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7811" w14:textId="1CEEB286" w:rsidR="003F4261" w:rsidRPr="003F4261" w:rsidRDefault="003F4261" w:rsidP="00CA3F7B">
      <w:pPr>
        <w:ind w:firstLine="426"/>
        <w:jc w:val="center"/>
        <w:rPr>
          <w:rFonts w:cs="Times New Roman"/>
          <w:b/>
          <w:bCs/>
          <w:color w:val="0070C0"/>
          <w:sz w:val="22"/>
          <w:szCs w:val="22"/>
        </w:rPr>
      </w:pPr>
      <w:r w:rsidRPr="003F4261">
        <w:rPr>
          <w:rFonts w:cs="Times New Roman"/>
          <w:b/>
          <w:bCs/>
          <w:color w:val="0070C0"/>
          <w:sz w:val="22"/>
          <w:szCs w:val="22"/>
        </w:rPr>
        <w:t>ИЗНАЧАЛЬНО ВЫШЕСТОЯЩИЙ ДОМ ИЗНАЧАЛЬНО ВЫШЕСТОЯЩЕГО ОТЦА</w:t>
      </w:r>
    </w:p>
    <w:p w14:paraId="7071AED3" w14:textId="77777777" w:rsidR="00780FF0" w:rsidRPr="00780FF0" w:rsidRDefault="00780FF0" w:rsidP="00CA3F7B">
      <w:pPr>
        <w:tabs>
          <w:tab w:val="left" w:pos="142"/>
          <w:tab w:val="left" w:pos="284"/>
        </w:tabs>
        <w:spacing w:line="240" w:lineRule="auto"/>
        <w:ind w:right="57" w:firstLine="426"/>
        <w:jc w:val="center"/>
        <w:rPr>
          <w:b/>
          <w:color w:val="FF0000"/>
          <w:sz w:val="20"/>
          <w:szCs w:val="20"/>
        </w:rPr>
      </w:pPr>
      <w:r w:rsidRPr="00780FF0">
        <w:rPr>
          <w:b/>
          <w:color w:val="FF0000"/>
          <w:sz w:val="20"/>
          <w:szCs w:val="20"/>
        </w:rPr>
        <w:t>Шестьдесят восьмой Синтез ИВ Отца</w:t>
      </w:r>
    </w:p>
    <w:p w14:paraId="544CC99D" w14:textId="77777777" w:rsidR="00780FF0" w:rsidRPr="000E2518" w:rsidRDefault="00780FF0" w:rsidP="000E2518">
      <w:pPr>
        <w:tabs>
          <w:tab w:val="left" w:pos="142"/>
          <w:tab w:val="left" w:pos="284"/>
        </w:tabs>
        <w:spacing w:line="240" w:lineRule="auto"/>
        <w:ind w:right="57" w:firstLine="426"/>
        <w:rPr>
          <w:b/>
          <w:bCs/>
          <w:sz w:val="18"/>
          <w:szCs w:val="18"/>
        </w:rPr>
      </w:pPr>
      <w:r w:rsidRPr="000E2518">
        <w:rPr>
          <w:sz w:val="18"/>
          <w:szCs w:val="18"/>
        </w:rPr>
        <w:t xml:space="preserve">(04)             </w:t>
      </w:r>
      <w:r w:rsidRPr="000E2518">
        <w:rPr>
          <w:b/>
          <w:bCs/>
          <w:sz w:val="18"/>
          <w:szCs w:val="18"/>
        </w:rPr>
        <w:t xml:space="preserve">Ипостась </w:t>
      </w:r>
      <w:r w:rsidRPr="000E2518">
        <w:rPr>
          <w:b/>
          <w:bCs/>
          <w:color w:val="FF0000"/>
          <w:sz w:val="18"/>
          <w:szCs w:val="18"/>
        </w:rPr>
        <w:t>Космоса</w:t>
      </w:r>
      <w:r w:rsidRPr="000E2518">
        <w:rPr>
          <w:b/>
          <w:bCs/>
          <w:sz w:val="18"/>
          <w:szCs w:val="18"/>
        </w:rPr>
        <w:t xml:space="preserve"> ИВ Отца</w:t>
      </w:r>
    </w:p>
    <w:p w14:paraId="20DF7AB5" w14:textId="77777777" w:rsidR="00780FF0" w:rsidRPr="000E2518" w:rsidRDefault="00780FF0" w:rsidP="000E2518">
      <w:pPr>
        <w:tabs>
          <w:tab w:val="left" w:pos="142"/>
          <w:tab w:val="left" w:pos="284"/>
        </w:tabs>
        <w:spacing w:line="240" w:lineRule="auto"/>
        <w:ind w:right="57" w:firstLine="426"/>
        <w:rPr>
          <w:b/>
          <w:bCs/>
          <w:color w:val="0070C0"/>
          <w:sz w:val="18"/>
          <w:szCs w:val="18"/>
          <w:lang w:eastAsia="ru-RU"/>
        </w:rPr>
      </w:pPr>
      <w:r w:rsidRPr="000E2518">
        <w:rPr>
          <w:rFonts w:eastAsia="Calibri"/>
          <w:b/>
          <w:bCs/>
          <w:color w:val="0070C0"/>
          <w:sz w:val="18"/>
          <w:szCs w:val="18"/>
          <w:lang w:eastAsia="ru-RU"/>
        </w:rPr>
        <w:t xml:space="preserve">Синтез </w:t>
      </w:r>
      <w:proofErr w:type="spellStart"/>
      <w:r w:rsidRPr="000E2518">
        <w:rPr>
          <w:rFonts w:eastAsia="Calibri"/>
          <w:b/>
          <w:bCs/>
          <w:color w:val="0070C0"/>
          <w:sz w:val="18"/>
          <w:szCs w:val="18"/>
          <w:lang w:eastAsia="ru-RU"/>
        </w:rPr>
        <w:t>Суперизвечных</w:t>
      </w:r>
      <w:proofErr w:type="spellEnd"/>
      <w:r w:rsidRPr="000E2518">
        <w:rPr>
          <w:rFonts w:eastAsia="Calibri"/>
          <w:b/>
          <w:bCs/>
          <w:color w:val="0070C0"/>
          <w:sz w:val="18"/>
          <w:szCs w:val="18"/>
          <w:lang w:eastAsia="ru-RU"/>
        </w:rPr>
        <w:t xml:space="preserve"> реальностей </w:t>
      </w:r>
      <w:r w:rsidRPr="000E2518">
        <w:rPr>
          <w:b/>
          <w:bCs/>
          <w:color w:val="0070C0"/>
          <w:sz w:val="18"/>
          <w:szCs w:val="18"/>
          <w:lang w:eastAsia="ru-RU"/>
        </w:rPr>
        <w:t>ИВ Отца</w:t>
      </w:r>
    </w:p>
    <w:p w14:paraId="38733018" w14:textId="77777777" w:rsidR="00780FF0" w:rsidRPr="000E2518" w:rsidRDefault="00780FF0" w:rsidP="000E2518">
      <w:pPr>
        <w:tabs>
          <w:tab w:val="left" w:pos="142"/>
          <w:tab w:val="left" w:pos="284"/>
        </w:tabs>
        <w:spacing w:line="240" w:lineRule="auto"/>
        <w:ind w:right="57" w:firstLine="426"/>
        <w:rPr>
          <w:color w:val="0070C0"/>
          <w:sz w:val="18"/>
          <w:szCs w:val="18"/>
          <w:lang w:eastAsia="ru-RU"/>
        </w:rPr>
      </w:pPr>
      <w:r w:rsidRPr="000E2518">
        <w:rPr>
          <w:color w:val="0070C0"/>
          <w:sz w:val="18"/>
          <w:szCs w:val="18"/>
          <w:lang w:eastAsia="ru-RU"/>
        </w:rPr>
        <w:t>Синтез Человека Суперизвечного ИВДИВО-космоса ИВ Отца каждого</w:t>
      </w:r>
    </w:p>
    <w:p w14:paraId="3608E75B" w14:textId="77777777" w:rsidR="00780FF0" w:rsidRPr="000E2518" w:rsidRDefault="00780FF0" w:rsidP="000E2518">
      <w:pPr>
        <w:tabs>
          <w:tab w:val="left" w:pos="142"/>
          <w:tab w:val="left" w:pos="284"/>
        </w:tabs>
        <w:spacing w:line="240" w:lineRule="auto"/>
        <w:ind w:right="57" w:firstLine="426"/>
        <w:rPr>
          <w:color w:val="0070C0"/>
          <w:sz w:val="18"/>
          <w:szCs w:val="18"/>
          <w:lang w:eastAsia="ru-RU"/>
        </w:rPr>
      </w:pPr>
      <w:r w:rsidRPr="000E2518">
        <w:rPr>
          <w:color w:val="0070C0"/>
          <w:sz w:val="18"/>
          <w:szCs w:val="18"/>
          <w:lang w:eastAsia="ru-RU"/>
        </w:rPr>
        <w:t>Синтез Октавных Частей ИВ Отца каждого</w:t>
      </w:r>
    </w:p>
    <w:p w14:paraId="0EA05159" w14:textId="77777777" w:rsidR="00780FF0" w:rsidRPr="000E2518" w:rsidRDefault="00780FF0" w:rsidP="000E2518">
      <w:pPr>
        <w:tabs>
          <w:tab w:val="left" w:pos="142"/>
          <w:tab w:val="left" w:pos="284"/>
        </w:tabs>
        <w:spacing w:line="240" w:lineRule="auto"/>
        <w:ind w:right="57" w:firstLine="426"/>
        <w:rPr>
          <w:color w:val="0070C0"/>
          <w:sz w:val="18"/>
          <w:szCs w:val="18"/>
        </w:rPr>
      </w:pPr>
      <w:r w:rsidRPr="000E2518">
        <w:rPr>
          <w:color w:val="0070C0"/>
          <w:sz w:val="18"/>
          <w:szCs w:val="18"/>
          <w:lang w:eastAsia="ru-RU"/>
        </w:rPr>
        <w:t>Синтез Искры Отец-человек-субъекта ИВ Отца</w:t>
      </w:r>
    </w:p>
    <w:p w14:paraId="375D7B28" w14:textId="77777777" w:rsidR="00780FF0" w:rsidRPr="000E2518" w:rsidRDefault="00780FF0" w:rsidP="000E2518">
      <w:pPr>
        <w:tabs>
          <w:tab w:val="left" w:pos="142"/>
          <w:tab w:val="left" w:pos="284"/>
        </w:tabs>
        <w:spacing w:line="240" w:lineRule="auto"/>
        <w:ind w:right="57" w:firstLine="426"/>
        <w:rPr>
          <w:b/>
          <w:bCs/>
          <w:color w:val="0070C0"/>
          <w:sz w:val="18"/>
          <w:szCs w:val="18"/>
          <w:lang w:eastAsia="ru-RU"/>
        </w:rPr>
      </w:pPr>
      <w:r w:rsidRPr="000E2518">
        <w:rPr>
          <w:rFonts w:eastAsia="Calibri"/>
          <w:b/>
          <w:bCs/>
          <w:color w:val="0070C0"/>
          <w:sz w:val="18"/>
          <w:szCs w:val="18"/>
          <w:lang w:eastAsia="ru-RU"/>
        </w:rPr>
        <w:t xml:space="preserve">Синтез </w:t>
      </w:r>
      <w:proofErr w:type="spellStart"/>
      <w:r w:rsidRPr="000E2518">
        <w:rPr>
          <w:rFonts w:eastAsia="Calibri"/>
          <w:b/>
          <w:bCs/>
          <w:color w:val="0070C0"/>
          <w:sz w:val="18"/>
          <w:szCs w:val="18"/>
          <w:lang w:eastAsia="ru-RU"/>
        </w:rPr>
        <w:t>Всеизвечных</w:t>
      </w:r>
      <w:proofErr w:type="spellEnd"/>
      <w:r w:rsidRPr="000E2518">
        <w:rPr>
          <w:rFonts w:eastAsia="Calibri"/>
          <w:b/>
          <w:bCs/>
          <w:color w:val="0070C0"/>
          <w:sz w:val="18"/>
          <w:szCs w:val="18"/>
          <w:lang w:eastAsia="ru-RU"/>
        </w:rPr>
        <w:t xml:space="preserve"> реальностей </w:t>
      </w:r>
      <w:r w:rsidRPr="000E2518">
        <w:rPr>
          <w:b/>
          <w:bCs/>
          <w:color w:val="0070C0"/>
          <w:sz w:val="18"/>
          <w:szCs w:val="18"/>
          <w:lang w:eastAsia="ru-RU"/>
        </w:rPr>
        <w:t>ИВ Отца</w:t>
      </w:r>
    </w:p>
    <w:p w14:paraId="184A6D5F" w14:textId="77777777" w:rsidR="00780FF0" w:rsidRPr="000E2518" w:rsidRDefault="00780FF0" w:rsidP="000E2518">
      <w:pPr>
        <w:tabs>
          <w:tab w:val="left" w:pos="142"/>
          <w:tab w:val="left" w:pos="284"/>
        </w:tabs>
        <w:spacing w:line="240" w:lineRule="auto"/>
        <w:ind w:right="57" w:firstLine="426"/>
        <w:rPr>
          <w:color w:val="0070C0"/>
          <w:sz w:val="18"/>
          <w:szCs w:val="18"/>
          <w:lang w:eastAsia="ru-RU"/>
        </w:rPr>
      </w:pPr>
      <w:r w:rsidRPr="000E2518">
        <w:rPr>
          <w:color w:val="0070C0"/>
          <w:sz w:val="18"/>
          <w:szCs w:val="18"/>
          <w:lang w:eastAsia="ru-RU"/>
        </w:rPr>
        <w:t>Синтез Человека Всеизвечного ИВДИВО-космоса ИВ Отца каждого</w:t>
      </w:r>
    </w:p>
    <w:p w14:paraId="7A52A60E" w14:textId="77777777" w:rsidR="00780FF0" w:rsidRPr="000E2518" w:rsidRDefault="00780FF0" w:rsidP="000E2518">
      <w:pPr>
        <w:tabs>
          <w:tab w:val="left" w:pos="142"/>
          <w:tab w:val="left" w:pos="284"/>
        </w:tabs>
        <w:spacing w:line="240" w:lineRule="auto"/>
        <w:ind w:right="57" w:firstLine="426"/>
        <w:rPr>
          <w:color w:val="0070C0"/>
          <w:sz w:val="18"/>
          <w:szCs w:val="18"/>
          <w:lang w:eastAsia="ru-RU"/>
        </w:rPr>
      </w:pPr>
      <w:r w:rsidRPr="000E2518">
        <w:rPr>
          <w:color w:val="0070C0"/>
          <w:sz w:val="18"/>
          <w:szCs w:val="18"/>
          <w:lang w:eastAsia="ru-RU"/>
        </w:rPr>
        <w:t>Синтез Октавных Систем частей ИВ Отца каждого</w:t>
      </w:r>
    </w:p>
    <w:p w14:paraId="4FB97167" w14:textId="77777777" w:rsidR="00780FF0" w:rsidRPr="000E2518" w:rsidRDefault="00780FF0" w:rsidP="000E2518">
      <w:pPr>
        <w:tabs>
          <w:tab w:val="left" w:pos="142"/>
          <w:tab w:val="left" w:pos="284"/>
        </w:tabs>
        <w:spacing w:line="240" w:lineRule="auto"/>
        <w:ind w:right="57" w:firstLine="426"/>
        <w:rPr>
          <w:color w:val="0070C0"/>
          <w:sz w:val="18"/>
          <w:szCs w:val="18"/>
          <w:lang w:eastAsia="ru-RU"/>
        </w:rPr>
      </w:pPr>
      <w:r w:rsidRPr="000E2518">
        <w:rPr>
          <w:color w:val="0070C0"/>
          <w:sz w:val="18"/>
          <w:szCs w:val="18"/>
          <w:lang w:eastAsia="ru-RU"/>
        </w:rPr>
        <w:t>Синтез Точки-Искры Отец-человек-субъекта ИВ Отца</w:t>
      </w:r>
    </w:p>
    <w:p w14:paraId="18406240" w14:textId="77777777" w:rsidR="00780FF0" w:rsidRPr="000E2518" w:rsidRDefault="00780FF0" w:rsidP="000E2518">
      <w:pPr>
        <w:tabs>
          <w:tab w:val="left" w:pos="142"/>
          <w:tab w:val="left" w:pos="284"/>
        </w:tabs>
        <w:spacing w:line="240" w:lineRule="auto"/>
        <w:ind w:right="57" w:firstLine="426"/>
        <w:rPr>
          <w:color w:val="0070C0"/>
          <w:sz w:val="18"/>
          <w:szCs w:val="18"/>
        </w:rPr>
      </w:pPr>
      <w:r w:rsidRPr="000E2518">
        <w:rPr>
          <w:rFonts w:eastAsia="Calibri"/>
          <w:color w:val="0070C0"/>
          <w:sz w:val="18"/>
          <w:szCs w:val="18"/>
        </w:rPr>
        <w:t>Реализованный мир.</w:t>
      </w:r>
    </w:p>
    <w:p w14:paraId="7905DEF4" w14:textId="77777777" w:rsidR="00780FF0" w:rsidRPr="000E2518" w:rsidRDefault="00780FF0" w:rsidP="000E2518">
      <w:pPr>
        <w:tabs>
          <w:tab w:val="left" w:pos="142"/>
          <w:tab w:val="left" w:pos="284"/>
        </w:tabs>
        <w:spacing w:line="240" w:lineRule="auto"/>
        <w:ind w:right="57" w:firstLine="426"/>
        <w:rPr>
          <w:rFonts w:eastAsia="Calibri"/>
          <w:b/>
          <w:color w:val="FF0000"/>
          <w:sz w:val="18"/>
          <w:szCs w:val="18"/>
        </w:rPr>
      </w:pPr>
      <w:r w:rsidRPr="000E2518">
        <w:rPr>
          <w:color w:val="FF0000"/>
          <w:sz w:val="18"/>
          <w:szCs w:val="18"/>
        </w:rPr>
        <w:t>ИВ Отец</w:t>
      </w:r>
    </w:p>
    <w:p w14:paraId="71472F33" w14:textId="77777777" w:rsidR="00780FF0" w:rsidRPr="000E2518" w:rsidRDefault="00780FF0" w:rsidP="000E2518">
      <w:pPr>
        <w:tabs>
          <w:tab w:val="left" w:pos="142"/>
          <w:tab w:val="left" w:pos="284"/>
        </w:tabs>
        <w:spacing w:line="240" w:lineRule="auto"/>
        <w:ind w:right="57" w:firstLine="426"/>
        <w:rPr>
          <w:rFonts w:eastAsia="Calibri"/>
          <w:color w:val="FF0000"/>
          <w:sz w:val="18"/>
          <w:szCs w:val="18"/>
        </w:rPr>
      </w:pPr>
      <w:r w:rsidRPr="000E2518">
        <w:rPr>
          <w:color w:val="FF0000"/>
          <w:sz w:val="18"/>
          <w:szCs w:val="18"/>
        </w:rPr>
        <w:t xml:space="preserve">ИВ Аватар Синтеза ИВ Отца </w:t>
      </w:r>
      <w:r w:rsidRPr="000E2518">
        <w:rPr>
          <w:sz w:val="18"/>
          <w:szCs w:val="18"/>
        </w:rPr>
        <w:t xml:space="preserve">Кут Хуми </w:t>
      </w:r>
      <w:r w:rsidRPr="000E2518">
        <w:rPr>
          <w:color w:val="FF0000"/>
          <w:sz w:val="18"/>
          <w:szCs w:val="18"/>
        </w:rPr>
        <w:t>Синтез Синтеза ИВ Отца</w:t>
      </w:r>
    </w:p>
    <w:p w14:paraId="52EA9B68" w14:textId="77777777" w:rsidR="00780FF0" w:rsidRPr="000E2518" w:rsidRDefault="00780FF0" w:rsidP="000E2518">
      <w:pPr>
        <w:tabs>
          <w:tab w:val="left" w:pos="142"/>
          <w:tab w:val="left" w:pos="284"/>
        </w:tabs>
        <w:spacing w:line="240" w:lineRule="auto"/>
        <w:ind w:right="57" w:firstLine="426"/>
        <w:rPr>
          <w:rFonts w:eastAsia="Calibri"/>
          <w:b/>
          <w:bCs/>
          <w:color w:val="7030A0"/>
          <w:sz w:val="18"/>
          <w:szCs w:val="18"/>
        </w:rPr>
      </w:pPr>
      <w:r w:rsidRPr="000E2518">
        <w:rPr>
          <w:rFonts w:eastAsia="Calibri"/>
          <w:b/>
          <w:bCs/>
          <w:color w:val="0070C0"/>
          <w:sz w:val="18"/>
          <w:szCs w:val="18"/>
        </w:rPr>
        <w:t>ИВ Дом ИВ Отца</w:t>
      </w:r>
      <w:r w:rsidRPr="000E2518">
        <w:rPr>
          <w:rFonts w:eastAsia="Calibri"/>
          <w:b/>
          <w:bCs/>
          <w:color w:val="7030A0"/>
          <w:sz w:val="18"/>
          <w:szCs w:val="18"/>
        </w:rPr>
        <w:t xml:space="preserve">    </w:t>
      </w:r>
    </w:p>
    <w:p w14:paraId="0D58C392" w14:textId="77777777" w:rsidR="00780FF0" w:rsidRPr="000E2518" w:rsidRDefault="00780FF0" w:rsidP="000E2518">
      <w:pPr>
        <w:tabs>
          <w:tab w:val="left" w:pos="142"/>
          <w:tab w:val="left" w:pos="284"/>
        </w:tabs>
        <w:spacing w:line="240" w:lineRule="auto"/>
        <w:ind w:right="57" w:firstLine="426"/>
        <w:rPr>
          <w:color w:val="FF0000"/>
          <w:sz w:val="18"/>
          <w:szCs w:val="18"/>
        </w:rPr>
      </w:pPr>
      <w:r w:rsidRPr="000E2518">
        <w:rPr>
          <w:rFonts w:eastAsia="Calibri"/>
          <w:sz w:val="18"/>
          <w:szCs w:val="18"/>
        </w:rPr>
        <w:t xml:space="preserve">448. высшее тело синтеза ИВ Отца  </w:t>
      </w:r>
    </w:p>
    <w:p w14:paraId="215362E6" w14:textId="77777777" w:rsidR="00780FF0" w:rsidRPr="000E2518" w:rsidRDefault="00780FF0">
      <w:pPr>
        <w:pStyle w:val="a6"/>
        <w:numPr>
          <w:ilvl w:val="0"/>
          <w:numId w:val="3"/>
        </w:numPr>
        <w:tabs>
          <w:tab w:val="left" w:pos="142"/>
          <w:tab w:val="left" w:pos="284"/>
        </w:tabs>
        <w:spacing w:line="240" w:lineRule="auto"/>
        <w:ind w:left="0" w:right="57" w:firstLine="426"/>
        <w:rPr>
          <w:color w:val="0070C0"/>
          <w:sz w:val="18"/>
          <w:szCs w:val="18"/>
        </w:rPr>
      </w:pPr>
      <w:r w:rsidRPr="000E2518">
        <w:rPr>
          <w:color w:val="0070C0"/>
          <w:sz w:val="18"/>
          <w:szCs w:val="18"/>
        </w:rPr>
        <w:t>Стяжание реальностей, архетипов и космосов ИВО:</w:t>
      </w:r>
    </w:p>
    <w:p w14:paraId="1705E780" w14:textId="77777777" w:rsidR="00780FF0" w:rsidRPr="000E2518" w:rsidRDefault="00780FF0">
      <w:pPr>
        <w:numPr>
          <w:ilvl w:val="0"/>
          <w:numId w:val="1"/>
        </w:numPr>
        <w:tabs>
          <w:tab w:val="left" w:pos="284"/>
          <w:tab w:val="left" w:pos="426"/>
        </w:tabs>
        <w:spacing w:line="240" w:lineRule="auto"/>
        <w:ind w:left="142" w:right="57" w:firstLine="426"/>
        <w:contextualSpacing/>
        <w:rPr>
          <w:color w:val="002060"/>
          <w:sz w:val="18"/>
          <w:szCs w:val="18"/>
        </w:rPr>
      </w:pPr>
      <w:r w:rsidRPr="000E2518">
        <w:rPr>
          <w:color w:val="002060"/>
          <w:sz w:val="18"/>
          <w:szCs w:val="18"/>
        </w:rPr>
        <w:t>Рождением Свыше</w:t>
      </w:r>
    </w:p>
    <w:p w14:paraId="588EDA16" w14:textId="77777777" w:rsidR="00780FF0" w:rsidRPr="000E2518" w:rsidRDefault="00780FF0">
      <w:pPr>
        <w:numPr>
          <w:ilvl w:val="0"/>
          <w:numId w:val="1"/>
        </w:numPr>
        <w:tabs>
          <w:tab w:val="left" w:pos="284"/>
          <w:tab w:val="left" w:pos="426"/>
        </w:tabs>
        <w:spacing w:line="240" w:lineRule="auto"/>
        <w:ind w:left="142" w:right="57" w:firstLine="426"/>
        <w:contextualSpacing/>
        <w:rPr>
          <w:color w:val="002060"/>
          <w:sz w:val="18"/>
          <w:szCs w:val="18"/>
        </w:rPr>
      </w:pPr>
      <w:r w:rsidRPr="000E2518">
        <w:rPr>
          <w:color w:val="002060"/>
          <w:sz w:val="18"/>
          <w:szCs w:val="18"/>
        </w:rPr>
        <w:t>Новым рождением</w:t>
      </w:r>
    </w:p>
    <w:p w14:paraId="7B516DDB" w14:textId="77777777" w:rsidR="00780FF0" w:rsidRPr="000E2518" w:rsidRDefault="00780FF0">
      <w:pPr>
        <w:numPr>
          <w:ilvl w:val="0"/>
          <w:numId w:val="1"/>
        </w:numPr>
        <w:tabs>
          <w:tab w:val="left" w:pos="284"/>
          <w:tab w:val="left" w:pos="426"/>
        </w:tabs>
        <w:spacing w:line="240" w:lineRule="auto"/>
        <w:ind w:left="142" w:right="57" w:firstLine="426"/>
        <w:contextualSpacing/>
        <w:rPr>
          <w:color w:val="002060"/>
          <w:sz w:val="18"/>
          <w:szCs w:val="18"/>
        </w:rPr>
      </w:pPr>
      <w:r w:rsidRPr="000E2518">
        <w:rPr>
          <w:color w:val="002060"/>
          <w:sz w:val="18"/>
          <w:szCs w:val="18"/>
        </w:rPr>
        <w:t>8192 части ИВО восьми видов по 1024</w:t>
      </w:r>
    </w:p>
    <w:p w14:paraId="7DF07207" w14:textId="77777777" w:rsidR="00780FF0" w:rsidRPr="000E2518" w:rsidRDefault="00780FF0">
      <w:pPr>
        <w:numPr>
          <w:ilvl w:val="0"/>
          <w:numId w:val="1"/>
        </w:numPr>
        <w:tabs>
          <w:tab w:val="left" w:pos="284"/>
          <w:tab w:val="left" w:pos="426"/>
        </w:tabs>
        <w:spacing w:line="240" w:lineRule="auto"/>
        <w:ind w:left="142" w:right="57" w:firstLine="426"/>
        <w:contextualSpacing/>
        <w:rPr>
          <w:color w:val="002060"/>
          <w:sz w:val="18"/>
          <w:szCs w:val="18"/>
        </w:rPr>
      </w:pPr>
      <w:r w:rsidRPr="000E2518">
        <w:rPr>
          <w:color w:val="002060"/>
          <w:sz w:val="18"/>
          <w:szCs w:val="18"/>
        </w:rPr>
        <w:t>Стяжание тела Владыки ИВО Архетипов ИВДИВО/космосов ИВО</w:t>
      </w:r>
    </w:p>
    <w:p w14:paraId="0C535FF8" w14:textId="77777777" w:rsidR="00780FF0" w:rsidRPr="000E2518" w:rsidRDefault="00780FF0">
      <w:pPr>
        <w:numPr>
          <w:ilvl w:val="0"/>
          <w:numId w:val="1"/>
        </w:numPr>
        <w:tabs>
          <w:tab w:val="left" w:pos="284"/>
          <w:tab w:val="left" w:pos="426"/>
        </w:tabs>
        <w:spacing w:line="240" w:lineRule="auto"/>
        <w:ind w:left="142" w:right="57" w:firstLine="426"/>
        <w:contextualSpacing/>
        <w:rPr>
          <w:color w:val="002060"/>
          <w:sz w:val="18"/>
          <w:szCs w:val="18"/>
        </w:rPr>
      </w:pPr>
      <w:r w:rsidRPr="000E2518">
        <w:rPr>
          <w:color w:val="002060"/>
          <w:sz w:val="18"/>
          <w:szCs w:val="18"/>
        </w:rPr>
        <w:t>Стяжание Космических: Сил, Магнитов, Столпов, ИВДИВО архетипов ИВДИВО</w:t>
      </w:r>
    </w:p>
    <w:p w14:paraId="75957672" w14:textId="77777777" w:rsidR="00780FF0" w:rsidRPr="000E2518" w:rsidRDefault="00780FF0">
      <w:pPr>
        <w:numPr>
          <w:ilvl w:val="0"/>
          <w:numId w:val="2"/>
        </w:numPr>
        <w:tabs>
          <w:tab w:val="left" w:pos="284"/>
          <w:tab w:val="left" w:pos="426"/>
        </w:tabs>
        <w:spacing w:line="240" w:lineRule="auto"/>
        <w:ind w:left="142" w:right="57" w:firstLine="426"/>
        <w:contextualSpacing/>
        <w:rPr>
          <w:color w:val="002060"/>
          <w:sz w:val="18"/>
          <w:szCs w:val="18"/>
        </w:rPr>
      </w:pPr>
      <w:r w:rsidRPr="000E2518">
        <w:rPr>
          <w:color w:val="002060"/>
          <w:sz w:val="18"/>
          <w:szCs w:val="18"/>
        </w:rPr>
        <w:t>Наделение Ядром Синтеза и Частью АС Кут Хуми Архетипа ИВДИВО</w:t>
      </w:r>
    </w:p>
    <w:p w14:paraId="01EDECF4" w14:textId="77777777" w:rsidR="00780FF0" w:rsidRPr="000E2518" w:rsidRDefault="00780FF0">
      <w:pPr>
        <w:numPr>
          <w:ilvl w:val="0"/>
          <w:numId w:val="2"/>
        </w:numPr>
        <w:tabs>
          <w:tab w:val="left" w:pos="284"/>
          <w:tab w:val="left" w:pos="426"/>
        </w:tabs>
        <w:spacing w:line="240" w:lineRule="auto"/>
        <w:ind w:left="142" w:right="57" w:firstLine="426"/>
        <w:contextualSpacing/>
        <w:rPr>
          <w:color w:val="002060"/>
          <w:sz w:val="18"/>
          <w:szCs w:val="18"/>
        </w:rPr>
      </w:pPr>
      <w:r w:rsidRPr="000E2518">
        <w:rPr>
          <w:color w:val="002060"/>
          <w:sz w:val="18"/>
          <w:szCs w:val="18"/>
        </w:rPr>
        <w:t>Наделение Ядром Синтеза и Частью ИВ Отца Архетипа ИВДИВО</w:t>
      </w:r>
    </w:p>
    <w:p w14:paraId="1FA7F1BC" w14:textId="77777777" w:rsidR="00780FF0" w:rsidRPr="000E2518" w:rsidRDefault="00780FF0">
      <w:pPr>
        <w:numPr>
          <w:ilvl w:val="0"/>
          <w:numId w:val="2"/>
        </w:numPr>
        <w:tabs>
          <w:tab w:val="left" w:pos="284"/>
          <w:tab w:val="left" w:pos="426"/>
        </w:tabs>
        <w:spacing w:line="240" w:lineRule="auto"/>
        <w:ind w:left="142" w:right="57" w:firstLine="426"/>
        <w:contextualSpacing/>
        <w:rPr>
          <w:color w:val="002060"/>
          <w:sz w:val="18"/>
          <w:szCs w:val="18"/>
        </w:rPr>
      </w:pPr>
      <w:r w:rsidRPr="000E2518">
        <w:rPr>
          <w:color w:val="002060"/>
          <w:sz w:val="18"/>
          <w:szCs w:val="18"/>
        </w:rPr>
        <w:t xml:space="preserve">Трансляция всех имеющихся Подготовок, </w:t>
      </w:r>
      <w:proofErr w:type="spellStart"/>
      <w:r w:rsidRPr="000E2518">
        <w:rPr>
          <w:color w:val="002060"/>
          <w:sz w:val="18"/>
          <w:szCs w:val="18"/>
        </w:rPr>
        <w:t>Иерархизируемостей</w:t>
      </w:r>
      <w:proofErr w:type="spellEnd"/>
      <w:r w:rsidRPr="000E2518">
        <w:rPr>
          <w:color w:val="002060"/>
          <w:sz w:val="18"/>
          <w:szCs w:val="18"/>
        </w:rPr>
        <w:t>, Полномочий, Реализаций каждого в Архетипы ИВДИВО</w:t>
      </w:r>
    </w:p>
    <w:p w14:paraId="08F16968" w14:textId="77777777" w:rsidR="00780FF0" w:rsidRPr="000E2518" w:rsidRDefault="00780FF0">
      <w:pPr>
        <w:numPr>
          <w:ilvl w:val="0"/>
          <w:numId w:val="2"/>
        </w:numPr>
        <w:tabs>
          <w:tab w:val="left" w:pos="284"/>
          <w:tab w:val="left" w:pos="426"/>
        </w:tabs>
        <w:spacing w:line="240" w:lineRule="auto"/>
        <w:ind w:left="142" w:right="57" w:firstLine="426"/>
        <w:contextualSpacing/>
        <w:rPr>
          <w:color w:val="002060"/>
          <w:sz w:val="18"/>
          <w:szCs w:val="18"/>
        </w:rPr>
      </w:pPr>
      <w:r w:rsidRPr="000E2518">
        <w:rPr>
          <w:color w:val="002060"/>
          <w:sz w:val="18"/>
          <w:szCs w:val="18"/>
        </w:rPr>
        <w:t>Трансляция 5 ИВДИВО-зданий каждого архетипически, сотворение 7 ИВДИВО-зданий космически</w:t>
      </w:r>
    </w:p>
    <w:p w14:paraId="3065766D" w14:textId="77777777" w:rsidR="00780FF0" w:rsidRPr="000E2518" w:rsidRDefault="00780FF0">
      <w:pPr>
        <w:numPr>
          <w:ilvl w:val="0"/>
          <w:numId w:val="2"/>
        </w:numPr>
        <w:tabs>
          <w:tab w:val="left" w:pos="284"/>
          <w:tab w:val="left" w:pos="426"/>
        </w:tabs>
        <w:spacing w:line="240" w:lineRule="auto"/>
        <w:ind w:left="142" w:right="57" w:firstLine="426"/>
        <w:contextualSpacing/>
        <w:rPr>
          <w:color w:val="002060"/>
          <w:sz w:val="18"/>
          <w:szCs w:val="18"/>
        </w:rPr>
      </w:pPr>
      <w:r w:rsidRPr="000E2518">
        <w:rPr>
          <w:color w:val="002060"/>
          <w:sz w:val="18"/>
          <w:szCs w:val="18"/>
        </w:rPr>
        <w:t xml:space="preserve">Расширение ареала обитания человечества Землян </w:t>
      </w:r>
    </w:p>
    <w:p w14:paraId="3F7CFD8D" w14:textId="77777777" w:rsidR="00780FF0" w:rsidRPr="000E2518" w:rsidRDefault="00780FF0">
      <w:pPr>
        <w:numPr>
          <w:ilvl w:val="0"/>
          <w:numId w:val="3"/>
        </w:numPr>
        <w:tabs>
          <w:tab w:val="left" w:pos="284"/>
        </w:tabs>
        <w:spacing w:line="240" w:lineRule="auto"/>
        <w:ind w:left="0" w:right="57" w:firstLine="426"/>
        <w:contextualSpacing/>
        <w:rPr>
          <w:color w:val="002060"/>
          <w:sz w:val="18"/>
          <w:szCs w:val="18"/>
        </w:rPr>
      </w:pPr>
      <w:r w:rsidRPr="000E2518">
        <w:rPr>
          <w:color w:val="002060"/>
          <w:sz w:val="18"/>
          <w:szCs w:val="18"/>
        </w:rPr>
        <w:t xml:space="preserve">Заселение Отец-Человек-Землянами архетипов ИВДИВО, итогами разработки семи видов тел, взрастанием </w:t>
      </w:r>
      <w:proofErr w:type="spellStart"/>
      <w:r w:rsidRPr="000E2518">
        <w:rPr>
          <w:color w:val="002060"/>
          <w:sz w:val="18"/>
          <w:szCs w:val="18"/>
        </w:rPr>
        <w:t>Суперсинтезом</w:t>
      </w:r>
      <w:proofErr w:type="spellEnd"/>
      <w:r w:rsidRPr="000E2518">
        <w:rPr>
          <w:color w:val="002060"/>
          <w:sz w:val="18"/>
          <w:szCs w:val="18"/>
        </w:rPr>
        <w:t xml:space="preserve">, </w:t>
      </w:r>
      <w:proofErr w:type="spellStart"/>
      <w:r w:rsidRPr="000E2518">
        <w:rPr>
          <w:color w:val="002060"/>
          <w:sz w:val="18"/>
          <w:szCs w:val="18"/>
        </w:rPr>
        <w:t>Сверхсинтезом</w:t>
      </w:r>
      <w:proofErr w:type="spellEnd"/>
      <w:r w:rsidRPr="000E2518">
        <w:rPr>
          <w:color w:val="002060"/>
          <w:sz w:val="18"/>
          <w:szCs w:val="18"/>
        </w:rPr>
        <w:t xml:space="preserve">, Огнём, Духом, Светом и Энергией с фиксацией физического мира данной </w:t>
      </w:r>
      <w:proofErr w:type="spellStart"/>
      <w:r w:rsidRPr="000E2518">
        <w:rPr>
          <w:color w:val="002060"/>
          <w:sz w:val="18"/>
          <w:szCs w:val="18"/>
        </w:rPr>
        <w:t>синтезируемости</w:t>
      </w:r>
      <w:proofErr w:type="spellEnd"/>
      <w:r w:rsidRPr="000E2518">
        <w:rPr>
          <w:color w:val="002060"/>
          <w:sz w:val="18"/>
          <w:szCs w:val="18"/>
        </w:rPr>
        <w:t xml:space="preserve"> физически каждым.</w:t>
      </w:r>
    </w:p>
    <w:p w14:paraId="3917EEC7" w14:textId="77777777" w:rsidR="00780FF0" w:rsidRPr="000E2518" w:rsidRDefault="00780FF0">
      <w:pPr>
        <w:numPr>
          <w:ilvl w:val="0"/>
          <w:numId w:val="3"/>
        </w:numPr>
        <w:tabs>
          <w:tab w:val="left" w:pos="284"/>
        </w:tabs>
        <w:spacing w:line="240" w:lineRule="auto"/>
        <w:ind w:left="0" w:right="57" w:firstLine="426"/>
        <w:contextualSpacing/>
        <w:rPr>
          <w:color w:val="002060"/>
          <w:sz w:val="18"/>
          <w:szCs w:val="18"/>
        </w:rPr>
      </w:pPr>
      <w:r w:rsidRPr="000E2518">
        <w:rPr>
          <w:color w:val="002060"/>
          <w:sz w:val="18"/>
          <w:szCs w:val="18"/>
        </w:rPr>
        <w:t>Стяжание Восьми видов тел с репликационной развёрткой их каждым</w:t>
      </w:r>
    </w:p>
    <w:p w14:paraId="663018FD" w14:textId="77777777" w:rsidR="00780FF0" w:rsidRPr="000E2518" w:rsidRDefault="00780FF0">
      <w:pPr>
        <w:numPr>
          <w:ilvl w:val="0"/>
          <w:numId w:val="3"/>
        </w:numPr>
        <w:tabs>
          <w:tab w:val="left" w:pos="284"/>
        </w:tabs>
        <w:spacing w:line="240" w:lineRule="auto"/>
        <w:ind w:left="0" w:right="57" w:firstLine="426"/>
        <w:contextualSpacing/>
        <w:rPr>
          <w:color w:val="002060"/>
          <w:sz w:val="18"/>
          <w:szCs w:val="18"/>
        </w:rPr>
      </w:pPr>
      <w:r w:rsidRPr="000E2518">
        <w:rPr>
          <w:color w:val="002060"/>
          <w:sz w:val="18"/>
          <w:szCs w:val="18"/>
        </w:rPr>
        <w:t xml:space="preserve">Стяжание Синтезирования и Творения Высшей Части ИВО каждого текущего Синтеза ИВО </w:t>
      </w:r>
    </w:p>
    <w:p w14:paraId="5E3B93CD" w14:textId="77777777" w:rsidR="00780FF0" w:rsidRPr="000E2518" w:rsidRDefault="00780FF0">
      <w:pPr>
        <w:numPr>
          <w:ilvl w:val="0"/>
          <w:numId w:val="3"/>
        </w:numPr>
        <w:tabs>
          <w:tab w:val="left" w:pos="284"/>
        </w:tabs>
        <w:spacing w:line="240" w:lineRule="auto"/>
        <w:ind w:left="0" w:right="57" w:firstLine="426"/>
        <w:contextualSpacing/>
        <w:rPr>
          <w:color w:val="002060"/>
          <w:sz w:val="18"/>
          <w:szCs w:val="18"/>
        </w:rPr>
      </w:pPr>
      <w:r w:rsidRPr="000E2518">
        <w:rPr>
          <w:color w:val="002060"/>
          <w:sz w:val="18"/>
          <w:szCs w:val="18"/>
        </w:rPr>
        <w:t>Восьмерица Внутренней Организации каждого</w:t>
      </w:r>
    </w:p>
    <w:p w14:paraId="2EA1FCE9" w14:textId="77777777" w:rsidR="00780FF0" w:rsidRPr="000E2518" w:rsidRDefault="00780FF0">
      <w:pPr>
        <w:numPr>
          <w:ilvl w:val="0"/>
          <w:numId w:val="3"/>
        </w:numPr>
        <w:tabs>
          <w:tab w:val="left" w:pos="284"/>
        </w:tabs>
        <w:spacing w:line="240" w:lineRule="auto"/>
        <w:ind w:left="0" w:right="57" w:firstLine="426"/>
        <w:contextualSpacing/>
        <w:rPr>
          <w:color w:val="002060"/>
          <w:sz w:val="18"/>
          <w:szCs w:val="18"/>
        </w:rPr>
      </w:pPr>
      <w:r w:rsidRPr="000E2518">
        <w:rPr>
          <w:color w:val="002060"/>
          <w:sz w:val="18"/>
          <w:szCs w:val="18"/>
        </w:rPr>
        <w:t>Явление ИВА ИВО текущего Синтеза ИВО</w:t>
      </w:r>
    </w:p>
    <w:p w14:paraId="17703D88" w14:textId="77777777" w:rsidR="00780FF0" w:rsidRPr="000E2518" w:rsidRDefault="00780FF0">
      <w:pPr>
        <w:numPr>
          <w:ilvl w:val="0"/>
          <w:numId w:val="3"/>
        </w:numPr>
        <w:tabs>
          <w:tab w:val="left" w:pos="284"/>
        </w:tabs>
        <w:spacing w:line="240" w:lineRule="auto"/>
        <w:ind w:left="0" w:right="57" w:firstLine="426"/>
        <w:contextualSpacing/>
        <w:rPr>
          <w:color w:val="002060"/>
          <w:sz w:val="18"/>
          <w:szCs w:val="18"/>
        </w:rPr>
      </w:pPr>
      <w:r w:rsidRPr="000E2518">
        <w:rPr>
          <w:color w:val="002060"/>
          <w:sz w:val="18"/>
          <w:szCs w:val="18"/>
        </w:rPr>
        <w:t xml:space="preserve">Стяжание Эволюции, </w:t>
      </w:r>
      <w:proofErr w:type="spellStart"/>
      <w:r w:rsidRPr="000E2518">
        <w:rPr>
          <w:color w:val="002060"/>
          <w:sz w:val="18"/>
          <w:szCs w:val="18"/>
        </w:rPr>
        <w:t>Антропности</w:t>
      </w:r>
      <w:proofErr w:type="spellEnd"/>
      <w:r w:rsidRPr="000E2518">
        <w:rPr>
          <w:color w:val="002060"/>
          <w:sz w:val="18"/>
          <w:szCs w:val="18"/>
        </w:rPr>
        <w:t>, Реализаций и ИВДИВО-</w:t>
      </w:r>
      <w:proofErr w:type="spellStart"/>
      <w:r w:rsidRPr="000E2518">
        <w:rPr>
          <w:color w:val="002060"/>
          <w:sz w:val="18"/>
          <w:szCs w:val="18"/>
        </w:rPr>
        <w:t>космичности</w:t>
      </w:r>
      <w:proofErr w:type="spellEnd"/>
      <w:r w:rsidRPr="000E2518">
        <w:rPr>
          <w:color w:val="002060"/>
          <w:sz w:val="18"/>
          <w:szCs w:val="18"/>
        </w:rPr>
        <w:t xml:space="preserve"> ракурса синтеза ИВО</w:t>
      </w:r>
    </w:p>
    <w:p w14:paraId="47F53770" w14:textId="77777777" w:rsidR="00780FF0" w:rsidRPr="000E2518" w:rsidRDefault="00780FF0">
      <w:pPr>
        <w:numPr>
          <w:ilvl w:val="0"/>
          <w:numId w:val="3"/>
        </w:numPr>
        <w:tabs>
          <w:tab w:val="left" w:pos="284"/>
        </w:tabs>
        <w:spacing w:line="240" w:lineRule="auto"/>
        <w:ind w:left="0" w:right="57" w:firstLine="426"/>
        <w:contextualSpacing/>
        <w:rPr>
          <w:color w:val="002060"/>
          <w:sz w:val="18"/>
          <w:szCs w:val="18"/>
        </w:rPr>
      </w:pPr>
      <w:r w:rsidRPr="000E2518">
        <w:rPr>
          <w:color w:val="002060"/>
          <w:sz w:val="18"/>
          <w:szCs w:val="18"/>
        </w:rPr>
        <w:t>ИВДИВО-разработка Человека, Иерархичного, Полномочного и Высшего Синтезного текущего синтеза ИВО</w:t>
      </w:r>
    </w:p>
    <w:p w14:paraId="255CA3E6" w14:textId="77777777" w:rsidR="00780FF0" w:rsidRPr="000E2518" w:rsidRDefault="00780FF0">
      <w:pPr>
        <w:numPr>
          <w:ilvl w:val="0"/>
          <w:numId w:val="3"/>
        </w:numPr>
        <w:tabs>
          <w:tab w:val="left" w:pos="284"/>
        </w:tabs>
        <w:spacing w:line="240" w:lineRule="auto"/>
        <w:ind w:left="0" w:right="57" w:firstLine="426"/>
        <w:contextualSpacing/>
        <w:rPr>
          <w:color w:val="002060"/>
          <w:sz w:val="18"/>
          <w:szCs w:val="18"/>
        </w:rPr>
      </w:pPr>
      <w:r w:rsidRPr="000E2518">
        <w:rPr>
          <w:color w:val="002060"/>
          <w:sz w:val="18"/>
          <w:szCs w:val="18"/>
        </w:rPr>
        <w:t>ИВДИВО-развитие деятельности Человека, Иерархичного, Полномочного и Высшего Синтезного текущего синтеза ИВО</w:t>
      </w:r>
    </w:p>
    <w:p w14:paraId="6E086AB8" w14:textId="77777777" w:rsidR="00780FF0" w:rsidRPr="000E2518" w:rsidRDefault="00780FF0">
      <w:pPr>
        <w:numPr>
          <w:ilvl w:val="0"/>
          <w:numId w:val="3"/>
        </w:numPr>
        <w:tabs>
          <w:tab w:val="left" w:pos="142"/>
          <w:tab w:val="left" w:pos="284"/>
        </w:tabs>
        <w:spacing w:line="240" w:lineRule="auto"/>
        <w:ind w:left="0" w:right="57" w:firstLine="426"/>
        <w:contextualSpacing/>
        <w:rPr>
          <w:color w:val="002060"/>
          <w:sz w:val="18"/>
          <w:szCs w:val="18"/>
        </w:rPr>
      </w:pPr>
      <w:r w:rsidRPr="000E2518">
        <w:rPr>
          <w:color w:val="002060"/>
          <w:sz w:val="18"/>
          <w:szCs w:val="18"/>
        </w:rPr>
        <w:t xml:space="preserve">Стяжание Станцы, Абсолюта, Пути, Эталона, Тезы, Стати и Синтеза степени </w:t>
      </w:r>
      <w:proofErr w:type="spellStart"/>
      <w:r w:rsidRPr="000E2518">
        <w:rPr>
          <w:color w:val="002060"/>
          <w:sz w:val="18"/>
          <w:szCs w:val="18"/>
        </w:rPr>
        <w:t>синтезируемости</w:t>
      </w:r>
      <w:proofErr w:type="spellEnd"/>
      <w:r w:rsidRPr="000E2518">
        <w:rPr>
          <w:color w:val="002060"/>
          <w:sz w:val="18"/>
          <w:szCs w:val="18"/>
        </w:rPr>
        <w:t xml:space="preserve"> текущего Синтеза ИВО</w:t>
      </w:r>
    </w:p>
    <w:p w14:paraId="53F30F93" w14:textId="77777777" w:rsidR="00780FF0" w:rsidRPr="000E2518" w:rsidRDefault="00780FF0">
      <w:pPr>
        <w:numPr>
          <w:ilvl w:val="0"/>
          <w:numId w:val="3"/>
        </w:numPr>
        <w:tabs>
          <w:tab w:val="left" w:pos="142"/>
          <w:tab w:val="left" w:pos="284"/>
        </w:tabs>
        <w:spacing w:line="240" w:lineRule="auto"/>
        <w:ind w:left="0" w:right="57" w:firstLine="426"/>
        <w:contextualSpacing/>
        <w:rPr>
          <w:color w:val="002060"/>
          <w:sz w:val="18"/>
          <w:szCs w:val="18"/>
        </w:rPr>
      </w:pPr>
      <w:r w:rsidRPr="000E2518">
        <w:rPr>
          <w:color w:val="002060"/>
          <w:sz w:val="18"/>
          <w:szCs w:val="18"/>
        </w:rPr>
        <w:t xml:space="preserve">Стяжание Частей ИВО ракурса Эволюции, </w:t>
      </w:r>
      <w:proofErr w:type="spellStart"/>
      <w:r w:rsidRPr="000E2518">
        <w:rPr>
          <w:color w:val="002060"/>
          <w:sz w:val="18"/>
          <w:szCs w:val="18"/>
        </w:rPr>
        <w:t>Антропности</w:t>
      </w:r>
      <w:proofErr w:type="spellEnd"/>
      <w:r w:rsidRPr="000E2518">
        <w:rPr>
          <w:color w:val="002060"/>
          <w:sz w:val="18"/>
          <w:szCs w:val="18"/>
        </w:rPr>
        <w:t xml:space="preserve">, </w:t>
      </w:r>
      <w:proofErr w:type="spellStart"/>
      <w:r w:rsidRPr="000E2518">
        <w:rPr>
          <w:color w:val="002060"/>
          <w:sz w:val="18"/>
          <w:szCs w:val="18"/>
        </w:rPr>
        <w:t>Синтезируемости</w:t>
      </w:r>
      <w:proofErr w:type="spellEnd"/>
      <w:r w:rsidRPr="000E2518">
        <w:rPr>
          <w:color w:val="002060"/>
          <w:sz w:val="18"/>
          <w:szCs w:val="18"/>
        </w:rPr>
        <w:t xml:space="preserve">, </w:t>
      </w:r>
      <w:proofErr w:type="spellStart"/>
      <w:r w:rsidRPr="000E2518">
        <w:rPr>
          <w:color w:val="002060"/>
          <w:sz w:val="18"/>
          <w:szCs w:val="18"/>
        </w:rPr>
        <w:t>Космичности</w:t>
      </w:r>
      <w:proofErr w:type="spellEnd"/>
      <w:r w:rsidRPr="000E2518">
        <w:rPr>
          <w:color w:val="002060"/>
          <w:sz w:val="18"/>
          <w:szCs w:val="18"/>
        </w:rPr>
        <w:t xml:space="preserve"> текущего синтеза ИВО</w:t>
      </w:r>
    </w:p>
    <w:p w14:paraId="2EA968A0" w14:textId="77777777" w:rsidR="00780FF0" w:rsidRPr="000E2518" w:rsidRDefault="00780FF0">
      <w:pPr>
        <w:numPr>
          <w:ilvl w:val="0"/>
          <w:numId w:val="3"/>
        </w:numPr>
        <w:tabs>
          <w:tab w:val="left" w:pos="142"/>
          <w:tab w:val="left" w:pos="284"/>
        </w:tabs>
        <w:spacing w:line="240" w:lineRule="auto"/>
        <w:ind w:left="0" w:right="57" w:firstLine="426"/>
        <w:contextualSpacing/>
        <w:rPr>
          <w:color w:val="002060"/>
          <w:sz w:val="18"/>
          <w:szCs w:val="18"/>
        </w:rPr>
      </w:pPr>
      <w:r w:rsidRPr="000E2518">
        <w:rPr>
          <w:color w:val="002060"/>
          <w:sz w:val="18"/>
          <w:szCs w:val="18"/>
        </w:rPr>
        <w:t>Темы ракурса Синтеза ИВО.</w:t>
      </w:r>
      <w:r w:rsidRPr="000E2518">
        <w:rPr>
          <w:b/>
          <w:bCs/>
          <w:color w:val="002060"/>
          <w:sz w:val="18"/>
          <w:szCs w:val="18"/>
        </w:rPr>
        <w:t xml:space="preserve"> </w:t>
      </w:r>
    </w:p>
    <w:p w14:paraId="341F7D05" w14:textId="77777777" w:rsidR="00780FF0" w:rsidRPr="000E2518" w:rsidRDefault="00780FF0">
      <w:pPr>
        <w:numPr>
          <w:ilvl w:val="0"/>
          <w:numId w:val="3"/>
        </w:numPr>
        <w:tabs>
          <w:tab w:val="left" w:pos="142"/>
          <w:tab w:val="left" w:pos="284"/>
        </w:tabs>
        <w:spacing w:line="240" w:lineRule="auto"/>
        <w:ind w:left="0" w:right="57" w:firstLine="426"/>
        <w:contextualSpacing/>
        <w:rPr>
          <w:color w:val="002060"/>
          <w:sz w:val="18"/>
          <w:szCs w:val="18"/>
        </w:rPr>
      </w:pPr>
      <w:r w:rsidRPr="000E2518">
        <w:rPr>
          <w:color w:val="002060"/>
          <w:sz w:val="18"/>
          <w:szCs w:val="18"/>
        </w:rPr>
        <w:t>План Синтеза ИВО по теме текущего синтеза ИВО</w:t>
      </w:r>
    </w:p>
    <w:p w14:paraId="370BF9D1" w14:textId="77777777" w:rsidR="00780FF0" w:rsidRPr="000E2518" w:rsidRDefault="00780FF0">
      <w:pPr>
        <w:numPr>
          <w:ilvl w:val="0"/>
          <w:numId w:val="3"/>
        </w:numPr>
        <w:tabs>
          <w:tab w:val="left" w:pos="142"/>
          <w:tab w:val="left" w:pos="284"/>
        </w:tabs>
        <w:spacing w:line="240" w:lineRule="auto"/>
        <w:ind w:left="0" w:right="57" w:firstLine="426"/>
        <w:contextualSpacing/>
        <w:rPr>
          <w:color w:val="002060"/>
          <w:sz w:val="18"/>
          <w:szCs w:val="18"/>
        </w:rPr>
      </w:pPr>
      <w:r w:rsidRPr="000E2518">
        <w:rPr>
          <w:color w:val="002060"/>
          <w:sz w:val="18"/>
          <w:szCs w:val="18"/>
        </w:rPr>
        <w:t xml:space="preserve">Шесть/восемь книг шести/восьми жизней (по мирам) и 8 книг реализаций </w:t>
      </w:r>
    </w:p>
    <w:p w14:paraId="617B87F6" w14:textId="77777777" w:rsidR="00780FF0" w:rsidRPr="000E2518" w:rsidRDefault="00780FF0">
      <w:pPr>
        <w:numPr>
          <w:ilvl w:val="0"/>
          <w:numId w:val="3"/>
        </w:numPr>
        <w:tabs>
          <w:tab w:val="left" w:pos="142"/>
          <w:tab w:val="left" w:pos="284"/>
        </w:tabs>
        <w:spacing w:line="240" w:lineRule="auto"/>
        <w:ind w:left="0" w:right="57" w:firstLine="426"/>
        <w:contextualSpacing/>
        <w:rPr>
          <w:color w:val="002060"/>
          <w:sz w:val="18"/>
          <w:szCs w:val="18"/>
        </w:rPr>
      </w:pPr>
      <w:r w:rsidRPr="000E2518">
        <w:rPr>
          <w:color w:val="002060"/>
          <w:sz w:val="18"/>
          <w:szCs w:val="18"/>
        </w:rPr>
        <w:t>64 жизни: 16 жизней+16 вечного синтеза жизни+16 высших жизней+16 высшего вечного синтеза жизни</w:t>
      </w:r>
    </w:p>
    <w:p w14:paraId="5B1BDBAE" w14:textId="77777777" w:rsidR="00780FF0" w:rsidRPr="000E2518" w:rsidRDefault="00780FF0">
      <w:pPr>
        <w:numPr>
          <w:ilvl w:val="0"/>
          <w:numId w:val="3"/>
        </w:numPr>
        <w:tabs>
          <w:tab w:val="left" w:pos="142"/>
          <w:tab w:val="left" w:pos="284"/>
        </w:tabs>
        <w:spacing w:line="240" w:lineRule="auto"/>
        <w:ind w:left="0" w:right="57" w:firstLine="426"/>
        <w:contextualSpacing/>
        <w:rPr>
          <w:color w:val="002060"/>
          <w:sz w:val="18"/>
          <w:szCs w:val="18"/>
        </w:rPr>
      </w:pPr>
      <w:r w:rsidRPr="000E2518">
        <w:rPr>
          <w:color w:val="002060"/>
          <w:sz w:val="18"/>
          <w:szCs w:val="18"/>
        </w:rPr>
        <w:t>Лично-ориентированный синтез космоса Позиции Наблюдателя и Антропного принципа</w:t>
      </w:r>
    </w:p>
    <w:p w14:paraId="56C790F4" w14:textId="77777777" w:rsidR="00780FF0" w:rsidRPr="000E2518" w:rsidRDefault="00780FF0">
      <w:pPr>
        <w:pStyle w:val="a6"/>
        <w:numPr>
          <w:ilvl w:val="0"/>
          <w:numId w:val="3"/>
        </w:numPr>
        <w:tabs>
          <w:tab w:val="left" w:pos="142"/>
          <w:tab w:val="left" w:pos="284"/>
        </w:tabs>
        <w:spacing w:line="240" w:lineRule="auto"/>
        <w:ind w:left="0" w:right="57" w:firstLine="426"/>
        <w:rPr>
          <w:color w:val="002060"/>
          <w:sz w:val="18"/>
          <w:szCs w:val="18"/>
        </w:rPr>
      </w:pPr>
      <w:r w:rsidRPr="000E2518">
        <w:rPr>
          <w:rFonts w:eastAsia="Calibri"/>
          <w:color w:val="002060"/>
          <w:sz w:val="18"/>
          <w:szCs w:val="18"/>
        </w:rPr>
        <w:t xml:space="preserve">Наделение тридцатью двумя </w:t>
      </w:r>
      <w:proofErr w:type="spellStart"/>
      <w:r w:rsidRPr="000E2518">
        <w:rPr>
          <w:rFonts w:eastAsia="Calibri"/>
          <w:color w:val="002060"/>
          <w:sz w:val="18"/>
          <w:szCs w:val="18"/>
        </w:rPr>
        <w:t>всеизвечными</w:t>
      </w:r>
      <w:proofErr w:type="spellEnd"/>
      <w:r w:rsidRPr="000E2518">
        <w:rPr>
          <w:rFonts w:eastAsia="Calibri"/>
          <w:color w:val="002060"/>
          <w:sz w:val="18"/>
          <w:szCs w:val="18"/>
        </w:rPr>
        <w:t xml:space="preserve"> и </w:t>
      </w:r>
      <w:proofErr w:type="spellStart"/>
      <w:r w:rsidRPr="000E2518">
        <w:rPr>
          <w:rFonts w:eastAsia="Calibri"/>
          <w:color w:val="002060"/>
          <w:sz w:val="18"/>
          <w:szCs w:val="18"/>
        </w:rPr>
        <w:t>суперизвечными</w:t>
      </w:r>
      <w:proofErr w:type="spellEnd"/>
      <w:r w:rsidRPr="000E2518">
        <w:rPr>
          <w:rFonts w:eastAsia="Calibri"/>
          <w:color w:val="002060"/>
          <w:sz w:val="18"/>
          <w:szCs w:val="18"/>
        </w:rPr>
        <w:t xml:space="preserve"> фундаментальностями развития Человека</w:t>
      </w:r>
    </w:p>
    <w:p w14:paraId="4110CC50" w14:textId="77777777" w:rsidR="00780FF0" w:rsidRPr="000E2518" w:rsidRDefault="00780FF0">
      <w:pPr>
        <w:pStyle w:val="a6"/>
        <w:numPr>
          <w:ilvl w:val="0"/>
          <w:numId w:val="3"/>
        </w:numPr>
        <w:tabs>
          <w:tab w:val="left" w:pos="142"/>
          <w:tab w:val="left" w:pos="284"/>
        </w:tabs>
        <w:spacing w:line="240" w:lineRule="auto"/>
        <w:ind w:left="0" w:right="57" w:firstLine="426"/>
        <w:rPr>
          <w:color w:val="002060"/>
          <w:sz w:val="18"/>
          <w:szCs w:val="18"/>
        </w:rPr>
      </w:pPr>
      <w:r w:rsidRPr="000E2518">
        <w:rPr>
          <w:rFonts w:eastAsia="Calibri"/>
          <w:color w:val="002060"/>
          <w:sz w:val="18"/>
          <w:szCs w:val="18"/>
        </w:rPr>
        <w:t xml:space="preserve">Наделение тридцатью двумя </w:t>
      </w:r>
      <w:proofErr w:type="spellStart"/>
      <w:r w:rsidRPr="000E2518">
        <w:rPr>
          <w:rFonts w:eastAsia="Calibri"/>
          <w:color w:val="002060"/>
          <w:sz w:val="18"/>
          <w:szCs w:val="18"/>
        </w:rPr>
        <w:t>всеизвечными</w:t>
      </w:r>
      <w:proofErr w:type="spellEnd"/>
      <w:r w:rsidRPr="000E2518">
        <w:rPr>
          <w:rFonts w:eastAsia="Calibri"/>
          <w:color w:val="002060"/>
          <w:sz w:val="18"/>
          <w:szCs w:val="18"/>
        </w:rPr>
        <w:t xml:space="preserve"> и тридцатью двумя </w:t>
      </w:r>
      <w:proofErr w:type="spellStart"/>
      <w:r w:rsidRPr="000E2518">
        <w:rPr>
          <w:rFonts w:eastAsia="Calibri"/>
          <w:color w:val="002060"/>
          <w:sz w:val="18"/>
          <w:szCs w:val="18"/>
        </w:rPr>
        <w:t>суперизвечными</w:t>
      </w:r>
      <w:proofErr w:type="spellEnd"/>
      <w:r w:rsidRPr="000E2518">
        <w:rPr>
          <w:rFonts w:eastAsia="Calibri"/>
          <w:color w:val="002060"/>
          <w:sz w:val="18"/>
          <w:szCs w:val="18"/>
        </w:rPr>
        <w:t xml:space="preserve"> жизненностями 5 вида Человеческой реализации</w:t>
      </w:r>
    </w:p>
    <w:p w14:paraId="3C7AF394" w14:textId="77777777" w:rsidR="00780FF0" w:rsidRPr="000E2518" w:rsidRDefault="00780FF0">
      <w:pPr>
        <w:numPr>
          <w:ilvl w:val="0"/>
          <w:numId w:val="3"/>
        </w:numPr>
        <w:tabs>
          <w:tab w:val="left" w:pos="142"/>
          <w:tab w:val="left" w:pos="284"/>
        </w:tabs>
        <w:spacing w:line="240" w:lineRule="auto"/>
        <w:ind w:left="0" w:right="57" w:firstLine="426"/>
        <w:contextualSpacing/>
        <w:rPr>
          <w:color w:val="002060"/>
          <w:sz w:val="18"/>
          <w:szCs w:val="18"/>
        </w:rPr>
      </w:pPr>
      <w:r w:rsidRPr="000E2518">
        <w:rPr>
          <w:rFonts w:eastAsia="Calibri"/>
          <w:color w:val="002060"/>
          <w:sz w:val="18"/>
          <w:szCs w:val="18"/>
        </w:rPr>
        <w:t xml:space="preserve">Наделение тридцатью двумя </w:t>
      </w:r>
      <w:proofErr w:type="spellStart"/>
      <w:r w:rsidRPr="000E2518">
        <w:rPr>
          <w:rFonts w:eastAsia="Calibri"/>
          <w:color w:val="002060"/>
          <w:sz w:val="18"/>
          <w:szCs w:val="18"/>
        </w:rPr>
        <w:t>всеизвечными</w:t>
      </w:r>
      <w:proofErr w:type="spellEnd"/>
      <w:r w:rsidRPr="000E2518">
        <w:rPr>
          <w:rFonts w:eastAsia="Calibri"/>
          <w:color w:val="002060"/>
          <w:sz w:val="18"/>
          <w:szCs w:val="18"/>
        </w:rPr>
        <w:t xml:space="preserve"> и тридцатью двумя </w:t>
      </w:r>
      <w:proofErr w:type="spellStart"/>
      <w:r w:rsidRPr="000E2518">
        <w:rPr>
          <w:rFonts w:eastAsia="Calibri"/>
          <w:color w:val="002060"/>
          <w:sz w:val="18"/>
          <w:szCs w:val="18"/>
        </w:rPr>
        <w:t>суперизвечными</w:t>
      </w:r>
      <w:proofErr w:type="spellEnd"/>
      <w:r w:rsidRPr="000E2518">
        <w:rPr>
          <w:rFonts w:eastAsia="Calibri"/>
          <w:color w:val="002060"/>
          <w:sz w:val="18"/>
          <w:szCs w:val="18"/>
        </w:rPr>
        <w:t xml:space="preserve"> </w:t>
      </w:r>
      <w:proofErr w:type="spellStart"/>
      <w:r w:rsidRPr="000E2518">
        <w:rPr>
          <w:rFonts w:eastAsia="Calibri"/>
          <w:color w:val="002060"/>
          <w:sz w:val="18"/>
          <w:szCs w:val="18"/>
        </w:rPr>
        <w:t>иерархичностями</w:t>
      </w:r>
      <w:proofErr w:type="spellEnd"/>
      <w:r w:rsidRPr="000E2518">
        <w:rPr>
          <w:rFonts w:eastAsia="Calibri"/>
          <w:color w:val="002060"/>
          <w:sz w:val="18"/>
          <w:szCs w:val="18"/>
        </w:rPr>
        <w:t xml:space="preserve"> 5 вида Иерархической реализации</w:t>
      </w:r>
    </w:p>
    <w:p w14:paraId="53DF386D" w14:textId="77777777" w:rsidR="00780FF0" w:rsidRPr="000E2518" w:rsidRDefault="00780FF0">
      <w:pPr>
        <w:numPr>
          <w:ilvl w:val="0"/>
          <w:numId w:val="3"/>
        </w:numPr>
        <w:tabs>
          <w:tab w:val="left" w:pos="142"/>
          <w:tab w:val="left" w:pos="284"/>
        </w:tabs>
        <w:spacing w:line="240" w:lineRule="auto"/>
        <w:ind w:left="0" w:right="57" w:firstLine="426"/>
        <w:contextualSpacing/>
        <w:rPr>
          <w:color w:val="002060"/>
          <w:sz w:val="18"/>
          <w:szCs w:val="18"/>
        </w:rPr>
      </w:pPr>
      <w:r w:rsidRPr="000E2518">
        <w:rPr>
          <w:rFonts w:eastAsia="Calibri"/>
          <w:color w:val="002060"/>
          <w:sz w:val="18"/>
          <w:szCs w:val="18"/>
        </w:rPr>
        <w:t xml:space="preserve">Наделение тридцатью двумя </w:t>
      </w:r>
      <w:proofErr w:type="spellStart"/>
      <w:r w:rsidRPr="000E2518">
        <w:rPr>
          <w:rFonts w:eastAsia="Calibri"/>
          <w:color w:val="002060"/>
          <w:sz w:val="18"/>
          <w:szCs w:val="18"/>
        </w:rPr>
        <w:t>всеизвечными</w:t>
      </w:r>
      <w:proofErr w:type="spellEnd"/>
      <w:r w:rsidRPr="000E2518">
        <w:rPr>
          <w:rFonts w:eastAsia="Calibri"/>
          <w:color w:val="002060"/>
          <w:sz w:val="18"/>
          <w:szCs w:val="18"/>
        </w:rPr>
        <w:t xml:space="preserve"> и тридцатью двумя </w:t>
      </w:r>
      <w:proofErr w:type="spellStart"/>
      <w:r w:rsidRPr="000E2518">
        <w:rPr>
          <w:rFonts w:eastAsia="Calibri"/>
          <w:color w:val="002060"/>
          <w:sz w:val="18"/>
          <w:szCs w:val="18"/>
        </w:rPr>
        <w:t>суперизвечными</w:t>
      </w:r>
      <w:proofErr w:type="spellEnd"/>
      <w:r w:rsidRPr="000E2518">
        <w:rPr>
          <w:rFonts w:eastAsia="Calibri"/>
          <w:color w:val="002060"/>
          <w:sz w:val="18"/>
          <w:szCs w:val="18"/>
        </w:rPr>
        <w:t xml:space="preserve"> полномочиями 5 вида Полномочной реализации </w:t>
      </w:r>
    </w:p>
    <w:p w14:paraId="35848843" w14:textId="77777777" w:rsidR="00780FF0" w:rsidRPr="000E2518" w:rsidRDefault="00780FF0">
      <w:pPr>
        <w:numPr>
          <w:ilvl w:val="0"/>
          <w:numId w:val="3"/>
        </w:numPr>
        <w:tabs>
          <w:tab w:val="left" w:pos="142"/>
          <w:tab w:val="left" w:pos="284"/>
        </w:tabs>
        <w:spacing w:line="240" w:lineRule="auto"/>
        <w:ind w:left="0" w:right="57" w:firstLine="426"/>
        <w:contextualSpacing/>
        <w:rPr>
          <w:color w:val="002060"/>
          <w:sz w:val="18"/>
          <w:szCs w:val="18"/>
        </w:rPr>
      </w:pPr>
      <w:r w:rsidRPr="000E2518">
        <w:rPr>
          <w:rFonts w:eastAsia="Calibri"/>
          <w:color w:val="002060"/>
          <w:sz w:val="18"/>
          <w:szCs w:val="18"/>
        </w:rPr>
        <w:t xml:space="preserve">Наделение тридцатью двумя </w:t>
      </w:r>
      <w:proofErr w:type="spellStart"/>
      <w:r w:rsidRPr="000E2518">
        <w:rPr>
          <w:rFonts w:eastAsia="Calibri"/>
          <w:color w:val="002060"/>
          <w:sz w:val="18"/>
          <w:szCs w:val="18"/>
        </w:rPr>
        <w:t>всеизвечными</w:t>
      </w:r>
      <w:proofErr w:type="spellEnd"/>
      <w:r w:rsidRPr="000E2518">
        <w:rPr>
          <w:rFonts w:eastAsia="Calibri"/>
          <w:color w:val="002060"/>
          <w:sz w:val="18"/>
          <w:szCs w:val="18"/>
        </w:rPr>
        <w:t xml:space="preserve"> и тридцатью двумя </w:t>
      </w:r>
      <w:proofErr w:type="spellStart"/>
      <w:r w:rsidRPr="000E2518">
        <w:rPr>
          <w:rFonts w:eastAsia="Calibri"/>
          <w:color w:val="002060"/>
          <w:sz w:val="18"/>
          <w:szCs w:val="18"/>
        </w:rPr>
        <w:t>суперизвечными</w:t>
      </w:r>
      <w:proofErr w:type="spellEnd"/>
      <w:r w:rsidRPr="000E2518">
        <w:rPr>
          <w:rFonts w:eastAsia="Calibri"/>
          <w:color w:val="002060"/>
          <w:sz w:val="18"/>
          <w:szCs w:val="18"/>
        </w:rPr>
        <w:t xml:space="preserve"> </w:t>
      </w:r>
      <w:proofErr w:type="spellStart"/>
      <w:r w:rsidRPr="000E2518">
        <w:rPr>
          <w:rFonts w:eastAsia="Calibri"/>
          <w:color w:val="002060"/>
          <w:sz w:val="18"/>
          <w:szCs w:val="18"/>
        </w:rPr>
        <w:t>синтезностями</w:t>
      </w:r>
      <w:proofErr w:type="spellEnd"/>
      <w:r w:rsidRPr="000E2518">
        <w:rPr>
          <w:rFonts w:eastAsia="Calibri"/>
          <w:color w:val="002060"/>
          <w:sz w:val="18"/>
          <w:szCs w:val="18"/>
        </w:rPr>
        <w:t xml:space="preserve"> 5 вида Синтезной реализации </w:t>
      </w:r>
    </w:p>
    <w:p w14:paraId="386C43F0" w14:textId="77777777" w:rsidR="00780FF0" w:rsidRPr="000E2518" w:rsidRDefault="00780FF0">
      <w:pPr>
        <w:numPr>
          <w:ilvl w:val="0"/>
          <w:numId w:val="3"/>
        </w:numPr>
        <w:tabs>
          <w:tab w:val="left" w:pos="142"/>
          <w:tab w:val="left" w:pos="284"/>
        </w:tabs>
        <w:spacing w:line="240" w:lineRule="auto"/>
        <w:ind w:left="0" w:right="57" w:firstLine="426"/>
        <w:contextualSpacing/>
        <w:rPr>
          <w:color w:val="002060"/>
          <w:sz w:val="18"/>
          <w:szCs w:val="18"/>
        </w:rPr>
      </w:pPr>
      <w:r w:rsidRPr="000E2518">
        <w:rPr>
          <w:rFonts w:eastAsia="Calibri"/>
          <w:color w:val="002060"/>
          <w:sz w:val="18"/>
          <w:szCs w:val="18"/>
        </w:rPr>
        <w:t xml:space="preserve">Наделение двухсот </w:t>
      </w:r>
      <w:proofErr w:type="spellStart"/>
      <w:r w:rsidRPr="000E2518">
        <w:rPr>
          <w:rFonts w:eastAsia="Calibri"/>
          <w:color w:val="002060"/>
          <w:sz w:val="18"/>
          <w:szCs w:val="18"/>
        </w:rPr>
        <w:t>пятидесятью</w:t>
      </w:r>
      <w:proofErr w:type="spellEnd"/>
      <w:r w:rsidRPr="000E2518">
        <w:rPr>
          <w:rFonts w:eastAsia="Calibri"/>
          <w:color w:val="002060"/>
          <w:sz w:val="18"/>
          <w:szCs w:val="18"/>
        </w:rPr>
        <w:t xml:space="preserve"> шестью </w:t>
      </w:r>
      <w:proofErr w:type="spellStart"/>
      <w:r w:rsidRPr="000E2518">
        <w:rPr>
          <w:rFonts w:eastAsia="Calibri"/>
          <w:color w:val="002060"/>
          <w:sz w:val="18"/>
          <w:szCs w:val="18"/>
        </w:rPr>
        <w:t>всеизвечными</w:t>
      </w:r>
      <w:proofErr w:type="spellEnd"/>
      <w:r w:rsidRPr="000E2518">
        <w:rPr>
          <w:rFonts w:eastAsia="Calibri"/>
          <w:color w:val="002060"/>
          <w:sz w:val="18"/>
          <w:szCs w:val="18"/>
        </w:rPr>
        <w:t xml:space="preserve"> и </w:t>
      </w:r>
      <w:proofErr w:type="spellStart"/>
      <w:r w:rsidRPr="000E2518">
        <w:rPr>
          <w:rFonts w:eastAsia="Calibri"/>
          <w:color w:val="002060"/>
          <w:sz w:val="18"/>
          <w:szCs w:val="18"/>
        </w:rPr>
        <w:t>суперизвечными</w:t>
      </w:r>
      <w:proofErr w:type="spellEnd"/>
      <w:r w:rsidRPr="000E2518">
        <w:rPr>
          <w:rFonts w:eastAsia="Calibri"/>
          <w:color w:val="002060"/>
          <w:sz w:val="18"/>
          <w:szCs w:val="18"/>
        </w:rPr>
        <w:t xml:space="preserve"> ивдиво-</w:t>
      </w:r>
      <w:proofErr w:type="spellStart"/>
      <w:r w:rsidRPr="000E2518">
        <w:rPr>
          <w:rFonts w:eastAsia="Calibri"/>
          <w:color w:val="002060"/>
          <w:sz w:val="18"/>
          <w:szCs w:val="18"/>
        </w:rPr>
        <w:t>реализованностями</w:t>
      </w:r>
      <w:proofErr w:type="spellEnd"/>
      <w:r w:rsidRPr="000E2518">
        <w:rPr>
          <w:rFonts w:eastAsia="Calibri"/>
          <w:color w:val="002060"/>
          <w:sz w:val="18"/>
          <w:szCs w:val="18"/>
        </w:rPr>
        <w:t xml:space="preserve"> ИВДИВО-реализации</w:t>
      </w:r>
    </w:p>
    <w:p w14:paraId="2C77209C" w14:textId="77777777" w:rsidR="00780FF0" w:rsidRPr="000E2518" w:rsidRDefault="00780FF0" w:rsidP="000E2518">
      <w:pPr>
        <w:tabs>
          <w:tab w:val="left" w:pos="142"/>
          <w:tab w:val="left" w:pos="284"/>
        </w:tabs>
        <w:spacing w:line="240" w:lineRule="auto"/>
        <w:ind w:right="57" w:firstLine="426"/>
        <w:rPr>
          <w:b/>
          <w:color w:val="FF0000"/>
          <w:sz w:val="18"/>
          <w:szCs w:val="18"/>
          <w:lang w:eastAsia="ru-RU"/>
        </w:rPr>
      </w:pPr>
      <w:r w:rsidRPr="000E2518">
        <w:rPr>
          <w:b/>
          <w:color w:val="FF0000"/>
          <w:sz w:val="18"/>
          <w:szCs w:val="18"/>
          <w:lang w:eastAsia="ru-RU"/>
        </w:rPr>
        <w:t>968 архетип каждого космоса, 1048520/1073741768 реальность/архетип/космос</w:t>
      </w:r>
    </w:p>
    <w:p w14:paraId="712AD304" w14:textId="77777777" w:rsidR="00780FF0" w:rsidRPr="000E2518" w:rsidRDefault="00780FF0" w:rsidP="000E2518">
      <w:pPr>
        <w:tabs>
          <w:tab w:val="left" w:pos="142"/>
          <w:tab w:val="left" w:pos="284"/>
        </w:tabs>
        <w:spacing w:line="240" w:lineRule="auto"/>
        <w:ind w:right="57" w:firstLine="426"/>
        <w:rPr>
          <w:color w:val="FF0000"/>
          <w:sz w:val="18"/>
          <w:szCs w:val="18"/>
          <w:lang w:eastAsia="ru-RU"/>
        </w:rPr>
      </w:pPr>
      <w:r w:rsidRPr="000E2518">
        <w:rPr>
          <w:color w:val="FF0000"/>
          <w:sz w:val="18"/>
          <w:szCs w:val="18"/>
          <w:lang w:eastAsia="ru-RU"/>
        </w:rPr>
        <w:t xml:space="preserve">ИВ </w:t>
      </w:r>
      <w:r w:rsidRPr="000E2518">
        <w:rPr>
          <w:color w:val="0000FF"/>
          <w:sz w:val="18"/>
          <w:szCs w:val="18"/>
          <w:lang w:eastAsia="ru-RU"/>
        </w:rPr>
        <w:t xml:space="preserve">Человек </w:t>
      </w:r>
      <w:proofErr w:type="spellStart"/>
      <w:r w:rsidRPr="000E2518">
        <w:rPr>
          <w:color w:val="0000FF"/>
          <w:sz w:val="18"/>
          <w:szCs w:val="18"/>
          <w:lang w:eastAsia="ru-RU"/>
        </w:rPr>
        <w:t>суперизвечины</w:t>
      </w:r>
      <w:proofErr w:type="spellEnd"/>
      <w:r w:rsidRPr="000E2518">
        <w:rPr>
          <w:color w:val="000000"/>
          <w:sz w:val="18"/>
          <w:szCs w:val="18"/>
          <w:lang w:eastAsia="ru-RU"/>
        </w:rPr>
        <w:t xml:space="preserve"> ИВ Отца</w:t>
      </w:r>
      <w:r w:rsidRPr="000E2518">
        <w:rPr>
          <w:color w:val="FF0000"/>
          <w:sz w:val="18"/>
          <w:szCs w:val="18"/>
          <w:lang w:eastAsia="ru-RU"/>
        </w:rPr>
        <w:t xml:space="preserve"> Право ИВ Отца</w:t>
      </w:r>
    </w:p>
    <w:p w14:paraId="12EE3233" w14:textId="77777777" w:rsidR="00780FF0" w:rsidRPr="000E2518" w:rsidRDefault="00780FF0" w:rsidP="000E2518">
      <w:pPr>
        <w:tabs>
          <w:tab w:val="left" w:pos="142"/>
          <w:tab w:val="left" w:pos="284"/>
        </w:tabs>
        <w:spacing w:line="240" w:lineRule="auto"/>
        <w:ind w:right="57" w:firstLine="426"/>
        <w:rPr>
          <w:b/>
          <w:bCs/>
          <w:color w:val="0070C0"/>
          <w:sz w:val="18"/>
          <w:szCs w:val="18"/>
          <w:lang w:eastAsia="ru-RU"/>
        </w:rPr>
      </w:pPr>
      <w:bookmarkStart w:id="0" w:name="_Hlk200125240"/>
      <w:r w:rsidRPr="000E2518">
        <w:rPr>
          <w:rFonts w:eastAsia="Calibri"/>
          <w:b/>
          <w:bCs/>
          <w:color w:val="0070C0"/>
          <w:sz w:val="18"/>
          <w:szCs w:val="18"/>
          <w:lang w:eastAsia="ru-RU"/>
        </w:rPr>
        <w:t xml:space="preserve">Синтез </w:t>
      </w:r>
      <w:proofErr w:type="spellStart"/>
      <w:r w:rsidRPr="000E2518">
        <w:rPr>
          <w:rFonts w:eastAsia="Calibri"/>
          <w:b/>
          <w:bCs/>
          <w:color w:val="0070C0"/>
          <w:sz w:val="18"/>
          <w:szCs w:val="18"/>
          <w:lang w:eastAsia="ru-RU"/>
        </w:rPr>
        <w:t>Суперизвечных</w:t>
      </w:r>
      <w:proofErr w:type="spellEnd"/>
      <w:r w:rsidRPr="000E2518">
        <w:rPr>
          <w:rFonts w:eastAsia="Calibri"/>
          <w:b/>
          <w:bCs/>
          <w:color w:val="0070C0"/>
          <w:sz w:val="18"/>
          <w:szCs w:val="18"/>
          <w:lang w:eastAsia="ru-RU"/>
        </w:rPr>
        <w:t xml:space="preserve"> реальностей </w:t>
      </w:r>
      <w:r w:rsidRPr="000E2518">
        <w:rPr>
          <w:b/>
          <w:bCs/>
          <w:color w:val="0070C0"/>
          <w:sz w:val="18"/>
          <w:szCs w:val="18"/>
          <w:lang w:eastAsia="ru-RU"/>
        </w:rPr>
        <w:t>ИВ Отца</w:t>
      </w:r>
    </w:p>
    <w:p w14:paraId="570877D0" w14:textId="77777777" w:rsidR="00780FF0" w:rsidRPr="000E2518" w:rsidRDefault="00780FF0" w:rsidP="000E2518">
      <w:pPr>
        <w:tabs>
          <w:tab w:val="left" w:pos="142"/>
          <w:tab w:val="left" w:pos="284"/>
        </w:tabs>
        <w:spacing w:line="240" w:lineRule="auto"/>
        <w:ind w:right="57" w:firstLine="426"/>
        <w:rPr>
          <w:color w:val="0070C0"/>
          <w:sz w:val="18"/>
          <w:szCs w:val="18"/>
          <w:lang w:eastAsia="ru-RU"/>
        </w:rPr>
      </w:pPr>
      <w:r w:rsidRPr="000E2518">
        <w:rPr>
          <w:color w:val="0070C0"/>
          <w:sz w:val="18"/>
          <w:szCs w:val="18"/>
          <w:lang w:eastAsia="ru-RU"/>
        </w:rPr>
        <w:t>Синтез Человека Суперизвечного ИВДИВО-космоса ИВ Отца каждого</w:t>
      </w:r>
    </w:p>
    <w:p w14:paraId="7AE9439F" w14:textId="77777777" w:rsidR="00780FF0" w:rsidRPr="000E2518" w:rsidRDefault="00780FF0" w:rsidP="000E2518">
      <w:pPr>
        <w:tabs>
          <w:tab w:val="left" w:pos="142"/>
          <w:tab w:val="left" w:pos="284"/>
        </w:tabs>
        <w:spacing w:line="240" w:lineRule="auto"/>
        <w:ind w:right="57" w:firstLine="426"/>
        <w:rPr>
          <w:color w:val="0070C0"/>
          <w:sz w:val="18"/>
          <w:szCs w:val="18"/>
          <w:lang w:eastAsia="ru-RU"/>
        </w:rPr>
      </w:pPr>
      <w:r w:rsidRPr="000E2518">
        <w:rPr>
          <w:color w:val="0070C0"/>
          <w:sz w:val="18"/>
          <w:szCs w:val="18"/>
          <w:lang w:eastAsia="ru-RU"/>
        </w:rPr>
        <w:t>Синтез Октавных Частей ИВ Отца каждого</w:t>
      </w:r>
    </w:p>
    <w:p w14:paraId="61D41B87" w14:textId="77777777" w:rsidR="00780FF0" w:rsidRPr="000E2518" w:rsidRDefault="00780FF0" w:rsidP="000E2518">
      <w:pPr>
        <w:tabs>
          <w:tab w:val="left" w:pos="142"/>
          <w:tab w:val="left" w:pos="284"/>
        </w:tabs>
        <w:spacing w:line="240" w:lineRule="auto"/>
        <w:ind w:right="57" w:firstLine="426"/>
        <w:rPr>
          <w:i/>
          <w:iCs/>
          <w:color w:val="0070C0"/>
          <w:sz w:val="18"/>
          <w:szCs w:val="18"/>
          <w:lang w:eastAsia="ru-RU"/>
        </w:rPr>
      </w:pPr>
      <w:r w:rsidRPr="000E2518">
        <w:rPr>
          <w:color w:val="0070C0"/>
          <w:sz w:val="18"/>
          <w:szCs w:val="18"/>
          <w:lang w:eastAsia="ru-RU"/>
        </w:rPr>
        <w:t>Синтез Искры Отец-человек-субъекта ИВ Отца</w:t>
      </w:r>
      <w:bookmarkEnd w:id="0"/>
    </w:p>
    <w:p w14:paraId="2130F21F" w14:textId="77777777" w:rsidR="00780FF0" w:rsidRPr="000E2518" w:rsidRDefault="00780FF0" w:rsidP="000E2518">
      <w:pPr>
        <w:tabs>
          <w:tab w:val="left" w:pos="142"/>
          <w:tab w:val="left" w:pos="284"/>
        </w:tabs>
        <w:spacing w:line="240" w:lineRule="auto"/>
        <w:ind w:right="57" w:firstLine="426"/>
        <w:rPr>
          <w:b/>
          <w:color w:val="FF0000"/>
          <w:sz w:val="18"/>
          <w:szCs w:val="18"/>
          <w:lang w:eastAsia="ru-RU"/>
        </w:rPr>
      </w:pPr>
      <w:r w:rsidRPr="000E2518">
        <w:rPr>
          <w:rFonts w:eastAsia="Calibri"/>
          <w:color w:val="000000"/>
          <w:sz w:val="18"/>
          <w:szCs w:val="18"/>
          <w:lang w:eastAsia="ru-RU"/>
        </w:rPr>
        <w:t xml:space="preserve">456. </w:t>
      </w:r>
      <w:r w:rsidRPr="000E2518">
        <w:rPr>
          <w:rFonts w:eastAsia="Calibri"/>
          <w:color w:val="FF0000"/>
          <w:sz w:val="18"/>
          <w:szCs w:val="18"/>
          <w:lang w:eastAsia="ru-RU"/>
        </w:rPr>
        <w:t>высшее</w:t>
      </w:r>
      <w:r w:rsidRPr="000E2518">
        <w:rPr>
          <w:rFonts w:eastAsia="Calibri"/>
          <w:color w:val="000000"/>
          <w:sz w:val="18"/>
          <w:szCs w:val="18"/>
          <w:lang w:eastAsia="ru-RU"/>
        </w:rPr>
        <w:t xml:space="preserve"> тело человека </w:t>
      </w:r>
      <w:proofErr w:type="spellStart"/>
      <w:r w:rsidRPr="000E2518">
        <w:rPr>
          <w:rFonts w:eastAsia="Calibri"/>
          <w:color w:val="000000"/>
          <w:sz w:val="18"/>
          <w:szCs w:val="18"/>
          <w:lang w:eastAsia="ru-RU"/>
        </w:rPr>
        <w:t>суперизвечины</w:t>
      </w:r>
      <w:proofErr w:type="spellEnd"/>
      <w:r w:rsidRPr="000E2518">
        <w:rPr>
          <w:rFonts w:eastAsia="Calibri"/>
          <w:color w:val="000000"/>
          <w:sz w:val="18"/>
          <w:szCs w:val="18"/>
          <w:lang w:eastAsia="ru-RU"/>
        </w:rPr>
        <w:t xml:space="preserve"> ИВ Отца</w:t>
      </w:r>
    </w:p>
    <w:p w14:paraId="6DC54E33" w14:textId="77777777" w:rsidR="00780FF0" w:rsidRPr="000E2518" w:rsidRDefault="00780FF0" w:rsidP="000E2518">
      <w:pPr>
        <w:tabs>
          <w:tab w:val="left" w:pos="142"/>
          <w:tab w:val="left" w:pos="284"/>
        </w:tabs>
        <w:spacing w:line="240" w:lineRule="auto"/>
        <w:ind w:right="57" w:firstLine="426"/>
        <w:rPr>
          <w:b/>
          <w:color w:val="FF0000"/>
          <w:sz w:val="18"/>
          <w:szCs w:val="18"/>
          <w:lang w:eastAsia="ru-RU"/>
        </w:rPr>
      </w:pPr>
      <w:bookmarkStart w:id="1" w:name="_Hlk209783366"/>
      <w:r w:rsidRPr="000E2518">
        <w:rPr>
          <w:b/>
          <w:color w:val="FF0000"/>
          <w:sz w:val="18"/>
          <w:szCs w:val="18"/>
          <w:lang w:eastAsia="ru-RU"/>
        </w:rPr>
        <w:t>967 архетип каждого космоса, 1048519/1073741767 реальность/архетип/космос</w:t>
      </w:r>
      <w:bookmarkEnd w:id="1"/>
    </w:p>
    <w:p w14:paraId="4555EA8C" w14:textId="77777777" w:rsidR="00780FF0" w:rsidRPr="000E2518" w:rsidRDefault="00780FF0" w:rsidP="000E2518">
      <w:pPr>
        <w:tabs>
          <w:tab w:val="left" w:pos="142"/>
          <w:tab w:val="left" w:pos="284"/>
        </w:tabs>
        <w:spacing w:line="240" w:lineRule="auto"/>
        <w:ind w:right="57" w:firstLine="426"/>
        <w:rPr>
          <w:color w:val="FF0000"/>
          <w:sz w:val="18"/>
          <w:szCs w:val="18"/>
          <w:lang w:eastAsia="ru-RU"/>
        </w:rPr>
      </w:pPr>
      <w:r w:rsidRPr="000E2518">
        <w:rPr>
          <w:color w:val="FF0000"/>
          <w:sz w:val="18"/>
          <w:szCs w:val="18"/>
          <w:lang w:eastAsia="ru-RU"/>
        </w:rPr>
        <w:t xml:space="preserve">ИВ </w:t>
      </w:r>
      <w:r w:rsidRPr="000E2518">
        <w:rPr>
          <w:color w:val="0000FF"/>
          <w:sz w:val="18"/>
          <w:szCs w:val="18"/>
          <w:lang w:eastAsia="ru-RU"/>
        </w:rPr>
        <w:t xml:space="preserve">Человек </w:t>
      </w:r>
      <w:proofErr w:type="spellStart"/>
      <w:r w:rsidRPr="000E2518">
        <w:rPr>
          <w:color w:val="0000FF"/>
          <w:sz w:val="18"/>
          <w:szCs w:val="18"/>
          <w:lang w:eastAsia="ru-RU"/>
        </w:rPr>
        <w:t>всеизвечины</w:t>
      </w:r>
      <w:proofErr w:type="spellEnd"/>
      <w:r w:rsidRPr="000E2518">
        <w:rPr>
          <w:color w:val="000000"/>
          <w:sz w:val="18"/>
          <w:szCs w:val="18"/>
          <w:lang w:eastAsia="ru-RU"/>
        </w:rPr>
        <w:t xml:space="preserve"> ИВ Отца</w:t>
      </w:r>
      <w:r w:rsidRPr="000E2518">
        <w:rPr>
          <w:color w:val="FF0000"/>
          <w:sz w:val="18"/>
          <w:szCs w:val="18"/>
          <w:lang w:eastAsia="ru-RU"/>
        </w:rPr>
        <w:t xml:space="preserve"> Идея ИВ Отца</w:t>
      </w:r>
    </w:p>
    <w:p w14:paraId="0C13C59E" w14:textId="77777777" w:rsidR="00780FF0" w:rsidRPr="000E2518" w:rsidRDefault="00780FF0" w:rsidP="000E2518">
      <w:pPr>
        <w:tabs>
          <w:tab w:val="left" w:pos="142"/>
          <w:tab w:val="left" w:pos="284"/>
        </w:tabs>
        <w:spacing w:line="240" w:lineRule="auto"/>
        <w:ind w:right="57" w:firstLine="426"/>
        <w:rPr>
          <w:b/>
          <w:bCs/>
          <w:color w:val="0070C0"/>
          <w:sz w:val="18"/>
          <w:szCs w:val="18"/>
          <w:lang w:eastAsia="ru-RU"/>
        </w:rPr>
      </w:pPr>
      <w:bookmarkStart w:id="2" w:name="_Hlk200125263"/>
      <w:r w:rsidRPr="000E2518">
        <w:rPr>
          <w:rFonts w:eastAsia="Calibri"/>
          <w:b/>
          <w:bCs/>
          <w:color w:val="0070C0"/>
          <w:sz w:val="18"/>
          <w:szCs w:val="18"/>
          <w:lang w:eastAsia="ru-RU"/>
        </w:rPr>
        <w:t xml:space="preserve">Синтез </w:t>
      </w:r>
      <w:proofErr w:type="spellStart"/>
      <w:r w:rsidRPr="000E2518">
        <w:rPr>
          <w:rFonts w:eastAsia="Calibri"/>
          <w:b/>
          <w:bCs/>
          <w:color w:val="0070C0"/>
          <w:sz w:val="18"/>
          <w:szCs w:val="18"/>
          <w:lang w:eastAsia="ru-RU"/>
        </w:rPr>
        <w:t>Всеизвечных</w:t>
      </w:r>
      <w:proofErr w:type="spellEnd"/>
      <w:r w:rsidRPr="000E2518">
        <w:rPr>
          <w:rFonts w:eastAsia="Calibri"/>
          <w:b/>
          <w:bCs/>
          <w:color w:val="0070C0"/>
          <w:sz w:val="18"/>
          <w:szCs w:val="18"/>
          <w:lang w:eastAsia="ru-RU"/>
        </w:rPr>
        <w:t xml:space="preserve"> реальностей </w:t>
      </w:r>
      <w:r w:rsidRPr="000E2518">
        <w:rPr>
          <w:b/>
          <w:bCs/>
          <w:color w:val="0070C0"/>
          <w:sz w:val="18"/>
          <w:szCs w:val="18"/>
          <w:lang w:eastAsia="ru-RU"/>
        </w:rPr>
        <w:t>ИВ Отца</w:t>
      </w:r>
    </w:p>
    <w:p w14:paraId="6D91002F" w14:textId="77777777" w:rsidR="00780FF0" w:rsidRPr="000E2518" w:rsidRDefault="00780FF0" w:rsidP="000E2518">
      <w:pPr>
        <w:tabs>
          <w:tab w:val="left" w:pos="142"/>
          <w:tab w:val="left" w:pos="284"/>
        </w:tabs>
        <w:spacing w:line="240" w:lineRule="auto"/>
        <w:ind w:right="57" w:firstLine="426"/>
        <w:rPr>
          <w:color w:val="0070C0"/>
          <w:sz w:val="18"/>
          <w:szCs w:val="18"/>
          <w:lang w:eastAsia="ru-RU"/>
        </w:rPr>
      </w:pPr>
      <w:r w:rsidRPr="000E2518">
        <w:rPr>
          <w:color w:val="0070C0"/>
          <w:sz w:val="18"/>
          <w:szCs w:val="18"/>
          <w:lang w:eastAsia="ru-RU"/>
        </w:rPr>
        <w:t>Синтез Человека Всеизвечного ИВДИВО-космоса ИВ Отца каждого</w:t>
      </w:r>
    </w:p>
    <w:p w14:paraId="6EC0F758" w14:textId="77777777" w:rsidR="00780FF0" w:rsidRPr="000E2518" w:rsidRDefault="00780FF0" w:rsidP="000E2518">
      <w:pPr>
        <w:tabs>
          <w:tab w:val="left" w:pos="142"/>
          <w:tab w:val="left" w:pos="284"/>
        </w:tabs>
        <w:spacing w:line="240" w:lineRule="auto"/>
        <w:ind w:right="57" w:firstLine="426"/>
        <w:rPr>
          <w:color w:val="0070C0"/>
          <w:sz w:val="18"/>
          <w:szCs w:val="18"/>
          <w:lang w:eastAsia="ru-RU"/>
        </w:rPr>
      </w:pPr>
      <w:r w:rsidRPr="000E2518">
        <w:rPr>
          <w:color w:val="0070C0"/>
          <w:sz w:val="18"/>
          <w:szCs w:val="18"/>
          <w:lang w:eastAsia="ru-RU"/>
        </w:rPr>
        <w:t>Синтез Октавных Систем частей ИВ Отца каждого</w:t>
      </w:r>
    </w:p>
    <w:p w14:paraId="7BDDD6F0" w14:textId="77777777" w:rsidR="00780FF0" w:rsidRPr="000E2518" w:rsidRDefault="00780FF0" w:rsidP="000E2518">
      <w:pPr>
        <w:tabs>
          <w:tab w:val="left" w:pos="142"/>
          <w:tab w:val="left" w:pos="284"/>
        </w:tabs>
        <w:spacing w:line="240" w:lineRule="auto"/>
        <w:ind w:right="57" w:firstLine="426"/>
        <w:rPr>
          <w:color w:val="0070C0"/>
          <w:sz w:val="18"/>
          <w:szCs w:val="18"/>
          <w:lang w:eastAsia="ru-RU"/>
        </w:rPr>
      </w:pPr>
      <w:r w:rsidRPr="000E2518">
        <w:rPr>
          <w:color w:val="0070C0"/>
          <w:sz w:val="18"/>
          <w:szCs w:val="18"/>
          <w:lang w:eastAsia="ru-RU"/>
        </w:rPr>
        <w:t>Синтез Точки-Искры Отец-человек-субъекта ИВ Отца</w:t>
      </w:r>
      <w:bookmarkEnd w:id="2"/>
    </w:p>
    <w:p w14:paraId="088BABA7" w14:textId="77777777" w:rsidR="00780FF0" w:rsidRPr="000E2518" w:rsidRDefault="00780FF0" w:rsidP="000E2518">
      <w:pPr>
        <w:tabs>
          <w:tab w:val="left" w:pos="142"/>
          <w:tab w:val="left" w:pos="284"/>
        </w:tabs>
        <w:spacing w:line="240" w:lineRule="auto"/>
        <w:ind w:left="57" w:right="57" w:firstLine="426"/>
        <w:rPr>
          <w:rFonts w:eastAsia="Calibri"/>
          <w:sz w:val="18"/>
          <w:szCs w:val="18"/>
        </w:rPr>
      </w:pPr>
      <w:r w:rsidRPr="000E2518">
        <w:rPr>
          <w:rFonts w:eastAsia="Calibri"/>
          <w:color w:val="000000"/>
          <w:sz w:val="18"/>
          <w:szCs w:val="18"/>
          <w:lang w:eastAsia="ru-RU"/>
        </w:rPr>
        <w:t xml:space="preserve">455. </w:t>
      </w:r>
      <w:r w:rsidRPr="000E2518">
        <w:rPr>
          <w:rFonts w:eastAsia="Calibri"/>
          <w:color w:val="FF0000"/>
          <w:sz w:val="18"/>
          <w:szCs w:val="18"/>
          <w:lang w:eastAsia="ru-RU"/>
        </w:rPr>
        <w:t>высшее</w:t>
      </w:r>
      <w:r w:rsidRPr="000E2518">
        <w:rPr>
          <w:rFonts w:eastAsia="Calibri"/>
          <w:color w:val="000000"/>
          <w:sz w:val="18"/>
          <w:szCs w:val="18"/>
          <w:lang w:eastAsia="ru-RU"/>
        </w:rPr>
        <w:t xml:space="preserve"> тело человека </w:t>
      </w:r>
      <w:proofErr w:type="spellStart"/>
      <w:r w:rsidRPr="000E2518">
        <w:rPr>
          <w:rFonts w:eastAsia="Calibri"/>
          <w:color w:val="000000"/>
          <w:sz w:val="18"/>
          <w:szCs w:val="18"/>
          <w:lang w:eastAsia="ru-RU"/>
        </w:rPr>
        <w:t>всеизвечины</w:t>
      </w:r>
      <w:proofErr w:type="spellEnd"/>
      <w:r w:rsidRPr="000E2518">
        <w:rPr>
          <w:rFonts w:eastAsia="Calibri"/>
          <w:color w:val="000000"/>
          <w:sz w:val="18"/>
          <w:szCs w:val="18"/>
          <w:lang w:eastAsia="ru-RU"/>
        </w:rPr>
        <w:t xml:space="preserve"> ИВ Отца</w:t>
      </w:r>
    </w:p>
    <w:p w14:paraId="45166BB1" w14:textId="77777777" w:rsidR="002400D4" w:rsidRDefault="002400D4" w:rsidP="00CA3F7B">
      <w:pPr>
        <w:tabs>
          <w:tab w:val="left" w:pos="284"/>
          <w:tab w:val="left" w:pos="567"/>
        </w:tabs>
        <w:spacing w:line="240" w:lineRule="auto"/>
        <w:ind w:right="-170" w:firstLine="426"/>
        <w:rPr>
          <w:rFonts w:eastAsia="Calibri"/>
          <w:sz w:val="20"/>
          <w:szCs w:val="20"/>
        </w:rPr>
      </w:pPr>
    </w:p>
    <w:p w14:paraId="5084B887" w14:textId="77777777" w:rsidR="000E2518" w:rsidRDefault="000E2518" w:rsidP="00CA3F7B">
      <w:pPr>
        <w:tabs>
          <w:tab w:val="left" w:pos="284"/>
          <w:tab w:val="left" w:pos="567"/>
        </w:tabs>
        <w:spacing w:line="240" w:lineRule="auto"/>
        <w:ind w:right="-170" w:firstLine="426"/>
        <w:rPr>
          <w:rFonts w:eastAsia="Calibri"/>
          <w:sz w:val="20"/>
          <w:szCs w:val="20"/>
        </w:rPr>
      </w:pPr>
    </w:p>
    <w:p w14:paraId="5D315503" w14:textId="77777777" w:rsidR="000E2518" w:rsidRDefault="000E2518" w:rsidP="00CA3F7B">
      <w:pPr>
        <w:tabs>
          <w:tab w:val="left" w:pos="284"/>
          <w:tab w:val="left" w:pos="567"/>
        </w:tabs>
        <w:spacing w:line="240" w:lineRule="auto"/>
        <w:ind w:right="-170" w:firstLine="426"/>
        <w:rPr>
          <w:rFonts w:eastAsia="Calibri"/>
          <w:sz w:val="20"/>
          <w:szCs w:val="20"/>
        </w:rPr>
      </w:pPr>
    </w:p>
    <w:p w14:paraId="6B428FB3" w14:textId="77777777" w:rsidR="000E2518" w:rsidRDefault="000E2518" w:rsidP="00CA3F7B">
      <w:pPr>
        <w:tabs>
          <w:tab w:val="left" w:pos="284"/>
          <w:tab w:val="left" w:pos="567"/>
        </w:tabs>
        <w:spacing w:line="240" w:lineRule="auto"/>
        <w:ind w:right="-170" w:firstLine="426"/>
        <w:rPr>
          <w:rFonts w:eastAsia="Calibri"/>
          <w:sz w:val="20"/>
          <w:szCs w:val="20"/>
        </w:rPr>
      </w:pPr>
    </w:p>
    <w:p w14:paraId="6AB239D6" w14:textId="77777777" w:rsidR="000E2518" w:rsidRDefault="000E2518" w:rsidP="00CA3F7B">
      <w:pPr>
        <w:tabs>
          <w:tab w:val="left" w:pos="284"/>
          <w:tab w:val="left" w:pos="567"/>
        </w:tabs>
        <w:spacing w:line="240" w:lineRule="auto"/>
        <w:ind w:right="-170" w:firstLine="426"/>
        <w:rPr>
          <w:rFonts w:eastAsia="Calibri"/>
          <w:sz w:val="20"/>
          <w:szCs w:val="20"/>
        </w:rPr>
      </w:pPr>
    </w:p>
    <w:p w14:paraId="0BE0862D" w14:textId="77777777" w:rsidR="000E2518" w:rsidRDefault="000E2518" w:rsidP="00CA3F7B">
      <w:pPr>
        <w:tabs>
          <w:tab w:val="left" w:pos="284"/>
          <w:tab w:val="left" w:pos="567"/>
        </w:tabs>
        <w:spacing w:line="240" w:lineRule="auto"/>
        <w:ind w:right="-170" w:firstLine="426"/>
        <w:rPr>
          <w:rFonts w:eastAsia="Calibri"/>
          <w:sz w:val="20"/>
          <w:szCs w:val="20"/>
        </w:rPr>
      </w:pPr>
    </w:p>
    <w:p w14:paraId="6502EA45" w14:textId="77777777" w:rsidR="000E2518" w:rsidRDefault="000E2518" w:rsidP="00CA3F7B">
      <w:pPr>
        <w:tabs>
          <w:tab w:val="left" w:pos="284"/>
          <w:tab w:val="left" w:pos="567"/>
        </w:tabs>
        <w:spacing w:line="240" w:lineRule="auto"/>
        <w:ind w:right="-170" w:firstLine="426"/>
        <w:rPr>
          <w:rFonts w:eastAsia="Calibri"/>
          <w:sz w:val="20"/>
          <w:szCs w:val="20"/>
        </w:rPr>
      </w:pPr>
    </w:p>
    <w:p w14:paraId="7279A0EA" w14:textId="77777777" w:rsidR="000E2518" w:rsidRDefault="000E2518" w:rsidP="00CA3F7B">
      <w:pPr>
        <w:tabs>
          <w:tab w:val="left" w:pos="284"/>
          <w:tab w:val="left" w:pos="567"/>
        </w:tabs>
        <w:spacing w:line="240" w:lineRule="auto"/>
        <w:ind w:right="-170" w:firstLine="426"/>
        <w:rPr>
          <w:rFonts w:eastAsia="Calibri"/>
          <w:sz w:val="20"/>
          <w:szCs w:val="20"/>
        </w:rPr>
      </w:pPr>
    </w:p>
    <w:p w14:paraId="2620AADF" w14:textId="77777777" w:rsidR="000E2518" w:rsidRDefault="000E2518" w:rsidP="00CA3F7B">
      <w:pPr>
        <w:tabs>
          <w:tab w:val="left" w:pos="284"/>
          <w:tab w:val="left" w:pos="567"/>
        </w:tabs>
        <w:spacing w:line="240" w:lineRule="auto"/>
        <w:ind w:right="-170" w:firstLine="426"/>
        <w:rPr>
          <w:rFonts w:eastAsia="Calibri"/>
          <w:sz w:val="20"/>
          <w:szCs w:val="20"/>
        </w:rPr>
      </w:pPr>
    </w:p>
    <w:p w14:paraId="3AFC9939" w14:textId="77777777" w:rsidR="000E2518" w:rsidRDefault="000E2518" w:rsidP="00CA3F7B">
      <w:pPr>
        <w:tabs>
          <w:tab w:val="left" w:pos="284"/>
          <w:tab w:val="left" w:pos="567"/>
        </w:tabs>
        <w:spacing w:line="240" w:lineRule="auto"/>
        <w:ind w:right="-170" w:firstLine="426"/>
        <w:rPr>
          <w:rFonts w:eastAsia="Calibri"/>
          <w:sz w:val="20"/>
          <w:szCs w:val="20"/>
        </w:rPr>
      </w:pPr>
    </w:p>
    <w:p w14:paraId="1286E75B" w14:textId="77777777" w:rsidR="000E2518" w:rsidRPr="002400D4" w:rsidRDefault="000E2518" w:rsidP="00CA3F7B">
      <w:pPr>
        <w:tabs>
          <w:tab w:val="left" w:pos="284"/>
          <w:tab w:val="left" w:pos="567"/>
        </w:tabs>
        <w:spacing w:line="240" w:lineRule="auto"/>
        <w:ind w:right="-170" w:firstLine="426"/>
        <w:rPr>
          <w:rFonts w:eastAsia="Calibri"/>
          <w:sz w:val="20"/>
          <w:szCs w:val="20"/>
        </w:rPr>
      </w:pPr>
    </w:p>
    <w:p w14:paraId="3CA19C6B" w14:textId="1AEF3181" w:rsidR="00957B91" w:rsidRPr="00C307B3" w:rsidRDefault="0094302F" w:rsidP="00CA3F7B">
      <w:pPr>
        <w:spacing w:line="240" w:lineRule="auto"/>
        <w:ind w:firstLine="426"/>
        <w:jc w:val="center"/>
        <w:rPr>
          <w:rFonts w:cs="Times New Roman"/>
          <w:b/>
          <w:i/>
          <w:color w:val="6600CC"/>
        </w:rPr>
      </w:pPr>
      <w:r w:rsidRPr="00C307B3">
        <w:rPr>
          <w:rFonts w:cs="Times New Roman"/>
          <w:b/>
          <w:i/>
          <w:color w:val="6600CC"/>
        </w:rPr>
        <w:lastRenderedPageBreak/>
        <w:t>6</w:t>
      </w:r>
      <w:r w:rsidR="006669A1">
        <w:rPr>
          <w:rFonts w:cs="Times New Roman"/>
          <w:b/>
          <w:i/>
          <w:color w:val="6600CC"/>
        </w:rPr>
        <w:t>8</w:t>
      </w:r>
      <w:r w:rsidRPr="00C307B3">
        <w:rPr>
          <w:rFonts w:cs="Times New Roman"/>
          <w:b/>
          <w:i/>
          <w:color w:val="6600CC"/>
        </w:rPr>
        <w:t>/</w:t>
      </w:r>
      <w:r w:rsidR="006669A1">
        <w:rPr>
          <w:rFonts w:cs="Times New Roman"/>
          <w:b/>
          <w:i/>
          <w:color w:val="6600CC"/>
        </w:rPr>
        <w:t>4</w:t>
      </w:r>
      <w:r w:rsidR="00B3302F" w:rsidRPr="00C307B3">
        <w:rPr>
          <w:rFonts w:cs="Times New Roman"/>
          <w:b/>
          <w:i/>
          <w:color w:val="6600CC"/>
        </w:rPr>
        <w:t xml:space="preserve"> </w:t>
      </w:r>
      <w:r w:rsidR="002400D4" w:rsidRPr="00C307B3">
        <w:rPr>
          <w:rFonts w:cs="Times New Roman"/>
          <w:b/>
          <w:i/>
          <w:color w:val="6600CC"/>
        </w:rPr>
        <w:t>Профессиональн</w:t>
      </w:r>
      <w:r w:rsidR="00024220" w:rsidRPr="00C307B3">
        <w:rPr>
          <w:rFonts w:cs="Times New Roman"/>
          <w:b/>
          <w:i/>
          <w:color w:val="6600CC"/>
        </w:rPr>
        <w:t>ый</w:t>
      </w:r>
      <w:r w:rsidR="002400D4" w:rsidRPr="00C307B3">
        <w:rPr>
          <w:rFonts w:cs="Times New Roman"/>
          <w:b/>
          <w:i/>
          <w:color w:val="6600CC"/>
        </w:rPr>
        <w:t xml:space="preserve"> </w:t>
      </w:r>
      <w:r w:rsidR="00B3302F" w:rsidRPr="00C307B3">
        <w:rPr>
          <w:rFonts w:cs="Times New Roman"/>
          <w:b/>
          <w:i/>
          <w:color w:val="6600CC"/>
        </w:rPr>
        <w:t>Синтез</w:t>
      </w:r>
      <w:r w:rsidR="00024220" w:rsidRPr="00C307B3">
        <w:rPr>
          <w:rFonts w:cs="Times New Roman"/>
          <w:b/>
          <w:i/>
          <w:color w:val="6600CC"/>
        </w:rPr>
        <w:t xml:space="preserve"> ИВО</w:t>
      </w:r>
      <w:r w:rsidR="001D0441" w:rsidRPr="00C307B3">
        <w:rPr>
          <w:rFonts w:cs="Times New Roman"/>
          <w:b/>
          <w:i/>
          <w:color w:val="6600CC"/>
        </w:rPr>
        <w:t>,</w:t>
      </w:r>
      <w:r w:rsidR="00D03166" w:rsidRPr="00C307B3">
        <w:rPr>
          <w:rFonts w:cs="Times New Roman"/>
          <w:b/>
          <w:i/>
          <w:color w:val="6600CC"/>
        </w:rPr>
        <w:t xml:space="preserve"> </w:t>
      </w:r>
      <w:r w:rsidR="006669A1">
        <w:rPr>
          <w:rFonts w:cs="Times New Roman"/>
          <w:b/>
          <w:i/>
          <w:color w:val="6600CC"/>
        </w:rPr>
        <w:t>10</w:t>
      </w:r>
      <w:r w:rsidR="00D03166" w:rsidRPr="00C307B3">
        <w:rPr>
          <w:rFonts w:cs="Times New Roman"/>
          <w:b/>
          <w:i/>
          <w:color w:val="6600CC"/>
        </w:rPr>
        <w:t>-</w:t>
      </w:r>
      <w:r w:rsidR="006669A1">
        <w:rPr>
          <w:rFonts w:cs="Times New Roman"/>
          <w:b/>
          <w:i/>
          <w:color w:val="6600CC"/>
        </w:rPr>
        <w:t>11</w:t>
      </w:r>
      <w:r w:rsidR="00D03166" w:rsidRPr="00C307B3">
        <w:rPr>
          <w:rFonts w:cs="Times New Roman"/>
          <w:b/>
          <w:i/>
          <w:color w:val="6600CC"/>
        </w:rPr>
        <w:t>.0</w:t>
      </w:r>
      <w:r w:rsidR="006669A1">
        <w:rPr>
          <w:rFonts w:cs="Times New Roman"/>
          <w:b/>
          <w:i/>
          <w:color w:val="6600CC"/>
        </w:rPr>
        <w:t>1</w:t>
      </w:r>
      <w:r w:rsidR="00D03166" w:rsidRPr="00C307B3">
        <w:rPr>
          <w:rFonts w:cs="Times New Roman"/>
          <w:b/>
          <w:i/>
          <w:color w:val="6600CC"/>
        </w:rPr>
        <w:t>.202</w:t>
      </w:r>
      <w:r w:rsidR="006669A1">
        <w:rPr>
          <w:rFonts w:cs="Times New Roman"/>
          <w:b/>
          <w:i/>
          <w:color w:val="6600CC"/>
        </w:rPr>
        <w:t>6</w:t>
      </w:r>
      <w:r w:rsidR="00D03166" w:rsidRPr="00C307B3">
        <w:rPr>
          <w:rFonts w:cs="Times New Roman"/>
          <w:b/>
          <w:i/>
          <w:color w:val="6600CC"/>
        </w:rPr>
        <w:t>г</w:t>
      </w:r>
      <w:r w:rsidR="007E598D" w:rsidRPr="00C307B3">
        <w:rPr>
          <w:rFonts w:cs="Times New Roman"/>
          <w:b/>
          <w:i/>
          <w:color w:val="6600CC"/>
        </w:rPr>
        <w:t>, Сердюк Ольга</w:t>
      </w:r>
    </w:p>
    <w:p w14:paraId="20449746" w14:textId="62752061" w:rsidR="00024220" w:rsidRPr="00C307B3" w:rsidRDefault="00024220" w:rsidP="00CA3F7B">
      <w:pPr>
        <w:spacing w:line="240" w:lineRule="auto"/>
        <w:ind w:firstLine="426"/>
        <w:jc w:val="center"/>
        <w:rPr>
          <w:rFonts w:cs="Times New Roman"/>
          <w:b/>
          <w:i/>
          <w:color w:val="6600CC"/>
        </w:rPr>
      </w:pPr>
      <w:r w:rsidRPr="00C307B3">
        <w:rPr>
          <w:rFonts w:cs="Times New Roman"/>
          <w:b/>
          <w:i/>
          <w:color w:val="6600CC"/>
        </w:rPr>
        <w:t>Подразделение ИВДИВО Самара</w:t>
      </w:r>
      <w:r w:rsidR="00406787" w:rsidRPr="00C307B3">
        <w:rPr>
          <w:rFonts w:cs="Times New Roman"/>
          <w:b/>
          <w:i/>
          <w:color w:val="6600CC"/>
        </w:rPr>
        <w:t>.</w:t>
      </w:r>
    </w:p>
    <w:p w14:paraId="7FF1E09F" w14:textId="77777777" w:rsidR="00D03166" w:rsidRPr="00932D7A" w:rsidRDefault="00D03166" w:rsidP="00CA3F7B">
      <w:pPr>
        <w:pStyle w:val="21"/>
        <w:ind w:firstLine="426"/>
        <w:jc w:val="right"/>
        <w:rPr>
          <w:rFonts w:ascii="Times New Roman" w:hAnsi="Times New Roman" w:cs="Times New Roman"/>
          <w:b/>
          <w:bCs/>
          <w:iCs/>
          <w:color w:val="C00000"/>
          <w:sz w:val="22"/>
          <w:szCs w:val="22"/>
        </w:rPr>
      </w:pPr>
      <w:bookmarkStart w:id="3" w:name="_Hlk222402791"/>
      <w:r w:rsidRPr="00932D7A">
        <w:rPr>
          <w:rFonts w:ascii="Times New Roman" w:hAnsi="Times New Roman" w:cs="Times New Roman"/>
          <w:b/>
          <w:bCs/>
          <w:iCs/>
          <w:color w:val="C00000"/>
          <w:sz w:val="22"/>
          <w:szCs w:val="22"/>
        </w:rPr>
        <w:t>1 день 1 часть</w:t>
      </w:r>
    </w:p>
    <w:bookmarkEnd w:id="3"/>
    <w:p w14:paraId="56D127A9" w14:textId="30EB681F" w:rsidR="00B74437" w:rsidRDefault="00024220" w:rsidP="00B74437">
      <w:pPr>
        <w:spacing w:line="240" w:lineRule="auto"/>
        <w:ind w:firstLine="426"/>
        <w:jc w:val="center"/>
        <w:rPr>
          <w:rFonts w:cs="Times New Roman"/>
          <w:b/>
          <w:iCs/>
          <w:color w:val="C00000"/>
          <w:lang w:val="en-US"/>
        </w:rPr>
      </w:pPr>
      <w:r w:rsidRPr="00024220">
        <w:rPr>
          <w:rFonts w:cs="Times New Roman"/>
          <w:b/>
          <w:iCs/>
          <w:color w:val="C00000"/>
        </w:rPr>
        <w:t>Краткий конспект</w:t>
      </w:r>
      <w:r w:rsidR="001D0441">
        <w:rPr>
          <w:rFonts w:cs="Times New Roman"/>
          <w:b/>
          <w:iCs/>
          <w:color w:val="C00000"/>
        </w:rPr>
        <w:t>.</w:t>
      </w:r>
      <w:r w:rsidRPr="00024220">
        <w:rPr>
          <w:rFonts w:cs="Times New Roman"/>
          <w:b/>
          <w:iCs/>
          <w:color w:val="C00000"/>
        </w:rPr>
        <w:t xml:space="preserve"> </w:t>
      </w:r>
    </w:p>
    <w:p w14:paraId="51D4D0CE" w14:textId="77777777" w:rsidR="00B74437" w:rsidRPr="00B74437" w:rsidRDefault="00B74437" w:rsidP="00B74437">
      <w:pPr>
        <w:spacing w:line="240" w:lineRule="auto"/>
        <w:ind w:firstLine="426"/>
        <w:jc w:val="center"/>
        <w:rPr>
          <w:rFonts w:cs="Times New Roman"/>
          <w:b/>
          <w:iCs/>
          <w:color w:val="C00000"/>
          <w:sz w:val="16"/>
          <w:szCs w:val="16"/>
          <w:lang w:val="en-US"/>
        </w:rPr>
      </w:pPr>
    </w:p>
    <w:p w14:paraId="262D05B3" w14:textId="3D35DFA2" w:rsidR="00FE50A2" w:rsidRDefault="00FE50A2" w:rsidP="00CA3F7B">
      <w:pPr>
        <w:spacing w:after="160" w:line="259" w:lineRule="auto"/>
        <w:ind w:firstLine="426"/>
        <w:jc w:val="center"/>
        <w:rPr>
          <w:rFonts w:eastAsia="Times New Roman" w:cs="Times New Roman"/>
          <w:b/>
          <w:bCs/>
        </w:rPr>
      </w:pPr>
      <w:r>
        <w:rPr>
          <w:rFonts w:eastAsia="Times New Roman" w:cs="Times New Roman"/>
          <w:b/>
          <w:bCs/>
        </w:rPr>
        <w:t>План действия на Синтез</w:t>
      </w:r>
    </w:p>
    <w:p w14:paraId="2840666A" w14:textId="77777777" w:rsidR="00FE50A2" w:rsidRDefault="00FE50A2">
      <w:pPr>
        <w:numPr>
          <w:ilvl w:val="0"/>
          <w:numId w:val="15"/>
        </w:numPr>
        <w:spacing w:line="259" w:lineRule="auto"/>
        <w:ind w:left="284" w:firstLine="142"/>
        <w:rPr>
          <w:rFonts w:eastAsia="Times New Roman" w:cs="Times New Roman"/>
        </w:rPr>
      </w:pPr>
      <w:r>
        <w:rPr>
          <w:rFonts w:eastAsia="Times New Roman" w:cs="Times New Roman"/>
        </w:rPr>
        <w:t>Рассмотреть, чем характерна профессия Ипостась Космоса</w:t>
      </w:r>
    </w:p>
    <w:p w14:paraId="49A5C7CD" w14:textId="77777777" w:rsidR="00FE50A2" w:rsidRDefault="00FE50A2">
      <w:pPr>
        <w:numPr>
          <w:ilvl w:val="0"/>
          <w:numId w:val="15"/>
        </w:numPr>
        <w:spacing w:line="259" w:lineRule="auto"/>
        <w:ind w:left="284" w:firstLine="142"/>
        <w:rPr>
          <w:rFonts w:eastAsia="Times New Roman" w:cs="Times New Roman"/>
        </w:rPr>
      </w:pPr>
      <w:r>
        <w:rPr>
          <w:rFonts w:eastAsia="Times New Roman" w:cs="Times New Roman"/>
        </w:rPr>
        <w:t>Изучить Профессиональную Компетентность и Полномочность этой линии Синтеза ракурсом физического Служения в Организации.</w:t>
      </w:r>
    </w:p>
    <w:p w14:paraId="77EECE66" w14:textId="77777777" w:rsidR="00FE50A2" w:rsidRDefault="00FE50A2" w:rsidP="00343879">
      <w:pPr>
        <w:spacing w:line="259" w:lineRule="auto"/>
        <w:ind w:firstLine="425"/>
        <w:rPr>
          <w:rFonts w:eastAsia="Times New Roman" w:cs="Times New Roman"/>
          <w:highlight w:val="white"/>
        </w:rPr>
      </w:pPr>
      <w:r>
        <w:rPr>
          <w:rFonts w:eastAsia="Times New Roman" w:cs="Times New Roman"/>
          <w:highlight w:val="white"/>
        </w:rPr>
        <w:t xml:space="preserve">Ипостась Космоса занимается тем, что мы овладеваем не максимально одним космосом, 45-м сегодня, а наша </w:t>
      </w:r>
      <w:r>
        <w:rPr>
          <w:rFonts w:eastAsia="Times New Roman" w:cs="Times New Roman"/>
          <w:b/>
          <w:bCs/>
          <w:highlight w:val="white"/>
        </w:rPr>
        <w:t>задача:</w:t>
      </w:r>
      <w:r>
        <w:rPr>
          <w:rFonts w:eastAsia="Times New Roman" w:cs="Times New Roman"/>
          <w:highlight w:val="white"/>
        </w:rPr>
        <w:t xml:space="preserve"> разработать Профессиональным Огнём </w:t>
      </w:r>
      <w:r>
        <w:rPr>
          <w:rFonts w:eastAsia="Times New Roman" w:cs="Times New Roman"/>
        </w:rPr>
        <w:t>–</w:t>
      </w:r>
      <w:r>
        <w:rPr>
          <w:rFonts w:eastAsia="Times New Roman" w:cs="Times New Roman"/>
          <w:highlight w:val="white"/>
        </w:rPr>
        <w:t xml:space="preserve"> 4-м из 12-ти </w:t>
      </w:r>
      <w:r>
        <w:rPr>
          <w:rFonts w:eastAsia="Times New Roman" w:cs="Times New Roman"/>
        </w:rPr>
        <w:t>–</w:t>
      </w:r>
      <w:r>
        <w:rPr>
          <w:rFonts w:eastAsia="Times New Roman" w:cs="Times New Roman"/>
          <w:highlight w:val="white"/>
        </w:rPr>
        <w:t xml:space="preserve"> минимально все 16 Космических синтезов в теле, чтобы мы могли пропорционально держать Синтез и Огонь в данном случае 44-х ИВДИВО-космосов, но ракурсом 39-ти космосов, где стяжены Человек-Земляне.</w:t>
      </w:r>
    </w:p>
    <w:p w14:paraId="1F711179" w14:textId="77777777" w:rsidR="00FE50A2" w:rsidRDefault="00FE50A2" w:rsidP="00343879">
      <w:pPr>
        <w:spacing w:line="259" w:lineRule="auto"/>
        <w:ind w:firstLine="425"/>
        <w:rPr>
          <w:rFonts w:eastAsia="Times New Roman" w:cs="Times New Roman"/>
          <w:highlight w:val="white"/>
        </w:rPr>
      </w:pPr>
      <w:r>
        <w:rPr>
          <w:rFonts w:eastAsia="Times New Roman" w:cs="Times New Roman"/>
          <w:highlight w:val="white"/>
        </w:rPr>
        <w:t>Мы из масштаба одного космоса этой Профессией должны уходить каждыми выходными в плюс ещё один космос, чтобы постепенно сложился процесс, когда мы выходим в ИВДИВО планеты Земля.</w:t>
      </w:r>
    </w:p>
    <w:p w14:paraId="4FB81085" w14:textId="77777777" w:rsidR="00FE50A2" w:rsidRDefault="00FE50A2" w:rsidP="00343879">
      <w:pPr>
        <w:spacing w:line="259" w:lineRule="auto"/>
        <w:ind w:firstLine="425"/>
        <w:rPr>
          <w:rFonts w:eastAsia="Times New Roman" w:cs="Times New Roman"/>
          <w:highlight w:val="white"/>
        </w:rPr>
      </w:pPr>
      <w:r>
        <w:rPr>
          <w:rFonts w:eastAsia="Times New Roman" w:cs="Times New Roman"/>
          <w:b/>
          <w:bCs/>
          <w:highlight w:val="white"/>
        </w:rPr>
        <w:t>Задача Ипостасности</w:t>
      </w:r>
      <w:r>
        <w:rPr>
          <w:rFonts w:eastAsia="Times New Roman" w:cs="Times New Roman"/>
          <w:highlight w:val="white"/>
        </w:rPr>
        <w:t xml:space="preserve"> </w:t>
      </w:r>
      <w:r>
        <w:rPr>
          <w:rFonts w:eastAsia="Times New Roman" w:cs="Times New Roman"/>
        </w:rPr>
        <w:t>–</w:t>
      </w:r>
      <w:r>
        <w:rPr>
          <w:rFonts w:eastAsia="Times New Roman" w:cs="Times New Roman"/>
          <w:highlight w:val="white"/>
        </w:rPr>
        <w:t xml:space="preserve"> доведение любого процесса до результата, который понятен не только ведущим этот процесс, но и тем, кто участвуют.</w:t>
      </w:r>
    </w:p>
    <w:p w14:paraId="635E95AE" w14:textId="77777777" w:rsidR="00FE50A2" w:rsidRDefault="00FE50A2" w:rsidP="00343879">
      <w:pPr>
        <w:spacing w:line="259" w:lineRule="auto"/>
        <w:ind w:firstLine="425"/>
        <w:rPr>
          <w:rFonts w:eastAsia="Times New Roman" w:cs="Times New Roman"/>
          <w:highlight w:val="white"/>
        </w:rPr>
      </w:pPr>
      <w:r>
        <w:rPr>
          <w:rFonts w:eastAsia="Times New Roman" w:cs="Times New Roman"/>
          <w:highlight w:val="white"/>
        </w:rPr>
        <w:t>Ипостась Космоса должна наработать в Профессиональном Огне 1024-рицу Космических частей, которая будет равна 1024 космосам, идёт речь о 18-м виде ИВДИВО как ИВДИВО планеты Земля.</w:t>
      </w:r>
    </w:p>
    <w:p w14:paraId="3EA12C79" w14:textId="77777777" w:rsidR="00FE50A2" w:rsidRDefault="00FE50A2" w:rsidP="00343879">
      <w:pPr>
        <w:spacing w:line="259" w:lineRule="auto"/>
        <w:ind w:firstLine="425"/>
        <w:rPr>
          <w:rFonts w:eastAsia="Times New Roman" w:cs="Times New Roman"/>
          <w:b/>
          <w:bCs/>
          <w:highlight w:val="white"/>
        </w:rPr>
      </w:pPr>
      <w:r>
        <w:rPr>
          <w:rFonts w:eastAsia="Times New Roman" w:cs="Times New Roman"/>
          <w:highlight w:val="white"/>
        </w:rPr>
        <w:t xml:space="preserve">Отсюда у нас </w:t>
      </w:r>
      <w:r>
        <w:rPr>
          <w:rFonts w:eastAsia="Times New Roman" w:cs="Times New Roman"/>
          <w:b/>
          <w:bCs/>
          <w:highlight w:val="white"/>
        </w:rPr>
        <w:t xml:space="preserve">Профессиональный огонь на 2 года </w:t>
      </w:r>
      <w:r>
        <w:rPr>
          <w:rFonts w:eastAsia="Times New Roman" w:cs="Times New Roman"/>
          <w:b/>
          <w:bCs/>
        </w:rPr>
        <w:t>–</w:t>
      </w:r>
      <w:r>
        <w:rPr>
          <w:rFonts w:eastAsia="Times New Roman" w:cs="Times New Roman"/>
          <w:b/>
          <w:bCs/>
          <w:highlight w:val="white"/>
        </w:rPr>
        <w:t xml:space="preserve"> Творения Космосов.</w:t>
      </w:r>
    </w:p>
    <w:p w14:paraId="4833E5E3" w14:textId="77777777" w:rsidR="00FE50A2" w:rsidRDefault="00FE50A2" w:rsidP="00343879">
      <w:pPr>
        <w:spacing w:line="259" w:lineRule="auto"/>
        <w:ind w:firstLine="425"/>
        <w:rPr>
          <w:rFonts w:eastAsia="Times New Roman" w:cs="Times New Roman"/>
          <w:highlight w:val="white"/>
        </w:rPr>
      </w:pPr>
      <w:r>
        <w:rPr>
          <w:rFonts w:eastAsia="Times New Roman" w:cs="Times New Roman"/>
          <w:b/>
          <w:bCs/>
          <w:highlight w:val="white"/>
        </w:rPr>
        <w:t>Профессиональная специализация:</w:t>
      </w:r>
      <w:r>
        <w:rPr>
          <w:rFonts w:eastAsia="Times New Roman" w:cs="Times New Roman"/>
          <w:highlight w:val="white"/>
        </w:rPr>
        <w:t xml:space="preserve"> Ипостась Космосов будет заниматься Творениями Космосов Изначально Вышестоящего Отца.</w:t>
      </w:r>
    </w:p>
    <w:p w14:paraId="0A071DB2" w14:textId="77777777" w:rsidR="00FE50A2" w:rsidRDefault="00FE50A2" w:rsidP="00343879">
      <w:pPr>
        <w:spacing w:line="259" w:lineRule="auto"/>
        <w:ind w:firstLine="425"/>
        <w:rPr>
          <w:rFonts w:eastAsia="Times New Roman" w:cs="Times New Roman"/>
          <w:b/>
          <w:bCs/>
          <w:highlight w:val="white"/>
        </w:rPr>
      </w:pPr>
      <w:r>
        <w:rPr>
          <w:rFonts w:eastAsia="Times New Roman" w:cs="Times New Roman"/>
          <w:b/>
          <w:bCs/>
          <w:highlight w:val="white"/>
        </w:rPr>
        <w:t>Задачи:</w:t>
      </w:r>
    </w:p>
    <w:p w14:paraId="4E0ADC2D" w14:textId="77777777" w:rsidR="00FE50A2" w:rsidRDefault="00FE50A2">
      <w:pPr>
        <w:numPr>
          <w:ilvl w:val="0"/>
          <w:numId w:val="16"/>
        </w:numPr>
        <w:spacing w:line="259" w:lineRule="auto"/>
        <w:ind w:firstLine="425"/>
        <w:rPr>
          <w:rFonts w:eastAsia="Times New Roman" w:cs="Times New Roman"/>
          <w:highlight w:val="white"/>
        </w:rPr>
      </w:pPr>
      <w:r>
        <w:rPr>
          <w:rFonts w:eastAsia="Times New Roman" w:cs="Times New Roman"/>
          <w:highlight w:val="white"/>
        </w:rPr>
        <w:t>Овладеть переходом из одного космоса в стяжании, в данном случае 45-го, на минимально Синтез 44-х.</w:t>
      </w:r>
    </w:p>
    <w:p w14:paraId="11AD9220" w14:textId="77777777" w:rsidR="00FE50A2" w:rsidRDefault="00FE50A2">
      <w:pPr>
        <w:numPr>
          <w:ilvl w:val="0"/>
          <w:numId w:val="16"/>
        </w:numPr>
        <w:spacing w:line="259" w:lineRule="auto"/>
        <w:ind w:firstLine="425"/>
        <w:rPr>
          <w:rFonts w:eastAsia="Times New Roman" w:cs="Times New Roman"/>
          <w:highlight w:val="white"/>
        </w:rPr>
      </w:pPr>
      <w:r>
        <w:rPr>
          <w:rFonts w:eastAsia="Times New Roman" w:cs="Times New Roman"/>
          <w:highlight w:val="white"/>
        </w:rPr>
        <w:t>Стяжать Тела Профессии, подготовить Части, имеющие выражение Телесности.</w:t>
      </w:r>
    </w:p>
    <w:p w14:paraId="4ACB9F0E" w14:textId="77777777" w:rsidR="00FE50A2" w:rsidRDefault="00FE50A2" w:rsidP="00343879">
      <w:pPr>
        <w:spacing w:line="259" w:lineRule="auto"/>
        <w:ind w:firstLine="425"/>
        <w:rPr>
          <w:rFonts w:eastAsia="Times New Roman" w:cs="Times New Roman"/>
          <w:highlight w:val="white"/>
        </w:rPr>
      </w:pPr>
      <w:r>
        <w:rPr>
          <w:rFonts w:eastAsia="Times New Roman" w:cs="Times New Roman"/>
          <w:highlight w:val="white"/>
        </w:rPr>
        <w:t>С точки зрения 1024-ричности, специфичность формирования ИВДИВО-зданий для подразделения Ипостасным телом (по факту 88 ИВДИВО зданий + одно в Метагалактическом выражении космоса) в организации Ипостаси Космоса Телом в Огне Профессии на Творение Космосов идёт ракурсом работы, в том числе, в ИВДИВО-зданиях, в специфике 4096-ти этажей.</w:t>
      </w:r>
    </w:p>
    <w:p w14:paraId="00A1B63B" w14:textId="77777777" w:rsidR="00FE50A2" w:rsidRDefault="00FE50A2" w:rsidP="00343879">
      <w:pPr>
        <w:spacing w:line="259" w:lineRule="auto"/>
        <w:ind w:firstLine="425"/>
        <w:rPr>
          <w:rFonts w:eastAsia="Times New Roman" w:cs="Times New Roman"/>
          <w:highlight w:val="white"/>
        </w:rPr>
      </w:pPr>
      <w:r>
        <w:rPr>
          <w:rFonts w:eastAsia="Times New Roman" w:cs="Times New Roman"/>
          <w:b/>
          <w:bCs/>
          <w:highlight w:val="white"/>
        </w:rPr>
        <w:t>Результат выполнения второй задачи</w:t>
      </w:r>
      <w:r>
        <w:rPr>
          <w:rFonts w:eastAsia="Times New Roman" w:cs="Times New Roman"/>
          <w:highlight w:val="white"/>
        </w:rPr>
        <w:t xml:space="preserve"> </w:t>
      </w:r>
      <w:r>
        <w:rPr>
          <w:rFonts w:eastAsia="Times New Roman" w:cs="Times New Roman"/>
        </w:rPr>
        <w:t>–</w:t>
      </w:r>
      <w:r>
        <w:rPr>
          <w:rFonts w:eastAsia="Times New Roman" w:cs="Times New Roman"/>
          <w:highlight w:val="white"/>
        </w:rPr>
        <w:t xml:space="preserve"> физическое тело несёт собой разработанность. С точки зрения перехода Ядер Синтеза из архетипических в космические, даёт минимально включение во внутренний мир синтезом 8-ми видов частей Космической формации: от Отцовских частей до явления </w:t>
      </w:r>
      <w:proofErr w:type="spellStart"/>
      <w:r>
        <w:rPr>
          <w:rFonts w:eastAsia="Times New Roman" w:cs="Times New Roman"/>
          <w:highlight w:val="white"/>
        </w:rPr>
        <w:t>реальностных</w:t>
      </w:r>
      <w:proofErr w:type="spellEnd"/>
      <w:r>
        <w:rPr>
          <w:rFonts w:eastAsia="Times New Roman" w:cs="Times New Roman"/>
          <w:highlight w:val="white"/>
        </w:rPr>
        <w:t xml:space="preserve"> частей Космической подготовки.</w:t>
      </w:r>
    </w:p>
    <w:p w14:paraId="56D89640" w14:textId="77777777" w:rsidR="00FE50A2" w:rsidRDefault="00FE50A2" w:rsidP="00343879">
      <w:pPr>
        <w:spacing w:line="259" w:lineRule="auto"/>
        <w:ind w:firstLine="425"/>
        <w:rPr>
          <w:rFonts w:eastAsia="Times New Roman" w:cs="Times New Roman"/>
          <w:highlight w:val="white"/>
        </w:rPr>
      </w:pPr>
      <w:r>
        <w:rPr>
          <w:rFonts w:eastAsia="Times New Roman" w:cs="Times New Roman"/>
          <w:b/>
          <w:bCs/>
        </w:rPr>
        <w:t xml:space="preserve">Кульминация </w:t>
      </w:r>
      <w:proofErr w:type="gramStart"/>
      <w:r>
        <w:rPr>
          <w:rFonts w:eastAsia="Times New Roman" w:cs="Times New Roman"/>
          <w:b/>
          <w:bCs/>
        </w:rPr>
        <w:t xml:space="preserve">вышколенности: </w:t>
      </w:r>
      <w:r>
        <w:rPr>
          <w:rFonts w:eastAsia="Times New Roman" w:cs="Times New Roman"/>
        </w:rPr>
        <w:t xml:space="preserve"> в</w:t>
      </w:r>
      <w:proofErr w:type="gramEnd"/>
      <w:r>
        <w:rPr>
          <w:rFonts w:eastAsia="Times New Roman" w:cs="Times New Roman"/>
        </w:rPr>
        <w:t xml:space="preserve"> предвкушении стяжания тем, в которых вы имеете представление или профессионализм, но вы готовы этим явлением идти дальше.</w:t>
      </w:r>
    </w:p>
    <w:p w14:paraId="4E090485" w14:textId="77777777" w:rsidR="00FE50A2" w:rsidRDefault="00FE50A2" w:rsidP="00343879">
      <w:pPr>
        <w:spacing w:line="259" w:lineRule="auto"/>
        <w:ind w:firstLine="425"/>
        <w:rPr>
          <w:rFonts w:eastAsia="Times New Roman" w:cs="Times New Roman"/>
          <w:highlight w:val="white"/>
        </w:rPr>
      </w:pPr>
      <w:proofErr w:type="gramStart"/>
      <w:r>
        <w:rPr>
          <w:rFonts w:eastAsia="Times New Roman" w:cs="Times New Roman"/>
          <w:highlight w:val="white"/>
        </w:rPr>
        <w:t>Ипостась может быть</w:t>
      </w:r>
      <w:proofErr w:type="gramEnd"/>
      <w:r>
        <w:rPr>
          <w:rFonts w:eastAsia="Times New Roman" w:cs="Times New Roman"/>
          <w:highlight w:val="white"/>
        </w:rPr>
        <w:t xml:space="preserve"> </w:t>
      </w:r>
      <w:proofErr w:type="spellStart"/>
      <w:r>
        <w:rPr>
          <w:rFonts w:eastAsia="Times New Roman" w:cs="Times New Roman"/>
          <w:highlight w:val="white"/>
        </w:rPr>
        <w:t>суперподготовленной</w:t>
      </w:r>
      <w:proofErr w:type="spellEnd"/>
      <w:r>
        <w:rPr>
          <w:rFonts w:eastAsia="Times New Roman" w:cs="Times New Roman"/>
          <w:highlight w:val="white"/>
        </w:rPr>
        <w:t xml:space="preserve"> в каких-то знаниях, но в какой-то момент она приходит к Пиковой собранности, чтобы потом пойти дальше. </w:t>
      </w:r>
    </w:p>
    <w:p w14:paraId="4AFF3D81" w14:textId="77777777" w:rsidR="00FE50A2" w:rsidRDefault="00FE50A2" w:rsidP="00343879">
      <w:pPr>
        <w:spacing w:line="259" w:lineRule="auto"/>
        <w:ind w:firstLine="425"/>
        <w:rPr>
          <w:rFonts w:eastAsia="Times New Roman" w:cs="Times New Roman"/>
          <w:highlight w:val="white"/>
        </w:rPr>
      </w:pPr>
      <w:r>
        <w:rPr>
          <w:rFonts w:eastAsia="Times New Roman" w:cs="Times New Roman"/>
          <w:b/>
          <w:bCs/>
          <w:highlight w:val="white"/>
        </w:rPr>
        <w:t xml:space="preserve">3 задача: </w:t>
      </w:r>
      <w:r>
        <w:rPr>
          <w:rFonts w:eastAsia="Times New Roman" w:cs="Times New Roman"/>
          <w:highlight w:val="white"/>
        </w:rPr>
        <w:t xml:space="preserve">Ипостась </w:t>
      </w:r>
      <w:r>
        <w:rPr>
          <w:rFonts w:eastAsia="Times New Roman" w:cs="Times New Roman"/>
        </w:rPr>
        <w:t>–</w:t>
      </w:r>
      <w:r>
        <w:rPr>
          <w:rFonts w:eastAsia="Times New Roman" w:cs="Times New Roman"/>
          <w:highlight w:val="white"/>
        </w:rPr>
        <w:t xml:space="preserve"> это оператор Синтеза в ИВДИВО-зданиях. Нужно заняться разработкой 4096-ти частей, отражающих части 6-й ИВДИВО-космической расы, чтобы Ипостась Космоса получила в Творении Космоса в Профессиональном Огне право творить и работать в ИВДИВО-зданиях подразделения с 512-рицей явления частей Изначально Вышестоящего Отца, где 4096 этажей </w:t>
      </w:r>
      <w:proofErr w:type="spellStart"/>
      <w:r>
        <w:rPr>
          <w:rFonts w:eastAsia="Times New Roman" w:cs="Times New Roman"/>
          <w:highlight w:val="white"/>
        </w:rPr>
        <w:t>деляться</w:t>
      </w:r>
      <w:proofErr w:type="spellEnd"/>
      <w:r>
        <w:rPr>
          <w:rFonts w:eastAsia="Times New Roman" w:cs="Times New Roman"/>
          <w:highlight w:val="white"/>
        </w:rPr>
        <w:t xml:space="preserve"> по восемь 512-риц.</w:t>
      </w:r>
    </w:p>
    <w:p w14:paraId="3CE759E0" w14:textId="77777777" w:rsidR="00FE50A2" w:rsidRDefault="00FE50A2" w:rsidP="00343879">
      <w:pPr>
        <w:spacing w:line="259" w:lineRule="auto"/>
        <w:ind w:firstLine="425"/>
        <w:rPr>
          <w:rFonts w:eastAsia="Times New Roman" w:cs="Times New Roman"/>
          <w:highlight w:val="white"/>
        </w:rPr>
      </w:pPr>
      <w:r>
        <w:rPr>
          <w:rFonts w:eastAsia="Times New Roman" w:cs="Times New Roman"/>
          <w:highlight w:val="white"/>
        </w:rPr>
        <w:t xml:space="preserve">Наша </w:t>
      </w:r>
      <w:r>
        <w:rPr>
          <w:rFonts w:eastAsia="Times New Roman" w:cs="Times New Roman"/>
          <w:b/>
          <w:bCs/>
          <w:highlight w:val="white"/>
        </w:rPr>
        <w:t>задача</w:t>
      </w:r>
      <w:r>
        <w:rPr>
          <w:rFonts w:eastAsia="Times New Roman" w:cs="Times New Roman"/>
          <w:highlight w:val="white"/>
        </w:rPr>
        <w:t xml:space="preserve"> разработать возможность работы базовой и высшей части на 512-ти этажах в восьми вариантах действия: от </w:t>
      </w:r>
      <w:proofErr w:type="spellStart"/>
      <w:r>
        <w:rPr>
          <w:rFonts w:eastAsia="Times New Roman" w:cs="Times New Roman"/>
          <w:highlight w:val="white"/>
        </w:rPr>
        <w:t>реальностных</w:t>
      </w:r>
      <w:proofErr w:type="spellEnd"/>
      <w:r>
        <w:rPr>
          <w:rFonts w:eastAsia="Times New Roman" w:cs="Times New Roman"/>
          <w:highlight w:val="white"/>
        </w:rPr>
        <w:t xml:space="preserve"> частей до Отцовских частей.</w:t>
      </w:r>
    </w:p>
    <w:p w14:paraId="126FC251" w14:textId="77777777" w:rsidR="00FE50A2" w:rsidRDefault="00FE50A2" w:rsidP="00343879">
      <w:pPr>
        <w:spacing w:line="259" w:lineRule="auto"/>
        <w:ind w:firstLine="425"/>
        <w:rPr>
          <w:rFonts w:eastAsia="Times New Roman" w:cs="Times New Roman"/>
          <w:highlight w:val="white"/>
        </w:rPr>
      </w:pPr>
      <w:r>
        <w:rPr>
          <w:rFonts w:eastAsia="Times New Roman" w:cs="Times New Roman"/>
          <w:b/>
          <w:bCs/>
          <w:highlight w:val="white"/>
        </w:rPr>
        <w:t xml:space="preserve">4 задача: </w:t>
      </w:r>
      <w:r>
        <w:rPr>
          <w:rFonts w:eastAsia="Times New Roman" w:cs="Times New Roman"/>
          <w:highlight w:val="white"/>
        </w:rPr>
        <w:t>войти в простоту, мысли должны быть глубокими, Профессиональными и чёткими, а простота должна быть в оперировании, действовать нужно просто.</w:t>
      </w:r>
    </w:p>
    <w:p w14:paraId="647E4C07" w14:textId="77777777" w:rsidR="00FE50A2" w:rsidRDefault="00FE50A2" w:rsidP="00343879">
      <w:pPr>
        <w:spacing w:line="259" w:lineRule="auto"/>
        <w:ind w:firstLine="425"/>
        <w:rPr>
          <w:rFonts w:eastAsia="Times New Roman" w:cs="Times New Roman"/>
          <w:highlight w:val="white"/>
        </w:rPr>
      </w:pPr>
      <w:r>
        <w:rPr>
          <w:rFonts w:eastAsia="Times New Roman" w:cs="Times New Roman"/>
          <w:highlight w:val="white"/>
        </w:rPr>
        <w:t xml:space="preserve">Творение </w:t>
      </w:r>
      <w:r>
        <w:rPr>
          <w:rFonts w:eastAsia="Times New Roman" w:cs="Times New Roman"/>
        </w:rPr>
        <w:t>–</w:t>
      </w:r>
      <w:r>
        <w:rPr>
          <w:rFonts w:eastAsia="Times New Roman" w:cs="Times New Roman"/>
          <w:highlight w:val="white"/>
        </w:rPr>
        <w:t xml:space="preserve"> это сложный процесс, который сложно структурирован с точки зрения условий огнеобразов 3-х видов: </w:t>
      </w:r>
      <w:proofErr w:type="spellStart"/>
      <w:r>
        <w:rPr>
          <w:rFonts w:eastAsia="Times New Roman" w:cs="Times New Roman"/>
          <w:highlight w:val="white"/>
        </w:rPr>
        <w:t>реальностных</w:t>
      </w:r>
      <w:proofErr w:type="spellEnd"/>
      <w:r>
        <w:rPr>
          <w:rFonts w:eastAsia="Times New Roman" w:cs="Times New Roman"/>
          <w:highlight w:val="white"/>
        </w:rPr>
        <w:t>, архетипических и космических.</w:t>
      </w:r>
    </w:p>
    <w:p w14:paraId="5C37A7FF" w14:textId="77777777" w:rsidR="00FE50A2" w:rsidRDefault="00FE50A2" w:rsidP="00343879">
      <w:pPr>
        <w:spacing w:line="259" w:lineRule="auto"/>
        <w:ind w:firstLine="425"/>
        <w:rPr>
          <w:rFonts w:eastAsia="Times New Roman" w:cs="Times New Roman"/>
          <w:highlight w:val="white"/>
        </w:rPr>
      </w:pPr>
      <w:r>
        <w:rPr>
          <w:rFonts w:eastAsia="Times New Roman" w:cs="Times New Roman"/>
          <w:highlight w:val="white"/>
        </w:rPr>
        <w:t xml:space="preserve">Мы переходим на то, что каждое подразделение отвечает за 1 048 576 Космосов, и у вас есть своя ниша, где вы отвечаете за ИВДИВО-космическую часть Логика Изначально Вышестоящего Отца, она не может быть простой. Что Логика, что Ипостась должна быть сложной, но простота в том, как ты этим </w:t>
      </w:r>
      <w:proofErr w:type="spellStart"/>
      <w:r>
        <w:rPr>
          <w:rFonts w:eastAsia="Times New Roman" w:cs="Times New Roman"/>
          <w:highlight w:val="white"/>
        </w:rPr>
        <w:t>взаимосопряжением</w:t>
      </w:r>
      <w:proofErr w:type="spellEnd"/>
      <w:r>
        <w:rPr>
          <w:rFonts w:eastAsia="Times New Roman" w:cs="Times New Roman"/>
          <w:highlight w:val="white"/>
        </w:rPr>
        <w:t xml:space="preserve"> действуешь. И это хорошая научная база.</w:t>
      </w:r>
    </w:p>
    <w:p w14:paraId="5E34BA5A" w14:textId="77777777" w:rsidR="00FE50A2" w:rsidRDefault="00FE50A2" w:rsidP="00343879">
      <w:pPr>
        <w:spacing w:line="259" w:lineRule="auto"/>
        <w:ind w:firstLine="425"/>
        <w:rPr>
          <w:rFonts w:eastAsia="Times New Roman" w:cs="Times New Roman"/>
        </w:rPr>
      </w:pPr>
      <w:r>
        <w:rPr>
          <w:rFonts w:eastAsia="Times New Roman" w:cs="Times New Roman"/>
        </w:rPr>
        <w:lastRenderedPageBreak/>
        <w:t xml:space="preserve">У нас работает Должностно Полномочная Аватарскость, которая </w:t>
      </w:r>
      <w:proofErr w:type="spellStart"/>
      <w:r>
        <w:rPr>
          <w:rFonts w:eastAsia="Times New Roman" w:cs="Times New Roman"/>
        </w:rPr>
        <w:t>пресинтезирует</w:t>
      </w:r>
      <w:proofErr w:type="spellEnd"/>
      <w:r>
        <w:rPr>
          <w:rFonts w:eastAsia="Times New Roman" w:cs="Times New Roman"/>
        </w:rPr>
        <w:t xml:space="preserve"> через Синтез и Волю возможность этой Профессии или предыдущих профессий в нас как в Учителях Синтеза. </w:t>
      </w:r>
    </w:p>
    <w:p w14:paraId="27DDEAEF" w14:textId="77777777" w:rsidR="00FE50A2" w:rsidRDefault="00FE50A2" w:rsidP="00343879">
      <w:pPr>
        <w:spacing w:line="259" w:lineRule="auto"/>
        <w:ind w:firstLine="425"/>
        <w:rPr>
          <w:rFonts w:eastAsia="Times New Roman" w:cs="Times New Roman"/>
        </w:rPr>
      </w:pPr>
      <w:r>
        <w:rPr>
          <w:rFonts w:eastAsia="Times New Roman" w:cs="Times New Roman"/>
          <w:b/>
          <w:bCs/>
        </w:rPr>
        <w:t>5 задача</w:t>
      </w:r>
      <w:r>
        <w:rPr>
          <w:rFonts w:eastAsia="Times New Roman" w:cs="Times New Roman"/>
        </w:rPr>
        <w:t xml:space="preserve">: Ипостасью Космоса научиться </w:t>
      </w:r>
      <w:proofErr w:type="spellStart"/>
      <w:r>
        <w:rPr>
          <w:rFonts w:eastAsia="Times New Roman" w:cs="Times New Roman"/>
        </w:rPr>
        <w:t>космичить</w:t>
      </w:r>
      <w:proofErr w:type="spellEnd"/>
      <w:r>
        <w:rPr>
          <w:rFonts w:eastAsia="Times New Roman" w:cs="Times New Roman"/>
        </w:rPr>
        <w:t xml:space="preserve">, то есть стягивать условия и давать устремлённость, чтобы других собою зажигать тем, что работает на другого. Главное в этой Профессии перестроиться на эту тенденцию, что даже не сложно сделать, к этому важно прийти самому. </w:t>
      </w:r>
    </w:p>
    <w:p w14:paraId="078A9D4F" w14:textId="77777777" w:rsidR="00FE50A2" w:rsidRDefault="00FE50A2" w:rsidP="00343879">
      <w:pPr>
        <w:spacing w:line="240" w:lineRule="auto"/>
        <w:ind w:firstLine="425"/>
        <w:rPr>
          <w:rFonts w:eastAsia="Times New Roman" w:cs="Times New Roman"/>
        </w:rPr>
      </w:pPr>
      <w:r>
        <w:rPr>
          <w:rFonts w:eastAsia="Times New Roman" w:cs="Times New Roman"/>
        </w:rPr>
        <w:t xml:space="preserve">Творение всегда идёт персонализировано. </w:t>
      </w:r>
    </w:p>
    <w:p w14:paraId="6BC181F0" w14:textId="77777777" w:rsidR="00FE50A2" w:rsidRDefault="00FE50A2" w:rsidP="00343879">
      <w:pPr>
        <w:spacing w:line="240" w:lineRule="auto"/>
        <w:ind w:firstLine="425"/>
        <w:rPr>
          <w:rFonts w:eastAsia="Times New Roman" w:cs="Times New Roman"/>
        </w:rPr>
      </w:pPr>
      <w:r>
        <w:rPr>
          <w:rFonts w:eastAsia="Times New Roman" w:cs="Times New Roman"/>
        </w:rPr>
        <w:t>Обновилось второе Распоряжение, первые 64 Отдела формированием Синтеза, где введены явления Синтеза видов материй и высших тел и включилось явление высшего ИВДИВО-космического, и пошло название этого Отдела.</w:t>
      </w:r>
    </w:p>
    <w:p w14:paraId="79A2D4C3" w14:textId="77777777" w:rsidR="00FE50A2" w:rsidRDefault="00FE50A2" w:rsidP="00343879">
      <w:pPr>
        <w:spacing w:line="240" w:lineRule="auto"/>
        <w:ind w:firstLine="425"/>
        <w:rPr>
          <w:rFonts w:eastAsia="Times New Roman" w:cs="Times New Roman"/>
        </w:rPr>
      </w:pPr>
      <w:r>
        <w:rPr>
          <w:rFonts w:eastAsia="Times New Roman" w:cs="Times New Roman"/>
        </w:rPr>
        <w:t xml:space="preserve">Есть будничное Служение, есть праздничное Служение. </w:t>
      </w:r>
    </w:p>
    <w:p w14:paraId="76C9315A" w14:textId="77777777" w:rsidR="00FE50A2" w:rsidRDefault="00FE50A2" w:rsidP="00343879">
      <w:pPr>
        <w:spacing w:line="240" w:lineRule="auto"/>
        <w:ind w:firstLine="425"/>
        <w:rPr>
          <w:rFonts w:eastAsia="Times New Roman" w:cs="Times New Roman"/>
        </w:rPr>
      </w:pPr>
      <w:r>
        <w:rPr>
          <w:rFonts w:eastAsia="Times New Roman" w:cs="Times New Roman"/>
        </w:rPr>
        <w:t>На вас фиксируется 1 048 576 космосов, на вас включается напряжённость масштаба космосов, когда вы делите 1 048 576 космосов на количество всего состава подразделения.</w:t>
      </w:r>
    </w:p>
    <w:p w14:paraId="1F7734EC" w14:textId="2E8C3531" w:rsidR="00FE50A2" w:rsidRDefault="00FE50A2" w:rsidP="00343879">
      <w:pPr>
        <w:spacing w:line="240" w:lineRule="auto"/>
        <w:ind w:firstLine="425"/>
        <w:rPr>
          <w:rFonts w:eastAsia="Times New Roman" w:cs="Times New Roman"/>
        </w:rPr>
      </w:pPr>
      <w:proofErr w:type="gramStart"/>
      <w:r>
        <w:rPr>
          <w:rFonts w:eastAsia="Times New Roman" w:cs="Times New Roman"/>
        </w:rPr>
        <w:t>Творени</w:t>
      </w:r>
      <w:r w:rsidR="00B74437">
        <w:rPr>
          <w:rFonts w:eastAsia="Times New Roman" w:cs="Times New Roman"/>
        </w:rPr>
        <w:t>е</w:t>
      </w:r>
      <w:r>
        <w:rPr>
          <w:rFonts w:eastAsia="Times New Roman" w:cs="Times New Roman"/>
        </w:rPr>
        <w:t xml:space="preserve"> между нами</w:t>
      </w:r>
      <w:proofErr w:type="gramEnd"/>
      <w:r w:rsidR="00BC6C12">
        <w:rPr>
          <w:rFonts w:eastAsia="Times New Roman" w:cs="Times New Roman"/>
        </w:rPr>
        <w:t xml:space="preserve"> </w:t>
      </w:r>
      <w:r>
        <w:rPr>
          <w:rFonts w:eastAsia="Times New Roman" w:cs="Times New Roman"/>
        </w:rPr>
        <w:t>нужно, чтобы в космосах устояться, синтезировать, пройти какой-то процесс, овладеть материей, видами организации материи. У нас поменялось поэтому и стяжание – теперь уже выражение синтеза 8 видов тел.</w:t>
      </w:r>
    </w:p>
    <w:p w14:paraId="3B35F283" w14:textId="4B095F32" w:rsidR="00FE50A2" w:rsidRDefault="00FE50A2" w:rsidP="00343879">
      <w:pPr>
        <w:spacing w:line="240" w:lineRule="auto"/>
        <w:ind w:firstLine="425"/>
        <w:rPr>
          <w:rFonts w:eastAsia="Times New Roman" w:cs="Times New Roman"/>
        </w:rPr>
      </w:pPr>
      <w:r>
        <w:rPr>
          <w:rFonts w:eastAsia="Times New Roman" w:cs="Times New Roman"/>
        </w:rPr>
        <w:t>Для Ипостаси важно ощутить Синтез и Огонь через слово и содержание, которое вы вырабатываете. Важно, чтобы в теле работала 512-рица Синтеза Изначально Вышестоящих Аватаров Синтеза через содержание в слове Аватаров Должностной Полномочности.</w:t>
      </w:r>
    </w:p>
    <w:p w14:paraId="1FA56EF2" w14:textId="77777777" w:rsidR="00FE50A2" w:rsidRDefault="00FE50A2" w:rsidP="00343879">
      <w:pPr>
        <w:spacing w:line="240" w:lineRule="auto"/>
        <w:ind w:firstLine="425"/>
        <w:rPr>
          <w:rFonts w:eastAsia="Times New Roman" w:cs="Times New Roman"/>
        </w:rPr>
      </w:pPr>
      <w:r>
        <w:rPr>
          <w:rFonts w:eastAsia="Times New Roman" w:cs="Times New Roman"/>
        </w:rPr>
        <w:t>7 распоряжение штудируем вдоль и поперёк, чтобы действовать реализациями.</w:t>
      </w:r>
    </w:p>
    <w:p w14:paraId="289E0E36" w14:textId="77777777" w:rsidR="00FE50A2" w:rsidRDefault="00FE50A2" w:rsidP="00343879">
      <w:pPr>
        <w:spacing w:line="240" w:lineRule="auto"/>
        <w:ind w:firstLine="425"/>
        <w:rPr>
          <w:rFonts w:eastAsia="Times New Roman" w:cs="Times New Roman"/>
        </w:rPr>
      </w:pPr>
      <w:r>
        <w:rPr>
          <w:rFonts w:eastAsia="Times New Roman" w:cs="Times New Roman"/>
        </w:rPr>
        <w:t>Творение оперирует количеством Синтеза присутствующих Огней на территории.</w:t>
      </w:r>
    </w:p>
    <w:p w14:paraId="5293EE5B" w14:textId="77777777" w:rsidR="00FE50A2" w:rsidRDefault="00FE50A2" w:rsidP="00343879">
      <w:pPr>
        <w:spacing w:line="240" w:lineRule="auto"/>
        <w:ind w:firstLine="425"/>
        <w:rPr>
          <w:rFonts w:eastAsia="Times New Roman" w:cs="Times New Roman"/>
        </w:rPr>
      </w:pPr>
      <w:r>
        <w:rPr>
          <w:rFonts w:eastAsia="Times New Roman" w:cs="Times New Roman"/>
        </w:rPr>
        <w:t xml:space="preserve">Ипостась Космоса </w:t>
      </w:r>
      <w:proofErr w:type="spellStart"/>
      <w:r>
        <w:rPr>
          <w:rFonts w:eastAsia="Times New Roman" w:cs="Times New Roman"/>
        </w:rPr>
        <w:t>телесна</w:t>
      </w:r>
      <w:proofErr w:type="spellEnd"/>
      <w:r>
        <w:rPr>
          <w:rFonts w:eastAsia="Times New Roman" w:cs="Times New Roman"/>
        </w:rPr>
        <w:t xml:space="preserve"> </w:t>
      </w:r>
      <w:proofErr w:type="spellStart"/>
      <w:r>
        <w:rPr>
          <w:rFonts w:eastAsia="Times New Roman" w:cs="Times New Roman"/>
        </w:rPr>
        <w:t>космичностью</w:t>
      </w:r>
      <w:proofErr w:type="spellEnd"/>
      <w:r>
        <w:rPr>
          <w:rFonts w:eastAsia="Times New Roman" w:cs="Times New Roman"/>
        </w:rPr>
        <w:t xml:space="preserve"> Огней в теле. Ипостась – это грамотность космических действий: Творение сотворяет и синтезирует для команды какие-то новые условия. </w:t>
      </w:r>
    </w:p>
    <w:p w14:paraId="102BF081" w14:textId="77777777" w:rsidR="00FE50A2" w:rsidRDefault="00FE50A2" w:rsidP="00343879">
      <w:pPr>
        <w:spacing w:line="240" w:lineRule="auto"/>
        <w:ind w:firstLine="425"/>
        <w:rPr>
          <w:rFonts w:eastAsia="Times New Roman" w:cs="Times New Roman"/>
        </w:rPr>
      </w:pPr>
      <w:r>
        <w:rPr>
          <w:rFonts w:eastAsia="Times New Roman" w:cs="Times New Roman"/>
        </w:rPr>
        <w:t xml:space="preserve">С точки зрения Творения Синтеза мы начинаем брать из космических начал в нашем теле, чтобы в дальнейших практиках выйти на явление космических, архетипических и </w:t>
      </w:r>
      <w:proofErr w:type="spellStart"/>
      <w:r>
        <w:rPr>
          <w:rFonts w:eastAsia="Times New Roman" w:cs="Times New Roman"/>
        </w:rPr>
        <w:t>реальностных</w:t>
      </w:r>
      <w:proofErr w:type="spellEnd"/>
      <w:r>
        <w:rPr>
          <w:rFonts w:eastAsia="Times New Roman" w:cs="Times New Roman"/>
        </w:rPr>
        <w:t xml:space="preserve"> огнеобразов в теле каждого из нас, на явление Тела Ипостаси Космоса, переводя Творение и синтезирование физического применения, чтоб сам Огонь Профессии Творился в нас. Это – </w:t>
      </w:r>
      <w:r>
        <w:rPr>
          <w:rFonts w:eastAsia="Times New Roman" w:cs="Times New Roman"/>
          <w:b/>
          <w:bCs/>
        </w:rPr>
        <w:t>специалитет этой профессии</w:t>
      </w:r>
      <w:r>
        <w:rPr>
          <w:rFonts w:eastAsia="Times New Roman" w:cs="Times New Roman"/>
        </w:rPr>
        <w:t>.</w:t>
      </w:r>
    </w:p>
    <w:p w14:paraId="00B6375F" w14:textId="77777777" w:rsidR="00FE50A2" w:rsidRDefault="00FE50A2" w:rsidP="00343879">
      <w:pPr>
        <w:spacing w:line="240" w:lineRule="auto"/>
        <w:ind w:firstLine="425"/>
        <w:rPr>
          <w:rFonts w:eastAsia="Times New Roman" w:cs="Times New Roman"/>
        </w:rPr>
      </w:pPr>
      <w:r>
        <w:rPr>
          <w:rFonts w:eastAsia="Times New Roman" w:cs="Times New Roman"/>
        </w:rPr>
        <w:t xml:space="preserve">Ипостась Космоса вводит нас в ИВДИВО как в Дом Отца за счёт того Творения, которое мы применили там группой лиц, чтобы физически сложилось Служение. </w:t>
      </w:r>
    </w:p>
    <w:p w14:paraId="6976D4F5" w14:textId="77777777" w:rsidR="00FE50A2" w:rsidRDefault="00FE50A2" w:rsidP="00343879">
      <w:pPr>
        <w:spacing w:line="240" w:lineRule="auto"/>
        <w:ind w:firstLine="425"/>
        <w:rPr>
          <w:rFonts w:eastAsia="Times New Roman" w:cs="Times New Roman"/>
        </w:rPr>
      </w:pPr>
      <w:r>
        <w:rPr>
          <w:rFonts w:eastAsia="Times New Roman" w:cs="Times New Roman"/>
        </w:rPr>
        <w:t xml:space="preserve">Первичная Ипостасность, когда мы идём за Аватаром Синтеза Кут Хуми и идём сами. </w:t>
      </w:r>
    </w:p>
    <w:p w14:paraId="0ED4A39C" w14:textId="77777777" w:rsidR="00FE50A2" w:rsidRDefault="00FE50A2" w:rsidP="00343879">
      <w:pPr>
        <w:spacing w:line="240" w:lineRule="auto"/>
        <w:ind w:firstLine="425"/>
        <w:rPr>
          <w:rFonts w:eastAsia="Times New Roman" w:cs="Times New Roman"/>
        </w:rPr>
      </w:pPr>
      <w:r>
        <w:rPr>
          <w:rFonts w:eastAsia="Times New Roman" w:cs="Times New Roman"/>
        </w:rPr>
        <w:t xml:space="preserve">С одной стороны, ИВДИВО – это команда, но каждый в команде должен быть отдельным Творением Синтеза Изначально Вышестоящего Отца, отсюда складывается самостоятельность. И команда включается в состояние, когда мы вместе, но в состоянии разных </w:t>
      </w:r>
      <w:proofErr w:type="spellStart"/>
      <w:r>
        <w:rPr>
          <w:rFonts w:eastAsia="Times New Roman" w:cs="Times New Roman"/>
        </w:rPr>
        <w:t>сопрягательных</w:t>
      </w:r>
      <w:proofErr w:type="spellEnd"/>
      <w:r>
        <w:rPr>
          <w:rFonts w:eastAsia="Times New Roman" w:cs="Times New Roman"/>
        </w:rPr>
        <w:t xml:space="preserve"> элементов стяжания, Творения, то есть нашей специализации деятельности. </w:t>
      </w:r>
    </w:p>
    <w:p w14:paraId="0E954621" w14:textId="77777777" w:rsidR="00FE50A2" w:rsidRDefault="00FE50A2" w:rsidP="00343879">
      <w:pPr>
        <w:spacing w:line="240" w:lineRule="auto"/>
        <w:ind w:firstLine="425"/>
        <w:rPr>
          <w:rFonts w:eastAsia="Times New Roman" w:cs="Times New Roman"/>
        </w:rPr>
      </w:pPr>
      <w:r>
        <w:rPr>
          <w:rFonts w:eastAsia="Times New Roman" w:cs="Times New Roman"/>
        </w:rPr>
        <w:t xml:space="preserve">Состояния Посвящённого – это внешнее выражение Ипостаси. А нам нужно дойти до </w:t>
      </w:r>
      <w:proofErr w:type="spellStart"/>
      <w:r>
        <w:rPr>
          <w:rFonts w:eastAsia="Times New Roman" w:cs="Times New Roman"/>
        </w:rPr>
        <w:t>Аватарскоси</w:t>
      </w:r>
      <w:proofErr w:type="spellEnd"/>
      <w:r>
        <w:rPr>
          <w:rFonts w:eastAsia="Times New Roman" w:cs="Times New Roman"/>
        </w:rPr>
        <w:t>, до условия Синтеза явления, где Ипостась внутри начинает расти в Аватара, что самое сложное.</w:t>
      </w:r>
    </w:p>
    <w:p w14:paraId="0FB02B25" w14:textId="77777777" w:rsidR="00FE50A2" w:rsidRDefault="00FE50A2" w:rsidP="00343879">
      <w:pPr>
        <w:spacing w:line="240" w:lineRule="auto"/>
        <w:ind w:firstLine="425"/>
        <w:rPr>
          <w:rFonts w:eastAsia="Times New Roman" w:cs="Times New Roman"/>
        </w:rPr>
      </w:pPr>
      <w:r>
        <w:rPr>
          <w:rFonts w:eastAsia="Times New Roman" w:cs="Times New Roman"/>
        </w:rPr>
        <w:t>Если раньше Ученики от Учителей на лучах имели искры, то сейчас мы с вами включаемся в вопрос, когда мы как Учителя Синтеза от Аватаров Синтеза имеем ядра Синтеза и ядра Огня.</w:t>
      </w:r>
    </w:p>
    <w:p w14:paraId="1D2665C2" w14:textId="73EDC293" w:rsidR="00FE50A2" w:rsidRPr="00343879" w:rsidRDefault="00FE50A2" w:rsidP="00343879">
      <w:pPr>
        <w:spacing w:line="240" w:lineRule="auto"/>
        <w:ind w:firstLine="425"/>
        <w:rPr>
          <w:rFonts w:eastAsia="Times New Roman" w:cs="Times New Roman"/>
          <w:lang w:val="en-US"/>
        </w:rPr>
      </w:pPr>
      <w:r>
        <w:rPr>
          <w:rFonts w:eastAsia="Times New Roman" w:cs="Times New Roman"/>
        </w:rPr>
        <w:t xml:space="preserve">Ипостась нас готовит и разрабатывает в Творении, чтобы этот </w:t>
      </w:r>
      <w:proofErr w:type="spellStart"/>
      <w:r>
        <w:rPr>
          <w:rFonts w:eastAsia="Times New Roman" w:cs="Times New Roman"/>
        </w:rPr>
        <w:t>Аватарский</w:t>
      </w:r>
      <w:proofErr w:type="spellEnd"/>
      <w:r>
        <w:rPr>
          <w:rFonts w:eastAsia="Times New Roman" w:cs="Times New Roman"/>
        </w:rPr>
        <w:t xml:space="preserve"> Синтез физически действовал по тому направлению, которое укажут Аватары Синтеза. Вот отсюда Аватарскость у Аватаров Синтеза Служения Должностной Полномочности практически применима ракурсом того, что вы делаете. Нужно научиться внутри как Ипостаси, даже в практиках, вставать и действовать внутренней активностью и смотреть на результаты.</w:t>
      </w:r>
    </w:p>
    <w:p w14:paraId="4E7D6B8E" w14:textId="77777777" w:rsidR="00343879" w:rsidRDefault="00FE50A2" w:rsidP="00343879">
      <w:pPr>
        <w:spacing w:line="240" w:lineRule="auto"/>
        <w:ind w:firstLine="426"/>
        <w:jc w:val="center"/>
        <w:rPr>
          <w:rFonts w:eastAsia="Times New Roman" w:cs="Times New Roman"/>
          <w:b/>
          <w:bCs/>
          <w:lang w:val="en-US"/>
        </w:rPr>
      </w:pPr>
      <w:bookmarkStart w:id="4" w:name="_u8gs5dostwzv" w:colFirst="0" w:colLast="0"/>
      <w:bookmarkEnd w:id="4"/>
      <w:r>
        <w:rPr>
          <w:rFonts w:eastAsia="Times New Roman" w:cs="Times New Roman"/>
          <w:b/>
          <w:bCs/>
        </w:rPr>
        <w:t xml:space="preserve">Практика 1. </w:t>
      </w:r>
    </w:p>
    <w:p w14:paraId="15AA5E38" w14:textId="508972E9" w:rsidR="00343879" w:rsidRDefault="00FE50A2" w:rsidP="00343879">
      <w:pPr>
        <w:spacing w:line="240" w:lineRule="auto"/>
        <w:ind w:firstLine="426"/>
        <w:jc w:val="center"/>
        <w:rPr>
          <w:rFonts w:eastAsia="Times New Roman" w:cs="Times New Roman"/>
          <w:b/>
          <w:bCs/>
          <w:lang w:val="en-US"/>
        </w:rPr>
      </w:pPr>
      <w:r>
        <w:rPr>
          <w:rFonts w:eastAsia="Times New Roman" w:cs="Times New Roman"/>
          <w:b/>
          <w:bCs/>
        </w:rPr>
        <w:t>Вхождение в 68/4 Профессиональный Синтез Изначально Вышестоящего Отца. Перестройка Синтеза и Огня 68 выражения 4-й профессии Ипостаси Империи на Ипостась Космоса. Стяжание обновления состава Иерархии. Переход из 512-ричной на 1024-ричную плотность синтеза частей</w:t>
      </w:r>
    </w:p>
    <w:p w14:paraId="553BD881" w14:textId="77777777" w:rsidR="00343879" w:rsidRDefault="00343879" w:rsidP="00343879">
      <w:pPr>
        <w:spacing w:line="240" w:lineRule="auto"/>
        <w:ind w:firstLine="426"/>
        <w:jc w:val="center"/>
        <w:rPr>
          <w:rFonts w:eastAsia="Times New Roman" w:cs="Times New Roman"/>
          <w:b/>
          <w:bCs/>
          <w:lang w:val="en-US"/>
        </w:rPr>
      </w:pPr>
    </w:p>
    <w:p w14:paraId="700C5E7F" w14:textId="3C9405AC" w:rsidR="00FE50A2" w:rsidRDefault="00FE50A2" w:rsidP="00343879">
      <w:pPr>
        <w:spacing w:line="240" w:lineRule="auto"/>
        <w:ind w:firstLine="426"/>
        <w:rPr>
          <w:rFonts w:eastAsia="Times New Roman" w:cs="Times New Roman"/>
        </w:rPr>
      </w:pPr>
      <w:r>
        <w:rPr>
          <w:rFonts w:eastAsia="Times New Roman" w:cs="Times New Roman"/>
          <w:b/>
          <w:bCs/>
        </w:rPr>
        <w:t>Задачи практики:</w:t>
      </w:r>
      <w:r>
        <w:rPr>
          <w:rFonts w:eastAsia="Times New Roman" w:cs="Times New Roman"/>
        </w:rPr>
        <w:t xml:space="preserve"> сложиться на 16 космических начал ракурсом выражения ИВДИВО-космоса в 16-ти, масштабом ИВДИВО, включиться ими в Тело Профессии и </w:t>
      </w:r>
      <w:proofErr w:type="spellStart"/>
      <w:r>
        <w:rPr>
          <w:rFonts w:eastAsia="Times New Roman" w:cs="Times New Roman"/>
        </w:rPr>
        <w:t>пресинтезировать</w:t>
      </w:r>
      <w:proofErr w:type="spellEnd"/>
      <w:r>
        <w:rPr>
          <w:rFonts w:eastAsia="Times New Roman" w:cs="Times New Roman"/>
        </w:rPr>
        <w:t xml:space="preserve"> на 1 млрд. космосов в физическом теле, заложив это в Огонь Профессии.</w:t>
      </w:r>
    </w:p>
    <w:p w14:paraId="71DDCA62" w14:textId="03DE5A90" w:rsidR="00FE50A2" w:rsidRPr="00343879" w:rsidRDefault="00FE50A2" w:rsidP="00343879">
      <w:pPr>
        <w:spacing w:line="240" w:lineRule="auto"/>
        <w:ind w:firstLine="426"/>
        <w:rPr>
          <w:rFonts w:eastAsia="Times New Roman" w:cs="Times New Roman"/>
          <w:lang w:val="en-US"/>
        </w:rPr>
      </w:pPr>
      <w:r>
        <w:rPr>
          <w:rFonts w:eastAsia="Times New Roman" w:cs="Times New Roman"/>
        </w:rPr>
        <w:t xml:space="preserve">Стяжается прямое явление </w:t>
      </w:r>
      <w:r>
        <w:rPr>
          <w:rFonts w:eastAsia="Times New Roman" w:cs="Times New Roman"/>
          <w:b/>
          <w:bCs/>
        </w:rPr>
        <w:t>Идеи</w:t>
      </w:r>
      <w:r>
        <w:rPr>
          <w:rFonts w:eastAsia="Times New Roman" w:cs="Times New Roman"/>
        </w:rPr>
        <w:t xml:space="preserve"> ИВО и </w:t>
      </w:r>
      <w:r>
        <w:rPr>
          <w:rFonts w:eastAsia="Times New Roman" w:cs="Times New Roman"/>
          <w:b/>
          <w:bCs/>
        </w:rPr>
        <w:t>Прав</w:t>
      </w:r>
      <w:r>
        <w:rPr>
          <w:rFonts w:eastAsia="Times New Roman" w:cs="Times New Roman"/>
        </w:rPr>
        <w:t xml:space="preserve"> ИВО концентрации 16 космических циклов: от метагалактических до высших </w:t>
      </w:r>
      <w:proofErr w:type="spellStart"/>
      <w:r>
        <w:rPr>
          <w:rFonts w:eastAsia="Times New Roman" w:cs="Times New Roman"/>
        </w:rPr>
        <w:t>суперизвечных</w:t>
      </w:r>
      <w:proofErr w:type="spellEnd"/>
      <w:r>
        <w:rPr>
          <w:rFonts w:eastAsia="Times New Roman" w:cs="Times New Roman"/>
        </w:rPr>
        <w:t xml:space="preserve"> идей и прав ИВО синтезом полномочной реализации, синтез-реализации и </w:t>
      </w:r>
      <w:proofErr w:type="spellStart"/>
      <w:r>
        <w:rPr>
          <w:rFonts w:eastAsia="Times New Roman" w:cs="Times New Roman"/>
        </w:rPr>
        <w:t>должностно</w:t>
      </w:r>
      <w:proofErr w:type="spellEnd"/>
      <w:r>
        <w:rPr>
          <w:rFonts w:eastAsia="Times New Roman" w:cs="Times New Roman"/>
        </w:rPr>
        <w:t xml:space="preserve"> полномочной ИВДИВО-реализации каждому из нас и синтезу нас.</w:t>
      </w:r>
    </w:p>
    <w:p w14:paraId="6BF57818" w14:textId="46CC1016" w:rsidR="00FE50A2" w:rsidRPr="00343879" w:rsidRDefault="00FE50A2" w:rsidP="00343879">
      <w:pPr>
        <w:spacing w:line="240" w:lineRule="auto"/>
        <w:ind w:firstLine="426"/>
        <w:rPr>
          <w:rFonts w:eastAsia="Times New Roman" w:cs="Times New Roman"/>
        </w:rPr>
      </w:pPr>
      <w:r>
        <w:rPr>
          <w:rFonts w:eastAsia="Times New Roman" w:cs="Times New Roman"/>
          <w:b/>
          <w:bCs/>
        </w:rPr>
        <w:t>Задача Ипостасности</w:t>
      </w:r>
      <w:r>
        <w:rPr>
          <w:rFonts w:eastAsia="Times New Roman" w:cs="Times New Roman"/>
        </w:rPr>
        <w:t xml:space="preserve"> – горение в теле того, что мы стяжали и, когда мы это воспроизводим в Творении, чтобы это горение было возможно в других. </w:t>
      </w:r>
    </w:p>
    <w:p w14:paraId="430D26A8" w14:textId="77777777" w:rsidR="00FE50A2" w:rsidRDefault="00FE50A2">
      <w:pPr>
        <w:numPr>
          <w:ilvl w:val="0"/>
          <w:numId w:val="17"/>
        </w:numPr>
        <w:spacing w:line="240" w:lineRule="auto"/>
        <w:ind w:left="0" w:firstLine="426"/>
        <w:rPr>
          <w:rFonts w:eastAsia="Times New Roman" w:cs="Times New Roman"/>
        </w:rPr>
      </w:pPr>
      <w:r>
        <w:rPr>
          <w:rFonts w:eastAsia="Times New Roman" w:cs="Times New Roman"/>
          <w:b/>
          <w:bCs/>
        </w:rPr>
        <w:t>Чем</w:t>
      </w:r>
      <w:r>
        <w:rPr>
          <w:rFonts w:eastAsia="Times New Roman" w:cs="Times New Roman"/>
        </w:rPr>
        <w:t xml:space="preserve"> мы </w:t>
      </w:r>
      <w:proofErr w:type="spellStart"/>
      <w:r>
        <w:rPr>
          <w:rFonts w:eastAsia="Times New Roman" w:cs="Times New Roman"/>
        </w:rPr>
        <w:t>Ипостасим</w:t>
      </w:r>
      <w:proofErr w:type="spellEnd"/>
      <w:r>
        <w:rPr>
          <w:rFonts w:eastAsia="Times New Roman" w:cs="Times New Roman"/>
        </w:rPr>
        <w:t>: только Стандартами, Синтезом и Огнём, специализацией подразделения ИВДИВО, частями, реализациями, специализациями Служения.</w:t>
      </w:r>
    </w:p>
    <w:p w14:paraId="50B946E4" w14:textId="57BF6BC7" w:rsidR="00FE50A2" w:rsidRPr="009B699E" w:rsidRDefault="00FE50A2" w:rsidP="009B699E">
      <w:pPr>
        <w:spacing w:line="240" w:lineRule="auto"/>
        <w:ind w:left="720" w:firstLine="426"/>
        <w:rPr>
          <w:rFonts w:eastAsia="Times New Roman" w:cs="Times New Roman"/>
          <w:lang w:val="en-US"/>
        </w:rPr>
      </w:pPr>
      <w:r>
        <w:rPr>
          <w:rFonts w:eastAsia="Times New Roman" w:cs="Times New Roman"/>
        </w:rPr>
        <w:lastRenderedPageBreak/>
        <w:t xml:space="preserve">Ипостасность у нас поддерживает Синтез и Огонь Служения. </w:t>
      </w:r>
    </w:p>
    <w:p w14:paraId="6EE17836" w14:textId="77777777" w:rsidR="00FE50A2" w:rsidRDefault="00FE50A2">
      <w:pPr>
        <w:numPr>
          <w:ilvl w:val="0"/>
          <w:numId w:val="17"/>
        </w:numPr>
        <w:spacing w:line="240" w:lineRule="auto"/>
        <w:ind w:left="0" w:firstLine="426"/>
        <w:rPr>
          <w:rFonts w:eastAsia="Times New Roman" w:cs="Times New Roman"/>
        </w:rPr>
      </w:pPr>
      <w:r>
        <w:rPr>
          <w:rFonts w:eastAsia="Times New Roman" w:cs="Times New Roman"/>
          <w:b/>
          <w:bCs/>
        </w:rPr>
        <w:t xml:space="preserve">Кому </w:t>
      </w:r>
      <w:r>
        <w:rPr>
          <w:rFonts w:eastAsia="Times New Roman" w:cs="Times New Roman"/>
        </w:rPr>
        <w:t xml:space="preserve">мы </w:t>
      </w:r>
      <w:proofErr w:type="spellStart"/>
      <w:r>
        <w:rPr>
          <w:rFonts w:eastAsia="Times New Roman" w:cs="Times New Roman"/>
        </w:rPr>
        <w:t>Ипостасим</w:t>
      </w:r>
      <w:proofErr w:type="spellEnd"/>
      <w:r>
        <w:rPr>
          <w:rFonts w:eastAsia="Times New Roman" w:cs="Times New Roman"/>
        </w:rPr>
        <w:t>:</w:t>
      </w:r>
      <w:r>
        <w:rPr>
          <w:rFonts w:eastAsia="Times New Roman" w:cs="Times New Roman"/>
          <w:b/>
          <w:bCs/>
        </w:rPr>
        <w:t xml:space="preserve"> </w:t>
      </w:r>
      <w:r>
        <w:rPr>
          <w:rFonts w:eastAsia="Times New Roman" w:cs="Times New Roman"/>
        </w:rPr>
        <w:t>Изначально Вышестоящему Отцу, ИВДИВО, 512-рице ИВО.</w:t>
      </w:r>
    </w:p>
    <w:p w14:paraId="5ACD9239" w14:textId="77777777" w:rsidR="00FE50A2" w:rsidRDefault="00FE50A2">
      <w:pPr>
        <w:numPr>
          <w:ilvl w:val="0"/>
          <w:numId w:val="17"/>
        </w:numPr>
        <w:spacing w:line="240" w:lineRule="auto"/>
        <w:ind w:left="0" w:firstLine="426"/>
        <w:rPr>
          <w:rFonts w:eastAsia="Times New Roman" w:cs="Times New Roman"/>
        </w:rPr>
      </w:pPr>
      <w:r>
        <w:rPr>
          <w:rFonts w:eastAsia="Times New Roman" w:cs="Times New Roman"/>
          <w:b/>
          <w:bCs/>
        </w:rPr>
        <w:t xml:space="preserve">Чему </w:t>
      </w:r>
      <w:r>
        <w:rPr>
          <w:rFonts w:eastAsia="Times New Roman" w:cs="Times New Roman"/>
        </w:rPr>
        <w:t xml:space="preserve">мы </w:t>
      </w:r>
      <w:proofErr w:type="spellStart"/>
      <w:r>
        <w:rPr>
          <w:rFonts w:eastAsia="Times New Roman" w:cs="Times New Roman"/>
        </w:rPr>
        <w:t>Ипостасим</w:t>
      </w:r>
      <w:proofErr w:type="spellEnd"/>
      <w:r>
        <w:rPr>
          <w:rFonts w:eastAsia="Times New Roman" w:cs="Times New Roman"/>
        </w:rPr>
        <w:t>: каждому космосу, не конкретно, а Ядром Синтеза и Синтезом Аватара Синтеза Кут Хуми ИВО, Огням и Организациям ИВАС ИВО.</w:t>
      </w:r>
    </w:p>
    <w:p w14:paraId="1B6F700C" w14:textId="77777777" w:rsidR="00FE50A2" w:rsidRDefault="00FE50A2" w:rsidP="00CA3F7B">
      <w:pPr>
        <w:spacing w:line="240" w:lineRule="auto"/>
        <w:ind w:firstLine="426"/>
        <w:rPr>
          <w:rFonts w:eastAsia="Times New Roman" w:cs="Times New Roman"/>
        </w:rPr>
      </w:pPr>
    </w:p>
    <w:p w14:paraId="78E3FA9B" w14:textId="25CD804A" w:rsidR="00FE50A2" w:rsidRPr="009B699E" w:rsidRDefault="00FE50A2" w:rsidP="009B699E">
      <w:pPr>
        <w:spacing w:line="240" w:lineRule="auto"/>
        <w:ind w:firstLine="426"/>
        <w:rPr>
          <w:rFonts w:eastAsia="Times New Roman" w:cs="Times New Roman"/>
          <w:lang w:val="en-US"/>
        </w:rPr>
      </w:pPr>
      <w:r>
        <w:rPr>
          <w:rFonts w:eastAsia="Times New Roman" w:cs="Times New Roman"/>
        </w:rPr>
        <w:t xml:space="preserve">Мы Ипостасны Аватаром Синтеза Кут Хуми тем объёмом Ядер Синтеза, которым горим на тему или на процесс, в который нас ввёл Аватар Синтеза Кут Хуми. </w:t>
      </w:r>
    </w:p>
    <w:p w14:paraId="5D120863" w14:textId="77777777" w:rsidR="00FE50A2" w:rsidRDefault="00FE50A2" w:rsidP="00CA3F7B">
      <w:pPr>
        <w:spacing w:line="240" w:lineRule="auto"/>
        <w:ind w:firstLine="426"/>
        <w:rPr>
          <w:rFonts w:eastAsia="Times New Roman" w:cs="Times New Roman"/>
        </w:rPr>
      </w:pPr>
      <w:r>
        <w:rPr>
          <w:rFonts w:eastAsia="Times New Roman" w:cs="Times New Roman"/>
          <w:b/>
          <w:bCs/>
        </w:rPr>
        <w:t>Задачи</w:t>
      </w:r>
      <w:r>
        <w:rPr>
          <w:rFonts w:eastAsia="Times New Roman" w:cs="Times New Roman"/>
        </w:rPr>
        <w:t xml:space="preserve"> </w:t>
      </w:r>
      <w:r w:rsidRPr="009B699E">
        <w:rPr>
          <w:rFonts w:eastAsia="Times New Roman" w:cs="Times New Roman"/>
          <w:b/>
          <w:bCs/>
        </w:rPr>
        <w:t>Ипостаси Космоса</w:t>
      </w:r>
      <w:r>
        <w:rPr>
          <w:rFonts w:eastAsia="Times New Roman" w:cs="Times New Roman"/>
        </w:rPr>
        <w:t>:</w:t>
      </w:r>
    </w:p>
    <w:p w14:paraId="17D8B661" w14:textId="77777777" w:rsidR="00FE50A2" w:rsidRDefault="00FE50A2">
      <w:pPr>
        <w:numPr>
          <w:ilvl w:val="0"/>
          <w:numId w:val="14"/>
        </w:numPr>
        <w:spacing w:line="240" w:lineRule="auto"/>
        <w:ind w:left="0" w:firstLine="426"/>
        <w:rPr>
          <w:rFonts w:eastAsia="Times New Roman" w:cs="Times New Roman"/>
        </w:rPr>
      </w:pPr>
      <w:r>
        <w:rPr>
          <w:rFonts w:eastAsia="Times New Roman" w:cs="Times New Roman"/>
        </w:rPr>
        <w:t xml:space="preserve">С точки зрения вышколенности: переключиться на развитие друг друга в напряжении по реализациям в подготовках, начиная от Иерархичной до ИВДИВО-реализации, где напряжение в Творении – это, когда вы стягиваете к себе, то есть к Ядру Синтеза, те возможные Синтезы и Огни, способности, которыми вы потом действуете. </w:t>
      </w:r>
    </w:p>
    <w:p w14:paraId="7FE19701" w14:textId="73051A43" w:rsidR="00FE50A2" w:rsidRPr="009B699E" w:rsidRDefault="00FE50A2">
      <w:pPr>
        <w:numPr>
          <w:ilvl w:val="0"/>
          <w:numId w:val="14"/>
        </w:numPr>
        <w:spacing w:line="240" w:lineRule="auto"/>
        <w:ind w:left="0" w:firstLine="426"/>
        <w:rPr>
          <w:rFonts w:eastAsia="Times New Roman" w:cs="Times New Roman"/>
        </w:rPr>
      </w:pPr>
      <w:r>
        <w:rPr>
          <w:rFonts w:eastAsia="Times New Roman" w:cs="Times New Roman"/>
        </w:rPr>
        <w:t xml:space="preserve">Синтезировать в теле 24-ре 1024-рицы и возжечься одной 25-й 1024-рицей каждого, где каждая позиция части отражает насыщенность Космоса. </w:t>
      </w:r>
    </w:p>
    <w:p w14:paraId="7E563E5F" w14:textId="5C5F7E70" w:rsidR="00FE50A2" w:rsidRPr="009B699E" w:rsidRDefault="00FE50A2" w:rsidP="009B699E">
      <w:pPr>
        <w:spacing w:line="240" w:lineRule="auto"/>
        <w:ind w:firstLine="426"/>
        <w:rPr>
          <w:rFonts w:eastAsia="Times New Roman" w:cs="Times New Roman"/>
        </w:rPr>
      </w:pPr>
      <w:r>
        <w:rPr>
          <w:rFonts w:eastAsia="Times New Roman" w:cs="Times New Roman"/>
        </w:rPr>
        <w:t xml:space="preserve">Явление сущего в той позиции Ипостасности, в которой вы находитесь: 1025 часть ИВО Я-Настоящего ИВО каждого, в 1024-рице каждого, в 25-м её выражении собою – это Ипостасность. </w:t>
      </w:r>
    </w:p>
    <w:p w14:paraId="1BFC347A" w14:textId="4759D57A" w:rsidR="00FE50A2" w:rsidRPr="009B699E" w:rsidRDefault="00FE50A2" w:rsidP="009B699E">
      <w:pPr>
        <w:spacing w:line="240" w:lineRule="auto"/>
        <w:ind w:firstLine="426"/>
        <w:rPr>
          <w:rFonts w:eastAsia="Times New Roman" w:cs="Times New Roman"/>
        </w:rPr>
      </w:pPr>
      <w:r>
        <w:rPr>
          <w:rFonts w:eastAsia="Times New Roman" w:cs="Times New Roman"/>
        </w:rPr>
        <w:t xml:space="preserve">Ипостасность на начальном этапе должна быть эрудирована, образована, воспитана курсами Синтеза, знаниями, а дальше наступает этап, когда знания начинают работать на Синтез в Теле Ипостаси Космоса. </w:t>
      </w:r>
    </w:p>
    <w:p w14:paraId="090B64C6" w14:textId="2FB4D4F0" w:rsidR="00FE50A2" w:rsidRPr="009B699E" w:rsidRDefault="00FE50A2" w:rsidP="009B699E">
      <w:pPr>
        <w:spacing w:line="240" w:lineRule="auto"/>
        <w:ind w:firstLine="426"/>
        <w:rPr>
          <w:rFonts w:eastAsia="Times New Roman" w:cs="Times New Roman"/>
          <w:lang w:val="en-US"/>
        </w:rPr>
      </w:pPr>
      <w:r>
        <w:rPr>
          <w:rFonts w:eastAsia="Times New Roman" w:cs="Times New Roman"/>
        </w:rPr>
        <w:t xml:space="preserve">Когда </w:t>
      </w:r>
      <w:r>
        <w:rPr>
          <w:rFonts w:eastAsia="Times New Roman" w:cs="Times New Roman"/>
          <w:b/>
          <w:bCs/>
        </w:rPr>
        <w:t xml:space="preserve">Синтез сам тебя ведёт </w:t>
      </w:r>
      <w:proofErr w:type="gramStart"/>
      <w:r>
        <w:rPr>
          <w:rFonts w:eastAsia="Times New Roman" w:cs="Times New Roman"/>
          <w:b/>
          <w:bCs/>
        </w:rPr>
        <w:t>- это</w:t>
      </w:r>
      <w:proofErr w:type="gramEnd"/>
      <w:r>
        <w:rPr>
          <w:rFonts w:eastAsia="Times New Roman" w:cs="Times New Roman"/>
          <w:b/>
          <w:bCs/>
        </w:rPr>
        <w:t xml:space="preserve"> специфика Творения</w:t>
      </w:r>
      <w:r>
        <w:rPr>
          <w:rFonts w:eastAsia="Times New Roman" w:cs="Times New Roman"/>
        </w:rPr>
        <w:t xml:space="preserve">. </w:t>
      </w:r>
      <w:r>
        <w:rPr>
          <w:rFonts w:eastAsia="Times New Roman" w:cs="Times New Roman"/>
          <w:b/>
          <w:bCs/>
        </w:rPr>
        <w:t>Задача Ипостаси</w:t>
      </w:r>
      <w:r>
        <w:rPr>
          <w:rFonts w:eastAsia="Times New Roman" w:cs="Times New Roman"/>
        </w:rPr>
        <w:t xml:space="preserve"> научиться этому. </w:t>
      </w:r>
    </w:p>
    <w:p w14:paraId="1525A94B" w14:textId="77777777" w:rsidR="00FE50A2" w:rsidRDefault="00FE50A2" w:rsidP="00CA3F7B">
      <w:pPr>
        <w:spacing w:line="240" w:lineRule="auto"/>
        <w:ind w:firstLine="426"/>
        <w:rPr>
          <w:rFonts w:eastAsia="Times New Roman" w:cs="Times New Roman"/>
          <w:b/>
          <w:bCs/>
        </w:rPr>
      </w:pPr>
      <w:r>
        <w:rPr>
          <w:rFonts w:eastAsia="Times New Roman" w:cs="Times New Roman"/>
        </w:rPr>
        <w:t>Нужно перестраиваться с давания зова как Посвящённый и аннигилировать тотально установку, что дойдут единицы! Ипостасью Космоса мы меняем эту тенденцию, действуя минимум на 6-ти видах реализации.</w:t>
      </w:r>
      <w:r>
        <w:rPr>
          <w:rFonts w:eastAsia="Times New Roman" w:cs="Times New Roman"/>
          <w:b/>
          <w:bCs/>
        </w:rPr>
        <w:t xml:space="preserve"> </w:t>
      </w:r>
    </w:p>
    <w:p w14:paraId="01585A4B" w14:textId="60581F47" w:rsidR="00FE50A2" w:rsidRPr="009B699E" w:rsidRDefault="00FE50A2" w:rsidP="009B699E">
      <w:pPr>
        <w:spacing w:line="240" w:lineRule="auto"/>
        <w:ind w:firstLine="426"/>
        <w:rPr>
          <w:rFonts w:eastAsia="Times New Roman" w:cs="Times New Roman"/>
          <w:lang w:val="en-US"/>
        </w:rPr>
      </w:pPr>
      <w:r>
        <w:rPr>
          <w:rFonts w:eastAsia="Times New Roman" w:cs="Times New Roman"/>
          <w:b/>
          <w:bCs/>
        </w:rPr>
        <w:t xml:space="preserve">Задача </w:t>
      </w:r>
      <w:r>
        <w:rPr>
          <w:rFonts w:eastAsia="Times New Roman" w:cs="Times New Roman"/>
        </w:rPr>
        <w:t xml:space="preserve">Ипостаси Космоса научиться давать зов Служащим и Ипостасям. Служение в обществе крайне хорошо развито, а ипостасность – это, когда человек хоть и не имеет прямого Творения Изначально Вышестоящего Отца, но работают потенциальные части и каждый в своей профессии </w:t>
      </w:r>
      <w:proofErr w:type="spellStart"/>
      <w:r>
        <w:rPr>
          <w:rFonts w:eastAsia="Times New Roman" w:cs="Times New Roman"/>
        </w:rPr>
        <w:t>ипостасен</w:t>
      </w:r>
      <w:proofErr w:type="spellEnd"/>
      <w:r>
        <w:rPr>
          <w:rFonts w:eastAsia="Times New Roman" w:cs="Times New Roman"/>
        </w:rPr>
        <w:t xml:space="preserve"> тому делу, которое он ведёт. И тогда у Человечности получается внутренне тенденция приглашать чтобы пришли, познакомились и остались в Посвящённые, Служащие или в Ипостась.</w:t>
      </w:r>
    </w:p>
    <w:p w14:paraId="358CB142" w14:textId="77777777" w:rsidR="00FE50A2" w:rsidRDefault="00FE50A2" w:rsidP="00CA3F7B">
      <w:pPr>
        <w:spacing w:line="240" w:lineRule="auto"/>
        <w:ind w:firstLine="426"/>
        <w:rPr>
          <w:rFonts w:eastAsia="Times New Roman" w:cs="Times New Roman"/>
        </w:rPr>
      </w:pPr>
      <w:r>
        <w:rPr>
          <w:rFonts w:eastAsia="Times New Roman" w:cs="Times New Roman"/>
        </w:rPr>
        <w:t xml:space="preserve">У Ипостаси Космоса – в каждом космосе своё явление космического времени в Огне. </w:t>
      </w:r>
    </w:p>
    <w:p w14:paraId="4BC62F61" w14:textId="55ACC6EC" w:rsidR="00FE50A2" w:rsidRPr="009B699E" w:rsidRDefault="00FE50A2" w:rsidP="009B699E">
      <w:pPr>
        <w:spacing w:line="240" w:lineRule="auto"/>
        <w:ind w:firstLine="426"/>
        <w:rPr>
          <w:rFonts w:eastAsia="Times New Roman" w:cs="Times New Roman"/>
          <w:b/>
          <w:bCs/>
          <w:lang w:val="en-US"/>
        </w:rPr>
      </w:pPr>
      <w:r>
        <w:rPr>
          <w:rFonts w:eastAsia="Times New Roman" w:cs="Times New Roman"/>
        </w:rPr>
        <w:t xml:space="preserve">Чем больше вы, как Ипостаси Космоса, занимаетесь Служением для других, в окружении профессии, в окружении служения, тем быстрее вы идёте, чувствуя Синтез, потому что </w:t>
      </w:r>
      <w:r>
        <w:rPr>
          <w:rFonts w:eastAsia="Times New Roman" w:cs="Times New Roman"/>
          <w:b/>
          <w:bCs/>
        </w:rPr>
        <w:t>нужно понять, куда вас ведёт Синтез.</w:t>
      </w:r>
    </w:p>
    <w:p w14:paraId="67361596" w14:textId="48468D6F" w:rsidR="00FE50A2" w:rsidRPr="009B699E" w:rsidRDefault="00FE50A2" w:rsidP="009B699E">
      <w:pPr>
        <w:spacing w:line="240" w:lineRule="auto"/>
        <w:ind w:firstLine="426"/>
        <w:rPr>
          <w:rFonts w:eastAsia="Times New Roman" w:cs="Times New Roman"/>
        </w:rPr>
      </w:pPr>
      <w:r>
        <w:rPr>
          <w:rFonts w:eastAsia="Times New Roman" w:cs="Times New Roman"/>
        </w:rPr>
        <w:t>Как Аватары Должностной Полномочности по Синтезу введения Организаций, обязательно ведите все виды деятельности, которые можете в моменте.</w:t>
      </w:r>
    </w:p>
    <w:p w14:paraId="5CBC91BB" w14:textId="3F8ABB77" w:rsidR="00FE50A2" w:rsidRPr="009B699E" w:rsidRDefault="00FE50A2" w:rsidP="009B699E">
      <w:pPr>
        <w:spacing w:line="240" w:lineRule="auto"/>
        <w:ind w:firstLine="426"/>
        <w:rPr>
          <w:rFonts w:eastAsia="Times New Roman" w:cs="Times New Roman"/>
        </w:rPr>
      </w:pPr>
      <w:r>
        <w:rPr>
          <w:rFonts w:eastAsia="Times New Roman" w:cs="Times New Roman"/>
          <w:b/>
          <w:bCs/>
        </w:rPr>
        <w:t>Основная задача</w:t>
      </w:r>
      <w:r>
        <w:rPr>
          <w:rFonts w:eastAsia="Times New Roman" w:cs="Times New Roman"/>
        </w:rPr>
        <w:t xml:space="preserve"> Ипостаси Космоса: оперировать и связывать любую информацию Синтеза набором огнеобразов в Субъядерном Синтезе, особенно в ночной подготовке. </w:t>
      </w:r>
    </w:p>
    <w:p w14:paraId="43E72F2F" w14:textId="405CB4A4" w:rsidR="00FE50A2" w:rsidRPr="009B699E" w:rsidRDefault="00FE50A2" w:rsidP="009B699E">
      <w:pPr>
        <w:spacing w:line="240" w:lineRule="auto"/>
        <w:ind w:firstLine="426"/>
        <w:rPr>
          <w:rFonts w:eastAsia="Times New Roman" w:cs="Times New Roman"/>
        </w:rPr>
      </w:pPr>
      <w:r>
        <w:rPr>
          <w:rFonts w:eastAsia="Times New Roman" w:cs="Times New Roman"/>
          <w:b/>
          <w:bCs/>
        </w:rPr>
        <w:t>Задача Аватаров</w:t>
      </w:r>
      <w:r>
        <w:rPr>
          <w:rFonts w:eastAsia="Times New Roman" w:cs="Times New Roman"/>
        </w:rPr>
        <w:t xml:space="preserve">, где у вас 1024 вида воли в 25-й 1024-рице в Должностной Полномочности в </w:t>
      </w:r>
      <w:proofErr w:type="spellStart"/>
      <w:r>
        <w:rPr>
          <w:rFonts w:eastAsia="Times New Roman" w:cs="Times New Roman"/>
        </w:rPr>
        <w:t>Аватарском</w:t>
      </w:r>
      <w:proofErr w:type="spellEnd"/>
      <w:r>
        <w:rPr>
          <w:rFonts w:eastAsia="Times New Roman" w:cs="Times New Roman"/>
        </w:rPr>
        <w:t xml:space="preserve"> теле: разрабатывать Огонь Организации Должностной Полномочности, где 25-я 1024-рица вызывает из 1024-х космосов в 1024 частях ракурсом Аватара Организации 1024 Воли ИВО, которые синтезируются во фрагмент Воли, исходящий  от Аватара Синтеза Подразделения, Аватара Синтеза Организации ведения и Служения. </w:t>
      </w:r>
    </w:p>
    <w:p w14:paraId="730E6DF9" w14:textId="2457336D" w:rsidR="00FE50A2" w:rsidRPr="009B699E" w:rsidRDefault="00FE50A2" w:rsidP="009B699E">
      <w:pPr>
        <w:spacing w:line="240" w:lineRule="auto"/>
        <w:ind w:firstLine="426"/>
        <w:rPr>
          <w:rFonts w:eastAsia="Times New Roman" w:cs="Times New Roman"/>
        </w:rPr>
      </w:pPr>
      <w:r>
        <w:rPr>
          <w:rFonts w:eastAsia="Times New Roman" w:cs="Times New Roman"/>
        </w:rPr>
        <w:t>Научитесь у Аватара Синтеза Кут Хуми брать паузу в решениях, Ипостась держит правильную форму Огня ответом, чтобы предложение по итогам, которые даётся, могло Ипостасно Творением перекрыть все ранее высказанные предложения, которые ты получал.</w:t>
      </w:r>
    </w:p>
    <w:p w14:paraId="415C69B2" w14:textId="7C1748F7" w:rsidR="00FE50A2" w:rsidRPr="009B699E" w:rsidRDefault="00FE50A2" w:rsidP="009B699E">
      <w:pPr>
        <w:spacing w:line="240" w:lineRule="auto"/>
        <w:ind w:firstLine="426"/>
        <w:rPr>
          <w:rFonts w:eastAsia="Times New Roman" w:cs="Times New Roman"/>
        </w:rPr>
      </w:pPr>
      <w:r>
        <w:rPr>
          <w:rFonts w:eastAsia="Times New Roman" w:cs="Times New Roman"/>
        </w:rPr>
        <w:t xml:space="preserve">На горизонте Ипостаси раньше была община, теперь у нас </w:t>
      </w:r>
      <w:proofErr w:type="spellStart"/>
      <w:r>
        <w:rPr>
          <w:rFonts w:eastAsia="Times New Roman" w:cs="Times New Roman"/>
        </w:rPr>
        <w:t>всеобщина</w:t>
      </w:r>
      <w:proofErr w:type="spellEnd"/>
      <w:r>
        <w:rPr>
          <w:rFonts w:eastAsia="Times New Roman" w:cs="Times New Roman"/>
        </w:rPr>
        <w:t xml:space="preserve">, которая откликается на каждом из вас второй строчкой в 4-м Распоряжении: каждый из нас секретарь такого-то вида выражения – этот эффект должен пойти синтезом 44-х космосов. </w:t>
      </w:r>
    </w:p>
    <w:p w14:paraId="3AA3CC51" w14:textId="752A8AAF" w:rsidR="00FE50A2" w:rsidRPr="009B699E" w:rsidRDefault="00FE50A2" w:rsidP="009B699E">
      <w:pPr>
        <w:spacing w:line="240" w:lineRule="auto"/>
        <w:ind w:firstLine="426"/>
        <w:rPr>
          <w:rFonts w:eastAsia="Times New Roman" w:cs="Times New Roman"/>
          <w:b/>
          <w:bCs/>
        </w:rPr>
      </w:pPr>
      <w:r>
        <w:rPr>
          <w:rFonts w:eastAsia="Times New Roman" w:cs="Times New Roman"/>
          <w:b/>
          <w:bCs/>
        </w:rPr>
        <w:t>Чем больше Человечность практикует, тем больше становится дано!</w:t>
      </w:r>
    </w:p>
    <w:p w14:paraId="552C74A8" w14:textId="288AF01F" w:rsidR="00FE50A2" w:rsidRPr="009B699E" w:rsidRDefault="00FE50A2" w:rsidP="009B699E">
      <w:pPr>
        <w:spacing w:line="240" w:lineRule="auto"/>
        <w:ind w:firstLine="426"/>
        <w:rPr>
          <w:rFonts w:eastAsia="Times New Roman" w:cs="Times New Roman"/>
          <w:lang w:val="en-US"/>
        </w:rPr>
      </w:pPr>
      <w:r>
        <w:rPr>
          <w:rFonts w:eastAsia="Times New Roman" w:cs="Times New Roman"/>
        </w:rPr>
        <w:t xml:space="preserve">Творение должно быть на скорости, очень варьировано, оно всегда новое. Операционных актов Творения за одни сутки не меньше 25-ти </w:t>
      </w:r>
      <w:proofErr w:type="gramStart"/>
      <w:r>
        <w:rPr>
          <w:rFonts w:eastAsia="Times New Roman" w:cs="Times New Roman"/>
        </w:rPr>
        <w:t>( четыре</w:t>
      </w:r>
      <w:proofErr w:type="gramEnd"/>
      <w:r>
        <w:rPr>
          <w:rFonts w:eastAsia="Times New Roman" w:cs="Times New Roman"/>
        </w:rPr>
        <w:t xml:space="preserve"> 8-рицы</w:t>
      </w:r>
      <w:proofErr w:type="gramStart"/>
      <w:r>
        <w:rPr>
          <w:rFonts w:eastAsia="Times New Roman" w:cs="Times New Roman"/>
        </w:rPr>
        <w:t>).С</w:t>
      </w:r>
      <w:proofErr w:type="gramEnd"/>
      <w:r>
        <w:rPr>
          <w:rFonts w:eastAsia="Times New Roman" w:cs="Times New Roman"/>
        </w:rPr>
        <w:t xml:space="preserve"> точки зрения Учителя Синтеза для этого нужны действующие Эталоны и Око-образующие силы. Если внутри не будет работать Око, мы просто Учителя Синтеза, для Владык Синтеза должны работать Тезы, Мудрость и Истина Изначально Вышестоящего Отца. </w:t>
      </w:r>
    </w:p>
    <w:p w14:paraId="258446F8" w14:textId="77777777" w:rsidR="00FE50A2" w:rsidRDefault="00FE50A2" w:rsidP="00CA3F7B">
      <w:pPr>
        <w:spacing w:line="240" w:lineRule="auto"/>
        <w:ind w:firstLine="426"/>
        <w:rPr>
          <w:rFonts w:eastAsia="Times New Roman" w:cs="Times New Roman"/>
        </w:rPr>
      </w:pPr>
      <w:r>
        <w:rPr>
          <w:rFonts w:eastAsia="Times New Roman" w:cs="Times New Roman"/>
        </w:rPr>
        <w:t>Л</w:t>
      </w:r>
      <w:r>
        <w:rPr>
          <w:rFonts w:eastAsia="Times New Roman" w:cs="Times New Roman"/>
          <w:b/>
          <w:bCs/>
        </w:rPr>
        <w:t>озунг Ипостаси</w:t>
      </w:r>
      <w:r>
        <w:rPr>
          <w:rFonts w:eastAsia="Times New Roman" w:cs="Times New Roman"/>
        </w:rPr>
        <w:t xml:space="preserve">: действовать преображённым, отсюда вы начинаете видеть ценность каждого как отдельную Ипостась Отца с точки зрения реализации. </w:t>
      </w:r>
    </w:p>
    <w:p w14:paraId="5EA36E2F" w14:textId="77777777" w:rsidR="00FE50A2" w:rsidRDefault="00FE50A2" w:rsidP="00CA3F7B">
      <w:pPr>
        <w:spacing w:line="240" w:lineRule="auto"/>
        <w:ind w:firstLine="426"/>
        <w:rPr>
          <w:rFonts w:eastAsia="Times New Roman" w:cs="Times New Roman"/>
        </w:rPr>
      </w:pPr>
    </w:p>
    <w:p w14:paraId="3EC6F5F6" w14:textId="77777777" w:rsidR="00FE50A2" w:rsidRDefault="00FE50A2" w:rsidP="009B699E">
      <w:pPr>
        <w:spacing w:line="240" w:lineRule="auto"/>
        <w:ind w:firstLine="426"/>
        <w:jc w:val="center"/>
        <w:rPr>
          <w:rFonts w:eastAsia="Times New Roman" w:cs="Times New Roman"/>
          <w:b/>
          <w:bCs/>
        </w:rPr>
      </w:pPr>
      <w:r>
        <w:rPr>
          <w:rFonts w:eastAsia="Times New Roman" w:cs="Times New Roman"/>
          <w:b/>
          <w:bCs/>
        </w:rPr>
        <w:t xml:space="preserve">Практика 2: </w:t>
      </w:r>
      <w:hyperlink r:id="rId8" w:anchor="heading=h.ye8enfaz76ad">
        <w:r>
          <w:rPr>
            <w:rFonts w:eastAsia="Times New Roman" w:cs="Times New Roman"/>
            <w:b/>
            <w:bCs/>
            <w:color w:val="FF0000"/>
          </w:rPr>
          <w:t>Первостяжание</w:t>
        </w:r>
      </w:hyperlink>
      <w:hyperlink r:id="rId9" w:anchor="heading=h.ye8enfaz76ad">
        <w:r>
          <w:rPr>
            <w:rFonts w:eastAsia="Times New Roman" w:cs="Times New Roman"/>
            <w:b/>
            <w:bCs/>
          </w:rPr>
          <w:t>. Стяжание Космического пути Отца. Возможности восхождения Космическими путями Отец-человек-землян</w:t>
        </w:r>
      </w:hyperlink>
    </w:p>
    <w:p w14:paraId="676BAAF9" w14:textId="77777777" w:rsidR="009B699E" w:rsidRDefault="009B699E" w:rsidP="009B699E">
      <w:pPr>
        <w:spacing w:line="240" w:lineRule="auto"/>
        <w:ind w:firstLine="426"/>
        <w:rPr>
          <w:rFonts w:eastAsia="Times New Roman" w:cs="Times New Roman"/>
          <w:b/>
          <w:bCs/>
          <w:lang w:val="en-US"/>
        </w:rPr>
      </w:pPr>
    </w:p>
    <w:p w14:paraId="57768321" w14:textId="406114E7" w:rsidR="00FE50A2" w:rsidRPr="009B699E" w:rsidRDefault="00FE50A2" w:rsidP="009B699E">
      <w:pPr>
        <w:spacing w:line="240" w:lineRule="auto"/>
        <w:ind w:firstLine="426"/>
        <w:rPr>
          <w:rFonts w:eastAsia="Times New Roman" w:cs="Times New Roman"/>
          <w:b/>
          <w:bCs/>
        </w:rPr>
      </w:pPr>
      <w:r>
        <w:rPr>
          <w:rFonts w:eastAsia="Times New Roman" w:cs="Times New Roman"/>
          <w:b/>
          <w:bCs/>
        </w:rPr>
        <w:t xml:space="preserve">Задача в практике: отстроить линию внутренней Ипостасности. </w:t>
      </w:r>
    </w:p>
    <w:p w14:paraId="7DD6A1AF" w14:textId="0C575E43" w:rsidR="00FE50A2" w:rsidRPr="009B699E" w:rsidRDefault="00FE50A2" w:rsidP="009B699E">
      <w:pPr>
        <w:spacing w:line="240" w:lineRule="auto"/>
        <w:ind w:firstLine="426"/>
        <w:rPr>
          <w:rFonts w:eastAsia="Times New Roman" w:cs="Times New Roman"/>
        </w:rPr>
      </w:pPr>
      <w:r>
        <w:rPr>
          <w:rFonts w:eastAsia="Times New Roman" w:cs="Times New Roman"/>
        </w:rPr>
        <w:t>Стяжали 17 миллиардов пакетов огнеобразов, где повышали свою субъядерность огнеобразного состава для развёртывания Синтеза Ипостасности, которую собою несём.</w:t>
      </w:r>
    </w:p>
    <w:p w14:paraId="298FE114" w14:textId="4591FB02" w:rsidR="00FE50A2" w:rsidRPr="009B699E" w:rsidRDefault="00FE50A2" w:rsidP="009B699E">
      <w:pPr>
        <w:spacing w:line="240" w:lineRule="auto"/>
        <w:ind w:firstLine="426"/>
        <w:rPr>
          <w:rFonts w:eastAsia="Times New Roman" w:cs="Times New Roman"/>
          <w:lang w:val="en-US"/>
        </w:rPr>
      </w:pPr>
      <w:r>
        <w:rPr>
          <w:rFonts w:eastAsia="Times New Roman" w:cs="Times New Roman"/>
        </w:rPr>
        <w:t xml:space="preserve">Ипостась Космоса в Человечности формирует Мудрость, основанную на принципе «мы». Состояние Ипостасности и Человечности – это баланс: выработать для других и не забыть и о себе. </w:t>
      </w:r>
    </w:p>
    <w:p w14:paraId="0FBA943C" w14:textId="77777777" w:rsidR="00FE50A2" w:rsidRDefault="00FE50A2" w:rsidP="00CA3F7B">
      <w:pPr>
        <w:spacing w:line="240" w:lineRule="auto"/>
        <w:ind w:firstLine="426"/>
        <w:rPr>
          <w:rFonts w:eastAsia="Times New Roman" w:cs="Times New Roman"/>
        </w:rPr>
      </w:pPr>
      <w:r>
        <w:rPr>
          <w:rFonts w:eastAsia="Times New Roman" w:cs="Times New Roman"/>
          <w:b/>
          <w:bCs/>
        </w:rPr>
        <w:t xml:space="preserve">Первый принцип человечности: </w:t>
      </w:r>
      <w:r>
        <w:rPr>
          <w:rFonts w:eastAsia="Times New Roman" w:cs="Times New Roman"/>
        </w:rPr>
        <w:t xml:space="preserve">утверждая свою человечность, признавай человечность в других. </w:t>
      </w:r>
    </w:p>
    <w:p w14:paraId="03D57EB8" w14:textId="77777777" w:rsidR="00FE50A2" w:rsidRDefault="00FE50A2" w:rsidP="00CA3F7B">
      <w:pPr>
        <w:spacing w:line="240" w:lineRule="auto"/>
        <w:ind w:firstLine="426"/>
        <w:rPr>
          <w:rFonts w:eastAsia="Times New Roman" w:cs="Times New Roman"/>
        </w:rPr>
      </w:pPr>
      <w:r>
        <w:rPr>
          <w:rFonts w:eastAsia="Times New Roman" w:cs="Times New Roman"/>
          <w:b/>
          <w:bCs/>
        </w:rPr>
        <w:t>Второй:</w:t>
      </w:r>
      <w:r>
        <w:rPr>
          <w:rFonts w:eastAsia="Times New Roman" w:cs="Times New Roman"/>
        </w:rPr>
        <w:t xml:space="preserve"> принцип жизни – если стоит выбор между богатством и сохранением жизни, выбирай сохранение жизни. </w:t>
      </w:r>
    </w:p>
    <w:p w14:paraId="306AFFCF" w14:textId="77777777" w:rsidR="00FE50A2" w:rsidRDefault="00FE50A2" w:rsidP="00CA3F7B">
      <w:pPr>
        <w:spacing w:line="240" w:lineRule="auto"/>
        <w:ind w:firstLine="426"/>
        <w:rPr>
          <w:rFonts w:eastAsia="Times New Roman" w:cs="Times New Roman"/>
        </w:rPr>
      </w:pPr>
      <w:r>
        <w:rPr>
          <w:rFonts w:eastAsia="Times New Roman" w:cs="Times New Roman"/>
          <w:b/>
          <w:bCs/>
        </w:rPr>
        <w:t>Третий</w:t>
      </w:r>
      <w:r>
        <w:rPr>
          <w:rFonts w:eastAsia="Times New Roman" w:cs="Times New Roman"/>
        </w:rPr>
        <w:t xml:space="preserve">: </w:t>
      </w:r>
      <w:r>
        <w:rPr>
          <w:rFonts w:eastAsia="Times New Roman" w:cs="Times New Roman"/>
          <w:b/>
          <w:bCs/>
        </w:rPr>
        <w:t>принцип правильной взаимозависимости</w:t>
      </w:r>
      <w:r>
        <w:rPr>
          <w:rFonts w:eastAsia="Times New Roman" w:cs="Times New Roman"/>
        </w:rPr>
        <w:t xml:space="preserve"> – твоя сила с волей тех, кто с тобой взаимосвязан. </w:t>
      </w:r>
    </w:p>
    <w:p w14:paraId="13E46D10" w14:textId="77777777" w:rsidR="00FE50A2" w:rsidRDefault="00FE50A2" w:rsidP="00CA3F7B">
      <w:pPr>
        <w:spacing w:line="240" w:lineRule="auto"/>
        <w:ind w:firstLine="426"/>
        <w:rPr>
          <w:rFonts w:eastAsia="Times New Roman" w:cs="Times New Roman"/>
        </w:rPr>
      </w:pPr>
      <w:r>
        <w:rPr>
          <w:rFonts w:eastAsia="Times New Roman" w:cs="Times New Roman"/>
        </w:rPr>
        <w:t xml:space="preserve">Вот эти три пункта можно внутри на любом Совете продумать и дополнить хотя бы с точки зрения ИВДИВО-реализации или Иерархичной реализации на 16 положений, чтобы от Человека до Отца сработали эти принципы Человечности и дать с ней категорию. </w:t>
      </w:r>
    </w:p>
    <w:p w14:paraId="42B23757" w14:textId="7B88AE41" w:rsidR="00FE50A2" w:rsidRPr="009B699E" w:rsidRDefault="00FE50A2" w:rsidP="009B699E">
      <w:pPr>
        <w:spacing w:line="240" w:lineRule="auto"/>
        <w:ind w:firstLine="426"/>
        <w:rPr>
          <w:rFonts w:eastAsia="Times New Roman" w:cs="Times New Roman"/>
          <w:lang w:val="en-US"/>
        </w:rPr>
      </w:pPr>
      <w:r>
        <w:rPr>
          <w:rFonts w:eastAsia="Times New Roman" w:cs="Times New Roman"/>
        </w:rPr>
        <w:t xml:space="preserve">Это будет разработка позиции Парадигмального действия, Столп </w:t>
      </w:r>
      <w:proofErr w:type="spellStart"/>
      <w:r>
        <w:rPr>
          <w:rFonts w:eastAsia="Times New Roman" w:cs="Times New Roman"/>
        </w:rPr>
        <w:t>Парадигмологов</w:t>
      </w:r>
      <w:proofErr w:type="spellEnd"/>
      <w:r>
        <w:rPr>
          <w:rFonts w:eastAsia="Times New Roman" w:cs="Times New Roman"/>
        </w:rPr>
        <w:t xml:space="preserve"> обновился. </w:t>
      </w:r>
    </w:p>
    <w:p w14:paraId="4488EF8B" w14:textId="488398C6" w:rsidR="00FE50A2" w:rsidRPr="009B699E" w:rsidRDefault="00FE50A2" w:rsidP="009B699E">
      <w:pPr>
        <w:spacing w:line="240" w:lineRule="auto"/>
        <w:ind w:firstLine="426"/>
        <w:rPr>
          <w:rFonts w:eastAsia="Times New Roman" w:cs="Times New Roman"/>
        </w:rPr>
      </w:pPr>
      <w:r>
        <w:rPr>
          <w:rFonts w:eastAsia="Times New Roman" w:cs="Times New Roman"/>
        </w:rPr>
        <w:t xml:space="preserve">Человечность: от единицы каждого зависит Человечность других в ИВДИВО-реализации. </w:t>
      </w:r>
    </w:p>
    <w:p w14:paraId="545A8275" w14:textId="77777777" w:rsidR="00FE50A2" w:rsidRDefault="00FE50A2" w:rsidP="00CA3F7B">
      <w:pPr>
        <w:spacing w:line="240" w:lineRule="auto"/>
        <w:ind w:firstLine="426"/>
        <w:rPr>
          <w:rFonts w:eastAsia="Times New Roman" w:cs="Times New Roman"/>
        </w:rPr>
      </w:pPr>
      <w:r>
        <w:rPr>
          <w:rFonts w:eastAsia="Times New Roman" w:cs="Times New Roman"/>
          <w:b/>
          <w:bCs/>
        </w:rPr>
        <w:t>Четвёртый принцип</w:t>
      </w:r>
      <w:r>
        <w:rPr>
          <w:rFonts w:eastAsia="Times New Roman" w:cs="Times New Roman"/>
        </w:rPr>
        <w:t xml:space="preserve">: в твоих руках фактически действие будущего каждого из нас. </w:t>
      </w:r>
    </w:p>
    <w:p w14:paraId="05AACBC3" w14:textId="5C79D23F" w:rsidR="00FE50A2" w:rsidRPr="009B699E" w:rsidRDefault="00FE50A2" w:rsidP="009B699E">
      <w:pPr>
        <w:spacing w:line="240" w:lineRule="auto"/>
        <w:ind w:firstLine="426"/>
        <w:rPr>
          <w:rFonts w:eastAsia="Times New Roman" w:cs="Times New Roman"/>
          <w:b/>
          <w:bCs/>
          <w:lang w:val="en-US"/>
        </w:rPr>
      </w:pPr>
      <w:r>
        <w:rPr>
          <w:rFonts w:eastAsia="Times New Roman" w:cs="Times New Roman"/>
        </w:rPr>
        <w:t xml:space="preserve">Мы 8192-ричны в частях, а раса 4096-ричная. Идём в ИВДИВО-здание, в любое из 88-ми, возжигаемся тем или иным пакетом 512-рицы частей ракурсом этажей, что-то там делаем, </w:t>
      </w:r>
      <w:r>
        <w:rPr>
          <w:rFonts w:eastAsia="Times New Roman" w:cs="Times New Roman"/>
          <w:b/>
          <w:bCs/>
        </w:rPr>
        <w:t>включается генезис будущего в явлении того настоящего, что вы сложили</w:t>
      </w:r>
      <w:r>
        <w:rPr>
          <w:rFonts w:eastAsia="Times New Roman" w:cs="Times New Roman"/>
        </w:rPr>
        <w:t xml:space="preserve">. Это уже </w:t>
      </w:r>
      <w:r>
        <w:rPr>
          <w:rFonts w:eastAsia="Times New Roman" w:cs="Times New Roman"/>
          <w:b/>
          <w:bCs/>
        </w:rPr>
        <w:t>решение Ипостасной задачи.</w:t>
      </w:r>
    </w:p>
    <w:p w14:paraId="0457A553" w14:textId="77777777" w:rsidR="00FE50A2" w:rsidRDefault="00FE50A2" w:rsidP="00CA3F7B">
      <w:pPr>
        <w:spacing w:line="240" w:lineRule="auto"/>
        <w:ind w:firstLine="426"/>
        <w:rPr>
          <w:rFonts w:eastAsia="Times New Roman" w:cs="Times New Roman"/>
        </w:rPr>
      </w:pPr>
      <w:r>
        <w:rPr>
          <w:rFonts w:eastAsia="Times New Roman" w:cs="Times New Roman"/>
        </w:rPr>
        <w:t xml:space="preserve">Поменялся горизонт базовых частей, раньше стояла Парадигма, сейчас там Образ-тип, то есть результатом будет уже не Парадигмальность, а </w:t>
      </w:r>
      <w:proofErr w:type="spellStart"/>
      <w:r>
        <w:rPr>
          <w:rFonts w:eastAsia="Times New Roman" w:cs="Times New Roman"/>
        </w:rPr>
        <w:t>Образо</w:t>
      </w:r>
      <w:proofErr w:type="spellEnd"/>
      <w:r>
        <w:rPr>
          <w:rFonts w:eastAsia="Times New Roman" w:cs="Times New Roman"/>
        </w:rPr>
        <w:t>-типическое действие в Я-Есмь каждого из нас – принцип будущего, для команды крайне важно, когда вы думаете о благах другого.</w:t>
      </w:r>
    </w:p>
    <w:p w14:paraId="316E1E72" w14:textId="77777777" w:rsidR="00FE50A2" w:rsidRDefault="00FE50A2" w:rsidP="00CA3F7B">
      <w:pPr>
        <w:spacing w:line="240" w:lineRule="auto"/>
        <w:ind w:firstLine="426"/>
        <w:rPr>
          <w:rFonts w:eastAsia="Times New Roman" w:cs="Times New Roman"/>
        </w:rPr>
      </w:pPr>
    </w:p>
    <w:p w14:paraId="6CEDA0DB" w14:textId="77777777" w:rsidR="009B699E" w:rsidRDefault="00FE50A2" w:rsidP="009B699E">
      <w:pPr>
        <w:tabs>
          <w:tab w:val="right" w:pos="9345"/>
        </w:tabs>
        <w:spacing w:line="240" w:lineRule="auto"/>
        <w:ind w:firstLine="426"/>
        <w:jc w:val="center"/>
        <w:rPr>
          <w:lang w:val="en-US"/>
        </w:rPr>
      </w:pPr>
      <w:hyperlink r:id="rId10" w:anchor="heading=h.mx3pzi8rdr45">
        <w:r>
          <w:rPr>
            <w:rFonts w:eastAsia="Times New Roman" w:cs="Times New Roman"/>
            <w:b/>
            <w:bCs/>
          </w:rPr>
          <w:t>Практика 3.</w:t>
        </w:r>
      </w:hyperlink>
      <w:hyperlink r:id="rId11" w:anchor="heading=h.mx3pzi8rdr45">
        <w:r>
          <w:rPr>
            <w:rFonts w:eastAsia="Times New Roman" w:cs="Times New Roman"/>
          </w:rPr>
          <w:t xml:space="preserve"> </w:t>
        </w:r>
      </w:hyperlink>
      <w:hyperlink r:id="rId12" w:anchor="heading=h.mx3pzi8rdr45">
        <w:r w:rsidRPr="00687A64">
          <w:rPr>
            <w:rFonts w:eastAsia="Times New Roman" w:cs="Times New Roman"/>
            <w:b/>
            <w:bCs/>
            <w:color w:val="FF0000"/>
          </w:rPr>
          <w:t>Первостяжание</w:t>
        </w:r>
        <w:r>
          <w:rPr>
            <w:rFonts w:eastAsia="Times New Roman" w:cs="Times New Roman"/>
            <w:color w:val="FF0000"/>
          </w:rPr>
          <w:t xml:space="preserve">. </w:t>
        </w:r>
      </w:hyperlink>
    </w:p>
    <w:p w14:paraId="6892C537" w14:textId="61B16146" w:rsidR="00FE50A2" w:rsidRDefault="00FE50A2" w:rsidP="009B699E">
      <w:pPr>
        <w:tabs>
          <w:tab w:val="right" w:pos="9345"/>
        </w:tabs>
        <w:spacing w:line="240" w:lineRule="auto"/>
        <w:ind w:firstLine="426"/>
        <w:jc w:val="center"/>
        <w:rPr>
          <w:lang w:val="en-US"/>
        </w:rPr>
      </w:pPr>
      <w:hyperlink r:id="rId13" w:anchor="heading=h.mx3pzi8rdr45">
        <w:r>
          <w:rPr>
            <w:rFonts w:eastAsia="Times New Roman" w:cs="Times New Roman"/>
            <w:b/>
            <w:bCs/>
          </w:rPr>
          <w:t>Стяжание 25</w:t>
        </w:r>
        <w:r w:rsidRPr="00687A64">
          <w:rPr>
            <w:rFonts w:eastAsia="Times New Roman" w:cs="Times New Roman"/>
          </w:rPr>
          <w:t>-й</w:t>
        </w:r>
        <w:r>
          <w:rPr>
            <w:rFonts w:eastAsia="Times New Roman" w:cs="Times New Roman"/>
            <w:b/>
            <w:bCs/>
          </w:rPr>
          <w:t xml:space="preserve"> 1024</w:t>
        </w:r>
        <w:r w:rsidRPr="00687A64">
          <w:rPr>
            <w:rFonts w:eastAsia="Times New Roman" w:cs="Times New Roman"/>
          </w:rPr>
          <w:t>-рицы</w:t>
        </w:r>
      </w:hyperlink>
    </w:p>
    <w:p w14:paraId="1ED7EBB2" w14:textId="77777777" w:rsidR="009B699E" w:rsidRPr="009B699E" w:rsidRDefault="009B699E" w:rsidP="009B699E">
      <w:pPr>
        <w:tabs>
          <w:tab w:val="right" w:pos="9345"/>
        </w:tabs>
        <w:spacing w:line="240" w:lineRule="auto"/>
        <w:ind w:firstLine="426"/>
        <w:jc w:val="center"/>
        <w:rPr>
          <w:rFonts w:eastAsia="Times New Roman" w:cs="Times New Roman"/>
          <w:b/>
          <w:bCs/>
          <w:lang w:val="en-US"/>
        </w:rPr>
      </w:pPr>
    </w:p>
    <w:p w14:paraId="0A317550" w14:textId="6FFD40F1" w:rsidR="00FE50A2" w:rsidRPr="009B699E" w:rsidRDefault="00FE50A2" w:rsidP="009B699E">
      <w:pPr>
        <w:spacing w:line="240" w:lineRule="auto"/>
        <w:ind w:firstLine="426"/>
        <w:rPr>
          <w:rFonts w:eastAsia="Times New Roman" w:cs="Times New Roman"/>
          <w:lang w:val="en-US"/>
        </w:rPr>
      </w:pPr>
      <w:r>
        <w:rPr>
          <w:rFonts w:eastAsia="Times New Roman" w:cs="Times New Roman"/>
          <w:b/>
          <w:bCs/>
        </w:rPr>
        <w:t>Задача практики</w:t>
      </w:r>
      <w:r>
        <w:rPr>
          <w:rFonts w:eastAsia="Times New Roman" w:cs="Times New Roman"/>
        </w:rPr>
        <w:t xml:space="preserve">: у Аватара Синтеза Кут Хуми синтезировать из 24-х 1024-риц 25-ю 1024-рицу каждого и сопрячь на явление Синтеза ИВДИВО Планеты Земля 1024-мя Космосами, развёртывая масштаб ИВДИВО Ипостаси Космоса Профессией 1024-мя космосами в 18-м виде ИВДИВО Планеты Земля каждым из нас и синтезом нас. </w:t>
      </w:r>
    </w:p>
    <w:p w14:paraId="6A2D86CC" w14:textId="205ECD78" w:rsidR="00FE50A2" w:rsidRPr="009B699E" w:rsidRDefault="00FE50A2" w:rsidP="009B699E">
      <w:pPr>
        <w:spacing w:line="240" w:lineRule="auto"/>
        <w:ind w:firstLine="426"/>
        <w:rPr>
          <w:rFonts w:eastAsia="Times New Roman" w:cs="Times New Roman"/>
        </w:rPr>
      </w:pPr>
      <w:r>
        <w:rPr>
          <w:rFonts w:eastAsia="Times New Roman" w:cs="Times New Roman"/>
        </w:rPr>
        <w:t xml:space="preserve">Ипостась никогда не устаёт, потому что это постоянная работа напахтанного Синтеза для реализации Отца в себе, собою и в других. </w:t>
      </w:r>
    </w:p>
    <w:p w14:paraId="62DB0A8A" w14:textId="6ADF46B1" w:rsidR="00FE50A2" w:rsidRPr="001811A7" w:rsidRDefault="00FE50A2" w:rsidP="001811A7">
      <w:pPr>
        <w:spacing w:line="240" w:lineRule="auto"/>
        <w:ind w:firstLine="426"/>
        <w:rPr>
          <w:rFonts w:eastAsia="Times New Roman" w:cs="Times New Roman"/>
          <w:lang w:val="en-US"/>
        </w:rPr>
      </w:pPr>
      <w:r>
        <w:rPr>
          <w:rFonts w:eastAsia="Times New Roman" w:cs="Times New Roman"/>
        </w:rPr>
        <w:t xml:space="preserve">Когда вы эманируете по итогам в ИВДИВО в целом, в подразделение, в ИВДИВО участников, в ИВДИВО каждого, вы, в том числе, развёртываете не только всё, что вы стяжали, а ту Ипостасность, которую вы сотворили. В конце эманация не должна быть по привычке, должна быть в максимальном пике – даже больше, чем это было при стяжании у Отца, давая Ипостасную волну Творения по всем видам ИВДИВО, тогда вас в ИВДИВО Иерархия начинает чётко видеть в огнях, в специализации, что вы за это отвечаете. </w:t>
      </w:r>
    </w:p>
    <w:p w14:paraId="3B458170" w14:textId="494B5A98" w:rsidR="00FE50A2" w:rsidRPr="009B699E" w:rsidRDefault="00FE50A2" w:rsidP="001811A7">
      <w:pPr>
        <w:spacing w:line="240" w:lineRule="auto"/>
        <w:ind w:firstLine="426"/>
        <w:rPr>
          <w:rFonts w:eastAsia="Times New Roman" w:cs="Times New Roman"/>
        </w:rPr>
      </w:pPr>
      <w:r>
        <w:rPr>
          <w:rFonts w:eastAsia="Times New Roman" w:cs="Times New Roman"/>
        </w:rPr>
        <w:t>Умейте мыслить Огнём в голове и транслировать во всё тело, потому что Ипостась – это Тело, которое вызывает заряд в других Телах.</w:t>
      </w:r>
    </w:p>
    <w:p w14:paraId="74838990" w14:textId="77777777" w:rsidR="00FE50A2" w:rsidRPr="00687A64" w:rsidRDefault="00FE50A2" w:rsidP="001811A7">
      <w:pPr>
        <w:spacing w:line="240" w:lineRule="auto"/>
        <w:ind w:firstLine="426"/>
        <w:jc w:val="right"/>
        <w:rPr>
          <w:rFonts w:eastAsia="Times New Roman" w:cs="Times New Roman"/>
          <w:b/>
          <w:bCs/>
          <w:color w:val="C00000"/>
          <w:sz w:val="22"/>
          <w:szCs w:val="22"/>
        </w:rPr>
      </w:pPr>
      <w:r w:rsidRPr="00687A64">
        <w:rPr>
          <w:rFonts w:eastAsia="Times New Roman" w:cs="Times New Roman"/>
          <w:b/>
          <w:bCs/>
          <w:color w:val="C00000"/>
          <w:sz w:val="22"/>
          <w:szCs w:val="22"/>
        </w:rPr>
        <w:t xml:space="preserve">1 день 2 часть </w:t>
      </w:r>
    </w:p>
    <w:p w14:paraId="75415E62" w14:textId="77777777" w:rsidR="00FE50A2" w:rsidRDefault="00FE50A2" w:rsidP="00CA3F7B">
      <w:pPr>
        <w:spacing w:line="240" w:lineRule="auto"/>
        <w:ind w:firstLine="426"/>
        <w:rPr>
          <w:rFonts w:eastAsia="Times New Roman" w:cs="Times New Roman"/>
          <w:i/>
          <w:iCs/>
          <w:color w:val="FF0000"/>
        </w:rPr>
      </w:pPr>
    </w:p>
    <w:p w14:paraId="02972C7D" w14:textId="426C216E" w:rsidR="00FE50A2" w:rsidRPr="00687A64" w:rsidRDefault="00FE50A2" w:rsidP="001811A7">
      <w:pPr>
        <w:spacing w:line="240" w:lineRule="auto"/>
        <w:ind w:firstLine="426"/>
        <w:rPr>
          <w:rFonts w:eastAsia="Times New Roman" w:cs="Times New Roman"/>
        </w:rPr>
      </w:pPr>
      <w:r>
        <w:rPr>
          <w:rFonts w:eastAsia="Times New Roman" w:cs="Times New Roman"/>
        </w:rPr>
        <w:t>24-ре 1024-рицы каждого в 25-м её явлении – это высокая Профессиональная задача Ипостаси Космоса, нужно ввести эту особенность в Профессиональный Огонь.</w:t>
      </w:r>
    </w:p>
    <w:p w14:paraId="154F9858" w14:textId="6E6F646A" w:rsidR="00FE50A2" w:rsidRPr="001811A7" w:rsidRDefault="00FE50A2" w:rsidP="001811A7">
      <w:pPr>
        <w:spacing w:line="240" w:lineRule="auto"/>
        <w:ind w:firstLine="426"/>
        <w:rPr>
          <w:rFonts w:eastAsia="Times New Roman" w:cs="Times New Roman"/>
        </w:rPr>
      </w:pPr>
      <w:r>
        <w:rPr>
          <w:rFonts w:eastAsia="Times New Roman" w:cs="Times New Roman"/>
        </w:rPr>
        <w:t xml:space="preserve">Работа с ИВДИВО Планеты Земля становится высшей степенью на два года подготовки в этой Профессии, чтобы 1024 космоса включили 1024 космические части в Ипостась Космоса. </w:t>
      </w:r>
    </w:p>
    <w:p w14:paraId="33DC1FD8" w14:textId="7A2EBF57" w:rsidR="00FE50A2" w:rsidRPr="001811A7" w:rsidRDefault="00FE50A2" w:rsidP="001811A7">
      <w:pPr>
        <w:spacing w:line="240" w:lineRule="auto"/>
        <w:ind w:firstLine="426"/>
        <w:rPr>
          <w:rFonts w:eastAsia="Times New Roman" w:cs="Times New Roman"/>
          <w:lang w:val="en-US"/>
        </w:rPr>
      </w:pPr>
      <w:r>
        <w:rPr>
          <w:rFonts w:eastAsia="Times New Roman" w:cs="Times New Roman"/>
          <w:b/>
          <w:bCs/>
        </w:rPr>
        <w:t>Задача</w:t>
      </w:r>
      <w:r>
        <w:rPr>
          <w:rFonts w:eastAsia="Times New Roman" w:cs="Times New Roman"/>
        </w:rPr>
        <w:t xml:space="preserve">: чтобы условия были не только даны от Аватаров и от Отца, а ещё и синтезированы в процессе ведения Слова Отца, которое бы стало Творящим. Это можно отработать только с командой, когда вы начинаете что-то вести на группу. </w:t>
      </w:r>
    </w:p>
    <w:p w14:paraId="09BEB7B5" w14:textId="6E742EA7" w:rsidR="00FE50A2" w:rsidRPr="001811A7" w:rsidRDefault="00FE50A2" w:rsidP="001811A7">
      <w:pPr>
        <w:spacing w:line="240" w:lineRule="auto"/>
        <w:ind w:firstLine="426"/>
        <w:rPr>
          <w:rFonts w:eastAsia="Times New Roman" w:cs="Times New Roman"/>
        </w:rPr>
      </w:pPr>
      <w:r>
        <w:rPr>
          <w:rFonts w:eastAsia="Times New Roman" w:cs="Times New Roman"/>
        </w:rPr>
        <w:t xml:space="preserve">Для Человечности важно не просто, где вы участвуете, а что вы делаете. </w:t>
      </w:r>
    </w:p>
    <w:p w14:paraId="5DD20973" w14:textId="56113D94" w:rsidR="00FE50A2" w:rsidRPr="001811A7" w:rsidRDefault="00FE50A2" w:rsidP="001811A7">
      <w:pPr>
        <w:spacing w:line="240" w:lineRule="auto"/>
        <w:ind w:firstLine="426"/>
        <w:rPr>
          <w:rFonts w:eastAsia="Times New Roman" w:cs="Times New Roman"/>
        </w:rPr>
      </w:pPr>
      <w:r w:rsidRPr="001811A7">
        <w:rPr>
          <w:rFonts w:eastAsia="Times New Roman" w:cs="Times New Roman"/>
          <w:b/>
          <w:bCs/>
        </w:rPr>
        <w:t>Одна Профессия – это концентрация 448-ми Слов Изначально Вышестоящих Аватаров Синтеза, условия которых вы зафиксировали в исполнении</w:t>
      </w:r>
      <w:r>
        <w:rPr>
          <w:rFonts w:eastAsia="Times New Roman" w:cs="Times New Roman"/>
        </w:rPr>
        <w:t>.</w:t>
      </w:r>
    </w:p>
    <w:p w14:paraId="611C8A45" w14:textId="3807BDA8" w:rsidR="00FE50A2" w:rsidRPr="001811A7" w:rsidRDefault="00FE50A2" w:rsidP="001811A7">
      <w:pPr>
        <w:spacing w:line="240" w:lineRule="auto"/>
        <w:ind w:firstLine="426"/>
        <w:rPr>
          <w:rFonts w:eastAsia="Times New Roman" w:cs="Times New Roman"/>
        </w:rPr>
      </w:pPr>
      <w:r>
        <w:rPr>
          <w:rFonts w:eastAsia="Times New Roman" w:cs="Times New Roman"/>
        </w:rPr>
        <w:t xml:space="preserve">Надо </w:t>
      </w:r>
      <w:proofErr w:type="spellStart"/>
      <w:r>
        <w:rPr>
          <w:rFonts w:eastAsia="Times New Roman" w:cs="Times New Roman"/>
        </w:rPr>
        <w:t>насотворять</w:t>
      </w:r>
      <w:proofErr w:type="spellEnd"/>
      <w:r>
        <w:rPr>
          <w:rFonts w:eastAsia="Times New Roman" w:cs="Times New Roman"/>
        </w:rPr>
        <w:t xml:space="preserve"> условия Служения в подразделении, концентрируя Синтез в ИВДИВО-полисах на сферу и 4096 этажей, чтобы в 88-ми зданиях подразделения вырабатывалось Творение в зависимости от космоса, где Здание фиксируется. </w:t>
      </w:r>
    </w:p>
    <w:p w14:paraId="2F676D84" w14:textId="0443CC78" w:rsidR="00FE50A2" w:rsidRPr="001811A7" w:rsidRDefault="00FE50A2" w:rsidP="001811A7">
      <w:pPr>
        <w:spacing w:line="240" w:lineRule="auto"/>
        <w:ind w:firstLine="426"/>
        <w:rPr>
          <w:rFonts w:eastAsia="Times New Roman" w:cs="Times New Roman"/>
          <w:lang w:val="en-US"/>
        </w:rPr>
      </w:pPr>
      <w:r>
        <w:rPr>
          <w:rFonts w:eastAsia="Times New Roman" w:cs="Times New Roman"/>
        </w:rPr>
        <w:t xml:space="preserve">Профессии нужны условия Профессионального действия. Чем больше вы в подразделении ведёте важных разработок для подразделения, а не для себя, тем лучше. </w:t>
      </w:r>
    </w:p>
    <w:p w14:paraId="35234936" w14:textId="223271C8" w:rsidR="00FE50A2" w:rsidRPr="001811A7" w:rsidRDefault="00FE50A2" w:rsidP="001811A7">
      <w:pPr>
        <w:spacing w:line="240" w:lineRule="auto"/>
        <w:ind w:firstLine="426"/>
        <w:rPr>
          <w:rFonts w:eastAsia="Times New Roman" w:cs="Times New Roman"/>
        </w:rPr>
      </w:pPr>
      <w:r>
        <w:rPr>
          <w:rFonts w:eastAsia="Times New Roman" w:cs="Times New Roman"/>
        </w:rPr>
        <w:lastRenderedPageBreak/>
        <w:t xml:space="preserve">Чтобы не доводить Творение до ненужных трат – нужно с Аватарами Синтеза быстро решать необходимость распределения, в том числе, физического энергопотенциала и принимать решения Огнём – это условия. </w:t>
      </w:r>
    </w:p>
    <w:p w14:paraId="4922034C" w14:textId="0E34FF4A" w:rsidR="00FE50A2" w:rsidRPr="001811A7" w:rsidRDefault="00FE50A2" w:rsidP="001811A7">
      <w:pPr>
        <w:spacing w:line="240" w:lineRule="auto"/>
        <w:ind w:firstLine="426"/>
        <w:rPr>
          <w:rFonts w:eastAsia="Times New Roman" w:cs="Times New Roman"/>
        </w:rPr>
      </w:pPr>
      <w:r>
        <w:rPr>
          <w:rFonts w:eastAsia="Times New Roman" w:cs="Times New Roman"/>
          <w:b/>
          <w:bCs/>
        </w:rPr>
        <w:t>Задача Аватаров:</w:t>
      </w:r>
      <w:r>
        <w:rPr>
          <w:rFonts w:eastAsia="Times New Roman" w:cs="Times New Roman"/>
        </w:rPr>
        <w:t xml:space="preserve"> каждый раз, когда идёт смена деятельности каких-то космических условий, есть ведущие Части, которые надо синтезировать или развивать, которые требуют трансвизирования. </w:t>
      </w:r>
    </w:p>
    <w:p w14:paraId="52330272" w14:textId="53921D96" w:rsidR="00FE50A2" w:rsidRPr="001811A7" w:rsidRDefault="00FE50A2" w:rsidP="00F44334">
      <w:pPr>
        <w:spacing w:line="240" w:lineRule="auto"/>
        <w:ind w:firstLine="426"/>
        <w:rPr>
          <w:rFonts w:eastAsia="Times New Roman" w:cs="Times New Roman"/>
        </w:rPr>
      </w:pPr>
      <w:r>
        <w:rPr>
          <w:rFonts w:eastAsia="Times New Roman" w:cs="Times New Roman"/>
        </w:rPr>
        <w:t>Если мы внутри глубоко верим, то и слышим мы Аватаров быстро. Скорость Веры – принятие решения в Творении и ответственность за него. Стопроцентное в</w:t>
      </w:r>
      <w:r w:rsidR="00F44334" w:rsidRPr="001811A7">
        <w:rPr>
          <w:rFonts w:eastAsia="Times New Roman" w:cs="Times New Roman"/>
          <w:b/>
          <w:bCs/>
          <w:i/>
          <w:iCs/>
        </w:rPr>
        <w:t>и</w:t>
      </w:r>
      <w:r>
        <w:rPr>
          <w:rFonts w:eastAsia="Times New Roman" w:cs="Times New Roman"/>
        </w:rPr>
        <w:t xml:space="preserve">дение учит разбираться на скорости и настраиваться на объективный процесс. </w:t>
      </w:r>
    </w:p>
    <w:p w14:paraId="19FF115F" w14:textId="0A62909A" w:rsidR="00FE50A2" w:rsidRDefault="00FE50A2" w:rsidP="00F44334">
      <w:pPr>
        <w:spacing w:line="240" w:lineRule="auto"/>
        <w:ind w:firstLine="426"/>
        <w:rPr>
          <w:rFonts w:eastAsia="Times New Roman" w:cs="Times New Roman"/>
        </w:rPr>
      </w:pPr>
      <w:r>
        <w:rPr>
          <w:rFonts w:eastAsia="Times New Roman" w:cs="Times New Roman"/>
        </w:rPr>
        <w:t>От степени подготовки срабатывает скорость принятия решения. Ракурсом Профессии – максимум времени на принятие решения – ночь, ночная подготовка.</w:t>
      </w:r>
    </w:p>
    <w:p w14:paraId="5B2FE89E" w14:textId="47D325EB" w:rsidR="00FE50A2" w:rsidRDefault="00FE50A2" w:rsidP="00F44334">
      <w:pPr>
        <w:spacing w:line="240" w:lineRule="auto"/>
        <w:ind w:firstLine="426"/>
        <w:rPr>
          <w:rFonts w:eastAsia="Times New Roman" w:cs="Times New Roman"/>
        </w:rPr>
      </w:pPr>
      <w:r>
        <w:rPr>
          <w:rFonts w:eastAsia="Times New Roman" w:cs="Times New Roman"/>
        </w:rPr>
        <w:t xml:space="preserve">В Ревизорском Огне пересмотрите смыслы ночных подготовок, вам не хватает смыслов ночных подготовок. </w:t>
      </w:r>
    </w:p>
    <w:p w14:paraId="7169F2EB" w14:textId="3B585C21" w:rsidR="00FE50A2" w:rsidRDefault="00FE50A2" w:rsidP="00F44334">
      <w:pPr>
        <w:spacing w:line="240" w:lineRule="auto"/>
        <w:ind w:firstLine="426"/>
        <w:rPr>
          <w:rFonts w:eastAsia="Times New Roman" w:cs="Times New Roman"/>
        </w:rPr>
      </w:pPr>
      <w:bookmarkStart w:id="5" w:name="_7cks2kjmcnva" w:colFirst="0" w:colLast="0"/>
      <w:bookmarkEnd w:id="5"/>
      <w:r>
        <w:rPr>
          <w:rFonts w:eastAsia="Times New Roman" w:cs="Times New Roman"/>
        </w:rPr>
        <w:t xml:space="preserve">Надо пересмотреть вопрос условий, которые синтезируют два начала – Синтез и Огонь, 32 – 64. Это всё идёт на 16-й вид условий, который разрабатывает вашу физическую применимость. Вопрос внутренней </w:t>
      </w:r>
      <w:proofErr w:type="spellStart"/>
      <w:r>
        <w:rPr>
          <w:rFonts w:eastAsia="Times New Roman" w:cs="Times New Roman"/>
        </w:rPr>
        <w:t>логоичности</w:t>
      </w:r>
      <w:proofErr w:type="spellEnd"/>
      <w:r>
        <w:rPr>
          <w:rFonts w:eastAsia="Times New Roman" w:cs="Times New Roman"/>
        </w:rPr>
        <w:t>.</w:t>
      </w:r>
      <w:bookmarkStart w:id="6" w:name="_y3f0gzcrq1bf" w:colFirst="0" w:colLast="0"/>
      <w:bookmarkEnd w:id="6"/>
    </w:p>
    <w:p w14:paraId="7206800C" w14:textId="3D7B3977" w:rsidR="00FE50A2" w:rsidRDefault="00FE50A2" w:rsidP="00F44334">
      <w:pPr>
        <w:spacing w:line="240" w:lineRule="auto"/>
        <w:ind w:firstLine="426"/>
        <w:rPr>
          <w:rFonts w:eastAsia="Times New Roman" w:cs="Times New Roman"/>
        </w:rPr>
      </w:pPr>
      <w:bookmarkStart w:id="7" w:name="_4bid851az2qt" w:colFirst="0" w:colLast="0"/>
      <w:bookmarkEnd w:id="7"/>
      <w:r>
        <w:rPr>
          <w:rFonts w:eastAsia="Times New Roman" w:cs="Times New Roman"/>
        </w:rPr>
        <w:t xml:space="preserve">Космос даёт нам различие в космическом действии вида 16-ричного Синтеза. </w:t>
      </w:r>
      <w:bookmarkStart w:id="8" w:name="_zi5jy6c850ar" w:colFirst="0" w:colLast="0"/>
      <w:bookmarkEnd w:id="8"/>
    </w:p>
    <w:p w14:paraId="753FA3D0" w14:textId="114C76EE" w:rsidR="00FE50A2" w:rsidRDefault="00FE50A2" w:rsidP="00F44334">
      <w:pPr>
        <w:spacing w:line="240" w:lineRule="auto"/>
        <w:ind w:firstLine="426"/>
        <w:rPr>
          <w:rFonts w:eastAsia="Times New Roman" w:cs="Times New Roman"/>
        </w:rPr>
      </w:pPr>
      <w:bookmarkStart w:id="9" w:name="_mqvlbtbs2bkl" w:colFirst="0" w:colLast="0"/>
      <w:bookmarkEnd w:id="9"/>
      <w:r>
        <w:rPr>
          <w:rFonts w:eastAsia="Times New Roman" w:cs="Times New Roman"/>
        </w:rPr>
        <w:t xml:space="preserve">Идём в ночную подготовку, потом развиваем учебный процесс </w:t>
      </w:r>
      <w:proofErr w:type="spellStart"/>
      <w:r>
        <w:rPr>
          <w:rFonts w:eastAsia="Times New Roman" w:cs="Times New Roman"/>
        </w:rPr>
        <w:t>Синтездеятельностью</w:t>
      </w:r>
      <w:proofErr w:type="spellEnd"/>
      <w:r>
        <w:rPr>
          <w:rFonts w:eastAsia="Times New Roman" w:cs="Times New Roman"/>
        </w:rPr>
        <w:t xml:space="preserve"> и проработкой Синтеза с 448-ю Аватарами Синтеза, чтобы могли мозговать в условиях, которые приводят потом к Профессиональному применению.</w:t>
      </w:r>
      <w:bookmarkStart w:id="10" w:name="_z5ij3pcubt18" w:colFirst="0" w:colLast="0"/>
      <w:bookmarkEnd w:id="10"/>
    </w:p>
    <w:p w14:paraId="2E75DB81" w14:textId="3846DB01" w:rsidR="00FE50A2" w:rsidRDefault="00FE50A2" w:rsidP="00F44334">
      <w:pPr>
        <w:spacing w:line="240" w:lineRule="auto"/>
        <w:ind w:firstLine="426"/>
        <w:rPr>
          <w:rFonts w:eastAsia="Times New Roman" w:cs="Times New Roman"/>
        </w:rPr>
      </w:pPr>
      <w:bookmarkStart w:id="11" w:name="_d6l0azo9keuz" w:colFirst="0" w:colLast="0"/>
      <w:bookmarkEnd w:id="11"/>
      <w:r>
        <w:rPr>
          <w:rFonts w:eastAsia="Times New Roman" w:cs="Times New Roman"/>
          <w:b/>
          <w:bCs/>
        </w:rPr>
        <w:t>Рекомендация:</w:t>
      </w:r>
      <w:r>
        <w:rPr>
          <w:rFonts w:eastAsia="Times New Roman" w:cs="Times New Roman"/>
        </w:rPr>
        <w:t xml:space="preserve"> проработать 16-й Синтез ИВО и заняться в подразделении восстановлением разработки учебного процесса действия учебной практики. </w:t>
      </w:r>
      <w:bookmarkStart w:id="12" w:name="_8ewfqx1n5nkv" w:colFirst="0" w:colLast="0"/>
      <w:bookmarkEnd w:id="12"/>
    </w:p>
    <w:p w14:paraId="1E6E995E" w14:textId="2735067E" w:rsidR="00FE50A2" w:rsidRDefault="00FE50A2" w:rsidP="00F44334">
      <w:pPr>
        <w:spacing w:line="240" w:lineRule="auto"/>
        <w:ind w:firstLine="426"/>
        <w:rPr>
          <w:rFonts w:eastAsia="Times New Roman" w:cs="Times New Roman"/>
        </w:rPr>
      </w:pPr>
      <w:bookmarkStart w:id="13" w:name="_vpxnuil2f2eg" w:colFirst="0" w:colLast="0"/>
      <w:bookmarkEnd w:id="13"/>
      <w:r>
        <w:rPr>
          <w:rFonts w:eastAsia="Times New Roman" w:cs="Times New Roman"/>
          <w:b/>
          <w:bCs/>
        </w:rPr>
        <w:t>Надо различать условия, надо включиться в рекомендации, которые были сейчас даны с точки зрения Человечности. Обязательно быть ориентированными на Синтез 448-ми Аватаров Синтеза с точки зрения Ипостаси Космоса. И понять, что 25-я 1024-рица – это высший Профессиональный процесс на ближайшие два года в разработке 18-го выражения ИВДИВО ракурсом ИВДИВО Космосов ИВДИВО планеты Земля 1024-мя Космосами Изначально Вышестоящего Отца.</w:t>
      </w:r>
      <w:r>
        <w:rPr>
          <w:rFonts w:eastAsia="Times New Roman" w:cs="Times New Roman"/>
        </w:rPr>
        <w:t xml:space="preserve"> </w:t>
      </w:r>
      <w:bookmarkStart w:id="14" w:name="_so4ngp7p5gc8" w:colFirst="0" w:colLast="0"/>
      <w:bookmarkEnd w:id="14"/>
    </w:p>
    <w:p w14:paraId="22C597AD" w14:textId="64AEF68A" w:rsidR="00FE50A2" w:rsidRDefault="00FE50A2" w:rsidP="00F44334">
      <w:pPr>
        <w:spacing w:line="240" w:lineRule="auto"/>
        <w:ind w:firstLine="426"/>
        <w:rPr>
          <w:rFonts w:eastAsia="Times New Roman" w:cs="Times New Roman"/>
        </w:rPr>
      </w:pPr>
      <w:bookmarkStart w:id="15" w:name="_2z5tch4eppbx" w:colFirst="0" w:colLast="0"/>
      <w:bookmarkEnd w:id="15"/>
      <w:r>
        <w:rPr>
          <w:rFonts w:eastAsia="Times New Roman" w:cs="Times New Roman"/>
        </w:rPr>
        <w:t xml:space="preserve">Человечности нужно научиться в Служении в ИВДИВО – не за пределами, а внутри. </w:t>
      </w:r>
      <w:bookmarkStart w:id="16" w:name="_irq3e5d4y3ns" w:colFirst="0" w:colLast="0"/>
      <w:bookmarkEnd w:id="16"/>
    </w:p>
    <w:p w14:paraId="0C295DB0" w14:textId="6A194F64" w:rsidR="00FE50A2" w:rsidRDefault="00FE50A2" w:rsidP="00CA3F7B">
      <w:pPr>
        <w:spacing w:line="240" w:lineRule="auto"/>
        <w:ind w:firstLine="426"/>
        <w:rPr>
          <w:rFonts w:eastAsia="Times New Roman" w:cs="Times New Roman"/>
        </w:rPr>
      </w:pPr>
      <w:r>
        <w:rPr>
          <w:rFonts w:eastAsia="Times New Roman" w:cs="Times New Roman"/>
        </w:rPr>
        <w:t xml:space="preserve">Если вы Человечность не прогоните по 64-м частностям, вы не дадите в Человечность 64 фундаментальности. </w:t>
      </w:r>
    </w:p>
    <w:p w14:paraId="3EC7DA3B" w14:textId="1864A521" w:rsidR="00FE50A2" w:rsidRDefault="00FE50A2" w:rsidP="00CA3F7B">
      <w:pPr>
        <w:spacing w:line="240" w:lineRule="auto"/>
        <w:ind w:firstLine="426"/>
        <w:rPr>
          <w:rFonts w:eastAsia="Times New Roman" w:cs="Times New Roman"/>
          <w:b/>
          <w:bCs/>
        </w:rPr>
      </w:pPr>
      <w:r>
        <w:rPr>
          <w:rFonts w:eastAsia="Times New Roman" w:cs="Times New Roman"/>
        </w:rPr>
        <w:t>З</w:t>
      </w:r>
      <w:r>
        <w:rPr>
          <w:rFonts w:eastAsia="Times New Roman" w:cs="Times New Roman"/>
          <w:b/>
          <w:bCs/>
        </w:rPr>
        <w:t xml:space="preserve">адача роста </w:t>
      </w:r>
      <w:proofErr w:type="spellStart"/>
      <w:r>
        <w:rPr>
          <w:rFonts w:eastAsia="Times New Roman" w:cs="Times New Roman"/>
          <w:b/>
          <w:bCs/>
        </w:rPr>
        <w:t>расного</w:t>
      </w:r>
      <w:proofErr w:type="spellEnd"/>
      <w:r>
        <w:rPr>
          <w:rFonts w:eastAsia="Times New Roman" w:cs="Times New Roman"/>
          <w:b/>
          <w:bCs/>
        </w:rPr>
        <w:t xml:space="preserve"> действия Синтеза </w:t>
      </w:r>
      <w:r w:rsidR="00CA3F7B">
        <w:rPr>
          <w:rFonts w:eastAsia="Times New Roman" w:cs="Times New Roman"/>
          <w:b/>
          <w:bCs/>
        </w:rPr>
        <w:t>–</w:t>
      </w:r>
      <w:r>
        <w:rPr>
          <w:rFonts w:eastAsia="Times New Roman" w:cs="Times New Roman"/>
          <w:b/>
          <w:bCs/>
        </w:rPr>
        <w:t xml:space="preserve"> явление, где вы включаетесь в физику Космическим Синтезом с точки зрения работы Генезиса Человечности.</w:t>
      </w:r>
    </w:p>
    <w:p w14:paraId="275FC300" w14:textId="458DFACE" w:rsidR="00FE50A2" w:rsidRDefault="00FE50A2" w:rsidP="00CA3F7B">
      <w:pPr>
        <w:spacing w:line="240" w:lineRule="auto"/>
        <w:ind w:firstLine="426"/>
        <w:rPr>
          <w:rFonts w:eastAsia="Times New Roman" w:cs="Times New Roman"/>
        </w:rPr>
      </w:pPr>
      <w:r>
        <w:rPr>
          <w:rFonts w:eastAsia="Times New Roman" w:cs="Times New Roman"/>
        </w:rPr>
        <w:t>Чем больше будет Космосов, тем выше рост Веры и Человечности идёт каждым отдельным Космосом.</w:t>
      </w:r>
    </w:p>
    <w:p w14:paraId="6DD0E0D5" w14:textId="622521C9" w:rsidR="00FE50A2" w:rsidRDefault="00FE50A2" w:rsidP="00CA3F7B">
      <w:pPr>
        <w:spacing w:line="240" w:lineRule="auto"/>
        <w:ind w:firstLine="426"/>
        <w:rPr>
          <w:rFonts w:eastAsia="Times New Roman" w:cs="Times New Roman"/>
        </w:rPr>
      </w:pPr>
      <w:r>
        <w:rPr>
          <w:rFonts w:eastAsia="Times New Roman" w:cs="Times New Roman"/>
        </w:rPr>
        <w:t xml:space="preserve">Когда внутри в формулировке, в Чаше, начинает какая-то Мысль реплицировать свои негативные состояния, это начинает распределяться по всем, с точки зрения </w:t>
      </w:r>
      <w:proofErr w:type="spellStart"/>
      <w:r>
        <w:rPr>
          <w:rFonts w:eastAsia="Times New Roman" w:cs="Times New Roman"/>
        </w:rPr>
        <w:t>Омежного</w:t>
      </w:r>
      <w:proofErr w:type="spellEnd"/>
      <w:r>
        <w:rPr>
          <w:rFonts w:eastAsia="Times New Roman" w:cs="Times New Roman"/>
        </w:rPr>
        <w:t xml:space="preserve"> Синтеза, кто рядом находится. И вот </w:t>
      </w:r>
      <w:r>
        <w:rPr>
          <w:rFonts w:eastAsia="Times New Roman" w:cs="Times New Roman"/>
          <w:b/>
          <w:bCs/>
        </w:rPr>
        <w:t xml:space="preserve">задача Огней подразделения – уметь держать чистоту </w:t>
      </w:r>
      <w:proofErr w:type="spellStart"/>
      <w:r>
        <w:rPr>
          <w:rFonts w:eastAsia="Times New Roman" w:cs="Times New Roman"/>
          <w:b/>
          <w:bCs/>
        </w:rPr>
        <w:t>Космичности</w:t>
      </w:r>
      <w:proofErr w:type="spellEnd"/>
      <w:r>
        <w:rPr>
          <w:rFonts w:eastAsia="Times New Roman" w:cs="Times New Roman"/>
          <w:b/>
          <w:bCs/>
        </w:rPr>
        <w:t xml:space="preserve"> Огня.</w:t>
      </w:r>
      <w:r>
        <w:rPr>
          <w:rFonts w:eastAsia="Times New Roman" w:cs="Times New Roman"/>
        </w:rPr>
        <w:t xml:space="preserve"> Что-то не устраивает – начни с себя!</w:t>
      </w:r>
    </w:p>
    <w:p w14:paraId="306F0AA4" w14:textId="3BB677F7" w:rsidR="00FE50A2" w:rsidRDefault="00FE50A2" w:rsidP="00CA3F7B">
      <w:pPr>
        <w:spacing w:line="240" w:lineRule="auto"/>
        <w:ind w:firstLine="426"/>
        <w:rPr>
          <w:rFonts w:eastAsia="Times New Roman" w:cs="Times New Roman"/>
        </w:rPr>
      </w:pPr>
      <w:r>
        <w:rPr>
          <w:rFonts w:eastAsia="Times New Roman" w:cs="Times New Roman"/>
        </w:rPr>
        <w:t xml:space="preserve">Ипостась занимается Творящей </w:t>
      </w:r>
      <w:proofErr w:type="spellStart"/>
      <w:r>
        <w:rPr>
          <w:rFonts w:eastAsia="Times New Roman" w:cs="Times New Roman"/>
        </w:rPr>
        <w:t>компактифицированностью</w:t>
      </w:r>
      <w:proofErr w:type="spellEnd"/>
      <w:r>
        <w:rPr>
          <w:rFonts w:eastAsia="Times New Roman" w:cs="Times New Roman"/>
        </w:rPr>
        <w:t xml:space="preserve">, тогда действующим Синтезом внутри это явление становится понятным. </w:t>
      </w:r>
    </w:p>
    <w:p w14:paraId="2EF7FDA9" w14:textId="77777777" w:rsidR="00FE50A2" w:rsidRDefault="00FE50A2" w:rsidP="00CA3F7B">
      <w:pPr>
        <w:spacing w:line="240" w:lineRule="auto"/>
        <w:ind w:firstLine="426"/>
        <w:rPr>
          <w:rFonts w:eastAsia="Times New Roman" w:cs="Times New Roman"/>
        </w:rPr>
      </w:pPr>
      <w:r>
        <w:rPr>
          <w:rFonts w:eastAsia="Times New Roman" w:cs="Times New Roman"/>
        </w:rPr>
        <w:t xml:space="preserve">Нам сложно только потому, что мы не ипостасны, не ловим Синтез и Огонь от Кут Хуми и Отца, находимся в личном восприятии Синтеза Огня. А когда мы начинаем уравновешивать 50 на 50, это именно специфика этой Профессии, сразу же включается Взгляд, и мы начинаем из </w:t>
      </w:r>
      <w:proofErr w:type="spellStart"/>
      <w:r>
        <w:rPr>
          <w:rFonts w:eastAsia="Times New Roman" w:cs="Times New Roman"/>
        </w:rPr>
        <w:t>макрообъёма</w:t>
      </w:r>
      <w:proofErr w:type="spellEnd"/>
      <w:r>
        <w:rPr>
          <w:rFonts w:eastAsia="Times New Roman" w:cs="Times New Roman"/>
        </w:rPr>
        <w:t xml:space="preserve"> видеть </w:t>
      </w:r>
      <w:proofErr w:type="spellStart"/>
      <w:r>
        <w:rPr>
          <w:rFonts w:eastAsia="Times New Roman" w:cs="Times New Roman"/>
        </w:rPr>
        <w:t>микрокомпактификации</w:t>
      </w:r>
      <w:proofErr w:type="spellEnd"/>
      <w:r>
        <w:rPr>
          <w:rFonts w:eastAsia="Times New Roman" w:cs="Times New Roman"/>
        </w:rPr>
        <w:t xml:space="preserve">, усваивая Синтезом и Огнём новый образ темы, стяжая Синтез Синтеза Кут Хуми, Аватара подразделения, Аватара Синтеза Организации, Изначально Вышестоящего Отца – четыре Синтеза. Хотите – ещё Отца Аватара подразделения. </w:t>
      </w:r>
    </w:p>
    <w:p w14:paraId="5C58DAF2" w14:textId="67F84D32" w:rsidR="00FE50A2" w:rsidRDefault="00FE50A2" w:rsidP="00CA3F7B">
      <w:pPr>
        <w:spacing w:line="240" w:lineRule="auto"/>
        <w:ind w:firstLine="426"/>
        <w:rPr>
          <w:rFonts w:eastAsia="Times New Roman" w:cs="Times New Roman"/>
        </w:rPr>
      </w:pPr>
      <w:r>
        <w:rPr>
          <w:rFonts w:eastAsia="Times New Roman" w:cs="Times New Roman"/>
        </w:rPr>
        <w:t>Отец-Аватар даёт эффект надёжности. То есть с Отцами-Аватарами мы не разрабатываемся, мы уже действуем.</w:t>
      </w:r>
    </w:p>
    <w:p w14:paraId="094916AA" w14:textId="29F2F045" w:rsidR="00FE50A2" w:rsidRDefault="00FE50A2" w:rsidP="00CA3F7B">
      <w:pPr>
        <w:spacing w:line="240" w:lineRule="auto"/>
        <w:ind w:firstLine="426"/>
        <w:rPr>
          <w:rFonts w:eastAsia="Times New Roman" w:cs="Times New Roman"/>
        </w:rPr>
      </w:pPr>
      <w:r>
        <w:rPr>
          <w:rFonts w:eastAsia="Times New Roman" w:cs="Times New Roman"/>
        </w:rPr>
        <w:t xml:space="preserve">Если вы в Человечности заложите упрямство, это всё будет реплицироваться по человечеству. Каждый из нас в своей специализации несёт свою степень выразимого Синтеза. </w:t>
      </w:r>
    </w:p>
    <w:p w14:paraId="4DEBDB54" w14:textId="174068DC" w:rsidR="00FE50A2" w:rsidRDefault="00FE50A2" w:rsidP="00CA3F7B">
      <w:pPr>
        <w:spacing w:line="240" w:lineRule="auto"/>
        <w:ind w:firstLine="426"/>
        <w:rPr>
          <w:rFonts w:eastAsia="Times New Roman" w:cs="Times New Roman"/>
        </w:rPr>
      </w:pPr>
      <w:r>
        <w:rPr>
          <w:rFonts w:eastAsia="Times New Roman" w:cs="Times New Roman"/>
        </w:rPr>
        <w:t xml:space="preserve">Диалог в ведении Аватара Синтеза Кут Хуми, Отца-Аватара, Аватара Синтеза подразделения и вас – это жизнь Синтезом и Огнём Человечности. </w:t>
      </w:r>
    </w:p>
    <w:p w14:paraId="6C4A02CD" w14:textId="77777777" w:rsidR="00FE50A2" w:rsidRDefault="00FE50A2" w:rsidP="00CA3F7B">
      <w:pPr>
        <w:spacing w:line="240" w:lineRule="auto"/>
        <w:ind w:firstLine="426"/>
        <w:rPr>
          <w:rFonts w:eastAsia="Times New Roman" w:cs="Times New Roman"/>
        </w:rPr>
      </w:pPr>
      <w:r>
        <w:rPr>
          <w:rFonts w:eastAsia="Times New Roman" w:cs="Times New Roman"/>
        </w:rPr>
        <w:t xml:space="preserve">По 45-у Космосу: у нас обновилось 15-е распоряжение, </w:t>
      </w:r>
      <w:proofErr w:type="spellStart"/>
      <w:r>
        <w:rPr>
          <w:rFonts w:eastAsia="Times New Roman" w:cs="Times New Roman"/>
        </w:rPr>
        <w:t>откорректировались</w:t>
      </w:r>
      <w:proofErr w:type="spellEnd"/>
      <w:r>
        <w:rPr>
          <w:rFonts w:eastAsia="Times New Roman" w:cs="Times New Roman"/>
        </w:rPr>
        <w:t xml:space="preserve"> части стяжания по Космосам. Мы раньше стяжали 17 миллиардов ядер Синтеза, ядер Огня, </w:t>
      </w:r>
      <w:proofErr w:type="spellStart"/>
      <w:r>
        <w:rPr>
          <w:rFonts w:eastAsia="Times New Roman" w:cs="Times New Roman"/>
        </w:rPr>
        <w:t>Аннигиляционных</w:t>
      </w:r>
      <w:proofErr w:type="spellEnd"/>
      <w:r>
        <w:rPr>
          <w:rFonts w:eastAsia="Times New Roman" w:cs="Times New Roman"/>
        </w:rPr>
        <w:t xml:space="preserve"> Синтезов, и включались в Новое рождение. Сейчас мы всё уравновесили, и у нас 1 073 741 ядро Синтеза и Огня. </w:t>
      </w:r>
    </w:p>
    <w:p w14:paraId="6E5A51C7" w14:textId="1D037D84" w:rsidR="00FE50A2" w:rsidRDefault="00FE50A2" w:rsidP="00CA3F7B">
      <w:pPr>
        <w:spacing w:line="240" w:lineRule="auto"/>
        <w:rPr>
          <w:rFonts w:eastAsia="Times New Roman" w:cs="Times New Roman"/>
        </w:rPr>
      </w:pPr>
      <w:r>
        <w:rPr>
          <w:rFonts w:eastAsia="Times New Roman" w:cs="Times New Roman"/>
        </w:rPr>
        <w:t xml:space="preserve"> </w:t>
      </w:r>
    </w:p>
    <w:p w14:paraId="624BF69A" w14:textId="77777777" w:rsidR="00CA3F7B" w:rsidRDefault="00FE50A2" w:rsidP="00CA3F7B">
      <w:pPr>
        <w:spacing w:line="240" w:lineRule="auto"/>
        <w:ind w:firstLine="426"/>
        <w:jc w:val="center"/>
        <w:rPr>
          <w:rFonts w:eastAsia="Times New Roman" w:cs="Times New Roman"/>
          <w:b/>
          <w:bCs/>
          <w:color w:val="FF0000"/>
        </w:rPr>
      </w:pPr>
      <w:r>
        <w:rPr>
          <w:rFonts w:eastAsia="Times New Roman" w:cs="Times New Roman"/>
          <w:b/>
          <w:bCs/>
        </w:rPr>
        <w:t>Практика 4.</w:t>
      </w:r>
      <w:r>
        <w:rPr>
          <w:rFonts w:eastAsia="Times New Roman" w:cs="Times New Roman"/>
        </w:rPr>
        <w:t xml:space="preserve"> </w:t>
      </w:r>
      <w:r>
        <w:rPr>
          <w:rFonts w:eastAsia="Times New Roman" w:cs="Times New Roman"/>
          <w:b/>
          <w:bCs/>
        </w:rPr>
        <w:t xml:space="preserve"> </w:t>
      </w:r>
      <w:r>
        <w:rPr>
          <w:rFonts w:eastAsia="Times New Roman" w:cs="Times New Roman"/>
          <w:b/>
          <w:bCs/>
          <w:color w:val="FF0000"/>
        </w:rPr>
        <w:t xml:space="preserve">Первостяжание. </w:t>
      </w:r>
    </w:p>
    <w:p w14:paraId="16D5B9C8" w14:textId="700A9D93" w:rsidR="00FE50A2" w:rsidRDefault="00FE50A2" w:rsidP="00CA3F7B">
      <w:pPr>
        <w:spacing w:line="240" w:lineRule="auto"/>
        <w:ind w:firstLine="426"/>
        <w:jc w:val="center"/>
        <w:rPr>
          <w:rFonts w:eastAsia="Times New Roman" w:cs="Times New Roman"/>
          <w:b/>
          <w:bCs/>
        </w:rPr>
      </w:pPr>
      <w:r>
        <w:rPr>
          <w:rFonts w:eastAsia="Times New Roman" w:cs="Times New Roman"/>
          <w:b/>
          <w:bCs/>
        </w:rPr>
        <w:t xml:space="preserve">Стяжание 45-го Высшего Метаизвечного ИВДИВО-космоса Человека-Служащего Изначально Вышестоящего Отца. Стяжание Рождения Свыше и Нового Рождения в Высшем </w:t>
      </w:r>
      <w:proofErr w:type="spellStart"/>
      <w:r>
        <w:rPr>
          <w:rFonts w:eastAsia="Times New Roman" w:cs="Times New Roman"/>
          <w:b/>
          <w:bCs/>
        </w:rPr>
        <w:t>Метаизвечном</w:t>
      </w:r>
      <w:proofErr w:type="spellEnd"/>
      <w:r>
        <w:rPr>
          <w:rFonts w:eastAsia="Times New Roman" w:cs="Times New Roman"/>
          <w:b/>
          <w:bCs/>
        </w:rPr>
        <w:t xml:space="preserve"> </w:t>
      </w:r>
      <w:r>
        <w:rPr>
          <w:rFonts w:eastAsia="Times New Roman" w:cs="Times New Roman"/>
          <w:b/>
          <w:bCs/>
        </w:rPr>
        <w:lastRenderedPageBreak/>
        <w:t>ИВДИВО-космосе Человек-Служащего. Стяжание девяти ИВДИВО-зданий 45-го Космоса. Стяжание 45-го Абсолюта Высшего Метаизвечного ИВДИВО-космоса Человек-Служащего. Стяжание Части и Ядра Изначально Вышестоящего Отца, Части и Ядра Синтез Синтеза Изначально Вышестоящего Отца Изначально Вышестоящего Аватара Синтеза Кут Хуми</w:t>
      </w:r>
    </w:p>
    <w:p w14:paraId="0987E617" w14:textId="77777777" w:rsidR="00687A64" w:rsidRDefault="00687A64" w:rsidP="00CA3F7B">
      <w:pPr>
        <w:spacing w:line="240" w:lineRule="auto"/>
        <w:ind w:firstLine="426"/>
        <w:jc w:val="center"/>
        <w:rPr>
          <w:rFonts w:eastAsia="Times New Roman" w:cs="Times New Roman"/>
          <w:b/>
          <w:bCs/>
        </w:rPr>
      </w:pPr>
    </w:p>
    <w:p w14:paraId="10E49FD7" w14:textId="6B67CB77" w:rsidR="00FE50A2" w:rsidRDefault="00FE50A2" w:rsidP="00CA3F7B">
      <w:pPr>
        <w:spacing w:line="240" w:lineRule="auto"/>
        <w:ind w:firstLine="426"/>
        <w:rPr>
          <w:rFonts w:eastAsia="Times New Roman" w:cs="Times New Roman"/>
        </w:rPr>
      </w:pPr>
      <w:r>
        <w:rPr>
          <w:rFonts w:eastAsia="Times New Roman" w:cs="Times New Roman"/>
        </w:rPr>
        <w:t xml:space="preserve">Работа с </w:t>
      </w:r>
      <w:proofErr w:type="spellStart"/>
      <w:r>
        <w:rPr>
          <w:rFonts w:eastAsia="Times New Roman" w:cs="Times New Roman"/>
        </w:rPr>
        <w:t>четверицей</w:t>
      </w:r>
      <w:proofErr w:type="spellEnd"/>
      <w:r>
        <w:rPr>
          <w:rFonts w:eastAsia="Times New Roman" w:cs="Times New Roman"/>
        </w:rPr>
        <w:t xml:space="preserve"> до этого стяжания дала эффект сплочённости команды: нас между собой, Аватаров Синтеза, Отцов-Аватаров, тогда практика не становится формальной, это Профессиональная коммуникация Синтезом, не для себя, а для ИВДИВО, когда видим другие цели и перспективы в моменте – это живой Синтез. </w:t>
      </w:r>
    </w:p>
    <w:p w14:paraId="55C11EB4" w14:textId="1E7AE31E" w:rsidR="00FE50A2" w:rsidRDefault="00FE50A2" w:rsidP="00CA3F7B">
      <w:pPr>
        <w:spacing w:line="240" w:lineRule="auto"/>
        <w:ind w:firstLine="426"/>
        <w:rPr>
          <w:rFonts w:eastAsia="Times New Roman" w:cs="Times New Roman"/>
        </w:rPr>
      </w:pPr>
      <w:r>
        <w:rPr>
          <w:rFonts w:eastAsia="Times New Roman" w:cs="Times New Roman"/>
        </w:rPr>
        <w:t xml:space="preserve">В седьмом Распоряжении восемь видов реализации, шесть из которых мы автоматически, как Должностно Полномочные должны </w:t>
      </w:r>
      <w:proofErr w:type="spellStart"/>
      <w:r>
        <w:rPr>
          <w:rFonts w:eastAsia="Times New Roman" w:cs="Times New Roman"/>
        </w:rPr>
        <w:t>пресинтезировать</w:t>
      </w:r>
      <w:proofErr w:type="spellEnd"/>
      <w:r>
        <w:rPr>
          <w:rFonts w:eastAsia="Times New Roman" w:cs="Times New Roman"/>
        </w:rPr>
        <w:t xml:space="preserve">. Значит, мы должны сложить восемь самостоятельных практик. </w:t>
      </w:r>
    </w:p>
    <w:p w14:paraId="2A9A8A22" w14:textId="1ACCEE2E" w:rsidR="00FE50A2" w:rsidRDefault="00FE50A2" w:rsidP="00CA3F7B">
      <w:pPr>
        <w:spacing w:line="240" w:lineRule="auto"/>
        <w:ind w:firstLine="426"/>
        <w:rPr>
          <w:rFonts w:eastAsia="Times New Roman" w:cs="Times New Roman"/>
        </w:rPr>
      </w:pPr>
      <w:r>
        <w:rPr>
          <w:rFonts w:eastAsia="Times New Roman" w:cs="Times New Roman"/>
        </w:rPr>
        <w:t xml:space="preserve">Ипостась выходит на принцип явления более 10 000%, когда 100% за человека, 1000% – Посвящённый, Служащий., Аватар Синтеза Кут Хуми и 10 000% – за Отца. Это проценты разработанности, это несоизмеримая сопряжённость Огня, вводимого в материю и вызывающего Синтез в синтезировании того вида материи Частей, с которыми вы работаете – это и есть живой Синтез. </w:t>
      </w:r>
    </w:p>
    <w:p w14:paraId="1BA0AEC5" w14:textId="173D1C7F" w:rsidR="00FE50A2" w:rsidRDefault="00FE50A2" w:rsidP="00CA3F7B">
      <w:pPr>
        <w:spacing w:line="240" w:lineRule="auto"/>
        <w:ind w:firstLine="426"/>
        <w:rPr>
          <w:rFonts w:eastAsia="Times New Roman" w:cs="Times New Roman"/>
        </w:rPr>
      </w:pPr>
      <w:r>
        <w:rPr>
          <w:rFonts w:eastAsia="Times New Roman" w:cs="Times New Roman"/>
          <w:b/>
          <w:bCs/>
        </w:rPr>
        <w:t xml:space="preserve">Одна из задач Человечности </w:t>
      </w:r>
      <w:r w:rsidR="00CA3F7B">
        <w:rPr>
          <w:rFonts w:eastAsia="Times New Roman" w:cs="Times New Roman"/>
          <w:b/>
          <w:bCs/>
        </w:rPr>
        <w:t>–</w:t>
      </w:r>
      <w:r>
        <w:rPr>
          <w:rFonts w:eastAsia="Times New Roman" w:cs="Times New Roman"/>
          <w:b/>
          <w:bCs/>
        </w:rPr>
        <w:t xml:space="preserve"> </w:t>
      </w:r>
      <w:r>
        <w:rPr>
          <w:rFonts w:eastAsia="Times New Roman" w:cs="Times New Roman"/>
        </w:rPr>
        <w:t xml:space="preserve">некая </w:t>
      </w:r>
      <w:proofErr w:type="spellStart"/>
      <w:r>
        <w:rPr>
          <w:rFonts w:eastAsia="Times New Roman" w:cs="Times New Roman"/>
        </w:rPr>
        <w:t>срединность</w:t>
      </w:r>
      <w:proofErr w:type="spellEnd"/>
      <w:r>
        <w:rPr>
          <w:rFonts w:eastAsia="Times New Roman" w:cs="Times New Roman"/>
        </w:rPr>
        <w:t xml:space="preserve">, то есть мы становимся центральным явлением Синтеза в Ипостаси Космоса, Профессионализируя Ипостасность, мы – явление Отец-Человек-Субъект-Землян планеты Земля. Человечество планеты Земля вводим в Ипостасность Ипостасью Космоса. Люди не получают эту Профессию, она в нас, и мы это явление Синтеза несём на ближайшие два года. </w:t>
      </w:r>
    </w:p>
    <w:p w14:paraId="7E5D7170" w14:textId="77777777" w:rsidR="00FE50A2" w:rsidRDefault="00FE50A2" w:rsidP="00CA3F7B">
      <w:pPr>
        <w:spacing w:line="240" w:lineRule="auto"/>
        <w:ind w:firstLine="426"/>
        <w:rPr>
          <w:rFonts w:eastAsia="Times New Roman" w:cs="Times New Roman"/>
        </w:rPr>
      </w:pPr>
      <w:r>
        <w:rPr>
          <w:rFonts w:eastAsia="Times New Roman" w:cs="Times New Roman"/>
          <w:b/>
          <w:bCs/>
        </w:rPr>
        <w:t>Задача была</w:t>
      </w:r>
      <w:r>
        <w:rPr>
          <w:rFonts w:eastAsia="Times New Roman" w:cs="Times New Roman"/>
        </w:rPr>
        <w:t xml:space="preserve"> </w:t>
      </w:r>
      <w:r>
        <w:rPr>
          <w:rFonts w:eastAsia="Times New Roman" w:cs="Times New Roman"/>
          <w:b/>
          <w:bCs/>
        </w:rPr>
        <w:t>стяжать Тело Ипостаси Космоса</w:t>
      </w:r>
      <w:r>
        <w:rPr>
          <w:rFonts w:eastAsia="Times New Roman" w:cs="Times New Roman"/>
        </w:rPr>
        <w:t xml:space="preserve">, состоящее из явления базовой Части, Высшей Части, Совершенной Части и Совершенной Высшей Части, то есть Синтез четырёх пакетов таких Частей сформирует потом для Профессионального Огня внутреннюю устойчивость. Спечатаем это состояние. </w:t>
      </w:r>
    </w:p>
    <w:p w14:paraId="612E1829" w14:textId="20ACDAB3" w:rsidR="00FE50A2" w:rsidRDefault="00FE50A2" w:rsidP="00CA3F7B">
      <w:pPr>
        <w:spacing w:line="240" w:lineRule="auto"/>
        <w:ind w:firstLine="426"/>
        <w:rPr>
          <w:rFonts w:eastAsia="Times New Roman" w:cs="Times New Roman"/>
          <w:b/>
          <w:bCs/>
        </w:rPr>
      </w:pPr>
      <w:bookmarkStart w:id="17" w:name="_fksmh0hmxghl" w:colFirst="0" w:colLast="0"/>
      <w:bookmarkEnd w:id="17"/>
      <w:r>
        <w:rPr>
          <w:rFonts w:eastAsia="Times New Roman" w:cs="Times New Roman"/>
        </w:rPr>
        <w:t xml:space="preserve">Любой конфликт решает эффект, когда вы впечатываете Синтез в Огнеобраз, который был вписан в эти условия. </w:t>
      </w:r>
      <w:r>
        <w:rPr>
          <w:rFonts w:eastAsia="Times New Roman" w:cs="Times New Roman"/>
          <w:b/>
          <w:bCs/>
        </w:rPr>
        <w:t xml:space="preserve">Задача внутри, в подразделении – самостоятельно продумать и сложить эту практику и между собою научиться работать в нивелировании каких-то процессов, перестраивая </w:t>
      </w:r>
      <w:proofErr w:type="spellStart"/>
      <w:r>
        <w:rPr>
          <w:rFonts w:eastAsia="Times New Roman" w:cs="Times New Roman"/>
          <w:b/>
          <w:bCs/>
        </w:rPr>
        <w:t>Огнеобразный</w:t>
      </w:r>
      <w:proofErr w:type="spellEnd"/>
      <w:r>
        <w:rPr>
          <w:rFonts w:eastAsia="Times New Roman" w:cs="Times New Roman"/>
          <w:b/>
          <w:bCs/>
        </w:rPr>
        <w:t xml:space="preserve"> состав условий, проблематик или вопросов, которые записаны в то или иное выражение Огнеобразов, между нами. </w:t>
      </w:r>
      <w:bookmarkStart w:id="18" w:name="_5z10tn21z033" w:colFirst="0" w:colLast="0"/>
      <w:bookmarkEnd w:id="18"/>
    </w:p>
    <w:p w14:paraId="01D12346" w14:textId="6B651A3F" w:rsidR="00FE50A2" w:rsidRDefault="00FE50A2" w:rsidP="00CA3F7B">
      <w:pPr>
        <w:spacing w:line="240" w:lineRule="auto"/>
        <w:ind w:firstLine="426"/>
        <w:rPr>
          <w:rFonts w:eastAsia="Times New Roman" w:cs="Times New Roman"/>
        </w:rPr>
      </w:pPr>
      <w:bookmarkStart w:id="19" w:name="_721gbqev8jtg" w:colFirst="0" w:colLast="0"/>
      <w:bookmarkEnd w:id="19"/>
      <w:r>
        <w:rPr>
          <w:rFonts w:eastAsia="Times New Roman" w:cs="Times New Roman"/>
        </w:rPr>
        <w:t xml:space="preserve">Нам нужно повышать заряд Огнеобразного содержания в темах задач между собой. Чем больше темы между нами будут Огнеобразами не ниже Объёма, тем меньше у нас будет конфликтных вопросов между собой. </w:t>
      </w:r>
      <w:bookmarkStart w:id="20" w:name="_1rwi9qpaco6g" w:colFirst="0" w:colLast="0"/>
      <w:bookmarkEnd w:id="20"/>
    </w:p>
    <w:p w14:paraId="51BC8401" w14:textId="51DB76B0" w:rsidR="00FE50A2" w:rsidRDefault="00FE50A2" w:rsidP="00CA3F7B">
      <w:pPr>
        <w:spacing w:line="240" w:lineRule="auto"/>
        <w:ind w:firstLine="426"/>
        <w:rPr>
          <w:rFonts w:eastAsia="Times New Roman" w:cs="Times New Roman"/>
        </w:rPr>
      </w:pPr>
      <w:r>
        <w:rPr>
          <w:rFonts w:eastAsia="Times New Roman" w:cs="Times New Roman"/>
        </w:rPr>
        <w:t>З</w:t>
      </w:r>
      <w:r>
        <w:rPr>
          <w:rFonts w:eastAsia="Times New Roman" w:cs="Times New Roman"/>
          <w:b/>
          <w:bCs/>
        </w:rPr>
        <w:t>адача профессионала</w:t>
      </w:r>
      <w:r>
        <w:rPr>
          <w:rFonts w:eastAsia="Times New Roman" w:cs="Times New Roman"/>
        </w:rPr>
        <w:t xml:space="preserve"> </w:t>
      </w:r>
      <w:proofErr w:type="spellStart"/>
      <w:r>
        <w:rPr>
          <w:rFonts w:eastAsia="Times New Roman" w:cs="Times New Roman"/>
        </w:rPr>
        <w:t>промониторить</w:t>
      </w:r>
      <w:proofErr w:type="spellEnd"/>
      <w:r>
        <w:rPr>
          <w:rFonts w:eastAsia="Times New Roman" w:cs="Times New Roman"/>
        </w:rPr>
        <w:t xml:space="preserve"> и увидеть, насколько знания транслировались в практику. Нужно включиться в режим и тонус Синтеза ракурсом Профессиональной подготовки – месяц вы разрабатываетесь, потом два года вы применяетесь, дорабатывая то, что вы наработали за месяц. </w:t>
      </w:r>
    </w:p>
    <w:p w14:paraId="318A947B" w14:textId="0820153D" w:rsidR="00FE50A2" w:rsidRDefault="00FE50A2" w:rsidP="00CA3F7B">
      <w:pPr>
        <w:spacing w:line="240" w:lineRule="auto"/>
        <w:ind w:firstLine="426"/>
        <w:rPr>
          <w:rFonts w:eastAsia="Times New Roman" w:cs="Times New Roman"/>
        </w:rPr>
      </w:pPr>
      <w:r>
        <w:rPr>
          <w:rFonts w:eastAsia="Times New Roman" w:cs="Times New Roman"/>
        </w:rPr>
        <w:t xml:space="preserve">Эта Профессия требует не растягивания на много лет, а </w:t>
      </w:r>
      <w:proofErr w:type="spellStart"/>
      <w:r>
        <w:rPr>
          <w:rFonts w:eastAsia="Times New Roman" w:cs="Times New Roman"/>
        </w:rPr>
        <w:t>компактифицированной</w:t>
      </w:r>
      <w:proofErr w:type="spellEnd"/>
      <w:r>
        <w:rPr>
          <w:rFonts w:eastAsia="Times New Roman" w:cs="Times New Roman"/>
        </w:rPr>
        <w:t xml:space="preserve"> плотности, когда вы берётесь, и то, что по своей подготовке можете сделать за месяц, делаете, а потом то, что вы наработали будет уже вам служить два года. </w:t>
      </w:r>
    </w:p>
    <w:p w14:paraId="388E6164" w14:textId="570C2624" w:rsidR="00FE50A2" w:rsidRDefault="00FE50A2" w:rsidP="00CA3F7B">
      <w:pPr>
        <w:spacing w:line="240" w:lineRule="auto"/>
        <w:ind w:firstLine="426"/>
        <w:rPr>
          <w:rFonts w:eastAsia="Times New Roman" w:cs="Times New Roman"/>
        </w:rPr>
      </w:pPr>
      <w:r>
        <w:rPr>
          <w:rFonts w:eastAsia="Times New Roman" w:cs="Times New Roman"/>
        </w:rPr>
        <w:t xml:space="preserve">Любой Синтез выше 65-го переключает на самоподготовку, когда и Аватары Синтеза нас ведут и мы сознательно включаемся в осмысление и вводим это в ту занятость, которая у нас есть в нашей частной практике или физической жизни. Надо настроить к тем десяти делам ещё 11-е дело, как цельность всех десяти дел с Аватарами Синтеза. </w:t>
      </w:r>
    </w:p>
    <w:p w14:paraId="7907F98D" w14:textId="0EEA8C11" w:rsidR="00FE50A2" w:rsidRDefault="00FE50A2" w:rsidP="00CA3F7B">
      <w:pPr>
        <w:spacing w:line="240" w:lineRule="auto"/>
        <w:ind w:firstLine="426"/>
        <w:rPr>
          <w:rFonts w:eastAsia="Times New Roman" w:cs="Times New Roman"/>
        </w:rPr>
      </w:pPr>
      <w:r>
        <w:rPr>
          <w:rFonts w:eastAsia="Times New Roman" w:cs="Times New Roman"/>
        </w:rPr>
        <w:t xml:space="preserve">Как только вы в Человечности решаете что-то Огнём, то так это и происходит! </w:t>
      </w:r>
    </w:p>
    <w:p w14:paraId="36923B97" w14:textId="18EB1DFF" w:rsidR="00FE50A2" w:rsidRDefault="00FE50A2" w:rsidP="00CA3F7B">
      <w:pPr>
        <w:spacing w:line="240" w:lineRule="auto"/>
        <w:ind w:firstLine="426"/>
        <w:rPr>
          <w:rFonts w:eastAsia="Times New Roman" w:cs="Times New Roman"/>
        </w:rPr>
      </w:pPr>
      <w:r>
        <w:rPr>
          <w:rFonts w:eastAsia="Times New Roman" w:cs="Times New Roman"/>
        </w:rPr>
        <w:t xml:space="preserve">Если вы восходите с Аватарами Синтеза, любое решение по вашему иерархическому рангу принимает Изначально Вышестоящий Аватар Синтеза. </w:t>
      </w:r>
    </w:p>
    <w:p w14:paraId="0C7DDABF" w14:textId="183DE0F0" w:rsidR="00FE50A2" w:rsidRDefault="00FE50A2" w:rsidP="00CA3F7B">
      <w:pPr>
        <w:spacing w:line="240" w:lineRule="auto"/>
        <w:ind w:firstLine="426"/>
        <w:rPr>
          <w:rFonts w:eastAsia="Times New Roman" w:cs="Times New Roman"/>
        </w:rPr>
      </w:pPr>
      <w:r>
        <w:rPr>
          <w:rFonts w:eastAsia="Times New Roman" w:cs="Times New Roman"/>
          <w:b/>
          <w:bCs/>
        </w:rPr>
        <w:t>Чем больше вы общаетесь с Отцом-Аватаром, с любым, тем выше ваша подготовка как Воина Синтеза.</w:t>
      </w:r>
      <w:r>
        <w:rPr>
          <w:rFonts w:eastAsia="Times New Roman" w:cs="Times New Roman"/>
        </w:rPr>
        <w:t xml:space="preserve"> Если вы просто бегаете к </w:t>
      </w:r>
      <w:proofErr w:type="spellStart"/>
      <w:r>
        <w:rPr>
          <w:rFonts w:eastAsia="Times New Roman" w:cs="Times New Roman"/>
        </w:rPr>
        <w:t>Дзею</w:t>
      </w:r>
      <w:proofErr w:type="spellEnd"/>
      <w:r>
        <w:rPr>
          <w:rFonts w:eastAsia="Times New Roman" w:cs="Times New Roman"/>
        </w:rPr>
        <w:t xml:space="preserve">, вы для себя подготовку включаете. А </w:t>
      </w:r>
      <w:r>
        <w:rPr>
          <w:rFonts w:eastAsia="Times New Roman" w:cs="Times New Roman"/>
          <w:b/>
          <w:bCs/>
        </w:rPr>
        <w:t>задача воина Синтеза – Служить другим.</w:t>
      </w:r>
      <w:r>
        <w:rPr>
          <w:rFonts w:eastAsia="Times New Roman" w:cs="Times New Roman"/>
        </w:rPr>
        <w:t xml:space="preserve"> Это достигается, в том числе, в разработке с Отцами-Аватарами.</w:t>
      </w:r>
      <w:bookmarkStart w:id="21" w:name="_3pb1d88r7fbw" w:colFirst="0" w:colLast="0"/>
      <w:bookmarkEnd w:id="21"/>
    </w:p>
    <w:p w14:paraId="1043E892" w14:textId="77777777" w:rsidR="006E69B4" w:rsidRDefault="00FE50A2" w:rsidP="00CA3F7B">
      <w:pPr>
        <w:pStyle w:val="1"/>
        <w:spacing w:before="0" w:line="240" w:lineRule="auto"/>
        <w:ind w:firstLine="426"/>
        <w:jc w:val="center"/>
        <w:rPr>
          <w:szCs w:val="24"/>
        </w:rPr>
      </w:pPr>
      <w:bookmarkStart w:id="22" w:name="_gd4wb7o4615w" w:colFirst="0" w:colLast="0"/>
      <w:bookmarkEnd w:id="22"/>
      <w:r>
        <w:rPr>
          <w:szCs w:val="24"/>
        </w:rPr>
        <w:t xml:space="preserve">Практика 5. </w:t>
      </w:r>
    </w:p>
    <w:p w14:paraId="533D956C" w14:textId="0867C6D7" w:rsidR="00FE50A2" w:rsidRDefault="00FE50A2" w:rsidP="00CA3F7B">
      <w:pPr>
        <w:pStyle w:val="1"/>
        <w:spacing w:before="0" w:line="240" w:lineRule="auto"/>
        <w:ind w:firstLine="426"/>
        <w:jc w:val="center"/>
        <w:rPr>
          <w:b w:val="0"/>
          <w:bCs w:val="0"/>
          <w:i/>
          <w:iCs/>
          <w:szCs w:val="24"/>
        </w:rPr>
      </w:pPr>
      <w:r>
        <w:rPr>
          <w:szCs w:val="24"/>
        </w:rPr>
        <w:t>Стяжание формы, Совершенных инструментов, Профессионального Огня Творения Космоса Изначально Вышестоящего Отца Ипостаси Космоса Изначально Вышестоящего Отца. Стяжание Базового, Высшего, Совершенного, Совершенного Высшего Ипостасного тела Ипостаси Космоса</w:t>
      </w:r>
      <w:r>
        <w:rPr>
          <w:i/>
          <w:iCs/>
          <w:szCs w:val="24"/>
        </w:rPr>
        <w:t xml:space="preserve"> – </w:t>
      </w:r>
      <w:r>
        <w:rPr>
          <w:szCs w:val="24"/>
        </w:rPr>
        <w:t>Профессии 68-го Синтеза Изначально Вышестоящего Отца</w:t>
      </w:r>
    </w:p>
    <w:p w14:paraId="7C9A275F" w14:textId="77777777" w:rsidR="00FE50A2" w:rsidRDefault="00FE50A2" w:rsidP="00CA3F7B">
      <w:pPr>
        <w:spacing w:line="240" w:lineRule="auto"/>
        <w:ind w:firstLine="426"/>
        <w:rPr>
          <w:rFonts w:eastAsia="Times New Roman" w:cs="Times New Roman"/>
          <w:b/>
          <w:bCs/>
        </w:rPr>
      </w:pPr>
      <w:r>
        <w:rPr>
          <w:rFonts w:eastAsia="Times New Roman" w:cs="Times New Roman"/>
          <w:b/>
          <w:bCs/>
        </w:rPr>
        <w:t xml:space="preserve">Задачи практики: </w:t>
      </w:r>
    </w:p>
    <w:p w14:paraId="3D35B8E1" w14:textId="115BC380" w:rsidR="00FE50A2" w:rsidRDefault="00FE50A2" w:rsidP="00CA3F7B">
      <w:pPr>
        <w:spacing w:line="240" w:lineRule="auto"/>
        <w:ind w:firstLine="426"/>
        <w:rPr>
          <w:rFonts w:eastAsia="Times New Roman" w:cs="Times New Roman"/>
        </w:rPr>
      </w:pPr>
      <w:r>
        <w:rPr>
          <w:rFonts w:eastAsia="Times New Roman" w:cs="Times New Roman"/>
        </w:rPr>
        <w:t>Стяжать профессиональный Огонь у Изначально Вышестоящего Отца.</w:t>
      </w:r>
    </w:p>
    <w:p w14:paraId="62ECD7B5" w14:textId="100E583D" w:rsidR="00FE50A2" w:rsidRPr="006E69B4" w:rsidRDefault="00FE50A2" w:rsidP="00CA3F7B">
      <w:pPr>
        <w:spacing w:line="240" w:lineRule="auto"/>
        <w:ind w:firstLine="426"/>
        <w:rPr>
          <w:rFonts w:eastAsia="Times New Roman" w:cs="Times New Roman"/>
          <w:b/>
          <w:bCs/>
        </w:rPr>
      </w:pPr>
      <w:r>
        <w:rPr>
          <w:rFonts w:eastAsia="Times New Roman" w:cs="Times New Roman"/>
        </w:rPr>
        <w:t xml:space="preserve">После этого внутри наступает то, что мы видим, как виды реализации. Синтез реализуется от действия в каждом из нас. </w:t>
      </w:r>
    </w:p>
    <w:p w14:paraId="331C145F" w14:textId="77777777" w:rsidR="00FE50A2" w:rsidRDefault="00FE50A2" w:rsidP="00CA3F7B">
      <w:pPr>
        <w:spacing w:line="240" w:lineRule="auto"/>
        <w:ind w:firstLine="426"/>
        <w:rPr>
          <w:rFonts w:eastAsia="Times New Roman" w:cs="Times New Roman"/>
        </w:rPr>
      </w:pPr>
      <w:r>
        <w:rPr>
          <w:rFonts w:eastAsia="Times New Roman" w:cs="Times New Roman"/>
        </w:rPr>
        <w:lastRenderedPageBreak/>
        <w:t>Ядрами Профессиональных Синтезов мы не просто возжигаемся, надо уметь распаковывать ядра любого Синтеза в 64-рице, включаясь распаковкой Огня для того, чтобы Творение из любого ядра пошло на тему.</w:t>
      </w:r>
    </w:p>
    <w:p w14:paraId="3CA9B28C" w14:textId="52A1462F" w:rsidR="00FE50A2" w:rsidRDefault="00FE50A2" w:rsidP="00CA3F7B">
      <w:pPr>
        <w:spacing w:line="240" w:lineRule="auto"/>
        <w:ind w:firstLine="426"/>
        <w:rPr>
          <w:rFonts w:eastAsia="Times New Roman" w:cs="Times New Roman"/>
        </w:rPr>
      </w:pPr>
      <w:r>
        <w:rPr>
          <w:rFonts w:eastAsia="Times New Roman" w:cs="Times New Roman"/>
          <w:b/>
          <w:bCs/>
        </w:rPr>
        <w:t>Важный ведущий процесс Ипостаси Космоса – работа с ИВДИВО-зданиями подразделения</w:t>
      </w:r>
      <w:r>
        <w:rPr>
          <w:rFonts w:eastAsia="Times New Roman" w:cs="Times New Roman"/>
        </w:rPr>
        <w:t>, внося Космос из внешних условий во внутреннюю оперативку, разработку, применение. Мы получаем внутреннюю организацию Мира с Изначально Вышестоящими Аватарами Синтеза в Здании подразделения.</w:t>
      </w:r>
    </w:p>
    <w:p w14:paraId="31A7C0B0" w14:textId="4D691040" w:rsidR="00FE50A2" w:rsidRDefault="00FE50A2" w:rsidP="00CA3F7B">
      <w:pPr>
        <w:spacing w:line="240" w:lineRule="auto"/>
        <w:ind w:firstLine="426"/>
        <w:rPr>
          <w:rFonts w:eastAsia="Times New Roman" w:cs="Times New Roman"/>
        </w:rPr>
      </w:pPr>
      <w:r>
        <w:rPr>
          <w:rFonts w:eastAsia="Times New Roman" w:cs="Times New Roman"/>
        </w:rPr>
        <w:t>8-рица Должностной Полномочности, смотрим на документ, который опубликован ракурсом ИВДИВО-зданий подразделения от 6-го января: там расписаны 4096 этажей по 8-рице Служения. Это распаковка ядер Профессиональных, Профессионально-Парадигмальных, 64-х, сколько у вас Синтезов по территории развёрнуто. Надо распаковывать Синтез и дать ему возможность в вершине Столпа подразделения распределяться на ту деятельность, которую вы ведёте в Столпе.</w:t>
      </w:r>
    </w:p>
    <w:p w14:paraId="5C064AA0" w14:textId="7A814CB7" w:rsidR="00FE50A2" w:rsidRDefault="00FE50A2" w:rsidP="00CA3F7B">
      <w:pPr>
        <w:spacing w:line="240" w:lineRule="auto"/>
        <w:ind w:firstLine="426"/>
        <w:rPr>
          <w:rFonts w:eastAsia="Times New Roman" w:cs="Times New Roman"/>
          <w:b/>
          <w:bCs/>
        </w:rPr>
      </w:pPr>
      <w:r>
        <w:rPr>
          <w:rFonts w:eastAsia="Times New Roman" w:cs="Times New Roman"/>
        </w:rPr>
        <w:t xml:space="preserve">Ядро возжигаемого Синтеза должны возжечь с точки зрения явления ИВ Отца в выражении ИВАС концентрациею синтезфизичности того дела, что вы делаете и плюс ещё распустить в выразимости каких-то тенденций, которые вы держите физически. Мы работаем в концентрации 8-ми видов 512-риц Частей ИВО и 4096 этажей распределяем на восемь 512-риц Частей. И здесь </w:t>
      </w:r>
      <w:r>
        <w:rPr>
          <w:rFonts w:eastAsia="Times New Roman" w:cs="Times New Roman"/>
          <w:b/>
          <w:bCs/>
        </w:rPr>
        <w:t>задача для Ипостаси Космоса</w:t>
      </w:r>
      <w:r>
        <w:rPr>
          <w:rFonts w:eastAsia="Times New Roman" w:cs="Times New Roman"/>
        </w:rPr>
        <w:t xml:space="preserve"> как хорошего снабженца: </w:t>
      </w:r>
      <w:r>
        <w:rPr>
          <w:rFonts w:eastAsia="Times New Roman" w:cs="Times New Roman"/>
          <w:b/>
          <w:bCs/>
        </w:rPr>
        <w:t xml:space="preserve">снабдить Синтезом весь объём 8-рицы 512-ти Частей в их формировании Синтезом. </w:t>
      </w:r>
    </w:p>
    <w:p w14:paraId="0BD546A1" w14:textId="24C6D25F" w:rsidR="00FE50A2" w:rsidRDefault="00FE50A2" w:rsidP="00CA3F7B">
      <w:pPr>
        <w:spacing w:line="240" w:lineRule="auto"/>
        <w:ind w:firstLine="426"/>
        <w:rPr>
          <w:rFonts w:eastAsia="Times New Roman" w:cs="Times New Roman"/>
          <w:b/>
          <w:bCs/>
        </w:rPr>
      </w:pPr>
      <w:r>
        <w:rPr>
          <w:rFonts w:eastAsia="Times New Roman" w:cs="Times New Roman"/>
        </w:rPr>
        <w:t>М</w:t>
      </w:r>
      <w:r>
        <w:rPr>
          <w:rFonts w:eastAsia="Times New Roman" w:cs="Times New Roman"/>
          <w:b/>
          <w:bCs/>
        </w:rPr>
        <w:t>ы должны с вами сотворять в подразделении Синтез Частей соответствующего вида выражения</w:t>
      </w:r>
      <w:r>
        <w:rPr>
          <w:rFonts w:eastAsia="Times New Roman" w:cs="Times New Roman"/>
        </w:rPr>
        <w:t xml:space="preserve">, </w:t>
      </w:r>
      <w:proofErr w:type="spellStart"/>
      <w:r>
        <w:rPr>
          <w:rFonts w:eastAsia="Times New Roman" w:cs="Times New Roman"/>
          <w:b/>
          <w:bCs/>
        </w:rPr>
        <w:t>насинтезировать</w:t>
      </w:r>
      <w:proofErr w:type="spellEnd"/>
      <w:r>
        <w:rPr>
          <w:rFonts w:eastAsia="Times New Roman" w:cs="Times New Roman"/>
          <w:b/>
          <w:bCs/>
        </w:rPr>
        <w:t xml:space="preserve"> в Частях и в Высших Частях </w:t>
      </w:r>
      <w:proofErr w:type="spellStart"/>
      <w:r>
        <w:rPr>
          <w:rFonts w:eastAsia="Times New Roman" w:cs="Times New Roman"/>
          <w:b/>
          <w:bCs/>
        </w:rPr>
        <w:t>реальностное</w:t>
      </w:r>
      <w:proofErr w:type="spellEnd"/>
      <w:r>
        <w:rPr>
          <w:rFonts w:eastAsia="Times New Roman" w:cs="Times New Roman"/>
          <w:b/>
          <w:bCs/>
        </w:rPr>
        <w:t xml:space="preserve"> явление Синтеза, синтезом явления 45-ти в зависимости </w:t>
      </w:r>
      <w:proofErr w:type="gramStart"/>
      <w:r>
        <w:rPr>
          <w:rFonts w:eastAsia="Times New Roman" w:cs="Times New Roman"/>
          <w:b/>
          <w:bCs/>
        </w:rPr>
        <w:t>от того Космоса</w:t>
      </w:r>
      <w:proofErr w:type="gramEnd"/>
      <w:r>
        <w:rPr>
          <w:rFonts w:eastAsia="Times New Roman" w:cs="Times New Roman"/>
          <w:b/>
          <w:bCs/>
        </w:rPr>
        <w:t xml:space="preserve"> в котором стоит 4096-ти этажное здание.</w:t>
      </w:r>
    </w:p>
    <w:p w14:paraId="6759FA29" w14:textId="5DFF4354" w:rsidR="00FE50A2" w:rsidRDefault="00FE50A2" w:rsidP="00CA3F7B">
      <w:pPr>
        <w:spacing w:line="240" w:lineRule="auto"/>
        <w:ind w:firstLine="426"/>
        <w:rPr>
          <w:rFonts w:eastAsia="Times New Roman" w:cs="Times New Roman"/>
        </w:rPr>
      </w:pPr>
      <w:r>
        <w:rPr>
          <w:rFonts w:eastAsia="Times New Roman" w:cs="Times New Roman"/>
          <w:b/>
          <w:bCs/>
        </w:rPr>
        <w:t>Чем выше плотность Синтеза и Огня ИВДИВО-зданий по космосам, тем концентрированнее Синтез количеством космоса в этой 512-рице видов Частей распределения действия.</w:t>
      </w:r>
      <w:r>
        <w:rPr>
          <w:rFonts w:eastAsia="Times New Roman" w:cs="Times New Roman"/>
        </w:rPr>
        <w:t xml:space="preserve"> </w:t>
      </w:r>
    </w:p>
    <w:p w14:paraId="5E78B142" w14:textId="3EDDCC9C" w:rsidR="00FE50A2" w:rsidRDefault="00FE50A2" w:rsidP="00CA3F7B">
      <w:pPr>
        <w:spacing w:line="240" w:lineRule="auto"/>
        <w:ind w:firstLine="426"/>
        <w:rPr>
          <w:rFonts w:eastAsia="Times New Roman" w:cs="Times New Roman"/>
        </w:rPr>
      </w:pPr>
      <w:r>
        <w:rPr>
          <w:rFonts w:eastAsia="Times New Roman" w:cs="Times New Roman"/>
        </w:rPr>
        <w:t xml:space="preserve">Когда мы входим в активацию, любое наше физическое Служение направляем на развитие пакета этой 512-рицы Частей. </w:t>
      </w:r>
    </w:p>
    <w:p w14:paraId="29BBD34A" w14:textId="359C0E4F" w:rsidR="00FE50A2" w:rsidRDefault="00FE50A2" w:rsidP="00CA3F7B">
      <w:pPr>
        <w:spacing w:line="240" w:lineRule="auto"/>
        <w:ind w:firstLine="426"/>
        <w:rPr>
          <w:rFonts w:eastAsia="Times New Roman" w:cs="Times New Roman"/>
        </w:rPr>
      </w:pPr>
      <w:r>
        <w:rPr>
          <w:rFonts w:eastAsia="Times New Roman" w:cs="Times New Roman"/>
        </w:rPr>
        <w:t xml:space="preserve">Мы сопрягаем линию Синтеза ИВАС подразделения, ИВАС Кут Хуми и зданий подразделений соответствующего ИВДИВО-полиса, чтобы выровнялось ИВДИВО с ИВДИВО и со Зданием ИВАС подразделения, а концентрация Синтеза Организации пошла на специализацию подразделения. </w:t>
      </w:r>
    </w:p>
    <w:p w14:paraId="5CD444B7" w14:textId="29F1A036" w:rsidR="00FE50A2" w:rsidRDefault="00FE50A2" w:rsidP="00CA3F7B">
      <w:pPr>
        <w:spacing w:line="240" w:lineRule="auto"/>
        <w:ind w:firstLine="426"/>
        <w:rPr>
          <w:rFonts w:eastAsia="Times New Roman" w:cs="Times New Roman"/>
        </w:rPr>
      </w:pPr>
      <w:r>
        <w:rPr>
          <w:rFonts w:eastAsia="Times New Roman" w:cs="Times New Roman"/>
        </w:rPr>
        <w:t>Если Совет ИВО коллективно принял решение, что Здания подразделения может стяжать не только Глава подразделения, то не ждём Главу подразделения, разрабатываем график и еженедельно их стяжаем для подразделения. И обязательно в эту Творящую практику водим схему 8-ми видов 512-риц распределения Синтеза Частей, чтобы Ипостасью Космоса работали с ИВДИВО планеты Земля синтезом 1024-х космосов, повышая компетентность Шестой ИВДИВО-Космической расы действием и разработкой 4096-ти Частей в 4096-ти этажном здании. Мы, с одной стороны</w:t>
      </w:r>
      <w:proofErr w:type="gramStart"/>
      <w:r>
        <w:rPr>
          <w:rFonts w:eastAsia="Times New Roman" w:cs="Times New Roman"/>
        </w:rPr>
        <w:t>, Служим</w:t>
      </w:r>
      <w:proofErr w:type="gramEnd"/>
      <w:r>
        <w:rPr>
          <w:rFonts w:eastAsia="Times New Roman" w:cs="Times New Roman"/>
        </w:rPr>
        <w:t xml:space="preserve"> подразделению, с другой стороны, во внешней среде, в 4096-ти Синтезах, делаем себе внутренний устойчивый рост для 8192-х Частей ИВО. И потом оно откликается у нас, когда мы включаемся в работу четырьмя состояниями тела Ипостаси Космоса на явление от Базовых до Совершенных Высших Частей ИВ Отца.</w:t>
      </w:r>
    </w:p>
    <w:p w14:paraId="481B8C0A" w14:textId="0BDB4F61" w:rsidR="00FE50A2" w:rsidRDefault="00FE50A2" w:rsidP="00CA3F7B">
      <w:pPr>
        <w:spacing w:line="240" w:lineRule="auto"/>
        <w:ind w:firstLine="426"/>
        <w:rPr>
          <w:rFonts w:eastAsia="Times New Roman" w:cs="Times New Roman"/>
        </w:rPr>
      </w:pPr>
      <w:r>
        <w:rPr>
          <w:rFonts w:eastAsia="Times New Roman" w:cs="Times New Roman"/>
        </w:rPr>
        <w:t>Как только этот процесс Синтеза наступает, ваше Здание – постоянно живое за счёт видов Огней в материи, которые вы привносите своим стяжанием. Надо научиться стяжать либо на вершине в зале Изначально Вышестоящего Отца, либо на этажах ответственности, где вы фиксируетесь Синтезом и Огнём, чтобы Здание получило разработанность Синтеза и Огонь в материализации стяжённого.</w:t>
      </w:r>
    </w:p>
    <w:p w14:paraId="776BA16E" w14:textId="60C8A127" w:rsidR="00FE50A2" w:rsidRDefault="00FE50A2" w:rsidP="00CA3F7B">
      <w:pPr>
        <w:spacing w:line="240" w:lineRule="auto"/>
        <w:ind w:firstLine="426"/>
        <w:rPr>
          <w:rFonts w:eastAsia="Times New Roman" w:cs="Times New Roman"/>
        </w:rPr>
      </w:pPr>
      <w:r>
        <w:rPr>
          <w:rFonts w:eastAsia="Times New Roman" w:cs="Times New Roman"/>
        </w:rPr>
        <w:t xml:space="preserve">У Ипостаси есть явление фатальности, то есть окончательности только тем, что она последнее прошла. Внутри должно поменяться Ипостасное созревание в том объёме ядер Синтеза, которые выше по номеру достигнутой Профессии, то есть, выше 68-го. </w:t>
      </w:r>
    </w:p>
    <w:p w14:paraId="2B64CB0A" w14:textId="44B7F897" w:rsidR="00FE50A2" w:rsidRDefault="00FE50A2" w:rsidP="00CA3F7B">
      <w:pPr>
        <w:spacing w:line="240" w:lineRule="auto"/>
        <w:ind w:firstLine="426"/>
        <w:rPr>
          <w:rFonts w:eastAsia="Times New Roman" w:cs="Times New Roman"/>
        </w:rPr>
      </w:pPr>
      <w:r>
        <w:rPr>
          <w:rFonts w:eastAsia="Times New Roman" w:cs="Times New Roman"/>
        </w:rPr>
        <w:t xml:space="preserve">Надо, чтобы в подразделении кипели вот этим состоянием, горели этим процессом и не затухали на 30 дней, а были в концентрации пика! На Профессиональных Синтезах нужно расслабляться, чтобы входило в новое, а пиками держать 30 дней, когда вы действуете, находясь в состоянии Синтеза. </w:t>
      </w:r>
    </w:p>
    <w:p w14:paraId="020C25F1" w14:textId="5C8A67AB" w:rsidR="00FE50A2" w:rsidRDefault="00FE50A2" w:rsidP="00CA3F7B">
      <w:pPr>
        <w:spacing w:line="240" w:lineRule="auto"/>
        <w:ind w:firstLine="426"/>
        <w:rPr>
          <w:rFonts w:eastAsia="Times New Roman" w:cs="Times New Roman"/>
        </w:rPr>
      </w:pPr>
      <w:r>
        <w:rPr>
          <w:rFonts w:eastAsia="Times New Roman" w:cs="Times New Roman"/>
        </w:rPr>
        <w:t>Говорить Ипостасью Космоса Профессионально довольно-таки сложно, потому что это совмещение Творения на физике в подаче информации или темы, в синтезирование той глубины, которая должна впечатываться в Творение, когда тело это исполняет.</w:t>
      </w:r>
    </w:p>
    <w:p w14:paraId="27184C12" w14:textId="55079357" w:rsidR="00FE50A2" w:rsidRDefault="00FE50A2" w:rsidP="00CA3F7B">
      <w:pPr>
        <w:spacing w:line="240" w:lineRule="auto"/>
        <w:ind w:firstLine="426"/>
        <w:rPr>
          <w:rFonts w:eastAsia="Times New Roman" w:cs="Times New Roman"/>
        </w:rPr>
      </w:pPr>
      <w:r>
        <w:rPr>
          <w:rFonts w:eastAsia="Times New Roman" w:cs="Times New Roman"/>
        </w:rPr>
        <w:t xml:space="preserve">Мы иногда входим в состояние, что мы не понимаем друг друга, потому что мы вошли в эффект </w:t>
      </w:r>
      <w:proofErr w:type="spellStart"/>
      <w:r>
        <w:rPr>
          <w:rFonts w:eastAsia="Times New Roman" w:cs="Times New Roman"/>
        </w:rPr>
        <w:t>обнулённости</w:t>
      </w:r>
      <w:proofErr w:type="spellEnd"/>
      <w:r>
        <w:rPr>
          <w:rFonts w:eastAsia="Times New Roman" w:cs="Times New Roman"/>
        </w:rPr>
        <w:t xml:space="preserve">, когда ловим только физическое понимание по данной цели, либо задачи. Нужно устремляться, с точки зрения Ипостасности, ещё понимать внутри так называемый контекст, а что этим стоит или имелось в виду, то есть научиться думать на несколько шагов вперёд или на несколько глубин вперёд, чтобы просчитать какие-то риски или ситуационные моменты. </w:t>
      </w:r>
    </w:p>
    <w:p w14:paraId="6A2B06E3" w14:textId="77777777" w:rsidR="00FE50A2" w:rsidRDefault="00FE50A2" w:rsidP="00CA3F7B">
      <w:pPr>
        <w:spacing w:line="240" w:lineRule="auto"/>
        <w:ind w:firstLine="426"/>
        <w:rPr>
          <w:rFonts w:eastAsia="Times New Roman" w:cs="Times New Roman"/>
        </w:rPr>
      </w:pPr>
    </w:p>
    <w:p w14:paraId="2822AB04" w14:textId="77777777" w:rsidR="00FE50A2" w:rsidRDefault="00FE50A2" w:rsidP="00CA3F7B">
      <w:pPr>
        <w:spacing w:line="240" w:lineRule="auto"/>
        <w:ind w:firstLine="426"/>
        <w:jc w:val="center"/>
        <w:rPr>
          <w:rFonts w:eastAsia="Times New Roman" w:cs="Times New Roman"/>
          <w:b/>
          <w:bCs/>
          <w:color w:val="FF0000"/>
        </w:rPr>
      </w:pPr>
      <w:r>
        <w:rPr>
          <w:rFonts w:eastAsia="Times New Roman" w:cs="Times New Roman"/>
          <w:b/>
          <w:bCs/>
        </w:rPr>
        <w:t xml:space="preserve">Практика 6. </w:t>
      </w:r>
      <w:r>
        <w:rPr>
          <w:rFonts w:eastAsia="Times New Roman" w:cs="Times New Roman"/>
          <w:b/>
          <w:bCs/>
          <w:color w:val="FF0000"/>
        </w:rPr>
        <w:t xml:space="preserve">Первостяжание. </w:t>
      </w:r>
    </w:p>
    <w:p w14:paraId="3BD90CD4" w14:textId="38858C48" w:rsidR="00FE50A2" w:rsidRDefault="00FE50A2" w:rsidP="00687A64">
      <w:pPr>
        <w:spacing w:line="240" w:lineRule="auto"/>
        <w:ind w:firstLine="426"/>
        <w:jc w:val="center"/>
        <w:rPr>
          <w:rFonts w:eastAsia="Times New Roman" w:cs="Times New Roman"/>
        </w:rPr>
      </w:pPr>
      <w:r>
        <w:rPr>
          <w:rFonts w:eastAsia="Times New Roman" w:cs="Times New Roman"/>
          <w:b/>
          <w:bCs/>
        </w:rPr>
        <w:lastRenderedPageBreak/>
        <w:t>Разработка 44-го космоса ИВДИВО-зданием Подразделения в ИВДИВО-полисе Изначально Вышестоящего Аватара Синтеза Кут Хуми. Разработка принципа действия Ипостаси Космоса содержанием 44-го космоса Изначально Вышестоящего Отца в синтезе Профессиональной компетентности. Разработка синтеза 4096-ти этажей.</w:t>
      </w:r>
    </w:p>
    <w:p w14:paraId="6379EAF3" w14:textId="77777777" w:rsidR="00687A64" w:rsidRPr="00687A64" w:rsidRDefault="00687A64" w:rsidP="00687A64">
      <w:pPr>
        <w:spacing w:line="240" w:lineRule="auto"/>
        <w:ind w:firstLine="426"/>
        <w:jc w:val="center"/>
        <w:rPr>
          <w:rFonts w:eastAsia="Times New Roman" w:cs="Times New Roman"/>
        </w:rPr>
      </w:pPr>
    </w:p>
    <w:p w14:paraId="136A812E" w14:textId="00683352" w:rsidR="00FE50A2" w:rsidRPr="00687A64" w:rsidRDefault="00687A64" w:rsidP="00687A64">
      <w:pPr>
        <w:pStyle w:val="21"/>
        <w:ind w:firstLine="426"/>
        <w:jc w:val="right"/>
        <w:rPr>
          <w:rFonts w:ascii="Times New Roman" w:hAnsi="Times New Roman" w:cs="Times New Roman"/>
          <w:b/>
          <w:bCs/>
          <w:iCs/>
          <w:color w:val="C00000"/>
          <w:sz w:val="22"/>
          <w:szCs w:val="22"/>
        </w:rPr>
      </w:pPr>
      <w:r>
        <w:rPr>
          <w:rFonts w:ascii="Times New Roman" w:hAnsi="Times New Roman" w:cs="Times New Roman"/>
          <w:b/>
          <w:bCs/>
          <w:iCs/>
          <w:color w:val="C00000"/>
          <w:sz w:val="22"/>
          <w:szCs w:val="22"/>
        </w:rPr>
        <w:t>2</w:t>
      </w:r>
      <w:r w:rsidRPr="00932D7A">
        <w:rPr>
          <w:rFonts w:ascii="Times New Roman" w:hAnsi="Times New Roman" w:cs="Times New Roman"/>
          <w:b/>
          <w:bCs/>
          <w:iCs/>
          <w:color w:val="C00000"/>
          <w:sz w:val="22"/>
          <w:szCs w:val="22"/>
        </w:rPr>
        <w:t xml:space="preserve"> день 1 часть</w:t>
      </w:r>
    </w:p>
    <w:p w14:paraId="0FFF12AA" w14:textId="66F3D4E4" w:rsidR="006669A1" w:rsidRDefault="00614A82" w:rsidP="00CA3F7B">
      <w:pPr>
        <w:spacing w:line="240" w:lineRule="auto"/>
        <w:ind w:firstLine="426"/>
        <w:rPr>
          <w:rFonts w:cs="Times New Roman"/>
        </w:rPr>
      </w:pPr>
      <w:r w:rsidRPr="00E5755F">
        <w:rPr>
          <w:rFonts w:cs="Times New Roman"/>
        </w:rPr>
        <w:t>Ночная подготовка была бодрящая</w:t>
      </w:r>
      <w:r>
        <w:rPr>
          <w:rFonts w:cs="Times New Roman"/>
        </w:rPr>
        <w:t>.</w:t>
      </w:r>
    </w:p>
    <w:p w14:paraId="7D6EBB45" w14:textId="43ED35FE" w:rsidR="00614A82" w:rsidRDefault="00072101" w:rsidP="00CA3F7B">
      <w:pPr>
        <w:spacing w:line="240" w:lineRule="auto"/>
        <w:ind w:firstLine="426"/>
        <w:rPr>
          <w:rFonts w:cs="Times New Roman"/>
        </w:rPr>
      </w:pPr>
      <w:r w:rsidRPr="00E5755F">
        <w:rPr>
          <w:rFonts w:cs="Times New Roman"/>
        </w:rPr>
        <w:t>В таком творении космосов наступает то, что мы с вами знаем как применение.</w:t>
      </w:r>
    </w:p>
    <w:p w14:paraId="44B49808" w14:textId="5CF462CE" w:rsidR="00072101" w:rsidRDefault="00016F30" w:rsidP="00CA3F7B">
      <w:pPr>
        <w:spacing w:line="240" w:lineRule="auto"/>
        <w:ind w:firstLine="426"/>
        <w:rPr>
          <w:rFonts w:cs="Times New Roman"/>
        </w:rPr>
      </w:pPr>
      <w:r w:rsidRPr="00E5755F">
        <w:rPr>
          <w:rFonts w:cs="Times New Roman"/>
        </w:rPr>
        <w:t xml:space="preserve">Есть </w:t>
      </w:r>
      <w:r w:rsidRPr="00E5755F">
        <w:rPr>
          <w:rFonts w:cs="Times New Roman"/>
          <w:bCs/>
        </w:rPr>
        <w:t>базовые принципы ипостасности</w:t>
      </w:r>
      <w:r w:rsidRPr="00E5755F">
        <w:rPr>
          <w:rFonts w:cs="Times New Roman"/>
        </w:rPr>
        <w:t xml:space="preserve">, которые мы не просто должны слышать или воспринимать, </w:t>
      </w:r>
      <w:r w:rsidR="00DB42C0">
        <w:rPr>
          <w:rFonts w:cs="Times New Roman"/>
        </w:rPr>
        <w:t>а самое</w:t>
      </w:r>
      <w:r w:rsidRPr="00E5755F">
        <w:rPr>
          <w:rFonts w:cs="Times New Roman"/>
        </w:rPr>
        <w:t xml:space="preserve"> важное – наработать в себе те основы или те начала, те принципы, которые в последующем мы можем быть ими полезны. И если мы говорим о росте подразделения или росте самого ИВДИВО, с разным объёмом качества и количества Должностных Полномочных, именно ипостасность может не просто возжечь в другом какие-то виды Синтеза, но </w:t>
      </w:r>
      <w:r w:rsidR="00D51D3D">
        <w:rPr>
          <w:rFonts w:cs="Times New Roman"/>
        </w:rPr>
        <w:t>и</w:t>
      </w:r>
      <w:r w:rsidRPr="00E5755F">
        <w:rPr>
          <w:rFonts w:cs="Times New Roman"/>
        </w:rPr>
        <w:t xml:space="preserve"> прививать возможности.</w:t>
      </w:r>
      <w:r w:rsidR="00D22B45">
        <w:rPr>
          <w:rFonts w:cs="Times New Roman"/>
        </w:rPr>
        <w:t xml:space="preserve"> И </w:t>
      </w:r>
      <w:r w:rsidR="00D51D3D" w:rsidRPr="00D51D3D">
        <w:rPr>
          <w:rFonts w:cs="Times New Roman"/>
          <w:bCs/>
        </w:rPr>
        <w:t xml:space="preserve">самое главное, чем мы с вами </w:t>
      </w:r>
      <w:proofErr w:type="spellStart"/>
      <w:r w:rsidR="00D51D3D" w:rsidRPr="00D51D3D">
        <w:rPr>
          <w:rFonts w:cs="Times New Roman"/>
          <w:bCs/>
        </w:rPr>
        <w:t>ипостасим</w:t>
      </w:r>
      <w:proofErr w:type="spellEnd"/>
      <w:r w:rsidR="00D51D3D" w:rsidRPr="00D51D3D">
        <w:rPr>
          <w:rFonts w:cs="Times New Roman"/>
          <w:bCs/>
        </w:rPr>
        <w:t xml:space="preserve">, </w:t>
      </w:r>
      <w:r w:rsidR="00D51D3D" w:rsidRPr="00D51D3D">
        <w:rPr>
          <w:rFonts w:cs="Times New Roman"/>
        </w:rPr>
        <w:t xml:space="preserve">это: </w:t>
      </w:r>
      <w:r w:rsidR="00D51D3D" w:rsidRPr="00D51D3D">
        <w:rPr>
          <w:rFonts w:cs="Times New Roman"/>
          <w:bCs/>
        </w:rPr>
        <w:t>части,</w:t>
      </w:r>
      <w:r w:rsidR="00D51D3D" w:rsidRPr="00D51D3D">
        <w:rPr>
          <w:rFonts w:cs="Times New Roman"/>
        </w:rPr>
        <w:t xml:space="preserve"> как ни странно,</w:t>
      </w:r>
      <w:r w:rsidR="00D22B45">
        <w:rPr>
          <w:rFonts w:cs="Times New Roman"/>
        </w:rPr>
        <w:t xml:space="preserve"> </w:t>
      </w:r>
      <w:r w:rsidR="00D51D3D" w:rsidRPr="00D51D3D">
        <w:rPr>
          <w:rFonts w:cs="Times New Roman"/>
        </w:rPr>
        <w:t xml:space="preserve">ещё </w:t>
      </w:r>
      <w:r w:rsidR="00D51D3D" w:rsidRPr="00D51D3D">
        <w:rPr>
          <w:rFonts w:cs="Times New Roman"/>
          <w:bCs/>
        </w:rPr>
        <w:t>постоянные ядра синтеза</w:t>
      </w:r>
      <w:r w:rsidR="00D51D3D" w:rsidRPr="00D51D3D">
        <w:rPr>
          <w:rFonts w:cs="Times New Roman"/>
        </w:rPr>
        <w:t>, которые мы тоже с вами ипостасно разрабатываем,</w:t>
      </w:r>
      <w:r w:rsidR="00D22B45">
        <w:rPr>
          <w:rFonts w:cs="Times New Roman"/>
        </w:rPr>
        <w:t xml:space="preserve"> </w:t>
      </w:r>
      <w:r w:rsidR="00D51D3D" w:rsidRPr="00D51D3D">
        <w:rPr>
          <w:rFonts w:cs="Times New Roman"/>
          <w:bCs/>
        </w:rPr>
        <w:t>деятельность с Мирами</w:t>
      </w:r>
      <w:r w:rsidR="00D51D3D" w:rsidRPr="00D51D3D">
        <w:rPr>
          <w:rFonts w:cs="Times New Roman"/>
        </w:rPr>
        <w:t xml:space="preserve"> в выражении там </w:t>
      </w:r>
      <w:proofErr w:type="spellStart"/>
      <w:r w:rsidR="00D51D3D" w:rsidRPr="00D51D3D">
        <w:rPr>
          <w:rFonts w:cs="Times New Roman"/>
        </w:rPr>
        <w:t>реальностных</w:t>
      </w:r>
      <w:proofErr w:type="spellEnd"/>
      <w:r w:rsidR="00D51D3D" w:rsidRPr="00D51D3D">
        <w:rPr>
          <w:rFonts w:cs="Times New Roman"/>
        </w:rPr>
        <w:t xml:space="preserve">, архетипических, космических выражениях и </w:t>
      </w:r>
      <w:r w:rsidR="00D51D3D" w:rsidRPr="00D51D3D">
        <w:rPr>
          <w:rFonts w:cs="Times New Roman"/>
          <w:bCs/>
        </w:rPr>
        <w:t>реализация Изначально Вышестоящего Отца</w:t>
      </w:r>
      <w:r w:rsidR="00D51D3D" w:rsidRPr="00D51D3D">
        <w:rPr>
          <w:rFonts w:cs="Times New Roman"/>
        </w:rPr>
        <w:t>. Вот отсюда ипостасность в профессии получает двойную направленность.</w:t>
      </w:r>
    </w:p>
    <w:p w14:paraId="3D8C2ABD" w14:textId="69D2F455" w:rsidR="0090098D" w:rsidRPr="0090098D" w:rsidRDefault="0090098D" w:rsidP="00CA3F7B">
      <w:pPr>
        <w:spacing w:line="240" w:lineRule="auto"/>
        <w:ind w:firstLine="426"/>
        <w:rPr>
          <w:rFonts w:cs="Times New Roman"/>
        </w:rPr>
      </w:pPr>
      <w:r w:rsidRPr="0090098D">
        <w:rPr>
          <w:rFonts w:cs="Times New Roman"/>
        </w:rPr>
        <w:t>Мы с вами поработали со зданиями подразделений</w:t>
      </w:r>
      <w:r w:rsidR="00EC0FD5">
        <w:rPr>
          <w:rFonts w:cs="Times New Roman"/>
        </w:rPr>
        <w:t xml:space="preserve">, </w:t>
      </w:r>
      <w:r w:rsidRPr="0090098D">
        <w:rPr>
          <w:rFonts w:cs="Times New Roman"/>
        </w:rPr>
        <w:t>это те же знания, которые у вас действуют, и ипостасность нарабатывается через практическое применение частей Изначально Вышестоящего Отца внутренне. И тут возникает такая разница.</w:t>
      </w:r>
    </w:p>
    <w:p w14:paraId="1A6E7E87" w14:textId="77777777" w:rsidR="001007C5" w:rsidRDefault="0090098D" w:rsidP="00CA3F7B">
      <w:pPr>
        <w:spacing w:line="240" w:lineRule="auto"/>
        <w:ind w:firstLine="426"/>
        <w:rPr>
          <w:rFonts w:cs="Times New Roman"/>
        </w:rPr>
      </w:pPr>
      <w:r w:rsidRPr="0090098D">
        <w:rPr>
          <w:rFonts w:cs="Times New Roman"/>
          <w:b/>
          <w:bCs/>
        </w:rPr>
        <w:t>Посвящённый</w:t>
      </w:r>
      <w:r w:rsidRPr="0090098D">
        <w:rPr>
          <w:rFonts w:cs="Times New Roman"/>
        </w:rPr>
        <w:t xml:space="preserve"> в начале организует внешние условия, чтобы потом действовать внутри, а </w:t>
      </w:r>
    </w:p>
    <w:p w14:paraId="327F3DF8" w14:textId="77777777" w:rsidR="001007C5" w:rsidRDefault="0090098D" w:rsidP="00CA3F7B">
      <w:pPr>
        <w:spacing w:line="240" w:lineRule="auto"/>
        <w:ind w:firstLine="426"/>
        <w:rPr>
          <w:rFonts w:cs="Times New Roman"/>
        </w:rPr>
      </w:pPr>
      <w:r w:rsidRPr="0090098D">
        <w:rPr>
          <w:rFonts w:cs="Times New Roman"/>
          <w:b/>
          <w:bCs/>
        </w:rPr>
        <w:t>Ипостась</w:t>
      </w:r>
      <w:r w:rsidRPr="0090098D">
        <w:rPr>
          <w:rFonts w:cs="Times New Roman"/>
        </w:rPr>
        <w:t xml:space="preserve"> складывает вначале внутренний потенциал, условия, чтобы потом действовать во вне. </w:t>
      </w:r>
    </w:p>
    <w:p w14:paraId="455072B2" w14:textId="070F491E" w:rsidR="0090098D" w:rsidRPr="0090098D" w:rsidRDefault="0090098D" w:rsidP="00CA3F7B">
      <w:pPr>
        <w:spacing w:line="240" w:lineRule="auto"/>
        <w:ind w:firstLine="426"/>
        <w:rPr>
          <w:rFonts w:cs="Times New Roman"/>
          <w:bCs/>
        </w:rPr>
      </w:pPr>
      <w:r w:rsidRPr="0090098D">
        <w:rPr>
          <w:rFonts w:cs="Times New Roman"/>
        </w:rPr>
        <w:t xml:space="preserve">И </w:t>
      </w:r>
      <w:r w:rsidRPr="0090098D">
        <w:rPr>
          <w:rFonts w:cs="Times New Roman"/>
          <w:b/>
          <w:bCs/>
        </w:rPr>
        <w:t>важно в ИВДИВО-зданиях подразделения</w:t>
      </w:r>
      <w:r w:rsidRPr="0090098D">
        <w:rPr>
          <w:rFonts w:cs="Times New Roman"/>
        </w:rPr>
        <w:t xml:space="preserve">, чтобы была </w:t>
      </w:r>
      <w:r w:rsidRPr="0090098D">
        <w:rPr>
          <w:rFonts w:cs="Times New Roman"/>
          <w:bCs/>
        </w:rPr>
        <w:t>линия такой принципиальной ипостасности</w:t>
      </w:r>
      <w:r w:rsidRPr="0090098D">
        <w:rPr>
          <w:rFonts w:cs="Times New Roman"/>
        </w:rPr>
        <w:t xml:space="preserve"> – </w:t>
      </w:r>
      <w:r w:rsidRPr="0090098D">
        <w:rPr>
          <w:rFonts w:cs="Times New Roman"/>
          <w:b/>
        </w:rPr>
        <w:t>наработать выражение Изначально Вышестоящего Отца</w:t>
      </w:r>
      <w:r w:rsidRPr="0090098D">
        <w:rPr>
          <w:rFonts w:cs="Times New Roman"/>
        </w:rPr>
        <w:t xml:space="preserve"> </w:t>
      </w:r>
      <w:r w:rsidRPr="0090098D">
        <w:rPr>
          <w:rFonts w:cs="Times New Roman"/>
          <w:bCs/>
        </w:rPr>
        <w:t>через выразителя или носителя Изначально Вышестоящего Отца каждым из нас</w:t>
      </w:r>
      <w:r w:rsidR="007E10DD">
        <w:rPr>
          <w:rFonts w:cs="Times New Roman"/>
          <w:bCs/>
        </w:rPr>
        <w:t>, г</w:t>
      </w:r>
      <w:r w:rsidRPr="0090098D">
        <w:rPr>
          <w:rFonts w:cs="Times New Roman"/>
          <w:bCs/>
        </w:rPr>
        <w:t xml:space="preserve">де мы носим Отца с точки зрения </w:t>
      </w:r>
      <w:r w:rsidR="007E10DD" w:rsidRPr="0090098D">
        <w:rPr>
          <w:rFonts w:cs="Times New Roman"/>
          <w:bCs/>
        </w:rPr>
        <w:t>Ядер Синтеза Частей</w:t>
      </w:r>
      <w:r w:rsidR="007E10DD">
        <w:rPr>
          <w:rFonts w:cs="Times New Roman"/>
          <w:bCs/>
        </w:rPr>
        <w:t>.</w:t>
      </w:r>
      <w:r w:rsidRPr="0090098D">
        <w:rPr>
          <w:rFonts w:cs="Times New Roman"/>
          <w:bCs/>
        </w:rPr>
        <w:t xml:space="preserve"> </w:t>
      </w:r>
      <w:r w:rsidR="007E10DD">
        <w:rPr>
          <w:rFonts w:cs="Times New Roman"/>
          <w:bCs/>
        </w:rPr>
        <w:t>И</w:t>
      </w:r>
      <w:r w:rsidRPr="0090098D">
        <w:rPr>
          <w:rFonts w:cs="Times New Roman"/>
          <w:bCs/>
        </w:rPr>
        <w:t xml:space="preserve"> самое сложное с чем мы должны начать работать Ипостасью Космоса, через реализации в физическом теле.</w:t>
      </w:r>
    </w:p>
    <w:p w14:paraId="5B91DB5C" w14:textId="11E6542F" w:rsidR="00642842" w:rsidRPr="008D1621" w:rsidRDefault="00642842" w:rsidP="00CA3F7B">
      <w:pPr>
        <w:spacing w:line="240" w:lineRule="auto"/>
        <w:ind w:firstLine="426"/>
        <w:jc w:val="center"/>
        <w:rPr>
          <w:rFonts w:cs="Times New Roman"/>
          <w:b/>
          <w:bCs/>
        </w:rPr>
      </w:pPr>
      <w:r w:rsidRPr="008D1621">
        <w:rPr>
          <w:rFonts w:cs="Times New Roman"/>
          <w:b/>
          <w:bCs/>
        </w:rPr>
        <w:t>Ч</w:t>
      </w:r>
      <w:r w:rsidR="0090098D" w:rsidRPr="008D1621">
        <w:rPr>
          <w:rFonts w:cs="Times New Roman"/>
          <w:b/>
          <w:bCs/>
        </w:rPr>
        <w:t xml:space="preserve">ем мы </w:t>
      </w:r>
      <w:proofErr w:type="spellStart"/>
      <w:r w:rsidR="0090098D" w:rsidRPr="008D1621">
        <w:rPr>
          <w:rFonts w:cs="Times New Roman"/>
          <w:b/>
          <w:bCs/>
        </w:rPr>
        <w:t>ипостасим</w:t>
      </w:r>
      <w:proofErr w:type="spellEnd"/>
      <w:r w:rsidR="0090098D" w:rsidRPr="008D1621">
        <w:rPr>
          <w:rFonts w:cs="Times New Roman"/>
          <w:b/>
          <w:bCs/>
        </w:rPr>
        <w:t xml:space="preserve"> Отцу?</w:t>
      </w:r>
    </w:p>
    <w:p w14:paraId="16088076" w14:textId="77777777" w:rsidR="00A366F5" w:rsidRDefault="00642842" w:rsidP="00CA3F7B">
      <w:pPr>
        <w:spacing w:line="240" w:lineRule="auto"/>
        <w:ind w:firstLine="426"/>
        <w:rPr>
          <w:rFonts w:cs="Times New Roman"/>
        </w:rPr>
      </w:pPr>
      <w:r w:rsidRPr="008D1621">
        <w:rPr>
          <w:rFonts w:cs="Times New Roman"/>
          <w:b/>
          <w:bCs/>
        </w:rPr>
        <w:t>П</w:t>
      </w:r>
      <w:r w:rsidR="0090098D" w:rsidRPr="008D1621">
        <w:rPr>
          <w:rFonts w:cs="Times New Roman"/>
          <w:b/>
          <w:bCs/>
        </w:rPr>
        <w:t>ервое</w:t>
      </w:r>
      <w:r w:rsidR="0090098D" w:rsidRPr="0090098D">
        <w:rPr>
          <w:rFonts w:cs="Times New Roman"/>
        </w:rPr>
        <w:t xml:space="preserve"> – </w:t>
      </w:r>
      <w:r w:rsidR="0090098D" w:rsidRPr="008D1621">
        <w:rPr>
          <w:rFonts w:cs="Times New Roman"/>
          <w:b/>
          <w:bCs/>
        </w:rPr>
        <w:t>это ведением Организаций в подразделениях нашего служения</w:t>
      </w:r>
      <w:r w:rsidR="0090098D" w:rsidRPr="0090098D">
        <w:rPr>
          <w:rFonts w:cs="Times New Roman"/>
        </w:rPr>
        <w:t xml:space="preserve">. </w:t>
      </w:r>
    </w:p>
    <w:p w14:paraId="27C51138" w14:textId="77777777" w:rsidR="008D1621" w:rsidRDefault="00A366F5" w:rsidP="00CA3F7B">
      <w:pPr>
        <w:spacing w:line="240" w:lineRule="auto"/>
        <w:ind w:firstLine="426"/>
        <w:rPr>
          <w:rFonts w:cs="Times New Roman"/>
        </w:rPr>
      </w:pPr>
      <w:r w:rsidRPr="008D1621">
        <w:rPr>
          <w:rFonts w:cs="Times New Roman"/>
          <w:b/>
          <w:bCs/>
        </w:rPr>
        <w:t>В</w:t>
      </w:r>
      <w:r w:rsidR="0090098D" w:rsidRPr="008D1621">
        <w:rPr>
          <w:rFonts w:cs="Times New Roman"/>
          <w:b/>
          <w:bCs/>
        </w:rPr>
        <w:t>торая позиция – это концентрация Синтеза и Огня в Хум</w:t>
      </w:r>
      <w:r w:rsidR="0090098D" w:rsidRPr="0090098D">
        <w:rPr>
          <w:rFonts w:cs="Times New Roman"/>
        </w:rPr>
        <w:t xml:space="preserve">. </w:t>
      </w:r>
    </w:p>
    <w:p w14:paraId="3476F941" w14:textId="18E14A02" w:rsidR="0090098D" w:rsidRPr="0090098D" w:rsidRDefault="00D41E6C" w:rsidP="00CA3F7B">
      <w:pPr>
        <w:spacing w:line="240" w:lineRule="auto"/>
        <w:ind w:firstLine="426"/>
        <w:rPr>
          <w:rFonts w:cs="Times New Roman"/>
        </w:rPr>
      </w:pPr>
      <w:r w:rsidRPr="0090098D">
        <w:rPr>
          <w:rFonts w:cs="Times New Roman"/>
          <w:bCs/>
        </w:rPr>
        <w:t>И</w:t>
      </w:r>
      <w:r w:rsidR="0090098D" w:rsidRPr="0090098D">
        <w:rPr>
          <w:rFonts w:cs="Times New Roman"/>
          <w:bCs/>
        </w:rPr>
        <w:t xml:space="preserve">постасность через возожжённое выражение Хум начинает работать </w:t>
      </w:r>
      <w:proofErr w:type="gramStart"/>
      <w:r w:rsidR="0090098D" w:rsidRPr="0090098D">
        <w:rPr>
          <w:rFonts w:cs="Times New Roman"/>
          <w:bCs/>
        </w:rPr>
        <w:t>в</w:t>
      </w:r>
      <w:r w:rsidR="008D1621">
        <w:rPr>
          <w:rFonts w:cs="Times New Roman"/>
          <w:bCs/>
        </w:rPr>
        <w:t xml:space="preserve"> </w:t>
      </w:r>
      <w:r w:rsidR="0090098D" w:rsidRPr="0090098D">
        <w:rPr>
          <w:rFonts w:cs="Times New Roman"/>
          <w:bCs/>
        </w:rPr>
        <w:t>триумвиратом</w:t>
      </w:r>
      <w:proofErr w:type="gramEnd"/>
      <w:r w:rsidR="0090098D" w:rsidRPr="0090098D">
        <w:rPr>
          <w:rFonts w:cs="Times New Roman"/>
          <w:bCs/>
        </w:rPr>
        <w:t xml:space="preserve"> синтезе</w:t>
      </w:r>
      <w:r w:rsidR="007426D8">
        <w:rPr>
          <w:rFonts w:cs="Times New Roman"/>
          <w:bCs/>
        </w:rPr>
        <w:t>,</w:t>
      </w:r>
      <w:r>
        <w:rPr>
          <w:rFonts w:cs="Times New Roman"/>
          <w:bCs/>
        </w:rPr>
        <w:t xml:space="preserve"> </w:t>
      </w:r>
      <w:r w:rsidR="0090098D" w:rsidRPr="0090098D">
        <w:rPr>
          <w:rFonts w:cs="Times New Roman"/>
          <w:bCs/>
        </w:rPr>
        <w:t>горящим Синтезом и Огнём, ипостасны разными потоками Синтеза и Огня в Хум Изначально Вышестоящему Отцу.</w:t>
      </w:r>
    </w:p>
    <w:p w14:paraId="1F7FDB66" w14:textId="25A4C8CB" w:rsidR="0090098D" w:rsidRPr="0090098D" w:rsidRDefault="00AE715F" w:rsidP="00CA3F7B">
      <w:pPr>
        <w:spacing w:line="240" w:lineRule="auto"/>
        <w:ind w:firstLine="426"/>
        <w:rPr>
          <w:rFonts w:cs="Times New Roman"/>
        </w:rPr>
      </w:pPr>
      <w:r w:rsidRPr="0090098D">
        <w:rPr>
          <w:rFonts w:cs="Times New Roman"/>
        </w:rPr>
        <w:t>Н</w:t>
      </w:r>
      <w:r w:rsidR="0090098D" w:rsidRPr="0090098D">
        <w:rPr>
          <w:rFonts w:cs="Times New Roman"/>
        </w:rPr>
        <w:t xml:space="preserve">ам нужно </w:t>
      </w:r>
      <w:proofErr w:type="spellStart"/>
      <w:r w:rsidR="0090098D" w:rsidRPr="0090098D">
        <w:rPr>
          <w:rFonts w:cs="Times New Roman"/>
        </w:rPr>
        <w:t>пресинтезировать</w:t>
      </w:r>
      <w:proofErr w:type="spellEnd"/>
      <w:r w:rsidR="0090098D" w:rsidRPr="0090098D">
        <w:rPr>
          <w:rFonts w:cs="Times New Roman"/>
        </w:rPr>
        <w:t xml:space="preserve">, когда в Хум не просто горит какой-то Огонь Аватаров Синтеза, а мы начинаем различать, что это горение синтеза и огня частей </w:t>
      </w:r>
      <w:proofErr w:type="spellStart"/>
      <w:r>
        <w:rPr>
          <w:rFonts w:cs="Times New Roman"/>
        </w:rPr>
        <w:t>р</w:t>
      </w:r>
      <w:r w:rsidR="0090098D" w:rsidRPr="0090098D">
        <w:rPr>
          <w:rFonts w:cs="Times New Roman"/>
        </w:rPr>
        <w:t>еальностных</w:t>
      </w:r>
      <w:proofErr w:type="spellEnd"/>
      <w:r w:rsidR="00DD0741">
        <w:rPr>
          <w:rFonts w:cs="Times New Roman"/>
        </w:rPr>
        <w:t>.</w:t>
      </w:r>
      <w:r w:rsidR="0090098D" w:rsidRPr="0090098D">
        <w:rPr>
          <w:rFonts w:cs="Times New Roman"/>
        </w:rPr>
        <w:t xml:space="preserve"> </w:t>
      </w:r>
      <w:r w:rsidR="00DD0741" w:rsidRPr="0090098D">
        <w:rPr>
          <w:rFonts w:cs="Times New Roman"/>
        </w:rPr>
        <w:t>М</w:t>
      </w:r>
      <w:r w:rsidR="0090098D" w:rsidRPr="0090098D">
        <w:rPr>
          <w:rFonts w:cs="Times New Roman"/>
        </w:rPr>
        <w:t>ы ипостасно горим для себя или мы ипостасно горим собою</w:t>
      </w:r>
      <w:r w:rsidR="00B0098F">
        <w:rPr>
          <w:rFonts w:cs="Times New Roman"/>
        </w:rPr>
        <w:t xml:space="preserve"> </w:t>
      </w:r>
      <w:r w:rsidR="0090098D" w:rsidRPr="0090098D">
        <w:rPr>
          <w:rFonts w:cs="Times New Roman"/>
        </w:rPr>
        <w:t>в Изначально Вышестоящем Отце?</w:t>
      </w:r>
    </w:p>
    <w:p w14:paraId="590509A5" w14:textId="1331AAE2" w:rsidR="00B0098F" w:rsidRDefault="00DD0741" w:rsidP="00CA3F7B">
      <w:pPr>
        <w:spacing w:line="240" w:lineRule="auto"/>
        <w:ind w:firstLine="426"/>
        <w:rPr>
          <w:rFonts w:cs="Times New Roman"/>
        </w:rPr>
      </w:pPr>
      <w:r>
        <w:rPr>
          <w:rFonts w:cs="Times New Roman"/>
        </w:rPr>
        <w:t>Ес</w:t>
      </w:r>
      <w:r w:rsidR="0090098D" w:rsidRPr="0090098D">
        <w:rPr>
          <w:rFonts w:cs="Times New Roman"/>
        </w:rPr>
        <w:t xml:space="preserve">ть личная ипостасность, как лично-ориентированный синтез, которым мы действуем, </w:t>
      </w:r>
      <w:r w:rsidR="00922A72">
        <w:rPr>
          <w:rFonts w:cs="Times New Roman"/>
        </w:rPr>
        <w:t>и</w:t>
      </w:r>
      <w:r w:rsidR="0090098D" w:rsidRPr="0090098D">
        <w:rPr>
          <w:rFonts w:cs="Times New Roman"/>
        </w:rPr>
        <w:t xml:space="preserve"> есть Должностно полномочная ипостасность</w:t>
      </w:r>
      <w:r w:rsidR="00922A72">
        <w:rPr>
          <w:rFonts w:cs="Times New Roman"/>
        </w:rPr>
        <w:t>.</w:t>
      </w:r>
      <w:r w:rsidR="0090098D" w:rsidRPr="0090098D">
        <w:rPr>
          <w:rFonts w:cs="Times New Roman"/>
        </w:rPr>
        <w:t xml:space="preserve"> </w:t>
      </w:r>
      <w:r w:rsidR="00922A72" w:rsidRPr="0090098D">
        <w:rPr>
          <w:rFonts w:cs="Times New Roman"/>
        </w:rPr>
        <w:t>Р</w:t>
      </w:r>
      <w:r w:rsidR="0090098D" w:rsidRPr="0090098D">
        <w:rPr>
          <w:rFonts w:cs="Times New Roman"/>
        </w:rPr>
        <w:t xml:space="preserve">аботая в профессии, </w:t>
      </w:r>
      <w:r w:rsidR="00922A72" w:rsidRPr="0090098D">
        <w:rPr>
          <w:rFonts w:cs="Times New Roman"/>
        </w:rPr>
        <w:t xml:space="preserve">командная </w:t>
      </w:r>
      <w:r w:rsidR="0090098D" w:rsidRPr="0090098D">
        <w:rPr>
          <w:rFonts w:cs="Times New Roman"/>
        </w:rPr>
        <w:t xml:space="preserve">задача научиться различать, когда на нас фиксируется минимально двойная ипостасность. </w:t>
      </w:r>
    </w:p>
    <w:p w14:paraId="0710919A" w14:textId="4F8CFCFB" w:rsidR="0090098D" w:rsidRPr="0090098D" w:rsidRDefault="00727EBA" w:rsidP="00CA3F7B">
      <w:pPr>
        <w:spacing w:line="240" w:lineRule="auto"/>
        <w:ind w:firstLine="426"/>
        <w:rPr>
          <w:rFonts w:cs="Times New Roman"/>
        </w:rPr>
      </w:pPr>
      <w:r>
        <w:rPr>
          <w:rFonts w:cs="Times New Roman"/>
        </w:rPr>
        <w:t>У</w:t>
      </w:r>
      <w:r w:rsidR="0090098D" w:rsidRPr="0090098D">
        <w:rPr>
          <w:rFonts w:cs="Times New Roman"/>
        </w:rPr>
        <w:t xml:space="preserve"> нас есть аватарскость в должности, но нет аватарскости в реализации как таковой</w:t>
      </w:r>
      <w:r w:rsidR="006D372C">
        <w:rPr>
          <w:rFonts w:cs="Times New Roman"/>
        </w:rPr>
        <w:t xml:space="preserve">, и </w:t>
      </w:r>
      <w:r w:rsidR="0090098D" w:rsidRPr="0090098D">
        <w:rPr>
          <w:rFonts w:cs="Times New Roman"/>
        </w:rPr>
        <w:t xml:space="preserve">мы не можем утвердительно сказать, что у нас у всех есть или четыре, или хотя бы одна аватарскость в Иерархической полномочности </w:t>
      </w:r>
      <w:r w:rsidRPr="0090098D">
        <w:rPr>
          <w:rFonts w:cs="Times New Roman"/>
        </w:rPr>
        <w:t xml:space="preserve">15-ая, </w:t>
      </w:r>
      <w:r w:rsidR="0090098D" w:rsidRPr="0090098D">
        <w:rPr>
          <w:rFonts w:cs="Times New Roman"/>
        </w:rPr>
        <w:t xml:space="preserve">действующая как личная реализация. </w:t>
      </w:r>
    </w:p>
    <w:p w14:paraId="73A7CF60" w14:textId="77777777" w:rsidR="00466268" w:rsidRDefault="00466268" w:rsidP="00CA3F7B">
      <w:pPr>
        <w:spacing w:line="240" w:lineRule="auto"/>
        <w:ind w:firstLine="426"/>
        <w:rPr>
          <w:rFonts w:cs="Times New Roman"/>
        </w:rPr>
      </w:pPr>
      <w:r w:rsidRPr="00E476AD">
        <w:rPr>
          <w:rFonts w:cs="Times New Roman"/>
        </w:rPr>
        <w:t>Ч</w:t>
      </w:r>
      <w:r w:rsidR="0090098D" w:rsidRPr="00E476AD">
        <w:rPr>
          <w:rFonts w:cs="Times New Roman"/>
        </w:rPr>
        <w:t>ерез какую реализацию приходим к ипостасной выразимости как Аватары?</w:t>
      </w:r>
      <w:r w:rsidR="0090098D" w:rsidRPr="0090098D">
        <w:rPr>
          <w:rFonts w:cs="Times New Roman"/>
        </w:rPr>
        <w:t xml:space="preserve"> </w:t>
      </w:r>
    </w:p>
    <w:p w14:paraId="3CF68D73" w14:textId="215C7957" w:rsidR="006A5D3A" w:rsidRDefault="00DF5F58" w:rsidP="00CA3F7B">
      <w:pPr>
        <w:spacing w:line="240" w:lineRule="auto"/>
        <w:ind w:firstLine="426"/>
        <w:rPr>
          <w:rFonts w:cs="Times New Roman"/>
        </w:rPr>
      </w:pPr>
      <w:r w:rsidRPr="0090098D">
        <w:rPr>
          <w:rFonts w:cs="Times New Roman"/>
          <w:bCs/>
        </w:rPr>
        <w:t>К</w:t>
      </w:r>
      <w:r w:rsidR="0090098D" w:rsidRPr="0090098D">
        <w:rPr>
          <w:rFonts w:cs="Times New Roman"/>
          <w:bCs/>
        </w:rPr>
        <w:t xml:space="preserve">ак Ипостаси Творения мы достигаем новизну в той Космической реализации, где мы </w:t>
      </w:r>
      <w:proofErr w:type="spellStart"/>
      <w:r w:rsidR="0090098D" w:rsidRPr="0090098D">
        <w:rPr>
          <w:rFonts w:cs="Times New Roman"/>
          <w:bCs/>
        </w:rPr>
        <w:t>экстернализовали</w:t>
      </w:r>
      <w:proofErr w:type="spellEnd"/>
      <w:r w:rsidR="0090098D" w:rsidRPr="0090098D">
        <w:rPr>
          <w:rFonts w:cs="Times New Roman"/>
          <w:bCs/>
        </w:rPr>
        <w:t xml:space="preserve"> Синтез.</w:t>
      </w:r>
      <w:r w:rsidR="0090098D" w:rsidRPr="0090098D">
        <w:rPr>
          <w:rFonts w:cs="Times New Roman"/>
        </w:rPr>
        <w:t xml:space="preserve"> </w:t>
      </w:r>
    </w:p>
    <w:p w14:paraId="07C77D09" w14:textId="77777777" w:rsidR="00AB06CB" w:rsidRDefault="006A5D3A" w:rsidP="00CA3F7B">
      <w:pPr>
        <w:spacing w:line="240" w:lineRule="auto"/>
        <w:ind w:firstLine="426"/>
        <w:rPr>
          <w:rFonts w:cs="Times New Roman"/>
        </w:rPr>
      </w:pPr>
      <w:proofErr w:type="spellStart"/>
      <w:r w:rsidRPr="00282523">
        <w:rPr>
          <w:rFonts w:cs="Times New Roman"/>
          <w:b/>
          <w:bCs/>
        </w:rPr>
        <w:t>Э</w:t>
      </w:r>
      <w:r w:rsidR="0090098D" w:rsidRPr="00282523">
        <w:rPr>
          <w:rFonts w:cs="Times New Roman"/>
          <w:b/>
          <w:bCs/>
        </w:rPr>
        <w:t>кстернализация</w:t>
      </w:r>
      <w:proofErr w:type="spellEnd"/>
      <w:r w:rsidR="0090098D" w:rsidRPr="0090098D">
        <w:rPr>
          <w:rFonts w:cs="Times New Roman"/>
        </w:rPr>
        <w:t xml:space="preserve"> – это когда мы привносим новые основы и начала тех явлений, которых не было физически</w:t>
      </w:r>
      <w:r w:rsidR="00133D74">
        <w:rPr>
          <w:rFonts w:cs="Times New Roman"/>
        </w:rPr>
        <w:t xml:space="preserve"> – </w:t>
      </w:r>
      <w:r w:rsidR="0090098D" w:rsidRPr="0090098D">
        <w:rPr>
          <w:rFonts w:cs="Times New Roman"/>
        </w:rPr>
        <w:t xml:space="preserve">в человечество Планеты Земля ввели в Отец-Человек-Субъектный синтез явление Солнечной системы, где на нас включается двойная системность работы, для нас Солнечная система становится тоже внешней. </w:t>
      </w:r>
    </w:p>
    <w:p w14:paraId="52BF95AE" w14:textId="1AA06B14" w:rsidR="0090098D" w:rsidRPr="0090098D" w:rsidRDefault="00AB06CB" w:rsidP="00CA3F7B">
      <w:pPr>
        <w:spacing w:line="240" w:lineRule="auto"/>
        <w:ind w:firstLine="426"/>
        <w:rPr>
          <w:rFonts w:cs="Times New Roman"/>
        </w:rPr>
      </w:pPr>
      <w:r w:rsidRPr="0090098D">
        <w:rPr>
          <w:rFonts w:cs="Times New Roman"/>
        </w:rPr>
        <w:t>И</w:t>
      </w:r>
      <w:r w:rsidR="0090098D" w:rsidRPr="0090098D">
        <w:rPr>
          <w:rFonts w:cs="Times New Roman"/>
        </w:rPr>
        <w:t>з Хум развёртывается определённый синтез</w:t>
      </w:r>
      <w:r w:rsidR="00407DA7">
        <w:rPr>
          <w:rFonts w:cs="Times New Roman"/>
        </w:rPr>
        <w:t xml:space="preserve"> </w:t>
      </w:r>
      <w:r w:rsidR="0090098D" w:rsidRPr="0090098D">
        <w:rPr>
          <w:rFonts w:cs="Times New Roman"/>
        </w:rPr>
        <w:t xml:space="preserve">Космических частностей, Архетипических частностей, </w:t>
      </w:r>
      <w:proofErr w:type="spellStart"/>
      <w:r w:rsidR="0090098D" w:rsidRPr="0090098D">
        <w:rPr>
          <w:rFonts w:cs="Times New Roman"/>
        </w:rPr>
        <w:t>Реальностных</w:t>
      </w:r>
      <w:proofErr w:type="spellEnd"/>
      <w:r w:rsidR="0090098D" w:rsidRPr="0090098D">
        <w:rPr>
          <w:rFonts w:cs="Times New Roman"/>
        </w:rPr>
        <w:t xml:space="preserve"> частностей, </w:t>
      </w:r>
      <w:r w:rsidR="00407DA7">
        <w:rPr>
          <w:rFonts w:cs="Times New Roman"/>
        </w:rPr>
        <w:t>которые</w:t>
      </w:r>
      <w:r w:rsidR="0090098D" w:rsidRPr="0090098D">
        <w:rPr>
          <w:rFonts w:cs="Times New Roman"/>
        </w:rPr>
        <w:t xml:space="preserve"> доходит до сферы ИВДИВО каждого</w:t>
      </w:r>
      <w:r w:rsidR="00A35A45">
        <w:rPr>
          <w:rFonts w:cs="Times New Roman"/>
        </w:rPr>
        <w:t>.</w:t>
      </w:r>
      <w:r w:rsidR="00803876">
        <w:rPr>
          <w:rFonts w:cs="Times New Roman"/>
        </w:rPr>
        <w:t xml:space="preserve"> </w:t>
      </w:r>
      <w:r w:rsidR="00A35A45">
        <w:rPr>
          <w:rFonts w:cs="Times New Roman"/>
        </w:rPr>
        <w:t xml:space="preserve">И </w:t>
      </w:r>
      <w:r w:rsidR="0090098D" w:rsidRPr="0090098D">
        <w:rPr>
          <w:rFonts w:cs="Times New Roman"/>
        </w:rPr>
        <w:t>всё, что мы складываем во внутренней среде, становится ипостасным тому действию, которое мы являем собою как субъекты профессии, служения, специализации, отстроенности, и наши Хум</w:t>
      </w:r>
      <w:r w:rsidR="00383420">
        <w:rPr>
          <w:rFonts w:cs="Times New Roman"/>
        </w:rPr>
        <w:t xml:space="preserve"> включат </w:t>
      </w:r>
      <w:proofErr w:type="spellStart"/>
      <w:r w:rsidR="0090098D" w:rsidRPr="0090098D">
        <w:rPr>
          <w:rFonts w:cs="Times New Roman"/>
        </w:rPr>
        <w:t>реагируемость</w:t>
      </w:r>
      <w:proofErr w:type="spellEnd"/>
      <w:r w:rsidR="0090098D" w:rsidRPr="0090098D">
        <w:rPr>
          <w:rFonts w:cs="Times New Roman"/>
        </w:rPr>
        <w:t xml:space="preserve"> на процесс</w:t>
      </w:r>
      <w:r w:rsidR="00383420">
        <w:rPr>
          <w:rFonts w:cs="Times New Roman"/>
        </w:rPr>
        <w:t>,</w:t>
      </w:r>
      <w:r w:rsidR="0090098D" w:rsidRPr="0090098D">
        <w:rPr>
          <w:rFonts w:cs="Times New Roman"/>
        </w:rPr>
        <w:t xml:space="preserve"> чтобы сложилась </w:t>
      </w:r>
      <w:proofErr w:type="spellStart"/>
      <w:r w:rsidR="0090098D" w:rsidRPr="0090098D">
        <w:rPr>
          <w:rFonts w:cs="Times New Roman"/>
        </w:rPr>
        <w:t>аннигиляционность</w:t>
      </w:r>
      <w:proofErr w:type="spellEnd"/>
      <w:r w:rsidR="0090098D" w:rsidRPr="0090098D">
        <w:rPr>
          <w:rFonts w:cs="Times New Roman"/>
        </w:rPr>
        <w:t xml:space="preserve"> </w:t>
      </w:r>
      <w:r w:rsidR="00A35A45" w:rsidRPr="0090098D">
        <w:rPr>
          <w:rFonts w:cs="Times New Roman"/>
        </w:rPr>
        <w:t xml:space="preserve">Синтеза </w:t>
      </w:r>
      <w:r w:rsidR="0090098D" w:rsidRPr="0090098D">
        <w:rPr>
          <w:rFonts w:cs="Times New Roman"/>
        </w:rPr>
        <w:t xml:space="preserve">и </w:t>
      </w:r>
      <w:r w:rsidR="00A35A45" w:rsidRPr="0090098D">
        <w:rPr>
          <w:rFonts w:cs="Times New Roman"/>
        </w:rPr>
        <w:t xml:space="preserve">Огня </w:t>
      </w:r>
      <w:r w:rsidR="0090098D" w:rsidRPr="0090098D">
        <w:rPr>
          <w:rFonts w:cs="Times New Roman"/>
        </w:rPr>
        <w:t xml:space="preserve">между собою, в Хум возожглось и развернулось началами и прививанием этого Синтеза вовне то, что называется </w:t>
      </w:r>
      <w:proofErr w:type="spellStart"/>
      <w:r w:rsidR="0090098D" w:rsidRPr="0090098D">
        <w:rPr>
          <w:rFonts w:cs="Times New Roman"/>
        </w:rPr>
        <w:t>экстернализация</w:t>
      </w:r>
      <w:proofErr w:type="spellEnd"/>
      <w:r w:rsidR="0090098D" w:rsidRPr="0090098D">
        <w:rPr>
          <w:rFonts w:cs="Times New Roman"/>
        </w:rPr>
        <w:t xml:space="preserve"> ядра Синтеза Огня из возожжённости Хум</w:t>
      </w:r>
      <w:r w:rsidR="00933ED3">
        <w:rPr>
          <w:rFonts w:cs="Times New Roman"/>
        </w:rPr>
        <w:t>.</w:t>
      </w:r>
    </w:p>
    <w:p w14:paraId="1ADE159F" w14:textId="1E34511C" w:rsidR="0090098D" w:rsidRPr="0090098D" w:rsidRDefault="0090098D" w:rsidP="00CA3F7B">
      <w:pPr>
        <w:spacing w:line="240" w:lineRule="auto"/>
        <w:ind w:firstLine="426"/>
        <w:rPr>
          <w:rFonts w:cs="Times New Roman"/>
        </w:rPr>
      </w:pPr>
      <w:r w:rsidRPr="0090098D">
        <w:rPr>
          <w:rFonts w:cs="Times New Roman"/>
          <w:bCs/>
        </w:rPr>
        <w:lastRenderedPageBreak/>
        <w:t>Ипостась</w:t>
      </w:r>
      <w:r w:rsidRPr="0090098D">
        <w:rPr>
          <w:rFonts w:cs="Times New Roman"/>
        </w:rPr>
        <w:t xml:space="preserve"> всегда идёт в определённое состояние глубины, в которой первый пункт явления Изначально Вышестоящего Отца ипостасно частями, реализациями, подготовками становится возможно, только если физически мы от Отца несём наработку, и вторым пунктом подтверждаем первый пункт.</w:t>
      </w:r>
    </w:p>
    <w:p w14:paraId="54F02D55" w14:textId="05031503" w:rsidR="0090098D" w:rsidRPr="0090098D" w:rsidRDefault="0090098D" w:rsidP="00CA3F7B">
      <w:pPr>
        <w:spacing w:line="240" w:lineRule="auto"/>
        <w:ind w:firstLine="426"/>
        <w:rPr>
          <w:rFonts w:cs="Times New Roman"/>
        </w:rPr>
      </w:pPr>
      <w:r w:rsidRPr="00DF5F58">
        <w:rPr>
          <w:rFonts w:cs="Times New Roman"/>
          <w:b/>
        </w:rPr>
        <w:t>Второй пункт</w:t>
      </w:r>
      <w:r w:rsidRPr="0090098D">
        <w:rPr>
          <w:rFonts w:cs="Times New Roman"/>
          <w:bCs/>
        </w:rPr>
        <w:t xml:space="preserve"> – горение Изначально Вышестоящим Отцом в Хум видами частей</w:t>
      </w:r>
      <w:r w:rsidRPr="0090098D">
        <w:rPr>
          <w:rFonts w:cs="Times New Roman"/>
        </w:rPr>
        <w:t xml:space="preserve">, </w:t>
      </w:r>
      <w:r w:rsidRPr="0090098D">
        <w:rPr>
          <w:rFonts w:cs="Times New Roman"/>
          <w:bCs/>
        </w:rPr>
        <w:t>реализации, каких-то дел</w:t>
      </w:r>
      <w:r w:rsidR="001527A9">
        <w:rPr>
          <w:rFonts w:cs="Times New Roman"/>
          <w:bCs/>
        </w:rPr>
        <w:t>,</w:t>
      </w:r>
      <w:r w:rsidRPr="0090098D">
        <w:rPr>
          <w:rFonts w:cs="Times New Roman"/>
          <w:bCs/>
        </w:rPr>
        <w:t xml:space="preserve"> когда горение с выражением схлопывается между собою, мы чётко начинаем физически видеть</w:t>
      </w:r>
      <w:r w:rsidRPr="0090098D">
        <w:rPr>
          <w:rFonts w:cs="Times New Roman"/>
        </w:rPr>
        <w:t>, когда ипостасность стоит</w:t>
      </w:r>
      <w:r w:rsidR="00387437">
        <w:rPr>
          <w:rFonts w:cs="Times New Roman"/>
        </w:rPr>
        <w:t>,</w:t>
      </w:r>
      <w:r w:rsidRPr="0090098D">
        <w:rPr>
          <w:rFonts w:cs="Times New Roman"/>
        </w:rPr>
        <w:t xml:space="preserve"> как столп Отца</w:t>
      </w:r>
      <w:r w:rsidR="00387437">
        <w:rPr>
          <w:rFonts w:cs="Times New Roman"/>
        </w:rPr>
        <w:t>,</w:t>
      </w:r>
      <w:r w:rsidRPr="0090098D">
        <w:rPr>
          <w:rFonts w:cs="Times New Roman"/>
        </w:rPr>
        <w:t xml:space="preserve"> на физическом теле.</w:t>
      </w:r>
    </w:p>
    <w:p w14:paraId="4AD1F3CE" w14:textId="77777777" w:rsidR="000F326C" w:rsidRDefault="00446AD7" w:rsidP="00CA3F7B">
      <w:pPr>
        <w:spacing w:line="240" w:lineRule="auto"/>
        <w:ind w:firstLine="426"/>
        <w:rPr>
          <w:rFonts w:cs="Times New Roman"/>
        </w:rPr>
      </w:pPr>
      <w:r w:rsidRPr="0090098D">
        <w:rPr>
          <w:rFonts w:cs="Times New Roman"/>
        </w:rPr>
        <w:t>К</w:t>
      </w:r>
      <w:r w:rsidR="0090098D" w:rsidRPr="0090098D">
        <w:rPr>
          <w:rFonts w:cs="Times New Roman"/>
        </w:rPr>
        <w:t xml:space="preserve">огда мы работаем в ИВДИВО-здании, мы обучаемся явлению становления вокруг своего тела </w:t>
      </w:r>
      <w:proofErr w:type="spellStart"/>
      <w:r w:rsidR="0090098D" w:rsidRPr="0090098D">
        <w:rPr>
          <w:rFonts w:cs="Times New Roman"/>
        </w:rPr>
        <w:t>столпно</w:t>
      </w:r>
      <w:proofErr w:type="spellEnd"/>
      <w:r w:rsidR="0090098D" w:rsidRPr="0090098D">
        <w:rPr>
          <w:rFonts w:cs="Times New Roman"/>
        </w:rPr>
        <w:t xml:space="preserve"> концентрации ипостасного синтеза любых ваших дел</w:t>
      </w:r>
      <w:r>
        <w:rPr>
          <w:rFonts w:cs="Times New Roman"/>
        </w:rPr>
        <w:t>,</w:t>
      </w:r>
      <w:r w:rsidR="0090098D" w:rsidRPr="0090098D">
        <w:rPr>
          <w:rFonts w:cs="Times New Roman"/>
        </w:rPr>
        <w:t xml:space="preserve"> разработка внешней ипостасности, потому что всё, что вы творите в здании подразделения, связывает у вас внешние условия.</w:t>
      </w:r>
      <w:r w:rsidR="00FF164D">
        <w:rPr>
          <w:rFonts w:cs="Times New Roman"/>
        </w:rPr>
        <w:t xml:space="preserve"> </w:t>
      </w:r>
      <w:r w:rsidR="00FF164D" w:rsidRPr="0090098D">
        <w:rPr>
          <w:rFonts w:cs="Times New Roman"/>
        </w:rPr>
        <w:t>В</w:t>
      </w:r>
      <w:r w:rsidR="0090098D" w:rsidRPr="0090098D">
        <w:rPr>
          <w:rFonts w:cs="Times New Roman"/>
        </w:rPr>
        <w:t>сегда показательным является какое-то физическое или преображение, или перестройка –</w:t>
      </w:r>
      <w:r w:rsidR="000F326C">
        <w:rPr>
          <w:rFonts w:cs="Times New Roman"/>
        </w:rPr>
        <w:t xml:space="preserve"> </w:t>
      </w:r>
      <w:r w:rsidR="0090098D" w:rsidRPr="0090098D">
        <w:rPr>
          <w:rFonts w:cs="Times New Roman"/>
        </w:rPr>
        <w:t>материя</w:t>
      </w:r>
      <w:r w:rsidR="000F326C">
        <w:rPr>
          <w:rFonts w:cs="Times New Roman"/>
        </w:rPr>
        <w:t xml:space="preserve"> </w:t>
      </w:r>
      <w:r w:rsidR="0090098D" w:rsidRPr="0090098D">
        <w:rPr>
          <w:rFonts w:cs="Times New Roman"/>
        </w:rPr>
        <w:t xml:space="preserve">даёт какую-то обратную связь от нашей физической </w:t>
      </w:r>
      <w:proofErr w:type="spellStart"/>
      <w:r w:rsidR="0090098D" w:rsidRPr="0090098D">
        <w:rPr>
          <w:rFonts w:cs="Times New Roman"/>
        </w:rPr>
        <w:t>преображённости</w:t>
      </w:r>
      <w:proofErr w:type="spellEnd"/>
      <w:r w:rsidR="0090098D" w:rsidRPr="0090098D">
        <w:rPr>
          <w:rFonts w:cs="Times New Roman"/>
        </w:rPr>
        <w:t>.</w:t>
      </w:r>
    </w:p>
    <w:p w14:paraId="482191AA" w14:textId="4ADDFC2D" w:rsidR="004A619A" w:rsidRDefault="0090098D" w:rsidP="00CA3F7B">
      <w:pPr>
        <w:spacing w:line="240" w:lineRule="auto"/>
        <w:ind w:firstLine="426"/>
        <w:rPr>
          <w:rFonts w:cs="Times New Roman"/>
        </w:rPr>
      </w:pPr>
      <w:r w:rsidRPr="0090098D">
        <w:rPr>
          <w:rFonts w:cs="Times New Roman"/>
        </w:rPr>
        <w:t xml:space="preserve"> </w:t>
      </w:r>
      <w:r w:rsidR="005E714E" w:rsidRPr="0090098D">
        <w:rPr>
          <w:rFonts w:cs="Times New Roman"/>
        </w:rPr>
        <w:t>В</w:t>
      </w:r>
      <w:r w:rsidRPr="0090098D">
        <w:rPr>
          <w:rFonts w:cs="Times New Roman"/>
        </w:rPr>
        <w:t>се изменения ракурсом Ипостаси происходят в ИВДИВО-зданиях, не в ИВДИВО-полисах, в ИВДИВО-зданиях, в ИВДИВО-полисах, это уже результат, где материя стала вот так и она уже так действует, гибкость синтеза.</w:t>
      </w:r>
    </w:p>
    <w:p w14:paraId="080DA4D5" w14:textId="77777777" w:rsidR="007D7D37" w:rsidRDefault="0090098D" w:rsidP="00CA3F7B">
      <w:pPr>
        <w:spacing w:line="240" w:lineRule="auto"/>
        <w:ind w:firstLine="426"/>
        <w:rPr>
          <w:rFonts w:cs="Times New Roman"/>
        </w:rPr>
      </w:pPr>
      <w:r w:rsidRPr="0090098D">
        <w:rPr>
          <w:rFonts w:cs="Times New Roman"/>
          <w:bCs/>
        </w:rPr>
        <w:t>4-хувертный Синтез – Изначально Вышестоящий Отец, Отец-Аватар, Аватар Синтеза Кут Хуми, и вы или Аватар Синтеза подразделения, в данном случае Вильгельм</w:t>
      </w:r>
      <w:r w:rsidR="00A71C31">
        <w:rPr>
          <w:rFonts w:cs="Times New Roman"/>
          <w:bCs/>
        </w:rPr>
        <w:t xml:space="preserve"> – </w:t>
      </w:r>
      <w:r w:rsidRPr="0090098D">
        <w:rPr>
          <w:rFonts w:cs="Times New Roman"/>
          <w:bCs/>
        </w:rPr>
        <w:t>в подразделении, когда вы идёте работать в здании, на вас фиксируется сразу же командный синтез, который состоит из 4-х начал</w:t>
      </w:r>
      <w:r w:rsidR="00A71C31">
        <w:rPr>
          <w:rFonts w:cs="Times New Roman"/>
          <w:bCs/>
        </w:rPr>
        <w:t xml:space="preserve"> </w:t>
      </w:r>
      <w:r w:rsidRPr="0090098D">
        <w:rPr>
          <w:rFonts w:cs="Times New Roman"/>
          <w:bCs/>
        </w:rPr>
        <w:t xml:space="preserve">и ваш самостоятельный </w:t>
      </w:r>
      <w:r w:rsidR="007D7D37" w:rsidRPr="0090098D">
        <w:rPr>
          <w:rFonts w:cs="Times New Roman"/>
          <w:bCs/>
        </w:rPr>
        <w:t>Синтез</w:t>
      </w:r>
      <w:r w:rsidRPr="0090098D">
        <w:rPr>
          <w:rFonts w:cs="Times New Roman"/>
        </w:rPr>
        <w:t xml:space="preserve">. </w:t>
      </w:r>
    </w:p>
    <w:p w14:paraId="53EC74E9" w14:textId="729BE6C8" w:rsidR="0090098D" w:rsidRPr="0090098D" w:rsidRDefault="00CB2023" w:rsidP="00CA3F7B">
      <w:pPr>
        <w:spacing w:line="240" w:lineRule="auto"/>
        <w:ind w:firstLine="426"/>
        <w:rPr>
          <w:rFonts w:cs="Times New Roman"/>
        </w:rPr>
      </w:pPr>
      <w:r w:rsidRPr="0090098D">
        <w:rPr>
          <w:rFonts w:cs="Times New Roman"/>
        </w:rPr>
        <w:t>Л</w:t>
      </w:r>
      <w:r w:rsidR="0090098D" w:rsidRPr="0090098D">
        <w:rPr>
          <w:rFonts w:cs="Times New Roman"/>
        </w:rPr>
        <w:t xml:space="preserve">юбовь наступает из синтеза минимум 2-х видов материи, например, спин любви, или атом любви, или молекула любви, на это включается, на эти два вида материи, два выражения части, чтобы у нас </w:t>
      </w:r>
    </w:p>
    <w:p w14:paraId="51393160" w14:textId="49924B13" w:rsidR="0090098D" w:rsidRPr="0090098D" w:rsidRDefault="0090098D" w:rsidP="00CA3F7B">
      <w:pPr>
        <w:spacing w:line="240" w:lineRule="auto"/>
        <w:ind w:firstLine="426"/>
        <w:rPr>
          <w:rFonts w:cs="Times New Roman"/>
        </w:rPr>
      </w:pPr>
      <w:r w:rsidRPr="0090098D">
        <w:rPr>
          <w:rFonts w:cs="Times New Roman"/>
        </w:rPr>
        <w:t xml:space="preserve">А если мы начинаем работать с Изначально Вышестоящими Отцами-Аватарами, Отец-Аватар, он незримо, постоянно наблюдал и мониторил состояние группы в Профессиональном Огне, отслеживал то течение Синтеза </w:t>
      </w:r>
      <w:proofErr w:type="spellStart"/>
      <w:r w:rsidRPr="0090098D">
        <w:rPr>
          <w:rFonts w:cs="Times New Roman"/>
        </w:rPr>
        <w:t>рабочести</w:t>
      </w:r>
      <w:proofErr w:type="spellEnd"/>
      <w:r w:rsidRPr="0090098D">
        <w:rPr>
          <w:rFonts w:cs="Times New Roman"/>
        </w:rPr>
        <w:t xml:space="preserve"> Огня профессии, который в последующем действии может быть уравновешено между потенциалом физически служащих</w:t>
      </w:r>
      <w:r w:rsidR="003774D5">
        <w:rPr>
          <w:rFonts w:cs="Times New Roman"/>
        </w:rPr>
        <w:t>.</w:t>
      </w:r>
    </w:p>
    <w:p w14:paraId="1A281C99" w14:textId="45728FA3" w:rsidR="0090098D" w:rsidRPr="0090098D" w:rsidRDefault="007F443C" w:rsidP="00CA3F7B">
      <w:pPr>
        <w:spacing w:line="240" w:lineRule="auto"/>
        <w:ind w:firstLine="426"/>
        <w:rPr>
          <w:rFonts w:cs="Times New Roman"/>
        </w:rPr>
      </w:pPr>
      <w:r w:rsidRPr="0090098D">
        <w:rPr>
          <w:rFonts w:cs="Times New Roman"/>
        </w:rPr>
        <w:t>К</w:t>
      </w:r>
      <w:r w:rsidR="0090098D" w:rsidRPr="0090098D">
        <w:rPr>
          <w:rFonts w:cs="Times New Roman"/>
        </w:rPr>
        <w:t>огда мы занимаемся любым</w:t>
      </w:r>
      <w:r w:rsidR="003774D5">
        <w:rPr>
          <w:rFonts w:cs="Times New Roman"/>
        </w:rPr>
        <w:t xml:space="preserve"> </w:t>
      </w:r>
      <w:r w:rsidR="0090098D" w:rsidRPr="0090098D">
        <w:rPr>
          <w:rFonts w:cs="Times New Roman"/>
        </w:rPr>
        <w:t xml:space="preserve">состоянием </w:t>
      </w:r>
      <w:proofErr w:type="spellStart"/>
      <w:r w:rsidR="0090098D" w:rsidRPr="0090098D">
        <w:rPr>
          <w:rFonts w:cs="Times New Roman"/>
        </w:rPr>
        <w:t>экстернализированности</w:t>
      </w:r>
      <w:proofErr w:type="spellEnd"/>
      <w:r w:rsidR="0090098D" w:rsidRPr="0090098D">
        <w:rPr>
          <w:rFonts w:cs="Times New Roman"/>
        </w:rPr>
        <w:t xml:space="preserve"> Синтеза и Огня, вначале Ипостась смотрит на нашу компетентность</w:t>
      </w:r>
      <w:r>
        <w:rPr>
          <w:rFonts w:cs="Times New Roman"/>
        </w:rPr>
        <w:t xml:space="preserve"> – </w:t>
      </w:r>
      <w:r w:rsidR="0090098D" w:rsidRPr="0090098D">
        <w:rPr>
          <w:rFonts w:cs="Times New Roman"/>
        </w:rPr>
        <w:t>мы можем это взять, это в рамках наших условий?</w:t>
      </w:r>
    </w:p>
    <w:p w14:paraId="75805745" w14:textId="10998C80" w:rsidR="0090098D" w:rsidRPr="0090098D" w:rsidRDefault="0090098D" w:rsidP="00CA3F7B">
      <w:pPr>
        <w:spacing w:line="240" w:lineRule="auto"/>
        <w:ind w:firstLine="426"/>
        <w:rPr>
          <w:rFonts w:cs="Times New Roman"/>
          <w:bCs/>
        </w:rPr>
      </w:pPr>
      <w:r w:rsidRPr="0090098D">
        <w:rPr>
          <w:rFonts w:cs="Times New Roman"/>
        </w:rPr>
        <w:t xml:space="preserve">Если Ипостась нарабатывает постоянство синтеза в служении, в возможностях, в любви, то дальше уже начинает </w:t>
      </w:r>
      <w:proofErr w:type="spellStart"/>
      <w:r w:rsidRPr="0090098D">
        <w:rPr>
          <w:rFonts w:cs="Times New Roman"/>
        </w:rPr>
        <w:t>пресинтезироваться</w:t>
      </w:r>
      <w:proofErr w:type="spellEnd"/>
      <w:r w:rsidRPr="0090098D">
        <w:rPr>
          <w:rFonts w:cs="Times New Roman"/>
        </w:rPr>
        <w:t xml:space="preserve"> сам Синтез, он дополняется Изначально Вышестоящим Отцом и </w:t>
      </w:r>
      <w:r w:rsidRPr="0090098D">
        <w:rPr>
          <w:rFonts w:cs="Times New Roman"/>
          <w:bCs/>
        </w:rPr>
        <w:t>наступает третье состояние – это</w:t>
      </w:r>
      <w:r w:rsidRPr="0090098D">
        <w:rPr>
          <w:rFonts w:cs="Times New Roman"/>
        </w:rPr>
        <w:t xml:space="preserve"> </w:t>
      </w:r>
      <w:r w:rsidRPr="0090098D">
        <w:rPr>
          <w:rFonts w:cs="Times New Roman"/>
          <w:bCs/>
        </w:rPr>
        <w:t>ипостасное выражение Аватара Синтеза Кут Хуми.</w:t>
      </w:r>
    </w:p>
    <w:p w14:paraId="3ED53019" w14:textId="77777777" w:rsidR="00571BAF" w:rsidRDefault="00F74EED" w:rsidP="00CA3F7B">
      <w:pPr>
        <w:spacing w:line="240" w:lineRule="auto"/>
        <w:ind w:firstLine="426"/>
        <w:rPr>
          <w:rFonts w:cs="Times New Roman"/>
        </w:rPr>
      </w:pPr>
      <w:r w:rsidRPr="0090098D">
        <w:rPr>
          <w:rFonts w:cs="Times New Roman"/>
        </w:rPr>
        <w:t>В</w:t>
      </w:r>
      <w:r w:rsidR="0090098D" w:rsidRPr="0090098D">
        <w:rPr>
          <w:rFonts w:cs="Times New Roman"/>
        </w:rPr>
        <w:t xml:space="preserve">начале мы ипостасные Отцу, даже с простого состояния, с Человеческой реализации – частями, но частями в трёх выражениях. </w:t>
      </w:r>
      <w:r w:rsidR="00571BAF" w:rsidRPr="0090098D">
        <w:rPr>
          <w:rFonts w:cs="Times New Roman"/>
          <w:bCs/>
        </w:rPr>
        <w:t>З</w:t>
      </w:r>
      <w:r w:rsidR="0090098D" w:rsidRPr="0090098D">
        <w:rPr>
          <w:rFonts w:cs="Times New Roman"/>
          <w:bCs/>
        </w:rPr>
        <w:t>адача Должностно Полномочных быть ипостасными Космическими частями Изначально Вышестоящему Отцу</w:t>
      </w:r>
      <w:r w:rsidR="00571BAF">
        <w:rPr>
          <w:rFonts w:cs="Times New Roman"/>
          <w:bCs/>
        </w:rPr>
        <w:t xml:space="preserve"> </w:t>
      </w:r>
      <w:r w:rsidR="0090098D" w:rsidRPr="0090098D">
        <w:rPr>
          <w:rFonts w:cs="Times New Roman"/>
          <w:bCs/>
        </w:rPr>
        <w:t>в 8-ричном выражении от Изначально Вышестоящего Отца частей 8-го вида</w:t>
      </w:r>
      <w:r w:rsidR="00571BAF">
        <w:rPr>
          <w:rFonts w:cs="Times New Roman"/>
          <w:bCs/>
        </w:rPr>
        <w:t xml:space="preserve"> </w:t>
      </w:r>
      <w:r w:rsidR="0090098D" w:rsidRPr="0090098D">
        <w:rPr>
          <w:rFonts w:cs="Times New Roman"/>
          <w:bCs/>
        </w:rPr>
        <w:t xml:space="preserve">до </w:t>
      </w:r>
      <w:proofErr w:type="spellStart"/>
      <w:r w:rsidR="0090098D" w:rsidRPr="0090098D">
        <w:rPr>
          <w:rFonts w:cs="Times New Roman"/>
          <w:bCs/>
        </w:rPr>
        <w:t>Реальностных</w:t>
      </w:r>
      <w:proofErr w:type="spellEnd"/>
      <w:r w:rsidR="0090098D" w:rsidRPr="0090098D">
        <w:rPr>
          <w:rFonts w:cs="Times New Roman"/>
          <w:bCs/>
        </w:rPr>
        <w:t xml:space="preserve"> частей.</w:t>
      </w:r>
      <w:r w:rsidR="0090098D" w:rsidRPr="0090098D">
        <w:rPr>
          <w:rFonts w:cs="Times New Roman"/>
        </w:rPr>
        <w:t xml:space="preserve"> </w:t>
      </w:r>
    </w:p>
    <w:p w14:paraId="35E02E1B" w14:textId="77777777" w:rsidR="00353A85" w:rsidRDefault="00571BAF" w:rsidP="00CA3F7B">
      <w:pPr>
        <w:spacing w:line="240" w:lineRule="auto"/>
        <w:ind w:firstLine="426"/>
        <w:rPr>
          <w:rFonts w:cs="Times New Roman"/>
        </w:rPr>
      </w:pPr>
      <w:r w:rsidRPr="0090098D">
        <w:rPr>
          <w:rFonts w:cs="Times New Roman"/>
          <w:bCs/>
        </w:rPr>
        <w:t>О</w:t>
      </w:r>
      <w:r w:rsidR="0090098D" w:rsidRPr="0090098D">
        <w:rPr>
          <w:rFonts w:cs="Times New Roman"/>
          <w:bCs/>
        </w:rPr>
        <w:t xml:space="preserve">тстройка человечности начинается в ипостасности синтеза, но хотя бы 4-х реализаций, начиная от Человеческой до Синтезной, </w:t>
      </w:r>
      <w:r w:rsidR="0090098D" w:rsidRPr="0090098D">
        <w:rPr>
          <w:rFonts w:cs="Times New Roman"/>
        </w:rPr>
        <w:t>потом включается ИВДИВО-реализация, полномочность служения, там мы отстраиваемся должностью</w:t>
      </w:r>
      <w:r w:rsidR="00353A85">
        <w:rPr>
          <w:rFonts w:cs="Times New Roman"/>
        </w:rPr>
        <w:t xml:space="preserve"> – </w:t>
      </w:r>
      <w:r w:rsidR="0090098D" w:rsidRPr="0090098D">
        <w:rPr>
          <w:rFonts w:cs="Times New Roman"/>
        </w:rPr>
        <w:t>одеваем форму, возжигаем инструменты, возжигаем выражение Аватаров Синтеза – мы уже в этом</w:t>
      </w:r>
      <w:r w:rsidR="00353A85">
        <w:rPr>
          <w:rFonts w:cs="Times New Roman"/>
        </w:rPr>
        <w:t>.</w:t>
      </w:r>
      <w:r w:rsidR="0090098D" w:rsidRPr="0090098D">
        <w:rPr>
          <w:rFonts w:cs="Times New Roman"/>
        </w:rPr>
        <w:t xml:space="preserve"> </w:t>
      </w:r>
    </w:p>
    <w:p w14:paraId="38FE88F9" w14:textId="143CD600" w:rsidR="007265F3" w:rsidRDefault="00353A85" w:rsidP="00CA3F7B">
      <w:pPr>
        <w:spacing w:line="240" w:lineRule="auto"/>
        <w:ind w:firstLine="426"/>
        <w:rPr>
          <w:rFonts w:cs="Times New Roman"/>
        </w:rPr>
      </w:pPr>
      <w:r w:rsidRPr="0090098D">
        <w:rPr>
          <w:rFonts w:cs="Times New Roman"/>
        </w:rPr>
        <w:t>О</w:t>
      </w:r>
      <w:r w:rsidR="0090098D" w:rsidRPr="0090098D">
        <w:rPr>
          <w:rFonts w:cs="Times New Roman"/>
        </w:rPr>
        <w:t>дна из особенностей Ипостаси, когда Ипостась разными подходами дополняет одну центральную тему и делает её масштабнее</w:t>
      </w:r>
      <w:r w:rsidR="00BD30A6">
        <w:rPr>
          <w:rFonts w:cs="Times New Roman"/>
        </w:rPr>
        <w:t xml:space="preserve"> и</w:t>
      </w:r>
      <w:r w:rsidR="0090098D" w:rsidRPr="0090098D">
        <w:rPr>
          <w:rFonts w:cs="Times New Roman"/>
        </w:rPr>
        <w:t xml:space="preserve"> может в физическое тело это ввести</w:t>
      </w:r>
      <w:r w:rsidR="006B0C60">
        <w:rPr>
          <w:rFonts w:cs="Times New Roman"/>
        </w:rPr>
        <w:t>,</w:t>
      </w:r>
      <w:r w:rsidR="0090098D" w:rsidRPr="0090098D">
        <w:rPr>
          <w:rFonts w:cs="Times New Roman"/>
          <w:bCs/>
        </w:rPr>
        <w:t xml:space="preserve"> масштабирует эти возможности, давая нам действовать всем тем.</w:t>
      </w:r>
      <w:r w:rsidR="0090098D" w:rsidRPr="0090098D">
        <w:rPr>
          <w:rFonts w:cs="Times New Roman"/>
        </w:rPr>
        <w:t xml:space="preserve"> </w:t>
      </w:r>
      <w:r w:rsidR="0090098D" w:rsidRPr="0090098D">
        <w:rPr>
          <w:rFonts w:cs="Times New Roman"/>
          <w:bCs/>
        </w:rPr>
        <w:t>Ипостась работает возможностями</w:t>
      </w:r>
      <w:r w:rsidR="00A55667">
        <w:rPr>
          <w:rFonts w:cs="Times New Roman"/>
          <w:bCs/>
        </w:rPr>
        <w:t xml:space="preserve"> </w:t>
      </w:r>
      <w:proofErr w:type="gramStart"/>
      <w:r w:rsidR="00A55667">
        <w:rPr>
          <w:rFonts w:cs="Times New Roman"/>
          <w:bCs/>
        </w:rPr>
        <w:t>и</w:t>
      </w:r>
      <w:proofErr w:type="gramEnd"/>
      <w:r w:rsidR="00A55667">
        <w:rPr>
          <w:rFonts w:cs="Times New Roman"/>
          <w:bCs/>
        </w:rPr>
        <w:t xml:space="preserve"> е</w:t>
      </w:r>
      <w:r w:rsidR="0090098D" w:rsidRPr="0090098D">
        <w:rPr>
          <w:rFonts w:cs="Times New Roman"/>
        </w:rPr>
        <w:t>сли Ипостаси что-то невозможно, она не возожжётся Творением на это действие</w:t>
      </w:r>
      <w:r w:rsidR="005178BB">
        <w:rPr>
          <w:rFonts w:cs="Times New Roman"/>
        </w:rPr>
        <w:t>.</w:t>
      </w:r>
    </w:p>
    <w:p w14:paraId="4841304E" w14:textId="1F0A4436" w:rsidR="005178BB" w:rsidRDefault="002347D5" w:rsidP="00CA3F7B">
      <w:pPr>
        <w:spacing w:line="240" w:lineRule="auto"/>
        <w:ind w:firstLine="426"/>
        <w:rPr>
          <w:rFonts w:cs="Times New Roman"/>
        </w:rPr>
      </w:pPr>
      <w:r w:rsidRPr="0090098D">
        <w:rPr>
          <w:rFonts w:cs="Times New Roman"/>
        </w:rPr>
        <w:t>Ч</w:t>
      </w:r>
      <w:r w:rsidR="0090098D" w:rsidRPr="0090098D">
        <w:rPr>
          <w:rFonts w:cs="Times New Roman"/>
        </w:rPr>
        <w:t xml:space="preserve">то любит Ипостась? </w:t>
      </w:r>
      <w:r w:rsidR="007265F3" w:rsidRPr="0090098D">
        <w:rPr>
          <w:rFonts w:cs="Times New Roman"/>
        </w:rPr>
        <w:t>З</w:t>
      </w:r>
      <w:r w:rsidR="0090098D" w:rsidRPr="0090098D">
        <w:rPr>
          <w:rFonts w:cs="Times New Roman"/>
        </w:rPr>
        <w:t>апомнит</w:t>
      </w:r>
      <w:r w:rsidR="007265F3">
        <w:rPr>
          <w:rFonts w:cs="Times New Roman"/>
        </w:rPr>
        <w:t>е</w:t>
      </w:r>
      <w:r w:rsidR="0090098D" w:rsidRPr="0090098D">
        <w:rPr>
          <w:rFonts w:cs="Times New Roman"/>
        </w:rPr>
        <w:t>, что помимо возможностей, которыми действует Ипостась</w:t>
      </w:r>
      <w:r>
        <w:rPr>
          <w:rFonts w:cs="Times New Roman"/>
        </w:rPr>
        <w:t xml:space="preserve">, </w:t>
      </w:r>
      <w:r w:rsidR="0090098D" w:rsidRPr="0090098D">
        <w:rPr>
          <w:rFonts w:cs="Times New Roman"/>
        </w:rPr>
        <w:t>Ипостась качественно и очень хорошо пишет, любой материал</w:t>
      </w:r>
      <w:r w:rsidR="00D71CF3">
        <w:rPr>
          <w:rFonts w:cs="Times New Roman"/>
        </w:rPr>
        <w:t xml:space="preserve">, </w:t>
      </w:r>
      <w:r w:rsidR="0090098D" w:rsidRPr="0090098D">
        <w:rPr>
          <w:rFonts w:cs="Times New Roman"/>
        </w:rPr>
        <w:t>научные статьи</w:t>
      </w:r>
      <w:r w:rsidR="00133AA7">
        <w:rPr>
          <w:rFonts w:cs="Times New Roman"/>
        </w:rPr>
        <w:t xml:space="preserve"> и</w:t>
      </w:r>
      <w:r w:rsidR="0090098D" w:rsidRPr="0090098D">
        <w:rPr>
          <w:rFonts w:cs="Times New Roman"/>
        </w:rPr>
        <w:t xml:space="preserve"> всё, что впечатывается в материю бумажным производством – сразу же сходится в Слове Отца</w:t>
      </w:r>
      <w:r w:rsidR="00FA3775">
        <w:rPr>
          <w:rFonts w:cs="Times New Roman"/>
        </w:rPr>
        <w:t xml:space="preserve"> </w:t>
      </w:r>
      <w:r w:rsidR="0090098D" w:rsidRPr="0090098D">
        <w:rPr>
          <w:rFonts w:cs="Times New Roman"/>
        </w:rPr>
        <w:t xml:space="preserve">– это первая </w:t>
      </w:r>
      <w:r w:rsidR="00133AA7" w:rsidRPr="0090098D">
        <w:rPr>
          <w:rFonts w:cs="Times New Roman"/>
        </w:rPr>
        <w:t xml:space="preserve">принципиальная </w:t>
      </w:r>
      <w:r w:rsidR="0090098D" w:rsidRPr="0090098D">
        <w:rPr>
          <w:rFonts w:cs="Times New Roman"/>
        </w:rPr>
        <w:t xml:space="preserve">позиция для условий у Ипостаси Космоса. </w:t>
      </w:r>
    </w:p>
    <w:p w14:paraId="1A61D83E" w14:textId="772E1ED1" w:rsidR="0090098D" w:rsidRPr="0090098D" w:rsidRDefault="009F158C" w:rsidP="00CA3F7B">
      <w:pPr>
        <w:spacing w:line="240" w:lineRule="auto"/>
        <w:ind w:firstLine="426"/>
        <w:rPr>
          <w:rFonts w:cs="Times New Roman"/>
        </w:rPr>
      </w:pPr>
      <w:r w:rsidRPr="0090098D">
        <w:rPr>
          <w:rFonts w:cs="Times New Roman"/>
          <w:bCs/>
        </w:rPr>
        <w:t>К</w:t>
      </w:r>
      <w:r w:rsidR="0090098D" w:rsidRPr="0090098D">
        <w:rPr>
          <w:rFonts w:cs="Times New Roman"/>
          <w:bCs/>
        </w:rPr>
        <w:t>огда вы внутри рефлексируете на невозможность</w:t>
      </w:r>
      <w:r w:rsidR="0090098D" w:rsidRPr="0090098D">
        <w:rPr>
          <w:rFonts w:cs="Times New Roman"/>
        </w:rPr>
        <w:t xml:space="preserve">, вы рубите свою ипостасность под самое основание ступней, где вы стоите на зерцале, то есть сразу же сносите ипостасность и даёте невозможность, и потом начинается </w:t>
      </w:r>
      <w:r w:rsidR="00594E2D">
        <w:rPr>
          <w:rFonts w:cs="Times New Roman"/>
        </w:rPr>
        <w:t xml:space="preserve">– </w:t>
      </w:r>
      <w:r w:rsidR="0090098D" w:rsidRPr="0090098D">
        <w:rPr>
          <w:rFonts w:cs="Times New Roman"/>
        </w:rPr>
        <w:t>«преодолением мы растём».</w:t>
      </w:r>
    </w:p>
    <w:p w14:paraId="55725CD9" w14:textId="68BBD489" w:rsidR="0090098D" w:rsidRPr="0090098D" w:rsidRDefault="0090098D" w:rsidP="00CA3F7B">
      <w:pPr>
        <w:spacing w:line="240" w:lineRule="auto"/>
        <w:ind w:firstLine="426"/>
        <w:rPr>
          <w:rFonts w:cs="Times New Roman"/>
        </w:rPr>
      </w:pPr>
      <w:r w:rsidRPr="0090098D">
        <w:rPr>
          <w:rFonts w:cs="Times New Roman"/>
        </w:rPr>
        <w:t>Практику набираете, тексты Синтеза пишите – вы впечатываете этот Образ Отца видом Синтеза в Слово Отца по Образу и Подобию в территориальные условия.</w:t>
      </w:r>
    </w:p>
    <w:p w14:paraId="3BBE64F8" w14:textId="77777777" w:rsidR="00C60597" w:rsidRDefault="00A27CAE" w:rsidP="00CA3F7B">
      <w:pPr>
        <w:spacing w:line="240" w:lineRule="auto"/>
        <w:ind w:firstLine="426"/>
        <w:rPr>
          <w:rFonts w:cs="Times New Roman"/>
        </w:rPr>
      </w:pPr>
      <w:r w:rsidRPr="0090098D">
        <w:rPr>
          <w:rFonts w:cs="Times New Roman"/>
          <w:bCs/>
        </w:rPr>
        <w:t>П</w:t>
      </w:r>
      <w:r w:rsidR="0090098D" w:rsidRPr="0090098D">
        <w:rPr>
          <w:rFonts w:cs="Times New Roman"/>
          <w:bCs/>
        </w:rPr>
        <w:t>роходит Профессиональный Синтез, вы его набрали, вы в ИВДИВО-зданиях подразделения развёртываете этот текст книги Синтеза</w:t>
      </w:r>
      <w:r w:rsidR="00EA0A64">
        <w:rPr>
          <w:rFonts w:cs="Times New Roman"/>
          <w:bCs/>
        </w:rPr>
        <w:t>,</w:t>
      </w:r>
      <w:r w:rsidR="0090098D" w:rsidRPr="0090098D">
        <w:rPr>
          <w:rFonts w:cs="Times New Roman"/>
        </w:rPr>
        <w:t xml:space="preserve"> ядро в вершинном зале Изначально Вышестоящего Отца возжигаете</w:t>
      </w:r>
      <w:r w:rsidR="00EA0A64" w:rsidRPr="0090098D">
        <w:rPr>
          <w:rFonts w:cs="Times New Roman"/>
          <w:bCs/>
        </w:rPr>
        <w:t>?</w:t>
      </w:r>
      <w:r w:rsidR="00C60597">
        <w:rPr>
          <w:rFonts w:cs="Times New Roman"/>
        </w:rPr>
        <w:t xml:space="preserve"> </w:t>
      </w:r>
      <w:r w:rsidR="00C60597" w:rsidRPr="0090098D">
        <w:rPr>
          <w:rFonts w:cs="Times New Roman"/>
        </w:rPr>
        <w:t>Н</w:t>
      </w:r>
      <w:r w:rsidR="0090098D" w:rsidRPr="0090098D">
        <w:rPr>
          <w:rFonts w:cs="Times New Roman"/>
        </w:rPr>
        <w:t xml:space="preserve">е ИВДИВО эта книга нужна – это надо вашему ИВДИВО-зданию, причём во всех космосах, где вы начинаете фиксировать эти условия – это надо в частных ИВДИВО-зданиях, это надо в мировых изданиях, потому что сама книга – это ядро Синтеза. </w:t>
      </w:r>
    </w:p>
    <w:p w14:paraId="5DFBA949" w14:textId="6E1AB300" w:rsidR="00B50435" w:rsidRPr="0090098D" w:rsidRDefault="00C60597" w:rsidP="00CA3F7B">
      <w:pPr>
        <w:spacing w:line="240" w:lineRule="auto"/>
        <w:ind w:firstLine="426"/>
        <w:rPr>
          <w:rFonts w:cs="Times New Roman"/>
          <w:bCs/>
        </w:rPr>
      </w:pPr>
      <w:r w:rsidRPr="0090098D">
        <w:rPr>
          <w:rFonts w:cs="Times New Roman"/>
        </w:rPr>
        <w:t>П</w:t>
      </w:r>
      <w:r w:rsidR="0090098D" w:rsidRPr="0090098D">
        <w:rPr>
          <w:rFonts w:cs="Times New Roman"/>
        </w:rPr>
        <w:t xml:space="preserve">очему «Синтез даётся легко»? Потому что, заранее или до этого Изначально Вышестоящий Отец, Отцы-Аватары и Аватары Синтеза, это явление уже синтезировали, будучи прямой Ипостасью. </w:t>
      </w:r>
    </w:p>
    <w:p w14:paraId="73E28AF2" w14:textId="03E707ED" w:rsidR="0090098D" w:rsidRPr="0090098D" w:rsidRDefault="00EC25B5" w:rsidP="00CA3F7B">
      <w:pPr>
        <w:spacing w:line="240" w:lineRule="auto"/>
        <w:ind w:firstLine="426"/>
        <w:rPr>
          <w:rFonts w:cs="Times New Roman"/>
        </w:rPr>
      </w:pPr>
      <w:r w:rsidRPr="0090098D">
        <w:rPr>
          <w:rFonts w:cs="Times New Roman"/>
          <w:bCs/>
        </w:rPr>
        <w:lastRenderedPageBreak/>
        <w:t>Д</w:t>
      </w:r>
      <w:r w:rsidR="0090098D" w:rsidRPr="0090098D">
        <w:rPr>
          <w:rFonts w:cs="Times New Roman"/>
          <w:bCs/>
        </w:rPr>
        <w:t>ля Науки вся ипостасность, которая была у Ипостаси Изначально Вышестоящего Отца, те, которые сейчас Отцы-Аватары вошла в прямое творение для организации внешних условий ИВДИВО Творением Образа и Подобия Изначально Вышестоящего Отца,</w:t>
      </w:r>
      <w:r w:rsidR="0090098D" w:rsidRPr="0090098D">
        <w:rPr>
          <w:rFonts w:cs="Times New Roman"/>
        </w:rPr>
        <w:t xml:space="preserve"> и тут уже и возможности, и тексты, и работа Слова Отца в условиях – должна работать на качество, а не на количество. Ипостась, никогда не поведётся на количество</w:t>
      </w:r>
      <w:r w:rsidR="009A2667">
        <w:rPr>
          <w:rFonts w:cs="Times New Roman"/>
        </w:rPr>
        <w:t xml:space="preserve"> – </w:t>
      </w:r>
      <w:r w:rsidR="0090098D" w:rsidRPr="0090098D">
        <w:rPr>
          <w:rFonts w:cs="Times New Roman"/>
        </w:rPr>
        <w:t xml:space="preserve">это штучный, единичный процент явления субъектности. </w:t>
      </w:r>
      <w:r w:rsidR="009A2667">
        <w:rPr>
          <w:rFonts w:cs="Times New Roman"/>
        </w:rPr>
        <w:t>И э</w:t>
      </w:r>
      <w:r w:rsidR="0090098D" w:rsidRPr="0090098D">
        <w:rPr>
          <w:rFonts w:cs="Times New Roman"/>
        </w:rPr>
        <w:t xml:space="preserve">то </w:t>
      </w:r>
      <w:r w:rsidR="0090098D" w:rsidRPr="0090098D">
        <w:rPr>
          <w:rFonts w:cs="Times New Roman"/>
          <w:bCs/>
        </w:rPr>
        <w:t>важное действие Ипостаси Космоса.</w:t>
      </w:r>
      <w:r w:rsidR="000F228D">
        <w:rPr>
          <w:rFonts w:cs="Times New Roman"/>
        </w:rPr>
        <w:t xml:space="preserve"> </w:t>
      </w:r>
      <w:r w:rsidR="0090098D" w:rsidRPr="0090098D">
        <w:rPr>
          <w:rFonts w:cs="Times New Roman"/>
        </w:rPr>
        <w:t>И вопрос заключается в том, чтобы мы вводили с точки зрения ипостасности любые процессы действия за уровнем стяжания</w:t>
      </w:r>
      <w:r w:rsidR="00C16223">
        <w:rPr>
          <w:rFonts w:cs="Times New Roman"/>
        </w:rPr>
        <w:t>.</w:t>
      </w:r>
    </w:p>
    <w:p w14:paraId="7BD2C10B" w14:textId="0970CF17" w:rsidR="0090098D" w:rsidRPr="0090098D" w:rsidRDefault="0090098D" w:rsidP="00CA3F7B">
      <w:pPr>
        <w:spacing w:line="240" w:lineRule="auto"/>
        <w:ind w:firstLine="426"/>
        <w:rPr>
          <w:rFonts w:cs="Times New Roman"/>
        </w:rPr>
      </w:pPr>
      <w:r w:rsidRPr="0090098D">
        <w:rPr>
          <w:rFonts w:cs="Times New Roman"/>
          <w:bCs/>
        </w:rPr>
        <w:t>Человечность подтверждается деятельностью</w:t>
      </w:r>
      <w:r w:rsidRPr="0090098D">
        <w:rPr>
          <w:rFonts w:cs="Times New Roman"/>
        </w:rPr>
        <w:t xml:space="preserve">, </w:t>
      </w:r>
      <w:r w:rsidR="000F228D" w:rsidRPr="0090098D">
        <w:rPr>
          <w:rFonts w:cs="Times New Roman"/>
        </w:rPr>
        <w:t xml:space="preserve">а </w:t>
      </w:r>
      <w:r w:rsidRPr="0090098D">
        <w:rPr>
          <w:rFonts w:cs="Times New Roman"/>
        </w:rPr>
        <w:t>не возожжённость Человечностью в тел</w:t>
      </w:r>
      <w:r w:rsidR="000F228D">
        <w:rPr>
          <w:rFonts w:cs="Times New Roman"/>
        </w:rPr>
        <w:t>е.</w:t>
      </w:r>
    </w:p>
    <w:p w14:paraId="4BAAE49A" w14:textId="77777777" w:rsidR="00196DD5" w:rsidRDefault="0090098D" w:rsidP="00CA3F7B">
      <w:pPr>
        <w:spacing w:line="240" w:lineRule="auto"/>
        <w:ind w:firstLine="426"/>
        <w:rPr>
          <w:rFonts w:cs="Times New Roman"/>
        </w:rPr>
      </w:pPr>
      <w:r w:rsidRPr="0090098D">
        <w:rPr>
          <w:rFonts w:cs="Times New Roman"/>
        </w:rPr>
        <w:t xml:space="preserve">Ипостаси должен развернуть творение, чтобы теза, которая была сказана, стала действующей </w:t>
      </w:r>
    </w:p>
    <w:p w14:paraId="4D471F09" w14:textId="47B7183B" w:rsidR="00DC4561" w:rsidRDefault="00196DD5" w:rsidP="00CA3F7B">
      <w:pPr>
        <w:spacing w:line="240" w:lineRule="auto"/>
        <w:ind w:firstLine="426"/>
        <w:rPr>
          <w:rFonts w:cs="Times New Roman"/>
        </w:rPr>
      </w:pPr>
      <w:r w:rsidRPr="0090098D">
        <w:rPr>
          <w:rFonts w:cs="Times New Roman"/>
        </w:rPr>
        <w:t>Е</w:t>
      </w:r>
      <w:r w:rsidR="0090098D" w:rsidRPr="0090098D">
        <w:rPr>
          <w:rFonts w:cs="Times New Roman"/>
        </w:rPr>
        <w:t xml:space="preserve">щё раз, </w:t>
      </w:r>
      <w:r w:rsidR="0090098D" w:rsidRPr="00DC4561">
        <w:rPr>
          <w:rFonts w:cs="Times New Roman"/>
          <w:b/>
          <w:bCs/>
        </w:rPr>
        <w:t>творение наступает когда то, что мы раскрываем вызывает в этом творящем процессе Синтез в другом.</w:t>
      </w:r>
      <w:r w:rsidR="0090098D" w:rsidRPr="0090098D">
        <w:rPr>
          <w:rFonts w:cs="Times New Roman"/>
        </w:rPr>
        <w:t xml:space="preserve"> И </w:t>
      </w:r>
      <w:r w:rsidR="0090098D" w:rsidRPr="00DC4561">
        <w:rPr>
          <w:rFonts w:cs="Times New Roman"/>
          <w:b/>
          <w:bCs/>
        </w:rPr>
        <w:t>мы тогда между собой синтезируемся Синтезом, а вокруг Синтеза</w:t>
      </w:r>
      <w:r w:rsidR="00DC4561" w:rsidRPr="00DC4561">
        <w:rPr>
          <w:rFonts w:cs="Times New Roman"/>
          <w:b/>
          <w:bCs/>
        </w:rPr>
        <w:t xml:space="preserve"> </w:t>
      </w:r>
      <w:r w:rsidR="0090098D" w:rsidRPr="00DC4561">
        <w:rPr>
          <w:rFonts w:cs="Times New Roman"/>
          <w:b/>
          <w:bCs/>
        </w:rPr>
        <w:t>объёмы творящего действия для постоянного применения – вот это творение</w:t>
      </w:r>
      <w:r w:rsidR="0090098D" w:rsidRPr="0090098D">
        <w:rPr>
          <w:rFonts w:cs="Times New Roman"/>
        </w:rPr>
        <w:t>.</w:t>
      </w:r>
    </w:p>
    <w:p w14:paraId="0200D90A" w14:textId="715AE95A" w:rsidR="0090098D" w:rsidRPr="0090098D" w:rsidRDefault="00DC4561" w:rsidP="00CA3F7B">
      <w:pPr>
        <w:spacing w:line="240" w:lineRule="auto"/>
        <w:ind w:firstLine="426"/>
        <w:rPr>
          <w:rFonts w:cs="Times New Roman"/>
        </w:rPr>
      </w:pPr>
      <w:r w:rsidRPr="0090098D">
        <w:rPr>
          <w:rFonts w:cs="Times New Roman"/>
        </w:rPr>
        <w:t>З</w:t>
      </w:r>
      <w:r w:rsidR="0090098D" w:rsidRPr="0090098D">
        <w:rPr>
          <w:rFonts w:cs="Times New Roman"/>
        </w:rPr>
        <w:t xml:space="preserve">адача – чтобы внутри субъект, стоящий на зерцале в ИВДИВО каждого, включался в ипостасное космическое выражение </w:t>
      </w:r>
      <w:proofErr w:type="spellStart"/>
      <w:r w:rsidR="0090098D" w:rsidRPr="0090098D">
        <w:rPr>
          <w:rFonts w:cs="Times New Roman"/>
        </w:rPr>
        <w:t>творящести</w:t>
      </w:r>
      <w:proofErr w:type="spellEnd"/>
      <w:r w:rsidR="0090098D" w:rsidRPr="0090098D">
        <w:rPr>
          <w:rFonts w:cs="Times New Roman"/>
        </w:rPr>
        <w:t xml:space="preserve"> космосов, во внутренней среде творение </w:t>
      </w:r>
      <w:proofErr w:type="spellStart"/>
      <w:r w:rsidR="0090098D" w:rsidRPr="0090098D">
        <w:rPr>
          <w:rFonts w:cs="Times New Roman"/>
        </w:rPr>
        <w:t>насинтезировалось</w:t>
      </w:r>
      <w:proofErr w:type="spellEnd"/>
      <w:r w:rsidR="0090098D" w:rsidRPr="0090098D">
        <w:rPr>
          <w:rFonts w:cs="Times New Roman"/>
        </w:rPr>
        <w:t>, а потом пошло применяться вовне.</w:t>
      </w:r>
    </w:p>
    <w:p w14:paraId="6A044AFE" w14:textId="69CB55BA" w:rsidR="0090098D" w:rsidRPr="0090098D" w:rsidRDefault="00C0216B" w:rsidP="00CA3F7B">
      <w:pPr>
        <w:spacing w:line="240" w:lineRule="auto"/>
        <w:ind w:firstLine="426"/>
        <w:rPr>
          <w:rFonts w:cs="Times New Roman"/>
        </w:rPr>
      </w:pPr>
      <w:r w:rsidRPr="0090098D">
        <w:rPr>
          <w:rFonts w:cs="Times New Roman"/>
        </w:rPr>
        <w:t>К</w:t>
      </w:r>
      <w:r w:rsidR="0090098D" w:rsidRPr="0090098D">
        <w:rPr>
          <w:rFonts w:cs="Times New Roman"/>
        </w:rPr>
        <w:t xml:space="preserve">огда мы включаемся в ипостасность, вот это </w:t>
      </w:r>
      <w:proofErr w:type="spellStart"/>
      <w:r w:rsidR="0090098D" w:rsidRPr="0090098D">
        <w:rPr>
          <w:rFonts w:cs="Times New Roman"/>
        </w:rPr>
        <w:t>мониториние</w:t>
      </w:r>
      <w:proofErr w:type="spellEnd"/>
      <w:r w:rsidR="0090098D" w:rsidRPr="0090098D">
        <w:rPr>
          <w:rFonts w:cs="Times New Roman"/>
        </w:rPr>
        <w:t xml:space="preserve"> состояния там работы 1 000 000 генов в разной специализации физического тела, включается внутри работа ипостасности по постоянному возможности вырабатывания синтеза. Тогда любое стяжание, которое мы ведём там с кем-то, либо сами, оно вызывает Синтез Изначально Вышестоящего Отца</w:t>
      </w:r>
      <w:r w:rsidRPr="00C0216B">
        <w:rPr>
          <w:rFonts w:cs="Times New Roman"/>
        </w:rPr>
        <w:t xml:space="preserve"> </w:t>
      </w:r>
      <w:r w:rsidRPr="0090098D">
        <w:rPr>
          <w:rFonts w:cs="Times New Roman"/>
        </w:rPr>
        <w:t>каждого из нас</w:t>
      </w:r>
      <w:r w:rsidR="0090098D" w:rsidRPr="0090098D">
        <w:rPr>
          <w:rFonts w:cs="Times New Roman"/>
        </w:rPr>
        <w:t>, и он начинает становиться</w:t>
      </w:r>
      <w:r w:rsidR="00F12368">
        <w:rPr>
          <w:rFonts w:cs="Times New Roman"/>
        </w:rPr>
        <w:t>.</w:t>
      </w:r>
      <w:r>
        <w:rPr>
          <w:rFonts w:cs="Times New Roman"/>
        </w:rPr>
        <w:t xml:space="preserve"> </w:t>
      </w:r>
      <w:r w:rsidR="00F12368" w:rsidRPr="0090098D">
        <w:rPr>
          <w:rFonts w:cs="Times New Roman"/>
        </w:rPr>
        <w:t>В</w:t>
      </w:r>
      <w:r w:rsidR="0090098D" w:rsidRPr="0090098D">
        <w:rPr>
          <w:rFonts w:cs="Times New Roman"/>
        </w:rPr>
        <w:t xml:space="preserve"> этом и есть состояние некой Академической Научности, где Наука, выстраивая фундаментальность, сделает это доступным ракурсом творения для любого человека.</w:t>
      </w:r>
    </w:p>
    <w:p w14:paraId="2D9EF46B" w14:textId="15DA5684" w:rsidR="0090098D" w:rsidRPr="0090098D" w:rsidRDefault="009A7976" w:rsidP="00CA3F7B">
      <w:pPr>
        <w:spacing w:line="240" w:lineRule="auto"/>
        <w:ind w:firstLine="426"/>
        <w:rPr>
          <w:rFonts w:cs="Times New Roman"/>
        </w:rPr>
      </w:pPr>
      <w:r w:rsidRPr="0090098D">
        <w:rPr>
          <w:rFonts w:cs="Times New Roman"/>
        </w:rPr>
        <w:t>В</w:t>
      </w:r>
      <w:r w:rsidR="0090098D" w:rsidRPr="0090098D">
        <w:rPr>
          <w:rFonts w:cs="Times New Roman"/>
        </w:rPr>
        <w:t>ерн</w:t>
      </w:r>
      <w:r>
        <w:rPr>
          <w:rFonts w:cs="Times New Roman"/>
        </w:rPr>
        <w:t>ём</w:t>
      </w:r>
      <w:r w:rsidR="0090098D" w:rsidRPr="0090098D">
        <w:rPr>
          <w:rFonts w:cs="Times New Roman"/>
        </w:rPr>
        <w:t>ся к перечню вопросов</w:t>
      </w:r>
      <w:r>
        <w:rPr>
          <w:rFonts w:cs="Times New Roman"/>
        </w:rPr>
        <w:t>:</w:t>
      </w:r>
      <w:r w:rsidR="0090098D" w:rsidRPr="0090098D">
        <w:rPr>
          <w:rFonts w:cs="Times New Roman"/>
        </w:rPr>
        <w:t xml:space="preserve"> </w:t>
      </w:r>
    </w:p>
    <w:p w14:paraId="4613788C" w14:textId="60B1141D" w:rsidR="0090098D" w:rsidRPr="0090098D" w:rsidRDefault="0090098D" w:rsidP="00CA3F7B">
      <w:pPr>
        <w:spacing w:line="240" w:lineRule="auto"/>
        <w:ind w:firstLine="426"/>
        <w:rPr>
          <w:rFonts w:cs="Times New Roman"/>
        </w:rPr>
      </w:pPr>
      <w:r w:rsidRPr="0090098D">
        <w:rPr>
          <w:rFonts w:cs="Times New Roman"/>
        </w:rPr>
        <w:t xml:space="preserve"> </w:t>
      </w:r>
      <w:r w:rsidR="00774201" w:rsidRPr="00774201">
        <w:rPr>
          <w:rFonts w:cs="Times New Roman"/>
          <w:b/>
          <w:bCs/>
          <w:color w:val="C00000"/>
        </w:rPr>
        <w:t>→</w:t>
      </w:r>
      <w:r w:rsidR="00774201" w:rsidRPr="00774201">
        <w:rPr>
          <w:rFonts w:cs="Times New Roman"/>
          <w:color w:val="C00000"/>
        </w:rPr>
        <w:t xml:space="preserve"> </w:t>
      </w:r>
      <w:r w:rsidRPr="0090098D">
        <w:rPr>
          <w:rFonts w:cs="Times New Roman"/>
        </w:rPr>
        <w:t>возможности, которые внутри,</w:t>
      </w:r>
    </w:p>
    <w:p w14:paraId="0535E686" w14:textId="143C2864" w:rsidR="00640B4A" w:rsidRDefault="0090098D" w:rsidP="00CA3F7B">
      <w:pPr>
        <w:spacing w:line="240" w:lineRule="auto"/>
        <w:ind w:firstLine="426"/>
        <w:rPr>
          <w:rFonts w:cs="Times New Roman"/>
        </w:rPr>
      </w:pPr>
      <w:r w:rsidRPr="0090098D">
        <w:rPr>
          <w:rFonts w:cs="Times New Roman"/>
        </w:rPr>
        <w:t xml:space="preserve"> </w:t>
      </w:r>
      <w:r w:rsidR="00774201" w:rsidRPr="00774201">
        <w:rPr>
          <w:rFonts w:cs="Times New Roman"/>
          <w:b/>
          <w:bCs/>
          <w:color w:val="C00000"/>
        </w:rPr>
        <w:t>→</w:t>
      </w:r>
      <w:r w:rsidR="00774201" w:rsidRPr="00774201">
        <w:rPr>
          <w:rFonts w:cs="Times New Roman"/>
          <w:color w:val="C00000"/>
        </w:rPr>
        <w:t xml:space="preserve"> </w:t>
      </w:r>
      <w:r w:rsidR="000D2523" w:rsidRPr="0090098D">
        <w:rPr>
          <w:rFonts w:cs="Times New Roman"/>
        </w:rPr>
        <w:t>Синтез</w:t>
      </w:r>
      <w:r w:rsidRPr="0090098D">
        <w:rPr>
          <w:rFonts w:cs="Times New Roman"/>
        </w:rPr>
        <w:t xml:space="preserve">, который наступает по итогам стяжания, в возможности </w:t>
      </w:r>
      <w:proofErr w:type="gramStart"/>
      <w:r w:rsidRPr="0090098D">
        <w:rPr>
          <w:rFonts w:cs="Times New Roman"/>
        </w:rPr>
        <w:t>горения между нами</w:t>
      </w:r>
      <w:proofErr w:type="gramEnd"/>
      <w:r w:rsidRPr="0090098D">
        <w:rPr>
          <w:rFonts w:cs="Times New Roman"/>
        </w:rPr>
        <w:t xml:space="preserve"> в постоянной среде </w:t>
      </w:r>
      <w:r w:rsidR="009A7976" w:rsidRPr="0090098D">
        <w:rPr>
          <w:rFonts w:cs="Times New Roman"/>
        </w:rPr>
        <w:t>Синтеза</w:t>
      </w:r>
      <w:r w:rsidRPr="0090098D">
        <w:rPr>
          <w:rFonts w:cs="Times New Roman"/>
        </w:rPr>
        <w:t xml:space="preserve">, концентрация </w:t>
      </w:r>
      <w:r w:rsidR="00640B4A" w:rsidRPr="0090098D">
        <w:rPr>
          <w:rFonts w:cs="Times New Roman"/>
        </w:rPr>
        <w:t xml:space="preserve">Синтеза </w:t>
      </w:r>
      <w:r w:rsidRPr="0090098D">
        <w:rPr>
          <w:rFonts w:cs="Times New Roman"/>
        </w:rPr>
        <w:t>в Хум горением Изначально Вышестоящего Аватара Синтеза Кут Хуми итогами эталонов, которые</w:t>
      </w:r>
      <w:r w:rsidR="00640B4A">
        <w:rPr>
          <w:rFonts w:cs="Times New Roman"/>
        </w:rPr>
        <w:t xml:space="preserve"> </w:t>
      </w:r>
      <w:r w:rsidRPr="0090098D">
        <w:rPr>
          <w:rFonts w:cs="Times New Roman"/>
        </w:rPr>
        <w:t>внутри нашего тела из Ока</w:t>
      </w:r>
      <w:r w:rsidR="00640B4A">
        <w:rPr>
          <w:rFonts w:cs="Times New Roman"/>
        </w:rPr>
        <w:t xml:space="preserve"> </w:t>
      </w:r>
      <w:r w:rsidRPr="0090098D">
        <w:rPr>
          <w:rFonts w:cs="Times New Roman"/>
        </w:rPr>
        <w:t>эманируют</w:t>
      </w:r>
      <w:r w:rsidR="00640B4A">
        <w:rPr>
          <w:rFonts w:cs="Times New Roman"/>
        </w:rPr>
        <w:t>.</w:t>
      </w:r>
      <w:r w:rsidR="009E3C71" w:rsidRPr="009E3C71">
        <w:rPr>
          <w:rFonts w:cs="Times New Roman"/>
        </w:rPr>
        <w:t xml:space="preserve"> </w:t>
      </w:r>
    </w:p>
    <w:p w14:paraId="74047E3B" w14:textId="3B2445EC" w:rsidR="0090098D" w:rsidRPr="0090098D" w:rsidRDefault="00640B4A" w:rsidP="00CA3F7B">
      <w:pPr>
        <w:spacing w:line="240" w:lineRule="auto"/>
        <w:ind w:firstLine="426"/>
        <w:rPr>
          <w:rFonts w:cs="Times New Roman"/>
        </w:rPr>
      </w:pPr>
      <w:r w:rsidRPr="0090098D">
        <w:rPr>
          <w:rFonts w:cs="Times New Roman"/>
        </w:rPr>
        <w:t>И</w:t>
      </w:r>
      <w:r w:rsidR="009E3C71" w:rsidRPr="0090098D">
        <w:rPr>
          <w:rFonts w:cs="Times New Roman"/>
        </w:rPr>
        <w:t xml:space="preserve"> самое первое,</w:t>
      </w:r>
    </w:p>
    <w:p w14:paraId="6B6B826F" w14:textId="16449912" w:rsidR="0090098D" w:rsidRPr="0090098D" w:rsidRDefault="0090098D" w:rsidP="00CA3F7B">
      <w:pPr>
        <w:spacing w:line="240" w:lineRule="auto"/>
        <w:ind w:firstLine="426"/>
        <w:rPr>
          <w:rFonts w:cs="Times New Roman"/>
        </w:rPr>
      </w:pPr>
      <w:r w:rsidRPr="0090098D">
        <w:rPr>
          <w:rFonts w:cs="Times New Roman"/>
        </w:rPr>
        <w:t xml:space="preserve"> </w:t>
      </w:r>
      <w:r w:rsidR="00317C64" w:rsidRPr="00774201">
        <w:rPr>
          <w:rFonts w:cs="Times New Roman"/>
          <w:b/>
          <w:bCs/>
          <w:color w:val="C00000"/>
        </w:rPr>
        <w:t>→</w:t>
      </w:r>
      <w:r w:rsidR="00317C64" w:rsidRPr="00774201">
        <w:rPr>
          <w:rFonts w:cs="Times New Roman"/>
          <w:color w:val="C00000"/>
        </w:rPr>
        <w:t xml:space="preserve"> </w:t>
      </w:r>
      <w:r w:rsidRPr="0090098D">
        <w:rPr>
          <w:rFonts w:cs="Times New Roman"/>
        </w:rPr>
        <w:t>ипостасность Изначально Вышестоящему Отцу, пул набора действий, который незыблем, реализации, части и наши постоянные применения</w:t>
      </w:r>
      <w:r w:rsidR="000D2523">
        <w:rPr>
          <w:rFonts w:cs="Times New Roman"/>
        </w:rPr>
        <w:t>.</w:t>
      </w:r>
    </w:p>
    <w:p w14:paraId="36108489" w14:textId="77777777" w:rsidR="00317C64" w:rsidRDefault="00317C64" w:rsidP="00CA3F7B">
      <w:pPr>
        <w:spacing w:line="240" w:lineRule="auto"/>
        <w:ind w:firstLine="426"/>
        <w:rPr>
          <w:rFonts w:cs="Times New Roman"/>
        </w:rPr>
      </w:pPr>
      <w:r w:rsidRPr="0090098D">
        <w:rPr>
          <w:rFonts w:cs="Times New Roman"/>
        </w:rPr>
        <w:t>И</w:t>
      </w:r>
      <w:r w:rsidR="0090098D" w:rsidRPr="0090098D">
        <w:rPr>
          <w:rFonts w:cs="Times New Roman"/>
        </w:rPr>
        <w:t xml:space="preserve">дём сейчас это стяжать, настроимся на процессы. </w:t>
      </w:r>
    </w:p>
    <w:p w14:paraId="25A24904" w14:textId="77777777" w:rsidR="006F4620" w:rsidRDefault="006C1CF6" w:rsidP="00CA3F7B">
      <w:pPr>
        <w:spacing w:line="240" w:lineRule="auto"/>
        <w:ind w:firstLine="426"/>
        <w:rPr>
          <w:rFonts w:cs="Times New Roman"/>
        </w:rPr>
      </w:pPr>
      <w:r w:rsidRPr="0090098D">
        <w:rPr>
          <w:rFonts w:cs="Times New Roman"/>
          <w:bCs/>
        </w:rPr>
        <w:t>З</w:t>
      </w:r>
      <w:r w:rsidR="0090098D" w:rsidRPr="0090098D">
        <w:rPr>
          <w:rFonts w:cs="Times New Roman"/>
          <w:bCs/>
        </w:rPr>
        <w:t>адача Человечности</w:t>
      </w:r>
      <w:r w:rsidR="0090098D" w:rsidRPr="0090098D">
        <w:rPr>
          <w:rFonts w:cs="Times New Roman"/>
        </w:rPr>
        <w:t xml:space="preserve"> </w:t>
      </w:r>
      <w:r w:rsidR="0090098D" w:rsidRPr="0090098D">
        <w:rPr>
          <w:rFonts w:cs="Times New Roman"/>
          <w:bCs/>
        </w:rPr>
        <w:t>и этой Науки</w:t>
      </w:r>
      <w:r w:rsidR="0090098D" w:rsidRPr="0090098D">
        <w:rPr>
          <w:rFonts w:cs="Times New Roman"/>
        </w:rPr>
        <w:t xml:space="preserve"> – всегда доводить результат для физического выражения, чтобы</w:t>
      </w:r>
      <w:r w:rsidR="009B0073">
        <w:rPr>
          <w:rFonts w:cs="Times New Roman"/>
        </w:rPr>
        <w:t xml:space="preserve"> </w:t>
      </w:r>
      <w:r w:rsidR="0090098D" w:rsidRPr="0090098D">
        <w:rPr>
          <w:rFonts w:cs="Times New Roman"/>
        </w:rPr>
        <w:t>изменилось</w:t>
      </w:r>
      <w:r w:rsidR="006F4620">
        <w:rPr>
          <w:rFonts w:cs="Times New Roman"/>
        </w:rPr>
        <w:t>.</w:t>
      </w:r>
      <w:r w:rsidR="0090098D" w:rsidRPr="0090098D">
        <w:rPr>
          <w:rFonts w:cs="Times New Roman"/>
        </w:rPr>
        <w:t xml:space="preserve"> </w:t>
      </w:r>
      <w:r w:rsidR="006F4620" w:rsidRPr="0090098D">
        <w:rPr>
          <w:rFonts w:cs="Times New Roman"/>
        </w:rPr>
        <w:t>И</w:t>
      </w:r>
      <w:r w:rsidR="0090098D" w:rsidRPr="0090098D">
        <w:rPr>
          <w:rFonts w:cs="Times New Roman"/>
        </w:rPr>
        <w:t xml:space="preserve"> это действие было на бумаге</w:t>
      </w:r>
      <w:r w:rsidR="006F4620">
        <w:rPr>
          <w:rFonts w:cs="Times New Roman"/>
        </w:rPr>
        <w:t xml:space="preserve"> –</w:t>
      </w:r>
      <w:r w:rsidR="0090098D" w:rsidRPr="0090098D">
        <w:rPr>
          <w:rFonts w:cs="Times New Roman"/>
        </w:rPr>
        <w:t xml:space="preserve"> «рукописи не горят». </w:t>
      </w:r>
      <w:r w:rsidR="0090098D" w:rsidRPr="0090098D">
        <w:rPr>
          <w:rFonts w:cs="Times New Roman"/>
          <w:bCs/>
        </w:rPr>
        <w:t>И, работая Человечностью, Человечность подтверждается только изменением в документах ИВДИВО, и в документах светских</w:t>
      </w:r>
      <w:r w:rsidR="006F4620">
        <w:rPr>
          <w:rFonts w:cs="Times New Roman"/>
          <w:bCs/>
        </w:rPr>
        <w:t xml:space="preserve"> </w:t>
      </w:r>
      <w:r w:rsidR="0090098D" w:rsidRPr="0090098D">
        <w:rPr>
          <w:rFonts w:cs="Times New Roman"/>
          <w:bCs/>
        </w:rPr>
        <w:t>или физических, социальных, научных документах.</w:t>
      </w:r>
      <w:r w:rsidR="0090098D" w:rsidRPr="0090098D">
        <w:rPr>
          <w:rFonts w:cs="Times New Roman"/>
        </w:rPr>
        <w:t xml:space="preserve"> </w:t>
      </w:r>
    </w:p>
    <w:p w14:paraId="634D3C76" w14:textId="7D1E425C" w:rsidR="0090098D" w:rsidRPr="0090098D" w:rsidRDefault="0090098D" w:rsidP="00CA3F7B">
      <w:pPr>
        <w:spacing w:line="240" w:lineRule="auto"/>
        <w:ind w:firstLine="426"/>
        <w:rPr>
          <w:rFonts w:cs="Times New Roman"/>
        </w:rPr>
      </w:pPr>
      <w:r w:rsidRPr="0090098D">
        <w:rPr>
          <w:rFonts w:cs="Times New Roman"/>
          <w:bCs/>
        </w:rPr>
        <w:t xml:space="preserve">У Ипостаси всё должно заходить и ложиться по полочкам, </w:t>
      </w:r>
      <w:r w:rsidRPr="0090098D">
        <w:rPr>
          <w:rFonts w:cs="Times New Roman"/>
        </w:rPr>
        <w:t xml:space="preserve">даже если поток темы идёт, казалось бы, в разнородном процессе исполнения, когда это всё заканчивается, </w:t>
      </w:r>
      <w:r w:rsidRPr="0090098D">
        <w:rPr>
          <w:rFonts w:cs="Times New Roman"/>
          <w:bCs/>
        </w:rPr>
        <w:t xml:space="preserve">вы смотрите на внутреннюю организацию, </w:t>
      </w:r>
      <w:r w:rsidR="009458F4" w:rsidRPr="0090098D">
        <w:rPr>
          <w:rFonts w:cs="Times New Roman"/>
          <w:bCs/>
        </w:rPr>
        <w:t>отстроенн</w:t>
      </w:r>
      <w:r w:rsidR="009458F4">
        <w:rPr>
          <w:rFonts w:cs="Times New Roman"/>
          <w:bCs/>
        </w:rPr>
        <w:t>ую</w:t>
      </w:r>
      <w:r w:rsidR="009458F4" w:rsidRPr="0090098D">
        <w:rPr>
          <w:rFonts w:cs="Times New Roman"/>
          <w:bCs/>
        </w:rPr>
        <w:t xml:space="preserve"> </w:t>
      </w:r>
      <w:proofErr w:type="spellStart"/>
      <w:r w:rsidRPr="0090098D">
        <w:rPr>
          <w:rFonts w:cs="Times New Roman"/>
          <w:bCs/>
        </w:rPr>
        <w:t>Ивдивно</w:t>
      </w:r>
      <w:proofErr w:type="spellEnd"/>
      <w:r w:rsidR="001D0066">
        <w:rPr>
          <w:rFonts w:cs="Times New Roman"/>
          <w:bCs/>
        </w:rPr>
        <w:t>,</w:t>
      </w:r>
      <w:r w:rsidRPr="0090098D">
        <w:rPr>
          <w:rFonts w:cs="Times New Roman"/>
          <w:bCs/>
        </w:rPr>
        <w:t xml:space="preserve"> и понимаете основную центральную линию</w:t>
      </w:r>
      <w:r w:rsidR="009B6E32">
        <w:rPr>
          <w:rFonts w:cs="Times New Roman"/>
          <w:bCs/>
        </w:rPr>
        <w:t>.</w:t>
      </w:r>
      <w:r w:rsidRPr="0090098D">
        <w:rPr>
          <w:rFonts w:cs="Times New Roman"/>
          <w:bCs/>
        </w:rPr>
        <w:t xml:space="preserve"> </w:t>
      </w:r>
    </w:p>
    <w:p w14:paraId="6DA8C7CF" w14:textId="1151ED6E" w:rsidR="00697F5F" w:rsidRPr="00282523" w:rsidRDefault="004125C6" w:rsidP="00282523">
      <w:pPr>
        <w:spacing w:line="240" w:lineRule="auto"/>
        <w:ind w:firstLine="426"/>
        <w:rPr>
          <w:rFonts w:cs="Times New Roman"/>
        </w:rPr>
      </w:pPr>
      <w:r w:rsidRPr="0090098D">
        <w:rPr>
          <w:rFonts w:cs="Times New Roman"/>
          <w:bCs/>
        </w:rPr>
        <w:t>В</w:t>
      </w:r>
      <w:r w:rsidR="0090098D" w:rsidRPr="0090098D">
        <w:rPr>
          <w:rFonts w:cs="Times New Roman"/>
          <w:bCs/>
        </w:rPr>
        <w:t xml:space="preserve"> подразделении должны поменять, какую-то традицию, вы её достигнете постепенно,</w:t>
      </w:r>
      <w:r w:rsidR="008B6AD4">
        <w:rPr>
          <w:rFonts w:cs="Times New Roman"/>
          <w:bCs/>
        </w:rPr>
        <w:t xml:space="preserve"> </w:t>
      </w:r>
      <w:r w:rsidR="0090098D" w:rsidRPr="0090098D">
        <w:rPr>
          <w:rFonts w:cs="Times New Roman"/>
          <w:bCs/>
        </w:rPr>
        <w:t>меняться в обсуждении вопросов</w:t>
      </w:r>
      <w:r w:rsidR="008B6AD4">
        <w:rPr>
          <w:rFonts w:cs="Times New Roman"/>
          <w:bCs/>
        </w:rPr>
        <w:t xml:space="preserve"> </w:t>
      </w:r>
      <w:r w:rsidR="0090098D" w:rsidRPr="0090098D">
        <w:rPr>
          <w:rFonts w:cs="Times New Roman"/>
          <w:bCs/>
        </w:rPr>
        <w:t>не ракурсом Человеческой реализации, а ракурсом ИВДИВО-реализации</w:t>
      </w:r>
      <w:r w:rsidR="00FF3464">
        <w:rPr>
          <w:rFonts w:cs="Times New Roman"/>
          <w:bCs/>
        </w:rPr>
        <w:t xml:space="preserve"> – </w:t>
      </w:r>
      <w:r w:rsidR="0090098D" w:rsidRPr="0090098D">
        <w:rPr>
          <w:rFonts w:cs="Times New Roman"/>
          <w:bCs/>
        </w:rPr>
        <w:t xml:space="preserve">поднимать вопросы в подразделении каких-то тем и их между собой накручивать, мозговать, не перебивая и не выбивая друг друга из какого-то выражения Синтеза и Огня, чтобы наработать что-то плотное между вами, вот это и есть человечность – это наработка между нами. </w:t>
      </w:r>
      <w:bookmarkStart w:id="23" w:name="_Toc219845289"/>
    </w:p>
    <w:p w14:paraId="38034341" w14:textId="33375AF2" w:rsidR="00EA7A28" w:rsidRDefault="00EA7A28" w:rsidP="00CA3F7B">
      <w:pPr>
        <w:pStyle w:val="1"/>
        <w:spacing w:before="0" w:after="120" w:line="240" w:lineRule="auto"/>
        <w:ind w:firstLine="426"/>
        <w:jc w:val="center"/>
        <w:rPr>
          <w:bCs w:val="0"/>
          <w:i/>
          <w:iCs/>
          <w:szCs w:val="24"/>
        </w:rPr>
      </w:pPr>
      <w:r w:rsidRPr="00683FC8">
        <w:t xml:space="preserve">Практика 7. </w:t>
      </w:r>
      <w:r w:rsidRPr="0043688A">
        <w:rPr>
          <w:bCs w:val="0"/>
          <w:iCs/>
          <w:color w:val="FF0000"/>
          <w:szCs w:val="24"/>
        </w:rPr>
        <w:t>Первостяжание</w:t>
      </w:r>
      <w:r w:rsidRPr="00373EA2">
        <w:rPr>
          <w:bCs w:val="0"/>
          <w:i/>
          <w:iCs/>
          <w:szCs w:val="24"/>
        </w:rPr>
        <w:t xml:space="preserve">. </w:t>
      </w:r>
    </w:p>
    <w:p w14:paraId="32BE5C43" w14:textId="2A61018A" w:rsidR="0090098D" w:rsidRPr="00EA7A28" w:rsidRDefault="00EA7A28" w:rsidP="00CA3F7B">
      <w:pPr>
        <w:pStyle w:val="1"/>
        <w:spacing w:before="0" w:after="120" w:line="240" w:lineRule="auto"/>
        <w:ind w:firstLine="426"/>
        <w:jc w:val="center"/>
        <w:rPr>
          <w:bCs w:val="0"/>
          <w:szCs w:val="24"/>
        </w:rPr>
      </w:pPr>
      <w:r w:rsidRPr="00373EA2">
        <w:rPr>
          <w:bCs w:val="0"/>
          <w:szCs w:val="24"/>
        </w:rPr>
        <w:t xml:space="preserve">Стяжание четырёх базовых принципов Ипостаси Космоса в явлении Синтеза ИВ Отца Ипостасностью ИВО. Стяжание идеи Инсайта Синтеза Идей </w:t>
      </w:r>
      <w:r>
        <w:rPr>
          <w:bCs w:val="0"/>
          <w:szCs w:val="24"/>
        </w:rPr>
        <w:t xml:space="preserve">ИВ Отца </w:t>
      </w:r>
      <w:r w:rsidRPr="00373EA2">
        <w:rPr>
          <w:bCs w:val="0"/>
          <w:szCs w:val="24"/>
        </w:rPr>
        <w:t xml:space="preserve">и Права изящества в подготовке к стяжанию Совершенного выражения </w:t>
      </w:r>
      <w:r>
        <w:rPr>
          <w:bCs w:val="0"/>
          <w:szCs w:val="24"/>
        </w:rPr>
        <w:t>т</w:t>
      </w:r>
      <w:r w:rsidRPr="00373EA2">
        <w:rPr>
          <w:bCs w:val="0"/>
          <w:szCs w:val="24"/>
        </w:rPr>
        <w:t xml:space="preserve">ела </w:t>
      </w:r>
      <w:r>
        <w:rPr>
          <w:bCs w:val="0"/>
          <w:szCs w:val="24"/>
        </w:rPr>
        <w:t>ИВ</w:t>
      </w:r>
      <w:r w:rsidRPr="00373EA2">
        <w:rPr>
          <w:bCs w:val="0"/>
          <w:szCs w:val="24"/>
        </w:rPr>
        <w:t xml:space="preserve"> Человека-Всеизвечного и Человека-Суперизвечного </w:t>
      </w:r>
      <w:r>
        <w:rPr>
          <w:bCs w:val="0"/>
          <w:szCs w:val="24"/>
        </w:rPr>
        <w:t>ИВ Отца</w:t>
      </w:r>
      <w:bookmarkEnd w:id="23"/>
    </w:p>
    <w:p w14:paraId="2CEB6222" w14:textId="77777777" w:rsidR="006558B8" w:rsidRDefault="006558B8" w:rsidP="00CA3F7B">
      <w:pPr>
        <w:spacing w:line="240" w:lineRule="auto"/>
        <w:ind w:firstLine="426"/>
        <w:rPr>
          <w:rFonts w:cs="Times New Roman"/>
          <w:iCs/>
        </w:rPr>
      </w:pPr>
      <w:r w:rsidRPr="0090098D">
        <w:rPr>
          <w:rFonts w:cs="Times New Roman"/>
          <w:iCs/>
        </w:rPr>
        <w:t>В</w:t>
      </w:r>
      <w:r w:rsidR="0090098D" w:rsidRPr="0090098D">
        <w:rPr>
          <w:rFonts w:cs="Times New Roman"/>
          <w:iCs/>
        </w:rPr>
        <w:t>ажное такое явление, когда мы умеем качественно стяжать, а потом, в этом явлении стяжания субъядерность</w:t>
      </w:r>
      <w:r>
        <w:rPr>
          <w:rFonts w:cs="Times New Roman"/>
          <w:iCs/>
        </w:rPr>
        <w:t xml:space="preserve"> </w:t>
      </w:r>
      <w:r w:rsidR="0090098D" w:rsidRPr="0090098D">
        <w:rPr>
          <w:rFonts w:cs="Times New Roman"/>
          <w:iCs/>
        </w:rPr>
        <w:t>стоит Творением вокруг нас, и мы не можем её игнорировать сразу же с завершением практики</w:t>
      </w:r>
      <w:r>
        <w:rPr>
          <w:rFonts w:cs="Times New Roman"/>
          <w:iCs/>
        </w:rPr>
        <w:t>, м</w:t>
      </w:r>
      <w:r w:rsidR="0090098D" w:rsidRPr="0090098D">
        <w:rPr>
          <w:rFonts w:cs="Times New Roman"/>
          <w:iCs/>
        </w:rPr>
        <w:t xml:space="preserve">ы должны или осмыслить, или пообщаться вот с Отцом, или </w:t>
      </w:r>
      <w:proofErr w:type="spellStart"/>
      <w:r w:rsidR="0090098D" w:rsidRPr="0090098D">
        <w:rPr>
          <w:rFonts w:cs="Times New Roman"/>
          <w:iCs/>
        </w:rPr>
        <w:t>пофиксировать</w:t>
      </w:r>
      <w:proofErr w:type="spellEnd"/>
      <w:r w:rsidR="0090098D" w:rsidRPr="0090098D">
        <w:rPr>
          <w:rFonts w:cs="Times New Roman"/>
          <w:iCs/>
        </w:rPr>
        <w:t xml:space="preserve"> внутренний Синтез, то есть её нужно усвоить. </w:t>
      </w:r>
    </w:p>
    <w:p w14:paraId="236CAEBC" w14:textId="66EB0069" w:rsidR="006558B8" w:rsidRDefault="0090098D" w:rsidP="00CA3F7B">
      <w:pPr>
        <w:spacing w:line="240" w:lineRule="auto"/>
        <w:ind w:firstLine="426"/>
        <w:rPr>
          <w:rFonts w:cs="Times New Roman"/>
          <w:iCs/>
        </w:rPr>
      </w:pPr>
      <w:r w:rsidRPr="00E03C0B">
        <w:rPr>
          <w:rFonts w:cs="Times New Roman"/>
          <w:b/>
          <w:bCs/>
          <w:iCs/>
        </w:rPr>
        <w:t>Запомните</w:t>
      </w:r>
      <w:r w:rsidR="00E03C0B" w:rsidRPr="00E03C0B">
        <w:rPr>
          <w:rFonts w:cs="Times New Roman"/>
          <w:b/>
          <w:bCs/>
          <w:iCs/>
        </w:rPr>
        <w:t>! –</w:t>
      </w:r>
      <w:r w:rsidRPr="00E03C0B">
        <w:rPr>
          <w:rFonts w:cs="Times New Roman"/>
          <w:b/>
          <w:bCs/>
          <w:iCs/>
        </w:rPr>
        <w:t xml:space="preserve"> любое Творение надо усвоить</w:t>
      </w:r>
      <w:r w:rsidR="006558B8" w:rsidRPr="00E03C0B">
        <w:rPr>
          <w:rFonts w:cs="Times New Roman"/>
          <w:b/>
          <w:bCs/>
          <w:iCs/>
        </w:rPr>
        <w:t>,</w:t>
      </w:r>
      <w:r w:rsidRPr="0090098D">
        <w:rPr>
          <w:rFonts w:cs="Times New Roman"/>
          <w:iCs/>
        </w:rPr>
        <w:t xml:space="preserve"> Ипостась</w:t>
      </w:r>
      <w:r w:rsidR="006558B8">
        <w:rPr>
          <w:rFonts w:cs="Times New Roman"/>
          <w:iCs/>
        </w:rPr>
        <w:t xml:space="preserve"> </w:t>
      </w:r>
      <w:r w:rsidRPr="0090098D">
        <w:rPr>
          <w:rFonts w:cs="Times New Roman"/>
          <w:iCs/>
        </w:rPr>
        <w:t xml:space="preserve">внутри себя перестраивает любое выскальзывание из процесса. Вот выкручиваться Ипостасью надо уметь, но это Человеческий принцип, а вы должны выкручиваться из любого положения Творением, причём выкручиваться не себе в угоду, а в разработку команды, в разработку ИВДИВО. </w:t>
      </w:r>
      <w:r w:rsidR="006558B8">
        <w:rPr>
          <w:rFonts w:cs="Times New Roman"/>
          <w:iCs/>
        </w:rPr>
        <w:t>Т</w:t>
      </w:r>
      <w:r w:rsidRPr="0090098D">
        <w:rPr>
          <w:rFonts w:cs="Times New Roman"/>
          <w:iCs/>
        </w:rPr>
        <w:t xml:space="preserve">огда мы не выкручиваемся, а вводим, словно распускаем Синтез, чтобы он был стабильным. </w:t>
      </w:r>
    </w:p>
    <w:p w14:paraId="20F85977" w14:textId="77777777" w:rsidR="006558B8" w:rsidRDefault="006558B8" w:rsidP="00CA3F7B">
      <w:pPr>
        <w:spacing w:line="240" w:lineRule="auto"/>
        <w:ind w:firstLine="426"/>
        <w:rPr>
          <w:rFonts w:cs="Times New Roman"/>
          <w:bCs/>
          <w:iCs/>
        </w:rPr>
      </w:pPr>
      <w:r w:rsidRPr="0090098D">
        <w:rPr>
          <w:rFonts w:cs="Times New Roman"/>
          <w:bCs/>
          <w:iCs/>
        </w:rPr>
        <w:lastRenderedPageBreak/>
        <w:t>Ч</w:t>
      </w:r>
      <w:r w:rsidR="0090098D" w:rsidRPr="0090098D">
        <w:rPr>
          <w:rFonts w:cs="Times New Roman"/>
          <w:bCs/>
          <w:iCs/>
        </w:rPr>
        <w:t xml:space="preserve">ерез Творение </w:t>
      </w:r>
      <w:r w:rsidRPr="0090098D">
        <w:rPr>
          <w:rFonts w:cs="Times New Roman"/>
          <w:bCs/>
          <w:iCs/>
        </w:rPr>
        <w:t xml:space="preserve">мы можем </w:t>
      </w:r>
      <w:r w:rsidR="0090098D" w:rsidRPr="0090098D">
        <w:rPr>
          <w:rFonts w:cs="Times New Roman"/>
          <w:bCs/>
          <w:iCs/>
        </w:rPr>
        <w:t xml:space="preserve">направлять Человечность как вид Синтеза Огня для какого-то применения. Вошли в Профессию, возжглись Творением, вспыхнули 25-й 1024-рицей, возожглись реализацией </w:t>
      </w:r>
      <w:proofErr w:type="spellStart"/>
      <w:r w:rsidR="0090098D" w:rsidRPr="0090098D">
        <w:rPr>
          <w:rFonts w:cs="Times New Roman"/>
          <w:bCs/>
          <w:iCs/>
        </w:rPr>
        <w:t>Ивдивного</w:t>
      </w:r>
      <w:proofErr w:type="spellEnd"/>
      <w:r w:rsidR="0090098D" w:rsidRPr="0090098D">
        <w:rPr>
          <w:rFonts w:cs="Times New Roman"/>
          <w:bCs/>
          <w:iCs/>
        </w:rPr>
        <w:t xml:space="preserve"> состояния с Изначально Вышестоящими Отцами-Аватарами, это их специализация, и начинаем включаться в применение Человечности по тем темам, которые надо. Чем не настройка на Совет Отца или на Совет организации. </w:t>
      </w:r>
    </w:p>
    <w:p w14:paraId="43A8896C" w14:textId="5B043D65" w:rsidR="006558B8" w:rsidRPr="0090098D" w:rsidRDefault="006558B8" w:rsidP="00CA3F7B">
      <w:pPr>
        <w:spacing w:line="240" w:lineRule="auto"/>
        <w:ind w:firstLine="426"/>
        <w:rPr>
          <w:rFonts w:cs="Times New Roman"/>
          <w:bCs/>
          <w:iCs/>
        </w:rPr>
      </w:pPr>
      <w:r w:rsidRPr="0090098D">
        <w:rPr>
          <w:rFonts w:cs="Times New Roman"/>
          <w:iCs/>
        </w:rPr>
        <w:t>Ч</w:t>
      </w:r>
      <w:r w:rsidR="0090098D" w:rsidRPr="0090098D">
        <w:rPr>
          <w:rFonts w:cs="Times New Roman"/>
          <w:iCs/>
        </w:rPr>
        <w:t xml:space="preserve">ем больше </w:t>
      </w:r>
      <w:r w:rsidRPr="0090098D">
        <w:rPr>
          <w:rFonts w:cs="Times New Roman"/>
          <w:iCs/>
        </w:rPr>
        <w:t xml:space="preserve">будет </w:t>
      </w:r>
      <w:r w:rsidR="0090098D" w:rsidRPr="0090098D">
        <w:rPr>
          <w:rFonts w:cs="Times New Roman"/>
          <w:iCs/>
        </w:rPr>
        <w:t xml:space="preserve">густых процессов, только не </w:t>
      </w:r>
      <w:proofErr w:type="spellStart"/>
      <w:r w:rsidR="0090098D" w:rsidRPr="0090098D">
        <w:rPr>
          <w:rFonts w:cs="Times New Roman"/>
          <w:iCs/>
        </w:rPr>
        <w:t>накрученности</w:t>
      </w:r>
      <w:proofErr w:type="spellEnd"/>
      <w:r w:rsidR="0090098D" w:rsidRPr="0090098D">
        <w:rPr>
          <w:rFonts w:cs="Times New Roman"/>
          <w:iCs/>
        </w:rPr>
        <w:t>, а подачи у ипостасности, тем эффективнее будет результат</w:t>
      </w:r>
      <w:r>
        <w:rPr>
          <w:rFonts w:cs="Times New Roman"/>
          <w:iCs/>
        </w:rPr>
        <w:t xml:space="preserve">. </w:t>
      </w:r>
    </w:p>
    <w:p w14:paraId="33ACBB6B" w14:textId="4CB4230F" w:rsidR="0090098D" w:rsidRPr="0090098D" w:rsidRDefault="0090098D" w:rsidP="00CA3F7B">
      <w:pPr>
        <w:spacing w:line="240" w:lineRule="auto"/>
        <w:ind w:firstLine="426"/>
        <w:rPr>
          <w:rFonts w:cs="Times New Roman"/>
          <w:bCs/>
          <w:iCs/>
        </w:rPr>
      </w:pPr>
      <w:r w:rsidRPr="0090098D">
        <w:rPr>
          <w:rFonts w:cs="Times New Roman"/>
          <w:bCs/>
          <w:iCs/>
        </w:rPr>
        <w:t xml:space="preserve">Человечность внутри вскрывает, с точки зрения человеческих состояний и Частей человеческого выражения первой 1024-рицы Человеческой </w:t>
      </w:r>
      <w:proofErr w:type="spellStart"/>
      <w:r w:rsidRPr="0090098D">
        <w:rPr>
          <w:rFonts w:cs="Times New Roman"/>
          <w:bCs/>
          <w:iCs/>
        </w:rPr>
        <w:t>Реальностной</w:t>
      </w:r>
      <w:proofErr w:type="spellEnd"/>
      <w:r w:rsidRPr="0090098D">
        <w:rPr>
          <w:rFonts w:cs="Times New Roman"/>
          <w:bCs/>
          <w:iCs/>
        </w:rPr>
        <w:t xml:space="preserve">, состояние явления через преодоление негатива. </w:t>
      </w:r>
    </w:p>
    <w:p w14:paraId="78C0B654" w14:textId="587CE962" w:rsidR="0090098D" w:rsidRPr="0090098D" w:rsidRDefault="006558B8" w:rsidP="00CA3F7B">
      <w:pPr>
        <w:spacing w:line="240" w:lineRule="auto"/>
        <w:ind w:firstLine="426"/>
        <w:rPr>
          <w:rFonts w:cs="Times New Roman"/>
          <w:bCs/>
          <w:iCs/>
        </w:rPr>
      </w:pPr>
      <w:r w:rsidRPr="0090098D">
        <w:rPr>
          <w:rFonts w:cs="Times New Roman"/>
          <w:bCs/>
          <w:iCs/>
        </w:rPr>
        <w:t>К</w:t>
      </w:r>
      <w:r w:rsidR="0090098D" w:rsidRPr="0090098D">
        <w:rPr>
          <w:rFonts w:cs="Times New Roman"/>
          <w:bCs/>
          <w:iCs/>
        </w:rPr>
        <w:t>огда вы внутри преодолеваете негативную какую-то форму и доводите какие-то формулировки, обиды, действия, какие-то процессы</w:t>
      </w:r>
      <w:r>
        <w:rPr>
          <w:rFonts w:cs="Times New Roman"/>
          <w:bCs/>
          <w:iCs/>
        </w:rPr>
        <w:t xml:space="preserve"> </w:t>
      </w:r>
      <w:r w:rsidR="0090098D" w:rsidRPr="0090098D">
        <w:rPr>
          <w:rFonts w:cs="Times New Roman"/>
          <w:bCs/>
          <w:iCs/>
        </w:rPr>
        <w:t>в разных состояниях, что вас не устраивает до эффекта – что дальше действовать этим невозможно, вариантов нет, оно само по себе</w:t>
      </w:r>
      <w:r>
        <w:rPr>
          <w:rFonts w:cs="Times New Roman"/>
          <w:bCs/>
          <w:iCs/>
        </w:rPr>
        <w:t xml:space="preserve"> </w:t>
      </w:r>
      <w:r w:rsidR="0090098D" w:rsidRPr="0090098D">
        <w:rPr>
          <w:rFonts w:cs="Times New Roman"/>
          <w:bCs/>
          <w:iCs/>
        </w:rPr>
        <w:t xml:space="preserve">аннигилируется и просто разрушается, расходится по </w:t>
      </w:r>
      <w:proofErr w:type="spellStart"/>
      <w:r w:rsidR="0090098D" w:rsidRPr="0090098D">
        <w:rPr>
          <w:rFonts w:cs="Times New Roman"/>
          <w:bCs/>
          <w:iCs/>
        </w:rPr>
        <w:t>огнеобразному</w:t>
      </w:r>
      <w:proofErr w:type="spellEnd"/>
      <w:r w:rsidR="0090098D" w:rsidRPr="0090098D">
        <w:rPr>
          <w:rFonts w:cs="Times New Roman"/>
          <w:bCs/>
          <w:iCs/>
        </w:rPr>
        <w:t xml:space="preserve"> составу до спинового явления. Если негатив, прям негатив-негатив и ничего положительное ни для царств, ни для стихий, ни для эволюции нет – оно просто всё сжигается, даже спина не остаётся, вот ничего, всё.</w:t>
      </w:r>
      <w:r w:rsidR="0090098D" w:rsidRPr="0090098D">
        <w:rPr>
          <w:rFonts w:cs="Times New Roman"/>
          <w:iCs/>
        </w:rPr>
        <w:t xml:space="preserve"> </w:t>
      </w:r>
      <w:r w:rsidR="0090098D" w:rsidRPr="0090098D">
        <w:rPr>
          <w:rFonts w:cs="Times New Roman"/>
          <w:bCs/>
          <w:iCs/>
        </w:rPr>
        <w:t>Научитесь так работать, вот перестройте, не сидите на мешках ваших неурядиц.</w:t>
      </w:r>
    </w:p>
    <w:p w14:paraId="20AF4265" w14:textId="4C2D1707" w:rsidR="00AC2518" w:rsidRDefault="0090098D" w:rsidP="00CA3F7B">
      <w:pPr>
        <w:spacing w:line="240" w:lineRule="auto"/>
        <w:ind w:firstLine="426"/>
        <w:rPr>
          <w:rFonts w:cs="Times New Roman"/>
          <w:iCs/>
        </w:rPr>
      </w:pPr>
      <w:r w:rsidRPr="00EA7A28">
        <w:rPr>
          <w:rFonts w:cs="Times New Roman"/>
          <w:bCs/>
          <w:iCs/>
        </w:rPr>
        <w:t>Ещё раз,</w:t>
      </w:r>
      <w:r w:rsidRPr="0090098D">
        <w:rPr>
          <w:rFonts w:cs="Times New Roman"/>
          <w:bCs/>
          <w:iCs/>
        </w:rPr>
        <w:t xml:space="preserve"> Ипостась – это умение стоять не на коленях, не лежать, не на голове, а ногами</w:t>
      </w:r>
      <w:r w:rsidR="00EA7A28">
        <w:rPr>
          <w:rFonts w:cs="Times New Roman"/>
          <w:bCs/>
          <w:iCs/>
        </w:rPr>
        <w:t xml:space="preserve"> – </w:t>
      </w:r>
      <w:r w:rsidRPr="0090098D">
        <w:rPr>
          <w:rFonts w:cs="Times New Roman"/>
          <w:iCs/>
        </w:rPr>
        <w:t>мы должны научиться стоять, потом</w:t>
      </w:r>
      <w:r w:rsidR="00AC2518">
        <w:rPr>
          <w:rFonts w:cs="Times New Roman"/>
          <w:iCs/>
        </w:rPr>
        <w:t>,</w:t>
      </w:r>
      <w:r w:rsidRPr="0090098D">
        <w:rPr>
          <w:rFonts w:cs="Times New Roman"/>
          <w:iCs/>
        </w:rPr>
        <w:t xml:space="preserve"> явлением вертикальности</w:t>
      </w:r>
      <w:r w:rsidR="00AC2518">
        <w:rPr>
          <w:rFonts w:cs="Times New Roman"/>
          <w:iCs/>
        </w:rPr>
        <w:t>,</w:t>
      </w:r>
      <w:r w:rsidRPr="0090098D">
        <w:rPr>
          <w:rFonts w:cs="Times New Roman"/>
          <w:iCs/>
        </w:rPr>
        <w:t xml:space="preserve"> идти, тем самым мы развиваем внутри ипостасную Иерархичность как второе состояние в каждом из нас с Изначально Вышестоящими Аватарами Синтеза. </w:t>
      </w:r>
    </w:p>
    <w:p w14:paraId="141F9CE5" w14:textId="551365D3" w:rsidR="0090098D" w:rsidRPr="0090098D" w:rsidRDefault="00DA26C5" w:rsidP="00CA3F7B">
      <w:pPr>
        <w:spacing w:line="240" w:lineRule="auto"/>
        <w:ind w:firstLine="426"/>
        <w:rPr>
          <w:rFonts w:cs="Times New Roman"/>
          <w:iCs/>
        </w:rPr>
      </w:pPr>
      <w:r w:rsidRPr="0090098D">
        <w:rPr>
          <w:rFonts w:cs="Times New Roman"/>
          <w:iCs/>
        </w:rPr>
        <w:t>М</w:t>
      </w:r>
      <w:r w:rsidR="0090098D" w:rsidRPr="0090098D">
        <w:rPr>
          <w:rFonts w:cs="Times New Roman"/>
          <w:iCs/>
        </w:rPr>
        <w:t>ы берём на год ракурс явления Иерархии и Изначально Вышестоящего Дома Изначально Вышестоящего Отца</w:t>
      </w:r>
      <w:r w:rsidR="002908B4">
        <w:rPr>
          <w:rFonts w:cs="Times New Roman"/>
          <w:iCs/>
        </w:rPr>
        <w:t xml:space="preserve">, </w:t>
      </w:r>
      <w:r w:rsidR="0090098D" w:rsidRPr="0090098D">
        <w:rPr>
          <w:rFonts w:cs="Times New Roman"/>
          <w:iCs/>
        </w:rPr>
        <w:t xml:space="preserve">это чёткое состояние </w:t>
      </w:r>
      <w:r w:rsidR="002908B4" w:rsidRPr="0090098D">
        <w:rPr>
          <w:rFonts w:cs="Times New Roman"/>
          <w:iCs/>
        </w:rPr>
        <w:t>вышколенност</w:t>
      </w:r>
      <w:r w:rsidR="002908B4">
        <w:rPr>
          <w:rFonts w:cs="Times New Roman"/>
          <w:iCs/>
        </w:rPr>
        <w:t xml:space="preserve">и </w:t>
      </w:r>
      <w:r w:rsidR="0090098D" w:rsidRPr="0090098D">
        <w:rPr>
          <w:rFonts w:cs="Times New Roman"/>
          <w:iCs/>
        </w:rPr>
        <w:t xml:space="preserve">– явление Изначально Вышестоящих Аватаров Синтеза. </w:t>
      </w:r>
    </w:p>
    <w:p w14:paraId="0A255346" w14:textId="77777777" w:rsidR="001B361F" w:rsidRDefault="0090098D" w:rsidP="00CA3F7B">
      <w:pPr>
        <w:spacing w:line="240" w:lineRule="auto"/>
        <w:ind w:firstLine="426"/>
        <w:rPr>
          <w:rFonts w:cs="Times New Roman"/>
          <w:iCs/>
        </w:rPr>
      </w:pPr>
      <w:r w:rsidRPr="0090098D">
        <w:rPr>
          <w:rFonts w:cs="Times New Roman"/>
          <w:bCs/>
          <w:iCs/>
        </w:rPr>
        <w:t>Ипостась всегда находится в моменте Синтеза</w:t>
      </w:r>
      <w:r w:rsidRPr="0090098D">
        <w:rPr>
          <w:rFonts w:cs="Times New Roman"/>
          <w:iCs/>
        </w:rPr>
        <w:t xml:space="preserve">. Ипостась всегда действует в </w:t>
      </w:r>
      <w:r w:rsidR="001B361F" w:rsidRPr="0090098D">
        <w:rPr>
          <w:rFonts w:cs="Times New Roman"/>
          <w:iCs/>
        </w:rPr>
        <w:t xml:space="preserve">нужном </w:t>
      </w:r>
      <w:r w:rsidRPr="0090098D">
        <w:rPr>
          <w:rFonts w:cs="Times New Roman"/>
          <w:iCs/>
        </w:rPr>
        <w:t xml:space="preserve">каком-то моменте. </w:t>
      </w:r>
    </w:p>
    <w:p w14:paraId="1BD2B1B8" w14:textId="241DDA1D" w:rsidR="0090098D" w:rsidRPr="0090098D" w:rsidRDefault="001B361F" w:rsidP="00CA3F7B">
      <w:pPr>
        <w:spacing w:line="240" w:lineRule="auto"/>
        <w:ind w:firstLine="426"/>
        <w:rPr>
          <w:rFonts w:cs="Times New Roman"/>
          <w:iCs/>
        </w:rPr>
      </w:pPr>
      <w:r w:rsidRPr="0090098D">
        <w:rPr>
          <w:rFonts w:cs="Times New Roman"/>
          <w:bCs/>
          <w:iCs/>
        </w:rPr>
        <w:t>Н</w:t>
      </w:r>
      <w:r w:rsidR="0090098D" w:rsidRPr="0090098D">
        <w:rPr>
          <w:rFonts w:cs="Times New Roman"/>
          <w:bCs/>
          <w:iCs/>
        </w:rPr>
        <w:t xml:space="preserve">алаживание контакта – это умение разговаривать языком Должностно Полномочного по вопросам организации одной и синтеза </w:t>
      </w:r>
      <w:r w:rsidR="00F545DA">
        <w:rPr>
          <w:rFonts w:cs="Times New Roman"/>
          <w:bCs/>
          <w:iCs/>
        </w:rPr>
        <w:t>всех</w:t>
      </w:r>
      <w:r w:rsidR="0090098D" w:rsidRPr="0090098D">
        <w:rPr>
          <w:rFonts w:cs="Times New Roman"/>
          <w:bCs/>
          <w:iCs/>
        </w:rPr>
        <w:t xml:space="preserve"> организаций, которые есть в подразделении. </w:t>
      </w:r>
      <w:r w:rsidR="0090098D" w:rsidRPr="0090098D">
        <w:rPr>
          <w:rFonts w:cs="Times New Roman"/>
          <w:iCs/>
        </w:rPr>
        <w:t xml:space="preserve">Это налаживание с главой подразделения. И вы будете учиться, и глава подразделения – все будут учиться этому явлению. </w:t>
      </w:r>
      <w:r w:rsidR="00160D93" w:rsidRPr="0090098D">
        <w:rPr>
          <w:rFonts w:cs="Times New Roman"/>
          <w:iCs/>
        </w:rPr>
        <w:t>Н</w:t>
      </w:r>
      <w:r w:rsidR="0090098D" w:rsidRPr="0090098D">
        <w:rPr>
          <w:rFonts w:cs="Times New Roman"/>
          <w:iCs/>
        </w:rPr>
        <w:t>адо просто наладить этот процесс.</w:t>
      </w:r>
    </w:p>
    <w:p w14:paraId="5C8A8778" w14:textId="1E2957DA" w:rsidR="00E40B4B" w:rsidRDefault="00160D93" w:rsidP="00CA3F7B">
      <w:pPr>
        <w:spacing w:line="240" w:lineRule="auto"/>
        <w:ind w:firstLine="426"/>
        <w:rPr>
          <w:rFonts w:cs="Times New Roman"/>
          <w:iCs/>
        </w:rPr>
      </w:pPr>
      <w:r w:rsidRPr="004111EE">
        <w:rPr>
          <w:rFonts w:cs="Times New Roman"/>
          <w:b/>
          <w:bCs/>
          <w:iCs/>
        </w:rPr>
        <w:t>Н</w:t>
      </w:r>
      <w:r w:rsidR="0090098D" w:rsidRPr="004111EE">
        <w:rPr>
          <w:rFonts w:cs="Times New Roman"/>
          <w:b/>
          <w:bCs/>
          <w:iCs/>
        </w:rPr>
        <w:t>овая тема</w:t>
      </w:r>
      <w:r w:rsidRPr="004111EE">
        <w:rPr>
          <w:rFonts w:cs="Times New Roman"/>
          <w:b/>
          <w:bCs/>
          <w:iCs/>
        </w:rPr>
        <w:t xml:space="preserve"> –</w:t>
      </w:r>
      <w:r w:rsidR="0090098D" w:rsidRPr="004111EE">
        <w:rPr>
          <w:rFonts w:cs="Times New Roman"/>
          <w:b/>
          <w:bCs/>
          <w:iCs/>
        </w:rPr>
        <w:t xml:space="preserve"> Чаша Должностно Полномочного.</w:t>
      </w:r>
      <w:r w:rsidR="0090098D" w:rsidRPr="0090098D">
        <w:rPr>
          <w:rFonts w:cs="Times New Roman"/>
          <w:iCs/>
        </w:rPr>
        <w:t xml:space="preserve"> </w:t>
      </w:r>
    </w:p>
    <w:p w14:paraId="4A6DA9DA" w14:textId="31D690E1" w:rsidR="0090098D" w:rsidRPr="0090098D" w:rsidRDefault="0090098D" w:rsidP="00CA3F7B">
      <w:pPr>
        <w:spacing w:line="240" w:lineRule="auto"/>
        <w:ind w:firstLine="426"/>
        <w:rPr>
          <w:rFonts w:cs="Times New Roman"/>
          <w:bCs/>
          <w:iCs/>
        </w:rPr>
      </w:pPr>
      <w:r w:rsidRPr="0090098D">
        <w:rPr>
          <w:rFonts w:cs="Times New Roman"/>
          <w:iCs/>
        </w:rPr>
        <w:t xml:space="preserve">Когда мы с вами работали с Чашей, как с Сердцем, мы выходили на определённую насыщенность космических действий возожжённости внутреннего </w:t>
      </w:r>
      <w:proofErr w:type="spellStart"/>
      <w:r w:rsidRPr="0090098D">
        <w:rPr>
          <w:rFonts w:cs="Times New Roman"/>
          <w:iCs/>
        </w:rPr>
        <w:t>пресинтезирования</w:t>
      </w:r>
      <w:proofErr w:type="spellEnd"/>
      <w:r w:rsidRPr="0090098D">
        <w:rPr>
          <w:rFonts w:cs="Times New Roman"/>
          <w:iCs/>
        </w:rPr>
        <w:t xml:space="preserve"> количеством космоса, выходили на творение </w:t>
      </w:r>
      <w:proofErr w:type="spellStart"/>
      <w:r w:rsidRPr="0090098D">
        <w:rPr>
          <w:rFonts w:cs="Times New Roman"/>
          <w:iCs/>
        </w:rPr>
        <w:t>субъядерностью</w:t>
      </w:r>
      <w:proofErr w:type="spellEnd"/>
      <w:r w:rsidR="00EF22F6">
        <w:rPr>
          <w:rFonts w:cs="Times New Roman"/>
          <w:iCs/>
        </w:rPr>
        <w:t xml:space="preserve">. </w:t>
      </w:r>
      <w:r w:rsidR="00EF22F6" w:rsidRPr="0090098D">
        <w:rPr>
          <w:rFonts w:cs="Times New Roman"/>
          <w:iCs/>
        </w:rPr>
        <w:t>П</w:t>
      </w:r>
      <w:r w:rsidRPr="0090098D">
        <w:rPr>
          <w:rFonts w:cs="Times New Roman"/>
          <w:iCs/>
        </w:rPr>
        <w:t xml:space="preserve">омимо двух основных тем: </w:t>
      </w:r>
      <w:r w:rsidRPr="0090098D">
        <w:rPr>
          <w:rFonts w:cs="Times New Roman"/>
          <w:bCs/>
          <w:iCs/>
        </w:rPr>
        <w:t xml:space="preserve">ИВДИВО-здания плюс состояние ипостасности работы с ИВДИВО-космосами, у Ипостаси Космоса включилось третье важное явление Синтеза – это Чаша Должностно Полномочного, которая собою будет выражать 8192 космоса Изначально Вышестоящего Отца во взаимоотражении 8192 Частей каждого из нас. </w:t>
      </w:r>
    </w:p>
    <w:p w14:paraId="3C3F29E5" w14:textId="72626DCF" w:rsidR="0090098D" w:rsidRPr="0090098D" w:rsidRDefault="00EF22F6" w:rsidP="00CA3F7B">
      <w:pPr>
        <w:spacing w:line="240" w:lineRule="auto"/>
        <w:ind w:firstLine="426"/>
        <w:rPr>
          <w:rFonts w:cs="Times New Roman"/>
          <w:iCs/>
        </w:rPr>
      </w:pPr>
      <w:r w:rsidRPr="0090098D">
        <w:rPr>
          <w:rFonts w:cs="Times New Roman"/>
          <w:iCs/>
        </w:rPr>
        <w:t>Н</w:t>
      </w:r>
      <w:r w:rsidR="0090098D" w:rsidRPr="0090098D">
        <w:rPr>
          <w:rFonts w:cs="Times New Roman"/>
          <w:iCs/>
        </w:rPr>
        <w:t>а два года, и потом, если у нас удастся, нами с вами в подразделении ИВДИВО разработать Чашу Должностно Полномочного</w:t>
      </w:r>
      <w:r w:rsidR="0090098D" w:rsidRPr="0090098D">
        <w:rPr>
          <w:rFonts w:cs="Times New Roman"/>
          <w:bCs/>
          <w:iCs/>
        </w:rPr>
        <w:t>: мы развиваем Чашу Должностно Полномочного синтезом Чаш в условиях ведения организации</w:t>
      </w:r>
      <w:r w:rsidR="00BC2DAF">
        <w:rPr>
          <w:rFonts w:cs="Times New Roman"/>
          <w:bCs/>
          <w:iCs/>
        </w:rPr>
        <w:t xml:space="preserve"> и </w:t>
      </w:r>
      <w:r w:rsidR="0090098D" w:rsidRPr="0090098D">
        <w:rPr>
          <w:rFonts w:cs="Times New Roman"/>
          <w:bCs/>
          <w:iCs/>
        </w:rPr>
        <w:t>начинаем вырабатывать Творение для нас, как для Аватаров в Чаше Должностно Полномочного – Творение организации</w:t>
      </w:r>
      <w:r w:rsidR="0090098D" w:rsidRPr="0090098D">
        <w:rPr>
          <w:rFonts w:cs="Times New Roman"/>
          <w:iCs/>
        </w:rPr>
        <w:t>, нагнетаем Творение для последующего Синтеза Человечности, Мудрости, другого выражения Синтеза в зависимости от специфики подразделения вашего служения. И подразделение уже оперирует Творением в Чашах Должностно Полномочных</w:t>
      </w:r>
      <w:r w:rsidR="00641C98">
        <w:rPr>
          <w:rFonts w:cs="Times New Roman"/>
          <w:iCs/>
        </w:rPr>
        <w:t>.</w:t>
      </w:r>
    </w:p>
    <w:p w14:paraId="5E370B62" w14:textId="75CBA913" w:rsidR="0090098D" w:rsidRPr="0090098D" w:rsidRDefault="00DA0AB2" w:rsidP="00CA3F7B">
      <w:pPr>
        <w:spacing w:line="240" w:lineRule="auto"/>
        <w:ind w:firstLine="426"/>
        <w:rPr>
          <w:rFonts w:cs="Times New Roman"/>
          <w:iCs/>
        </w:rPr>
      </w:pPr>
      <w:r w:rsidRPr="0090098D">
        <w:rPr>
          <w:rFonts w:cs="Times New Roman"/>
          <w:iCs/>
        </w:rPr>
        <w:t>П</w:t>
      </w:r>
      <w:r w:rsidR="0090098D" w:rsidRPr="0090098D">
        <w:rPr>
          <w:rFonts w:cs="Times New Roman"/>
          <w:iCs/>
        </w:rPr>
        <w:t xml:space="preserve">оймайте сейчас скорость Синтеза – вот это ипостасность, это когда вы ловите, </w:t>
      </w:r>
      <w:proofErr w:type="spellStart"/>
      <w:r w:rsidR="0090098D" w:rsidRPr="0090098D">
        <w:rPr>
          <w:rFonts w:cs="Times New Roman"/>
          <w:iCs/>
        </w:rPr>
        <w:t>пресинтезируетесь</w:t>
      </w:r>
      <w:proofErr w:type="spellEnd"/>
      <w:r w:rsidR="0090098D" w:rsidRPr="0090098D">
        <w:rPr>
          <w:rFonts w:cs="Times New Roman"/>
          <w:iCs/>
        </w:rPr>
        <w:t xml:space="preserve"> и, словно как на состояние поток Синтеза, на волну этого Синтеза настраиваетесь и уже Синтез вас несёт, не вы несёте Синтез, Синтез вас несёт – и вы достигаете ту тему, которая вам нужна, или стяжание, которое вам надо – вот это Ипостась. </w:t>
      </w:r>
    </w:p>
    <w:p w14:paraId="5ED065EF" w14:textId="6D560052" w:rsidR="0090098D" w:rsidRPr="0090098D" w:rsidRDefault="0090098D" w:rsidP="00CA3F7B">
      <w:pPr>
        <w:spacing w:line="240" w:lineRule="auto"/>
        <w:ind w:firstLine="426"/>
        <w:rPr>
          <w:rFonts w:cs="Times New Roman"/>
        </w:rPr>
      </w:pPr>
      <w:r w:rsidRPr="0090098D">
        <w:rPr>
          <w:rFonts w:cs="Times New Roman"/>
        </w:rPr>
        <w:t xml:space="preserve">Самое хорошее состояние для Ипостаси, вы чётко понимаете, вот это важное, первичное, это важное вторично, а это вообще не важное, может быть отсрочено, а это вообще может быть делегировано – просто </w:t>
      </w:r>
      <w:r w:rsidRPr="0090098D">
        <w:rPr>
          <w:rFonts w:cs="Times New Roman"/>
          <w:bCs/>
        </w:rPr>
        <w:t>система декартовской координации.</w:t>
      </w:r>
      <w:r w:rsidRPr="0090098D">
        <w:rPr>
          <w:rFonts w:cs="Times New Roman"/>
        </w:rPr>
        <w:t xml:space="preserve"> </w:t>
      </w:r>
    </w:p>
    <w:p w14:paraId="13B1AB3B" w14:textId="77777777" w:rsidR="00817868" w:rsidRDefault="0090098D" w:rsidP="00CA3F7B">
      <w:pPr>
        <w:spacing w:line="240" w:lineRule="auto"/>
        <w:ind w:firstLine="426"/>
        <w:rPr>
          <w:rFonts w:cs="Times New Roman"/>
        </w:rPr>
      </w:pPr>
      <w:r w:rsidRPr="0090098D">
        <w:rPr>
          <w:rFonts w:cs="Times New Roman"/>
        </w:rPr>
        <w:t>И ваш</w:t>
      </w:r>
      <w:r w:rsidR="00946810">
        <w:rPr>
          <w:rFonts w:cs="Times New Roman"/>
        </w:rPr>
        <w:t xml:space="preserve"> </w:t>
      </w:r>
      <w:r w:rsidRPr="0090098D">
        <w:rPr>
          <w:rFonts w:cs="Times New Roman"/>
        </w:rPr>
        <w:t>головной мозг с точки зрения вот этой системы квадратурами действия, когда вы выписываете тезисно</w:t>
      </w:r>
      <w:r w:rsidR="00946810">
        <w:rPr>
          <w:rFonts w:cs="Times New Roman"/>
        </w:rPr>
        <w:t>,</w:t>
      </w:r>
      <w:r w:rsidRPr="0090098D">
        <w:rPr>
          <w:rFonts w:cs="Times New Roman"/>
        </w:rPr>
        <w:t xml:space="preserve"> либо </w:t>
      </w:r>
      <w:proofErr w:type="spellStart"/>
      <w:r w:rsidRPr="0090098D">
        <w:rPr>
          <w:rFonts w:cs="Times New Roman"/>
        </w:rPr>
        <w:t>попунктно</w:t>
      </w:r>
      <w:proofErr w:type="spellEnd"/>
      <w:r w:rsidRPr="0090098D">
        <w:rPr>
          <w:rFonts w:cs="Times New Roman"/>
        </w:rPr>
        <w:t xml:space="preserve"> позиции действия, внутренне</w:t>
      </w:r>
      <w:r w:rsidR="00946810">
        <w:rPr>
          <w:rFonts w:cs="Times New Roman"/>
        </w:rPr>
        <w:t xml:space="preserve"> </w:t>
      </w:r>
      <w:r w:rsidRPr="0090098D">
        <w:rPr>
          <w:rFonts w:cs="Times New Roman"/>
        </w:rPr>
        <w:t xml:space="preserve">балансируется, баланс должен быть в головном мозге в 513-й Части Системе Изначально Вышестоящего Отца, телесной системе. </w:t>
      </w:r>
    </w:p>
    <w:p w14:paraId="7BE35F2F" w14:textId="03B8A935" w:rsidR="001C4DCF" w:rsidRPr="0090098D" w:rsidRDefault="0090098D" w:rsidP="00CA3F7B">
      <w:pPr>
        <w:spacing w:line="240" w:lineRule="auto"/>
        <w:ind w:firstLine="426"/>
        <w:rPr>
          <w:rFonts w:cs="Times New Roman"/>
        </w:rPr>
      </w:pPr>
      <w:r w:rsidRPr="0090098D">
        <w:rPr>
          <w:rFonts w:cs="Times New Roman"/>
        </w:rPr>
        <w:t xml:space="preserve">Когда баланс в голове достигается, любое творение, даже если все вокруг кричат «полундра, сбегаем», состояние человечности держит по принципу – стабильность и спокойство, </w:t>
      </w:r>
      <w:r w:rsidR="001C4DCF">
        <w:rPr>
          <w:rFonts w:cs="Times New Roman"/>
        </w:rPr>
        <w:t>в</w:t>
      </w:r>
      <w:r w:rsidRPr="0090098D">
        <w:rPr>
          <w:rFonts w:cs="Times New Roman"/>
        </w:rPr>
        <w:t xml:space="preserve"> постоянном обновлении Синтеза тем для работы Чаши, как символ человека, чтобы человеческое состояние 1024 Частей в 4-х их выражениях </w:t>
      </w:r>
      <w:proofErr w:type="spellStart"/>
      <w:r w:rsidRPr="0090098D">
        <w:rPr>
          <w:rFonts w:cs="Times New Roman"/>
        </w:rPr>
        <w:t>присинтезировалось</w:t>
      </w:r>
      <w:proofErr w:type="spellEnd"/>
      <w:r w:rsidRPr="0090098D">
        <w:rPr>
          <w:rFonts w:cs="Times New Roman"/>
        </w:rPr>
        <w:t xml:space="preserve">. </w:t>
      </w:r>
    </w:p>
    <w:p w14:paraId="5CC77FD0" w14:textId="33E8827C" w:rsidR="0090098D" w:rsidRPr="0090098D" w:rsidRDefault="0090098D" w:rsidP="00CA3F7B">
      <w:pPr>
        <w:spacing w:line="240" w:lineRule="auto"/>
        <w:ind w:firstLine="426"/>
        <w:rPr>
          <w:rFonts w:cs="Times New Roman"/>
        </w:rPr>
      </w:pPr>
      <w:r w:rsidRPr="0090098D">
        <w:rPr>
          <w:rFonts w:cs="Times New Roman"/>
        </w:rPr>
        <w:t xml:space="preserve">Состояние вот этой отстроенности на зерцале, чтобы у нас чётко все уравновешивалось. </w:t>
      </w:r>
    </w:p>
    <w:p w14:paraId="6C7F4492" w14:textId="1BCAA077" w:rsidR="0090098D" w:rsidRPr="0090098D" w:rsidRDefault="0090098D" w:rsidP="00CA3F7B">
      <w:pPr>
        <w:spacing w:line="240" w:lineRule="auto"/>
        <w:ind w:firstLine="426"/>
        <w:rPr>
          <w:rFonts w:cs="Times New Roman"/>
        </w:rPr>
      </w:pPr>
      <w:r w:rsidRPr="0090098D">
        <w:rPr>
          <w:rFonts w:cs="Times New Roman"/>
          <w:bCs/>
        </w:rPr>
        <w:t>Человечность как Синтез и Огонь, специфики профессий должны давать всегда</w:t>
      </w:r>
      <w:r w:rsidR="00AE19D3">
        <w:rPr>
          <w:rFonts w:cs="Times New Roman"/>
          <w:bCs/>
        </w:rPr>
        <w:t xml:space="preserve"> </w:t>
      </w:r>
      <w:r w:rsidRPr="0090098D">
        <w:rPr>
          <w:rFonts w:cs="Times New Roman"/>
          <w:bCs/>
        </w:rPr>
        <w:t xml:space="preserve">перспективу для шансов по возможностям перестроиться, преобразиться, </w:t>
      </w:r>
      <w:proofErr w:type="spellStart"/>
      <w:r w:rsidRPr="0090098D">
        <w:rPr>
          <w:rFonts w:cs="Times New Roman"/>
          <w:bCs/>
        </w:rPr>
        <w:t>пересинтезироваться</w:t>
      </w:r>
      <w:proofErr w:type="spellEnd"/>
      <w:r w:rsidRPr="0090098D">
        <w:rPr>
          <w:rFonts w:cs="Times New Roman"/>
        </w:rPr>
        <w:t xml:space="preserve">. </w:t>
      </w:r>
    </w:p>
    <w:p w14:paraId="59989E59" w14:textId="77777777" w:rsidR="007A4B97" w:rsidRDefault="0090098D" w:rsidP="00CA3F7B">
      <w:pPr>
        <w:spacing w:line="240" w:lineRule="auto"/>
        <w:ind w:firstLine="426"/>
        <w:rPr>
          <w:rFonts w:cs="Times New Roman"/>
        </w:rPr>
      </w:pPr>
      <w:r w:rsidRPr="0090098D">
        <w:rPr>
          <w:rFonts w:cs="Times New Roman"/>
        </w:rPr>
        <w:lastRenderedPageBreak/>
        <w:t xml:space="preserve">Отец для нас большее, Аватары Синтеза для нас большее – и это Человечность. </w:t>
      </w:r>
    </w:p>
    <w:p w14:paraId="0429F535" w14:textId="77777777" w:rsidR="00797471" w:rsidRDefault="007A4B97" w:rsidP="00CA3F7B">
      <w:pPr>
        <w:spacing w:line="240" w:lineRule="auto"/>
        <w:ind w:firstLine="426"/>
        <w:rPr>
          <w:rFonts w:cs="Times New Roman"/>
        </w:rPr>
      </w:pPr>
      <w:r w:rsidRPr="0090098D">
        <w:rPr>
          <w:rFonts w:cs="Times New Roman"/>
          <w:bCs/>
        </w:rPr>
        <w:t>У</w:t>
      </w:r>
      <w:r w:rsidR="0090098D" w:rsidRPr="0090098D">
        <w:rPr>
          <w:rFonts w:cs="Times New Roman"/>
          <w:bCs/>
        </w:rPr>
        <w:t>ступать свои возможности, тем, кто должен ими взойти – это Человечность</w:t>
      </w:r>
      <w:r w:rsidR="0090098D" w:rsidRPr="0090098D">
        <w:rPr>
          <w:rFonts w:cs="Times New Roman"/>
        </w:rPr>
        <w:t xml:space="preserve">. </w:t>
      </w:r>
      <w:r w:rsidR="00797471" w:rsidRPr="0090098D">
        <w:rPr>
          <w:rFonts w:cs="Times New Roman"/>
        </w:rPr>
        <w:t>И</w:t>
      </w:r>
      <w:r w:rsidR="0090098D" w:rsidRPr="0090098D">
        <w:rPr>
          <w:rFonts w:cs="Times New Roman"/>
        </w:rPr>
        <w:t>меется ввиду самим идти дальше, не нарушая какие-то возможности</w:t>
      </w:r>
      <w:r w:rsidR="00797471">
        <w:rPr>
          <w:rFonts w:cs="Times New Roman"/>
        </w:rPr>
        <w:t xml:space="preserve"> </w:t>
      </w:r>
      <w:r w:rsidR="0090098D" w:rsidRPr="0090098D">
        <w:rPr>
          <w:rFonts w:cs="Times New Roman"/>
        </w:rPr>
        <w:t xml:space="preserve">стяжаний, разработок, тематик, привлечений, чтобы потом подтягивалась команда. </w:t>
      </w:r>
    </w:p>
    <w:p w14:paraId="05C3D7CA" w14:textId="58B0A4E7" w:rsidR="0090098D" w:rsidRPr="0090098D" w:rsidRDefault="0090098D" w:rsidP="00CA3F7B">
      <w:pPr>
        <w:spacing w:line="240" w:lineRule="auto"/>
        <w:ind w:firstLine="426"/>
        <w:rPr>
          <w:rFonts w:cs="Times New Roman"/>
          <w:bCs/>
        </w:rPr>
      </w:pPr>
      <w:r w:rsidRPr="00797471">
        <w:rPr>
          <w:rFonts w:cs="Times New Roman"/>
          <w:b/>
        </w:rPr>
        <w:t>Человечность держит баланс и Человечность начинает развёртываться от головного мозга</w:t>
      </w:r>
      <w:r w:rsidRPr="0090098D">
        <w:rPr>
          <w:rFonts w:cs="Times New Roman"/>
          <w:bCs/>
        </w:rPr>
        <w:t>, когда от Синтеза Отца в вашей голове балансом Человечности выстраиваются 512 Синтезов Изначально Вышестоящего Отца.</w:t>
      </w:r>
    </w:p>
    <w:p w14:paraId="7A50931D" w14:textId="23756A30" w:rsidR="0090098D" w:rsidRPr="0090098D" w:rsidRDefault="0090098D" w:rsidP="00CA3F7B">
      <w:pPr>
        <w:spacing w:line="240" w:lineRule="auto"/>
        <w:ind w:firstLine="426"/>
        <w:rPr>
          <w:rFonts w:cs="Times New Roman"/>
          <w:bCs/>
        </w:rPr>
      </w:pPr>
      <w:r w:rsidRPr="0090098D">
        <w:rPr>
          <w:rFonts w:cs="Times New Roman"/>
          <w:bCs/>
        </w:rPr>
        <w:t>Чаша Должностно Полномочного</w:t>
      </w:r>
      <w:r w:rsidR="00B66CCD">
        <w:rPr>
          <w:rFonts w:cs="Times New Roman"/>
          <w:bCs/>
        </w:rPr>
        <w:t xml:space="preserve"> </w:t>
      </w:r>
      <w:r w:rsidRPr="0090098D">
        <w:rPr>
          <w:rFonts w:cs="Times New Roman"/>
          <w:bCs/>
        </w:rPr>
        <w:t xml:space="preserve">становится ведущим инструментом Ипостаси Космоса как профессии, разрабатывает 8192-е Части для работы творения в 4-х состояниях от Человеческого до Изначально Вышестоящего Отца в выражениях Синтеза Частей от базовых до совершенных высших частей в каждом из нас и для возможности этой реализации, для устойчивого творения. </w:t>
      </w:r>
    </w:p>
    <w:p w14:paraId="1182C433" w14:textId="77777777" w:rsidR="00197FED" w:rsidRDefault="00B66CCD" w:rsidP="00CA3F7B">
      <w:pPr>
        <w:spacing w:line="240" w:lineRule="auto"/>
        <w:ind w:firstLine="426"/>
        <w:rPr>
          <w:rFonts w:cs="Times New Roman"/>
        </w:rPr>
      </w:pPr>
      <w:r w:rsidRPr="0090098D">
        <w:rPr>
          <w:rFonts w:cs="Times New Roman"/>
        </w:rPr>
        <w:t>В</w:t>
      </w:r>
      <w:r w:rsidR="0090098D" w:rsidRPr="0090098D">
        <w:rPr>
          <w:rFonts w:cs="Times New Roman"/>
        </w:rPr>
        <w:t>начале внутренняя организация баланса, а далее внешнее применение этого выражения физически</w:t>
      </w:r>
      <w:r w:rsidR="00197FED">
        <w:rPr>
          <w:rFonts w:cs="Times New Roman"/>
        </w:rPr>
        <w:t xml:space="preserve"> </w:t>
      </w:r>
      <w:r w:rsidR="0090098D" w:rsidRPr="0090098D">
        <w:rPr>
          <w:rFonts w:cs="Times New Roman"/>
        </w:rPr>
        <w:t xml:space="preserve">в огне, потому что материя огненная, она </w:t>
      </w:r>
      <w:proofErr w:type="spellStart"/>
      <w:r w:rsidR="0090098D" w:rsidRPr="0090098D">
        <w:rPr>
          <w:rFonts w:cs="Times New Roman"/>
        </w:rPr>
        <w:t>Сиаматическая</w:t>
      </w:r>
      <w:proofErr w:type="spellEnd"/>
      <w:r w:rsidR="0090098D" w:rsidRPr="0090098D">
        <w:rPr>
          <w:rFonts w:cs="Times New Roman"/>
        </w:rPr>
        <w:t xml:space="preserve"> у Кут Хуми. </w:t>
      </w:r>
    </w:p>
    <w:p w14:paraId="007D4EFB" w14:textId="7E7B0506" w:rsidR="0090098D" w:rsidRPr="0090098D" w:rsidRDefault="00F81C4C" w:rsidP="00CA3F7B">
      <w:pPr>
        <w:spacing w:line="240" w:lineRule="auto"/>
        <w:ind w:firstLine="426"/>
        <w:rPr>
          <w:rFonts w:eastAsia="Calibri" w:cs="Times New Roman"/>
        </w:rPr>
      </w:pPr>
      <w:r>
        <w:rPr>
          <w:rFonts w:cs="Times New Roman"/>
        </w:rPr>
        <w:t>Д</w:t>
      </w:r>
      <w:r w:rsidR="0090098D" w:rsidRPr="0090098D">
        <w:rPr>
          <w:rFonts w:cs="Times New Roman"/>
          <w:bCs/>
        </w:rPr>
        <w:t>ля Ипостаси интерес рождается и переходит на качество ИВДИВО-реализации, только когда мы видим результат творения, который сделали в том, чем мы занимались.</w:t>
      </w:r>
      <w:r w:rsidR="0090098D" w:rsidRPr="0090098D">
        <w:rPr>
          <w:rFonts w:cs="Times New Roman"/>
        </w:rPr>
        <w:t xml:space="preserve"> </w:t>
      </w:r>
    </w:p>
    <w:p w14:paraId="3C5440CE" w14:textId="77777777" w:rsidR="007C587F" w:rsidRDefault="0090098D" w:rsidP="00CA3F7B">
      <w:pPr>
        <w:spacing w:line="240" w:lineRule="auto"/>
        <w:ind w:firstLine="426"/>
        <w:rPr>
          <w:rFonts w:eastAsia="Calibri" w:cs="Times New Roman"/>
        </w:rPr>
      </w:pPr>
      <w:r w:rsidRPr="0090098D">
        <w:rPr>
          <w:rFonts w:eastAsia="Calibri" w:cs="Times New Roman"/>
        </w:rPr>
        <w:t xml:space="preserve">Глубокое внутреннее удовлетворение, для Ипостаси не подходит. </w:t>
      </w:r>
    </w:p>
    <w:p w14:paraId="05C60595" w14:textId="18D0D95B" w:rsidR="00261EA4" w:rsidRDefault="007C587F" w:rsidP="00CA3F7B">
      <w:pPr>
        <w:spacing w:line="240" w:lineRule="auto"/>
        <w:ind w:firstLine="426"/>
        <w:rPr>
          <w:rFonts w:eastAsia="Calibri" w:cs="Times New Roman"/>
        </w:rPr>
      </w:pPr>
      <w:r w:rsidRPr="0090098D">
        <w:rPr>
          <w:rFonts w:eastAsia="Calibri" w:cs="Times New Roman"/>
        </w:rPr>
        <w:t>Ф</w:t>
      </w:r>
      <w:r w:rsidR="0090098D" w:rsidRPr="0090098D">
        <w:rPr>
          <w:rFonts w:eastAsia="Calibri" w:cs="Times New Roman"/>
        </w:rPr>
        <w:t xml:space="preserve">ормулировки у Ипостаси должны быть лёгкие, невесомые, но действенные – </w:t>
      </w:r>
      <w:r w:rsidR="0090098D" w:rsidRPr="0090098D">
        <w:rPr>
          <w:rFonts w:eastAsia="Calibri" w:cs="Times New Roman"/>
          <w:bCs/>
        </w:rPr>
        <w:t>вот эта Ипостась, как поступь бодхисаттвы</w:t>
      </w:r>
      <w:r w:rsidR="0090098D" w:rsidRPr="0090098D">
        <w:rPr>
          <w:rFonts w:eastAsia="Calibri" w:cs="Times New Roman"/>
        </w:rPr>
        <w:t>, вот он прошёл, всё сотворилось, возожглось, воскресло, расцвело, развернулось, распустилось.</w:t>
      </w:r>
    </w:p>
    <w:p w14:paraId="53EB6E9F" w14:textId="77777777" w:rsidR="00261EA4" w:rsidRDefault="00261EA4" w:rsidP="00CA3F7B">
      <w:pPr>
        <w:spacing w:line="240" w:lineRule="auto"/>
        <w:ind w:firstLine="426"/>
        <w:rPr>
          <w:rFonts w:eastAsia="Calibri" w:cs="Times New Roman"/>
        </w:rPr>
      </w:pPr>
      <w:r w:rsidRPr="0090098D">
        <w:rPr>
          <w:rFonts w:eastAsia="Calibri" w:cs="Times New Roman"/>
        </w:rPr>
        <w:t>М</w:t>
      </w:r>
      <w:r w:rsidR="0090098D" w:rsidRPr="0090098D">
        <w:rPr>
          <w:rFonts w:eastAsia="Calibri" w:cs="Times New Roman"/>
        </w:rPr>
        <w:t xml:space="preserve">ы идём стяжать, закладываем это в профессию, начинаем вырабатывать Творение для формирования частей и начинаем смотреть в сторону того, что </w:t>
      </w:r>
      <w:r w:rsidRPr="0090098D">
        <w:rPr>
          <w:rFonts w:eastAsia="Calibri" w:cs="Times New Roman"/>
          <w:bCs/>
        </w:rPr>
        <w:t xml:space="preserve">Чаша </w:t>
      </w:r>
      <w:r w:rsidR="0090098D" w:rsidRPr="0090098D">
        <w:rPr>
          <w:rFonts w:eastAsia="Calibri" w:cs="Times New Roman"/>
          <w:bCs/>
        </w:rPr>
        <w:t>Должностного Полномочного, она нас не воскрешает, а она нас вводит в большие объёмы Синтеза</w:t>
      </w:r>
      <w:r w:rsidR="0090098D" w:rsidRPr="0090098D">
        <w:rPr>
          <w:rFonts w:eastAsia="Calibri" w:cs="Times New Roman"/>
        </w:rPr>
        <w:t xml:space="preserve">. </w:t>
      </w:r>
    </w:p>
    <w:p w14:paraId="7F30D760" w14:textId="11C6713D" w:rsidR="0090098D" w:rsidRPr="0090098D" w:rsidRDefault="0090098D" w:rsidP="00CA3F7B">
      <w:pPr>
        <w:spacing w:line="240" w:lineRule="auto"/>
        <w:ind w:firstLine="426"/>
        <w:rPr>
          <w:rFonts w:eastAsia="Calibri" w:cs="Times New Roman"/>
        </w:rPr>
      </w:pPr>
      <w:r w:rsidRPr="0090098D">
        <w:rPr>
          <w:rFonts w:eastAsia="Calibri" w:cs="Times New Roman"/>
        </w:rPr>
        <w:t>И ещё, если Ипостась Космоса не научится работать</w:t>
      </w:r>
      <w:r w:rsidR="00010592">
        <w:rPr>
          <w:rFonts w:eastAsia="Calibri" w:cs="Times New Roman"/>
        </w:rPr>
        <w:t xml:space="preserve"> </w:t>
      </w:r>
      <w:r w:rsidRPr="0090098D">
        <w:rPr>
          <w:rFonts w:eastAsia="Calibri" w:cs="Times New Roman"/>
        </w:rPr>
        <w:t xml:space="preserve">какими-то формулировками, которые должны внутри зажигать, то внутренняя ипостасность – не реализуется, потому что </w:t>
      </w:r>
      <w:r w:rsidRPr="0090098D">
        <w:rPr>
          <w:rFonts w:eastAsia="Calibri" w:cs="Times New Roman"/>
          <w:bCs/>
        </w:rPr>
        <w:t>Творение включается на мотив</w:t>
      </w:r>
      <w:r w:rsidRPr="0090098D">
        <w:rPr>
          <w:rFonts w:eastAsia="Calibri" w:cs="Times New Roman"/>
        </w:rPr>
        <w:t xml:space="preserve">, вы </w:t>
      </w:r>
      <w:proofErr w:type="spellStart"/>
      <w:r w:rsidRPr="0090098D">
        <w:rPr>
          <w:rFonts w:eastAsia="Calibri" w:cs="Times New Roman"/>
        </w:rPr>
        <w:t>смотивировали</w:t>
      </w:r>
      <w:proofErr w:type="spellEnd"/>
      <w:r w:rsidRPr="0090098D">
        <w:rPr>
          <w:rFonts w:eastAsia="Calibri" w:cs="Times New Roman"/>
        </w:rPr>
        <w:t xml:space="preserve"> – включилось внутреннее творение, работа пошла, вы держите это состояние накала – работа идёт, вы потухли – человечность потухла, вы переключились на другое, сюда никого не поставили, не обозначили, что «теперь это твой фронт работы, ты теперь эту линию отрасли или направлении за это отвечаешь», всё, состояние сразу же начинает </w:t>
      </w:r>
      <w:proofErr w:type="spellStart"/>
      <w:r w:rsidRPr="0090098D">
        <w:rPr>
          <w:rFonts w:eastAsia="Calibri" w:cs="Times New Roman"/>
        </w:rPr>
        <w:t>компактифицироваться</w:t>
      </w:r>
      <w:proofErr w:type="spellEnd"/>
      <w:r w:rsidRPr="0090098D">
        <w:rPr>
          <w:rFonts w:eastAsia="Calibri" w:cs="Times New Roman"/>
        </w:rPr>
        <w:t xml:space="preserve"> и свёртываться, ждёт до лучших времён.</w:t>
      </w:r>
    </w:p>
    <w:p w14:paraId="5C101CD5" w14:textId="70E7453A" w:rsidR="0090098D" w:rsidRPr="0090098D" w:rsidRDefault="008A2458" w:rsidP="00CA3F7B">
      <w:pPr>
        <w:spacing w:line="240" w:lineRule="auto"/>
        <w:ind w:firstLine="426"/>
        <w:rPr>
          <w:rFonts w:eastAsia="Calibri" w:cs="Times New Roman"/>
        </w:rPr>
      </w:pPr>
      <w:r w:rsidRPr="0090098D">
        <w:rPr>
          <w:rFonts w:eastAsia="Calibri" w:cs="Times New Roman"/>
        </w:rPr>
        <w:t>У</w:t>
      </w:r>
      <w:r w:rsidR="0090098D" w:rsidRPr="0090098D">
        <w:rPr>
          <w:rFonts w:eastAsia="Calibri" w:cs="Times New Roman"/>
        </w:rPr>
        <w:t xml:space="preserve"> вас ракурсом горизонта Аватара Синтеза Вильгельма и с точки зрения этой профессии, должны быть тесные связи, вот прям очень плотная разработанность осмысления тех крайне лёгких сейчас набросок, которые мы с вами дали, тут можно работать и работать, и в глубину уходить ракурсом глубоких смыслов. </w:t>
      </w:r>
    </w:p>
    <w:p w14:paraId="0152496B" w14:textId="77777777" w:rsidR="00E03C0B" w:rsidRDefault="00E03C0B" w:rsidP="00CA3F7B">
      <w:pPr>
        <w:spacing w:line="240" w:lineRule="auto"/>
        <w:ind w:firstLine="426"/>
        <w:jc w:val="center"/>
        <w:rPr>
          <w:rFonts w:cs="Times New Roman"/>
          <w:b/>
        </w:rPr>
      </w:pPr>
    </w:p>
    <w:p w14:paraId="712F061F" w14:textId="607B9D66" w:rsidR="0090098D" w:rsidRPr="0090098D" w:rsidRDefault="0090098D" w:rsidP="00CA3F7B">
      <w:pPr>
        <w:spacing w:line="240" w:lineRule="auto"/>
        <w:ind w:firstLine="426"/>
        <w:jc w:val="center"/>
        <w:rPr>
          <w:rFonts w:cs="Times New Roman"/>
          <w:bCs/>
          <w:color w:val="FF0000"/>
        </w:rPr>
      </w:pPr>
      <w:r w:rsidRPr="007410F9">
        <w:rPr>
          <w:rFonts w:cs="Times New Roman"/>
          <w:b/>
        </w:rPr>
        <w:t>Практика 8.</w:t>
      </w:r>
      <w:r w:rsidR="007410F9" w:rsidRPr="007410F9">
        <w:rPr>
          <w:rFonts w:cs="Times New Roman"/>
          <w:iCs/>
        </w:rPr>
        <w:t xml:space="preserve"> </w:t>
      </w:r>
      <w:r w:rsidR="007410F9" w:rsidRPr="00697F5F">
        <w:rPr>
          <w:rFonts w:cs="Times New Roman"/>
          <w:b/>
          <w:bCs/>
          <w:iCs/>
          <w:color w:val="FF0000"/>
        </w:rPr>
        <w:t>Первостяжание</w:t>
      </w:r>
      <w:r w:rsidR="007410F9">
        <w:rPr>
          <w:rFonts w:cs="Times New Roman"/>
          <w:iCs/>
          <w:color w:val="FF0000"/>
        </w:rPr>
        <w:t>.</w:t>
      </w:r>
    </w:p>
    <w:p w14:paraId="4F4D92D0" w14:textId="6C9BB53B" w:rsidR="007410F9" w:rsidRDefault="007410F9" w:rsidP="00CA3F7B">
      <w:pPr>
        <w:pStyle w:val="1"/>
        <w:spacing w:before="0" w:line="240" w:lineRule="auto"/>
        <w:ind w:firstLine="426"/>
        <w:jc w:val="center"/>
        <w:rPr>
          <w:b w:val="0"/>
          <w:szCs w:val="24"/>
        </w:rPr>
      </w:pPr>
      <w:r w:rsidRPr="00CC6909">
        <w:rPr>
          <w:szCs w:val="24"/>
        </w:rPr>
        <w:t xml:space="preserve">Стяжание Космической </w:t>
      </w:r>
      <w:r>
        <w:rPr>
          <w:szCs w:val="24"/>
        </w:rPr>
        <w:t>ч</w:t>
      </w:r>
      <w:r w:rsidRPr="00CC6909">
        <w:rPr>
          <w:szCs w:val="24"/>
        </w:rPr>
        <w:t>аши Должностно Полномочного</w:t>
      </w:r>
      <w:r>
        <w:rPr>
          <w:szCs w:val="24"/>
        </w:rPr>
        <w:t xml:space="preserve"> </w:t>
      </w:r>
      <w:r w:rsidRPr="004F0B29">
        <w:rPr>
          <w:szCs w:val="24"/>
        </w:rPr>
        <w:t>специализацией Ипостаси Космоса</w:t>
      </w:r>
    </w:p>
    <w:p w14:paraId="340ABEEF" w14:textId="77777777" w:rsidR="0090098D" w:rsidRPr="0090098D" w:rsidRDefault="0090098D" w:rsidP="00CA3F7B">
      <w:pPr>
        <w:spacing w:line="240" w:lineRule="auto"/>
        <w:ind w:firstLine="426"/>
        <w:rPr>
          <w:rFonts w:cs="Times New Roman"/>
        </w:rPr>
      </w:pPr>
    </w:p>
    <w:p w14:paraId="2D0D7158" w14:textId="77777777" w:rsidR="00697F5F" w:rsidRDefault="00697F5F" w:rsidP="00CA3F7B">
      <w:pPr>
        <w:spacing w:line="240" w:lineRule="auto"/>
        <w:ind w:firstLine="426"/>
        <w:rPr>
          <w:rFonts w:cs="Times New Roman"/>
        </w:rPr>
      </w:pPr>
      <w:r w:rsidRPr="0090098D">
        <w:rPr>
          <w:rFonts w:cs="Times New Roman"/>
        </w:rPr>
        <w:t>М</w:t>
      </w:r>
      <w:r w:rsidR="0090098D" w:rsidRPr="0090098D">
        <w:rPr>
          <w:rFonts w:cs="Times New Roman"/>
        </w:rPr>
        <w:t xml:space="preserve">ы стяжали с вами концентрацию Пробуждённости, которая дала ясность. </w:t>
      </w:r>
    </w:p>
    <w:p w14:paraId="2447D592" w14:textId="72D91522" w:rsidR="009F31D5" w:rsidRDefault="0090098D" w:rsidP="00CA3F7B">
      <w:pPr>
        <w:spacing w:line="240" w:lineRule="auto"/>
        <w:ind w:firstLine="426"/>
        <w:rPr>
          <w:rFonts w:cs="Times New Roman"/>
        </w:rPr>
      </w:pPr>
      <w:r w:rsidRPr="0090098D">
        <w:rPr>
          <w:rFonts w:cs="Times New Roman"/>
        </w:rPr>
        <w:t xml:space="preserve">Космическая Чаша в явлении Творения, которое записывается в субъядерный синтез, нам в должностной полномочности должна и ракурсом профессии, ракурсом служения ведения аватарскости, давать ясность на воззрение Синтеза. </w:t>
      </w:r>
    </w:p>
    <w:p w14:paraId="1B4BB16A" w14:textId="022348EA" w:rsidR="0090098D" w:rsidRPr="0090098D" w:rsidRDefault="0090098D" w:rsidP="00CA3F7B">
      <w:pPr>
        <w:spacing w:line="240" w:lineRule="auto"/>
        <w:ind w:firstLine="426"/>
        <w:rPr>
          <w:rFonts w:cs="Times New Roman"/>
        </w:rPr>
      </w:pPr>
      <w:r w:rsidRPr="0090098D">
        <w:rPr>
          <w:rFonts w:cs="Times New Roman"/>
        </w:rPr>
        <w:t>Профессиональная полномочность каждого из нас влияет на отстройку, когда ИВДИВО Планеты Земля 1024-ричная, начинает формировать профессионалов, мы с вами постепенно развёртываем волну Профессионального Синтеза, когда постепенно в физическое выражение профессии входит Профессиональный Синтез и, Планета человечества Земля становится профессиональной по отношению к Огню Служения в ИВДИВО. Вот в этом профессионализме мы должны с вами обозначить нашу подготовку и Служение.</w:t>
      </w:r>
    </w:p>
    <w:p w14:paraId="78FDE04D" w14:textId="0D3E2B1D" w:rsidR="00085118" w:rsidRDefault="006774A2" w:rsidP="00CA3F7B">
      <w:pPr>
        <w:spacing w:line="240" w:lineRule="auto"/>
        <w:ind w:firstLine="426"/>
        <w:rPr>
          <w:rFonts w:cs="Times New Roman"/>
        </w:rPr>
      </w:pPr>
      <w:r w:rsidRPr="0090098D">
        <w:rPr>
          <w:rFonts w:cs="Times New Roman"/>
          <w:bCs/>
        </w:rPr>
        <w:t>В</w:t>
      </w:r>
      <w:r w:rsidR="0090098D" w:rsidRPr="0090098D">
        <w:rPr>
          <w:rFonts w:cs="Times New Roman"/>
          <w:bCs/>
        </w:rPr>
        <w:t xml:space="preserve">ысшее, что вы сейчас достигли – это Творение в субъядерном синтезе с </w:t>
      </w:r>
      <w:proofErr w:type="spellStart"/>
      <w:r w:rsidR="0090098D" w:rsidRPr="0090098D">
        <w:rPr>
          <w:rFonts w:cs="Times New Roman"/>
          <w:bCs/>
        </w:rPr>
        <w:t>Пробужденностью</w:t>
      </w:r>
      <w:proofErr w:type="spellEnd"/>
      <w:r w:rsidR="0090098D" w:rsidRPr="0090098D">
        <w:rPr>
          <w:rFonts w:cs="Times New Roman"/>
          <w:bCs/>
        </w:rPr>
        <w:t xml:space="preserve"> ясности концентрации того, что внутри получилось.  </w:t>
      </w:r>
      <w:r w:rsidRPr="0090098D">
        <w:rPr>
          <w:rFonts w:cs="Times New Roman"/>
          <w:bCs/>
        </w:rPr>
        <w:t>Э</w:t>
      </w:r>
      <w:r w:rsidR="0090098D" w:rsidRPr="0090098D">
        <w:rPr>
          <w:rFonts w:cs="Times New Roman"/>
          <w:bCs/>
        </w:rPr>
        <w:t>ти моменты внутри, в индивидуальной ипостасности надо копить, надо копить, потом в частных в ИВДИВО-зданиях развёртывать, в частных ИВДИВО-зданиях частей 1024-х развёртывать, чтобы всё, что вы получили первостяжанием индивидуальным, расходилось и впечатывалось не в сферу ИВДИВО каждого и не распускалось, а прям входило в ИВДИВО-здания частные, частей, вас как Должностно Полномочных, и служебные ИВДИВО-здания – и у вас это оставалось как постоянная практика подтверждённой реализации или подготовки к реализации</w:t>
      </w:r>
      <w:r w:rsidR="00085118">
        <w:rPr>
          <w:rFonts w:cs="Times New Roman"/>
          <w:bCs/>
        </w:rPr>
        <w:t>.</w:t>
      </w:r>
      <w:r w:rsidR="0090098D" w:rsidRPr="0090098D">
        <w:rPr>
          <w:rFonts w:cs="Times New Roman"/>
        </w:rPr>
        <w:t xml:space="preserve"> Вот эта </w:t>
      </w:r>
      <w:r w:rsidR="0090098D" w:rsidRPr="0090098D">
        <w:rPr>
          <w:rFonts w:cs="Times New Roman"/>
          <w:bCs/>
        </w:rPr>
        <w:t>Ипостась Космоса</w:t>
      </w:r>
      <w:r w:rsidR="0090098D" w:rsidRPr="0090098D">
        <w:rPr>
          <w:rFonts w:cs="Times New Roman"/>
        </w:rPr>
        <w:t xml:space="preserve"> – </w:t>
      </w:r>
      <w:r w:rsidR="0090098D" w:rsidRPr="0090098D">
        <w:rPr>
          <w:rFonts w:cs="Times New Roman"/>
          <w:bCs/>
        </w:rPr>
        <w:t>всё, что она стяжала, она сразу же в Дом распускает, чтобы это было в становлении процесса явления</w:t>
      </w:r>
      <w:r w:rsidR="0090098D" w:rsidRPr="0090098D">
        <w:rPr>
          <w:rFonts w:cs="Times New Roman"/>
        </w:rPr>
        <w:t xml:space="preserve">. </w:t>
      </w:r>
    </w:p>
    <w:p w14:paraId="6C79686C" w14:textId="77777777" w:rsidR="00C55462" w:rsidRDefault="00085118" w:rsidP="00CA3F7B">
      <w:pPr>
        <w:spacing w:line="240" w:lineRule="auto"/>
        <w:ind w:firstLine="426"/>
        <w:rPr>
          <w:rFonts w:cs="Times New Roman"/>
        </w:rPr>
      </w:pPr>
      <w:r w:rsidRPr="0090098D">
        <w:rPr>
          <w:rFonts w:cs="Times New Roman"/>
        </w:rPr>
        <w:t>Н</w:t>
      </w:r>
      <w:r w:rsidR="0090098D" w:rsidRPr="0090098D">
        <w:rPr>
          <w:rFonts w:cs="Times New Roman"/>
        </w:rPr>
        <w:t xml:space="preserve">ам надо различить, есть – </w:t>
      </w:r>
      <w:proofErr w:type="spellStart"/>
      <w:r w:rsidR="0090098D" w:rsidRPr="0090098D">
        <w:rPr>
          <w:rFonts w:cs="Times New Roman"/>
        </w:rPr>
        <w:t>должностно</w:t>
      </w:r>
      <w:proofErr w:type="spellEnd"/>
      <w:r w:rsidR="0090098D" w:rsidRPr="0090098D">
        <w:rPr>
          <w:rFonts w:cs="Times New Roman"/>
        </w:rPr>
        <w:t xml:space="preserve"> полномочные подготовки, где мы в реализации наделяемся и входим, а есть – личные, вот сейчас песня была про личную организацию, когда вы лично достигаете. </w:t>
      </w:r>
      <w:r w:rsidR="00C55462" w:rsidRPr="0090098D">
        <w:rPr>
          <w:rFonts w:cs="Times New Roman"/>
        </w:rPr>
        <w:lastRenderedPageBreak/>
        <w:t>Н</w:t>
      </w:r>
      <w:r w:rsidR="0090098D" w:rsidRPr="0090098D">
        <w:rPr>
          <w:rFonts w:cs="Times New Roman"/>
        </w:rPr>
        <w:t xml:space="preserve">ачните этим заниматься, и продумайте для подразделения, как об этом можно, как Учитель Синтеза, физически вести диалоги, беседы в разработке физического служения. </w:t>
      </w:r>
    </w:p>
    <w:p w14:paraId="64E2EA64" w14:textId="08A7E5AF" w:rsidR="0090098D" w:rsidRPr="00C55462" w:rsidRDefault="0090098D" w:rsidP="00CA3F7B">
      <w:pPr>
        <w:spacing w:line="240" w:lineRule="auto"/>
        <w:ind w:firstLine="426"/>
        <w:rPr>
          <w:rFonts w:cs="Times New Roman"/>
        </w:rPr>
      </w:pPr>
      <w:r w:rsidRPr="0090098D">
        <w:rPr>
          <w:rFonts w:cs="Times New Roman"/>
        </w:rPr>
        <w:t>Всё, и выходим на перерыв. Аминь.</w:t>
      </w:r>
    </w:p>
    <w:p w14:paraId="20D5CA0A" w14:textId="7AFB0D98" w:rsidR="00DE348F" w:rsidRPr="00DE348F" w:rsidRDefault="00DE348F" w:rsidP="00CA3F7B">
      <w:pPr>
        <w:keepNext/>
        <w:keepLines/>
        <w:spacing w:line="240" w:lineRule="auto"/>
        <w:ind w:firstLine="426"/>
        <w:jc w:val="right"/>
        <w:outlineLvl w:val="0"/>
        <w:rPr>
          <w:rFonts w:eastAsia="Noto Sans CJK SC" w:cs="Times New Roman"/>
          <w:b/>
          <w:color w:val="C00000"/>
        </w:rPr>
      </w:pPr>
      <w:bookmarkStart w:id="24" w:name="_Toc220119987"/>
      <w:r w:rsidRPr="00DE348F">
        <w:rPr>
          <w:rFonts w:eastAsia="Noto Sans CJK SC" w:cs="Times New Roman"/>
          <w:b/>
          <w:color w:val="C00000"/>
        </w:rPr>
        <w:t xml:space="preserve">2 день </w:t>
      </w:r>
      <w:r w:rsidR="00E03C0B">
        <w:rPr>
          <w:rFonts w:eastAsia="Noto Sans CJK SC" w:cs="Times New Roman"/>
          <w:b/>
          <w:color w:val="C00000"/>
        </w:rPr>
        <w:t>2</w:t>
      </w:r>
      <w:r w:rsidRPr="00DE348F">
        <w:rPr>
          <w:rFonts w:eastAsia="Noto Sans CJK SC" w:cs="Times New Roman"/>
          <w:b/>
          <w:color w:val="C00000"/>
        </w:rPr>
        <w:t xml:space="preserve"> часть</w:t>
      </w:r>
      <w:bookmarkEnd w:id="24"/>
    </w:p>
    <w:p w14:paraId="44B4A751" w14:textId="77777777" w:rsidR="00DE348F" w:rsidRPr="00DE348F" w:rsidRDefault="00DE348F" w:rsidP="00CA3F7B">
      <w:pPr>
        <w:keepNext/>
        <w:tabs>
          <w:tab w:val="num" w:pos="0"/>
        </w:tabs>
        <w:suppressAutoHyphens/>
        <w:spacing w:before="120" w:after="120" w:line="240" w:lineRule="auto"/>
        <w:ind w:firstLine="426"/>
        <w:jc w:val="left"/>
        <w:outlineLvl w:val="1"/>
        <w:rPr>
          <w:rFonts w:eastAsia="Noto Sans CJK SC" w:cs="Lohit Devanagari"/>
          <w:b/>
          <w:bCs/>
          <w:szCs w:val="32"/>
        </w:rPr>
      </w:pPr>
      <w:bookmarkStart w:id="25" w:name="_Toc220119988"/>
      <w:r w:rsidRPr="00DE348F">
        <w:rPr>
          <w:rFonts w:eastAsia="Noto Sans CJK SC" w:cs="Lohit Devanagari"/>
          <w:b/>
          <w:bCs/>
          <w:szCs w:val="32"/>
        </w:rPr>
        <w:t>Космическая Стилистика Ипостаси Космоса</w:t>
      </w:r>
      <w:bookmarkEnd w:id="25"/>
    </w:p>
    <w:p w14:paraId="6183A56A" w14:textId="4FF61418" w:rsidR="00DE348F" w:rsidRPr="00DE348F" w:rsidRDefault="00572E09" w:rsidP="00CA3F7B">
      <w:pPr>
        <w:spacing w:line="240" w:lineRule="auto"/>
        <w:ind w:firstLine="426"/>
        <w:rPr>
          <w:rFonts w:cs="Times New Roman"/>
          <w:color w:val="000000"/>
        </w:rPr>
      </w:pPr>
      <w:r w:rsidRPr="00DE348F">
        <w:rPr>
          <w:rFonts w:cs="Times New Roman"/>
          <w:color w:val="000000"/>
        </w:rPr>
        <w:t>У</w:t>
      </w:r>
      <w:r w:rsidR="00DE348F" w:rsidRPr="00DE348F">
        <w:rPr>
          <w:rFonts w:cs="Times New Roman"/>
          <w:color w:val="000000"/>
        </w:rPr>
        <w:t xml:space="preserve"> нас</w:t>
      </w:r>
      <w:r w:rsidR="00B13C34">
        <w:rPr>
          <w:rFonts w:cs="Times New Roman"/>
          <w:color w:val="000000"/>
        </w:rPr>
        <w:t xml:space="preserve"> </w:t>
      </w:r>
      <w:r w:rsidR="00DE348F" w:rsidRPr="00DE348F">
        <w:rPr>
          <w:rFonts w:cs="Times New Roman"/>
          <w:color w:val="000000"/>
        </w:rPr>
        <w:t>есть популярные темы и непопулярные темы, которые специфичны для Ипостаси любого выражения</w:t>
      </w:r>
      <w:r w:rsidR="00B13C34">
        <w:rPr>
          <w:rFonts w:cs="Times New Roman"/>
          <w:color w:val="000000"/>
        </w:rPr>
        <w:t xml:space="preserve">, </w:t>
      </w:r>
      <w:r w:rsidR="00DE348F" w:rsidRPr="00DE348F">
        <w:rPr>
          <w:rFonts w:cs="Times New Roman"/>
          <w:color w:val="000000"/>
        </w:rPr>
        <w:t>и ИВДИВО, и Иерархия Изначально Вышестоящего Отца, и с точки зрения первого выражения реализации Ипостаси</w:t>
      </w:r>
      <w:r w:rsidR="000C5631">
        <w:rPr>
          <w:rFonts w:cs="Times New Roman"/>
          <w:color w:val="000000"/>
        </w:rPr>
        <w:t xml:space="preserve">. </w:t>
      </w:r>
      <w:r w:rsidR="000C5631" w:rsidRPr="00DE348F">
        <w:rPr>
          <w:rFonts w:cs="Times New Roman"/>
          <w:color w:val="000000"/>
        </w:rPr>
        <w:t>Э</w:t>
      </w:r>
      <w:r w:rsidR="00DE348F" w:rsidRPr="00DE348F">
        <w:rPr>
          <w:rFonts w:cs="Times New Roman"/>
          <w:color w:val="000000"/>
        </w:rPr>
        <w:t xml:space="preserve">та тема </w:t>
      </w:r>
      <w:r w:rsidR="000C5631">
        <w:rPr>
          <w:rFonts w:cs="Times New Roman"/>
          <w:color w:val="000000"/>
        </w:rPr>
        <w:t>–</w:t>
      </w:r>
      <w:r w:rsidR="00DE348F" w:rsidRPr="00DE348F">
        <w:rPr>
          <w:rFonts w:cs="Times New Roman"/>
          <w:color w:val="000000"/>
        </w:rPr>
        <w:t xml:space="preserve"> «Стиль Ипостаси Космоса»</w:t>
      </w:r>
      <w:r w:rsidR="000C5631">
        <w:rPr>
          <w:rFonts w:cs="Times New Roman"/>
          <w:color w:val="000000"/>
        </w:rPr>
        <w:t xml:space="preserve"> </w:t>
      </w:r>
      <w:r w:rsidR="00DE348F" w:rsidRPr="00DE348F">
        <w:rPr>
          <w:rFonts w:cs="Times New Roman"/>
          <w:color w:val="000000"/>
        </w:rPr>
        <w:t>− стилистика или линия развития.</w:t>
      </w:r>
    </w:p>
    <w:p w14:paraId="7EF7DB61" w14:textId="77777777" w:rsidR="007604C4" w:rsidRDefault="00DE348F" w:rsidP="00CA3F7B">
      <w:pPr>
        <w:spacing w:line="240" w:lineRule="auto"/>
        <w:ind w:firstLine="426"/>
        <w:rPr>
          <w:rFonts w:cs="Times New Roman"/>
          <w:color w:val="000000"/>
        </w:rPr>
      </w:pPr>
      <w:r w:rsidRPr="00DE348F">
        <w:rPr>
          <w:rFonts w:cs="Times New Roman"/>
          <w:b/>
          <w:bCs/>
          <w:color w:val="000000"/>
        </w:rPr>
        <w:t>Первое</w:t>
      </w:r>
      <w:r w:rsidRPr="00DE348F">
        <w:rPr>
          <w:rFonts w:cs="Times New Roman"/>
          <w:color w:val="000000"/>
        </w:rPr>
        <w:t xml:space="preserve">, </w:t>
      </w:r>
      <w:proofErr w:type="spellStart"/>
      <w:r w:rsidRPr="00DE348F">
        <w:rPr>
          <w:rFonts w:cs="Times New Roman"/>
          <w:color w:val="000000"/>
        </w:rPr>
        <w:t>Всеобщин</w:t>
      </w:r>
      <w:r w:rsidR="004A3215">
        <w:rPr>
          <w:rFonts w:cs="Times New Roman"/>
          <w:color w:val="000000"/>
        </w:rPr>
        <w:t>а</w:t>
      </w:r>
      <w:proofErr w:type="spellEnd"/>
      <w:r w:rsidRPr="00DE348F">
        <w:rPr>
          <w:rFonts w:cs="Times New Roman"/>
          <w:color w:val="000000"/>
        </w:rPr>
        <w:t xml:space="preserve"> Аватара Синтеза Кут Хуми, </w:t>
      </w:r>
    </w:p>
    <w:p w14:paraId="126DCF4B" w14:textId="7AB25CD2" w:rsidR="007604C4" w:rsidRPr="00DE348F" w:rsidRDefault="00DE348F" w:rsidP="00CA3F7B">
      <w:pPr>
        <w:spacing w:line="240" w:lineRule="auto"/>
        <w:ind w:firstLine="426"/>
        <w:rPr>
          <w:rFonts w:cs="Times New Roman"/>
          <w:color w:val="000000"/>
        </w:rPr>
      </w:pPr>
      <w:r w:rsidRPr="00DE348F">
        <w:rPr>
          <w:rFonts w:cs="Times New Roman"/>
          <w:color w:val="000000"/>
        </w:rPr>
        <w:t>насколько в Подразделении вы привержены к разработке стилистики Образа Ипостасности с точки зрения профессии, с точки зрения Учительства, с точки зрения Аватарскости, насколько вы это все развиваете.</w:t>
      </w:r>
    </w:p>
    <w:p w14:paraId="19B6266C" w14:textId="4B940BFA" w:rsidR="00AE09BF" w:rsidRPr="00DE348F" w:rsidRDefault="007604C4" w:rsidP="00CA3F7B">
      <w:pPr>
        <w:spacing w:line="240" w:lineRule="auto"/>
        <w:ind w:firstLine="426"/>
        <w:rPr>
          <w:rFonts w:cs="Times New Roman"/>
          <w:b/>
          <w:bCs/>
          <w:color w:val="000000"/>
        </w:rPr>
      </w:pPr>
      <w:r w:rsidRPr="00DE348F">
        <w:rPr>
          <w:rFonts w:cs="Times New Roman"/>
          <w:color w:val="000000"/>
        </w:rPr>
        <w:t>П</w:t>
      </w:r>
      <w:r w:rsidR="00DE348F" w:rsidRPr="00DE348F">
        <w:rPr>
          <w:rFonts w:cs="Times New Roman"/>
          <w:color w:val="000000"/>
        </w:rPr>
        <w:t>ервое</w:t>
      </w:r>
      <w:r>
        <w:rPr>
          <w:rFonts w:cs="Times New Roman"/>
          <w:color w:val="000000"/>
        </w:rPr>
        <w:t xml:space="preserve"> – </w:t>
      </w:r>
      <w:r w:rsidR="00DE348F" w:rsidRPr="00DE348F">
        <w:rPr>
          <w:rFonts w:cs="Times New Roman"/>
          <w:color w:val="000000"/>
        </w:rPr>
        <w:t xml:space="preserve">Ипостась всегда держит внутреннее планирование своих действий в активации головного мозга, чтобы Творению было, куда выплёскиваться или направляться в своём явлении. </w:t>
      </w:r>
      <w:r w:rsidR="00FC2C0C" w:rsidRPr="00DE348F">
        <w:rPr>
          <w:rFonts w:cs="Times New Roman"/>
          <w:b/>
          <w:bCs/>
          <w:color w:val="000000"/>
        </w:rPr>
        <w:t>В</w:t>
      </w:r>
      <w:r w:rsidR="00DE348F" w:rsidRPr="00DE348F">
        <w:rPr>
          <w:rFonts w:cs="Times New Roman"/>
          <w:b/>
          <w:bCs/>
          <w:color w:val="000000"/>
        </w:rPr>
        <w:t>начале любой стиль космического выражения Ипостасности отражает собою стиль Частей Изначально Вышестоящего Отца</w:t>
      </w:r>
      <w:r w:rsidR="00FC2C0C">
        <w:rPr>
          <w:rFonts w:cs="Times New Roman"/>
          <w:b/>
          <w:bCs/>
          <w:color w:val="000000"/>
        </w:rPr>
        <w:t xml:space="preserve"> </w:t>
      </w:r>
      <w:r w:rsidR="00DE348F" w:rsidRPr="00DE348F">
        <w:rPr>
          <w:rFonts w:cs="Times New Roman"/>
          <w:b/>
          <w:bCs/>
          <w:color w:val="000000"/>
        </w:rPr>
        <w:t>в развёртывании эманации от вашего тела Космического Синтеза</w:t>
      </w:r>
      <w:r w:rsidR="00DE348F" w:rsidRPr="00DE348F">
        <w:rPr>
          <w:rFonts w:cs="Times New Roman"/>
          <w:color w:val="000000"/>
        </w:rPr>
        <w:t xml:space="preserve">. </w:t>
      </w:r>
    </w:p>
    <w:p w14:paraId="7BECBD38" w14:textId="7350E02F" w:rsidR="00DE348F" w:rsidRPr="00DE348F" w:rsidRDefault="00DE348F" w:rsidP="00CA3F7B">
      <w:pPr>
        <w:spacing w:line="240" w:lineRule="auto"/>
        <w:ind w:firstLine="426"/>
        <w:rPr>
          <w:rFonts w:cs="Times New Roman"/>
          <w:color w:val="000000"/>
        </w:rPr>
      </w:pPr>
      <w:r w:rsidRPr="00DE348F">
        <w:rPr>
          <w:rFonts w:cs="Times New Roman"/>
          <w:b/>
          <w:bCs/>
          <w:color w:val="000000"/>
        </w:rPr>
        <w:t>Образ Ипостасного выражения</w:t>
      </w:r>
      <w:r w:rsidR="00AE09BF">
        <w:rPr>
          <w:rFonts w:cs="Times New Roman"/>
          <w:color w:val="000000"/>
        </w:rPr>
        <w:t xml:space="preserve"> </w:t>
      </w:r>
      <w:r w:rsidRPr="00DE348F">
        <w:rPr>
          <w:rFonts w:cs="Times New Roman"/>
          <w:color w:val="000000"/>
        </w:rPr>
        <w:t xml:space="preserve">формируется по частям Образов Ипостаси, вырабатывающих одно </w:t>
      </w:r>
      <w:r w:rsidRPr="00DE348F">
        <w:rPr>
          <w:rFonts w:cs="Times New Roman"/>
          <w:b/>
          <w:bCs/>
          <w:color w:val="000000"/>
        </w:rPr>
        <w:t>внешнее Ипостасное Космическое</w:t>
      </w:r>
      <w:r w:rsidRPr="00DE348F">
        <w:rPr>
          <w:rFonts w:cs="Times New Roman"/>
          <w:color w:val="000000"/>
        </w:rPr>
        <w:t xml:space="preserve"> </w:t>
      </w:r>
      <w:r w:rsidRPr="00DE348F">
        <w:rPr>
          <w:rFonts w:cs="Times New Roman"/>
          <w:b/>
          <w:bCs/>
          <w:color w:val="000000"/>
        </w:rPr>
        <w:t>поведение</w:t>
      </w:r>
      <w:r w:rsidRPr="00DE348F">
        <w:rPr>
          <w:rFonts w:cs="Times New Roman"/>
          <w:color w:val="000000"/>
        </w:rPr>
        <w:t xml:space="preserve"> каждого из нас.</w:t>
      </w:r>
    </w:p>
    <w:p w14:paraId="3AC21571" w14:textId="77777777" w:rsidR="002F7666" w:rsidRDefault="006421DA" w:rsidP="00CA3F7B">
      <w:pPr>
        <w:spacing w:line="240" w:lineRule="auto"/>
        <w:ind w:firstLine="426"/>
        <w:rPr>
          <w:rFonts w:cs="Times New Roman"/>
          <w:color w:val="000000"/>
        </w:rPr>
      </w:pPr>
      <w:r w:rsidRPr="00DE348F">
        <w:rPr>
          <w:rFonts w:cs="Times New Roman"/>
          <w:color w:val="000000"/>
        </w:rPr>
        <w:t>В</w:t>
      </w:r>
      <w:r w:rsidR="00DE348F" w:rsidRPr="00DE348F">
        <w:rPr>
          <w:rFonts w:cs="Times New Roman"/>
          <w:color w:val="000000"/>
        </w:rPr>
        <w:t xml:space="preserve">осемь </w:t>
      </w:r>
      <w:proofErr w:type="spellStart"/>
      <w:r w:rsidR="00DE348F" w:rsidRPr="00DE348F">
        <w:rPr>
          <w:rFonts w:cs="Times New Roman"/>
          <w:color w:val="000000"/>
        </w:rPr>
        <w:t>Неисповедимостей</w:t>
      </w:r>
      <w:proofErr w:type="spellEnd"/>
      <w:r w:rsidR="00DE348F" w:rsidRPr="00DE348F">
        <w:rPr>
          <w:rFonts w:cs="Times New Roman"/>
          <w:color w:val="000000"/>
        </w:rPr>
        <w:t xml:space="preserve"> ввели в Совершенное выражение реализации на Рождественских </w:t>
      </w:r>
      <w:r w:rsidRPr="00DE348F">
        <w:rPr>
          <w:rFonts w:cs="Times New Roman"/>
          <w:color w:val="000000"/>
        </w:rPr>
        <w:t xml:space="preserve">днях </w:t>
      </w:r>
      <w:r w:rsidR="00DE348F" w:rsidRPr="00DE348F">
        <w:rPr>
          <w:rFonts w:cs="Times New Roman"/>
          <w:color w:val="000000"/>
        </w:rPr>
        <w:t>стяжаний</w:t>
      </w:r>
      <w:r w:rsidR="002F7666">
        <w:rPr>
          <w:rFonts w:cs="Times New Roman"/>
          <w:color w:val="000000"/>
        </w:rPr>
        <w:t>,</w:t>
      </w:r>
      <w:r w:rsidR="00DE348F" w:rsidRPr="00DE348F">
        <w:rPr>
          <w:rFonts w:cs="Times New Roman"/>
          <w:color w:val="000000"/>
        </w:rPr>
        <w:t xml:space="preserve"> но начинали с </w:t>
      </w:r>
      <w:r w:rsidR="00DE348F" w:rsidRPr="00DE348F">
        <w:rPr>
          <w:rFonts w:cs="Times New Roman"/>
          <w:b/>
          <w:bCs/>
          <w:color w:val="000000"/>
        </w:rPr>
        <w:t xml:space="preserve">Неисповедимости выражения Огня, Духа, Света и Энергии, где четыре состояния Огня, Духа, Света и Энергии, как </w:t>
      </w:r>
      <w:r w:rsidR="00DE348F" w:rsidRPr="00DE348F">
        <w:rPr>
          <w:rFonts w:cs="Times New Roman"/>
          <w:b/>
          <w:bCs/>
          <w:i/>
          <w:iCs/>
          <w:color w:val="000000"/>
        </w:rPr>
        <w:t>поведение</w:t>
      </w:r>
      <w:r w:rsidR="00DE348F" w:rsidRPr="00DE348F">
        <w:rPr>
          <w:rFonts w:cs="Times New Roman"/>
          <w:b/>
          <w:bCs/>
          <w:color w:val="000000"/>
        </w:rPr>
        <w:t xml:space="preserve"> каждого из нас.</w:t>
      </w:r>
      <w:r w:rsidR="00DE348F" w:rsidRPr="00DE348F">
        <w:rPr>
          <w:rFonts w:cs="Times New Roman"/>
          <w:color w:val="000000"/>
        </w:rPr>
        <w:t xml:space="preserve"> </w:t>
      </w:r>
    </w:p>
    <w:p w14:paraId="0680A64F" w14:textId="77777777" w:rsidR="00E91808" w:rsidRDefault="008F5593" w:rsidP="00CA3F7B">
      <w:pPr>
        <w:spacing w:line="240" w:lineRule="auto"/>
        <w:ind w:firstLine="426"/>
        <w:rPr>
          <w:rFonts w:cs="Times New Roman"/>
          <w:color w:val="000000"/>
        </w:rPr>
      </w:pPr>
      <w:r w:rsidRPr="00DE348F">
        <w:rPr>
          <w:rFonts w:cs="Times New Roman"/>
          <w:color w:val="000000"/>
        </w:rPr>
        <w:t>П</w:t>
      </w:r>
      <w:r w:rsidR="00DE348F" w:rsidRPr="00DE348F">
        <w:rPr>
          <w:rFonts w:cs="Times New Roman"/>
          <w:color w:val="000000"/>
        </w:rPr>
        <w:t xml:space="preserve">оведение в Огне, поведение в Духе, поведение в Свете, поведение в Энергии формирует некую Неисповедимость нас как Человека, в том числе в Человеческой реализации. </w:t>
      </w:r>
    </w:p>
    <w:p w14:paraId="05499C33" w14:textId="77777777" w:rsidR="00E91808" w:rsidRDefault="00DE348F" w:rsidP="00CA3F7B">
      <w:pPr>
        <w:spacing w:line="240" w:lineRule="auto"/>
        <w:ind w:firstLine="426"/>
        <w:rPr>
          <w:rFonts w:cs="Times New Roman"/>
          <w:color w:val="000000"/>
        </w:rPr>
      </w:pPr>
      <w:r w:rsidRPr="00DE348F">
        <w:rPr>
          <w:rFonts w:cs="Times New Roman"/>
          <w:color w:val="000000"/>
        </w:rPr>
        <w:t xml:space="preserve">образ Мышления – это стиль Мышления, </w:t>
      </w:r>
    </w:p>
    <w:p w14:paraId="5802BCD9" w14:textId="77777777" w:rsidR="00E91808" w:rsidRDefault="00DE348F" w:rsidP="00CA3F7B">
      <w:pPr>
        <w:spacing w:line="240" w:lineRule="auto"/>
        <w:ind w:firstLine="426"/>
        <w:rPr>
          <w:rFonts w:cs="Times New Roman"/>
          <w:color w:val="000000"/>
        </w:rPr>
      </w:pPr>
      <w:r w:rsidRPr="00DE348F">
        <w:rPr>
          <w:rFonts w:cs="Times New Roman"/>
          <w:color w:val="000000"/>
        </w:rPr>
        <w:t xml:space="preserve">образ Взгляда – он же стиль взгляда, </w:t>
      </w:r>
    </w:p>
    <w:p w14:paraId="65086CFB" w14:textId="77777777" w:rsidR="00E91808" w:rsidRDefault="00DE348F" w:rsidP="00CA3F7B">
      <w:pPr>
        <w:spacing w:line="240" w:lineRule="auto"/>
        <w:ind w:firstLine="426"/>
        <w:rPr>
          <w:rFonts w:cs="Times New Roman"/>
          <w:color w:val="000000"/>
        </w:rPr>
      </w:pPr>
      <w:r w:rsidRPr="00DE348F">
        <w:rPr>
          <w:rFonts w:cs="Times New Roman"/>
          <w:color w:val="000000"/>
        </w:rPr>
        <w:t xml:space="preserve">образ ИВДИВО Отец-Человек-Субъектного синтеза Части – уже не Часть Аватара Синтеза Кут Хуми, но это всё равно Часть Изначально Вышестоящего Отца. </w:t>
      </w:r>
    </w:p>
    <w:p w14:paraId="5AA91FEE" w14:textId="77777777" w:rsidR="00660B29" w:rsidRDefault="00DE348F" w:rsidP="00CA3F7B">
      <w:pPr>
        <w:spacing w:line="240" w:lineRule="auto"/>
        <w:ind w:firstLine="426"/>
        <w:rPr>
          <w:rFonts w:cs="Times New Roman"/>
          <w:color w:val="000000"/>
        </w:rPr>
      </w:pPr>
      <w:r w:rsidRPr="00DE348F">
        <w:rPr>
          <w:rFonts w:cs="Times New Roman"/>
          <w:color w:val="000000"/>
        </w:rPr>
        <w:t xml:space="preserve">Вот это всё вместе концентрирует собою некий такой ведущий процесс, как мы ракурсом любого вида Ипостасности, но в Ипостасности профессиональности, работаем вовне с тем Синтезом, который дал Отец. </w:t>
      </w:r>
    </w:p>
    <w:p w14:paraId="072E95EE" w14:textId="213A750C" w:rsidR="00660B29" w:rsidRDefault="00DE348F" w:rsidP="00CA3F7B">
      <w:pPr>
        <w:spacing w:line="240" w:lineRule="auto"/>
        <w:ind w:firstLine="426"/>
        <w:rPr>
          <w:rFonts w:cs="Times New Roman"/>
          <w:color w:val="000000"/>
        </w:rPr>
      </w:pPr>
      <w:r w:rsidRPr="00DE348F">
        <w:rPr>
          <w:rFonts w:cs="Times New Roman"/>
          <w:color w:val="000000"/>
        </w:rPr>
        <w:t>Вот это итоговая фраза</w:t>
      </w:r>
      <w:r w:rsidR="00E91808">
        <w:rPr>
          <w:rFonts w:cs="Times New Roman"/>
          <w:color w:val="000000"/>
        </w:rPr>
        <w:t xml:space="preserve"> </w:t>
      </w:r>
      <w:r w:rsidRPr="00DE348F">
        <w:rPr>
          <w:rFonts w:cs="Times New Roman"/>
          <w:color w:val="000000"/>
        </w:rPr>
        <w:t xml:space="preserve">будет ведущая, как мы работаем с тем Синтезом, который дал Отец. </w:t>
      </w:r>
    </w:p>
    <w:p w14:paraId="36DABD97" w14:textId="64395995" w:rsidR="00DE348F" w:rsidRPr="00DE348F" w:rsidRDefault="00DE348F" w:rsidP="00CA3F7B">
      <w:pPr>
        <w:spacing w:line="240" w:lineRule="auto"/>
        <w:ind w:firstLine="426"/>
        <w:rPr>
          <w:rFonts w:cs="Times New Roman"/>
          <w:color w:val="000000"/>
        </w:rPr>
      </w:pPr>
      <w:r w:rsidRPr="00DE348F">
        <w:rPr>
          <w:rFonts w:cs="Times New Roman"/>
          <w:color w:val="000000"/>
        </w:rPr>
        <w:t>Ответ: той Ипостасной стилистикой или образами Ипостаси, которые мы наработали в Частях в 1024, 25-го выражения, Частях каждого. И это легко говорится.</w:t>
      </w:r>
    </w:p>
    <w:p w14:paraId="4A9CB5CC" w14:textId="2D41E330" w:rsidR="00DE348F" w:rsidRPr="00DE348F" w:rsidRDefault="00A24AF6" w:rsidP="00CA3F7B">
      <w:pPr>
        <w:spacing w:line="240" w:lineRule="auto"/>
        <w:ind w:firstLine="426"/>
        <w:rPr>
          <w:rFonts w:cs="Times New Roman"/>
          <w:color w:val="000000"/>
        </w:rPr>
      </w:pPr>
      <w:r w:rsidRPr="00340B65">
        <w:rPr>
          <w:rFonts w:cs="Times New Roman"/>
          <w:color w:val="000000"/>
        </w:rPr>
        <w:t>Ч</w:t>
      </w:r>
      <w:r w:rsidR="00DE348F" w:rsidRPr="00DE348F">
        <w:rPr>
          <w:rFonts w:cs="Times New Roman"/>
          <w:color w:val="000000"/>
        </w:rPr>
        <w:t xml:space="preserve">ем устойчивее и чётче вы формулируете насыщенность знаний, вами зафиксированных в Синтезе в среде Подразделения, тем активнее развивается </w:t>
      </w:r>
      <w:proofErr w:type="spellStart"/>
      <w:r w:rsidR="00DE348F" w:rsidRPr="00DE348F">
        <w:rPr>
          <w:rFonts w:cs="Times New Roman"/>
          <w:color w:val="000000"/>
        </w:rPr>
        <w:t>Аватарская</w:t>
      </w:r>
      <w:proofErr w:type="spellEnd"/>
      <w:r w:rsidR="00DE348F" w:rsidRPr="00DE348F">
        <w:rPr>
          <w:rFonts w:cs="Times New Roman"/>
          <w:color w:val="000000"/>
        </w:rPr>
        <w:t xml:space="preserve"> среда Синтеза Организаций между собой. </w:t>
      </w:r>
      <w:r w:rsidR="00C85FEC" w:rsidRPr="00340B65">
        <w:rPr>
          <w:rFonts w:cs="Times New Roman"/>
          <w:color w:val="000000"/>
        </w:rPr>
        <w:t>С</w:t>
      </w:r>
      <w:r w:rsidR="00DE348F" w:rsidRPr="00DE348F">
        <w:rPr>
          <w:rFonts w:cs="Times New Roman"/>
          <w:color w:val="000000"/>
        </w:rPr>
        <w:t xml:space="preserve">рабатывает ваша линия работы с точки зрения Отца-Аватара Человека-Учителя, — Милосердие, которое записано в Человечности. Отец даёт всем милосердно, одинаково, но получают всё по-разному — это милосердие. </w:t>
      </w:r>
    </w:p>
    <w:p w14:paraId="6C22396C" w14:textId="77777777" w:rsidR="00340B65" w:rsidRPr="00340B65" w:rsidRDefault="000806D0" w:rsidP="00CA3F7B">
      <w:pPr>
        <w:spacing w:line="240" w:lineRule="auto"/>
        <w:ind w:firstLine="426"/>
        <w:rPr>
          <w:rFonts w:cs="Times New Roman"/>
          <w:color w:val="000000"/>
        </w:rPr>
      </w:pPr>
      <w:r w:rsidRPr="00340B65">
        <w:rPr>
          <w:rFonts w:cs="Times New Roman"/>
          <w:color w:val="000000"/>
        </w:rPr>
        <w:t>В</w:t>
      </w:r>
      <w:r w:rsidR="00DE348F" w:rsidRPr="00DE348F">
        <w:rPr>
          <w:rFonts w:cs="Times New Roman"/>
          <w:color w:val="000000"/>
        </w:rPr>
        <w:t xml:space="preserve"> каждом виде реализации есть свой Космический Путь соответствующего принципа действия. </w:t>
      </w:r>
    </w:p>
    <w:p w14:paraId="5BED459F" w14:textId="51880153" w:rsidR="00340B65" w:rsidRPr="00340B65" w:rsidRDefault="00DE348F" w:rsidP="00CA3F7B">
      <w:pPr>
        <w:spacing w:line="240" w:lineRule="auto"/>
        <w:ind w:firstLine="426"/>
        <w:rPr>
          <w:rFonts w:cs="Times New Roman"/>
          <w:color w:val="000000"/>
        </w:rPr>
      </w:pPr>
      <w:r w:rsidRPr="00DE348F">
        <w:rPr>
          <w:rFonts w:cs="Times New Roman"/>
          <w:color w:val="000000"/>
        </w:rPr>
        <w:t>Если эти 22 000 космосов в вашем наделении ракурсом ответственности, вы ещё синтезируете с 25-й 1024-рицей Частей, Космический стиль начинает вырабатываться между космосами ответственности на ваше тело и личной 25-й 1024-рицей.</w:t>
      </w:r>
    </w:p>
    <w:p w14:paraId="648980AA" w14:textId="2E14E25A" w:rsidR="00340B65" w:rsidRPr="00DE348F" w:rsidRDefault="00340B65" w:rsidP="00CA3F7B">
      <w:pPr>
        <w:spacing w:line="240" w:lineRule="auto"/>
        <w:ind w:firstLine="426"/>
        <w:rPr>
          <w:rFonts w:cs="Times New Roman"/>
          <w:b/>
          <w:bCs/>
          <w:color w:val="000000"/>
        </w:rPr>
      </w:pPr>
      <w:r w:rsidRPr="00340B65">
        <w:rPr>
          <w:rFonts w:cs="Times New Roman"/>
          <w:color w:val="000000"/>
        </w:rPr>
        <w:t>Л</w:t>
      </w:r>
      <w:r w:rsidR="00DE348F" w:rsidRPr="00DE348F">
        <w:rPr>
          <w:rFonts w:cs="Times New Roman"/>
          <w:color w:val="000000"/>
        </w:rPr>
        <w:t>юбой стиль Ипостасности – это тоже некая «навигационная</w:t>
      </w:r>
      <w:r w:rsidR="00DE348F" w:rsidRPr="00DE348F">
        <w:rPr>
          <w:rFonts w:cs="Times New Roman"/>
          <w:b/>
          <w:bCs/>
          <w:color w:val="000000"/>
        </w:rPr>
        <w:t xml:space="preserve"> </w:t>
      </w:r>
      <w:r w:rsidR="00DE348F" w:rsidRPr="00DE348F">
        <w:rPr>
          <w:rFonts w:cs="Times New Roman"/>
          <w:color w:val="000000"/>
        </w:rPr>
        <w:t xml:space="preserve">карта» по работе, по Частям, Огням Аватаров Синтеза, Организациям, которая всё собирает и идёт в пиковое явление в здание Подразделения. </w:t>
      </w:r>
    </w:p>
    <w:p w14:paraId="1C13C38A" w14:textId="26DA840E" w:rsidR="00DE348F" w:rsidRPr="00DE348F" w:rsidRDefault="00340B65" w:rsidP="00CA3F7B">
      <w:pPr>
        <w:spacing w:line="240" w:lineRule="auto"/>
        <w:ind w:firstLine="426"/>
        <w:rPr>
          <w:rFonts w:cs="Times New Roman"/>
          <w:color w:val="000000"/>
        </w:rPr>
      </w:pPr>
      <w:r w:rsidRPr="00D906B6">
        <w:rPr>
          <w:rFonts w:cs="Times New Roman"/>
          <w:color w:val="000000"/>
        </w:rPr>
        <w:t>В</w:t>
      </w:r>
      <w:r w:rsidR="00DE348F" w:rsidRPr="00DE348F">
        <w:rPr>
          <w:rFonts w:cs="Times New Roman"/>
          <w:color w:val="000000"/>
        </w:rPr>
        <w:t>нутренняя Ипостасность должна быть естественна.</w:t>
      </w:r>
    </w:p>
    <w:p w14:paraId="5BCD7FF6" w14:textId="77777777" w:rsidR="007B6CDD" w:rsidRDefault="00DE348F" w:rsidP="00CA3F7B">
      <w:pPr>
        <w:spacing w:line="240" w:lineRule="auto"/>
        <w:ind w:firstLine="426"/>
        <w:rPr>
          <w:rFonts w:cs="Times New Roman"/>
          <w:color w:val="000000"/>
        </w:rPr>
      </w:pPr>
      <w:r w:rsidRPr="00DE348F">
        <w:rPr>
          <w:rFonts w:cs="Times New Roman"/>
          <w:color w:val="000000"/>
        </w:rPr>
        <w:t>Человечност</w:t>
      </w:r>
      <w:r w:rsidR="00D906B6">
        <w:rPr>
          <w:rFonts w:cs="Times New Roman"/>
          <w:color w:val="000000"/>
        </w:rPr>
        <w:t>ь</w:t>
      </w:r>
      <w:r w:rsidRPr="00DE348F">
        <w:rPr>
          <w:rFonts w:cs="Times New Roman"/>
          <w:color w:val="000000"/>
        </w:rPr>
        <w:t xml:space="preserve"> </w:t>
      </w:r>
      <w:proofErr w:type="gramStart"/>
      <w:r w:rsidRPr="00DE348F">
        <w:rPr>
          <w:rFonts w:cs="Times New Roman"/>
          <w:color w:val="000000"/>
        </w:rPr>
        <w:t>− это определённое состояние</w:t>
      </w:r>
      <w:proofErr w:type="gramEnd"/>
      <w:r w:rsidRPr="00DE348F">
        <w:rPr>
          <w:rFonts w:cs="Times New Roman"/>
          <w:color w:val="000000"/>
        </w:rPr>
        <w:t xml:space="preserve"> Милосердия</w:t>
      </w:r>
      <w:r w:rsidR="007B6CDD">
        <w:rPr>
          <w:rFonts w:cs="Times New Roman"/>
          <w:color w:val="000000"/>
        </w:rPr>
        <w:t>.</w:t>
      </w:r>
      <w:r w:rsidRPr="00DE348F">
        <w:rPr>
          <w:rFonts w:cs="Times New Roman"/>
          <w:color w:val="000000"/>
        </w:rPr>
        <w:t xml:space="preserve"> </w:t>
      </w:r>
    </w:p>
    <w:p w14:paraId="6CA00FF0" w14:textId="77777777" w:rsidR="007B6CDD" w:rsidRDefault="007B6CDD" w:rsidP="00CA3F7B">
      <w:pPr>
        <w:spacing w:line="240" w:lineRule="auto"/>
        <w:ind w:firstLine="426"/>
        <w:rPr>
          <w:rFonts w:cs="Times New Roman"/>
          <w:color w:val="000000"/>
        </w:rPr>
      </w:pPr>
      <w:r w:rsidRPr="00DE348F">
        <w:rPr>
          <w:rFonts w:cs="Times New Roman"/>
          <w:color w:val="000000"/>
        </w:rPr>
        <w:t>М</w:t>
      </w:r>
      <w:r w:rsidR="00DE348F" w:rsidRPr="00DE348F">
        <w:rPr>
          <w:rFonts w:cs="Times New Roman"/>
          <w:color w:val="000000"/>
        </w:rPr>
        <w:t xml:space="preserve">илосердие в том, что Отец всем даёт все одинаково, каждый получает по-разному, а </w:t>
      </w:r>
    </w:p>
    <w:p w14:paraId="19243D18" w14:textId="65AA1775" w:rsidR="001978FF" w:rsidRPr="001978FF" w:rsidRDefault="00DE348F" w:rsidP="00CA3F7B">
      <w:pPr>
        <w:spacing w:line="240" w:lineRule="auto"/>
        <w:ind w:firstLine="426"/>
        <w:rPr>
          <w:rFonts w:cs="Times New Roman"/>
          <w:color w:val="000000"/>
        </w:rPr>
      </w:pPr>
      <w:r w:rsidRPr="00DE348F">
        <w:rPr>
          <w:rFonts w:cs="Times New Roman"/>
          <w:color w:val="000000"/>
        </w:rPr>
        <w:t xml:space="preserve">Милосердие Человека-Учителя заключается в том, что он даёт то, что даёт </w:t>
      </w:r>
      <w:r w:rsidR="007B6CDD">
        <w:rPr>
          <w:rFonts w:cs="Times New Roman"/>
          <w:color w:val="000000"/>
        </w:rPr>
        <w:t>ИВ</w:t>
      </w:r>
      <w:r w:rsidRPr="00DE348F">
        <w:rPr>
          <w:rFonts w:cs="Times New Roman"/>
          <w:color w:val="000000"/>
        </w:rPr>
        <w:t xml:space="preserve"> Отец, вырабатывая Человечностью в возможностях явления </w:t>
      </w:r>
      <w:r w:rsidR="003F372D" w:rsidRPr="00DE348F">
        <w:rPr>
          <w:rFonts w:cs="Times New Roman"/>
          <w:color w:val="000000"/>
        </w:rPr>
        <w:t>Всеобъемлющ</w:t>
      </w:r>
      <w:r w:rsidR="003F372D">
        <w:rPr>
          <w:rFonts w:cs="Times New Roman"/>
          <w:color w:val="000000"/>
        </w:rPr>
        <w:t>его</w:t>
      </w:r>
      <w:r w:rsidR="003F372D" w:rsidRPr="00DE348F">
        <w:rPr>
          <w:rFonts w:cs="Times New Roman"/>
          <w:color w:val="000000"/>
        </w:rPr>
        <w:t xml:space="preserve"> </w:t>
      </w:r>
      <w:r w:rsidRPr="00DE348F">
        <w:rPr>
          <w:rFonts w:cs="Times New Roman"/>
          <w:color w:val="000000"/>
        </w:rPr>
        <w:t xml:space="preserve">вида философской </w:t>
      </w:r>
      <w:proofErr w:type="spellStart"/>
      <w:r w:rsidRPr="00DE348F">
        <w:rPr>
          <w:rFonts w:cs="Times New Roman"/>
          <w:color w:val="000000"/>
        </w:rPr>
        <w:t>парадигмальности</w:t>
      </w:r>
      <w:proofErr w:type="spellEnd"/>
      <w:r w:rsidR="00AE6E13">
        <w:rPr>
          <w:rFonts w:cs="Times New Roman"/>
          <w:color w:val="000000"/>
        </w:rPr>
        <w:t xml:space="preserve"> – </w:t>
      </w:r>
      <w:proofErr w:type="spellStart"/>
      <w:r w:rsidRPr="00DE348F">
        <w:rPr>
          <w:rFonts w:cs="Times New Roman"/>
          <w:color w:val="000000"/>
        </w:rPr>
        <w:t>Всеобъемлющесть</w:t>
      </w:r>
      <w:proofErr w:type="spellEnd"/>
      <w:r w:rsidRPr="00DE348F">
        <w:rPr>
          <w:rFonts w:cs="Times New Roman"/>
          <w:color w:val="000000"/>
        </w:rPr>
        <w:t xml:space="preserve"> Человечности, которую вы нарабатываете индивидуально в стиле Ипостасности и с Изначально Вышестоящими Аватарами Синтеза. </w:t>
      </w:r>
    </w:p>
    <w:p w14:paraId="665E485B" w14:textId="28DEBB9D" w:rsidR="00DE348F" w:rsidRPr="00DE348F" w:rsidRDefault="00DE348F" w:rsidP="00CA3F7B">
      <w:pPr>
        <w:spacing w:line="240" w:lineRule="auto"/>
        <w:ind w:firstLine="426"/>
        <w:rPr>
          <w:rFonts w:cs="Times New Roman"/>
          <w:color w:val="000000"/>
        </w:rPr>
      </w:pPr>
      <w:r w:rsidRPr="00DE348F">
        <w:rPr>
          <w:rFonts w:cs="Times New Roman"/>
          <w:color w:val="000000"/>
        </w:rPr>
        <w:t>Ипостась должна собирать и складывать практику самостоятельную, её набрать, написать, может быть, всем разослать, чтобы все прочитали, но держать грань, что</w:t>
      </w:r>
      <w:r w:rsidR="00014FFB">
        <w:rPr>
          <w:rFonts w:cs="Times New Roman"/>
          <w:color w:val="000000"/>
        </w:rPr>
        <w:t>,</w:t>
      </w:r>
      <w:r w:rsidRPr="00DE348F">
        <w:rPr>
          <w:rFonts w:cs="Times New Roman"/>
          <w:color w:val="000000"/>
        </w:rPr>
        <w:t xml:space="preserve"> когда мы введём практику, словно как при стяжании Абсолюта Изначально Вышестоящего Отца, мы абсолютизируем форму Синтеза</w:t>
      </w:r>
      <w:r w:rsidR="00014FFB">
        <w:rPr>
          <w:rFonts w:cs="Times New Roman"/>
          <w:color w:val="000000"/>
        </w:rPr>
        <w:t>,</w:t>
      </w:r>
      <w:r w:rsidRPr="00DE348F">
        <w:rPr>
          <w:rFonts w:cs="Times New Roman"/>
          <w:color w:val="000000"/>
        </w:rPr>
        <w:t xml:space="preserve"> стяжаемого не через бумагу, написанную чёрным по белому, а напрямую в зале </w:t>
      </w:r>
      <w:r w:rsidR="00B1385C">
        <w:rPr>
          <w:rFonts w:cs="Times New Roman"/>
          <w:color w:val="000000"/>
        </w:rPr>
        <w:t>ИВ</w:t>
      </w:r>
      <w:r w:rsidRPr="00DE348F">
        <w:rPr>
          <w:rFonts w:cs="Times New Roman"/>
          <w:color w:val="000000"/>
        </w:rPr>
        <w:t xml:space="preserve"> Отца. </w:t>
      </w:r>
    </w:p>
    <w:p w14:paraId="00B836E0" w14:textId="383C3B79" w:rsidR="003D5F1B" w:rsidRDefault="00DE348F" w:rsidP="00CA3F7B">
      <w:pPr>
        <w:spacing w:line="240" w:lineRule="auto"/>
        <w:ind w:firstLine="426"/>
        <w:rPr>
          <w:rFonts w:cs="Times New Roman"/>
          <w:color w:val="000000"/>
        </w:rPr>
      </w:pPr>
      <w:r w:rsidRPr="00DE348F">
        <w:rPr>
          <w:rFonts w:cs="Times New Roman"/>
          <w:color w:val="000000"/>
        </w:rPr>
        <w:t xml:space="preserve">Кто из нас может сейчас этим похвастаться? Да никто. Понимаете? Вот никто. А должны, должен быть такой уровень разработки, где смысл Учения Синтеза в разработке, что мы занимаемся Частями. Значит, </w:t>
      </w:r>
      <w:r w:rsidRPr="00DE348F">
        <w:rPr>
          <w:rFonts w:cs="Times New Roman"/>
          <w:color w:val="000000"/>
        </w:rPr>
        <w:lastRenderedPageBreak/>
        <w:t xml:space="preserve">физическое тело в своей физической биологии имеет явление концентрации в клетках космической структуры работы физического тела, начиная от системы первой, заканчивая системой Дом. </w:t>
      </w:r>
      <w:r w:rsidR="00DF0969" w:rsidRPr="00DE348F">
        <w:rPr>
          <w:rFonts w:cs="Times New Roman"/>
          <w:color w:val="000000"/>
        </w:rPr>
        <w:t>Э</w:t>
      </w:r>
      <w:r w:rsidRPr="00DE348F">
        <w:rPr>
          <w:rFonts w:cs="Times New Roman"/>
          <w:color w:val="000000"/>
        </w:rPr>
        <w:t xml:space="preserve">то вот к вопросу практики. </w:t>
      </w:r>
    </w:p>
    <w:p w14:paraId="3EB8445E" w14:textId="79C2604E" w:rsidR="00DE348F" w:rsidRPr="00DE348F" w:rsidRDefault="00DE348F" w:rsidP="00CA3F7B">
      <w:pPr>
        <w:spacing w:line="240" w:lineRule="auto"/>
        <w:ind w:firstLine="426"/>
        <w:rPr>
          <w:rFonts w:cs="Times New Roman"/>
          <w:color w:val="000000"/>
        </w:rPr>
      </w:pPr>
      <w:r w:rsidRPr="00DE348F">
        <w:rPr>
          <w:rFonts w:cs="Times New Roman"/>
          <w:color w:val="000000"/>
        </w:rPr>
        <w:t>Созидание</w:t>
      </w:r>
      <w:r w:rsidR="003D5F1B">
        <w:rPr>
          <w:rFonts w:cs="Times New Roman"/>
          <w:color w:val="000000"/>
        </w:rPr>
        <w:t xml:space="preserve"> </w:t>
      </w:r>
      <w:r w:rsidRPr="00DE348F">
        <w:rPr>
          <w:rFonts w:cs="Times New Roman"/>
          <w:color w:val="000000"/>
        </w:rPr>
        <w:t>либо выводит в концентрированную плотность и тянется к физическому Творению − либо оно выводит в состояние выведения всех отовсюду.</w:t>
      </w:r>
    </w:p>
    <w:p w14:paraId="6CC02E18" w14:textId="77777777" w:rsidR="008608C1" w:rsidRDefault="003D5F1B" w:rsidP="00CA3F7B">
      <w:pPr>
        <w:spacing w:line="240" w:lineRule="auto"/>
        <w:ind w:firstLine="426"/>
        <w:rPr>
          <w:rFonts w:cs="Times New Roman"/>
          <w:color w:val="000000"/>
        </w:rPr>
      </w:pPr>
      <w:r w:rsidRPr="00A2210D">
        <w:rPr>
          <w:rFonts w:cs="Times New Roman"/>
          <w:color w:val="000000"/>
        </w:rPr>
        <w:t>Э</w:t>
      </w:r>
      <w:r w:rsidR="00DE348F" w:rsidRPr="00DE348F">
        <w:rPr>
          <w:rFonts w:cs="Times New Roman"/>
          <w:color w:val="000000"/>
        </w:rPr>
        <w:t xml:space="preserve">то серьёзная тема для Ипостаси Космоса, что мы с вами должны научиться, если выходим в практику, закрепляться синтезом </w:t>
      </w:r>
      <w:r w:rsidR="00A2210D" w:rsidRPr="00A2210D">
        <w:rPr>
          <w:rFonts w:cs="Times New Roman"/>
          <w:color w:val="000000"/>
        </w:rPr>
        <w:t>–</w:t>
      </w:r>
      <w:proofErr w:type="spellStart"/>
      <w:r w:rsidR="00DE348F" w:rsidRPr="00DE348F">
        <w:rPr>
          <w:rFonts w:cs="Times New Roman"/>
          <w:color w:val="000000"/>
        </w:rPr>
        <w:t>ричности</w:t>
      </w:r>
      <w:proofErr w:type="spellEnd"/>
      <w:r w:rsidR="00DE348F" w:rsidRPr="00DE348F">
        <w:rPr>
          <w:rFonts w:cs="Times New Roman"/>
          <w:color w:val="000000"/>
        </w:rPr>
        <w:t xml:space="preserve"> космических явлений, частей и космосов, в которые мы вышли. И учиться</w:t>
      </w:r>
      <w:r w:rsidR="008608C1">
        <w:rPr>
          <w:rFonts w:cs="Times New Roman"/>
          <w:color w:val="000000"/>
        </w:rPr>
        <w:t xml:space="preserve">. </w:t>
      </w:r>
    </w:p>
    <w:p w14:paraId="090BAAE0" w14:textId="16163371" w:rsidR="008608C1" w:rsidRDefault="008608C1" w:rsidP="00CA3F7B">
      <w:pPr>
        <w:spacing w:line="240" w:lineRule="auto"/>
        <w:ind w:firstLine="426"/>
        <w:rPr>
          <w:rFonts w:cs="Times New Roman"/>
          <w:color w:val="000000"/>
        </w:rPr>
      </w:pPr>
      <w:r w:rsidRPr="00DE348F">
        <w:rPr>
          <w:rFonts w:cs="Times New Roman"/>
          <w:color w:val="000000"/>
        </w:rPr>
        <w:t>Н</w:t>
      </w:r>
      <w:r w:rsidR="00DE348F" w:rsidRPr="00DE348F">
        <w:rPr>
          <w:rFonts w:cs="Times New Roman"/>
          <w:color w:val="000000"/>
        </w:rPr>
        <w:t xml:space="preserve">асколько при стяжании практик вы не возвращаетесь на физику раньше, чем скажете, «аминь»? </w:t>
      </w:r>
    </w:p>
    <w:p w14:paraId="1E2CDD16" w14:textId="19F8066A" w:rsidR="00872F3F" w:rsidRDefault="00DE348F" w:rsidP="00CA3F7B">
      <w:pPr>
        <w:spacing w:line="240" w:lineRule="auto"/>
        <w:ind w:firstLine="426"/>
        <w:rPr>
          <w:rFonts w:cs="Times New Roman"/>
          <w:color w:val="000000"/>
        </w:rPr>
      </w:pPr>
      <w:r w:rsidRPr="00DE348F">
        <w:rPr>
          <w:rFonts w:cs="Times New Roman"/>
          <w:color w:val="000000"/>
        </w:rPr>
        <w:t>Мудрость всегда является рубильником, она вовремя дёргает, чтобы внутри не было замыкания</w:t>
      </w:r>
      <w:r w:rsidR="00872F3F">
        <w:rPr>
          <w:rFonts w:cs="Times New Roman"/>
          <w:color w:val="000000"/>
        </w:rPr>
        <w:t>,</w:t>
      </w:r>
      <w:r w:rsidRPr="00DE348F">
        <w:rPr>
          <w:rFonts w:cs="Times New Roman"/>
          <w:color w:val="000000"/>
        </w:rPr>
        <w:t xml:space="preserve"> и </w:t>
      </w:r>
    </w:p>
    <w:p w14:paraId="45738537" w14:textId="7BCA625F" w:rsidR="00872F3F" w:rsidRDefault="00DE348F" w:rsidP="00CA3F7B">
      <w:pPr>
        <w:spacing w:line="240" w:lineRule="auto"/>
        <w:ind w:firstLine="426"/>
        <w:rPr>
          <w:rFonts w:cs="Times New Roman"/>
          <w:color w:val="000000"/>
        </w:rPr>
      </w:pPr>
      <w:r w:rsidRPr="00DE348F">
        <w:rPr>
          <w:rFonts w:cs="Times New Roman"/>
          <w:color w:val="000000"/>
        </w:rPr>
        <w:t xml:space="preserve">либо возвращает на физику, и вы потом должны понять, что вы </w:t>
      </w:r>
      <w:proofErr w:type="spellStart"/>
      <w:r w:rsidRPr="00DE348F">
        <w:rPr>
          <w:rFonts w:cs="Times New Roman"/>
          <w:color w:val="000000"/>
        </w:rPr>
        <w:t>физичны</w:t>
      </w:r>
      <w:proofErr w:type="spellEnd"/>
      <w:r w:rsidRPr="00DE348F">
        <w:rPr>
          <w:rFonts w:cs="Times New Roman"/>
          <w:color w:val="000000"/>
        </w:rPr>
        <w:t xml:space="preserve">, вы возвращаетесь в практике к Изначальному Вышестоящему Отцу или к Аватарам Синтеза, где вы стяжаете; </w:t>
      </w:r>
    </w:p>
    <w:p w14:paraId="548740FF" w14:textId="77777777" w:rsidR="00D405FE" w:rsidRDefault="00DE348F" w:rsidP="00CA3F7B">
      <w:pPr>
        <w:spacing w:line="240" w:lineRule="auto"/>
        <w:ind w:firstLine="426"/>
        <w:rPr>
          <w:rFonts w:cs="Times New Roman"/>
          <w:color w:val="000000"/>
        </w:rPr>
      </w:pPr>
      <w:r w:rsidRPr="00DE348F">
        <w:rPr>
          <w:rFonts w:cs="Times New Roman"/>
          <w:color w:val="000000"/>
        </w:rPr>
        <w:t xml:space="preserve">либо вы фиксируетесь в процессе, когда вы понимаете «что-то я начинаю либо включаться в теорию практического стяжания, либо начинаю терять сопереживание тому, что я стяжаю». </w:t>
      </w:r>
    </w:p>
    <w:p w14:paraId="61F6726D" w14:textId="7EF54AA0" w:rsidR="00D405FE" w:rsidRDefault="00D405FE" w:rsidP="00CA3F7B">
      <w:pPr>
        <w:spacing w:line="240" w:lineRule="auto"/>
        <w:ind w:firstLine="426"/>
        <w:rPr>
          <w:rFonts w:cs="Times New Roman"/>
          <w:color w:val="000000"/>
        </w:rPr>
      </w:pPr>
      <w:r w:rsidRPr="00D405FE">
        <w:rPr>
          <w:rFonts w:cs="Times New Roman"/>
          <w:color w:val="000000"/>
        </w:rPr>
        <w:t>П</w:t>
      </w:r>
      <w:r w:rsidR="00DE348F" w:rsidRPr="00DE348F">
        <w:rPr>
          <w:rFonts w:cs="Times New Roman"/>
          <w:color w:val="000000"/>
        </w:rPr>
        <w:t xml:space="preserve">отеря в зале сопереживания тому, что вы стяжаете, эффект того, что вы, скорее всего, вернулись на физику и перестали держать </w:t>
      </w:r>
      <w:proofErr w:type="spellStart"/>
      <w:r w:rsidR="00DE348F" w:rsidRPr="00DE348F">
        <w:rPr>
          <w:rFonts w:cs="Times New Roman"/>
          <w:color w:val="000000"/>
        </w:rPr>
        <w:t>дуумвиратную</w:t>
      </w:r>
      <w:proofErr w:type="spellEnd"/>
      <w:r w:rsidR="00DE348F" w:rsidRPr="00DE348F">
        <w:rPr>
          <w:rFonts w:cs="Times New Roman"/>
          <w:color w:val="000000"/>
        </w:rPr>
        <w:t xml:space="preserve"> плотность физического тела в зале пред Изначально Вышестоящим Отцом.</w:t>
      </w:r>
    </w:p>
    <w:p w14:paraId="040159CA" w14:textId="77777777" w:rsidR="009D6A9B" w:rsidRDefault="00DE348F" w:rsidP="00CA3F7B">
      <w:pPr>
        <w:spacing w:line="240" w:lineRule="auto"/>
        <w:ind w:firstLine="426"/>
        <w:rPr>
          <w:rFonts w:cs="Times New Roman"/>
          <w:color w:val="000000"/>
        </w:rPr>
      </w:pPr>
      <w:r w:rsidRPr="00DE348F">
        <w:rPr>
          <w:rFonts w:cs="Times New Roman"/>
          <w:b/>
          <w:bCs/>
          <w:color w:val="000000"/>
        </w:rPr>
        <w:t>Ипостась Творения должна сделать всё возможное для того, чтобы, начиная в разработке от 64 Частностей космических от Движения до Синтеза держать устойчивый План Синтеза действия в голове</w:t>
      </w:r>
      <w:r w:rsidRPr="00DE348F">
        <w:rPr>
          <w:rFonts w:cs="Times New Roman"/>
          <w:color w:val="000000"/>
        </w:rPr>
        <w:t xml:space="preserve">. </w:t>
      </w:r>
    </w:p>
    <w:p w14:paraId="5502182C" w14:textId="46C92301" w:rsidR="00E96C23" w:rsidRPr="00DE348F" w:rsidRDefault="00DE348F" w:rsidP="00CA3F7B">
      <w:pPr>
        <w:spacing w:line="240" w:lineRule="auto"/>
        <w:ind w:firstLine="426"/>
        <w:rPr>
          <w:rFonts w:cs="Times New Roman"/>
          <w:color w:val="000000"/>
        </w:rPr>
      </w:pPr>
      <w:r w:rsidRPr="00DE348F">
        <w:rPr>
          <w:rFonts w:cs="Times New Roman"/>
          <w:color w:val="000000"/>
        </w:rPr>
        <w:t xml:space="preserve">Каждая ипостасная единица профессиональна в той Ипостасности, которой она </w:t>
      </w:r>
      <w:proofErr w:type="spellStart"/>
      <w:r w:rsidRPr="00DE348F">
        <w:rPr>
          <w:rFonts w:cs="Times New Roman"/>
          <w:color w:val="000000"/>
        </w:rPr>
        <w:t>ипостасна</w:t>
      </w:r>
      <w:proofErr w:type="spellEnd"/>
      <w:r w:rsidRPr="00DE348F">
        <w:rPr>
          <w:rFonts w:cs="Times New Roman"/>
          <w:color w:val="000000"/>
        </w:rPr>
        <w:t xml:space="preserve">. </w:t>
      </w:r>
    </w:p>
    <w:p w14:paraId="2925C09A" w14:textId="77777777" w:rsidR="00FC1949" w:rsidRDefault="00DE348F" w:rsidP="00CA3F7B">
      <w:pPr>
        <w:spacing w:line="240" w:lineRule="auto"/>
        <w:ind w:firstLine="426"/>
        <w:rPr>
          <w:rFonts w:cs="Times New Roman"/>
          <w:color w:val="000000"/>
        </w:rPr>
      </w:pPr>
      <w:r w:rsidRPr="00DE348F">
        <w:rPr>
          <w:rFonts w:cs="Times New Roman"/>
          <w:color w:val="000000"/>
        </w:rPr>
        <w:t xml:space="preserve">Самоедство, когда вы сами себя внутренне там грызёте на какие-то тематики, у вас съедается Воля, съедается Воля: не Мудрость, не Любовь, не другой вид Синтеза, — а именно Воля. </w:t>
      </w:r>
      <w:r w:rsidR="00FC1949" w:rsidRPr="00DE348F">
        <w:rPr>
          <w:rFonts w:cs="Times New Roman"/>
          <w:color w:val="000000"/>
        </w:rPr>
        <w:t>В</w:t>
      </w:r>
      <w:r w:rsidRPr="00DE348F">
        <w:rPr>
          <w:rFonts w:cs="Times New Roman"/>
          <w:color w:val="000000"/>
        </w:rPr>
        <w:t xml:space="preserve">нутри вы теряете состояние </w:t>
      </w:r>
      <w:proofErr w:type="spellStart"/>
      <w:r w:rsidRPr="00DE348F">
        <w:rPr>
          <w:rFonts w:cs="Times New Roman"/>
          <w:color w:val="000000"/>
        </w:rPr>
        <w:t>волевитости</w:t>
      </w:r>
      <w:proofErr w:type="spellEnd"/>
      <w:r w:rsidRPr="00DE348F">
        <w:rPr>
          <w:rFonts w:cs="Times New Roman"/>
          <w:color w:val="000000"/>
        </w:rPr>
        <w:t xml:space="preserve"> или устремление </w:t>
      </w:r>
      <w:proofErr w:type="spellStart"/>
      <w:r w:rsidRPr="00DE348F">
        <w:rPr>
          <w:rFonts w:cs="Times New Roman"/>
          <w:color w:val="000000"/>
        </w:rPr>
        <w:t>волево</w:t>
      </w:r>
      <w:proofErr w:type="spellEnd"/>
      <w:r w:rsidRPr="00DE348F">
        <w:rPr>
          <w:rFonts w:cs="Times New Roman"/>
          <w:color w:val="000000"/>
        </w:rPr>
        <w:t xml:space="preserve"> действовать. </w:t>
      </w:r>
    </w:p>
    <w:p w14:paraId="3FA06801" w14:textId="3C33C7EC" w:rsidR="00DE348F" w:rsidRPr="00DE348F" w:rsidRDefault="003B1108" w:rsidP="00CA3F7B">
      <w:pPr>
        <w:spacing w:line="240" w:lineRule="auto"/>
        <w:ind w:firstLine="426"/>
        <w:rPr>
          <w:rFonts w:cs="Times New Roman"/>
          <w:color w:val="000000"/>
        </w:rPr>
      </w:pPr>
      <w:r w:rsidRPr="007F21CF">
        <w:rPr>
          <w:rFonts w:cs="Times New Roman"/>
          <w:color w:val="000000"/>
        </w:rPr>
        <w:t>П</w:t>
      </w:r>
      <w:r w:rsidR="00DE348F" w:rsidRPr="00DE348F">
        <w:rPr>
          <w:rFonts w:cs="Times New Roman"/>
          <w:color w:val="000000"/>
        </w:rPr>
        <w:t xml:space="preserve">рактика, стиль, космический стиль Ипостаси, начинающийся из космических 64 частностей от Движения до Синтеза, формирующих одну космическую плотность Синтеза Изначально Вышестоящего Отца в теле </w:t>
      </w:r>
      <w:r w:rsidRPr="007F21CF">
        <w:rPr>
          <w:rFonts w:cs="Times New Roman"/>
          <w:color w:val="000000"/>
        </w:rPr>
        <w:t xml:space="preserve">– </w:t>
      </w:r>
      <w:r w:rsidR="00DE348F" w:rsidRPr="00DE348F">
        <w:rPr>
          <w:rFonts w:cs="Times New Roman"/>
          <w:color w:val="000000"/>
        </w:rPr>
        <w:t>всё это потом отражается в качестве практик</w:t>
      </w:r>
      <w:r w:rsidR="007F21CF" w:rsidRPr="007F21CF">
        <w:rPr>
          <w:rFonts w:cs="Times New Roman"/>
          <w:color w:val="000000"/>
        </w:rPr>
        <w:t>.</w:t>
      </w:r>
    </w:p>
    <w:p w14:paraId="54931B10" w14:textId="09F2CF05" w:rsidR="00DE348F" w:rsidRPr="00DE348F" w:rsidRDefault="007F21CF" w:rsidP="00CA3F7B">
      <w:pPr>
        <w:spacing w:line="240" w:lineRule="auto"/>
        <w:ind w:firstLine="426"/>
        <w:rPr>
          <w:rFonts w:cs="Times New Roman"/>
          <w:color w:val="000000"/>
        </w:rPr>
      </w:pPr>
      <w:r w:rsidRPr="00B04D3E">
        <w:rPr>
          <w:rFonts w:cs="Times New Roman"/>
          <w:color w:val="000000"/>
        </w:rPr>
        <w:t>П</w:t>
      </w:r>
      <w:r w:rsidR="00DE348F" w:rsidRPr="00DE348F">
        <w:rPr>
          <w:rFonts w:cs="Times New Roman"/>
          <w:color w:val="000000"/>
        </w:rPr>
        <w:t xml:space="preserve">отоки Синтеза </w:t>
      </w:r>
      <w:proofErr w:type="gramStart"/>
      <w:r w:rsidR="00DE348F" w:rsidRPr="00DE348F">
        <w:rPr>
          <w:rFonts w:cs="Times New Roman"/>
          <w:color w:val="000000"/>
        </w:rPr>
        <w:t>− это</w:t>
      </w:r>
      <w:proofErr w:type="gramEnd"/>
      <w:r w:rsidR="00DE348F" w:rsidRPr="00DE348F">
        <w:rPr>
          <w:rFonts w:cs="Times New Roman"/>
          <w:color w:val="000000"/>
        </w:rPr>
        <w:t xml:space="preserve"> те темы, которыми вы действуете и живёте в Синтезах, которые вы проходите.</w:t>
      </w:r>
    </w:p>
    <w:p w14:paraId="76F6C643" w14:textId="77777777" w:rsidR="00B04D3E" w:rsidRDefault="00DE348F" w:rsidP="00CA3F7B">
      <w:pPr>
        <w:spacing w:line="240" w:lineRule="auto"/>
        <w:ind w:firstLine="426"/>
        <w:rPr>
          <w:rFonts w:cs="Times New Roman"/>
          <w:color w:val="000000"/>
        </w:rPr>
      </w:pPr>
      <w:r w:rsidRPr="00DE348F">
        <w:rPr>
          <w:rFonts w:cs="Times New Roman"/>
          <w:color w:val="000000"/>
        </w:rPr>
        <w:t xml:space="preserve">Ипостась должна знать физическое применение специализации, которая получила выражение полномочной ответственности. </w:t>
      </w:r>
    </w:p>
    <w:p w14:paraId="6D3F3859" w14:textId="3594A230" w:rsidR="00D97749" w:rsidRPr="00753390" w:rsidRDefault="00A14C34" w:rsidP="00CA3F7B">
      <w:pPr>
        <w:spacing w:line="240" w:lineRule="auto"/>
        <w:ind w:firstLine="426"/>
        <w:rPr>
          <w:rFonts w:cs="Times New Roman"/>
          <w:color w:val="000000"/>
        </w:rPr>
      </w:pPr>
      <w:r w:rsidRPr="00753390">
        <w:rPr>
          <w:rFonts w:cs="Times New Roman"/>
          <w:color w:val="000000"/>
        </w:rPr>
        <w:t>В</w:t>
      </w:r>
      <w:r w:rsidR="00DE348F" w:rsidRPr="00DE348F">
        <w:rPr>
          <w:rFonts w:cs="Times New Roman"/>
          <w:color w:val="000000"/>
        </w:rPr>
        <w:t xml:space="preserve"> Подразделении несколько потоков Синтеза: ряд Должностно Полномочных, которые держат то, что записано в Распоряжениях, а ряд Полномочных идут в те тематики, которые нужно наработать в их новизне </w:t>
      </w:r>
      <w:proofErr w:type="gramStart"/>
      <w:r w:rsidR="00DE348F" w:rsidRPr="00DE348F">
        <w:rPr>
          <w:rFonts w:cs="Times New Roman"/>
          <w:color w:val="000000"/>
        </w:rPr>
        <w:t>− это</w:t>
      </w:r>
      <w:proofErr w:type="gramEnd"/>
      <w:r w:rsidR="00DE348F" w:rsidRPr="00DE348F">
        <w:rPr>
          <w:rFonts w:cs="Times New Roman"/>
          <w:color w:val="000000"/>
        </w:rPr>
        <w:t xml:space="preserve"> Ипостасность Космоса. </w:t>
      </w:r>
    </w:p>
    <w:p w14:paraId="36DB45B9" w14:textId="35371E3C" w:rsidR="00B70FED" w:rsidRDefault="00DE348F" w:rsidP="00CA3F7B">
      <w:pPr>
        <w:keepNext/>
        <w:keepLines/>
        <w:spacing w:before="120" w:after="120" w:line="240" w:lineRule="auto"/>
        <w:ind w:firstLine="426"/>
        <w:jc w:val="center"/>
        <w:outlineLvl w:val="0"/>
        <w:rPr>
          <w:rFonts w:eastAsia="DengXian Light" w:cs="Times New Roman"/>
          <w:b/>
          <w:bCs/>
          <w:lang w:eastAsia="ru-RU"/>
        </w:rPr>
      </w:pPr>
      <w:bookmarkStart w:id="26" w:name="_Toc219845292"/>
      <w:bookmarkStart w:id="27" w:name="_Toc220119990"/>
      <w:r w:rsidRPr="00DE348F">
        <w:rPr>
          <w:rFonts w:eastAsia="DengXian Light" w:cs="Times New Roman"/>
          <w:b/>
          <w:bCs/>
          <w:lang w:eastAsia="ru-RU"/>
        </w:rPr>
        <w:t xml:space="preserve">Практика 9. </w:t>
      </w:r>
      <w:r w:rsidR="00B70FED" w:rsidRPr="00B70FED">
        <w:rPr>
          <w:rFonts w:eastAsia="DengXian Light" w:cs="Times New Roman"/>
          <w:b/>
          <w:bCs/>
          <w:color w:val="EE0000"/>
          <w:lang w:eastAsia="ru-RU"/>
        </w:rPr>
        <w:t>Первостяжание</w:t>
      </w:r>
      <w:r w:rsidRPr="00DE348F">
        <w:rPr>
          <w:rFonts w:eastAsia="DengXian Light" w:cs="Times New Roman"/>
          <w:b/>
          <w:bCs/>
          <w:lang w:eastAsia="ru-RU"/>
        </w:rPr>
        <w:t xml:space="preserve">. </w:t>
      </w:r>
    </w:p>
    <w:p w14:paraId="57D1E588" w14:textId="73C7D70D" w:rsidR="00DE348F" w:rsidRPr="00DE348F" w:rsidRDefault="00DE348F" w:rsidP="00CA3F7B">
      <w:pPr>
        <w:keepNext/>
        <w:keepLines/>
        <w:spacing w:before="120" w:after="120" w:line="240" w:lineRule="auto"/>
        <w:ind w:firstLine="426"/>
        <w:jc w:val="center"/>
        <w:outlineLvl w:val="0"/>
        <w:rPr>
          <w:rFonts w:eastAsia="DengXian Light" w:cs="Times New Roman"/>
          <w:b/>
          <w:bCs/>
          <w:lang w:eastAsia="ru-RU"/>
        </w:rPr>
      </w:pPr>
      <w:r w:rsidRPr="00DE348F">
        <w:rPr>
          <w:rFonts w:eastAsia="DengXian Light" w:cs="Times New Roman"/>
          <w:b/>
          <w:bCs/>
          <w:lang w:eastAsia="ru-RU"/>
        </w:rPr>
        <w:t xml:space="preserve">Стяжание Творения Высшего тела Всеизвечного </w:t>
      </w:r>
      <w:r w:rsidR="00B70FED">
        <w:rPr>
          <w:rFonts w:eastAsia="DengXian Light" w:cs="Times New Roman"/>
          <w:b/>
          <w:bCs/>
          <w:lang w:eastAsia="ru-RU"/>
        </w:rPr>
        <w:t>ИВ</w:t>
      </w:r>
      <w:r w:rsidRPr="00DE348F">
        <w:rPr>
          <w:rFonts w:eastAsia="DengXian Light" w:cs="Times New Roman"/>
          <w:b/>
          <w:bCs/>
          <w:lang w:eastAsia="ru-RU"/>
        </w:rPr>
        <w:t xml:space="preserve"> Отца и Высшего тела Суперизвечного </w:t>
      </w:r>
      <w:r w:rsidR="00B70FED">
        <w:rPr>
          <w:rFonts w:eastAsia="DengXian Light" w:cs="Times New Roman"/>
          <w:b/>
          <w:bCs/>
          <w:lang w:eastAsia="ru-RU"/>
        </w:rPr>
        <w:t>ИВ</w:t>
      </w:r>
      <w:r w:rsidRPr="00DE348F">
        <w:rPr>
          <w:rFonts w:eastAsia="DengXian Light" w:cs="Times New Roman"/>
          <w:b/>
          <w:bCs/>
          <w:lang w:eastAsia="ru-RU"/>
        </w:rPr>
        <w:t xml:space="preserve"> Отца. Наделение Высшим выражением Синтеза Высшей Идеи и Высшего Права в личное явление Синтеза Идей и Прав. Стяжание Синтеза Совершенных частей </w:t>
      </w:r>
      <w:r w:rsidR="00E3039C">
        <w:rPr>
          <w:rFonts w:eastAsia="DengXian Light" w:cs="Times New Roman"/>
          <w:b/>
          <w:bCs/>
          <w:lang w:eastAsia="ru-RU"/>
        </w:rPr>
        <w:t>ИВ</w:t>
      </w:r>
      <w:r w:rsidRPr="00DE348F">
        <w:rPr>
          <w:rFonts w:eastAsia="DengXian Light" w:cs="Times New Roman"/>
          <w:b/>
          <w:bCs/>
          <w:lang w:eastAsia="ru-RU"/>
        </w:rPr>
        <w:t xml:space="preserve"> Отца 7-го, 8-го горизонта специализации 68-го Синтеза </w:t>
      </w:r>
      <w:r w:rsidR="00E3039C">
        <w:rPr>
          <w:rFonts w:eastAsia="DengXian Light" w:cs="Times New Roman"/>
          <w:b/>
          <w:bCs/>
          <w:lang w:eastAsia="ru-RU"/>
        </w:rPr>
        <w:t>ИВ</w:t>
      </w:r>
      <w:r w:rsidRPr="00DE348F">
        <w:rPr>
          <w:rFonts w:eastAsia="DengXian Light" w:cs="Times New Roman"/>
          <w:b/>
          <w:bCs/>
          <w:lang w:eastAsia="ru-RU"/>
        </w:rPr>
        <w:t xml:space="preserve"> Отца. Творение Совершенной Идейности, Совершенной Компетенции жизни</w:t>
      </w:r>
      <w:bookmarkEnd w:id="26"/>
      <w:bookmarkEnd w:id="27"/>
    </w:p>
    <w:p w14:paraId="2FCC52B9" w14:textId="77777777" w:rsidR="002E4C12" w:rsidRDefault="0065189B" w:rsidP="00CA3F7B">
      <w:pPr>
        <w:spacing w:line="240" w:lineRule="auto"/>
        <w:ind w:firstLine="426"/>
      </w:pPr>
      <w:r w:rsidRPr="00DE348F">
        <w:rPr>
          <w:b/>
          <w:bCs/>
        </w:rPr>
        <w:t>Ч</w:t>
      </w:r>
      <w:r w:rsidR="00DE348F" w:rsidRPr="00DE348F">
        <w:rPr>
          <w:b/>
          <w:bCs/>
        </w:rPr>
        <w:t>то Права, что Идеи</w:t>
      </w:r>
      <w:r w:rsidR="00DE348F" w:rsidRPr="00DE348F">
        <w:t xml:space="preserve"> </w:t>
      </w:r>
      <w:r w:rsidR="00DE348F" w:rsidRPr="00DE348F">
        <w:rPr>
          <w:b/>
          <w:bCs/>
        </w:rPr>
        <w:t xml:space="preserve">вы должны покрутить двумя восьмерицами: </w:t>
      </w:r>
      <w:proofErr w:type="spellStart"/>
      <w:r w:rsidR="00DE348F" w:rsidRPr="00DE348F">
        <w:rPr>
          <w:b/>
          <w:bCs/>
        </w:rPr>
        <w:t>восьмерицей</w:t>
      </w:r>
      <w:proofErr w:type="spellEnd"/>
      <w:r w:rsidR="00DE348F" w:rsidRPr="00DE348F">
        <w:rPr>
          <w:b/>
          <w:bCs/>
        </w:rPr>
        <w:t xml:space="preserve"> Частей – от </w:t>
      </w:r>
      <w:proofErr w:type="spellStart"/>
      <w:r w:rsidR="00DE348F" w:rsidRPr="00DE348F">
        <w:rPr>
          <w:b/>
          <w:bCs/>
        </w:rPr>
        <w:t>реальностных</w:t>
      </w:r>
      <w:proofErr w:type="spellEnd"/>
      <w:r w:rsidR="00DE348F" w:rsidRPr="00DE348F">
        <w:rPr>
          <w:b/>
          <w:bCs/>
        </w:rPr>
        <w:t xml:space="preserve"> до Изначально Вышестоящего Отца-частей</w:t>
      </w:r>
      <w:r w:rsidR="00DE348F" w:rsidRPr="00DE348F">
        <w:t xml:space="preserve">. </w:t>
      </w:r>
    </w:p>
    <w:p w14:paraId="6416E4C0" w14:textId="77777777" w:rsidR="002E4C12" w:rsidRDefault="00DE348F" w:rsidP="00CA3F7B">
      <w:pPr>
        <w:spacing w:line="240" w:lineRule="auto"/>
        <w:ind w:firstLine="426"/>
      </w:pPr>
      <w:r w:rsidRPr="00DE348F">
        <w:t xml:space="preserve">Идея может идти ракурсом Организации, Идея Подразделения, Идея ИВДИВО, Идея Изначально Вышестоящего Дома Изначально Вышестоящего Отца, может быть Идея Изначально Вышестоящего Отца, Идея Аватара Синтеза Кут Хуми, идея Аватара Синтеза Вильгельма, Идея каждого из вас. </w:t>
      </w:r>
    </w:p>
    <w:p w14:paraId="289104E4" w14:textId="7288B7F2" w:rsidR="00A35CF3" w:rsidRPr="00DE348F" w:rsidRDefault="002E4C12" w:rsidP="00CA3F7B">
      <w:pPr>
        <w:spacing w:line="240" w:lineRule="auto"/>
        <w:ind w:firstLine="426"/>
      </w:pPr>
      <w:r w:rsidRPr="00DE348F">
        <w:t>Е</w:t>
      </w:r>
      <w:r w:rsidR="00DE348F" w:rsidRPr="00DE348F">
        <w:t>сли вы идёте в три вида Идей – Отцовские, Аватара Синтеза Кут Хуми или Аватара Синтеза Организации или Отца-Аватара, или Аватара Синтеза Кут Хуми, то четвёртая заключающаяся Идея, как и Право, должны быть личные</w:t>
      </w:r>
      <w:r w:rsidR="00A35CF3">
        <w:t xml:space="preserve">, </w:t>
      </w:r>
      <w:proofErr w:type="spellStart"/>
      <w:r w:rsidR="00A35CF3">
        <w:t>т.е</w:t>
      </w:r>
      <w:proofErr w:type="spellEnd"/>
      <w:r w:rsidR="00A35CF3">
        <w:t>,</w:t>
      </w:r>
      <w:r w:rsidR="00DE348F" w:rsidRPr="00DE348F">
        <w:t xml:space="preserve"> Идея</w:t>
      </w:r>
      <w:r w:rsidR="00A35CF3">
        <w:t xml:space="preserve"> </w:t>
      </w:r>
      <w:r w:rsidR="00DE348F" w:rsidRPr="00DE348F">
        <w:t xml:space="preserve">каждого из вас. </w:t>
      </w:r>
    </w:p>
    <w:p w14:paraId="57852B64" w14:textId="2ADE9217" w:rsidR="00C24BF2" w:rsidRDefault="00DE348F" w:rsidP="00CA3F7B">
      <w:pPr>
        <w:spacing w:line="240" w:lineRule="auto"/>
        <w:ind w:firstLine="426"/>
      </w:pPr>
      <w:r w:rsidRPr="00DE348F">
        <w:t xml:space="preserve">Ипостась всегда совмещает, направленность трёх основных линий: мы вышли на личный Синтез Идеи, личный Синтез Права в каждом из нас, стяжали, дали внутреннюю направленность Синтеза – от Идеи каждого из нас, Идеи Изначально Вышестоящего Аватара Синтеза Кут Хуми, Идеи Изначально Вышестоящего Отца. И дальше наша задача, то, что было </w:t>
      </w:r>
      <w:proofErr w:type="spellStart"/>
      <w:r w:rsidRPr="00DE348F">
        <w:t>стяжено</w:t>
      </w:r>
      <w:proofErr w:type="spellEnd"/>
      <w:r w:rsidRPr="00DE348F">
        <w:t xml:space="preserve"> в </w:t>
      </w:r>
      <w:proofErr w:type="spellStart"/>
      <w:r w:rsidRPr="00DE348F">
        <w:t>одномоментности</w:t>
      </w:r>
      <w:proofErr w:type="spellEnd"/>
      <w:r w:rsidRPr="00DE348F">
        <w:t>, потом брать и развёртывать.</w:t>
      </w:r>
    </w:p>
    <w:p w14:paraId="569BE2AE" w14:textId="1F92A308" w:rsidR="00DE348F" w:rsidRPr="00DE348F" w:rsidRDefault="00DE348F" w:rsidP="00CA3F7B">
      <w:pPr>
        <w:spacing w:line="240" w:lineRule="auto"/>
        <w:ind w:firstLine="426"/>
      </w:pPr>
      <w:r w:rsidRPr="00DE348F">
        <w:t xml:space="preserve">Ипостась – это тот образчик, с которого берутся оригиналы и у Ипостасности нет копий, нет тавтологического </w:t>
      </w:r>
      <w:proofErr w:type="spellStart"/>
      <w:r w:rsidRPr="00DE348F">
        <w:t>вышлёпыванья</w:t>
      </w:r>
      <w:proofErr w:type="spellEnd"/>
      <w:r w:rsidRPr="00DE348F">
        <w:t xml:space="preserve">. </w:t>
      </w:r>
    </w:p>
    <w:p w14:paraId="355414EA" w14:textId="1CBBDC3B" w:rsidR="00DE348F" w:rsidRPr="00DE348F" w:rsidRDefault="00D850B9" w:rsidP="00CA3F7B">
      <w:pPr>
        <w:spacing w:line="240" w:lineRule="auto"/>
        <w:ind w:firstLine="426"/>
      </w:pPr>
      <w:r w:rsidRPr="00D850B9">
        <w:lastRenderedPageBreak/>
        <w:t>О</w:t>
      </w:r>
      <w:r w:rsidR="00DE348F" w:rsidRPr="00DE348F">
        <w:t xml:space="preserve">б этом должно внутри теребиться Сердце, об этом должна теребиться Ипостась Космоса, у нас ракурсом профессиональной полномочности четыре основные крупные варианта действия плюс Идея и Право синтезом Совершенных частей. </w:t>
      </w:r>
    </w:p>
    <w:p w14:paraId="54307C84" w14:textId="67D56209" w:rsidR="00DE348F" w:rsidRPr="00DE348F" w:rsidRDefault="00DE348F" w:rsidP="00CA3F7B">
      <w:pPr>
        <w:spacing w:line="240" w:lineRule="auto"/>
        <w:ind w:firstLine="426"/>
      </w:pPr>
      <w:r w:rsidRPr="00DE348F">
        <w:t>Мы всегда проверками будем расти. Всегда, даже нонсенс, выражение. Даже если мы их не прошли, мы все равно ими выросли. Вот это парадоксальный вывод. Мы могли не пройти проверку, прям проломиться на этой проверке, но мы вот этим непрохождением все равно выросли. И это тоже идея</w:t>
      </w:r>
      <w:r w:rsidR="009D3F8B">
        <w:t>.</w:t>
      </w:r>
    </w:p>
    <w:p w14:paraId="6325AE64" w14:textId="073D87C5" w:rsidR="00DE348F" w:rsidRPr="00DE348F" w:rsidRDefault="009D3F8B" w:rsidP="00CA3F7B">
      <w:pPr>
        <w:spacing w:line="240" w:lineRule="auto"/>
        <w:ind w:firstLine="426"/>
      </w:pPr>
      <w:r w:rsidRPr="00DE348F">
        <w:t>У</w:t>
      </w:r>
      <w:r w:rsidR="00DE348F" w:rsidRPr="00DE348F">
        <w:t xml:space="preserve">меть проходить проверки — это не Право, это Идея. Потому что в Правах мы проверку проходим, </w:t>
      </w:r>
      <w:proofErr w:type="spellStart"/>
      <w:r w:rsidR="00FD383E">
        <w:t>т.е</w:t>
      </w:r>
      <w:proofErr w:type="spellEnd"/>
      <w:r w:rsidR="00FD383E">
        <w:t xml:space="preserve">, </w:t>
      </w:r>
      <w:r w:rsidR="00DE348F" w:rsidRPr="00DE348F">
        <w:t>если мы по Правам проходим проверку, то мы Идеями проходим проверку. Там по Правам, а здесь Идеями – это разный смысл.</w:t>
      </w:r>
      <w:r w:rsidR="0080562E" w:rsidRPr="0080562E">
        <w:t xml:space="preserve"> </w:t>
      </w:r>
      <w:r w:rsidR="0080562E" w:rsidRPr="00DE348F">
        <w:t>И тогда Ипостась начинает действовать.</w:t>
      </w:r>
    </w:p>
    <w:p w14:paraId="37A01562" w14:textId="4E48E1B2" w:rsidR="00EC1D8C" w:rsidRPr="00DE348F" w:rsidRDefault="0080562E" w:rsidP="00CA3F7B">
      <w:pPr>
        <w:spacing w:line="240" w:lineRule="auto"/>
        <w:ind w:firstLine="426"/>
      </w:pPr>
      <w:r w:rsidRPr="00DE348F">
        <w:t>М</w:t>
      </w:r>
      <w:r w:rsidR="00DE348F" w:rsidRPr="00DE348F">
        <w:t xml:space="preserve">ы начинаем нести с точки зрения Ипостаси Космоса устойчивый образ этого стяжания. </w:t>
      </w:r>
    </w:p>
    <w:p w14:paraId="13612F64" w14:textId="4348C653" w:rsidR="00DE348F" w:rsidRPr="00DE348F" w:rsidRDefault="00DE348F" w:rsidP="00CA3F7B">
      <w:pPr>
        <w:spacing w:line="240" w:lineRule="auto"/>
        <w:ind w:firstLine="426"/>
      </w:pPr>
      <w:r w:rsidRPr="00DE348F">
        <w:t xml:space="preserve">И внутренний патриотизм </w:t>
      </w:r>
      <w:r w:rsidR="000A07D0">
        <w:t xml:space="preserve">– </w:t>
      </w:r>
      <w:r w:rsidRPr="00DE348F">
        <w:t xml:space="preserve">это как раз линия Ипостаси, где вы, патриоты, не самого себя, а той специализации Синтеза, за который вы отвечаете. И это работа Идеи, не Прав. Идея работает на этой специализации. </w:t>
      </w:r>
    </w:p>
    <w:p w14:paraId="2BC6B696" w14:textId="77777777" w:rsidR="00933488" w:rsidRDefault="00DE348F" w:rsidP="00CA3F7B">
      <w:pPr>
        <w:spacing w:line="240" w:lineRule="auto"/>
        <w:ind w:firstLine="426"/>
      </w:pPr>
      <w:proofErr w:type="spellStart"/>
      <w:r w:rsidRPr="00DE348F">
        <w:t>Реальностная</w:t>
      </w:r>
      <w:proofErr w:type="spellEnd"/>
      <w:r w:rsidRPr="00DE348F">
        <w:t xml:space="preserve"> Идея – Идея каждого из нас с точки зрения </w:t>
      </w:r>
      <w:proofErr w:type="spellStart"/>
      <w:r w:rsidRPr="00DE348F">
        <w:t>реальностной</w:t>
      </w:r>
      <w:proofErr w:type="spellEnd"/>
      <w:r w:rsidRPr="00DE348F">
        <w:t xml:space="preserve"> любой Части из 1024. </w:t>
      </w:r>
    </w:p>
    <w:p w14:paraId="410B0531" w14:textId="665025CA" w:rsidR="00DE348F" w:rsidRPr="00DE348F" w:rsidRDefault="00DE348F" w:rsidP="00CA3F7B">
      <w:pPr>
        <w:spacing w:line="240" w:lineRule="auto"/>
        <w:ind w:firstLine="426"/>
      </w:pPr>
      <w:r w:rsidRPr="00DE348F">
        <w:t xml:space="preserve">Архетипическая идея, потом идёт Космическая идея, но она каждого из вас. Потом включается идея Изначально Вышестоящего Аватара Синтеза Вильгельма – тоже </w:t>
      </w:r>
      <w:proofErr w:type="spellStart"/>
      <w:r w:rsidRPr="00DE348F">
        <w:t>Реальностная</w:t>
      </w:r>
      <w:proofErr w:type="spellEnd"/>
      <w:r w:rsidRPr="00DE348F">
        <w:t xml:space="preserve">, Архетипическая, Космическая. </w:t>
      </w:r>
      <w:proofErr w:type="spellStart"/>
      <w:r w:rsidRPr="00DE348F">
        <w:t>Реальностная</w:t>
      </w:r>
      <w:proofErr w:type="spellEnd"/>
      <w:r w:rsidRPr="00DE348F">
        <w:t xml:space="preserve">, Архетипическая, Космическая, Синтез-, по видам восьмерица. </w:t>
      </w:r>
    </w:p>
    <w:p w14:paraId="04BF75C6" w14:textId="77777777" w:rsidR="00C74D6E" w:rsidRDefault="00DE348F" w:rsidP="00CA3F7B">
      <w:pPr>
        <w:spacing w:line="240" w:lineRule="auto"/>
        <w:ind w:firstLine="426"/>
      </w:pPr>
      <w:r w:rsidRPr="00DE348F">
        <w:t xml:space="preserve">Потом включается идея Аватара Синтеза Кут Хуми. </w:t>
      </w:r>
    </w:p>
    <w:p w14:paraId="2051FE59" w14:textId="77777777" w:rsidR="00C74D6E" w:rsidRDefault="00DE348F" w:rsidP="00CA3F7B">
      <w:pPr>
        <w:spacing w:line="240" w:lineRule="auto"/>
        <w:ind w:firstLine="426"/>
      </w:pPr>
      <w:r w:rsidRPr="00DE348F">
        <w:t xml:space="preserve">И четвёртая идея – Изначально Вышестоящего Отца. </w:t>
      </w:r>
    </w:p>
    <w:p w14:paraId="2264D2D9" w14:textId="520BF391" w:rsidR="00C74D6E" w:rsidRDefault="00C56623" w:rsidP="00CA3F7B">
      <w:pPr>
        <w:spacing w:line="240" w:lineRule="auto"/>
        <w:ind w:firstLine="426"/>
      </w:pPr>
      <w:r>
        <w:t>М</w:t>
      </w:r>
      <w:r w:rsidR="00DE348F" w:rsidRPr="00DE348F">
        <w:t>ож</w:t>
      </w:r>
      <w:r>
        <w:t>но</w:t>
      </w:r>
      <w:r w:rsidR="00DE348F" w:rsidRPr="00DE348F">
        <w:t xml:space="preserve"> идею Аватара Синтеза Вильгельма зафиксировать и сделать её внутренней и на вторую позицию поставить идею Аватара Синтеза Кут Хуми, а на третью – Отца Аватара.</w:t>
      </w:r>
      <w:r w:rsidRPr="00C56623">
        <w:t xml:space="preserve"> </w:t>
      </w:r>
      <w:r w:rsidRPr="00DE348F">
        <w:t>Так будет иерархически, верно,</w:t>
      </w:r>
      <w:r w:rsidRPr="00C56623">
        <w:t xml:space="preserve"> </w:t>
      </w:r>
      <w:r w:rsidRPr="00DE348F">
        <w:t>потому что</w:t>
      </w:r>
    </w:p>
    <w:p w14:paraId="3BE069BE" w14:textId="5F6BA5F4" w:rsidR="00C74D6E" w:rsidRDefault="00DE348F" w:rsidP="00CA3F7B">
      <w:pPr>
        <w:spacing w:line="240" w:lineRule="auto"/>
        <w:ind w:firstLine="426"/>
      </w:pPr>
      <w:r w:rsidRPr="00DE348F">
        <w:t>Изначально Вышестоящий Отец Аватар и Аватар Синтеза Кут Хуми – это ведущие линии Синтеза.</w:t>
      </w:r>
    </w:p>
    <w:p w14:paraId="5ED2F24E" w14:textId="04974FE3" w:rsidR="00DE348F" w:rsidRPr="00DE348F" w:rsidRDefault="00DE348F" w:rsidP="00CA3F7B">
      <w:pPr>
        <w:spacing w:line="240" w:lineRule="auto"/>
        <w:ind w:firstLine="426"/>
      </w:pPr>
      <w:r w:rsidRPr="00DE348F">
        <w:t xml:space="preserve">Аватар Синтеза Вильгельм – это специализация подразделения, и это может быть внутренней идеей, как частной идеи для каждого из нас специализации Синтеза. </w:t>
      </w:r>
    </w:p>
    <w:p w14:paraId="237A65B0" w14:textId="602E141A" w:rsidR="00A726BF" w:rsidRDefault="00DE348F" w:rsidP="00CA3F7B">
      <w:pPr>
        <w:spacing w:line="240" w:lineRule="auto"/>
        <w:ind w:firstLine="426"/>
      </w:pPr>
      <w:r w:rsidRPr="00DE348F">
        <w:t xml:space="preserve">И тогда отсюда, вот эти 24 варианта, так скажем, Синтеза Идеи Изначально Вышестоящего Отца, формируют в нашем теле четыре направления – от личной Идеи до Идеи Изначально Вышестоящего Отца. </w:t>
      </w:r>
    </w:p>
    <w:p w14:paraId="56DA8779" w14:textId="02584E12" w:rsidR="00DE348F" w:rsidRPr="00DE348F" w:rsidRDefault="00DE348F" w:rsidP="00CA3F7B">
      <w:pPr>
        <w:spacing w:line="240" w:lineRule="auto"/>
        <w:ind w:firstLine="426"/>
      </w:pPr>
      <w:r w:rsidRPr="00DE348F">
        <w:t>Следующее</w:t>
      </w:r>
      <w:r w:rsidR="000C6C06">
        <w:t xml:space="preserve"> – в</w:t>
      </w:r>
      <w:r w:rsidRPr="00DE348F">
        <w:t>осемь Идей реализаций</w:t>
      </w:r>
      <w:r w:rsidR="00AB6874">
        <w:t>,</w:t>
      </w:r>
      <w:r w:rsidRPr="00DE348F">
        <w:t xml:space="preserve"> ИВДИВО реализации, Человеческой реализации. </w:t>
      </w:r>
    </w:p>
    <w:p w14:paraId="188C1C9A" w14:textId="3D4D792A" w:rsidR="00DE348F" w:rsidRPr="00DE348F" w:rsidRDefault="00FF5429" w:rsidP="00CA3F7B">
      <w:pPr>
        <w:spacing w:line="240" w:lineRule="auto"/>
        <w:ind w:firstLine="426"/>
      </w:pPr>
      <w:r w:rsidRPr="00FF5429">
        <w:t>П</w:t>
      </w:r>
      <w:r w:rsidR="00DE348F" w:rsidRPr="00DE348F">
        <w:t xml:space="preserve">оставить задачу, что надо восемь Идей восьми реализаций. </w:t>
      </w:r>
    </w:p>
    <w:p w14:paraId="52320C26" w14:textId="3E7090A2" w:rsidR="00DE348F" w:rsidRPr="00DE348F" w:rsidRDefault="00AB6874" w:rsidP="00CA3F7B">
      <w:pPr>
        <w:spacing w:line="240" w:lineRule="auto"/>
        <w:ind w:firstLine="426"/>
      </w:pPr>
      <w:r w:rsidRPr="00DE348F">
        <w:t>В</w:t>
      </w:r>
      <w:r w:rsidR="00DE348F" w:rsidRPr="00DE348F">
        <w:t>се стяжания</w:t>
      </w:r>
      <w:r>
        <w:t>,</w:t>
      </w:r>
      <w:r w:rsidR="00DE348F" w:rsidRPr="00DE348F">
        <w:t xml:space="preserve"> </w:t>
      </w:r>
      <w:r w:rsidRPr="00DE348F">
        <w:t xml:space="preserve">которые вы проходите в ИВДИВО, </w:t>
      </w:r>
      <w:r w:rsidR="00DE348F" w:rsidRPr="00DE348F">
        <w:t>владеют</w:t>
      </w:r>
      <w:r>
        <w:t xml:space="preserve"> р</w:t>
      </w:r>
      <w:r w:rsidR="00DE348F" w:rsidRPr="00DE348F">
        <w:t xml:space="preserve">азработкой реализации. </w:t>
      </w:r>
    </w:p>
    <w:p w14:paraId="6347625F" w14:textId="7C866F83" w:rsidR="00A779E4" w:rsidRDefault="00DE348F" w:rsidP="00CA3F7B">
      <w:pPr>
        <w:spacing w:line="240" w:lineRule="auto"/>
        <w:ind w:firstLine="426"/>
      </w:pPr>
      <w:r w:rsidRPr="00DE348F">
        <w:t xml:space="preserve">Эти виды реализации с записанными стяжаниями могут и возжечься. </w:t>
      </w:r>
      <w:r w:rsidR="00A779E4">
        <w:t>И м</w:t>
      </w:r>
      <w:r w:rsidRPr="00DE348F">
        <w:t xml:space="preserve">ы начинаем получать как Ипостась Космоса, формы Творения Синтеза 1024 Космосов, и напрямую исполняем наши поручения в этой профессии. </w:t>
      </w:r>
    </w:p>
    <w:p w14:paraId="5797DF1D" w14:textId="20F8827D" w:rsidR="00DE348F" w:rsidRPr="00DE348F" w:rsidRDefault="00D14871" w:rsidP="00CA3F7B">
      <w:pPr>
        <w:spacing w:line="240" w:lineRule="auto"/>
        <w:ind w:firstLine="426"/>
      </w:pPr>
      <w:r w:rsidRPr="00DE348F">
        <w:t>К</w:t>
      </w:r>
      <w:r w:rsidR="00DE348F" w:rsidRPr="00DE348F">
        <w:t xml:space="preserve">огда кто-то из команды коллег становится Главой подразделения, сразу же начинается реакция не на человека, а на Огонь. </w:t>
      </w:r>
      <w:r w:rsidRPr="00DE348F">
        <w:t>Вот это хорошее, такое, как бы ракурс идейности реализации, которая наступает в выражении каждого из нас.</w:t>
      </w:r>
    </w:p>
    <w:p w14:paraId="1B734EF9" w14:textId="77777777" w:rsidR="000C7C02" w:rsidRDefault="00D14871" w:rsidP="00CA3F7B">
      <w:pPr>
        <w:spacing w:line="240" w:lineRule="auto"/>
        <w:ind w:firstLine="426"/>
      </w:pPr>
      <w:r w:rsidRPr="00DE348F">
        <w:rPr>
          <w:b/>
          <w:bCs/>
        </w:rPr>
        <w:t>Л</w:t>
      </w:r>
      <w:r w:rsidR="00DE348F" w:rsidRPr="00DE348F">
        <w:rPr>
          <w:b/>
          <w:bCs/>
        </w:rPr>
        <w:t>юбой служащий Должностно Полномочный в составе любого подразделения, обязан координироваться ипостасностью</w:t>
      </w:r>
      <w:r w:rsidR="00DE348F" w:rsidRPr="00DE348F">
        <w:t xml:space="preserve">. Ипостасностью – не учительством, не владычеством, не аватарскостью, а </w:t>
      </w:r>
      <w:r w:rsidR="00DE348F" w:rsidRPr="00DE348F">
        <w:rPr>
          <w:b/>
          <w:bCs/>
        </w:rPr>
        <w:t>ипостасностью с Главой подразделения</w:t>
      </w:r>
      <w:r w:rsidR="00DE348F" w:rsidRPr="00DE348F">
        <w:t xml:space="preserve">. </w:t>
      </w:r>
    </w:p>
    <w:p w14:paraId="612434C7" w14:textId="51880C78" w:rsidR="005E5B5E" w:rsidRPr="00DE348F" w:rsidRDefault="000C7C02" w:rsidP="00CA3F7B">
      <w:pPr>
        <w:spacing w:line="240" w:lineRule="auto"/>
        <w:ind w:firstLine="426"/>
      </w:pPr>
      <w:r w:rsidRPr="00DE348F">
        <w:t>К</w:t>
      </w:r>
      <w:r w:rsidR="00DE348F" w:rsidRPr="00DE348F">
        <w:t xml:space="preserve">аждый </w:t>
      </w:r>
      <w:proofErr w:type="spellStart"/>
      <w:r w:rsidR="00DE348F" w:rsidRPr="00DE348F">
        <w:t>Проф</w:t>
      </w:r>
      <w:proofErr w:type="spellEnd"/>
      <w:r w:rsidR="00DE348F" w:rsidRPr="00DE348F">
        <w:t xml:space="preserve"> обновляет Подразделение, и вы начинаете двигаться и смотреть в этом положении. </w:t>
      </w:r>
    </w:p>
    <w:p w14:paraId="4509A509" w14:textId="7703B17A" w:rsidR="00DE348F" w:rsidRPr="00DE348F" w:rsidRDefault="00DE348F" w:rsidP="00CA3F7B">
      <w:pPr>
        <w:spacing w:line="240" w:lineRule="auto"/>
        <w:ind w:firstLine="426"/>
      </w:pPr>
      <w:r w:rsidRPr="00DE348F">
        <w:t xml:space="preserve">К тем физически – либо Аватарам Синтеза, либо иерархически отстроенным: к Главе подразделения, Владыкам Синтеза, если такие есть на территории, чтобы вы внутренне решали задачу. </w:t>
      </w:r>
    </w:p>
    <w:p w14:paraId="4DA64C2C" w14:textId="69F247F2" w:rsidR="00C4003B" w:rsidRPr="00405CD5" w:rsidRDefault="00C4003B" w:rsidP="00CA3F7B">
      <w:pPr>
        <w:spacing w:line="240" w:lineRule="auto"/>
        <w:ind w:firstLine="426"/>
      </w:pPr>
      <w:r>
        <w:t>И е</w:t>
      </w:r>
      <w:r w:rsidR="00DE348F" w:rsidRPr="00DE348F">
        <w:t xml:space="preserve">сть руководитель ИВДИВО, а есть руководители организации Синтез-Академии, и пошли дальше. </w:t>
      </w:r>
      <w:r w:rsidR="007A73A0" w:rsidRPr="00DE348F">
        <w:t>В</w:t>
      </w:r>
      <w:r w:rsidR="00DE348F" w:rsidRPr="00DE348F">
        <w:t xml:space="preserve">от в этом балансе работает Ипостась Космоса – балансирует на синтезе разных возможностей. </w:t>
      </w:r>
    </w:p>
    <w:p w14:paraId="5188D105" w14:textId="77777777" w:rsidR="007A73A0" w:rsidRDefault="007A73A0" w:rsidP="00CA3F7B">
      <w:pPr>
        <w:spacing w:line="240" w:lineRule="auto"/>
        <w:ind w:firstLine="426"/>
      </w:pPr>
    </w:p>
    <w:p w14:paraId="54AB607B" w14:textId="08E69634" w:rsidR="00DE348F" w:rsidRPr="00DE348F" w:rsidRDefault="001251E3" w:rsidP="00CA3F7B">
      <w:pPr>
        <w:spacing w:line="240" w:lineRule="auto"/>
        <w:ind w:firstLine="426"/>
      </w:pPr>
      <w:r w:rsidRPr="00DE348F">
        <w:t>В</w:t>
      </w:r>
      <w:r w:rsidR="00DE348F" w:rsidRPr="00DE348F">
        <w:t xml:space="preserve">ысшая ИВДИВО-Космическая Академия Наук не выросла Синтезом в восемь Творений Ипостасности восьми реализаций Книгами для того, чтобы это применять в этой Организации. </w:t>
      </w:r>
    </w:p>
    <w:p w14:paraId="3A6B908D" w14:textId="243DC246" w:rsidR="00DE348F" w:rsidRPr="00DE348F" w:rsidRDefault="00DE348F" w:rsidP="00CA3F7B">
      <w:pPr>
        <w:spacing w:line="240" w:lineRule="auto"/>
        <w:ind w:firstLine="426"/>
      </w:pPr>
      <w:r w:rsidRPr="00DE348F">
        <w:t xml:space="preserve">А мы должны включиться в процесс, когда </w:t>
      </w:r>
      <w:r w:rsidRPr="00DE348F">
        <w:rPr>
          <w:b/>
          <w:bCs/>
        </w:rPr>
        <w:t>мы восемь Книг восьми реализаций включим в деятельность Синтеза разработки Космосов Изначально Вышестоящего Отца</w:t>
      </w:r>
      <w:r w:rsidRPr="00DE348F">
        <w:t xml:space="preserve">, </w:t>
      </w:r>
    </w:p>
    <w:p w14:paraId="385C62C5" w14:textId="599A590F" w:rsidR="00DE348F" w:rsidRPr="00DE348F" w:rsidRDefault="003227C3" w:rsidP="00CA3F7B">
      <w:pPr>
        <w:spacing w:line="240" w:lineRule="auto"/>
        <w:ind w:firstLine="426"/>
      </w:pPr>
      <w:r w:rsidRPr="00DE348F">
        <w:t>М</w:t>
      </w:r>
      <w:r w:rsidR="00DE348F" w:rsidRPr="00DE348F">
        <w:t xml:space="preserve">ы начинаем вырастать, когда мы вот тут разделяем научный процесс одной из организаций ИВДИВО в 64 выражениях Организаций и Синтеза явления восьми Книг реализации в любой из 64 Организаций Должностной полномочности, который мы служим. </w:t>
      </w:r>
    </w:p>
    <w:p w14:paraId="579A6FA6" w14:textId="2A98CED7" w:rsidR="00DE348F" w:rsidRPr="00DE348F" w:rsidRDefault="0070618C" w:rsidP="00CA3F7B">
      <w:pPr>
        <w:spacing w:line="240" w:lineRule="auto"/>
        <w:ind w:firstLine="426"/>
      </w:pPr>
      <w:r w:rsidRPr="00DE348F">
        <w:t>М</w:t>
      </w:r>
      <w:r w:rsidR="00DE348F" w:rsidRPr="00DE348F">
        <w:t xml:space="preserve">ы должны поставить цели, что мы там, доживая до 2126 года, через 100 лет – выходим на восемь составов подразделения. Где у нас каждый состав от Изначального до Аватаров – восемь составов – отражают собою Синтез явления реализации. Один состав – одна реализация. </w:t>
      </w:r>
      <w:r w:rsidR="005829A9" w:rsidRPr="00DE348F">
        <w:t>П</w:t>
      </w:r>
      <w:r w:rsidR="00DE348F" w:rsidRPr="00DE348F">
        <w:t xml:space="preserve">оставим задачу для Подразделения выйти на 100 лет вперёд. </w:t>
      </w:r>
    </w:p>
    <w:p w14:paraId="720D7C1D" w14:textId="77777777" w:rsidR="00D6715E" w:rsidRDefault="005829A9" w:rsidP="00CA3F7B">
      <w:pPr>
        <w:spacing w:line="240" w:lineRule="auto"/>
        <w:ind w:firstLine="426"/>
      </w:pPr>
      <w:r w:rsidRPr="00DE348F">
        <w:lastRenderedPageBreak/>
        <w:t>М</w:t>
      </w:r>
      <w:r w:rsidR="00DE348F" w:rsidRPr="00DE348F">
        <w:t xml:space="preserve">ы должны видеть обновление Огней каждого состава, которое учитывается субъектной выразимостью, но отстраивается ростом Синтеза и Огня по центральной линии работы выражения Вильгельма, Изначально Вышестоящего Аватара Синтеза и Отца-Аватара Человек-Учителя Изначально Вышестоящего Отца. </w:t>
      </w:r>
    </w:p>
    <w:p w14:paraId="01B77A33" w14:textId="05B2A740" w:rsidR="00DE348F" w:rsidRPr="00DE348F" w:rsidRDefault="00883FE1" w:rsidP="00CA3F7B">
      <w:pPr>
        <w:spacing w:line="240" w:lineRule="auto"/>
        <w:ind w:firstLine="426"/>
      </w:pPr>
      <w:r w:rsidRPr="00DE348F">
        <w:t>М</w:t>
      </w:r>
      <w:r w:rsidR="00DE348F" w:rsidRPr="00DE348F">
        <w:t>ы должны оставить желание «хочу» с Душой</w:t>
      </w:r>
      <w:r w:rsidR="00607EFE">
        <w:t xml:space="preserve"> </w:t>
      </w:r>
      <w:r w:rsidR="00DE348F" w:rsidRPr="00DE348F">
        <w:t xml:space="preserve">и заняться ракурсом Сердца в возможности планирования. </w:t>
      </w:r>
    </w:p>
    <w:p w14:paraId="6ED7C9E3" w14:textId="77777777" w:rsidR="002941D9" w:rsidRDefault="003E2139" w:rsidP="00CA3F7B">
      <w:pPr>
        <w:spacing w:line="240" w:lineRule="auto"/>
        <w:ind w:firstLine="426"/>
      </w:pPr>
      <w:r w:rsidRPr="00DE348F">
        <w:t>У</w:t>
      </w:r>
      <w:r w:rsidR="00DE348F" w:rsidRPr="00DE348F">
        <w:t xml:space="preserve"> нас великий архитектор Ипостась Изначально Вышестоящего Отца. </w:t>
      </w:r>
    </w:p>
    <w:p w14:paraId="4209A949" w14:textId="77777777" w:rsidR="002941D9" w:rsidRDefault="002941D9" w:rsidP="00CA3F7B">
      <w:pPr>
        <w:spacing w:line="240" w:lineRule="auto"/>
        <w:ind w:firstLine="426"/>
      </w:pPr>
    </w:p>
    <w:p w14:paraId="76D7A6B4" w14:textId="49A67CB0" w:rsidR="00DE348F" w:rsidRPr="00DE348F" w:rsidRDefault="00DE348F" w:rsidP="00CA3F7B">
      <w:pPr>
        <w:spacing w:line="240" w:lineRule="auto"/>
        <w:ind w:firstLine="426"/>
      </w:pPr>
      <w:r w:rsidRPr="00DE348F">
        <w:t xml:space="preserve">Отец-Аватар строит архитектурную </w:t>
      </w:r>
      <w:proofErr w:type="spellStart"/>
      <w:r w:rsidRPr="00DE348F">
        <w:t>отстроенность</w:t>
      </w:r>
      <w:proofErr w:type="spellEnd"/>
      <w:r w:rsidRPr="00DE348F">
        <w:t>, только это не архитектура зданий</w:t>
      </w:r>
      <w:r w:rsidR="0044670E">
        <w:t>, а э</w:t>
      </w:r>
      <w:r w:rsidRPr="00DE348F">
        <w:t>то о</w:t>
      </w:r>
      <w:proofErr w:type="spellStart"/>
      <w:r w:rsidRPr="00DE348F">
        <w:t>тстроенность</w:t>
      </w:r>
      <w:proofErr w:type="spellEnd"/>
      <w:r w:rsidRPr="00DE348F">
        <w:t xml:space="preserve"> стратегии, линии тех выстраиваемых компактов, возможностей, устремлений, процессов, которые должны быть заложены. Именно Отец Аватар Ипостась концентрировал собою в Империи и Творением отстройку поддержки ИВДИВО полисов</w:t>
      </w:r>
      <w:r w:rsidR="00863380">
        <w:t xml:space="preserve"> и</w:t>
      </w:r>
      <w:r w:rsidRPr="00DE348F">
        <w:t xml:space="preserve"> формировалось этим явлением видение, слышание. </w:t>
      </w:r>
    </w:p>
    <w:p w14:paraId="4A233FBA" w14:textId="557FDBC3" w:rsidR="00DE348F" w:rsidRPr="00DE348F" w:rsidRDefault="00DE348F" w:rsidP="00CA3F7B">
      <w:pPr>
        <w:spacing w:line="240" w:lineRule="auto"/>
        <w:ind w:firstLine="426"/>
      </w:pPr>
      <w:r w:rsidRPr="00DE348F">
        <w:t xml:space="preserve">И вот это вот отстраивание перспективы, оно должно выходить на то, что вы формируете устремление, куда вы идёте. </w:t>
      </w:r>
      <w:r w:rsidR="00B14439" w:rsidRPr="00DE348F">
        <w:t>Э</w:t>
      </w:r>
      <w:r w:rsidRPr="00DE348F">
        <w:t>тот План Синтеза</w:t>
      </w:r>
      <w:r w:rsidR="0032044F">
        <w:t xml:space="preserve"> </w:t>
      </w:r>
      <w:r w:rsidRPr="00DE348F">
        <w:t>чётко должен быть отстроен с пониманием Плана Синтеза Подразделения, утверждённом у Изначально Вышестоящего Отца и у Аватаров Синтеза в соответствующем ведении.</w:t>
      </w:r>
    </w:p>
    <w:p w14:paraId="5C7A5FEC" w14:textId="67CA83F2" w:rsidR="00DE348F" w:rsidRDefault="00DE348F" w:rsidP="00CA3F7B">
      <w:pPr>
        <w:keepNext/>
        <w:keepLines/>
        <w:tabs>
          <w:tab w:val="left" w:pos="0"/>
        </w:tabs>
        <w:spacing w:before="120" w:after="120" w:line="240" w:lineRule="auto"/>
        <w:ind w:firstLine="426"/>
        <w:jc w:val="center"/>
        <w:outlineLvl w:val="0"/>
        <w:rPr>
          <w:rFonts w:eastAsia="DengXian Light" w:cs="Times New Roman"/>
          <w:lang w:eastAsia="ru-RU"/>
        </w:rPr>
      </w:pPr>
      <w:bookmarkStart w:id="28" w:name="_Toc219845293"/>
      <w:bookmarkStart w:id="29" w:name="_Toc220119993"/>
      <w:r w:rsidRPr="00DE348F">
        <w:rPr>
          <w:rFonts w:eastAsia="DengXian Light" w:cs="Times New Roman"/>
          <w:b/>
          <w:bCs/>
          <w:lang w:eastAsia="ru-RU"/>
        </w:rPr>
        <w:t>Практика 10.</w:t>
      </w:r>
      <w:r w:rsidRPr="00DE348F">
        <w:rPr>
          <w:rFonts w:eastAsia="DengXian Light" w:cs="Times New Roman"/>
          <w:lang w:eastAsia="ru-RU"/>
        </w:rPr>
        <w:t xml:space="preserve"> </w:t>
      </w:r>
      <w:r w:rsidRPr="00DE348F">
        <w:rPr>
          <w:rFonts w:eastAsia="DengXian Light" w:cs="Times New Roman"/>
          <w:b/>
          <w:bCs/>
          <w:color w:val="EE0000"/>
          <w:lang w:eastAsia="ru-RU"/>
        </w:rPr>
        <w:t>Первостяжание.</w:t>
      </w:r>
      <w:r w:rsidRPr="00DE348F">
        <w:rPr>
          <w:rFonts w:eastAsia="DengXian Light" w:cs="Times New Roman"/>
          <w:color w:val="EE0000"/>
          <w:lang w:eastAsia="ru-RU"/>
        </w:rPr>
        <w:t xml:space="preserve"> </w:t>
      </w:r>
    </w:p>
    <w:p w14:paraId="4550A88C" w14:textId="3260422C" w:rsidR="00DE348F" w:rsidRPr="00DE348F" w:rsidRDefault="00DE348F" w:rsidP="00CA3F7B">
      <w:pPr>
        <w:keepNext/>
        <w:keepLines/>
        <w:tabs>
          <w:tab w:val="left" w:pos="0"/>
        </w:tabs>
        <w:spacing w:before="120" w:after="120" w:line="240" w:lineRule="auto"/>
        <w:ind w:firstLine="426"/>
        <w:jc w:val="center"/>
        <w:outlineLvl w:val="0"/>
        <w:rPr>
          <w:rFonts w:eastAsia="DengXian Light" w:cs="Times New Roman"/>
          <w:b/>
          <w:bCs/>
          <w:i/>
          <w:iCs/>
          <w:lang w:eastAsia="ru-RU"/>
        </w:rPr>
      </w:pPr>
      <w:r w:rsidRPr="00DE348F">
        <w:rPr>
          <w:rFonts w:eastAsia="DengXian Light" w:cs="Times New Roman"/>
          <w:b/>
          <w:bCs/>
          <w:iCs/>
          <w:lang w:eastAsia="ru-RU"/>
        </w:rPr>
        <w:t xml:space="preserve">Стяжание и преображение, работа с восьмью книгами восьми реализаций от Ядерной реализации до реализации </w:t>
      </w:r>
      <w:r w:rsidR="00B70FED">
        <w:rPr>
          <w:rFonts w:eastAsia="DengXian Light" w:cs="Times New Roman"/>
          <w:b/>
          <w:bCs/>
          <w:iCs/>
          <w:lang w:eastAsia="ru-RU"/>
        </w:rPr>
        <w:t>ИВ</w:t>
      </w:r>
      <w:r w:rsidRPr="00DE348F">
        <w:rPr>
          <w:rFonts w:eastAsia="DengXian Light" w:cs="Times New Roman"/>
          <w:b/>
          <w:bCs/>
          <w:iCs/>
          <w:lang w:eastAsia="ru-RU"/>
        </w:rPr>
        <w:t xml:space="preserve"> Отца Ипостаси Космоса.</w:t>
      </w:r>
      <w:r w:rsidRPr="00DE348F">
        <w:rPr>
          <w:rFonts w:eastAsia="DengXian Light" w:cs="Times New Roman"/>
          <w:b/>
          <w:bCs/>
          <w:lang w:eastAsia="ru-RU"/>
        </w:rPr>
        <w:t xml:space="preserve"> Выстраивание внутренней стилистики Образа действия с книгами восьми реализаций Ипостаси Космоса. Стяжание Идейного Синтеза восьми реализаций. Стяжание девятой книги Синтеза 16-космичной Жизни каждого из нас</w:t>
      </w:r>
      <w:bookmarkEnd w:id="28"/>
      <w:bookmarkEnd w:id="29"/>
    </w:p>
    <w:p w14:paraId="76A1C6A2" w14:textId="77777777" w:rsidR="00DE348F" w:rsidRPr="00DE348F" w:rsidRDefault="00DE348F" w:rsidP="00CA3F7B">
      <w:pPr>
        <w:keepNext/>
        <w:spacing w:before="240" w:after="60" w:line="259" w:lineRule="auto"/>
        <w:ind w:firstLine="426"/>
        <w:jc w:val="left"/>
        <w:outlineLvl w:val="1"/>
        <w:rPr>
          <w:rFonts w:eastAsia="Noto Sans CJK SC" w:cs="Lohit Devanagari"/>
          <w:b/>
          <w:bCs/>
          <w:szCs w:val="32"/>
        </w:rPr>
      </w:pPr>
      <w:bookmarkStart w:id="30" w:name="_Toc220119994"/>
      <w:r w:rsidRPr="00DE348F">
        <w:rPr>
          <w:rFonts w:eastAsia="Noto Sans CJK SC" w:cs="Lohit Devanagari"/>
          <w:b/>
          <w:bCs/>
          <w:szCs w:val="32"/>
        </w:rPr>
        <w:t>Разработка Книг Реализаций и Синтеза</w:t>
      </w:r>
      <w:bookmarkEnd w:id="30"/>
    </w:p>
    <w:p w14:paraId="1AA8A003" w14:textId="77777777" w:rsidR="002D5BDA" w:rsidRDefault="00DE348F" w:rsidP="00CA3F7B">
      <w:pPr>
        <w:spacing w:line="240" w:lineRule="auto"/>
        <w:ind w:firstLine="426"/>
      </w:pPr>
      <w:r w:rsidRPr="00DE348F">
        <w:t xml:space="preserve">Мы в книгах не фиксировали архитектурный проект, там на 100 или на 1000 лет. </w:t>
      </w:r>
    </w:p>
    <w:p w14:paraId="27776F5E" w14:textId="61E05919" w:rsidR="00DE348F" w:rsidRPr="00DE348F" w:rsidRDefault="002D5BDA" w:rsidP="00CA3F7B">
      <w:pPr>
        <w:spacing w:line="240" w:lineRule="auto"/>
        <w:ind w:firstLine="426"/>
      </w:pPr>
      <w:r w:rsidRPr="00DE348F">
        <w:t>Е</w:t>
      </w:r>
      <w:r w:rsidR="00DE348F" w:rsidRPr="00DE348F">
        <w:t xml:space="preserve">сли мы Книгу не брали в руки на протяжении многих лет, </w:t>
      </w:r>
      <w:r w:rsidR="00BE03E1">
        <w:t>а</w:t>
      </w:r>
      <w:r w:rsidR="00DE348F" w:rsidRPr="00DE348F">
        <w:t xml:space="preserve"> у Отца и у Кут Хуми там проходит большее количество лет</w:t>
      </w:r>
      <w:r w:rsidR="00BE03E1">
        <w:t>, м</w:t>
      </w:r>
      <w:r w:rsidR="00DE348F" w:rsidRPr="00DE348F">
        <w:t>ы берём Книгу – она уже стяжена ранее, но мы с ней не имели форму работы</w:t>
      </w:r>
      <w:r w:rsidR="009E5D21">
        <w:t>.</w:t>
      </w:r>
      <w:r w:rsidR="00DE348F" w:rsidRPr="00DE348F">
        <w:t xml:space="preserve"> </w:t>
      </w:r>
      <w:r w:rsidR="009E5D21">
        <w:t>И</w:t>
      </w:r>
      <w:r w:rsidR="00DE348F" w:rsidRPr="00DE348F">
        <w:t xml:space="preserve"> вы </w:t>
      </w:r>
      <w:r w:rsidR="00DE348F" w:rsidRPr="00DE348F">
        <w:rPr>
          <w:b/>
          <w:bCs/>
        </w:rPr>
        <w:t>с Книгой внутри поработали не через чтение, а через синтезирование</w:t>
      </w:r>
      <w:r w:rsidR="00DE348F" w:rsidRPr="00DE348F">
        <w:t xml:space="preserve">. </w:t>
      </w:r>
      <w:r w:rsidR="009E5D21">
        <w:t xml:space="preserve">И нам </w:t>
      </w:r>
      <w:r w:rsidR="00DE348F" w:rsidRPr="00DE348F">
        <w:t>надо поменять стилистику работы с Книгами. Это</w:t>
      </w:r>
      <w:r w:rsidR="009E5D21">
        <w:t xml:space="preserve"> </w:t>
      </w:r>
      <w:r w:rsidR="00DE348F" w:rsidRPr="00DE348F">
        <w:t>ещё сказывается на какую-то работу с физическими книгами. Книга нас чему-то учит, и в данном случае Книга учит не мудрости и записанному Синтезу в авторстве Аватара Синтеза или Изначально Вышестоящего Отца, это и так само собой происходит</w:t>
      </w:r>
      <w:r w:rsidR="00214548">
        <w:t xml:space="preserve">, а </w:t>
      </w:r>
      <w:r w:rsidR="00DE348F" w:rsidRPr="00DE348F">
        <w:t xml:space="preserve">Книга учит тем подходам, с которыми, как с инструментами, мы умеем работать с ней. </w:t>
      </w:r>
      <w:r w:rsidR="00244857" w:rsidRPr="00DE348F">
        <w:t>У</w:t>
      </w:r>
      <w:r w:rsidR="00DE348F" w:rsidRPr="00DE348F">
        <w:t xml:space="preserve">меем её читать – это наш инструмент. </w:t>
      </w:r>
    </w:p>
    <w:p w14:paraId="2BF833DA" w14:textId="47ACFAFC" w:rsidR="00DE348F" w:rsidRPr="00DE348F" w:rsidRDefault="00DE348F" w:rsidP="00CA3F7B">
      <w:pPr>
        <w:spacing w:line="240" w:lineRule="auto"/>
        <w:ind w:firstLine="426"/>
      </w:pPr>
      <w:r w:rsidRPr="00DE348F">
        <w:t>Мы в ИВДИВО не можем сказать, что есть какой-то устойчивый План Синтеза по работам с Книгами Реализации – его нет, потому что нет группы лиц, которые бы профессионально занялись этой тенденцией. Когда мы занимаемся какой-то разработкой через направление Школ, к примеру</w:t>
      </w:r>
      <w:r w:rsidR="001A2185">
        <w:t xml:space="preserve">, </w:t>
      </w:r>
      <w:r w:rsidRPr="00DE348F">
        <w:t xml:space="preserve">и мы начинаем только в этой Школе разрабатывать эту специализацию, как-то возникает казуистический вопрос. Я не против Школ, они должны быть, они должны синтезировать Синтез, но возникает вопрос: почему, имея столько тем в ИВДИВО ракурсом, допустим, сейчас Книг реализации, мы разрабатываем эти темы Книг только ракурсом той или иной школы? Вопрос, почему? </w:t>
      </w:r>
      <w:r w:rsidR="00FB496D" w:rsidRPr="00DE348F">
        <w:t>Э</w:t>
      </w:r>
      <w:r w:rsidRPr="00DE348F">
        <w:t xml:space="preserve">то перекос Ипостаси, где у Ипостаси возникает внутреннее, как бы положение действия. </w:t>
      </w:r>
    </w:p>
    <w:p w14:paraId="6F00C1E0" w14:textId="77777777" w:rsidR="00B23673" w:rsidRDefault="00FF0A9A" w:rsidP="00CA3F7B">
      <w:pPr>
        <w:spacing w:line="240" w:lineRule="auto"/>
        <w:ind w:firstLine="426"/>
      </w:pPr>
      <w:r w:rsidRPr="00DE348F">
        <w:t>Т</w:t>
      </w:r>
      <w:r w:rsidR="00DE348F" w:rsidRPr="00DE348F">
        <w:t>ема жизнеспособна не когда она один раз стяжалась и забылась</w:t>
      </w:r>
      <w:r>
        <w:t>, а</w:t>
      </w:r>
      <w:r w:rsidR="00DE348F" w:rsidRPr="00DE348F">
        <w:t xml:space="preserve"> когда мы её в Подразделении поддерживаем на должном уровне, между нами. Если вы реально Книгу понимаете, не просто любите – вы Книгу понимаете</w:t>
      </w:r>
      <w:r w:rsidR="00B23673">
        <w:t>, в</w:t>
      </w:r>
      <w:r w:rsidR="00DE348F" w:rsidRPr="00DE348F">
        <w:t>ы знаете, как к ней подойти, как с ней работать, как концентрировать 160 инструментов.</w:t>
      </w:r>
      <w:r w:rsidR="00B23673">
        <w:t xml:space="preserve">, у </w:t>
      </w:r>
      <w:r w:rsidR="00DE348F" w:rsidRPr="00DE348F">
        <w:t xml:space="preserve">вас, пусть не понимание – тяга есть. </w:t>
      </w:r>
    </w:p>
    <w:p w14:paraId="4CD84EDF" w14:textId="2156A4E5" w:rsidR="0069749E" w:rsidRDefault="00B23673" w:rsidP="00CA3F7B">
      <w:pPr>
        <w:spacing w:line="240" w:lineRule="auto"/>
        <w:ind w:firstLine="426"/>
      </w:pPr>
      <w:r w:rsidRPr="00DE348F">
        <w:t>Т</w:t>
      </w:r>
      <w:r w:rsidR="00DE348F" w:rsidRPr="00DE348F">
        <w:t xml:space="preserve">ематику этой разработки восьми Книг реализации </w:t>
      </w:r>
      <w:r w:rsidR="001F394F">
        <w:t xml:space="preserve">необходимо </w:t>
      </w:r>
      <w:proofErr w:type="spellStart"/>
      <w:r w:rsidR="00DE348F" w:rsidRPr="00DE348F">
        <w:t>поподдерживать</w:t>
      </w:r>
      <w:proofErr w:type="spellEnd"/>
      <w:r w:rsidR="00DE348F" w:rsidRPr="00DE348F">
        <w:t xml:space="preserve"> в Подразделении. </w:t>
      </w:r>
    </w:p>
    <w:p w14:paraId="7CC3AE19" w14:textId="77777777" w:rsidR="0069749E" w:rsidRDefault="0069749E" w:rsidP="00CA3F7B">
      <w:pPr>
        <w:spacing w:line="240" w:lineRule="auto"/>
        <w:ind w:firstLine="426"/>
      </w:pPr>
      <w:r w:rsidRPr="00DE348F">
        <w:t>С</w:t>
      </w:r>
      <w:r w:rsidR="00DE348F" w:rsidRPr="00DE348F">
        <w:t xml:space="preserve"> точки зрения Профессионального Огня нам надо выровнять баланс, когда темы, которые начинают специализироваться только на Школах, идут не только в Школах, а начинают идти и в подразделениях вне Школ</w:t>
      </w:r>
      <w:r>
        <w:t xml:space="preserve">, </w:t>
      </w:r>
      <w:r w:rsidR="00DE348F" w:rsidRPr="00DE348F">
        <w:t xml:space="preserve">на уровне работы Ядер Синтеза, курсами Синтеза. </w:t>
      </w:r>
    </w:p>
    <w:p w14:paraId="0D69609C" w14:textId="0F977619" w:rsidR="00DE348F" w:rsidRPr="00DE348F" w:rsidRDefault="00DE348F" w:rsidP="00CA3F7B">
      <w:pPr>
        <w:spacing w:line="240" w:lineRule="auto"/>
        <w:ind w:firstLine="426"/>
      </w:pPr>
      <w:r w:rsidRPr="00DE348F">
        <w:t>Должностно Полномочные, служа в подразделении этими вопросами Синтеза, занимаются тем</w:t>
      </w:r>
      <w:r w:rsidR="00187051">
        <w:t>ами</w:t>
      </w:r>
      <w:r w:rsidRPr="00DE348F">
        <w:t xml:space="preserve"> Ядер Синтеза и Книг реализации Синтеза Изначально Вышестоящего Отца. </w:t>
      </w:r>
    </w:p>
    <w:p w14:paraId="7A660AB7" w14:textId="77777777" w:rsidR="000B7530" w:rsidRDefault="00DE348F" w:rsidP="00CA3F7B">
      <w:pPr>
        <w:spacing w:line="240" w:lineRule="auto"/>
        <w:ind w:firstLine="426"/>
      </w:pPr>
      <w:r w:rsidRPr="00DE348F">
        <w:t xml:space="preserve">Все Книга ИВДИВО-реализации, самостоятельно, </w:t>
      </w:r>
      <w:r w:rsidR="00C440F8" w:rsidRPr="00DE348F">
        <w:t>с какой-то периодичностью можете</w:t>
      </w:r>
      <w:r w:rsidR="00C440F8">
        <w:t xml:space="preserve"> </w:t>
      </w:r>
      <w:r w:rsidR="00C440F8" w:rsidRPr="00DE348F">
        <w:t>ранжировать</w:t>
      </w:r>
      <w:r w:rsidR="00C440F8">
        <w:t>,</w:t>
      </w:r>
      <w:r w:rsidR="00C440F8" w:rsidRPr="00DE348F">
        <w:t xml:space="preserve"> </w:t>
      </w:r>
      <w:r w:rsidRPr="00DE348F">
        <w:t>Кут Хуми, если вы забудете завтра с утра, вернёт в библиотек</w:t>
      </w:r>
      <w:r w:rsidR="000B7530">
        <w:t>у</w:t>
      </w:r>
      <w:r w:rsidR="00C440F8">
        <w:t>.</w:t>
      </w:r>
      <w:r w:rsidRPr="00DE348F">
        <w:t xml:space="preserve"> Получили Книгу</w:t>
      </w:r>
      <w:r w:rsidR="000B7530">
        <w:t xml:space="preserve"> </w:t>
      </w:r>
      <w:r w:rsidRPr="00DE348F">
        <w:t>в разработку на два года, или на месяц</w:t>
      </w:r>
      <w:r w:rsidR="000B7530">
        <w:t>, е</w:t>
      </w:r>
      <w:r w:rsidRPr="00DE348F">
        <w:t xml:space="preserve">сли поехали на какой-то Синтез и начинаете Книгу Синтеза сопрягать с Книгами реализации. </w:t>
      </w:r>
    </w:p>
    <w:p w14:paraId="4EA6993D" w14:textId="77777777" w:rsidR="0058717B" w:rsidRDefault="000B7530" w:rsidP="00CA3F7B">
      <w:pPr>
        <w:spacing w:line="240" w:lineRule="auto"/>
        <w:ind w:firstLine="426"/>
      </w:pPr>
      <w:r w:rsidRPr="00DE348F">
        <w:lastRenderedPageBreak/>
        <w:t>Н</w:t>
      </w:r>
      <w:r w:rsidR="00DE348F" w:rsidRPr="00DE348F">
        <w:t>апример</w:t>
      </w:r>
      <w:r w:rsidR="00703207">
        <w:t>,</w:t>
      </w:r>
      <w:r>
        <w:t xml:space="preserve"> </w:t>
      </w:r>
      <w:r w:rsidR="00DE348F" w:rsidRPr="00DE348F">
        <w:t xml:space="preserve">занимаетесь отстройкой Синтезной реализации – и Синтез соответствующего Ядра Синтеза, учительский. Если у вас внутри не будет активна Книга седьмой, восьмой реализации – авторство не откроется. То есть априори должна работать Книга седьмой и восьмой реализации. </w:t>
      </w:r>
    </w:p>
    <w:p w14:paraId="5525F541" w14:textId="2C3E9E73" w:rsidR="007810BB" w:rsidRDefault="0058717B" w:rsidP="00CA3F7B">
      <w:pPr>
        <w:spacing w:line="240" w:lineRule="auto"/>
        <w:ind w:firstLine="426"/>
      </w:pPr>
      <w:r>
        <w:t>Е</w:t>
      </w:r>
      <w:r w:rsidR="00DE348F" w:rsidRPr="00DE348F">
        <w:t>сли вы реально войдёте в состояние управления, Огня, Синтеза, теми темами, которые материализуются потоком Синтеза в Книге</w:t>
      </w:r>
      <w:r w:rsidR="007B1C35">
        <w:t>, в</w:t>
      </w:r>
      <w:r w:rsidR="00DE348F" w:rsidRPr="00DE348F">
        <w:t xml:space="preserve">ы поймёте, насколько </w:t>
      </w:r>
      <w:r w:rsidR="007B1C35">
        <w:t xml:space="preserve">это </w:t>
      </w:r>
      <w:r w:rsidR="00DE348F" w:rsidRPr="00DE348F">
        <w:t>важно</w:t>
      </w:r>
      <w:r w:rsidR="007B1C35">
        <w:t xml:space="preserve">. </w:t>
      </w:r>
      <w:r w:rsidR="00DE348F" w:rsidRPr="00DE348F">
        <w:t>Если авторство Кут Хуми – должна работать Книга реализация Аватара Синтеза Кут Хуми</w:t>
      </w:r>
      <w:r w:rsidR="007810BB">
        <w:t xml:space="preserve">, </w:t>
      </w:r>
      <w:r w:rsidR="00DE348F" w:rsidRPr="00DE348F">
        <w:t xml:space="preserve">внутри у вас должен работать Синтез применения с Кут Хуми, где Ядро Синтеза Книги реализации Аватара Синтеза Кут Хуми – Ядро Синтеза Книги начинает внутри работать. </w:t>
      </w:r>
    </w:p>
    <w:p w14:paraId="10DDA60E" w14:textId="77777777" w:rsidR="007D74B2" w:rsidRDefault="00DE348F" w:rsidP="00CA3F7B">
      <w:pPr>
        <w:spacing w:line="240" w:lineRule="auto"/>
        <w:ind w:firstLine="426"/>
      </w:pPr>
      <w:r w:rsidRPr="00DE348F">
        <w:t>Книга Синтеза заставляет думать над тем, что вы прочитали. Но если мы работаем с Книгами Синтеза, и авторство Аватара Синтеза Кут Хуми – у нас все Книги Синтеза авторства Кут Хуми. У нас только Книги школ там выражении тех или иных Аватаров Синтеза или Книги институтов, в выражении тех или иных Аватаров Синтеза</w:t>
      </w:r>
      <w:r w:rsidR="009663D0">
        <w:t xml:space="preserve"> </w:t>
      </w:r>
      <w:r w:rsidRPr="00DE348F">
        <w:t xml:space="preserve">идёт какая-то узкая специализация – её немного. Тогда у вас работает Ядро Синтеза Аватара Синтеза Кут Хуми, ИВДИВО-Часть Изначально Вышестоящего Аватара Синтеза Кут Хуми, Ядро седьмой книги – уже три состояния. И потом Книга, которую вы читаете. </w:t>
      </w:r>
    </w:p>
    <w:p w14:paraId="5DC8E6C3" w14:textId="4AFB92F6" w:rsidR="005E7294" w:rsidRDefault="007D74B2" w:rsidP="00CA3F7B">
      <w:pPr>
        <w:spacing w:line="240" w:lineRule="auto"/>
        <w:ind w:firstLine="426"/>
      </w:pPr>
      <w:r w:rsidRPr="00DE348F">
        <w:t>В</w:t>
      </w:r>
      <w:r w:rsidR="00DE348F" w:rsidRPr="00DE348F">
        <w:t xml:space="preserve">ы должны </w:t>
      </w:r>
      <w:r>
        <w:t>«</w:t>
      </w:r>
      <w:r w:rsidR="00DE348F" w:rsidRPr="00DE348F">
        <w:t>обложиться</w:t>
      </w:r>
      <w:r>
        <w:t>»</w:t>
      </w:r>
      <w:r w:rsidR="00DE348F" w:rsidRPr="00DE348F">
        <w:t xml:space="preserve"> книгами во внутренней, возожжённости и Ядер Синтеза, чтобы Книга учила вас синтезировать и работать с текстами Синтеза в выражении Аватара Синтеза Кут Хуми. </w:t>
      </w:r>
    </w:p>
    <w:p w14:paraId="665B3B2F" w14:textId="77777777" w:rsidR="005E7294" w:rsidRDefault="00DE348F" w:rsidP="00CA3F7B">
      <w:pPr>
        <w:spacing w:line="240" w:lineRule="auto"/>
        <w:ind w:firstLine="426"/>
      </w:pPr>
      <w:r w:rsidRPr="00DE348F">
        <w:t xml:space="preserve">Разработка — это не просто эрудированность, или понимание ориентации в тематике, это 50%. А </w:t>
      </w:r>
      <w:r w:rsidRPr="00DE348F">
        <w:rPr>
          <w:b/>
          <w:bCs/>
        </w:rPr>
        <w:t>разработка – это синтезирование Синтеза во мне, в вас, в каждом из нас, на ту тему Синтеза, которую мы восприняли</w:t>
      </w:r>
      <w:r w:rsidRPr="00DE348F">
        <w:t xml:space="preserve"> – вот это разработка. А после разработки наступает реализация. </w:t>
      </w:r>
    </w:p>
    <w:p w14:paraId="4AA22E21" w14:textId="4AD09562" w:rsidR="00C937C5" w:rsidRDefault="00DE348F" w:rsidP="00CA3F7B">
      <w:pPr>
        <w:spacing w:line="240" w:lineRule="auto"/>
        <w:ind w:firstLine="426"/>
      </w:pPr>
      <w:r w:rsidRPr="00DE348F">
        <w:t>Вот это</w:t>
      </w:r>
      <w:r w:rsidR="00C937C5">
        <w:t xml:space="preserve"> </w:t>
      </w:r>
      <w:r w:rsidRPr="00DE348F">
        <w:t xml:space="preserve">очень хорошее состояние безопасности для Человечности. </w:t>
      </w:r>
    </w:p>
    <w:p w14:paraId="5FC0F0FD" w14:textId="517AC0CF" w:rsidR="00DE348F" w:rsidRPr="00DE348F" w:rsidRDefault="00DE348F" w:rsidP="00CA3F7B">
      <w:pPr>
        <w:spacing w:line="240" w:lineRule="auto"/>
        <w:ind w:firstLine="426"/>
      </w:pPr>
      <w:r w:rsidRPr="00DE348F">
        <w:t>Книга даёт концентрацию Слова.</w:t>
      </w:r>
      <w:r w:rsidR="00962B1B">
        <w:t xml:space="preserve"> </w:t>
      </w:r>
      <w:r w:rsidRPr="00DE348F">
        <w:t xml:space="preserve">Книга сразу же автоматически записывает всё, что происходит в реализации, в действии с Кут Хуми, с Отцом, в ИВДИВО-реализации, в Синтез-реализации, в Полномочной реализации. </w:t>
      </w:r>
    </w:p>
    <w:p w14:paraId="64EBE537" w14:textId="10D4DDEC" w:rsidR="00DE348F" w:rsidRPr="00DE348F" w:rsidRDefault="00DE348F" w:rsidP="00CA3F7B">
      <w:pPr>
        <w:spacing w:line="240" w:lineRule="auto"/>
        <w:ind w:firstLine="426"/>
      </w:pPr>
      <w:r w:rsidRPr="00DE348F">
        <w:t>Устойчивость добивается тем, когда у большинства Должностно Полномочных вырабатывается Синтез на эту тему. Если не смотреть на ракурс ИВДИВО – вас, допустим, 100 человек в Самаре в служении</w:t>
      </w:r>
      <w:r w:rsidR="00D63522">
        <w:t>,</w:t>
      </w:r>
      <w:r w:rsidRPr="00DE348F">
        <w:t xml:space="preserve"> если 51 человек будет в устойчивой тематике, все остальные 49 просто втянутся в эту реализацию. </w:t>
      </w:r>
    </w:p>
    <w:p w14:paraId="48C55ED9" w14:textId="6DEFADEE" w:rsidR="00DE348F" w:rsidRPr="00DE348F" w:rsidRDefault="00DE348F" w:rsidP="00CA3F7B">
      <w:pPr>
        <w:spacing w:line="240" w:lineRule="auto"/>
        <w:ind w:firstLine="426"/>
      </w:pPr>
      <w:r w:rsidRPr="00DE348F">
        <w:rPr>
          <w:bCs/>
        </w:rPr>
        <w:t>У нас ни в коем случае не должно быть коалиций внутри Подразделения для выявления каких-то видов служения между собой.</w:t>
      </w:r>
      <w:r w:rsidRPr="00DE348F">
        <w:t xml:space="preserve"> Это просто понимание тенденции, куда мы идём и куда мы дойдём. </w:t>
      </w:r>
    </w:p>
    <w:p w14:paraId="56D48BF0" w14:textId="59F1DD5E" w:rsidR="00DE348F" w:rsidRDefault="00DE348F" w:rsidP="00CA3F7B">
      <w:pPr>
        <w:spacing w:line="240" w:lineRule="auto"/>
        <w:ind w:firstLine="426"/>
      </w:pPr>
      <w:r w:rsidRPr="00DE348F">
        <w:t xml:space="preserve">У человечества на планете Земля коалиции не должно быть, должны быть общие геополитические условия Синтеза. У вас общие ИВДИВО условия Синтеза между вами. </w:t>
      </w:r>
    </w:p>
    <w:p w14:paraId="60768B53" w14:textId="77777777" w:rsidR="00E03C0B" w:rsidRPr="00DE348F" w:rsidRDefault="00E03C0B" w:rsidP="00CA3F7B">
      <w:pPr>
        <w:spacing w:line="240" w:lineRule="auto"/>
        <w:ind w:firstLine="426"/>
      </w:pPr>
    </w:p>
    <w:p w14:paraId="27F96867" w14:textId="77777777" w:rsidR="00364196" w:rsidRDefault="00DE348F" w:rsidP="00CA3F7B">
      <w:pPr>
        <w:keepNext/>
        <w:keepLines/>
        <w:spacing w:line="240" w:lineRule="auto"/>
        <w:ind w:firstLine="426"/>
        <w:jc w:val="center"/>
        <w:outlineLvl w:val="0"/>
        <w:rPr>
          <w:rFonts w:eastAsia="DengXian Light" w:cs="Times New Roman"/>
          <w:b/>
          <w:bCs/>
          <w:szCs w:val="28"/>
          <w:lang w:eastAsia="ru-RU"/>
        </w:rPr>
      </w:pPr>
      <w:bookmarkStart w:id="31" w:name="_Toc219845294"/>
      <w:bookmarkStart w:id="32" w:name="_Toc220119995"/>
      <w:r w:rsidRPr="00DE348F">
        <w:rPr>
          <w:rFonts w:eastAsia="DengXian Light" w:cs="Times New Roman"/>
          <w:b/>
          <w:bCs/>
          <w:szCs w:val="28"/>
          <w:lang w:eastAsia="ru-RU"/>
        </w:rPr>
        <w:t xml:space="preserve">Практика 11. </w:t>
      </w:r>
    </w:p>
    <w:p w14:paraId="33095F9D" w14:textId="7460285D" w:rsidR="00DE348F" w:rsidRPr="00DE348F" w:rsidRDefault="00DE348F" w:rsidP="00CA3F7B">
      <w:pPr>
        <w:keepNext/>
        <w:keepLines/>
        <w:spacing w:line="240" w:lineRule="auto"/>
        <w:ind w:firstLine="426"/>
        <w:jc w:val="center"/>
        <w:outlineLvl w:val="0"/>
        <w:rPr>
          <w:rFonts w:eastAsia="DengXian Light" w:cs="Times New Roman"/>
          <w:lang w:eastAsia="ru-RU"/>
        </w:rPr>
      </w:pPr>
      <w:r w:rsidRPr="00DE348F">
        <w:rPr>
          <w:rFonts w:eastAsia="DengXian Light" w:cs="Times New Roman"/>
          <w:b/>
          <w:lang w:eastAsia="ru-RU"/>
        </w:rPr>
        <w:t>Стяжание восьми видов тел в семи Мирах и тел видов материи 45-го Высшего Метаизвечного ИВДИВО-космоса Человека-Служащего</w:t>
      </w:r>
      <w:bookmarkEnd w:id="31"/>
      <w:bookmarkEnd w:id="32"/>
    </w:p>
    <w:p w14:paraId="018BFE31" w14:textId="77777777" w:rsidR="00364196" w:rsidRDefault="00364196" w:rsidP="00CA3F7B">
      <w:pPr>
        <w:keepNext/>
        <w:tabs>
          <w:tab w:val="num" w:pos="0"/>
        </w:tabs>
        <w:suppressAutoHyphens/>
        <w:spacing w:line="240" w:lineRule="auto"/>
        <w:ind w:firstLine="426"/>
        <w:jc w:val="center"/>
        <w:outlineLvl w:val="1"/>
        <w:rPr>
          <w:rFonts w:eastAsia="DengXian Light" w:cs="Times New Roman"/>
          <w:b/>
          <w:bCs/>
          <w:lang w:eastAsia="ru-RU"/>
        </w:rPr>
      </w:pPr>
      <w:bookmarkStart w:id="33" w:name="_Toc219845295"/>
      <w:bookmarkStart w:id="34" w:name="_Toc220119996"/>
    </w:p>
    <w:p w14:paraId="51DA2E9B" w14:textId="5B5907C5" w:rsidR="00881470" w:rsidRPr="00881470" w:rsidRDefault="00DE348F" w:rsidP="00CA3F7B">
      <w:pPr>
        <w:keepNext/>
        <w:tabs>
          <w:tab w:val="num" w:pos="0"/>
        </w:tabs>
        <w:suppressAutoHyphens/>
        <w:spacing w:line="240" w:lineRule="auto"/>
        <w:ind w:firstLine="426"/>
        <w:jc w:val="center"/>
        <w:outlineLvl w:val="1"/>
        <w:rPr>
          <w:rFonts w:eastAsia="DengXian Light" w:cs="Times New Roman"/>
          <w:b/>
          <w:bCs/>
          <w:lang w:eastAsia="ru-RU"/>
        </w:rPr>
      </w:pPr>
      <w:r w:rsidRPr="00DE348F">
        <w:rPr>
          <w:rFonts w:eastAsia="DengXian Light" w:cs="Times New Roman"/>
          <w:b/>
          <w:bCs/>
          <w:lang w:eastAsia="ru-RU"/>
        </w:rPr>
        <w:t>Практика 12. Итоговая</w:t>
      </w:r>
      <w:bookmarkEnd w:id="33"/>
      <w:bookmarkEnd w:id="34"/>
    </w:p>
    <w:p w14:paraId="55289A3E" w14:textId="5356607E" w:rsidR="00DE348F" w:rsidRPr="00DE348F" w:rsidRDefault="00DE348F" w:rsidP="00CA3F7B">
      <w:pPr>
        <w:spacing w:before="120" w:line="240" w:lineRule="auto"/>
        <w:ind w:firstLine="426"/>
        <w:rPr>
          <w:rFonts w:eastAsia="DengXian" w:cs="Times New Roman"/>
          <w:iCs/>
          <w:lang w:eastAsia="ru-RU"/>
        </w:rPr>
      </w:pPr>
      <w:r w:rsidRPr="00DE348F">
        <w:rPr>
          <w:rFonts w:eastAsia="DengXian" w:cs="Times New Roman"/>
          <w:iCs/>
          <w:lang w:eastAsia="ru-RU"/>
        </w:rPr>
        <w:t>Когда мы находимся в практике, какая бы скорость подача ни была, вы должны стоять пред Отцом в зале, либо стоять и там, и здесь, и не концентрироваться только на ведущем. Нет, на личность смотреть надо, на Синтез, текущий в Синтезе – смотреть надо, но должна быть какая-то периодичность. И я не могу сказать, что можно вышибить из Синтеза Аватара Синтеза Кут Хуми, но вот эта вот притягательная внимательность взглядом, она должна работать не на ведущего. Мы должны вот так в коммуникации висеть, а должна работать в зале, поэтому эта оговорка. Выходим, скорее всего, из меня. Выходим и остаёмся с Кут Хуми.</w:t>
      </w:r>
    </w:p>
    <w:p w14:paraId="11B2268D" w14:textId="6B9AB5DD" w:rsidR="00DE348F" w:rsidRDefault="00405CD5" w:rsidP="00CA3F7B">
      <w:pPr>
        <w:spacing w:line="240" w:lineRule="auto"/>
        <w:ind w:firstLine="426"/>
        <w:rPr>
          <w:rFonts w:eastAsia="DengXian" w:cs="Times New Roman"/>
          <w:iCs/>
          <w:lang w:eastAsia="ru-RU"/>
        </w:rPr>
      </w:pPr>
      <w:r w:rsidRPr="00DE348F">
        <w:rPr>
          <w:rFonts w:eastAsia="DengXian" w:cs="Times New Roman"/>
          <w:iCs/>
          <w:lang w:eastAsia="ru-RU"/>
        </w:rPr>
        <w:t>О</w:t>
      </w:r>
      <w:r w:rsidR="00DE348F" w:rsidRPr="00DE348F">
        <w:rPr>
          <w:rFonts w:eastAsia="DengXian" w:cs="Times New Roman"/>
          <w:iCs/>
          <w:lang w:eastAsia="ru-RU"/>
        </w:rPr>
        <w:t>тследите, как вы работаете. Мы должны полностью соответствовать Стандарту выдвигаемых каких-то явлений, которые у нас есть. Всё. И будет нам внутреннее счастье на две недели. Потом − Учитель.</w:t>
      </w:r>
    </w:p>
    <w:p w14:paraId="58E76235" w14:textId="77777777" w:rsidR="000E2518" w:rsidRDefault="000E2518" w:rsidP="00CA3F7B">
      <w:pPr>
        <w:spacing w:line="240" w:lineRule="auto"/>
        <w:ind w:firstLine="426"/>
        <w:rPr>
          <w:rFonts w:eastAsia="DengXian" w:cs="Times New Roman"/>
          <w:iCs/>
          <w:lang w:eastAsia="ru-RU"/>
        </w:rPr>
      </w:pPr>
    </w:p>
    <w:p w14:paraId="4B2A08D3" w14:textId="77777777" w:rsidR="000E2518" w:rsidRDefault="000E2518" w:rsidP="00CA3F7B">
      <w:pPr>
        <w:spacing w:line="240" w:lineRule="auto"/>
        <w:ind w:firstLine="426"/>
        <w:rPr>
          <w:rFonts w:eastAsia="DengXian" w:cs="Times New Roman"/>
          <w:iCs/>
          <w:lang w:eastAsia="ru-RU"/>
        </w:rPr>
      </w:pPr>
    </w:p>
    <w:p w14:paraId="17EB745A" w14:textId="77777777" w:rsidR="000E2518" w:rsidRPr="00DE348F" w:rsidRDefault="000E2518" w:rsidP="00CA3F7B">
      <w:pPr>
        <w:spacing w:line="240" w:lineRule="auto"/>
        <w:ind w:firstLine="426"/>
        <w:rPr>
          <w:rFonts w:eastAsia="DengXian" w:cs="Times New Roman"/>
          <w:iCs/>
          <w:lang w:eastAsia="ru-RU"/>
        </w:rPr>
      </w:pPr>
    </w:p>
    <w:p w14:paraId="3CD03BFE" w14:textId="77777777" w:rsidR="000C3459" w:rsidRPr="0019578F" w:rsidRDefault="000C3459" w:rsidP="00416665">
      <w:pPr>
        <w:spacing w:line="240" w:lineRule="auto"/>
        <w:rPr>
          <w:rFonts w:cs="Times New Roman"/>
          <w:b/>
          <w:iCs/>
          <w:color w:val="FF0000"/>
          <w:sz w:val="22"/>
          <w:szCs w:val="22"/>
        </w:rPr>
      </w:pPr>
    </w:p>
    <w:p w14:paraId="5390BD38" w14:textId="64BB3001" w:rsidR="00AB1D17" w:rsidRPr="00416665" w:rsidRDefault="005273CF" w:rsidP="00CA3F7B">
      <w:pPr>
        <w:spacing w:line="240" w:lineRule="auto"/>
        <w:ind w:left="360" w:firstLine="426"/>
        <w:jc w:val="right"/>
        <w:rPr>
          <w:rFonts w:cs="Times New Roman"/>
          <w:i/>
          <w:color w:val="0070C0"/>
          <w:sz w:val="20"/>
          <w:szCs w:val="20"/>
        </w:rPr>
      </w:pPr>
      <w:r w:rsidRPr="00416665">
        <w:rPr>
          <w:rFonts w:cs="Times New Roman"/>
          <w:i/>
          <w:color w:val="0070C0"/>
          <w:sz w:val="20"/>
          <w:szCs w:val="20"/>
        </w:rPr>
        <w:t xml:space="preserve">Конспект </w:t>
      </w:r>
      <w:r w:rsidR="00A51F5D" w:rsidRPr="00416665">
        <w:rPr>
          <w:rFonts w:cs="Times New Roman"/>
          <w:i/>
          <w:color w:val="0070C0"/>
          <w:sz w:val="20"/>
          <w:szCs w:val="20"/>
        </w:rPr>
        <w:t xml:space="preserve">1 дня </w:t>
      </w:r>
      <w:r w:rsidRPr="00416665">
        <w:rPr>
          <w:rFonts w:cs="Times New Roman"/>
          <w:i/>
          <w:color w:val="0070C0"/>
          <w:sz w:val="20"/>
          <w:szCs w:val="20"/>
        </w:rPr>
        <w:t>соста</w:t>
      </w:r>
      <w:r w:rsidR="004A143F" w:rsidRPr="00416665">
        <w:rPr>
          <w:rFonts w:cs="Times New Roman"/>
          <w:i/>
          <w:color w:val="0070C0"/>
          <w:sz w:val="20"/>
          <w:szCs w:val="20"/>
        </w:rPr>
        <w:t>вила</w:t>
      </w:r>
      <w:r w:rsidRPr="00416665">
        <w:rPr>
          <w:rFonts w:cs="Times New Roman"/>
          <w:i/>
          <w:color w:val="0070C0"/>
          <w:sz w:val="20"/>
          <w:szCs w:val="20"/>
        </w:rPr>
        <w:t xml:space="preserve"> </w:t>
      </w:r>
    </w:p>
    <w:p w14:paraId="7692486C" w14:textId="4B70FD8A" w:rsidR="00A51F5D" w:rsidRPr="00416665" w:rsidRDefault="00A51F5D" w:rsidP="00CA3F7B">
      <w:pPr>
        <w:spacing w:line="240" w:lineRule="auto"/>
        <w:ind w:left="360" w:firstLine="426"/>
        <w:jc w:val="right"/>
        <w:rPr>
          <w:rFonts w:cs="Times New Roman"/>
          <w:i/>
          <w:color w:val="0070C0"/>
          <w:sz w:val="20"/>
          <w:szCs w:val="20"/>
        </w:rPr>
      </w:pPr>
      <w:r w:rsidRPr="00416665">
        <w:rPr>
          <w:rFonts w:cs="Times New Roman"/>
          <w:i/>
          <w:color w:val="0070C0"/>
          <w:sz w:val="20"/>
          <w:szCs w:val="20"/>
        </w:rPr>
        <w:t>Владычица 68 Синтеза ИВО</w:t>
      </w:r>
      <w:r w:rsidR="00416665" w:rsidRPr="00416665">
        <w:rPr>
          <w:rFonts w:cs="Times New Roman"/>
          <w:i/>
          <w:color w:val="0070C0"/>
          <w:sz w:val="20"/>
          <w:szCs w:val="20"/>
        </w:rPr>
        <w:t xml:space="preserve"> Тихонова Надежда</w:t>
      </w:r>
    </w:p>
    <w:p w14:paraId="4FA87541" w14:textId="44576077" w:rsidR="00416665" w:rsidRPr="00416665" w:rsidRDefault="00416665" w:rsidP="00416665">
      <w:pPr>
        <w:spacing w:line="240" w:lineRule="auto"/>
        <w:ind w:left="360" w:firstLine="426"/>
        <w:jc w:val="right"/>
        <w:rPr>
          <w:rFonts w:cs="Times New Roman"/>
          <w:i/>
          <w:color w:val="0070C0"/>
          <w:sz w:val="20"/>
          <w:szCs w:val="20"/>
        </w:rPr>
      </w:pPr>
      <w:r w:rsidRPr="00416665">
        <w:rPr>
          <w:rFonts w:cs="Times New Roman"/>
          <w:i/>
          <w:color w:val="0070C0"/>
          <w:sz w:val="20"/>
          <w:szCs w:val="20"/>
        </w:rPr>
        <w:t xml:space="preserve">Конспект </w:t>
      </w:r>
      <w:r w:rsidRPr="00416665">
        <w:rPr>
          <w:rFonts w:cs="Times New Roman"/>
          <w:i/>
          <w:color w:val="0070C0"/>
          <w:sz w:val="20"/>
          <w:szCs w:val="20"/>
        </w:rPr>
        <w:t xml:space="preserve">2 </w:t>
      </w:r>
      <w:r w:rsidRPr="00416665">
        <w:rPr>
          <w:rFonts w:cs="Times New Roman"/>
          <w:i/>
          <w:color w:val="0070C0"/>
          <w:sz w:val="20"/>
          <w:szCs w:val="20"/>
        </w:rPr>
        <w:t xml:space="preserve">дня составила </w:t>
      </w:r>
    </w:p>
    <w:p w14:paraId="202D08B3" w14:textId="005DA606" w:rsidR="005273CF" w:rsidRPr="00416665" w:rsidRDefault="005273CF" w:rsidP="00CA3F7B">
      <w:pPr>
        <w:spacing w:line="240" w:lineRule="auto"/>
        <w:ind w:left="360" w:firstLine="426"/>
        <w:jc w:val="right"/>
        <w:rPr>
          <w:rFonts w:cs="Times New Roman"/>
          <w:i/>
          <w:color w:val="0070C0"/>
          <w:sz w:val="20"/>
          <w:szCs w:val="20"/>
        </w:rPr>
      </w:pPr>
      <w:r w:rsidRPr="00416665">
        <w:rPr>
          <w:rFonts w:cs="Times New Roman"/>
          <w:i/>
          <w:color w:val="0070C0"/>
          <w:sz w:val="20"/>
          <w:szCs w:val="20"/>
        </w:rPr>
        <w:t>В</w:t>
      </w:r>
      <w:r w:rsidR="004A143F" w:rsidRPr="00416665">
        <w:rPr>
          <w:rFonts w:cs="Times New Roman"/>
          <w:i/>
          <w:color w:val="0070C0"/>
          <w:sz w:val="20"/>
          <w:szCs w:val="20"/>
        </w:rPr>
        <w:t xml:space="preserve">ладычица </w:t>
      </w:r>
      <w:r w:rsidR="00AB1D17" w:rsidRPr="00416665">
        <w:rPr>
          <w:rFonts w:cs="Times New Roman"/>
          <w:i/>
          <w:color w:val="0070C0"/>
          <w:sz w:val="20"/>
          <w:szCs w:val="20"/>
        </w:rPr>
        <w:t>6</w:t>
      </w:r>
      <w:r w:rsidR="00190204" w:rsidRPr="00416665">
        <w:rPr>
          <w:rFonts w:cs="Times New Roman"/>
          <w:i/>
          <w:color w:val="0070C0"/>
          <w:sz w:val="20"/>
          <w:szCs w:val="20"/>
        </w:rPr>
        <w:t>8</w:t>
      </w:r>
      <w:r w:rsidR="00AB1D17" w:rsidRPr="00416665">
        <w:rPr>
          <w:rFonts w:cs="Times New Roman"/>
          <w:i/>
          <w:color w:val="0070C0"/>
          <w:sz w:val="20"/>
          <w:szCs w:val="20"/>
        </w:rPr>
        <w:t xml:space="preserve"> </w:t>
      </w:r>
      <w:r w:rsidRPr="00416665">
        <w:rPr>
          <w:rFonts w:cs="Times New Roman"/>
          <w:i/>
          <w:color w:val="0070C0"/>
          <w:sz w:val="20"/>
          <w:szCs w:val="20"/>
        </w:rPr>
        <w:t>С</w:t>
      </w:r>
      <w:r w:rsidR="004A143F" w:rsidRPr="00416665">
        <w:rPr>
          <w:rFonts w:cs="Times New Roman"/>
          <w:i/>
          <w:color w:val="0070C0"/>
          <w:sz w:val="20"/>
          <w:szCs w:val="20"/>
        </w:rPr>
        <w:t>интеза</w:t>
      </w:r>
      <w:r w:rsidRPr="00416665">
        <w:rPr>
          <w:rFonts w:cs="Times New Roman"/>
          <w:i/>
          <w:color w:val="0070C0"/>
          <w:sz w:val="20"/>
          <w:szCs w:val="20"/>
        </w:rPr>
        <w:t xml:space="preserve"> </w:t>
      </w:r>
      <w:r w:rsidR="00FC26CB" w:rsidRPr="00416665">
        <w:rPr>
          <w:rFonts w:cs="Times New Roman"/>
          <w:i/>
          <w:color w:val="0070C0"/>
          <w:sz w:val="20"/>
          <w:szCs w:val="20"/>
        </w:rPr>
        <w:t xml:space="preserve">ИВО </w:t>
      </w:r>
      <w:r w:rsidR="00A4379E" w:rsidRPr="00416665">
        <w:rPr>
          <w:rFonts w:cs="Times New Roman"/>
          <w:i/>
          <w:color w:val="0070C0"/>
          <w:sz w:val="20"/>
          <w:szCs w:val="20"/>
        </w:rPr>
        <w:t>Юрова Ольга</w:t>
      </w:r>
    </w:p>
    <w:p w14:paraId="7AB3794A" w14:textId="229A3E7A" w:rsidR="00E6696F" w:rsidRDefault="005273CF" w:rsidP="00CA3F7B">
      <w:pPr>
        <w:spacing w:line="240" w:lineRule="auto"/>
        <w:ind w:left="360" w:firstLine="426"/>
        <w:jc w:val="right"/>
        <w:rPr>
          <w:rFonts w:cs="Times New Roman"/>
          <w:i/>
          <w:color w:val="0070C0"/>
          <w:sz w:val="20"/>
          <w:szCs w:val="20"/>
        </w:rPr>
      </w:pPr>
      <w:r w:rsidRPr="00416665">
        <w:rPr>
          <w:rFonts w:cs="Times New Roman"/>
          <w:i/>
          <w:color w:val="0070C0"/>
          <w:sz w:val="20"/>
          <w:szCs w:val="20"/>
        </w:rPr>
        <w:t>С</w:t>
      </w:r>
      <w:r w:rsidR="005977D2" w:rsidRPr="00416665">
        <w:rPr>
          <w:rFonts w:cs="Times New Roman"/>
          <w:i/>
          <w:color w:val="0070C0"/>
          <w:sz w:val="20"/>
          <w:szCs w:val="20"/>
        </w:rPr>
        <w:t>дан</w:t>
      </w:r>
      <w:r w:rsidR="006F418D">
        <w:rPr>
          <w:rFonts w:cs="Times New Roman"/>
          <w:i/>
          <w:color w:val="0070C0"/>
          <w:sz w:val="20"/>
          <w:szCs w:val="20"/>
        </w:rPr>
        <w:t>о</w:t>
      </w:r>
      <w:r w:rsidRPr="00416665">
        <w:rPr>
          <w:rFonts w:cs="Times New Roman"/>
          <w:i/>
          <w:color w:val="0070C0"/>
          <w:sz w:val="20"/>
          <w:szCs w:val="20"/>
        </w:rPr>
        <w:t xml:space="preserve"> ИВАС КХ </w:t>
      </w:r>
      <w:r w:rsidR="00190204" w:rsidRPr="00416665">
        <w:rPr>
          <w:rFonts w:cs="Times New Roman"/>
          <w:i/>
          <w:color w:val="0070C0"/>
          <w:sz w:val="20"/>
          <w:szCs w:val="20"/>
        </w:rPr>
        <w:t>21</w:t>
      </w:r>
      <w:r w:rsidR="006F418D">
        <w:rPr>
          <w:rFonts w:cs="Times New Roman"/>
          <w:i/>
          <w:color w:val="0070C0"/>
          <w:sz w:val="20"/>
          <w:szCs w:val="20"/>
        </w:rPr>
        <w:t>-22</w:t>
      </w:r>
      <w:r w:rsidR="007C464E" w:rsidRPr="00416665">
        <w:rPr>
          <w:rFonts w:cs="Times New Roman"/>
          <w:i/>
          <w:color w:val="0070C0"/>
          <w:sz w:val="20"/>
          <w:szCs w:val="20"/>
        </w:rPr>
        <w:t>.</w:t>
      </w:r>
      <w:r w:rsidR="002E6EB3" w:rsidRPr="00416665">
        <w:rPr>
          <w:rFonts w:cs="Times New Roman"/>
          <w:i/>
          <w:color w:val="0070C0"/>
          <w:sz w:val="20"/>
          <w:szCs w:val="20"/>
        </w:rPr>
        <w:t>0</w:t>
      </w:r>
      <w:r w:rsidR="00190204" w:rsidRPr="00416665">
        <w:rPr>
          <w:rFonts w:cs="Times New Roman"/>
          <w:i/>
          <w:color w:val="0070C0"/>
          <w:sz w:val="20"/>
          <w:szCs w:val="20"/>
        </w:rPr>
        <w:t>1</w:t>
      </w:r>
      <w:r w:rsidRPr="00416665">
        <w:rPr>
          <w:rFonts w:cs="Times New Roman"/>
          <w:i/>
          <w:color w:val="0070C0"/>
          <w:sz w:val="20"/>
          <w:szCs w:val="20"/>
        </w:rPr>
        <w:t>.20</w:t>
      </w:r>
      <w:r w:rsidR="00657CEE" w:rsidRPr="00416665">
        <w:rPr>
          <w:rFonts w:cs="Times New Roman"/>
          <w:i/>
          <w:color w:val="0070C0"/>
          <w:sz w:val="20"/>
          <w:szCs w:val="20"/>
        </w:rPr>
        <w:t>2</w:t>
      </w:r>
      <w:r w:rsidR="00190204" w:rsidRPr="00416665">
        <w:rPr>
          <w:rFonts w:cs="Times New Roman"/>
          <w:i/>
          <w:color w:val="0070C0"/>
          <w:sz w:val="20"/>
          <w:szCs w:val="20"/>
        </w:rPr>
        <w:t>6</w:t>
      </w:r>
      <w:r w:rsidR="00A4379E" w:rsidRPr="00416665">
        <w:rPr>
          <w:rFonts w:cs="Times New Roman"/>
          <w:i/>
          <w:color w:val="0070C0"/>
          <w:sz w:val="20"/>
          <w:szCs w:val="20"/>
        </w:rPr>
        <w:t>г</w:t>
      </w:r>
    </w:p>
    <w:p w14:paraId="64FD0E5A" w14:textId="469C6717" w:rsidR="00E77FAB" w:rsidRPr="00416665" w:rsidRDefault="00E77FAB" w:rsidP="00CA3F7B">
      <w:pPr>
        <w:spacing w:line="240" w:lineRule="auto"/>
        <w:ind w:left="360" w:firstLine="426"/>
        <w:jc w:val="right"/>
        <w:rPr>
          <w:rFonts w:cs="Times New Roman"/>
          <w:i/>
          <w:color w:val="0070C0"/>
          <w:sz w:val="20"/>
          <w:szCs w:val="20"/>
        </w:rPr>
      </w:pPr>
    </w:p>
    <w:sectPr w:rsidR="00E77FAB" w:rsidRPr="00416665" w:rsidSect="00780FF0">
      <w:pgSz w:w="11906" w:h="16838"/>
      <w:pgMar w:top="567" w:right="424"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3DC7" w14:textId="77777777" w:rsidR="00EE061C" w:rsidRDefault="00EE061C" w:rsidP="00804111">
      <w:pPr>
        <w:spacing w:line="240" w:lineRule="auto"/>
      </w:pPr>
      <w:r>
        <w:separator/>
      </w:r>
    </w:p>
  </w:endnote>
  <w:endnote w:type="continuationSeparator" w:id="0">
    <w:p w14:paraId="3856BF20" w14:textId="77777777" w:rsidR="00EE061C" w:rsidRDefault="00EE061C" w:rsidP="00804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Noto Sans CJK SC">
    <w:charset w:val="00"/>
    <w:family w:val="roman"/>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Hei">
    <w:altName w:val="黑体"/>
    <w:panose1 w:val="02010600030101010101"/>
    <w:charset w:val="86"/>
    <w:family w:val="modern"/>
    <w:pitch w:val="default"/>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E3DB" w14:textId="77777777" w:rsidR="00EE061C" w:rsidRDefault="00EE061C" w:rsidP="00804111">
      <w:pPr>
        <w:spacing w:line="240" w:lineRule="auto"/>
      </w:pPr>
      <w:r>
        <w:separator/>
      </w:r>
    </w:p>
  </w:footnote>
  <w:footnote w:type="continuationSeparator" w:id="0">
    <w:p w14:paraId="684A0E43" w14:textId="77777777" w:rsidR="00EE061C" w:rsidRDefault="00EE061C" w:rsidP="008041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0" w15:restartNumberingAfterBreak="0">
    <w:nsid w:val="2A5C4CC1"/>
    <w:multiLevelType w:val="multilevel"/>
    <w:tmpl w:val="78282B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543013E"/>
    <w:multiLevelType w:val="multilevel"/>
    <w:tmpl w:val="8B28FF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367E8B"/>
    <w:multiLevelType w:val="hybridMultilevel"/>
    <w:tmpl w:val="EAAC7954"/>
    <w:lvl w:ilvl="0" w:tplc="1A22CACA">
      <w:start w:val="1"/>
      <w:numFmt w:val="bullet"/>
      <w:lvlText w:val=""/>
      <w:lvlJc w:val="left"/>
      <w:pPr>
        <w:ind w:left="1440" w:hanging="360"/>
      </w:pPr>
      <w:rPr>
        <w:rFonts w:ascii="Symbol" w:hAnsi="Symbol" w:hint="default"/>
        <w:sz w:val="16"/>
        <w:szCs w:val="1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15:restartNumberingAfterBreak="0">
    <w:nsid w:val="3E2E3D73"/>
    <w:multiLevelType w:val="multilevel"/>
    <w:tmpl w:val="42203B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65565F0"/>
    <w:multiLevelType w:val="hybridMultilevel"/>
    <w:tmpl w:val="3698BA54"/>
    <w:lvl w:ilvl="0" w:tplc="AE5A331C">
      <w:start w:val="1"/>
      <w:numFmt w:val="decimal"/>
      <w:lvlText w:val="%1."/>
      <w:lvlJc w:val="left"/>
      <w:pPr>
        <w:ind w:left="4680" w:hanging="360"/>
      </w:pPr>
      <w:rPr>
        <w:rFonts w:hint="default"/>
        <w:b/>
        <w:bCs/>
        <w:color w:val="4472C4" w:themeColor="accent1"/>
        <w:sz w:val="16"/>
        <w:szCs w:val="16"/>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15" w15:restartNumberingAfterBreak="0">
    <w:nsid w:val="53923ED0"/>
    <w:multiLevelType w:val="hybridMultilevel"/>
    <w:tmpl w:val="36EC6AF2"/>
    <w:lvl w:ilvl="0" w:tplc="5746B10A">
      <w:start w:val="1"/>
      <w:numFmt w:val="bullet"/>
      <w:lvlText w:val=""/>
      <w:lvlJc w:val="left"/>
      <w:pPr>
        <w:ind w:left="1440" w:hanging="360"/>
      </w:pPr>
      <w:rPr>
        <w:rFonts w:ascii="Symbol" w:hAnsi="Symbol" w:hint="default"/>
        <w:sz w:val="16"/>
        <w:szCs w:val="1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15:restartNumberingAfterBreak="0">
    <w:nsid w:val="76624CA5"/>
    <w:multiLevelType w:val="multilevel"/>
    <w:tmpl w:val="4CB896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28352631">
    <w:abstractNumId w:val="15"/>
  </w:num>
  <w:num w:numId="2" w16cid:durableId="358162468">
    <w:abstractNumId w:val="12"/>
  </w:num>
  <w:num w:numId="3" w16cid:durableId="1933464521">
    <w:abstractNumId w:val="14"/>
  </w:num>
  <w:num w:numId="4" w16cid:durableId="22170707">
    <w:abstractNumId w:val="0"/>
  </w:num>
  <w:num w:numId="5" w16cid:durableId="1575705494">
    <w:abstractNumId w:val="2"/>
  </w:num>
  <w:num w:numId="6" w16cid:durableId="882134683">
    <w:abstractNumId w:val="1"/>
  </w:num>
  <w:num w:numId="7" w16cid:durableId="517698695">
    <w:abstractNumId w:val="4"/>
  </w:num>
  <w:num w:numId="8" w16cid:durableId="60955622">
    <w:abstractNumId w:val="5"/>
  </w:num>
  <w:num w:numId="9" w16cid:durableId="1604530339">
    <w:abstractNumId w:val="9"/>
  </w:num>
  <w:num w:numId="10" w16cid:durableId="1031153058">
    <w:abstractNumId w:val="7"/>
  </w:num>
  <w:num w:numId="11" w16cid:durableId="695153005">
    <w:abstractNumId w:val="6"/>
  </w:num>
  <w:num w:numId="12" w16cid:durableId="1672096693">
    <w:abstractNumId w:val="8"/>
  </w:num>
  <w:num w:numId="13" w16cid:durableId="563874283">
    <w:abstractNumId w:val="3"/>
  </w:num>
  <w:num w:numId="14" w16cid:durableId="1744838493">
    <w:abstractNumId w:val="11"/>
  </w:num>
  <w:num w:numId="15" w16cid:durableId="1496798407">
    <w:abstractNumId w:val="13"/>
  </w:num>
  <w:num w:numId="16" w16cid:durableId="970666953">
    <w:abstractNumId w:val="16"/>
  </w:num>
  <w:num w:numId="17" w16cid:durableId="5682996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96F"/>
    <w:rsid w:val="000011A5"/>
    <w:rsid w:val="00002417"/>
    <w:rsid w:val="00002754"/>
    <w:rsid w:val="00002A3F"/>
    <w:rsid w:val="00002BA8"/>
    <w:rsid w:val="00002FE5"/>
    <w:rsid w:val="0000329A"/>
    <w:rsid w:val="00003939"/>
    <w:rsid w:val="00003B8E"/>
    <w:rsid w:val="0000564F"/>
    <w:rsid w:val="0000594C"/>
    <w:rsid w:val="00005CE6"/>
    <w:rsid w:val="000060E8"/>
    <w:rsid w:val="00010592"/>
    <w:rsid w:val="00010F18"/>
    <w:rsid w:val="0001103A"/>
    <w:rsid w:val="000114C8"/>
    <w:rsid w:val="00011B05"/>
    <w:rsid w:val="0001203A"/>
    <w:rsid w:val="000125C2"/>
    <w:rsid w:val="0001355A"/>
    <w:rsid w:val="00013A66"/>
    <w:rsid w:val="00014A8A"/>
    <w:rsid w:val="00014FE6"/>
    <w:rsid w:val="00014FFB"/>
    <w:rsid w:val="000156AB"/>
    <w:rsid w:val="00015C48"/>
    <w:rsid w:val="00016143"/>
    <w:rsid w:val="00016763"/>
    <w:rsid w:val="00016B04"/>
    <w:rsid w:val="00016F30"/>
    <w:rsid w:val="000171D1"/>
    <w:rsid w:val="00017233"/>
    <w:rsid w:val="00020C3F"/>
    <w:rsid w:val="00020DC9"/>
    <w:rsid w:val="00020FF8"/>
    <w:rsid w:val="00021A91"/>
    <w:rsid w:val="00022D10"/>
    <w:rsid w:val="00022E92"/>
    <w:rsid w:val="000231B3"/>
    <w:rsid w:val="000234AA"/>
    <w:rsid w:val="00023E38"/>
    <w:rsid w:val="00024157"/>
    <w:rsid w:val="00024216"/>
    <w:rsid w:val="00024220"/>
    <w:rsid w:val="00024AD7"/>
    <w:rsid w:val="00024D1D"/>
    <w:rsid w:val="00024FF0"/>
    <w:rsid w:val="0002542D"/>
    <w:rsid w:val="00027015"/>
    <w:rsid w:val="00030685"/>
    <w:rsid w:val="0003087A"/>
    <w:rsid w:val="00031E3A"/>
    <w:rsid w:val="000339CA"/>
    <w:rsid w:val="00034EE2"/>
    <w:rsid w:val="0003506F"/>
    <w:rsid w:val="0003558D"/>
    <w:rsid w:val="00036BAB"/>
    <w:rsid w:val="000379D8"/>
    <w:rsid w:val="00037A30"/>
    <w:rsid w:val="0004054B"/>
    <w:rsid w:val="00040734"/>
    <w:rsid w:val="00040DFC"/>
    <w:rsid w:val="00041C47"/>
    <w:rsid w:val="00041CC4"/>
    <w:rsid w:val="000428AF"/>
    <w:rsid w:val="00043334"/>
    <w:rsid w:val="000443A8"/>
    <w:rsid w:val="000445A3"/>
    <w:rsid w:val="00044BDF"/>
    <w:rsid w:val="00044D44"/>
    <w:rsid w:val="000458DE"/>
    <w:rsid w:val="0004706D"/>
    <w:rsid w:val="000479E4"/>
    <w:rsid w:val="00047B16"/>
    <w:rsid w:val="0005185C"/>
    <w:rsid w:val="00051A3F"/>
    <w:rsid w:val="00051E4C"/>
    <w:rsid w:val="00053ED1"/>
    <w:rsid w:val="00054320"/>
    <w:rsid w:val="0005530F"/>
    <w:rsid w:val="0005531D"/>
    <w:rsid w:val="00055377"/>
    <w:rsid w:val="00055FEB"/>
    <w:rsid w:val="000562A8"/>
    <w:rsid w:val="000569A7"/>
    <w:rsid w:val="00057766"/>
    <w:rsid w:val="00057F42"/>
    <w:rsid w:val="00057F7F"/>
    <w:rsid w:val="00060971"/>
    <w:rsid w:val="0006120E"/>
    <w:rsid w:val="000628A0"/>
    <w:rsid w:val="0006359A"/>
    <w:rsid w:val="00063954"/>
    <w:rsid w:val="000639D9"/>
    <w:rsid w:val="00063E5D"/>
    <w:rsid w:val="00064026"/>
    <w:rsid w:val="00064B48"/>
    <w:rsid w:val="00065390"/>
    <w:rsid w:val="000653AC"/>
    <w:rsid w:val="0006594F"/>
    <w:rsid w:val="00065CC4"/>
    <w:rsid w:val="00066CD6"/>
    <w:rsid w:val="00067237"/>
    <w:rsid w:val="0006736D"/>
    <w:rsid w:val="00067681"/>
    <w:rsid w:val="00067D93"/>
    <w:rsid w:val="000701AF"/>
    <w:rsid w:val="00070312"/>
    <w:rsid w:val="000709A8"/>
    <w:rsid w:val="00070F20"/>
    <w:rsid w:val="0007102E"/>
    <w:rsid w:val="00071F35"/>
    <w:rsid w:val="00072101"/>
    <w:rsid w:val="00073F84"/>
    <w:rsid w:val="00074112"/>
    <w:rsid w:val="00074231"/>
    <w:rsid w:val="000745B0"/>
    <w:rsid w:val="00074DE1"/>
    <w:rsid w:val="0007585C"/>
    <w:rsid w:val="0007586F"/>
    <w:rsid w:val="00075A26"/>
    <w:rsid w:val="00075A41"/>
    <w:rsid w:val="00075FDA"/>
    <w:rsid w:val="000760AE"/>
    <w:rsid w:val="000761AB"/>
    <w:rsid w:val="000773A4"/>
    <w:rsid w:val="000774B3"/>
    <w:rsid w:val="00077856"/>
    <w:rsid w:val="00080146"/>
    <w:rsid w:val="00080156"/>
    <w:rsid w:val="000806D0"/>
    <w:rsid w:val="0008076A"/>
    <w:rsid w:val="00080C4B"/>
    <w:rsid w:val="00081775"/>
    <w:rsid w:val="000819D3"/>
    <w:rsid w:val="00082388"/>
    <w:rsid w:val="000824E6"/>
    <w:rsid w:val="000828C7"/>
    <w:rsid w:val="00082DFA"/>
    <w:rsid w:val="00083E87"/>
    <w:rsid w:val="00085118"/>
    <w:rsid w:val="000852D4"/>
    <w:rsid w:val="00085E74"/>
    <w:rsid w:val="00085F6C"/>
    <w:rsid w:val="0008656D"/>
    <w:rsid w:val="000876F9"/>
    <w:rsid w:val="0009020B"/>
    <w:rsid w:val="00090229"/>
    <w:rsid w:val="00090291"/>
    <w:rsid w:val="000902B8"/>
    <w:rsid w:val="00090732"/>
    <w:rsid w:val="00091001"/>
    <w:rsid w:val="000914AF"/>
    <w:rsid w:val="000918F9"/>
    <w:rsid w:val="00091C55"/>
    <w:rsid w:val="00093415"/>
    <w:rsid w:val="00093789"/>
    <w:rsid w:val="0009414C"/>
    <w:rsid w:val="0009451C"/>
    <w:rsid w:val="00094538"/>
    <w:rsid w:val="00094E00"/>
    <w:rsid w:val="00095752"/>
    <w:rsid w:val="000958C9"/>
    <w:rsid w:val="00095917"/>
    <w:rsid w:val="00095B78"/>
    <w:rsid w:val="00096027"/>
    <w:rsid w:val="00096494"/>
    <w:rsid w:val="00096AB4"/>
    <w:rsid w:val="00096C06"/>
    <w:rsid w:val="00096FAB"/>
    <w:rsid w:val="000972DC"/>
    <w:rsid w:val="00097927"/>
    <w:rsid w:val="00097DF4"/>
    <w:rsid w:val="000A00D2"/>
    <w:rsid w:val="000A04F8"/>
    <w:rsid w:val="000A07D0"/>
    <w:rsid w:val="000A096A"/>
    <w:rsid w:val="000A159E"/>
    <w:rsid w:val="000A1966"/>
    <w:rsid w:val="000A2CC5"/>
    <w:rsid w:val="000A3425"/>
    <w:rsid w:val="000A3794"/>
    <w:rsid w:val="000A37AF"/>
    <w:rsid w:val="000A3A41"/>
    <w:rsid w:val="000A419D"/>
    <w:rsid w:val="000A6A94"/>
    <w:rsid w:val="000A723D"/>
    <w:rsid w:val="000A7309"/>
    <w:rsid w:val="000A77E6"/>
    <w:rsid w:val="000B0157"/>
    <w:rsid w:val="000B041B"/>
    <w:rsid w:val="000B0B21"/>
    <w:rsid w:val="000B1019"/>
    <w:rsid w:val="000B1B98"/>
    <w:rsid w:val="000B1FB6"/>
    <w:rsid w:val="000B219D"/>
    <w:rsid w:val="000B3D11"/>
    <w:rsid w:val="000B401B"/>
    <w:rsid w:val="000B5035"/>
    <w:rsid w:val="000B5D2B"/>
    <w:rsid w:val="000B694C"/>
    <w:rsid w:val="000B6CD6"/>
    <w:rsid w:val="000B7530"/>
    <w:rsid w:val="000B7C31"/>
    <w:rsid w:val="000B7D29"/>
    <w:rsid w:val="000C00BC"/>
    <w:rsid w:val="000C0F98"/>
    <w:rsid w:val="000C14FF"/>
    <w:rsid w:val="000C1E5A"/>
    <w:rsid w:val="000C20B2"/>
    <w:rsid w:val="000C245A"/>
    <w:rsid w:val="000C2694"/>
    <w:rsid w:val="000C2A77"/>
    <w:rsid w:val="000C2C96"/>
    <w:rsid w:val="000C2E8F"/>
    <w:rsid w:val="000C3459"/>
    <w:rsid w:val="000C3887"/>
    <w:rsid w:val="000C3BB2"/>
    <w:rsid w:val="000C3E80"/>
    <w:rsid w:val="000C400F"/>
    <w:rsid w:val="000C4262"/>
    <w:rsid w:val="000C448E"/>
    <w:rsid w:val="000C47D6"/>
    <w:rsid w:val="000C4934"/>
    <w:rsid w:val="000C507E"/>
    <w:rsid w:val="000C5625"/>
    <w:rsid w:val="000C5631"/>
    <w:rsid w:val="000C5DF7"/>
    <w:rsid w:val="000C6C06"/>
    <w:rsid w:val="000C7C02"/>
    <w:rsid w:val="000D1268"/>
    <w:rsid w:val="000D13A1"/>
    <w:rsid w:val="000D23D5"/>
    <w:rsid w:val="000D2523"/>
    <w:rsid w:val="000D2869"/>
    <w:rsid w:val="000D3896"/>
    <w:rsid w:val="000D39B1"/>
    <w:rsid w:val="000D4850"/>
    <w:rsid w:val="000D53BD"/>
    <w:rsid w:val="000D5801"/>
    <w:rsid w:val="000D5D5E"/>
    <w:rsid w:val="000D6C9C"/>
    <w:rsid w:val="000D6E1D"/>
    <w:rsid w:val="000D7069"/>
    <w:rsid w:val="000D7201"/>
    <w:rsid w:val="000D7775"/>
    <w:rsid w:val="000E03CE"/>
    <w:rsid w:val="000E0649"/>
    <w:rsid w:val="000E2518"/>
    <w:rsid w:val="000E28EC"/>
    <w:rsid w:val="000E3241"/>
    <w:rsid w:val="000E3887"/>
    <w:rsid w:val="000E39C2"/>
    <w:rsid w:val="000E3D34"/>
    <w:rsid w:val="000E3FCD"/>
    <w:rsid w:val="000E42FC"/>
    <w:rsid w:val="000E430D"/>
    <w:rsid w:val="000E4418"/>
    <w:rsid w:val="000E46E4"/>
    <w:rsid w:val="000E4B09"/>
    <w:rsid w:val="000E4D5B"/>
    <w:rsid w:val="000E4DAA"/>
    <w:rsid w:val="000E512D"/>
    <w:rsid w:val="000E6B39"/>
    <w:rsid w:val="000E7263"/>
    <w:rsid w:val="000E77FC"/>
    <w:rsid w:val="000E7EC2"/>
    <w:rsid w:val="000F09F1"/>
    <w:rsid w:val="000F0A49"/>
    <w:rsid w:val="000F15DB"/>
    <w:rsid w:val="000F16C4"/>
    <w:rsid w:val="000F18B6"/>
    <w:rsid w:val="000F1D49"/>
    <w:rsid w:val="000F228D"/>
    <w:rsid w:val="000F26A5"/>
    <w:rsid w:val="000F326C"/>
    <w:rsid w:val="000F4804"/>
    <w:rsid w:val="000F6411"/>
    <w:rsid w:val="000F64FE"/>
    <w:rsid w:val="000F741C"/>
    <w:rsid w:val="00100429"/>
    <w:rsid w:val="001007C5"/>
    <w:rsid w:val="001013B9"/>
    <w:rsid w:val="00101843"/>
    <w:rsid w:val="00101D4A"/>
    <w:rsid w:val="00102046"/>
    <w:rsid w:val="001025E0"/>
    <w:rsid w:val="00105148"/>
    <w:rsid w:val="00105188"/>
    <w:rsid w:val="001055EB"/>
    <w:rsid w:val="00106372"/>
    <w:rsid w:val="00106B93"/>
    <w:rsid w:val="00106C1C"/>
    <w:rsid w:val="00106F4B"/>
    <w:rsid w:val="00110299"/>
    <w:rsid w:val="00110506"/>
    <w:rsid w:val="00110582"/>
    <w:rsid w:val="00110776"/>
    <w:rsid w:val="001107E7"/>
    <w:rsid w:val="0011080A"/>
    <w:rsid w:val="00111377"/>
    <w:rsid w:val="00111699"/>
    <w:rsid w:val="00111BC8"/>
    <w:rsid w:val="001120FE"/>
    <w:rsid w:val="00112BDD"/>
    <w:rsid w:val="001142B7"/>
    <w:rsid w:val="001145B3"/>
    <w:rsid w:val="001146BB"/>
    <w:rsid w:val="00114849"/>
    <w:rsid w:val="00115242"/>
    <w:rsid w:val="0011532F"/>
    <w:rsid w:val="00115416"/>
    <w:rsid w:val="001157FD"/>
    <w:rsid w:val="00115A88"/>
    <w:rsid w:val="00115DC8"/>
    <w:rsid w:val="001164F5"/>
    <w:rsid w:val="00116C82"/>
    <w:rsid w:val="00116E2C"/>
    <w:rsid w:val="001172D2"/>
    <w:rsid w:val="00117B0D"/>
    <w:rsid w:val="001201FB"/>
    <w:rsid w:val="00120780"/>
    <w:rsid w:val="00120830"/>
    <w:rsid w:val="00121F09"/>
    <w:rsid w:val="00122229"/>
    <w:rsid w:val="0012222B"/>
    <w:rsid w:val="00122BE4"/>
    <w:rsid w:val="001234CA"/>
    <w:rsid w:val="001246EC"/>
    <w:rsid w:val="00124A5F"/>
    <w:rsid w:val="00124E08"/>
    <w:rsid w:val="001251E3"/>
    <w:rsid w:val="00125420"/>
    <w:rsid w:val="00125537"/>
    <w:rsid w:val="001279AF"/>
    <w:rsid w:val="00130223"/>
    <w:rsid w:val="001309AE"/>
    <w:rsid w:val="00133AA7"/>
    <w:rsid w:val="00133D74"/>
    <w:rsid w:val="00134922"/>
    <w:rsid w:val="00134932"/>
    <w:rsid w:val="00135525"/>
    <w:rsid w:val="00136332"/>
    <w:rsid w:val="001365F2"/>
    <w:rsid w:val="00136871"/>
    <w:rsid w:val="0013785E"/>
    <w:rsid w:val="00137BAE"/>
    <w:rsid w:val="00137FE1"/>
    <w:rsid w:val="001402F1"/>
    <w:rsid w:val="00140332"/>
    <w:rsid w:val="00140824"/>
    <w:rsid w:val="0014104E"/>
    <w:rsid w:val="0014136A"/>
    <w:rsid w:val="00141A7A"/>
    <w:rsid w:val="001420BD"/>
    <w:rsid w:val="00142877"/>
    <w:rsid w:val="00142D90"/>
    <w:rsid w:val="001435CA"/>
    <w:rsid w:val="00143718"/>
    <w:rsid w:val="00143755"/>
    <w:rsid w:val="00143EDB"/>
    <w:rsid w:val="00143FE0"/>
    <w:rsid w:val="001446AC"/>
    <w:rsid w:val="00144C33"/>
    <w:rsid w:val="00145ADF"/>
    <w:rsid w:val="00145C5C"/>
    <w:rsid w:val="00146852"/>
    <w:rsid w:val="001468A1"/>
    <w:rsid w:val="00146C94"/>
    <w:rsid w:val="0014744D"/>
    <w:rsid w:val="00147885"/>
    <w:rsid w:val="001512DA"/>
    <w:rsid w:val="00151A79"/>
    <w:rsid w:val="00151F02"/>
    <w:rsid w:val="001520C9"/>
    <w:rsid w:val="001527A9"/>
    <w:rsid w:val="00152D55"/>
    <w:rsid w:val="00153C8A"/>
    <w:rsid w:val="00153DD7"/>
    <w:rsid w:val="00154584"/>
    <w:rsid w:val="001545F7"/>
    <w:rsid w:val="00154CDE"/>
    <w:rsid w:val="001555D5"/>
    <w:rsid w:val="00155D5C"/>
    <w:rsid w:val="00156775"/>
    <w:rsid w:val="00156CE0"/>
    <w:rsid w:val="00160673"/>
    <w:rsid w:val="00160D93"/>
    <w:rsid w:val="00162003"/>
    <w:rsid w:val="001622E6"/>
    <w:rsid w:val="00162A82"/>
    <w:rsid w:val="00162EFA"/>
    <w:rsid w:val="00163107"/>
    <w:rsid w:val="001637D2"/>
    <w:rsid w:val="00163A48"/>
    <w:rsid w:val="00164228"/>
    <w:rsid w:val="00164585"/>
    <w:rsid w:val="00164596"/>
    <w:rsid w:val="00165375"/>
    <w:rsid w:val="00165A0B"/>
    <w:rsid w:val="00165E14"/>
    <w:rsid w:val="00165EB1"/>
    <w:rsid w:val="0016706B"/>
    <w:rsid w:val="00170B92"/>
    <w:rsid w:val="00171478"/>
    <w:rsid w:val="00171F5D"/>
    <w:rsid w:val="00172755"/>
    <w:rsid w:val="00172D7D"/>
    <w:rsid w:val="00172E1F"/>
    <w:rsid w:val="00173375"/>
    <w:rsid w:val="0017369F"/>
    <w:rsid w:val="00173703"/>
    <w:rsid w:val="0017433C"/>
    <w:rsid w:val="0017473E"/>
    <w:rsid w:val="00174AA1"/>
    <w:rsid w:val="00174B2C"/>
    <w:rsid w:val="00174DE9"/>
    <w:rsid w:val="00174F59"/>
    <w:rsid w:val="00176141"/>
    <w:rsid w:val="001761F5"/>
    <w:rsid w:val="0018000A"/>
    <w:rsid w:val="001811A7"/>
    <w:rsid w:val="00181279"/>
    <w:rsid w:val="0018167E"/>
    <w:rsid w:val="00182420"/>
    <w:rsid w:val="001825EA"/>
    <w:rsid w:val="001827A9"/>
    <w:rsid w:val="00182FF4"/>
    <w:rsid w:val="00183166"/>
    <w:rsid w:val="001832F9"/>
    <w:rsid w:val="0018363C"/>
    <w:rsid w:val="0018387C"/>
    <w:rsid w:val="00183ADA"/>
    <w:rsid w:val="00183F5C"/>
    <w:rsid w:val="0018403A"/>
    <w:rsid w:val="0018423B"/>
    <w:rsid w:val="001842CF"/>
    <w:rsid w:val="001842D5"/>
    <w:rsid w:val="00184526"/>
    <w:rsid w:val="00185FF6"/>
    <w:rsid w:val="001867C1"/>
    <w:rsid w:val="001868A2"/>
    <w:rsid w:val="001868D5"/>
    <w:rsid w:val="00187051"/>
    <w:rsid w:val="00190185"/>
    <w:rsid w:val="00190204"/>
    <w:rsid w:val="00190BAE"/>
    <w:rsid w:val="00191137"/>
    <w:rsid w:val="00191394"/>
    <w:rsid w:val="00192638"/>
    <w:rsid w:val="00192F62"/>
    <w:rsid w:val="001930C9"/>
    <w:rsid w:val="00193B18"/>
    <w:rsid w:val="001944BB"/>
    <w:rsid w:val="001948A9"/>
    <w:rsid w:val="0019541A"/>
    <w:rsid w:val="0019578F"/>
    <w:rsid w:val="0019602D"/>
    <w:rsid w:val="0019627D"/>
    <w:rsid w:val="001963E6"/>
    <w:rsid w:val="00196DD5"/>
    <w:rsid w:val="001971BF"/>
    <w:rsid w:val="00197390"/>
    <w:rsid w:val="001978FF"/>
    <w:rsid w:val="0019798E"/>
    <w:rsid w:val="00197B1B"/>
    <w:rsid w:val="00197F55"/>
    <w:rsid w:val="00197FED"/>
    <w:rsid w:val="001A07AF"/>
    <w:rsid w:val="001A0B8F"/>
    <w:rsid w:val="001A0D6C"/>
    <w:rsid w:val="001A1722"/>
    <w:rsid w:val="001A1ABA"/>
    <w:rsid w:val="001A2185"/>
    <w:rsid w:val="001A275E"/>
    <w:rsid w:val="001A29D3"/>
    <w:rsid w:val="001A2DFD"/>
    <w:rsid w:val="001A2E60"/>
    <w:rsid w:val="001A3378"/>
    <w:rsid w:val="001A3476"/>
    <w:rsid w:val="001A3E2E"/>
    <w:rsid w:val="001A5450"/>
    <w:rsid w:val="001A5635"/>
    <w:rsid w:val="001A5CA0"/>
    <w:rsid w:val="001A5E25"/>
    <w:rsid w:val="001A63BC"/>
    <w:rsid w:val="001A6AC4"/>
    <w:rsid w:val="001A6BEC"/>
    <w:rsid w:val="001A6EA6"/>
    <w:rsid w:val="001A72FD"/>
    <w:rsid w:val="001A76FF"/>
    <w:rsid w:val="001B00AC"/>
    <w:rsid w:val="001B08BC"/>
    <w:rsid w:val="001B0C25"/>
    <w:rsid w:val="001B0EF3"/>
    <w:rsid w:val="001B1C49"/>
    <w:rsid w:val="001B1E38"/>
    <w:rsid w:val="001B228F"/>
    <w:rsid w:val="001B2B4E"/>
    <w:rsid w:val="001B35B7"/>
    <w:rsid w:val="001B361F"/>
    <w:rsid w:val="001B3C50"/>
    <w:rsid w:val="001B3FA2"/>
    <w:rsid w:val="001B4307"/>
    <w:rsid w:val="001B47B9"/>
    <w:rsid w:val="001B516B"/>
    <w:rsid w:val="001B5854"/>
    <w:rsid w:val="001B5E3D"/>
    <w:rsid w:val="001B6295"/>
    <w:rsid w:val="001B637F"/>
    <w:rsid w:val="001B6B39"/>
    <w:rsid w:val="001B6DED"/>
    <w:rsid w:val="001B6FE4"/>
    <w:rsid w:val="001B7882"/>
    <w:rsid w:val="001B7C4F"/>
    <w:rsid w:val="001C1D7C"/>
    <w:rsid w:val="001C1F5B"/>
    <w:rsid w:val="001C30BE"/>
    <w:rsid w:val="001C35DA"/>
    <w:rsid w:val="001C3D8B"/>
    <w:rsid w:val="001C4D05"/>
    <w:rsid w:val="001C4DCF"/>
    <w:rsid w:val="001C518D"/>
    <w:rsid w:val="001C601E"/>
    <w:rsid w:val="001C6982"/>
    <w:rsid w:val="001C6BBA"/>
    <w:rsid w:val="001C7484"/>
    <w:rsid w:val="001C78D8"/>
    <w:rsid w:val="001C79D0"/>
    <w:rsid w:val="001C7A7D"/>
    <w:rsid w:val="001C7CB9"/>
    <w:rsid w:val="001D0066"/>
    <w:rsid w:val="001D0441"/>
    <w:rsid w:val="001D2804"/>
    <w:rsid w:val="001D3086"/>
    <w:rsid w:val="001D3592"/>
    <w:rsid w:val="001D38DB"/>
    <w:rsid w:val="001D42E1"/>
    <w:rsid w:val="001D4D75"/>
    <w:rsid w:val="001D5210"/>
    <w:rsid w:val="001D524F"/>
    <w:rsid w:val="001D551D"/>
    <w:rsid w:val="001D590B"/>
    <w:rsid w:val="001D6197"/>
    <w:rsid w:val="001D68B4"/>
    <w:rsid w:val="001D69A7"/>
    <w:rsid w:val="001D71CC"/>
    <w:rsid w:val="001D7A47"/>
    <w:rsid w:val="001D7E45"/>
    <w:rsid w:val="001E0313"/>
    <w:rsid w:val="001E053A"/>
    <w:rsid w:val="001E0777"/>
    <w:rsid w:val="001E0DC8"/>
    <w:rsid w:val="001E104D"/>
    <w:rsid w:val="001E1B42"/>
    <w:rsid w:val="001E1CAD"/>
    <w:rsid w:val="001E31B8"/>
    <w:rsid w:val="001E3338"/>
    <w:rsid w:val="001E3BEC"/>
    <w:rsid w:val="001E4DFA"/>
    <w:rsid w:val="001E5CD2"/>
    <w:rsid w:val="001E5F03"/>
    <w:rsid w:val="001E6ABA"/>
    <w:rsid w:val="001E74E3"/>
    <w:rsid w:val="001E7A50"/>
    <w:rsid w:val="001F01E7"/>
    <w:rsid w:val="001F0617"/>
    <w:rsid w:val="001F29EF"/>
    <w:rsid w:val="001F2AF3"/>
    <w:rsid w:val="001F3185"/>
    <w:rsid w:val="001F340C"/>
    <w:rsid w:val="001F394F"/>
    <w:rsid w:val="001F42F4"/>
    <w:rsid w:val="001F43E7"/>
    <w:rsid w:val="001F4F8E"/>
    <w:rsid w:val="001F520C"/>
    <w:rsid w:val="001F53C7"/>
    <w:rsid w:val="001F6272"/>
    <w:rsid w:val="001F64A2"/>
    <w:rsid w:val="001F664A"/>
    <w:rsid w:val="001F70CD"/>
    <w:rsid w:val="001F712F"/>
    <w:rsid w:val="001F7C02"/>
    <w:rsid w:val="00200A37"/>
    <w:rsid w:val="00202097"/>
    <w:rsid w:val="00202EA3"/>
    <w:rsid w:val="002032DC"/>
    <w:rsid w:val="0020387D"/>
    <w:rsid w:val="00203ACD"/>
    <w:rsid w:val="0020419D"/>
    <w:rsid w:val="00204285"/>
    <w:rsid w:val="002043B8"/>
    <w:rsid w:val="0020469E"/>
    <w:rsid w:val="00204BFA"/>
    <w:rsid w:val="0020520E"/>
    <w:rsid w:val="00205AC9"/>
    <w:rsid w:val="002061CD"/>
    <w:rsid w:val="00207843"/>
    <w:rsid w:val="00210456"/>
    <w:rsid w:val="00210784"/>
    <w:rsid w:val="00210DA5"/>
    <w:rsid w:val="0021135A"/>
    <w:rsid w:val="00212703"/>
    <w:rsid w:val="00212D80"/>
    <w:rsid w:val="0021375B"/>
    <w:rsid w:val="00213972"/>
    <w:rsid w:val="0021402A"/>
    <w:rsid w:val="00214548"/>
    <w:rsid w:val="00214DA0"/>
    <w:rsid w:val="002150DE"/>
    <w:rsid w:val="00215AC1"/>
    <w:rsid w:val="00215C01"/>
    <w:rsid w:val="00215C0A"/>
    <w:rsid w:val="002160A8"/>
    <w:rsid w:val="0021625B"/>
    <w:rsid w:val="0021691F"/>
    <w:rsid w:val="00216F6F"/>
    <w:rsid w:val="002175E8"/>
    <w:rsid w:val="0022076B"/>
    <w:rsid w:val="002211A7"/>
    <w:rsid w:val="00221363"/>
    <w:rsid w:val="00221A2B"/>
    <w:rsid w:val="00221DB9"/>
    <w:rsid w:val="002222CE"/>
    <w:rsid w:val="0022267F"/>
    <w:rsid w:val="002244A7"/>
    <w:rsid w:val="00224ACC"/>
    <w:rsid w:val="002259E2"/>
    <w:rsid w:val="00225D72"/>
    <w:rsid w:val="00226542"/>
    <w:rsid w:val="00226C3D"/>
    <w:rsid w:val="00226DB3"/>
    <w:rsid w:val="00227053"/>
    <w:rsid w:val="00227243"/>
    <w:rsid w:val="00227503"/>
    <w:rsid w:val="00230E2D"/>
    <w:rsid w:val="00231162"/>
    <w:rsid w:val="002315F3"/>
    <w:rsid w:val="00233419"/>
    <w:rsid w:val="002347D5"/>
    <w:rsid w:val="0023480E"/>
    <w:rsid w:val="00235797"/>
    <w:rsid w:val="00235C49"/>
    <w:rsid w:val="00236149"/>
    <w:rsid w:val="002370EF"/>
    <w:rsid w:val="002371FD"/>
    <w:rsid w:val="002372D0"/>
    <w:rsid w:val="002375FA"/>
    <w:rsid w:val="00237C0F"/>
    <w:rsid w:val="00237EBB"/>
    <w:rsid w:val="002400D4"/>
    <w:rsid w:val="0024059A"/>
    <w:rsid w:val="002405CF"/>
    <w:rsid w:val="002408F1"/>
    <w:rsid w:val="00240D79"/>
    <w:rsid w:val="00240F4D"/>
    <w:rsid w:val="00240FC8"/>
    <w:rsid w:val="00241310"/>
    <w:rsid w:val="00242499"/>
    <w:rsid w:val="002441AB"/>
    <w:rsid w:val="002442EA"/>
    <w:rsid w:val="00244857"/>
    <w:rsid w:val="00244C29"/>
    <w:rsid w:val="00244F45"/>
    <w:rsid w:val="00245BB7"/>
    <w:rsid w:val="00246078"/>
    <w:rsid w:val="002462FF"/>
    <w:rsid w:val="00246476"/>
    <w:rsid w:val="002467EE"/>
    <w:rsid w:val="00246E7F"/>
    <w:rsid w:val="00247435"/>
    <w:rsid w:val="0024764D"/>
    <w:rsid w:val="00247DFD"/>
    <w:rsid w:val="00247ED1"/>
    <w:rsid w:val="0025029C"/>
    <w:rsid w:val="00250512"/>
    <w:rsid w:val="00250D11"/>
    <w:rsid w:val="00250FB6"/>
    <w:rsid w:val="00251CDE"/>
    <w:rsid w:val="00251DB3"/>
    <w:rsid w:val="002520D8"/>
    <w:rsid w:val="002524C3"/>
    <w:rsid w:val="00252C3D"/>
    <w:rsid w:val="00253454"/>
    <w:rsid w:val="00253ED1"/>
    <w:rsid w:val="002542B0"/>
    <w:rsid w:val="00254ED5"/>
    <w:rsid w:val="00256175"/>
    <w:rsid w:val="002600BE"/>
    <w:rsid w:val="00260817"/>
    <w:rsid w:val="0026088A"/>
    <w:rsid w:val="00260A0D"/>
    <w:rsid w:val="00260D04"/>
    <w:rsid w:val="002618D0"/>
    <w:rsid w:val="00261EA4"/>
    <w:rsid w:val="00262028"/>
    <w:rsid w:val="00263CAF"/>
    <w:rsid w:val="002648EF"/>
    <w:rsid w:val="002649B0"/>
    <w:rsid w:val="00265111"/>
    <w:rsid w:val="002652D2"/>
    <w:rsid w:val="002657FE"/>
    <w:rsid w:val="00265D5D"/>
    <w:rsid w:val="00266195"/>
    <w:rsid w:val="00266397"/>
    <w:rsid w:val="00267230"/>
    <w:rsid w:val="00267970"/>
    <w:rsid w:val="00267BDE"/>
    <w:rsid w:val="00270251"/>
    <w:rsid w:val="00270461"/>
    <w:rsid w:val="002706DE"/>
    <w:rsid w:val="00270C8E"/>
    <w:rsid w:val="00273A5F"/>
    <w:rsid w:val="00275422"/>
    <w:rsid w:val="002757F7"/>
    <w:rsid w:val="00276CD1"/>
    <w:rsid w:val="0027730F"/>
    <w:rsid w:val="002778A4"/>
    <w:rsid w:val="002778C7"/>
    <w:rsid w:val="00277DE4"/>
    <w:rsid w:val="00277E1C"/>
    <w:rsid w:val="0028018F"/>
    <w:rsid w:val="0028084A"/>
    <w:rsid w:val="00280EDC"/>
    <w:rsid w:val="00280EE9"/>
    <w:rsid w:val="002814B1"/>
    <w:rsid w:val="0028156B"/>
    <w:rsid w:val="0028165D"/>
    <w:rsid w:val="00281C26"/>
    <w:rsid w:val="00282134"/>
    <w:rsid w:val="00282523"/>
    <w:rsid w:val="00282783"/>
    <w:rsid w:val="00283607"/>
    <w:rsid w:val="002842FC"/>
    <w:rsid w:val="002844F5"/>
    <w:rsid w:val="00285870"/>
    <w:rsid w:val="002872B0"/>
    <w:rsid w:val="002908B4"/>
    <w:rsid w:val="002910D1"/>
    <w:rsid w:val="00291AC7"/>
    <w:rsid w:val="00291BB5"/>
    <w:rsid w:val="00292D24"/>
    <w:rsid w:val="00293093"/>
    <w:rsid w:val="00294097"/>
    <w:rsid w:val="002941D9"/>
    <w:rsid w:val="002946D9"/>
    <w:rsid w:val="0029486F"/>
    <w:rsid w:val="0029585D"/>
    <w:rsid w:val="0029617B"/>
    <w:rsid w:val="0029696F"/>
    <w:rsid w:val="00296CB5"/>
    <w:rsid w:val="002973F0"/>
    <w:rsid w:val="00297890"/>
    <w:rsid w:val="00297CF5"/>
    <w:rsid w:val="002A055F"/>
    <w:rsid w:val="002A0FF1"/>
    <w:rsid w:val="002A18B8"/>
    <w:rsid w:val="002A1F22"/>
    <w:rsid w:val="002A1FD3"/>
    <w:rsid w:val="002A28E5"/>
    <w:rsid w:val="002A290B"/>
    <w:rsid w:val="002A3B3B"/>
    <w:rsid w:val="002A415E"/>
    <w:rsid w:val="002A4462"/>
    <w:rsid w:val="002A4BA4"/>
    <w:rsid w:val="002A4C50"/>
    <w:rsid w:val="002A5A8B"/>
    <w:rsid w:val="002A5EA8"/>
    <w:rsid w:val="002A65EE"/>
    <w:rsid w:val="002A6A78"/>
    <w:rsid w:val="002A6C1D"/>
    <w:rsid w:val="002A7440"/>
    <w:rsid w:val="002B0082"/>
    <w:rsid w:val="002B00D9"/>
    <w:rsid w:val="002B00E9"/>
    <w:rsid w:val="002B0C56"/>
    <w:rsid w:val="002B10A4"/>
    <w:rsid w:val="002B1157"/>
    <w:rsid w:val="002B18D0"/>
    <w:rsid w:val="002B1C62"/>
    <w:rsid w:val="002B2619"/>
    <w:rsid w:val="002B2AE6"/>
    <w:rsid w:val="002B37A8"/>
    <w:rsid w:val="002B38AC"/>
    <w:rsid w:val="002B39EE"/>
    <w:rsid w:val="002B4101"/>
    <w:rsid w:val="002B581B"/>
    <w:rsid w:val="002B63B7"/>
    <w:rsid w:val="002B6A4C"/>
    <w:rsid w:val="002B76F7"/>
    <w:rsid w:val="002C06E2"/>
    <w:rsid w:val="002C0B27"/>
    <w:rsid w:val="002C0C4B"/>
    <w:rsid w:val="002C1D16"/>
    <w:rsid w:val="002C1EA5"/>
    <w:rsid w:val="002C20DB"/>
    <w:rsid w:val="002C276A"/>
    <w:rsid w:val="002C2776"/>
    <w:rsid w:val="002C3644"/>
    <w:rsid w:val="002C459C"/>
    <w:rsid w:val="002C46C5"/>
    <w:rsid w:val="002C4C85"/>
    <w:rsid w:val="002C4D52"/>
    <w:rsid w:val="002C548C"/>
    <w:rsid w:val="002C5940"/>
    <w:rsid w:val="002C5B5A"/>
    <w:rsid w:val="002C5ECA"/>
    <w:rsid w:val="002C5FC1"/>
    <w:rsid w:val="002C615B"/>
    <w:rsid w:val="002C6E45"/>
    <w:rsid w:val="002C762A"/>
    <w:rsid w:val="002C7A71"/>
    <w:rsid w:val="002C7D89"/>
    <w:rsid w:val="002D08A1"/>
    <w:rsid w:val="002D09F5"/>
    <w:rsid w:val="002D14EA"/>
    <w:rsid w:val="002D1FBA"/>
    <w:rsid w:val="002D2007"/>
    <w:rsid w:val="002D31DF"/>
    <w:rsid w:val="002D3BFB"/>
    <w:rsid w:val="002D45F6"/>
    <w:rsid w:val="002D495D"/>
    <w:rsid w:val="002D4C6C"/>
    <w:rsid w:val="002D5BDA"/>
    <w:rsid w:val="002D6C56"/>
    <w:rsid w:val="002D6FD5"/>
    <w:rsid w:val="002D73E9"/>
    <w:rsid w:val="002E06C7"/>
    <w:rsid w:val="002E089A"/>
    <w:rsid w:val="002E1721"/>
    <w:rsid w:val="002E1E13"/>
    <w:rsid w:val="002E24C8"/>
    <w:rsid w:val="002E3089"/>
    <w:rsid w:val="002E40C3"/>
    <w:rsid w:val="002E41E4"/>
    <w:rsid w:val="002E4581"/>
    <w:rsid w:val="002E46E7"/>
    <w:rsid w:val="002E4979"/>
    <w:rsid w:val="002E49AD"/>
    <w:rsid w:val="002E4BCD"/>
    <w:rsid w:val="002E4C12"/>
    <w:rsid w:val="002E56C9"/>
    <w:rsid w:val="002E57F5"/>
    <w:rsid w:val="002E6972"/>
    <w:rsid w:val="002E6EB3"/>
    <w:rsid w:val="002E76EF"/>
    <w:rsid w:val="002E79CD"/>
    <w:rsid w:val="002E7F9B"/>
    <w:rsid w:val="002F0842"/>
    <w:rsid w:val="002F155C"/>
    <w:rsid w:val="002F16C6"/>
    <w:rsid w:val="002F26A8"/>
    <w:rsid w:val="002F280C"/>
    <w:rsid w:val="002F3630"/>
    <w:rsid w:val="002F38B0"/>
    <w:rsid w:val="002F3972"/>
    <w:rsid w:val="002F3E49"/>
    <w:rsid w:val="002F4493"/>
    <w:rsid w:val="002F47E8"/>
    <w:rsid w:val="002F5503"/>
    <w:rsid w:val="002F636D"/>
    <w:rsid w:val="002F6B7E"/>
    <w:rsid w:val="002F7666"/>
    <w:rsid w:val="002F79AB"/>
    <w:rsid w:val="0030077E"/>
    <w:rsid w:val="00300832"/>
    <w:rsid w:val="00300E7A"/>
    <w:rsid w:val="00301109"/>
    <w:rsid w:val="0030183E"/>
    <w:rsid w:val="00301D4D"/>
    <w:rsid w:val="00301F8E"/>
    <w:rsid w:val="003024DE"/>
    <w:rsid w:val="0030308F"/>
    <w:rsid w:val="00303EDD"/>
    <w:rsid w:val="0030442A"/>
    <w:rsid w:val="00304452"/>
    <w:rsid w:val="0030460D"/>
    <w:rsid w:val="003046BE"/>
    <w:rsid w:val="00304B35"/>
    <w:rsid w:val="0030621C"/>
    <w:rsid w:val="003063C1"/>
    <w:rsid w:val="003071E7"/>
    <w:rsid w:val="0031010E"/>
    <w:rsid w:val="003102F4"/>
    <w:rsid w:val="00310612"/>
    <w:rsid w:val="00310743"/>
    <w:rsid w:val="00310AEF"/>
    <w:rsid w:val="00310B4A"/>
    <w:rsid w:val="00310CEA"/>
    <w:rsid w:val="00312AAB"/>
    <w:rsid w:val="00312DD6"/>
    <w:rsid w:val="003134F4"/>
    <w:rsid w:val="0031354C"/>
    <w:rsid w:val="00313899"/>
    <w:rsid w:val="00313947"/>
    <w:rsid w:val="00313A56"/>
    <w:rsid w:val="0031438D"/>
    <w:rsid w:val="00315A93"/>
    <w:rsid w:val="00315C3A"/>
    <w:rsid w:val="0031608F"/>
    <w:rsid w:val="0031648B"/>
    <w:rsid w:val="00316E8A"/>
    <w:rsid w:val="0031700A"/>
    <w:rsid w:val="00317543"/>
    <w:rsid w:val="00317C22"/>
    <w:rsid w:val="00317C64"/>
    <w:rsid w:val="00317D07"/>
    <w:rsid w:val="0032044F"/>
    <w:rsid w:val="003206D6"/>
    <w:rsid w:val="003211FC"/>
    <w:rsid w:val="0032185B"/>
    <w:rsid w:val="00322144"/>
    <w:rsid w:val="003225C1"/>
    <w:rsid w:val="003227C3"/>
    <w:rsid w:val="00322984"/>
    <w:rsid w:val="00323066"/>
    <w:rsid w:val="0032329E"/>
    <w:rsid w:val="00323FD3"/>
    <w:rsid w:val="003244E5"/>
    <w:rsid w:val="00324B7D"/>
    <w:rsid w:val="00324C65"/>
    <w:rsid w:val="003250EE"/>
    <w:rsid w:val="0032546D"/>
    <w:rsid w:val="00325761"/>
    <w:rsid w:val="00325BB7"/>
    <w:rsid w:val="00326392"/>
    <w:rsid w:val="003275AD"/>
    <w:rsid w:val="0033002C"/>
    <w:rsid w:val="00330167"/>
    <w:rsid w:val="0033223E"/>
    <w:rsid w:val="003325A9"/>
    <w:rsid w:val="00333E54"/>
    <w:rsid w:val="00334481"/>
    <w:rsid w:val="0033466C"/>
    <w:rsid w:val="003348ED"/>
    <w:rsid w:val="00334929"/>
    <w:rsid w:val="00334E13"/>
    <w:rsid w:val="00334F32"/>
    <w:rsid w:val="00335DC4"/>
    <w:rsid w:val="0033679B"/>
    <w:rsid w:val="00336F06"/>
    <w:rsid w:val="003370DD"/>
    <w:rsid w:val="0033731C"/>
    <w:rsid w:val="00337972"/>
    <w:rsid w:val="00340B65"/>
    <w:rsid w:val="003412CF"/>
    <w:rsid w:val="00341340"/>
    <w:rsid w:val="003415EB"/>
    <w:rsid w:val="00341B24"/>
    <w:rsid w:val="00341F2C"/>
    <w:rsid w:val="00341FE1"/>
    <w:rsid w:val="00342B34"/>
    <w:rsid w:val="00342F5F"/>
    <w:rsid w:val="00343879"/>
    <w:rsid w:val="003443EE"/>
    <w:rsid w:val="003447B5"/>
    <w:rsid w:val="00344C60"/>
    <w:rsid w:val="003452AB"/>
    <w:rsid w:val="003452DB"/>
    <w:rsid w:val="003469D5"/>
    <w:rsid w:val="00346E8B"/>
    <w:rsid w:val="003473DB"/>
    <w:rsid w:val="00350155"/>
    <w:rsid w:val="003506AE"/>
    <w:rsid w:val="00351072"/>
    <w:rsid w:val="00351965"/>
    <w:rsid w:val="00352684"/>
    <w:rsid w:val="003534A9"/>
    <w:rsid w:val="00353A85"/>
    <w:rsid w:val="00353D25"/>
    <w:rsid w:val="00353FAB"/>
    <w:rsid w:val="00354666"/>
    <w:rsid w:val="003546DA"/>
    <w:rsid w:val="00354ECD"/>
    <w:rsid w:val="003552E3"/>
    <w:rsid w:val="003562A2"/>
    <w:rsid w:val="0035699B"/>
    <w:rsid w:val="003577B5"/>
    <w:rsid w:val="0035791A"/>
    <w:rsid w:val="00357BFD"/>
    <w:rsid w:val="003610E2"/>
    <w:rsid w:val="00361405"/>
    <w:rsid w:val="00362A54"/>
    <w:rsid w:val="00363113"/>
    <w:rsid w:val="00364196"/>
    <w:rsid w:val="00364198"/>
    <w:rsid w:val="00365151"/>
    <w:rsid w:val="00365D88"/>
    <w:rsid w:val="0036604E"/>
    <w:rsid w:val="00366593"/>
    <w:rsid w:val="00366C91"/>
    <w:rsid w:val="00367531"/>
    <w:rsid w:val="00367DF7"/>
    <w:rsid w:val="0037023A"/>
    <w:rsid w:val="0037039C"/>
    <w:rsid w:val="0037088D"/>
    <w:rsid w:val="00370B57"/>
    <w:rsid w:val="00370C04"/>
    <w:rsid w:val="00373398"/>
    <w:rsid w:val="00373E60"/>
    <w:rsid w:val="00373F28"/>
    <w:rsid w:val="00375279"/>
    <w:rsid w:val="00375ED1"/>
    <w:rsid w:val="00376D3A"/>
    <w:rsid w:val="00376F1A"/>
    <w:rsid w:val="003770A1"/>
    <w:rsid w:val="003771C5"/>
    <w:rsid w:val="003774D5"/>
    <w:rsid w:val="00377687"/>
    <w:rsid w:val="00377B6C"/>
    <w:rsid w:val="00377CC7"/>
    <w:rsid w:val="00377EB7"/>
    <w:rsid w:val="00377F9E"/>
    <w:rsid w:val="00381121"/>
    <w:rsid w:val="00381364"/>
    <w:rsid w:val="00381E45"/>
    <w:rsid w:val="00381E46"/>
    <w:rsid w:val="003826BB"/>
    <w:rsid w:val="00382B9C"/>
    <w:rsid w:val="00383363"/>
    <w:rsid w:val="00383420"/>
    <w:rsid w:val="0038463F"/>
    <w:rsid w:val="0038541F"/>
    <w:rsid w:val="00385646"/>
    <w:rsid w:val="00385D75"/>
    <w:rsid w:val="00385F94"/>
    <w:rsid w:val="00387437"/>
    <w:rsid w:val="00387F32"/>
    <w:rsid w:val="00390510"/>
    <w:rsid w:val="00391942"/>
    <w:rsid w:val="003919A5"/>
    <w:rsid w:val="00392032"/>
    <w:rsid w:val="003921A4"/>
    <w:rsid w:val="00392EE0"/>
    <w:rsid w:val="00393238"/>
    <w:rsid w:val="00393F27"/>
    <w:rsid w:val="00393FD6"/>
    <w:rsid w:val="00394004"/>
    <w:rsid w:val="0039498E"/>
    <w:rsid w:val="00395005"/>
    <w:rsid w:val="003953B6"/>
    <w:rsid w:val="0039583D"/>
    <w:rsid w:val="00395E55"/>
    <w:rsid w:val="00396128"/>
    <w:rsid w:val="003A0F85"/>
    <w:rsid w:val="003A0FA0"/>
    <w:rsid w:val="003A1ECA"/>
    <w:rsid w:val="003A233B"/>
    <w:rsid w:val="003A24BA"/>
    <w:rsid w:val="003A387E"/>
    <w:rsid w:val="003A39EC"/>
    <w:rsid w:val="003A4929"/>
    <w:rsid w:val="003A4D51"/>
    <w:rsid w:val="003A4FE1"/>
    <w:rsid w:val="003A5800"/>
    <w:rsid w:val="003A6050"/>
    <w:rsid w:val="003A6C3F"/>
    <w:rsid w:val="003A6DFF"/>
    <w:rsid w:val="003A6F02"/>
    <w:rsid w:val="003A7489"/>
    <w:rsid w:val="003B02CB"/>
    <w:rsid w:val="003B02FF"/>
    <w:rsid w:val="003B1108"/>
    <w:rsid w:val="003B1634"/>
    <w:rsid w:val="003B245F"/>
    <w:rsid w:val="003B27E0"/>
    <w:rsid w:val="003B35F7"/>
    <w:rsid w:val="003B3984"/>
    <w:rsid w:val="003B3CA9"/>
    <w:rsid w:val="003B3F72"/>
    <w:rsid w:val="003B46DB"/>
    <w:rsid w:val="003B49F0"/>
    <w:rsid w:val="003B4ED6"/>
    <w:rsid w:val="003B5504"/>
    <w:rsid w:val="003B6533"/>
    <w:rsid w:val="003B664C"/>
    <w:rsid w:val="003B6B0B"/>
    <w:rsid w:val="003B72E4"/>
    <w:rsid w:val="003B76B3"/>
    <w:rsid w:val="003C0486"/>
    <w:rsid w:val="003C085C"/>
    <w:rsid w:val="003C0F78"/>
    <w:rsid w:val="003C15F1"/>
    <w:rsid w:val="003C1776"/>
    <w:rsid w:val="003C20B8"/>
    <w:rsid w:val="003C2769"/>
    <w:rsid w:val="003C2CF1"/>
    <w:rsid w:val="003C4A45"/>
    <w:rsid w:val="003C61D0"/>
    <w:rsid w:val="003C63ED"/>
    <w:rsid w:val="003C7514"/>
    <w:rsid w:val="003C7F98"/>
    <w:rsid w:val="003D0E64"/>
    <w:rsid w:val="003D211D"/>
    <w:rsid w:val="003D2170"/>
    <w:rsid w:val="003D22DE"/>
    <w:rsid w:val="003D3167"/>
    <w:rsid w:val="003D352F"/>
    <w:rsid w:val="003D3ECA"/>
    <w:rsid w:val="003D4537"/>
    <w:rsid w:val="003D4B07"/>
    <w:rsid w:val="003D4BE4"/>
    <w:rsid w:val="003D5286"/>
    <w:rsid w:val="003D5F1B"/>
    <w:rsid w:val="003D62A7"/>
    <w:rsid w:val="003D6755"/>
    <w:rsid w:val="003D676B"/>
    <w:rsid w:val="003E0011"/>
    <w:rsid w:val="003E02A2"/>
    <w:rsid w:val="003E07AE"/>
    <w:rsid w:val="003E1597"/>
    <w:rsid w:val="003E2139"/>
    <w:rsid w:val="003E230F"/>
    <w:rsid w:val="003E24B9"/>
    <w:rsid w:val="003E24BE"/>
    <w:rsid w:val="003E2A5D"/>
    <w:rsid w:val="003E4255"/>
    <w:rsid w:val="003E4D19"/>
    <w:rsid w:val="003E5324"/>
    <w:rsid w:val="003E5E36"/>
    <w:rsid w:val="003E6B26"/>
    <w:rsid w:val="003E6B54"/>
    <w:rsid w:val="003E7245"/>
    <w:rsid w:val="003E78C8"/>
    <w:rsid w:val="003F03DB"/>
    <w:rsid w:val="003F0DEF"/>
    <w:rsid w:val="003F138F"/>
    <w:rsid w:val="003F1553"/>
    <w:rsid w:val="003F1C40"/>
    <w:rsid w:val="003F203B"/>
    <w:rsid w:val="003F26CD"/>
    <w:rsid w:val="003F2C70"/>
    <w:rsid w:val="003F2D26"/>
    <w:rsid w:val="003F2E90"/>
    <w:rsid w:val="003F30FD"/>
    <w:rsid w:val="003F372D"/>
    <w:rsid w:val="003F3876"/>
    <w:rsid w:val="003F4261"/>
    <w:rsid w:val="003F486E"/>
    <w:rsid w:val="003F4C14"/>
    <w:rsid w:val="003F4FD0"/>
    <w:rsid w:val="003F649C"/>
    <w:rsid w:val="003F64BC"/>
    <w:rsid w:val="003F6AE8"/>
    <w:rsid w:val="003F6E0D"/>
    <w:rsid w:val="003F7001"/>
    <w:rsid w:val="003F70CC"/>
    <w:rsid w:val="003F7C76"/>
    <w:rsid w:val="004007D7"/>
    <w:rsid w:val="00400911"/>
    <w:rsid w:val="00400E82"/>
    <w:rsid w:val="0040112D"/>
    <w:rsid w:val="004013E7"/>
    <w:rsid w:val="00401404"/>
    <w:rsid w:val="00401C2C"/>
    <w:rsid w:val="00402481"/>
    <w:rsid w:val="00403460"/>
    <w:rsid w:val="00403A96"/>
    <w:rsid w:val="00403C2A"/>
    <w:rsid w:val="00403FAA"/>
    <w:rsid w:val="00404639"/>
    <w:rsid w:val="00405BCD"/>
    <w:rsid w:val="00405CD5"/>
    <w:rsid w:val="00406787"/>
    <w:rsid w:val="004074D0"/>
    <w:rsid w:val="00407DA7"/>
    <w:rsid w:val="00410039"/>
    <w:rsid w:val="0041118A"/>
    <w:rsid w:val="004111EE"/>
    <w:rsid w:val="004113DF"/>
    <w:rsid w:val="004114E2"/>
    <w:rsid w:val="00411AF0"/>
    <w:rsid w:val="004120E6"/>
    <w:rsid w:val="004125C6"/>
    <w:rsid w:val="00412F4A"/>
    <w:rsid w:val="00413092"/>
    <w:rsid w:val="00413398"/>
    <w:rsid w:val="004133DD"/>
    <w:rsid w:val="0041376F"/>
    <w:rsid w:val="00413AD2"/>
    <w:rsid w:val="00414543"/>
    <w:rsid w:val="00414584"/>
    <w:rsid w:val="004149E0"/>
    <w:rsid w:val="00414AB6"/>
    <w:rsid w:val="0041502A"/>
    <w:rsid w:val="0041568A"/>
    <w:rsid w:val="00415981"/>
    <w:rsid w:val="00415CBE"/>
    <w:rsid w:val="00416422"/>
    <w:rsid w:val="00416665"/>
    <w:rsid w:val="00416B53"/>
    <w:rsid w:val="0042002E"/>
    <w:rsid w:val="00420B89"/>
    <w:rsid w:val="00422256"/>
    <w:rsid w:val="00422DA9"/>
    <w:rsid w:val="00424049"/>
    <w:rsid w:val="004247E6"/>
    <w:rsid w:val="00425D66"/>
    <w:rsid w:val="0042609B"/>
    <w:rsid w:val="0042715F"/>
    <w:rsid w:val="00431081"/>
    <w:rsid w:val="0043164A"/>
    <w:rsid w:val="0043184A"/>
    <w:rsid w:val="00431AC4"/>
    <w:rsid w:val="0043248B"/>
    <w:rsid w:val="00432B63"/>
    <w:rsid w:val="00433280"/>
    <w:rsid w:val="0043354B"/>
    <w:rsid w:val="004344EF"/>
    <w:rsid w:val="00435533"/>
    <w:rsid w:val="00435E02"/>
    <w:rsid w:val="00436D7E"/>
    <w:rsid w:val="00437318"/>
    <w:rsid w:val="00437669"/>
    <w:rsid w:val="00437F1D"/>
    <w:rsid w:val="00441C37"/>
    <w:rsid w:val="0044223A"/>
    <w:rsid w:val="004423A0"/>
    <w:rsid w:val="004423A7"/>
    <w:rsid w:val="00443E42"/>
    <w:rsid w:val="00443F05"/>
    <w:rsid w:val="0044477A"/>
    <w:rsid w:val="00445997"/>
    <w:rsid w:val="00445BAD"/>
    <w:rsid w:val="0044670E"/>
    <w:rsid w:val="00446AD7"/>
    <w:rsid w:val="00447564"/>
    <w:rsid w:val="0044764D"/>
    <w:rsid w:val="00447682"/>
    <w:rsid w:val="0044795F"/>
    <w:rsid w:val="00447EAC"/>
    <w:rsid w:val="0045034A"/>
    <w:rsid w:val="004509A6"/>
    <w:rsid w:val="00450F86"/>
    <w:rsid w:val="00451157"/>
    <w:rsid w:val="00451768"/>
    <w:rsid w:val="00451BD2"/>
    <w:rsid w:val="00451D42"/>
    <w:rsid w:val="004520F6"/>
    <w:rsid w:val="004521A2"/>
    <w:rsid w:val="004521FB"/>
    <w:rsid w:val="00452698"/>
    <w:rsid w:val="00452B8F"/>
    <w:rsid w:val="004530B5"/>
    <w:rsid w:val="00453C44"/>
    <w:rsid w:val="004544EA"/>
    <w:rsid w:val="0045572D"/>
    <w:rsid w:val="00456FC5"/>
    <w:rsid w:val="004575A6"/>
    <w:rsid w:val="00460179"/>
    <w:rsid w:val="0046020C"/>
    <w:rsid w:val="0046049E"/>
    <w:rsid w:val="00461A8B"/>
    <w:rsid w:val="00461B1F"/>
    <w:rsid w:val="00461E2F"/>
    <w:rsid w:val="00461F85"/>
    <w:rsid w:val="00463F9A"/>
    <w:rsid w:val="0046459F"/>
    <w:rsid w:val="00464963"/>
    <w:rsid w:val="00464DF2"/>
    <w:rsid w:val="004653F6"/>
    <w:rsid w:val="00465428"/>
    <w:rsid w:val="00465443"/>
    <w:rsid w:val="004657BD"/>
    <w:rsid w:val="00466268"/>
    <w:rsid w:val="00466417"/>
    <w:rsid w:val="00466972"/>
    <w:rsid w:val="00466F42"/>
    <w:rsid w:val="0046731F"/>
    <w:rsid w:val="004678E8"/>
    <w:rsid w:val="00470062"/>
    <w:rsid w:val="004703BC"/>
    <w:rsid w:val="004709D2"/>
    <w:rsid w:val="00471761"/>
    <w:rsid w:val="004719E0"/>
    <w:rsid w:val="00471E1E"/>
    <w:rsid w:val="00471EC3"/>
    <w:rsid w:val="00472CA9"/>
    <w:rsid w:val="00472D31"/>
    <w:rsid w:val="00472D3B"/>
    <w:rsid w:val="00473154"/>
    <w:rsid w:val="00473957"/>
    <w:rsid w:val="00473EA5"/>
    <w:rsid w:val="004740D6"/>
    <w:rsid w:val="00474500"/>
    <w:rsid w:val="00474834"/>
    <w:rsid w:val="00474DAE"/>
    <w:rsid w:val="00474E80"/>
    <w:rsid w:val="00475ACD"/>
    <w:rsid w:val="00476685"/>
    <w:rsid w:val="00476737"/>
    <w:rsid w:val="004768DF"/>
    <w:rsid w:val="00476B6C"/>
    <w:rsid w:val="00476CA1"/>
    <w:rsid w:val="0047743A"/>
    <w:rsid w:val="00477D6F"/>
    <w:rsid w:val="00480048"/>
    <w:rsid w:val="00480D38"/>
    <w:rsid w:val="00480FA2"/>
    <w:rsid w:val="0048207A"/>
    <w:rsid w:val="00482506"/>
    <w:rsid w:val="004828D3"/>
    <w:rsid w:val="00482E62"/>
    <w:rsid w:val="00483E08"/>
    <w:rsid w:val="00483E74"/>
    <w:rsid w:val="00484FE0"/>
    <w:rsid w:val="00485268"/>
    <w:rsid w:val="00485479"/>
    <w:rsid w:val="004862AC"/>
    <w:rsid w:val="00486BFD"/>
    <w:rsid w:val="00486CC9"/>
    <w:rsid w:val="00487655"/>
    <w:rsid w:val="00490864"/>
    <w:rsid w:val="0049095A"/>
    <w:rsid w:val="00490EA7"/>
    <w:rsid w:val="00491475"/>
    <w:rsid w:val="00491990"/>
    <w:rsid w:val="004920AD"/>
    <w:rsid w:val="00492573"/>
    <w:rsid w:val="00492AEA"/>
    <w:rsid w:val="00492DA1"/>
    <w:rsid w:val="00493431"/>
    <w:rsid w:val="0049385F"/>
    <w:rsid w:val="00494BDE"/>
    <w:rsid w:val="00495772"/>
    <w:rsid w:val="00495A5D"/>
    <w:rsid w:val="00495CBA"/>
    <w:rsid w:val="00495D05"/>
    <w:rsid w:val="00495E3B"/>
    <w:rsid w:val="00495FF7"/>
    <w:rsid w:val="00496114"/>
    <w:rsid w:val="004967BF"/>
    <w:rsid w:val="00496B3D"/>
    <w:rsid w:val="004A0780"/>
    <w:rsid w:val="004A0F28"/>
    <w:rsid w:val="004A1165"/>
    <w:rsid w:val="004A143F"/>
    <w:rsid w:val="004A20DF"/>
    <w:rsid w:val="004A28DA"/>
    <w:rsid w:val="004A3110"/>
    <w:rsid w:val="004A3215"/>
    <w:rsid w:val="004A3A0A"/>
    <w:rsid w:val="004A3D1D"/>
    <w:rsid w:val="004A3EFD"/>
    <w:rsid w:val="004A47D8"/>
    <w:rsid w:val="004A619A"/>
    <w:rsid w:val="004A68A8"/>
    <w:rsid w:val="004A6F4A"/>
    <w:rsid w:val="004A7304"/>
    <w:rsid w:val="004A73E1"/>
    <w:rsid w:val="004A766B"/>
    <w:rsid w:val="004A7D85"/>
    <w:rsid w:val="004B0311"/>
    <w:rsid w:val="004B036B"/>
    <w:rsid w:val="004B0A27"/>
    <w:rsid w:val="004B14FF"/>
    <w:rsid w:val="004B259C"/>
    <w:rsid w:val="004B2ABB"/>
    <w:rsid w:val="004B2EAE"/>
    <w:rsid w:val="004B43E5"/>
    <w:rsid w:val="004B4F77"/>
    <w:rsid w:val="004B5535"/>
    <w:rsid w:val="004B5FF8"/>
    <w:rsid w:val="004B65BD"/>
    <w:rsid w:val="004B6DBB"/>
    <w:rsid w:val="004B7427"/>
    <w:rsid w:val="004B7C68"/>
    <w:rsid w:val="004C0230"/>
    <w:rsid w:val="004C0249"/>
    <w:rsid w:val="004C05AC"/>
    <w:rsid w:val="004C0CCF"/>
    <w:rsid w:val="004C1335"/>
    <w:rsid w:val="004C144E"/>
    <w:rsid w:val="004C15F3"/>
    <w:rsid w:val="004C16B1"/>
    <w:rsid w:val="004C1930"/>
    <w:rsid w:val="004C1C2F"/>
    <w:rsid w:val="004C2127"/>
    <w:rsid w:val="004C24A1"/>
    <w:rsid w:val="004C2B09"/>
    <w:rsid w:val="004C363B"/>
    <w:rsid w:val="004C48D1"/>
    <w:rsid w:val="004C49C1"/>
    <w:rsid w:val="004C5921"/>
    <w:rsid w:val="004C5AC7"/>
    <w:rsid w:val="004C62E0"/>
    <w:rsid w:val="004C6484"/>
    <w:rsid w:val="004C671C"/>
    <w:rsid w:val="004C6864"/>
    <w:rsid w:val="004C6BCA"/>
    <w:rsid w:val="004C6C33"/>
    <w:rsid w:val="004D0283"/>
    <w:rsid w:val="004D0CAD"/>
    <w:rsid w:val="004D0F2A"/>
    <w:rsid w:val="004D11BD"/>
    <w:rsid w:val="004D14F6"/>
    <w:rsid w:val="004D1C75"/>
    <w:rsid w:val="004D266F"/>
    <w:rsid w:val="004D269E"/>
    <w:rsid w:val="004D3750"/>
    <w:rsid w:val="004D44D0"/>
    <w:rsid w:val="004D4D44"/>
    <w:rsid w:val="004D53E7"/>
    <w:rsid w:val="004D5A0F"/>
    <w:rsid w:val="004D5DB6"/>
    <w:rsid w:val="004D5F40"/>
    <w:rsid w:val="004D727C"/>
    <w:rsid w:val="004D7631"/>
    <w:rsid w:val="004E0335"/>
    <w:rsid w:val="004E053B"/>
    <w:rsid w:val="004E0623"/>
    <w:rsid w:val="004E329B"/>
    <w:rsid w:val="004E361E"/>
    <w:rsid w:val="004E4979"/>
    <w:rsid w:val="004E4C9B"/>
    <w:rsid w:val="004E560C"/>
    <w:rsid w:val="004E5BA5"/>
    <w:rsid w:val="004E6F25"/>
    <w:rsid w:val="004E79A2"/>
    <w:rsid w:val="004F0504"/>
    <w:rsid w:val="004F0FA5"/>
    <w:rsid w:val="004F226D"/>
    <w:rsid w:val="004F25E3"/>
    <w:rsid w:val="004F2CAD"/>
    <w:rsid w:val="004F389C"/>
    <w:rsid w:val="004F3DD7"/>
    <w:rsid w:val="004F4265"/>
    <w:rsid w:val="004F467F"/>
    <w:rsid w:val="004F5A00"/>
    <w:rsid w:val="004F5C62"/>
    <w:rsid w:val="004F5FE8"/>
    <w:rsid w:val="004F6997"/>
    <w:rsid w:val="004F6E28"/>
    <w:rsid w:val="004F6FA2"/>
    <w:rsid w:val="004F73C1"/>
    <w:rsid w:val="004F77AB"/>
    <w:rsid w:val="0050043E"/>
    <w:rsid w:val="0050063A"/>
    <w:rsid w:val="005011FA"/>
    <w:rsid w:val="00501B32"/>
    <w:rsid w:val="00503764"/>
    <w:rsid w:val="00503914"/>
    <w:rsid w:val="00504351"/>
    <w:rsid w:val="00504421"/>
    <w:rsid w:val="00504920"/>
    <w:rsid w:val="005050DA"/>
    <w:rsid w:val="00506262"/>
    <w:rsid w:val="00506620"/>
    <w:rsid w:val="005073B5"/>
    <w:rsid w:val="005100E3"/>
    <w:rsid w:val="00510251"/>
    <w:rsid w:val="0051030D"/>
    <w:rsid w:val="005107BA"/>
    <w:rsid w:val="005118AD"/>
    <w:rsid w:val="00511961"/>
    <w:rsid w:val="00512CD4"/>
    <w:rsid w:val="00513BEE"/>
    <w:rsid w:val="00513C94"/>
    <w:rsid w:val="00513D53"/>
    <w:rsid w:val="00513F3F"/>
    <w:rsid w:val="00514379"/>
    <w:rsid w:val="00514711"/>
    <w:rsid w:val="005154A5"/>
    <w:rsid w:val="00517099"/>
    <w:rsid w:val="00517785"/>
    <w:rsid w:val="005178BB"/>
    <w:rsid w:val="00517D3E"/>
    <w:rsid w:val="00520902"/>
    <w:rsid w:val="00521103"/>
    <w:rsid w:val="0052129C"/>
    <w:rsid w:val="00521B36"/>
    <w:rsid w:val="00521E22"/>
    <w:rsid w:val="00522F21"/>
    <w:rsid w:val="00523D7C"/>
    <w:rsid w:val="0052496E"/>
    <w:rsid w:val="00524D78"/>
    <w:rsid w:val="00525372"/>
    <w:rsid w:val="00526631"/>
    <w:rsid w:val="00526A2F"/>
    <w:rsid w:val="00526A43"/>
    <w:rsid w:val="00527063"/>
    <w:rsid w:val="005273CF"/>
    <w:rsid w:val="00530411"/>
    <w:rsid w:val="00530A4B"/>
    <w:rsid w:val="00530D29"/>
    <w:rsid w:val="00530EE5"/>
    <w:rsid w:val="0053125B"/>
    <w:rsid w:val="0053163A"/>
    <w:rsid w:val="0053184A"/>
    <w:rsid w:val="00531C12"/>
    <w:rsid w:val="00531C6A"/>
    <w:rsid w:val="005321DC"/>
    <w:rsid w:val="00532A0D"/>
    <w:rsid w:val="00532C38"/>
    <w:rsid w:val="005336A2"/>
    <w:rsid w:val="00533986"/>
    <w:rsid w:val="00534938"/>
    <w:rsid w:val="005364D1"/>
    <w:rsid w:val="005367ED"/>
    <w:rsid w:val="005371C0"/>
    <w:rsid w:val="00537876"/>
    <w:rsid w:val="005378CF"/>
    <w:rsid w:val="00537AB2"/>
    <w:rsid w:val="0054040F"/>
    <w:rsid w:val="00540475"/>
    <w:rsid w:val="00540734"/>
    <w:rsid w:val="005407F5"/>
    <w:rsid w:val="005409B6"/>
    <w:rsid w:val="00540B0F"/>
    <w:rsid w:val="00541862"/>
    <w:rsid w:val="005426E0"/>
    <w:rsid w:val="00542F4E"/>
    <w:rsid w:val="005433B7"/>
    <w:rsid w:val="00543632"/>
    <w:rsid w:val="005441BE"/>
    <w:rsid w:val="00544AE7"/>
    <w:rsid w:val="0054523F"/>
    <w:rsid w:val="005458E6"/>
    <w:rsid w:val="0054602E"/>
    <w:rsid w:val="00546BC2"/>
    <w:rsid w:val="00546E21"/>
    <w:rsid w:val="005514F1"/>
    <w:rsid w:val="00551764"/>
    <w:rsid w:val="00552992"/>
    <w:rsid w:val="00552EDD"/>
    <w:rsid w:val="00553856"/>
    <w:rsid w:val="005541A8"/>
    <w:rsid w:val="00554954"/>
    <w:rsid w:val="00555566"/>
    <w:rsid w:val="00556DD3"/>
    <w:rsid w:val="005576AE"/>
    <w:rsid w:val="0055784D"/>
    <w:rsid w:val="00557EEC"/>
    <w:rsid w:val="00560914"/>
    <w:rsid w:val="00560A75"/>
    <w:rsid w:val="005610CD"/>
    <w:rsid w:val="0056169A"/>
    <w:rsid w:val="00562545"/>
    <w:rsid w:val="005627F7"/>
    <w:rsid w:val="00563E6A"/>
    <w:rsid w:val="0056438F"/>
    <w:rsid w:val="00564BE9"/>
    <w:rsid w:val="00565581"/>
    <w:rsid w:val="005655EC"/>
    <w:rsid w:val="00566663"/>
    <w:rsid w:val="0056795F"/>
    <w:rsid w:val="00570E6B"/>
    <w:rsid w:val="00570F80"/>
    <w:rsid w:val="00571064"/>
    <w:rsid w:val="0057155F"/>
    <w:rsid w:val="00571BAF"/>
    <w:rsid w:val="00572E09"/>
    <w:rsid w:val="00574933"/>
    <w:rsid w:val="00574AE0"/>
    <w:rsid w:val="0057505C"/>
    <w:rsid w:val="00575CFE"/>
    <w:rsid w:val="00575E68"/>
    <w:rsid w:val="00576E72"/>
    <w:rsid w:val="0057771C"/>
    <w:rsid w:val="005777FF"/>
    <w:rsid w:val="00577A4C"/>
    <w:rsid w:val="00577DC0"/>
    <w:rsid w:val="0058005B"/>
    <w:rsid w:val="0058006A"/>
    <w:rsid w:val="005803A5"/>
    <w:rsid w:val="00580491"/>
    <w:rsid w:val="00580C00"/>
    <w:rsid w:val="00581824"/>
    <w:rsid w:val="005829A9"/>
    <w:rsid w:val="00582DCC"/>
    <w:rsid w:val="00582E5C"/>
    <w:rsid w:val="005831C7"/>
    <w:rsid w:val="0058366A"/>
    <w:rsid w:val="00583AC4"/>
    <w:rsid w:val="00583F85"/>
    <w:rsid w:val="005846DC"/>
    <w:rsid w:val="00584AA9"/>
    <w:rsid w:val="00584D41"/>
    <w:rsid w:val="00584FDB"/>
    <w:rsid w:val="00585376"/>
    <w:rsid w:val="00585D62"/>
    <w:rsid w:val="00586DFE"/>
    <w:rsid w:val="0058717B"/>
    <w:rsid w:val="00587FFA"/>
    <w:rsid w:val="00590B52"/>
    <w:rsid w:val="00590E92"/>
    <w:rsid w:val="005920E8"/>
    <w:rsid w:val="005925BE"/>
    <w:rsid w:val="0059320D"/>
    <w:rsid w:val="005934BB"/>
    <w:rsid w:val="00593647"/>
    <w:rsid w:val="00593B64"/>
    <w:rsid w:val="00593C0C"/>
    <w:rsid w:val="00593C11"/>
    <w:rsid w:val="005944DE"/>
    <w:rsid w:val="00594A2F"/>
    <w:rsid w:val="00594E2D"/>
    <w:rsid w:val="00596993"/>
    <w:rsid w:val="005977D2"/>
    <w:rsid w:val="00597C53"/>
    <w:rsid w:val="00597ECC"/>
    <w:rsid w:val="005A0804"/>
    <w:rsid w:val="005A0EF3"/>
    <w:rsid w:val="005A1B80"/>
    <w:rsid w:val="005A1D2D"/>
    <w:rsid w:val="005A2445"/>
    <w:rsid w:val="005A2909"/>
    <w:rsid w:val="005A2CB2"/>
    <w:rsid w:val="005A2F95"/>
    <w:rsid w:val="005A2FFC"/>
    <w:rsid w:val="005A37F2"/>
    <w:rsid w:val="005A3F92"/>
    <w:rsid w:val="005A4557"/>
    <w:rsid w:val="005A58C7"/>
    <w:rsid w:val="005A6094"/>
    <w:rsid w:val="005A66DA"/>
    <w:rsid w:val="005A6E61"/>
    <w:rsid w:val="005A73E4"/>
    <w:rsid w:val="005A75A7"/>
    <w:rsid w:val="005A7891"/>
    <w:rsid w:val="005B07F5"/>
    <w:rsid w:val="005B086D"/>
    <w:rsid w:val="005B1560"/>
    <w:rsid w:val="005B2481"/>
    <w:rsid w:val="005B3711"/>
    <w:rsid w:val="005B390B"/>
    <w:rsid w:val="005B3BBA"/>
    <w:rsid w:val="005B41FE"/>
    <w:rsid w:val="005B4375"/>
    <w:rsid w:val="005B4DC2"/>
    <w:rsid w:val="005B5369"/>
    <w:rsid w:val="005B5938"/>
    <w:rsid w:val="005B677C"/>
    <w:rsid w:val="005B6FCB"/>
    <w:rsid w:val="005B76E1"/>
    <w:rsid w:val="005C000E"/>
    <w:rsid w:val="005C0542"/>
    <w:rsid w:val="005C0C35"/>
    <w:rsid w:val="005C12A5"/>
    <w:rsid w:val="005C184F"/>
    <w:rsid w:val="005C2222"/>
    <w:rsid w:val="005C2640"/>
    <w:rsid w:val="005C2F22"/>
    <w:rsid w:val="005C31D2"/>
    <w:rsid w:val="005C31DA"/>
    <w:rsid w:val="005C35EA"/>
    <w:rsid w:val="005C3A1D"/>
    <w:rsid w:val="005C4B0A"/>
    <w:rsid w:val="005C4EF6"/>
    <w:rsid w:val="005C5089"/>
    <w:rsid w:val="005C55FB"/>
    <w:rsid w:val="005C60CD"/>
    <w:rsid w:val="005C62D2"/>
    <w:rsid w:val="005C6C5F"/>
    <w:rsid w:val="005C7396"/>
    <w:rsid w:val="005C74AB"/>
    <w:rsid w:val="005D0AD1"/>
    <w:rsid w:val="005D0EDC"/>
    <w:rsid w:val="005D12B2"/>
    <w:rsid w:val="005D12C8"/>
    <w:rsid w:val="005D1610"/>
    <w:rsid w:val="005D18DA"/>
    <w:rsid w:val="005D1C43"/>
    <w:rsid w:val="005D3333"/>
    <w:rsid w:val="005D3F73"/>
    <w:rsid w:val="005D4340"/>
    <w:rsid w:val="005D4392"/>
    <w:rsid w:val="005D50E0"/>
    <w:rsid w:val="005D5859"/>
    <w:rsid w:val="005D607D"/>
    <w:rsid w:val="005D71D6"/>
    <w:rsid w:val="005D7641"/>
    <w:rsid w:val="005D79E5"/>
    <w:rsid w:val="005D7CE3"/>
    <w:rsid w:val="005E040B"/>
    <w:rsid w:val="005E1489"/>
    <w:rsid w:val="005E2022"/>
    <w:rsid w:val="005E2331"/>
    <w:rsid w:val="005E267B"/>
    <w:rsid w:val="005E26A0"/>
    <w:rsid w:val="005E3E12"/>
    <w:rsid w:val="005E4389"/>
    <w:rsid w:val="005E4876"/>
    <w:rsid w:val="005E48B3"/>
    <w:rsid w:val="005E5331"/>
    <w:rsid w:val="005E5434"/>
    <w:rsid w:val="005E5B35"/>
    <w:rsid w:val="005E5B5E"/>
    <w:rsid w:val="005E5C27"/>
    <w:rsid w:val="005E5FD3"/>
    <w:rsid w:val="005E6BE3"/>
    <w:rsid w:val="005E6DB9"/>
    <w:rsid w:val="005E714E"/>
    <w:rsid w:val="005E7294"/>
    <w:rsid w:val="005E7B80"/>
    <w:rsid w:val="005F1197"/>
    <w:rsid w:val="005F1580"/>
    <w:rsid w:val="005F1734"/>
    <w:rsid w:val="005F1BC1"/>
    <w:rsid w:val="005F2229"/>
    <w:rsid w:val="005F3594"/>
    <w:rsid w:val="005F400B"/>
    <w:rsid w:val="005F45DD"/>
    <w:rsid w:val="005F4996"/>
    <w:rsid w:val="005F5101"/>
    <w:rsid w:val="005F59A3"/>
    <w:rsid w:val="005F5A1C"/>
    <w:rsid w:val="005F6F89"/>
    <w:rsid w:val="005F7049"/>
    <w:rsid w:val="005F771E"/>
    <w:rsid w:val="005F78FC"/>
    <w:rsid w:val="005F7CEC"/>
    <w:rsid w:val="00600390"/>
    <w:rsid w:val="00600957"/>
    <w:rsid w:val="00601885"/>
    <w:rsid w:val="00601DCA"/>
    <w:rsid w:val="00601FB5"/>
    <w:rsid w:val="0060202D"/>
    <w:rsid w:val="006027A8"/>
    <w:rsid w:val="00602AB5"/>
    <w:rsid w:val="00602FE6"/>
    <w:rsid w:val="0060313A"/>
    <w:rsid w:val="00603487"/>
    <w:rsid w:val="00603B46"/>
    <w:rsid w:val="00604BEB"/>
    <w:rsid w:val="00605ED0"/>
    <w:rsid w:val="00606007"/>
    <w:rsid w:val="006068D3"/>
    <w:rsid w:val="00606987"/>
    <w:rsid w:val="00606D8C"/>
    <w:rsid w:val="00607EFE"/>
    <w:rsid w:val="0061024F"/>
    <w:rsid w:val="0061051B"/>
    <w:rsid w:val="006115B9"/>
    <w:rsid w:val="00611835"/>
    <w:rsid w:val="006126BB"/>
    <w:rsid w:val="00612761"/>
    <w:rsid w:val="00612D04"/>
    <w:rsid w:val="0061362C"/>
    <w:rsid w:val="00614A82"/>
    <w:rsid w:val="0061644A"/>
    <w:rsid w:val="0061646F"/>
    <w:rsid w:val="00616631"/>
    <w:rsid w:val="00620289"/>
    <w:rsid w:val="0062079B"/>
    <w:rsid w:val="00620BEA"/>
    <w:rsid w:val="0062128B"/>
    <w:rsid w:val="00621920"/>
    <w:rsid w:val="00621C31"/>
    <w:rsid w:val="0062229B"/>
    <w:rsid w:val="0062233F"/>
    <w:rsid w:val="0062373C"/>
    <w:rsid w:val="00623EA7"/>
    <w:rsid w:val="00624BBA"/>
    <w:rsid w:val="00624E37"/>
    <w:rsid w:val="006250D7"/>
    <w:rsid w:val="00625669"/>
    <w:rsid w:val="006258E8"/>
    <w:rsid w:val="00625E56"/>
    <w:rsid w:val="00625EE7"/>
    <w:rsid w:val="00626204"/>
    <w:rsid w:val="0062663E"/>
    <w:rsid w:val="00626659"/>
    <w:rsid w:val="00627B57"/>
    <w:rsid w:val="00630577"/>
    <w:rsid w:val="006306D0"/>
    <w:rsid w:val="00630DB1"/>
    <w:rsid w:val="006314BA"/>
    <w:rsid w:val="0063241D"/>
    <w:rsid w:val="00632934"/>
    <w:rsid w:val="006332FF"/>
    <w:rsid w:val="0063369F"/>
    <w:rsid w:val="00633731"/>
    <w:rsid w:val="00633733"/>
    <w:rsid w:val="00633B05"/>
    <w:rsid w:val="0063483C"/>
    <w:rsid w:val="0063547B"/>
    <w:rsid w:val="00635C23"/>
    <w:rsid w:val="00635CDA"/>
    <w:rsid w:val="00636014"/>
    <w:rsid w:val="00636BA1"/>
    <w:rsid w:val="0063739A"/>
    <w:rsid w:val="00637BD2"/>
    <w:rsid w:val="00640075"/>
    <w:rsid w:val="00640641"/>
    <w:rsid w:val="00640755"/>
    <w:rsid w:val="00640B4A"/>
    <w:rsid w:val="00641943"/>
    <w:rsid w:val="00641C98"/>
    <w:rsid w:val="00641F47"/>
    <w:rsid w:val="006421DA"/>
    <w:rsid w:val="006421DE"/>
    <w:rsid w:val="0064263A"/>
    <w:rsid w:val="00642842"/>
    <w:rsid w:val="00642B0F"/>
    <w:rsid w:val="00643379"/>
    <w:rsid w:val="006437AC"/>
    <w:rsid w:val="00644C5D"/>
    <w:rsid w:val="00644C96"/>
    <w:rsid w:val="006452AD"/>
    <w:rsid w:val="00645433"/>
    <w:rsid w:val="0064569D"/>
    <w:rsid w:val="006460C9"/>
    <w:rsid w:val="00646E36"/>
    <w:rsid w:val="0064791F"/>
    <w:rsid w:val="00647E7F"/>
    <w:rsid w:val="00650862"/>
    <w:rsid w:val="00650D85"/>
    <w:rsid w:val="006515CB"/>
    <w:rsid w:val="0065189B"/>
    <w:rsid w:val="006522FF"/>
    <w:rsid w:val="00652871"/>
    <w:rsid w:val="0065377B"/>
    <w:rsid w:val="006540E4"/>
    <w:rsid w:val="00654A2E"/>
    <w:rsid w:val="00654A85"/>
    <w:rsid w:val="0065539C"/>
    <w:rsid w:val="006558B8"/>
    <w:rsid w:val="006566AA"/>
    <w:rsid w:val="00656768"/>
    <w:rsid w:val="00656ED8"/>
    <w:rsid w:val="00656FAE"/>
    <w:rsid w:val="0065719C"/>
    <w:rsid w:val="00657AA7"/>
    <w:rsid w:val="00657CEE"/>
    <w:rsid w:val="00660B29"/>
    <w:rsid w:val="00660B41"/>
    <w:rsid w:val="00661341"/>
    <w:rsid w:val="00662045"/>
    <w:rsid w:val="006622C9"/>
    <w:rsid w:val="00663B84"/>
    <w:rsid w:val="006640EE"/>
    <w:rsid w:val="0066424B"/>
    <w:rsid w:val="00665499"/>
    <w:rsid w:val="006656F1"/>
    <w:rsid w:val="00665986"/>
    <w:rsid w:val="00665EC0"/>
    <w:rsid w:val="006665A2"/>
    <w:rsid w:val="006669A1"/>
    <w:rsid w:val="00666C3A"/>
    <w:rsid w:val="00667225"/>
    <w:rsid w:val="006679EC"/>
    <w:rsid w:val="00667A1A"/>
    <w:rsid w:val="00667AEC"/>
    <w:rsid w:val="00670239"/>
    <w:rsid w:val="006705E5"/>
    <w:rsid w:val="006709AF"/>
    <w:rsid w:val="00670BCC"/>
    <w:rsid w:val="0067140D"/>
    <w:rsid w:val="00671E99"/>
    <w:rsid w:val="00671F68"/>
    <w:rsid w:val="006736EA"/>
    <w:rsid w:val="006737F9"/>
    <w:rsid w:val="00674AB4"/>
    <w:rsid w:val="00676757"/>
    <w:rsid w:val="00676CF0"/>
    <w:rsid w:val="00677155"/>
    <w:rsid w:val="006774A2"/>
    <w:rsid w:val="006800AC"/>
    <w:rsid w:val="00680213"/>
    <w:rsid w:val="00680745"/>
    <w:rsid w:val="00680D56"/>
    <w:rsid w:val="006820BA"/>
    <w:rsid w:val="006827FC"/>
    <w:rsid w:val="00682F12"/>
    <w:rsid w:val="0068304F"/>
    <w:rsid w:val="006831C7"/>
    <w:rsid w:val="006846B5"/>
    <w:rsid w:val="006846FB"/>
    <w:rsid w:val="00684F02"/>
    <w:rsid w:val="00685535"/>
    <w:rsid w:val="00685C21"/>
    <w:rsid w:val="00686395"/>
    <w:rsid w:val="00686C6E"/>
    <w:rsid w:val="00687A64"/>
    <w:rsid w:val="0069010A"/>
    <w:rsid w:val="0069067C"/>
    <w:rsid w:val="00690EDE"/>
    <w:rsid w:val="00693264"/>
    <w:rsid w:val="006934F8"/>
    <w:rsid w:val="006948DA"/>
    <w:rsid w:val="00694D91"/>
    <w:rsid w:val="00695073"/>
    <w:rsid w:val="00695132"/>
    <w:rsid w:val="006953A5"/>
    <w:rsid w:val="00695CE9"/>
    <w:rsid w:val="00696362"/>
    <w:rsid w:val="00696652"/>
    <w:rsid w:val="0069668A"/>
    <w:rsid w:val="006968C7"/>
    <w:rsid w:val="006969D1"/>
    <w:rsid w:val="0069712D"/>
    <w:rsid w:val="00697286"/>
    <w:rsid w:val="0069749E"/>
    <w:rsid w:val="00697F5F"/>
    <w:rsid w:val="006A02E1"/>
    <w:rsid w:val="006A09B2"/>
    <w:rsid w:val="006A0E91"/>
    <w:rsid w:val="006A1D0D"/>
    <w:rsid w:val="006A1DDC"/>
    <w:rsid w:val="006A216D"/>
    <w:rsid w:val="006A233A"/>
    <w:rsid w:val="006A2AB7"/>
    <w:rsid w:val="006A3B2E"/>
    <w:rsid w:val="006A42C6"/>
    <w:rsid w:val="006A5D3A"/>
    <w:rsid w:val="006A5FA0"/>
    <w:rsid w:val="006A5FA8"/>
    <w:rsid w:val="006A6BBC"/>
    <w:rsid w:val="006A6BD5"/>
    <w:rsid w:val="006A7887"/>
    <w:rsid w:val="006A7EE2"/>
    <w:rsid w:val="006B0C60"/>
    <w:rsid w:val="006B14C0"/>
    <w:rsid w:val="006B1511"/>
    <w:rsid w:val="006B162C"/>
    <w:rsid w:val="006B1758"/>
    <w:rsid w:val="006B1AFA"/>
    <w:rsid w:val="006B1CB2"/>
    <w:rsid w:val="006B25FA"/>
    <w:rsid w:val="006B3449"/>
    <w:rsid w:val="006B36C1"/>
    <w:rsid w:val="006B3786"/>
    <w:rsid w:val="006B482D"/>
    <w:rsid w:val="006B4B87"/>
    <w:rsid w:val="006B52EE"/>
    <w:rsid w:val="006B6750"/>
    <w:rsid w:val="006B753B"/>
    <w:rsid w:val="006B79B9"/>
    <w:rsid w:val="006C02E2"/>
    <w:rsid w:val="006C03D6"/>
    <w:rsid w:val="006C0637"/>
    <w:rsid w:val="006C17CC"/>
    <w:rsid w:val="006C1CF6"/>
    <w:rsid w:val="006C2232"/>
    <w:rsid w:val="006C2FF3"/>
    <w:rsid w:val="006C3085"/>
    <w:rsid w:val="006C367D"/>
    <w:rsid w:val="006C5320"/>
    <w:rsid w:val="006C53F2"/>
    <w:rsid w:val="006C542F"/>
    <w:rsid w:val="006C575B"/>
    <w:rsid w:val="006C5973"/>
    <w:rsid w:val="006C64F2"/>
    <w:rsid w:val="006C6DEF"/>
    <w:rsid w:val="006C6F96"/>
    <w:rsid w:val="006D0FAB"/>
    <w:rsid w:val="006D1703"/>
    <w:rsid w:val="006D2338"/>
    <w:rsid w:val="006D260A"/>
    <w:rsid w:val="006D274E"/>
    <w:rsid w:val="006D276D"/>
    <w:rsid w:val="006D2A13"/>
    <w:rsid w:val="006D2E84"/>
    <w:rsid w:val="006D372C"/>
    <w:rsid w:val="006D4491"/>
    <w:rsid w:val="006D4924"/>
    <w:rsid w:val="006D4A8D"/>
    <w:rsid w:val="006D4E6A"/>
    <w:rsid w:val="006D50D3"/>
    <w:rsid w:val="006D56FD"/>
    <w:rsid w:val="006D624A"/>
    <w:rsid w:val="006D6A9B"/>
    <w:rsid w:val="006D6D70"/>
    <w:rsid w:val="006D79DF"/>
    <w:rsid w:val="006E1CD9"/>
    <w:rsid w:val="006E27B8"/>
    <w:rsid w:val="006E2DCB"/>
    <w:rsid w:val="006E3A65"/>
    <w:rsid w:val="006E40DE"/>
    <w:rsid w:val="006E4C88"/>
    <w:rsid w:val="006E4EDB"/>
    <w:rsid w:val="006E52B7"/>
    <w:rsid w:val="006E59B0"/>
    <w:rsid w:val="006E5A96"/>
    <w:rsid w:val="006E63DC"/>
    <w:rsid w:val="006E65D3"/>
    <w:rsid w:val="006E69B4"/>
    <w:rsid w:val="006E6A24"/>
    <w:rsid w:val="006E6CFB"/>
    <w:rsid w:val="006E7064"/>
    <w:rsid w:val="006E7CB8"/>
    <w:rsid w:val="006F018D"/>
    <w:rsid w:val="006F043F"/>
    <w:rsid w:val="006F04C5"/>
    <w:rsid w:val="006F1C3F"/>
    <w:rsid w:val="006F1CC5"/>
    <w:rsid w:val="006F1D82"/>
    <w:rsid w:val="006F3475"/>
    <w:rsid w:val="006F34CE"/>
    <w:rsid w:val="006F3BA5"/>
    <w:rsid w:val="006F3DBD"/>
    <w:rsid w:val="006F3FA6"/>
    <w:rsid w:val="006F40E6"/>
    <w:rsid w:val="006F418D"/>
    <w:rsid w:val="006F43C4"/>
    <w:rsid w:val="006F45DC"/>
    <w:rsid w:val="006F4620"/>
    <w:rsid w:val="006F48A4"/>
    <w:rsid w:val="006F4DA3"/>
    <w:rsid w:val="006F4FBF"/>
    <w:rsid w:val="006F559A"/>
    <w:rsid w:val="006F66F6"/>
    <w:rsid w:val="006F6747"/>
    <w:rsid w:val="006F7278"/>
    <w:rsid w:val="006F760C"/>
    <w:rsid w:val="006F7C3D"/>
    <w:rsid w:val="006F7FC4"/>
    <w:rsid w:val="00700100"/>
    <w:rsid w:val="007013B9"/>
    <w:rsid w:val="00701642"/>
    <w:rsid w:val="007018EA"/>
    <w:rsid w:val="007023F1"/>
    <w:rsid w:val="0070273A"/>
    <w:rsid w:val="00703207"/>
    <w:rsid w:val="00703ACE"/>
    <w:rsid w:val="0070401F"/>
    <w:rsid w:val="00704E4F"/>
    <w:rsid w:val="00704EA5"/>
    <w:rsid w:val="00705226"/>
    <w:rsid w:val="007054BC"/>
    <w:rsid w:val="00705576"/>
    <w:rsid w:val="00705C58"/>
    <w:rsid w:val="00706130"/>
    <w:rsid w:val="0070618C"/>
    <w:rsid w:val="00706EB0"/>
    <w:rsid w:val="007071D3"/>
    <w:rsid w:val="00707445"/>
    <w:rsid w:val="00710B96"/>
    <w:rsid w:val="00710E0F"/>
    <w:rsid w:val="00711540"/>
    <w:rsid w:val="00711C51"/>
    <w:rsid w:val="00711F35"/>
    <w:rsid w:val="00712BAC"/>
    <w:rsid w:val="0071378A"/>
    <w:rsid w:val="0071396B"/>
    <w:rsid w:val="00713A51"/>
    <w:rsid w:val="00713FEE"/>
    <w:rsid w:val="0071468D"/>
    <w:rsid w:val="0071471D"/>
    <w:rsid w:val="00715101"/>
    <w:rsid w:val="00715436"/>
    <w:rsid w:val="00715781"/>
    <w:rsid w:val="00715D9B"/>
    <w:rsid w:val="00716094"/>
    <w:rsid w:val="007162EF"/>
    <w:rsid w:val="0071639E"/>
    <w:rsid w:val="00716F29"/>
    <w:rsid w:val="00716FE3"/>
    <w:rsid w:val="00717098"/>
    <w:rsid w:val="007170DD"/>
    <w:rsid w:val="007172E0"/>
    <w:rsid w:val="0071789D"/>
    <w:rsid w:val="007178E4"/>
    <w:rsid w:val="0072044B"/>
    <w:rsid w:val="0072126F"/>
    <w:rsid w:val="0072158D"/>
    <w:rsid w:val="00721591"/>
    <w:rsid w:val="00722071"/>
    <w:rsid w:val="00722291"/>
    <w:rsid w:val="007224AA"/>
    <w:rsid w:val="00723983"/>
    <w:rsid w:val="00723A65"/>
    <w:rsid w:val="00723E85"/>
    <w:rsid w:val="00723EF8"/>
    <w:rsid w:val="00725C4B"/>
    <w:rsid w:val="007263C6"/>
    <w:rsid w:val="007265F3"/>
    <w:rsid w:val="00726ADF"/>
    <w:rsid w:val="00726BEE"/>
    <w:rsid w:val="00727329"/>
    <w:rsid w:val="00727EBA"/>
    <w:rsid w:val="00727F1D"/>
    <w:rsid w:val="00730640"/>
    <w:rsid w:val="007307A6"/>
    <w:rsid w:val="00730B4C"/>
    <w:rsid w:val="00730CF8"/>
    <w:rsid w:val="0073145E"/>
    <w:rsid w:val="00731FC7"/>
    <w:rsid w:val="00732F2A"/>
    <w:rsid w:val="0073402E"/>
    <w:rsid w:val="00734510"/>
    <w:rsid w:val="00734B3B"/>
    <w:rsid w:val="00734ED4"/>
    <w:rsid w:val="00735D27"/>
    <w:rsid w:val="0073625F"/>
    <w:rsid w:val="00736A6D"/>
    <w:rsid w:val="0073724A"/>
    <w:rsid w:val="007374F3"/>
    <w:rsid w:val="00737952"/>
    <w:rsid w:val="00737F9F"/>
    <w:rsid w:val="00740D53"/>
    <w:rsid w:val="00740EFC"/>
    <w:rsid w:val="007410F9"/>
    <w:rsid w:val="00741B65"/>
    <w:rsid w:val="00741EA8"/>
    <w:rsid w:val="007420B2"/>
    <w:rsid w:val="007426D8"/>
    <w:rsid w:val="007429E8"/>
    <w:rsid w:val="00742BE9"/>
    <w:rsid w:val="00742F9F"/>
    <w:rsid w:val="007434C8"/>
    <w:rsid w:val="007435E0"/>
    <w:rsid w:val="00743E3A"/>
    <w:rsid w:val="0074455B"/>
    <w:rsid w:val="007446F6"/>
    <w:rsid w:val="0074581B"/>
    <w:rsid w:val="00745A27"/>
    <w:rsid w:val="00745F16"/>
    <w:rsid w:val="00746647"/>
    <w:rsid w:val="007467A2"/>
    <w:rsid w:val="00746E3F"/>
    <w:rsid w:val="0074787D"/>
    <w:rsid w:val="0075035B"/>
    <w:rsid w:val="007505A4"/>
    <w:rsid w:val="00750766"/>
    <w:rsid w:val="00750C16"/>
    <w:rsid w:val="007510EB"/>
    <w:rsid w:val="007511DD"/>
    <w:rsid w:val="007517A2"/>
    <w:rsid w:val="007520D6"/>
    <w:rsid w:val="007520FC"/>
    <w:rsid w:val="007523F5"/>
    <w:rsid w:val="007525EC"/>
    <w:rsid w:val="00752654"/>
    <w:rsid w:val="00753390"/>
    <w:rsid w:val="00753B8E"/>
    <w:rsid w:val="007547E8"/>
    <w:rsid w:val="00754E02"/>
    <w:rsid w:val="007553FF"/>
    <w:rsid w:val="007554B3"/>
    <w:rsid w:val="00755D72"/>
    <w:rsid w:val="0075640E"/>
    <w:rsid w:val="00756999"/>
    <w:rsid w:val="00757282"/>
    <w:rsid w:val="0076001B"/>
    <w:rsid w:val="007604C4"/>
    <w:rsid w:val="00760A40"/>
    <w:rsid w:val="00760B29"/>
    <w:rsid w:val="00761539"/>
    <w:rsid w:val="00761722"/>
    <w:rsid w:val="007620C4"/>
    <w:rsid w:val="00762A22"/>
    <w:rsid w:val="00762D1D"/>
    <w:rsid w:val="00763038"/>
    <w:rsid w:val="007637D1"/>
    <w:rsid w:val="00764703"/>
    <w:rsid w:val="00766ACB"/>
    <w:rsid w:val="00766AE3"/>
    <w:rsid w:val="00766BE8"/>
    <w:rsid w:val="007670F6"/>
    <w:rsid w:val="00767228"/>
    <w:rsid w:val="00767C3E"/>
    <w:rsid w:val="007705EB"/>
    <w:rsid w:val="007706F7"/>
    <w:rsid w:val="0077117E"/>
    <w:rsid w:val="00771938"/>
    <w:rsid w:val="00771AF3"/>
    <w:rsid w:val="007724F2"/>
    <w:rsid w:val="00772D43"/>
    <w:rsid w:val="0077322C"/>
    <w:rsid w:val="00773987"/>
    <w:rsid w:val="00773FB1"/>
    <w:rsid w:val="00774201"/>
    <w:rsid w:val="007745FE"/>
    <w:rsid w:val="00774639"/>
    <w:rsid w:val="00774C11"/>
    <w:rsid w:val="00776474"/>
    <w:rsid w:val="007765A1"/>
    <w:rsid w:val="00776930"/>
    <w:rsid w:val="00776AC0"/>
    <w:rsid w:val="007773EC"/>
    <w:rsid w:val="007779AD"/>
    <w:rsid w:val="0078041F"/>
    <w:rsid w:val="00780FF0"/>
    <w:rsid w:val="007810BB"/>
    <w:rsid w:val="00781A34"/>
    <w:rsid w:val="00781DA4"/>
    <w:rsid w:val="00782F04"/>
    <w:rsid w:val="00783486"/>
    <w:rsid w:val="007836D6"/>
    <w:rsid w:val="0078375C"/>
    <w:rsid w:val="007847F9"/>
    <w:rsid w:val="0078496B"/>
    <w:rsid w:val="00784D54"/>
    <w:rsid w:val="0078546E"/>
    <w:rsid w:val="00787B97"/>
    <w:rsid w:val="00787DD8"/>
    <w:rsid w:val="00791919"/>
    <w:rsid w:val="007919AF"/>
    <w:rsid w:val="00791DE1"/>
    <w:rsid w:val="00791F7B"/>
    <w:rsid w:val="007924D6"/>
    <w:rsid w:val="00792573"/>
    <w:rsid w:val="007938A9"/>
    <w:rsid w:val="00794868"/>
    <w:rsid w:val="007957B0"/>
    <w:rsid w:val="00795861"/>
    <w:rsid w:val="00795A67"/>
    <w:rsid w:val="00795B16"/>
    <w:rsid w:val="007964A0"/>
    <w:rsid w:val="007965D2"/>
    <w:rsid w:val="00796EAC"/>
    <w:rsid w:val="00797471"/>
    <w:rsid w:val="007A034B"/>
    <w:rsid w:val="007A0465"/>
    <w:rsid w:val="007A1425"/>
    <w:rsid w:val="007A1832"/>
    <w:rsid w:val="007A19B1"/>
    <w:rsid w:val="007A1CB0"/>
    <w:rsid w:val="007A224E"/>
    <w:rsid w:val="007A2692"/>
    <w:rsid w:val="007A302B"/>
    <w:rsid w:val="007A304F"/>
    <w:rsid w:val="007A3844"/>
    <w:rsid w:val="007A3F10"/>
    <w:rsid w:val="007A4109"/>
    <w:rsid w:val="007A45F9"/>
    <w:rsid w:val="007A4B4E"/>
    <w:rsid w:val="007A4B97"/>
    <w:rsid w:val="007A5083"/>
    <w:rsid w:val="007A55DC"/>
    <w:rsid w:val="007A5C11"/>
    <w:rsid w:val="007A6731"/>
    <w:rsid w:val="007A673E"/>
    <w:rsid w:val="007A6F28"/>
    <w:rsid w:val="007A7196"/>
    <w:rsid w:val="007A73A0"/>
    <w:rsid w:val="007B03FD"/>
    <w:rsid w:val="007B0F92"/>
    <w:rsid w:val="007B15E3"/>
    <w:rsid w:val="007B1C35"/>
    <w:rsid w:val="007B2466"/>
    <w:rsid w:val="007B2585"/>
    <w:rsid w:val="007B3F02"/>
    <w:rsid w:val="007B408E"/>
    <w:rsid w:val="007B5AD5"/>
    <w:rsid w:val="007B5AF9"/>
    <w:rsid w:val="007B6CDD"/>
    <w:rsid w:val="007B6CF7"/>
    <w:rsid w:val="007B6FD4"/>
    <w:rsid w:val="007B73F3"/>
    <w:rsid w:val="007B78DF"/>
    <w:rsid w:val="007B7A4C"/>
    <w:rsid w:val="007C0627"/>
    <w:rsid w:val="007C0A96"/>
    <w:rsid w:val="007C20AE"/>
    <w:rsid w:val="007C2382"/>
    <w:rsid w:val="007C2775"/>
    <w:rsid w:val="007C3620"/>
    <w:rsid w:val="007C3979"/>
    <w:rsid w:val="007C464E"/>
    <w:rsid w:val="007C4BFB"/>
    <w:rsid w:val="007C51E4"/>
    <w:rsid w:val="007C5319"/>
    <w:rsid w:val="007C587F"/>
    <w:rsid w:val="007C664D"/>
    <w:rsid w:val="007C70E5"/>
    <w:rsid w:val="007C71AE"/>
    <w:rsid w:val="007C71AF"/>
    <w:rsid w:val="007C749E"/>
    <w:rsid w:val="007D0198"/>
    <w:rsid w:val="007D1869"/>
    <w:rsid w:val="007D1A4C"/>
    <w:rsid w:val="007D1AFA"/>
    <w:rsid w:val="007D1F7A"/>
    <w:rsid w:val="007D21E2"/>
    <w:rsid w:val="007D22FD"/>
    <w:rsid w:val="007D2560"/>
    <w:rsid w:val="007D3364"/>
    <w:rsid w:val="007D374B"/>
    <w:rsid w:val="007D4AEF"/>
    <w:rsid w:val="007D55CC"/>
    <w:rsid w:val="007D5FCA"/>
    <w:rsid w:val="007D6E80"/>
    <w:rsid w:val="007D7114"/>
    <w:rsid w:val="007D74B2"/>
    <w:rsid w:val="007D7D37"/>
    <w:rsid w:val="007E09BA"/>
    <w:rsid w:val="007E10DD"/>
    <w:rsid w:val="007E1483"/>
    <w:rsid w:val="007E153A"/>
    <w:rsid w:val="007E30B5"/>
    <w:rsid w:val="007E3188"/>
    <w:rsid w:val="007E3FCD"/>
    <w:rsid w:val="007E4378"/>
    <w:rsid w:val="007E4722"/>
    <w:rsid w:val="007E4EB1"/>
    <w:rsid w:val="007E5681"/>
    <w:rsid w:val="007E5695"/>
    <w:rsid w:val="007E578A"/>
    <w:rsid w:val="007E598D"/>
    <w:rsid w:val="007E6607"/>
    <w:rsid w:val="007E687C"/>
    <w:rsid w:val="007E7A4D"/>
    <w:rsid w:val="007F0698"/>
    <w:rsid w:val="007F0949"/>
    <w:rsid w:val="007F0B34"/>
    <w:rsid w:val="007F116C"/>
    <w:rsid w:val="007F1BE4"/>
    <w:rsid w:val="007F21CF"/>
    <w:rsid w:val="007F2865"/>
    <w:rsid w:val="007F2905"/>
    <w:rsid w:val="007F35CC"/>
    <w:rsid w:val="007F43F4"/>
    <w:rsid w:val="007F443C"/>
    <w:rsid w:val="007F4487"/>
    <w:rsid w:val="007F5184"/>
    <w:rsid w:val="007F589A"/>
    <w:rsid w:val="007F58C8"/>
    <w:rsid w:val="007F5D37"/>
    <w:rsid w:val="007F7131"/>
    <w:rsid w:val="007F73CB"/>
    <w:rsid w:val="007F77BC"/>
    <w:rsid w:val="007F7FB3"/>
    <w:rsid w:val="00800172"/>
    <w:rsid w:val="0080321C"/>
    <w:rsid w:val="0080361F"/>
    <w:rsid w:val="00803876"/>
    <w:rsid w:val="00804111"/>
    <w:rsid w:val="008042CF"/>
    <w:rsid w:val="00804DFD"/>
    <w:rsid w:val="00804E82"/>
    <w:rsid w:val="0080562E"/>
    <w:rsid w:val="00805A74"/>
    <w:rsid w:val="00805F33"/>
    <w:rsid w:val="008072DE"/>
    <w:rsid w:val="0080735E"/>
    <w:rsid w:val="008074C8"/>
    <w:rsid w:val="00811587"/>
    <w:rsid w:val="00811668"/>
    <w:rsid w:val="00811743"/>
    <w:rsid w:val="00811963"/>
    <w:rsid w:val="008126E7"/>
    <w:rsid w:val="00813462"/>
    <w:rsid w:val="00814086"/>
    <w:rsid w:val="00814C19"/>
    <w:rsid w:val="008155EF"/>
    <w:rsid w:val="00815626"/>
    <w:rsid w:val="00816057"/>
    <w:rsid w:val="008164EF"/>
    <w:rsid w:val="00816A5C"/>
    <w:rsid w:val="00817868"/>
    <w:rsid w:val="0081791B"/>
    <w:rsid w:val="00817C82"/>
    <w:rsid w:val="00820C45"/>
    <w:rsid w:val="00821266"/>
    <w:rsid w:val="00821980"/>
    <w:rsid w:val="00821F4B"/>
    <w:rsid w:val="0082232E"/>
    <w:rsid w:val="008227A4"/>
    <w:rsid w:val="00823512"/>
    <w:rsid w:val="00823995"/>
    <w:rsid w:val="00823E35"/>
    <w:rsid w:val="00826592"/>
    <w:rsid w:val="008271D7"/>
    <w:rsid w:val="00827547"/>
    <w:rsid w:val="00827E7A"/>
    <w:rsid w:val="00830783"/>
    <w:rsid w:val="008309EE"/>
    <w:rsid w:val="00830ED0"/>
    <w:rsid w:val="00831589"/>
    <w:rsid w:val="00831C94"/>
    <w:rsid w:val="00832A5F"/>
    <w:rsid w:val="00832EAC"/>
    <w:rsid w:val="00832ECD"/>
    <w:rsid w:val="00832ECE"/>
    <w:rsid w:val="0083390A"/>
    <w:rsid w:val="00835A9B"/>
    <w:rsid w:val="00836120"/>
    <w:rsid w:val="0083621D"/>
    <w:rsid w:val="0083625E"/>
    <w:rsid w:val="0083691D"/>
    <w:rsid w:val="00837440"/>
    <w:rsid w:val="00837B05"/>
    <w:rsid w:val="00840548"/>
    <w:rsid w:val="00840A67"/>
    <w:rsid w:val="00840C8C"/>
    <w:rsid w:val="00840D95"/>
    <w:rsid w:val="00841665"/>
    <w:rsid w:val="00842D5E"/>
    <w:rsid w:val="00843270"/>
    <w:rsid w:val="00844816"/>
    <w:rsid w:val="00844E99"/>
    <w:rsid w:val="00844F98"/>
    <w:rsid w:val="008451E2"/>
    <w:rsid w:val="008459F1"/>
    <w:rsid w:val="00845E66"/>
    <w:rsid w:val="00846245"/>
    <w:rsid w:val="008464D1"/>
    <w:rsid w:val="00847AB7"/>
    <w:rsid w:val="00847B09"/>
    <w:rsid w:val="00847D39"/>
    <w:rsid w:val="0085000D"/>
    <w:rsid w:val="00850222"/>
    <w:rsid w:val="008515A6"/>
    <w:rsid w:val="00852047"/>
    <w:rsid w:val="008525C1"/>
    <w:rsid w:val="00852F77"/>
    <w:rsid w:val="00854DB4"/>
    <w:rsid w:val="00855725"/>
    <w:rsid w:val="00855E16"/>
    <w:rsid w:val="0085649A"/>
    <w:rsid w:val="0085671B"/>
    <w:rsid w:val="00857864"/>
    <w:rsid w:val="00857982"/>
    <w:rsid w:val="00857A28"/>
    <w:rsid w:val="00857ED0"/>
    <w:rsid w:val="00857F36"/>
    <w:rsid w:val="008603B8"/>
    <w:rsid w:val="008608C1"/>
    <w:rsid w:val="0086147A"/>
    <w:rsid w:val="0086164E"/>
    <w:rsid w:val="00861BEF"/>
    <w:rsid w:val="00862182"/>
    <w:rsid w:val="008625CC"/>
    <w:rsid w:val="008626B6"/>
    <w:rsid w:val="00862749"/>
    <w:rsid w:val="008630FB"/>
    <w:rsid w:val="00863365"/>
    <w:rsid w:val="00863380"/>
    <w:rsid w:val="008639B0"/>
    <w:rsid w:val="00863B0A"/>
    <w:rsid w:val="00864669"/>
    <w:rsid w:val="008649E0"/>
    <w:rsid w:val="00865D18"/>
    <w:rsid w:val="00865F90"/>
    <w:rsid w:val="00866541"/>
    <w:rsid w:val="00866DE1"/>
    <w:rsid w:val="008679E9"/>
    <w:rsid w:val="00867EA4"/>
    <w:rsid w:val="00870015"/>
    <w:rsid w:val="00870710"/>
    <w:rsid w:val="00871532"/>
    <w:rsid w:val="008716CA"/>
    <w:rsid w:val="0087181E"/>
    <w:rsid w:val="0087207B"/>
    <w:rsid w:val="0087219F"/>
    <w:rsid w:val="00872633"/>
    <w:rsid w:val="008726BB"/>
    <w:rsid w:val="00872A38"/>
    <w:rsid w:val="00872F3F"/>
    <w:rsid w:val="008733C0"/>
    <w:rsid w:val="0087394A"/>
    <w:rsid w:val="00874DBD"/>
    <w:rsid w:val="00875205"/>
    <w:rsid w:val="0087635D"/>
    <w:rsid w:val="00876CDF"/>
    <w:rsid w:val="008773E7"/>
    <w:rsid w:val="008812A0"/>
    <w:rsid w:val="00881470"/>
    <w:rsid w:val="008814FE"/>
    <w:rsid w:val="00881BBC"/>
    <w:rsid w:val="00881D5C"/>
    <w:rsid w:val="00882B00"/>
    <w:rsid w:val="00882DB4"/>
    <w:rsid w:val="00883FE1"/>
    <w:rsid w:val="008845C2"/>
    <w:rsid w:val="00884D11"/>
    <w:rsid w:val="00885194"/>
    <w:rsid w:val="008852E5"/>
    <w:rsid w:val="0088549A"/>
    <w:rsid w:val="00885755"/>
    <w:rsid w:val="0088608B"/>
    <w:rsid w:val="008862F4"/>
    <w:rsid w:val="0088655E"/>
    <w:rsid w:val="00886D81"/>
    <w:rsid w:val="008874BD"/>
    <w:rsid w:val="00891FFC"/>
    <w:rsid w:val="008921BF"/>
    <w:rsid w:val="00892828"/>
    <w:rsid w:val="008936BB"/>
    <w:rsid w:val="00893723"/>
    <w:rsid w:val="008939C7"/>
    <w:rsid w:val="008948E3"/>
    <w:rsid w:val="0089509B"/>
    <w:rsid w:val="00895152"/>
    <w:rsid w:val="00895DF8"/>
    <w:rsid w:val="00895E71"/>
    <w:rsid w:val="0089656D"/>
    <w:rsid w:val="00896630"/>
    <w:rsid w:val="0089673C"/>
    <w:rsid w:val="00897236"/>
    <w:rsid w:val="008A02A4"/>
    <w:rsid w:val="008A02D0"/>
    <w:rsid w:val="008A04A6"/>
    <w:rsid w:val="008A0B79"/>
    <w:rsid w:val="008A0C71"/>
    <w:rsid w:val="008A14DA"/>
    <w:rsid w:val="008A14E1"/>
    <w:rsid w:val="008A14EB"/>
    <w:rsid w:val="008A16DB"/>
    <w:rsid w:val="008A16E2"/>
    <w:rsid w:val="008A1759"/>
    <w:rsid w:val="008A1821"/>
    <w:rsid w:val="008A1CAF"/>
    <w:rsid w:val="008A1E17"/>
    <w:rsid w:val="008A1EF7"/>
    <w:rsid w:val="008A2458"/>
    <w:rsid w:val="008A296B"/>
    <w:rsid w:val="008A2F97"/>
    <w:rsid w:val="008A4A97"/>
    <w:rsid w:val="008A55A0"/>
    <w:rsid w:val="008A5691"/>
    <w:rsid w:val="008A6C2C"/>
    <w:rsid w:val="008A71E1"/>
    <w:rsid w:val="008A7C88"/>
    <w:rsid w:val="008B0005"/>
    <w:rsid w:val="008B1131"/>
    <w:rsid w:val="008B1180"/>
    <w:rsid w:val="008B1BE2"/>
    <w:rsid w:val="008B2982"/>
    <w:rsid w:val="008B2E89"/>
    <w:rsid w:val="008B3422"/>
    <w:rsid w:val="008B3D8F"/>
    <w:rsid w:val="008B4181"/>
    <w:rsid w:val="008B4B46"/>
    <w:rsid w:val="008B5777"/>
    <w:rsid w:val="008B633B"/>
    <w:rsid w:val="008B6AD4"/>
    <w:rsid w:val="008B6DD1"/>
    <w:rsid w:val="008C00C2"/>
    <w:rsid w:val="008C0A3E"/>
    <w:rsid w:val="008C0ED3"/>
    <w:rsid w:val="008C164F"/>
    <w:rsid w:val="008C1CB7"/>
    <w:rsid w:val="008C327B"/>
    <w:rsid w:val="008C3374"/>
    <w:rsid w:val="008C4450"/>
    <w:rsid w:val="008C4720"/>
    <w:rsid w:val="008C48EC"/>
    <w:rsid w:val="008C62C2"/>
    <w:rsid w:val="008C6EC1"/>
    <w:rsid w:val="008C7EFC"/>
    <w:rsid w:val="008D01D9"/>
    <w:rsid w:val="008D02F7"/>
    <w:rsid w:val="008D0B30"/>
    <w:rsid w:val="008D12F1"/>
    <w:rsid w:val="008D1391"/>
    <w:rsid w:val="008D1460"/>
    <w:rsid w:val="008D14A6"/>
    <w:rsid w:val="008D14CD"/>
    <w:rsid w:val="008D1621"/>
    <w:rsid w:val="008D1D21"/>
    <w:rsid w:val="008D1F5E"/>
    <w:rsid w:val="008D20A3"/>
    <w:rsid w:val="008D2493"/>
    <w:rsid w:val="008D2671"/>
    <w:rsid w:val="008D2995"/>
    <w:rsid w:val="008D2DA9"/>
    <w:rsid w:val="008D4641"/>
    <w:rsid w:val="008D5122"/>
    <w:rsid w:val="008D5FE5"/>
    <w:rsid w:val="008D6B1C"/>
    <w:rsid w:val="008D7495"/>
    <w:rsid w:val="008D7842"/>
    <w:rsid w:val="008D7B9A"/>
    <w:rsid w:val="008D7BBE"/>
    <w:rsid w:val="008E05A7"/>
    <w:rsid w:val="008E0791"/>
    <w:rsid w:val="008E2229"/>
    <w:rsid w:val="008E24C3"/>
    <w:rsid w:val="008E26F3"/>
    <w:rsid w:val="008E3BE5"/>
    <w:rsid w:val="008E3CCC"/>
    <w:rsid w:val="008E495B"/>
    <w:rsid w:val="008E5FBE"/>
    <w:rsid w:val="008E6B19"/>
    <w:rsid w:val="008E7313"/>
    <w:rsid w:val="008E7F05"/>
    <w:rsid w:val="008F062B"/>
    <w:rsid w:val="008F1353"/>
    <w:rsid w:val="008F1478"/>
    <w:rsid w:val="008F23D6"/>
    <w:rsid w:val="008F2B1A"/>
    <w:rsid w:val="008F2D5F"/>
    <w:rsid w:val="008F301C"/>
    <w:rsid w:val="008F3554"/>
    <w:rsid w:val="008F37BD"/>
    <w:rsid w:val="008F4047"/>
    <w:rsid w:val="008F41ED"/>
    <w:rsid w:val="008F41FE"/>
    <w:rsid w:val="008F48E6"/>
    <w:rsid w:val="008F539E"/>
    <w:rsid w:val="008F53BD"/>
    <w:rsid w:val="008F5593"/>
    <w:rsid w:val="008F68BD"/>
    <w:rsid w:val="008F6C46"/>
    <w:rsid w:val="008F6E39"/>
    <w:rsid w:val="008F7E31"/>
    <w:rsid w:val="0090011C"/>
    <w:rsid w:val="0090098D"/>
    <w:rsid w:val="00900B14"/>
    <w:rsid w:val="00900F01"/>
    <w:rsid w:val="009015ED"/>
    <w:rsid w:val="00901734"/>
    <w:rsid w:val="00901944"/>
    <w:rsid w:val="00902019"/>
    <w:rsid w:val="00903599"/>
    <w:rsid w:val="0090426D"/>
    <w:rsid w:val="0090496E"/>
    <w:rsid w:val="00904AFF"/>
    <w:rsid w:val="00904B1C"/>
    <w:rsid w:val="00904B2D"/>
    <w:rsid w:val="00905311"/>
    <w:rsid w:val="00906125"/>
    <w:rsid w:val="00906661"/>
    <w:rsid w:val="00906A18"/>
    <w:rsid w:val="00906C10"/>
    <w:rsid w:val="0091043B"/>
    <w:rsid w:val="00911231"/>
    <w:rsid w:val="00913102"/>
    <w:rsid w:val="00913686"/>
    <w:rsid w:val="009136F9"/>
    <w:rsid w:val="0091376D"/>
    <w:rsid w:val="009146AB"/>
    <w:rsid w:val="0091472E"/>
    <w:rsid w:val="009153A6"/>
    <w:rsid w:val="0091558C"/>
    <w:rsid w:val="00915FF0"/>
    <w:rsid w:val="00916759"/>
    <w:rsid w:val="0091694D"/>
    <w:rsid w:val="00916E6B"/>
    <w:rsid w:val="00917285"/>
    <w:rsid w:val="009174CC"/>
    <w:rsid w:val="00921B97"/>
    <w:rsid w:val="00922A72"/>
    <w:rsid w:val="0092381C"/>
    <w:rsid w:val="00923CB1"/>
    <w:rsid w:val="00923EE4"/>
    <w:rsid w:val="00924351"/>
    <w:rsid w:val="009244CF"/>
    <w:rsid w:val="009250EA"/>
    <w:rsid w:val="009254A1"/>
    <w:rsid w:val="00925FB7"/>
    <w:rsid w:val="00926231"/>
    <w:rsid w:val="00926D95"/>
    <w:rsid w:val="00927E32"/>
    <w:rsid w:val="00927E66"/>
    <w:rsid w:val="00930A43"/>
    <w:rsid w:val="009315DD"/>
    <w:rsid w:val="00931D22"/>
    <w:rsid w:val="00931D50"/>
    <w:rsid w:val="00932028"/>
    <w:rsid w:val="009320D8"/>
    <w:rsid w:val="009327D3"/>
    <w:rsid w:val="00932D3D"/>
    <w:rsid w:val="00932D7A"/>
    <w:rsid w:val="00932F64"/>
    <w:rsid w:val="00933488"/>
    <w:rsid w:val="00933ED3"/>
    <w:rsid w:val="00934436"/>
    <w:rsid w:val="009347FC"/>
    <w:rsid w:val="00934E2E"/>
    <w:rsid w:val="00935B9D"/>
    <w:rsid w:val="0093674A"/>
    <w:rsid w:val="009369A5"/>
    <w:rsid w:val="00940BB1"/>
    <w:rsid w:val="009410B6"/>
    <w:rsid w:val="00941126"/>
    <w:rsid w:val="0094133B"/>
    <w:rsid w:val="00941388"/>
    <w:rsid w:val="00941746"/>
    <w:rsid w:val="009417EE"/>
    <w:rsid w:val="00941B75"/>
    <w:rsid w:val="00941CEE"/>
    <w:rsid w:val="009423A5"/>
    <w:rsid w:val="00942E9A"/>
    <w:rsid w:val="0094302F"/>
    <w:rsid w:val="00943C1A"/>
    <w:rsid w:val="009443EC"/>
    <w:rsid w:val="00944670"/>
    <w:rsid w:val="0094489E"/>
    <w:rsid w:val="00944A0A"/>
    <w:rsid w:val="00944BAB"/>
    <w:rsid w:val="0094551F"/>
    <w:rsid w:val="009458F4"/>
    <w:rsid w:val="00945FFB"/>
    <w:rsid w:val="00946810"/>
    <w:rsid w:val="00946D90"/>
    <w:rsid w:val="00947133"/>
    <w:rsid w:val="0094719C"/>
    <w:rsid w:val="0094797D"/>
    <w:rsid w:val="00947B05"/>
    <w:rsid w:val="0095014A"/>
    <w:rsid w:val="0095091D"/>
    <w:rsid w:val="009512F2"/>
    <w:rsid w:val="009513C9"/>
    <w:rsid w:val="00951886"/>
    <w:rsid w:val="00951B86"/>
    <w:rsid w:val="009522EE"/>
    <w:rsid w:val="00952B1A"/>
    <w:rsid w:val="0095305C"/>
    <w:rsid w:val="009534D3"/>
    <w:rsid w:val="009539EE"/>
    <w:rsid w:val="00954002"/>
    <w:rsid w:val="00954FF1"/>
    <w:rsid w:val="009552C5"/>
    <w:rsid w:val="0095549B"/>
    <w:rsid w:val="009556AA"/>
    <w:rsid w:val="0095583B"/>
    <w:rsid w:val="009560C5"/>
    <w:rsid w:val="00957833"/>
    <w:rsid w:val="00957933"/>
    <w:rsid w:val="00957B91"/>
    <w:rsid w:val="00957BE3"/>
    <w:rsid w:val="00957DDF"/>
    <w:rsid w:val="00961070"/>
    <w:rsid w:val="009615E9"/>
    <w:rsid w:val="009616E7"/>
    <w:rsid w:val="00961E29"/>
    <w:rsid w:val="0096243D"/>
    <w:rsid w:val="00962B1B"/>
    <w:rsid w:val="00962C55"/>
    <w:rsid w:val="00962F2F"/>
    <w:rsid w:val="00963626"/>
    <w:rsid w:val="00963856"/>
    <w:rsid w:val="00963DAF"/>
    <w:rsid w:val="00964391"/>
    <w:rsid w:val="00965993"/>
    <w:rsid w:val="0096606C"/>
    <w:rsid w:val="009663D0"/>
    <w:rsid w:val="00966722"/>
    <w:rsid w:val="00966C8A"/>
    <w:rsid w:val="00967E8B"/>
    <w:rsid w:val="00970DA9"/>
    <w:rsid w:val="0097123A"/>
    <w:rsid w:val="00971AF7"/>
    <w:rsid w:val="00971E41"/>
    <w:rsid w:val="0097291B"/>
    <w:rsid w:val="00972FFA"/>
    <w:rsid w:val="00973294"/>
    <w:rsid w:val="0097388A"/>
    <w:rsid w:val="0097408D"/>
    <w:rsid w:val="009740D4"/>
    <w:rsid w:val="009743E9"/>
    <w:rsid w:val="0097451D"/>
    <w:rsid w:val="00974710"/>
    <w:rsid w:val="00974A2F"/>
    <w:rsid w:val="00975168"/>
    <w:rsid w:val="00975382"/>
    <w:rsid w:val="0097588E"/>
    <w:rsid w:val="00975BB1"/>
    <w:rsid w:val="00976841"/>
    <w:rsid w:val="009770F4"/>
    <w:rsid w:val="00977EF4"/>
    <w:rsid w:val="00980438"/>
    <w:rsid w:val="00980A45"/>
    <w:rsid w:val="00981795"/>
    <w:rsid w:val="009824C9"/>
    <w:rsid w:val="00982EDA"/>
    <w:rsid w:val="009861D4"/>
    <w:rsid w:val="00987887"/>
    <w:rsid w:val="00987B55"/>
    <w:rsid w:val="00987D3B"/>
    <w:rsid w:val="00991E99"/>
    <w:rsid w:val="00992141"/>
    <w:rsid w:val="009921F4"/>
    <w:rsid w:val="0099222B"/>
    <w:rsid w:val="009927E0"/>
    <w:rsid w:val="00992ED7"/>
    <w:rsid w:val="009937EA"/>
    <w:rsid w:val="00993D60"/>
    <w:rsid w:val="00994440"/>
    <w:rsid w:val="0099474F"/>
    <w:rsid w:val="00995EA9"/>
    <w:rsid w:val="00996FFE"/>
    <w:rsid w:val="0099700E"/>
    <w:rsid w:val="00997350"/>
    <w:rsid w:val="00997891"/>
    <w:rsid w:val="009A0138"/>
    <w:rsid w:val="009A0359"/>
    <w:rsid w:val="009A0654"/>
    <w:rsid w:val="009A10F9"/>
    <w:rsid w:val="009A1167"/>
    <w:rsid w:val="009A1448"/>
    <w:rsid w:val="009A2667"/>
    <w:rsid w:val="009A2AEA"/>
    <w:rsid w:val="009A3805"/>
    <w:rsid w:val="009A3913"/>
    <w:rsid w:val="009A3CCD"/>
    <w:rsid w:val="009A405F"/>
    <w:rsid w:val="009A4777"/>
    <w:rsid w:val="009A4ED8"/>
    <w:rsid w:val="009A5239"/>
    <w:rsid w:val="009A5398"/>
    <w:rsid w:val="009A5881"/>
    <w:rsid w:val="009A60E1"/>
    <w:rsid w:val="009A612D"/>
    <w:rsid w:val="009A66F7"/>
    <w:rsid w:val="009A6DD6"/>
    <w:rsid w:val="009A6EB7"/>
    <w:rsid w:val="009A7976"/>
    <w:rsid w:val="009A7B21"/>
    <w:rsid w:val="009B0073"/>
    <w:rsid w:val="009B076C"/>
    <w:rsid w:val="009B0C80"/>
    <w:rsid w:val="009B1887"/>
    <w:rsid w:val="009B2263"/>
    <w:rsid w:val="009B3140"/>
    <w:rsid w:val="009B31BD"/>
    <w:rsid w:val="009B35AC"/>
    <w:rsid w:val="009B366C"/>
    <w:rsid w:val="009B3730"/>
    <w:rsid w:val="009B3923"/>
    <w:rsid w:val="009B3EDE"/>
    <w:rsid w:val="009B4069"/>
    <w:rsid w:val="009B4187"/>
    <w:rsid w:val="009B4E0B"/>
    <w:rsid w:val="009B51D4"/>
    <w:rsid w:val="009B6251"/>
    <w:rsid w:val="009B6743"/>
    <w:rsid w:val="009B699E"/>
    <w:rsid w:val="009B6E32"/>
    <w:rsid w:val="009B6FDE"/>
    <w:rsid w:val="009C057B"/>
    <w:rsid w:val="009C1078"/>
    <w:rsid w:val="009C14C5"/>
    <w:rsid w:val="009C1820"/>
    <w:rsid w:val="009C2359"/>
    <w:rsid w:val="009C2B7D"/>
    <w:rsid w:val="009C2BE1"/>
    <w:rsid w:val="009C2BEA"/>
    <w:rsid w:val="009C3260"/>
    <w:rsid w:val="009C32F5"/>
    <w:rsid w:val="009C3BFE"/>
    <w:rsid w:val="009C4682"/>
    <w:rsid w:val="009C585D"/>
    <w:rsid w:val="009C5A4E"/>
    <w:rsid w:val="009C615B"/>
    <w:rsid w:val="009C65EE"/>
    <w:rsid w:val="009C7053"/>
    <w:rsid w:val="009C7B78"/>
    <w:rsid w:val="009D0549"/>
    <w:rsid w:val="009D0D04"/>
    <w:rsid w:val="009D1AB9"/>
    <w:rsid w:val="009D1D1A"/>
    <w:rsid w:val="009D3219"/>
    <w:rsid w:val="009D3F8B"/>
    <w:rsid w:val="009D4705"/>
    <w:rsid w:val="009D6A9B"/>
    <w:rsid w:val="009D7527"/>
    <w:rsid w:val="009E015C"/>
    <w:rsid w:val="009E0781"/>
    <w:rsid w:val="009E0FC1"/>
    <w:rsid w:val="009E0FD8"/>
    <w:rsid w:val="009E104F"/>
    <w:rsid w:val="009E112C"/>
    <w:rsid w:val="009E171F"/>
    <w:rsid w:val="009E1A27"/>
    <w:rsid w:val="009E1F2E"/>
    <w:rsid w:val="009E3881"/>
    <w:rsid w:val="009E3B5D"/>
    <w:rsid w:val="009E3C71"/>
    <w:rsid w:val="009E4033"/>
    <w:rsid w:val="009E47E5"/>
    <w:rsid w:val="009E4D5B"/>
    <w:rsid w:val="009E5509"/>
    <w:rsid w:val="009E5903"/>
    <w:rsid w:val="009E5D21"/>
    <w:rsid w:val="009E6C6A"/>
    <w:rsid w:val="009E7D3B"/>
    <w:rsid w:val="009F03EE"/>
    <w:rsid w:val="009F0595"/>
    <w:rsid w:val="009F06B9"/>
    <w:rsid w:val="009F0D2D"/>
    <w:rsid w:val="009F1170"/>
    <w:rsid w:val="009F14F1"/>
    <w:rsid w:val="009F158C"/>
    <w:rsid w:val="009F188E"/>
    <w:rsid w:val="009F1978"/>
    <w:rsid w:val="009F214F"/>
    <w:rsid w:val="009F2800"/>
    <w:rsid w:val="009F31D5"/>
    <w:rsid w:val="009F3B81"/>
    <w:rsid w:val="009F3E20"/>
    <w:rsid w:val="009F46F3"/>
    <w:rsid w:val="009F47D2"/>
    <w:rsid w:val="009F49BF"/>
    <w:rsid w:val="009F6C82"/>
    <w:rsid w:val="009F7AEF"/>
    <w:rsid w:val="009F7EA8"/>
    <w:rsid w:val="00A005C2"/>
    <w:rsid w:val="00A00A04"/>
    <w:rsid w:val="00A00AB6"/>
    <w:rsid w:val="00A00C43"/>
    <w:rsid w:val="00A013B1"/>
    <w:rsid w:val="00A01F49"/>
    <w:rsid w:val="00A01FC9"/>
    <w:rsid w:val="00A02404"/>
    <w:rsid w:val="00A02469"/>
    <w:rsid w:val="00A02923"/>
    <w:rsid w:val="00A0306B"/>
    <w:rsid w:val="00A031C1"/>
    <w:rsid w:val="00A03284"/>
    <w:rsid w:val="00A03F23"/>
    <w:rsid w:val="00A0408E"/>
    <w:rsid w:val="00A04B72"/>
    <w:rsid w:val="00A04C41"/>
    <w:rsid w:val="00A0508C"/>
    <w:rsid w:val="00A05555"/>
    <w:rsid w:val="00A065E6"/>
    <w:rsid w:val="00A06D0A"/>
    <w:rsid w:val="00A07A48"/>
    <w:rsid w:val="00A10916"/>
    <w:rsid w:val="00A10E01"/>
    <w:rsid w:val="00A1185F"/>
    <w:rsid w:val="00A12007"/>
    <w:rsid w:val="00A122C8"/>
    <w:rsid w:val="00A12634"/>
    <w:rsid w:val="00A12B5C"/>
    <w:rsid w:val="00A12D62"/>
    <w:rsid w:val="00A137CB"/>
    <w:rsid w:val="00A13D2C"/>
    <w:rsid w:val="00A149FD"/>
    <w:rsid w:val="00A14C34"/>
    <w:rsid w:val="00A158F8"/>
    <w:rsid w:val="00A15B56"/>
    <w:rsid w:val="00A15BF0"/>
    <w:rsid w:val="00A15CD4"/>
    <w:rsid w:val="00A15F16"/>
    <w:rsid w:val="00A170A3"/>
    <w:rsid w:val="00A1741F"/>
    <w:rsid w:val="00A17D59"/>
    <w:rsid w:val="00A17F1D"/>
    <w:rsid w:val="00A2017E"/>
    <w:rsid w:val="00A201BF"/>
    <w:rsid w:val="00A20FF5"/>
    <w:rsid w:val="00A21378"/>
    <w:rsid w:val="00A214D1"/>
    <w:rsid w:val="00A220E0"/>
    <w:rsid w:val="00A2210D"/>
    <w:rsid w:val="00A22F3E"/>
    <w:rsid w:val="00A230D3"/>
    <w:rsid w:val="00A23541"/>
    <w:rsid w:val="00A23B72"/>
    <w:rsid w:val="00A23D55"/>
    <w:rsid w:val="00A242D8"/>
    <w:rsid w:val="00A24550"/>
    <w:rsid w:val="00A245B8"/>
    <w:rsid w:val="00A24AF6"/>
    <w:rsid w:val="00A24B0F"/>
    <w:rsid w:val="00A2501E"/>
    <w:rsid w:val="00A25D75"/>
    <w:rsid w:val="00A25DA3"/>
    <w:rsid w:val="00A26D47"/>
    <w:rsid w:val="00A27A36"/>
    <w:rsid w:val="00A27CAE"/>
    <w:rsid w:val="00A27E16"/>
    <w:rsid w:val="00A27F0B"/>
    <w:rsid w:val="00A30A2A"/>
    <w:rsid w:val="00A30DE2"/>
    <w:rsid w:val="00A323FE"/>
    <w:rsid w:val="00A329FF"/>
    <w:rsid w:val="00A32D9A"/>
    <w:rsid w:val="00A33253"/>
    <w:rsid w:val="00A333F9"/>
    <w:rsid w:val="00A3349C"/>
    <w:rsid w:val="00A33E14"/>
    <w:rsid w:val="00A3402F"/>
    <w:rsid w:val="00A340B2"/>
    <w:rsid w:val="00A345B1"/>
    <w:rsid w:val="00A345D3"/>
    <w:rsid w:val="00A348C2"/>
    <w:rsid w:val="00A34B12"/>
    <w:rsid w:val="00A34F96"/>
    <w:rsid w:val="00A35207"/>
    <w:rsid w:val="00A35851"/>
    <w:rsid w:val="00A35A45"/>
    <w:rsid w:val="00A35CF3"/>
    <w:rsid w:val="00A366F5"/>
    <w:rsid w:val="00A3715C"/>
    <w:rsid w:val="00A37E04"/>
    <w:rsid w:val="00A37FE5"/>
    <w:rsid w:val="00A4066D"/>
    <w:rsid w:val="00A407CB"/>
    <w:rsid w:val="00A4087B"/>
    <w:rsid w:val="00A408DC"/>
    <w:rsid w:val="00A40A4C"/>
    <w:rsid w:val="00A40C7F"/>
    <w:rsid w:val="00A41917"/>
    <w:rsid w:val="00A419CC"/>
    <w:rsid w:val="00A41BB9"/>
    <w:rsid w:val="00A42061"/>
    <w:rsid w:val="00A4247C"/>
    <w:rsid w:val="00A424AB"/>
    <w:rsid w:val="00A42BE7"/>
    <w:rsid w:val="00A42BE9"/>
    <w:rsid w:val="00A433D9"/>
    <w:rsid w:val="00A4379E"/>
    <w:rsid w:val="00A4440A"/>
    <w:rsid w:val="00A44915"/>
    <w:rsid w:val="00A44C18"/>
    <w:rsid w:val="00A45446"/>
    <w:rsid w:val="00A458D5"/>
    <w:rsid w:val="00A45C5B"/>
    <w:rsid w:val="00A47BD5"/>
    <w:rsid w:val="00A47E7C"/>
    <w:rsid w:val="00A50240"/>
    <w:rsid w:val="00A51396"/>
    <w:rsid w:val="00A51584"/>
    <w:rsid w:val="00A51B4B"/>
    <w:rsid w:val="00A51E6D"/>
    <w:rsid w:val="00A51F5D"/>
    <w:rsid w:val="00A52945"/>
    <w:rsid w:val="00A52C11"/>
    <w:rsid w:val="00A52CA5"/>
    <w:rsid w:val="00A52D33"/>
    <w:rsid w:val="00A52F4F"/>
    <w:rsid w:val="00A5303B"/>
    <w:rsid w:val="00A54343"/>
    <w:rsid w:val="00A54CED"/>
    <w:rsid w:val="00A54D6E"/>
    <w:rsid w:val="00A54D76"/>
    <w:rsid w:val="00A54FBE"/>
    <w:rsid w:val="00A551A7"/>
    <w:rsid w:val="00A5565C"/>
    <w:rsid w:val="00A55667"/>
    <w:rsid w:val="00A55ED9"/>
    <w:rsid w:val="00A56196"/>
    <w:rsid w:val="00A56F74"/>
    <w:rsid w:val="00A606BF"/>
    <w:rsid w:val="00A6195A"/>
    <w:rsid w:val="00A61BC0"/>
    <w:rsid w:val="00A628FA"/>
    <w:rsid w:val="00A62AE7"/>
    <w:rsid w:val="00A637B5"/>
    <w:rsid w:val="00A63BE3"/>
    <w:rsid w:val="00A654D1"/>
    <w:rsid w:val="00A65FED"/>
    <w:rsid w:val="00A66847"/>
    <w:rsid w:val="00A66ED0"/>
    <w:rsid w:val="00A70E05"/>
    <w:rsid w:val="00A71143"/>
    <w:rsid w:val="00A71C31"/>
    <w:rsid w:val="00A726BF"/>
    <w:rsid w:val="00A73050"/>
    <w:rsid w:val="00A74134"/>
    <w:rsid w:val="00A743DD"/>
    <w:rsid w:val="00A74911"/>
    <w:rsid w:val="00A75382"/>
    <w:rsid w:val="00A759BD"/>
    <w:rsid w:val="00A75DEA"/>
    <w:rsid w:val="00A76B0B"/>
    <w:rsid w:val="00A77231"/>
    <w:rsid w:val="00A7772F"/>
    <w:rsid w:val="00A779E4"/>
    <w:rsid w:val="00A77E79"/>
    <w:rsid w:val="00A77EFC"/>
    <w:rsid w:val="00A803D5"/>
    <w:rsid w:val="00A807EA"/>
    <w:rsid w:val="00A80DE8"/>
    <w:rsid w:val="00A813B4"/>
    <w:rsid w:val="00A81B6E"/>
    <w:rsid w:val="00A81CC9"/>
    <w:rsid w:val="00A81FE1"/>
    <w:rsid w:val="00A82855"/>
    <w:rsid w:val="00A82AA0"/>
    <w:rsid w:val="00A82AC4"/>
    <w:rsid w:val="00A83BCE"/>
    <w:rsid w:val="00A83F1C"/>
    <w:rsid w:val="00A85358"/>
    <w:rsid w:val="00A853B9"/>
    <w:rsid w:val="00A8605A"/>
    <w:rsid w:val="00A86800"/>
    <w:rsid w:val="00A8693A"/>
    <w:rsid w:val="00A86D36"/>
    <w:rsid w:val="00A86D7E"/>
    <w:rsid w:val="00A902A4"/>
    <w:rsid w:val="00A90BC3"/>
    <w:rsid w:val="00A90DE6"/>
    <w:rsid w:val="00A90E51"/>
    <w:rsid w:val="00A91180"/>
    <w:rsid w:val="00A91C1D"/>
    <w:rsid w:val="00A92A56"/>
    <w:rsid w:val="00A94A9E"/>
    <w:rsid w:val="00A950C8"/>
    <w:rsid w:val="00A9540B"/>
    <w:rsid w:val="00A9630D"/>
    <w:rsid w:val="00A96DFA"/>
    <w:rsid w:val="00AA1F2E"/>
    <w:rsid w:val="00AA2368"/>
    <w:rsid w:val="00AA24A2"/>
    <w:rsid w:val="00AA2B0B"/>
    <w:rsid w:val="00AA2B97"/>
    <w:rsid w:val="00AA2FD7"/>
    <w:rsid w:val="00AA3882"/>
    <w:rsid w:val="00AA3893"/>
    <w:rsid w:val="00AA39BE"/>
    <w:rsid w:val="00AA3E31"/>
    <w:rsid w:val="00AA3E91"/>
    <w:rsid w:val="00AA4BEE"/>
    <w:rsid w:val="00AA59EA"/>
    <w:rsid w:val="00AA5B1B"/>
    <w:rsid w:val="00AA5CEE"/>
    <w:rsid w:val="00AA6A8A"/>
    <w:rsid w:val="00AA736D"/>
    <w:rsid w:val="00AA7E3F"/>
    <w:rsid w:val="00AB06CB"/>
    <w:rsid w:val="00AB1678"/>
    <w:rsid w:val="00AB188E"/>
    <w:rsid w:val="00AB1D17"/>
    <w:rsid w:val="00AB1E0F"/>
    <w:rsid w:val="00AB227E"/>
    <w:rsid w:val="00AB2467"/>
    <w:rsid w:val="00AB28DC"/>
    <w:rsid w:val="00AB39C5"/>
    <w:rsid w:val="00AB3A75"/>
    <w:rsid w:val="00AB3BCD"/>
    <w:rsid w:val="00AB3D96"/>
    <w:rsid w:val="00AB5A58"/>
    <w:rsid w:val="00AB677A"/>
    <w:rsid w:val="00AB6874"/>
    <w:rsid w:val="00AB7FD1"/>
    <w:rsid w:val="00AC0C4D"/>
    <w:rsid w:val="00AC110B"/>
    <w:rsid w:val="00AC1D5C"/>
    <w:rsid w:val="00AC1E09"/>
    <w:rsid w:val="00AC22ED"/>
    <w:rsid w:val="00AC235F"/>
    <w:rsid w:val="00AC2518"/>
    <w:rsid w:val="00AC26E0"/>
    <w:rsid w:val="00AC3EB2"/>
    <w:rsid w:val="00AC4459"/>
    <w:rsid w:val="00AC45A1"/>
    <w:rsid w:val="00AC45C0"/>
    <w:rsid w:val="00AC462B"/>
    <w:rsid w:val="00AC48EC"/>
    <w:rsid w:val="00AC5204"/>
    <w:rsid w:val="00AC520C"/>
    <w:rsid w:val="00AC5C4B"/>
    <w:rsid w:val="00AC6312"/>
    <w:rsid w:val="00AC6408"/>
    <w:rsid w:val="00AC7AA6"/>
    <w:rsid w:val="00AC7F00"/>
    <w:rsid w:val="00AD02A2"/>
    <w:rsid w:val="00AD086F"/>
    <w:rsid w:val="00AD1001"/>
    <w:rsid w:val="00AD1488"/>
    <w:rsid w:val="00AD159F"/>
    <w:rsid w:val="00AD1747"/>
    <w:rsid w:val="00AD17C4"/>
    <w:rsid w:val="00AD196A"/>
    <w:rsid w:val="00AD3690"/>
    <w:rsid w:val="00AD3EE8"/>
    <w:rsid w:val="00AD4BDB"/>
    <w:rsid w:val="00AD4C48"/>
    <w:rsid w:val="00AD4E2F"/>
    <w:rsid w:val="00AD5B47"/>
    <w:rsid w:val="00AD69C2"/>
    <w:rsid w:val="00AD75D6"/>
    <w:rsid w:val="00AE085F"/>
    <w:rsid w:val="00AE09BF"/>
    <w:rsid w:val="00AE0A5D"/>
    <w:rsid w:val="00AE0E50"/>
    <w:rsid w:val="00AE17AC"/>
    <w:rsid w:val="00AE19D3"/>
    <w:rsid w:val="00AE25AD"/>
    <w:rsid w:val="00AE270D"/>
    <w:rsid w:val="00AE2786"/>
    <w:rsid w:val="00AE3460"/>
    <w:rsid w:val="00AE3C52"/>
    <w:rsid w:val="00AE3E8C"/>
    <w:rsid w:val="00AE443E"/>
    <w:rsid w:val="00AE47F8"/>
    <w:rsid w:val="00AE5D71"/>
    <w:rsid w:val="00AE6E13"/>
    <w:rsid w:val="00AE715F"/>
    <w:rsid w:val="00AE752B"/>
    <w:rsid w:val="00AE7CFA"/>
    <w:rsid w:val="00AF1451"/>
    <w:rsid w:val="00AF145B"/>
    <w:rsid w:val="00AF183B"/>
    <w:rsid w:val="00AF1D47"/>
    <w:rsid w:val="00AF2C15"/>
    <w:rsid w:val="00AF2C9A"/>
    <w:rsid w:val="00AF3549"/>
    <w:rsid w:val="00AF3802"/>
    <w:rsid w:val="00AF3DAB"/>
    <w:rsid w:val="00AF40C0"/>
    <w:rsid w:val="00AF4192"/>
    <w:rsid w:val="00AF469A"/>
    <w:rsid w:val="00AF5416"/>
    <w:rsid w:val="00AF568E"/>
    <w:rsid w:val="00AF6417"/>
    <w:rsid w:val="00AF6D56"/>
    <w:rsid w:val="00AF6DD5"/>
    <w:rsid w:val="00AF78F1"/>
    <w:rsid w:val="00B002D6"/>
    <w:rsid w:val="00B0098F"/>
    <w:rsid w:val="00B0117D"/>
    <w:rsid w:val="00B01748"/>
    <w:rsid w:val="00B01906"/>
    <w:rsid w:val="00B02175"/>
    <w:rsid w:val="00B02750"/>
    <w:rsid w:val="00B0377C"/>
    <w:rsid w:val="00B03B1E"/>
    <w:rsid w:val="00B0457C"/>
    <w:rsid w:val="00B0491A"/>
    <w:rsid w:val="00B04C65"/>
    <w:rsid w:val="00B04D3E"/>
    <w:rsid w:val="00B04E1F"/>
    <w:rsid w:val="00B05332"/>
    <w:rsid w:val="00B05A9A"/>
    <w:rsid w:val="00B05CB7"/>
    <w:rsid w:val="00B05D31"/>
    <w:rsid w:val="00B06554"/>
    <w:rsid w:val="00B06C88"/>
    <w:rsid w:val="00B0707E"/>
    <w:rsid w:val="00B072F3"/>
    <w:rsid w:val="00B07331"/>
    <w:rsid w:val="00B07755"/>
    <w:rsid w:val="00B07AF6"/>
    <w:rsid w:val="00B10038"/>
    <w:rsid w:val="00B10685"/>
    <w:rsid w:val="00B11B00"/>
    <w:rsid w:val="00B125CD"/>
    <w:rsid w:val="00B1315E"/>
    <w:rsid w:val="00B1377D"/>
    <w:rsid w:val="00B1385C"/>
    <w:rsid w:val="00B13C34"/>
    <w:rsid w:val="00B1433B"/>
    <w:rsid w:val="00B14439"/>
    <w:rsid w:val="00B14BA8"/>
    <w:rsid w:val="00B1517B"/>
    <w:rsid w:val="00B15FC8"/>
    <w:rsid w:val="00B1694C"/>
    <w:rsid w:val="00B16E6E"/>
    <w:rsid w:val="00B20359"/>
    <w:rsid w:val="00B205D8"/>
    <w:rsid w:val="00B20812"/>
    <w:rsid w:val="00B21517"/>
    <w:rsid w:val="00B21860"/>
    <w:rsid w:val="00B21ACB"/>
    <w:rsid w:val="00B21D08"/>
    <w:rsid w:val="00B21F63"/>
    <w:rsid w:val="00B2259E"/>
    <w:rsid w:val="00B22B48"/>
    <w:rsid w:val="00B22F28"/>
    <w:rsid w:val="00B23673"/>
    <w:rsid w:val="00B23C9E"/>
    <w:rsid w:val="00B23CFA"/>
    <w:rsid w:val="00B250C0"/>
    <w:rsid w:val="00B2580A"/>
    <w:rsid w:val="00B25D3C"/>
    <w:rsid w:val="00B26F9E"/>
    <w:rsid w:val="00B27AC7"/>
    <w:rsid w:val="00B27E14"/>
    <w:rsid w:val="00B313CF"/>
    <w:rsid w:val="00B313FD"/>
    <w:rsid w:val="00B31822"/>
    <w:rsid w:val="00B32174"/>
    <w:rsid w:val="00B32701"/>
    <w:rsid w:val="00B32FA7"/>
    <w:rsid w:val="00B3302F"/>
    <w:rsid w:val="00B334CF"/>
    <w:rsid w:val="00B33A85"/>
    <w:rsid w:val="00B34072"/>
    <w:rsid w:val="00B34491"/>
    <w:rsid w:val="00B36D39"/>
    <w:rsid w:val="00B373E2"/>
    <w:rsid w:val="00B377CA"/>
    <w:rsid w:val="00B40147"/>
    <w:rsid w:val="00B404D9"/>
    <w:rsid w:val="00B405CD"/>
    <w:rsid w:val="00B41FD6"/>
    <w:rsid w:val="00B42471"/>
    <w:rsid w:val="00B4301B"/>
    <w:rsid w:val="00B43206"/>
    <w:rsid w:val="00B43216"/>
    <w:rsid w:val="00B44C31"/>
    <w:rsid w:val="00B44E05"/>
    <w:rsid w:val="00B4515D"/>
    <w:rsid w:val="00B45275"/>
    <w:rsid w:val="00B453D8"/>
    <w:rsid w:val="00B4556C"/>
    <w:rsid w:val="00B45DCE"/>
    <w:rsid w:val="00B464A7"/>
    <w:rsid w:val="00B46858"/>
    <w:rsid w:val="00B4748F"/>
    <w:rsid w:val="00B50435"/>
    <w:rsid w:val="00B50A41"/>
    <w:rsid w:val="00B52C6D"/>
    <w:rsid w:val="00B5361C"/>
    <w:rsid w:val="00B53749"/>
    <w:rsid w:val="00B53CB6"/>
    <w:rsid w:val="00B53D93"/>
    <w:rsid w:val="00B551BF"/>
    <w:rsid w:val="00B55514"/>
    <w:rsid w:val="00B5576A"/>
    <w:rsid w:val="00B5674B"/>
    <w:rsid w:val="00B56C32"/>
    <w:rsid w:val="00B5742A"/>
    <w:rsid w:val="00B57842"/>
    <w:rsid w:val="00B57B4A"/>
    <w:rsid w:val="00B6077B"/>
    <w:rsid w:val="00B61748"/>
    <w:rsid w:val="00B61F49"/>
    <w:rsid w:val="00B6275B"/>
    <w:rsid w:val="00B63265"/>
    <w:rsid w:val="00B6359B"/>
    <w:rsid w:val="00B638E6"/>
    <w:rsid w:val="00B638FD"/>
    <w:rsid w:val="00B63AF3"/>
    <w:rsid w:val="00B63C79"/>
    <w:rsid w:val="00B63E94"/>
    <w:rsid w:val="00B645A7"/>
    <w:rsid w:val="00B647CA"/>
    <w:rsid w:val="00B6488B"/>
    <w:rsid w:val="00B64BAA"/>
    <w:rsid w:val="00B64F75"/>
    <w:rsid w:val="00B65053"/>
    <w:rsid w:val="00B65543"/>
    <w:rsid w:val="00B655BC"/>
    <w:rsid w:val="00B65E8E"/>
    <w:rsid w:val="00B662B5"/>
    <w:rsid w:val="00B66CCD"/>
    <w:rsid w:val="00B67058"/>
    <w:rsid w:val="00B67413"/>
    <w:rsid w:val="00B677A4"/>
    <w:rsid w:val="00B70B6A"/>
    <w:rsid w:val="00B70F9B"/>
    <w:rsid w:val="00B70FED"/>
    <w:rsid w:val="00B715B9"/>
    <w:rsid w:val="00B719AC"/>
    <w:rsid w:val="00B71E6E"/>
    <w:rsid w:val="00B726BD"/>
    <w:rsid w:val="00B72911"/>
    <w:rsid w:val="00B7336A"/>
    <w:rsid w:val="00B741A4"/>
    <w:rsid w:val="00B74437"/>
    <w:rsid w:val="00B752C1"/>
    <w:rsid w:val="00B75708"/>
    <w:rsid w:val="00B76311"/>
    <w:rsid w:val="00B76DDB"/>
    <w:rsid w:val="00B77424"/>
    <w:rsid w:val="00B77937"/>
    <w:rsid w:val="00B77D8E"/>
    <w:rsid w:val="00B77F09"/>
    <w:rsid w:val="00B80568"/>
    <w:rsid w:val="00B80DD4"/>
    <w:rsid w:val="00B81295"/>
    <w:rsid w:val="00B81399"/>
    <w:rsid w:val="00B813EB"/>
    <w:rsid w:val="00B8192D"/>
    <w:rsid w:val="00B81973"/>
    <w:rsid w:val="00B81BAF"/>
    <w:rsid w:val="00B81FED"/>
    <w:rsid w:val="00B822D1"/>
    <w:rsid w:val="00B82C2D"/>
    <w:rsid w:val="00B848DF"/>
    <w:rsid w:val="00B848F8"/>
    <w:rsid w:val="00B84A91"/>
    <w:rsid w:val="00B855C4"/>
    <w:rsid w:val="00B85614"/>
    <w:rsid w:val="00B8732A"/>
    <w:rsid w:val="00B875EE"/>
    <w:rsid w:val="00B90784"/>
    <w:rsid w:val="00B9102C"/>
    <w:rsid w:val="00B913BF"/>
    <w:rsid w:val="00B91A42"/>
    <w:rsid w:val="00B91A6A"/>
    <w:rsid w:val="00B91B9B"/>
    <w:rsid w:val="00B92427"/>
    <w:rsid w:val="00B92D40"/>
    <w:rsid w:val="00B92EE9"/>
    <w:rsid w:val="00B9362E"/>
    <w:rsid w:val="00B93E04"/>
    <w:rsid w:val="00B94353"/>
    <w:rsid w:val="00B94946"/>
    <w:rsid w:val="00B95073"/>
    <w:rsid w:val="00B9641D"/>
    <w:rsid w:val="00B971D1"/>
    <w:rsid w:val="00B978C8"/>
    <w:rsid w:val="00B97B98"/>
    <w:rsid w:val="00B97F4D"/>
    <w:rsid w:val="00BA04EA"/>
    <w:rsid w:val="00BA1456"/>
    <w:rsid w:val="00BA1FA4"/>
    <w:rsid w:val="00BA24D5"/>
    <w:rsid w:val="00BA2AD7"/>
    <w:rsid w:val="00BA335E"/>
    <w:rsid w:val="00BA3687"/>
    <w:rsid w:val="00BA38E1"/>
    <w:rsid w:val="00BA3AFE"/>
    <w:rsid w:val="00BA3D7C"/>
    <w:rsid w:val="00BA4069"/>
    <w:rsid w:val="00BA41B9"/>
    <w:rsid w:val="00BA53A2"/>
    <w:rsid w:val="00BA5CB6"/>
    <w:rsid w:val="00BA6524"/>
    <w:rsid w:val="00BA6EEB"/>
    <w:rsid w:val="00BA77CD"/>
    <w:rsid w:val="00BB042E"/>
    <w:rsid w:val="00BB07E4"/>
    <w:rsid w:val="00BB08A2"/>
    <w:rsid w:val="00BB0959"/>
    <w:rsid w:val="00BB1823"/>
    <w:rsid w:val="00BB1AAC"/>
    <w:rsid w:val="00BB2A12"/>
    <w:rsid w:val="00BB30A4"/>
    <w:rsid w:val="00BB30F6"/>
    <w:rsid w:val="00BB3D09"/>
    <w:rsid w:val="00BB4005"/>
    <w:rsid w:val="00BB43DA"/>
    <w:rsid w:val="00BB4D9B"/>
    <w:rsid w:val="00BB52F5"/>
    <w:rsid w:val="00BB5E84"/>
    <w:rsid w:val="00BB610A"/>
    <w:rsid w:val="00BB6619"/>
    <w:rsid w:val="00BB6940"/>
    <w:rsid w:val="00BB6F60"/>
    <w:rsid w:val="00BB7349"/>
    <w:rsid w:val="00BB7B4F"/>
    <w:rsid w:val="00BC009D"/>
    <w:rsid w:val="00BC1684"/>
    <w:rsid w:val="00BC172A"/>
    <w:rsid w:val="00BC1ABC"/>
    <w:rsid w:val="00BC2349"/>
    <w:rsid w:val="00BC2DAF"/>
    <w:rsid w:val="00BC3D3F"/>
    <w:rsid w:val="00BC4683"/>
    <w:rsid w:val="00BC479E"/>
    <w:rsid w:val="00BC48F9"/>
    <w:rsid w:val="00BC4E46"/>
    <w:rsid w:val="00BC52D9"/>
    <w:rsid w:val="00BC6803"/>
    <w:rsid w:val="00BC6C12"/>
    <w:rsid w:val="00BC7186"/>
    <w:rsid w:val="00BC78DB"/>
    <w:rsid w:val="00BD055F"/>
    <w:rsid w:val="00BD1A72"/>
    <w:rsid w:val="00BD1D4C"/>
    <w:rsid w:val="00BD23FC"/>
    <w:rsid w:val="00BD2B1E"/>
    <w:rsid w:val="00BD30A6"/>
    <w:rsid w:val="00BD3369"/>
    <w:rsid w:val="00BD38E5"/>
    <w:rsid w:val="00BD3ED0"/>
    <w:rsid w:val="00BD4AAA"/>
    <w:rsid w:val="00BD54B3"/>
    <w:rsid w:val="00BD5879"/>
    <w:rsid w:val="00BD7859"/>
    <w:rsid w:val="00BD78A7"/>
    <w:rsid w:val="00BD7EFA"/>
    <w:rsid w:val="00BE03E1"/>
    <w:rsid w:val="00BE0491"/>
    <w:rsid w:val="00BE27DB"/>
    <w:rsid w:val="00BE2A3F"/>
    <w:rsid w:val="00BE2D50"/>
    <w:rsid w:val="00BE35A0"/>
    <w:rsid w:val="00BE35C3"/>
    <w:rsid w:val="00BE3D9D"/>
    <w:rsid w:val="00BE507F"/>
    <w:rsid w:val="00BE5894"/>
    <w:rsid w:val="00BE6301"/>
    <w:rsid w:val="00BE70CB"/>
    <w:rsid w:val="00BE7369"/>
    <w:rsid w:val="00BE74B2"/>
    <w:rsid w:val="00BF0B3F"/>
    <w:rsid w:val="00BF109F"/>
    <w:rsid w:val="00BF1D84"/>
    <w:rsid w:val="00BF2082"/>
    <w:rsid w:val="00BF2699"/>
    <w:rsid w:val="00BF26CE"/>
    <w:rsid w:val="00BF27FD"/>
    <w:rsid w:val="00BF2A9F"/>
    <w:rsid w:val="00BF2C6B"/>
    <w:rsid w:val="00BF3513"/>
    <w:rsid w:val="00BF35D2"/>
    <w:rsid w:val="00BF3E39"/>
    <w:rsid w:val="00BF4373"/>
    <w:rsid w:val="00BF55B3"/>
    <w:rsid w:val="00BF57AD"/>
    <w:rsid w:val="00BF640B"/>
    <w:rsid w:val="00BF6710"/>
    <w:rsid w:val="00BF6F9C"/>
    <w:rsid w:val="00BF7897"/>
    <w:rsid w:val="00BF7DED"/>
    <w:rsid w:val="00C002AE"/>
    <w:rsid w:val="00C003E1"/>
    <w:rsid w:val="00C00766"/>
    <w:rsid w:val="00C00F14"/>
    <w:rsid w:val="00C01CF0"/>
    <w:rsid w:val="00C02119"/>
    <w:rsid w:val="00C0216B"/>
    <w:rsid w:val="00C02C8A"/>
    <w:rsid w:val="00C02D01"/>
    <w:rsid w:val="00C031AA"/>
    <w:rsid w:val="00C0322B"/>
    <w:rsid w:val="00C03266"/>
    <w:rsid w:val="00C03898"/>
    <w:rsid w:val="00C04566"/>
    <w:rsid w:val="00C04C65"/>
    <w:rsid w:val="00C057F0"/>
    <w:rsid w:val="00C05867"/>
    <w:rsid w:val="00C05A2A"/>
    <w:rsid w:val="00C05BC5"/>
    <w:rsid w:val="00C0610F"/>
    <w:rsid w:val="00C0640F"/>
    <w:rsid w:val="00C06EC9"/>
    <w:rsid w:val="00C076C5"/>
    <w:rsid w:val="00C07FD8"/>
    <w:rsid w:val="00C102DD"/>
    <w:rsid w:val="00C116C0"/>
    <w:rsid w:val="00C116E3"/>
    <w:rsid w:val="00C12158"/>
    <w:rsid w:val="00C134AB"/>
    <w:rsid w:val="00C13512"/>
    <w:rsid w:val="00C139B4"/>
    <w:rsid w:val="00C1477A"/>
    <w:rsid w:val="00C14CBF"/>
    <w:rsid w:val="00C161F1"/>
    <w:rsid w:val="00C16223"/>
    <w:rsid w:val="00C16561"/>
    <w:rsid w:val="00C16754"/>
    <w:rsid w:val="00C17140"/>
    <w:rsid w:val="00C20ED1"/>
    <w:rsid w:val="00C217A4"/>
    <w:rsid w:val="00C2226A"/>
    <w:rsid w:val="00C2229D"/>
    <w:rsid w:val="00C22906"/>
    <w:rsid w:val="00C236EA"/>
    <w:rsid w:val="00C24835"/>
    <w:rsid w:val="00C24BF2"/>
    <w:rsid w:val="00C25861"/>
    <w:rsid w:val="00C26097"/>
    <w:rsid w:val="00C265FD"/>
    <w:rsid w:val="00C26856"/>
    <w:rsid w:val="00C26A32"/>
    <w:rsid w:val="00C307B3"/>
    <w:rsid w:val="00C30E2A"/>
    <w:rsid w:val="00C3151C"/>
    <w:rsid w:val="00C3210F"/>
    <w:rsid w:val="00C32A18"/>
    <w:rsid w:val="00C32B40"/>
    <w:rsid w:val="00C3308A"/>
    <w:rsid w:val="00C33989"/>
    <w:rsid w:val="00C347C2"/>
    <w:rsid w:val="00C35706"/>
    <w:rsid w:val="00C37A6E"/>
    <w:rsid w:val="00C37D35"/>
    <w:rsid w:val="00C4003B"/>
    <w:rsid w:val="00C404B6"/>
    <w:rsid w:val="00C40719"/>
    <w:rsid w:val="00C40A22"/>
    <w:rsid w:val="00C40BB9"/>
    <w:rsid w:val="00C41C1D"/>
    <w:rsid w:val="00C41E2D"/>
    <w:rsid w:val="00C432A0"/>
    <w:rsid w:val="00C44004"/>
    <w:rsid w:val="00C440F8"/>
    <w:rsid w:val="00C44BCD"/>
    <w:rsid w:val="00C44E9D"/>
    <w:rsid w:val="00C45170"/>
    <w:rsid w:val="00C45A85"/>
    <w:rsid w:val="00C4657E"/>
    <w:rsid w:val="00C4707C"/>
    <w:rsid w:val="00C47378"/>
    <w:rsid w:val="00C47AC8"/>
    <w:rsid w:val="00C50587"/>
    <w:rsid w:val="00C508E5"/>
    <w:rsid w:val="00C50F8E"/>
    <w:rsid w:val="00C51134"/>
    <w:rsid w:val="00C5146C"/>
    <w:rsid w:val="00C51C30"/>
    <w:rsid w:val="00C523D2"/>
    <w:rsid w:val="00C53215"/>
    <w:rsid w:val="00C538C0"/>
    <w:rsid w:val="00C53915"/>
    <w:rsid w:val="00C54EFC"/>
    <w:rsid w:val="00C55462"/>
    <w:rsid w:val="00C554A1"/>
    <w:rsid w:val="00C55780"/>
    <w:rsid w:val="00C55909"/>
    <w:rsid w:val="00C56623"/>
    <w:rsid w:val="00C57202"/>
    <w:rsid w:val="00C57412"/>
    <w:rsid w:val="00C57BD1"/>
    <w:rsid w:val="00C60597"/>
    <w:rsid w:val="00C60701"/>
    <w:rsid w:val="00C60D88"/>
    <w:rsid w:val="00C61791"/>
    <w:rsid w:val="00C6326C"/>
    <w:rsid w:val="00C63BE9"/>
    <w:rsid w:val="00C642C2"/>
    <w:rsid w:val="00C64B51"/>
    <w:rsid w:val="00C65248"/>
    <w:rsid w:val="00C6617D"/>
    <w:rsid w:val="00C661B1"/>
    <w:rsid w:val="00C66CEC"/>
    <w:rsid w:val="00C6706D"/>
    <w:rsid w:val="00C70441"/>
    <w:rsid w:val="00C71488"/>
    <w:rsid w:val="00C72E1B"/>
    <w:rsid w:val="00C73E48"/>
    <w:rsid w:val="00C74B95"/>
    <w:rsid w:val="00C74D6E"/>
    <w:rsid w:val="00C750B1"/>
    <w:rsid w:val="00C751EA"/>
    <w:rsid w:val="00C75BF8"/>
    <w:rsid w:val="00C75CB6"/>
    <w:rsid w:val="00C76E84"/>
    <w:rsid w:val="00C779E8"/>
    <w:rsid w:val="00C80F2B"/>
    <w:rsid w:val="00C81221"/>
    <w:rsid w:val="00C81271"/>
    <w:rsid w:val="00C8164C"/>
    <w:rsid w:val="00C81BA1"/>
    <w:rsid w:val="00C81D59"/>
    <w:rsid w:val="00C8304B"/>
    <w:rsid w:val="00C83299"/>
    <w:rsid w:val="00C835B9"/>
    <w:rsid w:val="00C8396A"/>
    <w:rsid w:val="00C83A08"/>
    <w:rsid w:val="00C83AF5"/>
    <w:rsid w:val="00C83D95"/>
    <w:rsid w:val="00C83FFE"/>
    <w:rsid w:val="00C842D9"/>
    <w:rsid w:val="00C843E7"/>
    <w:rsid w:val="00C84618"/>
    <w:rsid w:val="00C84C92"/>
    <w:rsid w:val="00C85B13"/>
    <w:rsid w:val="00C85FEC"/>
    <w:rsid w:val="00C86574"/>
    <w:rsid w:val="00C87554"/>
    <w:rsid w:val="00C90196"/>
    <w:rsid w:val="00C9089A"/>
    <w:rsid w:val="00C90D27"/>
    <w:rsid w:val="00C90F7F"/>
    <w:rsid w:val="00C9149F"/>
    <w:rsid w:val="00C91599"/>
    <w:rsid w:val="00C917FB"/>
    <w:rsid w:val="00C91BDE"/>
    <w:rsid w:val="00C9298C"/>
    <w:rsid w:val="00C92CC1"/>
    <w:rsid w:val="00C9303C"/>
    <w:rsid w:val="00C9321D"/>
    <w:rsid w:val="00C934C1"/>
    <w:rsid w:val="00C937C5"/>
    <w:rsid w:val="00C93B80"/>
    <w:rsid w:val="00C93D67"/>
    <w:rsid w:val="00C946C0"/>
    <w:rsid w:val="00C94952"/>
    <w:rsid w:val="00C94E61"/>
    <w:rsid w:val="00C94FA1"/>
    <w:rsid w:val="00C95040"/>
    <w:rsid w:val="00C95378"/>
    <w:rsid w:val="00C95AF3"/>
    <w:rsid w:val="00C96105"/>
    <w:rsid w:val="00C9726A"/>
    <w:rsid w:val="00C97CD4"/>
    <w:rsid w:val="00CA0491"/>
    <w:rsid w:val="00CA0655"/>
    <w:rsid w:val="00CA0719"/>
    <w:rsid w:val="00CA14C4"/>
    <w:rsid w:val="00CA2033"/>
    <w:rsid w:val="00CA3F7B"/>
    <w:rsid w:val="00CA43BA"/>
    <w:rsid w:val="00CA4A68"/>
    <w:rsid w:val="00CA4BB3"/>
    <w:rsid w:val="00CA60F8"/>
    <w:rsid w:val="00CA64C0"/>
    <w:rsid w:val="00CA6516"/>
    <w:rsid w:val="00CA6A8B"/>
    <w:rsid w:val="00CA6D31"/>
    <w:rsid w:val="00CA726D"/>
    <w:rsid w:val="00CB049E"/>
    <w:rsid w:val="00CB08CE"/>
    <w:rsid w:val="00CB0BD9"/>
    <w:rsid w:val="00CB151F"/>
    <w:rsid w:val="00CB2023"/>
    <w:rsid w:val="00CB4C7C"/>
    <w:rsid w:val="00CB4D33"/>
    <w:rsid w:val="00CB4E7C"/>
    <w:rsid w:val="00CB53AA"/>
    <w:rsid w:val="00CB6AC8"/>
    <w:rsid w:val="00CB6DB9"/>
    <w:rsid w:val="00CB7425"/>
    <w:rsid w:val="00CB77F3"/>
    <w:rsid w:val="00CC0370"/>
    <w:rsid w:val="00CC0D58"/>
    <w:rsid w:val="00CC14F1"/>
    <w:rsid w:val="00CC160B"/>
    <w:rsid w:val="00CC1E19"/>
    <w:rsid w:val="00CC2458"/>
    <w:rsid w:val="00CC3543"/>
    <w:rsid w:val="00CC3F18"/>
    <w:rsid w:val="00CC426F"/>
    <w:rsid w:val="00CC46EA"/>
    <w:rsid w:val="00CC4A72"/>
    <w:rsid w:val="00CC4DA1"/>
    <w:rsid w:val="00CC57F6"/>
    <w:rsid w:val="00CC5E55"/>
    <w:rsid w:val="00CC604C"/>
    <w:rsid w:val="00CC6B23"/>
    <w:rsid w:val="00CC7507"/>
    <w:rsid w:val="00CC76B7"/>
    <w:rsid w:val="00CC76FA"/>
    <w:rsid w:val="00CC7C28"/>
    <w:rsid w:val="00CD085B"/>
    <w:rsid w:val="00CD0BC0"/>
    <w:rsid w:val="00CD1D27"/>
    <w:rsid w:val="00CD20C0"/>
    <w:rsid w:val="00CD24CC"/>
    <w:rsid w:val="00CD29B3"/>
    <w:rsid w:val="00CD338F"/>
    <w:rsid w:val="00CD3602"/>
    <w:rsid w:val="00CD425A"/>
    <w:rsid w:val="00CD429B"/>
    <w:rsid w:val="00CD4341"/>
    <w:rsid w:val="00CD476D"/>
    <w:rsid w:val="00CD4C35"/>
    <w:rsid w:val="00CD53A8"/>
    <w:rsid w:val="00CD54AF"/>
    <w:rsid w:val="00CD5C97"/>
    <w:rsid w:val="00CD67D7"/>
    <w:rsid w:val="00CD7823"/>
    <w:rsid w:val="00CD7851"/>
    <w:rsid w:val="00CD7987"/>
    <w:rsid w:val="00CE02C8"/>
    <w:rsid w:val="00CE127F"/>
    <w:rsid w:val="00CE171B"/>
    <w:rsid w:val="00CE2A9B"/>
    <w:rsid w:val="00CE2F73"/>
    <w:rsid w:val="00CE397A"/>
    <w:rsid w:val="00CE3C8A"/>
    <w:rsid w:val="00CE3E95"/>
    <w:rsid w:val="00CE404D"/>
    <w:rsid w:val="00CE5783"/>
    <w:rsid w:val="00CE645F"/>
    <w:rsid w:val="00CF0EE2"/>
    <w:rsid w:val="00CF1AA3"/>
    <w:rsid w:val="00CF26BC"/>
    <w:rsid w:val="00CF2904"/>
    <w:rsid w:val="00CF347B"/>
    <w:rsid w:val="00CF3C68"/>
    <w:rsid w:val="00CF4424"/>
    <w:rsid w:val="00CF498C"/>
    <w:rsid w:val="00CF4AAC"/>
    <w:rsid w:val="00CF5278"/>
    <w:rsid w:val="00CF55B1"/>
    <w:rsid w:val="00CF5EB8"/>
    <w:rsid w:val="00CF6F78"/>
    <w:rsid w:val="00CF70A3"/>
    <w:rsid w:val="00CF7254"/>
    <w:rsid w:val="00CF75D7"/>
    <w:rsid w:val="00CF7ACE"/>
    <w:rsid w:val="00D0252B"/>
    <w:rsid w:val="00D03166"/>
    <w:rsid w:val="00D033C0"/>
    <w:rsid w:val="00D03E76"/>
    <w:rsid w:val="00D04F15"/>
    <w:rsid w:val="00D0526C"/>
    <w:rsid w:val="00D056FD"/>
    <w:rsid w:val="00D062EE"/>
    <w:rsid w:val="00D06A3A"/>
    <w:rsid w:val="00D06BE8"/>
    <w:rsid w:val="00D06F91"/>
    <w:rsid w:val="00D0752D"/>
    <w:rsid w:val="00D076A7"/>
    <w:rsid w:val="00D077A6"/>
    <w:rsid w:val="00D07CDF"/>
    <w:rsid w:val="00D10411"/>
    <w:rsid w:val="00D10C6B"/>
    <w:rsid w:val="00D11967"/>
    <w:rsid w:val="00D123C6"/>
    <w:rsid w:val="00D129FA"/>
    <w:rsid w:val="00D13857"/>
    <w:rsid w:val="00D13E60"/>
    <w:rsid w:val="00D13EF2"/>
    <w:rsid w:val="00D14871"/>
    <w:rsid w:val="00D150B1"/>
    <w:rsid w:val="00D158E5"/>
    <w:rsid w:val="00D15AE8"/>
    <w:rsid w:val="00D15DCE"/>
    <w:rsid w:val="00D16D68"/>
    <w:rsid w:val="00D16F57"/>
    <w:rsid w:val="00D1735C"/>
    <w:rsid w:val="00D17388"/>
    <w:rsid w:val="00D17A70"/>
    <w:rsid w:val="00D2150D"/>
    <w:rsid w:val="00D21B0D"/>
    <w:rsid w:val="00D21B8D"/>
    <w:rsid w:val="00D2226C"/>
    <w:rsid w:val="00D22870"/>
    <w:rsid w:val="00D22B08"/>
    <w:rsid w:val="00D22B45"/>
    <w:rsid w:val="00D23509"/>
    <w:rsid w:val="00D23938"/>
    <w:rsid w:val="00D23BE5"/>
    <w:rsid w:val="00D23FD5"/>
    <w:rsid w:val="00D243F4"/>
    <w:rsid w:val="00D25C4A"/>
    <w:rsid w:val="00D25F34"/>
    <w:rsid w:val="00D25FDE"/>
    <w:rsid w:val="00D278A9"/>
    <w:rsid w:val="00D27DDD"/>
    <w:rsid w:val="00D303DA"/>
    <w:rsid w:val="00D305EF"/>
    <w:rsid w:val="00D31FA7"/>
    <w:rsid w:val="00D321A1"/>
    <w:rsid w:val="00D322CA"/>
    <w:rsid w:val="00D3256C"/>
    <w:rsid w:val="00D32625"/>
    <w:rsid w:val="00D327FF"/>
    <w:rsid w:val="00D331CF"/>
    <w:rsid w:val="00D33444"/>
    <w:rsid w:val="00D33482"/>
    <w:rsid w:val="00D334D9"/>
    <w:rsid w:val="00D33895"/>
    <w:rsid w:val="00D34116"/>
    <w:rsid w:val="00D342FE"/>
    <w:rsid w:val="00D349BF"/>
    <w:rsid w:val="00D3516F"/>
    <w:rsid w:val="00D358F8"/>
    <w:rsid w:val="00D36005"/>
    <w:rsid w:val="00D3665B"/>
    <w:rsid w:val="00D4039E"/>
    <w:rsid w:val="00D405FE"/>
    <w:rsid w:val="00D40BA2"/>
    <w:rsid w:val="00D40FF2"/>
    <w:rsid w:val="00D418A4"/>
    <w:rsid w:val="00D41E6C"/>
    <w:rsid w:val="00D41EBB"/>
    <w:rsid w:val="00D42A8E"/>
    <w:rsid w:val="00D432FB"/>
    <w:rsid w:val="00D43440"/>
    <w:rsid w:val="00D43727"/>
    <w:rsid w:val="00D44688"/>
    <w:rsid w:val="00D44AF3"/>
    <w:rsid w:val="00D44C75"/>
    <w:rsid w:val="00D4509B"/>
    <w:rsid w:val="00D46C38"/>
    <w:rsid w:val="00D46CE6"/>
    <w:rsid w:val="00D46D83"/>
    <w:rsid w:val="00D47690"/>
    <w:rsid w:val="00D479B2"/>
    <w:rsid w:val="00D50881"/>
    <w:rsid w:val="00D50BD6"/>
    <w:rsid w:val="00D50F02"/>
    <w:rsid w:val="00D514E8"/>
    <w:rsid w:val="00D51BC6"/>
    <w:rsid w:val="00D51D3D"/>
    <w:rsid w:val="00D5264B"/>
    <w:rsid w:val="00D526F0"/>
    <w:rsid w:val="00D53827"/>
    <w:rsid w:val="00D5388A"/>
    <w:rsid w:val="00D5454C"/>
    <w:rsid w:val="00D555B5"/>
    <w:rsid w:val="00D56B7F"/>
    <w:rsid w:val="00D578ED"/>
    <w:rsid w:val="00D60265"/>
    <w:rsid w:val="00D605D2"/>
    <w:rsid w:val="00D60D41"/>
    <w:rsid w:val="00D60D5A"/>
    <w:rsid w:val="00D61271"/>
    <w:rsid w:val="00D616EA"/>
    <w:rsid w:val="00D61768"/>
    <w:rsid w:val="00D617B1"/>
    <w:rsid w:val="00D62322"/>
    <w:rsid w:val="00D62D49"/>
    <w:rsid w:val="00D62D72"/>
    <w:rsid w:val="00D63522"/>
    <w:rsid w:val="00D63900"/>
    <w:rsid w:val="00D6403C"/>
    <w:rsid w:val="00D645F3"/>
    <w:rsid w:val="00D65A76"/>
    <w:rsid w:val="00D66D4E"/>
    <w:rsid w:val="00D6715E"/>
    <w:rsid w:val="00D671C4"/>
    <w:rsid w:val="00D671ED"/>
    <w:rsid w:val="00D67B84"/>
    <w:rsid w:val="00D70022"/>
    <w:rsid w:val="00D700FF"/>
    <w:rsid w:val="00D714D7"/>
    <w:rsid w:val="00D71539"/>
    <w:rsid w:val="00D71CF3"/>
    <w:rsid w:val="00D7288B"/>
    <w:rsid w:val="00D7361C"/>
    <w:rsid w:val="00D741E3"/>
    <w:rsid w:val="00D744F3"/>
    <w:rsid w:val="00D74E21"/>
    <w:rsid w:val="00D74FDD"/>
    <w:rsid w:val="00D75597"/>
    <w:rsid w:val="00D758CE"/>
    <w:rsid w:val="00D75D3B"/>
    <w:rsid w:val="00D761FB"/>
    <w:rsid w:val="00D768D0"/>
    <w:rsid w:val="00D77331"/>
    <w:rsid w:val="00D77512"/>
    <w:rsid w:val="00D803FE"/>
    <w:rsid w:val="00D807E4"/>
    <w:rsid w:val="00D80F9E"/>
    <w:rsid w:val="00D81271"/>
    <w:rsid w:val="00D81324"/>
    <w:rsid w:val="00D8233E"/>
    <w:rsid w:val="00D850B9"/>
    <w:rsid w:val="00D85D74"/>
    <w:rsid w:val="00D85FF1"/>
    <w:rsid w:val="00D86D79"/>
    <w:rsid w:val="00D87A2E"/>
    <w:rsid w:val="00D906B6"/>
    <w:rsid w:val="00D9099B"/>
    <w:rsid w:val="00D9166B"/>
    <w:rsid w:val="00D91959"/>
    <w:rsid w:val="00D919D5"/>
    <w:rsid w:val="00D91CE8"/>
    <w:rsid w:val="00D91D12"/>
    <w:rsid w:val="00D91EA4"/>
    <w:rsid w:val="00D9267F"/>
    <w:rsid w:val="00D93B85"/>
    <w:rsid w:val="00D9488A"/>
    <w:rsid w:val="00D94EC0"/>
    <w:rsid w:val="00D94F88"/>
    <w:rsid w:val="00D95AFB"/>
    <w:rsid w:val="00D96316"/>
    <w:rsid w:val="00D96411"/>
    <w:rsid w:val="00D967FC"/>
    <w:rsid w:val="00D96EB7"/>
    <w:rsid w:val="00D97749"/>
    <w:rsid w:val="00D97951"/>
    <w:rsid w:val="00D97DA9"/>
    <w:rsid w:val="00DA062E"/>
    <w:rsid w:val="00DA08E8"/>
    <w:rsid w:val="00DA0AB2"/>
    <w:rsid w:val="00DA0FF6"/>
    <w:rsid w:val="00DA178E"/>
    <w:rsid w:val="00DA23B2"/>
    <w:rsid w:val="00DA269B"/>
    <w:rsid w:val="00DA26C5"/>
    <w:rsid w:val="00DA4846"/>
    <w:rsid w:val="00DA4C3B"/>
    <w:rsid w:val="00DA4CE3"/>
    <w:rsid w:val="00DA4F71"/>
    <w:rsid w:val="00DA51B7"/>
    <w:rsid w:val="00DA5A68"/>
    <w:rsid w:val="00DA5D93"/>
    <w:rsid w:val="00DA786A"/>
    <w:rsid w:val="00DA7C9C"/>
    <w:rsid w:val="00DB0432"/>
    <w:rsid w:val="00DB04C1"/>
    <w:rsid w:val="00DB0C68"/>
    <w:rsid w:val="00DB118F"/>
    <w:rsid w:val="00DB2EF2"/>
    <w:rsid w:val="00DB323E"/>
    <w:rsid w:val="00DB36C2"/>
    <w:rsid w:val="00DB3C12"/>
    <w:rsid w:val="00DB42C0"/>
    <w:rsid w:val="00DB50F1"/>
    <w:rsid w:val="00DB5E6F"/>
    <w:rsid w:val="00DB6780"/>
    <w:rsid w:val="00DC0060"/>
    <w:rsid w:val="00DC06F6"/>
    <w:rsid w:val="00DC0BA4"/>
    <w:rsid w:val="00DC0C81"/>
    <w:rsid w:val="00DC1052"/>
    <w:rsid w:val="00DC1C0B"/>
    <w:rsid w:val="00DC1C85"/>
    <w:rsid w:val="00DC1F1C"/>
    <w:rsid w:val="00DC323A"/>
    <w:rsid w:val="00DC360D"/>
    <w:rsid w:val="00DC4561"/>
    <w:rsid w:val="00DC45E2"/>
    <w:rsid w:val="00DC52DA"/>
    <w:rsid w:val="00DC6261"/>
    <w:rsid w:val="00DC6564"/>
    <w:rsid w:val="00DC67AB"/>
    <w:rsid w:val="00DC7B6E"/>
    <w:rsid w:val="00DC7EE7"/>
    <w:rsid w:val="00DD01AD"/>
    <w:rsid w:val="00DD0741"/>
    <w:rsid w:val="00DD0789"/>
    <w:rsid w:val="00DD185C"/>
    <w:rsid w:val="00DD1AFA"/>
    <w:rsid w:val="00DD25B7"/>
    <w:rsid w:val="00DD275F"/>
    <w:rsid w:val="00DD47EC"/>
    <w:rsid w:val="00DD4A50"/>
    <w:rsid w:val="00DD4F01"/>
    <w:rsid w:val="00DD53CE"/>
    <w:rsid w:val="00DD59E5"/>
    <w:rsid w:val="00DD6027"/>
    <w:rsid w:val="00DD6596"/>
    <w:rsid w:val="00DD6F2E"/>
    <w:rsid w:val="00DD6F84"/>
    <w:rsid w:val="00DE0763"/>
    <w:rsid w:val="00DE15A5"/>
    <w:rsid w:val="00DE167B"/>
    <w:rsid w:val="00DE1F0B"/>
    <w:rsid w:val="00DE23EF"/>
    <w:rsid w:val="00DE25B2"/>
    <w:rsid w:val="00DE2604"/>
    <w:rsid w:val="00DE27AA"/>
    <w:rsid w:val="00DE2D25"/>
    <w:rsid w:val="00DE3341"/>
    <w:rsid w:val="00DE341A"/>
    <w:rsid w:val="00DE348F"/>
    <w:rsid w:val="00DE357A"/>
    <w:rsid w:val="00DE3716"/>
    <w:rsid w:val="00DE3D26"/>
    <w:rsid w:val="00DE3D6A"/>
    <w:rsid w:val="00DE443D"/>
    <w:rsid w:val="00DE614C"/>
    <w:rsid w:val="00DE646D"/>
    <w:rsid w:val="00DE650B"/>
    <w:rsid w:val="00DE6AF9"/>
    <w:rsid w:val="00DE6B23"/>
    <w:rsid w:val="00DE6D54"/>
    <w:rsid w:val="00DE6E94"/>
    <w:rsid w:val="00DE6F20"/>
    <w:rsid w:val="00DE7092"/>
    <w:rsid w:val="00DE727D"/>
    <w:rsid w:val="00DE78C8"/>
    <w:rsid w:val="00DE7C66"/>
    <w:rsid w:val="00DF0029"/>
    <w:rsid w:val="00DF01CA"/>
    <w:rsid w:val="00DF04D5"/>
    <w:rsid w:val="00DF0969"/>
    <w:rsid w:val="00DF1307"/>
    <w:rsid w:val="00DF1D14"/>
    <w:rsid w:val="00DF2D4A"/>
    <w:rsid w:val="00DF3326"/>
    <w:rsid w:val="00DF47D7"/>
    <w:rsid w:val="00DF533B"/>
    <w:rsid w:val="00DF53BD"/>
    <w:rsid w:val="00DF53D0"/>
    <w:rsid w:val="00DF5F58"/>
    <w:rsid w:val="00DF613F"/>
    <w:rsid w:val="00DF6437"/>
    <w:rsid w:val="00DF643C"/>
    <w:rsid w:val="00DF6BE9"/>
    <w:rsid w:val="00DF6D30"/>
    <w:rsid w:val="00DF6EB7"/>
    <w:rsid w:val="00DF71CA"/>
    <w:rsid w:val="00DF79C0"/>
    <w:rsid w:val="00DF7AC7"/>
    <w:rsid w:val="00E00207"/>
    <w:rsid w:val="00E00DB6"/>
    <w:rsid w:val="00E0118F"/>
    <w:rsid w:val="00E01816"/>
    <w:rsid w:val="00E01E29"/>
    <w:rsid w:val="00E01E55"/>
    <w:rsid w:val="00E02295"/>
    <w:rsid w:val="00E02C52"/>
    <w:rsid w:val="00E031AB"/>
    <w:rsid w:val="00E03C0B"/>
    <w:rsid w:val="00E03D12"/>
    <w:rsid w:val="00E0450F"/>
    <w:rsid w:val="00E053B2"/>
    <w:rsid w:val="00E05FC4"/>
    <w:rsid w:val="00E062DC"/>
    <w:rsid w:val="00E06EA2"/>
    <w:rsid w:val="00E072A8"/>
    <w:rsid w:val="00E104CE"/>
    <w:rsid w:val="00E1199F"/>
    <w:rsid w:val="00E12366"/>
    <w:rsid w:val="00E123F8"/>
    <w:rsid w:val="00E12A14"/>
    <w:rsid w:val="00E13A55"/>
    <w:rsid w:val="00E1421B"/>
    <w:rsid w:val="00E147B9"/>
    <w:rsid w:val="00E14F41"/>
    <w:rsid w:val="00E15A52"/>
    <w:rsid w:val="00E15DC6"/>
    <w:rsid w:val="00E16557"/>
    <w:rsid w:val="00E174B2"/>
    <w:rsid w:val="00E1773E"/>
    <w:rsid w:val="00E17D2E"/>
    <w:rsid w:val="00E220C6"/>
    <w:rsid w:val="00E227D1"/>
    <w:rsid w:val="00E237A1"/>
    <w:rsid w:val="00E2399E"/>
    <w:rsid w:val="00E24170"/>
    <w:rsid w:val="00E242B3"/>
    <w:rsid w:val="00E2437B"/>
    <w:rsid w:val="00E24455"/>
    <w:rsid w:val="00E24690"/>
    <w:rsid w:val="00E24A27"/>
    <w:rsid w:val="00E252B5"/>
    <w:rsid w:val="00E25414"/>
    <w:rsid w:val="00E2549E"/>
    <w:rsid w:val="00E2564A"/>
    <w:rsid w:val="00E25D2B"/>
    <w:rsid w:val="00E26141"/>
    <w:rsid w:val="00E27642"/>
    <w:rsid w:val="00E27963"/>
    <w:rsid w:val="00E27BB8"/>
    <w:rsid w:val="00E3039C"/>
    <w:rsid w:val="00E30606"/>
    <w:rsid w:val="00E30A06"/>
    <w:rsid w:val="00E30CA6"/>
    <w:rsid w:val="00E31F42"/>
    <w:rsid w:val="00E327B4"/>
    <w:rsid w:val="00E3282A"/>
    <w:rsid w:val="00E32903"/>
    <w:rsid w:val="00E332AE"/>
    <w:rsid w:val="00E33D28"/>
    <w:rsid w:val="00E353B6"/>
    <w:rsid w:val="00E36458"/>
    <w:rsid w:val="00E364D9"/>
    <w:rsid w:val="00E36D44"/>
    <w:rsid w:val="00E374C2"/>
    <w:rsid w:val="00E37979"/>
    <w:rsid w:val="00E4006B"/>
    <w:rsid w:val="00E40457"/>
    <w:rsid w:val="00E4070A"/>
    <w:rsid w:val="00E40B4B"/>
    <w:rsid w:val="00E40D9A"/>
    <w:rsid w:val="00E41144"/>
    <w:rsid w:val="00E42142"/>
    <w:rsid w:val="00E421C5"/>
    <w:rsid w:val="00E42707"/>
    <w:rsid w:val="00E42F04"/>
    <w:rsid w:val="00E4390B"/>
    <w:rsid w:val="00E44544"/>
    <w:rsid w:val="00E44ABF"/>
    <w:rsid w:val="00E45D30"/>
    <w:rsid w:val="00E45EAA"/>
    <w:rsid w:val="00E466EC"/>
    <w:rsid w:val="00E46A6E"/>
    <w:rsid w:val="00E476A7"/>
    <w:rsid w:val="00E476AD"/>
    <w:rsid w:val="00E477A2"/>
    <w:rsid w:val="00E50412"/>
    <w:rsid w:val="00E507A2"/>
    <w:rsid w:val="00E50A41"/>
    <w:rsid w:val="00E50A6B"/>
    <w:rsid w:val="00E51345"/>
    <w:rsid w:val="00E513AA"/>
    <w:rsid w:val="00E513D6"/>
    <w:rsid w:val="00E514E8"/>
    <w:rsid w:val="00E5184B"/>
    <w:rsid w:val="00E51CCD"/>
    <w:rsid w:val="00E51E10"/>
    <w:rsid w:val="00E520FF"/>
    <w:rsid w:val="00E525E7"/>
    <w:rsid w:val="00E528B9"/>
    <w:rsid w:val="00E5321B"/>
    <w:rsid w:val="00E53C51"/>
    <w:rsid w:val="00E54029"/>
    <w:rsid w:val="00E54248"/>
    <w:rsid w:val="00E54704"/>
    <w:rsid w:val="00E5506A"/>
    <w:rsid w:val="00E566EF"/>
    <w:rsid w:val="00E56F18"/>
    <w:rsid w:val="00E56F23"/>
    <w:rsid w:val="00E57767"/>
    <w:rsid w:val="00E57FF6"/>
    <w:rsid w:val="00E60443"/>
    <w:rsid w:val="00E60764"/>
    <w:rsid w:val="00E60C75"/>
    <w:rsid w:val="00E60D6F"/>
    <w:rsid w:val="00E62300"/>
    <w:rsid w:val="00E6234D"/>
    <w:rsid w:val="00E62C36"/>
    <w:rsid w:val="00E62E9B"/>
    <w:rsid w:val="00E62F4A"/>
    <w:rsid w:val="00E63228"/>
    <w:rsid w:val="00E63C7F"/>
    <w:rsid w:val="00E6468D"/>
    <w:rsid w:val="00E64690"/>
    <w:rsid w:val="00E64957"/>
    <w:rsid w:val="00E64986"/>
    <w:rsid w:val="00E64A34"/>
    <w:rsid w:val="00E64F61"/>
    <w:rsid w:val="00E651F6"/>
    <w:rsid w:val="00E654EB"/>
    <w:rsid w:val="00E6558F"/>
    <w:rsid w:val="00E65789"/>
    <w:rsid w:val="00E659D7"/>
    <w:rsid w:val="00E65F61"/>
    <w:rsid w:val="00E66437"/>
    <w:rsid w:val="00E6696F"/>
    <w:rsid w:val="00E72377"/>
    <w:rsid w:val="00E725B4"/>
    <w:rsid w:val="00E725E8"/>
    <w:rsid w:val="00E72605"/>
    <w:rsid w:val="00E72807"/>
    <w:rsid w:val="00E7327A"/>
    <w:rsid w:val="00E737C6"/>
    <w:rsid w:val="00E73BDA"/>
    <w:rsid w:val="00E73D90"/>
    <w:rsid w:val="00E747BC"/>
    <w:rsid w:val="00E74B8A"/>
    <w:rsid w:val="00E75120"/>
    <w:rsid w:val="00E75514"/>
    <w:rsid w:val="00E76CFF"/>
    <w:rsid w:val="00E775DD"/>
    <w:rsid w:val="00E7796F"/>
    <w:rsid w:val="00E77B21"/>
    <w:rsid w:val="00E77DFE"/>
    <w:rsid w:val="00E77FAB"/>
    <w:rsid w:val="00E8006A"/>
    <w:rsid w:val="00E807AB"/>
    <w:rsid w:val="00E80D72"/>
    <w:rsid w:val="00E80E8E"/>
    <w:rsid w:val="00E810C2"/>
    <w:rsid w:val="00E81ACF"/>
    <w:rsid w:val="00E821D5"/>
    <w:rsid w:val="00E82528"/>
    <w:rsid w:val="00E82F8D"/>
    <w:rsid w:val="00E83B67"/>
    <w:rsid w:val="00E83C8B"/>
    <w:rsid w:val="00E83F36"/>
    <w:rsid w:val="00E85295"/>
    <w:rsid w:val="00E85599"/>
    <w:rsid w:val="00E862EC"/>
    <w:rsid w:val="00E86B62"/>
    <w:rsid w:val="00E86BF2"/>
    <w:rsid w:val="00E86ECE"/>
    <w:rsid w:val="00E90E4F"/>
    <w:rsid w:val="00E91808"/>
    <w:rsid w:val="00E91981"/>
    <w:rsid w:val="00E922BD"/>
    <w:rsid w:val="00E92811"/>
    <w:rsid w:val="00E92ACA"/>
    <w:rsid w:val="00E92B01"/>
    <w:rsid w:val="00E92BA6"/>
    <w:rsid w:val="00E92FC7"/>
    <w:rsid w:val="00E96241"/>
    <w:rsid w:val="00E96C23"/>
    <w:rsid w:val="00E970C6"/>
    <w:rsid w:val="00E97999"/>
    <w:rsid w:val="00E97F6A"/>
    <w:rsid w:val="00EA05A4"/>
    <w:rsid w:val="00EA0A64"/>
    <w:rsid w:val="00EA1A4C"/>
    <w:rsid w:val="00EA1F24"/>
    <w:rsid w:val="00EA21B2"/>
    <w:rsid w:val="00EA255F"/>
    <w:rsid w:val="00EA4EFC"/>
    <w:rsid w:val="00EA59C6"/>
    <w:rsid w:val="00EA63CC"/>
    <w:rsid w:val="00EA675F"/>
    <w:rsid w:val="00EA78E2"/>
    <w:rsid w:val="00EA7A28"/>
    <w:rsid w:val="00EA7D10"/>
    <w:rsid w:val="00EB07D4"/>
    <w:rsid w:val="00EB0C12"/>
    <w:rsid w:val="00EB203B"/>
    <w:rsid w:val="00EB2CAB"/>
    <w:rsid w:val="00EB30C0"/>
    <w:rsid w:val="00EB3793"/>
    <w:rsid w:val="00EB37E2"/>
    <w:rsid w:val="00EB587C"/>
    <w:rsid w:val="00EB5B35"/>
    <w:rsid w:val="00EB7078"/>
    <w:rsid w:val="00EB724C"/>
    <w:rsid w:val="00EB7DCF"/>
    <w:rsid w:val="00EC0A33"/>
    <w:rsid w:val="00EC0EFB"/>
    <w:rsid w:val="00EC0FD5"/>
    <w:rsid w:val="00EC1749"/>
    <w:rsid w:val="00EC1D8C"/>
    <w:rsid w:val="00EC25B5"/>
    <w:rsid w:val="00EC32D5"/>
    <w:rsid w:val="00EC4233"/>
    <w:rsid w:val="00EC4BC7"/>
    <w:rsid w:val="00EC4C2F"/>
    <w:rsid w:val="00EC53A4"/>
    <w:rsid w:val="00EC54DE"/>
    <w:rsid w:val="00EC5576"/>
    <w:rsid w:val="00EC593B"/>
    <w:rsid w:val="00EC5BF2"/>
    <w:rsid w:val="00ED1207"/>
    <w:rsid w:val="00ED17CD"/>
    <w:rsid w:val="00ED1B05"/>
    <w:rsid w:val="00ED2908"/>
    <w:rsid w:val="00ED2E87"/>
    <w:rsid w:val="00ED3161"/>
    <w:rsid w:val="00ED4187"/>
    <w:rsid w:val="00ED436C"/>
    <w:rsid w:val="00ED4562"/>
    <w:rsid w:val="00ED4686"/>
    <w:rsid w:val="00ED50A6"/>
    <w:rsid w:val="00ED530F"/>
    <w:rsid w:val="00ED5727"/>
    <w:rsid w:val="00ED588A"/>
    <w:rsid w:val="00ED5E67"/>
    <w:rsid w:val="00ED6346"/>
    <w:rsid w:val="00ED6900"/>
    <w:rsid w:val="00ED7169"/>
    <w:rsid w:val="00ED72DD"/>
    <w:rsid w:val="00ED7B15"/>
    <w:rsid w:val="00ED7B81"/>
    <w:rsid w:val="00EE061C"/>
    <w:rsid w:val="00EE0C66"/>
    <w:rsid w:val="00EE1A64"/>
    <w:rsid w:val="00EE222B"/>
    <w:rsid w:val="00EE25B3"/>
    <w:rsid w:val="00EE3C8C"/>
    <w:rsid w:val="00EE3D4F"/>
    <w:rsid w:val="00EE3DC9"/>
    <w:rsid w:val="00EE4E5F"/>
    <w:rsid w:val="00EE4F06"/>
    <w:rsid w:val="00EE5A69"/>
    <w:rsid w:val="00EE5EF7"/>
    <w:rsid w:val="00EE5F2D"/>
    <w:rsid w:val="00EE6014"/>
    <w:rsid w:val="00EE631B"/>
    <w:rsid w:val="00EE66DA"/>
    <w:rsid w:val="00EE741F"/>
    <w:rsid w:val="00EE790B"/>
    <w:rsid w:val="00EE7911"/>
    <w:rsid w:val="00EF034C"/>
    <w:rsid w:val="00EF0FB9"/>
    <w:rsid w:val="00EF1DCB"/>
    <w:rsid w:val="00EF22F6"/>
    <w:rsid w:val="00EF2AD0"/>
    <w:rsid w:val="00EF2F76"/>
    <w:rsid w:val="00EF4184"/>
    <w:rsid w:val="00EF458F"/>
    <w:rsid w:val="00EF4DD2"/>
    <w:rsid w:val="00EF4F7D"/>
    <w:rsid w:val="00EF598F"/>
    <w:rsid w:val="00EF6418"/>
    <w:rsid w:val="00EF70F7"/>
    <w:rsid w:val="00EF7C7A"/>
    <w:rsid w:val="00EF7F10"/>
    <w:rsid w:val="00F002BA"/>
    <w:rsid w:val="00F0038E"/>
    <w:rsid w:val="00F005F2"/>
    <w:rsid w:val="00F0082F"/>
    <w:rsid w:val="00F00B01"/>
    <w:rsid w:val="00F00BB7"/>
    <w:rsid w:val="00F00FF1"/>
    <w:rsid w:val="00F01836"/>
    <w:rsid w:val="00F01952"/>
    <w:rsid w:val="00F01C34"/>
    <w:rsid w:val="00F01CD0"/>
    <w:rsid w:val="00F020C2"/>
    <w:rsid w:val="00F02938"/>
    <w:rsid w:val="00F046C4"/>
    <w:rsid w:val="00F04865"/>
    <w:rsid w:val="00F05189"/>
    <w:rsid w:val="00F054A3"/>
    <w:rsid w:val="00F05508"/>
    <w:rsid w:val="00F059DD"/>
    <w:rsid w:val="00F05C70"/>
    <w:rsid w:val="00F0684B"/>
    <w:rsid w:val="00F069DA"/>
    <w:rsid w:val="00F06F1D"/>
    <w:rsid w:val="00F0732B"/>
    <w:rsid w:val="00F10600"/>
    <w:rsid w:val="00F1082F"/>
    <w:rsid w:val="00F10AF7"/>
    <w:rsid w:val="00F1167C"/>
    <w:rsid w:val="00F12112"/>
    <w:rsid w:val="00F12368"/>
    <w:rsid w:val="00F123B7"/>
    <w:rsid w:val="00F14636"/>
    <w:rsid w:val="00F14BEF"/>
    <w:rsid w:val="00F14EF4"/>
    <w:rsid w:val="00F1507B"/>
    <w:rsid w:val="00F150E6"/>
    <w:rsid w:val="00F15CA2"/>
    <w:rsid w:val="00F15EE2"/>
    <w:rsid w:val="00F16B4E"/>
    <w:rsid w:val="00F16C64"/>
    <w:rsid w:val="00F171F6"/>
    <w:rsid w:val="00F17442"/>
    <w:rsid w:val="00F2042E"/>
    <w:rsid w:val="00F2063C"/>
    <w:rsid w:val="00F21F2B"/>
    <w:rsid w:val="00F22389"/>
    <w:rsid w:val="00F2315D"/>
    <w:rsid w:val="00F243AC"/>
    <w:rsid w:val="00F24491"/>
    <w:rsid w:val="00F246E9"/>
    <w:rsid w:val="00F24E88"/>
    <w:rsid w:val="00F26061"/>
    <w:rsid w:val="00F2747F"/>
    <w:rsid w:val="00F279FE"/>
    <w:rsid w:val="00F27AF5"/>
    <w:rsid w:val="00F305AA"/>
    <w:rsid w:val="00F31DFA"/>
    <w:rsid w:val="00F320C6"/>
    <w:rsid w:val="00F32882"/>
    <w:rsid w:val="00F32EC2"/>
    <w:rsid w:val="00F32F08"/>
    <w:rsid w:val="00F33BE0"/>
    <w:rsid w:val="00F36068"/>
    <w:rsid w:val="00F379B7"/>
    <w:rsid w:val="00F37A90"/>
    <w:rsid w:val="00F37B97"/>
    <w:rsid w:val="00F40188"/>
    <w:rsid w:val="00F40189"/>
    <w:rsid w:val="00F4158C"/>
    <w:rsid w:val="00F41DA5"/>
    <w:rsid w:val="00F430C2"/>
    <w:rsid w:val="00F43815"/>
    <w:rsid w:val="00F439BB"/>
    <w:rsid w:val="00F442C1"/>
    <w:rsid w:val="00F44334"/>
    <w:rsid w:val="00F44D8A"/>
    <w:rsid w:val="00F450F4"/>
    <w:rsid w:val="00F45322"/>
    <w:rsid w:val="00F45333"/>
    <w:rsid w:val="00F453F9"/>
    <w:rsid w:val="00F460F0"/>
    <w:rsid w:val="00F46E3C"/>
    <w:rsid w:val="00F47D94"/>
    <w:rsid w:val="00F50549"/>
    <w:rsid w:val="00F50F9F"/>
    <w:rsid w:val="00F5107D"/>
    <w:rsid w:val="00F51434"/>
    <w:rsid w:val="00F51F47"/>
    <w:rsid w:val="00F5201A"/>
    <w:rsid w:val="00F53267"/>
    <w:rsid w:val="00F53742"/>
    <w:rsid w:val="00F5415C"/>
    <w:rsid w:val="00F545DA"/>
    <w:rsid w:val="00F54B87"/>
    <w:rsid w:val="00F54E96"/>
    <w:rsid w:val="00F5659A"/>
    <w:rsid w:val="00F565DE"/>
    <w:rsid w:val="00F56661"/>
    <w:rsid w:val="00F56B50"/>
    <w:rsid w:val="00F57866"/>
    <w:rsid w:val="00F60012"/>
    <w:rsid w:val="00F60076"/>
    <w:rsid w:val="00F606AE"/>
    <w:rsid w:val="00F60BC2"/>
    <w:rsid w:val="00F61256"/>
    <w:rsid w:val="00F619F9"/>
    <w:rsid w:val="00F62DC4"/>
    <w:rsid w:val="00F62EA2"/>
    <w:rsid w:val="00F63314"/>
    <w:rsid w:val="00F64BBF"/>
    <w:rsid w:val="00F64CEE"/>
    <w:rsid w:val="00F6538A"/>
    <w:rsid w:val="00F65430"/>
    <w:rsid w:val="00F65830"/>
    <w:rsid w:val="00F6717B"/>
    <w:rsid w:val="00F67E79"/>
    <w:rsid w:val="00F702D0"/>
    <w:rsid w:val="00F71290"/>
    <w:rsid w:val="00F71390"/>
    <w:rsid w:val="00F71593"/>
    <w:rsid w:val="00F72110"/>
    <w:rsid w:val="00F727A5"/>
    <w:rsid w:val="00F72FDA"/>
    <w:rsid w:val="00F73FF9"/>
    <w:rsid w:val="00F74858"/>
    <w:rsid w:val="00F74C6E"/>
    <w:rsid w:val="00F74EED"/>
    <w:rsid w:val="00F754D2"/>
    <w:rsid w:val="00F80EAA"/>
    <w:rsid w:val="00F8102B"/>
    <w:rsid w:val="00F81676"/>
    <w:rsid w:val="00F81AEB"/>
    <w:rsid w:val="00F81C4C"/>
    <w:rsid w:val="00F837F2"/>
    <w:rsid w:val="00F83C86"/>
    <w:rsid w:val="00F83E28"/>
    <w:rsid w:val="00F8435C"/>
    <w:rsid w:val="00F8492D"/>
    <w:rsid w:val="00F85546"/>
    <w:rsid w:val="00F8582F"/>
    <w:rsid w:val="00F8740C"/>
    <w:rsid w:val="00F90AD9"/>
    <w:rsid w:val="00F90E78"/>
    <w:rsid w:val="00F90EBE"/>
    <w:rsid w:val="00F9100A"/>
    <w:rsid w:val="00F91549"/>
    <w:rsid w:val="00F916AB"/>
    <w:rsid w:val="00F91A45"/>
    <w:rsid w:val="00F93A45"/>
    <w:rsid w:val="00F94056"/>
    <w:rsid w:val="00F941E6"/>
    <w:rsid w:val="00F95AF2"/>
    <w:rsid w:val="00F95B94"/>
    <w:rsid w:val="00F95C48"/>
    <w:rsid w:val="00F961C3"/>
    <w:rsid w:val="00F96447"/>
    <w:rsid w:val="00F96D5D"/>
    <w:rsid w:val="00F9768D"/>
    <w:rsid w:val="00F97693"/>
    <w:rsid w:val="00F97962"/>
    <w:rsid w:val="00F9799E"/>
    <w:rsid w:val="00F97F98"/>
    <w:rsid w:val="00FA0EF2"/>
    <w:rsid w:val="00FA11E2"/>
    <w:rsid w:val="00FA18F4"/>
    <w:rsid w:val="00FA2894"/>
    <w:rsid w:val="00FA3466"/>
    <w:rsid w:val="00FA362B"/>
    <w:rsid w:val="00FA3775"/>
    <w:rsid w:val="00FA3D2B"/>
    <w:rsid w:val="00FA3FA9"/>
    <w:rsid w:val="00FA4482"/>
    <w:rsid w:val="00FA4801"/>
    <w:rsid w:val="00FA59A7"/>
    <w:rsid w:val="00FA5F88"/>
    <w:rsid w:val="00FA707F"/>
    <w:rsid w:val="00FA7094"/>
    <w:rsid w:val="00FA75C9"/>
    <w:rsid w:val="00FA7FD1"/>
    <w:rsid w:val="00FB0038"/>
    <w:rsid w:val="00FB0700"/>
    <w:rsid w:val="00FB0FF7"/>
    <w:rsid w:val="00FB1009"/>
    <w:rsid w:val="00FB1B1B"/>
    <w:rsid w:val="00FB2A8C"/>
    <w:rsid w:val="00FB3049"/>
    <w:rsid w:val="00FB496D"/>
    <w:rsid w:val="00FB710F"/>
    <w:rsid w:val="00FB72F5"/>
    <w:rsid w:val="00FB76E2"/>
    <w:rsid w:val="00FC072F"/>
    <w:rsid w:val="00FC0D48"/>
    <w:rsid w:val="00FC11FD"/>
    <w:rsid w:val="00FC14BB"/>
    <w:rsid w:val="00FC1949"/>
    <w:rsid w:val="00FC21C6"/>
    <w:rsid w:val="00FC26CB"/>
    <w:rsid w:val="00FC2C0C"/>
    <w:rsid w:val="00FC2F22"/>
    <w:rsid w:val="00FC32C9"/>
    <w:rsid w:val="00FC389A"/>
    <w:rsid w:val="00FC3B85"/>
    <w:rsid w:val="00FC48E6"/>
    <w:rsid w:val="00FC504D"/>
    <w:rsid w:val="00FC50BF"/>
    <w:rsid w:val="00FC5AC9"/>
    <w:rsid w:val="00FC5B16"/>
    <w:rsid w:val="00FC5BC4"/>
    <w:rsid w:val="00FC5E8B"/>
    <w:rsid w:val="00FC671C"/>
    <w:rsid w:val="00FC6BC3"/>
    <w:rsid w:val="00FC6FE5"/>
    <w:rsid w:val="00FC75D5"/>
    <w:rsid w:val="00FC78AD"/>
    <w:rsid w:val="00FD233D"/>
    <w:rsid w:val="00FD25D8"/>
    <w:rsid w:val="00FD2C1C"/>
    <w:rsid w:val="00FD2C47"/>
    <w:rsid w:val="00FD383E"/>
    <w:rsid w:val="00FD3B2F"/>
    <w:rsid w:val="00FD5DB1"/>
    <w:rsid w:val="00FD6AC1"/>
    <w:rsid w:val="00FE0158"/>
    <w:rsid w:val="00FE0217"/>
    <w:rsid w:val="00FE032F"/>
    <w:rsid w:val="00FE0548"/>
    <w:rsid w:val="00FE0640"/>
    <w:rsid w:val="00FE0925"/>
    <w:rsid w:val="00FE14BA"/>
    <w:rsid w:val="00FE17CA"/>
    <w:rsid w:val="00FE1860"/>
    <w:rsid w:val="00FE20D0"/>
    <w:rsid w:val="00FE27A2"/>
    <w:rsid w:val="00FE3163"/>
    <w:rsid w:val="00FE39B8"/>
    <w:rsid w:val="00FE50A2"/>
    <w:rsid w:val="00FE5947"/>
    <w:rsid w:val="00FE6EBF"/>
    <w:rsid w:val="00FE7267"/>
    <w:rsid w:val="00FF0A82"/>
    <w:rsid w:val="00FF0A9A"/>
    <w:rsid w:val="00FF10A5"/>
    <w:rsid w:val="00FF164D"/>
    <w:rsid w:val="00FF191E"/>
    <w:rsid w:val="00FF1D90"/>
    <w:rsid w:val="00FF2261"/>
    <w:rsid w:val="00FF25DD"/>
    <w:rsid w:val="00FF2B1A"/>
    <w:rsid w:val="00FF3464"/>
    <w:rsid w:val="00FF34C2"/>
    <w:rsid w:val="00FF3C65"/>
    <w:rsid w:val="00FF44D4"/>
    <w:rsid w:val="00FF469B"/>
    <w:rsid w:val="00FF4A4C"/>
    <w:rsid w:val="00FF4D4C"/>
    <w:rsid w:val="00FF4F2A"/>
    <w:rsid w:val="00FF5429"/>
    <w:rsid w:val="00FF54D0"/>
    <w:rsid w:val="00FF5AD7"/>
    <w:rsid w:val="00FF6489"/>
    <w:rsid w:val="00FF6B2B"/>
    <w:rsid w:val="00FF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4ACF"/>
  <w15:chartTrackingRefBased/>
  <w15:docId w15:val="{6BE48FEE-0DC5-4FC6-9CA7-5B32C6EF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qFormat="1"/>
    <w:lsdException w:name="toc 1" w:semiHidden="1" w:uiPriority="39" w:unhideWhenUsed="1"/>
    <w:lsdException w:name="toc 2" w:semiHidden="1" w:uiPriority="39"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lsdException w:name="Table Web 2" w:semiHidden="1" w:unhideWhenUsed="1" w:qFormat="1"/>
    <w:lsdException w:name="Table Web 3" w:semiHidden="1" w:unhideWhenUsed="1" w:qFormat="1"/>
    <w:lsdException w:name="Balloon Text" w:semiHidden="1" w:unhideWhenUsed="1" w:qFormat="1"/>
    <w:lsdException w:name="Table Grid" w:uiPriority="39"/>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0419D"/>
    <w:pPr>
      <w:spacing w:after="0" w:line="360" w:lineRule="auto"/>
      <w:jc w:val="both"/>
    </w:pPr>
    <w:rPr>
      <w:rFonts w:ascii="Times New Roman" w:hAnsi="Times New Roman"/>
      <w:sz w:val="24"/>
      <w:szCs w:val="24"/>
    </w:rPr>
  </w:style>
  <w:style w:type="paragraph" w:styleId="1">
    <w:name w:val="heading 1"/>
    <w:basedOn w:val="a1"/>
    <w:next w:val="a1"/>
    <w:link w:val="10"/>
    <w:qFormat/>
    <w:rsid w:val="00861BEF"/>
    <w:pPr>
      <w:keepNext/>
      <w:keepLines/>
      <w:spacing w:before="480" w:line="276" w:lineRule="auto"/>
      <w:jc w:val="left"/>
      <w:outlineLvl w:val="0"/>
    </w:pPr>
    <w:rPr>
      <w:rFonts w:eastAsia="Times New Roman" w:cs="Times New Roman"/>
      <w:b/>
      <w:bCs/>
      <w:szCs w:val="28"/>
    </w:rPr>
  </w:style>
  <w:style w:type="paragraph" w:styleId="21">
    <w:name w:val="heading 2"/>
    <w:basedOn w:val="a1"/>
    <w:next w:val="a1"/>
    <w:link w:val="22"/>
    <w:unhideWhenUsed/>
    <w:qFormat/>
    <w:rsid w:val="00847D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1">
    <w:name w:val="heading 3"/>
    <w:basedOn w:val="a1"/>
    <w:next w:val="a2"/>
    <w:link w:val="32"/>
    <w:qFormat/>
    <w:rsid w:val="006D274E"/>
    <w:pPr>
      <w:keepNext/>
      <w:tabs>
        <w:tab w:val="num" w:pos="0"/>
      </w:tabs>
      <w:suppressAutoHyphens/>
      <w:spacing w:before="140" w:after="120" w:line="259" w:lineRule="auto"/>
      <w:jc w:val="left"/>
      <w:outlineLvl w:val="2"/>
    </w:pPr>
    <w:rPr>
      <w:rFonts w:ascii="Liberation Sans" w:eastAsia="Noto Sans CJK SC" w:hAnsi="Liberation Sans" w:cs="Lohit Devanagari"/>
      <w:b/>
      <w:bCs/>
      <w:sz w:val="28"/>
      <w:szCs w:val="28"/>
    </w:rPr>
  </w:style>
  <w:style w:type="paragraph" w:styleId="41">
    <w:name w:val="heading 4"/>
    <w:basedOn w:val="a1"/>
    <w:next w:val="a1"/>
    <w:link w:val="42"/>
    <w:semiHidden/>
    <w:unhideWhenUsed/>
    <w:qFormat/>
    <w:rsid w:val="00DE348F"/>
    <w:pPr>
      <w:keepNext/>
      <w:spacing w:before="240" w:after="60" w:line="259" w:lineRule="auto"/>
      <w:jc w:val="left"/>
      <w:outlineLvl w:val="3"/>
    </w:pPr>
    <w:rPr>
      <w:rFonts w:asciiTheme="minorHAnsi" w:hAnsiTheme="minorHAnsi"/>
      <w:b/>
      <w:bCs/>
      <w:sz w:val="28"/>
      <w:szCs w:val="28"/>
    </w:rPr>
  </w:style>
  <w:style w:type="paragraph" w:styleId="51">
    <w:name w:val="heading 5"/>
    <w:basedOn w:val="a1"/>
    <w:next w:val="a1"/>
    <w:link w:val="52"/>
    <w:semiHidden/>
    <w:unhideWhenUsed/>
    <w:qFormat/>
    <w:rsid w:val="00DE348F"/>
    <w:pPr>
      <w:spacing w:before="240" w:after="60" w:line="259" w:lineRule="auto"/>
      <w:jc w:val="left"/>
      <w:outlineLvl w:val="4"/>
    </w:pPr>
    <w:rPr>
      <w:rFonts w:asciiTheme="minorHAnsi" w:hAnsiTheme="minorHAnsi"/>
      <w:b/>
      <w:bCs/>
      <w:i/>
      <w:iCs/>
      <w:sz w:val="26"/>
      <w:szCs w:val="26"/>
    </w:rPr>
  </w:style>
  <w:style w:type="paragraph" w:styleId="6">
    <w:name w:val="heading 6"/>
    <w:basedOn w:val="a1"/>
    <w:next w:val="a1"/>
    <w:link w:val="60"/>
    <w:semiHidden/>
    <w:unhideWhenUsed/>
    <w:qFormat/>
    <w:rsid w:val="00DE348F"/>
    <w:pPr>
      <w:spacing w:before="240" w:after="60" w:line="259" w:lineRule="auto"/>
      <w:jc w:val="left"/>
      <w:outlineLvl w:val="5"/>
    </w:pPr>
    <w:rPr>
      <w:rFonts w:asciiTheme="minorHAnsi" w:hAnsiTheme="minorHAnsi"/>
      <w:b/>
      <w:bCs/>
      <w:sz w:val="22"/>
      <w:szCs w:val="22"/>
    </w:rPr>
  </w:style>
  <w:style w:type="paragraph" w:styleId="7">
    <w:name w:val="heading 7"/>
    <w:basedOn w:val="a1"/>
    <w:next w:val="a1"/>
    <w:link w:val="70"/>
    <w:semiHidden/>
    <w:unhideWhenUsed/>
    <w:qFormat/>
    <w:rsid w:val="00DE348F"/>
    <w:pPr>
      <w:spacing w:before="240" w:after="60" w:line="259" w:lineRule="auto"/>
      <w:jc w:val="left"/>
      <w:outlineLvl w:val="6"/>
    </w:pPr>
    <w:rPr>
      <w:rFonts w:asciiTheme="minorHAnsi" w:hAnsiTheme="minorHAnsi"/>
    </w:rPr>
  </w:style>
  <w:style w:type="paragraph" w:styleId="8">
    <w:name w:val="heading 8"/>
    <w:basedOn w:val="a1"/>
    <w:next w:val="a1"/>
    <w:link w:val="80"/>
    <w:semiHidden/>
    <w:unhideWhenUsed/>
    <w:qFormat/>
    <w:rsid w:val="00DE348F"/>
    <w:pPr>
      <w:spacing w:before="240" w:after="60" w:line="259" w:lineRule="auto"/>
      <w:jc w:val="left"/>
      <w:outlineLvl w:val="7"/>
    </w:pPr>
    <w:rPr>
      <w:rFonts w:asciiTheme="minorHAnsi" w:hAnsiTheme="minorHAnsi"/>
      <w:i/>
      <w:iCs/>
    </w:rPr>
  </w:style>
  <w:style w:type="paragraph" w:styleId="9">
    <w:name w:val="heading 9"/>
    <w:basedOn w:val="a1"/>
    <w:next w:val="a1"/>
    <w:link w:val="90"/>
    <w:semiHidden/>
    <w:unhideWhenUsed/>
    <w:qFormat/>
    <w:rsid w:val="00DE348F"/>
    <w:pPr>
      <w:spacing w:before="240" w:after="60" w:line="259" w:lineRule="auto"/>
      <w:jc w:val="left"/>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1"/>
    <w:link w:val="a7"/>
    <w:qFormat/>
    <w:rsid w:val="00B81295"/>
    <w:pPr>
      <w:ind w:left="720"/>
      <w:contextualSpacing/>
    </w:pPr>
  </w:style>
  <w:style w:type="table" w:styleId="a8">
    <w:name w:val="Table Grid"/>
    <w:basedOn w:val="a4"/>
    <w:uiPriority w:val="39"/>
    <w:rsid w:val="000C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qFormat/>
    <w:rsid w:val="00090229"/>
    <w:pPr>
      <w:spacing w:after="0" w:line="240" w:lineRule="auto"/>
    </w:pPr>
  </w:style>
  <w:style w:type="character" w:customStyle="1" w:styleId="aa">
    <w:name w:val="Без интервала Знак"/>
    <w:link w:val="a9"/>
    <w:locked/>
    <w:rsid w:val="00090229"/>
  </w:style>
  <w:style w:type="paragraph" w:styleId="ab">
    <w:name w:val="Normal (Web)"/>
    <w:basedOn w:val="a1"/>
    <w:unhideWhenUsed/>
    <w:rsid w:val="00BC479E"/>
    <w:pPr>
      <w:spacing w:before="100" w:beforeAutospacing="1" w:after="100" w:afterAutospacing="1" w:line="240" w:lineRule="auto"/>
      <w:jc w:val="left"/>
    </w:pPr>
    <w:rPr>
      <w:rFonts w:eastAsia="Times New Roman" w:cs="Times New Roman"/>
      <w:lang w:eastAsia="ru-RU"/>
    </w:rPr>
  </w:style>
  <w:style w:type="character" w:styleId="ac">
    <w:name w:val="Hyperlink"/>
    <w:basedOn w:val="a3"/>
    <w:uiPriority w:val="99"/>
    <w:unhideWhenUsed/>
    <w:qFormat/>
    <w:rsid w:val="00957933"/>
    <w:rPr>
      <w:color w:val="0563C1" w:themeColor="hyperlink"/>
      <w:u w:val="single"/>
    </w:rPr>
  </w:style>
  <w:style w:type="paragraph" w:styleId="ad">
    <w:name w:val="header"/>
    <w:basedOn w:val="a1"/>
    <w:link w:val="ae"/>
    <w:unhideWhenUsed/>
    <w:qFormat/>
    <w:rsid w:val="00804111"/>
    <w:pPr>
      <w:tabs>
        <w:tab w:val="center" w:pos="4677"/>
        <w:tab w:val="right" w:pos="9355"/>
      </w:tabs>
      <w:spacing w:line="240" w:lineRule="auto"/>
    </w:pPr>
  </w:style>
  <w:style w:type="character" w:customStyle="1" w:styleId="ae">
    <w:name w:val="Верхний колонтитул Знак"/>
    <w:basedOn w:val="a3"/>
    <w:link w:val="ad"/>
    <w:uiPriority w:val="99"/>
    <w:rsid w:val="00804111"/>
    <w:rPr>
      <w:rFonts w:ascii="Times New Roman" w:hAnsi="Times New Roman"/>
      <w:sz w:val="24"/>
      <w:szCs w:val="24"/>
    </w:rPr>
  </w:style>
  <w:style w:type="paragraph" w:styleId="af">
    <w:name w:val="footer"/>
    <w:basedOn w:val="a1"/>
    <w:link w:val="af0"/>
    <w:uiPriority w:val="99"/>
    <w:unhideWhenUsed/>
    <w:qFormat/>
    <w:rsid w:val="00804111"/>
    <w:pPr>
      <w:tabs>
        <w:tab w:val="center" w:pos="4677"/>
        <w:tab w:val="right" w:pos="9355"/>
      </w:tabs>
      <w:spacing w:line="240" w:lineRule="auto"/>
    </w:pPr>
  </w:style>
  <w:style w:type="character" w:customStyle="1" w:styleId="af0">
    <w:name w:val="Нижний колонтитул Знак"/>
    <w:basedOn w:val="a3"/>
    <w:link w:val="af"/>
    <w:uiPriority w:val="99"/>
    <w:qFormat/>
    <w:rsid w:val="00804111"/>
    <w:rPr>
      <w:rFonts w:ascii="Times New Roman" w:hAnsi="Times New Roman"/>
      <w:sz w:val="24"/>
      <w:szCs w:val="24"/>
    </w:rPr>
  </w:style>
  <w:style w:type="character" w:customStyle="1" w:styleId="10">
    <w:name w:val="Заголовок 1 Знак"/>
    <w:basedOn w:val="a3"/>
    <w:link w:val="1"/>
    <w:rsid w:val="00861BEF"/>
    <w:rPr>
      <w:rFonts w:ascii="Times New Roman" w:eastAsia="Times New Roman" w:hAnsi="Times New Roman" w:cs="Times New Roman"/>
      <w:b/>
      <w:bCs/>
      <w:sz w:val="24"/>
      <w:szCs w:val="28"/>
    </w:rPr>
  </w:style>
  <w:style w:type="paragraph" w:customStyle="1" w:styleId="0">
    <w:name w:val="Синтез 0"/>
    <w:basedOn w:val="1"/>
    <w:link w:val="00"/>
    <w:rsid w:val="00FF191E"/>
    <w:pPr>
      <w:spacing w:before="240" w:after="240" w:line="240" w:lineRule="auto"/>
      <w:jc w:val="both"/>
    </w:pPr>
    <w:rPr>
      <w:rFonts w:eastAsia="Batang"/>
      <w:szCs w:val="24"/>
    </w:rPr>
  </w:style>
  <w:style w:type="character" w:customStyle="1" w:styleId="00">
    <w:name w:val="Синтез 0 Знак"/>
    <w:link w:val="0"/>
    <w:locked/>
    <w:rsid w:val="00FF191E"/>
    <w:rPr>
      <w:rFonts w:ascii="Times New Roman" w:eastAsia="Batang" w:hAnsi="Times New Roman" w:cs="Times New Roman"/>
      <w:b/>
      <w:bCs/>
      <w:sz w:val="24"/>
      <w:szCs w:val="24"/>
    </w:rPr>
  </w:style>
  <w:style w:type="character" w:customStyle="1" w:styleId="22">
    <w:name w:val="Заголовок 2 Знак"/>
    <w:basedOn w:val="a3"/>
    <w:link w:val="21"/>
    <w:rsid w:val="00847D39"/>
    <w:rPr>
      <w:rFonts w:asciiTheme="majorHAnsi" w:eastAsiaTheme="majorEastAsia" w:hAnsiTheme="majorHAnsi" w:cstheme="majorBidi"/>
      <w:color w:val="2F5496" w:themeColor="accent1" w:themeShade="BF"/>
      <w:sz w:val="26"/>
      <w:szCs w:val="26"/>
    </w:rPr>
  </w:style>
  <w:style w:type="paragraph" w:styleId="a2">
    <w:name w:val="Body Text"/>
    <w:basedOn w:val="a1"/>
    <w:link w:val="af1"/>
    <w:rsid w:val="00097DF4"/>
    <w:pPr>
      <w:widowControl w:val="0"/>
      <w:autoSpaceDE w:val="0"/>
      <w:autoSpaceDN w:val="0"/>
      <w:adjustRightInd w:val="0"/>
      <w:spacing w:line="240" w:lineRule="auto"/>
    </w:pPr>
    <w:rPr>
      <w:rFonts w:ascii="Tahoma" w:eastAsia="Times New Roman" w:hAnsi="Tahoma" w:cs="Tahoma"/>
      <w:sz w:val="20"/>
      <w:szCs w:val="20"/>
      <w:lang w:eastAsia="ru-RU"/>
    </w:rPr>
  </w:style>
  <w:style w:type="character" w:customStyle="1" w:styleId="af1">
    <w:name w:val="Основной текст Знак"/>
    <w:basedOn w:val="a3"/>
    <w:link w:val="a2"/>
    <w:rsid w:val="00097DF4"/>
    <w:rPr>
      <w:rFonts w:ascii="Tahoma" w:eastAsia="Times New Roman" w:hAnsi="Tahoma" w:cs="Tahoma"/>
      <w:sz w:val="20"/>
      <w:szCs w:val="20"/>
      <w:lang w:eastAsia="ru-RU"/>
    </w:rPr>
  </w:style>
  <w:style w:type="character" w:customStyle="1" w:styleId="a7">
    <w:name w:val="Абзац списка Знак"/>
    <w:basedOn w:val="a3"/>
    <w:link w:val="a6"/>
    <w:rsid w:val="003F4261"/>
    <w:rPr>
      <w:rFonts w:ascii="Times New Roman" w:hAnsi="Times New Roman"/>
      <w:sz w:val="24"/>
      <w:szCs w:val="24"/>
    </w:rPr>
  </w:style>
  <w:style w:type="character" w:styleId="af2">
    <w:name w:val="annotation reference"/>
    <w:basedOn w:val="a3"/>
    <w:unhideWhenUsed/>
    <w:qFormat/>
    <w:rsid w:val="0043354B"/>
    <w:rPr>
      <w:sz w:val="16"/>
      <w:szCs w:val="16"/>
    </w:rPr>
  </w:style>
  <w:style w:type="paragraph" w:styleId="af3">
    <w:name w:val="annotation text"/>
    <w:basedOn w:val="a1"/>
    <w:link w:val="af4"/>
    <w:unhideWhenUsed/>
    <w:qFormat/>
    <w:rsid w:val="0043354B"/>
    <w:pPr>
      <w:spacing w:line="240" w:lineRule="auto"/>
    </w:pPr>
    <w:rPr>
      <w:sz w:val="20"/>
      <w:szCs w:val="20"/>
    </w:rPr>
  </w:style>
  <w:style w:type="character" w:customStyle="1" w:styleId="af4">
    <w:name w:val="Текст примечания Знак"/>
    <w:basedOn w:val="a3"/>
    <w:link w:val="af3"/>
    <w:uiPriority w:val="99"/>
    <w:semiHidden/>
    <w:rsid w:val="0043354B"/>
    <w:rPr>
      <w:rFonts w:ascii="Times New Roman" w:hAnsi="Times New Roman"/>
      <w:sz w:val="20"/>
      <w:szCs w:val="20"/>
    </w:rPr>
  </w:style>
  <w:style w:type="paragraph" w:styleId="af5">
    <w:name w:val="annotation subject"/>
    <w:basedOn w:val="af3"/>
    <w:next w:val="af3"/>
    <w:link w:val="af6"/>
    <w:unhideWhenUsed/>
    <w:rsid w:val="0043354B"/>
    <w:rPr>
      <w:b/>
      <w:bCs/>
    </w:rPr>
  </w:style>
  <w:style w:type="character" w:customStyle="1" w:styleId="af6">
    <w:name w:val="Тема примечания Знак"/>
    <w:basedOn w:val="af4"/>
    <w:link w:val="af5"/>
    <w:uiPriority w:val="99"/>
    <w:semiHidden/>
    <w:rsid w:val="0043354B"/>
    <w:rPr>
      <w:rFonts w:ascii="Times New Roman" w:hAnsi="Times New Roman"/>
      <w:b/>
      <w:bCs/>
      <w:sz w:val="20"/>
      <w:szCs w:val="20"/>
    </w:rPr>
  </w:style>
  <w:style w:type="paragraph" w:styleId="af7">
    <w:name w:val="Revision"/>
    <w:hidden/>
    <w:uiPriority w:val="99"/>
    <w:semiHidden/>
    <w:rsid w:val="0043354B"/>
    <w:pPr>
      <w:spacing w:after="0" w:line="240" w:lineRule="auto"/>
    </w:pPr>
    <w:rPr>
      <w:rFonts w:ascii="Times New Roman" w:hAnsi="Times New Roman"/>
      <w:sz w:val="24"/>
      <w:szCs w:val="24"/>
    </w:rPr>
  </w:style>
  <w:style w:type="paragraph" w:styleId="af8">
    <w:name w:val="Balloon Text"/>
    <w:basedOn w:val="a1"/>
    <w:link w:val="af9"/>
    <w:unhideWhenUsed/>
    <w:qFormat/>
    <w:rsid w:val="0043354B"/>
    <w:pPr>
      <w:spacing w:line="240" w:lineRule="auto"/>
    </w:pPr>
    <w:rPr>
      <w:rFonts w:ascii="Segoe UI" w:hAnsi="Segoe UI" w:cs="Segoe UI"/>
      <w:sz w:val="18"/>
      <w:szCs w:val="18"/>
    </w:rPr>
  </w:style>
  <w:style w:type="character" w:customStyle="1" w:styleId="af9">
    <w:name w:val="Текст выноски Знак"/>
    <w:basedOn w:val="a3"/>
    <w:link w:val="af8"/>
    <w:uiPriority w:val="99"/>
    <w:semiHidden/>
    <w:rsid w:val="0043354B"/>
    <w:rPr>
      <w:rFonts w:ascii="Segoe UI" w:hAnsi="Segoe UI" w:cs="Segoe UI"/>
      <w:sz w:val="18"/>
      <w:szCs w:val="18"/>
    </w:rPr>
  </w:style>
  <w:style w:type="character" w:customStyle="1" w:styleId="11">
    <w:name w:val="Обычный1"/>
    <w:rsid w:val="00826592"/>
    <w:rPr>
      <w:rFonts w:ascii="Calibri" w:hAnsi="Calibri"/>
    </w:rPr>
  </w:style>
  <w:style w:type="character" w:customStyle="1" w:styleId="32">
    <w:name w:val="Заголовок 3 Знак"/>
    <w:basedOn w:val="a3"/>
    <w:link w:val="31"/>
    <w:rsid w:val="006D274E"/>
    <w:rPr>
      <w:rFonts w:ascii="Liberation Sans" w:eastAsia="Noto Sans CJK SC" w:hAnsi="Liberation Sans" w:cs="Lohit Devanagari"/>
      <w:b/>
      <w:bCs/>
      <w:sz w:val="28"/>
      <w:szCs w:val="28"/>
    </w:rPr>
  </w:style>
  <w:style w:type="character" w:customStyle="1" w:styleId="42">
    <w:name w:val="Заголовок 4 Знак"/>
    <w:basedOn w:val="a3"/>
    <w:link w:val="41"/>
    <w:semiHidden/>
    <w:rsid w:val="00DE348F"/>
    <w:rPr>
      <w:b/>
      <w:bCs/>
      <w:sz w:val="28"/>
      <w:szCs w:val="28"/>
    </w:rPr>
  </w:style>
  <w:style w:type="character" w:customStyle="1" w:styleId="52">
    <w:name w:val="Заголовок 5 Знак"/>
    <w:basedOn w:val="a3"/>
    <w:link w:val="51"/>
    <w:semiHidden/>
    <w:rsid w:val="00DE348F"/>
    <w:rPr>
      <w:b/>
      <w:bCs/>
      <w:i/>
      <w:iCs/>
      <w:sz w:val="26"/>
      <w:szCs w:val="26"/>
    </w:rPr>
  </w:style>
  <w:style w:type="character" w:customStyle="1" w:styleId="60">
    <w:name w:val="Заголовок 6 Знак"/>
    <w:basedOn w:val="a3"/>
    <w:link w:val="6"/>
    <w:semiHidden/>
    <w:rsid w:val="00DE348F"/>
    <w:rPr>
      <w:b/>
      <w:bCs/>
    </w:rPr>
  </w:style>
  <w:style w:type="character" w:customStyle="1" w:styleId="70">
    <w:name w:val="Заголовок 7 Знак"/>
    <w:basedOn w:val="a3"/>
    <w:link w:val="7"/>
    <w:semiHidden/>
    <w:rsid w:val="00DE348F"/>
    <w:rPr>
      <w:sz w:val="24"/>
      <w:szCs w:val="24"/>
    </w:rPr>
  </w:style>
  <w:style w:type="character" w:customStyle="1" w:styleId="80">
    <w:name w:val="Заголовок 8 Знак"/>
    <w:basedOn w:val="a3"/>
    <w:link w:val="8"/>
    <w:semiHidden/>
    <w:rsid w:val="00DE348F"/>
    <w:rPr>
      <w:i/>
      <w:iCs/>
      <w:sz w:val="24"/>
      <w:szCs w:val="24"/>
    </w:rPr>
  </w:style>
  <w:style w:type="character" w:customStyle="1" w:styleId="90">
    <w:name w:val="Заголовок 9 Знак"/>
    <w:basedOn w:val="a3"/>
    <w:link w:val="9"/>
    <w:semiHidden/>
    <w:rsid w:val="00DE348F"/>
    <w:rPr>
      <w:rFonts w:ascii="Arial" w:hAnsi="Arial" w:cs="Arial"/>
    </w:rPr>
  </w:style>
  <w:style w:type="numbering" w:customStyle="1" w:styleId="12">
    <w:name w:val="Нет списка1"/>
    <w:next w:val="a5"/>
    <w:uiPriority w:val="99"/>
    <w:semiHidden/>
    <w:unhideWhenUsed/>
    <w:rsid w:val="00DE348F"/>
  </w:style>
  <w:style w:type="numbering" w:customStyle="1" w:styleId="110">
    <w:name w:val="Нет списка11"/>
    <w:next w:val="a5"/>
    <w:uiPriority w:val="99"/>
    <w:semiHidden/>
    <w:unhideWhenUsed/>
    <w:rsid w:val="00DE348F"/>
  </w:style>
  <w:style w:type="character" w:styleId="HTML">
    <w:name w:val="HTML Sample"/>
    <w:basedOn w:val="a3"/>
    <w:qFormat/>
    <w:rsid w:val="00DE348F"/>
    <w:rPr>
      <w:rFonts w:ascii="Courier New" w:hAnsi="Courier New" w:cs="Courier New"/>
    </w:rPr>
  </w:style>
  <w:style w:type="character" w:styleId="afa">
    <w:name w:val="FollowedHyperlink"/>
    <w:basedOn w:val="a3"/>
    <w:qFormat/>
    <w:rsid w:val="00DE348F"/>
    <w:rPr>
      <w:color w:val="800080"/>
      <w:u w:val="single"/>
    </w:rPr>
  </w:style>
  <w:style w:type="character" w:styleId="afb">
    <w:name w:val="footnote reference"/>
    <w:basedOn w:val="a3"/>
    <w:qFormat/>
    <w:rsid w:val="00DE348F"/>
    <w:rPr>
      <w:vertAlign w:val="superscript"/>
    </w:rPr>
  </w:style>
  <w:style w:type="character" w:styleId="afc">
    <w:name w:val="endnote reference"/>
    <w:basedOn w:val="a3"/>
    <w:qFormat/>
    <w:rsid w:val="00DE348F"/>
    <w:rPr>
      <w:vertAlign w:val="superscript"/>
    </w:rPr>
  </w:style>
  <w:style w:type="character" w:styleId="HTML0">
    <w:name w:val="HTML Acronym"/>
    <w:basedOn w:val="a3"/>
    <w:qFormat/>
    <w:rsid w:val="00DE348F"/>
  </w:style>
  <w:style w:type="character" w:styleId="afd">
    <w:name w:val="Emphasis"/>
    <w:basedOn w:val="a3"/>
    <w:qFormat/>
    <w:rsid w:val="00DE348F"/>
    <w:rPr>
      <w:i/>
      <w:iCs/>
    </w:rPr>
  </w:style>
  <w:style w:type="character" w:styleId="HTML1">
    <w:name w:val="HTML Keyboard"/>
    <w:basedOn w:val="a3"/>
    <w:qFormat/>
    <w:rsid w:val="00DE348F"/>
    <w:rPr>
      <w:rFonts w:ascii="Courier New" w:hAnsi="Courier New" w:cs="Courier New"/>
      <w:sz w:val="20"/>
      <w:szCs w:val="20"/>
    </w:rPr>
  </w:style>
  <w:style w:type="character" w:styleId="HTML2">
    <w:name w:val="HTML Code"/>
    <w:basedOn w:val="a3"/>
    <w:qFormat/>
    <w:rsid w:val="00DE348F"/>
    <w:rPr>
      <w:rFonts w:ascii="Courier New" w:hAnsi="Courier New" w:cs="Courier New"/>
      <w:sz w:val="20"/>
      <w:szCs w:val="20"/>
    </w:rPr>
  </w:style>
  <w:style w:type="character" w:styleId="afe">
    <w:name w:val="page number"/>
    <w:basedOn w:val="a3"/>
    <w:qFormat/>
    <w:rsid w:val="00DE348F"/>
  </w:style>
  <w:style w:type="character" w:styleId="aff">
    <w:name w:val="line number"/>
    <w:basedOn w:val="a3"/>
    <w:qFormat/>
    <w:rsid w:val="00DE348F"/>
  </w:style>
  <w:style w:type="character" w:styleId="HTML3">
    <w:name w:val="HTML Definition"/>
    <w:basedOn w:val="a3"/>
    <w:qFormat/>
    <w:rsid w:val="00DE348F"/>
    <w:rPr>
      <w:i/>
      <w:iCs/>
    </w:rPr>
  </w:style>
  <w:style w:type="character" w:styleId="HTML4">
    <w:name w:val="HTML Variable"/>
    <w:basedOn w:val="a3"/>
    <w:qFormat/>
    <w:rsid w:val="00DE348F"/>
    <w:rPr>
      <w:i/>
      <w:iCs/>
    </w:rPr>
  </w:style>
  <w:style w:type="character" w:styleId="HTML5">
    <w:name w:val="HTML Typewriter"/>
    <w:basedOn w:val="a3"/>
    <w:qFormat/>
    <w:rsid w:val="00DE348F"/>
    <w:rPr>
      <w:rFonts w:ascii="Courier New" w:hAnsi="Courier New" w:cs="Courier New"/>
      <w:sz w:val="20"/>
      <w:szCs w:val="20"/>
    </w:rPr>
  </w:style>
  <w:style w:type="character" w:styleId="aff0">
    <w:name w:val="Strong"/>
    <w:basedOn w:val="a3"/>
    <w:qFormat/>
    <w:rsid w:val="00DE348F"/>
    <w:rPr>
      <w:b/>
      <w:bCs/>
    </w:rPr>
  </w:style>
  <w:style w:type="character" w:styleId="HTML6">
    <w:name w:val="HTML Cite"/>
    <w:basedOn w:val="a3"/>
    <w:qFormat/>
    <w:rsid w:val="00DE348F"/>
    <w:rPr>
      <w:i/>
      <w:iCs/>
    </w:rPr>
  </w:style>
  <w:style w:type="paragraph" w:styleId="53">
    <w:name w:val="List 5"/>
    <w:basedOn w:val="a1"/>
    <w:qFormat/>
    <w:rsid w:val="00DE348F"/>
    <w:pPr>
      <w:spacing w:after="160" w:line="259" w:lineRule="auto"/>
      <w:ind w:left="1800" w:hanging="360"/>
      <w:jc w:val="left"/>
    </w:pPr>
    <w:rPr>
      <w:rFonts w:asciiTheme="minorHAnsi" w:hAnsiTheme="minorHAnsi"/>
      <w:sz w:val="22"/>
      <w:szCs w:val="22"/>
    </w:rPr>
  </w:style>
  <w:style w:type="paragraph" w:styleId="aff1">
    <w:name w:val="List Continue"/>
    <w:basedOn w:val="a1"/>
    <w:qFormat/>
    <w:rsid w:val="00DE348F"/>
    <w:pPr>
      <w:spacing w:after="120" w:line="259" w:lineRule="auto"/>
      <w:ind w:left="360"/>
      <w:jc w:val="left"/>
    </w:pPr>
    <w:rPr>
      <w:rFonts w:asciiTheme="minorHAnsi" w:hAnsiTheme="minorHAnsi"/>
      <w:sz w:val="22"/>
      <w:szCs w:val="22"/>
    </w:rPr>
  </w:style>
  <w:style w:type="paragraph" w:styleId="23">
    <w:name w:val="Body Text 2"/>
    <w:basedOn w:val="a1"/>
    <w:link w:val="24"/>
    <w:qFormat/>
    <w:rsid w:val="00DE348F"/>
    <w:pPr>
      <w:spacing w:after="120" w:line="480" w:lineRule="auto"/>
      <w:jc w:val="left"/>
    </w:pPr>
    <w:rPr>
      <w:rFonts w:asciiTheme="minorHAnsi" w:hAnsiTheme="minorHAnsi"/>
      <w:sz w:val="22"/>
      <w:szCs w:val="22"/>
    </w:rPr>
  </w:style>
  <w:style w:type="character" w:customStyle="1" w:styleId="24">
    <w:name w:val="Основной текст 2 Знак"/>
    <w:basedOn w:val="a3"/>
    <w:link w:val="23"/>
    <w:rsid w:val="00DE348F"/>
  </w:style>
  <w:style w:type="paragraph" w:styleId="5">
    <w:name w:val="List Number 5"/>
    <w:basedOn w:val="a1"/>
    <w:qFormat/>
    <w:rsid w:val="00DE348F"/>
    <w:pPr>
      <w:numPr>
        <w:numId w:val="4"/>
      </w:numPr>
      <w:tabs>
        <w:tab w:val="clear" w:pos="2040"/>
      </w:tabs>
      <w:spacing w:after="160" w:line="259" w:lineRule="auto"/>
      <w:ind w:left="0" w:firstLine="0"/>
      <w:jc w:val="left"/>
    </w:pPr>
    <w:rPr>
      <w:rFonts w:asciiTheme="minorHAnsi" w:hAnsiTheme="minorHAnsi"/>
      <w:sz w:val="22"/>
      <w:szCs w:val="22"/>
    </w:rPr>
  </w:style>
  <w:style w:type="paragraph" w:styleId="aff2">
    <w:name w:val="Closing"/>
    <w:basedOn w:val="a1"/>
    <w:link w:val="aff3"/>
    <w:qFormat/>
    <w:rsid w:val="00DE348F"/>
    <w:pPr>
      <w:spacing w:after="160" w:line="259" w:lineRule="auto"/>
      <w:ind w:left="4320"/>
      <w:jc w:val="left"/>
    </w:pPr>
    <w:rPr>
      <w:rFonts w:asciiTheme="minorHAnsi" w:hAnsiTheme="minorHAnsi"/>
      <w:sz w:val="22"/>
      <w:szCs w:val="22"/>
    </w:rPr>
  </w:style>
  <w:style w:type="character" w:customStyle="1" w:styleId="aff3">
    <w:name w:val="Прощание Знак"/>
    <w:basedOn w:val="a3"/>
    <w:link w:val="aff2"/>
    <w:rsid w:val="00DE348F"/>
  </w:style>
  <w:style w:type="paragraph" w:styleId="aff4">
    <w:name w:val="Normal Indent"/>
    <w:basedOn w:val="a1"/>
    <w:qFormat/>
    <w:rsid w:val="00DE348F"/>
    <w:pPr>
      <w:spacing w:after="160" w:line="259" w:lineRule="auto"/>
      <w:ind w:left="708"/>
      <w:jc w:val="left"/>
    </w:pPr>
    <w:rPr>
      <w:rFonts w:asciiTheme="minorHAnsi" w:hAnsiTheme="minorHAnsi"/>
      <w:sz w:val="22"/>
      <w:szCs w:val="22"/>
    </w:rPr>
  </w:style>
  <w:style w:type="paragraph" w:styleId="25">
    <w:name w:val="envelope return"/>
    <w:basedOn w:val="a1"/>
    <w:qFormat/>
    <w:rsid w:val="00DE348F"/>
    <w:pPr>
      <w:spacing w:after="160" w:line="259" w:lineRule="auto"/>
      <w:jc w:val="left"/>
    </w:pPr>
    <w:rPr>
      <w:rFonts w:ascii="Arial" w:hAnsi="Arial" w:cs="Arial"/>
      <w:sz w:val="20"/>
      <w:szCs w:val="22"/>
    </w:rPr>
  </w:style>
  <w:style w:type="paragraph" w:styleId="aff5">
    <w:name w:val="Plain Text"/>
    <w:basedOn w:val="a1"/>
    <w:link w:val="aff6"/>
    <w:qFormat/>
    <w:rsid w:val="00DE348F"/>
    <w:pPr>
      <w:spacing w:after="160" w:line="259" w:lineRule="auto"/>
      <w:jc w:val="left"/>
    </w:pPr>
    <w:rPr>
      <w:rFonts w:ascii="Courier New" w:hAnsi="Courier New" w:cs="Courier New"/>
      <w:sz w:val="20"/>
      <w:szCs w:val="22"/>
    </w:rPr>
  </w:style>
  <w:style w:type="character" w:customStyle="1" w:styleId="aff6">
    <w:name w:val="Текст Знак"/>
    <w:basedOn w:val="a3"/>
    <w:link w:val="aff5"/>
    <w:rsid w:val="00DE348F"/>
    <w:rPr>
      <w:rFonts w:ascii="Courier New" w:hAnsi="Courier New" w:cs="Courier New"/>
      <w:sz w:val="20"/>
    </w:rPr>
  </w:style>
  <w:style w:type="paragraph" w:styleId="33">
    <w:name w:val="Body Text Indent 3"/>
    <w:basedOn w:val="a1"/>
    <w:link w:val="34"/>
    <w:qFormat/>
    <w:rsid w:val="00DE348F"/>
    <w:pPr>
      <w:spacing w:after="120" w:line="259" w:lineRule="auto"/>
      <w:ind w:left="360"/>
      <w:jc w:val="left"/>
    </w:pPr>
    <w:rPr>
      <w:rFonts w:asciiTheme="minorHAnsi" w:hAnsiTheme="minorHAnsi"/>
      <w:sz w:val="16"/>
      <w:szCs w:val="16"/>
    </w:rPr>
  </w:style>
  <w:style w:type="character" w:customStyle="1" w:styleId="34">
    <w:name w:val="Основной текст с отступом 3 Знак"/>
    <w:basedOn w:val="a3"/>
    <w:link w:val="33"/>
    <w:rsid w:val="00DE348F"/>
    <w:rPr>
      <w:sz w:val="16"/>
      <w:szCs w:val="16"/>
    </w:rPr>
  </w:style>
  <w:style w:type="paragraph" w:styleId="aff7">
    <w:name w:val="endnote text"/>
    <w:basedOn w:val="a1"/>
    <w:link w:val="aff8"/>
    <w:rsid w:val="00DE348F"/>
    <w:pPr>
      <w:snapToGrid w:val="0"/>
      <w:spacing w:after="160" w:line="259" w:lineRule="auto"/>
      <w:jc w:val="left"/>
    </w:pPr>
    <w:rPr>
      <w:rFonts w:asciiTheme="minorHAnsi" w:hAnsiTheme="minorHAnsi"/>
      <w:sz w:val="22"/>
      <w:szCs w:val="22"/>
    </w:rPr>
  </w:style>
  <w:style w:type="character" w:customStyle="1" w:styleId="aff8">
    <w:name w:val="Текст концевой сноски Знак"/>
    <w:basedOn w:val="a3"/>
    <w:link w:val="aff7"/>
    <w:rsid w:val="00DE348F"/>
  </w:style>
  <w:style w:type="paragraph" w:styleId="aff9">
    <w:name w:val="caption"/>
    <w:basedOn w:val="a1"/>
    <w:next w:val="a1"/>
    <w:semiHidden/>
    <w:unhideWhenUsed/>
    <w:qFormat/>
    <w:rsid w:val="00DE348F"/>
    <w:pPr>
      <w:spacing w:after="160" w:line="259" w:lineRule="auto"/>
      <w:jc w:val="left"/>
    </w:pPr>
    <w:rPr>
      <w:rFonts w:ascii="Arial" w:eastAsia="SimHei" w:hAnsi="Arial" w:cs="Arial"/>
      <w:sz w:val="20"/>
      <w:szCs w:val="22"/>
    </w:rPr>
  </w:style>
  <w:style w:type="paragraph" w:styleId="13">
    <w:name w:val="index 1"/>
    <w:basedOn w:val="a1"/>
    <w:next w:val="a1"/>
    <w:qFormat/>
    <w:rsid w:val="00DE348F"/>
    <w:pPr>
      <w:spacing w:after="160" w:line="259" w:lineRule="auto"/>
      <w:jc w:val="left"/>
    </w:pPr>
    <w:rPr>
      <w:rFonts w:asciiTheme="minorHAnsi" w:hAnsiTheme="minorHAnsi"/>
      <w:sz w:val="22"/>
      <w:szCs w:val="22"/>
    </w:rPr>
  </w:style>
  <w:style w:type="paragraph" w:styleId="affa">
    <w:name w:val="Document Map"/>
    <w:basedOn w:val="a1"/>
    <w:link w:val="affb"/>
    <w:rsid w:val="00DE348F"/>
    <w:pPr>
      <w:shd w:val="clear" w:color="auto" w:fill="000080"/>
      <w:spacing w:after="160" w:line="259" w:lineRule="auto"/>
      <w:jc w:val="left"/>
    </w:pPr>
    <w:rPr>
      <w:rFonts w:asciiTheme="minorHAnsi" w:hAnsiTheme="minorHAnsi"/>
      <w:sz w:val="22"/>
      <w:szCs w:val="22"/>
    </w:rPr>
  </w:style>
  <w:style w:type="character" w:customStyle="1" w:styleId="affb">
    <w:name w:val="Схема документа Знак"/>
    <w:basedOn w:val="a3"/>
    <w:link w:val="affa"/>
    <w:rsid w:val="00DE348F"/>
    <w:rPr>
      <w:shd w:val="clear" w:color="auto" w:fill="000080"/>
    </w:rPr>
  </w:style>
  <w:style w:type="paragraph" w:styleId="affc">
    <w:name w:val="footnote text"/>
    <w:basedOn w:val="a1"/>
    <w:link w:val="affd"/>
    <w:rsid w:val="00DE348F"/>
    <w:pPr>
      <w:snapToGrid w:val="0"/>
      <w:spacing w:after="160" w:line="259" w:lineRule="auto"/>
      <w:jc w:val="left"/>
    </w:pPr>
    <w:rPr>
      <w:rFonts w:asciiTheme="minorHAnsi" w:hAnsiTheme="minorHAnsi"/>
      <w:sz w:val="18"/>
      <w:szCs w:val="18"/>
    </w:rPr>
  </w:style>
  <w:style w:type="character" w:customStyle="1" w:styleId="affd">
    <w:name w:val="Текст сноски Знак"/>
    <w:basedOn w:val="a3"/>
    <w:link w:val="affc"/>
    <w:rsid w:val="00DE348F"/>
    <w:rPr>
      <w:sz w:val="18"/>
      <w:szCs w:val="18"/>
    </w:rPr>
  </w:style>
  <w:style w:type="paragraph" w:styleId="81">
    <w:name w:val="toc 8"/>
    <w:basedOn w:val="a1"/>
    <w:next w:val="a1"/>
    <w:rsid w:val="00DE348F"/>
    <w:pPr>
      <w:spacing w:after="160" w:line="259" w:lineRule="auto"/>
      <w:ind w:leftChars="1400" w:left="2940"/>
      <w:jc w:val="left"/>
    </w:pPr>
    <w:rPr>
      <w:rFonts w:asciiTheme="minorHAnsi" w:hAnsiTheme="minorHAnsi"/>
      <w:sz w:val="22"/>
      <w:szCs w:val="22"/>
    </w:rPr>
  </w:style>
  <w:style w:type="paragraph" w:styleId="26">
    <w:name w:val="index 2"/>
    <w:basedOn w:val="a1"/>
    <w:next w:val="a1"/>
    <w:qFormat/>
    <w:rsid w:val="00DE348F"/>
    <w:pPr>
      <w:spacing w:after="160" w:line="259" w:lineRule="auto"/>
      <w:ind w:leftChars="200" w:left="200"/>
      <w:jc w:val="left"/>
    </w:pPr>
    <w:rPr>
      <w:rFonts w:asciiTheme="minorHAnsi" w:hAnsiTheme="minorHAnsi"/>
      <w:sz w:val="22"/>
      <w:szCs w:val="22"/>
    </w:rPr>
  </w:style>
  <w:style w:type="paragraph" w:styleId="3">
    <w:name w:val="List Number 3"/>
    <w:basedOn w:val="a1"/>
    <w:rsid w:val="00DE348F"/>
    <w:pPr>
      <w:numPr>
        <w:numId w:val="5"/>
      </w:numPr>
      <w:tabs>
        <w:tab w:val="clear" w:pos="1200"/>
      </w:tabs>
      <w:spacing w:after="160" w:line="259" w:lineRule="auto"/>
      <w:ind w:left="0" w:firstLine="0"/>
      <w:jc w:val="left"/>
    </w:pPr>
    <w:rPr>
      <w:rFonts w:asciiTheme="minorHAnsi" w:hAnsiTheme="minorHAnsi"/>
      <w:sz w:val="22"/>
      <w:szCs w:val="22"/>
    </w:rPr>
  </w:style>
  <w:style w:type="paragraph" w:styleId="HTML7">
    <w:name w:val="HTML Address"/>
    <w:basedOn w:val="a1"/>
    <w:link w:val="HTML8"/>
    <w:qFormat/>
    <w:rsid w:val="00DE348F"/>
    <w:pPr>
      <w:spacing w:after="160" w:line="259" w:lineRule="auto"/>
      <w:jc w:val="left"/>
    </w:pPr>
    <w:rPr>
      <w:rFonts w:asciiTheme="minorHAnsi" w:hAnsiTheme="minorHAnsi"/>
      <w:i/>
      <w:iCs/>
      <w:sz w:val="22"/>
      <w:szCs w:val="22"/>
    </w:rPr>
  </w:style>
  <w:style w:type="character" w:customStyle="1" w:styleId="HTML8">
    <w:name w:val="Адрес HTML Знак"/>
    <w:basedOn w:val="a3"/>
    <w:link w:val="HTML7"/>
    <w:rsid w:val="00DE348F"/>
    <w:rPr>
      <w:i/>
      <w:iCs/>
    </w:rPr>
  </w:style>
  <w:style w:type="paragraph" w:styleId="71">
    <w:name w:val="index 7"/>
    <w:basedOn w:val="a1"/>
    <w:next w:val="a1"/>
    <w:rsid w:val="00DE348F"/>
    <w:pPr>
      <w:spacing w:after="160" w:line="259" w:lineRule="auto"/>
      <w:ind w:leftChars="1200" w:left="1200"/>
      <w:jc w:val="left"/>
    </w:pPr>
    <w:rPr>
      <w:rFonts w:asciiTheme="minorHAnsi" w:hAnsiTheme="minorHAnsi"/>
      <w:sz w:val="22"/>
      <w:szCs w:val="22"/>
    </w:rPr>
  </w:style>
  <w:style w:type="paragraph" w:styleId="35">
    <w:name w:val="index 3"/>
    <w:basedOn w:val="a1"/>
    <w:next w:val="a1"/>
    <w:qFormat/>
    <w:rsid w:val="00DE348F"/>
    <w:pPr>
      <w:spacing w:after="160" w:line="259" w:lineRule="auto"/>
      <w:ind w:leftChars="400" w:left="400"/>
      <w:jc w:val="left"/>
    </w:pPr>
    <w:rPr>
      <w:rFonts w:asciiTheme="minorHAnsi" w:hAnsiTheme="minorHAnsi"/>
      <w:sz w:val="22"/>
      <w:szCs w:val="22"/>
    </w:rPr>
  </w:style>
  <w:style w:type="paragraph" w:styleId="54">
    <w:name w:val="index 5"/>
    <w:basedOn w:val="a1"/>
    <w:next w:val="a1"/>
    <w:qFormat/>
    <w:rsid w:val="00DE348F"/>
    <w:pPr>
      <w:spacing w:after="160" w:line="259" w:lineRule="auto"/>
      <w:ind w:leftChars="800" w:left="800"/>
      <w:jc w:val="left"/>
    </w:pPr>
    <w:rPr>
      <w:rFonts w:asciiTheme="minorHAnsi" w:hAnsiTheme="minorHAnsi"/>
      <w:sz w:val="22"/>
      <w:szCs w:val="22"/>
    </w:rPr>
  </w:style>
  <w:style w:type="paragraph" w:styleId="43">
    <w:name w:val="index 4"/>
    <w:basedOn w:val="a1"/>
    <w:next w:val="a1"/>
    <w:rsid w:val="00DE348F"/>
    <w:pPr>
      <w:spacing w:after="160" w:line="259" w:lineRule="auto"/>
      <w:ind w:leftChars="600" w:left="600"/>
      <w:jc w:val="left"/>
    </w:pPr>
    <w:rPr>
      <w:rFonts w:asciiTheme="minorHAnsi" w:hAnsiTheme="minorHAnsi"/>
      <w:sz w:val="22"/>
      <w:szCs w:val="22"/>
    </w:rPr>
  </w:style>
  <w:style w:type="paragraph" w:styleId="91">
    <w:name w:val="toc 9"/>
    <w:basedOn w:val="a1"/>
    <w:next w:val="a1"/>
    <w:qFormat/>
    <w:rsid w:val="00DE348F"/>
    <w:pPr>
      <w:spacing w:after="160" w:line="259" w:lineRule="auto"/>
      <w:ind w:leftChars="1600" w:left="3360"/>
      <w:jc w:val="left"/>
    </w:pPr>
    <w:rPr>
      <w:rFonts w:asciiTheme="minorHAnsi" w:hAnsiTheme="minorHAnsi"/>
      <w:sz w:val="22"/>
      <w:szCs w:val="22"/>
    </w:rPr>
  </w:style>
  <w:style w:type="paragraph" w:styleId="72">
    <w:name w:val="toc 7"/>
    <w:basedOn w:val="a1"/>
    <w:next w:val="a1"/>
    <w:rsid w:val="00DE348F"/>
    <w:pPr>
      <w:spacing w:after="160" w:line="259" w:lineRule="auto"/>
      <w:ind w:leftChars="1200" w:left="2520"/>
      <w:jc w:val="left"/>
    </w:pPr>
    <w:rPr>
      <w:rFonts w:asciiTheme="minorHAnsi" w:hAnsiTheme="minorHAnsi"/>
      <w:sz w:val="22"/>
      <w:szCs w:val="22"/>
    </w:rPr>
  </w:style>
  <w:style w:type="paragraph" w:styleId="61">
    <w:name w:val="index 6"/>
    <w:basedOn w:val="a1"/>
    <w:next w:val="a1"/>
    <w:rsid w:val="00DE348F"/>
    <w:pPr>
      <w:spacing w:after="160" w:line="259" w:lineRule="auto"/>
      <w:ind w:leftChars="1000" w:left="1000"/>
      <w:jc w:val="left"/>
    </w:pPr>
    <w:rPr>
      <w:rFonts w:asciiTheme="minorHAnsi" w:hAnsiTheme="minorHAnsi"/>
      <w:sz w:val="22"/>
      <w:szCs w:val="22"/>
    </w:rPr>
  </w:style>
  <w:style w:type="paragraph" w:styleId="affe">
    <w:name w:val="envelope address"/>
    <w:basedOn w:val="a1"/>
    <w:rsid w:val="00DE348F"/>
    <w:pPr>
      <w:framePr w:w="7920" w:h="1980" w:hRule="exact" w:hSpace="180" w:wrap="around" w:hAnchor="page" w:xAlign="center" w:yAlign="bottom"/>
      <w:spacing w:after="160" w:line="259" w:lineRule="auto"/>
      <w:ind w:left="2880"/>
      <w:jc w:val="left"/>
    </w:pPr>
    <w:rPr>
      <w:rFonts w:ascii="Arial" w:hAnsi="Arial" w:cs="Arial"/>
    </w:rPr>
  </w:style>
  <w:style w:type="paragraph" w:styleId="82">
    <w:name w:val="index 8"/>
    <w:basedOn w:val="a1"/>
    <w:next w:val="a1"/>
    <w:rsid w:val="00DE348F"/>
    <w:pPr>
      <w:spacing w:after="160" w:line="259" w:lineRule="auto"/>
      <w:ind w:leftChars="1400" w:left="1400"/>
      <w:jc w:val="left"/>
    </w:pPr>
    <w:rPr>
      <w:rFonts w:asciiTheme="minorHAnsi" w:hAnsiTheme="minorHAnsi"/>
      <w:sz w:val="22"/>
      <w:szCs w:val="22"/>
    </w:rPr>
  </w:style>
  <w:style w:type="paragraph" w:styleId="92">
    <w:name w:val="index 9"/>
    <w:basedOn w:val="a1"/>
    <w:next w:val="a1"/>
    <w:qFormat/>
    <w:rsid w:val="00DE348F"/>
    <w:pPr>
      <w:spacing w:after="160" w:line="259" w:lineRule="auto"/>
      <w:ind w:leftChars="1600" w:left="1600"/>
      <w:jc w:val="left"/>
    </w:pPr>
    <w:rPr>
      <w:rFonts w:asciiTheme="minorHAnsi" w:hAnsiTheme="minorHAnsi"/>
      <w:sz w:val="22"/>
      <w:szCs w:val="22"/>
    </w:rPr>
  </w:style>
  <w:style w:type="paragraph" w:styleId="4">
    <w:name w:val="List Number 4"/>
    <w:basedOn w:val="a1"/>
    <w:qFormat/>
    <w:rsid w:val="00DE348F"/>
    <w:pPr>
      <w:numPr>
        <w:numId w:val="6"/>
      </w:numPr>
      <w:tabs>
        <w:tab w:val="clear" w:pos="1620"/>
      </w:tabs>
      <w:spacing w:after="160" w:line="259" w:lineRule="auto"/>
      <w:ind w:left="0" w:firstLine="0"/>
      <w:jc w:val="left"/>
    </w:pPr>
    <w:rPr>
      <w:rFonts w:asciiTheme="minorHAnsi" w:hAnsiTheme="minorHAnsi"/>
      <w:sz w:val="22"/>
      <w:szCs w:val="22"/>
    </w:rPr>
  </w:style>
  <w:style w:type="paragraph" w:styleId="afff">
    <w:name w:val="toa heading"/>
    <w:basedOn w:val="a1"/>
    <w:next w:val="a1"/>
    <w:rsid w:val="00DE348F"/>
    <w:pPr>
      <w:spacing w:before="120" w:after="160" w:line="259" w:lineRule="auto"/>
      <w:jc w:val="left"/>
    </w:pPr>
    <w:rPr>
      <w:rFonts w:ascii="Arial" w:hAnsi="Arial" w:cs="Arial"/>
    </w:rPr>
  </w:style>
  <w:style w:type="paragraph" w:styleId="afff0">
    <w:name w:val="index heading"/>
    <w:basedOn w:val="a1"/>
    <w:next w:val="13"/>
    <w:qFormat/>
    <w:rsid w:val="00DE348F"/>
    <w:pPr>
      <w:spacing w:after="160" w:line="259" w:lineRule="auto"/>
      <w:jc w:val="left"/>
    </w:pPr>
    <w:rPr>
      <w:rFonts w:ascii="Arial" w:hAnsi="Arial" w:cs="Arial"/>
      <w:b/>
      <w:bCs/>
      <w:sz w:val="22"/>
      <w:szCs w:val="22"/>
    </w:rPr>
  </w:style>
  <w:style w:type="paragraph" w:styleId="14">
    <w:name w:val="toc 1"/>
    <w:basedOn w:val="a1"/>
    <w:next w:val="a1"/>
    <w:uiPriority w:val="39"/>
    <w:rsid w:val="00DE348F"/>
    <w:pPr>
      <w:spacing w:after="160" w:line="259" w:lineRule="auto"/>
      <w:jc w:val="left"/>
    </w:pPr>
    <w:rPr>
      <w:rFonts w:asciiTheme="minorHAnsi" w:hAnsiTheme="minorHAnsi"/>
      <w:sz w:val="22"/>
      <w:szCs w:val="22"/>
    </w:rPr>
  </w:style>
  <w:style w:type="paragraph" w:styleId="afff1">
    <w:name w:val="table of authorities"/>
    <w:basedOn w:val="a1"/>
    <w:next w:val="a1"/>
    <w:qFormat/>
    <w:rsid w:val="00DE348F"/>
    <w:pPr>
      <w:spacing w:after="160" w:line="259" w:lineRule="auto"/>
      <w:ind w:leftChars="200" w:left="420"/>
      <w:jc w:val="left"/>
    </w:pPr>
    <w:rPr>
      <w:rFonts w:asciiTheme="minorHAnsi" w:hAnsiTheme="minorHAnsi"/>
      <w:sz w:val="22"/>
      <w:szCs w:val="22"/>
    </w:rPr>
  </w:style>
  <w:style w:type="paragraph" w:styleId="afff2">
    <w:name w:val="macro"/>
    <w:link w:val="afff3"/>
    <w:rsid w:val="00DE348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val="en-US" w:eastAsia="zh-CN"/>
    </w:rPr>
  </w:style>
  <w:style w:type="character" w:customStyle="1" w:styleId="afff3">
    <w:name w:val="Текст макроса Знак"/>
    <w:basedOn w:val="a3"/>
    <w:link w:val="afff2"/>
    <w:rsid w:val="00DE348F"/>
    <w:rPr>
      <w:rFonts w:ascii="Courier New" w:eastAsiaTheme="minorEastAsia" w:hAnsi="Courier New" w:cs="Courier New"/>
      <w:kern w:val="2"/>
      <w:sz w:val="24"/>
      <w:szCs w:val="24"/>
      <w:lang w:val="en-US" w:eastAsia="zh-CN"/>
    </w:rPr>
  </w:style>
  <w:style w:type="paragraph" w:styleId="62">
    <w:name w:val="toc 6"/>
    <w:basedOn w:val="a1"/>
    <w:next w:val="a1"/>
    <w:qFormat/>
    <w:rsid w:val="00DE348F"/>
    <w:pPr>
      <w:spacing w:after="160" w:line="259" w:lineRule="auto"/>
      <w:ind w:leftChars="1000" w:left="2100"/>
      <w:jc w:val="left"/>
    </w:pPr>
    <w:rPr>
      <w:rFonts w:asciiTheme="minorHAnsi" w:hAnsiTheme="minorHAnsi"/>
      <w:sz w:val="22"/>
      <w:szCs w:val="22"/>
    </w:rPr>
  </w:style>
  <w:style w:type="paragraph" w:styleId="afff4">
    <w:name w:val="table of figures"/>
    <w:basedOn w:val="a1"/>
    <w:next w:val="a1"/>
    <w:qFormat/>
    <w:rsid w:val="00DE348F"/>
    <w:pPr>
      <w:spacing w:after="160" w:line="259" w:lineRule="auto"/>
      <w:ind w:leftChars="200" w:left="200" w:hangingChars="200" w:hanging="200"/>
      <w:jc w:val="left"/>
    </w:pPr>
    <w:rPr>
      <w:rFonts w:asciiTheme="minorHAnsi" w:hAnsiTheme="minorHAnsi"/>
      <w:sz w:val="22"/>
      <w:szCs w:val="22"/>
    </w:rPr>
  </w:style>
  <w:style w:type="paragraph" w:styleId="36">
    <w:name w:val="toc 3"/>
    <w:basedOn w:val="a1"/>
    <w:next w:val="a1"/>
    <w:qFormat/>
    <w:rsid w:val="00DE348F"/>
    <w:pPr>
      <w:spacing w:after="160" w:line="259" w:lineRule="auto"/>
      <w:ind w:leftChars="400" w:left="840"/>
      <w:jc w:val="left"/>
    </w:pPr>
    <w:rPr>
      <w:rFonts w:asciiTheme="minorHAnsi" w:hAnsiTheme="minorHAnsi"/>
      <w:sz w:val="22"/>
      <w:szCs w:val="22"/>
    </w:rPr>
  </w:style>
  <w:style w:type="paragraph" w:styleId="27">
    <w:name w:val="toc 2"/>
    <w:basedOn w:val="a1"/>
    <w:next w:val="a1"/>
    <w:uiPriority w:val="39"/>
    <w:rsid w:val="00DE348F"/>
    <w:pPr>
      <w:spacing w:after="160" w:line="259" w:lineRule="auto"/>
      <w:ind w:leftChars="200" w:left="420"/>
      <w:jc w:val="left"/>
    </w:pPr>
    <w:rPr>
      <w:rFonts w:asciiTheme="minorHAnsi" w:hAnsiTheme="minorHAnsi"/>
      <w:sz w:val="22"/>
      <w:szCs w:val="22"/>
    </w:rPr>
  </w:style>
  <w:style w:type="paragraph" w:styleId="44">
    <w:name w:val="toc 4"/>
    <w:basedOn w:val="a1"/>
    <w:next w:val="a1"/>
    <w:rsid w:val="00DE348F"/>
    <w:pPr>
      <w:spacing w:after="160" w:line="259" w:lineRule="auto"/>
      <w:ind w:leftChars="600" w:left="1260"/>
      <w:jc w:val="left"/>
    </w:pPr>
    <w:rPr>
      <w:rFonts w:asciiTheme="minorHAnsi" w:hAnsiTheme="minorHAnsi"/>
      <w:sz w:val="22"/>
      <w:szCs w:val="22"/>
    </w:rPr>
  </w:style>
  <w:style w:type="paragraph" w:styleId="55">
    <w:name w:val="toc 5"/>
    <w:basedOn w:val="a1"/>
    <w:next w:val="a1"/>
    <w:rsid w:val="00DE348F"/>
    <w:pPr>
      <w:spacing w:after="160" w:line="259" w:lineRule="auto"/>
      <w:ind w:leftChars="800" w:left="1680"/>
      <w:jc w:val="left"/>
    </w:pPr>
    <w:rPr>
      <w:rFonts w:asciiTheme="minorHAnsi" w:hAnsiTheme="minorHAnsi"/>
      <w:sz w:val="22"/>
      <w:szCs w:val="22"/>
    </w:rPr>
  </w:style>
  <w:style w:type="paragraph" w:styleId="afff5">
    <w:name w:val="Note Heading"/>
    <w:basedOn w:val="a1"/>
    <w:next w:val="a1"/>
    <w:link w:val="afff6"/>
    <w:qFormat/>
    <w:rsid w:val="00DE348F"/>
    <w:pPr>
      <w:spacing w:after="160" w:line="259" w:lineRule="auto"/>
      <w:jc w:val="left"/>
    </w:pPr>
    <w:rPr>
      <w:rFonts w:asciiTheme="minorHAnsi" w:hAnsiTheme="minorHAnsi"/>
      <w:sz w:val="22"/>
      <w:szCs w:val="22"/>
    </w:rPr>
  </w:style>
  <w:style w:type="character" w:customStyle="1" w:styleId="afff6">
    <w:name w:val="Заголовок записки Знак"/>
    <w:basedOn w:val="a3"/>
    <w:link w:val="afff5"/>
    <w:rsid w:val="00DE348F"/>
  </w:style>
  <w:style w:type="paragraph" w:styleId="afff7">
    <w:name w:val="Date"/>
    <w:basedOn w:val="a1"/>
    <w:next w:val="a1"/>
    <w:link w:val="afff8"/>
    <w:qFormat/>
    <w:rsid w:val="00DE348F"/>
    <w:pPr>
      <w:spacing w:after="160" w:line="259" w:lineRule="auto"/>
      <w:jc w:val="left"/>
    </w:pPr>
    <w:rPr>
      <w:rFonts w:asciiTheme="minorHAnsi" w:hAnsiTheme="minorHAnsi"/>
      <w:sz w:val="22"/>
      <w:szCs w:val="22"/>
    </w:rPr>
  </w:style>
  <w:style w:type="character" w:customStyle="1" w:styleId="afff8">
    <w:name w:val="Дата Знак"/>
    <w:basedOn w:val="a3"/>
    <w:link w:val="afff7"/>
    <w:rsid w:val="00DE348F"/>
  </w:style>
  <w:style w:type="paragraph" w:styleId="50">
    <w:name w:val="List Bullet 5"/>
    <w:basedOn w:val="a1"/>
    <w:qFormat/>
    <w:rsid w:val="00DE348F"/>
    <w:pPr>
      <w:numPr>
        <w:numId w:val="7"/>
      </w:numPr>
      <w:tabs>
        <w:tab w:val="clear" w:pos="2040"/>
      </w:tabs>
      <w:spacing w:after="160" w:line="259" w:lineRule="auto"/>
      <w:ind w:left="0" w:firstLine="0"/>
      <w:jc w:val="left"/>
    </w:pPr>
    <w:rPr>
      <w:rFonts w:asciiTheme="minorHAnsi" w:hAnsiTheme="minorHAnsi"/>
      <w:sz w:val="22"/>
      <w:szCs w:val="22"/>
    </w:rPr>
  </w:style>
  <w:style w:type="paragraph" w:styleId="afff9">
    <w:name w:val="Body Text First Indent"/>
    <w:basedOn w:val="a2"/>
    <w:link w:val="afffa"/>
    <w:rsid w:val="00DE348F"/>
    <w:pPr>
      <w:widowControl/>
      <w:autoSpaceDE/>
      <w:autoSpaceDN/>
      <w:adjustRightInd/>
      <w:spacing w:after="120" w:line="259" w:lineRule="auto"/>
      <w:ind w:firstLine="210"/>
      <w:jc w:val="left"/>
    </w:pPr>
    <w:rPr>
      <w:rFonts w:asciiTheme="minorHAnsi" w:eastAsiaTheme="minorHAnsi" w:hAnsiTheme="minorHAnsi" w:cstheme="minorBidi"/>
      <w:sz w:val="22"/>
      <w:szCs w:val="22"/>
      <w:lang w:eastAsia="en-US"/>
    </w:rPr>
  </w:style>
  <w:style w:type="character" w:customStyle="1" w:styleId="afffa">
    <w:name w:val="Красная строка Знак"/>
    <w:basedOn w:val="af1"/>
    <w:link w:val="afff9"/>
    <w:rsid w:val="00DE348F"/>
    <w:rPr>
      <w:rFonts w:ascii="Tahoma" w:eastAsia="Times New Roman" w:hAnsi="Tahoma" w:cs="Tahoma"/>
      <w:sz w:val="20"/>
      <w:szCs w:val="20"/>
      <w:lang w:eastAsia="ru-RU"/>
    </w:rPr>
  </w:style>
  <w:style w:type="paragraph" w:styleId="afffb">
    <w:name w:val="Body Text Indent"/>
    <w:basedOn w:val="a1"/>
    <w:link w:val="afffc"/>
    <w:unhideWhenUsed/>
    <w:qFormat/>
    <w:rsid w:val="00DE348F"/>
    <w:pPr>
      <w:spacing w:after="120" w:line="259" w:lineRule="auto"/>
      <w:ind w:left="283"/>
      <w:jc w:val="left"/>
    </w:pPr>
    <w:rPr>
      <w:rFonts w:asciiTheme="minorHAnsi" w:hAnsiTheme="minorHAnsi"/>
      <w:sz w:val="22"/>
      <w:szCs w:val="22"/>
    </w:rPr>
  </w:style>
  <w:style w:type="character" w:customStyle="1" w:styleId="afffc">
    <w:name w:val="Основной текст с отступом Знак"/>
    <w:basedOn w:val="a3"/>
    <w:link w:val="afffb"/>
    <w:rsid w:val="00DE348F"/>
  </w:style>
  <w:style w:type="paragraph" w:styleId="28">
    <w:name w:val="Body Text First Indent 2"/>
    <w:basedOn w:val="afffb"/>
    <w:link w:val="29"/>
    <w:qFormat/>
    <w:rsid w:val="00DE348F"/>
    <w:pPr>
      <w:ind w:left="360" w:firstLine="210"/>
    </w:pPr>
  </w:style>
  <w:style w:type="character" w:customStyle="1" w:styleId="29">
    <w:name w:val="Красная строка 2 Знак"/>
    <w:basedOn w:val="afffc"/>
    <w:link w:val="28"/>
    <w:rsid w:val="00DE348F"/>
  </w:style>
  <w:style w:type="paragraph" w:styleId="40">
    <w:name w:val="List Bullet 4"/>
    <w:basedOn w:val="a1"/>
    <w:qFormat/>
    <w:rsid w:val="00DE348F"/>
    <w:pPr>
      <w:numPr>
        <w:numId w:val="8"/>
      </w:numPr>
      <w:tabs>
        <w:tab w:val="clear" w:pos="1620"/>
      </w:tabs>
      <w:spacing w:after="160" w:line="259" w:lineRule="auto"/>
      <w:ind w:left="0" w:firstLine="0"/>
      <w:jc w:val="left"/>
    </w:pPr>
    <w:rPr>
      <w:rFonts w:asciiTheme="minorHAnsi" w:hAnsiTheme="minorHAnsi"/>
      <w:sz w:val="22"/>
      <w:szCs w:val="22"/>
    </w:rPr>
  </w:style>
  <w:style w:type="paragraph" w:styleId="a0">
    <w:name w:val="List Bullet"/>
    <w:basedOn w:val="a1"/>
    <w:qFormat/>
    <w:rsid w:val="00DE348F"/>
    <w:pPr>
      <w:numPr>
        <w:numId w:val="9"/>
      </w:numPr>
      <w:tabs>
        <w:tab w:val="clear" w:pos="360"/>
      </w:tabs>
      <w:spacing w:after="160" w:line="259" w:lineRule="auto"/>
      <w:ind w:left="0" w:firstLine="0"/>
      <w:jc w:val="left"/>
    </w:pPr>
    <w:rPr>
      <w:rFonts w:asciiTheme="minorHAnsi" w:hAnsiTheme="minorHAnsi"/>
      <w:sz w:val="22"/>
      <w:szCs w:val="22"/>
    </w:rPr>
  </w:style>
  <w:style w:type="paragraph" w:styleId="20">
    <w:name w:val="List Bullet 2"/>
    <w:basedOn w:val="a1"/>
    <w:qFormat/>
    <w:rsid w:val="00DE348F"/>
    <w:pPr>
      <w:numPr>
        <w:numId w:val="10"/>
      </w:numPr>
      <w:tabs>
        <w:tab w:val="clear" w:pos="780"/>
      </w:tabs>
      <w:spacing w:after="160" w:line="259" w:lineRule="auto"/>
      <w:ind w:left="0" w:firstLine="0"/>
      <w:jc w:val="left"/>
    </w:pPr>
    <w:rPr>
      <w:rFonts w:asciiTheme="minorHAnsi" w:hAnsiTheme="minorHAnsi"/>
      <w:sz w:val="22"/>
      <w:szCs w:val="22"/>
    </w:rPr>
  </w:style>
  <w:style w:type="paragraph" w:styleId="30">
    <w:name w:val="List Bullet 3"/>
    <w:basedOn w:val="a1"/>
    <w:qFormat/>
    <w:rsid w:val="00DE348F"/>
    <w:pPr>
      <w:numPr>
        <w:numId w:val="11"/>
      </w:numPr>
      <w:tabs>
        <w:tab w:val="clear" w:pos="1200"/>
      </w:tabs>
      <w:spacing w:after="160" w:line="259" w:lineRule="auto"/>
      <w:ind w:left="0" w:firstLine="0"/>
      <w:jc w:val="left"/>
    </w:pPr>
    <w:rPr>
      <w:rFonts w:asciiTheme="minorHAnsi" w:hAnsiTheme="minorHAnsi"/>
      <w:sz w:val="22"/>
      <w:szCs w:val="22"/>
    </w:rPr>
  </w:style>
  <w:style w:type="paragraph" w:styleId="afffd">
    <w:name w:val="Title"/>
    <w:basedOn w:val="a1"/>
    <w:link w:val="afffe"/>
    <w:qFormat/>
    <w:rsid w:val="00DE348F"/>
    <w:pPr>
      <w:spacing w:before="240" w:after="60" w:line="259" w:lineRule="auto"/>
      <w:jc w:val="center"/>
      <w:outlineLvl w:val="0"/>
    </w:pPr>
    <w:rPr>
      <w:rFonts w:ascii="Arial" w:hAnsi="Arial" w:cs="Arial"/>
      <w:b/>
      <w:bCs/>
      <w:kern w:val="28"/>
      <w:sz w:val="32"/>
      <w:szCs w:val="32"/>
    </w:rPr>
  </w:style>
  <w:style w:type="character" w:customStyle="1" w:styleId="afffe">
    <w:name w:val="Заголовок Знак"/>
    <w:basedOn w:val="a3"/>
    <w:link w:val="afffd"/>
    <w:rsid w:val="00DE348F"/>
    <w:rPr>
      <w:rFonts w:ascii="Arial" w:hAnsi="Arial" w:cs="Arial"/>
      <w:b/>
      <w:bCs/>
      <w:kern w:val="28"/>
      <w:sz w:val="32"/>
      <w:szCs w:val="32"/>
    </w:rPr>
  </w:style>
  <w:style w:type="paragraph" w:styleId="a">
    <w:name w:val="List Number"/>
    <w:basedOn w:val="a1"/>
    <w:rsid w:val="00DE348F"/>
    <w:pPr>
      <w:numPr>
        <w:numId w:val="12"/>
      </w:numPr>
      <w:tabs>
        <w:tab w:val="clear" w:pos="360"/>
      </w:tabs>
      <w:spacing w:after="160" w:line="259" w:lineRule="auto"/>
      <w:ind w:left="0" w:firstLine="0"/>
      <w:jc w:val="left"/>
    </w:pPr>
    <w:rPr>
      <w:rFonts w:asciiTheme="minorHAnsi" w:hAnsiTheme="minorHAnsi"/>
      <w:sz w:val="22"/>
      <w:szCs w:val="22"/>
    </w:rPr>
  </w:style>
  <w:style w:type="paragraph" w:styleId="2">
    <w:name w:val="List Number 2"/>
    <w:basedOn w:val="a1"/>
    <w:qFormat/>
    <w:rsid w:val="00DE348F"/>
    <w:pPr>
      <w:numPr>
        <w:numId w:val="13"/>
      </w:numPr>
      <w:tabs>
        <w:tab w:val="clear" w:pos="780"/>
      </w:tabs>
      <w:spacing w:after="160" w:line="259" w:lineRule="auto"/>
      <w:ind w:left="0" w:firstLine="0"/>
      <w:jc w:val="left"/>
    </w:pPr>
    <w:rPr>
      <w:rFonts w:asciiTheme="minorHAnsi" w:hAnsiTheme="minorHAnsi"/>
      <w:sz w:val="22"/>
      <w:szCs w:val="22"/>
    </w:rPr>
  </w:style>
  <w:style w:type="paragraph" w:styleId="affff">
    <w:name w:val="List"/>
    <w:basedOn w:val="a1"/>
    <w:qFormat/>
    <w:rsid w:val="00DE348F"/>
    <w:pPr>
      <w:spacing w:after="160" w:line="259" w:lineRule="auto"/>
      <w:ind w:left="360" w:hanging="360"/>
      <w:jc w:val="left"/>
    </w:pPr>
    <w:rPr>
      <w:rFonts w:asciiTheme="minorHAnsi" w:hAnsiTheme="minorHAnsi"/>
      <w:sz w:val="22"/>
      <w:szCs w:val="22"/>
    </w:rPr>
  </w:style>
  <w:style w:type="paragraph" w:styleId="37">
    <w:name w:val="Body Text 3"/>
    <w:basedOn w:val="a1"/>
    <w:link w:val="38"/>
    <w:qFormat/>
    <w:rsid w:val="00DE348F"/>
    <w:pPr>
      <w:spacing w:after="120" w:line="259" w:lineRule="auto"/>
      <w:jc w:val="left"/>
    </w:pPr>
    <w:rPr>
      <w:rFonts w:asciiTheme="minorHAnsi" w:hAnsiTheme="minorHAnsi"/>
      <w:sz w:val="16"/>
      <w:szCs w:val="16"/>
    </w:rPr>
  </w:style>
  <w:style w:type="character" w:customStyle="1" w:styleId="38">
    <w:name w:val="Основной текст 3 Знак"/>
    <w:basedOn w:val="a3"/>
    <w:link w:val="37"/>
    <w:rsid w:val="00DE348F"/>
    <w:rPr>
      <w:sz w:val="16"/>
      <w:szCs w:val="16"/>
    </w:rPr>
  </w:style>
  <w:style w:type="paragraph" w:styleId="2a">
    <w:name w:val="Body Text Indent 2"/>
    <w:basedOn w:val="a1"/>
    <w:link w:val="2b"/>
    <w:qFormat/>
    <w:rsid w:val="00DE348F"/>
    <w:pPr>
      <w:spacing w:after="120" w:line="480" w:lineRule="auto"/>
      <w:ind w:left="360"/>
      <w:jc w:val="left"/>
    </w:pPr>
    <w:rPr>
      <w:rFonts w:asciiTheme="minorHAnsi" w:hAnsiTheme="minorHAnsi"/>
      <w:sz w:val="22"/>
      <w:szCs w:val="22"/>
    </w:rPr>
  </w:style>
  <w:style w:type="character" w:customStyle="1" w:styleId="2b">
    <w:name w:val="Основной текст с отступом 2 Знак"/>
    <w:basedOn w:val="a3"/>
    <w:link w:val="2a"/>
    <w:rsid w:val="00DE348F"/>
  </w:style>
  <w:style w:type="paragraph" w:styleId="affff0">
    <w:name w:val="Subtitle"/>
    <w:basedOn w:val="a1"/>
    <w:link w:val="affff1"/>
    <w:qFormat/>
    <w:rsid w:val="00DE348F"/>
    <w:pPr>
      <w:spacing w:after="60" w:line="259" w:lineRule="auto"/>
      <w:jc w:val="center"/>
      <w:outlineLvl w:val="1"/>
    </w:pPr>
    <w:rPr>
      <w:rFonts w:ascii="Arial" w:hAnsi="Arial" w:cs="Arial"/>
    </w:rPr>
  </w:style>
  <w:style w:type="character" w:customStyle="1" w:styleId="affff1">
    <w:name w:val="Подзаголовок Знак"/>
    <w:basedOn w:val="a3"/>
    <w:link w:val="affff0"/>
    <w:rsid w:val="00DE348F"/>
    <w:rPr>
      <w:rFonts w:ascii="Arial" w:hAnsi="Arial" w:cs="Arial"/>
      <w:sz w:val="24"/>
      <w:szCs w:val="24"/>
    </w:rPr>
  </w:style>
  <w:style w:type="paragraph" w:styleId="affff2">
    <w:name w:val="Signature"/>
    <w:basedOn w:val="a1"/>
    <w:link w:val="affff3"/>
    <w:rsid w:val="00DE348F"/>
    <w:pPr>
      <w:spacing w:after="160" w:line="259" w:lineRule="auto"/>
      <w:ind w:left="4320"/>
      <w:jc w:val="left"/>
    </w:pPr>
    <w:rPr>
      <w:rFonts w:asciiTheme="minorHAnsi" w:hAnsiTheme="minorHAnsi"/>
      <w:sz w:val="22"/>
      <w:szCs w:val="22"/>
    </w:rPr>
  </w:style>
  <w:style w:type="character" w:customStyle="1" w:styleId="affff3">
    <w:name w:val="Подпись Знак"/>
    <w:basedOn w:val="a3"/>
    <w:link w:val="affff2"/>
    <w:rsid w:val="00DE348F"/>
  </w:style>
  <w:style w:type="paragraph" w:styleId="affff4">
    <w:name w:val="Salutation"/>
    <w:basedOn w:val="a1"/>
    <w:next w:val="a1"/>
    <w:link w:val="affff5"/>
    <w:qFormat/>
    <w:rsid w:val="00DE348F"/>
    <w:pPr>
      <w:spacing w:after="160" w:line="259" w:lineRule="auto"/>
      <w:jc w:val="left"/>
    </w:pPr>
    <w:rPr>
      <w:rFonts w:asciiTheme="minorHAnsi" w:hAnsiTheme="minorHAnsi"/>
      <w:sz w:val="22"/>
      <w:szCs w:val="22"/>
    </w:rPr>
  </w:style>
  <w:style w:type="character" w:customStyle="1" w:styleId="affff5">
    <w:name w:val="Приветствие Знак"/>
    <w:basedOn w:val="a3"/>
    <w:link w:val="affff4"/>
    <w:rsid w:val="00DE348F"/>
  </w:style>
  <w:style w:type="paragraph" w:styleId="2c">
    <w:name w:val="List Continue 2"/>
    <w:basedOn w:val="a1"/>
    <w:rsid w:val="00DE348F"/>
    <w:pPr>
      <w:spacing w:after="120" w:line="259" w:lineRule="auto"/>
      <w:ind w:left="720"/>
      <w:jc w:val="left"/>
    </w:pPr>
    <w:rPr>
      <w:rFonts w:asciiTheme="minorHAnsi" w:hAnsiTheme="minorHAnsi"/>
      <w:sz w:val="22"/>
      <w:szCs w:val="22"/>
    </w:rPr>
  </w:style>
  <w:style w:type="paragraph" w:styleId="39">
    <w:name w:val="List Continue 3"/>
    <w:basedOn w:val="a1"/>
    <w:qFormat/>
    <w:rsid w:val="00DE348F"/>
    <w:pPr>
      <w:spacing w:after="120" w:line="259" w:lineRule="auto"/>
      <w:ind w:left="1080"/>
      <w:jc w:val="left"/>
    </w:pPr>
    <w:rPr>
      <w:rFonts w:asciiTheme="minorHAnsi" w:hAnsiTheme="minorHAnsi"/>
      <w:sz w:val="22"/>
      <w:szCs w:val="22"/>
    </w:rPr>
  </w:style>
  <w:style w:type="paragraph" w:styleId="45">
    <w:name w:val="List Continue 4"/>
    <w:basedOn w:val="a1"/>
    <w:qFormat/>
    <w:rsid w:val="00DE348F"/>
    <w:pPr>
      <w:spacing w:after="120" w:line="259" w:lineRule="auto"/>
      <w:ind w:left="1440"/>
      <w:jc w:val="left"/>
    </w:pPr>
    <w:rPr>
      <w:rFonts w:asciiTheme="minorHAnsi" w:hAnsiTheme="minorHAnsi"/>
      <w:sz w:val="22"/>
      <w:szCs w:val="22"/>
    </w:rPr>
  </w:style>
  <w:style w:type="paragraph" w:styleId="56">
    <w:name w:val="List Continue 5"/>
    <w:basedOn w:val="a1"/>
    <w:qFormat/>
    <w:rsid w:val="00DE348F"/>
    <w:pPr>
      <w:spacing w:after="120" w:line="259" w:lineRule="auto"/>
      <w:ind w:left="1800"/>
      <w:jc w:val="left"/>
    </w:pPr>
    <w:rPr>
      <w:rFonts w:asciiTheme="minorHAnsi" w:hAnsiTheme="minorHAnsi"/>
      <w:sz w:val="22"/>
      <w:szCs w:val="22"/>
    </w:rPr>
  </w:style>
  <w:style w:type="paragraph" w:styleId="2d">
    <w:name w:val="List 2"/>
    <w:basedOn w:val="a1"/>
    <w:qFormat/>
    <w:rsid w:val="00DE348F"/>
    <w:pPr>
      <w:spacing w:after="160" w:line="259" w:lineRule="auto"/>
      <w:ind w:left="720" w:hanging="360"/>
      <w:jc w:val="left"/>
    </w:pPr>
    <w:rPr>
      <w:rFonts w:asciiTheme="minorHAnsi" w:hAnsiTheme="minorHAnsi"/>
      <w:sz w:val="22"/>
      <w:szCs w:val="22"/>
    </w:rPr>
  </w:style>
  <w:style w:type="paragraph" w:styleId="3a">
    <w:name w:val="List 3"/>
    <w:basedOn w:val="a1"/>
    <w:qFormat/>
    <w:rsid w:val="00DE348F"/>
    <w:pPr>
      <w:spacing w:after="160" w:line="259" w:lineRule="auto"/>
      <w:ind w:left="1080" w:hanging="360"/>
      <w:jc w:val="left"/>
    </w:pPr>
    <w:rPr>
      <w:rFonts w:asciiTheme="minorHAnsi" w:hAnsiTheme="minorHAnsi"/>
      <w:sz w:val="22"/>
      <w:szCs w:val="22"/>
    </w:rPr>
  </w:style>
  <w:style w:type="paragraph" w:styleId="46">
    <w:name w:val="List 4"/>
    <w:basedOn w:val="a1"/>
    <w:qFormat/>
    <w:rsid w:val="00DE348F"/>
    <w:pPr>
      <w:spacing w:after="160" w:line="259" w:lineRule="auto"/>
      <w:ind w:left="1440" w:hanging="360"/>
      <w:jc w:val="left"/>
    </w:pPr>
    <w:rPr>
      <w:rFonts w:asciiTheme="minorHAnsi" w:hAnsiTheme="minorHAnsi"/>
      <w:sz w:val="22"/>
      <w:szCs w:val="22"/>
    </w:rPr>
  </w:style>
  <w:style w:type="paragraph" w:styleId="HTML9">
    <w:name w:val="HTML Preformatted"/>
    <w:basedOn w:val="a1"/>
    <w:link w:val="HTMLa"/>
    <w:rsid w:val="00DE348F"/>
    <w:pPr>
      <w:spacing w:after="160" w:line="259" w:lineRule="auto"/>
      <w:jc w:val="left"/>
    </w:pPr>
    <w:rPr>
      <w:rFonts w:ascii="Courier New" w:hAnsi="Courier New" w:cs="Courier New"/>
      <w:sz w:val="20"/>
      <w:szCs w:val="22"/>
    </w:rPr>
  </w:style>
  <w:style w:type="character" w:customStyle="1" w:styleId="HTMLa">
    <w:name w:val="Стандартный HTML Знак"/>
    <w:basedOn w:val="a3"/>
    <w:link w:val="HTML9"/>
    <w:rsid w:val="00DE348F"/>
    <w:rPr>
      <w:rFonts w:ascii="Courier New" w:hAnsi="Courier New" w:cs="Courier New"/>
      <w:sz w:val="20"/>
    </w:rPr>
  </w:style>
  <w:style w:type="paragraph" w:styleId="affff6">
    <w:name w:val="Block Text"/>
    <w:basedOn w:val="a1"/>
    <w:qFormat/>
    <w:rsid w:val="00DE348F"/>
    <w:pPr>
      <w:spacing w:after="120" w:line="259" w:lineRule="auto"/>
      <w:ind w:left="1440" w:right="1440"/>
      <w:jc w:val="left"/>
    </w:pPr>
    <w:rPr>
      <w:rFonts w:asciiTheme="minorHAnsi" w:hAnsiTheme="minorHAnsi"/>
      <w:sz w:val="22"/>
      <w:szCs w:val="22"/>
    </w:rPr>
  </w:style>
  <w:style w:type="paragraph" w:styleId="affff7">
    <w:name w:val="Message Header"/>
    <w:basedOn w:val="a1"/>
    <w:link w:val="affff8"/>
    <w:qFormat/>
    <w:rsid w:val="00DE348F"/>
    <w:pPr>
      <w:pBdr>
        <w:top w:val="single" w:sz="6" w:space="1" w:color="auto"/>
        <w:left w:val="single" w:sz="6" w:space="1" w:color="auto"/>
        <w:bottom w:val="single" w:sz="6" w:space="1" w:color="auto"/>
        <w:right w:val="single" w:sz="6" w:space="1" w:color="auto"/>
      </w:pBdr>
      <w:shd w:val="pct20" w:color="auto" w:fill="auto"/>
      <w:spacing w:after="160" w:line="259" w:lineRule="auto"/>
      <w:ind w:left="1080" w:hanging="1080"/>
      <w:jc w:val="left"/>
    </w:pPr>
    <w:rPr>
      <w:rFonts w:ascii="Arial" w:hAnsi="Arial" w:cs="Arial"/>
    </w:rPr>
  </w:style>
  <w:style w:type="character" w:customStyle="1" w:styleId="affff8">
    <w:name w:val="Шапка Знак"/>
    <w:basedOn w:val="a3"/>
    <w:link w:val="affff7"/>
    <w:rsid w:val="00DE348F"/>
    <w:rPr>
      <w:rFonts w:ascii="Arial" w:hAnsi="Arial" w:cs="Arial"/>
      <w:sz w:val="24"/>
      <w:szCs w:val="24"/>
      <w:shd w:val="pct20" w:color="auto" w:fill="auto"/>
    </w:rPr>
  </w:style>
  <w:style w:type="paragraph" w:styleId="affff9">
    <w:name w:val="E-mail Signature"/>
    <w:basedOn w:val="a1"/>
    <w:link w:val="affffa"/>
    <w:qFormat/>
    <w:rsid w:val="00DE348F"/>
    <w:pPr>
      <w:spacing w:after="160" w:line="259" w:lineRule="auto"/>
      <w:jc w:val="left"/>
    </w:pPr>
    <w:rPr>
      <w:rFonts w:asciiTheme="minorHAnsi" w:hAnsiTheme="minorHAnsi"/>
      <w:sz w:val="22"/>
      <w:szCs w:val="22"/>
    </w:rPr>
  </w:style>
  <w:style w:type="character" w:customStyle="1" w:styleId="affffa">
    <w:name w:val="Электронная подпись Знак"/>
    <w:basedOn w:val="a3"/>
    <w:link w:val="affff9"/>
    <w:rsid w:val="00DE348F"/>
  </w:style>
  <w:style w:type="table" w:styleId="2e">
    <w:name w:val="Table Colorful 2"/>
    <w:basedOn w:val="a4"/>
    <w:qFormat/>
    <w:rsid w:val="00DE348F"/>
    <w:pPr>
      <w:widowControl w:val="0"/>
      <w:spacing w:after="0" w:line="240" w:lineRule="auto"/>
      <w:jc w:val="both"/>
    </w:pPr>
    <w:rPr>
      <w:rFonts w:eastAsiaTheme="minorEastAsia"/>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
    <w:name w:val="Table Grid 2"/>
    <w:basedOn w:val="a4"/>
    <w:rsid w:val="00DE348F"/>
    <w:pPr>
      <w:widowControl w:val="0"/>
      <w:spacing w:after="0" w:line="240" w:lineRule="auto"/>
      <w:jc w:val="both"/>
    </w:pPr>
    <w:rPr>
      <w:rFonts w:eastAsiaTheme="minorEastAsia"/>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5">
    <w:name w:val="Table Subtle 1"/>
    <w:basedOn w:val="a4"/>
    <w:qFormat/>
    <w:rsid w:val="00DE348F"/>
    <w:pPr>
      <w:widowControl w:val="0"/>
      <w:spacing w:after="0" w:line="240" w:lineRule="auto"/>
      <w:jc w:val="both"/>
    </w:pPr>
    <w:rPr>
      <w:rFonts w:eastAsiaTheme="minorEastAsia"/>
      <w:sz w:val="20"/>
      <w:szCs w:val="20"/>
      <w:lang w:eastAsia="ru-RU"/>
    </w:rPr>
    <w:tblPr>
      <w:tblStyleRowBandSize w:val="1"/>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ffb">
    <w:name w:val="Table Theme"/>
    <w:basedOn w:val="a4"/>
    <w:qFormat/>
    <w:rsid w:val="00DE348F"/>
    <w:pPr>
      <w:widowControl w:val="0"/>
      <w:spacing w:after="0" w:line="240" w:lineRule="auto"/>
      <w:jc w:val="both"/>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Web 3"/>
    <w:basedOn w:val="a4"/>
    <w:qFormat/>
    <w:rsid w:val="00DE348F"/>
    <w:pPr>
      <w:widowControl w:val="0"/>
      <w:spacing w:after="0" w:line="240" w:lineRule="auto"/>
      <w:jc w:val="both"/>
    </w:pPr>
    <w:rPr>
      <w:rFonts w:eastAsiaTheme="minorEastAsia"/>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63">
    <w:name w:val="Table Grid 6"/>
    <w:basedOn w:val="a4"/>
    <w:qFormat/>
    <w:rsid w:val="00DE348F"/>
    <w:pPr>
      <w:widowControl w:val="0"/>
      <w:spacing w:after="0" w:line="240" w:lineRule="auto"/>
      <w:jc w:val="both"/>
    </w:pPr>
    <w:rPr>
      <w:rFonts w:eastAsiaTheme="minorEastAsia"/>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6">
    <w:name w:val="Table Simple 1"/>
    <w:basedOn w:val="a4"/>
    <w:qFormat/>
    <w:rsid w:val="00DE348F"/>
    <w:pPr>
      <w:widowControl w:val="0"/>
      <w:spacing w:after="0" w:line="240" w:lineRule="auto"/>
      <w:jc w:val="both"/>
    </w:pPr>
    <w:rPr>
      <w:rFonts w:eastAsiaTheme="minorEastAsia"/>
      <w:sz w:val="20"/>
      <w:szCs w:val="20"/>
      <w:lang w:eastAsia="ru-RU"/>
    </w:r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7">
    <w:name w:val="Table Grid 1"/>
    <w:basedOn w:val="a4"/>
    <w:rsid w:val="00DE348F"/>
    <w:pPr>
      <w:widowControl w:val="0"/>
      <w:spacing w:after="0" w:line="240" w:lineRule="auto"/>
      <w:jc w:val="both"/>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2f0">
    <w:name w:val="Table 3D effects 2"/>
    <w:basedOn w:val="a4"/>
    <w:qFormat/>
    <w:rsid w:val="00DE348F"/>
    <w:pPr>
      <w:widowControl w:val="0"/>
      <w:spacing w:after="0" w:line="240" w:lineRule="auto"/>
      <w:jc w:val="both"/>
    </w:pPr>
    <w:rPr>
      <w:rFonts w:eastAsiaTheme="minorEastAsia"/>
      <w:sz w:val="20"/>
      <w:szCs w:val="20"/>
      <w:lang w:eastAsia="ru-RU"/>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
    <w:name w:val="Table List 5"/>
    <w:basedOn w:val="a4"/>
    <w:qFormat/>
    <w:rsid w:val="00DE348F"/>
    <w:pPr>
      <w:widowControl w:val="0"/>
      <w:spacing w:after="0" w:line="240" w:lineRule="auto"/>
      <w:jc w:val="both"/>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47">
    <w:name w:val="Table Classic 4"/>
    <w:basedOn w:val="a4"/>
    <w:rsid w:val="00DE348F"/>
    <w:pPr>
      <w:widowControl w:val="0"/>
      <w:spacing w:after="0" w:line="240" w:lineRule="auto"/>
      <w:jc w:val="both"/>
    </w:pPr>
    <w:rPr>
      <w:rFonts w:eastAsiaTheme="minorEastAsia"/>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8">
    <w:name w:val="Сетка таблицы1"/>
    <w:basedOn w:val="a4"/>
    <w:next w:val="a8"/>
    <w:qFormat/>
    <w:rsid w:val="00DE348F"/>
    <w:pPr>
      <w:widowControl w:val="0"/>
      <w:spacing w:after="0" w:line="240" w:lineRule="auto"/>
      <w:jc w:val="both"/>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Classic 1"/>
    <w:basedOn w:val="a4"/>
    <w:qFormat/>
    <w:rsid w:val="00DE348F"/>
    <w:pPr>
      <w:widowControl w:val="0"/>
      <w:spacing w:after="0" w:line="240" w:lineRule="auto"/>
      <w:jc w:val="both"/>
    </w:pPr>
    <w:rPr>
      <w:rFonts w:eastAsiaTheme="minorEastAsia"/>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7">
    <w:name w:val="Table Grid 5"/>
    <w:basedOn w:val="a4"/>
    <w:qFormat/>
    <w:rsid w:val="00DE348F"/>
    <w:pPr>
      <w:widowControl w:val="0"/>
      <w:spacing w:after="0" w:line="240" w:lineRule="auto"/>
      <w:jc w:val="both"/>
    </w:pPr>
    <w:rPr>
      <w:rFonts w:eastAsiaTheme="minorEastAsia"/>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b">
    <w:name w:val="Table 3D effects 3"/>
    <w:basedOn w:val="a4"/>
    <w:qFormat/>
    <w:rsid w:val="00DE348F"/>
    <w:pPr>
      <w:widowControl w:val="0"/>
      <w:spacing w:after="0" w:line="240" w:lineRule="auto"/>
      <w:jc w:val="both"/>
    </w:pPr>
    <w:rPr>
      <w:rFonts w:eastAsiaTheme="minorEastAsia"/>
      <w:sz w:val="20"/>
      <w:szCs w:val="20"/>
      <w:lang w:eastAsia="ru-RU"/>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Columns 3"/>
    <w:basedOn w:val="a4"/>
    <w:qFormat/>
    <w:rsid w:val="00DE348F"/>
    <w:pPr>
      <w:widowControl w:val="0"/>
      <w:spacing w:after="0" w:line="240" w:lineRule="auto"/>
      <w:jc w:val="both"/>
    </w:pPr>
    <w:rPr>
      <w:rFonts w:eastAsiaTheme="minorEastAsia"/>
      <w:b/>
      <w:bCs/>
      <w:sz w:val="20"/>
      <w:szCs w:val="20"/>
      <w:lang w:eastAsia="ru-RU"/>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4"/>
    <w:qFormat/>
    <w:rsid w:val="00DE348F"/>
    <w:pPr>
      <w:widowControl w:val="0"/>
      <w:spacing w:after="0" w:line="240" w:lineRule="auto"/>
      <w:jc w:val="both"/>
    </w:pPr>
    <w:rPr>
      <w:rFonts w:eastAsiaTheme="minorEastAsia"/>
      <w:sz w:val="20"/>
      <w:szCs w:val="20"/>
      <w:lang w:eastAsia="ru-RU"/>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d">
    <w:name w:val="Table Classic 3"/>
    <w:basedOn w:val="a4"/>
    <w:rsid w:val="00DE348F"/>
    <w:pPr>
      <w:widowControl w:val="0"/>
      <w:spacing w:after="0" w:line="240" w:lineRule="auto"/>
      <w:jc w:val="both"/>
    </w:pPr>
    <w:rPr>
      <w:rFonts w:eastAsiaTheme="minorEastAsia"/>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affffc">
    <w:name w:val="Table Professional"/>
    <w:basedOn w:val="a4"/>
    <w:qFormat/>
    <w:rsid w:val="00DE348F"/>
    <w:pPr>
      <w:widowControl w:val="0"/>
      <w:spacing w:after="0" w:line="240" w:lineRule="auto"/>
      <w:jc w:val="both"/>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d">
    <w:name w:val="Table Elegant"/>
    <w:basedOn w:val="a4"/>
    <w:rsid w:val="00DE348F"/>
    <w:pPr>
      <w:widowControl w:val="0"/>
      <w:spacing w:after="0" w:line="240" w:lineRule="auto"/>
      <w:jc w:val="both"/>
    </w:pPr>
    <w:rPr>
      <w:rFonts w:eastAsiaTheme="minorEastAsia"/>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a">
    <w:name w:val="Table Colorful 1"/>
    <w:basedOn w:val="a4"/>
    <w:qFormat/>
    <w:rsid w:val="00DE348F"/>
    <w:pPr>
      <w:widowControl w:val="0"/>
      <w:spacing w:after="0" w:line="240" w:lineRule="auto"/>
      <w:jc w:val="both"/>
    </w:pPr>
    <w:rPr>
      <w:rFonts w:eastAsiaTheme="minorEastAsia"/>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0">
    <w:name w:val="Table List 3"/>
    <w:basedOn w:val="a4"/>
    <w:qFormat/>
    <w:rsid w:val="00DE348F"/>
    <w:pPr>
      <w:widowControl w:val="0"/>
      <w:spacing w:after="0" w:line="240" w:lineRule="auto"/>
      <w:jc w:val="both"/>
    </w:pPr>
    <w:rPr>
      <w:rFonts w:eastAsiaTheme="minorEastAsia"/>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2">
    <w:name w:val="Table Web 2"/>
    <w:basedOn w:val="a4"/>
    <w:qFormat/>
    <w:rsid w:val="00DE348F"/>
    <w:pPr>
      <w:widowControl w:val="0"/>
      <w:spacing w:after="0" w:line="240" w:lineRule="auto"/>
      <w:jc w:val="both"/>
    </w:pPr>
    <w:rPr>
      <w:rFonts w:eastAsiaTheme="minorEastAsia"/>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7">
    <w:name w:val="Table List 7"/>
    <w:basedOn w:val="a4"/>
    <w:rsid w:val="00DE348F"/>
    <w:pPr>
      <w:widowControl w:val="0"/>
      <w:spacing w:after="0" w:line="240" w:lineRule="auto"/>
      <w:jc w:val="both"/>
    </w:pPr>
    <w:rPr>
      <w:rFonts w:eastAsiaTheme="minorEastAsia"/>
      <w:sz w:val="20"/>
      <w:szCs w:val="20"/>
      <w:lang w:eastAsia="ru-RU"/>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affffe">
    <w:name w:val="Table Contemporary"/>
    <w:basedOn w:val="a4"/>
    <w:qFormat/>
    <w:rsid w:val="00DE348F"/>
    <w:pPr>
      <w:widowControl w:val="0"/>
      <w:spacing w:after="0" w:line="240" w:lineRule="auto"/>
      <w:jc w:val="both"/>
    </w:pPr>
    <w:rPr>
      <w:rFonts w:eastAsiaTheme="minorEastAsia"/>
      <w:sz w:val="20"/>
      <w:szCs w:val="20"/>
      <w:lang w:eastAsia="ru-RU"/>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6">
    <w:name w:val="Table List 6"/>
    <w:basedOn w:val="a4"/>
    <w:qFormat/>
    <w:rsid w:val="00DE348F"/>
    <w:pPr>
      <w:widowControl w:val="0"/>
      <w:spacing w:after="0" w:line="240" w:lineRule="auto"/>
      <w:jc w:val="both"/>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49">
    <w:name w:val="Table Grid 4"/>
    <w:basedOn w:val="a4"/>
    <w:qFormat/>
    <w:rsid w:val="00DE348F"/>
    <w:pPr>
      <w:widowControl w:val="0"/>
      <w:spacing w:after="0" w:line="240" w:lineRule="auto"/>
      <w:jc w:val="both"/>
    </w:pPr>
    <w:rPr>
      <w:rFonts w:eastAsiaTheme="minorEastAsia"/>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b">
    <w:name w:val="Table Columns 1"/>
    <w:basedOn w:val="a4"/>
    <w:rsid w:val="00DE348F"/>
    <w:pPr>
      <w:widowControl w:val="0"/>
      <w:spacing w:after="0" w:line="240" w:lineRule="auto"/>
      <w:jc w:val="both"/>
    </w:pPr>
    <w:rPr>
      <w:rFonts w:eastAsiaTheme="minorEastAsia"/>
      <w:b/>
      <w:bCs/>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
    <w:name w:val="Table List 8"/>
    <w:basedOn w:val="a4"/>
    <w:qFormat/>
    <w:rsid w:val="00DE348F"/>
    <w:pPr>
      <w:widowControl w:val="0"/>
      <w:spacing w:after="0" w:line="240" w:lineRule="auto"/>
      <w:jc w:val="both"/>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3e">
    <w:name w:val="Table Grid 3"/>
    <w:basedOn w:val="a4"/>
    <w:qFormat/>
    <w:rsid w:val="00DE348F"/>
    <w:pPr>
      <w:widowControl w:val="0"/>
      <w:spacing w:after="0" w:line="240" w:lineRule="auto"/>
      <w:jc w:val="both"/>
    </w:pPr>
    <w:rPr>
      <w:rFonts w:eastAsiaTheme="minorEastAsia"/>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2f1">
    <w:name w:val="Table Subtle 2"/>
    <w:basedOn w:val="a4"/>
    <w:qFormat/>
    <w:rsid w:val="00DE348F"/>
    <w:pPr>
      <w:widowControl w:val="0"/>
      <w:spacing w:after="0" w:line="240" w:lineRule="auto"/>
      <w:jc w:val="both"/>
    </w:pPr>
    <w:rPr>
      <w:rFonts w:eastAsiaTheme="minorEastAsia"/>
      <w:sz w:val="20"/>
      <w:szCs w:val="20"/>
      <w:lang w:eastAsia="ru-RU"/>
    </w:rPr>
    <w:tblPr>
      <w:tblBorders>
        <w:left w:val="single" w:sz="6" w:space="0" w:color="000000"/>
        <w:right w:val="single" w:sz="6" w:space="0" w:color="000000"/>
      </w:tblBorders>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
    <w:name w:val="Table List 4"/>
    <w:basedOn w:val="a4"/>
    <w:qFormat/>
    <w:rsid w:val="00DE348F"/>
    <w:pPr>
      <w:widowControl w:val="0"/>
      <w:spacing w:after="0" w:line="240" w:lineRule="auto"/>
      <w:jc w:val="both"/>
    </w:pPr>
    <w:rPr>
      <w:rFonts w:eastAsiaTheme="minorEastAsia"/>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1">
    <w:name w:val="Table List 1"/>
    <w:basedOn w:val="a4"/>
    <w:rsid w:val="00DE348F"/>
    <w:pPr>
      <w:widowControl w:val="0"/>
      <w:spacing w:after="0" w:line="240" w:lineRule="auto"/>
      <w:jc w:val="both"/>
    </w:pPr>
    <w:rPr>
      <w:rFonts w:eastAsiaTheme="minorEastAsia"/>
      <w:sz w:val="20"/>
      <w:szCs w:val="20"/>
      <w:lang w:eastAsia="ru-RU"/>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
    <w:name w:val="Table Web 1"/>
    <w:basedOn w:val="a4"/>
    <w:rsid w:val="00DE348F"/>
    <w:pPr>
      <w:widowControl w:val="0"/>
      <w:spacing w:after="0" w:line="240" w:lineRule="auto"/>
      <w:jc w:val="both"/>
    </w:pPr>
    <w:rPr>
      <w:rFonts w:eastAsiaTheme="minorEastAsia"/>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Colorful 3"/>
    <w:basedOn w:val="a4"/>
    <w:qFormat/>
    <w:rsid w:val="00DE348F"/>
    <w:pPr>
      <w:widowControl w:val="0"/>
      <w:spacing w:after="0" w:line="240" w:lineRule="auto"/>
      <w:jc w:val="both"/>
    </w:pPr>
    <w:rPr>
      <w:rFonts w:eastAsiaTheme="minorEastAsia"/>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8">
    <w:name w:val="Table Columns 5"/>
    <w:basedOn w:val="a4"/>
    <w:rsid w:val="00DE348F"/>
    <w:pPr>
      <w:widowControl w:val="0"/>
      <w:spacing w:after="0" w:line="240" w:lineRule="auto"/>
      <w:jc w:val="both"/>
    </w:pPr>
    <w:rPr>
      <w:rFonts w:eastAsiaTheme="minorEastAsia"/>
      <w:sz w:val="20"/>
      <w:szCs w:val="20"/>
      <w:lang w:eastAsia="ru-RU"/>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f2">
    <w:name w:val="Table Classic 2"/>
    <w:basedOn w:val="a4"/>
    <w:qFormat/>
    <w:rsid w:val="00DE348F"/>
    <w:pPr>
      <w:widowControl w:val="0"/>
      <w:spacing w:after="0" w:line="240" w:lineRule="auto"/>
      <w:jc w:val="both"/>
    </w:pPr>
    <w:rPr>
      <w:rFonts w:eastAsiaTheme="minorEastAsia"/>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3">
    <w:name w:val="Table Grid 7"/>
    <w:basedOn w:val="a4"/>
    <w:rsid w:val="00DE348F"/>
    <w:pPr>
      <w:widowControl w:val="0"/>
      <w:spacing w:after="0" w:line="240" w:lineRule="auto"/>
      <w:jc w:val="both"/>
    </w:pPr>
    <w:rPr>
      <w:rFonts w:eastAsiaTheme="minorEastAsia"/>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c">
    <w:name w:val="Table 3D effects 1"/>
    <w:basedOn w:val="a4"/>
    <w:qFormat/>
    <w:rsid w:val="00DE348F"/>
    <w:pPr>
      <w:widowControl w:val="0"/>
      <w:spacing w:after="0" w:line="240" w:lineRule="auto"/>
      <w:jc w:val="both"/>
    </w:pPr>
    <w:rPr>
      <w:rFonts w:eastAsiaTheme="minorEastAsia"/>
      <w:sz w:val="20"/>
      <w:szCs w:val="20"/>
      <w:lang w:eastAsia="ru-RU"/>
    </w:rP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3">
    <w:name w:val="Table Columns 2"/>
    <w:basedOn w:val="a4"/>
    <w:qFormat/>
    <w:rsid w:val="00DE348F"/>
    <w:pPr>
      <w:widowControl w:val="0"/>
      <w:spacing w:after="0" w:line="240" w:lineRule="auto"/>
      <w:jc w:val="both"/>
    </w:pPr>
    <w:rPr>
      <w:rFonts w:eastAsiaTheme="minorEastAsia"/>
      <w:b/>
      <w:bCs/>
      <w:sz w:val="20"/>
      <w:szCs w:val="20"/>
      <w:lang w:eastAsia="ru-RU"/>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4">
    <w:name w:val="Table Simple 2"/>
    <w:basedOn w:val="a4"/>
    <w:qFormat/>
    <w:rsid w:val="00DE348F"/>
    <w:pPr>
      <w:widowControl w:val="0"/>
      <w:spacing w:after="0" w:line="240" w:lineRule="auto"/>
      <w:jc w:val="both"/>
    </w:pPr>
    <w:rPr>
      <w:rFonts w:eastAsiaTheme="minorEastAsia"/>
      <w:sz w:val="20"/>
      <w:szCs w:val="20"/>
      <w:lang w:eastAsia="ru-RU"/>
    </w:rP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0">
    <w:name w:val="Table Simple 3"/>
    <w:basedOn w:val="a4"/>
    <w:rsid w:val="00DE348F"/>
    <w:pPr>
      <w:widowControl w:val="0"/>
      <w:spacing w:after="0" w:line="240" w:lineRule="auto"/>
      <w:jc w:val="both"/>
    </w:pPr>
    <w:rPr>
      <w:rFonts w:eastAsiaTheme="minorEastAsia"/>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3">
    <w:name w:val="Table Grid 8"/>
    <w:basedOn w:val="a4"/>
    <w:rsid w:val="00DE348F"/>
    <w:pPr>
      <w:widowControl w:val="0"/>
      <w:spacing w:after="0" w:line="240" w:lineRule="auto"/>
      <w:jc w:val="both"/>
    </w:pPr>
    <w:rPr>
      <w:rFonts w:eastAsiaTheme="minorEastAsia"/>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0">
    <w:name w:val="Table List 2"/>
    <w:basedOn w:val="a4"/>
    <w:qFormat/>
    <w:rsid w:val="00DE348F"/>
    <w:pPr>
      <w:widowControl w:val="0"/>
      <w:spacing w:after="0" w:line="240" w:lineRule="auto"/>
      <w:jc w:val="both"/>
    </w:pPr>
    <w:rPr>
      <w:rFonts w:eastAsiaTheme="minorEastAsia"/>
      <w:sz w:val="20"/>
      <w:szCs w:val="20"/>
      <w:lang w:eastAsia="ru-RU"/>
    </w:rPr>
    <w:tblPr>
      <w:tblBorders>
        <w:bottom w:val="single" w:sz="12" w:space="0" w:color="808080"/>
      </w:tblBorders>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2f5">
    <w:name w:val="Стиль2"/>
    <w:basedOn w:val="a1"/>
    <w:rsid w:val="00DE348F"/>
    <w:pPr>
      <w:spacing w:after="160" w:line="240" w:lineRule="auto"/>
      <w:ind w:firstLineChars="200" w:firstLine="400"/>
    </w:pPr>
    <w:rPr>
      <w:rFonts w:eastAsiaTheme="minorEastAsia" w:cs="Times New Roman"/>
    </w:rPr>
  </w:style>
  <w:style w:type="paragraph" w:styleId="afffff">
    <w:name w:val="TOC Heading"/>
    <w:basedOn w:val="1"/>
    <w:next w:val="a1"/>
    <w:uiPriority w:val="39"/>
    <w:unhideWhenUsed/>
    <w:qFormat/>
    <w:rsid w:val="00DE348F"/>
    <w:pPr>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ru-RU"/>
    </w:rPr>
  </w:style>
  <w:style w:type="table" w:customStyle="1" w:styleId="111">
    <w:name w:val="Сетка таблицы11"/>
    <w:basedOn w:val="a4"/>
    <w:next w:val="a8"/>
    <w:uiPriority w:val="39"/>
    <w:rsid w:val="00DE348F"/>
    <w:pPr>
      <w:spacing w:after="0" w:line="240" w:lineRule="auto"/>
    </w:pPr>
    <w:rPr>
      <w:rFonts w:ascii="Calibri" w:eastAsia="DengXi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3842">
      <w:bodyDiv w:val="1"/>
      <w:marLeft w:val="0"/>
      <w:marRight w:val="0"/>
      <w:marTop w:val="0"/>
      <w:marBottom w:val="0"/>
      <w:divBdr>
        <w:top w:val="none" w:sz="0" w:space="0" w:color="auto"/>
        <w:left w:val="none" w:sz="0" w:space="0" w:color="auto"/>
        <w:bottom w:val="none" w:sz="0" w:space="0" w:color="auto"/>
        <w:right w:val="none" w:sz="0" w:space="0" w:color="auto"/>
      </w:divBdr>
    </w:div>
    <w:div w:id="225261903">
      <w:bodyDiv w:val="1"/>
      <w:marLeft w:val="0"/>
      <w:marRight w:val="0"/>
      <w:marTop w:val="0"/>
      <w:marBottom w:val="0"/>
      <w:divBdr>
        <w:top w:val="none" w:sz="0" w:space="0" w:color="auto"/>
        <w:left w:val="none" w:sz="0" w:space="0" w:color="auto"/>
        <w:bottom w:val="none" w:sz="0" w:space="0" w:color="auto"/>
        <w:right w:val="none" w:sz="0" w:space="0" w:color="auto"/>
      </w:divBdr>
    </w:div>
    <w:div w:id="233122205">
      <w:bodyDiv w:val="1"/>
      <w:marLeft w:val="0"/>
      <w:marRight w:val="0"/>
      <w:marTop w:val="0"/>
      <w:marBottom w:val="0"/>
      <w:divBdr>
        <w:top w:val="none" w:sz="0" w:space="0" w:color="auto"/>
        <w:left w:val="none" w:sz="0" w:space="0" w:color="auto"/>
        <w:bottom w:val="none" w:sz="0" w:space="0" w:color="auto"/>
        <w:right w:val="none" w:sz="0" w:space="0" w:color="auto"/>
      </w:divBdr>
    </w:div>
    <w:div w:id="253782539">
      <w:bodyDiv w:val="1"/>
      <w:marLeft w:val="0"/>
      <w:marRight w:val="0"/>
      <w:marTop w:val="0"/>
      <w:marBottom w:val="0"/>
      <w:divBdr>
        <w:top w:val="none" w:sz="0" w:space="0" w:color="auto"/>
        <w:left w:val="none" w:sz="0" w:space="0" w:color="auto"/>
        <w:bottom w:val="none" w:sz="0" w:space="0" w:color="auto"/>
        <w:right w:val="none" w:sz="0" w:space="0" w:color="auto"/>
      </w:divBdr>
    </w:div>
    <w:div w:id="274941790">
      <w:bodyDiv w:val="1"/>
      <w:marLeft w:val="0"/>
      <w:marRight w:val="0"/>
      <w:marTop w:val="0"/>
      <w:marBottom w:val="0"/>
      <w:divBdr>
        <w:top w:val="none" w:sz="0" w:space="0" w:color="auto"/>
        <w:left w:val="none" w:sz="0" w:space="0" w:color="auto"/>
        <w:bottom w:val="none" w:sz="0" w:space="0" w:color="auto"/>
        <w:right w:val="none" w:sz="0" w:space="0" w:color="auto"/>
      </w:divBdr>
    </w:div>
    <w:div w:id="538669282">
      <w:bodyDiv w:val="1"/>
      <w:marLeft w:val="0"/>
      <w:marRight w:val="0"/>
      <w:marTop w:val="0"/>
      <w:marBottom w:val="0"/>
      <w:divBdr>
        <w:top w:val="none" w:sz="0" w:space="0" w:color="auto"/>
        <w:left w:val="none" w:sz="0" w:space="0" w:color="auto"/>
        <w:bottom w:val="none" w:sz="0" w:space="0" w:color="auto"/>
        <w:right w:val="none" w:sz="0" w:space="0" w:color="auto"/>
      </w:divBdr>
    </w:div>
    <w:div w:id="565184525">
      <w:bodyDiv w:val="1"/>
      <w:marLeft w:val="0"/>
      <w:marRight w:val="0"/>
      <w:marTop w:val="0"/>
      <w:marBottom w:val="0"/>
      <w:divBdr>
        <w:top w:val="none" w:sz="0" w:space="0" w:color="auto"/>
        <w:left w:val="none" w:sz="0" w:space="0" w:color="auto"/>
        <w:bottom w:val="none" w:sz="0" w:space="0" w:color="auto"/>
        <w:right w:val="none" w:sz="0" w:space="0" w:color="auto"/>
      </w:divBdr>
    </w:div>
    <w:div w:id="566306566">
      <w:bodyDiv w:val="1"/>
      <w:marLeft w:val="0"/>
      <w:marRight w:val="0"/>
      <w:marTop w:val="0"/>
      <w:marBottom w:val="0"/>
      <w:divBdr>
        <w:top w:val="none" w:sz="0" w:space="0" w:color="auto"/>
        <w:left w:val="none" w:sz="0" w:space="0" w:color="auto"/>
        <w:bottom w:val="none" w:sz="0" w:space="0" w:color="auto"/>
        <w:right w:val="none" w:sz="0" w:space="0" w:color="auto"/>
      </w:divBdr>
    </w:div>
    <w:div w:id="610238025">
      <w:bodyDiv w:val="1"/>
      <w:marLeft w:val="0"/>
      <w:marRight w:val="0"/>
      <w:marTop w:val="0"/>
      <w:marBottom w:val="0"/>
      <w:divBdr>
        <w:top w:val="none" w:sz="0" w:space="0" w:color="auto"/>
        <w:left w:val="none" w:sz="0" w:space="0" w:color="auto"/>
        <w:bottom w:val="none" w:sz="0" w:space="0" w:color="auto"/>
        <w:right w:val="none" w:sz="0" w:space="0" w:color="auto"/>
      </w:divBdr>
    </w:div>
    <w:div w:id="627704390">
      <w:bodyDiv w:val="1"/>
      <w:marLeft w:val="0"/>
      <w:marRight w:val="0"/>
      <w:marTop w:val="0"/>
      <w:marBottom w:val="0"/>
      <w:divBdr>
        <w:top w:val="none" w:sz="0" w:space="0" w:color="auto"/>
        <w:left w:val="none" w:sz="0" w:space="0" w:color="auto"/>
        <w:bottom w:val="none" w:sz="0" w:space="0" w:color="auto"/>
        <w:right w:val="none" w:sz="0" w:space="0" w:color="auto"/>
      </w:divBdr>
    </w:div>
    <w:div w:id="702095312">
      <w:bodyDiv w:val="1"/>
      <w:marLeft w:val="0"/>
      <w:marRight w:val="0"/>
      <w:marTop w:val="0"/>
      <w:marBottom w:val="0"/>
      <w:divBdr>
        <w:top w:val="none" w:sz="0" w:space="0" w:color="auto"/>
        <w:left w:val="none" w:sz="0" w:space="0" w:color="auto"/>
        <w:bottom w:val="none" w:sz="0" w:space="0" w:color="auto"/>
        <w:right w:val="none" w:sz="0" w:space="0" w:color="auto"/>
      </w:divBdr>
    </w:div>
    <w:div w:id="710416891">
      <w:bodyDiv w:val="1"/>
      <w:marLeft w:val="0"/>
      <w:marRight w:val="0"/>
      <w:marTop w:val="0"/>
      <w:marBottom w:val="0"/>
      <w:divBdr>
        <w:top w:val="none" w:sz="0" w:space="0" w:color="auto"/>
        <w:left w:val="none" w:sz="0" w:space="0" w:color="auto"/>
        <w:bottom w:val="none" w:sz="0" w:space="0" w:color="auto"/>
        <w:right w:val="none" w:sz="0" w:space="0" w:color="auto"/>
      </w:divBdr>
    </w:div>
    <w:div w:id="718093255">
      <w:bodyDiv w:val="1"/>
      <w:marLeft w:val="0"/>
      <w:marRight w:val="0"/>
      <w:marTop w:val="0"/>
      <w:marBottom w:val="0"/>
      <w:divBdr>
        <w:top w:val="none" w:sz="0" w:space="0" w:color="auto"/>
        <w:left w:val="none" w:sz="0" w:space="0" w:color="auto"/>
        <w:bottom w:val="none" w:sz="0" w:space="0" w:color="auto"/>
        <w:right w:val="none" w:sz="0" w:space="0" w:color="auto"/>
      </w:divBdr>
    </w:div>
    <w:div w:id="833379107">
      <w:bodyDiv w:val="1"/>
      <w:marLeft w:val="0"/>
      <w:marRight w:val="0"/>
      <w:marTop w:val="0"/>
      <w:marBottom w:val="0"/>
      <w:divBdr>
        <w:top w:val="none" w:sz="0" w:space="0" w:color="auto"/>
        <w:left w:val="none" w:sz="0" w:space="0" w:color="auto"/>
        <w:bottom w:val="none" w:sz="0" w:space="0" w:color="auto"/>
        <w:right w:val="none" w:sz="0" w:space="0" w:color="auto"/>
      </w:divBdr>
    </w:div>
    <w:div w:id="875046307">
      <w:bodyDiv w:val="1"/>
      <w:marLeft w:val="0"/>
      <w:marRight w:val="0"/>
      <w:marTop w:val="0"/>
      <w:marBottom w:val="0"/>
      <w:divBdr>
        <w:top w:val="none" w:sz="0" w:space="0" w:color="auto"/>
        <w:left w:val="none" w:sz="0" w:space="0" w:color="auto"/>
        <w:bottom w:val="none" w:sz="0" w:space="0" w:color="auto"/>
        <w:right w:val="none" w:sz="0" w:space="0" w:color="auto"/>
      </w:divBdr>
    </w:div>
    <w:div w:id="1037583226">
      <w:bodyDiv w:val="1"/>
      <w:marLeft w:val="0"/>
      <w:marRight w:val="0"/>
      <w:marTop w:val="0"/>
      <w:marBottom w:val="0"/>
      <w:divBdr>
        <w:top w:val="none" w:sz="0" w:space="0" w:color="auto"/>
        <w:left w:val="none" w:sz="0" w:space="0" w:color="auto"/>
        <w:bottom w:val="none" w:sz="0" w:space="0" w:color="auto"/>
        <w:right w:val="none" w:sz="0" w:space="0" w:color="auto"/>
      </w:divBdr>
    </w:div>
    <w:div w:id="1045062507">
      <w:bodyDiv w:val="1"/>
      <w:marLeft w:val="0"/>
      <w:marRight w:val="0"/>
      <w:marTop w:val="0"/>
      <w:marBottom w:val="0"/>
      <w:divBdr>
        <w:top w:val="none" w:sz="0" w:space="0" w:color="auto"/>
        <w:left w:val="none" w:sz="0" w:space="0" w:color="auto"/>
        <w:bottom w:val="none" w:sz="0" w:space="0" w:color="auto"/>
        <w:right w:val="none" w:sz="0" w:space="0" w:color="auto"/>
      </w:divBdr>
    </w:div>
    <w:div w:id="1045372848">
      <w:bodyDiv w:val="1"/>
      <w:marLeft w:val="0"/>
      <w:marRight w:val="0"/>
      <w:marTop w:val="0"/>
      <w:marBottom w:val="0"/>
      <w:divBdr>
        <w:top w:val="none" w:sz="0" w:space="0" w:color="auto"/>
        <w:left w:val="none" w:sz="0" w:space="0" w:color="auto"/>
        <w:bottom w:val="none" w:sz="0" w:space="0" w:color="auto"/>
        <w:right w:val="none" w:sz="0" w:space="0" w:color="auto"/>
      </w:divBdr>
    </w:div>
    <w:div w:id="1077551505">
      <w:bodyDiv w:val="1"/>
      <w:marLeft w:val="0"/>
      <w:marRight w:val="0"/>
      <w:marTop w:val="0"/>
      <w:marBottom w:val="0"/>
      <w:divBdr>
        <w:top w:val="none" w:sz="0" w:space="0" w:color="auto"/>
        <w:left w:val="none" w:sz="0" w:space="0" w:color="auto"/>
        <w:bottom w:val="none" w:sz="0" w:space="0" w:color="auto"/>
        <w:right w:val="none" w:sz="0" w:space="0" w:color="auto"/>
      </w:divBdr>
    </w:div>
    <w:div w:id="1159347109">
      <w:bodyDiv w:val="1"/>
      <w:marLeft w:val="0"/>
      <w:marRight w:val="0"/>
      <w:marTop w:val="0"/>
      <w:marBottom w:val="0"/>
      <w:divBdr>
        <w:top w:val="none" w:sz="0" w:space="0" w:color="auto"/>
        <w:left w:val="none" w:sz="0" w:space="0" w:color="auto"/>
        <w:bottom w:val="none" w:sz="0" w:space="0" w:color="auto"/>
        <w:right w:val="none" w:sz="0" w:space="0" w:color="auto"/>
      </w:divBdr>
    </w:div>
    <w:div w:id="1202980595">
      <w:bodyDiv w:val="1"/>
      <w:marLeft w:val="0"/>
      <w:marRight w:val="0"/>
      <w:marTop w:val="0"/>
      <w:marBottom w:val="0"/>
      <w:divBdr>
        <w:top w:val="none" w:sz="0" w:space="0" w:color="auto"/>
        <w:left w:val="none" w:sz="0" w:space="0" w:color="auto"/>
        <w:bottom w:val="none" w:sz="0" w:space="0" w:color="auto"/>
        <w:right w:val="none" w:sz="0" w:space="0" w:color="auto"/>
      </w:divBdr>
    </w:div>
    <w:div w:id="1300306837">
      <w:bodyDiv w:val="1"/>
      <w:marLeft w:val="0"/>
      <w:marRight w:val="0"/>
      <w:marTop w:val="0"/>
      <w:marBottom w:val="0"/>
      <w:divBdr>
        <w:top w:val="none" w:sz="0" w:space="0" w:color="auto"/>
        <w:left w:val="none" w:sz="0" w:space="0" w:color="auto"/>
        <w:bottom w:val="none" w:sz="0" w:space="0" w:color="auto"/>
        <w:right w:val="none" w:sz="0" w:space="0" w:color="auto"/>
      </w:divBdr>
    </w:div>
    <w:div w:id="1362515725">
      <w:bodyDiv w:val="1"/>
      <w:marLeft w:val="0"/>
      <w:marRight w:val="0"/>
      <w:marTop w:val="0"/>
      <w:marBottom w:val="0"/>
      <w:divBdr>
        <w:top w:val="none" w:sz="0" w:space="0" w:color="auto"/>
        <w:left w:val="none" w:sz="0" w:space="0" w:color="auto"/>
        <w:bottom w:val="none" w:sz="0" w:space="0" w:color="auto"/>
        <w:right w:val="none" w:sz="0" w:space="0" w:color="auto"/>
      </w:divBdr>
    </w:div>
    <w:div w:id="1418019227">
      <w:bodyDiv w:val="1"/>
      <w:marLeft w:val="0"/>
      <w:marRight w:val="0"/>
      <w:marTop w:val="0"/>
      <w:marBottom w:val="0"/>
      <w:divBdr>
        <w:top w:val="none" w:sz="0" w:space="0" w:color="auto"/>
        <w:left w:val="none" w:sz="0" w:space="0" w:color="auto"/>
        <w:bottom w:val="none" w:sz="0" w:space="0" w:color="auto"/>
        <w:right w:val="none" w:sz="0" w:space="0" w:color="auto"/>
      </w:divBdr>
    </w:div>
    <w:div w:id="1454246127">
      <w:bodyDiv w:val="1"/>
      <w:marLeft w:val="0"/>
      <w:marRight w:val="0"/>
      <w:marTop w:val="0"/>
      <w:marBottom w:val="0"/>
      <w:divBdr>
        <w:top w:val="none" w:sz="0" w:space="0" w:color="auto"/>
        <w:left w:val="none" w:sz="0" w:space="0" w:color="auto"/>
        <w:bottom w:val="none" w:sz="0" w:space="0" w:color="auto"/>
        <w:right w:val="none" w:sz="0" w:space="0" w:color="auto"/>
      </w:divBdr>
    </w:div>
    <w:div w:id="1548183317">
      <w:bodyDiv w:val="1"/>
      <w:marLeft w:val="0"/>
      <w:marRight w:val="0"/>
      <w:marTop w:val="0"/>
      <w:marBottom w:val="0"/>
      <w:divBdr>
        <w:top w:val="none" w:sz="0" w:space="0" w:color="auto"/>
        <w:left w:val="none" w:sz="0" w:space="0" w:color="auto"/>
        <w:bottom w:val="none" w:sz="0" w:space="0" w:color="auto"/>
        <w:right w:val="none" w:sz="0" w:space="0" w:color="auto"/>
      </w:divBdr>
    </w:div>
    <w:div w:id="1668706784">
      <w:bodyDiv w:val="1"/>
      <w:marLeft w:val="0"/>
      <w:marRight w:val="0"/>
      <w:marTop w:val="0"/>
      <w:marBottom w:val="0"/>
      <w:divBdr>
        <w:top w:val="none" w:sz="0" w:space="0" w:color="auto"/>
        <w:left w:val="none" w:sz="0" w:space="0" w:color="auto"/>
        <w:bottom w:val="none" w:sz="0" w:space="0" w:color="auto"/>
        <w:right w:val="none" w:sz="0" w:space="0" w:color="auto"/>
      </w:divBdr>
    </w:div>
    <w:div w:id="1761026516">
      <w:bodyDiv w:val="1"/>
      <w:marLeft w:val="0"/>
      <w:marRight w:val="0"/>
      <w:marTop w:val="0"/>
      <w:marBottom w:val="0"/>
      <w:divBdr>
        <w:top w:val="none" w:sz="0" w:space="0" w:color="auto"/>
        <w:left w:val="none" w:sz="0" w:space="0" w:color="auto"/>
        <w:bottom w:val="none" w:sz="0" w:space="0" w:color="auto"/>
        <w:right w:val="none" w:sz="0" w:space="0" w:color="auto"/>
      </w:divBdr>
    </w:div>
    <w:div w:id="1854949364">
      <w:bodyDiv w:val="1"/>
      <w:marLeft w:val="0"/>
      <w:marRight w:val="0"/>
      <w:marTop w:val="0"/>
      <w:marBottom w:val="0"/>
      <w:divBdr>
        <w:top w:val="none" w:sz="0" w:space="0" w:color="auto"/>
        <w:left w:val="none" w:sz="0" w:space="0" w:color="auto"/>
        <w:bottom w:val="none" w:sz="0" w:space="0" w:color="auto"/>
        <w:right w:val="none" w:sz="0" w:space="0" w:color="auto"/>
      </w:divBdr>
    </w:div>
    <w:div w:id="1865635001">
      <w:bodyDiv w:val="1"/>
      <w:marLeft w:val="0"/>
      <w:marRight w:val="0"/>
      <w:marTop w:val="0"/>
      <w:marBottom w:val="0"/>
      <w:divBdr>
        <w:top w:val="none" w:sz="0" w:space="0" w:color="auto"/>
        <w:left w:val="none" w:sz="0" w:space="0" w:color="auto"/>
        <w:bottom w:val="none" w:sz="0" w:space="0" w:color="auto"/>
        <w:right w:val="none" w:sz="0" w:space="0" w:color="auto"/>
      </w:divBdr>
    </w:div>
    <w:div w:id="1916624960">
      <w:bodyDiv w:val="1"/>
      <w:marLeft w:val="0"/>
      <w:marRight w:val="0"/>
      <w:marTop w:val="0"/>
      <w:marBottom w:val="0"/>
      <w:divBdr>
        <w:top w:val="none" w:sz="0" w:space="0" w:color="auto"/>
        <w:left w:val="none" w:sz="0" w:space="0" w:color="auto"/>
        <w:bottom w:val="none" w:sz="0" w:space="0" w:color="auto"/>
        <w:right w:val="none" w:sz="0" w:space="0" w:color="auto"/>
      </w:divBdr>
    </w:div>
    <w:div w:id="1929730991">
      <w:bodyDiv w:val="1"/>
      <w:marLeft w:val="0"/>
      <w:marRight w:val="0"/>
      <w:marTop w:val="0"/>
      <w:marBottom w:val="0"/>
      <w:divBdr>
        <w:top w:val="none" w:sz="0" w:space="0" w:color="auto"/>
        <w:left w:val="none" w:sz="0" w:space="0" w:color="auto"/>
        <w:bottom w:val="none" w:sz="0" w:space="0" w:color="auto"/>
        <w:right w:val="none" w:sz="0" w:space="0" w:color="auto"/>
      </w:divBdr>
    </w:div>
    <w:div w:id="1982878326">
      <w:bodyDiv w:val="1"/>
      <w:marLeft w:val="0"/>
      <w:marRight w:val="0"/>
      <w:marTop w:val="0"/>
      <w:marBottom w:val="0"/>
      <w:divBdr>
        <w:top w:val="none" w:sz="0" w:space="0" w:color="auto"/>
        <w:left w:val="none" w:sz="0" w:space="0" w:color="auto"/>
        <w:bottom w:val="none" w:sz="0" w:space="0" w:color="auto"/>
        <w:right w:val="none" w:sz="0" w:space="0" w:color="auto"/>
      </w:divBdr>
    </w:div>
    <w:div w:id="20001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crBLzgAATOxLTh9Qx9qQnvidwvuFCb5H/edit" TargetMode="External"/><Relationship Id="rId13" Type="http://schemas.openxmlformats.org/officeDocument/2006/relationships/hyperlink" Target="https://docs.google.com/document/d/1crBLzgAATOxLTh9Qx9qQnvidwvuFCb5H/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document/d/1crBLzgAATOxLTh9Qx9qQnvidwvuFCb5H/e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crBLzgAATOxLTh9Qx9qQnvidwvuFCb5H/ed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document/d/1crBLzgAATOxLTh9Qx9qQnvidwvuFCb5H/edit" TargetMode="External"/><Relationship Id="rId4" Type="http://schemas.openxmlformats.org/officeDocument/2006/relationships/settings" Target="settings.xml"/><Relationship Id="rId9" Type="http://schemas.openxmlformats.org/officeDocument/2006/relationships/hyperlink" Target="https://docs.google.com/document/d/1crBLzgAATOxLTh9Qx9qQnvidwvuFCb5H/edi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0F286-7E23-45ED-9C54-A21B9606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6251</TotalTime>
  <Pages>1</Pages>
  <Words>11482</Words>
  <Characters>65450</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Рой Natalie Roy</dc:creator>
  <cp:keywords/>
  <dc:description/>
  <cp:lastModifiedBy>СОЮ</cp:lastModifiedBy>
  <cp:revision>30</cp:revision>
  <dcterms:created xsi:type="dcterms:W3CDTF">2025-09-14T11:17:00Z</dcterms:created>
  <dcterms:modified xsi:type="dcterms:W3CDTF">2026-02-19T10:23:00Z</dcterms:modified>
</cp:coreProperties>
</file>