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A8EE1" w14:textId="77777777" w:rsidR="00E13D14" w:rsidRDefault="00E13D14" w:rsidP="00626D08">
      <w:pPr>
        <w:spacing w:after="0" w:line="240" w:lineRule="auto"/>
        <w:ind w:firstLine="709"/>
        <w:jc w:val="both"/>
        <w:rPr>
          <w:rFonts w:ascii="Times New Roman" w:hAnsi="Times New Roman" w:cs="Times New Roman"/>
          <w:iCs/>
          <w:sz w:val="24"/>
          <w:szCs w:val="24"/>
        </w:rPr>
      </w:pPr>
    </w:p>
    <w:p w14:paraId="7807F05A" w14:textId="77777777" w:rsidR="00C61DB7" w:rsidRPr="00C61DB7" w:rsidRDefault="00C61DB7" w:rsidP="00C61DB7">
      <w:pPr>
        <w:suppressAutoHyphens/>
      </w:pPr>
    </w:p>
    <w:p w14:paraId="639CA9C0" w14:textId="77777777" w:rsidR="00C61DB7" w:rsidRPr="00813792" w:rsidRDefault="00C61DB7" w:rsidP="0026450B">
      <w:pPr>
        <w:pStyle w:val="afb"/>
        <w:ind w:left="0"/>
        <w:rPr>
          <w:rFonts w:ascii="Times New Roman" w:hAnsi="Times New Roman" w:cs="Times New Roman"/>
          <w:sz w:val="24"/>
          <w:szCs w:val="24"/>
        </w:rPr>
      </w:pPr>
      <w:r w:rsidRPr="00813792">
        <w:rPr>
          <w:rFonts w:ascii="Times New Roman" w:hAnsi="Times New Roman" w:cs="Times New Roman"/>
          <w:sz w:val="24"/>
          <w:szCs w:val="24"/>
        </w:rPr>
        <w:t>Кут Хуми</w:t>
      </w:r>
    </w:p>
    <w:p w14:paraId="0C290ABD" w14:textId="77777777" w:rsidR="00C61DB7" w:rsidRPr="00C61DB7" w:rsidRDefault="00C61DB7" w:rsidP="00C61DB7">
      <w:pPr>
        <w:suppressAutoHyphens/>
        <w:spacing w:after="0" w:line="240" w:lineRule="auto"/>
        <w:rPr>
          <w:rFonts w:ascii="Times New Roman" w:hAnsi="Times New Roman" w:cs="Times New Roman"/>
          <w:sz w:val="24"/>
          <w:szCs w:val="24"/>
        </w:rPr>
      </w:pPr>
      <w:r w:rsidRPr="00C61DB7">
        <w:rPr>
          <w:rFonts w:ascii="Times New Roman" w:hAnsi="Times New Roman" w:cs="Times New Roman"/>
          <w:sz w:val="24"/>
          <w:szCs w:val="24"/>
        </w:rPr>
        <w:t>Ольга Сердюк</w:t>
      </w:r>
    </w:p>
    <w:p w14:paraId="1D8D9BED"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0"/>
          <w:szCs w:val="20"/>
        </w:rPr>
      </w:pPr>
      <w:r w:rsidRPr="00C61DB7">
        <w:rPr>
          <w:rFonts w:ascii="Times New Roman" w:hAnsi="Times New Roman" w:cs="Times New Roman"/>
          <w:noProof/>
          <w:color w:val="000000" w:themeColor="text1"/>
          <w:sz w:val="20"/>
          <w:szCs w:val="20"/>
          <w:lang w:eastAsia="ru-RU"/>
        </w:rPr>
        <w:drawing>
          <wp:inline distT="0" distB="0" distL="0" distR="0" wp14:anchorId="07ECD2AE" wp14:editId="235B120A">
            <wp:extent cx="1211580" cy="1295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14:paraId="5CA38D77"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0"/>
          <w:szCs w:val="20"/>
        </w:rPr>
      </w:pPr>
    </w:p>
    <w:p w14:paraId="0976FB2E" w14:textId="77777777" w:rsidR="00C61DB7" w:rsidRPr="00E62C0E" w:rsidRDefault="00C61DB7" w:rsidP="00C61DB7">
      <w:pPr>
        <w:suppressAutoHyphens/>
        <w:spacing w:after="0" w:line="240" w:lineRule="auto"/>
        <w:jc w:val="center"/>
        <w:rPr>
          <w:rFonts w:ascii="Times New Roman" w:hAnsi="Times New Roman" w:cs="Times New Roman"/>
          <w:color w:val="000000" w:themeColor="text1"/>
          <w:sz w:val="52"/>
          <w:szCs w:val="52"/>
        </w:rPr>
      </w:pPr>
      <w:r w:rsidRPr="00E62C0E">
        <w:rPr>
          <w:rFonts w:ascii="Times New Roman" w:hAnsi="Times New Roman" w:cs="Times New Roman"/>
          <w:color w:val="000000" w:themeColor="text1"/>
          <w:sz w:val="52"/>
          <w:szCs w:val="52"/>
        </w:rPr>
        <w:t>Изначально Вышестоящий Дом Изначально Вышестоящего Отца</w:t>
      </w:r>
    </w:p>
    <w:p w14:paraId="348ECB3C"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36"/>
          <w:szCs w:val="36"/>
        </w:rPr>
      </w:pPr>
    </w:p>
    <w:p w14:paraId="65178720" w14:textId="77777777" w:rsidR="00C61DB7" w:rsidRPr="00C61DB7" w:rsidRDefault="00C61DB7" w:rsidP="00C61DB7">
      <w:pPr>
        <w:suppressAutoHyphens/>
        <w:spacing w:after="0" w:line="240" w:lineRule="auto"/>
        <w:jc w:val="center"/>
        <w:rPr>
          <w:rFonts w:ascii="Times New Roman" w:hAnsi="Times New Roman" w:cs="Times New Roman"/>
          <w:sz w:val="44"/>
          <w:szCs w:val="44"/>
        </w:rPr>
      </w:pPr>
    </w:p>
    <w:p w14:paraId="52A7B7A8" w14:textId="77777777" w:rsidR="00C61DB7" w:rsidRPr="00C61DB7" w:rsidRDefault="00C61DB7" w:rsidP="00C61DB7">
      <w:pPr>
        <w:suppressAutoHyphens/>
        <w:spacing w:after="0" w:line="240" w:lineRule="auto"/>
        <w:jc w:val="center"/>
        <w:rPr>
          <w:rFonts w:ascii="Times New Roman" w:hAnsi="Times New Roman" w:cs="Times New Roman"/>
          <w:sz w:val="44"/>
          <w:szCs w:val="44"/>
        </w:rPr>
      </w:pPr>
    </w:p>
    <w:p w14:paraId="073D8A7E" w14:textId="77777777" w:rsidR="00C61DB7" w:rsidRPr="00C61DB7" w:rsidRDefault="00C61DB7" w:rsidP="00C61DB7">
      <w:pPr>
        <w:suppressAutoHyphens/>
        <w:spacing w:after="0" w:line="240" w:lineRule="auto"/>
        <w:jc w:val="center"/>
        <w:rPr>
          <w:rFonts w:ascii="Times New Roman" w:hAnsi="Times New Roman" w:cs="Times New Roman"/>
          <w:sz w:val="44"/>
          <w:szCs w:val="44"/>
        </w:rPr>
      </w:pPr>
    </w:p>
    <w:p w14:paraId="5EF6AACF" w14:textId="77777777" w:rsidR="00C61DB7" w:rsidRPr="00C61DB7" w:rsidRDefault="00C61DB7" w:rsidP="00C61DB7">
      <w:pPr>
        <w:suppressAutoHyphens/>
        <w:spacing w:after="0" w:line="240" w:lineRule="auto"/>
        <w:jc w:val="center"/>
        <w:rPr>
          <w:rFonts w:ascii="Times New Roman" w:hAnsi="Times New Roman" w:cs="Times New Roman"/>
          <w:sz w:val="44"/>
          <w:szCs w:val="44"/>
        </w:rPr>
      </w:pPr>
    </w:p>
    <w:p w14:paraId="3803B964" w14:textId="77777777" w:rsidR="00C61DB7" w:rsidRPr="00C61DB7" w:rsidRDefault="00C61DB7" w:rsidP="00C61DB7">
      <w:pPr>
        <w:suppressAutoHyphens/>
        <w:spacing w:after="0" w:line="240" w:lineRule="auto"/>
        <w:jc w:val="center"/>
        <w:rPr>
          <w:rFonts w:ascii="Times New Roman" w:hAnsi="Times New Roman" w:cs="Times New Roman"/>
          <w:sz w:val="60"/>
          <w:szCs w:val="60"/>
        </w:rPr>
      </w:pPr>
      <w:r w:rsidRPr="00C61DB7">
        <w:rPr>
          <w:rFonts w:ascii="Times New Roman" w:hAnsi="Times New Roman" w:cs="Times New Roman"/>
          <w:sz w:val="60"/>
          <w:szCs w:val="60"/>
        </w:rPr>
        <w:t>6</w:t>
      </w:r>
      <w:r w:rsidR="00252EB4">
        <w:rPr>
          <w:rFonts w:ascii="Times New Roman" w:hAnsi="Times New Roman" w:cs="Times New Roman"/>
          <w:sz w:val="60"/>
          <w:szCs w:val="60"/>
        </w:rPr>
        <w:t>8</w:t>
      </w:r>
      <w:r w:rsidRPr="00C61DB7">
        <w:rPr>
          <w:rFonts w:ascii="Times New Roman" w:hAnsi="Times New Roman" w:cs="Times New Roman"/>
          <w:sz w:val="60"/>
          <w:szCs w:val="60"/>
        </w:rPr>
        <w:t xml:space="preserve"> Синтез </w:t>
      </w:r>
      <w:r w:rsidRPr="00C61DB7">
        <w:rPr>
          <w:rFonts w:ascii="Times New Roman" w:hAnsi="Times New Roman" w:cs="Times New Roman"/>
          <w:sz w:val="60"/>
          <w:szCs w:val="60"/>
        </w:rPr>
        <w:br/>
        <w:t>Изначально Вышестоящего Отца</w:t>
      </w:r>
    </w:p>
    <w:p w14:paraId="01EC0447"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8"/>
          <w:szCs w:val="28"/>
        </w:rPr>
      </w:pPr>
    </w:p>
    <w:p w14:paraId="566CCE31"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8"/>
          <w:szCs w:val="28"/>
        </w:rPr>
      </w:pPr>
    </w:p>
    <w:p w14:paraId="272F02B3"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8"/>
          <w:szCs w:val="28"/>
        </w:rPr>
      </w:pPr>
    </w:p>
    <w:p w14:paraId="51874FCA"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4F0CCC27"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3900D0DB"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6F592F7B"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4B7F7E4A"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751CB96B"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6A022439"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6F347D57"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4BB95C41"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211507F3"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3EDEC30E" w14:textId="77777777" w:rsidR="00C61DB7" w:rsidRPr="00C61DB7" w:rsidRDefault="00C61DB7" w:rsidP="00E62C0E">
      <w:pPr>
        <w:suppressAutoHyphens/>
        <w:spacing w:after="0" w:line="240" w:lineRule="auto"/>
        <w:rPr>
          <w:rFonts w:ascii="Times New Roman" w:hAnsi="Times New Roman" w:cs="Times New Roman"/>
          <w:color w:val="000000" w:themeColor="text1"/>
          <w:sz w:val="24"/>
          <w:szCs w:val="28"/>
        </w:rPr>
      </w:pPr>
    </w:p>
    <w:p w14:paraId="02EDB865"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8"/>
        </w:rPr>
      </w:pPr>
    </w:p>
    <w:p w14:paraId="74C7B907" w14:textId="77777777" w:rsidR="00C61DB7" w:rsidRPr="00C61DB7" w:rsidRDefault="00C61DB7" w:rsidP="00C61DB7">
      <w:pPr>
        <w:suppressAutoHyphens/>
        <w:spacing w:after="0" w:line="240" w:lineRule="auto"/>
        <w:rPr>
          <w:rFonts w:ascii="Times New Roman" w:hAnsi="Times New Roman" w:cs="Times New Roman"/>
          <w:color w:val="000000" w:themeColor="text1"/>
          <w:sz w:val="28"/>
          <w:szCs w:val="28"/>
        </w:rPr>
      </w:pPr>
    </w:p>
    <w:p w14:paraId="2D12468B" w14:textId="77777777" w:rsidR="00C61DB7" w:rsidRPr="00C61DB7" w:rsidRDefault="00C61DB7" w:rsidP="00C61DB7">
      <w:pPr>
        <w:suppressAutoHyphens/>
        <w:spacing w:after="0" w:line="240" w:lineRule="auto"/>
        <w:jc w:val="center"/>
        <w:rPr>
          <w:rFonts w:ascii="Times New Roman" w:hAnsi="Times New Roman" w:cs="Times New Roman"/>
          <w:color w:val="000000" w:themeColor="text1"/>
          <w:sz w:val="24"/>
          <w:szCs w:val="24"/>
        </w:rPr>
      </w:pPr>
    </w:p>
    <w:p w14:paraId="31291CC9" w14:textId="77777777" w:rsidR="00C61DB7" w:rsidRPr="00C61DB7" w:rsidRDefault="00252EB4" w:rsidP="00C61DB7">
      <w:pPr>
        <w:suppressAutoHyphen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61D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C61DB7">
        <w:rPr>
          <w:rFonts w:ascii="Times New Roman" w:hAnsi="Times New Roman" w:cs="Times New Roman"/>
          <w:color w:val="000000" w:themeColor="text1"/>
          <w:sz w:val="24"/>
          <w:szCs w:val="24"/>
        </w:rPr>
        <w:t xml:space="preserve"> </w:t>
      </w:r>
      <w:r w:rsidR="00C61DB7" w:rsidRPr="00C61DB7">
        <w:rPr>
          <w:rFonts w:ascii="Times New Roman" w:hAnsi="Times New Roman" w:cs="Times New Roman"/>
          <w:color w:val="000000" w:themeColor="text1"/>
          <w:sz w:val="24"/>
          <w:szCs w:val="24"/>
        </w:rPr>
        <w:t>я</w:t>
      </w:r>
      <w:r>
        <w:rPr>
          <w:rFonts w:ascii="Times New Roman" w:hAnsi="Times New Roman" w:cs="Times New Roman"/>
          <w:color w:val="000000" w:themeColor="text1"/>
          <w:sz w:val="24"/>
          <w:szCs w:val="24"/>
        </w:rPr>
        <w:t>нва</w:t>
      </w:r>
      <w:r w:rsidR="00C61DB7" w:rsidRPr="00C61DB7">
        <w:rPr>
          <w:rFonts w:ascii="Times New Roman" w:hAnsi="Times New Roman" w:cs="Times New Roman"/>
          <w:color w:val="000000" w:themeColor="text1"/>
          <w:sz w:val="24"/>
          <w:szCs w:val="24"/>
        </w:rPr>
        <w:t>ря 202</w:t>
      </w:r>
      <w:r>
        <w:rPr>
          <w:rFonts w:ascii="Times New Roman" w:hAnsi="Times New Roman" w:cs="Times New Roman"/>
          <w:color w:val="000000" w:themeColor="text1"/>
          <w:sz w:val="24"/>
          <w:szCs w:val="24"/>
        </w:rPr>
        <w:t>6</w:t>
      </w:r>
      <w:r w:rsidR="00C61DB7" w:rsidRPr="00C61DB7">
        <w:rPr>
          <w:rFonts w:ascii="Times New Roman" w:hAnsi="Times New Roman" w:cs="Times New Roman"/>
          <w:color w:val="000000" w:themeColor="text1"/>
          <w:sz w:val="24"/>
          <w:szCs w:val="24"/>
        </w:rPr>
        <w:t xml:space="preserve"> года</w:t>
      </w:r>
    </w:p>
    <w:p w14:paraId="11422024" w14:textId="77777777" w:rsidR="00C61DB7" w:rsidRPr="00C61DB7" w:rsidRDefault="00C61DB7" w:rsidP="00C61DB7">
      <w:pPr>
        <w:suppressAutoHyphens/>
        <w:spacing w:after="0" w:line="240" w:lineRule="auto"/>
        <w:rPr>
          <w:rFonts w:ascii="Times New Roman" w:hAnsi="Times New Roman" w:cs="Times New Roman"/>
          <w:color w:val="000000" w:themeColor="text1"/>
          <w:sz w:val="24"/>
          <w:szCs w:val="24"/>
        </w:rPr>
      </w:pPr>
    </w:p>
    <w:p w14:paraId="767EA569" w14:textId="77777777" w:rsidR="004E2D7A" w:rsidRDefault="00C61DB7" w:rsidP="00C61DB7">
      <w:pPr>
        <w:suppressAutoHyphens/>
        <w:spacing w:after="0" w:line="240" w:lineRule="auto"/>
        <w:jc w:val="center"/>
        <w:rPr>
          <w:rFonts w:ascii="Times New Roman" w:hAnsi="Times New Roman" w:cs="Times New Roman"/>
          <w:color w:val="000000" w:themeColor="text1"/>
          <w:sz w:val="24"/>
          <w:szCs w:val="24"/>
        </w:rPr>
        <w:sectPr w:rsidR="004E2D7A" w:rsidSect="00E121C0">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C61DB7">
        <w:rPr>
          <w:rFonts w:ascii="Times New Roman" w:hAnsi="Times New Roman" w:cs="Times New Roman"/>
          <w:color w:val="000000" w:themeColor="text1"/>
          <w:sz w:val="24"/>
          <w:szCs w:val="24"/>
        </w:rPr>
        <w:t>ИВДИВО Самара</w:t>
      </w:r>
    </w:p>
    <w:p w14:paraId="0FAFEFBC" w14:textId="77777777" w:rsidR="00813792" w:rsidRPr="00813792" w:rsidRDefault="00813792" w:rsidP="00813792">
      <w:pPr>
        <w:spacing w:after="0" w:line="240" w:lineRule="auto"/>
        <w:ind w:right="-170"/>
        <w:jc w:val="both"/>
        <w:rPr>
          <w:rFonts w:ascii="Times New Roman" w:eastAsia="Times New Roman" w:hAnsi="Times New Roman" w:cs="Times New Roman"/>
          <w:b/>
        </w:rPr>
      </w:pPr>
      <w:r w:rsidRPr="00813792">
        <w:rPr>
          <w:rFonts w:ascii="Times New Roman" w:eastAsia="Times New Roman" w:hAnsi="Times New Roman" w:cs="Times New Roman"/>
          <w:b/>
        </w:rPr>
        <w:lastRenderedPageBreak/>
        <w:t>Шестьдесят восьмой Синтез Изначально Вышестоящего Отца</w:t>
      </w:r>
    </w:p>
    <w:p w14:paraId="6B8CB338" w14:textId="77777777" w:rsidR="00813792" w:rsidRPr="00813792" w:rsidRDefault="00813792" w:rsidP="00813792">
      <w:pPr>
        <w:spacing w:after="0" w:line="240" w:lineRule="auto"/>
        <w:ind w:right="-170"/>
        <w:jc w:val="both"/>
        <w:rPr>
          <w:rFonts w:ascii="Times New Roman" w:eastAsia="Times New Roman" w:hAnsi="Times New Roman" w:cs="Times New Roman"/>
          <w:b/>
          <w:bCs/>
        </w:rPr>
      </w:pPr>
      <w:r w:rsidRPr="00813792">
        <w:rPr>
          <w:rFonts w:ascii="Times New Roman" w:eastAsia="Times New Roman" w:hAnsi="Times New Roman" w:cs="Times New Roman"/>
        </w:rPr>
        <w:t xml:space="preserve">(04)             </w:t>
      </w:r>
      <w:r w:rsidRPr="00813792">
        <w:rPr>
          <w:rFonts w:ascii="Times New Roman" w:eastAsia="Times New Roman" w:hAnsi="Times New Roman" w:cs="Times New Roman"/>
          <w:b/>
          <w:bCs/>
        </w:rPr>
        <w:t>Ипостась Космоса Изначально Вышестоящего Отца</w:t>
      </w:r>
    </w:p>
    <w:p w14:paraId="0FC466D4" w14:textId="77777777" w:rsidR="00813792" w:rsidRPr="00813792" w:rsidRDefault="00813792" w:rsidP="00813792">
      <w:pPr>
        <w:spacing w:after="0" w:line="240" w:lineRule="auto"/>
        <w:ind w:left="510" w:right="-170"/>
        <w:jc w:val="both"/>
        <w:rPr>
          <w:rFonts w:ascii="Times New Roman" w:eastAsia="Times New Roman" w:hAnsi="Times New Roman" w:cs="Times New Roman"/>
          <w:b/>
          <w:bCs/>
          <w:lang w:eastAsia="ru-RU"/>
        </w:rPr>
      </w:pPr>
      <w:r w:rsidRPr="00813792">
        <w:rPr>
          <w:rFonts w:ascii="Times New Roman" w:eastAsia="Calibri" w:hAnsi="Times New Roman" w:cs="Times New Roman"/>
          <w:b/>
          <w:bCs/>
          <w:lang w:eastAsia="ru-RU"/>
        </w:rPr>
        <w:t xml:space="preserve">Синтез Суперизвечных реальностей </w:t>
      </w:r>
      <w:r w:rsidRPr="00813792">
        <w:rPr>
          <w:rFonts w:ascii="Times New Roman" w:eastAsia="Times New Roman" w:hAnsi="Times New Roman" w:cs="Times New Roman"/>
          <w:b/>
          <w:bCs/>
          <w:lang w:eastAsia="ru-RU"/>
        </w:rPr>
        <w:t>Изначально Вышестоящего Отца</w:t>
      </w:r>
    </w:p>
    <w:p w14:paraId="7CA993AD" w14:textId="77777777" w:rsidR="00813792" w:rsidRPr="00813792" w:rsidRDefault="00813792" w:rsidP="00813792">
      <w:pPr>
        <w:spacing w:after="0" w:line="240" w:lineRule="auto"/>
        <w:ind w:left="510" w:right="-170"/>
        <w:jc w:val="both"/>
        <w:rPr>
          <w:rFonts w:ascii="Times New Roman" w:eastAsia="Times New Roman" w:hAnsi="Times New Roman" w:cs="Times New Roman"/>
          <w:lang w:eastAsia="ru-RU"/>
        </w:rPr>
      </w:pPr>
      <w:r w:rsidRPr="00813792">
        <w:rPr>
          <w:rFonts w:ascii="Times New Roman" w:eastAsia="Times New Roman" w:hAnsi="Times New Roman" w:cs="Times New Roman"/>
          <w:lang w:eastAsia="ru-RU"/>
        </w:rPr>
        <w:t>Синтез Человека Суперизвечного ИВДИВО-космоса Изначально Вышестоящего Отца каждого</w:t>
      </w:r>
    </w:p>
    <w:p w14:paraId="10934AB0" w14:textId="77777777" w:rsidR="00813792" w:rsidRPr="00813792" w:rsidRDefault="00813792" w:rsidP="00813792">
      <w:pPr>
        <w:spacing w:after="0" w:line="240" w:lineRule="auto"/>
        <w:ind w:left="510" w:right="-170"/>
        <w:jc w:val="both"/>
        <w:rPr>
          <w:rFonts w:ascii="Times New Roman" w:eastAsia="Times New Roman" w:hAnsi="Times New Roman" w:cs="Times New Roman"/>
          <w:lang w:eastAsia="ru-RU"/>
        </w:rPr>
      </w:pPr>
      <w:r w:rsidRPr="00813792">
        <w:rPr>
          <w:rFonts w:ascii="Times New Roman" w:eastAsia="Times New Roman" w:hAnsi="Times New Roman" w:cs="Times New Roman"/>
          <w:lang w:eastAsia="ru-RU"/>
        </w:rPr>
        <w:t>Синтез Октавных Частей Изначально Вышестоящего Отца каждого</w:t>
      </w:r>
    </w:p>
    <w:p w14:paraId="7DA4F8B5" w14:textId="77777777" w:rsidR="00813792" w:rsidRPr="00813792" w:rsidRDefault="00813792" w:rsidP="00813792">
      <w:pPr>
        <w:spacing w:after="0" w:line="240" w:lineRule="auto"/>
        <w:ind w:left="510" w:right="-170"/>
        <w:jc w:val="both"/>
        <w:rPr>
          <w:rFonts w:ascii="Times New Roman" w:eastAsia="Times New Roman" w:hAnsi="Times New Roman" w:cs="Times New Roman"/>
        </w:rPr>
      </w:pPr>
      <w:r w:rsidRPr="00813792">
        <w:rPr>
          <w:rFonts w:ascii="Times New Roman" w:eastAsia="Times New Roman" w:hAnsi="Times New Roman" w:cs="Times New Roman"/>
          <w:lang w:eastAsia="ru-RU"/>
        </w:rPr>
        <w:t>Синтез Искры Отец-человек-субъекта Изначально Вышестоящего Отца</w:t>
      </w:r>
    </w:p>
    <w:p w14:paraId="3CE62F7D" w14:textId="77777777" w:rsidR="00813792" w:rsidRPr="00813792" w:rsidRDefault="00813792" w:rsidP="00813792">
      <w:pPr>
        <w:spacing w:after="0" w:line="240" w:lineRule="auto"/>
        <w:ind w:left="510" w:right="-170"/>
        <w:jc w:val="both"/>
        <w:rPr>
          <w:rFonts w:ascii="Times New Roman" w:eastAsia="Times New Roman" w:hAnsi="Times New Roman" w:cs="Times New Roman"/>
          <w:b/>
          <w:bCs/>
          <w:lang w:eastAsia="ru-RU"/>
        </w:rPr>
      </w:pPr>
      <w:r w:rsidRPr="00813792">
        <w:rPr>
          <w:rFonts w:ascii="Times New Roman" w:eastAsia="Calibri" w:hAnsi="Times New Roman" w:cs="Times New Roman"/>
          <w:b/>
          <w:bCs/>
          <w:lang w:eastAsia="ru-RU"/>
        </w:rPr>
        <w:t xml:space="preserve">Синтез Всеизвечных реальностей </w:t>
      </w:r>
      <w:r w:rsidRPr="00813792">
        <w:rPr>
          <w:rFonts w:ascii="Times New Roman" w:eastAsia="Times New Roman" w:hAnsi="Times New Roman" w:cs="Times New Roman"/>
          <w:b/>
          <w:bCs/>
          <w:lang w:eastAsia="ru-RU"/>
        </w:rPr>
        <w:t>Изначально Вышестоящего Отца</w:t>
      </w:r>
    </w:p>
    <w:p w14:paraId="65B8B270" w14:textId="77777777" w:rsidR="00813792" w:rsidRPr="00813792" w:rsidRDefault="00813792" w:rsidP="00813792">
      <w:pPr>
        <w:spacing w:after="0" w:line="240" w:lineRule="auto"/>
        <w:ind w:left="510" w:right="-170"/>
        <w:jc w:val="both"/>
        <w:rPr>
          <w:rFonts w:ascii="Times New Roman" w:eastAsia="Times New Roman" w:hAnsi="Times New Roman" w:cs="Times New Roman"/>
          <w:lang w:eastAsia="ru-RU"/>
        </w:rPr>
      </w:pPr>
      <w:r w:rsidRPr="00813792">
        <w:rPr>
          <w:rFonts w:ascii="Times New Roman" w:eastAsia="Times New Roman" w:hAnsi="Times New Roman" w:cs="Times New Roman"/>
          <w:lang w:eastAsia="ru-RU"/>
        </w:rPr>
        <w:t>Синтез Человека Всеизвечного ИВДИВО-космоса Изначально Вышестоящего Отца каждого</w:t>
      </w:r>
    </w:p>
    <w:p w14:paraId="79A25F55" w14:textId="77777777" w:rsidR="00813792" w:rsidRPr="00813792" w:rsidRDefault="00813792" w:rsidP="00813792">
      <w:pPr>
        <w:spacing w:after="0" w:line="240" w:lineRule="auto"/>
        <w:ind w:left="510" w:right="-170"/>
        <w:jc w:val="both"/>
        <w:rPr>
          <w:rFonts w:ascii="Times New Roman" w:eastAsia="Times New Roman" w:hAnsi="Times New Roman" w:cs="Times New Roman"/>
          <w:lang w:eastAsia="ru-RU"/>
        </w:rPr>
      </w:pPr>
      <w:r w:rsidRPr="00813792">
        <w:rPr>
          <w:rFonts w:ascii="Times New Roman" w:eastAsia="Times New Roman" w:hAnsi="Times New Roman" w:cs="Times New Roman"/>
          <w:lang w:eastAsia="ru-RU"/>
        </w:rPr>
        <w:t>Синтез Октавных Систем частей Изначально Вышестоящего Отца каждого</w:t>
      </w:r>
    </w:p>
    <w:p w14:paraId="65302841" w14:textId="77777777" w:rsidR="00813792" w:rsidRPr="00813792" w:rsidRDefault="00813792" w:rsidP="00813792">
      <w:pPr>
        <w:spacing w:after="0" w:line="240" w:lineRule="auto"/>
        <w:ind w:left="510" w:right="-170"/>
        <w:jc w:val="both"/>
        <w:rPr>
          <w:rFonts w:ascii="Times New Roman" w:eastAsia="Times New Roman" w:hAnsi="Times New Roman" w:cs="Times New Roman"/>
          <w:lang w:eastAsia="ru-RU"/>
        </w:rPr>
      </w:pPr>
      <w:r w:rsidRPr="00813792">
        <w:rPr>
          <w:rFonts w:ascii="Times New Roman" w:eastAsia="Times New Roman" w:hAnsi="Times New Roman" w:cs="Times New Roman"/>
          <w:lang w:eastAsia="ru-RU"/>
        </w:rPr>
        <w:t>Синтез Точки-Искры Отец-человек-субъекта Изначально Вышестоящего Отца</w:t>
      </w:r>
    </w:p>
    <w:p w14:paraId="03852081" w14:textId="77777777" w:rsidR="00813792" w:rsidRPr="00813792" w:rsidRDefault="00813792" w:rsidP="00813792">
      <w:pPr>
        <w:spacing w:after="0" w:line="240" w:lineRule="auto"/>
        <w:ind w:left="510" w:right="-170"/>
        <w:jc w:val="both"/>
        <w:rPr>
          <w:rFonts w:ascii="Times New Roman" w:eastAsia="Times New Roman" w:hAnsi="Times New Roman" w:cs="Times New Roman"/>
        </w:rPr>
      </w:pPr>
      <w:r w:rsidRPr="00813792">
        <w:rPr>
          <w:rFonts w:ascii="Times New Roman" w:eastAsia="Calibri" w:hAnsi="Times New Roman" w:cs="Times New Roman"/>
        </w:rPr>
        <w:t>Реализованный мир.</w:t>
      </w:r>
    </w:p>
    <w:p w14:paraId="253CB501" w14:textId="77777777" w:rsidR="00813792" w:rsidRPr="00813792" w:rsidRDefault="00813792" w:rsidP="00813792">
      <w:pPr>
        <w:spacing w:after="0" w:line="240" w:lineRule="auto"/>
        <w:rPr>
          <w:rFonts w:ascii="Times New Roman" w:eastAsia="Calibri" w:hAnsi="Times New Roman" w:cs="Times New Roman"/>
          <w:b/>
          <w:sz w:val="18"/>
          <w:szCs w:val="18"/>
        </w:rPr>
      </w:pPr>
      <w:r w:rsidRPr="00813792">
        <w:rPr>
          <w:rFonts w:ascii="Times New Roman" w:eastAsia="Times New Roman" w:hAnsi="Times New Roman" w:cs="Times New Roman"/>
          <w:sz w:val="18"/>
          <w:szCs w:val="18"/>
        </w:rPr>
        <w:t>Изначально Вышестоящий Отец</w:t>
      </w:r>
    </w:p>
    <w:p w14:paraId="24F8AD6C" w14:textId="77777777" w:rsidR="00813792" w:rsidRPr="00813792" w:rsidRDefault="00813792" w:rsidP="00813792">
      <w:pPr>
        <w:spacing w:after="0" w:line="240" w:lineRule="auto"/>
        <w:rPr>
          <w:rFonts w:ascii="Times New Roman" w:eastAsia="Calibri" w:hAnsi="Times New Roman" w:cs="Times New Roman"/>
          <w:sz w:val="18"/>
          <w:szCs w:val="18"/>
        </w:rPr>
      </w:pPr>
      <w:r w:rsidRPr="00813792">
        <w:rPr>
          <w:rFonts w:ascii="Times New Roman" w:eastAsia="Times New Roman" w:hAnsi="Times New Roman" w:cs="Times New Roman"/>
          <w:sz w:val="18"/>
          <w:szCs w:val="18"/>
        </w:rPr>
        <w:t>Изначально Вышестоящий Аватар Синтеза Изначально Вышестоящего Отца Кут Хуми Синтез Синтеза Изначально Вышестоящего Отца</w:t>
      </w:r>
    </w:p>
    <w:p w14:paraId="7321DBB4" w14:textId="77777777" w:rsidR="00813792" w:rsidRPr="00813792" w:rsidRDefault="00813792" w:rsidP="00813792">
      <w:pPr>
        <w:spacing w:after="0" w:line="240" w:lineRule="auto"/>
        <w:rPr>
          <w:rFonts w:ascii="Times New Roman" w:eastAsia="Calibri" w:hAnsi="Times New Roman" w:cs="Times New Roman"/>
          <w:b/>
          <w:bCs/>
          <w:sz w:val="18"/>
          <w:szCs w:val="18"/>
        </w:rPr>
      </w:pPr>
      <w:r w:rsidRPr="00813792">
        <w:rPr>
          <w:rFonts w:ascii="Times New Roman" w:eastAsia="Calibri" w:hAnsi="Times New Roman" w:cs="Times New Roman"/>
          <w:b/>
          <w:bCs/>
          <w:sz w:val="18"/>
          <w:szCs w:val="18"/>
        </w:rPr>
        <w:t xml:space="preserve">Изначально Вышестоящий Дом Изначально Вышестоящего Отца    </w:t>
      </w:r>
    </w:p>
    <w:p w14:paraId="74F66F90" w14:textId="77777777" w:rsidR="00813792" w:rsidRPr="00813792" w:rsidRDefault="00813792" w:rsidP="00813792">
      <w:pPr>
        <w:spacing w:after="0" w:line="240" w:lineRule="auto"/>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 xml:space="preserve">448. высшее тело синтеза Изначально Вышестоящего Отца  </w:t>
      </w:r>
    </w:p>
    <w:p w14:paraId="2D22EC29"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реальностей, архетипов и космосов ИВО:</w:t>
      </w:r>
    </w:p>
    <w:p w14:paraId="2FCABCAF" w14:textId="77777777" w:rsidR="00813792" w:rsidRPr="00813792" w:rsidRDefault="00813792" w:rsidP="00813792">
      <w:pPr>
        <w:numPr>
          <w:ilvl w:val="0"/>
          <w:numId w:val="12"/>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Рождением Свыше</w:t>
      </w:r>
    </w:p>
    <w:p w14:paraId="0FB54C9C" w14:textId="77777777" w:rsidR="00813792" w:rsidRPr="00813792" w:rsidRDefault="00813792" w:rsidP="00813792">
      <w:pPr>
        <w:numPr>
          <w:ilvl w:val="0"/>
          <w:numId w:val="12"/>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Новым рождением</w:t>
      </w:r>
    </w:p>
    <w:p w14:paraId="3948B7A4" w14:textId="77777777" w:rsidR="00813792" w:rsidRPr="00813792" w:rsidRDefault="00813792" w:rsidP="00813792">
      <w:pPr>
        <w:numPr>
          <w:ilvl w:val="0"/>
          <w:numId w:val="12"/>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8192 части ИВО восьми видов по 1024</w:t>
      </w:r>
    </w:p>
    <w:p w14:paraId="35B9E68B" w14:textId="77777777" w:rsidR="00813792" w:rsidRPr="00813792" w:rsidRDefault="00813792" w:rsidP="00813792">
      <w:pPr>
        <w:numPr>
          <w:ilvl w:val="0"/>
          <w:numId w:val="12"/>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тела Владыки ИВО Архетипов ИВДИВО/космосов ИВО</w:t>
      </w:r>
    </w:p>
    <w:p w14:paraId="37CE45C7" w14:textId="77777777" w:rsidR="00813792" w:rsidRPr="00813792" w:rsidRDefault="00813792" w:rsidP="00813792">
      <w:pPr>
        <w:numPr>
          <w:ilvl w:val="0"/>
          <w:numId w:val="12"/>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Космических: Сил, Магнитов, Столпов, ИВДИВО архетипов ИВДИВО</w:t>
      </w:r>
    </w:p>
    <w:p w14:paraId="7F57B09E" w14:textId="77777777" w:rsidR="00813792" w:rsidRPr="00813792" w:rsidRDefault="00813792" w:rsidP="00813792">
      <w:pPr>
        <w:numPr>
          <w:ilvl w:val="0"/>
          <w:numId w:val="13"/>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Наделение Ядром Синтеза и Частью АС Кут Хуми Архетипа ИВДИВО</w:t>
      </w:r>
    </w:p>
    <w:p w14:paraId="621F889E" w14:textId="77777777" w:rsidR="00813792" w:rsidRPr="00813792" w:rsidRDefault="00813792" w:rsidP="00813792">
      <w:pPr>
        <w:numPr>
          <w:ilvl w:val="0"/>
          <w:numId w:val="13"/>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Наделение Ядром Синтеза и Частью Изначально Вышестоящего Отца Архетипа ИВДИВО</w:t>
      </w:r>
    </w:p>
    <w:p w14:paraId="6EC912E7" w14:textId="77777777" w:rsidR="00813792" w:rsidRPr="00813792" w:rsidRDefault="00813792" w:rsidP="00813792">
      <w:pPr>
        <w:numPr>
          <w:ilvl w:val="0"/>
          <w:numId w:val="13"/>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Трансляция всех имеющихся Подготовок, Иерархизируемостей, Полномочий, Реализаций каждого в Архетипы ИВДИВО</w:t>
      </w:r>
    </w:p>
    <w:p w14:paraId="32E70B46" w14:textId="77777777" w:rsidR="00813792" w:rsidRPr="00813792" w:rsidRDefault="00813792" w:rsidP="00813792">
      <w:pPr>
        <w:numPr>
          <w:ilvl w:val="0"/>
          <w:numId w:val="13"/>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Трансляция 5 ИВДИВО-зданий каждого архетипически, сотворение 7 ИВДИВО-зданий космически</w:t>
      </w:r>
    </w:p>
    <w:p w14:paraId="64A850DF" w14:textId="77777777" w:rsidR="00813792" w:rsidRPr="00813792" w:rsidRDefault="00813792" w:rsidP="00813792">
      <w:pPr>
        <w:numPr>
          <w:ilvl w:val="0"/>
          <w:numId w:val="13"/>
        </w:numPr>
        <w:spacing w:after="0" w:line="240" w:lineRule="auto"/>
        <w:ind w:left="53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 xml:space="preserve">Расширение ареала обитания человечества Землян </w:t>
      </w:r>
    </w:p>
    <w:p w14:paraId="2833700D" w14:textId="77777777" w:rsidR="00813792" w:rsidRPr="00813792" w:rsidRDefault="00813792" w:rsidP="00813792">
      <w:pPr>
        <w:numPr>
          <w:ilvl w:val="0"/>
          <w:numId w:val="11"/>
        </w:numPr>
        <w:spacing w:after="0" w:line="240" w:lineRule="auto"/>
        <w:ind w:left="360"/>
        <w:contextualSpacing/>
        <w:jc w:val="both"/>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585E71EC"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Восьми видов тел с репликационной развёрткой их каждым</w:t>
      </w:r>
    </w:p>
    <w:p w14:paraId="3A454459"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 xml:space="preserve">Стяжание Синтезирования и Творения Высшей Части ИВО каждого текущего Синтеза ИВО </w:t>
      </w:r>
    </w:p>
    <w:p w14:paraId="0E5BED77"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Восьмерица Внутренней Организации каждого</w:t>
      </w:r>
    </w:p>
    <w:p w14:paraId="77B1AD9E"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Явление ИВА ИВО текущего Синтеза ИВО</w:t>
      </w:r>
    </w:p>
    <w:p w14:paraId="765E79DC"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Эволюции, Антропности, Реализаций и ИВДИВО-космичности ракурса синтеза ИВО</w:t>
      </w:r>
    </w:p>
    <w:p w14:paraId="2175E9AE"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ИВДИВО-разработка Человека, Иерархичного, Полномочного и Высшего Синтезного текущего синтеза ИВО</w:t>
      </w:r>
    </w:p>
    <w:p w14:paraId="43927C52"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ИВДИВО-развитие деятельности Человека, Иерархичного, Полномочного и Высшего Синтезного текущего синтеза ИВО</w:t>
      </w:r>
    </w:p>
    <w:p w14:paraId="65B833E6"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Станцы, Абсолюта, Пути, Эталона, Тезы, Стати и Синтеза степени синтезируемости текущего Синтеза ИВО</w:t>
      </w:r>
    </w:p>
    <w:p w14:paraId="66ABDDC9"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Стяжание Частей ИВО ракурса Эволюции, Антропности, Синтезируемости, Космичности текущего синтеза ИВО</w:t>
      </w:r>
    </w:p>
    <w:p w14:paraId="6A68630D"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Темы ракурса Синтеза ИВО.</w:t>
      </w:r>
      <w:r w:rsidRPr="00813792">
        <w:rPr>
          <w:rFonts w:ascii="Times New Roman" w:eastAsia="Times New Roman" w:hAnsi="Times New Roman" w:cs="Times New Roman"/>
          <w:b/>
          <w:bCs/>
          <w:sz w:val="18"/>
          <w:szCs w:val="18"/>
        </w:rPr>
        <w:t xml:space="preserve"> </w:t>
      </w:r>
    </w:p>
    <w:p w14:paraId="41ACCD4D"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План Синтеза ИВО по теме текущего синтеза ИВО</w:t>
      </w:r>
    </w:p>
    <w:p w14:paraId="1D4CEC2D"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 xml:space="preserve">Шесть/восемь книг шести/восьми жизней (по мирам) и 8 книг реализаций </w:t>
      </w:r>
    </w:p>
    <w:p w14:paraId="2B0D2EB9"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64 жизни: 16 жизней+16 вечного синтеза жизни+16 высших жизней+16 высшего вечного синтеза жизни</w:t>
      </w:r>
    </w:p>
    <w:p w14:paraId="33C647C6"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Times New Roman" w:hAnsi="Times New Roman" w:cs="Times New Roman"/>
          <w:sz w:val="18"/>
          <w:szCs w:val="18"/>
        </w:rPr>
        <w:t>Лично-ориентированный синтез космоса Позиции Наблюдателя и Антропного принципа</w:t>
      </w:r>
    </w:p>
    <w:p w14:paraId="58BC453B"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Наделение тридцатью двумя всеизвечными и суперизвечными фундаментальностями развития Человека</w:t>
      </w:r>
    </w:p>
    <w:p w14:paraId="49B8BB27"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Наделение тридцатью двумя всеизвечными и тридцатью двумя суперизвечными жизненностями 5 вида Человеческой реализации</w:t>
      </w:r>
    </w:p>
    <w:p w14:paraId="4EF0B563"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Наделение тридцатью двумя всеизвечными и тридцатью двумя суперизвечными иерархичностями 5 вида Иерархической реализации</w:t>
      </w:r>
    </w:p>
    <w:p w14:paraId="036B783A"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 xml:space="preserve">Наделение тридцатью двумя всеизвечными и тридцатью двумя суперизвечными полномочиями 5 вида Полномочной реализации </w:t>
      </w:r>
    </w:p>
    <w:p w14:paraId="4CEFF3B4"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 xml:space="preserve">Наделение тридцатью двумя всеизвечными и тридцатью двумя суперизвечными синтезностями 5 вида Синтезной реализации </w:t>
      </w:r>
    </w:p>
    <w:p w14:paraId="2C6527CB" w14:textId="77777777" w:rsidR="00813792" w:rsidRPr="00813792" w:rsidRDefault="00813792" w:rsidP="00813792">
      <w:pPr>
        <w:numPr>
          <w:ilvl w:val="0"/>
          <w:numId w:val="11"/>
        </w:numPr>
        <w:spacing w:after="0" w:line="240" w:lineRule="auto"/>
        <w:ind w:left="360"/>
        <w:contextualSpacing/>
        <w:rPr>
          <w:rFonts w:ascii="Times New Roman" w:eastAsia="Times New Roman" w:hAnsi="Times New Roman" w:cs="Times New Roman"/>
          <w:sz w:val="18"/>
          <w:szCs w:val="18"/>
        </w:rPr>
      </w:pPr>
      <w:r w:rsidRPr="00813792">
        <w:rPr>
          <w:rFonts w:ascii="Times New Roman" w:eastAsia="Calibri" w:hAnsi="Times New Roman" w:cs="Times New Roman"/>
          <w:sz w:val="18"/>
          <w:szCs w:val="18"/>
        </w:rPr>
        <w:t>Наделение двухсот пятидесятью шестью всеизвечными и суперизвечными ивдиво-реализованностями ИВДИВО-реализации</w:t>
      </w:r>
    </w:p>
    <w:p w14:paraId="3FB463B3" w14:textId="77777777" w:rsidR="00813792" w:rsidRPr="00813792" w:rsidRDefault="00813792" w:rsidP="00813792">
      <w:pPr>
        <w:spacing w:after="0" w:line="240" w:lineRule="auto"/>
        <w:ind w:right="-170"/>
        <w:jc w:val="both"/>
        <w:rPr>
          <w:rFonts w:ascii="Times New Roman" w:eastAsia="Times New Roman" w:hAnsi="Times New Roman" w:cs="Times New Roman"/>
          <w:b/>
          <w:sz w:val="18"/>
          <w:szCs w:val="18"/>
          <w:lang w:eastAsia="ru-RU"/>
        </w:rPr>
      </w:pPr>
      <w:r w:rsidRPr="00813792">
        <w:rPr>
          <w:rFonts w:ascii="Times New Roman" w:eastAsia="Times New Roman" w:hAnsi="Times New Roman" w:cs="Times New Roman"/>
          <w:b/>
          <w:sz w:val="18"/>
          <w:szCs w:val="18"/>
          <w:lang w:eastAsia="ru-RU"/>
        </w:rPr>
        <w:t>968 архетип каждого космоса, 1048520/1073741768 реальность/архетип/космос</w:t>
      </w:r>
    </w:p>
    <w:p w14:paraId="06619269" w14:textId="77777777" w:rsidR="00813792" w:rsidRPr="00813792" w:rsidRDefault="00813792" w:rsidP="00813792">
      <w:pPr>
        <w:spacing w:after="0" w:line="240" w:lineRule="auto"/>
        <w:ind w:right="-17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Изначально Вышестоящий Человек суперизвечины Изначально Вышестоящего Отца Право Изначально Вышестоящего Отца</w:t>
      </w:r>
    </w:p>
    <w:p w14:paraId="683A8B73" w14:textId="77777777" w:rsidR="00813792" w:rsidRPr="00813792" w:rsidRDefault="00813792" w:rsidP="00813792">
      <w:pPr>
        <w:spacing w:after="0" w:line="240" w:lineRule="auto"/>
        <w:ind w:right="-170" w:firstLine="680"/>
        <w:jc w:val="both"/>
        <w:rPr>
          <w:rFonts w:ascii="Times New Roman" w:eastAsia="Times New Roman" w:hAnsi="Times New Roman" w:cs="Times New Roman"/>
          <w:b/>
          <w:bCs/>
          <w:sz w:val="18"/>
          <w:szCs w:val="18"/>
          <w:lang w:eastAsia="ru-RU"/>
        </w:rPr>
      </w:pPr>
      <w:bookmarkStart w:id="1" w:name="_Hlk200125240"/>
      <w:r w:rsidRPr="00813792">
        <w:rPr>
          <w:rFonts w:ascii="Times New Roman" w:eastAsia="Calibri" w:hAnsi="Times New Roman" w:cs="Times New Roman"/>
          <w:b/>
          <w:bCs/>
          <w:sz w:val="18"/>
          <w:szCs w:val="18"/>
          <w:lang w:eastAsia="ru-RU"/>
        </w:rPr>
        <w:t xml:space="preserve">Синтез Суперизвечных реальностей </w:t>
      </w:r>
      <w:r w:rsidRPr="00813792">
        <w:rPr>
          <w:rFonts w:ascii="Times New Roman" w:eastAsia="Times New Roman" w:hAnsi="Times New Roman" w:cs="Times New Roman"/>
          <w:b/>
          <w:bCs/>
          <w:sz w:val="18"/>
          <w:szCs w:val="18"/>
          <w:lang w:eastAsia="ru-RU"/>
        </w:rPr>
        <w:t>Изначально Вышестоящего Отца</w:t>
      </w:r>
    </w:p>
    <w:p w14:paraId="2904BBA8"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Синтез Человека Суперизвечного ИВДИВО-космоса Изначально Вышестоящего Отца каждого</w:t>
      </w:r>
    </w:p>
    <w:p w14:paraId="359FDFB1"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Синтез Октавных Частей Изначально Вышестоящего Отца каждого</w:t>
      </w:r>
    </w:p>
    <w:p w14:paraId="515563F7" w14:textId="77777777" w:rsidR="00813792" w:rsidRPr="00813792" w:rsidRDefault="00813792" w:rsidP="00813792">
      <w:pPr>
        <w:spacing w:after="0" w:line="240" w:lineRule="auto"/>
        <w:ind w:right="-170" w:firstLine="680"/>
        <w:jc w:val="both"/>
        <w:rPr>
          <w:rFonts w:ascii="Times New Roman" w:eastAsia="Times New Roman" w:hAnsi="Times New Roman" w:cs="Times New Roman"/>
          <w:i/>
          <w:iCs/>
          <w:sz w:val="18"/>
          <w:szCs w:val="18"/>
          <w:lang w:eastAsia="ru-RU"/>
        </w:rPr>
      </w:pPr>
      <w:r w:rsidRPr="00813792">
        <w:rPr>
          <w:rFonts w:ascii="Times New Roman" w:eastAsia="Times New Roman" w:hAnsi="Times New Roman" w:cs="Times New Roman"/>
          <w:sz w:val="18"/>
          <w:szCs w:val="18"/>
          <w:lang w:eastAsia="ru-RU"/>
        </w:rPr>
        <w:t>Синтез Искры Отец-человек-субъекта Изначально Вышестоящего Отца</w:t>
      </w:r>
      <w:bookmarkEnd w:id="1"/>
    </w:p>
    <w:p w14:paraId="53E8CC54" w14:textId="77777777" w:rsidR="00813792" w:rsidRPr="00813792" w:rsidRDefault="00813792" w:rsidP="00813792">
      <w:pPr>
        <w:spacing w:after="0" w:line="240" w:lineRule="auto"/>
        <w:ind w:right="-170" w:firstLine="680"/>
        <w:jc w:val="both"/>
        <w:rPr>
          <w:rFonts w:ascii="Times New Roman" w:eastAsia="Times New Roman" w:hAnsi="Times New Roman" w:cs="Times New Roman"/>
          <w:b/>
          <w:sz w:val="18"/>
          <w:szCs w:val="18"/>
          <w:lang w:eastAsia="ru-RU"/>
        </w:rPr>
      </w:pPr>
      <w:r w:rsidRPr="00813792">
        <w:rPr>
          <w:rFonts w:ascii="Times New Roman" w:eastAsia="Calibri" w:hAnsi="Times New Roman" w:cs="Times New Roman"/>
          <w:sz w:val="18"/>
          <w:szCs w:val="18"/>
          <w:lang w:eastAsia="ru-RU"/>
        </w:rPr>
        <w:t>456. высшее тело человека суперизвечины Изначально Вышестоящего Отца</w:t>
      </w:r>
    </w:p>
    <w:p w14:paraId="24F384F0" w14:textId="77777777" w:rsidR="00813792" w:rsidRPr="00813792" w:rsidRDefault="00813792" w:rsidP="00813792">
      <w:pPr>
        <w:spacing w:after="0" w:line="240" w:lineRule="auto"/>
        <w:ind w:right="-170" w:firstLine="680"/>
        <w:jc w:val="both"/>
        <w:rPr>
          <w:rFonts w:ascii="Times New Roman" w:eastAsia="Times New Roman" w:hAnsi="Times New Roman" w:cs="Times New Roman"/>
          <w:b/>
          <w:sz w:val="18"/>
          <w:szCs w:val="18"/>
          <w:lang w:eastAsia="ru-RU"/>
        </w:rPr>
      </w:pPr>
      <w:bookmarkStart w:id="2" w:name="_Hlk209783366"/>
      <w:r w:rsidRPr="00813792">
        <w:rPr>
          <w:rFonts w:ascii="Times New Roman" w:eastAsia="Times New Roman" w:hAnsi="Times New Roman" w:cs="Times New Roman"/>
          <w:b/>
          <w:sz w:val="18"/>
          <w:szCs w:val="18"/>
          <w:lang w:eastAsia="ru-RU"/>
        </w:rPr>
        <w:t>967 архетип каждого космоса, 1048519/1073741767 реальность/архетип/космос</w:t>
      </w:r>
      <w:bookmarkEnd w:id="2"/>
    </w:p>
    <w:p w14:paraId="2D3FBD89"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Изначально Вышестоящий Человек всеизвечины Изначально Вышестоящего Отца Идея Изначально Вышестоящего Отца</w:t>
      </w:r>
    </w:p>
    <w:p w14:paraId="0156FC27" w14:textId="77777777" w:rsidR="00813792" w:rsidRPr="00813792" w:rsidRDefault="00813792" w:rsidP="00813792">
      <w:pPr>
        <w:spacing w:after="0" w:line="240" w:lineRule="auto"/>
        <w:ind w:right="-170" w:firstLine="680"/>
        <w:jc w:val="both"/>
        <w:rPr>
          <w:rFonts w:ascii="Times New Roman" w:eastAsia="Times New Roman" w:hAnsi="Times New Roman" w:cs="Times New Roman"/>
          <w:b/>
          <w:bCs/>
          <w:sz w:val="18"/>
          <w:szCs w:val="18"/>
          <w:lang w:eastAsia="ru-RU"/>
        </w:rPr>
      </w:pPr>
      <w:bookmarkStart w:id="3" w:name="_Hlk200125263"/>
      <w:r w:rsidRPr="00813792">
        <w:rPr>
          <w:rFonts w:ascii="Times New Roman" w:eastAsia="Calibri" w:hAnsi="Times New Roman" w:cs="Times New Roman"/>
          <w:b/>
          <w:bCs/>
          <w:sz w:val="18"/>
          <w:szCs w:val="18"/>
          <w:lang w:eastAsia="ru-RU"/>
        </w:rPr>
        <w:t xml:space="preserve">Синтез Всеизвечных реальностей </w:t>
      </w:r>
      <w:r w:rsidRPr="00813792">
        <w:rPr>
          <w:rFonts w:ascii="Times New Roman" w:eastAsia="Times New Roman" w:hAnsi="Times New Roman" w:cs="Times New Roman"/>
          <w:b/>
          <w:bCs/>
          <w:sz w:val="18"/>
          <w:szCs w:val="18"/>
          <w:lang w:eastAsia="ru-RU"/>
        </w:rPr>
        <w:t>Изначально Вышестоящего Отца</w:t>
      </w:r>
    </w:p>
    <w:p w14:paraId="01140D4F"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Синтез Человека Всеизвечного ИВДИВО-космоса Изначально Вышестоящего Отца каждого</w:t>
      </w:r>
    </w:p>
    <w:p w14:paraId="794F3875"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Синтез Октавных Систем частей Изначально Вышестоящего Отца каждого</w:t>
      </w:r>
    </w:p>
    <w:p w14:paraId="6F35E502" w14:textId="77777777" w:rsidR="00813792" w:rsidRPr="00813792" w:rsidRDefault="00813792" w:rsidP="00813792">
      <w:pPr>
        <w:spacing w:after="0" w:line="240" w:lineRule="auto"/>
        <w:ind w:right="-170" w:firstLine="680"/>
        <w:jc w:val="both"/>
        <w:rPr>
          <w:rFonts w:ascii="Times New Roman" w:eastAsia="Times New Roman" w:hAnsi="Times New Roman" w:cs="Times New Roman"/>
          <w:sz w:val="18"/>
          <w:szCs w:val="18"/>
          <w:lang w:eastAsia="ru-RU"/>
        </w:rPr>
      </w:pPr>
      <w:r w:rsidRPr="00813792">
        <w:rPr>
          <w:rFonts w:ascii="Times New Roman" w:eastAsia="Times New Roman" w:hAnsi="Times New Roman" w:cs="Times New Roman"/>
          <w:sz w:val="18"/>
          <w:szCs w:val="18"/>
          <w:lang w:eastAsia="ru-RU"/>
        </w:rPr>
        <w:t>Синтез Точки-Искры Отец-человек-субъекта Изначально Вышестоящего Отца</w:t>
      </w:r>
      <w:bookmarkEnd w:id="3"/>
    </w:p>
    <w:p w14:paraId="019F8307" w14:textId="77777777" w:rsidR="00813792" w:rsidRPr="00813792" w:rsidRDefault="00813792" w:rsidP="00813792">
      <w:pPr>
        <w:spacing w:after="0" w:line="240" w:lineRule="auto"/>
        <w:ind w:right="-170" w:firstLine="680"/>
        <w:jc w:val="both"/>
        <w:rPr>
          <w:rFonts w:ascii="Times New Roman" w:eastAsia="Calibri" w:hAnsi="Times New Roman" w:cs="Times New Roman"/>
          <w:sz w:val="18"/>
          <w:szCs w:val="18"/>
        </w:rPr>
      </w:pPr>
      <w:r w:rsidRPr="00813792">
        <w:rPr>
          <w:rFonts w:ascii="Times New Roman" w:eastAsia="Calibri" w:hAnsi="Times New Roman" w:cs="Times New Roman"/>
          <w:sz w:val="18"/>
          <w:szCs w:val="18"/>
          <w:lang w:eastAsia="ru-RU"/>
        </w:rPr>
        <w:t>455. высшее тело человека всеизвечины Изначально Вышестоящего Отца</w:t>
      </w:r>
    </w:p>
    <w:p w14:paraId="62DE96B3" w14:textId="77777777" w:rsidR="00813792" w:rsidRDefault="00813792" w:rsidP="00626D08">
      <w:pPr>
        <w:spacing w:after="0" w:line="240" w:lineRule="auto"/>
        <w:ind w:firstLine="709"/>
        <w:jc w:val="both"/>
        <w:rPr>
          <w:rFonts w:ascii="Times New Roman" w:hAnsi="Times New Roman" w:cs="Times New Roman"/>
          <w:iCs/>
          <w:sz w:val="24"/>
          <w:szCs w:val="24"/>
        </w:rPr>
        <w:sectPr w:rsidR="00813792" w:rsidSect="00E121C0">
          <w:pgSz w:w="11906" w:h="16838"/>
          <w:pgMar w:top="1134" w:right="566" w:bottom="1134" w:left="851" w:header="708" w:footer="708" w:gutter="0"/>
          <w:cols w:space="708"/>
          <w:titlePg/>
          <w:docGrid w:linePitch="360"/>
        </w:sectPr>
      </w:pPr>
    </w:p>
    <w:sdt>
      <w:sdtPr>
        <w:rPr>
          <w:rFonts w:ascii="Times New Roman" w:eastAsiaTheme="minorHAnsi" w:hAnsi="Times New Roman" w:cs="Times New Roman"/>
          <w:color w:val="auto"/>
          <w:sz w:val="22"/>
          <w:szCs w:val="22"/>
          <w:lang w:eastAsia="en-US"/>
        </w:rPr>
        <w:id w:val="180103103"/>
        <w:docPartObj>
          <w:docPartGallery w:val="Table of Contents"/>
          <w:docPartUnique/>
        </w:docPartObj>
      </w:sdtPr>
      <w:sdtEndPr>
        <w:rPr>
          <w:rFonts w:asciiTheme="minorHAnsi" w:hAnsiTheme="minorHAnsi" w:cstheme="minorBidi"/>
          <w:b/>
          <w:bCs/>
        </w:rPr>
      </w:sdtEndPr>
      <w:sdtContent>
        <w:p w14:paraId="59077B91" w14:textId="79B7E718" w:rsidR="00813792" w:rsidRPr="00D866AE" w:rsidRDefault="00813792" w:rsidP="00D866AE">
          <w:pPr>
            <w:pStyle w:val="affffd"/>
            <w:spacing w:before="0" w:line="240" w:lineRule="auto"/>
            <w:contextualSpacing/>
            <w:jc w:val="both"/>
            <w:rPr>
              <w:rFonts w:ascii="Times New Roman" w:hAnsi="Times New Roman" w:cs="Times New Roman"/>
              <w:b/>
              <w:bCs/>
              <w:color w:val="auto"/>
              <w:sz w:val="22"/>
              <w:szCs w:val="22"/>
            </w:rPr>
          </w:pPr>
          <w:r w:rsidRPr="00D866AE">
            <w:rPr>
              <w:rFonts w:ascii="Times New Roman" w:hAnsi="Times New Roman" w:cs="Times New Roman"/>
              <w:b/>
              <w:bCs/>
              <w:color w:val="auto"/>
              <w:sz w:val="22"/>
              <w:szCs w:val="22"/>
            </w:rPr>
            <w:t>Содержание</w:t>
          </w:r>
        </w:p>
        <w:p w14:paraId="619A1F3B" w14:textId="4C5C7A26" w:rsidR="00D866AE" w:rsidRPr="00D866AE" w:rsidRDefault="00813792"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r w:rsidRPr="00D866AE">
            <w:rPr>
              <w:rFonts w:ascii="Times New Roman" w:hAnsi="Times New Roman" w:cs="Times New Roman"/>
            </w:rPr>
            <w:fldChar w:fldCharType="begin"/>
          </w:r>
          <w:r w:rsidRPr="00D866AE">
            <w:rPr>
              <w:rFonts w:ascii="Times New Roman" w:hAnsi="Times New Roman" w:cs="Times New Roman"/>
            </w:rPr>
            <w:instrText xml:space="preserve"> TOC \o "1-3" \h \z \u </w:instrText>
          </w:r>
          <w:r w:rsidRPr="00D866AE">
            <w:rPr>
              <w:rFonts w:ascii="Times New Roman" w:hAnsi="Times New Roman" w:cs="Times New Roman"/>
            </w:rPr>
            <w:fldChar w:fldCharType="separate"/>
          </w:r>
          <w:hyperlink w:anchor="_Toc220119945" w:history="1">
            <w:r w:rsidR="00D866AE" w:rsidRPr="00D866AE">
              <w:rPr>
                <w:rStyle w:val="af4"/>
                <w:rFonts w:ascii="Times New Roman" w:eastAsia="Noto Sans CJK SC" w:hAnsi="Times New Roman" w:cs="Times New Roman"/>
                <w:b/>
                <w:noProof/>
              </w:rPr>
              <w:t>1 день 1 часть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_Toc220119945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w:t>
            </w:r>
            <w:r w:rsidR="00D866AE" w:rsidRPr="00D866AE">
              <w:rPr>
                <w:rFonts w:ascii="Times New Roman" w:hAnsi="Times New Roman" w:cs="Times New Roman"/>
                <w:noProof/>
                <w:webHidden/>
              </w:rPr>
              <w:fldChar w:fldCharType="end"/>
            </w:r>
          </w:hyperlink>
        </w:p>
        <w:p w14:paraId="70AD061A" w14:textId="45E0F83F"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46" w:history="1">
            <w:r w:rsidR="00D866AE" w:rsidRPr="00D866AE">
              <w:rPr>
                <w:rStyle w:val="af4"/>
                <w:rFonts w:ascii="Times New Roman" w:eastAsia="Noto Sans CJK SC" w:hAnsi="Times New Roman" w:cs="Times New Roman"/>
                <w:b/>
                <w:bCs/>
                <w:noProof/>
              </w:rPr>
              <w:t>Новая профессия – Ипостась Космоса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_Toc220119946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w:t>
            </w:r>
            <w:r w:rsidR="00D866AE" w:rsidRPr="00D866AE">
              <w:rPr>
                <w:rFonts w:ascii="Times New Roman" w:hAnsi="Times New Roman" w:cs="Times New Roman"/>
                <w:noProof/>
                <w:webHidden/>
              </w:rPr>
              <w:fldChar w:fldCharType="end"/>
            </w:r>
          </w:hyperlink>
        </w:p>
        <w:p w14:paraId="38D01453" w14:textId="18D28CCB"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47" w:history="1">
            <w:r w:rsidR="00D866AE" w:rsidRPr="00D866AE">
              <w:rPr>
                <w:rStyle w:val="af4"/>
                <w:rFonts w:ascii="Times New Roman" w:eastAsia="Noto Sans CJK SC" w:hAnsi="Times New Roman" w:cs="Times New Roman"/>
                <w:b/>
                <w:bCs/>
                <w:noProof/>
              </w:rPr>
              <w:t>Задачи профессии Ипостась Космоса. Телесность синтезом космосов</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_Toc220119947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7</w:t>
            </w:r>
            <w:r w:rsidR="00D866AE" w:rsidRPr="00D866AE">
              <w:rPr>
                <w:rFonts w:ascii="Times New Roman" w:hAnsi="Times New Roman" w:cs="Times New Roman"/>
                <w:noProof/>
                <w:webHidden/>
              </w:rPr>
              <w:fldChar w:fldCharType="end"/>
            </w:r>
          </w:hyperlink>
        </w:p>
        <w:p w14:paraId="21A877D1" w14:textId="1F2295F7" w:rsidR="00D866AE" w:rsidRPr="00D866AE" w:rsidRDefault="00E85694" w:rsidP="00D866AE">
          <w:pPr>
            <w:pStyle w:val="27"/>
            <w:tabs>
              <w:tab w:val="right" w:leader="dot" w:pos="10479"/>
            </w:tabs>
            <w:spacing w:after="0"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48" w:history="1">
            <w:r w:rsidR="00D866AE" w:rsidRPr="00D866AE">
              <w:rPr>
                <w:rStyle w:val="af4"/>
                <w:rFonts w:ascii="Times New Roman" w:eastAsia="Noto Sans CJK SC" w:hAnsi="Times New Roman" w:cs="Times New Roman"/>
                <w:b/>
                <w:bCs/>
                <w:noProof/>
              </w:rPr>
              <w:t>Вышколенность Ипостаси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_Toc220119948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9</w:t>
            </w:r>
            <w:r w:rsidR="00D866AE" w:rsidRPr="00D866AE">
              <w:rPr>
                <w:rFonts w:ascii="Times New Roman" w:hAnsi="Times New Roman" w:cs="Times New Roman"/>
                <w:noProof/>
                <w:webHidden/>
              </w:rPr>
              <w:fldChar w:fldCharType="end"/>
            </w:r>
          </w:hyperlink>
        </w:p>
        <w:p w14:paraId="5709413A" w14:textId="75321014"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49" w:history="1">
            <w:r w:rsidR="00D866AE" w:rsidRPr="00D866AE">
              <w:rPr>
                <w:rStyle w:val="af4"/>
                <w:rFonts w:ascii="Times New Roman" w:eastAsia="Noto Sans CJK SC" w:hAnsi="Times New Roman" w:cs="Times New Roman"/>
                <w:b/>
                <w:bCs/>
                <w:noProof/>
              </w:rPr>
              <w:t>Ипостась Космоса – оператор Синтеза в ИВДИВО-зданиях в 8 вариантах действия</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_Toc220119949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11</w:t>
            </w:r>
            <w:r w:rsidR="00D866AE" w:rsidRPr="00D866AE">
              <w:rPr>
                <w:rFonts w:ascii="Times New Roman" w:hAnsi="Times New Roman" w:cs="Times New Roman"/>
                <w:noProof/>
                <w:webHidden/>
              </w:rPr>
              <w:fldChar w:fldCharType="end"/>
            </w:r>
          </w:hyperlink>
        </w:p>
        <w:p w14:paraId="19181FAC" w14:textId="3712682B"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0" w:history="1">
            <w:r w:rsidR="00D866AE" w:rsidRPr="00D866AE">
              <w:rPr>
                <w:rStyle w:val="af4"/>
                <w:rFonts w:ascii="Times New Roman" w:eastAsia="Noto Sans CJK SC" w:hAnsi="Times New Roman" w:cs="Times New Roman"/>
                <w:b/>
                <w:bCs/>
                <w:noProof/>
              </w:rPr>
              <w:t>Простота в действии и сложность в процессе</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_Toc220119950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11</w:t>
            </w:r>
            <w:r w:rsidR="00D866AE" w:rsidRPr="00D866AE">
              <w:rPr>
                <w:rFonts w:ascii="Times New Roman" w:hAnsi="Times New Roman" w:cs="Times New Roman"/>
                <w:noProof/>
                <w:webHidden/>
              </w:rPr>
              <w:fldChar w:fldCharType="end"/>
            </w:r>
          </w:hyperlink>
        </w:p>
        <w:p w14:paraId="4D83B58B" w14:textId="74F0DFE5"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1" w:history="1">
            <w:r w:rsidR="00D866AE" w:rsidRPr="00D866AE">
              <w:rPr>
                <w:rStyle w:val="af4"/>
                <w:rFonts w:ascii="Times New Roman" w:eastAsia="Noto Sans CJK SC" w:hAnsi="Times New Roman" w:cs="Times New Roman"/>
                <w:b/>
                <w:bCs/>
                <w:noProof/>
              </w:rPr>
              <w:t>Командное устремление</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_Toc220119951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12</w:t>
            </w:r>
            <w:r w:rsidR="00D866AE" w:rsidRPr="00D866AE">
              <w:rPr>
                <w:rFonts w:ascii="Times New Roman" w:hAnsi="Times New Roman" w:cs="Times New Roman"/>
                <w:noProof/>
                <w:webHidden/>
              </w:rPr>
              <w:fldChar w:fldCharType="end"/>
            </w:r>
          </w:hyperlink>
        </w:p>
        <w:p w14:paraId="50D867D7" w14:textId="00B9E701"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2" w:history="1">
            <w:r w:rsidR="00D866AE" w:rsidRPr="00D866AE">
              <w:rPr>
                <w:rStyle w:val="af4"/>
                <w:rFonts w:ascii="Times New Roman" w:eastAsia="Noto Sans CJK SC" w:hAnsi="Times New Roman" w:cs="Times New Roman"/>
                <w:b/>
                <w:bCs/>
                <w:noProof/>
              </w:rPr>
              <w:t>Самостоятельность выводов</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_Toc220119952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13</w:t>
            </w:r>
            <w:r w:rsidR="00D866AE" w:rsidRPr="00D866AE">
              <w:rPr>
                <w:rFonts w:ascii="Times New Roman" w:hAnsi="Times New Roman" w:cs="Times New Roman"/>
                <w:noProof/>
                <w:webHidden/>
              </w:rPr>
              <w:fldChar w:fldCharType="end"/>
            </w:r>
          </w:hyperlink>
        </w:p>
        <w:p w14:paraId="191494D9" w14:textId="55512852"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3" w:history="1">
            <w:r w:rsidR="00D866AE" w:rsidRPr="00D866AE">
              <w:rPr>
                <w:rStyle w:val="af4"/>
                <w:rFonts w:ascii="Times New Roman" w:eastAsia="Noto Sans CJK SC" w:hAnsi="Times New Roman" w:cs="Times New Roman"/>
                <w:b/>
                <w:bCs/>
                <w:noProof/>
              </w:rPr>
              <w:t>Реализации служением</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_Toc220119953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13</w:t>
            </w:r>
            <w:r w:rsidR="00D866AE" w:rsidRPr="00D866AE">
              <w:rPr>
                <w:rFonts w:ascii="Times New Roman" w:hAnsi="Times New Roman" w:cs="Times New Roman"/>
                <w:noProof/>
                <w:webHidden/>
              </w:rPr>
              <w:fldChar w:fldCharType="end"/>
            </w:r>
          </w:hyperlink>
        </w:p>
        <w:p w14:paraId="459F1855" w14:textId="14D0E440"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4" w:history="1">
            <w:r w:rsidR="00D866AE" w:rsidRPr="00D866AE">
              <w:rPr>
                <w:rStyle w:val="af4"/>
                <w:rFonts w:ascii="Times New Roman" w:eastAsia="Noto Sans CJK SC" w:hAnsi="Times New Roman" w:cs="Times New Roman"/>
                <w:b/>
                <w:bCs/>
                <w:noProof/>
              </w:rPr>
              <w:t>Рост космическими Качествами до Компетенций</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_Toc220119954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15</w:t>
            </w:r>
            <w:r w:rsidR="00D866AE" w:rsidRPr="00D866AE">
              <w:rPr>
                <w:rFonts w:ascii="Times New Roman" w:hAnsi="Times New Roman" w:cs="Times New Roman"/>
                <w:noProof/>
                <w:webHidden/>
              </w:rPr>
              <w:fldChar w:fldCharType="end"/>
            </w:r>
          </w:hyperlink>
        </w:p>
        <w:p w14:paraId="03754402" w14:textId="2FADC26A"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5" w:history="1">
            <w:r w:rsidR="00D866AE" w:rsidRPr="00D866AE">
              <w:rPr>
                <w:rStyle w:val="af4"/>
                <w:rFonts w:ascii="Times New Roman" w:eastAsia="Noto Sans CJK SC" w:hAnsi="Times New Roman" w:cs="Times New Roman"/>
                <w:b/>
                <w:bCs/>
                <w:noProof/>
              </w:rPr>
              <w:t>Грамотность космических действий в творении новых командных условий</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17</w:t>
            </w:r>
            <w:r w:rsidR="00D866AE" w:rsidRPr="00D866AE">
              <w:rPr>
                <w:rFonts w:ascii="Times New Roman" w:hAnsi="Times New Roman" w:cs="Times New Roman"/>
                <w:noProof/>
                <w:webHidden/>
              </w:rPr>
              <w:fldChar w:fldCharType="end"/>
            </w:r>
          </w:hyperlink>
        </w:p>
        <w:p w14:paraId="44BEAD02" w14:textId="6B700C15"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6" w:history="1">
            <w:r w:rsidR="00D866AE" w:rsidRPr="00D866AE">
              <w:rPr>
                <w:rStyle w:val="af4"/>
                <w:rFonts w:ascii="Times New Roman" w:hAnsi="Times New Roman" w:cs="Times New Roman"/>
                <w:b/>
                <w:bCs/>
                <w:noProof/>
              </w:rPr>
              <w:t>Возжигаться Творящим Синтезом и Огнём, вспыхивать Творением в каждом из нас</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18</w:t>
            </w:r>
            <w:r w:rsidR="00D866AE" w:rsidRPr="00D866AE">
              <w:rPr>
                <w:rFonts w:ascii="Times New Roman" w:hAnsi="Times New Roman" w:cs="Times New Roman"/>
                <w:noProof/>
                <w:webHidden/>
              </w:rPr>
              <w:fldChar w:fldCharType="end"/>
            </w:r>
          </w:hyperlink>
        </w:p>
        <w:p w14:paraId="62000CFA" w14:textId="00F55086"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57" w:history="1">
            <w:r w:rsidR="00D866AE" w:rsidRPr="00D866AE">
              <w:rPr>
                <w:rStyle w:val="af4"/>
                <w:rFonts w:ascii="Times New Roman" w:eastAsia="DengXian Light" w:hAnsi="Times New Roman" w:cs="Times New Roman"/>
                <w:b/>
                <w:bCs/>
                <w:noProof/>
                <w:lang w:eastAsia="ru-RU"/>
              </w:rPr>
              <w:t xml:space="preserve">Практика 1. </w:t>
            </w:r>
            <w:r w:rsidR="00D866AE" w:rsidRPr="00D866AE">
              <w:rPr>
                <w:rStyle w:val="af4"/>
                <w:rFonts w:ascii="Times New Roman" w:eastAsia="DengXian Light" w:hAnsi="Times New Roman" w:cs="Times New Roman"/>
                <w:b/>
                <w:iCs/>
                <w:noProof/>
                <w:lang w:eastAsia="ru-RU"/>
              </w:rPr>
              <w:t>Вхождение в 68/04-й Профессиональный Синтез Изначально Вышестоящего Отца. Перестройка Синтеза и Огня 68-го выражения четвёртой профессии Ипостаси Империи на Ипостась Космоса. Стяжание обновления состава Иерархии. Переход из 512-ричной на 1024-ричную плотность Синтеза Частей</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_Toc220119957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20</w:t>
            </w:r>
            <w:r w:rsidR="00D866AE" w:rsidRPr="00D866AE">
              <w:rPr>
                <w:rFonts w:ascii="Times New Roman" w:hAnsi="Times New Roman" w:cs="Times New Roman"/>
                <w:noProof/>
                <w:webHidden/>
              </w:rPr>
              <w:fldChar w:fldCharType="end"/>
            </w:r>
          </w:hyperlink>
        </w:p>
        <w:p w14:paraId="36FEB833" w14:textId="7050E814"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8" w:history="1">
            <w:r w:rsidR="00D866AE" w:rsidRPr="00D866AE">
              <w:rPr>
                <w:rStyle w:val="af4"/>
                <w:rFonts w:ascii="Times New Roman" w:hAnsi="Times New Roman" w:cs="Times New Roman"/>
                <w:b/>
                <w:bCs/>
                <w:noProof/>
              </w:rPr>
              <w:t>Ипостасная ответственность Подразделением за базовые Части в их видах в 16 космосах</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_Toc220119958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23</w:t>
            </w:r>
            <w:r w:rsidR="00D866AE" w:rsidRPr="00D866AE">
              <w:rPr>
                <w:rFonts w:ascii="Times New Roman" w:hAnsi="Times New Roman" w:cs="Times New Roman"/>
                <w:noProof/>
                <w:webHidden/>
              </w:rPr>
              <w:fldChar w:fldCharType="end"/>
            </w:r>
          </w:hyperlink>
        </w:p>
        <w:p w14:paraId="64ED4D26" w14:textId="1829A469"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59" w:history="1">
            <w:r w:rsidR="00D866AE" w:rsidRPr="00D866AE">
              <w:rPr>
                <w:rStyle w:val="af4"/>
                <w:rFonts w:ascii="Times New Roman" w:hAnsi="Times New Roman" w:cs="Times New Roman"/>
                <w:b/>
                <w:bCs/>
                <w:noProof/>
              </w:rPr>
              <w:t>Внутренняя и внешняя напряжённость Ипостаси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_Toc220119959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23</w:t>
            </w:r>
            <w:r w:rsidR="00D866AE" w:rsidRPr="00D866AE">
              <w:rPr>
                <w:rFonts w:ascii="Times New Roman" w:hAnsi="Times New Roman" w:cs="Times New Roman"/>
                <w:noProof/>
                <w:webHidden/>
              </w:rPr>
              <w:fldChar w:fldCharType="end"/>
            </w:r>
          </w:hyperlink>
        </w:p>
        <w:p w14:paraId="7EB595B9" w14:textId="098F7E64"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0" w:history="1">
            <w:r w:rsidR="00D866AE" w:rsidRPr="00D866AE">
              <w:rPr>
                <w:rStyle w:val="af4"/>
                <w:rFonts w:ascii="Times New Roman" w:hAnsi="Times New Roman" w:cs="Times New Roman"/>
                <w:b/>
                <w:bCs/>
                <w:noProof/>
              </w:rPr>
              <w:t>Ипостасность Подразделению реализациями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_Toc220119960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27</w:t>
            </w:r>
            <w:r w:rsidR="00D866AE" w:rsidRPr="00D866AE">
              <w:rPr>
                <w:rFonts w:ascii="Times New Roman" w:hAnsi="Times New Roman" w:cs="Times New Roman"/>
                <w:noProof/>
                <w:webHidden/>
              </w:rPr>
              <w:fldChar w:fldCharType="end"/>
            </w:r>
          </w:hyperlink>
        </w:p>
        <w:p w14:paraId="173DE221" w14:textId="6DCE95EF"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1" w:history="1">
            <w:r w:rsidR="00D866AE" w:rsidRPr="00D866AE">
              <w:rPr>
                <w:rStyle w:val="af4"/>
                <w:rFonts w:ascii="Times New Roman" w:hAnsi="Times New Roman" w:cs="Times New Roman"/>
                <w:b/>
                <w:bCs/>
                <w:noProof/>
              </w:rPr>
              <w:t>Ипостась развёртывает Творение, приглашая в ИВДИВО, Иерархию, чтобы остались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_Toc220119961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30</w:t>
            </w:r>
            <w:r w:rsidR="00D866AE" w:rsidRPr="00D866AE">
              <w:rPr>
                <w:rFonts w:ascii="Times New Roman" w:hAnsi="Times New Roman" w:cs="Times New Roman"/>
                <w:noProof/>
                <w:webHidden/>
              </w:rPr>
              <w:fldChar w:fldCharType="end"/>
            </w:r>
          </w:hyperlink>
        </w:p>
        <w:p w14:paraId="3C18D2A5" w14:textId="7A6757DF"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2" w:history="1">
            <w:r w:rsidR="00D866AE" w:rsidRPr="00D866AE">
              <w:rPr>
                <w:rStyle w:val="af4"/>
                <w:rFonts w:ascii="Times New Roman" w:hAnsi="Times New Roman" w:cs="Times New Roman"/>
                <w:b/>
                <w:bCs/>
                <w:noProof/>
              </w:rPr>
              <w:t>Должностно Полномочно организованная 25-я 1024-рица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_Toc220119962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33</w:t>
            </w:r>
            <w:r w:rsidR="00D866AE" w:rsidRPr="00D866AE">
              <w:rPr>
                <w:rFonts w:ascii="Times New Roman" w:hAnsi="Times New Roman" w:cs="Times New Roman"/>
                <w:noProof/>
                <w:webHidden/>
              </w:rPr>
              <w:fldChar w:fldCharType="end"/>
            </w:r>
          </w:hyperlink>
        </w:p>
        <w:p w14:paraId="1F55E8CC" w14:textId="509D1E75"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63" w:history="1">
            <w:r w:rsidR="00D866AE" w:rsidRPr="00D866AE">
              <w:rPr>
                <w:rStyle w:val="af4"/>
                <w:rFonts w:ascii="Times New Roman" w:eastAsia="DengXian Light" w:hAnsi="Times New Roman" w:cs="Times New Roman"/>
                <w:b/>
                <w:bCs/>
                <w:noProof/>
                <w:lang w:eastAsia="ru-RU"/>
              </w:rPr>
              <w:t>Практика 2. ПЕРВОСТЯЖАНИЕ. Стяжание Космического пути Отца. Возможности восхождения Космическими путями Отец-человек-землян</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_Toc220119963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35</w:t>
            </w:r>
            <w:r w:rsidR="00D866AE" w:rsidRPr="00D866AE">
              <w:rPr>
                <w:rFonts w:ascii="Times New Roman" w:hAnsi="Times New Roman" w:cs="Times New Roman"/>
                <w:noProof/>
                <w:webHidden/>
              </w:rPr>
              <w:fldChar w:fldCharType="end"/>
            </w:r>
          </w:hyperlink>
        </w:p>
        <w:p w14:paraId="3DD0A051" w14:textId="2344489A"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4" w:history="1">
            <w:r w:rsidR="00D866AE" w:rsidRPr="00D866AE">
              <w:rPr>
                <w:rStyle w:val="af4"/>
                <w:rFonts w:ascii="Times New Roman" w:hAnsi="Times New Roman" w:cs="Times New Roman"/>
                <w:b/>
                <w:bCs/>
                <w:noProof/>
              </w:rPr>
              <w:t>Принципы Человечности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_Toc220119964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37</w:t>
            </w:r>
            <w:r w:rsidR="00D866AE" w:rsidRPr="00D866AE">
              <w:rPr>
                <w:rFonts w:ascii="Times New Roman" w:hAnsi="Times New Roman" w:cs="Times New Roman"/>
                <w:noProof/>
                <w:webHidden/>
              </w:rPr>
              <w:fldChar w:fldCharType="end"/>
            </w:r>
          </w:hyperlink>
        </w:p>
        <w:p w14:paraId="07A324D6" w14:textId="32EA30C5"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65" w:history="1">
            <w:r w:rsidR="00D866AE" w:rsidRPr="00D866AE">
              <w:rPr>
                <w:rStyle w:val="af4"/>
                <w:rFonts w:ascii="Times New Roman" w:eastAsia="DengXian Light" w:hAnsi="Times New Roman" w:cs="Times New Roman"/>
                <w:b/>
                <w:bCs/>
                <w:noProof/>
                <w:lang w:eastAsia="ru-RU"/>
              </w:rPr>
              <w:t>Практика 3. Стяжание 25-й 1024-рицы</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39</w:t>
            </w:r>
            <w:r w:rsidR="00D866AE" w:rsidRPr="00D866AE">
              <w:rPr>
                <w:rFonts w:ascii="Times New Roman" w:hAnsi="Times New Roman" w:cs="Times New Roman"/>
                <w:noProof/>
                <w:webHidden/>
              </w:rPr>
              <w:fldChar w:fldCharType="end"/>
            </w:r>
          </w:hyperlink>
        </w:p>
        <w:p w14:paraId="18C8DE51" w14:textId="7C70C4DC"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6" w:history="1">
            <w:r w:rsidR="00D866AE" w:rsidRPr="00D866AE">
              <w:rPr>
                <w:rStyle w:val="af4"/>
                <w:rFonts w:ascii="Times New Roman" w:hAnsi="Times New Roman" w:cs="Times New Roman"/>
                <w:b/>
                <w:bCs/>
                <w:noProof/>
              </w:rPr>
              <w:t>Ипостасные эманации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41</w:t>
            </w:r>
            <w:r w:rsidR="00D866AE" w:rsidRPr="00D866AE">
              <w:rPr>
                <w:rFonts w:ascii="Times New Roman" w:hAnsi="Times New Roman" w:cs="Times New Roman"/>
                <w:noProof/>
                <w:webHidden/>
              </w:rPr>
              <w:fldChar w:fldCharType="end"/>
            </w:r>
          </w:hyperlink>
        </w:p>
        <w:p w14:paraId="6D058238" w14:textId="4CA14B70"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67" w:history="1">
            <w:r w:rsidR="00D866AE" w:rsidRPr="00D866AE">
              <w:rPr>
                <w:rStyle w:val="af4"/>
                <w:rFonts w:ascii="Times New Roman" w:eastAsia="Noto Sans CJK SC" w:hAnsi="Times New Roman" w:cs="Times New Roman"/>
                <w:b/>
                <w:noProof/>
              </w:rPr>
              <w:t>1 день 2 часть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_Toc220119967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43</w:t>
            </w:r>
            <w:r w:rsidR="00D866AE" w:rsidRPr="00D866AE">
              <w:rPr>
                <w:rFonts w:ascii="Times New Roman" w:hAnsi="Times New Roman" w:cs="Times New Roman"/>
                <w:noProof/>
                <w:webHidden/>
              </w:rPr>
              <w:fldChar w:fldCharType="end"/>
            </w:r>
          </w:hyperlink>
        </w:p>
        <w:p w14:paraId="07619269" w14:textId="06A88CD2"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8" w:history="1">
            <w:r w:rsidR="00D866AE" w:rsidRPr="00D866AE">
              <w:rPr>
                <w:rStyle w:val="af4"/>
                <w:rFonts w:ascii="Times New Roman" w:eastAsia="Noto Sans CJK SC" w:hAnsi="Times New Roman" w:cs="Times New Roman"/>
                <w:b/>
                <w:bCs/>
                <w:noProof/>
              </w:rPr>
              <w:t>Скорость принятия решения</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_Toc220119968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43</w:t>
            </w:r>
            <w:r w:rsidR="00D866AE" w:rsidRPr="00D866AE">
              <w:rPr>
                <w:rFonts w:ascii="Times New Roman" w:hAnsi="Times New Roman" w:cs="Times New Roman"/>
                <w:noProof/>
                <w:webHidden/>
              </w:rPr>
              <w:fldChar w:fldCharType="end"/>
            </w:r>
          </w:hyperlink>
        </w:p>
        <w:p w14:paraId="453A878F" w14:textId="697635A1"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69" w:history="1">
            <w:r w:rsidR="00D866AE" w:rsidRPr="00D866AE">
              <w:rPr>
                <w:rStyle w:val="af4"/>
                <w:rFonts w:ascii="Times New Roman" w:eastAsia="Noto Sans CJK SC" w:hAnsi="Times New Roman" w:cs="Times New Roman"/>
                <w:b/>
                <w:bCs/>
                <w:noProof/>
              </w:rPr>
              <w:t>Синтезирование условий в процессе ведения Творящим Словом</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_Toc220119969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43</w:t>
            </w:r>
            <w:r w:rsidR="00D866AE" w:rsidRPr="00D866AE">
              <w:rPr>
                <w:rFonts w:ascii="Times New Roman" w:hAnsi="Times New Roman" w:cs="Times New Roman"/>
                <w:noProof/>
                <w:webHidden/>
              </w:rPr>
              <w:fldChar w:fldCharType="end"/>
            </w:r>
          </w:hyperlink>
        </w:p>
        <w:p w14:paraId="716F4260" w14:textId="644A8C3F"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0" w:history="1">
            <w:r w:rsidR="00D866AE" w:rsidRPr="00D866AE">
              <w:rPr>
                <w:rStyle w:val="af4"/>
                <w:rFonts w:ascii="Times New Roman" w:eastAsia="Noto Sans CJK SC" w:hAnsi="Times New Roman" w:cs="Times New Roman"/>
                <w:b/>
                <w:bCs/>
                <w:noProof/>
              </w:rPr>
              <w:t>Рекомендации подразделению в живом диалоге с ИВ Аватарами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_Toc220119970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50</w:t>
            </w:r>
            <w:r w:rsidR="00D866AE" w:rsidRPr="00D866AE">
              <w:rPr>
                <w:rFonts w:ascii="Times New Roman" w:hAnsi="Times New Roman" w:cs="Times New Roman"/>
                <w:noProof/>
                <w:webHidden/>
              </w:rPr>
              <w:fldChar w:fldCharType="end"/>
            </w:r>
          </w:hyperlink>
        </w:p>
        <w:p w14:paraId="54525D60" w14:textId="59A330C6"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71" w:history="1">
            <w:r w:rsidR="00D866AE" w:rsidRPr="00D866AE">
              <w:rPr>
                <w:rStyle w:val="af4"/>
                <w:rFonts w:ascii="Times New Roman" w:eastAsia="Arial" w:hAnsi="Times New Roman" w:cs="Times New Roman"/>
                <w:b/>
                <w:iCs/>
                <w:noProof/>
                <w:lang w:eastAsia="ru-RU"/>
              </w:rPr>
              <w:t xml:space="preserve">Практика 4. ПЕРВОСТЯЖАНИЕ. </w:t>
            </w:r>
            <w:r w:rsidR="00D866AE" w:rsidRPr="00D866AE">
              <w:rPr>
                <w:rStyle w:val="af4"/>
                <w:rFonts w:ascii="Times New Roman" w:eastAsia="DengXian Light" w:hAnsi="Times New Roman" w:cs="Times New Roman"/>
                <w:b/>
                <w:iCs/>
                <w:noProof/>
                <w:lang w:eastAsia="ru-RU"/>
              </w:rPr>
              <w:t>Стяжание 45-го Высшего Метаизвечного ИВДИВО-космоса Человека-Служащего Изначально Вышестоящего Отца</w:t>
            </w:r>
            <w:r w:rsidR="00D866AE" w:rsidRPr="00D866AE">
              <w:rPr>
                <w:rStyle w:val="af4"/>
                <w:rFonts w:ascii="Times New Roman" w:eastAsia="DengXian Light" w:hAnsi="Times New Roman" w:cs="Times New Roman"/>
                <w:b/>
                <w:bCs/>
                <w:iCs/>
                <w:noProof/>
                <w:lang w:eastAsia="ru-RU"/>
              </w:rPr>
              <w:t xml:space="preserve">. </w:t>
            </w:r>
            <w:r w:rsidR="00D866AE" w:rsidRPr="00D866AE">
              <w:rPr>
                <w:rStyle w:val="af4"/>
                <w:rFonts w:ascii="Times New Roman" w:eastAsia="DengXian Light" w:hAnsi="Times New Roman" w:cs="Times New Roman"/>
                <w:b/>
                <w:bCs/>
                <w:noProof/>
                <w:lang w:eastAsia="ru-RU"/>
              </w:rPr>
              <w:t>Стяжание Рождения Свыше и Нового Рождения в Высшем Метаизвечном ИВДИВО-космосе Человек-Служащего. Стяжание девяти ИВДИВО-зданий 45-го Космоса. Стяжание 45-го Абсолюта Высшего Метаизвечного ИВДИВО-космоса Человек-Служащего. Стяжание Части и Ядра Изначально Вышестоящего Отца, Части и Ядра Синтез Синтеза Изначально Вышестоящего Отца Изначально Вышестоящего Аватара Синтеза Кут Хуми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_Toc220119971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54</w:t>
            </w:r>
            <w:r w:rsidR="00D866AE" w:rsidRPr="00D866AE">
              <w:rPr>
                <w:rFonts w:ascii="Times New Roman" w:hAnsi="Times New Roman" w:cs="Times New Roman"/>
                <w:noProof/>
                <w:webHidden/>
              </w:rPr>
              <w:fldChar w:fldCharType="end"/>
            </w:r>
          </w:hyperlink>
        </w:p>
        <w:p w14:paraId="76D5197E" w14:textId="51AA69D0"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2" w:history="1">
            <w:r w:rsidR="00D866AE" w:rsidRPr="00D866AE">
              <w:rPr>
                <w:rStyle w:val="af4"/>
                <w:rFonts w:ascii="Times New Roman" w:eastAsia="Noto Sans CJK SC" w:hAnsi="Times New Roman" w:cs="Times New Roman"/>
                <w:b/>
                <w:bCs/>
                <w:noProof/>
              </w:rPr>
              <w:t>«Я Ипостась в Творении этого Космоса»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_Toc220119972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58</w:t>
            </w:r>
            <w:r w:rsidR="00D866AE" w:rsidRPr="00D866AE">
              <w:rPr>
                <w:rFonts w:ascii="Times New Roman" w:hAnsi="Times New Roman" w:cs="Times New Roman"/>
                <w:noProof/>
                <w:webHidden/>
              </w:rPr>
              <w:fldChar w:fldCharType="end"/>
            </w:r>
          </w:hyperlink>
        </w:p>
        <w:p w14:paraId="683FED02" w14:textId="04DB1CDB"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3" w:history="1">
            <w:r w:rsidR="00D866AE" w:rsidRPr="00D866AE">
              <w:rPr>
                <w:rStyle w:val="af4"/>
                <w:rFonts w:ascii="Times New Roman" w:eastAsia="Noto Sans CJK SC" w:hAnsi="Times New Roman" w:cs="Times New Roman"/>
                <w:b/>
                <w:bCs/>
                <w:noProof/>
              </w:rPr>
              <w:t>В профессиональном Синтезе в дальнейшем не фиксируется «высшее» в Профогне</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_Toc220119973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60</w:t>
            </w:r>
            <w:r w:rsidR="00D866AE" w:rsidRPr="00D866AE">
              <w:rPr>
                <w:rFonts w:ascii="Times New Roman" w:hAnsi="Times New Roman" w:cs="Times New Roman"/>
                <w:noProof/>
                <w:webHidden/>
              </w:rPr>
              <w:fldChar w:fldCharType="end"/>
            </w:r>
          </w:hyperlink>
        </w:p>
        <w:p w14:paraId="777457D7" w14:textId="53DFDF5B"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4" w:history="1">
            <w:r w:rsidR="00D866AE" w:rsidRPr="00D866AE">
              <w:rPr>
                <w:rStyle w:val="af4"/>
                <w:rFonts w:ascii="Times New Roman" w:eastAsia="Noto Sans CJK SC" w:hAnsi="Times New Roman" w:cs="Times New Roman"/>
                <w:b/>
                <w:bCs/>
                <w:noProof/>
              </w:rPr>
              <w:t>Практичность и деятельностность Ипостаси Космоса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_Toc220119974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61</w:t>
            </w:r>
            <w:r w:rsidR="00D866AE" w:rsidRPr="00D866AE">
              <w:rPr>
                <w:rFonts w:ascii="Times New Roman" w:hAnsi="Times New Roman" w:cs="Times New Roman"/>
                <w:noProof/>
                <w:webHidden/>
              </w:rPr>
              <w:fldChar w:fldCharType="end"/>
            </w:r>
          </w:hyperlink>
        </w:p>
        <w:p w14:paraId="455AC572" w14:textId="55239C87"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75" w:history="1">
            <w:r w:rsidR="00D866AE" w:rsidRPr="00D866AE">
              <w:rPr>
                <w:rStyle w:val="af4"/>
                <w:rFonts w:ascii="Times New Roman" w:eastAsia="DengXian Light" w:hAnsi="Times New Roman" w:cs="Times New Roman"/>
                <w:b/>
                <w:bCs/>
                <w:noProof/>
                <w:lang w:eastAsia="ru-RU"/>
              </w:rPr>
              <w:t>Практика 5. Стяжание формы, Совершенных инструментов, Профессионального Огня Творения Космоса Изначально Вышестоящего Отца Ипостаси Космоса Изначально Вышестоящего Отца. Стяжание Базового, Высшего, Совершенного, Совершенного Высшего Ипостасного тела Ипостаси Космоса</w:t>
            </w:r>
            <w:r w:rsidR="00D866AE" w:rsidRPr="00D866AE">
              <w:rPr>
                <w:rStyle w:val="af4"/>
                <w:rFonts w:ascii="Times New Roman" w:eastAsia="DengXian Light" w:hAnsi="Times New Roman" w:cs="Times New Roman"/>
                <w:b/>
                <w:bCs/>
                <w:i/>
                <w:noProof/>
                <w:lang w:eastAsia="ru-RU"/>
              </w:rPr>
              <w:t xml:space="preserve"> – </w:t>
            </w:r>
            <w:r w:rsidR="00D866AE" w:rsidRPr="00D866AE">
              <w:rPr>
                <w:rStyle w:val="af4"/>
                <w:rFonts w:ascii="Times New Roman" w:eastAsia="DengXian Light" w:hAnsi="Times New Roman" w:cs="Times New Roman"/>
                <w:b/>
                <w:bCs/>
                <w:noProof/>
                <w:lang w:eastAsia="ru-RU"/>
              </w:rPr>
              <w:t>профессии 68-го Синтеза Изначально Вышестоящего Отца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62</w:t>
            </w:r>
            <w:r w:rsidR="00D866AE" w:rsidRPr="00D866AE">
              <w:rPr>
                <w:rFonts w:ascii="Times New Roman" w:hAnsi="Times New Roman" w:cs="Times New Roman"/>
                <w:noProof/>
                <w:webHidden/>
              </w:rPr>
              <w:fldChar w:fldCharType="end"/>
            </w:r>
          </w:hyperlink>
        </w:p>
        <w:p w14:paraId="46558772" w14:textId="057E2198"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6" w:history="1">
            <w:r w:rsidR="00D866AE" w:rsidRPr="00D866AE">
              <w:rPr>
                <w:rStyle w:val="af4"/>
                <w:rFonts w:ascii="Times New Roman" w:eastAsia="Noto Sans CJK SC" w:hAnsi="Times New Roman" w:cs="Times New Roman"/>
                <w:b/>
                <w:bCs/>
                <w:noProof/>
              </w:rPr>
              <w:t>Распаковка Ядер Синтеза и введение в деятельность тем в Столпе Подразделения</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65</w:t>
            </w:r>
            <w:r w:rsidR="00D866AE" w:rsidRPr="00D866AE">
              <w:rPr>
                <w:rFonts w:ascii="Times New Roman" w:hAnsi="Times New Roman" w:cs="Times New Roman"/>
                <w:noProof/>
                <w:webHidden/>
              </w:rPr>
              <w:fldChar w:fldCharType="end"/>
            </w:r>
          </w:hyperlink>
        </w:p>
        <w:p w14:paraId="5A3A02DE" w14:textId="6A467AEA"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77" w:history="1">
            <w:r w:rsidR="00D866AE" w:rsidRPr="00D866AE">
              <w:rPr>
                <w:rStyle w:val="af4"/>
                <w:rFonts w:ascii="Times New Roman" w:eastAsia="Noto Sans CJK SC" w:hAnsi="Times New Roman" w:cs="Times New Roman"/>
                <w:b/>
                <w:bCs/>
                <w:noProof/>
              </w:rPr>
              <w:t>Работа Ипостаси Космоса с ИВДИВО-зданиями Подразделения</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_Toc220119977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66</w:t>
            </w:r>
            <w:r w:rsidR="00D866AE" w:rsidRPr="00D866AE">
              <w:rPr>
                <w:rFonts w:ascii="Times New Roman" w:hAnsi="Times New Roman" w:cs="Times New Roman"/>
                <w:noProof/>
                <w:webHidden/>
              </w:rPr>
              <w:fldChar w:fldCharType="end"/>
            </w:r>
          </w:hyperlink>
        </w:p>
        <w:p w14:paraId="7E8CF269" w14:textId="029219A1"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78" w:history="1">
            <w:r w:rsidR="00D866AE" w:rsidRPr="00D866AE">
              <w:rPr>
                <w:rStyle w:val="af4"/>
                <w:rFonts w:ascii="Times New Roman" w:eastAsia="DengXian Light" w:hAnsi="Times New Roman" w:cs="Times New Roman"/>
                <w:b/>
                <w:bCs/>
                <w:noProof/>
                <w:lang w:eastAsia="ru-RU"/>
              </w:rPr>
              <w:t xml:space="preserve">Практика 6. ПЕРВОСТЯЖАНИЕ. </w:t>
            </w:r>
            <w:r w:rsidR="00D866AE" w:rsidRPr="00D866AE">
              <w:rPr>
                <w:rStyle w:val="af4"/>
                <w:rFonts w:ascii="Times New Roman" w:eastAsia="DengXian Light" w:hAnsi="Times New Roman" w:cs="Times New Roman"/>
                <w:b/>
                <w:noProof/>
                <w:lang w:eastAsia="ru-RU"/>
              </w:rPr>
              <w:t xml:space="preserve">Разработка 44-го космоса ИВДИВО-зданием Подразделения в ИВДИВО-полисе Изначально Вышестоящего Аватара Синтеза Кут Хуми. Разработка принципа действия </w:t>
            </w:r>
            <w:r w:rsidR="00D866AE" w:rsidRPr="00D866AE">
              <w:rPr>
                <w:rStyle w:val="af4"/>
                <w:rFonts w:ascii="Times New Roman" w:eastAsia="DengXian Light" w:hAnsi="Times New Roman" w:cs="Times New Roman"/>
                <w:b/>
                <w:noProof/>
                <w:lang w:eastAsia="ru-RU"/>
              </w:rPr>
              <w:lastRenderedPageBreak/>
              <w:t>Ипостаси Космоса содержанием 44-го космоса Изначально Вышестоящего Отца в синтезе Профессиональной компетентности. Разработка синтеза 4096 этажей</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_Toc220119978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68</w:t>
            </w:r>
            <w:r w:rsidR="00D866AE" w:rsidRPr="00D866AE">
              <w:rPr>
                <w:rFonts w:ascii="Times New Roman" w:hAnsi="Times New Roman" w:cs="Times New Roman"/>
                <w:noProof/>
                <w:webHidden/>
              </w:rPr>
              <w:fldChar w:fldCharType="end"/>
            </w:r>
          </w:hyperlink>
        </w:p>
        <w:p w14:paraId="003C9857" w14:textId="35814A90"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79" w:history="1">
            <w:r w:rsidR="00D866AE" w:rsidRPr="00D866AE">
              <w:rPr>
                <w:rStyle w:val="af4"/>
                <w:rFonts w:ascii="Times New Roman" w:eastAsia="Noto Sans CJK SC" w:hAnsi="Times New Roman" w:cs="Times New Roman"/>
                <w:b/>
                <w:noProof/>
              </w:rPr>
              <w:t>2 день 3 часть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_Toc220119979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71</w:t>
            </w:r>
            <w:r w:rsidR="00D866AE" w:rsidRPr="00D866AE">
              <w:rPr>
                <w:rFonts w:ascii="Times New Roman" w:hAnsi="Times New Roman" w:cs="Times New Roman"/>
                <w:noProof/>
                <w:webHidden/>
              </w:rPr>
              <w:fldChar w:fldCharType="end"/>
            </w:r>
          </w:hyperlink>
        </w:p>
        <w:p w14:paraId="2FACEE30" w14:textId="32B4056C"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0" w:history="1">
            <w:r w:rsidR="00D866AE" w:rsidRPr="00D866AE">
              <w:rPr>
                <w:rStyle w:val="af4"/>
                <w:rFonts w:ascii="Times New Roman" w:eastAsia="Noto Sans CJK SC" w:hAnsi="Times New Roman" w:cs="Times New Roman"/>
                <w:b/>
                <w:bCs/>
                <w:noProof/>
              </w:rPr>
              <w:t>Ипостасность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_Toc220119980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71</w:t>
            </w:r>
            <w:r w:rsidR="00D866AE" w:rsidRPr="00D866AE">
              <w:rPr>
                <w:rFonts w:ascii="Times New Roman" w:hAnsi="Times New Roman" w:cs="Times New Roman"/>
                <w:noProof/>
                <w:webHidden/>
              </w:rPr>
              <w:fldChar w:fldCharType="end"/>
            </w:r>
          </w:hyperlink>
        </w:p>
        <w:p w14:paraId="183A8434" w14:textId="142DC26C"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1" w:history="1">
            <w:r w:rsidR="00D866AE" w:rsidRPr="00D866AE">
              <w:rPr>
                <w:rStyle w:val="af4"/>
                <w:rFonts w:ascii="Times New Roman" w:eastAsia="Noto Sans CJK SC" w:hAnsi="Times New Roman" w:cs="Times New Roman"/>
                <w:b/>
                <w:bCs/>
                <w:noProof/>
              </w:rPr>
              <w:t>Итогово вопросы Ипостасности, Человечности и Экономического Синтеза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_Toc220119981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82</w:t>
            </w:r>
            <w:r w:rsidR="00D866AE" w:rsidRPr="00D866AE">
              <w:rPr>
                <w:rFonts w:ascii="Times New Roman" w:hAnsi="Times New Roman" w:cs="Times New Roman"/>
                <w:noProof/>
                <w:webHidden/>
              </w:rPr>
              <w:fldChar w:fldCharType="end"/>
            </w:r>
          </w:hyperlink>
        </w:p>
        <w:p w14:paraId="17EE7BCF" w14:textId="411384ED"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82" w:history="1">
            <w:r w:rsidR="00D866AE" w:rsidRPr="00D866AE">
              <w:rPr>
                <w:rStyle w:val="af4"/>
                <w:rFonts w:ascii="Times New Roman" w:eastAsia="DengXian Light" w:hAnsi="Times New Roman" w:cs="Times New Roman"/>
                <w:b/>
                <w:bCs/>
                <w:noProof/>
                <w:lang w:eastAsia="ru-RU"/>
              </w:rPr>
              <w:t xml:space="preserve">Практика 7. </w:t>
            </w:r>
            <w:r w:rsidR="00D866AE" w:rsidRPr="00D866AE">
              <w:rPr>
                <w:rStyle w:val="af4"/>
                <w:rFonts w:ascii="Times New Roman" w:eastAsia="Times New Roman" w:hAnsi="Times New Roman" w:cs="Times New Roman"/>
                <w:b/>
                <w:iCs/>
                <w:noProof/>
                <w:lang w:eastAsia="ru-RU"/>
              </w:rPr>
              <w:t>ПЕРВОСТЯЖАНИЕ</w:t>
            </w:r>
            <w:r w:rsidR="00D866AE" w:rsidRPr="00D866AE">
              <w:rPr>
                <w:rStyle w:val="af4"/>
                <w:rFonts w:ascii="Times New Roman" w:eastAsia="Times New Roman" w:hAnsi="Times New Roman" w:cs="Times New Roman"/>
                <w:b/>
                <w:i/>
                <w:iCs/>
                <w:noProof/>
                <w:lang w:eastAsia="ru-RU"/>
              </w:rPr>
              <w:t xml:space="preserve">. </w:t>
            </w:r>
            <w:r w:rsidR="00D866AE" w:rsidRPr="00D866AE">
              <w:rPr>
                <w:rStyle w:val="af4"/>
                <w:rFonts w:ascii="Times New Roman" w:eastAsia="Times New Roman" w:hAnsi="Times New Roman" w:cs="Times New Roman"/>
                <w:b/>
                <w:noProof/>
                <w:lang w:eastAsia="ru-RU"/>
              </w:rPr>
              <w:t>Стяжание четырёх базовых принципов Ипостаси Космоса в явлении Синтеза ИВ Отца Ипостасностью ИВО. Стяжание идеи Инсайта Синтеза Идей Изначально Вышестоящего Отца и Права изящества в подготовке к стяжанию Совершенного выражения тела Изначально Вышестоящего Человека Всеизвечного и Человека Суперизвечного Изначально Вышестоящего Отца. Преображение Человечности космичностью Синтеза Творения ИВО профессионального осуществления деятельности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_Toc220119982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84</w:t>
            </w:r>
            <w:r w:rsidR="00D866AE" w:rsidRPr="00D866AE">
              <w:rPr>
                <w:rFonts w:ascii="Times New Roman" w:hAnsi="Times New Roman" w:cs="Times New Roman"/>
                <w:noProof/>
                <w:webHidden/>
              </w:rPr>
              <w:fldChar w:fldCharType="end"/>
            </w:r>
          </w:hyperlink>
        </w:p>
        <w:p w14:paraId="33108187" w14:textId="12A4C90B"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3" w:history="1">
            <w:r w:rsidR="00D866AE" w:rsidRPr="00D866AE">
              <w:rPr>
                <w:rStyle w:val="af4"/>
                <w:rFonts w:ascii="Times New Roman" w:eastAsia="Noto Sans CJK SC" w:hAnsi="Times New Roman" w:cs="Times New Roman"/>
                <w:b/>
                <w:bCs/>
                <w:noProof/>
              </w:rPr>
              <w:t>Человечность вводить в Творение профессиональной специализации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_Toc220119983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88</w:t>
            </w:r>
            <w:r w:rsidR="00D866AE" w:rsidRPr="00D866AE">
              <w:rPr>
                <w:rFonts w:ascii="Times New Roman" w:hAnsi="Times New Roman" w:cs="Times New Roman"/>
                <w:noProof/>
                <w:webHidden/>
              </w:rPr>
              <w:fldChar w:fldCharType="end"/>
            </w:r>
          </w:hyperlink>
        </w:p>
        <w:p w14:paraId="1B45DCE8" w14:textId="5C491381"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4" w:history="1">
            <w:r w:rsidR="00D866AE" w:rsidRPr="00D866AE">
              <w:rPr>
                <w:rStyle w:val="af4"/>
                <w:rFonts w:ascii="Times New Roman" w:eastAsia="Noto Sans CJK SC" w:hAnsi="Times New Roman" w:cs="Times New Roman"/>
                <w:b/>
                <w:bCs/>
                <w:noProof/>
              </w:rPr>
              <w:t>Чаша Должностно Полномочного</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_Toc220119984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90</w:t>
            </w:r>
            <w:r w:rsidR="00D866AE" w:rsidRPr="00D866AE">
              <w:rPr>
                <w:rFonts w:ascii="Times New Roman" w:hAnsi="Times New Roman" w:cs="Times New Roman"/>
                <w:noProof/>
                <w:webHidden/>
              </w:rPr>
              <w:fldChar w:fldCharType="end"/>
            </w:r>
          </w:hyperlink>
        </w:p>
        <w:p w14:paraId="623860FC" w14:textId="088A755F"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85" w:history="1">
            <w:r w:rsidR="00D866AE" w:rsidRPr="00D866AE">
              <w:rPr>
                <w:rStyle w:val="af4"/>
                <w:rFonts w:ascii="Times New Roman" w:eastAsia="DengXian Light" w:hAnsi="Times New Roman" w:cs="Times New Roman"/>
                <w:b/>
                <w:bCs/>
                <w:iCs/>
                <w:noProof/>
                <w:lang w:eastAsia="ru-RU"/>
              </w:rPr>
              <w:t xml:space="preserve">Практика 8. </w:t>
            </w:r>
            <w:r w:rsidR="00D866AE" w:rsidRPr="00D866AE">
              <w:rPr>
                <w:rStyle w:val="af4"/>
                <w:rFonts w:ascii="Times New Roman" w:eastAsia="DengXian Light" w:hAnsi="Times New Roman" w:cs="Times New Roman"/>
                <w:b/>
                <w:bCs/>
                <w:noProof/>
                <w:lang w:eastAsia="ru-RU"/>
              </w:rPr>
              <w:t>Стяжание Космической Чаши Должностно Полномочного специализацией Ипостаси Космоса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95</w:t>
            </w:r>
            <w:r w:rsidR="00D866AE" w:rsidRPr="00D866AE">
              <w:rPr>
                <w:rFonts w:ascii="Times New Roman" w:hAnsi="Times New Roman" w:cs="Times New Roman"/>
                <w:noProof/>
                <w:webHidden/>
              </w:rPr>
              <w:fldChar w:fldCharType="end"/>
            </w:r>
          </w:hyperlink>
        </w:p>
        <w:p w14:paraId="27ED7FEF" w14:textId="0D77F1B4"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6" w:history="1">
            <w:r w:rsidR="00D866AE" w:rsidRPr="00D866AE">
              <w:rPr>
                <w:rStyle w:val="af4"/>
                <w:rFonts w:ascii="Times New Roman" w:eastAsia="Noto Sans CJK SC" w:hAnsi="Times New Roman" w:cs="Times New Roman"/>
                <w:b/>
                <w:bCs/>
                <w:noProof/>
              </w:rPr>
              <w:t>ИВДИВО Планеты Земля начинает формировать профессионалов в служении в ИВДИВО</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99</w:t>
            </w:r>
            <w:r w:rsidR="00D866AE" w:rsidRPr="00D866AE">
              <w:rPr>
                <w:rFonts w:ascii="Times New Roman" w:hAnsi="Times New Roman" w:cs="Times New Roman"/>
                <w:noProof/>
                <w:webHidden/>
              </w:rPr>
              <w:fldChar w:fldCharType="end"/>
            </w:r>
          </w:hyperlink>
        </w:p>
        <w:p w14:paraId="5D51CC3D" w14:textId="68C2AEFD"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87" w:history="1">
            <w:r w:rsidR="00D866AE" w:rsidRPr="00D866AE">
              <w:rPr>
                <w:rStyle w:val="af4"/>
                <w:rFonts w:ascii="Times New Roman" w:eastAsia="Noto Sans CJK SC" w:hAnsi="Times New Roman" w:cs="Times New Roman"/>
                <w:b/>
                <w:noProof/>
              </w:rPr>
              <w:t>2 день 4 часть</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_Toc220119987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101</w:t>
            </w:r>
            <w:r w:rsidR="00D866AE" w:rsidRPr="00D866AE">
              <w:rPr>
                <w:rFonts w:ascii="Times New Roman" w:hAnsi="Times New Roman" w:cs="Times New Roman"/>
                <w:noProof/>
                <w:webHidden/>
              </w:rPr>
              <w:fldChar w:fldCharType="end"/>
            </w:r>
          </w:hyperlink>
        </w:p>
        <w:p w14:paraId="261526E4" w14:textId="08E10FA6"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8" w:history="1">
            <w:r w:rsidR="00D866AE" w:rsidRPr="00D866AE">
              <w:rPr>
                <w:rStyle w:val="af4"/>
                <w:rFonts w:ascii="Times New Roman" w:eastAsia="Noto Sans CJK SC" w:hAnsi="Times New Roman" w:cs="Times New Roman"/>
                <w:b/>
                <w:bCs/>
                <w:noProof/>
              </w:rPr>
              <w:t>Космическая Стилистика Ипостаси Космоса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_Toc220119988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101</w:t>
            </w:r>
            <w:r w:rsidR="00D866AE" w:rsidRPr="00D866AE">
              <w:rPr>
                <w:rFonts w:ascii="Times New Roman" w:hAnsi="Times New Roman" w:cs="Times New Roman"/>
                <w:noProof/>
                <w:webHidden/>
              </w:rPr>
              <w:fldChar w:fldCharType="end"/>
            </w:r>
          </w:hyperlink>
        </w:p>
        <w:p w14:paraId="1481AD6E" w14:textId="2CB8F9F0"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89" w:history="1">
            <w:r w:rsidR="00D866AE" w:rsidRPr="00D866AE">
              <w:rPr>
                <w:rStyle w:val="af4"/>
                <w:rFonts w:ascii="Times New Roman" w:eastAsia="Noto Sans CJK SC" w:hAnsi="Times New Roman" w:cs="Times New Roman"/>
                <w:b/>
                <w:bCs/>
                <w:noProof/>
              </w:rPr>
              <w:t>Потоки Синтеза в Подразделении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_Toc220119989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107</w:t>
            </w:r>
            <w:r w:rsidR="00D866AE" w:rsidRPr="00D866AE">
              <w:rPr>
                <w:rFonts w:ascii="Times New Roman" w:hAnsi="Times New Roman" w:cs="Times New Roman"/>
                <w:noProof/>
                <w:webHidden/>
              </w:rPr>
              <w:fldChar w:fldCharType="end"/>
            </w:r>
          </w:hyperlink>
        </w:p>
        <w:p w14:paraId="4DE71C11" w14:textId="6DF7D079"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90" w:history="1">
            <w:r w:rsidR="00D866AE" w:rsidRPr="00D866AE">
              <w:rPr>
                <w:rStyle w:val="af4"/>
                <w:rFonts w:ascii="Times New Roman" w:eastAsia="DengXian Light" w:hAnsi="Times New Roman" w:cs="Times New Roman"/>
                <w:b/>
                <w:bCs/>
                <w:noProof/>
                <w:lang w:eastAsia="ru-RU"/>
              </w:rPr>
              <w:t>Практика 9. ПЕРВОСТЯЖАНИЕ. Стяжание Творения Высшего тела Всеизвечного Изначально Вышестоящего Отца и Высшего тела Суперизвечного Изначально Вышестоящего Отца. Наделение Высшим выражением Синтеза Высшей Идеи и Высшего Права в личное явление Синтеза Идей и Прав. Стяжание Синтеза Совершенных частей Изначально Вышестоящего Отца 7-го, 8-го горизонта специализации 68-го Синтеза Изначально Вышестоящего Отца. Творение Совершенной Идейности, Совершенной Компетенции жизни</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_Toc220119990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109</w:t>
            </w:r>
            <w:r w:rsidR="00D866AE" w:rsidRPr="00D866AE">
              <w:rPr>
                <w:rFonts w:ascii="Times New Roman" w:hAnsi="Times New Roman" w:cs="Times New Roman"/>
                <w:noProof/>
                <w:webHidden/>
              </w:rPr>
              <w:fldChar w:fldCharType="end"/>
            </w:r>
          </w:hyperlink>
        </w:p>
        <w:p w14:paraId="362CA07A" w14:textId="603CD06F"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91" w:history="1">
            <w:r w:rsidR="00D866AE" w:rsidRPr="00D866AE">
              <w:rPr>
                <w:rStyle w:val="af4"/>
                <w:rFonts w:ascii="Times New Roman" w:eastAsia="Noto Sans CJK SC" w:hAnsi="Times New Roman" w:cs="Times New Roman"/>
                <w:b/>
                <w:bCs/>
                <w:noProof/>
              </w:rPr>
              <w:t>Виды Идей и Прав по видам Частей и реализаций</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_Toc220119991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113</w:t>
            </w:r>
            <w:r w:rsidR="00D866AE" w:rsidRPr="00D866AE">
              <w:rPr>
                <w:rFonts w:ascii="Times New Roman" w:hAnsi="Times New Roman" w:cs="Times New Roman"/>
                <w:noProof/>
                <w:webHidden/>
              </w:rPr>
              <w:fldChar w:fldCharType="end"/>
            </w:r>
          </w:hyperlink>
        </w:p>
        <w:p w14:paraId="69153C2A" w14:textId="30BF3557"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92" w:history="1">
            <w:r w:rsidR="00D866AE" w:rsidRPr="00D866AE">
              <w:rPr>
                <w:rStyle w:val="af4"/>
                <w:rFonts w:ascii="Times New Roman" w:eastAsia="Noto Sans CJK SC" w:hAnsi="Times New Roman" w:cs="Times New Roman"/>
                <w:b/>
                <w:bCs/>
                <w:noProof/>
              </w:rPr>
              <w:t>Книги восьми реализаций Космических</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_Toc220119992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118</w:t>
            </w:r>
            <w:r w:rsidR="00D866AE" w:rsidRPr="00D866AE">
              <w:rPr>
                <w:rFonts w:ascii="Times New Roman" w:hAnsi="Times New Roman" w:cs="Times New Roman"/>
                <w:noProof/>
                <w:webHidden/>
              </w:rPr>
              <w:fldChar w:fldCharType="end"/>
            </w:r>
          </w:hyperlink>
        </w:p>
        <w:p w14:paraId="6EB1FAE9" w14:textId="2326388E" w:rsidR="00D866AE" w:rsidRPr="00D866AE" w:rsidRDefault="00E85694" w:rsidP="00D866AE">
          <w:pPr>
            <w:pStyle w:val="13"/>
            <w:tabs>
              <w:tab w:val="right" w:leader="dot" w:pos="10479"/>
            </w:tabs>
            <w:spacing w:after="0" w:line="240" w:lineRule="auto"/>
            <w:contextualSpacing/>
            <w:jc w:val="both"/>
            <w:rPr>
              <w:rFonts w:ascii="Times New Roman" w:eastAsiaTheme="minorEastAsia" w:hAnsi="Times New Roman" w:cs="Times New Roman"/>
              <w:noProof/>
              <w:kern w:val="2"/>
              <w:lang w:eastAsia="ru-RU"/>
              <w14:ligatures w14:val="standardContextual"/>
            </w:rPr>
          </w:pPr>
          <w:hyperlink w:anchor="_Toc220119993" w:history="1">
            <w:r w:rsidR="00D866AE" w:rsidRPr="00D866AE">
              <w:rPr>
                <w:rStyle w:val="af4"/>
                <w:rFonts w:ascii="Times New Roman" w:eastAsia="DengXian Light" w:hAnsi="Times New Roman" w:cs="Times New Roman"/>
                <w:b/>
                <w:bCs/>
                <w:noProof/>
                <w:lang w:eastAsia="ru-RU"/>
              </w:rPr>
              <w:t>Практика 10.</w:t>
            </w:r>
            <w:r w:rsidR="00D866AE" w:rsidRPr="00D866AE">
              <w:rPr>
                <w:rStyle w:val="af4"/>
                <w:rFonts w:ascii="Times New Roman" w:eastAsia="DengXian Light" w:hAnsi="Times New Roman" w:cs="Times New Roman"/>
                <w:noProof/>
                <w:lang w:eastAsia="ru-RU"/>
              </w:rPr>
              <w:t xml:space="preserve"> </w:t>
            </w:r>
            <w:r w:rsidR="00D866AE" w:rsidRPr="00D866AE">
              <w:rPr>
                <w:rStyle w:val="af4"/>
                <w:rFonts w:ascii="Times New Roman" w:eastAsia="DengXian Light" w:hAnsi="Times New Roman" w:cs="Times New Roman"/>
                <w:b/>
                <w:bCs/>
                <w:noProof/>
                <w:lang w:eastAsia="ru-RU"/>
              </w:rPr>
              <w:t>ПЕРВОСТЯЖАНИЕ.</w:t>
            </w:r>
            <w:r w:rsidR="00D866AE" w:rsidRPr="00D866AE">
              <w:rPr>
                <w:rStyle w:val="af4"/>
                <w:rFonts w:ascii="Times New Roman" w:eastAsia="DengXian Light" w:hAnsi="Times New Roman" w:cs="Times New Roman"/>
                <w:noProof/>
                <w:lang w:eastAsia="ru-RU"/>
              </w:rPr>
              <w:t xml:space="preserve"> </w:t>
            </w:r>
            <w:r w:rsidR="00D866AE" w:rsidRPr="00D866AE">
              <w:rPr>
                <w:rStyle w:val="af4"/>
                <w:rFonts w:ascii="Times New Roman" w:eastAsia="DengXian Light" w:hAnsi="Times New Roman" w:cs="Times New Roman"/>
                <w:b/>
                <w:bCs/>
                <w:iCs/>
                <w:noProof/>
                <w:lang w:eastAsia="ru-RU"/>
              </w:rPr>
              <w:t>Стяжание и преображение, работа с восьмью книгами восьми реализаций от Ядерной реализации до реализации Изначально Вышестоящего Отца Ипостаси Космоса.</w:t>
            </w:r>
            <w:r w:rsidR="00D866AE" w:rsidRPr="00D866AE">
              <w:rPr>
                <w:rStyle w:val="af4"/>
                <w:rFonts w:ascii="Times New Roman" w:eastAsia="DengXian Light" w:hAnsi="Times New Roman" w:cs="Times New Roman"/>
                <w:b/>
                <w:bCs/>
                <w:noProof/>
                <w:lang w:eastAsia="ru-RU"/>
              </w:rPr>
              <w:t xml:space="preserve"> Выстраивание внутренней стилистики Образа действия с книгами восьми реализаций Ипостаси Космоса. Стяжание Идейного Синтеза восьми реализаций. Стяжание девятой книги Синтеза 16-космичной Жизни каждого из нас</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_Toc220119993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120</w:t>
            </w:r>
            <w:r w:rsidR="00D866AE" w:rsidRPr="00D866AE">
              <w:rPr>
                <w:rFonts w:ascii="Times New Roman" w:hAnsi="Times New Roman" w:cs="Times New Roman"/>
                <w:noProof/>
                <w:webHidden/>
              </w:rPr>
              <w:fldChar w:fldCharType="end"/>
            </w:r>
          </w:hyperlink>
        </w:p>
        <w:p w14:paraId="3CF3ACD0" w14:textId="6631D457"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94" w:history="1">
            <w:r w:rsidR="00D866AE" w:rsidRPr="00D866AE">
              <w:rPr>
                <w:rStyle w:val="af4"/>
                <w:rFonts w:ascii="Times New Roman" w:eastAsia="Noto Sans CJK SC" w:hAnsi="Times New Roman" w:cs="Times New Roman"/>
                <w:noProof/>
              </w:rPr>
              <w:t>Разработка Книг Реализаций и Синтеза</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_Toc220119994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129</w:t>
            </w:r>
            <w:r w:rsidR="00D866AE" w:rsidRPr="00D866AE">
              <w:rPr>
                <w:rFonts w:ascii="Times New Roman" w:hAnsi="Times New Roman" w:cs="Times New Roman"/>
                <w:noProof/>
                <w:webHidden/>
              </w:rPr>
              <w:fldChar w:fldCharType="end"/>
            </w:r>
          </w:hyperlink>
        </w:p>
        <w:p w14:paraId="6B397E41" w14:textId="1B1739CD" w:rsidR="00D866AE" w:rsidRPr="00D866AE" w:rsidRDefault="00E85694" w:rsidP="00D866AE">
          <w:pPr>
            <w:pStyle w:val="13"/>
            <w:tabs>
              <w:tab w:val="right" w:leader="dot" w:pos="10479"/>
            </w:tabs>
            <w:spacing w:line="240" w:lineRule="auto"/>
            <w:contextualSpacing/>
            <w:jc w:val="both"/>
            <w:rPr>
              <w:rFonts w:ascii="Times New Roman" w:eastAsiaTheme="minorEastAsia" w:hAnsi="Times New Roman" w:cs="Times New Roman"/>
              <w:noProof/>
              <w:kern w:val="2"/>
              <w:lang w:eastAsia="ru-RU"/>
              <w14:ligatures w14:val="standardContextual"/>
            </w:rPr>
          </w:pPr>
          <w:hyperlink w:anchor="_Toc220119995" w:history="1">
            <w:r w:rsidR="00D866AE" w:rsidRPr="00D866AE">
              <w:rPr>
                <w:rStyle w:val="af4"/>
                <w:rFonts w:ascii="Times New Roman" w:eastAsia="DengXian Light" w:hAnsi="Times New Roman" w:cs="Times New Roman"/>
                <w:b/>
                <w:bCs/>
                <w:noProof/>
                <w:lang w:eastAsia="ru-RU"/>
              </w:rPr>
              <w:t xml:space="preserve">Практика 11. </w:t>
            </w:r>
            <w:r w:rsidR="00D866AE" w:rsidRPr="00D866AE">
              <w:rPr>
                <w:rStyle w:val="af4"/>
                <w:rFonts w:ascii="Times New Roman" w:eastAsia="DengXian Light" w:hAnsi="Times New Roman" w:cs="Times New Roman"/>
                <w:b/>
                <w:noProof/>
                <w:lang w:eastAsia="ru-RU"/>
              </w:rPr>
              <w:t>Стяжание восьми видов тел в семи Мирах и тел видов материи 45-го Высшего Метаизвечного ИВДИВО-космоса Человека-Служащего</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_Toc220119995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133</w:t>
            </w:r>
            <w:r w:rsidR="00D866AE" w:rsidRPr="00D866AE">
              <w:rPr>
                <w:rFonts w:ascii="Times New Roman" w:hAnsi="Times New Roman" w:cs="Times New Roman"/>
                <w:noProof/>
                <w:webHidden/>
              </w:rPr>
              <w:fldChar w:fldCharType="end"/>
            </w:r>
          </w:hyperlink>
        </w:p>
        <w:p w14:paraId="17AD6386" w14:textId="4B2755D6" w:rsidR="00D866AE" w:rsidRPr="00D866AE" w:rsidRDefault="00E85694" w:rsidP="00D866AE">
          <w:pPr>
            <w:pStyle w:val="27"/>
            <w:tabs>
              <w:tab w:val="right" w:leader="dot" w:pos="10479"/>
            </w:tabs>
            <w:spacing w:line="240" w:lineRule="auto"/>
            <w:ind w:left="440"/>
            <w:contextualSpacing/>
            <w:jc w:val="both"/>
            <w:rPr>
              <w:rFonts w:ascii="Times New Roman" w:eastAsiaTheme="minorEastAsia" w:hAnsi="Times New Roman" w:cs="Times New Roman"/>
              <w:noProof/>
              <w:kern w:val="2"/>
              <w:lang w:eastAsia="ru-RU"/>
              <w14:ligatures w14:val="standardContextual"/>
            </w:rPr>
          </w:pPr>
          <w:hyperlink w:anchor="_Toc220119996" w:history="1">
            <w:r w:rsidR="00D866AE" w:rsidRPr="00D866AE">
              <w:rPr>
                <w:rStyle w:val="af4"/>
                <w:rFonts w:ascii="Times New Roman" w:eastAsia="DengXian Light" w:hAnsi="Times New Roman" w:cs="Times New Roman"/>
                <w:b/>
                <w:bCs/>
                <w:noProof/>
                <w:lang w:eastAsia="ru-RU"/>
              </w:rPr>
              <w:t>Практика 12. Итоговая</w:t>
            </w:r>
            <w:r w:rsidR="00D866AE" w:rsidRPr="00D866AE">
              <w:rPr>
                <w:rFonts w:ascii="Times New Roman" w:hAnsi="Times New Roman" w:cs="Times New Roman"/>
                <w:noProof/>
                <w:webHidden/>
              </w:rPr>
              <w:tab/>
            </w:r>
            <w:r w:rsidR="00D866AE" w:rsidRPr="00D866AE">
              <w:rPr>
                <w:rFonts w:ascii="Times New Roman" w:hAnsi="Times New Roman" w:cs="Times New Roman"/>
                <w:noProof/>
                <w:webHidden/>
              </w:rPr>
              <w:fldChar w:fldCharType="begin"/>
            </w:r>
            <w:r w:rsidR="00D866AE" w:rsidRPr="00D866AE">
              <w:rPr>
                <w:rFonts w:ascii="Times New Roman" w:hAnsi="Times New Roman" w:cs="Times New Roman"/>
                <w:noProof/>
                <w:webHidden/>
              </w:rPr>
              <w:instrText xml:space="preserve"> PAGEREF _Toc220119996 \h </w:instrText>
            </w:r>
            <w:r w:rsidR="00D866AE" w:rsidRPr="00D866AE">
              <w:rPr>
                <w:rFonts w:ascii="Times New Roman" w:hAnsi="Times New Roman" w:cs="Times New Roman"/>
                <w:noProof/>
                <w:webHidden/>
              </w:rPr>
            </w:r>
            <w:r w:rsidR="00D866AE" w:rsidRPr="00D866AE">
              <w:rPr>
                <w:rFonts w:ascii="Times New Roman" w:hAnsi="Times New Roman" w:cs="Times New Roman"/>
                <w:noProof/>
                <w:webHidden/>
              </w:rPr>
              <w:fldChar w:fldCharType="separate"/>
            </w:r>
            <w:r w:rsidR="00D866AE" w:rsidRPr="00D866AE">
              <w:rPr>
                <w:rFonts w:ascii="Times New Roman" w:hAnsi="Times New Roman" w:cs="Times New Roman"/>
                <w:noProof/>
                <w:webHidden/>
              </w:rPr>
              <w:t>136</w:t>
            </w:r>
            <w:r w:rsidR="00D866AE" w:rsidRPr="00D866AE">
              <w:rPr>
                <w:rFonts w:ascii="Times New Roman" w:hAnsi="Times New Roman" w:cs="Times New Roman"/>
                <w:noProof/>
                <w:webHidden/>
              </w:rPr>
              <w:fldChar w:fldCharType="end"/>
            </w:r>
          </w:hyperlink>
        </w:p>
        <w:p w14:paraId="0F1C5B45" w14:textId="71CFD256" w:rsidR="00813792" w:rsidRDefault="00813792" w:rsidP="00D866AE">
          <w:pPr>
            <w:spacing w:line="240" w:lineRule="auto"/>
            <w:contextualSpacing/>
            <w:jc w:val="both"/>
          </w:pPr>
          <w:r w:rsidRPr="00D866AE">
            <w:rPr>
              <w:rFonts w:ascii="Times New Roman" w:hAnsi="Times New Roman" w:cs="Times New Roman"/>
              <w:b/>
              <w:bCs/>
            </w:rPr>
            <w:fldChar w:fldCharType="end"/>
          </w:r>
        </w:p>
      </w:sdtContent>
    </w:sdt>
    <w:p w14:paraId="2AB6B866" w14:textId="77777777" w:rsidR="0026450B" w:rsidRDefault="0026450B" w:rsidP="00626D08">
      <w:pPr>
        <w:spacing w:after="0" w:line="240" w:lineRule="auto"/>
        <w:ind w:firstLine="709"/>
        <w:jc w:val="both"/>
        <w:rPr>
          <w:rFonts w:ascii="Times New Roman" w:hAnsi="Times New Roman" w:cs="Times New Roman"/>
          <w:iCs/>
          <w:sz w:val="24"/>
          <w:szCs w:val="24"/>
        </w:rPr>
        <w:sectPr w:rsidR="0026450B" w:rsidSect="00813792">
          <w:pgSz w:w="11906" w:h="16838"/>
          <w:pgMar w:top="1134" w:right="566" w:bottom="1134" w:left="851" w:header="708" w:footer="708" w:gutter="0"/>
          <w:cols w:space="708"/>
          <w:titlePg/>
          <w:docGrid w:linePitch="360"/>
        </w:sectPr>
      </w:pPr>
    </w:p>
    <w:p w14:paraId="49730E68" w14:textId="77777777" w:rsidR="0026450B" w:rsidRPr="0026450B" w:rsidRDefault="0026450B" w:rsidP="0026450B">
      <w:pPr>
        <w:keepNext/>
        <w:keepLines/>
        <w:spacing w:before="120" w:after="120" w:line="240" w:lineRule="auto"/>
        <w:outlineLvl w:val="0"/>
        <w:rPr>
          <w:rFonts w:ascii="Times New Roman" w:eastAsia="Noto Sans CJK SC" w:hAnsi="Times New Roman" w:cs="Times New Roman"/>
          <w:b/>
          <w:sz w:val="28"/>
          <w:szCs w:val="32"/>
        </w:rPr>
      </w:pPr>
      <w:bookmarkStart w:id="4" w:name="_Toc211954872"/>
      <w:bookmarkStart w:id="5" w:name="_Toc217425426"/>
      <w:bookmarkStart w:id="6" w:name="_Toc220119945"/>
      <w:bookmarkStart w:id="7" w:name="_Hlk216964193"/>
      <w:bookmarkStart w:id="8" w:name="_Hlk219891275"/>
      <w:r w:rsidRPr="0026450B">
        <w:rPr>
          <w:rFonts w:ascii="Times New Roman" w:eastAsia="Noto Sans CJK SC" w:hAnsi="Times New Roman" w:cs="Times New Roman"/>
          <w:b/>
          <w:sz w:val="28"/>
          <w:szCs w:val="32"/>
        </w:rPr>
        <w:lastRenderedPageBreak/>
        <w:t>1 день 1 часть</w:t>
      </w:r>
      <w:bookmarkEnd w:id="4"/>
      <w:bookmarkEnd w:id="5"/>
      <w:bookmarkEnd w:id="6"/>
    </w:p>
    <w:p w14:paraId="5DFC7BA7" w14:textId="2D82F8F2" w:rsidR="0026450B" w:rsidRPr="0026450B" w:rsidRDefault="00AE0A6C" w:rsidP="0026450B">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9" w:name="_Toc220119946"/>
      <w:bookmarkEnd w:id="7"/>
      <w:r>
        <w:rPr>
          <w:rFonts w:ascii="Times New Roman" w:eastAsia="Noto Sans CJK SC" w:hAnsi="Times New Roman" w:cs="Lohit Devanagari"/>
          <w:b/>
          <w:bCs/>
          <w:sz w:val="24"/>
          <w:szCs w:val="32"/>
        </w:rPr>
        <w:t>Новая профессия – Ипостась Космоса</w:t>
      </w:r>
      <w:bookmarkEnd w:id="9"/>
    </w:p>
    <w:bookmarkEnd w:id="8"/>
    <w:p w14:paraId="0D5D1C87" w14:textId="128724E4" w:rsidR="00424E64" w:rsidRPr="00E5755F" w:rsidRDefault="00E121C0" w:rsidP="00AE0A6C">
      <w:pPr>
        <w:spacing w:after="0" w:line="240" w:lineRule="auto"/>
        <w:ind w:firstLine="567"/>
        <w:jc w:val="both"/>
        <w:rPr>
          <w:rFonts w:ascii="Times New Roman" w:hAnsi="Times New Roman" w:cs="Times New Roman"/>
          <w:iCs/>
          <w:sz w:val="24"/>
          <w:szCs w:val="24"/>
        </w:rPr>
      </w:pPr>
      <w:r w:rsidRPr="0086415B">
        <w:rPr>
          <w:rFonts w:ascii="Times New Roman" w:hAnsi="Times New Roman" w:cs="Times New Roman"/>
          <w:iCs/>
          <w:sz w:val="24"/>
          <w:szCs w:val="24"/>
        </w:rPr>
        <w:t>Мы продолжаем действовать ракурсом</w:t>
      </w:r>
      <w:bookmarkStart w:id="10" w:name="_GoBack"/>
      <w:bookmarkEnd w:id="10"/>
      <w:r>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подготовки курса Владыки Изначально Вышестоящего Отца и возвращаемся в стабильность Синтеза 68-</w:t>
      </w:r>
      <w:r>
        <w:rPr>
          <w:rFonts w:ascii="Times New Roman" w:hAnsi="Times New Roman" w:cs="Times New Roman"/>
          <w:iCs/>
          <w:sz w:val="24"/>
          <w:szCs w:val="24"/>
        </w:rPr>
        <w:t>м (</w:t>
      </w:r>
      <w:r w:rsidR="00EC6F50" w:rsidRPr="00E5755F">
        <w:rPr>
          <w:rFonts w:ascii="Times New Roman" w:hAnsi="Times New Roman" w:cs="Times New Roman"/>
          <w:iCs/>
          <w:sz w:val="24"/>
          <w:szCs w:val="24"/>
        </w:rPr>
        <w:t>четвёртым</w:t>
      </w:r>
      <w:r w:rsidR="00AE0A6C">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Профессиональным Синтезом, как вы уже успели, наверное, отметить</w:t>
      </w:r>
      <w:r w:rsidR="000B2136" w:rsidRPr="00E5755F">
        <w:rPr>
          <w:rFonts w:ascii="Times New Roman" w:hAnsi="Times New Roman" w:cs="Times New Roman"/>
          <w:iCs/>
          <w:sz w:val="24"/>
          <w:szCs w:val="24"/>
        </w:rPr>
        <w:t xml:space="preserve"> в подготовке и к декабрьскому С</w:t>
      </w:r>
      <w:r w:rsidR="00424E64" w:rsidRPr="00E5755F">
        <w:rPr>
          <w:rFonts w:ascii="Times New Roman" w:hAnsi="Times New Roman" w:cs="Times New Roman"/>
          <w:iCs/>
          <w:sz w:val="24"/>
          <w:szCs w:val="24"/>
        </w:rPr>
        <w:t xml:space="preserve">интезу, и к январскому. </w:t>
      </w:r>
    </w:p>
    <w:p w14:paraId="481C1A72" w14:textId="1CC6F1B0" w:rsidR="00BB6952"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Мы с вами включаемся в такую</w:t>
      </w:r>
      <w:r w:rsidR="00630D8B"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одну из таких необычных профессий, раньше это была Ипостась Империи, теперь, когда у нас нивелировался этот процесс, мы входим в Ипостась </w:t>
      </w:r>
      <w:r w:rsidR="00630D8B" w:rsidRPr="00E5755F">
        <w:rPr>
          <w:rFonts w:ascii="Times New Roman" w:hAnsi="Times New Roman" w:cs="Times New Roman"/>
          <w:iCs/>
          <w:sz w:val="24"/>
          <w:szCs w:val="24"/>
        </w:rPr>
        <w:t>к</w:t>
      </w:r>
      <w:r w:rsidRPr="00E5755F">
        <w:rPr>
          <w:rFonts w:ascii="Times New Roman" w:hAnsi="Times New Roman" w:cs="Times New Roman"/>
          <w:iCs/>
          <w:sz w:val="24"/>
          <w:szCs w:val="24"/>
        </w:rPr>
        <w:t>осмос</w:t>
      </w:r>
      <w:r w:rsidR="000A3C04" w:rsidRPr="00E5755F">
        <w:rPr>
          <w:rFonts w:ascii="Times New Roman" w:hAnsi="Times New Roman" w:cs="Times New Roman"/>
          <w:iCs/>
          <w:sz w:val="24"/>
          <w:szCs w:val="24"/>
        </w:rPr>
        <w:t>ом</w:t>
      </w:r>
      <w:r w:rsidRPr="00E5755F">
        <w:rPr>
          <w:rFonts w:ascii="Times New Roman" w:hAnsi="Times New Roman" w:cs="Times New Roman"/>
          <w:iCs/>
          <w:sz w:val="24"/>
          <w:szCs w:val="24"/>
        </w:rPr>
        <w:t xml:space="preserve">, и нам нужно с вами сегодня рассмотреть, чем характерна сама профессия </w:t>
      </w:r>
      <w:r w:rsidR="00BB6952" w:rsidRPr="00E5755F">
        <w:rPr>
          <w:rFonts w:ascii="Times New Roman" w:hAnsi="Times New Roman" w:cs="Times New Roman"/>
          <w:iCs/>
          <w:sz w:val="24"/>
          <w:szCs w:val="24"/>
        </w:rPr>
        <w:t>И</w:t>
      </w:r>
      <w:r w:rsidRPr="00E5755F">
        <w:rPr>
          <w:rFonts w:ascii="Times New Roman" w:hAnsi="Times New Roman" w:cs="Times New Roman"/>
          <w:iCs/>
          <w:sz w:val="24"/>
          <w:szCs w:val="24"/>
        </w:rPr>
        <w:t xml:space="preserve">постаси </w:t>
      </w:r>
      <w:r w:rsidR="00B05BB6" w:rsidRPr="00E5755F">
        <w:rPr>
          <w:rFonts w:ascii="Times New Roman" w:hAnsi="Times New Roman" w:cs="Times New Roman"/>
          <w:iCs/>
          <w:sz w:val="24"/>
          <w:szCs w:val="24"/>
        </w:rPr>
        <w:t>К</w:t>
      </w:r>
      <w:r w:rsidRPr="00E5755F">
        <w:rPr>
          <w:rFonts w:ascii="Times New Roman" w:hAnsi="Times New Roman" w:cs="Times New Roman"/>
          <w:iCs/>
          <w:sz w:val="24"/>
          <w:szCs w:val="24"/>
        </w:rPr>
        <w:t>осмоса и чем нам должно быть полезно, изучив профессиональную компетентность и полномочность этой лини</w:t>
      </w:r>
      <w:r w:rsidR="000A3C04" w:rsidRPr="00E5755F">
        <w:rPr>
          <w:rFonts w:ascii="Times New Roman" w:hAnsi="Times New Roman" w:cs="Times New Roman"/>
          <w:iCs/>
          <w:sz w:val="24"/>
          <w:szCs w:val="24"/>
        </w:rPr>
        <w:t>и С</w:t>
      </w:r>
      <w:r w:rsidR="00BB6952" w:rsidRPr="00E5755F">
        <w:rPr>
          <w:rFonts w:ascii="Times New Roman" w:hAnsi="Times New Roman" w:cs="Times New Roman"/>
          <w:iCs/>
          <w:sz w:val="24"/>
          <w:szCs w:val="24"/>
        </w:rPr>
        <w:t>интеза в физическом служении р</w:t>
      </w:r>
      <w:r w:rsidR="000B2136" w:rsidRPr="00E5755F">
        <w:rPr>
          <w:rFonts w:ascii="Times New Roman" w:hAnsi="Times New Roman" w:cs="Times New Roman"/>
          <w:iCs/>
          <w:sz w:val="24"/>
          <w:szCs w:val="24"/>
        </w:rPr>
        <w:t xml:space="preserve">акурсом </w:t>
      </w:r>
      <w:r w:rsidR="00AE0A6C">
        <w:rPr>
          <w:rFonts w:ascii="Times New Roman" w:hAnsi="Times New Roman" w:cs="Times New Roman"/>
          <w:iCs/>
          <w:sz w:val="24"/>
          <w:szCs w:val="24"/>
        </w:rPr>
        <w:t>О</w:t>
      </w:r>
      <w:r w:rsidR="000B2136" w:rsidRPr="00E5755F">
        <w:rPr>
          <w:rFonts w:ascii="Times New Roman" w:hAnsi="Times New Roman" w:cs="Times New Roman"/>
          <w:iCs/>
          <w:sz w:val="24"/>
          <w:szCs w:val="24"/>
        </w:rPr>
        <w:t>рганизации</w:t>
      </w:r>
      <w:r w:rsidRPr="00E5755F">
        <w:rPr>
          <w:rFonts w:ascii="Times New Roman" w:hAnsi="Times New Roman" w:cs="Times New Roman"/>
          <w:iCs/>
          <w:sz w:val="24"/>
          <w:szCs w:val="24"/>
        </w:rPr>
        <w:t xml:space="preserve">. </w:t>
      </w:r>
    </w:p>
    <w:p w14:paraId="47C457FF" w14:textId="2BC5CD28" w:rsidR="000A3C04"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Соответственно, у нас уже определён с вами </w:t>
      </w:r>
      <w:r w:rsidR="00AE0A6C">
        <w:rPr>
          <w:rFonts w:ascii="Times New Roman" w:hAnsi="Times New Roman" w:cs="Times New Roman"/>
          <w:iCs/>
          <w:sz w:val="24"/>
          <w:szCs w:val="24"/>
        </w:rPr>
        <w:t>П</w:t>
      </w:r>
      <w:r w:rsidRPr="00E5755F">
        <w:rPr>
          <w:rFonts w:ascii="Times New Roman" w:hAnsi="Times New Roman" w:cs="Times New Roman"/>
          <w:iCs/>
          <w:sz w:val="24"/>
          <w:szCs w:val="24"/>
        </w:rPr>
        <w:t xml:space="preserve">рофессиональный </w:t>
      </w:r>
      <w:r w:rsidR="00AE0A6C">
        <w:rPr>
          <w:rFonts w:ascii="Times New Roman" w:hAnsi="Times New Roman" w:cs="Times New Roman"/>
          <w:iCs/>
          <w:sz w:val="24"/>
          <w:szCs w:val="24"/>
        </w:rPr>
        <w:t>О</w:t>
      </w:r>
      <w:r w:rsidRPr="00E5755F">
        <w:rPr>
          <w:rFonts w:ascii="Times New Roman" w:hAnsi="Times New Roman" w:cs="Times New Roman"/>
          <w:iCs/>
          <w:sz w:val="24"/>
          <w:szCs w:val="24"/>
        </w:rPr>
        <w:t xml:space="preserve">гонь. Он будет исходить </w:t>
      </w:r>
      <w:r w:rsidR="000A3C04" w:rsidRPr="00E5755F">
        <w:rPr>
          <w:rFonts w:ascii="Times New Roman" w:hAnsi="Times New Roman" w:cs="Times New Roman"/>
          <w:iCs/>
          <w:sz w:val="24"/>
          <w:szCs w:val="24"/>
        </w:rPr>
        <w:t>из того, чем мы занимаемся как И</w:t>
      </w:r>
      <w:r w:rsidRPr="00E5755F">
        <w:rPr>
          <w:rFonts w:ascii="Times New Roman" w:hAnsi="Times New Roman" w:cs="Times New Roman"/>
          <w:iCs/>
          <w:sz w:val="24"/>
          <w:szCs w:val="24"/>
        </w:rPr>
        <w:t xml:space="preserve">постаси в своём физическом служении. И здесь нам нужно </w:t>
      </w:r>
      <w:r w:rsidR="00A636D8" w:rsidRPr="00E5755F">
        <w:rPr>
          <w:rFonts w:ascii="Times New Roman" w:hAnsi="Times New Roman" w:cs="Times New Roman"/>
          <w:iCs/>
          <w:sz w:val="24"/>
          <w:szCs w:val="24"/>
        </w:rPr>
        <w:t xml:space="preserve">будет </w:t>
      </w:r>
      <w:r w:rsidRPr="00E5755F">
        <w:rPr>
          <w:rFonts w:ascii="Times New Roman" w:hAnsi="Times New Roman" w:cs="Times New Roman"/>
          <w:iCs/>
          <w:sz w:val="24"/>
          <w:szCs w:val="24"/>
        </w:rPr>
        <w:t>увидеть</w:t>
      </w:r>
      <w:r w:rsidR="000A3C0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и в том числе </w:t>
      </w:r>
      <w:r w:rsidR="000B2136" w:rsidRPr="00E5755F">
        <w:rPr>
          <w:rFonts w:ascii="Times New Roman" w:hAnsi="Times New Roman" w:cs="Times New Roman"/>
          <w:iCs/>
          <w:sz w:val="24"/>
          <w:szCs w:val="24"/>
        </w:rPr>
        <w:t>шестнадцать</w:t>
      </w:r>
      <w:r w:rsidRPr="00E5755F">
        <w:rPr>
          <w:rFonts w:ascii="Times New Roman" w:hAnsi="Times New Roman" w:cs="Times New Roman"/>
          <w:iCs/>
          <w:sz w:val="24"/>
          <w:szCs w:val="24"/>
        </w:rPr>
        <w:t xml:space="preserve"> дней </w:t>
      </w:r>
      <w:r w:rsidR="00AE0A6C">
        <w:rPr>
          <w:rFonts w:ascii="Times New Roman" w:hAnsi="Times New Roman" w:cs="Times New Roman"/>
          <w:iCs/>
          <w:sz w:val="24"/>
          <w:szCs w:val="24"/>
        </w:rPr>
        <w:t>Р</w:t>
      </w:r>
      <w:r w:rsidRPr="00E5755F">
        <w:rPr>
          <w:rFonts w:ascii="Times New Roman" w:hAnsi="Times New Roman" w:cs="Times New Roman"/>
          <w:iCs/>
          <w:sz w:val="24"/>
          <w:szCs w:val="24"/>
        </w:rPr>
        <w:t>ождественских стяжаний</w:t>
      </w:r>
      <w:r w:rsidR="000B2136" w:rsidRPr="00E5755F">
        <w:rPr>
          <w:rFonts w:ascii="Times New Roman" w:hAnsi="Times New Roman" w:cs="Times New Roman"/>
          <w:iCs/>
          <w:sz w:val="24"/>
          <w:szCs w:val="24"/>
        </w:rPr>
        <w:t>,</w:t>
      </w:r>
      <w:r w:rsidR="000A3C04" w:rsidRPr="00E5755F">
        <w:rPr>
          <w:rFonts w:ascii="Times New Roman" w:hAnsi="Times New Roman" w:cs="Times New Roman"/>
          <w:iCs/>
          <w:sz w:val="24"/>
          <w:szCs w:val="24"/>
        </w:rPr>
        <w:t xml:space="preserve"> м</w:t>
      </w:r>
      <w:r w:rsidRPr="00E5755F">
        <w:rPr>
          <w:rFonts w:ascii="Times New Roman" w:hAnsi="Times New Roman" w:cs="Times New Roman"/>
          <w:iCs/>
          <w:sz w:val="24"/>
          <w:szCs w:val="24"/>
        </w:rPr>
        <w:t>ы этим з</w:t>
      </w:r>
      <w:r w:rsidR="000A3C04" w:rsidRPr="00E5755F">
        <w:rPr>
          <w:rFonts w:ascii="Times New Roman" w:hAnsi="Times New Roman" w:cs="Times New Roman"/>
          <w:iCs/>
          <w:sz w:val="24"/>
          <w:szCs w:val="24"/>
        </w:rPr>
        <w:t>анимались, мы с вами осваивали Частями</w:t>
      </w:r>
      <w:r w:rsidRPr="00E5755F">
        <w:rPr>
          <w:rFonts w:ascii="Times New Roman" w:hAnsi="Times New Roman" w:cs="Times New Roman"/>
          <w:iCs/>
          <w:sz w:val="24"/>
          <w:szCs w:val="24"/>
        </w:rPr>
        <w:t xml:space="preserve"> что</w:t>
      </w:r>
      <w:r w:rsidR="000A3C0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AE0A6C">
        <w:rPr>
          <w:rFonts w:ascii="Times New Roman" w:hAnsi="Times New Roman" w:cs="Times New Roman"/>
          <w:iCs/>
          <w:sz w:val="24"/>
          <w:szCs w:val="24"/>
        </w:rPr>
        <w:t xml:space="preserve">— </w:t>
      </w:r>
      <w:r w:rsidRPr="00E5755F">
        <w:rPr>
          <w:rFonts w:ascii="Times New Roman" w:hAnsi="Times New Roman" w:cs="Times New Roman"/>
          <w:iCs/>
          <w:sz w:val="24"/>
          <w:szCs w:val="24"/>
        </w:rPr>
        <w:t>Космическое</w:t>
      </w:r>
      <w:r w:rsidR="00AE0A6C">
        <w:rPr>
          <w:rFonts w:ascii="Times New Roman" w:hAnsi="Times New Roman" w:cs="Times New Roman"/>
          <w:iCs/>
          <w:sz w:val="24"/>
          <w:szCs w:val="24"/>
        </w:rPr>
        <w:t xml:space="preserve"> </w:t>
      </w:r>
      <w:r w:rsidRPr="00E5755F">
        <w:rPr>
          <w:rFonts w:ascii="Times New Roman" w:hAnsi="Times New Roman" w:cs="Times New Roman"/>
          <w:iCs/>
          <w:sz w:val="24"/>
          <w:szCs w:val="24"/>
        </w:rPr>
        <w:t>простран</w:t>
      </w:r>
      <w:r w:rsidR="000B2136" w:rsidRPr="00E5755F">
        <w:rPr>
          <w:rFonts w:ascii="Times New Roman" w:hAnsi="Times New Roman" w:cs="Times New Roman"/>
          <w:iCs/>
          <w:sz w:val="24"/>
          <w:szCs w:val="24"/>
        </w:rPr>
        <w:t>ство или космически</w:t>
      </w:r>
      <w:r w:rsidR="00FD3DD8">
        <w:rPr>
          <w:rFonts w:ascii="Times New Roman" w:hAnsi="Times New Roman" w:cs="Times New Roman"/>
          <w:iCs/>
          <w:sz w:val="24"/>
          <w:szCs w:val="24"/>
        </w:rPr>
        <w:t>й</w:t>
      </w:r>
      <w:r w:rsidR="000B2136" w:rsidRPr="00E5755F">
        <w:rPr>
          <w:rFonts w:ascii="Times New Roman" w:hAnsi="Times New Roman" w:cs="Times New Roman"/>
          <w:iCs/>
          <w:sz w:val="24"/>
          <w:szCs w:val="24"/>
        </w:rPr>
        <w:t xml:space="preserve"> масштаб </w:t>
      </w:r>
      <w:r w:rsidR="000A3C04" w:rsidRPr="00E5755F">
        <w:rPr>
          <w:rFonts w:ascii="Times New Roman" w:hAnsi="Times New Roman" w:cs="Times New Roman"/>
          <w:iCs/>
          <w:sz w:val="24"/>
          <w:szCs w:val="24"/>
        </w:rPr>
        <w:t xml:space="preserve">ИВДИВО. </w:t>
      </w:r>
      <w:r w:rsidRPr="00E5755F">
        <w:rPr>
          <w:rFonts w:ascii="Times New Roman" w:hAnsi="Times New Roman" w:cs="Times New Roman"/>
          <w:iCs/>
          <w:sz w:val="24"/>
          <w:szCs w:val="24"/>
        </w:rPr>
        <w:t xml:space="preserve">Космический объём </w:t>
      </w:r>
      <w:r w:rsidR="000A3C04" w:rsidRPr="00E5755F">
        <w:rPr>
          <w:rFonts w:ascii="Times New Roman" w:hAnsi="Times New Roman" w:cs="Times New Roman"/>
          <w:iCs/>
          <w:sz w:val="24"/>
          <w:szCs w:val="24"/>
        </w:rPr>
        <w:t xml:space="preserve">ИВДИВО </w:t>
      </w:r>
      <w:r w:rsidRPr="00E5755F">
        <w:rPr>
          <w:rFonts w:ascii="Times New Roman" w:hAnsi="Times New Roman" w:cs="Times New Roman"/>
          <w:iCs/>
          <w:sz w:val="24"/>
          <w:szCs w:val="24"/>
        </w:rPr>
        <w:t>мас</w:t>
      </w:r>
      <w:r w:rsidR="00630D8B" w:rsidRPr="00E5755F">
        <w:rPr>
          <w:rFonts w:ascii="Times New Roman" w:hAnsi="Times New Roman" w:cs="Times New Roman"/>
          <w:iCs/>
          <w:sz w:val="24"/>
          <w:szCs w:val="24"/>
        </w:rPr>
        <w:t>штабами, где всё</w:t>
      </w:r>
      <w:r w:rsidRPr="00E5755F">
        <w:rPr>
          <w:rFonts w:ascii="Times New Roman" w:hAnsi="Times New Roman" w:cs="Times New Roman"/>
          <w:iCs/>
          <w:sz w:val="24"/>
          <w:szCs w:val="24"/>
        </w:rPr>
        <w:t xml:space="preserve"> начинается с разработки </w:t>
      </w:r>
      <w:r w:rsidR="000A3C04" w:rsidRPr="00E5755F">
        <w:rPr>
          <w:rFonts w:ascii="Times New Roman" w:hAnsi="Times New Roman" w:cs="Times New Roman"/>
          <w:iCs/>
          <w:sz w:val="24"/>
          <w:szCs w:val="24"/>
        </w:rPr>
        <w:t xml:space="preserve">ИВДИВО </w:t>
      </w:r>
      <w:r w:rsidRPr="00E5755F">
        <w:rPr>
          <w:rFonts w:ascii="Times New Roman" w:hAnsi="Times New Roman" w:cs="Times New Roman"/>
          <w:iCs/>
          <w:sz w:val="24"/>
          <w:szCs w:val="24"/>
        </w:rPr>
        <w:t>каждого</w:t>
      </w:r>
      <w:r w:rsidR="000A3C04" w:rsidRPr="00E5755F">
        <w:rPr>
          <w:rFonts w:ascii="Times New Roman" w:hAnsi="Times New Roman" w:cs="Times New Roman"/>
          <w:iCs/>
          <w:sz w:val="24"/>
          <w:szCs w:val="24"/>
        </w:rPr>
        <w:t>, это первое</w:t>
      </w:r>
      <w:r w:rsidRPr="00E5755F">
        <w:rPr>
          <w:rFonts w:ascii="Times New Roman" w:hAnsi="Times New Roman" w:cs="Times New Roman"/>
          <w:iCs/>
          <w:sz w:val="24"/>
          <w:szCs w:val="24"/>
        </w:rPr>
        <w:t xml:space="preserve"> </w:t>
      </w:r>
      <w:r w:rsidR="000A3C04" w:rsidRPr="00E5755F">
        <w:rPr>
          <w:rFonts w:ascii="Times New Roman" w:hAnsi="Times New Roman" w:cs="Times New Roman"/>
          <w:iCs/>
          <w:sz w:val="24"/>
          <w:szCs w:val="24"/>
        </w:rPr>
        <w:t>ИВДИВО</w:t>
      </w:r>
      <w:r w:rsidRPr="00E5755F">
        <w:rPr>
          <w:rFonts w:ascii="Times New Roman" w:hAnsi="Times New Roman" w:cs="Times New Roman"/>
          <w:iCs/>
          <w:sz w:val="24"/>
          <w:szCs w:val="24"/>
        </w:rPr>
        <w:t xml:space="preserve">. И потом </w:t>
      </w:r>
      <w:r w:rsidR="000B2136" w:rsidRPr="00E5755F">
        <w:rPr>
          <w:rFonts w:ascii="Times New Roman" w:hAnsi="Times New Roman" w:cs="Times New Roman"/>
          <w:iCs/>
          <w:sz w:val="24"/>
          <w:szCs w:val="24"/>
        </w:rPr>
        <w:t>шестнадцать</w:t>
      </w:r>
      <w:r w:rsidRPr="00E5755F">
        <w:rPr>
          <w:rFonts w:ascii="Times New Roman" w:hAnsi="Times New Roman" w:cs="Times New Roman"/>
          <w:iCs/>
          <w:sz w:val="24"/>
          <w:szCs w:val="24"/>
        </w:rPr>
        <w:t xml:space="preserve"> космосов, которые в вершине собою кульминационно являют какое выражение</w:t>
      </w:r>
      <w:r w:rsidR="000A3C04" w:rsidRPr="00E5755F">
        <w:rPr>
          <w:rFonts w:ascii="Times New Roman" w:hAnsi="Times New Roman" w:cs="Times New Roman"/>
          <w:iCs/>
          <w:sz w:val="24"/>
          <w:szCs w:val="24"/>
        </w:rPr>
        <w:t xml:space="preserve">? </w:t>
      </w:r>
      <w:r w:rsidR="00AE0A6C">
        <w:rPr>
          <w:rFonts w:ascii="Times New Roman" w:hAnsi="Times New Roman" w:cs="Times New Roman"/>
          <w:iCs/>
          <w:sz w:val="24"/>
          <w:szCs w:val="24"/>
        </w:rPr>
        <w:t xml:space="preserve">— </w:t>
      </w:r>
      <w:r w:rsidR="000A3C04" w:rsidRPr="00E5755F">
        <w:rPr>
          <w:rFonts w:ascii="Times New Roman" w:hAnsi="Times New Roman" w:cs="Times New Roman"/>
          <w:iCs/>
          <w:sz w:val="24"/>
          <w:szCs w:val="24"/>
        </w:rPr>
        <w:t>К</w:t>
      </w:r>
      <w:r w:rsidRPr="00E5755F">
        <w:rPr>
          <w:rFonts w:ascii="Times New Roman" w:hAnsi="Times New Roman" w:cs="Times New Roman"/>
          <w:iCs/>
          <w:sz w:val="24"/>
          <w:szCs w:val="24"/>
        </w:rPr>
        <w:t>ак раз 18</w:t>
      </w:r>
      <w:r w:rsidR="000A3C04" w:rsidRPr="00E5755F">
        <w:rPr>
          <w:rFonts w:ascii="Times New Roman" w:hAnsi="Times New Roman" w:cs="Times New Roman"/>
          <w:iCs/>
          <w:sz w:val="24"/>
          <w:szCs w:val="24"/>
        </w:rPr>
        <w:t>-е</w:t>
      </w:r>
      <w:r w:rsidRPr="00E5755F">
        <w:rPr>
          <w:rFonts w:ascii="Times New Roman" w:hAnsi="Times New Roman" w:cs="Times New Roman"/>
          <w:iCs/>
          <w:sz w:val="24"/>
          <w:szCs w:val="24"/>
        </w:rPr>
        <w:t xml:space="preserve"> выражение </w:t>
      </w:r>
      <w:r w:rsidR="000A3C04" w:rsidRPr="00E5755F">
        <w:rPr>
          <w:rFonts w:ascii="Times New Roman" w:hAnsi="Times New Roman" w:cs="Times New Roman"/>
          <w:iCs/>
          <w:sz w:val="24"/>
          <w:szCs w:val="24"/>
        </w:rPr>
        <w:t xml:space="preserve">ИВДИВО планеты Земля. </w:t>
      </w:r>
    </w:p>
    <w:p w14:paraId="5270A0E9" w14:textId="7DEDEC88" w:rsidR="00CF30C5" w:rsidRPr="00E5755F" w:rsidRDefault="000A3C0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 вот Г</w:t>
      </w:r>
      <w:r w:rsidR="00424E64" w:rsidRPr="00E5755F">
        <w:rPr>
          <w:rFonts w:ascii="Times New Roman" w:hAnsi="Times New Roman" w:cs="Times New Roman"/>
          <w:iCs/>
          <w:sz w:val="24"/>
          <w:szCs w:val="24"/>
        </w:rPr>
        <w:t xml:space="preserve">лава </w:t>
      </w:r>
      <w:r w:rsidRPr="00E5755F">
        <w:rPr>
          <w:rFonts w:ascii="Times New Roman" w:hAnsi="Times New Roman" w:cs="Times New Roman"/>
          <w:iCs/>
          <w:sz w:val="24"/>
          <w:szCs w:val="24"/>
        </w:rPr>
        <w:t>ИВДИВО на профессиональном Синтезе в профессии Энциклопедиста С</w:t>
      </w:r>
      <w:r w:rsidR="00424E64" w:rsidRPr="00E5755F">
        <w:rPr>
          <w:rFonts w:ascii="Times New Roman" w:hAnsi="Times New Roman" w:cs="Times New Roman"/>
          <w:iCs/>
          <w:sz w:val="24"/>
          <w:szCs w:val="24"/>
        </w:rPr>
        <w:t xml:space="preserve">интеза начал закладывать подвижки организации </w:t>
      </w:r>
      <w:r w:rsidRPr="00E5755F">
        <w:rPr>
          <w:rFonts w:ascii="Times New Roman" w:hAnsi="Times New Roman" w:cs="Times New Roman"/>
          <w:iCs/>
          <w:sz w:val="24"/>
          <w:szCs w:val="24"/>
        </w:rPr>
        <w:t xml:space="preserve">ИВДИВО планеты Земля и собственно </w:t>
      </w:r>
      <w:r w:rsidR="00CF30C5" w:rsidRPr="00E5755F">
        <w:rPr>
          <w:rFonts w:ascii="Times New Roman" w:hAnsi="Times New Roman" w:cs="Times New Roman"/>
          <w:iCs/>
          <w:sz w:val="24"/>
          <w:szCs w:val="24"/>
        </w:rPr>
        <w:t>О</w:t>
      </w:r>
      <w:r w:rsidRPr="00E5755F">
        <w:rPr>
          <w:rFonts w:ascii="Times New Roman" w:hAnsi="Times New Roman" w:cs="Times New Roman"/>
          <w:iCs/>
          <w:sz w:val="24"/>
          <w:szCs w:val="24"/>
        </w:rPr>
        <w:t>тец-человек-субъект-</w:t>
      </w:r>
      <w:r w:rsidR="00424E64" w:rsidRPr="00E5755F">
        <w:rPr>
          <w:rFonts w:ascii="Times New Roman" w:hAnsi="Times New Roman" w:cs="Times New Roman"/>
          <w:iCs/>
          <w:sz w:val="24"/>
          <w:szCs w:val="24"/>
        </w:rPr>
        <w:t xml:space="preserve">землян </w:t>
      </w:r>
      <w:r w:rsidRPr="00E5755F">
        <w:rPr>
          <w:rFonts w:ascii="Times New Roman" w:hAnsi="Times New Roman" w:cs="Times New Roman"/>
          <w:iCs/>
          <w:sz w:val="24"/>
          <w:szCs w:val="24"/>
        </w:rPr>
        <w:t>в переходе на 1024 организации Ч</w:t>
      </w:r>
      <w:r w:rsidR="00424E64" w:rsidRPr="00E5755F">
        <w:rPr>
          <w:rFonts w:ascii="Times New Roman" w:hAnsi="Times New Roman" w:cs="Times New Roman"/>
          <w:iCs/>
          <w:sz w:val="24"/>
          <w:szCs w:val="24"/>
        </w:rPr>
        <w:t>асти</w:t>
      </w:r>
      <w:r w:rsidR="00AE0A6C">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 xml:space="preserve">ракурсом частных </w:t>
      </w:r>
      <w:r w:rsidRPr="00E5755F">
        <w:rPr>
          <w:rFonts w:ascii="Times New Roman" w:hAnsi="Times New Roman" w:cs="Times New Roman"/>
          <w:iCs/>
          <w:sz w:val="24"/>
          <w:szCs w:val="24"/>
        </w:rPr>
        <w:t>ИВДИВО-</w:t>
      </w:r>
      <w:r w:rsidR="00424E64" w:rsidRPr="00E5755F">
        <w:rPr>
          <w:rFonts w:ascii="Times New Roman" w:hAnsi="Times New Roman" w:cs="Times New Roman"/>
          <w:iCs/>
          <w:sz w:val="24"/>
          <w:szCs w:val="24"/>
        </w:rPr>
        <w:t xml:space="preserve">зданий. </w:t>
      </w:r>
    </w:p>
    <w:p w14:paraId="45D9EB3A" w14:textId="79F81216" w:rsidR="00B247E4"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здесь вот как бы такой взгляд, который надо, чтобы вы не просто услышали и прошли мимо, а доходчиво сообразили, что </w:t>
      </w:r>
      <w:r w:rsidR="000A3C04" w:rsidRPr="00AE0A6C">
        <w:rPr>
          <w:rFonts w:ascii="Times New Roman" w:hAnsi="Times New Roman" w:cs="Times New Roman"/>
          <w:b/>
          <w:bCs/>
          <w:iCs/>
          <w:sz w:val="24"/>
          <w:szCs w:val="24"/>
        </w:rPr>
        <w:t xml:space="preserve">Ипостась </w:t>
      </w:r>
      <w:r w:rsidR="00CF30C5" w:rsidRPr="00AE0A6C">
        <w:rPr>
          <w:rFonts w:ascii="Times New Roman" w:hAnsi="Times New Roman" w:cs="Times New Roman"/>
          <w:b/>
          <w:bCs/>
          <w:iCs/>
          <w:sz w:val="24"/>
          <w:szCs w:val="24"/>
        </w:rPr>
        <w:t>К</w:t>
      </w:r>
      <w:r w:rsidRPr="00AE0A6C">
        <w:rPr>
          <w:rFonts w:ascii="Times New Roman" w:hAnsi="Times New Roman" w:cs="Times New Roman"/>
          <w:b/>
          <w:bCs/>
          <w:iCs/>
          <w:sz w:val="24"/>
          <w:szCs w:val="24"/>
        </w:rPr>
        <w:t>осмоса занимается освоением не просто космического пространства</w:t>
      </w:r>
      <w:r w:rsidRPr="00E5755F">
        <w:rPr>
          <w:rFonts w:ascii="Times New Roman" w:hAnsi="Times New Roman" w:cs="Times New Roman"/>
          <w:iCs/>
          <w:sz w:val="24"/>
          <w:szCs w:val="24"/>
        </w:rPr>
        <w:t>. И вот тут я такую сноску сделаю. Вот</w:t>
      </w:r>
      <w:r w:rsidR="000A3C0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вспо</w:t>
      </w:r>
      <w:r w:rsidR="000A3C04" w:rsidRPr="00E5755F">
        <w:rPr>
          <w:rFonts w:ascii="Times New Roman" w:hAnsi="Times New Roman" w:cs="Times New Roman"/>
          <w:iCs/>
          <w:sz w:val="24"/>
          <w:szCs w:val="24"/>
        </w:rPr>
        <w:t>мните, мы с вами там на каждом С</w:t>
      </w:r>
      <w:r w:rsidRPr="00E5755F">
        <w:rPr>
          <w:rFonts w:ascii="Times New Roman" w:hAnsi="Times New Roman" w:cs="Times New Roman"/>
          <w:iCs/>
          <w:sz w:val="24"/>
          <w:szCs w:val="24"/>
        </w:rPr>
        <w:t>интезе, на любом, не обязательно на профессион</w:t>
      </w:r>
      <w:r w:rsidR="000A3C04" w:rsidRPr="00E5755F">
        <w:rPr>
          <w:rFonts w:ascii="Times New Roman" w:hAnsi="Times New Roman" w:cs="Times New Roman"/>
          <w:iCs/>
          <w:sz w:val="24"/>
          <w:szCs w:val="24"/>
        </w:rPr>
        <w:t>альном, мы стяжаем в космосах Рождение Свыше,</w:t>
      </w:r>
      <w:r w:rsidRPr="00E5755F">
        <w:rPr>
          <w:rFonts w:ascii="Times New Roman" w:hAnsi="Times New Roman" w:cs="Times New Roman"/>
          <w:iCs/>
          <w:sz w:val="24"/>
          <w:szCs w:val="24"/>
        </w:rPr>
        <w:t xml:space="preserve"> Новое рождение</w:t>
      </w:r>
      <w:r w:rsidR="000A3C04" w:rsidRPr="00E5755F">
        <w:rPr>
          <w:rFonts w:ascii="Times New Roman" w:hAnsi="Times New Roman" w:cs="Times New Roman"/>
          <w:iCs/>
          <w:sz w:val="24"/>
          <w:szCs w:val="24"/>
        </w:rPr>
        <w:t>, Ч</w:t>
      </w:r>
      <w:r w:rsidRPr="00E5755F">
        <w:rPr>
          <w:rFonts w:ascii="Times New Roman" w:hAnsi="Times New Roman" w:cs="Times New Roman"/>
          <w:iCs/>
          <w:sz w:val="24"/>
          <w:szCs w:val="24"/>
        </w:rPr>
        <w:t>асти</w:t>
      </w:r>
      <w:r w:rsidR="000A3C0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здания </w:t>
      </w:r>
      <w:r w:rsidR="000A3C0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вс</w:t>
      </w:r>
      <w:r w:rsidR="00CF30C5" w:rsidRPr="00E5755F">
        <w:rPr>
          <w:rFonts w:ascii="Times New Roman" w:hAnsi="Times New Roman" w:cs="Times New Roman"/>
          <w:iCs/>
          <w:sz w:val="24"/>
          <w:szCs w:val="24"/>
        </w:rPr>
        <w:t>ё</w:t>
      </w:r>
      <w:r w:rsidRPr="00E5755F">
        <w:rPr>
          <w:rFonts w:ascii="Times New Roman" w:hAnsi="Times New Roman" w:cs="Times New Roman"/>
          <w:iCs/>
          <w:sz w:val="24"/>
          <w:szCs w:val="24"/>
        </w:rPr>
        <w:t xml:space="preserve"> э</w:t>
      </w:r>
      <w:r w:rsidR="000A3C04" w:rsidRPr="00E5755F">
        <w:rPr>
          <w:rFonts w:ascii="Times New Roman" w:hAnsi="Times New Roman" w:cs="Times New Roman"/>
          <w:iCs/>
          <w:sz w:val="24"/>
          <w:szCs w:val="24"/>
        </w:rPr>
        <w:t>то стяжаем компактом. И вот в чём завязка Ипостаси К</w:t>
      </w:r>
      <w:r w:rsidRPr="00E5755F">
        <w:rPr>
          <w:rFonts w:ascii="Times New Roman" w:hAnsi="Times New Roman" w:cs="Times New Roman"/>
          <w:iCs/>
          <w:sz w:val="24"/>
          <w:szCs w:val="24"/>
        </w:rPr>
        <w:t>осмоса как профессии 68</w:t>
      </w:r>
      <w:r w:rsidR="000A3C04" w:rsidRPr="00E5755F">
        <w:rPr>
          <w:rFonts w:ascii="Times New Roman" w:hAnsi="Times New Roman" w:cs="Times New Roman"/>
          <w:iCs/>
          <w:sz w:val="24"/>
          <w:szCs w:val="24"/>
        </w:rPr>
        <w:t>-го выражения С</w:t>
      </w:r>
      <w:r w:rsidRPr="00E5755F">
        <w:rPr>
          <w:rFonts w:ascii="Times New Roman" w:hAnsi="Times New Roman" w:cs="Times New Roman"/>
          <w:iCs/>
          <w:sz w:val="24"/>
          <w:szCs w:val="24"/>
        </w:rPr>
        <w:t>интеза</w:t>
      </w:r>
      <w:r w:rsidR="000A3C0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0A3C04" w:rsidRPr="00E5755F">
        <w:rPr>
          <w:rFonts w:ascii="Times New Roman" w:hAnsi="Times New Roman" w:cs="Times New Roman"/>
          <w:iCs/>
          <w:sz w:val="24"/>
          <w:szCs w:val="24"/>
        </w:rPr>
        <w:t>В</w:t>
      </w:r>
      <w:r w:rsidRPr="00E5755F">
        <w:rPr>
          <w:rFonts w:ascii="Times New Roman" w:hAnsi="Times New Roman" w:cs="Times New Roman"/>
          <w:iCs/>
          <w:sz w:val="24"/>
          <w:szCs w:val="24"/>
        </w:rPr>
        <w:t xml:space="preserve"> том, что мы овладеваем не максимально </w:t>
      </w:r>
      <w:r w:rsidR="000A3C04" w:rsidRPr="00E5755F">
        <w:rPr>
          <w:rFonts w:ascii="Times New Roman" w:hAnsi="Times New Roman" w:cs="Times New Roman"/>
          <w:iCs/>
          <w:sz w:val="24"/>
          <w:szCs w:val="24"/>
        </w:rPr>
        <w:t>одним</w:t>
      </w:r>
      <w:r w:rsidRPr="00E5755F">
        <w:rPr>
          <w:rFonts w:ascii="Times New Roman" w:hAnsi="Times New Roman" w:cs="Times New Roman"/>
          <w:iCs/>
          <w:sz w:val="24"/>
          <w:szCs w:val="24"/>
        </w:rPr>
        <w:t xml:space="preserve"> космосом, 45</w:t>
      </w:r>
      <w:r w:rsidR="00627E52" w:rsidRPr="00E5755F">
        <w:rPr>
          <w:rFonts w:ascii="Times New Roman" w:hAnsi="Times New Roman" w:cs="Times New Roman"/>
          <w:iCs/>
          <w:sz w:val="24"/>
          <w:szCs w:val="24"/>
        </w:rPr>
        <w:t>-м</w:t>
      </w:r>
      <w:r w:rsidRPr="00E5755F">
        <w:rPr>
          <w:rFonts w:ascii="Times New Roman" w:hAnsi="Times New Roman" w:cs="Times New Roman"/>
          <w:iCs/>
          <w:sz w:val="24"/>
          <w:szCs w:val="24"/>
        </w:rPr>
        <w:t xml:space="preserve"> сегодня, а </w:t>
      </w:r>
      <w:r w:rsidRPr="00AE0A6C">
        <w:rPr>
          <w:rFonts w:ascii="Times New Roman" w:hAnsi="Times New Roman" w:cs="Times New Roman"/>
          <w:b/>
          <w:bCs/>
          <w:iCs/>
          <w:sz w:val="24"/>
          <w:szCs w:val="24"/>
        </w:rPr>
        <w:t xml:space="preserve">наша задача </w:t>
      </w:r>
      <w:r w:rsidR="00AE0A6C" w:rsidRPr="00AE0A6C">
        <w:rPr>
          <w:rFonts w:ascii="Times New Roman" w:hAnsi="Times New Roman" w:cs="Times New Roman"/>
          <w:b/>
          <w:bCs/>
          <w:iCs/>
          <w:sz w:val="24"/>
          <w:szCs w:val="24"/>
        </w:rPr>
        <w:t xml:space="preserve">— </w:t>
      </w:r>
      <w:r w:rsidRPr="00AE0A6C">
        <w:rPr>
          <w:rFonts w:ascii="Times New Roman" w:hAnsi="Times New Roman" w:cs="Times New Roman"/>
          <w:b/>
          <w:bCs/>
          <w:iCs/>
          <w:sz w:val="24"/>
          <w:szCs w:val="24"/>
        </w:rPr>
        <w:t xml:space="preserve">разработать </w:t>
      </w:r>
      <w:r w:rsidR="00AE0A6C" w:rsidRPr="00AE0A6C">
        <w:rPr>
          <w:rFonts w:ascii="Times New Roman" w:hAnsi="Times New Roman" w:cs="Times New Roman"/>
          <w:b/>
          <w:bCs/>
          <w:iCs/>
          <w:sz w:val="24"/>
          <w:szCs w:val="24"/>
        </w:rPr>
        <w:t>П</w:t>
      </w:r>
      <w:r w:rsidRPr="00AE0A6C">
        <w:rPr>
          <w:rFonts w:ascii="Times New Roman" w:hAnsi="Times New Roman" w:cs="Times New Roman"/>
          <w:b/>
          <w:bCs/>
          <w:iCs/>
          <w:sz w:val="24"/>
          <w:szCs w:val="24"/>
        </w:rPr>
        <w:t xml:space="preserve">рофессиональным </w:t>
      </w:r>
      <w:r w:rsidR="00AE0A6C" w:rsidRPr="00AE0A6C">
        <w:rPr>
          <w:rFonts w:ascii="Times New Roman" w:hAnsi="Times New Roman" w:cs="Times New Roman"/>
          <w:b/>
          <w:bCs/>
          <w:iCs/>
          <w:sz w:val="24"/>
          <w:szCs w:val="24"/>
        </w:rPr>
        <w:t>О</w:t>
      </w:r>
      <w:r w:rsidRPr="00AE0A6C">
        <w:rPr>
          <w:rFonts w:ascii="Times New Roman" w:hAnsi="Times New Roman" w:cs="Times New Roman"/>
          <w:b/>
          <w:bCs/>
          <w:iCs/>
          <w:sz w:val="24"/>
          <w:szCs w:val="24"/>
        </w:rPr>
        <w:t>гнём</w:t>
      </w:r>
      <w:r w:rsidR="00627E52" w:rsidRPr="00AE0A6C">
        <w:rPr>
          <w:rFonts w:ascii="Times New Roman" w:hAnsi="Times New Roman" w:cs="Times New Roman"/>
          <w:b/>
          <w:bCs/>
          <w:iCs/>
          <w:sz w:val="24"/>
          <w:szCs w:val="24"/>
        </w:rPr>
        <w:t>,</w:t>
      </w:r>
      <w:r w:rsidRPr="00AE0A6C">
        <w:rPr>
          <w:rFonts w:ascii="Times New Roman" w:hAnsi="Times New Roman" w:cs="Times New Roman"/>
          <w:b/>
          <w:bCs/>
          <w:iCs/>
          <w:sz w:val="24"/>
          <w:szCs w:val="24"/>
        </w:rPr>
        <w:t xml:space="preserve"> всего лишь </w:t>
      </w:r>
      <w:r w:rsidR="00627E52" w:rsidRPr="00AE0A6C">
        <w:rPr>
          <w:rFonts w:ascii="Times New Roman" w:hAnsi="Times New Roman" w:cs="Times New Roman"/>
          <w:b/>
          <w:bCs/>
          <w:iCs/>
          <w:sz w:val="24"/>
          <w:szCs w:val="24"/>
        </w:rPr>
        <w:t>четвёртым</w:t>
      </w:r>
      <w:r w:rsidRPr="00AE0A6C">
        <w:rPr>
          <w:rFonts w:ascii="Times New Roman" w:hAnsi="Times New Roman" w:cs="Times New Roman"/>
          <w:b/>
          <w:bCs/>
          <w:iCs/>
          <w:sz w:val="24"/>
          <w:szCs w:val="24"/>
        </w:rPr>
        <w:t xml:space="preserve"> из </w:t>
      </w:r>
      <w:r w:rsidR="00627E52" w:rsidRPr="00AE0A6C">
        <w:rPr>
          <w:rFonts w:ascii="Times New Roman" w:hAnsi="Times New Roman" w:cs="Times New Roman"/>
          <w:b/>
          <w:bCs/>
          <w:iCs/>
          <w:sz w:val="24"/>
          <w:szCs w:val="24"/>
        </w:rPr>
        <w:t xml:space="preserve">двенадцати, минимально все </w:t>
      </w:r>
      <w:r w:rsidR="000B2136" w:rsidRPr="00AE0A6C">
        <w:rPr>
          <w:rFonts w:ascii="Times New Roman" w:hAnsi="Times New Roman" w:cs="Times New Roman"/>
          <w:b/>
          <w:bCs/>
          <w:iCs/>
          <w:sz w:val="24"/>
          <w:szCs w:val="24"/>
        </w:rPr>
        <w:t>шестнадцать</w:t>
      </w:r>
      <w:r w:rsidR="00627E52" w:rsidRPr="00AE0A6C">
        <w:rPr>
          <w:rFonts w:ascii="Times New Roman" w:hAnsi="Times New Roman" w:cs="Times New Roman"/>
          <w:b/>
          <w:bCs/>
          <w:iCs/>
          <w:sz w:val="24"/>
          <w:szCs w:val="24"/>
        </w:rPr>
        <w:t xml:space="preserve"> космических С</w:t>
      </w:r>
      <w:r w:rsidRPr="00AE0A6C">
        <w:rPr>
          <w:rFonts w:ascii="Times New Roman" w:hAnsi="Times New Roman" w:cs="Times New Roman"/>
          <w:b/>
          <w:bCs/>
          <w:iCs/>
          <w:sz w:val="24"/>
          <w:szCs w:val="24"/>
        </w:rPr>
        <w:t>интезов в</w:t>
      </w:r>
      <w:r w:rsidR="00627E52" w:rsidRPr="00AE0A6C">
        <w:rPr>
          <w:rFonts w:ascii="Times New Roman" w:hAnsi="Times New Roman" w:cs="Times New Roman"/>
          <w:b/>
          <w:bCs/>
          <w:iCs/>
          <w:sz w:val="24"/>
          <w:szCs w:val="24"/>
        </w:rPr>
        <w:t xml:space="preserve"> теле</w:t>
      </w:r>
      <w:r w:rsidR="00627E52" w:rsidRPr="00E5755F">
        <w:rPr>
          <w:rFonts w:ascii="Times New Roman" w:hAnsi="Times New Roman" w:cs="Times New Roman"/>
          <w:iCs/>
          <w:sz w:val="24"/>
          <w:szCs w:val="24"/>
        </w:rPr>
        <w:t>, чтобы мы вот этот объём С</w:t>
      </w:r>
      <w:r w:rsidRPr="00E5755F">
        <w:rPr>
          <w:rFonts w:ascii="Times New Roman" w:hAnsi="Times New Roman" w:cs="Times New Roman"/>
          <w:iCs/>
          <w:sz w:val="24"/>
          <w:szCs w:val="24"/>
        </w:rPr>
        <w:t xml:space="preserve">интеза не просто могли </w:t>
      </w:r>
      <w:r w:rsidR="000B2136" w:rsidRPr="00E5755F">
        <w:rPr>
          <w:rFonts w:ascii="Times New Roman" w:hAnsi="Times New Roman" w:cs="Times New Roman"/>
          <w:iCs/>
          <w:sz w:val="24"/>
          <w:szCs w:val="24"/>
        </w:rPr>
        <w:t>б</w:t>
      </w:r>
      <w:r w:rsidR="00AE0A6C">
        <w:rPr>
          <w:rFonts w:ascii="Times New Roman" w:hAnsi="Times New Roman" w:cs="Times New Roman"/>
          <w:iCs/>
          <w:sz w:val="24"/>
          <w:szCs w:val="24"/>
        </w:rPr>
        <w:t>ы</w:t>
      </w:r>
      <w:r w:rsidR="000B2136" w:rsidRPr="00E5755F">
        <w:rPr>
          <w:rFonts w:ascii="Times New Roman" w:hAnsi="Times New Roman" w:cs="Times New Roman"/>
          <w:iCs/>
          <w:sz w:val="24"/>
          <w:szCs w:val="24"/>
        </w:rPr>
        <w:t xml:space="preserve"> возжечь</w:t>
      </w:r>
      <w:r w:rsidRPr="00E5755F">
        <w:rPr>
          <w:rFonts w:ascii="Times New Roman" w:hAnsi="Times New Roman" w:cs="Times New Roman"/>
          <w:iCs/>
          <w:sz w:val="24"/>
          <w:szCs w:val="24"/>
        </w:rPr>
        <w:t xml:space="preserve"> в такой-то специализации, и там были </w:t>
      </w:r>
      <w:r w:rsidR="002A0AAE">
        <w:rPr>
          <w:rFonts w:ascii="Times New Roman" w:hAnsi="Times New Roman" w:cs="Times New Roman"/>
          <w:iCs/>
          <w:sz w:val="24"/>
          <w:szCs w:val="24"/>
        </w:rPr>
        <w:t>Ч</w:t>
      </w:r>
      <w:r w:rsidRPr="00E5755F">
        <w:rPr>
          <w:rFonts w:ascii="Times New Roman" w:hAnsi="Times New Roman" w:cs="Times New Roman"/>
          <w:iCs/>
          <w:sz w:val="24"/>
          <w:szCs w:val="24"/>
        </w:rPr>
        <w:t xml:space="preserve">еловеком </w:t>
      </w:r>
      <w:r w:rsidR="00630D8B" w:rsidRPr="00E5755F">
        <w:rPr>
          <w:rFonts w:ascii="Times New Roman" w:hAnsi="Times New Roman" w:cs="Times New Roman"/>
          <w:iCs/>
          <w:sz w:val="24"/>
          <w:szCs w:val="24"/>
        </w:rPr>
        <w:t>Высшего М</w:t>
      </w:r>
      <w:r w:rsidRPr="00E5755F">
        <w:rPr>
          <w:rFonts w:ascii="Times New Roman" w:hAnsi="Times New Roman" w:cs="Times New Roman"/>
          <w:iCs/>
          <w:sz w:val="24"/>
          <w:szCs w:val="24"/>
        </w:rPr>
        <w:t>ет</w:t>
      </w:r>
      <w:r w:rsidR="00627E52" w:rsidRPr="00E5755F">
        <w:rPr>
          <w:rFonts w:ascii="Times New Roman" w:hAnsi="Times New Roman" w:cs="Times New Roman"/>
          <w:iCs/>
          <w:sz w:val="24"/>
          <w:szCs w:val="24"/>
        </w:rPr>
        <w:t>а</w:t>
      </w:r>
      <w:r w:rsidRPr="00E5755F">
        <w:rPr>
          <w:rFonts w:ascii="Times New Roman" w:hAnsi="Times New Roman" w:cs="Times New Roman"/>
          <w:iCs/>
          <w:sz w:val="24"/>
          <w:szCs w:val="24"/>
        </w:rPr>
        <w:t>из</w:t>
      </w:r>
      <w:r w:rsidR="00627E52" w:rsidRPr="00E5755F">
        <w:rPr>
          <w:rFonts w:ascii="Times New Roman" w:hAnsi="Times New Roman" w:cs="Times New Roman"/>
          <w:iCs/>
          <w:sz w:val="24"/>
          <w:szCs w:val="24"/>
        </w:rPr>
        <w:t>веч</w:t>
      </w:r>
      <w:r w:rsidRPr="00E5755F">
        <w:rPr>
          <w:rFonts w:ascii="Times New Roman" w:hAnsi="Times New Roman" w:cs="Times New Roman"/>
          <w:iCs/>
          <w:sz w:val="24"/>
          <w:szCs w:val="24"/>
        </w:rPr>
        <w:t xml:space="preserve">ного </w:t>
      </w:r>
      <w:r w:rsidR="00627E52" w:rsidRPr="00E5755F">
        <w:rPr>
          <w:rFonts w:ascii="Times New Roman" w:hAnsi="Times New Roman" w:cs="Times New Roman"/>
          <w:iCs/>
          <w:sz w:val="24"/>
          <w:szCs w:val="24"/>
        </w:rPr>
        <w:t>ИВДИВО</w:t>
      </w:r>
      <w:r w:rsidR="000B2136" w:rsidRPr="00E5755F">
        <w:rPr>
          <w:rFonts w:ascii="Times New Roman" w:hAnsi="Times New Roman" w:cs="Times New Roman"/>
          <w:iCs/>
          <w:sz w:val="24"/>
          <w:szCs w:val="24"/>
        </w:rPr>
        <w:t>-космоса Ч</w:t>
      </w:r>
      <w:r w:rsidRPr="00E5755F">
        <w:rPr>
          <w:rFonts w:ascii="Times New Roman" w:hAnsi="Times New Roman" w:cs="Times New Roman"/>
          <w:iCs/>
          <w:sz w:val="24"/>
          <w:szCs w:val="24"/>
        </w:rPr>
        <w:t>елове</w:t>
      </w:r>
      <w:r w:rsidR="00627E52" w:rsidRPr="00E5755F">
        <w:rPr>
          <w:rFonts w:ascii="Times New Roman" w:hAnsi="Times New Roman" w:cs="Times New Roman"/>
          <w:iCs/>
          <w:sz w:val="24"/>
          <w:szCs w:val="24"/>
        </w:rPr>
        <w:t>ка-</w:t>
      </w:r>
      <w:r w:rsidR="000B2136" w:rsidRPr="00E5755F">
        <w:rPr>
          <w:rFonts w:ascii="Times New Roman" w:hAnsi="Times New Roman" w:cs="Times New Roman"/>
          <w:iCs/>
          <w:sz w:val="24"/>
          <w:szCs w:val="24"/>
        </w:rPr>
        <w:t>С</w:t>
      </w:r>
      <w:r w:rsidRPr="00E5755F">
        <w:rPr>
          <w:rFonts w:ascii="Times New Roman" w:hAnsi="Times New Roman" w:cs="Times New Roman"/>
          <w:iCs/>
          <w:sz w:val="24"/>
          <w:szCs w:val="24"/>
        </w:rPr>
        <w:t xml:space="preserve">лужащего </w:t>
      </w:r>
      <w:r w:rsidR="00AE0A6C">
        <w:rPr>
          <w:rFonts w:ascii="Times New Roman" w:hAnsi="Times New Roman" w:cs="Times New Roman"/>
          <w:iCs/>
          <w:sz w:val="24"/>
          <w:szCs w:val="24"/>
        </w:rPr>
        <w:t xml:space="preserve">— </w:t>
      </w:r>
      <w:r w:rsidRPr="00E5755F">
        <w:rPr>
          <w:rFonts w:ascii="Times New Roman" w:hAnsi="Times New Roman" w:cs="Times New Roman"/>
          <w:iCs/>
          <w:sz w:val="24"/>
          <w:szCs w:val="24"/>
        </w:rPr>
        <w:t>то, что мы будем стяжать,</w:t>
      </w:r>
      <w:r w:rsidR="00AE0A6C">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 а</w:t>
      </w:r>
      <w:r w:rsidR="00B247E4" w:rsidRPr="00E5755F">
        <w:rPr>
          <w:rFonts w:ascii="Times New Roman" w:hAnsi="Times New Roman" w:cs="Times New Roman"/>
          <w:iCs/>
          <w:sz w:val="24"/>
          <w:szCs w:val="24"/>
        </w:rPr>
        <w:t xml:space="preserve"> могли пропорционально держать Синтез и О</w:t>
      </w:r>
      <w:r w:rsidRPr="00E5755F">
        <w:rPr>
          <w:rFonts w:ascii="Times New Roman" w:hAnsi="Times New Roman" w:cs="Times New Roman"/>
          <w:iCs/>
          <w:sz w:val="24"/>
          <w:szCs w:val="24"/>
        </w:rPr>
        <w:t>гонь</w:t>
      </w:r>
      <w:r w:rsidR="00AE0A6C">
        <w:rPr>
          <w:rFonts w:ascii="Times New Roman" w:hAnsi="Times New Roman" w:cs="Times New Roman"/>
          <w:iCs/>
          <w:sz w:val="24"/>
          <w:szCs w:val="24"/>
        </w:rPr>
        <w:t>,</w:t>
      </w:r>
      <w:r w:rsidRPr="00E5755F">
        <w:rPr>
          <w:rFonts w:ascii="Times New Roman" w:hAnsi="Times New Roman" w:cs="Times New Roman"/>
          <w:iCs/>
          <w:sz w:val="24"/>
          <w:szCs w:val="24"/>
        </w:rPr>
        <w:t xml:space="preserve"> в данном случае, как вот сейчас, 44 </w:t>
      </w:r>
      <w:r w:rsidR="00B247E4" w:rsidRPr="00E5755F">
        <w:rPr>
          <w:rFonts w:ascii="Times New Roman" w:hAnsi="Times New Roman" w:cs="Times New Roman"/>
          <w:iCs/>
          <w:sz w:val="24"/>
          <w:szCs w:val="24"/>
        </w:rPr>
        <w:t>ИВДИВО-</w:t>
      </w:r>
      <w:r w:rsidRPr="00E5755F">
        <w:rPr>
          <w:rFonts w:ascii="Times New Roman" w:hAnsi="Times New Roman" w:cs="Times New Roman"/>
          <w:iCs/>
          <w:sz w:val="24"/>
          <w:szCs w:val="24"/>
        </w:rPr>
        <w:t>космосов, н</w:t>
      </w:r>
      <w:r w:rsidR="00B247E4" w:rsidRPr="00E5755F">
        <w:rPr>
          <w:rFonts w:ascii="Times New Roman" w:hAnsi="Times New Roman" w:cs="Times New Roman"/>
          <w:iCs/>
          <w:sz w:val="24"/>
          <w:szCs w:val="24"/>
        </w:rPr>
        <w:t>о в ракурсе 39 космосов, где стяжены человек-земляне.</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Это понятно?</w:t>
      </w:r>
      <w:r w:rsidRPr="00E5755F">
        <w:rPr>
          <w:rFonts w:ascii="Times New Roman" w:hAnsi="Times New Roman" w:cs="Times New Roman"/>
          <w:iCs/>
          <w:sz w:val="24"/>
          <w:szCs w:val="24"/>
        </w:rPr>
        <w:t xml:space="preserve"> </w:t>
      </w:r>
    </w:p>
    <w:p w14:paraId="34DDB865" w14:textId="617F2DE6" w:rsidR="00D14DAE"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То есть </w:t>
      </w:r>
      <w:r w:rsidRPr="00AE0A6C">
        <w:rPr>
          <w:rFonts w:ascii="Times New Roman" w:hAnsi="Times New Roman" w:cs="Times New Roman"/>
          <w:b/>
          <w:bCs/>
          <w:iCs/>
          <w:sz w:val="24"/>
          <w:szCs w:val="24"/>
        </w:rPr>
        <w:t xml:space="preserve">мы из масштаба </w:t>
      </w:r>
      <w:r w:rsidR="00B247E4" w:rsidRPr="00AE0A6C">
        <w:rPr>
          <w:rFonts w:ascii="Times New Roman" w:hAnsi="Times New Roman" w:cs="Times New Roman"/>
          <w:b/>
          <w:bCs/>
          <w:iCs/>
          <w:sz w:val="24"/>
          <w:szCs w:val="24"/>
        </w:rPr>
        <w:t>одного</w:t>
      </w:r>
      <w:r w:rsidRPr="00AE0A6C">
        <w:rPr>
          <w:rFonts w:ascii="Times New Roman" w:hAnsi="Times New Roman" w:cs="Times New Roman"/>
          <w:b/>
          <w:bCs/>
          <w:iCs/>
          <w:sz w:val="24"/>
          <w:szCs w:val="24"/>
        </w:rPr>
        <w:t xml:space="preserve"> космоса этой професси</w:t>
      </w:r>
      <w:r w:rsidR="002A0AAE">
        <w:rPr>
          <w:rFonts w:ascii="Times New Roman" w:hAnsi="Times New Roman" w:cs="Times New Roman"/>
          <w:b/>
          <w:bCs/>
          <w:iCs/>
          <w:sz w:val="24"/>
          <w:szCs w:val="24"/>
        </w:rPr>
        <w:t>ей</w:t>
      </w:r>
      <w:r w:rsidRPr="00AE0A6C">
        <w:rPr>
          <w:rFonts w:ascii="Times New Roman" w:hAnsi="Times New Roman" w:cs="Times New Roman"/>
          <w:b/>
          <w:bCs/>
          <w:iCs/>
          <w:sz w:val="24"/>
          <w:szCs w:val="24"/>
        </w:rPr>
        <w:t xml:space="preserve"> должны уходит</w:t>
      </w:r>
      <w:r w:rsidR="00B247E4" w:rsidRPr="00AE0A6C">
        <w:rPr>
          <w:rFonts w:ascii="Times New Roman" w:hAnsi="Times New Roman" w:cs="Times New Roman"/>
          <w:b/>
          <w:bCs/>
          <w:iCs/>
          <w:sz w:val="24"/>
          <w:szCs w:val="24"/>
        </w:rPr>
        <w:t>ь каждыми выходными в плюс ещё один</w:t>
      </w:r>
      <w:r w:rsidRPr="00AE0A6C">
        <w:rPr>
          <w:rFonts w:ascii="Times New Roman" w:hAnsi="Times New Roman" w:cs="Times New Roman"/>
          <w:b/>
          <w:bCs/>
          <w:iCs/>
          <w:sz w:val="24"/>
          <w:szCs w:val="24"/>
        </w:rPr>
        <w:t xml:space="preserve"> космос, чтобы у нас постепенно с вами сложился процесс, когда мы выходим</w:t>
      </w:r>
      <w:r w:rsidRPr="00E5755F">
        <w:rPr>
          <w:rFonts w:ascii="Times New Roman" w:hAnsi="Times New Roman" w:cs="Times New Roman"/>
          <w:iCs/>
          <w:sz w:val="24"/>
          <w:szCs w:val="24"/>
        </w:rPr>
        <w:t xml:space="preserve">, </w:t>
      </w:r>
      <w:r w:rsidR="00AE0A6C">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почему я сказала </w:t>
      </w:r>
      <w:r w:rsidR="00B247E4" w:rsidRPr="00E5755F">
        <w:rPr>
          <w:rFonts w:ascii="Times New Roman" w:hAnsi="Times New Roman" w:cs="Times New Roman"/>
          <w:iCs/>
          <w:sz w:val="24"/>
          <w:szCs w:val="24"/>
        </w:rPr>
        <w:t>об ИВДИВО планеты Земля?</w:t>
      </w:r>
      <w:r w:rsidRPr="00E5755F">
        <w:rPr>
          <w:rFonts w:ascii="Times New Roman" w:hAnsi="Times New Roman" w:cs="Times New Roman"/>
          <w:iCs/>
          <w:sz w:val="24"/>
          <w:szCs w:val="24"/>
        </w:rPr>
        <w:t xml:space="preserve"> И вот почему</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может быть</w:t>
      </w:r>
      <w:r w:rsidR="00B247E4" w:rsidRPr="00E5755F">
        <w:rPr>
          <w:rFonts w:ascii="Times New Roman" w:hAnsi="Times New Roman" w:cs="Times New Roman"/>
          <w:iCs/>
          <w:sz w:val="24"/>
          <w:szCs w:val="24"/>
        </w:rPr>
        <w:t>, так О</w:t>
      </w:r>
      <w:r w:rsidRPr="00E5755F">
        <w:rPr>
          <w:rFonts w:ascii="Times New Roman" w:hAnsi="Times New Roman" w:cs="Times New Roman"/>
          <w:iCs/>
          <w:sz w:val="24"/>
          <w:szCs w:val="24"/>
        </w:rPr>
        <w:t>тец</w:t>
      </w:r>
      <w:r w:rsidR="00630D8B"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И</w:t>
      </w:r>
      <w:r w:rsidRPr="00E5755F">
        <w:rPr>
          <w:rFonts w:ascii="Times New Roman" w:hAnsi="Times New Roman" w:cs="Times New Roman"/>
          <w:iCs/>
          <w:sz w:val="24"/>
          <w:szCs w:val="24"/>
        </w:rPr>
        <w:t xml:space="preserve">значально </w:t>
      </w:r>
      <w:r w:rsidR="00B247E4" w:rsidRPr="00E5755F">
        <w:rPr>
          <w:rFonts w:ascii="Times New Roman" w:hAnsi="Times New Roman" w:cs="Times New Roman"/>
          <w:iCs/>
          <w:sz w:val="24"/>
          <w:szCs w:val="24"/>
        </w:rPr>
        <w:t>В</w:t>
      </w:r>
      <w:r w:rsidRPr="00E5755F">
        <w:rPr>
          <w:rFonts w:ascii="Times New Roman" w:hAnsi="Times New Roman" w:cs="Times New Roman"/>
          <w:iCs/>
          <w:sz w:val="24"/>
          <w:szCs w:val="24"/>
        </w:rPr>
        <w:t>ышестоящий</w:t>
      </w:r>
      <w:r w:rsidR="00B247E4" w:rsidRPr="00E5755F">
        <w:rPr>
          <w:rFonts w:ascii="Times New Roman" w:hAnsi="Times New Roman" w:cs="Times New Roman"/>
          <w:iCs/>
          <w:sz w:val="24"/>
          <w:szCs w:val="24"/>
        </w:rPr>
        <w:t xml:space="preserve">, </w:t>
      </w:r>
      <w:r w:rsidR="00AE0A6C">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видите,</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т</w:t>
      </w:r>
      <w:r w:rsidRPr="00E5755F">
        <w:rPr>
          <w:rFonts w:ascii="Times New Roman" w:hAnsi="Times New Roman" w:cs="Times New Roman"/>
          <w:iCs/>
          <w:sz w:val="24"/>
          <w:szCs w:val="24"/>
        </w:rPr>
        <w:t>о есть я</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понятно, </w:t>
      </w:r>
      <w:r w:rsidR="00B247E4" w:rsidRPr="00E5755F">
        <w:rPr>
          <w:rFonts w:ascii="Times New Roman" w:hAnsi="Times New Roman" w:cs="Times New Roman"/>
          <w:iCs/>
          <w:sz w:val="24"/>
          <w:szCs w:val="24"/>
        </w:rPr>
        <w:t>что это не всуе, не в суете, это на С</w:t>
      </w:r>
      <w:r w:rsidRPr="00E5755F">
        <w:rPr>
          <w:rFonts w:ascii="Times New Roman" w:hAnsi="Times New Roman" w:cs="Times New Roman"/>
          <w:iCs/>
          <w:sz w:val="24"/>
          <w:szCs w:val="24"/>
        </w:rPr>
        <w:t xml:space="preserve">интезе, но я </w:t>
      </w:r>
      <w:r w:rsidR="00B247E4" w:rsidRPr="00E5755F">
        <w:rPr>
          <w:rFonts w:ascii="Times New Roman" w:hAnsi="Times New Roman" w:cs="Times New Roman"/>
          <w:iCs/>
          <w:sz w:val="24"/>
          <w:szCs w:val="24"/>
        </w:rPr>
        <w:t xml:space="preserve">и </w:t>
      </w:r>
      <w:r w:rsidRPr="00E5755F">
        <w:rPr>
          <w:rFonts w:ascii="Times New Roman" w:hAnsi="Times New Roman" w:cs="Times New Roman"/>
          <w:iCs/>
          <w:sz w:val="24"/>
          <w:szCs w:val="24"/>
        </w:rPr>
        <w:t>упоминаю руководителя, так с</w:t>
      </w:r>
      <w:r w:rsidR="00B247E4" w:rsidRPr="00E5755F">
        <w:rPr>
          <w:rFonts w:ascii="Times New Roman" w:hAnsi="Times New Roman" w:cs="Times New Roman"/>
          <w:iCs/>
          <w:sz w:val="24"/>
          <w:szCs w:val="24"/>
        </w:rPr>
        <w:t xml:space="preserve">кажем, нашей с вами </w:t>
      </w:r>
      <w:r w:rsidR="002A0AAE">
        <w:rPr>
          <w:rFonts w:ascii="Times New Roman" w:hAnsi="Times New Roman" w:cs="Times New Roman"/>
          <w:iCs/>
          <w:sz w:val="24"/>
          <w:szCs w:val="24"/>
        </w:rPr>
        <w:t>О</w:t>
      </w:r>
      <w:r w:rsidR="00B247E4" w:rsidRPr="00E5755F">
        <w:rPr>
          <w:rFonts w:ascii="Times New Roman" w:hAnsi="Times New Roman" w:cs="Times New Roman"/>
          <w:iCs/>
          <w:sz w:val="24"/>
          <w:szCs w:val="24"/>
        </w:rPr>
        <w:t>рганизации</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 Изначально Вышестоящего Отца. И О</w:t>
      </w:r>
      <w:r w:rsidRPr="00E5755F">
        <w:rPr>
          <w:rFonts w:ascii="Times New Roman" w:hAnsi="Times New Roman" w:cs="Times New Roman"/>
          <w:iCs/>
          <w:sz w:val="24"/>
          <w:szCs w:val="24"/>
        </w:rPr>
        <w:t>тец отстранил нашу с вами профессиональ</w:t>
      </w:r>
      <w:r w:rsidR="00B247E4" w:rsidRPr="00E5755F">
        <w:rPr>
          <w:rFonts w:ascii="Times New Roman" w:hAnsi="Times New Roman" w:cs="Times New Roman"/>
          <w:iCs/>
          <w:sz w:val="24"/>
          <w:szCs w:val="24"/>
        </w:rPr>
        <w:t>ную подготовку, оставив только Энциклопедиста С</w:t>
      </w:r>
      <w:r w:rsidRPr="00E5755F">
        <w:rPr>
          <w:rFonts w:ascii="Times New Roman" w:hAnsi="Times New Roman" w:cs="Times New Roman"/>
          <w:iCs/>
          <w:sz w:val="24"/>
          <w:szCs w:val="24"/>
        </w:rPr>
        <w:t>интеза, чтоб</w:t>
      </w:r>
      <w:r w:rsidR="00AE0A6C">
        <w:rPr>
          <w:rFonts w:ascii="Times New Roman" w:hAnsi="Times New Roman" w:cs="Times New Roman"/>
          <w:iCs/>
          <w:sz w:val="24"/>
          <w:szCs w:val="24"/>
        </w:rPr>
        <w:t>ы</w:t>
      </w:r>
      <w:r w:rsidRPr="00E5755F">
        <w:rPr>
          <w:rFonts w:ascii="Times New Roman" w:hAnsi="Times New Roman" w:cs="Times New Roman"/>
          <w:iCs/>
          <w:sz w:val="24"/>
          <w:szCs w:val="24"/>
        </w:rPr>
        <w:t xml:space="preserve"> мы, с </w:t>
      </w:r>
      <w:r w:rsidR="00B247E4" w:rsidRPr="00E5755F">
        <w:rPr>
          <w:rFonts w:ascii="Times New Roman" w:hAnsi="Times New Roman" w:cs="Times New Roman"/>
          <w:iCs/>
          <w:sz w:val="24"/>
          <w:szCs w:val="24"/>
        </w:rPr>
        <w:t>одной</w:t>
      </w:r>
      <w:r w:rsidRPr="00E5755F">
        <w:rPr>
          <w:rFonts w:ascii="Times New Roman" w:hAnsi="Times New Roman" w:cs="Times New Roman"/>
          <w:iCs/>
          <w:sz w:val="24"/>
          <w:szCs w:val="24"/>
        </w:rPr>
        <w:t xml:space="preserve"> стороны, прошли ракурсом подг</w:t>
      </w:r>
      <w:r w:rsidR="00B247E4" w:rsidRPr="00E5755F">
        <w:rPr>
          <w:rFonts w:ascii="Times New Roman" w:hAnsi="Times New Roman" w:cs="Times New Roman"/>
          <w:iCs/>
          <w:sz w:val="24"/>
          <w:szCs w:val="24"/>
        </w:rPr>
        <w:t>отовки человечества в стяжании Ч</w:t>
      </w:r>
      <w:r w:rsidRPr="00E5755F">
        <w:rPr>
          <w:rFonts w:ascii="Times New Roman" w:hAnsi="Times New Roman" w:cs="Times New Roman"/>
          <w:iCs/>
          <w:sz w:val="24"/>
          <w:szCs w:val="24"/>
        </w:rPr>
        <w:t>астей по космосам</w:t>
      </w:r>
      <w:r w:rsidR="00AE0A6C">
        <w:rPr>
          <w:rFonts w:ascii="Times New Roman" w:hAnsi="Times New Roman" w:cs="Times New Roman"/>
          <w:iCs/>
          <w:sz w:val="24"/>
          <w:szCs w:val="24"/>
        </w:rPr>
        <w:t>,</w:t>
      </w:r>
      <w:r w:rsidRPr="00E5755F">
        <w:rPr>
          <w:rFonts w:ascii="Times New Roman" w:hAnsi="Times New Roman" w:cs="Times New Roman"/>
          <w:iCs/>
          <w:sz w:val="24"/>
          <w:szCs w:val="24"/>
        </w:rPr>
        <w:t xml:space="preserve"> и было меньше, так скажем, я скажу слово </w:t>
      </w:r>
      <w:r w:rsidR="00AE0A6C">
        <w:rPr>
          <w:rFonts w:ascii="Times New Roman" w:hAnsi="Times New Roman" w:cs="Times New Roman"/>
          <w:iCs/>
          <w:sz w:val="24"/>
          <w:szCs w:val="24"/>
        </w:rPr>
        <w:t>«</w:t>
      </w:r>
      <w:r w:rsidRPr="00E5755F">
        <w:rPr>
          <w:rFonts w:ascii="Times New Roman" w:hAnsi="Times New Roman" w:cs="Times New Roman"/>
          <w:iCs/>
          <w:sz w:val="24"/>
          <w:szCs w:val="24"/>
        </w:rPr>
        <w:t>суеты</w:t>
      </w:r>
      <w:r w:rsidR="00AE0A6C">
        <w:rPr>
          <w:rFonts w:ascii="Times New Roman" w:hAnsi="Times New Roman" w:cs="Times New Roman"/>
          <w:iCs/>
          <w:sz w:val="24"/>
          <w:szCs w:val="24"/>
        </w:rPr>
        <w:t>»</w:t>
      </w:r>
      <w:r w:rsidRPr="00E5755F">
        <w:rPr>
          <w:rFonts w:ascii="Times New Roman" w:hAnsi="Times New Roman" w:cs="Times New Roman"/>
          <w:iCs/>
          <w:sz w:val="24"/>
          <w:szCs w:val="24"/>
        </w:rPr>
        <w:t>, но суеты в стяжаниях. И тут вы должны понять, что</w:t>
      </w:r>
      <w:r w:rsidR="00BC6ED8">
        <w:rPr>
          <w:rFonts w:ascii="Times New Roman" w:hAnsi="Times New Roman" w:cs="Times New Roman"/>
          <w:iCs/>
          <w:sz w:val="24"/>
          <w:szCs w:val="24"/>
        </w:rPr>
        <w:t xml:space="preserve"> — </w:t>
      </w:r>
      <w:r w:rsidR="00B247E4" w:rsidRPr="00E5755F">
        <w:rPr>
          <w:rFonts w:ascii="Times New Roman" w:hAnsi="Times New Roman" w:cs="Times New Roman"/>
          <w:iCs/>
          <w:sz w:val="24"/>
          <w:szCs w:val="24"/>
        </w:rPr>
        <w:t>я думала, как вам И</w:t>
      </w:r>
      <w:r w:rsidRPr="00E5755F">
        <w:rPr>
          <w:rFonts w:ascii="Times New Roman" w:hAnsi="Times New Roman" w:cs="Times New Roman"/>
          <w:iCs/>
          <w:sz w:val="24"/>
          <w:szCs w:val="24"/>
        </w:rPr>
        <w:t>постась объяснить</w:t>
      </w:r>
      <w:r w:rsidR="00BC6ED8">
        <w:rPr>
          <w:rFonts w:ascii="Times New Roman" w:hAnsi="Times New Roman" w:cs="Times New Roman"/>
          <w:iCs/>
          <w:sz w:val="24"/>
          <w:szCs w:val="24"/>
        </w:rPr>
        <w:t xml:space="preserve"> — с</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одной</w:t>
      </w:r>
      <w:r w:rsidRPr="00E5755F">
        <w:rPr>
          <w:rFonts w:ascii="Times New Roman" w:hAnsi="Times New Roman" w:cs="Times New Roman"/>
          <w:iCs/>
          <w:sz w:val="24"/>
          <w:szCs w:val="24"/>
        </w:rPr>
        <w:t xml:space="preserve"> стороны, </w:t>
      </w:r>
      <w:r w:rsidR="00B247E4" w:rsidRPr="00E5755F">
        <w:rPr>
          <w:rFonts w:ascii="Times New Roman" w:hAnsi="Times New Roman" w:cs="Times New Roman"/>
          <w:iCs/>
          <w:sz w:val="24"/>
          <w:szCs w:val="24"/>
        </w:rPr>
        <w:t>ИВДИВО И</w:t>
      </w:r>
      <w:r w:rsidRPr="00E5755F">
        <w:rPr>
          <w:rFonts w:ascii="Times New Roman" w:hAnsi="Times New Roman" w:cs="Times New Roman"/>
          <w:iCs/>
          <w:sz w:val="24"/>
          <w:szCs w:val="24"/>
        </w:rPr>
        <w:t xml:space="preserve">постась </w:t>
      </w:r>
      <w:r w:rsidR="00B05BB6" w:rsidRPr="00E5755F">
        <w:rPr>
          <w:rFonts w:ascii="Times New Roman" w:hAnsi="Times New Roman" w:cs="Times New Roman"/>
          <w:iCs/>
          <w:sz w:val="24"/>
          <w:szCs w:val="24"/>
        </w:rPr>
        <w:t>К</w:t>
      </w:r>
      <w:r w:rsidRPr="00E5755F">
        <w:rPr>
          <w:rFonts w:ascii="Times New Roman" w:hAnsi="Times New Roman" w:cs="Times New Roman"/>
          <w:iCs/>
          <w:sz w:val="24"/>
          <w:szCs w:val="24"/>
        </w:rPr>
        <w:t>осмоса</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или </w:t>
      </w:r>
      <w:r w:rsidR="00B247E4" w:rsidRPr="00E5755F">
        <w:rPr>
          <w:rFonts w:ascii="Times New Roman" w:hAnsi="Times New Roman" w:cs="Times New Roman"/>
          <w:iCs/>
          <w:sz w:val="24"/>
          <w:szCs w:val="24"/>
        </w:rPr>
        <w:t>ИВДИВО</w:t>
      </w:r>
      <w:r w:rsidRPr="00E5755F">
        <w:rPr>
          <w:rFonts w:ascii="Times New Roman" w:hAnsi="Times New Roman" w:cs="Times New Roman"/>
          <w:iCs/>
          <w:sz w:val="24"/>
          <w:szCs w:val="24"/>
        </w:rPr>
        <w:t xml:space="preserve"> космическое действие </w:t>
      </w:r>
      <w:r w:rsidR="00B247E4" w:rsidRPr="00E5755F">
        <w:rPr>
          <w:rFonts w:ascii="Times New Roman" w:hAnsi="Times New Roman" w:cs="Times New Roman"/>
          <w:iCs/>
          <w:sz w:val="24"/>
          <w:szCs w:val="24"/>
        </w:rPr>
        <w:t>Ипостаси</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 xml:space="preserve">– оно, она не требует, </w:t>
      </w:r>
      <w:r w:rsidR="00B247E4" w:rsidRPr="00BC6ED8">
        <w:rPr>
          <w:rFonts w:ascii="Times New Roman" w:hAnsi="Times New Roman" w:cs="Times New Roman"/>
          <w:b/>
          <w:bCs/>
          <w:iCs/>
          <w:sz w:val="24"/>
          <w:szCs w:val="24"/>
        </w:rPr>
        <w:t>Ипостась, не требует суеты.</w:t>
      </w:r>
      <w:r w:rsidRPr="00E5755F">
        <w:rPr>
          <w:rFonts w:ascii="Times New Roman" w:hAnsi="Times New Roman" w:cs="Times New Roman"/>
          <w:iCs/>
          <w:sz w:val="24"/>
          <w:szCs w:val="24"/>
        </w:rPr>
        <w:t xml:space="preserve"> </w:t>
      </w:r>
      <w:r w:rsidR="00B247E4" w:rsidRPr="00E5755F">
        <w:rPr>
          <w:rFonts w:ascii="Times New Roman" w:hAnsi="Times New Roman" w:cs="Times New Roman"/>
          <w:iCs/>
          <w:sz w:val="24"/>
          <w:szCs w:val="24"/>
        </w:rPr>
        <w:t>Н</w:t>
      </w:r>
      <w:r w:rsidRPr="00E5755F">
        <w:rPr>
          <w:rFonts w:ascii="Times New Roman" w:hAnsi="Times New Roman" w:cs="Times New Roman"/>
          <w:iCs/>
          <w:sz w:val="24"/>
          <w:szCs w:val="24"/>
        </w:rPr>
        <w:t xml:space="preserve">о в этом состоянии суетность, когда стяжания не всегда </w:t>
      </w:r>
      <w:r w:rsidR="00B247E4" w:rsidRPr="00E5755F">
        <w:rPr>
          <w:rFonts w:ascii="Times New Roman" w:hAnsi="Times New Roman" w:cs="Times New Roman"/>
          <w:iCs/>
          <w:sz w:val="24"/>
          <w:szCs w:val="24"/>
        </w:rPr>
        <w:t>нами понимаемы, мы выходим на суету стяжаний. И</w:t>
      </w:r>
      <w:r w:rsidRPr="00E5755F">
        <w:rPr>
          <w:rFonts w:ascii="Times New Roman" w:hAnsi="Times New Roman" w:cs="Times New Roman"/>
          <w:iCs/>
          <w:sz w:val="24"/>
          <w:szCs w:val="24"/>
        </w:rPr>
        <w:t xml:space="preserve"> вот когда мы включаемся в процесс, когда в беспамятстве</w:t>
      </w:r>
      <w:r w:rsidR="00BC6ED8">
        <w:rPr>
          <w:rFonts w:ascii="Times New Roman" w:hAnsi="Times New Roman" w:cs="Times New Roman"/>
          <w:iCs/>
          <w:sz w:val="24"/>
          <w:szCs w:val="24"/>
        </w:rPr>
        <w:t xml:space="preserve"> (</w:t>
      </w:r>
      <w:r w:rsidRPr="00E5755F">
        <w:rPr>
          <w:rFonts w:ascii="Times New Roman" w:hAnsi="Times New Roman" w:cs="Times New Roman"/>
          <w:iCs/>
          <w:sz w:val="24"/>
          <w:szCs w:val="24"/>
        </w:rPr>
        <w:t>это шутка</w:t>
      </w:r>
      <w:r w:rsidR="00BC6ED8">
        <w:rPr>
          <w:rFonts w:ascii="Times New Roman" w:hAnsi="Times New Roman" w:cs="Times New Roman"/>
          <w:iCs/>
          <w:sz w:val="24"/>
          <w:szCs w:val="24"/>
        </w:rPr>
        <w:t>)</w:t>
      </w:r>
      <w:r w:rsidRPr="00E5755F">
        <w:rPr>
          <w:rFonts w:ascii="Times New Roman" w:hAnsi="Times New Roman" w:cs="Times New Roman"/>
          <w:iCs/>
          <w:sz w:val="24"/>
          <w:szCs w:val="24"/>
        </w:rPr>
        <w:t xml:space="preserve">, то </w:t>
      </w:r>
      <w:r w:rsidR="00B247E4" w:rsidRPr="00E5755F">
        <w:rPr>
          <w:rFonts w:ascii="Times New Roman" w:hAnsi="Times New Roman" w:cs="Times New Roman"/>
          <w:iCs/>
          <w:sz w:val="24"/>
          <w:szCs w:val="24"/>
        </w:rPr>
        <w:t>есть мы просто стяжаем полотно С</w:t>
      </w:r>
      <w:r w:rsidRPr="00E5755F">
        <w:rPr>
          <w:rFonts w:ascii="Times New Roman" w:hAnsi="Times New Roman" w:cs="Times New Roman"/>
          <w:iCs/>
          <w:sz w:val="24"/>
          <w:szCs w:val="24"/>
        </w:rPr>
        <w:t>интеза и не всегда понимаем суть процесса</w:t>
      </w:r>
      <w:r w:rsidR="00B247E4" w:rsidRPr="00E5755F">
        <w:rPr>
          <w:rFonts w:ascii="Times New Roman" w:hAnsi="Times New Roman" w:cs="Times New Roman"/>
          <w:iCs/>
          <w:sz w:val="24"/>
          <w:szCs w:val="24"/>
        </w:rPr>
        <w:t>, ракурсом ипостасности</w:t>
      </w:r>
      <w:r w:rsidRPr="00E5755F">
        <w:rPr>
          <w:rFonts w:ascii="Times New Roman" w:hAnsi="Times New Roman" w:cs="Times New Roman"/>
          <w:iCs/>
          <w:sz w:val="24"/>
          <w:szCs w:val="24"/>
        </w:rPr>
        <w:t xml:space="preserve"> мы начинаем</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сами того не ведая, в условиях, только не в космосе, а, например, в </w:t>
      </w:r>
      <w:r w:rsidR="00B247E4" w:rsidRPr="00E5755F">
        <w:rPr>
          <w:rFonts w:ascii="Times New Roman" w:hAnsi="Times New Roman" w:cs="Times New Roman"/>
          <w:iCs/>
          <w:sz w:val="24"/>
          <w:szCs w:val="24"/>
        </w:rPr>
        <w:t>Ч</w:t>
      </w:r>
      <w:r w:rsidRPr="00E5755F">
        <w:rPr>
          <w:rFonts w:ascii="Times New Roman" w:hAnsi="Times New Roman" w:cs="Times New Roman"/>
          <w:iCs/>
          <w:sz w:val="24"/>
          <w:szCs w:val="24"/>
        </w:rPr>
        <w:t>астях, в наших р</w:t>
      </w:r>
      <w:r w:rsidR="00B247E4" w:rsidRPr="00E5755F">
        <w:rPr>
          <w:rFonts w:ascii="Times New Roman" w:hAnsi="Times New Roman" w:cs="Times New Roman"/>
          <w:iCs/>
          <w:sz w:val="24"/>
          <w:szCs w:val="24"/>
        </w:rPr>
        <w:t>еализациях, в наших подготовках н</w:t>
      </w:r>
      <w:r w:rsidRPr="00E5755F">
        <w:rPr>
          <w:rFonts w:ascii="Times New Roman" w:hAnsi="Times New Roman" w:cs="Times New Roman"/>
          <w:iCs/>
          <w:sz w:val="24"/>
          <w:szCs w:val="24"/>
        </w:rPr>
        <w:t>аводить</w:t>
      </w:r>
      <w:r w:rsidR="00BC6ED8">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непонятный сумбур. Давайте уберём слово </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суета</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на </w:t>
      </w:r>
      <w:r w:rsidR="00B247E4" w:rsidRPr="00E5755F">
        <w:rPr>
          <w:rFonts w:ascii="Times New Roman" w:hAnsi="Times New Roman" w:cs="Times New Roman"/>
          <w:iCs/>
          <w:sz w:val="24"/>
          <w:szCs w:val="24"/>
        </w:rPr>
        <w:t>«</w:t>
      </w:r>
      <w:r w:rsidRPr="00E5755F">
        <w:rPr>
          <w:rFonts w:ascii="Times New Roman" w:hAnsi="Times New Roman" w:cs="Times New Roman"/>
          <w:iCs/>
          <w:sz w:val="24"/>
          <w:szCs w:val="24"/>
        </w:rPr>
        <w:t>сумбур</w:t>
      </w:r>
      <w:r w:rsidR="00B247E4" w:rsidRPr="00E5755F">
        <w:rPr>
          <w:rFonts w:ascii="Times New Roman" w:hAnsi="Times New Roman" w:cs="Times New Roman"/>
          <w:iCs/>
          <w:sz w:val="24"/>
          <w:szCs w:val="24"/>
        </w:rPr>
        <w:t>»</w:t>
      </w:r>
      <w:r w:rsidR="00D14DAE"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D14DAE" w:rsidRPr="00E5755F">
        <w:rPr>
          <w:rFonts w:ascii="Times New Roman" w:hAnsi="Times New Roman" w:cs="Times New Roman"/>
          <w:iCs/>
          <w:sz w:val="24"/>
          <w:szCs w:val="24"/>
        </w:rPr>
        <w:t>И</w:t>
      </w:r>
      <w:r w:rsidRPr="00E5755F">
        <w:rPr>
          <w:rFonts w:ascii="Times New Roman" w:hAnsi="Times New Roman" w:cs="Times New Roman"/>
          <w:iCs/>
          <w:sz w:val="24"/>
          <w:szCs w:val="24"/>
        </w:rPr>
        <w:t xml:space="preserve"> вот </w:t>
      </w:r>
      <w:r w:rsidRPr="00BC6ED8">
        <w:rPr>
          <w:rFonts w:ascii="Times New Roman" w:hAnsi="Times New Roman" w:cs="Times New Roman"/>
          <w:b/>
          <w:bCs/>
          <w:iCs/>
          <w:sz w:val="24"/>
          <w:szCs w:val="24"/>
        </w:rPr>
        <w:t>задача ипостасности</w:t>
      </w:r>
      <w:r w:rsidRPr="00E5755F">
        <w:rPr>
          <w:rFonts w:ascii="Times New Roman" w:hAnsi="Times New Roman" w:cs="Times New Roman"/>
          <w:iCs/>
          <w:sz w:val="24"/>
          <w:szCs w:val="24"/>
        </w:rPr>
        <w:t xml:space="preserve"> </w:t>
      </w:r>
      <w:r w:rsidR="00464910"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это </w:t>
      </w:r>
      <w:r w:rsidR="00CF30C5" w:rsidRPr="00E5755F">
        <w:rPr>
          <w:rFonts w:ascii="Times New Roman" w:hAnsi="Times New Roman" w:cs="Times New Roman"/>
          <w:iCs/>
          <w:sz w:val="24"/>
          <w:szCs w:val="24"/>
        </w:rPr>
        <w:t xml:space="preserve">там </w:t>
      </w:r>
      <w:r w:rsidRPr="00E5755F">
        <w:rPr>
          <w:rFonts w:ascii="Times New Roman" w:hAnsi="Times New Roman" w:cs="Times New Roman"/>
          <w:iCs/>
          <w:sz w:val="24"/>
          <w:szCs w:val="24"/>
        </w:rPr>
        <w:t xml:space="preserve">будет ряд пунктов, но </w:t>
      </w:r>
      <w:r w:rsidRPr="00BC6ED8">
        <w:rPr>
          <w:rFonts w:ascii="Times New Roman" w:hAnsi="Times New Roman" w:cs="Times New Roman"/>
          <w:b/>
          <w:bCs/>
          <w:iCs/>
          <w:sz w:val="24"/>
          <w:szCs w:val="24"/>
        </w:rPr>
        <w:t>доведение любого процесса до результата, который понятен не только ведущему этот процесс, но и тем, кто участвует</w:t>
      </w:r>
      <w:r w:rsidR="00D14DAE" w:rsidRPr="00E5755F">
        <w:rPr>
          <w:rFonts w:ascii="Times New Roman" w:hAnsi="Times New Roman" w:cs="Times New Roman"/>
          <w:iCs/>
          <w:sz w:val="24"/>
          <w:szCs w:val="24"/>
        </w:rPr>
        <w:t xml:space="preserve">. </w:t>
      </w:r>
    </w:p>
    <w:p w14:paraId="38F7C446" w14:textId="30A921D0" w:rsidR="00CF30C5" w:rsidRPr="00E5755F" w:rsidRDefault="00D14DAE"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 вот, когда К</w:t>
      </w:r>
      <w:r w:rsidR="00424E64" w:rsidRPr="00E5755F">
        <w:rPr>
          <w:rFonts w:ascii="Times New Roman" w:hAnsi="Times New Roman" w:cs="Times New Roman"/>
          <w:iCs/>
          <w:sz w:val="24"/>
          <w:szCs w:val="24"/>
        </w:rPr>
        <w:t>ут</w:t>
      </w:r>
      <w:r w:rsidRPr="00E5755F">
        <w:rPr>
          <w:rFonts w:ascii="Times New Roman" w:hAnsi="Times New Roman" w:cs="Times New Roman"/>
          <w:iCs/>
          <w:sz w:val="24"/>
          <w:szCs w:val="24"/>
        </w:rPr>
        <w:t xml:space="preserve"> Х</w:t>
      </w:r>
      <w:r w:rsidR="00424E64" w:rsidRPr="00E5755F">
        <w:rPr>
          <w:rFonts w:ascii="Times New Roman" w:hAnsi="Times New Roman" w:cs="Times New Roman"/>
          <w:iCs/>
          <w:sz w:val="24"/>
          <w:szCs w:val="24"/>
        </w:rPr>
        <w:t xml:space="preserve">уми как бы разделил этот процесс и вывел нас на то, что </w:t>
      </w:r>
      <w:r w:rsidRPr="002A0AAE">
        <w:rPr>
          <w:rFonts w:ascii="Times New Roman" w:hAnsi="Times New Roman" w:cs="Times New Roman"/>
          <w:b/>
          <w:bCs/>
          <w:iCs/>
          <w:sz w:val="24"/>
          <w:szCs w:val="24"/>
        </w:rPr>
        <w:t>И</w:t>
      </w:r>
      <w:r w:rsidR="00424E64" w:rsidRPr="002A0AAE">
        <w:rPr>
          <w:rFonts w:ascii="Times New Roman" w:hAnsi="Times New Roman" w:cs="Times New Roman"/>
          <w:b/>
          <w:bCs/>
          <w:iCs/>
          <w:sz w:val="24"/>
          <w:szCs w:val="24"/>
        </w:rPr>
        <w:t xml:space="preserve">постась </w:t>
      </w:r>
      <w:r w:rsidR="00B05BB6" w:rsidRPr="002A0AAE">
        <w:rPr>
          <w:rFonts w:ascii="Times New Roman" w:hAnsi="Times New Roman" w:cs="Times New Roman"/>
          <w:b/>
          <w:bCs/>
          <w:iCs/>
          <w:sz w:val="24"/>
          <w:szCs w:val="24"/>
        </w:rPr>
        <w:t>К</w:t>
      </w:r>
      <w:r w:rsidR="00424E64" w:rsidRPr="002A0AAE">
        <w:rPr>
          <w:rFonts w:ascii="Times New Roman" w:hAnsi="Times New Roman" w:cs="Times New Roman"/>
          <w:b/>
          <w:bCs/>
          <w:iCs/>
          <w:sz w:val="24"/>
          <w:szCs w:val="24"/>
        </w:rPr>
        <w:t>осмоса должна пресинтезирова</w:t>
      </w:r>
      <w:r w:rsidRPr="002A0AAE">
        <w:rPr>
          <w:rFonts w:ascii="Times New Roman" w:hAnsi="Times New Roman" w:cs="Times New Roman"/>
          <w:b/>
          <w:bCs/>
          <w:iCs/>
          <w:sz w:val="24"/>
          <w:szCs w:val="24"/>
        </w:rPr>
        <w:t>ть</w:t>
      </w:r>
      <w:r w:rsidR="00424E64" w:rsidRPr="002A0AAE">
        <w:rPr>
          <w:rFonts w:ascii="Times New Roman" w:hAnsi="Times New Roman" w:cs="Times New Roman"/>
          <w:b/>
          <w:bCs/>
          <w:iCs/>
          <w:sz w:val="24"/>
          <w:szCs w:val="24"/>
        </w:rPr>
        <w:t xml:space="preserve">, то есть наработать в </w:t>
      </w:r>
      <w:r w:rsidR="002A0AAE" w:rsidRPr="002A0AAE">
        <w:rPr>
          <w:rFonts w:ascii="Times New Roman" w:hAnsi="Times New Roman" w:cs="Times New Roman"/>
          <w:b/>
          <w:bCs/>
          <w:iCs/>
          <w:sz w:val="24"/>
          <w:szCs w:val="24"/>
        </w:rPr>
        <w:t>П</w:t>
      </w:r>
      <w:r w:rsidR="00424E64" w:rsidRPr="002A0AAE">
        <w:rPr>
          <w:rFonts w:ascii="Times New Roman" w:hAnsi="Times New Roman" w:cs="Times New Roman"/>
          <w:b/>
          <w:bCs/>
          <w:iCs/>
          <w:sz w:val="24"/>
          <w:szCs w:val="24"/>
        </w:rPr>
        <w:t xml:space="preserve">рофессиональном </w:t>
      </w:r>
      <w:r w:rsidR="002A0AAE" w:rsidRPr="002A0AAE">
        <w:rPr>
          <w:rFonts w:ascii="Times New Roman" w:hAnsi="Times New Roman" w:cs="Times New Roman"/>
          <w:b/>
          <w:bCs/>
          <w:iCs/>
          <w:sz w:val="24"/>
          <w:szCs w:val="24"/>
        </w:rPr>
        <w:t>О</w:t>
      </w:r>
      <w:r w:rsidRPr="002A0AAE">
        <w:rPr>
          <w:rFonts w:ascii="Times New Roman" w:hAnsi="Times New Roman" w:cs="Times New Roman"/>
          <w:b/>
          <w:bCs/>
          <w:iCs/>
          <w:sz w:val="24"/>
          <w:szCs w:val="24"/>
        </w:rPr>
        <w:t>гне</w:t>
      </w:r>
      <w:r w:rsidR="002A0AAE" w:rsidRPr="002A0AAE">
        <w:rPr>
          <w:rFonts w:ascii="Times New Roman" w:hAnsi="Times New Roman" w:cs="Times New Roman"/>
          <w:b/>
          <w:bCs/>
          <w:iCs/>
          <w:sz w:val="24"/>
          <w:szCs w:val="24"/>
        </w:rPr>
        <w:t xml:space="preserve"> </w:t>
      </w:r>
      <w:r w:rsidRPr="002A0AAE">
        <w:rPr>
          <w:rFonts w:ascii="Times New Roman" w:hAnsi="Times New Roman" w:cs="Times New Roman"/>
          <w:b/>
          <w:bCs/>
          <w:iCs/>
          <w:sz w:val="24"/>
          <w:szCs w:val="24"/>
        </w:rPr>
        <w:t xml:space="preserve">1024-рицу космических </w:t>
      </w:r>
      <w:r w:rsidRPr="002A0AAE">
        <w:rPr>
          <w:rFonts w:ascii="Times New Roman" w:hAnsi="Times New Roman" w:cs="Times New Roman"/>
          <w:b/>
          <w:bCs/>
          <w:iCs/>
          <w:sz w:val="24"/>
          <w:szCs w:val="24"/>
        </w:rPr>
        <w:lastRenderedPageBreak/>
        <w:t>Ч</w:t>
      </w:r>
      <w:r w:rsidR="00424E64" w:rsidRPr="002A0AAE">
        <w:rPr>
          <w:rFonts w:ascii="Times New Roman" w:hAnsi="Times New Roman" w:cs="Times New Roman"/>
          <w:b/>
          <w:bCs/>
          <w:iCs/>
          <w:sz w:val="24"/>
          <w:szCs w:val="24"/>
        </w:rPr>
        <w:t>астей, ко</w:t>
      </w:r>
      <w:r w:rsidRPr="002A0AAE">
        <w:rPr>
          <w:rFonts w:ascii="Times New Roman" w:hAnsi="Times New Roman" w:cs="Times New Roman"/>
          <w:b/>
          <w:bCs/>
          <w:iCs/>
          <w:sz w:val="24"/>
          <w:szCs w:val="24"/>
        </w:rPr>
        <w:t>торая будет равна 1024 космосам</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П</w:t>
      </w:r>
      <w:r w:rsidR="00424E64" w:rsidRPr="00E5755F">
        <w:rPr>
          <w:rFonts w:ascii="Times New Roman" w:hAnsi="Times New Roman" w:cs="Times New Roman"/>
          <w:iCs/>
          <w:sz w:val="24"/>
          <w:szCs w:val="24"/>
        </w:rPr>
        <w:t>оэтому я говорю о 18</w:t>
      </w:r>
      <w:r w:rsidRPr="00E5755F">
        <w:rPr>
          <w:rFonts w:ascii="Times New Roman" w:hAnsi="Times New Roman" w:cs="Times New Roman"/>
          <w:iCs/>
          <w:sz w:val="24"/>
          <w:szCs w:val="24"/>
        </w:rPr>
        <w:t>-м</w:t>
      </w:r>
      <w:r w:rsidR="00424E64" w:rsidRPr="00E5755F">
        <w:rPr>
          <w:rFonts w:ascii="Times New Roman" w:hAnsi="Times New Roman" w:cs="Times New Roman"/>
          <w:iCs/>
          <w:sz w:val="24"/>
          <w:szCs w:val="24"/>
        </w:rPr>
        <w:t xml:space="preserve"> виде </w:t>
      </w:r>
      <w:r w:rsidRPr="00E5755F">
        <w:rPr>
          <w:rFonts w:ascii="Times New Roman" w:hAnsi="Times New Roman" w:cs="Times New Roman"/>
          <w:iCs/>
          <w:sz w:val="24"/>
          <w:szCs w:val="24"/>
        </w:rPr>
        <w:t>ИВДИВО как</w:t>
      </w:r>
      <w:r w:rsidR="00424E6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ИВДИВО планеты З</w:t>
      </w:r>
      <w:r w:rsidR="00424E64" w:rsidRPr="00E5755F">
        <w:rPr>
          <w:rFonts w:ascii="Times New Roman" w:hAnsi="Times New Roman" w:cs="Times New Roman"/>
          <w:iCs/>
          <w:sz w:val="24"/>
          <w:szCs w:val="24"/>
        </w:rPr>
        <w:t>емля. И вот наша профессиональная</w:t>
      </w:r>
      <w:r w:rsidR="002A0AAE">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полномо</w:t>
      </w:r>
      <w:r w:rsidRPr="00E5755F">
        <w:rPr>
          <w:rFonts w:ascii="Times New Roman" w:hAnsi="Times New Roman" w:cs="Times New Roman"/>
          <w:iCs/>
          <w:sz w:val="24"/>
          <w:szCs w:val="24"/>
        </w:rPr>
        <w:t xml:space="preserve">чность, начиная от </w:t>
      </w:r>
      <w:r w:rsidR="002A0AAE">
        <w:rPr>
          <w:rFonts w:ascii="Times New Roman" w:hAnsi="Times New Roman" w:cs="Times New Roman"/>
          <w:iCs/>
          <w:sz w:val="24"/>
          <w:szCs w:val="24"/>
        </w:rPr>
        <w:t>И</w:t>
      </w:r>
      <w:r w:rsidRPr="00E5755F">
        <w:rPr>
          <w:rFonts w:ascii="Times New Roman" w:hAnsi="Times New Roman" w:cs="Times New Roman"/>
          <w:iCs/>
          <w:sz w:val="24"/>
          <w:szCs w:val="24"/>
        </w:rPr>
        <w:t xml:space="preserve">ерархичностей до Должностно </w:t>
      </w:r>
      <w:r w:rsidR="002A0AAE">
        <w:rPr>
          <w:rFonts w:ascii="Times New Roman" w:hAnsi="Times New Roman" w:cs="Times New Roman"/>
          <w:iCs/>
          <w:sz w:val="24"/>
          <w:szCs w:val="24"/>
        </w:rPr>
        <w:t>П</w:t>
      </w:r>
      <w:r w:rsidRPr="00E5755F">
        <w:rPr>
          <w:rFonts w:ascii="Times New Roman" w:hAnsi="Times New Roman" w:cs="Times New Roman"/>
          <w:iCs/>
          <w:sz w:val="24"/>
          <w:szCs w:val="24"/>
        </w:rPr>
        <w:t>олномоч</w:t>
      </w:r>
      <w:r w:rsidR="00424E64" w:rsidRPr="00E5755F">
        <w:rPr>
          <w:rFonts w:ascii="Times New Roman" w:hAnsi="Times New Roman" w:cs="Times New Roman"/>
          <w:iCs/>
          <w:sz w:val="24"/>
          <w:szCs w:val="24"/>
        </w:rPr>
        <w:t xml:space="preserve">ного </w:t>
      </w:r>
      <w:r w:rsidRPr="00E5755F">
        <w:rPr>
          <w:rFonts w:ascii="Times New Roman" w:hAnsi="Times New Roman" w:cs="Times New Roman"/>
          <w:iCs/>
          <w:sz w:val="24"/>
          <w:szCs w:val="24"/>
        </w:rPr>
        <w:t>ИВДИВО</w:t>
      </w:r>
      <w:r w:rsidR="00AE5CBD"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должна</w:t>
      </w:r>
      <w:r w:rsidR="002A0AAE">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расширить свои возможности не просто в плоскости, что мы это воображаем, слышим, представляем</w:t>
      </w:r>
      <w:r w:rsidR="002A0AAE">
        <w:rPr>
          <w:rFonts w:ascii="Times New Roman" w:hAnsi="Times New Roman" w:cs="Times New Roman"/>
          <w:iCs/>
          <w:sz w:val="24"/>
          <w:szCs w:val="24"/>
        </w:rPr>
        <w:t>, н</w:t>
      </w:r>
      <w:r w:rsidR="00424E64" w:rsidRPr="00E5755F">
        <w:rPr>
          <w:rFonts w:ascii="Times New Roman" w:hAnsi="Times New Roman" w:cs="Times New Roman"/>
          <w:iCs/>
          <w:sz w:val="24"/>
          <w:szCs w:val="24"/>
        </w:rPr>
        <w:t xml:space="preserve">аверное, самое сложное </w:t>
      </w:r>
      <w:r w:rsidR="002A0AAE">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 xml:space="preserve">это действовать. </w:t>
      </w:r>
    </w:p>
    <w:p w14:paraId="14317325" w14:textId="35CE4955" w:rsidR="00D14DAE"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отсюда у нас тогда с вами возникает </w:t>
      </w:r>
      <w:r w:rsidR="002A0AAE">
        <w:rPr>
          <w:rFonts w:ascii="Times New Roman" w:hAnsi="Times New Roman" w:cs="Times New Roman"/>
          <w:iCs/>
          <w:sz w:val="24"/>
          <w:szCs w:val="24"/>
        </w:rPr>
        <w:t xml:space="preserve">— </w:t>
      </w:r>
      <w:r w:rsidRPr="00E5755F">
        <w:rPr>
          <w:rFonts w:ascii="Times New Roman" w:hAnsi="Times New Roman" w:cs="Times New Roman"/>
          <w:iCs/>
          <w:sz w:val="24"/>
          <w:szCs w:val="24"/>
        </w:rPr>
        <w:t>просто я сейчас в ознакомительной такой форме скажу</w:t>
      </w:r>
      <w:r w:rsidR="002A0AAE">
        <w:rPr>
          <w:rFonts w:ascii="Times New Roman" w:hAnsi="Times New Roman" w:cs="Times New Roman"/>
          <w:iCs/>
          <w:sz w:val="24"/>
          <w:szCs w:val="24"/>
        </w:rPr>
        <w:t xml:space="preserve"> — П</w:t>
      </w:r>
      <w:r w:rsidRPr="00E5755F">
        <w:rPr>
          <w:rFonts w:ascii="Times New Roman" w:hAnsi="Times New Roman" w:cs="Times New Roman"/>
          <w:iCs/>
          <w:sz w:val="24"/>
          <w:szCs w:val="24"/>
        </w:rPr>
        <w:t xml:space="preserve">рофессиональный </w:t>
      </w:r>
      <w:r w:rsidR="002A0AAE">
        <w:rPr>
          <w:rFonts w:ascii="Times New Roman" w:hAnsi="Times New Roman" w:cs="Times New Roman"/>
          <w:iCs/>
          <w:sz w:val="24"/>
          <w:szCs w:val="24"/>
        </w:rPr>
        <w:t>О</w:t>
      </w:r>
      <w:r w:rsidRPr="00E5755F">
        <w:rPr>
          <w:rFonts w:ascii="Times New Roman" w:hAnsi="Times New Roman" w:cs="Times New Roman"/>
          <w:iCs/>
          <w:sz w:val="24"/>
          <w:szCs w:val="24"/>
        </w:rPr>
        <w:t xml:space="preserve">гонь на </w:t>
      </w:r>
      <w:r w:rsidR="00D14DAE" w:rsidRPr="00E5755F">
        <w:rPr>
          <w:rFonts w:ascii="Times New Roman" w:hAnsi="Times New Roman" w:cs="Times New Roman"/>
          <w:iCs/>
          <w:sz w:val="24"/>
          <w:szCs w:val="24"/>
        </w:rPr>
        <w:t>два года. Е</w:t>
      </w:r>
      <w:r w:rsidRPr="00E5755F">
        <w:rPr>
          <w:rFonts w:ascii="Times New Roman" w:hAnsi="Times New Roman" w:cs="Times New Roman"/>
          <w:iCs/>
          <w:sz w:val="24"/>
          <w:szCs w:val="24"/>
        </w:rPr>
        <w:t>сли в предыдущем го</w:t>
      </w:r>
      <w:r w:rsidR="00D14DAE" w:rsidRPr="00E5755F">
        <w:rPr>
          <w:rFonts w:ascii="Times New Roman" w:hAnsi="Times New Roman" w:cs="Times New Roman"/>
          <w:iCs/>
          <w:sz w:val="24"/>
          <w:szCs w:val="24"/>
        </w:rPr>
        <w:t>ду мы зан</w:t>
      </w:r>
      <w:r w:rsidR="00AE5CBD" w:rsidRPr="00E5755F">
        <w:rPr>
          <w:rFonts w:ascii="Times New Roman" w:hAnsi="Times New Roman" w:cs="Times New Roman"/>
          <w:iCs/>
          <w:sz w:val="24"/>
          <w:szCs w:val="24"/>
        </w:rPr>
        <w:t>имались И</w:t>
      </w:r>
      <w:r w:rsidR="00D14DAE" w:rsidRPr="00E5755F">
        <w:rPr>
          <w:rFonts w:ascii="Times New Roman" w:hAnsi="Times New Roman" w:cs="Times New Roman"/>
          <w:iCs/>
          <w:sz w:val="24"/>
          <w:szCs w:val="24"/>
        </w:rPr>
        <w:t>постась, И</w:t>
      </w:r>
      <w:r w:rsidRPr="00E5755F">
        <w:rPr>
          <w:rFonts w:ascii="Times New Roman" w:hAnsi="Times New Roman" w:cs="Times New Roman"/>
          <w:iCs/>
          <w:sz w:val="24"/>
          <w:szCs w:val="24"/>
        </w:rPr>
        <w:t>мперский</w:t>
      </w:r>
      <w:r w:rsidR="00D14DAE" w:rsidRPr="00E5755F">
        <w:rPr>
          <w:rFonts w:ascii="Times New Roman" w:hAnsi="Times New Roman" w:cs="Times New Roman"/>
          <w:iCs/>
          <w:sz w:val="24"/>
          <w:szCs w:val="24"/>
        </w:rPr>
        <w:t>, Имперский Синтез, по-</w:t>
      </w:r>
      <w:r w:rsidRPr="00E5755F">
        <w:rPr>
          <w:rFonts w:ascii="Times New Roman" w:hAnsi="Times New Roman" w:cs="Times New Roman"/>
          <w:iCs/>
          <w:sz w:val="24"/>
          <w:szCs w:val="24"/>
        </w:rPr>
        <w:t>мо</w:t>
      </w:r>
      <w:r w:rsidR="00AE5CBD" w:rsidRPr="00E5755F">
        <w:rPr>
          <w:rFonts w:ascii="Times New Roman" w:hAnsi="Times New Roman" w:cs="Times New Roman"/>
          <w:iCs/>
          <w:sz w:val="24"/>
          <w:szCs w:val="24"/>
        </w:rPr>
        <w:t xml:space="preserve">ему, был </w:t>
      </w:r>
      <w:r w:rsidR="002A0AAE">
        <w:rPr>
          <w:rFonts w:ascii="Times New Roman" w:hAnsi="Times New Roman" w:cs="Times New Roman"/>
          <w:iCs/>
          <w:sz w:val="24"/>
          <w:szCs w:val="24"/>
        </w:rPr>
        <w:t>П</w:t>
      </w:r>
      <w:r w:rsidR="00AE5CBD" w:rsidRPr="00E5755F">
        <w:rPr>
          <w:rFonts w:ascii="Times New Roman" w:hAnsi="Times New Roman" w:cs="Times New Roman"/>
          <w:iCs/>
          <w:sz w:val="24"/>
          <w:szCs w:val="24"/>
        </w:rPr>
        <w:t xml:space="preserve">рофессиональный </w:t>
      </w:r>
      <w:r w:rsidR="002A0AAE">
        <w:rPr>
          <w:rFonts w:ascii="Times New Roman" w:hAnsi="Times New Roman" w:cs="Times New Roman"/>
          <w:iCs/>
          <w:sz w:val="24"/>
          <w:szCs w:val="24"/>
        </w:rPr>
        <w:t>О</w:t>
      </w:r>
      <w:r w:rsidR="00AE5CBD" w:rsidRPr="00E5755F">
        <w:rPr>
          <w:rFonts w:ascii="Times New Roman" w:hAnsi="Times New Roman" w:cs="Times New Roman"/>
          <w:iCs/>
          <w:sz w:val="24"/>
          <w:szCs w:val="24"/>
        </w:rPr>
        <w:t>гонь</w:t>
      </w:r>
      <w:r w:rsidR="002A0AAE">
        <w:rPr>
          <w:rFonts w:ascii="Times New Roman" w:hAnsi="Times New Roman" w:cs="Times New Roman"/>
          <w:iCs/>
          <w:sz w:val="24"/>
          <w:szCs w:val="24"/>
        </w:rPr>
        <w:t>. Я</w:t>
      </w:r>
      <w:r w:rsidRPr="00E5755F">
        <w:rPr>
          <w:rFonts w:ascii="Times New Roman" w:hAnsi="Times New Roman" w:cs="Times New Roman"/>
          <w:iCs/>
          <w:sz w:val="24"/>
          <w:szCs w:val="24"/>
        </w:rPr>
        <w:t xml:space="preserve"> могу ошибаться насчёт </w:t>
      </w:r>
      <w:r w:rsidR="002A0AAE" w:rsidRPr="00E5755F">
        <w:rPr>
          <w:rFonts w:ascii="Times New Roman" w:hAnsi="Times New Roman" w:cs="Times New Roman"/>
          <w:iCs/>
          <w:sz w:val="24"/>
          <w:szCs w:val="24"/>
        </w:rPr>
        <w:t>24</w:t>
      </w:r>
      <w:r w:rsidR="002A0AAE">
        <w:rPr>
          <w:rFonts w:ascii="Times New Roman" w:hAnsi="Times New Roman" w:cs="Times New Roman"/>
          <w:iCs/>
          <w:sz w:val="24"/>
          <w:szCs w:val="24"/>
        </w:rPr>
        <w:t xml:space="preserve">-го </w:t>
      </w:r>
      <w:r w:rsidRPr="00E5755F">
        <w:rPr>
          <w:rFonts w:ascii="Times New Roman" w:hAnsi="Times New Roman" w:cs="Times New Roman"/>
          <w:iCs/>
          <w:sz w:val="24"/>
          <w:szCs w:val="24"/>
        </w:rPr>
        <w:t>года</w:t>
      </w:r>
      <w:r w:rsidR="002A0AAE">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2A0AAE">
        <w:rPr>
          <w:rFonts w:ascii="Times New Roman" w:hAnsi="Times New Roman" w:cs="Times New Roman"/>
          <w:iCs/>
          <w:sz w:val="24"/>
          <w:szCs w:val="24"/>
        </w:rPr>
        <w:t>Т</w:t>
      </w:r>
      <w:r w:rsidRPr="00E5755F">
        <w:rPr>
          <w:rFonts w:ascii="Times New Roman" w:hAnsi="Times New Roman" w:cs="Times New Roman"/>
          <w:iCs/>
          <w:sz w:val="24"/>
          <w:szCs w:val="24"/>
        </w:rPr>
        <w:t>о в этом году мы с в</w:t>
      </w:r>
      <w:r w:rsidR="00AE5CBD" w:rsidRPr="00E5755F">
        <w:rPr>
          <w:rFonts w:ascii="Times New Roman" w:hAnsi="Times New Roman" w:cs="Times New Roman"/>
          <w:iCs/>
          <w:sz w:val="24"/>
          <w:szCs w:val="24"/>
        </w:rPr>
        <w:t xml:space="preserve">ами выходим в </w:t>
      </w:r>
      <w:r w:rsidR="002A0AAE">
        <w:rPr>
          <w:rFonts w:ascii="Times New Roman" w:hAnsi="Times New Roman" w:cs="Times New Roman"/>
          <w:iCs/>
          <w:sz w:val="24"/>
          <w:szCs w:val="24"/>
        </w:rPr>
        <w:t>П</w:t>
      </w:r>
      <w:r w:rsidR="00AE5CBD" w:rsidRPr="00E5755F">
        <w:rPr>
          <w:rFonts w:ascii="Times New Roman" w:hAnsi="Times New Roman" w:cs="Times New Roman"/>
          <w:iCs/>
          <w:sz w:val="24"/>
          <w:szCs w:val="24"/>
        </w:rPr>
        <w:t>рофессиональный Огонь Т</w:t>
      </w:r>
      <w:r w:rsidRPr="00E5755F">
        <w:rPr>
          <w:rFonts w:ascii="Times New Roman" w:hAnsi="Times New Roman" w:cs="Times New Roman"/>
          <w:iCs/>
          <w:sz w:val="24"/>
          <w:szCs w:val="24"/>
        </w:rPr>
        <w:t>воре</w:t>
      </w:r>
      <w:r w:rsidR="00D14DAE" w:rsidRPr="00E5755F">
        <w:rPr>
          <w:rFonts w:ascii="Times New Roman" w:hAnsi="Times New Roman" w:cs="Times New Roman"/>
          <w:iCs/>
          <w:sz w:val="24"/>
          <w:szCs w:val="24"/>
        </w:rPr>
        <w:t xml:space="preserve">ния космосов, </w:t>
      </w:r>
      <w:r w:rsidR="002A0AAE">
        <w:rPr>
          <w:rFonts w:ascii="Times New Roman" w:hAnsi="Times New Roman" w:cs="Times New Roman"/>
          <w:iCs/>
          <w:sz w:val="24"/>
          <w:szCs w:val="24"/>
        </w:rPr>
        <w:t>Т</w:t>
      </w:r>
      <w:r w:rsidR="00D14DAE" w:rsidRPr="00E5755F">
        <w:rPr>
          <w:rFonts w:ascii="Times New Roman" w:hAnsi="Times New Roman" w:cs="Times New Roman"/>
          <w:iCs/>
          <w:sz w:val="24"/>
          <w:szCs w:val="24"/>
        </w:rPr>
        <w:t>ворение космосов</w:t>
      </w:r>
      <w:r w:rsidR="002A0AAE">
        <w:rPr>
          <w:rFonts w:ascii="Times New Roman" w:hAnsi="Times New Roman" w:cs="Times New Roman"/>
          <w:iCs/>
          <w:sz w:val="24"/>
          <w:szCs w:val="24"/>
        </w:rPr>
        <w:t>, т</w:t>
      </w:r>
      <w:r w:rsidR="00D14DAE" w:rsidRPr="00E5755F">
        <w:rPr>
          <w:rFonts w:ascii="Times New Roman" w:hAnsi="Times New Roman" w:cs="Times New Roman"/>
          <w:iCs/>
          <w:sz w:val="24"/>
          <w:szCs w:val="24"/>
        </w:rPr>
        <w:t xml:space="preserve">о есть </w:t>
      </w:r>
      <w:r w:rsidR="00D14DAE" w:rsidRPr="002A0AAE">
        <w:rPr>
          <w:rFonts w:ascii="Times New Roman" w:hAnsi="Times New Roman" w:cs="Times New Roman"/>
          <w:b/>
          <w:bCs/>
          <w:iCs/>
          <w:sz w:val="24"/>
          <w:szCs w:val="24"/>
        </w:rPr>
        <w:t>И</w:t>
      </w:r>
      <w:r w:rsidRPr="002A0AAE">
        <w:rPr>
          <w:rFonts w:ascii="Times New Roman" w:hAnsi="Times New Roman" w:cs="Times New Roman"/>
          <w:b/>
          <w:bCs/>
          <w:iCs/>
          <w:sz w:val="24"/>
          <w:szCs w:val="24"/>
        </w:rPr>
        <w:t>пос</w:t>
      </w:r>
      <w:r w:rsidR="00B05BB6" w:rsidRPr="002A0AAE">
        <w:rPr>
          <w:rFonts w:ascii="Times New Roman" w:hAnsi="Times New Roman" w:cs="Times New Roman"/>
          <w:b/>
          <w:bCs/>
          <w:iCs/>
          <w:sz w:val="24"/>
          <w:szCs w:val="24"/>
        </w:rPr>
        <w:t>тась Космоса</w:t>
      </w:r>
      <w:r w:rsidR="00AE5CBD" w:rsidRPr="002A0AAE">
        <w:rPr>
          <w:rFonts w:ascii="Times New Roman" w:hAnsi="Times New Roman" w:cs="Times New Roman"/>
          <w:b/>
          <w:bCs/>
          <w:iCs/>
          <w:sz w:val="24"/>
          <w:szCs w:val="24"/>
        </w:rPr>
        <w:t xml:space="preserve"> будет заниматься Т</w:t>
      </w:r>
      <w:r w:rsidRPr="002A0AAE">
        <w:rPr>
          <w:rFonts w:ascii="Times New Roman" w:hAnsi="Times New Roman" w:cs="Times New Roman"/>
          <w:b/>
          <w:bCs/>
          <w:iCs/>
          <w:sz w:val="24"/>
          <w:szCs w:val="24"/>
        </w:rPr>
        <w:t>ворением</w:t>
      </w:r>
      <w:r w:rsidR="00AE5CBD" w:rsidRPr="002A0AAE">
        <w:rPr>
          <w:rFonts w:ascii="Times New Roman" w:hAnsi="Times New Roman" w:cs="Times New Roman"/>
          <w:b/>
          <w:bCs/>
          <w:iCs/>
          <w:sz w:val="24"/>
          <w:szCs w:val="24"/>
        </w:rPr>
        <w:t xml:space="preserve"> или Т</w:t>
      </w:r>
      <w:r w:rsidRPr="002A0AAE">
        <w:rPr>
          <w:rFonts w:ascii="Times New Roman" w:hAnsi="Times New Roman" w:cs="Times New Roman"/>
          <w:b/>
          <w:bCs/>
          <w:iCs/>
          <w:sz w:val="24"/>
          <w:szCs w:val="24"/>
        </w:rPr>
        <w:t>ворениями</w:t>
      </w:r>
      <w:r w:rsidR="002A0AAE" w:rsidRPr="002A0AAE">
        <w:rPr>
          <w:rFonts w:ascii="Times New Roman" w:hAnsi="Times New Roman" w:cs="Times New Roman"/>
          <w:b/>
          <w:bCs/>
          <w:iCs/>
          <w:sz w:val="24"/>
          <w:szCs w:val="24"/>
        </w:rPr>
        <w:t xml:space="preserve"> (</w:t>
      </w:r>
      <w:r w:rsidRPr="002A0AAE">
        <w:rPr>
          <w:rFonts w:ascii="Times New Roman" w:hAnsi="Times New Roman" w:cs="Times New Roman"/>
          <w:b/>
          <w:bCs/>
          <w:iCs/>
          <w:sz w:val="24"/>
          <w:szCs w:val="24"/>
        </w:rPr>
        <w:t>во множественном числе</w:t>
      </w:r>
      <w:r w:rsidR="002A0AAE" w:rsidRPr="002A0AAE">
        <w:rPr>
          <w:rFonts w:ascii="Times New Roman" w:hAnsi="Times New Roman" w:cs="Times New Roman"/>
          <w:b/>
          <w:bCs/>
          <w:iCs/>
          <w:sz w:val="24"/>
          <w:szCs w:val="24"/>
        </w:rPr>
        <w:t>)</w:t>
      </w:r>
      <w:r w:rsidRPr="002A0AAE">
        <w:rPr>
          <w:rFonts w:ascii="Times New Roman" w:hAnsi="Times New Roman" w:cs="Times New Roman"/>
          <w:b/>
          <w:bCs/>
          <w:iCs/>
          <w:sz w:val="24"/>
          <w:szCs w:val="24"/>
        </w:rPr>
        <w:t xml:space="preserve"> космосов </w:t>
      </w:r>
      <w:r w:rsidR="00D14DAE" w:rsidRPr="002A0AAE">
        <w:rPr>
          <w:rFonts w:ascii="Times New Roman" w:hAnsi="Times New Roman" w:cs="Times New Roman"/>
          <w:b/>
          <w:bCs/>
          <w:iCs/>
          <w:sz w:val="24"/>
          <w:szCs w:val="24"/>
        </w:rPr>
        <w:t>Изначально Вышестоящего Отца</w:t>
      </w:r>
      <w:r w:rsidR="002A0AAE">
        <w:rPr>
          <w:rFonts w:ascii="Times New Roman" w:hAnsi="Times New Roman" w:cs="Times New Roman"/>
          <w:iCs/>
          <w:sz w:val="24"/>
          <w:szCs w:val="24"/>
        </w:rPr>
        <w:t xml:space="preserve"> — э</w:t>
      </w:r>
      <w:r w:rsidRPr="00E5755F">
        <w:rPr>
          <w:rFonts w:ascii="Times New Roman" w:hAnsi="Times New Roman" w:cs="Times New Roman"/>
          <w:iCs/>
          <w:sz w:val="24"/>
          <w:szCs w:val="24"/>
        </w:rPr>
        <w:t>то профессиональная наша специализация будет.</w:t>
      </w:r>
    </w:p>
    <w:p w14:paraId="402FC38D" w14:textId="26586689" w:rsidR="002A0AAE" w:rsidRPr="002A0AAE" w:rsidRDefault="002A0AAE" w:rsidP="002A0AAE">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1" w:name="_Toc220119947"/>
      <w:r w:rsidRPr="002A0AAE">
        <w:rPr>
          <w:rFonts w:ascii="Times New Roman" w:eastAsia="Noto Sans CJK SC" w:hAnsi="Times New Roman" w:cs="Lohit Devanagari"/>
          <w:b/>
          <w:bCs/>
          <w:sz w:val="24"/>
          <w:szCs w:val="32"/>
        </w:rPr>
        <w:t>Задачи профессии Ипостась Космоса</w:t>
      </w:r>
      <w:r w:rsidR="00A8230E">
        <w:rPr>
          <w:rFonts w:ascii="Times New Roman" w:eastAsia="Noto Sans CJK SC" w:hAnsi="Times New Roman" w:cs="Lohit Devanagari"/>
          <w:b/>
          <w:bCs/>
          <w:sz w:val="24"/>
          <w:szCs w:val="32"/>
        </w:rPr>
        <w:t>. Телесность синтезом космосов</w:t>
      </w:r>
      <w:bookmarkEnd w:id="11"/>
    </w:p>
    <w:p w14:paraId="481B1162" w14:textId="4C8417F8" w:rsidR="00D14DAE"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Вот отсюда нам с вами нужно вывести, что у нас будут основные </w:t>
      </w:r>
      <w:r w:rsidR="00D14DAE" w:rsidRPr="00E5755F">
        <w:rPr>
          <w:rFonts w:ascii="Times New Roman" w:hAnsi="Times New Roman" w:cs="Times New Roman"/>
          <w:iCs/>
          <w:sz w:val="24"/>
          <w:szCs w:val="24"/>
        </w:rPr>
        <w:t>четыре</w:t>
      </w:r>
      <w:r w:rsidRPr="00E5755F">
        <w:rPr>
          <w:rFonts w:ascii="Times New Roman" w:hAnsi="Times New Roman" w:cs="Times New Roman"/>
          <w:iCs/>
          <w:sz w:val="24"/>
          <w:szCs w:val="24"/>
        </w:rPr>
        <w:t xml:space="preserve"> пункта задач. Я вот уже их проговорила, но, тем не менее, сейчас как бы соберу в общий порядок</w:t>
      </w:r>
      <w:r w:rsidR="00A32102">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A32102">
        <w:rPr>
          <w:rFonts w:ascii="Times New Roman" w:hAnsi="Times New Roman" w:cs="Times New Roman"/>
          <w:iCs/>
          <w:sz w:val="24"/>
          <w:szCs w:val="24"/>
        </w:rPr>
        <w:t>П</w:t>
      </w:r>
      <w:r w:rsidR="00D14DAE" w:rsidRPr="00E5755F">
        <w:rPr>
          <w:rFonts w:ascii="Times New Roman" w:hAnsi="Times New Roman" w:cs="Times New Roman"/>
          <w:iCs/>
          <w:sz w:val="24"/>
          <w:szCs w:val="24"/>
        </w:rPr>
        <w:t>ервое</w:t>
      </w:r>
      <w:r w:rsidRPr="00E5755F">
        <w:rPr>
          <w:rFonts w:ascii="Times New Roman" w:hAnsi="Times New Roman" w:cs="Times New Roman"/>
          <w:iCs/>
          <w:sz w:val="24"/>
          <w:szCs w:val="24"/>
        </w:rPr>
        <w:t xml:space="preserve">, </w:t>
      </w:r>
      <w:r w:rsidRPr="00A32102">
        <w:rPr>
          <w:rFonts w:ascii="Times New Roman" w:hAnsi="Times New Roman" w:cs="Times New Roman"/>
          <w:b/>
          <w:bCs/>
          <w:iCs/>
          <w:sz w:val="24"/>
          <w:szCs w:val="24"/>
        </w:rPr>
        <w:t xml:space="preserve">мы в этой профессии овладеваем переходом из </w:t>
      </w:r>
      <w:r w:rsidR="00D14DAE" w:rsidRPr="00A32102">
        <w:rPr>
          <w:rFonts w:ascii="Times New Roman" w:hAnsi="Times New Roman" w:cs="Times New Roman"/>
          <w:b/>
          <w:bCs/>
          <w:iCs/>
          <w:sz w:val="24"/>
          <w:szCs w:val="24"/>
        </w:rPr>
        <w:t>одного</w:t>
      </w:r>
      <w:r w:rsidRPr="00A32102">
        <w:rPr>
          <w:rFonts w:ascii="Times New Roman" w:hAnsi="Times New Roman" w:cs="Times New Roman"/>
          <w:b/>
          <w:bCs/>
          <w:iCs/>
          <w:sz w:val="24"/>
          <w:szCs w:val="24"/>
        </w:rPr>
        <w:t xml:space="preserve"> космоса в стяжании</w:t>
      </w:r>
      <w:r w:rsidRPr="00E5755F">
        <w:rPr>
          <w:rFonts w:ascii="Times New Roman" w:hAnsi="Times New Roman" w:cs="Times New Roman"/>
          <w:iCs/>
          <w:sz w:val="24"/>
          <w:szCs w:val="24"/>
        </w:rPr>
        <w:t>, в данном случае 45</w:t>
      </w:r>
      <w:r w:rsidR="00D14DAE" w:rsidRPr="00E5755F">
        <w:rPr>
          <w:rFonts w:ascii="Times New Roman" w:hAnsi="Times New Roman" w:cs="Times New Roman"/>
          <w:iCs/>
          <w:sz w:val="24"/>
          <w:szCs w:val="24"/>
        </w:rPr>
        <w:t>-го, н</w:t>
      </w:r>
      <w:r w:rsidRPr="00E5755F">
        <w:rPr>
          <w:rFonts w:ascii="Times New Roman" w:hAnsi="Times New Roman" w:cs="Times New Roman"/>
          <w:iCs/>
          <w:sz w:val="24"/>
          <w:szCs w:val="24"/>
        </w:rPr>
        <w:t xml:space="preserve">а минимальное количество </w:t>
      </w:r>
      <w:r w:rsidR="00A32102">
        <w:rPr>
          <w:rFonts w:ascii="Times New Roman" w:hAnsi="Times New Roman" w:cs="Times New Roman"/>
          <w:iCs/>
          <w:sz w:val="24"/>
          <w:szCs w:val="24"/>
        </w:rPr>
        <w:t>– сорока четырёх</w:t>
      </w:r>
      <w:r w:rsidRPr="00E5755F">
        <w:rPr>
          <w:rFonts w:ascii="Times New Roman" w:hAnsi="Times New Roman" w:cs="Times New Roman"/>
          <w:iCs/>
          <w:sz w:val="24"/>
          <w:szCs w:val="24"/>
        </w:rPr>
        <w:t>. У нас сегодня будет с вами тематика</w:t>
      </w:r>
      <w:r w:rsidR="00D14DAE"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туда чуть попозже к завершению, чтобы мы ушли в ночную подготовку</w:t>
      </w:r>
      <w:r w:rsidR="00D14DAE" w:rsidRPr="00E5755F">
        <w:rPr>
          <w:rFonts w:ascii="Times New Roman" w:hAnsi="Times New Roman" w:cs="Times New Roman"/>
          <w:iCs/>
          <w:sz w:val="24"/>
          <w:szCs w:val="24"/>
        </w:rPr>
        <w:t xml:space="preserve"> с двумя</w:t>
      </w:r>
      <w:r w:rsidRPr="00E5755F">
        <w:rPr>
          <w:rFonts w:ascii="Times New Roman" w:hAnsi="Times New Roman" w:cs="Times New Roman"/>
          <w:iCs/>
          <w:sz w:val="24"/>
          <w:szCs w:val="24"/>
        </w:rPr>
        <w:t xml:space="preserve"> такими явлениями. Это касается </w:t>
      </w:r>
      <w:r w:rsidR="00D14DAE" w:rsidRPr="00E5755F">
        <w:rPr>
          <w:rFonts w:ascii="Times New Roman" w:hAnsi="Times New Roman" w:cs="Times New Roman"/>
          <w:iCs/>
          <w:sz w:val="24"/>
          <w:szCs w:val="24"/>
        </w:rPr>
        <w:t>первого пункта овладения космосов</w:t>
      </w:r>
      <w:r w:rsidRPr="00E5755F">
        <w:rPr>
          <w:rFonts w:ascii="Times New Roman" w:hAnsi="Times New Roman" w:cs="Times New Roman"/>
          <w:iCs/>
          <w:sz w:val="24"/>
          <w:szCs w:val="24"/>
        </w:rPr>
        <w:t xml:space="preserve">. </w:t>
      </w:r>
    </w:p>
    <w:p w14:paraId="5176A641" w14:textId="2C0E5685" w:rsidR="00CF30C5"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Мы с вами прошли уже</w:t>
      </w:r>
      <w:r w:rsidR="00D14DAE" w:rsidRPr="00E5755F">
        <w:rPr>
          <w:rFonts w:ascii="Times New Roman" w:hAnsi="Times New Roman" w:cs="Times New Roman"/>
          <w:iCs/>
          <w:sz w:val="24"/>
          <w:szCs w:val="24"/>
        </w:rPr>
        <w:t xml:space="preserve"> три </w:t>
      </w:r>
      <w:r w:rsidRPr="00E5755F">
        <w:rPr>
          <w:rFonts w:ascii="Times New Roman" w:hAnsi="Times New Roman" w:cs="Times New Roman"/>
          <w:iCs/>
          <w:sz w:val="24"/>
          <w:szCs w:val="24"/>
        </w:rPr>
        <w:t>профа</w:t>
      </w:r>
      <w:r w:rsidR="00D14DAE"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D14DAE" w:rsidRPr="00E5755F">
        <w:rPr>
          <w:rFonts w:ascii="Times New Roman" w:hAnsi="Times New Roman" w:cs="Times New Roman"/>
          <w:iCs/>
          <w:sz w:val="24"/>
          <w:szCs w:val="24"/>
        </w:rPr>
        <w:t>И</w:t>
      </w:r>
      <w:r w:rsidRPr="00E5755F">
        <w:rPr>
          <w:rFonts w:ascii="Times New Roman" w:hAnsi="Times New Roman" w:cs="Times New Roman"/>
          <w:iCs/>
          <w:sz w:val="24"/>
          <w:szCs w:val="24"/>
        </w:rPr>
        <w:t xml:space="preserve"> все профессиональные </w:t>
      </w:r>
      <w:r w:rsidR="00D14DAE" w:rsidRPr="00E5755F">
        <w:rPr>
          <w:rFonts w:ascii="Times New Roman" w:hAnsi="Times New Roman" w:cs="Times New Roman"/>
          <w:iCs/>
          <w:sz w:val="24"/>
          <w:szCs w:val="24"/>
        </w:rPr>
        <w:t>С</w:t>
      </w:r>
      <w:r w:rsidRPr="00E5755F">
        <w:rPr>
          <w:rFonts w:ascii="Times New Roman" w:hAnsi="Times New Roman" w:cs="Times New Roman"/>
          <w:iCs/>
          <w:sz w:val="24"/>
          <w:szCs w:val="24"/>
        </w:rPr>
        <w:t xml:space="preserve">интезы стяжали </w:t>
      </w:r>
      <w:r w:rsidR="00A32102">
        <w:rPr>
          <w:rFonts w:ascii="Times New Roman" w:hAnsi="Times New Roman" w:cs="Times New Roman"/>
          <w:iCs/>
          <w:sz w:val="24"/>
          <w:szCs w:val="24"/>
        </w:rPr>
        <w:t>Ф</w:t>
      </w:r>
      <w:r w:rsidRPr="00E5755F">
        <w:rPr>
          <w:rFonts w:ascii="Times New Roman" w:hAnsi="Times New Roman" w:cs="Times New Roman"/>
          <w:iCs/>
          <w:sz w:val="24"/>
          <w:szCs w:val="24"/>
        </w:rPr>
        <w:t xml:space="preserve">орму профессии, </w:t>
      </w:r>
      <w:r w:rsidR="00A32102">
        <w:rPr>
          <w:rFonts w:ascii="Times New Roman" w:hAnsi="Times New Roman" w:cs="Times New Roman"/>
          <w:iCs/>
          <w:sz w:val="24"/>
          <w:szCs w:val="24"/>
        </w:rPr>
        <w:t>О</w:t>
      </w:r>
      <w:r w:rsidRPr="00E5755F">
        <w:rPr>
          <w:rFonts w:ascii="Times New Roman" w:hAnsi="Times New Roman" w:cs="Times New Roman"/>
          <w:iCs/>
          <w:sz w:val="24"/>
          <w:szCs w:val="24"/>
        </w:rPr>
        <w:t>гонь профессии, н</w:t>
      </w:r>
      <w:r w:rsidR="00D14DAE" w:rsidRPr="00E5755F">
        <w:rPr>
          <w:rFonts w:ascii="Times New Roman" w:hAnsi="Times New Roman" w:cs="Times New Roman"/>
          <w:iCs/>
          <w:sz w:val="24"/>
          <w:szCs w:val="24"/>
        </w:rPr>
        <w:t xml:space="preserve">о не стяжали </w:t>
      </w:r>
      <w:r w:rsidR="00A32102">
        <w:rPr>
          <w:rFonts w:ascii="Times New Roman" w:hAnsi="Times New Roman" w:cs="Times New Roman"/>
          <w:iCs/>
          <w:sz w:val="24"/>
          <w:szCs w:val="24"/>
        </w:rPr>
        <w:t>Т</w:t>
      </w:r>
      <w:r w:rsidR="00D14DAE" w:rsidRPr="00E5755F">
        <w:rPr>
          <w:rFonts w:ascii="Times New Roman" w:hAnsi="Times New Roman" w:cs="Times New Roman"/>
          <w:iCs/>
          <w:sz w:val="24"/>
          <w:szCs w:val="24"/>
        </w:rPr>
        <w:t>ело профессии</w:t>
      </w:r>
      <w:r w:rsidR="00A32102">
        <w:rPr>
          <w:rFonts w:ascii="Times New Roman" w:hAnsi="Times New Roman" w:cs="Times New Roman"/>
          <w:iCs/>
          <w:sz w:val="24"/>
          <w:szCs w:val="24"/>
        </w:rPr>
        <w:t>. Д</w:t>
      </w:r>
      <w:r w:rsidR="00D14DAE" w:rsidRPr="00E5755F">
        <w:rPr>
          <w:rFonts w:ascii="Times New Roman" w:hAnsi="Times New Roman" w:cs="Times New Roman"/>
          <w:iCs/>
          <w:sz w:val="24"/>
          <w:szCs w:val="24"/>
        </w:rPr>
        <w:t>а?</w:t>
      </w:r>
      <w:r w:rsidRPr="00E5755F">
        <w:rPr>
          <w:rFonts w:ascii="Times New Roman" w:hAnsi="Times New Roman" w:cs="Times New Roman"/>
          <w:iCs/>
          <w:sz w:val="24"/>
          <w:szCs w:val="24"/>
        </w:rPr>
        <w:t xml:space="preserve"> </w:t>
      </w:r>
      <w:r w:rsidR="00A32102">
        <w:rPr>
          <w:rFonts w:ascii="Times New Roman" w:hAnsi="Times New Roman" w:cs="Times New Roman"/>
          <w:iCs/>
          <w:sz w:val="24"/>
          <w:szCs w:val="24"/>
        </w:rPr>
        <w:t>Н</w:t>
      </w:r>
      <w:r w:rsidRPr="00E5755F">
        <w:rPr>
          <w:rFonts w:ascii="Times New Roman" w:hAnsi="Times New Roman" w:cs="Times New Roman"/>
          <w:iCs/>
          <w:sz w:val="24"/>
          <w:szCs w:val="24"/>
        </w:rPr>
        <w:t>е стяжали тело профессии. Вот. И вот здесь</w:t>
      </w:r>
      <w:r w:rsidR="00D14DAE" w:rsidRPr="00E5755F">
        <w:rPr>
          <w:rFonts w:ascii="Times New Roman" w:hAnsi="Times New Roman" w:cs="Times New Roman"/>
          <w:iCs/>
          <w:sz w:val="24"/>
          <w:szCs w:val="24"/>
        </w:rPr>
        <w:t xml:space="preserve"> ч</w:t>
      </w:r>
      <w:r w:rsidRPr="00E5755F">
        <w:rPr>
          <w:rFonts w:ascii="Times New Roman" w:hAnsi="Times New Roman" w:cs="Times New Roman"/>
          <w:iCs/>
          <w:sz w:val="24"/>
          <w:szCs w:val="24"/>
        </w:rPr>
        <w:t>то значит овладение косм</w:t>
      </w:r>
      <w:r w:rsidR="00D14DAE" w:rsidRPr="00E5755F">
        <w:rPr>
          <w:rFonts w:ascii="Times New Roman" w:hAnsi="Times New Roman" w:cs="Times New Roman"/>
          <w:iCs/>
          <w:sz w:val="24"/>
          <w:szCs w:val="24"/>
        </w:rPr>
        <w:t>осом? Мы же космосом овладеваем к</w:t>
      </w:r>
      <w:r w:rsidRPr="00E5755F">
        <w:rPr>
          <w:rFonts w:ascii="Times New Roman" w:hAnsi="Times New Roman" w:cs="Times New Roman"/>
          <w:iCs/>
          <w:sz w:val="24"/>
          <w:szCs w:val="24"/>
        </w:rPr>
        <w:t>аки</w:t>
      </w:r>
      <w:r w:rsidR="00D14DAE" w:rsidRPr="00E5755F">
        <w:rPr>
          <w:rFonts w:ascii="Times New Roman" w:hAnsi="Times New Roman" w:cs="Times New Roman"/>
          <w:iCs/>
          <w:sz w:val="24"/>
          <w:szCs w:val="24"/>
        </w:rPr>
        <w:t>м образом? Не просто стяжанием Р</w:t>
      </w:r>
      <w:r w:rsidRPr="00E5755F">
        <w:rPr>
          <w:rFonts w:ascii="Times New Roman" w:hAnsi="Times New Roman" w:cs="Times New Roman"/>
          <w:iCs/>
          <w:sz w:val="24"/>
          <w:szCs w:val="24"/>
        </w:rPr>
        <w:t xml:space="preserve">ождения </w:t>
      </w:r>
      <w:r w:rsidR="00D14DAE" w:rsidRPr="00E5755F">
        <w:rPr>
          <w:rFonts w:ascii="Times New Roman" w:hAnsi="Times New Roman" w:cs="Times New Roman"/>
          <w:iCs/>
          <w:sz w:val="24"/>
          <w:szCs w:val="24"/>
        </w:rPr>
        <w:t>С</w:t>
      </w:r>
      <w:r w:rsidR="00B530E9" w:rsidRPr="00E5755F">
        <w:rPr>
          <w:rFonts w:ascii="Times New Roman" w:hAnsi="Times New Roman" w:cs="Times New Roman"/>
          <w:iCs/>
          <w:sz w:val="24"/>
          <w:szCs w:val="24"/>
        </w:rPr>
        <w:t>выше или Н</w:t>
      </w:r>
      <w:r w:rsidRPr="00E5755F">
        <w:rPr>
          <w:rFonts w:ascii="Times New Roman" w:hAnsi="Times New Roman" w:cs="Times New Roman"/>
          <w:iCs/>
          <w:sz w:val="24"/>
          <w:szCs w:val="24"/>
        </w:rPr>
        <w:t xml:space="preserve">ового рождения. </w:t>
      </w:r>
      <w:r w:rsidRPr="00A32102">
        <w:rPr>
          <w:rFonts w:ascii="Times New Roman" w:hAnsi="Times New Roman" w:cs="Times New Roman"/>
          <w:b/>
          <w:bCs/>
          <w:iCs/>
          <w:sz w:val="24"/>
          <w:szCs w:val="24"/>
        </w:rPr>
        <w:t>Вот тут должн</w:t>
      </w:r>
      <w:r w:rsidR="00A32102">
        <w:rPr>
          <w:rFonts w:ascii="Times New Roman" w:hAnsi="Times New Roman" w:cs="Times New Roman"/>
          <w:b/>
          <w:bCs/>
          <w:iCs/>
          <w:sz w:val="24"/>
          <w:szCs w:val="24"/>
        </w:rPr>
        <w:t>а</w:t>
      </w:r>
      <w:r w:rsidRPr="00A32102">
        <w:rPr>
          <w:rFonts w:ascii="Times New Roman" w:hAnsi="Times New Roman" w:cs="Times New Roman"/>
          <w:b/>
          <w:bCs/>
          <w:iCs/>
          <w:sz w:val="24"/>
          <w:szCs w:val="24"/>
        </w:rPr>
        <w:t xml:space="preserve"> вклю</w:t>
      </w:r>
      <w:r w:rsidR="00B530E9" w:rsidRPr="00A32102">
        <w:rPr>
          <w:rFonts w:ascii="Times New Roman" w:hAnsi="Times New Roman" w:cs="Times New Roman"/>
          <w:b/>
          <w:bCs/>
          <w:iCs/>
          <w:sz w:val="24"/>
          <w:szCs w:val="24"/>
        </w:rPr>
        <w:t>читься у нас с вами подготовка Ч</w:t>
      </w:r>
      <w:r w:rsidRPr="00A32102">
        <w:rPr>
          <w:rFonts w:ascii="Times New Roman" w:hAnsi="Times New Roman" w:cs="Times New Roman"/>
          <w:b/>
          <w:bCs/>
          <w:iCs/>
          <w:sz w:val="24"/>
          <w:szCs w:val="24"/>
        </w:rPr>
        <w:t>астей, которые имею</w:t>
      </w:r>
      <w:r w:rsidR="00B530E9" w:rsidRPr="00A32102">
        <w:rPr>
          <w:rFonts w:ascii="Times New Roman" w:hAnsi="Times New Roman" w:cs="Times New Roman"/>
          <w:b/>
          <w:bCs/>
          <w:iCs/>
          <w:sz w:val="24"/>
          <w:szCs w:val="24"/>
        </w:rPr>
        <w:t>т выражение телесности</w:t>
      </w:r>
      <w:r w:rsidR="00B530E9" w:rsidRPr="00E5755F">
        <w:rPr>
          <w:rFonts w:ascii="Times New Roman" w:hAnsi="Times New Roman" w:cs="Times New Roman"/>
          <w:iCs/>
          <w:sz w:val="24"/>
          <w:szCs w:val="24"/>
        </w:rPr>
        <w:t xml:space="preserve">. </w:t>
      </w:r>
    </w:p>
    <w:p w14:paraId="05F18EA1" w14:textId="77777777" w:rsidR="00A32102" w:rsidRDefault="00B530E9"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 если С</w:t>
      </w:r>
      <w:r w:rsidR="00424E64" w:rsidRPr="00E5755F">
        <w:rPr>
          <w:rFonts w:ascii="Times New Roman" w:hAnsi="Times New Roman" w:cs="Times New Roman"/>
          <w:iCs/>
          <w:sz w:val="24"/>
          <w:szCs w:val="24"/>
        </w:rPr>
        <w:t xml:space="preserve">лужащий </w:t>
      </w:r>
      <w:r w:rsidR="00A32102">
        <w:rPr>
          <w:rFonts w:ascii="Times New Roman" w:hAnsi="Times New Roman" w:cs="Times New Roman"/>
          <w:iCs/>
          <w:sz w:val="24"/>
          <w:szCs w:val="24"/>
        </w:rPr>
        <w:t>К</w:t>
      </w:r>
      <w:r w:rsidR="00424E64" w:rsidRPr="00E5755F">
        <w:rPr>
          <w:rFonts w:ascii="Times New Roman" w:hAnsi="Times New Roman" w:cs="Times New Roman"/>
          <w:iCs/>
          <w:sz w:val="24"/>
          <w:szCs w:val="24"/>
        </w:rPr>
        <w:t>онфедерации</w:t>
      </w:r>
      <w:r w:rsidR="00A32102">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он предполагает</w:t>
      </w:r>
      <w:r w:rsidR="00A32102">
        <w:rPr>
          <w:rFonts w:ascii="Times New Roman" w:hAnsi="Times New Roman" w:cs="Times New Roman"/>
          <w:iCs/>
          <w:sz w:val="24"/>
          <w:szCs w:val="24"/>
        </w:rPr>
        <w:t>, —</w:t>
      </w:r>
      <w:r w:rsidR="00424E64" w:rsidRPr="00E5755F">
        <w:rPr>
          <w:rFonts w:ascii="Times New Roman" w:hAnsi="Times New Roman" w:cs="Times New Roman"/>
          <w:iCs/>
          <w:sz w:val="24"/>
          <w:szCs w:val="24"/>
        </w:rPr>
        <w:t xml:space="preserve"> вы, кстати, вот на </w:t>
      </w:r>
      <w:r w:rsidRPr="00E5755F">
        <w:rPr>
          <w:rFonts w:ascii="Times New Roman" w:hAnsi="Times New Roman" w:cs="Times New Roman"/>
          <w:iCs/>
          <w:sz w:val="24"/>
          <w:szCs w:val="24"/>
        </w:rPr>
        <w:t>два месяца, на два месяца оставались в Огне С</w:t>
      </w:r>
      <w:r w:rsidR="00424E64" w:rsidRPr="00E5755F">
        <w:rPr>
          <w:rFonts w:ascii="Times New Roman" w:hAnsi="Times New Roman" w:cs="Times New Roman"/>
          <w:iCs/>
          <w:sz w:val="24"/>
          <w:szCs w:val="24"/>
        </w:rPr>
        <w:t xml:space="preserve">лужащего </w:t>
      </w:r>
      <w:r w:rsidR="00A32102">
        <w:rPr>
          <w:rFonts w:ascii="Times New Roman" w:hAnsi="Times New Roman" w:cs="Times New Roman"/>
          <w:iCs/>
          <w:sz w:val="24"/>
          <w:szCs w:val="24"/>
        </w:rPr>
        <w:t>К</w:t>
      </w:r>
      <w:r w:rsidR="00424E64" w:rsidRPr="00E5755F">
        <w:rPr>
          <w:rFonts w:ascii="Times New Roman" w:hAnsi="Times New Roman" w:cs="Times New Roman"/>
          <w:iCs/>
          <w:sz w:val="24"/>
          <w:szCs w:val="24"/>
        </w:rPr>
        <w:t xml:space="preserve">онфедерации, </w:t>
      </w:r>
      <w:r w:rsidR="00A32102">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чтобы вы конфедератив</w:t>
      </w:r>
      <w:r w:rsidRPr="00E5755F">
        <w:rPr>
          <w:rFonts w:ascii="Times New Roman" w:hAnsi="Times New Roman" w:cs="Times New Roman"/>
          <w:iCs/>
          <w:sz w:val="24"/>
          <w:szCs w:val="24"/>
        </w:rPr>
        <w:t>или в чё</w:t>
      </w:r>
      <w:r w:rsidR="00424E64" w:rsidRPr="00E5755F">
        <w:rPr>
          <w:rFonts w:ascii="Times New Roman" w:hAnsi="Times New Roman" w:cs="Times New Roman"/>
          <w:iCs/>
          <w:sz w:val="24"/>
          <w:szCs w:val="24"/>
        </w:rPr>
        <w:t>м</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И</w:t>
      </w:r>
      <w:r w:rsidR="00424E64" w:rsidRPr="00E5755F">
        <w:rPr>
          <w:rFonts w:ascii="Times New Roman" w:hAnsi="Times New Roman" w:cs="Times New Roman"/>
          <w:iCs/>
          <w:sz w:val="24"/>
          <w:szCs w:val="24"/>
        </w:rPr>
        <w:t xml:space="preserve"> у вас была така</w:t>
      </w:r>
      <w:r w:rsidRPr="00E5755F">
        <w:rPr>
          <w:rFonts w:ascii="Times New Roman" w:hAnsi="Times New Roman" w:cs="Times New Roman"/>
          <w:iCs/>
          <w:sz w:val="24"/>
          <w:szCs w:val="24"/>
        </w:rPr>
        <w:t>я хорошая, как бы обосновательная база, вы конфедеративили</w:t>
      </w:r>
      <w:r w:rsidR="00424E64" w:rsidRPr="00E5755F">
        <w:rPr>
          <w:rFonts w:ascii="Times New Roman" w:hAnsi="Times New Roman" w:cs="Times New Roman"/>
          <w:iCs/>
          <w:sz w:val="24"/>
          <w:szCs w:val="24"/>
        </w:rPr>
        <w:t xml:space="preserve"> или конфедеративность развивали в 16 днях рождественских историй</w:t>
      </w:r>
      <w:r w:rsidR="00A32102">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 xml:space="preserve">или стяжаний. А что вы там конфедеративно несли? Помните, когда </w:t>
      </w:r>
      <w:r w:rsidRPr="00E5755F">
        <w:rPr>
          <w:rFonts w:ascii="Times New Roman" w:hAnsi="Times New Roman" w:cs="Times New Roman"/>
          <w:iCs/>
          <w:sz w:val="24"/>
          <w:szCs w:val="24"/>
        </w:rPr>
        <w:t>Кут Хуми вам объяснял, ч</w:t>
      </w:r>
      <w:r w:rsidR="00424E64" w:rsidRPr="00E5755F">
        <w:rPr>
          <w:rFonts w:ascii="Times New Roman" w:hAnsi="Times New Roman" w:cs="Times New Roman"/>
          <w:iCs/>
          <w:sz w:val="24"/>
          <w:szCs w:val="24"/>
        </w:rPr>
        <w:t xml:space="preserve">то это 448 </w:t>
      </w:r>
      <w:r w:rsidRPr="00E5755F">
        <w:rPr>
          <w:rFonts w:ascii="Times New Roman" w:hAnsi="Times New Roman" w:cs="Times New Roman"/>
          <w:iCs/>
          <w:sz w:val="24"/>
          <w:szCs w:val="24"/>
        </w:rPr>
        <w:t>Изначально Вышестоящих Аватаров С</w:t>
      </w:r>
      <w:r w:rsidR="00424E64" w:rsidRPr="00E5755F">
        <w:rPr>
          <w:rFonts w:ascii="Times New Roman" w:hAnsi="Times New Roman" w:cs="Times New Roman"/>
          <w:iCs/>
          <w:sz w:val="24"/>
          <w:szCs w:val="24"/>
        </w:rPr>
        <w:t>интеза, конфедеративность которых вы несёте телесно</w:t>
      </w:r>
      <w:r w:rsidRPr="00E5755F">
        <w:rPr>
          <w:rFonts w:ascii="Times New Roman" w:hAnsi="Times New Roman" w:cs="Times New Roman"/>
          <w:iCs/>
          <w:sz w:val="24"/>
          <w:szCs w:val="24"/>
        </w:rPr>
        <w:t>. Ч</w:t>
      </w:r>
      <w:r w:rsidR="00424E64" w:rsidRPr="00E5755F">
        <w:rPr>
          <w:rFonts w:ascii="Times New Roman" w:hAnsi="Times New Roman" w:cs="Times New Roman"/>
          <w:iCs/>
          <w:sz w:val="24"/>
          <w:szCs w:val="24"/>
        </w:rPr>
        <w:t>то вы конфедератив</w:t>
      </w:r>
      <w:r w:rsidRPr="00E5755F">
        <w:rPr>
          <w:rFonts w:ascii="Times New Roman" w:hAnsi="Times New Roman" w:cs="Times New Roman"/>
          <w:iCs/>
          <w:sz w:val="24"/>
          <w:szCs w:val="24"/>
        </w:rPr>
        <w:t>или?</w:t>
      </w:r>
      <w:r w:rsidR="00424E64" w:rsidRPr="00E5755F">
        <w:rPr>
          <w:rFonts w:ascii="Times New Roman" w:hAnsi="Times New Roman" w:cs="Times New Roman"/>
          <w:iCs/>
          <w:sz w:val="24"/>
          <w:szCs w:val="24"/>
        </w:rPr>
        <w:t xml:space="preserve"> </w:t>
      </w:r>
      <w:r w:rsidR="00A32102">
        <w:rPr>
          <w:rFonts w:ascii="Times New Roman" w:hAnsi="Times New Roman" w:cs="Times New Roman"/>
          <w:iCs/>
          <w:sz w:val="24"/>
          <w:szCs w:val="24"/>
        </w:rPr>
        <w:t xml:space="preserve">— </w:t>
      </w:r>
      <w:r w:rsidRPr="00E5755F">
        <w:rPr>
          <w:rFonts w:ascii="Times New Roman" w:hAnsi="Times New Roman" w:cs="Times New Roman"/>
          <w:iCs/>
          <w:sz w:val="24"/>
          <w:szCs w:val="24"/>
        </w:rPr>
        <w:t>В</w:t>
      </w:r>
      <w:r w:rsidR="00424E64" w:rsidRPr="00E5755F">
        <w:rPr>
          <w:rFonts w:ascii="Times New Roman" w:hAnsi="Times New Roman" w:cs="Times New Roman"/>
          <w:iCs/>
          <w:sz w:val="24"/>
          <w:szCs w:val="24"/>
        </w:rPr>
        <w:t>ы конфедератив</w:t>
      </w:r>
      <w:r w:rsidRPr="00E5755F">
        <w:rPr>
          <w:rFonts w:ascii="Times New Roman" w:hAnsi="Times New Roman" w:cs="Times New Roman"/>
          <w:iCs/>
          <w:sz w:val="24"/>
          <w:szCs w:val="24"/>
        </w:rPr>
        <w:t>или</w:t>
      </w:r>
      <w:r w:rsidR="00424E64" w:rsidRPr="00E5755F">
        <w:rPr>
          <w:rFonts w:ascii="Times New Roman" w:hAnsi="Times New Roman" w:cs="Times New Roman"/>
          <w:iCs/>
          <w:sz w:val="24"/>
          <w:szCs w:val="24"/>
        </w:rPr>
        <w:t xml:space="preserve"> </w:t>
      </w:r>
      <w:r w:rsidR="00A32102">
        <w:rPr>
          <w:rFonts w:ascii="Times New Roman" w:hAnsi="Times New Roman" w:cs="Times New Roman"/>
          <w:iCs/>
          <w:sz w:val="24"/>
          <w:szCs w:val="24"/>
        </w:rPr>
        <w:t>В</w:t>
      </w:r>
      <w:r w:rsidR="00424E64" w:rsidRPr="00E5755F">
        <w:rPr>
          <w:rFonts w:ascii="Times New Roman" w:hAnsi="Times New Roman" w:cs="Times New Roman"/>
          <w:iCs/>
          <w:sz w:val="24"/>
          <w:szCs w:val="24"/>
        </w:rPr>
        <w:t>ремя, и вы конфедеративно разрабатывали то служение, которое можете организовать для других.</w:t>
      </w:r>
    </w:p>
    <w:p w14:paraId="38A0E037" w14:textId="604F06D1" w:rsidR="00356BD2"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Соответственно, тогда </w:t>
      </w:r>
      <w:r w:rsidR="00B530E9" w:rsidRPr="00E5755F">
        <w:rPr>
          <w:rFonts w:ascii="Times New Roman" w:hAnsi="Times New Roman" w:cs="Times New Roman"/>
          <w:iCs/>
          <w:sz w:val="24"/>
          <w:szCs w:val="24"/>
        </w:rPr>
        <w:t>Ипостась, в</w:t>
      </w:r>
      <w:r w:rsidRPr="00E5755F">
        <w:rPr>
          <w:rFonts w:ascii="Times New Roman" w:hAnsi="Times New Roman" w:cs="Times New Roman"/>
          <w:iCs/>
          <w:sz w:val="24"/>
          <w:szCs w:val="24"/>
        </w:rPr>
        <w:t xml:space="preserve">идя организацию масштабирования роста из </w:t>
      </w:r>
      <w:r w:rsidR="00B530E9" w:rsidRPr="00E5755F">
        <w:rPr>
          <w:rFonts w:ascii="Times New Roman" w:hAnsi="Times New Roman" w:cs="Times New Roman"/>
          <w:iCs/>
          <w:sz w:val="24"/>
          <w:szCs w:val="24"/>
        </w:rPr>
        <w:t>одного</w:t>
      </w:r>
      <w:r w:rsidRPr="00E5755F">
        <w:rPr>
          <w:rFonts w:ascii="Times New Roman" w:hAnsi="Times New Roman" w:cs="Times New Roman"/>
          <w:iCs/>
          <w:sz w:val="24"/>
          <w:szCs w:val="24"/>
        </w:rPr>
        <w:t xml:space="preserve"> космоса в 44 космоса</w:t>
      </w:r>
      <w:r w:rsidR="00B530E9"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начинает включаться в процесс оперирования, где требу</w:t>
      </w:r>
      <w:r w:rsidR="00B530E9" w:rsidRPr="00E5755F">
        <w:rPr>
          <w:rFonts w:ascii="Times New Roman" w:hAnsi="Times New Roman" w:cs="Times New Roman"/>
          <w:iCs/>
          <w:sz w:val="24"/>
          <w:szCs w:val="24"/>
        </w:rPr>
        <w:t xml:space="preserve">ется </w:t>
      </w:r>
      <w:r w:rsidR="00A32102">
        <w:rPr>
          <w:rFonts w:ascii="Times New Roman" w:hAnsi="Times New Roman" w:cs="Times New Roman"/>
          <w:iCs/>
          <w:sz w:val="24"/>
          <w:szCs w:val="24"/>
        </w:rPr>
        <w:t>Т</w:t>
      </w:r>
      <w:r w:rsidR="00B530E9" w:rsidRPr="00E5755F">
        <w:rPr>
          <w:rFonts w:ascii="Times New Roman" w:hAnsi="Times New Roman" w:cs="Times New Roman"/>
          <w:iCs/>
          <w:sz w:val="24"/>
          <w:szCs w:val="24"/>
        </w:rPr>
        <w:t>ело, не в Ч</w:t>
      </w:r>
      <w:r w:rsidRPr="00E5755F">
        <w:rPr>
          <w:rFonts w:ascii="Times New Roman" w:hAnsi="Times New Roman" w:cs="Times New Roman"/>
          <w:iCs/>
          <w:sz w:val="24"/>
          <w:szCs w:val="24"/>
        </w:rPr>
        <w:t xml:space="preserve">астях развёрнутое, а самостоятельное тело </w:t>
      </w:r>
      <w:r w:rsidR="00356BD2" w:rsidRPr="00E5755F">
        <w:rPr>
          <w:rFonts w:ascii="Times New Roman" w:hAnsi="Times New Roman" w:cs="Times New Roman"/>
          <w:iCs/>
          <w:sz w:val="24"/>
          <w:szCs w:val="24"/>
        </w:rPr>
        <w:t>И</w:t>
      </w:r>
      <w:r w:rsidR="00B05BB6" w:rsidRPr="00E5755F">
        <w:rPr>
          <w:rFonts w:ascii="Times New Roman" w:hAnsi="Times New Roman" w:cs="Times New Roman"/>
          <w:iCs/>
          <w:sz w:val="24"/>
          <w:szCs w:val="24"/>
        </w:rPr>
        <w:t>постаси К</w:t>
      </w:r>
      <w:r w:rsidRPr="00E5755F">
        <w:rPr>
          <w:rFonts w:ascii="Times New Roman" w:hAnsi="Times New Roman" w:cs="Times New Roman"/>
          <w:iCs/>
          <w:sz w:val="24"/>
          <w:szCs w:val="24"/>
        </w:rPr>
        <w:t xml:space="preserve">осмоса, которое синтезирует </w:t>
      </w:r>
      <w:r w:rsidR="00356BD2" w:rsidRPr="00E5755F">
        <w:rPr>
          <w:rFonts w:ascii="Times New Roman" w:hAnsi="Times New Roman" w:cs="Times New Roman"/>
          <w:iCs/>
          <w:sz w:val="24"/>
          <w:szCs w:val="24"/>
        </w:rPr>
        <w:t>четырьмя 256-рицами о</w:t>
      </w:r>
      <w:r w:rsidRPr="00E5755F">
        <w:rPr>
          <w:rFonts w:ascii="Times New Roman" w:hAnsi="Times New Roman" w:cs="Times New Roman"/>
          <w:iCs/>
          <w:sz w:val="24"/>
          <w:szCs w:val="24"/>
        </w:rPr>
        <w:t>т базовых част</w:t>
      </w:r>
      <w:r w:rsidR="00464910" w:rsidRPr="00E5755F">
        <w:rPr>
          <w:rFonts w:ascii="Times New Roman" w:hAnsi="Times New Roman" w:cs="Times New Roman"/>
          <w:iCs/>
          <w:sz w:val="24"/>
          <w:szCs w:val="24"/>
        </w:rPr>
        <w:t>ей, которые, кстати, поменялись.</w:t>
      </w:r>
      <w:r w:rsidRPr="00E5755F">
        <w:rPr>
          <w:rFonts w:ascii="Times New Roman" w:hAnsi="Times New Roman" w:cs="Times New Roman"/>
          <w:iCs/>
          <w:sz w:val="24"/>
          <w:szCs w:val="24"/>
        </w:rPr>
        <w:t xml:space="preserve"> </w:t>
      </w:r>
      <w:r w:rsidR="00464910" w:rsidRPr="00E5755F">
        <w:rPr>
          <w:rFonts w:ascii="Times New Roman" w:hAnsi="Times New Roman" w:cs="Times New Roman"/>
          <w:iCs/>
          <w:sz w:val="24"/>
          <w:szCs w:val="24"/>
        </w:rPr>
        <w:t>Я</w:t>
      </w:r>
      <w:r w:rsidRPr="00E5755F">
        <w:rPr>
          <w:rFonts w:ascii="Times New Roman" w:hAnsi="Times New Roman" w:cs="Times New Roman"/>
          <w:iCs/>
          <w:sz w:val="24"/>
          <w:szCs w:val="24"/>
        </w:rPr>
        <w:t xml:space="preserve"> вот чуть позже</w:t>
      </w:r>
      <w:r w:rsidR="004B777C" w:rsidRPr="00E5755F">
        <w:rPr>
          <w:rFonts w:ascii="Times New Roman" w:hAnsi="Times New Roman" w:cs="Times New Roman"/>
          <w:iCs/>
          <w:sz w:val="24"/>
          <w:szCs w:val="24"/>
        </w:rPr>
        <w:t>, я</w:t>
      </w:r>
      <w:r w:rsidRPr="00E5755F">
        <w:rPr>
          <w:rFonts w:ascii="Times New Roman" w:hAnsi="Times New Roman" w:cs="Times New Roman"/>
          <w:iCs/>
          <w:sz w:val="24"/>
          <w:szCs w:val="24"/>
        </w:rPr>
        <w:t xml:space="preserve"> сейчас про </w:t>
      </w:r>
      <w:r w:rsidR="00356BD2" w:rsidRPr="00E5755F">
        <w:rPr>
          <w:rFonts w:ascii="Times New Roman" w:hAnsi="Times New Roman" w:cs="Times New Roman"/>
          <w:iCs/>
          <w:sz w:val="24"/>
          <w:szCs w:val="24"/>
        </w:rPr>
        <w:t>ИВДИВО-</w:t>
      </w:r>
      <w:r w:rsidR="00464910" w:rsidRPr="00E5755F">
        <w:rPr>
          <w:rFonts w:ascii="Times New Roman" w:hAnsi="Times New Roman" w:cs="Times New Roman"/>
          <w:iCs/>
          <w:sz w:val="24"/>
          <w:szCs w:val="24"/>
        </w:rPr>
        <w:t>здания</w:t>
      </w:r>
      <w:r w:rsidRPr="00E5755F">
        <w:rPr>
          <w:rFonts w:ascii="Times New Roman" w:hAnsi="Times New Roman" w:cs="Times New Roman"/>
          <w:iCs/>
          <w:sz w:val="24"/>
          <w:szCs w:val="24"/>
        </w:rPr>
        <w:t xml:space="preserve"> расскажу.</w:t>
      </w:r>
      <w:r w:rsidR="00356BD2" w:rsidRPr="00E5755F">
        <w:rPr>
          <w:rFonts w:ascii="Times New Roman" w:hAnsi="Times New Roman" w:cs="Times New Roman"/>
          <w:iCs/>
          <w:sz w:val="24"/>
          <w:szCs w:val="24"/>
        </w:rPr>
        <w:t xml:space="preserve"> </w:t>
      </w:r>
    </w:p>
    <w:p w14:paraId="0EC66803" w14:textId="4A9D5BBB" w:rsidR="00356BD2" w:rsidRPr="00E5755F" w:rsidRDefault="00424E64"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Смотрите, сейчас остановлюсь. Я опять начинаю собирать в масштабном </w:t>
      </w:r>
      <w:r w:rsidR="00356BD2" w:rsidRPr="00E5755F">
        <w:rPr>
          <w:rFonts w:ascii="Times New Roman" w:hAnsi="Times New Roman" w:cs="Times New Roman"/>
          <w:iCs/>
          <w:sz w:val="24"/>
          <w:szCs w:val="24"/>
        </w:rPr>
        <w:t>Огне С</w:t>
      </w:r>
      <w:r w:rsidRPr="00E5755F">
        <w:rPr>
          <w:rFonts w:ascii="Times New Roman" w:hAnsi="Times New Roman" w:cs="Times New Roman"/>
          <w:iCs/>
          <w:sz w:val="24"/>
          <w:szCs w:val="24"/>
        </w:rPr>
        <w:t>интеза не ниже 44</w:t>
      </w:r>
      <w:r w:rsidR="00356BD2" w:rsidRPr="00E5755F">
        <w:rPr>
          <w:rFonts w:ascii="Times New Roman" w:hAnsi="Times New Roman" w:cs="Times New Roman"/>
          <w:iCs/>
          <w:sz w:val="24"/>
          <w:szCs w:val="24"/>
        </w:rPr>
        <w:t>-го</w:t>
      </w:r>
      <w:r w:rsidRPr="00E5755F">
        <w:rPr>
          <w:rFonts w:ascii="Times New Roman" w:hAnsi="Times New Roman" w:cs="Times New Roman"/>
          <w:iCs/>
          <w:sz w:val="24"/>
          <w:szCs w:val="24"/>
        </w:rPr>
        <w:t xml:space="preserve"> космоса темы</w:t>
      </w:r>
      <w:r w:rsidR="004B777C"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4B777C" w:rsidRPr="00E5755F">
        <w:rPr>
          <w:rFonts w:ascii="Times New Roman" w:hAnsi="Times New Roman" w:cs="Times New Roman"/>
          <w:iCs/>
          <w:sz w:val="24"/>
          <w:szCs w:val="24"/>
        </w:rPr>
        <w:t>В</w:t>
      </w:r>
      <w:r w:rsidRPr="00E5755F">
        <w:rPr>
          <w:rFonts w:ascii="Times New Roman" w:hAnsi="Times New Roman" w:cs="Times New Roman"/>
          <w:iCs/>
          <w:sz w:val="24"/>
          <w:szCs w:val="24"/>
        </w:rPr>
        <w:t xml:space="preserve">ам сейчас сложно, потому что я обозначила вроде бы </w:t>
      </w:r>
      <w:r w:rsidR="00A32102">
        <w:rPr>
          <w:rFonts w:ascii="Times New Roman" w:hAnsi="Times New Roman" w:cs="Times New Roman"/>
          <w:iCs/>
          <w:sz w:val="24"/>
          <w:szCs w:val="24"/>
        </w:rPr>
        <w:t>Т</w:t>
      </w:r>
      <w:r w:rsidRPr="00E5755F">
        <w:rPr>
          <w:rFonts w:ascii="Times New Roman" w:hAnsi="Times New Roman" w:cs="Times New Roman"/>
          <w:iCs/>
          <w:sz w:val="24"/>
          <w:szCs w:val="24"/>
        </w:rPr>
        <w:t xml:space="preserve">ело, </w:t>
      </w:r>
      <w:r w:rsidR="004B777C" w:rsidRPr="00E5755F">
        <w:rPr>
          <w:rFonts w:ascii="Times New Roman" w:hAnsi="Times New Roman" w:cs="Times New Roman"/>
          <w:iCs/>
          <w:sz w:val="24"/>
          <w:szCs w:val="24"/>
        </w:rPr>
        <w:t xml:space="preserve">а </w:t>
      </w:r>
      <w:r w:rsidRPr="00E5755F">
        <w:rPr>
          <w:rFonts w:ascii="Times New Roman" w:hAnsi="Times New Roman" w:cs="Times New Roman"/>
          <w:iCs/>
          <w:sz w:val="24"/>
          <w:szCs w:val="24"/>
        </w:rPr>
        <w:t xml:space="preserve">потом обозначила </w:t>
      </w:r>
      <w:r w:rsidR="00356BD2" w:rsidRPr="00E5755F">
        <w:rPr>
          <w:rFonts w:ascii="Times New Roman" w:hAnsi="Times New Roman" w:cs="Times New Roman"/>
          <w:iCs/>
          <w:sz w:val="24"/>
          <w:szCs w:val="24"/>
        </w:rPr>
        <w:t xml:space="preserve">первую задачу, </w:t>
      </w:r>
      <w:r w:rsidR="004B777C" w:rsidRPr="00E5755F">
        <w:rPr>
          <w:rFonts w:ascii="Times New Roman" w:hAnsi="Times New Roman" w:cs="Times New Roman"/>
          <w:iCs/>
          <w:sz w:val="24"/>
          <w:szCs w:val="24"/>
        </w:rPr>
        <w:t xml:space="preserve">а </w:t>
      </w:r>
      <w:r w:rsidR="00356BD2" w:rsidRPr="00E5755F">
        <w:rPr>
          <w:rFonts w:ascii="Times New Roman" w:hAnsi="Times New Roman" w:cs="Times New Roman"/>
          <w:iCs/>
          <w:sz w:val="24"/>
          <w:szCs w:val="24"/>
        </w:rPr>
        <w:t>потом ушла в разную подтяжку Синтезов, чтобы что? У нас курс Владыки. Владыка</w:t>
      </w:r>
      <w:r w:rsidRPr="00E5755F">
        <w:rPr>
          <w:rFonts w:ascii="Times New Roman" w:hAnsi="Times New Roman" w:cs="Times New Roman"/>
          <w:iCs/>
          <w:sz w:val="24"/>
          <w:szCs w:val="24"/>
        </w:rPr>
        <w:t xml:space="preserve"> </w:t>
      </w:r>
      <w:r w:rsidR="00356BD2"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это </w:t>
      </w:r>
      <w:r w:rsidR="00A32102">
        <w:rPr>
          <w:rFonts w:ascii="Times New Roman" w:hAnsi="Times New Roman" w:cs="Times New Roman"/>
          <w:iCs/>
          <w:sz w:val="24"/>
          <w:szCs w:val="24"/>
        </w:rPr>
        <w:t>М</w:t>
      </w:r>
      <w:r w:rsidRPr="00E5755F">
        <w:rPr>
          <w:rFonts w:ascii="Times New Roman" w:hAnsi="Times New Roman" w:cs="Times New Roman"/>
          <w:iCs/>
          <w:sz w:val="24"/>
          <w:szCs w:val="24"/>
        </w:rPr>
        <w:t>удрость. Я сейчас не претендую, что я вам рассказываю</w:t>
      </w:r>
      <w:r w:rsidR="00356BD2" w:rsidRPr="00E5755F">
        <w:rPr>
          <w:rFonts w:ascii="Times New Roman" w:hAnsi="Times New Roman" w:cs="Times New Roman"/>
          <w:iCs/>
          <w:sz w:val="24"/>
          <w:szCs w:val="24"/>
        </w:rPr>
        <w:t xml:space="preserve"> к</w:t>
      </w:r>
      <w:r w:rsidRPr="00E5755F">
        <w:rPr>
          <w:rFonts w:ascii="Times New Roman" w:hAnsi="Times New Roman" w:cs="Times New Roman"/>
          <w:iCs/>
          <w:sz w:val="24"/>
          <w:szCs w:val="24"/>
        </w:rPr>
        <w:t>акие-то мудрые вещи. Эт</w:t>
      </w:r>
      <w:r w:rsidR="00356BD2" w:rsidRPr="00E5755F">
        <w:rPr>
          <w:rFonts w:ascii="Times New Roman" w:hAnsi="Times New Roman" w:cs="Times New Roman"/>
          <w:iCs/>
          <w:sz w:val="24"/>
          <w:szCs w:val="24"/>
        </w:rPr>
        <w:t>о не мудрые вещи, это объёмный С</w:t>
      </w:r>
      <w:r w:rsidRPr="00E5755F">
        <w:rPr>
          <w:rFonts w:ascii="Times New Roman" w:hAnsi="Times New Roman" w:cs="Times New Roman"/>
          <w:iCs/>
          <w:sz w:val="24"/>
          <w:szCs w:val="24"/>
        </w:rPr>
        <w:t xml:space="preserve">интез, который даёт плотность на основании знаний тем, которые мы сейчас подтягиваем к вашему </w:t>
      </w:r>
      <w:r w:rsidR="00356BD2" w:rsidRPr="00E5755F">
        <w:rPr>
          <w:rFonts w:ascii="Times New Roman" w:hAnsi="Times New Roman" w:cs="Times New Roman"/>
          <w:iCs/>
          <w:sz w:val="24"/>
          <w:szCs w:val="24"/>
        </w:rPr>
        <w:t>Ядру С</w:t>
      </w:r>
      <w:r w:rsidRPr="00E5755F">
        <w:rPr>
          <w:rFonts w:ascii="Times New Roman" w:hAnsi="Times New Roman" w:cs="Times New Roman"/>
          <w:iCs/>
          <w:sz w:val="24"/>
          <w:szCs w:val="24"/>
        </w:rPr>
        <w:t>интеза. У вас рож</w:t>
      </w:r>
      <w:r w:rsidR="00356BD2" w:rsidRPr="00E5755F">
        <w:rPr>
          <w:rFonts w:ascii="Times New Roman" w:hAnsi="Times New Roman" w:cs="Times New Roman"/>
          <w:iCs/>
          <w:sz w:val="24"/>
          <w:szCs w:val="24"/>
        </w:rPr>
        <w:t xml:space="preserve">дается то, чем вы можете потом Синтез </w:t>
      </w:r>
      <w:r w:rsidRPr="00E5755F">
        <w:rPr>
          <w:rFonts w:ascii="Times New Roman" w:hAnsi="Times New Roman" w:cs="Times New Roman"/>
          <w:iCs/>
          <w:sz w:val="24"/>
          <w:szCs w:val="24"/>
        </w:rPr>
        <w:t>вести. Вот это уже спе</w:t>
      </w:r>
      <w:r w:rsidR="00356BD2" w:rsidRPr="00E5755F">
        <w:rPr>
          <w:rFonts w:ascii="Times New Roman" w:hAnsi="Times New Roman" w:cs="Times New Roman"/>
          <w:iCs/>
          <w:sz w:val="24"/>
          <w:szCs w:val="24"/>
        </w:rPr>
        <w:t>цифика И</w:t>
      </w:r>
      <w:r w:rsidRPr="00E5755F">
        <w:rPr>
          <w:rFonts w:ascii="Times New Roman" w:hAnsi="Times New Roman" w:cs="Times New Roman"/>
          <w:iCs/>
          <w:sz w:val="24"/>
          <w:szCs w:val="24"/>
        </w:rPr>
        <w:t>постаси</w:t>
      </w:r>
      <w:r w:rsidR="00356BD2" w:rsidRPr="00E5755F">
        <w:rPr>
          <w:rFonts w:ascii="Times New Roman" w:hAnsi="Times New Roman" w:cs="Times New Roman"/>
          <w:iCs/>
          <w:sz w:val="24"/>
          <w:szCs w:val="24"/>
        </w:rPr>
        <w:t>.</w:t>
      </w:r>
      <w:r w:rsidRPr="00E5755F">
        <w:rPr>
          <w:rFonts w:ascii="Times New Roman" w:hAnsi="Times New Roman" w:cs="Times New Roman"/>
          <w:iCs/>
          <w:sz w:val="24"/>
          <w:szCs w:val="24"/>
        </w:rPr>
        <w:t xml:space="preserve"> </w:t>
      </w:r>
    </w:p>
    <w:p w14:paraId="11C363D4" w14:textId="5FABED78" w:rsidR="00421C40" w:rsidRPr="00E5755F" w:rsidRDefault="00356BD2"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w:t>
      </w:r>
      <w:r w:rsidR="00424E64" w:rsidRPr="00E5755F">
        <w:rPr>
          <w:rFonts w:ascii="Times New Roman" w:hAnsi="Times New Roman" w:cs="Times New Roman"/>
          <w:iCs/>
          <w:sz w:val="24"/>
          <w:szCs w:val="24"/>
        </w:rPr>
        <w:t xml:space="preserve">постась даёт </w:t>
      </w:r>
      <w:r w:rsidRPr="00E5755F">
        <w:rPr>
          <w:rFonts w:ascii="Times New Roman" w:hAnsi="Times New Roman" w:cs="Times New Roman"/>
          <w:iCs/>
          <w:sz w:val="24"/>
          <w:szCs w:val="24"/>
        </w:rPr>
        <w:t xml:space="preserve">Учителю </w:t>
      </w:r>
      <w:r w:rsidR="00A32102">
        <w:rPr>
          <w:rFonts w:ascii="Times New Roman" w:hAnsi="Times New Roman" w:cs="Times New Roman"/>
          <w:iCs/>
          <w:sz w:val="24"/>
          <w:szCs w:val="24"/>
        </w:rPr>
        <w:t xml:space="preserve">— </w:t>
      </w:r>
      <w:r w:rsidRPr="00E5755F">
        <w:rPr>
          <w:rFonts w:ascii="Times New Roman" w:hAnsi="Times New Roman" w:cs="Times New Roman"/>
          <w:iCs/>
          <w:sz w:val="24"/>
          <w:szCs w:val="24"/>
        </w:rPr>
        <w:t>а мы с вами в степени У</w:t>
      </w:r>
      <w:r w:rsidR="00421C40" w:rsidRPr="00E5755F">
        <w:rPr>
          <w:rFonts w:ascii="Times New Roman" w:hAnsi="Times New Roman" w:cs="Times New Roman"/>
          <w:iCs/>
          <w:sz w:val="24"/>
          <w:szCs w:val="24"/>
        </w:rPr>
        <w:t>читель С</w:t>
      </w:r>
      <w:r w:rsidR="00424E64" w:rsidRPr="00E5755F">
        <w:rPr>
          <w:rFonts w:ascii="Times New Roman" w:hAnsi="Times New Roman" w:cs="Times New Roman"/>
          <w:iCs/>
          <w:sz w:val="24"/>
          <w:szCs w:val="24"/>
        </w:rPr>
        <w:t>интеза</w:t>
      </w:r>
      <w:r w:rsidR="00A32102">
        <w:rPr>
          <w:rFonts w:ascii="Times New Roman" w:hAnsi="Times New Roman" w:cs="Times New Roman"/>
          <w:iCs/>
          <w:sz w:val="24"/>
          <w:szCs w:val="24"/>
        </w:rPr>
        <w:t xml:space="preserve"> — </w:t>
      </w:r>
      <w:r w:rsidR="00424E64" w:rsidRPr="00E5755F">
        <w:rPr>
          <w:rFonts w:ascii="Times New Roman" w:hAnsi="Times New Roman" w:cs="Times New Roman"/>
          <w:iCs/>
          <w:sz w:val="24"/>
          <w:szCs w:val="24"/>
        </w:rPr>
        <w:t>то, что по</w:t>
      </w:r>
      <w:r w:rsidR="00421C40" w:rsidRPr="00E5755F">
        <w:rPr>
          <w:rFonts w:ascii="Times New Roman" w:hAnsi="Times New Roman" w:cs="Times New Roman"/>
          <w:iCs/>
          <w:sz w:val="24"/>
          <w:szCs w:val="24"/>
        </w:rPr>
        <w:t>том у У</w:t>
      </w:r>
      <w:r w:rsidR="00424E64" w:rsidRPr="00E5755F">
        <w:rPr>
          <w:rFonts w:ascii="Times New Roman" w:hAnsi="Times New Roman" w:cs="Times New Roman"/>
          <w:iCs/>
          <w:sz w:val="24"/>
          <w:szCs w:val="24"/>
        </w:rPr>
        <w:t>чителя раскрывается эталонной базой по фо</w:t>
      </w:r>
      <w:r w:rsidR="00421C40" w:rsidRPr="00E5755F">
        <w:rPr>
          <w:rFonts w:ascii="Times New Roman" w:hAnsi="Times New Roman" w:cs="Times New Roman"/>
          <w:iCs/>
          <w:sz w:val="24"/>
          <w:szCs w:val="24"/>
        </w:rPr>
        <w:t>рме эталонов, по форме эталонов</w:t>
      </w:r>
      <w:r w:rsidR="00A8563F">
        <w:rPr>
          <w:rFonts w:ascii="Times New Roman" w:hAnsi="Times New Roman" w:cs="Times New Roman"/>
          <w:iCs/>
          <w:sz w:val="24"/>
          <w:szCs w:val="24"/>
        </w:rPr>
        <w:t>,</w:t>
      </w:r>
      <w:r w:rsidR="00421C40" w:rsidRPr="00E5755F">
        <w:rPr>
          <w:rFonts w:ascii="Times New Roman" w:hAnsi="Times New Roman" w:cs="Times New Roman"/>
          <w:iCs/>
          <w:sz w:val="24"/>
          <w:szCs w:val="24"/>
        </w:rPr>
        <w:t xml:space="preserve"> то, что называется сверхпассионарностью, а </w:t>
      </w:r>
      <w:r w:rsidR="00A8563F">
        <w:rPr>
          <w:rFonts w:ascii="Times New Roman" w:hAnsi="Times New Roman" w:cs="Times New Roman"/>
          <w:iCs/>
          <w:sz w:val="24"/>
          <w:szCs w:val="24"/>
        </w:rPr>
        <w:t>С</w:t>
      </w:r>
      <w:r w:rsidR="00421C40" w:rsidRPr="00E5755F">
        <w:rPr>
          <w:rFonts w:ascii="Times New Roman" w:hAnsi="Times New Roman" w:cs="Times New Roman"/>
          <w:iCs/>
          <w:sz w:val="24"/>
          <w:szCs w:val="24"/>
        </w:rPr>
        <w:t>верх</w:t>
      </w:r>
      <w:r w:rsidR="00424E64" w:rsidRPr="00E5755F">
        <w:rPr>
          <w:rFonts w:ascii="Times New Roman" w:hAnsi="Times New Roman" w:cs="Times New Roman"/>
          <w:iCs/>
          <w:sz w:val="24"/>
          <w:szCs w:val="24"/>
        </w:rPr>
        <w:t xml:space="preserve">пассионарность </w:t>
      </w:r>
      <w:r w:rsidR="00421C40" w:rsidRPr="00E5755F">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 xml:space="preserve">это </w:t>
      </w:r>
      <w:r w:rsidR="00421C40" w:rsidRPr="00E5755F">
        <w:rPr>
          <w:rFonts w:ascii="Times New Roman" w:hAnsi="Times New Roman" w:cs="Times New Roman"/>
          <w:iCs/>
          <w:sz w:val="24"/>
          <w:szCs w:val="24"/>
        </w:rPr>
        <w:t>Огонь И</w:t>
      </w:r>
      <w:r w:rsidR="00424E64" w:rsidRPr="00E5755F">
        <w:rPr>
          <w:rFonts w:ascii="Times New Roman" w:hAnsi="Times New Roman" w:cs="Times New Roman"/>
          <w:iCs/>
          <w:sz w:val="24"/>
          <w:szCs w:val="24"/>
        </w:rPr>
        <w:t>постасного тела. И тут, получается, мы н</w:t>
      </w:r>
      <w:r w:rsidR="00421C40" w:rsidRPr="00E5755F">
        <w:rPr>
          <w:rFonts w:ascii="Times New Roman" w:hAnsi="Times New Roman" w:cs="Times New Roman"/>
          <w:iCs/>
          <w:sz w:val="24"/>
          <w:szCs w:val="24"/>
        </w:rPr>
        <w:t xml:space="preserve">ачинаем плясать, плясать между </w:t>
      </w:r>
      <w:r w:rsidR="00421C40" w:rsidRPr="00A8563F">
        <w:rPr>
          <w:rFonts w:ascii="Times New Roman" w:hAnsi="Times New Roman" w:cs="Times New Roman"/>
          <w:b/>
          <w:bCs/>
          <w:iCs/>
          <w:sz w:val="24"/>
          <w:szCs w:val="24"/>
        </w:rPr>
        <w:t>Частью Ипостасное тело</w:t>
      </w:r>
      <w:r w:rsidR="00421C40" w:rsidRPr="00E5755F">
        <w:rPr>
          <w:rFonts w:ascii="Times New Roman" w:hAnsi="Times New Roman" w:cs="Times New Roman"/>
          <w:iCs/>
          <w:sz w:val="24"/>
          <w:szCs w:val="24"/>
        </w:rPr>
        <w:t xml:space="preserve">, </w:t>
      </w:r>
      <w:r w:rsidR="00421C40" w:rsidRPr="00A8563F">
        <w:rPr>
          <w:rFonts w:ascii="Times New Roman" w:hAnsi="Times New Roman" w:cs="Times New Roman"/>
          <w:b/>
          <w:bCs/>
          <w:iCs/>
          <w:sz w:val="24"/>
          <w:szCs w:val="24"/>
        </w:rPr>
        <w:t>выводя её на И</w:t>
      </w:r>
      <w:r w:rsidR="00424E64" w:rsidRPr="00A8563F">
        <w:rPr>
          <w:rFonts w:ascii="Times New Roman" w:hAnsi="Times New Roman" w:cs="Times New Roman"/>
          <w:b/>
          <w:bCs/>
          <w:iCs/>
          <w:sz w:val="24"/>
          <w:szCs w:val="24"/>
        </w:rPr>
        <w:t>постась космических условий, где синтезом разных тем мы начинаем переключаться</w:t>
      </w:r>
      <w:r w:rsidR="00A8563F">
        <w:rPr>
          <w:rFonts w:ascii="Times New Roman" w:hAnsi="Times New Roman" w:cs="Times New Roman"/>
          <w:iCs/>
          <w:sz w:val="24"/>
          <w:szCs w:val="24"/>
        </w:rPr>
        <w:t xml:space="preserve"> — </w:t>
      </w:r>
      <w:r w:rsidR="00421C40" w:rsidRPr="00E5755F">
        <w:rPr>
          <w:rFonts w:ascii="Times New Roman" w:hAnsi="Times New Roman" w:cs="Times New Roman"/>
          <w:iCs/>
          <w:sz w:val="24"/>
          <w:szCs w:val="24"/>
        </w:rPr>
        <w:t>и тут очень важный такой момент, т</w:t>
      </w:r>
      <w:r w:rsidR="00424E64" w:rsidRPr="00E5755F">
        <w:rPr>
          <w:rFonts w:ascii="Times New Roman" w:hAnsi="Times New Roman" w:cs="Times New Roman"/>
          <w:iCs/>
          <w:sz w:val="24"/>
          <w:szCs w:val="24"/>
        </w:rPr>
        <w:t>олько он не голословный</w:t>
      </w:r>
      <w:r w:rsidR="00A8563F">
        <w:rPr>
          <w:rFonts w:ascii="Times New Roman" w:hAnsi="Times New Roman" w:cs="Times New Roman"/>
          <w:iCs/>
          <w:sz w:val="24"/>
          <w:szCs w:val="24"/>
        </w:rPr>
        <w:t xml:space="preserve"> — </w:t>
      </w:r>
      <w:r w:rsidR="00424E64" w:rsidRPr="00A8563F">
        <w:rPr>
          <w:rFonts w:ascii="Times New Roman" w:hAnsi="Times New Roman" w:cs="Times New Roman"/>
          <w:b/>
          <w:bCs/>
          <w:iCs/>
          <w:sz w:val="24"/>
          <w:szCs w:val="24"/>
        </w:rPr>
        <w:t>из реальност</w:t>
      </w:r>
      <w:r w:rsidR="00464910" w:rsidRPr="00A8563F">
        <w:rPr>
          <w:rFonts w:ascii="Times New Roman" w:hAnsi="Times New Roman" w:cs="Times New Roman"/>
          <w:b/>
          <w:bCs/>
          <w:iCs/>
          <w:sz w:val="24"/>
          <w:szCs w:val="24"/>
        </w:rPr>
        <w:t>ей</w:t>
      </w:r>
      <w:r w:rsidR="00424E64" w:rsidRPr="00A8563F">
        <w:rPr>
          <w:rFonts w:ascii="Times New Roman" w:hAnsi="Times New Roman" w:cs="Times New Roman"/>
          <w:b/>
          <w:bCs/>
          <w:iCs/>
          <w:sz w:val="24"/>
          <w:szCs w:val="24"/>
        </w:rPr>
        <w:t xml:space="preserve"> арх</w:t>
      </w:r>
      <w:r w:rsidR="00421C40" w:rsidRPr="00A8563F">
        <w:rPr>
          <w:rFonts w:ascii="Times New Roman" w:hAnsi="Times New Roman" w:cs="Times New Roman"/>
          <w:b/>
          <w:bCs/>
          <w:iCs/>
          <w:sz w:val="24"/>
          <w:szCs w:val="24"/>
        </w:rPr>
        <w:t>етипов на космическое действие С</w:t>
      </w:r>
      <w:r w:rsidR="00424E64" w:rsidRPr="00A8563F">
        <w:rPr>
          <w:rFonts w:ascii="Times New Roman" w:hAnsi="Times New Roman" w:cs="Times New Roman"/>
          <w:b/>
          <w:bCs/>
          <w:iCs/>
          <w:sz w:val="24"/>
          <w:szCs w:val="24"/>
        </w:rPr>
        <w:t>интезом</w:t>
      </w:r>
      <w:r w:rsidR="00421C40" w:rsidRPr="00E5755F">
        <w:rPr>
          <w:rFonts w:ascii="Times New Roman" w:hAnsi="Times New Roman" w:cs="Times New Roman"/>
          <w:iCs/>
          <w:sz w:val="24"/>
          <w:szCs w:val="24"/>
        </w:rPr>
        <w:t>. И вот разность С</w:t>
      </w:r>
      <w:r w:rsidR="00424E64" w:rsidRPr="00E5755F">
        <w:rPr>
          <w:rFonts w:ascii="Times New Roman" w:hAnsi="Times New Roman" w:cs="Times New Roman"/>
          <w:iCs/>
          <w:sz w:val="24"/>
          <w:szCs w:val="24"/>
        </w:rPr>
        <w:t xml:space="preserve">лужащего </w:t>
      </w:r>
      <w:r w:rsidR="00A8563F">
        <w:rPr>
          <w:rFonts w:ascii="Times New Roman" w:hAnsi="Times New Roman" w:cs="Times New Roman"/>
          <w:iCs/>
          <w:sz w:val="24"/>
          <w:szCs w:val="24"/>
        </w:rPr>
        <w:t>К</w:t>
      </w:r>
      <w:r w:rsidR="00424E64" w:rsidRPr="00E5755F">
        <w:rPr>
          <w:rFonts w:ascii="Times New Roman" w:hAnsi="Times New Roman" w:cs="Times New Roman"/>
          <w:iCs/>
          <w:sz w:val="24"/>
          <w:szCs w:val="24"/>
        </w:rPr>
        <w:t>онфедерации</w:t>
      </w:r>
      <w:r w:rsidR="00A8563F">
        <w:rPr>
          <w:rFonts w:ascii="Times New Roman" w:hAnsi="Times New Roman" w:cs="Times New Roman"/>
          <w:iCs/>
          <w:sz w:val="24"/>
          <w:szCs w:val="24"/>
        </w:rPr>
        <w:t xml:space="preserve"> и </w:t>
      </w:r>
      <w:r w:rsidR="00421C40" w:rsidRPr="00E5755F">
        <w:rPr>
          <w:rFonts w:ascii="Times New Roman" w:hAnsi="Times New Roman" w:cs="Times New Roman"/>
          <w:iCs/>
          <w:sz w:val="24"/>
          <w:szCs w:val="24"/>
        </w:rPr>
        <w:t>И</w:t>
      </w:r>
      <w:r w:rsidR="00424E64" w:rsidRPr="00E5755F">
        <w:rPr>
          <w:rFonts w:ascii="Times New Roman" w:hAnsi="Times New Roman" w:cs="Times New Roman"/>
          <w:iCs/>
          <w:sz w:val="24"/>
          <w:szCs w:val="24"/>
        </w:rPr>
        <w:t xml:space="preserve">постаси </w:t>
      </w:r>
      <w:r w:rsidR="00B05BB6" w:rsidRPr="00E5755F">
        <w:rPr>
          <w:rFonts w:ascii="Times New Roman" w:hAnsi="Times New Roman" w:cs="Times New Roman"/>
          <w:iCs/>
          <w:sz w:val="24"/>
          <w:szCs w:val="24"/>
        </w:rPr>
        <w:t>К</w:t>
      </w:r>
      <w:r w:rsidR="00424E64" w:rsidRPr="00E5755F">
        <w:rPr>
          <w:rFonts w:ascii="Times New Roman" w:hAnsi="Times New Roman" w:cs="Times New Roman"/>
          <w:iCs/>
          <w:sz w:val="24"/>
          <w:szCs w:val="24"/>
        </w:rPr>
        <w:t>осмоса</w:t>
      </w:r>
      <w:r w:rsidR="00A8563F">
        <w:rPr>
          <w:rFonts w:ascii="Times New Roman" w:hAnsi="Times New Roman" w:cs="Times New Roman"/>
          <w:iCs/>
          <w:sz w:val="24"/>
          <w:szCs w:val="24"/>
        </w:rPr>
        <w:t xml:space="preserve"> — </w:t>
      </w:r>
      <w:r w:rsidR="00424E64" w:rsidRPr="00E5755F">
        <w:rPr>
          <w:rFonts w:ascii="Times New Roman" w:hAnsi="Times New Roman" w:cs="Times New Roman"/>
          <w:iCs/>
          <w:sz w:val="24"/>
          <w:szCs w:val="24"/>
        </w:rPr>
        <w:t xml:space="preserve">почему мы и предлагаем, чтобы мы в самый последний момент уже ухода </w:t>
      </w:r>
      <w:r w:rsidR="00464910" w:rsidRPr="00E5755F">
        <w:rPr>
          <w:rFonts w:ascii="Times New Roman" w:hAnsi="Times New Roman" w:cs="Times New Roman"/>
          <w:iCs/>
          <w:sz w:val="24"/>
          <w:szCs w:val="24"/>
        </w:rPr>
        <w:t>в</w:t>
      </w:r>
      <w:r w:rsidR="00424E64" w:rsidRPr="00E5755F">
        <w:rPr>
          <w:rFonts w:ascii="Times New Roman" w:hAnsi="Times New Roman" w:cs="Times New Roman"/>
          <w:iCs/>
          <w:sz w:val="24"/>
          <w:szCs w:val="24"/>
        </w:rPr>
        <w:t xml:space="preserve"> ночную подготовк</w:t>
      </w:r>
      <w:r w:rsidR="00464910" w:rsidRPr="00E5755F">
        <w:rPr>
          <w:rFonts w:ascii="Times New Roman" w:hAnsi="Times New Roman" w:cs="Times New Roman"/>
          <w:iCs/>
          <w:sz w:val="24"/>
          <w:szCs w:val="24"/>
        </w:rPr>
        <w:t>у стяжали тело И</w:t>
      </w:r>
      <w:r w:rsidR="00421C40" w:rsidRPr="00E5755F">
        <w:rPr>
          <w:rFonts w:ascii="Times New Roman" w:hAnsi="Times New Roman" w:cs="Times New Roman"/>
          <w:iCs/>
          <w:sz w:val="24"/>
          <w:szCs w:val="24"/>
        </w:rPr>
        <w:t xml:space="preserve">постаси </w:t>
      </w:r>
      <w:r w:rsidR="004B777C" w:rsidRPr="00E5755F">
        <w:rPr>
          <w:rFonts w:ascii="Times New Roman" w:hAnsi="Times New Roman" w:cs="Times New Roman"/>
          <w:iCs/>
          <w:sz w:val="24"/>
          <w:szCs w:val="24"/>
        </w:rPr>
        <w:t>К</w:t>
      </w:r>
      <w:r w:rsidR="00421C40" w:rsidRPr="00E5755F">
        <w:rPr>
          <w:rFonts w:ascii="Times New Roman" w:hAnsi="Times New Roman" w:cs="Times New Roman"/>
          <w:iCs/>
          <w:sz w:val="24"/>
          <w:szCs w:val="24"/>
        </w:rPr>
        <w:t>осмоса,</w:t>
      </w:r>
      <w:r w:rsidR="00424E64" w:rsidRPr="00E5755F">
        <w:rPr>
          <w:rFonts w:ascii="Times New Roman" w:hAnsi="Times New Roman" w:cs="Times New Roman"/>
          <w:iCs/>
          <w:sz w:val="24"/>
          <w:szCs w:val="24"/>
        </w:rPr>
        <w:t xml:space="preserve"> чтобы наше тело начало со</w:t>
      </w:r>
      <w:r w:rsidR="00421C40" w:rsidRPr="00E5755F">
        <w:rPr>
          <w:rFonts w:ascii="Times New Roman" w:hAnsi="Times New Roman" w:cs="Times New Roman"/>
          <w:iCs/>
          <w:sz w:val="24"/>
          <w:szCs w:val="24"/>
        </w:rPr>
        <w:t>бирать возможности масштаба</w:t>
      </w:r>
      <w:r w:rsidR="00A8563F">
        <w:rPr>
          <w:rFonts w:ascii="Times New Roman" w:hAnsi="Times New Roman" w:cs="Times New Roman"/>
          <w:iCs/>
          <w:sz w:val="24"/>
          <w:szCs w:val="24"/>
        </w:rPr>
        <w:t xml:space="preserve"> —</w:t>
      </w:r>
      <w:r w:rsidR="00421C40" w:rsidRPr="00E5755F">
        <w:rPr>
          <w:rFonts w:ascii="Times New Roman" w:hAnsi="Times New Roman" w:cs="Times New Roman"/>
          <w:iCs/>
          <w:sz w:val="24"/>
          <w:szCs w:val="24"/>
        </w:rPr>
        <w:t xml:space="preserve"> и</w:t>
      </w:r>
      <w:r w:rsidR="00424E64" w:rsidRPr="00E5755F">
        <w:rPr>
          <w:rFonts w:ascii="Times New Roman" w:hAnsi="Times New Roman" w:cs="Times New Roman"/>
          <w:iCs/>
          <w:sz w:val="24"/>
          <w:szCs w:val="24"/>
        </w:rPr>
        <w:t xml:space="preserve"> тут важно</w:t>
      </w:r>
      <w:r w:rsidR="00A8563F">
        <w:rPr>
          <w:rFonts w:ascii="Times New Roman" w:hAnsi="Times New Roman" w:cs="Times New Roman"/>
          <w:iCs/>
          <w:sz w:val="24"/>
          <w:szCs w:val="24"/>
        </w:rPr>
        <w:t xml:space="preserve"> — </w:t>
      </w:r>
      <w:r w:rsidR="00424E64" w:rsidRPr="00E5755F">
        <w:rPr>
          <w:rFonts w:ascii="Times New Roman" w:hAnsi="Times New Roman" w:cs="Times New Roman"/>
          <w:iCs/>
          <w:sz w:val="24"/>
          <w:szCs w:val="24"/>
        </w:rPr>
        <w:t xml:space="preserve">космического </w:t>
      </w:r>
      <w:r w:rsidR="00421C40" w:rsidRPr="00E5755F">
        <w:rPr>
          <w:rFonts w:ascii="Times New Roman" w:hAnsi="Times New Roman" w:cs="Times New Roman"/>
          <w:iCs/>
          <w:sz w:val="24"/>
          <w:szCs w:val="24"/>
        </w:rPr>
        <w:t>С</w:t>
      </w:r>
      <w:r w:rsidR="00424E64" w:rsidRPr="00E5755F">
        <w:rPr>
          <w:rFonts w:ascii="Times New Roman" w:hAnsi="Times New Roman" w:cs="Times New Roman"/>
          <w:iCs/>
          <w:sz w:val="24"/>
          <w:szCs w:val="24"/>
        </w:rPr>
        <w:t xml:space="preserve">интеза по </w:t>
      </w:r>
      <w:r w:rsidR="00424E64" w:rsidRPr="00E5755F">
        <w:rPr>
          <w:rFonts w:ascii="Times New Roman" w:hAnsi="Times New Roman" w:cs="Times New Roman"/>
          <w:iCs/>
          <w:sz w:val="24"/>
          <w:szCs w:val="24"/>
        </w:rPr>
        <w:lastRenderedPageBreak/>
        <w:t xml:space="preserve">космосам, по базовым </w:t>
      </w:r>
      <w:r w:rsidR="00421C40" w:rsidRPr="00E5755F">
        <w:rPr>
          <w:rFonts w:ascii="Times New Roman" w:hAnsi="Times New Roman" w:cs="Times New Roman"/>
          <w:iCs/>
          <w:sz w:val="24"/>
          <w:szCs w:val="24"/>
        </w:rPr>
        <w:t>шестнадцати</w:t>
      </w:r>
      <w:r w:rsidR="004B777C" w:rsidRPr="00E5755F">
        <w:rPr>
          <w:rFonts w:ascii="Times New Roman" w:hAnsi="Times New Roman" w:cs="Times New Roman"/>
          <w:iCs/>
          <w:sz w:val="24"/>
          <w:szCs w:val="24"/>
        </w:rPr>
        <w:t>,</w:t>
      </w:r>
      <w:r w:rsidR="00421C40" w:rsidRPr="00E5755F">
        <w:rPr>
          <w:rFonts w:ascii="Times New Roman" w:hAnsi="Times New Roman" w:cs="Times New Roman"/>
          <w:iCs/>
          <w:sz w:val="24"/>
          <w:szCs w:val="24"/>
        </w:rPr>
        <w:t xml:space="preserve"> плюс С</w:t>
      </w:r>
      <w:r w:rsidR="00424E64" w:rsidRPr="00E5755F">
        <w:rPr>
          <w:rFonts w:ascii="Times New Roman" w:hAnsi="Times New Roman" w:cs="Times New Roman"/>
          <w:iCs/>
          <w:sz w:val="24"/>
          <w:szCs w:val="24"/>
        </w:rPr>
        <w:t>интеза роста 45 кос</w:t>
      </w:r>
      <w:r w:rsidR="004B777C" w:rsidRPr="00E5755F">
        <w:rPr>
          <w:rFonts w:ascii="Times New Roman" w:hAnsi="Times New Roman" w:cs="Times New Roman"/>
          <w:iCs/>
          <w:sz w:val="24"/>
          <w:szCs w:val="24"/>
        </w:rPr>
        <w:t>мосов,</w:t>
      </w:r>
      <w:r w:rsidR="00421C40" w:rsidRPr="00E5755F">
        <w:rPr>
          <w:rFonts w:ascii="Times New Roman" w:hAnsi="Times New Roman" w:cs="Times New Roman"/>
          <w:iCs/>
          <w:sz w:val="24"/>
          <w:szCs w:val="24"/>
        </w:rPr>
        <w:t xml:space="preserve"> где мы с вами имеем Рождение Свыше и Н</w:t>
      </w:r>
      <w:r w:rsidR="00424E64" w:rsidRPr="00E5755F">
        <w:rPr>
          <w:rFonts w:ascii="Times New Roman" w:hAnsi="Times New Roman" w:cs="Times New Roman"/>
          <w:iCs/>
          <w:sz w:val="24"/>
          <w:szCs w:val="24"/>
        </w:rPr>
        <w:t>ов</w:t>
      </w:r>
      <w:r w:rsidR="00A8563F">
        <w:rPr>
          <w:rFonts w:ascii="Times New Roman" w:hAnsi="Times New Roman" w:cs="Times New Roman"/>
          <w:iCs/>
          <w:sz w:val="24"/>
          <w:szCs w:val="24"/>
        </w:rPr>
        <w:t>ое</w:t>
      </w:r>
      <w:r w:rsidR="00424E64" w:rsidRPr="00E5755F">
        <w:rPr>
          <w:rFonts w:ascii="Times New Roman" w:hAnsi="Times New Roman" w:cs="Times New Roman"/>
          <w:iCs/>
          <w:sz w:val="24"/>
          <w:szCs w:val="24"/>
        </w:rPr>
        <w:t xml:space="preserve"> рождение, и наше тело на ночной подготовке не усваивало</w:t>
      </w:r>
      <w:r w:rsidR="00A8563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w:t>
      </w:r>
    </w:p>
    <w:p w14:paraId="0FD98812" w14:textId="696338CB" w:rsidR="00421C40" w:rsidRPr="00E5755F" w:rsidRDefault="00421C40"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Видите, профессиональный С</w:t>
      </w:r>
      <w:r w:rsidR="00424E64" w:rsidRPr="00E5755F">
        <w:rPr>
          <w:rFonts w:ascii="Times New Roman" w:hAnsi="Times New Roman" w:cs="Times New Roman"/>
          <w:iCs/>
          <w:sz w:val="24"/>
          <w:szCs w:val="24"/>
        </w:rPr>
        <w:t>интез</w:t>
      </w:r>
      <w:r w:rsidRPr="00E5755F">
        <w:rPr>
          <w:rFonts w:ascii="Times New Roman" w:hAnsi="Times New Roman" w:cs="Times New Roman"/>
          <w:iCs/>
          <w:sz w:val="24"/>
          <w:szCs w:val="24"/>
        </w:rPr>
        <w:t xml:space="preserve"> – е</w:t>
      </w:r>
      <w:r w:rsidR="00424E64" w:rsidRPr="00E5755F">
        <w:rPr>
          <w:rFonts w:ascii="Times New Roman" w:hAnsi="Times New Roman" w:cs="Times New Roman"/>
          <w:iCs/>
          <w:sz w:val="24"/>
          <w:szCs w:val="24"/>
        </w:rPr>
        <w:t xml:space="preserve">го невозможно усвоить. Может быть, даже и нам </w:t>
      </w:r>
      <w:r w:rsidRPr="00E5755F">
        <w:rPr>
          <w:rFonts w:ascii="Times New Roman" w:hAnsi="Times New Roman" w:cs="Times New Roman"/>
          <w:iCs/>
          <w:sz w:val="24"/>
          <w:szCs w:val="24"/>
        </w:rPr>
        <w:t xml:space="preserve">Кут Хуми </w:t>
      </w:r>
      <w:r w:rsidR="00424E64" w:rsidRPr="00E5755F">
        <w:rPr>
          <w:rFonts w:ascii="Times New Roman" w:hAnsi="Times New Roman" w:cs="Times New Roman"/>
          <w:iCs/>
          <w:sz w:val="24"/>
          <w:szCs w:val="24"/>
        </w:rPr>
        <w:t>дал вторые выходные для того, чтобы мы с вами увидели так</w:t>
      </w:r>
      <w:r w:rsidR="00A8563F">
        <w:rPr>
          <w:rFonts w:ascii="Times New Roman" w:hAnsi="Times New Roman" w:cs="Times New Roman"/>
          <w:iCs/>
          <w:sz w:val="24"/>
          <w:szCs w:val="24"/>
        </w:rPr>
        <w:t xml:space="preserve">ую </w:t>
      </w:r>
      <w:r w:rsidR="00424E64" w:rsidRPr="00E5755F">
        <w:rPr>
          <w:rFonts w:ascii="Times New Roman" w:hAnsi="Times New Roman" w:cs="Times New Roman"/>
          <w:iCs/>
          <w:sz w:val="24"/>
          <w:szCs w:val="24"/>
        </w:rPr>
        <w:t>хорошую разницу, когда мы н</w:t>
      </w:r>
      <w:r w:rsidRPr="00E5755F">
        <w:rPr>
          <w:rFonts w:ascii="Times New Roman" w:hAnsi="Times New Roman" w:cs="Times New Roman"/>
          <w:iCs/>
          <w:sz w:val="24"/>
          <w:szCs w:val="24"/>
        </w:rPr>
        <w:t>аходимся в общем течении волны Синтеза. И мы усваиваем волну С</w:t>
      </w:r>
      <w:r w:rsidR="00424E64" w:rsidRPr="00E5755F">
        <w:rPr>
          <w:rFonts w:ascii="Times New Roman" w:hAnsi="Times New Roman" w:cs="Times New Roman"/>
          <w:iCs/>
          <w:sz w:val="24"/>
          <w:szCs w:val="24"/>
        </w:rPr>
        <w:t>интеза не потому, что мы её разработа</w:t>
      </w:r>
      <w:r w:rsidRPr="00E5755F">
        <w:rPr>
          <w:rFonts w:ascii="Times New Roman" w:hAnsi="Times New Roman" w:cs="Times New Roman"/>
          <w:iCs/>
          <w:sz w:val="24"/>
          <w:szCs w:val="24"/>
        </w:rPr>
        <w:t>ли, а</w:t>
      </w:r>
      <w:r w:rsidR="00424E64" w:rsidRPr="00E5755F">
        <w:rPr>
          <w:rFonts w:ascii="Times New Roman" w:hAnsi="Times New Roman" w:cs="Times New Roman"/>
          <w:iCs/>
          <w:sz w:val="24"/>
          <w:szCs w:val="24"/>
        </w:rPr>
        <w:t xml:space="preserve"> потому что она просто усваивается масштабом</w:t>
      </w:r>
      <w:r w:rsidRPr="00E5755F">
        <w:rPr>
          <w:rFonts w:ascii="Times New Roman" w:hAnsi="Times New Roman" w:cs="Times New Roman"/>
          <w:iCs/>
          <w:sz w:val="24"/>
          <w:szCs w:val="24"/>
        </w:rPr>
        <w:t xml:space="preserve"> ИВДИВО</w:t>
      </w:r>
      <w:r w:rsidR="00424E64" w:rsidRPr="00E5755F">
        <w:rPr>
          <w:rFonts w:ascii="Times New Roman" w:hAnsi="Times New Roman" w:cs="Times New Roman"/>
          <w:iCs/>
          <w:sz w:val="24"/>
          <w:szCs w:val="24"/>
        </w:rPr>
        <w:t xml:space="preserve"> днями,</w:t>
      </w:r>
      <w:r w:rsidRPr="00E5755F">
        <w:rPr>
          <w:rFonts w:ascii="Times New Roman" w:hAnsi="Times New Roman" w:cs="Times New Roman"/>
          <w:iCs/>
          <w:sz w:val="24"/>
          <w:szCs w:val="24"/>
        </w:rPr>
        <w:t xml:space="preserve"> когда звучит</w:t>
      </w:r>
      <w:r w:rsidR="00464910" w:rsidRPr="00E5755F">
        <w:rPr>
          <w:rFonts w:ascii="Times New Roman" w:hAnsi="Times New Roman" w:cs="Times New Roman"/>
          <w:iCs/>
          <w:sz w:val="24"/>
          <w:szCs w:val="24"/>
        </w:rPr>
        <w:t xml:space="preserve"> профессиональный Синтез</w:t>
      </w:r>
      <w:r w:rsidR="00AE5CBD" w:rsidRPr="00E5755F">
        <w:rPr>
          <w:rFonts w:ascii="Times New Roman" w:hAnsi="Times New Roman" w:cs="Times New Roman"/>
          <w:iCs/>
          <w:sz w:val="24"/>
          <w:szCs w:val="24"/>
        </w:rPr>
        <w:t>,</w:t>
      </w:r>
      <w:r w:rsidR="00464910" w:rsidRPr="00E5755F">
        <w:rPr>
          <w:rFonts w:ascii="Times New Roman" w:hAnsi="Times New Roman" w:cs="Times New Roman"/>
          <w:iCs/>
          <w:sz w:val="24"/>
          <w:szCs w:val="24"/>
        </w:rPr>
        <w:t xml:space="preserve"> и все Д</w:t>
      </w:r>
      <w:r w:rsidRPr="00E5755F">
        <w:rPr>
          <w:rFonts w:ascii="Times New Roman" w:hAnsi="Times New Roman" w:cs="Times New Roman"/>
          <w:iCs/>
          <w:sz w:val="24"/>
          <w:szCs w:val="24"/>
        </w:rPr>
        <w:t xml:space="preserve">олжностно </w:t>
      </w:r>
      <w:r w:rsidR="00A8563F">
        <w:rPr>
          <w:rFonts w:ascii="Times New Roman" w:hAnsi="Times New Roman" w:cs="Times New Roman"/>
          <w:iCs/>
          <w:sz w:val="24"/>
          <w:szCs w:val="24"/>
        </w:rPr>
        <w:t>П</w:t>
      </w:r>
      <w:r w:rsidRPr="00E5755F">
        <w:rPr>
          <w:rFonts w:ascii="Times New Roman" w:hAnsi="Times New Roman" w:cs="Times New Roman"/>
          <w:iCs/>
          <w:sz w:val="24"/>
          <w:szCs w:val="24"/>
        </w:rPr>
        <w:t>олномоч</w:t>
      </w:r>
      <w:r w:rsidR="00424E64" w:rsidRPr="00E5755F">
        <w:rPr>
          <w:rFonts w:ascii="Times New Roman" w:hAnsi="Times New Roman" w:cs="Times New Roman"/>
          <w:iCs/>
          <w:sz w:val="24"/>
          <w:szCs w:val="24"/>
        </w:rPr>
        <w:t>ные входят в неё</w:t>
      </w:r>
      <w:r w:rsidR="00A8563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w:t>
      </w:r>
      <w:r w:rsidR="00A8563F">
        <w:rPr>
          <w:rFonts w:ascii="Times New Roman" w:hAnsi="Times New Roman" w:cs="Times New Roman"/>
          <w:iCs/>
          <w:sz w:val="24"/>
          <w:szCs w:val="24"/>
        </w:rPr>
        <w:t>П</w:t>
      </w:r>
      <w:r w:rsidR="00424E64" w:rsidRPr="00E5755F">
        <w:rPr>
          <w:rFonts w:ascii="Times New Roman" w:hAnsi="Times New Roman" w:cs="Times New Roman"/>
          <w:iCs/>
          <w:sz w:val="24"/>
          <w:szCs w:val="24"/>
        </w:rPr>
        <w:t xml:space="preserve">онимаете? И вот как бы тут начинается такая интересная завязка, драма, что мы включаемся в процесс, когда, с </w:t>
      </w:r>
      <w:r w:rsidRPr="00E5755F">
        <w:rPr>
          <w:rFonts w:ascii="Times New Roman" w:hAnsi="Times New Roman" w:cs="Times New Roman"/>
          <w:iCs/>
          <w:sz w:val="24"/>
          <w:szCs w:val="24"/>
        </w:rPr>
        <w:t xml:space="preserve">одной </w:t>
      </w:r>
      <w:r w:rsidR="00424E64" w:rsidRPr="00E5755F">
        <w:rPr>
          <w:rFonts w:ascii="Times New Roman" w:hAnsi="Times New Roman" w:cs="Times New Roman"/>
          <w:iCs/>
          <w:sz w:val="24"/>
          <w:szCs w:val="24"/>
        </w:rPr>
        <w:t xml:space="preserve">стороны, должны быть активны в ипостасной космичности </w:t>
      </w:r>
      <w:r w:rsidRPr="00E5755F">
        <w:rPr>
          <w:rFonts w:ascii="Times New Roman" w:hAnsi="Times New Roman" w:cs="Times New Roman"/>
          <w:iCs/>
          <w:sz w:val="24"/>
          <w:szCs w:val="24"/>
        </w:rPr>
        <w:t>разных видов стяжаний, а</w:t>
      </w:r>
      <w:r w:rsidR="00424E64" w:rsidRPr="00E5755F">
        <w:rPr>
          <w:rFonts w:ascii="Times New Roman" w:hAnsi="Times New Roman" w:cs="Times New Roman"/>
          <w:iCs/>
          <w:sz w:val="24"/>
          <w:szCs w:val="24"/>
        </w:rPr>
        <w:t xml:space="preserve"> с другой стороны, нас накрывает автоматика действия </w:t>
      </w:r>
      <w:r w:rsidRPr="00E5755F">
        <w:rPr>
          <w:rFonts w:ascii="Times New Roman" w:hAnsi="Times New Roman" w:cs="Times New Roman"/>
          <w:iCs/>
          <w:sz w:val="24"/>
          <w:szCs w:val="24"/>
        </w:rPr>
        <w:t xml:space="preserve">ИВДИВО. </w:t>
      </w:r>
    </w:p>
    <w:p w14:paraId="5CE2F134" w14:textId="220E6040" w:rsidR="00110809" w:rsidRDefault="00421C40" w:rsidP="00AE0A6C">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w:t>
      </w:r>
      <w:r w:rsidR="00424E64" w:rsidRPr="00E5755F">
        <w:rPr>
          <w:rFonts w:ascii="Times New Roman" w:hAnsi="Times New Roman" w:cs="Times New Roman"/>
          <w:iCs/>
          <w:sz w:val="24"/>
          <w:szCs w:val="24"/>
        </w:rPr>
        <w:t xml:space="preserve"> вот </w:t>
      </w:r>
      <w:r w:rsidR="00424E64" w:rsidRPr="00110809">
        <w:rPr>
          <w:rFonts w:ascii="Times New Roman" w:hAnsi="Times New Roman" w:cs="Times New Roman"/>
          <w:b/>
          <w:bCs/>
          <w:iCs/>
          <w:sz w:val="24"/>
          <w:szCs w:val="24"/>
        </w:rPr>
        <w:t>сверхпасси</w:t>
      </w:r>
      <w:r w:rsidRPr="00110809">
        <w:rPr>
          <w:rFonts w:ascii="Times New Roman" w:hAnsi="Times New Roman" w:cs="Times New Roman"/>
          <w:b/>
          <w:bCs/>
          <w:iCs/>
          <w:sz w:val="24"/>
          <w:szCs w:val="24"/>
        </w:rPr>
        <w:t>онарность того или иного космоса</w:t>
      </w:r>
      <w:r w:rsidR="00424E64" w:rsidRPr="00110809">
        <w:rPr>
          <w:rFonts w:ascii="Times New Roman" w:hAnsi="Times New Roman" w:cs="Times New Roman"/>
          <w:b/>
          <w:bCs/>
          <w:iCs/>
          <w:sz w:val="24"/>
          <w:szCs w:val="24"/>
        </w:rPr>
        <w:t xml:space="preserve"> </w:t>
      </w:r>
      <w:r w:rsidRPr="00110809">
        <w:rPr>
          <w:rFonts w:ascii="Times New Roman" w:hAnsi="Times New Roman" w:cs="Times New Roman"/>
          <w:b/>
          <w:bCs/>
          <w:iCs/>
          <w:sz w:val="24"/>
          <w:szCs w:val="24"/>
        </w:rPr>
        <w:t xml:space="preserve">– </w:t>
      </w:r>
      <w:r w:rsidR="00424E64" w:rsidRPr="00110809">
        <w:rPr>
          <w:rFonts w:ascii="Times New Roman" w:hAnsi="Times New Roman" w:cs="Times New Roman"/>
          <w:b/>
          <w:bCs/>
          <w:iCs/>
          <w:sz w:val="24"/>
          <w:szCs w:val="24"/>
        </w:rPr>
        <w:t>она даёт нашему физическому телу</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банальная фраза, но тем не менее</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w:t>
      </w:r>
      <w:r w:rsidR="00424E64" w:rsidRPr="00110809">
        <w:rPr>
          <w:rFonts w:ascii="Times New Roman" w:hAnsi="Times New Roman" w:cs="Times New Roman"/>
          <w:b/>
          <w:bCs/>
          <w:iCs/>
          <w:sz w:val="24"/>
          <w:szCs w:val="24"/>
        </w:rPr>
        <w:t>ипостаси</w:t>
      </w:r>
      <w:r w:rsidRPr="00110809">
        <w:rPr>
          <w:rFonts w:ascii="Times New Roman" w:hAnsi="Times New Roman" w:cs="Times New Roman"/>
          <w:b/>
          <w:bCs/>
          <w:iCs/>
          <w:sz w:val="24"/>
          <w:szCs w:val="24"/>
        </w:rPr>
        <w:t>ть служением для других</w:t>
      </w:r>
      <w:r w:rsidRPr="00E5755F">
        <w:rPr>
          <w:rFonts w:ascii="Times New Roman" w:hAnsi="Times New Roman" w:cs="Times New Roman"/>
          <w:iCs/>
          <w:sz w:val="24"/>
          <w:szCs w:val="24"/>
        </w:rPr>
        <w:t>. И вот И</w:t>
      </w:r>
      <w:r w:rsidR="00424E64" w:rsidRPr="00E5755F">
        <w:rPr>
          <w:rFonts w:ascii="Times New Roman" w:hAnsi="Times New Roman" w:cs="Times New Roman"/>
          <w:iCs/>
          <w:sz w:val="24"/>
          <w:szCs w:val="24"/>
        </w:rPr>
        <w:t xml:space="preserve">постасное тело, если возвращаться </w:t>
      </w:r>
      <w:r w:rsidR="00110809" w:rsidRPr="00E5755F">
        <w:rPr>
          <w:rFonts w:ascii="Times New Roman" w:hAnsi="Times New Roman" w:cs="Times New Roman"/>
          <w:iCs/>
          <w:sz w:val="24"/>
          <w:szCs w:val="24"/>
        </w:rPr>
        <w:t xml:space="preserve">к </w:t>
      </w:r>
      <w:r w:rsidR="00424E64" w:rsidRPr="00E5755F">
        <w:rPr>
          <w:rFonts w:ascii="Times New Roman" w:hAnsi="Times New Roman" w:cs="Times New Roman"/>
          <w:iCs/>
          <w:sz w:val="24"/>
          <w:szCs w:val="24"/>
        </w:rPr>
        <w:t>чуть раньше обозначенно</w:t>
      </w:r>
      <w:r w:rsidRPr="00E5755F">
        <w:rPr>
          <w:rFonts w:ascii="Times New Roman" w:hAnsi="Times New Roman" w:cs="Times New Roman"/>
          <w:iCs/>
          <w:sz w:val="24"/>
          <w:szCs w:val="24"/>
        </w:rPr>
        <w:t>й тематике, зачем</w:t>
      </w:r>
      <w:r w:rsidR="004B777C" w:rsidRPr="00E5755F">
        <w:rPr>
          <w:rFonts w:ascii="Times New Roman" w:hAnsi="Times New Roman" w:cs="Times New Roman"/>
          <w:iCs/>
          <w:sz w:val="24"/>
          <w:szCs w:val="24"/>
        </w:rPr>
        <w:t xml:space="preserve"> нам оно будет дано в стяжаниях.</w:t>
      </w:r>
      <w:r w:rsidR="00424E6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Ч</w:t>
      </w:r>
      <w:r w:rsidR="00424E64" w:rsidRPr="00E5755F">
        <w:rPr>
          <w:rFonts w:ascii="Times New Roman" w:hAnsi="Times New Roman" w:cs="Times New Roman"/>
          <w:iCs/>
          <w:sz w:val="24"/>
          <w:szCs w:val="24"/>
        </w:rPr>
        <w:t xml:space="preserve">тобы не просто </w:t>
      </w:r>
      <w:r w:rsidR="00110809">
        <w:rPr>
          <w:rFonts w:ascii="Times New Roman" w:hAnsi="Times New Roman" w:cs="Times New Roman"/>
          <w:iCs/>
          <w:sz w:val="24"/>
          <w:szCs w:val="24"/>
        </w:rPr>
        <w:t>Т</w:t>
      </w:r>
      <w:r w:rsidR="00424E64" w:rsidRPr="00E5755F">
        <w:rPr>
          <w:rFonts w:ascii="Times New Roman" w:hAnsi="Times New Roman" w:cs="Times New Roman"/>
          <w:iCs/>
          <w:sz w:val="24"/>
          <w:szCs w:val="24"/>
        </w:rPr>
        <w:t xml:space="preserve">ворение космосов как </w:t>
      </w:r>
      <w:r w:rsidR="00110809">
        <w:rPr>
          <w:rFonts w:ascii="Times New Roman" w:hAnsi="Times New Roman" w:cs="Times New Roman"/>
          <w:iCs/>
          <w:sz w:val="24"/>
          <w:szCs w:val="24"/>
        </w:rPr>
        <w:t>П</w:t>
      </w:r>
      <w:r w:rsidR="00424E64" w:rsidRPr="00E5755F">
        <w:rPr>
          <w:rFonts w:ascii="Times New Roman" w:hAnsi="Times New Roman" w:cs="Times New Roman"/>
          <w:iCs/>
          <w:sz w:val="24"/>
          <w:szCs w:val="24"/>
        </w:rPr>
        <w:t>рофессиона</w:t>
      </w:r>
      <w:r w:rsidRPr="00E5755F">
        <w:rPr>
          <w:rFonts w:ascii="Times New Roman" w:hAnsi="Times New Roman" w:cs="Times New Roman"/>
          <w:iCs/>
          <w:sz w:val="24"/>
          <w:szCs w:val="24"/>
        </w:rPr>
        <w:t xml:space="preserve">льный </w:t>
      </w:r>
      <w:r w:rsidR="00110809">
        <w:rPr>
          <w:rFonts w:ascii="Times New Roman" w:hAnsi="Times New Roman" w:cs="Times New Roman"/>
          <w:iCs/>
          <w:sz w:val="24"/>
          <w:szCs w:val="24"/>
        </w:rPr>
        <w:t>О</w:t>
      </w:r>
      <w:r w:rsidRPr="00E5755F">
        <w:rPr>
          <w:rFonts w:ascii="Times New Roman" w:hAnsi="Times New Roman" w:cs="Times New Roman"/>
          <w:iCs/>
          <w:sz w:val="24"/>
          <w:szCs w:val="24"/>
        </w:rPr>
        <w:t>гонь у нас блямбой такой в</w:t>
      </w:r>
      <w:r w:rsidR="00424E64" w:rsidRPr="00E5755F">
        <w:rPr>
          <w:rFonts w:ascii="Times New Roman" w:hAnsi="Times New Roman" w:cs="Times New Roman"/>
          <w:iCs/>
          <w:sz w:val="24"/>
          <w:szCs w:val="24"/>
        </w:rPr>
        <w:t xml:space="preserve"> 68</w:t>
      </w:r>
      <w:r w:rsidRPr="00E5755F">
        <w:rPr>
          <w:rFonts w:ascii="Times New Roman" w:hAnsi="Times New Roman" w:cs="Times New Roman"/>
          <w:iCs/>
          <w:sz w:val="24"/>
          <w:szCs w:val="24"/>
        </w:rPr>
        <w:t>-е Ядро С</w:t>
      </w:r>
      <w:r w:rsidR="00424E64" w:rsidRPr="00E5755F">
        <w:rPr>
          <w:rFonts w:ascii="Times New Roman" w:hAnsi="Times New Roman" w:cs="Times New Roman"/>
          <w:iCs/>
          <w:sz w:val="24"/>
          <w:szCs w:val="24"/>
        </w:rPr>
        <w:t xml:space="preserve">интеза зашёл, </w:t>
      </w:r>
      <w:r w:rsidR="00AE5CBD" w:rsidRPr="00E5755F">
        <w:rPr>
          <w:rFonts w:ascii="Times New Roman" w:hAnsi="Times New Roman" w:cs="Times New Roman"/>
          <w:iCs/>
          <w:sz w:val="24"/>
          <w:szCs w:val="24"/>
        </w:rPr>
        <w:t>а,</w:t>
      </w:r>
      <w:r w:rsidR="00424E64" w:rsidRPr="00E5755F">
        <w:rPr>
          <w:rFonts w:ascii="Times New Roman" w:hAnsi="Times New Roman" w:cs="Times New Roman"/>
          <w:iCs/>
          <w:sz w:val="24"/>
          <w:szCs w:val="24"/>
        </w:rPr>
        <w:t xml:space="preserve"> чтобы мы почувствовали, что наша 25</w:t>
      </w:r>
      <w:r w:rsidR="004434D2" w:rsidRPr="00E5755F">
        <w:rPr>
          <w:rFonts w:ascii="Times New Roman" w:hAnsi="Times New Roman" w:cs="Times New Roman"/>
          <w:iCs/>
          <w:sz w:val="24"/>
          <w:szCs w:val="24"/>
        </w:rPr>
        <w:t>-я 1024-р</w:t>
      </w:r>
      <w:r w:rsidR="00424E64" w:rsidRPr="00E5755F">
        <w:rPr>
          <w:rFonts w:ascii="Times New Roman" w:hAnsi="Times New Roman" w:cs="Times New Roman"/>
          <w:iCs/>
          <w:sz w:val="24"/>
          <w:szCs w:val="24"/>
        </w:rPr>
        <w:t>ица</w:t>
      </w:r>
      <w:r w:rsidR="00110809">
        <w:rPr>
          <w:rFonts w:ascii="Times New Roman" w:hAnsi="Times New Roman" w:cs="Times New Roman"/>
          <w:iCs/>
          <w:sz w:val="24"/>
          <w:szCs w:val="24"/>
        </w:rPr>
        <w:t xml:space="preserve"> (</w:t>
      </w:r>
      <w:r w:rsidR="00424E64" w:rsidRPr="00E5755F">
        <w:rPr>
          <w:rFonts w:ascii="Times New Roman" w:hAnsi="Times New Roman" w:cs="Times New Roman"/>
          <w:iCs/>
          <w:sz w:val="24"/>
          <w:szCs w:val="24"/>
        </w:rPr>
        <w:t>если надо будет</w:t>
      </w:r>
      <w:r w:rsidR="004434D2" w:rsidRPr="00E5755F">
        <w:rPr>
          <w:rFonts w:ascii="Times New Roman" w:hAnsi="Times New Roman" w:cs="Times New Roman"/>
          <w:iCs/>
          <w:sz w:val="24"/>
          <w:szCs w:val="24"/>
        </w:rPr>
        <w:t>, попозже объясню вот эту схему</w:t>
      </w:r>
      <w:r w:rsidR="00110809">
        <w:rPr>
          <w:rFonts w:ascii="Times New Roman" w:hAnsi="Times New Roman" w:cs="Times New Roman"/>
          <w:iCs/>
          <w:sz w:val="24"/>
          <w:szCs w:val="24"/>
        </w:rPr>
        <w:t>),</w:t>
      </w:r>
      <w:r w:rsidR="004434D2" w:rsidRPr="00E5755F">
        <w:rPr>
          <w:rFonts w:ascii="Times New Roman" w:hAnsi="Times New Roman" w:cs="Times New Roman"/>
          <w:iCs/>
          <w:sz w:val="24"/>
          <w:szCs w:val="24"/>
        </w:rPr>
        <w:t xml:space="preserve"> о</w:t>
      </w:r>
      <w:r w:rsidR="00424E64" w:rsidRPr="00E5755F">
        <w:rPr>
          <w:rFonts w:ascii="Times New Roman" w:hAnsi="Times New Roman" w:cs="Times New Roman"/>
          <w:iCs/>
          <w:sz w:val="24"/>
          <w:szCs w:val="24"/>
        </w:rPr>
        <w:t>н</w:t>
      </w:r>
      <w:r w:rsidR="004434D2" w:rsidRPr="00E5755F">
        <w:rPr>
          <w:rFonts w:ascii="Times New Roman" w:hAnsi="Times New Roman" w:cs="Times New Roman"/>
          <w:iCs/>
          <w:sz w:val="24"/>
          <w:szCs w:val="24"/>
        </w:rPr>
        <w:t>а подействовала отдельным телом, в котором работают Ч</w:t>
      </w:r>
      <w:r w:rsidR="00424E64" w:rsidRPr="00E5755F">
        <w:rPr>
          <w:rFonts w:ascii="Times New Roman" w:hAnsi="Times New Roman" w:cs="Times New Roman"/>
          <w:iCs/>
          <w:sz w:val="24"/>
          <w:szCs w:val="24"/>
        </w:rPr>
        <w:t>асти</w:t>
      </w:r>
      <w:r w:rsidR="004434D2" w:rsidRPr="00E5755F">
        <w:rPr>
          <w:rFonts w:ascii="Times New Roman" w:hAnsi="Times New Roman" w:cs="Times New Roman"/>
          <w:iCs/>
          <w:sz w:val="24"/>
          <w:szCs w:val="24"/>
        </w:rPr>
        <w:t xml:space="preserve">, </w:t>
      </w:r>
      <w:r w:rsidR="00110809">
        <w:rPr>
          <w:rFonts w:ascii="Times New Roman" w:hAnsi="Times New Roman" w:cs="Times New Roman"/>
          <w:iCs/>
          <w:sz w:val="24"/>
          <w:szCs w:val="24"/>
        </w:rPr>
        <w:t>В</w:t>
      </w:r>
      <w:r w:rsidR="004434D2" w:rsidRPr="00E5755F">
        <w:rPr>
          <w:rFonts w:ascii="Times New Roman" w:hAnsi="Times New Roman" w:cs="Times New Roman"/>
          <w:iCs/>
          <w:sz w:val="24"/>
          <w:szCs w:val="24"/>
        </w:rPr>
        <w:t>ысшие Части.</w:t>
      </w:r>
    </w:p>
    <w:p w14:paraId="3E16C8F1" w14:textId="60F13360" w:rsidR="00501851" w:rsidRPr="00E5755F" w:rsidRDefault="004434D2"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iCs/>
          <w:sz w:val="24"/>
          <w:szCs w:val="24"/>
        </w:rPr>
        <w:t>А</w:t>
      </w:r>
      <w:r w:rsidR="00424E64" w:rsidRPr="00E5755F">
        <w:rPr>
          <w:rFonts w:ascii="Times New Roman" w:hAnsi="Times New Roman" w:cs="Times New Roman"/>
          <w:iCs/>
          <w:sz w:val="24"/>
          <w:szCs w:val="24"/>
        </w:rPr>
        <w:t xml:space="preserve"> мы с вами вот тут должны тогда</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просто не знаю, там думали об этом вы или н</w:t>
      </w:r>
      <w:r w:rsidR="00AE5CBD" w:rsidRPr="00E5755F">
        <w:rPr>
          <w:rFonts w:ascii="Times New Roman" w:hAnsi="Times New Roman" w:cs="Times New Roman"/>
          <w:iCs/>
          <w:sz w:val="24"/>
          <w:szCs w:val="24"/>
        </w:rPr>
        <w:t>е думали?</w:t>
      </w:r>
      <w:r w:rsidRPr="00E5755F">
        <w:rPr>
          <w:rFonts w:ascii="Times New Roman" w:hAnsi="Times New Roman" w:cs="Times New Roman"/>
          <w:iCs/>
          <w:sz w:val="24"/>
          <w:szCs w:val="24"/>
        </w:rPr>
        <w:t xml:space="preserve"> Вот Виталий на Э</w:t>
      </w:r>
      <w:r w:rsidR="00424E64" w:rsidRPr="00E5755F">
        <w:rPr>
          <w:rFonts w:ascii="Times New Roman" w:hAnsi="Times New Roman" w:cs="Times New Roman"/>
          <w:iCs/>
          <w:sz w:val="24"/>
          <w:szCs w:val="24"/>
        </w:rPr>
        <w:t xml:space="preserve">нциклопедисте </w:t>
      </w:r>
      <w:r w:rsidRPr="00E5755F">
        <w:rPr>
          <w:rFonts w:ascii="Times New Roman" w:hAnsi="Times New Roman" w:cs="Times New Roman"/>
          <w:iCs/>
          <w:sz w:val="24"/>
          <w:szCs w:val="24"/>
        </w:rPr>
        <w:t>С</w:t>
      </w:r>
      <w:r w:rsidR="00424E64" w:rsidRPr="00E5755F">
        <w:rPr>
          <w:rFonts w:ascii="Times New Roman" w:hAnsi="Times New Roman" w:cs="Times New Roman"/>
          <w:iCs/>
          <w:sz w:val="24"/>
          <w:szCs w:val="24"/>
        </w:rPr>
        <w:t>интеза или нет, на 106</w:t>
      </w:r>
      <w:r w:rsidRPr="00E5755F">
        <w:rPr>
          <w:rFonts w:ascii="Times New Roman" w:hAnsi="Times New Roman" w:cs="Times New Roman"/>
          <w:iCs/>
          <w:sz w:val="24"/>
          <w:szCs w:val="24"/>
        </w:rPr>
        <w:t>-м Синтезе объяснял.</w:t>
      </w:r>
      <w:r w:rsidR="00424E64" w:rsidRPr="00E5755F">
        <w:rPr>
          <w:rFonts w:ascii="Times New Roman" w:hAnsi="Times New Roman" w:cs="Times New Roman"/>
          <w:iCs/>
          <w:sz w:val="24"/>
          <w:szCs w:val="24"/>
        </w:rPr>
        <w:t xml:space="preserve"> </w:t>
      </w:r>
      <w:r w:rsidRPr="00E5755F">
        <w:rPr>
          <w:rFonts w:ascii="Times New Roman" w:hAnsi="Times New Roman" w:cs="Times New Roman"/>
          <w:iCs/>
          <w:sz w:val="24"/>
          <w:szCs w:val="24"/>
        </w:rPr>
        <w:t>Т</w:t>
      </w:r>
      <w:r w:rsidR="00424E64" w:rsidRPr="00E5755F">
        <w:rPr>
          <w:rFonts w:ascii="Times New Roman" w:hAnsi="Times New Roman" w:cs="Times New Roman"/>
          <w:iCs/>
          <w:sz w:val="24"/>
          <w:szCs w:val="24"/>
        </w:rPr>
        <w:t>ам</w:t>
      </w:r>
      <w:r w:rsidRPr="00E5755F">
        <w:rPr>
          <w:rFonts w:ascii="Times New Roman" w:hAnsi="Times New Roman" w:cs="Times New Roman"/>
          <w:iCs/>
          <w:sz w:val="24"/>
          <w:szCs w:val="24"/>
        </w:rPr>
        <w:t xml:space="preserve"> первая</w:t>
      </w:r>
      <w:r w:rsidR="00424E64" w:rsidRPr="00E5755F">
        <w:rPr>
          <w:rFonts w:ascii="Times New Roman" w:hAnsi="Times New Roman" w:cs="Times New Roman"/>
          <w:iCs/>
          <w:sz w:val="24"/>
          <w:szCs w:val="24"/>
        </w:rPr>
        <w:t xml:space="preserve"> час</w:t>
      </w:r>
      <w:r w:rsidRPr="00E5755F">
        <w:rPr>
          <w:rFonts w:ascii="Times New Roman" w:hAnsi="Times New Roman" w:cs="Times New Roman"/>
          <w:iCs/>
          <w:sz w:val="24"/>
          <w:szCs w:val="24"/>
        </w:rPr>
        <w:t>ть была о том, что выше 65-го Синтеза стяжаются какие Ч</w:t>
      </w:r>
      <w:r w:rsidR="00424E64" w:rsidRPr="00E5755F">
        <w:rPr>
          <w:rFonts w:ascii="Times New Roman" w:hAnsi="Times New Roman" w:cs="Times New Roman"/>
          <w:iCs/>
          <w:sz w:val="24"/>
          <w:szCs w:val="24"/>
        </w:rPr>
        <w:t>асти</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Он сказал </w:t>
      </w:r>
      <w:r w:rsidRPr="00E5755F">
        <w:rPr>
          <w:rFonts w:ascii="Times New Roman" w:hAnsi="Times New Roman" w:cs="Times New Roman"/>
          <w:iCs/>
          <w:sz w:val="24"/>
          <w:szCs w:val="24"/>
        </w:rPr>
        <w:t>«высши</w:t>
      </w:r>
      <w:r w:rsidR="00424E64" w:rsidRPr="00E5755F">
        <w:rPr>
          <w:rFonts w:ascii="Times New Roman" w:hAnsi="Times New Roman" w:cs="Times New Roman"/>
          <w:iCs/>
          <w:sz w:val="24"/>
          <w:szCs w:val="24"/>
        </w:rPr>
        <w:t>е</w:t>
      </w:r>
      <w:r w:rsidRPr="00E5755F">
        <w:rPr>
          <w:rFonts w:ascii="Times New Roman" w:hAnsi="Times New Roman" w:cs="Times New Roman"/>
          <w:iCs/>
          <w:sz w:val="24"/>
          <w:szCs w:val="24"/>
        </w:rPr>
        <w:t>»</w:t>
      </w:r>
      <w:r w:rsidR="00424E64" w:rsidRPr="00E5755F">
        <w:rPr>
          <w:rFonts w:ascii="Times New Roman" w:hAnsi="Times New Roman" w:cs="Times New Roman"/>
          <w:iCs/>
          <w:sz w:val="24"/>
          <w:szCs w:val="24"/>
        </w:rPr>
        <w:t>, но</w:t>
      </w:r>
      <w:r w:rsidR="00110809">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по большому счёту</w:t>
      </w:r>
      <w:r w:rsidR="00110809">
        <w:rPr>
          <w:rFonts w:ascii="Times New Roman" w:hAnsi="Times New Roman" w:cs="Times New Roman"/>
          <w:iCs/>
          <w:sz w:val="24"/>
          <w:szCs w:val="24"/>
        </w:rPr>
        <w:t>,</w:t>
      </w:r>
      <w:r w:rsidR="00424E64" w:rsidRPr="00E5755F">
        <w:rPr>
          <w:rFonts w:ascii="Times New Roman" w:hAnsi="Times New Roman" w:cs="Times New Roman"/>
          <w:iCs/>
          <w:sz w:val="24"/>
          <w:szCs w:val="24"/>
        </w:rPr>
        <w:t xml:space="preserve"> это оговорка. Мы по</w:t>
      </w:r>
      <w:r w:rsidR="00501851" w:rsidRPr="00E5755F">
        <w:rPr>
          <w:rFonts w:ascii="Times New Roman" w:hAnsi="Times New Roman" w:cs="Times New Roman"/>
          <w:iCs/>
          <w:sz w:val="24"/>
          <w:szCs w:val="24"/>
        </w:rPr>
        <w:t xml:space="preserve">том вот много с ним этот момент </w:t>
      </w:r>
      <w:r w:rsidR="00501851" w:rsidRPr="00E5755F">
        <w:rPr>
          <w:rFonts w:ascii="Times New Roman" w:hAnsi="Times New Roman" w:cs="Times New Roman"/>
          <w:sz w:val="24"/>
          <w:szCs w:val="24"/>
        </w:rPr>
        <w:t xml:space="preserve">обсуждали, потому что, если мы посмотрим восьмое </w:t>
      </w:r>
      <w:r w:rsidR="00A8563F">
        <w:rPr>
          <w:rFonts w:ascii="Times New Roman" w:hAnsi="Times New Roman" w:cs="Times New Roman"/>
          <w:sz w:val="24"/>
          <w:szCs w:val="24"/>
        </w:rPr>
        <w:t>Р</w:t>
      </w:r>
      <w:r w:rsidR="00501851" w:rsidRPr="00E5755F">
        <w:rPr>
          <w:rFonts w:ascii="Times New Roman" w:hAnsi="Times New Roman" w:cs="Times New Roman"/>
          <w:sz w:val="24"/>
          <w:szCs w:val="24"/>
        </w:rPr>
        <w:t xml:space="preserve">аспоряжение, то у нас </w:t>
      </w:r>
      <w:r w:rsidR="00A8563F">
        <w:rPr>
          <w:rFonts w:ascii="Times New Roman" w:hAnsi="Times New Roman" w:cs="Times New Roman"/>
          <w:sz w:val="24"/>
          <w:szCs w:val="24"/>
        </w:rPr>
        <w:t>В</w:t>
      </w:r>
      <w:r w:rsidR="00501851" w:rsidRPr="00E5755F">
        <w:rPr>
          <w:rFonts w:ascii="Times New Roman" w:hAnsi="Times New Roman" w:cs="Times New Roman"/>
          <w:sz w:val="24"/>
          <w:szCs w:val="24"/>
        </w:rPr>
        <w:t>ысшие Части стяжаются и на втором курсе</w:t>
      </w:r>
      <w:r w:rsidR="00110809">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110809">
        <w:rPr>
          <w:rFonts w:ascii="Times New Roman" w:hAnsi="Times New Roman" w:cs="Times New Roman"/>
          <w:sz w:val="24"/>
          <w:szCs w:val="24"/>
        </w:rPr>
        <w:t>И</w:t>
      </w:r>
      <w:r w:rsidR="00501851" w:rsidRPr="00E5755F">
        <w:rPr>
          <w:rFonts w:ascii="Times New Roman" w:hAnsi="Times New Roman" w:cs="Times New Roman"/>
          <w:sz w:val="24"/>
          <w:szCs w:val="24"/>
        </w:rPr>
        <w:t xml:space="preserve"> нам надо с вами идти выше. И вот </w:t>
      </w:r>
      <w:r w:rsidR="00501851" w:rsidRPr="00110809">
        <w:rPr>
          <w:rFonts w:ascii="Times New Roman" w:hAnsi="Times New Roman" w:cs="Times New Roman"/>
          <w:b/>
          <w:bCs/>
          <w:sz w:val="24"/>
          <w:szCs w:val="24"/>
        </w:rPr>
        <w:t xml:space="preserve">тело Ипостаси Космоса, которое мы стяжаем, оно должно быть уже настроено на </w:t>
      </w:r>
      <w:r w:rsidR="00A8563F" w:rsidRPr="00110809">
        <w:rPr>
          <w:rFonts w:ascii="Times New Roman" w:hAnsi="Times New Roman" w:cs="Times New Roman"/>
          <w:b/>
          <w:bCs/>
          <w:sz w:val="24"/>
          <w:szCs w:val="24"/>
        </w:rPr>
        <w:t>С</w:t>
      </w:r>
      <w:r w:rsidR="00501851" w:rsidRPr="00110809">
        <w:rPr>
          <w:rFonts w:ascii="Times New Roman" w:hAnsi="Times New Roman" w:cs="Times New Roman"/>
          <w:b/>
          <w:bCs/>
          <w:sz w:val="24"/>
          <w:szCs w:val="24"/>
        </w:rPr>
        <w:t>овершенные Части,</w:t>
      </w:r>
      <w:r w:rsidR="00501851" w:rsidRPr="00E5755F">
        <w:rPr>
          <w:rFonts w:ascii="Times New Roman" w:hAnsi="Times New Roman" w:cs="Times New Roman"/>
          <w:sz w:val="24"/>
          <w:szCs w:val="24"/>
        </w:rPr>
        <w:t xml:space="preserve"> которыми владеет или которые в нас развивает Изначально Вышестоящий Отец. И вот, смотрите, когда мы говорим Части, там два вида совершенных Частей</w:t>
      </w:r>
      <w:r w:rsidR="00A8563F">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A8563F">
        <w:rPr>
          <w:rFonts w:ascii="Times New Roman" w:hAnsi="Times New Roman" w:cs="Times New Roman"/>
          <w:sz w:val="24"/>
          <w:szCs w:val="24"/>
        </w:rPr>
        <w:t>С</w:t>
      </w:r>
      <w:r w:rsidR="00501851" w:rsidRPr="00E5755F">
        <w:rPr>
          <w:rFonts w:ascii="Times New Roman" w:hAnsi="Times New Roman" w:cs="Times New Roman"/>
          <w:sz w:val="24"/>
          <w:szCs w:val="24"/>
        </w:rPr>
        <w:t xml:space="preserve">овершенные Части и </w:t>
      </w:r>
      <w:r w:rsidR="00A8563F">
        <w:rPr>
          <w:rFonts w:ascii="Times New Roman" w:hAnsi="Times New Roman" w:cs="Times New Roman"/>
          <w:sz w:val="24"/>
          <w:szCs w:val="24"/>
        </w:rPr>
        <w:t>С</w:t>
      </w:r>
      <w:r w:rsidR="00501851" w:rsidRPr="00E5755F">
        <w:rPr>
          <w:rFonts w:ascii="Times New Roman" w:hAnsi="Times New Roman" w:cs="Times New Roman"/>
          <w:sz w:val="24"/>
          <w:szCs w:val="24"/>
        </w:rPr>
        <w:t xml:space="preserve">овершенные </w:t>
      </w:r>
      <w:r w:rsidR="00A8563F">
        <w:rPr>
          <w:rFonts w:ascii="Times New Roman" w:hAnsi="Times New Roman" w:cs="Times New Roman"/>
          <w:sz w:val="24"/>
          <w:szCs w:val="24"/>
        </w:rPr>
        <w:t>В</w:t>
      </w:r>
      <w:r w:rsidR="00501851" w:rsidRPr="00E5755F">
        <w:rPr>
          <w:rFonts w:ascii="Times New Roman" w:hAnsi="Times New Roman" w:cs="Times New Roman"/>
          <w:sz w:val="24"/>
          <w:szCs w:val="24"/>
        </w:rPr>
        <w:t>ысшие Части</w:t>
      </w:r>
      <w:r w:rsidR="00A8563F">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 </w:t>
      </w:r>
      <w:r w:rsidR="00A8563F">
        <w:rPr>
          <w:rFonts w:ascii="Times New Roman" w:hAnsi="Times New Roman" w:cs="Times New Roman"/>
          <w:sz w:val="24"/>
          <w:szCs w:val="24"/>
        </w:rPr>
        <w:t>и</w:t>
      </w:r>
      <w:r w:rsidR="00501851" w:rsidRPr="00E5755F">
        <w:rPr>
          <w:rFonts w:ascii="Times New Roman" w:hAnsi="Times New Roman" w:cs="Times New Roman"/>
          <w:sz w:val="24"/>
          <w:szCs w:val="24"/>
        </w:rPr>
        <w:t xml:space="preserve">х развивает Изначально Вышестоящий Отец. </w:t>
      </w:r>
    </w:p>
    <w:p w14:paraId="0987F799" w14:textId="2C63B867"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Для нас с вами как для тех, кто</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офизичил профессию Служащего Конфедерации</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 xml:space="preserve"> зачем нам нужны недели на усвоение профессии, вот так, если по большому счёту? Не для того, чтобы её усвоить в теле – это само собой понятно, у нас это с первого курса Синтеза уже в теле встроено как часть. </w:t>
      </w:r>
      <w:r w:rsidRPr="00110809">
        <w:rPr>
          <w:rFonts w:ascii="Times New Roman" w:hAnsi="Times New Roman" w:cs="Times New Roman"/>
          <w:b/>
          <w:bCs/>
          <w:sz w:val="24"/>
          <w:szCs w:val="24"/>
        </w:rPr>
        <w:t xml:space="preserve">Нам надо этот </w:t>
      </w:r>
      <w:r w:rsidR="00110809" w:rsidRPr="00110809">
        <w:rPr>
          <w:rFonts w:ascii="Times New Roman" w:hAnsi="Times New Roman" w:cs="Times New Roman"/>
          <w:b/>
          <w:bCs/>
          <w:sz w:val="24"/>
          <w:szCs w:val="24"/>
        </w:rPr>
        <w:t>О</w:t>
      </w:r>
      <w:r w:rsidRPr="00110809">
        <w:rPr>
          <w:rFonts w:ascii="Times New Roman" w:hAnsi="Times New Roman" w:cs="Times New Roman"/>
          <w:b/>
          <w:bCs/>
          <w:sz w:val="24"/>
          <w:szCs w:val="24"/>
        </w:rPr>
        <w:t>гонь офизичить, но не усвоить</w:t>
      </w:r>
      <w:r w:rsidRPr="00E5755F">
        <w:rPr>
          <w:rFonts w:ascii="Times New Roman" w:hAnsi="Times New Roman" w:cs="Times New Roman"/>
          <w:sz w:val="24"/>
          <w:szCs w:val="24"/>
        </w:rPr>
        <w:t xml:space="preserve">. Это большая разница. Потому что, когда мы с вами усваиваем </w:t>
      </w:r>
      <w:r w:rsidR="00110809">
        <w:rPr>
          <w:rFonts w:ascii="Times New Roman" w:hAnsi="Times New Roman" w:cs="Times New Roman"/>
          <w:sz w:val="24"/>
          <w:szCs w:val="24"/>
        </w:rPr>
        <w:t>О</w:t>
      </w:r>
      <w:r w:rsidRPr="00E5755F">
        <w:rPr>
          <w:rFonts w:ascii="Times New Roman" w:hAnsi="Times New Roman" w:cs="Times New Roman"/>
          <w:sz w:val="24"/>
          <w:szCs w:val="24"/>
        </w:rPr>
        <w:t>гонь, мы идём по принципу</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условий действия в теле огнеобразов</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 xml:space="preserve">тех тем, тех стяжаний, которые, что, кстати, в ипостасном теле дают нам с вами? </w:t>
      </w:r>
      <w:r w:rsidR="00110809">
        <w:rPr>
          <w:rFonts w:ascii="Times New Roman" w:hAnsi="Times New Roman" w:cs="Times New Roman"/>
          <w:sz w:val="24"/>
          <w:szCs w:val="24"/>
        </w:rPr>
        <w:t>— в</w:t>
      </w:r>
      <w:r w:rsidRPr="00E5755F">
        <w:rPr>
          <w:rFonts w:ascii="Times New Roman" w:hAnsi="Times New Roman" w:cs="Times New Roman"/>
          <w:sz w:val="24"/>
          <w:szCs w:val="24"/>
        </w:rPr>
        <w:t xml:space="preserve">нутренний устойчивый рост. За счёт чего? </w:t>
      </w:r>
      <w:r w:rsidR="00110809">
        <w:rPr>
          <w:rFonts w:ascii="Times New Roman" w:hAnsi="Times New Roman" w:cs="Times New Roman"/>
          <w:sz w:val="24"/>
          <w:szCs w:val="24"/>
        </w:rPr>
        <w:t>— з</w:t>
      </w:r>
      <w:r w:rsidRPr="00E5755F">
        <w:rPr>
          <w:rFonts w:ascii="Times New Roman" w:hAnsi="Times New Roman" w:cs="Times New Roman"/>
          <w:sz w:val="24"/>
          <w:szCs w:val="24"/>
        </w:rPr>
        <w:t xml:space="preserve">а счёт достижения </w:t>
      </w:r>
      <w:r w:rsidR="00110809">
        <w:rPr>
          <w:rFonts w:ascii="Times New Roman" w:hAnsi="Times New Roman" w:cs="Times New Roman"/>
          <w:sz w:val="24"/>
          <w:szCs w:val="24"/>
        </w:rPr>
        <w:t>Я</w:t>
      </w:r>
      <w:r w:rsidRPr="00E5755F">
        <w:rPr>
          <w:rFonts w:ascii="Times New Roman" w:hAnsi="Times New Roman" w:cs="Times New Roman"/>
          <w:sz w:val="24"/>
          <w:szCs w:val="24"/>
        </w:rPr>
        <w:t>дерной реализации</w:t>
      </w:r>
      <w:r w:rsidR="00110809">
        <w:rPr>
          <w:rFonts w:ascii="Times New Roman" w:hAnsi="Times New Roman" w:cs="Times New Roman"/>
          <w:sz w:val="24"/>
          <w:szCs w:val="24"/>
        </w:rPr>
        <w:t>,</w:t>
      </w:r>
      <w:r w:rsidRPr="00E5755F">
        <w:rPr>
          <w:rFonts w:ascii="Times New Roman" w:hAnsi="Times New Roman" w:cs="Times New Roman"/>
          <w:sz w:val="24"/>
          <w:szCs w:val="24"/>
        </w:rPr>
        <w:t xml:space="preserve"> </w:t>
      </w:r>
      <w:r w:rsidR="00110809">
        <w:rPr>
          <w:rFonts w:ascii="Times New Roman" w:hAnsi="Times New Roman" w:cs="Times New Roman"/>
          <w:sz w:val="24"/>
          <w:szCs w:val="24"/>
        </w:rPr>
        <w:t>Ч</w:t>
      </w:r>
      <w:r w:rsidRPr="00E5755F">
        <w:rPr>
          <w:rFonts w:ascii="Times New Roman" w:hAnsi="Times New Roman" w:cs="Times New Roman"/>
          <w:sz w:val="24"/>
          <w:szCs w:val="24"/>
        </w:rPr>
        <w:t>еловеческой реализации и</w:t>
      </w:r>
      <w:r w:rsidR="00110809">
        <w:rPr>
          <w:rFonts w:ascii="Times New Roman" w:hAnsi="Times New Roman" w:cs="Times New Roman"/>
          <w:sz w:val="24"/>
          <w:szCs w:val="24"/>
        </w:rPr>
        <w:t>,</w:t>
      </w:r>
      <w:r w:rsidRPr="00E5755F">
        <w:rPr>
          <w:rFonts w:ascii="Times New Roman" w:hAnsi="Times New Roman" w:cs="Times New Roman"/>
          <w:sz w:val="24"/>
          <w:szCs w:val="24"/>
        </w:rPr>
        <w:t xml:space="preserve"> давайте остановимся, </w:t>
      </w:r>
      <w:r w:rsidR="00110809">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Чтобы, что? </w:t>
      </w:r>
      <w:r w:rsidR="00110809">
        <w:rPr>
          <w:rFonts w:ascii="Times New Roman" w:hAnsi="Times New Roman" w:cs="Times New Roman"/>
          <w:sz w:val="24"/>
          <w:szCs w:val="24"/>
        </w:rPr>
        <w:t>— ч</w:t>
      </w:r>
      <w:r w:rsidRPr="00E5755F">
        <w:rPr>
          <w:rFonts w:ascii="Times New Roman" w:hAnsi="Times New Roman" w:cs="Times New Roman"/>
          <w:sz w:val="24"/>
          <w:szCs w:val="24"/>
        </w:rPr>
        <w:t xml:space="preserve">тобы в </w:t>
      </w:r>
      <w:r w:rsidR="00110809">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64 вида явления </w:t>
      </w:r>
      <w:r w:rsidR="00110809">
        <w:rPr>
          <w:rFonts w:ascii="Times New Roman" w:hAnsi="Times New Roman" w:cs="Times New Roman"/>
          <w:sz w:val="24"/>
          <w:szCs w:val="24"/>
        </w:rPr>
        <w:t>Ч</w:t>
      </w:r>
      <w:r w:rsidRPr="00E5755F">
        <w:rPr>
          <w:rFonts w:ascii="Times New Roman" w:hAnsi="Times New Roman" w:cs="Times New Roman"/>
          <w:sz w:val="24"/>
          <w:szCs w:val="24"/>
        </w:rPr>
        <w:t>еловека</w:t>
      </w:r>
      <w:r w:rsidR="00110809">
        <w:rPr>
          <w:rFonts w:ascii="Times New Roman" w:hAnsi="Times New Roman" w:cs="Times New Roman"/>
          <w:sz w:val="24"/>
          <w:szCs w:val="24"/>
        </w:rPr>
        <w:t>,</w:t>
      </w:r>
      <w:r w:rsidRPr="00E5755F">
        <w:rPr>
          <w:rFonts w:ascii="Times New Roman" w:hAnsi="Times New Roman" w:cs="Times New Roman"/>
          <w:sz w:val="24"/>
          <w:szCs w:val="24"/>
        </w:rPr>
        <w:t xml:space="preserve"> от </w:t>
      </w:r>
      <w:r w:rsidR="00110809">
        <w:rPr>
          <w:rFonts w:ascii="Times New Roman" w:hAnsi="Times New Roman" w:cs="Times New Roman"/>
          <w:sz w:val="24"/>
          <w:szCs w:val="24"/>
        </w:rPr>
        <w:t>Ч</w:t>
      </w:r>
      <w:r w:rsidRPr="00E5755F">
        <w:rPr>
          <w:rFonts w:ascii="Times New Roman" w:hAnsi="Times New Roman" w:cs="Times New Roman"/>
          <w:sz w:val="24"/>
          <w:szCs w:val="24"/>
        </w:rPr>
        <w:t>еловека</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 xml:space="preserve">до Отца, потом </w:t>
      </w:r>
      <w:r w:rsidR="00D673BF">
        <w:rPr>
          <w:rFonts w:ascii="Times New Roman" w:hAnsi="Times New Roman" w:cs="Times New Roman"/>
          <w:sz w:val="24"/>
          <w:szCs w:val="24"/>
        </w:rPr>
        <w:t xml:space="preserve">в </w:t>
      </w:r>
      <w:r w:rsidRPr="00E5755F">
        <w:rPr>
          <w:rFonts w:ascii="Times New Roman" w:hAnsi="Times New Roman" w:cs="Times New Roman"/>
          <w:sz w:val="24"/>
          <w:szCs w:val="24"/>
        </w:rPr>
        <w:t xml:space="preserve">выражении Иерархии, </w:t>
      </w:r>
      <w:r w:rsidR="00D673BF">
        <w:rPr>
          <w:rFonts w:ascii="Times New Roman" w:hAnsi="Times New Roman" w:cs="Times New Roman"/>
          <w:sz w:val="24"/>
          <w:szCs w:val="24"/>
        </w:rPr>
        <w:t xml:space="preserve">в </w:t>
      </w:r>
      <w:r w:rsidRPr="00E5755F">
        <w:rPr>
          <w:rFonts w:ascii="Times New Roman" w:hAnsi="Times New Roman" w:cs="Times New Roman"/>
          <w:sz w:val="24"/>
          <w:szCs w:val="24"/>
        </w:rPr>
        <w:t xml:space="preserve">выражении ИВДИВО, </w:t>
      </w:r>
      <w:r w:rsidR="00D673BF">
        <w:rPr>
          <w:rFonts w:ascii="Times New Roman" w:hAnsi="Times New Roman" w:cs="Times New Roman"/>
          <w:sz w:val="24"/>
          <w:szCs w:val="24"/>
        </w:rPr>
        <w:t xml:space="preserve">в </w:t>
      </w:r>
      <w:r w:rsidRPr="00E5755F">
        <w:rPr>
          <w:rFonts w:ascii="Times New Roman" w:hAnsi="Times New Roman" w:cs="Times New Roman"/>
          <w:sz w:val="24"/>
          <w:szCs w:val="24"/>
        </w:rPr>
        <w:t xml:space="preserve">выражении Изначально Вышестоящего Отца </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 шестнадцать от Человека, Ученика, Архата, Адепта до Отца </w:t>
      </w:r>
      <w:r w:rsidR="00110809">
        <w:rPr>
          <w:rFonts w:ascii="Times New Roman" w:hAnsi="Times New Roman" w:cs="Times New Roman"/>
          <w:sz w:val="24"/>
          <w:szCs w:val="24"/>
        </w:rPr>
        <w:t xml:space="preserve">— </w:t>
      </w:r>
      <w:r w:rsidRPr="00E5755F">
        <w:rPr>
          <w:rFonts w:ascii="Times New Roman" w:hAnsi="Times New Roman" w:cs="Times New Roman"/>
          <w:sz w:val="24"/>
          <w:szCs w:val="24"/>
        </w:rPr>
        <w:t xml:space="preserve">у нас с вами сложилась устойчивая 32-рица вида деятельности </w:t>
      </w:r>
      <w:r w:rsidR="00110809">
        <w:rPr>
          <w:rFonts w:ascii="Times New Roman" w:hAnsi="Times New Roman" w:cs="Times New Roman"/>
          <w:sz w:val="24"/>
          <w:szCs w:val="24"/>
        </w:rPr>
        <w:t>И</w:t>
      </w:r>
      <w:r w:rsidRPr="00E5755F">
        <w:rPr>
          <w:rFonts w:ascii="Times New Roman" w:hAnsi="Times New Roman" w:cs="Times New Roman"/>
          <w:sz w:val="24"/>
          <w:szCs w:val="24"/>
        </w:rPr>
        <w:t>ерархичности, это называется</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в том или ином выражении одной из позици</w:t>
      </w:r>
      <w:r w:rsidR="00D673BF">
        <w:rPr>
          <w:rFonts w:ascii="Times New Roman" w:hAnsi="Times New Roman" w:cs="Times New Roman"/>
          <w:sz w:val="24"/>
          <w:szCs w:val="24"/>
        </w:rPr>
        <w:t>и</w:t>
      </w:r>
      <w:r w:rsidRPr="00E5755F">
        <w:rPr>
          <w:rFonts w:ascii="Times New Roman" w:hAnsi="Times New Roman" w:cs="Times New Roman"/>
          <w:sz w:val="24"/>
          <w:szCs w:val="24"/>
        </w:rPr>
        <w:t xml:space="preserve"> явления 64-риц</w:t>
      </w:r>
      <w:r w:rsidR="00D673BF">
        <w:rPr>
          <w:rFonts w:ascii="Times New Roman" w:hAnsi="Times New Roman" w:cs="Times New Roman"/>
          <w:sz w:val="24"/>
          <w:szCs w:val="24"/>
        </w:rPr>
        <w:t>ы</w:t>
      </w:r>
      <w:r w:rsidRPr="00E5755F">
        <w:rPr>
          <w:rFonts w:ascii="Times New Roman" w:hAnsi="Times New Roman" w:cs="Times New Roman"/>
          <w:sz w:val="24"/>
          <w:szCs w:val="24"/>
        </w:rPr>
        <w:t xml:space="preserve">. </w:t>
      </w:r>
    </w:p>
    <w:p w14:paraId="40326DF7" w14:textId="102F63DA"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к вам вопрос, это, знаете, вопрос</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Ипостась же</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она чем оперирует? </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 xml:space="preserve">Не тем, что она видит, а тем, что она взглядывает по </w:t>
      </w:r>
      <w:r w:rsidR="00D673BF">
        <w:rPr>
          <w:rFonts w:ascii="Times New Roman" w:hAnsi="Times New Roman" w:cs="Times New Roman"/>
          <w:sz w:val="24"/>
          <w:szCs w:val="24"/>
        </w:rPr>
        <w:t>О</w:t>
      </w:r>
      <w:r w:rsidRPr="00E5755F">
        <w:rPr>
          <w:rFonts w:ascii="Times New Roman" w:hAnsi="Times New Roman" w:cs="Times New Roman"/>
          <w:sz w:val="24"/>
          <w:szCs w:val="24"/>
        </w:rPr>
        <w:t>гню</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w:t>
      </w:r>
      <w:r w:rsidR="00D673BF">
        <w:rPr>
          <w:rFonts w:ascii="Times New Roman" w:hAnsi="Times New Roman" w:cs="Times New Roman"/>
          <w:sz w:val="24"/>
          <w:szCs w:val="24"/>
        </w:rPr>
        <w:t>Я</w:t>
      </w:r>
      <w:r w:rsidRPr="00E5755F">
        <w:rPr>
          <w:rFonts w:ascii="Times New Roman" w:hAnsi="Times New Roman" w:cs="Times New Roman"/>
          <w:sz w:val="24"/>
          <w:szCs w:val="24"/>
        </w:rPr>
        <w:t xml:space="preserve"> сейчас немножко остановлюсь</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w:t>
      </w:r>
      <w:r w:rsidR="00D673BF">
        <w:rPr>
          <w:rFonts w:ascii="Times New Roman" w:hAnsi="Times New Roman" w:cs="Times New Roman"/>
          <w:sz w:val="24"/>
          <w:szCs w:val="24"/>
        </w:rPr>
        <w:t>А</w:t>
      </w:r>
      <w:r w:rsidRPr="00E5755F">
        <w:rPr>
          <w:rFonts w:ascii="Times New Roman" w:hAnsi="Times New Roman" w:cs="Times New Roman"/>
          <w:sz w:val="24"/>
          <w:szCs w:val="24"/>
        </w:rPr>
        <w:t xml:space="preserve"> что такое </w:t>
      </w:r>
      <w:r w:rsidRPr="00D673BF">
        <w:rPr>
          <w:rFonts w:ascii="Times New Roman" w:hAnsi="Times New Roman" w:cs="Times New Roman"/>
          <w:i/>
          <w:iCs/>
          <w:sz w:val="24"/>
          <w:szCs w:val="24"/>
        </w:rPr>
        <w:t>взглядывать</w:t>
      </w:r>
      <w:r w:rsidR="00D673BF">
        <w:rPr>
          <w:rFonts w:ascii="Times New Roman" w:hAnsi="Times New Roman" w:cs="Times New Roman"/>
          <w:i/>
          <w:iCs/>
          <w:sz w:val="24"/>
          <w:szCs w:val="24"/>
        </w:rPr>
        <w:t>?</w:t>
      </w:r>
      <w:r w:rsidRPr="00E5755F">
        <w:rPr>
          <w:rFonts w:ascii="Times New Roman" w:hAnsi="Times New Roman" w:cs="Times New Roman"/>
          <w:sz w:val="24"/>
          <w:szCs w:val="24"/>
        </w:rPr>
        <w:t xml:space="preserve"> </w:t>
      </w:r>
      <w:r w:rsidR="00D673BF">
        <w:rPr>
          <w:rFonts w:ascii="Times New Roman" w:hAnsi="Times New Roman" w:cs="Times New Roman"/>
          <w:sz w:val="24"/>
          <w:szCs w:val="24"/>
        </w:rPr>
        <w:t>— Э</w:t>
      </w:r>
      <w:r w:rsidRPr="00E5755F">
        <w:rPr>
          <w:rFonts w:ascii="Times New Roman" w:hAnsi="Times New Roman" w:cs="Times New Roman"/>
          <w:sz w:val="24"/>
          <w:szCs w:val="24"/>
        </w:rPr>
        <w:t>то не</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ясное видение</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только без стёба сейчас</w:t>
      </w:r>
      <w:r w:rsidR="00D673BF">
        <w:rPr>
          <w:rFonts w:ascii="Times New Roman" w:hAnsi="Times New Roman" w:cs="Times New Roman"/>
          <w:sz w:val="24"/>
          <w:szCs w:val="24"/>
        </w:rPr>
        <w:t>)</w:t>
      </w:r>
      <w:r w:rsidRPr="00E5755F">
        <w:rPr>
          <w:rFonts w:ascii="Times New Roman" w:hAnsi="Times New Roman" w:cs="Times New Roman"/>
          <w:sz w:val="24"/>
          <w:szCs w:val="24"/>
        </w:rPr>
        <w:t>. А вот когда есть состояние пронзания ипостасностью огнеобразной какой-то субъядерности, где мы понимаем, что Любовь конечна чем</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чем конечна Любовь? </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 xml:space="preserve">Любовь конечна субъядерностью, субъядерностью конечна Любовь. </w:t>
      </w:r>
    </w:p>
    <w:p w14:paraId="5943C385" w14:textId="42A2BACD"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если мы внутри начинаем говорить, что мы просто усваиваем Синтез, мы включаемся в состояние, есть такое жёсткое слово</w:t>
      </w:r>
      <w:r w:rsidR="00D673BF">
        <w:rPr>
          <w:rFonts w:ascii="Times New Roman" w:hAnsi="Times New Roman" w:cs="Times New Roman"/>
          <w:sz w:val="24"/>
          <w:szCs w:val="24"/>
        </w:rPr>
        <w:t>, «</w:t>
      </w:r>
      <w:r w:rsidRPr="00E5755F">
        <w:rPr>
          <w:rFonts w:ascii="Times New Roman" w:hAnsi="Times New Roman" w:cs="Times New Roman"/>
          <w:sz w:val="24"/>
          <w:szCs w:val="24"/>
        </w:rPr>
        <w:t>вконец раздраенные</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становимся</w:t>
      </w:r>
      <w:r w:rsidR="00D673BF">
        <w:rPr>
          <w:rFonts w:ascii="Times New Roman" w:hAnsi="Times New Roman" w:cs="Times New Roman"/>
          <w:sz w:val="24"/>
          <w:szCs w:val="24"/>
        </w:rPr>
        <w:t>, т</w:t>
      </w:r>
      <w:r w:rsidRPr="00E5755F">
        <w:rPr>
          <w:rFonts w:ascii="Times New Roman" w:hAnsi="Times New Roman" w:cs="Times New Roman"/>
          <w:sz w:val="24"/>
          <w:szCs w:val="24"/>
        </w:rPr>
        <w:t>о есть мы усваиваем, но мы дальше не переходим этим усвоением на</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банальное</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служение</w:t>
      </w:r>
      <w:r w:rsidR="00D673BF">
        <w:rPr>
          <w:rFonts w:ascii="Times New Roman" w:hAnsi="Times New Roman" w:cs="Times New Roman"/>
          <w:sz w:val="24"/>
          <w:szCs w:val="24"/>
        </w:rPr>
        <w:t xml:space="preserve"> (с</w:t>
      </w:r>
      <w:r w:rsidRPr="00E5755F">
        <w:rPr>
          <w:rFonts w:ascii="Times New Roman" w:hAnsi="Times New Roman" w:cs="Times New Roman"/>
          <w:sz w:val="24"/>
          <w:szCs w:val="24"/>
        </w:rPr>
        <w:t xml:space="preserve">лово </w:t>
      </w:r>
      <w:r w:rsidR="00D673BF">
        <w:rPr>
          <w:rFonts w:ascii="Times New Roman" w:hAnsi="Times New Roman" w:cs="Times New Roman"/>
          <w:sz w:val="24"/>
          <w:szCs w:val="24"/>
        </w:rPr>
        <w:t>«</w:t>
      </w:r>
      <w:r w:rsidRPr="00E5755F">
        <w:rPr>
          <w:rFonts w:ascii="Times New Roman" w:hAnsi="Times New Roman" w:cs="Times New Roman"/>
          <w:sz w:val="24"/>
          <w:szCs w:val="24"/>
        </w:rPr>
        <w:t>банальное</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в кавычки</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Это я сейчас просто, наоборот, упрощаю формулировку, чтобы внутри у вас сработало стимулирование в отстаивании своих позиций. Вот там Кут Хуми и Виталий поблагодарил Должностно </w:t>
      </w:r>
      <w:r w:rsidR="00D673BF">
        <w:rPr>
          <w:rFonts w:ascii="Times New Roman" w:hAnsi="Times New Roman" w:cs="Times New Roman"/>
          <w:sz w:val="24"/>
          <w:szCs w:val="24"/>
        </w:rPr>
        <w:t>П</w:t>
      </w:r>
      <w:r w:rsidRPr="00E5755F">
        <w:rPr>
          <w:rFonts w:ascii="Times New Roman" w:hAnsi="Times New Roman" w:cs="Times New Roman"/>
          <w:sz w:val="24"/>
          <w:szCs w:val="24"/>
        </w:rPr>
        <w:t>олномочных за стяжани</w:t>
      </w:r>
      <w:r w:rsidR="00D673BF">
        <w:rPr>
          <w:rFonts w:ascii="Times New Roman" w:hAnsi="Times New Roman" w:cs="Times New Roman"/>
          <w:sz w:val="24"/>
          <w:szCs w:val="24"/>
        </w:rPr>
        <w:t>я</w:t>
      </w:r>
      <w:r w:rsidRPr="00E5755F">
        <w:rPr>
          <w:rFonts w:ascii="Times New Roman" w:hAnsi="Times New Roman" w:cs="Times New Roman"/>
          <w:sz w:val="24"/>
          <w:szCs w:val="24"/>
        </w:rPr>
        <w:t xml:space="preserve"> шестнадцати дней</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w:t>
      </w:r>
      <w:r w:rsidR="00D673BF">
        <w:rPr>
          <w:rFonts w:ascii="Times New Roman" w:hAnsi="Times New Roman" w:cs="Times New Roman"/>
          <w:sz w:val="24"/>
          <w:szCs w:val="24"/>
        </w:rPr>
        <w:t>Н</w:t>
      </w:r>
      <w:r w:rsidRPr="00E5755F">
        <w:rPr>
          <w:rFonts w:ascii="Times New Roman" w:hAnsi="Times New Roman" w:cs="Times New Roman"/>
          <w:sz w:val="24"/>
          <w:szCs w:val="24"/>
        </w:rPr>
        <w:t xml:space="preserve">о мы должны понимать, что, когда нас благодарят, нас благодарят за что? Не просто, что мы там </w:t>
      </w:r>
      <w:r w:rsidR="00D673BF">
        <w:rPr>
          <w:rFonts w:ascii="Times New Roman" w:hAnsi="Times New Roman" w:cs="Times New Roman"/>
          <w:sz w:val="24"/>
          <w:szCs w:val="24"/>
        </w:rPr>
        <w:t>«</w:t>
      </w:r>
      <w:r w:rsidRPr="00E5755F">
        <w:rPr>
          <w:rFonts w:ascii="Times New Roman" w:hAnsi="Times New Roman" w:cs="Times New Roman"/>
          <w:sz w:val="24"/>
          <w:szCs w:val="24"/>
        </w:rPr>
        <w:t>глубины древности</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какие-то там процессы</w:t>
      </w:r>
      <w:r w:rsidR="00D673BF">
        <w:rPr>
          <w:rFonts w:ascii="Times New Roman" w:hAnsi="Times New Roman" w:cs="Times New Roman"/>
          <w:sz w:val="24"/>
          <w:szCs w:val="24"/>
        </w:rPr>
        <w:t>,</w:t>
      </w:r>
      <w:r w:rsidRPr="00E5755F">
        <w:rPr>
          <w:rFonts w:ascii="Times New Roman" w:hAnsi="Times New Roman" w:cs="Times New Roman"/>
          <w:sz w:val="24"/>
          <w:szCs w:val="24"/>
        </w:rPr>
        <w:t xml:space="preserve"> перекопали, а за нашу</w:t>
      </w:r>
      <w:r w:rsidR="00D673BF">
        <w:rPr>
          <w:rFonts w:ascii="Times New Roman" w:hAnsi="Times New Roman" w:cs="Times New Roman"/>
          <w:sz w:val="24"/>
          <w:szCs w:val="24"/>
        </w:rPr>
        <w:t xml:space="preserve"> </w:t>
      </w:r>
      <w:r w:rsidRPr="00E5755F">
        <w:rPr>
          <w:rFonts w:ascii="Times New Roman" w:hAnsi="Times New Roman" w:cs="Times New Roman"/>
          <w:sz w:val="24"/>
          <w:szCs w:val="24"/>
        </w:rPr>
        <w:t xml:space="preserve">устойчивость и последовательность действий. </w:t>
      </w:r>
    </w:p>
    <w:p w14:paraId="704425E3" w14:textId="77777777" w:rsidR="00FE4BC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тогда получается, что Ипостась или Ипостасное тело, которое начинает</w:t>
      </w:r>
      <w:r w:rsidR="00FE4BCF">
        <w:rPr>
          <w:rFonts w:ascii="Times New Roman" w:hAnsi="Times New Roman" w:cs="Times New Roman"/>
          <w:sz w:val="24"/>
          <w:szCs w:val="24"/>
        </w:rPr>
        <w:t xml:space="preserve"> </w:t>
      </w:r>
      <w:r w:rsidRPr="00E5755F">
        <w:rPr>
          <w:rFonts w:ascii="Times New Roman" w:hAnsi="Times New Roman" w:cs="Times New Roman"/>
          <w:sz w:val="24"/>
          <w:szCs w:val="24"/>
        </w:rPr>
        <w:t xml:space="preserve">собирать, стягивать на себя, </w:t>
      </w:r>
      <w:r w:rsidR="00FE4BCF">
        <w:rPr>
          <w:rFonts w:ascii="Times New Roman" w:hAnsi="Times New Roman" w:cs="Times New Roman"/>
          <w:sz w:val="24"/>
          <w:szCs w:val="24"/>
        </w:rPr>
        <w:t>(</w:t>
      </w:r>
      <w:r w:rsidRPr="00E5755F">
        <w:rPr>
          <w:rFonts w:ascii="Times New Roman" w:hAnsi="Times New Roman" w:cs="Times New Roman"/>
          <w:sz w:val="24"/>
          <w:szCs w:val="24"/>
        </w:rPr>
        <w:t>вот хороший был пример</w:t>
      </w:r>
      <w:r w:rsidR="00FE4BCF">
        <w:rPr>
          <w:rFonts w:ascii="Times New Roman" w:hAnsi="Times New Roman" w:cs="Times New Roman"/>
          <w:sz w:val="24"/>
          <w:szCs w:val="24"/>
        </w:rPr>
        <w:t xml:space="preserve"> – </w:t>
      </w:r>
      <w:r w:rsidR="00FE4BCF" w:rsidRPr="00FE4BCF">
        <w:rPr>
          <w:rFonts w:ascii="Times New Roman" w:hAnsi="Times New Roman" w:cs="Times New Roman"/>
          <w:i/>
          <w:iCs/>
          <w:sz w:val="24"/>
          <w:szCs w:val="24"/>
        </w:rPr>
        <w:t>обращается к должностно полномочной</w:t>
      </w:r>
      <w:r w:rsidR="00FE4BCF">
        <w:rPr>
          <w:rFonts w:ascii="Times New Roman" w:hAnsi="Times New Roman" w:cs="Times New Roman"/>
          <w:sz w:val="24"/>
          <w:szCs w:val="24"/>
        </w:rPr>
        <w:t>)</w:t>
      </w:r>
      <w:r w:rsidRPr="00E5755F">
        <w:rPr>
          <w:rFonts w:ascii="Times New Roman" w:hAnsi="Times New Roman" w:cs="Times New Roman"/>
          <w:sz w:val="24"/>
          <w:szCs w:val="24"/>
        </w:rPr>
        <w:t xml:space="preserve">, все возможные </w:t>
      </w:r>
      <w:r w:rsidRPr="00E5755F">
        <w:rPr>
          <w:rFonts w:ascii="Times New Roman" w:hAnsi="Times New Roman" w:cs="Times New Roman"/>
          <w:sz w:val="24"/>
          <w:szCs w:val="24"/>
        </w:rPr>
        <w:lastRenderedPageBreak/>
        <w:t xml:space="preserve">условия. И вот получается, что </w:t>
      </w:r>
      <w:r w:rsidRPr="00FE4BCF">
        <w:rPr>
          <w:rFonts w:ascii="Times New Roman" w:hAnsi="Times New Roman" w:cs="Times New Roman"/>
          <w:b/>
          <w:bCs/>
          <w:sz w:val="24"/>
          <w:szCs w:val="24"/>
        </w:rPr>
        <w:t>Ипостась Космоса, Ипостасное тело, оно должно стягивать на себя все конечные процессы, служение которыми</w:t>
      </w:r>
      <w:r w:rsidR="00FE4BCF">
        <w:rPr>
          <w:rFonts w:ascii="Times New Roman" w:hAnsi="Times New Roman" w:cs="Times New Roman"/>
          <w:b/>
          <w:bCs/>
          <w:sz w:val="24"/>
          <w:szCs w:val="24"/>
        </w:rPr>
        <w:t xml:space="preserve">, </w:t>
      </w:r>
      <w:r w:rsidRPr="00FE4BCF">
        <w:rPr>
          <w:rFonts w:ascii="Times New Roman" w:hAnsi="Times New Roman" w:cs="Times New Roman"/>
          <w:b/>
          <w:bCs/>
          <w:sz w:val="24"/>
          <w:szCs w:val="24"/>
        </w:rPr>
        <w:t>стяжание, исполнение,</w:t>
      </w:r>
      <w:r w:rsidR="00FE4BCF">
        <w:rPr>
          <w:rFonts w:ascii="Times New Roman" w:hAnsi="Times New Roman" w:cs="Times New Roman"/>
          <w:b/>
          <w:bCs/>
          <w:sz w:val="24"/>
          <w:szCs w:val="24"/>
        </w:rPr>
        <w:t xml:space="preserve"> </w:t>
      </w:r>
      <w:r w:rsidRPr="00FE4BCF">
        <w:rPr>
          <w:rFonts w:ascii="Times New Roman" w:hAnsi="Times New Roman" w:cs="Times New Roman"/>
          <w:b/>
          <w:bCs/>
          <w:sz w:val="24"/>
          <w:szCs w:val="24"/>
        </w:rPr>
        <w:t>мы можем собою транслировать для других.</w:t>
      </w:r>
    </w:p>
    <w:p w14:paraId="2A9FAC21" w14:textId="5D6E6C78"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отсюда нам с вами будет интересно войти в само тело Ипостаси, которое синтезирует собою 1024 космоса двадцать пятой 1024-рицей. </w:t>
      </w:r>
    </w:p>
    <w:p w14:paraId="4A9B456E" w14:textId="72915F95"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если мы это оставляем туда ближе к восьми часам, значит, нам нужно в течение пяти часов, плюс-минус перерыв, разными темами, подходами, внутренними какими-то, в том числе эмпатичными состояниями мыслей, сопряжённости выйти на то, когда нам наделит Отец нас этими явлениями, что у нас по итогам будет получаться. </w:t>
      </w:r>
    </w:p>
    <w:p w14:paraId="41C365D3" w14:textId="56D7238D"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если так показать на разнице Служащий и Ипостась, чем они специфичны</w:t>
      </w:r>
      <w:r w:rsidR="00FE4BCF">
        <w:rPr>
          <w:rFonts w:ascii="Times New Roman" w:hAnsi="Times New Roman" w:cs="Times New Roman"/>
          <w:sz w:val="24"/>
          <w:szCs w:val="24"/>
        </w:rPr>
        <w:t>?</w:t>
      </w:r>
      <w:r w:rsidRPr="00E5755F">
        <w:rPr>
          <w:rFonts w:ascii="Times New Roman" w:hAnsi="Times New Roman" w:cs="Times New Roman"/>
          <w:sz w:val="24"/>
          <w:szCs w:val="24"/>
        </w:rPr>
        <w:t xml:space="preserve"> Кстати, у Ипостаси тоже будет это важно. Если Служащий формирует </w:t>
      </w:r>
      <w:r w:rsidR="00FE4BCF">
        <w:rPr>
          <w:rFonts w:ascii="Times New Roman" w:hAnsi="Times New Roman" w:cs="Times New Roman"/>
          <w:sz w:val="24"/>
          <w:szCs w:val="24"/>
        </w:rPr>
        <w:t>С</w:t>
      </w:r>
      <w:r w:rsidRPr="00E5755F">
        <w:rPr>
          <w:rFonts w:ascii="Times New Roman" w:hAnsi="Times New Roman" w:cs="Times New Roman"/>
          <w:sz w:val="24"/>
          <w:szCs w:val="24"/>
        </w:rPr>
        <w:t xml:space="preserve">озиданием ту цивилизованность, которой мы должны, в том числе </w:t>
      </w:r>
      <w:r w:rsidR="00FE4BCF">
        <w:rPr>
          <w:rFonts w:ascii="Times New Roman" w:hAnsi="Times New Roman" w:cs="Times New Roman"/>
          <w:sz w:val="24"/>
          <w:szCs w:val="24"/>
        </w:rPr>
        <w:t>Ч</w:t>
      </w:r>
      <w:r w:rsidRPr="00E5755F">
        <w:rPr>
          <w:rFonts w:ascii="Times New Roman" w:hAnsi="Times New Roman" w:cs="Times New Roman"/>
          <w:sz w:val="24"/>
          <w:szCs w:val="24"/>
        </w:rPr>
        <w:t xml:space="preserve">еловечностью, управлять. </w:t>
      </w:r>
    </w:p>
    <w:p w14:paraId="002639D4" w14:textId="2E21B466"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тут мы должны посмотреть. Я там чуть повыше говорила про ИВДИВО с точки зрения зданий, с точки зрения 1024-ричности, чем специфично формирование ИВДИВО-зданий для </w:t>
      </w:r>
      <w:r w:rsidR="003A751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одразделений Ипостасным телом. Что у нас происходит в зданиях? </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Мы собою начинаем там развивать в зданиях </w:t>
      </w:r>
      <w:r w:rsidR="00924F9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одразделений, если вы регулярно их переводите, вернее, не переводите, а стяжаете, мы начинаем смотреть, что у нас по факту сейчас 88 зданий плюс одно в метагалактическом выражении космоса. И получается 89 зданий, они по 4096 этажей что-то собою нам несут. </w:t>
      </w:r>
    </w:p>
    <w:p w14:paraId="55853C40" w14:textId="53206E42"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нам надо включиться в процесс, чтобы</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w:t>
      </w:r>
      <w:r w:rsidRPr="00924F91">
        <w:rPr>
          <w:rFonts w:ascii="Times New Roman" w:hAnsi="Times New Roman" w:cs="Times New Roman"/>
          <w:sz w:val="24"/>
          <w:szCs w:val="24"/>
        </w:rPr>
        <w:t>Ипостасное тело</w:t>
      </w:r>
      <w:r w:rsidR="003A751E">
        <w:rPr>
          <w:rFonts w:ascii="Times New Roman" w:hAnsi="Times New Roman" w:cs="Times New Roman"/>
          <w:sz w:val="24"/>
          <w:szCs w:val="24"/>
        </w:rPr>
        <w:t>,</w:t>
      </w:r>
      <w:r w:rsidRPr="00924F91">
        <w:rPr>
          <w:rFonts w:ascii="Times New Roman" w:hAnsi="Times New Roman" w:cs="Times New Roman"/>
          <w:sz w:val="24"/>
          <w:szCs w:val="24"/>
        </w:rPr>
        <w:t xml:space="preserve"> Ипостаси Космоса,</w:t>
      </w:r>
      <w:r w:rsidRPr="00E5755F">
        <w:rPr>
          <w:rFonts w:ascii="Times New Roman" w:hAnsi="Times New Roman" w:cs="Times New Roman"/>
          <w:sz w:val="24"/>
          <w:szCs w:val="24"/>
        </w:rPr>
        <w:t xml:space="preserve"> </w:t>
      </w:r>
      <w:r w:rsidRPr="00924F91">
        <w:rPr>
          <w:rFonts w:ascii="Times New Roman" w:hAnsi="Times New Roman" w:cs="Times New Roman"/>
          <w:b/>
          <w:bCs/>
          <w:sz w:val="24"/>
          <w:szCs w:val="24"/>
        </w:rPr>
        <w:t xml:space="preserve">тело Ипостаси Космоса сумело организоваться в </w:t>
      </w:r>
      <w:r w:rsidR="00924F91" w:rsidRPr="00924F91">
        <w:rPr>
          <w:rFonts w:ascii="Times New Roman" w:hAnsi="Times New Roman" w:cs="Times New Roman"/>
          <w:b/>
          <w:bCs/>
          <w:sz w:val="24"/>
          <w:szCs w:val="24"/>
        </w:rPr>
        <w:t>О</w:t>
      </w:r>
      <w:r w:rsidRPr="00924F91">
        <w:rPr>
          <w:rFonts w:ascii="Times New Roman" w:hAnsi="Times New Roman" w:cs="Times New Roman"/>
          <w:b/>
          <w:bCs/>
          <w:sz w:val="24"/>
          <w:szCs w:val="24"/>
        </w:rPr>
        <w:t xml:space="preserve">гне </w:t>
      </w:r>
      <w:r w:rsidR="00924F91" w:rsidRPr="00924F91">
        <w:rPr>
          <w:rFonts w:ascii="Times New Roman" w:hAnsi="Times New Roman" w:cs="Times New Roman"/>
          <w:b/>
          <w:bCs/>
          <w:sz w:val="24"/>
          <w:szCs w:val="24"/>
        </w:rPr>
        <w:t>П</w:t>
      </w:r>
      <w:r w:rsidRPr="00924F91">
        <w:rPr>
          <w:rFonts w:ascii="Times New Roman" w:hAnsi="Times New Roman" w:cs="Times New Roman"/>
          <w:b/>
          <w:bCs/>
          <w:sz w:val="24"/>
          <w:szCs w:val="24"/>
        </w:rPr>
        <w:t xml:space="preserve">рофессии на </w:t>
      </w:r>
      <w:r w:rsidR="00924F91" w:rsidRPr="00924F91">
        <w:rPr>
          <w:rFonts w:ascii="Times New Roman" w:hAnsi="Times New Roman" w:cs="Times New Roman"/>
          <w:b/>
          <w:bCs/>
          <w:sz w:val="24"/>
          <w:szCs w:val="24"/>
        </w:rPr>
        <w:t>Т</w:t>
      </w:r>
      <w:r w:rsidRPr="00924F91">
        <w:rPr>
          <w:rFonts w:ascii="Times New Roman" w:hAnsi="Times New Roman" w:cs="Times New Roman"/>
          <w:b/>
          <w:bCs/>
          <w:sz w:val="24"/>
          <w:szCs w:val="24"/>
        </w:rPr>
        <w:t xml:space="preserve">ворение космосов ракурсом работы, в том числе в ИВДИВО-зданиях </w:t>
      </w:r>
      <w:r w:rsidR="003A751E">
        <w:rPr>
          <w:rFonts w:ascii="Times New Roman" w:hAnsi="Times New Roman" w:cs="Times New Roman"/>
          <w:b/>
          <w:bCs/>
          <w:sz w:val="24"/>
          <w:szCs w:val="24"/>
        </w:rPr>
        <w:t xml:space="preserve">в </w:t>
      </w:r>
      <w:r w:rsidRPr="00924F91">
        <w:rPr>
          <w:rFonts w:ascii="Times New Roman" w:hAnsi="Times New Roman" w:cs="Times New Roman"/>
          <w:b/>
          <w:bCs/>
          <w:sz w:val="24"/>
          <w:szCs w:val="24"/>
        </w:rPr>
        <w:t>специфик</w:t>
      </w:r>
      <w:r w:rsidR="003A751E">
        <w:rPr>
          <w:rFonts w:ascii="Times New Roman" w:hAnsi="Times New Roman" w:cs="Times New Roman"/>
          <w:b/>
          <w:bCs/>
          <w:sz w:val="24"/>
          <w:szCs w:val="24"/>
        </w:rPr>
        <w:t>е</w:t>
      </w:r>
      <w:r w:rsidRPr="00924F91">
        <w:rPr>
          <w:rFonts w:ascii="Times New Roman" w:hAnsi="Times New Roman" w:cs="Times New Roman"/>
          <w:b/>
          <w:bCs/>
          <w:sz w:val="24"/>
          <w:szCs w:val="24"/>
        </w:rPr>
        <w:t xml:space="preserve"> 4096 этажей</w:t>
      </w:r>
      <w:r w:rsidRPr="00E5755F">
        <w:rPr>
          <w:rFonts w:ascii="Times New Roman" w:hAnsi="Times New Roman" w:cs="Times New Roman"/>
          <w:sz w:val="24"/>
          <w:szCs w:val="24"/>
        </w:rPr>
        <w:t xml:space="preserve">. Понимаете? </w:t>
      </w:r>
    </w:p>
    <w:p w14:paraId="22743759" w14:textId="77777777" w:rsidR="003A751E"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отсюда нам надо научиться вырабатывать Синтез Частями в творении самой</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линии профессии, где помимо</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одна Часть – один космос</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мы выходим на масштаб из одного космоса на одном Синтезе, минимум, чтобы у нас была работа сорока четырёх-сорока пяти космосов</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и пошли по линии. В принципе, сказать об этом, наверное, будет просто, ну, там, поболтали, высказали – и пошли дальше.</w:t>
      </w:r>
    </w:p>
    <w:p w14:paraId="4FB4C105" w14:textId="388F6A79" w:rsidR="00A8230E" w:rsidRPr="00A8230E" w:rsidRDefault="00A8230E" w:rsidP="00A8230E">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2" w:name="_Toc220119948"/>
      <w:r w:rsidRPr="00A8230E">
        <w:rPr>
          <w:rFonts w:ascii="Times New Roman" w:eastAsia="Noto Sans CJK SC" w:hAnsi="Times New Roman" w:cs="Lohit Devanagari"/>
          <w:b/>
          <w:bCs/>
          <w:sz w:val="24"/>
          <w:szCs w:val="32"/>
        </w:rPr>
        <w:t>Вышколенность Ипостаси</w:t>
      </w:r>
      <w:bookmarkEnd w:id="12"/>
    </w:p>
    <w:p w14:paraId="000D2E54" w14:textId="5F7C1BE2"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мы должны понять, что вторым пунктом, вот я сейчас уже говорила о субъядерности, является такая сложная схема, когда </w:t>
      </w:r>
      <w:r w:rsidRPr="003A751E">
        <w:rPr>
          <w:rFonts w:ascii="Times New Roman" w:hAnsi="Times New Roman" w:cs="Times New Roman"/>
          <w:spacing w:val="28"/>
          <w:sz w:val="24"/>
          <w:szCs w:val="24"/>
        </w:rPr>
        <w:t xml:space="preserve">наше физическое тело именно </w:t>
      </w:r>
      <w:r w:rsidR="00924F91" w:rsidRPr="003A751E">
        <w:rPr>
          <w:rFonts w:ascii="Times New Roman" w:hAnsi="Times New Roman" w:cs="Times New Roman"/>
          <w:spacing w:val="28"/>
          <w:sz w:val="24"/>
          <w:szCs w:val="24"/>
        </w:rPr>
        <w:t>П</w:t>
      </w:r>
      <w:r w:rsidRPr="003A751E">
        <w:rPr>
          <w:rFonts w:ascii="Times New Roman" w:hAnsi="Times New Roman" w:cs="Times New Roman"/>
          <w:spacing w:val="28"/>
          <w:sz w:val="24"/>
          <w:szCs w:val="24"/>
        </w:rPr>
        <w:t xml:space="preserve">рофессиональным </w:t>
      </w:r>
      <w:r w:rsidR="00924F91" w:rsidRPr="003A751E">
        <w:rPr>
          <w:rFonts w:ascii="Times New Roman" w:hAnsi="Times New Roman" w:cs="Times New Roman"/>
          <w:spacing w:val="28"/>
          <w:sz w:val="24"/>
          <w:szCs w:val="24"/>
        </w:rPr>
        <w:t>О</w:t>
      </w:r>
      <w:r w:rsidRPr="003A751E">
        <w:rPr>
          <w:rFonts w:ascii="Times New Roman" w:hAnsi="Times New Roman" w:cs="Times New Roman"/>
          <w:spacing w:val="28"/>
          <w:sz w:val="24"/>
          <w:szCs w:val="24"/>
        </w:rPr>
        <w:t>гнём несёт собою</w:t>
      </w:r>
      <w:r w:rsidRPr="00E5755F">
        <w:rPr>
          <w:rFonts w:ascii="Times New Roman" w:hAnsi="Times New Roman" w:cs="Times New Roman"/>
          <w:sz w:val="24"/>
          <w:szCs w:val="24"/>
        </w:rPr>
        <w:t xml:space="preserve"> </w:t>
      </w:r>
      <w:r w:rsidRPr="003A751E">
        <w:rPr>
          <w:rFonts w:ascii="Times New Roman" w:hAnsi="Times New Roman" w:cs="Times New Roman"/>
          <w:spacing w:val="28"/>
          <w:sz w:val="24"/>
          <w:szCs w:val="24"/>
        </w:rPr>
        <w:t>разработанность</w:t>
      </w:r>
      <w:r w:rsidRPr="00E5755F">
        <w:rPr>
          <w:rFonts w:ascii="Times New Roman" w:hAnsi="Times New Roman" w:cs="Times New Roman"/>
          <w:sz w:val="24"/>
          <w:szCs w:val="24"/>
        </w:rPr>
        <w:t xml:space="preserve">. </w:t>
      </w:r>
      <w:r w:rsidRPr="00924F91">
        <w:rPr>
          <w:rFonts w:ascii="Times New Roman" w:hAnsi="Times New Roman" w:cs="Times New Roman"/>
          <w:b/>
          <w:bCs/>
          <w:sz w:val="24"/>
          <w:szCs w:val="24"/>
        </w:rPr>
        <w:t>Что такое разработанность для Ипостаси?</w:t>
      </w:r>
      <w:r w:rsidRPr="00E5755F">
        <w:rPr>
          <w:rFonts w:ascii="Times New Roman" w:hAnsi="Times New Roman" w:cs="Times New Roman"/>
          <w:sz w:val="24"/>
          <w:szCs w:val="24"/>
        </w:rPr>
        <w:t xml:space="preserve"> Вот само </w:t>
      </w:r>
      <w:r w:rsidR="00924F91">
        <w:rPr>
          <w:rFonts w:ascii="Times New Roman" w:hAnsi="Times New Roman" w:cs="Times New Roman"/>
          <w:sz w:val="24"/>
          <w:szCs w:val="24"/>
        </w:rPr>
        <w:t>Т</w:t>
      </w:r>
      <w:r w:rsidRPr="00E5755F">
        <w:rPr>
          <w:rFonts w:ascii="Times New Roman" w:hAnsi="Times New Roman" w:cs="Times New Roman"/>
          <w:sz w:val="24"/>
          <w:szCs w:val="24"/>
        </w:rPr>
        <w:t xml:space="preserve">ворение, которое происходит в стяжаниях. Вот мы говорим о том, что </w:t>
      </w:r>
      <w:r w:rsidR="00924F91">
        <w:rPr>
          <w:rFonts w:ascii="Times New Roman" w:hAnsi="Times New Roman" w:cs="Times New Roman"/>
          <w:sz w:val="24"/>
          <w:szCs w:val="24"/>
        </w:rPr>
        <w:t>М</w:t>
      </w:r>
      <w:r w:rsidRPr="00E5755F">
        <w:rPr>
          <w:rFonts w:ascii="Times New Roman" w:hAnsi="Times New Roman" w:cs="Times New Roman"/>
          <w:sz w:val="24"/>
          <w:szCs w:val="24"/>
        </w:rPr>
        <w:t xml:space="preserve">удрость стяжать, допустим, нельзя. А </w:t>
      </w:r>
      <w:r w:rsidR="00924F91">
        <w:rPr>
          <w:rFonts w:ascii="Times New Roman" w:hAnsi="Times New Roman" w:cs="Times New Roman"/>
          <w:sz w:val="24"/>
          <w:szCs w:val="24"/>
        </w:rPr>
        <w:t>Т</w:t>
      </w:r>
      <w:r w:rsidRPr="00E5755F">
        <w:rPr>
          <w:rFonts w:ascii="Times New Roman" w:hAnsi="Times New Roman" w:cs="Times New Roman"/>
          <w:sz w:val="24"/>
          <w:szCs w:val="24"/>
        </w:rPr>
        <w:t xml:space="preserve">ворение стяжать можно? А вот чем будет отличаться Творение от Синтеза, которое мы стяжаем у Изначально Вышестоящего Отца? Ведь мы знаем, что Отец вначале творит, потом синтезирует. </w:t>
      </w:r>
    </w:p>
    <w:p w14:paraId="14B70B02" w14:textId="39C88A19"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вопрос включения наших с вами, если вы любите такую схему управленческих ключей восемь</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 четыре</w:t>
      </w:r>
      <w:r w:rsidR="00924F91">
        <w:rPr>
          <w:rFonts w:ascii="Times New Roman" w:hAnsi="Times New Roman" w:cs="Times New Roman"/>
          <w:sz w:val="24"/>
          <w:szCs w:val="24"/>
        </w:rPr>
        <w:t xml:space="preserve"> — </w:t>
      </w:r>
      <w:r w:rsidRPr="00E5755F">
        <w:rPr>
          <w:rFonts w:ascii="Times New Roman" w:hAnsi="Times New Roman" w:cs="Times New Roman"/>
          <w:sz w:val="24"/>
          <w:szCs w:val="24"/>
        </w:rPr>
        <w:t xml:space="preserve">один. Чтобы Синтез мог включаться в творящем явлении, любому </w:t>
      </w:r>
      <w:r w:rsidR="00924F91">
        <w:rPr>
          <w:rFonts w:ascii="Times New Roman" w:hAnsi="Times New Roman" w:cs="Times New Roman"/>
          <w:sz w:val="24"/>
          <w:szCs w:val="24"/>
        </w:rPr>
        <w:t>Т</w:t>
      </w:r>
      <w:r w:rsidRPr="00E5755F">
        <w:rPr>
          <w:rFonts w:ascii="Times New Roman" w:hAnsi="Times New Roman" w:cs="Times New Roman"/>
          <w:sz w:val="24"/>
          <w:szCs w:val="24"/>
        </w:rPr>
        <w:t>ворению необходимо</w:t>
      </w:r>
      <w:r w:rsidR="003A751E">
        <w:rPr>
          <w:rFonts w:ascii="Times New Roman" w:hAnsi="Times New Roman" w:cs="Times New Roman"/>
          <w:sz w:val="24"/>
          <w:szCs w:val="24"/>
        </w:rPr>
        <w:t xml:space="preserve"> </w:t>
      </w:r>
      <w:r w:rsidRPr="00E5755F">
        <w:rPr>
          <w:rFonts w:ascii="Times New Roman" w:hAnsi="Times New Roman" w:cs="Times New Roman"/>
          <w:sz w:val="24"/>
          <w:szCs w:val="24"/>
        </w:rPr>
        <w:t>что? И для Ипостаси будет это важно</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w:t>
      </w:r>
      <w:r w:rsidR="00924F91">
        <w:rPr>
          <w:rFonts w:ascii="Times New Roman" w:hAnsi="Times New Roman" w:cs="Times New Roman"/>
          <w:sz w:val="24"/>
          <w:szCs w:val="24"/>
        </w:rPr>
        <w:t>— С</w:t>
      </w:r>
      <w:r w:rsidRPr="00E5755F">
        <w:rPr>
          <w:rFonts w:ascii="Times New Roman" w:hAnsi="Times New Roman" w:cs="Times New Roman"/>
          <w:sz w:val="24"/>
          <w:szCs w:val="24"/>
        </w:rPr>
        <w:t xml:space="preserve">остояние </w:t>
      </w:r>
      <w:r w:rsidR="00924F91">
        <w:rPr>
          <w:rFonts w:ascii="Times New Roman" w:hAnsi="Times New Roman" w:cs="Times New Roman"/>
          <w:sz w:val="24"/>
          <w:szCs w:val="24"/>
        </w:rPr>
        <w:t>Ж</w:t>
      </w:r>
      <w:r w:rsidRPr="00E5755F">
        <w:rPr>
          <w:rFonts w:ascii="Times New Roman" w:hAnsi="Times New Roman" w:cs="Times New Roman"/>
          <w:sz w:val="24"/>
          <w:szCs w:val="24"/>
        </w:rPr>
        <w:t xml:space="preserve">изни. </w:t>
      </w:r>
    </w:p>
    <w:p w14:paraId="4D2E11EF" w14:textId="5AA4C4D3"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Если раньше мы могли сказать, что </w:t>
      </w:r>
      <w:r w:rsidR="00924F91">
        <w:rPr>
          <w:rFonts w:ascii="Times New Roman" w:hAnsi="Times New Roman" w:cs="Times New Roman"/>
          <w:sz w:val="24"/>
          <w:szCs w:val="24"/>
        </w:rPr>
        <w:t>Ж</w:t>
      </w:r>
      <w:r w:rsidRPr="00E5755F">
        <w:rPr>
          <w:rFonts w:ascii="Times New Roman" w:hAnsi="Times New Roman" w:cs="Times New Roman"/>
          <w:sz w:val="24"/>
          <w:szCs w:val="24"/>
        </w:rPr>
        <w:t xml:space="preserve">изнь управляет любым объёмом </w:t>
      </w:r>
      <w:r w:rsidR="00924F91">
        <w:rPr>
          <w:rFonts w:ascii="Times New Roman" w:hAnsi="Times New Roman" w:cs="Times New Roman"/>
          <w:sz w:val="24"/>
          <w:szCs w:val="24"/>
        </w:rPr>
        <w:t>Т</w:t>
      </w:r>
      <w:r w:rsidRPr="00E5755F">
        <w:rPr>
          <w:rFonts w:ascii="Times New Roman" w:hAnsi="Times New Roman" w:cs="Times New Roman"/>
          <w:sz w:val="24"/>
          <w:szCs w:val="24"/>
        </w:rPr>
        <w:t>ворения</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w:t>
      </w:r>
      <w:r w:rsidR="00924F91">
        <w:rPr>
          <w:rFonts w:ascii="Times New Roman" w:hAnsi="Times New Roman" w:cs="Times New Roman"/>
          <w:sz w:val="24"/>
          <w:szCs w:val="24"/>
        </w:rPr>
        <w:t>«Ж</w:t>
      </w:r>
      <w:r w:rsidRPr="00E5755F">
        <w:rPr>
          <w:rFonts w:ascii="Times New Roman" w:hAnsi="Times New Roman" w:cs="Times New Roman"/>
          <w:sz w:val="24"/>
          <w:szCs w:val="24"/>
        </w:rPr>
        <w:t>изнь управляет</w:t>
      </w:r>
      <w:r w:rsidR="00924F91">
        <w:rPr>
          <w:rFonts w:ascii="Times New Roman" w:hAnsi="Times New Roman" w:cs="Times New Roman"/>
          <w:sz w:val="24"/>
          <w:szCs w:val="24"/>
        </w:rPr>
        <w:t>», —</w:t>
      </w:r>
      <w:r w:rsidRPr="00E5755F">
        <w:rPr>
          <w:rFonts w:ascii="Times New Roman" w:hAnsi="Times New Roman" w:cs="Times New Roman"/>
          <w:sz w:val="24"/>
          <w:szCs w:val="24"/>
        </w:rPr>
        <w:t xml:space="preserve"> лет пять тому назад мы ещё могли чётко это утверждать</w:t>
      </w:r>
      <w:r w:rsidR="00924F91">
        <w:rPr>
          <w:rFonts w:ascii="Times New Roman" w:hAnsi="Times New Roman" w:cs="Times New Roman"/>
          <w:sz w:val="24"/>
          <w:szCs w:val="24"/>
        </w:rPr>
        <w:t>.</w:t>
      </w:r>
      <w:r w:rsidRPr="00E5755F">
        <w:rPr>
          <w:rFonts w:ascii="Times New Roman" w:hAnsi="Times New Roman" w:cs="Times New Roman"/>
          <w:sz w:val="24"/>
          <w:szCs w:val="24"/>
        </w:rPr>
        <w:t xml:space="preserve"> </w:t>
      </w:r>
      <w:r w:rsidR="00924F91">
        <w:rPr>
          <w:rFonts w:ascii="Times New Roman" w:hAnsi="Times New Roman" w:cs="Times New Roman"/>
          <w:sz w:val="24"/>
          <w:szCs w:val="24"/>
        </w:rPr>
        <w:t>Т</w:t>
      </w:r>
      <w:r w:rsidRPr="00E5755F">
        <w:rPr>
          <w:rFonts w:ascii="Times New Roman" w:hAnsi="Times New Roman" w:cs="Times New Roman"/>
          <w:sz w:val="24"/>
          <w:szCs w:val="24"/>
        </w:rPr>
        <w:t>о сейчас на Творении мы с вами видим</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какую </w:t>
      </w:r>
      <w:r w:rsidR="00924F91">
        <w:rPr>
          <w:rFonts w:ascii="Times New Roman" w:hAnsi="Times New Roman" w:cs="Times New Roman"/>
          <w:sz w:val="24"/>
          <w:szCs w:val="24"/>
        </w:rPr>
        <w:t>О</w:t>
      </w:r>
      <w:r w:rsidRPr="00E5755F">
        <w:rPr>
          <w:rFonts w:ascii="Times New Roman" w:hAnsi="Times New Roman" w:cs="Times New Roman"/>
          <w:sz w:val="24"/>
          <w:szCs w:val="24"/>
        </w:rPr>
        <w:t xml:space="preserve">рганизацию? </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Наука Изначально Вышестоящего Отца, Академия Наук. И нам тут важна не сама наука, нам нужна </w:t>
      </w:r>
      <w:r w:rsidR="00924F91">
        <w:rPr>
          <w:rFonts w:ascii="Times New Roman" w:hAnsi="Times New Roman" w:cs="Times New Roman"/>
          <w:sz w:val="24"/>
          <w:szCs w:val="24"/>
        </w:rPr>
        <w:t>Н</w:t>
      </w:r>
      <w:r w:rsidRPr="00E5755F">
        <w:rPr>
          <w:rFonts w:ascii="Times New Roman" w:hAnsi="Times New Roman" w:cs="Times New Roman"/>
          <w:sz w:val="24"/>
          <w:szCs w:val="24"/>
        </w:rPr>
        <w:t xml:space="preserve">аучность тех объёмов </w:t>
      </w:r>
      <w:r w:rsidR="00924F91">
        <w:rPr>
          <w:rFonts w:ascii="Times New Roman" w:hAnsi="Times New Roman" w:cs="Times New Roman"/>
          <w:sz w:val="24"/>
          <w:szCs w:val="24"/>
        </w:rPr>
        <w:t>Т</w:t>
      </w:r>
      <w:r w:rsidRPr="00E5755F">
        <w:rPr>
          <w:rFonts w:ascii="Times New Roman" w:hAnsi="Times New Roman" w:cs="Times New Roman"/>
          <w:sz w:val="24"/>
          <w:szCs w:val="24"/>
        </w:rPr>
        <w:t xml:space="preserve">ворения, которые нас выводят </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но вот здесь интересный такой момент </w:t>
      </w:r>
      <w:r w:rsidR="00924F91">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 вышколенность, то есть грамотность, образованность, обученность, организованность Синтезом, которым мы можем потом сложить Творение Изначально Вышестоящего Отца. </w:t>
      </w:r>
    </w:p>
    <w:p w14:paraId="7B72ECE2" w14:textId="41BC1202" w:rsidR="00501851" w:rsidRPr="00E5755F"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процесс от Отца вовне должен находиться. То есть вначале мы как Ипостаси объёмные, объёмно растём Синтезом, Частями, реализациями с нашими видами должностной полномочности, накапливая Синтез, мы с точки зрения профессии можем выходить на </w:t>
      </w:r>
      <w:r w:rsidR="003A751E">
        <w:rPr>
          <w:rFonts w:ascii="Times New Roman" w:hAnsi="Times New Roman" w:cs="Times New Roman"/>
          <w:sz w:val="24"/>
          <w:szCs w:val="24"/>
        </w:rPr>
        <w:t>Т</w:t>
      </w:r>
      <w:r w:rsidRPr="00E5755F">
        <w:rPr>
          <w:rFonts w:ascii="Times New Roman" w:hAnsi="Times New Roman" w:cs="Times New Roman"/>
          <w:sz w:val="24"/>
          <w:szCs w:val="24"/>
        </w:rPr>
        <w:t>ворение этим видом Синтеза</w:t>
      </w:r>
      <w:r w:rsidR="003A751E">
        <w:rPr>
          <w:rFonts w:ascii="Times New Roman" w:hAnsi="Times New Roman" w:cs="Times New Roman"/>
          <w:sz w:val="24"/>
          <w:szCs w:val="24"/>
        </w:rPr>
        <w:t xml:space="preserve"> </w:t>
      </w:r>
      <w:r w:rsidRPr="00E5755F">
        <w:rPr>
          <w:rFonts w:ascii="Times New Roman" w:hAnsi="Times New Roman" w:cs="Times New Roman"/>
          <w:sz w:val="24"/>
          <w:szCs w:val="24"/>
        </w:rPr>
        <w:t xml:space="preserve">для того, чтобы уже не </w:t>
      </w:r>
      <w:r w:rsidR="003A751E">
        <w:rPr>
          <w:rFonts w:ascii="Times New Roman" w:hAnsi="Times New Roman" w:cs="Times New Roman"/>
          <w:sz w:val="24"/>
          <w:szCs w:val="24"/>
        </w:rPr>
        <w:t>Ж</w:t>
      </w:r>
      <w:r w:rsidRPr="00E5755F">
        <w:rPr>
          <w:rFonts w:ascii="Times New Roman" w:hAnsi="Times New Roman" w:cs="Times New Roman"/>
          <w:sz w:val="24"/>
          <w:szCs w:val="24"/>
        </w:rPr>
        <w:t xml:space="preserve">изнь творила, а мы творили что-то, допустим, в шестнадцати выражениях жизни или в жизни с точки зрения пяти видов реализации от </w:t>
      </w:r>
      <w:r w:rsidR="003A751E">
        <w:rPr>
          <w:rFonts w:ascii="Times New Roman" w:hAnsi="Times New Roman" w:cs="Times New Roman"/>
          <w:sz w:val="24"/>
          <w:szCs w:val="24"/>
        </w:rPr>
        <w:t>Ч</w:t>
      </w:r>
      <w:r w:rsidRPr="00E5755F">
        <w:rPr>
          <w:rFonts w:ascii="Times New Roman" w:hAnsi="Times New Roman" w:cs="Times New Roman"/>
          <w:sz w:val="24"/>
          <w:szCs w:val="24"/>
        </w:rPr>
        <w:t xml:space="preserve">еловеческой до реализации Должностно </w:t>
      </w:r>
      <w:r w:rsidR="003A751E">
        <w:rPr>
          <w:rFonts w:ascii="Times New Roman" w:hAnsi="Times New Roman" w:cs="Times New Roman"/>
          <w:sz w:val="24"/>
          <w:szCs w:val="24"/>
        </w:rPr>
        <w:t>П</w:t>
      </w:r>
      <w:r w:rsidRPr="00E5755F">
        <w:rPr>
          <w:rFonts w:ascii="Times New Roman" w:hAnsi="Times New Roman" w:cs="Times New Roman"/>
          <w:sz w:val="24"/>
          <w:szCs w:val="24"/>
        </w:rPr>
        <w:t xml:space="preserve">олномочной или Должностно </w:t>
      </w:r>
      <w:r w:rsidR="003A751E">
        <w:rPr>
          <w:rFonts w:ascii="Times New Roman" w:hAnsi="Times New Roman" w:cs="Times New Roman"/>
          <w:sz w:val="24"/>
          <w:szCs w:val="24"/>
        </w:rPr>
        <w:t>П</w:t>
      </w:r>
      <w:r w:rsidRPr="00E5755F">
        <w:rPr>
          <w:rFonts w:ascii="Times New Roman" w:hAnsi="Times New Roman" w:cs="Times New Roman"/>
          <w:sz w:val="24"/>
          <w:szCs w:val="24"/>
        </w:rPr>
        <w:t xml:space="preserve">олномочной ракурсом ИВДИВО-реализации. Понимаете? </w:t>
      </w:r>
    </w:p>
    <w:p w14:paraId="644B0988" w14:textId="77777777" w:rsidR="00014A52" w:rsidRDefault="00501851" w:rsidP="00AE0A6C">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тогда получается, что сама эта профессия на своём втором этапе, она как бы нас</w:t>
      </w:r>
      <w:r w:rsidR="003A751E">
        <w:rPr>
          <w:rFonts w:ascii="Times New Roman" w:hAnsi="Times New Roman" w:cs="Times New Roman"/>
          <w:sz w:val="24"/>
          <w:szCs w:val="24"/>
        </w:rPr>
        <w:t>…</w:t>
      </w:r>
    </w:p>
    <w:p w14:paraId="76CA01B1" w14:textId="3EAFD737" w:rsidR="00014A52" w:rsidRDefault="003A751E" w:rsidP="00C011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w:t>
      </w:r>
      <w:r w:rsidR="00501851" w:rsidRPr="00E5755F">
        <w:rPr>
          <w:rFonts w:ascii="Times New Roman" w:hAnsi="Times New Roman" w:cs="Times New Roman"/>
          <w:sz w:val="24"/>
          <w:szCs w:val="24"/>
        </w:rPr>
        <w:t xml:space="preserve">от даже в разнице контекста Служащего. Служащий будет протягивать условия. Иногда даже мы, когда затягиваем какие-то условия, например, вовремя на что-то не реагируем как Должностно </w:t>
      </w:r>
      <w:r>
        <w:rPr>
          <w:rFonts w:ascii="Times New Roman" w:hAnsi="Times New Roman" w:cs="Times New Roman"/>
          <w:sz w:val="24"/>
          <w:szCs w:val="24"/>
        </w:rPr>
        <w:t>П</w:t>
      </w:r>
      <w:r w:rsidR="00501851" w:rsidRPr="00E5755F">
        <w:rPr>
          <w:rFonts w:ascii="Times New Roman" w:hAnsi="Times New Roman" w:cs="Times New Roman"/>
          <w:sz w:val="24"/>
          <w:szCs w:val="24"/>
        </w:rPr>
        <w:t>олномочные. Это же затягивание условий. Вроде бы</w:t>
      </w:r>
      <w:r w:rsidR="00014A52">
        <w:rPr>
          <w:rFonts w:ascii="Times New Roman" w:hAnsi="Times New Roman" w:cs="Times New Roman"/>
          <w:sz w:val="24"/>
          <w:szCs w:val="24"/>
        </w:rPr>
        <w:t>,</w:t>
      </w:r>
      <w:r w:rsidR="00501851" w:rsidRPr="00E5755F">
        <w:rPr>
          <w:rFonts w:ascii="Times New Roman" w:hAnsi="Times New Roman" w:cs="Times New Roman"/>
          <w:sz w:val="24"/>
          <w:szCs w:val="24"/>
        </w:rPr>
        <w:t xml:space="preserve"> казалось, дай ответ быстро, а мы начинаем включаться, теряемся, вернее, в каких-то видах</w:t>
      </w:r>
      <w:r w:rsidR="00014A52">
        <w:rPr>
          <w:rFonts w:ascii="Times New Roman" w:hAnsi="Times New Roman" w:cs="Times New Roman"/>
          <w:sz w:val="24"/>
          <w:szCs w:val="24"/>
        </w:rPr>
        <w:t xml:space="preserve"> </w:t>
      </w:r>
      <w:r w:rsidR="00501851" w:rsidRPr="00E5755F">
        <w:rPr>
          <w:rFonts w:ascii="Times New Roman" w:hAnsi="Times New Roman" w:cs="Times New Roman"/>
          <w:sz w:val="24"/>
          <w:szCs w:val="24"/>
        </w:rPr>
        <w:t>первых реализаций</w:t>
      </w:r>
      <w:r w:rsidR="00014A52">
        <w:rPr>
          <w:rFonts w:ascii="Times New Roman" w:hAnsi="Times New Roman" w:cs="Times New Roman"/>
          <w:sz w:val="24"/>
          <w:szCs w:val="24"/>
        </w:rPr>
        <w:t>,</w:t>
      </w:r>
      <w:r w:rsidR="00501851" w:rsidRPr="00E5755F">
        <w:rPr>
          <w:rFonts w:ascii="Times New Roman" w:hAnsi="Times New Roman" w:cs="Times New Roman"/>
          <w:sz w:val="24"/>
          <w:szCs w:val="24"/>
        </w:rPr>
        <w:t xml:space="preserve"> в ядрах Синтеза потерялись. Вот проще всего потеряться в первой реализации – </w:t>
      </w:r>
      <w:r w:rsidR="00014A52">
        <w:rPr>
          <w:rFonts w:ascii="Times New Roman" w:hAnsi="Times New Roman" w:cs="Times New Roman"/>
          <w:sz w:val="24"/>
          <w:szCs w:val="24"/>
        </w:rPr>
        <w:t>Я</w:t>
      </w:r>
      <w:r w:rsidR="00501851" w:rsidRPr="00E5755F">
        <w:rPr>
          <w:rFonts w:ascii="Times New Roman" w:hAnsi="Times New Roman" w:cs="Times New Roman"/>
          <w:sz w:val="24"/>
          <w:szCs w:val="24"/>
        </w:rPr>
        <w:t xml:space="preserve">дерной, потому что там базовое включение идёт 17288 </w:t>
      </w:r>
      <w:r w:rsidR="00014A52">
        <w:rPr>
          <w:rFonts w:ascii="Times New Roman" w:hAnsi="Times New Roman" w:cs="Times New Roman"/>
          <w:sz w:val="24"/>
          <w:szCs w:val="24"/>
        </w:rPr>
        <w:t>Я</w:t>
      </w:r>
      <w:r w:rsidR="00501851" w:rsidRPr="00E5755F">
        <w:rPr>
          <w:rFonts w:ascii="Times New Roman" w:hAnsi="Times New Roman" w:cs="Times New Roman"/>
          <w:sz w:val="24"/>
          <w:szCs w:val="24"/>
        </w:rPr>
        <w:t>дер. И нам как бы кажется, что мы просто там не даём какой-то ответ</w:t>
      </w:r>
      <w:r w:rsidR="00014A52">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письменно, по телефону, между собой, то есть не вырабатываем на скорости, как наблюдатель, как Учитель Синтеза или как Аватар какой-то ответ и просто входим в состояние, грубо говоря, безмолвия: </w:t>
      </w:r>
      <w:r w:rsidR="00014A52">
        <w:rPr>
          <w:rFonts w:ascii="Times New Roman" w:hAnsi="Times New Roman" w:cs="Times New Roman"/>
          <w:sz w:val="24"/>
          <w:szCs w:val="24"/>
        </w:rPr>
        <w:t>«К</w:t>
      </w:r>
      <w:r w:rsidR="00501851" w:rsidRPr="00E5755F">
        <w:rPr>
          <w:rFonts w:ascii="Times New Roman" w:hAnsi="Times New Roman" w:cs="Times New Roman"/>
          <w:sz w:val="24"/>
          <w:szCs w:val="24"/>
        </w:rPr>
        <w:t>ак-нибудь оно само собой рассосётся</w:t>
      </w:r>
      <w:r w:rsidR="00014A52">
        <w:rPr>
          <w:rFonts w:ascii="Times New Roman" w:hAnsi="Times New Roman" w:cs="Times New Roman"/>
          <w:sz w:val="24"/>
          <w:szCs w:val="24"/>
        </w:rPr>
        <w:t>»</w:t>
      </w:r>
      <w:r w:rsidR="00501851" w:rsidRPr="00E5755F">
        <w:rPr>
          <w:rFonts w:ascii="Times New Roman" w:hAnsi="Times New Roman" w:cs="Times New Roman"/>
          <w:sz w:val="24"/>
          <w:szCs w:val="24"/>
        </w:rPr>
        <w:t xml:space="preserve">. И вот тут у Служащего, и правда, с точки зрения </w:t>
      </w:r>
      <w:r w:rsidR="00014A52">
        <w:rPr>
          <w:rFonts w:ascii="Times New Roman" w:hAnsi="Times New Roman" w:cs="Times New Roman"/>
          <w:sz w:val="24"/>
          <w:szCs w:val="24"/>
        </w:rPr>
        <w:t>Ц</w:t>
      </w:r>
      <w:r w:rsidR="00501851" w:rsidRPr="00E5755F">
        <w:rPr>
          <w:rFonts w:ascii="Times New Roman" w:hAnsi="Times New Roman" w:cs="Times New Roman"/>
          <w:sz w:val="24"/>
          <w:szCs w:val="24"/>
        </w:rPr>
        <w:t xml:space="preserve">ивилизации оно </w:t>
      </w:r>
      <w:r w:rsidR="00014A52">
        <w:rPr>
          <w:rFonts w:ascii="Times New Roman" w:hAnsi="Times New Roman" w:cs="Times New Roman"/>
          <w:sz w:val="24"/>
          <w:szCs w:val="24"/>
        </w:rPr>
        <w:t>«</w:t>
      </w:r>
      <w:r w:rsidR="00501851" w:rsidRPr="00E5755F">
        <w:rPr>
          <w:rFonts w:ascii="Times New Roman" w:hAnsi="Times New Roman" w:cs="Times New Roman"/>
          <w:sz w:val="24"/>
          <w:szCs w:val="24"/>
        </w:rPr>
        <w:t>само собой рассосётся</w:t>
      </w:r>
      <w:r w:rsidR="00014A52">
        <w:rPr>
          <w:rFonts w:ascii="Times New Roman" w:hAnsi="Times New Roman" w:cs="Times New Roman"/>
          <w:sz w:val="24"/>
          <w:szCs w:val="24"/>
        </w:rPr>
        <w:t>»</w:t>
      </w:r>
      <w:r w:rsidR="00501851" w:rsidRPr="00E5755F">
        <w:rPr>
          <w:rFonts w:ascii="Times New Roman" w:hAnsi="Times New Roman" w:cs="Times New Roman"/>
          <w:sz w:val="24"/>
          <w:szCs w:val="24"/>
        </w:rPr>
        <w:t xml:space="preserve">. Потому что есть устойчивые принципы </w:t>
      </w:r>
      <w:r w:rsidR="00014A52">
        <w:rPr>
          <w:rFonts w:ascii="Times New Roman" w:hAnsi="Times New Roman" w:cs="Times New Roman"/>
          <w:sz w:val="24"/>
          <w:szCs w:val="24"/>
        </w:rPr>
        <w:t>Ц</w:t>
      </w:r>
      <w:r w:rsidR="00501851" w:rsidRPr="00E5755F">
        <w:rPr>
          <w:rFonts w:ascii="Times New Roman" w:hAnsi="Times New Roman" w:cs="Times New Roman"/>
          <w:sz w:val="24"/>
          <w:szCs w:val="24"/>
        </w:rPr>
        <w:t xml:space="preserve">ивилизации: из состояния какого-то хаоса или неустойчивости всё это каким-то </w:t>
      </w:r>
      <w:r w:rsidR="00014A52">
        <w:rPr>
          <w:rFonts w:ascii="Times New Roman" w:hAnsi="Times New Roman" w:cs="Times New Roman"/>
          <w:sz w:val="24"/>
          <w:szCs w:val="24"/>
        </w:rPr>
        <w:t>м</w:t>
      </w:r>
      <w:r w:rsidR="00501851" w:rsidRPr="00E5755F">
        <w:rPr>
          <w:rFonts w:ascii="Times New Roman" w:hAnsi="Times New Roman" w:cs="Times New Roman"/>
          <w:sz w:val="24"/>
          <w:szCs w:val="24"/>
        </w:rPr>
        <w:t xml:space="preserve">акаром должно само собой цивилизоваться. И у Служащего Созидания, сколько там количество лет у Служащего в Созидании? </w:t>
      </w:r>
      <w:r w:rsidR="00014A52">
        <w:rPr>
          <w:rFonts w:ascii="Times New Roman" w:hAnsi="Times New Roman" w:cs="Times New Roman"/>
          <w:sz w:val="24"/>
          <w:szCs w:val="24"/>
        </w:rPr>
        <w:t>— О</w:t>
      </w:r>
      <w:r w:rsidR="00501851" w:rsidRPr="00E5755F">
        <w:rPr>
          <w:rFonts w:ascii="Times New Roman" w:hAnsi="Times New Roman" w:cs="Times New Roman"/>
          <w:sz w:val="24"/>
          <w:szCs w:val="24"/>
        </w:rPr>
        <w:t>дин миллион</w:t>
      </w:r>
      <w:r w:rsidR="00014A52">
        <w:rPr>
          <w:rFonts w:ascii="Times New Roman" w:hAnsi="Times New Roman" w:cs="Times New Roman"/>
          <w:sz w:val="24"/>
          <w:szCs w:val="24"/>
        </w:rPr>
        <w:t xml:space="preserve"> и</w:t>
      </w:r>
      <w:r w:rsidR="00501851" w:rsidRPr="00E5755F">
        <w:rPr>
          <w:rFonts w:ascii="Times New Roman" w:hAnsi="Times New Roman" w:cs="Times New Roman"/>
          <w:sz w:val="24"/>
          <w:szCs w:val="24"/>
        </w:rPr>
        <w:t xml:space="preserve">ли больше? Ну, у Учителя </w:t>
      </w:r>
      <w:r w:rsidR="00014A52">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десять миллионов, у Ипостаси </w:t>
      </w:r>
      <w:r w:rsidR="00014A52">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один миллион, а тогда в одном миллионе сколько вариантов для </w:t>
      </w:r>
      <w:r w:rsidR="00014A52">
        <w:rPr>
          <w:rFonts w:ascii="Times New Roman" w:hAnsi="Times New Roman" w:cs="Times New Roman"/>
          <w:sz w:val="24"/>
          <w:szCs w:val="24"/>
        </w:rPr>
        <w:t>Ч</w:t>
      </w:r>
      <w:r w:rsidR="00501851" w:rsidRPr="00E5755F">
        <w:rPr>
          <w:rFonts w:ascii="Times New Roman" w:hAnsi="Times New Roman" w:cs="Times New Roman"/>
          <w:sz w:val="24"/>
          <w:szCs w:val="24"/>
        </w:rPr>
        <w:t>еловеческой реализации?</w:t>
      </w:r>
    </w:p>
    <w:p w14:paraId="4CBF14B5" w14:textId="1F7EE7E2" w:rsidR="00501851" w:rsidRPr="00E5755F" w:rsidRDefault="00501851" w:rsidP="00C011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Не знаю, вот мы сейчас должны заниматься с вами </w:t>
      </w:r>
      <w:r w:rsidR="00014A52">
        <w:rPr>
          <w:rFonts w:ascii="Times New Roman" w:hAnsi="Times New Roman" w:cs="Times New Roman"/>
          <w:sz w:val="24"/>
          <w:szCs w:val="24"/>
        </w:rPr>
        <w:t>И</w:t>
      </w:r>
      <w:r w:rsidRPr="00E5755F">
        <w:rPr>
          <w:rFonts w:ascii="Times New Roman" w:hAnsi="Times New Roman" w:cs="Times New Roman"/>
          <w:sz w:val="24"/>
          <w:szCs w:val="24"/>
        </w:rPr>
        <w:t xml:space="preserve">деями и </w:t>
      </w:r>
      <w:r w:rsidR="00014A52">
        <w:rPr>
          <w:rFonts w:ascii="Times New Roman" w:hAnsi="Times New Roman" w:cs="Times New Roman"/>
          <w:sz w:val="24"/>
          <w:szCs w:val="24"/>
        </w:rPr>
        <w:t>П</w:t>
      </w:r>
      <w:r w:rsidRPr="00E5755F">
        <w:rPr>
          <w:rFonts w:ascii="Times New Roman" w:hAnsi="Times New Roman" w:cs="Times New Roman"/>
          <w:sz w:val="24"/>
          <w:szCs w:val="24"/>
        </w:rPr>
        <w:t xml:space="preserve">равами. Если </w:t>
      </w:r>
      <w:r w:rsidR="00653B91">
        <w:rPr>
          <w:rFonts w:ascii="Times New Roman" w:hAnsi="Times New Roman" w:cs="Times New Roman"/>
          <w:sz w:val="24"/>
          <w:szCs w:val="24"/>
        </w:rPr>
        <w:t>И</w:t>
      </w:r>
      <w:r w:rsidRPr="00E5755F">
        <w:rPr>
          <w:rFonts w:ascii="Times New Roman" w:hAnsi="Times New Roman" w:cs="Times New Roman"/>
          <w:sz w:val="24"/>
          <w:szCs w:val="24"/>
        </w:rPr>
        <w:t>деи будут вызывать у нас или, наоборот, не вызывать количеств</w:t>
      </w:r>
      <w:r w:rsidR="00653B91">
        <w:rPr>
          <w:rFonts w:ascii="Times New Roman" w:hAnsi="Times New Roman" w:cs="Times New Roman"/>
          <w:sz w:val="24"/>
          <w:szCs w:val="24"/>
        </w:rPr>
        <w:t>о</w:t>
      </w:r>
      <w:r w:rsidRPr="00E5755F">
        <w:rPr>
          <w:rFonts w:ascii="Times New Roman" w:hAnsi="Times New Roman" w:cs="Times New Roman"/>
          <w:sz w:val="24"/>
          <w:szCs w:val="24"/>
        </w:rPr>
        <w:t xml:space="preserve"> </w:t>
      </w:r>
      <w:r w:rsidR="00653B91">
        <w:rPr>
          <w:rFonts w:ascii="Times New Roman" w:hAnsi="Times New Roman" w:cs="Times New Roman"/>
          <w:sz w:val="24"/>
          <w:szCs w:val="24"/>
        </w:rPr>
        <w:t>И</w:t>
      </w:r>
      <w:r w:rsidRPr="00E5755F">
        <w:rPr>
          <w:rFonts w:ascii="Times New Roman" w:hAnsi="Times New Roman" w:cs="Times New Roman"/>
          <w:sz w:val="24"/>
          <w:szCs w:val="24"/>
        </w:rPr>
        <w:t xml:space="preserve">нсайтов даже по горизонту. Вот мы хотим </w:t>
      </w:r>
      <w:r w:rsidR="00014A52">
        <w:rPr>
          <w:rFonts w:ascii="Times New Roman" w:hAnsi="Times New Roman" w:cs="Times New Roman"/>
          <w:sz w:val="24"/>
          <w:szCs w:val="24"/>
        </w:rPr>
        <w:t>И</w:t>
      </w:r>
      <w:r w:rsidRPr="00E5755F">
        <w:rPr>
          <w:rFonts w:ascii="Times New Roman" w:hAnsi="Times New Roman" w:cs="Times New Roman"/>
          <w:sz w:val="24"/>
          <w:szCs w:val="24"/>
        </w:rPr>
        <w:t>нсайта, но</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чтобы был </w:t>
      </w:r>
      <w:r w:rsidR="00014A52">
        <w:rPr>
          <w:rFonts w:ascii="Times New Roman" w:hAnsi="Times New Roman" w:cs="Times New Roman"/>
          <w:sz w:val="24"/>
          <w:szCs w:val="24"/>
        </w:rPr>
        <w:t>И</w:t>
      </w:r>
      <w:r w:rsidRPr="00E5755F">
        <w:rPr>
          <w:rFonts w:ascii="Times New Roman" w:hAnsi="Times New Roman" w:cs="Times New Roman"/>
          <w:sz w:val="24"/>
          <w:szCs w:val="24"/>
        </w:rPr>
        <w:t xml:space="preserve">нсайт, должны быть </w:t>
      </w:r>
      <w:r w:rsidR="00014A52">
        <w:rPr>
          <w:rFonts w:ascii="Times New Roman" w:hAnsi="Times New Roman" w:cs="Times New Roman"/>
          <w:sz w:val="24"/>
          <w:szCs w:val="24"/>
        </w:rPr>
        <w:t>И</w:t>
      </w:r>
      <w:r w:rsidRPr="00E5755F">
        <w:rPr>
          <w:rFonts w:ascii="Times New Roman" w:hAnsi="Times New Roman" w:cs="Times New Roman"/>
          <w:sz w:val="24"/>
          <w:szCs w:val="24"/>
        </w:rPr>
        <w:t>деи. То есть они между собой созависимые отношения</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у идеи и у инсайта. И, с одной стороны, это какой-то прорыв внутренней возможности, где мы в инсайт, например, </w:t>
      </w:r>
      <w:r w:rsidR="00014A52">
        <w:rPr>
          <w:rFonts w:ascii="Times New Roman" w:hAnsi="Times New Roman" w:cs="Times New Roman"/>
          <w:sz w:val="24"/>
          <w:szCs w:val="24"/>
        </w:rPr>
        <w:t>С</w:t>
      </w:r>
      <w:r w:rsidRPr="00E5755F">
        <w:rPr>
          <w:rFonts w:ascii="Times New Roman" w:hAnsi="Times New Roman" w:cs="Times New Roman"/>
          <w:sz w:val="24"/>
          <w:szCs w:val="24"/>
        </w:rPr>
        <w:t>озиданием не войдём</w:t>
      </w:r>
      <w:r w:rsidR="00014A52">
        <w:rPr>
          <w:rFonts w:ascii="Times New Roman" w:hAnsi="Times New Roman" w:cs="Times New Roman"/>
          <w:sz w:val="24"/>
          <w:szCs w:val="24"/>
        </w:rPr>
        <w:t>, п</w:t>
      </w:r>
      <w:r w:rsidRPr="00E5755F">
        <w:rPr>
          <w:rFonts w:ascii="Times New Roman" w:hAnsi="Times New Roman" w:cs="Times New Roman"/>
          <w:sz w:val="24"/>
          <w:szCs w:val="24"/>
        </w:rPr>
        <w:t xml:space="preserve">отому что </w:t>
      </w:r>
      <w:r w:rsidR="00014A52">
        <w:rPr>
          <w:rFonts w:ascii="Times New Roman" w:hAnsi="Times New Roman" w:cs="Times New Roman"/>
          <w:sz w:val="24"/>
          <w:szCs w:val="24"/>
        </w:rPr>
        <w:t>И</w:t>
      </w:r>
      <w:r w:rsidRPr="00E5755F">
        <w:rPr>
          <w:rFonts w:ascii="Times New Roman" w:hAnsi="Times New Roman" w:cs="Times New Roman"/>
          <w:sz w:val="24"/>
          <w:szCs w:val="24"/>
        </w:rPr>
        <w:t xml:space="preserve">нсайту </w:t>
      </w:r>
      <w:r w:rsidR="00014A52">
        <w:rPr>
          <w:rFonts w:ascii="Times New Roman" w:hAnsi="Times New Roman" w:cs="Times New Roman"/>
          <w:sz w:val="24"/>
          <w:szCs w:val="24"/>
        </w:rPr>
        <w:t>«</w:t>
      </w:r>
      <w:r w:rsidRPr="00E5755F">
        <w:rPr>
          <w:rFonts w:ascii="Times New Roman" w:hAnsi="Times New Roman" w:cs="Times New Roman"/>
          <w:sz w:val="24"/>
          <w:szCs w:val="24"/>
        </w:rPr>
        <w:t>по барабану</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в </w:t>
      </w:r>
      <w:r w:rsidR="00014A52">
        <w:rPr>
          <w:rFonts w:ascii="Times New Roman" w:hAnsi="Times New Roman" w:cs="Times New Roman"/>
          <w:sz w:val="24"/>
          <w:szCs w:val="24"/>
        </w:rPr>
        <w:t>С</w:t>
      </w:r>
      <w:r w:rsidRPr="00E5755F">
        <w:rPr>
          <w:rFonts w:ascii="Times New Roman" w:hAnsi="Times New Roman" w:cs="Times New Roman"/>
          <w:sz w:val="24"/>
          <w:szCs w:val="24"/>
        </w:rPr>
        <w:t>озидании вы</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не в </w:t>
      </w:r>
      <w:r w:rsidR="00014A52">
        <w:rPr>
          <w:rFonts w:ascii="Times New Roman" w:hAnsi="Times New Roman" w:cs="Times New Roman"/>
          <w:sz w:val="24"/>
          <w:szCs w:val="24"/>
        </w:rPr>
        <w:t>С</w:t>
      </w:r>
      <w:r w:rsidRPr="00E5755F">
        <w:rPr>
          <w:rFonts w:ascii="Times New Roman" w:hAnsi="Times New Roman" w:cs="Times New Roman"/>
          <w:sz w:val="24"/>
          <w:szCs w:val="24"/>
        </w:rPr>
        <w:t xml:space="preserve">озидании вы, </w:t>
      </w:r>
      <w:r w:rsidR="00014A52">
        <w:rPr>
          <w:rFonts w:ascii="Times New Roman" w:hAnsi="Times New Roman" w:cs="Times New Roman"/>
          <w:sz w:val="24"/>
          <w:szCs w:val="24"/>
        </w:rPr>
        <w:t xml:space="preserve">— </w:t>
      </w:r>
      <w:r w:rsidRPr="00E5755F">
        <w:rPr>
          <w:rFonts w:ascii="Times New Roman" w:hAnsi="Times New Roman" w:cs="Times New Roman"/>
          <w:sz w:val="24"/>
          <w:szCs w:val="24"/>
        </w:rPr>
        <w:t xml:space="preserve">он будет ориентироваться на внутренние </w:t>
      </w:r>
      <w:r w:rsidR="00014A52">
        <w:rPr>
          <w:rFonts w:ascii="Times New Roman" w:hAnsi="Times New Roman" w:cs="Times New Roman"/>
          <w:sz w:val="24"/>
          <w:szCs w:val="24"/>
        </w:rPr>
        <w:t>П</w:t>
      </w:r>
      <w:r w:rsidRPr="00E5755F">
        <w:rPr>
          <w:rFonts w:ascii="Times New Roman" w:hAnsi="Times New Roman" w:cs="Times New Roman"/>
          <w:sz w:val="24"/>
          <w:szCs w:val="24"/>
        </w:rPr>
        <w:t xml:space="preserve">рава, которые зависят от наших с вами </w:t>
      </w:r>
      <w:r w:rsidR="00014A52">
        <w:rPr>
          <w:rFonts w:ascii="Times New Roman" w:hAnsi="Times New Roman" w:cs="Times New Roman"/>
          <w:sz w:val="24"/>
          <w:szCs w:val="24"/>
        </w:rPr>
        <w:t>К</w:t>
      </w:r>
      <w:r w:rsidRPr="00E5755F">
        <w:rPr>
          <w:rFonts w:ascii="Times New Roman" w:hAnsi="Times New Roman" w:cs="Times New Roman"/>
          <w:sz w:val="24"/>
          <w:szCs w:val="24"/>
        </w:rPr>
        <w:t xml:space="preserve">омпетенций. </w:t>
      </w:r>
    </w:p>
    <w:p w14:paraId="598A3F17" w14:textId="4B93FA37" w:rsidR="00501851" w:rsidRPr="00E5755F" w:rsidRDefault="00501851" w:rsidP="00C011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Если у </w:t>
      </w:r>
      <w:r w:rsidR="00014A52">
        <w:rPr>
          <w:rFonts w:ascii="Times New Roman" w:hAnsi="Times New Roman" w:cs="Times New Roman"/>
          <w:sz w:val="24"/>
          <w:szCs w:val="24"/>
        </w:rPr>
        <w:t>К</w:t>
      </w:r>
      <w:r w:rsidRPr="00E5755F">
        <w:rPr>
          <w:rFonts w:ascii="Times New Roman" w:hAnsi="Times New Roman" w:cs="Times New Roman"/>
          <w:sz w:val="24"/>
          <w:szCs w:val="24"/>
        </w:rPr>
        <w:t xml:space="preserve">омпетенции </w:t>
      </w:r>
      <w:r w:rsidR="00014A52">
        <w:rPr>
          <w:rFonts w:ascii="Times New Roman" w:hAnsi="Times New Roman" w:cs="Times New Roman"/>
          <w:sz w:val="24"/>
          <w:szCs w:val="24"/>
        </w:rPr>
        <w:t>П</w:t>
      </w:r>
      <w:r w:rsidRPr="00E5755F">
        <w:rPr>
          <w:rFonts w:ascii="Times New Roman" w:hAnsi="Times New Roman" w:cs="Times New Roman"/>
          <w:sz w:val="24"/>
          <w:szCs w:val="24"/>
        </w:rPr>
        <w:t xml:space="preserve">рав нет, </w:t>
      </w:r>
      <w:r w:rsidR="00014A52">
        <w:rPr>
          <w:rFonts w:ascii="Times New Roman" w:hAnsi="Times New Roman" w:cs="Times New Roman"/>
          <w:sz w:val="24"/>
          <w:szCs w:val="24"/>
        </w:rPr>
        <w:t>С</w:t>
      </w:r>
      <w:r w:rsidRPr="00E5755F">
        <w:rPr>
          <w:rFonts w:ascii="Times New Roman" w:hAnsi="Times New Roman" w:cs="Times New Roman"/>
          <w:sz w:val="24"/>
          <w:szCs w:val="24"/>
        </w:rPr>
        <w:t xml:space="preserve">озидание переступает эти </w:t>
      </w:r>
      <w:r w:rsidR="00014A52">
        <w:rPr>
          <w:rFonts w:ascii="Times New Roman" w:hAnsi="Times New Roman" w:cs="Times New Roman"/>
          <w:sz w:val="24"/>
          <w:szCs w:val="24"/>
        </w:rPr>
        <w:t>П</w:t>
      </w:r>
      <w:r w:rsidRPr="00E5755F">
        <w:rPr>
          <w:rFonts w:ascii="Times New Roman" w:hAnsi="Times New Roman" w:cs="Times New Roman"/>
          <w:sz w:val="24"/>
          <w:szCs w:val="24"/>
        </w:rPr>
        <w:t>рава и говорит</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w:t>
      </w:r>
      <w:r w:rsidR="00014A52">
        <w:rPr>
          <w:rFonts w:ascii="Times New Roman" w:hAnsi="Times New Roman" w:cs="Times New Roman"/>
          <w:sz w:val="24"/>
          <w:szCs w:val="24"/>
        </w:rPr>
        <w:t>«Ну, к</w:t>
      </w:r>
      <w:r w:rsidRPr="00E5755F">
        <w:rPr>
          <w:rFonts w:ascii="Times New Roman" w:hAnsi="Times New Roman" w:cs="Times New Roman"/>
          <w:sz w:val="24"/>
          <w:szCs w:val="24"/>
        </w:rPr>
        <w:t xml:space="preserve">ак бы наработаешь </w:t>
      </w:r>
      <w:r w:rsidR="00014A52">
        <w:rPr>
          <w:rFonts w:ascii="Times New Roman" w:hAnsi="Times New Roman" w:cs="Times New Roman"/>
          <w:sz w:val="24"/>
          <w:szCs w:val="24"/>
        </w:rPr>
        <w:t>П</w:t>
      </w:r>
      <w:r w:rsidRPr="00E5755F">
        <w:rPr>
          <w:rFonts w:ascii="Times New Roman" w:hAnsi="Times New Roman" w:cs="Times New Roman"/>
          <w:sz w:val="24"/>
          <w:szCs w:val="24"/>
        </w:rPr>
        <w:t>рава, я вернусь</w:t>
      </w:r>
      <w:r w:rsidR="00014A52">
        <w:rPr>
          <w:rFonts w:ascii="Times New Roman" w:hAnsi="Times New Roman" w:cs="Times New Roman"/>
          <w:sz w:val="24"/>
          <w:szCs w:val="24"/>
        </w:rPr>
        <w:t>»</w:t>
      </w:r>
      <w:r w:rsidRPr="00E5755F">
        <w:rPr>
          <w:rFonts w:ascii="Times New Roman" w:hAnsi="Times New Roman" w:cs="Times New Roman"/>
          <w:sz w:val="24"/>
          <w:szCs w:val="24"/>
        </w:rPr>
        <w:t>. То есть,</w:t>
      </w:r>
      <w:r w:rsidR="00014A52">
        <w:rPr>
          <w:rFonts w:ascii="Times New Roman" w:hAnsi="Times New Roman" w:cs="Times New Roman"/>
          <w:sz w:val="24"/>
          <w:szCs w:val="24"/>
        </w:rPr>
        <w:t xml:space="preserve"> </w:t>
      </w:r>
      <w:r w:rsidRPr="00E5755F">
        <w:rPr>
          <w:rFonts w:ascii="Times New Roman" w:hAnsi="Times New Roman" w:cs="Times New Roman"/>
          <w:sz w:val="24"/>
          <w:szCs w:val="24"/>
        </w:rPr>
        <w:t xml:space="preserve">услышьте, </w:t>
      </w:r>
      <w:r w:rsidR="00014A52">
        <w:rPr>
          <w:rFonts w:ascii="Times New Roman" w:hAnsi="Times New Roman" w:cs="Times New Roman"/>
          <w:sz w:val="24"/>
          <w:szCs w:val="24"/>
        </w:rPr>
        <w:t>С</w:t>
      </w:r>
      <w:r w:rsidRPr="00E5755F">
        <w:rPr>
          <w:rFonts w:ascii="Times New Roman" w:hAnsi="Times New Roman" w:cs="Times New Roman"/>
          <w:sz w:val="24"/>
          <w:szCs w:val="24"/>
        </w:rPr>
        <w:t xml:space="preserve">озидание может возвращаться как </w:t>
      </w:r>
      <w:r w:rsidR="00014A52">
        <w:rPr>
          <w:rFonts w:ascii="Times New Roman" w:hAnsi="Times New Roman" w:cs="Times New Roman"/>
          <w:sz w:val="24"/>
          <w:szCs w:val="24"/>
        </w:rPr>
        <w:t>О</w:t>
      </w:r>
      <w:r w:rsidRPr="00E5755F">
        <w:rPr>
          <w:rFonts w:ascii="Times New Roman" w:hAnsi="Times New Roman" w:cs="Times New Roman"/>
          <w:sz w:val="24"/>
          <w:szCs w:val="24"/>
        </w:rPr>
        <w:t>гонь в нашем теле</w:t>
      </w:r>
      <w:r w:rsidR="00014A52">
        <w:rPr>
          <w:rFonts w:ascii="Times New Roman" w:hAnsi="Times New Roman" w:cs="Times New Roman"/>
          <w:sz w:val="24"/>
          <w:szCs w:val="24"/>
        </w:rPr>
        <w:t>!</w:t>
      </w:r>
      <w:r w:rsidRPr="00E5755F">
        <w:rPr>
          <w:rFonts w:ascii="Times New Roman" w:hAnsi="Times New Roman" w:cs="Times New Roman"/>
          <w:sz w:val="24"/>
          <w:szCs w:val="24"/>
        </w:rPr>
        <w:t xml:space="preserve"> И мы иногда преисполняемся какой-то жизнестойкости или жизнеутверждающей</w:t>
      </w:r>
      <w:r w:rsidR="00014A52">
        <w:rPr>
          <w:rFonts w:ascii="Times New Roman" w:hAnsi="Times New Roman" w:cs="Times New Roman"/>
          <w:sz w:val="24"/>
          <w:szCs w:val="24"/>
        </w:rPr>
        <w:t xml:space="preserve"> </w:t>
      </w:r>
      <w:r w:rsidRPr="00E5755F">
        <w:rPr>
          <w:rFonts w:ascii="Times New Roman" w:hAnsi="Times New Roman" w:cs="Times New Roman"/>
          <w:sz w:val="24"/>
          <w:szCs w:val="24"/>
        </w:rPr>
        <w:t>действия позиции, даже то</w:t>
      </w:r>
      <w:r w:rsidR="00014A52">
        <w:rPr>
          <w:rFonts w:ascii="Times New Roman" w:hAnsi="Times New Roman" w:cs="Times New Roman"/>
          <w:sz w:val="24"/>
          <w:szCs w:val="24"/>
        </w:rPr>
        <w:t xml:space="preserve"> </w:t>
      </w:r>
      <w:r w:rsidRPr="00E5755F">
        <w:rPr>
          <w:rFonts w:ascii="Times New Roman" w:hAnsi="Times New Roman" w:cs="Times New Roman"/>
          <w:sz w:val="24"/>
          <w:szCs w:val="24"/>
        </w:rPr>
        <w:t xml:space="preserve">же вдохновение, </w:t>
      </w:r>
      <w:r w:rsidR="00014A52">
        <w:rPr>
          <w:rFonts w:ascii="Times New Roman" w:hAnsi="Times New Roman" w:cs="Times New Roman"/>
          <w:sz w:val="24"/>
          <w:szCs w:val="24"/>
        </w:rPr>
        <w:t>С</w:t>
      </w:r>
      <w:r w:rsidRPr="00E5755F">
        <w:rPr>
          <w:rFonts w:ascii="Times New Roman" w:hAnsi="Times New Roman" w:cs="Times New Roman"/>
          <w:sz w:val="24"/>
          <w:szCs w:val="24"/>
        </w:rPr>
        <w:t xml:space="preserve">озидание начинает раскрываться, когда мы внутри можем с вами переключиться и к чему-то вернуться. </w:t>
      </w:r>
    </w:p>
    <w:p w14:paraId="27A33F4E" w14:textId="096E34CB" w:rsidR="00501851" w:rsidRPr="00E5755F" w:rsidRDefault="00501851" w:rsidP="00C011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w:t>
      </w:r>
      <w:r w:rsidRPr="00653B91">
        <w:rPr>
          <w:rFonts w:ascii="Times New Roman" w:hAnsi="Times New Roman" w:cs="Times New Roman"/>
          <w:b/>
          <w:bCs/>
          <w:sz w:val="24"/>
          <w:szCs w:val="24"/>
        </w:rPr>
        <w:t>у Ипостаси Космоса</w:t>
      </w:r>
      <w:r w:rsidR="00653B91">
        <w:rPr>
          <w:rFonts w:ascii="Times New Roman" w:hAnsi="Times New Roman" w:cs="Times New Roman"/>
          <w:sz w:val="24"/>
          <w:szCs w:val="24"/>
        </w:rPr>
        <w:t>,</w:t>
      </w:r>
      <w:r w:rsidRPr="00E5755F">
        <w:rPr>
          <w:rFonts w:ascii="Times New Roman" w:hAnsi="Times New Roman" w:cs="Times New Roman"/>
          <w:sz w:val="24"/>
          <w:szCs w:val="24"/>
        </w:rPr>
        <w:t xml:space="preserve"> или там до этого была Ипостась Империи, </w:t>
      </w:r>
      <w:r w:rsidRPr="00653B91">
        <w:rPr>
          <w:rFonts w:ascii="Times New Roman" w:hAnsi="Times New Roman" w:cs="Times New Roman"/>
          <w:b/>
          <w:bCs/>
          <w:sz w:val="24"/>
          <w:szCs w:val="24"/>
        </w:rPr>
        <w:t>невозможен возврат назад</w:t>
      </w:r>
      <w:r w:rsidRPr="00E5755F">
        <w:rPr>
          <w:rFonts w:ascii="Times New Roman" w:hAnsi="Times New Roman" w:cs="Times New Roman"/>
          <w:sz w:val="24"/>
          <w:szCs w:val="24"/>
        </w:rPr>
        <w:t xml:space="preserve">. Вот есть такое хорошее, устойчивое выражение человеческое: «Уходя, уходи». Ну вот, да, если посмотреть с точки зрения этой профессии, то мы должны ракурсом овладения космосов идти только вперёд. То есть невозможно в </w:t>
      </w:r>
      <w:r w:rsidR="00653B91">
        <w:rPr>
          <w:rFonts w:ascii="Times New Roman" w:hAnsi="Times New Roman" w:cs="Times New Roman"/>
          <w:sz w:val="24"/>
          <w:szCs w:val="24"/>
        </w:rPr>
        <w:t>Т</w:t>
      </w:r>
      <w:r w:rsidRPr="00E5755F">
        <w:rPr>
          <w:rFonts w:ascii="Times New Roman" w:hAnsi="Times New Roman" w:cs="Times New Roman"/>
          <w:sz w:val="24"/>
          <w:szCs w:val="24"/>
        </w:rPr>
        <w:t xml:space="preserve">ворении возвращаться в какие-то доработки или в какие-то процессы, которые мы не достроили собою. Возникает тогда такой параллельный вопрос: а кто же тогда будет все эти моменты доподтягивать? </w:t>
      </w:r>
    </w:p>
    <w:p w14:paraId="3CC06708" w14:textId="39DA82D2" w:rsidR="00501851" w:rsidRPr="00E5755F" w:rsidRDefault="00501851" w:rsidP="00C0118A">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И вот тут есть очень классная штука, называется самоорганизация</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С</w:t>
      </w:r>
      <w:r w:rsidRPr="00E5755F">
        <w:rPr>
          <w:rFonts w:ascii="Times New Roman" w:hAnsi="Times New Roman" w:cs="Times New Roman"/>
          <w:sz w:val="24"/>
          <w:szCs w:val="24"/>
        </w:rPr>
        <w:t xml:space="preserve">амоорганизация. Поэтому </w:t>
      </w:r>
      <w:r w:rsidRPr="00653B91">
        <w:rPr>
          <w:rFonts w:ascii="Times New Roman" w:hAnsi="Times New Roman" w:cs="Times New Roman"/>
          <w:b/>
          <w:bCs/>
          <w:sz w:val="24"/>
          <w:szCs w:val="24"/>
        </w:rPr>
        <w:t>Ипостаси Космоса крайне важно ракурсом жизненных реализаций внутри развить в себе принцип самоорганизованности</w:t>
      </w:r>
      <w:r w:rsidR="00653B91">
        <w:rPr>
          <w:rFonts w:ascii="Times New Roman" w:hAnsi="Times New Roman" w:cs="Times New Roman"/>
          <w:b/>
          <w:bCs/>
          <w:sz w:val="24"/>
          <w:szCs w:val="24"/>
        </w:rPr>
        <w:t xml:space="preserve">, </w:t>
      </w:r>
      <w:r w:rsidR="00653B91" w:rsidRPr="00653B91">
        <w:rPr>
          <w:rFonts w:ascii="Times New Roman" w:hAnsi="Times New Roman" w:cs="Times New Roman"/>
          <w:sz w:val="24"/>
          <w:szCs w:val="24"/>
        </w:rPr>
        <w:t>г</w:t>
      </w:r>
      <w:r w:rsidRPr="00653B91">
        <w:rPr>
          <w:rFonts w:ascii="Times New Roman" w:hAnsi="Times New Roman" w:cs="Times New Roman"/>
          <w:sz w:val="24"/>
          <w:szCs w:val="24"/>
        </w:rPr>
        <w:t>д</w:t>
      </w:r>
      <w:r w:rsidRPr="00E5755F">
        <w:rPr>
          <w:rFonts w:ascii="Times New Roman" w:hAnsi="Times New Roman" w:cs="Times New Roman"/>
          <w:sz w:val="24"/>
          <w:szCs w:val="24"/>
        </w:rPr>
        <w:t>е из Синтеза, который мы стяжаем</w:t>
      </w:r>
      <w:r w:rsidR="00E91C70">
        <w:rPr>
          <w:rFonts w:ascii="Times New Roman" w:hAnsi="Times New Roman" w:cs="Times New Roman"/>
          <w:sz w:val="24"/>
          <w:szCs w:val="24"/>
        </w:rPr>
        <w:t xml:space="preserve"> — в</w:t>
      </w:r>
      <w:r w:rsidRPr="00E5755F">
        <w:rPr>
          <w:rFonts w:ascii="Times New Roman" w:hAnsi="Times New Roman" w:cs="Times New Roman"/>
          <w:sz w:val="24"/>
          <w:szCs w:val="24"/>
        </w:rPr>
        <w:t xml:space="preserve">от я сейчас сказала о ядрах Синтеза, вот 17 000 ядер, если мы включимся, вообще, во всю вертикаль </w:t>
      </w:r>
      <w:r w:rsidR="00E91C70">
        <w:rPr>
          <w:rFonts w:ascii="Times New Roman" w:hAnsi="Times New Roman" w:cs="Times New Roman"/>
          <w:sz w:val="24"/>
          <w:szCs w:val="24"/>
        </w:rPr>
        <w:t>К</w:t>
      </w:r>
      <w:r w:rsidRPr="00E5755F">
        <w:rPr>
          <w:rFonts w:ascii="Times New Roman" w:hAnsi="Times New Roman" w:cs="Times New Roman"/>
          <w:sz w:val="24"/>
          <w:szCs w:val="24"/>
        </w:rPr>
        <w:t xml:space="preserve">одекса Синтеза, мы выйдем на 17 000 000 ядер, </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как мы с вами их как Ипостаси в профессии</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 xml:space="preserve">многие из вас не первый раз проходят этот Синтез, то есть у вас есть Огни профессиональной </w:t>
      </w:r>
      <w:r w:rsidR="00E91C70">
        <w:rPr>
          <w:rFonts w:ascii="Times New Roman" w:hAnsi="Times New Roman" w:cs="Times New Roman"/>
          <w:sz w:val="24"/>
          <w:szCs w:val="24"/>
        </w:rPr>
        <w:t>п</w:t>
      </w:r>
      <w:r w:rsidRPr="00E5755F">
        <w:rPr>
          <w:rFonts w:ascii="Times New Roman" w:hAnsi="Times New Roman" w:cs="Times New Roman"/>
          <w:sz w:val="24"/>
          <w:szCs w:val="24"/>
        </w:rPr>
        <w:t>олномочности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 в</w:t>
      </w:r>
      <w:r w:rsidRPr="00E5755F">
        <w:rPr>
          <w:rFonts w:ascii="Times New Roman" w:hAnsi="Times New Roman" w:cs="Times New Roman"/>
          <w:sz w:val="24"/>
          <w:szCs w:val="24"/>
        </w:rPr>
        <w:t>от с точки зрения перехода сейчас ядер Синтеза из архетипических на космические, что они нам дают</w:t>
      </w:r>
      <w:r w:rsidR="00E91C70">
        <w:rPr>
          <w:rFonts w:ascii="Times New Roman" w:hAnsi="Times New Roman" w:cs="Times New Roman"/>
          <w:sz w:val="24"/>
          <w:szCs w:val="24"/>
        </w:rPr>
        <w:t>, в</w:t>
      </w:r>
      <w:r w:rsidRPr="00E5755F">
        <w:rPr>
          <w:rFonts w:ascii="Times New Roman" w:hAnsi="Times New Roman" w:cs="Times New Roman"/>
          <w:sz w:val="24"/>
          <w:szCs w:val="24"/>
        </w:rPr>
        <w:t>от само действие ядер Синтеза</w:t>
      </w:r>
      <w:r w:rsidR="00E91C70">
        <w:rPr>
          <w:rFonts w:ascii="Times New Roman" w:hAnsi="Times New Roman" w:cs="Times New Roman"/>
          <w:sz w:val="24"/>
          <w:szCs w:val="24"/>
        </w:rPr>
        <w:t>? —</w:t>
      </w:r>
      <w:r w:rsidRPr="00E5755F">
        <w:rPr>
          <w:rFonts w:ascii="Times New Roman" w:hAnsi="Times New Roman" w:cs="Times New Roman"/>
          <w:sz w:val="24"/>
          <w:szCs w:val="24"/>
        </w:rPr>
        <w:t xml:space="preserve"> но минимально включение во внутренний мир </w:t>
      </w:r>
      <w:r w:rsidR="00E91C70">
        <w:rPr>
          <w:rFonts w:ascii="Times New Roman" w:hAnsi="Times New Roman" w:cs="Times New Roman"/>
          <w:sz w:val="24"/>
          <w:szCs w:val="24"/>
        </w:rPr>
        <w:t>с</w:t>
      </w:r>
      <w:r w:rsidRPr="00E5755F">
        <w:rPr>
          <w:rFonts w:ascii="Times New Roman" w:hAnsi="Times New Roman" w:cs="Times New Roman"/>
          <w:sz w:val="24"/>
          <w:szCs w:val="24"/>
        </w:rPr>
        <w:t>интезом восьми видов частей космической формации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о</w:t>
      </w:r>
      <w:r w:rsidRPr="00E5755F">
        <w:rPr>
          <w:rFonts w:ascii="Times New Roman" w:hAnsi="Times New Roman" w:cs="Times New Roman"/>
          <w:sz w:val="24"/>
          <w:szCs w:val="24"/>
        </w:rPr>
        <w:t>т частей Изначально Вышестоящего Отца, назовём так восьмой вид Отцовских частей</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на явление реальностных частей</w:t>
      </w:r>
      <w:r w:rsidR="00E91C70">
        <w:rPr>
          <w:rFonts w:ascii="Times New Roman" w:hAnsi="Times New Roman" w:cs="Times New Roman"/>
          <w:sz w:val="24"/>
          <w:szCs w:val="24"/>
        </w:rPr>
        <w:t>, н</w:t>
      </w:r>
      <w:r w:rsidRPr="00E5755F">
        <w:rPr>
          <w:rFonts w:ascii="Times New Roman" w:hAnsi="Times New Roman" w:cs="Times New Roman"/>
          <w:sz w:val="24"/>
          <w:szCs w:val="24"/>
        </w:rPr>
        <w:t>о с точки зрения космической подготовки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М</w:t>
      </w:r>
      <w:r w:rsidRPr="00E5755F">
        <w:rPr>
          <w:rFonts w:ascii="Times New Roman" w:hAnsi="Times New Roman" w:cs="Times New Roman"/>
          <w:sz w:val="24"/>
          <w:szCs w:val="24"/>
        </w:rPr>
        <w:t>ы с вами Должностно Полномоч</w:t>
      </w:r>
      <w:r w:rsidR="00E91C70">
        <w:rPr>
          <w:rFonts w:ascii="Times New Roman" w:hAnsi="Times New Roman" w:cs="Times New Roman"/>
          <w:sz w:val="24"/>
          <w:szCs w:val="24"/>
        </w:rPr>
        <w:t>н</w:t>
      </w:r>
      <w:r w:rsidRPr="00E5755F">
        <w:rPr>
          <w:rFonts w:ascii="Times New Roman" w:hAnsi="Times New Roman" w:cs="Times New Roman"/>
          <w:sz w:val="24"/>
          <w:szCs w:val="24"/>
        </w:rPr>
        <w:t xml:space="preserve">ые, мы специализируемся на каких частях? </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 явлении шестого вида частей </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это сверх</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или совершенные части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С</w:t>
      </w:r>
      <w:r w:rsidRPr="00E5755F">
        <w:rPr>
          <w:rFonts w:ascii="Times New Roman" w:hAnsi="Times New Roman" w:cs="Times New Roman"/>
          <w:sz w:val="24"/>
          <w:szCs w:val="24"/>
        </w:rPr>
        <w:t>верхчасти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абсолютно верно. </w:t>
      </w:r>
    </w:p>
    <w:p w14:paraId="3C3D73A0" w14:textId="1F388AF7" w:rsidR="00501851" w:rsidRPr="00E5755F" w:rsidRDefault="00501851" w:rsidP="00C0118A">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Что мы </w:t>
      </w:r>
      <w:r w:rsidR="00E91C70">
        <w:rPr>
          <w:rFonts w:ascii="Times New Roman" w:hAnsi="Times New Roman" w:cs="Times New Roman"/>
          <w:sz w:val="24"/>
          <w:szCs w:val="24"/>
        </w:rPr>
        <w:t>С</w:t>
      </w:r>
      <w:r w:rsidRPr="00E5755F">
        <w:rPr>
          <w:rFonts w:ascii="Times New Roman" w:hAnsi="Times New Roman" w:cs="Times New Roman"/>
          <w:sz w:val="24"/>
          <w:szCs w:val="24"/>
        </w:rPr>
        <w:t>верх</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творим ракурсом реализованности</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Т</w:t>
      </w:r>
      <w:r w:rsidRPr="00E5755F">
        <w:rPr>
          <w:rFonts w:ascii="Times New Roman" w:hAnsi="Times New Roman" w:cs="Times New Roman"/>
          <w:sz w:val="24"/>
          <w:szCs w:val="24"/>
        </w:rPr>
        <w:t>о есть, когда мы приходим, вот мы сейчас на Синтезе будем реализовать Синтез Отца, реализуем Синтез Отца. Можно сказать, что это реализация Синтеза Отца</w:t>
      </w:r>
      <w:r w:rsidR="00E91C70">
        <w:rPr>
          <w:rFonts w:ascii="Times New Roman" w:hAnsi="Times New Roman" w:cs="Times New Roman"/>
          <w:sz w:val="24"/>
          <w:szCs w:val="24"/>
        </w:rPr>
        <w:t>? —</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О</w:t>
      </w:r>
      <w:r w:rsidRPr="00E5755F">
        <w:rPr>
          <w:rFonts w:ascii="Times New Roman" w:hAnsi="Times New Roman" w:cs="Times New Roman"/>
          <w:sz w:val="24"/>
          <w:szCs w:val="24"/>
        </w:rPr>
        <w:t>днозначно</w:t>
      </w:r>
      <w:r w:rsidR="00E91C70">
        <w:rPr>
          <w:rFonts w:ascii="Times New Roman" w:hAnsi="Times New Roman" w:cs="Times New Roman"/>
          <w:sz w:val="24"/>
          <w:szCs w:val="24"/>
        </w:rPr>
        <w:t>.</w:t>
      </w:r>
      <w:r w:rsidRPr="00E5755F">
        <w:rPr>
          <w:rFonts w:ascii="Times New Roman" w:hAnsi="Times New Roman" w:cs="Times New Roman"/>
          <w:sz w:val="24"/>
          <w:szCs w:val="24"/>
        </w:rPr>
        <w:t xml:space="preserve"> </w:t>
      </w:r>
      <w:r w:rsidR="00E91C70">
        <w:rPr>
          <w:rFonts w:ascii="Times New Roman" w:hAnsi="Times New Roman" w:cs="Times New Roman"/>
          <w:sz w:val="24"/>
          <w:szCs w:val="24"/>
        </w:rPr>
        <w:t>М</w:t>
      </w:r>
      <w:r w:rsidRPr="00E5755F">
        <w:rPr>
          <w:rFonts w:ascii="Times New Roman" w:hAnsi="Times New Roman" w:cs="Times New Roman"/>
          <w:sz w:val="24"/>
          <w:szCs w:val="24"/>
        </w:rPr>
        <w:t xml:space="preserve">ы его и разрабатываем, и мозгуем, и думаем, и зависаем, и оставляем это в ночную подготовку, и переключаемся даже на два года в </w:t>
      </w:r>
      <w:r w:rsidR="00E91C70">
        <w:rPr>
          <w:rFonts w:ascii="Times New Roman" w:hAnsi="Times New Roman" w:cs="Times New Roman"/>
          <w:sz w:val="24"/>
          <w:szCs w:val="24"/>
        </w:rPr>
        <w:t>т</w:t>
      </w:r>
      <w:r w:rsidRPr="00E5755F">
        <w:rPr>
          <w:rFonts w:ascii="Times New Roman" w:hAnsi="Times New Roman" w:cs="Times New Roman"/>
          <w:sz w:val="24"/>
          <w:szCs w:val="24"/>
        </w:rPr>
        <w:t>ворени</w:t>
      </w:r>
      <w:r w:rsidR="00E91C70">
        <w:rPr>
          <w:rFonts w:ascii="Times New Roman" w:hAnsi="Times New Roman" w:cs="Times New Roman"/>
          <w:sz w:val="24"/>
          <w:szCs w:val="24"/>
        </w:rPr>
        <w:t>е</w:t>
      </w:r>
      <w:r w:rsidRPr="00E5755F">
        <w:rPr>
          <w:rFonts w:ascii="Times New Roman" w:hAnsi="Times New Roman" w:cs="Times New Roman"/>
          <w:sz w:val="24"/>
          <w:szCs w:val="24"/>
        </w:rPr>
        <w:t xml:space="preserve"> этих Огней. </w:t>
      </w:r>
    </w:p>
    <w:p w14:paraId="64DFD4DA" w14:textId="4FC104DE" w:rsidR="00501851" w:rsidRPr="00E5755F" w:rsidRDefault="00501851" w:rsidP="00C0118A">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Но здесь вопрос в том, что </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интересный такой взгляд </w:t>
      </w:r>
      <w:r w:rsidR="00E91C70">
        <w:rPr>
          <w:rFonts w:ascii="Times New Roman" w:hAnsi="Times New Roman" w:cs="Times New Roman"/>
          <w:sz w:val="24"/>
          <w:szCs w:val="24"/>
        </w:rPr>
        <w:t xml:space="preserve">— </w:t>
      </w:r>
      <w:r w:rsidRPr="00E5755F">
        <w:rPr>
          <w:rFonts w:ascii="Times New Roman" w:hAnsi="Times New Roman" w:cs="Times New Roman"/>
          <w:sz w:val="24"/>
          <w:szCs w:val="24"/>
        </w:rPr>
        <w:t>между собою, вот я сказала о вышколенности</w:t>
      </w:r>
      <w:r w:rsidR="0084690C">
        <w:rPr>
          <w:rFonts w:ascii="Times New Roman" w:hAnsi="Times New Roman" w:cs="Times New Roman"/>
          <w:sz w:val="24"/>
          <w:szCs w:val="24"/>
        </w:rPr>
        <w:t>. Ч</w:t>
      </w:r>
      <w:r w:rsidRPr="00E5755F">
        <w:rPr>
          <w:rFonts w:ascii="Times New Roman" w:hAnsi="Times New Roman" w:cs="Times New Roman"/>
          <w:sz w:val="24"/>
          <w:szCs w:val="24"/>
        </w:rPr>
        <w:t xml:space="preserve">ем кульминационно интересна вышколенность, </w:t>
      </w:r>
      <w:r w:rsidRPr="0084690C">
        <w:rPr>
          <w:rFonts w:ascii="Times New Roman" w:hAnsi="Times New Roman" w:cs="Times New Roman"/>
          <w:b/>
          <w:bCs/>
          <w:sz w:val="24"/>
          <w:szCs w:val="24"/>
        </w:rPr>
        <w:t>в чем её пик</w:t>
      </w:r>
      <w:r w:rsidR="0084690C" w:rsidRPr="0084690C">
        <w:rPr>
          <w:rFonts w:ascii="Times New Roman" w:hAnsi="Times New Roman" w:cs="Times New Roman"/>
          <w:b/>
          <w:bCs/>
          <w:sz w:val="24"/>
          <w:szCs w:val="24"/>
        </w:rPr>
        <w:t>,</w:t>
      </w:r>
      <w:r w:rsidRPr="0084690C">
        <w:rPr>
          <w:rFonts w:ascii="Times New Roman" w:hAnsi="Times New Roman" w:cs="Times New Roman"/>
          <w:b/>
          <w:bCs/>
          <w:sz w:val="24"/>
          <w:szCs w:val="24"/>
        </w:rPr>
        <w:t xml:space="preserve"> вышколенности</w:t>
      </w:r>
      <w:r w:rsidR="0084690C" w:rsidRPr="0084690C">
        <w:rPr>
          <w:rFonts w:ascii="Times New Roman" w:hAnsi="Times New Roman" w:cs="Times New Roman"/>
          <w:b/>
          <w:bCs/>
          <w:sz w:val="24"/>
          <w:szCs w:val="24"/>
        </w:rPr>
        <w:t>?</w:t>
      </w:r>
      <w:r w:rsidR="0084690C">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84690C" w:rsidRPr="0084690C">
        <w:rPr>
          <w:rFonts w:ascii="Times New Roman" w:hAnsi="Times New Roman" w:cs="Times New Roman"/>
          <w:b/>
          <w:sz w:val="24"/>
          <w:szCs w:val="24"/>
        </w:rPr>
        <w:t>К</w:t>
      </w:r>
      <w:r w:rsidRPr="0084690C">
        <w:rPr>
          <w:rFonts w:ascii="Times New Roman" w:hAnsi="Times New Roman" w:cs="Times New Roman"/>
          <w:b/>
          <w:sz w:val="24"/>
          <w:szCs w:val="24"/>
        </w:rPr>
        <w:t xml:space="preserve">огда много потоков Синтеза профессиональных Огней объединяются в одно целое начало в действии профессиональной </w:t>
      </w:r>
      <w:r w:rsidR="0084690C" w:rsidRPr="0084690C">
        <w:rPr>
          <w:rFonts w:ascii="Times New Roman" w:hAnsi="Times New Roman" w:cs="Times New Roman"/>
          <w:b/>
          <w:sz w:val="24"/>
          <w:szCs w:val="24"/>
        </w:rPr>
        <w:t>п</w:t>
      </w:r>
      <w:r w:rsidRPr="0084690C">
        <w:rPr>
          <w:rFonts w:ascii="Times New Roman" w:hAnsi="Times New Roman" w:cs="Times New Roman"/>
          <w:b/>
          <w:sz w:val="24"/>
          <w:szCs w:val="24"/>
        </w:rPr>
        <w:t>олномочностью</w:t>
      </w:r>
      <w:r w:rsidRPr="00E5755F">
        <w:rPr>
          <w:rFonts w:ascii="Times New Roman" w:hAnsi="Times New Roman" w:cs="Times New Roman"/>
          <w:bCs/>
          <w:sz w:val="24"/>
          <w:szCs w:val="24"/>
        </w:rPr>
        <w:t xml:space="preserve">, только не </w:t>
      </w:r>
      <w:r w:rsidR="0084690C">
        <w:rPr>
          <w:rFonts w:ascii="Times New Roman" w:hAnsi="Times New Roman" w:cs="Times New Roman"/>
          <w:bCs/>
          <w:sz w:val="24"/>
          <w:szCs w:val="24"/>
        </w:rPr>
        <w:t>к</w:t>
      </w:r>
      <w:r w:rsidRPr="00E5755F">
        <w:rPr>
          <w:rFonts w:ascii="Times New Roman" w:hAnsi="Times New Roman" w:cs="Times New Roman"/>
          <w:bCs/>
          <w:sz w:val="24"/>
          <w:szCs w:val="24"/>
        </w:rPr>
        <w:t>омпетенци</w:t>
      </w:r>
      <w:r w:rsidR="0084690C">
        <w:rPr>
          <w:rFonts w:ascii="Times New Roman" w:hAnsi="Times New Roman" w:cs="Times New Roman"/>
          <w:bCs/>
          <w:sz w:val="24"/>
          <w:szCs w:val="24"/>
        </w:rPr>
        <w:t>ей, а</w:t>
      </w:r>
      <w:r w:rsidRPr="00E5755F">
        <w:rPr>
          <w:rFonts w:ascii="Times New Roman" w:hAnsi="Times New Roman" w:cs="Times New Roman"/>
          <w:bCs/>
          <w:sz w:val="24"/>
          <w:szCs w:val="24"/>
        </w:rPr>
        <w:t xml:space="preserve"> </w:t>
      </w:r>
      <w:r w:rsidR="0084690C">
        <w:rPr>
          <w:rFonts w:ascii="Times New Roman" w:hAnsi="Times New Roman" w:cs="Times New Roman"/>
          <w:bCs/>
          <w:sz w:val="24"/>
          <w:szCs w:val="24"/>
        </w:rPr>
        <w:t>п</w:t>
      </w:r>
      <w:r w:rsidRPr="00E5755F">
        <w:rPr>
          <w:rFonts w:ascii="Times New Roman" w:hAnsi="Times New Roman" w:cs="Times New Roman"/>
          <w:bCs/>
          <w:sz w:val="24"/>
          <w:szCs w:val="24"/>
        </w:rPr>
        <w:t xml:space="preserve">олномочностью. Вот у вас сейчас, у нас с вами сейчас в теле на 17 000 ядер Синтеза, в том числе профессиональное ядро, там </w:t>
      </w:r>
      <w:r w:rsidRPr="00E5755F">
        <w:rPr>
          <w:rFonts w:ascii="Times New Roman" w:hAnsi="Times New Roman" w:cs="Times New Roman"/>
          <w:bCs/>
          <w:sz w:val="24"/>
          <w:szCs w:val="24"/>
        </w:rPr>
        <w:lastRenderedPageBreak/>
        <w:t>внутри есть 64-ричное, вернее</w:t>
      </w:r>
      <w:r w:rsidR="0084690C">
        <w:rPr>
          <w:rFonts w:ascii="Times New Roman" w:hAnsi="Times New Roman" w:cs="Times New Roman"/>
          <w:bCs/>
          <w:sz w:val="24"/>
          <w:szCs w:val="24"/>
        </w:rPr>
        <w:t>,</w:t>
      </w:r>
      <w:r w:rsidRPr="00E5755F">
        <w:rPr>
          <w:rFonts w:ascii="Times New Roman" w:hAnsi="Times New Roman" w:cs="Times New Roman"/>
          <w:bCs/>
          <w:sz w:val="24"/>
          <w:szCs w:val="24"/>
        </w:rPr>
        <w:t xml:space="preserve"> оно одно синтез</w:t>
      </w:r>
      <w:r w:rsidR="0084690C">
        <w:rPr>
          <w:rFonts w:ascii="Times New Roman" w:hAnsi="Times New Roman" w:cs="Times New Roman"/>
          <w:bCs/>
          <w:sz w:val="24"/>
          <w:szCs w:val="24"/>
        </w:rPr>
        <w:t>-</w:t>
      </w:r>
      <w:r w:rsidRPr="00E5755F">
        <w:rPr>
          <w:rFonts w:ascii="Times New Roman" w:hAnsi="Times New Roman" w:cs="Times New Roman"/>
          <w:bCs/>
          <w:sz w:val="24"/>
          <w:szCs w:val="24"/>
        </w:rPr>
        <w:t xml:space="preserve">67-ричное, должно включиться явление Творения тех Огней, которые мы до этого прошли </w:t>
      </w:r>
      <w:r w:rsidR="0084690C">
        <w:rPr>
          <w:rFonts w:ascii="Times New Roman" w:hAnsi="Times New Roman" w:cs="Times New Roman"/>
          <w:bCs/>
          <w:sz w:val="24"/>
          <w:szCs w:val="24"/>
        </w:rPr>
        <w:t xml:space="preserve">— </w:t>
      </w:r>
      <w:r w:rsidRPr="00E5755F">
        <w:rPr>
          <w:rFonts w:ascii="Times New Roman" w:hAnsi="Times New Roman" w:cs="Times New Roman"/>
          <w:bCs/>
          <w:sz w:val="24"/>
          <w:szCs w:val="24"/>
        </w:rPr>
        <w:t>и это будет ваша вышколенность, где вы стои</w:t>
      </w:r>
      <w:r w:rsidR="0084690C">
        <w:rPr>
          <w:rFonts w:ascii="Times New Roman" w:hAnsi="Times New Roman" w:cs="Times New Roman"/>
          <w:bCs/>
          <w:sz w:val="24"/>
          <w:szCs w:val="24"/>
        </w:rPr>
        <w:t>́</w:t>
      </w:r>
      <w:r w:rsidRPr="00E5755F">
        <w:rPr>
          <w:rFonts w:ascii="Times New Roman" w:hAnsi="Times New Roman" w:cs="Times New Roman"/>
          <w:bCs/>
          <w:sz w:val="24"/>
          <w:szCs w:val="24"/>
        </w:rPr>
        <w:t>те</w:t>
      </w:r>
      <w:r w:rsidR="0084690C">
        <w:rPr>
          <w:rFonts w:ascii="Times New Roman" w:hAnsi="Times New Roman" w:cs="Times New Roman"/>
          <w:bCs/>
          <w:sz w:val="24"/>
          <w:szCs w:val="24"/>
        </w:rPr>
        <w:t xml:space="preserve"> </w:t>
      </w:r>
      <w:r w:rsidRPr="00E5755F">
        <w:rPr>
          <w:rFonts w:ascii="Times New Roman" w:hAnsi="Times New Roman" w:cs="Times New Roman"/>
          <w:bCs/>
          <w:sz w:val="24"/>
          <w:szCs w:val="24"/>
        </w:rPr>
        <w:t>перед Синтезом Отца в том</w:t>
      </w:r>
      <w:r w:rsidR="0084690C">
        <w:rPr>
          <w:rFonts w:ascii="Times New Roman" w:hAnsi="Times New Roman" w:cs="Times New Roman"/>
          <w:bCs/>
          <w:sz w:val="24"/>
          <w:szCs w:val="24"/>
        </w:rPr>
        <w:t xml:space="preserve"> (</w:t>
      </w:r>
      <w:r w:rsidRPr="00E5755F">
        <w:rPr>
          <w:rFonts w:ascii="Times New Roman" w:hAnsi="Times New Roman" w:cs="Times New Roman"/>
          <w:bCs/>
          <w:sz w:val="24"/>
          <w:szCs w:val="24"/>
        </w:rPr>
        <w:t>это будет правильно сказать</w:t>
      </w:r>
      <w:r w:rsidR="0084690C">
        <w:rPr>
          <w:rFonts w:ascii="Times New Roman" w:hAnsi="Times New Roman" w:cs="Times New Roman"/>
          <w:bCs/>
          <w:sz w:val="24"/>
          <w:szCs w:val="24"/>
        </w:rPr>
        <w:t>)</w:t>
      </w:r>
      <w:r w:rsidRPr="00E5755F">
        <w:rPr>
          <w:rFonts w:ascii="Times New Roman" w:hAnsi="Times New Roman" w:cs="Times New Roman"/>
          <w:bCs/>
          <w:sz w:val="24"/>
          <w:szCs w:val="24"/>
        </w:rPr>
        <w:t xml:space="preserve"> предвкушении стяжания тем, в которых вы имеете представление или профессионализм, но вы готовы этим явлением идти дальше, </w:t>
      </w:r>
      <w:r w:rsidR="0084690C">
        <w:rPr>
          <w:rFonts w:ascii="Times New Roman" w:hAnsi="Times New Roman" w:cs="Times New Roman"/>
          <w:bCs/>
          <w:sz w:val="24"/>
          <w:szCs w:val="24"/>
        </w:rPr>
        <w:t xml:space="preserve">— </w:t>
      </w:r>
      <w:r w:rsidRPr="00E5755F">
        <w:rPr>
          <w:rFonts w:ascii="Times New Roman" w:hAnsi="Times New Roman" w:cs="Times New Roman"/>
          <w:bCs/>
          <w:sz w:val="24"/>
          <w:szCs w:val="24"/>
        </w:rPr>
        <w:t>вот прям услышьте</w:t>
      </w:r>
      <w:r w:rsidR="0084690C">
        <w:rPr>
          <w:rFonts w:ascii="Times New Roman" w:hAnsi="Times New Roman" w:cs="Times New Roman"/>
          <w:bCs/>
          <w:sz w:val="24"/>
          <w:szCs w:val="24"/>
        </w:rPr>
        <w:t xml:space="preserve">! — </w:t>
      </w:r>
      <w:r w:rsidRPr="00E5755F">
        <w:rPr>
          <w:rFonts w:ascii="Times New Roman" w:hAnsi="Times New Roman" w:cs="Times New Roman"/>
          <w:bCs/>
          <w:sz w:val="24"/>
          <w:szCs w:val="24"/>
        </w:rPr>
        <w:t>готовы идти дальше</w:t>
      </w:r>
      <w:r w:rsidR="0084690C">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84690C" w:rsidRPr="0082581A">
        <w:rPr>
          <w:rFonts w:ascii="Times New Roman" w:hAnsi="Times New Roman" w:cs="Times New Roman"/>
          <w:b/>
          <w:sz w:val="24"/>
          <w:szCs w:val="24"/>
        </w:rPr>
        <w:t>Э</w:t>
      </w:r>
      <w:r w:rsidRPr="0082581A">
        <w:rPr>
          <w:rFonts w:ascii="Times New Roman" w:hAnsi="Times New Roman" w:cs="Times New Roman"/>
          <w:b/>
          <w:sz w:val="24"/>
          <w:szCs w:val="24"/>
        </w:rPr>
        <w:t>то и есть Ипостась</w:t>
      </w:r>
      <w:r w:rsidRPr="00E5755F">
        <w:rPr>
          <w:rFonts w:ascii="Times New Roman" w:hAnsi="Times New Roman" w:cs="Times New Roman"/>
          <w:bCs/>
          <w:sz w:val="24"/>
          <w:szCs w:val="24"/>
        </w:rPr>
        <w:t xml:space="preserve">. </w:t>
      </w:r>
      <w:r w:rsidRPr="00E5755F">
        <w:rPr>
          <w:rFonts w:ascii="Times New Roman" w:hAnsi="Times New Roman" w:cs="Times New Roman"/>
          <w:sz w:val="24"/>
          <w:szCs w:val="24"/>
        </w:rPr>
        <w:t xml:space="preserve">Она может быть суперподготовленная в каких-то знаниях, но </w:t>
      </w:r>
      <w:r w:rsidRPr="0082581A">
        <w:rPr>
          <w:rFonts w:ascii="Times New Roman" w:hAnsi="Times New Roman" w:cs="Times New Roman"/>
          <w:b/>
          <w:bCs/>
          <w:sz w:val="24"/>
          <w:szCs w:val="24"/>
        </w:rPr>
        <w:t>она приходит на какой-то момент пиковой собранности, чтобы потом пойти дальше</w:t>
      </w:r>
      <w:r w:rsidR="0084690C">
        <w:rPr>
          <w:rFonts w:ascii="Times New Roman" w:hAnsi="Times New Roman" w:cs="Times New Roman"/>
          <w:sz w:val="24"/>
          <w:szCs w:val="24"/>
        </w:rPr>
        <w:t>.</w:t>
      </w:r>
      <w:r w:rsidR="0082581A">
        <w:rPr>
          <w:rFonts w:ascii="Times New Roman" w:hAnsi="Times New Roman" w:cs="Times New Roman"/>
          <w:sz w:val="24"/>
          <w:szCs w:val="24"/>
        </w:rPr>
        <w:t xml:space="preserve"> </w:t>
      </w:r>
      <w:r w:rsidR="0084690C">
        <w:rPr>
          <w:rFonts w:ascii="Times New Roman" w:hAnsi="Times New Roman" w:cs="Times New Roman"/>
          <w:sz w:val="24"/>
          <w:szCs w:val="24"/>
        </w:rPr>
        <w:t>В</w:t>
      </w:r>
      <w:r w:rsidRPr="00E5755F">
        <w:rPr>
          <w:rFonts w:ascii="Times New Roman" w:hAnsi="Times New Roman" w:cs="Times New Roman"/>
          <w:sz w:val="24"/>
          <w:szCs w:val="24"/>
        </w:rPr>
        <w:t xml:space="preserve">от это отличие от Служащего, то есть Служащий тоже идёт дальше, но у него нет задачи завершить это </w:t>
      </w:r>
      <w:r w:rsidR="0082581A">
        <w:rPr>
          <w:rFonts w:ascii="Times New Roman" w:hAnsi="Times New Roman" w:cs="Times New Roman"/>
          <w:sz w:val="24"/>
          <w:szCs w:val="24"/>
        </w:rPr>
        <w:t>«</w:t>
      </w:r>
      <w:r w:rsidRPr="00E5755F">
        <w:rPr>
          <w:rFonts w:ascii="Times New Roman" w:hAnsi="Times New Roman" w:cs="Times New Roman"/>
          <w:sz w:val="24"/>
          <w:szCs w:val="24"/>
        </w:rPr>
        <w:t>дальше</w:t>
      </w:r>
      <w:r w:rsidR="0082581A">
        <w:rPr>
          <w:rFonts w:ascii="Times New Roman" w:hAnsi="Times New Roman" w:cs="Times New Roman"/>
          <w:sz w:val="24"/>
          <w:szCs w:val="24"/>
        </w:rPr>
        <w:t>»</w:t>
      </w:r>
      <w:r w:rsidRPr="00E5755F">
        <w:rPr>
          <w:rFonts w:ascii="Times New Roman" w:hAnsi="Times New Roman" w:cs="Times New Roman"/>
          <w:sz w:val="24"/>
          <w:szCs w:val="24"/>
        </w:rPr>
        <w:t xml:space="preserve">. У Ипостаси </w:t>
      </w:r>
      <w:r w:rsidR="0082581A">
        <w:rPr>
          <w:rFonts w:ascii="Times New Roman" w:hAnsi="Times New Roman" w:cs="Times New Roman"/>
          <w:sz w:val="24"/>
          <w:szCs w:val="24"/>
        </w:rPr>
        <w:t xml:space="preserve">— </w:t>
      </w:r>
      <w:r w:rsidRPr="00E5755F">
        <w:rPr>
          <w:rFonts w:ascii="Times New Roman" w:hAnsi="Times New Roman" w:cs="Times New Roman"/>
          <w:sz w:val="24"/>
          <w:szCs w:val="24"/>
        </w:rPr>
        <w:t xml:space="preserve">есть, </w:t>
      </w:r>
      <w:r w:rsidRPr="0082581A">
        <w:rPr>
          <w:rFonts w:ascii="Times New Roman" w:hAnsi="Times New Roman" w:cs="Times New Roman"/>
          <w:b/>
          <w:bCs/>
          <w:sz w:val="24"/>
          <w:szCs w:val="24"/>
        </w:rPr>
        <w:t>она всегда</w:t>
      </w:r>
      <w:r w:rsidR="0082581A" w:rsidRPr="0082581A">
        <w:rPr>
          <w:rFonts w:ascii="Times New Roman" w:hAnsi="Times New Roman" w:cs="Times New Roman"/>
          <w:b/>
          <w:bCs/>
          <w:sz w:val="24"/>
          <w:szCs w:val="24"/>
        </w:rPr>
        <w:t xml:space="preserve"> </w:t>
      </w:r>
      <w:r w:rsidRPr="0082581A">
        <w:rPr>
          <w:rFonts w:ascii="Times New Roman" w:hAnsi="Times New Roman" w:cs="Times New Roman"/>
          <w:b/>
          <w:bCs/>
          <w:sz w:val="24"/>
          <w:szCs w:val="24"/>
        </w:rPr>
        <w:t>ставит</w:t>
      </w:r>
      <w:r w:rsidR="0082581A" w:rsidRPr="0082581A">
        <w:rPr>
          <w:rFonts w:ascii="Times New Roman" w:hAnsi="Times New Roman" w:cs="Times New Roman"/>
          <w:b/>
          <w:bCs/>
          <w:sz w:val="24"/>
          <w:szCs w:val="24"/>
        </w:rPr>
        <w:t xml:space="preserve"> </w:t>
      </w:r>
      <w:r w:rsidRPr="0082581A">
        <w:rPr>
          <w:rFonts w:ascii="Times New Roman" w:hAnsi="Times New Roman" w:cs="Times New Roman"/>
          <w:b/>
          <w:bCs/>
          <w:sz w:val="24"/>
          <w:szCs w:val="24"/>
        </w:rPr>
        <w:t>точку или какой-то процесс реализации, чтобы выйти на следующий уровень</w:t>
      </w:r>
      <w:r w:rsidRPr="00E5755F">
        <w:rPr>
          <w:rFonts w:ascii="Times New Roman" w:hAnsi="Times New Roman" w:cs="Times New Roman"/>
          <w:sz w:val="24"/>
          <w:szCs w:val="24"/>
        </w:rPr>
        <w:t xml:space="preserve">. Это </w:t>
      </w:r>
      <w:r w:rsidRPr="00E5755F">
        <w:rPr>
          <w:rFonts w:ascii="Times New Roman" w:hAnsi="Times New Roman" w:cs="Times New Roman"/>
          <w:bCs/>
          <w:sz w:val="24"/>
          <w:szCs w:val="24"/>
        </w:rPr>
        <w:t>второе</w:t>
      </w:r>
      <w:r w:rsidRPr="00E5755F">
        <w:rPr>
          <w:rFonts w:ascii="Times New Roman" w:hAnsi="Times New Roman" w:cs="Times New Roman"/>
          <w:sz w:val="24"/>
          <w:szCs w:val="24"/>
        </w:rPr>
        <w:t>, что нас с вами</w:t>
      </w:r>
      <w:r w:rsidR="0082581A">
        <w:rPr>
          <w:rFonts w:ascii="Times New Roman" w:hAnsi="Times New Roman" w:cs="Times New Roman"/>
          <w:sz w:val="24"/>
          <w:szCs w:val="24"/>
        </w:rPr>
        <w:t xml:space="preserve"> </w:t>
      </w:r>
      <w:r w:rsidRPr="00E5755F">
        <w:rPr>
          <w:rFonts w:ascii="Times New Roman" w:hAnsi="Times New Roman" w:cs="Times New Roman"/>
          <w:sz w:val="24"/>
          <w:szCs w:val="24"/>
        </w:rPr>
        <w:t>ждёт</w:t>
      </w:r>
      <w:r w:rsidR="0082581A">
        <w:rPr>
          <w:rFonts w:ascii="Times New Roman" w:hAnsi="Times New Roman" w:cs="Times New Roman"/>
          <w:sz w:val="24"/>
          <w:szCs w:val="24"/>
        </w:rPr>
        <w:t>. Н</w:t>
      </w:r>
      <w:r w:rsidRPr="00E5755F">
        <w:rPr>
          <w:rFonts w:ascii="Times New Roman" w:hAnsi="Times New Roman" w:cs="Times New Roman"/>
          <w:sz w:val="24"/>
          <w:szCs w:val="24"/>
        </w:rPr>
        <w:t>е знаю, как это Владыка введёт</w:t>
      </w:r>
      <w:r w:rsidR="0082581A">
        <w:rPr>
          <w:rFonts w:ascii="Times New Roman" w:hAnsi="Times New Roman" w:cs="Times New Roman"/>
          <w:sz w:val="24"/>
          <w:szCs w:val="24"/>
        </w:rPr>
        <w:t xml:space="preserve"> </w:t>
      </w:r>
      <w:r w:rsidRPr="00E5755F">
        <w:rPr>
          <w:rFonts w:ascii="Times New Roman" w:hAnsi="Times New Roman" w:cs="Times New Roman"/>
          <w:sz w:val="24"/>
          <w:szCs w:val="24"/>
        </w:rPr>
        <w:t>в те тематики или вопросы, которые мы будем поднимать, но где-то нелинейно контекст вы должны внутри ощущать, что вот это явление у нас с вами наступает.</w:t>
      </w:r>
    </w:p>
    <w:p w14:paraId="1D5CE91A" w14:textId="2B0EF2CD" w:rsidR="00A8230E" w:rsidRPr="00A8230E" w:rsidRDefault="00A8230E" w:rsidP="00A8230E">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3" w:name="_Toc220119949"/>
      <w:r w:rsidRPr="00A8230E">
        <w:rPr>
          <w:rFonts w:ascii="Times New Roman" w:eastAsia="Noto Sans CJK SC" w:hAnsi="Times New Roman" w:cs="Lohit Devanagari"/>
          <w:b/>
          <w:bCs/>
          <w:sz w:val="24"/>
          <w:szCs w:val="32"/>
        </w:rPr>
        <w:t>Ипостась Космоса – оператор Синтеза в ИВДИВО-зданиях</w:t>
      </w:r>
      <w:r w:rsidR="002A0319">
        <w:rPr>
          <w:rFonts w:ascii="Times New Roman" w:eastAsia="Noto Sans CJK SC" w:hAnsi="Times New Roman" w:cs="Lohit Devanagari"/>
          <w:b/>
          <w:bCs/>
          <w:sz w:val="24"/>
          <w:szCs w:val="32"/>
        </w:rPr>
        <w:t xml:space="preserve"> в 8 вариантах действия</w:t>
      </w:r>
      <w:bookmarkEnd w:id="13"/>
    </w:p>
    <w:p w14:paraId="79F58F2D" w14:textId="1C0883F1" w:rsidR="00501851" w:rsidRPr="00E5755F" w:rsidRDefault="00501851" w:rsidP="00C0118A">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Соответственно </w:t>
      </w:r>
      <w:r w:rsidRPr="00E5755F">
        <w:rPr>
          <w:rFonts w:ascii="Times New Roman" w:hAnsi="Times New Roman" w:cs="Times New Roman"/>
          <w:bCs/>
          <w:sz w:val="24"/>
          <w:szCs w:val="24"/>
        </w:rPr>
        <w:t>третье,</w:t>
      </w:r>
      <w:r w:rsidRPr="00E5755F">
        <w:rPr>
          <w:rFonts w:ascii="Times New Roman" w:hAnsi="Times New Roman" w:cs="Times New Roman"/>
          <w:sz w:val="24"/>
          <w:szCs w:val="24"/>
        </w:rPr>
        <w:t xml:space="preserve"> вопрос тут вот к зданиям, что Ипостась Космоса, это такой, возвращаемся к этому слову </w:t>
      </w:r>
      <w:r w:rsidR="00A8230E">
        <w:rPr>
          <w:rFonts w:ascii="Times New Roman" w:hAnsi="Times New Roman" w:cs="Times New Roman"/>
          <w:sz w:val="24"/>
          <w:szCs w:val="24"/>
        </w:rPr>
        <w:t>«</w:t>
      </w:r>
      <w:r w:rsidRPr="00E5755F">
        <w:rPr>
          <w:rFonts w:ascii="Times New Roman" w:hAnsi="Times New Roman" w:cs="Times New Roman"/>
          <w:sz w:val="24"/>
          <w:szCs w:val="24"/>
        </w:rPr>
        <w:t>оператор Синтеза в ИВДИВО-зданиях</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w:t>
      </w:r>
      <w:r w:rsidR="00A8230E">
        <w:rPr>
          <w:rFonts w:ascii="Times New Roman" w:hAnsi="Times New Roman" w:cs="Times New Roman"/>
          <w:sz w:val="24"/>
          <w:szCs w:val="24"/>
        </w:rPr>
        <w:t>И</w:t>
      </w:r>
      <w:r w:rsidRPr="00E5755F">
        <w:rPr>
          <w:rFonts w:ascii="Times New Roman" w:hAnsi="Times New Roman" w:cs="Times New Roman"/>
          <w:sz w:val="24"/>
          <w:szCs w:val="24"/>
        </w:rPr>
        <w:t xml:space="preserve"> я не знаю, знакомились вы или не знакомились, это должен был Глава </w:t>
      </w:r>
      <w:r w:rsidR="00A8230E">
        <w:rPr>
          <w:rFonts w:ascii="Times New Roman" w:hAnsi="Times New Roman" w:cs="Times New Roman"/>
          <w:sz w:val="24"/>
          <w:szCs w:val="24"/>
        </w:rPr>
        <w:t>П</w:t>
      </w:r>
      <w:r w:rsidRPr="00E5755F">
        <w:rPr>
          <w:rFonts w:ascii="Times New Roman" w:hAnsi="Times New Roman" w:cs="Times New Roman"/>
          <w:sz w:val="24"/>
          <w:szCs w:val="24"/>
        </w:rPr>
        <w:t>одразделения. У нас согласован документ по разработке ИВДИВО-зданий, то есть там распределены по этажам выражени</w:t>
      </w:r>
      <w:r w:rsidR="00A8230E">
        <w:rPr>
          <w:rFonts w:ascii="Times New Roman" w:hAnsi="Times New Roman" w:cs="Times New Roman"/>
          <w:sz w:val="24"/>
          <w:szCs w:val="24"/>
        </w:rPr>
        <w:t>я</w:t>
      </w:r>
      <w:r w:rsidRPr="00E5755F">
        <w:rPr>
          <w:rFonts w:ascii="Times New Roman" w:hAnsi="Times New Roman" w:cs="Times New Roman"/>
          <w:sz w:val="24"/>
          <w:szCs w:val="24"/>
        </w:rPr>
        <w:t xml:space="preserve"> </w:t>
      </w:r>
      <w:r w:rsidR="00A8230E">
        <w:rPr>
          <w:rFonts w:ascii="Times New Roman" w:hAnsi="Times New Roman" w:cs="Times New Roman"/>
          <w:sz w:val="24"/>
          <w:szCs w:val="24"/>
        </w:rPr>
        <w:t>с</w:t>
      </w:r>
      <w:r w:rsidRPr="00E5755F">
        <w:rPr>
          <w:rFonts w:ascii="Times New Roman" w:hAnsi="Times New Roman" w:cs="Times New Roman"/>
          <w:sz w:val="24"/>
          <w:szCs w:val="24"/>
        </w:rPr>
        <w:t>интеза жизн</w:t>
      </w:r>
      <w:r w:rsidR="00A8230E">
        <w:rPr>
          <w:rFonts w:ascii="Times New Roman" w:hAnsi="Times New Roman" w:cs="Times New Roman"/>
          <w:sz w:val="24"/>
          <w:szCs w:val="24"/>
        </w:rPr>
        <w:t>ей</w:t>
      </w:r>
      <w:r w:rsidRPr="00E5755F">
        <w:rPr>
          <w:rFonts w:ascii="Times New Roman" w:hAnsi="Times New Roman" w:cs="Times New Roman"/>
          <w:sz w:val="24"/>
          <w:szCs w:val="24"/>
        </w:rPr>
        <w:t>, частей. С</w:t>
      </w:r>
      <w:r w:rsidR="00A8230E">
        <w:rPr>
          <w:rFonts w:ascii="Times New Roman" w:hAnsi="Times New Roman" w:cs="Times New Roman"/>
          <w:sz w:val="24"/>
          <w:szCs w:val="24"/>
        </w:rPr>
        <w:t>.</w:t>
      </w:r>
      <w:r w:rsidRPr="00E5755F">
        <w:rPr>
          <w:rFonts w:ascii="Times New Roman" w:hAnsi="Times New Roman" w:cs="Times New Roman"/>
          <w:sz w:val="24"/>
          <w:szCs w:val="24"/>
        </w:rPr>
        <w:t>, наверное, ты размещал это</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w:t>
      </w:r>
      <w:r w:rsidR="00A8230E">
        <w:rPr>
          <w:rFonts w:ascii="Times New Roman" w:hAnsi="Times New Roman" w:cs="Times New Roman"/>
          <w:sz w:val="24"/>
          <w:szCs w:val="24"/>
        </w:rPr>
        <w:t>Д</w:t>
      </w:r>
      <w:r w:rsidRPr="00E5755F">
        <w:rPr>
          <w:rFonts w:ascii="Times New Roman" w:hAnsi="Times New Roman" w:cs="Times New Roman"/>
          <w:sz w:val="24"/>
          <w:szCs w:val="24"/>
        </w:rPr>
        <w:t>а? Или там</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где-то, как-то ребята нашли. Татьяна Мелентьева, как Глава подразделения</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это все разрабатывала. Мы решили, вот увидели</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это прям</w:t>
      </w:r>
      <w:r w:rsidR="00A8230E">
        <w:rPr>
          <w:rFonts w:ascii="Times New Roman" w:hAnsi="Times New Roman" w:cs="Times New Roman"/>
          <w:sz w:val="24"/>
          <w:szCs w:val="24"/>
        </w:rPr>
        <w:t xml:space="preserve">о </w:t>
      </w:r>
      <w:r w:rsidRPr="00E5755F">
        <w:rPr>
          <w:rFonts w:ascii="Times New Roman" w:hAnsi="Times New Roman" w:cs="Times New Roman"/>
          <w:sz w:val="24"/>
          <w:szCs w:val="24"/>
        </w:rPr>
        <w:t>после первых выходных Татьяна согласовала.</w:t>
      </w:r>
    </w:p>
    <w:p w14:paraId="32EA9F6E" w14:textId="6DF310C8" w:rsidR="002A0319" w:rsidRDefault="00501851" w:rsidP="00C0118A">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Но мы решили пойти дальше, и мы предлагаем с вами тоже сегодня, ближе к концу, заняться разработкой 4096 частей. Они как раз собою отражают части шестой ИВДИВО-космической расы, чтобы у нас с вами </w:t>
      </w:r>
      <w:r w:rsidRPr="002A0319">
        <w:rPr>
          <w:rFonts w:ascii="Times New Roman" w:hAnsi="Times New Roman" w:cs="Times New Roman"/>
          <w:b/>
          <w:bCs/>
          <w:sz w:val="24"/>
          <w:szCs w:val="24"/>
        </w:rPr>
        <w:t>Ипостась профессии получила в Творении космосов в профессиональном Огне</w:t>
      </w:r>
      <w:r w:rsidRPr="00E5755F">
        <w:rPr>
          <w:rFonts w:ascii="Times New Roman" w:hAnsi="Times New Roman" w:cs="Times New Roman"/>
          <w:sz w:val="24"/>
          <w:szCs w:val="24"/>
        </w:rPr>
        <w:t>, я назову это слово</w:t>
      </w:r>
      <w:r w:rsidR="00A8230E">
        <w:rPr>
          <w:rFonts w:ascii="Times New Roman" w:hAnsi="Times New Roman" w:cs="Times New Roman"/>
          <w:sz w:val="24"/>
          <w:szCs w:val="24"/>
        </w:rPr>
        <w:t>,</w:t>
      </w:r>
      <w:r w:rsidRPr="00E5755F">
        <w:rPr>
          <w:rFonts w:ascii="Times New Roman" w:hAnsi="Times New Roman" w:cs="Times New Roman"/>
          <w:sz w:val="24"/>
          <w:szCs w:val="24"/>
        </w:rPr>
        <w:t xml:space="preserve"> </w:t>
      </w:r>
      <w:r w:rsidRPr="00A8230E">
        <w:rPr>
          <w:rFonts w:ascii="Times New Roman" w:hAnsi="Times New Roman" w:cs="Times New Roman"/>
          <w:i/>
          <w:iCs/>
          <w:sz w:val="24"/>
          <w:szCs w:val="24"/>
        </w:rPr>
        <w:t>инструментом</w:t>
      </w:r>
      <w:r w:rsidRPr="00E5755F">
        <w:rPr>
          <w:rFonts w:ascii="Times New Roman" w:hAnsi="Times New Roman" w:cs="Times New Roman"/>
          <w:sz w:val="24"/>
          <w:szCs w:val="24"/>
        </w:rPr>
        <w:t xml:space="preserve">, но это не будет одним из 160 инструментов, </w:t>
      </w:r>
      <w:r w:rsidRPr="002A0319">
        <w:rPr>
          <w:rFonts w:ascii="Times New Roman" w:hAnsi="Times New Roman" w:cs="Times New Roman"/>
          <w:b/>
          <w:bCs/>
          <w:sz w:val="24"/>
          <w:szCs w:val="24"/>
        </w:rPr>
        <w:t xml:space="preserve">право творить и работать в ИВДИВО-зданиях подразделения с </w:t>
      </w:r>
      <w:r w:rsidR="002A0319" w:rsidRPr="002A0319">
        <w:rPr>
          <w:rFonts w:ascii="Times New Roman" w:hAnsi="Times New Roman" w:cs="Times New Roman"/>
          <w:b/>
          <w:bCs/>
          <w:sz w:val="24"/>
          <w:szCs w:val="24"/>
        </w:rPr>
        <w:t>Ч</w:t>
      </w:r>
      <w:r w:rsidRPr="002A0319">
        <w:rPr>
          <w:rFonts w:ascii="Times New Roman" w:hAnsi="Times New Roman" w:cs="Times New Roman"/>
          <w:b/>
          <w:bCs/>
          <w:sz w:val="24"/>
          <w:szCs w:val="24"/>
        </w:rPr>
        <w:t>астями Изначально Вышестоящего Отца в 512-рице их явлений.</w:t>
      </w:r>
      <w:r w:rsidRPr="00E5755F">
        <w:rPr>
          <w:rFonts w:ascii="Times New Roman" w:hAnsi="Times New Roman" w:cs="Times New Roman"/>
          <w:sz w:val="24"/>
          <w:szCs w:val="24"/>
        </w:rPr>
        <w:t xml:space="preserve"> То есть, если мы с вами посмотрим на 4096 этажей, они прекрасно делятся по восемь 512-риц этажей, восемь 512-риц</w:t>
      </w:r>
      <w:r w:rsidR="002A0319">
        <w:rPr>
          <w:rFonts w:ascii="Times New Roman" w:hAnsi="Times New Roman" w:cs="Times New Roman"/>
          <w:sz w:val="24"/>
          <w:szCs w:val="24"/>
        </w:rPr>
        <w:t>.</w:t>
      </w:r>
      <w:r w:rsidRPr="00E5755F">
        <w:rPr>
          <w:rFonts w:ascii="Times New Roman" w:hAnsi="Times New Roman" w:cs="Times New Roman"/>
          <w:sz w:val="24"/>
          <w:szCs w:val="24"/>
        </w:rPr>
        <w:t xml:space="preserve"> </w:t>
      </w:r>
      <w:r w:rsidR="002A0319">
        <w:rPr>
          <w:rFonts w:ascii="Times New Roman" w:hAnsi="Times New Roman" w:cs="Times New Roman"/>
          <w:sz w:val="24"/>
          <w:szCs w:val="24"/>
        </w:rPr>
        <w:t>И</w:t>
      </w:r>
      <w:r w:rsidRPr="00E5755F">
        <w:rPr>
          <w:rFonts w:ascii="Times New Roman" w:hAnsi="Times New Roman" w:cs="Times New Roman"/>
          <w:sz w:val="24"/>
          <w:szCs w:val="24"/>
        </w:rPr>
        <w:t xml:space="preserve"> наша задача </w:t>
      </w:r>
      <w:r w:rsidR="002A0319">
        <w:rPr>
          <w:rFonts w:ascii="Times New Roman" w:hAnsi="Times New Roman" w:cs="Times New Roman"/>
          <w:sz w:val="24"/>
          <w:szCs w:val="24"/>
        </w:rPr>
        <w:t xml:space="preserve">— </w:t>
      </w:r>
      <w:r w:rsidRPr="00E5755F">
        <w:rPr>
          <w:rFonts w:ascii="Times New Roman" w:hAnsi="Times New Roman" w:cs="Times New Roman"/>
          <w:sz w:val="24"/>
          <w:szCs w:val="24"/>
        </w:rPr>
        <w:t>вот теми вопросами, которые мы будем поднимать, разработать возможность, когда у нас работает с вами, соответственно, базов</w:t>
      </w:r>
      <w:r w:rsidR="002A0319">
        <w:rPr>
          <w:rFonts w:ascii="Times New Roman" w:hAnsi="Times New Roman" w:cs="Times New Roman"/>
          <w:sz w:val="24"/>
          <w:szCs w:val="24"/>
        </w:rPr>
        <w:t>ые</w:t>
      </w:r>
      <w:r w:rsidRPr="00E5755F">
        <w:rPr>
          <w:rFonts w:ascii="Times New Roman" w:hAnsi="Times New Roman" w:cs="Times New Roman"/>
          <w:sz w:val="24"/>
          <w:szCs w:val="24"/>
        </w:rPr>
        <w:t xml:space="preserve"> и высшие части на 512 этажах в восьми вариантах действия от реальностных частей до Отцовских частей. И отсюда тогда третья задача.</w:t>
      </w:r>
    </w:p>
    <w:p w14:paraId="66944CCA" w14:textId="261E8F22" w:rsidR="00467EBA" w:rsidRPr="00467EBA" w:rsidRDefault="00467EBA" w:rsidP="00467EBA">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4" w:name="_Toc220119950"/>
      <w:r w:rsidRPr="00467EBA">
        <w:rPr>
          <w:rFonts w:ascii="Times New Roman" w:eastAsia="Noto Sans CJK SC" w:hAnsi="Times New Roman" w:cs="Lohit Devanagari"/>
          <w:b/>
          <w:bCs/>
          <w:sz w:val="24"/>
          <w:szCs w:val="32"/>
        </w:rPr>
        <w:t>Простота</w:t>
      </w:r>
      <w:r w:rsidR="00642C70">
        <w:rPr>
          <w:rFonts w:ascii="Times New Roman" w:eastAsia="Noto Sans CJK SC" w:hAnsi="Times New Roman" w:cs="Lohit Devanagari"/>
          <w:b/>
          <w:bCs/>
          <w:sz w:val="24"/>
          <w:szCs w:val="32"/>
        </w:rPr>
        <w:t xml:space="preserve"> в де</w:t>
      </w:r>
      <w:r w:rsidR="00C0118A">
        <w:rPr>
          <w:rFonts w:ascii="Times New Roman" w:eastAsia="Noto Sans CJK SC" w:hAnsi="Times New Roman" w:cs="Lohit Devanagari"/>
          <w:b/>
          <w:bCs/>
          <w:sz w:val="24"/>
          <w:szCs w:val="32"/>
        </w:rPr>
        <w:t>йствии</w:t>
      </w:r>
      <w:r w:rsidRPr="00467EBA">
        <w:rPr>
          <w:rFonts w:ascii="Times New Roman" w:eastAsia="Noto Sans CJK SC" w:hAnsi="Times New Roman" w:cs="Lohit Devanagari"/>
          <w:b/>
          <w:bCs/>
          <w:sz w:val="24"/>
          <w:szCs w:val="32"/>
        </w:rPr>
        <w:t xml:space="preserve"> и сложность</w:t>
      </w:r>
      <w:r w:rsidR="00642C70">
        <w:rPr>
          <w:rFonts w:ascii="Times New Roman" w:eastAsia="Noto Sans CJK SC" w:hAnsi="Times New Roman" w:cs="Lohit Devanagari"/>
          <w:b/>
          <w:bCs/>
          <w:sz w:val="24"/>
          <w:szCs w:val="32"/>
        </w:rPr>
        <w:t xml:space="preserve"> в процессе</w:t>
      </w:r>
      <w:bookmarkEnd w:id="14"/>
    </w:p>
    <w:p w14:paraId="1B0DB4FA" w14:textId="089C1312" w:rsidR="00501851" w:rsidRPr="002A0319" w:rsidRDefault="00501851" w:rsidP="00642C70">
      <w:pPr>
        <w:spacing w:after="0" w:line="240" w:lineRule="auto"/>
        <w:ind w:firstLineChars="236" w:firstLine="566"/>
        <w:jc w:val="both"/>
        <w:rPr>
          <w:rFonts w:ascii="Times New Roman" w:hAnsi="Times New Roman" w:cs="Times New Roman"/>
          <w:b/>
          <w:sz w:val="24"/>
          <w:szCs w:val="24"/>
        </w:rPr>
      </w:pPr>
      <w:r w:rsidRPr="00E5755F">
        <w:rPr>
          <w:rFonts w:ascii="Times New Roman" w:hAnsi="Times New Roman" w:cs="Times New Roman"/>
          <w:sz w:val="24"/>
          <w:szCs w:val="24"/>
        </w:rPr>
        <w:t xml:space="preserve">Это была третья, </w:t>
      </w:r>
      <w:r w:rsidRPr="00E5755F">
        <w:rPr>
          <w:rFonts w:ascii="Times New Roman" w:hAnsi="Times New Roman" w:cs="Times New Roman"/>
          <w:bCs/>
          <w:sz w:val="24"/>
          <w:szCs w:val="24"/>
        </w:rPr>
        <w:t>четвёртая задача</w:t>
      </w:r>
      <w:r w:rsidRPr="00E5755F">
        <w:rPr>
          <w:rFonts w:ascii="Times New Roman" w:hAnsi="Times New Roman" w:cs="Times New Roman"/>
          <w:sz w:val="24"/>
          <w:szCs w:val="24"/>
        </w:rPr>
        <w:t>, что я так немножко скажу из вопроса метафоричности, но тем не менее, помните, была фраза, что в царствие Отцовское нужно войти</w:t>
      </w:r>
      <w:r w:rsidR="002A0319">
        <w:rPr>
          <w:rFonts w:ascii="Times New Roman" w:hAnsi="Times New Roman" w:cs="Times New Roman"/>
          <w:sz w:val="24"/>
          <w:szCs w:val="24"/>
        </w:rPr>
        <w:t>,</w:t>
      </w:r>
      <w:r w:rsidRPr="00E5755F">
        <w:rPr>
          <w:rFonts w:ascii="Times New Roman" w:hAnsi="Times New Roman" w:cs="Times New Roman"/>
          <w:sz w:val="24"/>
          <w:szCs w:val="24"/>
        </w:rPr>
        <w:t xml:space="preserve"> </w:t>
      </w:r>
      <w:r w:rsidR="002A0319">
        <w:rPr>
          <w:rFonts w:ascii="Times New Roman" w:hAnsi="Times New Roman" w:cs="Times New Roman"/>
          <w:sz w:val="24"/>
          <w:szCs w:val="24"/>
        </w:rPr>
        <w:t xml:space="preserve">— </w:t>
      </w:r>
      <w:r w:rsidRPr="00E5755F">
        <w:rPr>
          <w:rFonts w:ascii="Times New Roman" w:hAnsi="Times New Roman" w:cs="Times New Roman"/>
          <w:sz w:val="24"/>
          <w:szCs w:val="24"/>
        </w:rPr>
        <w:t xml:space="preserve">как это правильно звучит, сейчас не помню её начало, </w:t>
      </w:r>
      <w:r w:rsidR="002A0319">
        <w:rPr>
          <w:rFonts w:ascii="Times New Roman" w:hAnsi="Times New Roman" w:cs="Times New Roman"/>
          <w:sz w:val="24"/>
          <w:szCs w:val="24"/>
        </w:rPr>
        <w:t xml:space="preserve">— </w:t>
      </w:r>
      <w:r w:rsidRPr="00E5755F">
        <w:rPr>
          <w:rFonts w:ascii="Times New Roman" w:hAnsi="Times New Roman" w:cs="Times New Roman"/>
          <w:sz w:val="24"/>
          <w:szCs w:val="24"/>
        </w:rPr>
        <w:t xml:space="preserve">а «Будьте просты, как дети, и вы войдёте в царствие небесное». Вот нам нужно войти в простоту не детскую и не в упрощённость, а войти в некую такую форму. В чём должна быть </w:t>
      </w:r>
      <w:r w:rsidRPr="00E5755F">
        <w:rPr>
          <w:rFonts w:ascii="Times New Roman" w:hAnsi="Times New Roman" w:cs="Times New Roman"/>
          <w:bCs/>
          <w:sz w:val="24"/>
          <w:szCs w:val="24"/>
        </w:rPr>
        <w:t>простот</w:t>
      </w:r>
      <w:r w:rsidR="002A0319">
        <w:rPr>
          <w:rFonts w:ascii="Times New Roman" w:hAnsi="Times New Roman" w:cs="Times New Roman"/>
          <w:bCs/>
          <w:sz w:val="24"/>
          <w:szCs w:val="24"/>
        </w:rPr>
        <w:t>а? М</w:t>
      </w:r>
      <w:r w:rsidRPr="00E5755F">
        <w:rPr>
          <w:rFonts w:ascii="Times New Roman" w:hAnsi="Times New Roman" w:cs="Times New Roman"/>
          <w:bCs/>
          <w:sz w:val="24"/>
          <w:szCs w:val="24"/>
        </w:rPr>
        <w:t>ысли должны быть глубокие, профессиональные и чёткие, а простота должна быть в оперировании даже не в подаче, вы можете сложно говорить, но как вы действуете, действовать вы должны просто</w:t>
      </w:r>
      <w:r w:rsidR="002A0319">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2A0319">
        <w:rPr>
          <w:rFonts w:ascii="Times New Roman" w:hAnsi="Times New Roman" w:cs="Times New Roman"/>
          <w:bCs/>
          <w:sz w:val="24"/>
          <w:szCs w:val="24"/>
        </w:rPr>
        <w:t>В</w:t>
      </w:r>
      <w:r w:rsidRPr="00E5755F">
        <w:rPr>
          <w:rFonts w:ascii="Times New Roman" w:hAnsi="Times New Roman" w:cs="Times New Roman"/>
          <w:bCs/>
          <w:sz w:val="24"/>
          <w:szCs w:val="24"/>
        </w:rPr>
        <w:t xml:space="preserve">от мы иногда хотим простых формулировок, а с точки зрения этой профессии простая формулировка будет вести в ад, вот простая формулировка </w:t>
      </w:r>
      <w:r w:rsidR="002A0319">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в ад. </w:t>
      </w:r>
      <w:r w:rsidRPr="00E5755F">
        <w:rPr>
          <w:rFonts w:ascii="Times New Roman" w:hAnsi="Times New Roman" w:cs="Times New Roman"/>
          <w:sz w:val="24"/>
          <w:szCs w:val="24"/>
        </w:rPr>
        <w:t xml:space="preserve">Потому что, если вы сложно не сформулируете </w:t>
      </w:r>
      <w:r w:rsidR="002A0319">
        <w:rPr>
          <w:rFonts w:ascii="Times New Roman" w:hAnsi="Times New Roman" w:cs="Times New Roman"/>
          <w:sz w:val="24"/>
          <w:szCs w:val="24"/>
        </w:rPr>
        <w:t>Т</w:t>
      </w:r>
      <w:r w:rsidRPr="00E5755F">
        <w:rPr>
          <w:rFonts w:ascii="Times New Roman" w:hAnsi="Times New Roman" w:cs="Times New Roman"/>
          <w:sz w:val="24"/>
          <w:szCs w:val="24"/>
        </w:rPr>
        <w:t xml:space="preserve">ворение, это </w:t>
      </w:r>
      <w:r w:rsidR="002A0319">
        <w:rPr>
          <w:rFonts w:ascii="Times New Roman" w:hAnsi="Times New Roman" w:cs="Times New Roman"/>
          <w:sz w:val="24"/>
          <w:szCs w:val="24"/>
        </w:rPr>
        <w:t>«</w:t>
      </w:r>
      <w:r w:rsidRPr="00E5755F">
        <w:rPr>
          <w:rFonts w:ascii="Times New Roman" w:hAnsi="Times New Roman" w:cs="Times New Roman"/>
          <w:sz w:val="24"/>
          <w:szCs w:val="24"/>
        </w:rPr>
        <w:t>не плюнул и растёр</w:t>
      </w:r>
      <w:r w:rsidR="002A0319">
        <w:rPr>
          <w:rFonts w:ascii="Times New Roman" w:hAnsi="Times New Roman" w:cs="Times New Roman"/>
          <w:sz w:val="24"/>
          <w:szCs w:val="24"/>
        </w:rPr>
        <w:t>»</w:t>
      </w:r>
      <w:r w:rsidRPr="00E5755F">
        <w:rPr>
          <w:rFonts w:ascii="Times New Roman" w:hAnsi="Times New Roman" w:cs="Times New Roman"/>
          <w:sz w:val="24"/>
          <w:szCs w:val="24"/>
        </w:rPr>
        <w:t xml:space="preserve">, я так жёстко скажу: </w:t>
      </w:r>
      <w:r w:rsidRPr="002A0319">
        <w:rPr>
          <w:rFonts w:ascii="Times New Roman" w:hAnsi="Times New Roman" w:cs="Times New Roman"/>
          <w:b/>
          <w:sz w:val="24"/>
          <w:szCs w:val="24"/>
        </w:rPr>
        <w:t xml:space="preserve">Творение </w:t>
      </w:r>
      <w:r w:rsidR="002A0319" w:rsidRPr="002A0319">
        <w:rPr>
          <w:rFonts w:ascii="Times New Roman" w:hAnsi="Times New Roman" w:cs="Times New Roman"/>
          <w:b/>
          <w:sz w:val="24"/>
          <w:szCs w:val="24"/>
        </w:rPr>
        <w:t>–</w:t>
      </w:r>
      <w:r w:rsidRPr="002A0319">
        <w:rPr>
          <w:rFonts w:ascii="Times New Roman" w:hAnsi="Times New Roman" w:cs="Times New Roman"/>
          <w:b/>
          <w:sz w:val="24"/>
          <w:szCs w:val="24"/>
        </w:rPr>
        <w:t xml:space="preserve"> это сложный процесс, он сложно структурирован с точки зрения условий огнеобразов трёх видов: реальностные, архетипические, космические. </w:t>
      </w:r>
    </w:p>
    <w:p w14:paraId="71A2C926" w14:textId="77777777" w:rsidR="00467EB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Вспоминаем последний Синтез или Распоряжение, когда мы с вами переходим, и это, кстати, у вас будет нон-стоп решение, когда мы с вами переходим, что каждое </w:t>
      </w:r>
      <w:r w:rsidR="002A0319">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одразделение отвечает за 1 048 576 чего? </w:t>
      </w:r>
      <w:r w:rsidR="00467EBA">
        <w:rPr>
          <w:rFonts w:ascii="Times New Roman" w:hAnsi="Times New Roman" w:cs="Times New Roman"/>
          <w:sz w:val="24"/>
          <w:szCs w:val="24"/>
        </w:rPr>
        <w:t xml:space="preserve">— </w:t>
      </w:r>
      <w:r w:rsidRPr="00E5755F">
        <w:rPr>
          <w:rFonts w:ascii="Times New Roman" w:hAnsi="Times New Roman" w:cs="Times New Roman"/>
          <w:sz w:val="24"/>
          <w:szCs w:val="24"/>
        </w:rPr>
        <w:t>Космосов</w:t>
      </w:r>
      <w:r w:rsidR="00467EBA">
        <w:rPr>
          <w:rFonts w:ascii="Times New Roman" w:hAnsi="Times New Roman" w:cs="Times New Roman"/>
          <w:sz w:val="24"/>
          <w:szCs w:val="24"/>
        </w:rPr>
        <w:t>.</w:t>
      </w:r>
      <w:r w:rsidRPr="00E5755F">
        <w:rPr>
          <w:rFonts w:ascii="Times New Roman" w:hAnsi="Times New Roman" w:cs="Times New Roman"/>
          <w:sz w:val="24"/>
          <w:szCs w:val="24"/>
        </w:rPr>
        <w:t xml:space="preserve"> </w:t>
      </w:r>
      <w:r w:rsidR="00467EBA">
        <w:rPr>
          <w:rFonts w:ascii="Times New Roman" w:hAnsi="Times New Roman" w:cs="Times New Roman"/>
          <w:sz w:val="24"/>
          <w:szCs w:val="24"/>
        </w:rPr>
        <w:t>И</w:t>
      </w:r>
      <w:r w:rsidRPr="00E5755F">
        <w:rPr>
          <w:rFonts w:ascii="Times New Roman" w:hAnsi="Times New Roman" w:cs="Times New Roman"/>
          <w:sz w:val="24"/>
          <w:szCs w:val="24"/>
        </w:rPr>
        <w:t xml:space="preserve"> у вас есть своя ниша, где вы отвечаете за ИВДИВО-космическую часть</w:t>
      </w:r>
      <w:r w:rsidR="00467EBA">
        <w:rPr>
          <w:rFonts w:ascii="Times New Roman" w:hAnsi="Times New Roman" w:cs="Times New Roman"/>
          <w:sz w:val="24"/>
          <w:szCs w:val="24"/>
        </w:rPr>
        <w:t xml:space="preserve"> — и</w:t>
      </w:r>
      <w:r w:rsidRPr="00E5755F">
        <w:rPr>
          <w:rFonts w:ascii="Times New Roman" w:hAnsi="Times New Roman" w:cs="Times New Roman"/>
          <w:sz w:val="24"/>
          <w:szCs w:val="24"/>
        </w:rPr>
        <w:t xml:space="preserve"> тут я была счастлива </w:t>
      </w:r>
      <w:r w:rsidR="00467EBA">
        <w:rPr>
          <w:rFonts w:ascii="Times New Roman" w:hAnsi="Times New Roman" w:cs="Times New Roman"/>
          <w:sz w:val="24"/>
          <w:szCs w:val="24"/>
        </w:rPr>
        <w:t xml:space="preserve">— </w:t>
      </w:r>
      <w:r w:rsidRPr="00E5755F">
        <w:rPr>
          <w:rFonts w:ascii="Times New Roman" w:hAnsi="Times New Roman" w:cs="Times New Roman"/>
          <w:sz w:val="24"/>
          <w:szCs w:val="24"/>
        </w:rPr>
        <w:t>Логика Изначально Вышестоящего Отца</w:t>
      </w:r>
      <w:r w:rsidR="00467EBA">
        <w:rPr>
          <w:rFonts w:ascii="Times New Roman" w:hAnsi="Times New Roman" w:cs="Times New Roman"/>
          <w:sz w:val="24"/>
          <w:szCs w:val="24"/>
        </w:rPr>
        <w:t>.</w:t>
      </w:r>
      <w:r w:rsidRPr="00E5755F">
        <w:rPr>
          <w:rFonts w:ascii="Times New Roman" w:hAnsi="Times New Roman" w:cs="Times New Roman"/>
          <w:sz w:val="24"/>
          <w:szCs w:val="24"/>
        </w:rPr>
        <w:t xml:space="preserve"> Логика</w:t>
      </w:r>
      <w:r w:rsidR="00467EBA">
        <w:rPr>
          <w:rFonts w:ascii="Times New Roman" w:hAnsi="Times New Roman" w:cs="Times New Roman"/>
          <w:sz w:val="24"/>
          <w:szCs w:val="24"/>
        </w:rPr>
        <w:t>.</w:t>
      </w:r>
      <w:r w:rsidRPr="00E5755F">
        <w:rPr>
          <w:rFonts w:ascii="Times New Roman" w:hAnsi="Times New Roman" w:cs="Times New Roman"/>
          <w:sz w:val="24"/>
          <w:szCs w:val="24"/>
        </w:rPr>
        <w:t xml:space="preserve"> </w:t>
      </w:r>
      <w:r w:rsidR="00467EBA">
        <w:rPr>
          <w:rFonts w:ascii="Times New Roman" w:hAnsi="Times New Roman" w:cs="Times New Roman"/>
          <w:sz w:val="24"/>
          <w:szCs w:val="24"/>
        </w:rPr>
        <w:t>Т</w:t>
      </w:r>
      <w:r w:rsidRPr="00E5755F">
        <w:rPr>
          <w:rFonts w:ascii="Times New Roman" w:hAnsi="Times New Roman" w:cs="Times New Roman"/>
          <w:sz w:val="24"/>
          <w:szCs w:val="24"/>
        </w:rPr>
        <w:t xml:space="preserve">о есть, когда вы на Советах успели об этом поговорить или нет, </w:t>
      </w:r>
      <w:r w:rsidR="00467EBA">
        <w:rPr>
          <w:rFonts w:ascii="Times New Roman" w:hAnsi="Times New Roman" w:cs="Times New Roman"/>
          <w:sz w:val="24"/>
          <w:szCs w:val="24"/>
        </w:rPr>
        <w:t xml:space="preserve">— </w:t>
      </w:r>
      <w:r w:rsidRPr="00E5755F">
        <w:rPr>
          <w:rFonts w:ascii="Times New Roman" w:hAnsi="Times New Roman" w:cs="Times New Roman"/>
          <w:sz w:val="24"/>
          <w:szCs w:val="24"/>
        </w:rPr>
        <w:t>наверное, да, потому что вы киваете головой</w:t>
      </w:r>
      <w:r w:rsidR="00467EBA">
        <w:rPr>
          <w:rFonts w:ascii="Times New Roman" w:hAnsi="Times New Roman" w:cs="Times New Roman"/>
          <w:sz w:val="24"/>
          <w:szCs w:val="24"/>
        </w:rPr>
        <w:t>.</w:t>
      </w:r>
      <w:r w:rsidRPr="00E5755F">
        <w:rPr>
          <w:rFonts w:ascii="Times New Roman" w:hAnsi="Times New Roman" w:cs="Times New Roman"/>
          <w:sz w:val="24"/>
          <w:szCs w:val="24"/>
        </w:rPr>
        <w:t xml:space="preserve"> </w:t>
      </w:r>
      <w:r w:rsidR="00467EBA">
        <w:rPr>
          <w:rFonts w:ascii="Times New Roman" w:hAnsi="Times New Roman" w:cs="Times New Roman"/>
          <w:sz w:val="24"/>
          <w:szCs w:val="24"/>
        </w:rPr>
        <w:t>И</w:t>
      </w:r>
      <w:r w:rsidRPr="00E5755F">
        <w:rPr>
          <w:rFonts w:ascii="Times New Roman" w:hAnsi="Times New Roman" w:cs="Times New Roman"/>
          <w:sz w:val="24"/>
          <w:szCs w:val="24"/>
        </w:rPr>
        <w:t xml:space="preserve"> тогда получается, что, понимаете, Логика не может быть простой. И </w:t>
      </w:r>
      <w:r w:rsidRPr="00467EBA">
        <w:rPr>
          <w:rFonts w:ascii="Times New Roman" w:hAnsi="Times New Roman" w:cs="Times New Roman"/>
          <w:sz w:val="24"/>
          <w:szCs w:val="24"/>
        </w:rPr>
        <w:t>вот в состоянии совмещения Ипостаси Космоса и Логики</w:t>
      </w:r>
      <w:r w:rsidR="00467EBA" w:rsidRPr="00467EBA">
        <w:rPr>
          <w:rFonts w:ascii="Times New Roman" w:hAnsi="Times New Roman" w:cs="Times New Roman"/>
          <w:sz w:val="24"/>
          <w:szCs w:val="24"/>
        </w:rPr>
        <w:t>,</w:t>
      </w:r>
      <w:r w:rsidR="00467EB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хорошее обоснование с точки зрения </w:t>
      </w:r>
      <w:r w:rsidR="00467EBA">
        <w:rPr>
          <w:rFonts w:ascii="Times New Roman" w:hAnsi="Times New Roman" w:cs="Times New Roman"/>
          <w:sz w:val="24"/>
          <w:szCs w:val="24"/>
        </w:rPr>
        <w:t>Ч</w:t>
      </w:r>
      <w:r w:rsidRPr="00E5755F">
        <w:rPr>
          <w:rFonts w:ascii="Times New Roman" w:hAnsi="Times New Roman" w:cs="Times New Roman"/>
          <w:sz w:val="24"/>
          <w:szCs w:val="24"/>
        </w:rPr>
        <w:t>асти Изначально Вышестоящего Отца</w:t>
      </w:r>
      <w:r w:rsidR="00467EBA">
        <w:rPr>
          <w:rFonts w:ascii="Times New Roman" w:hAnsi="Times New Roman" w:cs="Times New Roman"/>
          <w:sz w:val="24"/>
          <w:szCs w:val="24"/>
        </w:rPr>
        <w:t>,</w:t>
      </w:r>
      <w:r w:rsidRPr="00E5755F">
        <w:rPr>
          <w:rFonts w:ascii="Times New Roman" w:hAnsi="Times New Roman" w:cs="Times New Roman"/>
          <w:sz w:val="24"/>
          <w:szCs w:val="24"/>
        </w:rPr>
        <w:t xml:space="preserve"> что Логика, что Ипостась, она не может быть простой, она должна быть сложная, но простота должна быть в том, как ты это взаимосопрягаешь и действуешь. И это, кстати, хорошая научная база.</w:t>
      </w:r>
    </w:p>
    <w:p w14:paraId="16C7AEEA" w14:textId="77777777" w:rsidR="00467EB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lastRenderedPageBreak/>
        <w:t>Вот я думаю, что товарищи с большими головами со мной согласятся, сидящий вот там, облокотивши свою большую голову, видно, тяжёлую на белую стену, чтобы трикути заработала и, глядишь, видение стало поглубже</w:t>
      </w:r>
      <w:r w:rsidR="00467EBA">
        <w:rPr>
          <w:rFonts w:ascii="Times New Roman" w:hAnsi="Times New Roman" w:cs="Times New Roman"/>
          <w:sz w:val="24"/>
          <w:szCs w:val="24"/>
        </w:rPr>
        <w:t>́</w:t>
      </w:r>
      <w:r w:rsidRPr="00E5755F">
        <w:rPr>
          <w:rFonts w:ascii="Times New Roman" w:hAnsi="Times New Roman" w:cs="Times New Roman"/>
          <w:sz w:val="24"/>
          <w:szCs w:val="24"/>
        </w:rPr>
        <w:t>е.</w:t>
      </w:r>
    </w:p>
    <w:p w14:paraId="77E4A166" w14:textId="5E789324" w:rsidR="00501851" w:rsidRPr="00E5755F" w:rsidRDefault="00467EBA"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Т</w:t>
      </w:r>
      <w:r w:rsidR="00501851" w:rsidRPr="00E5755F">
        <w:rPr>
          <w:rFonts w:ascii="Times New Roman" w:hAnsi="Times New Roman" w:cs="Times New Roman"/>
          <w:sz w:val="24"/>
          <w:szCs w:val="24"/>
        </w:rPr>
        <w:t xml:space="preserve">о есть объяснила аргументированно, что </w:t>
      </w:r>
      <w:r w:rsidR="00501851" w:rsidRPr="00467EBA">
        <w:rPr>
          <w:rFonts w:ascii="Times New Roman" w:hAnsi="Times New Roman" w:cs="Times New Roman"/>
          <w:b/>
          <w:sz w:val="24"/>
          <w:szCs w:val="24"/>
        </w:rPr>
        <w:t xml:space="preserve">задача </w:t>
      </w:r>
      <w:r w:rsidRPr="00467EBA">
        <w:rPr>
          <w:rFonts w:ascii="Times New Roman" w:hAnsi="Times New Roman" w:cs="Times New Roman"/>
          <w:b/>
          <w:sz w:val="24"/>
          <w:szCs w:val="24"/>
        </w:rPr>
        <w:t xml:space="preserve">— </w:t>
      </w:r>
      <w:r w:rsidR="00501851" w:rsidRPr="00467EBA">
        <w:rPr>
          <w:rFonts w:ascii="Times New Roman" w:hAnsi="Times New Roman" w:cs="Times New Roman"/>
          <w:b/>
          <w:sz w:val="24"/>
          <w:szCs w:val="24"/>
        </w:rPr>
        <w:t>сложно думать в глубине каких-то процессов</w:t>
      </w:r>
      <w:r w:rsidRPr="00467EBA">
        <w:rPr>
          <w:rFonts w:ascii="Times New Roman" w:hAnsi="Times New Roman" w:cs="Times New Roman"/>
          <w:b/>
          <w:sz w:val="24"/>
          <w:szCs w:val="24"/>
        </w:rPr>
        <w:t>,</w:t>
      </w:r>
      <w:r w:rsidR="00501851" w:rsidRPr="00467EBA">
        <w:rPr>
          <w:rFonts w:ascii="Times New Roman" w:hAnsi="Times New Roman" w:cs="Times New Roman"/>
          <w:b/>
          <w:sz w:val="24"/>
          <w:szCs w:val="24"/>
        </w:rPr>
        <w:t xml:space="preserve"> простота должна быть во взаимосвязывании.</w:t>
      </w:r>
      <w:r w:rsidR="00501851" w:rsidRPr="00E5755F">
        <w:rPr>
          <w:rFonts w:ascii="Times New Roman" w:hAnsi="Times New Roman" w:cs="Times New Roman"/>
          <w:sz w:val="24"/>
          <w:szCs w:val="24"/>
        </w:rPr>
        <w:t xml:space="preserve"> Даже если мы будем смотреть на ИВДИВО-здание, мы будем смотреть на Ипостась Космоса с точки зрения 1024 частей</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1024 космосов, включат</w:t>
      </w:r>
      <w:r>
        <w:rPr>
          <w:rFonts w:ascii="Times New Roman" w:hAnsi="Times New Roman" w:cs="Times New Roman"/>
          <w:sz w:val="24"/>
          <w:szCs w:val="24"/>
        </w:rPr>
        <w:t>ь</w:t>
      </w:r>
      <w:r w:rsidR="00501851" w:rsidRPr="00E5755F">
        <w:rPr>
          <w:rFonts w:ascii="Times New Roman" w:hAnsi="Times New Roman" w:cs="Times New Roman"/>
          <w:sz w:val="24"/>
          <w:szCs w:val="24"/>
        </w:rPr>
        <w:t xml:space="preserve">ся в этот процесс в Творении мы должны со связкой, которые понятны нам и той компании или той команде, с которой мы этот Синтез начинаем развивать, вот это, вот как бы четвёртая, третья и четвёртая задача, они между собой чётко сопряжены. </w:t>
      </w:r>
    </w:p>
    <w:p w14:paraId="1910CA4E" w14:textId="18D88803" w:rsidR="00501851"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Отсюда тогда возникает</w:t>
      </w:r>
      <w:r w:rsidR="00467EBA">
        <w:rPr>
          <w:rFonts w:ascii="Times New Roman" w:hAnsi="Times New Roman" w:cs="Times New Roman"/>
          <w:sz w:val="24"/>
          <w:szCs w:val="24"/>
        </w:rPr>
        <w:t xml:space="preserve"> </w:t>
      </w:r>
      <w:r w:rsidRPr="00E5755F">
        <w:rPr>
          <w:rFonts w:ascii="Times New Roman" w:hAnsi="Times New Roman" w:cs="Times New Roman"/>
          <w:sz w:val="24"/>
          <w:szCs w:val="24"/>
        </w:rPr>
        <w:t xml:space="preserve">такой итог, что ещё один важный момент, если Посвящённый, Служащий, Повелитель Времени, Регулятор Прав, Служащий Конфедерации </w:t>
      </w:r>
      <w:r w:rsidR="00C36E1F">
        <w:rPr>
          <w:rFonts w:ascii="Times New Roman" w:hAnsi="Times New Roman" w:cs="Times New Roman"/>
          <w:sz w:val="24"/>
          <w:szCs w:val="24"/>
        </w:rPr>
        <w:t xml:space="preserve">– </w:t>
      </w:r>
      <w:r w:rsidRPr="00E5755F">
        <w:rPr>
          <w:rFonts w:ascii="Times New Roman" w:hAnsi="Times New Roman" w:cs="Times New Roman"/>
          <w:sz w:val="24"/>
          <w:szCs w:val="24"/>
        </w:rPr>
        <w:t>эти три профессии, они допускают любые возможности, чтобы были</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Л</w:t>
      </w:r>
      <w:r w:rsidRPr="00E5755F">
        <w:rPr>
          <w:rFonts w:ascii="Times New Roman" w:hAnsi="Times New Roman" w:cs="Times New Roman"/>
          <w:sz w:val="24"/>
          <w:szCs w:val="24"/>
        </w:rPr>
        <w:t>юбые возможности, чтобы были</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Т</w:t>
      </w:r>
      <w:r w:rsidRPr="00E5755F">
        <w:rPr>
          <w:rFonts w:ascii="Times New Roman" w:hAnsi="Times New Roman" w:cs="Times New Roman"/>
          <w:sz w:val="24"/>
          <w:szCs w:val="24"/>
        </w:rPr>
        <w:t xml:space="preserve">о </w:t>
      </w:r>
      <w:r w:rsidRPr="00C36E1F">
        <w:rPr>
          <w:rFonts w:ascii="Times New Roman" w:hAnsi="Times New Roman" w:cs="Times New Roman"/>
          <w:b/>
          <w:bCs/>
          <w:sz w:val="24"/>
          <w:szCs w:val="24"/>
        </w:rPr>
        <w:t xml:space="preserve">Ипостась Космоса, она от многих возможностей отказывается. </w:t>
      </w:r>
      <w:r w:rsidRPr="00E5755F">
        <w:rPr>
          <w:rFonts w:ascii="Times New Roman" w:hAnsi="Times New Roman" w:cs="Times New Roman"/>
          <w:sz w:val="24"/>
          <w:szCs w:val="24"/>
        </w:rPr>
        <w:t xml:space="preserve">Ну вот там не от возможностей, которые даёт Отец или Аватары Синтеза, </w:t>
      </w:r>
      <w:r w:rsidR="00C36E1F" w:rsidRPr="00E5755F">
        <w:rPr>
          <w:rFonts w:ascii="Times New Roman" w:hAnsi="Times New Roman" w:cs="Times New Roman"/>
          <w:sz w:val="24"/>
          <w:szCs w:val="24"/>
        </w:rPr>
        <w:t>имеется в виду</w:t>
      </w:r>
      <w:r w:rsidRPr="00E5755F">
        <w:rPr>
          <w:rFonts w:ascii="Times New Roman" w:hAnsi="Times New Roman" w:cs="Times New Roman"/>
          <w:sz w:val="24"/>
          <w:szCs w:val="24"/>
        </w:rPr>
        <w:t xml:space="preserve"> от возможностей, которые и так понятны, и которые и так она может достичь, ничего не делая, просто живя или просто служа. Я просто не знаю, как по</w:t>
      </w:r>
      <w:r w:rsidR="004B7F95">
        <w:rPr>
          <w:rFonts w:ascii="Times New Roman" w:hAnsi="Times New Roman" w:cs="Times New Roman"/>
          <w:sz w:val="24"/>
          <w:szCs w:val="24"/>
        </w:rPr>
        <w:t>-</w:t>
      </w:r>
      <w:r w:rsidRPr="00E5755F">
        <w:rPr>
          <w:rFonts w:ascii="Times New Roman" w:hAnsi="Times New Roman" w:cs="Times New Roman"/>
          <w:sz w:val="24"/>
          <w:szCs w:val="24"/>
        </w:rPr>
        <w:t>другому это подать, но это хорошая связка.</w:t>
      </w:r>
    </w:p>
    <w:p w14:paraId="3A767126" w14:textId="7BF945FA" w:rsidR="00A8422A" w:rsidRPr="00A8422A" w:rsidRDefault="00A8422A" w:rsidP="00A8422A">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5" w:name="_Toc220119951"/>
      <w:r w:rsidRPr="00A8422A">
        <w:rPr>
          <w:rFonts w:ascii="Times New Roman" w:eastAsia="Noto Sans CJK SC" w:hAnsi="Times New Roman" w:cs="Lohit Devanagari"/>
          <w:b/>
          <w:bCs/>
          <w:sz w:val="24"/>
          <w:szCs w:val="32"/>
        </w:rPr>
        <w:t>Командное устремление</w:t>
      </w:r>
      <w:bookmarkEnd w:id="15"/>
    </w:p>
    <w:p w14:paraId="67032C4A" w14:textId="632CD6C1" w:rsidR="00B131BE"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вот тут тогда возникает вопрос, а насколько мы с вами, такое банальное слово, </w:t>
      </w:r>
      <w:r w:rsidRPr="00B131BE">
        <w:rPr>
          <w:rFonts w:ascii="Times New Roman" w:hAnsi="Times New Roman" w:cs="Times New Roman"/>
          <w:i/>
          <w:iCs/>
          <w:sz w:val="24"/>
          <w:szCs w:val="24"/>
        </w:rPr>
        <w:t>устремляемся</w:t>
      </w:r>
      <w:r w:rsidRPr="00E5755F">
        <w:rPr>
          <w:rFonts w:ascii="Times New Roman" w:hAnsi="Times New Roman" w:cs="Times New Roman"/>
          <w:sz w:val="24"/>
          <w:szCs w:val="24"/>
        </w:rPr>
        <w:t xml:space="preserve">, так как я думаю, в </w:t>
      </w:r>
      <w:r w:rsidR="00B131BE">
        <w:rPr>
          <w:rFonts w:ascii="Times New Roman" w:hAnsi="Times New Roman" w:cs="Times New Roman"/>
          <w:sz w:val="24"/>
          <w:szCs w:val="24"/>
        </w:rPr>
        <w:t>П</w:t>
      </w:r>
      <w:r w:rsidRPr="00E5755F">
        <w:rPr>
          <w:rFonts w:ascii="Times New Roman" w:hAnsi="Times New Roman" w:cs="Times New Roman"/>
          <w:sz w:val="24"/>
          <w:szCs w:val="24"/>
        </w:rPr>
        <w:t>одразделении ИВДИВО Самары, у нас же есть Изначальные в подразделении ИВДИВО Самары</w:t>
      </w:r>
      <w:r w:rsidR="00B131BE">
        <w:rPr>
          <w:rFonts w:ascii="Times New Roman" w:hAnsi="Times New Roman" w:cs="Times New Roman"/>
          <w:sz w:val="24"/>
          <w:szCs w:val="24"/>
        </w:rPr>
        <w:t>? —</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Е</w:t>
      </w:r>
      <w:r w:rsidRPr="00E5755F">
        <w:rPr>
          <w:rFonts w:ascii="Times New Roman" w:hAnsi="Times New Roman" w:cs="Times New Roman"/>
          <w:sz w:val="24"/>
          <w:szCs w:val="24"/>
        </w:rPr>
        <w:t>сть. Но у нас есть 2 Совета</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Аватаров и Изначальных</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Т</w:t>
      </w:r>
      <w:r w:rsidRPr="00E5755F">
        <w:rPr>
          <w:rFonts w:ascii="Times New Roman" w:hAnsi="Times New Roman" w:cs="Times New Roman"/>
          <w:sz w:val="24"/>
          <w:szCs w:val="24"/>
        </w:rPr>
        <w:t>ак как мы большинство с вами, Изначальны</w:t>
      </w:r>
      <w:r w:rsidR="00B131BE">
        <w:rPr>
          <w:rFonts w:ascii="Times New Roman" w:hAnsi="Times New Roman" w:cs="Times New Roman"/>
          <w:sz w:val="24"/>
          <w:szCs w:val="24"/>
        </w:rPr>
        <w:t>е,</w:t>
      </w:r>
      <w:r w:rsidRPr="00E5755F">
        <w:rPr>
          <w:rFonts w:ascii="Times New Roman" w:hAnsi="Times New Roman" w:cs="Times New Roman"/>
          <w:sz w:val="24"/>
          <w:szCs w:val="24"/>
        </w:rPr>
        <w:t xml:space="preserve"> может, присутствуют тут, большинство с вами Аватаров, присутствуют тут Изначальные</w:t>
      </w:r>
      <w:r w:rsidR="00B131BE">
        <w:rPr>
          <w:rFonts w:ascii="Times New Roman" w:hAnsi="Times New Roman" w:cs="Times New Roman"/>
          <w:sz w:val="24"/>
          <w:szCs w:val="24"/>
        </w:rPr>
        <w:t>, м</w:t>
      </w:r>
      <w:r w:rsidRPr="00E5755F">
        <w:rPr>
          <w:rFonts w:ascii="Times New Roman" w:hAnsi="Times New Roman" w:cs="Times New Roman"/>
          <w:sz w:val="24"/>
          <w:szCs w:val="24"/>
        </w:rPr>
        <w:t xml:space="preserve">ы должны понять, что у нас работает какая-то, какая-то Должностно Полномочная Аватарскость, которая </w:t>
      </w:r>
      <w:r w:rsidR="00B131BE">
        <w:rPr>
          <w:rFonts w:ascii="Times New Roman" w:hAnsi="Times New Roman" w:cs="Times New Roman"/>
          <w:sz w:val="24"/>
          <w:szCs w:val="24"/>
        </w:rPr>
        <w:t xml:space="preserve">как </w:t>
      </w:r>
      <w:r w:rsidRPr="00E5755F">
        <w:rPr>
          <w:rFonts w:ascii="Times New Roman" w:hAnsi="Times New Roman" w:cs="Times New Roman"/>
          <w:sz w:val="24"/>
          <w:szCs w:val="24"/>
        </w:rPr>
        <w:t>в нас</w:t>
      </w:r>
      <w:r w:rsidR="00B131BE">
        <w:rPr>
          <w:rFonts w:ascii="Times New Roman" w:hAnsi="Times New Roman" w:cs="Times New Roman"/>
          <w:sz w:val="24"/>
          <w:szCs w:val="24"/>
        </w:rPr>
        <w:t xml:space="preserve"> </w:t>
      </w:r>
      <w:r w:rsidRPr="00E5755F">
        <w:rPr>
          <w:rFonts w:ascii="Times New Roman" w:hAnsi="Times New Roman" w:cs="Times New Roman"/>
          <w:sz w:val="24"/>
          <w:szCs w:val="24"/>
        </w:rPr>
        <w:t>пр</w:t>
      </w:r>
      <w:r w:rsidR="00B131BE">
        <w:rPr>
          <w:rFonts w:ascii="Times New Roman" w:hAnsi="Times New Roman" w:cs="Times New Roman"/>
          <w:sz w:val="24"/>
          <w:szCs w:val="24"/>
        </w:rPr>
        <w:t>е</w:t>
      </w:r>
      <w:r w:rsidRPr="00E5755F">
        <w:rPr>
          <w:rFonts w:ascii="Times New Roman" w:hAnsi="Times New Roman" w:cs="Times New Roman"/>
          <w:sz w:val="24"/>
          <w:szCs w:val="24"/>
        </w:rPr>
        <w:t>синтезирует эту профессию или предыдущие профессии</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К</w:t>
      </w:r>
      <w:r w:rsidRPr="00E5755F">
        <w:rPr>
          <w:rFonts w:ascii="Times New Roman" w:hAnsi="Times New Roman" w:cs="Times New Roman"/>
          <w:sz w:val="24"/>
          <w:szCs w:val="24"/>
        </w:rPr>
        <w:t>ак она в нас пр</w:t>
      </w:r>
      <w:r w:rsidR="00B131BE">
        <w:rPr>
          <w:rFonts w:ascii="Times New Roman" w:hAnsi="Times New Roman" w:cs="Times New Roman"/>
          <w:sz w:val="24"/>
          <w:szCs w:val="24"/>
        </w:rPr>
        <w:t>е</w:t>
      </w:r>
      <w:r w:rsidRPr="00E5755F">
        <w:rPr>
          <w:rFonts w:ascii="Times New Roman" w:hAnsi="Times New Roman" w:cs="Times New Roman"/>
          <w:sz w:val="24"/>
          <w:szCs w:val="24"/>
        </w:rPr>
        <w:t>синтезирует</w:t>
      </w:r>
      <w:r w:rsidR="00B131BE">
        <w:rPr>
          <w:rFonts w:ascii="Times New Roman" w:hAnsi="Times New Roman" w:cs="Times New Roman"/>
          <w:sz w:val="24"/>
          <w:szCs w:val="24"/>
        </w:rPr>
        <w:t xml:space="preserve">? — </w:t>
      </w:r>
      <w:r w:rsidRPr="00E5755F">
        <w:rPr>
          <w:rFonts w:ascii="Times New Roman" w:hAnsi="Times New Roman" w:cs="Times New Roman"/>
          <w:sz w:val="24"/>
          <w:szCs w:val="24"/>
        </w:rPr>
        <w:t>И очень даже интересно</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О</w:t>
      </w:r>
      <w:r w:rsidRPr="00E5755F">
        <w:rPr>
          <w:rFonts w:ascii="Times New Roman" w:hAnsi="Times New Roman" w:cs="Times New Roman"/>
          <w:sz w:val="24"/>
          <w:szCs w:val="24"/>
        </w:rPr>
        <w:t>на в нас синтезирует в Аватарскости Должностной Полномочности как в Учителях Синтеза возможность профессии через Синтез и Волю, но</w:t>
      </w:r>
      <w:r w:rsidR="00A8422A">
        <w:rPr>
          <w:rFonts w:ascii="Times New Roman" w:hAnsi="Times New Roman" w:cs="Times New Roman"/>
          <w:sz w:val="24"/>
          <w:szCs w:val="24"/>
        </w:rPr>
        <w:t>,</w:t>
      </w:r>
      <w:r w:rsidRPr="00E5755F">
        <w:rPr>
          <w:rFonts w:ascii="Times New Roman" w:hAnsi="Times New Roman" w:cs="Times New Roman"/>
          <w:sz w:val="24"/>
          <w:szCs w:val="24"/>
        </w:rPr>
        <w:t xml:space="preserve"> когда мы начинаем работать с Аватарами Синтеза</w:t>
      </w:r>
      <w:r w:rsidR="00A8422A">
        <w:rPr>
          <w:rFonts w:ascii="Times New Roman" w:hAnsi="Times New Roman" w:cs="Times New Roman"/>
          <w:sz w:val="24"/>
          <w:szCs w:val="24"/>
        </w:rPr>
        <w:t xml:space="preserve">, — </w:t>
      </w:r>
      <w:r w:rsidRPr="00E5755F">
        <w:rPr>
          <w:rFonts w:ascii="Times New Roman" w:hAnsi="Times New Roman" w:cs="Times New Roman"/>
          <w:sz w:val="24"/>
          <w:szCs w:val="24"/>
        </w:rPr>
        <w:t>вот в ч</w:t>
      </w:r>
      <w:r w:rsidR="00B131BE">
        <w:rPr>
          <w:rFonts w:ascii="Times New Roman" w:hAnsi="Times New Roman" w:cs="Times New Roman"/>
          <w:sz w:val="24"/>
          <w:szCs w:val="24"/>
        </w:rPr>
        <w:t>ё</w:t>
      </w:r>
      <w:r w:rsidRPr="00E5755F">
        <w:rPr>
          <w:rFonts w:ascii="Times New Roman" w:hAnsi="Times New Roman" w:cs="Times New Roman"/>
          <w:sz w:val="24"/>
          <w:szCs w:val="24"/>
        </w:rPr>
        <w:t>м сложность</w:t>
      </w:r>
      <w:r w:rsidR="00A8422A">
        <w:rPr>
          <w:rFonts w:ascii="Times New Roman" w:hAnsi="Times New Roman" w:cs="Times New Roman"/>
          <w:sz w:val="24"/>
          <w:szCs w:val="24"/>
        </w:rPr>
        <w:t xml:space="preserve"> —</w:t>
      </w:r>
      <w:r w:rsidRPr="00E5755F">
        <w:rPr>
          <w:rFonts w:ascii="Times New Roman" w:hAnsi="Times New Roman" w:cs="Times New Roman"/>
          <w:sz w:val="24"/>
          <w:szCs w:val="24"/>
        </w:rPr>
        <w:t xml:space="preserve"> нас Аватары видят не Волей, не только Волей, но и Аватары видят нас с точки зрения нашего Духа и нашего Огня.</w:t>
      </w:r>
    </w:p>
    <w:p w14:paraId="468097AF" w14:textId="77777777" w:rsidR="00A8422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вот как только мы начинаем включаться в возможности работы Ипостаси Космоса, вот эти процессы устремлённости, как Аватары Должностной Полномочности должны чётко быть ранжированы нами внутри, когда мы саму профессию под что-то подводим</w:t>
      </w:r>
      <w:r w:rsidR="00B131BE">
        <w:rPr>
          <w:rFonts w:ascii="Times New Roman" w:hAnsi="Times New Roman" w:cs="Times New Roman"/>
          <w:sz w:val="24"/>
          <w:szCs w:val="24"/>
        </w:rPr>
        <w:t xml:space="preserve"> —</w:t>
      </w:r>
      <w:r w:rsidRPr="00E5755F">
        <w:rPr>
          <w:rFonts w:ascii="Times New Roman" w:hAnsi="Times New Roman" w:cs="Times New Roman"/>
          <w:sz w:val="24"/>
          <w:szCs w:val="24"/>
        </w:rPr>
        <w:t xml:space="preserve"> не к Огню профессии мы её подводим, мы Огнём пользуемся, мы им действуем, мы подводим наш Огонь, то есть Огонь каждого из вас не только Должностно Полномочный, вот у нас же есть с вами лично ориентированный Синтез, лично ориентированный Огонь, и мы можем увидеть, что у нас есть все 64 от движения до синтеза как лично ориентированные процессы</w:t>
      </w:r>
      <w:r w:rsidR="00B131BE">
        <w:rPr>
          <w:rFonts w:ascii="Times New Roman" w:hAnsi="Times New Roman" w:cs="Times New Roman"/>
          <w:sz w:val="24"/>
          <w:szCs w:val="24"/>
        </w:rPr>
        <w:t>.</w:t>
      </w:r>
      <w:r w:rsidRPr="00E5755F">
        <w:rPr>
          <w:rFonts w:ascii="Times New Roman" w:hAnsi="Times New Roman" w:cs="Times New Roman"/>
          <w:sz w:val="24"/>
          <w:szCs w:val="24"/>
        </w:rPr>
        <w:t xml:space="preserve"> </w:t>
      </w:r>
      <w:r w:rsidR="00B131BE">
        <w:rPr>
          <w:rFonts w:ascii="Times New Roman" w:hAnsi="Times New Roman" w:cs="Times New Roman"/>
          <w:sz w:val="24"/>
          <w:szCs w:val="24"/>
        </w:rPr>
        <w:t>П</w:t>
      </w:r>
      <w:r w:rsidRPr="00E5755F">
        <w:rPr>
          <w:rFonts w:ascii="Times New Roman" w:hAnsi="Times New Roman" w:cs="Times New Roman"/>
          <w:sz w:val="24"/>
          <w:szCs w:val="24"/>
        </w:rPr>
        <w:t>росто мы так на Синтезе не говорим об этом, но в Логике, вот тенденция</w:t>
      </w:r>
      <w:r w:rsidR="00A8422A">
        <w:rPr>
          <w:rFonts w:ascii="Times New Roman" w:hAnsi="Times New Roman" w:cs="Times New Roman"/>
          <w:sz w:val="24"/>
          <w:szCs w:val="24"/>
        </w:rPr>
        <w:t xml:space="preserve"> —</w:t>
      </w:r>
      <w:r w:rsidRPr="00E5755F">
        <w:rPr>
          <w:rFonts w:ascii="Times New Roman" w:hAnsi="Times New Roman" w:cs="Times New Roman"/>
          <w:sz w:val="24"/>
          <w:szCs w:val="24"/>
        </w:rPr>
        <w:t xml:space="preserve"> это и так само собой понятно. И вот когда мы говорили собирательный образ, когда мы это все сгущаем и вводим в какую-то цельность, вот именно состояние лично ориентированных процессов, вводят нас в условия, когда </w:t>
      </w:r>
      <w:r w:rsidRPr="00A8422A">
        <w:rPr>
          <w:rFonts w:ascii="Times New Roman" w:hAnsi="Times New Roman" w:cs="Times New Roman"/>
          <w:b/>
          <w:bCs/>
          <w:sz w:val="24"/>
          <w:szCs w:val="24"/>
        </w:rPr>
        <w:t>мы можем устремиться и к этой устремлённости подвести не только себя, но и всю команду</w:t>
      </w:r>
      <w:r w:rsidR="00A8422A">
        <w:rPr>
          <w:rFonts w:ascii="Times New Roman" w:hAnsi="Times New Roman" w:cs="Times New Roman"/>
          <w:sz w:val="24"/>
          <w:szCs w:val="24"/>
        </w:rPr>
        <w:t>.</w:t>
      </w:r>
      <w:r w:rsidRPr="00E5755F">
        <w:rPr>
          <w:rFonts w:ascii="Times New Roman" w:hAnsi="Times New Roman" w:cs="Times New Roman"/>
          <w:sz w:val="24"/>
          <w:szCs w:val="24"/>
        </w:rPr>
        <w:t xml:space="preserve"> </w:t>
      </w:r>
      <w:r w:rsidR="00A8422A" w:rsidRPr="00A8422A">
        <w:rPr>
          <w:rFonts w:ascii="Times New Roman" w:hAnsi="Times New Roman" w:cs="Times New Roman"/>
          <w:b/>
          <w:bCs/>
          <w:sz w:val="24"/>
          <w:szCs w:val="24"/>
        </w:rPr>
        <w:t>Э</w:t>
      </w:r>
      <w:r w:rsidRPr="00A8422A">
        <w:rPr>
          <w:rFonts w:ascii="Times New Roman" w:hAnsi="Times New Roman" w:cs="Times New Roman"/>
          <w:b/>
          <w:bCs/>
          <w:sz w:val="24"/>
          <w:szCs w:val="24"/>
        </w:rPr>
        <w:t xml:space="preserve">то вот, наверное, пятая сложность, которой занимается Ипостась Космоса. </w:t>
      </w:r>
      <w:r w:rsidRPr="00E5755F">
        <w:rPr>
          <w:rFonts w:ascii="Times New Roman" w:hAnsi="Times New Roman" w:cs="Times New Roman"/>
          <w:sz w:val="24"/>
          <w:szCs w:val="24"/>
        </w:rPr>
        <w:t>То есть, мы не себя только подводим</w:t>
      </w:r>
      <w:r w:rsidR="00A8422A">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2AEB55E9" w14:textId="77777777" w:rsidR="00686FC2" w:rsidRDefault="00A8422A"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М</w:t>
      </w:r>
      <w:r w:rsidR="00501851" w:rsidRPr="00E5755F">
        <w:rPr>
          <w:rFonts w:ascii="Times New Roman" w:hAnsi="Times New Roman" w:cs="Times New Roman"/>
          <w:sz w:val="24"/>
          <w:szCs w:val="24"/>
        </w:rPr>
        <w:t>ы говорим</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все остальные дойдут сами</w:t>
      </w:r>
      <w:r>
        <w:rPr>
          <w:rFonts w:ascii="Times New Roman" w:hAnsi="Times New Roman" w:cs="Times New Roman"/>
          <w:sz w:val="24"/>
          <w:szCs w:val="24"/>
        </w:rPr>
        <w:t>»</w:t>
      </w:r>
      <w:r w:rsidR="00501851" w:rsidRPr="00E5755F">
        <w:rPr>
          <w:rFonts w:ascii="Times New Roman" w:hAnsi="Times New Roman" w:cs="Times New Roman"/>
          <w:sz w:val="24"/>
          <w:szCs w:val="24"/>
        </w:rPr>
        <w:t>, с точки зрения царствия Отцовского, все дойдут сами. Почему? У нас есть в архетипах какая штука, у нас в архетипах какая штука есть, которая крутит архетипы</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К</w:t>
      </w:r>
      <w:r w:rsidR="00501851" w:rsidRPr="00E5755F">
        <w:rPr>
          <w:rFonts w:ascii="Times New Roman" w:hAnsi="Times New Roman" w:cs="Times New Roman"/>
          <w:sz w:val="24"/>
          <w:szCs w:val="24"/>
        </w:rPr>
        <w:t xml:space="preserve">стати, вот именно её мы в архетипах не боимся, мы миры забоялись так сильно, сказали </w:t>
      </w:r>
      <w:r>
        <w:rPr>
          <w:rFonts w:ascii="Times New Roman" w:hAnsi="Times New Roman" w:cs="Times New Roman"/>
          <w:sz w:val="24"/>
          <w:szCs w:val="24"/>
        </w:rPr>
        <w:t>«</w:t>
      </w:r>
      <w:r w:rsidR="00501851" w:rsidRPr="00E5755F">
        <w:rPr>
          <w:rFonts w:ascii="Times New Roman" w:hAnsi="Times New Roman" w:cs="Times New Roman"/>
          <w:sz w:val="24"/>
          <w:szCs w:val="24"/>
        </w:rPr>
        <w:t>всё</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ахтунг</w:t>
      </w:r>
      <w:r>
        <w:rPr>
          <w:rFonts w:ascii="Times New Roman" w:hAnsi="Times New Roman" w:cs="Times New Roman"/>
          <w:sz w:val="24"/>
          <w:szCs w:val="24"/>
        </w:rPr>
        <w:t>»</w:t>
      </w:r>
      <w:r w:rsidR="00501851" w:rsidRPr="00E5755F">
        <w:rPr>
          <w:rFonts w:ascii="Times New Roman" w:hAnsi="Times New Roman" w:cs="Times New Roman"/>
          <w:sz w:val="24"/>
          <w:szCs w:val="24"/>
        </w:rPr>
        <w:t>, как бы все архетипы мы крестим святой водой, правда её нет, но мы крестим, сбегаем оттуда</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К</w:t>
      </w:r>
      <w:r w:rsidR="00501851" w:rsidRPr="00E5755F">
        <w:rPr>
          <w:rFonts w:ascii="Times New Roman" w:hAnsi="Times New Roman" w:cs="Times New Roman"/>
          <w:sz w:val="24"/>
          <w:szCs w:val="24"/>
        </w:rPr>
        <w:t>акая у нас там есть там штука в архетипах</w:t>
      </w:r>
      <w:r>
        <w:rPr>
          <w:rFonts w:ascii="Times New Roman" w:hAnsi="Times New Roman" w:cs="Times New Roman"/>
          <w:sz w:val="24"/>
          <w:szCs w:val="24"/>
        </w:rPr>
        <w:t>? (</w:t>
      </w:r>
      <w:r w:rsidRPr="00A8422A">
        <w:rPr>
          <w:rFonts w:ascii="Times New Roman" w:hAnsi="Times New Roman" w:cs="Times New Roman"/>
          <w:i/>
          <w:iCs/>
          <w:sz w:val="24"/>
          <w:szCs w:val="24"/>
        </w:rPr>
        <w:t>Ответ из зала</w:t>
      </w:r>
      <w:r>
        <w:rPr>
          <w:rFonts w:ascii="Times New Roman" w:hAnsi="Times New Roman" w:cs="Times New Roman"/>
          <w:sz w:val="24"/>
          <w:szCs w:val="24"/>
        </w:rPr>
        <w:t xml:space="preserve">) </w:t>
      </w:r>
      <w:proofErr w:type="gramStart"/>
      <w:r w:rsidR="00501851" w:rsidRPr="00E5755F">
        <w:rPr>
          <w:rFonts w:ascii="Times New Roman" w:hAnsi="Times New Roman" w:cs="Times New Roman"/>
          <w:sz w:val="24"/>
          <w:szCs w:val="24"/>
        </w:rPr>
        <w:t>А</w:t>
      </w:r>
      <w:proofErr w:type="gramEnd"/>
      <w:r w:rsidR="00501851" w:rsidRPr="00E5755F">
        <w:rPr>
          <w:rFonts w:ascii="Times New Roman" w:hAnsi="Times New Roman" w:cs="Times New Roman"/>
          <w:sz w:val="24"/>
          <w:szCs w:val="24"/>
        </w:rPr>
        <w:t xml:space="preserve"> ещё</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В</w:t>
      </w:r>
      <w:r w:rsidR="00501851" w:rsidRPr="00E5755F">
        <w:rPr>
          <w:rFonts w:ascii="Times New Roman" w:hAnsi="Times New Roman" w:cs="Times New Roman"/>
          <w:sz w:val="24"/>
          <w:szCs w:val="24"/>
        </w:rPr>
        <w:t>от мы там живём с точки зрения 16-риц жизни в 16 эволюциях</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Э</w:t>
      </w:r>
      <w:r w:rsidR="00501851" w:rsidRPr="00E5755F">
        <w:rPr>
          <w:rFonts w:ascii="Times New Roman" w:hAnsi="Times New Roman" w:cs="Times New Roman"/>
          <w:sz w:val="24"/>
          <w:szCs w:val="24"/>
        </w:rPr>
        <w:t>волюциях</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Pr="00A8422A">
        <w:rPr>
          <w:rFonts w:ascii="Times New Roman" w:hAnsi="Times New Roman" w:cs="Times New Roman"/>
          <w:b/>
          <w:bCs/>
          <w:sz w:val="24"/>
          <w:szCs w:val="24"/>
        </w:rPr>
        <w:t>У</w:t>
      </w:r>
      <w:r w:rsidR="00501851" w:rsidRPr="00A8422A">
        <w:rPr>
          <w:rFonts w:ascii="Times New Roman" w:hAnsi="Times New Roman" w:cs="Times New Roman"/>
          <w:b/>
          <w:bCs/>
          <w:sz w:val="24"/>
          <w:szCs w:val="24"/>
        </w:rPr>
        <w:t xml:space="preserve"> нас в архетипах есть эволюции</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В</w:t>
      </w:r>
      <w:r w:rsidR="00501851" w:rsidRPr="00E5755F">
        <w:rPr>
          <w:rFonts w:ascii="Times New Roman" w:hAnsi="Times New Roman" w:cs="Times New Roman"/>
          <w:sz w:val="24"/>
          <w:szCs w:val="24"/>
        </w:rPr>
        <w:t>от в космосах у нас эволюций нет</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И</w:t>
      </w:r>
      <w:r w:rsidR="00501851" w:rsidRPr="00E5755F">
        <w:rPr>
          <w:rFonts w:ascii="Times New Roman" w:hAnsi="Times New Roman" w:cs="Times New Roman"/>
          <w:sz w:val="24"/>
          <w:szCs w:val="24"/>
        </w:rPr>
        <w:t xml:space="preserve"> тогда, получается, мы устремляемся. Вот я когда говорю, что </w:t>
      </w:r>
      <w:r>
        <w:rPr>
          <w:rFonts w:ascii="Times New Roman" w:hAnsi="Times New Roman" w:cs="Times New Roman"/>
          <w:sz w:val="24"/>
          <w:szCs w:val="24"/>
        </w:rPr>
        <w:t>«</w:t>
      </w:r>
      <w:r w:rsidR="00501851" w:rsidRPr="00E5755F">
        <w:rPr>
          <w:rFonts w:ascii="Times New Roman" w:hAnsi="Times New Roman" w:cs="Times New Roman"/>
          <w:sz w:val="24"/>
          <w:szCs w:val="24"/>
        </w:rPr>
        <w:t>подвести не себя, а команду</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p>
    <w:p w14:paraId="594476B5" w14:textId="36D2EB3F"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вот </w:t>
      </w:r>
      <w:r w:rsidR="00686FC2">
        <w:rPr>
          <w:rFonts w:ascii="Times New Roman" w:hAnsi="Times New Roman" w:cs="Times New Roman"/>
          <w:sz w:val="24"/>
          <w:szCs w:val="24"/>
        </w:rPr>
        <w:t>«</w:t>
      </w:r>
      <w:r w:rsidRPr="00E5755F">
        <w:rPr>
          <w:rFonts w:ascii="Times New Roman" w:hAnsi="Times New Roman" w:cs="Times New Roman"/>
          <w:sz w:val="24"/>
          <w:szCs w:val="24"/>
        </w:rPr>
        <w:t>царствие небесное</w:t>
      </w:r>
      <w:r w:rsidR="00686FC2">
        <w:rPr>
          <w:rFonts w:ascii="Times New Roman" w:hAnsi="Times New Roman" w:cs="Times New Roman"/>
          <w:sz w:val="24"/>
          <w:szCs w:val="24"/>
        </w:rPr>
        <w:t>»</w:t>
      </w:r>
      <w:r w:rsidRPr="00E5755F">
        <w:rPr>
          <w:rFonts w:ascii="Times New Roman" w:hAnsi="Times New Roman" w:cs="Times New Roman"/>
          <w:sz w:val="24"/>
          <w:szCs w:val="24"/>
        </w:rPr>
        <w:t>, если мы не научимся группой подходить к чему-то, например, к командной реализации, к командному какому-то прорыву</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У</w:t>
      </w:r>
      <w:r w:rsidRPr="00E5755F">
        <w:rPr>
          <w:rFonts w:ascii="Times New Roman" w:hAnsi="Times New Roman" w:cs="Times New Roman"/>
          <w:sz w:val="24"/>
          <w:szCs w:val="24"/>
        </w:rPr>
        <w:t xml:space="preserve"> вас конец февраля, начало марта, командный прорыв научный, </w:t>
      </w:r>
      <w:r w:rsidR="00686FC2">
        <w:rPr>
          <w:rFonts w:ascii="Times New Roman" w:hAnsi="Times New Roman" w:cs="Times New Roman"/>
          <w:sz w:val="24"/>
          <w:szCs w:val="24"/>
        </w:rPr>
        <w:t>Н</w:t>
      </w:r>
      <w:r w:rsidRPr="00E5755F">
        <w:rPr>
          <w:rFonts w:ascii="Times New Roman" w:hAnsi="Times New Roman" w:cs="Times New Roman"/>
          <w:sz w:val="24"/>
          <w:szCs w:val="24"/>
        </w:rPr>
        <w:t xml:space="preserve">аучный </w:t>
      </w:r>
      <w:r w:rsidR="00686FC2">
        <w:rPr>
          <w:rFonts w:ascii="Times New Roman" w:hAnsi="Times New Roman" w:cs="Times New Roman"/>
          <w:sz w:val="24"/>
          <w:szCs w:val="24"/>
        </w:rPr>
        <w:t>Ф</w:t>
      </w:r>
      <w:r w:rsidRPr="00E5755F">
        <w:rPr>
          <w:rFonts w:ascii="Times New Roman" w:hAnsi="Times New Roman" w:cs="Times New Roman"/>
          <w:sz w:val="24"/>
          <w:szCs w:val="24"/>
        </w:rPr>
        <w:t xml:space="preserve">орум. </w:t>
      </w:r>
      <w:r w:rsidR="00686FC2">
        <w:rPr>
          <w:rFonts w:ascii="Times New Roman" w:hAnsi="Times New Roman" w:cs="Times New Roman"/>
          <w:sz w:val="24"/>
          <w:szCs w:val="24"/>
        </w:rPr>
        <w:t>П</w:t>
      </w:r>
      <w:r w:rsidRPr="00E5755F">
        <w:rPr>
          <w:rFonts w:ascii="Times New Roman" w:hAnsi="Times New Roman" w:cs="Times New Roman"/>
          <w:sz w:val="24"/>
          <w:szCs w:val="24"/>
        </w:rPr>
        <w:t>редположим, да</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В</w:t>
      </w:r>
      <w:r w:rsidRPr="00E5755F">
        <w:rPr>
          <w:rFonts w:ascii="Times New Roman" w:hAnsi="Times New Roman" w:cs="Times New Roman"/>
          <w:sz w:val="24"/>
          <w:szCs w:val="24"/>
        </w:rPr>
        <w:t>опрос в том, мы устремляемся, чтобы что</w:t>
      </w:r>
      <w:r w:rsidR="00686FC2">
        <w:rPr>
          <w:rFonts w:ascii="Times New Roman" w:hAnsi="Times New Roman" w:cs="Times New Roman"/>
          <w:sz w:val="24"/>
          <w:szCs w:val="24"/>
        </w:rPr>
        <w:t>? —</w:t>
      </w:r>
      <w:r w:rsidRPr="00E5755F">
        <w:rPr>
          <w:rFonts w:ascii="Times New Roman" w:hAnsi="Times New Roman" w:cs="Times New Roman"/>
          <w:sz w:val="24"/>
          <w:szCs w:val="24"/>
        </w:rPr>
        <w:t xml:space="preserve"> чтобы откреститься или Ипостасью Синтеза, вернее, Ипостасью Космоса и потом </w:t>
      </w:r>
      <w:r w:rsidRPr="00E5755F">
        <w:rPr>
          <w:rFonts w:ascii="Times New Roman" w:hAnsi="Times New Roman" w:cs="Times New Roman"/>
          <w:sz w:val="24"/>
          <w:szCs w:val="24"/>
        </w:rPr>
        <w:lastRenderedPageBreak/>
        <w:t>Учителем следующей професси</w:t>
      </w:r>
      <w:r w:rsidR="00686FC2">
        <w:rPr>
          <w:rFonts w:ascii="Times New Roman" w:hAnsi="Times New Roman" w:cs="Times New Roman"/>
          <w:sz w:val="24"/>
          <w:szCs w:val="24"/>
        </w:rPr>
        <w:t>ей,</w:t>
      </w:r>
      <w:r w:rsidRPr="00E5755F">
        <w:rPr>
          <w:rFonts w:ascii="Times New Roman" w:hAnsi="Times New Roman" w:cs="Times New Roman"/>
          <w:sz w:val="24"/>
          <w:szCs w:val="24"/>
        </w:rPr>
        <w:t xml:space="preserve"> пятой, войти в эти явления</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К</w:t>
      </w:r>
      <w:r w:rsidRPr="00E5755F">
        <w:rPr>
          <w:rFonts w:ascii="Times New Roman" w:hAnsi="Times New Roman" w:cs="Times New Roman"/>
          <w:sz w:val="24"/>
          <w:szCs w:val="24"/>
        </w:rPr>
        <w:t>ак кто</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И</w:t>
      </w:r>
      <w:r w:rsidRPr="00E5755F">
        <w:rPr>
          <w:rFonts w:ascii="Times New Roman" w:hAnsi="Times New Roman" w:cs="Times New Roman"/>
          <w:sz w:val="24"/>
          <w:szCs w:val="24"/>
        </w:rPr>
        <w:t xml:space="preserve"> вот </w:t>
      </w:r>
      <w:r w:rsidRPr="00686FC2">
        <w:rPr>
          <w:rFonts w:ascii="Times New Roman" w:hAnsi="Times New Roman" w:cs="Times New Roman"/>
          <w:b/>
          <w:bCs/>
          <w:sz w:val="24"/>
          <w:szCs w:val="24"/>
        </w:rPr>
        <w:t>наша задача</w:t>
      </w:r>
      <w:r w:rsidR="00686FC2" w:rsidRPr="00686FC2">
        <w:rPr>
          <w:rFonts w:ascii="Times New Roman" w:hAnsi="Times New Roman" w:cs="Times New Roman"/>
          <w:b/>
          <w:bCs/>
          <w:sz w:val="24"/>
          <w:szCs w:val="24"/>
        </w:rPr>
        <w:t xml:space="preserve"> </w:t>
      </w:r>
      <w:r w:rsidR="00686FC2">
        <w:rPr>
          <w:rFonts w:ascii="Times New Roman" w:hAnsi="Times New Roman" w:cs="Times New Roman"/>
          <w:b/>
          <w:bCs/>
          <w:sz w:val="24"/>
          <w:szCs w:val="24"/>
        </w:rPr>
        <w:t xml:space="preserve">– </w:t>
      </w:r>
      <w:r w:rsidRPr="00686FC2">
        <w:rPr>
          <w:rFonts w:ascii="Times New Roman" w:hAnsi="Times New Roman" w:cs="Times New Roman"/>
          <w:b/>
          <w:bCs/>
          <w:sz w:val="24"/>
          <w:szCs w:val="24"/>
        </w:rPr>
        <w:t>Ипостасью Космоса научиться космичить</w:t>
      </w:r>
      <w:r w:rsidRPr="00E5755F">
        <w:rPr>
          <w:rFonts w:ascii="Times New Roman" w:hAnsi="Times New Roman" w:cs="Times New Roman"/>
          <w:sz w:val="24"/>
          <w:szCs w:val="24"/>
        </w:rPr>
        <w:t>, я так это назову, то есть стягивать условия и давать устремлённость</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Н</w:t>
      </w:r>
      <w:r w:rsidRPr="00E5755F">
        <w:rPr>
          <w:rFonts w:ascii="Times New Roman" w:hAnsi="Times New Roman" w:cs="Times New Roman"/>
          <w:sz w:val="24"/>
          <w:szCs w:val="24"/>
        </w:rPr>
        <w:t>е просто как Учитель других собою зажигать</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П</w:t>
      </w:r>
      <w:r w:rsidRPr="00E5755F">
        <w:rPr>
          <w:rFonts w:ascii="Times New Roman" w:hAnsi="Times New Roman" w:cs="Times New Roman"/>
          <w:sz w:val="24"/>
          <w:szCs w:val="24"/>
        </w:rPr>
        <w:t xml:space="preserve">онимаете? </w:t>
      </w:r>
    </w:p>
    <w:p w14:paraId="328AEC6D" w14:textId="2B95DC48"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686FC2">
        <w:rPr>
          <w:rFonts w:ascii="Times New Roman" w:hAnsi="Times New Roman" w:cs="Times New Roman"/>
          <w:b/>
          <w:bCs/>
          <w:sz w:val="24"/>
          <w:szCs w:val="24"/>
        </w:rPr>
        <w:t>Вот Ипостась, она, да, зажигает других, но она зажигает тем, что работает на другого</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Т</w:t>
      </w:r>
      <w:r w:rsidRPr="00E5755F">
        <w:rPr>
          <w:rFonts w:ascii="Times New Roman" w:hAnsi="Times New Roman" w:cs="Times New Roman"/>
          <w:sz w:val="24"/>
          <w:szCs w:val="24"/>
        </w:rPr>
        <w:t>о есть, допустим, мы стяжаем Синтез, Огонь не только на свою команду, мы начинаем там стяжать по количеству Должностно Полномочных или по количеству людей планеты Земля. И вот это тоже Ипостасный шаг или Ипостасный акт</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w:t>
      </w:r>
      <w:r w:rsidR="00686FC2">
        <w:rPr>
          <w:rFonts w:ascii="Times New Roman" w:hAnsi="Times New Roman" w:cs="Times New Roman"/>
          <w:sz w:val="24"/>
          <w:szCs w:val="24"/>
        </w:rPr>
        <w:t>П</w:t>
      </w:r>
      <w:r w:rsidRPr="00E5755F">
        <w:rPr>
          <w:rFonts w:ascii="Times New Roman" w:hAnsi="Times New Roman" w:cs="Times New Roman"/>
          <w:sz w:val="24"/>
          <w:szCs w:val="24"/>
        </w:rPr>
        <w:t xml:space="preserve">онимаете? То есть главное </w:t>
      </w:r>
      <w:r w:rsidR="00686FC2">
        <w:rPr>
          <w:rFonts w:ascii="Times New Roman" w:hAnsi="Times New Roman" w:cs="Times New Roman"/>
          <w:sz w:val="24"/>
          <w:szCs w:val="24"/>
        </w:rPr>
        <w:t xml:space="preserve">— </w:t>
      </w:r>
      <w:r w:rsidRPr="00E5755F">
        <w:rPr>
          <w:rFonts w:ascii="Times New Roman" w:hAnsi="Times New Roman" w:cs="Times New Roman"/>
          <w:sz w:val="24"/>
          <w:szCs w:val="24"/>
        </w:rPr>
        <w:t>в этой профессии перестроиться на эту тенденцию</w:t>
      </w:r>
      <w:r w:rsidR="00686FC2">
        <w:rPr>
          <w:rFonts w:ascii="Times New Roman" w:hAnsi="Times New Roman" w:cs="Times New Roman"/>
          <w:sz w:val="24"/>
          <w:szCs w:val="24"/>
        </w:rPr>
        <w:t>. Э</w:t>
      </w:r>
      <w:r w:rsidRPr="00E5755F">
        <w:rPr>
          <w:rFonts w:ascii="Times New Roman" w:hAnsi="Times New Roman" w:cs="Times New Roman"/>
          <w:sz w:val="24"/>
          <w:szCs w:val="24"/>
        </w:rPr>
        <w:t>то легко сказать, это сложно сделать. И самое, наверное, парадоксальное, что даже не</w:t>
      </w:r>
      <w:r w:rsidR="004D480F">
        <w:rPr>
          <w:rFonts w:ascii="Times New Roman" w:hAnsi="Times New Roman" w:cs="Times New Roman"/>
          <w:sz w:val="24"/>
          <w:szCs w:val="24"/>
        </w:rPr>
        <w:t xml:space="preserve"> </w:t>
      </w:r>
      <w:r w:rsidRPr="00E5755F">
        <w:rPr>
          <w:rFonts w:ascii="Times New Roman" w:hAnsi="Times New Roman" w:cs="Times New Roman"/>
          <w:sz w:val="24"/>
          <w:szCs w:val="24"/>
        </w:rPr>
        <w:t>сложно сделать</w:t>
      </w:r>
      <w:r w:rsidR="00686FC2">
        <w:rPr>
          <w:rFonts w:ascii="Times New Roman" w:hAnsi="Times New Roman" w:cs="Times New Roman"/>
          <w:sz w:val="24"/>
          <w:szCs w:val="24"/>
        </w:rPr>
        <w:t>,</w:t>
      </w:r>
      <w:r w:rsidRPr="00E5755F">
        <w:rPr>
          <w:rFonts w:ascii="Times New Roman" w:hAnsi="Times New Roman" w:cs="Times New Roman"/>
          <w:sz w:val="24"/>
          <w:szCs w:val="24"/>
        </w:rPr>
        <w:t xml:space="preserve"> к этому важно прийти самому</w:t>
      </w:r>
      <w:r w:rsidR="00686FC2">
        <w:rPr>
          <w:rFonts w:ascii="Times New Roman" w:hAnsi="Times New Roman" w:cs="Times New Roman"/>
          <w:sz w:val="24"/>
          <w:szCs w:val="24"/>
        </w:rPr>
        <w:t>!</w:t>
      </w:r>
    </w:p>
    <w:p w14:paraId="6341195B" w14:textId="2B43BD27" w:rsidR="004D480F" w:rsidRPr="004D480F" w:rsidRDefault="004D480F" w:rsidP="004D480F">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6" w:name="_Toc220119952"/>
      <w:r w:rsidRPr="004D480F">
        <w:rPr>
          <w:rFonts w:ascii="Times New Roman" w:eastAsia="Noto Sans CJK SC" w:hAnsi="Times New Roman" w:cs="Lohit Devanagari"/>
          <w:b/>
          <w:bCs/>
          <w:sz w:val="24"/>
          <w:szCs w:val="32"/>
        </w:rPr>
        <w:t>Самостоятельность выводов</w:t>
      </w:r>
      <w:bookmarkEnd w:id="16"/>
    </w:p>
    <w:p w14:paraId="169CCFF1" w14:textId="11640A53"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многие вопросы в данной профессии, именно профессии, Ипостаси Космоса сложно осуществимы только потому, что мы к этим выводам, мыслям, стяжаниям не приходим сами. То есть, если у Служащего это может как-то прокатить </w:t>
      </w:r>
      <w:r w:rsidR="004D480F">
        <w:rPr>
          <w:rFonts w:ascii="Times New Roman" w:hAnsi="Times New Roman" w:cs="Times New Roman"/>
          <w:sz w:val="24"/>
          <w:szCs w:val="24"/>
        </w:rPr>
        <w:t xml:space="preserve">– </w:t>
      </w:r>
      <w:r w:rsidRPr="00E5755F">
        <w:rPr>
          <w:rFonts w:ascii="Times New Roman" w:hAnsi="Times New Roman" w:cs="Times New Roman"/>
          <w:sz w:val="24"/>
          <w:szCs w:val="24"/>
        </w:rPr>
        <w:t>почитали, посмотрели, послушали рядом сидящих, сделали выводы и пошли применились</w:t>
      </w:r>
      <w:r w:rsidR="004D480F">
        <w:rPr>
          <w:rFonts w:ascii="Times New Roman" w:hAnsi="Times New Roman" w:cs="Times New Roman"/>
          <w:sz w:val="24"/>
          <w:szCs w:val="24"/>
        </w:rPr>
        <w:t>,</w:t>
      </w:r>
      <w:r w:rsidRPr="00E5755F">
        <w:rPr>
          <w:rFonts w:ascii="Times New Roman" w:hAnsi="Times New Roman" w:cs="Times New Roman"/>
          <w:sz w:val="24"/>
          <w:szCs w:val="24"/>
        </w:rPr>
        <w:t xml:space="preserve"> и это нормально. Для Ипостаси Космоса</w:t>
      </w:r>
      <w:r w:rsidR="004D480F">
        <w:rPr>
          <w:rFonts w:ascii="Times New Roman" w:hAnsi="Times New Roman" w:cs="Times New Roman"/>
          <w:sz w:val="24"/>
          <w:szCs w:val="24"/>
        </w:rPr>
        <w:t xml:space="preserve"> —</w:t>
      </w:r>
      <w:r w:rsidRPr="00E5755F">
        <w:rPr>
          <w:rFonts w:ascii="Times New Roman" w:hAnsi="Times New Roman" w:cs="Times New Roman"/>
          <w:sz w:val="24"/>
          <w:szCs w:val="24"/>
        </w:rPr>
        <w:t xml:space="preserve"> это будет сложно, то есть хотя бы отбивание какого-то процента самостоятельного вывода, но не на уровне </w:t>
      </w:r>
      <w:r w:rsidR="00CE6192">
        <w:rPr>
          <w:rFonts w:ascii="Times New Roman" w:hAnsi="Times New Roman" w:cs="Times New Roman"/>
          <w:sz w:val="24"/>
          <w:szCs w:val="24"/>
        </w:rPr>
        <w:t>Ч</w:t>
      </w:r>
      <w:r w:rsidRPr="00E5755F">
        <w:rPr>
          <w:rFonts w:ascii="Times New Roman" w:hAnsi="Times New Roman" w:cs="Times New Roman"/>
          <w:sz w:val="24"/>
          <w:szCs w:val="24"/>
        </w:rPr>
        <w:t xml:space="preserve">еловеческой реализации, не на уровне </w:t>
      </w:r>
      <w:r w:rsidR="00CE6192">
        <w:rPr>
          <w:rFonts w:ascii="Times New Roman" w:hAnsi="Times New Roman" w:cs="Times New Roman"/>
          <w:sz w:val="24"/>
          <w:szCs w:val="24"/>
        </w:rPr>
        <w:t>Я</w:t>
      </w:r>
      <w:r w:rsidRPr="00E5755F">
        <w:rPr>
          <w:rFonts w:ascii="Times New Roman" w:hAnsi="Times New Roman" w:cs="Times New Roman"/>
          <w:sz w:val="24"/>
          <w:szCs w:val="24"/>
        </w:rPr>
        <w:t xml:space="preserve">дер Синтеза, а на уровне </w:t>
      </w:r>
      <w:r w:rsidR="00CE6192">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чтобы иерархичности давали в насыщенности возможность тех условий, которые мы можем собою совершить </w:t>
      </w:r>
      <w:r w:rsidR="00CE6192">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это и есть Творение, когда мы что-то совершаем. Ну, грубо говоря, вот это состояние </w:t>
      </w:r>
      <w:r w:rsidR="00CE6192">
        <w:rPr>
          <w:rFonts w:ascii="Times New Roman" w:hAnsi="Times New Roman" w:cs="Times New Roman"/>
          <w:sz w:val="24"/>
          <w:szCs w:val="24"/>
        </w:rPr>
        <w:t>«</w:t>
      </w:r>
      <w:r w:rsidRPr="00E5755F">
        <w:rPr>
          <w:rFonts w:ascii="Times New Roman" w:hAnsi="Times New Roman" w:cs="Times New Roman"/>
          <w:sz w:val="24"/>
          <w:szCs w:val="24"/>
        </w:rPr>
        <w:t>во благо</w:t>
      </w:r>
      <w:r w:rsidR="00CE6192">
        <w:rPr>
          <w:rFonts w:ascii="Times New Roman" w:hAnsi="Times New Roman" w:cs="Times New Roman"/>
          <w:sz w:val="24"/>
          <w:szCs w:val="24"/>
        </w:rPr>
        <w:t>»</w:t>
      </w:r>
      <w:r w:rsidRPr="00E5755F">
        <w:rPr>
          <w:rFonts w:ascii="Times New Roman" w:hAnsi="Times New Roman" w:cs="Times New Roman"/>
          <w:sz w:val="24"/>
          <w:szCs w:val="24"/>
        </w:rPr>
        <w:t xml:space="preserve">, но это должно быть во благо не конкретно всех, а персонального подхода, то есть Творение всегда идёт персонализировано. </w:t>
      </w:r>
    </w:p>
    <w:p w14:paraId="18E208D3" w14:textId="29E8A143"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Чуть объяснила вот эту связку</w:t>
      </w:r>
      <w:r w:rsidR="00CE6192">
        <w:rPr>
          <w:rFonts w:ascii="Times New Roman" w:hAnsi="Times New Roman" w:cs="Times New Roman"/>
          <w:sz w:val="24"/>
          <w:szCs w:val="24"/>
        </w:rPr>
        <w:t xml:space="preserve">? </w:t>
      </w:r>
      <w:r w:rsidR="00CE6192" w:rsidRPr="00CE6192">
        <w:rPr>
          <w:rFonts w:ascii="Times New Roman" w:hAnsi="Times New Roman" w:cs="Times New Roman"/>
          <w:b/>
          <w:bCs/>
          <w:sz w:val="24"/>
          <w:szCs w:val="24"/>
        </w:rPr>
        <w:t>Т</w:t>
      </w:r>
      <w:r w:rsidRPr="00CE6192">
        <w:rPr>
          <w:rFonts w:ascii="Times New Roman" w:hAnsi="Times New Roman" w:cs="Times New Roman"/>
          <w:b/>
          <w:bCs/>
          <w:sz w:val="24"/>
          <w:szCs w:val="24"/>
        </w:rPr>
        <w:t>о есть умение концентрировать и развёртывать, дальше подходить к условиям, когда ты сам в этом как-то начинаешь крутиться, делать какие-то формулировки, которые должны быть, а потом этот процесс ещё и погрузить рядом находящихся в этом явлении</w:t>
      </w:r>
      <w:r w:rsidR="00CE6192">
        <w:rPr>
          <w:rFonts w:ascii="Times New Roman" w:hAnsi="Times New Roman" w:cs="Times New Roman"/>
          <w:b/>
          <w:bCs/>
          <w:sz w:val="24"/>
          <w:szCs w:val="24"/>
        </w:rPr>
        <w:t>.</w:t>
      </w:r>
      <w:r w:rsidRPr="00CE6192">
        <w:rPr>
          <w:rFonts w:ascii="Times New Roman" w:hAnsi="Times New Roman" w:cs="Times New Roman"/>
          <w:b/>
          <w:bCs/>
          <w:sz w:val="24"/>
          <w:szCs w:val="24"/>
        </w:rPr>
        <w:t xml:space="preserve"> </w:t>
      </w:r>
      <w:r w:rsidR="00CE6192" w:rsidRPr="00CE6192">
        <w:rPr>
          <w:rFonts w:ascii="Times New Roman" w:hAnsi="Times New Roman" w:cs="Times New Roman"/>
          <w:sz w:val="24"/>
          <w:szCs w:val="24"/>
        </w:rPr>
        <w:t>П</w:t>
      </w:r>
      <w:r w:rsidRPr="00CE6192">
        <w:rPr>
          <w:rFonts w:ascii="Times New Roman" w:hAnsi="Times New Roman" w:cs="Times New Roman"/>
          <w:sz w:val="24"/>
          <w:szCs w:val="24"/>
        </w:rPr>
        <w:t>он</w:t>
      </w:r>
      <w:r w:rsidRPr="00E5755F">
        <w:rPr>
          <w:rFonts w:ascii="Times New Roman" w:hAnsi="Times New Roman" w:cs="Times New Roman"/>
          <w:sz w:val="24"/>
          <w:szCs w:val="24"/>
        </w:rPr>
        <w:t>имаете? То есть важно погружать. Во что мы погружаем чаще всего друг друга</w:t>
      </w:r>
      <w:r w:rsidR="00CE6192">
        <w:rPr>
          <w:rFonts w:ascii="Times New Roman" w:hAnsi="Times New Roman" w:cs="Times New Roman"/>
          <w:sz w:val="24"/>
          <w:szCs w:val="24"/>
        </w:rPr>
        <w:t>?</w:t>
      </w:r>
      <w:r w:rsidRPr="00E5755F">
        <w:rPr>
          <w:rFonts w:ascii="Times New Roman" w:hAnsi="Times New Roman" w:cs="Times New Roman"/>
          <w:sz w:val="24"/>
          <w:szCs w:val="24"/>
        </w:rPr>
        <w:t xml:space="preserve"> </w:t>
      </w:r>
      <w:r w:rsidR="00CE6192">
        <w:rPr>
          <w:rFonts w:ascii="Times New Roman" w:hAnsi="Times New Roman" w:cs="Times New Roman"/>
          <w:sz w:val="24"/>
          <w:szCs w:val="24"/>
        </w:rPr>
        <w:t>(</w:t>
      </w:r>
      <w:r w:rsidRPr="00E5755F">
        <w:rPr>
          <w:rFonts w:ascii="Times New Roman" w:hAnsi="Times New Roman" w:cs="Times New Roman"/>
          <w:sz w:val="24"/>
          <w:szCs w:val="24"/>
        </w:rPr>
        <w:t>если проблемы, так уберём</w:t>
      </w:r>
      <w:r w:rsidR="00CE6192">
        <w:rPr>
          <w:rFonts w:ascii="Times New Roman" w:hAnsi="Times New Roman" w:cs="Times New Roman"/>
          <w:sz w:val="24"/>
          <w:szCs w:val="24"/>
        </w:rPr>
        <w:t>)</w:t>
      </w:r>
      <w:r w:rsidRPr="00E5755F">
        <w:rPr>
          <w:rFonts w:ascii="Times New Roman" w:hAnsi="Times New Roman" w:cs="Times New Roman"/>
          <w:sz w:val="24"/>
          <w:szCs w:val="24"/>
        </w:rPr>
        <w:t xml:space="preserve"> </w:t>
      </w:r>
      <w:r w:rsidR="00CE6192">
        <w:rPr>
          <w:rFonts w:ascii="Times New Roman" w:hAnsi="Times New Roman" w:cs="Times New Roman"/>
          <w:sz w:val="24"/>
          <w:szCs w:val="24"/>
        </w:rPr>
        <w:t>П</w:t>
      </w:r>
      <w:r w:rsidRPr="00E5755F">
        <w:rPr>
          <w:rFonts w:ascii="Times New Roman" w:hAnsi="Times New Roman" w:cs="Times New Roman"/>
          <w:sz w:val="24"/>
          <w:szCs w:val="24"/>
        </w:rPr>
        <w:t>омимо проблем, во что мы ещё друг друга погружаем</w:t>
      </w:r>
      <w:r w:rsidR="00CE6192">
        <w:rPr>
          <w:rFonts w:ascii="Times New Roman" w:hAnsi="Times New Roman" w:cs="Times New Roman"/>
          <w:sz w:val="24"/>
          <w:szCs w:val="24"/>
        </w:rPr>
        <w:t>?</w:t>
      </w:r>
      <w:r w:rsidRPr="00E5755F">
        <w:rPr>
          <w:rFonts w:ascii="Times New Roman" w:hAnsi="Times New Roman" w:cs="Times New Roman"/>
          <w:sz w:val="24"/>
          <w:szCs w:val="24"/>
        </w:rPr>
        <w:t xml:space="preserve"> </w:t>
      </w:r>
      <w:r w:rsidR="00CE6192">
        <w:rPr>
          <w:rFonts w:ascii="Times New Roman" w:hAnsi="Times New Roman" w:cs="Times New Roman"/>
          <w:sz w:val="24"/>
          <w:szCs w:val="24"/>
        </w:rPr>
        <w:t>С</w:t>
      </w:r>
      <w:r w:rsidRPr="00E5755F">
        <w:rPr>
          <w:rFonts w:ascii="Times New Roman" w:hAnsi="Times New Roman" w:cs="Times New Roman"/>
          <w:sz w:val="24"/>
          <w:szCs w:val="24"/>
        </w:rPr>
        <w:t>тяжание тоже уберём</w:t>
      </w:r>
      <w:r w:rsidR="00CE6192">
        <w:rPr>
          <w:rFonts w:ascii="Times New Roman" w:hAnsi="Times New Roman" w:cs="Times New Roman"/>
          <w:sz w:val="24"/>
          <w:szCs w:val="24"/>
        </w:rPr>
        <w:t>.</w:t>
      </w:r>
      <w:r w:rsidRPr="00E5755F">
        <w:rPr>
          <w:rFonts w:ascii="Times New Roman" w:hAnsi="Times New Roman" w:cs="Times New Roman"/>
          <w:sz w:val="24"/>
          <w:szCs w:val="24"/>
        </w:rPr>
        <w:t xml:space="preserve"> потому что у нас ходовые формулировки</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 это стяжание и какие-то там темы по итогам выходных, это важно, но это должно быть</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общей линией восхождения подразделений ИВДИВО. </w:t>
      </w:r>
    </w:p>
    <w:p w14:paraId="327949F0" w14:textId="05AE623B"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тогда </w:t>
      </w:r>
      <w:r w:rsidRPr="0060070C">
        <w:rPr>
          <w:rFonts w:ascii="Times New Roman" w:hAnsi="Times New Roman" w:cs="Times New Roman"/>
          <w:b/>
          <w:bCs/>
          <w:sz w:val="24"/>
          <w:szCs w:val="24"/>
        </w:rPr>
        <w:t>задача профессионального сотворчества между нами, когда мы погружаем в темы специализации</w:t>
      </w:r>
      <w:r w:rsidRPr="00E5755F">
        <w:rPr>
          <w:rFonts w:ascii="Times New Roman" w:hAnsi="Times New Roman" w:cs="Times New Roman"/>
          <w:sz w:val="24"/>
          <w:szCs w:val="24"/>
        </w:rPr>
        <w:t>, так их назовём, каких-то Ипостасных дел, которые мы можем с точки зрения</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 нам будет сейчас помогать слово вышколенность </w:t>
      </w:r>
      <w:r w:rsidR="0060070C">
        <w:rPr>
          <w:rFonts w:ascii="Times New Roman" w:hAnsi="Times New Roman" w:cs="Times New Roman"/>
          <w:sz w:val="24"/>
          <w:szCs w:val="24"/>
        </w:rPr>
        <w:t xml:space="preserve">— </w:t>
      </w:r>
      <w:r w:rsidRPr="0060070C">
        <w:rPr>
          <w:rFonts w:ascii="Times New Roman" w:hAnsi="Times New Roman" w:cs="Times New Roman"/>
          <w:b/>
          <w:bCs/>
          <w:sz w:val="24"/>
          <w:szCs w:val="24"/>
        </w:rPr>
        <w:t xml:space="preserve">творить для внутренней работы </w:t>
      </w:r>
      <w:r w:rsidR="0060070C" w:rsidRPr="0060070C">
        <w:rPr>
          <w:rFonts w:ascii="Times New Roman" w:hAnsi="Times New Roman" w:cs="Times New Roman"/>
          <w:b/>
          <w:bCs/>
          <w:sz w:val="24"/>
          <w:szCs w:val="24"/>
        </w:rPr>
        <w:t>П</w:t>
      </w:r>
      <w:r w:rsidRPr="0060070C">
        <w:rPr>
          <w:rFonts w:ascii="Times New Roman" w:hAnsi="Times New Roman" w:cs="Times New Roman"/>
          <w:b/>
          <w:bCs/>
          <w:sz w:val="24"/>
          <w:szCs w:val="24"/>
        </w:rPr>
        <w:t>одразделения</w:t>
      </w:r>
      <w:r w:rsidRPr="00E5755F">
        <w:rPr>
          <w:rFonts w:ascii="Times New Roman" w:hAnsi="Times New Roman" w:cs="Times New Roman"/>
          <w:sz w:val="24"/>
          <w:szCs w:val="24"/>
        </w:rPr>
        <w:t xml:space="preserve">. Вот мы сейчас сказали, что у нас есть 24 выражения видов </w:t>
      </w:r>
      <w:r w:rsidR="0060070C">
        <w:rPr>
          <w:rFonts w:ascii="Times New Roman" w:hAnsi="Times New Roman" w:cs="Times New Roman"/>
          <w:sz w:val="24"/>
          <w:szCs w:val="24"/>
        </w:rPr>
        <w:t>Ч</w:t>
      </w:r>
      <w:r w:rsidRPr="00E5755F">
        <w:rPr>
          <w:rFonts w:ascii="Times New Roman" w:hAnsi="Times New Roman" w:cs="Times New Roman"/>
          <w:sz w:val="24"/>
          <w:szCs w:val="24"/>
        </w:rPr>
        <w:t xml:space="preserve">астей по восемь от реальностных до космических </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они между собой с чем сопрягаются? </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С 24</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рицей </w:t>
      </w:r>
      <w:r w:rsidR="0060070C">
        <w:rPr>
          <w:rFonts w:ascii="Times New Roman" w:hAnsi="Times New Roman" w:cs="Times New Roman"/>
          <w:sz w:val="24"/>
          <w:szCs w:val="24"/>
        </w:rPr>
        <w:t>с</w:t>
      </w:r>
      <w:r w:rsidRPr="00E5755F">
        <w:rPr>
          <w:rFonts w:ascii="Times New Roman" w:hAnsi="Times New Roman" w:cs="Times New Roman"/>
          <w:sz w:val="24"/>
          <w:szCs w:val="24"/>
        </w:rPr>
        <w:t>интеза миров</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для того, чтобы соответствующий мир выражением той или иной 1024-рицей </w:t>
      </w:r>
      <w:r w:rsidR="0060070C">
        <w:rPr>
          <w:rFonts w:ascii="Times New Roman" w:hAnsi="Times New Roman" w:cs="Times New Roman"/>
          <w:sz w:val="24"/>
          <w:szCs w:val="24"/>
        </w:rPr>
        <w:t>Ч</w:t>
      </w:r>
      <w:r w:rsidRPr="00E5755F">
        <w:rPr>
          <w:rFonts w:ascii="Times New Roman" w:hAnsi="Times New Roman" w:cs="Times New Roman"/>
          <w:sz w:val="24"/>
          <w:szCs w:val="24"/>
        </w:rPr>
        <w:t>астей откликнулся</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чем? </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Внутренней подготовкой каждого. Тогда мы не сможем погрузить друг друга в подготовку каждого, но мы сможем с точки зрения Творения космоса, вот Творение космоса, организоваться </w:t>
      </w:r>
      <w:r w:rsidR="0060070C">
        <w:rPr>
          <w:rFonts w:ascii="Times New Roman" w:hAnsi="Times New Roman" w:cs="Times New Roman"/>
          <w:sz w:val="24"/>
          <w:szCs w:val="24"/>
        </w:rPr>
        <w:t>с</w:t>
      </w:r>
      <w:r w:rsidRPr="00E5755F">
        <w:rPr>
          <w:rFonts w:ascii="Times New Roman" w:hAnsi="Times New Roman" w:cs="Times New Roman"/>
          <w:sz w:val="24"/>
          <w:szCs w:val="24"/>
        </w:rPr>
        <w:t>интезом внутренней организации видов материи в космосах, что крайне важно и крайне сложно.</w:t>
      </w:r>
    </w:p>
    <w:p w14:paraId="21318F38" w14:textId="1355A59E" w:rsidR="0060070C"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если вы внимательно смотрели, не помню, позавчера, по</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моему, у нас обновилось второе </w:t>
      </w:r>
      <w:r w:rsidR="0060070C">
        <w:rPr>
          <w:rFonts w:ascii="Times New Roman" w:hAnsi="Times New Roman" w:cs="Times New Roman"/>
          <w:sz w:val="24"/>
          <w:szCs w:val="24"/>
        </w:rPr>
        <w:t>Р</w:t>
      </w:r>
      <w:r w:rsidRPr="00E5755F">
        <w:rPr>
          <w:rFonts w:ascii="Times New Roman" w:hAnsi="Times New Roman" w:cs="Times New Roman"/>
          <w:sz w:val="24"/>
          <w:szCs w:val="24"/>
        </w:rPr>
        <w:t>аспоряжение</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w:t>
      </w:r>
      <w:r w:rsidR="0060070C" w:rsidRPr="00E5755F">
        <w:rPr>
          <w:rFonts w:ascii="Times New Roman" w:hAnsi="Times New Roman" w:cs="Times New Roman"/>
          <w:sz w:val="24"/>
          <w:szCs w:val="24"/>
        </w:rPr>
        <w:t>П</w:t>
      </w:r>
      <w:r w:rsidRPr="00E5755F">
        <w:rPr>
          <w:rFonts w:ascii="Times New Roman" w:hAnsi="Times New Roman" w:cs="Times New Roman"/>
          <w:sz w:val="24"/>
          <w:szCs w:val="24"/>
        </w:rPr>
        <w:t>о</w:t>
      </w:r>
      <w:r w:rsidR="0060070C">
        <w:rPr>
          <w:rFonts w:ascii="Times New Roman" w:hAnsi="Times New Roman" w:cs="Times New Roman"/>
          <w:sz w:val="24"/>
          <w:szCs w:val="24"/>
        </w:rPr>
        <w:t>-</w:t>
      </w:r>
      <w:r w:rsidRPr="00E5755F">
        <w:rPr>
          <w:rFonts w:ascii="Times New Roman" w:hAnsi="Times New Roman" w:cs="Times New Roman"/>
          <w:sz w:val="24"/>
          <w:szCs w:val="24"/>
        </w:rPr>
        <w:t>моему, позавчера</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w:t>
      </w:r>
      <w:r w:rsidR="0060070C">
        <w:rPr>
          <w:rFonts w:ascii="Times New Roman" w:hAnsi="Times New Roman" w:cs="Times New Roman"/>
          <w:sz w:val="24"/>
          <w:szCs w:val="24"/>
        </w:rPr>
        <w:t>Ч</w:t>
      </w:r>
      <w:r w:rsidRPr="00E5755F">
        <w:rPr>
          <w:rFonts w:ascii="Times New Roman" w:hAnsi="Times New Roman" w:cs="Times New Roman"/>
          <w:sz w:val="24"/>
          <w:szCs w:val="24"/>
        </w:rPr>
        <w:t>то там обновилось</w:t>
      </w:r>
      <w:r w:rsidR="0060070C">
        <w:rPr>
          <w:rFonts w:ascii="Times New Roman" w:hAnsi="Times New Roman" w:cs="Times New Roman"/>
          <w:sz w:val="24"/>
          <w:szCs w:val="24"/>
        </w:rPr>
        <w:t>? —</w:t>
      </w:r>
      <w:r w:rsidRPr="00E5755F">
        <w:rPr>
          <w:rFonts w:ascii="Times New Roman" w:hAnsi="Times New Roman" w:cs="Times New Roman"/>
          <w:sz w:val="24"/>
          <w:szCs w:val="24"/>
        </w:rPr>
        <w:t xml:space="preserve"> </w:t>
      </w:r>
      <w:r w:rsidR="0060070C">
        <w:rPr>
          <w:rFonts w:ascii="Times New Roman" w:hAnsi="Times New Roman" w:cs="Times New Roman"/>
          <w:sz w:val="24"/>
          <w:szCs w:val="24"/>
        </w:rPr>
        <w:t>Т</w:t>
      </w:r>
      <w:r w:rsidRPr="00E5755F">
        <w:rPr>
          <w:rFonts w:ascii="Times New Roman" w:hAnsi="Times New Roman" w:cs="Times New Roman"/>
          <w:sz w:val="24"/>
          <w:szCs w:val="24"/>
        </w:rPr>
        <w:t xml:space="preserve">ам обновились первые 64 Отдела, они обновились формированием </w:t>
      </w:r>
      <w:r w:rsidR="0060070C">
        <w:rPr>
          <w:rFonts w:ascii="Times New Roman" w:hAnsi="Times New Roman" w:cs="Times New Roman"/>
          <w:sz w:val="24"/>
          <w:szCs w:val="24"/>
        </w:rPr>
        <w:t>С</w:t>
      </w:r>
      <w:r w:rsidRPr="00E5755F">
        <w:rPr>
          <w:rFonts w:ascii="Times New Roman" w:hAnsi="Times New Roman" w:cs="Times New Roman"/>
          <w:sz w:val="24"/>
          <w:szCs w:val="24"/>
        </w:rPr>
        <w:t xml:space="preserve">интеза, где введены явления </w:t>
      </w:r>
      <w:r w:rsidR="0060070C">
        <w:rPr>
          <w:rFonts w:ascii="Times New Roman" w:hAnsi="Times New Roman" w:cs="Times New Roman"/>
          <w:sz w:val="24"/>
          <w:szCs w:val="24"/>
        </w:rPr>
        <w:t>с</w:t>
      </w:r>
      <w:r w:rsidRPr="00E5755F">
        <w:rPr>
          <w:rFonts w:ascii="Times New Roman" w:hAnsi="Times New Roman" w:cs="Times New Roman"/>
          <w:sz w:val="24"/>
          <w:szCs w:val="24"/>
        </w:rPr>
        <w:t>интеза видов материй и высших тел и включилось явление высшего ИВДИВО-космического, и пошло название этого Отдела.</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Соответственно, тогда вопрос возникает </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Аватарессы Синтеза</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 xml:space="preserve"> насколько мы внутри умеем с вами в </w:t>
      </w:r>
      <w:r w:rsidR="0060070C">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одразделении давать тенденцию, не хочу сказать слово тренд, но тенденцию для Огня и Синтеза Человечности в </w:t>
      </w:r>
      <w:r w:rsidR="0060070C">
        <w:rPr>
          <w:rFonts w:ascii="Times New Roman" w:hAnsi="Times New Roman" w:cs="Times New Roman"/>
          <w:sz w:val="24"/>
          <w:szCs w:val="24"/>
        </w:rPr>
        <w:t>В</w:t>
      </w:r>
      <w:r w:rsidRPr="00E5755F">
        <w:rPr>
          <w:rFonts w:ascii="Times New Roman" w:hAnsi="Times New Roman" w:cs="Times New Roman"/>
          <w:sz w:val="24"/>
          <w:szCs w:val="24"/>
        </w:rPr>
        <w:t xml:space="preserve">ысшем теле </w:t>
      </w:r>
      <w:r w:rsidR="0060070C">
        <w:rPr>
          <w:rFonts w:ascii="Times New Roman" w:hAnsi="Times New Roman" w:cs="Times New Roman"/>
          <w:sz w:val="24"/>
          <w:szCs w:val="24"/>
        </w:rPr>
        <w:t>Ч</w:t>
      </w:r>
      <w:r w:rsidRPr="00E5755F">
        <w:rPr>
          <w:rFonts w:ascii="Times New Roman" w:hAnsi="Times New Roman" w:cs="Times New Roman"/>
          <w:sz w:val="24"/>
          <w:szCs w:val="24"/>
        </w:rPr>
        <w:t>еловечности Аватара Синтеза Вильгельма</w:t>
      </w:r>
      <w:r w:rsidR="004C38D0">
        <w:rPr>
          <w:rFonts w:ascii="Times New Roman" w:hAnsi="Times New Roman" w:cs="Times New Roman"/>
          <w:sz w:val="24"/>
          <w:szCs w:val="24"/>
        </w:rPr>
        <w:t>.</w:t>
      </w:r>
    </w:p>
    <w:p w14:paraId="3BC58DFE" w14:textId="5E7A0B66" w:rsidR="00994FC7" w:rsidRPr="00994FC7" w:rsidRDefault="00994FC7" w:rsidP="00994FC7">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7" w:name="_Toc220119953"/>
      <w:r w:rsidRPr="00994FC7">
        <w:rPr>
          <w:rFonts w:ascii="Times New Roman" w:eastAsia="Noto Sans CJK SC" w:hAnsi="Times New Roman" w:cs="Lohit Devanagari"/>
          <w:b/>
          <w:bCs/>
          <w:sz w:val="24"/>
          <w:szCs w:val="32"/>
        </w:rPr>
        <w:t>Реализации служени</w:t>
      </w:r>
      <w:r>
        <w:rPr>
          <w:rFonts w:ascii="Times New Roman" w:eastAsia="Noto Sans CJK SC" w:hAnsi="Times New Roman" w:cs="Lohit Devanagari"/>
          <w:b/>
          <w:bCs/>
          <w:sz w:val="24"/>
          <w:szCs w:val="32"/>
        </w:rPr>
        <w:t>ем</w:t>
      </w:r>
      <w:bookmarkEnd w:id="17"/>
    </w:p>
    <w:p w14:paraId="5E95D4B6" w14:textId="122C6C3F"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Я тут немножко остановлюсь, вы когда сделали свой </w:t>
      </w:r>
      <w:r w:rsidR="0060070C">
        <w:rPr>
          <w:rFonts w:ascii="Times New Roman" w:hAnsi="Times New Roman" w:cs="Times New Roman"/>
          <w:sz w:val="24"/>
          <w:szCs w:val="24"/>
        </w:rPr>
        <w:t>«</w:t>
      </w:r>
      <w:r w:rsidRPr="00E5755F">
        <w:rPr>
          <w:rFonts w:ascii="Times New Roman" w:hAnsi="Times New Roman" w:cs="Times New Roman"/>
          <w:sz w:val="24"/>
          <w:szCs w:val="24"/>
        </w:rPr>
        <w:t>легендарный</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сбор Совета, </w:t>
      </w:r>
      <w:r w:rsidR="0060070C">
        <w:rPr>
          <w:rFonts w:ascii="Times New Roman" w:hAnsi="Times New Roman" w:cs="Times New Roman"/>
          <w:sz w:val="24"/>
          <w:szCs w:val="24"/>
        </w:rPr>
        <w:t>(</w:t>
      </w:r>
      <w:r w:rsidRPr="00E5755F">
        <w:rPr>
          <w:rFonts w:ascii="Times New Roman" w:hAnsi="Times New Roman" w:cs="Times New Roman"/>
          <w:sz w:val="24"/>
          <w:szCs w:val="24"/>
        </w:rPr>
        <w:t>это была шутка насчёт легендарного</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вы возжигали же у Аватара Синтеза Вильгельма </w:t>
      </w:r>
      <w:r w:rsidR="0060070C">
        <w:rPr>
          <w:rFonts w:ascii="Times New Roman" w:hAnsi="Times New Roman" w:cs="Times New Roman"/>
          <w:sz w:val="24"/>
          <w:szCs w:val="24"/>
        </w:rPr>
        <w:t>В</w:t>
      </w:r>
      <w:r w:rsidRPr="00E5755F">
        <w:rPr>
          <w:rFonts w:ascii="Times New Roman" w:hAnsi="Times New Roman" w:cs="Times New Roman"/>
          <w:sz w:val="24"/>
          <w:szCs w:val="24"/>
        </w:rPr>
        <w:t xml:space="preserve">ысшее тело </w:t>
      </w:r>
      <w:r w:rsidR="0060070C">
        <w:rPr>
          <w:rFonts w:ascii="Times New Roman" w:hAnsi="Times New Roman" w:cs="Times New Roman"/>
          <w:sz w:val="24"/>
          <w:szCs w:val="24"/>
        </w:rPr>
        <w:t>Ч</w:t>
      </w:r>
      <w:r w:rsidRPr="00E5755F">
        <w:rPr>
          <w:rFonts w:ascii="Times New Roman" w:hAnsi="Times New Roman" w:cs="Times New Roman"/>
          <w:sz w:val="24"/>
          <w:szCs w:val="24"/>
        </w:rPr>
        <w:t>еловечности</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w:t>
      </w:r>
      <w:r w:rsidR="0060070C">
        <w:rPr>
          <w:rFonts w:ascii="Times New Roman" w:hAnsi="Times New Roman" w:cs="Times New Roman"/>
          <w:sz w:val="24"/>
          <w:szCs w:val="24"/>
        </w:rPr>
        <w:t>В</w:t>
      </w:r>
      <w:r w:rsidRPr="00E5755F">
        <w:rPr>
          <w:rFonts w:ascii="Times New Roman" w:hAnsi="Times New Roman" w:cs="Times New Roman"/>
          <w:sz w:val="24"/>
          <w:szCs w:val="24"/>
        </w:rPr>
        <w:t>озожжённость</w:t>
      </w:r>
      <w:r w:rsidR="0060070C">
        <w:rPr>
          <w:rFonts w:ascii="Times New Roman" w:hAnsi="Times New Roman" w:cs="Times New Roman"/>
          <w:sz w:val="24"/>
          <w:szCs w:val="24"/>
        </w:rPr>
        <w:t xml:space="preserve"> </w:t>
      </w:r>
      <w:r w:rsidRPr="00E5755F">
        <w:rPr>
          <w:rFonts w:ascii="Times New Roman" w:hAnsi="Times New Roman" w:cs="Times New Roman"/>
          <w:sz w:val="24"/>
          <w:szCs w:val="24"/>
        </w:rPr>
        <w:t>что вам дала</w:t>
      </w:r>
      <w:r w:rsidR="0060070C">
        <w:rPr>
          <w:rFonts w:ascii="Times New Roman" w:hAnsi="Times New Roman" w:cs="Times New Roman"/>
          <w:sz w:val="24"/>
          <w:szCs w:val="24"/>
        </w:rPr>
        <w:t>?</w:t>
      </w:r>
      <w:r w:rsidRPr="00E5755F">
        <w:rPr>
          <w:rFonts w:ascii="Times New Roman" w:hAnsi="Times New Roman" w:cs="Times New Roman"/>
          <w:sz w:val="24"/>
          <w:szCs w:val="24"/>
        </w:rPr>
        <w:t xml:space="preserve"> </w:t>
      </w:r>
      <w:r w:rsidR="004C38D0">
        <w:rPr>
          <w:rFonts w:ascii="Times New Roman" w:hAnsi="Times New Roman" w:cs="Times New Roman"/>
          <w:sz w:val="24"/>
          <w:szCs w:val="24"/>
        </w:rPr>
        <w:t>Ч</w:t>
      </w:r>
      <w:r w:rsidRPr="00E5755F">
        <w:rPr>
          <w:rFonts w:ascii="Times New Roman" w:hAnsi="Times New Roman" w:cs="Times New Roman"/>
          <w:sz w:val="24"/>
          <w:szCs w:val="24"/>
        </w:rPr>
        <w:t>то вам дала возожжённость</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А помимо активации</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ещё вот </w:t>
      </w:r>
      <w:r w:rsidR="004C38D0">
        <w:rPr>
          <w:rFonts w:ascii="Times New Roman" w:hAnsi="Times New Roman" w:cs="Times New Roman"/>
          <w:sz w:val="24"/>
          <w:szCs w:val="24"/>
        </w:rPr>
        <w:t>Ч</w:t>
      </w:r>
      <w:r w:rsidRPr="00E5755F">
        <w:rPr>
          <w:rFonts w:ascii="Times New Roman" w:hAnsi="Times New Roman" w:cs="Times New Roman"/>
          <w:sz w:val="24"/>
          <w:szCs w:val="24"/>
        </w:rPr>
        <w:t>еловечности что даёт возожжённость</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350E4108" w14:textId="47B0EE5A"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lastRenderedPageBreak/>
        <w:t xml:space="preserve">Это к вопросу, вот смотрите, есть формулировки, которые ходовые </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w:t>
      </w:r>
      <w:r w:rsidRPr="004C38D0">
        <w:rPr>
          <w:rFonts w:ascii="Times New Roman" w:hAnsi="Times New Roman" w:cs="Times New Roman"/>
          <w:i/>
          <w:iCs/>
          <w:sz w:val="24"/>
          <w:szCs w:val="24"/>
        </w:rPr>
        <w:t>активация, устремление</w:t>
      </w:r>
      <w:r w:rsidRPr="00E5755F">
        <w:rPr>
          <w:rFonts w:ascii="Times New Roman" w:hAnsi="Times New Roman" w:cs="Times New Roman"/>
          <w:sz w:val="24"/>
          <w:szCs w:val="24"/>
        </w:rPr>
        <w:t>. А есть что-то, что мы должны выработать вне предельности формулировок, которыми мы пользуемся в будничности служения. О</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хорошая фраза. Есть будничное служение, есть праздничное служение. Вы его сейчас только благополучно закончили </w:t>
      </w:r>
      <w:r w:rsidR="004C38D0">
        <w:rPr>
          <w:rFonts w:ascii="Times New Roman" w:hAnsi="Times New Roman" w:cs="Times New Roman"/>
          <w:sz w:val="24"/>
          <w:szCs w:val="24"/>
        </w:rPr>
        <w:t>–</w:t>
      </w:r>
      <w:r w:rsidRPr="00E5755F">
        <w:rPr>
          <w:rFonts w:ascii="Times New Roman" w:hAnsi="Times New Roman" w:cs="Times New Roman"/>
          <w:sz w:val="24"/>
          <w:szCs w:val="24"/>
        </w:rPr>
        <w:t xml:space="preserve"> праздничное служение, оно было какое-то</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К</w:t>
      </w:r>
      <w:r w:rsidRPr="00E5755F">
        <w:rPr>
          <w:rFonts w:ascii="Times New Roman" w:hAnsi="Times New Roman" w:cs="Times New Roman"/>
          <w:sz w:val="24"/>
          <w:szCs w:val="24"/>
        </w:rPr>
        <w:t>стати, самая ведущая деятельность, которая даёт ответный процесс по итогам этого служения это кто</w:t>
      </w:r>
      <w:r w:rsidR="00A30C67">
        <w:rPr>
          <w:rFonts w:ascii="Times New Roman" w:hAnsi="Times New Roman" w:cs="Times New Roman"/>
          <w:sz w:val="24"/>
          <w:szCs w:val="24"/>
        </w:rPr>
        <w:t>? —</w:t>
      </w:r>
      <w:r w:rsidRPr="00E5755F">
        <w:rPr>
          <w:rFonts w:ascii="Times New Roman" w:hAnsi="Times New Roman" w:cs="Times New Roman"/>
          <w:sz w:val="24"/>
          <w:szCs w:val="24"/>
        </w:rPr>
        <w:t xml:space="preserve"> </w:t>
      </w:r>
      <w:r w:rsidR="004C38D0">
        <w:rPr>
          <w:rFonts w:ascii="Times New Roman" w:hAnsi="Times New Roman" w:cs="Times New Roman"/>
          <w:sz w:val="24"/>
          <w:szCs w:val="24"/>
        </w:rPr>
        <w:t>Н</w:t>
      </w:r>
      <w:r w:rsidRPr="00E5755F">
        <w:rPr>
          <w:rFonts w:ascii="Times New Roman" w:hAnsi="Times New Roman" w:cs="Times New Roman"/>
          <w:sz w:val="24"/>
          <w:szCs w:val="24"/>
        </w:rPr>
        <w:t>аблюдатель, он даёт обратную связь что было, в смысле, что состоялось</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даже не так</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не что было, а что состоялось, что реализовали и что практически применили. </w:t>
      </w:r>
    </w:p>
    <w:p w14:paraId="7EE18D7E" w14:textId="66597B09"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Так вот, </w:t>
      </w:r>
      <w:r w:rsidR="00A30C67">
        <w:rPr>
          <w:rFonts w:ascii="Times New Roman" w:hAnsi="Times New Roman" w:cs="Times New Roman"/>
          <w:sz w:val="24"/>
          <w:szCs w:val="24"/>
        </w:rPr>
        <w:t xml:space="preserve">у вас </w:t>
      </w:r>
      <w:r w:rsidRPr="00E5755F">
        <w:rPr>
          <w:rFonts w:ascii="Times New Roman" w:hAnsi="Times New Roman" w:cs="Times New Roman"/>
          <w:sz w:val="24"/>
          <w:szCs w:val="24"/>
        </w:rPr>
        <w:t xml:space="preserve">с точки зрения служения, что же состоялось? </w:t>
      </w:r>
      <w:r w:rsidR="00A30C67">
        <w:rPr>
          <w:rFonts w:ascii="Times New Roman" w:hAnsi="Times New Roman" w:cs="Times New Roman"/>
          <w:sz w:val="24"/>
          <w:szCs w:val="24"/>
        </w:rPr>
        <w:t xml:space="preserve">— </w:t>
      </w:r>
      <w:r w:rsidRPr="00E5755F">
        <w:rPr>
          <w:rFonts w:ascii="Times New Roman" w:hAnsi="Times New Roman" w:cs="Times New Roman"/>
          <w:sz w:val="24"/>
          <w:szCs w:val="24"/>
        </w:rPr>
        <w:t>Не активация, давайте пойдём чуть глубже. Есть какие-то предложения в голове фраз, мыслей, которые могут быть</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И</w:t>
      </w:r>
      <w:r w:rsidRPr="00E5755F">
        <w:rPr>
          <w:rFonts w:ascii="Times New Roman" w:hAnsi="Times New Roman" w:cs="Times New Roman"/>
          <w:sz w:val="24"/>
          <w:szCs w:val="24"/>
        </w:rPr>
        <w:t>ли просто активация была. Хорошо, а вот если ракурсом профессии посмотреть, вот вы были там Повелитель Времени, Регулятор Прав, Служащий Конфедерации</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вы не выходили к Вильгельму с точки зрения профессиональных Огней, я это прекрасно понимаю, вы туда шли как Должностно Полномочные Аватары, вы шли со своей Аватарскостью. Вы </w:t>
      </w:r>
      <w:r w:rsidR="00A30C67">
        <w:rPr>
          <w:rFonts w:ascii="Times New Roman" w:hAnsi="Times New Roman" w:cs="Times New Roman"/>
          <w:sz w:val="24"/>
          <w:szCs w:val="24"/>
        </w:rPr>
        <w:t xml:space="preserve">в </w:t>
      </w:r>
      <w:r w:rsidRPr="00E5755F">
        <w:rPr>
          <w:rFonts w:ascii="Times New Roman" w:hAnsi="Times New Roman" w:cs="Times New Roman"/>
          <w:sz w:val="24"/>
          <w:szCs w:val="24"/>
        </w:rPr>
        <w:t xml:space="preserve">своей Аватарскости, что внесли в </w:t>
      </w:r>
      <w:r w:rsidR="00A30C67">
        <w:rPr>
          <w:rFonts w:ascii="Times New Roman" w:hAnsi="Times New Roman" w:cs="Times New Roman"/>
          <w:sz w:val="24"/>
          <w:szCs w:val="24"/>
        </w:rPr>
        <w:t>В</w:t>
      </w:r>
      <w:r w:rsidRPr="00E5755F">
        <w:rPr>
          <w:rFonts w:ascii="Times New Roman" w:hAnsi="Times New Roman" w:cs="Times New Roman"/>
          <w:sz w:val="24"/>
          <w:szCs w:val="24"/>
        </w:rPr>
        <w:t xml:space="preserve">ысшее тело </w:t>
      </w:r>
      <w:r w:rsidR="00A30C67">
        <w:rPr>
          <w:rFonts w:ascii="Times New Roman" w:hAnsi="Times New Roman" w:cs="Times New Roman"/>
          <w:sz w:val="24"/>
          <w:szCs w:val="24"/>
        </w:rPr>
        <w:t>Ч</w:t>
      </w:r>
      <w:r w:rsidRPr="00E5755F">
        <w:rPr>
          <w:rFonts w:ascii="Times New Roman" w:hAnsi="Times New Roman" w:cs="Times New Roman"/>
          <w:sz w:val="24"/>
          <w:szCs w:val="24"/>
        </w:rPr>
        <w:t>еловечности своей Аватарскостью</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Профессиональный Синтез, он мог вызвать активацию </w:t>
      </w:r>
      <w:r w:rsidR="00A30C67">
        <w:rPr>
          <w:rFonts w:ascii="Times New Roman" w:hAnsi="Times New Roman" w:cs="Times New Roman"/>
          <w:sz w:val="24"/>
          <w:szCs w:val="24"/>
        </w:rPr>
        <w:t>В</w:t>
      </w:r>
      <w:r w:rsidRPr="00E5755F">
        <w:rPr>
          <w:rFonts w:ascii="Times New Roman" w:hAnsi="Times New Roman" w:cs="Times New Roman"/>
          <w:sz w:val="24"/>
          <w:szCs w:val="24"/>
        </w:rPr>
        <w:t xml:space="preserve">ысшего тела </w:t>
      </w:r>
      <w:r w:rsidR="00A30C67">
        <w:rPr>
          <w:rFonts w:ascii="Times New Roman" w:hAnsi="Times New Roman" w:cs="Times New Roman"/>
          <w:sz w:val="24"/>
          <w:szCs w:val="24"/>
        </w:rPr>
        <w:t>Ч</w:t>
      </w:r>
      <w:r w:rsidRPr="00E5755F">
        <w:rPr>
          <w:rFonts w:ascii="Times New Roman" w:hAnsi="Times New Roman" w:cs="Times New Roman"/>
          <w:sz w:val="24"/>
          <w:szCs w:val="24"/>
        </w:rPr>
        <w:t>еловечности</w:t>
      </w:r>
      <w:r w:rsidR="00A30C67">
        <w:rPr>
          <w:rFonts w:ascii="Times New Roman" w:hAnsi="Times New Roman" w:cs="Times New Roman"/>
          <w:sz w:val="24"/>
          <w:szCs w:val="24"/>
        </w:rPr>
        <w:t>? — О</w:t>
      </w:r>
      <w:r w:rsidRPr="00E5755F">
        <w:rPr>
          <w:rFonts w:ascii="Times New Roman" w:hAnsi="Times New Roman" w:cs="Times New Roman"/>
          <w:sz w:val="24"/>
          <w:szCs w:val="24"/>
        </w:rPr>
        <w:t>днозначно</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Т</w:t>
      </w:r>
      <w:r w:rsidRPr="00E5755F">
        <w:rPr>
          <w:rFonts w:ascii="Times New Roman" w:hAnsi="Times New Roman" w:cs="Times New Roman"/>
          <w:sz w:val="24"/>
          <w:szCs w:val="24"/>
        </w:rPr>
        <w:t xml:space="preserve">о, что вы сказали. </w:t>
      </w:r>
    </w:p>
    <w:p w14:paraId="0EBD4F1D" w14:textId="0F90C2E9" w:rsidR="001520A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А теперь, если посмотреть, это будет важно, это надо посочувствовать тому, что я сейчас сказала, посочувствовать </w:t>
      </w:r>
      <w:r w:rsidR="00A30C67">
        <w:rPr>
          <w:rFonts w:ascii="Times New Roman" w:hAnsi="Times New Roman" w:cs="Times New Roman"/>
          <w:sz w:val="24"/>
          <w:szCs w:val="24"/>
        </w:rPr>
        <w:t>П</w:t>
      </w:r>
      <w:r w:rsidRPr="00E5755F">
        <w:rPr>
          <w:rFonts w:ascii="Times New Roman" w:hAnsi="Times New Roman" w:cs="Times New Roman"/>
          <w:sz w:val="24"/>
          <w:szCs w:val="24"/>
        </w:rPr>
        <w:t>рофессиональным Огням в вашем теле, которые активны вне физической активации</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Э</w:t>
      </w:r>
      <w:r w:rsidRPr="00E5755F">
        <w:rPr>
          <w:rFonts w:ascii="Times New Roman" w:hAnsi="Times New Roman" w:cs="Times New Roman"/>
          <w:sz w:val="24"/>
          <w:szCs w:val="24"/>
        </w:rPr>
        <w:t>то дзен визуальный, чёткий, незавуалированный, то есть его не надо долго просчитывать</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В</w:t>
      </w:r>
      <w:r w:rsidRPr="00E5755F">
        <w:rPr>
          <w:rFonts w:ascii="Times New Roman" w:hAnsi="Times New Roman" w:cs="Times New Roman"/>
          <w:sz w:val="24"/>
          <w:szCs w:val="24"/>
        </w:rPr>
        <w:t xml:space="preserve">от есть юмор, который надо просчитать и ещё понять, что же там сказали, а здесь вот голый юмор, ну как бы вот взяли и откровенно сказали. И вот тогда вопрос в том, насколько </w:t>
      </w:r>
      <w:r w:rsidR="00A30C67">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рофессиональные Огни активны в </w:t>
      </w:r>
      <w:r w:rsidR="00A30C67">
        <w:rPr>
          <w:rFonts w:ascii="Times New Roman" w:hAnsi="Times New Roman" w:cs="Times New Roman"/>
          <w:sz w:val="24"/>
          <w:szCs w:val="24"/>
        </w:rPr>
        <w:t>В</w:t>
      </w:r>
      <w:r w:rsidRPr="00E5755F">
        <w:rPr>
          <w:rFonts w:ascii="Times New Roman" w:hAnsi="Times New Roman" w:cs="Times New Roman"/>
          <w:sz w:val="24"/>
          <w:szCs w:val="24"/>
        </w:rPr>
        <w:t xml:space="preserve">ысшем теле </w:t>
      </w:r>
      <w:r w:rsidR="00A30C67">
        <w:rPr>
          <w:rFonts w:ascii="Times New Roman" w:hAnsi="Times New Roman" w:cs="Times New Roman"/>
          <w:sz w:val="24"/>
          <w:szCs w:val="24"/>
        </w:rPr>
        <w:t>Ч</w:t>
      </w:r>
      <w:r w:rsidRPr="00E5755F">
        <w:rPr>
          <w:rFonts w:ascii="Times New Roman" w:hAnsi="Times New Roman" w:cs="Times New Roman"/>
          <w:sz w:val="24"/>
          <w:szCs w:val="24"/>
        </w:rPr>
        <w:t>еловечности у каждого из нас с точки зрения специализации Синтеза и Огня. У вас, предположим, там энное количество Аватаров</w:t>
      </w:r>
      <w:r w:rsidR="00A30C67">
        <w:rPr>
          <w:rFonts w:ascii="Times New Roman" w:hAnsi="Times New Roman" w:cs="Times New Roman"/>
          <w:sz w:val="24"/>
          <w:szCs w:val="24"/>
        </w:rPr>
        <w:t>.</w:t>
      </w:r>
      <w:r w:rsidRPr="00E5755F">
        <w:rPr>
          <w:rFonts w:ascii="Times New Roman" w:hAnsi="Times New Roman" w:cs="Times New Roman"/>
          <w:sz w:val="24"/>
          <w:szCs w:val="24"/>
        </w:rPr>
        <w:t xml:space="preserve"> </w:t>
      </w:r>
      <w:r w:rsidR="00A30C67">
        <w:rPr>
          <w:rFonts w:ascii="Times New Roman" w:hAnsi="Times New Roman" w:cs="Times New Roman"/>
          <w:sz w:val="24"/>
          <w:szCs w:val="24"/>
        </w:rPr>
        <w:t>Н</w:t>
      </w:r>
      <w:r w:rsidRPr="00E5755F">
        <w:rPr>
          <w:rFonts w:ascii="Times New Roman" w:hAnsi="Times New Roman" w:cs="Times New Roman"/>
          <w:sz w:val="24"/>
          <w:szCs w:val="24"/>
        </w:rPr>
        <w:t>е помню сколько, не говорите, вдруг там цифра поменялась с ноября месяца, у нас подразделения есть, которые прям вот растут, растут, растут в количестве единиц Синтеза. То, что вы тогда включаете, это к вопросу, что на вас фиксируется 1</w:t>
      </w:r>
      <w:r w:rsidR="00A30C67">
        <w:rPr>
          <w:rFonts w:ascii="Times New Roman" w:hAnsi="Times New Roman" w:cs="Times New Roman"/>
          <w:sz w:val="24"/>
          <w:szCs w:val="24"/>
        </w:rPr>
        <w:t> </w:t>
      </w:r>
      <w:r w:rsidRPr="00E5755F">
        <w:rPr>
          <w:rFonts w:ascii="Times New Roman" w:hAnsi="Times New Roman" w:cs="Times New Roman"/>
          <w:sz w:val="24"/>
          <w:szCs w:val="24"/>
        </w:rPr>
        <w:t>048</w:t>
      </w:r>
      <w:r w:rsidR="00A30C67">
        <w:rPr>
          <w:rFonts w:ascii="Times New Roman" w:hAnsi="Times New Roman" w:cs="Times New Roman"/>
          <w:sz w:val="24"/>
          <w:szCs w:val="24"/>
        </w:rPr>
        <w:t> </w:t>
      </w:r>
      <w:r w:rsidRPr="00E5755F">
        <w:rPr>
          <w:rFonts w:ascii="Times New Roman" w:hAnsi="Times New Roman" w:cs="Times New Roman"/>
          <w:sz w:val="24"/>
          <w:szCs w:val="24"/>
        </w:rPr>
        <w:t>576 космосов, уже даже не Логика включается на вас включается напряжённость масштаба космосов, когда вы делите 1</w:t>
      </w:r>
      <w:r w:rsidR="00A30C67">
        <w:rPr>
          <w:rFonts w:ascii="Times New Roman" w:hAnsi="Times New Roman" w:cs="Times New Roman"/>
          <w:sz w:val="24"/>
          <w:szCs w:val="24"/>
        </w:rPr>
        <w:t> </w:t>
      </w:r>
      <w:r w:rsidRPr="00E5755F">
        <w:rPr>
          <w:rFonts w:ascii="Times New Roman" w:hAnsi="Times New Roman" w:cs="Times New Roman"/>
          <w:sz w:val="24"/>
          <w:szCs w:val="24"/>
        </w:rPr>
        <w:t>048</w:t>
      </w:r>
      <w:r w:rsidR="00A30C67">
        <w:rPr>
          <w:rFonts w:ascii="Times New Roman" w:hAnsi="Times New Roman" w:cs="Times New Roman"/>
          <w:sz w:val="24"/>
          <w:szCs w:val="24"/>
        </w:rPr>
        <w:t> </w:t>
      </w:r>
      <w:r w:rsidRPr="00E5755F">
        <w:rPr>
          <w:rFonts w:ascii="Times New Roman" w:hAnsi="Times New Roman" w:cs="Times New Roman"/>
          <w:sz w:val="24"/>
          <w:szCs w:val="24"/>
        </w:rPr>
        <w:t xml:space="preserve">576 космосов на количество всего состава подразделения. Разве </w:t>
      </w:r>
      <w:r w:rsidR="001520AA">
        <w:rPr>
          <w:rFonts w:ascii="Times New Roman" w:hAnsi="Times New Roman" w:cs="Times New Roman"/>
          <w:sz w:val="24"/>
          <w:szCs w:val="24"/>
        </w:rPr>
        <w:t>В</w:t>
      </w:r>
      <w:r w:rsidRPr="00E5755F">
        <w:rPr>
          <w:rFonts w:ascii="Times New Roman" w:hAnsi="Times New Roman" w:cs="Times New Roman"/>
          <w:sz w:val="24"/>
          <w:szCs w:val="24"/>
        </w:rPr>
        <w:t xml:space="preserve">ысшее тело </w:t>
      </w:r>
      <w:r w:rsidR="001520AA">
        <w:rPr>
          <w:rFonts w:ascii="Times New Roman" w:hAnsi="Times New Roman" w:cs="Times New Roman"/>
          <w:sz w:val="24"/>
          <w:szCs w:val="24"/>
        </w:rPr>
        <w:t>Ч</w:t>
      </w:r>
      <w:r w:rsidRPr="00E5755F">
        <w:rPr>
          <w:rFonts w:ascii="Times New Roman" w:hAnsi="Times New Roman" w:cs="Times New Roman"/>
          <w:sz w:val="24"/>
          <w:szCs w:val="24"/>
        </w:rPr>
        <w:t xml:space="preserve">еловечности было от этого в активации? </w:t>
      </w:r>
      <w:r w:rsidR="001520AA">
        <w:rPr>
          <w:rFonts w:ascii="Times New Roman" w:hAnsi="Times New Roman" w:cs="Times New Roman"/>
          <w:sz w:val="24"/>
          <w:szCs w:val="24"/>
        </w:rPr>
        <w:t xml:space="preserve">— </w:t>
      </w:r>
      <w:r w:rsidRPr="00E5755F">
        <w:rPr>
          <w:rFonts w:ascii="Times New Roman" w:hAnsi="Times New Roman" w:cs="Times New Roman"/>
          <w:sz w:val="24"/>
          <w:szCs w:val="24"/>
        </w:rPr>
        <w:t>Я бы сказала, что не в активации, а в состоянии перестройки в теле каждого из вас, где вы усваивали количество</w:t>
      </w:r>
      <w:r w:rsidR="001520AA">
        <w:rPr>
          <w:rFonts w:ascii="Times New Roman" w:hAnsi="Times New Roman" w:cs="Times New Roman"/>
          <w:sz w:val="24"/>
          <w:szCs w:val="24"/>
        </w:rPr>
        <w:t xml:space="preserve"> </w:t>
      </w:r>
      <w:r w:rsidRPr="00E5755F">
        <w:rPr>
          <w:rFonts w:ascii="Times New Roman" w:hAnsi="Times New Roman" w:cs="Times New Roman"/>
          <w:sz w:val="24"/>
          <w:szCs w:val="24"/>
        </w:rPr>
        <w:t xml:space="preserve">единиц Синтеза на масштаб космосов, на тело каждого. Там даже не было активации. Потому что </w:t>
      </w:r>
      <w:r w:rsidRPr="001520AA">
        <w:rPr>
          <w:rFonts w:ascii="Times New Roman" w:hAnsi="Times New Roman" w:cs="Times New Roman"/>
          <w:b/>
          <w:bCs/>
          <w:sz w:val="24"/>
          <w:szCs w:val="24"/>
        </w:rPr>
        <w:t xml:space="preserve">активация должна привести к какому-то яркому процессу служения, либо событию. </w:t>
      </w:r>
      <w:r w:rsidRPr="00E5755F">
        <w:rPr>
          <w:rFonts w:ascii="Times New Roman" w:hAnsi="Times New Roman" w:cs="Times New Roman"/>
          <w:sz w:val="24"/>
          <w:szCs w:val="24"/>
        </w:rPr>
        <w:t>Мы активируемся для чего-то там, мы возжигаемся для чего-то.</w:t>
      </w:r>
    </w:p>
    <w:p w14:paraId="2CA4FC6A" w14:textId="3ADD073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Мы можем быть с вами, кстати, в постоянной активации какой из первых шести реализаций</w:t>
      </w:r>
      <w:r w:rsidR="001520AA">
        <w:rPr>
          <w:rFonts w:ascii="Times New Roman" w:hAnsi="Times New Roman" w:cs="Times New Roman"/>
          <w:sz w:val="24"/>
          <w:szCs w:val="24"/>
        </w:rPr>
        <w:t>? —</w:t>
      </w:r>
      <w:r w:rsidRPr="00E5755F">
        <w:rPr>
          <w:rFonts w:ascii="Times New Roman" w:hAnsi="Times New Roman" w:cs="Times New Roman"/>
          <w:sz w:val="24"/>
          <w:szCs w:val="24"/>
        </w:rPr>
        <w:t xml:space="preserve"> </w:t>
      </w:r>
      <w:r w:rsidR="001520AA">
        <w:rPr>
          <w:rFonts w:ascii="Times New Roman" w:hAnsi="Times New Roman" w:cs="Times New Roman"/>
          <w:sz w:val="24"/>
          <w:szCs w:val="24"/>
        </w:rPr>
        <w:t>В</w:t>
      </w:r>
      <w:r w:rsidRPr="00E5755F">
        <w:rPr>
          <w:rFonts w:ascii="Times New Roman" w:hAnsi="Times New Roman" w:cs="Times New Roman"/>
          <w:sz w:val="24"/>
          <w:szCs w:val="24"/>
        </w:rPr>
        <w:t xml:space="preserve"> шестой</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Должностно Полномочной ИВДИВО-реализации</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w:t>
      </w:r>
      <w:r w:rsidR="001520AA">
        <w:rPr>
          <w:rFonts w:ascii="Times New Roman" w:hAnsi="Times New Roman" w:cs="Times New Roman"/>
          <w:sz w:val="24"/>
          <w:szCs w:val="24"/>
        </w:rPr>
        <w:t>М</w:t>
      </w:r>
      <w:r w:rsidRPr="00E5755F">
        <w:rPr>
          <w:rFonts w:ascii="Times New Roman" w:hAnsi="Times New Roman" w:cs="Times New Roman"/>
          <w:sz w:val="24"/>
          <w:szCs w:val="24"/>
        </w:rPr>
        <w:t xml:space="preserve">ы должны быть постоянно в этой активации и в </w:t>
      </w:r>
      <w:r w:rsidR="001520AA">
        <w:rPr>
          <w:rFonts w:ascii="Times New Roman" w:hAnsi="Times New Roman" w:cs="Times New Roman"/>
          <w:sz w:val="24"/>
          <w:szCs w:val="24"/>
        </w:rPr>
        <w:t>Ч</w:t>
      </w:r>
      <w:r w:rsidRPr="00E5755F">
        <w:rPr>
          <w:rFonts w:ascii="Times New Roman" w:hAnsi="Times New Roman" w:cs="Times New Roman"/>
          <w:sz w:val="24"/>
          <w:szCs w:val="24"/>
        </w:rPr>
        <w:t>еловеческой активации. Все остальные активации, они перманентны, но они где-то есть ярче, где-то есть менее активно. Это тоже как вот из разряда просто посмотреть</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w:t>
      </w:r>
      <w:r w:rsidR="001520AA">
        <w:rPr>
          <w:rFonts w:ascii="Times New Roman" w:hAnsi="Times New Roman" w:cs="Times New Roman"/>
          <w:sz w:val="24"/>
          <w:szCs w:val="24"/>
        </w:rPr>
        <w:t>Э</w:t>
      </w:r>
      <w:r w:rsidRPr="00E5755F">
        <w:rPr>
          <w:rFonts w:ascii="Times New Roman" w:hAnsi="Times New Roman" w:cs="Times New Roman"/>
          <w:sz w:val="24"/>
          <w:szCs w:val="24"/>
        </w:rPr>
        <w:t>то космический взгляд, потому что</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если космос </w:t>
      </w:r>
      <w:r w:rsidR="001520A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w:t>
      </w:r>
      <w:r w:rsidR="001520AA">
        <w:rPr>
          <w:rFonts w:ascii="Times New Roman" w:hAnsi="Times New Roman" w:cs="Times New Roman"/>
          <w:sz w:val="24"/>
          <w:szCs w:val="24"/>
        </w:rPr>
        <w:t>с</w:t>
      </w:r>
      <w:r w:rsidRPr="00E5755F">
        <w:rPr>
          <w:rFonts w:ascii="Times New Roman" w:hAnsi="Times New Roman" w:cs="Times New Roman"/>
          <w:sz w:val="24"/>
          <w:szCs w:val="24"/>
        </w:rPr>
        <w:t>интез Огня и материи, где объём материи это 1</w:t>
      </w:r>
      <w:r w:rsidR="001520AA">
        <w:rPr>
          <w:rFonts w:ascii="Times New Roman" w:hAnsi="Times New Roman" w:cs="Times New Roman"/>
          <w:sz w:val="24"/>
          <w:szCs w:val="24"/>
        </w:rPr>
        <w:t> </w:t>
      </w:r>
      <w:r w:rsidRPr="00E5755F">
        <w:rPr>
          <w:rFonts w:ascii="Times New Roman" w:hAnsi="Times New Roman" w:cs="Times New Roman"/>
          <w:sz w:val="24"/>
          <w:szCs w:val="24"/>
        </w:rPr>
        <w:t>048</w:t>
      </w:r>
      <w:r w:rsidR="001520AA">
        <w:rPr>
          <w:rFonts w:ascii="Times New Roman" w:hAnsi="Times New Roman" w:cs="Times New Roman"/>
          <w:sz w:val="24"/>
          <w:szCs w:val="24"/>
        </w:rPr>
        <w:t> </w:t>
      </w:r>
      <w:r w:rsidRPr="00E5755F">
        <w:rPr>
          <w:rFonts w:ascii="Times New Roman" w:hAnsi="Times New Roman" w:cs="Times New Roman"/>
          <w:sz w:val="24"/>
          <w:szCs w:val="24"/>
        </w:rPr>
        <w:t>576 космосов в явлении одного миллиарда космосов на вершине в ИВДИВО синтезом этих одного миллиарда космосов у Изначально Вышестоящего Отца</w:t>
      </w:r>
      <w:r w:rsidR="001520AA">
        <w:rPr>
          <w:rFonts w:ascii="Times New Roman" w:hAnsi="Times New Roman" w:cs="Times New Roman"/>
          <w:sz w:val="24"/>
          <w:szCs w:val="24"/>
        </w:rPr>
        <w:t>, п</w:t>
      </w:r>
      <w:r w:rsidRPr="00E5755F">
        <w:rPr>
          <w:rFonts w:ascii="Times New Roman" w:hAnsi="Times New Roman" w:cs="Times New Roman"/>
          <w:sz w:val="24"/>
          <w:szCs w:val="24"/>
        </w:rPr>
        <w:t>олучается, что наше физическое тело, в данном случае растущей Ипостаси Космоса начинает на себя стяжанием водружать возможности сложения Творения не только для себя в своей личной активации, а Творения между нами. А зачем мы занимаемся Творением между нами вот в этом объёме космосов</w:t>
      </w:r>
      <w:r w:rsidR="001520AA">
        <w:rPr>
          <w:rFonts w:ascii="Times New Roman" w:hAnsi="Times New Roman" w:cs="Times New Roman"/>
          <w:sz w:val="24"/>
          <w:szCs w:val="24"/>
        </w:rPr>
        <w:t>? —</w:t>
      </w:r>
      <w:r w:rsidRPr="00E5755F">
        <w:rPr>
          <w:rFonts w:ascii="Times New Roman" w:hAnsi="Times New Roman" w:cs="Times New Roman"/>
          <w:sz w:val="24"/>
          <w:szCs w:val="24"/>
        </w:rPr>
        <w:t xml:space="preserve"> </w:t>
      </w:r>
      <w:r w:rsidR="001520AA">
        <w:rPr>
          <w:rFonts w:ascii="Times New Roman" w:hAnsi="Times New Roman" w:cs="Times New Roman"/>
          <w:sz w:val="24"/>
          <w:szCs w:val="24"/>
        </w:rPr>
        <w:t>Ч</w:t>
      </w:r>
      <w:r w:rsidRPr="00E5755F">
        <w:rPr>
          <w:rFonts w:ascii="Times New Roman" w:hAnsi="Times New Roman" w:cs="Times New Roman"/>
          <w:sz w:val="24"/>
          <w:szCs w:val="24"/>
        </w:rPr>
        <w:t xml:space="preserve">тобы в космосах устояться, синтезировать, пройти какой-то процесс, овладеть материей, видами организации материи. У нас поменялось поэтому и стяжание </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теперь уже выражение синтеза 8 видов тел, чтобы что</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 </w:t>
      </w:r>
      <w:r w:rsidR="001520AA">
        <w:rPr>
          <w:rFonts w:ascii="Times New Roman" w:hAnsi="Times New Roman" w:cs="Times New Roman"/>
          <w:sz w:val="24"/>
          <w:szCs w:val="24"/>
        </w:rPr>
        <w:t>В</w:t>
      </w:r>
      <w:r w:rsidRPr="00E5755F">
        <w:rPr>
          <w:rFonts w:ascii="Times New Roman" w:hAnsi="Times New Roman" w:cs="Times New Roman"/>
          <w:sz w:val="24"/>
          <w:szCs w:val="24"/>
        </w:rPr>
        <w:t>от для чего мы это включаемся в активацию</w:t>
      </w:r>
      <w:r w:rsidR="001520AA">
        <w:rPr>
          <w:rFonts w:ascii="Times New Roman" w:hAnsi="Times New Roman" w:cs="Times New Roman"/>
          <w:sz w:val="24"/>
          <w:szCs w:val="24"/>
        </w:rPr>
        <w:t>? Э</w:t>
      </w:r>
      <w:r w:rsidRPr="00E5755F">
        <w:rPr>
          <w:rFonts w:ascii="Times New Roman" w:hAnsi="Times New Roman" w:cs="Times New Roman"/>
          <w:sz w:val="24"/>
          <w:szCs w:val="24"/>
        </w:rPr>
        <w:t xml:space="preserve">то к вопросу этой профессиональности. Высшее тело </w:t>
      </w:r>
      <w:r w:rsidR="001520AA">
        <w:rPr>
          <w:rFonts w:ascii="Times New Roman" w:hAnsi="Times New Roman" w:cs="Times New Roman"/>
          <w:sz w:val="24"/>
          <w:szCs w:val="24"/>
        </w:rPr>
        <w:t>Ч</w:t>
      </w:r>
      <w:r w:rsidRPr="00E5755F">
        <w:rPr>
          <w:rFonts w:ascii="Times New Roman" w:hAnsi="Times New Roman" w:cs="Times New Roman"/>
          <w:sz w:val="24"/>
          <w:szCs w:val="24"/>
        </w:rPr>
        <w:t>еловечности напоминает об этом процессе</w:t>
      </w:r>
      <w:r w:rsidR="00762BA3">
        <w:rPr>
          <w:rFonts w:ascii="Times New Roman" w:hAnsi="Times New Roman" w:cs="Times New Roman"/>
          <w:sz w:val="24"/>
          <w:szCs w:val="24"/>
        </w:rPr>
        <w:t>. Ч</w:t>
      </w:r>
      <w:r w:rsidRPr="00E5755F">
        <w:rPr>
          <w:rFonts w:ascii="Times New Roman" w:hAnsi="Times New Roman" w:cs="Times New Roman"/>
          <w:sz w:val="24"/>
          <w:szCs w:val="24"/>
        </w:rPr>
        <w:t>то наступило? Хочется спросить, что вас сбило с ответа? Ладно. Давайте по</w:t>
      </w:r>
      <w:r w:rsidR="001520AA">
        <w:rPr>
          <w:rFonts w:ascii="Times New Roman" w:hAnsi="Times New Roman" w:cs="Times New Roman"/>
          <w:sz w:val="24"/>
          <w:szCs w:val="24"/>
        </w:rPr>
        <w:t>-</w:t>
      </w:r>
      <w:r w:rsidRPr="00E5755F">
        <w:rPr>
          <w:rFonts w:ascii="Times New Roman" w:hAnsi="Times New Roman" w:cs="Times New Roman"/>
          <w:sz w:val="24"/>
          <w:szCs w:val="24"/>
        </w:rPr>
        <w:t xml:space="preserve">другому зайдём. </w:t>
      </w:r>
    </w:p>
    <w:p w14:paraId="5074274E" w14:textId="145659A1"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Ну, вернее, как бы будет та же тематика, только рассмотрим её ракурсом действия. Вы ведёте служение, и ваша задача</w:t>
      </w:r>
      <w:r w:rsidR="00762BA3">
        <w:rPr>
          <w:rFonts w:ascii="Times New Roman" w:hAnsi="Times New Roman" w:cs="Times New Roman"/>
          <w:sz w:val="24"/>
          <w:szCs w:val="24"/>
        </w:rPr>
        <w:t xml:space="preserve"> – </w:t>
      </w:r>
      <w:r w:rsidRPr="00E5755F">
        <w:rPr>
          <w:rFonts w:ascii="Times New Roman" w:hAnsi="Times New Roman" w:cs="Times New Roman"/>
          <w:sz w:val="24"/>
          <w:szCs w:val="24"/>
        </w:rPr>
        <w:t>наход</w:t>
      </w:r>
      <w:r w:rsidRPr="00E5755F">
        <w:rPr>
          <w:rFonts w:ascii="Times New Roman" w:hAnsi="Times New Roman" w:cs="Times New Roman"/>
          <w:bCs/>
          <w:sz w:val="24"/>
          <w:szCs w:val="24"/>
        </w:rPr>
        <w:t>и</w:t>
      </w:r>
      <w:r w:rsidRPr="00E5755F">
        <w:rPr>
          <w:rFonts w:ascii="Times New Roman" w:hAnsi="Times New Roman" w:cs="Times New Roman"/>
          <w:sz w:val="24"/>
          <w:szCs w:val="24"/>
        </w:rPr>
        <w:t>ться в условиях служения, которое постоянно поддерживает Синтез и Огонь, либо концентраци</w:t>
      </w:r>
      <w:r w:rsidR="00762BA3">
        <w:rPr>
          <w:rFonts w:ascii="Times New Roman" w:hAnsi="Times New Roman" w:cs="Times New Roman"/>
          <w:sz w:val="24"/>
          <w:szCs w:val="24"/>
        </w:rPr>
        <w:t>и</w:t>
      </w:r>
      <w:r w:rsidRPr="00E5755F">
        <w:rPr>
          <w:rFonts w:ascii="Times New Roman" w:hAnsi="Times New Roman" w:cs="Times New Roman"/>
          <w:sz w:val="24"/>
          <w:szCs w:val="24"/>
        </w:rPr>
        <w:t xml:space="preserve"> на территории, либо концентраци</w:t>
      </w:r>
      <w:r w:rsidR="00762BA3">
        <w:rPr>
          <w:rFonts w:ascii="Times New Roman" w:hAnsi="Times New Roman" w:cs="Times New Roman"/>
          <w:sz w:val="24"/>
          <w:szCs w:val="24"/>
        </w:rPr>
        <w:t>и</w:t>
      </w:r>
      <w:r w:rsidRPr="00E5755F">
        <w:rPr>
          <w:rFonts w:ascii="Times New Roman" w:hAnsi="Times New Roman" w:cs="Times New Roman"/>
          <w:sz w:val="24"/>
          <w:szCs w:val="24"/>
        </w:rPr>
        <w:t xml:space="preserve"> в самом явлении столпов ИВДИВО-зданий в ИВДИВО-полисе Изначально Вышестоящего Отца Аватара Синтеза Кут Хуми, и у вас начинает срабатывать связка Синтеза одного квадриллиона реальностей, одного миллиарда архетипов и одного миллиона космосов. Потом идёт расфокусировка концентраци</w:t>
      </w:r>
      <w:r w:rsidR="00762BA3">
        <w:rPr>
          <w:rFonts w:ascii="Times New Roman" w:hAnsi="Times New Roman" w:cs="Times New Roman"/>
          <w:sz w:val="24"/>
          <w:szCs w:val="24"/>
        </w:rPr>
        <w:t>и</w:t>
      </w:r>
      <w:r w:rsidRPr="00E5755F">
        <w:rPr>
          <w:rFonts w:ascii="Times New Roman" w:hAnsi="Times New Roman" w:cs="Times New Roman"/>
          <w:sz w:val="24"/>
          <w:szCs w:val="24"/>
        </w:rPr>
        <w:t xml:space="preserve"> активации ракурсом </w:t>
      </w:r>
      <w:r w:rsidRPr="00E5755F">
        <w:rPr>
          <w:rFonts w:ascii="Times New Roman" w:hAnsi="Times New Roman" w:cs="Times New Roman"/>
          <w:sz w:val="24"/>
          <w:szCs w:val="24"/>
        </w:rPr>
        <w:lastRenderedPageBreak/>
        <w:t xml:space="preserve">горизонта специализации </w:t>
      </w:r>
      <w:r w:rsidR="00762BA3">
        <w:rPr>
          <w:rFonts w:ascii="Times New Roman" w:hAnsi="Times New Roman" w:cs="Times New Roman"/>
          <w:sz w:val="24"/>
          <w:szCs w:val="24"/>
        </w:rPr>
        <w:t>В</w:t>
      </w:r>
      <w:r w:rsidRPr="00E5755F">
        <w:rPr>
          <w:rFonts w:ascii="Times New Roman" w:hAnsi="Times New Roman" w:cs="Times New Roman"/>
          <w:sz w:val="24"/>
          <w:szCs w:val="24"/>
        </w:rPr>
        <w:t xml:space="preserve">ысшего тела </w:t>
      </w:r>
      <w:r w:rsidR="00762BA3">
        <w:rPr>
          <w:rFonts w:ascii="Times New Roman" w:hAnsi="Times New Roman" w:cs="Times New Roman"/>
          <w:sz w:val="24"/>
          <w:szCs w:val="24"/>
        </w:rPr>
        <w:t>Ч</w:t>
      </w:r>
      <w:r w:rsidRPr="00E5755F">
        <w:rPr>
          <w:rFonts w:ascii="Times New Roman" w:hAnsi="Times New Roman" w:cs="Times New Roman"/>
          <w:sz w:val="24"/>
          <w:szCs w:val="24"/>
        </w:rPr>
        <w:t>еловечности Аватара Синтеза Вильгельма в служении Должностной Полномочностью каким-то количеством тысяч космосов</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w:t>
      </w:r>
      <w:r w:rsidR="00762BA3">
        <w:rPr>
          <w:rFonts w:ascii="Times New Roman" w:hAnsi="Times New Roman" w:cs="Times New Roman"/>
          <w:sz w:val="24"/>
          <w:szCs w:val="24"/>
        </w:rPr>
        <w:t>Н</w:t>
      </w:r>
      <w:r w:rsidRPr="00E5755F">
        <w:rPr>
          <w:rFonts w:ascii="Times New Roman" w:hAnsi="Times New Roman" w:cs="Times New Roman"/>
          <w:sz w:val="24"/>
          <w:szCs w:val="24"/>
        </w:rPr>
        <w:t>е делили сколько у вас там получается?</w:t>
      </w:r>
    </w:p>
    <w:p w14:paraId="1314A90A" w14:textId="018D8704" w:rsidR="00501851" w:rsidRPr="00762BA3" w:rsidRDefault="00501851" w:rsidP="00642C70">
      <w:pPr>
        <w:spacing w:after="0" w:line="240" w:lineRule="auto"/>
        <w:ind w:firstLineChars="236" w:firstLine="566"/>
        <w:jc w:val="both"/>
        <w:rPr>
          <w:rFonts w:ascii="Times New Roman" w:hAnsi="Times New Roman" w:cs="Times New Roman"/>
          <w:i/>
          <w:sz w:val="24"/>
          <w:szCs w:val="24"/>
        </w:rPr>
      </w:pPr>
      <w:r w:rsidRPr="00762BA3">
        <w:rPr>
          <w:rFonts w:ascii="Times New Roman" w:hAnsi="Times New Roman" w:cs="Times New Roman"/>
          <w:i/>
          <w:sz w:val="24"/>
          <w:szCs w:val="24"/>
        </w:rPr>
        <w:t>Из зала: 22</w:t>
      </w:r>
      <w:r w:rsidR="00762BA3">
        <w:rPr>
          <w:rFonts w:ascii="Times New Roman" w:hAnsi="Times New Roman" w:cs="Times New Roman"/>
          <w:i/>
          <w:sz w:val="24"/>
          <w:szCs w:val="24"/>
        </w:rPr>
        <w:t> </w:t>
      </w:r>
      <w:r w:rsidRPr="00762BA3">
        <w:rPr>
          <w:rFonts w:ascii="Times New Roman" w:hAnsi="Times New Roman" w:cs="Times New Roman"/>
          <w:i/>
          <w:sz w:val="24"/>
          <w:szCs w:val="24"/>
        </w:rPr>
        <w:t>300</w:t>
      </w:r>
      <w:r w:rsidR="00762BA3">
        <w:rPr>
          <w:rFonts w:ascii="Times New Roman" w:hAnsi="Times New Roman" w:cs="Times New Roman"/>
          <w:i/>
          <w:sz w:val="24"/>
          <w:szCs w:val="24"/>
        </w:rPr>
        <w:t>.</w:t>
      </w:r>
    </w:p>
    <w:p w14:paraId="1AA5A5F9" w14:textId="2A43CC98"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22</w:t>
      </w:r>
      <w:r w:rsidR="00762BA3">
        <w:rPr>
          <w:rFonts w:ascii="Times New Roman" w:hAnsi="Times New Roman" w:cs="Times New Roman"/>
          <w:sz w:val="24"/>
          <w:szCs w:val="24"/>
        </w:rPr>
        <w:t> </w:t>
      </w:r>
      <w:r w:rsidRPr="00E5755F">
        <w:rPr>
          <w:rFonts w:ascii="Times New Roman" w:hAnsi="Times New Roman" w:cs="Times New Roman"/>
          <w:sz w:val="24"/>
          <w:szCs w:val="24"/>
        </w:rPr>
        <w:t>300 и 1, наверное, да? Или 22</w:t>
      </w:r>
      <w:r w:rsidR="00762BA3">
        <w:rPr>
          <w:rFonts w:ascii="Times New Roman" w:hAnsi="Times New Roman" w:cs="Times New Roman"/>
          <w:sz w:val="24"/>
          <w:szCs w:val="24"/>
        </w:rPr>
        <w:t> </w:t>
      </w:r>
      <w:r w:rsidRPr="00E5755F">
        <w:rPr>
          <w:rFonts w:ascii="Times New Roman" w:hAnsi="Times New Roman" w:cs="Times New Roman"/>
          <w:sz w:val="24"/>
          <w:szCs w:val="24"/>
        </w:rPr>
        <w:t>300.</w:t>
      </w:r>
    </w:p>
    <w:p w14:paraId="5FDD03EB" w14:textId="77777777" w:rsidR="00501851" w:rsidRPr="00762BA3" w:rsidRDefault="00501851" w:rsidP="00642C70">
      <w:pPr>
        <w:spacing w:after="0" w:line="240" w:lineRule="auto"/>
        <w:ind w:firstLineChars="236" w:firstLine="566"/>
        <w:jc w:val="both"/>
        <w:rPr>
          <w:rFonts w:ascii="Times New Roman" w:hAnsi="Times New Roman" w:cs="Times New Roman"/>
          <w:i/>
          <w:sz w:val="24"/>
          <w:szCs w:val="24"/>
        </w:rPr>
      </w:pPr>
      <w:r w:rsidRPr="00762BA3">
        <w:rPr>
          <w:rFonts w:ascii="Times New Roman" w:hAnsi="Times New Roman" w:cs="Times New Roman"/>
          <w:i/>
          <w:sz w:val="24"/>
          <w:szCs w:val="24"/>
        </w:rPr>
        <w:t xml:space="preserve">Из зала: У нас у троих побольше. </w:t>
      </w:r>
    </w:p>
    <w:p w14:paraId="3D22BB9D" w14:textId="77777777" w:rsidR="00762BA3"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Ну хорошо. Да, да, да, да, я, да, правильно</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Московия также сделала, там ребята просто раскидали вот эти дроби</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22</w:t>
      </w:r>
      <w:r w:rsidR="00762BA3">
        <w:rPr>
          <w:rFonts w:ascii="Times New Roman" w:hAnsi="Times New Roman" w:cs="Times New Roman"/>
          <w:sz w:val="24"/>
          <w:szCs w:val="24"/>
        </w:rPr>
        <w:t> </w:t>
      </w:r>
      <w:r w:rsidRPr="00E5755F">
        <w:rPr>
          <w:rFonts w:ascii="Times New Roman" w:hAnsi="Times New Roman" w:cs="Times New Roman"/>
          <w:sz w:val="24"/>
          <w:szCs w:val="24"/>
        </w:rPr>
        <w:t>000 космосов на каждого</w:t>
      </w:r>
      <w:r w:rsidR="00762BA3">
        <w:rPr>
          <w:rFonts w:ascii="Times New Roman" w:hAnsi="Times New Roman" w:cs="Times New Roman"/>
          <w:sz w:val="24"/>
          <w:szCs w:val="24"/>
        </w:rPr>
        <w:t>. Т</w:t>
      </w:r>
      <w:r w:rsidRPr="00E5755F">
        <w:rPr>
          <w:rFonts w:ascii="Times New Roman" w:hAnsi="Times New Roman" w:cs="Times New Roman"/>
          <w:sz w:val="24"/>
          <w:szCs w:val="24"/>
        </w:rPr>
        <w:t>ам надо просто сделать список, чтобы посмотреть</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кто с какого объёма </w:t>
      </w:r>
      <w:r w:rsidR="00762BA3">
        <w:rPr>
          <w:rFonts w:ascii="Times New Roman" w:hAnsi="Times New Roman" w:cs="Times New Roman"/>
          <w:sz w:val="24"/>
          <w:szCs w:val="24"/>
        </w:rPr>
        <w:t xml:space="preserve">– </w:t>
      </w:r>
      <w:r w:rsidRPr="00E5755F">
        <w:rPr>
          <w:rFonts w:ascii="Times New Roman" w:hAnsi="Times New Roman" w:cs="Times New Roman"/>
          <w:sz w:val="24"/>
          <w:szCs w:val="24"/>
        </w:rPr>
        <w:t>ответственность</w:t>
      </w:r>
      <w:r w:rsidR="00762BA3">
        <w:rPr>
          <w:rFonts w:ascii="Times New Roman" w:hAnsi="Times New Roman" w:cs="Times New Roman"/>
          <w:sz w:val="24"/>
          <w:szCs w:val="24"/>
        </w:rPr>
        <w:t>.</w:t>
      </w:r>
    </w:p>
    <w:p w14:paraId="1F3EC143" w14:textId="77777777" w:rsidR="00762BA3" w:rsidRDefault="00762BA3"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И</w:t>
      </w:r>
      <w:r w:rsidR="00501851" w:rsidRPr="00E5755F">
        <w:rPr>
          <w:rFonts w:ascii="Times New Roman" w:hAnsi="Times New Roman" w:cs="Times New Roman"/>
          <w:sz w:val="24"/>
          <w:szCs w:val="24"/>
        </w:rPr>
        <w:t xml:space="preserve"> когда мы выходим к Аватару, мы уже активны в этой реализации Должностной, поэтому нам надо ракурсом профессии вывести из своего вокабуляра, то есть из лексикона, формулировку, что мы </w:t>
      </w:r>
      <w:r>
        <w:rPr>
          <w:rFonts w:ascii="Times New Roman" w:hAnsi="Times New Roman" w:cs="Times New Roman"/>
          <w:sz w:val="24"/>
          <w:szCs w:val="24"/>
        </w:rPr>
        <w:t>«</w:t>
      </w:r>
      <w:r w:rsidR="00501851" w:rsidRPr="00E5755F">
        <w:rPr>
          <w:rFonts w:ascii="Times New Roman" w:hAnsi="Times New Roman" w:cs="Times New Roman"/>
          <w:sz w:val="24"/>
          <w:szCs w:val="24"/>
        </w:rPr>
        <w:t>активничаем</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Е</w:t>
      </w:r>
      <w:r w:rsidR="00501851" w:rsidRPr="00E5755F">
        <w:rPr>
          <w:rFonts w:ascii="Times New Roman" w:hAnsi="Times New Roman" w:cs="Times New Roman"/>
          <w:sz w:val="24"/>
          <w:szCs w:val="24"/>
        </w:rPr>
        <w:t xml:space="preserve">сли Ипостась </w:t>
      </w:r>
      <w:r w:rsidR="00501851" w:rsidRPr="00762BA3">
        <w:rPr>
          <w:rFonts w:ascii="Times New Roman" w:hAnsi="Times New Roman" w:cs="Times New Roman"/>
          <w:i/>
          <w:iCs/>
          <w:sz w:val="24"/>
          <w:szCs w:val="24"/>
        </w:rPr>
        <w:t>активничает</w:t>
      </w:r>
      <w:r w:rsidR="00501851" w:rsidRPr="00E5755F">
        <w:rPr>
          <w:rFonts w:ascii="Times New Roman" w:hAnsi="Times New Roman" w:cs="Times New Roman"/>
          <w:sz w:val="24"/>
          <w:szCs w:val="24"/>
        </w:rPr>
        <w:t xml:space="preserve">, она не </w:t>
      </w:r>
      <w:r w:rsidR="00501851" w:rsidRPr="00762BA3">
        <w:rPr>
          <w:rFonts w:ascii="Times New Roman" w:hAnsi="Times New Roman" w:cs="Times New Roman"/>
          <w:i/>
          <w:iCs/>
          <w:sz w:val="24"/>
          <w:szCs w:val="24"/>
        </w:rPr>
        <w:t>творит</w:t>
      </w:r>
      <w:r w:rsidR="00501851" w:rsidRPr="00E5755F">
        <w:rPr>
          <w:rFonts w:ascii="Times New Roman" w:hAnsi="Times New Roman" w:cs="Times New Roman"/>
          <w:sz w:val="24"/>
          <w:szCs w:val="24"/>
        </w:rPr>
        <w:t>, потому что Творение и так предполагает постоянное состояние, что вы находитесь в каком-то Синтезе, чтобы его реплицировать и своей деятельностью привносить в Синтез явления космосов 22</w:t>
      </w:r>
      <w:r>
        <w:rPr>
          <w:rFonts w:ascii="Times New Roman" w:hAnsi="Times New Roman" w:cs="Times New Roman"/>
          <w:sz w:val="24"/>
          <w:szCs w:val="24"/>
        </w:rPr>
        <w:t> </w:t>
      </w:r>
      <w:r w:rsidR="00501851" w:rsidRPr="00E5755F">
        <w:rPr>
          <w:rFonts w:ascii="Times New Roman" w:hAnsi="Times New Roman" w:cs="Times New Roman"/>
          <w:sz w:val="24"/>
          <w:szCs w:val="24"/>
        </w:rPr>
        <w:t>310 плюс в той форме действия ведения Организации, которую вы ведёте.</w:t>
      </w:r>
    </w:p>
    <w:p w14:paraId="4B7909A9" w14:textId="1AB44504" w:rsidR="00501851" w:rsidRPr="00E5755F" w:rsidRDefault="00501851" w:rsidP="00642C70">
      <w:pPr>
        <w:spacing w:after="0" w:line="240" w:lineRule="auto"/>
        <w:ind w:firstLineChars="236" w:firstLine="566"/>
        <w:jc w:val="both"/>
        <w:rPr>
          <w:rFonts w:ascii="Times New Roman" w:hAnsi="Times New Roman"/>
          <w:sz w:val="24"/>
          <w:szCs w:val="24"/>
        </w:rPr>
      </w:pPr>
      <w:r w:rsidRPr="00E5755F">
        <w:rPr>
          <w:rFonts w:ascii="Times New Roman" w:hAnsi="Times New Roman" w:cs="Times New Roman"/>
          <w:sz w:val="24"/>
          <w:szCs w:val="24"/>
        </w:rPr>
        <w:t>На что идёт нагрузка?</w:t>
      </w:r>
      <w:r w:rsidR="00762BA3">
        <w:rPr>
          <w:rFonts w:ascii="Times New Roman" w:hAnsi="Times New Roman" w:cs="Times New Roman"/>
          <w:sz w:val="24"/>
          <w:szCs w:val="24"/>
        </w:rPr>
        <w:t xml:space="preserve"> — </w:t>
      </w:r>
      <w:r w:rsidRPr="00E5755F">
        <w:rPr>
          <w:rFonts w:ascii="Times New Roman" w:hAnsi="Times New Roman" w:cs="Times New Roman"/>
          <w:sz w:val="24"/>
          <w:szCs w:val="24"/>
        </w:rPr>
        <w:t>Идёт нагрузка на ваши ядра Синтеза, поэтому крайне активно в этом должна быть не активация</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в активном явлении </w:t>
      </w:r>
      <w:r w:rsidR="00762BA3">
        <w:rPr>
          <w:rFonts w:ascii="Times New Roman" w:hAnsi="Times New Roman" w:cs="Times New Roman"/>
          <w:sz w:val="24"/>
          <w:szCs w:val="24"/>
        </w:rPr>
        <w:t>Я</w:t>
      </w:r>
      <w:r w:rsidRPr="00E5755F">
        <w:rPr>
          <w:rFonts w:ascii="Times New Roman" w:hAnsi="Times New Roman" w:cs="Times New Roman"/>
          <w:sz w:val="24"/>
          <w:szCs w:val="24"/>
        </w:rPr>
        <w:t>дерная реализация</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w:t>
      </w:r>
      <w:r w:rsidR="00762BA3">
        <w:rPr>
          <w:rFonts w:ascii="Times New Roman" w:hAnsi="Times New Roman" w:cs="Times New Roman"/>
          <w:sz w:val="24"/>
          <w:szCs w:val="24"/>
        </w:rPr>
        <w:t>Я</w:t>
      </w:r>
      <w:r w:rsidRPr="00E5755F">
        <w:rPr>
          <w:rFonts w:ascii="Times New Roman" w:hAnsi="Times New Roman" w:cs="Times New Roman"/>
          <w:sz w:val="24"/>
          <w:szCs w:val="24"/>
        </w:rPr>
        <w:t>дерная реализация</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w:t>
      </w:r>
      <w:r w:rsidR="00762BA3">
        <w:rPr>
          <w:rFonts w:ascii="Times New Roman" w:hAnsi="Times New Roman" w:cs="Times New Roman"/>
          <w:sz w:val="24"/>
          <w:szCs w:val="24"/>
        </w:rPr>
        <w:t>О</w:t>
      </w:r>
      <w:r w:rsidRPr="00E5755F">
        <w:rPr>
          <w:rFonts w:ascii="Times New Roman" w:hAnsi="Times New Roman" w:cs="Times New Roman"/>
          <w:sz w:val="24"/>
          <w:szCs w:val="24"/>
        </w:rPr>
        <w:t>на активна чем</w:t>
      </w:r>
      <w:r w:rsidR="00762BA3">
        <w:rPr>
          <w:rFonts w:ascii="Times New Roman" w:hAnsi="Times New Roman" w:cs="Times New Roman"/>
          <w:sz w:val="24"/>
          <w:szCs w:val="24"/>
        </w:rPr>
        <w:t>,</w:t>
      </w:r>
      <w:r w:rsidRPr="00E5755F">
        <w:rPr>
          <w:rFonts w:ascii="Times New Roman" w:hAnsi="Times New Roman" w:cs="Times New Roman"/>
          <w:sz w:val="24"/>
          <w:szCs w:val="24"/>
        </w:rPr>
        <w:t xml:space="preserve"> </w:t>
      </w:r>
      <w:r w:rsidR="00762BA3">
        <w:rPr>
          <w:rFonts w:ascii="Times New Roman" w:hAnsi="Times New Roman" w:cs="Times New Roman"/>
          <w:sz w:val="24"/>
          <w:szCs w:val="24"/>
        </w:rPr>
        <w:t>Я</w:t>
      </w:r>
      <w:r w:rsidRPr="00E5755F">
        <w:rPr>
          <w:rFonts w:ascii="Times New Roman" w:hAnsi="Times New Roman" w:cs="Times New Roman"/>
          <w:sz w:val="24"/>
          <w:szCs w:val="24"/>
        </w:rPr>
        <w:t>дерная реализация</w:t>
      </w:r>
      <w:r w:rsidR="00762BA3">
        <w:rPr>
          <w:rFonts w:ascii="Times New Roman" w:hAnsi="Times New Roman" w:cs="Times New Roman"/>
          <w:sz w:val="24"/>
          <w:szCs w:val="24"/>
        </w:rPr>
        <w:t>? —</w:t>
      </w:r>
      <w:r w:rsidRPr="00E5755F">
        <w:rPr>
          <w:rFonts w:ascii="Times New Roman" w:hAnsi="Times New Roman" w:cs="Times New Roman"/>
          <w:sz w:val="24"/>
          <w:szCs w:val="24"/>
        </w:rPr>
        <w:t xml:space="preserve"> </w:t>
      </w:r>
      <w:r w:rsidR="00762BA3">
        <w:rPr>
          <w:rFonts w:ascii="Times New Roman" w:hAnsi="Times New Roman" w:cs="Times New Roman"/>
          <w:sz w:val="24"/>
          <w:szCs w:val="24"/>
        </w:rPr>
        <w:t>П</w:t>
      </w:r>
      <w:r w:rsidRPr="00E5755F">
        <w:rPr>
          <w:rFonts w:ascii="Times New Roman" w:hAnsi="Times New Roman" w:cs="Times New Roman"/>
          <w:sz w:val="24"/>
          <w:szCs w:val="24"/>
        </w:rPr>
        <w:t>остоянным выплеском действующего Синтеза, которая потом уходит в постоянную активацию ч</w:t>
      </w:r>
      <w:r w:rsidRPr="00E5755F">
        <w:rPr>
          <w:rFonts w:ascii="Times New Roman" w:hAnsi="Times New Roman"/>
          <w:sz w:val="24"/>
          <w:szCs w:val="24"/>
        </w:rPr>
        <w:t xml:space="preserve">астной реализации, </w:t>
      </w:r>
      <w:r w:rsidR="00994FC7">
        <w:rPr>
          <w:rFonts w:ascii="Times New Roman" w:hAnsi="Times New Roman"/>
          <w:sz w:val="24"/>
          <w:szCs w:val="24"/>
        </w:rPr>
        <w:t>Ч</w:t>
      </w:r>
      <w:r w:rsidRPr="00E5755F">
        <w:rPr>
          <w:rFonts w:ascii="Times New Roman" w:hAnsi="Times New Roman"/>
          <w:sz w:val="24"/>
          <w:szCs w:val="24"/>
        </w:rPr>
        <w:t xml:space="preserve">еловеческой реализации </w:t>
      </w:r>
      <w:r w:rsidR="00994FC7">
        <w:rPr>
          <w:rFonts w:ascii="Times New Roman" w:hAnsi="Times New Roman"/>
          <w:sz w:val="24"/>
          <w:szCs w:val="24"/>
        </w:rPr>
        <w:t>Ч</w:t>
      </w:r>
      <w:r w:rsidRPr="00E5755F">
        <w:rPr>
          <w:rFonts w:ascii="Times New Roman" w:hAnsi="Times New Roman"/>
          <w:sz w:val="24"/>
          <w:szCs w:val="24"/>
        </w:rPr>
        <w:t xml:space="preserve">астей Изначально Вышестоящего Отца. Как только две эти базовые реализации начинают включаться в активный процесс в вас как Аватаров </w:t>
      </w:r>
      <w:r w:rsidR="00994FC7">
        <w:rPr>
          <w:rFonts w:ascii="Times New Roman" w:hAnsi="Times New Roman"/>
          <w:sz w:val="24"/>
          <w:szCs w:val="24"/>
        </w:rPr>
        <w:t>—</w:t>
      </w:r>
      <w:r w:rsidRPr="00E5755F">
        <w:rPr>
          <w:rFonts w:ascii="Times New Roman" w:hAnsi="Times New Roman"/>
          <w:sz w:val="24"/>
          <w:szCs w:val="24"/>
        </w:rPr>
        <w:t xml:space="preserve"> это внешний контур в материи, которым вы работаете</w:t>
      </w:r>
      <w:r w:rsidR="00994FC7">
        <w:rPr>
          <w:rFonts w:ascii="Times New Roman" w:hAnsi="Times New Roman"/>
          <w:sz w:val="24"/>
          <w:szCs w:val="24"/>
        </w:rPr>
        <w:t xml:space="preserve"> —</w:t>
      </w:r>
      <w:r w:rsidRPr="00E5755F">
        <w:rPr>
          <w:rFonts w:ascii="Times New Roman" w:hAnsi="Times New Roman"/>
          <w:sz w:val="24"/>
          <w:szCs w:val="24"/>
        </w:rPr>
        <w:t xml:space="preserve"> на вас начинает или в вас начинает включаться </w:t>
      </w:r>
      <w:r w:rsidR="00994FC7">
        <w:rPr>
          <w:rFonts w:ascii="Times New Roman" w:hAnsi="Times New Roman"/>
          <w:sz w:val="24"/>
          <w:szCs w:val="24"/>
        </w:rPr>
        <w:t>И</w:t>
      </w:r>
      <w:r w:rsidRPr="00E5755F">
        <w:rPr>
          <w:rFonts w:ascii="Times New Roman" w:hAnsi="Times New Roman"/>
          <w:sz w:val="24"/>
          <w:szCs w:val="24"/>
        </w:rPr>
        <w:t xml:space="preserve">ерархичная реализация, которая является центровкой между </w:t>
      </w:r>
      <w:r w:rsidR="00994FC7">
        <w:rPr>
          <w:rFonts w:ascii="Times New Roman" w:hAnsi="Times New Roman"/>
          <w:sz w:val="24"/>
          <w:szCs w:val="24"/>
        </w:rPr>
        <w:t>П</w:t>
      </w:r>
      <w:r w:rsidRPr="00E5755F">
        <w:rPr>
          <w:rFonts w:ascii="Times New Roman" w:hAnsi="Times New Roman"/>
          <w:sz w:val="24"/>
          <w:szCs w:val="24"/>
        </w:rPr>
        <w:t>олномочной</w:t>
      </w:r>
      <w:r w:rsidR="00994FC7">
        <w:rPr>
          <w:rFonts w:ascii="Times New Roman" w:hAnsi="Times New Roman"/>
          <w:sz w:val="24"/>
          <w:szCs w:val="24"/>
        </w:rPr>
        <w:t>, С</w:t>
      </w:r>
      <w:r w:rsidRPr="00E5755F">
        <w:rPr>
          <w:rFonts w:ascii="Times New Roman" w:hAnsi="Times New Roman"/>
          <w:sz w:val="24"/>
          <w:szCs w:val="24"/>
        </w:rPr>
        <w:t>интез-реализаци</w:t>
      </w:r>
      <w:r w:rsidR="00994FC7">
        <w:rPr>
          <w:rFonts w:ascii="Times New Roman" w:hAnsi="Times New Roman"/>
          <w:sz w:val="24"/>
          <w:szCs w:val="24"/>
        </w:rPr>
        <w:t>ями</w:t>
      </w:r>
      <w:r w:rsidRPr="00E5755F">
        <w:rPr>
          <w:rFonts w:ascii="Times New Roman" w:hAnsi="Times New Roman"/>
          <w:sz w:val="24"/>
          <w:szCs w:val="24"/>
        </w:rPr>
        <w:t xml:space="preserve"> и </w:t>
      </w:r>
      <w:r w:rsidR="00994FC7">
        <w:rPr>
          <w:rFonts w:ascii="Times New Roman" w:hAnsi="Times New Roman"/>
          <w:sz w:val="24"/>
          <w:szCs w:val="24"/>
        </w:rPr>
        <w:t>Ч</w:t>
      </w:r>
      <w:r w:rsidRPr="00E5755F">
        <w:rPr>
          <w:rFonts w:ascii="Times New Roman" w:hAnsi="Times New Roman"/>
          <w:sz w:val="24"/>
          <w:szCs w:val="24"/>
        </w:rPr>
        <w:t xml:space="preserve">еловеческой, </w:t>
      </w:r>
      <w:r w:rsidR="00994FC7">
        <w:rPr>
          <w:rFonts w:ascii="Times New Roman" w:hAnsi="Times New Roman"/>
          <w:sz w:val="24"/>
          <w:szCs w:val="24"/>
        </w:rPr>
        <w:t>Я</w:t>
      </w:r>
      <w:r w:rsidRPr="00E5755F">
        <w:rPr>
          <w:rFonts w:ascii="Times New Roman" w:hAnsi="Times New Roman"/>
          <w:sz w:val="24"/>
          <w:szCs w:val="24"/>
        </w:rPr>
        <w:t>дерной реализаци</w:t>
      </w:r>
      <w:r w:rsidR="00994FC7">
        <w:rPr>
          <w:rFonts w:ascii="Times New Roman" w:hAnsi="Times New Roman"/>
          <w:sz w:val="24"/>
          <w:szCs w:val="24"/>
        </w:rPr>
        <w:t>ями.</w:t>
      </w:r>
      <w:r w:rsidRPr="00E5755F">
        <w:rPr>
          <w:rFonts w:ascii="Times New Roman" w:hAnsi="Times New Roman"/>
          <w:sz w:val="24"/>
          <w:szCs w:val="24"/>
        </w:rPr>
        <w:t xml:space="preserve"> </w:t>
      </w:r>
      <w:r w:rsidR="00994FC7">
        <w:rPr>
          <w:rFonts w:ascii="Times New Roman" w:hAnsi="Times New Roman"/>
          <w:sz w:val="24"/>
          <w:szCs w:val="24"/>
        </w:rPr>
        <w:t>П</w:t>
      </w:r>
      <w:r w:rsidRPr="00E5755F">
        <w:rPr>
          <w:rFonts w:ascii="Times New Roman" w:hAnsi="Times New Roman"/>
          <w:sz w:val="24"/>
          <w:szCs w:val="24"/>
        </w:rPr>
        <w:t>онятно</w:t>
      </w:r>
      <w:r w:rsidR="00994FC7">
        <w:rPr>
          <w:rFonts w:ascii="Times New Roman" w:hAnsi="Times New Roman"/>
          <w:sz w:val="24"/>
          <w:szCs w:val="24"/>
        </w:rPr>
        <w:t>?</w:t>
      </w:r>
      <w:r w:rsidRPr="00E5755F">
        <w:rPr>
          <w:rFonts w:ascii="Times New Roman" w:hAnsi="Times New Roman"/>
          <w:sz w:val="24"/>
          <w:szCs w:val="24"/>
        </w:rPr>
        <w:t xml:space="preserve"> А уже потом в ИВДИВО-реализации, вы не можете не быть в этом Творении, в котором уже вошли в реализацию, вернее активацию, как вы сказали, с Аватаром Синтеза Должностной Полномочности. </w:t>
      </w:r>
    </w:p>
    <w:p w14:paraId="6500B82D" w14:textId="77777777" w:rsidR="00E15045" w:rsidRDefault="00501851" w:rsidP="00642C70">
      <w:pPr>
        <w:spacing w:after="0" w:line="240" w:lineRule="auto"/>
        <w:ind w:firstLineChars="236" w:firstLine="566"/>
        <w:jc w:val="both"/>
        <w:rPr>
          <w:rFonts w:ascii="Times New Roman" w:hAnsi="Times New Roman"/>
          <w:sz w:val="24"/>
          <w:szCs w:val="24"/>
        </w:rPr>
      </w:pPr>
      <w:r w:rsidRPr="00E5755F">
        <w:rPr>
          <w:rFonts w:ascii="Times New Roman" w:hAnsi="Times New Roman"/>
          <w:sz w:val="24"/>
          <w:szCs w:val="24"/>
        </w:rPr>
        <w:t>Вот я сейчас понятно, что перехожу сейчас на вопрос, который сейчас задам с точки зрения тренировки, но это будет правильно. Вот когда я сейчас вас на это встраиваю, ввожу в этот объём Синтеза, которого много</w:t>
      </w:r>
      <w:r w:rsidR="00994FC7">
        <w:rPr>
          <w:rFonts w:ascii="Times New Roman" w:hAnsi="Times New Roman"/>
          <w:sz w:val="24"/>
          <w:szCs w:val="24"/>
        </w:rPr>
        <w:t>,</w:t>
      </w:r>
      <w:r w:rsidRPr="00E5755F">
        <w:rPr>
          <w:rFonts w:ascii="Times New Roman" w:hAnsi="Times New Roman"/>
          <w:sz w:val="24"/>
          <w:szCs w:val="24"/>
        </w:rPr>
        <w:t xml:space="preserve"> даже из одного объёма </w:t>
      </w:r>
      <w:r w:rsidR="00994FC7">
        <w:rPr>
          <w:rFonts w:ascii="Times New Roman" w:hAnsi="Times New Roman"/>
          <w:sz w:val="24"/>
          <w:szCs w:val="24"/>
        </w:rPr>
        <w:t>с</w:t>
      </w:r>
      <w:r w:rsidRPr="00E5755F">
        <w:rPr>
          <w:rFonts w:ascii="Times New Roman" w:hAnsi="Times New Roman"/>
          <w:sz w:val="24"/>
          <w:szCs w:val="24"/>
        </w:rPr>
        <w:t>интеза слов</w:t>
      </w:r>
      <w:r w:rsidR="00994FC7">
        <w:rPr>
          <w:rFonts w:ascii="Times New Roman" w:hAnsi="Times New Roman"/>
          <w:sz w:val="24"/>
          <w:szCs w:val="24"/>
        </w:rPr>
        <w:t>.</w:t>
      </w:r>
      <w:r w:rsidRPr="00E5755F">
        <w:rPr>
          <w:rFonts w:ascii="Times New Roman" w:hAnsi="Times New Roman"/>
          <w:sz w:val="24"/>
          <w:szCs w:val="24"/>
        </w:rPr>
        <w:t xml:space="preserve"> </w:t>
      </w:r>
      <w:r w:rsidR="00994FC7">
        <w:rPr>
          <w:rFonts w:ascii="Times New Roman" w:hAnsi="Times New Roman"/>
          <w:sz w:val="24"/>
          <w:szCs w:val="24"/>
        </w:rPr>
        <w:t>В</w:t>
      </w:r>
      <w:r w:rsidRPr="00E5755F">
        <w:rPr>
          <w:rFonts w:ascii="Times New Roman" w:hAnsi="Times New Roman"/>
          <w:sz w:val="24"/>
          <w:szCs w:val="24"/>
        </w:rPr>
        <w:t>ы какую пр</w:t>
      </w:r>
      <w:r w:rsidR="00994FC7">
        <w:rPr>
          <w:rFonts w:ascii="Times New Roman" w:hAnsi="Times New Roman"/>
          <w:sz w:val="24"/>
          <w:szCs w:val="24"/>
        </w:rPr>
        <w:t>е</w:t>
      </w:r>
      <w:r w:rsidRPr="00E5755F">
        <w:rPr>
          <w:rFonts w:ascii="Times New Roman" w:hAnsi="Times New Roman"/>
          <w:sz w:val="24"/>
          <w:szCs w:val="24"/>
        </w:rPr>
        <w:t>синтезированость масштабности в теле начинаете</w:t>
      </w:r>
      <w:r w:rsidR="00E15045">
        <w:rPr>
          <w:rFonts w:ascii="Times New Roman" w:hAnsi="Times New Roman"/>
          <w:sz w:val="24"/>
          <w:szCs w:val="24"/>
        </w:rPr>
        <w:t xml:space="preserve"> </w:t>
      </w:r>
      <w:r w:rsidRPr="00E5755F">
        <w:rPr>
          <w:rFonts w:ascii="Times New Roman" w:hAnsi="Times New Roman"/>
          <w:sz w:val="24"/>
          <w:szCs w:val="24"/>
        </w:rPr>
        <w:t>осязать, ощущать</w:t>
      </w:r>
      <w:r w:rsidR="00E15045">
        <w:rPr>
          <w:rFonts w:ascii="Times New Roman" w:hAnsi="Times New Roman"/>
          <w:sz w:val="24"/>
          <w:szCs w:val="24"/>
        </w:rPr>
        <w:t>?</w:t>
      </w:r>
      <w:r w:rsidRPr="00E5755F">
        <w:rPr>
          <w:rFonts w:ascii="Times New Roman" w:hAnsi="Times New Roman"/>
          <w:sz w:val="24"/>
          <w:szCs w:val="24"/>
        </w:rPr>
        <w:t xml:space="preserve"> Кстати, </w:t>
      </w:r>
      <w:r w:rsidRPr="00E5755F">
        <w:rPr>
          <w:rFonts w:ascii="Times New Roman" w:hAnsi="Times New Roman"/>
          <w:bCs/>
          <w:sz w:val="24"/>
          <w:szCs w:val="24"/>
        </w:rPr>
        <w:t xml:space="preserve">для Ипостаси в том числе, важно ощутить, но ощутить через слово и через содержание, где не просто голое ощущение тактильности, ещё чего-то, а вы ощущаете Синтез и Огонь через </w:t>
      </w:r>
      <w:r w:rsidR="00E15045">
        <w:rPr>
          <w:rFonts w:ascii="Times New Roman" w:hAnsi="Times New Roman"/>
          <w:bCs/>
          <w:sz w:val="24"/>
          <w:szCs w:val="24"/>
        </w:rPr>
        <w:t>С</w:t>
      </w:r>
      <w:r w:rsidRPr="00E5755F">
        <w:rPr>
          <w:rFonts w:ascii="Times New Roman" w:hAnsi="Times New Roman"/>
          <w:bCs/>
          <w:sz w:val="24"/>
          <w:szCs w:val="24"/>
        </w:rPr>
        <w:t>одержание, не которое вы слышите, а которое вы вырабатываете</w:t>
      </w:r>
      <w:r w:rsidRPr="00E5755F">
        <w:rPr>
          <w:rFonts w:ascii="Times New Roman" w:hAnsi="Times New Roman"/>
          <w:sz w:val="24"/>
          <w:szCs w:val="24"/>
        </w:rPr>
        <w:t xml:space="preserve">. </w:t>
      </w:r>
      <w:r w:rsidRPr="00E15045">
        <w:rPr>
          <w:rFonts w:ascii="Times New Roman" w:hAnsi="Times New Roman"/>
          <w:b/>
          <w:bCs/>
          <w:sz w:val="24"/>
          <w:szCs w:val="24"/>
        </w:rPr>
        <w:t xml:space="preserve">Важно </w:t>
      </w:r>
      <w:r w:rsidR="00E15045" w:rsidRPr="00E15045">
        <w:rPr>
          <w:rFonts w:ascii="Times New Roman" w:hAnsi="Times New Roman"/>
          <w:b/>
          <w:bCs/>
          <w:sz w:val="24"/>
          <w:szCs w:val="24"/>
        </w:rPr>
        <w:t>С</w:t>
      </w:r>
      <w:r w:rsidRPr="00E15045">
        <w:rPr>
          <w:rFonts w:ascii="Times New Roman" w:hAnsi="Times New Roman"/>
          <w:b/>
          <w:bCs/>
          <w:sz w:val="24"/>
          <w:szCs w:val="24"/>
        </w:rPr>
        <w:t>одержание не просто пр</w:t>
      </w:r>
      <w:r w:rsidR="00E15045" w:rsidRPr="00E15045">
        <w:rPr>
          <w:rFonts w:ascii="Times New Roman" w:hAnsi="Times New Roman"/>
          <w:b/>
          <w:bCs/>
          <w:sz w:val="24"/>
          <w:szCs w:val="24"/>
        </w:rPr>
        <w:t>е</w:t>
      </w:r>
      <w:r w:rsidRPr="00E15045">
        <w:rPr>
          <w:rFonts w:ascii="Times New Roman" w:hAnsi="Times New Roman"/>
          <w:b/>
          <w:bCs/>
          <w:sz w:val="24"/>
          <w:szCs w:val="24"/>
        </w:rPr>
        <w:t xml:space="preserve">синтезировать, стяжать </w:t>
      </w:r>
      <w:r w:rsidR="00E15045" w:rsidRPr="00E15045">
        <w:rPr>
          <w:rFonts w:ascii="Times New Roman" w:hAnsi="Times New Roman"/>
          <w:b/>
          <w:bCs/>
          <w:sz w:val="24"/>
          <w:szCs w:val="24"/>
        </w:rPr>
        <w:t xml:space="preserve">в </w:t>
      </w:r>
      <w:r w:rsidRPr="00E15045">
        <w:rPr>
          <w:rFonts w:ascii="Times New Roman" w:hAnsi="Times New Roman"/>
          <w:b/>
          <w:bCs/>
          <w:sz w:val="24"/>
          <w:szCs w:val="24"/>
        </w:rPr>
        <w:t xml:space="preserve">явлении Синтеза </w:t>
      </w:r>
      <w:r w:rsidR="00E15045" w:rsidRPr="00E15045">
        <w:rPr>
          <w:rFonts w:ascii="Times New Roman" w:hAnsi="Times New Roman"/>
          <w:b/>
          <w:bCs/>
          <w:sz w:val="24"/>
          <w:szCs w:val="24"/>
        </w:rPr>
        <w:t>С</w:t>
      </w:r>
      <w:r w:rsidRPr="00E15045">
        <w:rPr>
          <w:rFonts w:ascii="Times New Roman" w:hAnsi="Times New Roman"/>
          <w:b/>
          <w:bCs/>
          <w:sz w:val="24"/>
          <w:szCs w:val="24"/>
        </w:rPr>
        <w:t xml:space="preserve">лова Изначально Вышестоящего Отца, </w:t>
      </w:r>
      <w:r w:rsidRPr="00E15045">
        <w:rPr>
          <w:rFonts w:ascii="Times New Roman" w:hAnsi="Times New Roman"/>
          <w:sz w:val="24"/>
          <w:szCs w:val="24"/>
        </w:rPr>
        <w:t>предположим,</w:t>
      </w:r>
      <w:r w:rsidRPr="00E15045">
        <w:rPr>
          <w:rFonts w:ascii="Times New Roman" w:hAnsi="Times New Roman"/>
          <w:b/>
          <w:bCs/>
          <w:sz w:val="24"/>
          <w:szCs w:val="24"/>
        </w:rPr>
        <w:t xml:space="preserve"> а важно, чтобы в теле работало 512-рица Синтеза Изначально Вышестоящих Аватаров Синтеза через </w:t>
      </w:r>
      <w:r w:rsidR="00E15045" w:rsidRPr="00E15045">
        <w:rPr>
          <w:rFonts w:ascii="Times New Roman" w:hAnsi="Times New Roman"/>
          <w:b/>
          <w:bCs/>
          <w:sz w:val="24"/>
          <w:szCs w:val="24"/>
        </w:rPr>
        <w:t>С</w:t>
      </w:r>
      <w:r w:rsidRPr="00E15045">
        <w:rPr>
          <w:rFonts w:ascii="Times New Roman" w:hAnsi="Times New Roman"/>
          <w:b/>
          <w:bCs/>
          <w:sz w:val="24"/>
          <w:szCs w:val="24"/>
        </w:rPr>
        <w:t>одержание в слове Аватаров Должностной Полномочности.</w:t>
      </w:r>
    </w:p>
    <w:p w14:paraId="754CB09D" w14:textId="62680DC5" w:rsidR="00501851" w:rsidRPr="00E5755F" w:rsidRDefault="00501851" w:rsidP="00642C70">
      <w:pPr>
        <w:spacing w:after="0" w:line="240" w:lineRule="auto"/>
        <w:ind w:firstLineChars="236" w:firstLine="566"/>
        <w:jc w:val="both"/>
        <w:rPr>
          <w:rFonts w:ascii="Times New Roman" w:hAnsi="Times New Roman"/>
          <w:sz w:val="24"/>
          <w:szCs w:val="24"/>
        </w:rPr>
      </w:pPr>
      <w:r w:rsidRPr="00E5755F">
        <w:rPr>
          <w:rFonts w:ascii="Times New Roman" w:hAnsi="Times New Roman"/>
          <w:sz w:val="24"/>
          <w:szCs w:val="24"/>
        </w:rPr>
        <w:t xml:space="preserve">Вот если вы хоть раз себя так организуете, то само понимание </w:t>
      </w:r>
      <w:r w:rsidRPr="00E15045">
        <w:rPr>
          <w:rFonts w:ascii="Times New Roman" w:hAnsi="Times New Roman"/>
          <w:i/>
          <w:iCs/>
          <w:sz w:val="24"/>
          <w:szCs w:val="24"/>
        </w:rPr>
        <w:t>активности</w:t>
      </w:r>
      <w:r w:rsidRPr="00E5755F">
        <w:rPr>
          <w:rFonts w:ascii="Times New Roman" w:hAnsi="Times New Roman"/>
          <w:sz w:val="24"/>
          <w:szCs w:val="24"/>
        </w:rPr>
        <w:t xml:space="preserve"> в </w:t>
      </w:r>
      <w:r w:rsidR="00E15045">
        <w:rPr>
          <w:rFonts w:ascii="Times New Roman" w:hAnsi="Times New Roman"/>
          <w:sz w:val="24"/>
          <w:szCs w:val="24"/>
        </w:rPr>
        <w:t>В</w:t>
      </w:r>
      <w:r w:rsidRPr="00E5755F">
        <w:rPr>
          <w:rFonts w:ascii="Times New Roman" w:hAnsi="Times New Roman"/>
          <w:sz w:val="24"/>
          <w:szCs w:val="24"/>
        </w:rPr>
        <w:t xml:space="preserve">ысшем теле </w:t>
      </w:r>
      <w:r w:rsidR="00E15045">
        <w:rPr>
          <w:rFonts w:ascii="Times New Roman" w:hAnsi="Times New Roman"/>
          <w:sz w:val="24"/>
          <w:szCs w:val="24"/>
        </w:rPr>
        <w:t>Ч</w:t>
      </w:r>
      <w:r w:rsidRPr="00E5755F">
        <w:rPr>
          <w:rFonts w:ascii="Times New Roman" w:hAnsi="Times New Roman"/>
          <w:sz w:val="24"/>
          <w:szCs w:val="24"/>
        </w:rPr>
        <w:t>еловечности будет какое</w:t>
      </w:r>
      <w:r w:rsidR="00E15045">
        <w:rPr>
          <w:rFonts w:ascii="Times New Roman" w:hAnsi="Times New Roman"/>
          <w:sz w:val="24"/>
          <w:szCs w:val="24"/>
        </w:rPr>
        <w:t>?</w:t>
      </w:r>
      <w:r w:rsidRPr="00E5755F">
        <w:rPr>
          <w:rFonts w:ascii="Times New Roman" w:hAnsi="Times New Roman"/>
          <w:sz w:val="24"/>
          <w:szCs w:val="24"/>
        </w:rPr>
        <w:t xml:space="preserve"> </w:t>
      </w:r>
      <w:r w:rsidR="00E15045">
        <w:rPr>
          <w:rFonts w:ascii="Times New Roman" w:hAnsi="Times New Roman"/>
          <w:sz w:val="24"/>
          <w:szCs w:val="24"/>
        </w:rPr>
        <w:t>—</w:t>
      </w:r>
      <w:r w:rsidRPr="00E5755F">
        <w:rPr>
          <w:rFonts w:ascii="Times New Roman" w:hAnsi="Times New Roman"/>
          <w:sz w:val="24"/>
          <w:szCs w:val="24"/>
        </w:rPr>
        <w:t xml:space="preserve"> </w:t>
      </w:r>
      <w:r w:rsidR="00E15045">
        <w:rPr>
          <w:rFonts w:ascii="Times New Roman" w:hAnsi="Times New Roman"/>
          <w:sz w:val="24"/>
          <w:szCs w:val="24"/>
        </w:rPr>
        <w:t>О</w:t>
      </w:r>
      <w:r w:rsidRPr="00E5755F">
        <w:rPr>
          <w:rFonts w:ascii="Times New Roman" w:hAnsi="Times New Roman"/>
          <w:sz w:val="24"/>
          <w:szCs w:val="24"/>
        </w:rPr>
        <w:t xml:space="preserve">но сразу же будет отбиваться разными принципами, где </w:t>
      </w:r>
      <w:r w:rsidR="00E15045">
        <w:rPr>
          <w:rFonts w:ascii="Times New Roman" w:hAnsi="Times New Roman"/>
          <w:sz w:val="24"/>
          <w:szCs w:val="24"/>
        </w:rPr>
        <w:t>Ч</w:t>
      </w:r>
      <w:r w:rsidRPr="00E5755F">
        <w:rPr>
          <w:rFonts w:ascii="Times New Roman" w:hAnsi="Times New Roman"/>
          <w:sz w:val="24"/>
          <w:szCs w:val="24"/>
        </w:rPr>
        <w:t>еловечность</w:t>
      </w:r>
      <w:r w:rsidR="00E15045">
        <w:rPr>
          <w:rFonts w:ascii="Times New Roman" w:hAnsi="Times New Roman"/>
          <w:sz w:val="24"/>
          <w:szCs w:val="24"/>
        </w:rPr>
        <w:t xml:space="preserve"> – </w:t>
      </w:r>
      <w:r w:rsidRPr="00E5755F">
        <w:rPr>
          <w:rFonts w:ascii="Times New Roman" w:hAnsi="Times New Roman"/>
          <w:sz w:val="24"/>
          <w:szCs w:val="24"/>
        </w:rPr>
        <w:t>это</w:t>
      </w:r>
      <w:r w:rsidR="00E15045">
        <w:rPr>
          <w:rFonts w:ascii="Times New Roman" w:hAnsi="Times New Roman"/>
          <w:sz w:val="24"/>
          <w:szCs w:val="24"/>
        </w:rPr>
        <w:t>,</w:t>
      </w:r>
      <w:r w:rsidRPr="00E5755F">
        <w:rPr>
          <w:rFonts w:ascii="Times New Roman" w:hAnsi="Times New Roman"/>
          <w:sz w:val="24"/>
          <w:szCs w:val="24"/>
        </w:rPr>
        <w:t xml:space="preserve"> когда один человек не может быть</w:t>
      </w:r>
      <w:r w:rsidR="00E15045">
        <w:rPr>
          <w:rFonts w:ascii="Times New Roman" w:hAnsi="Times New Roman"/>
          <w:sz w:val="24"/>
          <w:szCs w:val="24"/>
        </w:rPr>
        <w:t xml:space="preserve"> </w:t>
      </w:r>
      <w:r w:rsidRPr="00E5755F">
        <w:rPr>
          <w:rFonts w:ascii="Times New Roman" w:hAnsi="Times New Roman"/>
          <w:sz w:val="24"/>
          <w:szCs w:val="24"/>
        </w:rPr>
        <w:t xml:space="preserve">счастлив, когда другие несчастливы, то есть один не может служить, когда другие не служат. </w:t>
      </w:r>
    </w:p>
    <w:p w14:paraId="1A207FA2" w14:textId="405C879B" w:rsidR="00501851" w:rsidRDefault="00501851" w:rsidP="00642C70">
      <w:pPr>
        <w:spacing w:after="0" w:line="240" w:lineRule="auto"/>
        <w:ind w:firstLineChars="236" w:firstLine="566"/>
        <w:jc w:val="both"/>
        <w:rPr>
          <w:rFonts w:ascii="Times New Roman" w:hAnsi="Times New Roman" w:cs="Times New Roman"/>
          <w:sz w:val="24"/>
          <w:szCs w:val="24"/>
        </w:rPr>
      </w:pPr>
      <w:r w:rsidRPr="0026450B">
        <w:rPr>
          <w:rFonts w:ascii="Times New Roman" w:hAnsi="Times New Roman" w:cs="Times New Roman"/>
          <w:sz w:val="24"/>
          <w:szCs w:val="24"/>
        </w:rPr>
        <w:t>То есть задача Совета, допустим, Изначально Вышестоящего Отца или подразделения с точки зрения Ипостаси Космоса</w:t>
      </w:r>
      <w:r w:rsidR="00E15045">
        <w:rPr>
          <w:rFonts w:ascii="Times New Roman" w:hAnsi="Times New Roman" w:cs="Times New Roman"/>
          <w:sz w:val="24"/>
          <w:szCs w:val="24"/>
        </w:rPr>
        <w:t xml:space="preserve"> —</w:t>
      </w:r>
      <w:r w:rsidRPr="0026450B">
        <w:rPr>
          <w:rFonts w:ascii="Times New Roman" w:hAnsi="Times New Roman" w:cs="Times New Roman"/>
          <w:sz w:val="24"/>
          <w:szCs w:val="24"/>
        </w:rPr>
        <w:t xml:space="preserve"> выработать такую линию Синтеза н</w:t>
      </w:r>
      <w:r w:rsidR="00E15045">
        <w:rPr>
          <w:rFonts w:ascii="Times New Roman" w:hAnsi="Times New Roman" w:cs="Times New Roman"/>
          <w:sz w:val="24"/>
          <w:szCs w:val="24"/>
        </w:rPr>
        <w:t xml:space="preserve">е </w:t>
      </w:r>
      <w:r w:rsidRPr="0026450B">
        <w:rPr>
          <w:rFonts w:ascii="Times New Roman" w:hAnsi="Times New Roman" w:cs="Times New Roman"/>
          <w:sz w:val="24"/>
          <w:szCs w:val="24"/>
        </w:rPr>
        <w:t xml:space="preserve">когда один служит, а все остальные как бы доращиваются до этого служения. Вот у нас же есть такая формулировка, мы </w:t>
      </w:r>
      <w:r w:rsidR="00E15045">
        <w:rPr>
          <w:rFonts w:ascii="Times New Roman" w:hAnsi="Times New Roman" w:cs="Times New Roman"/>
          <w:sz w:val="24"/>
          <w:szCs w:val="24"/>
        </w:rPr>
        <w:t>«</w:t>
      </w:r>
      <w:r w:rsidRPr="0026450B">
        <w:rPr>
          <w:rFonts w:ascii="Times New Roman" w:hAnsi="Times New Roman" w:cs="Times New Roman"/>
          <w:sz w:val="24"/>
          <w:szCs w:val="24"/>
        </w:rPr>
        <w:t>доращиваемся</w:t>
      </w:r>
      <w:r w:rsidR="00E15045">
        <w:rPr>
          <w:rFonts w:ascii="Times New Roman" w:hAnsi="Times New Roman" w:cs="Times New Roman"/>
          <w:sz w:val="24"/>
          <w:szCs w:val="24"/>
        </w:rPr>
        <w:t>».</w:t>
      </w:r>
      <w:r w:rsidRPr="0026450B">
        <w:rPr>
          <w:rFonts w:ascii="Times New Roman" w:hAnsi="Times New Roman" w:cs="Times New Roman"/>
          <w:sz w:val="24"/>
          <w:szCs w:val="24"/>
        </w:rPr>
        <w:t xml:space="preserve"> </w:t>
      </w:r>
      <w:r w:rsidR="00E15045">
        <w:rPr>
          <w:rFonts w:ascii="Times New Roman" w:hAnsi="Times New Roman" w:cs="Times New Roman"/>
          <w:sz w:val="24"/>
          <w:szCs w:val="24"/>
        </w:rPr>
        <w:t>В</w:t>
      </w:r>
      <w:r w:rsidRPr="0026450B">
        <w:rPr>
          <w:rFonts w:ascii="Times New Roman" w:hAnsi="Times New Roman" w:cs="Times New Roman"/>
          <w:sz w:val="24"/>
          <w:szCs w:val="24"/>
        </w:rPr>
        <w:t>от</w:t>
      </w:r>
      <w:r w:rsidR="00E15045">
        <w:rPr>
          <w:rFonts w:ascii="Times New Roman" w:hAnsi="Times New Roman" w:cs="Times New Roman"/>
          <w:sz w:val="24"/>
          <w:szCs w:val="24"/>
        </w:rPr>
        <w:t xml:space="preserve">, </w:t>
      </w:r>
      <w:r w:rsidRPr="0026450B">
        <w:rPr>
          <w:rFonts w:ascii="Times New Roman" w:hAnsi="Times New Roman" w:cs="Times New Roman"/>
          <w:sz w:val="24"/>
          <w:szCs w:val="24"/>
        </w:rPr>
        <w:t xml:space="preserve">в принципе, доращивание </w:t>
      </w:r>
      <w:r w:rsidR="00E15045">
        <w:rPr>
          <w:rFonts w:ascii="Times New Roman" w:hAnsi="Times New Roman" w:cs="Times New Roman"/>
          <w:sz w:val="24"/>
          <w:szCs w:val="24"/>
        </w:rPr>
        <w:t xml:space="preserve">– </w:t>
      </w:r>
      <w:r w:rsidRPr="0026450B">
        <w:rPr>
          <w:rFonts w:ascii="Times New Roman" w:hAnsi="Times New Roman" w:cs="Times New Roman"/>
          <w:sz w:val="24"/>
          <w:szCs w:val="24"/>
        </w:rPr>
        <w:t xml:space="preserve">это очень классный процесс, но это явление Синтеза чего? </w:t>
      </w:r>
      <w:r w:rsidR="00E15045">
        <w:rPr>
          <w:rFonts w:ascii="Times New Roman" w:hAnsi="Times New Roman" w:cs="Times New Roman"/>
          <w:sz w:val="24"/>
          <w:szCs w:val="24"/>
        </w:rPr>
        <w:t xml:space="preserve">— </w:t>
      </w:r>
      <w:r w:rsidRPr="0026450B">
        <w:rPr>
          <w:rFonts w:ascii="Times New Roman" w:hAnsi="Times New Roman" w:cs="Times New Roman"/>
          <w:sz w:val="24"/>
          <w:szCs w:val="24"/>
        </w:rPr>
        <w:t>ИВДИВО</w:t>
      </w:r>
      <w:r w:rsidR="00E15045">
        <w:rPr>
          <w:rFonts w:ascii="Times New Roman" w:hAnsi="Times New Roman" w:cs="Times New Roman"/>
          <w:sz w:val="24"/>
          <w:szCs w:val="24"/>
        </w:rPr>
        <w:t>-р</w:t>
      </w:r>
      <w:r w:rsidRPr="0026450B">
        <w:rPr>
          <w:rFonts w:ascii="Times New Roman" w:hAnsi="Times New Roman" w:cs="Times New Roman"/>
          <w:sz w:val="24"/>
          <w:szCs w:val="24"/>
        </w:rPr>
        <w:t>оста.</w:t>
      </w:r>
    </w:p>
    <w:p w14:paraId="649359AC" w14:textId="1DBCCC40" w:rsidR="006F1346" w:rsidRPr="006F1346" w:rsidRDefault="006F1346" w:rsidP="006F1346">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8" w:name="_Toc220119954"/>
      <w:r w:rsidRPr="006F1346">
        <w:rPr>
          <w:rFonts w:ascii="Times New Roman" w:eastAsia="Noto Sans CJK SC" w:hAnsi="Times New Roman" w:cs="Lohit Devanagari"/>
          <w:b/>
          <w:bCs/>
          <w:sz w:val="24"/>
          <w:szCs w:val="32"/>
        </w:rPr>
        <w:t>Рост космическими Качествами до Компетенций</w:t>
      </w:r>
      <w:bookmarkEnd w:id="18"/>
    </w:p>
    <w:p w14:paraId="76CD298F" w14:textId="77777777" w:rsidR="007D2B1D" w:rsidRDefault="00501851" w:rsidP="00AE0A6C">
      <w:pPr>
        <w:spacing w:after="0" w:line="240" w:lineRule="auto"/>
        <w:ind w:firstLine="567"/>
        <w:jc w:val="both"/>
        <w:rPr>
          <w:rFonts w:ascii="Times New Roman" w:hAnsi="Times New Roman" w:cs="Times New Roman"/>
          <w:sz w:val="24"/>
          <w:szCs w:val="24"/>
        </w:rPr>
      </w:pPr>
      <w:r w:rsidRPr="0026450B">
        <w:rPr>
          <w:rFonts w:ascii="Times New Roman" w:hAnsi="Times New Roman" w:cs="Times New Roman"/>
          <w:sz w:val="24"/>
          <w:szCs w:val="24"/>
        </w:rPr>
        <w:t xml:space="preserve">Наша задача с вами </w:t>
      </w:r>
      <w:r w:rsidR="00E15045">
        <w:rPr>
          <w:rFonts w:ascii="Times New Roman" w:hAnsi="Times New Roman" w:cs="Times New Roman"/>
          <w:sz w:val="24"/>
          <w:szCs w:val="24"/>
        </w:rPr>
        <w:t xml:space="preserve">— </w:t>
      </w:r>
      <w:r w:rsidRPr="0026450B">
        <w:rPr>
          <w:rFonts w:ascii="Times New Roman" w:hAnsi="Times New Roman" w:cs="Times New Roman"/>
          <w:sz w:val="24"/>
          <w:szCs w:val="24"/>
        </w:rPr>
        <w:t xml:space="preserve">выйти на это, кстати, тогда будет </w:t>
      </w:r>
      <w:r w:rsidRPr="0026450B">
        <w:rPr>
          <w:rFonts w:ascii="Times New Roman" w:hAnsi="Times New Roman" w:cs="Times New Roman"/>
          <w:bCs/>
          <w:sz w:val="24"/>
          <w:szCs w:val="24"/>
        </w:rPr>
        <w:t>шестой</w:t>
      </w:r>
      <w:r w:rsidRPr="0026450B">
        <w:rPr>
          <w:rFonts w:ascii="Times New Roman" w:hAnsi="Times New Roman" w:cs="Times New Roman"/>
          <w:sz w:val="24"/>
          <w:szCs w:val="24"/>
        </w:rPr>
        <w:t>, наверное, пункт в условия Синтеза, где мы начинаем ракурсом космосов масштабировать Синтез на 1</w:t>
      </w:r>
      <w:r w:rsidR="00E15045">
        <w:rPr>
          <w:rFonts w:ascii="Times New Roman" w:hAnsi="Times New Roman" w:cs="Times New Roman"/>
          <w:sz w:val="24"/>
          <w:szCs w:val="24"/>
        </w:rPr>
        <w:t> </w:t>
      </w:r>
      <w:r w:rsidRPr="0026450B">
        <w:rPr>
          <w:rFonts w:ascii="Times New Roman" w:hAnsi="Times New Roman" w:cs="Times New Roman"/>
          <w:sz w:val="24"/>
          <w:szCs w:val="24"/>
        </w:rPr>
        <w:t>024 космоса. И нам нужно от космических качеств</w:t>
      </w:r>
      <w:r w:rsidR="00E15045">
        <w:rPr>
          <w:rFonts w:ascii="Times New Roman" w:hAnsi="Times New Roman" w:cs="Times New Roman"/>
          <w:sz w:val="24"/>
          <w:szCs w:val="24"/>
        </w:rPr>
        <w:t>,</w:t>
      </w:r>
      <w:r w:rsidRPr="0026450B">
        <w:rPr>
          <w:rFonts w:ascii="Times New Roman" w:hAnsi="Times New Roman" w:cs="Times New Roman"/>
          <w:sz w:val="24"/>
          <w:szCs w:val="24"/>
        </w:rPr>
        <w:t xml:space="preserve"> вот прям</w:t>
      </w:r>
      <w:r w:rsidR="00E15045">
        <w:rPr>
          <w:rFonts w:ascii="Times New Roman" w:hAnsi="Times New Roman" w:cs="Times New Roman"/>
          <w:sz w:val="24"/>
          <w:szCs w:val="24"/>
        </w:rPr>
        <w:t>,</w:t>
      </w:r>
      <w:r w:rsidRPr="0026450B">
        <w:rPr>
          <w:rFonts w:ascii="Times New Roman" w:hAnsi="Times New Roman" w:cs="Times New Roman"/>
          <w:sz w:val="24"/>
          <w:szCs w:val="24"/>
        </w:rPr>
        <w:t xml:space="preserve"> дораститься до космических </w:t>
      </w:r>
      <w:r w:rsidR="00E15045">
        <w:rPr>
          <w:rFonts w:ascii="Times New Roman" w:hAnsi="Times New Roman" w:cs="Times New Roman"/>
          <w:sz w:val="24"/>
          <w:szCs w:val="24"/>
        </w:rPr>
        <w:t>К</w:t>
      </w:r>
      <w:r w:rsidRPr="0026450B">
        <w:rPr>
          <w:rFonts w:ascii="Times New Roman" w:hAnsi="Times New Roman" w:cs="Times New Roman"/>
          <w:sz w:val="24"/>
          <w:szCs w:val="24"/>
        </w:rPr>
        <w:t xml:space="preserve">ачеств, вернее, от космических </w:t>
      </w:r>
      <w:r w:rsidR="00E15045">
        <w:rPr>
          <w:rFonts w:ascii="Times New Roman" w:hAnsi="Times New Roman" w:cs="Times New Roman"/>
          <w:sz w:val="24"/>
          <w:szCs w:val="24"/>
        </w:rPr>
        <w:t>К</w:t>
      </w:r>
      <w:r w:rsidRPr="0026450B">
        <w:rPr>
          <w:rFonts w:ascii="Times New Roman" w:hAnsi="Times New Roman" w:cs="Times New Roman"/>
          <w:sz w:val="24"/>
          <w:szCs w:val="24"/>
        </w:rPr>
        <w:t xml:space="preserve">ачеств и до космических </w:t>
      </w:r>
      <w:r w:rsidR="00E15045">
        <w:rPr>
          <w:rFonts w:ascii="Times New Roman" w:hAnsi="Times New Roman" w:cs="Times New Roman"/>
          <w:sz w:val="24"/>
          <w:szCs w:val="24"/>
        </w:rPr>
        <w:t>К</w:t>
      </w:r>
      <w:r w:rsidRPr="0026450B">
        <w:rPr>
          <w:rFonts w:ascii="Times New Roman" w:hAnsi="Times New Roman" w:cs="Times New Roman"/>
          <w:sz w:val="24"/>
          <w:szCs w:val="24"/>
        </w:rPr>
        <w:t>омпетенций. Помните 16-рицу? Вот это то, что будет у нас отражать то слово, которое сказала Л</w:t>
      </w:r>
      <w:r w:rsidR="005673A4">
        <w:rPr>
          <w:rFonts w:ascii="Times New Roman" w:hAnsi="Times New Roman" w:cs="Times New Roman"/>
          <w:sz w:val="24"/>
          <w:szCs w:val="24"/>
        </w:rPr>
        <w:t>.</w:t>
      </w:r>
      <w:r w:rsidRPr="0026450B">
        <w:rPr>
          <w:rFonts w:ascii="Times New Roman" w:hAnsi="Times New Roman" w:cs="Times New Roman"/>
          <w:sz w:val="24"/>
          <w:szCs w:val="24"/>
        </w:rPr>
        <w:t xml:space="preserve"> </w:t>
      </w:r>
      <w:r w:rsidR="005673A4">
        <w:rPr>
          <w:rFonts w:ascii="Times New Roman" w:hAnsi="Times New Roman" w:cs="Times New Roman"/>
          <w:sz w:val="24"/>
          <w:szCs w:val="24"/>
        </w:rPr>
        <w:t>(</w:t>
      </w:r>
      <w:r w:rsidRPr="0026450B">
        <w:rPr>
          <w:rFonts w:ascii="Times New Roman" w:hAnsi="Times New Roman" w:cs="Times New Roman"/>
          <w:sz w:val="24"/>
          <w:szCs w:val="24"/>
        </w:rPr>
        <w:t>если я правильно помню</w:t>
      </w:r>
      <w:r w:rsidR="005673A4">
        <w:rPr>
          <w:rFonts w:ascii="Times New Roman" w:hAnsi="Times New Roman" w:cs="Times New Roman"/>
          <w:sz w:val="24"/>
          <w:szCs w:val="24"/>
        </w:rPr>
        <w:t>)</w:t>
      </w:r>
      <w:r w:rsidRPr="0026450B">
        <w:rPr>
          <w:rFonts w:ascii="Times New Roman" w:hAnsi="Times New Roman" w:cs="Times New Roman"/>
          <w:sz w:val="24"/>
          <w:szCs w:val="24"/>
        </w:rPr>
        <w:t>. Н</w:t>
      </w:r>
      <w:r w:rsidR="006F1346">
        <w:rPr>
          <w:rFonts w:ascii="Times New Roman" w:hAnsi="Times New Roman" w:cs="Times New Roman"/>
          <w:sz w:val="24"/>
          <w:szCs w:val="24"/>
        </w:rPr>
        <w:t>.</w:t>
      </w:r>
      <w:r w:rsidRPr="0026450B">
        <w:rPr>
          <w:rFonts w:ascii="Times New Roman" w:hAnsi="Times New Roman" w:cs="Times New Roman"/>
          <w:sz w:val="24"/>
          <w:szCs w:val="24"/>
        </w:rPr>
        <w:t xml:space="preserve"> сказала, то есть нам нужна с вами активность, </w:t>
      </w:r>
      <w:r w:rsidRPr="0026450B">
        <w:rPr>
          <w:rFonts w:ascii="Times New Roman" w:hAnsi="Times New Roman" w:cs="Times New Roman"/>
          <w:sz w:val="24"/>
          <w:szCs w:val="24"/>
        </w:rPr>
        <w:lastRenderedPageBreak/>
        <w:t xml:space="preserve">где мы с вами растём от </w:t>
      </w:r>
      <w:r w:rsidR="006F1346">
        <w:rPr>
          <w:rFonts w:ascii="Times New Roman" w:hAnsi="Times New Roman" w:cs="Times New Roman"/>
          <w:sz w:val="24"/>
          <w:szCs w:val="24"/>
        </w:rPr>
        <w:t>К</w:t>
      </w:r>
      <w:r w:rsidRPr="0026450B">
        <w:rPr>
          <w:rFonts w:ascii="Times New Roman" w:hAnsi="Times New Roman" w:cs="Times New Roman"/>
          <w:sz w:val="24"/>
          <w:szCs w:val="24"/>
        </w:rPr>
        <w:t xml:space="preserve">ачеств до </w:t>
      </w:r>
      <w:r w:rsidR="006F1346">
        <w:rPr>
          <w:rFonts w:ascii="Times New Roman" w:hAnsi="Times New Roman" w:cs="Times New Roman"/>
          <w:sz w:val="24"/>
          <w:szCs w:val="24"/>
        </w:rPr>
        <w:t>К</w:t>
      </w:r>
      <w:r w:rsidRPr="0026450B">
        <w:rPr>
          <w:rFonts w:ascii="Times New Roman" w:hAnsi="Times New Roman" w:cs="Times New Roman"/>
          <w:sz w:val="24"/>
          <w:szCs w:val="24"/>
        </w:rPr>
        <w:t>омпетенций, но космическими действиями</w:t>
      </w:r>
      <w:r w:rsidR="006F1346">
        <w:rPr>
          <w:rFonts w:ascii="Times New Roman" w:hAnsi="Times New Roman" w:cs="Times New Roman"/>
          <w:sz w:val="24"/>
          <w:szCs w:val="24"/>
        </w:rPr>
        <w:t>.</w:t>
      </w:r>
      <w:r w:rsidRPr="0026450B">
        <w:rPr>
          <w:rFonts w:ascii="Times New Roman" w:hAnsi="Times New Roman" w:cs="Times New Roman"/>
          <w:sz w:val="24"/>
          <w:szCs w:val="24"/>
        </w:rPr>
        <w:t xml:space="preserve"> </w:t>
      </w:r>
      <w:r w:rsidR="006F1346">
        <w:rPr>
          <w:rFonts w:ascii="Times New Roman" w:hAnsi="Times New Roman" w:cs="Times New Roman"/>
          <w:sz w:val="24"/>
          <w:szCs w:val="24"/>
        </w:rPr>
        <w:t>К</w:t>
      </w:r>
      <w:r w:rsidRPr="0026450B">
        <w:rPr>
          <w:rFonts w:ascii="Times New Roman" w:hAnsi="Times New Roman" w:cs="Times New Roman"/>
          <w:sz w:val="24"/>
          <w:szCs w:val="24"/>
        </w:rPr>
        <w:t>осмическими действиями. Ещё раз повторю, н</w:t>
      </w:r>
      <w:r w:rsidR="007D2B1D">
        <w:rPr>
          <w:rFonts w:ascii="Times New Roman" w:hAnsi="Times New Roman" w:cs="Times New Roman"/>
          <w:sz w:val="24"/>
          <w:szCs w:val="24"/>
        </w:rPr>
        <w:t xml:space="preserve">е </w:t>
      </w:r>
      <w:r w:rsidRPr="0026450B">
        <w:rPr>
          <w:rFonts w:ascii="Times New Roman" w:hAnsi="Times New Roman" w:cs="Times New Roman"/>
          <w:sz w:val="24"/>
          <w:szCs w:val="24"/>
        </w:rPr>
        <w:t>когда один стяжает, все остальные это узнают.</w:t>
      </w:r>
    </w:p>
    <w:p w14:paraId="37AE6865" w14:textId="3A220456" w:rsidR="00501851" w:rsidRPr="0026450B" w:rsidRDefault="00501851" w:rsidP="00AE0A6C">
      <w:pPr>
        <w:spacing w:after="0" w:line="240" w:lineRule="auto"/>
        <w:ind w:firstLine="567"/>
        <w:jc w:val="both"/>
        <w:rPr>
          <w:rFonts w:ascii="Times New Roman" w:hAnsi="Times New Roman" w:cs="Times New Roman"/>
          <w:sz w:val="24"/>
          <w:szCs w:val="24"/>
        </w:rPr>
      </w:pPr>
      <w:r w:rsidRPr="0026450B">
        <w:rPr>
          <w:rFonts w:ascii="Times New Roman" w:hAnsi="Times New Roman" w:cs="Times New Roman"/>
          <w:sz w:val="24"/>
          <w:szCs w:val="24"/>
        </w:rPr>
        <w:t>Отсюда, кстати, начинает формироваться вялость в служении</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w:t>
      </w:r>
      <w:r w:rsidR="007D2B1D">
        <w:rPr>
          <w:rFonts w:ascii="Times New Roman" w:hAnsi="Times New Roman" w:cs="Times New Roman"/>
          <w:sz w:val="24"/>
          <w:szCs w:val="24"/>
        </w:rPr>
        <w:t>В</w:t>
      </w:r>
      <w:r w:rsidRPr="0026450B">
        <w:rPr>
          <w:rFonts w:ascii="Times New Roman" w:hAnsi="Times New Roman" w:cs="Times New Roman"/>
          <w:sz w:val="24"/>
          <w:szCs w:val="24"/>
        </w:rPr>
        <w:t>от откуда мы иногда чувствуем не, давайте так, не вдохновение или отсутствие</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или пассивность, а назовём </w:t>
      </w:r>
      <w:r w:rsidRPr="007D2B1D">
        <w:rPr>
          <w:rFonts w:ascii="Times New Roman" w:hAnsi="Times New Roman" w:cs="Times New Roman"/>
          <w:i/>
          <w:iCs/>
          <w:sz w:val="24"/>
          <w:szCs w:val="24"/>
        </w:rPr>
        <w:t>вялость</w:t>
      </w:r>
      <w:r w:rsidRPr="0026450B">
        <w:rPr>
          <w:rFonts w:ascii="Times New Roman" w:hAnsi="Times New Roman" w:cs="Times New Roman"/>
          <w:sz w:val="24"/>
          <w:szCs w:val="24"/>
        </w:rPr>
        <w:t xml:space="preserve">. Это </w:t>
      </w:r>
      <w:r w:rsidRPr="0026450B">
        <w:rPr>
          <w:rFonts w:ascii="Times New Roman" w:hAnsi="Times New Roman" w:cs="Times New Roman"/>
          <w:bCs/>
          <w:sz w:val="24"/>
          <w:szCs w:val="24"/>
        </w:rPr>
        <w:t xml:space="preserve">когда один выяснил и всем остальным рассказывает </w:t>
      </w:r>
      <w:r w:rsidR="007D2B1D">
        <w:rPr>
          <w:rFonts w:ascii="Times New Roman" w:hAnsi="Times New Roman" w:cs="Times New Roman"/>
          <w:bCs/>
          <w:sz w:val="24"/>
          <w:szCs w:val="24"/>
        </w:rPr>
        <w:t xml:space="preserve">– </w:t>
      </w:r>
      <w:r w:rsidRPr="0026450B">
        <w:rPr>
          <w:rFonts w:ascii="Times New Roman" w:hAnsi="Times New Roman" w:cs="Times New Roman"/>
          <w:bCs/>
          <w:sz w:val="24"/>
          <w:szCs w:val="24"/>
        </w:rPr>
        <w:t>вот это вялость</w:t>
      </w:r>
      <w:r w:rsidRPr="0026450B">
        <w:rPr>
          <w:rFonts w:ascii="Times New Roman" w:hAnsi="Times New Roman" w:cs="Times New Roman"/>
          <w:sz w:val="24"/>
          <w:szCs w:val="24"/>
        </w:rPr>
        <w:t>. Нет, поделиться можно тенденциями, темами, разработками, но самой специфики на постоянной основе подобных действий должно быть минимально, потому что</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если это включается в культуру взаимодействия в подразделении, мы становимся вялыми</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w:t>
      </w:r>
      <w:r w:rsidR="007D2B1D">
        <w:rPr>
          <w:rFonts w:ascii="Times New Roman" w:hAnsi="Times New Roman" w:cs="Times New Roman"/>
          <w:sz w:val="24"/>
          <w:szCs w:val="24"/>
        </w:rPr>
        <w:t>Т</w:t>
      </w:r>
      <w:r w:rsidRPr="0026450B">
        <w:rPr>
          <w:rFonts w:ascii="Times New Roman" w:hAnsi="Times New Roman" w:cs="Times New Roman"/>
          <w:sz w:val="24"/>
          <w:szCs w:val="24"/>
        </w:rPr>
        <w:t xml:space="preserve">о есть наш внутренний Образ Отца с точки зрения Мирры включается в состояние отсутствия психодинамических возможностей движения Образом Изначального Вышестоящего Отца. Понятно? </w:t>
      </w:r>
    </w:p>
    <w:p w14:paraId="38E7B88B" w14:textId="779903F7" w:rsidR="00501851" w:rsidRPr="007D2B1D" w:rsidRDefault="00501851" w:rsidP="00AE0A6C">
      <w:pPr>
        <w:spacing w:after="0" w:line="240" w:lineRule="auto"/>
        <w:ind w:firstLine="567"/>
        <w:jc w:val="both"/>
        <w:rPr>
          <w:rFonts w:ascii="Times New Roman" w:hAnsi="Times New Roman" w:cs="Times New Roman"/>
          <w:b/>
          <w:bCs/>
          <w:sz w:val="24"/>
          <w:szCs w:val="24"/>
        </w:rPr>
      </w:pPr>
      <w:r w:rsidRPr="0026450B">
        <w:rPr>
          <w:rFonts w:ascii="Times New Roman" w:hAnsi="Times New Roman" w:cs="Times New Roman"/>
          <w:sz w:val="24"/>
          <w:szCs w:val="24"/>
        </w:rPr>
        <w:t>Поэтому вот, когда помните Кут Хуми, по</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моему, на втором </w:t>
      </w:r>
      <w:r w:rsidR="007D2B1D">
        <w:rPr>
          <w:rFonts w:ascii="Times New Roman" w:hAnsi="Times New Roman" w:cs="Times New Roman"/>
          <w:sz w:val="24"/>
          <w:szCs w:val="24"/>
        </w:rPr>
        <w:t>П</w:t>
      </w:r>
      <w:r w:rsidRPr="0026450B">
        <w:rPr>
          <w:rFonts w:ascii="Times New Roman" w:hAnsi="Times New Roman" w:cs="Times New Roman"/>
          <w:sz w:val="24"/>
          <w:szCs w:val="24"/>
        </w:rPr>
        <w:t>роф</w:t>
      </w:r>
      <w:r w:rsidR="007D2B1D">
        <w:rPr>
          <w:rFonts w:ascii="Times New Roman" w:hAnsi="Times New Roman" w:cs="Times New Roman"/>
          <w:sz w:val="24"/>
          <w:szCs w:val="24"/>
        </w:rPr>
        <w:t>е</w:t>
      </w:r>
      <w:r w:rsidRPr="0026450B">
        <w:rPr>
          <w:rFonts w:ascii="Times New Roman" w:hAnsi="Times New Roman" w:cs="Times New Roman"/>
          <w:sz w:val="24"/>
          <w:szCs w:val="24"/>
        </w:rPr>
        <w:t xml:space="preserve"> в Регуляторе, да, в Регуляторе</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сказал такую фразу, что </w:t>
      </w:r>
      <w:r w:rsidR="007D2B1D">
        <w:rPr>
          <w:rFonts w:ascii="Times New Roman" w:hAnsi="Times New Roman" w:cs="Times New Roman"/>
          <w:sz w:val="24"/>
          <w:szCs w:val="24"/>
        </w:rPr>
        <w:t>П</w:t>
      </w:r>
      <w:r w:rsidRPr="0026450B">
        <w:rPr>
          <w:rFonts w:ascii="Times New Roman" w:hAnsi="Times New Roman" w:cs="Times New Roman"/>
          <w:sz w:val="24"/>
          <w:szCs w:val="24"/>
        </w:rPr>
        <w:t xml:space="preserve">рофессиональный Синтез дан каждому </w:t>
      </w:r>
      <w:r w:rsidR="007D2B1D">
        <w:rPr>
          <w:rFonts w:ascii="Times New Roman" w:hAnsi="Times New Roman" w:cs="Times New Roman"/>
          <w:sz w:val="24"/>
          <w:szCs w:val="24"/>
        </w:rPr>
        <w:t>П</w:t>
      </w:r>
      <w:r w:rsidRPr="0026450B">
        <w:rPr>
          <w:rFonts w:ascii="Times New Roman" w:hAnsi="Times New Roman" w:cs="Times New Roman"/>
          <w:sz w:val="24"/>
          <w:szCs w:val="24"/>
        </w:rPr>
        <w:t xml:space="preserve">одразделению для обновления </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вы порадовались</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w:t>
      </w:r>
      <w:r w:rsidR="007D2B1D">
        <w:rPr>
          <w:rFonts w:ascii="Times New Roman" w:hAnsi="Times New Roman" w:cs="Times New Roman"/>
          <w:sz w:val="24"/>
          <w:szCs w:val="24"/>
        </w:rPr>
        <w:t>И</w:t>
      </w:r>
      <w:r w:rsidRPr="0026450B">
        <w:rPr>
          <w:rFonts w:ascii="Times New Roman" w:hAnsi="Times New Roman" w:cs="Times New Roman"/>
          <w:sz w:val="24"/>
          <w:szCs w:val="24"/>
        </w:rPr>
        <w:t xml:space="preserve"> вот каждым </w:t>
      </w:r>
      <w:r w:rsidR="007D2B1D">
        <w:rPr>
          <w:rFonts w:ascii="Times New Roman" w:hAnsi="Times New Roman" w:cs="Times New Roman"/>
          <w:sz w:val="24"/>
          <w:szCs w:val="24"/>
        </w:rPr>
        <w:t>П</w:t>
      </w:r>
      <w:r w:rsidRPr="0026450B">
        <w:rPr>
          <w:rFonts w:ascii="Times New Roman" w:hAnsi="Times New Roman" w:cs="Times New Roman"/>
          <w:sz w:val="24"/>
          <w:szCs w:val="24"/>
        </w:rPr>
        <w:t>рофессиональным Синтезом мы пытаемся вам показать</w:t>
      </w:r>
      <w:r w:rsidR="007D2B1D">
        <w:rPr>
          <w:rFonts w:ascii="Times New Roman" w:hAnsi="Times New Roman" w:cs="Times New Roman"/>
          <w:sz w:val="24"/>
          <w:szCs w:val="24"/>
        </w:rPr>
        <w:t>.</w:t>
      </w:r>
      <w:r w:rsidRPr="0026450B">
        <w:rPr>
          <w:rFonts w:ascii="Times New Roman" w:hAnsi="Times New Roman" w:cs="Times New Roman"/>
          <w:sz w:val="24"/>
          <w:szCs w:val="24"/>
        </w:rPr>
        <w:t xml:space="preserve"> </w:t>
      </w:r>
      <w:r w:rsidR="007D2B1D">
        <w:rPr>
          <w:rFonts w:ascii="Times New Roman" w:hAnsi="Times New Roman" w:cs="Times New Roman"/>
          <w:sz w:val="24"/>
          <w:szCs w:val="24"/>
        </w:rPr>
        <w:t>А</w:t>
      </w:r>
      <w:r w:rsidRPr="0026450B">
        <w:rPr>
          <w:rFonts w:ascii="Times New Roman" w:hAnsi="Times New Roman" w:cs="Times New Roman"/>
          <w:sz w:val="24"/>
          <w:szCs w:val="24"/>
        </w:rPr>
        <w:t xml:space="preserve"> в ч</w:t>
      </w:r>
      <w:r w:rsidR="007D2B1D">
        <w:rPr>
          <w:rFonts w:ascii="Times New Roman" w:hAnsi="Times New Roman" w:cs="Times New Roman"/>
          <w:sz w:val="24"/>
          <w:szCs w:val="24"/>
        </w:rPr>
        <w:t>ё</w:t>
      </w:r>
      <w:r w:rsidRPr="0026450B">
        <w:rPr>
          <w:rFonts w:ascii="Times New Roman" w:hAnsi="Times New Roman" w:cs="Times New Roman"/>
          <w:sz w:val="24"/>
          <w:szCs w:val="24"/>
        </w:rPr>
        <w:t>м ваша радость должна быть обусловлена</w:t>
      </w:r>
      <w:r w:rsidR="007D2B1D">
        <w:rPr>
          <w:rFonts w:ascii="Times New Roman" w:hAnsi="Times New Roman" w:cs="Times New Roman"/>
          <w:sz w:val="24"/>
          <w:szCs w:val="24"/>
        </w:rPr>
        <w:t>? —</w:t>
      </w:r>
      <w:r w:rsidRPr="0026450B">
        <w:rPr>
          <w:rFonts w:ascii="Times New Roman" w:hAnsi="Times New Roman" w:cs="Times New Roman"/>
          <w:sz w:val="24"/>
          <w:szCs w:val="24"/>
        </w:rPr>
        <w:t xml:space="preserve"> Вот в данном случае она должна быть обусловлена, когда мы ликвидируем вялость из умения одному давать тенденцию для всех, то есть </w:t>
      </w:r>
      <w:r w:rsidRPr="007D2B1D">
        <w:rPr>
          <w:rFonts w:ascii="Times New Roman" w:hAnsi="Times New Roman" w:cs="Times New Roman"/>
          <w:b/>
          <w:bCs/>
          <w:sz w:val="24"/>
          <w:szCs w:val="24"/>
        </w:rPr>
        <w:t>Ипостась должна идти по принципу того, что мы находимся в общих тенденциях</w:t>
      </w:r>
      <w:r w:rsidRPr="0026450B">
        <w:rPr>
          <w:rFonts w:ascii="Times New Roman" w:hAnsi="Times New Roman" w:cs="Times New Roman"/>
          <w:sz w:val="24"/>
          <w:szCs w:val="24"/>
        </w:rPr>
        <w:t xml:space="preserve">. Нет, каждый находится в своей тенденции, но </w:t>
      </w:r>
      <w:r w:rsidRPr="007D2B1D">
        <w:rPr>
          <w:rFonts w:ascii="Times New Roman" w:hAnsi="Times New Roman" w:cs="Times New Roman"/>
          <w:b/>
          <w:bCs/>
          <w:sz w:val="24"/>
          <w:szCs w:val="24"/>
        </w:rPr>
        <w:t xml:space="preserve">задаём общую тенденцию </w:t>
      </w:r>
      <w:r w:rsidR="007D2B1D" w:rsidRPr="007D2B1D">
        <w:rPr>
          <w:rFonts w:ascii="Times New Roman" w:hAnsi="Times New Roman" w:cs="Times New Roman"/>
          <w:b/>
          <w:bCs/>
          <w:sz w:val="24"/>
          <w:szCs w:val="24"/>
        </w:rPr>
        <w:t>П</w:t>
      </w:r>
      <w:r w:rsidRPr="007D2B1D">
        <w:rPr>
          <w:rFonts w:ascii="Times New Roman" w:hAnsi="Times New Roman" w:cs="Times New Roman"/>
          <w:b/>
          <w:bCs/>
          <w:sz w:val="24"/>
          <w:szCs w:val="24"/>
        </w:rPr>
        <w:t>одразделению, то есть</w:t>
      </w:r>
      <w:r w:rsidR="007D2B1D" w:rsidRPr="007D2B1D">
        <w:rPr>
          <w:rFonts w:ascii="Times New Roman" w:hAnsi="Times New Roman" w:cs="Times New Roman"/>
          <w:b/>
          <w:bCs/>
          <w:sz w:val="24"/>
          <w:szCs w:val="24"/>
        </w:rPr>
        <w:t xml:space="preserve">, </w:t>
      </w:r>
      <w:r w:rsidRPr="007D2B1D">
        <w:rPr>
          <w:rFonts w:ascii="Times New Roman" w:hAnsi="Times New Roman" w:cs="Times New Roman"/>
          <w:b/>
          <w:bCs/>
          <w:sz w:val="24"/>
          <w:szCs w:val="24"/>
        </w:rPr>
        <w:t xml:space="preserve">наоборот, вот это Ипостасность. </w:t>
      </w:r>
    </w:p>
    <w:p w14:paraId="2C9F7BC6" w14:textId="4B2EAAEA" w:rsidR="00501851" w:rsidRPr="0026450B" w:rsidRDefault="00501851" w:rsidP="0026450B">
      <w:pPr>
        <w:spacing w:after="0" w:line="240" w:lineRule="auto"/>
        <w:ind w:firstLine="426"/>
        <w:jc w:val="both"/>
        <w:rPr>
          <w:rFonts w:ascii="Times New Roman" w:hAnsi="Times New Roman" w:cs="Times New Roman"/>
          <w:sz w:val="24"/>
          <w:szCs w:val="24"/>
        </w:rPr>
      </w:pPr>
      <w:r w:rsidRPr="0026450B">
        <w:rPr>
          <w:rFonts w:ascii="Times New Roman" w:hAnsi="Times New Roman" w:cs="Times New Roman"/>
          <w:sz w:val="24"/>
          <w:szCs w:val="24"/>
        </w:rPr>
        <w:t xml:space="preserve">Тогда мы возвращаемся к вопросу Жизни и Творения и Синтеза. И вот тут как раз будет хорошим фактором подтверждения, что не Жизнь творит Творение, а Творение творит Жизнь, когда у каждого начинает включаться вот эта вот деятельность </w:t>
      </w:r>
      <w:r w:rsidR="007D2B1D">
        <w:rPr>
          <w:rFonts w:ascii="Times New Roman" w:hAnsi="Times New Roman" w:cs="Times New Roman"/>
          <w:sz w:val="24"/>
          <w:szCs w:val="24"/>
        </w:rPr>
        <w:t>с</w:t>
      </w:r>
      <w:r w:rsidRPr="0026450B">
        <w:rPr>
          <w:rFonts w:ascii="Times New Roman" w:hAnsi="Times New Roman" w:cs="Times New Roman"/>
          <w:sz w:val="24"/>
          <w:szCs w:val="24"/>
        </w:rPr>
        <w:t xml:space="preserve">интеза космосов по количеству на тело на тело каждого </w:t>
      </w:r>
      <w:r w:rsidR="007D2B1D">
        <w:rPr>
          <w:rFonts w:ascii="Times New Roman" w:hAnsi="Times New Roman" w:cs="Times New Roman"/>
          <w:sz w:val="24"/>
          <w:szCs w:val="24"/>
        </w:rPr>
        <w:t>в В</w:t>
      </w:r>
      <w:r w:rsidRPr="0026450B">
        <w:rPr>
          <w:rFonts w:ascii="Times New Roman" w:hAnsi="Times New Roman" w:cs="Times New Roman"/>
          <w:sz w:val="24"/>
          <w:szCs w:val="24"/>
        </w:rPr>
        <w:t xml:space="preserve">ысшее тело </w:t>
      </w:r>
      <w:r w:rsidR="007D2B1D">
        <w:rPr>
          <w:rFonts w:ascii="Times New Roman" w:hAnsi="Times New Roman" w:cs="Times New Roman"/>
          <w:sz w:val="24"/>
          <w:szCs w:val="24"/>
        </w:rPr>
        <w:t>Ч</w:t>
      </w:r>
      <w:r w:rsidRPr="0026450B">
        <w:rPr>
          <w:rFonts w:ascii="Times New Roman" w:hAnsi="Times New Roman" w:cs="Times New Roman"/>
          <w:sz w:val="24"/>
          <w:szCs w:val="24"/>
        </w:rPr>
        <w:t>еловечности в формировании Синтеза.</w:t>
      </w:r>
    </w:p>
    <w:p w14:paraId="50A431D0" w14:textId="6833DB6F" w:rsidR="00501851" w:rsidRPr="0026450B" w:rsidRDefault="00501851" w:rsidP="0026450B">
      <w:pPr>
        <w:spacing w:after="0" w:line="240" w:lineRule="auto"/>
        <w:ind w:firstLine="426"/>
        <w:jc w:val="both"/>
        <w:rPr>
          <w:rFonts w:ascii="Times New Roman" w:hAnsi="Times New Roman" w:cs="Times New Roman"/>
          <w:sz w:val="24"/>
          <w:szCs w:val="24"/>
        </w:rPr>
      </w:pPr>
      <w:r w:rsidRPr="0026450B">
        <w:rPr>
          <w:rFonts w:ascii="Times New Roman" w:hAnsi="Times New Roman" w:cs="Times New Roman"/>
          <w:sz w:val="24"/>
          <w:szCs w:val="24"/>
        </w:rPr>
        <w:t xml:space="preserve">Кстати, </w:t>
      </w:r>
      <w:r w:rsidRPr="00DD475B">
        <w:rPr>
          <w:rFonts w:ascii="Times New Roman" w:hAnsi="Times New Roman" w:cs="Times New Roman"/>
          <w:b/>
          <w:bCs/>
          <w:sz w:val="24"/>
          <w:szCs w:val="24"/>
        </w:rPr>
        <w:t>через что</w:t>
      </w:r>
      <w:r w:rsidR="00DD475B" w:rsidRPr="00DD475B">
        <w:rPr>
          <w:rFonts w:ascii="Times New Roman" w:hAnsi="Times New Roman" w:cs="Times New Roman"/>
          <w:b/>
          <w:bCs/>
          <w:sz w:val="24"/>
          <w:szCs w:val="24"/>
        </w:rPr>
        <w:t xml:space="preserve"> в</w:t>
      </w:r>
      <w:r w:rsidRPr="00DD475B">
        <w:rPr>
          <w:rFonts w:ascii="Times New Roman" w:hAnsi="Times New Roman" w:cs="Times New Roman"/>
          <w:b/>
          <w:bCs/>
          <w:sz w:val="24"/>
          <w:szCs w:val="24"/>
        </w:rPr>
        <w:t xml:space="preserve">ам нужно зайти на разработку </w:t>
      </w:r>
      <w:r w:rsidR="007D2B1D" w:rsidRPr="00DD475B">
        <w:rPr>
          <w:rFonts w:ascii="Times New Roman" w:hAnsi="Times New Roman" w:cs="Times New Roman"/>
          <w:b/>
          <w:bCs/>
          <w:sz w:val="24"/>
          <w:szCs w:val="24"/>
        </w:rPr>
        <w:t>В</w:t>
      </w:r>
      <w:r w:rsidRPr="00DD475B">
        <w:rPr>
          <w:rFonts w:ascii="Times New Roman" w:hAnsi="Times New Roman" w:cs="Times New Roman"/>
          <w:b/>
          <w:bCs/>
          <w:sz w:val="24"/>
          <w:szCs w:val="24"/>
        </w:rPr>
        <w:t xml:space="preserve">ысшего тела </w:t>
      </w:r>
      <w:r w:rsidR="007D2B1D" w:rsidRPr="00DD475B">
        <w:rPr>
          <w:rFonts w:ascii="Times New Roman" w:hAnsi="Times New Roman" w:cs="Times New Roman"/>
          <w:b/>
          <w:bCs/>
          <w:sz w:val="24"/>
          <w:szCs w:val="24"/>
        </w:rPr>
        <w:t>Ч</w:t>
      </w:r>
      <w:r w:rsidRPr="00DD475B">
        <w:rPr>
          <w:rFonts w:ascii="Times New Roman" w:hAnsi="Times New Roman" w:cs="Times New Roman"/>
          <w:b/>
          <w:bCs/>
          <w:sz w:val="24"/>
          <w:szCs w:val="24"/>
        </w:rPr>
        <w:t>еловечности</w:t>
      </w:r>
      <w:r w:rsidR="00DD475B" w:rsidRPr="00DD475B">
        <w:rPr>
          <w:rFonts w:ascii="Times New Roman" w:hAnsi="Times New Roman" w:cs="Times New Roman"/>
          <w:b/>
          <w:bCs/>
          <w:sz w:val="24"/>
          <w:szCs w:val="24"/>
        </w:rPr>
        <w:t>?</w:t>
      </w:r>
      <w:r w:rsidRPr="0026450B">
        <w:rPr>
          <w:rFonts w:ascii="Times New Roman" w:hAnsi="Times New Roman" w:cs="Times New Roman"/>
          <w:sz w:val="24"/>
          <w:szCs w:val="24"/>
        </w:rPr>
        <w:t xml:space="preserve"> Просто сейчас смотрю</w:t>
      </w:r>
      <w:r w:rsidR="00DD475B">
        <w:rPr>
          <w:rFonts w:ascii="Times New Roman" w:hAnsi="Times New Roman" w:cs="Times New Roman"/>
          <w:sz w:val="24"/>
          <w:szCs w:val="24"/>
        </w:rPr>
        <w:t xml:space="preserve">, </w:t>
      </w:r>
      <w:r w:rsidRPr="0026450B">
        <w:rPr>
          <w:rFonts w:ascii="Times New Roman" w:hAnsi="Times New Roman" w:cs="Times New Roman"/>
          <w:sz w:val="24"/>
          <w:szCs w:val="24"/>
        </w:rPr>
        <w:t xml:space="preserve">вы же находитесь в выражении Кут Хуми и должны раньше, может быть, даже не саму тему понимать, а Синтез и Огонь этой темы уже собой фиксировать. Вот как думаете, через что </w:t>
      </w:r>
      <w:r w:rsidR="00DD475B">
        <w:rPr>
          <w:rFonts w:ascii="Times New Roman" w:hAnsi="Times New Roman" w:cs="Times New Roman"/>
          <w:sz w:val="24"/>
          <w:szCs w:val="24"/>
        </w:rPr>
        <w:t>В</w:t>
      </w:r>
      <w:r w:rsidRPr="0026450B">
        <w:rPr>
          <w:rFonts w:ascii="Times New Roman" w:hAnsi="Times New Roman" w:cs="Times New Roman"/>
          <w:sz w:val="24"/>
          <w:szCs w:val="24"/>
        </w:rPr>
        <w:t xml:space="preserve">ысшее тело </w:t>
      </w:r>
      <w:r w:rsidR="00DD475B">
        <w:rPr>
          <w:rFonts w:ascii="Times New Roman" w:hAnsi="Times New Roman" w:cs="Times New Roman"/>
          <w:sz w:val="24"/>
          <w:szCs w:val="24"/>
        </w:rPr>
        <w:t>Ч</w:t>
      </w:r>
      <w:r w:rsidRPr="0026450B">
        <w:rPr>
          <w:rFonts w:ascii="Times New Roman" w:hAnsi="Times New Roman" w:cs="Times New Roman"/>
          <w:sz w:val="24"/>
          <w:szCs w:val="24"/>
        </w:rPr>
        <w:t>еловечности должно начаться разрабатываться в телах у каждого из нас</w:t>
      </w:r>
      <w:r w:rsidR="00DD475B">
        <w:rPr>
          <w:rFonts w:ascii="Times New Roman" w:hAnsi="Times New Roman" w:cs="Times New Roman"/>
          <w:sz w:val="24"/>
          <w:szCs w:val="24"/>
        </w:rPr>
        <w:t>? —</w:t>
      </w:r>
      <w:r w:rsidRPr="0026450B">
        <w:rPr>
          <w:rFonts w:ascii="Times New Roman" w:hAnsi="Times New Roman" w:cs="Times New Roman"/>
          <w:sz w:val="24"/>
          <w:szCs w:val="24"/>
        </w:rPr>
        <w:t xml:space="preserve"> </w:t>
      </w:r>
      <w:r w:rsidR="00DD475B">
        <w:rPr>
          <w:rFonts w:ascii="Times New Roman" w:hAnsi="Times New Roman" w:cs="Times New Roman"/>
          <w:sz w:val="24"/>
          <w:szCs w:val="24"/>
        </w:rPr>
        <w:t>Ч</w:t>
      </w:r>
      <w:r w:rsidRPr="0026450B">
        <w:rPr>
          <w:rFonts w:ascii="Times New Roman" w:hAnsi="Times New Roman" w:cs="Times New Roman"/>
          <w:sz w:val="24"/>
          <w:szCs w:val="24"/>
        </w:rPr>
        <w:t>ерез два вида Синтеза</w:t>
      </w:r>
      <w:r w:rsidR="00DD475B">
        <w:rPr>
          <w:rFonts w:ascii="Times New Roman" w:hAnsi="Times New Roman" w:cs="Times New Roman"/>
          <w:sz w:val="24"/>
          <w:szCs w:val="24"/>
        </w:rPr>
        <w:t>.</w:t>
      </w:r>
      <w:r w:rsidRPr="0026450B">
        <w:rPr>
          <w:rFonts w:ascii="Times New Roman" w:hAnsi="Times New Roman" w:cs="Times New Roman"/>
          <w:sz w:val="24"/>
          <w:szCs w:val="24"/>
        </w:rPr>
        <w:t xml:space="preserve"> </w:t>
      </w:r>
      <w:r w:rsidR="00DD475B">
        <w:rPr>
          <w:rFonts w:ascii="Times New Roman" w:hAnsi="Times New Roman" w:cs="Times New Roman"/>
          <w:sz w:val="24"/>
          <w:szCs w:val="24"/>
        </w:rPr>
        <w:t>Ч</w:t>
      </w:r>
      <w:r w:rsidRPr="0026450B">
        <w:rPr>
          <w:rFonts w:ascii="Times New Roman" w:hAnsi="Times New Roman" w:cs="Times New Roman"/>
          <w:sz w:val="24"/>
          <w:szCs w:val="24"/>
        </w:rPr>
        <w:t xml:space="preserve">ерез какие? Давайте сейчас запишите, я это два раза повторю, чтобы это было медленно. </w:t>
      </w:r>
      <w:r w:rsidR="00DD475B">
        <w:rPr>
          <w:rFonts w:ascii="Times New Roman" w:hAnsi="Times New Roman" w:cs="Times New Roman"/>
          <w:sz w:val="24"/>
          <w:szCs w:val="24"/>
        </w:rPr>
        <w:t>(</w:t>
      </w:r>
      <w:r w:rsidR="00DD475B" w:rsidRPr="00DD475B">
        <w:rPr>
          <w:rFonts w:ascii="Times New Roman" w:hAnsi="Times New Roman" w:cs="Times New Roman"/>
          <w:i/>
          <w:iCs/>
          <w:sz w:val="24"/>
          <w:szCs w:val="24"/>
        </w:rPr>
        <w:t>Ответ из зала</w:t>
      </w:r>
      <w:r w:rsidR="00DD475B">
        <w:rPr>
          <w:rFonts w:ascii="Times New Roman" w:hAnsi="Times New Roman" w:cs="Times New Roman"/>
          <w:sz w:val="24"/>
          <w:szCs w:val="24"/>
        </w:rPr>
        <w:t xml:space="preserve">) </w:t>
      </w:r>
      <w:r w:rsidRPr="0026450B">
        <w:rPr>
          <w:rFonts w:ascii="Times New Roman" w:hAnsi="Times New Roman" w:cs="Times New Roman"/>
          <w:sz w:val="24"/>
          <w:szCs w:val="24"/>
        </w:rPr>
        <w:t xml:space="preserve">Нет, нет, вы опять смотрите линейно отсюда вялость. Нет, нет, отсюда вялость. Вот я хочу вам чётко показать, когда вы идёте с шаблонными ответами, вы внутри с точки зрения </w:t>
      </w:r>
      <w:r w:rsidR="00DD475B">
        <w:rPr>
          <w:rFonts w:ascii="Times New Roman" w:hAnsi="Times New Roman" w:cs="Times New Roman"/>
          <w:sz w:val="24"/>
          <w:szCs w:val="24"/>
        </w:rPr>
        <w:t>Ч</w:t>
      </w:r>
      <w:r w:rsidRPr="0026450B">
        <w:rPr>
          <w:rFonts w:ascii="Times New Roman" w:hAnsi="Times New Roman" w:cs="Times New Roman"/>
          <w:sz w:val="24"/>
          <w:szCs w:val="24"/>
        </w:rPr>
        <w:t xml:space="preserve">еловеческой реализации, не </w:t>
      </w:r>
      <w:r w:rsidR="00DD475B">
        <w:rPr>
          <w:rFonts w:ascii="Times New Roman" w:hAnsi="Times New Roman" w:cs="Times New Roman"/>
          <w:sz w:val="24"/>
          <w:szCs w:val="24"/>
        </w:rPr>
        <w:t>Я</w:t>
      </w:r>
      <w:r w:rsidRPr="0026450B">
        <w:rPr>
          <w:rFonts w:ascii="Times New Roman" w:hAnsi="Times New Roman" w:cs="Times New Roman"/>
          <w:sz w:val="24"/>
          <w:szCs w:val="24"/>
        </w:rPr>
        <w:t xml:space="preserve">дерной, не </w:t>
      </w:r>
      <w:r w:rsidR="00DD475B">
        <w:rPr>
          <w:rFonts w:ascii="Times New Roman" w:hAnsi="Times New Roman" w:cs="Times New Roman"/>
          <w:sz w:val="24"/>
          <w:szCs w:val="24"/>
        </w:rPr>
        <w:t>И</w:t>
      </w:r>
      <w:r w:rsidRPr="0026450B">
        <w:rPr>
          <w:rFonts w:ascii="Times New Roman" w:hAnsi="Times New Roman" w:cs="Times New Roman"/>
          <w:sz w:val="24"/>
          <w:szCs w:val="24"/>
        </w:rPr>
        <w:t xml:space="preserve">ерархичной, не </w:t>
      </w:r>
      <w:r w:rsidR="00DD475B">
        <w:rPr>
          <w:rFonts w:ascii="Times New Roman" w:hAnsi="Times New Roman" w:cs="Times New Roman"/>
          <w:sz w:val="24"/>
          <w:szCs w:val="24"/>
        </w:rPr>
        <w:t>П</w:t>
      </w:r>
      <w:r w:rsidRPr="0026450B">
        <w:rPr>
          <w:rFonts w:ascii="Times New Roman" w:hAnsi="Times New Roman" w:cs="Times New Roman"/>
          <w:sz w:val="24"/>
          <w:szCs w:val="24"/>
        </w:rPr>
        <w:t xml:space="preserve">олномочной, а </w:t>
      </w:r>
      <w:r w:rsidR="00DD475B">
        <w:rPr>
          <w:rFonts w:ascii="Times New Roman" w:hAnsi="Times New Roman" w:cs="Times New Roman"/>
          <w:sz w:val="24"/>
          <w:szCs w:val="24"/>
        </w:rPr>
        <w:t>Ч</w:t>
      </w:r>
      <w:r w:rsidRPr="0026450B">
        <w:rPr>
          <w:rFonts w:ascii="Times New Roman" w:hAnsi="Times New Roman" w:cs="Times New Roman"/>
          <w:sz w:val="24"/>
          <w:szCs w:val="24"/>
        </w:rPr>
        <w:t xml:space="preserve">еловеческой запускаете процесс вялости. </w:t>
      </w:r>
      <w:r w:rsidRPr="0026450B">
        <w:rPr>
          <w:rFonts w:ascii="Times New Roman" w:hAnsi="Times New Roman" w:cs="Times New Roman"/>
          <w:bCs/>
          <w:sz w:val="24"/>
          <w:szCs w:val="24"/>
        </w:rPr>
        <w:t>Человечность априори не может быть вялым состоянием</w:t>
      </w:r>
      <w:r w:rsidRPr="0026450B">
        <w:rPr>
          <w:rFonts w:ascii="Times New Roman" w:hAnsi="Times New Roman" w:cs="Times New Roman"/>
          <w:sz w:val="24"/>
          <w:szCs w:val="24"/>
        </w:rPr>
        <w:t xml:space="preserve"> </w:t>
      </w:r>
      <w:r w:rsidR="00DD475B">
        <w:rPr>
          <w:rFonts w:ascii="Times New Roman" w:hAnsi="Times New Roman" w:cs="Times New Roman"/>
          <w:sz w:val="24"/>
          <w:szCs w:val="24"/>
        </w:rPr>
        <w:t>–</w:t>
      </w:r>
      <w:r w:rsidRPr="0026450B">
        <w:rPr>
          <w:rFonts w:ascii="Times New Roman" w:hAnsi="Times New Roman" w:cs="Times New Roman"/>
          <w:bCs/>
          <w:sz w:val="24"/>
          <w:szCs w:val="24"/>
        </w:rPr>
        <w:t xml:space="preserve"> это должен быть активный, устремлённый процесс при всех разных формах действия</w:t>
      </w:r>
      <w:r w:rsidR="00DD475B">
        <w:rPr>
          <w:rFonts w:ascii="Times New Roman" w:hAnsi="Times New Roman" w:cs="Times New Roman"/>
          <w:bCs/>
          <w:sz w:val="24"/>
          <w:szCs w:val="24"/>
        </w:rPr>
        <w:t>,</w:t>
      </w:r>
      <w:r w:rsidRPr="0026450B">
        <w:rPr>
          <w:rFonts w:ascii="Times New Roman" w:hAnsi="Times New Roman" w:cs="Times New Roman"/>
          <w:bCs/>
          <w:sz w:val="24"/>
          <w:szCs w:val="24"/>
        </w:rPr>
        <w:t xml:space="preserve"> вы направлены на жизнь, а не жизнь направлена на вас</w:t>
      </w:r>
      <w:r w:rsidRPr="0026450B">
        <w:rPr>
          <w:rFonts w:ascii="Times New Roman" w:hAnsi="Times New Roman" w:cs="Times New Roman"/>
          <w:sz w:val="24"/>
          <w:szCs w:val="24"/>
        </w:rPr>
        <w:t xml:space="preserve">. Вот это важно понять. </w:t>
      </w:r>
    </w:p>
    <w:p w14:paraId="1CC6F5E2" w14:textId="7501AFC5" w:rsidR="00501851" w:rsidRPr="0026450B" w:rsidRDefault="00501851" w:rsidP="0026450B">
      <w:pPr>
        <w:spacing w:after="0" w:line="240" w:lineRule="auto"/>
        <w:ind w:firstLine="426"/>
        <w:jc w:val="both"/>
        <w:rPr>
          <w:rFonts w:ascii="Times New Roman" w:hAnsi="Times New Roman" w:cs="Times New Roman"/>
          <w:sz w:val="24"/>
          <w:szCs w:val="24"/>
        </w:rPr>
      </w:pPr>
      <w:r w:rsidRPr="0026450B">
        <w:rPr>
          <w:rFonts w:ascii="Times New Roman" w:hAnsi="Times New Roman" w:cs="Times New Roman"/>
          <w:sz w:val="24"/>
          <w:szCs w:val="24"/>
        </w:rPr>
        <w:t>То есть Ипостась, когда пробивает Ипостасные тенденции реализаций, когда он</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Ипостась</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следует за Изначально Вышестоящим Отцом</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Аватарами Синтеза</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В</w:t>
      </w:r>
      <w:r w:rsidRPr="0026450B">
        <w:rPr>
          <w:rFonts w:ascii="Times New Roman" w:hAnsi="Times New Roman" w:cs="Times New Roman"/>
          <w:sz w:val="24"/>
          <w:szCs w:val="24"/>
        </w:rPr>
        <w:t>споминаем</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не хочу публиковать номер Синтеза, но на одном из последних</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классную тенденцию Кут Хуми сказал, что </w:t>
      </w:r>
      <w:r w:rsidRPr="009860EE">
        <w:rPr>
          <w:rFonts w:ascii="Times New Roman" w:hAnsi="Times New Roman" w:cs="Times New Roman"/>
          <w:bCs/>
          <w:spacing w:val="28"/>
          <w:sz w:val="24"/>
          <w:szCs w:val="24"/>
        </w:rPr>
        <w:t xml:space="preserve">Изначально Вышестоящий Отец </w:t>
      </w:r>
      <w:r w:rsidR="009860EE" w:rsidRPr="009860EE">
        <w:rPr>
          <w:rFonts w:ascii="Times New Roman" w:hAnsi="Times New Roman" w:cs="Times New Roman"/>
          <w:bCs/>
          <w:spacing w:val="28"/>
          <w:sz w:val="24"/>
          <w:szCs w:val="24"/>
        </w:rPr>
        <w:t>–</w:t>
      </w:r>
      <w:r w:rsidRPr="009860EE">
        <w:rPr>
          <w:rFonts w:ascii="Times New Roman" w:hAnsi="Times New Roman" w:cs="Times New Roman"/>
          <w:bCs/>
          <w:spacing w:val="28"/>
          <w:sz w:val="24"/>
          <w:szCs w:val="24"/>
        </w:rPr>
        <w:t xml:space="preserve"> деятельностный</w:t>
      </w:r>
      <w:r w:rsidRPr="0026450B">
        <w:rPr>
          <w:rFonts w:ascii="Times New Roman" w:hAnsi="Times New Roman" w:cs="Times New Roman"/>
          <w:sz w:val="24"/>
          <w:szCs w:val="24"/>
        </w:rPr>
        <w:t>. Вот если вы это слушали в наушниках</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или просто включали</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вас это на что мотивировало? Ну, активировало</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О ч</w:t>
      </w:r>
      <w:r w:rsidR="009860EE">
        <w:rPr>
          <w:rFonts w:ascii="Times New Roman" w:hAnsi="Times New Roman" w:cs="Times New Roman"/>
          <w:sz w:val="24"/>
          <w:szCs w:val="24"/>
        </w:rPr>
        <w:t>ё</w:t>
      </w:r>
      <w:r w:rsidRPr="0026450B">
        <w:rPr>
          <w:rFonts w:ascii="Times New Roman" w:hAnsi="Times New Roman" w:cs="Times New Roman"/>
          <w:sz w:val="24"/>
          <w:szCs w:val="24"/>
        </w:rPr>
        <w:t>м вы начали думать?</w:t>
      </w:r>
      <w:r w:rsidR="009860EE">
        <w:rPr>
          <w:rFonts w:ascii="Times New Roman" w:hAnsi="Times New Roman" w:cs="Times New Roman"/>
          <w:sz w:val="24"/>
          <w:szCs w:val="24"/>
        </w:rPr>
        <w:t xml:space="preserve"> — </w:t>
      </w:r>
      <w:proofErr w:type="gramStart"/>
      <w:r w:rsidRPr="0026450B">
        <w:rPr>
          <w:rFonts w:ascii="Times New Roman" w:hAnsi="Times New Roman" w:cs="Times New Roman"/>
          <w:sz w:val="24"/>
          <w:szCs w:val="24"/>
        </w:rPr>
        <w:t>Что</w:t>
      </w:r>
      <w:proofErr w:type="gramEnd"/>
      <w:r w:rsidRPr="0026450B">
        <w:rPr>
          <w:rFonts w:ascii="Times New Roman" w:hAnsi="Times New Roman" w:cs="Times New Roman"/>
          <w:sz w:val="24"/>
          <w:szCs w:val="24"/>
        </w:rPr>
        <w:t xml:space="preserve"> если Отец деятельностный, а мы с вами по </w:t>
      </w:r>
      <w:r w:rsidR="009860EE">
        <w:rPr>
          <w:rFonts w:ascii="Times New Roman" w:hAnsi="Times New Roman" w:cs="Times New Roman"/>
          <w:sz w:val="24"/>
          <w:szCs w:val="24"/>
        </w:rPr>
        <w:t>О</w:t>
      </w:r>
      <w:r w:rsidRPr="0026450B">
        <w:rPr>
          <w:rFonts w:ascii="Times New Roman" w:hAnsi="Times New Roman" w:cs="Times New Roman"/>
          <w:sz w:val="24"/>
          <w:szCs w:val="24"/>
        </w:rPr>
        <w:t xml:space="preserve">бразу и </w:t>
      </w:r>
      <w:r w:rsidR="009860EE">
        <w:rPr>
          <w:rFonts w:ascii="Times New Roman" w:hAnsi="Times New Roman" w:cs="Times New Roman"/>
          <w:sz w:val="24"/>
          <w:szCs w:val="24"/>
        </w:rPr>
        <w:t>П</w:t>
      </w:r>
      <w:r w:rsidRPr="0026450B">
        <w:rPr>
          <w:rFonts w:ascii="Times New Roman" w:hAnsi="Times New Roman" w:cs="Times New Roman"/>
          <w:sz w:val="24"/>
          <w:szCs w:val="24"/>
        </w:rPr>
        <w:t xml:space="preserve">одобию Отца, значит, </w:t>
      </w:r>
      <w:r w:rsidRPr="009860EE">
        <w:rPr>
          <w:rFonts w:ascii="Times New Roman" w:hAnsi="Times New Roman" w:cs="Times New Roman"/>
          <w:b/>
          <w:bCs/>
          <w:sz w:val="24"/>
          <w:szCs w:val="24"/>
        </w:rPr>
        <w:t xml:space="preserve">мы должны быть тоже деятельностны в реализациях, в </w:t>
      </w:r>
      <w:r w:rsidR="009860EE" w:rsidRPr="009860EE">
        <w:rPr>
          <w:rFonts w:ascii="Times New Roman" w:hAnsi="Times New Roman" w:cs="Times New Roman"/>
          <w:b/>
          <w:bCs/>
          <w:sz w:val="24"/>
          <w:szCs w:val="24"/>
        </w:rPr>
        <w:t>Ч</w:t>
      </w:r>
      <w:r w:rsidRPr="009860EE">
        <w:rPr>
          <w:rFonts w:ascii="Times New Roman" w:hAnsi="Times New Roman" w:cs="Times New Roman"/>
          <w:b/>
          <w:bCs/>
          <w:sz w:val="24"/>
          <w:szCs w:val="24"/>
        </w:rPr>
        <w:t>астях</w:t>
      </w:r>
      <w:r w:rsidR="009860EE" w:rsidRPr="009860EE">
        <w:rPr>
          <w:rFonts w:ascii="Times New Roman" w:hAnsi="Times New Roman" w:cs="Times New Roman"/>
          <w:b/>
          <w:bCs/>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П</w:t>
      </w:r>
      <w:r w:rsidRPr="0026450B">
        <w:rPr>
          <w:rFonts w:ascii="Times New Roman" w:hAnsi="Times New Roman" w:cs="Times New Roman"/>
          <w:sz w:val="24"/>
          <w:szCs w:val="24"/>
        </w:rPr>
        <w:t xml:space="preserve">онятно? Но состояние деятельности </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 xml:space="preserve">это, понимаете, </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вот когда-то мы поднимали тематику, она, она не скользкая, но она очень</w:t>
      </w:r>
      <w:r w:rsidR="009860EE">
        <w:rPr>
          <w:rFonts w:ascii="Times New Roman" w:hAnsi="Times New Roman" w:cs="Times New Roman"/>
          <w:sz w:val="24"/>
          <w:szCs w:val="24"/>
        </w:rPr>
        <w:t>-</w:t>
      </w:r>
      <w:r w:rsidRPr="0026450B">
        <w:rPr>
          <w:rFonts w:ascii="Times New Roman" w:hAnsi="Times New Roman" w:cs="Times New Roman"/>
          <w:sz w:val="24"/>
          <w:szCs w:val="24"/>
        </w:rPr>
        <w:t>очень, даже очень требует прохода деликатности смыслов</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в</w:t>
      </w:r>
      <w:r w:rsidRPr="0026450B">
        <w:rPr>
          <w:rFonts w:ascii="Times New Roman" w:hAnsi="Times New Roman" w:cs="Times New Roman"/>
          <w:sz w:val="24"/>
          <w:szCs w:val="24"/>
        </w:rPr>
        <w:t>от когда мы скажем о том, что Синтезом управляет Отец</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и дальше я скажу такую фразу </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вот эта деликатность смысла</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 xml:space="preserve"> то есть, чтобы владеть Синтезом нужно быть Отцом, а мы с вами Учителя, значит, мы должны владеть чем</w:t>
      </w:r>
      <w:r w:rsidR="009860EE">
        <w:rPr>
          <w:rFonts w:ascii="Times New Roman" w:hAnsi="Times New Roman" w:cs="Times New Roman"/>
          <w:sz w:val="24"/>
          <w:szCs w:val="24"/>
        </w:rPr>
        <w:t>? —</w:t>
      </w:r>
      <w:r w:rsidRPr="0026450B">
        <w:rPr>
          <w:rFonts w:ascii="Times New Roman" w:hAnsi="Times New Roman" w:cs="Times New Roman"/>
          <w:sz w:val="24"/>
          <w:szCs w:val="24"/>
        </w:rPr>
        <w:t xml:space="preserve"> Любовью</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О</w:t>
      </w:r>
      <w:r w:rsidRPr="0026450B">
        <w:rPr>
          <w:rFonts w:ascii="Times New Roman" w:hAnsi="Times New Roman" w:cs="Times New Roman"/>
          <w:sz w:val="24"/>
          <w:szCs w:val="24"/>
        </w:rPr>
        <w:t>т Любви до Синтеза четыре позиции. И как бы мы начинаем попадать вот в эту неделикатную зону</w:t>
      </w:r>
      <w:r w:rsidR="009860EE">
        <w:rPr>
          <w:rFonts w:ascii="Times New Roman" w:hAnsi="Times New Roman" w:cs="Times New Roman"/>
          <w:sz w:val="24"/>
          <w:szCs w:val="24"/>
        </w:rPr>
        <w:t>: «Т</w:t>
      </w:r>
      <w:r w:rsidRPr="0026450B">
        <w:rPr>
          <w:rFonts w:ascii="Times New Roman" w:hAnsi="Times New Roman" w:cs="Times New Roman"/>
          <w:sz w:val="24"/>
          <w:szCs w:val="24"/>
        </w:rPr>
        <w:t>ак что</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М</w:t>
      </w:r>
      <w:r w:rsidRPr="0026450B">
        <w:rPr>
          <w:rFonts w:ascii="Times New Roman" w:hAnsi="Times New Roman" w:cs="Times New Roman"/>
          <w:sz w:val="24"/>
          <w:szCs w:val="24"/>
        </w:rPr>
        <w:t>ы тогда не в Синтезе</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Х</w:t>
      </w:r>
      <w:r w:rsidRPr="0026450B">
        <w:rPr>
          <w:rFonts w:ascii="Times New Roman" w:hAnsi="Times New Roman" w:cs="Times New Roman"/>
          <w:sz w:val="24"/>
          <w:szCs w:val="24"/>
        </w:rPr>
        <w:t>отя мы стяжаем Синтез</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И</w:t>
      </w:r>
      <w:r w:rsidRPr="0026450B">
        <w:rPr>
          <w:rFonts w:ascii="Times New Roman" w:hAnsi="Times New Roman" w:cs="Times New Roman"/>
          <w:sz w:val="24"/>
          <w:szCs w:val="24"/>
        </w:rPr>
        <w:t xml:space="preserve"> тогда</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получается, возникает с точки зрения Ипостасности одно интересное решение, что</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если мы не есмь Отец по реализации, по иерархичности. </w:t>
      </w:r>
    </w:p>
    <w:p w14:paraId="2CCD30DE" w14:textId="517FBCD0" w:rsidR="00501851" w:rsidRPr="0026450B" w:rsidRDefault="00501851" w:rsidP="0026450B">
      <w:pPr>
        <w:spacing w:after="0" w:line="240" w:lineRule="auto"/>
        <w:ind w:firstLine="426"/>
        <w:jc w:val="both"/>
        <w:rPr>
          <w:rFonts w:ascii="Times New Roman" w:hAnsi="Times New Roman" w:cs="Times New Roman"/>
          <w:sz w:val="24"/>
          <w:szCs w:val="24"/>
        </w:rPr>
      </w:pPr>
      <w:r w:rsidRPr="0026450B">
        <w:rPr>
          <w:rFonts w:ascii="Times New Roman" w:hAnsi="Times New Roman" w:cs="Times New Roman"/>
          <w:sz w:val="24"/>
          <w:szCs w:val="24"/>
        </w:rPr>
        <w:t>Ну, допустим, вы дослужились до 32</w:t>
      </w:r>
      <w:r w:rsidR="009860EE">
        <w:rPr>
          <w:rFonts w:ascii="Times New Roman" w:hAnsi="Times New Roman" w:cs="Times New Roman"/>
          <w:sz w:val="24"/>
          <w:szCs w:val="24"/>
        </w:rPr>
        <w:t>-го</w:t>
      </w:r>
      <w:r w:rsidRPr="0026450B">
        <w:rPr>
          <w:rFonts w:ascii="Times New Roman" w:hAnsi="Times New Roman" w:cs="Times New Roman"/>
          <w:sz w:val="24"/>
          <w:szCs w:val="24"/>
        </w:rPr>
        <w:t xml:space="preserve"> вида явления реализации </w:t>
      </w:r>
      <w:r w:rsidR="009860EE">
        <w:rPr>
          <w:rFonts w:ascii="Times New Roman" w:hAnsi="Times New Roman" w:cs="Times New Roman"/>
          <w:sz w:val="24"/>
          <w:szCs w:val="24"/>
        </w:rPr>
        <w:t>И</w:t>
      </w:r>
      <w:r w:rsidRPr="0026450B">
        <w:rPr>
          <w:rFonts w:ascii="Times New Roman" w:hAnsi="Times New Roman" w:cs="Times New Roman"/>
          <w:sz w:val="24"/>
          <w:szCs w:val="24"/>
        </w:rPr>
        <w:t>ерархичной и стали Отцом Иерархии, ладно 48</w:t>
      </w:r>
      <w:r w:rsidR="009860EE">
        <w:rPr>
          <w:rFonts w:ascii="Times New Roman" w:hAnsi="Times New Roman" w:cs="Times New Roman"/>
          <w:sz w:val="24"/>
          <w:szCs w:val="24"/>
        </w:rPr>
        <w:t>-го</w:t>
      </w:r>
      <w:r w:rsidRPr="0026450B">
        <w:rPr>
          <w:rFonts w:ascii="Times New Roman" w:hAnsi="Times New Roman" w:cs="Times New Roman"/>
          <w:sz w:val="24"/>
          <w:szCs w:val="24"/>
        </w:rPr>
        <w:t xml:space="preserve"> </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Отец ИВДИВО, ладно 64</w:t>
      </w:r>
      <w:r w:rsidR="009860EE">
        <w:rPr>
          <w:rFonts w:ascii="Times New Roman" w:hAnsi="Times New Roman" w:cs="Times New Roman"/>
          <w:sz w:val="24"/>
          <w:szCs w:val="24"/>
        </w:rPr>
        <w:t xml:space="preserve">-го – </w:t>
      </w:r>
      <w:r w:rsidRPr="0026450B">
        <w:rPr>
          <w:rFonts w:ascii="Times New Roman" w:hAnsi="Times New Roman" w:cs="Times New Roman"/>
          <w:sz w:val="24"/>
          <w:szCs w:val="24"/>
        </w:rPr>
        <w:t>Отцом Изначально Вышестоящего Отца. Не, ну есть же такие штуки</w:t>
      </w:r>
      <w:r w:rsidR="009860EE">
        <w:rPr>
          <w:rFonts w:ascii="Times New Roman" w:hAnsi="Times New Roman" w:cs="Times New Roman"/>
          <w:sz w:val="24"/>
          <w:szCs w:val="24"/>
        </w:rPr>
        <w:t>:</w:t>
      </w:r>
      <w:r w:rsidRPr="0026450B">
        <w:rPr>
          <w:rFonts w:ascii="Times New Roman" w:hAnsi="Times New Roman" w:cs="Times New Roman"/>
          <w:sz w:val="24"/>
          <w:szCs w:val="24"/>
        </w:rPr>
        <w:t xml:space="preserve"> четыре выражения Отцов </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 xml:space="preserve">это всего лишь </w:t>
      </w:r>
      <w:r w:rsidR="009860EE">
        <w:rPr>
          <w:rFonts w:ascii="Times New Roman" w:hAnsi="Times New Roman" w:cs="Times New Roman"/>
          <w:sz w:val="24"/>
          <w:szCs w:val="24"/>
        </w:rPr>
        <w:t>И</w:t>
      </w:r>
      <w:r w:rsidRPr="0026450B">
        <w:rPr>
          <w:rFonts w:ascii="Times New Roman" w:hAnsi="Times New Roman" w:cs="Times New Roman"/>
          <w:sz w:val="24"/>
          <w:szCs w:val="24"/>
        </w:rPr>
        <w:t xml:space="preserve">ерархичная реализация. От вашего </w:t>
      </w:r>
      <w:r w:rsidR="009860EE">
        <w:rPr>
          <w:rFonts w:ascii="Times New Roman" w:hAnsi="Times New Roman" w:cs="Times New Roman"/>
          <w:sz w:val="24"/>
          <w:szCs w:val="24"/>
        </w:rPr>
        <w:t>Я</w:t>
      </w:r>
      <w:r w:rsidRPr="0026450B">
        <w:rPr>
          <w:rFonts w:ascii="Times New Roman" w:hAnsi="Times New Roman" w:cs="Times New Roman"/>
          <w:sz w:val="24"/>
          <w:szCs w:val="24"/>
        </w:rPr>
        <w:t xml:space="preserve">дра </w:t>
      </w:r>
      <w:r w:rsidR="009860EE">
        <w:rPr>
          <w:rFonts w:ascii="Times New Roman" w:hAnsi="Times New Roman" w:cs="Times New Roman"/>
          <w:sz w:val="24"/>
          <w:szCs w:val="24"/>
        </w:rPr>
        <w:t>И</w:t>
      </w:r>
      <w:r w:rsidRPr="0026450B">
        <w:rPr>
          <w:rFonts w:ascii="Times New Roman" w:hAnsi="Times New Roman" w:cs="Times New Roman"/>
          <w:sz w:val="24"/>
          <w:szCs w:val="24"/>
        </w:rPr>
        <w:t xml:space="preserve">ерархичная реализация </w:t>
      </w:r>
      <w:r w:rsidR="009860EE">
        <w:rPr>
          <w:rFonts w:ascii="Times New Roman" w:hAnsi="Times New Roman" w:cs="Times New Roman"/>
          <w:sz w:val="24"/>
          <w:szCs w:val="24"/>
        </w:rPr>
        <w:t xml:space="preserve">– </w:t>
      </w:r>
      <w:r w:rsidRPr="0026450B">
        <w:rPr>
          <w:rFonts w:ascii="Times New Roman" w:hAnsi="Times New Roman" w:cs="Times New Roman"/>
          <w:sz w:val="24"/>
          <w:szCs w:val="24"/>
        </w:rPr>
        <w:t>это, кстати, с одной стороны, вызывает улыбку, а с другой стороны, ну хотя бы встройтесь</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И</w:t>
      </w:r>
      <w:r w:rsidRPr="0026450B">
        <w:rPr>
          <w:rFonts w:ascii="Times New Roman" w:hAnsi="Times New Roman" w:cs="Times New Roman"/>
          <w:sz w:val="24"/>
          <w:szCs w:val="24"/>
        </w:rPr>
        <w:t xml:space="preserve"> вы как Аватары в Должностной Полномочности эту третью </w:t>
      </w:r>
      <w:r w:rsidRPr="0026450B">
        <w:rPr>
          <w:rFonts w:ascii="Times New Roman" w:hAnsi="Times New Roman" w:cs="Times New Roman"/>
          <w:sz w:val="24"/>
          <w:szCs w:val="24"/>
        </w:rPr>
        <w:lastRenderedPageBreak/>
        <w:t>реализацию должны</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 xml:space="preserve">прочикать, искромсать вдоль и поперёк, чтобы хотя бы Огнями соображать. Не реализацию в себе держать, а Огнями в этой реализации соображать. Берём </w:t>
      </w:r>
      <w:r w:rsidR="00BC21B4">
        <w:rPr>
          <w:rFonts w:ascii="Times New Roman" w:hAnsi="Times New Roman" w:cs="Times New Roman"/>
          <w:sz w:val="24"/>
          <w:szCs w:val="24"/>
        </w:rPr>
        <w:t>седьмое</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Р</w:t>
      </w:r>
      <w:r w:rsidRPr="0026450B">
        <w:rPr>
          <w:rFonts w:ascii="Times New Roman" w:hAnsi="Times New Roman" w:cs="Times New Roman"/>
          <w:sz w:val="24"/>
          <w:szCs w:val="24"/>
        </w:rPr>
        <w:t>аспоряжение</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сегодня ночью штудируем его вдоль и поперёк, чтобы хотя бы в голове это осело, </w:t>
      </w:r>
      <w:r w:rsidRPr="00BC21B4">
        <w:rPr>
          <w:rFonts w:ascii="Times New Roman" w:hAnsi="Times New Roman" w:cs="Times New Roman"/>
          <w:b/>
          <w:bCs/>
          <w:sz w:val="24"/>
          <w:szCs w:val="24"/>
        </w:rPr>
        <w:t>реализации должны осесть.</w:t>
      </w:r>
      <w:r w:rsidRPr="0026450B">
        <w:rPr>
          <w:rFonts w:ascii="Times New Roman" w:hAnsi="Times New Roman" w:cs="Times New Roman"/>
          <w:sz w:val="24"/>
          <w:szCs w:val="24"/>
        </w:rPr>
        <w:t xml:space="preserve"> В смысле как </w:t>
      </w:r>
      <w:r w:rsidR="00BC21B4">
        <w:rPr>
          <w:rFonts w:ascii="Times New Roman" w:hAnsi="Times New Roman" w:cs="Times New Roman"/>
          <w:sz w:val="24"/>
          <w:szCs w:val="24"/>
        </w:rPr>
        <w:t>«</w:t>
      </w:r>
      <w:r w:rsidRPr="0026450B">
        <w:rPr>
          <w:rFonts w:ascii="Times New Roman" w:hAnsi="Times New Roman" w:cs="Times New Roman"/>
          <w:sz w:val="24"/>
          <w:szCs w:val="24"/>
        </w:rPr>
        <w:t>осесть</w:t>
      </w:r>
      <w:r w:rsidR="00BC21B4">
        <w:rPr>
          <w:rFonts w:ascii="Times New Roman" w:hAnsi="Times New Roman" w:cs="Times New Roman"/>
          <w:sz w:val="24"/>
          <w:szCs w:val="24"/>
        </w:rPr>
        <w:t>»? — Н</w:t>
      </w:r>
      <w:r w:rsidRPr="0026450B">
        <w:rPr>
          <w:rFonts w:ascii="Times New Roman" w:hAnsi="Times New Roman" w:cs="Times New Roman"/>
          <w:sz w:val="24"/>
          <w:szCs w:val="24"/>
        </w:rPr>
        <w:t xml:space="preserve">е в осадок выпасть, а они должны, это прям реально, </w:t>
      </w:r>
      <w:r w:rsidRPr="00BC21B4">
        <w:rPr>
          <w:rFonts w:ascii="Times New Roman" w:hAnsi="Times New Roman" w:cs="Times New Roman"/>
          <w:b/>
          <w:bCs/>
          <w:sz w:val="24"/>
          <w:szCs w:val="24"/>
        </w:rPr>
        <w:t>они должны огнеобразами впечатываться в тело.</w:t>
      </w:r>
      <w:r w:rsidRPr="0026450B">
        <w:rPr>
          <w:rFonts w:ascii="Times New Roman" w:hAnsi="Times New Roman" w:cs="Times New Roman"/>
          <w:sz w:val="24"/>
          <w:szCs w:val="24"/>
        </w:rPr>
        <w:t xml:space="preserve"> Вот я говорю</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w:t>
      </w:r>
      <w:r w:rsidRPr="0026450B">
        <w:rPr>
          <w:rFonts w:ascii="Times New Roman" w:hAnsi="Times New Roman" w:cs="Times New Roman"/>
          <w:sz w:val="24"/>
          <w:szCs w:val="24"/>
        </w:rPr>
        <w:t>Отец 48</w:t>
      </w:r>
      <w:r w:rsidR="00BC21B4">
        <w:rPr>
          <w:rFonts w:ascii="Times New Roman" w:hAnsi="Times New Roman" w:cs="Times New Roman"/>
          <w:sz w:val="24"/>
          <w:szCs w:val="24"/>
        </w:rPr>
        <w:t>-го</w:t>
      </w:r>
      <w:r w:rsidRPr="0026450B">
        <w:rPr>
          <w:rFonts w:ascii="Times New Roman" w:hAnsi="Times New Roman" w:cs="Times New Roman"/>
          <w:sz w:val="24"/>
          <w:szCs w:val="24"/>
        </w:rPr>
        <w:t xml:space="preserve"> явления</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w:t>
      </w:r>
      <w:r w:rsidRPr="0026450B">
        <w:rPr>
          <w:rFonts w:ascii="Times New Roman" w:hAnsi="Times New Roman" w:cs="Times New Roman"/>
          <w:sz w:val="24"/>
          <w:szCs w:val="24"/>
        </w:rPr>
        <w:t>Отец ИВДИВО</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у вас должн</w:t>
      </w:r>
      <w:r w:rsidR="00BC21B4">
        <w:rPr>
          <w:rFonts w:ascii="Times New Roman" w:hAnsi="Times New Roman" w:cs="Times New Roman"/>
          <w:sz w:val="24"/>
          <w:szCs w:val="24"/>
        </w:rPr>
        <w:t>о</w:t>
      </w:r>
      <w:r w:rsidRPr="0026450B">
        <w:rPr>
          <w:rFonts w:ascii="Times New Roman" w:hAnsi="Times New Roman" w:cs="Times New Roman"/>
          <w:sz w:val="24"/>
          <w:szCs w:val="24"/>
        </w:rPr>
        <w:t xml:space="preserve"> вспыхнуть состояние Отца ракурсом иерархичности, которой вы начинаете достигать</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или вспыхнуть Ученик второго явления </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до Отца ещё далеко</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 xml:space="preserve"> но хотя бы Ученик должен возжечься</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00BC21B4">
        <w:rPr>
          <w:rFonts w:ascii="Times New Roman" w:hAnsi="Times New Roman" w:cs="Times New Roman"/>
          <w:sz w:val="24"/>
          <w:szCs w:val="24"/>
        </w:rPr>
        <w:t>П</w:t>
      </w:r>
      <w:r w:rsidRPr="0026450B">
        <w:rPr>
          <w:rFonts w:ascii="Times New Roman" w:hAnsi="Times New Roman" w:cs="Times New Roman"/>
          <w:sz w:val="24"/>
          <w:szCs w:val="24"/>
        </w:rPr>
        <w:t xml:space="preserve">онимаете? То есть тогда получается, что в теле физическом начинает констатироваться вопрос, что если мы не есмь Отец по </w:t>
      </w:r>
      <w:r w:rsidR="00BC21B4">
        <w:rPr>
          <w:rFonts w:ascii="Times New Roman" w:hAnsi="Times New Roman" w:cs="Times New Roman"/>
          <w:sz w:val="24"/>
          <w:szCs w:val="24"/>
        </w:rPr>
        <w:t>И</w:t>
      </w:r>
      <w:r w:rsidRPr="0026450B">
        <w:rPr>
          <w:rFonts w:ascii="Times New Roman" w:hAnsi="Times New Roman" w:cs="Times New Roman"/>
          <w:sz w:val="24"/>
          <w:szCs w:val="24"/>
        </w:rPr>
        <w:t xml:space="preserve">ерархичной реализации, то мы хотя бы </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 xml:space="preserve">и тут вопрос </w:t>
      </w:r>
      <w:r w:rsidR="00BC21B4">
        <w:rPr>
          <w:rFonts w:ascii="Times New Roman" w:hAnsi="Times New Roman" w:cs="Times New Roman"/>
          <w:sz w:val="24"/>
          <w:szCs w:val="24"/>
        </w:rPr>
        <w:t xml:space="preserve">— </w:t>
      </w:r>
      <w:r w:rsidRPr="0026450B">
        <w:rPr>
          <w:rFonts w:ascii="Times New Roman" w:hAnsi="Times New Roman" w:cs="Times New Roman"/>
          <w:sz w:val="24"/>
          <w:szCs w:val="24"/>
        </w:rPr>
        <w:t xml:space="preserve">представители Отца. И если мы являемся представителями Отца по реализациям, по </w:t>
      </w:r>
      <w:r w:rsidR="00BC21B4">
        <w:rPr>
          <w:rFonts w:ascii="Times New Roman" w:hAnsi="Times New Roman" w:cs="Times New Roman"/>
          <w:sz w:val="24"/>
          <w:szCs w:val="24"/>
        </w:rPr>
        <w:t>Ч</w:t>
      </w:r>
      <w:r w:rsidRPr="0026450B">
        <w:rPr>
          <w:rFonts w:ascii="Times New Roman" w:hAnsi="Times New Roman" w:cs="Times New Roman"/>
          <w:sz w:val="24"/>
          <w:szCs w:val="24"/>
        </w:rPr>
        <w:t xml:space="preserve">астям, по активации Должностной Полномочности, мы являем его Синтез, как </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Pr="00BC21B4">
        <w:rPr>
          <w:rFonts w:ascii="Times New Roman" w:hAnsi="Times New Roman" w:cs="Times New Roman"/>
          <w:b/>
          <w:bCs/>
          <w:sz w:val="24"/>
          <w:szCs w:val="24"/>
        </w:rPr>
        <w:t>это всё Ипостась Космоса</w:t>
      </w:r>
      <w:r w:rsidR="00BC21B4">
        <w:rPr>
          <w:rFonts w:ascii="Times New Roman" w:hAnsi="Times New Roman" w:cs="Times New Roman"/>
          <w:sz w:val="24"/>
          <w:szCs w:val="24"/>
        </w:rPr>
        <w:t>, о</w:t>
      </w:r>
      <w:r w:rsidRPr="0026450B">
        <w:rPr>
          <w:rFonts w:ascii="Times New Roman" w:hAnsi="Times New Roman" w:cs="Times New Roman"/>
          <w:sz w:val="24"/>
          <w:szCs w:val="24"/>
        </w:rPr>
        <w:t xml:space="preserve">на отстраивает позиции, переводя из рельсов стяжания на Творение тем, что </w:t>
      </w:r>
      <w:r w:rsidRPr="00BC21B4">
        <w:rPr>
          <w:rFonts w:ascii="Times New Roman" w:hAnsi="Times New Roman" w:cs="Times New Roman"/>
          <w:b/>
          <w:bCs/>
          <w:sz w:val="24"/>
          <w:szCs w:val="24"/>
        </w:rPr>
        <w:t>что мы стяжали, чтобы войти в состояние представителей Отца, то есть быть Отцом в Должностной возможности</w:t>
      </w:r>
      <w:r w:rsidRPr="0026450B">
        <w:rPr>
          <w:rFonts w:ascii="Times New Roman" w:hAnsi="Times New Roman" w:cs="Times New Roman"/>
          <w:sz w:val="24"/>
          <w:szCs w:val="24"/>
        </w:rPr>
        <w:t xml:space="preserve">, но не для того, чтобы эманировать, а </w:t>
      </w:r>
      <w:r w:rsidRPr="00BC21B4">
        <w:rPr>
          <w:rFonts w:ascii="Times New Roman" w:hAnsi="Times New Roman" w:cs="Times New Roman"/>
          <w:b/>
          <w:bCs/>
          <w:sz w:val="24"/>
          <w:szCs w:val="24"/>
        </w:rPr>
        <w:t>для того, чтобы вести творение тем, специализаций, каких-то тенденций, которые существенны и важны</w:t>
      </w:r>
      <w:r w:rsidRPr="0026450B">
        <w:rPr>
          <w:rFonts w:ascii="Times New Roman" w:hAnsi="Times New Roman" w:cs="Times New Roman"/>
          <w:sz w:val="24"/>
          <w:szCs w:val="24"/>
        </w:rPr>
        <w:t xml:space="preserve">, я не могу сказать слово </w:t>
      </w:r>
      <w:r w:rsidRPr="00BC21B4">
        <w:rPr>
          <w:rFonts w:ascii="Times New Roman" w:hAnsi="Times New Roman" w:cs="Times New Roman"/>
          <w:i/>
          <w:iCs/>
          <w:sz w:val="24"/>
          <w:szCs w:val="24"/>
        </w:rPr>
        <w:t>территории</w:t>
      </w:r>
      <w:r w:rsidR="00BC21B4">
        <w:rPr>
          <w:rFonts w:ascii="Times New Roman" w:hAnsi="Times New Roman" w:cs="Times New Roman"/>
          <w:sz w:val="24"/>
          <w:szCs w:val="24"/>
        </w:rPr>
        <w:t>,</w:t>
      </w:r>
      <w:r w:rsidRPr="0026450B">
        <w:rPr>
          <w:rFonts w:ascii="Times New Roman" w:hAnsi="Times New Roman" w:cs="Times New Roman"/>
          <w:sz w:val="24"/>
          <w:szCs w:val="24"/>
        </w:rPr>
        <w:t xml:space="preserve"> </w:t>
      </w:r>
      <w:r w:rsidRPr="00376AE0">
        <w:rPr>
          <w:rFonts w:ascii="Times New Roman" w:hAnsi="Times New Roman" w:cs="Times New Roman"/>
          <w:b/>
          <w:bCs/>
          <w:sz w:val="24"/>
          <w:szCs w:val="24"/>
        </w:rPr>
        <w:t xml:space="preserve">для </w:t>
      </w:r>
      <w:r w:rsidR="00BC21B4" w:rsidRPr="00376AE0">
        <w:rPr>
          <w:rFonts w:ascii="Times New Roman" w:hAnsi="Times New Roman" w:cs="Times New Roman"/>
          <w:b/>
          <w:bCs/>
          <w:sz w:val="24"/>
          <w:szCs w:val="24"/>
        </w:rPr>
        <w:t>П</w:t>
      </w:r>
      <w:r w:rsidRPr="00376AE0">
        <w:rPr>
          <w:rFonts w:ascii="Times New Roman" w:hAnsi="Times New Roman" w:cs="Times New Roman"/>
          <w:b/>
          <w:bCs/>
          <w:sz w:val="24"/>
          <w:szCs w:val="24"/>
        </w:rPr>
        <w:t>одразделения ИВДИВО Самара</w:t>
      </w:r>
      <w:r w:rsidRPr="0026450B">
        <w:rPr>
          <w:rFonts w:ascii="Times New Roman" w:hAnsi="Times New Roman" w:cs="Times New Roman"/>
          <w:sz w:val="24"/>
          <w:szCs w:val="24"/>
        </w:rPr>
        <w:t>, где вы охватываете всю планету Земля, у вас есть</w:t>
      </w:r>
      <w:r w:rsidR="00376AE0">
        <w:rPr>
          <w:rFonts w:ascii="Times New Roman" w:hAnsi="Times New Roman" w:cs="Times New Roman"/>
          <w:sz w:val="24"/>
          <w:szCs w:val="24"/>
        </w:rPr>
        <w:t xml:space="preserve"> — </w:t>
      </w:r>
      <w:r w:rsidRPr="0026450B">
        <w:rPr>
          <w:rFonts w:ascii="Times New Roman" w:hAnsi="Times New Roman" w:cs="Times New Roman"/>
          <w:sz w:val="24"/>
          <w:szCs w:val="24"/>
        </w:rPr>
        <w:t xml:space="preserve">какое вы по номеру </w:t>
      </w:r>
      <w:r w:rsidR="00376AE0">
        <w:rPr>
          <w:rFonts w:ascii="Times New Roman" w:hAnsi="Times New Roman" w:cs="Times New Roman"/>
          <w:sz w:val="24"/>
          <w:szCs w:val="24"/>
        </w:rPr>
        <w:t>П</w:t>
      </w:r>
      <w:r w:rsidRPr="0026450B">
        <w:rPr>
          <w:rFonts w:ascii="Times New Roman" w:hAnsi="Times New Roman" w:cs="Times New Roman"/>
          <w:sz w:val="24"/>
          <w:szCs w:val="24"/>
        </w:rPr>
        <w:t>одразделения</w:t>
      </w:r>
      <w:r w:rsidR="00376AE0">
        <w:rPr>
          <w:rFonts w:ascii="Times New Roman" w:hAnsi="Times New Roman" w:cs="Times New Roman"/>
          <w:sz w:val="24"/>
          <w:szCs w:val="24"/>
        </w:rPr>
        <w:t>?</w:t>
      </w:r>
    </w:p>
    <w:p w14:paraId="56D87E4D" w14:textId="6A7B0517" w:rsidR="00501851" w:rsidRPr="00BC21B4" w:rsidRDefault="00501851" w:rsidP="0026450B">
      <w:pPr>
        <w:spacing w:after="0" w:line="240" w:lineRule="auto"/>
        <w:ind w:firstLine="426"/>
        <w:jc w:val="both"/>
        <w:rPr>
          <w:rFonts w:ascii="Times New Roman" w:hAnsi="Times New Roman" w:cs="Times New Roman"/>
          <w:i/>
          <w:sz w:val="24"/>
          <w:szCs w:val="24"/>
        </w:rPr>
      </w:pPr>
      <w:r w:rsidRPr="00BC21B4">
        <w:rPr>
          <w:rFonts w:ascii="Times New Roman" w:hAnsi="Times New Roman" w:cs="Times New Roman"/>
          <w:i/>
          <w:sz w:val="24"/>
          <w:szCs w:val="24"/>
        </w:rPr>
        <w:t xml:space="preserve">Из зала: </w:t>
      </w:r>
      <w:r w:rsidR="00BC21B4">
        <w:rPr>
          <w:rFonts w:ascii="Times New Roman" w:hAnsi="Times New Roman" w:cs="Times New Roman"/>
          <w:i/>
          <w:sz w:val="24"/>
          <w:szCs w:val="24"/>
        </w:rPr>
        <w:t>Тринадцат</w:t>
      </w:r>
      <w:r w:rsidR="00376AE0">
        <w:rPr>
          <w:rFonts w:ascii="Times New Roman" w:hAnsi="Times New Roman" w:cs="Times New Roman"/>
          <w:i/>
          <w:sz w:val="24"/>
          <w:szCs w:val="24"/>
        </w:rPr>
        <w:t>ое</w:t>
      </w:r>
      <w:r w:rsidR="00BC21B4">
        <w:rPr>
          <w:rFonts w:ascii="Times New Roman" w:hAnsi="Times New Roman" w:cs="Times New Roman"/>
          <w:i/>
          <w:sz w:val="24"/>
          <w:szCs w:val="24"/>
        </w:rPr>
        <w:t>.</w:t>
      </w:r>
    </w:p>
    <w:p w14:paraId="4A723F04" w14:textId="7BE5C74E" w:rsidR="00501851" w:rsidRPr="0026450B" w:rsidRDefault="00501851" w:rsidP="0026450B">
      <w:pPr>
        <w:spacing w:after="0" w:line="240" w:lineRule="auto"/>
        <w:ind w:firstLine="426"/>
        <w:jc w:val="both"/>
        <w:rPr>
          <w:rFonts w:ascii="Times New Roman" w:hAnsi="Times New Roman" w:cs="Times New Roman"/>
          <w:sz w:val="24"/>
          <w:szCs w:val="24"/>
        </w:rPr>
      </w:pPr>
      <w:r w:rsidRPr="0026450B">
        <w:rPr>
          <w:rFonts w:ascii="Times New Roman" w:hAnsi="Times New Roman" w:cs="Times New Roman"/>
          <w:sz w:val="24"/>
          <w:szCs w:val="24"/>
        </w:rPr>
        <w:t>13</w:t>
      </w:r>
      <w:r w:rsidR="00376AE0">
        <w:rPr>
          <w:rFonts w:ascii="Times New Roman" w:hAnsi="Times New Roman" w:cs="Times New Roman"/>
          <w:sz w:val="24"/>
          <w:szCs w:val="24"/>
        </w:rPr>
        <w:t xml:space="preserve">-е, </w:t>
      </w:r>
      <w:r w:rsidRPr="0026450B">
        <w:rPr>
          <w:rFonts w:ascii="Times New Roman" w:hAnsi="Times New Roman" w:cs="Times New Roman"/>
          <w:sz w:val="24"/>
          <w:szCs w:val="24"/>
        </w:rPr>
        <w:t>замечательно</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Тринадцатое.</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С</w:t>
      </w:r>
      <w:r w:rsidRPr="0026450B">
        <w:rPr>
          <w:rFonts w:ascii="Times New Roman" w:hAnsi="Times New Roman" w:cs="Times New Roman"/>
          <w:sz w:val="24"/>
          <w:szCs w:val="24"/>
        </w:rPr>
        <w:t>верху вниз 13</w:t>
      </w:r>
      <w:r w:rsidR="00376AE0">
        <w:rPr>
          <w:rFonts w:ascii="Times New Roman" w:hAnsi="Times New Roman" w:cs="Times New Roman"/>
          <w:sz w:val="24"/>
          <w:szCs w:val="24"/>
        </w:rPr>
        <w:t>-я</w:t>
      </w:r>
      <w:r w:rsidRPr="0026450B">
        <w:rPr>
          <w:rFonts w:ascii="Times New Roman" w:hAnsi="Times New Roman" w:cs="Times New Roman"/>
          <w:sz w:val="24"/>
          <w:szCs w:val="24"/>
        </w:rPr>
        <w:t xml:space="preserve"> сфера вокруг ИВДИВО планеты Земля</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Т</w:t>
      </w:r>
      <w:r w:rsidRPr="0026450B">
        <w:rPr>
          <w:rFonts w:ascii="Times New Roman" w:hAnsi="Times New Roman" w:cs="Times New Roman"/>
          <w:sz w:val="24"/>
          <w:szCs w:val="24"/>
        </w:rPr>
        <w:t xml:space="preserve">о есть </w:t>
      </w:r>
      <w:r w:rsidRPr="00376AE0">
        <w:rPr>
          <w:rFonts w:ascii="Times New Roman" w:hAnsi="Times New Roman" w:cs="Times New Roman"/>
          <w:b/>
          <w:bCs/>
          <w:sz w:val="24"/>
          <w:szCs w:val="24"/>
        </w:rPr>
        <w:t>у вас внутри уже должно заработать 1</w:t>
      </w:r>
      <w:r w:rsidR="00376AE0" w:rsidRPr="00376AE0">
        <w:rPr>
          <w:rFonts w:ascii="Times New Roman" w:hAnsi="Times New Roman" w:cs="Times New Roman"/>
          <w:b/>
          <w:bCs/>
          <w:sz w:val="24"/>
          <w:szCs w:val="24"/>
        </w:rPr>
        <w:t> </w:t>
      </w:r>
      <w:r w:rsidRPr="00376AE0">
        <w:rPr>
          <w:rFonts w:ascii="Times New Roman" w:hAnsi="Times New Roman" w:cs="Times New Roman"/>
          <w:b/>
          <w:bCs/>
          <w:sz w:val="24"/>
          <w:szCs w:val="24"/>
        </w:rPr>
        <w:t>024</w:t>
      </w:r>
      <w:r w:rsidR="00376AE0" w:rsidRPr="00376AE0">
        <w:rPr>
          <w:rFonts w:ascii="Times New Roman" w:hAnsi="Times New Roman" w:cs="Times New Roman"/>
          <w:b/>
          <w:bCs/>
          <w:sz w:val="24"/>
          <w:szCs w:val="24"/>
        </w:rPr>
        <w:t xml:space="preserve"> </w:t>
      </w:r>
      <w:r w:rsidRPr="00376AE0">
        <w:rPr>
          <w:rFonts w:ascii="Times New Roman" w:hAnsi="Times New Roman" w:cs="Times New Roman"/>
          <w:b/>
          <w:bCs/>
          <w:sz w:val="24"/>
          <w:szCs w:val="24"/>
        </w:rPr>
        <w:t>космоса ракурсом ИВДИВО планеты Земля</w:t>
      </w:r>
      <w:r w:rsidR="00376AE0">
        <w:rPr>
          <w:rFonts w:ascii="Times New Roman" w:hAnsi="Times New Roman" w:cs="Times New Roman"/>
          <w:b/>
          <w:bCs/>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В</w:t>
      </w:r>
      <w:r w:rsidRPr="0026450B">
        <w:rPr>
          <w:rFonts w:ascii="Times New Roman" w:hAnsi="Times New Roman" w:cs="Times New Roman"/>
          <w:sz w:val="24"/>
          <w:szCs w:val="24"/>
        </w:rPr>
        <w:t>от понятно, и отсюда вялости быть не может</w:t>
      </w:r>
      <w:r w:rsidR="00376AE0">
        <w:rPr>
          <w:rFonts w:ascii="Times New Roman" w:hAnsi="Times New Roman" w:cs="Times New Roman"/>
          <w:sz w:val="24"/>
          <w:szCs w:val="24"/>
        </w:rPr>
        <w:t>, п</w:t>
      </w:r>
      <w:r w:rsidRPr="0026450B">
        <w:rPr>
          <w:rFonts w:ascii="Times New Roman" w:hAnsi="Times New Roman" w:cs="Times New Roman"/>
          <w:sz w:val="24"/>
          <w:szCs w:val="24"/>
        </w:rPr>
        <w:t>отому что внутри начинает включаться</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В</w:t>
      </w:r>
      <w:r w:rsidRPr="0026450B">
        <w:rPr>
          <w:rFonts w:ascii="Times New Roman" w:hAnsi="Times New Roman" w:cs="Times New Roman"/>
          <w:sz w:val="24"/>
          <w:szCs w:val="24"/>
        </w:rPr>
        <w:t>от это и есть Ипостасность, она очень внутренне требовательная</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ипостасность</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к Творению процесса. Вот ты только вошёл в состояние плюс</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минус замерзания в чём-то, вот там просто похандрил, сразу же фиксация Ипостасности снимается до лучших времён и входит в эффект компактификации </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всё</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И</w:t>
      </w:r>
      <w:r w:rsidRPr="0026450B">
        <w:rPr>
          <w:rFonts w:ascii="Times New Roman" w:hAnsi="Times New Roman" w:cs="Times New Roman"/>
          <w:sz w:val="24"/>
          <w:szCs w:val="24"/>
        </w:rPr>
        <w:t xml:space="preserve"> вы служите, действуете, возжигаетесь, но вот эта маленькая пиндюлина внутри, когда вы допустили какую-то формулировку, сразу снимает от вас отпечаток или состояние фиксации Аватара Синтеза Кут Хуми и Изначально Вышестоящего Отца</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В</w:t>
      </w:r>
      <w:r w:rsidRPr="0026450B">
        <w:rPr>
          <w:rFonts w:ascii="Times New Roman" w:hAnsi="Times New Roman" w:cs="Times New Roman"/>
          <w:sz w:val="24"/>
          <w:szCs w:val="24"/>
        </w:rPr>
        <w:t xml:space="preserve">ы не выпадаете из служения, вы находитесь, но само творение начинает исходить из чего? </w:t>
      </w:r>
      <w:r w:rsidR="00376AE0">
        <w:rPr>
          <w:rFonts w:ascii="Times New Roman" w:hAnsi="Times New Roman" w:cs="Times New Roman"/>
          <w:sz w:val="24"/>
          <w:szCs w:val="24"/>
        </w:rPr>
        <w:t>(о</w:t>
      </w:r>
      <w:r w:rsidRPr="0026450B">
        <w:rPr>
          <w:rFonts w:ascii="Times New Roman" w:hAnsi="Times New Roman" w:cs="Times New Roman"/>
          <w:sz w:val="24"/>
          <w:szCs w:val="24"/>
        </w:rPr>
        <w:t>бъясню сейчас</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 И</w:t>
      </w:r>
      <w:r w:rsidRPr="0026450B">
        <w:rPr>
          <w:rFonts w:ascii="Times New Roman" w:hAnsi="Times New Roman" w:cs="Times New Roman"/>
          <w:sz w:val="24"/>
          <w:szCs w:val="24"/>
        </w:rPr>
        <w:t>з ваших личных возможностей, а не из возможностей Кут Хуми Отца</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У</w:t>
      </w:r>
      <w:r w:rsidRPr="0026450B">
        <w:rPr>
          <w:rFonts w:ascii="Times New Roman" w:hAnsi="Times New Roman" w:cs="Times New Roman"/>
          <w:sz w:val="24"/>
          <w:szCs w:val="24"/>
        </w:rPr>
        <w:t>видели</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В</w:t>
      </w:r>
      <w:r w:rsidRPr="0026450B">
        <w:rPr>
          <w:rFonts w:ascii="Times New Roman" w:hAnsi="Times New Roman" w:cs="Times New Roman"/>
          <w:sz w:val="24"/>
          <w:szCs w:val="24"/>
        </w:rPr>
        <w:t>роде бы незначительный момент. Ну, извините, это значительный момент</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 </w:t>
      </w:r>
      <w:r w:rsidR="00376AE0">
        <w:rPr>
          <w:rFonts w:ascii="Times New Roman" w:hAnsi="Times New Roman" w:cs="Times New Roman"/>
          <w:sz w:val="24"/>
          <w:szCs w:val="24"/>
        </w:rPr>
        <w:t>М</w:t>
      </w:r>
      <w:r w:rsidRPr="0026450B">
        <w:rPr>
          <w:rFonts w:ascii="Times New Roman" w:hAnsi="Times New Roman" w:cs="Times New Roman"/>
          <w:sz w:val="24"/>
          <w:szCs w:val="24"/>
        </w:rPr>
        <w:t>ы это незначительно замечаем. Увидели</w:t>
      </w:r>
      <w:r w:rsidR="00376AE0">
        <w:rPr>
          <w:rFonts w:ascii="Times New Roman" w:hAnsi="Times New Roman" w:cs="Times New Roman"/>
          <w:sz w:val="24"/>
          <w:szCs w:val="24"/>
        </w:rPr>
        <w:t>?</w:t>
      </w:r>
    </w:p>
    <w:p w14:paraId="0F0782C2" w14:textId="20F8AE6B" w:rsidR="00376AE0" w:rsidRPr="0039552E" w:rsidRDefault="0039552E" w:rsidP="0039552E">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19" w:name="_Toc220119955"/>
      <w:r w:rsidRPr="0039552E">
        <w:rPr>
          <w:rFonts w:ascii="Times New Roman" w:eastAsia="Noto Sans CJK SC" w:hAnsi="Times New Roman" w:cs="Lohit Devanagari"/>
          <w:b/>
          <w:bCs/>
          <w:sz w:val="24"/>
          <w:szCs w:val="32"/>
        </w:rPr>
        <w:t>Грамотность космических действий</w:t>
      </w:r>
      <w:r w:rsidR="004E682E">
        <w:rPr>
          <w:rFonts w:ascii="Times New Roman" w:eastAsia="Noto Sans CJK SC" w:hAnsi="Times New Roman" w:cs="Lohit Devanagari"/>
          <w:b/>
          <w:bCs/>
          <w:sz w:val="24"/>
          <w:szCs w:val="32"/>
        </w:rPr>
        <w:t xml:space="preserve"> в творении новых командных условий</w:t>
      </w:r>
      <w:bookmarkEnd w:id="19"/>
    </w:p>
    <w:p w14:paraId="21591B42" w14:textId="2EB9E67E" w:rsidR="00C7187C" w:rsidRDefault="00501851" w:rsidP="00642C70">
      <w:pPr>
        <w:spacing w:after="0" w:line="240" w:lineRule="auto"/>
        <w:ind w:firstLine="567"/>
        <w:jc w:val="both"/>
        <w:rPr>
          <w:rFonts w:ascii="Times New Roman" w:hAnsi="Times New Roman" w:cs="Times New Roman"/>
          <w:sz w:val="24"/>
          <w:szCs w:val="24"/>
        </w:rPr>
      </w:pPr>
      <w:r w:rsidRPr="0026450B">
        <w:rPr>
          <w:rFonts w:ascii="Times New Roman" w:hAnsi="Times New Roman" w:cs="Times New Roman"/>
          <w:sz w:val="24"/>
          <w:szCs w:val="24"/>
        </w:rPr>
        <w:t>Вот у меня сегодня, кстати, был такой прикол, сейчас немножко вас разгружу. Хотя кажется, что мы с точки зрения смыслов, не особо</w:t>
      </w:r>
      <w:r w:rsidR="00376AE0">
        <w:rPr>
          <w:rFonts w:ascii="Times New Roman" w:hAnsi="Times New Roman" w:cs="Times New Roman"/>
          <w:sz w:val="24"/>
          <w:szCs w:val="24"/>
        </w:rPr>
        <w:t>-</w:t>
      </w:r>
      <w:r w:rsidRPr="0026450B">
        <w:rPr>
          <w:rFonts w:ascii="Times New Roman" w:hAnsi="Times New Roman" w:cs="Times New Roman"/>
          <w:sz w:val="24"/>
          <w:szCs w:val="24"/>
        </w:rPr>
        <w:t>то и перегрузились. Вот тут вы не видите Аватарессу Синтез</w:t>
      </w:r>
      <w:r w:rsidR="00376AE0">
        <w:rPr>
          <w:rFonts w:ascii="Times New Roman" w:hAnsi="Times New Roman" w:cs="Times New Roman"/>
          <w:sz w:val="24"/>
          <w:szCs w:val="24"/>
        </w:rPr>
        <w:t>-</w:t>
      </w:r>
      <w:r w:rsidRPr="0026450B">
        <w:rPr>
          <w:rFonts w:ascii="Times New Roman" w:hAnsi="Times New Roman" w:cs="Times New Roman"/>
          <w:sz w:val="24"/>
          <w:szCs w:val="24"/>
        </w:rPr>
        <w:t xml:space="preserve">Академии и не видите Аватарессу Высшей Школы Синтеза. Они там уехали в </w:t>
      </w:r>
      <w:r w:rsidR="00C7187C">
        <w:rPr>
          <w:rFonts w:ascii="Times New Roman" w:hAnsi="Times New Roman" w:cs="Times New Roman"/>
          <w:sz w:val="24"/>
          <w:szCs w:val="24"/>
        </w:rPr>
        <w:t>С</w:t>
      </w:r>
      <w:r w:rsidRPr="0026450B">
        <w:rPr>
          <w:rFonts w:ascii="Times New Roman" w:hAnsi="Times New Roman" w:cs="Times New Roman"/>
          <w:sz w:val="24"/>
          <w:szCs w:val="24"/>
        </w:rPr>
        <w:t>ибирь</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в снега. Ну, уехали и уехали, мне сказали, я думаю</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w:t>
      </w:r>
      <w:r w:rsidR="00C7187C">
        <w:rPr>
          <w:rFonts w:ascii="Times New Roman" w:hAnsi="Times New Roman" w:cs="Times New Roman"/>
          <w:sz w:val="24"/>
          <w:szCs w:val="24"/>
        </w:rPr>
        <w:t>«Н</w:t>
      </w:r>
      <w:r w:rsidRPr="0026450B">
        <w:rPr>
          <w:rFonts w:ascii="Times New Roman" w:hAnsi="Times New Roman" w:cs="Times New Roman"/>
          <w:sz w:val="24"/>
          <w:szCs w:val="24"/>
        </w:rPr>
        <w:t>у</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всё хорошо, будем работать, как работаем</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w:t>
      </w:r>
      <w:r w:rsidR="00C7187C">
        <w:rPr>
          <w:rFonts w:ascii="Times New Roman" w:hAnsi="Times New Roman" w:cs="Times New Roman"/>
          <w:sz w:val="24"/>
          <w:szCs w:val="24"/>
        </w:rPr>
        <w:t>С</w:t>
      </w:r>
      <w:r w:rsidRPr="0026450B">
        <w:rPr>
          <w:rFonts w:ascii="Times New Roman" w:hAnsi="Times New Roman" w:cs="Times New Roman"/>
          <w:sz w:val="24"/>
          <w:szCs w:val="24"/>
        </w:rPr>
        <w:t>егодня утром осознание</w:t>
      </w:r>
      <w:r w:rsidR="00C7187C">
        <w:rPr>
          <w:rFonts w:ascii="Times New Roman" w:hAnsi="Times New Roman" w:cs="Times New Roman"/>
          <w:sz w:val="24"/>
          <w:szCs w:val="24"/>
        </w:rPr>
        <w:t xml:space="preserve"> –</w:t>
      </w:r>
      <w:r w:rsidRPr="0026450B">
        <w:rPr>
          <w:rFonts w:ascii="Times New Roman" w:hAnsi="Times New Roman" w:cs="Times New Roman"/>
          <w:sz w:val="24"/>
          <w:szCs w:val="24"/>
        </w:rPr>
        <w:t xml:space="preserve"> я чувствую Огонь Главы подразделения, Огни ваших Организаций, a два Огня в тысячах километров</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вот прям</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в снегах по 50 сантиметров, где снега</w:t>
      </w:r>
      <w:r w:rsidR="00C7187C">
        <w:rPr>
          <w:rFonts w:ascii="Times New Roman" w:hAnsi="Times New Roman" w:cs="Times New Roman"/>
          <w:sz w:val="24"/>
          <w:szCs w:val="24"/>
        </w:rPr>
        <w:t>́</w:t>
      </w:r>
      <w:r w:rsidRPr="0026450B">
        <w:rPr>
          <w:rFonts w:ascii="Times New Roman" w:hAnsi="Times New Roman" w:cs="Times New Roman"/>
          <w:sz w:val="24"/>
          <w:szCs w:val="24"/>
        </w:rPr>
        <w:t>, вот где снега много</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туда они уехали</w:t>
      </w:r>
      <w:r w:rsidR="00C7187C">
        <w:rPr>
          <w:rFonts w:ascii="Times New Roman" w:hAnsi="Times New Roman" w:cs="Times New Roman"/>
          <w:sz w:val="24"/>
          <w:szCs w:val="24"/>
        </w:rPr>
        <w:t>, и</w:t>
      </w:r>
      <w:r w:rsidRPr="0026450B">
        <w:rPr>
          <w:rFonts w:ascii="Times New Roman" w:hAnsi="Times New Roman" w:cs="Times New Roman"/>
          <w:sz w:val="24"/>
          <w:szCs w:val="24"/>
        </w:rPr>
        <w:t xml:space="preserve"> ощущение</w:t>
      </w:r>
      <w:r w:rsidR="00C7187C">
        <w:rPr>
          <w:rFonts w:ascii="Times New Roman" w:hAnsi="Times New Roman" w:cs="Times New Roman"/>
          <w:sz w:val="24"/>
          <w:szCs w:val="24"/>
        </w:rPr>
        <w:t xml:space="preserve"> — </w:t>
      </w:r>
      <w:r w:rsidRPr="0026450B">
        <w:rPr>
          <w:rFonts w:ascii="Times New Roman" w:hAnsi="Times New Roman" w:cs="Times New Roman"/>
          <w:sz w:val="24"/>
          <w:szCs w:val="24"/>
        </w:rPr>
        <w:t>вот я сейчас скажу страшную вещь, но это будет по типу: «Она сказала, что они голодные</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w:t>
      </w:r>
      <w:r w:rsidR="00C7187C">
        <w:rPr>
          <w:rFonts w:ascii="Times New Roman" w:hAnsi="Times New Roman" w:cs="Times New Roman"/>
          <w:sz w:val="24"/>
          <w:szCs w:val="24"/>
        </w:rPr>
        <w:t xml:space="preserve">— </w:t>
      </w:r>
      <w:r w:rsidRPr="0026450B">
        <w:rPr>
          <w:rFonts w:ascii="Times New Roman" w:hAnsi="Times New Roman" w:cs="Times New Roman"/>
          <w:sz w:val="24"/>
          <w:szCs w:val="24"/>
        </w:rPr>
        <w:t>что осиротели</w:t>
      </w:r>
      <w:r w:rsidR="00C7187C">
        <w:rPr>
          <w:rFonts w:ascii="Times New Roman" w:hAnsi="Times New Roman" w:cs="Times New Roman"/>
          <w:sz w:val="24"/>
          <w:szCs w:val="24"/>
        </w:rPr>
        <w:t>, в</w:t>
      </w:r>
      <w:r w:rsidRPr="0026450B">
        <w:rPr>
          <w:rFonts w:ascii="Times New Roman" w:hAnsi="Times New Roman" w:cs="Times New Roman"/>
          <w:sz w:val="24"/>
          <w:szCs w:val="24"/>
        </w:rPr>
        <w:t xml:space="preserve">от ощущение </w:t>
      </w:r>
      <w:r w:rsidR="00C7187C">
        <w:rPr>
          <w:rFonts w:ascii="Times New Roman" w:hAnsi="Times New Roman" w:cs="Times New Roman"/>
          <w:sz w:val="24"/>
          <w:szCs w:val="24"/>
        </w:rPr>
        <w:t>«</w:t>
      </w:r>
      <w:r w:rsidRPr="0026450B">
        <w:rPr>
          <w:rFonts w:ascii="Times New Roman" w:hAnsi="Times New Roman" w:cs="Times New Roman"/>
          <w:sz w:val="24"/>
          <w:szCs w:val="24"/>
        </w:rPr>
        <w:t>осиротели</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не в плане, что мы лишились Огней, но они в тысячах километрах</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w:t>
      </w:r>
      <w:r w:rsidR="00C7187C">
        <w:rPr>
          <w:rFonts w:ascii="Times New Roman" w:hAnsi="Times New Roman" w:cs="Times New Roman"/>
          <w:sz w:val="24"/>
          <w:szCs w:val="24"/>
        </w:rPr>
        <w:t>Э</w:t>
      </w:r>
      <w:r w:rsidRPr="0026450B">
        <w:rPr>
          <w:rFonts w:ascii="Times New Roman" w:hAnsi="Times New Roman" w:cs="Times New Roman"/>
          <w:sz w:val="24"/>
          <w:szCs w:val="24"/>
        </w:rPr>
        <w:t>то Творение.</w:t>
      </w:r>
    </w:p>
    <w:p w14:paraId="3C5D003F" w14:textId="6E8333D1" w:rsidR="00501851" w:rsidRPr="00E5755F" w:rsidRDefault="00501851" w:rsidP="00642C70">
      <w:pPr>
        <w:spacing w:after="0" w:line="240" w:lineRule="auto"/>
        <w:ind w:firstLine="567"/>
        <w:jc w:val="both"/>
        <w:rPr>
          <w:rFonts w:cs="Times New Roman"/>
        </w:rPr>
      </w:pPr>
      <w:r w:rsidRPr="0026450B">
        <w:rPr>
          <w:rFonts w:ascii="Times New Roman" w:hAnsi="Times New Roman" w:cs="Times New Roman"/>
          <w:sz w:val="24"/>
          <w:szCs w:val="24"/>
        </w:rPr>
        <w:t xml:space="preserve">То есть, что я хочу показать сейчас без смеха, что </w:t>
      </w:r>
      <w:r w:rsidRPr="00C7187C">
        <w:rPr>
          <w:rFonts w:ascii="Times New Roman" w:hAnsi="Times New Roman" w:cs="Times New Roman"/>
          <w:bCs/>
          <w:spacing w:val="28"/>
          <w:sz w:val="24"/>
          <w:szCs w:val="24"/>
        </w:rPr>
        <w:t>Творение оперирует количеством Синтеза присутствующих Огней на территории</w:t>
      </w:r>
      <w:r w:rsidRPr="0026450B">
        <w:rPr>
          <w:rFonts w:ascii="Times New Roman" w:hAnsi="Times New Roman" w:cs="Times New Roman"/>
          <w:sz w:val="24"/>
          <w:szCs w:val="24"/>
        </w:rPr>
        <w:t>. Вот как как только одного Огня на территории прям физически вот так, где</w:t>
      </w:r>
      <w:r w:rsidR="00C7187C">
        <w:rPr>
          <w:rFonts w:ascii="Times New Roman" w:hAnsi="Times New Roman" w:cs="Times New Roman"/>
          <w:sz w:val="24"/>
          <w:szCs w:val="24"/>
        </w:rPr>
        <w:t xml:space="preserve"> (</w:t>
      </w:r>
      <w:r w:rsidRPr="0026450B">
        <w:rPr>
          <w:rFonts w:ascii="Times New Roman" w:hAnsi="Times New Roman" w:cs="Times New Roman"/>
          <w:sz w:val="24"/>
          <w:szCs w:val="24"/>
        </w:rPr>
        <w:t>я дотронусь до тебя</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прикоснуться </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нет, и этот Огонь через прикосновение</w:t>
      </w:r>
      <w:r w:rsidR="00C7187C">
        <w:rPr>
          <w:rFonts w:ascii="Times New Roman" w:hAnsi="Times New Roman" w:cs="Times New Roman"/>
          <w:sz w:val="24"/>
          <w:szCs w:val="24"/>
        </w:rPr>
        <w:t xml:space="preserve"> </w:t>
      </w:r>
      <w:r w:rsidRPr="0026450B">
        <w:rPr>
          <w:rFonts w:ascii="Times New Roman" w:hAnsi="Times New Roman" w:cs="Times New Roman"/>
          <w:sz w:val="24"/>
          <w:szCs w:val="24"/>
        </w:rPr>
        <w:t>в тысячах километрах</w:t>
      </w:r>
      <w:r w:rsidR="00C7187C">
        <w:rPr>
          <w:rFonts w:ascii="Times New Roman" w:hAnsi="Times New Roman" w:cs="Times New Roman"/>
          <w:sz w:val="24"/>
          <w:szCs w:val="24"/>
        </w:rPr>
        <w:t xml:space="preserve"> — </w:t>
      </w:r>
      <w:r w:rsidRPr="0026450B">
        <w:rPr>
          <w:rFonts w:ascii="Times New Roman" w:hAnsi="Times New Roman" w:cs="Times New Roman"/>
          <w:sz w:val="24"/>
          <w:szCs w:val="24"/>
        </w:rPr>
        <w:t xml:space="preserve">всё, территория не лишилась, она вокруг </w:t>
      </w:r>
      <w:r w:rsidR="00C7187C">
        <w:rPr>
          <w:rFonts w:ascii="Times New Roman" w:hAnsi="Times New Roman" w:cs="Times New Roman"/>
          <w:sz w:val="24"/>
          <w:szCs w:val="24"/>
        </w:rPr>
        <w:t>П</w:t>
      </w:r>
      <w:r w:rsidRPr="0026450B">
        <w:rPr>
          <w:rFonts w:ascii="Times New Roman" w:hAnsi="Times New Roman" w:cs="Times New Roman"/>
          <w:sz w:val="24"/>
          <w:szCs w:val="24"/>
        </w:rPr>
        <w:t>ланеты осталась, вот тут конкретно этого Огня нет. Помните фразу «Где родился, там и пригодился». Вот где ты находишься в служении</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там ты этот Огонь Творения собой фиксируешь</w:t>
      </w:r>
      <w:r w:rsidR="00C7187C">
        <w:rPr>
          <w:rFonts w:ascii="Times New Roman" w:hAnsi="Times New Roman" w:cs="Times New Roman"/>
          <w:sz w:val="24"/>
          <w:szCs w:val="24"/>
        </w:rPr>
        <w:t>.</w:t>
      </w:r>
      <w:r w:rsidRPr="0026450B">
        <w:rPr>
          <w:rFonts w:ascii="Times New Roman" w:hAnsi="Times New Roman" w:cs="Times New Roman"/>
          <w:sz w:val="24"/>
          <w:szCs w:val="24"/>
        </w:rPr>
        <w:t xml:space="preserve"> </w:t>
      </w:r>
      <w:r w:rsidR="00C7187C">
        <w:rPr>
          <w:rFonts w:ascii="Times New Roman" w:hAnsi="Times New Roman" w:cs="Times New Roman"/>
          <w:sz w:val="24"/>
          <w:szCs w:val="24"/>
        </w:rPr>
        <w:t>Э</w:t>
      </w:r>
      <w:r w:rsidRPr="0026450B">
        <w:rPr>
          <w:rFonts w:ascii="Times New Roman" w:hAnsi="Times New Roman" w:cs="Times New Roman"/>
          <w:sz w:val="24"/>
          <w:szCs w:val="24"/>
        </w:rPr>
        <w:t xml:space="preserve">то хорошо, что девчонки поехали там, за ядрами Синтеза, какими-то процессами, это их служение с точки зрения, в том числе Вильгельму и </w:t>
      </w:r>
      <w:r w:rsidR="0039552E">
        <w:rPr>
          <w:rFonts w:ascii="Times New Roman" w:hAnsi="Times New Roman" w:cs="Times New Roman"/>
          <w:sz w:val="24"/>
          <w:szCs w:val="24"/>
        </w:rPr>
        <w:t>П</w:t>
      </w:r>
      <w:r w:rsidRPr="0026450B">
        <w:rPr>
          <w:rFonts w:ascii="Times New Roman" w:hAnsi="Times New Roman" w:cs="Times New Roman"/>
          <w:sz w:val="24"/>
          <w:szCs w:val="24"/>
        </w:rPr>
        <w:t>одразделению. Вопрос что само состояние ИВДИВО</w:t>
      </w:r>
      <w:r w:rsidR="0039552E">
        <w:rPr>
          <w:rFonts w:ascii="Times New Roman" w:hAnsi="Times New Roman" w:cs="Times New Roman"/>
          <w:sz w:val="24"/>
          <w:szCs w:val="24"/>
        </w:rPr>
        <w:t>-</w:t>
      </w:r>
      <w:r w:rsidRPr="0026450B">
        <w:rPr>
          <w:rFonts w:ascii="Times New Roman" w:hAnsi="Times New Roman" w:cs="Times New Roman"/>
          <w:sz w:val="24"/>
          <w:szCs w:val="24"/>
        </w:rPr>
        <w:t>космичности отработало телесным ощущением в теле, что нет Огней, которыми можно связать Синтез.</w:t>
      </w:r>
      <w:r w:rsidRPr="00E5755F">
        <w:rPr>
          <w:rFonts w:cs="Times New Roman"/>
        </w:rPr>
        <w:t xml:space="preserve"> </w:t>
      </w:r>
    </w:p>
    <w:p w14:paraId="56DF360B" w14:textId="55125367" w:rsidR="00501851" w:rsidRPr="00E5755F"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Отсюда вывод к вопросу активации </w:t>
      </w:r>
      <w:r w:rsidR="0039552E">
        <w:rPr>
          <w:rFonts w:ascii="Times New Roman" w:hAnsi="Times New Roman" w:cs="Times New Roman"/>
          <w:sz w:val="24"/>
          <w:szCs w:val="24"/>
        </w:rPr>
        <w:t>В</w:t>
      </w:r>
      <w:r w:rsidRPr="00E5755F">
        <w:rPr>
          <w:rFonts w:ascii="Times New Roman" w:hAnsi="Times New Roman" w:cs="Times New Roman"/>
          <w:sz w:val="24"/>
          <w:szCs w:val="24"/>
        </w:rPr>
        <w:t xml:space="preserve">ысшего тела </w:t>
      </w:r>
      <w:r w:rsidR="0039552E">
        <w:rPr>
          <w:rFonts w:ascii="Times New Roman" w:hAnsi="Times New Roman" w:cs="Times New Roman"/>
          <w:sz w:val="24"/>
          <w:szCs w:val="24"/>
        </w:rPr>
        <w:t>Ч</w:t>
      </w:r>
      <w:r w:rsidRPr="00E5755F">
        <w:rPr>
          <w:rFonts w:ascii="Times New Roman" w:hAnsi="Times New Roman" w:cs="Times New Roman"/>
          <w:sz w:val="24"/>
          <w:szCs w:val="24"/>
        </w:rPr>
        <w:t xml:space="preserve">еловечности, а насколько мы вообще учитываем количество Синтезов и Огней Должностных Полномочных, которые служат, когда мы </w:t>
      </w:r>
      <w:r w:rsidRPr="00E5755F">
        <w:rPr>
          <w:rFonts w:ascii="Times New Roman" w:hAnsi="Times New Roman" w:cs="Times New Roman"/>
          <w:sz w:val="24"/>
          <w:szCs w:val="24"/>
        </w:rPr>
        <w:lastRenderedPageBreak/>
        <w:t>понимаем, что именно без этой одной единицы не связывается Синтез</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Если посмотреть в перспективу то, получается, Советы Изначально Вышестоящего Отца складываются тоже из этих целеполагательных выводов</w:t>
      </w:r>
      <w:r w:rsidR="0039552E">
        <w:rPr>
          <w:rFonts w:ascii="Times New Roman" w:hAnsi="Times New Roman" w:cs="Times New Roman"/>
          <w:sz w:val="24"/>
          <w:szCs w:val="24"/>
        </w:rPr>
        <w:t xml:space="preserve"> — </w:t>
      </w:r>
      <w:r w:rsidRPr="00E5755F">
        <w:rPr>
          <w:rFonts w:ascii="Times New Roman" w:hAnsi="Times New Roman" w:cs="Times New Roman"/>
          <w:sz w:val="24"/>
          <w:szCs w:val="24"/>
        </w:rPr>
        <w:t>хоть один не присутствует</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w:t>
      </w:r>
      <w:r w:rsidR="0039552E">
        <w:rPr>
          <w:rFonts w:ascii="Times New Roman" w:hAnsi="Times New Roman" w:cs="Times New Roman"/>
          <w:sz w:val="24"/>
          <w:szCs w:val="24"/>
        </w:rPr>
        <w:t>С</w:t>
      </w:r>
      <w:r w:rsidRPr="00E5755F">
        <w:rPr>
          <w:rFonts w:ascii="Times New Roman" w:hAnsi="Times New Roman" w:cs="Times New Roman"/>
          <w:sz w:val="24"/>
          <w:szCs w:val="24"/>
        </w:rPr>
        <w:t>ам эффект</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w:t>
      </w:r>
      <w:r w:rsidR="0039552E">
        <w:rPr>
          <w:rFonts w:ascii="Times New Roman" w:hAnsi="Times New Roman" w:cs="Times New Roman"/>
          <w:sz w:val="24"/>
          <w:szCs w:val="24"/>
        </w:rPr>
        <w:t>П</w:t>
      </w:r>
      <w:r w:rsidRPr="00E5755F">
        <w:rPr>
          <w:rFonts w:ascii="Times New Roman" w:hAnsi="Times New Roman" w:cs="Times New Roman"/>
          <w:sz w:val="24"/>
          <w:szCs w:val="24"/>
        </w:rPr>
        <w:t>онимаете?</w:t>
      </w:r>
    </w:p>
    <w:p w14:paraId="25A7E7B3" w14:textId="77777777" w:rsidR="0039552E"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Вот почему Кут Хуми сказал стяжать тело Ипостаси Космоса</w:t>
      </w:r>
      <w:r w:rsidR="0039552E">
        <w:rPr>
          <w:rFonts w:ascii="Times New Roman" w:hAnsi="Times New Roman" w:cs="Times New Roman"/>
          <w:sz w:val="24"/>
          <w:szCs w:val="24"/>
        </w:rPr>
        <w:t>? —</w:t>
      </w:r>
      <w:r w:rsidRPr="00E5755F">
        <w:rPr>
          <w:rFonts w:ascii="Times New Roman" w:hAnsi="Times New Roman" w:cs="Times New Roman"/>
          <w:sz w:val="24"/>
          <w:szCs w:val="24"/>
        </w:rPr>
        <w:t xml:space="preserve"> </w:t>
      </w:r>
      <w:r w:rsidR="0039552E">
        <w:rPr>
          <w:rFonts w:ascii="Times New Roman" w:hAnsi="Times New Roman" w:cs="Times New Roman"/>
          <w:sz w:val="24"/>
          <w:szCs w:val="24"/>
        </w:rPr>
        <w:t>П</w:t>
      </w:r>
      <w:r w:rsidRPr="00E5755F">
        <w:rPr>
          <w:rFonts w:ascii="Times New Roman" w:hAnsi="Times New Roman" w:cs="Times New Roman"/>
          <w:sz w:val="24"/>
          <w:szCs w:val="24"/>
        </w:rPr>
        <w:t xml:space="preserve">отому что </w:t>
      </w:r>
      <w:r w:rsidRPr="0039552E">
        <w:rPr>
          <w:rFonts w:ascii="Times New Roman" w:hAnsi="Times New Roman" w:cs="Times New Roman"/>
          <w:b/>
          <w:spacing w:val="28"/>
          <w:sz w:val="24"/>
          <w:szCs w:val="24"/>
        </w:rPr>
        <w:t xml:space="preserve">Ипостась Космоса </w:t>
      </w:r>
      <w:r w:rsidR="0039552E" w:rsidRPr="0039552E">
        <w:rPr>
          <w:rFonts w:ascii="Times New Roman" w:hAnsi="Times New Roman" w:cs="Times New Roman"/>
          <w:b/>
          <w:spacing w:val="28"/>
          <w:sz w:val="24"/>
          <w:szCs w:val="24"/>
        </w:rPr>
        <w:t xml:space="preserve">– </w:t>
      </w:r>
      <w:r w:rsidRPr="0039552E">
        <w:rPr>
          <w:rFonts w:ascii="Times New Roman" w:hAnsi="Times New Roman" w:cs="Times New Roman"/>
          <w:b/>
          <w:spacing w:val="28"/>
          <w:sz w:val="24"/>
          <w:szCs w:val="24"/>
        </w:rPr>
        <w:t>она телесна космичностью Огней в теле.</w:t>
      </w:r>
      <w:r w:rsidRPr="0039552E">
        <w:rPr>
          <w:rFonts w:ascii="Times New Roman" w:hAnsi="Times New Roman" w:cs="Times New Roman"/>
          <w:spacing w:val="28"/>
          <w:sz w:val="24"/>
          <w:szCs w:val="24"/>
        </w:rPr>
        <w:t xml:space="preserve"> </w:t>
      </w:r>
      <w:r w:rsidRPr="00E5755F">
        <w:rPr>
          <w:rFonts w:ascii="Times New Roman" w:hAnsi="Times New Roman" w:cs="Times New Roman"/>
          <w:sz w:val="24"/>
          <w:szCs w:val="24"/>
        </w:rPr>
        <w:t>То есть мы прям будем синтезировать количество огнеобразов в теле, чтобы это было в физической реализации.</w:t>
      </w:r>
    </w:p>
    <w:p w14:paraId="7586D376" w14:textId="77777777" w:rsidR="004E682E"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Вот отсюда я привела такой пример в ощущениях не для того, чтобы вы как-то поклонялись им, что в их отсутствии чувствуется, что их нет, </w:t>
      </w:r>
      <w:r w:rsidR="0039552E">
        <w:rPr>
          <w:rFonts w:ascii="Times New Roman" w:hAnsi="Times New Roman" w:cs="Times New Roman"/>
          <w:sz w:val="24"/>
          <w:szCs w:val="24"/>
        </w:rPr>
        <w:t xml:space="preserve">а </w:t>
      </w:r>
      <w:r w:rsidRPr="00E5755F">
        <w:rPr>
          <w:rFonts w:ascii="Times New Roman" w:hAnsi="Times New Roman" w:cs="Times New Roman"/>
          <w:sz w:val="24"/>
          <w:szCs w:val="24"/>
        </w:rPr>
        <w:t xml:space="preserve">чтобы вы понимали, насколько это чувствительное явление и </w:t>
      </w:r>
      <w:r w:rsidR="0039552E">
        <w:rPr>
          <w:rFonts w:ascii="Times New Roman" w:hAnsi="Times New Roman" w:cs="Times New Roman"/>
          <w:sz w:val="24"/>
          <w:szCs w:val="24"/>
        </w:rPr>
        <w:t>Ч</w:t>
      </w:r>
      <w:r w:rsidRPr="00E5755F">
        <w:rPr>
          <w:rFonts w:ascii="Times New Roman" w:hAnsi="Times New Roman" w:cs="Times New Roman"/>
          <w:sz w:val="24"/>
          <w:szCs w:val="24"/>
        </w:rPr>
        <w:t>увствознание должно</w:t>
      </w:r>
      <w:r w:rsidR="0039552E">
        <w:rPr>
          <w:rFonts w:ascii="Times New Roman" w:hAnsi="Times New Roman" w:cs="Times New Roman"/>
          <w:sz w:val="24"/>
          <w:szCs w:val="24"/>
        </w:rPr>
        <w:t xml:space="preserve"> стимулировать</w:t>
      </w:r>
      <w:r w:rsidRPr="00E5755F">
        <w:rPr>
          <w:rFonts w:ascii="Times New Roman" w:hAnsi="Times New Roman" w:cs="Times New Roman"/>
          <w:sz w:val="24"/>
          <w:szCs w:val="24"/>
        </w:rPr>
        <w:t xml:space="preserve">. Кстати, а что стимулирует </w:t>
      </w:r>
      <w:r w:rsidR="0039552E">
        <w:rPr>
          <w:rFonts w:ascii="Times New Roman" w:hAnsi="Times New Roman" w:cs="Times New Roman"/>
          <w:sz w:val="24"/>
          <w:szCs w:val="24"/>
        </w:rPr>
        <w:t>Ч</w:t>
      </w:r>
      <w:r w:rsidRPr="00E5755F">
        <w:rPr>
          <w:rFonts w:ascii="Times New Roman" w:hAnsi="Times New Roman" w:cs="Times New Roman"/>
          <w:sz w:val="24"/>
          <w:szCs w:val="24"/>
        </w:rPr>
        <w:t>увствознани</w:t>
      </w:r>
      <w:r w:rsidR="0039552E">
        <w:rPr>
          <w:rFonts w:ascii="Times New Roman" w:hAnsi="Times New Roman" w:cs="Times New Roman"/>
          <w:sz w:val="24"/>
          <w:szCs w:val="24"/>
        </w:rPr>
        <w:t>е</w:t>
      </w:r>
      <w:r w:rsidRPr="00E5755F">
        <w:rPr>
          <w:rFonts w:ascii="Times New Roman" w:hAnsi="Times New Roman" w:cs="Times New Roman"/>
          <w:sz w:val="24"/>
          <w:szCs w:val="24"/>
        </w:rPr>
        <w:t xml:space="preserve"> как </w:t>
      </w:r>
      <w:r w:rsidR="0039552E">
        <w:rPr>
          <w:rFonts w:ascii="Times New Roman" w:hAnsi="Times New Roman" w:cs="Times New Roman"/>
          <w:sz w:val="24"/>
          <w:szCs w:val="24"/>
        </w:rPr>
        <w:t>Ч</w:t>
      </w:r>
      <w:r w:rsidRPr="00E5755F">
        <w:rPr>
          <w:rFonts w:ascii="Times New Roman" w:hAnsi="Times New Roman" w:cs="Times New Roman"/>
          <w:sz w:val="24"/>
          <w:szCs w:val="24"/>
        </w:rPr>
        <w:t>асть</w:t>
      </w:r>
      <w:r w:rsidR="0039552E">
        <w:rPr>
          <w:rFonts w:ascii="Times New Roman" w:hAnsi="Times New Roman" w:cs="Times New Roman"/>
          <w:sz w:val="24"/>
          <w:szCs w:val="24"/>
        </w:rPr>
        <w:t>? —</w:t>
      </w:r>
      <w:r w:rsidRPr="00E5755F">
        <w:rPr>
          <w:rFonts w:ascii="Times New Roman" w:hAnsi="Times New Roman" w:cs="Times New Roman"/>
          <w:sz w:val="24"/>
          <w:szCs w:val="24"/>
        </w:rPr>
        <w:t xml:space="preserve"> Чувствознани</w:t>
      </w:r>
      <w:r w:rsidR="0039552E">
        <w:rPr>
          <w:rFonts w:ascii="Times New Roman" w:hAnsi="Times New Roman" w:cs="Times New Roman"/>
          <w:sz w:val="24"/>
          <w:szCs w:val="24"/>
        </w:rPr>
        <w:t>е</w:t>
      </w:r>
      <w:r w:rsidRPr="00E5755F">
        <w:rPr>
          <w:rFonts w:ascii="Times New Roman" w:hAnsi="Times New Roman" w:cs="Times New Roman"/>
          <w:sz w:val="24"/>
          <w:szCs w:val="24"/>
        </w:rPr>
        <w:t xml:space="preserve"> стимулирует вашу</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с недавних пор</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Логику</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Логику Чувствознани</w:t>
      </w:r>
      <w:r w:rsidR="0039552E">
        <w:rPr>
          <w:rFonts w:ascii="Times New Roman" w:hAnsi="Times New Roman" w:cs="Times New Roman"/>
          <w:sz w:val="24"/>
          <w:szCs w:val="24"/>
        </w:rPr>
        <w:t>е</w:t>
      </w:r>
      <w:r w:rsidRPr="00E5755F">
        <w:rPr>
          <w:rFonts w:ascii="Times New Roman" w:hAnsi="Times New Roman" w:cs="Times New Roman"/>
          <w:sz w:val="24"/>
          <w:szCs w:val="24"/>
        </w:rPr>
        <w:t xml:space="preserve"> стимулирует</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Если Логика не будет чувствознающим</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чувствознающей </w:t>
      </w:r>
      <w:r w:rsidR="0039552E">
        <w:rPr>
          <w:rFonts w:ascii="Times New Roman" w:hAnsi="Times New Roman" w:cs="Times New Roman"/>
          <w:sz w:val="24"/>
          <w:szCs w:val="24"/>
        </w:rPr>
        <w:t>Ч</w:t>
      </w:r>
      <w:r w:rsidRPr="00E5755F">
        <w:rPr>
          <w:rFonts w:ascii="Times New Roman" w:hAnsi="Times New Roman" w:cs="Times New Roman"/>
          <w:sz w:val="24"/>
          <w:szCs w:val="24"/>
        </w:rPr>
        <w:t>астью, она будет приводить к каким-то предпосылкам действия, она будет выводить на перспективы, но она не будет реализовывать</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Логика сама не будет реализовывать эффекты того, чтобы в этом процессе были задействованы все, кто находится в служении. </w:t>
      </w:r>
      <w:r w:rsidRPr="00E5755F">
        <w:rPr>
          <w:rFonts w:ascii="Times New Roman" w:hAnsi="Times New Roman" w:cs="Times New Roman"/>
          <w:bCs/>
          <w:sz w:val="24"/>
          <w:szCs w:val="24"/>
        </w:rPr>
        <w:t xml:space="preserve">Проблема Логики </w:t>
      </w:r>
      <w:r w:rsidR="0039552E">
        <w:rPr>
          <w:rFonts w:ascii="Times New Roman" w:hAnsi="Times New Roman" w:cs="Times New Roman"/>
          <w:bCs/>
          <w:sz w:val="24"/>
          <w:szCs w:val="24"/>
        </w:rPr>
        <w:t xml:space="preserve">– </w:t>
      </w:r>
      <w:r w:rsidRPr="00E5755F">
        <w:rPr>
          <w:rFonts w:ascii="Times New Roman" w:hAnsi="Times New Roman" w:cs="Times New Roman"/>
          <w:bCs/>
          <w:sz w:val="24"/>
          <w:szCs w:val="24"/>
        </w:rPr>
        <w:t>она сама по себе может войти в состояние сухаря</w:t>
      </w:r>
      <w:r w:rsidR="0039552E">
        <w:rPr>
          <w:rFonts w:ascii="Times New Roman" w:hAnsi="Times New Roman" w:cs="Times New Roman"/>
          <w:sz w:val="24"/>
          <w:szCs w:val="24"/>
        </w:rPr>
        <w:t xml:space="preserve">, </w:t>
      </w:r>
      <w:r w:rsidRPr="00E5755F">
        <w:rPr>
          <w:rFonts w:ascii="Times New Roman" w:hAnsi="Times New Roman" w:cs="Times New Roman"/>
          <w:sz w:val="24"/>
          <w:szCs w:val="24"/>
        </w:rPr>
        <w:t>то есть вошёл вот в процесс какого-то действия</w:t>
      </w:r>
      <w:r w:rsidR="0039552E">
        <w:rPr>
          <w:rFonts w:ascii="Times New Roman" w:hAnsi="Times New Roman" w:cs="Times New Roman"/>
          <w:sz w:val="24"/>
          <w:szCs w:val="24"/>
        </w:rPr>
        <w:t>,</w:t>
      </w:r>
      <w:r w:rsidRPr="00E5755F">
        <w:rPr>
          <w:rFonts w:ascii="Times New Roman" w:hAnsi="Times New Roman" w:cs="Times New Roman"/>
          <w:sz w:val="24"/>
          <w:szCs w:val="24"/>
        </w:rPr>
        <w:t xml:space="preserve"> и ты логически выстраиваешь только себе понятные тенденции</w:t>
      </w:r>
      <w:r w:rsidR="004E682E">
        <w:rPr>
          <w:rFonts w:ascii="Times New Roman" w:hAnsi="Times New Roman" w:cs="Times New Roman"/>
          <w:sz w:val="24"/>
          <w:szCs w:val="24"/>
        </w:rPr>
        <w:t>:</w:t>
      </w:r>
      <w:r w:rsidRPr="00E5755F">
        <w:rPr>
          <w:rFonts w:ascii="Times New Roman" w:hAnsi="Times New Roman" w:cs="Times New Roman"/>
          <w:sz w:val="24"/>
          <w:szCs w:val="24"/>
        </w:rPr>
        <w:t xml:space="preserve"> восхождения</w:t>
      </w:r>
      <w:r w:rsidR="004E682E">
        <w:rPr>
          <w:rFonts w:ascii="Times New Roman" w:hAnsi="Times New Roman" w:cs="Times New Roman"/>
          <w:sz w:val="24"/>
          <w:szCs w:val="24"/>
        </w:rPr>
        <w:t>,</w:t>
      </w:r>
      <w:r w:rsidRPr="00E5755F">
        <w:rPr>
          <w:rFonts w:ascii="Times New Roman" w:hAnsi="Times New Roman" w:cs="Times New Roman"/>
          <w:sz w:val="24"/>
          <w:szCs w:val="24"/>
        </w:rPr>
        <w:t xml:space="preserve"> реализации, стяжаний, процессов, даже тех же схем стяжания практик, они ж тоже логически отстраиваются, они только одному тебе понятны. И тут вопрос, что </w:t>
      </w:r>
      <w:r w:rsidR="0039552E" w:rsidRPr="0039552E">
        <w:rPr>
          <w:rFonts w:ascii="Times New Roman" w:hAnsi="Times New Roman" w:cs="Times New Roman"/>
          <w:b/>
          <w:bCs/>
          <w:sz w:val="24"/>
          <w:szCs w:val="24"/>
        </w:rPr>
        <w:t>С</w:t>
      </w:r>
      <w:r w:rsidRPr="0039552E">
        <w:rPr>
          <w:rFonts w:ascii="Times New Roman" w:hAnsi="Times New Roman" w:cs="Times New Roman"/>
          <w:b/>
          <w:bCs/>
          <w:sz w:val="24"/>
          <w:szCs w:val="24"/>
        </w:rPr>
        <w:t>ердце начинает отбивать процессы Чувствознанием, добавляя к Логике жизнеспособные устойчивости</w:t>
      </w:r>
      <w:r w:rsidR="004E682E">
        <w:rPr>
          <w:rFonts w:ascii="Times New Roman" w:hAnsi="Times New Roman" w:cs="Times New Roman"/>
          <w:b/>
          <w:bCs/>
          <w:sz w:val="24"/>
          <w:szCs w:val="24"/>
        </w:rPr>
        <w:t xml:space="preserve">, </w:t>
      </w:r>
      <w:r w:rsidR="004E682E" w:rsidRPr="004E682E">
        <w:rPr>
          <w:rFonts w:ascii="Times New Roman" w:hAnsi="Times New Roman" w:cs="Times New Roman"/>
          <w:sz w:val="24"/>
          <w:szCs w:val="24"/>
        </w:rPr>
        <w:t>м</w:t>
      </w:r>
      <w:r w:rsidRPr="00E5755F">
        <w:rPr>
          <w:rFonts w:ascii="Times New Roman" w:hAnsi="Times New Roman" w:cs="Times New Roman"/>
          <w:sz w:val="24"/>
          <w:szCs w:val="24"/>
        </w:rPr>
        <w:t xml:space="preserve">ожно сказать </w:t>
      </w:r>
      <w:r w:rsidR="004E682E">
        <w:rPr>
          <w:rFonts w:ascii="Times New Roman" w:hAnsi="Times New Roman" w:cs="Times New Roman"/>
          <w:sz w:val="24"/>
          <w:szCs w:val="24"/>
        </w:rPr>
        <w:t>Ж</w:t>
      </w:r>
      <w:r w:rsidRPr="00E5755F">
        <w:rPr>
          <w:rFonts w:ascii="Times New Roman" w:hAnsi="Times New Roman" w:cs="Times New Roman"/>
          <w:sz w:val="24"/>
          <w:szCs w:val="24"/>
        </w:rPr>
        <w:t xml:space="preserve">изненности с точки зрения </w:t>
      </w:r>
      <w:r w:rsidR="004E682E">
        <w:rPr>
          <w:rFonts w:ascii="Times New Roman" w:hAnsi="Times New Roman" w:cs="Times New Roman"/>
          <w:sz w:val="24"/>
          <w:szCs w:val="24"/>
        </w:rPr>
        <w:t>Ч</w:t>
      </w:r>
      <w:r w:rsidRPr="00E5755F">
        <w:rPr>
          <w:rFonts w:ascii="Times New Roman" w:hAnsi="Times New Roman" w:cs="Times New Roman"/>
          <w:sz w:val="24"/>
          <w:szCs w:val="24"/>
        </w:rPr>
        <w:t>еловеческой реализации.</w:t>
      </w:r>
    </w:p>
    <w:p w14:paraId="642D6117" w14:textId="13A7DBEE" w:rsidR="00501851" w:rsidRPr="00E5755F"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Поэтому посмотрите сами самостоятельно, не всей командой, а сами</w:t>
      </w:r>
      <w:r w:rsidR="004E682E">
        <w:rPr>
          <w:rFonts w:ascii="Times New Roman" w:hAnsi="Times New Roman" w:cs="Times New Roman"/>
          <w:sz w:val="24"/>
          <w:szCs w:val="24"/>
        </w:rPr>
        <w:t>,</w:t>
      </w:r>
      <w:r w:rsidRPr="00E5755F">
        <w:rPr>
          <w:rFonts w:ascii="Times New Roman" w:hAnsi="Times New Roman" w:cs="Times New Roman"/>
          <w:sz w:val="24"/>
          <w:szCs w:val="24"/>
        </w:rPr>
        <w:t xml:space="preserve"> </w:t>
      </w:r>
      <w:r w:rsidR="004E682E">
        <w:rPr>
          <w:rFonts w:ascii="Times New Roman" w:hAnsi="Times New Roman" w:cs="Times New Roman"/>
          <w:sz w:val="24"/>
          <w:szCs w:val="24"/>
        </w:rPr>
        <w:t>н</w:t>
      </w:r>
      <w:r w:rsidRPr="00E5755F">
        <w:rPr>
          <w:rFonts w:ascii="Times New Roman" w:hAnsi="Times New Roman" w:cs="Times New Roman"/>
          <w:sz w:val="24"/>
          <w:szCs w:val="24"/>
        </w:rPr>
        <w:t xml:space="preserve">асколько вы разными видами насыщенности Синтеза насыщаете реализации </w:t>
      </w:r>
      <w:r w:rsidR="004E682E">
        <w:rPr>
          <w:rFonts w:ascii="Times New Roman" w:hAnsi="Times New Roman" w:cs="Times New Roman"/>
          <w:sz w:val="24"/>
          <w:szCs w:val="24"/>
        </w:rPr>
        <w:t>Ч</w:t>
      </w:r>
      <w:r w:rsidRPr="00E5755F">
        <w:rPr>
          <w:rFonts w:ascii="Times New Roman" w:hAnsi="Times New Roman" w:cs="Times New Roman"/>
          <w:sz w:val="24"/>
          <w:szCs w:val="24"/>
        </w:rPr>
        <w:t xml:space="preserve">астью ответственности, </w:t>
      </w:r>
      <w:r w:rsidR="004E682E">
        <w:rPr>
          <w:rFonts w:ascii="Times New Roman" w:hAnsi="Times New Roman" w:cs="Times New Roman"/>
          <w:sz w:val="24"/>
          <w:szCs w:val="24"/>
        </w:rPr>
        <w:t>Ч</w:t>
      </w:r>
      <w:r w:rsidRPr="00E5755F">
        <w:rPr>
          <w:rFonts w:ascii="Times New Roman" w:hAnsi="Times New Roman" w:cs="Times New Roman"/>
          <w:sz w:val="24"/>
          <w:szCs w:val="24"/>
        </w:rPr>
        <w:t xml:space="preserve">астью выражения космоса </w:t>
      </w:r>
      <w:r w:rsidR="004E682E">
        <w:rPr>
          <w:rFonts w:ascii="Times New Roman" w:hAnsi="Times New Roman" w:cs="Times New Roman"/>
          <w:sz w:val="24"/>
          <w:szCs w:val="24"/>
        </w:rPr>
        <w:t xml:space="preserve">— </w:t>
      </w:r>
      <w:r w:rsidRPr="00E5755F">
        <w:rPr>
          <w:rFonts w:ascii="Times New Roman" w:hAnsi="Times New Roman" w:cs="Times New Roman"/>
          <w:sz w:val="24"/>
          <w:szCs w:val="24"/>
        </w:rPr>
        <w:t>теперь уже там с 10</w:t>
      </w:r>
      <w:r w:rsidR="004E682E">
        <w:rPr>
          <w:rFonts w:ascii="Times New Roman" w:hAnsi="Times New Roman" w:cs="Times New Roman"/>
          <w:sz w:val="24"/>
          <w:szCs w:val="24"/>
        </w:rPr>
        <w:t xml:space="preserve"> тысяч,</w:t>
      </w:r>
      <w:r w:rsidRPr="00E5755F">
        <w:rPr>
          <w:rFonts w:ascii="Times New Roman" w:hAnsi="Times New Roman" w:cs="Times New Roman"/>
          <w:sz w:val="24"/>
          <w:szCs w:val="24"/>
        </w:rPr>
        <w:t xml:space="preserve"> 10</w:t>
      </w:r>
      <w:r w:rsidR="004E682E">
        <w:rPr>
          <w:rFonts w:ascii="Times New Roman" w:hAnsi="Times New Roman" w:cs="Times New Roman"/>
          <w:sz w:val="24"/>
          <w:szCs w:val="24"/>
        </w:rPr>
        <w:t xml:space="preserve"> миллионов</w:t>
      </w:r>
      <w:r w:rsidRPr="00E5755F">
        <w:rPr>
          <w:rFonts w:ascii="Times New Roman" w:hAnsi="Times New Roman" w:cs="Times New Roman"/>
          <w:sz w:val="24"/>
          <w:szCs w:val="24"/>
        </w:rPr>
        <w:t xml:space="preserve"> такого-то выражения космоса по 11 </w:t>
      </w:r>
      <w:r w:rsidR="004E682E">
        <w:rPr>
          <w:rFonts w:ascii="Times New Roman" w:hAnsi="Times New Roman" w:cs="Times New Roman"/>
          <w:sz w:val="24"/>
          <w:szCs w:val="24"/>
        </w:rPr>
        <w:t>миллионов</w:t>
      </w:r>
      <w:r w:rsidRPr="00E5755F">
        <w:rPr>
          <w:rFonts w:ascii="Times New Roman" w:hAnsi="Times New Roman" w:cs="Times New Roman"/>
          <w:sz w:val="24"/>
          <w:szCs w:val="24"/>
        </w:rPr>
        <w:t xml:space="preserve"> такого-то выражения космоса, я цифры сейчас не помню</w:t>
      </w:r>
      <w:r w:rsidR="004E682E">
        <w:rPr>
          <w:rFonts w:ascii="Times New Roman" w:hAnsi="Times New Roman" w:cs="Times New Roman"/>
          <w:sz w:val="24"/>
          <w:szCs w:val="24"/>
        </w:rPr>
        <w:t>,</w:t>
      </w:r>
      <w:r w:rsidRPr="00E5755F">
        <w:rPr>
          <w:rFonts w:ascii="Times New Roman" w:hAnsi="Times New Roman" w:cs="Times New Roman"/>
          <w:sz w:val="24"/>
          <w:szCs w:val="24"/>
        </w:rPr>
        <w:t xml:space="preserve"> </w:t>
      </w:r>
      <w:r w:rsidR="004E682E">
        <w:rPr>
          <w:rFonts w:ascii="Times New Roman" w:hAnsi="Times New Roman" w:cs="Times New Roman"/>
          <w:sz w:val="24"/>
          <w:szCs w:val="24"/>
        </w:rPr>
        <w:t>я</w:t>
      </w:r>
      <w:r w:rsidRPr="00E5755F">
        <w:rPr>
          <w:rFonts w:ascii="Times New Roman" w:hAnsi="Times New Roman" w:cs="Times New Roman"/>
          <w:sz w:val="24"/>
          <w:szCs w:val="24"/>
        </w:rPr>
        <w:t xml:space="preserve"> их записывала себе</w:t>
      </w:r>
      <w:r w:rsidR="004E682E">
        <w:rPr>
          <w:rFonts w:ascii="Times New Roman" w:hAnsi="Times New Roman" w:cs="Times New Roman"/>
          <w:sz w:val="24"/>
          <w:szCs w:val="24"/>
        </w:rPr>
        <w:t>,</w:t>
      </w:r>
      <w:r w:rsidRPr="00E5755F">
        <w:rPr>
          <w:rFonts w:ascii="Times New Roman" w:hAnsi="Times New Roman" w:cs="Times New Roman"/>
          <w:sz w:val="24"/>
          <w:szCs w:val="24"/>
        </w:rPr>
        <w:t xml:space="preserve"> сегодня считала</w:t>
      </w:r>
      <w:r w:rsidR="004E682E">
        <w:rPr>
          <w:rFonts w:ascii="Times New Roman" w:hAnsi="Times New Roman" w:cs="Times New Roman"/>
          <w:sz w:val="24"/>
          <w:szCs w:val="24"/>
        </w:rPr>
        <w:t xml:space="preserve"> —</w:t>
      </w:r>
      <w:r w:rsidRPr="00E5755F">
        <w:rPr>
          <w:rFonts w:ascii="Times New Roman" w:hAnsi="Times New Roman" w:cs="Times New Roman"/>
          <w:sz w:val="24"/>
          <w:szCs w:val="24"/>
        </w:rPr>
        <w:t xml:space="preserve"> для того, чтобы вы физически вошли в служение этой професси</w:t>
      </w:r>
      <w:r w:rsidR="004E682E">
        <w:rPr>
          <w:rFonts w:ascii="Times New Roman" w:hAnsi="Times New Roman" w:cs="Times New Roman"/>
          <w:sz w:val="24"/>
          <w:szCs w:val="24"/>
        </w:rPr>
        <w:t>ей.</w:t>
      </w:r>
      <w:r w:rsidRPr="00E5755F">
        <w:rPr>
          <w:rFonts w:ascii="Times New Roman" w:hAnsi="Times New Roman" w:cs="Times New Roman"/>
          <w:sz w:val="24"/>
          <w:szCs w:val="24"/>
        </w:rPr>
        <w:t xml:space="preserve"> </w:t>
      </w:r>
      <w:r w:rsidR="004E682E">
        <w:rPr>
          <w:rFonts w:ascii="Times New Roman" w:hAnsi="Times New Roman" w:cs="Times New Roman"/>
          <w:sz w:val="24"/>
          <w:szCs w:val="24"/>
        </w:rPr>
        <w:t>Д</w:t>
      </w:r>
      <w:r w:rsidRPr="00E5755F">
        <w:rPr>
          <w:rFonts w:ascii="Times New Roman" w:hAnsi="Times New Roman" w:cs="Times New Roman"/>
          <w:sz w:val="24"/>
          <w:szCs w:val="24"/>
        </w:rPr>
        <w:t>а</w:t>
      </w:r>
      <w:r w:rsidR="004E682E">
        <w:rPr>
          <w:rFonts w:ascii="Times New Roman" w:hAnsi="Times New Roman" w:cs="Times New Roman"/>
          <w:sz w:val="24"/>
          <w:szCs w:val="24"/>
        </w:rPr>
        <w:t>?</w:t>
      </w:r>
    </w:p>
    <w:p w14:paraId="3BF28945" w14:textId="0540FA0D" w:rsidR="00501851" w:rsidRPr="00E5755F"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w:t>
      </w:r>
      <w:r w:rsidRPr="004E682E">
        <w:rPr>
          <w:rFonts w:ascii="Times New Roman" w:hAnsi="Times New Roman" w:cs="Times New Roman"/>
          <w:b/>
          <w:sz w:val="24"/>
          <w:szCs w:val="24"/>
        </w:rPr>
        <w:t xml:space="preserve">Ипостась </w:t>
      </w:r>
      <w:r w:rsidR="004E682E" w:rsidRPr="004E682E">
        <w:rPr>
          <w:rFonts w:ascii="Times New Roman" w:hAnsi="Times New Roman" w:cs="Times New Roman"/>
          <w:b/>
          <w:sz w:val="24"/>
          <w:szCs w:val="24"/>
        </w:rPr>
        <w:t xml:space="preserve">– </w:t>
      </w:r>
      <w:r w:rsidRPr="004E682E">
        <w:rPr>
          <w:rFonts w:ascii="Times New Roman" w:hAnsi="Times New Roman" w:cs="Times New Roman"/>
          <w:b/>
          <w:sz w:val="24"/>
          <w:szCs w:val="24"/>
        </w:rPr>
        <w:t>это про грамотность космических действий</w:t>
      </w:r>
      <w:r w:rsidR="004E682E" w:rsidRPr="004E682E">
        <w:rPr>
          <w:rFonts w:ascii="Times New Roman" w:hAnsi="Times New Roman" w:cs="Times New Roman"/>
          <w:b/>
          <w:sz w:val="24"/>
          <w:szCs w:val="24"/>
        </w:rPr>
        <w:t>,</w:t>
      </w:r>
      <w:r w:rsidRPr="004E682E">
        <w:rPr>
          <w:rFonts w:ascii="Times New Roman" w:hAnsi="Times New Roman" w:cs="Times New Roman"/>
          <w:b/>
          <w:sz w:val="24"/>
          <w:szCs w:val="24"/>
        </w:rPr>
        <w:t xml:space="preserve"> </w:t>
      </w:r>
      <w:r w:rsidR="004E682E" w:rsidRPr="004E682E">
        <w:rPr>
          <w:rFonts w:ascii="Times New Roman" w:hAnsi="Times New Roman" w:cs="Times New Roman"/>
          <w:b/>
          <w:sz w:val="24"/>
          <w:szCs w:val="24"/>
        </w:rPr>
        <w:t>Т</w:t>
      </w:r>
      <w:r w:rsidRPr="004E682E">
        <w:rPr>
          <w:rFonts w:ascii="Times New Roman" w:hAnsi="Times New Roman" w:cs="Times New Roman"/>
          <w:b/>
          <w:sz w:val="24"/>
          <w:szCs w:val="24"/>
        </w:rPr>
        <w:t>ворение которыми не возжигает другого, а сотворяет и синтезирует для команды какие-то новые условия</w:t>
      </w:r>
      <w:r w:rsidRPr="00E5755F">
        <w:rPr>
          <w:rFonts w:ascii="Times New Roman" w:hAnsi="Times New Roman" w:cs="Times New Roman"/>
          <w:sz w:val="24"/>
          <w:szCs w:val="24"/>
        </w:rPr>
        <w:t>. Отсюда мы включаемся и понимаем, что наличие курсов Синтеза на территории не просто обновляет команду, а с точки зрения Ипостаси Творения обновляет что</w:t>
      </w:r>
      <w:r w:rsidR="004E682E">
        <w:rPr>
          <w:rFonts w:ascii="Times New Roman" w:hAnsi="Times New Roman" w:cs="Times New Roman"/>
          <w:sz w:val="24"/>
          <w:szCs w:val="24"/>
        </w:rPr>
        <w:t>? —</w:t>
      </w:r>
      <w:r w:rsidRPr="00E5755F">
        <w:rPr>
          <w:rFonts w:ascii="Times New Roman" w:hAnsi="Times New Roman" w:cs="Times New Roman"/>
          <w:sz w:val="24"/>
          <w:szCs w:val="24"/>
        </w:rPr>
        <w:t xml:space="preserve"> Творение для Ипостасного служения Синтез</w:t>
      </w:r>
      <w:r w:rsidR="004E682E">
        <w:rPr>
          <w:rFonts w:ascii="Times New Roman" w:hAnsi="Times New Roman" w:cs="Times New Roman"/>
          <w:sz w:val="24"/>
          <w:szCs w:val="24"/>
        </w:rPr>
        <w:t>ом</w:t>
      </w:r>
      <w:r w:rsidRPr="00E5755F">
        <w:rPr>
          <w:rFonts w:ascii="Times New Roman" w:hAnsi="Times New Roman" w:cs="Times New Roman"/>
          <w:sz w:val="24"/>
          <w:szCs w:val="24"/>
        </w:rPr>
        <w:t xml:space="preserve"> каждым из нас. То есть вот мы начинаем смотреть на разные тематики </w:t>
      </w:r>
      <w:r w:rsidR="004E682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под углом Ипостаси Космоса Изначально Вышестоящего Отца, чтобы отстроиться в служении не только для себя, но и для тех, кто сам </w:t>
      </w:r>
      <w:r w:rsidR="004E682E" w:rsidRPr="00E5755F">
        <w:rPr>
          <w:rFonts w:ascii="Times New Roman" w:hAnsi="Times New Roman" w:cs="Times New Roman"/>
          <w:sz w:val="24"/>
          <w:szCs w:val="24"/>
        </w:rPr>
        <w:t>взойти</w:t>
      </w:r>
      <w:r w:rsidRPr="00E5755F">
        <w:rPr>
          <w:rFonts w:ascii="Times New Roman" w:hAnsi="Times New Roman" w:cs="Times New Roman"/>
          <w:sz w:val="24"/>
          <w:szCs w:val="24"/>
        </w:rPr>
        <w:t xml:space="preserve"> не может.</w:t>
      </w:r>
    </w:p>
    <w:p w14:paraId="26CD29CE" w14:textId="77777777" w:rsidR="00F6312D"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 xml:space="preserve">Отсюда, если вернуться к теме </w:t>
      </w:r>
      <w:r w:rsidR="004E682E" w:rsidRPr="00F6312D">
        <w:rPr>
          <w:rFonts w:ascii="Times New Roman" w:hAnsi="Times New Roman" w:cs="Times New Roman"/>
          <w:sz w:val="24"/>
          <w:szCs w:val="24"/>
        </w:rPr>
        <w:t>В</w:t>
      </w:r>
      <w:r w:rsidRPr="00F6312D">
        <w:rPr>
          <w:rFonts w:ascii="Times New Roman" w:hAnsi="Times New Roman" w:cs="Times New Roman"/>
          <w:sz w:val="24"/>
          <w:szCs w:val="24"/>
        </w:rPr>
        <w:t xml:space="preserve">ысшего тела </w:t>
      </w:r>
      <w:r w:rsidR="004E682E" w:rsidRPr="00F6312D">
        <w:rPr>
          <w:rFonts w:ascii="Times New Roman" w:hAnsi="Times New Roman" w:cs="Times New Roman"/>
          <w:sz w:val="24"/>
          <w:szCs w:val="24"/>
        </w:rPr>
        <w:t>Ч</w:t>
      </w:r>
      <w:r w:rsidRPr="00F6312D">
        <w:rPr>
          <w:rFonts w:ascii="Times New Roman" w:hAnsi="Times New Roman" w:cs="Times New Roman"/>
          <w:sz w:val="24"/>
          <w:szCs w:val="24"/>
        </w:rPr>
        <w:t>еловечности</w:t>
      </w:r>
      <w:r w:rsidRPr="00E5755F">
        <w:rPr>
          <w:rFonts w:ascii="Times New Roman" w:hAnsi="Times New Roman" w:cs="Times New Roman"/>
          <w:sz w:val="24"/>
          <w:szCs w:val="24"/>
        </w:rPr>
        <w:t xml:space="preserve"> с Вильгельмом, оно всегда будет строиться </w:t>
      </w:r>
      <w:r w:rsidR="004E682E">
        <w:rPr>
          <w:rFonts w:ascii="Times New Roman" w:hAnsi="Times New Roman" w:cs="Times New Roman"/>
          <w:sz w:val="24"/>
          <w:szCs w:val="24"/>
        </w:rPr>
        <w:t>(</w:t>
      </w:r>
      <w:r w:rsidRPr="00E5755F">
        <w:rPr>
          <w:rFonts w:ascii="Times New Roman" w:hAnsi="Times New Roman" w:cs="Times New Roman"/>
          <w:sz w:val="24"/>
          <w:szCs w:val="24"/>
        </w:rPr>
        <w:t>не ответила просто, можете записывать</w:t>
      </w:r>
      <w:r w:rsidR="00F6312D">
        <w:rPr>
          <w:rFonts w:ascii="Times New Roman" w:hAnsi="Times New Roman" w:cs="Times New Roman"/>
          <w:sz w:val="24"/>
          <w:szCs w:val="24"/>
        </w:rPr>
        <w:t>)</w:t>
      </w:r>
      <w:r w:rsidRPr="00E5755F">
        <w:rPr>
          <w:rFonts w:ascii="Times New Roman" w:hAnsi="Times New Roman" w:cs="Times New Roman"/>
          <w:sz w:val="24"/>
          <w:szCs w:val="24"/>
        </w:rPr>
        <w:t xml:space="preserve"> двумя отстройками: </w:t>
      </w:r>
      <w:r w:rsidR="00F6312D">
        <w:rPr>
          <w:rFonts w:ascii="Times New Roman" w:hAnsi="Times New Roman" w:cs="Times New Roman"/>
          <w:sz w:val="24"/>
          <w:szCs w:val="24"/>
        </w:rPr>
        <w:t>В</w:t>
      </w:r>
      <w:r w:rsidRPr="00E5755F">
        <w:rPr>
          <w:rFonts w:ascii="Times New Roman" w:hAnsi="Times New Roman" w:cs="Times New Roman"/>
          <w:sz w:val="24"/>
          <w:szCs w:val="24"/>
        </w:rPr>
        <w:t xml:space="preserve">ысшим телом </w:t>
      </w:r>
      <w:r w:rsidR="00F6312D">
        <w:rPr>
          <w:rFonts w:ascii="Times New Roman" w:hAnsi="Times New Roman" w:cs="Times New Roman"/>
          <w:sz w:val="24"/>
          <w:szCs w:val="24"/>
        </w:rPr>
        <w:t>С</w:t>
      </w:r>
      <w:r w:rsidRPr="00E5755F">
        <w:rPr>
          <w:rFonts w:ascii="Times New Roman" w:hAnsi="Times New Roman" w:cs="Times New Roman"/>
          <w:sz w:val="24"/>
          <w:szCs w:val="24"/>
        </w:rPr>
        <w:t xml:space="preserve">интеза и Синтезом тела </w:t>
      </w:r>
      <w:r w:rsidR="00F6312D">
        <w:rPr>
          <w:rFonts w:ascii="Times New Roman" w:hAnsi="Times New Roman" w:cs="Times New Roman"/>
          <w:sz w:val="24"/>
          <w:szCs w:val="24"/>
        </w:rPr>
        <w:t>С</w:t>
      </w:r>
      <w:r w:rsidRPr="00E5755F">
        <w:rPr>
          <w:rFonts w:ascii="Times New Roman" w:hAnsi="Times New Roman" w:cs="Times New Roman"/>
          <w:sz w:val="24"/>
          <w:szCs w:val="24"/>
        </w:rPr>
        <w:t>интеза, то есть это Синтез Аватара Синтеза Кут Хуми и Аватарессы Синтеза Фаинь</w:t>
      </w:r>
      <w:r w:rsidR="00F6312D">
        <w:rPr>
          <w:rFonts w:ascii="Times New Roman" w:hAnsi="Times New Roman" w:cs="Times New Roman"/>
          <w:sz w:val="24"/>
          <w:szCs w:val="24"/>
        </w:rPr>
        <w:t>.</w:t>
      </w:r>
      <w:r w:rsidRPr="00E5755F">
        <w:rPr>
          <w:rFonts w:ascii="Times New Roman" w:hAnsi="Times New Roman" w:cs="Times New Roman"/>
          <w:sz w:val="24"/>
          <w:szCs w:val="24"/>
        </w:rPr>
        <w:t xml:space="preserve"> </w:t>
      </w:r>
      <w:r w:rsidR="00F6312D">
        <w:rPr>
          <w:rFonts w:ascii="Times New Roman" w:hAnsi="Times New Roman" w:cs="Times New Roman"/>
          <w:sz w:val="24"/>
          <w:szCs w:val="24"/>
        </w:rPr>
        <w:t>В</w:t>
      </w:r>
      <w:r w:rsidRPr="00E5755F">
        <w:rPr>
          <w:rFonts w:ascii="Times New Roman" w:hAnsi="Times New Roman" w:cs="Times New Roman"/>
          <w:sz w:val="24"/>
          <w:szCs w:val="24"/>
        </w:rPr>
        <w:t>сё.</w:t>
      </w:r>
      <w:r w:rsidR="00F6312D">
        <w:rPr>
          <w:rFonts w:ascii="Times New Roman" w:hAnsi="Times New Roman" w:cs="Times New Roman"/>
          <w:sz w:val="24"/>
          <w:szCs w:val="24"/>
        </w:rPr>
        <w:t xml:space="preserve"> </w:t>
      </w:r>
      <w:r w:rsidRPr="00E5755F">
        <w:rPr>
          <w:rFonts w:ascii="Times New Roman" w:hAnsi="Times New Roman" w:cs="Times New Roman"/>
          <w:sz w:val="24"/>
          <w:szCs w:val="24"/>
        </w:rPr>
        <w:t xml:space="preserve">То есть </w:t>
      </w:r>
      <w:r w:rsidRPr="00F6312D">
        <w:rPr>
          <w:rFonts w:ascii="Times New Roman" w:hAnsi="Times New Roman" w:cs="Times New Roman"/>
          <w:b/>
          <w:bCs/>
          <w:sz w:val="24"/>
          <w:szCs w:val="24"/>
        </w:rPr>
        <w:t xml:space="preserve">вам нужно разработать </w:t>
      </w:r>
      <w:r w:rsidR="00F6312D" w:rsidRPr="00F6312D">
        <w:rPr>
          <w:rFonts w:ascii="Times New Roman" w:hAnsi="Times New Roman" w:cs="Times New Roman"/>
          <w:b/>
          <w:bCs/>
          <w:sz w:val="24"/>
          <w:szCs w:val="24"/>
        </w:rPr>
        <w:t>В</w:t>
      </w:r>
      <w:r w:rsidRPr="00F6312D">
        <w:rPr>
          <w:rFonts w:ascii="Times New Roman" w:hAnsi="Times New Roman" w:cs="Times New Roman"/>
          <w:b/>
          <w:bCs/>
          <w:sz w:val="24"/>
          <w:szCs w:val="24"/>
        </w:rPr>
        <w:t xml:space="preserve">ысшее тело </w:t>
      </w:r>
      <w:r w:rsidR="00F6312D" w:rsidRPr="00F6312D">
        <w:rPr>
          <w:rFonts w:ascii="Times New Roman" w:hAnsi="Times New Roman" w:cs="Times New Roman"/>
          <w:b/>
          <w:bCs/>
          <w:sz w:val="24"/>
          <w:szCs w:val="24"/>
        </w:rPr>
        <w:t>Ч</w:t>
      </w:r>
      <w:r w:rsidRPr="00F6312D">
        <w:rPr>
          <w:rFonts w:ascii="Times New Roman" w:hAnsi="Times New Roman" w:cs="Times New Roman"/>
          <w:b/>
          <w:bCs/>
          <w:sz w:val="24"/>
          <w:szCs w:val="24"/>
        </w:rPr>
        <w:t xml:space="preserve">еловечности </w:t>
      </w:r>
      <w:r w:rsidR="00F6312D">
        <w:rPr>
          <w:rFonts w:ascii="Times New Roman" w:hAnsi="Times New Roman" w:cs="Times New Roman"/>
          <w:b/>
          <w:bCs/>
          <w:sz w:val="24"/>
          <w:szCs w:val="24"/>
        </w:rPr>
        <w:t>В</w:t>
      </w:r>
      <w:r w:rsidRPr="00F6312D">
        <w:rPr>
          <w:rFonts w:ascii="Times New Roman" w:hAnsi="Times New Roman" w:cs="Times New Roman"/>
          <w:b/>
          <w:bCs/>
          <w:sz w:val="24"/>
          <w:szCs w:val="24"/>
        </w:rPr>
        <w:t>ысшим тело</w:t>
      </w:r>
      <w:r w:rsidR="00F6312D">
        <w:rPr>
          <w:rFonts w:ascii="Times New Roman" w:hAnsi="Times New Roman" w:cs="Times New Roman"/>
          <w:b/>
          <w:bCs/>
          <w:sz w:val="24"/>
          <w:szCs w:val="24"/>
        </w:rPr>
        <w:t>м</w:t>
      </w:r>
      <w:r w:rsidRPr="00F6312D">
        <w:rPr>
          <w:rFonts w:ascii="Times New Roman" w:hAnsi="Times New Roman" w:cs="Times New Roman"/>
          <w:b/>
          <w:bCs/>
          <w:sz w:val="24"/>
          <w:szCs w:val="24"/>
        </w:rPr>
        <w:t xml:space="preserve"> </w:t>
      </w:r>
      <w:r w:rsidR="00F6312D">
        <w:rPr>
          <w:rFonts w:ascii="Times New Roman" w:hAnsi="Times New Roman" w:cs="Times New Roman"/>
          <w:b/>
          <w:bCs/>
          <w:sz w:val="24"/>
          <w:szCs w:val="24"/>
        </w:rPr>
        <w:t>С</w:t>
      </w:r>
      <w:r w:rsidRPr="00F6312D">
        <w:rPr>
          <w:rFonts w:ascii="Times New Roman" w:hAnsi="Times New Roman" w:cs="Times New Roman"/>
          <w:b/>
          <w:bCs/>
          <w:sz w:val="24"/>
          <w:szCs w:val="24"/>
        </w:rPr>
        <w:t xml:space="preserve">интеза </w:t>
      </w:r>
      <w:r w:rsidR="00F6312D">
        <w:rPr>
          <w:rFonts w:ascii="Times New Roman" w:hAnsi="Times New Roman" w:cs="Times New Roman"/>
          <w:b/>
          <w:bCs/>
          <w:sz w:val="24"/>
          <w:szCs w:val="24"/>
        </w:rPr>
        <w:t>–</w:t>
      </w:r>
      <w:r w:rsidRPr="00F6312D">
        <w:rPr>
          <w:rFonts w:ascii="Times New Roman" w:hAnsi="Times New Roman" w:cs="Times New Roman"/>
          <w:b/>
          <w:bCs/>
          <w:sz w:val="24"/>
          <w:szCs w:val="24"/>
        </w:rPr>
        <w:t xml:space="preserve"> это </w:t>
      </w:r>
      <w:r w:rsidR="00F6312D">
        <w:rPr>
          <w:rFonts w:ascii="Times New Roman" w:hAnsi="Times New Roman" w:cs="Times New Roman"/>
          <w:b/>
          <w:bCs/>
          <w:sz w:val="24"/>
          <w:szCs w:val="24"/>
        </w:rPr>
        <w:t>Ч</w:t>
      </w:r>
      <w:r w:rsidRPr="00F6312D">
        <w:rPr>
          <w:rFonts w:ascii="Times New Roman" w:hAnsi="Times New Roman" w:cs="Times New Roman"/>
          <w:b/>
          <w:bCs/>
          <w:sz w:val="24"/>
          <w:szCs w:val="24"/>
        </w:rPr>
        <w:t>асть Аватара Синтеза Кут Хуми</w:t>
      </w:r>
      <w:r w:rsidR="00F6312D">
        <w:rPr>
          <w:rFonts w:ascii="Times New Roman" w:hAnsi="Times New Roman" w:cs="Times New Roman"/>
          <w:b/>
          <w:bCs/>
          <w:sz w:val="24"/>
          <w:szCs w:val="24"/>
        </w:rPr>
        <w:t>,</w:t>
      </w:r>
      <w:r w:rsidRPr="00F6312D">
        <w:rPr>
          <w:rFonts w:ascii="Times New Roman" w:hAnsi="Times New Roman" w:cs="Times New Roman"/>
          <w:b/>
          <w:bCs/>
          <w:sz w:val="24"/>
          <w:szCs w:val="24"/>
        </w:rPr>
        <w:t xml:space="preserve"> и телом </w:t>
      </w:r>
      <w:r w:rsidR="00F6312D">
        <w:rPr>
          <w:rFonts w:ascii="Times New Roman" w:hAnsi="Times New Roman" w:cs="Times New Roman"/>
          <w:b/>
          <w:bCs/>
          <w:sz w:val="24"/>
          <w:szCs w:val="24"/>
        </w:rPr>
        <w:t>С</w:t>
      </w:r>
      <w:r w:rsidRPr="00F6312D">
        <w:rPr>
          <w:rFonts w:ascii="Times New Roman" w:hAnsi="Times New Roman" w:cs="Times New Roman"/>
          <w:b/>
          <w:bCs/>
          <w:sz w:val="24"/>
          <w:szCs w:val="24"/>
        </w:rPr>
        <w:t>интеза Аватарессы Синтеза Фаинь</w:t>
      </w:r>
      <w:r w:rsidRPr="00E5755F">
        <w:rPr>
          <w:rFonts w:ascii="Times New Roman" w:hAnsi="Times New Roman" w:cs="Times New Roman"/>
          <w:sz w:val="24"/>
          <w:szCs w:val="24"/>
        </w:rPr>
        <w:t>, чтобы что</w:t>
      </w:r>
      <w:r w:rsidR="00F6312D">
        <w:rPr>
          <w:rFonts w:ascii="Times New Roman" w:hAnsi="Times New Roman" w:cs="Times New Roman"/>
          <w:sz w:val="24"/>
          <w:szCs w:val="24"/>
        </w:rPr>
        <w:t>? —</w:t>
      </w:r>
      <w:r w:rsidRPr="00E5755F">
        <w:rPr>
          <w:rFonts w:ascii="Times New Roman" w:hAnsi="Times New Roman" w:cs="Times New Roman"/>
          <w:sz w:val="24"/>
          <w:szCs w:val="24"/>
        </w:rPr>
        <w:t xml:space="preserve"> </w:t>
      </w:r>
      <w:r w:rsidRPr="00F6312D">
        <w:rPr>
          <w:rFonts w:ascii="Times New Roman" w:hAnsi="Times New Roman" w:cs="Times New Roman"/>
          <w:b/>
          <w:bCs/>
          <w:sz w:val="24"/>
          <w:szCs w:val="24"/>
        </w:rPr>
        <w:t>чтобы насытить любой объём Творения достаточным Синтезом для или</w:t>
      </w:r>
      <w:r w:rsidR="00F6312D">
        <w:rPr>
          <w:rFonts w:ascii="Times New Roman" w:hAnsi="Times New Roman" w:cs="Times New Roman"/>
          <w:b/>
          <w:bCs/>
          <w:sz w:val="24"/>
          <w:szCs w:val="24"/>
        </w:rPr>
        <w:t>,</w:t>
      </w:r>
      <w:r w:rsidRPr="00F6312D">
        <w:rPr>
          <w:rFonts w:ascii="Times New Roman" w:hAnsi="Times New Roman" w:cs="Times New Roman"/>
          <w:b/>
          <w:bCs/>
          <w:sz w:val="24"/>
          <w:szCs w:val="24"/>
        </w:rPr>
        <w:t xml:space="preserve"> в том числе</w:t>
      </w:r>
      <w:r w:rsidR="00F6312D">
        <w:rPr>
          <w:rFonts w:ascii="Times New Roman" w:hAnsi="Times New Roman" w:cs="Times New Roman"/>
          <w:b/>
          <w:bCs/>
          <w:sz w:val="24"/>
          <w:szCs w:val="24"/>
        </w:rPr>
        <w:t>,</w:t>
      </w:r>
      <w:r w:rsidRPr="00F6312D">
        <w:rPr>
          <w:rFonts w:ascii="Times New Roman" w:hAnsi="Times New Roman" w:cs="Times New Roman"/>
          <w:b/>
          <w:bCs/>
          <w:sz w:val="24"/>
          <w:szCs w:val="24"/>
        </w:rPr>
        <w:t xml:space="preserve"> космически</w:t>
      </w:r>
      <w:r w:rsidR="00F6312D" w:rsidRPr="00F6312D">
        <w:rPr>
          <w:rFonts w:ascii="Times New Roman" w:hAnsi="Times New Roman" w:cs="Times New Roman"/>
          <w:b/>
          <w:bCs/>
          <w:sz w:val="24"/>
          <w:szCs w:val="24"/>
        </w:rPr>
        <w:t>-</w:t>
      </w:r>
      <w:r w:rsidRPr="00F6312D">
        <w:rPr>
          <w:rFonts w:ascii="Times New Roman" w:hAnsi="Times New Roman" w:cs="Times New Roman"/>
          <w:b/>
          <w:bCs/>
          <w:sz w:val="24"/>
          <w:szCs w:val="24"/>
        </w:rPr>
        <w:t>человечных процессов, которые вы с собою ведёте.</w:t>
      </w:r>
    </w:p>
    <w:p w14:paraId="6C9B49C7" w14:textId="7CD53634" w:rsidR="00501851" w:rsidRDefault="00501851" w:rsidP="00642C70">
      <w:pPr>
        <w:spacing w:after="0" w:line="240" w:lineRule="auto"/>
        <w:ind w:firstLineChars="183" w:firstLine="439"/>
        <w:jc w:val="both"/>
        <w:rPr>
          <w:rFonts w:ascii="Times New Roman" w:hAnsi="Times New Roman" w:cs="Times New Roman"/>
          <w:sz w:val="24"/>
          <w:szCs w:val="24"/>
        </w:rPr>
      </w:pPr>
      <w:r w:rsidRPr="00E5755F">
        <w:rPr>
          <w:rFonts w:ascii="Times New Roman" w:hAnsi="Times New Roman" w:cs="Times New Roman"/>
          <w:sz w:val="24"/>
          <w:szCs w:val="24"/>
        </w:rPr>
        <w:t>Курс</w:t>
      </w:r>
      <w:r w:rsidR="00F6312D">
        <w:rPr>
          <w:rFonts w:ascii="Times New Roman" w:hAnsi="Times New Roman" w:cs="Times New Roman"/>
          <w:sz w:val="24"/>
          <w:szCs w:val="24"/>
        </w:rPr>
        <w:t>ом</w:t>
      </w:r>
      <w:r w:rsidRPr="00E5755F">
        <w:rPr>
          <w:rFonts w:ascii="Times New Roman" w:hAnsi="Times New Roman" w:cs="Times New Roman"/>
          <w:sz w:val="24"/>
          <w:szCs w:val="24"/>
        </w:rPr>
        <w:t xml:space="preserve"> Владыки мы с вами ведём явление Синтеза от, допустим, Сердца в выражении совершенной Планеты до Розы Огня и Синтеза в физическом теле. И когда мы достигаем внутри процессов Творения в Планете, в Лотосе, в Розе, там хотим ещё в Звезде как Учителя мы ещё с вами действуе</w:t>
      </w:r>
      <w:r w:rsidR="00F6312D">
        <w:rPr>
          <w:rFonts w:ascii="Times New Roman" w:hAnsi="Times New Roman" w:cs="Times New Roman"/>
          <w:sz w:val="24"/>
          <w:szCs w:val="24"/>
        </w:rPr>
        <w:t>м, м</w:t>
      </w:r>
      <w:r w:rsidRPr="00E5755F">
        <w:rPr>
          <w:rFonts w:ascii="Times New Roman" w:hAnsi="Times New Roman" w:cs="Times New Roman"/>
          <w:sz w:val="24"/>
          <w:szCs w:val="24"/>
        </w:rPr>
        <w:t xml:space="preserve">ы начинаем понимать, что мы не просто понимаем космосы, стоим в архетипах, стоим в реальностях, стоим в космосах устойчиво, мы можем вместе с Отцом и с Кут Хуми через виды реализации и через </w:t>
      </w:r>
      <w:r w:rsidR="00F6312D">
        <w:rPr>
          <w:rFonts w:ascii="Times New Roman" w:hAnsi="Times New Roman" w:cs="Times New Roman"/>
          <w:sz w:val="24"/>
          <w:szCs w:val="24"/>
        </w:rPr>
        <w:t>Ч</w:t>
      </w:r>
      <w:r w:rsidRPr="00E5755F">
        <w:rPr>
          <w:rFonts w:ascii="Times New Roman" w:hAnsi="Times New Roman" w:cs="Times New Roman"/>
          <w:sz w:val="24"/>
          <w:szCs w:val="24"/>
        </w:rPr>
        <w:t>асти суметь что-то сотворить, чтобы физически именно сотворённое привнести для физической реализации. Отсюда Владыка, в общем</w:t>
      </w:r>
      <w:r w:rsidR="00F6312D">
        <w:rPr>
          <w:rFonts w:ascii="Times New Roman" w:hAnsi="Times New Roman" w:cs="Times New Roman"/>
          <w:sz w:val="24"/>
          <w:szCs w:val="24"/>
        </w:rPr>
        <w:t>-</w:t>
      </w:r>
      <w:r w:rsidRPr="00E5755F">
        <w:rPr>
          <w:rFonts w:ascii="Times New Roman" w:hAnsi="Times New Roman" w:cs="Times New Roman"/>
          <w:sz w:val="24"/>
          <w:szCs w:val="24"/>
        </w:rPr>
        <w:t>то, реализации и поставил в физическом применении, то есть не там, чтобы это сложилось, а здесь физически, чтобы это сложилось в каждом из нас.</w:t>
      </w:r>
    </w:p>
    <w:p w14:paraId="3F19830D" w14:textId="36D45DCF" w:rsidR="00F6312D" w:rsidRPr="00960F15" w:rsidRDefault="00960F15" w:rsidP="00960F15">
      <w:pPr>
        <w:keepNext/>
        <w:tabs>
          <w:tab w:val="num" w:pos="0"/>
        </w:tabs>
        <w:suppressAutoHyphens/>
        <w:spacing w:before="120" w:after="120" w:line="240" w:lineRule="auto"/>
        <w:outlineLvl w:val="1"/>
        <w:rPr>
          <w:rFonts w:ascii="Times New Roman" w:hAnsi="Times New Roman" w:cs="Times New Roman"/>
          <w:b/>
          <w:bCs/>
          <w:sz w:val="24"/>
          <w:szCs w:val="24"/>
        </w:rPr>
      </w:pPr>
      <w:bookmarkStart w:id="20" w:name="_Toc220119956"/>
      <w:r w:rsidRPr="00960F15">
        <w:rPr>
          <w:rFonts w:ascii="Times New Roman" w:hAnsi="Times New Roman" w:cs="Times New Roman"/>
          <w:b/>
          <w:bCs/>
          <w:sz w:val="24"/>
          <w:szCs w:val="24"/>
        </w:rPr>
        <w:t>Возжигаться Творящим Синтезом и Огнём, вспыхивать Творением в каждом из нас</w:t>
      </w:r>
      <w:bookmarkEnd w:id="20"/>
      <w:r w:rsidRPr="00960F15">
        <w:rPr>
          <w:rFonts w:ascii="Times New Roman" w:hAnsi="Times New Roman" w:cs="Times New Roman"/>
          <w:b/>
          <w:bCs/>
          <w:sz w:val="24"/>
          <w:szCs w:val="24"/>
        </w:rPr>
        <w:t xml:space="preserve"> </w:t>
      </w:r>
    </w:p>
    <w:p w14:paraId="3407F334" w14:textId="31ECDDE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Так это мы уже с вами час говорим. Я думаю, что нужно сейчас вложиться в первую практику, сейчас немножко её объясню. Что мы будем делать? И потом пойдём в осмыслении профессии. Так как мы с вами Служащего Конфедерации закончили, заканчивали видами </w:t>
      </w:r>
      <w:r w:rsidR="00960F15">
        <w:rPr>
          <w:rFonts w:ascii="Times New Roman" w:hAnsi="Times New Roman" w:cs="Times New Roman"/>
          <w:sz w:val="24"/>
          <w:szCs w:val="24"/>
        </w:rPr>
        <w:t>В</w:t>
      </w:r>
      <w:r w:rsidRPr="00E5755F">
        <w:rPr>
          <w:rFonts w:ascii="Times New Roman" w:hAnsi="Times New Roman" w:cs="Times New Roman"/>
          <w:sz w:val="24"/>
          <w:szCs w:val="24"/>
        </w:rPr>
        <w:t xml:space="preserve">ремени Изначально </w:t>
      </w:r>
      <w:r w:rsidRPr="00E5755F">
        <w:rPr>
          <w:rFonts w:ascii="Times New Roman" w:hAnsi="Times New Roman" w:cs="Times New Roman"/>
          <w:sz w:val="24"/>
          <w:szCs w:val="24"/>
        </w:rPr>
        <w:lastRenderedPageBreak/>
        <w:t xml:space="preserve">Вышестоящего Отца. Мы предлагаем вам сейчас сложиться на 16 космических </w:t>
      </w:r>
      <w:r w:rsidR="00960F15">
        <w:rPr>
          <w:rFonts w:ascii="Times New Roman" w:hAnsi="Times New Roman" w:cs="Times New Roman"/>
          <w:sz w:val="24"/>
          <w:szCs w:val="24"/>
        </w:rPr>
        <w:t>Н</w:t>
      </w:r>
      <w:r w:rsidRPr="00E5755F">
        <w:rPr>
          <w:rFonts w:ascii="Times New Roman" w:hAnsi="Times New Roman" w:cs="Times New Roman"/>
          <w:sz w:val="24"/>
          <w:szCs w:val="24"/>
        </w:rPr>
        <w:t xml:space="preserve">ачал, только не ракурсом </w:t>
      </w:r>
      <w:r w:rsidR="00960F15">
        <w:rPr>
          <w:rFonts w:ascii="Times New Roman" w:hAnsi="Times New Roman" w:cs="Times New Roman"/>
          <w:sz w:val="24"/>
          <w:szCs w:val="24"/>
        </w:rPr>
        <w:t>В</w:t>
      </w:r>
      <w:r w:rsidRPr="00E5755F">
        <w:rPr>
          <w:rFonts w:ascii="Times New Roman" w:hAnsi="Times New Roman" w:cs="Times New Roman"/>
          <w:sz w:val="24"/>
          <w:szCs w:val="24"/>
        </w:rPr>
        <w:t xml:space="preserve">ремени, а ракурсом выражения ИВДИВО-космоса в шестнадцати, чтобы на нас включился с вами масштаб ИВДИВО, мы с вами включились в тело профессии шестнадцатью космическими масштабами. И вот этот базовый космический масштаб 16 космосов от </w:t>
      </w:r>
      <w:r w:rsidR="00F6312D">
        <w:rPr>
          <w:rFonts w:ascii="Times New Roman" w:hAnsi="Times New Roman" w:cs="Times New Roman"/>
          <w:sz w:val="24"/>
          <w:szCs w:val="24"/>
        </w:rPr>
        <w:t>М</w:t>
      </w:r>
      <w:r w:rsidRPr="00E5755F">
        <w:rPr>
          <w:rFonts w:ascii="Times New Roman" w:hAnsi="Times New Roman" w:cs="Times New Roman"/>
          <w:sz w:val="24"/>
          <w:szCs w:val="24"/>
        </w:rPr>
        <w:t xml:space="preserve">етагалактического до </w:t>
      </w:r>
      <w:r w:rsidR="00F6312D">
        <w:rPr>
          <w:rFonts w:ascii="Times New Roman" w:hAnsi="Times New Roman" w:cs="Times New Roman"/>
          <w:sz w:val="24"/>
          <w:szCs w:val="24"/>
        </w:rPr>
        <w:t>В</w:t>
      </w:r>
      <w:r w:rsidRPr="00E5755F">
        <w:rPr>
          <w:rFonts w:ascii="Times New Roman" w:hAnsi="Times New Roman" w:cs="Times New Roman"/>
          <w:sz w:val="24"/>
          <w:szCs w:val="24"/>
        </w:rPr>
        <w:t xml:space="preserve">ысшего </w:t>
      </w:r>
      <w:r w:rsidR="00F6312D">
        <w:rPr>
          <w:rFonts w:ascii="Times New Roman" w:hAnsi="Times New Roman" w:cs="Times New Roman"/>
          <w:sz w:val="24"/>
          <w:szCs w:val="24"/>
        </w:rPr>
        <w:t>С</w:t>
      </w:r>
      <w:r w:rsidRPr="00E5755F">
        <w:rPr>
          <w:rFonts w:ascii="Times New Roman" w:hAnsi="Times New Roman" w:cs="Times New Roman"/>
          <w:sz w:val="24"/>
          <w:szCs w:val="24"/>
        </w:rPr>
        <w:t>уперизвечного космоса мы с вами пр</w:t>
      </w:r>
      <w:r w:rsidR="00F6312D">
        <w:rPr>
          <w:rFonts w:ascii="Times New Roman" w:hAnsi="Times New Roman" w:cs="Times New Roman"/>
          <w:sz w:val="24"/>
          <w:szCs w:val="24"/>
        </w:rPr>
        <w:t>е</w:t>
      </w:r>
      <w:r w:rsidRPr="00E5755F">
        <w:rPr>
          <w:rFonts w:ascii="Times New Roman" w:hAnsi="Times New Roman" w:cs="Times New Roman"/>
          <w:sz w:val="24"/>
          <w:szCs w:val="24"/>
        </w:rPr>
        <w:t>синтезировали на один миллиард космосов в физическом теле и заложили это в Огонь профессии. То есть, чтобы мы начали вот то, о ч</w:t>
      </w:r>
      <w:r w:rsidR="00F6312D">
        <w:rPr>
          <w:rFonts w:ascii="Times New Roman" w:hAnsi="Times New Roman" w:cs="Times New Roman"/>
          <w:sz w:val="24"/>
          <w:szCs w:val="24"/>
        </w:rPr>
        <w:t>ё</w:t>
      </w:r>
      <w:r w:rsidRPr="00E5755F">
        <w:rPr>
          <w:rFonts w:ascii="Times New Roman" w:hAnsi="Times New Roman" w:cs="Times New Roman"/>
          <w:sz w:val="24"/>
          <w:szCs w:val="24"/>
        </w:rPr>
        <w:t>м сейчас я говорила с точки зрения Творения Синтеза</w:t>
      </w:r>
      <w:r w:rsidR="00F6312D">
        <w:rPr>
          <w:rFonts w:ascii="Times New Roman" w:hAnsi="Times New Roman" w:cs="Times New Roman"/>
          <w:sz w:val="24"/>
          <w:szCs w:val="24"/>
        </w:rPr>
        <w:t>,</w:t>
      </w:r>
      <w:r w:rsidRPr="00E5755F">
        <w:rPr>
          <w:rFonts w:ascii="Times New Roman" w:hAnsi="Times New Roman" w:cs="Times New Roman"/>
          <w:sz w:val="24"/>
          <w:szCs w:val="24"/>
        </w:rPr>
        <w:t xml:space="preserve"> брать из космических </w:t>
      </w:r>
      <w:r w:rsidR="00960F15">
        <w:rPr>
          <w:rFonts w:ascii="Times New Roman" w:hAnsi="Times New Roman" w:cs="Times New Roman"/>
          <w:sz w:val="24"/>
          <w:szCs w:val="24"/>
        </w:rPr>
        <w:t>Н</w:t>
      </w:r>
      <w:r w:rsidRPr="00E5755F">
        <w:rPr>
          <w:rFonts w:ascii="Times New Roman" w:hAnsi="Times New Roman" w:cs="Times New Roman"/>
          <w:sz w:val="24"/>
          <w:szCs w:val="24"/>
        </w:rPr>
        <w:t>ачал в нашем теле, чтобы второй или третьей практикой мы с вами вышли на явление огнеобразов космических в теле каждого из нас</w:t>
      </w:r>
      <w:r w:rsidR="00F6312D">
        <w:rPr>
          <w:rFonts w:ascii="Times New Roman" w:hAnsi="Times New Roman" w:cs="Times New Roman"/>
          <w:sz w:val="24"/>
          <w:szCs w:val="24"/>
        </w:rPr>
        <w:t>,</w:t>
      </w:r>
      <w:r w:rsidRPr="00E5755F">
        <w:rPr>
          <w:rFonts w:ascii="Times New Roman" w:hAnsi="Times New Roman" w:cs="Times New Roman"/>
          <w:sz w:val="24"/>
          <w:szCs w:val="24"/>
        </w:rPr>
        <w:t xml:space="preserve"> архетипических и реальностных, чтоб</w:t>
      </w:r>
      <w:r w:rsidR="00F6312D">
        <w:rPr>
          <w:rFonts w:ascii="Times New Roman" w:hAnsi="Times New Roman" w:cs="Times New Roman"/>
          <w:sz w:val="24"/>
          <w:szCs w:val="24"/>
        </w:rPr>
        <w:t>ы</w:t>
      </w:r>
      <w:r w:rsidRPr="00E5755F">
        <w:rPr>
          <w:rFonts w:ascii="Times New Roman" w:hAnsi="Times New Roman" w:cs="Times New Roman"/>
          <w:sz w:val="24"/>
          <w:szCs w:val="24"/>
        </w:rPr>
        <w:t xml:space="preserve"> мы с вами смогли сложиться на явление тела Ипостаси Космоса. И вот то, о ч</w:t>
      </w:r>
      <w:r w:rsidR="00F6312D">
        <w:rPr>
          <w:rFonts w:ascii="Times New Roman" w:hAnsi="Times New Roman" w:cs="Times New Roman"/>
          <w:sz w:val="24"/>
          <w:szCs w:val="24"/>
        </w:rPr>
        <w:t>ё</w:t>
      </w:r>
      <w:r w:rsidRPr="00E5755F">
        <w:rPr>
          <w:rFonts w:ascii="Times New Roman" w:hAnsi="Times New Roman" w:cs="Times New Roman"/>
          <w:sz w:val="24"/>
          <w:szCs w:val="24"/>
        </w:rPr>
        <w:t xml:space="preserve">м я сейчас говорила </w:t>
      </w:r>
      <w:r w:rsidR="00F6312D">
        <w:rPr>
          <w:rFonts w:ascii="Times New Roman" w:hAnsi="Times New Roman" w:cs="Times New Roman"/>
          <w:sz w:val="24"/>
          <w:szCs w:val="24"/>
        </w:rPr>
        <w:t>т</w:t>
      </w:r>
      <w:r w:rsidRPr="00E5755F">
        <w:rPr>
          <w:rFonts w:ascii="Times New Roman" w:hAnsi="Times New Roman" w:cs="Times New Roman"/>
          <w:sz w:val="24"/>
          <w:szCs w:val="24"/>
        </w:rPr>
        <w:t>ворение и синтезирование переводили в плоскость физического применения, чтоб</w:t>
      </w:r>
      <w:r w:rsidR="003B059A">
        <w:rPr>
          <w:rFonts w:ascii="Times New Roman" w:hAnsi="Times New Roman" w:cs="Times New Roman"/>
          <w:sz w:val="24"/>
          <w:szCs w:val="24"/>
        </w:rPr>
        <w:t>ы</w:t>
      </w:r>
      <w:r w:rsidRPr="00E5755F">
        <w:rPr>
          <w:rFonts w:ascii="Times New Roman" w:hAnsi="Times New Roman" w:cs="Times New Roman"/>
          <w:sz w:val="24"/>
          <w:szCs w:val="24"/>
        </w:rPr>
        <w:t xml:space="preserve"> сам Огонь профессии не возжигался, а творился в нас. </w:t>
      </w:r>
    </w:p>
    <w:p w14:paraId="3009CE49" w14:textId="600A5F57"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вот услышьте</w:t>
      </w:r>
      <w:r w:rsidR="003B059A">
        <w:rPr>
          <w:rFonts w:ascii="Times New Roman" w:hAnsi="Times New Roman" w:cs="Times New Roman"/>
          <w:sz w:val="24"/>
          <w:szCs w:val="24"/>
        </w:rPr>
        <w:t>! —</w:t>
      </w:r>
      <w:r w:rsidRPr="00E5755F">
        <w:rPr>
          <w:rFonts w:ascii="Times New Roman" w:hAnsi="Times New Roman" w:cs="Times New Roman"/>
          <w:sz w:val="24"/>
          <w:szCs w:val="24"/>
        </w:rPr>
        <w:t xml:space="preserve"> </w:t>
      </w:r>
      <w:r w:rsidRPr="003B059A">
        <w:rPr>
          <w:rFonts w:ascii="Times New Roman" w:hAnsi="Times New Roman" w:cs="Times New Roman"/>
          <w:b/>
          <w:bCs/>
          <w:sz w:val="24"/>
          <w:szCs w:val="24"/>
        </w:rPr>
        <w:t>надо, чтоб</w:t>
      </w:r>
      <w:r w:rsidR="003B059A" w:rsidRPr="003B059A">
        <w:rPr>
          <w:rFonts w:ascii="Times New Roman" w:hAnsi="Times New Roman" w:cs="Times New Roman"/>
          <w:b/>
          <w:bCs/>
          <w:sz w:val="24"/>
          <w:szCs w:val="24"/>
        </w:rPr>
        <w:t>ы</w:t>
      </w:r>
      <w:r w:rsidRPr="003B059A">
        <w:rPr>
          <w:rFonts w:ascii="Times New Roman" w:hAnsi="Times New Roman" w:cs="Times New Roman"/>
          <w:b/>
          <w:bCs/>
          <w:sz w:val="24"/>
          <w:szCs w:val="24"/>
        </w:rPr>
        <w:t xml:space="preserve"> мы переключились из возможности возжигания на концентрацию, что мы настраиваемся и вспыхиваем всем Творением в каждом из нас. Это будет такой специалитет возможностей именно этой профессии</w:t>
      </w:r>
      <w:r w:rsidR="003B059A">
        <w:rPr>
          <w:rFonts w:ascii="Times New Roman" w:hAnsi="Times New Roman" w:cs="Times New Roman"/>
          <w:b/>
          <w:bCs/>
          <w:sz w:val="24"/>
          <w:szCs w:val="24"/>
        </w:rPr>
        <w:t xml:space="preserve">. </w:t>
      </w:r>
      <w:r w:rsidR="003B059A">
        <w:rPr>
          <w:rFonts w:ascii="Times New Roman" w:hAnsi="Times New Roman" w:cs="Times New Roman"/>
          <w:sz w:val="24"/>
          <w:szCs w:val="24"/>
        </w:rPr>
        <w:t>Х</w:t>
      </w:r>
      <w:r w:rsidRPr="00E5755F">
        <w:rPr>
          <w:rFonts w:ascii="Times New Roman" w:hAnsi="Times New Roman" w:cs="Times New Roman"/>
          <w:sz w:val="24"/>
          <w:szCs w:val="24"/>
        </w:rPr>
        <w:t xml:space="preserve">отя мы продолжим с вами публиковать или говорить, что </w:t>
      </w:r>
      <w:r w:rsidR="003B059A">
        <w:rPr>
          <w:rFonts w:ascii="Times New Roman" w:hAnsi="Times New Roman" w:cs="Times New Roman"/>
          <w:sz w:val="24"/>
          <w:szCs w:val="24"/>
        </w:rPr>
        <w:t>«</w:t>
      </w:r>
      <w:r w:rsidRPr="00E5755F">
        <w:rPr>
          <w:rFonts w:ascii="Times New Roman" w:hAnsi="Times New Roman" w:cs="Times New Roman"/>
          <w:sz w:val="24"/>
          <w:szCs w:val="24"/>
        </w:rPr>
        <w:t>мы возжигаемся всем Синтезом и Огнём</w:t>
      </w:r>
      <w:r w:rsidR="003B059A">
        <w:rPr>
          <w:rFonts w:ascii="Times New Roman" w:hAnsi="Times New Roman" w:cs="Times New Roman"/>
          <w:sz w:val="24"/>
          <w:szCs w:val="24"/>
        </w:rPr>
        <w:t>»</w:t>
      </w:r>
      <w:r w:rsidRPr="00E5755F">
        <w:rPr>
          <w:rFonts w:ascii="Times New Roman" w:hAnsi="Times New Roman" w:cs="Times New Roman"/>
          <w:sz w:val="24"/>
          <w:szCs w:val="24"/>
        </w:rPr>
        <w:t>, но каким</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w:t>
      </w:r>
      <w:r w:rsidR="003B059A">
        <w:rPr>
          <w:rFonts w:ascii="Times New Roman" w:hAnsi="Times New Roman" w:cs="Times New Roman"/>
          <w:sz w:val="24"/>
          <w:szCs w:val="24"/>
        </w:rPr>
        <w:t>Т</w:t>
      </w:r>
      <w:r w:rsidRPr="00E5755F">
        <w:rPr>
          <w:rFonts w:ascii="Times New Roman" w:hAnsi="Times New Roman" w:cs="Times New Roman"/>
          <w:sz w:val="24"/>
          <w:szCs w:val="24"/>
        </w:rPr>
        <w:t>ворящим</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ракурсом этой компетенции. </w:t>
      </w:r>
    </w:p>
    <w:p w14:paraId="033B896F" w14:textId="2EF6EDC2"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То есть нам нужно сейчас взять 16 базовых явлений ИВДИВО-космосов на тело с включённостью этих возможностей</w:t>
      </w:r>
      <w:r w:rsidR="00960F15">
        <w:rPr>
          <w:rFonts w:ascii="Times New Roman" w:hAnsi="Times New Roman" w:cs="Times New Roman"/>
          <w:sz w:val="24"/>
          <w:szCs w:val="24"/>
        </w:rPr>
        <w:t>,</w:t>
      </w:r>
      <w:r w:rsidRPr="00E5755F">
        <w:rPr>
          <w:rFonts w:ascii="Times New Roman" w:hAnsi="Times New Roman" w:cs="Times New Roman"/>
          <w:sz w:val="24"/>
          <w:szCs w:val="24"/>
        </w:rPr>
        <w:t xml:space="preserve"> войти в Огонь профессии, синтезировать эти процессы и встроиться потом, в дальнейшем, на применение огнеобразного состава, чтобы Любовь стала конечно </w:t>
      </w:r>
      <w:r w:rsidR="00960F15">
        <w:rPr>
          <w:rFonts w:ascii="Times New Roman" w:hAnsi="Times New Roman" w:cs="Times New Roman"/>
          <w:sz w:val="24"/>
          <w:szCs w:val="24"/>
        </w:rPr>
        <w:t>С</w:t>
      </w:r>
      <w:r w:rsidRPr="00E5755F">
        <w:rPr>
          <w:rFonts w:ascii="Times New Roman" w:hAnsi="Times New Roman" w:cs="Times New Roman"/>
          <w:sz w:val="24"/>
          <w:szCs w:val="24"/>
        </w:rPr>
        <w:t xml:space="preserve">убъядерностью, а Творение, записывающееся в состояние </w:t>
      </w:r>
      <w:r w:rsidR="00960F15">
        <w:rPr>
          <w:rFonts w:ascii="Times New Roman" w:hAnsi="Times New Roman" w:cs="Times New Roman"/>
          <w:sz w:val="24"/>
          <w:szCs w:val="24"/>
        </w:rPr>
        <w:t>С</w:t>
      </w:r>
      <w:r w:rsidRPr="00E5755F">
        <w:rPr>
          <w:rFonts w:ascii="Times New Roman" w:hAnsi="Times New Roman" w:cs="Times New Roman"/>
          <w:sz w:val="24"/>
          <w:szCs w:val="24"/>
        </w:rPr>
        <w:t>убъядерности</w:t>
      </w:r>
      <w:r w:rsidR="00960F15">
        <w:rPr>
          <w:rFonts w:ascii="Times New Roman" w:hAnsi="Times New Roman" w:cs="Times New Roman"/>
          <w:sz w:val="24"/>
          <w:szCs w:val="24"/>
        </w:rPr>
        <w:t>,</w:t>
      </w:r>
      <w:r w:rsidRPr="00E5755F">
        <w:rPr>
          <w:rFonts w:ascii="Times New Roman" w:hAnsi="Times New Roman" w:cs="Times New Roman"/>
          <w:sz w:val="24"/>
          <w:szCs w:val="24"/>
        </w:rPr>
        <w:t xml:space="preserve"> могло собою чётко выразить ёмкостность для возможности работы у нас как у Учителей Любви, которая записывается в </w:t>
      </w:r>
      <w:r w:rsidR="00960F15">
        <w:rPr>
          <w:rFonts w:ascii="Times New Roman" w:hAnsi="Times New Roman" w:cs="Times New Roman"/>
          <w:sz w:val="24"/>
          <w:szCs w:val="24"/>
        </w:rPr>
        <w:t>Э</w:t>
      </w:r>
      <w:r w:rsidRPr="00E5755F">
        <w:rPr>
          <w:rFonts w:ascii="Times New Roman" w:hAnsi="Times New Roman" w:cs="Times New Roman"/>
          <w:sz w:val="24"/>
          <w:szCs w:val="24"/>
        </w:rPr>
        <w:t xml:space="preserve">нергию. Вот эти все физические подвижки в управлении видов материи, они как раз и пляшут между Любовью, которая пишется в </w:t>
      </w:r>
      <w:r w:rsidR="00960F15">
        <w:rPr>
          <w:rFonts w:ascii="Times New Roman" w:hAnsi="Times New Roman" w:cs="Times New Roman"/>
          <w:sz w:val="24"/>
          <w:szCs w:val="24"/>
        </w:rPr>
        <w:t>Э</w:t>
      </w:r>
      <w:r w:rsidRPr="00E5755F">
        <w:rPr>
          <w:rFonts w:ascii="Times New Roman" w:hAnsi="Times New Roman" w:cs="Times New Roman"/>
          <w:sz w:val="24"/>
          <w:szCs w:val="24"/>
        </w:rPr>
        <w:t>нергию</w:t>
      </w:r>
      <w:r w:rsidR="00960F15">
        <w:rPr>
          <w:rFonts w:ascii="Times New Roman" w:hAnsi="Times New Roman" w:cs="Times New Roman"/>
          <w:sz w:val="24"/>
          <w:szCs w:val="24"/>
        </w:rPr>
        <w:t>,</w:t>
      </w:r>
      <w:r w:rsidRPr="00E5755F">
        <w:rPr>
          <w:rFonts w:ascii="Times New Roman" w:hAnsi="Times New Roman" w:cs="Times New Roman"/>
          <w:sz w:val="24"/>
          <w:szCs w:val="24"/>
        </w:rPr>
        <w:t xml:space="preserve"> и Творением, которое пишется в </w:t>
      </w:r>
      <w:r w:rsidR="00960F15">
        <w:rPr>
          <w:rFonts w:ascii="Times New Roman" w:hAnsi="Times New Roman" w:cs="Times New Roman"/>
          <w:sz w:val="24"/>
          <w:szCs w:val="24"/>
        </w:rPr>
        <w:t>С</w:t>
      </w:r>
      <w:r w:rsidRPr="00E5755F">
        <w:rPr>
          <w:rFonts w:ascii="Times New Roman" w:hAnsi="Times New Roman" w:cs="Times New Roman"/>
          <w:sz w:val="24"/>
          <w:szCs w:val="24"/>
        </w:rPr>
        <w:t>убъядерность, чтобы мы не просто там красиво у Отца что-то стяжали, Отец это даёт.</w:t>
      </w:r>
    </w:p>
    <w:p w14:paraId="1E1422AB" w14:textId="57663BC7"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Но вот, если вы вспомните летний Съезд, работа с Советом Отцов Изначально Вышестоящего Отца, то сама специфика, если Ипостась Космоса включает и вводит нас в царствие Отцовское, мы войдём только в ИВДИВО как в Дом Отца за счёт того Творения, не которое мы стяжали, а за счёт того Творения, которое мы применили группой лиц. Вот как там Отцы со своими выражениями цивилизаций для того, чтобы физически сложилось служение. Вот чуть понятно</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0582CE92" w14:textId="35845775"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попробуйте перестроиться на этот шаг. Если даже сейчас вот возможно, там, в формулировках, которые мы дали, мысли где-то для вас незакончены, опирайтесь не на законченную мысль, она может все время продолжать развиваться дальше, а попробуйте опереться на то </w:t>
      </w:r>
      <w:r w:rsidR="003B059A">
        <w:rPr>
          <w:rFonts w:ascii="Times New Roman" w:hAnsi="Times New Roman" w:cs="Times New Roman"/>
          <w:sz w:val="24"/>
          <w:szCs w:val="24"/>
        </w:rPr>
        <w:t>Я</w:t>
      </w:r>
      <w:r w:rsidRPr="00E5755F">
        <w:rPr>
          <w:rFonts w:ascii="Times New Roman" w:hAnsi="Times New Roman" w:cs="Times New Roman"/>
          <w:sz w:val="24"/>
          <w:szCs w:val="24"/>
        </w:rPr>
        <w:t xml:space="preserve">дро Творения и Синтеза, которое Кут Хуми закладывал в каждом примере, в образе, в констатации условий, в какой-то формулировке, которая потом может распаковаться или раскрыться. Это и будет как раз первичная Ипостасность, где мы идём за Аватаром </w:t>
      </w:r>
      <w:r w:rsidR="003B059A">
        <w:rPr>
          <w:rFonts w:ascii="Times New Roman" w:hAnsi="Times New Roman" w:cs="Times New Roman"/>
          <w:sz w:val="24"/>
          <w:szCs w:val="24"/>
        </w:rPr>
        <w:t>С</w:t>
      </w:r>
      <w:r w:rsidRPr="00E5755F">
        <w:rPr>
          <w:rFonts w:ascii="Times New Roman" w:hAnsi="Times New Roman" w:cs="Times New Roman"/>
          <w:sz w:val="24"/>
          <w:szCs w:val="24"/>
        </w:rPr>
        <w:t xml:space="preserve">интеза Кут Хуми и идём сами. </w:t>
      </w:r>
    </w:p>
    <w:p w14:paraId="32384731" w14:textId="5E37649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наша битва, ну, так скажем, аля битва между собой, когда, с одной стороны, мы понимаем, что ИВДИВО </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команда, но каждый в команде должен быть отдельным Творением Синтеза Изначально Вышестоящего Отца, отсюда складывается самостоятельность. И команда, она включается в состояние, когда мы вместе, но в состоянии разных сопрягательных элементов стяжания, </w:t>
      </w:r>
      <w:r w:rsidR="003B059A">
        <w:rPr>
          <w:rFonts w:ascii="Times New Roman" w:hAnsi="Times New Roman" w:cs="Times New Roman"/>
          <w:sz w:val="24"/>
          <w:szCs w:val="24"/>
        </w:rPr>
        <w:t>т</w:t>
      </w:r>
      <w:r w:rsidRPr="00E5755F">
        <w:rPr>
          <w:rFonts w:ascii="Times New Roman" w:hAnsi="Times New Roman" w:cs="Times New Roman"/>
          <w:sz w:val="24"/>
          <w:szCs w:val="24"/>
        </w:rPr>
        <w:t>ворения, то есть нашей специализации деятельности. И когда мы собираемся, мы собираемся, чтобы сделать какой-то прорывной</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 xml:space="preserve">акт Творения или действия, если у нас нет такого внутреннего накала, что мы собираемся, чтобы куда-то прорваться или достичь каких-то высот, даже в стяжании, привнести новое в </w:t>
      </w:r>
      <w:r w:rsidR="003B059A">
        <w:rPr>
          <w:rFonts w:ascii="Times New Roman" w:hAnsi="Times New Roman" w:cs="Times New Roman"/>
          <w:sz w:val="24"/>
          <w:szCs w:val="24"/>
        </w:rPr>
        <w:t>П</w:t>
      </w:r>
      <w:r w:rsidRPr="00E5755F">
        <w:rPr>
          <w:rFonts w:ascii="Times New Roman" w:hAnsi="Times New Roman" w:cs="Times New Roman"/>
          <w:sz w:val="24"/>
          <w:szCs w:val="24"/>
        </w:rPr>
        <w:t>одразделение Должно</w:t>
      </w:r>
      <w:r w:rsidR="003B059A">
        <w:rPr>
          <w:rFonts w:ascii="Times New Roman" w:hAnsi="Times New Roman" w:cs="Times New Roman"/>
          <w:sz w:val="24"/>
          <w:szCs w:val="24"/>
        </w:rPr>
        <w:t>стно</w:t>
      </w:r>
      <w:r w:rsidRPr="00E5755F">
        <w:rPr>
          <w:rFonts w:ascii="Times New Roman" w:hAnsi="Times New Roman" w:cs="Times New Roman"/>
          <w:sz w:val="24"/>
          <w:szCs w:val="24"/>
        </w:rPr>
        <w:t xml:space="preserve"> Полномочным ИВДИВО какими-то видами стяжаний, называя это первостяжаниями</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w:t>
      </w:r>
      <w:r w:rsidR="003B059A">
        <w:rPr>
          <w:rFonts w:ascii="Times New Roman" w:hAnsi="Times New Roman" w:cs="Times New Roman"/>
          <w:sz w:val="24"/>
          <w:szCs w:val="24"/>
        </w:rPr>
        <w:t>м</w:t>
      </w:r>
      <w:r w:rsidRPr="00E5755F">
        <w:rPr>
          <w:rFonts w:ascii="Times New Roman" w:hAnsi="Times New Roman" w:cs="Times New Roman"/>
          <w:sz w:val="24"/>
          <w:szCs w:val="24"/>
        </w:rPr>
        <w:t xml:space="preserve">ы с вами не реализуем Ипостасную тему и начинаем скатываться до состояния Посвящённого, потому что Посвящённый </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внешнее выражение Ипостаси. А нам нужно с вами дойти, вот почему я так вскользь упомянула Аватарскость на условия Синтеза явления, где </w:t>
      </w:r>
      <w:r w:rsidRPr="003B059A">
        <w:rPr>
          <w:rFonts w:ascii="Times New Roman" w:hAnsi="Times New Roman" w:cs="Times New Roman"/>
          <w:b/>
          <w:bCs/>
          <w:sz w:val="24"/>
          <w:szCs w:val="24"/>
        </w:rPr>
        <w:t>Ипостась внутри начинает расти в Аватара</w:t>
      </w:r>
      <w:r w:rsidRPr="00E5755F">
        <w:rPr>
          <w:rFonts w:ascii="Times New Roman" w:hAnsi="Times New Roman" w:cs="Times New Roman"/>
          <w:sz w:val="24"/>
          <w:szCs w:val="24"/>
        </w:rPr>
        <w:t>, что самое сложное.</w:t>
      </w:r>
    </w:p>
    <w:p w14:paraId="340FFD3E" w14:textId="0E1BC630"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по</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моему, в тот раз объясняла вам момент ракурсом Высшей Школы Синтеза, что если раньше </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 xml:space="preserve">а, да, это было состояние Служащего Конфедерации или Регулятора Прав, </w:t>
      </w:r>
      <w:r w:rsidR="003B059A">
        <w:rPr>
          <w:rFonts w:ascii="Times New Roman" w:hAnsi="Times New Roman" w:cs="Times New Roman"/>
          <w:sz w:val="24"/>
          <w:szCs w:val="24"/>
        </w:rPr>
        <w:t xml:space="preserve">— </w:t>
      </w:r>
      <w:r w:rsidRPr="00E5755F">
        <w:rPr>
          <w:rFonts w:ascii="Times New Roman" w:hAnsi="Times New Roman" w:cs="Times New Roman"/>
          <w:sz w:val="24"/>
          <w:szCs w:val="24"/>
        </w:rPr>
        <w:t xml:space="preserve">что если раньше Ученики от Учителей на лучах имели </w:t>
      </w:r>
      <w:r w:rsidR="003B059A">
        <w:rPr>
          <w:rFonts w:ascii="Times New Roman" w:hAnsi="Times New Roman" w:cs="Times New Roman"/>
          <w:sz w:val="24"/>
          <w:szCs w:val="24"/>
        </w:rPr>
        <w:t>И</w:t>
      </w:r>
      <w:r w:rsidRPr="00E5755F">
        <w:rPr>
          <w:rFonts w:ascii="Times New Roman" w:hAnsi="Times New Roman" w:cs="Times New Roman"/>
          <w:sz w:val="24"/>
          <w:szCs w:val="24"/>
        </w:rPr>
        <w:t xml:space="preserve">скры, то сейчас мы с вами включаемся в вопрос, когда мы как Учителя Синтеза от Аватаров Синтеза имеем </w:t>
      </w:r>
      <w:r w:rsidR="003B059A">
        <w:rPr>
          <w:rFonts w:ascii="Times New Roman" w:hAnsi="Times New Roman" w:cs="Times New Roman"/>
          <w:sz w:val="24"/>
          <w:szCs w:val="24"/>
        </w:rPr>
        <w:t>Я</w:t>
      </w:r>
      <w:r w:rsidRPr="00E5755F">
        <w:rPr>
          <w:rFonts w:ascii="Times New Roman" w:hAnsi="Times New Roman" w:cs="Times New Roman"/>
          <w:sz w:val="24"/>
          <w:szCs w:val="24"/>
        </w:rPr>
        <w:t xml:space="preserve">дра Синтеза и </w:t>
      </w:r>
      <w:r w:rsidR="003B059A">
        <w:rPr>
          <w:rFonts w:ascii="Times New Roman" w:hAnsi="Times New Roman" w:cs="Times New Roman"/>
          <w:sz w:val="24"/>
          <w:szCs w:val="24"/>
        </w:rPr>
        <w:t>Я</w:t>
      </w:r>
      <w:r w:rsidRPr="00E5755F">
        <w:rPr>
          <w:rFonts w:ascii="Times New Roman" w:hAnsi="Times New Roman" w:cs="Times New Roman"/>
          <w:sz w:val="24"/>
          <w:szCs w:val="24"/>
        </w:rPr>
        <w:t>дра Огня</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w:t>
      </w:r>
      <w:r w:rsidR="003B059A">
        <w:rPr>
          <w:rFonts w:ascii="Times New Roman" w:hAnsi="Times New Roman" w:cs="Times New Roman"/>
          <w:sz w:val="24"/>
          <w:szCs w:val="24"/>
        </w:rPr>
        <w:t>Д</w:t>
      </w:r>
      <w:r w:rsidRPr="00E5755F">
        <w:rPr>
          <w:rFonts w:ascii="Times New Roman" w:hAnsi="Times New Roman" w:cs="Times New Roman"/>
          <w:sz w:val="24"/>
          <w:szCs w:val="24"/>
        </w:rPr>
        <w:t>а</w:t>
      </w:r>
      <w:r w:rsidR="003B059A">
        <w:rPr>
          <w:rFonts w:ascii="Times New Roman" w:hAnsi="Times New Roman" w:cs="Times New Roman"/>
          <w:sz w:val="24"/>
          <w:szCs w:val="24"/>
        </w:rPr>
        <w:t>?</w:t>
      </w:r>
    </w:p>
    <w:p w14:paraId="6472F037" w14:textId="433327D1"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lastRenderedPageBreak/>
        <w:t>А вот Ипостась</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она нас готовит и разрабатывает в Творении, чтобы этот Аватарский Синтез физически не потёк в нас, а действовал по тому направлению, которое укаж</w:t>
      </w:r>
      <w:r w:rsidR="003B059A">
        <w:rPr>
          <w:rFonts w:ascii="Times New Roman" w:hAnsi="Times New Roman" w:cs="Times New Roman"/>
          <w:sz w:val="24"/>
          <w:szCs w:val="24"/>
        </w:rPr>
        <w:t>у</w:t>
      </w:r>
      <w:r w:rsidRPr="00E5755F">
        <w:rPr>
          <w:rFonts w:ascii="Times New Roman" w:hAnsi="Times New Roman" w:cs="Times New Roman"/>
          <w:sz w:val="24"/>
          <w:szCs w:val="24"/>
        </w:rPr>
        <w:t>т Аватары Синтеза. Вот отсюда Аватарскость нам должна быть у Филиппа, вернее</w:t>
      </w:r>
      <w:r w:rsidR="003B059A">
        <w:rPr>
          <w:rFonts w:ascii="Times New Roman" w:hAnsi="Times New Roman" w:cs="Times New Roman"/>
          <w:sz w:val="24"/>
          <w:szCs w:val="24"/>
        </w:rPr>
        <w:t>,</w:t>
      </w:r>
      <w:r w:rsidRPr="00E5755F">
        <w:rPr>
          <w:rFonts w:ascii="Times New Roman" w:hAnsi="Times New Roman" w:cs="Times New Roman"/>
          <w:sz w:val="24"/>
          <w:szCs w:val="24"/>
        </w:rPr>
        <w:t xml:space="preserve"> у Вильгельма, у Аватаров Синтеза служения Должностной Полномочности практически применима ракурсом того, что вы делаете. </w:t>
      </w:r>
    </w:p>
    <w:p w14:paraId="5D6BCC6D" w14:textId="4DD8D2C7"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Да, вот </w:t>
      </w:r>
      <w:r w:rsidRPr="003B059A">
        <w:rPr>
          <w:rFonts w:ascii="Times New Roman" w:hAnsi="Times New Roman" w:cs="Times New Roman"/>
          <w:b/>
          <w:bCs/>
          <w:sz w:val="24"/>
          <w:szCs w:val="24"/>
        </w:rPr>
        <w:t xml:space="preserve">у Ипостаси может быть одна поговорка, что </w:t>
      </w:r>
      <w:r w:rsidR="003B059A" w:rsidRPr="003B059A">
        <w:rPr>
          <w:rFonts w:ascii="Times New Roman" w:hAnsi="Times New Roman" w:cs="Times New Roman"/>
          <w:b/>
          <w:bCs/>
          <w:sz w:val="24"/>
          <w:szCs w:val="24"/>
        </w:rPr>
        <w:t>«</w:t>
      </w:r>
      <w:r w:rsidRPr="003B059A">
        <w:rPr>
          <w:rFonts w:ascii="Times New Roman" w:hAnsi="Times New Roman" w:cs="Times New Roman"/>
          <w:b/>
          <w:bCs/>
          <w:sz w:val="24"/>
          <w:szCs w:val="24"/>
        </w:rPr>
        <w:t>под сидячий камень вода не просачивается</w:t>
      </w:r>
      <w:r w:rsidR="003B059A" w:rsidRPr="003B059A">
        <w:rPr>
          <w:rFonts w:ascii="Times New Roman" w:hAnsi="Times New Roman" w:cs="Times New Roman"/>
          <w:b/>
          <w:bCs/>
          <w:sz w:val="24"/>
          <w:szCs w:val="24"/>
        </w:rPr>
        <w:t>»</w:t>
      </w:r>
      <w:r w:rsidRPr="003B059A">
        <w:rPr>
          <w:rFonts w:ascii="Times New Roman" w:hAnsi="Times New Roman" w:cs="Times New Roman"/>
          <w:b/>
          <w:bCs/>
          <w:sz w:val="24"/>
          <w:szCs w:val="24"/>
        </w:rPr>
        <w:t>.</w:t>
      </w:r>
      <w:r w:rsidRPr="00E5755F">
        <w:rPr>
          <w:rFonts w:ascii="Times New Roman" w:hAnsi="Times New Roman" w:cs="Times New Roman"/>
          <w:sz w:val="24"/>
          <w:szCs w:val="24"/>
        </w:rPr>
        <w:t xml:space="preserve"> Вам нужно научиться внутри, как Ипостас</w:t>
      </w:r>
      <w:r w:rsidR="00961A2B">
        <w:rPr>
          <w:rFonts w:ascii="Times New Roman" w:hAnsi="Times New Roman" w:cs="Times New Roman"/>
          <w:sz w:val="24"/>
          <w:szCs w:val="24"/>
        </w:rPr>
        <w:t>ям</w:t>
      </w:r>
      <w:r w:rsidRPr="00E5755F">
        <w:rPr>
          <w:rFonts w:ascii="Times New Roman" w:hAnsi="Times New Roman" w:cs="Times New Roman"/>
          <w:sz w:val="24"/>
          <w:szCs w:val="24"/>
        </w:rPr>
        <w:t xml:space="preserve">, даже в том числе в практиках, вставать и действовать внутренней активностью. Поэтому сейчас предлагаю первая практика и попробуем потом посмотреть, чем это все завершится в действии. </w:t>
      </w:r>
    </w:p>
    <w:p w14:paraId="7308F3E9" w14:textId="77777777" w:rsidR="006F20CB" w:rsidRPr="006F20CB" w:rsidRDefault="006F20CB" w:rsidP="006F20CB">
      <w:pPr>
        <w:keepNext/>
        <w:keepLines/>
        <w:spacing w:before="240" w:after="120" w:line="240" w:lineRule="auto"/>
        <w:jc w:val="both"/>
        <w:outlineLvl w:val="0"/>
        <w:rPr>
          <w:rFonts w:ascii="Times New Roman" w:eastAsia="DengXian Light" w:hAnsi="Times New Roman" w:cs="Times New Roman"/>
          <w:b/>
          <w:bCs/>
          <w:sz w:val="24"/>
          <w:szCs w:val="28"/>
          <w:lang w:eastAsia="ru-RU"/>
        </w:rPr>
      </w:pPr>
      <w:bookmarkStart w:id="21" w:name="_Toc219845281"/>
      <w:bookmarkStart w:id="22" w:name="_Toc220119957"/>
      <w:r w:rsidRPr="006F20CB">
        <w:rPr>
          <w:rFonts w:ascii="Times New Roman" w:eastAsia="DengXian Light" w:hAnsi="Times New Roman" w:cs="Times New Roman"/>
          <w:b/>
          <w:bCs/>
          <w:sz w:val="24"/>
          <w:szCs w:val="28"/>
          <w:lang w:eastAsia="ru-RU"/>
        </w:rPr>
        <w:t xml:space="preserve">Практика 1. </w:t>
      </w:r>
      <w:r w:rsidRPr="006F20CB">
        <w:rPr>
          <w:rFonts w:ascii="Times New Roman" w:eastAsia="DengXian Light" w:hAnsi="Times New Roman" w:cs="Times New Roman"/>
          <w:b/>
          <w:iCs/>
          <w:sz w:val="24"/>
          <w:szCs w:val="24"/>
          <w:lang w:eastAsia="ru-RU"/>
        </w:rPr>
        <w:t>Вхождение в 68/04-й Профессиональный Синтез Изначально Вышестоящего Отца. Перестройка Синтеза и Огня 68-го выражения четвёртой профессии Ипостаси Империи на Ипостась Космоса. Стяжание обновления состава Иерархии. Переход из 512-ричной на 1024-ричную плотность Синтеза Частей</w:t>
      </w:r>
      <w:bookmarkEnd w:id="21"/>
      <w:bookmarkEnd w:id="22"/>
    </w:p>
    <w:p w14:paraId="398216CC" w14:textId="3E3215B8"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Мы возжигаемся всем Синтезом в каждом из нас, возжигаемся всеми 16 актами творения Рождественских стяжаний.</w:t>
      </w:r>
    </w:p>
    <w:p w14:paraId="4EB17257" w14:textId="77777777" w:rsidR="006F20CB" w:rsidRPr="006F20CB" w:rsidRDefault="006F20CB" w:rsidP="006F20CB">
      <w:pPr>
        <w:spacing w:after="0" w:line="240" w:lineRule="auto"/>
        <w:ind w:firstLineChars="236" w:firstLine="566"/>
        <w:jc w:val="both"/>
        <w:rPr>
          <w:rFonts w:ascii="Times New Roman" w:eastAsia="DengXian" w:hAnsi="Times New Roman" w:cs="Times New Roman"/>
          <w:sz w:val="24"/>
          <w:szCs w:val="24"/>
          <w:lang w:eastAsia="ru-RU"/>
        </w:rPr>
      </w:pPr>
      <w:r w:rsidRPr="006F20CB">
        <w:rPr>
          <w:rFonts w:ascii="Times New Roman" w:eastAsia="DengXian" w:hAnsi="Times New Roman" w:cs="Times New Roman"/>
          <w:sz w:val="24"/>
          <w:szCs w:val="24"/>
          <w:lang w:eastAsia="ru-RU"/>
        </w:rPr>
        <w:t>Мы не так далеко от них отошли, сегодня 10-е, мы закончили 8-го.</w:t>
      </w:r>
    </w:p>
    <w:p w14:paraId="087C5278" w14:textId="3D72078C"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Вспыхиваем Синтезом </w:t>
      </w:r>
      <w:r w:rsidR="003C59C0">
        <w:rPr>
          <w:rFonts w:ascii="Times New Roman" w:eastAsia="DengXian" w:hAnsi="Times New Roman" w:cs="Times New Roman"/>
          <w:i/>
          <w:sz w:val="24"/>
          <w:szCs w:val="24"/>
          <w:lang w:eastAsia="ru-RU"/>
        </w:rPr>
        <w:t>б</w:t>
      </w:r>
      <w:r w:rsidRPr="006F20CB">
        <w:rPr>
          <w:rFonts w:ascii="Times New Roman" w:eastAsia="DengXian" w:hAnsi="Times New Roman" w:cs="Times New Roman"/>
          <w:i/>
          <w:sz w:val="24"/>
          <w:szCs w:val="24"/>
          <w:lang w:eastAsia="ru-RU"/>
        </w:rPr>
        <w:t>азовых ядер Синтеза, 17288, в каждом. Возжигаемся Должностно Полномочными ИВДИВО, возжигая Синтез Изначально Вышестоящего Аватара Синтеза Кут Хуми в двух выражениях Синтеза: Должностно Полномочный Синтез и Синтез в разработке курса Владыки Изначально Вышестоящего Отца Владыкой 68-го Синтеза Изначально Вышестоящего Отца.</w:t>
      </w:r>
    </w:p>
    <w:p w14:paraId="2474776C" w14:textId="77777777" w:rsidR="006F20CB" w:rsidRPr="006F20CB" w:rsidRDefault="006F20CB" w:rsidP="006F20CB">
      <w:pPr>
        <w:spacing w:after="0" w:line="240" w:lineRule="auto"/>
        <w:ind w:firstLineChars="236" w:firstLine="566"/>
        <w:jc w:val="both"/>
        <w:rPr>
          <w:rFonts w:ascii="Times New Roman" w:eastAsia="DengXian" w:hAnsi="Times New Roman" w:cs="Times New Roman"/>
          <w:sz w:val="24"/>
          <w:szCs w:val="24"/>
          <w:lang w:eastAsia="ru-RU"/>
        </w:rPr>
      </w:pPr>
      <w:r w:rsidRPr="006F20CB">
        <w:rPr>
          <w:rFonts w:ascii="Times New Roman" w:eastAsia="DengXian" w:hAnsi="Times New Roman" w:cs="Times New Roman"/>
          <w:sz w:val="24"/>
          <w:szCs w:val="24"/>
          <w:lang w:eastAsia="ru-RU"/>
        </w:rPr>
        <w:t>Мы сейчас идём стяжать, но мы можем уже начать возжигаться, подготавливаться к этому Синтезу.</w:t>
      </w:r>
    </w:p>
    <w:p w14:paraId="23163C0F" w14:textId="1A7E6F5C"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Синтезируемся с Изначально Вышестоящим Аватаром Синтеза Кут Хуми, переходим, развёртываемся в зал ИВДИВО на </w:t>
      </w:r>
      <w:bookmarkStart w:id="23" w:name="_Hlk219893676"/>
      <w:r w:rsidRPr="006F20CB">
        <w:rPr>
          <w:rFonts w:ascii="Times New Roman" w:eastAsia="DengXian" w:hAnsi="Times New Roman" w:cs="Times New Roman"/>
          <w:i/>
          <w:sz w:val="24"/>
          <w:szCs w:val="24"/>
          <w:lang w:eastAsia="ru-RU"/>
        </w:rPr>
        <w:t>1</w:t>
      </w:r>
      <w:r w:rsidR="00A470D5">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073</w:t>
      </w:r>
      <w:r w:rsidR="00A470D5">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741</w:t>
      </w:r>
      <w:r w:rsidR="00A470D5">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760</w:t>
      </w:r>
      <w:bookmarkEnd w:id="23"/>
      <w:r w:rsidRPr="006F20CB">
        <w:rPr>
          <w:rFonts w:ascii="Times New Roman" w:eastAsia="DengXian" w:hAnsi="Times New Roman" w:cs="Times New Roman"/>
          <w:i/>
          <w:sz w:val="24"/>
          <w:szCs w:val="24"/>
          <w:lang w:eastAsia="ru-RU"/>
        </w:rPr>
        <w:t>-й ИВДИВО-космос. Развёртываемся в зале Изначально Вышестоящего Дома Изначально Вышестоящего Отца. И синтезируясь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на вхождение в первую практику 68-м Синтезом Изначально Вышестоящего Отца. Проникаясь, возжигаем Высшее тело Синтеза – Часть Изначально Вышестоящего Аватара Синтеза Кут Хуми, заполняясь Синтез Синтезом Изначально Вышестоящего Отца собою.</w:t>
      </w:r>
    </w:p>
    <w:p w14:paraId="270ACC6A" w14:textId="1F045116"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Продолжая усваивать Синтез Синтеза Кут Хуми, синтезируемся с Изначально Вышестоящей Аватарессой Синтеза Фаинь. Пресинтезируясь, стяжаем Синтез тела Синтеза Изначально Вышестоящего Отца, возжигаем явление </w:t>
      </w:r>
      <w:r w:rsidR="003C59C0">
        <w:rPr>
          <w:rFonts w:ascii="Times New Roman" w:eastAsia="DengXian" w:hAnsi="Times New Roman" w:cs="Times New Roman"/>
          <w:i/>
          <w:sz w:val="24"/>
          <w:szCs w:val="24"/>
          <w:lang w:eastAsia="ru-RU"/>
        </w:rPr>
        <w:t>С</w:t>
      </w:r>
      <w:r w:rsidRPr="006F20CB">
        <w:rPr>
          <w:rFonts w:ascii="Times New Roman" w:eastAsia="DengXian" w:hAnsi="Times New Roman" w:cs="Times New Roman"/>
          <w:i/>
          <w:sz w:val="24"/>
          <w:szCs w:val="24"/>
          <w:lang w:eastAsia="ru-RU"/>
        </w:rPr>
        <w:t>интеза тела Синтеза в каждом из нас и синтезом нас и заполняемся Изначально Вышестоящей Аватарессой Синтеза Фаинь. Возжигая, вспыхивая Ядрами Синтеза в базовой их активации Синтеза в максимуме 17288 или в увеличении синтеза количеством 17 миллиардов Ядер Синтеза в теле, плюс/минус действующих в нас. Возжигаем активацию Синтеза ИВДИВО-реализации в каждом из нас.</w:t>
      </w:r>
    </w:p>
    <w:p w14:paraId="6450C47D" w14:textId="4B0FB136"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проникаясь Изначально Вышестоящими Аватарами Синтеза Кут Хуми Фаинь, мы стяжаем формат или форматирование, переформатирование Синтез Синтезом, 68-м Синтезом Изначально Вышестоящего Отца в разработке Прав и Идей Изначально Вышестоящего Отца 68-м Синтезом Изначально Вышестоящего Отца в реализации Изначально Вышестоящего Человека Суперизвечного Изначально Вышестоящего Отца и в реализации Изначально Вышестоящего Человека Всеизвечного Изначально Вышестоящего Отца – синтезом двух видов Синтеза и Огней в 68-й профессии Ипостаси Космоса. И проникаясь Синтезом Изначально Вышестоящего Аватара Синтеза Кут Хуми, стяжая Синтез Изначально Вышестоящего Аватара Синтеза Кут Хуми, возжигаем </w:t>
      </w:r>
      <w:r w:rsidRPr="006F20CB">
        <w:rPr>
          <w:rFonts w:ascii="Times New Roman" w:eastAsia="DengXian" w:hAnsi="Times New Roman" w:cs="Times New Roman"/>
          <w:i/>
          <w:spacing w:val="20"/>
          <w:sz w:val="24"/>
          <w:szCs w:val="24"/>
          <w:lang w:eastAsia="ru-RU"/>
        </w:rPr>
        <w:t>любую</w:t>
      </w:r>
      <w:r w:rsidRPr="006F20CB">
        <w:rPr>
          <w:rFonts w:ascii="Times New Roman" w:eastAsia="DengXian" w:hAnsi="Times New Roman" w:cs="Times New Roman"/>
          <w:i/>
          <w:sz w:val="24"/>
          <w:szCs w:val="24"/>
          <w:lang w:eastAsia="ru-RU"/>
        </w:rPr>
        <w:t xml:space="preserve"> и все Субъядерные виды сред огнеобразной сути синтеза любых Частей, Систем, Аппаратов, Частностей должностно полномочного явления Синтеза или </w:t>
      </w:r>
      <w:r w:rsidR="003C59C0">
        <w:rPr>
          <w:rFonts w:ascii="Times New Roman" w:eastAsia="DengXian" w:hAnsi="Times New Roman" w:cs="Times New Roman"/>
          <w:i/>
          <w:sz w:val="24"/>
          <w:szCs w:val="24"/>
          <w:lang w:eastAsia="ru-RU"/>
        </w:rPr>
        <w:t xml:space="preserve">в </w:t>
      </w:r>
      <w:r w:rsidRPr="006F20CB">
        <w:rPr>
          <w:rFonts w:ascii="Times New Roman" w:eastAsia="DengXian" w:hAnsi="Times New Roman" w:cs="Times New Roman"/>
          <w:i/>
          <w:sz w:val="24"/>
          <w:szCs w:val="24"/>
          <w:lang w:eastAsia="ru-RU"/>
        </w:rPr>
        <w:t>форматировании Синтеза в Стандарте восьми видов Частей от Реальностных до Частей Изначально Вышестоящего Отца в каждом из нас.</w:t>
      </w:r>
    </w:p>
    <w:p w14:paraId="098EE247" w14:textId="54849F4D"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возжигаемся, просим Аватара Синтеза Кут Хуми преобразить и ввести нас в телесное явление 1024-рицы Частей в формате Владыки Изначально Вышестоящего Отца 68-м или 4-м Профессиональным Синтезом Изначально Вышестоящего Отца и, возжигаясь, перестраиваемся, </w:t>
      </w:r>
      <w:r w:rsidRPr="006F20CB">
        <w:rPr>
          <w:rFonts w:ascii="Times New Roman" w:eastAsia="DengXian" w:hAnsi="Times New Roman" w:cs="Times New Roman"/>
          <w:i/>
          <w:sz w:val="24"/>
          <w:szCs w:val="24"/>
          <w:lang w:eastAsia="ru-RU"/>
        </w:rPr>
        <w:lastRenderedPageBreak/>
        <w:t>вспыхивая Синтезом пред Аватаром Синтеза Кут Хуми Аватарессой Синтеза Фаинь в действии каждым из нас. Синтезируемся с Хум Изначально Вышестоящих Аватаров Синтеза Кут Хуми Фаинь. И стяжаем форму Владыки 68/4-го Профессионального Синтеза каждому из нас, развёртываемся Синтезом</w:t>
      </w:r>
      <w:r w:rsidR="003C59C0">
        <w:rPr>
          <w:rFonts w:ascii="Times New Roman" w:eastAsia="DengXian" w:hAnsi="Times New Roman" w:cs="Times New Roman"/>
          <w:i/>
          <w:sz w:val="24"/>
          <w:szCs w:val="24"/>
          <w:lang w:eastAsia="ru-RU"/>
        </w:rPr>
        <w:t xml:space="preserve"> и</w:t>
      </w:r>
      <w:r w:rsidRPr="006F20CB">
        <w:rPr>
          <w:rFonts w:ascii="Times New Roman" w:eastAsia="DengXian" w:hAnsi="Times New Roman" w:cs="Times New Roman"/>
          <w:i/>
          <w:sz w:val="24"/>
          <w:szCs w:val="24"/>
          <w:lang w:eastAsia="ru-RU"/>
        </w:rPr>
        <w:t xml:space="preserve"> Огнём в профессиональном выражении Синтеза в форме каждого из нас и стяжаем Синтез Синтеза Изначально Вышестоящего Отца и Синтез тела Синтеза Изначально Вышестоящего Отца каждому из нас 68-м Синтезом Изначально Вышестоящего Отца собою.</w:t>
      </w:r>
    </w:p>
    <w:p w14:paraId="64661570" w14:textId="77777777" w:rsidR="003C59C0"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возжигаясь, просим обновления Синтеза и Огня профессиональной деятельности, стяжая Ипостась Космоса – профессии нового порядка Синтеза. И возжигаясь, обновляемся Синтезом профессии Ипостаси Космоса в каждом из нас и в синтезе нас, вспыхиваем в форме Синтезом и Огнём профессии, перестраиваем, если до этого у вас работал Синтез и Огонь 68</w:t>
      </w:r>
      <w:r w:rsidR="003C59C0">
        <w:rPr>
          <w:rFonts w:ascii="Times New Roman" w:eastAsia="DengXian" w:hAnsi="Times New Roman" w:cs="Times New Roman"/>
          <w:i/>
          <w:sz w:val="24"/>
          <w:szCs w:val="24"/>
          <w:lang w:eastAsia="ru-RU"/>
        </w:rPr>
        <w:t>-го</w:t>
      </w:r>
      <w:r w:rsidRPr="006F20CB">
        <w:rPr>
          <w:rFonts w:ascii="Times New Roman" w:eastAsia="DengXian" w:hAnsi="Times New Roman" w:cs="Times New Roman"/>
          <w:i/>
          <w:sz w:val="24"/>
          <w:szCs w:val="24"/>
          <w:lang w:eastAsia="ru-RU"/>
        </w:rPr>
        <w:t xml:space="preserve"> выражения 4-й профессии Ипостаси Империи на Ипостась Космоса.</w:t>
      </w:r>
    </w:p>
    <w:p w14:paraId="498B82BA" w14:textId="16696576"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далее, синтезируемся с Хум Изначально Вышестоящих Аватаров Синтеза Кут Хуми [Фаинь], мы стяжаем преображение и смену Синтеза Огня 2-го Распоряжения обновлением для формирования тенденций Ипостаси Космоса сменой состава Иерархии, прося преобразить каждого из нас и синтез нас на явление Синтеза обновления 64 Отделов и 251-го Отдела Изначально Вышестоящего Отца в каждом из нас и в синтезе нас Синтезом Изначально Вышестоящего Отца. А также стяжаем у Аватара Синтеза Кут Хуми цельность обновления Синтеза организаций видов материи и Высших частей в синтезе явления Организаций Изначально Вышестоящего Отца каждым из нас и синтезом нас.</w:t>
      </w:r>
    </w:p>
    <w:p w14:paraId="792921FE" w14:textId="77777777" w:rsidR="003C59C0"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преображаемся обновлением Огня в иерархическом составе 512-рицы Изначально Вышестоящих Аватаров Изначально Вышестоящего Отца, стяжая 512 Синтез Синтезов Изначально Вышестоящего Отца каждому из нас и синтезу нас. И преображаясь Изначально Вышестоящим Аватаром Синтеза Кут Хуми, стяжаем подготовку Синтезом.</w:t>
      </w:r>
    </w:p>
    <w:p w14:paraId="0822F79C" w14:textId="3C9D49E8"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четвёртая позиция у нас будет Мыслеобраза – стяжаем у Аватара Синтеза Кут Хуми преображение концентрации Синтеза и Огня на переход из 512-ричной плотности на 1024-ричную плотность Синтеза Частей в синтезе явления </w:t>
      </w:r>
      <w:bookmarkStart w:id="24" w:name="_Hlk219893707"/>
      <w:r w:rsidR="003C59C0" w:rsidRPr="006F20CB">
        <w:rPr>
          <w:rFonts w:ascii="Times New Roman" w:eastAsia="DengXian" w:hAnsi="Times New Roman" w:cs="Times New Roman"/>
          <w:i/>
          <w:sz w:val="24"/>
          <w:szCs w:val="24"/>
          <w:lang w:eastAsia="ru-RU"/>
        </w:rPr>
        <w:t>1</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073</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741</w:t>
      </w:r>
      <w:r w:rsidR="003C59C0">
        <w:rPr>
          <w:rFonts w:ascii="Times New Roman" w:eastAsia="DengXian" w:hAnsi="Times New Roman" w:cs="Times New Roman"/>
          <w:i/>
          <w:sz w:val="24"/>
          <w:szCs w:val="24"/>
          <w:lang w:eastAsia="ru-RU"/>
        </w:rPr>
        <w:t> 824</w:t>
      </w:r>
      <w:r w:rsidRPr="006F20CB">
        <w:rPr>
          <w:rFonts w:ascii="Times New Roman" w:eastAsia="DengXian" w:hAnsi="Times New Roman" w:cs="Times New Roman"/>
          <w:i/>
          <w:sz w:val="24"/>
          <w:szCs w:val="24"/>
          <w:lang w:eastAsia="ru-RU"/>
        </w:rPr>
        <w:t xml:space="preserve"> </w:t>
      </w:r>
      <w:bookmarkEnd w:id="24"/>
      <w:r w:rsidRPr="006F20CB">
        <w:rPr>
          <w:rFonts w:ascii="Times New Roman" w:eastAsia="DengXian" w:hAnsi="Times New Roman" w:cs="Times New Roman"/>
          <w:i/>
          <w:sz w:val="24"/>
          <w:szCs w:val="24"/>
          <w:lang w:eastAsia="ru-RU"/>
        </w:rPr>
        <w:t>космосов ростом профессии Ипостаси Космоса в каждом из нас и в синтезе команды состава Подразделения ИВДИВО Самары и участников Профессионального Синтеза Изначально Вышестоящего Отца.</w:t>
      </w:r>
    </w:p>
    <w:p w14:paraId="0C82500A" w14:textId="77777777" w:rsidR="003C59C0"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возжигаясь Изначально Вышестоящим Аватаром Синтеза Кут Хуми, стяжаем четвёртым явлением синтез 16 космических циклов 16 космосов, от Метагалактического космоса до Высшего Суперизвечного космоса, в явлении разработки </w:t>
      </w:r>
      <w:r w:rsidR="003C59C0" w:rsidRPr="006F20CB">
        <w:rPr>
          <w:rFonts w:ascii="Times New Roman" w:eastAsia="DengXian" w:hAnsi="Times New Roman" w:cs="Times New Roman"/>
          <w:i/>
          <w:sz w:val="24"/>
          <w:szCs w:val="24"/>
          <w:lang w:eastAsia="ru-RU"/>
        </w:rPr>
        <w:t>1</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073</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741</w:t>
      </w:r>
      <w:r w:rsidR="003C59C0">
        <w:rPr>
          <w:rFonts w:ascii="Times New Roman" w:eastAsia="DengXian" w:hAnsi="Times New Roman" w:cs="Times New Roman"/>
          <w:i/>
          <w:sz w:val="24"/>
          <w:szCs w:val="24"/>
          <w:lang w:eastAsia="ru-RU"/>
        </w:rPr>
        <w:t> 824</w:t>
      </w:r>
      <w:r w:rsidR="003C59C0" w:rsidRPr="006F20CB">
        <w:rPr>
          <w:rFonts w:ascii="Times New Roman" w:eastAsia="DengXian" w:hAnsi="Times New Roman" w:cs="Times New Roman"/>
          <w:i/>
          <w:sz w:val="24"/>
          <w:szCs w:val="24"/>
          <w:lang w:eastAsia="ru-RU"/>
        </w:rPr>
        <w:t xml:space="preserve"> </w:t>
      </w:r>
      <w:r w:rsidRPr="006F20CB">
        <w:rPr>
          <w:rFonts w:ascii="Times New Roman" w:eastAsia="DengXian" w:hAnsi="Times New Roman" w:cs="Times New Roman"/>
          <w:i/>
          <w:sz w:val="24"/>
          <w:szCs w:val="24"/>
          <w:lang w:eastAsia="ru-RU"/>
        </w:rPr>
        <w:t>космосов ИВДИВО, стяжая служение Ипостасью Космоса в Идеях Изначально Вышестоящего Отца и в Правах Изначально Вышестоящего Отца ростом явления двух ипостасных выражений Частей ракурсом Изначально Вышестоящего Человека Суперизвечного Изначально Вышестоящего Отца и Изначально Вышестоящего Человека Всеизвечного Изначально Вышестоящего Отца каждому из нас и синтезу нас.</w:t>
      </w:r>
    </w:p>
    <w:p w14:paraId="4081CD93" w14:textId="2F0FCEEE"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пресинтезируясь в первой практике пятью линиями Синтез Синтеза Изначально Вышестоящего Отца от вхождения в Профессиональный Синтез Изначально Вышестоящего Отца до обновления Синтеза 16 космическими циклами ИВДИВО-космосов в каждом из нас базовым порядком Синтеза, возжигаясь Изначально Вышестоящим Аватаром Синтеза Кут Хуми, сотворяемся Синтезом.</w:t>
      </w:r>
    </w:p>
    <w:p w14:paraId="4EB85931" w14:textId="50F91864"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в этом возожжённом Синтезе внутри разгораемся, синтезируемся с Изначально Вышестоящим Отцом. И переходим в зал к Изначально Вышестоящему Отцу </w:t>
      </w:r>
      <w:r w:rsidR="003C59C0" w:rsidRPr="006F20CB">
        <w:rPr>
          <w:rFonts w:ascii="Times New Roman" w:eastAsia="DengXian" w:hAnsi="Times New Roman" w:cs="Times New Roman"/>
          <w:i/>
          <w:sz w:val="24"/>
          <w:szCs w:val="24"/>
          <w:lang w:eastAsia="ru-RU"/>
        </w:rPr>
        <w:t>1</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073</w:t>
      </w:r>
      <w:r w:rsidR="003C59C0">
        <w:rPr>
          <w:rFonts w:ascii="Times New Roman" w:eastAsia="DengXian" w:hAnsi="Times New Roman" w:cs="Times New Roman"/>
          <w:i/>
          <w:sz w:val="24"/>
          <w:szCs w:val="24"/>
          <w:lang w:eastAsia="ru-RU"/>
        </w:rPr>
        <w:t> </w:t>
      </w:r>
      <w:r w:rsidR="003C59C0" w:rsidRPr="006F20CB">
        <w:rPr>
          <w:rFonts w:ascii="Times New Roman" w:eastAsia="DengXian" w:hAnsi="Times New Roman" w:cs="Times New Roman"/>
          <w:i/>
          <w:sz w:val="24"/>
          <w:szCs w:val="24"/>
          <w:lang w:eastAsia="ru-RU"/>
        </w:rPr>
        <w:t>741</w:t>
      </w:r>
      <w:r w:rsidR="003C59C0">
        <w:rPr>
          <w:rFonts w:ascii="Times New Roman" w:eastAsia="DengXian" w:hAnsi="Times New Roman" w:cs="Times New Roman"/>
          <w:i/>
          <w:sz w:val="24"/>
          <w:szCs w:val="24"/>
          <w:lang w:eastAsia="ru-RU"/>
        </w:rPr>
        <w:t> 825</w:t>
      </w:r>
      <w:r w:rsidRPr="006F20CB">
        <w:rPr>
          <w:rFonts w:ascii="Times New Roman" w:eastAsia="DengXian" w:hAnsi="Times New Roman" w:cs="Times New Roman"/>
          <w:i/>
          <w:sz w:val="24"/>
          <w:szCs w:val="24"/>
          <w:lang w:eastAsia="ru-RU"/>
        </w:rPr>
        <w:t>-го космоса. Развёртываемся в форме Владыки/Владычицы 68/4-го Профессионального Синтеза Изначально Вышестоящего Отца. И всем внутренне стяжённым и возожжённым Изначально Вышестоящим Аватаром Синтеза Кут Хуми, Аватарессой Синтеза Фаинь синтезируемся с Синтезом и с Хум Изначально Вышестоящего Отца. И возжигая, вызываем Синтез стяжаемого явления, Синтез Изначально Вышестоящего Отца в каждом из нас и в синтезе нас. И просим Изначально Вышестоящего Отца преобразить Синтез каждого из нас Синтезом явления Изначально Вышестоящего Дома Изначально Вышестоящего Отца форматом масштабов космосов Изначально Вышестоящего Отца:</w:t>
      </w:r>
    </w:p>
    <w:p w14:paraId="11429002" w14:textId="6D8022B0"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1</w:t>
      </w:r>
      <w:r w:rsidR="003C59C0">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048</w:t>
      </w:r>
      <w:r w:rsidR="003C59C0">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576 космосов в каждом из нас,</w:t>
      </w:r>
    </w:p>
    <w:p w14:paraId="419B6316" w14:textId="4F6984E0"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1</w:t>
      </w:r>
      <w:r w:rsidR="003C59C0">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073</w:t>
      </w:r>
      <w:r w:rsidR="003C59C0">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741</w:t>
      </w:r>
      <w:r w:rsidR="003C59C0">
        <w:rPr>
          <w:rFonts w:ascii="Times New Roman" w:eastAsia="DengXian" w:hAnsi="Times New Roman" w:cs="Times New Roman"/>
          <w:i/>
          <w:sz w:val="24"/>
          <w:szCs w:val="24"/>
          <w:lang w:eastAsia="ru-RU"/>
        </w:rPr>
        <w:t> </w:t>
      </w:r>
      <w:r w:rsidRPr="006F20CB">
        <w:rPr>
          <w:rFonts w:ascii="Times New Roman" w:eastAsia="DengXian" w:hAnsi="Times New Roman" w:cs="Times New Roman"/>
          <w:i/>
          <w:sz w:val="24"/>
          <w:szCs w:val="24"/>
          <w:lang w:eastAsia="ru-RU"/>
        </w:rPr>
        <w:t>824 архетипов Изначально Вышестоящего Отца в каждом из нас и</w:t>
      </w:r>
    </w:p>
    <w:p w14:paraId="01350BFA" w14:textId="76448C8B"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lastRenderedPageBreak/>
        <w:t xml:space="preserve">1 квадриллиона Синтеза – </w:t>
      </w:r>
      <w:proofErr w:type="gramStart"/>
      <w:r w:rsidRPr="006F20CB">
        <w:rPr>
          <w:rFonts w:ascii="Times New Roman" w:eastAsia="DengXian" w:hAnsi="Times New Roman" w:cs="Times New Roman"/>
          <w:i/>
          <w:sz w:val="24"/>
          <w:szCs w:val="24"/>
          <w:lang w:eastAsia="ru-RU"/>
        </w:rPr>
        <w:t>трам-пам</w:t>
      </w:r>
      <w:proofErr w:type="gramEnd"/>
      <w:r w:rsidRPr="006F20CB">
        <w:rPr>
          <w:rFonts w:ascii="Times New Roman" w:eastAsia="DengXian" w:hAnsi="Times New Roman" w:cs="Times New Roman"/>
          <w:i/>
          <w:sz w:val="24"/>
          <w:szCs w:val="24"/>
          <w:lang w:eastAsia="ru-RU"/>
        </w:rPr>
        <w:t>-пам – цифрами реальности Изначально Вышестоящего Отца в каждом из нас. И возжигаясь Изначально Вышестоящим Отцом, стяжаем три вида Синтеза Изначально Вышестоящего Отца явлением космического, архетипического, реальностного масштабов ИВДИВО в росте профессии Ипостаси Космоса и, возжигаясь, пресинтезируясь, взрастаем Синтезом телесно пред Изначально Вышестоящим Отцом в каждом из нас. И стяжаем у Изначально Вышестоящего Отца, прося ввести в выявление Изначально Вышестоящего Отца синтезом концентрации базовой разработки 16 космических циклов Синтеза с последующим вхождением в синтез явления 18-го порядка ИВДИВО Планеты Земля 16 Базовыми космосами в росте полномочности Ипостаси Космоса каждым из нас и синтезом нас. И просим Изначально Вышестоящего Отца, стяжаем 16 Синтезов космосов каждому из нас и синтезу нас в Ипостаси Космоса в деятельность Ипостаси Космоса синтезировать и ввести два Профессиональных Огня Изначально Вышестоящих Отцов-Аватаров:</w:t>
      </w:r>
    </w:p>
    <w:p w14:paraId="6B192626" w14:textId="77777777"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Изначально Вышестоящего Человека Суперизвечного и</w:t>
      </w:r>
    </w:p>
    <w:p w14:paraId="3ED95FB7" w14:textId="77777777"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Изначально Вышестоящего Человека Всеизвечного.</w:t>
      </w:r>
    </w:p>
    <w:p w14:paraId="3439C1AE" w14:textId="161A8DF9"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стяжаем прямое явление </w:t>
      </w:r>
      <w:r w:rsidRPr="006F20CB">
        <w:rPr>
          <w:rFonts w:ascii="Times New Roman" w:eastAsia="DengXian" w:hAnsi="Times New Roman" w:cs="Times New Roman"/>
          <w:b/>
          <w:bCs/>
          <w:i/>
          <w:sz w:val="24"/>
          <w:szCs w:val="24"/>
          <w:lang w:eastAsia="ru-RU"/>
        </w:rPr>
        <w:t>Идеи</w:t>
      </w:r>
      <w:r w:rsidRPr="006F20CB">
        <w:rPr>
          <w:rFonts w:ascii="Times New Roman" w:eastAsia="DengXian" w:hAnsi="Times New Roman" w:cs="Times New Roman"/>
          <w:i/>
          <w:sz w:val="24"/>
          <w:szCs w:val="24"/>
          <w:lang w:eastAsia="ru-RU"/>
        </w:rPr>
        <w:t xml:space="preserve"> Изначально Вышестоящего Отца и прямое явление </w:t>
      </w:r>
      <w:r w:rsidRPr="006F20CB">
        <w:rPr>
          <w:rFonts w:ascii="Times New Roman" w:eastAsia="DengXian" w:hAnsi="Times New Roman" w:cs="Times New Roman"/>
          <w:b/>
          <w:bCs/>
          <w:i/>
          <w:sz w:val="24"/>
          <w:szCs w:val="24"/>
          <w:lang w:eastAsia="ru-RU"/>
        </w:rPr>
        <w:t>Прав</w:t>
      </w:r>
      <w:r w:rsidRPr="006F20CB">
        <w:rPr>
          <w:rFonts w:ascii="Times New Roman" w:eastAsia="DengXian" w:hAnsi="Times New Roman" w:cs="Times New Roman"/>
          <w:i/>
          <w:sz w:val="24"/>
          <w:szCs w:val="24"/>
          <w:lang w:eastAsia="ru-RU"/>
        </w:rPr>
        <w:t xml:space="preserve"> Изначально Вышестоящего Отца концентрации 16 космических циклов, от Метагалактических идей и прав до Высших </w:t>
      </w:r>
      <w:r w:rsidR="003C59C0">
        <w:rPr>
          <w:rFonts w:ascii="Times New Roman" w:eastAsia="DengXian" w:hAnsi="Times New Roman" w:cs="Times New Roman"/>
          <w:i/>
          <w:sz w:val="24"/>
          <w:szCs w:val="24"/>
          <w:lang w:eastAsia="ru-RU"/>
        </w:rPr>
        <w:t>С</w:t>
      </w:r>
      <w:r w:rsidRPr="006F20CB">
        <w:rPr>
          <w:rFonts w:ascii="Times New Roman" w:eastAsia="DengXian" w:hAnsi="Times New Roman" w:cs="Times New Roman"/>
          <w:i/>
          <w:sz w:val="24"/>
          <w:szCs w:val="24"/>
          <w:lang w:eastAsia="ru-RU"/>
        </w:rPr>
        <w:t>уперизвечных идей и прав Изначально Вышестоящего Отца синтезом полномочной реализации, синтез-реализации и должностно полномочной ИВДИВО-реализации каждому из нас и синтезу нас.</w:t>
      </w:r>
    </w:p>
    <w:p w14:paraId="26C7EDA7" w14:textId="2BBEE26D"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возжигаясь Изначально Вышестоящим Отцом, распускаем Синтез, доводим физическую возожжённость тела, выравнивание дуумвиратности в зале перед Изначально Вышестоящим Отцом в среде 68-го Синтеза Изначально Вышестоящего Отца. И синтезируясь с Хум Изначально Вышестоящего Отца, стяжаем обновление состава Иерархии ИВДИВО перестройкой Синтеза первых 64 Отделов и 251-го Отдела от Высшего ИВДИВО-космического отдела Образа Изначально Вышестоящего Отца Изначально Вышестоящей Аватарессы Синтеза Мирры до Изначально Вышестоящего Аватарессы Синтеза Константы Высшим ИВДИВО-космическим отделом ИВДИВО Отец-Человек-Субъекта Изначально Вышестоящего Отца. И возжигаясь, стяжаем цельность 64 видов Синтеза Изначально Вышестоящего Отца и просим в дополнени</w:t>
      </w:r>
      <w:r w:rsidR="00D26A9A">
        <w:rPr>
          <w:rFonts w:ascii="Times New Roman" w:eastAsia="DengXian" w:hAnsi="Times New Roman" w:cs="Times New Roman"/>
          <w:i/>
          <w:sz w:val="24"/>
          <w:szCs w:val="24"/>
          <w:lang w:eastAsia="ru-RU"/>
        </w:rPr>
        <w:t>е</w:t>
      </w:r>
      <w:r w:rsidRPr="006F20CB">
        <w:rPr>
          <w:rFonts w:ascii="Times New Roman" w:eastAsia="DengXian" w:hAnsi="Times New Roman" w:cs="Times New Roman"/>
          <w:i/>
          <w:sz w:val="24"/>
          <w:szCs w:val="24"/>
          <w:lang w:eastAsia="ru-RU"/>
        </w:rPr>
        <w:t xml:space="preserve"> преобразить перестройку Управлений явлением Синтеза перехода Управлений в Организации видов материи и Высших частей Изначально Вышестоящего Отца. И стяжаем переформатирование в теле каждого из нас в профессиональном росте Синтеза, Огней перехода, перестройки, Синтеза и Огня из Управлений в Отделы… в Организации, простите, в </w:t>
      </w:r>
      <w:r w:rsidR="00D26A9A">
        <w:rPr>
          <w:rFonts w:ascii="Times New Roman" w:eastAsia="DengXian" w:hAnsi="Times New Roman" w:cs="Times New Roman"/>
          <w:i/>
          <w:sz w:val="24"/>
          <w:szCs w:val="24"/>
          <w:lang w:eastAsia="ru-RU"/>
        </w:rPr>
        <w:t>у</w:t>
      </w:r>
      <w:r w:rsidRPr="006F20CB">
        <w:rPr>
          <w:rFonts w:ascii="Times New Roman" w:eastAsia="DengXian" w:hAnsi="Times New Roman" w:cs="Times New Roman"/>
          <w:i/>
          <w:sz w:val="24"/>
          <w:szCs w:val="24"/>
          <w:lang w:eastAsia="ru-RU"/>
        </w:rPr>
        <w:t>правлении Синтеза видами материи Организаций и Организаций Высшими частями Изначально Вышестоящего Отца.</w:t>
      </w:r>
    </w:p>
    <w:p w14:paraId="5EF4F768" w14:textId="7F6FD0A0"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 xml:space="preserve">И преображаясь Синтезом Изначально Вышестоящего Отца, возжигаем 512 Синтезов Изначально Вышестоящего Отца в перестройке на обновление состава Организаций Изначально Вышестоящего Отца, возжигаясь Синтезом Изначально Вышестоящего Отца в каждом из нас и синтезом нас. И просим Изначально Вышестоящего Отца развернуть Синтез профессии Ипостаси Космоса в разработке синтеза 1024-рицы каждого из нас, 25-го её явления в каждом из нас синтезом </w:t>
      </w:r>
      <w:r w:rsidR="003C59C0">
        <w:rPr>
          <w:rFonts w:ascii="Times New Roman" w:eastAsia="DengXian" w:hAnsi="Times New Roman" w:cs="Times New Roman"/>
          <w:i/>
          <w:sz w:val="24"/>
          <w:szCs w:val="24"/>
          <w:lang w:eastAsia="ru-RU"/>
        </w:rPr>
        <w:t>двадцати четырёх</w:t>
      </w:r>
      <w:r w:rsidRPr="006F20CB">
        <w:rPr>
          <w:rFonts w:ascii="Times New Roman" w:eastAsia="DengXian" w:hAnsi="Times New Roman" w:cs="Times New Roman"/>
          <w:i/>
          <w:sz w:val="24"/>
          <w:szCs w:val="24"/>
          <w:lang w:eastAsia="ru-RU"/>
        </w:rPr>
        <w:t xml:space="preserve"> 1024-риц, синтезом плотности Синтеза космосов Изначально Вышестоящего Отца каждом из нас и синтезом нас. И возжигаясь Изначально Вышестоящим Отцом, стяжаем 1024 Синтеза в 24 вариантах синтеза явления телесной Ипостасью Космоса, синтезируя явление Синтеза Изначально Вышестоящего Отца 25-го вида Синтеза в каждом из нас. И возжигаясь Изначально Вышестоящим Отцом, пресинтезируемся Синтезом Изначально Вышестоящего Отца. И вспыхиваем базовыми 16 космическими циклами явления Синтеза Изначально Вышестоящего Отца в выстраивании 25-й 1024-рицы каждого синтеза на 1024 космоса Изначально Вышестоящего Отца синтезом компакта 16 базовых циклов космоса от Метагалактического до Высшего Суперизвечного космоса Изначально Вышестоящего Отца каждым из нас и синтезом нас.</w:t>
      </w:r>
    </w:p>
    <w:p w14:paraId="702389EA" w14:textId="77777777" w:rsidR="00D26A9A"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возжигаясь Изначально Вышестоящим Отцом, итогово стяжаем Синтез и Огонь профессии Ипостаси Космоса Изначально Вышестоящего Отца обновлённым шагом реализации Распоряжений и профессиональным вхождением в специализации Синтеза Изначально Вышестоящего Отца Ипостаси Космоса собою.</w:t>
      </w:r>
    </w:p>
    <w:p w14:paraId="76C44584" w14:textId="2BF8500B"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lastRenderedPageBreak/>
        <w:t>Благодарим Изначально Вышестоящего Отца, благодарим Изначально Вышестоящих Аватаров Синтеза Кут Хуми Фаинь. Возвращаемся в данный зал, физическую реализацию и возжигаемся не просто вот всем стяжённым и возожжённым, а пятью задачами, которые мы стяжали у Аватара Синтеза Кут Хуми, потом у Изначально Вышестоящего Отца, сотворялись на явление Синтеза в каждом из нас и в синтезе нас.</w:t>
      </w:r>
    </w:p>
    <w:p w14:paraId="62ABD901" w14:textId="77777777"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Направляем все стяжённое и возожжённое в Изначально Вышестоящий Дом Изначально Вышестоящего Отца, в подразделение ИВДИВО Самара, в ИВДИВО подразделений участников Профессионального Синтеза и в ИВДИВО каждого.</w:t>
      </w:r>
    </w:p>
    <w:p w14:paraId="75B0E589" w14:textId="5794A023"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остаёмся в этой эманации, не в эманации, а в горении Синтеза ипостасности стяжённых выражений Синтеза.</w:t>
      </w:r>
    </w:p>
    <w:p w14:paraId="1E62A15F" w14:textId="77777777" w:rsidR="006F20CB" w:rsidRPr="006F20CB" w:rsidRDefault="006F20CB" w:rsidP="006F20CB">
      <w:pPr>
        <w:spacing w:after="0" w:line="240" w:lineRule="auto"/>
        <w:ind w:firstLineChars="236" w:firstLine="566"/>
        <w:jc w:val="both"/>
        <w:rPr>
          <w:rFonts w:ascii="Times New Roman" w:eastAsia="DengXian" w:hAnsi="Times New Roman" w:cs="Times New Roman"/>
          <w:i/>
          <w:sz w:val="24"/>
          <w:szCs w:val="24"/>
          <w:lang w:eastAsia="ru-RU"/>
        </w:rPr>
      </w:pPr>
      <w:r w:rsidRPr="006F20CB">
        <w:rPr>
          <w:rFonts w:ascii="Times New Roman" w:eastAsia="DengXian" w:hAnsi="Times New Roman" w:cs="Times New Roman"/>
          <w:i/>
          <w:sz w:val="24"/>
          <w:szCs w:val="24"/>
          <w:lang w:eastAsia="ru-RU"/>
        </w:rPr>
        <w:t>И выходим из практики.</w:t>
      </w:r>
    </w:p>
    <w:p w14:paraId="6C5B6015" w14:textId="7F5A9615" w:rsidR="00501851" w:rsidRPr="006F20CB" w:rsidRDefault="006F20CB" w:rsidP="006F20CB">
      <w:pPr>
        <w:keepNext/>
        <w:tabs>
          <w:tab w:val="num" w:pos="0"/>
        </w:tabs>
        <w:suppressAutoHyphens/>
        <w:spacing w:before="120" w:after="120" w:line="240" w:lineRule="auto"/>
        <w:outlineLvl w:val="1"/>
        <w:rPr>
          <w:rFonts w:ascii="Times New Roman" w:hAnsi="Times New Roman" w:cs="Times New Roman"/>
          <w:b/>
          <w:bCs/>
          <w:sz w:val="24"/>
          <w:szCs w:val="24"/>
        </w:rPr>
      </w:pPr>
      <w:bookmarkStart w:id="25" w:name="_Toc220119958"/>
      <w:r>
        <w:rPr>
          <w:rFonts w:ascii="Times New Roman" w:hAnsi="Times New Roman" w:cs="Times New Roman"/>
          <w:b/>
          <w:bCs/>
          <w:sz w:val="24"/>
          <w:szCs w:val="24"/>
        </w:rPr>
        <w:t xml:space="preserve">Ипостасная ответственность Подразделением за базовые Части в </w:t>
      </w:r>
      <w:r w:rsidR="0052331E">
        <w:rPr>
          <w:rFonts w:ascii="Times New Roman" w:hAnsi="Times New Roman" w:cs="Times New Roman"/>
          <w:b/>
          <w:bCs/>
          <w:sz w:val="24"/>
          <w:szCs w:val="24"/>
        </w:rPr>
        <w:t xml:space="preserve">их </w:t>
      </w:r>
      <w:r>
        <w:rPr>
          <w:rFonts w:ascii="Times New Roman" w:hAnsi="Times New Roman" w:cs="Times New Roman"/>
          <w:b/>
          <w:bCs/>
          <w:sz w:val="24"/>
          <w:szCs w:val="24"/>
        </w:rPr>
        <w:t>видах</w:t>
      </w:r>
      <w:r w:rsidR="0052331E">
        <w:rPr>
          <w:rFonts w:ascii="Times New Roman" w:hAnsi="Times New Roman" w:cs="Times New Roman"/>
          <w:b/>
          <w:bCs/>
          <w:sz w:val="24"/>
          <w:szCs w:val="24"/>
        </w:rPr>
        <w:t xml:space="preserve"> в 16 космосах</w:t>
      </w:r>
      <w:bookmarkEnd w:id="25"/>
    </w:p>
    <w:p w14:paraId="06267AED" w14:textId="0D467964" w:rsidR="006F20CB"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Вышли, слушаем, все слышат, замечательно. Вот давайте вспомним и сейчас пробежимся над позициями: чему, как, каким образом мы с вами ипостасим. Только попробуем пересмотреть или переформатировать </w:t>
      </w:r>
      <w:r w:rsidR="006F20CB">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так скажем, в классической форме </w:t>
      </w:r>
      <w:r w:rsidR="006F20CB">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где мы можем сказать, что ипостасить и быть Ипостасью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разные вещи. Потому что</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когда мы с вами Ипостась, мы больше специализируемся на какой-то внутренней полномочности, компетентности, готовности каких-то явлений, то есть нас наделили</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и мы в этом Ипостаси. А вот </w:t>
      </w:r>
      <w:r w:rsidRPr="006F20CB">
        <w:rPr>
          <w:rFonts w:ascii="Times New Roman" w:hAnsi="Times New Roman" w:cs="Times New Roman"/>
          <w:b/>
          <w:bCs/>
          <w:sz w:val="24"/>
          <w:szCs w:val="24"/>
        </w:rPr>
        <w:t xml:space="preserve">ипостасим </w:t>
      </w:r>
      <w:r w:rsidRPr="006F20CB">
        <w:rPr>
          <w:rFonts w:ascii="Times New Roman" w:hAnsi="Times New Roman"/>
          <w:b/>
          <w:bCs/>
          <w:sz w:val="24"/>
          <w:szCs w:val="24"/>
          <w:u w:color="000000"/>
        </w:rPr>
        <w:t>–</w:t>
      </w:r>
      <w:r w:rsidRPr="006F20CB">
        <w:rPr>
          <w:rFonts w:ascii="Times New Roman" w:hAnsi="Times New Roman" w:cs="Times New Roman"/>
          <w:b/>
          <w:bCs/>
          <w:sz w:val="24"/>
          <w:szCs w:val="24"/>
        </w:rPr>
        <w:t xml:space="preserve"> это когда мы горим, это так</w:t>
      </w:r>
      <w:r w:rsidR="006F20CB">
        <w:rPr>
          <w:rFonts w:ascii="Times New Roman" w:hAnsi="Times New Roman" w:cs="Times New Roman"/>
          <w:b/>
          <w:bCs/>
          <w:sz w:val="24"/>
          <w:szCs w:val="24"/>
        </w:rPr>
        <w:t>ая</w:t>
      </w:r>
      <w:r w:rsidRPr="006F20CB">
        <w:rPr>
          <w:rFonts w:ascii="Times New Roman" w:hAnsi="Times New Roman" w:cs="Times New Roman"/>
          <w:b/>
          <w:bCs/>
          <w:sz w:val="24"/>
          <w:szCs w:val="24"/>
        </w:rPr>
        <w:t xml:space="preserve"> важная формулировка,</w:t>
      </w:r>
      <w:r w:rsidRPr="00E5755F">
        <w:rPr>
          <w:rFonts w:ascii="Times New Roman" w:hAnsi="Times New Roman" w:cs="Times New Roman"/>
          <w:sz w:val="24"/>
          <w:szCs w:val="24"/>
        </w:rPr>
        <w:t xml:space="preserve"> поэтому мы даже вначале с вами возжигались Ядрами Синтеза, и мы разгорались, чтобы потом сделать, вот если вы внимательно прислушивались к тому, что мы стяжали, </w:t>
      </w:r>
      <w:r w:rsidRPr="006F20CB">
        <w:rPr>
          <w:rFonts w:ascii="Times New Roman" w:hAnsi="Times New Roman" w:cs="Times New Roman"/>
          <w:b/>
          <w:bCs/>
          <w:sz w:val="24"/>
          <w:szCs w:val="24"/>
        </w:rPr>
        <w:t>мы стяжали и для себя</w:t>
      </w:r>
      <w:r w:rsidR="006F20CB" w:rsidRPr="006F20CB">
        <w:rPr>
          <w:rFonts w:ascii="Times New Roman" w:hAnsi="Times New Roman" w:cs="Times New Roman"/>
          <w:b/>
          <w:bCs/>
          <w:sz w:val="24"/>
          <w:szCs w:val="24"/>
        </w:rPr>
        <w:t>,</w:t>
      </w:r>
      <w:r w:rsidRPr="006F20CB">
        <w:rPr>
          <w:rFonts w:ascii="Times New Roman" w:hAnsi="Times New Roman" w:cs="Times New Roman"/>
          <w:b/>
          <w:bCs/>
          <w:sz w:val="24"/>
          <w:szCs w:val="24"/>
        </w:rPr>
        <w:t xml:space="preserve"> и для всего ИВДИВО, вот это как раз и есть </w:t>
      </w:r>
      <w:r w:rsidR="006F20CB" w:rsidRPr="006F20CB">
        <w:rPr>
          <w:rFonts w:ascii="Times New Roman" w:hAnsi="Times New Roman" w:cs="Times New Roman"/>
          <w:b/>
          <w:bCs/>
          <w:sz w:val="24"/>
          <w:szCs w:val="24"/>
        </w:rPr>
        <w:t>И</w:t>
      </w:r>
      <w:r w:rsidRPr="006F20CB">
        <w:rPr>
          <w:rFonts w:ascii="Times New Roman" w:hAnsi="Times New Roman" w:cs="Times New Roman"/>
          <w:b/>
          <w:bCs/>
          <w:sz w:val="24"/>
          <w:szCs w:val="24"/>
        </w:rPr>
        <w:t>постасность</w:t>
      </w:r>
      <w:r w:rsidRPr="00E5755F">
        <w:rPr>
          <w:rFonts w:ascii="Times New Roman" w:hAnsi="Times New Roman" w:cs="Times New Roman"/>
          <w:sz w:val="24"/>
          <w:szCs w:val="24"/>
        </w:rPr>
        <w:t xml:space="preserve">. И в чём задача </w:t>
      </w:r>
      <w:r w:rsidR="006F20CB">
        <w:rPr>
          <w:rFonts w:ascii="Times New Roman" w:hAnsi="Times New Roman" w:cs="Times New Roman"/>
          <w:sz w:val="24"/>
          <w:szCs w:val="24"/>
        </w:rPr>
        <w:t>И</w:t>
      </w:r>
      <w:r w:rsidRPr="00E5755F">
        <w:rPr>
          <w:rFonts w:ascii="Times New Roman" w:hAnsi="Times New Roman" w:cs="Times New Roman"/>
          <w:sz w:val="24"/>
          <w:szCs w:val="24"/>
        </w:rPr>
        <w:t>постасности</w:t>
      </w:r>
      <w:r w:rsidR="006F20CB">
        <w:rPr>
          <w:rFonts w:ascii="Times New Roman" w:hAnsi="Times New Roman" w:cs="Times New Roman"/>
          <w:sz w:val="24"/>
          <w:szCs w:val="24"/>
        </w:rPr>
        <w:t xml:space="preserve"> – </w:t>
      </w:r>
      <w:r w:rsidRPr="00E5755F">
        <w:rPr>
          <w:rFonts w:ascii="Times New Roman" w:hAnsi="Times New Roman" w:cs="Times New Roman"/>
          <w:sz w:val="24"/>
          <w:szCs w:val="24"/>
        </w:rPr>
        <w:t>это</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когда идёт горение в теле того, что мы стяжали, но и когда мы воспроизводим, и из просто горения </w:t>
      </w:r>
      <w:r w:rsidR="006F20CB">
        <w:rPr>
          <w:rFonts w:ascii="Times New Roman" w:hAnsi="Times New Roman" w:cs="Times New Roman"/>
          <w:sz w:val="24"/>
          <w:szCs w:val="24"/>
        </w:rPr>
        <w:t>И</w:t>
      </w:r>
      <w:r w:rsidRPr="00E5755F">
        <w:rPr>
          <w:rFonts w:ascii="Times New Roman" w:hAnsi="Times New Roman" w:cs="Times New Roman"/>
          <w:sz w:val="24"/>
          <w:szCs w:val="24"/>
        </w:rPr>
        <w:t>постасностью, мы начинаем творить, чтобы это горение было возможно в других. Только не навязываем: «Гори вместе со мной, там вот стоишь рядом. Я учитель, ты учитель, я своим там сверхпассионарным, только уже не Оком, а Высшим телом Любви себя зажигаю».</w:t>
      </w:r>
    </w:p>
    <w:p w14:paraId="7F1EDE72" w14:textId="6EB59869"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Хотя к вопросу, если у нас отсутствуют первые 64 </w:t>
      </w:r>
      <w:r w:rsidR="006F20CB">
        <w:rPr>
          <w:rFonts w:ascii="Times New Roman" w:hAnsi="Times New Roman" w:cs="Times New Roman"/>
          <w:sz w:val="24"/>
          <w:szCs w:val="24"/>
        </w:rPr>
        <w:t>П</w:t>
      </w:r>
      <w:r w:rsidRPr="00E5755F">
        <w:rPr>
          <w:rFonts w:ascii="Times New Roman" w:hAnsi="Times New Roman" w:cs="Times New Roman"/>
          <w:sz w:val="24"/>
          <w:szCs w:val="24"/>
        </w:rPr>
        <w:t>одразделения, как вот мы сейчас возжигались от Мирры до Аватарессы Синтеза Константы</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и вот эти </w:t>
      </w:r>
      <w:r w:rsidR="006F20CB">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у нас отсутствуют, в том числе у нас нет </w:t>
      </w:r>
      <w:r w:rsidR="006F20CB">
        <w:rPr>
          <w:rFonts w:ascii="Times New Roman" w:hAnsi="Times New Roman" w:cs="Times New Roman"/>
          <w:sz w:val="24"/>
          <w:szCs w:val="24"/>
        </w:rPr>
        <w:t>П</w:t>
      </w:r>
      <w:r w:rsidRPr="00E5755F">
        <w:rPr>
          <w:rFonts w:ascii="Times New Roman" w:hAnsi="Times New Roman" w:cs="Times New Roman"/>
          <w:sz w:val="24"/>
          <w:szCs w:val="24"/>
        </w:rPr>
        <w:t>одразделения Сердца, первого 53</w:t>
      </w:r>
      <w:r w:rsidR="006F20CB">
        <w:rPr>
          <w:rFonts w:ascii="Times New Roman" w:hAnsi="Times New Roman" w:cs="Times New Roman"/>
          <w:sz w:val="24"/>
          <w:szCs w:val="24"/>
        </w:rPr>
        <w:t>-го</w:t>
      </w:r>
      <w:r w:rsidRPr="00E5755F">
        <w:rPr>
          <w:rFonts w:ascii="Times New Roman" w:hAnsi="Times New Roman" w:cs="Times New Roman"/>
          <w:sz w:val="24"/>
          <w:szCs w:val="24"/>
        </w:rPr>
        <w:t xml:space="preserve"> нет. Значит, </w:t>
      </w:r>
      <w:r w:rsidRPr="006F20CB">
        <w:rPr>
          <w:rFonts w:ascii="Times New Roman" w:hAnsi="Times New Roman" w:cs="Times New Roman"/>
          <w:b/>
          <w:bCs/>
          <w:sz w:val="24"/>
          <w:szCs w:val="24"/>
        </w:rPr>
        <w:t xml:space="preserve">всё, что относится к этим базовым 64 </w:t>
      </w:r>
      <w:r w:rsidR="006F20CB" w:rsidRPr="006F20CB">
        <w:rPr>
          <w:rFonts w:ascii="Times New Roman" w:hAnsi="Times New Roman" w:cs="Times New Roman"/>
          <w:b/>
          <w:bCs/>
          <w:sz w:val="24"/>
          <w:szCs w:val="24"/>
        </w:rPr>
        <w:t>Ч</w:t>
      </w:r>
      <w:r w:rsidRPr="006F20CB">
        <w:rPr>
          <w:rFonts w:ascii="Times New Roman" w:hAnsi="Times New Roman" w:cs="Times New Roman"/>
          <w:b/>
          <w:bCs/>
          <w:sz w:val="24"/>
          <w:szCs w:val="24"/>
        </w:rPr>
        <w:t xml:space="preserve">астям, начинает относиться к тому </w:t>
      </w:r>
      <w:r w:rsidR="006F20CB">
        <w:rPr>
          <w:rFonts w:ascii="Times New Roman" w:hAnsi="Times New Roman" w:cs="Times New Roman"/>
          <w:b/>
          <w:bCs/>
          <w:sz w:val="24"/>
          <w:szCs w:val="24"/>
        </w:rPr>
        <w:t>П</w:t>
      </w:r>
      <w:r w:rsidRPr="006F20CB">
        <w:rPr>
          <w:rFonts w:ascii="Times New Roman" w:hAnsi="Times New Roman" w:cs="Times New Roman"/>
          <w:b/>
          <w:bCs/>
          <w:sz w:val="24"/>
          <w:szCs w:val="24"/>
        </w:rPr>
        <w:t>одразделению, в вершине горизонта</w:t>
      </w:r>
      <w:r w:rsidRPr="00E5755F">
        <w:rPr>
          <w:rFonts w:ascii="Times New Roman" w:hAnsi="Times New Roman" w:cs="Times New Roman"/>
          <w:sz w:val="24"/>
          <w:szCs w:val="24"/>
        </w:rPr>
        <w:t xml:space="preserve"> которого, который у нас есть</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w:t>
      </w:r>
      <w:r w:rsidR="006F20CB">
        <w:rPr>
          <w:rFonts w:ascii="Times New Roman" w:hAnsi="Times New Roman" w:cs="Times New Roman"/>
          <w:sz w:val="24"/>
          <w:szCs w:val="24"/>
        </w:rPr>
        <w:t>В</w:t>
      </w:r>
      <w:r w:rsidRPr="00E5755F">
        <w:rPr>
          <w:rFonts w:ascii="Times New Roman" w:hAnsi="Times New Roman" w:cs="Times New Roman"/>
          <w:sz w:val="24"/>
          <w:szCs w:val="24"/>
        </w:rPr>
        <w:t xml:space="preserve"> данном случае у вас Сердце</w:t>
      </w:r>
      <w:r w:rsidR="006F20CB">
        <w:rPr>
          <w:rFonts w:ascii="Times New Roman" w:hAnsi="Times New Roman" w:cs="Times New Roman"/>
          <w:sz w:val="24"/>
          <w:szCs w:val="24"/>
        </w:rPr>
        <w:t>,</w:t>
      </w:r>
      <w:r w:rsidRPr="00E5755F">
        <w:rPr>
          <w:rFonts w:ascii="Times New Roman" w:hAnsi="Times New Roman" w:cs="Times New Roman"/>
          <w:sz w:val="24"/>
          <w:szCs w:val="24"/>
        </w:rPr>
        <w:t xml:space="preserve"> и вы не просто сейчас отвечаете за Высшее тело Человечности, а вы продолжаете отвечать за Сердце. И это тоже ваша </w:t>
      </w:r>
      <w:r w:rsidR="006F20CB">
        <w:rPr>
          <w:rFonts w:ascii="Times New Roman" w:hAnsi="Times New Roman" w:cs="Times New Roman"/>
          <w:sz w:val="24"/>
          <w:szCs w:val="24"/>
        </w:rPr>
        <w:t>И</w:t>
      </w:r>
      <w:r w:rsidRPr="00E5755F">
        <w:rPr>
          <w:rFonts w:ascii="Times New Roman" w:hAnsi="Times New Roman" w:cs="Times New Roman"/>
          <w:sz w:val="24"/>
          <w:szCs w:val="24"/>
        </w:rPr>
        <w:t>постасность. Московия, как отвечала за Око, Высшее тело Любви</w:t>
      </w:r>
      <w:r w:rsidR="006F20CB">
        <w:rPr>
          <w:rFonts w:ascii="Times New Roman" w:hAnsi="Times New Roman" w:cs="Times New Roman"/>
          <w:sz w:val="24"/>
          <w:szCs w:val="24"/>
        </w:rPr>
        <w:t>, н</w:t>
      </w:r>
      <w:r w:rsidRPr="00E5755F">
        <w:rPr>
          <w:rFonts w:ascii="Times New Roman" w:hAnsi="Times New Roman" w:cs="Times New Roman"/>
          <w:sz w:val="24"/>
          <w:szCs w:val="24"/>
        </w:rPr>
        <w:t>о он</w:t>
      </w:r>
      <w:r w:rsidR="006F20CB">
        <w:rPr>
          <w:rFonts w:ascii="Times New Roman" w:hAnsi="Times New Roman" w:cs="Times New Roman"/>
          <w:sz w:val="24"/>
          <w:szCs w:val="24"/>
        </w:rPr>
        <w:t>а</w:t>
      </w:r>
      <w:r w:rsidRPr="00E5755F">
        <w:rPr>
          <w:rFonts w:ascii="Times New Roman" w:hAnsi="Times New Roman" w:cs="Times New Roman"/>
          <w:sz w:val="24"/>
          <w:szCs w:val="24"/>
        </w:rPr>
        <w:t xml:space="preserve"> продолжает отвечать за Око, причём не за одно Око, и вы не за одно Сердце, а за 4 состояния Сердца</w:t>
      </w:r>
      <w:r w:rsidR="006F20CB">
        <w:rPr>
          <w:rFonts w:ascii="Times New Roman" w:hAnsi="Times New Roman" w:cs="Times New Roman"/>
          <w:sz w:val="24"/>
          <w:szCs w:val="24"/>
        </w:rPr>
        <w:t>: у</w:t>
      </w:r>
      <w:r w:rsidRPr="00E5755F">
        <w:rPr>
          <w:rFonts w:ascii="Times New Roman" w:hAnsi="Times New Roman" w:cs="Times New Roman"/>
          <w:sz w:val="24"/>
          <w:szCs w:val="24"/>
        </w:rPr>
        <w:t xml:space="preserve"> вас просто базовое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ердце,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овершенное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ердце, вернее, </w:t>
      </w:r>
      <w:r w:rsidR="006F20CB">
        <w:rPr>
          <w:rFonts w:ascii="Times New Roman" w:hAnsi="Times New Roman" w:cs="Times New Roman"/>
          <w:sz w:val="24"/>
          <w:szCs w:val="24"/>
        </w:rPr>
        <w:t>В</w:t>
      </w:r>
      <w:r w:rsidRPr="00E5755F">
        <w:rPr>
          <w:rFonts w:ascii="Times New Roman" w:hAnsi="Times New Roman" w:cs="Times New Roman"/>
          <w:sz w:val="24"/>
          <w:szCs w:val="24"/>
        </w:rPr>
        <w:t xml:space="preserve">ысшее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ердце,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овершенное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ердце,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овершенное </w:t>
      </w:r>
      <w:r w:rsidR="006F20CB">
        <w:rPr>
          <w:rFonts w:ascii="Times New Roman" w:hAnsi="Times New Roman" w:cs="Times New Roman"/>
          <w:sz w:val="24"/>
          <w:szCs w:val="24"/>
        </w:rPr>
        <w:t>В</w:t>
      </w:r>
      <w:r w:rsidRPr="00E5755F">
        <w:rPr>
          <w:rFonts w:ascii="Times New Roman" w:hAnsi="Times New Roman" w:cs="Times New Roman"/>
          <w:sz w:val="24"/>
          <w:szCs w:val="24"/>
        </w:rPr>
        <w:t xml:space="preserve">ысшее </w:t>
      </w:r>
      <w:r w:rsidR="006F20CB">
        <w:rPr>
          <w:rFonts w:ascii="Times New Roman" w:hAnsi="Times New Roman" w:cs="Times New Roman"/>
          <w:sz w:val="24"/>
          <w:szCs w:val="24"/>
        </w:rPr>
        <w:t>С</w:t>
      </w:r>
      <w:r w:rsidRPr="00E5755F">
        <w:rPr>
          <w:rFonts w:ascii="Times New Roman" w:hAnsi="Times New Roman" w:cs="Times New Roman"/>
          <w:sz w:val="24"/>
          <w:szCs w:val="24"/>
        </w:rPr>
        <w:t xml:space="preserve">ердце. То есть вы охватываете 4 вида Сердец Изначально Вышестоящего Отца. Вот это </w:t>
      </w:r>
      <w:r w:rsidRPr="00D26A9A">
        <w:rPr>
          <w:rFonts w:ascii="Times New Roman" w:hAnsi="Times New Roman" w:cs="Times New Roman"/>
          <w:i/>
          <w:iCs/>
          <w:sz w:val="24"/>
          <w:szCs w:val="24"/>
        </w:rPr>
        <w:t>ипостасим</w:t>
      </w:r>
      <w:r w:rsidRPr="00E5755F">
        <w:rPr>
          <w:rFonts w:ascii="Times New Roman" w:hAnsi="Times New Roman" w:cs="Times New Roman"/>
          <w:sz w:val="24"/>
          <w:szCs w:val="24"/>
        </w:rPr>
        <w:t xml:space="preserve">, не Ипостась, а </w:t>
      </w:r>
      <w:r w:rsidRPr="00D26A9A">
        <w:rPr>
          <w:rFonts w:ascii="Times New Roman" w:hAnsi="Times New Roman" w:cs="Times New Roman"/>
          <w:i/>
          <w:iCs/>
          <w:sz w:val="24"/>
          <w:szCs w:val="24"/>
        </w:rPr>
        <w:t>ипостасим</w:t>
      </w:r>
      <w:r w:rsidRPr="00E5755F">
        <w:rPr>
          <w:rFonts w:ascii="Times New Roman" w:hAnsi="Times New Roman" w:cs="Times New Roman"/>
          <w:sz w:val="24"/>
          <w:szCs w:val="24"/>
        </w:rPr>
        <w:t xml:space="preserve">. Я могу быть ипостасна одному из видов Сердец, </w:t>
      </w:r>
      <w:r w:rsidR="006F20CB">
        <w:rPr>
          <w:rFonts w:ascii="Times New Roman" w:hAnsi="Times New Roman" w:cs="Times New Roman"/>
          <w:sz w:val="24"/>
          <w:szCs w:val="24"/>
        </w:rPr>
        <w:t>В</w:t>
      </w:r>
      <w:r w:rsidRPr="00E5755F">
        <w:rPr>
          <w:rFonts w:ascii="Times New Roman" w:hAnsi="Times New Roman" w:cs="Times New Roman"/>
          <w:sz w:val="24"/>
          <w:szCs w:val="24"/>
        </w:rPr>
        <w:t xml:space="preserve">ысшему или </w:t>
      </w:r>
      <w:r w:rsidR="006F20CB">
        <w:rPr>
          <w:rFonts w:ascii="Times New Roman" w:hAnsi="Times New Roman" w:cs="Times New Roman"/>
          <w:sz w:val="24"/>
          <w:szCs w:val="24"/>
        </w:rPr>
        <w:t>С</w:t>
      </w:r>
      <w:r w:rsidRPr="00E5755F">
        <w:rPr>
          <w:rFonts w:ascii="Times New Roman" w:hAnsi="Times New Roman" w:cs="Times New Roman"/>
          <w:sz w:val="24"/>
          <w:szCs w:val="24"/>
        </w:rPr>
        <w:t>овершенному Аватарам Синтеза, Изначально Вышестоящему Отцу</w:t>
      </w:r>
      <w:r w:rsidR="006F20CB">
        <w:rPr>
          <w:rFonts w:ascii="Times New Roman" w:hAnsi="Times New Roman" w:cs="Times New Roman"/>
          <w:sz w:val="24"/>
          <w:szCs w:val="24"/>
        </w:rPr>
        <w:t xml:space="preserve"> — в</w:t>
      </w:r>
      <w:r w:rsidRPr="00E5755F">
        <w:rPr>
          <w:rFonts w:ascii="Times New Roman" w:hAnsi="Times New Roman" w:cs="Times New Roman"/>
          <w:sz w:val="24"/>
          <w:szCs w:val="24"/>
        </w:rPr>
        <w:t>от мы сейчас возжигались, преображались</w:t>
      </w:r>
      <w:r w:rsidR="006F20CB">
        <w:rPr>
          <w:rFonts w:ascii="Times New Roman" w:hAnsi="Times New Roman" w:cs="Times New Roman"/>
          <w:sz w:val="24"/>
          <w:szCs w:val="24"/>
        </w:rPr>
        <w:t xml:space="preserve"> — м</w:t>
      </w:r>
      <w:r w:rsidRPr="00E5755F">
        <w:rPr>
          <w:rFonts w:ascii="Times New Roman" w:hAnsi="Times New Roman" w:cs="Times New Roman"/>
          <w:sz w:val="24"/>
          <w:szCs w:val="24"/>
        </w:rPr>
        <w:t xml:space="preserve">огу войти этим Сердцем </w:t>
      </w:r>
      <w:r w:rsidR="006F20CB">
        <w:rPr>
          <w:rFonts w:ascii="Times New Roman" w:hAnsi="Times New Roman" w:cs="Times New Roman"/>
          <w:sz w:val="24"/>
          <w:szCs w:val="24"/>
        </w:rPr>
        <w:t>В</w:t>
      </w:r>
      <w:r w:rsidRPr="00E5755F">
        <w:rPr>
          <w:rFonts w:ascii="Times New Roman" w:hAnsi="Times New Roman" w:cs="Times New Roman"/>
          <w:sz w:val="24"/>
          <w:szCs w:val="24"/>
        </w:rPr>
        <w:t xml:space="preserve">ысшим, </w:t>
      </w:r>
      <w:r w:rsidR="006F20CB">
        <w:rPr>
          <w:rFonts w:ascii="Times New Roman" w:hAnsi="Times New Roman" w:cs="Times New Roman"/>
          <w:sz w:val="24"/>
          <w:szCs w:val="24"/>
        </w:rPr>
        <w:t>С</w:t>
      </w:r>
      <w:r w:rsidRPr="00E5755F">
        <w:rPr>
          <w:rFonts w:ascii="Times New Roman" w:hAnsi="Times New Roman" w:cs="Times New Roman"/>
          <w:sz w:val="24"/>
          <w:szCs w:val="24"/>
        </w:rPr>
        <w:t>овершенным или всеми четырьмя видами Сердец в явление синтеза 16 видов космосов, от Метагалактически</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космического Сердца до </w:t>
      </w:r>
      <w:r w:rsidR="0052331E">
        <w:rPr>
          <w:rFonts w:ascii="Times New Roman" w:hAnsi="Times New Roman" w:cs="Times New Roman"/>
          <w:sz w:val="24"/>
          <w:szCs w:val="24"/>
        </w:rPr>
        <w:t>В</w:t>
      </w:r>
      <w:r w:rsidRPr="00E5755F">
        <w:rPr>
          <w:rFonts w:ascii="Times New Roman" w:hAnsi="Times New Roman" w:cs="Times New Roman"/>
          <w:sz w:val="24"/>
          <w:szCs w:val="24"/>
        </w:rPr>
        <w:t xml:space="preserve">ысшего </w:t>
      </w:r>
      <w:r w:rsidR="0052331E">
        <w:rPr>
          <w:rFonts w:ascii="Times New Roman" w:hAnsi="Times New Roman" w:cs="Times New Roman"/>
          <w:sz w:val="24"/>
          <w:szCs w:val="24"/>
        </w:rPr>
        <w:t>С</w:t>
      </w:r>
      <w:r w:rsidRPr="00E5755F">
        <w:rPr>
          <w:rFonts w:ascii="Times New Roman" w:hAnsi="Times New Roman" w:cs="Times New Roman"/>
          <w:sz w:val="24"/>
          <w:szCs w:val="24"/>
        </w:rPr>
        <w:t xml:space="preserve">уперизвечного Сердца, но в четырёх состояниях, потому что в каждом из космосов есть эта </w:t>
      </w:r>
      <w:r w:rsidR="0052331E">
        <w:rPr>
          <w:rFonts w:ascii="Times New Roman" w:hAnsi="Times New Roman" w:cs="Times New Roman"/>
          <w:sz w:val="24"/>
          <w:szCs w:val="24"/>
        </w:rPr>
        <w:t>4-</w:t>
      </w:r>
      <w:r w:rsidRPr="00E5755F">
        <w:rPr>
          <w:rFonts w:ascii="Times New Roman" w:hAnsi="Times New Roman" w:cs="Times New Roman"/>
          <w:sz w:val="24"/>
          <w:szCs w:val="24"/>
        </w:rPr>
        <w:t>рица</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w:t>
      </w:r>
      <w:r w:rsidR="0052331E">
        <w:rPr>
          <w:rFonts w:ascii="Times New Roman" w:hAnsi="Times New Roman" w:cs="Times New Roman"/>
          <w:sz w:val="24"/>
          <w:szCs w:val="24"/>
        </w:rPr>
        <w:t>П</w:t>
      </w:r>
      <w:r w:rsidRPr="00E5755F">
        <w:rPr>
          <w:rFonts w:ascii="Times New Roman" w:hAnsi="Times New Roman" w:cs="Times New Roman"/>
          <w:sz w:val="24"/>
          <w:szCs w:val="24"/>
        </w:rPr>
        <w:t>равда? Ну, то есть</w:t>
      </w:r>
      <w:r w:rsidR="0052331E">
        <w:rPr>
          <w:rFonts w:ascii="Times New Roman" w:hAnsi="Times New Roman" w:cs="Times New Roman"/>
          <w:sz w:val="24"/>
          <w:szCs w:val="24"/>
        </w:rPr>
        <w:t xml:space="preserve"> </w:t>
      </w:r>
      <w:r w:rsidRPr="00E5755F">
        <w:rPr>
          <w:rFonts w:ascii="Times New Roman" w:hAnsi="Times New Roman" w:cs="Times New Roman"/>
          <w:sz w:val="24"/>
          <w:szCs w:val="24"/>
        </w:rPr>
        <w:t xml:space="preserve">и начинает идти уже в голове другая структурная </w:t>
      </w:r>
      <w:r w:rsidR="0052331E">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w:t>
      </w:r>
    </w:p>
    <w:p w14:paraId="0D46191E" w14:textId="32916563" w:rsidR="0052331E" w:rsidRPr="0052331E" w:rsidRDefault="0052331E" w:rsidP="0052331E">
      <w:pPr>
        <w:keepNext/>
        <w:tabs>
          <w:tab w:val="num" w:pos="0"/>
        </w:tabs>
        <w:suppressAutoHyphens/>
        <w:spacing w:before="120" w:after="120" w:line="240" w:lineRule="auto"/>
        <w:outlineLvl w:val="1"/>
        <w:rPr>
          <w:rFonts w:ascii="Times New Roman" w:hAnsi="Times New Roman" w:cs="Times New Roman"/>
          <w:b/>
          <w:bCs/>
          <w:sz w:val="24"/>
          <w:szCs w:val="24"/>
        </w:rPr>
      </w:pPr>
      <w:bookmarkStart w:id="26" w:name="_Toc220119959"/>
      <w:r w:rsidRPr="0052331E">
        <w:rPr>
          <w:rFonts w:ascii="Times New Roman" w:hAnsi="Times New Roman" w:cs="Times New Roman"/>
          <w:b/>
          <w:bCs/>
          <w:sz w:val="24"/>
          <w:szCs w:val="24"/>
        </w:rPr>
        <w:t xml:space="preserve">Внутренняя </w:t>
      </w:r>
      <w:r w:rsidR="00BF252A">
        <w:rPr>
          <w:rFonts w:ascii="Times New Roman" w:hAnsi="Times New Roman" w:cs="Times New Roman"/>
          <w:b/>
          <w:bCs/>
          <w:sz w:val="24"/>
          <w:szCs w:val="24"/>
        </w:rPr>
        <w:t xml:space="preserve">и внешняя </w:t>
      </w:r>
      <w:r w:rsidRPr="0052331E">
        <w:rPr>
          <w:rFonts w:ascii="Times New Roman" w:hAnsi="Times New Roman" w:cs="Times New Roman"/>
          <w:b/>
          <w:bCs/>
          <w:sz w:val="24"/>
          <w:szCs w:val="24"/>
        </w:rPr>
        <w:t>напряжённость Ипостаси</w:t>
      </w:r>
      <w:bookmarkEnd w:id="26"/>
    </w:p>
    <w:p w14:paraId="5E48AE5A" w14:textId="176A527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это всё, что я вам первый час раскручивала</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этот процесс</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немножко в такой напряжённой динамике. Кстати, вот если вы</w:t>
      </w:r>
      <w:r w:rsidR="0052331E">
        <w:rPr>
          <w:rFonts w:ascii="Times New Roman" w:hAnsi="Times New Roman" w:cs="Times New Roman"/>
          <w:sz w:val="24"/>
          <w:szCs w:val="24"/>
        </w:rPr>
        <w:t xml:space="preserve"> </w:t>
      </w:r>
      <w:r w:rsidRPr="00E5755F">
        <w:rPr>
          <w:rFonts w:ascii="Times New Roman" w:hAnsi="Times New Roman" w:cs="Times New Roman"/>
          <w:sz w:val="24"/>
          <w:szCs w:val="24"/>
        </w:rPr>
        <w:t>так отслеживаете по самой подаче Синтеза, она отличается, в отличие от Служащего</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Служащий тоже был напряжёнен, но он был напряжёнен в Созидании, и эта напряжённость внешняя не казалась внутренней, то есть она была просто внешняя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Служащий</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он напрягает вовне. Вот эта разница от Ипостаси</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Ипостась напрягает вовне, но она напрягает через внутреннее. То есть вот есть такое состояние «взять в ежовые рукавицы». То есть, если вот когда-нибудь вы чувствовали на себе, или там с кем-то так себя вели, или вы допускали, чтобы вот вас брали </w:t>
      </w:r>
      <w:r w:rsidRPr="00E5755F">
        <w:rPr>
          <w:rFonts w:ascii="Times New Roman" w:hAnsi="Times New Roman" w:cs="Times New Roman"/>
          <w:sz w:val="24"/>
          <w:szCs w:val="24"/>
        </w:rPr>
        <w:lastRenderedPageBreak/>
        <w:t>в какой-то оборот? Вот эт</w:t>
      </w:r>
      <w:r w:rsidR="0052331E">
        <w:rPr>
          <w:rFonts w:ascii="Times New Roman" w:hAnsi="Times New Roman" w:cs="Times New Roman"/>
          <w:sz w:val="24"/>
          <w:szCs w:val="24"/>
        </w:rPr>
        <w:t>о</w:t>
      </w:r>
      <w:r w:rsidRPr="00E5755F">
        <w:rPr>
          <w:rFonts w:ascii="Times New Roman" w:hAnsi="Times New Roman" w:cs="Times New Roman"/>
          <w:sz w:val="24"/>
          <w:szCs w:val="24"/>
        </w:rPr>
        <w:t xml:space="preserve"> Ипостась. То есть Служащий берёт внешними условиями в оборот, а Ипостась внутренним состоянием. Вот это и есть </w:t>
      </w:r>
      <w:r w:rsidR="0052331E">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w:t>
      </w:r>
    </w:p>
    <w:p w14:paraId="44319C40" w14:textId="64EB4399" w:rsidR="0052331E"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То есть, когда мы горим и своим горением возжигаем другого, но не вовне, «делай как я», а внутри, чтобы этот процесс наступал. И всё нормально, да, всё хорошо. Понимаете? Это вот как бы важный момент, который мы должны видеть.</w:t>
      </w:r>
    </w:p>
    <w:p w14:paraId="2555A51D" w14:textId="75AFBE7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первое, чем мы ипостасим, тут всё очень просто. Мы остаёмся в рамках тематик, когда </w:t>
      </w:r>
      <w:r w:rsidRPr="0052331E">
        <w:rPr>
          <w:rFonts w:ascii="Times New Roman" w:hAnsi="Times New Roman" w:cs="Times New Roman"/>
          <w:b/>
          <w:bCs/>
          <w:sz w:val="24"/>
          <w:szCs w:val="24"/>
        </w:rPr>
        <w:t xml:space="preserve">мы ипостасим Огнями, Синтезами, мы добавляем сюда </w:t>
      </w:r>
      <w:r w:rsidR="0052331E">
        <w:rPr>
          <w:rFonts w:ascii="Times New Roman" w:hAnsi="Times New Roman" w:cs="Times New Roman"/>
          <w:b/>
          <w:bCs/>
          <w:sz w:val="24"/>
          <w:szCs w:val="24"/>
        </w:rPr>
        <w:t xml:space="preserve">– </w:t>
      </w:r>
      <w:r w:rsidRPr="0052331E">
        <w:rPr>
          <w:rFonts w:ascii="Times New Roman" w:hAnsi="Times New Roman" w:cs="Times New Roman"/>
          <w:b/>
          <w:bCs/>
          <w:sz w:val="24"/>
          <w:szCs w:val="24"/>
        </w:rPr>
        <w:t>учиться ипостасить реализациями</w:t>
      </w:r>
      <w:r w:rsidRPr="00E5755F">
        <w:rPr>
          <w:rFonts w:ascii="Times New Roman" w:hAnsi="Times New Roman" w:cs="Times New Roman"/>
          <w:sz w:val="24"/>
          <w:szCs w:val="24"/>
        </w:rPr>
        <w:t>, что, наверное, будет сложней всего. Потому что реализации</w:t>
      </w:r>
      <w:r w:rsidR="0052331E">
        <w:rPr>
          <w:rFonts w:ascii="Times New Roman" w:hAnsi="Times New Roman" w:cs="Times New Roman"/>
          <w:sz w:val="24"/>
          <w:szCs w:val="24"/>
        </w:rPr>
        <w:t>-</w:t>
      </w:r>
      <w:r w:rsidRPr="00E5755F">
        <w:rPr>
          <w:rFonts w:ascii="Times New Roman" w:hAnsi="Times New Roman" w:cs="Times New Roman"/>
          <w:sz w:val="24"/>
          <w:szCs w:val="24"/>
        </w:rPr>
        <w:t>то у каждого из нас, они индивидуальны. И тут возникает вопрос, что</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когда мы с вами даже в итоговой практике возжигаем там 10</w:t>
      </w:r>
      <w:r w:rsidR="0052331E">
        <w:rPr>
          <w:rFonts w:ascii="Times New Roman" w:hAnsi="Times New Roman" w:cs="Times New Roman"/>
          <w:sz w:val="24"/>
          <w:szCs w:val="24"/>
        </w:rPr>
        <w:t xml:space="preserve"> тысяч</w:t>
      </w:r>
      <w:r w:rsidRPr="00E5755F">
        <w:rPr>
          <w:rFonts w:ascii="Times New Roman" w:hAnsi="Times New Roman" w:cs="Times New Roman"/>
          <w:sz w:val="24"/>
          <w:szCs w:val="24"/>
        </w:rPr>
        <w:t xml:space="preserve"> реализаций по 2048 каждой из пяти, в наше Ядро Синтеза, которое мы получаем, Отец закладывает Стандарт. И вот это слово </w:t>
      </w:r>
      <w:r w:rsidRPr="0052331E">
        <w:rPr>
          <w:rFonts w:ascii="Times New Roman" w:hAnsi="Times New Roman" w:cs="Times New Roman"/>
          <w:i/>
          <w:iCs/>
          <w:sz w:val="24"/>
          <w:szCs w:val="24"/>
        </w:rPr>
        <w:t>Стандарт</w:t>
      </w:r>
      <w:r w:rsidRPr="00E5755F">
        <w:rPr>
          <w:rFonts w:ascii="Times New Roman" w:hAnsi="Times New Roman" w:cs="Times New Roman"/>
          <w:sz w:val="24"/>
          <w:szCs w:val="24"/>
        </w:rPr>
        <w:t xml:space="preserve"> нас должно интересовать. Потому что</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когда мы задаёмся вопросом, а чем мы ипостасим</w:t>
      </w:r>
      <w:r w:rsidR="0052331E">
        <w:rPr>
          <w:rFonts w:ascii="Times New Roman" w:hAnsi="Times New Roman" w:cs="Times New Roman"/>
          <w:sz w:val="24"/>
          <w:szCs w:val="24"/>
        </w:rPr>
        <w:t>? —</w:t>
      </w:r>
      <w:r w:rsidRPr="00E5755F">
        <w:rPr>
          <w:rFonts w:ascii="Times New Roman" w:hAnsi="Times New Roman" w:cs="Times New Roman"/>
          <w:sz w:val="24"/>
          <w:szCs w:val="24"/>
        </w:rPr>
        <w:t xml:space="preserve"> </w:t>
      </w:r>
      <w:r w:rsidR="0052331E">
        <w:rPr>
          <w:rFonts w:ascii="Times New Roman" w:hAnsi="Times New Roman" w:cs="Times New Roman"/>
          <w:sz w:val="24"/>
          <w:szCs w:val="24"/>
        </w:rPr>
        <w:t>М</w:t>
      </w:r>
      <w:r w:rsidRPr="00E5755F">
        <w:rPr>
          <w:rFonts w:ascii="Times New Roman" w:hAnsi="Times New Roman" w:cs="Times New Roman"/>
          <w:sz w:val="24"/>
          <w:szCs w:val="24"/>
        </w:rPr>
        <w:t xml:space="preserve">ы почему-то не видим, что </w:t>
      </w:r>
      <w:r w:rsidRPr="0052331E">
        <w:rPr>
          <w:rFonts w:ascii="Times New Roman" w:hAnsi="Times New Roman" w:cs="Times New Roman"/>
          <w:b/>
          <w:bCs/>
          <w:sz w:val="24"/>
          <w:szCs w:val="24"/>
        </w:rPr>
        <w:t>мы ипостасим только Стандартами</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И вот, чтобы не уходить в личную </w:t>
      </w:r>
      <w:r w:rsidR="0052331E">
        <w:rPr>
          <w:rFonts w:ascii="Times New Roman" w:hAnsi="Times New Roman" w:cs="Times New Roman"/>
          <w:sz w:val="24"/>
          <w:szCs w:val="24"/>
        </w:rPr>
        <w:t>И</w:t>
      </w:r>
      <w:r w:rsidRPr="00E5755F">
        <w:rPr>
          <w:rFonts w:ascii="Times New Roman" w:hAnsi="Times New Roman" w:cs="Times New Roman"/>
          <w:sz w:val="24"/>
          <w:szCs w:val="24"/>
        </w:rPr>
        <w:t>постасность</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индивидуальную и остаться в, так скажем, в рамках масштабах </w:t>
      </w:r>
      <w:r w:rsidR="0052331E">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Изначально Вышестоящим Аватарам Синтеза, нам нужно понимать, что </w:t>
      </w:r>
      <w:r w:rsidRPr="0052331E">
        <w:rPr>
          <w:rFonts w:ascii="Times New Roman" w:hAnsi="Times New Roman" w:cs="Times New Roman"/>
          <w:b/>
          <w:bCs/>
          <w:sz w:val="24"/>
          <w:szCs w:val="24"/>
        </w:rPr>
        <w:t xml:space="preserve">наша </w:t>
      </w:r>
      <w:r w:rsidR="0052331E" w:rsidRPr="0052331E">
        <w:rPr>
          <w:rFonts w:ascii="Times New Roman" w:hAnsi="Times New Roman" w:cs="Times New Roman"/>
          <w:b/>
          <w:bCs/>
          <w:sz w:val="24"/>
          <w:szCs w:val="24"/>
        </w:rPr>
        <w:t>И</w:t>
      </w:r>
      <w:r w:rsidRPr="0052331E">
        <w:rPr>
          <w:rFonts w:ascii="Times New Roman" w:hAnsi="Times New Roman" w:cs="Times New Roman"/>
          <w:b/>
          <w:bCs/>
          <w:sz w:val="24"/>
          <w:szCs w:val="24"/>
        </w:rPr>
        <w:t>постасность закладывается в Стандарте каждого отдельного Ядра Синтеза, в 64-ричности Ядер Синтеза, чтобы внутри, в нашем теле, горение было на постоянной основе.</w:t>
      </w:r>
      <w:r w:rsidRPr="00E5755F">
        <w:rPr>
          <w:rFonts w:ascii="Times New Roman" w:hAnsi="Times New Roman" w:cs="Times New Roman"/>
          <w:sz w:val="24"/>
          <w:szCs w:val="24"/>
        </w:rPr>
        <w:t xml:space="preserve"> И вот эта </w:t>
      </w:r>
      <w:r w:rsidR="0052331E">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она же у нас поддерживает Синтез и Огонь служения. </w:t>
      </w:r>
    </w:p>
    <w:p w14:paraId="663E76C3" w14:textId="77777777" w:rsidR="00A84CD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То есть, вроде бы, казалось, полундра, вс</w:t>
      </w:r>
      <w:r w:rsidR="0052331E">
        <w:rPr>
          <w:rFonts w:ascii="Times New Roman" w:hAnsi="Times New Roman" w:cs="Times New Roman"/>
          <w:sz w:val="24"/>
          <w:szCs w:val="24"/>
        </w:rPr>
        <w:t>ё</w:t>
      </w:r>
      <w:r w:rsidRPr="00E5755F">
        <w:rPr>
          <w:rFonts w:ascii="Times New Roman" w:hAnsi="Times New Roman" w:cs="Times New Roman"/>
          <w:sz w:val="24"/>
          <w:szCs w:val="24"/>
        </w:rPr>
        <w:t xml:space="preserve"> закончилось, «клиент скорее мёртв, чем жив», но вот в прямом смысле слова, но вопрос заключается в том, что, </w:t>
      </w:r>
      <w:r w:rsidR="0052331E">
        <w:rPr>
          <w:rFonts w:ascii="Times New Roman" w:hAnsi="Times New Roman" w:cs="Times New Roman"/>
          <w:sz w:val="24"/>
          <w:szCs w:val="24"/>
        </w:rPr>
        <w:t xml:space="preserve">— </w:t>
      </w:r>
      <w:r w:rsidRPr="00E5755F">
        <w:rPr>
          <w:rFonts w:ascii="Times New Roman" w:hAnsi="Times New Roman" w:cs="Times New Roman"/>
          <w:sz w:val="24"/>
          <w:szCs w:val="24"/>
        </w:rPr>
        <w:t xml:space="preserve">как вот есть слово </w:t>
      </w:r>
      <w:r w:rsidRPr="0052331E">
        <w:rPr>
          <w:rFonts w:ascii="Times New Roman" w:hAnsi="Times New Roman" w:cs="Times New Roman"/>
          <w:i/>
          <w:iCs/>
          <w:sz w:val="24"/>
          <w:szCs w:val="24"/>
        </w:rPr>
        <w:t>ресурсы</w:t>
      </w:r>
      <w:r w:rsidRPr="00E5755F">
        <w:rPr>
          <w:rFonts w:ascii="Times New Roman" w:hAnsi="Times New Roman" w:cs="Times New Roman"/>
          <w:sz w:val="24"/>
          <w:szCs w:val="24"/>
        </w:rPr>
        <w:t xml:space="preserve">, </w:t>
      </w:r>
      <w:r w:rsidR="0052331E">
        <w:rPr>
          <w:rFonts w:ascii="Times New Roman" w:hAnsi="Times New Roman" w:cs="Times New Roman"/>
          <w:sz w:val="24"/>
          <w:szCs w:val="24"/>
        </w:rPr>
        <w:t xml:space="preserve">— </w:t>
      </w:r>
      <w:r w:rsidRPr="00E5755F">
        <w:rPr>
          <w:rFonts w:ascii="Times New Roman" w:hAnsi="Times New Roman" w:cs="Times New Roman"/>
          <w:sz w:val="24"/>
          <w:szCs w:val="24"/>
        </w:rPr>
        <w:t>но вопрос в том, насколько мы умеем пользоваться двенадцатью</w:t>
      </w:r>
      <w:r w:rsidR="0052331E">
        <w:rPr>
          <w:rFonts w:ascii="Times New Roman" w:hAnsi="Times New Roman" w:cs="Times New Roman"/>
          <w:sz w:val="24"/>
          <w:szCs w:val="24"/>
        </w:rPr>
        <w:t xml:space="preserve"> (</w:t>
      </w:r>
      <w:r w:rsidRPr="00E5755F">
        <w:rPr>
          <w:rFonts w:ascii="Times New Roman" w:hAnsi="Times New Roman" w:cs="Times New Roman"/>
          <w:sz w:val="24"/>
          <w:szCs w:val="24"/>
        </w:rPr>
        <w:t>мы ж с вами проходим 12 часов</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 двенадцатью нормочасами. Когда-то, помните, давно</w:t>
      </w:r>
      <w:r w:rsidR="0052331E">
        <w:rPr>
          <w:rFonts w:ascii="Times New Roman" w:hAnsi="Times New Roman" w:cs="Times New Roman"/>
          <w:sz w:val="24"/>
          <w:szCs w:val="24"/>
        </w:rPr>
        <w:t>-</w:t>
      </w:r>
      <w:r w:rsidRPr="00E5755F">
        <w:rPr>
          <w:rFonts w:ascii="Times New Roman" w:hAnsi="Times New Roman" w:cs="Times New Roman"/>
          <w:sz w:val="24"/>
          <w:szCs w:val="24"/>
        </w:rPr>
        <w:t xml:space="preserve">давно Кут Хуми поднимал тему, это к </w:t>
      </w:r>
      <w:r w:rsidR="0052331E">
        <w:rPr>
          <w:rFonts w:ascii="Times New Roman" w:hAnsi="Times New Roman" w:cs="Times New Roman"/>
          <w:sz w:val="24"/>
          <w:szCs w:val="24"/>
        </w:rPr>
        <w:t>И</w:t>
      </w:r>
      <w:r w:rsidRPr="00E5755F">
        <w:rPr>
          <w:rFonts w:ascii="Times New Roman" w:hAnsi="Times New Roman" w:cs="Times New Roman"/>
          <w:sz w:val="24"/>
          <w:szCs w:val="24"/>
        </w:rPr>
        <w:t>постасности относится, что каждый час из шести, идёт накручивание вида Синтеза Изначально Вышестоящих Аватаров Синтеза.</w:t>
      </w:r>
    </w:p>
    <w:p w14:paraId="61AC0B05" w14:textId="67976E2A"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Мы сейчас два раза с вами возжигались Изначально Вышестоящими Отцами</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Аватарами. Я не стала в практике, когда даже не совсем этично говорить; «А-а-а, посмотрите, вы этим плохо </w:t>
      </w:r>
      <w:r w:rsidR="00D26A9A">
        <w:rPr>
          <w:rFonts w:ascii="Times New Roman" w:hAnsi="Times New Roman" w:cs="Times New Roman"/>
          <w:sz w:val="24"/>
          <w:szCs w:val="24"/>
        </w:rPr>
        <w:t>во</w:t>
      </w:r>
      <w:r w:rsidRPr="00E5755F">
        <w:rPr>
          <w:rFonts w:ascii="Times New Roman" w:hAnsi="Times New Roman" w:cs="Times New Roman"/>
          <w:sz w:val="24"/>
          <w:szCs w:val="24"/>
        </w:rPr>
        <w:t xml:space="preserve">зожглись». Ну, мы с вами сейчас не на личной тренировке, чтобы я могла вас брать и в этот </w:t>
      </w:r>
      <w:r w:rsidR="00A84CDF">
        <w:rPr>
          <w:rFonts w:ascii="Times New Roman" w:hAnsi="Times New Roman" w:cs="Times New Roman"/>
          <w:sz w:val="24"/>
          <w:szCs w:val="24"/>
        </w:rPr>
        <w:t>О</w:t>
      </w:r>
      <w:r w:rsidRPr="00E5755F">
        <w:rPr>
          <w:rFonts w:ascii="Times New Roman" w:hAnsi="Times New Roman" w:cs="Times New Roman"/>
          <w:sz w:val="24"/>
          <w:szCs w:val="24"/>
        </w:rPr>
        <w:t xml:space="preserve">гонь окунать. То есть я могу это сделать. Но вот тут у вас в </w:t>
      </w:r>
      <w:r w:rsidR="00A84CDF">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почему я вот показываю жёстко, </w:t>
      </w:r>
      <w:r w:rsidR="00A84CDF" w:rsidRPr="00A84CDF">
        <w:rPr>
          <w:rFonts w:ascii="Times New Roman" w:hAnsi="Times New Roman" w:cs="Times New Roman"/>
          <w:b/>
          <w:bCs/>
          <w:sz w:val="24"/>
          <w:szCs w:val="24"/>
        </w:rPr>
        <w:t>И</w:t>
      </w:r>
      <w:r w:rsidRPr="00A84CDF">
        <w:rPr>
          <w:rFonts w:ascii="Times New Roman" w:hAnsi="Times New Roman" w:cs="Times New Roman"/>
          <w:b/>
          <w:bCs/>
          <w:sz w:val="24"/>
          <w:szCs w:val="24"/>
        </w:rPr>
        <w:t>постасность не любит лишних телодвижений извне, когда она на это не подписывалась</w:t>
      </w:r>
      <w:r w:rsidRPr="00E5755F">
        <w:rPr>
          <w:rFonts w:ascii="Times New Roman" w:hAnsi="Times New Roman" w:cs="Times New Roman"/>
          <w:sz w:val="24"/>
          <w:szCs w:val="24"/>
        </w:rPr>
        <w:t xml:space="preserve">. Вот почему Ипостась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свободная единица. И вы иногда там взбрыкиваете: «Уберите руки, Глава подразделения. Я настолько взрослый, что ваши поддержки с внешней стороны вызывают у меня отвращение в вашу сторону». Это ипостасное явление. Учитель так никогда не скажет, это Ипостась. Я сейчас немножко дала такую подачу жанровую, но</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чтобы вы увидели, что это реакция Ипостаси, Ипостась не терпит охвата своей деятельности кем-то, кто может спросить: «А что ты конкретно в этом сделал? Чем ты это сделал? И куда ты нас всех в этом привёл?» </w:t>
      </w:r>
    </w:p>
    <w:p w14:paraId="202FB594" w14:textId="4C69ADA3"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понимаете, в чём задача Ипостаси? </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В том, что нам кажется, что Ипостась идёт сама, спит сама, имеется в</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 xml:space="preserve">виду на Синтезе. Вот, вроде бы Синтез, но вы ж спите сами, заснули сами. Прекрасный образ. А почему бы и нет? Это ипостасность. Но это всего лишь эфемерное восприятие, потому что </w:t>
      </w:r>
      <w:r w:rsidRPr="00A84CDF">
        <w:rPr>
          <w:rFonts w:ascii="Times New Roman" w:hAnsi="Times New Roman" w:cs="Times New Roman"/>
          <w:b/>
          <w:bCs/>
          <w:sz w:val="24"/>
          <w:szCs w:val="24"/>
        </w:rPr>
        <w:t>Ипостась, даже если это делает сама, она в эти условия вовлекает всех тех, кто с ней находится</w:t>
      </w:r>
      <w:r w:rsidRPr="00E5755F">
        <w:rPr>
          <w:rFonts w:ascii="Times New Roman" w:hAnsi="Times New Roman" w:cs="Times New Roman"/>
          <w:sz w:val="24"/>
          <w:szCs w:val="24"/>
        </w:rPr>
        <w:t xml:space="preserve">. </w:t>
      </w:r>
    </w:p>
    <w:p w14:paraId="6155C4C8" w14:textId="07E90010"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Поэтому у Учителей в предыдущую эпоху была замечательная фраза «думай</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что думаешь, читай что читаешь, в смысле </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и скажи мне, кто твой друг</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и я скажу</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кто ты». И вот получается, что Ипостась</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она магнитит и связывает по делам своим, по</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другому даже не скажу, то состояние качества специализации Синтеза и Огня должности, специализации </w:t>
      </w:r>
      <w:r w:rsidR="00A84CDF">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ИВДИВО, вида ИВДИВО, в специализации </w:t>
      </w:r>
      <w:r w:rsidR="00A84CDF">
        <w:rPr>
          <w:rFonts w:ascii="Times New Roman" w:hAnsi="Times New Roman" w:cs="Times New Roman"/>
          <w:sz w:val="24"/>
          <w:szCs w:val="24"/>
        </w:rPr>
        <w:t>Ч</w:t>
      </w:r>
      <w:r w:rsidRPr="00E5755F">
        <w:rPr>
          <w:rFonts w:ascii="Times New Roman" w:hAnsi="Times New Roman" w:cs="Times New Roman"/>
          <w:sz w:val="24"/>
          <w:szCs w:val="24"/>
        </w:rPr>
        <w:t xml:space="preserve">астей, которыми она живёт. </w:t>
      </w:r>
    </w:p>
    <w:p w14:paraId="58D17B21" w14:textId="77777777" w:rsidR="00A84CD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у нас сейчас начнутся с вами или уже начались этот</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как оно называется</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Ревизионный </w:t>
      </w:r>
      <w:r w:rsidR="00A84CDF">
        <w:rPr>
          <w:rFonts w:ascii="Times New Roman" w:hAnsi="Times New Roman" w:cs="Times New Roman"/>
          <w:sz w:val="24"/>
          <w:szCs w:val="24"/>
        </w:rPr>
        <w:t>О</w:t>
      </w:r>
      <w:r w:rsidRPr="00E5755F">
        <w:rPr>
          <w:rFonts w:ascii="Times New Roman" w:hAnsi="Times New Roman" w:cs="Times New Roman"/>
          <w:sz w:val="24"/>
          <w:szCs w:val="24"/>
        </w:rPr>
        <w:t xml:space="preserve">гонь, Огонь ревизии. С одной стороны, ревизорский </w:t>
      </w:r>
      <w:r w:rsidR="00A84CDF">
        <w:rPr>
          <w:rFonts w:ascii="Times New Roman" w:hAnsi="Times New Roman" w:cs="Times New Roman"/>
          <w:sz w:val="24"/>
          <w:szCs w:val="24"/>
        </w:rPr>
        <w:t>О</w:t>
      </w:r>
      <w:r w:rsidRPr="00E5755F">
        <w:rPr>
          <w:rFonts w:ascii="Times New Roman" w:hAnsi="Times New Roman" w:cs="Times New Roman"/>
          <w:sz w:val="24"/>
          <w:szCs w:val="24"/>
        </w:rPr>
        <w:t xml:space="preserve">гонь идёт по всему </w:t>
      </w:r>
      <w:r w:rsidR="00A84CDF">
        <w:rPr>
          <w:rFonts w:ascii="Times New Roman" w:hAnsi="Times New Roman" w:cs="Times New Roman"/>
          <w:sz w:val="24"/>
          <w:szCs w:val="24"/>
        </w:rPr>
        <w:t>П</w:t>
      </w:r>
      <w:r w:rsidRPr="00E5755F">
        <w:rPr>
          <w:rFonts w:ascii="Times New Roman" w:hAnsi="Times New Roman" w:cs="Times New Roman"/>
          <w:sz w:val="24"/>
          <w:szCs w:val="24"/>
        </w:rPr>
        <w:t>одразделению, и вы там сами копаетесь со специалистами, а</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с другой стороны, мы всегда говорим о том, что </w:t>
      </w:r>
      <w:r w:rsidRPr="00A84CDF">
        <w:rPr>
          <w:rFonts w:ascii="Times New Roman" w:hAnsi="Times New Roman" w:cs="Times New Roman"/>
          <w:sz w:val="24"/>
          <w:szCs w:val="24"/>
        </w:rPr>
        <w:t>попробуйте войти в ревизию внутри.</w:t>
      </w:r>
      <w:r w:rsidRPr="00E5755F">
        <w:rPr>
          <w:rFonts w:ascii="Times New Roman" w:hAnsi="Times New Roman" w:cs="Times New Roman"/>
          <w:sz w:val="24"/>
          <w:szCs w:val="24"/>
        </w:rPr>
        <w:t xml:space="preserve"> Вот </w:t>
      </w:r>
      <w:r w:rsidRPr="00A84CDF">
        <w:rPr>
          <w:rFonts w:ascii="Times New Roman" w:hAnsi="Times New Roman" w:cs="Times New Roman"/>
          <w:b/>
          <w:bCs/>
          <w:sz w:val="24"/>
          <w:szCs w:val="24"/>
        </w:rPr>
        <w:t xml:space="preserve">Ипостась </w:t>
      </w:r>
      <w:r w:rsidR="00A84CDF" w:rsidRPr="00A84CDF">
        <w:rPr>
          <w:rFonts w:ascii="Times New Roman" w:hAnsi="Times New Roman" w:cs="Times New Roman"/>
          <w:b/>
          <w:bCs/>
          <w:sz w:val="24"/>
          <w:szCs w:val="24"/>
        </w:rPr>
        <w:t xml:space="preserve">– </w:t>
      </w:r>
      <w:r w:rsidRPr="00A84CDF">
        <w:rPr>
          <w:rFonts w:ascii="Times New Roman" w:hAnsi="Times New Roman" w:cs="Times New Roman"/>
          <w:b/>
          <w:bCs/>
          <w:sz w:val="24"/>
          <w:szCs w:val="24"/>
        </w:rPr>
        <w:t xml:space="preserve">это та единица, которая может ревизионный огонь воспринять не как напряжённое состояние, а как пересмотр </w:t>
      </w:r>
      <w:r w:rsidR="00A84CDF">
        <w:rPr>
          <w:rFonts w:ascii="Times New Roman" w:hAnsi="Times New Roman" w:cs="Times New Roman"/>
          <w:b/>
          <w:bCs/>
          <w:sz w:val="24"/>
          <w:szCs w:val="24"/>
        </w:rPr>
        <w:t>т</w:t>
      </w:r>
      <w:r w:rsidRPr="00A84CDF">
        <w:rPr>
          <w:rFonts w:ascii="Times New Roman" w:hAnsi="Times New Roman" w:cs="Times New Roman"/>
          <w:b/>
          <w:bCs/>
          <w:sz w:val="24"/>
          <w:szCs w:val="24"/>
        </w:rPr>
        <w:t>ворящих тенденций</w:t>
      </w:r>
      <w:r w:rsidRPr="00E5755F">
        <w:rPr>
          <w:rFonts w:ascii="Times New Roman" w:hAnsi="Times New Roman" w:cs="Times New Roman"/>
          <w:sz w:val="24"/>
          <w:szCs w:val="24"/>
        </w:rPr>
        <w:t xml:space="preserve">. Почему? </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Потому что</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когда мы включаемся в ревизию</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 xml:space="preserve">активности реализации, активности </w:t>
      </w:r>
      <w:r w:rsidR="00A84CDF">
        <w:rPr>
          <w:rFonts w:ascii="Times New Roman" w:hAnsi="Times New Roman" w:cs="Times New Roman"/>
          <w:sz w:val="24"/>
          <w:szCs w:val="24"/>
        </w:rPr>
        <w:t>Ч</w:t>
      </w:r>
      <w:r w:rsidRPr="00E5755F">
        <w:rPr>
          <w:rFonts w:ascii="Times New Roman" w:hAnsi="Times New Roman" w:cs="Times New Roman"/>
          <w:sz w:val="24"/>
          <w:szCs w:val="24"/>
        </w:rPr>
        <w:t>астей, активности профессионального действия, даже активности «а кто у нас в Столпе активен</w:t>
      </w:r>
      <w:r w:rsidR="00A84CDF">
        <w:rPr>
          <w:rFonts w:ascii="Times New Roman" w:hAnsi="Times New Roman" w:cs="Times New Roman"/>
          <w:sz w:val="24"/>
          <w:szCs w:val="24"/>
        </w:rPr>
        <w:t>?</w:t>
      </w:r>
      <w:r w:rsidRPr="00E5755F">
        <w:rPr>
          <w:rFonts w:ascii="Times New Roman" w:hAnsi="Times New Roman" w:cs="Times New Roman"/>
          <w:sz w:val="24"/>
          <w:szCs w:val="24"/>
        </w:rPr>
        <w:t>»</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w:t>
      </w:r>
      <w:r w:rsidR="00A84CDF">
        <w:rPr>
          <w:rFonts w:ascii="Times New Roman" w:hAnsi="Times New Roman" w:cs="Times New Roman"/>
          <w:sz w:val="24"/>
          <w:szCs w:val="24"/>
        </w:rPr>
        <w:t>н</w:t>
      </w:r>
      <w:r w:rsidRPr="00E5755F">
        <w:rPr>
          <w:rFonts w:ascii="Times New Roman" w:hAnsi="Times New Roman" w:cs="Times New Roman"/>
          <w:sz w:val="24"/>
          <w:szCs w:val="24"/>
        </w:rPr>
        <w:t>асколько мы активны</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A84CDF">
        <w:rPr>
          <w:rFonts w:ascii="Times New Roman" w:hAnsi="Times New Roman" w:cs="Times New Roman"/>
          <w:sz w:val="24"/>
          <w:szCs w:val="24"/>
        </w:rPr>
        <w:t>в</w:t>
      </w:r>
      <w:r w:rsidRPr="00E5755F">
        <w:rPr>
          <w:rFonts w:ascii="Times New Roman" w:hAnsi="Times New Roman" w:cs="Times New Roman"/>
          <w:sz w:val="24"/>
          <w:szCs w:val="24"/>
        </w:rPr>
        <w:t xml:space="preserve">от сейчас возжигали состояние циклов, в прошлый раз возжигали </w:t>
      </w:r>
      <w:r w:rsidR="00A84CDF">
        <w:rPr>
          <w:rFonts w:ascii="Times New Roman" w:hAnsi="Times New Roman" w:cs="Times New Roman"/>
          <w:sz w:val="24"/>
          <w:szCs w:val="24"/>
        </w:rPr>
        <w:t>В</w:t>
      </w:r>
      <w:r w:rsidRPr="00E5755F">
        <w:rPr>
          <w:rFonts w:ascii="Times New Roman" w:hAnsi="Times New Roman" w:cs="Times New Roman"/>
          <w:sz w:val="24"/>
          <w:szCs w:val="24"/>
        </w:rPr>
        <w:t>ремя</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w:t>
      </w:r>
      <w:r w:rsidR="00A84CDF">
        <w:rPr>
          <w:rFonts w:ascii="Times New Roman" w:hAnsi="Times New Roman" w:cs="Times New Roman"/>
          <w:sz w:val="24"/>
          <w:szCs w:val="24"/>
        </w:rPr>
        <w:t>е</w:t>
      </w:r>
      <w:r w:rsidRPr="00E5755F">
        <w:rPr>
          <w:rFonts w:ascii="Times New Roman" w:hAnsi="Times New Roman" w:cs="Times New Roman"/>
          <w:sz w:val="24"/>
          <w:szCs w:val="24"/>
        </w:rPr>
        <w:t xml:space="preserve">сли </w:t>
      </w:r>
      <w:r w:rsidR="00A84CDF">
        <w:rPr>
          <w:rFonts w:ascii="Times New Roman" w:hAnsi="Times New Roman" w:cs="Times New Roman"/>
          <w:sz w:val="24"/>
          <w:szCs w:val="24"/>
        </w:rPr>
        <w:t>В</w:t>
      </w:r>
      <w:r w:rsidRPr="00E5755F">
        <w:rPr>
          <w:rFonts w:ascii="Times New Roman" w:hAnsi="Times New Roman" w:cs="Times New Roman"/>
          <w:sz w:val="24"/>
          <w:szCs w:val="24"/>
        </w:rPr>
        <w:t xml:space="preserve">ремя записывает </w:t>
      </w:r>
      <w:r w:rsidRPr="00E5755F">
        <w:rPr>
          <w:rFonts w:ascii="Times New Roman" w:hAnsi="Times New Roman" w:cs="Times New Roman"/>
          <w:sz w:val="24"/>
          <w:szCs w:val="24"/>
        </w:rPr>
        <w:lastRenderedPageBreak/>
        <w:t xml:space="preserve">состояние в Огне, а любое явление Синтеза входит в Огонь, Кут Хуми на вас смотрит, Фаинь на вас смотрит. Что такое смотрят? </w:t>
      </w:r>
      <w:r w:rsidR="00A84CDF">
        <w:rPr>
          <w:rFonts w:ascii="Times New Roman" w:hAnsi="Times New Roman" w:cs="Times New Roman"/>
          <w:sz w:val="24"/>
          <w:szCs w:val="24"/>
        </w:rPr>
        <w:t xml:space="preserve">— </w:t>
      </w:r>
      <w:r w:rsidRPr="00E5755F">
        <w:rPr>
          <w:rFonts w:ascii="Times New Roman" w:hAnsi="Times New Roman" w:cs="Times New Roman"/>
          <w:sz w:val="24"/>
          <w:szCs w:val="24"/>
        </w:rPr>
        <w:t>Смотрят не на облик. Вы прекрасно выглядите.</w:t>
      </w:r>
    </w:p>
    <w:p w14:paraId="3520444A" w14:textId="1801744C"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Кстати, вот вчера был такой прикол. Это, кстати, к Сердцу. Сажусь в самолёт, просто беру телефон, проходит какая-то женщина и начинает комментировать, что я смотрю в телефон. Я сейчас не буду приводить цитату, я так думаю, в хорошем смысле слова, </w:t>
      </w:r>
      <w:r w:rsidR="00A84CDF">
        <w:rPr>
          <w:rFonts w:ascii="Times New Roman" w:hAnsi="Times New Roman" w:cs="Times New Roman"/>
          <w:sz w:val="24"/>
          <w:szCs w:val="24"/>
        </w:rPr>
        <w:t>«</w:t>
      </w:r>
      <w:r w:rsidRPr="00E5755F">
        <w:rPr>
          <w:rFonts w:ascii="Times New Roman" w:hAnsi="Times New Roman" w:cs="Times New Roman"/>
          <w:sz w:val="24"/>
          <w:szCs w:val="24"/>
        </w:rPr>
        <w:t>там, чё</w:t>
      </w:r>
      <w:r w:rsidR="00A84CDF">
        <w:rPr>
          <w:rFonts w:ascii="Times New Roman" w:hAnsi="Times New Roman" w:cs="Times New Roman"/>
          <w:sz w:val="24"/>
          <w:szCs w:val="24"/>
        </w:rPr>
        <w:t>-</w:t>
      </w:r>
      <w:r w:rsidRPr="00E5755F">
        <w:rPr>
          <w:rFonts w:ascii="Times New Roman" w:hAnsi="Times New Roman" w:cs="Times New Roman"/>
          <w:sz w:val="24"/>
          <w:szCs w:val="24"/>
        </w:rPr>
        <w:t>то она отыграла</w:t>
      </w:r>
      <w:r w:rsidR="00A84CDF">
        <w:rPr>
          <w:rFonts w:ascii="Times New Roman" w:hAnsi="Times New Roman" w:cs="Times New Roman"/>
          <w:sz w:val="24"/>
          <w:szCs w:val="24"/>
        </w:rPr>
        <w:t>»</w:t>
      </w:r>
      <w:r w:rsidRPr="00E5755F">
        <w:rPr>
          <w:rFonts w:ascii="Times New Roman" w:hAnsi="Times New Roman" w:cs="Times New Roman"/>
          <w:sz w:val="24"/>
          <w:szCs w:val="24"/>
        </w:rPr>
        <w:t xml:space="preserve">. Я так смотрю, думаю: «Ну интересно, еду в Сердце, чем-то Сердце недовольно в экранировании»,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же экран, я же смотрю в экран, Сердце что-то экранирует. И вот как раз Сердце экранирует что?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w:t>
      </w:r>
      <w:r w:rsidR="00DA5AFA">
        <w:rPr>
          <w:rFonts w:ascii="Times New Roman" w:hAnsi="Times New Roman" w:cs="Times New Roman"/>
          <w:sz w:val="24"/>
          <w:szCs w:val="24"/>
        </w:rPr>
        <w:t>О</w:t>
      </w:r>
      <w:r w:rsidRPr="00E5755F">
        <w:rPr>
          <w:rFonts w:ascii="Times New Roman" w:hAnsi="Times New Roman" w:cs="Times New Roman"/>
          <w:sz w:val="24"/>
          <w:szCs w:val="24"/>
        </w:rPr>
        <w:t xml:space="preserve">но не всегда довольно ипостасности, которую выражает физически, я скажу слово </w:t>
      </w:r>
      <w:r w:rsidRPr="00A84CDF">
        <w:rPr>
          <w:rFonts w:ascii="Times New Roman" w:hAnsi="Times New Roman" w:cs="Times New Roman"/>
          <w:i/>
          <w:iCs/>
          <w:sz w:val="24"/>
          <w:szCs w:val="24"/>
        </w:rPr>
        <w:t>носитель</w:t>
      </w:r>
      <w:r w:rsidRPr="00E5755F">
        <w:rPr>
          <w:rFonts w:ascii="Times New Roman" w:hAnsi="Times New Roman" w:cs="Times New Roman"/>
          <w:sz w:val="24"/>
          <w:szCs w:val="24"/>
        </w:rPr>
        <w:t xml:space="preserve">, ну, выразитель, Ипостась, Должностно Полномочный. Что значит Сердце недовольно?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Оно не вырабатывает Человечность на единицы Синтеза по искрам Синтеза по итогам Рождественских стяжаний в 16 космосах. Нет, вы</w:t>
      </w:r>
      <w:r w:rsidR="00DA5AFA">
        <w:rPr>
          <w:rFonts w:ascii="Times New Roman" w:hAnsi="Times New Roman" w:cs="Times New Roman"/>
          <w:sz w:val="24"/>
          <w:szCs w:val="24"/>
        </w:rPr>
        <w:t>-</w:t>
      </w:r>
      <w:r w:rsidRPr="00E5755F">
        <w:rPr>
          <w:rFonts w:ascii="Times New Roman" w:hAnsi="Times New Roman" w:cs="Times New Roman"/>
          <w:sz w:val="24"/>
          <w:szCs w:val="24"/>
        </w:rPr>
        <w:t xml:space="preserve">то у Отца стяжали, Отец вам дал. Сейчас даже вот эту саму объяснялку, что я даю, тоже вот надо очень аккуратно сделать выводы. Не значит, что мы неправильно стяжали. Вопрос, мы когда стяжали в 16 днях искры Синтеза, потом как подарок Изначально Вышестоящего Отца, четвёртый пункт, мы с точки зрения Сердца как сработали в </w:t>
      </w:r>
      <w:r w:rsidR="00DA5AFA">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одразделении, особенно те, кто 16 дней вёл эти практики. Вы же как-то чередовались, вы же не один все 16 дней, у вас был график. Вот в этом графике смена </w:t>
      </w:r>
      <w:r w:rsidR="00DA5AFA">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сказывалась на искры Синтеза, и вы вводили, даже сами того не зная, просто стяжая у Отца искры Синтеза для человечества, через, вот прям через, посредством той </w:t>
      </w:r>
      <w:r w:rsidR="00DA5AFA">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Синтез которой выработался у вас как у ведущего. </w:t>
      </w:r>
    </w:p>
    <w:p w14:paraId="50A6057F" w14:textId="77777777" w:rsidR="00DA5AF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вот на будущее, ну как на будущее</w:t>
      </w:r>
      <w:r w:rsidR="00DA5AFA">
        <w:rPr>
          <w:rFonts w:ascii="Times New Roman" w:hAnsi="Times New Roman" w:cs="Times New Roman"/>
          <w:sz w:val="24"/>
          <w:szCs w:val="24"/>
        </w:rPr>
        <w:t>? —</w:t>
      </w:r>
      <w:r w:rsidRPr="00E5755F">
        <w:rPr>
          <w:rFonts w:ascii="Times New Roman" w:hAnsi="Times New Roman" w:cs="Times New Roman"/>
          <w:sz w:val="24"/>
          <w:szCs w:val="24"/>
        </w:rPr>
        <w:t xml:space="preserve"> на следующий год</w:t>
      </w:r>
      <w:r w:rsidR="00DA5AFA">
        <w:rPr>
          <w:rFonts w:ascii="Times New Roman" w:hAnsi="Times New Roman" w:cs="Times New Roman"/>
          <w:sz w:val="24"/>
          <w:szCs w:val="24"/>
        </w:rPr>
        <w:t>,</w:t>
      </w:r>
      <w:r w:rsidRPr="00E5755F">
        <w:rPr>
          <w:rFonts w:ascii="Times New Roman" w:hAnsi="Times New Roman" w:cs="Times New Roman"/>
          <w:sz w:val="24"/>
          <w:szCs w:val="24"/>
        </w:rPr>
        <w:t xml:space="preserve"> надо настолько </w:t>
      </w:r>
      <w:r w:rsidRPr="00DA5AFA">
        <w:rPr>
          <w:rFonts w:ascii="Times New Roman" w:hAnsi="Times New Roman" w:cs="Times New Roman"/>
          <w:b/>
          <w:bCs/>
          <w:sz w:val="24"/>
          <w:szCs w:val="24"/>
        </w:rPr>
        <w:t xml:space="preserve">тщательно подготовиться именно к </w:t>
      </w:r>
      <w:r w:rsidR="00DA5AFA" w:rsidRPr="00DA5AFA">
        <w:rPr>
          <w:rFonts w:ascii="Times New Roman" w:hAnsi="Times New Roman" w:cs="Times New Roman"/>
          <w:b/>
          <w:bCs/>
          <w:sz w:val="24"/>
          <w:szCs w:val="24"/>
        </w:rPr>
        <w:t>И</w:t>
      </w:r>
      <w:r w:rsidRPr="00DA5AFA">
        <w:rPr>
          <w:rFonts w:ascii="Times New Roman" w:hAnsi="Times New Roman" w:cs="Times New Roman"/>
          <w:b/>
          <w:bCs/>
          <w:sz w:val="24"/>
          <w:szCs w:val="24"/>
        </w:rPr>
        <w:t>постасному ведению практик Рождественских стяжаний</w:t>
      </w:r>
      <w:r w:rsidR="00DA5AFA">
        <w:rPr>
          <w:rFonts w:ascii="Times New Roman" w:hAnsi="Times New Roman" w:cs="Times New Roman"/>
          <w:sz w:val="24"/>
          <w:szCs w:val="24"/>
        </w:rPr>
        <w:t>,</w:t>
      </w:r>
      <w:r w:rsidRPr="00E5755F">
        <w:rPr>
          <w:rFonts w:ascii="Times New Roman" w:hAnsi="Times New Roman" w:cs="Times New Roman"/>
          <w:sz w:val="24"/>
          <w:szCs w:val="24"/>
        </w:rPr>
        <w:t xml:space="preserve"> чтобы</w:t>
      </w:r>
      <w:r w:rsidR="00DA5AFA">
        <w:rPr>
          <w:rFonts w:ascii="Times New Roman" w:hAnsi="Times New Roman" w:cs="Times New Roman"/>
          <w:sz w:val="24"/>
          <w:szCs w:val="24"/>
        </w:rPr>
        <w:t xml:space="preserve"> А)</w:t>
      </w:r>
      <w:r w:rsidRPr="00E5755F">
        <w:rPr>
          <w:rFonts w:ascii="Times New Roman" w:hAnsi="Times New Roman" w:cs="Times New Roman"/>
          <w:sz w:val="24"/>
          <w:szCs w:val="24"/>
        </w:rPr>
        <w:t xml:space="preserve"> Ипостась, если что-то делает для других</w:t>
      </w:r>
      <w:r w:rsidR="00DA5AFA">
        <w:rPr>
          <w:rFonts w:ascii="Times New Roman" w:hAnsi="Times New Roman" w:cs="Times New Roman"/>
          <w:sz w:val="24"/>
          <w:szCs w:val="24"/>
        </w:rPr>
        <w:t xml:space="preserve"> —</w:t>
      </w:r>
      <w:r w:rsidRPr="00E5755F">
        <w:rPr>
          <w:rFonts w:ascii="Times New Roman" w:hAnsi="Times New Roman" w:cs="Times New Roman"/>
          <w:sz w:val="24"/>
          <w:szCs w:val="24"/>
        </w:rPr>
        <w:t xml:space="preserve"> запомните раз и навсегда </w:t>
      </w:r>
      <w:r w:rsidR="00DA5AFA">
        <w:rPr>
          <w:rFonts w:ascii="Times New Roman" w:hAnsi="Times New Roman" w:cs="Times New Roman"/>
          <w:color w:val="000000" w:themeColor="text1"/>
          <w:sz w:val="24"/>
          <w:szCs w:val="24"/>
        </w:rPr>
        <w:t>—</w:t>
      </w:r>
      <w:r w:rsidRPr="00E5755F">
        <w:rPr>
          <w:rFonts w:ascii="Times New Roman" w:hAnsi="Times New Roman" w:cs="Times New Roman"/>
          <w:sz w:val="24"/>
          <w:szCs w:val="24"/>
        </w:rPr>
        <w:t xml:space="preserve"> никогда не учится на этом</w:t>
      </w:r>
      <w:r w:rsidR="00DA5AFA">
        <w:rPr>
          <w:rFonts w:ascii="Times New Roman" w:hAnsi="Times New Roman" w:cs="Times New Roman"/>
          <w:sz w:val="24"/>
          <w:szCs w:val="24"/>
        </w:rPr>
        <w:t>,</w:t>
      </w:r>
      <w:r w:rsidRPr="00E5755F">
        <w:rPr>
          <w:rFonts w:ascii="Times New Roman" w:hAnsi="Times New Roman" w:cs="Times New Roman"/>
          <w:sz w:val="24"/>
          <w:szCs w:val="24"/>
        </w:rPr>
        <w:t xml:space="preserve"> </w:t>
      </w:r>
      <w:r w:rsidR="00DA5AFA">
        <w:rPr>
          <w:rFonts w:ascii="Times New Roman" w:hAnsi="Times New Roman" w:cs="Times New Roman"/>
          <w:sz w:val="24"/>
          <w:szCs w:val="24"/>
        </w:rPr>
        <w:t>в</w:t>
      </w:r>
      <w:r w:rsidRPr="00E5755F">
        <w:rPr>
          <w:rFonts w:ascii="Times New Roman" w:hAnsi="Times New Roman" w:cs="Times New Roman"/>
          <w:sz w:val="24"/>
          <w:szCs w:val="24"/>
        </w:rPr>
        <w:t>от услышьте, если мы что-то будем делать для других, мы на этом уже не учимся</w:t>
      </w:r>
      <w:r w:rsidR="00DA5AFA">
        <w:rPr>
          <w:rFonts w:ascii="Times New Roman" w:hAnsi="Times New Roman" w:cs="Times New Roman"/>
          <w:sz w:val="24"/>
          <w:szCs w:val="24"/>
        </w:rPr>
        <w:t xml:space="preserve">, </w:t>
      </w:r>
      <w:r w:rsidR="00DA5AFA" w:rsidRPr="00DA5AFA">
        <w:rPr>
          <w:rFonts w:ascii="Times New Roman" w:hAnsi="Times New Roman" w:cs="Times New Roman"/>
          <w:b/>
          <w:bCs/>
          <w:sz w:val="24"/>
          <w:szCs w:val="24"/>
        </w:rPr>
        <w:t>м</w:t>
      </w:r>
      <w:r w:rsidRPr="00DA5AFA">
        <w:rPr>
          <w:rFonts w:ascii="Times New Roman" w:hAnsi="Times New Roman" w:cs="Times New Roman"/>
          <w:b/>
          <w:bCs/>
          <w:sz w:val="24"/>
          <w:szCs w:val="24"/>
        </w:rPr>
        <w:t>ы должны это делать как то, что мы делаем как профессионалы</w:t>
      </w:r>
      <w:r w:rsidRPr="00E5755F">
        <w:rPr>
          <w:rFonts w:ascii="Times New Roman" w:hAnsi="Times New Roman" w:cs="Times New Roman"/>
          <w:sz w:val="24"/>
          <w:szCs w:val="24"/>
        </w:rPr>
        <w:t>.</w:t>
      </w:r>
    </w:p>
    <w:p w14:paraId="31E88A6C" w14:textId="7128F6FF"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мы это вводим в </w:t>
      </w:r>
      <w:r w:rsidR="00DA5AFA">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рофессиональный </w:t>
      </w:r>
      <w:r w:rsidR="00DA5AFA">
        <w:rPr>
          <w:rFonts w:ascii="Times New Roman" w:hAnsi="Times New Roman" w:cs="Times New Roman"/>
          <w:sz w:val="24"/>
          <w:szCs w:val="24"/>
        </w:rPr>
        <w:t>О</w:t>
      </w:r>
      <w:r w:rsidRPr="00E5755F">
        <w:rPr>
          <w:rFonts w:ascii="Times New Roman" w:hAnsi="Times New Roman" w:cs="Times New Roman"/>
          <w:sz w:val="24"/>
          <w:szCs w:val="24"/>
        </w:rPr>
        <w:t xml:space="preserve">гонь. И тогда </w:t>
      </w:r>
      <w:r w:rsidR="00DA5AFA">
        <w:rPr>
          <w:rFonts w:ascii="Times New Roman" w:hAnsi="Times New Roman" w:cs="Times New Roman"/>
          <w:sz w:val="24"/>
          <w:szCs w:val="24"/>
        </w:rPr>
        <w:t>Т</w:t>
      </w:r>
      <w:r w:rsidRPr="00E5755F">
        <w:rPr>
          <w:rFonts w:ascii="Times New Roman" w:hAnsi="Times New Roman" w:cs="Times New Roman"/>
          <w:sz w:val="24"/>
          <w:szCs w:val="24"/>
        </w:rPr>
        <w:t xml:space="preserve">ворение </w:t>
      </w:r>
      <w:r w:rsidR="00DA5AFA">
        <w:rPr>
          <w:rFonts w:ascii="Times New Roman" w:hAnsi="Times New Roman" w:cs="Times New Roman"/>
          <w:sz w:val="24"/>
          <w:szCs w:val="24"/>
        </w:rPr>
        <w:t>К</w:t>
      </w:r>
      <w:r w:rsidRPr="00E5755F">
        <w:rPr>
          <w:rFonts w:ascii="Times New Roman" w:hAnsi="Times New Roman" w:cs="Times New Roman"/>
          <w:sz w:val="24"/>
          <w:szCs w:val="24"/>
        </w:rPr>
        <w:t xml:space="preserve">осмоса Изначально Вышестоящего Отца как </w:t>
      </w:r>
      <w:r w:rsidR="00DA5AFA">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рофессиональный </w:t>
      </w:r>
      <w:r w:rsidR="00DA5AFA">
        <w:rPr>
          <w:rFonts w:ascii="Times New Roman" w:hAnsi="Times New Roman" w:cs="Times New Roman"/>
          <w:sz w:val="24"/>
          <w:szCs w:val="24"/>
        </w:rPr>
        <w:t>О</w:t>
      </w:r>
      <w:r w:rsidRPr="00E5755F">
        <w:rPr>
          <w:rFonts w:ascii="Times New Roman" w:hAnsi="Times New Roman" w:cs="Times New Roman"/>
          <w:sz w:val="24"/>
          <w:szCs w:val="24"/>
        </w:rPr>
        <w:t>гонь</w:t>
      </w:r>
      <w:r w:rsidR="00DA5AFA">
        <w:rPr>
          <w:rFonts w:ascii="Times New Roman" w:hAnsi="Times New Roman" w:cs="Times New Roman"/>
          <w:sz w:val="24"/>
          <w:szCs w:val="24"/>
        </w:rPr>
        <w:t>.</w:t>
      </w:r>
      <w:r w:rsidRPr="00E5755F">
        <w:rPr>
          <w:rFonts w:ascii="Times New Roman" w:hAnsi="Times New Roman" w:cs="Times New Roman"/>
          <w:sz w:val="24"/>
          <w:szCs w:val="24"/>
        </w:rPr>
        <w:t xml:space="preserve"> </w:t>
      </w:r>
      <w:r w:rsidR="00DA5AFA">
        <w:rPr>
          <w:rFonts w:ascii="Times New Roman" w:hAnsi="Times New Roman" w:cs="Times New Roman"/>
          <w:sz w:val="24"/>
          <w:szCs w:val="24"/>
        </w:rPr>
        <w:t>М</w:t>
      </w:r>
      <w:r w:rsidRPr="00E5755F">
        <w:rPr>
          <w:rFonts w:ascii="Times New Roman" w:hAnsi="Times New Roman" w:cs="Times New Roman"/>
          <w:sz w:val="24"/>
          <w:szCs w:val="24"/>
        </w:rPr>
        <w:t xml:space="preserve">ы учимся 12 часов, поэтому я напомнила тему, что каждый час </w:t>
      </w:r>
      <w:r w:rsidR="00DA5AFA">
        <w:rPr>
          <w:rFonts w:ascii="Times New Roman" w:hAnsi="Times New Roman" w:cs="Times New Roman"/>
          <w:sz w:val="24"/>
          <w:szCs w:val="24"/>
        </w:rPr>
        <w:t xml:space="preserve">– </w:t>
      </w:r>
      <w:r w:rsidRPr="00E5755F">
        <w:rPr>
          <w:rFonts w:ascii="Times New Roman" w:hAnsi="Times New Roman" w:cs="Times New Roman"/>
          <w:sz w:val="24"/>
          <w:szCs w:val="24"/>
        </w:rPr>
        <w:t>это единица Синтеза в теле, когда мы обучаемся, там неважно, практика, тема, которую Кут Хуми выдаёт</w:t>
      </w:r>
      <w:r w:rsidR="00DA5AFA">
        <w:rPr>
          <w:rFonts w:ascii="Times New Roman" w:hAnsi="Times New Roman" w:cs="Times New Roman"/>
          <w:sz w:val="24"/>
          <w:szCs w:val="24"/>
        </w:rPr>
        <w:t>, п</w:t>
      </w:r>
      <w:r w:rsidRPr="00E5755F">
        <w:rPr>
          <w:rFonts w:ascii="Times New Roman" w:hAnsi="Times New Roman" w:cs="Times New Roman"/>
          <w:sz w:val="24"/>
          <w:szCs w:val="24"/>
        </w:rPr>
        <w:t xml:space="preserve">отом в кульминации у нас срабатывает </w:t>
      </w:r>
      <w:r w:rsidR="00DA5AFA">
        <w:rPr>
          <w:rFonts w:ascii="Times New Roman" w:hAnsi="Times New Roman" w:cs="Times New Roman"/>
          <w:sz w:val="24"/>
          <w:szCs w:val="24"/>
        </w:rPr>
        <w:t>С</w:t>
      </w:r>
      <w:r w:rsidRPr="00E5755F">
        <w:rPr>
          <w:rFonts w:ascii="Times New Roman" w:hAnsi="Times New Roman" w:cs="Times New Roman"/>
          <w:sz w:val="24"/>
          <w:szCs w:val="24"/>
        </w:rPr>
        <w:t xml:space="preserve">тандарт. Всё, если </w:t>
      </w:r>
      <w:r w:rsidR="00DA5AFA">
        <w:rPr>
          <w:rFonts w:ascii="Times New Roman" w:hAnsi="Times New Roman" w:cs="Times New Roman"/>
          <w:sz w:val="24"/>
          <w:szCs w:val="24"/>
        </w:rPr>
        <w:t>С</w:t>
      </w:r>
      <w:r w:rsidRPr="00E5755F">
        <w:rPr>
          <w:rFonts w:ascii="Times New Roman" w:hAnsi="Times New Roman" w:cs="Times New Roman"/>
          <w:sz w:val="24"/>
          <w:szCs w:val="24"/>
        </w:rPr>
        <w:t>тандарт в тело вошёл, ты уже им начинаешь применяться. Вы скажете: «Ну как же, мы же всё время учимся». Давайте переформулируем, мы не учимся, мы дорабатываем то, базу знаний</w:t>
      </w:r>
      <w:r w:rsidR="00A025B9">
        <w:rPr>
          <w:rFonts w:ascii="Times New Roman" w:hAnsi="Times New Roman" w:cs="Times New Roman"/>
          <w:sz w:val="24"/>
          <w:szCs w:val="24"/>
        </w:rPr>
        <w:t>,</w:t>
      </w:r>
      <w:r w:rsidRPr="00E5755F">
        <w:rPr>
          <w:rFonts w:ascii="Times New Roman" w:hAnsi="Times New Roman" w:cs="Times New Roman"/>
          <w:sz w:val="24"/>
          <w:szCs w:val="24"/>
        </w:rPr>
        <w:t xml:space="preserve"> в Цельном Синтезе и Огне которого</w:t>
      </w:r>
      <w:r w:rsidR="00A025B9">
        <w:rPr>
          <w:rFonts w:ascii="Times New Roman" w:hAnsi="Times New Roman" w:cs="Times New Roman"/>
          <w:sz w:val="24"/>
          <w:szCs w:val="24"/>
        </w:rPr>
        <w:t>,</w:t>
      </w:r>
      <w:r w:rsidRPr="00E5755F">
        <w:rPr>
          <w:rFonts w:ascii="Times New Roman" w:hAnsi="Times New Roman" w:cs="Times New Roman"/>
          <w:sz w:val="24"/>
          <w:szCs w:val="24"/>
        </w:rPr>
        <w:t xml:space="preserve"> мы получили по итогам Ядра Профессионального Синтеза. То есть </w:t>
      </w:r>
      <w:r w:rsidRPr="00A025B9">
        <w:rPr>
          <w:rFonts w:ascii="Times New Roman" w:hAnsi="Times New Roman" w:cs="Times New Roman"/>
          <w:b/>
          <w:bCs/>
          <w:sz w:val="24"/>
          <w:szCs w:val="24"/>
        </w:rPr>
        <w:t>Ипостась реагирует на правильные формулировки.</w:t>
      </w:r>
      <w:r w:rsidRPr="00E5755F">
        <w:rPr>
          <w:rFonts w:ascii="Times New Roman" w:hAnsi="Times New Roman" w:cs="Times New Roman"/>
          <w:sz w:val="24"/>
          <w:szCs w:val="24"/>
        </w:rPr>
        <w:t xml:space="preserve"> Если я буду говорить, что мы учимся, Ипостась выключается, научность выключается, исследование заканчивается, вышколенность заканчивается, эталоны даже не начинаются с субъядерностью</w:t>
      </w:r>
      <w:r w:rsidR="00A025B9">
        <w:rPr>
          <w:rFonts w:ascii="Times New Roman" w:hAnsi="Times New Roman" w:cs="Times New Roman"/>
          <w:sz w:val="24"/>
          <w:szCs w:val="24"/>
        </w:rPr>
        <w:t xml:space="preserve">, </w:t>
      </w:r>
      <w:r w:rsidRPr="00E5755F">
        <w:rPr>
          <w:rFonts w:ascii="Times New Roman" w:hAnsi="Times New Roman" w:cs="Times New Roman"/>
          <w:sz w:val="24"/>
          <w:szCs w:val="24"/>
        </w:rPr>
        <w:t xml:space="preserve">и всё летит в тартарары. </w:t>
      </w:r>
    </w:p>
    <w:p w14:paraId="0A40E441" w14:textId="3B1BC99A" w:rsidR="00F43649"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это вот состояние, которое ещё Шекспир сказал, что как бы ада нет </w:t>
      </w:r>
      <w:r w:rsidR="00A025B9">
        <w:rPr>
          <w:rFonts w:ascii="Times New Roman" w:hAnsi="Times New Roman" w:cs="Times New Roman"/>
          <w:sz w:val="24"/>
          <w:szCs w:val="24"/>
        </w:rPr>
        <w:t xml:space="preserve">– </w:t>
      </w:r>
      <w:r w:rsidRPr="00E5755F">
        <w:rPr>
          <w:rFonts w:ascii="Times New Roman" w:hAnsi="Times New Roman" w:cs="Times New Roman"/>
          <w:sz w:val="24"/>
          <w:szCs w:val="24"/>
        </w:rPr>
        <w:t>вс</w:t>
      </w:r>
      <w:r w:rsidR="0095020B">
        <w:rPr>
          <w:rFonts w:ascii="Times New Roman" w:hAnsi="Times New Roman" w:cs="Times New Roman"/>
          <w:sz w:val="24"/>
          <w:szCs w:val="24"/>
        </w:rPr>
        <w:t>е</w:t>
      </w:r>
      <w:r w:rsidRPr="00E5755F">
        <w:rPr>
          <w:rFonts w:ascii="Times New Roman" w:hAnsi="Times New Roman" w:cs="Times New Roman"/>
          <w:sz w:val="24"/>
          <w:szCs w:val="24"/>
        </w:rPr>
        <w:t xml:space="preserve"> физически. Это состояние, когда Ипостась ушла в состояние отрыва. Вот что такое отрыв? </w:t>
      </w:r>
      <w:r w:rsidR="00A025B9">
        <w:rPr>
          <w:rFonts w:ascii="Times New Roman" w:hAnsi="Times New Roman" w:cs="Times New Roman"/>
          <w:sz w:val="24"/>
          <w:szCs w:val="24"/>
        </w:rPr>
        <w:t xml:space="preserve">— </w:t>
      </w:r>
      <w:r w:rsidRPr="00E5755F">
        <w:rPr>
          <w:rFonts w:ascii="Times New Roman" w:hAnsi="Times New Roman" w:cs="Times New Roman"/>
          <w:sz w:val="24"/>
          <w:szCs w:val="24"/>
        </w:rPr>
        <w:t>Это когда вы отпускаете всю свою внутреннюю подготовку на безграничный объём действия по жизни, когда вы её не контролируете. Вот ещё раз хорошая мысль, глубокая. Вы родились</w:t>
      </w:r>
      <w:r w:rsidR="00A025B9">
        <w:rPr>
          <w:rFonts w:ascii="Times New Roman" w:hAnsi="Times New Roman" w:cs="Times New Roman"/>
          <w:sz w:val="24"/>
          <w:szCs w:val="24"/>
        </w:rPr>
        <w:t xml:space="preserve"> </w:t>
      </w:r>
      <w:r w:rsidRPr="00E5755F">
        <w:rPr>
          <w:rFonts w:ascii="Times New Roman" w:hAnsi="Times New Roman" w:cs="Times New Roman"/>
          <w:sz w:val="24"/>
          <w:szCs w:val="24"/>
        </w:rPr>
        <w:t>с каким-то синтезом</w:t>
      </w:r>
      <w:r w:rsidR="00A025B9">
        <w:rPr>
          <w:rFonts w:ascii="Times New Roman" w:hAnsi="Times New Roman" w:cs="Times New Roman"/>
          <w:sz w:val="24"/>
          <w:szCs w:val="24"/>
        </w:rPr>
        <w:t xml:space="preserve"> </w:t>
      </w:r>
      <w:r w:rsidRPr="00E5755F">
        <w:rPr>
          <w:rFonts w:ascii="Times New Roman" w:hAnsi="Times New Roman" w:cs="Times New Roman"/>
          <w:sz w:val="24"/>
          <w:szCs w:val="24"/>
        </w:rPr>
        <w:t>подготовок</w:t>
      </w:r>
      <w:r w:rsidR="00F43649">
        <w:rPr>
          <w:rFonts w:ascii="Times New Roman" w:hAnsi="Times New Roman" w:cs="Times New Roman"/>
          <w:sz w:val="24"/>
          <w:szCs w:val="24"/>
        </w:rPr>
        <w:t>, —</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у</w:t>
      </w:r>
      <w:r w:rsidRPr="00E5755F">
        <w:rPr>
          <w:rFonts w:ascii="Times New Roman" w:hAnsi="Times New Roman" w:cs="Times New Roman"/>
          <w:sz w:val="24"/>
          <w:szCs w:val="24"/>
        </w:rPr>
        <w:t xml:space="preserve">берём слово </w:t>
      </w:r>
      <w:r w:rsidR="00F43649">
        <w:rPr>
          <w:rFonts w:ascii="Times New Roman" w:hAnsi="Times New Roman" w:cs="Times New Roman"/>
          <w:sz w:val="24"/>
          <w:szCs w:val="24"/>
        </w:rPr>
        <w:t>«</w:t>
      </w:r>
      <w:r w:rsidRPr="00E5755F">
        <w:rPr>
          <w:rFonts w:ascii="Times New Roman" w:hAnsi="Times New Roman" w:cs="Times New Roman"/>
          <w:sz w:val="24"/>
          <w:szCs w:val="24"/>
        </w:rPr>
        <w:t>воплощение</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подготовок</w:t>
      </w:r>
      <w:r w:rsidR="00F43649">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в</w:t>
      </w:r>
      <w:r w:rsidRPr="00E5755F">
        <w:rPr>
          <w:rFonts w:ascii="Times New Roman" w:hAnsi="Times New Roman" w:cs="Times New Roman"/>
          <w:sz w:val="24"/>
          <w:szCs w:val="24"/>
        </w:rPr>
        <w:t xml:space="preserve">ключились в какую-то </w:t>
      </w:r>
      <w:r w:rsidR="00F43649">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профессиональным </w:t>
      </w:r>
      <w:r w:rsidR="00F43649">
        <w:rPr>
          <w:rFonts w:ascii="Times New Roman" w:hAnsi="Times New Roman" w:cs="Times New Roman"/>
          <w:sz w:val="24"/>
          <w:szCs w:val="24"/>
        </w:rPr>
        <w:t>О</w:t>
      </w:r>
      <w:r w:rsidRPr="00E5755F">
        <w:rPr>
          <w:rFonts w:ascii="Times New Roman" w:hAnsi="Times New Roman" w:cs="Times New Roman"/>
          <w:sz w:val="24"/>
          <w:szCs w:val="24"/>
        </w:rPr>
        <w:t>гнём</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достигли её высокую, потом взяли и, как говорит классик, послали её глубоко и надолго.</w:t>
      </w:r>
    </w:p>
    <w:p w14:paraId="67C2FA1D" w14:textId="67FA0ECE" w:rsidR="00F43649"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Посыл идёт с точки зрения ипостасности</w:t>
      </w:r>
      <w:r w:rsidR="00F43649">
        <w:rPr>
          <w:rFonts w:ascii="Times New Roman" w:hAnsi="Times New Roman" w:cs="Times New Roman"/>
          <w:sz w:val="24"/>
          <w:szCs w:val="24"/>
        </w:rPr>
        <w:t>, н</w:t>
      </w:r>
      <w:r w:rsidRPr="00E5755F">
        <w:rPr>
          <w:rFonts w:ascii="Times New Roman" w:hAnsi="Times New Roman" w:cs="Times New Roman"/>
          <w:sz w:val="24"/>
          <w:szCs w:val="24"/>
        </w:rPr>
        <w:t xml:space="preserve">и учительски, ни владычески, ни аватарски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мы посылаем либо другого, либо себя в далёкие страны, где-нибудь туда, за </w:t>
      </w:r>
      <w:r w:rsidR="0095020B">
        <w:rPr>
          <w:rFonts w:ascii="Times New Roman" w:hAnsi="Times New Roman" w:cs="Times New Roman"/>
          <w:sz w:val="24"/>
          <w:szCs w:val="24"/>
        </w:rPr>
        <w:t>С</w:t>
      </w:r>
      <w:r w:rsidRPr="00E5755F">
        <w:rPr>
          <w:rFonts w:ascii="Times New Roman" w:hAnsi="Times New Roman" w:cs="Times New Roman"/>
          <w:sz w:val="24"/>
          <w:szCs w:val="24"/>
        </w:rPr>
        <w:t>еверный полюс, за Мурманскую</w:t>
      </w:r>
      <w:r w:rsidR="00F43649">
        <w:rPr>
          <w:rFonts w:ascii="Times New Roman" w:hAnsi="Times New Roman" w:cs="Times New Roman"/>
          <w:sz w:val="24"/>
          <w:szCs w:val="24"/>
        </w:rPr>
        <w:t xml:space="preserve">, </w:t>
      </w:r>
      <w:r w:rsidRPr="00E5755F">
        <w:rPr>
          <w:rFonts w:ascii="Times New Roman" w:hAnsi="Times New Roman" w:cs="Times New Roman"/>
          <w:sz w:val="24"/>
          <w:szCs w:val="24"/>
        </w:rPr>
        <w:t xml:space="preserve">Архангельскую область. Ну, это шутка, в смысле к Отцу на Северный полюс, чисто с точки зрения </w:t>
      </w:r>
      <w:r w:rsidR="00F43649">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Почему? </w:t>
      </w:r>
      <w:r w:rsidR="00F43649">
        <w:rPr>
          <w:rFonts w:ascii="Times New Roman" w:hAnsi="Times New Roman" w:cs="Times New Roman"/>
          <w:sz w:val="24"/>
          <w:szCs w:val="24"/>
        </w:rPr>
        <w:t xml:space="preserve">— </w:t>
      </w:r>
      <w:r w:rsidRPr="00E5755F">
        <w:rPr>
          <w:rFonts w:ascii="Times New Roman" w:hAnsi="Times New Roman" w:cs="Times New Roman"/>
          <w:sz w:val="24"/>
          <w:szCs w:val="24"/>
        </w:rPr>
        <w:t>Потому что</w:t>
      </w:r>
      <w:r w:rsidR="00F43649">
        <w:rPr>
          <w:rFonts w:ascii="Times New Roman" w:hAnsi="Times New Roman" w:cs="Times New Roman"/>
          <w:sz w:val="24"/>
          <w:szCs w:val="24"/>
        </w:rPr>
        <w:t xml:space="preserve"> А</w:t>
      </w:r>
      <w:r w:rsidRPr="00E5755F">
        <w:rPr>
          <w:rFonts w:ascii="Times New Roman" w:hAnsi="Times New Roman" w:cs="Times New Roman"/>
          <w:sz w:val="24"/>
          <w:szCs w:val="24"/>
        </w:rPr>
        <w:t>) ипостасность нельзя контролировать</w:t>
      </w:r>
      <w:r w:rsidR="0095020B">
        <w:rPr>
          <w:rFonts w:ascii="Times New Roman" w:hAnsi="Times New Roman" w:cs="Times New Roman"/>
          <w:sz w:val="24"/>
          <w:szCs w:val="24"/>
        </w:rPr>
        <w:t>, е</w:t>
      </w:r>
      <w:r w:rsidRPr="00E5755F">
        <w:rPr>
          <w:rFonts w:ascii="Times New Roman" w:hAnsi="Times New Roman" w:cs="Times New Roman"/>
          <w:sz w:val="24"/>
          <w:szCs w:val="24"/>
        </w:rPr>
        <w:t>сли ты потерял концентрацию Аватаров Синтеза, а естественно, она потеряна, если ты вышел из служения</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в</w:t>
      </w:r>
      <w:r w:rsidRPr="00E5755F">
        <w:rPr>
          <w:rFonts w:ascii="Times New Roman" w:hAnsi="Times New Roman" w:cs="Times New Roman"/>
          <w:sz w:val="24"/>
          <w:szCs w:val="24"/>
        </w:rPr>
        <w:t>сё</w:t>
      </w:r>
      <w:r w:rsidR="0095020B">
        <w:rPr>
          <w:rFonts w:ascii="Times New Roman" w:hAnsi="Times New Roman" w:cs="Times New Roman"/>
          <w:sz w:val="24"/>
          <w:szCs w:val="24"/>
        </w:rPr>
        <w:t>.</w:t>
      </w:r>
      <w:r w:rsidRPr="00E5755F">
        <w:rPr>
          <w:rFonts w:ascii="Times New Roman" w:hAnsi="Times New Roman" w:cs="Times New Roman"/>
          <w:sz w:val="24"/>
          <w:szCs w:val="24"/>
        </w:rPr>
        <w:t xml:space="preserve"> </w:t>
      </w:r>
      <w:r w:rsidR="0095020B">
        <w:rPr>
          <w:rFonts w:ascii="Times New Roman" w:hAnsi="Times New Roman" w:cs="Times New Roman"/>
          <w:sz w:val="24"/>
          <w:szCs w:val="24"/>
        </w:rPr>
        <w:t>К</w:t>
      </w:r>
      <w:r w:rsidRPr="00E5755F">
        <w:rPr>
          <w:rFonts w:ascii="Times New Roman" w:hAnsi="Times New Roman" w:cs="Times New Roman"/>
          <w:sz w:val="24"/>
          <w:szCs w:val="24"/>
        </w:rPr>
        <w:t xml:space="preserve">онтроль есть?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Нет. Ипостасность не прививается и не организуется, нет, по-человечески ты идёшь, как шёл, внутри, во внутреннем росте ты перестаёшь следовать тому Стандарту, Ядра Синтеза которых в тебе остались. У тебя же не изымаются Ядра Синтеза, они остаются у тебя в теле.</w:t>
      </w:r>
    </w:p>
    <w:p w14:paraId="1DB98CB2" w14:textId="77777777" w:rsidR="00F43649"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вот тут получается очень такая интересная связка, когда и хочется, и колется, и понимаешь головой, что ты в служении, там</w:t>
      </w:r>
      <w:r w:rsidR="00F43649">
        <w:rPr>
          <w:rFonts w:ascii="Times New Roman" w:hAnsi="Times New Roman" w:cs="Times New Roman"/>
          <w:sz w:val="24"/>
          <w:szCs w:val="24"/>
        </w:rPr>
        <w:t xml:space="preserve"> </w:t>
      </w:r>
      <w:proofErr w:type="gramStart"/>
      <w:r w:rsidRPr="00E5755F">
        <w:rPr>
          <w:rFonts w:ascii="Times New Roman" w:hAnsi="Times New Roman" w:cs="Times New Roman"/>
          <w:sz w:val="24"/>
          <w:szCs w:val="24"/>
        </w:rPr>
        <w:t>трам</w:t>
      </w:r>
      <w:r w:rsidR="00F43649">
        <w:rPr>
          <w:rFonts w:ascii="Times New Roman" w:hAnsi="Times New Roman" w:cs="Times New Roman"/>
          <w:sz w:val="24"/>
          <w:szCs w:val="24"/>
        </w:rPr>
        <w:t>-</w:t>
      </w:r>
      <w:r w:rsidRPr="00E5755F">
        <w:rPr>
          <w:rFonts w:ascii="Times New Roman" w:hAnsi="Times New Roman" w:cs="Times New Roman"/>
          <w:sz w:val="24"/>
          <w:szCs w:val="24"/>
        </w:rPr>
        <w:t>пам</w:t>
      </w:r>
      <w:proofErr w:type="gramEnd"/>
      <w:r w:rsidR="00F43649">
        <w:rPr>
          <w:rFonts w:ascii="Times New Roman" w:hAnsi="Times New Roman" w:cs="Times New Roman"/>
          <w:sz w:val="24"/>
          <w:szCs w:val="24"/>
        </w:rPr>
        <w:t>-</w:t>
      </w:r>
      <w:r w:rsidRPr="00E5755F">
        <w:rPr>
          <w:rFonts w:ascii="Times New Roman" w:hAnsi="Times New Roman" w:cs="Times New Roman"/>
          <w:sz w:val="24"/>
          <w:szCs w:val="24"/>
        </w:rPr>
        <w:t xml:space="preserve">пам и прочее, Синтез и Огонь, а тем не менее, какая-то там сидит... Вот недавно слышала Шакуров, помните, был такой, или есть живой актёр, и он говорит, там «гвоздь программы» такой-то. Я как-то вот раньше слушала </w:t>
      </w:r>
      <w:r w:rsidR="00F43649">
        <w:rPr>
          <w:rFonts w:ascii="Times New Roman" w:hAnsi="Times New Roman" w:cs="Times New Roman"/>
          <w:sz w:val="24"/>
          <w:szCs w:val="24"/>
        </w:rPr>
        <w:t>«</w:t>
      </w:r>
      <w:r w:rsidRPr="00E5755F">
        <w:rPr>
          <w:rFonts w:ascii="Times New Roman" w:hAnsi="Times New Roman" w:cs="Times New Roman"/>
          <w:sz w:val="24"/>
          <w:szCs w:val="24"/>
        </w:rPr>
        <w:t>гвоздь программы</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ну фраза и фраза, а </w:t>
      </w:r>
      <w:r w:rsidRPr="00E5755F">
        <w:rPr>
          <w:rFonts w:ascii="Times New Roman" w:hAnsi="Times New Roman" w:cs="Times New Roman"/>
          <w:sz w:val="24"/>
          <w:szCs w:val="24"/>
        </w:rPr>
        <w:lastRenderedPageBreak/>
        <w:t xml:space="preserve">сегодня утром услышала и думаю: «Интересно, а почему именно </w:t>
      </w:r>
      <w:r w:rsidR="00F43649">
        <w:rPr>
          <w:rFonts w:ascii="Times New Roman" w:hAnsi="Times New Roman" w:cs="Times New Roman"/>
          <w:sz w:val="24"/>
          <w:szCs w:val="24"/>
        </w:rPr>
        <w:t>«</w:t>
      </w:r>
      <w:r w:rsidRPr="00E5755F">
        <w:rPr>
          <w:rFonts w:ascii="Times New Roman" w:hAnsi="Times New Roman" w:cs="Times New Roman"/>
          <w:sz w:val="24"/>
          <w:szCs w:val="24"/>
        </w:rPr>
        <w:t>гвоздь программы</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там не </w:t>
      </w:r>
      <w:r w:rsidR="00F43649">
        <w:rPr>
          <w:rFonts w:ascii="Times New Roman" w:hAnsi="Times New Roman" w:cs="Times New Roman"/>
          <w:sz w:val="24"/>
          <w:szCs w:val="24"/>
        </w:rPr>
        <w:t>«</w:t>
      </w:r>
      <w:r w:rsidRPr="00E5755F">
        <w:rPr>
          <w:rFonts w:ascii="Times New Roman" w:hAnsi="Times New Roman" w:cs="Times New Roman"/>
          <w:sz w:val="24"/>
          <w:szCs w:val="24"/>
        </w:rPr>
        <w:t>кульминация</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а вот именно </w:t>
      </w:r>
      <w:r w:rsidR="00F43649">
        <w:rPr>
          <w:rFonts w:ascii="Times New Roman" w:hAnsi="Times New Roman" w:cs="Times New Roman"/>
          <w:sz w:val="24"/>
          <w:szCs w:val="24"/>
        </w:rPr>
        <w:t>«</w:t>
      </w:r>
      <w:r w:rsidRPr="00E5755F">
        <w:rPr>
          <w:rFonts w:ascii="Times New Roman" w:hAnsi="Times New Roman" w:cs="Times New Roman"/>
          <w:sz w:val="24"/>
          <w:szCs w:val="24"/>
        </w:rPr>
        <w:t>гвоздь</w:t>
      </w:r>
      <w:r w:rsidR="00F43649">
        <w:rPr>
          <w:rFonts w:ascii="Times New Roman" w:hAnsi="Times New Roman" w:cs="Times New Roman"/>
          <w:sz w:val="24"/>
          <w:szCs w:val="24"/>
        </w:rPr>
        <w:t>»</w:t>
      </w:r>
      <w:r w:rsidRPr="00E5755F">
        <w:rPr>
          <w:rFonts w:ascii="Times New Roman" w:hAnsi="Times New Roman" w:cs="Times New Roman"/>
          <w:sz w:val="24"/>
          <w:szCs w:val="24"/>
        </w:rPr>
        <w:t>?</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То есть вопрос в том, что Ипостась</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она может, как у себя что-то забить и потом вокруг этого забивания, ну мы же иногда там забиваем на что-то по жизни</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з</w:t>
      </w:r>
      <w:r w:rsidRPr="00E5755F">
        <w:rPr>
          <w:rFonts w:ascii="Times New Roman" w:hAnsi="Times New Roman" w:cs="Times New Roman"/>
          <w:sz w:val="24"/>
          <w:szCs w:val="24"/>
        </w:rPr>
        <w:t>абиваем какие-то условия. Вот это важно, где нам нужно не забить на что-то, иначе ипостасность потеряется, а наоборот понять, что вот как бы включается некая такая внутренняя, скажу слово странное</w:t>
      </w:r>
      <w:r w:rsidR="00F43649">
        <w:rPr>
          <w:rFonts w:ascii="Times New Roman" w:hAnsi="Times New Roman" w:cs="Times New Roman"/>
          <w:sz w:val="24"/>
          <w:szCs w:val="24"/>
        </w:rPr>
        <w:t xml:space="preserve"> </w:t>
      </w:r>
      <w:r w:rsidRPr="00F43649">
        <w:rPr>
          <w:rFonts w:ascii="Times New Roman" w:hAnsi="Times New Roman" w:cs="Times New Roman"/>
          <w:i/>
          <w:iCs/>
          <w:sz w:val="24"/>
          <w:szCs w:val="24"/>
        </w:rPr>
        <w:t>миссия</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как некий пик возможностей, ипостасность в которой у нас реализуется синтезом космических частей или вот того Огня, которые мы в должностной полномочности развиваем в теле каждого из нас. Чем мы его развиваем</w:t>
      </w:r>
      <w:r w:rsidR="00F43649">
        <w:rPr>
          <w:rFonts w:ascii="Times New Roman" w:hAnsi="Times New Roman" w:cs="Times New Roman"/>
          <w:sz w:val="24"/>
          <w:szCs w:val="24"/>
        </w:rPr>
        <w:t>? —</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К</w:t>
      </w:r>
      <w:r w:rsidRPr="00E5755F">
        <w:rPr>
          <w:rFonts w:ascii="Times New Roman" w:hAnsi="Times New Roman" w:cs="Times New Roman"/>
          <w:sz w:val="24"/>
          <w:szCs w:val="24"/>
        </w:rPr>
        <w:t xml:space="preserve">стати, очень интересным явлением от Образа Жизни до Синтеза, опять же 16-рица, чтобы наша реализация хоть как-то взбодрилась. К какой реализации относится эта 16-рица </w:t>
      </w:r>
      <w:r w:rsidR="00F43649">
        <w:rPr>
          <w:rFonts w:ascii="Times New Roman" w:hAnsi="Times New Roman" w:cs="Times New Roman"/>
          <w:sz w:val="24"/>
          <w:szCs w:val="24"/>
        </w:rPr>
        <w:t>о</w:t>
      </w:r>
      <w:r w:rsidRPr="00E5755F">
        <w:rPr>
          <w:rFonts w:ascii="Times New Roman" w:hAnsi="Times New Roman" w:cs="Times New Roman"/>
          <w:sz w:val="24"/>
          <w:szCs w:val="24"/>
        </w:rPr>
        <w:t xml:space="preserve">т Образа </w:t>
      </w:r>
      <w:r w:rsidR="00F43649">
        <w:rPr>
          <w:rFonts w:ascii="Times New Roman" w:hAnsi="Times New Roman" w:cs="Times New Roman"/>
          <w:sz w:val="24"/>
          <w:szCs w:val="24"/>
        </w:rPr>
        <w:t>Ж</w:t>
      </w:r>
      <w:r w:rsidRPr="00E5755F">
        <w:rPr>
          <w:rFonts w:ascii="Times New Roman" w:hAnsi="Times New Roman" w:cs="Times New Roman"/>
          <w:sz w:val="24"/>
          <w:szCs w:val="24"/>
        </w:rPr>
        <w:t>изни до Синтеза</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 </w:t>
      </w:r>
      <w:r w:rsidR="00F43649">
        <w:rPr>
          <w:rFonts w:ascii="Times New Roman" w:hAnsi="Times New Roman" w:cs="Times New Roman"/>
          <w:sz w:val="24"/>
          <w:szCs w:val="24"/>
        </w:rPr>
        <w:t xml:space="preserve">— </w:t>
      </w:r>
      <w:r w:rsidRPr="00E5755F">
        <w:rPr>
          <w:rFonts w:ascii="Times New Roman" w:hAnsi="Times New Roman" w:cs="Times New Roman"/>
          <w:sz w:val="24"/>
          <w:szCs w:val="24"/>
        </w:rPr>
        <w:t>То есть ИВДИВО</w:t>
      </w:r>
      <w:r w:rsidR="00F43649">
        <w:rPr>
          <w:rFonts w:ascii="Times New Roman" w:hAnsi="Times New Roman" w:cs="Times New Roman"/>
          <w:sz w:val="24"/>
          <w:szCs w:val="24"/>
        </w:rPr>
        <w:t>-</w:t>
      </w:r>
      <w:r w:rsidRPr="00E5755F">
        <w:rPr>
          <w:rFonts w:ascii="Times New Roman" w:hAnsi="Times New Roman" w:cs="Times New Roman"/>
          <w:sz w:val="24"/>
          <w:szCs w:val="24"/>
        </w:rPr>
        <w:t xml:space="preserve">развивающий процесс заключается в Должностно Полномочном от Образа </w:t>
      </w:r>
      <w:r w:rsidR="00F43649">
        <w:rPr>
          <w:rFonts w:ascii="Times New Roman" w:hAnsi="Times New Roman" w:cs="Times New Roman"/>
          <w:sz w:val="24"/>
          <w:szCs w:val="24"/>
        </w:rPr>
        <w:t>Ж</w:t>
      </w:r>
      <w:r w:rsidRPr="00E5755F">
        <w:rPr>
          <w:rFonts w:ascii="Times New Roman" w:hAnsi="Times New Roman" w:cs="Times New Roman"/>
          <w:sz w:val="24"/>
          <w:szCs w:val="24"/>
        </w:rPr>
        <w:t xml:space="preserve">изни до Синтеза. Мы там уже это не </w:t>
      </w:r>
      <w:r w:rsidR="00F43649">
        <w:rPr>
          <w:rFonts w:ascii="Times New Roman" w:hAnsi="Times New Roman" w:cs="Times New Roman"/>
          <w:sz w:val="24"/>
          <w:szCs w:val="24"/>
        </w:rPr>
        <w:t>«</w:t>
      </w:r>
      <w:r w:rsidRPr="00E5755F">
        <w:rPr>
          <w:rFonts w:ascii="Times New Roman" w:hAnsi="Times New Roman" w:cs="Times New Roman"/>
          <w:sz w:val="24"/>
          <w:szCs w:val="24"/>
        </w:rPr>
        <w:t>забьём</w:t>
      </w:r>
      <w:r w:rsidR="00F43649">
        <w:rPr>
          <w:rFonts w:ascii="Times New Roman" w:hAnsi="Times New Roman" w:cs="Times New Roman"/>
          <w:sz w:val="24"/>
          <w:szCs w:val="24"/>
        </w:rPr>
        <w:t>».</w:t>
      </w:r>
    </w:p>
    <w:p w14:paraId="182E55EC" w14:textId="46537ED5" w:rsidR="00642C70" w:rsidRDefault="00F43649"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Т</w:t>
      </w:r>
      <w:r w:rsidR="00501851" w:rsidRPr="00E5755F">
        <w:rPr>
          <w:rFonts w:ascii="Times New Roman" w:hAnsi="Times New Roman" w:cs="Times New Roman"/>
          <w:sz w:val="24"/>
          <w:szCs w:val="24"/>
        </w:rPr>
        <w:t>о есть вот чуть</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чуть объяснила насчёт </w:t>
      </w:r>
      <w:r>
        <w:rPr>
          <w:rFonts w:ascii="Times New Roman" w:hAnsi="Times New Roman" w:cs="Times New Roman"/>
          <w:sz w:val="24"/>
          <w:szCs w:val="24"/>
        </w:rPr>
        <w:t>И</w:t>
      </w:r>
      <w:r w:rsidR="00501851" w:rsidRPr="00E5755F">
        <w:rPr>
          <w:rFonts w:ascii="Times New Roman" w:hAnsi="Times New Roman" w:cs="Times New Roman"/>
          <w:sz w:val="24"/>
          <w:szCs w:val="24"/>
        </w:rPr>
        <w:t>постасности</w:t>
      </w:r>
      <w:r w:rsidR="0095020B">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95020B">
        <w:rPr>
          <w:rFonts w:ascii="Times New Roman" w:hAnsi="Times New Roman" w:cs="Times New Roman"/>
          <w:sz w:val="24"/>
          <w:szCs w:val="24"/>
        </w:rPr>
        <w:t>В</w:t>
      </w:r>
      <w:r w:rsidR="00501851" w:rsidRPr="00E5755F">
        <w:rPr>
          <w:rFonts w:ascii="Times New Roman" w:hAnsi="Times New Roman" w:cs="Times New Roman"/>
          <w:sz w:val="24"/>
          <w:szCs w:val="24"/>
        </w:rPr>
        <w:t xml:space="preserve">от попробуйте посмотреть за собою, что за 12 часов Синтеза </w:t>
      </w:r>
      <w:r w:rsidR="00642C70">
        <w:rPr>
          <w:rFonts w:ascii="Times New Roman" w:hAnsi="Times New Roman" w:cs="Times New Roman"/>
          <w:sz w:val="24"/>
          <w:szCs w:val="24"/>
        </w:rPr>
        <w:t>И</w:t>
      </w:r>
      <w:r w:rsidR="00501851" w:rsidRPr="00E5755F">
        <w:rPr>
          <w:rFonts w:ascii="Times New Roman" w:hAnsi="Times New Roman" w:cs="Times New Roman"/>
          <w:sz w:val="24"/>
          <w:szCs w:val="24"/>
        </w:rPr>
        <w:t>постасность, она пресинтезируется</w:t>
      </w:r>
      <w:r w:rsidR="00642C70">
        <w:rPr>
          <w:rFonts w:ascii="Times New Roman" w:hAnsi="Times New Roman" w:cs="Times New Roman"/>
          <w:sz w:val="24"/>
          <w:szCs w:val="24"/>
        </w:rPr>
        <w:t>,</w:t>
      </w:r>
      <w:r w:rsidR="00501851" w:rsidRPr="00E5755F">
        <w:rPr>
          <w:rFonts w:ascii="Times New Roman" w:hAnsi="Times New Roman" w:cs="Times New Roman"/>
          <w:sz w:val="24"/>
          <w:szCs w:val="24"/>
        </w:rPr>
        <w:t xml:space="preserve"> и вы ею, не просто внутренне там</w:t>
      </w:r>
      <w:r w:rsidR="00642C70">
        <w:rPr>
          <w:rFonts w:ascii="Times New Roman" w:hAnsi="Times New Roman" w:cs="Times New Roman"/>
          <w:sz w:val="24"/>
          <w:szCs w:val="24"/>
        </w:rPr>
        <w:t xml:space="preserve"> </w:t>
      </w:r>
      <w:r w:rsidR="00501851" w:rsidRPr="00E5755F">
        <w:rPr>
          <w:rFonts w:ascii="Times New Roman" w:hAnsi="Times New Roman" w:cs="Times New Roman"/>
          <w:sz w:val="24"/>
          <w:szCs w:val="24"/>
        </w:rPr>
        <w:t>воскрешались. Вот было у нас Воскрешение, воскрешались там Человеком Метагалактикой</w:t>
      </w:r>
      <w:r w:rsidR="00642C70">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642C70">
        <w:rPr>
          <w:rFonts w:ascii="Times New Roman" w:hAnsi="Times New Roman" w:cs="Times New Roman"/>
          <w:sz w:val="24"/>
          <w:szCs w:val="24"/>
        </w:rPr>
        <w:t>А</w:t>
      </w:r>
      <w:r w:rsidR="00501851" w:rsidRPr="00E5755F">
        <w:rPr>
          <w:rFonts w:ascii="Times New Roman" w:hAnsi="Times New Roman" w:cs="Times New Roman"/>
          <w:sz w:val="24"/>
          <w:szCs w:val="24"/>
        </w:rPr>
        <w:t xml:space="preserve"> вы начинаете вести этот процесс для тех, кто вместе с вами восходит такой же </w:t>
      </w:r>
      <w:r w:rsidR="0095020B">
        <w:rPr>
          <w:rFonts w:ascii="Times New Roman" w:hAnsi="Times New Roman" w:cs="Times New Roman"/>
          <w:sz w:val="24"/>
          <w:szCs w:val="24"/>
        </w:rPr>
        <w:t>И</w:t>
      </w:r>
      <w:r w:rsidR="00501851" w:rsidRPr="00E5755F">
        <w:rPr>
          <w:rFonts w:ascii="Times New Roman" w:hAnsi="Times New Roman" w:cs="Times New Roman"/>
          <w:sz w:val="24"/>
          <w:szCs w:val="24"/>
        </w:rPr>
        <w:t>постасностью</w:t>
      </w:r>
      <w:r w:rsidR="0095020B">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То есть чем больше будет </w:t>
      </w:r>
      <w:r w:rsidR="00642C70">
        <w:rPr>
          <w:rFonts w:ascii="Times New Roman" w:hAnsi="Times New Roman" w:cs="Times New Roman"/>
          <w:sz w:val="24"/>
          <w:szCs w:val="24"/>
        </w:rPr>
        <w:t>И</w:t>
      </w:r>
      <w:r w:rsidR="00501851" w:rsidRPr="00E5755F">
        <w:rPr>
          <w:rFonts w:ascii="Times New Roman" w:hAnsi="Times New Roman" w:cs="Times New Roman"/>
          <w:sz w:val="24"/>
          <w:szCs w:val="24"/>
        </w:rPr>
        <w:t xml:space="preserve">постасных тенденций в </w:t>
      </w:r>
      <w:r w:rsidR="00642C70">
        <w:rPr>
          <w:rFonts w:ascii="Times New Roman" w:hAnsi="Times New Roman" w:cs="Times New Roman"/>
          <w:sz w:val="24"/>
          <w:szCs w:val="24"/>
        </w:rPr>
        <w:t>П</w:t>
      </w:r>
      <w:r w:rsidR="00501851" w:rsidRPr="00E5755F">
        <w:rPr>
          <w:rFonts w:ascii="Times New Roman" w:hAnsi="Times New Roman" w:cs="Times New Roman"/>
          <w:sz w:val="24"/>
          <w:szCs w:val="24"/>
        </w:rPr>
        <w:t xml:space="preserve">одразделении, тем мощнее </w:t>
      </w:r>
      <w:r w:rsidR="00642C70">
        <w:rPr>
          <w:rFonts w:ascii="Times New Roman" w:hAnsi="Times New Roman" w:cs="Times New Roman"/>
          <w:sz w:val="24"/>
          <w:szCs w:val="24"/>
        </w:rPr>
        <w:t>Т</w:t>
      </w:r>
      <w:r w:rsidR="00501851" w:rsidRPr="00E5755F">
        <w:rPr>
          <w:rFonts w:ascii="Times New Roman" w:hAnsi="Times New Roman" w:cs="Times New Roman"/>
          <w:sz w:val="24"/>
          <w:szCs w:val="24"/>
        </w:rPr>
        <w:t>ворение Синтеза вашей специализации, то есть Синтеза Человечности и Человечности Изначально Вышестоящего Отца плюс Синтез Синтеза Кут Хуми и Синтеза Изначально Вышестоящего Отца</w:t>
      </w:r>
      <w:r w:rsidR="00642C70">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642C70">
        <w:rPr>
          <w:rFonts w:ascii="Times New Roman" w:hAnsi="Times New Roman" w:cs="Times New Roman"/>
          <w:sz w:val="24"/>
          <w:szCs w:val="24"/>
        </w:rPr>
        <w:t>Д</w:t>
      </w:r>
      <w:r w:rsidR="00501851" w:rsidRPr="00E5755F">
        <w:rPr>
          <w:rFonts w:ascii="Times New Roman" w:hAnsi="Times New Roman" w:cs="Times New Roman"/>
          <w:sz w:val="24"/>
          <w:szCs w:val="24"/>
        </w:rPr>
        <w:t>а? Вот просто как тенденция</w:t>
      </w:r>
      <w:r w:rsidR="00642C70">
        <w:rPr>
          <w:rFonts w:ascii="Times New Roman" w:hAnsi="Times New Roman" w:cs="Times New Roman"/>
          <w:sz w:val="24"/>
          <w:szCs w:val="24"/>
        </w:rPr>
        <w:t>.</w:t>
      </w:r>
    </w:p>
    <w:p w14:paraId="14CB5E69" w14:textId="479E1F94" w:rsidR="00642C70" w:rsidRDefault="00642C70" w:rsidP="00642C70">
      <w:pPr>
        <w:spacing w:after="0" w:line="240" w:lineRule="auto"/>
        <w:ind w:firstLineChars="236" w:firstLine="566"/>
        <w:jc w:val="both"/>
        <w:rPr>
          <w:rFonts w:ascii="Times New Roman" w:hAnsi="Times New Roman" w:cs="Times New Roman"/>
          <w:b/>
          <w:bCs/>
          <w:sz w:val="24"/>
          <w:szCs w:val="24"/>
        </w:rPr>
      </w:pPr>
      <w:r w:rsidRPr="00642C70">
        <w:rPr>
          <w:rFonts w:ascii="Times New Roman" w:hAnsi="Times New Roman" w:cs="Times New Roman"/>
          <w:b/>
          <w:bCs/>
          <w:sz w:val="24"/>
          <w:szCs w:val="24"/>
        </w:rPr>
        <w:t>П</w:t>
      </w:r>
      <w:r w:rsidR="00501851" w:rsidRPr="00642C70">
        <w:rPr>
          <w:rFonts w:ascii="Times New Roman" w:hAnsi="Times New Roman" w:cs="Times New Roman"/>
          <w:b/>
          <w:bCs/>
          <w:sz w:val="24"/>
          <w:szCs w:val="24"/>
        </w:rPr>
        <w:t xml:space="preserve">оэтому чем мы ипостасим? </w:t>
      </w:r>
      <w:r w:rsidR="00501851" w:rsidRPr="00642C70">
        <w:rPr>
          <w:rFonts w:ascii="Times New Roman" w:hAnsi="Times New Roman"/>
          <w:b/>
          <w:bCs/>
          <w:sz w:val="24"/>
          <w:szCs w:val="24"/>
          <w:u w:color="000000"/>
        </w:rPr>
        <w:t>–</w:t>
      </w:r>
      <w:r w:rsidR="00501851" w:rsidRPr="00642C70">
        <w:rPr>
          <w:rFonts w:ascii="Times New Roman" w:hAnsi="Times New Roman" w:cs="Times New Roman"/>
          <w:b/>
          <w:bCs/>
          <w:sz w:val="24"/>
          <w:szCs w:val="24"/>
        </w:rPr>
        <w:t xml:space="preserve"> Синтез и Огонь, специализация, ИВДИВО, части.</w:t>
      </w:r>
    </w:p>
    <w:p w14:paraId="2EA1EE38" w14:textId="42C18300" w:rsidR="00501851" w:rsidRPr="00642C70" w:rsidRDefault="00501851" w:rsidP="00642C70">
      <w:pPr>
        <w:spacing w:after="0" w:line="240" w:lineRule="auto"/>
        <w:ind w:firstLineChars="236" w:firstLine="566"/>
        <w:jc w:val="both"/>
        <w:rPr>
          <w:rFonts w:ascii="Times New Roman" w:hAnsi="Times New Roman" w:cs="Times New Roman"/>
          <w:b/>
          <w:bCs/>
          <w:sz w:val="24"/>
          <w:szCs w:val="24"/>
        </w:rPr>
      </w:pPr>
      <w:r w:rsidRPr="00642C70">
        <w:rPr>
          <w:rFonts w:ascii="Times New Roman" w:hAnsi="Times New Roman" w:cs="Times New Roman"/>
          <w:b/>
          <w:bCs/>
          <w:sz w:val="24"/>
          <w:szCs w:val="24"/>
        </w:rPr>
        <w:t>Кому мы, ипостасим?</w:t>
      </w:r>
      <w:r w:rsidR="00642C70" w:rsidRPr="00642C70">
        <w:rPr>
          <w:rFonts w:ascii="Times New Roman" w:hAnsi="Times New Roman" w:cs="Times New Roman"/>
          <w:b/>
          <w:bCs/>
          <w:sz w:val="24"/>
          <w:szCs w:val="24"/>
        </w:rPr>
        <w:t xml:space="preserve"> —</w:t>
      </w:r>
      <w:r w:rsidRPr="00642C70">
        <w:rPr>
          <w:rFonts w:ascii="Times New Roman" w:hAnsi="Times New Roman" w:cs="Times New Roman"/>
          <w:b/>
          <w:bCs/>
          <w:sz w:val="24"/>
          <w:szCs w:val="24"/>
        </w:rPr>
        <w:t xml:space="preserve"> Изначально Вышестоящий Отец, 512-рица Изначально Вышестоящего Отца. </w:t>
      </w:r>
    </w:p>
    <w:p w14:paraId="153C941E" w14:textId="06F888AD"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А, я вот на чём остановилась, когда сказала: «Тренировка»,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когда мы в практике возжигали Синтез двух Отцов</w:t>
      </w:r>
      <w:r w:rsidR="00642C70">
        <w:rPr>
          <w:rFonts w:ascii="Times New Roman" w:hAnsi="Times New Roman" w:cs="Times New Roman"/>
          <w:sz w:val="24"/>
          <w:szCs w:val="24"/>
        </w:rPr>
        <w:t>-</w:t>
      </w:r>
      <w:r w:rsidRPr="00E5755F">
        <w:rPr>
          <w:rFonts w:ascii="Times New Roman" w:hAnsi="Times New Roman" w:cs="Times New Roman"/>
          <w:sz w:val="24"/>
          <w:szCs w:val="24"/>
        </w:rPr>
        <w:t xml:space="preserve">Аватаров, </w:t>
      </w:r>
      <w:r w:rsidR="0097401A">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я на чём начала сейчас распыляться насчёт </w:t>
      </w:r>
      <w:r w:rsidR="0097401A">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w:t>
      </w:r>
      <w:r w:rsidR="0097401A">
        <w:rPr>
          <w:rFonts w:ascii="Times New Roman" w:hAnsi="Times New Roman"/>
          <w:sz w:val="24"/>
          <w:szCs w:val="24"/>
          <w:u w:color="000000"/>
        </w:rPr>
        <w:t xml:space="preserve">— </w:t>
      </w:r>
      <w:r w:rsidRPr="00E5755F">
        <w:rPr>
          <w:rFonts w:ascii="Times New Roman" w:hAnsi="Times New Roman" w:cs="Times New Roman"/>
          <w:sz w:val="24"/>
          <w:szCs w:val="24"/>
        </w:rPr>
        <w:t>в тело физическое Огонь вошёл и также благополучно вышел. И вы должны для себя, вот сейчас просто, не просто сделать вывод, что Синтез Огонь Отцов</w:t>
      </w:r>
      <w:r w:rsidR="0097401A">
        <w:rPr>
          <w:rFonts w:ascii="Times New Roman" w:hAnsi="Times New Roman" w:cs="Times New Roman"/>
          <w:sz w:val="24"/>
          <w:szCs w:val="24"/>
        </w:rPr>
        <w:t>-</w:t>
      </w:r>
      <w:r w:rsidRPr="00E5755F">
        <w:rPr>
          <w:rFonts w:ascii="Times New Roman" w:hAnsi="Times New Roman" w:cs="Times New Roman"/>
          <w:sz w:val="24"/>
          <w:szCs w:val="24"/>
        </w:rPr>
        <w:t xml:space="preserve">Аватаров не задержался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неправильный вывод с точки зрения Ипостаси, а посмотреть по-другому, что если мы быстро входим в </w:t>
      </w:r>
      <w:r w:rsidR="0097401A">
        <w:rPr>
          <w:rFonts w:ascii="Times New Roman" w:hAnsi="Times New Roman" w:cs="Times New Roman"/>
          <w:sz w:val="24"/>
          <w:szCs w:val="24"/>
        </w:rPr>
        <w:t>О</w:t>
      </w:r>
      <w:r w:rsidRPr="00E5755F">
        <w:rPr>
          <w:rFonts w:ascii="Times New Roman" w:hAnsi="Times New Roman" w:cs="Times New Roman"/>
          <w:sz w:val="24"/>
          <w:szCs w:val="24"/>
        </w:rPr>
        <w:t>гонь</w:t>
      </w:r>
      <w:r w:rsidR="0097401A">
        <w:rPr>
          <w:rFonts w:ascii="Times New Roman" w:hAnsi="Times New Roman" w:cs="Times New Roman"/>
          <w:sz w:val="24"/>
          <w:szCs w:val="24"/>
        </w:rPr>
        <w:t>,</w:t>
      </w:r>
      <w:r w:rsidRPr="00E5755F">
        <w:rPr>
          <w:rFonts w:ascii="Times New Roman" w:hAnsi="Times New Roman" w:cs="Times New Roman"/>
          <w:sz w:val="24"/>
          <w:szCs w:val="24"/>
        </w:rPr>
        <w:t xml:space="preserve"> и он от нас, как бы заканчивается в возожжённости, там Отец снимает какую-то фиксацию не потому, что внутри нечем взять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будет всегда, а потому что внутри не включились дела или действия, которые бы могли эти два вида Синтеза внутри удержать. Вот почему, когда мы возожглись до этого Ядром Синтеза или Ядрами Синтеза</w:t>
      </w:r>
      <w:r w:rsidR="00941DE4">
        <w:rPr>
          <w:rFonts w:ascii="Times New Roman" w:hAnsi="Times New Roman" w:cs="Times New Roman"/>
          <w:sz w:val="24"/>
          <w:szCs w:val="24"/>
        </w:rPr>
        <w:t>,</w:t>
      </w:r>
      <w:r w:rsidRPr="00E5755F">
        <w:rPr>
          <w:rFonts w:ascii="Times New Roman" w:hAnsi="Times New Roman" w:cs="Times New Roman"/>
          <w:sz w:val="24"/>
          <w:szCs w:val="24"/>
        </w:rPr>
        <w:t xml:space="preserve"> уже внутри горящие Ядра Синтеза начинают вмагничивать явление Отцов</w:t>
      </w:r>
      <w:r w:rsidR="0097401A">
        <w:rPr>
          <w:rFonts w:ascii="Times New Roman" w:hAnsi="Times New Roman" w:cs="Times New Roman"/>
          <w:sz w:val="24"/>
          <w:szCs w:val="24"/>
        </w:rPr>
        <w:t>-</w:t>
      </w:r>
      <w:r w:rsidRPr="00E5755F">
        <w:rPr>
          <w:rFonts w:ascii="Times New Roman" w:hAnsi="Times New Roman" w:cs="Times New Roman"/>
          <w:sz w:val="24"/>
          <w:szCs w:val="24"/>
        </w:rPr>
        <w:t>Аватаров. Может быть, у нас и правда, дел к 64-рице Отцов</w:t>
      </w:r>
      <w:r w:rsidR="0097401A">
        <w:rPr>
          <w:rFonts w:ascii="Times New Roman" w:hAnsi="Times New Roman" w:cs="Times New Roman"/>
          <w:sz w:val="24"/>
          <w:szCs w:val="24"/>
        </w:rPr>
        <w:t>-</w:t>
      </w:r>
      <w:r w:rsidRPr="00E5755F">
        <w:rPr>
          <w:rFonts w:ascii="Times New Roman" w:hAnsi="Times New Roman" w:cs="Times New Roman"/>
          <w:sz w:val="24"/>
          <w:szCs w:val="24"/>
        </w:rPr>
        <w:t>Аватаров не очень много, но</w:t>
      </w:r>
      <w:r w:rsidR="00941DE4">
        <w:rPr>
          <w:rFonts w:ascii="Times New Roman" w:hAnsi="Times New Roman" w:cs="Times New Roman"/>
          <w:sz w:val="24"/>
          <w:szCs w:val="24"/>
        </w:rPr>
        <w:t>,</w:t>
      </w:r>
      <w:r w:rsidRPr="00E5755F">
        <w:rPr>
          <w:rFonts w:ascii="Times New Roman" w:hAnsi="Times New Roman" w:cs="Times New Roman"/>
          <w:sz w:val="24"/>
          <w:szCs w:val="24"/>
        </w:rPr>
        <w:t xml:space="preserve"> когда мы идём </w:t>
      </w:r>
      <w:r w:rsidR="0097401A">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рофессиональным </w:t>
      </w:r>
      <w:r w:rsidR="0097401A">
        <w:rPr>
          <w:rFonts w:ascii="Times New Roman" w:hAnsi="Times New Roman" w:cs="Times New Roman"/>
          <w:sz w:val="24"/>
          <w:szCs w:val="24"/>
        </w:rPr>
        <w:t>О</w:t>
      </w:r>
      <w:r w:rsidRPr="00E5755F">
        <w:rPr>
          <w:rFonts w:ascii="Times New Roman" w:hAnsi="Times New Roman" w:cs="Times New Roman"/>
          <w:sz w:val="24"/>
          <w:szCs w:val="24"/>
        </w:rPr>
        <w:t>гнём, мы, работая с Изначально Вышестоящим Отцом, как бы это сложно н</w:t>
      </w:r>
      <w:r w:rsidR="0097401A">
        <w:rPr>
          <w:rFonts w:ascii="Times New Roman" w:hAnsi="Times New Roman" w:cs="Times New Roman"/>
          <w:sz w:val="24"/>
          <w:szCs w:val="24"/>
        </w:rPr>
        <w:t xml:space="preserve">и </w:t>
      </w:r>
      <w:r w:rsidRPr="00E5755F">
        <w:rPr>
          <w:rFonts w:ascii="Times New Roman" w:hAnsi="Times New Roman" w:cs="Times New Roman"/>
          <w:sz w:val="24"/>
          <w:szCs w:val="24"/>
        </w:rPr>
        <w:t xml:space="preserve">казалось, вот каждый из нас, знаете, что находит? </w:t>
      </w:r>
      <w:r w:rsidRPr="00E5755F">
        <w:rPr>
          <w:rFonts w:ascii="Times New Roman" w:hAnsi="Times New Roman" w:cs="Times New Roman"/>
          <w:color w:val="000000" w:themeColor="text1"/>
          <w:sz w:val="24"/>
          <w:szCs w:val="24"/>
        </w:rPr>
        <w:t>–</w:t>
      </w:r>
      <w:r w:rsidRPr="00E5755F">
        <w:rPr>
          <w:rFonts w:ascii="Times New Roman" w:hAnsi="Times New Roman" w:cs="Times New Roman"/>
          <w:sz w:val="24"/>
          <w:szCs w:val="24"/>
        </w:rPr>
        <w:t xml:space="preserve"> находит свой максимум реализаций. </w:t>
      </w:r>
    </w:p>
    <w:p w14:paraId="78837691" w14:textId="77777777" w:rsidR="002D73AC"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их 8 реализаций. Мы все пред Отцом равны, но знаете, в чём мы не равны пред Отцом </w:t>
      </w:r>
      <w:r w:rsidRPr="00E5755F">
        <w:rPr>
          <w:rFonts w:ascii="Times New Roman" w:hAnsi="Times New Roman" w:cs="Times New Roman"/>
          <w:color w:val="000000" w:themeColor="text1"/>
          <w:sz w:val="24"/>
          <w:szCs w:val="24"/>
        </w:rPr>
        <w:t xml:space="preserve">– </w:t>
      </w:r>
      <w:r w:rsidRPr="00E5755F">
        <w:rPr>
          <w:rFonts w:ascii="Times New Roman" w:hAnsi="Times New Roman" w:cs="Times New Roman"/>
          <w:sz w:val="24"/>
          <w:szCs w:val="24"/>
        </w:rPr>
        <w:t xml:space="preserve">во внутренней иерархии каждого из нас. Это мы видим, как раз в </w:t>
      </w:r>
      <w:r w:rsidR="0097401A">
        <w:rPr>
          <w:rFonts w:ascii="Times New Roman" w:hAnsi="Times New Roman" w:cs="Times New Roman"/>
          <w:sz w:val="24"/>
          <w:szCs w:val="24"/>
        </w:rPr>
        <w:t>И</w:t>
      </w:r>
      <w:r w:rsidRPr="00E5755F">
        <w:rPr>
          <w:rFonts w:ascii="Times New Roman" w:hAnsi="Times New Roman" w:cs="Times New Roman"/>
          <w:sz w:val="24"/>
          <w:szCs w:val="24"/>
        </w:rPr>
        <w:t>ерархичности Изначально Вышестоящего Отца, от Человека до Отца. И когда мы начинаем работать с Отцами</w:t>
      </w:r>
      <w:r w:rsidR="002D73AC">
        <w:rPr>
          <w:rFonts w:ascii="Times New Roman" w:hAnsi="Times New Roman" w:cs="Times New Roman"/>
          <w:sz w:val="24"/>
          <w:szCs w:val="24"/>
        </w:rPr>
        <w:t>-</w:t>
      </w:r>
      <w:r w:rsidRPr="00E5755F">
        <w:rPr>
          <w:rFonts w:ascii="Times New Roman" w:hAnsi="Times New Roman" w:cs="Times New Roman"/>
          <w:sz w:val="24"/>
          <w:szCs w:val="24"/>
        </w:rPr>
        <w:t>Аватарами включаются либо все 64, либо, как сейчас, двое. Они дают Синтез. Понятно, что мы к ним выходить</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могли не выходить за этот месяц, но у нас до этого была какая-то работа с предыдущими двумя Отцами</w:t>
      </w:r>
      <w:r w:rsidR="002D73AC">
        <w:rPr>
          <w:rFonts w:ascii="Times New Roman" w:hAnsi="Times New Roman" w:cs="Times New Roman"/>
          <w:sz w:val="24"/>
          <w:szCs w:val="24"/>
        </w:rPr>
        <w:t>-</w:t>
      </w:r>
      <w:r w:rsidRPr="00E5755F">
        <w:rPr>
          <w:rFonts w:ascii="Times New Roman" w:hAnsi="Times New Roman" w:cs="Times New Roman"/>
          <w:sz w:val="24"/>
          <w:szCs w:val="24"/>
        </w:rPr>
        <w:t>Аватарами, ещё с предыдущими, то есть это уже седьмой и восьмой. То есть с шестью предыдущими, где была какая-то деятельность, на которую задерживается Синтез и Огонь Идеи и Прав, в которые мы сейчас входили.</w:t>
      </w:r>
    </w:p>
    <w:p w14:paraId="500AF819" w14:textId="07A01C09"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здесь вот </w:t>
      </w:r>
      <w:r w:rsidRPr="002D73AC">
        <w:rPr>
          <w:rFonts w:ascii="Times New Roman" w:hAnsi="Times New Roman" w:cs="Times New Roman"/>
          <w:b/>
          <w:bCs/>
          <w:sz w:val="24"/>
          <w:szCs w:val="24"/>
        </w:rPr>
        <w:t xml:space="preserve">в чём может быть такой плюс </w:t>
      </w:r>
      <w:r w:rsidR="002D73AC" w:rsidRPr="002D73AC">
        <w:rPr>
          <w:rFonts w:ascii="Times New Roman" w:hAnsi="Times New Roman" w:cs="Times New Roman"/>
          <w:b/>
          <w:bCs/>
          <w:sz w:val="24"/>
          <w:szCs w:val="24"/>
        </w:rPr>
        <w:t>И</w:t>
      </w:r>
      <w:r w:rsidRPr="002D73AC">
        <w:rPr>
          <w:rFonts w:ascii="Times New Roman" w:hAnsi="Times New Roman" w:cs="Times New Roman"/>
          <w:b/>
          <w:bCs/>
          <w:sz w:val="24"/>
          <w:szCs w:val="24"/>
        </w:rPr>
        <w:t xml:space="preserve">постасности? </w:t>
      </w:r>
      <w:r w:rsidR="002D73AC" w:rsidRPr="002D73AC">
        <w:rPr>
          <w:rFonts w:ascii="Times New Roman" w:hAnsi="Times New Roman" w:cs="Times New Roman"/>
          <w:b/>
          <w:bCs/>
          <w:color w:val="000000" w:themeColor="text1"/>
          <w:sz w:val="24"/>
          <w:szCs w:val="24"/>
        </w:rPr>
        <w:t>—</w:t>
      </w:r>
      <w:r w:rsidRPr="002D73AC">
        <w:rPr>
          <w:rFonts w:ascii="Times New Roman" w:hAnsi="Times New Roman" w:cs="Times New Roman"/>
          <w:b/>
          <w:bCs/>
          <w:sz w:val="24"/>
          <w:szCs w:val="24"/>
        </w:rPr>
        <w:t xml:space="preserve"> </w:t>
      </w:r>
      <w:r w:rsidR="002D73AC" w:rsidRPr="002D73AC">
        <w:rPr>
          <w:rFonts w:ascii="Times New Roman" w:hAnsi="Times New Roman" w:cs="Times New Roman"/>
          <w:b/>
          <w:bCs/>
          <w:sz w:val="24"/>
          <w:szCs w:val="24"/>
        </w:rPr>
        <w:t>В</w:t>
      </w:r>
      <w:r w:rsidRPr="002D73AC">
        <w:rPr>
          <w:rFonts w:ascii="Times New Roman" w:hAnsi="Times New Roman" w:cs="Times New Roman"/>
          <w:b/>
          <w:bCs/>
          <w:sz w:val="24"/>
          <w:szCs w:val="24"/>
        </w:rPr>
        <w:t xml:space="preserve"> том, что Ипостась сама себя может вытянуть в реализации, которые не специфичны по физической подготовке, тому </w:t>
      </w:r>
      <w:r w:rsidR="002D73AC" w:rsidRPr="002D73AC">
        <w:rPr>
          <w:rFonts w:ascii="Times New Roman" w:hAnsi="Times New Roman" w:cs="Times New Roman"/>
          <w:b/>
          <w:bCs/>
          <w:sz w:val="24"/>
          <w:szCs w:val="24"/>
        </w:rPr>
        <w:t>и</w:t>
      </w:r>
      <w:r w:rsidRPr="002D73AC">
        <w:rPr>
          <w:rFonts w:ascii="Times New Roman" w:hAnsi="Times New Roman" w:cs="Times New Roman"/>
          <w:b/>
          <w:bCs/>
          <w:sz w:val="24"/>
          <w:szCs w:val="24"/>
        </w:rPr>
        <w:t>постасному телу, с которым вы работаете</w:t>
      </w:r>
      <w:r w:rsidRPr="00E5755F">
        <w:rPr>
          <w:rFonts w:ascii="Times New Roman" w:hAnsi="Times New Roman" w:cs="Times New Roman"/>
          <w:sz w:val="24"/>
          <w:szCs w:val="24"/>
        </w:rPr>
        <w:t>. Услышьте, то есть мы наделяемся Синтезом и Огнём, но, к примеру, преображаемся с точки зрения 16 эволюций ракурсом 1</w:t>
      </w:r>
      <w:r w:rsidR="002D73AC">
        <w:rPr>
          <w:rFonts w:ascii="Times New Roman" w:hAnsi="Times New Roman" w:cs="Times New Roman"/>
          <w:sz w:val="24"/>
          <w:szCs w:val="24"/>
        </w:rPr>
        <w:t> </w:t>
      </w:r>
      <w:r w:rsidRPr="00E5755F">
        <w:rPr>
          <w:rFonts w:ascii="Times New Roman" w:hAnsi="Times New Roman" w:cs="Times New Roman"/>
          <w:sz w:val="24"/>
          <w:szCs w:val="24"/>
        </w:rPr>
        <w:t>048</w:t>
      </w:r>
      <w:r w:rsidR="002D73AC">
        <w:rPr>
          <w:rFonts w:ascii="Times New Roman" w:hAnsi="Times New Roman" w:cs="Times New Roman"/>
          <w:sz w:val="24"/>
          <w:szCs w:val="24"/>
        </w:rPr>
        <w:t> </w:t>
      </w:r>
      <w:r w:rsidRPr="00E5755F">
        <w:rPr>
          <w:rFonts w:ascii="Times New Roman" w:hAnsi="Times New Roman" w:cs="Times New Roman"/>
          <w:sz w:val="24"/>
          <w:szCs w:val="24"/>
        </w:rPr>
        <w:t>576</w:t>
      </w:r>
      <w:r w:rsidR="002D73AC">
        <w:rPr>
          <w:rFonts w:ascii="Times New Roman" w:hAnsi="Times New Roman" w:cs="Times New Roman"/>
          <w:sz w:val="24"/>
          <w:szCs w:val="24"/>
        </w:rPr>
        <w:t xml:space="preserve"> </w:t>
      </w:r>
      <w:r w:rsidRPr="00E5755F">
        <w:rPr>
          <w:rFonts w:ascii="Times New Roman" w:hAnsi="Times New Roman" w:cs="Times New Roman"/>
          <w:sz w:val="24"/>
          <w:szCs w:val="24"/>
        </w:rPr>
        <w:t xml:space="preserve">архетипов очень медленно. Я сейчас сказала ракурсом 1024 космосов. Не говорите про 1 миллиард архетипов. Сейчас 1 миллион архетипов 1024 космосов. Очень медленно. </w:t>
      </w:r>
    </w:p>
    <w:p w14:paraId="4FDCAF92" w14:textId="5AA7B0F9"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вот для того, чтобы Ипостась переключилась из эволюционного ракурса, который для эволюции тоже по названиям космосов, на явление Синтеза уже не архетипического, а космического явления, важно понимать, что вот тут вот </w:t>
      </w:r>
      <w:r w:rsidRPr="002D73AC">
        <w:rPr>
          <w:rFonts w:ascii="Times New Roman" w:hAnsi="Times New Roman" w:cs="Times New Roman"/>
          <w:b/>
          <w:bCs/>
          <w:sz w:val="24"/>
          <w:szCs w:val="24"/>
        </w:rPr>
        <w:t xml:space="preserve">у нас действуют в </w:t>
      </w:r>
      <w:r w:rsidR="002D73AC" w:rsidRPr="002D73AC">
        <w:rPr>
          <w:rFonts w:ascii="Times New Roman" w:hAnsi="Times New Roman" w:cs="Times New Roman"/>
          <w:b/>
          <w:bCs/>
          <w:sz w:val="24"/>
          <w:szCs w:val="24"/>
        </w:rPr>
        <w:t>И</w:t>
      </w:r>
      <w:r w:rsidRPr="002D73AC">
        <w:rPr>
          <w:rFonts w:ascii="Times New Roman" w:hAnsi="Times New Roman" w:cs="Times New Roman"/>
          <w:b/>
          <w:bCs/>
          <w:sz w:val="24"/>
          <w:szCs w:val="24"/>
        </w:rPr>
        <w:t>постасности только Огни Аватаров</w:t>
      </w:r>
      <w:r w:rsidR="002D73AC" w:rsidRPr="002D73AC">
        <w:rPr>
          <w:rFonts w:ascii="Times New Roman" w:hAnsi="Times New Roman" w:cs="Times New Roman"/>
          <w:b/>
          <w:bCs/>
          <w:sz w:val="24"/>
          <w:szCs w:val="24"/>
        </w:rPr>
        <w:t>,</w:t>
      </w:r>
      <w:r w:rsidRPr="002D73AC">
        <w:rPr>
          <w:rFonts w:ascii="Times New Roman" w:hAnsi="Times New Roman" w:cs="Times New Roman"/>
          <w:b/>
          <w:bCs/>
          <w:sz w:val="24"/>
          <w:szCs w:val="24"/>
        </w:rPr>
        <w:t xml:space="preserve"> с которыми мы развиваем свою </w:t>
      </w:r>
      <w:r w:rsidR="002D73AC" w:rsidRPr="002D73AC">
        <w:rPr>
          <w:rFonts w:ascii="Times New Roman" w:hAnsi="Times New Roman" w:cs="Times New Roman"/>
          <w:b/>
          <w:bCs/>
          <w:sz w:val="24"/>
          <w:szCs w:val="24"/>
        </w:rPr>
        <w:t>И</w:t>
      </w:r>
      <w:r w:rsidRPr="002D73AC">
        <w:rPr>
          <w:rFonts w:ascii="Times New Roman" w:hAnsi="Times New Roman" w:cs="Times New Roman"/>
          <w:b/>
          <w:bCs/>
          <w:sz w:val="24"/>
          <w:szCs w:val="24"/>
        </w:rPr>
        <w:t>постасность.</w:t>
      </w:r>
      <w:r w:rsidRPr="00E5755F">
        <w:rPr>
          <w:rFonts w:ascii="Times New Roman" w:hAnsi="Times New Roman" w:cs="Times New Roman"/>
          <w:sz w:val="24"/>
          <w:szCs w:val="24"/>
        </w:rPr>
        <w:t xml:space="preserve"> </w:t>
      </w:r>
      <w:r w:rsidRPr="00941DE4">
        <w:rPr>
          <w:rFonts w:ascii="Times New Roman" w:hAnsi="Times New Roman" w:cs="Times New Roman"/>
          <w:spacing w:val="28"/>
          <w:sz w:val="24"/>
          <w:szCs w:val="24"/>
        </w:rPr>
        <w:t xml:space="preserve">Не которыми, а </w:t>
      </w:r>
      <w:r w:rsidR="00941DE4" w:rsidRPr="00941DE4">
        <w:rPr>
          <w:rFonts w:ascii="Times New Roman" w:hAnsi="Times New Roman" w:cs="Times New Roman"/>
          <w:spacing w:val="28"/>
          <w:sz w:val="24"/>
          <w:szCs w:val="24"/>
        </w:rPr>
        <w:t>«</w:t>
      </w:r>
      <w:r w:rsidRPr="00941DE4">
        <w:rPr>
          <w:rFonts w:ascii="Times New Roman" w:hAnsi="Times New Roman" w:cs="Times New Roman"/>
          <w:bCs/>
          <w:spacing w:val="28"/>
          <w:sz w:val="24"/>
          <w:szCs w:val="24"/>
        </w:rPr>
        <w:t>с</w:t>
      </w:r>
      <w:r w:rsidR="00941DE4" w:rsidRPr="00941DE4">
        <w:rPr>
          <w:rFonts w:ascii="Times New Roman" w:hAnsi="Times New Roman" w:cs="Times New Roman"/>
          <w:bCs/>
          <w:spacing w:val="28"/>
          <w:sz w:val="24"/>
          <w:szCs w:val="24"/>
        </w:rPr>
        <w:t>»</w:t>
      </w:r>
      <w:r w:rsidRPr="00941DE4">
        <w:rPr>
          <w:rFonts w:ascii="Times New Roman" w:hAnsi="Times New Roman" w:cs="Times New Roman"/>
          <w:spacing w:val="28"/>
          <w:sz w:val="24"/>
          <w:szCs w:val="24"/>
        </w:rPr>
        <w:t xml:space="preserve"> которыми.</w:t>
      </w:r>
      <w:r w:rsidRPr="00E5755F">
        <w:rPr>
          <w:rFonts w:ascii="Times New Roman" w:hAnsi="Times New Roman" w:cs="Times New Roman"/>
          <w:sz w:val="24"/>
          <w:szCs w:val="24"/>
        </w:rPr>
        <w:t xml:space="preserve"> Вот вроде бы одна маленькая штука, но вот она, в явлении Высшей Школы Синтеза и Науки ракурсом </w:t>
      </w:r>
      <w:r w:rsidRPr="00E5755F">
        <w:rPr>
          <w:rFonts w:ascii="Times New Roman" w:hAnsi="Times New Roman" w:cs="Times New Roman"/>
          <w:sz w:val="24"/>
          <w:szCs w:val="24"/>
        </w:rPr>
        <w:lastRenderedPageBreak/>
        <w:t xml:space="preserve">вышколенности звучит вот так вот в понимании. Высшая Школа Синтеза, вернее, вышколенность относится к Высшей Школе Синтеза и там будет, знаете, </w:t>
      </w:r>
      <w:r w:rsidR="002D73AC">
        <w:rPr>
          <w:rFonts w:ascii="Times New Roman" w:hAnsi="Times New Roman" w:cs="Times New Roman"/>
          <w:sz w:val="24"/>
          <w:szCs w:val="24"/>
        </w:rPr>
        <w:t>С</w:t>
      </w:r>
      <w:r w:rsidRPr="00E5755F">
        <w:rPr>
          <w:rFonts w:ascii="Times New Roman" w:hAnsi="Times New Roman" w:cs="Times New Roman"/>
          <w:sz w:val="24"/>
          <w:szCs w:val="24"/>
        </w:rPr>
        <w:t xml:space="preserve">тратегия в Высшей Школе Синтеза. Вот сейчас как раз Аватарессы нет, можно сказать, что </w:t>
      </w:r>
      <w:r w:rsidR="002D73AC" w:rsidRPr="002D73AC">
        <w:rPr>
          <w:rFonts w:ascii="Times New Roman" w:hAnsi="Times New Roman" w:cs="Times New Roman"/>
          <w:b/>
          <w:bCs/>
          <w:sz w:val="24"/>
          <w:szCs w:val="24"/>
        </w:rPr>
        <w:t>С</w:t>
      </w:r>
      <w:r w:rsidRPr="002D73AC">
        <w:rPr>
          <w:rFonts w:ascii="Times New Roman" w:hAnsi="Times New Roman" w:cs="Times New Roman"/>
          <w:b/>
          <w:bCs/>
          <w:sz w:val="24"/>
          <w:szCs w:val="24"/>
        </w:rPr>
        <w:t>тратегия Высшей Школы Синтеза</w:t>
      </w:r>
      <w:r w:rsidR="002D73AC" w:rsidRPr="002D73AC">
        <w:rPr>
          <w:rFonts w:ascii="Times New Roman" w:hAnsi="Times New Roman" w:cs="Times New Roman"/>
          <w:b/>
          <w:bCs/>
          <w:sz w:val="24"/>
          <w:szCs w:val="24"/>
        </w:rPr>
        <w:t xml:space="preserve"> –</w:t>
      </w:r>
      <w:r w:rsidRPr="002D73AC">
        <w:rPr>
          <w:rFonts w:ascii="Times New Roman" w:hAnsi="Times New Roman" w:cs="Times New Roman"/>
          <w:b/>
          <w:bCs/>
          <w:sz w:val="24"/>
          <w:szCs w:val="24"/>
        </w:rPr>
        <w:t xml:space="preserve"> это будет напрячь друг друга на реализации или на подготовки, ибо вот это вышколенность, когда мы друг друга напрягаем</w:t>
      </w:r>
      <w:r w:rsidRPr="00E5755F">
        <w:rPr>
          <w:rFonts w:ascii="Times New Roman" w:hAnsi="Times New Roman" w:cs="Times New Roman"/>
          <w:sz w:val="24"/>
          <w:szCs w:val="24"/>
        </w:rPr>
        <w:t>. Но помимо горизонта Учителя внутри мы ещё напрягаем друг друга, как Ипостаси. Вот то, что я говорила</w:t>
      </w:r>
      <w:r w:rsidR="002D73AC">
        <w:rPr>
          <w:rFonts w:ascii="Times New Roman" w:hAnsi="Times New Roman" w:cs="Times New Roman"/>
          <w:sz w:val="24"/>
          <w:szCs w:val="24"/>
        </w:rPr>
        <w:t xml:space="preserve">, </w:t>
      </w:r>
      <w:r w:rsidRPr="00E5755F">
        <w:rPr>
          <w:rFonts w:ascii="Times New Roman" w:hAnsi="Times New Roman" w:cs="Times New Roman"/>
          <w:sz w:val="24"/>
          <w:szCs w:val="24"/>
        </w:rPr>
        <w:t xml:space="preserve">состояние условий внешних, внутренних, </w:t>
      </w:r>
      <w:r w:rsidR="002D73AC">
        <w:rPr>
          <w:rFonts w:ascii="Times New Roman" w:hAnsi="Times New Roman" w:cs="Times New Roman"/>
          <w:sz w:val="24"/>
          <w:szCs w:val="24"/>
        </w:rPr>
        <w:t xml:space="preserve">— </w:t>
      </w:r>
      <w:r w:rsidRPr="00E5755F">
        <w:rPr>
          <w:rFonts w:ascii="Times New Roman" w:hAnsi="Times New Roman" w:cs="Times New Roman"/>
          <w:sz w:val="24"/>
          <w:szCs w:val="24"/>
        </w:rPr>
        <w:t>вот эта напряжённость. Но вопрос, мы напрягаем какой реализацией</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w:t>
      </w:r>
      <w:r w:rsidR="002D73AC">
        <w:rPr>
          <w:rFonts w:ascii="Times New Roman" w:hAnsi="Times New Roman" w:cs="Times New Roman"/>
          <w:sz w:val="24"/>
          <w:szCs w:val="24"/>
        </w:rPr>
        <w:t>Ч</w:t>
      </w:r>
      <w:r w:rsidRPr="00E5755F">
        <w:rPr>
          <w:rFonts w:ascii="Times New Roman" w:hAnsi="Times New Roman" w:cs="Times New Roman"/>
          <w:sz w:val="24"/>
          <w:szCs w:val="24"/>
        </w:rPr>
        <w:t>еловеческой напрягаем до печёнок</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w:t>
      </w:r>
      <w:r w:rsidR="002D73AC">
        <w:rPr>
          <w:rFonts w:ascii="Times New Roman" w:hAnsi="Times New Roman" w:cs="Times New Roman"/>
          <w:sz w:val="24"/>
          <w:szCs w:val="24"/>
        </w:rPr>
        <w:t>Л</w:t>
      </w:r>
      <w:r w:rsidRPr="00E5755F">
        <w:rPr>
          <w:rFonts w:ascii="Times New Roman" w:hAnsi="Times New Roman" w:cs="Times New Roman"/>
          <w:sz w:val="24"/>
          <w:szCs w:val="24"/>
        </w:rPr>
        <w:t>ибо мы напрягаем Должностно Полномочной реализацией</w:t>
      </w:r>
      <w:r w:rsidR="002D73AC">
        <w:rPr>
          <w:rFonts w:ascii="Times New Roman" w:hAnsi="Times New Roman" w:cs="Times New Roman"/>
          <w:sz w:val="24"/>
          <w:szCs w:val="24"/>
        </w:rPr>
        <w:t>?</w:t>
      </w:r>
    </w:p>
    <w:p w14:paraId="5BC8CF0C" w14:textId="77777777" w:rsidR="00A55F39"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вот </w:t>
      </w:r>
      <w:r w:rsidRPr="002D73AC">
        <w:rPr>
          <w:rFonts w:ascii="Times New Roman" w:hAnsi="Times New Roman" w:cs="Times New Roman"/>
          <w:b/>
          <w:bCs/>
          <w:sz w:val="24"/>
          <w:szCs w:val="24"/>
        </w:rPr>
        <w:t xml:space="preserve">задача Ипостаси Космоса </w:t>
      </w:r>
      <w:r w:rsidR="002D73AC" w:rsidRPr="002D73AC">
        <w:rPr>
          <w:rFonts w:ascii="Times New Roman" w:hAnsi="Times New Roman" w:cs="Times New Roman"/>
          <w:b/>
          <w:bCs/>
          <w:sz w:val="24"/>
          <w:szCs w:val="24"/>
        </w:rPr>
        <w:t xml:space="preserve">— </w:t>
      </w:r>
      <w:r w:rsidRPr="002D73AC">
        <w:rPr>
          <w:rFonts w:ascii="Times New Roman" w:hAnsi="Times New Roman" w:cs="Times New Roman"/>
          <w:b/>
          <w:bCs/>
          <w:sz w:val="24"/>
          <w:szCs w:val="24"/>
        </w:rPr>
        <w:t>переключиться, чтобы напряжение из человеческого</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w:t>
      </w:r>
      <w:r w:rsidR="002D73AC">
        <w:rPr>
          <w:rFonts w:ascii="Times New Roman" w:hAnsi="Times New Roman" w:cs="Times New Roman"/>
          <w:sz w:val="24"/>
          <w:szCs w:val="24"/>
        </w:rPr>
        <w:t>«</w:t>
      </w:r>
      <w:r w:rsidRPr="00E5755F">
        <w:rPr>
          <w:rFonts w:ascii="Times New Roman" w:hAnsi="Times New Roman" w:cs="Times New Roman"/>
          <w:sz w:val="24"/>
          <w:szCs w:val="24"/>
        </w:rPr>
        <w:t>твоя моя не понимай</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w:t>
      </w:r>
      <w:r w:rsidRPr="002D73AC">
        <w:rPr>
          <w:rFonts w:ascii="Times New Roman" w:hAnsi="Times New Roman" w:cs="Times New Roman"/>
          <w:b/>
          <w:bCs/>
          <w:sz w:val="24"/>
          <w:szCs w:val="24"/>
        </w:rPr>
        <w:t>переросло в напряжение по реализациям в подготовках</w:t>
      </w:r>
      <w:r w:rsidRPr="00E5755F">
        <w:rPr>
          <w:rFonts w:ascii="Times New Roman" w:hAnsi="Times New Roman" w:cs="Times New Roman"/>
          <w:sz w:val="24"/>
          <w:szCs w:val="24"/>
        </w:rPr>
        <w:t>, начиная от Иерархичной реализации, Полномочной, Синтезной и ИВДИВО-реализации. Вот эти четыре состояния вершиные, должны включиться.</w:t>
      </w:r>
      <w:r w:rsidR="00A55F39">
        <w:rPr>
          <w:rFonts w:ascii="Times New Roman" w:hAnsi="Times New Roman" w:cs="Times New Roman"/>
          <w:sz w:val="24"/>
          <w:szCs w:val="24"/>
        </w:rPr>
        <w:t xml:space="preserve"> </w:t>
      </w:r>
      <w:r w:rsidRPr="00E5755F">
        <w:rPr>
          <w:rFonts w:ascii="Times New Roman" w:hAnsi="Times New Roman" w:cs="Times New Roman"/>
          <w:sz w:val="24"/>
          <w:szCs w:val="24"/>
        </w:rPr>
        <w:t xml:space="preserve">Что такое напряжение? </w:t>
      </w:r>
      <w:r w:rsidR="002D73AC">
        <w:rPr>
          <w:rFonts w:ascii="Times New Roman" w:hAnsi="Times New Roman" w:cs="Times New Roman"/>
          <w:sz w:val="24"/>
          <w:szCs w:val="24"/>
        </w:rPr>
        <w:t xml:space="preserve">— </w:t>
      </w:r>
      <w:r w:rsidRPr="00E5755F">
        <w:rPr>
          <w:rFonts w:ascii="Times New Roman" w:hAnsi="Times New Roman" w:cs="Times New Roman"/>
          <w:sz w:val="24"/>
          <w:szCs w:val="24"/>
        </w:rPr>
        <w:t>Ипостась, кстати, всегда находится</w:t>
      </w:r>
      <w:r w:rsidR="002D73AC">
        <w:rPr>
          <w:rFonts w:ascii="Times New Roman" w:hAnsi="Times New Roman" w:cs="Times New Roman"/>
          <w:sz w:val="24"/>
          <w:szCs w:val="24"/>
        </w:rPr>
        <w:t>,</w:t>
      </w:r>
      <w:r w:rsidRPr="00E5755F">
        <w:rPr>
          <w:rFonts w:ascii="Times New Roman" w:hAnsi="Times New Roman" w:cs="Times New Roman"/>
          <w:sz w:val="24"/>
          <w:szCs w:val="24"/>
        </w:rPr>
        <w:t xml:space="preserve"> и само Творение </w:t>
      </w:r>
      <w:r w:rsidRPr="00E5755F">
        <w:rPr>
          <w:rFonts w:ascii="Times New Roman" w:hAnsi="Times New Roman"/>
          <w:sz w:val="24"/>
          <w:szCs w:val="24"/>
          <w:u w:color="000000"/>
        </w:rPr>
        <w:t>–</w:t>
      </w:r>
      <w:r w:rsidRPr="00E5755F">
        <w:rPr>
          <w:rFonts w:ascii="Times New Roman" w:hAnsi="Times New Roman" w:cs="Times New Roman"/>
          <w:sz w:val="24"/>
          <w:szCs w:val="24"/>
        </w:rPr>
        <w:t xml:space="preserve"> это явление напряжённости, где </w:t>
      </w:r>
      <w:r w:rsidRPr="002D73AC">
        <w:rPr>
          <w:rFonts w:ascii="Times New Roman" w:hAnsi="Times New Roman" w:cs="Times New Roman"/>
          <w:b/>
          <w:bCs/>
          <w:sz w:val="24"/>
          <w:szCs w:val="24"/>
        </w:rPr>
        <w:t xml:space="preserve">напряжение </w:t>
      </w:r>
      <w:r w:rsidR="002D73AC" w:rsidRPr="002D73AC">
        <w:rPr>
          <w:rFonts w:ascii="Times New Roman" w:hAnsi="Times New Roman" w:cs="Times New Roman"/>
          <w:b/>
          <w:bCs/>
          <w:sz w:val="24"/>
          <w:szCs w:val="24"/>
        </w:rPr>
        <w:t xml:space="preserve">– </w:t>
      </w:r>
      <w:r w:rsidRPr="002D73AC">
        <w:rPr>
          <w:rFonts w:ascii="Times New Roman" w:hAnsi="Times New Roman" w:cs="Times New Roman"/>
          <w:b/>
          <w:bCs/>
          <w:sz w:val="24"/>
          <w:szCs w:val="24"/>
        </w:rPr>
        <w:t xml:space="preserve">это когда вы стягиваете к себе, то есть к Ядру Синтеза те возможные Синтезы и Огни, </w:t>
      </w:r>
      <w:r w:rsidRPr="00E5755F">
        <w:rPr>
          <w:rFonts w:ascii="Times New Roman" w:hAnsi="Times New Roman" w:cs="Times New Roman"/>
          <w:sz w:val="24"/>
          <w:szCs w:val="24"/>
        </w:rPr>
        <w:t xml:space="preserve">скажу сложное слово </w:t>
      </w:r>
      <w:r w:rsidRPr="00A55F39">
        <w:rPr>
          <w:rFonts w:ascii="Times New Roman" w:hAnsi="Times New Roman" w:cs="Times New Roman"/>
          <w:b/>
          <w:bCs/>
          <w:i/>
          <w:iCs/>
          <w:sz w:val="24"/>
          <w:szCs w:val="24"/>
        </w:rPr>
        <w:t>способности</w:t>
      </w:r>
      <w:r w:rsidRPr="00A55F39">
        <w:rPr>
          <w:rFonts w:ascii="Times New Roman" w:hAnsi="Times New Roman" w:cs="Times New Roman"/>
          <w:b/>
          <w:bCs/>
          <w:sz w:val="24"/>
          <w:szCs w:val="24"/>
        </w:rPr>
        <w:t>,</w:t>
      </w:r>
      <w:r w:rsidRPr="00E5755F">
        <w:rPr>
          <w:rFonts w:ascii="Times New Roman" w:hAnsi="Times New Roman" w:cs="Times New Roman"/>
          <w:sz w:val="24"/>
          <w:szCs w:val="24"/>
        </w:rPr>
        <w:t xml:space="preserve"> как ни странно, </w:t>
      </w:r>
      <w:r w:rsidRPr="00A55F39">
        <w:rPr>
          <w:rFonts w:ascii="Times New Roman" w:hAnsi="Times New Roman" w:cs="Times New Roman"/>
          <w:b/>
          <w:bCs/>
          <w:sz w:val="24"/>
          <w:szCs w:val="24"/>
        </w:rPr>
        <w:t>которыми вы потом действуете.</w:t>
      </w:r>
    </w:p>
    <w:p w14:paraId="57D3BE63" w14:textId="77777777" w:rsidR="00941DE4"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К примеру, вот мы будем сейчас с вами работать с 25-й 1024-рицей каждого. Вот более-менее до этого мы говорили, у нас есть восемь выражений в трёх вариантах: реальностные, космические, архетипические, </w:t>
      </w:r>
      <w:r w:rsidRPr="00941DE4">
        <w:rPr>
          <w:rFonts w:ascii="Times New Roman" w:hAnsi="Times New Roman" w:cs="Times New Roman"/>
          <w:b/>
          <w:bCs/>
          <w:sz w:val="24"/>
          <w:szCs w:val="24"/>
        </w:rPr>
        <w:t xml:space="preserve">и задача Ипостаси Космоса — это синтезировать в теле </w:t>
      </w:r>
      <w:r w:rsidR="00B11FF9" w:rsidRPr="00941DE4">
        <w:rPr>
          <w:rFonts w:ascii="Times New Roman" w:hAnsi="Times New Roman" w:cs="Times New Roman"/>
          <w:b/>
          <w:bCs/>
          <w:sz w:val="24"/>
          <w:szCs w:val="24"/>
        </w:rPr>
        <w:t>двадцать четыре</w:t>
      </w:r>
      <w:r w:rsidRPr="00941DE4">
        <w:rPr>
          <w:rFonts w:ascii="Times New Roman" w:hAnsi="Times New Roman" w:cs="Times New Roman"/>
          <w:b/>
          <w:bCs/>
          <w:sz w:val="24"/>
          <w:szCs w:val="24"/>
        </w:rPr>
        <w:t xml:space="preserve"> 1024-рицы и возжечься одной </w:t>
      </w:r>
      <w:r w:rsidR="00B11FF9" w:rsidRPr="00941DE4">
        <w:rPr>
          <w:rFonts w:ascii="Times New Roman" w:hAnsi="Times New Roman" w:cs="Times New Roman"/>
          <w:b/>
          <w:bCs/>
          <w:sz w:val="24"/>
          <w:szCs w:val="24"/>
        </w:rPr>
        <w:t>двадцать пятой</w:t>
      </w:r>
      <w:r w:rsidRPr="00941DE4">
        <w:rPr>
          <w:rFonts w:ascii="Times New Roman" w:hAnsi="Times New Roman" w:cs="Times New Roman"/>
          <w:b/>
          <w:bCs/>
          <w:sz w:val="24"/>
          <w:szCs w:val="24"/>
        </w:rPr>
        <w:t xml:space="preserve"> 1024-рицей каждого, где каждая позиция </w:t>
      </w:r>
      <w:r w:rsidRPr="00941DE4">
        <w:rPr>
          <w:rFonts w:ascii="Times New Roman" w:hAnsi="Times New Roman" w:cs="Times New Roman"/>
          <w:b/>
          <w:bCs/>
          <w:iCs/>
          <w:sz w:val="24"/>
          <w:szCs w:val="24"/>
        </w:rPr>
        <w:t>части отражает насыщенность космоса.</w:t>
      </w:r>
      <w:r w:rsidRPr="00E5755F">
        <w:rPr>
          <w:rFonts w:ascii="Times New Roman" w:hAnsi="Times New Roman" w:cs="Times New Roman"/>
          <w:iCs/>
          <w:sz w:val="24"/>
          <w:szCs w:val="24"/>
        </w:rPr>
        <w:t xml:space="preserve"> </w:t>
      </w:r>
      <w:r w:rsidRPr="00E5755F">
        <w:rPr>
          <w:rFonts w:ascii="Times New Roman" w:hAnsi="Times New Roman" w:cs="Times New Roman"/>
          <w:sz w:val="24"/>
          <w:szCs w:val="24"/>
        </w:rPr>
        <w:t>Части отражает насыщенность космоса.</w:t>
      </w:r>
    </w:p>
    <w:p w14:paraId="75451EC8" w14:textId="3A011D74" w:rsidR="00F46514" w:rsidRDefault="00501851" w:rsidP="00642C70">
      <w:pPr>
        <w:spacing w:after="0" w:line="240" w:lineRule="auto"/>
        <w:ind w:firstLineChars="236" w:firstLine="566"/>
        <w:jc w:val="both"/>
        <w:rPr>
          <w:rFonts w:ascii="Times New Roman" w:hAnsi="Times New Roman" w:cs="Times New Roman"/>
          <w:sz w:val="24"/>
          <w:szCs w:val="24"/>
        </w:rPr>
      </w:pPr>
      <w:r w:rsidRPr="00B11FF9">
        <w:rPr>
          <w:rFonts w:ascii="Times New Roman" w:hAnsi="Times New Roman" w:cs="Times New Roman"/>
          <w:b/>
          <w:bCs/>
          <w:sz w:val="24"/>
          <w:szCs w:val="24"/>
        </w:rPr>
        <w:t>В ч</w:t>
      </w:r>
      <w:r w:rsidR="00B11FF9" w:rsidRPr="00B11FF9">
        <w:rPr>
          <w:rFonts w:ascii="Times New Roman" w:hAnsi="Times New Roman" w:cs="Times New Roman"/>
          <w:b/>
          <w:bCs/>
          <w:sz w:val="24"/>
          <w:szCs w:val="24"/>
        </w:rPr>
        <w:t>ё</w:t>
      </w:r>
      <w:r w:rsidRPr="00B11FF9">
        <w:rPr>
          <w:rFonts w:ascii="Times New Roman" w:hAnsi="Times New Roman" w:cs="Times New Roman"/>
          <w:b/>
          <w:bCs/>
          <w:sz w:val="24"/>
          <w:szCs w:val="24"/>
        </w:rPr>
        <w:t>м Ипостасность</w:t>
      </w:r>
      <w:r w:rsidR="00B11FF9" w:rsidRPr="00B11FF9">
        <w:rPr>
          <w:rFonts w:ascii="Times New Roman" w:hAnsi="Times New Roman" w:cs="Times New Roman"/>
          <w:b/>
          <w:bCs/>
          <w:sz w:val="24"/>
          <w:szCs w:val="24"/>
        </w:rPr>
        <w:t>? —</w:t>
      </w:r>
      <w:r w:rsidRPr="00B11FF9">
        <w:rPr>
          <w:rFonts w:ascii="Times New Roman" w:hAnsi="Times New Roman" w:cs="Times New Roman"/>
          <w:b/>
          <w:bCs/>
          <w:sz w:val="24"/>
          <w:szCs w:val="24"/>
        </w:rPr>
        <w:t xml:space="preserve"> </w:t>
      </w:r>
      <w:r w:rsidR="00B11FF9" w:rsidRPr="00B11FF9">
        <w:rPr>
          <w:rFonts w:ascii="Times New Roman" w:hAnsi="Times New Roman" w:cs="Times New Roman"/>
          <w:b/>
          <w:bCs/>
          <w:sz w:val="24"/>
          <w:szCs w:val="24"/>
        </w:rPr>
        <w:t>В</w:t>
      </w:r>
      <w:r w:rsidRPr="00B11FF9">
        <w:rPr>
          <w:rFonts w:ascii="Times New Roman" w:hAnsi="Times New Roman" w:cs="Times New Roman"/>
          <w:b/>
          <w:bCs/>
          <w:sz w:val="24"/>
          <w:szCs w:val="24"/>
        </w:rPr>
        <w:t xml:space="preserve"> умении сопровождать </w:t>
      </w:r>
      <w:r w:rsidR="00B11FF9" w:rsidRPr="00B11FF9">
        <w:rPr>
          <w:rFonts w:ascii="Times New Roman" w:hAnsi="Times New Roman" w:cs="Times New Roman"/>
          <w:sz w:val="24"/>
          <w:szCs w:val="24"/>
        </w:rPr>
        <w:t xml:space="preserve">– </w:t>
      </w:r>
      <w:r w:rsidRPr="00B11FF9">
        <w:rPr>
          <w:rFonts w:ascii="Times New Roman" w:hAnsi="Times New Roman" w:cs="Times New Roman"/>
          <w:sz w:val="24"/>
          <w:szCs w:val="24"/>
        </w:rPr>
        <w:t xml:space="preserve">это, кстати, чисто Ипостасный процесс </w:t>
      </w:r>
      <w:r w:rsidR="00B11FF9" w:rsidRPr="00B11FF9">
        <w:rPr>
          <w:rFonts w:ascii="Times New Roman" w:hAnsi="Times New Roman" w:cs="Times New Roman"/>
          <w:sz w:val="24"/>
          <w:szCs w:val="24"/>
        </w:rPr>
        <w:t>–</w:t>
      </w:r>
      <w:r w:rsidR="00B11FF9">
        <w:rPr>
          <w:rFonts w:ascii="Times New Roman" w:hAnsi="Times New Roman" w:cs="Times New Roman"/>
          <w:b/>
          <w:bCs/>
          <w:sz w:val="24"/>
          <w:szCs w:val="24"/>
        </w:rPr>
        <w:t xml:space="preserve"> </w:t>
      </w:r>
      <w:r w:rsidRPr="00B11FF9">
        <w:rPr>
          <w:rFonts w:ascii="Times New Roman" w:hAnsi="Times New Roman" w:cs="Times New Roman"/>
          <w:b/>
          <w:bCs/>
          <w:sz w:val="24"/>
          <w:szCs w:val="24"/>
        </w:rPr>
        <w:t xml:space="preserve">сопровождать потоки Синтеза от космоса в космические </w:t>
      </w:r>
      <w:r w:rsidR="00B11FF9" w:rsidRPr="00B11FF9">
        <w:rPr>
          <w:rFonts w:ascii="Times New Roman" w:hAnsi="Times New Roman" w:cs="Times New Roman"/>
          <w:b/>
          <w:bCs/>
          <w:sz w:val="24"/>
          <w:szCs w:val="24"/>
        </w:rPr>
        <w:t>Ч</w:t>
      </w:r>
      <w:r w:rsidRPr="00B11FF9">
        <w:rPr>
          <w:rFonts w:ascii="Times New Roman" w:hAnsi="Times New Roman" w:cs="Times New Roman"/>
          <w:b/>
          <w:bCs/>
          <w:sz w:val="24"/>
          <w:szCs w:val="24"/>
        </w:rPr>
        <w:t>асти,</w:t>
      </w:r>
      <w:r w:rsidRPr="00E5755F">
        <w:rPr>
          <w:rFonts w:ascii="Times New Roman" w:hAnsi="Times New Roman" w:cs="Times New Roman"/>
          <w:sz w:val="24"/>
          <w:szCs w:val="24"/>
        </w:rPr>
        <w:t xml:space="preserve"> где между </w:t>
      </w:r>
      <w:r w:rsidR="00B11FF9">
        <w:rPr>
          <w:rFonts w:ascii="Times New Roman" w:hAnsi="Times New Roman" w:cs="Times New Roman"/>
          <w:sz w:val="24"/>
          <w:szCs w:val="24"/>
        </w:rPr>
        <w:t>Ч</w:t>
      </w:r>
      <w:r w:rsidRPr="00E5755F">
        <w:rPr>
          <w:rFonts w:ascii="Times New Roman" w:hAnsi="Times New Roman" w:cs="Times New Roman"/>
          <w:sz w:val="24"/>
          <w:szCs w:val="24"/>
        </w:rPr>
        <w:t xml:space="preserve">астью и космосом формируется космическая субъядерность вида Синтеза этой </w:t>
      </w:r>
      <w:r w:rsidR="00B11FF9">
        <w:rPr>
          <w:rFonts w:ascii="Times New Roman" w:hAnsi="Times New Roman" w:cs="Times New Roman"/>
          <w:sz w:val="24"/>
          <w:szCs w:val="24"/>
        </w:rPr>
        <w:t>Ч</w:t>
      </w:r>
      <w:r w:rsidRPr="00E5755F">
        <w:rPr>
          <w:rFonts w:ascii="Times New Roman" w:hAnsi="Times New Roman" w:cs="Times New Roman"/>
          <w:sz w:val="24"/>
          <w:szCs w:val="24"/>
        </w:rPr>
        <w:t>асти по названию Синтеза и Огня</w:t>
      </w:r>
      <w:r w:rsidR="00B11FF9">
        <w:rPr>
          <w:rFonts w:ascii="Times New Roman" w:hAnsi="Times New Roman" w:cs="Times New Roman"/>
          <w:sz w:val="24"/>
          <w:szCs w:val="24"/>
        </w:rPr>
        <w:t>.</w:t>
      </w:r>
      <w:r w:rsidRPr="00E5755F">
        <w:rPr>
          <w:rFonts w:ascii="Times New Roman" w:hAnsi="Times New Roman" w:cs="Times New Roman"/>
          <w:sz w:val="24"/>
          <w:szCs w:val="24"/>
        </w:rPr>
        <w:t xml:space="preserve"> </w:t>
      </w:r>
      <w:r w:rsidR="00B11FF9">
        <w:rPr>
          <w:rFonts w:ascii="Times New Roman" w:hAnsi="Times New Roman" w:cs="Times New Roman"/>
          <w:sz w:val="24"/>
          <w:szCs w:val="24"/>
        </w:rPr>
        <w:t>Э</w:t>
      </w:r>
      <w:r w:rsidRPr="00E5755F">
        <w:rPr>
          <w:rFonts w:ascii="Times New Roman" w:hAnsi="Times New Roman" w:cs="Times New Roman"/>
          <w:sz w:val="24"/>
          <w:szCs w:val="24"/>
        </w:rPr>
        <w:t>то уже Ипостасность.</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И если нам с вами удаётся не просто знать это по бумаге, как она, как я сказала, или там, как сказал, Кут Хуми, или как кто-то сказал, а</w:t>
      </w:r>
      <w:r w:rsidR="00B11FF9">
        <w:rPr>
          <w:rFonts w:ascii="Times New Roman" w:hAnsi="Times New Roman" w:cs="Times New Roman"/>
          <w:sz w:val="24"/>
          <w:szCs w:val="24"/>
        </w:rPr>
        <w:t xml:space="preserve"> </w:t>
      </w:r>
      <w:r w:rsidRPr="00E5755F">
        <w:rPr>
          <w:rFonts w:ascii="Times New Roman" w:hAnsi="Times New Roman" w:cs="Times New Roman"/>
          <w:sz w:val="24"/>
          <w:szCs w:val="24"/>
        </w:rPr>
        <w:t>удаётся в физическом теле хоть раз этот пик космического состояния</w:t>
      </w:r>
      <w:r w:rsidR="00B11FF9">
        <w:rPr>
          <w:rFonts w:ascii="Times New Roman" w:hAnsi="Times New Roman" w:cs="Times New Roman"/>
          <w:sz w:val="24"/>
          <w:szCs w:val="24"/>
        </w:rPr>
        <w:t xml:space="preserve"> — </w:t>
      </w:r>
      <w:r w:rsidRPr="00E5755F">
        <w:rPr>
          <w:rFonts w:ascii="Times New Roman" w:hAnsi="Times New Roman" w:cs="Times New Roman"/>
          <w:sz w:val="24"/>
          <w:szCs w:val="24"/>
        </w:rPr>
        <w:t xml:space="preserve">только я тебя поправлю не </w:t>
      </w:r>
      <w:r w:rsidR="00B11FF9">
        <w:rPr>
          <w:rFonts w:ascii="Times New Roman" w:hAnsi="Times New Roman" w:cs="Times New Roman"/>
          <w:sz w:val="24"/>
          <w:szCs w:val="24"/>
        </w:rPr>
        <w:t>«</w:t>
      </w:r>
      <w:r w:rsidRPr="00E5755F">
        <w:rPr>
          <w:rFonts w:ascii="Times New Roman" w:hAnsi="Times New Roman" w:cs="Times New Roman"/>
          <w:sz w:val="24"/>
          <w:szCs w:val="24"/>
        </w:rPr>
        <w:t>прожить</w:t>
      </w:r>
      <w:r w:rsidR="00B11FF9">
        <w:rPr>
          <w:rFonts w:ascii="Times New Roman" w:hAnsi="Times New Roman" w:cs="Times New Roman"/>
          <w:sz w:val="24"/>
          <w:szCs w:val="24"/>
        </w:rPr>
        <w:t>»</w:t>
      </w:r>
      <w:r w:rsidRPr="00E5755F">
        <w:rPr>
          <w:rFonts w:ascii="Times New Roman" w:hAnsi="Times New Roman" w:cs="Times New Roman"/>
          <w:sz w:val="24"/>
          <w:szCs w:val="24"/>
        </w:rPr>
        <w:t xml:space="preserve">, а </w:t>
      </w:r>
      <w:r w:rsidR="00B11FF9">
        <w:rPr>
          <w:rFonts w:ascii="Times New Roman" w:hAnsi="Times New Roman" w:cs="Times New Roman"/>
          <w:sz w:val="24"/>
          <w:szCs w:val="24"/>
        </w:rPr>
        <w:t xml:space="preserve">— </w:t>
      </w:r>
      <w:r w:rsidRPr="00E5755F">
        <w:rPr>
          <w:rFonts w:ascii="Times New Roman" w:hAnsi="Times New Roman" w:cs="Times New Roman"/>
          <w:sz w:val="24"/>
          <w:szCs w:val="24"/>
        </w:rPr>
        <w:t>испытать, вот это чисто научный процесс</w:t>
      </w:r>
      <w:r w:rsidR="00B11FF9">
        <w:rPr>
          <w:rFonts w:ascii="Times New Roman" w:hAnsi="Times New Roman" w:cs="Times New Roman"/>
          <w:sz w:val="24"/>
          <w:szCs w:val="24"/>
        </w:rPr>
        <w:t>.</w:t>
      </w:r>
    </w:p>
    <w:p w14:paraId="2E252AE0" w14:textId="4BC01DED" w:rsidR="009A12DB" w:rsidRPr="009A12DB" w:rsidRDefault="009A12DB" w:rsidP="009A12DB">
      <w:pPr>
        <w:keepNext/>
        <w:tabs>
          <w:tab w:val="num" w:pos="0"/>
        </w:tabs>
        <w:suppressAutoHyphens/>
        <w:spacing w:before="120" w:after="120" w:line="240" w:lineRule="auto"/>
        <w:outlineLvl w:val="1"/>
        <w:rPr>
          <w:rFonts w:ascii="Times New Roman" w:hAnsi="Times New Roman" w:cs="Times New Roman"/>
          <w:b/>
          <w:bCs/>
          <w:sz w:val="24"/>
          <w:szCs w:val="24"/>
        </w:rPr>
      </w:pPr>
      <w:bookmarkStart w:id="27" w:name="_Toc220119960"/>
      <w:r w:rsidRPr="009A12DB">
        <w:rPr>
          <w:rFonts w:ascii="Times New Roman" w:hAnsi="Times New Roman" w:cs="Times New Roman"/>
          <w:b/>
          <w:bCs/>
          <w:sz w:val="24"/>
          <w:szCs w:val="24"/>
        </w:rPr>
        <w:t>Ипостасность Подразделению реализациями</w:t>
      </w:r>
      <w:bookmarkEnd w:id="27"/>
    </w:p>
    <w:p w14:paraId="1BA2CA5E" w14:textId="77777777" w:rsidR="00F46514" w:rsidRDefault="00B11FF9"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П</w:t>
      </w:r>
      <w:r w:rsidR="00501851" w:rsidRPr="00E5755F">
        <w:rPr>
          <w:rFonts w:ascii="Times New Roman" w:hAnsi="Times New Roman" w:cs="Times New Roman"/>
          <w:sz w:val="24"/>
          <w:szCs w:val="24"/>
        </w:rPr>
        <w:t>отому что, когда Ипостась проживает, она проживает для себя</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уже Надя, Ваня, Сергей,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вы уже это не проживёте, это буду проживать я. Я просто вам буду рассказывать взахлёб. И вы, если эмпат, хороший эмпат, вы с меня это сосканируете. А если вы неэмпатичные? Причём как человек, вы можете быть суперэмпатичными. Но вы не развили эмпатию иерархичную, полномочную, синтезную и ИВДИВО-эмпатию. Не развили. Остались на эмпатии человеческой, либо ядерной. А что такое ядерная эмпатия? Сейчас зайду за грань, красную линию. Это когда вы проживаете только своих родственников, ну, человеческое же состояние, и вы частями можете прожить только эффект родственных явлений. Ну, потому что долго рядом тёрлись. И с комментариями излишне, просто у вас было физическое напряжение электростатическое</w:t>
      </w:r>
      <w:r w:rsidR="00F46514">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F46514">
        <w:rPr>
          <w:rFonts w:ascii="Times New Roman" w:hAnsi="Times New Roman" w:cs="Times New Roman"/>
          <w:sz w:val="24"/>
          <w:szCs w:val="24"/>
        </w:rPr>
        <w:t>И</w:t>
      </w:r>
      <w:r w:rsidR="00501851" w:rsidRPr="00E5755F">
        <w:rPr>
          <w:rFonts w:ascii="Times New Roman" w:hAnsi="Times New Roman" w:cs="Times New Roman"/>
          <w:sz w:val="24"/>
          <w:szCs w:val="24"/>
        </w:rPr>
        <w:t xml:space="preserve"> вы эмпатичны чем</w:t>
      </w:r>
      <w:r w:rsidR="00F46514">
        <w:rPr>
          <w:rFonts w:ascii="Times New Roman" w:hAnsi="Times New Roman" w:cs="Times New Roman"/>
          <w:sz w:val="24"/>
          <w:szCs w:val="24"/>
        </w:rPr>
        <w:t>? —</w:t>
      </w:r>
      <w:r w:rsidR="00501851" w:rsidRPr="00E5755F">
        <w:rPr>
          <w:rFonts w:ascii="Times New Roman" w:hAnsi="Times New Roman" w:cs="Times New Roman"/>
          <w:sz w:val="24"/>
          <w:szCs w:val="24"/>
        </w:rPr>
        <w:t xml:space="preserve"> </w:t>
      </w:r>
      <w:r w:rsidR="00F46514">
        <w:rPr>
          <w:rFonts w:ascii="Times New Roman" w:hAnsi="Times New Roman" w:cs="Times New Roman"/>
          <w:sz w:val="24"/>
          <w:szCs w:val="24"/>
        </w:rPr>
        <w:t>Н</w:t>
      </w:r>
      <w:r w:rsidR="00501851" w:rsidRPr="00E5755F">
        <w:rPr>
          <w:rFonts w:ascii="Times New Roman" w:hAnsi="Times New Roman" w:cs="Times New Roman"/>
          <w:sz w:val="24"/>
          <w:szCs w:val="24"/>
        </w:rPr>
        <w:t xml:space="preserve">апряжением электромагнитных импульсов в семье, в сфере семьи, в сфере межличностных взаимоотношений, с кем вы там рука руку моете каждый вечер или каждое утро. Это шутка, но, тем не менее, это правда. А вопрос в том </w:t>
      </w:r>
      <w:r w:rsidR="00F46514">
        <w:rPr>
          <w:rFonts w:ascii="Times New Roman" w:hAnsi="Times New Roman" w:cs="Times New Roman"/>
          <w:sz w:val="24"/>
          <w:szCs w:val="24"/>
        </w:rPr>
        <w:t xml:space="preserve">– </w:t>
      </w:r>
      <w:r w:rsidR="00501851" w:rsidRPr="00E5755F">
        <w:rPr>
          <w:rFonts w:ascii="Times New Roman" w:hAnsi="Times New Roman" w:cs="Times New Roman"/>
          <w:sz w:val="24"/>
          <w:szCs w:val="24"/>
        </w:rPr>
        <w:t>вырастить эмпатичность по 6 реализациям и уже в ИВДИВО-реализации эмпатично сопереживать.</w:t>
      </w:r>
    </w:p>
    <w:p w14:paraId="68BFB941" w14:textId="7C7B5820" w:rsidR="00F46514"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сейчас не знаю, как бы так сказать, чтобы никого не обидеть, поднимается тема дружбы. Ну, как бы</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 xml:space="preserve">дружба и дружба, но вопрос </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дружба, она через что зайдёт</w:t>
      </w:r>
      <w:r w:rsidR="0077760F">
        <w:rPr>
          <w:rFonts w:ascii="Times New Roman" w:hAnsi="Times New Roman" w:cs="Times New Roman"/>
          <w:sz w:val="24"/>
          <w:szCs w:val="24"/>
        </w:rPr>
        <w:t>-</w:t>
      </w:r>
      <w:r w:rsidRPr="00E5755F">
        <w:rPr>
          <w:rFonts w:ascii="Times New Roman" w:hAnsi="Times New Roman" w:cs="Times New Roman"/>
          <w:sz w:val="24"/>
          <w:szCs w:val="24"/>
        </w:rPr>
        <w:t>то в тело? Если дружба у Ипостаси, она должна заходить через творящесть дружеских намерений</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w:t>
      </w:r>
      <w:r w:rsidR="00F46514">
        <w:rPr>
          <w:rFonts w:ascii="Times New Roman" w:hAnsi="Times New Roman" w:cs="Times New Roman"/>
          <w:sz w:val="24"/>
          <w:szCs w:val="24"/>
        </w:rPr>
        <w:t>«</w:t>
      </w:r>
      <w:r w:rsidRPr="00E5755F">
        <w:rPr>
          <w:rFonts w:ascii="Times New Roman" w:hAnsi="Times New Roman" w:cs="Times New Roman"/>
          <w:sz w:val="24"/>
          <w:szCs w:val="24"/>
        </w:rPr>
        <w:t>Ты на что</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w:t>
      </w:r>
      <w:r w:rsidR="00F46514">
        <w:rPr>
          <w:rFonts w:ascii="Times New Roman" w:hAnsi="Times New Roman" w:cs="Times New Roman"/>
          <w:sz w:val="24"/>
          <w:szCs w:val="24"/>
        </w:rPr>
        <w:t>м</w:t>
      </w:r>
      <w:r w:rsidRPr="00E5755F">
        <w:rPr>
          <w:rFonts w:ascii="Times New Roman" w:hAnsi="Times New Roman" w:cs="Times New Roman"/>
          <w:sz w:val="24"/>
          <w:szCs w:val="24"/>
        </w:rPr>
        <w:t>ы на что с тобой будем куда-то намереваться?</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Вот есть такое состояние</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 xml:space="preserve"> взяли и намерились на что-то намерение какое-то было. И вот вопрос в том</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не в ч</w:t>
      </w:r>
      <w:r w:rsidR="00F46514">
        <w:rPr>
          <w:rFonts w:ascii="Times New Roman" w:hAnsi="Times New Roman" w:cs="Times New Roman"/>
          <w:sz w:val="24"/>
          <w:szCs w:val="24"/>
        </w:rPr>
        <w:t>ё</w:t>
      </w:r>
      <w:r w:rsidRPr="00E5755F">
        <w:rPr>
          <w:rFonts w:ascii="Times New Roman" w:hAnsi="Times New Roman" w:cs="Times New Roman"/>
          <w:sz w:val="24"/>
          <w:szCs w:val="24"/>
        </w:rPr>
        <w:t>м мы дружим, а вот с точки зрения эмпатичности ракурсом каких-то внутренних прав, полномочий, идей мы направляем и консолидируем нашу дружбу на что</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w:t>
      </w:r>
      <w:r w:rsidR="00F46514">
        <w:rPr>
          <w:rFonts w:ascii="Times New Roman" w:hAnsi="Times New Roman" w:cs="Times New Roman"/>
          <w:sz w:val="24"/>
          <w:szCs w:val="24"/>
        </w:rPr>
        <w:t>И</w:t>
      </w:r>
      <w:r w:rsidRPr="00E5755F">
        <w:rPr>
          <w:rFonts w:ascii="Times New Roman" w:hAnsi="Times New Roman" w:cs="Times New Roman"/>
          <w:sz w:val="24"/>
          <w:szCs w:val="24"/>
        </w:rPr>
        <w:t xml:space="preserve"> вот это восхождение и есть цель дружбы с точки зрения не человеческой дружбы, годами выстроенной, а должностно полномочной. То есть у нас сразу же меняется взгляд на </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сейчас дружбу уберём </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 эмпатичность сопереживаний, ощущений или чувствований, или чувствознаний. Понятно? И вот </w:t>
      </w:r>
      <w:r w:rsidRPr="00E5755F">
        <w:rPr>
          <w:rFonts w:ascii="Times New Roman" w:hAnsi="Times New Roman" w:cs="Times New Roman"/>
          <w:sz w:val="24"/>
          <w:szCs w:val="24"/>
        </w:rPr>
        <w:lastRenderedPageBreak/>
        <w:t>тогда получается, что у Ипостаси, когда вот этого внешнего, так скажем, определялки этой внешней становится много, и мы, как Ипостаси, начинаем вот так именно думать.</w:t>
      </w:r>
    </w:p>
    <w:p w14:paraId="30638272" w14:textId="77777777" w:rsidR="002B77E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вспомните, изначально Синтез был </w:t>
      </w:r>
      <w:r w:rsidR="00F46514">
        <w:rPr>
          <w:rFonts w:ascii="Times New Roman" w:hAnsi="Times New Roman" w:cs="Times New Roman"/>
          <w:sz w:val="24"/>
          <w:szCs w:val="24"/>
        </w:rPr>
        <w:t>четвёрты</w:t>
      </w:r>
      <w:r w:rsidR="0077760F">
        <w:rPr>
          <w:rFonts w:ascii="Times New Roman" w:hAnsi="Times New Roman" w:cs="Times New Roman"/>
          <w:sz w:val="24"/>
          <w:szCs w:val="24"/>
        </w:rPr>
        <w:t>й</w:t>
      </w:r>
      <w:r w:rsidRPr="00E5755F">
        <w:rPr>
          <w:rFonts w:ascii="Times New Roman" w:hAnsi="Times New Roman" w:cs="Times New Roman"/>
          <w:sz w:val="24"/>
          <w:szCs w:val="24"/>
        </w:rPr>
        <w:t>, он был ментальным. Только после, с каких-то лет служения, с 2005 года Синтез с 4</w:t>
      </w:r>
      <w:r w:rsidR="0077760F">
        <w:rPr>
          <w:rFonts w:ascii="Times New Roman" w:hAnsi="Times New Roman" w:cs="Times New Roman"/>
          <w:sz w:val="24"/>
          <w:szCs w:val="24"/>
        </w:rPr>
        <w:t>-й</w:t>
      </w:r>
      <w:r w:rsidRPr="00E5755F">
        <w:rPr>
          <w:rFonts w:ascii="Times New Roman" w:hAnsi="Times New Roman" w:cs="Times New Roman"/>
          <w:sz w:val="24"/>
          <w:szCs w:val="24"/>
        </w:rPr>
        <w:t xml:space="preserve"> позиции перешёл на 64</w:t>
      </w:r>
      <w:r w:rsidR="0077760F">
        <w:rPr>
          <w:rFonts w:ascii="Times New Roman" w:hAnsi="Times New Roman" w:cs="Times New Roman"/>
          <w:sz w:val="24"/>
          <w:szCs w:val="24"/>
        </w:rPr>
        <w:t>-ю</w:t>
      </w:r>
      <w:r w:rsidRPr="00E5755F">
        <w:rPr>
          <w:rFonts w:ascii="Times New Roman" w:hAnsi="Times New Roman" w:cs="Times New Roman"/>
          <w:sz w:val="24"/>
          <w:szCs w:val="24"/>
        </w:rPr>
        <w:t>, то есть получил 60 единиц Синтеза. И тогда вопрос</w:t>
      </w:r>
      <w:r w:rsidR="00F46514">
        <w:rPr>
          <w:rFonts w:ascii="Times New Roman" w:hAnsi="Times New Roman" w:cs="Times New Roman"/>
          <w:sz w:val="24"/>
          <w:szCs w:val="24"/>
        </w:rPr>
        <w:t xml:space="preserve">: </w:t>
      </w:r>
      <w:r w:rsidRPr="00E5755F">
        <w:rPr>
          <w:rFonts w:ascii="Times New Roman" w:hAnsi="Times New Roman" w:cs="Times New Roman"/>
          <w:sz w:val="24"/>
          <w:szCs w:val="24"/>
        </w:rPr>
        <w:t xml:space="preserve">мы в себе как </w:t>
      </w:r>
      <w:proofErr w:type="gramStart"/>
      <w:r w:rsidRPr="00E5755F">
        <w:rPr>
          <w:rFonts w:ascii="Times New Roman" w:hAnsi="Times New Roman" w:cs="Times New Roman"/>
          <w:sz w:val="24"/>
          <w:szCs w:val="24"/>
        </w:rPr>
        <w:t>Ипостаси вот</w:t>
      </w:r>
      <w:proofErr w:type="gramEnd"/>
      <w:r w:rsidRPr="00E5755F">
        <w:rPr>
          <w:rFonts w:ascii="Times New Roman" w:hAnsi="Times New Roman" w:cs="Times New Roman"/>
          <w:sz w:val="24"/>
          <w:szCs w:val="24"/>
        </w:rPr>
        <w:t xml:space="preserve"> это количество 64-ричного горизонта как развиваем в каждой реализации</w:t>
      </w:r>
      <w:r w:rsidR="00F46514">
        <w:rPr>
          <w:rFonts w:ascii="Times New Roman" w:hAnsi="Times New Roman" w:cs="Times New Roman"/>
          <w:sz w:val="24"/>
          <w:szCs w:val="24"/>
        </w:rPr>
        <w:t>?</w:t>
      </w:r>
      <w:r w:rsidRPr="00E5755F">
        <w:rPr>
          <w:rFonts w:ascii="Times New Roman" w:hAnsi="Times New Roman" w:cs="Times New Roman"/>
          <w:sz w:val="24"/>
          <w:szCs w:val="24"/>
        </w:rPr>
        <w:t xml:space="preserve"> Здесь знаете, в ч</w:t>
      </w:r>
      <w:r w:rsidR="002B77E7">
        <w:rPr>
          <w:rFonts w:ascii="Times New Roman" w:hAnsi="Times New Roman" w:cs="Times New Roman"/>
          <w:sz w:val="24"/>
          <w:szCs w:val="24"/>
        </w:rPr>
        <w:t>ё</w:t>
      </w:r>
      <w:r w:rsidRPr="00E5755F">
        <w:rPr>
          <w:rFonts w:ascii="Times New Roman" w:hAnsi="Times New Roman" w:cs="Times New Roman"/>
          <w:sz w:val="24"/>
          <w:szCs w:val="24"/>
        </w:rPr>
        <w:t>м Ипостась классная как профессия</w:t>
      </w:r>
      <w:r w:rsidR="002B77E7">
        <w:rPr>
          <w:rFonts w:ascii="Times New Roman" w:hAnsi="Times New Roman" w:cs="Times New Roman"/>
          <w:sz w:val="24"/>
          <w:szCs w:val="24"/>
        </w:rPr>
        <w:t>? —</w:t>
      </w:r>
      <w:r w:rsidRPr="00E5755F">
        <w:rPr>
          <w:rFonts w:ascii="Times New Roman" w:hAnsi="Times New Roman" w:cs="Times New Roman"/>
          <w:sz w:val="24"/>
          <w:szCs w:val="24"/>
        </w:rPr>
        <w:t xml:space="preserve"> </w:t>
      </w:r>
      <w:r w:rsidR="002B77E7">
        <w:rPr>
          <w:rFonts w:ascii="Times New Roman" w:hAnsi="Times New Roman" w:cs="Times New Roman"/>
          <w:sz w:val="24"/>
          <w:szCs w:val="24"/>
        </w:rPr>
        <w:t>В</w:t>
      </w:r>
      <w:r w:rsidRPr="00E5755F">
        <w:rPr>
          <w:rFonts w:ascii="Times New Roman" w:hAnsi="Times New Roman" w:cs="Times New Roman"/>
          <w:sz w:val="24"/>
          <w:szCs w:val="24"/>
        </w:rPr>
        <w:t xml:space="preserve"> том, что</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с одной стороны, она даёт глубину, но</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с другой стороны</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в её какие-то реализации очень быстро можно войти. То есть не нужно год, не нужно много лет, не нужно 5, 6, 10 лет, то есть достаточно момента, вот состояния</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Pr>
          <w:rFonts w:ascii="Times New Roman" w:hAnsi="Times New Roman" w:cs="Times New Roman"/>
          <w:sz w:val="24"/>
          <w:szCs w:val="24"/>
        </w:rPr>
        <w:t>К</w:t>
      </w:r>
      <w:r w:rsidRPr="00E5755F">
        <w:rPr>
          <w:rFonts w:ascii="Times New Roman" w:hAnsi="Times New Roman" w:cs="Times New Roman"/>
          <w:sz w:val="24"/>
          <w:szCs w:val="24"/>
        </w:rPr>
        <w:t>ак мы говорим, что Истина – источник Сущего.</w:t>
      </w:r>
    </w:p>
    <w:p w14:paraId="11CA15F1" w14:textId="77777777" w:rsidR="002B77E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уберём сейчас слово </w:t>
      </w:r>
      <w:r w:rsidRPr="002B77E7">
        <w:rPr>
          <w:rFonts w:ascii="Times New Roman" w:hAnsi="Times New Roman" w:cs="Times New Roman"/>
          <w:i/>
          <w:iCs/>
          <w:sz w:val="24"/>
          <w:szCs w:val="24"/>
        </w:rPr>
        <w:t>Истина</w:t>
      </w:r>
      <w:r w:rsidRPr="00E5755F">
        <w:rPr>
          <w:rFonts w:ascii="Times New Roman" w:hAnsi="Times New Roman" w:cs="Times New Roman"/>
          <w:sz w:val="24"/>
          <w:szCs w:val="24"/>
        </w:rPr>
        <w:t xml:space="preserve"> и просто увидим явление </w:t>
      </w:r>
      <w:r w:rsidR="002B77E7">
        <w:rPr>
          <w:rFonts w:ascii="Times New Roman" w:hAnsi="Times New Roman" w:cs="Times New Roman"/>
          <w:sz w:val="24"/>
          <w:szCs w:val="24"/>
        </w:rPr>
        <w:t>С</w:t>
      </w:r>
      <w:r w:rsidRPr="00E5755F">
        <w:rPr>
          <w:rFonts w:ascii="Times New Roman" w:hAnsi="Times New Roman" w:cs="Times New Roman"/>
          <w:sz w:val="24"/>
          <w:szCs w:val="24"/>
        </w:rPr>
        <w:t xml:space="preserve">ущего в той позиции </w:t>
      </w:r>
      <w:r w:rsidR="002B77E7">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в которой вы находитесь. И оно просто отражается очень просто, </w:t>
      </w:r>
      <w:r w:rsidRPr="002B77E7">
        <w:rPr>
          <w:rFonts w:ascii="Times New Roman" w:hAnsi="Times New Roman" w:cs="Times New Roman"/>
          <w:sz w:val="24"/>
          <w:szCs w:val="24"/>
        </w:rPr>
        <w:t>1025</w:t>
      </w:r>
      <w:r w:rsidR="002B77E7" w:rsidRPr="002B77E7">
        <w:rPr>
          <w:rFonts w:ascii="Times New Roman" w:hAnsi="Times New Roman" w:cs="Times New Roman"/>
          <w:sz w:val="24"/>
          <w:szCs w:val="24"/>
        </w:rPr>
        <w:t xml:space="preserve">-я </w:t>
      </w:r>
      <w:r w:rsidRPr="002B77E7">
        <w:rPr>
          <w:rFonts w:ascii="Times New Roman" w:hAnsi="Times New Roman" w:cs="Times New Roman"/>
          <w:sz w:val="24"/>
          <w:szCs w:val="24"/>
        </w:rPr>
        <w:t>часть Изначально Вышестоящего Отца</w:t>
      </w:r>
      <w:r w:rsidR="002B77E7" w:rsidRPr="002B77E7">
        <w:rPr>
          <w:rFonts w:ascii="Times New Roman" w:hAnsi="Times New Roman" w:cs="Times New Roman"/>
          <w:sz w:val="24"/>
          <w:szCs w:val="24"/>
        </w:rPr>
        <w:t xml:space="preserve"> —</w:t>
      </w:r>
      <w:r w:rsidRPr="002B77E7">
        <w:rPr>
          <w:rFonts w:ascii="Times New Roman" w:hAnsi="Times New Roman" w:cs="Times New Roman"/>
          <w:sz w:val="24"/>
          <w:szCs w:val="24"/>
        </w:rPr>
        <w:t xml:space="preserve"> Я-Настоящего Изначально Вышестоящего Отца каждого.</w:t>
      </w:r>
      <w:r w:rsidRPr="00E5755F">
        <w:rPr>
          <w:rFonts w:ascii="Times New Roman" w:hAnsi="Times New Roman" w:cs="Times New Roman"/>
          <w:sz w:val="24"/>
          <w:szCs w:val="24"/>
        </w:rPr>
        <w:t xml:space="preserve"> И </w:t>
      </w:r>
      <w:r w:rsidRPr="002B77E7">
        <w:rPr>
          <w:rFonts w:ascii="Times New Roman" w:hAnsi="Times New Roman" w:cs="Times New Roman"/>
          <w:b/>
          <w:bCs/>
          <w:sz w:val="24"/>
          <w:szCs w:val="24"/>
        </w:rPr>
        <w:t xml:space="preserve">где мы тогда видим Я-Настоящего каждого? </w:t>
      </w:r>
      <w:r w:rsidR="002B77E7" w:rsidRPr="002B77E7">
        <w:rPr>
          <w:rFonts w:ascii="Times New Roman" w:hAnsi="Times New Roman" w:cs="Times New Roman"/>
          <w:b/>
          <w:bCs/>
          <w:sz w:val="24"/>
          <w:szCs w:val="24"/>
        </w:rPr>
        <w:t xml:space="preserve">— </w:t>
      </w:r>
      <w:r w:rsidRPr="002B77E7">
        <w:rPr>
          <w:rFonts w:ascii="Times New Roman" w:hAnsi="Times New Roman" w:cs="Times New Roman"/>
          <w:b/>
          <w:bCs/>
          <w:sz w:val="24"/>
          <w:szCs w:val="24"/>
        </w:rPr>
        <w:t>В 1024-рице каждого в 25</w:t>
      </w:r>
      <w:r w:rsidR="002B77E7" w:rsidRPr="002B77E7">
        <w:rPr>
          <w:rFonts w:ascii="Times New Roman" w:hAnsi="Times New Roman" w:cs="Times New Roman"/>
          <w:b/>
          <w:bCs/>
          <w:sz w:val="24"/>
          <w:szCs w:val="24"/>
        </w:rPr>
        <w:t>-м</w:t>
      </w:r>
      <w:r w:rsidRPr="002B77E7">
        <w:rPr>
          <w:rFonts w:ascii="Times New Roman" w:hAnsi="Times New Roman" w:cs="Times New Roman"/>
          <w:b/>
          <w:bCs/>
          <w:sz w:val="24"/>
          <w:szCs w:val="24"/>
        </w:rPr>
        <w:t xml:space="preserve"> её выражении собою</w:t>
      </w:r>
      <w:r w:rsidRPr="00E5755F">
        <w:rPr>
          <w:rFonts w:ascii="Times New Roman" w:hAnsi="Times New Roman" w:cs="Times New Roman"/>
          <w:sz w:val="24"/>
          <w:szCs w:val="24"/>
        </w:rPr>
        <w:t xml:space="preserve">. Понятно? Это уже </w:t>
      </w:r>
      <w:r w:rsidR="002B77E7">
        <w:rPr>
          <w:rFonts w:ascii="Times New Roman" w:hAnsi="Times New Roman" w:cs="Times New Roman"/>
          <w:sz w:val="24"/>
          <w:szCs w:val="24"/>
        </w:rPr>
        <w:t>И</w:t>
      </w:r>
      <w:r w:rsidRPr="00E5755F">
        <w:rPr>
          <w:rFonts w:ascii="Times New Roman" w:hAnsi="Times New Roman" w:cs="Times New Roman"/>
          <w:sz w:val="24"/>
          <w:szCs w:val="24"/>
        </w:rPr>
        <w:t>постасность.</w:t>
      </w:r>
    </w:p>
    <w:p w14:paraId="0EBC2E3C" w14:textId="77777777" w:rsidR="002B77E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сейчас ещё раз, что я хотела сказать? С одной стороны, </w:t>
      </w:r>
      <w:r w:rsidR="002B77E7">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на начальном этапе, она должна быть эрудирована, образована, воспитана курсами Синтеза, знаниями, то есть Ипостась не может без знаний, но дальше за пределами знаний 64 курсов, 64 Синтезов, наступает этап, когда </w:t>
      </w:r>
      <w:r w:rsidR="002B77E7">
        <w:rPr>
          <w:rFonts w:ascii="Times New Roman" w:hAnsi="Times New Roman" w:cs="Times New Roman"/>
          <w:sz w:val="24"/>
          <w:szCs w:val="24"/>
        </w:rPr>
        <w:t>З</w:t>
      </w:r>
      <w:r w:rsidRPr="00E5755F">
        <w:rPr>
          <w:rFonts w:ascii="Times New Roman" w:hAnsi="Times New Roman" w:cs="Times New Roman"/>
          <w:sz w:val="24"/>
          <w:szCs w:val="24"/>
        </w:rPr>
        <w:t>нания начинают работать на Синтез в теле Ипостаси Космоса. По разработке явлений</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чему мы ипостасим и чем мы ипостасим</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sidRPr="00BF252A">
        <w:rPr>
          <w:rFonts w:ascii="Times New Roman" w:hAnsi="Times New Roman" w:cs="Times New Roman"/>
          <w:b/>
          <w:bCs/>
          <w:sz w:val="24"/>
          <w:szCs w:val="24"/>
        </w:rPr>
        <w:t>Ч</w:t>
      </w:r>
      <w:r w:rsidRPr="00BF252A">
        <w:rPr>
          <w:rFonts w:ascii="Times New Roman" w:hAnsi="Times New Roman" w:cs="Times New Roman"/>
          <w:b/>
          <w:bCs/>
          <w:sz w:val="24"/>
          <w:szCs w:val="24"/>
        </w:rPr>
        <w:t>ем мы ипостасим</w:t>
      </w:r>
      <w:r w:rsidR="002B77E7" w:rsidRPr="00BF252A">
        <w:rPr>
          <w:rFonts w:ascii="Times New Roman" w:hAnsi="Times New Roman" w:cs="Times New Roman"/>
          <w:b/>
          <w:bCs/>
          <w:sz w:val="24"/>
          <w:szCs w:val="24"/>
        </w:rPr>
        <w:t>?</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 xml:space="preserve"> реализации, </w:t>
      </w:r>
      <w:r w:rsidR="002B77E7">
        <w:rPr>
          <w:rFonts w:ascii="Times New Roman" w:hAnsi="Times New Roman" w:cs="Times New Roman"/>
          <w:sz w:val="24"/>
          <w:szCs w:val="24"/>
        </w:rPr>
        <w:t>Ч</w:t>
      </w:r>
      <w:r w:rsidRPr="00E5755F">
        <w:rPr>
          <w:rFonts w:ascii="Times New Roman" w:hAnsi="Times New Roman" w:cs="Times New Roman"/>
          <w:sz w:val="24"/>
          <w:szCs w:val="24"/>
        </w:rPr>
        <w:t xml:space="preserve">асти, </w:t>
      </w:r>
      <w:r w:rsidR="002B77E7">
        <w:rPr>
          <w:rFonts w:ascii="Times New Roman" w:hAnsi="Times New Roman" w:cs="Times New Roman"/>
          <w:sz w:val="24"/>
          <w:szCs w:val="24"/>
        </w:rPr>
        <w:t>О</w:t>
      </w:r>
      <w:r w:rsidRPr="00E5755F">
        <w:rPr>
          <w:rFonts w:ascii="Times New Roman" w:hAnsi="Times New Roman" w:cs="Times New Roman"/>
          <w:sz w:val="24"/>
          <w:szCs w:val="24"/>
        </w:rPr>
        <w:t>гни, специализации служения</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sidRPr="00BF252A">
        <w:rPr>
          <w:rFonts w:ascii="Times New Roman" w:hAnsi="Times New Roman" w:cs="Times New Roman"/>
          <w:b/>
          <w:bCs/>
          <w:sz w:val="24"/>
          <w:szCs w:val="24"/>
        </w:rPr>
        <w:t>К</w:t>
      </w:r>
      <w:r w:rsidRPr="00BF252A">
        <w:rPr>
          <w:rFonts w:ascii="Times New Roman" w:hAnsi="Times New Roman" w:cs="Times New Roman"/>
          <w:b/>
          <w:bCs/>
          <w:sz w:val="24"/>
          <w:szCs w:val="24"/>
        </w:rPr>
        <w:t>ому мы ипостасим</w:t>
      </w:r>
      <w:r w:rsidR="002B77E7" w:rsidRPr="00BF252A">
        <w:rPr>
          <w:rFonts w:ascii="Times New Roman" w:hAnsi="Times New Roman" w:cs="Times New Roman"/>
          <w:b/>
          <w:bCs/>
          <w:sz w:val="24"/>
          <w:szCs w:val="24"/>
        </w:rPr>
        <w:t>?</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 xml:space="preserve"> Изначально Вышестоящему Отцу</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ИВДИВО, Изначально Вышестоящим Аватарам Синтеза, их </w:t>
      </w:r>
      <w:r w:rsidR="002B77E7">
        <w:rPr>
          <w:rFonts w:ascii="Times New Roman" w:hAnsi="Times New Roman" w:cs="Times New Roman"/>
          <w:sz w:val="24"/>
          <w:szCs w:val="24"/>
        </w:rPr>
        <w:t>О</w:t>
      </w:r>
      <w:r w:rsidRPr="00E5755F">
        <w:rPr>
          <w:rFonts w:ascii="Times New Roman" w:hAnsi="Times New Roman" w:cs="Times New Roman"/>
          <w:sz w:val="24"/>
          <w:szCs w:val="24"/>
        </w:rPr>
        <w:t xml:space="preserve">гням, </w:t>
      </w:r>
      <w:r w:rsidR="002B77E7">
        <w:rPr>
          <w:rFonts w:ascii="Times New Roman" w:hAnsi="Times New Roman" w:cs="Times New Roman"/>
          <w:sz w:val="24"/>
          <w:szCs w:val="24"/>
        </w:rPr>
        <w:t>О</w:t>
      </w:r>
      <w:r w:rsidRPr="00E5755F">
        <w:rPr>
          <w:rFonts w:ascii="Times New Roman" w:hAnsi="Times New Roman" w:cs="Times New Roman"/>
          <w:sz w:val="24"/>
          <w:szCs w:val="24"/>
        </w:rPr>
        <w:t>рганизациям</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Pr>
          <w:rFonts w:ascii="Times New Roman" w:hAnsi="Times New Roman" w:cs="Times New Roman"/>
          <w:sz w:val="24"/>
          <w:szCs w:val="24"/>
        </w:rPr>
        <w:t>Э</w:t>
      </w:r>
      <w:r w:rsidRPr="00E5755F">
        <w:rPr>
          <w:rFonts w:ascii="Times New Roman" w:hAnsi="Times New Roman" w:cs="Times New Roman"/>
          <w:sz w:val="24"/>
          <w:szCs w:val="24"/>
        </w:rPr>
        <w:t>то, кстати, тоже один из сложнейших процессов.</w:t>
      </w:r>
    </w:p>
    <w:p w14:paraId="604861BC" w14:textId="783BC6B0"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вот тут начинается, я скажу слово </w:t>
      </w:r>
      <w:r w:rsidRPr="002B77E7">
        <w:rPr>
          <w:rFonts w:ascii="Times New Roman" w:hAnsi="Times New Roman" w:cs="Times New Roman"/>
          <w:i/>
          <w:iCs/>
          <w:sz w:val="24"/>
          <w:szCs w:val="24"/>
        </w:rPr>
        <w:t>лёгкость</w:t>
      </w:r>
      <w:r w:rsidRPr="00E5755F">
        <w:rPr>
          <w:rFonts w:ascii="Times New Roman" w:hAnsi="Times New Roman" w:cs="Times New Roman"/>
          <w:sz w:val="24"/>
          <w:szCs w:val="24"/>
        </w:rPr>
        <w:t xml:space="preserve">, но лёгкость не в делании, а лёгкость в понимании, когда </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услышьте дальше, это будет важно</w:t>
      </w:r>
      <w:r w:rsidR="002B77E7">
        <w:rPr>
          <w:rFonts w:ascii="Times New Roman" w:hAnsi="Times New Roman" w:cs="Times New Roman"/>
          <w:sz w:val="24"/>
          <w:szCs w:val="24"/>
        </w:rPr>
        <w:t xml:space="preserve"> — </w:t>
      </w:r>
      <w:r w:rsidRPr="00E5755F">
        <w:rPr>
          <w:rFonts w:ascii="Times New Roman" w:hAnsi="Times New Roman" w:cs="Times New Roman"/>
          <w:sz w:val="24"/>
          <w:szCs w:val="24"/>
        </w:rPr>
        <w:t xml:space="preserve">Синтез сам тебя ведёт. Вот это специфика </w:t>
      </w:r>
      <w:r w:rsidR="002B77E7">
        <w:rPr>
          <w:rFonts w:ascii="Times New Roman" w:hAnsi="Times New Roman" w:cs="Times New Roman"/>
          <w:sz w:val="24"/>
          <w:szCs w:val="24"/>
        </w:rPr>
        <w:t>Т</w:t>
      </w:r>
      <w:r w:rsidRPr="00E5755F">
        <w:rPr>
          <w:rFonts w:ascii="Times New Roman" w:hAnsi="Times New Roman" w:cs="Times New Roman"/>
          <w:sz w:val="24"/>
          <w:szCs w:val="24"/>
        </w:rPr>
        <w:t xml:space="preserve">ворения. То есть </w:t>
      </w:r>
      <w:r w:rsidRPr="002B77E7">
        <w:rPr>
          <w:rFonts w:ascii="Times New Roman" w:hAnsi="Times New Roman" w:cs="Times New Roman"/>
          <w:b/>
          <w:bCs/>
          <w:sz w:val="24"/>
          <w:szCs w:val="24"/>
        </w:rPr>
        <w:t xml:space="preserve">задача Ипостаси </w:t>
      </w:r>
      <w:r w:rsidR="002B77E7" w:rsidRPr="002B77E7">
        <w:rPr>
          <w:rFonts w:ascii="Times New Roman" w:hAnsi="Times New Roman" w:cs="Times New Roman"/>
          <w:b/>
          <w:bCs/>
          <w:sz w:val="24"/>
          <w:szCs w:val="24"/>
        </w:rPr>
        <w:t xml:space="preserve">— </w:t>
      </w:r>
      <w:r w:rsidRPr="002B77E7">
        <w:rPr>
          <w:rFonts w:ascii="Times New Roman" w:hAnsi="Times New Roman" w:cs="Times New Roman"/>
          <w:b/>
          <w:bCs/>
          <w:sz w:val="24"/>
          <w:szCs w:val="24"/>
        </w:rPr>
        <w:t>научиться такому мастерству, когда Синтез сам себя ведёт.</w:t>
      </w:r>
      <w:r w:rsidRPr="00E5755F">
        <w:rPr>
          <w:rFonts w:ascii="Times New Roman" w:hAnsi="Times New Roman" w:cs="Times New Roman"/>
          <w:sz w:val="24"/>
          <w:szCs w:val="24"/>
        </w:rPr>
        <w:t xml:space="preserve"> То есть ты не посыпаешь пеплом голову, что ты там что-то не стяжал, а ты понимаешь, что в этот день концентрация </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только не оправдывайте свою лень</w:t>
      </w:r>
      <w:r w:rsidR="002B77E7">
        <w:rPr>
          <w:rFonts w:ascii="Times New Roman" w:hAnsi="Times New Roman" w:cs="Times New Roman"/>
          <w:sz w:val="24"/>
          <w:szCs w:val="24"/>
        </w:rPr>
        <w:t>, в</w:t>
      </w:r>
      <w:r w:rsidRPr="00E5755F">
        <w:rPr>
          <w:rFonts w:ascii="Times New Roman" w:hAnsi="Times New Roman" w:cs="Times New Roman"/>
          <w:sz w:val="24"/>
          <w:szCs w:val="24"/>
        </w:rPr>
        <w:t>от это не из плоскости человеческой реализации, где вы оправдываете свою лень</w:t>
      </w:r>
      <w:r w:rsidR="002B77E7">
        <w:rPr>
          <w:rFonts w:ascii="Times New Roman" w:hAnsi="Times New Roman" w:cs="Times New Roman"/>
          <w:sz w:val="24"/>
          <w:szCs w:val="24"/>
        </w:rPr>
        <w:t>, т</w:t>
      </w:r>
      <w:r w:rsidRPr="00E5755F">
        <w:rPr>
          <w:rFonts w:ascii="Times New Roman" w:hAnsi="Times New Roman" w:cs="Times New Roman"/>
          <w:sz w:val="24"/>
          <w:szCs w:val="24"/>
        </w:rPr>
        <w:t>о есть должна быть какая-то внутренняя</w:t>
      </w:r>
      <w:r w:rsidR="002B77E7">
        <w:rPr>
          <w:rFonts w:ascii="Times New Roman" w:hAnsi="Times New Roman" w:cs="Times New Roman"/>
          <w:sz w:val="24"/>
          <w:szCs w:val="24"/>
        </w:rPr>
        <w:t xml:space="preserve"> </w:t>
      </w:r>
      <w:r w:rsidRPr="00E5755F">
        <w:rPr>
          <w:rFonts w:ascii="Times New Roman" w:hAnsi="Times New Roman" w:cs="Times New Roman"/>
          <w:sz w:val="24"/>
          <w:szCs w:val="24"/>
        </w:rPr>
        <w:t>честность по отношению к совестному поведению</w:t>
      </w:r>
      <w:r w:rsidR="002B77E7">
        <w:rPr>
          <w:rFonts w:ascii="Times New Roman" w:hAnsi="Times New Roman" w:cs="Times New Roman"/>
          <w:sz w:val="24"/>
          <w:szCs w:val="24"/>
        </w:rPr>
        <w:t>, — к</w:t>
      </w:r>
      <w:r w:rsidRPr="00E5755F">
        <w:rPr>
          <w:rFonts w:ascii="Times New Roman" w:hAnsi="Times New Roman" w:cs="Times New Roman"/>
          <w:sz w:val="24"/>
          <w:szCs w:val="24"/>
        </w:rPr>
        <w:t xml:space="preserve">огда вы понимаете, что вы копите процесс Синтеза, чтобы в один день стяжать каких-то </w:t>
      </w:r>
      <w:r w:rsidR="002B77E7">
        <w:rPr>
          <w:rFonts w:ascii="Times New Roman" w:hAnsi="Times New Roman" w:cs="Times New Roman"/>
          <w:sz w:val="24"/>
          <w:szCs w:val="24"/>
        </w:rPr>
        <w:t>три-четыре</w:t>
      </w:r>
      <w:r w:rsidRPr="00E5755F">
        <w:rPr>
          <w:rFonts w:ascii="Times New Roman" w:hAnsi="Times New Roman" w:cs="Times New Roman"/>
          <w:sz w:val="24"/>
          <w:szCs w:val="24"/>
        </w:rPr>
        <w:t xml:space="preserve"> явления, а не каждый день</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Pr>
          <w:rFonts w:ascii="Times New Roman" w:hAnsi="Times New Roman" w:cs="Times New Roman"/>
          <w:sz w:val="24"/>
          <w:szCs w:val="24"/>
        </w:rPr>
        <w:t>Т</w:t>
      </w:r>
      <w:r w:rsidRPr="00E5755F">
        <w:rPr>
          <w:rFonts w:ascii="Times New Roman" w:hAnsi="Times New Roman" w:cs="Times New Roman"/>
          <w:sz w:val="24"/>
          <w:szCs w:val="24"/>
        </w:rPr>
        <w:t xml:space="preserve">о есть у каждого своя какая-то должна быть подвижка, понимание, куда вас ведёт Синтез. Вот это как раз куда ведёт Синтез, это тоже и про </w:t>
      </w:r>
      <w:r w:rsidR="002B77E7">
        <w:rPr>
          <w:rFonts w:ascii="Times New Roman" w:hAnsi="Times New Roman" w:cs="Times New Roman"/>
          <w:sz w:val="24"/>
          <w:szCs w:val="24"/>
        </w:rPr>
        <w:t>И</w:t>
      </w:r>
      <w:r w:rsidRPr="00E5755F">
        <w:rPr>
          <w:rFonts w:ascii="Times New Roman" w:hAnsi="Times New Roman" w:cs="Times New Roman"/>
          <w:sz w:val="24"/>
          <w:szCs w:val="24"/>
        </w:rPr>
        <w:t>постасность</w:t>
      </w:r>
      <w:r w:rsidR="002B77E7">
        <w:rPr>
          <w:rFonts w:ascii="Times New Roman" w:hAnsi="Times New Roman" w:cs="Times New Roman"/>
          <w:sz w:val="24"/>
          <w:szCs w:val="24"/>
        </w:rPr>
        <w:t>.</w:t>
      </w:r>
      <w:r w:rsidRPr="00E5755F">
        <w:rPr>
          <w:rFonts w:ascii="Times New Roman" w:hAnsi="Times New Roman" w:cs="Times New Roman"/>
          <w:sz w:val="24"/>
          <w:szCs w:val="24"/>
        </w:rPr>
        <w:t xml:space="preserve"> </w:t>
      </w:r>
      <w:r w:rsidR="002B77E7">
        <w:rPr>
          <w:rFonts w:ascii="Times New Roman" w:hAnsi="Times New Roman" w:cs="Times New Roman"/>
          <w:sz w:val="24"/>
          <w:szCs w:val="24"/>
        </w:rPr>
        <w:t>П</w:t>
      </w:r>
      <w:r w:rsidRPr="00E5755F">
        <w:rPr>
          <w:rFonts w:ascii="Times New Roman" w:hAnsi="Times New Roman" w:cs="Times New Roman"/>
          <w:sz w:val="24"/>
          <w:szCs w:val="24"/>
        </w:rPr>
        <w:t xml:space="preserve">онимаете? Вот надо на это настроиться. То есть при всей сложности Ипостась имеет вот эти как бы адаптивные процессы. </w:t>
      </w:r>
    </w:p>
    <w:p w14:paraId="259AE7A2" w14:textId="1BC873C3" w:rsidR="00BF252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Второе, вот чему мы ещё ипостасим</w:t>
      </w:r>
      <w:r w:rsidR="00BF252A">
        <w:rPr>
          <w:rFonts w:ascii="Times New Roman" w:hAnsi="Times New Roman" w:cs="Times New Roman"/>
          <w:sz w:val="24"/>
          <w:szCs w:val="24"/>
        </w:rPr>
        <w:t>? — М</w:t>
      </w:r>
      <w:r w:rsidRPr="00E5755F">
        <w:rPr>
          <w:rFonts w:ascii="Times New Roman" w:hAnsi="Times New Roman" w:cs="Times New Roman"/>
          <w:sz w:val="24"/>
          <w:szCs w:val="24"/>
        </w:rPr>
        <w:t xml:space="preserve">ы с вами ипостасим как </w:t>
      </w:r>
      <w:r w:rsidRPr="00BF252A">
        <w:rPr>
          <w:rFonts w:ascii="Times New Roman" w:hAnsi="Times New Roman" w:cs="Times New Roman"/>
          <w:b/>
          <w:bCs/>
          <w:sz w:val="24"/>
          <w:szCs w:val="24"/>
        </w:rPr>
        <w:t>Ипостаси Космоса каждому космосу</w:t>
      </w:r>
      <w:r w:rsidRPr="00E5755F">
        <w:rPr>
          <w:rFonts w:ascii="Times New Roman" w:hAnsi="Times New Roman" w:cs="Times New Roman"/>
          <w:sz w:val="24"/>
          <w:szCs w:val="24"/>
        </w:rPr>
        <w:t xml:space="preserve">, вернее, не конкретно космосу, а </w:t>
      </w:r>
      <w:r w:rsidRPr="00BF252A">
        <w:rPr>
          <w:rFonts w:ascii="Times New Roman" w:hAnsi="Times New Roman" w:cs="Times New Roman"/>
          <w:b/>
          <w:bCs/>
          <w:sz w:val="24"/>
          <w:szCs w:val="24"/>
        </w:rPr>
        <w:t>Ядром Синтеза и Синтезом Аватара Синтеза Кут Хуми Изначально Вышестоящего Отца каждому космосу</w:t>
      </w:r>
      <w:r w:rsidRPr="00E5755F">
        <w:rPr>
          <w:rFonts w:ascii="Times New Roman" w:hAnsi="Times New Roman" w:cs="Times New Roman"/>
          <w:sz w:val="24"/>
          <w:szCs w:val="24"/>
        </w:rPr>
        <w:t>. Вот, казалось бы,</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возожглись мы этим явлением, стяжали</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 xml:space="preserve">мы это явление. А что значит ипостасить Ядром Синтеза? Вот Кут Хуми же внутри вас? </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 xml:space="preserve">Внутри вас. Вы Аватаром Синтеза Кут Хуми ипостасны чем? </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Ответ: тем объёмом Ядер Синтеза, которым вы горите на тему или на процесс, в который вас ввёл Аватар Синтеза Кут Хуми. Кут Хуми, ввёл вас в 68</w:t>
      </w:r>
      <w:r w:rsidR="00BF252A">
        <w:rPr>
          <w:rFonts w:ascii="Times New Roman" w:hAnsi="Times New Roman" w:cs="Times New Roman"/>
          <w:sz w:val="24"/>
          <w:szCs w:val="24"/>
        </w:rPr>
        <w:t>-й</w:t>
      </w:r>
      <w:r w:rsidRPr="00E5755F">
        <w:rPr>
          <w:rFonts w:ascii="Times New Roman" w:hAnsi="Times New Roman" w:cs="Times New Roman"/>
          <w:sz w:val="24"/>
          <w:szCs w:val="24"/>
        </w:rPr>
        <w:t xml:space="preserve"> Синтез. Вы пришли, у вас были там разные цели, цели Подразделения, цели каждого.</w:t>
      </w:r>
    </w:p>
    <w:p w14:paraId="0C2B6420" w14:textId="169236FA" w:rsidR="00BF252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Кстати, вот буквально на этой неделе присутствовала на </w:t>
      </w:r>
      <w:r w:rsidR="00BF252A">
        <w:rPr>
          <w:rFonts w:ascii="Times New Roman" w:hAnsi="Times New Roman" w:cs="Times New Roman"/>
          <w:sz w:val="24"/>
          <w:szCs w:val="24"/>
        </w:rPr>
        <w:t>С</w:t>
      </w:r>
      <w:r w:rsidRPr="00E5755F">
        <w:rPr>
          <w:rFonts w:ascii="Times New Roman" w:hAnsi="Times New Roman" w:cs="Times New Roman"/>
          <w:sz w:val="24"/>
          <w:szCs w:val="24"/>
        </w:rPr>
        <w:t>овете Изначально Вышестоящего Отца. Возник вопрос. Когда Подразделение ездит в другое Подразделение и привозит Ядро Синтеза</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w:t>
      </w:r>
      <w:r w:rsidR="00BF252A">
        <w:rPr>
          <w:rFonts w:ascii="Times New Roman" w:hAnsi="Times New Roman" w:cs="Times New Roman"/>
          <w:sz w:val="24"/>
          <w:szCs w:val="24"/>
        </w:rPr>
        <w:t>Я</w:t>
      </w:r>
      <w:r w:rsidRPr="00E5755F">
        <w:rPr>
          <w:rFonts w:ascii="Times New Roman" w:hAnsi="Times New Roman" w:cs="Times New Roman"/>
          <w:sz w:val="24"/>
          <w:szCs w:val="24"/>
        </w:rPr>
        <w:t xml:space="preserve"> очень просто сказала и не совсем корректно, потому что нельзя говорить, что </w:t>
      </w:r>
      <w:r w:rsidR="00BF252A">
        <w:rPr>
          <w:rFonts w:ascii="Times New Roman" w:hAnsi="Times New Roman" w:cs="Times New Roman"/>
          <w:sz w:val="24"/>
          <w:szCs w:val="24"/>
        </w:rPr>
        <w:t>«</w:t>
      </w:r>
      <w:r w:rsidRPr="00E5755F">
        <w:rPr>
          <w:rFonts w:ascii="Times New Roman" w:hAnsi="Times New Roman" w:cs="Times New Roman"/>
          <w:sz w:val="24"/>
          <w:szCs w:val="24"/>
        </w:rPr>
        <w:t>мы поехали в другое Подразделение за Ядром Синтеза</w:t>
      </w:r>
      <w:r w:rsidR="00BF252A">
        <w:rPr>
          <w:rFonts w:ascii="Times New Roman" w:hAnsi="Times New Roman" w:cs="Times New Roman"/>
          <w:sz w:val="24"/>
          <w:szCs w:val="24"/>
        </w:rPr>
        <w:t>»</w:t>
      </w:r>
      <w:r w:rsidRPr="00E5755F">
        <w:rPr>
          <w:rFonts w:ascii="Times New Roman" w:hAnsi="Times New Roman" w:cs="Times New Roman"/>
          <w:sz w:val="24"/>
          <w:szCs w:val="24"/>
        </w:rPr>
        <w:t>, должны быть более высокие ипостасные цели. Ну, упростим форму, скажем, как сказали. Вот как вы думаете, это задача для Подразделения Совета Изначально Вышестоящего Отца</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Помните</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w:t>
      </w:r>
      <w:r w:rsidR="00BF252A">
        <w:rPr>
          <w:rFonts w:ascii="Times New Roman" w:hAnsi="Times New Roman" w:cs="Times New Roman"/>
          <w:sz w:val="24"/>
          <w:szCs w:val="24"/>
        </w:rPr>
        <w:t>«А</w:t>
      </w:r>
      <w:r w:rsidRPr="00E5755F">
        <w:rPr>
          <w:rFonts w:ascii="Times New Roman" w:hAnsi="Times New Roman" w:cs="Times New Roman"/>
          <w:sz w:val="24"/>
          <w:szCs w:val="24"/>
        </w:rPr>
        <w:t xml:space="preserve"> кого бы нам послать?</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Мы собираем группу возможных и в человеческой возможности, чтобы было</w:t>
      </w:r>
      <w:r w:rsidR="009A12DB">
        <w:rPr>
          <w:rFonts w:ascii="Times New Roman" w:hAnsi="Times New Roman" w:cs="Times New Roman"/>
          <w:sz w:val="24"/>
          <w:szCs w:val="24"/>
        </w:rPr>
        <w:t>,</w:t>
      </w:r>
      <w:r w:rsidRPr="00E5755F">
        <w:rPr>
          <w:rFonts w:ascii="Times New Roman" w:hAnsi="Times New Roman" w:cs="Times New Roman"/>
          <w:sz w:val="24"/>
          <w:szCs w:val="24"/>
        </w:rPr>
        <w:t xml:space="preserve"> чем себя обеспечить в поездке</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и в должностно полномочной и отправляем гонцов</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w:t>
      </w:r>
      <w:r w:rsidR="00BF252A">
        <w:rPr>
          <w:rFonts w:ascii="Times New Roman" w:hAnsi="Times New Roman" w:cs="Times New Roman"/>
          <w:sz w:val="24"/>
          <w:szCs w:val="24"/>
        </w:rPr>
        <w:t>Л</w:t>
      </w:r>
      <w:r w:rsidRPr="00E5755F">
        <w:rPr>
          <w:rFonts w:ascii="Times New Roman" w:hAnsi="Times New Roman" w:cs="Times New Roman"/>
          <w:sz w:val="24"/>
          <w:szCs w:val="24"/>
        </w:rPr>
        <w:t>ибо это личное устремление каждого</w:t>
      </w:r>
      <w:r w:rsidR="00BF252A">
        <w:rPr>
          <w:rFonts w:ascii="Times New Roman" w:hAnsi="Times New Roman" w:cs="Times New Roman"/>
          <w:sz w:val="24"/>
          <w:szCs w:val="24"/>
        </w:rPr>
        <w:t>?</w:t>
      </w:r>
      <w:r w:rsidRPr="00E5755F">
        <w:rPr>
          <w:rFonts w:ascii="Times New Roman" w:hAnsi="Times New Roman" w:cs="Times New Roman"/>
          <w:sz w:val="24"/>
          <w:szCs w:val="24"/>
        </w:rPr>
        <w:t xml:space="preserve"> И вот там группа товарищей разошлась во мнениях. А ответ очень прост. Я думаю, вы тоже как-нибудь получали черенком о том, о ч</w:t>
      </w:r>
      <w:r w:rsidR="00BF252A">
        <w:rPr>
          <w:rFonts w:ascii="Times New Roman" w:hAnsi="Times New Roman" w:cs="Times New Roman"/>
          <w:sz w:val="24"/>
          <w:szCs w:val="24"/>
        </w:rPr>
        <w:t>ё</w:t>
      </w:r>
      <w:r w:rsidRPr="00E5755F">
        <w:rPr>
          <w:rFonts w:ascii="Times New Roman" w:hAnsi="Times New Roman" w:cs="Times New Roman"/>
          <w:sz w:val="24"/>
          <w:szCs w:val="24"/>
        </w:rPr>
        <w:t>м вы спотыкаетесь каждый раз по</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 xml:space="preserve">своему замечательному даже не лбу, а вы нет, вы получаете </w:t>
      </w:r>
      <w:proofErr w:type="gramStart"/>
      <w:r w:rsidRPr="00E5755F">
        <w:rPr>
          <w:rFonts w:ascii="Times New Roman" w:hAnsi="Times New Roman" w:cs="Times New Roman"/>
          <w:sz w:val="24"/>
          <w:szCs w:val="24"/>
        </w:rPr>
        <w:t>по</w:t>
      </w:r>
      <w:r w:rsidR="00BF252A">
        <w:rPr>
          <w:rFonts w:ascii="Times New Roman" w:hAnsi="Times New Roman" w:cs="Times New Roman"/>
          <w:sz w:val="24"/>
          <w:szCs w:val="24"/>
        </w:rPr>
        <w:t xml:space="preserve"> </w:t>
      </w:r>
      <w:r w:rsidRPr="00E5755F">
        <w:rPr>
          <w:rFonts w:ascii="Times New Roman" w:hAnsi="Times New Roman" w:cs="Times New Roman"/>
          <w:sz w:val="24"/>
          <w:szCs w:val="24"/>
        </w:rPr>
        <w:t>своему</w:t>
      </w:r>
      <w:proofErr w:type="gramEnd"/>
      <w:r w:rsidRPr="00E5755F">
        <w:rPr>
          <w:rFonts w:ascii="Times New Roman" w:hAnsi="Times New Roman" w:cs="Times New Roman"/>
          <w:sz w:val="24"/>
          <w:szCs w:val="24"/>
        </w:rPr>
        <w:t xml:space="preserve"> Око</w:t>
      </w:r>
      <w:r w:rsidR="00BF252A">
        <w:rPr>
          <w:rFonts w:ascii="Times New Roman" w:hAnsi="Times New Roman" w:cs="Times New Roman"/>
          <w:sz w:val="24"/>
          <w:szCs w:val="24"/>
        </w:rPr>
        <w:t>.</w:t>
      </w:r>
    </w:p>
    <w:p w14:paraId="53DA4023" w14:textId="63E72A90" w:rsidR="00501851" w:rsidRPr="00E5755F" w:rsidRDefault="00BF252A"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lastRenderedPageBreak/>
        <w:t>У</w:t>
      </w:r>
      <w:r w:rsidR="00501851" w:rsidRPr="00E5755F">
        <w:rPr>
          <w:rFonts w:ascii="Times New Roman" w:hAnsi="Times New Roman" w:cs="Times New Roman"/>
          <w:sz w:val="24"/>
          <w:szCs w:val="24"/>
        </w:rPr>
        <w:t xml:space="preserve"> нас же с вами на вершине лба фиксируется Око. Причём, если посмотреть на него не с точки зрения роста </w:t>
      </w:r>
      <w:r>
        <w:rPr>
          <w:rFonts w:ascii="Times New Roman" w:hAnsi="Times New Roman" w:cs="Times New Roman"/>
          <w:sz w:val="24"/>
          <w:szCs w:val="24"/>
        </w:rPr>
        <w:t>Ч</w:t>
      </w:r>
      <w:r w:rsidR="00501851" w:rsidRPr="00E5755F">
        <w:rPr>
          <w:rFonts w:ascii="Times New Roman" w:hAnsi="Times New Roman" w:cs="Times New Roman"/>
          <w:sz w:val="24"/>
          <w:szCs w:val="24"/>
        </w:rPr>
        <w:t xml:space="preserve">асти, как у Совершенного Человека, это там оно вокруг вас развёртывается контуром, и вы стоите в центровке Ока. А если посмотреть на работу вообще </w:t>
      </w:r>
      <w:r>
        <w:rPr>
          <w:rFonts w:ascii="Times New Roman" w:hAnsi="Times New Roman" w:cs="Times New Roman"/>
          <w:sz w:val="24"/>
          <w:szCs w:val="24"/>
        </w:rPr>
        <w:t>Ч</w:t>
      </w:r>
      <w:r w:rsidR="00501851" w:rsidRPr="00E5755F">
        <w:rPr>
          <w:rFonts w:ascii="Times New Roman" w:hAnsi="Times New Roman" w:cs="Times New Roman"/>
          <w:sz w:val="24"/>
          <w:szCs w:val="24"/>
        </w:rPr>
        <w:t>асти</w:t>
      </w:r>
      <w:r w:rsidR="00797519">
        <w:rPr>
          <w:rFonts w:ascii="Times New Roman" w:hAnsi="Times New Roman" w:cs="Times New Roman"/>
          <w:sz w:val="24"/>
          <w:szCs w:val="24"/>
        </w:rPr>
        <w:t>:</w:t>
      </w:r>
      <w:r w:rsidR="00501851" w:rsidRPr="00E5755F">
        <w:rPr>
          <w:rFonts w:ascii="Times New Roman" w:hAnsi="Times New Roman" w:cs="Times New Roman"/>
          <w:sz w:val="24"/>
          <w:szCs w:val="24"/>
        </w:rPr>
        <w:t xml:space="preserve"> пусть </w:t>
      </w:r>
      <w:r w:rsidR="00797519">
        <w:rPr>
          <w:rFonts w:ascii="Times New Roman" w:hAnsi="Times New Roman" w:cs="Times New Roman"/>
          <w:sz w:val="24"/>
          <w:szCs w:val="24"/>
        </w:rPr>
        <w:t>В</w:t>
      </w:r>
      <w:r w:rsidR="00501851" w:rsidRPr="00E5755F">
        <w:rPr>
          <w:rFonts w:ascii="Times New Roman" w:hAnsi="Times New Roman" w:cs="Times New Roman"/>
          <w:sz w:val="24"/>
          <w:szCs w:val="24"/>
        </w:rPr>
        <w:t xml:space="preserve">ысшей, пусть базовой части, </w:t>
      </w:r>
      <w:r w:rsidR="00797519">
        <w:rPr>
          <w:rFonts w:ascii="Times New Roman" w:hAnsi="Times New Roman" w:cs="Times New Roman"/>
          <w:sz w:val="24"/>
          <w:szCs w:val="24"/>
        </w:rPr>
        <w:t xml:space="preserve">— </w:t>
      </w:r>
      <w:r w:rsidR="00501851" w:rsidRPr="00E5755F">
        <w:rPr>
          <w:rFonts w:ascii="Times New Roman" w:hAnsi="Times New Roman" w:cs="Times New Roman"/>
          <w:sz w:val="24"/>
          <w:szCs w:val="24"/>
        </w:rPr>
        <w:t>это просто сгусток Синтеза Любви в вашем теле, который ещё надо раскрыть</w:t>
      </w:r>
      <w:r w:rsidR="00797519">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sidR="00797519">
        <w:rPr>
          <w:rFonts w:ascii="Times New Roman" w:hAnsi="Times New Roman" w:cs="Times New Roman"/>
          <w:sz w:val="24"/>
          <w:szCs w:val="24"/>
        </w:rPr>
        <w:t>И</w:t>
      </w:r>
      <w:r w:rsidR="00501851" w:rsidRPr="00E5755F">
        <w:rPr>
          <w:rFonts w:ascii="Times New Roman" w:hAnsi="Times New Roman" w:cs="Times New Roman"/>
          <w:sz w:val="24"/>
          <w:szCs w:val="24"/>
        </w:rPr>
        <w:t xml:space="preserve"> нам так кажется, </w:t>
      </w:r>
      <w:r w:rsidR="009A12DB">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сейчас зобу дыхание спёрло, </w:t>
      </w:r>
      <w:r w:rsidR="009A12DB">
        <w:rPr>
          <w:rFonts w:ascii="Times New Roman" w:hAnsi="Times New Roman" w:cs="Times New Roman"/>
          <w:sz w:val="24"/>
          <w:szCs w:val="24"/>
        </w:rPr>
        <w:t xml:space="preserve">— </w:t>
      </w:r>
      <w:r w:rsidR="00501851" w:rsidRPr="00E5755F">
        <w:rPr>
          <w:rFonts w:ascii="Times New Roman" w:hAnsi="Times New Roman" w:cs="Times New Roman"/>
          <w:sz w:val="24"/>
          <w:szCs w:val="24"/>
        </w:rPr>
        <w:t>и нам так кажется, что мы тут типа святые горшки лепим</w:t>
      </w:r>
      <w:r w:rsidR="00797519">
        <w:rPr>
          <w:rFonts w:ascii="Times New Roman" w:hAnsi="Times New Roman" w:cs="Times New Roman"/>
          <w:sz w:val="24"/>
          <w:szCs w:val="24"/>
        </w:rPr>
        <w:t xml:space="preserve"> – </w:t>
      </w:r>
      <w:r w:rsidR="00501851" w:rsidRPr="00E5755F">
        <w:rPr>
          <w:rFonts w:ascii="Times New Roman" w:hAnsi="Times New Roman" w:cs="Times New Roman"/>
          <w:sz w:val="24"/>
          <w:szCs w:val="24"/>
        </w:rPr>
        <w:t>возожжём это Око. Это вопрос не в вас, это реакция на Око, ваша же реакция на Око, по</w:t>
      </w:r>
      <w:r w:rsidR="00797519">
        <w:rPr>
          <w:rFonts w:ascii="Times New Roman" w:hAnsi="Times New Roman" w:cs="Times New Roman"/>
          <w:sz w:val="24"/>
          <w:szCs w:val="24"/>
        </w:rPr>
        <w:t xml:space="preserve"> </w:t>
      </w:r>
      <w:r w:rsidR="00501851" w:rsidRPr="00E5755F">
        <w:rPr>
          <w:rFonts w:ascii="Times New Roman" w:hAnsi="Times New Roman" w:cs="Times New Roman"/>
          <w:sz w:val="24"/>
          <w:szCs w:val="24"/>
        </w:rPr>
        <w:t>тому</w:t>
      </w:r>
      <w:r w:rsidR="00797519">
        <w:rPr>
          <w:rFonts w:ascii="Times New Roman" w:hAnsi="Times New Roman" w:cs="Times New Roman"/>
          <w:sz w:val="24"/>
          <w:szCs w:val="24"/>
        </w:rPr>
        <w:t>,</w:t>
      </w:r>
      <w:r w:rsidR="00501851" w:rsidRPr="00E5755F">
        <w:rPr>
          <w:rFonts w:ascii="Times New Roman" w:hAnsi="Times New Roman" w:cs="Times New Roman"/>
          <w:sz w:val="24"/>
          <w:szCs w:val="24"/>
        </w:rPr>
        <w:t xml:space="preserve"> что вы услышали, что оно у вас как </w:t>
      </w:r>
      <w:r>
        <w:rPr>
          <w:rFonts w:ascii="Times New Roman" w:hAnsi="Times New Roman" w:cs="Times New Roman"/>
          <w:sz w:val="24"/>
          <w:szCs w:val="24"/>
        </w:rPr>
        <w:t>д</w:t>
      </w:r>
      <w:r w:rsidR="00501851" w:rsidRPr="00E5755F">
        <w:rPr>
          <w:rFonts w:ascii="Times New Roman" w:hAnsi="Times New Roman" w:cs="Times New Roman"/>
          <w:sz w:val="24"/>
          <w:szCs w:val="24"/>
        </w:rPr>
        <w:t>уля скрутилось</w:t>
      </w:r>
      <w:r w:rsidR="009A12DB">
        <w:rPr>
          <w:rFonts w:ascii="Times New Roman" w:hAnsi="Times New Roman" w:cs="Times New Roman"/>
          <w:sz w:val="24"/>
          <w:szCs w:val="24"/>
        </w:rPr>
        <w:t xml:space="preserve"> и</w:t>
      </w:r>
      <w:r w:rsidR="00501851" w:rsidRPr="00E5755F">
        <w:rPr>
          <w:rFonts w:ascii="Times New Roman" w:hAnsi="Times New Roman" w:cs="Times New Roman"/>
          <w:sz w:val="24"/>
          <w:szCs w:val="24"/>
        </w:rPr>
        <w:t xml:space="preserve"> стоит вот тут вот, на вершине роста волос, и где-то там, внутри, погружается. Но на самом деле оно скрутилось, оно вот просто плотная фиксация Любви. Всё</w:t>
      </w:r>
      <w:r w:rsidR="00797519">
        <w:rPr>
          <w:rFonts w:ascii="Times New Roman" w:hAnsi="Times New Roman" w:cs="Times New Roman"/>
          <w:sz w:val="24"/>
          <w:szCs w:val="24"/>
        </w:rPr>
        <w:t xml:space="preserve">. </w:t>
      </w:r>
      <w:r w:rsidR="00501851" w:rsidRPr="00797519">
        <w:rPr>
          <w:rFonts w:ascii="Times New Roman" w:hAnsi="Times New Roman" w:cs="Times New Roman"/>
          <w:b/>
          <w:bCs/>
          <w:sz w:val="24"/>
          <w:szCs w:val="24"/>
        </w:rPr>
        <w:t>Око надо распаковать, раскрыть, чтобы в его вершине подготовки были видны, подготовки были видны.</w:t>
      </w:r>
      <w:r w:rsidR="00501851" w:rsidRPr="00E5755F">
        <w:rPr>
          <w:rFonts w:ascii="Times New Roman" w:hAnsi="Times New Roman" w:cs="Times New Roman"/>
          <w:sz w:val="24"/>
          <w:szCs w:val="24"/>
        </w:rPr>
        <w:t xml:space="preserve"> </w:t>
      </w:r>
    </w:p>
    <w:p w14:paraId="21F7054E" w14:textId="261C7BAD" w:rsidR="00797519"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у нас 8 видов реализации, на 8 не замахнусь даже с вами</w:t>
      </w:r>
      <w:r w:rsidR="00797519">
        <w:rPr>
          <w:rFonts w:ascii="Times New Roman" w:hAnsi="Times New Roman" w:cs="Times New Roman"/>
          <w:sz w:val="24"/>
          <w:szCs w:val="24"/>
        </w:rPr>
        <w:t>, н</w:t>
      </w:r>
      <w:r w:rsidRPr="00E5755F">
        <w:rPr>
          <w:rFonts w:ascii="Times New Roman" w:hAnsi="Times New Roman" w:cs="Times New Roman"/>
          <w:sz w:val="24"/>
          <w:szCs w:val="24"/>
        </w:rPr>
        <w:t>о хотя бы по 5 реализациям, по 6 реализациям. Ядерную тоже надо брать, у вас подготовки должны в Око хотя бы быть возожжены периодически. Так вот о ч</w:t>
      </w:r>
      <w:r w:rsidR="00797519">
        <w:rPr>
          <w:rFonts w:ascii="Times New Roman" w:hAnsi="Times New Roman" w:cs="Times New Roman"/>
          <w:sz w:val="24"/>
          <w:szCs w:val="24"/>
        </w:rPr>
        <w:t>ё</w:t>
      </w:r>
      <w:r w:rsidRPr="00E5755F">
        <w:rPr>
          <w:rFonts w:ascii="Times New Roman" w:hAnsi="Times New Roman" w:cs="Times New Roman"/>
          <w:sz w:val="24"/>
          <w:szCs w:val="24"/>
        </w:rPr>
        <w:t xml:space="preserve">м речь. И когда вы возжигаете с точки зрения работы, а как мы вообще смотрим на Ядра? Вот вообще, здесь есть </w:t>
      </w:r>
      <w:r w:rsidR="00797519">
        <w:rPr>
          <w:rFonts w:ascii="Times New Roman" w:hAnsi="Times New Roman" w:cs="Times New Roman"/>
          <w:sz w:val="24"/>
          <w:szCs w:val="24"/>
        </w:rPr>
        <w:t>«</w:t>
      </w:r>
      <w:r w:rsidRPr="00E5755F">
        <w:rPr>
          <w:rFonts w:ascii="Times New Roman" w:hAnsi="Times New Roman" w:cs="Times New Roman"/>
          <w:sz w:val="24"/>
          <w:szCs w:val="24"/>
        </w:rPr>
        <w:t>финт ушами</w:t>
      </w:r>
      <w:r w:rsidR="00797519">
        <w:rPr>
          <w:rFonts w:ascii="Times New Roman" w:hAnsi="Times New Roman" w:cs="Times New Roman"/>
          <w:sz w:val="24"/>
          <w:szCs w:val="24"/>
        </w:rPr>
        <w:t>»</w:t>
      </w:r>
      <w:r w:rsidRPr="00E5755F">
        <w:rPr>
          <w:rFonts w:ascii="Times New Roman" w:hAnsi="Times New Roman" w:cs="Times New Roman"/>
          <w:sz w:val="24"/>
          <w:szCs w:val="24"/>
        </w:rPr>
        <w:t>. Если в Подразделении есть это Ядро Синтеза, есть это Ядро Синтеза, даже если вы его прошли этот Синтез 10 лет назад, но вы решили восьмерицей поехать в другое Подразделение и обновить Ядро</w:t>
      </w:r>
      <w:r w:rsidR="00797519">
        <w:rPr>
          <w:rFonts w:ascii="Times New Roman" w:hAnsi="Times New Roman" w:cs="Times New Roman"/>
          <w:sz w:val="24"/>
          <w:szCs w:val="24"/>
        </w:rPr>
        <w:t>, в</w:t>
      </w:r>
      <w:r w:rsidRPr="00E5755F">
        <w:rPr>
          <w:rFonts w:ascii="Times New Roman" w:hAnsi="Times New Roman" w:cs="Times New Roman"/>
          <w:sz w:val="24"/>
          <w:szCs w:val="24"/>
        </w:rPr>
        <w:t>ы едете не за Ядром для Подразделения</w:t>
      </w:r>
      <w:r w:rsidR="00797519">
        <w:rPr>
          <w:rFonts w:ascii="Times New Roman" w:hAnsi="Times New Roman" w:cs="Times New Roman"/>
          <w:sz w:val="24"/>
          <w:szCs w:val="24"/>
        </w:rPr>
        <w:t>, н</w:t>
      </w:r>
      <w:r w:rsidRPr="00E5755F">
        <w:rPr>
          <w:rFonts w:ascii="Times New Roman" w:hAnsi="Times New Roman" w:cs="Times New Roman"/>
          <w:sz w:val="24"/>
          <w:szCs w:val="24"/>
        </w:rPr>
        <w:t xml:space="preserve">о ввосьмером вы привезёте в Подразделение, </w:t>
      </w:r>
      <w:r w:rsidR="009A12DB">
        <w:rPr>
          <w:rFonts w:ascii="Times New Roman" w:hAnsi="Times New Roman" w:cs="Times New Roman"/>
          <w:sz w:val="24"/>
          <w:szCs w:val="24"/>
        </w:rPr>
        <w:t xml:space="preserve">— </w:t>
      </w:r>
      <w:r w:rsidRPr="00E5755F">
        <w:rPr>
          <w:rFonts w:ascii="Times New Roman" w:hAnsi="Times New Roman" w:cs="Times New Roman"/>
          <w:sz w:val="24"/>
          <w:szCs w:val="24"/>
        </w:rPr>
        <w:t xml:space="preserve">а для себя, для своей внутренней </w:t>
      </w:r>
      <w:r w:rsidR="00797519">
        <w:rPr>
          <w:rFonts w:ascii="Times New Roman" w:hAnsi="Times New Roman" w:cs="Times New Roman"/>
          <w:sz w:val="24"/>
          <w:szCs w:val="24"/>
        </w:rPr>
        <w:t>И</w:t>
      </w:r>
      <w:r w:rsidRPr="00E5755F">
        <w:rPr>
          <w:rFonts w:ascii="Times New Roman" w:hAnsi="Times New Roman" w:cs="Times New Roman"/>
          <w:sz w:val="24"/>
          <w:szCs w:val="24"/>
        </w:rPr>
        <w:t>постасности. Если в Подразделении нет этого Ядра, вы едете с двумя целями</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и для личного восхождения, и для восхождения Подразделения</w:t>
      </w:r>
      <w:r w:rsidR="009A12DB">
        <w:rPr>
          <w:rFonts w:ascii="Times New Roman" w:hAnsi="Times New Roman" w:cs="Times New Roman"/>
          <w:sz w:val="24"/>
          <w:szCs w:val="24"/>
        </w:rPr>
        <w:t>.</w:t>
      </w:r>
      <w:r w:rsidRPr="00E5755F">
        <w:rPr>
          <w:rFonts w:ascii="Times New Roman" w:hAnsi="Times New Roman" w:cs="Times New Roman"/>
          <w:sz w:val="24"/>
          <w:szCs w:val="24"/>
        </w:rPr>
        <w:t xml:space="preserve"> </w:t>
      </w:r>
      <w:r w:rsidR="009A12DB">
        <w:rPr>
          <w:rFonts w:ascii="Times New Roman" w:hAnsi="Times New Roman" w:cs="Times New Roman"/>
          <w:sz w:val="24"/>
          <w:szCs w:val="24"/>
        </w:rPr>
        <w:t>И</w:t>
      </w:r>
      <w:r w:rsidRPr="00E5755F">
        <w:rPr>
          <w:rFonts w:ascii="Times New Roman" w:hAnsi="Times New Roman" w:cs="Times New Roman"/>
          <w:sz w:val="24"/>
          <w:szCs w:val="24"/>
        </w:rPr>
        <w:t xml:space="preserve"> вот вроде бы это, кстати, ипостасный пример. Потому что вот эта разница базовая</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w:t>
      </w:r>
      <w:r w:rsidR="00797519">
        <w:rPr>
          <w:rFonts w:ascii="Times New Roman" w:hAnsi="Times New Roman" w:cs="Times New Roman"/>
          <w:sz w:val="24"/>
          <w:szCs w:val="24"/>
        </w:rPr>
        <w:t>К</w:t>
      </w:r>
      <w:r w:rsidRPr="00E5755F">
        <w:rPr>
          <w:rFonts w:ascii="Times New Roman" w:hAnsi="Times New Roman" w:cs="Times New Roman"/>
          <w:sz w:val="24"/>
          <w:szCs w:val="24"/>
        </w:rPr>
        <w:t xml:space="preserve">огда мы немного </w:t>
      </w:r>
      <w:r w:rsidR="00797519">
        <w:rPr>
          <w:rFonts w:ascii="Times New Roman" w:hAnsi="Times New Roman" w:cs="Times New Roman"/>
          <w:sz w:val="24"/>
          <w:szCs w:val="24"/>
        </w:rPr>
        <w:t>С</w:t>
      </w:r>
      <w:r w:rsidRPr="00E5755F">
        <w:rPr>
          <w:rFonts w:ascii="Times New Roman" w:hAnsi="Times New Roman" w:cs="Times New Roman"/>
          <w:sz w:val="24"/>
          <w:szCs w:val="24"/>
        </w:rPr>
        <w:t xml:space="preserve">тандарты, </w:t>
      </w:r>
      <w:r w:rsidR="00797519">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что мы любим делать со </w:t>
      </w:r>
      <w:r w:rsidR="00797519">
        <w:rPr>
          <w:rFonts w:ascii="Times New Roman" w:hAnsi="Times New Roman" w:cs="Times New Roman"/>
          <w:sz w:val="24"/>
          <w:szCs w:val="24"/>
        </w:rPr>
        <w:t>С</w:t>
      </w:r>
      <w:r w:rsidRPr="00E5755F">
        <w:rPr>
          <w:rFonts w:ascii="Times New Roman" w:hAnsi="Times New Roman" w:cs="Times New Roman"/>
          <w:sz w:val="24"/>
          <w:szCs w:val="24"/>
        </w:rPr>
        <w:t>тандартами и с границами</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w:t>
      </w:r>
      <w:r w:rsidR="00797519">
        <w:rPr>
          <w:rFonts w:ascii="Times New Roman" w:hAnsi="Times New Roman" w:cs="Times New Roman"/>
          <w:sz w:val="24"/>
          <w:szCs w:val="24"/>
        </w:rPr>
        <w:t xml:space="preserve">— </w:t>
      </w:r>
      <w:r w:rsidRPr="00E5755F">
        <w:rPr>
          <w:rFonts w:ascii="Times New Roman" w:hAnsi="Times New Roman" w:cs="Times New Roman"/>
          <w:sz w:val="24"/>
          <w:szCs w:val="24"/>
        </w:rPr>
        <w:t xml:space="preserve">мы их любим либо размыливать, вот мы размыли границы, чтобы перестать видеть чёткий </w:t>
      </w:r>
      <w:r w:rsidR="00BF252A">
        <w:rPr>
          <w:rFonts w:ascii="Times New Roman" w:hAnsi="Times New Roman" w:cs="Times New Roman"/>
          <w:sz w:val="24"/>
          <w:szCs w:val="24"/>
        </w:rPr>
        <w:t>С</w:t>
      </w:r>
      <w:r w:rsidRPr="00E5755F">
        <w:rPr>
          <w:rFonts w:ascii="Times New Roman" w:hAnsi="Times New Roman" w:cs="Times New Roman"/>
          <w:sz w:val="24"/>
          <w:szCs w:val="24"/>
        </w:rPr>
        <w:t>тандарт и в случае чего свободно перешагнём.</w:t>
      </w:r>
      <w:r w:rsidR="00797519">
        <w:rPr>
          <w:rFonts w:ascii="Times New Roman" w:hAnsi="Times New Roman" w:cs="Times New Roman"/>
          <w:sz w:val="24"/>
          <w:szCs w:val="24"/>
        </w:rPr>
        <w:t xml:space="preserve"> </w:t>
      </w:r>
      <w:r w:rsidRPr="00E5755F">
        <w:rPr>
          <w:rFonts w:ascii="Times New Roman" w:hAnsi="Times New Roman" w:cs="Times New Roman"/>
          <w:sz w:val="24"/>
          <w:szCs w:val="24"/>
        </w:rPr>
        <w:t xml:space="preserve">Ну, когда же оно стёрто, размылено, ты ж как бы не знаешь, что ты переходишь норму не норму, стандарт не стандарт. Ты взял, перешёл по принципу </w:t>
      </w:r>
      <w:r w:rsidR="009A12DB">
        <w:rPr>
          <w:rFonts w:ascii="Times New Roman" w:hAnsi="Times New Roman" w:cs="Times New Roman"/>
          <w:sz w:val="24"/>
          <w:szCs w:val="24"/>
        </w:rPr>
        <w:t>«</w:t>
      </w:r>
      <w:r w:rsidRPr="00E5755F">
        <w:rPr>
          <w:rFonts w:ascii="Times New Roman" w:hAnsi="Times New Roman" w:cs="Times New Roman"/>
          <w:sz w:val="24"/>
          <w:szCs w:val="24"/>
        </w:rPr>
        <w:t>если не запрещают, то можно</w:t>
      </w:r>
      <w:r w:rsidR="009A12DB">
        <w:rPr>
          <w:rFonts w:ascii="Times New Roman" w:hAnsi="Times New Roman" w:cs="Times New Roman"/>
          <w:sz w:val="24"/>
          <w:szCs w:val="24"/>
        </w:rPr>
        <w:t>»</w:t>
      </w:r>
      <w:r w:rsidRPr="00E5755F">
        <w:rPr>
          <w:rFonts w:ascii="Times New Roman" w:hAnsi="Times New Roman" w:cs="Times New Roman"/>
          <w:sz w:val="24"/>
          <w:szCs w:val="24"/>
        </w:rPr>
        <w:t>.</w:t>
      </w:r>
    </w:p>
    <w:p w14:paraId="3F67072D" w14:textId="77777777" w:rsidR="0092470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для Ипостаси, Учителя, Владыки и Аватара. Ипостась, Учитель, Владыка</w:t>
      </w:r>
      <w:r w:rsidR="00797519">
        <w:rPr>
          <w:rFonts w:ascii="Times New Roman" w:hAnsi="Times New Roman" w:cs="Times New Roman"/>
          <w:sz w:val="24"/>
          <w:szCs w:val="24"/>
        </w:rPr>
        <w:t xml:space="preserve"> — </w:t>
      </w:r>
      <w:r w:rsidRPr="00E5755F">
        <w:rPr>
          <w:rFonts w:ascii="Times New Roman" w:hAnsi="Times New Roman" w:cs="Times New Roman"/>
          <w:sz w:val="24"/>
          <w:szCs w:val="24"/>
        </w:rPr>
        <w:t xml:space="preserve">вот для этих </w:t>
      </w:r>
      <w:r w:rsidR="00797519">
        <w:rPr>
          <w:rFonts w:ascii="Times New Roman" w:hAnsi="Times New Roman" w:cs="Times New Roman"/>
          <w:sz w:val="24"/>
          <w:szCs w:val="24"/>
        </w:rPr>
        <w:t>четырёх</w:t>
      </w:r>
      <w:r w:rsidRPr="00E5755F">
        <w:rPr>
          <w:rFonts w:ascii="Times New Roman" w:hAnsi="Times New Roman" w:cs="Times New Roman"/>
          <w:sz w:val="24"/>
          <w:szCs w:val="24"/>
        </w:rPr>
        <w:t xml:space="preserve"> явлений нельзя размывать границы</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от слова </w:t>
      </w:r>
      <w:r w:rsidR="00797519">
        <w:rPr>
          <w:rFonts w:ascii="Times New Roman" w:hAnsi="Times New Roman" w:cs="Times New Roman"/>
          <w:sz w:val="24"/>
          <w:szCs w:val="24"/>
        </w:rPr>
        <w:t>«</w:t>
      </w:r>
      <w:r w:rsidRPr="00E5755F">
        <w:rPr>
          <w:rFonts w:ascii="Times New Roman" w:hAnsi="Times New Roman" w:cs="Times New Roman"/>
          <w:sz w:val="24"/>
          <w:szCs w:val="24"/>
        </w:rPr>
        <w:t>совсем</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То есть, да, мы должны с вами </w:t>
      </w:r>
      <w:r w:rsidR="00797519">
        <w:rPr>
          <w:rFonts w:ascii="Times New Roman" w:hAnsi="Times New Roman" w:cs="Times New Roman"/>
          <w:sz w:val="24"/>
          <w:szCs w:val="24"/>
        </w:rPr>
        <w:t>зн</w:t>
      </w:r>
      <w:r w:rsidRPr="00E5755F">
        <w:rPr>
          <w:rFonts w:ascii="Times New Roman" w:hAnsi="Times New Roman" w:cs="Times New Roman"/>
          <w:sz w:val="24"/>
          <w:szCs w:val="24"/>
        </w:rPr>
        <w:t xml:space="preserve">ать </w:t>
      </w:r>
      <w:r w:rsidR="00797519">
        <w:rPr>
          <w:rFonts w:ascii="Times New Roman" w:hAnsi="Times New Roman" w:cs="Times New Roman"/>
          <w:sz w:val="24"/>
          <w:szCs w:val="24"/>
        </w:rPr>
        <w:t>С</w:t>
      </w:r>
      <w:r w:rsidRPr="00E5755F">
        <w:rPr>
          <w:rFonts w:ascii="Times New Roman" w:hAnsi="Times New Roman" w:cs="Times New Roman"/>
          <w:sz w:val="24"/>
          <w:szCs w:val="24"/>
        </w:rPr>
        <w:t>тандарт, мы должны его с Аватар</w:t>
      </w:r>
      <w:r w:rsidR="00797519">
        <w:rPr>
          <w:rFonts w:ascii="Times New Roman" w:hAnsi="Times New Roman" w:cs="Times New Roman"/>
          <w:sz w:val="24"/>
          <w:szCs w:val="24"/>
        </w:rPr>
        <w:t>ом</w:t>
      </w:r>
      <w:r w:rsidRPr="00E5755F">
        <w:rPr>
          <w:rFonts w:ascii="Times New Roman" w:hAnsi="Times New Roman" w:cs="Times New Roman"/>
          <w:sz w:val="24"/>
          <w:szCs w:val="24"/>
        </w:rPr>
        <w:t xml:space="preserve"> Синтеза Кут Хуми расширять. Поэтому мы сейчас стяжали базовые 16 космических явлений масштаба ИВДИВО в расширении масштаба переключились с архетипического на космическое явление Синтеза. И вот мы должны не растирать границы, что </w:t>
      </w:r>
      <w:r w:rsidR="00797519">
        <w:rPr>
          <w:rFonts w:ascii="Times New Roman" w:hAnsi="Times New Roman" w:cs="Times New Roman"/>
          <w:sz w:val="24"/>
          <w:szCs w:val="24"/>
        </w:rPr>
        <w:t>«</w:t>
      </w:r>
      <w:r w:rsidRPr="00E5755F">
        <w:rPr>
          <w:rFonts w:ascii="Times New Roman" w:hAnsi="Times New Roman" w:cs="Times New Roman"/>
          <w:sz w:val="24"/>
          <w:szCs w:val="24"/>
        </w:rPr>
        <w:t>если не запрещено, то можно</w:t>
      </w:r>
      <w:r w:rsidR="00797519">
        <w:rPr>
          <w:rFonts w:ascii="Times New Roman" w:hAnsi="Times New Roman" w:cs="Times New Roman"/>
          <w:sz w:val="24"/>
          <w:szCs w:val="24"/>
        </w:rPr>
        <w:t>»</w:t>
      </w:r>
      <w:r w:rsidRPr="00E5755F">
        <w:rPr>
          <w:rFonts w:ascii="Times New Roman" w:hAnsi="Times New Roman" w:cs="Times New Roman"/>
          <w:sz w:val="24"/>
          <w:szCs w:val="24"/>
        </w:rPr>
        <w:t xml:space="preserve">, а наоборот, </w:t>
      </w:r>
      <w:r w:rsidRPr="00924707">
        <w:rPr>
          <w:rFonts w:ascii="Times New Roman" w:hAnsi="Times New Roman" w:cs="Times New Roman"/>
          <w:b/>
          <w:bCs/>
          <w:sz w:val="24"/>
          <w:szCs w:val="24"/>
        </w:rPr>
        <w:t xml:space="preserve">следовать границам, которые устоялись в </w:t>
      </w:r>
      <w:r w:rsidR="00797519" w:rsidRPr="00924707">
        <w:rPr>
          <w:rFonts w:ascii="Times New Roman" w:hAnsi="Times New Roman" w:cs="Times New Roman"/>
          <w:b/>
          <w:bCs/>
          <w:sz w:val="24"/>
          <w:szCs w:val="24"/>
        </w:rPr>
        <w:t>С</w:t>
      </w:r>
      <w:r w:rsidRPr="00924707">
        <w:rPr>
          <w:rFonts w:ascii="Times New Roman" w:hAnsi="Times New Roman" w:cs="Times New Roman"/>
          <w:b/>
          <w:bCs/>
          <w:sz w:val="24"/>
          <w:szCs w:val="24"/>
        </w:rPr>
        <w:t>тандарте</w:t>
      </w:r>
      <w:r w:rsidRPr="00E5755F">
        <w:rPr>
          <w:rFonts w:ascii="Times New Roman" w:hAnsi="Times New Roman" w:cs="Times New Roman"/>
          <w:sz w:val="24"/>
          <w:szCs w:val="24"/>
        </w:rPr>
        <w:t xml:space="preserve"> </w:t>
      </w:r>
      <w:r w:rsidR="00797519">
        <w:rPr>
          <w:rFonts w:ascii="Times New Roman" w:hAnsi="Times New Roman" w:cs="Times New Roman"/>
          <w:sz w:val="24"/>
          <w:szCs w:val="24"/>
        </w:rPr>
        <w:t>Р</w:t>
      </w:r>
      <w:r w:rsidRPr="00E5755F">
        <w:rPr>
          <w:rFonts w:ascii="Times New Roman" w:hAnsi="Times New Roman" w:cs="Times New Roman"/>
          <w:sz w:val="24"/>
          <w:szCs w:val="24"/>
        </w:rPr>
        <w:t xml:space="preserve">аспоряжений, </w:t>
      </w:r>
      <w:r w:rsidR="00797519">
        <w:rPr>
          <w:rFonts w:ascii="Times New Roman" w:hAnsi="Times New Roman" w:cs="Times New Roman"/>
          <w:sz w:val="24"/>
          <w:szCs w:val="24"/>
        </w:rPr>
        <w:t>Р</w:t>
      </w:r>
      <w:r w:rsidRPr="00E5755F">
        <w:rPr>
          <w:rFonts w:ascii="Times New Roman" w:hAnsi="Times New Roman" w:cs="Times New Roman"/>
          <w:sz w:val="24"/>
          <w:szCs w:val="24"/>
        </w:rPr>
        <w:t xml:space="preserve">егламентов, каких-то сообщений на </w:t>
      </w:r>
      <w:r w:rsidR="00797519">
        <w:rPr>
          <w:rFonts w:ascii="Times New Roman" w:hAnsi="Times New Roman" w:cs="Times New Roman"/>
          <w:sz w:val="24"/>
          <w:szCs w:val="24"/>
        </w:rPr>
        <w:t>С</w:t>
      </w:r>
      <w:r w:rsidRPr="00E5755F">
        <w:rPr>
          <w:rFonts w:ascii="Times New Roman" w:hAnsi="Times New Roman" w:cs="Times New Roman"/>
          <w:sz w:val="24"/>
          <w:szCs w:val="24"/>
        </w:rPr>
        <w:t xml:space="preserve">интезах или от Глав ИВДИВО, </w:t>
      </w:r>
      <w:r w:rsidRPr="00924707">
        <w:rPr>
          <w:rFonts w:ascii="Times New Roman" w:hAnsi="Times New Roman" w:cs="Times New Roman"/>
          <w:b/>
          <w:bCs/>
          <w:sz w:val="24"/>
          <w:szCs w:val="24"/>
        </w:rPr>
        <w:t>но</w:t>
      </w:r>
      <w:r w:rsidRPr="00E5755F">
        <w:rPr>
          <w:rFonts w:ascii="Times New Roman" w:hAnsi="Times New Roman" w:cs="Times New Roman"/>
          <w:sz w:val="24"/>
          <w:szCs w:val="24"/>
        </w:rPr>
        <w:t xml:space="preserve"> </w:t>
      </w:r>
      <w:r w:rsidRPr="00924707">
        <w:rPr>
          <w:rFonts w:ascii="Times New Roman" w:hAnsi="Times New Roman" w:cs="Times New Roman"/>
          <w:b/>
          <w:bCs/>
          <w:sz w:val="24"/>
          <w:szCs w:val="24"/>
        </w:rPr>
        <w:t xml:space="preserve">масштабировать и расширять </w:t>
      </w:r>
      <w:r w:rsidR="00924707" w:rsidRPr="00924707">
        <w:rPr>
          <w:rFonts w:ascii="Times New Roman" w:hAnsi="Times New Roman" w:cs="Times New Roman"/>
          <w:b/>
          <w:bCs/>
          <w:sz w:val="24"/>
          <w:szCs w:val="24"/>
        </w:rPr>
        <w:t xml:space="preserve">– </w:t>
      </w:r>
      <w:r w:rsidRPr="00924707">
        <w:rPr>
          <w:rFonts w:ascii="Times New Roman" w:hAnsi="Times New Roman" w:cs="Times New Roman"/>
          <w:b/>
          <w:bCs/>
          <w:sz w:val="24"/>
          <w:szCs w:val="24"/>
        </w:rPr>
        <w:t xml:space="preserve">это и есть задача Ипостаси Космоса </w:t>
      </w:r>
      <w:r w:rsidR="00924707">
        <w:rPr>
          <w:rFonts w:ascii="Times New Roman" w:hAnsi="Times New Roman" w:cs="Times New Roman"/>
          <w:b/>
          <w:bCs/>
          <w:sz w:val="24"/>
          <w:szCs w:val="24"/>
        </w:rPr>
        <w:t xml:space="preserve">— </w:t>
      </w:r>
      <w:r w:rsidRPr="00924707">
        <w:rPr>
          <w:rFonts w:ascii="Times New Roman" w:hAnsi="Times New Roman" w:cs="Times New Roman"/>
          <w:b/>
          <w:bCs/>
          <w:sz w:val="24"/>
          <w:szCs w:val="24"/>
        </w:rPr>
        <w:t xml:space="preserve">по </w:t>
      </w:r>
      <w:r w:rsidR="00924707">
        <w:rPr>
          <w:rFonts w:ascii="Times New Roman" w:hAnsi="Times New Roman" w:cs="Times New Roman"/>
          <w:b/>
          <w:bCs/>
          <w:sz w:val="24"/>
          <w:szCs w:val="24"/>
        </w:rPr>
        <w:t>к</w:t>
      </w:r>
      <w:r w:rsidRPr="00924707">
        <w:rPr>
          <w:rFonts w:ascii="Times New Roman" w:hAnsi="Times New Roman" w:cs="Times New Roman"/>
          <w:b/>
          <w:bCs/>
          <w:sz w:val="24"/>
          <w:szCs w:val="24"/>
        </w:rPr>
        <w:t>осмосам</w:t>
      </w:r>
      <w:r w:rsidRPr="00E5755F">
        <w:rPr>
          <w:rFonts w:ascii="Times New Roman" w:hAnsi="Times New Roman" w:cs="Times New Roman"/>
          <w:sz w:val="24"/>
          <w:szCs w:val="24"/>
        </w:rPr>
        <w:t>. Вот аргументировала понятие</w:t>
      </w:r>
      <w:r w:rsidR="00924707">
        <w:rPr>
          <w:rFonts w:ascii="Times New Roman" w:hAnsi="Times New Roman" w:cs="Times New Roman"/>
          <w:sz w:val="24"/>
          <w:szCs w:val="24"/>
        </w:rPr>
        <w:t>?</w:t>
      </w:r>
      <w:r w:rsidRPr="00E5755F">
        <w:rPr>
          <w:rFonts w:ascii="Times New Roman" w:hAnsi="Times New Roman" w:cs="Times New Roman"/>
          <w:sz w:val="24"/>
          <w:szCs w:val="24"/>
        </w:rPr>
        <w:t xml:space="preserve"> </w:t>
      </w:r>
      <w:r w:rsidR="00924707">
        <w:rPr>
          <w:rFonts w:ascii="Times New Roman" w:hAnsi="Times New Roman" w:cs="Times New Roman"/>
          <w:sz w:val="24"/>
          <w:szCs w:val="24"/>
        </w:rPr>
        <w:t>О</w:t>
      </w:r>
      <w:r w:rsidRPr="00E5755F">
        <w:rPr>
          <w:rFonts w:ascii="Times New Roman" w:hAnsi="Times New Roman" w:cs="Times New Roman"/>
          <w:sz w:val="24"/>
          <w:szCs w:val="24"/>
        </w:rPr>
        <w:t>бъяснение</w:t>
      </w:r>
      <w:r w:rsidR="00924707">
        <w:rPr>
          <w:rFonts w:ascii="Times New Roman" w:hAnsi="Times New Roman" w:cs="Times New Roman"/>
          <w:sz w:val="24"/>
          <w:szCs w:val="24"/>
        </w:rPr>
        <w:t>?</w:t>
      </w:r>
    </w:p>
    <w:p w14:paraId="18E7442F" w14:textId="1C97B37F" w:rsidR="00924707" w:rsidRDefault="00924707"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И</w:t>
      </w:r>
      <w:r w:rsidR="00501851" w:rsidRPr="00E5755F">
        <w:rPr>
          <w:rFonts w:ascii="Times New Roman" w:hAnsi="Times New Roman" w:cs="Times New Roman"/>
          <w:sz w:val="24"/>
          <w:szCs w:val="24"/>
        </w:rPr>
        <w:t xml:space="preserve"> вот на это вы, как </w:t>
      </w:r>
      <w:r>
        <w:rPr>
          <w:rFonts w:ascii="Times New Roman" w:hAnsi="Times New Roman" w:cs="Times New Roman"/>
          <w:sz w:val="24"/>
          <w:szCs w:val="24"/>
        </w:rPr>
        <w:t>П</w:t>
      </w:r>
      <w:r w:rsidR="00501851" w:rsidRPr="00E5755F">
        <w:rPr>
          <w:rFonts w:ascii="Times New Roman" w:hAnsi="Times New Roman" w:cs="Times New Roman"/>
          <w:sz w:val="24"/>
          <w:szCs w:val="24"/>
        </w:rPr>
        <w:t xml:space="preserve">одразделение, проходящее Профессиональный Синтез, должны понимать, что у вас в этом вашем </w:t>
      </w:r>
      <w:r>
        <w:rPr>
          <w:rFonts w:ascii="Times New Roman" w:hAnsi="Times New Roman" w:cs="Times New Roman"/>
          <w:sz w:val="24"/>
          <w:szCs w:val="24"/>
        </w:rPr>
        <w:t>П</w:t>
      </w:r>
      <w:r w:rsidR="00501851" w:rsidRPr="00E5755F">
        <w:rPr>
          <w:rFonts w:ascii="Times New Roman" w:hAnsi="Times New Roman" w:cs="Times New Roman"/>
          <w:sz w:val="24"/>
          <w:szCs w:val="24"/>
        </w:rPr>
        <w:t>одразделении есть это Ядро Профессионального Синтеза</w:t>
      </w:r>
      <w:r w:rsidR="009A12DB">
        <w:rPr>
          <w:rFonts w:ascii="Times New Roman" w:hAnsi="Times New Roman" w:cs="Times New Roman"/>
          <w:sz w:val="24"/>
          <w:szCs w:val="24"/>
        </w:rPr>
        <w:t>? —</w:t>
      </w:r>
      <w:r w:rsidR="00501851" w:rsidRPr="00E5755F">
        <w:rPr>
          <w:rFonts w:ascii="Times New Roman" w:hAnsi="Times New Roman" w:cs="Times New Roman"/>
          <w:sz w:val="24"/>
          <w:szCs w:val="24"/>
        </w:rPr>
        <w:t xml:space="preserve"> Нет. То есть вы сейчас проходите и для своего восхождения, то есть сами</w:t>
      </w:r>
      <w:r w:rsidR="009A12DB">
        <w:rPr>
          <w:rFonts w:ascii="Times New Roman" w:hAnsi="Times New Roman" w:cs="Times New Roman"/>
          <w:sz w:val="24"/>
          <w:szCs w:val="24"/>
        </w:rPr>
        <w:t>, и</w:t>
      </w:r>
      <w:r w:rsidR="00501851" w:rsidRPr="00E5755F">
        <w:rPr>
          <w:rFonts w:ascii="Times New Roman" w:hAnsi="Times New Roman" w:cs="Times New Roman"/>
          <w:sz w:val="24"/>
          <w:szCs w:val="24"/>
        </w:rPr>
        <w:t xml:space="preserve"> ещё в восхождении </w:t>
      </w:r>
      <w:r>
        <w:rPr>
          <w:rFonts w:ascii="Times New Roman" w:hAnsi="Times New Roman" w:cs="Times New Roman"/>
          <w:sz w:val="24"/>
          <w:szCs w:val="24"/>
        </w:rPr>
        <w:t>П</w:t>
      </w:r>
      <w:r w:rsidR="00501851" w:rsidRPr="00E5755F">
        <w:rPr>
          <w:rFonts w:ascii="Times New Roman" w:hAnsi="Times New Roman" w:cs="Times New Roman"/>
          <w:sz w:val="24"/>
          <w:szCs w:val="24"/>
        </w:rPr>
        <w:t xml:space="preserve">одразделения. И сейчас спрошу непопулярный вопрос. Это непопулярный вопрос будет. Вот если для себя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это как бы понятно, цели</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А</w:t>
      </w:r>
      <w:r w:rsidR="00501851" w:rsidRPr="00E5755F">
        <w:rPr>
          <w:rFonts w:ascii="Times New Roman" w:hAnsi="Times New Roman" w:cs="Times New Roman"/>
          <w:sz w:val="24"/>
          <w:szCs w:val="24"/>
        </w:rPr>
        <w:t xml:space="preserve"> для </w:t>
      </w:r>
      <w:r>
        <w:rPr>
          <w:rFonts w:ascii="Times New Roman" w:hAnsi="Times New Roman" w:cs="Times New Roman"/>
          <w:sz w:val="24"/>
          <w:szCs w:val="24"/>
        </w:rPr>
        <w:t>П</w:t>
      </w:r>
      <w:r w:rsidR="00501851" w:rsidRPr="00E5755F">
        <w:rPr>
          <w:rFonts w:ascii="Times New Roman" w:hAnsi="Times New Roman" w:cs="Times New Roman"/>
          <w:sz w:val="24"/>
          <w:szCs w:val="24"/>
        </w:rPr>
        <w:t xml:space="preserve">одразделения в Профессиональном Синтезе, помимо того, что утвердил Кут Хуми, чтобы в </w:t>
      </w:r>
      <w:r>
        <w:rPr>
          <w:rFonts w:ascii="Times New Roman" w:hAnsi="Times New Roman" w:cs="Times New Roman"/>
          <w:sz w:val="24"/>
          <w:szCs w:val="24"/>
        </w:rPr>
        <w:t>П</w:t>
      </w:r>
      <w:r w:rsidR="00501851" w:rsidRPr="00E5755F">
        <w:rPr>
          <w:rFonts w:ascii="Times New Roman" w:hAnsi="Times New Roman" w:cs="Times New Roman"/>
          <w:sz w:val="24"/>
          <w:szCs w:val="24"/>
        </w:rPr>
        <w:t>одразделении был Профессиональный Синтез, какие есть ещё, пусть не цели, пусть задачи или пусть какие-то важные процессы</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И вот получается, что даже после этой вот малой, малой практики, она не малая практика. Вот после этой практики, у нас внутренне остался вопрос, что по большому счёту, вот для двух Отцов-Аватаров, почему Огонь раз и вот закончился сразу же</w:t>
      </w:r>
      <w:r>
        <w:rPr>
          <w:rFonts w:ascii="Times New Roman" w:hAnsi="Times New Roman" w:cs="Times New Roman"/>
          <w:sz w:val="24"/>
          <w:szCs w:val="24"/>
        </w:rPr>
        <w:t>? —</w:t>
      </w:r>
      <w:r w:rsidR="00501851" w:rsidRPr="00E5755F">
        <w:rPr>
          <w:rFonts w:ascii="Times New Roman" w:hAnsi="Times New Roman" w:cs="Times New Roman"/>
          <w:sz w:val="24"/>
          <w:szCs w:val="24"/>
        </w:rPr>
        <w:t xml:space="preserve"> Потому что внутри у </w:t>
      </w:r>
      <w:r>
        <w:rPr>
          <w:rFonts w:ascii="Times New Roman" w:hAnsi="Times New Roman" w:cs="Times New Roman"/>
          <w:sz w:val="24"/>
          <w:szCs w:val="24"/>
        </w:rPr>
        <w:t>П</w:t>
      </w:r>
      <w:r w:rsidR="00501851" w:rsidRPr="00E5755F">
        <w:rPr>
          <w:rFonts w:ascii="Times New Roman" w:hAnsi="Times New Roman" w:cs="Times New Roman"/>
          <w:sz w:val="24"/>
          <w:szCs w:val="24"/>
        </w:rPr>
        <w:t>одразделения не было цели, помимо того, что просто Кут Хуми сказал всем пройти Проф. Синтез, который есть в Столпе.</w:t>
      </w:r>
    </w:p>
    <w:p w14:paraId="3899158C" w14:textId="77777777" w:rsidR="00877EED"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Давайте так. Вы сейчас вот первое, что Ипостась всегда правильно делает? Знаете, что вы тоже иногда это делаете, не принимаете сразу же никаких решений, никуда не бегите. Вот </w:t>
      </w:r>
      <w:r w:rsidRPr="009A12DB">
        <w:rPr>
          <w:rFonts w:ascii="Times New Roman" w:hAnsi="Times New Roman" w:cs="Times New Roman"/>
          <w:b/>
          <w:bCs/>
          <w:sz w:val="24"/>
          <w:szCs w:val="24"/>
        </w:rPr>
        <w:t>у Ипостаси</w:t>
      </w:r>
      <w:r w:rsidRPr="00E5755F">
        <w:rPr>
          <w:rFonts w:ascii="Times New Roman" w:hAnsi="Times New Roman" w:cs="Times New Roman"/>
          <w:sz w:val="24"/>
          <w:szCs w:val="24"/>
        </w:rPr>
        <w:t>, в отличие от других выразителей, есть хорошее слово</w:t>
      </w:r>
      <w:r w:rsidR="009A12DB">
        <w:rPr>
          <w:rFonts w:ascii="Times New Roman" w:hAnsi="Times New Roman" w:cs="Times New Roman"/>
          <w:sz w:val="24"/>
          <w:szCs w:val="24"/>
        </w:rPr>
        <w:t>, н</w:t>
      </w:r>
      <w:r w:rsidRPr="00E5755F">
        <w:rPr>
          <w:rFonts w:ascii="Times New Roman" w:hAnsi="Times New Roman" w:cs="Times New Roman"/>
          <w:sz w:val="24"/>
          <w:szCs w:val="24"/>
        </w:rPr>
        <w:t xml:space="preserve">азывается </w:t>
      </w:r>
      <w:r w:rsidRPr="009A12DB">
        <w:rPr>
          <w:rFonts w:ascii="Times New Roman" w:hAnsi="Times New Roman" w:cs="Times New Roman"/>
          <w:i/>
          <w:iCs/>
          <w:sz w:val="24"/>
          <w:szCs w:val="24"/>
        </w:rPr>
        <w:t>выдержка</w:t>
      </w:r>
      <w:r w:rsidRPr="00E5755F">
        <w:rPr>
          <w:rFonts w:ascii="Times New Roman" w:hAnsi="Times New Roman" w:cs="Times New Roman"/>
          <w:sz w:val="24"/>
          <w:szCs w:val="24"/>
        </w:rPr>
        <w:t xml:space="preserve">, только выдержка не градусная, а </w:t>
      </w:r>
      <w:r w:rsidRPr="00BC6237">
        <w:rPr>
          <w:rFonts w:ascii="Times New Roman" w:hAnsi="Times New Roman" w:cs="Times New Roman"/>
          <w:b/>
          <w:bCs/>
          <w:sz w:val="24"/>
          <w:szCs w:val="24"/>
        </w:rPr>
        <w:t>выдержка внутренних решений</w:t>
      </w:r>
      <w:r w:rsidRPr="00E5755F">
        <w:rPr>
          <w:rFonts w:ascii="Times New Roman" w:hAnsi="Times New Roman" w:cs="Times New Roman"/>
          <w:sz w:val="24"/>
          <w:szCs w:val="24"/>
        </w:rPr>
        <w:t>. Вы выдерживаете решение. Я прям серьёзно. То есть вы не пор</w:t>
      </w:r>
      <w:r w:rsidR="00BC6237">
        <w:rPr>
          <w:rFonts w:ascii="Times New Roman" w:hAnsi="Times New Roman" w:cs="Times New Roman"/>
          <w:sz w:val="24"/>
          <w:szCs w:val="24"/>
        </w:rPr>
        <w:t>е</w:t>
      </w:r>
      <w:r w:rsidRPr="00E5755F">
        <w:rPr>
          <w:rFonts w:ascii="Times New Roman" w:hAnsi="Times New Roman" w:cs="Times New Roman"/>
          <w:sz w:val="24"/>
          <w:szCs w:val="24"/>
        </w:rPr>
        <w:t>те горячку</w:t>
      </w:r>
      <w:r w:rsidR="00BC6237">
        <w:rPr>
          <w:rFonts w:ascii="Times New Roman" w:hAnsi="Times New Roman" w:cs="Times New Roman"/>
          <w:sz w:val="24"/>
          <w:szCs w:val="24"/>
        </w:rPr>
        <w:t>:</w:t>
      </w:r>
      <w:r w:rsidRPr="00E5755F">
        <w:rPr>
          <w:rFonts w:ascii="Times New Roman" w:hAnsi="Times New Roman" w:cs="Times New Roman"/>
          <w:sz w:val="24"/>
          <w:szCs w:val="24"/>
        </w:rPr>
        <w:t xml:space="preserve"> </w:t>
      </w:r>
      <w:r w:rsidR="00BC6237">
        <w:rPr>
          <w:rFonts w:ascii="Times New Roman" w:hAnsi="Times New Roman" w:cs="Times New Roman"/>
          <w:sz w:val="24"/>
          <w:szCs w:val="24"/>
        </w:rPr>
        <w:t>«</w:t>
      </w:r>
      <w:r w:rsidRPr="00E5755F">
        <w:rPr>
          <w:rFonts w:ascii="Times New Roman" w:hAnsi="Times New Roman" w:cs="Times New Roman"/>
          <w:sz w:val="24"/>
          <w:szCs w:val="24"/>
        </w:rPr>
        <w:t xml:space="preserve">Тут же стяжаем, тут же собираем </w:t>
      </w:r>
      <w:r w:rsidR="00924707">
        <w:rPr>
          <w:rFonts w:ascii="Times New Roman" w:hAnsi="Times New Roman" w:cs="Times New Roman"/>
          <w:sz w:val="24"/>
          <w:szCs w:val="24"/>
        </w:rPr>
        <w:t>С</w:t>
      </w:r>
      <w:r w:rsidRPr="00E5755F">
        <w:rPr>
          <w:rFonts w:ascii="Times New Roman" w:hAnsi="Times New Roman" w:cs="Times New Roman"/>
          <w:sz w:val="24"/>
          <w:szCs w:val="24"/>
        </w:rPr>
        <w:t>овет</w:t>
      </w:r>
      <w:r w:rsidR="00BC6237">
        <w:rPr>
          <w:rFonts w:ascii="Times New Roman" w:hAnsi="Times New Roman" w:cs="Times New Roman"/>
          <w:sz w:val="24"/>
          <w:szCs w:val="24"/>
        </w:rPr>
        <w:t>»</w:t>
      </w:r>
      <w:r w:rsidRPr="00E5755F">
        <w:rPr>
          <w:rFonts w:ascii="Times New Roman" w:hAnsi="Times New Roman" w:cs="Times New Roman"/>
          <w:sz w:val="24"/>
          <w:szCs w:val="24"/>
        </w:rPr>
        <w:t>. Экстренно С</w:t>
      </w:r>
      <w:r w:rsidR="00924707">
        <w:rPr>
          <w:rFonts w:ascii="Times New Roman" w:hAnsi="Times New Roman" w:cs="Times New Roman"/>
          <w:sz w:val="24"/>
          <w:szCs w:val="24"/>
        </w:rPr>
        <w:t>.</w:t>
      </w:r>
      <w:r w:rsidRPr="00E5755F">
        <w:rPr>
          <w:rFonts w:ascii="Times New Roman" w:hAnsi="Times New Roman" w:cs="Times New Roman"/>
          <w:sz w:val="24"/>
          <w:szCs w:val="24"/>
        </w:rPr>
        <w:t xml:space="preserve"> ставит всех на уши. Ну, предположим, или мы С. Поворачиваем с головы на ноги или с ног на голову и начинаем требовать цели. Вот ещё раз, Ипостась не делает того, в ч</w:t>
      </w:r>
      <w:r w:rsidR="00877EED">
        <w:rPr>
          <w:rFonts w:ascii="Times New Roman" w:hAnsi="Times New Roman" w:cs="Times New Roman"/>
          <w:sz w:val="24"/>
          <w:szCs w:val="24"/>
        </w:rPr>
        <w:t>ё</w:t>
      </w:r>
      <w:r w:rsidRPr="00E5755F">
        <w:rPr>
          <w:rFonts w:ascii="Times New Roman" w:hAnsi="Times New Roman" w:cs="Times New Roman"/>
          <w:sz w:val="24"/>
          <w:szCs w:val="24"/>
        </w:rPr>
        <w:t xml:space="preserve">м она потом не будет принимать выборное решение. Услышьте, вы не делаете этого, поэтому вы должны внутри у себя включить такой процесс. Только не </w:t>
      </w:r>
      <w:r w:rsidRPr="00E5755F">
        <w:rPr>
          <w:rFonts w:ascii="Times New Roman" w:hAnsi="Times New Roman" w:cs="Times New Roman"/>
          <w:sz w:val="24"/>
          <w:szCs w:val="24"/>
        </w:rPr>
        <w:lastRenderedPageBreak/>
        <w:t>режима ожидания, а выдержки, когда вы выдерживаете, ну хотя бы ряд ночных подготовок, ряд осмыслений, чтобы накрутить этот процесс. Вот тогда в теле выбор какого-то решения, которое вы примите, то есть то, что вы выберете, оно будет адекватным для физической формулировки Синтеза, что вы потом начинаете делать. Вот мне кажется, в этом Ипостась, она интересна.</w:t>
      </w:r>
    </w:p>
    <w:p w14:paraId="258B0935" w14:textId="77777777" w:rsidR="00877EED"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И мы, когда много проходим разных видов подготовок, вот прям устремляемся, вылетаем в разные виды реализации, которые нам даёт Отец, Аватар Синтеза Кут Хуми. Если мы не отрабатываем вот эту базу, о которых сейчас я говорила, мы потом очень быстро выскальзываем из процессов </w:t>
      </w:r>
      <w:r w:rsidR="00877EED">
        <w:rPr>
          <w:rFonts w:ascii="Times New Roman" w:hAnsi="Times New Roman" w:cs="Times New Roman"/>
          <w:sz w:val="24"/>
          <w:szCs w:val="24"/>
        </w:rPr>
        <w:t>т</w:t>
      </w:r>
      <w:r w:rsidRPr="00E5755F">
        <w:rPr>
          <w:rFonts w:ascii="Times New Roman" w:hAnsi="Times New Roman" w:cs="Times New Roman"/>
          <w:sz w:val="24"/>
          <w:szCs w:val="24"/>
        </w:rPr>
        <w:t>ворения той или иной ипостасности. Поэтому реже нас начинают на что-то назначать, реже мы начинаем опираться внутри Советов Подразделений на те или иные</w:t>
      </w:r>
      <w:r w:rsidR="00877EED">
        <w:rPr>
          <w:rFonts w:ascii="Times New Roman" w:hAnsi="Times New Roman" w:cs="Times New Roman"/>
          <w:sz w:val="24"/>
          <w:szCs w:val="24"/>
        </w:rPr>
        <w:t xml:space="preserve"> </w:t>
      </w:r>
      <w:r w:rsidRPr="00E5755F">
        <w:rPr>
          <w:rFonts w:ascii="Times New Roman" w:hAnsi="Times New Roman" w:cs="Times New Roman"/>
          <w:sz w:val="24"/>
          <w:szCs w:val="24"/>
        </w:rPr>
        <w:t>стяжания, поручения, процессы не потому, что нас перестали видеть. А потому, что внутри ипостасность, как сказать, выхолостилась. То есть она стала более такой нечёткой в действиях.</w:t>
      </w:r>
    </w:p>
    <w:p w14:paraId="3331AE9D" w14:textId="308D3BA5" w:rsidR="00877EED"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вот тут </w:t>
      </w:r>
      <w:r w:rsidR="00877EED">
        <w:rPr>
          <w:rFonts w:ascii="Times New Roman" w:hAnsi="Times New Roman" w:cs="Times New Roman"/>
          <w:sz w:val="24"/>
          <w:szCs w:val="24"/>
        </w:rPr>
        <w:t>З</w:t>
      </w:r>
      <w:r w:rsidRPr="00E5755F">
        <w:rPr>
          <w:rFonts w:ascii="Times New Roman" w:hAnsi="Times New Roman" w:cs="Times New Roman"/>
          <w:sz w:val="24"/>
          <w:szCs w:val="24"/>
        </w:rPr>
        <w:t xml:space="preserve">нания плюс Синтез формируют у вас внутри, в </w:t>
      </w:r>
      <w:r w:rsidR="00877EED">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само Ядро Творения, чем мы делаем, чем мы творим Синтез. И мы начинаем понимать, что Ипостась Космоса </w:t>
      </w:r>
      <w:r w:rsidR="00877EED">
        <w:rPr>
          <w:rFonts w:ascii="Times New Roman" w:hAnsi="Times New Roman" w:cs="Times New Roman"/>
          <w:sz w:val="24"/>
          <w:szCs w:val="24"/>
        </w:rPr>
        <w:t xml:space="preserve">– </w:t>
      </w:r>
      <w:r w:rsidRPr="00E5755F">
        <w:rPr>
          <w:rFonts w:ascii="Times New Roman" w:hAnsi="Times New Roman" w:cs="Times New Roman"/>
          <w:sz w:val="24"/>
          <w:szCs w:val="24"/>
        </w:rPr>
        <w:t>она как 4</w:t>
      </w:r>
      <w:r w:rsidR="00877EED">
        <w:rPr>
          <w:rFonts w:ascii="Times New Roman" w:hAnsi="Times New Roman" w:cs="Times New Roman"/>
          <w:sz w:val="24"/>
          <w:szCs w:val="24"/>
        </w:rPr>
        <w:t>-я</w:t>
      </w:r>
      <w:r w:rsidRPr="00E5755F">
        <w:rPr>
          <w:rFonts w:ascii="Times New Roman" w:hAnsi="Times New Roman" w:cs="Times New Roman"/>
          <w:sz w:val="24"/>
          <w:szCs w:val="24"/>
        </w:rPr>
        <w:t xml:space="preserve"> профессия, начинает нас ориентировать не просто вовне, где мы связываем со своей физической профессией и идём служить, а </w:t>
      </w:r>
      <w:r w:rsidRPr="00877EED">
        <w:rPr>
          <w:rFonts w:ascii="Times New Roman" w:hAnsi="Times New Roman" w:cs="Times New Roman"/>
          <w:b/>
          <w:bCs/>
          <w:sz w:val="24"/>
          <w:szCs w:val="24"/>
        </w:rPr>
        <w:t>мы начинаем видеть эту профессию Синтезом, мы служим ИВДИВО</w:t>
      </w:r>
      <w:r w:rsidR="00877EED" w:rsidRPr="00877EED">
        <w:rPr>
          <w:rFonts w:ascii="Times New Roman" w:hAnsi="Times New Roman" w:cs="Times New Roman"/>
          <w:b/>
          <w:bCs/>
          <w:sz w:val="24"/>
          <w:szCs w:val="24"/>
        </w:rPr>
        <w:t>,</w:t>
      </w:r>
      <w:r w:rsidRPr="00877EED">
        <w:rPr>
          <w:rFonts w:ascii="Times New Roman" w:hAnsi="Times New Roman" w:cs="Times New Roman"/>
          <w:b/>
          <w:bCs/>
          <w:sz w:val="24"/>
          <w:szCs w:val="24"/>
        </w:rPr>
        <w:t xml:space="preserve"> и внутри ИВДИВО у нас есть 1024 космоса синтезом 18</w:t>
      </w:r>
      <w:r w:rsidR="00877EED" w:rsidRPr="00877EED">
        <w:rPr>
          <w:rFonts w:ascii="Times New Roman" w:hAnsi="Times New Roman" w:cs="Times New Roman"/>
          <w:b/>
          <w:bCs/>
          <w:sz w:val="24"/>
          <w:szCs w:val="24"/>
        </w:rPr>
        <w:t>-го</w:t>
      </w:r>
      <w:r w:rsidRPr="00877EED">
        <w:rPr>
          <w:rFonts w:ascii="Times New Roman" w:hAnsi="Times New Roman" w:cs="Times New Roman"/>
          <w:b/>
          <w:bCs/>
          <w:sz w:val="24"/>
          <w:szCs w:val="24"/>
        </w:rPr>
        <w:t xml:space="preserve"> выражения, где мы служим в целом в каждом отдельном космосе ИВДИВО каждым, но ракурсом не ниже ИВДИВО Планеты Земля</w:t>
      </w:r>
      <w:r w:rsidRPr="00E5755F">
        <w:rPr>
          <w:rFonts w:ascii="Times New Roman" w:hAnsi="Times New Roman" w:cs="Times New Roman"/>
          <w:sz w:val="24"/>
          <w:szCs w:val="24"/>
        </w:rPr>
        <w:t xml:space="preserve">, а потом начинаем уже отрабатывать служение в </w:t>
      </w:r>
      <w:r w:rsidR="00877EED">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одразделениях ИВДИВО, то есть фактически в 19-м </w:t>
      </w:r>
      <w:r w:rsidR="00877EED">
        <w:rPr>
          <w:rFonts w:ascii="Times New Roman" w:hAnsi="Times New Roman" w:cs="Times New Roman"/>
          <w:sz w:val="24"/>
          <w:szCs w:val="24"/>
        </w:rPr>
        <w:t>Н</w:t>
      </w:r>
      <w:r w:rsidRPr="00E5755F">
        <w:rPr>
          <w:rFonts w:ascii="Times New Roman" w:hAnsi="Times New Roman" w:cs="Times New Roman"/>
          <w:sz w:val="24"/>
          <w:szCs w:val="24"/>
        </w:rPr>
        <w:t>ачале</w:t>
      </w:r>
      <w:r w:rsidR="00877EED">
        <w:rPr>
          <w:rFonts w:ascii="Times New Roman" w:hAnsi="Times New Roman" w:cs="Times New Roman"/>
          <w:sz w:val="24"/>
          <w:szCs w:val="24"/>
        </w:rPr>
        <w:t>, п</w:t>
      </w:r>
      <w:r w:rsidRPr="00E5755F">
        <w:rPr>
          <w:rFonts w:ascii="Times New Roman" w:hAnsi="Times New Roman" w:cs="Times New Roman"/>
          <w:sz w:val="24"/>
          <w:szCs w:val="24"/>
        </w:rPr>
        <w:t>отом включается ИВДИВО</w:t>
      </w:r>
      <w:r w:rsidR="00BB1463">
        <w:rPr>
          <w:rFonts w:ascii="Times New Roman" w:hAnsi="Times New Roman" w:cs="Times New Roman"/>
          <w:sz w:val="24"/>
          <w:szCs w:val="24"/>
        </w:rPr>
        <w:t xml:space="preserve">, </w:t>
      </w:r>
      <w:r w:rsidRPr="00E5755F">
        <w:rPr>
          <w:rFonts w:ascii="Times New Roman" w:hAnsi="Times New Roman" w:cs="Times New Roman"/>
          <w:sz w:val="24"/>
          <w:szCs w:val="24"/>
        </w:rPr>
        <w:t xml:space="preserve">ИВДИВО-космоса, а потом включается 21-е явление собственно ИВДИВО </w:t>
      </w:r>
      <w:r w:rsidR="00877EED">
        <w:rPr>
          <w:rFonts w:ascii="Times New Roman" w:hAnsi="Times New Roman" w:cs="Times New Roman"/>
          <w:sz w:val="24"/>
          <w:szCs w:val="24"/>
        </w:rPr>
        <w:t>С</w:t>
      </w:r>
      <w:r w:rsidRPr="00E5755F">
        <w:rPr>
          <w:rFonts w:ascii="Times New Roman" w:hAnsi="Times New Roman" w:cs="Times New Roman"/>
          <w:sz w:val="24"/>
          <w:szCs w:val="24"/>
        </w:rPr>
        <w:t>интезом Изначально Вышестоящего Отца 1 миллиарда космосов.</w:t>
      </w:r>
    </w:p>
    <w:p w14:paraId="3CFC2842" w14:textId="62F8A7BD" w:rsidR="008812D2"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вот сейчас опять мы поговорили</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на этом моменте в теле физическом начинает действовать </w:t>
      </w:r>
      <w:r w:rsidR="00877EED">
        <w:rPr>
          <w:rFonts w:ascii="Times New Roman" w:hAnsi="Times New Roman" w:cs="Times New Roman"/>
          <w:sz w:val="24"/>
          <w:szCs w:val="24"/>
        </w:rPr>
        <w:t>С</w:t>
      </w:r>
      <w:r w:rsidRPr="00E5755F">
        <w:rPr>
          <w:rFonts w:ascii="Times New Roman" w:hAnsi="Times New Roman" w:cs="Times New Roman"/>
          <w:sz w:val="24"/>
          <w:szCs w:val="24"/>
        </w:rPr>
        <w:t>интез, который требует Ипостась, она всегда требует что-то от вас в вашем внутреннем росте. Сама профессия требует, только требует не как птенец с открытым ртом</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w:t>
      </w:r>
      <w:r w:rsidR="00877EED">
        <w:rPr>
          <w:rFonts w:ascii="Times New Roman" w:hAnsi="Times New Roman" w:cs="Times New Roman"/>
          <w:sz w:val="24"/>
          <w:szCs w:val="24"/>
        </w:rPr>
        <w:t>«</w:t>
      </w:r>
      <w:r w:rsidRPr="00E5755F">
        <w:rPr>
          <w:rFonts w:ascii="Times New Roman" w:hAnsi="Times New Roman" w:cs="Times New Roman"/>
          <w:sz w:val="24"/>
          <w:szCs w:val="24"/>
        </w:rPr>
        <w:t>Синтезируй, дай</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w:t>
      </w:r>
      <w:r w:rsidR="00877EED">
        <w:rPr>
          <w:rFonts w:ascii="Times New Roman" w:hAnsi="Times New Roman" w:cs="Times New Roman"/>
          <w:sz w:val="24"/>
          <w:szCs w:val="24"/>
        </w:rPr>
        <w:t>С</w:t>
      </w:r>
      <w:r w:rsidRPr="00E5755F">
        <w:rPr>
          <w:rFonts w:ascii="Times New Roman" w:hAnsi="Times New Roman" w:cs="Times New Roman"/>
          <w:sz w:val="24"/>
          <w:szCs w:val="24"/>
        </w:rPr>
        <w:t>интезируй, дай</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Ну, так и есть. Мы иногда и знаете, как кукушка берём, подбрасываем проблемы в другие уровни действия</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w:t>
      </w:r>
      <w:r w:rsidR="00877EED">
        <w:rPr>
          <w:rFonts w:ascii="Times New Roman" w:hAnsi="Times New Roman" w:cs="Times New Roman"/>
          <w:sz w:val="24"/>
          <w:szCs w:val="24"/>
        </w:rPr>
        <w:t>«Т</w:t>
      </w:r>
      <w:r w:rsidRPr="00E5755F">
        <w:rPr>
          <w:rFonts w:ascii="Times New Roman" w:hAnsi="Times New Roman" w:cs="Times New Roman"/>
          <w:sz w:val="24"/>
          <w:szCs w:val="24"/>
        </w:rPr>
        <w:t>ам</w:t>
      </w:r>
      <w:r w:rsidR="00877EED">
        <w:rPr>
          <w:rFonts w:ascii="Times New Roman" w:hAnsi="Times New Roman" w:cs="Times New Roman"/>
          <w:sz w:val="24"/>
          <w:szCs w:val="24"/>
        </w:rPr>
        <w:t>,</w:t>
      </w:r>
      <w:r w:rsidRPr="00E5755F">
        <w:rPr>
          <w:rFonts w:ascii="Times New Roman" w:hAnsi="Times New Roman" w:cs="Times New Roman"/>
          <w:sz w:val="24"/>
          <w:szCs w:val="24"/>
        </w:rPr>
        <w:t xml:space="preserve"> я не могу решить. Возьми, реши за меня</w:t>
      </w:r>
      <w:r w:rsidR="00877EED">
        <w:rPr>
          <w:rFonts w:ascii="Times New Roman" w:hAnsi="Times New Roman" w:cs="Times New Roman"/>
          <w:sz w:val="24"/>
          <w:szCs w:val="24"/>
        </w:rPr>
        <w:t>»</w:t>
      </w:r>
      <w:r w:rsidRPr="00E5755F">
        <w:rPr>
          <w:rFonts w:ascii="Times New Roman" w:hAnsi="Times New Roman" w:cs="Times New Roman"/>
          <w:sz w:val="24"/>
          <w:szCs w:val="24"/>
        </w:rPr>
        <w:t>. Вот Ипостась, отслеживая это тенденции, начинает перестраивать момент, что меняет ориентир. Если ты не понял, кому ты служишь, и не понял, чем ты служишь</w:t>
      </w:r>
      <w:r w:rsidR="00BB1463">
        <w:rPr>
          <w:rFonts w:ascii="Times New Roman" w:hAnsi="Times New Roman" w:cs="Times New Roman"/>
          <w:sz w:val="24"/>
          <w:szCs w:val="24"/>
        </w:rPr>
        <w:t>, т</w:t>
      </w:r>
      <w:r w:rsidRPr="00E5755F">
        <w:rPr>
          <w:rFonts w:ascii="Times New Roman" w:hAnsi="Times New Roman" w:cs="Times New Roman"/>
          <w:sz w:val="24"/>
          <w:szCs w:val="24"/>
        </w:rPr>
        <w:t xml:space="preserve">ы начинаешь служить, не вырабатывая синтез этого служения. То есть попробуйте просто посмотреть, а вы вырабатываете ли вы </w:t>
      </w:r>
      <w:r w:rsidR="008812D2">
        <w:rPr>
          <w:rFonts w:ascii="Times New Roman" w:hAnsi="Times New Roman" w:cs="Times New Roman"/>
          <w:sz w:val="24"/>
          <w:szCs w:val="24"/>
        </w:rPr>
        <w:t>С</w:t>
      </w:r>
      <w:r w:rsidRPr="00E5755F">
        <w:rPr>
          <w:rFonts w:ascii="Times New Roman" w:hAnsi="Times New Roman" w:cs="Times New Roman"/>
          <w:sz w:val="24"/>
          <w:szCs w:val="24"/>
        </w:rPr>
        <w:t>интез служения в тех направлениях, которыми вы занимаетесь</w:t>
      </w:r>
      <w:r w:rsidR="008812D2">
        <w:rPr>
          <w:rFonts w:ascii="Times New Roman" w:hAnsi="Times New Roman" w:cs="Times New Roman"/>
          <w:sz w:val="24"/>
          <w:szCs w:val="24"/>
        </w:rPr>
        <w:t>?</w:t>
      </w:r>
    </w:p>
    <w:p w14:paraId="0D3B9366" w14:textId="3B2FE2E9" w:rsidR="008812D2"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Только сейчас, служение не по Должностной Полномочности. Там априори у вас Ядро Синтеза Должностной Полномочности требует это явление через что? Вы же Аватары или Изначальные </w:t>
      </w:r>
      <w:r w:rsidR="00BB1463">
        <w:rPr>
          <w:rFonts w:ascii="Times New Roman" w:hAnsi="Times New Roman" w:cs="Times New Roman"/>
          <w:sz w:val="24"/>
          <w:szCs w:val="24"/>
        </w:rPr>
        <w:t xml:space="preserve">в </w:t>
      </w:r>
      <w:r w:rsidRPr="00E5755F">
        <w:rPr>
          <w:rFonts w:ascii="Times New Roman" w:hAnsi="Times New Roman" w:cs="Times New Roman"/>
          <w:sz w:val="24"/>
          <w:szCs w:val="24"/>
        </w:rPr>
        <w:t>выражени</w:t>
      </w:r>
      <w:r w:rsidR="00BB1463">
        <w:rPr>
          <w:rFonts w:ascii="Times New Roman" w:hAnsi="Times New Roman" w:cs="Times New Roman"/>
          <w:sz w:val="24"/>
          <w:szCs w:val="24"/>
        </w:rPr>
        <w:t>и Ж</w:t>
      </w:r>
      <w:r w:rsidRPr="00E5755F">
        <w:rPr>
          <w:rFonts w:ascii="Times New Roman" w:hAnsi="Times New Roman" w:cs="Times New Roman"/>
          <w:sz w:val="24"/>
          <w:szCs w:val="24"/>
        </w:rPr>
        <w:t>изни</w:t>
      </w:r>
      <w:r w:rsidR="008812D2">
        <w:rPr>
          <w:rFonts w:ascii="Times New Roman" w:hAnsi="Times New Roman" w:cs="Times New Roman"/>
          <w:sz w:val="24"/>
          <w:szCs w:val="24"/>
        </w:rPr>
        <w:t>.</w:t>
      </w:r>
      <w:r w:rsidRPr="00E5755F">
        <w:rPr>
          <w:rFonts w:ascii="Times New Roman" w:hAnsi="Times New Roman" w:cs="Times New Roman"/>
          <w:sz w:val="24"/>
          <w:szCs w:val="24"/>
        </w:rPr>
        <w:t xml:space="preserve"> </w:t>
      </w:r>
      <w:r w:rsidR="008812D2">
        <w:rPr>
          <w:rFonts w:ascii="Times New Roman" w:hAnsi="Times New Roman" w:cs="Times New Roman"/>
          <w:sz w:val="24"/>
          <w:szCs w:val="24"/>
        </w:rPr>
        <w:t>Ч</w:t>
      </w:r>
      <w:r w:rsidRPr="00E5755F">
        <w:rPr>
          <w:rFonts w:ascii="Times New Roman" w:hAnsi="Times New Roman" w:cs="Times New Roman"/>
          <w:sz w:val="24"/>
          <w:szCs w:val="24"/>
        </w:rPr>
        <w:t xml:space="preserve">ерез что в вашей </w:t>
      </w:r>
      <w:r w:rsidR="00BB1463">
        <w:rPr>
          <w:rFonts w:ascii="Times New Roman" w:hAnsi="Times New Roman" w:cs="Times New Roman"/>
          <w:sz w:val="24"/>
          <w:szCs w:val="24"/>
        </w:rPr>
        <w:t>А</w:t>
      </w:r>
      <w:r w:rsidRPr="00E5755F">
        <w:rPr>
          <w:rFonts w:ascii="Times New Roman" w:hAnsi="Times New Roman" w:cs="Times New Roman"/>
          <w:sz w:val="24"/>
          <w:szCs w:val="24"/>
        </w:rPr>
        <w:t>ватарскости срабатывает служение? Вот 25-й 1024-рицей, через что как Аватары? Ну, вс</w:t>
      </w:r>
      <w:r w:rsidR="008812D2">
        <w:rPr>
          <w:rFonts w:ascii="Times New Roman" w:hAnsi="Times New Roman" w:cs="Times New Roman"/>
          <w:sz w:val="24"/>
          <w:szCs w:val="24"/>
        </w:rPr>
        <w:t>ё</w:t>
      </w:r>
      <w:r w:rsidRPr="00E5755F">
        <w:rPr>
          <w:rFonts w:ascii="Times New Roman" w:hAnsi="Times New Roman" w:cs="Times New Roman"/>
          <w:sz w:val="24"/>
          <w:szCs w:val="24"/>
        </w:rPr>
        <w:t xml:space="preserve"> очень просто. Мы выходим на 1024 вида </w:t>
      </w:r>
      <w:r w:rsidR="008812D2">
        <w:rPr>
          <w:rFonts w:ascii="Times New Roman" w:hAnsi="Times New Roman" w:cs="Times New Roman"/>
          <w:sz w:val="24"/>
          <w:szCs w:val="24"/>
        </w:rPr>
        <w:t>В</w:t>
      </w:r>
      <w:r w:rsidRPr="00E5755F">
        <w:rPr>
          <w:rFonts w:ascii="Times New Roman" w:hAnsi="Times New Roman" w:cs="Times New Roman"/>
          <w:sz w:val="24"/>
          <w:szCs w:val="24"/>
        </w:rPr>
        <w:t>оли, 1024 частями в 25-й 1024-рице. То есть у нас есть 1024 части, которые имеют по четыре</w:t>
      </w:r>
      <w:r w:rsidR="008812D2">
        <w:rPr>
          <w:rFonts w:ascii="Times New Roman" w:hAnsi="Times New Roman" w:cs="Times New Roman"/>
          <w:sz w:val="24"/>
          <w:szCs w:val="24"/>
        </w:rPr>
        <w:t xml:space="preserve"> </w:t>
      </w:r>
      <w:r w:rsidRPr="00E5755F">
        <w:rPr>
          <w:rFonts w:ascii="Times New Roman" w:hAnsi="Times New Roman" w:cs="Times New Roman"/>
          <w:sz w:val="24"/>
          <w:szCs w:val="24"/>
        </w:rPr>
        <w:t>256-рицы</w:t>
      </w:r>
      <w:r w:rsidR="008812D2">
        <w:rPr>
          <w:rFonts w:ascii="Times New Roman" w:hAnsi="Times New Roman" w:cs="Times New Roman"/>
          <w:sz w:val="24"/>
          <w:szCs w:val="24"/>
        </w:rPr>
        <w:t>, к</w:t>
      </w:r>
      <w:r w:rsidRPr="00E5755F">
        <w:rPr>
          <w:rFonts w:ascii="Times New Roman" w:hAnsi="Times New Roman" w:cs="Times New Roman"/>
          <w:sz w:val="24"/>
          <w:szCs w:val="24"/>
        </w:rPr>
        <w:t xml:space="preserve">аждая </w:t>
      </w:r>
      <w:r w:rsidR="008812D2">
        <w:rPr>
          <w:rFonts w:ascii="Times New Roman" w:hAnsi="Times New Roman" w:cs="Times New Roman"/>
          <w:sz w:val="24"/>
          <w:szCs w:val="24"/>
        </w:rPr>
        <w:t>Ч</w:t>
      </w:r>
      <w:r w:rsidRPr="00E5755F">
        <w:rPr>
          <w:rFonts w:ascii="Times New Roman" w:hAnsi="Times New Roman" w:cs="Times New Roman"/>
          <w:sz w:val="24"/>
          <w:szCs w:val="24"/>
        </w:rPr>
        <w:t xml:space="preserve">асть отражает своё явление </w:t>
      </w:r>
      <w:r w:rsidR="008812D2">
        <w:rPr>
          <w:rFonts w:ascii="Times New Roman" w:hAnsi="Times New Roman" w:cs="Times New Roman"/>
          <w:sz w:val="24"/>
          <w:szCs w:val="24"/>
        </w:rPr>
        <w:t>С</w:t>
      </w:r>
      <w:r w:rsidRPr="00E5755F">
        <w:rPr>
          <w:rFonts w:ascii="Times New Roman" w:hAnsi="Times New Roman" w:cs="Times New Roman"/>
          <w:sz w:val="24"/>
          <w:szCs w:val="24"/>
        </w:rPr>
        <w:t>интеза космоса</w:t>
      </w:r>
      <w:r w:rsidR="008812D2">
        <w:rPr>
          <w:rFonts w:ascii="Times New Roman" w:hAnsi="Times New Roman" w:cs="Times New Roman"/>
          <w:sz w:val="24"/>
          <w:szCs w:val="24"/>
        </w:rPr>
        <w:t>, ф</w:t>
      </w:r>
      <w:r w:rsidRPr="00E5755F">
        <w:rPr>
          <w:rFonts w:ascii="Times New Roman" w:hAnsi="Times New Roman" w:cs="Times New Roman"/>
          <w:sz w:val="24"/>
          <w:szCs w:val="24"/>
        </w:rPr>
        <w:t xml:space="preserve">ормируется 25-я 1024-рица. Мы при этом Должностно Полномочные. Ядро </w:t>
      </w:r>
      <w:r w:rsidR="008812D2">
        <w:rPr>
          <w:rFonts w:ascii="Times New Roman" w:hAnsi="Times New Roman" w:cs="Times New Roman"/>
          <w:sz w:val="24"/>
          <w:szCs w:val="24"/>
        </w:rPr>
        <w:t>Д</w:t>
      </w:r>
      <w:r w:rsidRPr="00E5755F">
        <w:rPr>
          <w:rFonts w:ascii="Times New Roman" w:hAnsi="Times New Roman" w:cs="Times New Roman"/>
          <w:sz w:val="24"/>
          <w:szCs w:val="24"/>
        </w:rPr>
        <w:t xml:space="preserve">олжностной </w:t>
      </w:r>
      <w:r w:rsidR="008812D2">
        <w:rPr>
          <w:rFonts w:ascii="Times New Roman" w:hAnsi="Times New Roman" w:cs="Times New Roman"/>
          <w:sz w:val="24"/>
          <w:szCs w:val="24"/>
        </w:rPr>
        <w:t>П</w:t>
      </w:r>
      <w:r w:rsidRPr="00E5755F">
        <w:rPr>
          <w:rFonts w:ascii="Times New Roman" w:hAnsi="Times New Roman" w:cs="Times New Roman"/>
          <w:sz w:val="24"/>
          <w:szCs w:val="24"/>
        </w:rPr>
        <w:t xml:space="preserve">олномочности не трогаем, держим концентрацию 25-й 1024-рицы. И каждая </w:t>
      </w:r>
      <w:r w:rsidR="008812D2">
        <w:rPr>
          <w:rFonts w:ascii="Times New Roman" w:hAnsi="Times New Roman" w:cs="Times New Roman"/>
          <w:sz w:val="24"/>
          <w:szCs w:val="24"/>
        </w:rPr>
        <w:t>Ч</w:t>
      </w:r>
      <w:r w:rsidRPr="00E5755F">
        <w:rPr>
          <w:rFonts w:ascii="Times New Roman" w:hAnsi="Times New Roman" w:cs="Times New Roman"/>
          <w:sz w:val="24"/>
          <w:szCs w:val="24"/>
        </w:rPr>
        <w:t>асть звучит</w:t>
      </w:r>
      <w:r w:rsidR="008812D2">
        <w:rPr>
          <w:rFonts w:ascii="Times New Roman" w:hAnsi="Times New Roman" w:cs="Times New Roman"/>
          <w:sz w:val="24"/>
          <w:szCs w:val="24"/>
        </w:rPr>
        <w:t>.</w:t>
      </w:r>
    </w:p>
    <w:p w14:paraId="162DB679" w14:textId="1AD02D9B" w:rsidR="00470EE3" w:rsidRPr="00470EE3" w:rsidRDefault="00470EE3" w:rsidP="00470EE3">
      <w:pPr>
        <w:keepNext/>
        <w:tabs>
          <w:tab w:val="num" w:pos="0"/>
        </w:tabs>
        <w:suppressAutoHyphens/>
        <w:spacing w:before="120" w:after="120" w:line="240" w:lineRule="auto"/>
        <w:outlineLvl w:val="1"/>
        <w:rPr>
          <w:rFonts w:ascii="Times New Roman" w:hAnsi="Times New Roman" w:cs="Times New Roman"/>
          <w:b/>
          <w:bCs/>
          <w:sz w:val="24"/>
          <w:szCs w:val="24"/>
        </w:rPr>
      </w:pPr>
      <w:bookmarkStart w:id="28" w:name="_Toc220119961"/>
      <w:r w:rsidRPr="00470EE3">
        <w:rPr>
          <w:rFonts w:ascii="Times New Roman" w:hAnsi="Times New Roman" w:cs="Times New Roman"/>
          <w:b/>
          <w:bCs/>
          <w:sz w:val="24"/>
          <w:szCs w:val="24"/>
        </w:rPr>
        <w:t>Ипостась развёртывает Творение, приглашая в ИВДИВО, Иерархию, чтобы остались</w:t>
      </w:r>
      <w:bookmarkEnd w:id="28"/>
    </w:p>
    <w:p w14:paraId="0C149044" w14:textId="77777777" w:rsidR="008812D2" w:rsidRDefault="008812D2"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Т</w:t>
      </w:r>
      <w:r w:rsidR="00501851" w:rsidRPr="00E5755F">
        <w:rPr>
          <w:rFonts w:ascii="Times New Roman" w:hAnsi="Times New Roman" w:cs="Times New Roman"/>
          <w:sz w:val="24"/>
          <w:szCs w:val="24"/>
        </w:rPr>
        <w:t xml:space="preserve">ак скажу словом </w:t>
      </w:r>
      <w:r>
        <w:rPr>
          <w:rFonts w:ascii="Times New Roman" w:hAnsi="Times New Roman" w:cs="Times New Roman"/>
          <w:sz w:val="24"/>
          <w:szCs w:val="24"/>
        </w:rPr>
        <w:t>«</w:t>
      </w:r>
      <w:r w:rsidR="00501851" w:rsidRPr="00E5755F">
        <w:rPr>
          <w:rFonts w:ascii="Times New Roman" w:hAnsi="Times New Roman" w:cs="Times New Roman"/>
          <w:sz w:val="24"/>
          <w:szCs w:val="24"/>
        </w:rPr>
        <w:t>звучит</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х</w:t>
      </w:r>
      <w:r w:rsidR="00501851" w:rsidRPr="00E5755F">
        <w:rPr>
          <w:rFonts w:ascii="Times New Roman" w:hAnsi="Times New Roman" w:cs="Times New Roman"/>
          <w:sz w:val="24"/>
          <w:szCs w:val="24"/>
        </w:rPr>
        <w:t>отя это не сленг Ипостаси</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з</w:t>
      </w:r>
      <w:r w:rsidR="00501851" w:rsidRPr="00E5755F">
        <w:rPr>
          <w:rFonts w:ascii="Times New Roman" w:hAnsi="Times New Roman" w:cs="Times New Roman"/>
          <w:sz w:val="24"/>
          <w:szCs w:val="24"/>
        </w:rPr>
        <w:t xml:space="preserve">вучание ближе к Посвящённому. Знаете почему?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Потому что Посвящённый даёт зов</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А</w:t>
      </w:r>
      <w:r w:rsidR="00501851" w:rsidRPr="00E5755F">
        <w:rPr>
          <w:rFonts w:ascii="Times New Roman" w:hAnsi="Times New Roman" w:cs="Times New Roman"/>
          <w:sz w:val="24"/>
          <w:szCs w:val="24"/>
        </w:rPr>
        <w:t xml:space="preserve"> Ипостась что даёт</w:t>
      </w:r>
      <w:r>
        <w:rPr>
          <w:rFonts w:ascii="Times New Roman" w:hAnsi="Times New Roman" w:cs="Times New Roman"/>
          <w:sz w:val="24"/>
          <w:szCs w:val="24"/>
        </w:rPr>
        <w:t>? —</w:t>
      </w:r>
      <w:r w:rsidR="00501851" w:rsidRPr="00E5755F">
        <w:rPr>
          <w:rFonts w:ascii="Times New Roman" w:hAnsi="Times New Roman" w:cs="Times New Roman"/>
          <w:sz w:val="24"/>
          <w:szCs w:val="24"/>
        </w:rPr>
        <w:t xml:space="preserve"> </w:t>
      </w:r>
      <w:r>
        <w:rPr>
          <w:rFonts w:ascii="Times New Roman" w:hAnsi="Times New Roman" w:cs="Times New Roman"/>
          <w:sz w:val="24"/>
          <w:szCs w:val="24"/>
        </w:rPr>
        <w:t>Н</w:t>
      </w:r>
      <w:r w:rsidR="00501851" w:rsidRPr="00E5755F">
        <w:rPr>
          <w:rFonts w:ascii="Times New Roman" w:hAnsi="Times New Roman" w:cs="Times New Roman"/>
          <w:sz w:val="24"/>
          <w:szCs w:val="24"/>
        </w:rPr>
        <w:t xml:space="preserve">е даёт Ипостась зов, она не </w:t>
      </w:r>
      <w:r>
        <w:rPr>
          <w:rFonts w:ascii="Times New Roman" w:hAnsi="Times New Roman" w:cs="Times New Roman"/>
          <w:sz w:val="24"/>
          <w:szCs w:val="24"/>
        </w:rPr>
        <w:t>«</w:t>
      </w:r>
      <w:r w:rsidR="00501851" w:rsidRPr="00E5755F">
        <w:rPr>
          <w:rFonts w:ascii="Times New Roman" w:hAnsi="Times New Roman" w:cs="Times New Roman"/>
          <w:sz w:val="24"/>
          <w:szCs w:val="24"/>
        </w:rPr>
        <w:t>звучит</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она </w:t>
      </w:r>
      <w:r w:rsidR="00501851" w:rsidRPr="008812D2">
        <w:rPr>
          <w:rFonts w:ascii="Times New Roman" w:hAnsi="Times New Roman" w:cs="Times New Roman"/>
          <w:i/>
          <w:iCs/>
          <w:sz w:val="24"/>
          <w:szCs w:val="24"/>
        </w:rPr>
        <w:t>творит</w:t>
      </w:r>
      <w:r w:rsidR="00501851" w:rsidRPr="00E5755F">
        <w:rPr>
          <w:rFonts w:ascii="Times New Roman" w:hAnsi="Times New Roman" w:cs="Times New Roman"/>
          <w:sz w:val="24"/>
          <w:szCs w:val="24"/>
        </w:rPr>
        <w:t xml:space="preserve">. </w:t>
      </w:r>
      <w:r w:rsidR="00501851" w:rsidRPr="008812D2">
        <w:rPr>
          <w:rFonts w:ascii="Times New Roman" w:hAnsi="Times New Roman" w:cs="Times New Roman"/>
          <w:b/>
          <w:bCs/>
          <w:sz w:val="24"/>
          <w:szCs w:val="24"/>
        </w:rPr>
        <w:t>Ипостась развёртывает Творение, приглашая в ИВДИВО и в Иерархию</w:t>
      </w:r>
      <w:r w:rsidR="00501851" w:rsidRPr="00E5755F">
        <w:rPr>
          <w:rFonts w:ascii="Times New Roman" w:hAnsi="Times New Roman" w:cs="Times New Roman"/>
          <w:sz w:val="24"/>
          <w:szCs w:val="24"/>
        </w:rPr>
        <w:t xml:space="preserve">, а Посвящённый даёт зов. Хотите включиться в условия, чтобы,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о, знаете, что можно решить? </w:t>
      </w:r>
      <w:r>
        <w:rPr>
          <w:rFonts w:ascii="Times New Roman" w:hAnsi="Times New Roman" w:cs="Times New Roman"/>
          <w:sz w:val="24"/>
          <w:szCs w:val="24"/>
        </w:rPr>
        <w:t>в</w:t>
      </w:r>
      <w:r w:rsidR="00501851" w:rsidRPr="00E5755F">
        <w:rPr>
          <w:rFonts w:ascii="Times New Roman" w:hAnsi="Times New Roman" w:cs="Times New Roman"/>
          <w:sz w:val="24"/>
          <w:szCs w:val="24"/>
        </w:rPr>
        <w:t xml:space="preserve">от помните фразу </w:t>
      </w:r>
      <w:r>
        <w:rPr>
          <w:rFonts w:ascii="Times New Roman" w:hAnsi="Times New Roman" w:cs="Times New Roman"/>
          <w:sz w:val="24"/>
          <w:szCs w:val="24"/>
        </w:rPr>
        <w:t>«</w:t>
      </w:r>
      <w:r w:rsidR="00501851" w:rsidRPr="00E5755F">
        <w:rPr>
          <w:rFonts w:ascii="Times New Roman" w:hAnsi="Times New Roman" w:cs="Times New Roman"/>
          <w:sz w:val="24"/>
          <w:szCs w:val="24"/>
        </w:rPr>
        <w:t>званных много</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дойдут единицы</w:t>
      </w:r>
      <w:r>
        <w:rPr>
          <w:rFonts w:ascii="Times New Roman" w:hAnsi="Times New Roman" w:cs="Times New Roman"/>
          <w:sz w:val="24"/>
          <w:szCs w:val="24"/>
        </w:rPr>
        <w:t>». П</w:t>
      </w:r>
      <w:r w:rsidR="00501851" w:rsidRPr="00E5755F">
        <w:rPr>
          <w:rFonts w:ascii="Times New Roman" w:hAnsi="Times New Roman" w:cs="Times New Roman"/>
          <w:sz w:val="24"/>
          <w:szCs w:val="24"/>
        </w:rPr>
        <w:t xml:space="preserve">очему? Да, потому что мы даём зов в Иерархию, которая находится как одна из </w:t>
      </w:r>
      <w:r>
        <w:rPr>
          <w:rFonts w:ascii="Times New Roman" w:hAnsi="Times New Roman" w:cs="Times New Roman"/>
          <w:sz w:val="24"/>
          <w:szCs w:val="24"/>
        </w:rPr>
        <w:t>О</w:t>
      </w:r>
      <w:r w:rsidR="00501851" w:rsidRPr="00E5755F">
        <w:rPr>
          <w:rFonts w:ascii="Times New Roman" w:hAnsi="Times New Roman" w:cs="Times New Roman"/>
          <w:sz w:val="24"/>
          <w:szCs w:val="24"/>
        </w:rPr>
        <w:t xml:space="preserve">рганизаций в ИВДИВО, а с точки зрения </w:t>
      </w:r>
      <w:r>
        <w:rPr>
          <w:rFonts w:ascii="Times New Roman" w:hAnsi="Times New Roman" w:cs="Times New Roman"/>
          <w:sz w:val="24"/>
          <w:szCs w:val="24"/>
        </w:rPr>
        <w:t>О</w:t>
      </w:r>
      <w:r w:rsidR="00501851" w:rsidRPr="00E5755F">
        <w:rPr>
          <w:rFonts w:ascii="Times New Roman" w:hAnsi="Times New Roman" w:cs="Times New Roman"/>
          <w:sz w:val="24"/>
          <w:szCs w:val="24"/>
        </w:rPr>
        <w:t xml:space="preserve">гня </w:t>
      </w:r>
      <w:r>
        <w:rPr>
          <w:rFonts w:ascii="Times New Roman" w:hAnsi="Times New Roman" w:cs="Times New Roman"/>
          <w:sz w:val="24"/>
          <w:szCs w:val="24"/>
        </w:rPr>
        <w:t>П</w:t>
      </w:r>
      <w:r w:rsidR="00501851" w:rsidRPr="00E5755F">
        <w:rPr>
          <w:rFonts w:ascii="Times New Roman" w:hAnsi="Times New Roman" w:cs="Times New Roman"/>
          <w:sz w:val="24"/>
          <w:szCs w:val="24"/>
        </w:rPr>
        <w:t>рофессии, но это как бы такое провокационное предложение с нашей стороны</w:t>
      </w:r>
      <w:r>
        <w:rPr>
          <w:rFonts w:ascii="Times New Roman" w:hAnsi="Times New Roman" w:cs="Times New Roman"/>
          <w:sz w:val="24"/>
          <w:szCs w:val="24"/>
        </w:rPr>
        <w:t xml:space="preserve">: </w:t>
      </w:r>
      <w:r w:rsidRPr="008812D2">
        <w:rPr>
          <w:rFonts w:ascii="Times New Roman" w:hAnsi="Times New Roman" w:cs="Times New Roman"/>
          <w:b/>
          <w:bCs/>
          <w:sz w:val="24"/>
          <w:szCs w:val="24"/>
        </w:rPr>
        <w:t>н</w:t>
      </w:r>
      <w:r w:rsidR="00501851" w:rsidRPr="008812D2">
        <w:rPr>
          <w:rFonts w:ascii="Times New Roman" w:hAnsi="Times New Roman" w:cs="Times New Roman"/>
          <w:b/>
          <w:bCs/>
          <w:sz w:val="24"/>
          <w:szCs w:val="24"/>
        </w:rPr>
        <w:t>ужно перестраиваться с давания зова как Посвящённый Посвящённым, иначе будут доходить единицы</w:t>
      </w:r>
      <w:r w:rsidR="00501851" w:rsidRPr="00E5755F">
        <w:rPr>
          <w:rFonts w:ascii="Times New Roman" w:hAnsi="Times New Roman" w:cs="Times New Roman"/>
          <w:sz w:val="24"/>
          <w:szCs w:val="24"/>
        </w:rPr>
        <w:t xml:space="preserve">. Вот понимаете, что даёт Ипостась, вот она, вот это инсайт, сейчас, может быть, вот очень хороший инсайт, который нас ввёл… </w:t>
      </w:r>
    </w:p>
    <w:p w14:paraId="411A14AF" w14:textId="77777777" w:rsidR="00BB1463" w:rsidRDefault="00501851" w:rsidP="00486755">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Что такое инсайт по большому счёту? </w:t>
      </w:r>
      <w:r w:rsidR="008812D2">
        <w:rPr>
          <w:rFonts w:ascii="Times New Roman" w:hAnsi="Times New Roman" w:cs="Times New Roman"/>
          <w:sz w:val="24"/>
          <w:szCs w:val="24"/>
        </w:rPr>
        <w:t xml:space="preserve">— </w:t>
      </w:r>
      <w:r w:rsidRPr="00E5755F">
        <w:rPr>
          <w:rFonts w:ascii="Times New Roman" w:hAnsi="Times New Roman" w:cs="Times New Roman"/>
          <w:sz w:val="24"/>
          <w:szCs w:val="24"/>
        </w:rPr>
        <w:t>Это то, что ты достигаешь в моменте настоящего. Вот это инсайт. То есть уже через 2 минуты это не будет открытием, это будет фактом твоего осознания. Ты это уже понял, ты уже в правах этого инсайта будешь, будешь банален. Вот почему иногда</w:t>
      </w:r>
      <w:r w:rsidR="008812D2">
        <w:rPr>
          <w:rFonts w:ascii="Times New Roman" w:hAnsi="Times New Roman" w:cs="Times New Roman"/>
          <w:sz w:val="24"/>
          <w:szCs w:val="24"/>
        </w:rPr>
        <w:t xml:space="preserve"> </w:t>
      </w:r>
      <w:r w:rsidRPr="00E5755F">
        <w:rPr>
          <w:rFonts w:ascii="Times New Roman" w:hAnsi="Times New Roman" w:cs="Times New Roman"/>
          <w:sz w:val="24"/>
          <w:szCs w:val="24"/>
        </w:rPr>
        <w:t>мы общаемся и говорим</w:t>
      </w:r>
      <w:r w:rsidR="008812D2">
        <w:rPr>
          <w:rFonts w:ascii="Times New Roman" w:hAnsi="Times New Roman" w:cs="Times New Roman"/>
          <w:sz w:val="24"/>
          <w:szCs w:val="24"/>
        </w:rPr>
        <w:t>: «Т</w:t>
      </w:r>
      <w:r w:rsidRPr="00E5755F">
        <w:rPr>
          <w:rFonts w:ascii="Times New Roman" w:hAnsi="Times New Roman" w:cs="Times New Roman"/>
          <w:sz w:val="24"/>
          <w:szCs w:val="24"/>
        </w:rPr>
        <w:t>ы говоришь банальные вещи</w:t>
      </w:r>
      <w:r w:rsidR="008812D2">
        <w:rPr>
          <w:rFonts w:ascii="Times New Roman" w:hAnsi="Times New Roman" w:cs="Times New Roman"/>
          <w:sz w:val="24"/>
          <w:szCs w:val="24"/>
        </w:rPr>
        <w:t>»</w:t>
      </w:r>
      <w:r w:rsidRPr="00E5755F">
        <w:rPr>
          <w:rFonts w:ascii="Times New Roman" w:hAnsi="Times New Roman" w:cs="Times New Roman"/>
          <w:sz w:val="24"/>
          <w:szCs w:val="24"/>
        </w:rPr>
        <w:t>,</w:t>
      </w:r>
      <w:r w:rsidR="008812D2">
        <w:rPr>
          <w:rFonts w:ascii="Times New Roman" w:hAnsi="Times New Roman" w:cs="Times New Roman"/>
          <w:sz w:val="24"/>
          <w:szCs w:val="24"/>
        </w:rPr>
        <w:t xml:space="preserve"> —</w:t>
      </w:r>
      <w:r w:rsidRPr="00E5755F">
        <w:rPr>
          <w:rFonts w:ascii="Times New Roman" w:hAnsi="Times New Roman" w:cs="Times New Roman"/>
          <w:sz w:val="24"/>
          <w:szCs w:val="24"/>
        </w:rPr>
        <w:t xml:space="preserve"> то есть банальность не в твоей личности или </w:t>
      </w:r>
      <w:r w:rsidRPr="00E5755F">
        <w:rPr>
          <w:rFonts w:ascii="Times New Roman" w:hAnsi="Times New Roman" w:cs="Times New Roman"/>
          <w:sz w:val="24"/>
          <w:szCs w:val="24"/>
        </w:rPr>
        <w:lastRenderedPageBreak/>
        <w:t>в подготовке, а банальность в предложении, когда ты одно предложение, каждый час одно и то же, то есть банальность в однотипичности действий. Отсюда состояние выгорания. То есть вы как бы хотите новое, вы приходите для того, чтобы настроиться на новое, а вам каждый час одну и ту же ложку каши</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вы говорите</w:t>
      </w:r>
      <w:r w:rsidR="00486755">
        <w:rPr>
          <w:rFonts w:ascii="Times New Roman" w:hAnsi="Times New Roman" w:cs="Times New Roman"/>
          <w:sz w:val="24"/>
          <w:szCs w:val="24"/>
        </w:rPr>
        <w:t>: «Д</w:t>
      </w:r>
      <w:r w:rsidRPr="00E5755F">
        <w:rPr>
          <w:rFonts w:ascii="Times New Roman" w:hAnsi="Times New Roman" w:cs="Times New Roman"/>
          <w:sz w:val="24"/>
          <w:szCs w:val="24"/>
        </w:rPr>
        <w:t>а, как бы уже, кто там Берримор, уже как бы хотелось бы что-то другое</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w:t>
      </w:r>
      <w:r w:rsidR="00486755">
        <w:rPr>
          <w:rFonts w:ascii="Times New Roman" w:hAnsi="Times New Roman" w:cs="Times New Roman"/>
          <w:sz w:val="24"/>
          <w:szCs w:val="24"/>
        </w:rPr>
        <w:t>В</w:t>
      </w:r>
      <w:r w:rsidRPr="00E5755F">
        <w:rPr>
          <w:rFonts w:ascii="Times New Roman" w:hAnsi="Times New Roman" w:cs="Times New Roman"/>
          <w:sz w:val="24"/>
          <w:szCs w:val="24"/>
        </w:rPr>
        <w:t>ам говорят</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w:t>
      </w:r>
      <w:r w:rsidR="00486755">
        <w:rPr>
          <w:rFonts w:ascii="Times New Roman" w:hAnsi="Times New Roman" w:cs="Times New Roman"/>
          <w:sz w:val="24"/>
          <w:szCs w:val="24"/>
        </w:rPr>
        <w:t>«Н</w:t>
      </w:r>
      <w:r w:rsidRPr="00E5755F">
        <w:rPr>
          <w:rFonts w:ascii="Times New Roman" w:hAnsi="Times New Roman" w:cs="Times New Roman"/>
          <w:sz w:val="24"/>
          <w:szCs w:val="24"/>
        </w:rPr>
        <w:t>ет. Познать ты должен самого себя, своё нутро. Ещё каша не усвоилась</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w:t>
      </w:r>
      <w:r w:rsidR="00486755">
        <w:rPr>
          <w:rFonts w:ascii="Times New Roman" w:hAnsi="Times New Roman" w:cs="Times New Roman"/>
          <w:sz w:val="24"/>
          <w:szCs w:val="24"/>
        </w:rPr>
        <w:t>Е</w:t>
      </w:r>
      <w:r w:rsidRPr="00E5755F">
        <w:rPr>
          <w:rFonts w:ascii="Times New Roman" w:hAnsi="Times New Roman" w:cs="Times New Roman"/>
          <w:sz w:val="24"/>
          <w:szCs w:val="24"/>
        </w:rPr>
        <w:t>щё каш</w:t>
      </w:r>
      <w:r w:rsidR="00BB1463">
        <w:rPr>
          <w:rFonts w:ascii="Times New Roman" w:hAnsi="Times New Roman" w:cs="Times New Roman"/>
          <w:sz w:val="24"/>
          <w:szCs w:val="24"/>
        </w:rPr>
        <w:t>и».</w:t>
      </w:r>
      <w:r w:rsidRPr="00E5755F">
        <w:rPr>
          <w:rFonts w:ascii="Times New Roman" w:hAnsi="Times New Roman" w:cs="Times New Roman"/>
          <w:sz w:val="24"/>
          <w:szCs w:val="24"/>
        </w:rPr>
        <w:t xml:space="preserve"> </w:t>
      </w:r>
      <w:r w:rsidR="00BB1463">
        <w:rPr>
          <w:rFonts w:ascii="Times New Roman" w:hAnsi="Times New Roman" w:cs="Times New Roman"/>
          <w:sz w:val="24"/>
          <w:szCs w:val="24"/>
        </w:rPr>
        <w:t>Т</w:t>
      </w:r>
      <w:r w:rsidRPr="00E5755F">
        <w:rPr>
          <w:rFonts w:ascii="Times New Roman" w:hAnsi="Times New Roman" w:cs="Times New Roman"/>
          <w:sz w:val="24"/>
          <w:szCs w:val="24"/>
        </w:rPr>
        <w:t>о есть включается вот такая неприятная штукенция</w:t>
      </w:r>
      <w:r w:rsidR="00BB1463">
        <w:rPr>
          <w:rFonts w:ascii="Times New Roman" w:hAnsi="Times New Roman" w:cs="Times New Roman"/>
          <w:sz w:val="24"/>
          <w:szCs w:val="24"/>
        </w:rPr>
        <w:t>.</w:t>
      </w:r>
      <w:r w:rsidRPr="00E5755F">
        <w:rPr>
          <w:rFonts w:ascii="Times New Roman" w:hAnsi="Times New Roman" w:cs="Times New Roman"/>
          <w:sz w:val="24"/>
          <w:szCs w:val="24"/>
        </w:rPr>
        <w:t xml:space="preserve"> </w:t>
      </w:r>
      <w:r w:rsidR="00BB1463">
        <w:rPr>
          <w:rFonts w:ascii="Times New Roman" w:hAnsi="Times New Roman" w:cs="Times New Roman"/>
          <w:sz w:val="24"/>
          <w:szCs w:val="24"/>
        </w:rPr>
        <w:t>Н</w:t>
      </w:r>
      <w:r w:rsidRPr="00E5755F">
        <w:rPr>
          <w:rFonts w:ascii="Times New Roman" w:hAnsi="Times New Roman" w:cs="Times New Roman"/>
          <w:sz w:val="24"/>
          <w:szCs w:val="24"/>
        </w:rPr>
        <w:t>о зато, получается</w:t>
      </w:r>
      <w:r w:rsidR="00BB1463">
        <w:rPr>
          <w:rFonts w:ascii="Times New Roman" w:hAnsi="Times New Roman" w:cs="Times New Roman"/>
          <w:sz w:val="24"/>
          <w:szCs w:val="24"/>
        </w:rPr>
        <w:t>, т</w:t>
      </w:r>
      <w:r w:rsidRPr="00E5755F">
        <w:rPr>
          <w:rFonts w:ascii="Times New Roman" w:hAnsi="Times New Roman" w:cs="Times New Roman"/>
          <w:sz w:val="24"/>
          <w:szCs w:val="24"/>
        </w:rPr>
        <w:t>огда мы начинаем с точки зрения Ипостаси Космоса менять тенденцию, мы начинаем вычищать принцип «званных много, дойдут единицы»</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w:t>
      </w:r>
      <w:r w:rsidR="00486755">
        <w:rPr>
          <w:rFonts w:ascii="Times New Roman" w:hAnsi="Times New Roman" w:cs="Times New Roman"/>
          <w:sz w:val="24"/>
          <w:szCs w:val="24"/>
        </w:rPr>
        <w:t>О</w:t>
      </w:r>
      <w:r w:rsidRPr="00E5755F">
        <w:rPr>
          <w:rFonts w:ascii="Times New Roman" w:hAnsi="Times New Roman" w:cs="Times New Roman"/>
          <w:sz w:val="24"/>
          <w:szCs w:val="24"/>
        </w:rPr>
        <w:t>но останется, эта формулировка останется.</w:t>
      </w:r>
      <w:r w:rsidR="00486755">
        <w:rPr>
          <w:rFonts w:ascii="Times New Roman" w:hAnsi="Times New Roman" w:cs="Times New Roman"/>
          <w:sz w:val="24"/>
          <w:szCs w:val="24"/>
        </w:rPr>
        <w:t xml:space="preserve"> </w:t>
      </w:r>
      <w:r w:rsidRPr="00E5755F">
        <w:rPr>
          <w:rFonts w:ascii="Times New Roman" w:hAnsi="Times New Roman" w:cs="Times New Roman"/>
          <w:sz w:val="24"/>
          <w:szCs w:val="24"/>
        </w:rPr>
        <w:t>Но она должна действовать минимум на 6 видах реализации не только в Человеческой, но и в Иерархичной, в Полномочной, в Синтезной</w:t>
      </w:r>
      <w:r w:rsidR="00486755">
        <w:rPr>
          <w:rFonts w:ascii="Times New Roman" w:hAnsi="Times New Roman" w:cs="Times New Roman"/>
          <w:sz w:val="24"/>
          <w:szCs w:val="24"/>
        </w:rPr>
        <w:t>.</w:t>
      </w:r>
    </w:p>
    <w:p w14:paraId="48399317" w14:textId="71C2B145" w:rsidR="00486755" w:rsidRDefault="00486755" w:rsidP="00486755">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И</w:t>
      </w:r>
      <w:r w:rsidR="00501851" w:rsidRPr="00E5755F">
        <w:rPr>
          <w:rFonts w:ascii="Times New Roman" w:hAnsi="Times New Roman" w:cs="Times New Roman"/>
          <w:sz w:val="24"/>
          <w:szCs w:val="24"/>
        </w:rPr>
        <w:t xml:space="preserve"> вот тогда задача Ипостаси Космоса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биться не над тех, кого много, а на тех, кто званый, то есть на единицу. И тогда получается Ипостась Космоса, когда внутренне отстраивается,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я сейчас закончу, кстати, мысль с Должностной Полномочностью, вы её даже не должны терять. Вот что такое</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большой операционный процесс </w:t>
      </w:r>
      <w:r>
        <w:rPr>
          <w:rFonts w:ascii="Times New Roman" w:hAnsi="Times New Roman" w:cs="Times New Roman"/>
          <w:sz w:val="24"/>
          <w:szCs w:val="24"/>
        </w:rPr>
        <w:t>Т</w:t>
      </w:r>
      <w:r w:rsidR="00501851" w:rsidRPr="00E5755F">
        <w:rPr>
          <w:rFonts w:ascii="Times New Roman" w:hAnsi="Times New Roman" w:cs="Times New Roman"/>
          <w:sz w:val="24"/>
          <w:szCs w:val="24"/>
        </w:rPr>
        <w:t>ворения</w:t>
      </w:r>
      <w:r>
        <w:rPr>
          <w:rFonts w:ascii="Times New Roman" w:hAnsi="Times New Roman" w:cs="Times New Roman"/>
          <w:sz w:val="24"/>
          <w:szCs w:val="24"/>
        </w:rPr>
        <w:t>? —</w:t>
      </w:r>
      <w:r w:rsidR="00501851" w:rsidRPr="00E5755F">
        <w:rPr>
          <w:rFonts w:ascii="Times New Roman" w:hAnsi="Times New Roman" w:cs="Times New Roman"/>
          <w:sz w:val="24"/>
          <w:szCs w:val="24"/>
        </w:rPr>
        <w:t xml:space="preserve"> Вот Отец одномоментно думает с точки зрения количества</w:t>
      </w:r>
      <w:r w:rsidR="00BB1463">
        <w:rPr>
          <w:rFonts w:ascii="Times New Roman" w:hAnsi="Times New Roman" w:cs="Times New Roman"/>
          <w:sz w:val="24"/>
          <w:szCs w:val="24"/>
        </w:rPr>
        <w:t xml:space="preserve"> э</w:t>
      </w:r>
      <w:r w:rsidR="00501851" w:rsidRPr="00E5755F">
        <w:rPr>
          <w:rFonts w:ascii="Times New Roman" w:hAnsi="Times New Roman" w:cs="Times New Roman"/>
          <w:sz w:val="24"/>
          <w:szCs w:val="24"/>
        </w:rPr>
        <w:t xml:space="preserve">кстернализации лет своего порядка Синтеза. То есть, если для Учителя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это </w:t>
      </w:r>
      <w:r>
        <w:rPr>
          <w:rFonts w:ascii="Times New Roman" w:hAnsi="Times New Roman" w:cs="Times New Roman"/>
          <w:sz w:val="24"/>
          <w:szCs w:val="24"/>
        </w:rPr>
        <w:t>миллион</w:t>
      </w:r>
      <w:r w:rsidR="00501851" w:rsidRPr="00E5755F">
        <w:rPr>
          <w:rFonts w:ascii="Times New Roman" w:hAnsi="Times New Roman" w:cs="Times New Roman"/>
          <w:sz w:val="24"/>
          <w:szCs w:val="24"/>
        </w:rPr>
        <w:t xml:space="preserve">, для </w:t>
      </w:r>
      <w:r>
        <w:rPr>
          <w:rFonts w:ascii="Times New Roman" w:hAnsi="Times New Roman" w:cs="Times New Roman"/>
          <w:sz w:val="24"/>
          <w:szCs w:val="24"/>
        </w:rPr>
        <w:t>В</w:t>
      </w:r>
      <w:r w:rsidR="00501851" w:rsidRPr="00E5755F">
        <w:rPr>
          <w:rFonts w:ascii="Times New Roman" w:hAnsi="Times New Roman" w:cs="Times New Roman"/>
          <w:sz w:val="24"/>
          <w:szCs w:val="24"/>
        </w:rPr>
        <w:t xml:space="preserve">ладыки </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10</w:t>
      </w:r>
      <w:r>
        <w:rPr>
          <w:rFonts w:ascii="Times New Roman" w:hAnsi="Times New Roman" w:cs="Times New Roman"/>
          <w:sz w:val="24"/>
          <w:szCs w:val="24"/>
        </w:rPr>
        <w:t xml:space="preserve"> миллионов</w:t>
      </w:r>
      <w:r w:rsidR="00501851" w:rsidRPr="00E5755F">
        <w:rPr>
          <w:rFonts w:ascii="Times New Roman" w:hAnsi="Times New Roman" w:cs="Times New Roman"/>
          <w:sz w:val="24"/>
          <w:szCs w:val="24"/>
        </w:rPr>
        <w:t>, если мы стремимся</w:t>
      </w:r>
      <w:r>
        <w:rPr>
          <w:rFonts w:ascii="Times New Roman" w:hAnsi="Times New Roman" w:cs="Times New Roman"/>
          <w:sz w:val="24"/>
          <w:szCs w:val="24"/>
        </w:rPr>
        <w:t xml:space="preserve"> </w:t>
      </w:r>
      <w:r w:rsidR="00BB1463">
        <w:rPr>
          <w:rFonts w:ascii="Times New Roman" w:hAnsi="Times New Roman" w:cs="Times New Roman"/>
          <w:sz w:val="24"/>
          <w:szCs w:val="24"/>
        </w:rPr>
        <w:t>в</w:t>
      </w:r>
      <w:r w:rsidR="00501851" w:rsidRPr="00E5755F">
        <w:rPr>
          <w:rFonts w:ascii="Times New Roman" w:hAnsi="Times New Roman" w:cs="Times New Roman"/>
          <w:sz w:val="24"/>
          <w:szCs w:val="24"/>
        </w:rPr>
        <w:t xml:space="preserve"> выражение Изначально Вышестоящего Отца – это миллиарды. И вот </w:t>
      </w:r>
      <w:r w:rsidR="00501851" w:rsidRPr="00486755">
        <w:rPr>
          <w:rFonts w:ascii="Times New Roman" w:hAnsi="Times New Roman" w:cs="Times New Roman"/>
          <w:b/>
          <w:bCs/>
          <w:sz w:val="24"/>
          <w:szCs w:val="24"/>
        </w:rPr>
        <w:t>это количество миллиардов</w:t>
      </w:r>
      <w:r w:rsidRPr="00486755">
        <w:rPr>
          <w:rFonts w:ascii="Times New Roman" w:hAnsi="Times New Roman" w:cs="Times New Roman"/>
          <w:b/>
          <w:bCs/>
          <w:sz w:val="24"/>
          <w:szCs w:val="24"/>
        </w:rPr>
        <w:t xml:space="preserve"> – </w:t>
      </w:r>
      <w:r w:rsidR="00501851" w:rsidRPr="00486755">
        <w:rPr>
          <w:rFonts w:ascii="Times New Roman" w:hAnsi="Times New Roman" w:cs="Times New Roman"/>
          <w:b/>
          <w:bCs/>
          <w:sz w:val="24"/>
          <w:szCs w:val="24"/>
        </w:rPr>
        <w:t xml:space="preserve">это как единица </w:t>
      </w:r>
      <w:r w:rsidRPr="00486755">
        <w:rPr>
          <w:rFonts w:ascii="Times New Roman" w:hAnsi="Times New Roman" w:cs="Times New Roman"/>
          <w:b/>
          <w:bCs/>
          <w:sz w:val="24"/>
          <w:szCs w:val="24"/>
        </w:rPr>
        <w:t>О</w:t>
      </w:r>
      <w:r w:rsidR="00501851" w:rsidRPr="00486755">
        <w:rPr>
          <w:rFonts w:ascii="Times New Roman" w:hAnsi="Times New Roman" w:cs="Times New Roman"/>
          <w:b/>
          <w:bCs/>
          <w:sz w:val="24"/>
          <w:szCs w:val="24"/>
        </w:rPr>
        <w:t xml:space="preserve">гня, которыми ты думаешь в </w:t>
      </w:r>
      <w:r w:rsidRPr="00486755">
        <w:rPr>
          <w:rFonts w:ascii="Times New Roman" w:hAnsi="Times New Roman" w:cs="Times New Roman"/>
          <w:b/>
          <w:bCs/>
          <w:sz w:val="24"/>
          <w:szCs w:val="24"/>
        </w:rPr>
        <w:t>один</w:t>
      </w:r>
      <w:r w:rsidR="00501851" w:rsidRPr="00486755">
        <w:rPr>
          <w:rFonts w:ascii="Times New Roman" w:hAnsi="Times New Roman" w:cs="Times New Roman"/>
          <w:b/>
          <w:bCs/>
          <w:sz w:val="24"/>
          <w:szCs w:val="24"/>
        </w:rPr>
        <w:t xml:space="preserve"> момент Времени</w:t>
      </w:r>
      <w:r w:rsidRPr="00486755">
        <w:rPr>
          <w:rFonts w:ascii="Times New Roman" w:hAnsi="Times New Roman" w:cs="Times New Roman"/>
          <w:b/>
          <w:bCs/>
          <w:sz w:val="24"/>
          <w:szCs w:val="24"/>
        </w:rPr>
        <w:t>, н</w:t>
      </w:r>
      <w:r w:rsidR="00501851" w:rsidRPr="00486755">
        <w:rPr>
          <w:rFonts w:ascii="Times New Roman" w:hAnsi="Times New Roman" w:cs="Times New Roman"/>
          <w:b/>
          <w:bCs/>
          <w:sz w:val="24"/>
          <w:szCs w:val="24"/>
        </w:rPr>
        <w:t>е в растяжении на эти миллиарды лет, а одномоментно. То есть мы даже на Время можем посмотреть по-другому</w:t>
      </w:r>
      <w:r w:rsidRPr="00486755">
        <w:rPr>
          <w:rFonts w:ascii="Times New Roman" w:hAnsi="Times New Roman" w:cs="Times New Roman"/>
          <w:b/>
          <w:bCs/>
          <w:sz w:val="24"/>
          <w:szCs w:val="24"/>
        </w:rPr>
        <w:t xml:space="preserve"> — э</w:t>
      </w:r>
      <w:r w:rsidR="00501851" w:rsidRPr="00486755">
        <w:rPr>
          <w:rFonts w:ascii="Times New Roman" w:hAnsi="Times New Roman" w:cs="Times New Roman"/>
          <w:b/>
          <w:bCs/>
          <w:sz w:val="24"/>
          <w:szCs w:val="24"/>
        </w:rPr>
        <w:t>то Ипостась Космоса</w:t>
      </w:r>
      <w:r w:rsidRPr="00486755">
        <w:rPr>
          <w:rFonts w:ascii="Times New Roman" w:hAnsi="Times New Roman" w:cs="Times New Roman"/>
          <w:b/>
          <w:bCs/>
          <w:sz w:val="24"/>
          <w:szCs w:val="24"/>
        </w:rPr>
        <w:t xml:space="preserve"> —</w:t>
      </w:r>
      <w:r w:rsidR="00501851" w:rsidRPr="00486755">
        <w:rPr>
          <w:rFonts w:ascii="Times New Roman" w:hAnsi="Times New Roman" w:cs="Times New Roman"/>
          <w:b/>
          <w:bCs/>
          <w:sz w:val="24"/>
          <w:szCs w:val="24"/>
        </w:rPr>
        <w:t xml:space="preserve"> </w:t>
      </w:r>
      <w:r w:rsidR="00BB1463">
        <w:rPr>
          <w:rFonts w:ascii="Times New Roman" w:hAnsi="Times New Roman" w:cs="Times New Roman"/>
          <w:b/>
          <w:bCs/>
          <w:sz w:val="24"/>
          <w:szCs w:val="24"/>
        </w:rPr>
        <w:t>при том</w:t>
      </w:r>
      <w:r w:rsidR="00501851" w:rsidRPr="00486755">
        <w:rPr>
          <w:rFonts w:ascii="Times New Roman" w:hAnsi="Times New Roman" w:cs="Times New Roman"/>
          <w:b/>
          <w:bCs/>
          <w:sz w:val="24"/>
          <w:szCs w:val="24"/>
        </w:rPr>
        <w:t xml:space="preserve"> в каждом космосе своё явление космического </w:t>
      </w:r>
      <w:r w:rsidRPr="00486755">
        <w:rPr>
          <w:rFonts w:ascii="Times New Roman" w:hAnsi="Times New Roman" w:cs="Times New Roman"/>
          <w:b/>
          <w:bCs/>
          <w:sz w:val="24"/>
          <w:szCs w:val="24"/>
        </w:rPr>
        <w:t>В</w:t>
      </w:r>
      <w:r w:rsidR="00501851" w:rsidRPr="00486755">
        <w:rPr>
          <w:rFonts w:ascii="Times New Roman" w:hAnsi="Times New Roman" w:cs="Times New Roman"/>
          <w:b/>
          <w:bCs/>
          <w:sz w:val="24"/>
          <w:szCs w:val="24"/>
        </w:rPr>
        <w:t xml:space="preserve">ремени в </w:t>
      </w:r>
      <w:r w:rsidRPr="00486755">
        <w:rPr>
          <w:rFonts w:ascii="Times New Roman" w:hAnsi="Times New Roman" w:cs="Times New Roman"/>
          <w:b/>
          <w:bCs/>
          <w:sz w:val="24"/>
          <w:szCs w:val="24"/>
        </w:rPr>
        <w:t>О</w:t>
      </w:r>
      <w:r w:rsidR="00501851" w:rsidRPr="00486755">
        <w:rPr>
          <w:rFonts w:ascii="Times New Roman" w:hAnsi="Times New Roman" w:cs="Times New Roman"/>
          <w:b/>
          <w:bCs/>
          <w:sz w:val="24"/>
          <w:szCs w:val="24"/>
        </w:rPr>
        <w:t>гне.</w:t>
      </w:r>
    </w:p>
    <w:p w14:paraId="3FED50B0" w14:textId="55178FE3" w:rsidR="00501851" w:rsidRPr="00E5755F" w:rsidRDefault="00501851" w:rsidP="00486755">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Это я к тому, чтобы вы эту тему не забывали, вы должны вот тут внутри держать много живых, творящих тем, где вы каждый раз вырабатывая синтез,</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 xml:space="preserve"> есть такое состояние</w:t>
      </w:r>
      <w:r w:rsidR="00486755">
        <w:rPr>
          <w:rFonts w:ascii="Times New Roman" w:hAnsi="Times New Roman" w:cs="Times New Roman"/>
          <w:sz w:val="24"/>
          <w:szCs w:val="24"/>
        </w:rPr>
        <w:t xml:space="preserve"> «</w:t>
      </w:r>
      <w:r w:rsidRPr="00E5755F">
        <w:rPr>
          <w:rFonts w:ascii="Times New Roman" w:hAnsi="Times New Roman" w:cs="Times New Roman"/>
          <w:sz w:val="24"/>
          <w:szCs w:val="24"/>
        </w:rPr>
        <w:t>дотационные</w:t>
      </w:r>
      <w:r w:rsidR="00486755">
        <w:rPr>
          <w:rFonts w:ascii="Times New Roman" w:hAnsi="Times New Roman" w:cs="Times New Roman"/>
          <w:sz w:val="24"/>
          <w:szCs w:val="24"/>
        </w:rPr>
        <w:t>»</w:t>
      </w:r>
      <w:r w:rsidRPr="00E5755F">
        <w:rPr>
          <w:rFonts w:ascii="Times New Roman" w:hAnsi="Times New Roman" w:cs="Times New Roman"/>
          <w:sz w:val="24"/>
          <w:szCs w:val="24"/>
        </w:rPr>
        <w:t xml:space="preserve"> разные территории</w:t>
      </w:r>
      <w:r w:rsidR="005A4C70">
        <w:rPr>
          <w:rFonts w:ascii="Times New Roman" w:hAnsi="Times New Roman" w:cs="Times New Roman"/>
          <w:sz w:val="24"/>
          <w:szCs w:val="24"/>
        </w:rPr>
        <w:t>, — в</w:t>
      </w:r>
      <w:r w:rsidRPr="00E5755F">
        <w:rPr>
          <w:rFonts w:ascii="Times New Roman" w:hAnsi="Times New Roman" w:cs="Times New Roman"/>
          <w:sz w:val="24"/>
          <w:szCs w:val="24"/>
        </w:rPr>
        <w:t xml:space="preserve">от </w:t>
      </w:r>
      <w:r w:rsidRPr="005A4C70">
        <w:rPr>
          <w:rFonts w:ascii="Times New Roman" w:hAnsi="Times New Roman" w:cs="Times New Roman"/>
          <w:b/>
          <w:bCs/>
          <w:sz w:val="24"/>
          <w:szCs w:val="24"/>
        </w:rPr>
        <w:t>у вас дотационными должны быть темы, которые вы внутри собою синтезируя, поддерживаете</w:t>
      </w:r>
      <w:r w:rsidRPr="00E5755F">
        <w:rPr>
          <w:rFonts w:ascii="Times New Roman" w:hAnsi="Times New Roman" w:cs="Times New Roman"/>
          <w:sz w:val="24"/>
          <w:szCs w:val="24"/>
        </w:rPr>
        <w:t>. Вот просто даже почувствуйте</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ведёте вы какое-то своё дело физически в материи. Вот если у вас процессы, которые вы постоянно подпитываете, стяжанием, поддержкой</w:t>
      </w:r>
      <w:r w:rsidR="005A4C70">
        <w:rPr>
          <w:rFonts w:ascii="Times New Roman" w:hAnsi="Times New Roman" w:cs="Times New Roman"/>
          <w:sz w:val="24"/>
          <w:szCs w:val="24"/>
        </w:rPr>
        <w:t xml:space="preserve"> – </w:t>
      </w:r>
      <w:r w:rsidRPr="00E5755F">
        <w:rPr>
          <w:rFonts w:ascii="Times New Roman" w:hAnsi="Times New Roman" w:cs="Times New Roman"/>
          <w:sz w:val="24"/>
          <w:szCs w:val="24"/>
        </w:rPr>
        <w:t>это дотационность</w:t>
      </w:r>
      <w:r w:rsidR="00BB1463">
        <w:rPr>
          <w:rFonts w:ascii="Times New Roman" w:hAnsi="Times New Roman" w:cs="Times New Roman"/>
          <w:sz w:val="24"/>
          <w:szCs w:val="24"/>
        </w:rPr>
        <w:t>,</w:t>
      </w:r>
      <w:r w:rsidRPr="00E5755F">
        <w:rPr>
          <w:rFonts w:ascii="Times New Roman" w:hAnsi="Times New Roman" w:cs="Times New Roman"/>
          <w:sz w:val="24"/>
          <w:szCs w:val="24"/>
        </w:rPr>
        <w:t xml:space="preserve"> только</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другим языком. Когда вы чётко понимаете, что вы туда</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 xml:space="preserve">не просто </w:t>
      </w:r>
      <w:r w:rsidR="005A4C70">
        <w:rPr>
          <w:rFonts w:ascii="Times New Roman" w:hAnsi="Times New Roman" w:cs="Times New Roman"/>
          <w:sz w:val="24"/>
          <w:szCs w:val="24"/>
        </w:rPr>
        <w:t>С</w:t>
      </w:r>
      <w:r w:rsidRPr="00E5755F">
        <w:rPr>
          <w:rFonts w:ascii="Times New Roman" w:hAnsi="Times New Roman" w:cs="Times New Roman"/>
          <w:sz w:val="24"/>
          <w:szCs w:val="24"/>
        </w:rPr>
        <w:t xml:space="preserve">интез, </w:t>
      </w:r>
      <w:r w:rsidR="005A4C70">
        <w:rPr>
          <w:rFonts w:ascii="Times New Roman" w:hAnsi="Times New Roman" w:cs="Times New Roman"/>
          <w:sz w:val="24"/>
          <w:szCs w:val="24"/>
        </w:rPr>
        <w:t>О</w:t>
      </w:r>
      <w:r w:rsidRPr="00E5755F">
        <w:rPr>
          <w:rFonts w:ascii="Times New Roman" w:hAnsi="Times New Roman" w:cs="Times New Roman"/>
          <w:sz w:val="24"/>
          <w:szCs w:val="24"/>
        </w:rPr>
        <w:t>гонь направляете, вы туда направляете свою</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подготовку полномочий и реализации, чтобы это дело сложилось, устоялось, исполнилось и применилось. Вы, скажу по-другому, просто вкладываетесь. Причём вкладываетесь без устремления, что по итогам будет, вот доживём и поймём, что по итогам было, в смысле, если даже оно прекратится, это дело какое-то, а мы вкладывали, значит, мы вкладывали в свою подготовку, чтобы она для нас потом включилась в разработку в других темах, которые мы ведём. </w:t>
      </w:r>
    </w:p>
    <w:p w14:paraId="6107A02B" w14:textId="06098BB1"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У нас может быть очень много дел, которые заканчиваются ничем. Вопрос, как будет смотреть Ипостась</w:t>
      </w:r>
      <w:r w:rsidR="00BB1463">
        <w:rPr>
          <w:rFonts w:ascii="Times New Roman" w:hAnsi="Times New Roman" w:cs="Times New Roman"/>
          <w:sz w:val="24"/>
          <w:szCs w:val="24"/>
        </w:rPr>
        <w:t>?</w:t>
      </w:r>
      <w:r w:rsidRPr="00E5755F">
        <w:rPr>
          <w:rFonts w:ascii="Times New Roman" w:hAnsi="Times New Roman" w:cs="Times New Roman"/>
          <w:sz w:val="24"/>
          <w:szCs w:val="24"/>
        </w:rPr>
        <w:t xml:space="preserve"> Ипостась не будет, как Посвящённый, расстраиваться и говорить: «</w:t>
      </w:r>
      <w:r w:rsidR="005A4C70">
        <w:rPr>
          <w:rFonts w:ascii="Times New Roman" w:hAnsi="Times New Roman" w:cs="Times New Roman"/>
          <w:sz w:val="24"/>
          <w:szCs w:val="24"/>
        </w:rPr>
        <w:t>В</w:t>
      </w:r>
      <w:r w:rsidRPr="00E5755F">
        <w:rPr>
          <w:rFonts w:ascii="Times New Roman" w:hAnsi="Times New Roman" w:cs="Times New Roman"/>
          <w:sz w:val="24"/>
          <w:szCs w:val="24"/>
        </w:rPr>
        <w:t>с</w:t>
      </w:r>
      <w:r w:rsidR="005A4C70">
        <w:rPr>
          <w:rFonts w:ascii="Times New Roman" w:hAnsi="Times New Roman" w:cs="Times New Roman"/>
          <w:sz w:val="24"/>
          <w:szCs w:val="24"/>
        </w:rPr>
        <w:t>ё</w:t>
      </w:r>
      <w:r w:rsidRPr="00E5755F">
        <w:rPr>
          <w:rFonts w:ascii="Times New Roman" w:hAnsi="Times New Roman" w:cs="Times New Roman"/>
          <w:sz w:val="24"/>
          <w:szCs w:val="24"/>
        </w:rPr>
        <w:t>, я больше этим никогда не занимаюсь». Это чисто Посвящённый язык. Вот у Посвящённого</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«Л</w:t>
      </w:r>
      <w:r w:rsidRPr="00E5755F">
        <w:rPr>
          <w:rFonts w:ascii="Times New Roman" w:hAnsi="Times New Roman" w:cs="Times New Roman"/>
          <w:sz w:val="24"/>
          <w:szCs w:val="24"/>
        </w:rPr>
        <w:t>ибо занимаюсь, либо ничем</w:t>
      </w:r>
      <w:r w:rsidR="005A4C70">
        <w:rPr>
          <w:rFonts w:ascii="Times New Roman" w:hAnsi="Times New Roman" w:cs="Times New Roman"/>
          <w:sz w:val="24"/>
          <w:szCs w:val="24"/>
        </w:rPr>
        <w:t>»</w:t>
      </w:r>
      <w:r w:rsidRPr="00E5755F">
        <w:rPr>
          <w:rFonts w:ascii="Times New Roman" w:hAnsi="Times New Roman" w:cs="Times New Roman"/>
          <w:sz w:val="24"/>
          <w:szCs w:val="24"/>
        </w:rPr>
        <w:t>.</w:t>
      </w:r>
      <w:r w:rsidR="005A4C70">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w:t>
      </w:r>
      <w:r w:rsidRPr="00E5755F">
        <w:rPr>
          <w:rFonts w:ascii="Times New Roman" w:hAnsi="Times New Roman" w:cs="Times New Roman"/>
          <w:sz w:val="24"/>
          <w:szCs w:val="24"/>
        </w:rPr>
        <w:t>А ч</w:t>
      </w:r>
      <w:r w:rsidR="005A4C70">
        <w:rPr>
          <w:rFonts w:ascii="Times New Roman" w:hAnsi="Times New Roman" w:cs="Times New Roman"/>
          <w:sz w:val="24"/>
          <w:szCs w:val="24"/>
        </w:rPr>
        <w:t>ё</w:t>
      </w:r>
      <w:r w:rsidRPr="00E5755F">
        <w:rPr>
          <w:rFonts w:ascii="Times New Roman" w:hAnsi="Times New Roman" w:cs="Times New Roman"/>
          <w:sz w:val="24"/>
          <w:szCs w:val="24"/>
        </w:rPr>
        <w:t xml:space="preserve"> ты делаешь?</w:t>
      </w:r>
      <w:r w:rsidR="005A4C70">
        <w:rPr>
          <w:rFonts w:ascii="Times New Roman" w:hAnsi="Times New Roman" w:cs="Times New Roman"/>
          <w:sz w:val="24"/>
          <w:szCs w:val="24"/>
        </w:rPr>
        <w:t>» —</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w:t>
      </w:r>
      <w:r w:rsidRPr="00E5755F">
        <w:rPr>
          <w:rFonts w:ascii="Times New Roman" w:hAnsi="Times New Roman" w:cs="Times New Roman"/>
          <w:sz w:val="24"/>
          <w:szCs w:val="24"/>
        </w:rPr>
        <w:t>Стою, жду, когда будет то, чем я займусь</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и что на 100% получится</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Ну как вот тот дурак, как бы взял с перепугу придумал. И вот это состояние. Почему я сказала слово на букву </w:t>
      </w:r>
      <w:r w:rsidR="005A4C70">
        <w:rPr>
          <w:rFonts w:ascii="Times New Roman" w:hAnsi="Times New Roman" w:cs="Times New Roman"/>
          <w:sz w:val="24"/>
          <w:szCs w:val="24"/>
        </w:rPr>
        <w:t>«</w:t>
      </w:r>
      <w:r w:rsidRPr="00E5755F">
        <w:rPr>
          <w:rFonts w:ascii="Times New Roman" w:hAnsi="Times New Roman" w:cs="Times New Roman"/>
          <w:sz w:val="24"/>
          <w:szCs w:val="24"/>
        </w:rPr>
        <w:t>д</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 П</w:t>
      </w:r>
      <w:r w:rsidRPr="00E5755F">
        <w:rPr>
          <w:rFonts w:ascii="Times New Roman" w:hAnsi="Times New Roman" w:cs="Times New Roman"/>
          <w:sz w:val="24"/>
          <w:szCs w:val="24"/>
        </w:rPr>
        <w:t>отому что внутри у него рождается состояние некого идеала, который он ждёт</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А</w:t>
      </w:r>
      <w:r w:rsidRPr="00E5755F">
        <w:rPr>
          <w:rFonts w:ascii="Times New Roman" w:hAnsi="Times New Roman" w:cs="Times New Roman"/>
          <w:sz w:val="24"/>
          <w:szCs w:val="24"/>
        </w:rPr>
        <w:t xml:space="preserve"> где у нас все идеалы заканчиваются</w:t>
      </w:r>
      <w:r w:rsidR="005A4C70">
        <w:rPr>
          <w:rFonts w:ascii="Times New Roman" w:hAnsi="Times New Roman" w:cs="Times New Roman"/>
          <w:sz w:val="24"/>
          <w:szCs w:val="24"/>
        </w:rPr>
        <w:t>? —</w:t>
      </w:r>
      <w:r w:rsidRPr="00E5755F">
        <w:rPr>
          <w:rFonts w:ascii="Times New Roman" w:hAnsi="Times New Roman" w:cs="Times New Roman"/>
          <w:sz w:val="24"/>
          <w:szCs w:val="24"/>
        </w:rPr>
        <w:t xml:space="preserve"> </w:t>
      </w:r>
      <w:r w:rsidR="005A4C70">
        <w:rPr>
          <w:rFonts w:ascii="Times New Roman" w:hAnsi="Times New Roman" w:cs="Times New Roman"/>
          <w:sz w:val="24"/>
          <w:szCs w:val="24"/>
        </w:rPr>
        <w:t>У</w:t>
      </w:r>
      <w:r w:rsidRPr="00E5755F">
        <w:rPr>
          <w:rFonts w:ascii="Times New Roman" w:hAnsi="Times New Roman" w:cs="Times New Roman"/>
          <w:sz w:val="24"/>
          <w:szCs w:val="24"/>
        </w:rPr>
        <w:t xml:space="preserve"> Учителя в Око. Там все эталоны</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и там должно быть идеальное Око, где Учитель Изначально Вышестоящего Отца фиксирует форму этого явления </w:t>
      </w:r>
      <w:r w:rsidR="005A4C70">
        <w:rPr>
          <w:rFonts w:ascii="Times New Roman" w:hAnsi="Times New Roman" w:cs="Times New Roman"/>
          <w:sz w:val="24"/>
          <w:szCs w:val="24"/>
        </w:rPr>
        <w:t>С</w:t>
      </w:r>
      <w:r w:rsidRPr="00E5755F">
        <w:rPr>
          <w:rFonts w:ascii="Times New Roman" w:hAnsi="Times New Roman" w:cs="Times New Roman"/>
          <w:sz w:val="24"/>
          <w:szCs w:val="24"/>
        </w:rPr>
        <w:t>интеза, скажем, идеального процесса</w:t>
      </w:r>
      <w:r w:rsidR="005A4C70">
        <w:rPr>
          <w:rFonts w:ascii="Times New Roman" w:hAnsi="Times New Roman" w:cs="Times New Roman"/>
          <w:sz w:val="24"/>
          <w:szCs w:val="24"/>
        </w:rPr>
        <w:t xml:space="preserve"> д</w:t>
      </w:r>
      <w:r w:rsidRPr="00E5755F">
        <w:rPr>
          <w:rFonts w:ascii="Times New Roman" w:hAnsi="Times New Roman" w:cs="Times New Roman"/>
          <w:sz w:val="24"/>
          <w:szCs w:val="24"/>
        </w:rPr>
        <w:t>ля того, чтобы это сложилось и получилось у других. Вопрос, тогда Посвящённый делает для себя</w:t>
      </w:r>
      <w:r w:rsidR="00BB1463">
        <w:rPr>
          <w:rFonts w:ascii="Times New Roman" w:hAnsi="Times New Roman" w:cs="Times New Roman"/>
          <w:sz w:val="24"/>
          <w:szCs w:val="24"/>
        </w:rPr>
        <w:t>,</w:t>
      </w:r>
      <w:r w:rsidRPr="00E5755F">
        <w:rPr>
          <w:rFonts w:ascii="Times New Roman" w:hAnsi="Times New Roman" w:cs="Times New Roman"/>
          <w:sz w:val="24"/>
          <w:szCs w:val="24"/>
        </w:rPr>
        <w:t xml:space="preserve"> или чтобы это получилось у других</w:t>
      </w:r>
      <w:r w:rsidR="005A4C70">
        <w:rPr>
          <w:rFonts w:ascii="Times New Roman" w:hAnsi="Times New Roman" w:cs="Times New Roman"/>
          <w:sz w:val="24"/>
          <w:szCs w:val="24"/>
        </w:rPr>
        <w:t>? —</w:t>
      </w:r>
      <w:r w:rsidRPr="00E5755F">
        <w:rPr>
          <w:rFonts w:ascii="Times New Roman" w:hAnsi="Times New Roman" w:cs="Times New Roman"/>
          <w:sz w:val="24"/>
          <w:szCs w:val="24"/>
        </w:rPr>
        <w:t xml:space="preserve"> Так вот, Посвящённый это делает для себя, а Ипостась это делает, чтобы получилось у других. Ну, есть некая такая как бы проблематика, что ты при этом можешь остаться каждый раз процессом </w:t>
      </w:r>
      <w:r w:rsidR="005A4C70">
        <w:rPr>
          <w:rFonts w:ascii="Times New Roman" w:hAnsi="Times New Roman" w:cs="Times New Roman"/>
          <w:sz w:val="24"/>
          <w:szCs w:val="24"/>
        </w:rPr>
        <w:t>«</w:t>
      </w:r>
      <w:r w:rsidRPr="00E5755F">
        <w:rPr>
          <w:rFonts w:ascii="Times New Roman" w:hAnsi="Times New Roman" w:cs="Times New Roman"/>
          <w:sz w:val="24"/>
          <w:szCs w:val="24"/>
        </w:rPr>
        <w:t>ни с чем</w:t>
      </w:r>
      <w:r w:rsidR="005A4C70">
        <w:rPr>
          <w:rFonts w:ascii="Times New Roman" w:hAnsi="Times New Roman" w:cs="Times New Roman"/>
          <w:sz w:val="24"/>
          <w:szCs w:val="24"/>
        </w:rPr>
        <w:t>»</w:t>
      </w:r>
      <w:r w:rsidRPr="00E5755F">
        <w:rPr>
          <w:rFonts w:ascii="Times New Roman" w:hAnsi="Times New Roman" w:cs="Times New Roman"/>
          <w:sz w:val="24"/>
          <w:szCs w:val="24"/>
        </w:rPr>
        <w:t>. И тут вопрос, ты начинаешь скатываться на человеческий взгляд, и потом уже как бы взмолившись, сказать</w:t>
      </w:r>
      <w:r w:rsidR="005A4C70">
        <w:rPr>
          <w:rFonts w:ascii="Times New Roman" w:hAnsi="Times New Roman" w:cs="Times New Roman"/>
          <w:sz w:val="24"/>
          <w:szCs w:val="24"/>
        </w:rPr>
        <w:t>: «Н</w:t>
      </w:r>
      <w:r w:rsidRPr="00E5755F">
        <w:rPr>
          <w:rFonts w:ascii="Times New Roman" w:hAnsi="Times New Roman" w:cs="Times New Roman"/>
          <w:sz w:val="24"/>
          <w:szCs w:val="24"/>
        </w:rPr>
        <w:t>у сколько можно, что у меня ничего не получается?</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Или вс</w:t>
      </w:r>
      <w:r w:rsidR="005A4C70">
        <w:rPr>
          <w:rFonts w:ascii="Times New Roman" w:hAnsi="Times New Roman" w:cs="Times New Roman"/>
          <w:sz w:val="24"/>
          <w:szCs w:val="24"/>
        </w:rPr>
        <w:t>ё</w:t>
      </w:r>
      <w:r w:rsidRPr="00E5755F">
        <w:rPr>
          <w:rFonts w:ascii="Times New Roman" w:hAnsi="Times New Roman" w:cs="Times New Roman"/>
          <w:sz w:val="24"/>
          <w:szCs w:val="24"/>
        </w:rPr>
        <w:t>-таки держать вот это явление ИВДИВО-реализации</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6-й</w:t>
      </w:r>
      <w:r w:rsidR="005A4C70">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00EF7761" w14:textId="77777777" w:rsidR="00E079A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Это сложно вот жить вот так 356 дней в году. Ну, в общем, короче, вы поняли, это очень сложно, потому что ты каждый там через сотню дней ожидаешь, что вот на 101 день ты как бы должен что-то получить. А Ипостась Космоса</w:t>
      </w:r>
      <w:r w:rsidR="005A4C70">
        <w:rPr>
          <w:rFonts w:ascii="Times New Roman" w:hAnsi="Times New Roman" w:cs="Times New Roman"/>
          <w:sz w:val="24"/>
          <w:szCs w:val="24"/>
        </w:rPr>
        <w:t xml:space="preserve"> – </w:t>
      </w:r>
      <w:r w:rsidRPr="00E5755F">
        <w:rPr>
          <w:rFonts w:ascii="Times New Roman" w:hAnsi="Times New Roman" w:cs="Times New Roman"/>
          <w:sz w:val="24"/>
          <w:szCs w:val="24"/>
        </w:rPr>
        <w:t xml:space="preserve">это же материя в космосе, это космическое явление синтезом архетипических и реальностных насыщенностей, и ты как бы один космос насытил, а там, внутри сколько архетипов, тыдынц, а в них сколько реальностей, тыдынц, ты начинаешь насыщаться, и твоя </w:t>
      </w:r>
      <w:r w:rsidRPr="00E5755F">
        <w:rPr>
          <w:rFonts w:ascii="Times New Roman" w:hAnsi="Times New Roman" w:cs="Times New Roman"/>
          <w:sz w:val="24"/>
          <w:szCs w:val="24"/>
        </w:rPr>
        <w:lastRenderedPageBreak/>
        <w:t>внутренняя иерархия даёт сбой, потому что ты насытил один архетип с количеством реальност</w:t>
      </w:r>
      <w:r w:rsidR="005A4C70">
        <w:rPr>
          <w:rFonts w:ascii="Times New Roman" w:hAnsi="Times New Roman" w:cs="Times New Roman"/>
          <w:sz w:val="24"/>
          <w:szCs w:val="24"/>
        </w:rPr>
        <w:t>ей</w:t>
      </w:r>
      <w:r w:rsidRPr="00E5755F">
        <w:rPr>
          <w:rFonts w:ascii="Times New Roman" w:hAnsi="Times New Roman" w:cs="Times New Roman"/>
          <w:sz w:val="24"/>
          <w:szCs w:val="24"/>
        </w:rPr>
        <w:t>, а у тебя таких архетипов до, до горизонта и больше, и ты как бы думаешь</w:t>
      </w:r>
      <w:r w:rsidR="00E079A7">
        <w:rPr>
          <w:rFonts w:ascii="Times New Roman" w:hAnsi="Times New Roman" w:cs="Times New Roman"/>
          <w:sz w:val="24"/>
          <w:szCs w:val="24"/>
        </w:rPr>
        <w:t>: «А</w:t>
      </w:r>
      <w:r w:rsidRPr="00E5755F">
        <w:rPr>
          <w:rFonts w:ascii="Times New Roman" w:hAnsi="Times New Roman" w:cs="Times New Roman"/>
          <w:sz w:val="24"/>
          <w:szCs w:val="24"/>
        </w:rPr>
        <w:t xml:space="preserve"> сколько можно</w:t>
      </w:r>
      <w:r w:rsidR="00E079A7">
        <w:rPr>
          <w:rFonts w:ascii="Times New Roman" w:hAnsi="Times New Roman" w:cs="Times New Roman"/>
          <w:sz w:val="24"/>
          <w:szCs w:val="24"/>
        </w:rPr>
        <w:t>?»</w:t>
      </w:r>
    </w:p>
    <w:p w14:paraId="4308A650" w14:textId="46C175B3" w:rsidR="00E079A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И тут вы приходите к состоянию экзистенциальности</w:t>
      </w:r>
      <w:r w:rsidR="00E079A7">
        <w:rPr>
          <w:rFonts w:ascii="Times New Roman" w:hAnsi="Times New Roman" w:cs="Times New Roman"/>
          <w:sz w:val="24"/>
          <w:szCs w:val="24"/>
        </w:rPr>
        <w:t xml:space="preserve"> — </w:t>
      </w:r>
      <w:r w:rsidRPr="00E5755F">
        <w:rPr>
          <w:rFonts w:ascii="Times New Roman" w:hAnsi="Times New Roman" w:cs="Times New Roman"/>
          <w:sz w:val="24"/>
          <w:szCs w:val="24"/>
        </w:rPr>
        <w:t xml:space="preserve">только не </w:t>
      </w:r>
      <w:r w:rsidR="00E079A7">
        <w:rPr>
          <w:rFonts w:ascii="Times New Roman" w:hAnsi="Times New Roman" w:cs="Times New Roman"/>
          <w:sz w:val="24"/>
          <w:szCs w:val="24"/>
        </w:rPr>
        <w:t>«</w:t>
      </w:r>
      <w:r w:rsidRPr="00E5755F">
        <w:rPr>
          <w:rFonts w:ascii="Times New Roman" w:hAnsi="Times New Roman" w:cs="Times New Roman"/>
          <w:sz w:val="24"/>
          <w:szCs w:val="24"/>
        </w:rPr>
        <w:t>кризиса</w:t>
      </w:r>
      <w:r w:rsidR="00E079A7">
        <w:rPr>
          <w:rFonts w:ascii="Times New Roman" w:hAnsi="Times New Roman" w:cs="Times New Roman"/>
          <w:sz w:val="24"/>
          <w:szCs w:val="24"/>
        </w:rPr>
        <w:t>», в</w:t>
      </w:r>
      <w:r w:rsidRPr="00E5755F">
        <w:rPr>
          <w:rFonts w:ascii="Times New Roman" w:hAnsi="Times New Roman" w:cs="Times New Roman"/>
          <w:sz w:val="24"/>
          <w:szCs w:val="24"/>
        </w:rPr>
        <w:t xml:space="preserve">от забыли это слово </w:t>
      </w:r>
      <w:r w:rsidR="00E079A7">
        <w:rPr>
          <w:rFonts w:ascii="Times New Roman" w:hAnsi="Times New Roman" w:cs="Times New Roman"/>
          <w:sz w:val="24"/>
          <w:szCs w:val="24"/>
        </w:rPr>
        <w:t xml:space="preserve">— </w:t>
      </w:r>
      <w:r w:rsidRPr="00E5755F">
        <w:rPr>
          <w:rFonts w:ascii="Times New Roman" w:hAnsi="Times New Roman" w:cs="Times New Roman"/>
          <w:sz w:val="24"/>
          <w:szCs w:val="24"/>
        </w:rPr>
        <w:t xml:space="preserve">экзистенциальности творения, где у нас должен быть процесс не </w:t>
      </w:r>
      <w:r w:rsidR="00E079A7">
        <w:rPr>
          <w:rFonts w:ascii="Times New Roman" w:hAnsi="Times New Roman" w:cs="Times New Roman"/>
          <w:sz w:val="24"/>
          <w:szCs w:val="24"/>
        </w:rPr>
        <w:t>«</w:t>
      </w:r>
      <w:r w:rsidRPr="00E5755F">
        <w:rPr>
          <w:rFonts w:ascii="Times New Roman" w:hAnsi="Times New Roman" w:cs="Times New Roman"/>
          <w:sz w:val="24"/>
          <w:szCs w:val="24"/>
        </w:rPr>
        <w:t>кризиса</w:t>
      </w:r>
      <w:r w:rsidR="00E079A7">
        <w:rPr>
          <w:rFonts w:ascii="Times New Roman" w:hAnsi="Times New Roman" w:cs="Times New Roman"/>
          <w:sz w:val="24"/>
          <w:szCs w:val="24"/>
        </w:rPr>
        <w:t>»</w:t>
      </w:r>
      <w:r w:rsidRPr="00E5755F">
        <w:rPr>
          <w:rFonts w:ascii="Times New Roman" w:hAnsi="Times New Roman" w:cs="Times New Roman"/>
          <w:sz w:val="24"/>
          <w:szCs w:val="24"/>
        </w:rPr>
        <w:t>, а экзистенциальности, смены парадигмального взгляда, который приходит к универсальности решений, которые вы как Ипостась предлагаете не для себя, а для тех, с кем вы ведёте эту деятельность, чтобы что</w:t>
      </w:r>
      <w:r w:rsidR="00E079A7">
        <w:rPr>
          <w:rFonts w:ascii="Times New Roman" w:hAnsi="Times New Roman" w:cs="Times New Roman"/>
          <w:sz w:val="24"/>
          <w:szCs w:val="24"/>
        </w:rPr>
        <w:t>? —</w:t>
      </w:r>
      <w:r w:rsidRPr="00E5755F">
        <w:rPr>
          <w:rFonts w:ascii="Times New Roman" w:hAnsi="Times New Roman" w:cs="Times New Roman"/>
          <w:sz w:val="24"/>
          <w:szCs w:val="24"/>
        </w:rPr>
        <w:t xml:space="preserve"> </w:t>
      </w:r>
      <w:r w:rsidR="00E079A7">
        <w:rPr>
          <w:rFonts w:ascii="Times New Roman" w:hAnsi="Times New Roman" w:cs="Times New Roman"/>
          <w:sz w:val="24"/>
          <w:szCs w:val="24"/>
        </w:rPr>
        <w:t>Ч</w:t>
      </w:r>
      <w:r w:rsidRPr="00E5755F">
        <w:rPr>
          <w:rFonts w:ascii="Times New Roman" w:hAnsi="Times New Roman" w:cs="Times New Roman"/>
          <w:sz w:val="24"/>
          <w:szCs w:val="24"/>
        </w:rPr>
        <w:t xml:space="preserve">тобы пойти дальше. И такая мысль интересная, что </w:t>
      </w:r>
      <w:r w:rsidRPr="00E079A7">
        <w:rPr>
          <w:rFonts w:ascii="Times New Roman" w:hAnsi="Times New Roman" w:cs="Times New Roman"/>
          <w:b/>
          <w:bCs/>
          <w:sz w:val="24"/>
          <w:szCs w:val="24"/>
        </w:rPr>
        <w:t>чем больше вы</w:t>
      </w:r>
      <w:r w:rsidR="00E079A7">
        <w:rPr>
          <w:rFonts w:ascii="Times New Roman" w:hAnsi="Times New Roman" w:cs="Times New Roman"/>
          <w:b/>
          <w:bCs/>
          <w:sz w:val="24"/>
          <w:szCs w:val="24"/>
        </w:rPr>
        <w:t xml:space="preserve"> </w:t>
      </w:r>
      <w:r w:rsidRPr="00E079A7">
        <w:rPr>
          <w:rFonts w:ascii="Times New Roman" w:hAnsi="Times New Roman" w:cs="Times New Roman"/>
          <w:b/>
          <w:bCs/>
          <w:sz w:val="24"/>
          <w:szCs w:val="24"/>
        </w:rPr>
        <w:t>как Ипостаси Космоса, занимаете служением других, в окружении профессии, в окружении служения, тем быстрее вы идёте, чувствуя Синтез,</w:t>
      </w:r>
      <w:r w:rsidRPr="00E5755F">
        <w:rPr>
          <w:rFonts w:ascii="Times New Roman" w:hAnsi="Times New Roman" w:cs="Times New Roman"/>
          <w:sz w:val="24"/>
          <w:szCs w:val="24"/>
        </w:rPr>
        <w:t xml:space="preserve"> </w:t>
      </w:r>
      <w:r w:rsidR="00E079A7">
        <w:rPr>
          <w:rFonts w:ascii="Times New Roman" w:hAnsi="Times New Roman" w:cs="Times New Roman"/>
          <w:sz w:val="24"/>
          <w:szCs w:val="24"/>
        </w:rPr>
        <w:t xml:space="preserve">— </w:t>
      </w:r>
      <w:r w:rsidRPr="00E5755F">
        <w:rPr>
          <w:rFonts w:ascii="Times New Roman" w:hAnsi="Times New Roman" w:cs="Times New Roman"/>
          <w:sz w:val="24"/>
          <w:szCs w:val="24"/>
        </w:rPr>
        <w:t xml:space="preserve">ту фразу, которую до этого я сказала, что нужно понять, </w:t>
      </w:r>
      <w:r w:rsidR="00E079A7">
        <w:rPr>
          <w:rFonts w:ascii="Times New Roman" w:hAnsi="Times New Roman" w:cs="Times New Roman"/>
          <w:sz w:val="24"/>
          <w:szCs w:val="24"/>
        </w:rPr>
        <w:t xml:space="preserve">— </w:t>
      </w:r>
      <w:r w:rsidRPr="00E079A7">
        <w:rPr>
          <w:rFonts w:ascii="Times New Roman" w:hAnsi="Times New Roman" w:cs="Times New Roman"/>
          <w:b/>
          <w:bCs/>
          <w:sz w:val="24"/>
          <w:szCs w:val="24"/>
        </w:rPr>
        <w:t>куда вас ведёт Синтез.</w:t>
      </w:r>
    </w:p>
    <w:p w14:paraId="7C9885AF" w14:textId="3AD7FF51"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мы иногда глухие, как Аватары Должностной Полномочности по Синтезу введения Организаций, потому что не освобождаемся от напряжённости условий, которые можем отдать. И получается синтез, который выработали, держим при себе, поэтому можете вести занятия, ведите, можете вести какие-то проработки, ведите, можете кому-то что-то объяснять, объясняйте, можете стяжать ведение Синтеза, стяжайте, можете качественно вести </w:t>
      </w:r>
      <w:r w:rsidR="00E079A7">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рофессиональные </w:t>
      </w:r>
      <w:r w:rsidR="00E079A7">
        <w:rPr>
          <w:rFonts w:ascii="Times New Roman" w:hAnsi="Times New Roman" w:cs="Times New Roman"/>
          <w:sz w:val="24"/>
          <w:szCs w:val="24"/>
        </w:rPr>
        <w:t>О</w:t>
      </w:r>
      <w:r w:rsidRPr="00E5755F">
        <w:rPr>
          <w:rFonts w:ascii="Times New Roman" w:hAnsi="Times New Roman" w:cs="Times New Roman"/>
          <w:sz w:val="24"/>
          <w:szCs w:val="24"/>
        </w:rPr>
        <w:t xml:space="preserve">гни </w:t>
      </w:r>
      <w:r w:rsidR="00E079A7">
        <w:rPr>
          <w:rFonts w:ascii="Times New Roman" w:hAnsi="Times New Roman" w:cs="Times New Roman"/>
          <w:sz w:val="24"/>
          <w:szCs w:val="24"/>
        </w:rPr>
        <w:t>О</w:t>
      </w:r>
      <w:r w:rsidRPr="00E5755F">
        <w:rPr>
          <w:rFonts w:ascii="Times New Roman" w:hAnsi="Times New Roman" w:cs="Times New Roman"/>
          <w:sz w:val="24"/>
          <w:szCs w:val="24"/>
        </w:rPr>
        <w:t xml:space="preserve">рганизации, ведите, только ведите по принципу </w:t>
      </w:r>
      <w:r w:rsidR="00E079A7">
        <w:rPr>
          <w:rFonts w:ascii="Times New Roman" w:hAnsi="Times New Roman" w:cs="Times New Roman"/>
          <w:sz w:val="24"/>
          <w:szCs w:val="24"/>
        </w:rPr>
        <w:t>«</w:t>
      </w:r>
      <w:r w:rsidRPr="00E5755F">
        <w:rPr>
          <w:rFonts w:ascii="Times New Roman" w:hAnsi="Times New Roman" w:cs="Times New Roman"/>
          <w:sz w:val="24"/>
          <w:szCs w:val="24"/>
        </w:rPr>
        <w:t>хороша ложка к обеду</w:t>
      </w:r>
      <w:r w:rsidR="00E079A7">
        <w:rPr>
          <w:rFonts w:ascii="Times New Roman" w:hAnsi="Times New Roman" w:cs="Times New Roman"/>
          <w:sz w:val="24"/>
          <w:szCs w:val="24"/>
        </w:rPr>
        <w:t>», т</w:t>
      </w:r>
      <w:r w:rsidRPr="00E5755F">
        <w:rPr>
          <w:rFonts w:ascii="Times New Roman" w:hAnsi="Times New Roman" w:cs="Times New Roman"/>
          <w:sz w:val="24"/>
          <w:szCs w:val="24"/>
        </w:rPr>
        <w:t xml:space="preserve">о есть не к ужину, не к завтраку, а к обеду. То есть вот прям в моменте. </w:t>
      </w:r>
    </w:p>
    <w:p w14:paraId="024D7247" w14:textId="0A7EF724"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Да, на ч</w:t>
      </w:r>
      <w:r w:rsidR="00E079A7">
        <w:rPr>
          <w:rFonts w:ascii="Times New Roman" w:hAnsi="Times New Roman" w:cs="Times New Roman"/>
          <w:sz w:val="24"/>
          <w:szCs w:val="24"/>
        </w:rPr>
        <w:t>ё</w:t>
      </w:r>
      <w:r w:rsidRPr="00E5755F">
        <w:rPr>
          <w:rFonts w:ascii="Times New Roman" w:hAnsi="Times New Roman" w:cs="Times New Roman"/>
          <w:sz w:val="24"/>
          <w:szCs w:val="24"/>
        </w:rPr>
        <w:t xml:space="preserve">м мы там остановились? </w:t>
      </w:r>
      <w:r w:rsidR="00F740F1">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 1024-рице </w:t>
      </w:r>
      <w:r w:rsidR="00BB1463">
        <w:rPr>
          <w:rFonts w:ascii="Times New Roman" w:hAnsi="Times New Roman" w:cs="Times New Roman"/>
          <w:sz w:val="24"/>
          <w:szCs w:val="24"/>
        </w:rPr>
        <w:t xml:space="preserve">в </w:t>
      </w:r>
      <w:r w:rsidRPr="00E5755F">
        <w:rPr>
          <w:rFonts w:ascii="Times New Roman" w:hAnsi="Times New Roman" w:cs="Times New Roman"/>
          <w:sz w:val="24"/>
          <w:szCs w:val="24"/>
        </w:rPr>
        <w:t>Должностной Полномочности. Вот это, что сейчас я сказала, оно никуда от вас не ушло, оно осталось в творении Ипостаси Космос. Когда пойдём сейчас в практику, вы этим будете возжигаться и пресинтезироваться. Основной фронт работы будет на ночную подготовку. То есть мы там с вами не усваиваем, мы там с вами то, что услышали на Синтезе, включаем в оперирование связок. Чем мы оперируем</w:t>
      </w:r>
      <w:r w:rsidR="00607527">
        <w:rPr>
          <w:rFonts w:ascii="Times New Roman" w:hAnsi="Times New Roman" w:cs="Times New Roman"/>
          <w:sz w:val="24"/>
          <w:szCs w:val="24"/>
        </w:rPr>
        <w:t>? —</w:t>
      </w:r>
      <w:r w:rsidRPr="00E5755F">
        <w:rPr>
          <w:rFonts w:ascii="Times New Roman" w:hAnsi="Times New Roman" w:cs="Times New Roman"/>
          <w:sz w:val="24"/>
          <w:szCs w:val="24"/>
        </w:rPr>
        <w:t xml:space="preserve"> </w:t>
      </w:r>
      <w:r w:rsidR="00607527" w:rsidRPr="00607527">
        <w:rPr>
          <w:rFonts w:ascii="Times New Roman" w:hAnsi="Times New Roman" w:cs="Times New Roman"/>
          <w:b/>
          <w:bCs/>
          <w:sz w:val="24"/>
          <w:szCs w:val="24"/>
        </w:rPr>
        <w:t>М</w:t>
      </w:r>
      <w:r w:rsidRPr="00607527">
        <w:rPr>
          <w:rFonts w:ascii="Times New Roman" w:hAnsi="Times New Roman" w:cs="Times New Roman"/>
          <w:b/>
          <w:bCs/>
          <w:sz w:val="24"/>
          <w:szCs w:val="24"/>
        </w:rPr>
        <w:t>ы оперируем и связываем только набором огнеобразов в Субъядерном Синтезе</w:t>
      </w:r>
      <w:r w:rsidR="00607527" w:rsidRPr="00607527">
        <w:rPr>
          <w:rFonts w:ascii="Times New Roman" w:hAnsi="Times New Roman" w:cs="Times New Roman"/>
          <w:b/>
          <w:bCs/>
          <w:sz w:val="24"/>
          <w:szCs w:val="24"/>
        </w:rPr>
        <w:t xml:space="preserve"> – это </w:t>
      </w:r>
      <w:r w:rsidRPr="00607527">
        <w:rPr>
          <w:rFonts w:ascii="Times New Roman" w:hAnsi="Times New Roman" w:cs="Times New Roman"/>
          <w:b/>
          <w:bCs/>
          <w:sz w:val="24"/>
          <w:szCs w:val="24"/>
        </w:rPr>
        <w:t>и есть основная задача Ипостаси Космоса</w:t>
      </w:r>
      <w:r w:rsidRPr="00E5755F">
        <w:rPr>
          <w:rFonts w:ascii="Times New Roman" w:hAnsi="Times New Roman" w:cs="Times New Roman"/>
          <w:sz w:val="24"/>
          <w:szCs w:val="24"/>
        </w:rPr>
        <w:t xml:space="preserve">. И основная задача в ночной подготовке. То есть мы меняем саму транскрипцию. Вот не просто мы понимаем информацию </w:t>
      </w:r>
      <w:r w:rsidR="00607527">
        <w:rPr>
          <w:rFonts w:ascii="Times New Roman" w:hAnsi="Times New Roman" w:cs="Times New Roman"/>
          <w:sz w:val="24"/>
          <w:szCs w:val="24"/>
        </w:rPr>
        <w:t>С</w:t>
      </w:r>
      <w:r w:rsidRPr="00E5755F">
        <w:rPr>
          <w:rFonts w:ascii="Times New Roman" w:hAnsi="Times New Roman" w:cs="Times New Roman"/>
          <w:sz w:val="24"/>
          <w:szCs w:val="24"/>
        </w:rPr>
        <w:t xml:space="preserve">интеза, а любая информация </w:t>
      </w:r>
      <w:r w:rsidR="00607527">
        <w:rPr>
          <w:rFonts w:ascii="Times New Roman" w:hAnsi="Times New Roman" w:cs="Times New Roman"/>
          <w:sz w:val="24"/>
          <w:szCs w:val="24"/>
        </w:rPr>
        <w:t>С</w:t>
      </w:r>
      <w:r w:rsidRPr="00E5755F">
        <w:rPr>
          <w:rFonts w:ascii="Times New Roman" w:hAnsi="Times New Roman" w:cs="Times New Roman"/>
          <w:sz w:val="24"/>
          <w:szCs w:val="24"/>
        </w:rPr>
        <w:t>интеза записывается в огнеобраз. Копится количество этих информационных лагун</w:t>
      </w:r>
      <w:r w:rsidR="00607527">
        <w:rPr>
          <w:rFonts w:ascii="Times New Roman" w:hAnsi="Times New Roman" w:cs="Times New Roman"/>
          <w:sz w:val="24"/>
          <w:szCs w:val="24"/>
        </w:rPr>
        <w:t xml:space="preserve"> </w:t>
      </w:r>
      <w:r w:rsidRPr="00E5755F">
        <w:rPr>
          <w:rFonts w:ascii="Times New Roman" w:hAnsi="Times New Roman" w:cs="Times New Roman"/>
          <w:sz w:val="24"/>
          <w:szCs w:val="24"/>
        </w:rPr>
        <w:t>или тематик складывается одна субъядерность. Субъядерность даёт возможности записаться туда чему</w:t>
      </w:r>
      <w:r w:rsidR="00607527">
        <w:rPr>
          <w:rFonts w:ascii="Times New Roman" w:hAnsi="Times New Roman" w:cs="Times New Roman"/>
          <w:sz w:val="24"/>
          <w:szCs w:val="24"/>
        </w:rPr>
        <w:t>? —</w:t>
      </w:r>
      <w:r w:rsidRPr="00E5755F">
        <w:rPr>
          <w:rFonts w:ascii="Times New Roman" w:hAnsi="Times New Roman" w:cs="Times New Roman"/>
          <w:sz w:val="24"/>
          <w:szCs w:val="24"/>
        </w:rPr>
        <w:t xml:space="preserve"> Любви. В Любовь начинает включаться предельность Мудрости, в Мудрости – предельность Воли, в Воле – предельность Огня. В </w:t>
      </w:r>
      <w:r w:rsidR="00607527">
        <w:rPr>
          <w:rFonts w:ascii="Times New Roman" w:hAnsi="Times New Roman" w:cs="Times New Roman"/>
          <w:sz w:val="24"/>
          <w:szCs w:val="24"/>
        </w:rPr>
        <w:t>О</w:t>
      </w:r>
      <w:r w:rsidRPr="00E5755F">
        <w:rPr>
          <w:rFonts w:ascii="Times New Roman" w:hAnsi="Times New Roman" w:cs="Times New Roman"/>
          <w:sz w:val="24"/>
          <w:szCs w:val="24"/>
        </w:rPr>
        <w:t xml:space="preserve">гне – предельность Синтеза, и мы приходим на тот пик Синтеза, с которым вы остаётесь. </w:t>
      </w:r>
    </w:p>
    <w:p w14:paraId="504780F6" w14:textId="77777777" w:rsidR="0060752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Один момент по поводу </w:t>
      </w:r>
      <w:r w:rsidR="00607527">
        <w:rPr>
          <w:rFonts w:ascii="Times New Roman" w:hAnsi="Times New Roman" w:cs="Times New Roman"/>
          <w:sz w:val="24"/>
          <w:szCs w:val="24"/>
        </w:rPr>
        <w:t>«</w:t>
      </w:r>
      <w:r w:rsidRPr="00E5755F">
        <w:rPr>
          <w:rFonts w:ascii="Times New Roman" w:hAnsi="Times New Roman" w:cs="Times New Roman"/>
          <w:sz w:val="24"/>
          <w:szCs w:val="24"/>
        </w:rPr>
        <w:t>званных много</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дойдут единицы</w:t>
      </w:r>
      <w:r w:rsidR="00607527">
        <w:rPr>
          <w:rFonts w:ascii="Times New Roman" w:hAnsi="Times New Roman" w:cs="Times New Roman"/>
          <w:sz w:val="24"/>
          <w:szCs w:val="24"/>
        </w:rPr>
        <w:t>»</w:t>
      </w:r>
      <w:r w:rsidRPr="00E5755F">
        <w:rPr>
          <w:rFonts w:ascii="Times New Roman" w:hAnsi="Times New Roman" w:cs="Times New Roman"/>
          <w:sz w:val="24"/>
          <w:szCs w:val="24"/>
        </w:rPr>
        <w:t>, недосказала тему. Это Посвящённые</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Т</w:t>
      </w:r>
      <w:r w:rsidRPr="00E5755F">
        <w:rPr>
          <w:rFonts w:ascii="Times New Roman" w:hAnsi="Times New Roman" w:cs="Times New Roman"/>
          <w:sz w:val="24"/>
          <w:szCs w:val="24"/>
        </w:rPr>
        <w:t xml:space="preserve">огда с позиции Ипостаси надо поменять тенденцию, может быть, и оставить название зова, но чётко включаться в процесс, когда у вас в голове аннигилирована или выведена формулировка, что должны </w:t>
      </w:r>
      <w:r w:rsidR="00607527">
        <w:rPr>
          <w:rFonts w:ascii="Times New Roman" w:hAnsi="Times New Roman" w:cs="Times New Roman"/>
          <w:sz w:val="24"/>
          <w:szCs w:val="24"/>
        </w:rPr>
        <w:t>«</w:t>
      </w:r>
      <w:r w:rsidRPr="00E5755F">
        <w:rPr>
          <w:rFonts w:ascii="Times New Roman" w:hAnsi="Times New Roman" w:cs="Times New Roman"/>
          <w:sz w:val="24"/>
          <w:szCs w:val="24"/>
        </w:rPr>
        <w:t>остаться единиц</w:t>
      </w:r>
      <w:r w:rsidR="00607527">
        <w:rPr>
          <w:rFonts w:ascii="Times New Roman" w:hAnsi="Times New Roman" w:cs="Times New Roman"/>
          <w:sz w:val="24"/>
          <w:szCs w:val="24"/>
        </w:rPr>
        <w:t>ы».</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Э</w:t>
      </w:r>
      <w:r w:rsidRPr="00E5755F">
        <w:rPr>
          <w:rFonts w:ascii="Times New Roman" w:hAnsi="Times New Roman" w:cs="Times New Roman"/>
          <w:sz w:val="24"/>
          <w:szCs w:val="24"/>
        </w:rPr>
        <w:t xml:space="preserve">то чисто Ипостасный взгляд. Если Ипостаси что-то втемяшилось, что </w:t>
      </w:r>
      <w:r w:rsidR="00607527">
        <w:rPr>
          <w:rFonts w:ascii="Times New Roman" w:hAnsi="Times New Roman" w:cs="Times New Roman"/>
          <w:sz w:val="24"/>
          <w:szCs w:val="24"/>
        </w:rPr>
        <w:t>«</w:t>
      </w:r>
      <w:r w:rsidRPr="00E5755F">
        <w:rPr>
          <w:rFonts w:ascii="Times New Roman" w:hAnsi="Times New Roman" w:cs="Times New Roman"/>
          <w:sz w:val="24"/>
          <w:szCs w:val="24"/>
        </w:rPr>
        <w:t>остаются единицы</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она будет все делать для того, чтобы остались единицы. Я сейчас, послушайте, как я говорю, настолько жёстко, внутренне. То есть я говорю иерархически и говорю ивдивно. И если вы сейчас прислушаетесь к </w:t>
      </w:r>
      <w:r w:rsidR="00607527">
        <w:rPr>
          <w:rFonts w:ascii="Times New Roman" w:hAnsi="Times New Roman" w:cs="Times New Roman"/>
          <w:sz w:val="24"/>
          <w:szCs w:val="24"/>
        </w:rPr>
        <w:t>О</w:t>
      </w:r>
      <w:r w:rsidRPr="00E5755F">
        <w:rPr>
          <w:rFonts w:ascii="Times New Roman" w:hAnsi="Times New Roman" w:cs="Times New Roman"/>
          <w:sz w:val="24"/>
          <w:szCs w:val="24"/>
        </w:rPr>
        <w:t>гню, вот это реально работает условие, когда нужно перетрансвизировать в голове позицию.</w:t>
      </w:r>
    </w:p>
    <w:p w14:paraId="29EBF4FE" w14:textId="55EF4EB3" w:rsidR="00607527"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эта одна строчка в личном деле. Мы завтра будем заниматься восьмью </w:t>
      </w:r>
      <w:r w:rsidR="00607527">
        <w:rPr>
          <w:rFonts w:ascii="Times New Roman" w:hAnsi="Times New Roman" w:cs="Times New Roman"/>
          <w:sz w:val="24"/>
          <w:szCs w:val="24"/>
        </w:rPr>
        <w:t>К</w:t>
      </w:r>
      <w:r w:rsidRPr="00E5755F">
        <w:rPr>
          <w:rFonts w:ascii="Times New Roman" w:hAnsi="Times New Roman" w:cs="Times New Roman"/>
          <w:sz w:val="24"/>
          <w:szCs w:val="24"/>
        </w:rPr>
        <w:t xml:space="preserve">нигами </w:t>
      </w:r>
      <w:r w:rsidR="00607527">
        <w:rPr>
          <w:rFonts w:ascii="Times New Roman" w:hAnsi="Times New Roman" w:cs="Times New Roman"/>
          <w:sz w:val="24"/>
          <w:szCs w:val="24"/>
        </w:rPr>
        <w:t>восьми</w:t>
      </w:r>
      <w:r w:rsidRPr="00E5755F">
        <w:rPr>
          <w:rFonts w:ascii="Times New Roman" w:hAnsi="Times New Roman" w:cs="Times New Roman"/>
          <w:sz w:val="24"/>
          <w:szCs w:val="24"/>
        </w:rPr>
        <w:t xml:space="preserve"> реализаций. Вы будете завтра их читать, вы завтра будете их перестраивать на Ипостаси Космоса. Но если она хоть в какой-то реализации отзовётся, вс</w:t>
      </w:r>
      <w:r w:rsidR="00607527">
        <w:rPr>
          <w:rFonts w:ascii="Times New Roman" w:hAnsi="Times New Roman" w:cs="Times New Roman"/>
          <w:sz w:val="24"/>
          <w:szCs w:val="24"/>
        </w:rPr>
        <w:t>ё:</w:t>
      </w:r>
      <w:r w:rsidRPr="00E5755F">
        <w:rPr>
          <w:rFonts w:ascii="Times New Roman" w:hAnsi="Times New Roman" w:cs="Times New Roman"/>
          <w:sz w:val="24"/>
          <w:szCs w:val="24"/>
        </w:rPr>
        <w:t xml:space="preserve"> о ч</w:t>
      </w:r>
      <w:r w:rsidR="00607527">
        <w:rPr>
          <w:rFonts w:ascii="Times New Roman" w:hAnsi="Times New Roman" w:cs="Times New Roman"/>
          <w:sz w:val="24"/>
          <w:szCs w:val="24"/>
        </w:rPr>
        <w:t>ё</w:t>
      </w:r>
      <w:r w:rsidRPr="00E5755F">
        <w:rPr>
          <w:rFonts w:ascii="Times New Roman" w:hAnsi="Times New Roman" w:cs="Times New Roman"/>
          <w:sz w:val="24"/>
          <w:szCs w:val="24"/>
        </w:rPr>
        <w:t>м вы думаете, даже высокое в стяжаниях получение первостяжани</w:t>
      </w:r>
      <w:r w:rsidR="00607527">
        <w:rPr>
          <w:rFonts w:ascii="Times New Roman" w:hAnsi="Times New Roman" w:cs="Times New Roman"/>
          <w:sz w:val="24"/>
          <w:szCs w:val="24"/>
        </w:rPr>
        <w:t>я, в</w:t>
      </w:r>
      <w:r w:rsidRPr="00E5755F">
        <w:rPr>
          <w:rFonts w:ascii="Times New Roman" w:hAnsi="Times New Roman" w:cs="Times New Roman"/>
          <w:sz w:val="24"/>
          <w:szCs w:val="24"/>
        </w:rPr>
        <w:t>с</w:t>
      </w:r>
      <w:r w:rsidR="00607527">
        <w:rPr>
          <w:rFonts w:ascii="Times New Roman" w:hAnsi="Times New Roman" w:cs="Times New Roman"/>
          <w:sz w:val="24"/>
          <w:szCs w:val="24"/>
        </w:rPr>
        <w:t>ё</w:t>
      </w:r>
      <w:r w:rsidRPr="00E5755F">
        <w:rPr>
          <w:rFonts w:ascii="Times New Roman" w:hAnsi="Times New Roman" w:cs="Times New Roman"/>
          <w:sz w:val="24"/>
          <w:szCs w:val="24"/>
        </w:rPr>
        <w:t>, о ч</w:t>
      </w:r>
      <w:r w:rsidR="00607527">
        <w:rPr>
          <w:rFonts w:ascii="Times New Roman" w:hAnsi="Times New Roman" w:cs="Times New Roman"/>
          <w:sz w:val="24"/>
          <w:szCs w:val="24"/>
        </w:rPr>
        <w:t>ё</w:t>
      </w:r>
      <w:r w:rsidRPr="00E5755F">
        <w:rPr>
          <w:rFonts w:ascii="Times New Roman" w:hAnsi="Times New Roman" w:cs="Times New Roman"/>
          <w:sz w:val="24"/>
          <w:szCs w:val="24"/>
        </w:rPr>
        <w:t>м вы просите Отца, вс</w:t>
      </w:r>
      <w:r w:rsidR="00607527">
        <w:rPr>
          <w:rFonts w:ascii="Times New Roman" w:hAnsi="Times New Roman" w:cs="Times New Roman"/>
          <w:sz w:val="24"/>
          <w:szCs w:val="24"/>
        </w:rPr>
        <w:t>ё</w:t>
      </w:r>
      <w:r w:rsidRPr="00E5755F">
        <w:rPr>
          <w:rFonts w:ascii="Times New Roman" w:hAnsi="Times New Roman" w:cs="Times New Roman"/>
          <w:sz w:val="24"/>
          <w:szCs w:val="24"/>
        </w:rPr>
        <w:t>, что вам даётся</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в</w:t>
      </w:r>
      <w:r w:rsidRPr="00E5755F">
        <w:rPr>
          <w:rFonts w:ascii="Times New Roman" w:hAnsi="Times New Roman" w:cs="Times New Roman"/>
          <w:sz w:val="24"/>
          <w:szCs w:val="24"/>
        </w:rPr>
        <w:t>с</w:t>
      </w:r>
      <w:r w:rsidR="00607527">
        <w:rPr>
          <w:rFonts w:ascii="Times New Roman" w:hAnsi="Times New Roman" w:cs="Times New Roman"/>
          <w:sz w:val="24"/>
          <w:szCs w:val="24"/>
        </w:rPr>
        <w:t>ё</w:t>
      </w:r>
      <w:r w:rsidRPr="00E5755F">
        <w:rPr>
          <w:rFonts w:ascii="Times New Roman" w:hAnsi="Times New Roman" w:cs="Times New Roman"/>
          <w:sz w:val="24"/>
          <w:szCs w:val="24"/>
        </w:rPr>
        <w:t xml:space="preserve">, с чем вы пришли, </w:t>
      </w:r>
      <w:r w:rsidR="00607527">
        <w:rPr>
          <w:rFonts w:ascii="Times New Roman" w:hAnsi="Times New Roman" w:cs="Times New Roman"/>
          <w:sz w:val="24"/>
          <w:szCs w:val="24"/>
        </w:rPr>
        <w:t xml:space="preserve">— </w:t>
      </w:r>
      <w:r w:rsidRPr="00E5755F">
        <w:rPr>
          <w:rFonts w:ascii="Times New Roman" w:hAnsi="Times New Roman" w:cs="Times New Roman"/>
          <w:sz w:val="24"/>
          <w:szCs w:val="24"/>
        </w:rPr>
        <w:t>просто нивелируется одной этой фразой, потому что вы так подумали</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В</w:t>
      </w:r>
      <w:r w:rsidRPr="00E5755F">
        <w:rPr>
          <w:rFonts w:ascii="Times New Roman" w:hAnsi="Times New Roman" w:cs="Times New Roman"/>
          <w:sz w:val="24"/>
          <w:szCs w:val="24"/>
        </w:rPr>
        <w:t>сё. И как бы вы потом слёзно у Кут Хуми н</w:t>
      </w:r>
      <w:r w:rsidR="00607527">
        <w:rPr>
          <w:rFonts w:ascii="Times New Roman" w:hAnsi="Times New Roman" w:cs="Times New Roman"/>
          <w:sz w:val="24"/>
          <w:szCs w:val="24"/>
        </w:rPr>
        <w:t xml:space="preserve">и </w:t>
      </w:r>
      <w:r w:rsidRPr="00E5755F">
        <w:rPr>
          <w:rFonts w:ascii="Times New Roman" w:hAnsi="Times New Roman" w:cs="Times New Roman"/>
          <w:sz w:val="24"/>
          <w:szCs w:val="24"/>
        </w:rPr>
        <w:t>просили</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w:t>
      </w:r>
      <w:r w:rsidRPr="00E5755F">
        <w:rPr>
          <w:rFonts w:ascii="Times New Roman" w:hAnsi="Times New Roman" w:cs="Times New Roman"/>
          <w:sz w:val="24"/>
          <w:szCs w:val="24"/>
        </w:rPr>
        <w:t>Владыка, можно мне это перестроить и</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w:t>
      </w:r>
      <w:r w:rsidR="00607527">
        <w:rPr>
          <w:rFonts w:ascii="Times New Roman" w:hAnsi="Times New Roman" w:cs="Times New Roman"/>
          <w:sz w:val="24"/>
          <w:szCs w:val="24"/>
        </w:rPr>
        <w:t xml:space="preserve">— </w:t>
      </w:r>
      <w:r w:rsidRPr="00E5755F">
        <w:rPr>
          <w:rFonts w:ascii="Times New Roman" w:hAnsi="Times New Roman" w:cs="Times New Roman"/>
          <w:sz w:val="24"/>
          <w:szCs w:val="24"/>
        </w:rPr>
        <w:t>какая там наша знаменитая фраза</w:t>
      </w:r>
      <w:r w:rsidR="00607527">
        <w:rPr>
          <w:rFonts w:ascii="Times New Roman" w:hAnsi="Times New Roman" w:cs="Times New Roman"/>
          <w:sz w:val="24"/>
          <w:szCs w:val="24"/>
        </w:rPr>
        <w:t xml:space="preserve"> —</w:t>
      </w:r>
      <w:r w:rsidRPr="00E5755F">
        <w:rPr>
          <w:rFonts w:ascii="Times New Roman" w:hAnsi="Times New Roman" w:cs="Times New Roman"/>
          <w:sz w:val="24"/>
          <w:szCs w:val="24"/>
        </w:rPr>
        <w:t xml:space="preserve"> перевести на отработку в служение?</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Кут Хуми, конечно, возьмёт паузу. Кстати, Кут Хуми всегда бер</w:t>
      </w:r>
      <w:r w:rsidR="00607527">
        <w:rPr>
          <w:rFonts w:ascii="Times New Roman" w:hAnsi="Times New Roman" w:cs="Times New Roman"/>
          <w:sz w:val="24"/>
          <w:szCs w:val="24"/>
        </w:rPr>
        <w:t>ё</w:t>
      </w:r>
      <w:r w:rsidRPr="00E5755F">
        <w:rPr>
          <w:rFonts w:ascii="Times New Roman" w:hAnsi="Times New Roman" w:cs="Times New Roman"/>
          <w:sz w:val="24"/>
          <w:szCs w:val="24"/>
        </w:rPr>
        <w:t>т паузу. Вот научитесь у Аватара Синтеза Кут Хуми брать паузу в решениях, паузу в решениях</w:t>
      </w:r>
      <w:r w:rsidR="00607527">
        <w:rPr>
          <w:rFonts w:ascii="Times New Roman" w:hAnsi="Times New Roman" w:cs="Times New Roman"/>
          <w:sz w:val="24"/>
          <w:szCs w:val="24"/>
        </w:rPr>
        <w:t>,</w:t>
      </w:r>
      <w:r w:rsidRPr="00E5755F">
        <w:rPr>
          <w:rFonts w:ascii="Times New Roman" w:hAnsi="Times New Roman" w:cs="Times New Roman"/>
          <w:sz w:val="24"/>
          <w:szCs w:val="24"/>
        </w:rPr>
        <w:t xml:space="preserve"> не решайте сразу же</w:t>
      </w:r>
      <w:r w:rsidR="00607527">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5F73D0">
        <w:rPr>
          <w:rFonts w:ascii="Times New Roman" w:hAnsi="Times New Roman" w:cs="Times New Roman"/>
          <w:sz w:val="24"/>
          <w:szCs w:val="24"/>
        </w:rPr>
        <w:t>это</w:t>
      </w:r>
      <w:r w:rsidRPr="00E5755F">
        <w:rPr>
          <w:rFonts w:ascii="Times New Roman" w:hAnsi="Times New Roman" w:cs="Times New Roman"/>
          <w:sz w:val="24"/>
          <w:szCs w:val="24"/>
        </w:rPr>
        <w:t xml:space="preserve"> чист</w:t>
      </w:r>
      <w:r w:rsidR="005F73D0">
        <w:rPr>
          <w:rFonts w:ascii="Times New Roman" w:hAnsi="Times New Roman" w:cs="Times New Roman"/>
          <w:sz w:val="24"/>
          <w:szCs w:val="24"/>
        </w:rPr>
        <w:t>о</w:t>
      </w:r>
      <w:r w:rsidRPr="00E5755F">
        <w:rPr>
          <w:rFonts w:ascii="Times New Roman" w:hAnsi="Times New Roman" w:cs="Times New Roman"/>
          <w:sz w:val="24"/>
          <w:szCs w:val="24"/>
        </w:rPr>
        <w:t xml:space="preserve"> Ипостась космических условий. </w:t>
      </w:r>
      <w:r w:rsidRPr="00607527">
        <w:rPr>
          <w:rFonts w:ascii="Times New Roman" w:hAnsi="Times New Roman" w:cs="Times New Roman"/>
          <w:b/>
          <w:bCs/>
          <w:sz w:val="24"/>
          <w:szCs w:val="24"/>
        </w:rPr>
        <w:t>Космос — это когда вы можете решить быстро, но до этого у вас был ряд позиций, когда вы давали себе возможность подумать, у вас была пауза</w:t>
      </w:r>
      <w:r w:rsidR="00607527">
        <w:rPr>
          <w:rFonts w:ascii="Times New Roman" w:hAnsi="Times New Roman" w:cs="Times New Roman"/>
          <w:b/>
          <w:bCs/>
          <w:sz w:val="24"/>
          <w:szCs w:val="24"/>
        </w:rPr>
        <w:t xml:space="preserve">, </w:t>
      </w:r>
      <w:r w:rsidR="00607527" w:rsidRPr="00607527">
        <w:rPr>
          <w:rFonts w:ascii="Times New Roman" w:hAnsi="Times New Roman" w:cs="Times New Roman"/>
          <w:b/>
          <w:bCs/>
          <w:sz w:val="24"/>
          <w:szCs w:val="24"/>
        </w:rPr>
        <w:t>п</w:t>
      </w:r>
      <w:r w:rsidRPr="00607527">
        <w:rPr>
          <w:rFonts w:ascii="Times New Roman" w:hAnsi="Times New Roman" w:cs="Times New Roman"/>
          <w:b/>
          <w:bCs/>
          <w:sz w:val="24"/>
          <w:szCs w:val="24"/>
        </w:rPr>
        <w:t>отому что вы понимаете, что от вашего решения ничего фактически не поменяется, но набором решений меняется потом предложение, которое к вам поступает.</w:t>
      </w:r>
    </w:p>
    <w:p w14:paraId="75A70E42" w14:textId="119F6DE6"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Ещё раз, поняли мысль? От набора решений, которые по факту могут вначале не отыграться глубиной реализаци</w:t>
      </w:r>
      <w:r w:rsidR="005F73D0">
        <w:rPr>
          <w:rFonts w:ascii="Times New Roman" w:hAnsi="Times New Roman" w:cs="Times New Roman"/>
          <w:sz w:val="24"/>
          <w:szCs w:val="24"/>
        </w:rPr>
        <w:t>й</w:t>
      </w:r>
      <w:r w:rsidR="00607527">
        <w:rPr>
          <w:rFonts w:ascii="Times New Roman" w:hAnsi="Times New Roman" w:cs="Times New Roman"/>
          <w:sz w:val="24"/>
          <w:szCs w:val="24"/>
        </w:rPr>
        <w:t>, н</w:t>
      </w:r>
      <w:r w:rsidRPr="00E5755F">
        <w:rPr>
          <w:rFonts w:ascii="Times New Roman" w:hAnsi="Times New Roman" w:cs="Times New Roman"/>
          <w:sz w:val="24"/>
          <w:szCs w:val="24"/>
        </w:rPr>
        <w:t xml:space="preserve">о этих решений было много, они потом у вас собираются в одно ваше творение. </w:t>
      </w:r>
      <w:r w:rsidRPr="00E5755F">
        <w:rPr>
          <w:rFonts w:ascii="Times New Roman" w:hAnsi="Times New Roman" w:cs="Times New Roman"/>
          <w:sz w:val="24"/>
          <w:szCs w:val="24"/>
        </w:rPr>
        <w:lastRenderedPageBreak/>
        <w:t>И потом следующее решение становится более большим, или великим, или высшим, которое затмевает или перекрывает тот ряд решений, который был до этого.</w:t>
      </w:r>
    </w:p>
    <w:p w14:paraId="5C1CF1AA" w14:textId="2C47D45E" w:rsidR="006150F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Сейчас пойду в сказку «Морозко», но она очень взрослая. Помните, когда она там, бедная сидела, ей было холодно, он к ней раз</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w:t>
      </w:r>
      <w:r w:rsidR="006150FA">
        <w:rPr>
          <w:rFonts w:ascii="Times New Roman" w:hAnsi="Times New Roman" w:cs="Times New Roman"/>
          <w:sz w:val="24"/>
          <w:szCs w:val="24"/>
        </w:rPr>
        <w:t>Х</w:t>
      </w:r>
      <w:r w:rsidRPr="00E5755F">
        <w:rPr>
          <w:rFonts w:ascii="Times New Roman" w:hAnsi="Times New Roman" w:cs="Times New Roman"/>
          <w:sz w:val="24"/>
          <w:szCs w:val="24"/>
        </w:rPr>
        <w:t>олодно ли тебе?» Она такая: «</w:t>
      </w:r>
      <w:r w:rsidR="006150FA">
        <w:rPr>
          <w:rFonts w:ascii="Times New Roman" w:hAnsi="Times New Roman" w:cs="Times New Roman"/>
          <w:sz w:val="24"/>
          <w:szCs w:val="24"/>
        </w:rPr>
        <w:t>Н</w:t>
      </w:r>
      <w:r w:rsidRPr="00E5755F">
        <w:rPr>
          <w:rFonts w:ascii="Times New Roman" w:hAnsi="Times New Roman" w:cs="Times New Roman"/>
          <w:sz w:val="24"/>
          <w:szCs w:val="24"/>
        </w:rPr>
        <w:t xml:space="preserve">ет». Раз решения нет, </w:t>
      </w:r>
      <w:r w:rsidR="006150FA">
        <w:rPr>
          <w:rFonts w:ascii="Times New Roman" w:hAnsi="Times New Roman" w:cs="Times New Roman"/>
          <w:sz w:val="24"/>
          <w:szCs w:val="24"/>
        </w:rPr>
        <w:t>два</w:t>
      </w:r>
      <w:r w:rsidRPr="00E5755F">
        <w:rPr>
          <w:rFonts w:ascii="Times New Roman" w:hAnsi="Times New Roman" w:cs="Times New Roman"/>
          <w:sz w:val="24"/>
          <w:szCs w:val="24"/>
        </w:rPr>
        <w:t xml:space="preserve">, </w:t>
      </w:r>
      <w:r w:rsidR="006150FA">
        <w:rPr>
          <w:rFonts w:ascii="Times New Roman" w:hAnsi="Times New Roman" w:cs="Times New Roman"/>
          <w:sz w:val="24"/>
          <w:szCs w:val="24"/>
        </w:rPr>
        <w:t>три</w:t>
      </w:r>
      <w:r w:rsidRPr="00E5755F">
        <w:rPr>
          <w:rFonts w:ascii="Times New Roman" w:hAnsi="Times New Roman" w:cs="Times New Roman"/>
          <w:sz w:val="24"/>
          <w:szCs w:val="24"/>
        </w:rPr>
        <w:t xml:space="preserve">. И на </w:t>
      </w:r>
      <w:r w:rsidR="00642C70">
        <w:rPr>
          <w:rFonts w:ascii="Times New Roman" w:hAnsi="Times New Roman" w:cs="Times New Roman"/>
          <w:sz w:val="24"/>
          <w:szCs w:val="24"/>
        </w:rPr>
        <w:t>четвёр</w:t>
      </w:r>
      <w:r w:rsidR="005F73D0">
        <w:rPr>
          <w:rFonts w:ascii="Times New Roman" w:hAnsi="Times New Roman" w:cs="Times New Roman"/>
          <w:sz w:val="24"/>
          <w:szCs w:val="24"/>
        </w:rPr>
        <w:t>т</w:t>
      </w:r>
      <w:r w:rsidRPr="00E5755F">
        <w:rPr>
          <w:rFonts w:ascii="Times New Roman" w:hAnsi="Times New Roman" w:cs="Times New Roman"/>
          <w:sz w:val="24"/>
          <w:szCs w:val="24"/>
        </w:rPr>
        <w:t>ый она просто говорит: «</w:t>
      </w:r>
      <w:r w:rsidR="006150FA">
        <w:rPr>
          <w:rFonts w:ascii="Times New Roman" w:hAnsi="Times New Roman" w:cs="Times New Roman"/>
          <w:sz w:val="24"/>
          <w:szCs w:val="24"/>
        </w:rPr>
        <w:t>Т</w:t>
      </w:r>
      <w:r w:rsidRPr="00E5755F">
        <w:rPr>
          <w:rFonts w:ascii="Times New Roman" w:hAnsi="Times New Roman" w:cs="Times New Roman"/>
          <w:sz w:val="24"/>
          <w:szCs w:val="24"/>
        </w:rPr>
        <w:t>епло». Вот давайте сейчас не подсказку посмотрим, а посмотрим на решение. Вот эт</w:t>
      </w:r>
      <w:r w:rsidR="006150FA">
        <w:rPr>
          <w:rFonts w:ascii="Times New Roman" w:hAnsi="Times New Roman" w:cs="Times New Roman"/>
          <w:sz w:val="24"/>
          <w:szCs w:val="24"/>
        </w:rPr>
        <w:t>о</w:t>
      </w:r>
      <w:r w:rsidRPr="00E5755F">
        <w:rPr>
          <w:rFonts w:ascii="Times New Roman" w:hAnsi="Times New Roman" w:cs="Times New Roman"/>
          <w:sz w:val="24"/>
          <w:szCs w:val="24"/>
        </w:rPr>
        <w:t xml:space="preserve"> Ипостась.</w:t>
      </w:r>
    </w:p>
    <w:p w14:paraId="168A70E1" w14:textId="77777777" w:rsidR="006150F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То есть Ипостась держит правильную форму Огня ответом, чтобы предложение по итогам, которые даётся, могло Ипостасно творением перекрыть</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все ранее высказанные предложения, которые ты получал, это чистая Ипостась</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Посвящённый проколется на первом же предложении. Он тут же схватит жар-птицу за хвост</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в смысле предложения</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скажет</w:t>
      </w:r>
      <w:r w:rsidR="006150FA">
        <w:rPr>
          <w:rFonts w:ascii="Times New Roman" w:hAnsi="Times New Roman" w:cs="Times New Roman"/>
          <w:sz w:val="24"/>
          <w:szCs w:val="24"/>
        </w:rPr>
        <w:t>: «В</w:t>
      </w:r>
      <w:r w:rsidRPr="00E5755F">
        <w:rPr>
          <w:rFonts w:ascii="Times New Roman" w:hAnsi="Times New Roman" w:cs="Times New Roman"/>
          <w:sz w:val="24"/>
          <w:szCs w:val="24"/>
        </w:rPr>
        <w:t>с</w:t>
      </w:r>
      <w:r w:rsidR="006150FA">
        <w:rPr>
          <w:rFonts w:ascii="Times New Roman" w:hAnsi="Times New Roman" w:cs="Times New Roman"/>
          <w:sz w:val="24"/>
          <w:szCs w:val="24"/>
        </w:rPr>
        <w:t>ё,</w:t>
      </w:r>
      <w:r w:rsidRPr="00E5755F">
        <w:rPr>
          <w:rFonts w:ascii="Times New Roman" w:hAnsi="Times New Roman" w:cs="Times New Roman"/>
          <w:sz w:val="24"/>
          <w:szCs w:val="24"/>
        </w:rPr>
        <w:t xml:space="preserve"> лучше синица, чем</w:t>
      </w:r>
      <w:r w:rsidR="006150FA">
        <w:rPr>
          <w:rFonts w:ascii="Times New Roman" w:hAnsi="Times New Roman" w:cs="Times New Roman"/>
          <w:sz w:val="24"/>
          <w:szCs w:val="24"/>
        </w:rPr>
        <w:t>…» —</w:t>
      </w:r>
      <w:r w:rsidRPr="00E5755F">
        <w:rPr>
          <w:rFonts w:ascii="Times New Roman" w:hAnsi="Times New Roman" w:cs="Times New Roman"/>
          <w:sz w:val="24"/>
          <w:szCs w:val="24"/>
        </w:rPr>
        <w:t xml:space="preserve"> там кто-то где-то</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и начинается путь. Знаете, чем заканчивается утешение</w:t>
      </w:r>
      <w:r w:rsidR="006150FA">
        <w:rPr>
          <w:rFonts w:ascii="Times New Roman" w:hAnsi="Times New Roman" w:cs="Times New Roman"/>
          <w:sz w:val="24"/>
          <w:szCs w:val="24"/>
        </w:rPr>
        <w:t>? —</w:t>
      </w:r>
      <w:r w:rsidRPr="00E5755F">
        <w:rPr>
          <w:rFonts w:ascii="Times New Roman" w:hAnsi="Times New Roman" w:cs="Times New Roman"/>
          <w:sz w:val="24"/>
          <w:szCs w:val="24"/>
        </w:rPr>
        <w:t xml:space="preserve"> </w:t>
      </w:r>
      <w:r w:rsidR="006150FA">
        <w:rPr>
          <w:rFonts w:ascii="Times New Roman" w:hAnsi="Times New Roman" w:cs="Times New Roman"/>
          <w:sz w:val="24"/>
          <w:szCs w:val="24"/>
        </w:rPr>
        <w:t>Т</w:t>
      </w:r>
      <w:r w:rsidRPr="00E5755F">
        <w:rPr>
          <w:rFonts w:ascii="Times New Roman" w:hAnsi="Times New Roman" w:cs="Times New Roman"/>
          <w:sz w:val="24"/>
          <w:szCs w:val="24"/>
        </w:rPr>
        <w:t xml:space="preserve">ем, </w:t>
      </w:r>
      <w:r w:rsidR="006150FA">
        <w:rPr>
          <w:rFonts w:ascii="Times New Roman" w:hAnsi="Times New Roman" w:cs="Times New Roman"/>
          <w:sz w:val="24"/>
          <w:szCs w:val="24"/>
        </w:rPr>
        <w:t>«</w:t>
      </w:r>
      <w:r w:rsidRPr="00E5755F">
        <w:rPr>
          <w:rFonts w:ascii="Times New Roman" w:hAnsi="Times New Roman" w:cs="Times New Roman"/>
          <w:sz w:val="24"/>
          <w:szCs w:val="24"/>
        </w:rPr>
        <w:t>что имею</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Имею ядрышки, тешусь, перебираю </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именно утешение. У Служащего уже немножко больше амбиций. То есть он начинает включаться в состояние «посмотри на меня, я тут…» </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какие-то процессы там деятельности. А какие вы процессы деятельности решаете, господа?</w:t>
      </w:r>
    </w:p>
    <w:p w14:paraId="0BFC6E9C" w14:textId="327A5D41" w:rsidR="006150FA"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То, что раньше было явлением на горизонте Ипостаси как </w:t>
      </w:r>
      <w:r w:rsidR="006150FA">
        <w:rPr>
          <w:rFonts w:ascii="Times New Roman" w:hAnsi="Times New Roman" w:cs="Times New Roman"/>
          <w:sz w:val="24"/>
          <w:szCs w:val="24"/>
        </w:rPr>
        <w:t>О</w:t>
      </w:r>
      <w:r w:rsidRPr="00E5755F">
        <w:rPr>
          <w:rFonts w:ascii="Times New Roman" w:hAnsi="Times New Roman" w:cs="Times New Roman"/>
          <w:sz w:val="24"/>
          <w:szCs w:val="24"/>
        </w:rPr>
        <w:t xml:space="preserve">бщина? Теперь у нас есть </w:t>
      </w:r>
      <w:r w:rsidR="006150FA">
        <w:rPr>
          <w:rFonts w:ascii="Times New Roman" w:hAnsi="Times New Roman" w:cs="Times New Roman"/>
          <w:sz w:val="24"/>
          <w:szCs w:val="24"/>
        </w:rPr>
        <w:t>В</w:t>
      </w:r>
      <w:r w:rsidRPr="00E5755F">
        <w:rPr>
          <w:rFonts w:ascii="Times New Roman" w:hAnsi="Times New Roman" w:cs="Times New Roman"/>
          <w:sz w:val="24"/>
          <w:szCs w:val="24"/>
        </w:rPr>
        <w:t>сеобщинник, называется</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любите, жалуйте</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Но вот эта </w:t>
      </w:r>
      <w:r w:rsidR="006150FA">
        <w:rPr>
          <w:rFonts w:ascii="Times New Roman" w:hAnsi="Times New Roman" w:cs="Times New Roman"/>
          <w:sz w:val="24"/>
          <w:szCs w:val="24"/>
        </w:rPr>
        <w:t>В</w:t>
      </w:r>
      <w:r w:rsidRPr="00E5755F">
        <w:rPr>
          <w:rFonts w:ascii="Times New Roman" w:hAnsi="Times New Roman" w:cs="Times New Roman"/>
          <w:sz w:val="24"/>
          <w:szCs w:val="24"/>
        </w:rPr>
        <w:t xml:space="preserve">сеобщина откликается на каждом из вас второй строчкой в </w:t>
      </w:r>
      <w:r w:rsidR="006150FA">
        <w:rPr>
          <w:rFonts w:ascii="Times New Roman" w:hAnsi="Times New Roman" w:cs="Times New Roman"/>
          <w:sz w:val="24"/>
          <w:szCs w:val="24"/>
        </w:rPr>
        <w:t>четвёртом</w:t>
      </w:r>
      <w:r w:rsidRPr="00E5755F">
        <w:rPr>
          <w:rFonts w:ascii="Times New Roman" w:hAnsi="Times New Roman" w:cs="Times New Roman"/>
          <w:sz w:val="24"/>
          <w:szCs w:val="24"/>
        </w:rPr>
        <w:t xml:space="preserve"> </w:t>
      </w:r>
      <w:r w:rsidR="006150FA">
        <w:rPr>
          <w:rFonts w:ascii="Times New Roman" w:hAnsi="Times New Roman" w:cs="Times New Roman"/>
          <w:sz w:val="24"/>
          <w:szCs w:val="24"/>
        </w:rPr>
        <w:t>Р</w:t>
      </w:r>
      <w:r w:rsidRPr="00E5755F">
        <w:rPr>
          <w:rFonts w:ascii="Times New Roman" w:hAnsi="Times New Roman" w:cs="Times New Roman"/>
          <w:sz w:val="24"/>
          <w:szCs w:val="24"/>
        </w:rPr>
        <w:t>аспоряжении</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каждый из нас </w:t>
      </w:r>
      <w:r w:rsidR="006150FA">
        <w:rPr>
          <w:rFonts w:ascii="Times New Roman" w:hAnsi="Times New Roman" w:cs="Times New Roman"/>
          <w:sz w:val="24"/>
          <w:szCs w:val="24"/>
        </w:rPr>
        <w:t>С</w:t>
      </w:r>
      <w:r w:rsidRPr="00E5755F">
        <w:rPr>
          <w:rFonts w:ascii="Times New Roman" w:hAnsi="Times New Roman" w:cs="Times New Roman"/>
          <w:sz w:val="24"/>
          <w:szCs w:val="24"/>
        </w:rPr>
        <w:t xml:space="preserve">екретарь такого-то вида выражения. Вот это </w:t>
      </w:r>
      <w:r w:rsidR="006150FA">
        <w:rPr>
          <w:rFonts w:ascii="Times New Roman" w:hAnsi="Times New Roman" w:cs="Times New Roman"/>
          <w:sz w:val="24"/>
          <w:szCs w:val="24"/>
        </w:rPr>
        <w:t>В</w:t>
      </w:r>
      <w:r w:rsidRPr="00E5755F">
        <w:rPr>
          <w:rFonts w:ascii="Times New Roman" w:hAnsi="Times New Roman" w:cs="Times New Roman"/>
          <w:sz w:val="24"/>
          <w:szCs w:val="24"/>
        </w:rPr>
        <w:t>сеобщинная тенденция, и это уже явление чисто Служащего, то есть на горизонте</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w:t>
      </w:r>
      <w:r w:rsidR="006150FA">
        <w:rPr>
          <w:rFonts w:ascii="Times New Roman" w:hAnsi="Times New Roman" w:cs="Times New Roman"/>
          <w:sz w:val="24"/>
          <w:szCs w:val="24"/>
        </w:rPr>
        <w:t>Д</w:t>
      </w:r>
      <w:r w:rsidRPr="00E5755F">
        <w:rPr>
          <w:rFonts w:ascii="Times New Roman" w:hAnsi="Times New Roman" w:cs="Times New Roman"/>
          <w:sz w:val="24"/>
          <w:szCs w:val="24"/>
        </w:rPr>
        <w:t xml:space="preserve">а, мы все Аватары, но на горизонте </w:t>
      </w:r>
      <w:r w:rsidR="005F73D0">
        <w:rPr>
          <w:rFonts w:ascii="Times New Roman" w:hAnsi="Times New Roman" w:cs="Times New Roman"/>
          <w:sz w:val="24"/>
          <w:szCs w:val="24"/>
        </w:rPr>
        <w:t xml:space="preserve">в </w:t>
      </w:r>
      <w:r w:rsidRPr="00E5755F">
        <w:rPr>
          <w:rFonts w:ascii="Times New Roman" w:hAnsi="Times New Roman" w:cs="Times New Roman"/>
          <w:sz w:val="24"/>
          <w:szCs w:val="24"/>
        </w:rPr>
        <w:t xml:space="preserve">специализации </w:t>
      </w:r>
      <w:r w:rsidR="006150FA">
        <w:rPr>
          <w:rFonts w:ascii="Times New Roman" w:hAnsi="Times New Roman" w:cs="Times New Roman"/>
          <w:sz w:val="24"/>
          <w:szCs w:val="24"/>
        </w:rPr>
        <w:t>Ц</w:t>
      </w:r>
      <w:r w:rsidRPr="00E5755F">
        <w:rPr>
          <w:rFonts w:ascii="Times New Roman" w:hAnsi="Times New Roman" w:cs="Times New Roman"/>
          <w:sz w:val="24"/>
          <w:szCs w:val="24"/>
        </w:rPr>
        <w:t xml:space="preserve">ивилизация подразделения, </w:t>
      </w:r>
      <w:r w:rsidR="006150FA">
        <w:rPr>
          <w:rFonts w:ascii="Times New Roman" w:hAnsi="Times New Roman" w:cs="Times New Roman"/>
          <w:sz w:val="24"/>
          <w:szCs w:val="24"/>
        </w:rPr>
        <w:t>М</w:t>
      </w:r>
      <w:r w:rsidRPr="00E5755F">
        <w:rPr>
          <w:rFonts w:ascii="Times New Roman" w:hAnsi="Times New Roman" w:cs="Times New Roman"/>
          <w:sz w:val="24"/>
          <w:szCs w:val="24"/>
        </w:rPr>
        <w:t xml:space="preserve">етагалактическая </w:t>
      </w:r>
      <w:r w:rsidR="006150FA">
        <w:rPr>
          <w:rFonts w:ascii="Times New Roman" w:hAnsi="Times New Roman" w:cs="Times New Roman"/>
          <w:sz w:val="24"/>
          <w:szCs w:val="24"/>
        </w:rPr>
        <w:t>Ц</w:t>
      </w:r>
      <w:r w:rsidRPr="00E5755F">
        <w:rPr>
          <w:rFonts w:ascii="Times New Roman" w:hAnsi="Times New Roman" w:cs="Times New Roman"/>
          <w:sz w:val="24"/>
          <w:szCs w:val="24"/>
        </w:rPr>
        <w:t xml:space="preserve">ивилизация </w:t>
      </w:r>
      <w:r w:rsidR="006150FA">
        <w:rPr>
          <w:rFonts w:ascii="Times New Roman" w:hAnsi="Times New Roman" w:cs="Times New Roman"/>
          <w:sz w:val="24"/>
          <w:szCs w:val="24"/>
        </w:rPr>
        <w:t xml:space="preserve">– </w:t>
      </w:r>
      <w:r w:rsidRPr="00E5755F">
        <w:rPr>
          <w:rFonts w:ascii="Times New Roman" w:hAnsi="Times New Roman" w:cs="Times New Roman"/>
          <w:sz w:val="24"/>
          <w:szCs w:val="24"/>
        </w:rPr>
        <w:t xml:space="preserve">это результат </w:t>
      </w:r>
      <w:r w:rsidR="006150FA">
        <w:rPr>
          <w:rFonts w:ascii="Times New Roman" w:hAnsi="Times New Roman" w:cs="Times New Roman"/>
          <w:sz w:val="24"/>
          <w:szCs w:val="24"/>
        </w:rPr>
        <w:t>В</w:t>
      </w:r>
      <w:r w:rsidRPr="00E5755F">
        <w:rPr>
          <w:rFonts w:ascii="Times New Roman" w:hAnsi="Times New Roman" w:cs="Times New Roman"/>
          <w:sz w:val="24"/>
          <w:szCs w:val="24"/>
        </w:rPr>
        <w:t>сеобщины Аватара Синтеза Кут Хуми в уровнях ИВДИВО-секретариатства по всем нашим 64 должностям.</w:t>
      </w:r>
    </w:p>
    <w:p w14:paraId="62488121" w14:textId="77777777" w:rsidR="00A80E67" w:rsidRDefault="00501851" w:rsidP="00A80E67">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Вот если сейчас то, что я сказала, я просто смотрю по головам, без обид. Не обижайтесь на это, но вот эта фраза сказана. И она не легла</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w:t>
      </w:r>
      <w:r w:rsidR="006150FA">
        <w:rPr>
          <w:rFonts w:ascii="Times New Roman" w:hAnsi="Times New Roman" w:cs="Times New Roman"/>
          <w:sz w:val="24"/>
          <w:szCs w:val="24"/>
        </w:rPr>
        <w:t>В</w:t>
      </w:r>
      <w:r w:rsidRPr="00E5755F">
        <w:rPr>
          <w:rFonts w:ascii="Times New Roman" w:hAnsi="Times New Roman" w:cs="Times New Roman"/>
          <w:sz w:val="24"/>
          <w:szCs w:val="24"/>
        </w:rPr>
        <w:t>ы её поняли</w:t>
      </w:r>
      <w:r w:rsidR="006150FA">
        <w:rPr>
          <w:rFonts w:ascii="Times New Roman" w:hAnsi="Times New Roman" w:cs="Times New Roman"/>
          <w:sz w:val="24"/>
          <w:szCs w:val="24"/>
        </w:rPr>
        <w:t>.</w:t>
      </w:r>
      <w:r w:rsidRPr="00E5755F">
        <w:rPr>
          <w:rFonts w:ascii="Times New Roman" w:hAnsi="Times New Roman" w:cs="Times New Roman"/>
          <w:sz w:val="24"/>
          <w:szCs w:val="24"/>
        </w:rPr>
        <w:t xml:space="preserve"> Но она никак, вот эта Ипостась, то есть Ипостась, смотрит по творению, от тела идёт</w:t>
      </w:r>
      <w:r w:rsidR="00A80E67">
        <w:rPr>
          <w:rFonts w:ascii="Times New Roman" w:hAnsi="Times New Roman" w:cs="Times New Roman"/>
          <w:sz w:val="24"/>
          <w:szCs w:val="24"/>
        </w:rPr>
        <w:t>/</w:t>
      </w:r>
      <w:r w:rsidRPr="00E5755F">
        <w:rPr>
          <w:rFonts w:ascii="Times New Roman" w:hAnsi="Times New Roman" w:cs="Times New Roman"/>
          <w:sz w:val="24"/>
          <w:szCs w:val="24"/>
        </w:rPr>
        <w:t>не идёт, ложится</w:t>
      </w:r>
      <w:r w:rsidR="00A80E67">
        <w:rPr>
          <w:rFonts w:ascii="Times New Roman" w:hAnsi="Times New Roman" w:cs="Times New Roman"/>
          <w:sz w:val="24"/>
          <w:szCs w:val="24"/>
        </w:rPr>
        <w:t>/</w:t>
      </w:r>
      <w:r w:rsidRPr="00E5755F">
        <w:rPr>
          <w:rFonts w:ascii="Times New Roman" w:hAnsi="Times New Roman" w:cs="Times New Roman"/>
          <w:sz w:val="24"/>
          <w:szCs w:val="24"/>
        </w:rPr>
        <w:t>не ложится.</w:t>
      </w:r>
    </w:p>
    <w:p w14:paraId="15262C3F" w14:textId="26EC65A9" w:rsidR="00A80E67" w:rsidRDefault="00501851" w:rsidP="00A80E67">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как Кут Хуми там предлагает вам какие-то виды стяжаний, просто на внутреннюю </w:t>
      </w:r>
      <w:r w:rsidR="00A80E67">
        <w:rPr>
          <w:rFonts w:ascii="Times New Roman" w:hAnsi="Times New Roman" w:cs="Times New Roman"/>
          <w:sz w:val="24"/>
          <w:szCs w:val="24"/>
        </w:rPr>
        <w:t>И</w:t>
      </w:r>
      <w:r w:rsidRPr="00E5755F">
        <w:rPr>
          <w:rFonts w:ascii="Times New Roman" w:hAnsi="Times New Roman" w:cs="Times New Roman"/>
          <w:sz w:val="24"/>
          <w:szCs w:val="24"/>
        </w:rPr>
        <w:t>постасность оно откликается творением или не откликается</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w:t>
      </w:r>
      <w:r w:rsidR="00A80E67">
        <w:rPr>
          <w:rFonts w:ascii="Times New Roman" w:hAnsi="Times New Roman" w:cs="Times New Roman"/>
          <w:sz w:val="24"/>
          <w:szCs w:val="24"/>
        </w:rPr>
        <w:t>Т</w:t>
      </w:r>
      <w:r w:rsidRPr="00E5755F">
        <w:rPr>
          <w:rFonts w:ascii="Times New Roman" w:hAnsi="Times New Roman" w:cs="Times New Roman"/>
          <w:sz w:val="24"/>
          <w:szCs w:val="24"/>
        </w:rPr>
        <w:t xml:space="preserve">олько в данном случае эффект </w:t>
      </w:r>
      <w:r w:rsidR="00A80E67">
        <w:rPr>
          <w:rFonts w:ascii="Times New Roman" w:hAnsi="Times New Roman" w:cs="Times New Roman"/>
          <w:sz w:val="24"/>
          <w:szCs w:val="24"/>
        </w:rPr>
        <w:t>В</w:t>
      </w:r>
      <w:r w:rsidRPr="00E5755F">
        <w:rPr>
          <w:rFonts w:ascii="Times New Roman" w:hAnsi="Times New Roman" w:cs="Times New Roman"/>
          <w:sz w:val="24"/>
          <w:szCs w:val="24"/>
        </w:rPr>
        <w:t>сеобщины должен пойти синтезом 44 космосов</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 xml:space="preserve">или там сколько у вас было стяжено, поэтому ты и не откликнулась, потому что </w:t>
      </w:r>
      <w:r w:rsidR="00A80E67">
        <w:rPr>
          <w:rFonts w:ascii="Times New Roman" w:hAnsi="Times New Roman" w:cs="Times New Roman"/>
          <w:sz w:val="24"/>
          <w:szCs w:val="24"/>
        </w:rPr>
        <w:t>В</w:t>
      </w:r>
      <w:r w:rsidRPr="00E5755F">
        <w:rPr>
          <w:rFonts w:ascii="Times New Roman" w:hAnsi="Times New Roman" w:cs="Times New Roman"/>
          <w:sz w:val="24"/>
          <w:szCs w:val="24"/>
        </w:rPr>
        <w:t>сеобщина не развивается вами.</w:t>
      </w:r>
    </w:p>
    <w:p w14:paraId="42229B63" w14:textId="58855FDA" w:rsidR="00501851" w:rsidRPr="00E5755F" w:rsidRDefault="00501851" w:rsidP="00A80E67">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Я прошу прощения, очень только не извиняюсь, даже не за что просить прощения, но тем не менее есть такая форма культурной подачи, чтобы вам было приятно. А я чувствовала себя не последним человеком, хотя вопрос к искусству вообще умения вести переговоры. Вы как Ипостаси, ведёте переговоры между чем и чем переговариваются у вас? Только не уходите в </w:t>
      </w:r>
      <w:r w:rsidR="00A80E67">
        <w:rPr>
          <w:rFonts w:ascii="Times New Roman" w:hAnsi="Times New Roman" w:cs="Times New Roman"/>
          <w:sz w:val="24"/>
          <w:szCs w:val="24"/>
        </w:rPr>
        <w:t>Ч</w:t>
      </w:r>
      <w:r w:rsidRPr="00E5755F">
        <w:rPr>
          <w:rFonts w:ascii="Times New Roman" w:hAnsi="Times New Roman" w:cs="Times New Roman"/>
          <w:sz w:val="24"/>
          <w:szCs w:val="24"/>
        </w:rPr>
        <w:t>асти. Что у вас внутри переговаривается?</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 xml:space="preserve"> Конечно, вы. Ой, какие вы дипломаты, особенно в ночной подготовке. Главное по принципу убить в себе талант, потом воскресить его и сказать, что вы герой. Ну, это чисто общинный процесс, надо сначала задушить на корню, потом воскресить и потом сказать, что именно так хотели и поступить. Я сейчас очень так образно сказала. Ну вот надо тут глубоко подумать, но, в принципе</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это действие. </w:t>
      </w:r>
    </w:p>
    <w:p w14:paraId="44AFEE9F" w14:textId="12BA81E3"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Московия предложила увидеть, что сами себе, с точки зрения Жизни подкидываете проблемы, но вы себе подкидываете проблемы не ракурсом Жизни, а ракурсом чего? </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 xml:space="preserve">Очень просто ракурсом Могущества либо Практики. То есть если Московия подкидывает себе проблемы с точки зрения Жизни либо </w:t>
      </w:r>
      <w:r w:rsidR="00A80E67">
        <w:rPr>
          <w:rFonts w:ascii="Times New Roman" w:hAnsi="Times New Roman" w:cs="Times New Roman"/>
          <w:sz w:val="24"/>
          <w:szCs w:val="24"/>
        </w:rPr>
        <w:t>Р</w:t>
      </w:r>
      <w:r w:rsidRPr="00E5755F">
        <w:rPr>
          <w:rFonts w:ascii="Times New Roman" w:hAnsi="Times New Roman" w:cs="Times New Roman"/>
          <w:sz w:val="24"/>
          <w:szCs w:val="24"/>
        </w:rPr>
        <w:t>епликации, то у вас как бы шагом вниз</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либо Могущество, либо Практика. Так же</w:t>
      </w:r>
      <w:r w:rsidR="00A80E67">
        <w:rPr>
          <w:rFonts w:ascii="Times New Roman" w:hAnsi="Times New Roman" w:cs="Times New Roman"/>
          <w:sz w:val="24"/>
          <w:szCs w:val="24"/>
        </w:rPr>
        <w:t>? В</w:t>
      </w:r>
      <w:r w:rsidRPr="00E5755F">
        <w:rPr>
          <w:rFonts w:ascii="Times New Roman" w:hAnsi="Times New Roman" w:cs="Times New Roman"/>
          <w:sz w:val="24"/>
          <w:szCs w:val="24"/>
        </w:rPr>
        <w:t>сё. Это ваши проблемы. Либо в Могуществе вс</w:t>
      </w:r>
      <w:r w:rsidR="005F73D0">
        <w:rPr>
          <w:rFonts w:ascii="Times New Roman" w:hAnsi="Times New Roman" w:cs="Times New Roman"/>
          <w:sz w:val="24"/>
          <w:szCs w:val="24"/>
        </w:rPr>
        <w:t>ё</w:t>
      </w:r>
      <w:r w:rsidRPr="00E5755F">
        <w:rPr>
          <w:rFonts w:ascii="Times New Roman" w:hAnsi="Times New Roman" w:cs="Times New Roman"/>
          <w:sz w:val="24"/>
          <w:szCs w:val="24"/>
        </w:rPr>
        <w:t xml:space="preserve"> дано, «Брюс всемогущий», но у вас там сколько вас? Вы все всемогущие</w:t>
      </w:r>
      <w:r w:rsidR="00A80E67">
        <w:rPr>
          <w:rFonts w:ascii="Times New Roman" w:hAnsi="Times New Roman" w:cs="Times New Roman"/>
          <w:sz w:val="24"/>
          <w:szCs w:val="24"/>
        </w:rPr>
        <w:t>. Л</w:t>
      </w:r>
      <w:r w:rsidRPr="00E5755F">
        <w:rPr>
          <w:rFonts w:ascii="Times New Roman" w:hAnsi="Times New Roman" w:cs="Times New Roman"/>
          <w:sz w:val="24"/>
          <w:szCs w:val="24"/>
        </w:rPr>
        <w:t>ибо в Практике</w:t>
      </w:r>
      <w:r w:rsidR="00A80E67">
        <w:rPr>
          <w:rFonts w:ascii="Times New Roman" w:hAnsi="Times New Roman" w:cs="Times New Roman"/>
          <w:sz w:val="24"/>
          <w:szCs w:val="24"/>
        </w:rPr>
        <w:t>, т</w:t>
      </w:r>
      <w:r w:rsidRPr="00E5755F">
        <w:rPr>
          <w:rFonts w:ascii="Times New Roman" w:hAnsi="Times New Roman" w:cs="Times New Roman"/>
          <w:sz w:val="24"/>
          <w:szCs w:val="24"/>
        </w:rPr>
        <w:t>о</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же самое, вс</w:t>
      </w:r>
      <w:r w:rsidR="00A80E67">
        <w:rPr>
          <w:rFonts w:ascii="Times New Roman" w:hAnsi="Times New Roman" w:cs="Times New Roman"/>
          <w:sz w:val="24"/>
          <w:szCs w:val="24"/>
        </w:rPr>
        <w:t>ё</w:t>
      </w:r>
      <w:r w:rsidRPr="00E5755F">
        <w:rPr>
          <w:rFonts w:ascii="Times New Roman" w:hAnsi="Times New Roman" w:cs="Times New Roman"/>
          <w:sz w:val="24"/>
          <w:szCs w:val="24"/>
        </w:rPr>
        <w:t xml:space="preserve"> дано в Практике, </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услышьте, не практикой вс</w:t>
      </w:r>
      <w:r w:rsidR="00A80E67">
        <w:rPr>
          <w:rFonts w:ascii="Times New Roman" w:hAnsi="Times New Roman" w:cs="Times New Roman"/>
          <w:sz w:val="24"/>
          <w:szCs w:val="24"/>
        </w:rPr>
        <w:t>ё</w:t>
      </w:r>
      <w:r w:rsidRPr="00E5755F">
        <w:rPr>
          <w:rFonts w:ascii="Times New Roman" w:hAnsi="Times New Roman" w:cs="Times New Roman"/>
          <w:sz w:val="24"/>
          <w:szCs w:val="24"/>
        </w:rPr>
        <w:t xml:space="preserve"> дано, </w:t>
      </w:r>
      <w:r w:rsidR="00A80E67">
        <w:rPr>
          <w:rFonts w:ascii="Times New Roman" w:hAnsi="Times New Roman" w:cs="Times New Roman"/>
          <w:sz w:val="24"/>
          <w:szCs w:val="24"/>
        </w:rPr>
        <w:t xml:space="preserve">— </w:t>
      </w:r>
      <w:r w:rsidRPr="00E5755F">
        <w:rPr>
          <w:rFonts w:ascii="Times New Roman" w:hAnsi="Times New Roman" w:cs="Times New Roman"/>
          <w:sz w:val="24"/>
          <w:szCs w:val="24"/>
        </w:rPr>
        <w:t>а вс</w:t>
      </w:r>
      <w:r w:rsidR="00A80E67">
        <w:rPr>
          <w:rFonts w:ascii="Times New Roman" w:hAnsi="Times New Roman" w:cs="Times New Roman"/>
          <w:sz w:val="24"/>
          <w:szCs w:val="24"/>
        </w:rPr>
        <w:t>ё</w:t>
      </w:r>
      <w:r w:rsidRPr="00E5755F">
        <w:rPr>
          <w:rFonts w:ascii="Times New Roman" w:hAnsi="Times New Roman" w:cs="Times New Roman"/>
          <w:sz w:val="24"/>
          <w:szCs w:val="24"/>
        </w:rPr>
        <w:t xml:space="preserve"> дано в Практике. То есть </w:t>
      </w:r>
      <w:r w:rsidRPr="00A80E67">
        <w:rPr>
          <w:rFonts w:ascii="Times New Roman" w:hAnsi="Times New Roman" w:cs="Times New Roman"/>
          <w:b/>
          <w:bCs/>
          <w:sz w:val="24"/>
          <w:szCs w:val="24"/>
        </w:rPr>
        <w:t>чем больше Человечность практикует, тем больше становится дано</w:t>
      </w:r>
      <w:r w:rsidRPr="00E5755F">
        <w:rPr>
          <w:rFonts w:ascii="Times New Roman" w:hAnsi="Times New Roman" w:cs="Times New Roman"/>
          <w:sz w:val="24"/>
          <w:szCs w:val="24"/>
        </w:rPr>
        <w:t>. Да</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w:t>
      </w:r>
      <w:r w:rsidR="00A80E67">
        <w:rPr>
          <w:rFonts w:ascii="Times New Roman" w:hAnsi="Times New Roman" w:cs="Times New Roman"/>
          <w:sz w:val="24"/>
          <w:szCs w:val="24"/>
        </w:rPr>
        <w:t>И</w:t>
      </w:r>
      <w:r w:rsidRPr="00E5755F">
        <w:rPr>
          <w:rFonts w:ascii="Times New Roman" w:hAnsi="Times New Roman" w:cs="Times New Roman"/>
          <w:sz w:val="24"/>
          <w:szCs w:val="24"/>
        </w:rPr>
        <w:t xml:space="preserve"> это вывод ипостасный. </w:t>
      </w:r>
    </w:p>
    <w:p w14:paraId="1DD4E426" w14:textId="561E63F2" w:rsidR="00A80E67" w:rsidRPr="00470EE3" w:rsidRDefault="00A80E67" w:rsidP="00470EE3">
      <w:pPr>
        <w:keepNext/>
        <w:tabs>
          <w:tab w:val="num" w:pos="0"/>
        </w:tabs>
        <w:suppressAutoHyphens/>
        <w:spacing w:before="120" w:after="120" w:line="240" w:lineRule="auto"/>
        <w:outlineLvl w:val="1"/>
        <w:rPr>
          <w:rFonts w:ascii="Times New Roman" w:hAnsi="Times New Roman" w:cs="Times New Roman"/>
          <w:b/>
          <w:bCs/>
          <w:sz w:val="24"/>
          <w:szCs w:val="24"/>
        </w:rPr>
      </w:pPr>
      <w:bookmarkStart w:id="29" w:name="_Toc220119962"/>
      <w:r w:rsidRPr="00470EE3">
        <w:rPr>
          <w:rFonts w:ascii="Times New Roman" w:hAnsi="Times New Roman" w:cs="Times New Roman"/>
          <w:b/>
          <w:bCs/>
          <w:sz w:val="24"/>
          <w:szCs w:val="24"/>
        </w:rPr>
        <w:t xml:space="preserve">Должностно </w:t>
      </w:r>
      <w:proofErr w:type="gramStart"/>
      <w:r w:rsidRPr="00470EE3">
        <w:rPr>
          <w:rFonts w:ascii="Times New Roman" w:hAnsi="Times New Roman" w:cs="Times New Roman"/>
          <w:b/>
          <w:bCs/>
          <w:sz w:val="24"/>
          <w:szCs w:val="24"/>
        </w:rPr>
        <w:t>Полномочно</w:t>
      </w:r>
      <w:proofErr w:type="gramEnd"/>
      <w:r w:rsidRPr="00470EE3">
        <w:rPr>
          <w:rFonts w:ascii="Times New Roman" w:hAnsi="Times New Roman" w:cs="Times New Roman"/>
          <w:b/>
          <w:bCs/>
          <w:sz w:val="24"/>
          <w:szCs w:val="24"/>
        </w:rPr>
        <w:t xml:space="preserve"> организованная 25-я 1024-рица</w:t>
      </w:r>
      <w:bookmarkEnd w:id="29"/>
    </w:p>
    <w:p w14:paraId="05B19176" w14:textId="77777777" w:rsidR="005F73D0"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Ладно, мы уже скоро</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надо пойти на перерыв. Будет сколько? У нас 2 часа с половиной. Я предлагаю сейчас пойти в практику, чтобы мы с вами вот отстроили линию внутренней </w:t>
      </w:r>
      <w:r w:rsidR="00A80E67">
        <w:rPr>
          <w:rFonts w:ascii="Times New Roman" w:hAnsi="Times New Roman" w:cs="Times New Roman"/>
          <w:sz w:val="24"/>
          <w:szCs w:val="24"/>
        </w:rPr>
        <w:t>И</w:t>
      </w:r>
      <w:r w:rsidRPr="00E5755F">
        <w:rPr>
          <w:rFonts w:ascii="Times New Roman" w:hAnsi="Times New Roman" w:cs="Times New Roman"/>
          <w:sz w:val="24"/>
          <w:szCs w:val="24"/>
        </w:rPr>
        <w:t>постасности. Но вот в целом, а чего я не досказала 1024</w:t>
      </w:r>
      <w:r w:rsidR="00A80E67">
        <w:rPr>
          <w:rFonts w:ascii="Times New Roman" w:hAnsi="Times New Roman" w:cs="Times New Roman"/>
          <w:sz w:val="24"/>
          <w:szCs w:val="24"/>
        </w:rPr>
        <w:t>? —</w:t>
      </w:r>
      <w:r w:rsidRPr="00E5755F">
        <w:rPr>
          <w:rFonts w:ascii="Times New Roman" w:hAnsi="Times New Roman" w:cs="Times New Roman"/>
          <w:sz w:val="24"/>
          <w:szCs w:val="24"/>
        </w:rPr>
        <w:t xml:space="preserve"> </w:t>
      </w:r>
      <w:r w:rsidR="00A80E67">
        <w:rPr>
          <w:rFonts w:ascii="Times New Roman" w:hAnsi="Times New Roman" w:cs="Times New Roman"/>
          <w:sz w:val="24"/>
          <w:szCs w:val="24"/>
        </w:rPr>
        <w:t>Н</w:t>
      </w:r>
      <w:r w:rsidRPr="00E5755F">
        <w:rPr>
          <w:rFonts w:ascii="Times New Roman" w:hAnsi="Times New Roman" w:cs="Times New Roman"/>
          <w:sz w:val="24"/>
          <w:szCs w:val="24"/>
        </w:rPr>
        <w:t xml:space="preserve">е досказала Должностной Полномочности. Получается задача Аватаров, где у вас 1024 вида </w:t>
      </w:r>
      <w:r w:rsidR="00A80E67">
        <w:rPr>
          <w:rFonts w:ascii="Times New Roman" w:hAnsi="Times New Roman" w:cs="Times New Roman"/>
          <w:sz w:val="24"/>
          <w:szCs w:val="24"/>
        </w:rPr>
        <w:t>В</w:t>
      </w:r>
      <w:r w:rsidRPr="00E5755F">
        <w:rPr>
          <w:rFonts w:ascii="Times New Roman" w:hAnsi="Times New Roman" w:cs="Times New Roman"/>
          <w:sz w:val="24"/>
          <w:szCs w:val="24"/>
        </w:rPr>
        <w:t xml:space="preserve">оли в 25-й 1024-рице в Должностной Полномочности в аватарском теле. Сейчас, может быть, ответ не очень ляжет. Просто вам нужно запомнить, что это есть, </w:t>
      </w:r>
      <w:r w:rsidRPr="00E5755F">
        <w:rPr>
          <w:rFonts w:ascii="Times New Roman" w:hAnsi="Times New Roman" w:cs="Times New Roman"/>
          <w:sz w:val="24"/>
          <w:szCs w:val="24"/>
        </w:rPr>
        <w:lastRenderedPageBreak/>
        <w:t xml:space="preserve">если будете разрабатывать </w:t>
      </w:r>
      <w:r w:rsidR="005F73D0">
        <w:rPr>
          <w:rFonts w:ascii="Times New Roman" w:hAnsi="Times New Roman" w:cs="Times New Roman"/>
          <w:sz w:val="24"/>
          <w:szCs w:val="24"/>
        </w:rPr>
        <w:t>О</w:t>
      </w:r>
      <w:r w:rsidRPr="00E5755F">
        <w:rPr>
          <w:rFonts w:ascii="Times New Roman" w:hAnsi="Times New Roman" w:cs="Times New Roman"/>
          <w:sz w:val="24"/>
          <w:szCs w:val="24"/>
        </w:rPr>
        <w:t xml:space="preserve">гонь </w:t>
      </w:r>
      <w:r w:rsidR="005F73D0">
        <w:rPr>
          <w:rFonts w:ascii="Times New Roman" w:hAnsi="Times New Roman" w:cs="Times New Roman"/>
          <w:sz w:val="24"/>
          <w:szCs w:val="24"/>
        </w:rPr>
        <w:t>О</w:t>
      </w:r>
      <w:r w:rsidRPr="00E5755F">
        <w:rPr>
          <w:rFonts w:ascii="Times New Roman" w:hAnsi="Times New Roman" w:cs="Times New Roman"/>
          <w:sz w:val="24"/>
          <w:szCs w:val="24"/>
        </w:rPr>
        <w:t xml:space="preserve">рганизации Должностной Полномочности. То есть 25-я 1024-рица она вызывает из 1024 космосов в 1024 </w:t>
      </w:r>
      <w:r w:rsidR="00A80E67">
        <w:rPr>
          <w:rFonts w:ascii="Times New Roman" w:hAnsi="Times New Roman" w:cs="Times New Roman"/>
          <w:sz w:val="24"/>
          <w:szCs w:val="24"/>
        </w:rPr>
        <w:t>Ч</w:t>
      </w:r>
      <w:r w:rsidRPr="00E5755F">
        <w:rPr>
          <w:rFonts w:ascii="Times New Roman" w:hAnsi="Times New Roman" w:cs="Times New Roman"/>
          <w:sz w:val="24"/>
          <w:szCs w:val="24"/>
        </w:rPr>
        <w:t xml:space="preserve">астях ракурсом Аватара </w:t>
      </w:r>
      <w:r w:rsidR="00A80E67">
        <w:rPr>
          <w:rFonts w:ascii="Times New Roman" w:hAnsi="Times New Roman" w:cs="Times New Roman"/>
          <w:sz w:val="24"/>
          <w:szCs w:val="24"/>
        </w:rPr>
        <w:t>О</w:t>
      </w:r>
      <w:r w:rsidRPr="00E5755F">
        <w:rPr>
          <w:rFonts w:ascii="Times New Roman" w:hAnsi="Times New Roman" w:cs="Times New Roman"/>
          <w:sz w:val="24"/>
          <w:szCs w:val="24"/>
        </w:rPr>
        <w:t xml:space="preserve">рганизации 1024 </w:t>
      </w:r>
      <w:r w:rsidR="00A80E67">
        <w:rPr>
          <w:rFonts w:ascii="Times New Roman" w:hAnsi="Times New Roman" w:cs="Times New Roman"/>
          <w:sz w:val="24"/>
          <w:szCs w:val="24"/>
        </w:rPr>
        <w:t>В</w:t>
      </w:r>
      <w:r w:rsidRPr="00E5755F">
        <w:rPr>
          <w:rFonts w:ascii="Times New Roman" w:hAnsi="Times New Roman" w:cs="Times New Roman"/>
          <w:sz w:val="24"/>
          <w:szCs w:val="24"/>
        </w:rPr>
        <w:t xml:space="preserve">оли Изначально Вышестоящего Отца, который синтезируется в одну </w:t>
      </w:r>
      <w:r w:rsidR="00A80E67">
        <w:rPr>
          <w:rFonts w:ascii="Times New Roman" w:hAnsi="Times New Roman" w:cs="Times New Roman"/>
          <w:sz w:val="24"/>
          <w:szCs w:val="24"/>
        </w:rPr>
        <w:t>В</w:t>
      </w:r>
      <w:r w:rsidRPr="00E5755F">
        <w:rPr>
          <w:rFonts w:ascii="Times New Roman" w:hAnsi="Times New Roman" w:cs="Times New Roman"/>
          <w:sz w:val="24"/>
          <w:szCs w:val="24"/>
        </w:rPr>
        <w:t xml:space="preserve">олю, во фрагмент </w:t>
      </w:r>
      <w:r w:rsidR="00A80E67">
        <w:rPr>
          <w:rFonts w:ascii="Times New Roman" w:hAnsi="Times New Roman" w:cs="Times New Roman"/>
          <w:sz w:val="24"/>
          <w:szCs w:val="24"/>
        </w:rPr>
        <w:t>В</w:t>
      </w:r>
      <w:r w:rsidRPr="00E5755F">
        <w:rPr>
          <w:rFonts w:ascii="Times New Roman" w:hAnsi="Times New Roman" w:cs="Times New Roman"/>
          <w:sz w:val="24"/>
          <w:szCs w:val="24"/>
        </w:rPr>
        <w:t xml:space="preserve">оли. И этот фрагмент </w:t>
      </w:r>
      <w:r w:rsidR="00A80E67">
        <w:rPr>
          <w:rFonts w:ascii="Times New Roman" w:hAnsi="Times New Roman" w:cs="Times New Roman"/>
          <w:sz w:val="24"/>
          <w:szCs w:val="24"/>
        </w:rPr>
        <w:t>В</w:t>
      </w:r>
      <w:r w:rsidRPr="00E5755F">
        <w:rPr>
          <w:rFonts w:ascii="Times New Roman" w:hAnsi="Times New Roman" w:cs="Times New Roman"/>
          <w:sz w:val="24"/>
          <w:szCs w:val="24"/>
        </w:rPr>
        <w:t xml:space="preserve">оли будет исходить от Аватара Синтеза Подразделения Вильгельма, от Аватара Синтеза </w:t>
      </w:r>
      <w:r w:rsidR="00A80E67">
        <w:rPr>
          <w:rFonts w:ascii="Times New Roman" w:hAnsi="Times New Roman" w:cs="Times New Roman"/>
          <w:sz w:val="24"/>
          <w:szCs w:val="24"/>
        </w:rPr>
        <w:t>О</w:t>
      </w:r>
      <w:r w:rsidRPr="00E5755F">
        <w:rPr>
          <w:rFonts w:ascii="Times New Roman" w:hAnsi="Times New Roman" w:cs="Times New Roman"/>
          <w:sz w:val="24"/>
          <w:szCs w:val="24"/>
        </w:rPr>
        <w:t>рганизации ведения, например, у С</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будет это воля Аватара Синтеза Кут Хуми</w:t>
      </w:r>
      <w:r w:rsidR="00A80E67">
        <w:rPr>
          <w:rFonts w:ascii="Times New Roman" w:hAnsi="Times New Roman" w:cs="Times New Roman"/>
          <w:sz w:val="24"/>
          <w:szCs w:val="24"/>
        </w:rPr>
        <w:t>, у</w:t>
      </w:r>
      <w:r w:rsidRPr="00E5755F">
        <w:rPr>
          <w:rFonts w:ascii="Times New Roman" w:hAnsi="Times New Roman" w:cs="Times New Roman"/>
          <w:sz w:val="24"/>
          <w:szCs w:val="24"/>
        </w:rPr>
        <w:t xml:space="preserve"> И</w:t>
      </w:r>
      <w:r w:rsidR="00A80E67">
        <w:rPr>
          <w:rFonts w:ascii="Times New Roman" w:hAnsi="Times New Roman" w:cs="Times New Roman"/>
          <w:sz w:val="24"/>
          <w:szCs w:val="24"/>
        </w:rPr>
        <w:t>.</w:t>
      </w:r>
      <w:r w:rsidRPr="00E5755F">
        <w:rPr>
          <w:rFonts w:ascii="Times New Roman" w:hAnsi="Times New Roman" w:cs="Times New Roman"/>
          <w:sz w:val="24"/>
          <w:szCs w:val="24"/>
        </w:rPr>
        <w:t xml:space="preserve"> это будет </w:t>
      </w:r>
      <w:r w:rsidR="00470EE3">
        <w:rPr>
          <w:rFonts w:ascii="Times New Roman" w:hAnsi="Times New Roman" w:cs="Times New Roman"/>
          <w:sz w:val="24"/>
          <w:szCs w:val="24"/>
        </w:rPr>
        <w:t>В</w:t>
      </w:r>
      <w:r w:rsidRPr="00E5755F">
        <w:rPr>
          <w:rFonts w:ascii="Times New Roman" w:hAnsi="Times New Roman" w:cs="Times New Roman"/>
          <w:sz w:val="24"/>
          <w:szCs w:val="24"/>
        </w:rPr>
        <w:t xml:space="preserve">оля Аватара Синтеза Византия, то есть в зависимости от Аватаров Синтеза служения. Но в начале ваша задача синтезировать и собрать 1024 </w:t>
      </w:r>
      <w:r w:rsidR="00470EE3">
        <w:rPr>
          <w:rFonts w:ascii="Times New Roman" w:hAnsi="Times New Roman" w:cs="Times New Roman"/>
          <w:sz w:val="24"/>
          <w:szCs w:val="24"/>
        </w:rPr>
        <w:t>В</w:t>
      </w:r>
      <w:r w:rsidRPr="00E5755F">
        <w:rPr>
          <w:rFonts w:ascii="Times New Roman" w:hAnsi="Times New Roman" w:cs="Times New Roman"/>
          <w:sz w:val="24"/>
          <w:szCs w:val="24"/>
        </w:rPr>
        <w:t xml:space="preserve">оли 1024 </w:t>
      </w:r>
      <w:r w:rsidR="00470EE3">
        <w:rPr>
          <w:rFonts w:ascii="Times New Roman" w:hAnsi="Times New Roman" w:cs="Times New Roman"/>
          <w:sz w:val="24"/>
          <w:szCs w:val="24"/>
        </w:rPr>
        <w:t>Ч</w:t>
      </w:r>
      <w:r w:rsidRPr="00E5755F">
        <w:rPr>
          <w:rFonts w:ascii="Times New Roman" w:hAnsi="Times New Roman" w:cs="Times New Roman"/>
          <w:sz w:val="24"/>
          <w:szCs w:val="24"/>
        </w:rPr>
        <w:t xml:space="preserve">астей ракурсом 25-й 1024-рицы. Это не идёт в тематику нашего с вами сейчас Профессионального Синтеза, но это хорошо показывает </w:t>
      </w:r>
      <w:r w:rsidR="00470EE3">
        <w:rPr>
          <w:rFonts w:ascii="Times New Roman" w:hAnsi="Times New Roman" w:cs="Times New Roman"/>
          <w:sz w:val="24"/>
          <w:szCs w:val="24"/>
        </w:rPr>
        <w:t>И</w:t>
      </w:r>
      <w:r w:rsidRPr="00E5755F">
        <w:rPr>
          <w:rFonts w:ascii="Times New Roman" w:hAnsi="Times New Roman" w:cs="Times New Roman"/>
          <w:sz w:val="24"/>
          <w:szCs w:val="24"/>
        </w:rPr>
        <w:t>постасность у нас с вами, как у Аватаров</w:t>
      </w:r>
      <w:r w:rsidR="00470EE3">
        <w:rPr>
          <w:rFonts w:ascii="Times New Roman" w:hAnsi="Times New Roman" w:cs="Times New Roman"/>
          <w:sz w:val="24"/>
          <w:szCs w:val="24"/>
        </w:rPr>
        <w:t>.</w:t>
      </w:r>
    </w:p>
    <w:p w14:paraId="53CAF06A" w14:textId="43FA6261" w:rsidR="00470EE3" w:rsidRDefault="00470EE3" w:rsidP="00642C70">
      <w:pPr>
        <w:spacing w:after="0" w:line="240" w:lineRule="auto"/>
        <w:ind w:firstLineChars="236" w:firstLine="566"/>
        <w:jc w:val="both"/>
        <w:rPr>
          <w:rFonts w:ascii="Times New Roman" w:hAnsi="Times New Roman" w:cs="Times New Roman"/>
          <w:sz w:val="24"/>
          <w:szCs w:val="24"/>
        </w:rPr>
      </w:pPr>
      <w:r>
        <w:rPr>
          <w:rFonts w:ascii="Times New Roman" w:hAnsi="Times New Roman" w:cs="Times New Roman"/>
          <w:sz w:val="24"/>
          <w:szCs w:val="24"/>
        </w:rPr>
        <w:t>Е</w:t>
      </w:r>
      <w:r w:rsidR="00501851" w:rsidRPr="00E5755F">
        <w:rPr>
          <w:rFonts w:ascii="Times New Roman" w:hAnsi="Times New Roman" w:cs="Times New Roman"/>
          <w:sz w:val="24"/>
          <w:szCs w:val="24"/>
        </w:rPr>
        <w:t>щё мысль не закончила. Ещё раз возвращаюсь, если Посвящённый даёт зов</w:t>
      </w:r>
      <w:r>
        <w:rPr>
          <w:rFonts w:ascii="Times New Roman" w:hAnsi="Times New Roman" w:cs="Times New Roman"/>
          <w:sz w:val="24"/>
          <w:szCs w:val="24"/>
        </w:rPr>
        <w:t>,</w:t>
      </w:r>
      <w:r w:rsidR="00501851" w:rsidRPr="00E5755F">
        <w:rPr>
          <w:rFonts w:ascii="Times New Roman" w:hAnsi="Times New Roman" w:cs="Times New Roman"/>
          <w:sz w:val="24"/>
          <w:szCs w:val="24"/>
        </w:rPr>
        <w:t xml:space="preserve"> или мы Посвящённым даём зов, значит, мы должны научиться давать зов Служащим и Ипостасям. Служение в обществе крайне хорошо развито, а </w:t>
      </w:r>
      <w:r w:rsidRPr="00470EE3">
        <w:rPr>
          <w:rFonts w:ascii="Times New Roman" w:hAnsi="Times New Roman" w:cs="Times New Roman"/>
          <w:b/>
          <w:bCs/>
          <w:sz w:val="24"/>
          <w:szCs w:val="24"/>
        </w:rPr>
        <w:t>И</w:t>
      </w:r>
      <w:r w:rsidR="00501851" w:rsidRPr="00470EE3">
        <w:rPr>
          <w:rFonts w:ascii="Times New Roman" w:hAnsi="Times New Roman" w:cs="Times New Roman"/>
          <w:b/>
          <w:bCs/>
          <w:sz w:val="24"/>
          <w:szCs w:val="24"/>
        </w:rPr>
        <w:t xml:space="preserve">постасность </w:t>
      </w:r>
      <w:r w:rsidRPr="00470EE3">
        <w:rPr>
          <w:rFonts w:ascii="Times New Roman" w:hAnsi="Times New Roman" w:cs="Times New Roman"/>
          <w:b/>
          <w:bCs/>
          <w:sz w:val="24"/>
          <w:szCs w:val="24"/>
        </w:rPr>
        <w:t xml:space="preserve">– </w:t>
      </w:r>
      <w:r w:rsidR="00501851" w:rsidRPr="00470EE3">
        <w:rPr>
          <w:rFonts w:ascii="Times New Roman" w:hAnsi="Times New Roman" w:cs="Times New Roman"/>
          <w:b/>
          <w:bCs/>
          <w:sz w:val="24"/>
          <w:szCs w:val="24"/>
        </w:rPr>
        <w:t>это когда человек</w:t>
      </w:r>
      <w:r w:rsidR="005F73D0">
        <w:rPr>
          <w:rFonts w:ascii="Times New Roman" w:hAnsi="Times New Roman" w:cs="Times New Roman"/>
          <w:b/>
          <w:bCs/>
          <w:sz w:val="24"/>
          <w:szCs w:val="24"/>
        </w:rPr>
        <w:t>,</w:t>
      </w:r>
      <w:r w:rsidR="00501851" w:rsidRPr="00470EE3">
        <w:rPr>
          <w:rFonts w:ascii="Times New Roman" w:hAnsi="Times New Roman" w:cs="Times New Roman"/>
          <w:b/>
          <w:bCs/>
          <w:sz w:val="24"/>
          <w:szCs w:val="24"/>
        </w:rPr>
        <w:t xml:space="preserve"> понятно, что не имеет прямого </w:t>
      </w:r>
      <w:r>
        <w:rPr>
          <w:rFonts w:ascii="Times New Roman" w:hAnsi="Times New Roman" w:cs="Times New Roman"/>
          <w:b/>
          <w:bCs/>
          <w:sz w:val="24"/>
          <w:szCs w:val="24"/>
        </w:rPr>
        <w:t>Т</w:t>
      </w:r>
      <w:r w:rsidR="00501851" w:rsidRPr="00470EE3">
        <w:rPr>
          <w:rFonts w:ascii="Times New Roman" w:hAnsi="Times New Roman" w:cs="Times New Roman"/>
          <w:b/>
          <w:bCs/>
          <w:sz w:val="24"/>
          <w:szCs w:val="24"/>
        </w:rPr>
        <w:t>ворения Изначально Вышестоящего Отца, но работают потенциальные части и нужно научиться видеть, что каждый в своей профессии, в своих каких-то тенденциях ипостасен тому делу, которое он ведёт</w:t>
      </w:r>
      <w:r>
        <w:rPr>
          <w:rFonts w:ascii="Times New Roman" w:hAnsi="Times New Roman" w:cs="Times New Roman"/>
          <w:b/>
          <w:bCs/>
          <w:sz w:val="24"/>
          <w:szCs w:val="24"/>
        </w:rPr>
        <w:t>.</w:t>
      </w:r>
      <w:r w:rsidR="00501851" w:rsidRPr="00470EE3">
        <w:rPr>
          <w:rFonts w:ascii="Times New Roman" w:hAnsi="Times New Roman" w:cs="Times New Roman"/>
          <w:b/>
          <w:bCs/>
          <w:sz w:val="24"/>
          <w:szCs w:val="24"/>
        </w:rPr>
        <w:t xml:space="preserve"> </w:t>
      </w:r>
      <w:r w:rsidRPr="00470EE3">
        <w:rPr>
          <w:rFonts w:ascii="Times New Roman" w:hAnsi="Times New Roman" w:cs="Times New Roman"/>
          <w:sz w:val="24"/>
          <w:szCs w:val="24"/>
        </w:rPr>
        <w:t>О</w:t>
      </w:r>
      <w:r w:rsidR="00501851" w:rsidRPr="00470EE3">
        <w:rPr>
          <w:rFonts w:ascii="Times New Roman" w:hAnsi="Times New Roman" w:cs="Times New Roman"/>
          <w:sz w:val="24"/>
          <w:szCs w:val="24"/>
        </w:rPr>
        <w:t>н</w:t>
      </w:r>
      <w:r w:rsidR="00501851" w:rsidRPr="00E5755F">
        <w:rPr>
          <w:rFonts w:ascii="Times New Roman" w:hAnsi="Times New Roman" w:cs="Times New Roman"/>
          <w:sz w:val="24"/>
          <w:szCs w:val="24"/>
        </w:rPr>
        <w:t xml:space="preserve"> не просто служит этим, он является</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мы чётко понимаем, человек дела, вот он </w:t>
      </w:r>
      <w:r w:rsidR="005F73D0">
        <w:rPr>
          <w:rFonts w:ascii="Times New Roman" w:hAnsi="Times New Roman" w:cs="Times New Roman"/>
          <w:sz w:val="24"/>
          <w:szCs w:val="24"/>
        </w:rPr>
        <w:t xml:space="preserve">в </w:t>
      </w:r>
      <w:r w:rsidR="00501851" w:rsidRPr="00E5755F">
        <w:rPr>
          <w:rFonts w:ascii="Times New Roman" w:hAnsi="Times New Roman" w:cs="Times New Roman"/>
          <w:sz w:val="24"/>
          <w:szCs w:val="24"/>
        </w:rPr>
        <w:t>своей специализации есть вот та отрасль или то направление, которым он является</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 xml:space="preserve"> это тоже ипостасность. То есть тогда получается ракурсом </w:t>
      </w:r>
      <w:r>
        <w:rPr>
          <w:rFonts w:ascii="Times New Roman" w:hAnsi="Times New Roman" w:cs="Times New Roman"/>
          <w:sz w:val="24"/>
          <w:szCs w:val="24"/>
        </w:rPr>
        <w:t>Ч</w:t>
      </w:r>
      <w:r w:rsidR="00501851" w:rsidRPr="00E5755F">
        <w:rPr>
          <w:rFonts w:ascii="Times New Roman" w:hAnsi="Times New Roman" w:cs="Times New Roman"/>
          <w:sz w:val="24"/>
          <w:szCs w:val="24"/>
        </w:rPr>
        <w:t xml:space="preserve">еловечности нам проще найти коммуникационную связь с уровнем от Посвящённого, Служащего и до какой-то </w:t>
      </w:r>
      <w:r>
        <w:rPr>
          <w:rFonts w:ascii="Times New Roman" w:hAnsi="Times New Roman" w:cs="Times New Roman"/>
          <w:sz w:val="24"/>
          <w:szCs w:val="24"/>
        </w:rPr>
        <w:t>Ч</w:t>
      </w:r>
      <w:r w:rsidR="00501851" w:rsidRPr="00E5755F">
        <w:rPr>
          <w:rFonts w:ascii="Times New Roman" w:hAnsi="Times New Roman" w:cs="Times New Roman"/>
          <w:sz w:val="24"/>
          <w:szCs w:val="24"/>
        </w:rPr>
        <w:t xml:space="preserve">еловеческой, но ипостасности в каждом. И тогда у </w:t>
      </w:r>
      <w:r>
        <w:rPr>
          <w:rFonts w:ascii="Times New Roman" w:hAnsi="Times New Roman" w:cs="Times New Roman"/>
          <w:sz w:val="24"/>
          <w:szCs w:val="24"/>
        </w:rPr>
        <w:t>Ч</w:t>
      </w:r>
      <w:r w:rsidR="00501851" w:rsidRPr="00E5755F">
        <w:rPr>
          <w:rFonts w:ascii="Times New Roman" w:hAnsi="Times New Roman" w:cs="Times New Roman"/>
          <w:sz w:val="24"/>
          <w:szCs w:val="24"/>
        </w:rPr>
        <w:t xml:space="preserve">еловечности получается внутренне тенденция </w:t>
      </w:r>
      <w:r w:rsidR="005F73D0">
        <w:rPr>
          <w:rFonts w:ascii="Times New Roman" w:hAnsi="Times New Roman" w:cs="Times New Roman"/>
          <w:sz w:val="24"/>
          <w:szCs w:val="24"/>
        </w:rPr>
        <w:t xml:space="preserve">– </w:t>
      </w:r>
      <w:r w:rsidR="00501851" w:rsidRPr="00E5755F">
        <w:rPr>
          <w:rFonts w:ascii="Times New Roman" w:hAnsi="Times New Roman" w:cs="Times New Roman"/>
          <w:sz w:val="24"/>
          <w:szCs w:val="24"/>
        </w:rPr>
        <w:t>приглашать не для того, чтобы пришли, познакомились и ушли, а пришли, познакомились и остались. Вот это состояние. Вы их куда вводите, чтобы они остались в Посвящённые, Служащие или в Ипостась, и на минуточку, если начинается первый курс, там все Ипостаси Синтеза, так</w:t>
      </w:r>
      <w:r>
        <w:rPr>
          <w:rFonts w:ascii="Times New Roman" w:hAnsi="Times New Roman" w:cs="Times New Roman"/>
          <w:sz w:val="24"/>
          <w:szCs w:val="24"/>
        </w:rPr>
        <w:t xml:space="preserve"> </w:t>
      </w:r>
      <w:r w:rsidR="00501851" w:rsidRPr="00E5755F">
        <w:rPr>
          <w:rFonts w:ascii="Times New Roman" w:hAnsi="Times New Roman" w:cs="Times New Roman"/>
          <w:sz w:val="24"/>
          <w:szCs w:val="24"/>
        </w:rPr>
        <w:t>же? Всё, объяснила? То есть вот опять же, вот эта формулировка, она должна внутри пересинтезироваться.</w:t>
      </w:r>
    </w:p>
    <w:p w14:paraId="496A5A3C" w14:textId="56285CA8"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ипостасный синтез, он, вернее, </w:t>
      </w:r>
      <w:r w:rsidRPr="00470EE3">
        <w:rPr>
          <w:rFonts w:ascii="Times New Roman" w:hAnsi="Times New Roman" w:cs="Times New Roman"/>
          <w:b/>
          <w:bCs/>
          <w:sz w:val="24"/>
          <w:szCs w:val="24"/>
        </w:rPr>
        <w:t>Ипостась Космоса, она сложна в том, что много тем, которые требуют внимания</w:t>
      </w:r>
      <w:r w:rsidR="00470EE3">
        <w:rPr>
          <w:rFonts w:ascii="Times New Roman" w:hAnsi="Times New Roman" w:cs="Times New Roman"/>
          <w:b/>
          <w:bCs/>
          <w:sz w:val="24"/>
          <w:szCs w:val="24"/>
        </w:rPr>
        <w:t>, н</w:t>
      </w:r>
      <w:r w:rsidRPr="00470EE3">
        <w:rPr>
          <w:rFonts w:ascii="Times New Roman" w:hAnsi="Times New Roman" w:cs="Times New Roman"/>
          <w:b/>
          <w:bCs/>
          <w:sz w:val="24"/>
          <w:szCs w:val="24"/>
        </w:rPr>
        <w:t>о простота должна быть в связке этих решений</w:t>
      </w:r>
      <w:r w:rsidRPr="00E5755F">
        <w:rPr>
          <w:rFonts w:ascii="Times New Roman" w:hAnsi="Times New Roman" w:cs="Times New Roman"/>
          <w:sz w:val="24"/>
          <w:szCs w:val="24"/>
        </w:rPr>
        <w:t>. Вот это действие Ипостаси. Простота должна быть в связке, сложные темы, а связки простые</w:t>
      </w:r>
      <w:r w:rsidR="00470EE3">
        <w:rPr>
          <w:rFonts w:ascii="Times New Roman" w:hAnsi="Times New Roman" w:cs="Times New Roman"/>
          <w:sz w:val="24"/>
          <w:szCs w:val="24"/>
        </w:rPr>
        <w:t>.</w:t>
      </w:r>
      <w:r w:rsidRPr="00E5755F">
        <w:rPr>
          <w:rFonts w:ascii="Times New Roman" w:hAnsi="Times New Roman" w:cs="Times New Roman"/>
          <w:sz w:val="24"/>
          <w:szCs w:val="24"/>
        </w:rPr>
        <w:t xml:space="preserve"> </w:t>
      </w:r>
      <w:r w:rsidR="00470EE3">
        <w:rPr>
          <w:rFonts w:ascii="Times New Roman" w:hAnsi="Times New Roman" w:cs="Times New Roman"/>
          <w:sz w:val="24"/>
          <w:szCs w:val="24"/>
        </w:rPr>
        <w:t>Д</w:t>
      </w:r>
      <w:r w:rsidRPr="00E5755F">
        <w:rPr>
          <w:rFonts w:ascii="Times New Roman" w:hAnsi="Times New Roman" w:cs="Times New Roman"/>
          <w:sz w:val="24"/>
          <w:szCs w:val="24"/>
        </w:rPr>
        <w:t>а, может быть, даже вам должно быть понятно</w:t>
      </w:r>
      <w:r w:rsidR="005F73D0">
        <w:rPr>
          <w:rFonts w:ascii="Times New Roman" w:hAnsi="Times New Roman" w:cs="Times New Roman"/>
          <w:sz w:val="24"/>
          <w:szCs w:val="24"/>
        </w:rPr>
        <w:t>,</w:t>
      </w:r>
      <w:r w:rsidRPr="00E5755F">
        <w:rPr>
          <w:rFonts w:ascii="Times New Roman" w:hAnsi="Times New Roman" w:cs="Times New Roman"/>
          <w:sz w:val="24"/>
          <w:szCs w:val="24"/>
        </w:rPr>
        <w:t xml:space="preserve"> рядом сидящему</w:t>
      </w:r>
      <w:r w:rsidR="005F73D0">
        <w:rPr>
          <w:rFonts w:ascii="Times New Roman" w:hAnsi="Times New Roman" w:cs="Times New Roman"/>
          <w:sz w:val="24"/>
          <w:szCs w:val="24"/>
        </w:rPr>
        <w:t xml:space="preserve"> </w:t>
      </w:r>
      <w:r w:rsidRPr="00E5755F">
        <w:rPr>
          <w:rFonts w:ascii="Times New Roman" w:hAnsi="Times New Roman" w:cs="Times New Roman"/>
          <w:sz w:val="24"/>
          <w:szCs w:val="24"/>
        </w:rPr>
        <w:t xml:space="preserve">может быть и непонятно, потому что каждый в своей тематике явления Синтеза. </w:t>
      </w:r>
    </w:p>
    <w:p w14:paraId="101479D4" w14:textId="5740B207"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Так хочется спросить, что вы из этого поняли? Вот прям чтобы вы Кут Хуми ответили в голос. Ну вот ваш, вашу понималку. Вот иногда бывает, Владыка такую штуку говорит, только без обид, но её надо вот прям профессионально понять. Есть 12 часов, есть общая тенденция темы профессии. Но есть либо практика, либо тема, либо какое-то действие, ради которого и происходит весь замес. Вот я по-другому даже не скажу. Это не всегда приятно слышать. Вы скажете, что ради этой темы мы сюда пришли, а вс</w:t>
      </w:r>
      <w:r w:rsidR="00470EE3">
        <w:rPr>
          <w:rFonts w:ascii="Times New Roman" w:hAnsi="Times New Roman" w:cs="Times New Roman"/>
          <w:sz w:val="24"/>
          <w:szCs w:val="24"/>
        </w:rPr>
        <w:t>ё</w:t>
      </w:r>
      <w:r w:rsidRPr="00E5755F">
        <w:rPr>
          <w:rFonts w:ascii="Times New Roman" w:hAnsi="Times New Roman" w:cs="Times New Roman"/>
          <w:sz w:val="24"/>
          <w:szCs w:val="24"/>
        </w:rPr>
        <w:t xml:space="preserve"> остальное будет как бы ни про что? Нет, оно будет тоже действовать. Но иногда вот этот прорыв внутри даёт глобальную сдвижку, где вы потом умеете переключаться на другие тематики, уже без тех хвостов, которые закончились. Понимаете? Вот это и есть Ипостась, вот она чем и интересна, вызывает внутреннюю потребность быть. Но при этом и отпугивает. И отпугивает, потому что </w:t>
      </w:r>
      <w:r w:rsidRPr="005F73D0">
        <w:rPr>
          <w:rFonts w:ascii="Times New Roman" w:hAnsi="Times New Roman" w:cs="Times New Roman"/>
          <w:b/>
          <w:bCs/>
          <w:sz w:val="24"/>
          <w:szCs w:val="24"/>
        </w:rPr>
        <w:t xml:space="preserve">у Ипостаси всё очень быстро заканчивается, потому что </w:t>
      </w:r>
      <w:r w:rsidR="005F73D0" w:rsidRPr="005F73D0">
        <w:rPr>
          <w:rFonts w:ascii="Times New Roman" w:hAnsi="Times New Roman" w:cs="Times New Roman"/>
          <w:b/>
          <w:bCs/>
          <w:sz w:val="24"/>
          <w:szCs w:val="24"/>
        </w:rPr>
        <w:t>Т</w:t>
      </w:r>
      <w:r w:rsidRPr="005F73D0">
        <w:rPr>
          <w:rFonts w:ascii="Times New Roman" w:hAnsi="Times New Roman" w:cs="Times New Roman"/>
          <w:b/>
          <w:bCs/>
          <w:sz w:val="24"/>
          <w:szCs w:val="24"/>
        </w:rPr>
        <w:t>ворение должно быть на скорости и очень варьирован</w:t>
      </w:r>
      <w:r w:rsidR="005F73D0" w:rsidRPr="005F73D0">
        <w:rPr>
          <w:rFonts w:ascii="Times New Roman" w:hAnsi="Times New Roman" w:cs="Times New Roman"/>
          <w:b/>
          <w:bCs/>
          <w:sz w:val="24"/>
          <w:szCs w:val="24"/>
        </w:rPr>
        <w:t>о</w:t>
      </w:r>
      <w:r w:rsidRPr="005F73D0">
        <w:rPr>
          <w:rFonts w:ascii="Times New Roman" w:hAnsi="Times New Roman" w:cs="Times New Roman"/>
          <w:b/>
          <w:bCs/>
          <w:sz w:val="24"/>
          <w:szCs w:val="24"/>
        </w:rPr>
        <w:t>.</w:t>
      </w:r>
      <w:r w:rsidRPr="00E5755F">
        <w:rPr>
          <w:rFonts w:ascii="Times New Roman" w:hAnsi="Times New Roman" w:cs="Times New Roman"/>
          <w:sz w:val="24"/>
          <w:szCs w:val="24"/>
        </w:rPr>
        <w:t xml:space="preserve"> </w:t>
      </w:r>
    </w:p>
    <w:p w14:paraId="40A3815D" w14:textId="77777777" w:rsidR="005F73D0"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если вы любите стабильность, где веками ничего не меняется, ну, веками, в смысле не столетиями, а во внутреннем состоянии веков, иногда месяц, это тоже может быть век, внутренне, вы должны понять, что у вас с Ипостасью или у вас в </w:t>
      </w:r>
      <w:r w:rsidR="005F73D0">
        <w:rPr>
          <w:rFonts w:ascii="Times New Roman" w:hAnsi="Times New Roman" w:cs="Times New Roman"/>
          <w:sz w:val="24"/>
          <w:szCs w:val="24"/>
        </w:rPr>
        <w:t>И</w:t>
      </w:r>
      <w:r w:rsidRPr="00E5755F">
        <w:rPr>
          <w:rFonts w:ascii="Times New Roman" w:hAnsi="Times New Roman" w:cs="Times New Roman"/>
          <w:sz w:val="24"/>
          <w:szCs w:val="24"/>
        </w:rPr>
        <w:t>постасности вопросы. И тогда кому мы ипостасим, чему мы, ипостасим, тоже вызывает какое состояние?</w:t>
      </w:r>
    </w:p>
    <w:p w14:paraId="7C927F2C" w14:textId="2E684C0B"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 xml:space="preserve">Вот сейчас, к примеру, пойдём в практику, что такое холодное состояние ипостасности? Холодность. Вот есть холодный синтез, а есть холодность. Это не когда вы не понимаете, вы это понимаете, вы не знаете, как на это реагировать. Вот это холодность только в холодность, не в решениях, а в холодность внутреннем процессе не в состоянии даже, а во внутреннем процессе. Вы не знаете, как на это реагировать, и можете отреагировать, как вы привыкли, но реагировать на Ипостась Космоса привычкой невозможно, потому что </w:t>
      </w:r>
      <w:r w:rsidRPr="00A3141C">
        <w:rPr>
          <w:rFonts w:ascii="Times New Roman" w:hAnsi="Times New Roman" w:cs="Times New Roman"/>
          <w:b/>
          <w:bCs/>
          <w:sz w:val="24"/>
          <w:szCs w:val="24"/>
        </w:rPr>
        <w:t>Ипостась требует вс</w:t>
      </w:r>
      <w:r w:rsidR="00A3141C" w:rsidRPr="00A3141C">
        <w:rPr>
          <w:rFonts w:ascii="Times New Roman" w:hAnsi="Times New Roman" w:cs="Times New Roman"/>
          <w:b/>
          <w:bCs/>
          <w:sz w:val="24"/>
          <w:szCs w:val="24"/>
        </w:rPr>
        <w:t>ё</w:t>
      </w:r>
      <w:r w:rsidRPr="00A3141C">
        <w:rPr>
          <w:rFonts w:ascii="Times New Roman" w:hAnsi="Times New Roman" w:cs="Times New Roman"/>
          <w:b/>
          <w:bCs/>
          <w:sz w:val="24"/>
          <w:szCs w:val="24"/>
        </w:rPr>
        <w:t xml:space="preserve"> время смены состояний в </w:t>
      </w:r>
      <w:r w:rsidR="00A3141C">
        <w:rPr>
          <w:rFonts w:ascii="Times New Roman" w:hAnsi="Times New Roman" w:cs="Times New Roman"/>
          <w:b/>
          <w:bCs/>
          <w:sz w:val="24"/>
          <w:szCs w:val="24"/>
        </w:rPr>
        <w:t>Т</w:t>
      </w:r>
      <w:r w:rsidRPr="00A3141C">
        <w:rPr>
          <w:rFonts w:ascii="Times New Roman" w:hAnsi="Times New Roman" w:cs="Times New Roman"/>
          <w:b/>
          <w:bCs/>
          <w:sz w:val="24"/>
          <w:szCs w:val="24"/>
        </w:rPr>
        <w:t>ворени</w:t>
      </w:r>
      <w:r w:rsidR="00A3141C">
        <w:rPr>
          <w:rFonts w:ascii="Times New Roman" w:hAnsi="Times New Roman" w:cs="Times New Roman"/>
          <w:b/>
          <w:bCs/>
          <w:sz w:val="24"/>
          <w:szCs w:val="24"/>
        </w:rPr>
        <w:t>и</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стяжали это – новое творение, стяжали это – новое творение, взяли эту тему – новое творение. </w:t>
      </w:r>
    </w:p>
    <w:p w14:paraId="0D7DBDBE" w14:textId="77777777" w:rsidR="00A3141C"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lastRenderedPageBreak/>
        <w:t xml:space="preserve">И тогда вопрос, </w:t>
      </w:r>
      <w:r w:rsidRPr="00470EE3">
        <w:rPr>
          <w:rFonts w:ascii="Times New Roman" w:hAnsi="Times New Roman" w:cs="Times New Roman"/>
          <w:b/>
          <w:bCs/>
          <w:sz w:val="24"/>
          <w:szCs w:val="24"/>
        </w:rPr>
        <w:t xml:space="preserve">а сколько у вас операционных актов </w:t>
      </w:r>
      <w:r w:rsidR="00470EE3" w:rsidRPr="00470EE3">
        <w:rPr>
          <w:rFonts w:ascii="Times New Roman" w:hAnsi="Times New Roman" w:cs="Times New Roman"/>
          <w:b/>
          <w:bCs/>
          <w:sz w:val="24"/>
          <w:szCs w:val="24"/>
        </w:rPr>
        <w:t>Т</w:t>
      </w:r>
      <w:r w:rsidRPr="00470EE3">
        <w:rPr>
          <w:rFonts w:ascii="Times New Roman" w:hAnsi="Times New Roman" w:cs="Times New Roman"/>
          <w:b/>
          <w:bCs/>
          <w:sz w:val="24"/>
          <w:szCs w:val="24"/>
        </w:rPr>
        <w:t>ворения за одни сутки?</w:t>
      </w:r>
      <w:r w:rsidRPr="00E5755F">
        <w:rPr>
          <w:rFonts w:ascii="Times New Roman" w:hAnsi="Times New Roman" w:cs="Times New Roman"/>
          <w:sz w:val="24"/>
          <w:szCs w:val="24"/>
        </w:rPr>
        <w:t xml:space="preserve"> </w:t>
      </w:r>
      <w:r w:rsidR="00470EE3">
        <w:rPr>
          <w:rFonts w:ascii="Times New Roman" w:hAnsi="Times New Roman" w:cs="Times New Roman"/>
          <w:sz w:val="24"/>
          <w:szCs w:val="24"/>
        </w:rPr>
        <w:t xml:space="preserve">— </w:t>
      </w:r>
      <w:r w:rsidRPr="00E5755F">
        <w:rPr>
          <w:rFonts w:ascii="Times New Roman" w:hAnsi="Times New Roman" w:cs="Times New Roman"/>
          <w:sz w:val="24"/>
          <w:szCs w:val="24"/>
        </w:rPr>
        <w:t xml:space="preserve">Даже просто вот просто взять, посчитать, не меньше, наверное, </w:t>
      </w:r>
      <w:r w:rsidRPr="00470EE3">
        <w:rPr>
          <w:rFonts w:ascii="Times New Roman" w:hAnsi="Times New Roman" w:cs="Times New Roman"/>
          <w:b/>
          <w:bCs/>
          <w:sz w:val="24"/>
          <w:szCs w:val="24"/>
        </w:rPr>
        <w:t>25 должно быть</w:t>
      </w:r>
      <w:r w:rsidRPr="00E5755F">
        <w:rPr>
          <w:rFonts w:ascii="Times New Roman" w:hAnsi="Times New Roman" w:cs="Times New Roman"/>
          <w:sz w:val="24"/>
          <w:szCs w:val="24"/>
        </w:rPr>
        <w:t xml:space="preserve">, по количеству пресинтезированных явлений 4 восьмериц, чтобы 8 у вас было в реальностях, 8 в архетипах, 8 в космосах, и в каждом, </w:t>
      </w:r>
      <w:r w:rsidRPr="00470EE3">
        <w:rPr>
          <w:rFonts w:ascii="Times New Roman" w:hAnsi="Times New Roman" w:cs="Times New Roman"/>
          <w:b/>
          <w:bCs/>
          <w:sz w:val="24"/>
          <w:szCs w:val="24"/>
        </w:rPr>
        <w:t>в каждой линии частей было своё творение</w:t>
      </w:r>
      <w:r w:rsidRPr="00E5755F">
        <w:rPr>
          <w:rFonts w:ascii="Times New Roman" w:hAnsi="Times New Roman" w:cs="Times New Roman"/>
          <w:sz w:val="24"/>
          <w:szCs w:val="24"/>
        </w:rPr>
        <w:t>. И вот это уже начинает быть, как я вам объясняла, на уровне Служащего, по-моему, служение немножко такое, как бы скучноватое. По-моему, я вам говорила об этом на Служащем Конфедерации, что по большому счёту, служение, оно требует процесса постепенности и такой некой рутинности. Я вот так говорила состояние рутинности, или это не вам говорила? По-моему, вам говорил</w:t>
      </w:r>
      <w:r w:rsidR="00A3141C">
        <w:rPr>
          <w:rFonts w:ascii="Times New Roman" w:hAnsi="Times New Roman" w:cs="Times New Roman"/>
          <w:sz w:val="24"/>
          <w:szCs w:val="24"/>
        </w:rPr>
        <w:t>а.</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С</w:t>
      </w:r>
      <w:r w:rsidRPr="00E5755F">
        <w:rPr>
          <w:rFonts w:ascii="Times New Roman" w:hAnsi="Times New Roman" w:cs="Times New Roman"/>
          <w:sz w:val="24"/>
          <w:szCs w:val="24"/>
        </w:rPr>
        <w:t>остояние рутинности. Всё. То есть пики бывают тогда, когда вы собираетесь вместе, понимаете, что вы от этой команды ждёте чего-то большего, но вы сами не ждёте от команды, а делаете так, чтобы команда сделала большего.</w:t>
      </w:r>
    </w:p>
    <w:p w14:paraId="0FAEBECC" w14:textId="77777777" w:rsidR="00A3141C"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Что для этого надо</w:t>
      </w:r>
      <w:r w:rsidR="00A3141C">
        <w:rPr>
          <w:rFonts w:ascii="Times New Roman" w:hAnsi="Times New Roman" w:cs="Times New Roman"/>
          <w:sz w:val="24"/>
          <w:szCs w:val="24"/>
        </w:rPr>
        <w:t>? —</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С</w:t>
      </w:r>
      <w:r w:rsidRPr="00E5755F">
        <w:rPr>
          <w:rFonts w:ascii="Times New Roman" w:hAnsi="Times New Roman" w:cs="Times New Roman"/>
          <w:sz w:val="24"/>
          <w:szCs w:val="24"/>
        </w:rPr>
        <w:t xml:space="preserve"> точки зрения Учителя Синтеза нужн</w:t>
      </w:r>
      <w:r w:rsidR="00A3141C">
        <w:rPr>
          <w:rFonts w:ascii="Times New Roman" w:hAnsi="Times New Roman" w:cs="Times New Roman"/>
          <w:sz w:val="24"/>
          <w:szCs w:val="24"/>
        </w:rPr>
        <w:t>ы</w:t>
      </w:r>
      <w:r w:rsidRPr="00E5755F">
        <w:rPr>
          <w:rFonts w:ascii="Times New Roman" w:hAnsi="Times New Roman" w:cs="Times New Roman"/>
          <w:sz w:val="24"/>
          <w:szCs w:val="24"/>
        </w:rPr>
        <w:t xml:space="preserve"> действующие Эталоны и Око</w:t>
      </w:r>
      <w:r w:rsidR="00A3141C">
        <w:rPr>
          <w:rFonts w:ascii="Times New Roman" w:hAnsi="Times New Roman" w:cs="Times New Roman"/>
          <w:sz w:val="24"/>
          <w:szCs w:val="24"/>
        </w:rPr>
        <w:t>-</w:t>
      </w:r>
      <w:r w:rsidRPr="00E5755F">
        <w:rPr>
          <w:rFonts w:ascii="Times New Roman" w:hAnsi="Times New Roman" w:cs="Times New Roman"/>
          <w:sz w:val="24"/>
          <w:szCs w:val="24"/>
        </w:rPr>
        <w:t>образующие силы</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В</w:t>
      </w:r>
      <w:r w:rsidRPr="00E5755F">
        <w:rPr>
          <w:rFonts w:ascii="Times New Roman" w:hAnsi="Times New Roman" w:cs="Times New Roman"/>
          <w:sz w:val="24"/>
          <w:szCs w:val="24"/>
        </w:rPr>
        <w:t>сё. Если внутри не будет работать Око</w:t>
      </w:r>
      <w:r w:rsidR="00A3141C">
        <w:rPr>
          <w:rFonts w:ascii="Times New Roman" w:hAnsi="Times New Roman" w:cs="Times New Roman"/>
          <w:sz w:val="24"/>
          <w:szCs w:val="24"/>
        </w:rPr>
        <w:t xml:space="preserve"> —</w:t>
      </w:r>
      <w:r w:rsidRPr="00E5755F">
        <w:rPr>
          <w:rFonts w:ascii="Times New Roman" w:hAnsi="Times New Roman" w:cs="Times New Roman"/>
          <w:sz w:val="24"/>
          <w:szCs w:val="24"/>
        </w:rPr>
        <w:t xml:space="preserve"> мы просто Учителя Синтеза, для Владык Синтеза должны работать Тезы</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и должна работать Мудрость</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и должна работать Истина Изначально Вышестоящего Отца</w:t>
      </w:r>
      <w:r w:rsidR="00A3141C">
        <w:rPr>
          <w:rFonts w:ascii="Times New Roman" w:hAnsi="Times New Roman" w:cs="Times New Roman"/>
          <w:sz w:val="24"/>
          <w:szCs w:val="24"/>
        </w:rPr>
        <w:t xml:space="preserve"> — е</w:t>
      </w:r>
      <w:r w:rsidRPr="00E5755F">
        <w:rPr>
          <w:rFonts w:ascii="Times New Roman" w:hAnsi="Times New Roman" w:cs="Times New Roman"/>
          <w:sz w:val="24"/>
          <w:szCs w:val="24"/>
        </w:rPr>
        <w:t>сли эти процессы не будут выстроены, с точки зрения степени служения, мы будем больше преображать, чем действовать преображённым. Это, кстати, тоже может быть лозунг для Ипостаси</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Ч</w:t>
      </w:r>
      <w:r w:rsidRPr="00E5755F">
        <w:rPr>
          <w:rFonts w:ascii="Times New Roman" w:hAnsi="Times New Roman" w:cs="Times New Roman"/>
          <w:sz w:val="24"/>
          <w:szCs w:val="24"/>
        </w:rPr>
        <w:t xml:space="preserve">то мы делаем? </w:t>
      </w:r>
      <w:r w:rsidR="00A3141C">
        <w:rPr>
          <w:rFonts w:ascii="Times New Roman" w:hAnsi="Times New Roman" w:cs="Times New Roman"/>
          <w:sz w:val="24"/>
          <w:szCs w:val="24"/>
        </w:rPr>
        <w:t xml:space="preserve">— </w:t>
      </w:r>
      <w:r w:rsidRPr="00E5755F">
        <w:rPr>
          <w:rFonts w:ascii="Times New Roman" w:hAnsi="Times New Roman" w:cs="Times New Roman"/>
          <w:sz w:val="24"/>
          <w:szCs w:val="24"/>
        </w:rPr>
        <w:t xml:space="preserve">Чаще всего мы преображаем, преображаем, преображаем, а нам надо действовать преображённым. Вот </w:t>
      </w:r>
      <w:r w:rsidRPr="00A3141C">
        <w:rPr>
          <w:rFonts w:ascii="Times New Roman" w:hAnsi="Times New Roman" w:cs="Times New Roman"/>
          <w:b/>
          <w:bCs/>
          <w:sz w:val="24"/>
          <w:szCs w:val="24"/>
        </w:rPr>
        <w:t>эт</w:t>
      </w:r>
      <w:r w:rsidR="00A3141C" w:rsidRPr="00A3141C">
        <w:rPr>
          <w:rFonts w:ascii="Times New Roman" w:hAnsi="Times New Roman" w:cs="Times New Roman"/>
          <w:b/>
          <w:bCs/>
          <w:sz w:val="24"/>
          <w:szCs w:val="24"/>
        </w:rPr>
        <w:t>о</w:t>
      </w:r>
      <w:r w:rsidRPr="00A3141C">
        <w:rPr>
          <w:rFonts w:ascii="Times New Roman" w:hAnsi="Times New Roman" w:cs="Times New Roman"/>
          <w:b/>
          <w:bCs/>
          <w:sz w:val="24"/>
          <w:szCs w:val="24"/>
        </w:rPr>
        <w:t xml:space="preserve"> Ипостась Космоса, она действует преображённым</w:t>
      </w:r>
      <w:r w:rsidRPr="00E5755F">
        <w:rPr>
          <w:rFonts w:ascii="Times New Roman" w:hAnsi="Times New Roman" w:cs="Times New Roman"/>
          <w:sz w:val="24"/>
          <w:szCs w:val="24"/>
        </w:rPr>
        <w:t>. Понятно.</w:t>
      </w:r>
    </w:p>
    <w:p w14:paraId="0F8E2927" w14:textId="4CF6F104" w:rsidR="00501851" w:rsidRPr="00E5755F" w:rsidRDefault="00501851" w:rsidP="00642C70">
      <w:pPr>
        <w:spacing w:after="0" w:line="240" w:lineRule="auto"/>
        <w:ind w:firstLineChars="236" w:firstLine="566"/>
        <w:jc w:val="both"/>
        <w:rPr>
          <w:rFonts w:ascii="Times New Roman" w:hAnsi="Times New Roman" w:cs="Times New Roman"/>
          <w:sz w:val="24"/>
          <w:szCs w:val="24"/>
        </w:rPr>
      </w:pPr>
      <w:r w:rsidRPr="00E5755F">
        <w:rPr>
          <w:rFonts w:ascii="Times New Roman" w:hAnsi="Times New Roman" w:cs="Times New Roman"/>
          <w:sz w:val="24"/>
          <w:szCs w:val="24"/>
        </w:rPr>
        <w:t>Я сейчас немножко вас так вот</w:t>
      </w:r>
      <w:r w:rsidR="00A3141C">
        <w:rPr>
          <w:rFonts w:ascii="Times New Roman" w:hAnsi="Times New Roman" w:cs="Times New Roman"/>
          <w:sz w:val="24"/>
          <w:szCs w:val="24"/>
        </w:rPr>
        <w:t xml:space="preserve"> </w:t>
      </w:r>
      <w:r w:rsidRPr="00E5755F">
        <w:rPr>
          <w:rFonts w:ascii="Times New Roman" w:hAnsi="Times New Roman" w:cs="Times New Roman"/>
          <w:sz w:val="24"/>
          <w:szCs w:val="24"/>
        </w:rPr>
        <w:t xml:space="preserve">мотивировала в сдвижку этих направлений. Не просто чтобы вы согласились, надо, чтобы у вас внутри Огонь поменял транскрипцию, то есть внутри перезаписался следующим стяжанием на другую подачу </w:t>
      </w:r>
      <w:r w:rsidR="00A3141C">
        <w:rPr>
          <w:rFonts w:ascii="Times New Roman" w:hAnsi="Times New Roman" w:cs="Times New Roman"/>
          <w:sz w:val="24"/>
          <w:szCs w:val="24"/>
        </w:rPr>
        <w:t>С</w:t>
      </w:r>
      <w:r w:rsidRPr="00E5755F">
        <w:rPr>
          <w:rFonts w:ascii="Times New Roman" w:hAnsi="Times New Roman" w:cs="Times New Roman"/>
          <w:sz w:val="24"/>
          <w:szCs w:val="24"/>
        </w:rPr>
        <w:t xml:space="preserve">интеза или выражение </w:t>
      </w:r>
      <w:r w:rsidR="00A3141C">
        <w:rPr>
          <w:rFonts w:ascii="Times New Roman" w:hAnsi="Times New Roman" w:cs="Times New Roman"/>
          <w:sz w:val="24"/>
          <w:szCs w:val="24"/>
        </w:rPr>
        <w:t>С</w:t>
      </w:r>
      <w:r w:rsidRPr="00E5755F">
        <w:rPr>
          <w:rFonts w:ascii="Times New Roman" w:hAnsi="Times New Roman" w:cs="Times New Roman"/>
          <w:sz w:val="24"/>
          <w:szCs w:val="24"/>
        </w:rPr>
        <w:t>интеза. Отсюда вы начинаете видеть ценность каждого как отдельную Ипостась Отца. И видеть с точки зрения реализаци</w:t>
      </w:r>
      <w:r w:rsidR="00A3141C">
        <w:rPr>
          <w:rFonts w:ascii="Times New Roman" w:hAnsi="Times New Roman" w:cs="Times New Roman"/>
          <w:sz w:val="24"/>
          <w:szCs w:val="24"/>
        </w:rPr>
        <w:t>й</w:t>
      </w:r>
      <w:r w:rsidRPr="00E5755F">
        <w:rPr>
          <w:rFonts w:ascii="Times New Roman" w:hAnsi="Times New Roman" w:cs="Times New Roman"/>
          <w:sz w:val="24"/>
          <w:szCs w:val="24"/>
        </w:rPr>
        <w:t>. Общаетесь с Должностно Полномочным, видите в 6 реализациях, прям смотрите и для себя идентифицируете, в какой реализации мы введём</w:t>
      </w:r>
      <w:r w:rsidR="00A3141C">
        <w:rPr>
          <w:rFonts w:ascii="Times New Roman" w:hAnsi="Times New Roman" w:cs="Times New Roman"/>
          <w:sz w:val="24"/>
          <w:szCs w:val="24"/>
        </w:rPr>
        <w:t xml:space="preserve"> </w:t>
      </w:r>
      <w:r w:rsidRPr="00E5755F">
        <w:rPr>
          <w:rFonts w:ascii="Times New Roman" w:hAnsi="Times New Roman" w:cs="Times New Roman"/>
          <w:sz w:val="24"/>
          <w:szCs w:val="24"/>
        </w:rPr>
        <w:t>какой вопрос, какой огонь, какую тематику</w:t>
      </w:r>
      <w:r w:rsidR="00A3141C">
        <w:rPr>
          <w:rFonts w:ascii="Times New Roman" w:hAnsi="Times New Roman" w:cs="Times New Roman"/>
          <w:sz w:val="24"/>
          <w:szCs w:val="24"/>
        </w:rPr>
        <w:t>. Э</w:t>
      </w:r>
      <w:r w:rsidRPr="00E5755F">
        <w:rPr>
          <w:rFonts w:ascii="Times New Roman" w:hAnsi="Times New Roman" w:cs="Times New Roman"/>
          <w:sz w:val="24"/>
          <w:szCs w:val="24"/>
        </w:rPr>
        <w:t>то сейчас</w:t>
      </w:r>
      <w:r w:rsidR="00A3141C">
        <w:rPr>
          <w:rFonts w:ascii="Times New Roman" w:hAnsi="Times New Roman" w:cs="Times New Roman"/>
          <w:sz w:val="24"/>
          <w:szCs w:val="24"/>
        </w:rPr>
        <w:t xml:space="preserve"> </w:t>
      </w:r>
      <w:r w:rsidRPr="00E5755F">
        <w:rPr>
          <w:rFonts w:ascii="Times New Roman" w:hAnsi="Times New Roman" w:cs="Times New Roman"/>
          <w:sz w:val="24"/>
          <w:szCs w:val="24"/>
        </w:rPr>
        <w:t>к чему</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Э</w:t>
      </w:r>
      <w:r w:rsidRPr="00E5755F">
        <w:rPr>
          <w:rFonts w:ascii="Times New Roman" w:hAnsi="Times New Roman" w:cs="Times New Roman"/>
          <w:sz w:val="24"/>
          <w:szCs w:val="24"/>
        </w:rPr>
        <w:t>то не занудная формулировка. Пока вы учитесь, себя вот так тренировать надо. Как только вы научитесь, за годы у вас это пойдёт автоматика действия, не будет механики, и вы не будете сбиваться, пока вы себя так не научаете действовать, Ипостась Космоса теряется, и мы начинаем делать какие-то ляпы, которые потом Кут Хуми за нас переделывает или пересинтезирует</w:t>
      </w:r>
      <w:r w:rsidR="00A3141C">
        <w:rPr>
          <w:rFonts w:ascii="Times New Roman" w:hAnsi="Times New Roman" w:cs="Times New Roman"/>
          <w:sz w:val="24"/>
          <w:szCs w:val="24"/>
        </w:rPr>
        <w:t>.</w:t>
      </w:r>
      <w:r w:rsidRPr="00E5755F">
        <w:rPr>
          <w:rFonts w:ascii="Times New Roman" w:hAnsi="Times New Roman" w:cs="Times New Roman"/>
          <w:sz w:val="24"/>
          <w:szCs w:val="24"/>
        </w:rPr>
        <w:t xml:space="preserve"> </w:t>
      </w:r>
      <w:r w:rsidR="00A3141C">
        <w:rPr>
          <w:rFonts w:ascii="Times New Roman" w:hAnsi="Times New Roman" w:cs="Times New Roman"/>
          <w:sz w:val="24"/>
          <w:szCs w:val="24"/>
        </w:rPr>
        <w:t>П</w:t>
      </w:r>
      <w:r w:rsidRPr="00E5755F">
        <w:rPr>
          <w:rFonts w:ascii="Times New Roman" w:hAnsi="Times New Roman" w:cs="Times New Roman"/>
          <w:sz w:val="24"/>
          <w:szCs w:val="24"/>
        </w:rPr>
        <w:t xml:space="preserve">онимаете? Нормал? Зашло, по самые пятки, во все Ядра Синтеза. Замечательно, об этом и хотелось с вами поговорить. Так, идём туда, откуда не возвращаются. Ну, в смысле в зал к Аватару Синтеза Кут Хуми. </w:t>
      </w:r>
    </w:p>
    <w:p w14:paraId="5BCD7EA7" w14:textId="77777777" w:rsidR="00501851" w:rsidRPr="00E5755F" w:rsidRDefault="00501851" w:rsidP="00E5755F">
      <w:pPr>
        <w:spacing w:after="0" w:line="240" w:lineRule="auto"/>
        <w:ind w:firstLine="709"/>
        <w:jc w:val="both"/>
        <w:rPr>
          <w:rFonts w:ascii="Times New Roman" w:hAnsi="Times New Roman" w:cs="Times New Roman"/>
          <w:iCs/>
          <w:sz w:val="24"/>
          <w:szCs w:val="24"/>
        </w:rPr>
      </w:pPr>
    </w:p>
    <w:p w14:paraId="7E110AF2" w14:textId="49E5CA45" w:rsidR="00642C70" w:rsidRPr="00642C70" w:rsidRDefault="00642C70" w:rsidP="00642C70">
      <w:pPr>
        <w:keepNext/>
        <w:keepLines/>
        <w:spacing w:after="120" w:line="240" w:lineRule="auto"/>
        <w:jc w:val="both"/>
        <w:outlineLvl w:val="0"/>
        <w:rPr>
          <w:rFonts w:ascii="Times New Roman" w:eastAsia="DengXian Light" w:hAnsi="Times New Roman" w:cs="Times New Roman"/>
          <w:b/>
          <w:bCs/>
          <w:sz w:val="24"/>
          <w:szCs w:val="28"/>
          <w:lang w:eastAsia="ru-RU"/>
        </w:rPr>
      </w:pPr>
      <w:bookmarkStart w:id="30" w:name="_Toc219845282"/>
      <w:bookmarkStart w:id="31" w:name="_Toc220119963"/>
      <w:r w:rsidRPr="00642C70">
        <w:rPr>
          <w:rFonts w:ascii="Times New Roman" w:eastAsia="DengXian Light" w:hAnsi="Times New Roman" w:cs="Times New Roman"/>
          <w:b/>
          <w:bCs/>
          <w:sz w:val="24"/>
          <w:szCs w:val="28"/>
          <w:lang w:eastAsia="ru-RU"/>
        </w:rPr>
        <w:t xml:space="preserve">Практика 2. </w:t>
      </w:r>
      <w:r w:rsidR="00C0118A" w:rsidRPr="00C0118A">
        <w:rPr>
          <w:rFonts w:ascii="Times New Roman" w:eastAsia="DengXian Light" w:hAnsi="Times New Roman" w:cs="Times New Roman"/>
          <w:b/>
          <w:bCs/>
          <w:sz w:val="24"/>
          <w:szCs w:val="28"/>
          <w:lang w:eastAsia="ru-RU"/>
        </w:rPr>
        <w:t xml:space="preserve">ПЕРВОСТЯЖАНИЕ. </w:t>
      </w:r>
      <w:r w:rsidRPr="00642C70">
        <w:rPr>
          <w:rFonts w:ascii="Times New Roman" w:eastAsia="DengXian Light" w:hAnsi="Times New Roman" w:cs="Times New Roman"/>
          <w:b/>
          <w:bCs/>
          <w:sz w:val="24"/>
          <w:szCs w:val="28"/>
          <w:lang w:eastAsia="ru-RU"/>
        </w:rPr>
        <w:t>Стяжание Космического пути Отца. Возможности восхождения Космическими путями Отец-человек-землян</w:t>
      </w:r>
      <w:bookmarkEnd w:id="30"/>
      <w:bookmarkEnd w:id="31"/>
    </w:p>
    <w:p w14:paraId="6EDDE01F" w14:textId="4F841B5E" w:rsidR="00642C70" w:rsidRPr="00642C70" w:rsidRDefault="00642C70" w:rsidP="00642C70">
      <w:pPr>
        <w:spacing w:after="0" w:line="240" w:lineRule="auto"/>
        <w:ind w:firstLine="567"/>
        <w:jc w:val="both"/>
        <w:rPr>
          <w:rFonts w:ascii="Times New Roman" w:eastAsia="DengXian" w:hAnsi="Times New Roman" w:cs="Times New Roman"/>
          <w:sz w:val="24"/>
          <w:szCs w:val="24"/>
          <w:lang w:eastAsia="ru-RU"/>
        </w:rPr>
      </w:pPr>
      <w:r w:rsidRPr="00642C70">
        <w:rPr>
          <w:rFonts w:ascii="Times New Roman" w:eastAsia="DengXian" w:hAnsi="Times New Roman" w:cs="Times New Roman"/>
          <w:i/>
          <w:iCs/>
          <w:sz w:val="24"/>
          <w:szCs w:val="24"/>
          <w:lang w:eastAsia="ru-RU"/>
        </w:rPr>
        <w:t xml:space="preserve">Мы возжигаемся всем Синтезом в каждом из нас. Синтезируемся с Изначально Вышестоящими Аватарами Синтеза Кут Хуми Фаинь, возжигаясь 1024-ричной плотностью Синтеза Космического действия </w:t>
      </w:r>
      <w:r w:rsidR="00C6364B">
        <w:rPr>
          <w:rFonts w:ascii="Times New Roman" w:eastAsia="DengXian" w:hAnsi="Times New Roman" w:cs="Times New Roman"/>
          <w:i/>
          <w:iCs/>
          <w:sz w:val="24"/>
          <w:szCs w:val="24"/>
          <w:lang w:eastAsia="ru-RU"/>
        </w:rPr>
        <w:t>С</w:t>
      </w:r>
      <w:r w:rsidRPr="00642C70">
        <w:rPr>
          <w:rFonts w:ascii="Times New Roman" w:eastAsia="DengXian" w:hAnsi="Times New Roman" w:cs="Times New Roman"/>
          <w:i/>
          <w:iCs/>
          <w:sz w:val="24"/>
          <w:szCs w:val="24"/>
          <w:lang w:eastAsia="ru-RU"/>
        </w:rPr>
        <w:t>интеза, возожжённой в первой практике, в каждом из нас. Возжигаемся Изначально Вышестоящими Аватарами Синтеза Кут Хуми, стяжаем Синтез Синтеза Изначально Вышестоящего Отца в каждом из нас и в синтезе нас</w:t>
      </w:r>
      <w:r w:rsidRPr="00642C70">
        <w:rPr>
          <w:rFonts w:ascii="Times New Roman" w:eastAsia="DengXian" w:hAnsi="Times New Roman" w:cs="Times New Roman"/>
          <w:sz w:val="24"/>
          <w:szCs w:val="24"/>
          <w:lang w:eastAsia="ru-RU"/>
        </w:rPr>
        <w:t>.</w:t>
      </w:r>
    </w:p>
    <w:p w14:paraId="50EBE8FE" w14:textId="1A1ACA87"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 xml:space="preserve">И развёртываемся </w:t>
      </w:r>
      <w:r w:rsidR="00C0118A" w:rsidRPr="00642C70">
        <w:rPr>
          <w:rFonts w:ascii="Times New Roman" w:eastAsia="DengXian" w:hAnsi="Times New Roman" w:cs="Times New Roman"/>
          <w:i/>
          <w:sz w:val="24"/>
          <w:szCs w:val="24"/>
          <w:lang w:eastAsia="ru-RU"/>
        </w:rPr>
        <w:t>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760</w:t>
      </w:r>
      <w:r w:rsidRPr="00642C70">
        <w:rPr>
          <w:rFonts w:ascii="Times New Roman" w:eastAsia="DengXian" w:hAnsi="Times New Roman" w:cs="Times New Roman"/>
          <w:i/>
          <w:sz w:val="24"/>
          <w:szCs w:val="24"/>
          <w:lang w:eastAsia="ru-RU"/>
        </w:rPr>
        <w:t>-го ИВДИВО-космоса в форме Владыки и Владычицы 68/04 Профессионального Синтеза. Развёртываемся Ипостасью Космоса, возжигая Ипостасный Синтез реализации Космического масштаба Синтеза Изначально Вышестоящего Отца в каждом из нас. И стяжаем у Изначально Вышестоящих Аватаров Синтеза Кут Хуми Фаинь в тело Владыки 68-го Синтеза Изначально Вышестоящего Отца Синтез Синтеза Изначально Вышестоящего Отца и Синтез тела Синтеза Изначально Вышестоящего Отца, стяжая внутренний космический порядок синтеза Частей, Систем, Аппаратов, Частностей и реализации каждому из нас и синтезу нас, прося синтезировать Субъядерность космоса Синтезом явления 16 внутренних Констант 16 космосов от Метагалактического космоса до Высшего Суперизвечного космоса каждому из нас и синтезу нас. И проникаясь, стяжаем 16 Синтез Синтезов Изначально Вышестоящего Отца и 16 Синтезов тела Синтеза Изначально Вышестоящего Отца 16-рицей видов Субъядерностей от Метагалактического космоса до Высшего Суперизвечного космоса каждому из нас и синтезу нас. И возжигаемся Субъядерным Космическим Синтезом Ипостаси Космоса ростом реализации вхождения в Космическую Ипостась Субъядерным синтезом 16-рицы базового явления Синтеза космоса.</w:t>
      </w:r>
    </w:p>
    <w:p w14:paraId="05562920" w14:textId="0057DDC6"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lastRenderedPageBreak/>
        <w:t xml:space="preserve">И возжигаясь Изначально Вышестоящими Аватарами Синтеза Кут Хуми Фаинь, стяжаем Космический путь Отца Человек-Субъект-Землянина синтезом реализации Ипостаси Космоса и, прося ввести в реализацию Синтеза Ипостаси Космоса в профессию, цели и тенденции возможности восхождения Космическими путями Отец-Человек-Субъект-Землянина каждым из нас. Возжигаясь Синтезом Изначально Вышестоящего Аватара Синтеза Кут Хуми, стяжаем пресинтезирование 16 масштабами космоса от Метагалактического до Высшего </w:t>
      </w:r>
      <w:r w:rsidR="00C6364B">
        <w:rPr>
          <w:rFonts w:ascii="Times New Roman" w:eastAsia="DengXian" w:hAnsi="Times New Roman" w:cs="Times New Roman"/>
          <w:i/>
          <w:sz w:val="24"/>
          <w:szCs w:val="24"/>
          <w:lang w:eastAsia="ru-RU"/>
        </w:rPr>
        <w:t>С</w:t>
      </w:r>
      <w:r w:rsidRPr="00642C70">
        <w:rPr>
          <w:rFonts w:ascii="Times New Roman" w:eastAsia="DengXian" w:hAnsi="Times New Roman" w:cs="Times New Roman"/>
          <w:i/>
          <w:sz w:val="24"/>
          <w:szCs w:val="24"/>
          <w:lang w:eastAsia="ru-RU"/>
        </w:rPr>
        <w:t>уперизвечного Субъядерный синтез Космическим путём.</w:t>
      </w:r>
    </w:p>
    <w:p w14:paraId="557463BA" w14:textId="45E39513"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И возжигаясь Изначально Вышестоящим Аватаром Синтеза Кут Хуми, преображаемся Синтез Синтезом Изначально Вышестоящего Отца и просим перезаписать, трансвизировать и внутренне подготовить каждого из нас синтез явлением Знаний и Синтеза с записями в Субъядерном синтезе 16-космично базово в росте и в синтезировании явления 1</w:t>
      </w:r>
      <w:r w:rsidR="00C0118A">
        <w:rPr>
          <w:rFonts w:ascii="Times New Roman" w:eastAsia="DengXian" w:hAnsi="Times New Roman" w:cs="Times New Roman"/>
          <w:i/>
          <w:sz w:val="24"/>
          <w:szCs w:val="24"/>
          <w:lang w:eastAsia="ru-RU"/>
        </w:rPr>
        <w:t> </w:t>
      </w:r>
      <w:r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w:t>
      </w:r>
      <w:r w:rsidRPr="00642C70">
        <w:rPr>
          <w:rFonts w:ascii="Times New Roman" w:eastAsia="DengXian" w:hAnsi="Times New Roman" w:cs="Times New Roman"/>
          <w:i/>
          <w:sz w:val="24"/>
          <w:szCs w:val="24"/>
          <w:lang w:eastAsia="ru-RU"/>
        </w:rPr>
        <w:t>824 Синтезов пакетов Огнеобразов от Спина до Ядра в физическом выражении тела Владыки четвёртого Профессионального Синтеза в росте Ипостаси Космоса в профессиональной тенденции служения. И преображаемся Изначально Вышестоящими Аватарами Синтеза Кут Хуми Фаинь.</w:t>
      </w:r>
    </w:p>
    <w:p w14:paraId="6D22ABC3" w14:textId="4EF9406D"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 xml:space="preserve">Синтезируемся с Хум Изначально Вышестоящего Отца и внутренне идём, развёртываемся в зал пред Изначально Вышестоящим Отцом синтезом каждого из нас синтезом действующих Профессиональных Огней в форме Владыки/Владычицы 68-го Синтеза Изначально Вышестоящего Отца </w:t>
      </w:r>
      <w:r w:rsidR="00C0118A" w:rsidRPr="00642C70">
        <w:rPr>
          <w:rFonts w:ascii="Times New Roman" w:eastAsia="DengXian" w:hAnsi="Times New Roman" w:cs="Times New Roman"/>
          <w:i/>
          <w:sz w:val="24"/>
          <w:szCs w:val="24"/>
          <w:lang w:eastAsia="ru-RU"/>
        </w:rPr>
        <w:t>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82</w:t>
      </w:r>
      <w:r w:rsidR="00C0118A">
        <w:rPr>
          <w:rFonts w:ascii="Times New Roman" w:eastAsia="DengXian" w:hAnsi="Times New Roman" w:cs="Times New Roman"/>
          <w:i/>
          <w:sz w:val="24"/>
          <w:szCs w:val="24"/>
          <w:lang w:eastAsia="ru-RU"/>
        </w:rPr>
        <w:t>5</w:t>
      </w:r>
      <w:r w:rsidRPr="00642C70">
        <w:rPr>
          <w:rFonts w:ascii="Times New Roman" w:eastAsia="DengXian" w:hAnsi="Times New Roman" w:cs="Times New Roman"/>
          <w:i/>
          <w:sz w:val="24"/>
          <w:szCs w:val="24"/>
          <w:lang w:eastAsia="ru-RU"/>
        </w:rPr>
        <w:t xml:space="preserve">-го космоса. Развёртываемся в зале пред Изначально Вышестоящим Отцом телесно и, синтезируясь с Хум Изначально Вышестоящего Отца, стяжаем Синтез Изначально Вышестоящего Отца. И просим преобразить каждого из нас и синтез нас на реализацию Синтеза концентрации </w:t>
      </w:r>
      <w:r w:rsidR="00C0118A" w:rsidRPr="00642C70">
        <w:rPr>
          <w:rFonts w:ascii="Times New Roman" w:eastAsia="DengXian" w:hAnsi="Times New Roman" w:cs="Times New Roman"/>
          <w:i/>
          <w:sz w:val="24"/>
          <w:szCs w:val="24"/>
          <w:lang w:eastAsia="ru-RU"/>
        </w:rPr>
        <w:t>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824</w:t>
      </w:r>
      <w:r w:rsidRPr="00642C70">
        <w:rPr>
          <w:rFonts w:ascii="Times New Roman" w:eastAsia="DengXian" w:hAnsi="Times New Roman" w:cs="Times New Roman"/>
          <w:i/>
          <w:sz w:val="24"/>
          <w:szCs w:val="24"/>
          <w:lang w:eastAsia="ru-RU"/>
        </w:rPr>
        <w:t xml:space="preserve"> видов пакетов Огнеобразов синтеза 16 состояний базовых от спинового до ядерного в каждом из нас и в синтезе нас. И просим развернуть явление, стяжая у Изначально Вышестоящего Отца </w:t>
      </w:r>
      <w:r w:rsidR="00C0118A" w:rsidRPr="00642C70">
        <w:rPr>
          <w:rFonts w:ascii="Times New Roman" w:eastAsia="DengXian" w:hAnsi="Times New Roman" w:cs="Times New Roman"/>
          <w:i/>
          <w:sz w:val="24"/>
          <w:szCs w:val="24"/>
          <w:lang w:eastAsia="ru-RU"/>
        </w:rPr>
        <w:t>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 xml:space="preserve">824 </w:t>
      </w:r>
      <w:r w:rsidRPr="00642C70">
        <w:rPr>
          <w:rFonts w:ascii="Times New Roman" w:eastAsia="DengXian" w:hAnsi="Times New Roman" w:cs="Times New Roman"/>
          <w:i/>
          <w:sz w:val="24"/>
          <w:szCs w:val="24"/>
          <w:lang w:eastAsia="ru-RU"/>
        </w:rPr>
        <w:t xml:space="preserve">вида Огнеобразов в 16 их состояниях от Спина до Ядра синтезом явления </w:t>
      </w:r>
      <w:r w:rsidR="00C0118A" w:rsidRPr="00642C70">
        <w:rPr>
          <w:rFonts w:ascii="Times New Roman" w:eastAsia="DengXian" w:hAnsi="Times New Roman" w:cs="Times New Roman"/>
          <w:i/>
          <w:sz w:val="24"/>
          <w:szCs w:val="24"/>
          <w:lang w:eastAsia="ru-RU"/>
        </w:rPr>
        <w:t>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073</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741</w:t>
      </w:r>
      <w:r w:rsidR="00C0118A">
        <w:rPr>
          <w:rFonts w:ascii="Times New Roman" w:eastAsia="DengXian" w:hAnsi="Times New Roman" w:cs="Times New Roman"/>
          <w:i/>
          <w:sz w:val="24"/>
          <w:szCs w:val="24"/>
          <w:lang w:eastAsia="ru-RU"/>
        </w:rPr>
        <w:t> </w:t>
      </w:r>
      <w:r w:rsidR="00C0118A" w:rsidRPr="00642C70">
        <w:rPr>
          <w:rFonts w:ascii="Times New Roman" w:eastAsia="DengXian" w:hAnsi="Times New Roman" w:cs="Times New Roman"/>
          <w:i/>
          <w:sz w:val="24"/>
          <w:szCs w:val="24"/>
          <w:lang w:eastAsia="ru-RU"/>
        </w:rPr>
        <w:t xml:space="preserve">824 </w:t>
      </w:r>
      <w:r w:rsidRPr="00642C70">
        <w:rPr>
          <w:rFonts w:ascii="Times New Roman" w:eastAsia="DengXian" w:hAnsi="Times New Roman" w:cs="Times New Roman"/>
          <w:i/>
          <w:sz w:val="24"/>
          <w:szCs w:val="24"/>
          <w:lang w:eastAsia="ru-RU"/>
        </w:rPr>
        <w:t>Синтезов сфер ИВДИВО-космоса Изначально Вышестоящего Дома Изначально Вышестоящего Отца пред Отцом в каждом и группой в целом профессиональной подготовкой, переподготовкой Синтезом Изначально Вышестоящего Отца.</w:t>
      </w:r>
    </w:p>
    <w:p w14:paraId="662445D5" w14:textId="2BFC969D"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И заполняясь Изначально Вышестоящим Отцом, проникаемся физически, телесно. Возжигаем состояние внутренним содержанием 17 миллиардов Огнеобразов состоянием фактического телесного выражения Владыки 68-го Синтеза Изначально Вышестоящего Отца. И проникаясь Изначально Вышестоящим Отцом, мы реплицируем и просим Изначально Вышестоящего Отца поддержать, обучить и провести творящую репликацию выработкой 17 миллиардов Огнеобразов телом Владыки 68-го Синтеза Изначально Вышестоящего Отца. И устремляемся достичь пред Отцом акта творения телом Владыки 68-го Синтеза творящего явления запахтывания 17 миллиардов Огнеобразов</w:t>
      </w:r>
      <w:r w:rsidR="00C6364B">
        <w:rPr>
          <w:rFonts w:ascii="Times New Roman" w:eastAsia="DengXian" w:hAnsi="Times New Roman" w:cs="Times New Roman"/>
          <w:i/>
          <w:sz w:val="24"/>
          <w:szCs w:val="24"/>
          <w:lang w:eastAsia="ru-RU"/>
        </w:rPr>
        <w:t xml:space="preserve"> </w:t>
      </w:r>
      <w:r w:rsidRPr="00642C70">
        <w:rPr>
          <w:rFonts w:ascii="Times New Roman" w:eastAsia="DengXian" w:hAnsi="Times New Roman" w:cs="Times New Roman"/>
          <w:i/>
          <w:sz w:val="24"/>
          <w:szCs w:val="24"/>
          <w:lang w:eastAsia="ru-RU"/>
        </w:rPr>
        <w:t>в любых их транскрипциях от Спина до Ядра, но стремитесь к Ядру, чтобы ядерная пошла применённость Синтеза Огнеобразов в заряде разработки Синтеза роста 21 вида ИВДИВО в каждом из нас. В пресинтезировании Ипостасью Космоса служение Синтезом каждым, когда внутри этот Синтез у вас синтезирует огнеобразн</w:t>
      </w:r>
      <w:r w:rsidR="00C0118A">
        <w:rPr>
          <w:rFonts w:ascii="Times New Roman" w:eastAsia="DengXian" w:hAnsi="Times New Roman" w:cs="Times New Roman"/>
          <w:i/>
          <w:sz w:val="24"/>
          <w:szCs w:val="24"/>
          <w:lang w:eastAsia="ru-RU"/>
        </w:rPr>
        <w:t>ы</w:t>
      </w:r>
      <w:r w:rsidRPr="00642C70">
        <w:rPr>
          <w:rFonts w:ascii="Times New Roman" w:eastAsia="DengXian" w:hAnsi="Times New Roman" w:cs="Times New Roman"/>
          <w:i/>
          <w:sz w:val="24"/>
          <w:szCs w:val="24"/>
          <w:lang w:eastAsia="ru-RU"/>
        </w:rPr>
        <w:t>й состав.</w:t>
      </w:r>
    </w:p>
    <w:p w14:paraId="17BC4915" w14:textId="6FD5628E"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И заполняясь Изначальным Вышестоящим Отцом вот достигнутого Синтеза. Он, скажем так, лёгкий, невесомый, но ощущательный или осязательный, вырабатываемый огнеобразами Субъядерность</w:t>
      </w:r>
      <w:r w:rsidR="00C6364B">
        <w:rPr>
          <w:rFonts w:ascii="Times New Roman" w:eastAsia="DengXian" w:hAnsi="Times New Roman" w:cs="Times New Roman"/>
          <w:i/>
          <w:sz w:val="24"/>
          <w:szCs w:val="24"/>
          <w:lang w:eastAsia="ru-RU"/>
        </w:rPr>
        <w:t>ю</w:t>
      </w:r>
      <w:r w:rsidRPr="00642C70">
        <w:rPr>
          <w:rFonts w:ascii="Times New Roman" w:eastAsia="DengXian" w:hAnsi="Times New Roman" w:cs="Times New Roman"/>
          <w:i/>
          <w:sz w:val="24"/>
          <w:szCs w:val="24"/>
          <w:lang w:eastAsia="ru-RU"/>
        </w:rPr>
        <w:t xml:space="preserve"> в теле каждого из нас. И заполняясь Изначально Вышестоящим Отцом, вспыхиваем стяжённым и сложенным. И просим ввести и завершить любые тенденции, темы, процессы динамики неогнеобразного процесса условия Синтезом от Спина до Ядра. И просим повысить Ипостасью Космоса в любом ипостасном творении дел, процессов, служений и прочих форм</w:t>
      </w:r>
      <w:r w:rsidR="00E619E2">
        <w:rPr>
          <w:rFonts w:ascii="Times New Roman" w:eastAsia="DengXian" w:hAnsi="Times New Roman" w:cs="Times New Roman"/>
          <w:i/>
          <w:sz w:val="24"/>
          <w:szCs w:val="24"/>
          <w:lang w:eastAsia="ru-RU"/>
        </w:rPr>
        <w:t>, к</w:t>
      </w:r>
      <w:r w:rsidRPr="00642C70">
        <w:rPr>
          <w:rFonts w:ascii="Times New Roman" w:eastAsia="DengXian" w:hAnsi="Times New Roman" w:cs="Times New Roman"/>
          <w:i/>
          <w:sz w:val="24"/>
          <w:szCs w:val="24"/>
          <w:lang w:eastAsia="ru-RU"/>
        </w:rPr>
        <w:t>ак видит Изначально Вышестоящий Отец, Аватар Синтеза Кут Хуми в теле каждого из нас условия Ядерного синтеза огнеобразного состава Синтез</w:t>
      </w:r>
      <w:r w:rsidR="00E619E2">
        <w:rPr>
          <w:rFonts w:ascii="Times New Roman" w:eastAsia="DengXian" w:hAnsi="Times New Roman" w:cs="Times New Roman"/>
          <w:i/>
          <w:sz w:val="24"/>
          <w:szCs w:val="24"/>
          <w:lang w:eastAsia="ru-RU"/>
        </w:rPr>
        <w:t xml:space="preserve">а </w:t>
      </w:r>
      <w:r w:rsidRPr="00642C70">
        <w:rPr>
          <w:rFonts w:ascii="Times New Roman" w:eastAsia="DengXian" w:hAnsi="Times New Roman" w:cs="Times New Roman"/>
          <w:i/>
          <w:sz w:val="24"/>
          <w:szCs w:val="24"/>
          <w:lang w:eastAsia="ru-RU"/>
        </w:rPr>
        <w:t xml:space="preserve">в каждом из нас. И возжигаясь распознанием Синтеза одним из 16 Огнеобразов, вспыхиваем 17 миллиардами Огнеобразов в пиковом синтезе понимания. И возжигаясь Изначально Вышестоящим Отцом, преображаемся Синтезом, возжигая 17 миллиардов – сейчас скажу цифру чётко – </w:t>
      </w:r>
      <w:r w:rsidR="00C0118A" w:rsidRPr="00642C70">
        <w:rPr>
          <w:rFonts w:ascii="Times New Roman" w:eastAsia="DengXian" w:hAnsi="Times New Roman" w:cs="Times New Roman"/>
          <w:i/>
          <w:sz w:val="24"/>
          <w:szCs w:val="24"/>
          <w:lang w:eastAsia="ru-RU"/>
        </w:rPr>
        <w:t>1</w:t>
      </w:r>
      <w:r w:rsidR="00E619E2">
        <w:rPr>
          <w:rFonts w:ascii="Times New Roman" w:eastAsia="DengXian" w:hAnsi="Times New Roman" w:cs="Times New Roman"/>
          <w:i/>
          <w:sz w:val="24"/>
          <w:szCs w:val="24"/>
          <w:lang w:eastAsia="ru-RU"/>
        </w:rPr>
        <w:t>7</w:t>
      </w:r>
      <w:r w:rsidR="00C0118A">
        <w:rPr>
          <w:rFonts w:ascii="Times New Roman" w:eastAsia="DengXian" w:hAnsi="Times New Roman" w:cs="Times New Roman"/>
          <w:i/>
          <w:sz w:val="24"/>
          <w:szCs w:val="24"/>
          <w:lang w:eastAsia="ru-RU"/>
        </w:rPr>
        <w:t> </w:t>
      </w:r>
      <w:r w:rsidR="00E619E2">
        <w:rPr>
          <w:rFonts w:ascii="Times New Roman" w:eastAsia="DengXian" w:hAnsi="Times New Roman" w:cs="Times New Roman"/>
          <w:i/>
          <w:sz w:val="24"/>
          <w:szCs w:val="24"/>
          <w:lang w:eastAsia="ru-RU"/>
        </w:rPr>
        <w:t>179</w:t>
      </w:r>
      <w:r w:rsidR="00C0118A">
        <w:rPr>
          <w:rFonts w:ascii="Times New Roman" w:eastAsia="DengXian" w:hAnsi="Times New Roman" w:cs="Times New Roman"/>
          <w:i/>
          <w:sz w:val="24"/>
          <w:szCs w:val="24"/>
          <w:lang w:eastAsia="ru-RU"/>
        </w:rPr>
        <w:t> </w:t>
      </w:r>
      <w:r w:rsidR="00E619E2">
        <w:rPr>
          <w:rFonts w:ascii="Times New Roman" w:eastAsia="DengXian" w:hAnsi="Times New Roman" w:cs="Times New Roman"/>
          <w:i/>
          <w:sz w:val="24"/>
          <w:szCs w:val="24"/>
          <w:lang w:eastAsia="ru-RU"/>
        </w:rPr>
        <w:t>869</w:t>
      </w:r>
      <w:r w:rsidR="00C0118A">
        <w:rPr>
          <w:rFonts w:ascii="Times New Roman" w:eastAsia="DengXian" w:hAnsi="Times New Roman" w:cs="Times New Roman"/>
          <w:i/>
          <w:sz w:val="24"/>
          <w:szCs w:val="24"/>
          <w:lang w:eastAsia="ru-RU"/>
        </w:rPr>
        <w:t> </w:t>
      </w:r>
      <w:r w:rsidR="00E619E2">
        <w:rPr>
          <w:rFonts w:ascii="Times New Roman" w:eastAsia="DengXian" w:hAnsi="Times New Roman" w:cs="Times New Roman"/>
          <w:i/>
          <w:sz w:val="24"/>
          <w:szCs w:val="24"/>
          <w:lang w:eastAsia="ru-RU"/>
        </w:rPr>
        <w:t>18</w:t>
      </w:r>
      <w:r w:rsidR="00C0118A" w:rsidRPr="00642C70">
        <w:rPr>
          <w:rFonts w:ascii="Times New Roman" w:eastAsia="DengXian" w:hAnsi="Times New Roman" w:cs="Times New Roman"/>
          <w:i/>
          <w:sz w:val="24"/>
          <w:szCs w:val="24"/>
          <w:lang w:eastAsia="ru-RU"/>
        </w:rPr>
        <w:t xml:space="preserve">4 </w:t>
      </w:r>
      <w:r w:rsidRPr="00642C70">
        <w:rPr>
          <w:rFonts w:ascii="Times New Roman" w:eastAsia="DengXian" w:hAnsi="Times New Roman" w:cs="Times New Roman"/>
          <w:i/>
          <w:sz w:val="24"/>
          <w:szCs w:val="24"/>
          <w:lang w:eastAsia="ru-RU"/>
        </w:rPr>
        <w:t>огнеобразных состава Синтеза одного миллиарда космосов в теле Владыки овладением профессии Ипостаси Космоса в каждом из нас и в синтезе нас. И возжигаясь Изначально Вышестоящим Отцом, встраиваемся в этот Синтез.</w:t>
      </w:r>
    </w:p>
    <w:p w14:paraId="2D4C6A8B" w14:textId="1F20D8BF" w:rsidR="00642C70" w:rsidRPr="00642C70" w:rsidRDefault="00642C70" w:rsidP="00642C70">
      <w:pPr>
        <w:spacing w:after="0" w:line="240" w:lineRule="auto"/>
        <w:ind w:firstLine="567"/>
        <w:jc w:val="both"/>
        <w:rPr>
          <w:rFonts w:ascii="Times New Roman" w:eastAsia="DengXian" w:hAnsi="Times New Roman" w:cs="Times New Roman"/>
          <w:sz w:val="24"/>
          <w:szCs w:val="24"/>
          <w:lang w:eastAsia="ru-RU"/>
        </w:rPr>
      </w:pPr>
      <w:r w:rsidRPr="00642C70">
        <w:rPr>
          <w:rFonts w:ascii="Times New Roman" w:eastAsia="DengXian" w:hAnsi="Times New Roman" w:cs="Times New Roman"/>
          <w:sz w:val="24"/>
          <w:szCs w:val="24"/>
          <w:lang w:eastAsia="ru-RU"/>
        </w:rPr>
        <w:t>Вот словите себя на моменте, он разовый, но потом пролонгируется уже в усилении</w:t>
      </w:r>
      <w:r w:rsidR="00E619E2">
        <w:rPr>
          <w:rFonts w:ascii="Times New Roman" w:eastAsia="DengXian" w:hAnsi="Times New Roman" w:cs="Times New Roman"/>
          <w:sz w:val="24"/>
          <w:szCs w:val="24"/>
          <w:lang w:eastAsia="ru-RU"/>
        </w:rPr>
        <w:t xml:space="preserve"> </w:t>
      </w:r>
      <w:r w:rsidRPr="00642C70">
        <w:rPr>
          <w:rFonts w:ascii="Times New Roman" w:eastAsia="DengXian" w:hAnsi="Times New Roman" w:cs="Times New Roman"/>
          <w:sz w:val="24"/>
          <w:szCs w:val="24"/>
          <w:lang w:eastAsia="ru-RU"/>
        </w:rPr>
        <w:t xml:space="preserve">возожжённости, когда вы встроились в Синтез какого-то стяжания, и вот то, как вы вошли, вы </w:t>
      </w:r>
      <w:r w:rsidRPr="00642C70">
        <w:rPr>
          <w:rFonts w:ascii="Times New Roman" w:eastAsia="DengXian" w:hAnsi="Times New Roman" w:cs="Times New Roman"/>
          <w:sz w:val="24"/>
          <w:szCs w:val="24"/>
          <w:lang w:eastAsia="ru-RU"/>
        </w:rPr>
        <w:lastRenderedPageBreak/>
        <w:t>продолжаете этим служить, творить, синтезировать, реплицировать. То есть вы в этом находитесь. Вот это чисто Ипостасное состояние: вы встроились и уже пошли несдвигаемый в этом стяжании.</w:t>
      </w:r>
    </w:p>
    <w:p w14:paraId="67A02E03" w14:textId="7FF1C107"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И мы возжигаемся этой встройкой Синтеза. Благодарим Изначально Вышестоящего Отца. Возвращаемся в данный зал, в физическую реализацию или в синтез каждого из нас. Направляем вс</w:t>
      </w:r>
      <w:r w:rsidR="00E619E2">
        <w:rPr>
          <w:rFonts w:ascii="Times New Roman" w:eastAsia="DengXian" w:hAnsi="Times New Roman" w:cs="Times New Roman"/>
          <w:i/>
          <w:sz w:val="24"/>
          <w:szCs w:val="24"/>
          <w:lang w:eastAsia="ru-RU"/>
        </w:rPr>
        <w:t>ё</w:t>
      </w:r>
      <w:r w:rsidRPr="00642C70">
        <w:rPr>
          <w:rFonts w:ascii="Times New Roman" w:eastAsia="DengXian" w:hAnsi="Times New Roman" w:cs="Times New Roman"/>
          <w:i/>
          <w:sz w:val="24"/>
          <w:szCs w:val="24"/>
          <w:lang w:eastAsia="ru-RU"/>
        </w:rPr>
        <w:t xml:space="preserve"> стяжённое и возожж</w:t>
      </w:r>
      <w:r w:rsidR="00E619E2">
        <w:rPr>
          <w:rFonts w:ascii="Times New Roman" w:eastAsia="DengXian" w:hAnsi="Times New Roman" w:cs="Times New Roman"/>
          <w:i/>
          <w:sz w:val="24"/>
          <w:szCs w:val="24"/>
          <w:lang w:eastAsia="ru-RU"/>
        </w:rPr>
        <w:t>ё</w:t>
      </w:r>
      <w:r w:rsidRPr="00642C70">
        <w:rPr>
          <w:rFonts w:ascii="Times New Roman" w:eastAsia="DengXian" w:hAnsi="Times New Roman" w:cs="Times New Roman"/>
          <w:i/>
          <w:sz w:val="24"/>
          <w:szCs w:val="24"/>
          <w:lang w:eastAsia="ru-RU"/>
        </w:rPr>
        <w:t>нн</w:t>
      </w:r>
      <w:r w:rsidR="00E619E2">
        <w:rPr>
          <w:rFonts w:ascii="Times New Roman" w:eastAsia="DengXian" w:hAnsi="Times New Roman" w:cs="Times New Roman"/>
          <w:i/>
          <w:sz w:val="24"/>
          <w:szCs w:val="24"/>
          <w:lang w:eastAsia="ru-RU"/>
        </w:rPr>
        <w:t>о</w:t>
      </w:r>
      <w:r w:rsidRPr="00642C70">
        <w:rPr>
          <w:rFonts w:ascii="Times New Roman" w:eastAsia="DengXian" w:hAnsi="Times New Roman" w:cs="Times New Roman"/>
          <w:i/>
          <w:sz w:val="24"/>
          <w:szCs w:val="24"/>
          <w:lang w:eastAsia="ru-RU"/>
        </w:rPr>
        <w:t>е, возжигая Космическую субъядерность пакетом Огнеобразного Синтеза 17 миллиардов синтеза Огнеобразов; в Изначально Вышестоящий Дом Изначально Вышестоящего Отца. Направляем, развёртываем в явление синтеза в ИВДИВО Планеты Земля, возжигая разработку Огня и Синтеза в Человечестве</w:t>
      </w:r>
      <w:r w:rsidR="00E619E2">
        <w:rPr>
          <w:rFonts w:ascii="Times New Roman" w:eastAsia="DengXian" w:hAnsi="Times New Roman" w:cs="Times New Roman"/>
          <w:i/>
          <w:sz w:val="24"/>
          <w:szCs w:val="24"/>
          <w:lang w:eastAsia="ru-RU"/>
        </w:rPr>
        <w:t xml:space="preserve"> и </w:t>
      </w:r>
      <w:r w:rsidRPr="00642C70">
        <w:rPr>
          <w:rFonts w:ascii="Times New Roman" w:eastAsia="DengXian" w:hAnsi="Times New Roman" w:cs="Times New Roman"/>
          <w:i/>
          <w:sz w:val="24"/>
          <w:szCs w:val="24"/>
          <w:lang w:eastAsia="ru-RU"/>
        </w:rPr>
        <w:t>возжигая в каждом из нас профессиональную тенденцию Человечности Изначально Вышестоящего Отца как линии Синтеза, прям чтобы в теле профессионализации подразделения Человечность возожглась как состояние огнеобразного действия. И развёртываем все стяжённое</w:t>
      </w:r>
      <w:r w:rsidR="00E619E2">
        <w:rPr>
          <w:rFonts w:ascii="Times New Roman" w:eastAsia="DengXian" w:hAnsi="Times New Roman" w:cs="Times New Roman"/>
          <w:i/>
          <w:sz w:val="24"/>
          <w:szCs w:val="24"/>
          <w:lang w:eastAsia="ru-RU"/>
        </w:rPr>
        <w:t>,</w:t>
      </w:r>
      <w:r w:rsidRPr="00642C70">
        <w:rPr>
          <w:rFonts w:ascii="Times New Roman" w:eastAsia="DengXian" w:hAnsi="Times New Roman" w:cs="Times New Roman"/>
          <w:i/>
          <w:sz w:val="24"/>
          <w:szCs w:val="24"/>
          <w:lang w:eastAsia="ru-RU"/>
        </w:rPr>
        <w:t xml:space="preserve"> возожж</w:t>
      </w:r>
      <w:r w:rsidR="00E619E2">
        <w:rPr>
          <w:rFonts w:ascii="Times New Roman" w:eastAsia="DengXian" w:hAnsi="Times New Roman" w:cs="Times New Roman"/>
          <w:i/>
          <w:sz w:val="24"/>
          <w:szCs w:val="24"/>
          <w:lang w:eastAsia="ru-RU"/>
        </w:rPr>
        <w:t>ё</w:t>
      </w:r>
      <w:r w:rsidRPr="00642C70">
        <w:rPr>
          <w:rFonts w:ascii="Times New Roman" w:eastAsia="DengXian" w:hAnsi="Times New Roman" w:cs="Times New Roman"/>
          <w:i/>
          <w:sz w:val="24"/>
          <w:szCs w:val="24"/>
          <w:lang w:eastAsia="ru-RU"/>
        </w:rPr>
        <w:t>нн</w:t>
      </w:r>
      <w:r w:rsidR="00E619E2">
        <w:rPr>
          <w:rFonts w:ascii="Times New Roman" w:eastAsia="DengXian" w:hAnsi="Times New Roman" w:cs="Times New Roman"/>
          <w:i/>
          <w:sz w:val="24"/>
          <w:szCs w:val="24"/>
          <w:lang w:eastAsia="ru-RU"/>
        </w:rPr>
        <w:t>о</w:t>
      </w:r>
      <w:r w:rsidRPr="00642C70">
        <w:rPr>
          <w:rFonts w:ascii="Times New Roman" w:eastAsia="DengXian" w:hAnsi="Times New Roman" w:cs="Times New Roman"/>
          <w:i/>
          <w:sz w:val="24"/>
          <w:szCs w:val="24"/>
          <w:lang w:eastAsia="ru-RU"/>
        </w:rPr>
        <w:t>е в Изначально Вышестоящем Доме Изначально Вышестоящего Отца, в подразделении ИВДИВО Самара, повышая ипостасную огнеобразность Субъядерным пакетом Синтеза в должностно полномочном составе и в Человеках-Землянах, живущих на территории подразделения ИВДИВО Самара в разнообразии эманируемых Огнеобразов в теле.</w:t>
      </w:r>
    </w:p>
    <w:p w14:paraId="071208ED" w14:textId="77777777" w:rsidR="00642C70" w:rsidRPr="00642C70" w:rsidRDefault="00642C70" w:rsidP="00642C70">
      <w:pPr>
        <w:spacing w:after="0" w:line="240" w:lineRule="auto"/>
        <w:ind w:firstLine="567"/>
        <w:jc w:val="both"/>
        <w:rPr>
          <w:rFonts w:ascii="Times New Roman" w:eastAsia="DengXian" w:hAnsi="Times New Roman" w:cs="Times New Roman"/>
          <w:sz w:val="24"/>
          <w:szCs w:val="24"/>
          <w:lang w:eastAsia="ru-RU"/>
        </w:rPr>
      </w:pPr>
      <w:r w:rsidRPr="00642C70">
        <w:rPr>
          <w:rFonts w:ascii="Times New Roman" w:eastAsia="DengXian" w:hAnsi="Times New Roman" w:cs="Times New Roman"/>
          <w:sz w:val="24"/>
          <w:szCs w:val="24"/>
          <w:lang w:eastAsia="ru-RU"/>
        </w:rPr>
        <w:t>Это прям формулировки, сейчас важны. Они даже существеннее, чем-то, что вы проживали пред Отцом в зале.</w:t>
      </w:r>
    </w:p>
    <w:p w14:paraId="59ED2BC9" w14:textId="751CCD56"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 xml:space="preserve">И возжигаем устойчивость огнеобразного состава Синтеза эманируемой ипостасностью в подразделении ИВДИВО далее Должностно Полномочных – участников Профессионального Синтеза. Прям по </w:t>
      </w:r>
      <w:r w:rsidR="00FA6C8C">
        <w:rPr>
          <w:rFonts w:ascii="Times New Roman" w:eastAsia="DengXian" w:hAnsi="Times New Roman" w:cs="Times New Roman"/>
          <w:i/>
          <w:sz w:val="24"/>
          <w:szCs w:val="24"/>
          <w:lang w:eastAsia="ru-RU"/>
        </w:rPr>
        <w:t>П</w:t>
      </w:r>
      <w:r w:rsidRPr="00642C70">
        <w:rPr>
          <w:rFonts w:ascii="Times New Roman" w:eastAsia="DengXian" w:hAnsi="Times New Roman" w:cs="Times New Roman"/>
          <w:i/>
          <w:sz w:val="24"/>
          <w:szCs w:val="24"/>
          <w:lang w:eastAsia="ru-RU"/>
        </w:rPr>
        <w:t>одразделениям направляем, развёртываем и в ИВДИВО каждого.</w:t>
      </w:r>
    </w:p>
    <w:p w14:paraId="7AB5A6FE" w14:textId="77777777" w:rsidR="00642C70" w:rsidRPr="00642C70" w:rsidRDefault="00642C70" w:rsidP="00642C70">
      <w:pPr>
        <w:spacing w:after="0" w:line="240" w:lineRule="auto"/>
        <w:ind w:firstLine="567"/>
        <w:jc w:val="both"/>
        <w:rPr>
          <w:rFonts w:ascii="Times New Roman" w:eastAsia="DengXian" w:hAnsi="Times New Roman" w:cs="Times New Roman"/>
          <w:i/>
          <w:sz w:val="24"/>
          <w:szCs w:val="24"/>
          <w:lang w:eastAsia="ru-RU"/>
        </w:rPr>
      </w:pPr>
      <w:r w:rsidRPr="00642C70">
        <w:rPr>
          <w:rFonts w:ascii="Times New Roman" w:eastAsia="DengXian" w:hAnsi="Times New Roman" w:cs="Times New Roman"/>
          <w:i/>
          <w:sz w:val="24"/>
          <w:szCs w:val="24"/>
          <w:lang w:eastAsia="ru-RU"/>
        </w:rPr>
        <w:t>И выходим из практики.</w:t>
      </w:r>
    </w:p>
    <w:p w14:paraId="67D628FA" w14:textId="26BA0C85" w:rsidR="00501851" w:rsidRPr="00642C70" w:rsidRDefault="00A07945" w:rsidP="00642C70">
      <w:pPr>
        <w:keepNext/>
        <w:tabs>
          <w:tab w:val="num" w:pos="0"/>
        </w:tabs>
        <w:suppressAutoHyphens/>
        <w:spacing w:before="120" w:after="120" w:line="240" w:lineRule="auto"/>
        <w:outlineLvl w:val="1"/>
        <w:rPr>
          <w:rFonts w:ascii="Times New Roman" w:hAnsi="Times New Roman" w:cs="Times New Roman"/>
          <w:b/>
          <w:bCs/>
          <w:sz w:val="24"/>
          <w:szCs w:val="24"/>
        </w:rPr>
      </w:pPr>
      <w:bookmarkStart w:id="32" w:name="_Toc220119964"/>
      <w:r>
        <w:rPr>
          <w:rFonts w:ascii="Times New Roman" w:hAnsi="Times New Roman" w:cs="Times New Roman"/>
          <w:b/>
          <w:bCs/>
          <w:sz w:val="24"/>
          <w:szCs w:val="24"/>
        </w:rPr>
        <w:t>Принципы Человечности</w:t>
      </w:r>
      <w:bookmarkEnd w:id="32"/>
    </w:p>
    <w:p w14:paraId="71FCFA68" w14:textId="0631F8D5"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на что нужно обратить внимание? То есть в принципе практика не была такой, как бы суперпервостяжанием </w:t>
      </w:r>
      <w:proofErr w:type="gramStart"/>
      <w:r w:rsidR="00660BF0">
        <w:rPr>
          <w:rFonts w:ascii="Times New Roman" w:hAnsi="Times New Roman" w:cs="Times New Roman"/>
          <w:iCs/>
          <w:sz w:val="24"/>
          <w:szCs w:val="24"/>
        </w:rPr>
        <w:t>Х</w:t>
      </w:r>
      <w:r w:rsidRPr="00E5755F">
        <w:rPr>
          <w:rFonts w:ascii="Times New Roman" w:hAnsi="Times New Roman" w:cs="Times New Roman"/>
          <w:iCs/>
          <w:sz w:val="24"/>
          <w:szCs w:val="24"/>
        </w:rPr>
        <w:t>отя</w:t>
      </w:r>
      <w:proofErr w:type="gramEnd"/>
      <w:r w:rsidRPr="00E5755F">
        <w:rPr>
          <w:rFonts w:ascii="Times New Roman" w:hAnsi="Times New Roman" w:cs="Times New Roman"/>
          <w:iCs/>
          <w:sz w:val="24"/>
          <w:szCs w:val="24"/>
        </w:rPr>
        <w:t xml:space="preserve"> первостяжание было в том, что мы стяжали 17 миллиардов пакетов огнеобразов, где мы повышали свою субъядерность огнеобразного состава для развёртывания Синтеза </w:t>
      </w:r>
      <w:r w:rsidR="00660BF0">
        <w:rPr>
          <w:rFonts w:ascii="Times New Roman" w:hAnsi="Times New Roman" w:cs="Times New Roman"/>
          <w:iCs/>
          <w:sz w:val="24"/>
          <w:szCs w:val="24"/>
        </w:rPr>
        <w:t>И</w:t>
      </w:r>
      <w:r w:rsidRPr="00E5755F">
        <w:rPr>
          <w:rFonts w:ascii="Times New Roman" w:hAnsi="Times New Roman" w:cs="Times New Roman"/>
          <w:iCs/>
          <w:sz w:val="24"/>
          <w:szCs w:val="24"/>
        </w:rPr>
        <w:t xml:space="preserve">постасности, которую вы собою несёте. </w:t>
      </w:r>
    </w:p>
    <w:p w14:paraId="537D3882" w14:textId="77777777" w:rsidR="000912B5"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 вот тут мы сейчас как бы приходим, я бы хотела перед перерывом</w:t>
      </w:r>
      <w:r w:rsidR="00660BF0">
        <w:rPr>
          <w:rFonts w:ascii="Times New Roman" w:hAnsi="Times New Roman" w:cs="Times New Roman"/>
          <w:iCs/>
          <w:sz w:val="24"/>
          <w:szCs w:val="24"/>
        </w:rPr>
        <w:t>,</w:t>
      </w:r>
      <w:r w:rsidRPr="00E5755F">
        <w:rPr>
          <w:rFonts w:ascii="Times New Roman" w:hAnsi="Times New Roman" w:cs="Times New Roman"/>
          <w:iCs/>
          <w:sz w:val="24"/>
          <w:szCs w:val="24"/>
        </w:rPr>
        <w:t xml:space="preserve"> чтобы мы с вами стяжали явление Синтезов </w:t>
      </w:r>
      <w:r w:rsidR="000912B5">
        <w:rPr>
          <w:rFonts w:ascii="Times New Roman" w:hAnsi="Times New Roman" w:cs="Times New Roman"/>
          <w:iCs/>
          <w:sz w:val="24"/>
          <w:szCs w:val="24"/>
        </w:rPr>
        <w:t>Ч</w:t>
      </w:r>
      <w:r w:rsidRPr="00E5755F">
        <w:rPr>
          <w:rFonts w:ascii="Times New Roman" w:hAnsi="Times New Roman" w:cs="Times New Roman"/>
          <w:iCs/>
          <w:sz w:val="24"/>
          <w:szCs w:val="24"/>
        </w:rPr>
        <w:t xml:space="preserve">еловечности, важное в той сейчас позиции, что мы сейчас будем проговаривать увидели, что по большому счёту любая </w:t>
      </w:r>
      <w:r w:rsidR="00C0118A">
        <w:rPr>
          <w:rFonts w:ascii="Times New Roman" w:hAnsi="Times New Roman" w:cs="Times New Roman"/>
          <w:iCs/>
          <w:sz w:val="24"/>
          <w:szCs w:val="24"/>
        </w:rPr>
        <w:t>И</w:t>
      </w:r>
      <w:r w:rsidRPr="00E5755F">
        <w:rPr>
          <w:rFonts w:ascii="Times New Roman" w:hAnsi="Times New Roman" w:cs="Times New Roman"/>
          <w:iCs/>
          <w:sz w:val="24"/>
          <w:szCs w:val="24"/>
        </w:rPr>
        <w:t xml:space="preserve">постасность, она строится каким-то видом вашего профессионального служения. И вот в данном случае Ипостась </w:t>
      </w:r>
      <w:r w:rsidR="000912B5">
        <w:rPr>
          <w:rFonts w:ascii="Times New Roman" w:hAnsi="Times New Roman" w:cs="Times New Roman"/>
          <w:iCs/>
          <w:sz w:val="24"/>
          <w:szCs w:val="24"/>
        </w:rPr>
        <w:t>К</w:t>
      </w:r>
      <w:r w:rsidRPr="00E5755F">
        <w:rPr>
          <w:rFonts w:ascii="Times New Roman" w:hAnsi="Times New Roman" w:cs="Times New Roman"/>
          <w:iCs/>
          <w:sz w:val="24"/>
          <w:szCs w:val="24"/>
        </w:rPr>
        <w:t xml:space="preserve">осмоса заходит в </w:t>
      </w:r>
      <w:r w:rsidR="00C0118A">
        <w:rPr>
          <w:rFonts w:ascii="Times New Roman" w:hAnsi="Times New Roman" w:cs="Times New Roman"/>
          <w:iCs/>
          <w:sz w:val="24"/>
          <w:szCs w:val="24"/>
        </w:rPr>
        <w:t>Ч</w:t>
      </w:r>
      <w:r w:rsidRPr="00E5755F">
        <w:rPr>
          <w:rFonts w:ascii="Times New Roman" w:hAnsi="Times New Roman" w:cs="Times New Roman"/>
          <w:iCs/>
          <w:sz w:val="24"/>
          <w:szCs w:val="24"/>
        </w:rPr>
        <w:t xml:space="preserve">еловечность и начинает в </w:t>
      </w:r>
      <w:r w:rsidR="00C0118A">
        <w:rPr>
          <w:rFonts w:ascii="Times New Roman" w:hAnsi="Times New Roman" w:cs="Times New Roman"/>
          <w:iCs/>
          <w:sz w:val="24"/>
          <w:szCs w:val="24"/>
        </w:rPr>
        <w:t>Ч</w:t>
      </w:r>
      <w:r w:rsidRPr="00E5755F">
        <w:rPr>
          <w:rFonts w:ascii="Times New Roman" w:hAnsi="Times New Roman" w:cs="Times New Roman"/>
          <w:iCs/>
          <w:sz w:val="24"/>
          <w:szCs w:val="24"/>
        </w:rPr>
        <w:t xml:space="preserve">еловечности </w:t>
      </w:r>
      <w:r w:rsidR="00C0118A" w:rsidRPr="00E5755F">
        <w:rPr>
          <w:rFonts w:ascii="Times New Roman" w:hAnsi="Times New Roman" w:cs="Times New Roman"/>
          <w:iCs/>
          <w:sz w:val="24"/>
          <w:szCs w:val="24"/>
        </w:rPr>
        <w:t>что-то</w:t>
      </w:r>
      <w:r w:rsidRPr="00E5755F">
        <w:rPr>
          <w:rFonts w:ascii="Times New Roman" w:hAnsi="Times New Roman" w:cs="Times New Roman"/>
          <w:iCs/>
          <w:sz w:val="24"/>
          <w:szCs w:val="24"/>
        </w:rPr>
        <w:t xml:space="preserve"> формировать. И вот Мудрость, которую формирует Ипостась </w:t>
      </w:r>
      <w:r w:rsidR="00C0118A">
        <w:rPr>
          <w:rFonts w:ascii="Times New Roman" w:hAnsi="Times New Roman" w:cs="Times New Roman"/>
          <w:iCs/>
          <w:sz w:val="24"/>
          <w:szCs w:val="24"/>
        </w:rPr>
        <w:t>К</w:t>
      </w:r>
      <w:r w:rsidRPr="00E5755F">
        <w:rPr>
          <w:rFonts w:ascii="Times New Roman" w:hAnsi="Times New Roman" w:cs="Times New Roman"/>
          <w:iCs/>
          <w:sz w:val="24"/>
          <w:szCs w:val="24"/>
        </w:rPr>
        <w:t xml:space="preserve">осмоса в </w:t>
      </w:r>
      <w:r w:rsidR="00C0118A">
        <w:rPr>
          <w:rFonts w:ascii="Times New Roman" w:hAnsi="Times New Roman" w:cs="Times New Roman"/>
          <w:iCs/>
          <w:sz w:val="24"/>
          <w:szCs w:val="24"/>
        </w:rPr>
        <w:t>Ч</w:t>
      </w:r>
      <w:r w:rsidRPr="00E5755F">
        <w:rPr>
          <w:rFonts w:ascii="Times New Roman" w:hAnsi="Times New Roman" w:cs="Times New Roman"/>
          <w:iCs/>
          <w:sz w:val="24"/>
          <w:szCs w:val="24"/>
        </w:rPr>
        <w:t>еловечности основывается по принципу не «я</w:t>
      </w:r>
      <w:r w:rsidR="000912B5">
        <w:rPr>
          <w:rFonts w:ascii="Times New Roman" w:hAnsi="Times New Roman" w:cs="Times New Roman"/>
          <w:iCs/>
          <w:sz w:val="24"/>
          <w:szCs w:val="24"/>
        </w:rPr>
        <w:t xml:space="preserve"> — </w:t>
      </w:r>
      <w:r w:rsidRPr="00E5755F">
        <w:rPr>
          <w:rFonts w:ascii="Times New Roman" w:hAnsi="Times New Roman" w:cs="Times New Roman"/>
          <w:iCs/>
          <w:sz w:val="24"/>
          <w:szCs w:val="24"/>
        </w:rPr>
        <w:t xml:space="preserve">ты, а мы» —это очень важно. То есть, мы когда начинаем что-то делать с точки зрения </w:t>
      </w:r>
      <w:r w:rsidR="000912B5">
        <w:rPr>
          <w:rFonts w:ascii="Times New Roman" w:hAnsi="Times New Roman" w:cs="Times New Roman"/>
          <w:iCs/>
          <w:sz w:val="24"/>
          <w:szCs w:val="24"/>
        </w:rPr>
        <w:t>Ч</w:t>
      </w:r>
      <w:r w:rsidRPr="00E5755F">
        <w:rPr>
          <w:rFonts w:ascii="Times New Roman" w:hAnsi="Times New Roman" w:cs="Times New Roman"/>
          <w:iCs/>
          <w:sz w:val="24"/>
          <w:szCs w:val="24"/>
        </w:rPr>
        <w:t>еловечности, мы основываемся на принципе «мы». Вот, когда мы выходим в Изначально Вышестоящему Отцу и что-то стяжаем, мы стяжаем не просто один на один с Отцом, Отец стяжает вместе с нами. Вот тут срабатывает «мы», как принцип Синтеза разных видов Человечностей Огней и Синтезов, на которые мы выходим к Изначально Вышестоящему Отцу. Не прям Синтез Человечности, когда мы другие виды фундаментальностей или Огней и Синтезов не видим, но срабатывает наш контекст. Вот это крайне такой интересный момент: какой контекст Человечности сработал. И он должен сработать через силу «мы», как силу Синтеза в пакете огнеобразов, то есть мы стяжали и например, начинаем устремлённо эманировать в подразделение ИВДИВО Самара Синтез Огонь условий ядерного выражения Синтеза Ядра Изначально Вышестоящего Отца. И вот куда бы мы н</w:t>
      </w:r>
      <w:r w:rsidR="000912B5">
        <w:rPr>
          <w:rFonts w:ascii="Times New Roman" w:hAnsi="Times New Roman" w:cs="Times New Roman"/>
          <w:iCs/>
          <w:sz w:val="24"/>
          <w:szCs w:val="24"/>
        </w:rPr>
        <w:t>и</w:t>
      </w:r>
      <w:r w:rsidRPr="00E5755F">
        <w:rPr>
          <w:rFonts w:ascii="Times New Roman" w:hAnsi="Times New Roman" w:cs="Times New Roman"/>
          <w:iCs/>
          <w:sz w:val="24"/>
          <w:szCs w:val="24"/>
        </w:rPr>
        <w:t xml:space="preserve"> поехали, куда бы мы н</w:t>
      </w:r>
      <w:r w:rsidR="000912B5">
        <w:rPr>
          <w:rFonts w:ascii="Times New Roman" w:hAnsi="Times New Roman" w:cs="Times New Roman"/>
          <w:iCs/>
          <w:sz w:val="24"/>
          <w:szCs w:val="24"/>
        </w:rPr>
        <w:t>и</w:t>
      </w:r>
      <w:r w:rsidRPr="00E5755F">
        <w:rPr>
          <w:rFonts w:ascii="Times New Roman" w:hAnsi="Times New Roman" w:cs="Times New Roman"/>
          <w:iCs/>
          <w:sz w:val="24"/>
          <w:szCs w:val="24"/>
        </w:rPr>
        <w:t xml:space="preserve"> пошли вся территория пристроена к эманации работы команды с точки зрения ядра Огня и Синтеза условий </w:t>
      </w:r>
      <w:r w:rsidR="000912B5">
        <w:rPr>
          <w:rFonts w:ascii="Times New Roman" w:hAnsi="Times New Roman" w:cs="Times New Roman"/>
          <w:iCs/>
          <w:sz w:val="24"/>
          <w:szCs w:val="24"/>
        </w:rPr>
        <w:t>П</w:t>
      </w:r>
      <w:r w:rsidRPr="00E5755F">
        <w:rPr>
          <w:rFonts w:ascii="Times New Roman" w:hAnsi="Times New Roman" w:cs="Times New Roman"/>
          <w:iCs/>
          <w:sz w:val="24"/>
          <w:szCs w:val="24"/>
        </w:rPr>
        <w:t>одразделения в вашей специализации.</w:t>
      </w:r>
    </w:p>
    <w:p w14:paraId="111F4944" w14:textId="6F908381"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Может быть империо, может быть версум, может быть есмь, но вы максимально все условия тянете в </w:t>
      </w:r>
      <w:r w:rsidR="000912B5">
        <w:rPr>
          <w:rFonts w:ascii="Times New Roman" w:hAnsi="Times New Roman" w:cs="Times New Roman"/>
          <w:iCs/>
          <w:sz w:val="24"/>
          <w:szCs w:val="24"/>
        </w:rPr>
        <w:t>Я</w:t>
      </w:r>
      <w:r w:rsidRPr="00E5755F">
        <w:rPr>
          <w:rFonts w:ascii="Times New Roman" w:hAnsi="Times New Roman" w:cs="Times New Roman"/>
          <w:iCs/>
          <w:sz w:val="24"/>
          <w:szCs w:val="24"/>
        </w:rPr>
        <w:t xml:space="preserve">дро, чтобы из </w:t>
      </w:r>
      <w:r w:rsidR="000912B5">
        <w:rPr>
          <w:rFonts w:ascii="Times New Roman" w:hAnsi="Times New Roman" w:cs="Times New Roman"/>
          <w:iCs/>
          <w:sz w:val="24"/>
          <w:szCs w:val="24"/>
        </w:rPr>
        <w:t>Я</w:t>
      </w:r>
      <w:r w:rsidRPr="00E5755F">
        <w:rPr>
          <w:rFonts w:ascii="Times New Roman" w:hAnsi="Times New Roman" w:cs="Times New Roman"/>
          <w:iCs/>
          <w:sz w:val="24"/>
          <w:szCs w:val="24"/>
        </w:rPr>
        <w:t>дра распаковывался тот или иной вид Синтеза космоса, например, завершённое явление Синтеза Человек-Землян</w:t>
      </w:r>
      <w:r w:rsidR="000912B5">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36-й космос сами завершали? </w:t>
      </w:r>
      <w:r w:rsidR="000912B5">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Завершали. 39-й космос сами завершали после первой недели? </w:t>
      </w:r>
      <w:r w:rsidR="000912B5">
        <w:rPr>
          <w:rFonts w:ascii="Times New Roman" w:hAnsi="Times New Roman" w:cs="Times New Roman"/>
          <w:iCs/>
          <w:sz w:val="24"/>
          <w:szCs w:val="24"/>
        </w:rPr>
        <w:t xml:space="preserve">— </w:t>
      </w:r>
      <w:r w:rsidRPr="00E5755F">
        <w:rPr>
          <w:rFonts w:ascii="Times New Roman" w:hAnsi="Times New Roman" w:cs="Times New Roman"/>
          <w:iCs/>
          <w:sz w:val="24"/>
          <w:szCs w:val="24"/>
        </w:rPr>
        <w:t>Завершали. И ваше физическое тело не может уже обойтись без концентрации потоков Ипостасного Синтеза огнеобразов. И вот это, кстати, «не может обойтись» —это чисто Ипостасный язык, то есть</w:t>
      </w:r>
      <w:r w:rsidR="00C0118A">
        <w:rPr>
          <w:rFonts w:ascii="Times New Roman" w:hAnsi="Times New Roman" w:cs="Times New Roman"/>
          <w:iCs/>
          <w:sz w:val="24"/>
          <w:szCs w:val="24"/>
        </w:rPr>
        <w:t>,</w:t>
      </w:r>
      <w:r w:rsidRPr="00E5755F">
        <w:rPr>
          <w:rFonts w:ascii="Times New Roman" w:hAnsi="Times New Roman" w:cs="Times New Roman"/>
          <w:iCs/>
          <w:sz w:val="24"/>
          <w:szCs w:val="24"/>
        </w:rPr>
        <w:t xml:space="preserve"> когда вы говорите: «я без чего-то не могу», только не в зависимости «я не могу без этого синего кресла, мне нужно дома точно такой же стул». Это </w:t>
      </w:r>
      <w:r w:rsidRPr="00E5755F">
        <w:rPr>
          <w:rFonts w:ascii="Times New Roman" w:hAnsi="Times New Roman" w:cs="Times New Roman"/>
          <w:iCs/>
          <w:sz w:val="24"/>
          <w:szCs w:val="24"/>
        </w:rPr>
        <w:lastRenderedPageBreak/>
        <w:t xml:space="preserve">зависимость или созависимость. Вы не можете не быть в концентрации какого-то Творения. И вот тут </w:t>
      </w:r>
      <w:r w:rsidRPr="000912B5">
        <w:rPr>
          <w:rFonts w:ascii="Times New Roman" w:hAnsi="Times New Roman" w:cs="Times New Roman"/>
          <w:b/>
          <w:bCs/>
          <w:iCs/>
          <w:sz w:val="24"/>
          <w:szCs w:val="24"/>
        </w:rPr>
        <w:t>вы находите такую грань или золотую середину</w:t>
      </w:r>
      <w:r w:rsidR="000912B5">
        <w:rPr>
          <w:rFonts w:ascii="Times New Roman" w:hAnsi="Times New Roman" w:cs="Times New Roman"/>
          <w:b/>
          <w:bCs/>
          <w:iCs/>
          <w:sz w:val="24"/>
          <w:szCs w:val="24"/>
        </w:rPr>
        <w:t>,</w:t>
      </w:r>
      <w:r w:rsidRPr="000912B5">
        <w:rPr>
          <w:rFonts w:ascii="Times New Roman" w:hAnsi="Times New Roman" w:cs="Times New Roman"/>
          <w:b/>
          <w:bCs/>
          <w:iCs/>
          <w:sz w:val="24"/>
          <w:szCs w:val="24"/>
        </w:rPr>
        <w:t xml:space="preserve"> баланс, когда вы умеете находиться и в вырабатывании Синтеза для служения, </w:t>
      </w:r>
      <w:r w:rsidRPr="00E5755F">
        <w:rPr>
          <w:rFonts w:ascii="Times New Roman" w:hAnsi="Times New Roman" w:cs="Times New Roman"/>
          <w:iCs/>
          <w:sz w:val="24"/>
          <w:szCs w:val="24"/>
        </w:rPr>
        <w:t xml:space="preserve">в группе, на территории в каких-то темах Синтеза </w:t>
      </w:r>
      <w:r w:rsidRPr="00A07945">
        <w:rPr>
          <w:rFonts w:ascii="Times New Roman" w:hAnsi="Times New Roman" w:cs="Times New Roman"/>
          <w:b/>
          <w:bCs/>
          <w:iCs/>
          <w:sz w:val="24"/>
          <w:szCs w:val="24"/>
        </w:rPr>
        <w:t>и для вырабатывания служения для своего личного пользования. Вот это чисто Ипостасное состояние</w:t>
      </w:r>
      <w:r w:rsidRPr="00E5755F">
        <w:rPr>
          <w:rFonts w:ascii="Times New Roman" w:hAnsi="Times New Roman" w:cs="Times New Roman"/>
          <w:iCs/>
          <w:sz w:val="24"/>
          <w:szCs w:val="24"/>
        </w:rPr>
        <w:t xml:space="preserve">. И это для Человечности, то есть Человечность </w:t>
      </w:r>
      <w:r w:rsidR="00A07945">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это баланс выработать для других и выработать для себя, то есть не забыть и о себе. </w:t>
      </w:r>
    </w:p>
    <w:p w14:paraId="784A7550" w14:textId="292C7E5A"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я </w:t>
      </w:r>
      <w:proofErr w:type="gramStart"/>
      <w:r w:rsidRPr="00E5755F">
        <w:rPr>
          <w:rFonts w:ascii="Times New Roman" w:hAnsi="Times New Roman" w:cs="Times New Roman"/>
          <w:iCs/>
          <w:sz w:val="24"/>
          <w:szCs w:val="24"/>
        </w:rPr>
        <w:t>может быть</w:t>
      </w:r>
      <w:proofErr w:type="gramEnd"/>
      <w:r w:rsidRPr="00E5755F">
        <w:rPr>
          <w:rFonts w:ascii="Times New Roman" w:hAnsi="Times New Roman" w:cs="Times New Roman"/>
          <w:iCs/>
          <w:sz w:val="24"/>
          <w:szCs w:val="24"/>
        </w:rPr>
        <w:t xml:space="preserve"> как, я буду читать, чтобы не сбиться, но готовясь вот к вашему Синтезу ещё в декабре месяце я наткнулась на очень интересную такую статью, она связана с одним африканским племенем, но</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тем не менее. Антрополог, когда поехал в Африку к детишкам, он с точки зрения изучения каких-то антропологических связок, В</w:t>
      </w:r>
      <w:r w:rsidR="00C0118A">
        <w:rPr>
          <w:rFonts w:ascii="Times New Roman" w:hAnsi="Times New Roman" w:cs="Times New Roman"/>
          <w:iCs/>
          <w:sz w:val="24"/>
          <w:szCs w:val="24"/>
        </w:rPr>
        <w:t xml:space="preserve">. </w:t>
      </w:r>
      <w:r w:rsidRPr="00E5755F">
        <w:rPr>
          <w:rFonts w:ascii="Times New Roman" w:hAnsi="Times New Roman" w:cs="Times New Roman"/>
          <w:iCs/>
          <w:sz w:val="24"/>
          <w:szCs w:val="24"/>
        </w:rPr>
        <w:t>может быть</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ты знаешь эту штуку, но тем не менее, он дал детям такую игру, сказал: </w:t>
      </w:r>
      <w:r w:rsidR="00A07945">
        <w:rPr>
          <w:rFonts w:ascii="Times New Roman" w:hAnsi="Times New Roman" w:cs="Times New Roman"/>
          <w:iCs/>
          <w:sz w:val="24"/>
          <w:szCs w:val="24"/>
        </w:rPr>
        <w:t>«В</w:t>
      </w:r>
      <w:r w:rsidRPr="00E5755F">
        <w:rPr>
          <w:rFonts w:ascii="Times New Roman" w:hAnsi="Times New Roman" w:cs="Times New Roman"/>
          <w:iCs/>
          <w:sz w:val="24"/>
          <w:szCs w:val="24"/>
        </w:rPr>
        <w:t>от кто первый добежит до дерева, тот получит корзину с фруктами</w:t>
      </w:r>
      <w:r w:rsidR="00A07945">
        <w:rPr>
          <w:rFonts w:ascii="Times New Roman" w:hAnsi="Times New Roman" w:cs="Times New Roman"/>
          <w:iCs/>
          <w:sz w:val="24"/>
          <w:szCs w:val="24"/>
        </w:rPr>
        <w:t>»</w:t>
      </w:r>
      <w:r w:rsidRPr="00E5755F">
        <w:rPr>
          <w:rFonts w:ascii="Times New Roman" w:hAnsi="Times New Roman" w:cs="Times New Roman"/>
          <w:iCs/>
          <w:sz w:val="24"/>
          <w:szCs w:val="24"/>
        </w:rPr>
        <w:t>. И в итоге, что он увидел? Что дети крепко взялись за руки и побежали вместе, и потом вместе ели фрукты. И он у них спросил: «</w:t>
      </w:r>
      <w:r w:rsidR="00A07945">
        <w:rPr>
          <w:rFonts w:ascii="Times New Roman" w:hAnsi="Times New Roman" w:cs="Times New Roman"/>
          <w:iCs/>
          <w:sz w:val="24"/>
          <w:szCs w:val="24"/>
        </w:rPr>
        <w:t>С</w:t>
      </w:r>
      <w:r w:rsidRPr="00E5755F">
        <w:rPr>
          <w:rFonts w:ascii="Times New Roman" w:hAnsi="Times New Roman" w:cs="Times New Roman"/>
          <w:iCs/>
          <w:sz w:val="24"/>
          <w:szCs w:val="24"/>
        </w:rPr>
        <w:t>кажите мне</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пожалуйста</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почему вы так сделали?» Они сказали просто: «</w:t>
      </w:r>
      <w:r w:rsidR="00A07945">
        <w:rPr>
          <w:rFonts w:ascii="Times New Roman" w:hAnsi="Times New Roman" w:cs="Times New Roman"/>
          <w:iCs/>
          <w:sz w:val="24"/>
          <w:szCs w:val="24"/>
        </w:rPr>
        <w:t>А</w:t>
      </w:r>
      <w:r w:rsidRPr="00E5755F">
        <w:rPr>
          <w:rFonts w:ascii="Times New Roman" w:hAnsi="Times New Roman" w:cs="Times New Roman"/>
          <w:iCs/>
          <w:sz w:val="24"/>
          <w:szCs w:val="24"/>
        </w:rPr>
        <w:t>бонато». То есть, есть такая теория «</w:t>
      </w:r>
      <w:r w:rsidR="00A07945">
        <w:rPr>
          <w:rFonts w:ascii="Times New Roman" w:hAnsi="Times New Roman" w:cs="Times New Roman"/>
          <w:iCs/>
          <w:sz w:val="24"/>
          <w:szCs w:val="24"/>
        </w:rPr>
        <w:t>А</w:t>
      </w:r>
      <w:r w:rsidRPr="00E5755F">
        <w:rPr>
          <w:rFonts w:ascii="Times New Roman" w:hAnsi="Times New Roman" w:cs="Times New Roman"/>
          <w:iCs/>
          <w:sz w:val="24"/>
          <w:szCs w:val="24"/>
        </w:rPr>
        <w:t xml:space="preserve">бонато», она по-другому звучит «абунто», </w:t>
      </w:r>
      <w:r w:rsidR="00A07945">
        <w:rPr>
          <w:rFonts w:ascii="Times New Roman" w:hAnsi="Times New Roman" w:cs="Times New Roman"/>
          <w:iCs/>
          <w:sz w:val="24"/>
          <w:szCs w:val="24"/>
        </w:rPr>
        <w:t xml:space="preserve">по имени </w:t>
      </w:r>
      <w:r w:rsidRPr="00E5755F">
        <w:rPr>
          <w:rFonts w:ascii="Times New Roman" w:hAnsi="Times New Roman" w:cs="Times New Roman"/>
          <w:iCs/>
          <w:sz w:val="24"/>
          <w:szCs w:val="24"/>
        </w:rPr>
        <w:t>этого африканского племени, по названию племени. И вот он спросил у них: «</w:t>
      </w:r>
      <w:r w:rsidR="00A07945">
        <w:rPr>
          <w:rFonts w:ascii="Times New Roman" w:hAnsi="Times New Roman" w:cs="Times New Roman"/>
          <w:iCs/>
          <w:sz w:val="24"/>
          <w:szCs w:val="24"/>
        </w:rPr>
        <w:t>П</w:t>
      </w:r>
      <w:r w:rsidRPr="00E5755F">
        <w:rPr>
          <w:rFonts w:ascii="Times New Roman" w:hAnsi="Times New Roman" w:cs="Times New Roman"/>
          <w:iCs/>
          <w:sz w:val="24"/>
          <w:szCs w:val="24"/>
        </w:rPr>
        <w:t xml:space="preserve">очему они сделали?» </w:t>
      </w:r>
      <w:r w:rsidR="00A07945">
        <w:rPr>
          <w:rFonts w:ascii="Times New Roman" w:hAnsi="Times New Roman" w:cs="Times New Roman"/>
          <w:iCs/>
          <w:sz w:val="24"/>
          <w:szCs w:val="24"/>
        </w:rPr>
        <w:t>О</w:t>
      </w:r>
      <w:r w:rsidRPr="00E5755F">
        <w:rPr>
          <w:rFonts w:ascii="Times New Roman" w:hAnsi="Times New Roman" w:cs="Times New Roman"/>
          <w:iCs/>
          <w:sz w:val="24"/>
          <w:szCs w:val="24"/>
        </w:rPr>
        <w:t xml:space="preserve">ни ответили, что </w:t>
      </w:r>
      <w:r w:rsidR="00A07945">
        <w:rPr>
          <w:rFonts w:ascii="Times New Roman" w:hAnsi="Times New Roman" w:cs="Times New Roman"/>
          <w:iCs/>
          <w:sz w:val="24"/>
          <w:szCs w:val="24"/>
        </w:rPr>
        <w:t>«</w:t>
      </w:r>
      <w:r w:rsidRPr="00E5755F">
        <w:rPr>
          <w:rFonts w:ascii="Times New Roman" w:hAnsi="Times New Roman" w:cs="Times New Roman"/>
          <w:iCs/>
          <w:sz w:val="24"/>
          <w:szCs w:val="24"/>
        </w:rPr>
        <w:t>разве можно, чтобы один был человек счастлив, а все остальные грустные</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w:t>
      </w:r>
    </w:p>
    <w:p w14:paraId="5B83866E" w14:textId="68D17B7D"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Отсюда в чём принцип </w:t>
      </w:r>
      <w:r w:rsidR="00A07945">
        <w:rPr>
          <w:rFonts w:ascii="Times New Roman" w:hAnsi="Times New Roman" w:cs="Times New Roman"/>
          <w:iCs/>
          <w:sz w:val="24"/>
          <w:szCs w:val="24"/>
        </w:rPr>
        <w:t>Ч</w:t>
      </w:r>
      <w:r w:rsidRPr="00E5755F">
        <w:rPr>
          <w:rFonts w:ascii="Times New Roman" w:hAnsi="Times New Roman" w:cs="Times New Roman"/>
          <w:iCs/>
          <w:sz w:val="24"/>
          <w:szCs w:val="24"/>
        </w:rPr>
        <w:t>еловечности? Я там упускаю какие-то формулировки, но</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тем не менее</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вот африканская философия этого народа</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она звучит и состоит в человечности, которая нивелирует философию лжи и включает нас в теорию силы. О чём она звучит? О том, что они выработали для себя три принципа человечности.</w:t>
      </w:r>
    </w:p>
    <w:p w14:paraId="5FC91A47" w14:textId="0E10452E" w:rsidR="00D971F0" w:rsidRPr="00E5755F" w:rsidRDefault="00D971F0" w:rsidP="007F3B24">
      <w:pPr>
        <w:spacing w:after="0" w:line="240" w:lineRule="auto"/>
        <w:ind w:firstLine="567"/>
        <w:jc w:val="both"/>
        <w:rPr>
          <w:rFonts w:ascii="Times New Roman" w:hAnsi="Times New Roman" w:cs="Times New Roman"/>
          <w:iCs/>
          <w:sz w:val="24"/>
          <w:szCs w:val="24"/>
        </w:rPr>
      </w:pPr>
      <w:r w:rsidRPr="00A07945">
        <w:rPr>
          <w:rFonts w:ascii="Times New Roman" w:hAnsi="Times New Roman" w:cs="Times New Roman"/>
          <w:b/>
          <w:bCs/>
          <w:iCs/>
          <w:sz w:val="24"/>
          <w:szCs w:val="24"/>
        </w:rPr>
        <w:t xml:space="preserve">Первый принцип </w:t>
      </w:r>
      <w:r w:rsidR="00A07945" w:rsidRPr="00A07945">
        <w:rPr>
          <w:rFonts w:ascii="Times New Roman" w:hAnsi="Times New Roman" w:cs="Times New Roman"/>
          <w:b/>
          <w:bCs/>
          <w:iCs/>
          <w:sz w:val="24"/>
          <w:szCs w:val="24"/>
        </w:rPr>
        <w:t>Ч</w:t>
      </w:r>
      <w:r w:rsidRPr="00A07945">
        <w:rPr>
          <w:rFonts w:ascii="Times New Roman" w:hAnsi="Times New Roman" w:cs="Times New Roman"/>
          <w:b/>
          <w:bCs/>
          <w:iCs/>
          <w:sz w:val="24"/>
          <w:szCs w:val="24"/>
        </w:rPr>
        <w:t>еловечности: утверждая свою человечность</w:t>
      </w:r>
      <w:r w:rsidR="00A07945" w:rsidRPr="00A07945">
        <w:rPr>
          <w:rFonts w:ascii="Times New Roman" w:hAnsi="Times New Roman" w:cs="Times New Roman"/>
          <w:b/>
          <w:bCs/>
          <w:iCs/>
          <w:sz w:val="24"/>
          <w:szCs w:val="24"/>
        </w:rPr>
        <w:t xml:space="preserve">, </w:t>
      </w:r>
      <w:r w:rsidRPr="00A07945">
        <w:rPr>
          <w:rFonts w:ascii="Times New Roman" w:hAnsi="Times New Roman" w:cs="Times New Roman"/>
          <w:b/>
          <w:bCs/>
          <w:iCs/>
          <w:sz w:val="24"/>
          <w:szCs w:val="24"/>
        </w:rPr>
        <w:t>признав человечность в других</w:t>
      </w:r>
      <w:r w:rsidRPr="00E5755F">
        <w:rPr>
          <w:rFonts w:ascii="Times New Roman" w:hAnsi="Times New Roman" w:cs="Times New Roman"/>
          <w:iCs/>
          <w:sz w:val="24"/>
          <w:szCs w:val="24"/>
        </w:rPr>
        <w:t>. Вот это чистая Ипостасность</w:t>
      </w:r>
      <w:r w:rsidR="00A07945">
        <w:rPr>
          <w:rFonts w:ascii="Times New Roman" w:hAnsi="Times New Roman" w:cs="Times New Roman"/>
          <w:iCs/>
          <w:sz w:val="24"/>
          <w:szCs w:val="24"/>
        </w:rPr>
        <w:t xml:space="preserve"> — </w:t>
      </w:r>
      <w:r w:rsidRPr="00E5755F">
        <w:rPr>
          <w:rFonts w:ascii="Times New Roman" w:hAnsi="Times New Roman" w:cs="Times New Roman"/>
          <w:iCs/>
          <w:sz w:val="24"/>
          <w:szCs w:val="24"/>
        </w:rPr>
        <w:t>об этом нужно подумать</w:t>
      </w:r>
      <w:r w:rsidR="00A07945">
        <w:rPr>
          <w:rFonts w:ascii="Times New Roman" w:hAnsi="Times New Roman" w:cs="Times New Roman"/>
          <w:iCs/>
          <w:sz w:val="24"/>
          <w:szCs w:val="24"/>
        </w:rPr>
        <w:t xml:space="preserve"> — </w:t>
      </w:r>
      <w:r w:rsidRPr="00E5755F">
        <w:rPr>
          <w:rFonts w:ascii="Times New Roman" w:hAnsi="Times New Roman" w:cs="Times New Roman"/>
          <w:iCs/>
          <w:sz w:val="24"/>
          <w:szCs w:val="24"/>
        </w:rPr>
        <w:t>как можно утверждать свою человечность, не признавая человечность в другом. Это важно, с точки зрения Огня.</w:t>
      </w:r>
    </w:p>
    <w:p w14:paraId="4101FA59" w14:textId="27E1DB0D" w:rsidR="00D971F0" w:rsidRPr="00E5755F" w:rsidRDefault="00D971F0" w:rsidP="007F3B24">
      <w:pPr>
        <w:spacing w:after="0" w:line="240" w:lineRule="auto"/>
        <w:ind w:firstLine="567"/>
        <w:jc w:val="both"/>
        <w:rPr>
          <w:rFonts w:ascii="Times New Roman" w:hAnsi="Times New Roman" w:cs="Times New Roman"/>
          <w:iCs/>
          <w:sz w:val="24"/>
          <w:szCs w:val="24"/>
        </w:rPr>
      </w:pPr>
      <w:r w:rsidRPr="00A07945">
        <w:rPr>
          <w:rFonts w:ascii="Times New Roman" w:hAnsi="Times New Roman" w:cs="Times New Roman"/>
          <w:b/>
          <w:bCs/>
          <w:iCs/>
          <w:sz w:val="24"/>
          <w:szCs w:val="24"/>
        </w:rPr>
        <w:t>Второе</w:t>
      </w:r>
      <w:r w:rsidR="00C839B4">
        <w:rPr>
          <w:rFonts w:ascii="Times New Roman" w:hAnsi="Times New Roman" w:cs="Times New Roman"/>
          <w:b/>
          <w:bCs/>
          <w:iCs/>
          <w:sz w:val="24"/>
          <w:szCs w:val="24"/>
        </w:rPr>
        <w:t>,</w:t>
      </w:r>
      <w:r w:rsidRPr="00A07945">
        <w:rPr>
          <w:rFonts w:ascii="Times New Roman" w:hAnsi="Times New Roman" w:cs="Times New Roman"/>
          <w:b/>
          <w:bCs/>
          <w:iCs/>
          <w:sz w:val="24"/>
          <w:szCs w:val="24"/>
        </w:rPr>
        <w:t xml:space="preserve"> принцип жизни</w:t>
      </w:r>
      <w:r w:rsidRPr="00E5755F">
        <w:rPr>
          <w:rFonts w:ascii="Times New Roman" w:hAnsi="Times New Roman" w:cs="Times New Roman"/>
          <w:iCs/>
          <w:sz w:val="24"/>
          <w:szCs w:val="24"/>
        </w:rPr>
        <w:t>, если стоит выбор, тут написано</w:t>
      </w:r>
      <w:r w:rsidR="00A07945">
        <w:rPr>
          <w:rFonts w:ascii="Times New Roman" w:hAnsi="Times New Roman" w:cs="Times New Roman"/>
          <w:iCs/>
          <w:sz w:val="24"/>
          <w:szCs w:val="24"/>
        </w:rPr>
        <w:t>,</w:t>
      </w:r>
      <w:r w:rsidRPr="00E5755F">
        <w:rPr>
          <w:rFonts w:ascii="Times New Roman" w:hAnsi="Times New Roman" w:cs="Times New Roman"/>
          <w:iCs/>
          <w:sz w:val="24"/>
          <w:szCs w:val="24"/>
        </w:rPr>
        <w:t xml:space="preserve"> между богатством и сохранением жизни, выбирай сохранение жизни. Это тоже принцип человечности. </w:t>
      </w:r>
    </w:p>
    <w:p w14:paraId="03EDF909" w14:textId="5DF248CF" w:rsidR="00D971F0" w:rsidRPr="00E5755F" w:rsidRDefault="00D971F0" w:rsidP="007F3B24">
      <w:pPr>
        <w:spacing w:after="0" w:line="240" w:lineRule="auto"/>
        <w:ind w:firstLine="567"/>
        <w:jc w:val="both"/>
        <w:rPr>
          <w:rFonts w:ascii="Times New Roman" w:hAnsi="Times New Roman" w:cs="Times New Roman"/>
          <w:iCs/>
          <w:sz w:val="24"/>
          <w:szCs w:val="24"/>
        </w:rPr>
      </w:pPr>
      <w:r w:rsidRPr="00C839B4">
        <w:rPr>
          <w:rFonts w:ascii="Times New Roman" w:hAnsi="Times New Roman" w:cs="Times New Roman"/>
          <w:b/>
          <w:bCs/>
          <w:iCs/>
          <w:sz w:val="24"/>
          <w:szCs w:val="24"/>
        </w:rPr>
        <w:t>И третье</w:t>
      </w:r>
      <w:r w:rsidR="00C839B4" w:rsidRPr="00C839B4">
        <w:rPr>
          <w:rFonts w:ascii="Times New Roman" w:hAnsi="Times New Roman" w:cs="Times New Roman"/>
          <w:b/>
          <w:bCs/>
          <w:iCs/>
          <w:sz w:val="24"/>
          <w:szCs w:val="24"/>
        </w:rPr>
        <w:t>,</w:t>
      </w:r>
      <w:r w:rsidRPr="00C839B4">
        <w:rPr>
          <w:rFonts w:ascii="Times New Roman" w:hAnsi="Times New Roman" w:cs="Times New Roman"/>
          <w:b/>
          <w:bCs/>
          <w:iCs/>
          <w:sz w:val="24"/>
          <w:szCs w:val="24"/>
        </w:rPr>
        <w:t xml:space="preserve"> это принцип взаимозависимости</w:t>
      </w:r>
      <w:r w:rsidRPr="00E5755F">
        <w:rPr>
          <w:rFonts w:ascii="Times New Roman" w:hAnsi="Times New Roman" w:cs="Times New Roman"/>
          <w:iCs/>
          <w:sz w:val="24"/>
          <w:szCs w:val="24"/>
        </w:rPr>
        <w:t>, то есть, что такая правильная взаимозависимость, твоя сила в той воле и с волей тех, кто с тобой взаимосвязан, то есть даже король их обязан владеть силой, понимая, что это сила дана сообществу. Вот то</w:t>
      </w:r>
      <w:r w:rsidR="00C0118A">
        <w:rPr>
          <w:rFonts w:ascii="Times New Roman" w:hAnsi="Times New Roman" w:cs="Times New Roman"/>
          <w:iCs/>
          <w:sz w:val="24"/>
          <w:szCs w:val="24"/>
        </w:rPr>
        <w:t xml:space="preserve"> </w:t>
      </w:r>
      <w:r w:rsidRPr="00E5755F">
        <w:rPr>
          <w:rFonts w:ascii="Times New Roman" w:hAnsi="Times New Roman" w:cs="Times New Roman"/>
          <w:iCs/>
          <w:sz w:val="24"/>
          <w:szCs w:val="24"/>
        </w:rPr>
        <w:t>же самое здесь, то есть насколько мы понимаем, что, например, мы владеем какой-то ипостасностью, Синтезом, Огнём, действием</w:t>
      </w:r>
      <w:r w:rsidR="00C839B4">
        <w:rPr>
          <w:rFonts w:ascii="Times New Roman" w:hAnsi="Times New Roman" w:cs="Times New Roman"/>
          <w:iCs/>
          <w:sz w:val="24"/>
          <w:szCs w:val="24"/>
        </w:rPr>
        <w:t>,</w:t>
      </w:r>
      <w:r w:rsidRPr="00E5755F">
        <w:rPr>
          <w:rFonts w:ascii="Times New Roman" w:hAnsi="Times New Roman" w:cs="Times New Roman"/>
          <w:iCs/>
          <w:sz w:val="24"/>
          <w:szCs w:val="24"/>
        </w:rPr>
        <w:t xml:space="preserve"> и это всё взаимообуславливает линию Синтеза нас между собою.</w:t>
      </w:r>
    </w:p>
    <w:p w14:paraId="5B77736F" w14:textId="66A7818A"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я думаю, что вот эти три пункта можно внутри там на любом Совете вами продумать и дополнить, не с точки зрения этой философии силы этого племени африканского, это просто как один из такой комплексов работы, чтобы вы понимали, что в человечестве физически на планете вот философская тенденция человечности развивается. Но люди остановились в трёх критериях: принцип человечности, принцип жизни и принцип силы, где они каждый понимают по</w:t>
      </w:r>
      <w:r w:rsidR="00C0118A">
        <w:rPr>
          <w:rFonts w:ascii="Times New Roman" w:hAnsi="Times New Roman" w:cs="Times New Roman"/>
          <w:iCs/>
          <w:sz w:val="24"/>
          <w:szCs w:val="24"/>
        </w:rPr>
        <w:t>-</w:t>
      </w:r>
      <w:r w:rsidRPr="00E5755F">
        <w:rPr>
          <w:rFonts w:ascii="Times New Roman" w:hAnsi="Times New Roman" w:cs="Times New Roman"/>
          <w:iCs/>
          <w:sz w:val="24"/>
          <w:szCs w:val="24"/>
        </w:rPr>
        <w:t xml:space="preserve">своему. </w:t>
      </w:r>
      <w:r w:rsidRPr="00C839B4">
        <w:rPr>
          <w:rFonts w:ascii="Times New Roman" w:hAnsi="Times New Roman" w:cs="Times New Roman"/>
          <w:b/>
          <w:bCs/>
          <w:iCs/>
          <w:sz w:val="24"/>
          <w:szCs w:val="24"/>
        </w:rPr>
        <w:t>Вы можете это хотя бы развить с точки зрения, ИВДИВО-реализации или Иерархичной реализации на 16 положений, чтобы у вас от Человека до Отца тоже сработали эти принципы Человечности.</w:t>
      </w:r>
      <w:r w:rsidRPr="00E5755F">
        <w:rPr>
          <w:rFonts w:ascii="Times New Roman" w:hAnsi="Times New Roman" w:cs="Times New Roman"/>
          <w:iCs/>
          <w:sz w:val="24"/>
          <w:szCs w:val="24"/>
        </w:rPr>
        <w:t xml:space="preserve"> И вы дали с ней категорию. </w:t>
      </w:r>
    </w:p>
    <w:p w14:paraId="109446C3" w14:textId="7515E3B9"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Это</w:t>
      </w:r>
      <w:r w:rsidR="00C839B4">
        <w:rPr>
          <w:rFonts w:ascii="Times New Roman" w:hAnsi="Times New Roman" w:cs="Times New Roman"/>
          <w:iCs/>
          <w:sz w:val="24"/>
          <w:szCs w:val="24"/>
        </w:rPr>
        <w:t>,</w:t>
      </w:r>
      <w:r w:rsidRPr="00E5755F">
        <w:rPr>
          <w:rFonts w:ascii="Times New Roman" w:hAnsi="Times New Roman" w:cs="Times New Roman"/>
          <w:iCs/>
          <w:sz w:val="24"/>
          <w:szCs w:val="24"/>
        </w:rPr>
        <w:t xml:space="preserve"> кстати</w:t>
      </w:r>
      <w:r w:rsidR="00C839B4">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будет </w:t>
      </w:r>
      <w:r w:rsidRPr="00C1753B">
        <w:rPr>
          <w:rFonts w:ascii="Times New Roman" w:hAnsi="Times New Roman" w:cs="Times New Roman"/>
          <w:b/>
          <w:bCs/>
          <w:iCs/>
          <w:sz w:val="24"/>
          <w:szCs w:val="24"/>
        </w:rPr>
        <w:t>разработка позиции Парадигмального действия</w:t>
      </w:r>
      <w:r w:rsidRPr="00E5755F">
        <w:rPr>
          <w:rFonts w:ascii="Times New Roman" w:hAnsi="Times New Roman" w:cs="Times New Roman"/>
          <w:iCs/>
          <w:sz w:val="24"/>
          <w:szCs w:val="24"/>
        </w:rPr>
        <w:t xml:space="preserve">, то есть когда мы даём  нашему выражению Синтеза и Огня какую-то чёткую формулировку и понимаем, что, грубо говоря, благо всего состава подразделения или всего ИВДИВО —это принцип множества «Мы с Отцом  в служении Ипостасью Космоса», мы начинаем с точки зрения </w:t>
      </w:r>
      <w:r w:rsidR="00C1753B">
        <w:rPr>
          <w:rFonts w:ascii="Times New Roman" w:hAnsi="Times New Roman" w:cs="Times New Roman"/>
          <w:iCs/>
          <w:sz w:val="24"/>
          <w:szCs w:val="24"/>
        </w:rPr>
        <w:t>Ч</w:t>
      </w:r>
      <w:r w:rsidRPr="00E5755F">
        <w:rPr>
          <w:rFonts w:ascii="Times New Roman" w:hAnsi="Times New Roman" w:cs="Times New Roman"/>
          <w:iCs/>
          <w:sz w:val="24"/>
          <w:szCs w:val="24"/>
        </w:rPr>
        <w:t>еловечности ориентироваться на возможность, вот тут у них есть принцип механизма очень интересного, где включается взаимосвязь, результат действия, то есть мы можем увидеть взаимосвязь. Мы когда-то говорили, что у нас есть контакты и связь с точки зрения Синтез-</w:t>
      </w:r>
      <w:r w:rsidR="00C1753B">
        <w:rPr>
          <w:rFonts w:ascii="Times New Roman" w:hAnsi="Times New Roman" w:cs="Times New Roman"/>
          <w:iCs/>
          <w:sz w:val="24"/>
          <w:szCs w:val="24"/>
        </w:rPr>
        <w:t>А</w:t>
      </w:r>
      <w:r w:rsidRPr="00E5755F">
        <w:rPr>
          <w:rFonts w:ascii="Times New Roman" w:hAnsi="Times New Roman" w:cs="Times New Roman"/>
          <w:iCs/>
          <w:sz w:val="24"/>
          <w:szCs w:val="24"/>
        </w:rPr>
        <w:t>кадемии ракурсом с Аватарами Синтеза. Мы все с вами Парадигмологи Синтеза</w:t>
      </w:r>
      <w:r w:rsidR="00C0118A">
        <w:rPr>
          <w:rFonts w:ascii="Times New Roman" w:hAnsi="Times New Roman" w:cs="Times New Roman"/>
          <w:iCs/>
          <w:sz w:val="24"/>
          <w:szCs w:val="24"/>
        </w:rPr>
        <w:t>,</w:t>
      </w:r>
      <w:r w:rsidRPr="00E5755F">
        <w:rPr>
          <w:rFonts w:ascii="Times New Roman" w:hAnsi="Times New Roman" w:cs="Times New Roman"/>
          <w:iCs/>
          <w:sz w:val="24"/>
          <w:szCs w:val="24"/>
        </w:rPr>
        <w:t xml:space="preserve"> и мы взаимосвязаны с Изначально Вышестоящими Аватарами Синтеза. Это наша </w:t>
      </w:r>
      <w:r w:rsidR="00C1753B">
        <w:rPr>
          <w:rFonts w:ascii="Times New Roman" w:hAnsi="Times New Roman" w:cs="Times New Roman"/>
          <w:iCs/>
          <w:sz w:val="24"/>
          <w:szCs w:val="24"/>
        </w:rPr>
        <w:t>П</w:t>
      </w:r>
      <w:r w:rsidRPr="00E5755F">
        <w:rPr>
          <w:rFonts w:ascii="Times New Roman" w:hAnsi="Times New Roman" w:cs="Times New Roman"/>
          <w:iCs/>
          <w:sz w:val="24"/>
          <w:szCs w:val="24"/>
        </w:rPr>
        <w:t>арадигмальность, вот Столп Парадигмологов обновился, если вы чётко там смотрели своё формирование Синтеза, вот это ваша Парадигмальность как взаимосвязь с Аватарами Синтеза.</w:t>
      </w:r>
    </w:p>
    <w:p w14:paraId="236B6DB9" w14:textId="7769265F" w:rsidR="00D971F0" w:rsidRPr="00C1753B" w:rsidRDefault="00D971F0" w:rsidP="007F3B24">
      <w:pPr>
        <w:spacing w:after="0" w:line="240" w:lineRule="auto"/>
        <w:ind w:firstLine="567"/>
        <w:jc w:val="both"/>
        <w:rPr>
          <w:rFonts w:ascii="Times New Roman" w:hAnsi="Times New Roman" w:cs="Times New Roman"/>
          <w:b/>
          <w:bCs/>
          <w:iCs/>
          <w:sz w:val="24"/>
          <w:szCs w:val="24"/>
        </w:rPr>
      </w:pPr>
      <w:r w:rsidRPr="00E5755F">
        <w:rPr>
          <w:rFonts w:ascii="Times New Roman" w:hAnsi="Times New Roman" w:cs="Times New Roman"/>
          <w:iCs/>
          <w:sz w:val="24"/>
          <w:szCs w:val="24"/>
        </w:rPr>
        <w:t xml:space="preserve">Потом идёт помимо взаимосвязи разные вариативности вашего служения, тут мы смотрим на </w:t>
      </w:r>
      <w:r w:rsidRPr="00C1753B">
        <w:rPr>
          <w:rFonts w:ascii="Times New Roman" w:hAnsi="Times New Roman" w:cs="Times New Roman"/>
          <w:b/>
          <w:bCs/>
          <w:iCs/>
          <w:sz w:val="24"/>
          <w:szCs w:val="24"/>
        </w:rPr>
        <w:t xml:space="preserve">состав </w:t>
      </w:r>
      <w:r w:rsidR="00C1753B" w:rsidRPr="00C1753B">
        <w:rPr>
          <w:rFonts w:ascii="Times New Roman" w:hAnsi="Times New Roman" w:cs="Times New Roman"/>
          <w:b/>
          <w:bCs/>
          <w:iCs/>
          <w:sz w:val="24"/>
          <w:szCs w:val="24"/>
        </w:rPr>
        <w:t>П</w:t>
      </w:r>
      <w:r w:rsidRPr="00C1753B">
        <w:rPr>
          <w:rFonts w:ascii="Times New Roman" w:hAnsi="Times New Roman" w:cs="Times New Roman"/>
          <w:b/>
          <w:bCs/>
          <w:iCs/>
          <w:sz w:val="24"/>
          <w:szCs w:val="24"/>
        </w:rPr>
        <w:t>одразделения —это тоже ваша Человечность, где от единицы каждого зависит Человечность других, только не человеческой, а ИВДИВО-реализации.</w:t>
      </w:r>
    </w:p>
    <w:p w14:paraId="6B5D259A" w14:textId="358CFA1F" w:rsidR="00D971F0" w:rsidRPr="00E5755F" w:rsidRDefault="00D971F0" w:rsidP="007F3B24">
      <w:pPr>
        <w:spacing w:after="0" w:line="240" w:lineRule="auto"/>
        <w:ind w:firstLine="567"/>
        <w:jc w:val="both"/>
        <w:rPr>
          <w:rFonts w:ascii="Times New Roman" w:hAnsi="Times New Roman" w:cs="Times New Roman"/>
          <w:iCs/>
          <w:sz w:val="24"/>
          <w:szCs w:val="24"/>
        </w:rPr>
      </w:pPr>
      <w:r w:rsidRPr="00C1753B">
        <w:rPr>
          <w:rFonts w:ascii="Times New Roman" w:hAnsi="Times New Roman" w:cs="Times New Roman"/>
          <w:b/>
          <w:bCs/>
          <w:iCs/>
          <w:sz w:val="24"/>
          <w:szCs w:val="24"/>
        </w:rPr>
        <w:lastRenderedPageBreak/>
        <w:t xml:space="preserve">И третий принцип у них был </w:t>
      </w:r>
      <w:r w:rsidR="00C1753B" w:rsidRPr="00C1753B">
        <w:rPr>
          <w:rFonts w:ascii="Times New Roman" w:hAnsi="Times New Roman" w:cs="Times New Roman"/>
          <w:b/>
          <w:bCs/>
          <w:iCs/>
          <w:sz w:val="24"/>
          <w:szCs w:val="24"/>
        </w:rPr>
        <w:t xml:space="preserve">– </w:t>
      </w:r>
      <w:r w:rsidRPr="00C1753B">
        <w:rPr>
          <w:rFonts w:ascii="Times New Roman" w:hAnsi="Times New Roman" w:cs="Times New Roman"/>
          <w:b/>
          <w:bCs/>
          <w:iCs/>
          <w:sz w:val="24"/>
          <w:szCs w:val="24"/>
        </w:rPr>
        <w:t>это будущее</w:t>
      </w:r>
      <w:r w:rsidRPr="00E5755F">
        <w:rPr>
          <w:rFonts w:ascii="Times New Roman" w:hAnsi="Times New Roman" w:cs="Times New Roman"/>
          <w:iCs/>
          <w:sz w:val="24"/>
          <w:szCs w:val="24"/>
        </w:rPr>
        <w:t xml:space="preserve">, когда в твоих руках фактически действие будущего каждого из нас. Это вот как раз можно посмотреть с точки зрения огнеобразного состава, когда вы пресинтезируетесь 17 миллиардами субъядерных огнеобразов и начинаете развёртывать от Ядра, а там уже дальше Иерархичность сделает своё дело, она до Спина всегда доведёт Синтез и Огонь. Важно держать концентрацию Ядра. Но вот этот будущий процесс </w:t>
      </w:r>
      <w:r w:rsidR="00C1753B">
        <w:rPr>
          <w:rFonts w:ascii="Times New Roman" w:hAnsi="Times New Roman" w:cs="Times New Roman"/>
          <w:iCs/>
          <w:sz w:val="24"/>
          <w:szCs w:val="24"/>
        </w:rPr>
        <w:t>И</w:t>
      </w:r>
      <w:r w:rsidRPr="00E5755F">
        <w:rPr>
          <w:rFonts w:ascii="Times New Roman" w:hAnsi="Times New Roman" w:cs="Times New Roman"/>
          <w:iCs/>
          <w:sz w:val="24"/>
          <w:szCs w:val="24"/>
        </w:rPr>
        <w:t>постасности, кстати</w:t>
      </w:r>
      <w:r w:rsidR="00C1753B">
        <w:rPr>
          <w:rFonts w:ascii="Times New Roman" w:hAnsi="Times New Roman" w:cs="Times New Roman"/>
          <w:iCs/>
          <w:sz w:val="24"/>
          <w:szCs w:val="24"/>
        </w:rPr>
        <w:t>,</w:t>
      </w:r>
      <w:r w:rsidRPr="00E5755F">
        <w:rPr>
          <w:rFonts w:ascii="Times New Roman" w:hAnsi="Times New Roman" w:cs="Times New Roman"/>
          <w:iCs/>
          <w:sz w:val="24"/>
          <w:szCs w:val="24"/>
        </w:rPr>
        <w:t xml:space="preserve"> вот эта формулировка «будущий процесс </w:t>
      </w:r>
      <w:r w:rsidR="00C1753B">
        <w:rPr>
          <w:rFonts w:ascii="Times New Roman" w:hAnsi="Times New Roman" w:cs="Times New Roman"/>
          <w:iCs/>
          <w:sz w:val="24"/>
          <w:szCs w:val="24"/>
        </w:rPr>
        <w:t>И</w:t>
      </w:r>
      <w:r w:rsidRPr="00E5755F">
        <w:rPr>
          <w:rFonts w:ascii="Times New Roman" w:hAnsi="Times New Roman" w:cs="Times New Roman"/>
          <w:iCs/>
          <w:sz w:val="24"/>
          <w:szCs w:val="24"/>
        </w:rPr>
        <w:t xml:space="preserve">постасности», очень интересные смыслы отсюда можно вывести, что </w:t>
      </w:r>
      <w:r w:rsidR="00C1753B">
        <w:rPr>
          <w:rFonts w:ascii="Times New Roman" w:hAnsi="Times New Roman" w:cs="Times New Roman"/>
          <w:iCs/>
          <w:sz w:val="24"/>
          <w:szCs w:val="24"/>
        </w:rPr>
        <w:t>И</w:t>
      </w:r>
      <w:r w:rsidRPr="00E5755F">
        <w:rPr>
          <w:rFonts w:ascii="Times New Roman" w:hAnsi="Times New Roman" w:cs="Times New Roman"/>
          <w:iCs/>
          <w:sz w:val="24"/>
          <w:szCs w:val="24"/>
        </w:rPr>
        <w:t>постасность это больше не про то</w:t>
      </w:r>
      <w:r w:rsidR="00C0118A">
        <w:rPr>
          <w:rFonts w:ascii="Times New Roman" w:hAnsi="Times New Roman" w:cs="Times New Roman"/>
          <w:iCs/>
          <w:sz w:val="24"/>
          <w:szCs w:val="24"/>
        </w:rPr>
        <w:t>,</w:t>
      </w:r>
      <w:r w:rsidRPr="00E5755F">
        <w:rPr>
          <w:rFonts w:ascii="Times New Roman" w:hAnsi="Times New Roman" w:cs="Times New Roman"/>
          <w:iCs/>
          <w:sz w:val="24"/>
          <w:szCs w:val="24"/>
        </w:rPr>
        <w:t xml:space="preserve"> в чём мы сейчас. А </w:t>
      </w:r>
      <w:r w:rsidRPr="00C1753B">
        <w:rPr>
          <w:rFonts w:ascii="Times New Roman" w:hAnsi="Times New Roman" w:cs="Times New Roman"/>
          <w:b/>
          <w:bCs/>
          <w:iCs/>
          <w:sz w:val="24"/>
          <w:szCs w:val="24"/>
        </w:rPr>
        <w:t xml:space="preserve">Ипостасность </w:t>
      </w:r>
      <w:r w:rsidR="001F07ED" w:rsidRPr="00C1753B">
        <w:rPr>
          <w:rFonts w:ascii="Times New Roman" w:hAnsi="Times New Roman" w:cs="Times New Roman"/>
          <w:b/>
          <w:bCs/>
          <w:iCs/>
          <w:sz w:val="24"/>
          <w:szCs w:val="24"/>
        </w:rPr>
        <w:t xml:space="preserve">— </w:t>
      </w:r>
      <w:r w:rsidRPr="00C1753B">
        <w:rPr>
          <w:rFonts w:ascii="Times New Roman" w:hAnsi="Times New Roman" w:cs="Times New Roman"/>
          <w:b/>
          <w:bCs/>
          <w:iCs/>
          <w:sz w:val="24"/>
          <w:szCs w:val="24"/>
        </w:rPr>
        <w:t xml:space="preserve">это про то, что нас выводит на перспективу, это будущий процесс. </w:t>
      </w:r>
      <w:r w:rsidRPr="00E5755F">
        <w:rPr>
          <w:rFonts w:ascii="Times New Roman" w:hAnsi="Times New Roman" w:cs="Times New Roman"/>
          <w:iCs/>
          <w:sz w:val="24"/>
          <w:szCs w:val="24"/>
        </w:rPr>
        <w:t>И вот, когда мы говорим про бытиё, там на горизонте Генезиса, само состояние Расы, вот то</w:t>
      </w:r>
      <w:r w:rsidR="00C0118A">
        <w:rPr>
          <w:rFonts w:ascii="Times New Roman" w:hAnsi="Times New Roman" w:cs="Times New Roman"/>
          <w:iCs/>
          <w:sz w:val="24"/>
          <w:szCs w:val="24"/>
        </w:rPr>
        <w:t>,</w:t>
      </w:r>
      <w:r w:rsidRPr="00E5755F">
        <w:rPr>
          <w:rFonts w:ascii="Times New Roman" w:hAnsi="Times New Roman" w:cs="Times New Roman"/>
          <w:iCs/>
          <w:sz w:val="24"/>
          <w:szCs w:val="24"/>
        </w:rPr>
        <w:t xml:space="preserve"> к чему мы придём вот сегодня на 4096 этажей, стимуляция расы. Вот мы с вами 8192-ричные в частях, а раса 4096-ричная. Идём в ИВДИВО-здание, в любое из 88</w:t>
      </w:r>
      <w:r w:rsidR="00C1753B">
        <w:rPr>
          <w:rFonts w:ascii="Times New Roman" w:hAnsi="Times New Roman" w:cs="Times New Roman"/>
          <w:iCs/>
          <w:sz w:val="24"/>
          <w:szCs w:val="24"/>
        </w:rPr>
        <w:t>,</w:t>
      </w:r>
      <w:r w:rsidRPr="00E5755F">
        <w:rPr>
          <w:rFonts w:ascii="Times New Roman" w:hAnsi="Times New Roman" w:cs="Times New Roman"/>
          <w:iCs/>
          <w:sz w:val="24"/>
          <w:szCs w:val="24"/>
        </w:rPr>
        <w:t xml:space="preserve"> возжигаемся тем или иным пакетом 512-рицы </w:t>
      </w:r>
      <w:r w:rsidR="00C1753B">
        <w:rPr>
          <w:rFonts w:ascii="Times New Roman" w:hAnsi="Times New Roman" w:cs="Times New Roman"/>
          <w:iCs/>
          <w:sz w:val="24"/>
          <w:szCs w:val="24"/>
        </w:rPr>
        <w:t>Ч</w:t>
      </w:r>
      <w:r w:rsidRPr="00E5755F">
        <w:rPr>
          <w:rFonts w:ascii="Times New Roman" w:hAnsi="Times New Roman" w:cs="Times New Roman"/>
          <w:iCs/>
          <w:sz w:val="24"/>
          <w:szCs w:val="24"/>
        </w:rPr>
        <w:t>астей вот ракурсом этажей, что-то там делаем, включается генезис будущего в явлении того настоящего, что вы сложили. Это уже решение Ипостасной задачи.</w:t>
      </w:r>
    </w:p>
    <w:p w14:paraId="04F40A5A" w14:textId="77777777" w:rsidR="0049558B"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То есть вот я хочу показать, вот насколько у Аватаров Синтеза Изначально Вышестоящих в специализаци</w:t>
      </w:r>
      <w:r w:rsidR="00C1753B">
        <w:rPr>
          <w:rFonts w:ascii="Times New Roman" w:hAnsi="Times New Roman" w:cs="Times New Roman"/>
          <w:iCs/>
          <w:sz w:val="24"/>
          <w:szCs w:val="24"/>
        </w:rPr>
        <w:t>и</w:t>
      </w:r>
      <w:r w:rsidRPr="00E5755F">
        <w:rPr>
          <w:rFonts w:ascii="Times New Roman" w:hAnsi="Times New Roman" w:cs="Times New Roman"/>
          <w:iCs/>
          <w:sz w:val="24"/>
          <w:szCs w:val="24"/>
        </w:rPr>
        <w:t xml:space="preserve"> Огней и у Изначально Вышестоящего Отца всё продумано досконально, когда вроде бы казалось, </w:t>
      </w:r>
      <w:r w:rsidRPr="00C1753B">
        <w:rPr>
          <w:rFonts w:ascii="Times New Roman" w:hAnsi="Times New Roman" w:cs="Times New Roman"/>
          <w:b/>
          <w:bCs/>
          <w:iCs/>
          <w:sz w:val="24"/>
          <w:szCs w:val="24"/>
        </w:rPr>
        <w:t>вы ведёте линию ИВДИВО-</w:t>
      </w:r>
      <w:r w:rsidR="00C1753B" w:rsidRPr="00C1753B">
        <w:rPr>
          <w:rFonts w:ascii="Times New Roman" w:hAnsi="Times New Roman" w:cs="Times New Roman"/>
          <w:b/>
          <w:bCs/>
          <w:iCs/>
          <w:sz w:val="24"/>
          <w:szCs w:val="24"/>
        </w:rPr>
        <w:t>Э</w:t>
      </w:r>
      <w:r w:rsidRPr="00C1753B">
        <w:rPr>
          <w:rFonts w:ascii="Times New Roman" w:hAnsi="Times New Roman" w:cs="Times New Roman"/>
          <w:b/>
          <w:bCs/>
          <w:iCs/>
          <w:sz w:val="24"/>
          <w:szCs w:val="24"/>
        </w:rPr>
        <w:t>кономики</w:t>
      </w:r>
      <w:r w:rsidR="00C1753B" w:rsidRPr="00C1753B">
        <w:rPr>
          <w:rFonts w:ascii="Times New Roman" w:hAnsi="Times New Roman" w:cs="Times New Roman"/>
          <w:b/>
          <w:bCs/>
          <w:iCs/>
          <w:sz w:val="24"/>
          <w:szCs w:val="24"/>
        </w:rPr>
        <w:t>,</w:t>
      </w:r>
      <w:r w:rsidR="00C0118A" w:rsidRPr="00C1753B">
        <w:rPr>
          <w:rFonts w:ascii="Times New Roman" w:hAnsi="Times New Roman" w:cs="Times New Roman"/>
          <w:b/>
          <w:bCs/>
          <w:iCs/>
          <w:sz w:val="24"/>
          <w:szCs w:val="24"/>
        </w:rPr>
        <w:t xml:space="preserve"> </w:t>
      </w:r>
      <w:r w:rsidRPr="00C1753B">
        <w:rPr>
          <w:rFonts w:ascii="Times New Roman" w:hAnsi="Times New Roman" w:cs="Times New Roman"/>
          <w:b/>
          <w:bCs/>
          <w:iCs/>
          <w:sz w:val="24"/>
          <w:szCs w:val="24"/>
        </w:rPr>
        <w:t>и в управлении Домом вы задумываетесь над тем, что работает в вашем Генезисе, не то</w:t>
      </w:r>
      <w:r w:rsidR="00C0118A" w:rsidRPr="00C1753B">
        <w:rPr>
          <w:rFonts w:ascii="Times New Roman" w:hAnsi="Times New Roman" w:cs="Times New Roman"/>
          <w:b/>
          <w:bCs/>
          <w:iCs/>
          <w:sz w:val="24"/>
          <w:szCs w:val="24"/>
        </w:rPr>
        <w:t>,</w:t>
      </w:r>
      <w:r w:rsidRPr="00C1753B">
        <w:rPr>
          <w:rFonts w:ascii="Times New Roman" w:hAnsi="Times New Roman" w:cs="Times New Roman"/>
          <w:b/>
          <w:bCs/>
          <w:iCs/>
          <w:sz w:val="24"/>
          <w:szCs w:val="24"/>
        </w:rPr>
        <w:t xml:space="preserve"> что действует в Человечности, а работает в вашем Генезисе.</w:t>
      </w:r>
      <w:r w:rsidRPr="00E5755F">
        <w:rPr>
          <w:rFonts w:ascii="Times New Roman" w:hAnsi="Times New Roman" w:cs="Times New Roman"/>
          <w:iCs/>
          <w:sz w:val="24"/>
          <w:szCs w:val="24"/>
        </w:rPr>
        <w:t xml:space="preserve"> А реализацию вы начинаете отслеживать в чём? </w:t>
      </w:r>
      <w:r w:rsidR="00C1753B">
        <w:rPr>
          <w:rFonts w:ascii="Times New Roman" w:hAnsi="Times New Roman" w:cs="Times New Roman"/>
          <w:iCs/>
          <w:sz w:val="24"/>
          <w:szCs w:val="24"/>
        </w:rPr>
        <w:t>—</w:t>
      </w:r>
      <w:r w:rsidRPr="00E5755F">
        <w:rPr>
          <w:rFonts w:ascii="Times New Roman" w:hAnsi="Times New Roman" w:cs="Times New Roman"/>
          <w:iCs/>
          <w:sz w:val="24"/>
          <w:szCs w:val="24"/>
        </w:rPr>
        <w:t>В явлении, если я правильно считаю в седьмом выражении, в Я-Есмь</w:t>
      </w:r>
      <w:r w:rsidR="00C1753B">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C1753B">
        <w:rPr>
          <w:rFonts w:ascii="Times New Roman" w:hAnsi="Times New Roman" w:cs="Times New Roman"/>
          <w:iCs/>
          <w:sz w:val="24"/>
          <w:szCs w:val="24"/>
        </w:rPr>
        <w:t>В</w:t>
      </w:r>
      <w:r w:rsidRPr="00E5755F">
        <w:rPr>
          <w:rFonts w:ascii="Times New Roman" w:hAnsi="Times New Roman" w:cs="Times New Roman"/>
          <w:iCs/>
          <w:sz w:val="24"/>
          <w:szCs w:val="24"/>
        </w:rPr>
        <w:t>сё. Вы уже в Я-Есмь начинаете отслеживать.</w:t>
      </w:r>
      <w:r w:rsidR="0049558B">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Сейчас горизонт </w:t>
      </w:r>
      <w:r w:rsidR="00C1753B">
        <w:rPr>
          <w:rFonts w:ascii="Times New Roman" w:hAnsi="Times New Roman" w:cs="Times New Roman"/>
          <w:iCs/>
          <w:sz w:val="24"/>
          <w:szCs w:val="24"/>
        </w:rPr>
        <w:t>Ч</w:t>
      </w:r>
      <w:r w:rsidRPr="00E5755F">
        <w:rPr>
          <w:rFonts w:ascii="Times New Roman" w:hAnsi="Times New Roman" w:cs="Times New Roman"/>
          <w:iCs/>
          <w:sz w:val="24"/>
          <w:szCs w:val="24"/>
        </w:rPr>
        <w:t>астей поменялся базовых</w:t>
      </w:r>
      <w:r w:rsidR="00C1753B">
        <w:rPr>
          <w:rFonts w:ascii="Times New Roman" w:hAnsi="Times New Roman" w:cs="Times New Roman"/>
          <w:iCs/>
          <w:sz w:val="24"/>
          <w:szCs w:val="24"/>
        </w:rPr>
        <w:t>,</w:t>
      </w:r>
      <w:r w:rsidRPr="00E5755F">
        <w:rPr>
          <w:rFonts w:ascii="Times New Roman" w:hAnsi="Times New Roman" w:cs="Times New Roman"/>
          <w:iCs/>
          <w:sz w:val="24"/>
          <w:szCs w:val="24"/>
        </w:rPr>
        <w:t xml:space="preserve"> и если раньше стояла там Парадигма, сейчас там стоит Образ-тип, то есть фактически, если мы не будем смотреть на активацию только лишь действия в Разуме вот Сердцем, мы будем смотреть, что </w:t>
      </w:r>
      <w:r w:rsidRPr="00C1753B">
        <w:rPr>
          <w:rFonts w:ascii="Times New Roman" w:hAnsi="Times New Roman" w:cs="Times New Roman"/>
          <w:b/>
          <w:bCs/>
          <w:iCs/>
          <w:sz w:val="24"/>
          <w:szCs w:val="24"/>
        </w:rPr>
        <w:t>результатом будет уже не Парадигмальность, а Образо-типическое действие в Я-Есмь каждого из нас</w:t>
      </w:r>
      <w:r w:rsidRPr="00E5755F">
        <w:rPr>
          <w:rFonts w:ascii="Times New Roman" w:hAnsi="Times New Roman" w:cs="Times New Roman"/>
          <w:iCs/>
          <w:sz w:val="24"/>
          <w:szCs w:val="24"/>
        </w:rPr>
        <w:t>.</w:t>
      </w:r>
    </w:p>
    <w:p w14:paraId="78CD6BB2" w14:textId="03006217"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это тоже принцип будущего, но в активации только не силы каждого, а Синтеза каждого. </w:t>
      </w:r>
      <w:r w:rsidRPr="0049558B">
        <w:rPr>
          <w:rFonts w:ascii="Times New Roman" w:hAnsi="Times New Roman" w:cs="Times New Roman"/>
          <w:b/>
          <w:bCs/>
          <w:iCs/>
          <w:sz w:val="24"/>
          <w:szCs w:val="24"/>
        </w:rPr>
        <w:t>То есть Человечность в активации Синтеза в каждом из нас</w:t>
      </w:r>
      <w:r w:rsidRPr="00E5755F">
        <w:rPr>
          <w:rFonts w:ascii="Times New Roman" w:hAnsi="Times New Roman" w:cs="Times New Roman"/>
          <w:iCs/>
          <w:sz w:val="24"/>
          <w:szCs w:val="24"/>
        </w:rPr>
        <w:t xml:space="preserve">. </w:t>
      </w:r>
      <w:r w:rsidR="0049558B">
        <w:rPr>
          <w:rFonts w:ascii="Times New Roman" w:hAnsi="Times New Roman" w:cs="Times New Roman"/>
          <w:iCs/>
          <w:sz w:val="24"/>
          <w:szCs w:val="24"/>
        </w:rPr>
        <w:t>В</w:t>
      </w:r>
      <w:r w:rsidRPr="00E5755F">
        <w:rPr>
          <w:rFonts w:ascii="Times New Roman" w:hAnsi="Times New Roman" w:cs="Times New Roman"/>
          <w:iCs/>
          <w:sz w:val="24"/>
          <w:szCs w:val="24"/>
        </w:rPr>
        <w:t xml:space="preserve">от люди в племени шли в силу каждого, вы должны идти в Человечность Синтеза каждого из вас. Вот найдите там, если потом захотите я вам пришлю эту ссылку, можно прям на английском почитать </w:t>
      </w:r>
      <w:r w:rsidR="0049558B" w:rsidRPr="00E5755F">
        <w:rPr>
          <w:rFonts w:ascii="Times New Roman" w:hAnsi="Times New Roman" w:cs="Times New Roman"/>
          <w:iCs/>
          <w:sz w:val="24"/>
          <w:szCs w:val="24"/>
        </w:rPr>
        <w:t>первоисточник</w:t>
      </w:r>
      <w:r w:rsidRPr="00E5755F">
        <w:rPr>
          <w:rFonts w:ascii="Times New Roman" w:hAnsi="Times New Roman" w:cs="Times New Roman"/>
          <w:iCs/>
          <w:sz w:val="24"/>
          <w:szCs w:val="24"/>
        </w:rPr>
        <w:t xml:space="preserve"> этого явления, там больше, интереснее. Я просто</w:t>
      </w:r>
      <w:r w:rsidR="0049558B">
        <w:rPr>
          <w:rFonts w:ascii="Times New Roman" w:hAnsi="Times New Roman" w:cs="Times New Roman"/>
          <w:iCs/>
          <w:sz w:val="24"/>
          <w:szCs w:val="24"/>
        </w:rPr>
        <w:t xml:space="preserve"> </w:t>
      </w:r>
      <w:r w:rsidRPr="00E5755F">
        <w:rPr>
          <w:rFonts w:ascii="Times New Roman" w:hAnsi="Times New Roman" w:cs="Times New Roman"/>
          <w:iCs/>
          <w:sz w:val="24"/>
          <w:szCs w:val="24"/>
        </w:rPr>
        <w:t>не рассказчик таких тем, то есть, если я этим не живу, я могу это только косо</w:t>
      </w:r>
      <w:r w:rsidR="0049558B">
        <w:rPr>
          <w:rFonts w:ascii="Times New Roman" w:hAnsi="Times New Roman" w:cs="Times New Roman"/>
          <w:iCs/>
          <w:sz w:val="24"/>
          <w:szCs w:val="24"/>
        </w:rPr>
        <w:t>-</w:t>
      </w:r>
      <w:r w:rsidRPr="00E5755F">
        <w:rPr>
          <w:rFonts w:ascii="Times New Roman" w:hAnsi="Times New Roman" w:cs="Times New Roman"/>
          <w:iCs/>
          <w:sz w:val="24"/>
          <w:szCs w:val="24"/>
        </w:rPr>
        <w:t>криво как-то там вам передать. А там надо будет сами почитаете</w:t>
      </w:r>
      <w:r w:rsidR="0049558B">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49558B">
        <w:rPr>
          <w:rFonts w:ascii="Times New Roman" w:hAnsi="Times New Roman" w:cs="Times New Roman"/>
          <w:iCs/>
          <w:sz w:val="24"/>
          <w:szCs w:val="24"/>
        </w:rPr>
        <w:t>Н</w:t>
      </w:r>
      <w:r w:rsidRPr="00E5755F">
        <w:rPr>
          <w:rFonts w:ascii="Times New Roman" w:hAnsi="Times New Roman" w:cs="Times New Roman"/>
          <w:iCs/>
          <w:sz w:val="24"/>
          <w:szCs w:val="24"/>
        </w:rPr>
        <w:t>о вот сама тенденция человечности меня очень тронула, то есть насколько с точки зрения внутренней работы вот обычное племя</w:t>
      </w:r>
      <w:r w:rsidR="0049558B">
        <w:rPr>
          <w:rFonts w:ascii="Times New Roman" w:hAnsi="Times New Roman" w:cs="Times New Roman"/>
          <w:iCs/>
          <w:sz w:val="24"/>
          <w:szCs w:val="24"/>
        </w:rPr>
        <w:t>,</w:t>
      </w:r>
      <w:r w:rsidRPr="00E5755F">
        <w:rPr>
          <w:rFonts w:ascii="Times New Roman" w:hAnsi="Times New Roman" w:cs="Times New Roman"/>
          <w:iCs/>
          <w:sz w:val="24"/>
          <w:szCs w:val="24"/>
        </w:rPr>
        <w:t xml:space="preserve"> детишки</w:t>
      </w:r>
      <w:r w:rsidR="0049558B">
        <w:rPr>
          <w:rFonts w:ascii="Times New Roman" w:hAnsi="Times New Roman" w:cs="Times New Roman"/>
          <w:iCs/>
          <w:sz w:val="24"/>
          <w:szCs w:val="24"/>
        </w:rPr>
        <w:t>,</w:t>
      </w:r>
      <w:r w:rsidRPr="00E5755F">
        <w:rPr>
          <w:rFonts w:ascii="Times New Roman" w:hAnsi="Times New Roman" w:cs="Times New Roman"/>
          <w:iCs/>
          <w:sz w:val="24"/>
          <w:szCs w:val="24"/>
        </w:rPr>
        <w:t xml:space="preserve"> они так работают. В принципе</w:t>
      </w:r>
      <w:r w:rsidR="0049558B">
        <w:rPr>
          <w:rFonts w:ascii="Times New Roman" w:hAnsi="Times New Roman" w:cs="Times New Roman"/>
          <w:iCs/>
          <w:sz w:val="24"/>
          <w:szCs w:val="24"/>
        </w:rPr>
        <w:t>,</w:t>
      </w:r>
      <w:r w:rsidRPr="00E5755F">
        <w:rPr>
          <w:rFonts w:ascii="Times New Roman" w:hAnsi="Times New Roman" w:cs="Times New Roman"/>
          <w:iCs/>
          <w:sz w:val="24"/>
          <w:szCs w:val="24"/>
        </w:rPr>
        <w:t xml:space="preserve"> для команды это тоже крайне важно, когда вы думаете о благах другого.</w:t>
      </w:r>
    </w:p>
    <w:p w14:paraId="7BA98678" w14:textId="188DD047" w:rsidR="00D971F0" w:rsidRPr="00E5755F" w:rsidRDefault="00D971F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Что я сейчас предлагаю, чтобы мы пошли перед перерывом к Аватару Синтеза Кут Хуми, синтезировали из </w:t>
      </w:r>
      <w:r w:rsidR="00C0118A">
        <w:rPr>
          <w:rFonts w:ascii="Times New Roman" w:hAnsi="Times New Roman" w:cs="Times New Roman"/>
          <w:iCs/>
          <w:sz w:val="24"/>
          <w:szCs w:val="24"/>
        </w:rPr>
        <w:t>двадцати четырёх</w:t>
      </w:r>
      <w:r w:rsidRPr="00E5755F">
        <w:rPr>
          <w:rFonts w:ascii="Times New Roman" w:hAnsi="Times New Roman" w:cs="Times New Roman"/>
          <w:iCs/>
          <w:sz w:val="24"/>
          <w:szCs w:val="24"/>
        </w:rPr>
        <w:t xml:space="preserve"> 1024-риц </w:t>
      </w:r>
      <w:r w:rsidR="00C0118A">
        <w:rPr>
          <w:rFonts w:ascii="Times New Roman" w:hAnsi="Times New Roman" w:cs="Times New Roman"/>
          <w:iCs/>
          <w:sz w:val="24"/>
          <w:szCs w:val="24"/>
        </w:rPr>
        <w:t>двадцать пятую</w:t>
      </w:r>
      <w:r w:rsidRPr="00E5755F">
        <w:rPr>
          <w:rFonts w:ascii="Times New Roman" w:hAnsi="Times New Roman" w:cs="Times New Roman"/>
          <w:iCs/>
          <w:sz w:val="24"/>
          <w:szCs w:val="24"/>
        </w:rPr>
        <w:t xml:space="preserve"> 1024-рицу каждого и сопрягли на явление Синтеза ИВДИВО Планеты Земля 1024</w:t>
      </w:r>
      <w:r w:rsidR="00C0118A">
        <w:rPr>
          <w:rFonts w:ascii="Times New Roman" w:hAnsi="Times New Roman" w:cs="Times New Roman"/>
          <w:iCs/>
          <w:sz w:val="24"/>
          <w:szCs w:val="24"/>
        </w:rPr>
        <w:t xml:space="preserve"> </w:t>
      </w:r>
      <w:r w:rsidR="0049558B">
        <w:rPr>
          <w:rFonts w:ascii="Times New Roman" w:hAnsi="Times New Roman" w:cs="Times New Roman"/>
          <w:iCs/>
          <w:sz w:val="24"/>
          <w:szCs w:val="24"/>
        </w:rPr>
        <w:t>к</w:t>
      </w:r>
      <w:r w:rsidRPr="00E5755F">
        <w:rPr>
          <w:rFonts w:ascii="Times New Roman" w:hAnsi="Times New Roman" w:cs="Times New Roman"/>
          <w:iCs/>
          <w:sz w:val="24"/>
          <w:szCs w:val="24"/>
        </w:rPr>
        <w:t xml:space="preserve">осмосами. Пойдём на перерыв, после перерыва там ещё о </w:t>
      </w:r>
      <w:r w:rsidR="00C0118A" w:rsidRPr="00E5755F">
        <w:rPr>
          <w:rFonts w:ascii="Times New Roman" w:hAnsi="Times New Roman" w:cs="Times New Roman"/>
          <w:iCs/>
          <w:sz w:val="24"/>
          <w:szCs w:val="24"/>
        </w:rPr>
        <w:t>чём-то</w:t>
      </w:r>
      <w:r w:rsidRPr="00E5755F">
        <w:rPr>
          <w:rFonts w:ascii="Times New Roman" w:hAnsi="Times New Roman" w:cs="Times New Roman"/>
          <w:iCs/>
          <w:sz w:val="24"/>
          <w:szCs w:val="24"/>
        </w:rPr>
        <w:t xml:space="preserve"> поговорим по профессии, войдём в 45-й космос и займёмся уже ИВДИВО-зданиями и займёмся телом Ипостаси Космоса, чтобы у вас была плотная ночная подготовка. Окей? Хорошо.</w:t>
      </w:r>
    </w:p>
    <w:p w14:paraId="69F8AE41" w14:textId="77777777" w:rsidR="007F3B24" w:rsidRPr="007F3B24" w:rsidRDefault="007F3B24" w:rsidP="007F3B24">
      <w:pPr>
        <w:keepNext/>
        <w:keepLines/>
        <w:spacing w:before="240" w:after="120" w:line="240" w:lineRule="auto"/>
        <w:jc w:val="both"/>
        <w:outlineLvl w:val="0"/>
        <w:rPr>
          <w:rFonts w:ascii="Times New Roman" w:eastAsia="DengXian Light" w:hAnsi="Times New Roman" w:cs="Times New Roman"/>
          <w:b/>
          <w:bCs/>
          <w:sz w:val="24"/>
          <w:szCs w:val="28"/>
          <w:lang w:eastAsia="ru-RU"/>
        </w:rPr>
      </w:pPr>
      <w:bookmarkStart w:id="33" w:name="_Toc219845283"/>
      <w:bookmarkStart w:id="34" w:name="_Toc220119965"/>
      <w:r w:rsidRPr="007F3B24">
        <w:rPr>
          <w:rFonts w:ascii="Times New Roman" w:eastAsia="DengXian Light" w:hAnsi="Times New Roman" w:cs="Times New Roman"/>
          <w:b/>
          <w:bCs/>
          <w:sz w:val="24"/>
          <w:szCs w:val="28"/>
          <w:lang w:eastAsia="ru-RU"/>
        </w:rPr>
        <w:t>Практика 3. Стяжание 25-й 1024-рицы</w:t>
      </w:r>
      <w:bookmarkEnd w:id="33"/>
      <w:bookmarkEnd w:id="34"/>
    </w:p>
    <w:p w14:paraId="0441F46B"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Мы возжигаемся всем Синтезом в каждом из нас. Синтезируемся с Изначально Вышестоящими Аватарами Синтеза Кут Хуми Фаинь.</w:t>
      </w:r>
    </w:p>
    <w:p w14:paraId="714A698F" w14:textId="59272D2E" w:rsidR="007F3B24" w:rsidRPr="007F3B24" w:rsidRDefault="007F3B24" w:rsidP="007F3B24">
      <w:pPr>
        <w:spacing w:after="0" w:line="240" w:lineRule="auto"/>
        <w:ind w:firstLine="567"/>
        <w:jc w:val="both"/>
        <w:rPr>
          <w:rFonts w:ascii="Times New Roman" w:eastAsia="DengXian" w:hAnsi="Times New Roman" w:cs="Times New Roman"/>
          <w:sz w:val="24"/>
          <w:szCs w:val="28"/>
          <w:lang w:eastAsia="ru-RU"/>
        </w:rPr>
      </w:pPr>
      <w:r w:rsidRPr="007F3B24">
        <w:rPr>
          <w:rFonts w:ascii="Times New Roman" w:eastAsia="DengXian" w:hAnsi="Times New Roman" w:cs="Times New Roman"/>
          <w:sz w:val="24"/>
          <w:szCs w:val="28"/>
          <w:lang w:eastAsia="ru-RU"/>
        </w:rPr>
        <w:t>Вот это наша с вами третья практика. Вы возжигаетесь: вот найдите в теле не состояние возожжённости как обычно – я слышу формулировки, надо возжигаться</w:t>
      </w:r>
      <w:r w:rsidR="0049558B">
        <w:rPr>
          <w:rFonts w:ascii="Times New Roman" w:eastAsia="DengXian" w:hAnsi="Times New Roman" w:cs="Times New Roman"/>
          <w:sz w:val="24"/>
          <w:szCs w:val="28"/>
          <w:lang w:eastAsia="ru-RU"/>
        </w:rPr>
        <w:t>,</w:t>
      </w:r>
      <w:r w:rsidRPr="007F3B24">
        <w:rPr>
          <w:rFonts w:ascii="Times New Roman" w:eastAsia="DengXian" w:hAnsi="Times New Roman" w:cs="Times New Roman"/>
          <w:sz w:val="24"/>
          <w:szCs w:val="28"/>
          <w:lang w:eastAsia="ru-RU"/>
        </w:rPr>
        <w:t xml:space="preserve"> и я вхожу. Вот попробуйте дать сейчас себе внутреннюю организацию ипостасной возожжённости Субъядерным набором </w:t>
      </w:r>
      <w:r w:rsidR="0049558B">
        <w:rPr>
          <w:rFonts w:ascii="Times New Roman" w:eastAsia="DengXian" w:hAnsi="Times New Roman" w:cs="Times New Roman"/>
          <w:sz w:val="24"/>
          <w:szCs w:val="28"/>
          <w:lang w:eastAsia="ru-RU"/>
        </w:rPr>
        <w:t>о</w:t>
      </w:r>
      <w:r w:rsidRPr="007F3B24">
        <w:rPr>
          <w:rFonts w:ascii="Times New Roman" w:eastAsia="DengXian" w:hAnsi="Times New Roman" w:cs="Times New Roman"/>
          <w:sz w:val="24"/>
          <w:szCs w:val="28"/>
          <w:lang w:eastAsia="ru-RU"/>
        </w:rPr>
        <w:t>гнеобразов, чтобы даже вспыхивание стандартной формулировкой Синтеза вызвало у вас обновление в устремлении выйти к Кут Хуми. Это тоже Ипостасный взгляд. Вот почему Ипостась никогда не устаёт? Ну, пойдите там или к Византию пообщайтесь, или с Отцом-Аватаром Ипостась, или с Ипостасью ИВДИВО, с точки зрения красоты или ума, с точки зрения искусства. Почему они не устают? Потому что Ипостась</w:t>
      </w:r>
      <w:r w:rsidR="0049558B">
        <w:rPr>
          <w:rFonts w:ascii="Times New Roman" w:eastAsia="DengXian" w:hAnsi="Times New Roman" w:cs="Times New Roman"/>
          <w:sz w:val="24"/>
          <w:szCs w:val="28"/>
          <w:lang w:eastAsia="ru-RU"/>
        </w:rPr>
        <w:t xml:space="preserve"> –</w:t>
      </w:r>
      <w:r w:rsidRPr="007F3B24">
        <w:rPr>
          <w:rFonts w:ascii="Times New Roman" w:eastAsia="DengXian" w:hAnsi="Times New Roman" w:cs="Times New Roman"/>
          <w:sz w:val="24"/>
          <w:szCs w:val="28"/>
          <w:lang w:eastAsia="ru-RU"/>
        </w:rPr>
        <w:t xml:space="preserve"> это постоянная работа напахтанного Синтеза для реализации Отца в себе, собою и в других. От этого устать невозможно. Вот если вы видите упорство – вот это чисто Ипостасное состояние, только не упрямство, а упорство, такое хорошее и качественное.</w:t>
      </w:r>
    </w:p>
    <w:p w14:paraId="4EC09819" w14:textId="0DD4ABCC"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Поэтому возжигаемся, переходим, возвращаемся в зал к Изначально Вышестоящим Аватарам Синтеза Кут Хуми Фаинь 1</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073</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741</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 xml:space="preserve">760-го ИВДИВО-космоса. Развёртываемся в форме профессии </w:t>
      </w:r>
      <w:r w:rsidRPr="007F3B24">
        <w:rPr>
          <w:rFonts w:ascii="Times New Roman" w:eastAsia="DengXian" w:hAnsi="Times New Roman" w:cs="Times New Roman"/>
          <w:i/>
          <w:iCs/>
          <w:sz w:val="24"/>
          <w:szCs w:val="28"/>
          <w:lang w:eastAsia="ru-RU"/>
        </w:rPr>
        <w:lastRenderedPageBreak/>
        <w:t xml:space="preserve">Ипостаси Космоса Владыкой и Владычицей 68/04-го Профессионального Синтеза в зале ИВДИВО. Синтезируемся с Хум Изначально Вышестоящих Аватаров Синтеза Кут Хуми Фаинь и стяжаем 1025 Синтез Синтезов Изначально Вышестоящего Отца реализации синтеза </w:t>
      </w:r>
      <w:r w:rsidR="00B35956">
        <w:rPr>
          <w:rFonts w:ascii="Times New Roman" w:eastAsia="DengXian" w:hAnsi="Times New Roman" w:cs="Times New Roman"/>
          <w:i/>
          <w:iCs/>
          <w:sz w:val="24"/>
          <w:szCs w:val="28"/>
          <w:lang w:eastAsia="ru-RU"/>
        </w:rPr>
        <w:t>двадцати четырёх</w:t>
      </w:r>
      <w:r w:rsidRPr="007F3B24">
        <w:rPr>
          <w:rFonts w:ascii="Times New Roman" w:eastAsia="DengXian" w:hAnsi="Times New Roman" w:cs="Times New Roman"/>
          <w:i/>
          <w:iCs/>
          <w:sz w:val="24"/>
          <w:szCs w:val="28"/>
          <w:lang w:eastAsia="ru-RU"/>
        </w:rPr>
        <w:t xml:space="preserve"> 1024-риц в явлении восьмерицы явления Частей от Реальностных до Частей Изначально Вышестоящего Отца в реальностном,</w:t>
      </w:r>
      <w:r w:rsidRPr="007F3B24">
        <w:rPr>
          <w:rFonts w:ascii="Times New Roman" w:eastAsia="DengXian" w:hAnsi="Times New Roman" w:cs="Times New Roman"/>
          <w:i/>
          <w:sz w:val="24"/>
          <w:szCs w:val="28"/>
          <w:lang w:eastAsia="ru-RU"/>
        </w:rPr>
        <w:t xml:space="preserve"> </w:t>
      </w:r>
      <w:r w:rsidRPr="007F3B24">
        <w:rPr>
          <w:rFonts w:ascii="Times New Roman" w:eastAsia="DengXian" w:hAnsi="Times New Roman" w:cs="Times New Roman"/>
          <w:i/>
          <w:iCs/>
          <w:sz w:val="24"/>
          <w:szCs w:val="28"/>
          <w:lang w:eastAsia="ru-RU"/>
        </w:rPr>
        <w:t xml:space="preserve">архетипическом и космическом виде Синтеза Изначально Вышестоящего Дома Изначально Вышестоящего Отца. </w:t>
      </w:r>
    </w:p>
    <w:p w14:paraId="4D97C861" w14:textId="622383DD"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просим синтезировать Изначально Вышестоящего Аватара Синтеза Кут Хуми, спекая 24-ричную плотность 1024-риц в теле Владыки 68-го Синтеза Изначально Вышестоящего Отца в растущей Ипостаси Космоса в 1025-ю явленность Синтеза 25-й 1024-рицы в каждом из нас и в синтезе нас. И пресинтезируя</w:t>
      </w:r>
      <w:r w:rsidR="0049558B">
        <w:rPr>
          <w:rFonts w:ascii="Times New Roman" w:eastAsia="DengXian" w:hAnsi="Times New Roman" w:cs="Times New Roman"/>
          <w:i/>
          <w:iCs/>
          <w:sz w:val="24"/>
          <w:szCs w:val="28"/>
          <w:lang w:eastAsia="ru-RU"/>
        </w:rPr>
        <w:t>сь</w:t>
      </w:r>
      <w:r w:rsidRPr="007F3B24">
        <w:rPr>
          <w:rFonts w:ascii="Times New Roman" w:eastAsia="DengXian" w:hAnsi="Times New Roman" w:cs="Times New Roman"/>
          <w:i/>
          <w:iCs/>
          <w:sz w:val="24"/>
          <w:szCs w:val="28"/>
          <w:lang w:eastAsia="ru-RU"/>
        </w:rPr>
        <w:t xml:space="preserve">, стяжаем 24 Синтез Синтеза Изначально Вышестоящего Отца, прося синтезировать и спечь, ипостасно сотворив прямым </w:t>
      </w:r>
      <w:r w:rsidR="00B35956">
        <w:rPr>
          <w:rFonts w:ascii="Times New Roman" w:eastAsia="DengXian" w:hAnsi="Times New Roman" w:cs="Times New Roman"/>
          <w:i/>
          <w:iCs/>
          <w:sz w:val="24"/>
          <w:szCs w:val="28"/>
          <w:lang w:eastAsia="ru-RU"/>
        </w:rPr>
        <w:t>Т</w:t>
      </w:r>
      <w:r w:rsidRPr="007F3B24">
        <w:rPr>
          <w:rFonts w:ascii="Times New Roman" w:eastAsia="DengXian" w:hAnsi="Times New Roman" w:cs="Times New Roman"/>
          <w:i/>
          <w:iCs/>
          <w:sz w:val="24"/>
          <w:szCs w:val="28"/>
          <w:lang w:eastAsia="ru-RU"/>
        </w:rPr>
        <w:t>ворением Изначально Вышестоящего Отца Синтез Синтезом 25-ю 1024-рицу каждого. И синтезируясь с Аватаром Синтеза Кут Хуми, стяжаем 1024-ричный принцип явления синтеза 1024 космосов Планеты Земля ростом Ипостаси Космоса ипостасной субъядерной насыщенностью Синтеза в 25-й 1024-рице каждому из нас и синтезу нас.</w:t>
      </w:r>
    </w:p>
    <w:p w14:paraId="52EF0E2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возжигаясь, вызываем на своё тело – так это будет звучать в Ипостасном явлении – Синтез Изначально Вышестоящего Отца. И возжигаясь пред Изначально Вышестоящим Аватаром Синтеза Кут Хуми Столпом Синтеза Изначально Вышестоящего Отца, стяжаем Синтез Идею</w:t>
      </w:r>
      <w:r w:rsidRPr="007F3B24">
        <w:rPr>
          <w:rFonts w:ascii="Times New Roman" w:eastAsia="DengXian" w:hAnsi="Times New Roman" w:cs="Times New Roman"/>
          <w:i/>
          <w:sz w:val="24"/>
          <w:szCs w:val="28"/>
          <w:lang w:eastAsia="ru-RU"/>
        </w:rPr>
        <w:t>, только не Синтез Идей Изначально Вышестоящего Аватара Синтеза, а Синтез Идеи</w:t>
      </w:r>
      <w:r w:rsidRPr="007F3B24">
        <w:rPr>
          <w:rFonts w:ascii="Times New Roman" w:eastAsia="DengXian" w:hAnsi="Times New Roman" w:cs="Times New Roman"/>
          <w:i/>
          <w:iCs/>
          <w:sz w:val="24"/>
          <w:szCs w:val="28"/>
          <w:lang w:eastAsia="ru-RU"/>
        </w:rPr>
        <w:t xml:space="preserve"> Изначально Вышестоящего Отца, Синтез Права Изначально Вышестоящего Отца 25-й 1024-рицы в 1024-ричности Синтеза космоса в каждом из нас и синтезом нас.</w:t>
      </w:r>
    </w:p>
    <w:p w14:paraId="37FEAAA3" w14:textId="371A4B4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возжигаясь, переходим Синтезом Изначально Вышестоящего Отца в зал на 1</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073</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741</w:t>
      </w:r>
      <w:r w:rsidR="00B35956">
        <w:rPr>
          <w:rFonts w:ascii="Times New Roman" w:eastAsia="DengXian" w:hAnsi="Times New Roman" w:cs="Times New Roman"/>
          <w:i/>
          <w:iCs/>
          <w:sz w:val="24"/>
          <w:szCs w:val="28"/>
          <w:lang w:eastAsia="ru-RU"/>
        </w:rPr>
        <w:t> </w:t>
      </w:r>
      <w:r w:rsidRPr="007F3B24">
        <w:rPr>
          <w:rFonts w:ascii="Times New Roman" w:eastAsia="DengXian" w:hAnsi="Times New Roman" w:cs="Times New Roman"/>
          <w:i/>
          <w:iCs/>
          <w:sz w:val="24"/>
          <w:szCs w:val="28"/>
          <w:lang w:eastAsia="ru-RU"/>
        </w:rPr>
        <w:t>825-й космос. Становимся пред Изначально Вышестоящим Отцом, развёртываем Синтез Ипостаси Космоса Изначально Вышестоящего Отца Владыкой/Владычицей Синтеза.</w:t>
      </w:r>
    </w:p>
    <w:p w14:paraId="3FE4F918" w14:textId="5F45D736"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 xml:space="preserve">И синтезируясь с Хум Изначально Вышестоящего Отца Владыкой/Владычицей 68-го Синтеза Изначально Вышестоящего Отца… поправка: и синтезируясь с Хум Изначально Вышестоящего Отца, стяжаем спекание творения из 1024-риц 24 вариантов Синтеза в 25-ю 1024-рицу Синтеза каждого из нас и синтеза нас. И преображаясь Синтезом Изначально Вышестоящего Отца, стяжаем 24 прямых синтез </w:t>
      </w:r>
      <w:r w:rsidR="00B35956">
        <w:rPr>
          <w:rFonts w:ascii="Times New Roman" w:eastAsia="DengXian" w:hAnsi="Times New Roman" w:cs="Times New Roman"/>
          <w:i/>
          <w:iCs/>
          <w:sz w:val="24"/>
          <w:szCs w:val="28"/>
          <w:lang w:eastAsia="ru-RU"/>
        </w:rPr>
        <w:t>Т</w:t>
      </w:r>
      <w:r w:rsidRPr="007F3B24">
        <w:rPr>
          <w:rFonts w:ascii="Times New Roman" w:eastAsia="DengXian" w:hAnsi="Times New Roman" w:cs="Times New Roman"/>
          <w:i/>
          <w:iCs/>
          <w:sz w:val="24"/>
          <w:szCs w:val="28"/>
          <w:lang w:eastAsia="ru-RU"/>
        </w:rPr>
        <w:t xml:space="preserve">ворений в </w:t>
      </w:r>
      <w:r w:rsidR="00B35956">
        <w:rPr>
          <w:rFonts w:ascii="Times New Roman" w:eastAsia="DengXian" w:hAnsi="Times New Roman" w:cs="Times New Roman"/>
          <w:i/>
          <w:iCs/>
          <w:sz w:val="24"/>
          <w:szCs w:val="28"/>
          <w:lang w:eastAsia="ru-RU"/>
        </w:rPr>
        <w:t>двадцать четыре</w:t>
      </w:r>
      <w:r w:rsidRPr="007F3B24">
        <w:rPr>
          <w:rFonts w:ascii="Times New Roman" w:eastAsia="DengXian" w:hAnsi="Times New Roman" w:cs="Times New Roman"/>
          <w:i/>
          <w:iCs/>
          <w:sz w:val="24"/>
          <w:szCs w:val="28"/>
          <w:lang w:eastAsia="ru-RU"/>
        </w:rPr>
        <w:t xml:space="preserve"> 1024-рицы в каждом из нас, стяжая Владыкой</w:t>
      </w:r>
      <w:r w:rsidR="0049558B">
        <w:rPr>
          <w:rFonts w:ascii="Times New Roman" w:eastAsia="DengXian" w:hAnsi="Times New Roman" w:cs="Times New Roman"/>
          <w:i/>
          <w:iCs/>
          <w:sz w:val="24"/>
          <w:szCs w:val="28"/>
          <w:lang w:eastAsia="ru-RU"/>
        </w:rPr>
        <w:t>/</w:t>
      </w:r>
      <w:r w:rsidRPr="007F3B24">
        <w:rPr>
          <w:rFonts w:ascii="Times New Roman" w:eastAsia="DengXian" w:hAnsi="Times New Roman" w:cs="Times New Roman"/>
          <w:i/>
          <w:iCs/>
          <w:sz w:val="24"/>
          <w:szCs w:val="28"/>
          <w:lang w:eastAsia="ru-RU"/>
        </w:rPr>
        <w:t>Владычицей Мудрость Изначально Вышестоящего Отца в спекаемом синтезе действующего творения синтезируемостью в Отце в каждом из нас.</w:t>
      </w:r>
    </w:p>
    <w:p w14:paraId="4E34EB4E" w14:textId="47FE959C"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синтезируясь с Изначально Вышестоящим Отцом, сопрягаясь с Изначально Вышестоящим Отцом, встраиваемся</w:t>
      </w:r>
      <w:r w:rsidR="0049558B">
        <w:rPr>
          <w:rFonts w:ascii="Times New Roman" w:eastAsia="DengXian" w:hAnsi="Times New Roman" w:cs="Times New Roman"/>
          <w:i/>
          <w:iCs/>
          <w:sz w:val="24"/>
          <w:szCs w:val="28"/>
          <w:lang w:eastAsia="ru-RU"/>
        </w:rPr>
        <w:t xml:space="preserve"> и,</w:t>
      </w:r>
      <w:r w:rsidRPr="007F3B24">
        <w:rPr>
          <w:rFonts w:ascii="Times New Roman" w:eastAsia="DengXian" w:hAnsi="Times New Roman" w:cs="Times New Roman"/>
          <w:i/>
          <w:iCs/>
          <w:sz w:val="24"/>
          <w:szCs w:val="28"/>
          <w:lang w:eastAsia="ru-RU"/>
        </w:rPr>
        <w:t xml:space="preserve"> возжигаясь</w:t>
      </w:r>
      <w:r w:rsidR="0049558B">
        <w:rPr>
          <w:rFonts w:ascii="Times New Roman" w:eastAsia="DengXian" w:hAnsi="Times New Roman" w:cs="Times New Roman"/>
          <w:i/>
          <w:iCs/>
          <w:sz w:val="24"/>
          <w:szCs w:val="28"/>
          <w:lang w:eastAsia="ru-RU"/>
        </w:rPr>
        <w:t>,</w:t>
      </w:r>
      <w:r w:rsidRPr="007F3B24">
        <w:rPr>
          <w:rFonts w:ascii="Times New Roman" w:eastAsia="DengXian" w:hAnsi="Times New Roman" w:cs="Times New Roman"/>
          <w:i/>
          <w:iCs/>
          <w:sz w:val="24"/>
          <w:szCs w:val="28"/>
          <w:lang w:eastAsia="ru-RU"/>
        </w:rPr>
        <w:t xml:space="preserve"> вместе с Изначально Вышестоящим Отцом усиляем синтезирование, совмещая синтез явления горизонтов восьми видов Частей Реальностных, Архетипических, Космических – в пиковое явление Реальностных, Архетипических, Космических частей Изначально Вышестоящего Отца 25-й 1024-рицы Синтеза. И стяжаем Начало Синтеза Изначально Вышестоящего Отца каждому из нас и синтезу нас в творении 1024-ричным Синтезом 25-й 1024-рицей.</w:t>
      </w:r>
    </w:p>
    <w:p w14:paraId="5F33E427" w14:textId="63757BA6" w:rsidR="007F3B24" w:rsidRPr="007F3B24" w:rsidRDefault="007F3B24" w:rsidP="007F3B24">
      <w:pPr>
        <w:spacing w:after="0" w:line="240" w:lineRule="auto"/>
        <w:ind w:firstLine="567"/>
        <w:jc w:val="both"/>
        <w:rPr>
          <w:rFonts w:ascii="Times New Roman" w:eastAsia="DengXian" w:hAnsi="Times New Roman" w:cs="Times New Roman"/>
          <w:i/>
          <w:sz w:val="24"/>
          <w:szCs w:val="28"/>
          <w:lang w:eastAsia="ru-RU"/>
        </w:rPr>
      </w:pPr>
      <w:r w:rsidRPr="007F3B24">
        <w:rPr>
          <w:rFonts w:ascii="Times New Roman" w:eastAsia="DengXian" w:hAnsi="Times New Roman" w:cs="Times New Roman"/>
          <w:i/>
          <w:sz w:val="24"/>
          <w:szCs w:val="28"/>
          <w:lang w:eastAsia="ru-RU"/>
        </w:rPr>
        <w:t>И возжигаясь Изначально Вышестоящим Отцом, преображаемся, распускаем по телу Владыки/Владычицы 68-го Синтеза Изначально Вышестоящего Отца в росте профессии Ипостаси Космоса 1024-рицу каждого из нас. И стяжаем у Изначально Вышестоящего Отца 1024 Синтеза 1024 космосов, развёртывая масштаб ИВДИВО Ипостаси Космоса в профессии профессией 1024 космосами в 18-м виде ИВДИВО Планеты Земля каждым из нас и синтезом нас. И утверждаемся в оперировании, усваивании.</w:t>
      </w:r>
    </w:p>
    <w:p w14:paraId="64C49DAF" w14:textId="0CBE4C61" w:rsidR="007F3B24" w:rsidRPr="007F3B24" w:rsidRDefault="007F3B24" w:rsidP="007F3B24">
      <w:pPr>
        <w:spacing w:after="0" w:line="240" w:lineRule="auto"/>
        <w:ind w:firstLine="567"/>
        <w:jc w:val="both"/>
        <w:rPr>
          <w:rFonts w:ascii="Times New Roman" w:eastAsia="DengXian" w:hAnsi="Times New Roman" w:cs="Times New Roman"/>
          <w:sz w:val="24"/>
          <w:szCs w:val="28"/>
          <w:lang w:eastAsia="ru-RU"/>
        </w:rPr>
      </w:pPr>
      <w:r w:rsidRPr="007F3B24">
        <w:rPr>
          <w:rFonts w:ascii="Times New Roman" w:eastAsia="DengXian" w:hAnsi="Times New Roman" w:cs="Times New Roman"/>
          <w:sz w:val="24"/>
          <w:szCs w:val="28"/>
          <w:lang w:eastAsia="ru-RU"/>
        </w:rPr>
        <w:t>Вот сейчас просто важно внутри пред Отцом вести этот Синтез, это называется «оперирование». Усвоение – это доведение до Синтезов видов и Огней, которыми вы действуете и служите, чтобы стабильный процесс потом наступил в эманациях, в творении, в мыслях – в любом процессе, за который вы берётесь в этом явлении Синтеза.</w:t>
      </w:r>
    </w:p>
    <w:p w14:paraId="65E22388" w14:textId="29599511"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sz w:val="24"/>
          <w:szCs w:val="28"/>
          <w:lang w:eastAsia="ru-RU"/>
        </w:rPr>
        <w:t xml:space="preserve">Вот развёртываем этот Синтез. </w:t>
      </w:r>
      <w:r w:rsidRPr="007F3B24">
        <w:rPr>
          <w:rFonts w:ascii="Times New Roman" w:eastAsia="DengXian" w:hAnsi="Times New Roman" w:cs="Times New Roman"/>
          <w:i/>
          <w:iCs/>
          <w:sz w:val="24"/>
          <w:szCs w:val="28"/>
          <w:lang w:eastAsia="ru-RU"/>
        </w:rPr>
        <w:t>Распускаем собою вокруг ИВДИВО каждого и, аккумулируя, вводим, пресинтезируем 1024-ричный Синтез космосов масштабом ИВДИВО Планеты Земля ипостасностью Изначально Вышестоящего Отца в Отцовском Синтезе творящих OМ Синтезов и Огней Субъядерностью 102</w:t>
      </w:r>
      <w:r w:rsidR="00B35956">
        <w:rPr>
          <w:rFonts w:ascii="Times New Roman" w:eastAsia="DengXian" w:hAnsi="Times New Roman" w:cs="Times New Roman"/>
          <w:i/>
          <w:iCs/>
          <w:sz w:val="24"/>
          <w:szCs w:val="28"/>
          <w:lang w:eastAsia="ru-RU"/>
        </w:rPr>
        <w:t>4</w:t>
      </w:r>
      <w:r w:rsidRPr="007F3B24">
        <w:rPr>
          <w:rFonts w:ascii="Times New Roman" w:eastAsia="DengXian" w:hAnsi="Times New Roman" w:cs="Times New Roman"/>
          <w:i/>
          <w:iCs/>
          <w:sz w:val="24"/>
          <w:szCs w:val="28"/>
          <w:lang w:eastAsia="ru-RU"/>
        </w:rPr>
        <w:t xml:space="preserve"> космосов в 1024-рице 25-го явления Синтеза каждого из нас.</w:t>
      </w:r>
    </w:p>
    <w:p w14:paraId="2F79F3E5" w14:textId="7C85689D" w:rsidR="007F3B24" w:rsidRPr="007F3B24" w:rsidRDefault="007F3B24" w:rsidP="007F3B24">
      <w:pPr>
        <w:spacing w:after="0" w:line="240" w:lineRule="auto"/>
        <w:ind w:firstLine="567"/>
        <w:jc w:val="both"/>
        <w:rPr>
          <w:rFonts w:ascii="Times New Roman" w:eastAsia="DengXian" w:hAnsi="Times New Roman" w:cs="Times New Roman"/>
          <w:sz w:val="24"/>
          <w:szCs w:val="28"/>
          <w:lang w:eastAsia="ru-RU"/>
        </w:rPr>
      </w:pPr>
      <w:r w:rsidRPr="007F3B24">
        <w:rPr>
          <w:rFonts w:ascii="Times New Roman" w:eastAsia="DengXian" w:hAnsi="Times New Roman" w:cs="Times New Roman"/>
          <w:iCs/>
          <w:sz w:val="24"/>
          <w:szCs w:val="28"/>
          <w:lang w:eastAsia="ru-RU"/>
        </w:rPr>
        <w:lastRenderedPageBreak/>
        <w:t xml:space="preserve">И преображаясь Изначально Вышестоящим Отцом, </w:t>
      </w:r>
      <w:r w:rsidRPr="007F3B24">
        <w:rPr>
          <w:rFonts w:ascii="Times New Roman" w:eastAsia="DengXian" w:hAnsi="Times New Roman" w:cs="Times New Roman"/>
          <w:sz w:val="24"/>
          <w:szCs w:val="28"/>
          <w:lang w:eastAsia="ru-RU"/>
        </w:rPr>
        <w:t>вот можете в зале посмотреть на себя, там, не знаю, опустить подбородок, почувствовать своё тело, опустить глаза, вот посмотреть на тело. Ощущение, что тело плотное. Есть такое состояние – Синтез и Огонь упругий вокруг. Вот это действие 1024 космосов и 25-й 1024-рицы каждого. Вот эта упругость, как символ того, что нет разрозненности, есть единый цельный синтезный процесс в теле 1024-рицей Синтеза в каждом.</w:t>
      </w:r>
    </w:p>
    <w:p w14:paraId="748E69B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возжигаясь Изначально Вышестоящим Отцом, стяжаем Синтез Изначально Вышестоящего Отца, возжигаясь, развёртываемся им.</w:t>
      </w:r>
    </w:p>
    <w:p w14:paraId="167A5CF0" w14:textId="58ED33C3"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Благодарим Изначально Вышестоящего Отца, благодарим Изначально Вышестоящих Аватаров Синтеза Кут Хуми Фаинь. Из зала не выходим. И развёртываем синтезом явления в 18-м виде ИВДИВО в 1024 космосах синтез явлени</w:t>
      </w:r>
      <w:r w:rsidR="00BF2C8D">
        <w:rPr>
          <w:rFonts w:ascii="Times New Roman" w:eastAsia="DengXian" w:hAnsi="Times New Roman" w:cs="Times New Roman"/>
          <w:i/>
          <w:iCs/>
          <w:sz w:val="24"/>
          <w:szCs w:val="28"/>
          <w:lang w:eastAsia="ru-RU"/>
        </w:rPr>
        <w:t>е</w:t>
      </w:r>
      <w:r w:rsidRPr="007F3B24">
        <w:rPr>
          <w:rFonts w:ascii="Times New Roman" w:eastAsia="DengXian" w:hAnsi="Times New Roman" w:cs="Times New Roman"/>
          <w:i/>
          <w:iCs/>
          <w:sz w:val="24"/>
          <w:szCs w:val="28"/>
          <w:lang w:eastAsia="ru-RU"/>
        </w:rPr>
        <w:t xml:space="preserve"> 1024-рицы каждого из нас синтезом Частей Изначально Вышестоящего Отца. И развёртываем вокруг Планеты Земля 1024 Синтеза Изначально Вышестоящего Отца, эманируя собою, пресинтезируя Ипостасью Космоса Синтез в каждом. И фиксируя Синтез</w:t>
      </w:r>
      <w:r w:rsidRPr="007F3B24">
        <w:rPr>
          <w:rFonts w:ascii="Times New Roman" w:eastAsia="DengXian" w:hAnsi="Times New Roman" w:cs="Times New Roman"/>
          <w:i/>
          <w:sz w:val="24"/>
          <w:szCs w:val="28"/>
          <w:lang w:eastAsia="ru-RU"/>
        </w:rPr>
        <w:t>, вот он будет усваиваться, в том числе нами физически, ну хотя бы сутки – это точно.</w:t>
      </w:r>
    </w:p>
    <w:p w14:paraId="6F4C135D"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Возвращаемся в данный зал в физическую реализацию, направляем всё стяжённое, возожжённое в Изначально Вышестоящий Дом Изначально Вышестоящего Отца, подразделение ИВДИВО Самара, подразделения участников Профессионального Синтеза и в ИВДИВО каждого.</w:t>
      </w:r>
    </w:p>
    <w:p w14:paraId="548FCF1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8"/>
          <w:lang w:eastAsia="ru-RU"/>
        </w:rPr>
      </w:pPr>
      <w:r w:rsidRPr="007F3B24">
        <w:rPr>
          <w:rFonts w:ascii="Times New Roman" w:eastAsia="DengXian" w:hAnsi="Times New Roman" w:cs="Times New Roman"/>
          <w:i/>
          <w:iCs/>
          <w:sz w:val="24"/>
          <w:szCs w:val="28"/>
          <w:lang w:eastAsia="ru-RU"/>
        </w:rPr>
        <w:t>И выходим из практики. Аминь.</w:t>
      </w:r>
    </w:p>
    <w:p w14:paraId="1C1BF878" w14:textId="29F9AEE3" w:rsidR="00D971F0" w:rsidRPr="007F3B24" w:rsidRDefault="00660BF0" w:rsidP="007F3B24">
      <w:pPr>
        <w:keepNext/>
        <w:tabs>
          <w:tab w:val="num" w:pos="0"/>
        </w:tabs>
        <w:suppressAutoHyphens/>
        <w:spacing w:before="120" w:after="120" w:line="240" w:lineRule="auto"/>
        <w:outlineLvl w:val="1"/>
        <w:rPr>
          <w:rFonts w:ascii="Times New Roman" w:hAnsi="Times New Roman" w:cs="Times New Roman"/>
          <w:b/>
          <w:bCs/>
          <w:sz w:val="24"/>
          <w:szCs w:val="24"/>
        </w:rPr>
      </w:pPr>
      <w:bookmarkStart w:id="35" w:name="_Toc220119966"/>
      <w:r>
        <w:rPr>
          <w:rFonts w:ascii="Times New Roman" w:hAnsi="Times New Roman" w:cs="Times New Roman"/>
          <w:b/>
          <w:bCs/>
          <w:sz w:val="24"/>
          <w:szCs w:val="24"/>
        </w:rPr>
        <w:t>Ипостасные эманации</w:t>
      </w:r>
      <w:bookmarkEnd w:id="35"/>
    </w:p>
    <w:p w14:paraId="5AE8CCD0" w14:textId="4CC7E9EA" w:rsidR="00660BF0" w:rsidRDefault="0028307D" w:rsidP="007F3B24">
      <w:pPr>
        <w:spacing w:after="0" w:line="240" w:lineRule="auto"/>
        <w:ind w:firstLine="567"/>
        <w:jc w:val="both"/>
        <w:rPr>
          <w:rFonts w:ascii="Times New Roman" w:hAnsi="Times New Roman"/>
          <w:sz w:val="24"/>
        </w:rPr>
      </w:pPr>
      <w:r w:rsidRPr="00E5755F">
        <w:rPr>
          <w:rFonts w:ascii="Times New Roman" w:hAnsi="Times New Roman"/>
          <w:sz w:val="24"/>
        </w:rPr>
        <w:t>Вот вопрос такой. Пойдём на перерыв. Вот вы, когда эманируете, что вы не просто эманируете, это понятно, вы, мы эманируем вс</w:t>
      </w:r>
      <w:r w:rsidR="00B35956">
        <w:rPr>
          <w:rFonts w:ascii="Times New Roman" w:hAnsi="Times New Roman"/>
          <w:sz w:val="24"/>
        </w:rPr>
        <w:t>ё</w:t>
      </w:r>
      <w:r w:rsidRPr="00E5755F">
        <w:rPr>
          <w:rFonts w:ascii="Times New Roman" w:hAnsi="Times New Roman"/>
          <w:sz w:val="24"/>
        </w:rPr>
        <w:t>, что мы стяжали, возожгли. Вот Ипостась эманирует с определённым состоянием и</w:t>
      </w:r>
      <w:r w:rsidR="00B35956">
        <w:rPr>
          <w:rFonts w:ascii="Times New Roman" w:hAnsi="Times New Roman"/>
          <w:sz w:val="24"/>
        </w:rPr>
        <w:t>,</w:t>
      </w:r>
      <w:r w:rsidRPr="00E5755F">
        <w:rPr>
          <w:rFonts w:ascii="Times New Roman" w:hAnsi="Times New Roman"/>
          <w:sz w:val="24"/>
        </w:rPr>
        <w:t xml:space="preserve"> так скажу, с определённым смыслом тех целей, котор</w:t>
      </w:r>
      <w:r w:rsidR="00BF2C8D">
        <w:rPr>
          <w:rFonts w:ascii="Times New Roman" w:hAnsi="Times New Roman"/>
          <w:sz w:val="24"/>
        </w:rPr>
        <w:t>ые</w:t>
      </w:r>
      <w:r w:rsidRPr="00E5755F">
        <w:rPr>
          <w:rFonts w:ascii="Times New Roman" w:hAnsi="Times New Roman"/>
          <w:sz w:val="24"/>
        </w:rPr>
        <w:t xml:space="preserve"> сама достигла. Вот я сейчас не буду вас тыкать в формулировки, которые сейчас были. Но понимаете, вот сама </w:t>
      </w:r>
      <w:r w:rsidR="00B35956">
        <w:rPr>
          <w:rFonts w:ascii="Times New Roman" w:hAnsi="Times New Roman"/>
          <w:sz w:val="24"/>
        </w:rPr>
        <w:t>И</w:t>
      </w:r>
      <w:r w:rsidRPr="00E5755F">
        <w:rPr>
          <w:rFonts w:ascii="Times New Roman" w:hAnsi="Times New Roman"/>
          <w:sz w:val="24"/>
        </w:rPr>
        <w:t xml:space="preserve">постасность это то, что исходит от вашего тела. Вот </w:t>
      </w:r>
      <w:r w:rsidRPr="00B35956">
        <w:rPr>
          <w:rFonts w:ascii="Times New Roman" w:hAnsi="Times New Roman"/>
          <w:b/>
          <w:bCs/>
          <w:sz w:val="24"/>
        </w:rPr>
        <w:t>когда вы эманируете по итогам в ИВДИВО</w:t>
      </w:r>
      <w:r w:rsidRPr="00E5755F">
        <w:rPr>
          <w:rFonts w:ascii="Times New Roman" w:hAnsi="Times New Roman"/>
          <w:sz w:val="24"/>
        </w:rPr>
        <w:t xml:space="preserve"> в целом, в </w:t>
      </w:r>
      <w:r w:rsidR="00B35956">
        <w:rPr>
          <w:rFonts w:ascii="Times New Roman" w:hAnsi="Times New Roman"/>
          <w:sz w:val="24"/>
        </w:rPr>
        <w:t>П</w:t>
      </w:r>
      <w:r w:rsidRPr="00E5755F">
        <w:rPr>
          <w:rFonts w:ascii="Times New Roman" w:hAnsi="Times New Roman"/>
          <w:sz w:val="24"/>
        </w:rPr>
        <w:t xml:space="preserve">одразделение, в ИВДИВО участников, в ИВДИВО каждого, </w:t>
      </w:r>
      <w:r w:rsidRPr="00B35956">
        <w:rPr>
          <w:rFonts w:ascii="Times New Roman" w:hAnsi="Times New Roman"/>
          <w:b/>
          <w:bCs/>
          <w:sz w:val="24"/>
        </w:rPr>
        <w:t xml:space="preserve">вы в том числе развёртываете не только всё, что вы стяжали, а ту </w:t>
      </w:r>
      <w:r w:rsidR="00B35956" w:rsidRPr="00B35956">
        <w:rPr>
          <w:rFonts w:ascii="Times New Roman" w:hAnsi="Times New Roman"/>
          <w:b/>
          <w:bCs/>
          <w:sz w:val="24"/>
        </w:rPr>
        <w:t>И</w:t>
      </w:r>
      <w:r w:rsidRPr="00B35956">
        <w:rPr>
          <w:rFonts w:ascii="Times New Roman" w:hAnsi="Times New Roman"/>
          <w:b/>
          <w:bCs/>
          <w:sz w:val="24"/>
        </w:rPr>
        <w:t>постасность, которую вы сотворили</w:t>
      </w:r>
      <w:r w:rsidRPr="00E5755F">
        <w:rPr>
          <w:rFonts w:ascii="Times New Roman" w:hAnsi="Times New Roman"/>
          <w:sz w:val="24"/>
        </w:rPr>
        <w:t xml:space="preserve">. Ипостасность почему творящая? Почему </w:t>
      </w:r>
      <w:r w:rsidR="00B35956">
        <w:rPr>
          <w:rFonts w:ascii="Times New Roman" w:hAnsi="Times New Roman"/>
          <w:sz w:val="24"/>
        </w:rPr>
        <w:t>И</w:t>
      </w:r>
      <w:r w:rsidRPr="00E5755F">
        <w:rPr>
          <w:rFonts w:ascii="Times New Roman" w:hAnsi="Times New Roman"/>
          <w:sz w:val="24"/>
        </w:rPr>
        <w:t xml:space="preserve">постась </w:t>
      </w:r>
      <w:r w:rsidR="00B35956">
        <w:rPr>
          <w:rFonts w:ascii="Times New Roman" w:hAnsi="Times New Roman"/>
          <w:sz w:val="24"/>
        </w:rPr>
        <w:t>К</w:t>
      </w:r>
      <w:r w:rsidRPr="00E5755F">
        <w:rPr>
          <w:rFonts w:ascii="Times New Roman" w:hAnsi="Times New Roman"/>
          <w:sz w:val="24"/>
        </w:rPr>
        <w:t>осмоса? Потому что в 1024 космосов надо что-то не просто утвердить, припечатать, а продолжить творить, но уже частями в 25</w:t>
      </w:r>
      <w:r w:rsidR="00B35956">
        <w:rPr>
          <w:rFonts w:ascii="Times New Roman" w:hAnsi="Times New Roman"/>
          <w:sz w:val="24"/>
        </w:rPr>
        <w:t>-</w:t>
      </w:r>
      <w:r w:rsidRPr="00E5755F">
        <w:rPr>
          <w:rFonts w:ascii="Times New Roman" w:hAnsi="Times New Roman"/>
          <w:sz w:val="24"/>
        </w:rPr>
        <w:t xml:space="preserve">й 1024-рице. Когда вы это развернули, от вашего тела есть такое состояние </w:t>
      </w:r>
      <w:r w:rsidR="00B35956">
        <w:rPr>
          <w:rFonts w:ascii="Times New Roman" w:hAnsi="Times New Roman"/>
          <w:sz w:val="24"/>
        </w:rPr>
        <w:t>«</w:t>
      </w:r>
      <w:r w:rsidRPr="00E5755F">
        <w:rPr>
          <w:rFonts w:ascii="Times New Roman" w:hAnsi="Times New Roman"/>
          <w:sz w:val="24"/>
        </w:rPr>
        <w:t>по остаточному принципу</w:t>
      </w:r>
      <w:r w:rsidR="00B35956">
        <w:rPr>
          <w:rFonts w:ascii="Times New Roman" w:hAnsi="Times New Roman"/>
          <w:sz w:val="24"/>
        </w:rPr>
        <w:t>»</w:t>
      </w:r>
      <w:r w:rsidRPr="00E5755F">
        <w:rPr>
          <w:rFonts w:ascii="Times New Roman" w:hAnsi="Times New Roman"/>
          <w:sz w:val="24"/>
        </w:rPr>
        <w:t>. И вот этого не должно быть. Вы не по остаточному принципу, иначе вс</w:t>
      </w:r>
      <w:r w:rsidR="00BF2C8D">
        <w:rPr>
          <w:rFonts w:ascii="Times New Roman" w:hAnsi="Times New Roman"/>
          <w:sz w:val="24"/>
        </w:rPr>
        <w:t>ё</w:t>
      </w:r>
      <w:r w:rsidRPr="00E5755F">
        <w:rPr>
          <w:rFonts w:ascii="Times New Roman" w:hAnsi="Times New Roman"/>
          <w:sz w:val="24"/>
        </w:rPr>
        <w:t xml:space="preserve"> будет скатываться опять на нет. Это, знаете, как принцип, мы себя вдохновляем, вдохновляем, что-то делаем, развернули, а потом так </w:t>
      </w:r>
      <w:r w:rsidR="00660BF0">
        <w:rPr>
          <w:rFonts w:ascii="Times New Roman" w:hAnsi="Times New Roman"/>
          <w:sz w:val="24"/>
        </w:rPr>
        <w:t xml:space="preserve">— </w:t>
      </w:r>
      <w:r w:rsidRPr="00E5755F">
        <w:rPr>
          <w:rFonts w:ascii="Times New Roman" w:hAnsi="Times New Roman"/>
          <w:sz w:val="24"/>
        </w:rPr>
        <w:t>раз и с горки на плюшках этих скатились. И благо, если какое дерево не подвернётся, но это же опасный травмоопасный вид спорта. То</w:t>
      </w:r>
      <w:r w:rsidR="00660BF0">
        <w:rPr>
          <w:rFonts w:ascii="Times New Roman" w:hAnsi="Times New Roman"/>
          <w:sz w:val="24"/>
        </w:rPr>
        <w:t xml:space="preserve"> </w:t>
      </w:r>
      <w:r w:rsidRPr="00E5755F">
        <w:rPr>
          <w:rFonts w:ascii="Times New Roman" w:hAnsi="Times New Roman"/>
          <w:sz w:val="24"/>
        </w:rPr>
        <w:t>же самое здесь</w:t>
      </w:r>
      <w:r w:rsidR="00660BF0">
        <w:rPr>
          <w:rFonts w:ascii="Times New Roman" w:hAnsi="Times New Roman"/>
          <w:sz w:val="24"/>
        </w:rPr>
        <w:t>,</w:t>
      </w:r>
      <w:r w:rsidRPr="00E5755F">
        <w:rPr>
          <w:rFonts w:ascii="Times New Roman" w:hAnsi="Times New Roman"/>
          <w:sz w:val="24"/>
        </w:rPr>
        <w:t xml:space="preserve"> вы развёртываете Синтез. И вот </w:t>
      </w:r>
      <w:r w:rsidRPr="00660BF0">
        <w:rPr>
          <w:rFonts w:ascii="Times New Roman" w:hAnsi="Times New Roman"/>
          <w:b/>
          <w:bCs/>
          <w:sz w:val="24"/>
        </w:rPr>
        <w:t>в конце эманация не должна быть по привычке, она должна быть в максимальном пике даже больше, чем это было при стяжании у Отца</w:t>
      </w:r>
      <w:r w:rsidRPr="00E5755F">
        <w:rPr>
          <w:rFonts w:ascii="Times New Roman" w:hAnsi="Times New Roman"/>
          <w:sz w:val="24"/>
        </w:rPr>
        <w:t>. Вот это Ипостась</w:t>
      </w:r>
      <w:r w:rsidR="00BF2C8D">
        <w:rPr>
          <w:rFonts w:ascii="Times New Roman" w:hAnsi="Times New Roman"/>
          <w:sz w:val="24"/>
        </w:rPr>
        <w:t>!</w:t>
      </w:r>
      <w:r w:rsidRPr="00E5755F">
        <w:rPr>
          <w:rFonts w:ascii="Times New Roman" w:hAnsi="Times New Roman"/>
          <w:sz w:val="24"/>
        </w:rPr>
        <w:t xml:space="preserve"> </w:t>
      </w:r>
      <w:r w:rsidR="00BF2C8D">
        <w:rPr>
          <w:rFonts w:ascii="Times New Roman" w:hAnsi="Times New Roman"/>
          <w:sz w:val="24"/>
        </w:rPr>
        <w:t>П</w:t>
      </w:r>
      <w:r w:rsidRPr="00E5755F">
        <w:rPr>
          <w:rFonts w:ascii="Times New Roman" w:hAnsi="Times New Roman"/>
          <w:sz w:val="24"/>
        </w:rPr>
        <w:t>онимаете? То есть вот мы вас сейчас этим Профессиональным Синтезом тянем к вашему пику. То есть ещё раз</w:t>
      </w:r>
      <w:r w:rsidR="00BF2C8D">
        <w:rPr>
          <w:rFonts w:ascii="Times New Roman" w:hAnsi="Times New Roman"/>
          <w:sz w:val="24"/>
        </w:rPr>
        <w:t>,</w:t>
      </w:r>
      <w:r w:rsidRPr="00E5755F">
        <w:rPr>
          <w:rFonts w:ascii="Times New Roman" w:hAnsi="Times New Roman"/>
          <w:sz w:val="24"/>
        </w:rPr>
        <w:t xml:space="preserve"> </w:t>
      </w:r>
      <w:r w:rsidRPr="00BF2C8D">
        <w:rPr>
          <w:rFonts w:ascii="Times New Roman" w:hAnsi="Times New Roman"/>
          <w:b/>
          <w:bCs/>
          <w:sz w:val="24"/>
        </w:rPr>
        <w:t>эманации по итогам практики должны быть ярче, чем в процессе стяжания</w:t>
      </w:r>
      <w:r w:rsidR="00BF2C8D">
        <w:rPr>
          <w:rFonts w:ascii="Times New Roman" w:hAnsi="Times New Roman"/>
          <w:sz w:val="24"/>
        </w:rPr>
        <w:t>!</w:t>
      </w:r>
      <w:r w:rsidRPr="00E5755F">
        <w:rPr>
          <w:rFonts w:ascii="Times New Roman" w:hAnsi="Times New Roman"/>
          <w:sz w:val="24"/>
        </w:rPr>
        <w:t xml:space="preserve"> </w:t>
      </w:r>
      <w:r w:rsidR="00BF2C8D">
        <w:rPr>
          <w:rFonts w:ascii="Times New Roman" w:hAnsi="Times New Roman"/>
          <w:sz w:val="24"/>
        </w:rPr>
        <w:t>П</w:t>
      </w:r>
      <w:r w:rsidRPr="00E5755F">
        <w:rPr>
          <w:rFonts w:ascii="Times New Roman" w:hAnsi="Times New Roman"/>
          <w:sz w:val="24"/>
        </w:rPr>
        <w:t>отому что вы вернулись на физику, и вы даёте эту ипостасную волну творения по всем видам ИВДИВО.</w:t>
      </w:r>
    </w:p>
    <w:p w14:paraId="448D2014" w14:textId="20FC7213" w:rsidR="0028307D" w:rsidRPr="00E5755F" w:rsidRDefault="0028307D" w:rsidP="007F3B24">
      <w:pPr>
        <w:spacing w:after="0" w:line="240" w:lineRule="auto"/>
        <w:ind w:firstLine="567"/>
        <w:jc w:val="both"/>
        <w:rPr>
          <w:rFonts w:ascii="Times New Roman" w:hAnsi="Times New Roman"/>
          <w:sz w:val="24"/>
        </w:rPr>
      </w:pPr>
      <w:r w:rsidRPr="00E5755F">
        <w:rPr>
          <w:rFonts w:ascii="Times New Roman" w:hAnsi="Times New Roman"/>
          <w:sz w:val="24"/>
        </w:rPr>
        <w:t xml:space="preserve">Если мы выражаем Синтез от Отца, Отец стремится на физику, если мы просто вот фитюльку развернём. Это как бумажку развернули и выкинули, она по ветру убежала. Вот эта эманация, она не должна быть такой, она должна быть чёткой </w:t>
      </w:r>
      <w:r w:rsidR="00660BF0">
        <w:rPr>
          <w:rFonts w:ascii="Times New Roman" w:hAnsi="Times New Roman"/>
          <w:sz w:val="24"/>
        </w:rPr>
        <w:t xml:space="preserve">— </w:t>
      </w:r>
      <w:r w:rsidRPr="00E5755F">
        <w:rPr>
          <w:rFonts w:ascii="Times New Roman" w:hAnsi="Times New Roman"/>
          <w:sz w:val="24"/>
        </w:rPr>
        <w:t>и ещё раз услышьте</w:t>
      </w:r>
      <w:r w:rsidR="00660BF0">
        <w:rPr>
          <w:rFonts w:ascii="Times New Roman" w:hAnsi="Times New Roman"/>
          <w:sz w:val="24"/>
        </w:rPr>
        <w:t xml:space="preserve"> —</w:t>
      </w:r>
      <w:r w:rsidRPr="00E5755F">
        <w:rPr>
          <w:rFonts w:ascii="Times New Roman" w:hAnsi="Times New Roman"/>
          <w:sz w:val="24"/>
        </w:rPr>
        <w:t xml:space="preserve"> устойчивой. То есть, когда вы развёртываете</w:t>
      </w:r>
      <w:r w:rsidRPr="00BF2C8D">
        <w:rPr>
          <w:rFonts w:ascii="Times New Roman" w:hAnsi="Times New Roman"/>
          <w:b/>
          <w:bCs/>
          <w:sz w:val="24"/>
        </w:rPr>
        <w:t>, эманация должна пойти от стенок ИВДИВО обратный Огонь и Синтез</w:t>
      </w:r>
      <w:r w:rsidRPr="00E5755F">
        <w:rPr>
          <w:rFonts w:ascii="Times New Roman" w:hAnsi="Times New Roman"/>
          <w:sz w:val="24"/>
        </w:rPr>
        <w:t>. Вот в 1024 частях каждого этот процесс внутри должен быть</w:t>
      </w:r>
      <w:r w:rsidR="00660BF0">
        <w:rPr>
          <w:rFonts w:ascii="Times New Roman" w:hAnsi="Times New Roman"/>
          <w:sz w:val="24"/>
        </w:rPr>
        <w:t xml:space="preserve"> </w:t>
      </w:r>
      <w:r w:rsidRPr="00E5755F">
        <w:rPr>
          <w:rFonts w:ascii="Times New Roman" w:hAnsi="Times New Roman"/>
          <w:sz w:val="24"/>
        </w:rPr>
        <w:t xml:space="preserve">осязаем. И вот эта чёткость, которая внутри оформляется как стержень такой, </w:t>
      </w:r>
      <w:r w:rsidR="00660BF0">
        <w:rPr>
          <w:rFonts w:ascii="Times New Roman" w:hAnsi="Times New Roman"/>
          <w:sz w:val="24"/>
        </w:rPr>
        <w:t xml:space="preserve">как </w:t>
      </w:r>
      <w:r w:rsidRPr="00E5755F">
        <w:rPr>
          <w:rFonts w:ascii="Times New Roman" w:hAnsi="Times New Roman"/>
          <w:sz w:val="24"/>
        </w:rPr>
        <w:t xml:space="preserve">Нить Синтеза, как накал какого-то состояния, и тогда нет </w:t>
      </w:r>
      <w:r w:rsidR="00660BF0" w:rsidRPr="00E5755F">
        <w:rPr>
          <w:rFonts w:ascii="Times New Roman" w:hAnsi="Times New Roman"/>
          <w:sz w:val="24"/>
        </w:rPr>
        <w:t>расхристанности</w:t>
      </w:r>
      <w:r w:rsidRPr="00E5755F">
        <w:rPr>
          <w:rFonts w:ascii="Times New Roman" w:hAnsi="Times New Roman"/>
          <w:sz w:val="24"/>
        </w:rPr>
        <w:t xml:space="preserve">, то есть вас в ИВДИВО Иерархия начинает чётко видеть в </w:t>
      </w:r>
      <w:r w:rsidR="00660BF0">
        <w:rPr>
          <w:rFonts w:ascii="Times New Roman" w:hAnsi="Times New Roman"/>
          <w:sz w:val="24"/>
        </w:rPr>
        <w:t>О</w:t>
      </w:r>
      <w:r w:rsidRPr="00E5755F">
        <w:rPr>
          <w:rFonts w:ascii="Times New Roman" w:hAnsi="Times New Roman"/>
          <w:sz w:val="24"/>
        </w:rPr>
        <w:t xml:space="preserve">гнях, в специализации, что вы за это отвечаете. То есть </w:t>
      </w:r>
      <w:r w:rsidRPr="00660BF0">
        <w:rPr>
          <w:rFonts w:ascii="Times New Roman" w:hAnsi="Times New Roman"/>
          <w:b/>
          <w:bCs/>
          <w:sz w:val="24"/>
        </w:rPr>
        <w:t xml:space="preserve">Ипостась </w:t>
      </w:r>
      <w:r w:rsidR="00660BF0" w:rsidRPr="00660BF0">
        <w:rPr>
          <w:rFonts w:ascii="Times New Roman" w:hAnsi="Times New Roman"/>
          <w:b/>
          <w:bCs/>
          <w:sz w:val="24"/>
        </w:rPr>
        <w:t>К</w:t>
      </w:r>
      <w:r w:rsidRPr="00660BF0">
        <w:rPr>
          <w:rFonts w:ascii="Times New Roman" w:hAnsi="Times New Roman"/>
          <w:b/>
          <w:bCs/>
          <w:sz w:val="24"/>
        </w:rPr>
        <w:t>осмоса — это когда вы отвечаете за какой-то космический процесс</w:t>
      </w:r>
      <w:r w:rsidRPr="00E5755F">
        <w:rPr>
          <w:rFonts w:ascii="Times New Roman" w:hAnsi="Times New Roman"/>
          <w:sz w:val="24"/>
        </w:rPr>
        <w:t xml:space="preserve">, в данном случае в 1024 космосах вы отвечаете за </w:t>
      </w:r>
      <w:r w:rsidR="00660BF0">
        <w:rPr>
          <w:rFonts w:ascii="Times New Roman" w:hAnsi="Times New Roman"/>
          <w:sz w:val="24"/>
        </w:rPr>
        <w:t>Т</w:t>
      </w:r>
      <w:r w:rsidRPr="00E5755F">
        <w:rPr>
          <w:rFonts w:ascii="Times New Roman" w:hAnsi="Times New Roman"/>
          <w:sz w:val="24"/>
        </w:rPr>
        <w:t>ворение космосов. Вс</w:t>
      </w:r>
      <w:r w:rsidR="00660BF0">
        <w:rPr>
          <w:rFonts w:ascii="Times New Roman" w:hAnsi="Times New Roman"/>
          <w:sz w:val="24"/>
        </w:rPr>
        <w:t>ё.</w:t>
      </w:r>
      <w:r w:rsidRPr="00E5755F">
        <w:rPr>
          <w:rFonts w:ascii="Times New Roman" w:hAnsi="Times New Roman"/>
          <w:sz w:val="24"/>
        </w:rPr>
        <w:t xml:space="preserve"> </w:t>
      </w:r>
      <w:r w:rsidR="00660BF0">
        <w:rPr>
          <w:rFonts w:ascii="Times New Roman" w:hAnsi="Times New Roman"/>
          <w:sz w:val="24"/>
        </w:rPr>
        <w:t>В</w:t>
      </w:r>
      <w:r w:rsidRPr="00E5755F">
        <w:rPr>
          <w:rFonts w:ascii="Times New Roman" w:hAnsi="Times New Roman"/>
          <w:sz w:val="24"/>
        </w:rPr>
        <w:t>от мы вас накручивали, чтоб</w:t>
      </w:r>
      <w:r w:rsidR="00660BF0">
        <w:rPr>
          <w:rFonts w:ascii="Times New Roman" w:hAnsi="Times New Roman"/>
          <w:sz w:val="24"/>
        </w:rPr>
        <w:t>ы</w:t>
      </w:r>
      <w:r w:rsidRPr="00E5755F">
        <w:rPr>
          <w:rFonts w:ascii="Times New Roman" w:hAnsi="Times New Roman"/>
          <w:sz w:val="24"/>
        </w:rPr>
        <w:t xml:space="preserve"> вы этим космическим творением сложились.</w:t>
      </w:r>
    </w:p>
    <w:p w14:paraId="75148949" w14:textId="19FBCC41" w:rsidR="0028307D" w:rsidRPr="00E5755F" w:rsidRDefault="0028307D" w:rsidP="007F3B24">
      <w:pPr>
        <w:spacing w:after="0" w:line="240" w:lineRule="auto"/>
        <w:ind w:firstLine="567"/>
        <w:jc w:val="both"/>
        <w:rPr>
          <w:rFonts w:ascii="Times New Roman" w:hAnsi="Times New Roman"/>
          <w:sz w:val="24"/>
        </w:rPr>
      </w:pPr>
      <w:r w:rsidRPr="00E5755F">
        <w:rPr>
          <w:rFonts w:ascii="Times New Roman" w:hAnsi="Times New Roman"/>
          <w:sz w:val="24"/>
        </w:rPr>
        <w:t>Мы сейчас идём отдыхать. Ну в смысле вот на перерыв там, чем займётесь, тем займётесь, это ваше. Попробуйте подумать, что, входя сейчас в 45-й Высший Метаизвечный ИВДИВО</w:t>
      </w:r>
      <w:r w:rsidR="00660BF0">
        <w:rPr>
          <w:rFonts w:ascii="Times New Roman" w:hAnsi="Times New Roman"/>
          <w:sz w:val="24"/>
        </w:rPr>
        <w:t>-</w:t>
      </w:r>
      <w:r w:rsidRPr="00E5755F">
        <w:rPr>
          <w:rFonts w:ascii="Times New Roman" w:hAnsi="Times New Roman"/>
          <w:sz w:val="24"/>
        </w:rPr>
        <w:t xml:space="preserve">космос </w:t>
      </w:r>
      <w:r w:rsidRPr="00E5755F">
        <w:rPr>
          <w:rFonts w:ascii="Times New Roman" w:hAnsi="Times New Roman"/>
          <w:sz w:val="24"/>
        </w:rPr>
        <w:lastRenderedPageBreak/>
        <w:t>Человека</w:t>
      </w:r>
      <w:r w:rsidR="00660BF0">
        <w:rPr>
          <w:rFonts w:ascii="Times New Roman" w:hAnsi="Times New Roman"/>
          <w:sz w:val="24"/>
        </w:rPr>
        <w:t>-</w:t>
      </w:r>
      <w:r w:rsidRPr="00E5755F">
        <w:rPr>
          <w:rFonts w:ascii="Times New Roman" w:hAnsi="Times New Roman"/>
          <w:sz w:val="24"/>
        </w:rPr>
        <w:t xml:space="preserve">Служащего, который будем сейчас стяжать после перерыва, вы там будете творить, вот как раз подготавливая своё Тело к Профессиональному Огню. Вот просто походите. </w:t>
      </w:r>
    </w:p>
    <w:p w14:paraId="2FE3B68C" w14:textId="4DA89C63" w:rsidR="00D971F0" w:rsidRPr="00E5755F" w:rsidRDefault="0028307D" w:rsidP="007F3B24">
      <w:pPr>
        <w:spacing w:after="0" w:line="240" w:lineRule="auto"/>
        <w:ind w:firstLine="567"/>
        <w:jc w:val="both"/>
        <w:rPr>
          <w:rFonts w:ascii="Times New Roman" w:hAnsi="Times New Roman"/>
          <w:sz w:val="24"/>
        </w:rPr>
      </w:pPr>
      <w:r w:rsidRPr="00E5755F">
        <w:rPr>
          <w:rFonts w:ascii="Times New Roman" w:hAnsi="Times New Roman"/>
          <w:sz w:val="24"/>
        </w:rPr>
        <w:t xml:space="preserve">И ещё умейте мыслить Огнём в голове. Ну, я скажу, что спускать, транслировать во все Тело, потому что </w:t>
      </w:r>
      <w:r w:rsidRPr="00BF2C8D">
        <w:rPr>
          <w:rFonts w:ascii="Times New Roman" w:hAnsi="Times New Roman"/>
          <w:b/>
          <w:bCs/>
          <w:sz w:val="24"/>
        </w:rPr>
        <w:t>Ипостась — это не только активная голова, это Тело</w:t>
      </w:r>
      <w:r w:rsidRPr="00E5755F">
        <w:rPr>
          <w:rFonts w:ascii="Times New Roman" w:hAnsi="Times New Roman"/>
          <w:sz w:val="24"/>
        </w:rPr>
        <w:t xml:space="preserve">, которое вызывает в других Телах либо заряд, что </w:t>
      </w:r>
      <w:r w:rsidR="00660BF0">
        <w:rPr>
          <w:rFonts w:ascii="Times New Roman" w:hAnsi="Times New Roman"/>
          <w:sz w:val="24"/>
        </w:rPr>
        <w:t>«</w:t>
      </w:r>
      <w:r w:rsidRPr="00E5755F">
        <w:rPr>
          <w:rFonts w:ascii="Times New Roman" w:hAnsi="Times New Roman"/>
          <w:sz w:val="24"/>
        </w:rPr>
        <w:t>я тоже включаюсь в этот процесс</w:t>
      </w:r>
      <w:r w:rsidR="00660BF0">
        <w:rPr>
          <w:rFonts w:ascii="Times New Roman" w:hAnsi="Times New Roman"/>
          <w:sz w:val="24"/>
        </w:rPr>
        <w:t>»</w:t>
      </w:r>
      <w:r w:rsidRPr="00E5755F">
        <w:rPr>
          <w:rFonts w:ascii="Times New Roman" w:hAnsi="Times New Roman"/>
          <w:sz w:val="24"/>
        </w:rPr>
        <w:t xml:space="preserve"> не по принципу </w:t>
      </w:r>
      <w:r w:rsidR="00660BF0">
        <w:rPr>
          <w:rFonts w:ascii="Times New Roman" w:hAnsi="Times New Roman"/>
          <w:sz w:val="24"/>
        </w:rPr>
        <w:t>—</w:t>
      </w:r>
      <w:r w:rsidRPr="00E5755F">
        <w:rPr>
          <w:rFonts w:ascii="Times New Roman" w:hAnsi="Times New Roman"/>
          <w:sz w:val="24"/>
        </w:rPr>
        <w:t xml:space="preserve"> </w:t>
      </w:r>
      <w:r w:rsidR="00660BF0">
        <w:rPr>
          <w:rFonts w:ascii="Times New Roman" w:hAnsi="Times New Roman"/>
          <w:sz w:val="24"/>
        </w:rPr>
        <w:t>«</w:t>
      </w:r>
      <w:r w:rsidRPr="00E5755F">
        <w:rPr>
          <w:rFonts w:ascii="Times New Roman" w:hAnsi="Times New Roman"/>
          <w:sz w:val="24"/>
        </w:rPr>
        <w:t>хочу быть как ты</w:t>
      </w:r>
      <w:r w:rsidR="00660BF0">
        <w:rPr>
          <w:rFonts w:ascii="Times New Roman" w:hAnsi="Times New Roman"/>
          <w:sz w:val="24"/>
        </w:rPr>
        <w:t>»</w:t>
      </w:r>
      <w:r w:rsidRPr="00E5755F">
        <w:rPr>
          <w:rFonts w:ascii="Times New Roman" w:hAnsi="Times New Roman"/>
          <w:sz w:val="24"/>
        </w:rPr>
        <w:t xml:space="preserve">, но </w:t>
      </w:r>
      <w:r w:rsidR="00660BF0">
        <w:rPr>
          <w:rFonts w:ascii="Times New Roman" w:hAnsi="Times New Roman"/>
          <w:sz w:val="24"/>
        </w:rPr>
        <w:t>«</w:t>
      </w:r>
      <w:r w:rsidRPr="00E5755F">
        <w:rPr>
          <w:rFonts w:ascii="Times New Roman" w:hAnsi="Times New Roman"/>
          <w:sz w:val="24"/>
        </w:rPr>
        <w:t>я хочу посмотреть, как ты это делаешь, я тоже буду так развиваться</w:t>
      </w:r>
      <w:r w:rsidR="00660BF0">
        <w:rPr>
          <w:rFonts w:ascii="Times New Roman" w:hAnsi="Times New Roman"/>
          <w:sz w:val="24"/>
        </w:rPr>
        <w:t>»</w:t>
      </w:r>
      <w:r w:rsidRPr="00E5755F">
        <w:rPr>
          <w:rFonts w:ascii="Times New Roman" w:hAnsi="Times New Roman"/>
          <w:sz w:val="24"/>
        </w:rPr>
        <w:t>. И вот это и есть разница между Посвящённым и Ипостасью. Посвящённый – «делай как я», а Ипостась – «</w:t>
      </w:r>
      <w:r w:rsidR="00660BF0">
        <w:rPr>
          <w:rFonts w:ascii="Times New Roman" w:hAnsi="Times New Roman"/>
          <w:sz w:val="24"/>
        </w:rPr>
        <w:t>д</w:t>
      </w:r>
      <w:r w:rsidRPr="00E5755F">
        <w:rPr>
          <w:rFonts w:ascii="Times New Roman" w:hAnsi="Times New Roman"/>
          <w:sz w:val="24"/>
        </w:rPr>
        <w:t xml:space="preserve">авай мы будем делать вместе со мной, но ты будешь делать по-своему». И вот это состояние, которое вы должны, это слово </w:t>
      </w:r>
      <w:r w:rsidRPr="00660BF0">
        <w:rPr>
          <w:rFonts w:ascii="Times New Roman" w:hAnsi="Times New Roman"/>
          <w:i/>
          <w:iCs/>
          <w:sz w:val="24"/>
        </w:rPr>
        <w:t>должны</w:t>
      </w:r>
      <w:r w:rsidRPr="00E5755F">
        <w:rPr>
          <w:rFonts w:ascii="Times New Roman" w:hAnsi="Times New Roman"/>
          <w:sz w:val="24"/>
        </w:rPr>
        <w:t>, но</w:t>
      </w:r>
      <w:r w:rsidR="00660BF0">
        <w:rPr>
          <w:rFonts w:ascii="Times New Roman" w:hAnsi="Times New Roman"/>
          <w:sz w:val="24"/>
        </w:rPr>
        <w:t>,</w:t>
      </w:r>
      <w:r w:rsidRPr="00E5755F">
        <w:rPr>
          <w:rFonts w:ascii="Times New Roman" w:hAnsi="Times New Roman"/>
          <w:sz w:val="24"/>
        </w:rPr>
        <w:t xml:space="preserve"> тем не менее, хотя бы внутри себя вдохновить и потом попробовать в реализации посмотреть. А у вас это получается? Получается или вы в этом ещё как бы учитесь? Вот все, что мы поднимаем вопрос, я думаю, что мы в этом учимся. Значит, это не надо забывать, это надо в себе поддерживать. В общем, надо, чтобы от вашего тела был</w:t>
      </w:r>
      <w:r w:rsidR="00BF2C8D">
        <w:rPr>
          <w:rFonts w:ascii="Times New Roman" w:hAnsi="Times New Roman"/>
          <w:sz w:val="24"/>
        </w:rPr>
        <w:t>а</w:t>
      </w:r>
      <w:r w:rsidRPr="00E5755F">
        <w:rPr>
          <w:rFonts w:ascii="Times New Roman" w:hAnsi="Times New Roman"/>
          <w:sz w:val="24"/>
        </w:rPr>
        <w:t xml:space="preserve"> вс</w:t>
      </w:r>
      <w:r w:rsidR="00660BF0">
        <w:rPr>
          <w:rFonts w:ascii="Times New Roman" w:hAnsi="Times New Roman"/>
          <w:sz w:val="24"/>
        </w:rPr>
        <w:t>ё</w:t>
      </w:r>
      <w:r w:rsidRPr="00E5755F">
        <w:rPr>
          <w:rFonts w:ascii="Times New Roman" w:hAnsi="Times New Roman"/>
          <w:sz w:val="24"/>
        </w:rPr>
        <w:t xml:space="preserve"> время постоянная динамика творения для каких-то процессов, в которых вы находитесь. Да, с победоносным перерывом вас, свободны. </w:t>
      </w:r>
    </w:p>
    <w:p w14:paraId="4DDEEA9B" w14:textId="64292D8B" w:rsidR="007F3B24" w:rsidRDefault="007F3B24">
      <w:pPr>
        <w:rPr>
          <w:rFonts w:ascii="Times New Roman" w:hAnsi="Times New Roman"/>
          <w:sz w:val="24"/>
        </w:rPr>
      </w:pPr>
      <w:r>
        <w:rPr>
          <w:rFonts w:ascii="Times New Roman" w:hAnsi="Times New Roman"/>
          <w:sz w:val="24"/>
        </w:rPr>
        <w:br w:type="page"/>
      </w:r>
    </w:p>
    <w:p w14:paraId="1E3D7A08" w14:textId="384D3AE1" w:rsidR="007F3B24" w:rsidRPr="0026450B" w:rsidRDefault="007F3B24" w:rsidP="007F3B24">
      <w:pPr>
        <w:keepNext/>
        <w:keepLines/>
        <w:spacing w:before="120" w:after="120" w:line="240" w:lineRule="auto"/>
        <w:outlineLvl w:val="0"/>
        <w:rPr>
          <w:rFonts w:ascii="Times New Roman" w:eastAsia="Noto Sans CJK SC" w:hAnsi="Times New Roman" w:cs="Times New Roman"/>
          <w:b/>
          <w:sz w:val="28"/>
          <w:szCs w:val="32"/>
        </w:rPr>
      </w:pPr>
      <w:bookmarkStart w:id="36" w:name="_Toc220119967"/>
      <w:r w:rsidRPr="0026450B">
        <w:rPr>
          <w:rFonts w:ascii="Times New Roman" w:eastAsia="Noto Sans CJK SC" w:hAnsi="Times New Roman" w:cs="Times New Roman"/>
          <w:b/>
          <w:sz w:val="28"/>
          <w:szCs w:val="32"/>
        </w:rPr>
        <w:lastRenderedPageBreak/>
        <w:t xml:space="preserve">1 день </w:t>
      </w:r>
      <w:r>
        <w:rPr>
          <w:rFonts w:ascii="Times New Roman" w:eastAsia="Noto Sans CJK SC" w:hAnsi="Times New Roman" w:cs="Times New Roman"/>
          <w:b/>
          <w:sz w:val="28"/>
          <w:szCs w:val="32"/>
        </w:rPr>
        <w:t>2</w:t>
      </w:r>
      <w:r w:rsidRPr="0026450B">
        <w:rPr>
          <w:rFonts w:ascii="Times New Roman" w:eastAsia="Noto Sans CJK SC" w:hAnsi="Times New Roman" w:cs="Times New Roman"/>
          <w:b/>
          <w:sz w:val="28"/>
          <w:szCs w:val="32"/>
        </w:rPr>
        <w:t xml:space="preserve"> часть</w:t>
      </w:r>
      <w:bookmarkEnd w:id="36"/>
    </w:p>
    <w:p w14:paraId="377F4D96" w14:textId="3932FD93" w:rsidR="007F3B24" w:rsidRPr="0026450B" w:rsidRDefault="00530395" w:rsidP="007F3B24">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37" w:name="_Toc220119968"/>
      <w:r>
        <w:rPr>
          <w:rFonts w:ascii="Times New Roman" w:eastAsia="Noto Sans CJK SC" w:hAnsi="Times New Roman" w:cs="Lohit Devanagari"/>
          <w:b/>
          <w:bCs/>
          <w:sz w:val="24"/>
          <w:szCs w:val="32"/>
        </w:rPr>
        <w:t>Скорость принятия решения</w:t>
      </w:r>
      <w:bookmarkEnd w:id="37"/>
    </w:p>
    <w:p w14:paraId="7ACA48B6" w14:textId="579A457F"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такое наблюдение: вот сейчас С</w:t>
      </w:r>
      <w:r w:rsidR="006241B1">
        <w:rPr>
          <w:rFonts w:ascii="Times New Roman" w:hAnsi="Times New Roman" w:cs="Times New Roman"/>
          <w:sz w:val="24"/>
          <w:szCs w:val="24"/>
        </w:rPr>
        <w:t>.</w:t>
      </w:r>
      <w:r w:rsidRPr="00E5755F">
        <w:rPr>
          <w:rFonts w:ascii="Times New Roman" w:hAnsi="Times New Roman" w:cs="Times New Roman"/>
          <w:sz w:val="24"/>
          <w:szCs w:val="24"/>
        </w:rPr>
        <w:t xml:space="preserve"> отстаивал позицию места, я сейчас вообще не про этот пример, а вопрос</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что и </w:t>
      </w:r>
      <w:r w:rsidRPr="00530395">
        <w:rPr>
          <w:rFonts w:ascii="Times New Roman" w:hAnsi="Times New Roman" w:cs="Times New Roman"/>
          <w:b/>
          <w:bCs/>
          <w:sz w:val="24"/>
          <w:szCs w:val="24"/>
        </w:rPr>
        <w:t>у Ипостаси есть такое явление «осознание с первого раза по требованию – значит это надо»</w:t>
      </w:r>
      <w:r w:rsidRPr="00E5755F">
        <w:rPr>
          <w:rFonts w:ascii="Times New Roman" w:hAnsi="Times New Roman" w:cs="Times New Roman"/>
          <w:sz w:val="24"/>
          <w:szCs w:val="24"/>
        </w:rPr>
        <w:t>. А другой С</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сказал: «А где же свобода воли?» Вопрос в том, что свобода воли начинается и заканчивается на горизонте Человека Изначально Вышестоящего Отца, либо максимум в </w:t>
      </w:r>
      <w:r w:rsidR="00530395">
        <w:rPr>
          <w:rFonts w:ascii="Times New Roman" w:hAnsi="Times New Roman" w:cs="Times New Roman"/>
          <w:sz w:val="24"/>
          <w:szCs w:val="24"/>
        </w:rPr>
        <w:t>Ч</w:t>
      </w:r>
      <w:r w:rsidRPr="00E5755F">
        <w:rPr>
          <w:rFonts w:ascii="Times New Roman" w:hAnsi="Times New Roman" w:cs="Times New Roman"/>
          <w:sz w:val="24"/>
          <w:szCs w:val="24"/>
        </w:rPr>
        <w:t>еловеческой реализации</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w:t>
      </w:r>
      <w:r w:rsidR="00530395">
        <w:rPr>
          <w:rFonts w:ascii="Times New Roman" w:hAnsi="Times New Roman" w:cs="Times New Roman"/>
          <w:sz w:val="24"/>
          <w:szCs w:val="24"/>
        </w:rPr>
        <w:t>В</w:t>
      </w:r>
      <w:r w:rsidRPr="00E5755F">
        <w:rPr>
          <w:rFonts w:ascii="Times New Roman" w:hAnsi="Times New Roman" w:cs="Times New Roman"/>
          <w:sz w:val="24"/>
          <w:szCs w:val="24"/>
        </w:rPr>
        <w:t>сё. Выше включается состояние по требованию или по запросу, то есть, если поступил запрос, что нам нужно специалиста, который сидит в другой комнате, перевести, это сложно на запись будет восприниматься, но тем не менее, в общий зал, значит, мы начинаем как-то включаться в процесс, когда мы учитываем потребности всей группы. Вот грубо говоря, это ипостасная задача, потому что я вот посмотрела, как сейчас С</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с вами договаривался, и у меня внутренний был, но это не удивление, это был внутренний смех: почему непонятно с первого раза? То есть это не ипостасная позиция. </w:t>
      </w:r>
    </w:p>
    <w:p w14:paraId="3D546B3F" w14:textId="3DF5C40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что в последней практике мы включались в состояние, синтезировали </w:t>
      </w:r>
      <w:r w:rsidR="00530395">
        <w:rPr>
          <w:rFonts w:ascii="Times New Roman" w:hAnsi="Times New Roman" w:cs="Times New Roman"/>
          <w:sz w:val="24"/>
          <w:szCs w:val="24"/>
        </w:rPr>
        <w:t>двадцать четыре</w:t>
      </w:r>
      <w:r w:rsidRPr="00E5755F">
        <w:rPr>
          <w:rFonts w:ascii="Times New Roman" w:hAnsi="Times New Roman" w:cs="Times New Roman"/>
          <w:sz w:val="24"/>
          <w:szCs w:val="24"/>
        </w:rPr>
        <w:t xml:space="preserve"> 1024-риц</w:t>
      </w:r>
      <w:r w:rsidR="00530395">
        <w:rPr>
          <w:rFonts w:ascii="Times New Roman" w:hAnsi="Times New Roman" w:cs="Times New Roman"/>
          <w:sz w:val="24"/>
          <w:szCs w:val="24"/>
        </w:rPr>
        <w:t>ы</w:t>
      </w:r>
      <w:r w:rsidRPr="00E5755F">
        <w:rPr>
          <w:rFonts w:ascii="Times New Roman" w:hAnsi="Times New Roman" w:cs="Times New Roman"/>
          <w:sz w:val="24"/>
          <w:szCs w:val="24"/>
        </w:rPr>
        <w:t xml:space="preserve"> между собою. Мы должны вот осознать, что </w:t>
      </w:r>
      <w:r w:rsidR="00530395">
        <w:rPr>
          <w:rFonts w:ascii="Times New Roman" w:hAnsi="Times New Roman" w:cs="Times New Roman"/>
          <w:sz w:val="24"/>
          <w:szCs w:val="24"/>
        </w:rPr>
        <w:t>двадцать четыре</w:t>
      </w:r>
      <w:r w:rsidRPr="00E5755F">
        <w:rPr>
          <w:rFonts w:ascii="Times New Roman" w:hAnsi="Times New Roman" w:cs="Times New Roman"/>
          <w:sz w:val="24"/>
          <w:szCs w:val="24"/>
        </w:rPr>
        <w:t xml:space="preserve"> 1024-рицы – это высокая профессиональная задача Ипостаси Космоса. Слово «высокое» – это пик, который нужно достигать не вот так, что мы сейчас один раз сделали и забыли. Мы сейчас вот за эти два часа много чего ещё должны успеть сделать: стяжать, пообщаться на какие-то тематики для того, чтобы потом доработать 1024-рицу каждого в 25-м её явлении и в </w:t>
      </w:r>
      <w:r w:rsidR="00530395">
        <w:rPr>
          <w:rFonts w:ascii="Times New Roman" w:hAnsi="Times New Roman" w:cs="Times New Roman"/>
          <w:sz w:val="24"/>
          <w:szCs w:val="24"/>
        </w:rPr>
        <w:t>П</w:t>
      </w:r>
      <w:r w:rsidRPr="00E5755F">
        <w:rPr>
          <w:rFonts w:ascii="Times New Roman" w:hAnsi="Times New Roman" w:cs="Times New Roman"/>
          <w:sz w:val="24"/>
          <w:szCs w:val="24"/>
        </w:rPr>
        <w:t xml:space="preserve">рофессиональный </w:t>
      </w:r>
      <w:r w:rsidR="00530395">
        <w:rPr>
          <w:rFonts w:ascii="Times New Roman" w:hAnsi="Times New Roman" w:cs="Times New Roman"/>
          <w:sz w:val="24"/>
          <w:szCs w:val="24"/>
        </w:rPr>
        <w:t>О</w:t>
      </w:r>
      <w:r w:rsidRPr="00E5755F">
        <w:rPr>
          <w:rFonts w:ascii="Times New Roman" w:hAnsi="Times New Roman" w:cs="Times New Roman"/>
          <w:sz w:val="24"/>
          <w:szCs w:val="24"/>
        </w:rPr>
        <w:t>гонь ввести эту особенность как профессиональную подготовку этой профессии. И вот умение договариваться</w:t>
      </w:r>
      <w:r w:rsidR="00530395">
        <w:rPr>
          <w:rFonts w:ascii="Times New Roman" w:hAnsi="Times New Roman" w:cs="Times New Roman"/>
          <w:sz w:val="24"/>
          <w:szCs w:val="24"/>
        </w:rPr>
        <w:t xml:space="preserve"> –</w:t>
      </w:r>
      <w:r w:rsidRPr="00E5755F">
        <w:rPr>
          <w:rFonts w:ascii="Times New Roman" w:hAnsi="Times New Roman" w:cs="Times New Roman"/>
          <w:sz w:val="24"/>
          <w:szCs w:val="24"/>
        </w:rPr>
        <w:t xml:space="preserve"> это</w:t>
      </w:r>
      <w:r w:rsidR="00530395">
        <w:rPr>
          <w:rFonts w:ascii="Times New Roman" w:hAnsi="Times New Roman" w:cs="Times New Roman"/>
          <w:sz w:val="24"/>
          <w:szCs w:val="24"/>
        </w:rPr>
        <w:t xml:space="preserve"> </w:t>
      </w:r>
      <w:r w:rsidRPr="00E5755F">
        <w:rPr>
          <w:rFonts w:ascii="Times New Roman" w:hAnsi="Times New Roman" w:cs="Times New Roman"/>
          <w:sz w:val="24"/>
          <w:szCs w:val="24"/>
        </w:rPr>
        <w:t xml:space="preserve">вам сразу же понятно, почему Глава подразделения просит уступить место, потому что надо по каким-то условиям. </w:t>
      </w:r>
    </w:p>
    <w:p w14:paraId="6AA336E9" w14:textId="47D3CA96"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когда мы с вами быстро не решаем, мы затягиваем Творение между нами, и мы говорим: </w:t>
      </w:r>
      <w:r w:rsidR="00530395">
        <w:rPr>
          <w:rFonts w:ascii="Times New Roman" w:hAnsi="Times New Roman" w:cs="Times New Roman"/>
          <w:sz w:val="24"/>
          <w:szCs w:val="24"/>
        </w:rPr>
        <w:t>«П</w:t>
      </w:r>
      <w:r w:rsidRPr="00E5755F">
        <w:rPr>
          <w:rFonts w:ascii="Times New Roman" w:hAnsi="Times New Roman" w:cs="Times New Roman"/>
          <w:sz w:val="24"/>
          <w:szCs w:val="24"/>
        </w:rPr>
        <w:t>очему мы мало растём?</w:t>
      </w:r>
      <w:r w:rsidR="00530395">
        <w:rPr>
          <w:rFonts w:ascii="Times New Roman" w:hAnsi="Times New Roman" w:cs="Times New Roman"/>
          <w:sz w:val="24"/>
          <w:szCs w:val="24"/>
        </w:rPr>
        <w:t xml:space="preserve">» — </w:t>
      </w:r>
      <w:r w:rsidRPr="00E5755F">
        <w:rPr>
          <w:rFonts w:ascii="Times New Roman" w:hAnsi="Times New Roman" w:cs="Times New Roman"/>
          <w:sz w:val="24"/>
          <w:szCs w:val="24"/>
        </w:rPr>
        <w:t xml:space="preserve">Потому что на спонтанности, где нужно принимать быстрые решения, мы много задаём вопросов «для чего?» Вот надо уточнять, почему мы это делали, но быстро понимать или разбираться по факту. Вот просто живой пример, который должен внутри решать задачу. </w:t>
      </w:r>
    </w:p>
    <w:p w14:paraId="19ED6EAC" w14:textId="4D94008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Если так вот посмотреть – то</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чего не хватает в Человечности у вас? – Скорости. Вам не хватает скорости для развёртки, разработки Синтеза Человечности Изначально Вышестоящего Отца. Я вот спрашиваю у С</w:t>
      </w:r>
      <w:r w:rsidR="00530395">
        <w:rPr>
          <w:rFonts w:ascii="Times New Roman" w:hAnsi="Times New Roman" w:cs="Times New Roman"/>
          <w:sz w:val="24"/>
          <w:szCs w:val="24"/>
        </w:rPr>
        <w:t>.</w:t>
      </w:r>
      <w:r w:rsidRPr="00E5755F">
        <w:rPr>
          <w:rFonts w:ascii="Times New Roman" w:hAnsi="Times New Roman" w:cs="Times New Roman"/>
          <w:sz w:val="24"/>
          <w:szCs w:val="24"/>
        </w:rPr>
        <w:t>: «как вы вели Рождественские стяжания?» С</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говорит: </w:t>
      </w:r>
      <w:r w:rsidR="00530395">
        <w:rPr>
          <w:rFonts w:ascii="Times New Roman" w:hAnsi="Times New Roman" w:cs="Times New Roman"/>
          <w:sz w:val="24"/>
          <w:szCs w:val="24"/>
        </w:rPr>
        <w:t>«П</w:t>
      </w:r>
      <w:r w:rsidRPr="00E5755F">
        <w:rPr>
          <w:rFonts w:ascii="Times New Roman" w:hAnsi="Times New Roman" w:cs="Times New Roman"/>
          <w:sz w:val="24"/>
          <w:szCs w:val="24"/>
        </w:rPr>
        <w:t xml:space="preserve">о принципу «там, где двое – там Отец». </w:t>
      </w:r>
    </w:p>
    <w:p w14:paraId="44BB7FEB" w14:textId="05ACCAB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тогда вопрос в том, что</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когда вы простраиваете какую-то перспективу на скорости, </w:t>
      </w:r>
      <w:r w:rsidRPr="00530395">
        <w:rPr>
          <w:rFonts w:ascii="Times New Roman" w:hAnsi="Times New Roman" w:cs="Times New Roman"/>
          <w:sz w:val="24"/>
          <w:szCs w:val="24"/>
        </w:rPr>
        <w:t>вы как вводите этой перспективой Отца в стяжание?</w:t>
      </w:r>
      <w:r w:rsidRPr="00E5755F">
        <w:rPr>
          <w:rFonts w:ascii="Times New Roman" w:hAnsi="Times New Roman" w:cs="Times New Roman"/>
          <w:sz w:val="24"/>
          <w:szCs w:val="24"/>
        </w:rPr>
        <w:t xml:space="preserve"> – Своим присутствием вы не введёте Отца, потому что Он присутствует в вас, но Он не будет присутствовать в других, Отец, только потому</w:t>
      </w:r>
      <w:r w:rsidR="00530395">
        <w:rPr>
          <w:rFonts w:ascii="Times New Roman" w:hAnsi="Times New Roman" w:cs="Times New Roman"/>
          <w:sz w:val="24"/>
          <w:szCs w:val="24"/>
        </w:rPr>
        <w:t xml:space="preserve"> </w:t>
      </w:r>
      <w:r w:rsidRPr="00E5755F">
        <w:rPr>
          <w:rFonts w:ascii="Times New Roman" w:hAnsi="Times New Roman" w:cs="Times New Roman"/>
          <w:sz w:val="24"/>
          <w:szCs w:val="24"/>
        </w:rPr>
        <w:t>что он есть в вас</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w:t>
      </w:r>
      <w:r w:rsidR="00530395">
        <w:rPr>
          <w:rFonts w:ascii="Times New Roman" w:hAnsi="Times New Roman" w:cs="Times New Roman"/>
          <w:sz w:val="24"/>
          <w:szCs w:val="24"/>
        </w:rPr>
        <w:t>Н</w:t>
      </w:r>
      <w:r w:rsidRPr="00E5755F">
        <w:rPr>
          <w:rFonts w:ascii="Times New Roman" w:hAnsi="Times New Roman" w:cs="Times New Roman"/>
          <w:sz w:val="24"/>
          <w:szCs w:val="24"/>
        </w:rPr>
        <w:t xml:space="preserve">у это же объективно? – Объективно. </w:t>
      </w:r>
    </w:p>
    <w:p w14:paraId="6827467E" w14:textId="2A5364F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Тогда </w:t>
      </w:r>
      <w:r w:rsidRPr="00530395">
        <w:rPr>
          <w:rFonts w:ascii="Times New Roman" w:hAnsi="Times New Roman" w:cs="Times New Roman"/>
          <w:b/>
          <w:bCs/>
          <w:sz w:val="24"/>
          <w:szCs w:val="24"/>
        </w:rPr>
        <w:t>чем с точки зрения Человечности вы можете ввести Отца в другого? – Ответ очень неординарный: скоростью ваших действий.</w:t>
      </w:r>
      <w:r w:rsidRPr="00E5755F">
        <w:rPr>
          <w:rFonts w:ascii="Times New Roman" w:hAnsi="Times New Roman" w:cs="Times New Roman"/>
          <w:sz w:val="24"/>
          <w:szCs w:val="24"/>
        </w:rPr>
        <w:t xml:space="preserve"> Услышьте, это опять же сложнейший проход, вот даже просто осознать, как можно скоростью действия ввести Отца в другого. Не конкретно в тебя, а просто вот в каждого из нас, потому что вы включаетесь в процесс, давая какое-то задание, выстраивая какую-то тему между собою</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и то, что получается между вами – Отец в усилении входит в того, с кем вы работаете, или с группой лиц, которые участвуют. Это тоже как бы на подумать, потому что вот сама Профессия</w:t>
      </w:r>
      <w:r w:rsidR="00530395">
        <w:rPr>
          <w:rFonts w:ascii="Times New Roman" w:hAnsi="Times New Roman" w:cs="Times New Roman"/>
          <w:sz w:val="24"/>
          <w:szCs w:val="24"/>
        </w:rPr>
        <w:t>,</w:t>
      </w:r>
      <w:r w:rsidRPr="00E5755F">
        <w:rPr>
          <w:rFonts w:ascii="Times New Roman" w:hAnsi="Times New Roman" w:cs="Times New Roman"/>
          <w:sz w:val="24"/>
          <w:szCs w:val="24"/>
        </w:rPr>
        <w:t xml:space="preserve"> она не сложна в формулировках, она сложна в исполнении этих формулировок. </w:t>
      </w:r>
    </w:p>
    <w:p w14:paraId="69638C14" w14:textId="044800B7" w:rsidR="00872413" w:rsidRPr="00DD11C3" w:rsidRDefault="001A6CD6" w:rsidP="00DD11C3">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38" w:name="_Toc220119969"/>
      <w:r w:rsidRPr="00DD11C3">
        <w:rPr>
          <w:rFonts w:ascii="Times New Roman" w:eastAsia="Noto Sans CJK SC" w:hAnsi="Times New Roman" w:cs="Lohit Devanagari"/>
          <w:b/>
          <w:bCs/>
          <w:sz w:val="24"/>
          <w:szCs w:val="32"/>
        </w:rPr>
        <w:t>Синтезирование условий в процессе ведения Творящим Словом</w:t>
      </w:r>
      <w:bookmarkEnd w:id="38"/>
    </w:p>
    <w:p w14:paraId="45C82DBC" w14:textId="682292E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Отсюда тогда делаем такой вывод. Вот мы сейчас спекали с вами </w:t>
      </w:r>
      <w:r w:rsidR="00872413">
        <w:rPr>
          <w:rFonts w:ascii="Times New Roman" w:hAnsi="Times New Roman" w:cs="Times New Roman"/>
          <w:sz w:val="24"/>
          <w:szCs w:val="24"/>
        </w:rPr>
        <w:t>двадцать четыре</w:t>
      </w:r>
      <w:r w:rsidRPr="00E5755F">
        <w:rPr>
          <w:rFonts w:ascii="Times New Roman" w:hAnsi="Times New Roman" w:cs="Times New Roman"/>
          <w:sz w:val="24"/>
          <w:szCs w:val="24"/>
        </w:rPr>
        <w:t xml:space="preserve"> 1024-рицы. Мы сейчас оставим этот процесс, чтобы они</w:t>
      </w:r>
      <w:r w:rsidR="0075520D">
        <w:rPr>
          <w:rFonts w:ascii="Times New Roman" w:hAnsi="Times New Roman" w:cs="Times New Roman"/>
          <w:sz w:val="24"/>
          <w:szCs w:val="24"/>
        </w:rPr>
        <w:t>,</w:t>
      </w:r>
      <w:r w:rsidRPr="00E5755F">
        <w:rPr>
          <w:rFonts w:ascii="Times New Roman" w:hAnsi="Times New Roman" w:cs="Times New Roman"/>
          <w:sz w:val="24"/>
          <w:szCs w:val="24"/>
        </w:rPr>
        <w:t xml:space="preserve"> я скажу грубое слово, но это будет правильно, пресинтезировались и внутри спечатались, утрамбовались, то есть как бы у нас включилась такая Синтезность Учителя. Вернее, сейчас Синтезности Учителя нет, но внутреннее синтезирование слиянности включилось, чтобы оно включилось в наше тело в единый процесс. И мы просто поставили там, будете, когда писать Тезаурус, что вот </w:t>
      </w:r>
      <w:r w:rsidRPr="00872413">
        <w:rPr>
          <w:rFonts w:ascii="Times New Roman" w:hAnsi="Times New Roman" w:cs="Times New Roman"/>
          <w:b/>
          <w:bCs/>
          <w:sz w:val="24"/>
          <w:szCs w:val="24"/>
        </w:rPr>
        <w:t>работа с ИВДИВО Планеты Земля</w:t>
      </w:r>
      <w:r w:rsidR="00872413" w:rsidRPr="00872413">
        <w:rPr>
          <w:rFonts w:ascii="Times New Roman" w:hAnsi="Times New Roman" w:cs="Times New Roman"/>
          <w:b/>
          <w:bCs/>
          <w:sz w:val="24"/>
          <w:szCs w:val="24"/>
        </w:rPr>
        <w:t xml:space="preserve"> – </w:t>
      </w:r>
      <w:r w:rsidRPr="00872413">
        <w:rPr>
          <w:rFonts w:ascii="Times New Roman" w:hAnsi="Times New Roman" w:cs="Times New Roman"/>
          <w:b/>
          <w:bCs/>
          <w:sz w:val="24"/>
          <w:szCs w:val="24"/>
        </w:rPr>
        <w:t>это становится высшей степенью на два года подготовки в этой профессии</w:t>
      </w:r>
      <w:r w:rsidRPr="00E5755F">
        <w:rPr>
          <w:rFonts w:ascii="Times New Roman" w:hAnsi="Times New Roman" w:cs="Times New Roman"/>
          <w:sz w:val="24"/>
          <w:szCs w:val="24"/>
        </w:rPr>
        <w:t xml:space="preserve">, чтобы 1024 космоса включили 1024 космические части в Ипостась Космоса для применения не только в себе, но и между нами, чтобы эта </w:t>
      </w:r>
      <w:r w:rsidRPr="00E5755F">
        <w:rPr>
          <w:rFonts w:ascii="Times New Roman" w:hAnsi="Times New Roman" w:cs="Times New Roman"/>
          <w:sz w:val="24"/>
          <w:szCs w:val="24"/>
        </w:rPr>
        <w:lastRenderedPageBreak/>
        <w:t>космическая среда начала действовать и пресинтезировалась. Отсюда тогда вывод</w:t>
      </w:r>
      <w:r w:rsidR="00872413">
        <w:rPr>
          <w:rFonts w:ascii="Times New Roman" w:hAnsi="Times New Roman" w:cs="Times New Roman"/>
          <w:sz w:val="24"/>
          <w:szCs w:val="24"/>
        </w:rPr>
        <w:t>,</w:t>
      </w:r>
      <w:r w:rsidRPr="00E5755F">
        <w:rPr>
          <w:rFonts w:ascii="Times New Roman" w:hAnsi="Times New Roman" w:cs="Times New Roman"/>
          <w:sz w:val="24"/>
          <w:szCs w:val="24"/>
        </w:rPr>
        <w:t xml:space="preserve"> и мы пойдём в стяжание. </w:t>
      </w:r>
    </w:p>
    <w:p w14:paraId="2B8F5698" w14:textId="45DB019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Вывод будет из трёх позиций, но нужно вспомнить. Вспоминаем, что любое явление профессионала, вот любой профессии из 12, оно строится на обуславливании формирующихся условий, которые работают в профессии</w:t>
      </w:r>
      <w:r w:rsidR="00872413">
        <w:rPr>
          <w:rFonts w:ascii="Times New Roman" w:hAnsi="Times New Roman" w:cs="Times New Roman"/>
          <w:sz w:val="24"/>
          <w:szCs w:val="24"/>
        </w:rPr>
        <w:t>.</w:t>
      </w:r>
      <w:r w:rsidRPr="00E5755F">
        <w:rPr>
          <w:rFonts w:ascii="Times New Roman" w:hAnsi="Times New Roman" w:cs="Times New Roman"/>
          <w:sz w:val="24"/>
          <w:szCs w:val="24"/>
        </w:rPr>
        <w:t xml:space="preserve"> </w:t>
      </w:r>
      <w:r w:rsidR="00872413">
        <w:rPr>
          <w:rFonts w:ascii="Times New Roman" w:hAnsi="Times New Roman" w:cs="Times New Roman"/>
          <w:sz w:val="24"/>
          <w:szCs w:val="24"/>
        </w:rPr>
        <w:t>Т</w:t>
      </w:r>
      <w:r w:rsidRPr="00E5755F">
        <w:rPr>
          <w:rFonts w:ascii="Times New Roman" w:hAnsi="Times New Roman" w:cs="Times New Roman"/>
          <w:sz w:val="24"/>
          <w:szCs w:val="24"/>
        </w:rPr>
        <w:t xml:space="preserve">о есть профессия каждая строится какими-то условиями. Вопрос тогда к нам, если мы ведём линии профессий в Изначально Вышестоящем Отце или от Изначально Вышестоящего Отца, где 12 профессий, </w:t>
      </w:r>
      <w:r w:rsidR="00872413">
        <w:rPr>
          <w:rFonts w:ascii="Times New Roman" w:hAnsi="Times New Roman" w:cs="Times New Roman"/>
          <w:sz w:val="24"/>
          <w:szCs w:val="24"/>
        </w:rPr>
        <w:t xml:space="preserve">— </w:t>
      </w:r>
      <w:r w:rsidRPr="00E5755F">
        <w:rPr>
          <w:rFonts w:ascii="Times New Roman" w:hAnsi="Times New Roman" w:cs="Times New Roman"/>
          <w:sz w:val="24"/>
          <w:szCs w:val="24"/>
        </w:rPr>
        <w:t xml:space="preserve">в августе будем стяжать, они сформируют у нас, мы ещё с вами будем синтезировать 12 профессий курса Аватара Профессионально-Парадигмального Синтеза, и там есть очень интересная цифра. Мы на </w:t>
      </w:r>
      <w:r w:rsidR="00872413">
        <w:rPr>
          <w:rFonts w:ascii="Times New Roman" w:hAnsi="Times New Roman" w:cs="Times New Roman"/>
          <w:sz w:val="24"/>
          <w:szCs w:val="24"/>
        </w:rPr>
        <w:t>С</w:t>
      </w:r>
      <w:r w:rsidRPr="00E5755F">
        <w:rPr>
          <w:rFonts w:ascii="Times New Roman" w:hAnsi="Times New Roman" w:cs="Times New Roman"/>
          <w:sz w:val="24"/>
          <w:szCs w:val="24"/>
        </w:rPr>
        <w:t xml:space="preserve">ъезде стяжали 25-ю профессию. Вот мы сейчас стяжали 25-ю 1024-рицу, то есть вот </w:t>
      </w:r>
      <w:r w:rsidRPr="00872413">
        <w:rPr>
          <w:rFonts w:ascii="Times New Roman" w:hAnsi="Times New Roman" w:cs="Times New Roman"/>
          <w:b/>
          <w:bCs/>
          <w:sz w:val="24"/>
          <w:szCs w:val="24"/>
        </w:rPr>
        <w:t>начиная с четвёртой профессии у нас сформируется и 25</w:t>
      </w:r>
      <w:r w:rsidR="00872413" w:rsidRPr="00872413">
        <w:rPr>
          <w:rFonts w:ascii="Times New Roman" w:hAnsi="Times New Roman" w:cs="Times New Roman"/>
          <w:b/>
          <w:bCs/>
          <w:sz w:val="24"/>
          <w:szCs w:val="24"/>
        </w:rPr>
        <w:t>-я</w:t>
      </w:r>
      <w:r w:rsidRPr="00872413">
        <w:rPr>
          <w:rFonts w:ascii="Times New Roman" w:hAnsi="Times New Roman" w:cs="Times New Roman"/>
          <w:b/>
          <w:bCs/>
          <w:sz w:val="24"/>
          <w:szCs w:val="24"/>
        </w:rPr>
        <w:t xml:space="preserve"> профессия, в которой мы включаемся Синтезом Изначально Вышестоящего Отца, </w:t>
      </w:r>
      <w:r w:rsidRPr="00872413">
        <w:rPr>
          <w:rFonts w:ascii="Times New Roman" w:hAnsi="Times New Roman" w:cs="Times New Roman"/>
          <w:sz w:val="24"/>
          <w:szCs w:val="24"/>
        </w:rPr>
        <w:t>там что-то было связано с</w:t>
      </w:r>
      <w:r w:rsidRPr="00872413">
        <w:rPr>
          <w:rFonts w:ascii="Times New Roman" w:hAnsi="Times New Roman" w:cs="Times New Roman"/>
          <w:b/>
          <w:bCs/>
          <w:sz w:val="24"/>
          <w:szCs w:val="24"/>
        </w:rPr>
        <w:t xml:space="preserve"> Учением Синтеза, </w:t>
      </w:r>
      <w:r w:rsidRPr="00872413">
        <w:rPr>
          <w:rFonts w:ascii="Times New Roman" w:hAnsi="Times New Roman" w:cs="Times New Roman"/>
          <w:sz w:val="24"/>
          <w:szCs w:val="24"/>
        </w:rPr>
        <w:t>и как раз формирование профессиональной подготовки, на которую нужны, и самое, наверное, простое – Условия Изначально Вышестоящего Отца.</w:t>
      </w:r>
      <w:r w:rsidRPr="00E5755F">
        <w:rPr>
          <w:rFonts w:ascii="Times New Roman" w:hAnsi="Times New Roman" w:cs="Times New Roman"/>
          <w:sz w:val="24"/>
          <w:szCs w:val="24"/>
        </w:rPr>
        <w:t xml:space="preserve"> То есть любая профессиональная среда, профессиональная работа, которая выстраивается в </w:t>
      </w:r>
      <w:r w:rsidR="00872413">
        <w:rPr>
          <w:rFonts w:ascii="Times New Roman" w:hAnsi="Times New Roman" w:cs="Times New Roman"/>
          <w:sz w:val="24"/>
          <w:szCs w:val="24"/>
        </w:rPr>
        <w:t>О</w:t>
      </w:r>
      <w:r w:rsidRPr="00E5755F">
        <w:rPr>
          <w:rFonts w:ascii="Times New Roman" w:hAnsi="Times New Roman" w:cs="Times New Roman"/>
          <w:sz w:val="24"/>
          <w:szCs w:val="24"/>
        </w:rPr>
        <w:t xml:space="preserve">гнях Служащего Конфедерации, Ипостаси Космоса, требует от нас условий. </w:t>
      </w:r>
    </w:p>
    <w:p w14:paraId="34F9E221" w14:textId="6386B069"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Мы с вами как Должностно Полномочные откуда берём условия? Давайте сейчас только не будем говорить категориями, что мы их стяжаем или просим у Аватаров Синтеза. Это и так всё понятно. Нам нужно увидеть, что </w:t>
      </w:r>
      <w:r w:rsidRPr="00872413">
        <w:rPr>
          <w:rFonts w:ascii="Times New Roman" w:hAnsi="Times New Roman" w:cs="Times New Roman"/>
          <w:b/>
          <w:bCs/>
          <w:sz w:val="24"/>
          <w:szCs w:val="24"/>
        </w:rPr>
        <w:t>с точки зрения Ипостаси Космоса мы накручиваем или разрабатываем условия 16 космосов базовых</w:t>
      </w:r>
      <w:r w:rsidRPr="00E5755F">
        <w:rPr>
          <w:rFonts w:ascii="Times New Roman" w:hAnsi="Times New Roman" w:cs="Times New Roman"/>
          <w:sz w:val="24"/>
          <w:szCs w:val="24"/>
        </w:rPr>
        <w:t xml:space="preserve">, которые потом начинают нас втягивать или взращивать в 1024 космоса. И сложность в том, не в том, что мы стяжаем у Кут Хуми условия, а в том, что условия должны быть в нас синтезированы из действий нашей </w:t>
      </w:r>
      <w:r w:rsidR="00872413">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То есть, когда мы выходим к Аватару Синтеза Кут Хуми и что-то просим, у нас </w:t>
      </w:r>
      <w:r w:rsidRPr="00872413">
        <w:rPr>
          <w:rFonts w:ascii="Times New Roman" w:hAnsi="Times New Roman" w:cs="Times New Roman"/>
          <w:b/>
          <w:bCs/>
          <w:sz w:val="24"/>
          <w:szCs w:val="24"/>
        </w:rPr>
        <w:t>первое, на что срабатывает просьба к Кут Хуми по условиям, это на Слово каждого из нас</w:t>
      </w:r>
      <w:r w:rsidRPr="00E5755F">
        <w:rPr>
          <w:rFonts w:ascii="Times New Roman" w:hAnsi="Times New Roman" w:cs="Times New Roman"/>
          <w:sz w:val="24"/>
          <w:szCs w:val="24"/>
        </w:rPr>
        <w:t xml:space="preserve">. Только есть Слово как Часть, а есть Слово Должностно Полномочного, или Слово в профессии. </w:t>
      </w:r>
    </w:p>
    <w:p w14:paraId="7164EED1" w14:textId="3C9D9BA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w:t>
      </w:r>
      <w:r w:rsidRPr="00872413">
        <w:rPr>
          <w:rFonts w:ascii="Times New Roman" w:hAnsi="Times New Roman" w:cs="Times New Roman"/>
          <w:b/>
          <w:bCs/>
          <w:sz w:val="24"/>
          <w:szCs w:val="24"/>
        </w:rPr>
        <w:t>что такое Слово в профессии?</w:t>
      </w:r>
      <w:r w:rsidRPr="00E5755F">
        <w:rPr>
          <w:rFonts w:ascii="Times New Roman" w:hAnsi="Times New Roman" w:cs="Times New Roman"/>
          <w:sz w:val="24"/>
          <w:szCs w:val="24"/>
        </w:rPr>
        <w:t xml:space="preserve"> – Это как раз ипостасная категория, когда </w:t>
      </w:r>
      <w:r w:rsidR="00872413">
        <w:rPr>
          <w:rFonts w:ascii="Times New Roman" w:hAnsi="Times New Roman" w:cs="Times New Roman"/>
          <w:sz w:val="24"/>
          <w:szCs w:val="24"/>
        </w:rPr>
        <w:t>С</w:t>
      </w:r>
      <w:r w:rsidRPr="00E5755F">
        <w:rPr>
          <w:rFonts w:ascii="Times New Roman" w:hAnsi="Times New Roman" w:cs="Times New Roman"/>
          <w:sz w:val="24"/>
          <w:szCs w:val="24"/>
        </w:rPr>
        <w:t xml:space="preserve">лова </w:t>
      </w:r>
      <w:r w:rsidR="00872413">
        <w:rPr>
          <w:rFonts w:ascii="Times New Roman" w:hAnsi="Times New Roman" w:cs="Times New Roman"/>
          <w:sz w:val="24"/>
          <w:szCs w:val="24"/>
        </w:rPr>
        <w:t>Т</w:t>
      </w:r>
      <w:r w:rsidRPr="00E5755F">
        <w:rPr>
          <w:rFonts w:ascii="Times New Roman" w:hAnsi="Times New Roman" w:cs="Times New Roman"/>
          <w:sz w:val="24"/>
          <w:szCs w:val="24"/>
        </w:rPr>
        <w:t>ворящие за счёт компетенций тех вопросов, на которые вы отстраиваете свою Организацию. То есть вы чётко понимаете, что это ваша степень ответственности</w:t>
      </w:r>
      <w:r w:rsidR="00872413">
        <w:rPr>
          <w:rFonts w:ascii="Times New Roman" w:hAnsi="Times New Roman" w:cs="Times New Roman"/>
          <w:sz w:val="24"/>
          <w:szCs w:val="24"/>
        </w:rPr>
        <w:t>,</w:t>
      </w:r>
      <w:r w:rsidRPr="00E5755F">
        <w:rPr>
          <w:rFonts w:ascii="Times New Roman" w:hAnsi="Times New Roman" w:cs="Times New Roman"/>
          <w:sz w:val="24"/>
          <w:szCs w:val="24"/>
        </w:rPr>
        <w:t xml:space="preserve"> и вы за эти вопросы</w:t>
      </w:r>
      <w:r w:rsidR="00872413">
        <w:rPr>
          <w:rFonts w:ascii="Times New Roman" w:hAnsi="Times New Roman" w:cs="Times New Roman"/>
          <w:sz w:val="24"/>
          <w:szCs w:val="24"/>
        </w:rPr>
        <w:t xml:space="preserve">: </w:t>
      </w:r>
      <w:r w:rsidRPr="00E5755F">
        <w:rPr>
          <w:rFonts w:ascii="Times New Roman" w:hAnsi="Times New Roman" w:cs="Times New Roman"/>
          <w:sz w:val="24"/>
          <w:szCs w:val="24"/>
        </w:rPr>
        <w:t xml:space="preserve">ведение практик, допустим, в течение </w:t>
      </w:r>
      <w:r w:rsidR="00872413">
        <w:rPr>
          <w:rFonts w:ascii="Times New Roman" w:hAnsi="Times New Roman" w:cs="Times New Roman"/>
          <w:sz w:val="24"/>
          <w:szCs w:val="24"/>
        </w:rPr>
        <w:t>Н</w:t>
      </w:r>
      <w:r w:rsidRPr="00E5755F">
        <w:rPr>
          <w:rFonts w:ascii="Times New Roman" w:hAnsi="Times New Roman" w:cs="Times New Roman"/>
          <w:sz w:val="24"/>
          <w:szCs w:val="24"/>
        </w:rPr>
        <w:t xml:space="preserve">овогодних стяжаний, вы за это отвечаете. То есть </w:t>
      </w:r>
      <w:r w:rsidRPr="00872413">
        <w:rPr>
          <w:rFonts w:ascii="Times New Roman" w:hAnsi="Times New Roman" w:cs="Times New Roman"/>
          <w:b/>
          <w:bCs/>
          <w:sz w:val="24"/>
          <w:szCs w:val="24"/>
        </w:rPr>
        <w:t xml:space="preserve">вы включаетесь в процесс условий с Аватаром Синтеза через то, что вы будете давать другим – в этом и будет ваша </w:t>
      </w:r>
      <w:r w:rsidR="00872413" w:rsidRPr="00872413">
        <w:rPr>
          <w:rFonts w:ascii="Times New Roman" w:hAnsi="Times New Roman" w:cs="Times New Roman"/>
          <w:b/>
          <w:bCs/>
          <w:sz w:val="24"/>
          <w:szCs w:val="24"/>
        </w:rPr>
        <w:t>И</w:t>
      </w:r>
      <w:r w:rsidRPr="00872413">
        <w:rPr>
          <w:rFonts w:ascii="Times New Roman" w:hAnsi="Times New Roman" w:cs="Times New Roman"/>
          <w:b/>
          <w:bCs/>
          <w:sz w:val="24"/>
          <w:szCs w:val="24"/>
        </w:rPr>
        <w:t>постасность</w:t>
      </w:r>
      <w:r w:rsidRPr="00E5755F">
        <w:rPr>
          <w:rFonts w:ascii="Times New Roman" w:hAnsi="Times New Roman" w:cs="Times New Roman"/>
          <w:sz w:val="24"/>
          <w:szCs w:val="24"/>
        </w:rPr>
        <w:t xml:space="preserve">. </w:t>
      </w:r>
    </w:p>
    <w:p w14:paraId="482AB82B" w14:textId="4D4B9CB6"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Если мы остановимся на условии «только просящему даётся»</w:t>
      </w:r>
      <w:r w:rsidR="00872413">
        <w:rPr>
          <w:rFonts w:ascii="Times New Roman" w:hAnsi="Times New Roman" w:cs="Times New Roman"/>
          <w:sz w:val="24"/>
          <w:szCs w:val="24"/>
        </w:rPr>
        <w:t>:</w:t>
      </w:r>
      <w:r w:rsidRPr="00E5755F">
        <w:rPr>
          <w:rFonts w:ascii="Times New Roman" w:hAnsi="Times New Roman" w:cs="Times New Roman"/>
          <w:sz w:val="24"/>
          <w:szCs w:val="24"/>
        </w:rPr>
        <w:t xml:space="preserve"> </w:t>
      </w:r>
      <w:r w:rsidR="00872413">
        <w:rPr>
          <w:rFonts w:ascii="Times New Roman" w:hAnsi="Times New Roman" w:cs="Times New Roman"/>
          <w:sz w:val="24"/>
          <w:szCs w:val="24"/>
        </w:rPr>
        <w:t>«Д</w:t>
      </w:r>
      <w:r w:rsidRPr="00E5755F">
        <w:rPr>
          <w:rFonts w:ascii="Times New Roman" w:hAnsi="Times New Roman" w:cs="Times New Roman"/>
          <w:sz w:val="24"/>
          <w:szCs w:val="24"/>
        </w:rPr>
        <w:t>айте мне, потому что я Аватар Организации</w:t>
      </w:r>
      <w:r w:rsidR="00872413">
        <w:rPr>
          <w:rFonts w:ascii="Times New Roman" w:hAnsi="Times New Roman" w:cs="Times New Roman"/>
          <w:sz w:val="24"/>
          <w:szCs w:val="24"/>
        </w:rPr>
        <w:t>», —</w:t>
      </w:r>
      <w:r w:rsidRPr="00E5755F">
        <w:rPr>
          <w:rFonts w:ascii="Times New Roman" w:hAnsi="Times New Roman" w:cs="Times New Roman"/>
          <w:sz w:val="24"/>
          <w:szCs w:val="24"/>
        </w:rPr>
        <w:t xml:space="preserve"> и не будет работать Слово, очень быстро </w:t>
      </w:r>
      <w:r w:rsidR="00872413">
        <w:rPr>
          <w:rFonts w:ascii="Times New Roman" w:hAnsi="Times New Roman" w:cs="Times New Roman"/>
          <w:sz w:val="24"/>
          <w:szCs w:val="24"/>
        </w:rPr>
        <w:t>у</w:t>
      </w:r>
      <w:r w:rsidRPr="00E5755F">
        <w:rPr>
          <w:rFonts w:ascii="Times New Roman" w:hAnsi="Times New Roman" w:cs="Times New Roman"/>
          <w:sz w:val="24"/>
          <w:szCs w:val="24"/>
        </w:rPr>
        <w:t xml:space="preserve">словия, которые мы стяжаем у Аватаров Синтеза, заканчиваются отсутствием применённой Воли на выделенные Условия. </w:t>
      </w:r>
    </w:p>
    <w:p w14:paraId="29E8275C" w14:textId="2165C6FF"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Ещё раз. Тогда ракурсом профессии мы, когда мы восходим как </w:t>
      </w:r>
      <w:r w:rsidR="00872413">
        <w:rPr>
          <w:rFonts w:ascii="Times New Roman" w:hAnsi="Times New Roman" w:cs="Times New Roman"/>
          <w:sz w:val="24"/>
          <w:szCs w:val="24"/>
        </w:rPr>
        <w:t>У</w:t>
      </w:r>
      <w:r w:rsidRPr="00E5755F">
        <w:rPr>
          <w:rFonts w:ascii="Times New Roman" w:hAnsi="Times New Roman" w:cs="Times New Roman"/>
          <w:sz w:val="24"/>
          <w:szCs w:val="24"/>
        </w:rPr>
        <w:t xml:space="preserve">ченики с Аватаром Синтеза Кут Хуми, Кут Хуми нас ведёт, Условия Кут Хуми на нас срабатывают, но если мы начинаем как Ипостаси Космоса восходить ещё профессионально Должностно Полномочным, не только как </w:t>
      </w:r>
      <w:r w:rsidR="001A6CD6">
        <w:rPr>
          <w:rFonts w:ascii="Times New Roman" w:hAnsi="Times New Roman" w:cs="Times New Roman"/>
          <w:sz w:val="24"/>
          <w:szCs w:val="24"/>
        </w:rPr>
        <w:t>У</w:t>
      </w:r>
      <w:r w:rsidRPr="00E5755F">
        <w:rPr>
          <w:rFonts w:ascii="Times New Roman" w:hAnsi="Times New Roman" w:cs="Times New Roman"/>
          <w:sz w:val="24"/>
          <w:szCs w:val="24"/>
        </w:rPr>
        <w:t xml:space="preserve">ченик Кут Хуми, на нас должны сработать условия не только те, которые мы просим и стяжаем, а те, которые мы можем сами синтезировать из </w:t>
      </w:r>
      <w:r w:rsidR="001A6CD6">
        <w:rPr>
          <w:rFonts w:ascii="Times New Roman" w:hAnsi="Times New Roman" w:cs="Times New Roman"/>
          <w:sz w:val="24"/>
          <w:szCs w:val="24"/>
        </w:rPr>
        <w:t>С</w:t>
      </w:r>
      <w:r w:rsidRPr="00E5755F">
        <w:rPr>
          <w:rFonts w:ascii="Times New Roman" w:hAnsi="Times New Roman" w:cs="Times New Roman"/>
          <w:sz w:val="24"/>
          <w:szCs w:val="24"/>
        </w:rPr>
        <w:t xml:space="preserve">лов, которые ведём при занятиях в группе </w:t>
      </w:r>
      <w:r w:rsidR="001A6CD6">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То есть мы сейчас смотрим на условия как на то, что мы сами синтезируем. </w:t>
      </w:r>
    </w:p>
    <w:p w14:paraId="4A3AB0D0" w14:textId="5C49BA7B"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Я не могу сказать, что прям вот мы сейчас выйдем к Аватару Синтеза Кут Хуми и чётко можем сказать: «Так, мы сейчас возжигаем все те условия, которые насинтезировали в группе». Почему? Потому что с точки зрения космосов мы можем сказать, что, ну, как бы ситуация может быть очень натянутая, очень натянутая, где наш максимум условий, хоть мы и ведём там на один миллиард или один миллион космосов, когда выходим, синтезируем, но чаще всего по подготовке мы дотягиваемся до первых космосов</w:t>
      </w:r>
      <w:r w:rsidR="001A6CD6">
        <w:rPr>
          <w:rFonts w:ascii="Times New Roman" w:hAnsi="Times New Roman" w:cs="Times New Roman"/>
          <w:sz w:val="24"/>
          <w:szCs w:val="24"/>
        </w:rPr>
        <w:t>:</w:t>
      </w:r>
      <w:r w:rsidRPr="00E5755F">
        <w:rPr>
          <w:rFonts w:ascii="Times New Roman" w:hAnsi="Times New Roman" w:cs="Times New Roman"/>
          <w:sz w:val="24"/>
          <w:szCs w:val="24"/>
        </w:rPr>
        <w:t xml:space="preserve"> Метагалактический, Октавный, Всеединый, Извечный, Метаизвечный. Н</w:t>
      </w:r>
      <w:r w:rsidR="001A6CD6">
        <w:rPr>
          <w:rFonts w:ascii="Times New Roman" w:hAnsi="Times New Roman" w:cs="Times New Roman"/>
          <w:sz w:val="24"/>
          <w:szCs w:val="24"/>
        </w:rPr>
        <w:t>и</w:t>
      </w:r>
      <w:r w:rsidRPr="00E5755F">
        <w:rPr>
          <w:rFonts w:ascii="Times New Roman" w:hAnsi="Times New Roman" w:cs="Times New Roman"/>
          <w:sz w:val="24"/>
          <w:szCs w:val="24"/>
        </w:rPr>
        <w:t xml:space="preserve"> плохо, н</w:t>
      </w:r>
      <w:r w:rsidR="001A6CD6">
        <w:rPr>
          <w:rFonts w:ascii="Times New Roman" w:hAnsi="Times New Roman" w:cs="Times New Roman"/>
          <w:sz w:val="24"/>
          <w:szCs w:val="24"/>
        </w:rPr>
        <w:t>и</w:t>
      </w:r>
      <w:r w:rsidRPr="00E5755F">
        <w:rPr>
          <w:rFonts w:ascii="Times New Roman" w:hAnsi="Times New Roman" w:cs="Times New Roman"/>
          <w:sz w:val="24"/>
          <w:szCs w:val="24"/>
        </w:rPr>
        <w:t xml:space="preserve"> хорошо</w:t>
      </w:r>
      <w:r w:rsidR="001A6CD6">
        <w:rPr>
          <w:rFonts w:ascii="Times New Roman" w:hAnsi="Times New Roman" w:cs="Times New Roman"/>
          <w:sz w:val="24"/>
          <w:szCs w:val="24"/>
        </w:rPr>
        <w:t>.</w:t>
      </w:r>
      <w:r w:rsidRPr="00E5755F">
        <w:rPr>
          <w:rFonts w:ascii="Times New Roman" w:hAnsi="Times New Roman" w:cs="Times New Roman"/>
          <w:sz w:val="24"/>
          <w:szCs w:val="24"/>
        </w:rPr>
        <w:t xml:space="preserve"> </w:t>
      </w:r>
      <w:r w:rsidR="001A6CD6">
        <w:rPr>
          <w:rFonts w:ascii="Times New Roman" w:hAnsi="Times New Roman" w:cs="Times New Roman"/>
          <w:sz w:val="24"/>
          <w:szCs w:val="24"/>
        </w:rPr>
        <w:t>Э</w:t>
      </w:r>
      <w:r w:rsidRPr="00E5755F">
        <w:rPr>
          <w:rFonts w:ascii="Times New Roman" w:hAnsi="Times New Roman" w:cs="Times New Roman"/>
          <w:sz w:val="24"/>
          <w:szCs w:val="24"/>
        </w:rPr>
        <w:t xml:space="preserve">то вот подготовка. </w:t>
      </w:r>
    </w:p>
    <w:p w14:paraId="489E04D6" w14:textId="6DDD0DD4"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нам тогда что нужно сделать? – Если в тело вошла 1024-рица каждого, каждого из нас, значит, нам нужно поставить задачу, чтобы условия были не только даны от Аватаров и от Отца, а ещё и синтезированы в процессе ведения Слова Отца, которое бы стало Творящим. Это можно отработать только с командой, когда вы начинаете что-то вести на группу. Вели </w:t>
      </w:r>
      <w:r w:rsidR="000D14BA">
        <w:rPr>
          <w:rFonts w:ascii="Times New Roman" w:hAnsi="Times New Roman" w:cs="Times New Roman"/>
          <w:sz w:val="24"/>
          <w:szCs w:val="24"/>
        </w:rPr>
        <w:t>Р</w:t>
      </w:r>
      <w:r w:rsidRPr="00E5755F">
        <w:rPr>
          <w:rFonts w:ascii="Times New Roman" w:hAnsi="Times New Roman" w:cs="Times New Roman"/>
          <w:sz w:val="24"/>
          <w:szCs w:val="24"/>
        </w:rPr>
        <w:t xml:space="preserve">ождественские стяжания – вы можете возжечься вот этой специализацией творящих условий, были участниками – вы были просто участниками, вы уже не вели. </w:t>
      </w:r>
    </w:p>
    <w:p w14:paraId="712C6772" w14:textId="008A3E2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lastRenderedPageBreak/>
        <w:t xml:space="preserve">И вот тогда получается, что </w:t>
      </w:r>
      <w:r w:rsidRPr="000D14BA">
        <w:rPr>
          <w:rFonts w:ascii="Times New Roman" w:hAnsi="Times New Roman" w:cs="Times New Roman"/>
          <w:b/>
          <w:bCs/>
          <w:sz w:val="24"/>
          <w:szCs w:val="24"/>
        </w:rPr>
        <w:t>для Человечности</w:t>
      </w:r>
      <w:r w:rsidRPr="00E5755F">
        <w:rPr>
          <w:rFonts w:ascii="Times New Roman" w:hAnsi="Times New Roman" w:cs="Times New Roman"/>
          <w:sz w:val="24"/>
          <w:szCs w:val="24"/>
        </w:rPr>
        <w:t xml:space="preserve"> </w:t>
      </w:r>
      <w:r w:rsidR="000D14BA">
        <w:rPr>
          <w:rFonts w:ascii="Times New Roman" w:hAnsi="Times New Roman" w:cs="Times New Roman"/>
          <w:sz w:val="24"/>
          <w:szCs w:val="24"/>
        </w:rPr>
        <w:t xml:space="preserve">— </w:t>
      </w:r>
      <w:r w:rsidRPr="00E5755F">
        <w:rPr>
          <w:rFonts w:ascii="Times New Roman" w:hAnsi="Times New Roman" w:cs="Times New Roman"/>
          <w:sz w:val="24"/>
          <w:szCs w:val="24"/>
        </w:rPr>
        <w:t>вот когда мы там сейчас о скорости говорили</w:t>
      </w:r>
      <w:r w:rsidR="000D14BA">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Pr="000D14BA">
        <w:rPr>
          <w:rFonts w:ascii="Times New Roman" w:hAnsi="Times New Roman" w:cs="Times New Roman"/>
          <w:b/>
          <w:bCs/>
          <w:sz w:val="24"/>
          <w:szCs w:val="24"/>
        </w:rPr>
        <w:t>важно не просто, где вы участвуете, а что вы делаете</w:t>
      </w:r>
      <w:r w:rsidRPr="00E5755F">
        <w:rPr>
          <w:rFonts w:ascii="Times New Roman" w:hAnsi="Times New Roman" w:cs="Times New Roman"/>
          <w:sz w:val="24"/>
          <w:szCs w:val="24"/>
        </w:rPr>
        <w:t>. И если этих действий будет больше, либо равно с участием, то есть выравнивается состояние «делаю р</w:t>
      </w:r>
      <w:r w:rsidR="0075520D">
        <w:rPr>
          <w:rFonts w:ascii="Times New Roman" w:hAnsi="Times New Roman" w:cs="Times New Roman"/>
          <w:sz w:val="24"/>
          <w:szCs w:val="24"/>
        </w:rPr>
        <w:t>а́</w:t>
      </w:r>
      <w:r w:rsidRPr="00E5755F">
        <w:rPr>
          <w:rFonts w:ascii="Times New Roman" w:hAnsi="Times New Roman" w:cs="Times New Roman"/>
          <w:sz w:val="24"/>
          <w:szCs w:val="24"/>
        </w:rPr>
        <w:t xml:space="preserve">вно столько, сколько участвую», – условия будут с точки зрения ученической подготовки, но не Должностно Полномочного. И как бы с точки зрения </w:t>
      </w:r>
      <w:r w:rsidR="000D14BA">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всё хорошо, вы как иерархичные в шоколаде, у вас работает этот процесс, а с точки зрения Должностно Полномочного и Должностной ИВДИВО-реализации – вы не дотягиваете, и с точки зрения ипостасности – ощущения, что или не успеваете, или большая нагрузка. </w:t>
      </w:r>
    </w:p>
    <w:p w14:paraId="4F897B39" w14:textId="254AB98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сравните даже сейчас концентрацию Огня, не в плане, что там мы сейчас на вас не фиксируем Синтез, Синтез фиксируется точно такой же, но нет ощущения напряжения в теле. Нет ощущения напряжения в теле не потому, что сменилась другая четверть </w:t>
      </w:r>
      <w:r w:rsidR="000D14BA">
        <w:rPr>
          <w:rFonts w:ascii="Times New Roman" w:hAnsi="Times New Roman" w:cs="Times New Roman"/>
          <w:sz w:val="24"/>
          <w:szCs w:val="24"/>
        </w:rPr>
        <w:t>С</w:t>
      </w:r>
      <w:r w:rsidRPr="00E5755F">
        <w:rPr>
          <w:rFonts w:ascii="Times New Roman" w:hAnsi="Times New Roman" w:cs="Times New Roman"/>
          <w:sz w:val="24"/>
          <w:szCs w:val="24"/>
        </w:rPr>
        <w:t>интеза</w:t>
      </w:r>
      <w:r w:rsidR="000D14BA">
        <w:rPr>
          <w:rFonts w:ascii="Times New Roman" w:hAnsi="Times New Roman" w:cs="Times New Roman"/>
          <w:sz w:val="24"/>
          <w:szCs w:val="24"/>
        </w:rPr>
        <w:t xml:space="preserve"> — </w:t>
      </w:r>
      <w:r w:rsidRPr="00E5755F">
        <w:rPr>
          <w:rFonts w:ascii="Times New Roman" w:hAnsi="Times New Roman" w:cs="Times New Roman"/>
          <w:sz w:val="24"/>
          <w:szCs w:val="24"/>
        </w:rPr>
        <w:t>нет. Ваше тело получило за первые три часа определённый пакет синтеза условий общих вопросов, которые Кут Хуми поднял, а сейчас начинаются частные вопросы</w:t>
      </w:r>
      <w:r w:rsidR="000D14BA">
        <w:rPr>
          <w:rFonts w:ascii="Times New Roman" w:hAnsi="Times New Roman" w:cs="Times New Roman"/>
          <w:sz w:val="24"/>
          <w:szCs w:val="24"/>
        </w:rPr>
        <w:t>,</w:t>
      </w:r>
      <w:r w:rsidRPr="00E5755F">
        <w:rPr>
          <w:rFonts w:ascii="Times New Roman" w:hAnsi="Times New Roman" w:cs="Times New Roman"/>
          <w:sz w:val="24"/>
          <w:szCs w:val="24"/>
        </w:rPr>
        <w:t xml:space="preserve"> и условия всегда про частные вопросы. </w:t>
      </w:r>
    </w:p>
    <w:p w14:paraId="68490874" w14:textId="5B0F8F8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Почему сейчас нет напряжённости? – Потому что если частных вопросов внутри в условиях меньше, то и напрягать нечего. Это ипостасный взгляд. Я не говорю, что вы должны вот так вот на регулярной основе, общаясь с кем-то думать: «Ааа, нет напряжения, значит, внутри нет условий». Это очень левая мысль, она из античакры, так скажем</w:t>
      </w:r>
      <w:r w:rsidR="000D14BA">
        <w:rPr>
          <w:rFonts w:ascii="Times New Roman" w:hAnsi="Times New Roman" w:cs="Times New Roman"/>
          <w:sz w:val="24"/>
          <w:szCs w:val="24"/>
        </w:rPr>
        <w:t>, т</w:t>
      </w:r>
      <w:r w:rsidRPr="00E5755F">
        <w:rPr>
          <w:rFonts w:ascii="Times New Roman" w:hAnsi="Times New Roman" w:cs="Times New Roman"/>
          <w:sz w:val="24"/>
          <w:szCs w:val="24"/>
        </w:rPr>
        <w:t xml:space="preserve">о есть из того явления, которое должно быть отсечено инструментами Изначально Вышестоящего Отца. </w:t>
      </w:r>
    </w:p>
    <w:p w14:paraId="54D646AC" w14:textId="0CC44B58"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кстати, вот к вопросу, когда мы с вами начинаем разрабатывать условия ИВДИВО Планеты Земля на 1024 космоса, мы должны чётко понимать, что ведь мы знаем, что мы занимаемся Учением Синтеза. Ну, банально</w:t>
      </w:r>
      <w:r w:rsidR="00F36C3E">
        <w:rPr>
          <w:rFonts w:ascii="Times New Roman" w:hAnsi="Times New Roman" w:cs="Times New Roman"/>
          <w:sz w:val="24"/>
          <w:szCs w:val="24"/>
        </w:rPr>
        <w:t>? — Д</w:t>
      </w:r>
      <w:r w:rsidRPr="00E5755F">
        <w:rPr>
          <w:rFonts w:ascii="Times New Roman" w:hAnsi="Times New Roman" w:cs="Times New Roman"/>
          <w:sz w:val="24"/>
          <w:szCs w:val="24"/>
        </w:rPr>
        <w:t xml:space="preserve">а. Даже иногда это вызывает вопросы, скука. </w:t>
      </w:r>
      <w:r w:rsidR="00F36C3E">
        <w:rPr>
          <w:rFonts w:ascii="Times New Roman" w:hAnsi="Times New Roman" w:cs="Times New Roman"/>
          <w:sz w:val="24"/>
          <w:szCs w:val="24"/>
        </w:rPr>
        <w:t>«</w:t>
      </w:r>
      <w:r w:rsidRPr="00E5755F">
        <w:rPr>
          <w:rFonts w:ascii="Times New Roman" w:hAnsi="Times New Roman" w:cs="Times New Roman"/>
          <w:sz w:val="24"/>
          <w:szCs w:val="24"/>
        </w:rPr>
        <w:t>Ну как бы зачем ты спрашиваешь?</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 Чтобы посмотреть с точки зрения ипостасности на реакцию задаваемого вопроса</w:t>
      </w:r>
      <w:r w:rsidR="00F36C3E">
        <w:rPr>
          <w:rFonts w:ascii="Times New Roman" w:hAnsi="Times New Roman" w:cs="Times New Roman"/>
          <w:sz w:val="24"/>
          <w:szCs w:val="24"/>
        </w:rPr>
        <w:t xml:space="preserve"> – </w:t>
      </w:r>
      <w:r w:rsidRPr="00E5755F">
        <w:rPr>
          <w:rFonts w:ascii="Times New Roman" w:hAnsi="Times New Roman" w:cs="Times New Roman"/>
          <w:sz w:val="24"/>
          <w:szCs w:val="24"/>
        </w:rPr>
        <w:t xml:space="preserve">это чисто ипостасная проверка. То есть, если вы попадаете к Аватару Синтеза Византию с точки зрения той или иной научной подготовки и слышите от Аватара Синтеза вопросы, на которые и так понятно, как вы ведёте это </w:t>
      </w:r>
      <w:r w:rsidR="0075520D">
        <w:rPr>
          <w:rFonts w:ascii="Times New Roman" w:hAnsi="Times New Roman" w:cs="Times New Roman"/>
          <w:sz w:val="24"/>
          <w:szCs w:val="24"/>
        </w:rPr>
        <w:t>с</w:t>
      </w:r>
      <w:r w:rsidRPr="00E5755F">
        <w:rPr>
          <w:rFonts w:ascii="Times New Roman" w:hAnsi="Times New Roman" w:cs="Times New Roman"/>
          <w:sz w:val="24"/>
          <w:szCs w:val="24"/>
        </w:rPr>
        <w:t xml:space="preserve">лужение. </w:t>
      </w:r>
      <w:r w:rsidRPr="00F36C3E">
        <w:rPr>
          <w:rFonts w:ascii="Times New Roman" w:hAnsi="Times New Roman" w:cs="Times New Roman"/>
          <w:b/>
          <w:bCs/>
          <w:sz w:val="24"/>
          <w:szCs w:val="24"/>
        </w:rPr>
        <w:t>Аватар не спрашивает ради знаний, он спрашивает ради того, чтобы посмотреть перспективу, куда вы этими знаниями дошли в условиях, которые пресинтезировали</w:t>
      </w:r>
      <w:r w:rsidRPr="00E5755F">
        <w:rPr>
          <w:rFonts w:ascii="Times New Roman" w:hAnsi="Times New Roman" w:cs="Times New Roman"/>
          <w:sz w:val="24"/>
          <w:szCs w:val="24"/>
        </w:rPr>
        <w:t xml:space="preserve">. Это чисто Византиевская линия, вот что раньше было отработано в Империи, потом в Синархии, а теперь отрабатывается в Науке. </w:t>
      </w:r>
    </w:p>
    <w:p w14:paraId="3B6209FA" w14:textId="776E98AF" w:rsidR="00EE72B0" w:rsidRPr="00F36C3E" w:rsidRDefault="00EE72B0" w:rsidP="007F3B24">
      <w:pPr>
        <w:spacing w:after="0" w:line="240" w:lineRule="auto"/>
        <w:ind w:firstLine="567"/>
        <w:jc w:val="both"/>
        <w:rPr>
          <w:rFonts w:ascii="Times New Roman" w:hAnsi="Times New Roman" w:cs="Times New Roman"/>
          <w:b/>
          <w:bCs/>
          <w:sz w:val="24"/>
          <w:szCs w:val="24"/>
        </w:rPr>
      </w:pPr>
      <w:r w:rsidRPr="00E5755F">
        <w:rPr>
          <w:rFonts w:ascii="Times New Roman" w:hAnsi="Times New Roman" w:cs="Times New Roman"/>
          <w:sz w:val="24"/>
          <w:szCs w:val="24"/>
        </w:rPr>
        <w:t>И вот как только внутри у вас срабатыва</w:t>
      </w:r>
      <w:r w:rsidR="00F36C3E">
        <w:rPr>
          <w:rFonts w:ascii="Times New Roman" w:hAnsi="Times New Roman" w:cs="Times New Roman"/>
          <w:sz w:val="24"/>
          <w:szCs w:val="24"/>
        </w:rPr>
        <w:t>ю</w:t>
      </w:r>
      <w:r w:rsidRPr="00E5755F">
        <w:rPr>
          <w:rFonts w:ascii="Times New Roman" w:hAnsi="Times New Roman" w:cs="Times New Roman"/>
          <w:sz w:val="24"/>
          <w:szCs w:val="24"/>
        </w:rPr>
        <w:t xml:space="preserve">т условия вне </w:t>
      </w:r>
      <w:r w:rsidR="00F36C3E">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вот вне </w:t>
      </w:r>
      <w:r w:rsidR="0075520D">
        <w:rPr>
          <w:rFonts w:ascii="Times New Roman" w:hAnsi="Times New Roman" w:cs="Times New Roman"/>
          <w:sz w:val="24"/>
          <w:szCs w:val="24"/>
        </w:rPr>
        <w:t>И</w:t>
      </w:r>
      <w:r w:rsidRPr="00E5755F">
        <w:rPr>
          <w:rFonts w:ascii="Times New Roman" w:hAnsi="Times New Roman" w:cs="Times New Roman"/>
          <w:sz w:val="24"/>
          <w:szCs w:val="24"/>
        </w:rPr>
        <w:t xml:space="preserve">ерархичной реализации, а Должностно Полномочный, то есть ИВДИВО-реализации, у вас в теле возжигается Творящее Слово Изначально Вышестоящего Отца. И вот интересная кульминация – минимально 448 Изначально Вышестоящих Аватаров Синтеза. То есть </w:t>
      </w:r>
      <w:r w:rsidRPr="00F36C3E">
        <w:rPr>
          <w:rFonts w:ascii="Times New Roman" w:hAnsi="Times New Roman" w:cs="Times New Roman"/>
          <w:b/>
          <w:bCs/>
          <w:sz w:val="24"/>
          <w:szCs w:val="24"/>
        </w:rPr>
        <w:t xml:space="preserve">одна профессия – это концентрация 448 Слов Изначально Вышестоящих Аватаров Синтеза, условия которых вы зафиксировали в исполнении. </w:t>
      </w:r>
    </w:p>
    <w:p w14:paraId="77024901" w14:textId="77777777" w:rsidR="0075520D"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Простой вопрос, чтобы внутри вы как-то почувствовали</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w:t>
      </w:r>
      <w:r w:rsidR="00F36C3E">
        <w:rPr>
          <w:rFonts w:ascii="Times New Roman" w:hAnsi="Times New Roman" w:cs="Times New Roman"/>
          <w:sz w:val="24"/>
          <w:szCs w:val="24"/>
        </w:rPr>
        <w:t>В</w:t>
      </w:r>
      <w:r w:rsidRPr="00E5755F">
        <w:rPr>
          <w:rFonts w:ascii="Times New Roman" w:hAnsi="Times New Roman" w:cs="Times New Roman"/>
          <w:sz w:val="24"/>
          <w:szCs w:val="24"/>
        </w:rPr>
        <w:t xml:space="preserve">от знаете, какие темы нас развивают? </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Когда вы в общем представлении тему понимаете, но есть нюансы, практика в которых не доведена до совершенства, то есть вы понимаете, что вы в этом плаваете. Тогда вы начинаете устремляться в этот процесс, это чисто ипостасная тенденция, вы втягиваетесь на те процессы, которые у вас есть</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базовая канва, и вы начинаете выстраивать формы действия.</w:t>
      </w:r>
    </w:p>
    <w:p w14:paraId="3B259F53" w14:textId="7A54AA6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Кстати, так работает ИВДИВО-здание, то есть идёт сотворение ядром Синтеза, ядром Огня</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w:t>
      </w:r>
      <w:r w:rsidR="00F36C3E">
        <w:rPr>
          <w:rFonts w:ascii="Times New Roman" w:hAnsi="Times New Roman" w:cs="Times New Roman"/>
          <w:sz w:val="24"/>
          <w:szCs w:val="24"/>
        </w:rPr>
        <w:t>Я</w:t>
      </w:r>
      <w:r w:rsidRPr="00E5755F">
        <w:rPr>
          <w:rFonts w:ascii="Times New Roman" w:hAnsi="Times New Roman" w:cs="Times New Roman"/>
          <w:sz w:val="24"/>
          <w:szCs w:val="24"/>
        </w:rPr>
        <w:t>дро Синтеза на вершине в зале Изначально Вышестоящего Отца начинает поддерживать синтез Куба Синтеза, Условий, динамику Аватаров Синтеза, залы, кабинеты, Нити Синтеза, ядра – это первичная фундаментальная база, а дальше начинается самый сложный процесс</w:t>
      </w:r>
      <w:r w:rsidR="00F36C3E">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Pr="00F36C3E">
        <w:rPr>
          <w:rFonts w:ascii="Times New Roman" w:hAnsi="Times New Roman" w:cs="Times New Roman"/>
          <w:b/>
          <w:bCs/>
          <w:sz w:val="24"/>
          <w:szCs w:val="24"/>
        </w:rPr>
        <w:t xml:space="preserve">это именно </w:t>
      </w:r>
      <w:r w:rsidR="00F36C3E" w:rsidRPr="00F36C3E">
        <w:rPr>
          <w:rFonts w:ascii="Times New Roman" w:hAnsi="Times New Roman" w:cs="Times New Roman"/>
          <w:b/>
          <w:bCs/>
          <w:sz w:val="24"/>
          <w:szCs w:val="24"/>
        </w:rPr>
        <w:t>л</w:t>
      </w:r>
      <w:r w:rsidRPr="00F36C3E">
        <w:rPr>
          <w:rFonts w:ascii="Times New Roman" w:hAnsi="Times New Roman" w:cs="Times New Roman"/>
          <w:b/>
          <w:bCs/>
          <w:sz w:val="24"/>
          <w:szCs w:val="24"/>
        </w:rPr>
        <w:t>иния Ипостаси</w:t>
      </w:r>
      <w:r w:rsidR="00F36C3E" w:rsidRPr="00F36C3E">
        <w:rPr>
          <w:rFonts w:ascii="Times New Roman" w:hAnsi="Times New Roman" w:cs="Times New Roman"/>
          <w:b/>
          <w:bCs/>
          <w:sz w:val="24"/>
          <w:szCs w:val="24"/>
        </w:rPr>
        <w:t xml:space="preserve"> — н</w:t>
      </w:r>
      <w:r w:rsidRPr="00F36C3E">
        <w:rPr>
          <w:rFonts w:ascii="Times New Roman" w:hAnsi="Times New Roman" w:cs="Times New Roman"/>
          <w:b/>
          <w:bCs/>
          <w:sz w:val="24"/>
          <w:szCs w:val="24"/>
        </w:rPr>
        <w:t xml:space="preserve">адо насотворять условия служения в </w:t>
      </w:r>
      <w:r w:rsidR="00F36C3E" w:rsidRPr="00F36C3E">
        <w:rPr>
          <w:rFonts w:ascii="Times New Roman" w:hAnsi="Times New Roman" w:cs="Times New Roman"/>
          <w:b/>
          <w:bCs/>
          <w:sz w:val="24"/>
          <w:szCs w:val="24"/>
        </w:rPr>
        <w:t>П</w:t>
      </w:r>
      <w:r w:rsidRPr="00F36C3E">
        <w:rPr>
          <w:rFonts w:ascii="Times New Roman" w:hAnsi="Times New Roman" w:cs="Times New Roman"/>
          <w:b/>
          <w:bCs/>
          <w:sz w:val="24"/>
          <w:szCs w:val="24"/>
        </w:rPr>
        <w:t>одразделении, чтобы здание стало не активным, а рабочим, чтобы оно работало и вырабатывало, я скажу сейчас</w:t>
      </w:r>
      <w:r w:rsidR="00F36C3E">
        <w:rPr>
          <w:rFonts w:ascii="Times New Roman" w:hAnsi="Times New Roman" w:cs="Times New Roman"/>
          <w:b/>
          <w:bCs/>
          <w:sz w:val="24"/>
          <w:szCs w:val="24"/>
        </w:rPr>
        <w:t>,</w:t>
      </w:r>
      <w:r w:rsidRPr="00F36C3E">
        <w:rPr>
          <w:rFonts w:ascii="Times New Roman" w:hAnsi="Times New Roman" w:cs="Times New Roman"/>
          <w:b/>
          <w:bCs/>
          <w:sz w:val="24"/>
          <w:szCs w:val="24"/>
        </w:rPr>
        <w:t xml:space="preserve"> Творение.</w:t>
      </w:r>
      <w:r w:rsidRPr="00E5755F">
        <w:rPr>
          <w:rFonts w:ascii="Times New Roman" w:hAnsi="Times New Roman" w:cs="Times New Roman"/>
          <w:sz w:val="24"/>
          <w:szCs w:val="24"/>
        </w:rPr>
        <w:t xml:space="preserve"> И мы пошли в зависимости от космоса, где у нас фиксируется здание </w:t>
      </w:r>
      <w:r w:rsidR="00F36C3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пошла Часть этого космоса, специализация Синтеза </w:t>
      </w:r>
      <w:r w:rsidR="0075520D">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в этом космосе. Понятно? Мы начинаем стягивать, и вот это начинают идти рабочие условия </w:t>
      </w:r>
      <w:r w:rsidR="00F36C3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которые просто бурлят в сфере </w:t>
      </w:r>
      <w:r w:rsidR="00F36C3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синтезом оболочек Организаций. И мы не балду пинаем, мы в 88 зданиях концентрируем Синтез в ИВДИВО-полисе Отца и Кут Хуми на сферу и на 4096 этажей, чтобы вырабатывалось не ниже Творения для Человечности. Понятно? </w:t>
      </w:r>
    </w:p>
    <w:p w14:paraId="2D5E1563" w14:textId="644781F9" w:rsidR="00EE72B0" w:rsidRPr="00F36C3E" w:rsidRDefault="00EE72B0" w:rsidP="007F3B24">
      <w:pPr>
        <w:spacing w:after="0" w:line="240" w:lineRule="auto"/>
        <w:ind w:firstLine="567"/>
        <w:jc w:val="both"/>
        <w:rPr>
          <w:rFonts w:ascii="Times New Roman" w:hAnsi="Times New Roman" w:cs="Times New Roman"/>
          <w:b/>
          <w:bCs/>
          <w:sz w:val="24"/>
          <w:szCs w:val="24"/>
        </w:rPr>
      </w:pPr>
      <w:r w:rsidRPr="00E5755F">
        <w:rPr>
          <w:rFonts w:ascii="Times New Roman" w:hAnsi="Times New Roman" w:cs="Times New Roman"/>
          <w:sz w:val="24"/>
          <w:szCs w:val="24"/>
        </w:rPr>
        <w:lastRenderedPageBreak/>
        <w:t xml:space="preserve">И тогда получается, когда вы выстраиваетесь в условиях действия, мы чаще всего действуем условиями ракурсом ученической подготовки, либо степени, подтверждённой в </w:t>
      </w:r>
      <w:r w:rsidR="00F36C3E">
        <w:rPr>
          <w:rFonts w:ascii="Times New Roman" w:hAnsi="Times New Roman" w:cs="Times New Roman"/>
          <w:sz w:val="24"/>
          <w:szCs w:val="24"/>
        </w:rPr>
        <w:t>С</w:t>
      </w:r>
      <w:r w:rsidRPr="00E5755F">
        <w:rPr>
          <w:rFonts w:ascii="Times New Roman" w:hAnsi="Times New Roman" w:cs="Times New Roman"/>
          <w:sz w:val="24"/>
          <w:szCs w:val="24"/>
        </w:rPr>
        <w:t>толпе. Подтвердили вам Майтрею, вы там стяжали что-то, или Будду подтвердили, или Христа подтвердили. И вот тогда получается, что мы теряемся в этих условиях частного порядка степени</w:t>
      </w:r>
      <w:r w:rsidR="00F36C3E">
        <w:rPr>
          <w:rFonts w:ascii="Times New Roman" w:hAnsi="Times New Roman" w:cs="Times New Roman"/>
          <w:sz w:val="24"/>
          <w:szCs w:val="24"/>
        </w:rPr>
        <w:t>,</w:t>
      </w:r>
      <w:r w:rsidRPr="00E5755F">
        <w:rPr>
          <w:rFonts w:ascii="Times New Roman" w:hAnsi="Times New Roman" w:cs="Times New Roman"/>
          <w:sz w:val="24"/>
          <w:szCs w:val="24"/>
        </w:rPr>
        <w:t xml:space="preserve"> подтверждённой в </w:t>
      </w:r>
      <w:r w:rsidR="00F36C3E">
        <w:rPr>
          <w:rFonts w:ascii="Times New Roman" w:hAnsi="Times New Roman" w:cs="Times New Roman"/>
          <w:sz w:val="24"/>
          <w:szCs w:val="24"/>
        </w:rPr>
        <w:t>С</w:t>
      </w:r>
      <w:r w:rsidRPr="00E5755F">
        <w:rPr>
          <w:rFonts w:ascii="Times New Roman" w:hAnsi="Times New Roman" w:cs="Times New Roman"/>
          <w:sz w:val="24"/>
          <w:szCs w:val="24"/>
        </w:rPr>
        <w:t xml:space="preserve">толпе: Будды, Майтреи, Христа, </w:t>
      </w:r>
      <w:r w:rsidR="00F36C3E">
        <w:rPr>
          <w:rFonts w:ascii="Times New Roman" w:hAnsi="Times New Roman" w:cs="Times New Roman"/>
          <w:sz w:val="24"/>
          <w:szCs w:val="24"/>
        </w:rPr>
        <w:t xml:space="preserve">— </w:t>
      </w:r>
      <w:r w:rsidRPr="00E5755F">
        <w:rPr>
          <w:rFonts w:ascii="Times New Roman" w:hAnsi="Times New Roman" w:cs="Times New Roman"/>
          <w:sz w:val="24"/>
          <w:szCs w:val="24"/>
        </w:rPr>
        <w:t>вот что вам подтвердили, и не переводим вот эти условия, стяжённые на степень Должностной Полномочности, остаёмся в условиях степени реализации внутренней организации мира, отстраивая синтез явления внутренней парадигмальности, внутренней философскости. Это тоже правильно и хорошо, но мы должны понять, что профессия не строится только лишь этими условиями, ей нужны условия профессионального действия, опять же, тавтологично скажу, применение, где вы работаете этими условиями на всех</w:t>
      </w:r>
      <w:r w:rsidR="0075520D">
        <w:rPr>
          <w:rFonts w:ascii="Times New Roman" w:hAnsi="Times New Roman" w:cs="Times New Roman"/>
          <w:sz w:val="24"/>
          <w:szCs w:val="24"/>
        </w:rPr>
        <w:t xml:space="preserve"> </w:t>
      </w:r>
      <w:r w:rsidRPr="00E5755F">
        <w:rPr>
          <w:rFonts w:ascii="Times New Roman" w:hAnsi="Times New Roman" w:cs="Times New Roman"/>
          <w:sz w:val="24"/>
          <w:szCs w:val="24"/>
        </w:rPr>
        <w:t xml:space="preserve">50 единицах, которые есть у вас в </w:t>
      </w:r>
      <w:r w:rsidR="00F36C3E">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одразделении. Понятно? Вот попробуйте подумать и посмотреть, что наше с вами стяжание вот этой формулировки, что </w:t>
      </w:r>
      <w:r w:rsidRPr="00F36C3E">
        <w:rPr>
          <w:rFonts w:ascii="Times New Roman" w:hAnsi="Times New Roman" w:cs="Times New Roman"/>
          <w:b/>
          <w:bCs/>
          <w:sz w:val="24"/>
          <w:szCs w:val="24"/>
        </w:rPr>
        <w:t>нужно ввести каждого в царствие ИВДИВО или в царствие Отцовское, в Изначально Вышестоящий Дом Изначально Вышестоящего Отца</w:t>
      </w:r>
      <w:r w:rsidR="00F36C3E">
        <w:rPr>
          <w:rFonts w:ascii="Times New Roman" w:hAnsi="Times New Roman" w:cs="Times New Roman"/>
          <w:b/>
          <w:bCs/>
          <w:sz w:val="24"/>
          <w:szCs w:val="24"/>
        </w:rPr>
        <w:t>,</w:t>
      </w:r>
      <w:r w:rsidRPr="00F36C3E">
        <w:rPr>
          <w:rFonts w:ascii="Times New Roman" w:hAnsi="Times New Roman" w:cs="Times New Roman"/>
          <w:b/>
          <w:bCs/>
          <w:sz w:val="24"/>
          <w:szCs w:val="24"/>
        </w:rPr>
        <w:t xml:space="preserve"> за счёт условий в Слове Отца, которым вы действуете. </w:t>
      </w:r>
    </w:p>
    <w:p w14:paraId="56755564" w14:textId="34283DB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ещё вот вернусь к формулировке: чем больше вы в </w:t>
      </w:r>
      <w:r w:rsidR="006345B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одразделении ведёте важных разработок для </w:t>
      </w:r>
      <w:r w:rsidR="006345B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а не для себя, вот прям для </w:t>
      </w:r>
      <w:r w:rsidR="006345B1">
        <w:rPr>
          <w:rFonts w:ascii="Times New Roman" w:hAnsi="Times New Roman" w:cs="Times New Roman"/>
          <w:sz w:val="24"/>
          <w:szCs w:val="24"/>
        </w:rPr>
        <w:t>П</w:t>
      </w:r>
      <w:r w:rsidRPr="00E5755F">
        <w:rPr>
          <w:rFonts w:ascii="Times New Roman" w:hAnsi="Times New Roman" w:cs="Times New Roman"/>
          <w:sz w:val="24"/>
          <w:szCs w:val="24"/>
        </w:rPr>
        <w:t>одразделения. Причём вопрос, вот я сейчас на перерыве от С</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слышала фразу такую: «</w:t>
      </w:r>
      <w:r w:rsidR="006345B1">
        <w:rPr>
          <w:rFonts w:ascii="Times New Roman" w:hAnsi="Times New Roman" w:cs="Times New Roman"/>
          <w:sz w:val="24"/>
          <w:szCs w:val="24"/>
        </w:rPr>
        <w:t>М</w:t>
      </w:r>
      <w:r w:rsidRPr="00E5755F">
        <w:rPr>
          <w:rFonts w:ascii="Times New Roman" w:hAnsi="Times New Roman" w:cs="Times New Roman"/>
          <w:sz w:val="24"/>
          <w:szCs w:val="24"/>
        </w:rPr>
        <w:t>ы не решили</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кто будет этим или заниматься, или этим будет действовать»</w:t>
      </w:r>
      <w:r w:rsidR="006345B1">
        <w:rPr>
          <w:rFonts w:ascii="Times New Roman" w:hAnsi="Times New Roman" w:cs="Times New Roman"/>
          <w:sz w:val="24"/>
          <w:szCs w:val="24"/>
        </w:rPr>
        <w:t>. Я</w:t>
      </w:r>
      <w:r w:rsidRPr="00E5755F">
        <w:rPr>
          <w:rFonts w:ascii="Times New Roman" w:hAnsi="Times New Roman" w:cs="Times New Roman"/>
          <w:sz w:val="24"/>
          <w:szCs w:val="24"/>
        </w:rPr>
        <w:t xml:space="preserve"> сейчас даже дословно не помню. У меня возникает внутренний вопрос</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У меня возникает внутренний вопрос: </w:t>
      </w:r>
      <w:r w:rsidR="006345B1">
        <w:rPr>
          <w:rFonts w:ascii="Times New Roman" w:hAnsi="Times New Roman" w:cs="Times New Roman"/>
          <w:sz w:val="24"/>
          <w:szCs w:val="24"/>
        </w:rPr>
        <w:t>«А</w:t>
      </w:r>
      <w:r w:rsidRPr="00E5755F">
        <w:rPr>
          <w:rFonts w:ascii="Times New Roman" w:hAnsi="Times New Roman" w:cs="Times New Roman"/>
          <w:sz w:val="24"/>
          <w:szCs w:val="24"/>
        </w:rPr>
        <w:t xml:space="preserve"> в чём проблема выйти к Вильгельму и просто спросить: да или нет?</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Опять, чем дольше вы решаете, чем больше оттяжка условий – и тем дальше вы от условий профессии и ближе к условиям </w:t>
      </w:r>
      <w:r w:rsidR="0075520D">
        <w:rPr>
          <w:rFonts w:ascii="Times New Roman" w:hAnsi="Times New Roman" w:cs="Times New Roman"/>
          <w:sz w:val="24"/>
          <w:szCs w:val="24"/>
        </w:rPr>
        <w:t>У</w:t>
      </w:r>
      <w:r w:rsidRPr="00E5755F">
        <w:rPr>
          <w:rFonts w:ascii="Times New Roman" w:hAnsi="Times New Roman" w:cs="Times New Roman"/>
          <w:sz w:val="24"/>
          <w:szCs w:val="24"/>
        </w:rPr>
        <w:t>ченика</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w:t>
      </w:r>
      <w:r w:rsidR="006345B1">
        <w:rPr>
          <w:rFonts w:ascii="Times New Roman" w:hAnsi="Times New Roman" w:cs="Times New Roman"/>
          <w:sz w:val="24"/>
          <w:szCs w:val="24"/>
        </w:rPr>
        <w:t>В</w:t>
      </w:r>
      <w:r w:rsidRPr="00E5755F">
        <w:rPr>
          <w:rFonts w:ascii="Times New Roman" w:hAnsi="Times New Roman" w:cs="Times New Roman"/>
          <w:sz w:val="24"/>
          <w:szCs w:val="24"/>
        </w:rPr>
        <w:t>сё. То есть вы своё Слово, которое расписано в возожжённости Слова Отца, сводите на процесс только ученического решения. Понимаете, вот это тоже скорость. Можно внутри с Аватаром Синтеза поразмышлять стоит</w:t>
      </w:r>
      <w:r w:rsidR="006345B1">
        <w:rPr>
          <w:rFonts w:ascii="Times New Roman" w:hAnsi="Times New Roman" w:cs="Times New Roman"/>
          <w:sz w:val="24"/>
          <w:szCs w:val="24"/>
        </w:rPr>
        <w:t>/</w:t>
      </w:r>
      <w:r w:rsidRPr="00E5755F">
        <w:rPr>
          <w:rFonts w:ascii="Times New Roman" w:hAnsi="Times New Roman" w:cs="Times New Roman"/>
          <w:sz w:val="24"/>
          <w:szCs w:val="24"/>
        </w:rPr>
        <w:t>не стоит, потому что это материальные какие-то затраты, но тем не менее. Вот понимаете, кстати, почему на уровне ипостасности очень чётко можно увидеть направленность, в том числе энергопотенциального применения. Потому что энергопотенциал применяется и направляется только туда, где он может сотворить нужное. То есть, если вы, как ИВДИВО-</w:t>
      </w:r>
      <w:r w:rsidR="006345B1">
        <w:rPr>
          <w:rFonts w:ascii="Times New Roman" w:hAnsi="Times New Roman" w:cs="Times New Roman"/>
          <w:sz w:val="24"/>
          <w:szCs w:val="24"/>
        </w:rPr>
        <w:t>Э</w:t>
      </w:r>
      <w:r w:rsidRPr="00E5755F">
        <w:rPr>
          <w:rFonts w:ascii="Times New Roman" w:hAnsi="Times New Roman" w:cs="Times New Roman"/>
          <w:sz w:val="24"/>
          <w:szCs w:val="24"/>
        </w:rPr>
        <w:t>кономики, не понимаете, что вы творите тратами энергопотенциала, вы с точки зрения Человечности не владеете тенденциями вообще</w:t>
      </w:r>
      <w:r w:rsidR="006345B1">
        <w:rPr>
          <w:rFonts w:ascii="Times New Roman" w:hAnsi="Times New Roman" w:cs="Times New Roman"/>
          <w:sz w:val="24"/>
          <w:szCs w:val="24"/>
        </w:rPr>
        <w:t xml:space="preserve"> </w:t>
      </w:r>
      <w:r w:rsidRPr="00E5755F">
        <w:rPr>
          <w:rFonts w:ascii="Times New Roman" w:hAnsi="Times New Roman" w:cs="Times New Roman"/>
          <w:sz w:val="24"/>
          <w:szCs w:val="24"/>
        </w:rPr>
        <w:t>коммуникативной связи с окружающей действительностью. Просто в кубышке держите. Держите! На здоровье! Там она внутри как-то, глядишь, количество перерастёт в качество, то есть как-то там оно трансвизируется внутри у вас что-то, только не в банке, а внутри вашего тела. Где, как сейчас, С</w:t>
      </w:r>
      <w:r w:rsidR="006345B1">
        <w:rPr>
          <w:rFonts w:ascii="Times New Roman" w:hAnsi="Times New Roman" w:cs="Times New Roman"/>
          <w:sz w:val="24"/>
          <w:szCs w:val="24"/>
        </w:rPr>
        <w:t xml:space="preserve">. </w:t>
      </w:r>
      <w:r w:rsidRPr="00E5755F">
        <w:rPr>
          <w:rFonts w:ascii="Times New Roman" w:hAnsi="Times New Roman" w:cs="Times New Roman"/>
          <w:sz w:val="24"/>
          <w:szCs w:val="24"/>
        </w:rPr>
        <w:t>на шутку сказал</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w:t>
      </w:r>
      <w:r w:rsidR="006345B1">
        <w:rPr>
          <w:rFonts w:ascii="Times New Roman" w:hAnsi="Times New Roman" w:cs="Times New Roman"/>
          <w:sz w:val="24"/>
          <w:szCs w:val="24"/>
        </w:rPr>
        <w:t>«Л</w:t>
      </w:r>
      <w:r w:rsidRPr="00E5755F">
        <w:rPr>
          <w:rFonts w:ascii="Times New Roman" w:hAnsi="Times New Roman" w:cs="Times New Roman"/>
          <w:sz w:val="24"/>
          <w:szCs w:val="24"/>
        </w:rPr>
        <w:t>ибо заберут, либо вы сами отдадите</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Так вот, чтобы не доводить </w:t>
      </w:r>
      <w:r w:rsidR="006345B1">
        <w:rPr>
          <w:rFonts w:ascii="Times New Roman" w:hAnsi="Times New Roman" w:cs="Times New Roman"/>
          <w:sz w:val="24"/>
          <w:szCs w:val="24"/>
        </w:rPr>
        <w:t>т</w:t>
      </w:r>
      <w:r w:rsidRPr="00E5755F">
        <w:rPr>
          <w:rFonts w:ascii="Times New Roman" w:hAnsi="Times New Roman" w:cs="Times New Roman"/>
          <w:sz w:val="24"/>
          <w:szCs w:val="24"/>
        </w:rPr>
        <w:t>ворение до ненужных трат</w:t>
      </w:r>
      <w:r w:rsidR="006345B1">
        <w:rPr>
          <w:rFonts w:ascii="Times New Roman" w:hAnsi="Times New Roman" w:cs="Times New Roman"/>
          <w:sz w:val="24"/>
          <w:szCs w:val="24"/>
        </w:rPr>
        <w:t xml:space="preserve">, </w:t>
      </w:r>
      <w:r w:rsidRPr="00E5755F">
        <w:rPr>
          <w:rFonts w:ascii="Times New Roman" w:hAnsi="Times New Roman" w:cs="Times New Roman"/>
          <w:sz w:val="24"/>
          <w:szCs w:val="24"/>
        </w:rPr>
        <w:t>нужно с Аватарами Синтеза решать так, чтобы вы поймали линию необходимого распределения, в том числе физического энергопотенциала – это условия. Вот ещё раз, это же больная тема для нас для всех, в смысле</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для человеков. Когда либо жёсткая система, либо состояние полного хаоса в</w:t>
      </w:r>
      <w:r w:rsidR="006345B1">
        <w:rPr>
          <w:rFonts w:ascii="Times New Roman" w:hAnsi="Times New Roman" w:cs="Times New Roman"/>
          <w:sz w:val="24"/>
          <w:szCs w:val="24"/>
        </w:rPr>
        <w:t xml:space="preserve"> </w:t>
      </w:r>
      <w:r w:rsidRPr="00E5755F">
        <w:rPr>
          <w:rFonts w:ascii="Times New Roman" w:hAnsi="Times New Roman" w:cs="Times New Roman"/>
          <w:sz w:val="24"/>
          <w:szCs w:val="24"/>
        </w:rPr>
        <w:t>возможностях распределения</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w:t>
      </w:r>
      <w:r w:rsidR="006345B1">
        <w:rPr>
          <w:rFonts w:ascii="Times New Roman" w:hAnsi="Times New Roman" w:cs="Times New Roman"/>
          <w:sz w:val="24"/>
          <w:szCs w:val="24"/>
        </w:rPr>
        <w:t>М</w:t>
      </w:r>
      <w:r w:rsidRPr="00E5755F">
        <w:rPr>
          <w:rFonts w:ascii="Times New Roman" w:hAnsi="Times New Roman" w:cs="Times New Roman"/>
          <w:sz w:val="24"/>
          <w:szCs w:val="24"/>
        </w:rPr>
        <w:t xml:space="preserve">ы долго думаем за эти 5 копеек. </w:t>
      </w:r>
    </w:p>
    <w:p w14:paraId="6E59C9AC" w14:textId="1D3661F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вопрос в том, что для Человечности в умениях взрастания Вершения Синтеза и Огня энергопотенциальности, где Головерсум помахал рукой Вершению и просто ушёл туда, где вот поближе к Логике, чтобы они там с Верой, вернее</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не поближе к Логике, а к Вере ушёл Головерсум. Да, помните схему частей, что Головерсум взял и присоседился к Вере? Почему Головерсум к Вере побежал? Вот не выше, не ниже, а взял и побежал к Параметодам поближе, сказал: «Всё, хочу идти, вот буду стоять в Основе</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и не уберёте вы меня оттуда». Почему, как думаете? Это к вопросу, в том числе направленности условий. Какая разница на какую тему обсуждать? Вы ИВДИВО-</w:t>
      </w:r>
      <w:r w:rsidR="006345B1">
        <w:rPr>
          <w:rFonts w:ascii="Times New Roman" w:hAnsi="Times New Roman" w:cs="Times New Roman"/>
          <w:sz w:val="24"/>
          <w:szCs w:val="24"/>
        </w:rPr>
        <w:t>Э</w:t>
      </w:r>
      <w:r w:rsidRPr="00E5755F">
        <w:rPr>
          <w:rFonts w:ascii="Times New Roman" w:hAnsi="Times New Roman" w:cs="Times New Roman"/>
          <w:sz w:val="24"/>
          <w:szCs w:val="24"/>
        </w:rPr>
        <w:t>кономики, вы должны научиться слышать и согласовывать с Аватарами Синтеза огненную и материальную составляющую, долго не раздумывая, надо или не надо. Изымается только потому, что вы долго тянули по этому вопросу. Неважно, что будет изыматься. Имеется даже огонь</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просто будет сниматься с этих условий. Всё, если так вот, ну, чтобы не запугивать. </w:t>
      </w:r>
    </w:p>
    <w:p w14:paraId="059ABE5A" w14:textId="7470BE8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в чём мы можем быть с вами очень нежны? – В запугивании. Вот если вдруг что-то сразу какие-то страшные там замки</w:t>
      </w:r>
      <w:r w:rsidR="006345B1">
        <w:rPr>
          <w:rFonts w:ascii="Times New Roman" w:hAnsi="Times New Roman" w:cs="Times New Roman"/>
          <w:sz w:val="24"/>
          <w:szCs w:val="24"/>
        </w:rPr>
        <w:t>́</w:t>
      </w:r>
      <w:r w:rsidRPr="00E5755F">
        <w:rPr>
          <w:rFonts w:ascii="Times New Roman" w:hAnsi="Times New Roman" w:cs="Times New Roman"/>
          <w:sz w:val="24"/>
          <w:szCs w:val="24"/>
        </w:rPr>
        <w:t>, у вас же не температура 40, чтобы вы думали в голове</w:t>
      </w:r>
      <w:r w:rsidR="006345B1">
        <w:rPr>
          <w:rFonts w:ascii="Times New Roman" w:hAnsi="Times New Roman" w:cs="Times New Roman"/>
          <w:sz w:val="24"/>
          <w:szCs w:val="24"/>
        </w:rPr>
        <w:t xml:space="preserve"> —</w:t>
      </w:r>
      <w:r w:rsidRPr="00E5755F">
        <w:rPr>
          <w:rFonts w:ascii="Times New Roman" w:hAnsi="Times New Roman" w:cs="Times New Roman"/>
          <w:sz w:val="24"/>
          <w:szCs w:val="24"/>
        </w:rPr>
        <w:t xml:space="preserve"> нет. У вас все 36,6 – всё, вы здоровы. Что вы там переживаете? </w:t>
      </w:r>
    </w:p>
    <w:p w14:paraId="1C8547B5" w14:textId="624E8501"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Так вот, вопрос в том, что скорость внутреннего действия исходит из того, что вы быстро с Аватарами решили, но согласование должно быть командное и коллективное. То есть все должны, </w:t>
      </w:r>
      <w:r w:rsidRPr="00E5755F">
        <w:rPr>
          <w:rFonts w:ascii="Times New Roman" w:hAnsi="Times New Roman" w:cs="Times New Roman"/>
          <w:sz w:val="24"/>
          <w:szCs w:val="24"/>
        </w:rPr>
        <w:lastRenderedPageBreak/>
        <w:t>только услышьте: не услышать это, а внутри принять решение огнём. Если вы это слышите, то вы очень долго слушаете, потому что все хотят услышать на равных</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w:t>
      </w:r>
      <w:r w:rsidR="006345B1">
        <w:rPr>
          <w:rFonts w:ascii="Times New Roman" w:hAnsi="Times New Roman" w:cs="Times New Roman"/>
          <w:sz w:val="24"/>
          <w:szCs w:val="24"/>
        </w:rPr>
        <w:t>Н</w:t>
      </w:r>
      <w:r w:rsidRPr="00E5755F">
        <w:rPr>
          <w:rFonts w:ascii="Times New Roman" w:hAnsi="Times New Roman" w:cs="Times New Roman"/>
          <w:sz w:val="24"/>
          <w:szCs w:val="24"/>
        </w:rPr>
        <w:t xml:space="preserve">евозможно услышать на равных, потому что каждый находится в своём уровне космоса, архетипа, реальности, мы же до этого вот расписывали эту картину. </w:t>
      </w:r>
    </w:p>
    <w:p w14:paraId="401CA965" w14:textId="795160D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Мы не ответили на вопрос: почему Головерсум ушёл к Вере? Что Головерсум собой фиксирует как Часть Отца? В Головерсуме чем он? Давайте, база первого курса Синтеза.</w:t>
      </w:r>
    </w:p>
    <w:p w14:paraId="269B5BD6" w14:textId="77777777" w:rsidR="00EE72B0" w:rsidRPr="006345B1" w:rsidRDefault="00EE72B0" w:rsidP="007F3B24">
      <w:pPr>
        <w:spacing w:after="0" w:line="240" w:lineRule="auto"/>
        <w:ind w:firstLine="567"/>
        <w:jc w:val="both"/>
        <w:rPr>
          <w:rFonts w:ascii="Times New Roman" w:hAnsi="Times New Roman" w:cs="Times New Roman"/>
          <w:i/>
          <w:sz w:val="24"/>
          <w:szCs w:val="24"/>
        </w:rPr>
      </w:pPr>
      <w:r w:rsidRPr="006345B1">
        <w:rPr>
          <w:rFonts w:ascii="Times New Roman" w:hAnsi="Times New Roman" w:cs="Times New Roman"/>
          <w:i/>
          <w:sz w:val="24"/>
          <w:szCs w:val="24"/>
        </w:rPr>
        <w:t>Из зала: Голограммы.</w:t>
      </w:r>
    </w:p>
    <w:p w14:paraId="311EF9E8"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Голограммы, ну что-нибудь такое повыше, что он ещё фиксирует собой? </w:t>
      </w:r>
    </w:p>
    <w:p w14:paraId="0C6618F8" w14:textId="77777777" w:rsidR="00EE72B0" w:rsidRPr="006345B1" w:rsidRDefault="00EE72B0" w:rsidP="007F3B24">
      <w:pPr>
        <w:spacing w:after="0" w:line="240" w:lineRule="auto"/>
        <w:ind w:firstLine="567"/>
        <w:jc w:val="both"/>
        <w:rPr>
          <w:rFonts w:ascii="Times New Roman" w:hAnsi="Times New Roman" w:cs="Times New Roman"/>
          <w:i/>
          <w:sz w:val="24"/>
          <w:szCs w:val="24"/>
        </w:rPr>
      </w:pPr>
      <w:r w:rsidRPr="006345B1">
        <w:rPr>
          <w:rFonts w:ascii="Times New Roman" w:hAnsi="Times New Roman" w:cs="Times New Roman"/>
          <w:i/>
          <w:sz w:val="24"/>
          <w:szCs w:val="24"/>
        </w:rPr>
        <w:t>Из зала: Матрица.</w:t>
      </w:r>
    </w:p>
    <w:p w14:paraId="43D893D9"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Матрица, ещё что делает Головерсум, он простраивает какие условия? Какие условия простраивает Головерсум? </w:t>
      </w:r>
    </w:p>
    <w:p w14:paraId="66ACB6AF" w14:textId="41FDCE89" w:rsidR="00EE72B0" w:rsidRPr="006345B1" w:rsidRDefault="00EE72B0" w:rsidP="007F3B24">
      <w:pPr>
        <w:spacing w:after="0" w:line="240" w:lineRule="auto"/>
        <w:ind w:firstLine="567"/>
        <w:jc w:val="both"/>
        <w:rPr>
          <w:rFonts w:ascii="Times New Roman" w:hAnsi="Times New Roman" w:cs="Times New Roman"/>
          <w:i/>
          <w:sz w:val="24"/>
          <w:szCs w:val="24"/>
        </w:rPr>
      </w:pPr>
      <w:r w:rsidRPr="006345B1">
        <w:rPr>
          <w:rFonts w:ascii="Times New Roman" w:hAnsi="Times New Roman" w:cs="Times New Roman"/>
          <w:i/>
          <w:sz w:val="24"/>
          <w:szCs w:val="24"/>
        </w:rPr>
        <w:t>Из зала: Обьём.</w:t>
      </w:r>
    </w:p>
    <w:p w14:paraId="0AE94306" w14:textId="5B79C429"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Так, и работает больше всего объёмом пакета голограмм, синтезом</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 через что Головерсум? Вот где можно проверить ваш Головерсум? – В Кубе Синтеза </w:t>
      </w:r>
      <w:r w:rsidR="006345B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Мы с вами, по-моему, на одном из профов вскользь затрагивали. </w:t>
      </w:r>
    </w:p>
    <w:p w14:paraId="3B20CF68" w14:textId="06D3A95D"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чтобы Вера была устойчива, её надо поддерживать правильным набором головерсумного пакета Синтеза. То есть Вера из каждого космоса должна трансвизироваться и преображаться. Вот у нас будет сегодня 45-й космос, выйдете к Кут Хуми и вечером спросите Аватара Синтеза Кут Хуми: вот в объёме там такого-то количества архетипов, реальностей в 44-м космосе, в 1024, у меня Вера в 45-м выросла</w:t>
      </w:r>
      <w:r w:rsidR="006345B1">
        <w:rPr>
          <w:rFonts w:ascii="Times New Roman" w:hAnsi="Times New Roman" w:cs="Times New Roman"/>
          <w:sz w:val="24"/>
          <w:szCs w:val="24"/>
        </w:rPr>
        <w:t>/</w:t>
      </w:r>
      <w:r w:rsidRPr="00E5755F">
        <w:rPr>
          <w:rFonts w:ascii="Times New Roman" w:hAnsi="Times New Roman" w:cs="Times New Roman"/>
          <w:sz w:val="24"/>
          <w:szCs w:val="24"/>
        </w:rPr>
        <w:t xml:space="preserve">не выросла? Мне надо её преображать? Она у меня реальностная, архетипическая, Вера какой </w:t>
      </w:r>
      <w:r w:rsidR="006345B1">
        <w:rPr>
          <w:rFonts w:ascii="Times New Roman" w:hAnsi="Times New Roman" w:cs="Times New Roman"/>
          <w:sz w:val="24"/>
          <w:szCs w:val="24"/>
        </w:rPr>
        <w:t>Ч</w:t>
      </w:r>
      <w:r w:rsidRPr="00E5755F">
        <w:rPr>
          <w:rFonts w:ascii="Times New Roman" w:hAnsi="Times New Roman" w:cs="Times New Roman"/>
          <w:sz w:val="24"/>
          <w:szCs w:val="24"/>
        </w:rPr>
        <w:t xml:space="preserve">асти? </w:t>
      </w:r>
    </w:p>
    <w:p w14:paraId="74C1A251"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у вас как бы начинает развиваться тенденция, вы можете увидеть, что вы можете развивать Веру как Парадигмолог Синтезом такой-то Высшей Части и на этом останавливаетесь. И как бы хорошо, что вы, как Парадигмолог развиваете Веру, но нет разностороннего развития Веры в количестве космосов Синтезом, который вы ведёте. </w:t>
      </w:r>
    </w:p>
    <w:p w14:paraId="437CFFF3"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это, кстати, </w:t>
      </w:r>
      <w:r w:rsidRPr="00C91FF4">
        <w:rPr>
          <w:rFonts w:ascii="Times New Roman" w:hAnsi="Times New Roman" w:cs="Times New Roman"/>
          <w:b/>
          <w:bCs/>
          <w:sz w:val="24"/>
          <w:szCs w:val="24"/>
        </w:rPr>
        <w:t>задача Аватаров – каждый раз, когда идёт смена деятельности каких-то космических условий, есть ведущие Части, которые надо синтезировать или развивать, которые требуют трансвизирования.</w:t>
      </w:r>
      <w:r w:rsidRPr="00E5755F">
        <w:rPr>
          <w:rFonts w:ascii="Times New Roman" w:hAnsi="Times New Roman" w:cs="Times New Roman"/>
          <w:sz w:val="24"/>
          <w:szCs w:val="24"/>
        </w:rPr>
        <w:t xml:space="preserve"> Вот Вера требует трансвизирования однозначно. То есть, чтобы мы её не теряли, мы должны её развивать. А для любого явления Веры мы начинаем верить в то, вернее во что? В то, чем мы действуем в материи. </w:t>
      </w:r>
    </w:p>
    <w:p w14:paraId="2D73F74D" w14:textId="64A92EE1"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hAnsi="Times New Roman" w:cs="Times New Roman"/>
          <w:sz w:val="24"/>
          <w:szCs w:val="24"/>
        </w:rPr>
        <w:t xml:space="preserve">У нас есть с вами синтез 16 выражений видов материи или в 64-ричном выражении видов материи мы начинаем действовать синтезом 64-рицы в материи </w:t>
      </w:r>
      <w:r w:rsidRPr="00E5755F">
        <w:rPr>
          <w:rFonts w:ascii="Times New Roman" w:eastAsia="Calibri" w:hAnsi="Times New Roman" w:cs="Times New Roman"/>
          <w:sz w:val="24"/>
          <w:szCs w:val="24"/>
        </w:rPr>
        <w:t>включаются части, Высшие части каждого выражения частей, вид материи. И мы исполняем. Вот вы в своём выражении Эргетическая материя</w:t>
      </w:r>
      <w:r w:rsidR="00C91FF4">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C91FF4">
        <w:rPr>
          <w:rFonts w:ascii="Times New Roman" w:eastAsia="Calibri" w:hAnsi="Times New Roman" w:cs="Times New Roman"/>
          <w:sz w:val="24"/>
          <w:szCs w:val="24"/>
        </w:rPr>
        <w:t>Д</w:t>
      </w:r>
      <w:r w:rsidRPr="00E5755F">
        <w:rPr>
          <w:rFonts w:ascii="Times New Roman" w:eastAsia="Calibri" w:hAnsi="Times New Roman" w:cs="Times New Roman"/>
          <w:sz w:val="24"/>
          <w:szCs w:val="24"/>
        </w:rPr>
        <w:t xml:space="preserve">а? Вот вы в Эргетической материи, что несёте? Исполнение какой Веры сколькими частями? Выходите в здание, перестаёте чувствовать работу </w:t>
      </w:r>
      <w:r w:rsidR="00C91FF4">
        <w:rPr>
          <w:rFonts w:ascii="Times New Roman" w:eastAsia="Calibri" w:hAnsi="Times New Roman" w:cs="Times New Roman"/>
          <w:sz w:val="24"/>
          <w:szCs w:val="24"/>
        </w:rPr>
        <w:t>П</w:t>
      </w:r>
      <w:r w:rsidRPr="00E5755F">
        <w:rPr>
          <w:rFonts w:ascii="Times New Roman" w:eastAsia="Calibri" w:hAnsi="Times New Roman" w:cs="Times New Roman"/>
          <w:sz w:val="24"/>
          <w:szCs w:val="24"/>
        </w:rPr>
        <w:t>одразделения не потому, что Головерсум не работает в образе голограмм правильной и устойчивой картины мировоззрения, а потому</w:t>
      </w:r>
      <w:r w:rsidR="00C91FF4">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что не хватает Веры в росте по </w:t>
      </w:r>
      <w:r w:rsidR="00C91FF4">
        <w:rPr>
          <w:rFonts w:ascii="Times New Roman" w:eastAsia="Calibri" w:hAnsi="Times New Roman" w:cs="Times New Roman"/>
          <w:sz w:val="24"/>
          <w:szCs w:val="24"/>
        </w:rPr>
        <w:t>к</w:t>
      </w:r>
      <w:r w:rsidRPr="00E5755F">
        <w:rPr>
          <w:rFonts w:ascii="Times New Roman" w:eastAsia="Calibri" w:hAnsi="Times New Roman" w:cs="Times New Roman"/>
          <w:sz w:val="24"/>
          <w:szCs w:val="24"/>
        </w:rPr>
        <w:t xml:space="preserve">осмосам. Например, была преображена Вера когда-то в Метагалактическом Космосе, потом выросли виды Космосов, сейчас будет Высший ИВДИВО Метаизвечный Космос </w:t>
      </w:r>
      <w:r w:rsidR="00C91FF4">
        <w:rPr>
          <w:rFonts w:ascii="Times New Roman" w:eastAsia="Calibri" w:hAnsi="Times New Roman" w:cs="Times New Roman"/>
          <w:sz w:val="24"/>
          <w:szCs w:val="24"/>
        </w:rPr>
        <w:t>Ч</w:t>
      </w:r>
      <w:r w:rsidRPr="00E5755F">
        <w:rPr>
          <w:rFonts w:ascii="Times New Roman" w:eastAsia="Calibri" w:hAnsi="Times New Roman" w:cs="Times New Roman"/>
          <w:sz w:val="24"/>
          <w:szCs w:val="24"/>
        </w:rPr>
        <w:t>еловека</w:t>
      </w:r>
      <w:r w:rsidR="00C91FF4">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Служащего. И таких явлений у вас 16 вариантов в 16 базовых выражениях </w:t>
      </w:r>
      <w:r w:rsidR="00C91FF4">
        <w:rPr>
          <w:rFonts w:ascii="Times New Roman" w:eastAsia="Calibri" w:hAnsi="Times New Roman" w:cs="Times New Roman"/>
          <w:sz w:val="24"/>
          <w:szCs w:val="24"/>
        </w:rPr>
        <w:t>к</w:t>
      </w:r>
      <w:r w:rsidRPr="00E5755F">
        <w:rPr>
          <w:rFonts w:ascii="Times New Roman" w:eastAsia="Calibri" w:hAnsi="Times New Roman" w:cs="Times New Roman"/>
          <w:sz w:val="24"/>
          <w:szCs w:val="24"/>
        </w:rPr>
        <w:t xml:space="preserve">осмоса. Оставили Веру в первом </w:t>
      </w:r>
      <w:r w:rsidR="00C91FF4">
        <w:rPr>
          <w:rFonts w:ascii="Times New Roman" w:eastAsia="Calibri" w:hAnsi="Times New Roman" w:cs="Times New Roman"/>
          <w:sz w:val="24"/>
          <w:szCs w:val="24"/>
        </w:rPr>
        <w:t>к</w:t>
      </w:r>
      <w:r w:rsidRPr="00E5755F">
        <w:rPr>
          <w:rFonts w:ascii="Times New Roman" w:eastAsia="Calibri" w:hAnsi="Times New Roman" w:cs="Times New Roman"/>
          <w:sz w:val="24"/>
          <w:szCs w:val="24"/>
        </w:rPr>
        <w:t xml:space="preserve">осмосе, пошли в 45-й, вы его даже понять не можете. Он стандартом входит в тело, а Вера внутри не распаковывает фрагменты Синтеза и Огня. </w:t>
      </w:r>
    </w:p>
    <w:p w14:paraId="54E31FA3" w14:textId="763CFC42"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Я сейчас</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просто Вера очень благодатная, в том числе вопросы распределения энергопотенциала. Если, кстати, мы внутри, я скажу так немножко банально, глубоко верим, то и слышим мы Аватаров быстро. </w:t>
      </w:r>
    </w:p>
    <w:p w14:paraId="284181D0" w14:textId="61C5AC5F"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Ещё раз. Очень нетривиальный ответ. Если мы внутренне слабо верим, мы долго слушаем, потому что мы проходим через дебри своих сомнений. Проходим через дебри внутренней настройки. Никогда не слышали фразу</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«Подождите, я ещё возжигаюсь</w:t>
      </w:r>
      <w:r w:rsidR="00086A8C">
        <w:rPr>
          <w:rFonts w:ascii="Times New Roman" w:eastAsia="Calibri" w:hAnsi="Times New Roman" w:cs="Times New Roman"/>
          <w:sz w:val="24"/>
          <w:szCs w:val="24"/>
        </w:rPr>
        <w:t>», — и</w:t>
      </w:r>
      <w:r w:rsidRPr="00E5755F">
        <w:rPr>
          <w:rFonts w:ascii="Times New Roman" w:eastAsia="Calibri" w:hAnsi="Times New Roman" w:cs="Times New Roman"/>
          <w:sz w:val="24"/>
          <w:szCs w:val="24"/>
        </w:rPr>
        <w:t>ли там</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«Я ещё настраиваюсь» или «Мне надо собраться». Вот если посмотреть на этот процесс</w:t>
      </w:r>
      <w:r w:rsidR="00086A8C">
        <w:rPr>
          <w:rFonts w:ascii="Times New Roman" w:eastAsia="Calibri" w:hAnsi="Times New Roman" w:cs="Times New Roman"/>
          <w:sz w:val="24"/>
          <w:szCs w:val="24"/>
        </w:rPr>
        <w:t>.</w:t>
      </w:r>
      <w:r w:rsidRPr="00E5755F">
        <w:rPr>
          <w:rFonts w:ascii="Times New Roman" w:eastAsia="Calibri" w:hAnsi="Times New Roman" w:cs="Times New Roman"/>
          <w:bCs/>
          <w:sz w:val="24"/>
          <w:szCs w:val="24"/>
        </w:rPr>
        <w:t xml:space="preserve"> </w:t>
      </w:r>
      <w:r w:rsidRPr="00E5755F">
        <w:rPr>
          <w:rFonts w:ascii="Times New Roman" w:eastAsia="Calibri" w:hAnsi="Times New Roman" w:cs="Times New Roman"/>
          <w:sz w:val="24"/>
          <w:szCs w:val="24"/>
        </w:rPr>
        <w:t xml:space="preserve">Просто подарили Книгу видения. Спасибо вам большое. Вы сделали нашу вторую часть, но, надеюсь, не долго мы будем ею действовать. И 100% видение учит разбираться на скорости, когда можно отсекаться от личных каких-то подач стереотипов действия и настраиваться на объективное, на объективный процесс. </w:t>
      </w:r>
    </w:p>
    <w:p w14:paraId="741DDAFB" w14:textId="50D8B28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lastRenderedPageBreak/>
        <w:t>Но поверьте, вот 100% мы слышим ровно настолько, насколько верим. Если мы долго принимаем решение, мы именно так и верим. Вот вы задайте сегодня Вильгельму вопрос. Просто между Синтезами можно: «Аватар Синтеза, Изначально Вышестоящий</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Вы когда у Изначально Вышестоящего Отца что-то запрашиваете, </w:t>
      </w:r>
      <w:r w:rsidR="00086A8C">
        <w:rPr>
          <w:rFonts w:ascii="Times New Roman" w:eastAsia="Calibri" w:hAnsi="Times New Roman" w:cs="Times New Roman"/>
          <w:sz w:val="24"/>
          <w:szCs w:val="24"/>
        </w:rPr>
        <w:t>В</w:t>
      </w:r>
      <w:r w:rsidRPr="00E5755F">
        <w:rPr>
          <w:rFonts w:ascii="Times New Roman" w:eastAsia="Calibri" w:hAnsi="Times New Roman" w:cs="Times New Roman"/>
          <w:sz w:val="24"/>
          <w:szCs w:val="24"/>
        </w:rPr>
        <w:t>ы долго слушаете ответ?» Специально, чтобы вас внутри прям вот прям заковырнуло вот это.</w:t>
      </w:r>
    </w:p>
    <w:p w14:paraId="3866C7E5" w14:textId="28FE9AD6"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Вот 100%, я бы сейчас вам это не транслировала, то есть не сказала, если бы от Кут Хуми и от Вильгельма, просто мне бы это в уши сейчас не залетело. То есть вот что такое, что такое расшифровка Синтеза?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Когда у тебя в голове вот прямая строчка расшифровки, где-то ты додумываешь своей подготовкой как Владыка Синтеза, а где-то ты прям видишь бегущую строку, и ты не можешь обойти – это Вера. Вот у меня как бы внутренний выбор</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сказать вам, не сказать</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Вот скорость Веры, принятие решения в Творение. Когда это бегущая строчка, я беру за неё ответственность. Я говорю вам её в Огне Кут Хуми, я должна её сказать ещё в условиях Синтеза, чтоб</w:t>
      </w:r>
      <w:r w:rsidR="00086A8C">
        <w:rPr>
          <w:rFonts w:ascii="Times New Roman" w:eastAsia="Calibri" w:hAnsi="Times New Roman" w:cs="Times New Roman"/>
          <w:sz w:val="24"/>
          <w:szCs w:val="24"/>
        </w:rPr>
        <w:t>ы</w:t>
      </w:r>
      <w:r w:rsidRPr="00E5755F">
        <w:rPr>
          <w:rFonts w:ascii="Times New Roman" w:eastAsia="Calibri" w:hAnsi="Times New Roman" w:cs="Times New Roman"/>
          <w:sz w:val="24"/>
          <w:szCs w:val="24"/>
        </w:rPr>
        <w:t xml:space="preserve"> ваша внутренняя организация в 25-й 1024-рице потянулась в явление Синтеза 18-го вида ИВДИВО, и вы перестали фиксироваться</w:t>
      </w:r>
      <w:r w:rsidR="00086A8C">
        <w:rPr>
          <w:rFonts w:ascii="Times New Roman" w:eastAsia="Calibri" w:hAnsi="Times New Roman" w:cs="Times New Roman"/>
          <w:sz w:val="24"/>
          <w:szCs w:val="24"/>
        </w:rPr>
        <w:t xml:space="preserve"> — л</w:t>
      </w:r>
      <w:r w:rsidRPr="00E5755F">
        <w:rPr>
          <w:rFonts w:ascii="Times New Roman" w:eastAsia="Calibri" w:hAnsi="Times New Roman" w:cs="Times New Roman"/>
          <w:sz w:val="24"/>
          <w:szCs w:val="24"/>
        </w:rPr>
        <w:t>адно, пусть будет первое ИВДИВО каждого</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 </w:t>
      </w:r>
      <w:r w:rsidR="00086A8C">
        <w:rPr>
          <w:rFonts w:ascii="Times New Roman" w:eastAsia="Calibri" w:hAnsi="Times New Roman" w:cs="Times New Roman"/>
          <w:sz w:val="24"/>
          <w:szCs w:val="24"/>
        </w:rPr>
        <w:t>в</w:t>
      </w:r>
      <w:r w:rsidRPr="00E5755F">
        <w:rPr>
          <w:rFonts w:ascii="Times New Roman" w:eastAsia="Calibri" w:hAnsi="Times New Roman" w:cs="Times New Roman"/>
          <w:sz w:val="24"/>
          <w:szCs w:val="24"/>
        </w:rPr>
        <w:t xml:space="preserve"> первом, во втором, в третьем, в четвёртом выражении Космоса</w:t>
      </w:r>
      <w:r w:rsidR="00086A8C">
        <w:rPr>
          <w:rFonts w:ascii="Times New Roman" w:eastAsia="Calibri" w:hAnsi="Times New Roman" w:cs="Times New Roman"/>
          <w:sz w:val="24"/>
          <w:szCs w:val="24"/>
        </w:rPr>
        <w:t xml:space="preserve"> и</w:t>
      </w:r>
      <w:r w:rsidRPr="00E5755F">
        <w:rPr>
          <w:rFonts w:ascii="Times New Roman" w:eastAsia="Calibri" w:hAnsi="Times New Roman" w:cs="Times New Roman"/>
          <w:sz w:val="24"/>
          <w:szCs w:val="24"/>
        </w:rPr>
        <w:t xml:space="preserve"> подтянулись до явления Синтеза Высшего Метаизвечного Космоса. А уже в какой там картине мира – Ч</w:t>
      </w:r>
      <w:r w:rsidRPr="00E5755F">
        <w:rPr>
          <w:rFonts w:ascii="Times New Roman" w:eastAsia="Calibri" w:hAnsi="Times New Roman" w:cs="Times New Roman"/>
          <w:color w:val="000000" w:themeColor="text1"/>
          <w:sz w:val="24"/>
          <w:szCs w:val="24"/>
        </w:rPr>
        <w:t xml:space="preserve">еловека-Служащего, Человека-Посвящённого, </w:t>
      </w:r>
      <w:r w:rsidRPr="00E5755F">
        <w:rPr>
          <w:rFonts w:ascii="Times New Roman" w:eastAsia="Calibri" w:hAnsi="Times New Roman" w:cs="Times New Roman"/>
          <w:sz w:val="24"/>
          <w:szCs w:val="24"/>
        </w:rPr>
        <w:t>Человека, который вы прошли – это будет второй этап. Понятно? Ну, спросите у Вильгельма, пусть он вас научит. И к вопросу трат – то</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же самое. То</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же самое. Вопрос – скорость принятия решения, целесообразность. Но если вы приняли это решение, вы за него все вместе должны отвечать, а не так, тот, кто услышал. И вот это, кстати, принцип, когда вы сбрасываете ответственность на того, кто услышал, ну если вдруг вот вдруг там у вас как-то блокан</w:t>
      </w:r>
      <w:r w:rsidR="00086A8C">
        <w:rPr>
          <w:rFonts w:ascii="Times New Roman" w:eastAsia="Calibri" w:hAnsi="Times New Roman" w:cs="Times New Roman"/>
          <w:sz w:val="24"/>
          <w:szCs w:val="24"/>
        </w:rPr>
        <w:t>ё</w:t>
      </w:r>
      <w:r w:rsidRPr="00E5755F">
        <w:rPr>
          <w:rFonts w:ascii="Times New Roman" w:eastAsia="Calibri" w:hAnsi="Times New Roman" w:cs="Times New Roman"/>
          <w:sz w:val="24"/>
          <w:szCs w:val="24"/>
        </w:rPr>
        <w:t>т</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 вы начнёте</w:t>
      </w:r>
      <w:r w:rsidR="00086A8C">
        <w:rPr>
          <w:rFonts w:ascii="Times New Roman" w:eastAsia="Calibri" w:hAnsi="Times New Roman" w:cs="Times New Roman"/>
          <w:sz w:val="24"/>
          <w:szCs w:val="24"/>
        </w:rPr>
        <w:t>: «А</w:t>
      </w:r>
      <w:r w:rsidRPr="00E5755F">
        <w:rPr>
          <w:rFonts w:ascii="Times New Roman" w:eastAsia="Calibri" w:hAnsi="Times New Roman" w:cs="Times New Roman"/>
          <w:sz w:val="24"/>
          <w:szCs w:val="24"/>
        </w:rPr>
        <w:t xml:space="preserve"> это она услышала</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или </w:t>
      </w:r>
      <w:r w:rsidR="00086A8C">
        <w:rPr>
          <w:rFonts w:ascii="Times New Roman" w:eastAsia="Calibri" w:hAnsi="Times New Roman" w:cs="Times New Roman"/>
          <w:sz w:val="24"/>
          <w:szCs w:val="24"/>
        </w:rPr>
        <w:t>«О</w:t>
      </w:r>
      <w:r w:rsidRPr="00E5755F">
        <w:rPr>
          <w:rFonts w:ascii="Times New Roman" w:eastAsia="Calibri" w:hAnsi="Times New Roman" w:cs="Times New Roman"/>
          <w:sz w:val="24"/>
          <w:szCs w:val="24"/>
        </w:rPr>
        <w:t>н, пусть отвечает и расхлёбывает</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Это то, что убивает Человечность. Потому что мы должны научиться нести коллективную ответственность за решение</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даже если принял один.</w:t>
      </w:r>
    </w:p>
    <w:p w14:paraId="1342DE88" w14:textId="77777777" w:rsidR="00086A8C"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Объясню очень просто. Есть принцип «один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за всех</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 все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за одного». Вот с точки зрения любой профессии должен сработать принцип «</w:t>
      </w:r>
      <w:r w:rsidR="00086A8C">
        <w:rPr>
          <w:rFonts w:ascii="Times New Roman" w:eastAsia="Calibri" w:hAnsi="Times New Roman" w:cs="Times New Roman"/>
          <w:sz w:val="24"/>
          <w:szCs w:val="24"/>
        </w:rPr>
        <w:t>в</w:t>
      </w:r>
      <w:r w:rsidRPr="00E5755F">
        <w:rPr>
          <w:rFonts w:ascii="Times New Roman" w:eastAsia="Calibri" w:hAnsi="Times New Roman" w:cs="Times New Roman"/>
          <w:sz w:val="24"/>
          <w:szCs w:val="24"/>
        </w:rPr>
        <w:t xml:space="preserve">се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за одного», а не </w:t>
      </w:r>
      <w:bookmarkStart w:id="39" w:name="_Hlk219979247"/>
      <w:r w:rsidRPr="00E5755F">
        <w:rPr>
          <w:rFonts w:ascii="Times New Roman" w:eastAsia="Calibri" w:hAnsi="Times New Roman" w:cs="Times New Roman"/>
          <w:sz w:val="24"/>
          <w:szCs w:val="24"/>
        </w:rPr>
        <w:t xml:space="preserve">«один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за всех»</w:t>
      </w:r>
      <w:bookmarkEnd w:id="39"/>
      <w:r w:rsidRPr="00E5755F">
        <w:rPr>
          <w:rFonts w:ascii="Times New Roman" w:eastAsia="Calibri" w:hAnsi="Times New Roman" w:cs="Times New Roman"/>
          <w:sz w:val="24"/>
          <w:szCs w:val="24"/>
        </w:rPr>
        <w:t xml:space="preserve">. То есть надо поменять не </w:t>
      </w:r>
      <w:r w:rsidR="00086A8C" w:rsidRPr="00E5755F">
        <w:rPr>
          <w:rFonts w:ascii="Times New Roman" w:eastAsia="Calibri" w:hAnsi="Times New Roman" w:cs="Times New Roman"/>
          <w:sz w:val="24"/>
          <w:szCs w:val="24"/>
        </w:rPr>
        <w:t xml:space="preserve">«один </w:t>
      </w:r>
      <w:r w:rsidR="00086A8C">
        <w:rPr>
          <w:rFonts w:ascii="Times New Roman" w:eastAsia="Calibri" w:hAnsi="Times New Roman" w:cs="Times New Roman"/>
          <w:sz w:val="24"/>
          <w:szCs w:val="24"/>
        </w:rPr>
        <w:t xml:space="preserve">– </w:t>
      </w:r>
      <w:r w:rsidR="00086A8C" w:rsidRPr="00E5755F">
        <w:rPr>
          <w:rFonts w:ascii="Times New Roman" w:eastAsia="Calibri" w:hAnsi="Times New Roman" w:cs="Times New Roman"/>
          <w:sz w:val="24"/>
          <w:szCs w:val="24"/>
        </w:rPr>
        <w:t>за всех»</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а потом «все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за одного», а вот «все </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за одного» и продолжить тенденции, когда все работают </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с</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только не </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на одного</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а </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за одного</w:t>
      </w:r>
      <w:r w:rsidR="00086A8C">
        <w:rPr>
          <w:rFonts w:ascii="Times New Roman" w:eastAsia="Calibri" w:hAnsi="Times New Roman" w:cs="Times New Roman"/>
          <w:sz w:val="24"/>
          <w:szCs w:val="24"/>
        </w:rPr>
        <w:t>»</w:t>
      </w:r>
      <w:r w:rsidRPr="00E5755F">
        <w:rPr>
          <w:rFonts w:ascii="Times New Roman" w:eastAsia="Calibri" w:hAnsi="Times New Roman" w:cs="Times New Roman"/>
          <w:sz w:val="24"/>
          <w:szCs w:val="24"/>
        </w:rPr>
        <w:t>. В подготовках, в разработках, в тенденциях, вам с точки зрения Ипостаси Космоса есть дело до Космических условий. Условий.</w:t>
      </w:r>
    </w:p>
    <w:p w14:paraId="5A0F67A5" w14:textId="70E65609"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Возвращаемся к условиям каждого Должностно Полномочного, но не с точки зрения </w:t>
      </w:r>
      <w:r w:rsidR="00086A8C">
        <w:rPr>
          <w:rFonts w:ascii="Times New Roman" w:eastAsia="Calibri" w:hAnsi="Times New Roman" w:cs="Times New Roman"/>
          <w:sz w:val="24"/>
          <w:szCs w:val="24"/>
        </w:rPr>
        <w:t>Ч</w:t>
      </w:r>
      <w:r w:rsidRPr="00E5755F">
        <w:rPr>
          <w:rFonts w:ascii="Times New Roman" w:eastAsia="Calibri" w:hAnsi="Times New Roman" w:cs="Times New Roman"/>
          <w:sz w:val="24"/>
          <w:szCs w:val="24"/>
        </w:rPr>
        <w:t>еловеческой реализации. Там</w:t>
      </w:r>
      <w:r w:rsidR="00B47A9B">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B47A9B">
        <w:rPr>
          <w:rFonts w:ascii="Times New Roman" w:eastAsia="Calibri" w:hAnsi="Times New Roman" w:cs="Times New Roman"/>
          <w:sz w:val="24"/>
          <w:szCs w:val="24"/>
        </w:rPr>
        <w:t>«К</w:t>
      </w:r>
      <w:r w:rsidRPr="00E5755F">
        <w:rPr>
          <w:rFonts w:ascii="Times New Roman" w:eastAsia="Calibri" w:hAnsi="Times New Roman" w:cs="Times New Roman"/>
          <w:sz w:val="24"/>
          <w:szCs w:val="24"/>
        </w:rPr>
        <w:t>ак у вас дела на каком-то фронте физическом</w:t>
      </w:r>
      <w:r w:rsidR="00B47A9B">
        <w:rPr>
          <w:rFonts w:ascii="Times New Roman" w:eastAsia="Calibri" w:hAnsi="Times New Roman" w:cs="Times New Roman"/>
          <w:sz w:val="24"/>
          <w:szCs w:val="24"/>
        </w:rPr>
        <w:t>?» —</w:t>
      </w:r>
      <w:r w:rsidRPr="00E5755F">
        <w:rPr>
          <w:rFonts w:ascii="Times New Roman" w:eastAsia="Calibri" w:hAnsi="Times New Roman" w:cs="Times New Roman"/>
          <w:sz w:val="24"/>
          <w:szCs w:val="24"/>
        </w:rPr>
        <w:t xml:space="preserve"> имеется в</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виду. А имеется в</w:t>
      </w:r>
      <w:r w:rsidR="00086A8C">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виду с точки зрения вопросов реализации, начиная с Иерархичной реализации. Вот походите, даже поддержите себя. Даже вопрос</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то задачи, задаться вопросом – а вы ракурсом Иерархичной реализации имеете позицию явления вообще, даже человеческой подготовки в Иерархической реализации?</w:t>
      </w:r>
    </w:p>
    <w:p w14:paraId="1C07FB69" w14:textId="3C77E26C"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Так как это третья реализация выше </w:t>
      </w:r>
      <w:r w:rsidR="0057070A">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еловеческой реализации, она какая-то есть, но это </w:t>
      </w:r>
      <w:r w:rsidR="0057070A">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еловеческая подготовка какая? </w:t>
      </w:r>
      <w:r w:rsidR="0057070A">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Просто </w:t>
      </w:r>
      <w:r w:rsidR="0057070A">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еловек, </w:t>
      </w:r>
      <w:r w:rsidR="0057070A">
        <w:rPr>
          <w:rFonts w:ascii="Times New Roman" w:eastAsia="Calibri" w:hAnsi="Times New Roman" w:cs="Times New Roman"/>
          <w:sz w:val="24"/>
          <w:szCs w:val="24"/>
        </w:rPr>
        <w:t>Ч</w:t>
      </w:r>
      <w:r w:rsidRPr="00E5755F">
        <w:rPr>
          <w:rFonts w:ascii="Times New Roman" w:eastAsia="Calibri" w:hAnsi="Times New Roman" w:cs="Times New Roman"/>
          <w:sz w:val="24"/>
          <w:szCs w:val="24"/>
        </w:rPr>
        <w:t>еловек Иерархии, Ч</w:t>
      </w:r>
      <w:r w:rsidRPr="00E5755F">
        <w:rPr>
          <w:rFonts w:ascii="Times New Roman" w:eastAsia="Calibri" w:hAnsi="Times New Roman" w:cs="Times New Roman"/>
          <w:color w:val="000000" w:themeColor="text1"/>
          <w:sz w:val="24"/>
          <w:szCs w:val="28"/>
        </w:rPr>
        <w:t>еловек ИВДИВО, Человек Изначально Вышестоящего Отца</w:t>
      </w:r>
      <w:r w:rsidRPr="00E5755F">
        <w:rPr>
          <w:rFonts w:ascii="Times New Roman" w:eastAsia="Calibri" w:hAnsi="Times New Roman" w:cs="Times New Roman"/>
          <w:color w:val="000000" w:themeColor="text1"/>
          <w:sz w:val="24"/>
          <w:szCs w:val="24"/>
        </w:rPr>
        <w:t xml:space="preserve"> </w:t>
      </w:r>
      <w:r w:rsidRPr="00E5755F">
        <w:rPr>
          <w:rFonts w:ascii="Times New Roman" w:eastAsia="Calibri" w:hAnsi="Times New Roman" w:cs="Times New Roman"/>
          <w:sz w:val="24"/>
          <w:szCs w:val="24"/>
        </w:rPr>
        <w:t>– она какая, это подготовка? И тут тогда вопрос, что от степени подготовки срабатывает скорость принятия решения. Скорость принятия решения</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57070A">
        <w:rPr>
          <w:rFonts w:ascii="Times New Roman" w:eastAsia="Calibri" w:hAnsi="Times New Roman" w:cs="Times New Roman"/>
          <w:sz w:val="24"/>
          <w:szCs w:val="24"/>
        </w:rPr>
        <w:t>Д</w:t>
      </w:r>
      <w:r w:rsidRPr="00E5755F">
        <w:rPr>
          <w:rFonts w:ascii="Times New Roman" w:eastAsia="Calibri" w:hAnsi="Times New Roman" w:cs="Times New Roman"/>
          <w:sz w:val="24"/>
          <w:szCs w:val="24"/>
        </w:rPr>
        <w:t>а? Чтобы внутри не было осадка. Максимум, сколько вы времени себе можете дать, чтобы принять решение? Ракурсом профессии? Вот я сейчас на запись специально, чтобы потом не было выдирания из контекста, что именно такой период времени надо думать, с точки зрения профессии. Ваши предложения</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Ну просто варианты. </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Скажи, не спрашивай, а говори</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p>
    <w:p w14:paraId="7944B625" w14:textId="77777777" w:rsidR="00EE72B0" w:rsidRPr="0057070A" w:rsidRDefault="00EE72B0" w:rsidP="007F3B24">
      <w:pPr>
        <w:spacing w:after="0" w:line="240" w:lineRule="auto"/>
        <w:ind w:firstLine="567"/>
        <w:jc w:val="both"/>
        <w:rPr>
          <w:rFonts w:ascii="Times New Roman" w:eastAsia="Calibri" w:hAnsi="Times New Roman" w:cs="Times New Roman"/>
          <w:i/>
          <w:sz w:val="24"/>
          <w:szCs w:val="24"/>
        </w:rPr>
      </w:pPr>
      <w:r w:rsidRPr="0057070A">
        <w:rPr>
          <w:rFonts w:ascii="Times New Roman" w:eastAsia="Calibri" w:hAnsi="Times New Roman" w:cs="Times New Roman"/>
          <w:i/>
          <w:sz w:val="24"/>
          <w:szCs w:val="24"/>
        </w:rPr>
        <w:t>Из зала: Мгновенно.</w:t>
      </w:r>
    </w:p>
    <w:p w14:paraId="5C0CA2D3" w14:textId="7777777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Нет. </w:t>
      </w:r>
    </w:p>
    <w:p w14:paraId="6BCF5C61" w14:textId="77777777" w:rsidR="00EE72B0" w:rsidRPr="0057070A" w:rsidRDefault="00EE72B0" w:rsidP="007F3B24">
      <w:pPr>
        <w:spacing w:after="0" w:line="240" w:lineRule="auto"/>
        <w:ind w:firstLine="567"/>
        <w:jc w:val="both"/>
        <w:rPr>
          <w:rFonts w:ascii="Times New Roman" w:eastAsia="Calibri" w:hAnsi="Times New Roman" w:cs="Times New Roman"/>
          <w:i/>
          <w:sz w:val="24"/>
          <w:szCs w:val="24"/>
        </w:rPr>
      </w:pPr>
      <w:r w:rsidRPr="0057070A">
        <w:rPr>
          <w:rFonts w:ascii="Times New Roman" w:eastAsia="Calibri" w:hAnsi="Times New Roman" w:cs="Times New Roman"/>
          <w:i/>
          <w:sz w:val="24"/>
          <w:szCs w:val="24"/>
        </w:rPr>
        <w:t>Из зала: Пауза.</w:t>
      </w:r>
    </w:p>
    <w:p w14:paraId="0D17EC61" w14:textId="5C3EA4DF"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Умница. Ты запомнила первую тему первой части. Но у вас максимум времени на обдумывание – это ночь, ночная подготовка. Всё. Сколько вы спите? Спите час – час, спите четыре часа – четыре часа, спите восемь часов – восемь часов. Не когда вы бодрствуете, а когда вы в ночной подготовке, потому что, когда вы в ночной подготовке, вы синтезируете и связываете наработанные, разработанные условия по поставленной </w:t>
      </w:r>
      <w:r w:rsidR="0057070A" w:rsidRPr="00E5755F">
        <w:rPr>
          <w:rFonts w:ascii="Times New Roman" w:eastAsia="Calibri" w:hAnsi="Times New Roman" w:cs="Times New Roman"/>
          <w:sz w:val="24"/>
          <w:szCs w:val="24"/>
        </w:rPr>
        <w:t>цели</w:t>
      </w:r>
      <w:r w:rsidRPr="00E5755F">
        <w:rPr>
          <w:rFonts w:ascii="Times New Roman" w:eastAsia="Calibri" w:hAnsi="Times New Roman" w:cs="Times New Roman"/>
          <w:sz w:val="24"/>
          <w:szCs w:val="24"/>
        </w:rPr>
        <w:t xml:space="preserve"> и задаче. </w:t>
      </w:r>
    </w:p>
    <w:p w14:paraId="69D3F185" w14:textId="3A81D223"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когда мы, кстати, много раз Кут Хуми говорил, когда мы внутри не ведём ночную подготовку, то есть входим в состояние бессонницы. Бессонница рождает, готовы? – бессмыслие. Бессонница, если </w:t>
      </w:r>
      <w:r w:rsidRPr="00E5755F">
        <w:rPr>
          <w:rFonts w:ascii="Times New Roman" w:eastAsia="Calibri" w:hAnsi="Times New Roman" w:cs="Times New Roman"/>
          <w:sz w:val="24"/>
          <w:szCs w:val="24"/>
        </w:rPr>
        <w:lastRenderedPageBreak/>
        <w:t>много бессонных ночей, только не профессионально</w:t>
      </w:r>
      <w:r w:rsidR="0057070A">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вахта, какой-то суперпроект, где вы должны встроиться и там кровь с носа выдать его, потому что вы понимаете, что это уровень работы определённой ответственности. Ну</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тогда это как бы уже рабочие моменты. </w:t>
      </w:r>
    </w:p>
    <w:p w14:paraId="02E56292" w14:textId="30D41125"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Но если вы своё тело приучаете к эффекту бессонницы, либо вас одолевает возрастная бессонница, там ещё какие-то виды бессонниц. Не будем сейчас об этом. То она приводит к бессмыслице, то есть физическое тело потом входит в осознание </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не в своей тарелке</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То есть вот это эффект концентрации ненахождения в той жизни, которой живу. Вот этот эффект «не в своей тарелке», в принципе, даже исторически. Помните, когда были такие рауты или большие презентации, вот откуда пошло выражение «не в своей тарелке», потому что около каждого места около тарелки была табличка </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Иванов Сергей Сергеевич</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Вот это называется около своей тарелки. А когда вы входите в чужую тарелку, где написано </w:t>
      </w:r>
      <w:r w:rsidR="00B47A9B">
        <w:rPr>
          <w:rFonts w:ascii="Times New Roman" w:eastAsia="Calibri" w:hAnsi="Times New Roman" w:cs="Times New Roman"/>
          <w:sz w:val="24"/>
          <w:szCs w:val="24"/>
        </w:rPr>
        <w:t>«</w:t>
      </w:r>
      <w:r w:rsidRPr="00E5755F">
        <w:rPr>
          <w:rFonts w:ascii="Times New Roman" w:eastAsia="Calibri" w:hAnsi="Times New Roman" w:cs="Times New Roman"/>
          <w:sz w:val="24"/>
          <w:szCs w:val="24"/>
        </w:rPr>
        <w:t>Изначально Вышестоящий Аватар Синтеза Вильгельм</w:t>
      </w:r>
      <w:r w:rsidR="00B47A9B">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 это не ваша тарелка. Надо пересесть и стать рядом. Я сейчас утрированно, чтобы показать, как это работает. </w:t>
      </w:r>
    </w:p>
    <w:p w14:paraId="64794A8B" w14:textId="77777777" w:rsidR="0057070A"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вот, чтобы понять, что вы в своём направлении, у вас должна быть ночная подготовка. Поэтому даже сейчас </w:t>
      </w:r>
      <w:bookmarkStart w:id="40" w:name="_Hlk219306382"/>
      <w:r w:rsidRPr="00E5755F">
        <w:rPr>
          <w:rFonts w:ascii="Times New Roman" w:eastAsia="Calibri" w:hAnsi="Times New Roman" w:cs="Times New Roman"/>
          <w:sz w:val="24"/>
          <w:szCs w:val="24"/>
        </w:rPr>
        <w:t>в ревизорском Огне, ревизия, ревизорском Огне, в том числе пересмотрите смыслы ночных подготовок, вам не хватает смыслов ночных подготовок. Не чтобы там с вами что-то делали, с вами и так будут все что-то делать – это уже неинтересно. Важно, чтобы и вы что-то делали в устремлении</w:t>
      </w:r>
      <w:bookmarkEnd w:id="40"/>
      <w:r w:rsidRPr="00E5755F">
        <w:rPr>
          <w:rFonts w:ascii="Times New Roman" w:eastAsia="Calibri" w:hAnsi="Times New Roman" w:cs="Times New Roman"/>
          <w:sz w:val="24"/>
          <w:szCs w:val="24"/>
        </w:rPr>
        <w:t xml:space="preserve">. Хотите разобраться в работе организации Метагалактического </w:t>
      </w:r>
      <w:r w:rsidR="0057070A">
        <w:rPr>
          <w:rFonts w:ascii="Times New Roman" w:eastAsia="Calibri" w:hAnsi="Times New Roman" w:cs="Times New Roman"/>
          <w:sz w:val="24"/>
          <w:szCs w:val="24"/>
        </w:rPr>
        <w:t>Ц</w:t>
      </w:r>
      <w:r w:rsidRPr="00E5755F">
        <w:rPr>
          <w:rFonts w:ascii="Times New Roman" w:eastAsia="Calibri" w:hAnsi="Times New Roman" w:cs="Times New Roman"/>
          <w:sz w:val="24"/>
          <w:szCs w:val="24"/>
        </w:rPr>
        <w:t xml:space="preserve">ентра – ряд ночных подготовок на эту разработку, чтобы у вас система в голове шевелилась. То есть, чтобы системы работали, и вы выработали какое-то решение. Это тоже, кстати, усиляет условия работы профессиональной подготовки. И это вот всё условия. То есть </w:t>
      </w:r>
      <w:bookmarkStart w:id="41" w:name="_Hlk219306766"/>
      <w:r w:rsidRPr="00E5755F">
        <w:rPr>
          <w:rFonts w:ascii="Times New Roman" w:eastAsia="Calibri" w:hAnsi="Times New Roman" w:cs="Times New Roman"/>
          <w:sz w:val="24"/>
          <w:szCs w:val="24"/>
        </w:rPr>
        <w:t>надо пересмотреть вопрос условий, которые синтезируют два начала</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Синтез и Огонь, 32 – 64. Это все идёт на 16-й вид условий, который разрабатывает вашу физическую применимость</w:t>
      </w:r>
      <w:bookmarkEnd w:id="41"/>
      <w:r w:rsidRPr="00E5755F">
        <w:rPr>
          <w:rFonts w:ascii="Times New Roman" w:eastAsia="Calibri" w:hAnsi="Times New Roman" w:cs="Times New Roman"/>
          <w:sz w:val="24"/>
          <w:szCs w:val="24"/>
        </w:rPr>
        <w:t>.</w:t>
      </w:r>
    </w:p>
    <w:p w14:paraId="57D6FBB6" w14:textId="2BE10A9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Отсюда тема, которая у нас сейчас не стоит в Столпе, не стоит в Столпе. Это внутренняя логоичность, вот она никуда не ушла, мы остаёмся в этом явлении, даже скажу больше – будем завтра работать с одним из Отцов. Вот Изначально Вышестоящий Отец Всеизвечины, он собой выражает принцип Майтрейи. Ну никуда же это не ушло, просто в Столпе у Изначально Вышестоящего Отца пока мы не овладеем Всеизвечным, Суперизвечным, Метаизвечным выражением, мы остаёмся в этом названии. Ничего меняться не будет. Это я просто говорю, что внутри – Изначально Вышестоящий Отец, Изначально Вышестоящий Человек Суперизвечный Изначально Вышестоящего Отца – он остаётся Христом. Остаётся в этом выражении, как и Всеизвечный остаётся Майтрейей. Или там до этого мы с вами проходили, остаётся и Буддой</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57070A">
        <w:rPr>
          <w:rFonts w:ascii="Times New Roman" w:eastAsia="Calibri" w:hAnsi="Times New Roman" w:cs="Times New Roman"/>
          <w:sz w:val="24"/>
          <w:szCs w:val="24"/>
        </w:rPr>
        <w:t>и</w:t>
      </w:r>
      <w:r w:rsidRPr="00E5755F">
        <w:rPr>
          <w:rFonts w:ascii="Times New Roman" w:eastAsia="Calibri" w:hAnsi="Times New Roman" w:cs="Times New Roman"/>
          <w:sz w:val="24"/>
          <w:szCs w:val="24"/>
        </w:rPr>
        <w:t xml:space="preserve"> Ману. Вопрос в том, как мы с точки зрения внутренних – сейчас мы говорим об условиях</w:t>
      </w:r>
      <w:r w:rsidR="0057070A">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 </w:t>
      </w:r>
      <w:r w:rsidR="0057070A">
        <w:rPr>
          <w:rFonts w:ascii="Times New Roman" w:eastAsia="Calibri" w:hAnsi="Times New Roman" w:cs="Times New Roman"/>
          <w:sz w:val="24"/>
          <w:szCs w:val="24"/>
        </w:rPr>
        <w:t>с</w:t>
      </w:r>
      <w:r w:rsidRPr="00E5755F">
        <w:rPr>
          <w:rFonts w:ascii="Times New Roman" w:eastAsia="Calibri" w:hAnsi="Times New Roman" w:cs="Times New Roman"/>
          <w:sz w:val="24"/>
          <w:szCs w:val="24"/>
        </w:rPr>
        <w:t xml:space="preserve"> точки зрения внутренних условий, нивелируем условности</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57070A">
        <w:rPr>
          <w:rFonts w:ascii="Times New Roman" w:eastAsia="Calibri" w:hAnsi="Times New Roman" w:cs="Times New Roman"/>
          <w:sz w:val="24"/>
          <w:szCs w:val="24"/>
        </w:rPr>
        <w:t>Т</w:t>
      </w:r>
      <w:r w:rsidRPr="00E5755F">
        <w:rPr>
          <w:rFonts w:ascii="Times New Roman" w:eastAsia="Calibri" w:hAnsi="Times New Roman" w:cs="Times New Roman"/>
          <w:sz w:val="24"/>
          <w:szCs w:val="24"/>
        </w:rPr>
        <w:t>олько должность не может быть условностью. А вот это понимание различения. Кстати, любое различение – это условность. И мы тогда эту условность видим либо безусловностью. А что у нас, у Учителя? – Неизреченность. Тогда минутку, и мы понимаем, что мы работаем с Отцом-Аватаром, допустим, в Огне Идеи. Но мы при этом внутренне неизречённо как Учителя</w:t>
      </w:r>
      <w:r w:rsidR="0057070A">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понимаем его явление Христа Изначально Вышестоящему Отцу. </w:t>
      </w:r>
    </w:p>
    <w:p w14:paraId="6D8350AD" w14:textId="0CBD5A15"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Понимаете, были бы мы здесь все Владыками Синтеза, мы бы смотрели на работу с Отцами</w:t>
      </w:r>
      <w:r w:rsidR="0057070A">
        <w:rPr>
          <w:rFonts w:ascii="Times New Roman" w:eastAsia="Calibri" w:hAnsi="Times New Roman" w:cs="Times New Roman"/>
          <w:sz w:val="24"/>
          <w:szCs w:val="24"/>
        </w:rPr>
        <w:t>-</w:t>
      </w:r>
      <w:r w:rsidRPr="00E5755F">
        <w:rPr>
          <w:rFonts w:ascii="Times New Roman" w:eastAsia="Calibri" w:hAnsi="Times New Roman" w:cs="Times New Roman"/>
          <w:sz w:val="24"/>
          <w:szCs w:val="24"/>
        </w:rPr>
        <w:t>Аватарами с точки зрения Неисповедимости, в той же безусловности. И мы начинаем включаться</w:t>
      </w:r>
      <w:r w:rsidR="00B47A9B">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 вот это чисто сейчас почувствуйте, вот горяченькая потекла</w:t>
      </w:r>
      <w:r w:rsidR="00B47A9B">
        <w:rPr>
          <w:rFonts w:ascii="Times New Roman" w:eastAsia="Calibri" w:hAnsi="Times New Roman" w:cs="Times New Roman"/>
          <w:sz w:val="24"/>
          <w:szCs w:val="24"/>
        </w:rPr>
        <w:t xml:space="preserve"> — в</w:t>
      </w:r>
      <w:r w:rsidRPr="00E5755F">
        <w:rPr>
          <w:rFonts w:ascii="Times New Roman" w:eastAsia="Calibri" w:hAnsi="Times New Roman" w:cs="Times New Roman"/>
          <w:sz w:val="24"/>
          <w:szCs w:val="24"/>
        </w:rPr>
        <w:t xml:space="preserve">от эта тема, она специализирует именно профессиональное явление Ипостаси Космоса. То есть </w:t>
      </w:r>
      <w:bookmarkStart w:id="42" w:name="_Hlk219306926"/>
      <w:r w:rsidRPr="00E5755F">
        <w:rPr>
          <w:rFonts w:ascii="Times New Roman" w:eastAsia="Calibri" w:hAnsi="Times New Roman" w:cs="Times New Roman"/>
          <w:bCs/>
          <w:sz w:val="24"/>
          <w:szCs w:val="24"/>
        </w:rPr>
        <w:t>Космос даёт нам различие в космическом действии вида 16-ричного Синтеза</w:t>
      </w:r>
      <w:bookmarkEnd w:id="42"/>
      <w:r w:rsidRPr="00E5755F">
        <w:rPr>
          <w:rFonts w:ascii="Times New Roman" w:eastAsia="Calibri" w:hAnsi="Times New Roman" w:cs="Times New Roman"/>
          <w:sz w:val="24"/>
          <w:szCs w:val="24"/>
        </w:rPr>
        <w:t>. Всё, точка, ну то есть, как бы всё. А что с этим делать? Ну хотя бы воспользуемся советом. Берём паузу, идём в ночную подготовку и потом, для чего нам нужна Синтез-деятельность, и как это называется, проработка Синтеза? – Чтобы развить учебный процесс.</w:t>
      </w:r>
      <w:bookmarkStart w:id="43" w:name="_Hlk219307030"/>
    </w:p>
    <w:p w14:paraId="61BAFBB3" w14:textId="3BB64186"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Что нужно Человечности? </w:t>
      </w:r>
      <w:r w:rsidR="00202832">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Тут надо взмолиться Отцу. Человечности нужен учебный процесс. Ещё раз: </w:t>
      </w:r>
      <w:r w:rsidRPr="00202832">
        <w:rPr>
          <w:rFonts w:ascii="Times New Roman" w:eastAsia="Calibri" w:hAnsi="Times New Roman" w:cs="Times New Roman"/>
          <w:b/>
          <w:sz w:val="24"/>
          <w:szCs w:val="24"/>
        </w:rPr>
        <w:t>Человечности и Экономике нужен учебный процесс</w:t>
      </w:r>
      <w:r w:rsidRPr="00E5755F">
        <w:rPr>
          <w:rFonts w:ascii="Times New Roman" w:eastAsia="Calibri" w:hAnsi="Times New Roman" w:cs="Times New Roman"/>
          <w:sz w:val="24"/>
          <w:szCs w:val="24"/>
        </w:rPr>
        <w:t xml:space="preserve">. </w:t>
      </w:r>
      <w:r w:rsidRPr="00202832">
        <w:rPr>
          <w:rFonts w:ascii="Times New Roman" w:eastAsia="Calibri" w:hAnsi="Times New Roman" w:cs="Times New Roman"/>
          <w:b/>
          <w:bCs/>
          <w:sz w:val="24"/>
          <w:szCs w:val="24"/>
        </w:rPr>
        <w:t>Учебный процесс достигается в Высшей Школе Синтеза с 448 Аватарами Синтеза.</w:t>
      </w:r>
      <w:r w:rsidRPr="00E5755F">
        <w:rPr>
          <w:rFonts w:ascii="Times New Roman" w:eastAsia="Calibri" w:hAnsi="Times New Roman" w:cs="Times New Roman"/>
          <w:sz w:val="24"/>
          <w:szCs w:val="24"/>
        </w:rPr>
        <w:t xml:space="preserve"> </w:t>
      </w:r>
      <w:bookmarkEnd w:id="43"/>
      <w:r w:rsidRPr="00E5755F">
        <w:rPr>
          <w:rFonts w:ascii="Times New Roman" w:eastAsia="Calibri" w:hAnsi="Times New Roman" w:cs="Times New Roman"/>
          <w:sz w:val="24"/>
          <w:szCs w:val="24"/>
        </w:rPr>
        <w:t xml:space="preserve">А теперь чувствуйте Синтез и Огонь. Чувствуете, опять вас берет за внутреннее состояние динамики, когда давит. Давит когда? Когда </w:t>
      </w:r>
      <w:r w:rsidR="00202832">
        <w:rPr>
          <w:rFonts w:ascii="Times New Roman" w:eastAsia="Calibri" w:hAnsi="Times New Roman" w:cs="Times New Roman"/>
          <w:sz w:val="24"/>
          <w:szCs w:val="24"/>
        </w:rPr>
        <w:t>«</w:t>
      </w:r>
      <w:r w:rsidRPr="00E5755F">
        <w:rPr>
          <w:rFonts w:ascii="Times New Roman" w:eastAsia="Calibri" w:hAnsi="Times New Roman" w:cs="Times New Roman"/>
          <w:sz w:val="24"/>
          <w:szCs w:val="24"/>
        </w:rPr>
        <w:t>унутрях мало шо на эту тему е</w:t>
      </w:r>
      <w:r w:rsidR="00202832">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То есть, поэтому надо так поддавить, чтобы «Васька ещё капельку». </w:t>
      </w:r>
    </w:p>
    <w:p w14:paraId="5D56EFCC" w14:textId="76FB3F0A" w:rsidR="00EE72B0"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вот в вашем явлении, чтобы не Васька, а Есмичности, или Имичности в вашем имени, поддавилась ваша Имичность. Вы скажете, мы Эргетика. Эргетичность с точки зрения Имичности, </w:t>
      </w:r>
      <w:r w:rsidRPr="00E5755F">
        <w:rPr>
          <w:rFonts w:ascii="Times New Roman" w:eastAsia="Calibri" w:hAnsi="Times New Roman" w:cs="Times New Roman"/>
          <w:sz w:val="24"/>
          <w:szCs w:val="24"/>
        </w:rPr>
        <w:lastRenderedPageBreak/>
        <w:t>идеально чистит ваше внутреннее собственное представление над тем, чем вы занимаетесь с точки зрения 62-го вида материи. Имичностью. Вот это имя собственное, что у вас есть внутри. Отсюда, кстати, пляшет ваша Вера. Если внутри, с точки зрения горизонта Истины, у Владыки в тезах не будет понимания какой-то формулировки действия, сколько бы вы не давили Синтез внутри себя, как на фреше</w:t>
      </w:r>
      <w:r w:rsidR="00202832">
        <w:rPr>
          <w:rFonts w:ascii="Times New Roman" w:eastAsia="Calibri" w:hAnsi="Times New Roman" w:cs="Times New Roman"/>
          <w:sz w:val="24"/>
          <w:szCs w:val="24"/>
        </w:rPr>
        <w:t>, в</w:t>
      </w:r>
      <w:r w:rsidRPr="00E5755F">
        <w:rPr>
          <w:rFonts w:ascii="Times New Roman" w:eastAsia="Calibri" w:hAnsi="Times New Roman" w:cs="Times New Roman"/>
          <w:sz w:val="24"/>
          <w:szCs w:val="24"/>
        </w:rPr>
        <w:t xml:space="preserve">ы его не выдадите, не выдавите только потому, что внутри это не наработано, и это всего лишь условие. </w:t>
      </w:r>
    </w:p>
    <w:p w14:paraId="31516B6F" w14:textId="697DF76F" w:rsidR="00202832" w:rsidRPr="00DD11C3" w:rsidRDefault="00202832" w:rsidP="00DD11C3">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44" w:name="_Toc220119970"/>
      <w:r w:rsidRPr="00DD11C3">
        <w:rPr>
          <w:rFonts w:ascii="Times New Roman" w:eastAsia="Noto Sans CJK SC" w:hAnsi="Times New Roman" w:cs="Lohit Devanagari"/>
          <w:b/>
          <w:bCs/>
          <w:sz w:val="24"/>
          <w:szCs w:val="32"/>
        </w:rPr>
        <w:t>Рекомендации подразделению</w:t>
      </w:r>
      <w:r w:rsidR="0061793D" w:rsidRPr="00DD11C3">
        <w:rPr>
          <w:rFonts w:ascii="Times New Roman" w:eastAsia="Noto Sans CJK SC" w:hAnsi="Times New Roman" w:cs="Lohit Devanagari"/>
          <w:b/>
          <w:bCs/>
          <w:sz w:val="24"/>
          <w:szCs w:val="32"/>
        </w:rPr>
        <w:t xml:space="preserve"> в живом диалоге с ИВ Аватарами</w:t>
      </w:r>
      <w:bookmarkEnd w:id="44"/>
    </w:p>
    <w:p w14:paraId="592F3443" w14:textId="77777777" w:rsidR="00202832"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Поэтому я прям </w:t>
      </w:r>
      <w:bookmarkStart w:id="45" w:name="_Hlk219307185"/>
      <w:r w:rsidRPr="00E5755F">
        <w:rPr>
          <w:rFonts w:ascii="Times New Roman" w:eastAsia="Calibri" w:hAnsi="Times New Roman" w:cs="Times New Roman"/>
          <w:bCs/>
          <w:sz w:val="24"/>
          <w:szCs w:val="24"/>
        </w:rPr>
        <w:t>рекомендую почитать, ознакомиться, проработать 16-й Синтез Изначально Вышестоящего Отца. Понять, что такое Метагалактический Синтез</w:t>
      </w:r>
      <w:r w:rsidRPr="00E5755F">
        <w:rPr>
          <w:rFonts w:ascii="Times New Roman" w:eastAsia="Calibri" w:hAnsi="Times New Roman" w:cs="Times New Roman"/>
          <w:sz w:val="24"/>
          <w:szCs w:val="24"/>
        </w:rPr>
        <w:t xml:space="preserve">, не Метагалактическая Воля, а Метагалактический Синтез. </w:t>
      </w:r>
    </w:p>
    <w:p w14:paraId="47E90FFE" w14:textId="77777777" w:rsidR="00202832"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w:t>
      </w:r>
      <w:r w:rsidRPr="00E5755F">
        <w:rPr>
          <w:rFonts w:ascii="Times New Roman" w:eastAsia="Calibri" w:hAnsi="Times New Roman" w:cs="Times New Roman"/>
          <w:bCs/>
          <w:sz w:val="24"/>
          <w:szCs w:val="24"/>
        </w:rPr>
        <w:t xml:space="preserve">заняться в </w:t>
      </w:r>
      <w:r w:rsidR="00202832">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одразделении восстановлением разработки учебного, как я сказала, учебного процесса</w:t>
      </w:r>
      <w:r w:rsidRPr="00E5755F">
        <w:rPr>
          <w:rFonts w:ascii="Times New Roman" w:eastAsia="Calibri" w:hAnsi="Times New Roman" w:cs="Times New Roman"/>
          <w:sz w:val="24"/>
          <w:szCs w:val="24"/>
        </w:rPr>
        <w:t>. Вот, чтоб</w:t>
      </w:r>
      <w:r w:rsidR="00202832">
        <w:rPr>
          <w:rFonts w:ascii="Times New Roman" w:eastAsia="Calibri" w:hAnsi="Times New Roman" w:cs="Times New Roman"/>
          <w:sz w:val="24"/>
          <w:szCs w:val="24"/>
        </w:rPr>
        <w:t>ы</w:t>
      </w:r>
      <w:r w:rsidRPr="00E5755F">
        <w:rPr>
          <w:rFonts w:ascii="Times New Roman" w:eastAsia="Calibri" w:hAnsi="Times New Roman" w:cs="Times New Roman"/>
          <w:sz w:val="24"/>
          <w:szCs w:val="24"/>
        </w:rPr>
        <w:t xml:space="preserve"> был учебный процесс действия учебной практики. </w:t>
      </w:r>
      <w:bookmarkEnd w:id="45"/>
      <w:r w:rsidRPr="00E5755F">
        <w:rPr>
          <w:rFonts w:ascii="Times New Roman" w:eastAsia="Calibri" w:hAnsi="Times New Roman" w:cs="Times New Roman"/>
          <w:sz w:val="24"/>
          <w:szCs w:val="24"/>
        </w:rPr>
        <w:t>Понятно, что вы не в учебной практике, у вас больше, чем 17 Ядер Синтеза. Это всё понятно. Но учебный процесс с Аватарами или обучающий процесс с Аватарами, как вы это там назовёте, он должен быть в Синтез-деятельности, чтобы вы могли как бы мозговать в условиях, которые приводят потом к профессиональному применению</w:t>
      </w:r>
      <w:r w:rsidR="00202832">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202832">
        <w:rPr>
          <w:rFonts w:ascii="Times New Roman" w:eastAsia="Calibri" w:hAnsi="Times New Roman" w:cs="Times New Roman"/>
          <w:sz w:val="24"/>
          <w:szCs w:val="24"/>
        </w:rPr>
        <w:t>Д</w:t>
      </w:r>
      <w:r w:rsidRPr="00E5755F">
        <w:rPr>
          <w:rFonts w:ascii="Times New Roman" w:eastAsia="Calibri" w:hAnsi="Times New Roman" w:cs="Times New Roman"/>
          <w:sz w:val="24"/>
          <w:szCs w:val="24"/>
        </w:rPr>
        <w:t>а? Ну как-то всё.</w:t>
      </w:r>
      <w:r w:rsidR="00202832">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Ну, честное слово, я не знаю, чем дальше продолжить.</w:t>
      </w:r>
    </w:p>
    <w:p w14:paraId="6B3A42EB" w14:textId="5461ED59"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Надо идти торжественно стяжать 45-й Космос. Да? Идём, вопросы будут? Внутренний настрой хотя бы по условиям устремились? То есть, </w:t>
      </w:r>
      <w:bookmarkStart w:id="46" w:name="_Hlk219276671"/>
      <w:r w:rsidRPr="00E5755F">
        <w:rPr>
          <w:rFonts w:ascii="Times New Roman" w:eastAsia="Calibri" w:hAnsi="Times New Roman" w:cs="Times New Roman"/>
          <w:bCs/>
          <w:sz w:val="24"/>
          <w:szCs w:val="24"/>
        </w:rPr>
        <w:t>надо различать условия, надо включиться в рекомендации, которые были сейчас даны с точки зрения Человечности. Обязательно быть ориентированными на Синтез 448 Аватаров Синтеза с точки зрения Ипостаси Космоса. И понять, что 25-я 1024-рица – это высший профессиональный процесс на ближайшие два года в разработке 18-го выражения ИВДИВО ракурсом ИВДИВО Космосов ИВДИВО планеты Земля 1024 Космосами Изначально Вышестоящего Отца</w:t>
      </w:r>
      <w:bookmarkEnd w:id="46"/>
      <w:r w:rsidRPr="00E5755F">
        <w:rPr>
          <w:rFonts w:ascii="Times New Roman" w:eastAsia="Calibri" w:hAnsi="Times New Roman" w:cs="Times New Roman"/>
          <w:sz w:val="24"/>
          <w:szCs w:val="24"/>
        </w:rPr>
        <w:t>. Вот то, что в этот Огонь профессии должно войти и пресинтезироваться.</w:t>
      </w:r>
    </w:p>
    <w:p w14:paraId="18710BEA" w14:textId="39F147DC" w:rsidR="00202832"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Но так как это 1024-рица частей. Почему про учебный процесс сказали? Потому что части требуют учебного процесса в Высшей Школе Синтеза ИВДИВО. Я думаю, что Вильгельм</w:t>
      </w:r>
      <w:r w:rsidR="00B47A9B">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Вильгельм, да, правильное имя. Чётко организует вам этот процесс, чтобы действовать Синтезом. Понимаете, вот чтобы он был в пресинтезировании. И это условия, они должны быть творящие, и они должны нести состояние, где Человечности можно научиться, но научиться в служении в ИВДИВО – не за пределами, а внутри. </w:t>
      </w:r>
    </w:p>
    <w:p w14:paraId="5519574C" w14:textId="77777777" w:rsidR="00202832"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Вот, а, да, может быть такая штука, это просто сейчас вот на чисто, на интуитивном сопереживании, посмотрите, нет ли у вас внутри в </w:t>
      </w:r>
      <w:r w:rsidR="00202832">
        <w:rPr>
          <w:rFonts w:ascii="Times New Roman" w:eastAsia="Calibri" w:hAnsi="Times New Roman" w:cs="Times New Roman"/>
          <w:sz w:val="24"/>
          <w:szCs w:val="24"/>
        </w:rPr>
        <w:t>П</w:t>
      </w:r>
      <w:r w:rsidRPr="00E5755F">
        <w:rPr>
          <w:rFonts w:ascii="Times New Roman" w:eastAsia="Calibri" w:hAnsi="Times New Roman" w:cs="Times New Roman"/>
          <w:sz w:val="24"/>
          <w:szCs w:val="24"/>
        </w:rPr>
        <w:t xml:space="preserve">одразделении такой маленькой, но вредной идеи. Это именно с уровнем идей, когда </w:t>
      </w:r>
      <w:r w:rsidRPr="00E5755F">
        <w:rPr>
          <w:rFonts w:ascii="Times New Roman" w:eastAsia="Calibri" w:hAnsi="Times New Roman" w:cs="Times New Roman"/>
          <w:bCs/>
          <w:sz w:val="24"/>
          <w:szCs w:val="24"/>
        </w:rPr>
        <w:t xml:space="preserve">мы не всегда допускаем обучение Человечности внутри </w:t>
      </w:r>
      <w:r w:rsidR="00202832">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одразделения. А стоит некий такой</w:t>
      </w:r>
      <w:r w:rsidR="00202832">
        <w:rPr>
          <w:rFonts w:ascii="Times New Roman" w:eastAsia="Calibri" w:hAnsi="Times New Roman" w:cs="Times New Roman"/>
          <w:bCs/>
          <w:sz w:val="24"/>
          <w:szCs w:val="24"/>
        </w:rPr>
        <w:t xml:space="preserve"> </w:t>
      </w:r>
      <w:r w:rsidRPr="00E5755F">
        <w:rPr>
          <w:rFonts w:ascii="Times New Roman" w:eastAsia="Calibri" w:hAnsi="Times New Roman" w:cs="Times New Roman"/>
          <w:bCs/>
          <w:sz w:val="24"/>
          <w:szCs w:val="24"/>
        </w:rPr>
        <w:t xml:space="preserve">обусловленный образ, что Человечности мы обучаемся за пределами </w:t>
      </w:r>
      <w:r w:rsidR="00202832">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 xml:space="preserve">одразделения. Входим в </w:t>
      </w:r>
      <w:r w:rsidR="00202832">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 xml:space="preserve">одразделение, и тут должны быть суперчеловечными. Вот мне так кажется, что это какая-то одна из ваших больших ахиллесовых крупных мозолей. Ну, как бы все вошли в </w:t>
      </w:r>
      <w:r w:rsidR="00202832">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 xml:space="preserve">одразделение, все должны быть уже </w:t>
      </w:r>
      <w:r w:rsidR="00202832">
        <w:rPr>
          <w:rFonts w:ascii="Times New Roman" w:eastAsia="Calibri" w:hAnsi="Times New Roman" w:cs="Times New Roman"/>
          <w:bCs/>
          <w:sz w:val="24"/>
          <w:szCs w:val="24"/>
        </w:rPr>
        <w:t>Ч</w:t>
      </w:r>
      <w:r w:rsidRPr="00E5755F">
        <w:rPr>
          <w:rFonts w:ascii="Times New Roman" w:eastAsia="Calibri" w:hAnsi="Times New Roman" w:cs="Times New Roman"/>
          <w:bCs/>
          <w:sz w:val="24"/>
          <w:szCs w:val="24"/>
        </w:rPr>
        <w:t>еловечными,</w:t>
      </w:r>
      <w:r w:rsidRPr="00E5755F">
        <w:rPr>
          <w:rFonts w:ascii="Times New Roman" w:eastAsia="Calibri" w:hAnsi="Times New Roman" w:cs="Times New Roman"/>
          <w:sz w:val="24"/>
          <w:szCs w:val="24"/>
        </w:rPr>
        <w:t xml:space="preserve"> мы не даём спуску своей Человечности, и мы должны её нарабатывать за пределами, а за пределами – это где? В ядерной реализации? Где? А ядерная реализация не даст Человечности, потому что там только Ядра Синтеза, там нет контакта один на один, там есть Ядра Синтеза. </w:t>
      </w:r>
    </w:p>
    <w:p w14:paraId="35261B19" w14:textId="5E70D609"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вот вопрос в том, что </w:t>
      </w:r>
      <w:r w:rsidRPr="00E5755F">
        <w:rPr>
          <w:rFonts w:ascii="Times New Roman" w:eastAsia="Calibri" w:hAnsi="Times New Roman" w:cs="Times New Roman"/>
          <w:bCs/>
          <w:sz w:val="24"/>
          <w:szCs w:val="24"/>
        </w:rPr>
        <w:t>Человечность, сейчас пойду по минному полю – невозможно наработать, не общаясь с человеками</w:t>
      </w:r>
      <w:r w:rsidRPr="00E5755F">
        <w:rPr>
          <w:rFonts w:ascii="Times New Roman" w:eastAsia="Calibri" w:hAnsi="Times New Roman" w:cs="Times New Roman"/>
          <w:sz w:val="24"/>
          <w:szCs w:val="24"/>
        </w:rPr>
        <w:t xml:space="preserve">. </w:t>
      </w:r>
    </w:p>
    <w:p w14:paraId="11EA4CF3" w14:textId="46205F19"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Ещё раз, это ваша проблема. Мы с этим, с вами на Профе ничего сделать не можем. Мы это просто обозначили. Есть явление в Экономике, Аватаресса ИВДИВО</w:t>
      </w:r>
      <w:r w:rsidR="00202832">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Энергопотенциала, услышьте – мы обналичили вашу проблему. Обналичили её, что делаем с обналичиванием? Правильно. Реализуем или решаем вопрос. </w:t>
      </w:r>
    </w:p>
    <w:p w14:paraId="6496C8F6" w14:textId="76366728"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То есть ещё раз, если вы, как Аватары организации в Профессиональном Огне, не умеете потом решать… Ребят, если кому-то скучно, неинтересно, просто терпим. Очень хорошее явление ждать. Вот прям помогает по жизни серьёзно. Главное, чтобы что-то приплыло, и вы потом порадовались тому, что приплыло. Это шутка. Поэтому я просто не всю группу держу в тонусе, в плане того, что вы сами должны себя держать. И у кого-то пик интереса, потому что вы выскальзываете из общих условий, идёте условиями в ИВДИВО. А кто-то просто находится. </w:t>
      </w:r>
    </w:p>
    <w:p w14:paraId="07A87889" w14:textId="262670DF"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lastRenderedPageBreak/>
        <w:t xml:space="preserve">Вот </w:t>
      </w:r>
      <w:r w:rsidRPr="00F965EB">
        <w:rPr>
          <w:rFonts w:ascii="Times New Roman" w:eastAsia="Calibri" w:hAnsi="Times New Roman" w:cs="Times New Roman"/>
          <w:b/>
          <w:sz w:val="24"/>
          <w:szCs w:val="24"/>
        </w:rPr>
        <w:t>Ипостась</w:t>
      </w:r>
      <w:r w:rsidR="00F965EB">
        <w:rPr>
          <w:rFonts w:ascii="Times New Roman" w:eastAsia="Calibri" w:hAnsi="Times New Roman" w:cs="Times New Roman"/>
          <w:bCs/>
          <w:sz w:val="24"/>
          <w:szCs w:val="24"/>
        </w:rPr>
        <w:t xml:space="preserve"> — </w:t>
      </w:r>
      <w:r w:rsidRPr="00E5755F">
        <w:rPr>
          <w:rFonts w:ascii="Times New Roman" w:eastAsia="Calibri" w:hAnsi="Times New Roman" w:cs="Times New Roman"/>
          <w:bCs/>
          <w:sz w:val="24"/>
          <w:szCs w:val="24"/>
        </w:rPr>
        <w:t xml:space="preserve">запомните – </w:t>
      </w:r>
      <w:r w:rsidRPr="00F965EB">
        <w:rPr>
          <w:rFonts w:ascii="Times New Roman" w:eastAsia="Calibri" w:hAnsi="Times New Roman" w:cs="Times New Roman"/>
          <w:b/>
          <w:sz w:val="24"/>
          <w:szCs w:val="24"/>
        </w:rPr>
        <w:t>никогда ни в ч</w:t>
      </w:r>
      <w:r w:rsidR="00F965EB">
        <w:rPr>
          <w:rFonts w:ascii="Times New Roman" w:eastAsia="Calibri" w:hAnsi="Times New Roman" w:cs="Times New Roman"/>
          <w:b/>
          <w:sz w:val="24"/>
          <w:szCs w:val="24"/>
        </w:rPr>
        <w:t>ё</w:t>
      </w:r>
      <w:r w:rsidRPr="00F965EB">
        <w:rPr>
          <w:rFonts w:ascii="Times New Roman" w:eastAsia="Calibri" w:hAnsi="Times New Roman" w:cs="Times New Roman"/>
          <w:b/>
          <w:sz w:val="24"/>
          <w:szCs w:val="24"/>
        </w:rPr>
        <w:t>м не находится, если не видит ценности своего применения.</w:t>
      </w:r>
      <w:r w:rsidRPr="00E5755F">
        <w:rPr>
          <w:rFonts w:ascii="Times New Roman" w:eastAsia="Calibri" w:hAnsi="Times New Roman" w:cs="Times New Roman"/>
          <w:bCs/>
          <w:sz w:val="24"/>
          <w:szCs w:val="24"/>
        </w:rPr>
        <w:t xml:space="preserve"> Иначе начинается состояние скучного зевания, и как бы понятно, что иногда мы хотим другой ментальной динамики. Но есть формулировка, что Синтез ведёт Кут Хуми. Если не устраивает ментальность Владыки Синтеза, это должно быть чёткое состояние, вы должны настроиться на ментальность Аватара Синтеза и </w:t>
      </w:r>
      <w:r w:rsidR="00F965EB" w:rsidRPr="00E5755F">
        <w:rPr>
          <w:rFonts w:ascii="Times New Roman" w:eastAsia="Calibri" w:hAnsi="Times New Roman" w:cs="Times New Roman"/>
          <w:bCs/>
          <w:sz w:val="24"/>
          <w:szCs w:val="24"/>
        </w:rPr>
        <w:t>учиться вслушиваться,</w:t>
      </w:r>
      <w:r w:rsidRPr="00E5755F">
        <w:rPr>
          <w:rFonts w:ascii="Times New Roman" w:eastAsia="Calibri" w:hAnsi="Times New Roman" w:cs="Times New Roman"/>
          <w:bCs/>
          <w:sz w:val="24"/>
          <w:szCs w:val="24"/>
        </w:rPr>
        <w:t xml:space="preserve"> и видеть ментальность формирования ядра Синтеза Аватаром Синтеза</w:t>
      </w:r>
      <w:r w:rsidRPr="00E5755F">
        <w:rPr>
          <w:rFonts w:ascii="Times New Roman" w:eastAsia="Calibri" w:hAnsi="Times New Roman" w:cs="Times New Roman"/>
          <w:sz w:val="24"/>
          <w:szCs w:val="24"/>
        </w:rPr>
        <w:t>. Это для Новеньких Владык Синтеза должно быть полезно и для тех, кто уже Крым, рым и медные трубы, в виде многих курсов Синтеза</w:t>
      </w:r>
      <w:r w:rsidR="00F965EB">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это должно быть понятно. Вот как только это внутри укладывается, сразу же претензий меньше, а толку больше. Это тоже Человечность. Вы представляете? Это тоже Человечность. </w:t>
      </w:r>
      <w:r w:rsidRPr="00E5755F">
        <w:rPr>
          <w:rFonts w:ascii="Times New Roman" w:eastAsia="Calibri" w:hAnsi="Times New Roman" w:cs="Times New Roman"/>
          <w:bCs/>
          <w:sz w:val="24"/>
          <w:szCs w:val="24"/>
        </w:rPr>
        <w:t>Если вы Человечность не прогоните по 64 частностям, вы её как свои уши видеть-то не будете</w:t>
      </w:r>
      <w:r w:rsidRPr="00E5755F">
        <w:rPr>
          <w:rFonts w:ascii="Times New Roman" w:eastAsia="Calibri" w:hAnsi="Times New Roman" w:cs="Times New Roman"/>
          <w:sz w:val="24"/>
          <w:szCs w:val="24"/>
        </w:rPr>
        <w:t xml:space="preserve">. Потому что вы её не прогнали по частностям. Вы не дали в Человечность 64 фундаментальности. </w:t>
      </w:r>
    </w:p>
    <w:p w14:paraId="6524DA36" w14:textId="013C2B72"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Хотите победоносное решение? А, правильно, – победоносное решение. Что вы получили на первое января, как раз с победой. В Человечности</w:t>
      </w:r>
      <w:r w:rsidR="00F965EB">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побеждает только та тенденция, которая… И мысль уплыла. Так прибываю обратно. Что ж такое? А сказал, победоносное решение? Да кто же хочет победу на нашей территории? Оказывается, есть враги. Да? Да это шутка, не воспринимайте буквально, хотя надо иногда вслушиваться в правильные формулировки. И чаще всего в своей же Человечности мы сами себе иногда портим и вставляем палки в колеса. Так, а вот я вспомнила.</w:t>
      </w:r>
    </w:p>
    <w:p w14:paraId="51D43D88" w14:textId="76555FDF"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вот, есть Фундаментальный Синтез, а есть Космический Синтез. Фундаментальный Синтез, он строит работу действия от Движения до Огня, но есть 64 фундаментальности при этом – от Движения до Синтеза. Но пахтание идёт от Огня до Движения, то есть чтобы включилось психодинамический процесс, только не горизонт Психодинамики </w:t>
      </w:r>
      <w:r w:rsidR="00DF79D9">
        <w:rPr>
          <w:rFonts w:ascii="Times New Roman" w:eastAsia="Calibri" w:hAnsi="Times New Roman" w:cs="Times New Roman"/>
          <w:sz w:val="24"/>
          <w:szCs w:val="24"/>
        </w:rPr>
        <w:t>П</w:t>
      </w:r>
      <w:r w:rsidRPr="00E5755F">
        <w:rPr>
          <w:rFonts w:ascii="Times New Roman" w:eastAsia="Calibri" w:hAnsi="Times New Roman" w:cs="Times New Roman"/>
          <w:sz w:val="24"/>
          <w:szCs w:val="24"/>
        </w:rPr>
        <w:t>рофессионалов. А потом включается Космический Синтез, а Космический Синтез не с точки зрения вида материи Космика. А с точки зрения работы Генезиса. То есть это задача роста расного действия Синтеза, это фактически как бы то явление, где вы включаетесь в физику. Правильно я понимаю?</w:t>
      </w:r>
    </w:p>
    <w:p w14:paraId="5649642B" w14:textId="592EE514"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Всё, поэтому Человечности без фундаментальности в Огне и в Синтезе не пройти дальше. И чем больше будет Космосов, тем выше рост Веры и Человечности должен идти каждым отдельным Космосом. И можно прям встроиться и сделать, не знаю, как вы это назовёте – марафон. Это можно сделать какими-то, скажу сложное слово – сессиями. То есть, когда вы каждую неделю встраиваетесь, должен быть ряд Должностно Полномочных, которые болеют за этот вопрос. И вы чётко узнали, там – прошёл 45-й Космос, 46-й Космос. Вы собрались хоть в онлайн режиме, вышли. И только не в тягомотине, а чётко. Вот как сейчас я говорю – ярко, зажжёно, в понимании. </w:t>
      </w:r>
      <w:r w:rsidRPr="00E5755F">
        <w:rPr>
          <w:rFonts w:ascii="Times New Roman" w:eastAsia="Calibri" w:hAnsi="Times New Roman" w:cs="Times New Roman"/>
          <w:bCs/>
          <w:sz w:val="24"/>
          <w:szCs w:val="24"/>
        </w:rPr>
        <w:t>Вышли, стяжали, развернули, распределили, возожгли эту ипостасность профессии, распределили по зданиям ракурсам Человечности в фундаментальном и в космическом вопросе профессии. И вышли из практики</w:t>
      </w:r>
      <w:r w:rsidR="00F965EB">
        <w:rPr>
          <w:rFonts w:ascii="Times New Roman" w:eastAsia="Calibri" w:hAnsi="Times New Roman" w:cs="Times New Roman"/>
          <w:bCs/>
          <w:sz w:val="24"/>
          <w:szCs w:val="24"/>
        </w:rPr>
        <w:t>, ч</w:t>
      </w:r>
      <w:r w:rsidRPr="00E5755F">
        <w:rPr>
          <w:rFonts w:ascii="Times New Roman" w:eastAsia="Calibri" w:hAnsi="Times New Roman" w:cs="Times New Roman"/>
          <w:bCs/>
          <w:sz w:val="24"/>
          <w:szCs w:val="24"/>
        </w:rPr>
        <w:t xml:space="preserve">тобы в практике не затягивать процесс. Добились сотворения, сложилось творение, увидели, что это осталось – оставляем это явление, в </w:t>
      </w:r>
      <w:r w:rsidR="00F965EB">
        <w:rPr>
          <w:rFonts w:ascii="Times New Roman" w:eastAsia="Calibri" w:hAnsi="Times New Roman" w:cs="Times New Roman"/>
          <w:bCs/>
          <w:sz w:val="24"/>
          <w:szCs w:val="24"/>
        </w:rPr>
        <w:t>Я</w:t>
      </w:r>
      <w:r w:rsidRPr="00E5755F">
        <w:rPr>
          <w:rFonts w:ascii="Times New Roman" w:eastAsia="Calibri" w:hAnsi="Times New Roman" w:cs="Times New Roman"/>
          <w:bCs/>
          <w:sz w:val="24"/>
          <w:szCs w:val="24"/>
        </w:rPr>
        <w:t xml:space="preserve">дро Синтеза в вершине </w:t>
      </w:r>
      <w:r w:rsidR="00F965EB">
        <w:rPr>
          <w:rFonts w:ascii="Times New Roman" w:eastAsia="Calibri" w:hAnsi="Times New Roman" w:cs="Times New Roman"/>
          <w:bCs/>
          <w:sz w:val="24"/>
          <w:szCs w:val="24"/>
        </w:rPr>
        <w:t>П</w:t>
      </w:r>
      <w:r w:rsidRPr="00E5755F">
        <w:rPr>
          <w:rFonts w:ascii="Times New Roman" w:eastAsia="Calibri" w:hAnsi="Times New Roman" w:cs="Times New Roman"/>
          <w:bCs/>
          <w:sz w:val="24"/>
          <w:szCs w:val="24"/>
        </w:rPr>
        <w:t>одразделения ввели, вышли. Пусть оно там синтезируется дальше</w:t>
      </w:r>
      <w:r w:rsidRPr="00E5755F">
        <w:rPr>
          <w:rFonts w:ascii="Times New Roman" w:eastAsia="Calibri" w:hAnsi="Times New Roman" w:cs="Times New Roman"/>
          <w:sz w:val="24"/>
          <w:szCs w:val="24"/>
        </w:rPr>
        <w:t xml:space="preserve">. </w:t>
      </w:r>
    </w:p>
    <w:p w14:paraId="5894B6B0" w14:textId="7777777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То есть вот Человечность – это когда мы не затягиваем. Это когда мы внутри сопровождаем процесс, когда понимаем, что он созрел на 50% плюс один. И Человечность – это когда мы решаем и её нарабатываем не за пределами, а внутри. То есть мы из периферии должны включить человечество в центровку. Пока мы держим человечество на периферии, что они никакие и 10-е, и 25-е. Мы лишаем и включаемся в состояние сиротского явления внутри в центровке. Понятно? То есть вот этот эффект должны поменять. </w:t>
      </w:r>
    </w:p>
    <w:p w14:paraId="5C315B72" w14:textId="79B5190C"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если ваше подразделение…Вот, кстати, есть принцип – мы сейчас его сегодня говорили – «один </w:t>
      </w:r>
      <w:r w:rsidR="00F965EB">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за всех</w:t>
      </w:r>
      <w:r w:rsidR="00F965EB">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 все </w:t>
      </w:r>
      <w:r w:rsidR="00F965EB">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за одного», если вы так думаете, на любой позиции части реализации или подготовки. И даже вы вот с точки зрения Памяти уже не помните, что записано в ячейках вашей Чаши, но зерцало продолжает это условие транслировать, преображать и физически реплицировать и эманировать. Вы вот знаете? По принципу тьмы и света – вот выходите к Отцу, тьма на вас жалуется. А вы выходите и говорите – «Папа, где?» Вот где? Вы не видите, это потому, что внутри где-то там глубоко эта фраза сидит. И кроме частей, наверное, шестого горизонта, даже не 14-го, шестого, её никто и вытянуть не может. То есть надо поработать для частей четвёртого горизонта, ну, или 12-го, как Память, с частями шестого горизонта. Чтобы, в том числе Сознание помогло вытянуть на свет Отцовский вот эти вот какие формулировки. Ну, видишь, правильно показываю формулировки, </w:t>
      </w:r>
      <w:r w:rsidRPr="00E5755F">
        <w:rPr>
          <w:rFonts w:ascii="Times New Roman" w:eastAsia="Calibri" w:hAnsi="Times New Roman" w:cs="Times New Roman"/>
          <w:sz w:val="24"/>
          <w:szCs w:val="24"/>
        </w:rPr>
        <w:lastRenderedPageBreak/>
        <w:t>которые должны быть. Что такое? Кого? Сознание? Ой, извините, Память, да, там же Окскость, с 13</w:t>
      </w:r>
      <w:r w:rsidR="00F965EB">
        <w:rPr>
          <w:rFonts w:ascii="Times New Roman" w:eastAsia="Calibri" w:hAnsi="Times New Roman" w:cs="Times New Roman"/>
          <w:sz w:val="24"/>
          <w:szCs w:val="24"/>
        </w:rPr>
        <w:t>-го</w:t>
      </w:r>
      <w:r w:rsidRPr="00E5755F">
        <w:rPr>
          <w:rFonts w:ascii="Times New Roman" w:eastAsia="Calibri" w:hAnsi="Times New Roman" w:cs="Times New Roman"/>
          <w:sz w:val="24"/>
          <w:szCs w:val="24"/>
        </w:rPr>
        <w:t xml:space="preserve"> горизонта. Чтобы вытянуть эти процессы.</w:t>
      </w:r>
    </w:p>
    <w:p w14:paraId="6C8E18A0" w14:textId="7CB6EEE5"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То есть, ещё раз. Что когда вы начинаете вести Космический Синтез, Космическое состояние уже не фундаментальное – Космическое состояние, должно включиться в процессе, когда ничего внутри вашего тела не подставит вам подножку, где бы вы споткнулись. Вот вы в 16 дней </w:t>
      </w:r>
      <w:r w:rsidR="00F965EB">
        <w:rPr>
          <w:rFonts w:ascii="Times New Roman" w:eastAsia="Calibri" w:hAnsi="Times New Roman" w:cs="Times New Roman"/>
          <w:sz w:val="24"/>
          <w:szCs w:val="24"/>
        </w:rPr>
        <w:t>Р</w:t>
      </w:r>
      <w:r w:rsidRPr="00E5755F">
        <w:rPr>
          <w:rFonts w:ascii="Times New Roman" w:eastAsia="Calibri" w:hAnsi="Times New Roman" w:cs="Times New Roman"/>
          <w:sz w:val="24"/>
          <w:szCs w:val="24"/>
        </w:rPr>
        <w:t xml:space="preserve">ождественских стяжаний, когда входили. Не помню, там говорили вам или нет, но вот мы когда с Владыками Синтеза собирались, я говорила о том, что, ребята, надо включиться в процесс. Виталий на Синтезе говорил, что мы стяжаем не только для человечества, но и сами восходим этими 16 днями. Вот ближайшие дни Творения у нас будут летом. Вот </w:t>
      </w:r>
      <w:r w:rsidRPr="00F965EB">
        <w:rPr>
          <w:rFonts w:ascii="Times New Roman" w:eastAsia="Calibri" w:hAnsi="Times New Roman" w:cs="Times New Roman"/>
          <w:b/>
          <w:bCs/>
          <w:sz w:val="24"/>
          <w:szCs w:val="24"/>
        </w:rPr>
        <w:t>подготовьте своё тело физически с точки зрения Профессионального Огня к дням Творения, которые будут летом, перед Съездом.</w:t>
      </w:r>
      <w:r w:rsidRPr="00E5755F">
        <w:rPr>
          <w:rFonts w:ascii="Times New Roman" w:eastAsia="Calibri" w:hAnsi="Times New Roman" w:cs="Times New Roman"/>
          <w:sz w:val="24"/>
          <w:szCs w:val="24"/>
        </w:rPr>
        <w:t xml:space="preserve"> То есть к этому процессу надо готовиться, чтобы, когда случаются дни Творения или Новогодние рождественские стяжания, вы уже не готовились, вы уже были подготовлены и просто делали. Кстати, </w:t>
      </w:r>
      <w:r w:rsidRPr="00F965EB">
        <w:rPr>
          <w:rFonts w:ascii="Times New Roman" w:eastAsia="Calibri" w:hAnsi="Times New Roman" w:cs="Times New Roman"/>
          <w:b/>
          <w:bCs/>
          <w:sz w:val="24"/>
          <w:szCs w:val="24"/>
        </w:rPr>
        <w:t>это тоже Человечность</w:t>
      </w:r>
      <w:r w:rsidR="00F965EB" w:rsidRPr="00F965EB">
        <w:rPr>
          <w:rFonts w:ascii="Times New Roman" w:eastAsia="Calibri" w:hAnsi="Times New Roman" w:cs="Times New Roman"/>
          <w:b/>
          <w:bCs/>
          <w:sz w:val="24"/>
          <w:szCs w:val="24"/>
        </w:rPr>
        <w:t>, т</w:t>
      </w:r>
      <w:r w:rsidRPr="00F965EB">
        <w:rPr>
          <w:rFonts w:ascii="Times New Roman" w:eastAsia="Calibri" w:hAnsi="Times New Roman" w:cs="Times New Roman"/>
          <w:b/>
          <w:bCs/>
          <w:sz w:val="24"/>
          <w:szCs w:val="24"/>
        </w:rPr>
        <w:t>о есть вы готовитесь до момента исполнения, а потом вы просто делаете</w:t>
      </w:r>
      <w:r w:rsidRPr="00E5755F">
        <w:rPr>
          <w:rFonts w:ascii="Times New Roman" w:eastAsia="Calibri" w:hAnsi="Times New Roman" w:cs="Times New Roman"/>
          <w:sz w:val="24"/>
          <w:szCs w:val="24"/>
        </w:rPr>
        <w:t>. Это состояние Человечности.</w:t>
      </w:r>
    </w:p>
    <w:p w14:paraId="2253A7C4" w14:textId="444BF5A2"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А вот мысль, которую я не договорила. Что когда внутри в формулировке, вот в Чаше, там начинается какая-то Мысль реплицировать свои состояния. Она, если она в негативном состоянии, она начинает распределяться по всем, с точки зрения Омежного Синтеза, кто рядом находится. Вот с точки зрения всех Омег. И вот </w:t>
      </w:r>
      <w:r w:rsidRPr="00F965EB">
        <w:rPr>
          <w:rFonts w:ascii="Times New Roman" w:eastAsia="Calibri" w:hAnsi="Times New Roman" w:cs="Times New Roman"/>
          <w:b/>
          <w:bCs/>
          <w:sz w:val="24"/>
          <w:szCs w:val="24"/>
        </w:rPr>
        <w:t xml:space="preserve">задача Огней </w:t>
      </w:r>
      <w:r w:rsidR="00F965EB" w:rsidRPr="00F965EB">
        <w:rPr>
          <w:rFonts w:ascii="Times New Roman" w:eastAsia="Calibri" w:hAnsi="Times New Roman" w:cs="Times New Roman"/>
          <w:b/>
          <w:bCs/>
          <w:sz w:val="24"/>
          <w:szCs w:val="24"/>
        </w:rPr>
        <w:t>П</w:t>
      </w:r>
      <w:r w:rsidRPr="00F965EB">
        <w:rPr>
          <w:rFonts w:ascii="Times New Roman" w:eastAsia="Calibri" w:hAnsi="Times New Roman" w:cs="Times New Roman"/>
          <w:b/>
          <w:bCs/>
          <w:sz w:val="24"/>
          <w:szCs w:val="24"/>
        </w:rPr>
        <w:t>одразделения – это уметь держать чистоту Космичности Огня</w:t>
      </w:r>
      <w:r w:rsidRPr="00E5755F">
        <w:rPr>
          <w:rFonts w:ascii="Times New Roman" w:eastAsia="Calibri" w:hAnsi="Times New Roman" w:cs="Times New Roman"/>
          <w:sz w:val="24"/>
          <w:szCs w:val="24"/>
        </w:rPr>
        <w:t xml:space="preserve">. Чтобы мысли – есть у вас какие-то мысли человеческие? И пусть они будут. Но с точки зрения </w:t>
      </w:r>
      <w:r w:rsidR="00F965EB">
        <w:rPr>
          <w:rFonts w:ascii="Times New Roman" w:eastAsia="Calibri" w:hAnsi="Times New Roman" w:cs="Times New Roman"/>
          <w:sz w:val="24"/>
          <w:szCs w:val="24"/>
        </w:rPr>
        <w:t>И</w:t>
      </w:r>
      <w:r w:rsidRPr="00E5755F">
        <w:rPr>
          <w:rFonts w:ascii="Times New Roman" w:eastAsia="Calibri" w:hAnsi="Times New Roman" w:cs="Times New Roman"/>
          <w:sz w:val="24"/>
          <w:szCs w:val="24"/>
        </w:rPr>
        <w:t xml:space="preserve">ерархической, Синтез-, ИВДИВО-реализации – там мысли эти не публиковались. </w:t>
      </w:r>
    </w:p>
    <w:p w14:paraId="7E57C492" w14:textId="562750C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Что ещё хочу сказать? Вернее, ещё, с другой стороны. Сейчас мы пойдём, и 10 минут уже потратила. Но тем не менее. То есть мы с вами можем сейчас на Синтезе сидеть в норме мыслей, согласны думать только о Кут Хуми, об Аватарах, о каком-то виде служения. Закончится Синтез. Кто-то нас там как-то взгреет или просто войдём в своё обычное состояние и что-то начнём ляпать, фиксировать, думать. И вот тут тогда вопрос: больше чего</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3158C6">
        <w:rPr>
          <w:rFonts w:ascii="Times New Roman" w:eastAsia="Calibri" w:hAnsi="Times New Roman" w:cs="Times New Roman"/>
          <w:sz w:val="24"/>
          <w:szCs w:val="24"/>
        </w:rPr>
        <w:t>Э</w:t>
      </w:r>
      <w:r w:rsidRPr="00E5755F">
        <w:rPr>
          <w:rFonts w:ascii="Times New Roman" w:eastAsia="Calibri" w:hAnsi="Times New Roman" w:cs="Times New Roman"/>
          <w:sz w:val="24"/>
          <w:szCs w:val="24"/>
        </w:rPr>
        <w:t>ффекта</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что было на Синтезе? Или эффекта, которым живём вне концентрации Синтеза Отца? Потому что когда мы приходим на Синтез, на любой, вот два дня – мы здесь нарабатываем вот двумя днями то, что потом в течение месяца мы будем в себе развивать. Понимаете? </w:t>
      </w:r>
    </w:p>
    <w:p w14:paraId="081D01FD" w14:textId="3D52BCE2"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Поэтому перед каждым Синтезом мы где-то с четверга на пятницу, обнуляемся в реализации того явления, которое отрабатывали предыдущими, месяцем восхождения. И вот эта вот мысль, которую я как бы так косячно говорю. Но тем не менее, это правда, есть, что мы на Синтезе можем включаться в стяжание любых высоких реализаций. А потом какая-то формулировка начинает у нас в голове зудить в осмыслении. И мы по принципу омежных сопряжений, ею, я скажу, что вас заражаем, но это будет и правда, начинаем её популяризировать в умах других. Вы скажете, откуда это у людей? Начинаем смотреть по принципу начни с себя – вот этот закон, он идеально отражает принцип Ипостаси. </w:t>
      </w:r>
      <w:r w:rsidRPr="00E5755F">
        <w:rPr>
          <w:rFonts w:ascii="Times New Roman" w:eastAsia="Calibri" w:hAnsi="Times New Roman" w:cs="Times New Roman"/>
          <w:bCs/>
          <w:sz w:val="24"/>
          <w:szCs w:val="24"/>
        </w:rPr>
        <w:t>Начни с себя! Что-то не устраивает – начни с себя</w:t>
      </w:r>
      <w:r w:rsidRPr="00E5755F">
        <w:rPr>
          <w:rFonts w:ascii="Times New Roman" w:eastAsia="Calibri" w:hAnsi="Times New Roman" w:cs="Times New Roman"/>
          <w:sz w:val="24"/>
          <w:szCs w:val="24"/>
        </w:rPr>
        <w:t>.</w:t>
      </w:r>
    </w:p>
    <w:p w14:paraId="5BE1FE95" w14:textId="063F68FD"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Когда мы начинаем себя, мы начинаем в себе с </w:t>
      </w:r>
      <w:r w:rsidR="003158C6">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астей Изначально Вышестоящего Отца. То есть ИВДИВО планеты Земля, оно будет начинать внутри с 25-й 1024-рицы в каждом из нас. Вот в </w:t>
      </w:r>
      <w:r w:rsidR="003158C6">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астях, которые есть. Пример работы с Волей, я вам сказала в первой </w:t>
      </w:r>
      <w:r w:rsidR="003158C6">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асти. Вот посмотрите на себя в этой тенденции. </w:t>
      </w:r>
    </w:p>
    <w:p w14:paraId="07F07266" w14:textId="2BD631D6"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ещё, это тоже вопрос </w:t>
      </w:r>
      <w:r w:rsidR="003158C6">
        <w:rPr>
          <w:rFonts w:ascii="Times New Roman" w:eastAsia="Calibri" w:hAnsi="Times New Roman" w:cs="Times New Roman"/>
          <w:sz w:val="24"/>
          <w:szCs w:val="24"/>
        </w:rPr>
        <w:t>И</w:t>
      </w:r>
      <w:r w:rsidRPr="00E5755F">
        <w:rPr>
          <w:rFonts w:ascii="Times New Roman" w:eastAsia="Calibri" w:hAnsi="Times New Roman" w:cs="Times New Roman"/>
          <w:sz w:val="24"/>
          <w:szCs w:val="24"/>
        </w:rPr>
        <w:t xml:space="preserve">постасности и Творения. </w:t>
      </w:r>
      <w:r w:rsidRPr="003158C6">
        <w:rPr>
          <w:rFonts w:ascii="Times New Roman" w:eastAsia="Calibri" w:hAnsi="Times New Roman" w:cs="Times New Roman"/>
          <w:b/>
          <w:sz w:val="24"/>
          <w:szCs w:val="24"/>
        </w:rPr>
        <w:t xml:space="preserve">Ипостась любые маленькие проблемы делает большими, а любые большие проблемы делает маленькими. </w:t>
      </w:r>
      <w:r w:rsidRPr="00E5755F">
        <w:rPr>
          <w:rFonts w:ascii="Times New Roman" w:eastAsia="Calibri" w:hAnsi="Times New Roman" w:cs="Times New Roman"/>
          <w:sz w:val="24"/>
          <w:szCs w:val="24"/>
        </w:rPr>
        <w:t xml:space="preserve">Не в плане вопроса перехода из микро- в макро- какой-то процесс. А Ипостась может как из маленькой проблемы – мухи, раздуть слона. Это чисто ипостасная возможность. Учитель так себя не ведёт. Вот Ипостась раздувает. </w:t>
      </w:r>
    </w:p>
    <w:p w14:paraId="2E61657C" w14:textId="37763A9D"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Поэтому если вы в </w:t>
      </w:r>
      <w:r w:rsidR="003158C6">
        <w:rPr>
          <w:rFonts w:ascii="Times New Roman" w:eastAsia="Calibri" w:hAnsi="Times New Roman" w:cs="Times New Roman"/>
          <w:sz w:val="24"/>
          <w:szCs w:val="24"/>
        </w:rPr>
        <w:t>П</w:t>
      </w:r>
      <w:r w:rsidRPr="00E5755F">
        <w:rPr>
          <w:rFonts w:ascii="Times New Roman" w:eastAsia="Calibri" w:hAnsi="Times New Roman" w:cs="Times New Roman"/>
          <w:sz w:val="24"/>
          <w:szCs w:val="24"/>
        </w:rPr>
        <w:t xml:space="preserve">одразделении чувствуете, из вот этой вот бзишки, когда вы раздуваете вот такую проблему, и прям до Глав ИВДИВО это доходит. Знайте, это чисто ипостасная отстройка. И наоборот, когда из большого, Ипостась начинает видеть в этом малом. И вот </w:t>
      </w:r>
      <w:r w:rsidRPr="003158C6">
        <w:rPr>
          <w:rFonts w:ascii="Times New Roman" w:eastAsia="Calibri" w:hAnsi="Times New Roman" w:cs="Times New Roman"/>
          <w:b/>
          <w:sz w:val="24"/>
          <w:szCs w:val="24"/>
        </w:rPr>
        <w:t xml:space="preserve">надо учиться не из малого в большое, а из большого в малое. Почему? </w:t>
      </w:r>
      <w:r w:rsidR="003158C6">
        <w:rPr>
          <w:rFonts w:ascii="Times New Roman" w:eastAsia="Calibri" w:hAnsi="Times New Roman" w:cs="Times New Roman"/>
          <w:b/>
          <w:sz w:val="24"/>
          <w:szCs w:val="24"/>
        </w:rPr>
        <w:t xml:space="preserve">— </w:t>
      </w:r>
      <w:r w:rsidRPr="003158C6">
        <w:rPr>
          <w:rFonts w:ascii="Times New Roman" w:eastAsia="Calibri" w:hAnsi="Times New Roman" w:cs="Times New Roman"/>
          <w:b/>
          <w:sz w:val="24"/>
          <w:szCs w:val="24"/>
        </w:rPr>
        <w:t>Именно Ипостась занимается творящей компактифицированностью.</w:t>
      </w:r>
      <w:r w:rsidRPr="00E5755F">
        <w:rPr>
          <w:rFonts w:ascii="Times New Roman" w:eastAsia="Calibri" w:hAnsi="Times New Roman" w:cs="Times New Roman"/>
          <w:sz w:val="24"/>
          <w:szCs w:val="24"/>
        </w:rPr>
        <w:t xml:space="preserve"> Если вы научаетесь компактифицировать вот там крупный Образ ИВДИВО, крупные Взгляды действия Синтеза 24 видов частей</w:t>
      </w:r>
      <w:r w:rsidR="00DF79D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DF79D9">
        <w:rPr>
          <w:rFonts w:ascii="Times New Roman" w:eastAsia="Calibri" w:hAnsi="Times New Roman" w:cs="Times New Roman"/>
          <w:sz w:val="24"/>
          <w:szCs w:val="24"/>
        </w:rPr>
        <w:t>я</w:t>
      </w:r>
      <w:r w:rsidRPr="00E5755F">
        <w:rPr>
          <w:rFonts w:ascii="Times New Roman" w:eastAsia="Calibri" w:hAnsi="Times New Roman" w:cs="Times New Roman"/>
          <w:sz w:val="24"/>
          <w:szCs w:val="24"/>
        </w:rPr>
        <w:t xml:space="preserve">вление Синтеза одного миллиона Космосов в целом на </w:t>
      </w:r>
      <w:r w:rsidR="003158C6">
        <w:rPr>
          <w:rFonts w:ascii="Times New Roman" w:eastAsia="Calibri" w:hAnsi="Times New Roman" w:cs="Times New Roman"/>
          <w:sz w:val="24"/>
          <w:szCs w:val="24"/>
        </w:rPr>
        <w:t>П</w:t>
      </w:r>
      <w:r w:rsidRPr="00E5755F">
        <w:rPr>
          <w:rFonts w:ascii="Times New Roman" w:eastAsia="Calibri" w:hAnsi="Times New Roman" w:cs="Times New Roman"/>
          <w:sz w:val="24"/>
          <w:szCs w:val="24"/>
        </w:rPr>
        <w:t xml:space="preserve">одразделение по 22 тысячи на каждого. И сложно понять, как это? Идите в явление Ипостаси Космоса. Крупное – Ипостась внутри компактифицирует. И чем становится понятно </w:t>
      </w:r>
      <w:r w:rsidRPr="00E5755F">
        <w:rPr>
          <w:rFonts w:ascii="Times New Roman" w:eastAsia="Calibri" w:hAnsi="Times New Roman" w:cs="Times New Roman"/>
          <w:sz w:val="24"/>
          <w:szCs w:val="24"/>
        </w:rPr>
        <w:lastRenderedPageBreak/>
        <w:t xml:space="preserve">это явление, нет придавленности? </w:t>
      </w:r>
      <w:r w:rsidR="003158C6">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Ответ вот парадоксальный, но так и будет – действующим Синтезом внутри. То есть мы видим проблематику новых тем в ИВДИВО и говорим – нам непонятно, нам сложно. Каждую неделю что-то меняется. Только потому, что мы не ипостасны в этом вопросе, не ипостасны. Это прям вот проблема для нас. Мы не ловим Синтез и Огонь от Кут Хуми и Отца, мы находимся в личном восприятии Синтеза Огня. Естественно, то, чем живёт Кут Хуми и Отец, нам не то, что запредельно, мы даже это охватить в масштабах Головерсума не можем, потому что мы исходим из внутреннего Синтеза </w:t>
      </w:r>
      <w:r w:rsidR="00DF79D9">
        <w:rPr>
          <w:rFonts w:ascii="Times New Roman" w:eastAsia="Calibri" w:hAnsi="Times New Roman" w:cs="Times New Roman"/>
          <w:sz w:val="24"/>
          <w:szCs w:val="24"/>
        </w:rPr>
        <w:t xml:space="preserve">и </w:t>
      </w:r>
      <w:r w:rsidRPr="00E5755F">
        <w:rPr>
          <w:rFonts w:ascii="Times New Roman" w:eastAsia="Calibri" w:hAnsi="Times New Roman" w:cs="Times New Roman"/>
          <w:sz w:val="24"/>
          <w:szCs w:val="24"/>
        </w:rPr>
        <w:t>Огня.</w:t>
      </w:r>
    </w:p>
    <w:p w14:paraId="697F02E3" w14:textId="4DB360D1"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А когда мы начинаем уравновешивать 50 на 50, это именно специфика этой профессии, сразу же включается Взгляд</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3158C6">
        <w:rPr>
          <w:rFonts w:ascii="Times New Roman" w:eastAsia="Calibri" w:hAnsi="Times New Roman" w:cs="Times New Roman"/>
          <w:sz w:val="24"/>
          <w:szCs w:val="24"/>
        </w:rPr>
        <w:t>И</w:t>
      </w:r>
      <w:r w:rsidRPr="00E5755F">
        <w:rPr>
          <w:rFonts w:ascii="Times New Roman" w:eastAsia="Calibri" w:hAnsi="Times New Roman" w:cs="Times New Roman"/>
          <w:sz w:val="24"/>
          <w:szCs w:val="24"/>
        </w:rPr>
        <w:t>менно Взгляд</w:t>
      </w:r>
      <w:r w:rsidR="003158C6">
        <w:rPr>
          <w:rFonts w:ascii="Times New Roman" w:eastAsia="Calibri" w:hAnsi="Times New Roman" w:cs="Times New Roman"/>
          <w:sz w:val="24"/>
          <w:szCs w:val="24"/>
        </w:rPr>
        <w:t xml:space="preserve"> – </w:t>
      </w:r>
      <w:r w:rsidRPr="00E5755F">
        <w:rPr>
          <w:rFonts w:ascii="Times New Roman" w:eastAsia="Calibri" w:hAnsi="Times New Roman" w:cs="Times New Roman"/>
          <w:sz w:val="24"/>
          <w:szCs w:val="24"/>
        </w:rPr>
        <w:t xml:space="preserve">13-я всего лишь частность. Любовь пока ещё не включается, включается Взгляд, когда мы начинаем из макрообъёма видеть микрокомпактификации чем? </w:t>
      </w:r>
      <w:r w:rsidR="003158C6">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Когда мы это усвоим Синтезом и Огнём, прям </w:t>
      </w:r>
      <w:bookmarkStart w:id="47" w:name="_Hlk219308295"/>
      <w:r w:rsidRPr="00E5755F">
        <w:rPr>
          <w:rFonts w:ascii="Times New Roman" w:eastAsia="Calibri" w:hAnsi="Times New Roman" w:cs="Times New Roman"/>
          <w:sz w:val="24"/>
          <w:szCs w:val="24"/>
        </w:rPr>
        <w:t xml:space="preserve">сознательно идём и на этот новый образ темы стяжаем Синтез Синтеза Кут Хуми, Вильгельма, Аватара Синтеза </w:t>
      </w:r>
      <w:r w:rsidR="003158C6">
        <w:rPr>
          <w:rFonts w:ascii="Times New Roman" w:eastAsia="Calibri" w:hAnsi="Times New Roman" w:cs="Times New Roman"/>
          <w:sz w:val="24"/>
          <w:szCs w:val="24"/>
        </w:rPr>
        <w:t>О</w:t>
      </w:r>
      <w:r w:rsidRPr="00E5755F">
        <w:rPr>
          <w:rFonts w:ascii="Times New Roman" w:eastAsia="Calibri" w:hAnsi="Times New Roman" w:cs="Times New Roman"/>
          <w:sz w:val="24"/>
          <w:szCs w:val="24"/>
        </w:rPr>
        <w:t>рганизации, Изначально Вышестоящего Отца – четыре Синтеза. Хотите – ещё Отца</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Аватара Человек</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Учитель. </w:t>
      </w:r>
      <w:bookmarkEnd w:id="47"/>
    </w:p>
    <w:p w14:paraId="489EAB30" w14:textId="345A1E3A"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Кстати, за эти три месяца, когда вам был дан пламенный привет – наработали что-то с Человеком</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Учителем? Ну что такое торжественное молчание? Мне это расценивать, как «да», «нет». </w:t>
      </w:r>
    </w:p>
    <w:p w14:paraId="0A1A196C" w14:textId="77777777" w:rsidR="00EE72B0" w:rsidRPr="003158C6" w:rsidRDefault="00EE72B0" w:rsidP="007F3B24">
      <w:pPr>
        <w:spacing w:after="0" w:line="240" w:lineRule="auto"/>
        <w:ind w:firstLine="567"/>
        <w:jc w:val="both"/>
        <w:rPr>
          <w:rFonts w:ascii="Times New Roman" w:eastAsia="Calibri" w:hAnsi="Times New Roman" w:cs="Times New Roman"/>
          <w:i/>
          <w:sz w:val="24"/>
          <w:szCs w:val="24"/>
        </w:rPr>
      </w:pPr>
      <w:r w:rsidRPr="003158C6">
        <w:rPr>
          <w:rFonts w:ascii="Times New Roman" w:eastAsia="Calibri" w:hAnsi="Times New Roman" w:cs="Times New Roman"/>
          <w:i/>
          <w:sz w:val="24"/>
          <w:szCs w:val="24"/>
        </w:rPr>
        <w:t>Из зала: Пауза.</w:t>
      </w:r>
    </w:p>
    <w:p w14:paraId="264DF491" w14:textId="24FF9F04"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Слушайте, вы быстро учитесь. На свою седину, я научила вас этому, но, если ученик пойдёт дальше, это прям даже очень хорошо. То миссия, можно сказать, выполнена. А если серьёзно, это очень плохо, что вы ежемесячно не ходите к Человеку</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Учителю. В общем, короче, не на запись будет сказано, и не на ночь тоже. Работать нам с вами до августа месяца.</w:t>
      </w:r>
    </w:p>
    <w:p w14:paraId="17AC1839" w14:textId="77777777" w:rsidR="00EE72B0" w:rsidRPr="003158C6" w:rsidRDefault="00EE72B0" w:rsidP="007F3B24">
      <w:pPr>
        <w:spacing w:after="0" w:line="240" w:lineRule="auto"/>
        <w:ind w:firstLine="567"/>
        <w:jc w:val="both"/>
        <w:rPr>
          <w:rFonts w:ascii="Times New Roman" w:eastAsia="Calibri" w:hAnsi="Times New Roman" w:cs="Times New Roman"/>
          <w:i/>
          <w:sz w:val="24"/>
          <w:szCs w:val="24"/>
        </w:rPr>
      </w:pPr>
      <w:r w:rsidRPr="003158C6">
        <w:rPr>
          <w:rFonts w:ascii="Times New Roman" w:eastAsia="Calibri" w:hAnsi="Times New Roman" w:cs="Times New Roman"/>
          <w:i/>
          <w:sz w:val="24"/>
          <w:szCs w:val="24"/>
        </w:rPr>
        <w:t xml:space="preserve">Из зала: На Рождественский стяжаниях, в каждой практике. </w:t>
      </w:r>
    </w:p>
    <w:p w14:paraId="402A095D" w14:textId="7777777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А цель выхода? Рождественское стяжание? </w:t>
      </w:r>
    </w:p>
    <w:p w14:paraId="10026ECA" w14:textId="775C6720" w:rsidR="00EE72B0" w:rsidRPr="00E5755F" w:rsidRDefault="003158C6" w:rsidP="007F3B2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iCs/>
          <w:sz w:val="24"/>
          <w:szCs w:val="24"/>
        </w:rPr>
        <w:t>(</w:t>
      </w:r>
      <w:r w:rsidRPr="003158C6">
        <w:rPr>
          <w:rFonts w:ascii="Times New Roman" w:eastAsia="Calibri" w:hAnsi="Times New Roman" w:cs="Times New Roman"/>
          <w:i/>
          <w:sz w:val="24"/>
          <w:szCs w:val="24"/>
        </w:rPr>
        <w:t>Ответ из зала</w:t>
      </w:r>
      <w:r>
        <w:rPr>
          <w:rFonts w:ascii="Times New Roman" w:eastAsia="Calibri" w:hAnsi="Times New Roman" w:cs="Times New Roman"/>
          <w:iCs/>
          <w:sz w:val="24"/>
          <w:szCs w:val="24"/>
        </w:rPr>
        <w:t xml:space="preserve">) </w:t>
      </w:r>
      <w:r w:rsidR="00EE72B0" w:rsidRPr="00E5755F">
        <w:rPr>
          <w:rFonts w:ascii="Times New Roman" w:eastAsia="Calibri" w:hAnsi="Times New Roman" w:cs="Times New Roman"/>
          <w:sz w:val="24"/>
          <w:szCs w:val="24"/>
        </w:rPr>
        <w:t>А Учитель</w:t>
      </w:r>
      <w:r>
        <w:rPr>
          <w:rFonts w:ascii="Times New Roman" w:eastAsia="Calibri" w:hAnsi="Times New Roman" w:cs="Times New Roman"/>
          <w:sz w:val="24"/>
          <w:szCs w:val="24"/>
        </w:rPr>
        <w:t>-</w:t>
      </w:r>
      <w:r w:rsidR="00EE72B0" w:rsidRPr="00E5755F">
        <w:rPr>
          <w:rFonts w:ascii="Times New Roman" w:eastAsia="Calibri" w:hAnsi="Times New Roman" w:cs="Times New Roman"/>
          <w:sz w:val="24"/>
          <w:szCs w:val="24"/>
        </w:rPr>
        <w:t>Человек вам дан только на Рождественские стяжания?</w:t>
      </w:r>
    </w:p>
    <w:p w14:paraId="4860F66D" w14:textId="77777777" w:rsidR="00EE72B0" w:rsidRPr="003158C6" w:rsidRDefault="00EE72B0" w:rsidP="007F3B24">
      <w:pPr>
        <w:spacing w:after="0" w:line="240" w:lineRule="auto"/>
        <w:ind w:firstLine="567"/>
        <w:jc w:val="both"/>
        <w:rPr>
          <w:rFonts w:ascii="Times New Roman" w:eastAsia="Calibri" w:hAnsi="Times New Roman" w:cs="Times New Roman"/>
          <w:i/>
          <w:sz w:val="24"/>
          <w:szCs w:val="24"/>
        </w:rPr>
      </w:pPr>
      <w:r w:rsidRPr="003158C6">
        <w:rPr>
          <w:rFonts w:ascii="Times New Roman" w:eastAsia="Calibri" w:hAnsi="Times New Roman" w:cs="Times New Roman"/>
          <w:i/>
          <w:sz w:val="24"/>
          <w:szCs w:val="24"/>
        </w:rPr>
        <w:t>Из зала: Два дня только прошло.</w:t>
      </w:r>
    </w:p>
    <w:p w14:paraId="4ADA9288" w14:textId="71FA1529"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Нет, нет, да нет. Понимаете, ребят, вопрос же не в этом. Есть прецедент. То есть, если вы мне сейчас фигуру показываете, что вы ходили на Рождественские стяжания, вам это засчитано. Но это засчитано в Книгу </w:t>
      </w:r>
      <w:r w:rsidR="003158C6">
        <w:rPr>
          <w:rFonts w:ascii="Times New Roman" w:eastAsia="Calibri" w:hAnsi="Times New Roman" w:cs="Times New Roman"/>
          <w:sz w:val="24"/>
          <w:szCs w:val="24"/>
        </w:rPr>
        <w:t>П</w:t>
      </w:r>
      <w:r w:rsidRPr="00E5755F">
        <w:rPr>
          <w:rFonts w:ascii="Times New Roman" w:eastAsia="Calibri" w:hAnsi="Times New Roman" w:cs="Times New Roman"/>
          <w:sz w:val="24"/>
          <w:szCs w:val="24"/>
        </w:rPr>
        <w:t>одразделения. А мы сейчас говорим про категорию профессионального общения, чтобы с Отцами-Аватарами. Не, не, нет. Идеи и Право сейчас работать вы внутри это явление можете вытянуть Человеком</w:t>
      </w:r>
      <w:r w:rsidR="003158C6">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Учителем. Чтобы у вас внутри была наработана работа не шестнадцатью днями Рождественских стяжаний, не двумя днями после Рождественских стяжаний, а месяцами работы до Рождественских стяжаний. </w:t>
      </w:r>
    </w:p>
    <w:p w14:paraId="3E344A91" w14:textId="38E9BB53"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То есть, когда этот вопрос поставлен на поток в </w:t>
      </w:r>
      <w:r w:rsidR="003158C6">
        <w:rPr>
          <w:rFonts w:ascii="Times New Roman" w:eastAsia="Calibri" w:hAnsi="Times New Roman" w:cs="Times New Roman"/>
          <w:sz w:val="24"/>
          <w:szCs w:val="24"/>
        </w:rPr>
        <w:t>П</w:t>
      </w:r>
      <w:r w:rsidRPr="00E5755F">
        <w:rPr>
          <w:rFonts w:ascii="Times New Roman" w:eastAsia="Calibri" w:hAnsi="Times New Roman" w:cs="Times New Roman"/>
          <w:sz w:val="24"/>
          <w:szCs w:val="24"/>
        </w:rPr>
        <w:t>одразделении. И вы знаете, что вы друг для друга – услышьте сейчас от Отца-Аватара фраза – надёжные в этом Синтезе. Вот Отец-Аватар даёт эффект надёжности. То есть с Отцами-Аватарами мы не разрабатываемся, мы уже действуем.</w:t>
      </w:r>
      <w:r w:rsidRPr="00E5755F">
        <w:rPr>
          <w:rFonts w:ascii="Times New Roman" w:eastAsia="Calibri" w:hAnsi="Times New Roman" w:cs="Times New Roman"/>
          <w:bCs/>
          <w:sz w:val="24"/>
          <w:szCs w:val="24"/>
        </w:rPr>
        <w:t xml:space="preserve"> </w:t>
      </w:r>
      <w:r w:rsidRPr="00E5755F">
        <w:rPr>
          <w:rFonts w:ascii="Times New Roman" w:eastAsia="Calibri" w:hAnsi="Times New Roman" w:cs="Times New Roman"/>
          <w:sz w:val="24"/>
          <w:szCs w:val="24"/>
        </w:rPr>
        <w:t>То, что вы работали с шестнадцатью днями, я очень рада. Вы молодцы, что вы каждый день выходили, но вы направляли его Синтез</w:t>
      </w:r>
      <w:r w:rsidR="003158C6">
        <w:rPr>
          <w:rFonts w:ascii="Times New Roman" w:eastAsia="Calibri" w:hAnsi="Times New Roman" w:cs="Times New Roman"/>
          <w:sz w:val="24"/>
          <w:szCs w:val="24"/>
        </w:rPr>
        <w:t xml:space="preserve"> и</w:t>
      </w:r>
      <w:r w:rsidRPr="00E5755F">
        <w:rPr>
          <w:rFonts w:ascii="Times New Roman" w:eastAsia="Calibri" w:hAnsi="Times New Roman" w:cs="Times New Roman"/>
          <w:sz w:val="24"/>
          <w:szCs w:val="24"/>
        </w:rPr>
        <w:t xml:space="preserve"> Огонь для усвоения искр Синтеза, для разработки </w:t>
      </w:r>
      <w:r w:rsidR="003158C6">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астей, для разработки в этом виде Космоса, и не было работы для внутреннего в </w:t>
      </w:r>
      <w:r w:rsidR="003158C6">
        <w:rPr>
          <w:rFonts w:ascii="Times New Roman" w:eastAsia="Calibri" w:hAnsi="Times New Roman" w:cs="Times New Roman"/>
          <w:sz w:val="24"/>
          <w:szCs w:val="24"/>
        </w:rPr>
        <w:t>П</w:t>
      </w:r>
      <w:r w:rsidRPr="00E5755F">
        <w:rPr>
          <w:rFonts w:ascii="Times New Roman" w:eastAsia="Calibri" w:hAnsi="Times New Roman" w:cs="Times New Roman"/>
          <w:sz w:val="24"/>
          <w:szCs w:val="24"/>
        </w:rPr>
        <w:t>одразделении. Нет, какая-то отложение работы там было. Ну пусть будет. Я же не спрашиваю вас, что вы делали конкретно</w:t>
      </w:r>
      <w:r w:rsidR="003158C6">
        <w:rPr>
          <w:rFonts w:ascii="Times New Roman" w:eastAsia="Calibri" w:hAnsi="Times New Roman" w:cs="Times New Roman"/>
          <w:sz w:val="24"/>
          <w:szCs w:val="24"/>
        </w:rPr>
        <w:t>.</w:t>
      </w:r>
    </w:p>
    <w:p w14:paraId="771D6A60" w14:textId="75960C36"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Вот смотрите разницу. То, что вы отстаиваете своё мнение сейчас – это прекрасно. И моя задача сейчас </w:t>
      </w:r>
      <w:r w:rsidR="003158C6">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не приставить вас к этому</w:t>
      </w:r>
      <w:r w:rsidR="003158C6">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или к этому углу, и поставить на горох. А немножко расширить форму взгляда, сказав, что ракурсом Рождественских стяжаний – ок. Но в целом, когда вы усвоите после 16 дней, ещё 16 дней пройдёт через месяц. Если у вас не было до этого постоянного явления с сентября или там, когда мы вам это сказали, вы опять этот эффект потеряете. И работая с Отцами-Аватарами в профессии со следующего Синтеза будет один Отец-Аватар. То вы внутренне не вытянете этот процесс, дальше. Вы будете его либо игнорировать, а Отца-Аватара игнорировать невозможно. Либо просто будете брать по своей подготовке. </w:t>
      </w:r>
      <w:r w:rsidRPr="00E5755F">
        <w:rPr>
          <w:rFonts w:ascii="Times New Roman" w:eastAsia="Calibri" w:hAnsi="Times New Roman" w:cs="Times New Roman"/>
          <w:bCs/>
          <w:sz w:val="24"/>
          <w:szCs w:val="24"/>
        </w:rPr>
        <w:t xml:space="preserve">Профессии, не берут по подготовке. По подготовке берёт </w:t>
      </w:r>
      <w:r w:rsidR="0061793D">
        <w:rPr>
          <w:rFonts w:ascii="Times New Roman" w:eastAsia="Calibri" w:hAnsi="Times New Roman" w:cs="Times New Roman"/>
          <w:bCs/>
          <w:sz w:val="24"/>
          <w:szCs w:val="24"/>
        </w:rPr>
        <w:t>У</w:t>
      </w:r>
      <w:r w:rsidRPr="00E5755F">
        <w:rPr>
          <w:rFonts w:ascii="Times New Roman" w:eastAsia="Calibri" w:hAnsi="Times New Roman" w:cs="Times New Roman"/>
          <w:bCs/>
          <w:sz w:val="24"/>
          <w:szCs w:val="24"/>
        </w:rPr>
        <w:t xml:space="preserve">ченик, </w:t>
      </w:r>
      <w:r w:rsidR="0061793D">
        <w:rPr>
          <w:rFonts w:ascii="Times New Roman" w:eastAsia="Calibri" w:hAnsi="Times New Roman" w:cs="Times New Roman"/>
          <w:bCs/>
          <w:sz w:val="24"/>
          <w:szCs w:val="24"/>
        </w:rPr>
        <w:t>Ч</w:t>
      </w:r>
      <w:r w:rsidRPr="00E5755F">
        <w:rPr>
          <w:rFonts w:ascii="Times New Roman" w:eastAsia="Calibri" w:hAnsi="Times New Roman" w:cs="Times New Roman"/>
          <w:bCs/>
          <w:sz w:val="24"/>
          <w:szCs w:val="24"/>
        </w:rPr>
        <w:t xml:space="preserve">еловек, в </w:t>
      </w:r>
      <w:r w:rsidR="0061793D">
        <w:rPr>
          <w:rFonts w:ascii="Times New Roman" w:eastAsia="Calibri" w:hAnsi="Times New Roman" w:cs="Times New Roman"/>
          <w:bCs/>
          <w:sz w:val="24"/>
          <w:szCs w:val="24"/>
        </w:rPr>
        <w:t>И</w:t>
      </w:r>
      <w:r w:rsidRPr="00E5755F">
        <w:rPr>
          <w:rFonts w:ascii="Times New Roman" w:eastAsia="Calibri" w:hAnsi="Times New Roman" w:cs="Times New Roman"/>
          <w:bCs/>
          <w:sz w:val="24"/>
          <w:szCs w:val="24"/>
        </w:rPr>
        <w:t>ерархической реализации, первые уровни.</w:t>
      </w:r>
      <w:r w:rsidRPr="00E5755F">
        <w:rPr>
          <w:rFonts w:ascii="Times New Roman" w:eastAsia="Calibri" w:hAnsi="Times New Roman" w:cs="Times New Roman"/>
          <w:sz w:val="24"/>
          <w:szCs w:val="24"/>
        </w:rPr>
        <w:t xml:space="preserve"> Всё, ну, о чём мы говорим? </w:t>
      </w:r>
    </w:p>
    <w:p w14:paraId="7656ED17" w14:textId="7FD292D2" w:rsidR="0061793D"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Поэтому вот, кстати, знаете, сейчас на чём можете поучиться? Вы очень много защищаетесь, у вас прям сразу же идёт</w:t>
      </w:r>
      <w:r w:rsidR="0061793D">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61793D">
        <w:rPr>
          <w:rFonts w:ascii="Times New Roman" w:eastAsia="Calibri" w:hAnsi="Times New Roman" w:cs="Times New Roman"/>
          <w:sz w:val="24"/>
          <w:szCs w:val="24"/>
        </w:rPr>
        <w:t>«М</w:t>
      </w:r>
      <w:r w:rsidRPr="00E5755F">
        <w:rPr>
          <w:rFonts w:ascii="Times New Roman" w:eastAsia="Calibri" w:hAnsi="Times New Roman" w:cs="Times New Roman"/>
          <w:sz w:val="24"/>
          <w:szCs w:val="24"/>
        </w:rPr>
        <w:t>ы делали вот это, вот это, вот это</w:t>
      </w:r>
      <w:r w:rsidR="0061793D">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Но я же вас не расстреливаю вопросами. Я вам показываю о том, что </w:t>
      </w:r>
      <w:r w:rsidRPr="00E5755F">
        <w:rPr>
          <w:rFonts w:ascii="Times New Roman" w:eastAsia="Calibri" w:hAnsi="Times New Roman" w:cs="Times New Roman"/>
          <w:bCs/>
          <w:sz w:val="24"/>
          <w:szCs w:val="24"/>
        </w:rPr>
        <w:t xml:space="preserve">у вас внутри этого Ядра просто нет. Ну и к вопросу вопрос. Вы упрямы. Если вы в Человечности это упрямство заложите, это всё будет реплицироваться по человечеству. Я прям серьёзно. Вот надо, чтобы вы с мыслью этой ушли на ночную подготовку. Всё, что держите вы в </w:t>
      </w:r>
      <w:r w:rsidRPr="00E5755F">
        <w:rPr>
          <w:rFonts w:ascii="Times New Roman" w:eastAsia="Calibri" w:hAnsi="Times New Roman" w:cs="Times New Roman"/>
          <w:bCs/>
          <w:sz w:val="24"/>
          <w:szCs w:val="24"/>
        </w:rPr>
        <w:lastRenderedPageBreak/>
        <w:t>голове – по любым вашим фронтам – профессиональным, должностным, Иерархичным – в любом виде реализации, вы с точки зрения Человечности, особенно входите, когда в ночную подготовку, по всем шести реализациям, вы это эманируете ракурсом Человечности</w:t>
      </w:r>
      <w:r w:rsidRPr="00E5755F">
        <w:rPr>
          <w:rFonts w:ascii="Times New Roman" w:eastAsia="Calibri" w:hAnsi="Times New Roman" w:cs="Times New Roman"/>
          <w:sz w:val="24"/>
          <w:szCs w:val="24"/>
        </w:rPr>
        <w:t xml:space="preserve">. Понятно? Вот это тотальное состояние, которое из вас исходит. Поэтому вот в чём сложность служения? В том, что как раз срабатывает принцип, когда нас много, но в этой специализации каждый из нас несёт свою степень выразимого Синтеза. </w:t>
      </w:r>
    </w:p>
    <w:p w14:paraId="2F8E6D09" w14:textId="77777777" w:rsidR="0061793D"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Что касается 45-го Космоса? У нас буквально я вот со днями, мне сложно. Вчера, или позавчера? Позавчера обновилось 15-е </w:t>
      </w:r>
      <w:r w:rsidR="0061793D">
        <w:rPr>
          <w:rFonts w:ascii="Times New Roman" w:eastAsia="Calibri" w:hAnsi="Times New Roman" w:cs="Times New Roman"/>
          <w:sz w:val="24"/>
          <w:szCs w:val="24"/>
        </w:rPr>
        <w:t>Р</w:t>
      </w:r>
      <w:r w:rsidRPr="00E5755F">
        <w:rPr>
          <w:rFonts w:ascii="Times New Roman" w:eastAsia="Calibri" w:hAnsi="Times New Roman" w:cs="Times New Roman"/>
          <w:sz w:val="24"/>
          <w:szCs w:val="24"/>
        </w:rPr>
        <w:t>аспоряжение. Там у нас откорректировались части стяжания по Космосам. Мы раньше с вами стяжали 17 миллиардов ядер Синтеза, ядер Огня, Аннигиляционных Синтезов</w:t>
      </w:r>
      <w:r w:rsidR="0061793D">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и включались в </w:t>
      </w:r>
      <w:r w:rsidR="0061793D">
        <w:rPr>
          <w:rFonts w:ascii="Times New Roman" w:eastAsia="Calibri" w:hAnsi="Times New Roman" w:cs="Times New Roman"/>
          <w:sz w:val="24"/>
          <w:szCs w:val="24"/>
        </w:rPr>
        <w:t>Н</w:t>
      </w:r>
      <w:r w:rsidRPr="00E5755F">
        <w:rPr>
          <w:rFonts w:ascii="Times New Roman" w:eastAsia="Calibri" w:hAnsi="Times New Roman" w:cs="Times New Roman"/>
          <w:sz w:val="24"/>
          <w:szCs w:val="24"/>
        </w:rPr>
        <w:t xml:space="preserve">овое </w:t>
      </w:r>
      <w:r w:rsidR="0061793D">
        <w:rPr>
          <w:rFonts w:ascii="Times New Roman" w:eastAsia="Calibri" w:hAnsi="Times New Roman" w:cs="Times New Roman"/>
          <w:sz w:val="24"/>
          <w:szCs w:val="24"/>
        </w:rPr>
        <w:t>Р</w:t>
      </w:r>
      <w:r w:rsidRPr="00E5755F">
        <w:rPr>
          <w:rFonts w:ascii="Times New Roman" w:eastAsia="Calibri" w:hAnsi="Times New Roman" w:cs="Times New Roman"/>
          <w:sz w:val="24"/>
          <w:szCs w:val="24"/>
        </w:rPr>
        <w:t>ождение. Сейчас мы всё уравновесили, и у нас 1</w:t>
      </w:r>
      <w:r w:rsidR="0061793D">
        <w:rPr>
          <w:rFonts w:ascii="Times New Roman" w:eastAsia="Calibri" w:hAnsi="Times New Roman" w:cs="Times New Roman"/>
          <w:sz w:val="24"/>
          <w:szCs w:val="24"/>
        </w:rPr>
        <w:t> </w:t>
      </w:r>
      <w:r w:rsidRPr="00E5755F">
        <w:rPr>
          <w:rFonts w:ascii="Times New Roman" w:eastAsia="Calibri" w:hAnsi="Times New Roman" w:cs="Times New Roman"/>
          <w:sz w:val="24"/>
          <w:szCs w:val="24"/>
        </w:rPr>
        <w:t>073</w:t>
      </w:r>
      <w:r w:rsidR="0061793D">
        <w:rPr>
          <w:rFonts w:ascii="Times New Roman" w:eastAsia="Calibri" w:hAnsi="Times New Roman" w:cs="Times New Roman"/>
          <w:sz w:val="24"/>
          <w:szCs w:val="24"/>
        </w:rPr>
        <w:t> </w:t>
      </w:r>
      <w:r w:rsidRPr="00E5755F">
        <w:rPr>
          <w:rFonts w:ascii="Times New Roman" w:eastAsia="Calibri" w:hAnsi="Times New Roman" w:cs="Times New Roman"/>
          <w:sz w:val="24"/>
          <w:szCs w:val="24"/>
        </w:rPr>
        <w:t xml:space="preserve">741 ядер Синтеза и ядер Огня. Поэтому, когда будете слышать внутри, не пугайтесь, это согласно 15-му </w:t>
      </w:r>
      <w:r w:rsidR="0061793D">
        <w:rPr>
          <w:rFonts w:ascii="Times New Roman" w:eastAsia="Calibri" w:hAnsi="Times New Roman" w:cs="Times New Roman"/>
          <w:sz w:val="24"/>
          <w:szCs w:val="24"/>
        </w:rPr>
        <w:t>Р</w:t>
      </w:r>
      <w:r w:rsidRPr="00E5755F">
        <w:rPr>
          <w:rFonts w:ascii="Times New Roman" w:eastAsia="Calibri" w:hAnsi="Times New Roman" w:cs="Times New Roman"/>
          <w:sz w:val="24"/>
          <w:szCs w:val="24"/>
        </w:rPr>
        <w:t>аспоряжению в обновлени</w:t>
      </w:r>
      <w:r w:rsidR="0061793D">
        <w:rPr>
          <w:rFonts w:ascii="Times New Roman" w:eastAsia="Calibri" w:hAnsi="Times New Roman" w:cs="Times New Roman"/>
          <w:sz w:val="24"/>
          <w:szCs w:val="24"/>
        </w:rPr>
        <w:t>и</w:t>
      </w:r>
      <w:r w:rsidRPr="00E5755F">
        <w:rPr>
          <w:rFonts w:ascii="Times New Roman" w:eastAsia="Calibri" w:hAnsi="Times New Roman" w:cs="Times New Roman"/>
          <w:sz w:val="24"/>
          <w:szCs w:val="24"/>
        </w:rPr>
        <w:t xml:space="preserve"> Синтеза, всё остальное ничего не поменялось. Отлично.</w:t>
      </w:r>
    </w:p>
    <w:p w14:paraId="76D8EB54" w14:textId="22F8ADEB"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И вот эта тема, которая сейчас была до перерыва, если так позволите сказать, это был диалог в ведении Аватара Синтеза Кут Хуми, Отца-Аватара и Аватара Синтеза Вильгельма. Вот просто на примере – Питер сейчас сидит, живые представители. У нас когда-то в Санкт-Петербурге,</w:t>
      </w:r>
      <w:r w:rsidR="00DF79D9">
        <w:rPr>
          <w:rFonts w:ascii="Times New Roman" w:eastAsia="Calibri" w:hAnsi="Times New Roman" w:cs="Times New Roman"/>
          <w:sz w:val="24"/>
          <w:szCs w:val="24"/>
        </w:rPr>
        <w:t xml:space="preserve"> в</w:t>
      </w:r>
      <w:r w:rsidRPr="00E5755F">
        <w:rPr>
          <w:rFonts w:ascii="Times New Roman" w:eastAsia="Calibri" w:hAnsi="Times New Roman" w:cs="Times New Roman"/>
          <w:sz w:val="24"/>
          <w:szCs w:val="24"/>
        </w:rPr>
        <w:t xml:space="preserve"> Петербурге тоже была такая тенденция, когда ещё Иосиф занимался ребятами, они к Мории не переходили. Когда, по-моему, на 3-й курс Синтеза мы у них вели. И Кут Хуми, вернее, Кут Хуми с Иосифом давал им живые диалоги на несколько Аватарских явлений – Отец-Аватар, Аватар Синтеза, Аватар Синтеза Кут Хуми и группа. И вот на четверых хорошо думается. </w:t>
      </w:r>
    </w:p>
    <w:p w14:paraId="7AC8E2AF" w14:textId="6F66D2DB"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Это чисто специализация Аватаресы Синтеза, то есть как бы у Аватара Синтеза, вы это не увидите, Виталий так не ведёт Синтезы. Это моя какая-то специализация, и я не могу из этого перейти. Вот вам сейчас было дано там сколько? 20 минут. Мы с 20 минут, я собралась в практику, и нас остановили на диалог. Вильгельм был, Отец-Аватар, Аватар Синтеза Кут Хуми, и вы – вот эта четверица. Вот если вы настроитесь на такие диалоги, они короткие, видите? 20 минут всего лишь, их немного. Вообще Аватар и Отец никогда не решают всё долго. Пять, десять минут, вопросы есть. Там, конечно, больше времени проходит, но в нашем физическом режиме это короткий период, и вам не хватает… вот это жизнь, кстати. Только это жизнь Синтезом и Огнём Человечности, да? Оки? Ну вс</w:t>
      </w:r>
      <w:r w:rsidR="0061793D">
        <w:rPr>
          <w:rFonts w:ascii="Times New Roman" w:eastAsia="Calibri" w:hAnsi="Times New Roman" w:cs="Times New Roman"/>
          <w:sz w:val="24"/>
          <w:szCs w:val="24"/>
        </w:rPr>
        <w:t>ё</w:t>
      </w:r>
      <w:r w:rsidRPr="00E5755F">
        <w:rPr>
          <w:rFonts w:ascii="Times New Roman" w:eastAsia="Calibri" w:hAnsi="Times New Roman" w:cs="Times New Roman"/>
          <w:sz w:val="24"/>
          <w:szCs w:val="24"/>
        </w:rPr>
        <w:t xml:space="preserve">, вот запоминаем этот процесс и будем счастливы. Идём, куда? Стяжать. Хорошо. </w:t>
      </w:r>
    </w:p>
    <w:p w14:paraId="03809527" w14:textId="77BE87B6" w:rsidR="007F3B24" w:rsidRPr="007F3B24" w:rsidRDefault="007F3B24" w:rsidP="007F3B24">
      <w:pPr>
        <w:keepNext/>
        <w:keepLines/>
        <w:spacing w:before="120" w:after="120" w:line="240" w:lineRule="auto"/>
        <w:jc w:val="both"/>
        <w:outlineLvl w:val="0"/>
        <w:rPr>
          <w:rFonts w:ascii="Times New Roman" w:eastAsia="Arial" w:hAnsi="Times New Roman" w:cs="Times New Roman"/>
          <w:b/>
          <w:iCs/>
          <w:sz w:val="24"/>
          <w:szCs w:val="24"/>
          <w:lang w:eastAsia="ru-RU"/>
        </w:rPr>
      </w:pPr>
      <w:bookmarkStart w:id="48" w:name="_Toc219845285"/>
      <w:bookmarkStart w:id="49" w:name="_Toc220119971"/>
      <w:r w:rsidRPr="007F3B24">
        <w:rPr>
          <w:rFonts w:ascii="Times New Roman" w:eastAsia="Arial" w:hAnsi="Times New Roman" w:cs="Times New Roman"/>
          <w:b/>
          <w:iCs/>
          <w:sz w:val="24"/>
          <w:szCs w:val="24"/>
          <w:lang w:eastAsia="ru-RU"/>
        </w:rPr>
        <w:t xml:space="preserve">Практика 4. ПЕРВОСТЯЖАНИЕ. </w:t>
      </w:r>
      <w:r w:rsidRPr="007F3B24">
        <w:rPr>
          <w:rFonts w:ascii="Times New Roman" w:eastAsia="DengXian Light" w:hAnsi="Times New Roman" w:cs="Times New Roman"/>
          <w:b/>
          <w:iCs/>
          <w:sz w:val="24"/>
          <w:szCs w:val="24"/>
          <w:lang w:eastAsia="ru-RU"/>
        </w:rPr>
        <w:t>Стяжание 45-го Высшего Метаизвечного ИВДИВО-космоса Человека-Служащего Изначально Вышестоящего Отца</w:t>
      </w:r>
      <w:r w:rsidRPr="007F3B24">
        <w:rPr>
          <w:rFonts w:ascii="Times New Roman" w:eastAsia="DengXian Light" w:hAnsi="Times New Roman" w:cs="Times New Roman"/>
          <w:b/>
          <w:bCs/>
          <w:iCs/>
          <w:sz w:val="24"/>
          <w:szCs w:val="24"/>
          <w:lang w:eastAsia="ru-RU"/>
        </w:rPr>
        <w:t xml:space="preserve">. </w:t>
      </w:r>
      <w:r w:rsidRPr="007F3B24">
        <w:rPr>
          <w:rFonts w:ascii="Times New Roman" w:eastAsia="DengXian Light" w:hAnsi="Times New Roman" w:cs="Times New Roman"/>
          <w:b/>
          <w:bCs/>
          <w:sz w:val="24"/>
          <w:szCs w:val="24"/>
          <w:lang w:eastAsia="ru-RU"/>
        </w:rPr>
        <w:t>Стяжание Рождения Свыше и Нового Рождения в Высшем Метаизвечном ИВДИВО-космосе Человек-Служащего. Стяжание девяти ИВДИВО-зданий 45-го Космоса. Стяжание 45-го Абсолюта Высшего Метаизвечного ИВДИВО-космоса Человек-Служащего. Стяжание Части и Ядра Изначально Вышестоящего Отца, Части и Ядра Синтез Синтеза Изначально Вышестоящего Отца Изначально Вышестоящего Аватара Синтеза Кут Хуми</w:t>
      </w:r>
      <w:bookmarkEnd w:id="48"/>
      <w:bookmarkEnd w:id="49"/>
    </w:p>
    <w:p w14:paraId="76E69F4E" w14:textId="4F065B32" w:rsidR="007F3B24" w:rsidRPr="007F3B24" w:rsidRDefault="007F3B24" w:rsidP="007F3B24">
      <w:pPr>
        <w:spacing w:after="0" w:line="240" w:lineRule="auto"/>
        <w:ind w:firstLine="567"/>
        <w:jc w:val="both"/>
        <w:rPr>
          <w:rFonts w:ascii="Calibri" w:eastAsia="DengXian" w:hAnsi="Calibri" w:cs="Times New Roman"/>
          <w:i/>
          <w:lang w:eastAsia="ru-RU"/>
        </w:rPr>
      </w:pPr>
      <w:r w:rsidRPr="007F3B24">
        <w:rPr>
          <w:rFonts w:ascii="Times New Roman" w:eastAsia="DengXian" w:hAnsi="Times New Roman" w:cs="Times New Roman"/>
          <w:i/>
          <w:iCs/>
          <w:sz w:val="24"/>
          <w:szCs w:val="24"/>
          <w:lang w:eastAsia="ru-RU"/>
        </w:rPr>
        <w:t xml:space="preserve">Мы возжигаемся всем Синтезом в каждом из нас. </w:t>
      </w:r>
      <w:r w:rsidRPr="007F3B24">
        <w:rPr>
          <w:rFonts w:ascii="Times New Roman" w:eastAsia="DengXian" w:hAnsi="Times New Roman" w:cs="Times New Roman"/>
          <w:i/>
          <w:iCs/>
          <w:spacing w:val="20"/>
          <w:sz w:val="24"/>
          <w:szCs w:val="24"/>
          <w:lang w:eastAsia="ru-RU"/>
        </w:rPr>
        <w:t>Вспыхиваем</w:t>
      </w:r>
      <w:r w:rsidRPr="007F3B24">
        <w:rPr>
          <w:rFonts w:ascii="Times New Roman" w:eastAsia="DengXian" w:hAnsi="Times New Roman" w:cs="Times New Roman"/>
          <w:i/>
          <w:iCs/>
          <w:sz w:val="24"/>
          <w:szCs w:val="24"/>
          <w:lang w:eastAsia="ru-RU"/>
        </w:rPr>
        <w:t xml:space="preserve"> Синтез Синтезом Изначально Вышестоящего Аватара Синтеза Кут Хуми, синтезируемся с Хум Изначально Вышестоящего Аватара Синтеза Кут Хуми, переходим в зал ИВДИВО на 1</w:t>
      </w:r>
      <w:r w:rsidR="006241B1">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6241B1">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6241B1">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760-й ИВДИВО-космос. Развёртываемся в форме телесно Высшим телом Синтеза Владыки/Владычицы 68/04-го Профессионального Синтеза Изначально Вышестоящего Отца.</w:t>
      </w:r>
    </w:p>
    <w:p w14:paraId="087A5EA3" w14:textId="20292B23"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 xml:space="preserve">Синтезируемся с Изначально Вышестоящей Аватарессой Синтеза Фаинь, стяжаем Синтез тела </w:t>
      </w:r>
      <w:r w:rsidR="006241B1">
        <w:rPr>
          <w:rFonts w:ascii="Times New Roman" w:eastAsia="DengXian" w:hAnsi="Times New Roman" w:cs="Times New Roman"/>
          <w:i/>
          <w:iCs/>
          <w:sz w:val="24"/>
          <w:szCs w:val="24"/>
          <w:lang w:eastAsia="ru-RU"/>
        </w:rPr>
        <w:t>С</w:t>
      </w:r>
      <w:r w:rsidRPr="007F3B24">
        <w:rPr>
          <w:rFonts w:ascii="Times New Roman" w:eastAsia="DengXian" w:hAnsi="Times New Roman" w:cs="Times New Roman"/>
          <w:i/>
          <w:iCs/>
          <w:sz w:val="24"/>
          <w:szCs w:val="24"/>
          <w:lang w:eastAsia="ru-RU"/>
        </w:rPr>
        <w:t xml:space="preserve">интеза Изначально Вышестоящего Отца. И возжигаемся двумя видами Синтеза в каждом из нас и в синтезе нас. И просим преобразить каждого из нас и синтез нас на стяжание Высшего Метаизвечного ИВДИВО-космоса Человека-Служащего синтезом явления Стандарта 68-го Синтеза Изначально Вышестоящего Отца. И синтезируясь с Изначально Вышестоящими Аватарами Синтеза Кут Хуми Фаинь, стяжаем Синтез Синтеза Изначально Вышестоящего Отца и Синтез тела </w:t>
      </w:r>
      <w:r w:rsidR="006241B1">
        <w:rPr>
          <w:rFonts w:ascii="Times New Roman" w:eastAsia="DengXian" w:hAnsi="Times New Roman" w:cs="Times New Roman"/>
          <w:i/>
          <w:iCs/>
          <w:sz w:val="24"/>
          <w:szCs w:val="24"/>
          <w:lang w:eastAsia="ru-RU"/>
        </w:rPr>
        <w:t>С</w:t>
      </w:r>
      <w:r w:rsidRPr="007F3B24">
        <w:rPr>
          <w:rFonts w:ascii="Times New Roman" w:eastAsia="DengXian" w:hAnsi="Times New Roman" w:cs="Times New Roman"/>
          <w:i/>
          <w:iCs/>
          <w:sz w:val="24"/>
          <w:szCs w:val="24"/>
          <w:lang w:eastAsia="ru-RU"/>
        </w:rPr>
        <w:t>интеза Изначально Вышестоящего Отца каждому из нас и синтезу нас. И возжигаясь, перестраиваемся, внутренне углубляем Синтез в выражении Изначально Вышестоящего Аватара Синтеза Кут Хуми, в выражении Изначально Вышестоящей Аватарессы Синтеза Фаинь.</w:t>
      </w:r>
    </w:p>
    <w:p w14:paraId="598D4AE3" w14:textId="3135C5BA"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Изначально Вышестоящим Отцом и идём синтезом явления профессии Ипостаси Космоса в зал к Изначально Вышестоящему Отцу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 xml:space="preserve">825-й ИВДИВО-космос. </w:t>
      </w:r>
      <w:r w:rsidRPr="007F3B24">
        <w:rPr>
          <w:rFonts w:ascii="Times New Roman" w:eastAsia="DengXian" w:hAnsi="Times New Roman" w:cs="Times New Roman"/>
          <w:i/>
          <w:iCs/>
          <w:sz w:val="24"/>
          <w:szCs w:val="24"/>
          <w:lang w:eastAsia="ru-RU"/>
        </w:rPr>
        <w:lastRenderedPageBreak/>
        <w:t>Синтезируемся с Хум Изначально Вышестоящего Отца, стяжаем прямой Синтез Изначально Вышестоящего Отца и просим преобразить каждого из нас и синтез нас на стяжание 45-го Высшего Метаизвечного ИВДИВО-космоса Человека-Служащего в его концентрации Синтезом Изначально Вышестоящего Отца каждым из нас и синтезом группы Профессионального Синтеза. Возжигаясь Изначально Вышестоящим Отцом, стяжаем Синтез Изначально Вышестоящего Отца и преображаемся каждым из нас.</w:t>
      </w:r>
    </w:p>
    <w:p w14:paraId="1C7EBEBC" w14:textId="2980574B" w:rsidR="007F3B24" w:rsidRPr="007F3B24" w:rsidRDefault="007F3B24" w:rsidP="007F3B24">
      <w:pPr>
        <w:spacing w:after="0" w:line="240" w:lineRule="auto"/>
        <w:ind w:firstLine="567"/>
        <w:jc w:val="both"/>
        <w:rPr>
          <w:rFonts w:ascii="Times New Roman" w:eastAsia="DengXian" w:hAnsi="Times New Roman" w:cs="Times New Roman"/>
          <w:iCs/>
          <w:sz w:val="24"/>
          <w:szCs w:val="24"/>
          <w:lang w:eastAsia="ru-RU"/>
        </w:rPr>
      </w:pPr>
      <w:r w:rsidRPr="007F3B24">
        <w:rPr>
          <w:rFonts w:ascii="Times New Roman" w:eastAsia="DengXian" w:hAnsi="Times New Roman" w:cs="Times New Roman"/>
          <w:iCs/>
          <w:sz w:val="24"/>
          <w:szCs w:val="24"/>
          <w:lang w:eastAsia="ru-RU"/>
        </w:rPr>
        <w:t>И вот от степени преображения в каждом меняется</w:t>
      </w:r>
      <w:r w:rsidR="00742D0B">
        <w:rPr>
          <w:rFonts w:ascii="Times New Roman" w:eastAsia="DengXian" w:hAnsi="Times New Roman" w:cs="Times New Roman"/>
          <w:iCs/>
          <w:sz w:val="24"/>
          <w:szCs w:val="24"/>
          <w:lang w:eastAsia="ru-RU"/>
        </w:rPr>
        <w:t xml:space="preserve"> </w:t>
      </w:r>
      <w:r w:rsidRPr="007F3B24">
        <w:rPr>
          <w:rFonts w:ascii="Times New Roman" w:eastAsia="DengXian" w:hAnsi="Times New Roman" w:cs="Times New Roman"/>
          <w:iCs/>
          <w:sz w:val="24"/>
          <w:szCs w:val="24"/>
          <w:lang w:eastAsia="ru-RU"/>
        </w:rPr>
        <w:t>общая концентрация Синтеза на группе пред Отцом</w:t>
      </w:r>
      <w:r w:rsidR="00742D0B">
        <w:rPr>
          <w:rFonts w:ascii="Times New Roman" w:eastAsia="DengXian" w:hAnsi="Times New Roman" w:cs="Times New Roman"/>
          <w:iCs/>
          <w:sz w:val="24"/>
          <w:szCs w:val="24"/>
          <w:lang w:eastAsia="ru-RU"/>
        </w:rPr>
        <w:t>.</w:t>
      </w:r>
      <w:r w:rsidRPr="007F3B24">
        <w:rPr>
          <w:rFonts w:ascii="Times New Roman" w:eastAsia="DengXian" w:hAnsi="Times New Roman" w:cs="Times New Roman"/>
          <w:iCs/>
          <w:sz w:val="24"/>
          <w:szCs w:val="24"/>
          <w:lang w:eastAsia="ru-RU"/>
        </w:rPr>
        <w:t xml:space="preserve"> </w:t>
      </w:r>
      <w:r w:rsidR="00742D0B">
        <w:rPr>
          <w:rFonts w:ascii="Times New Roman" w:eastAsia="DengXian" w:hAnsi="Times New Roman" w:cs="Times New Roman"/>
          <w:iCs/>
          <w:sz w:val="24"/>
          <w:szCs w:val="24"/>
          <w:lang w:eastAsia="ru-RU"/>
        </w:rPr>
        <w:t>Э</w:t>
      </w:r>
      <w:r w:rsidRPr="007F3B24">
        <w:rPr>
          <w:rFonts w:ascii="Times New Roman" w:eastAsia="DengXian" w:hAnsi="Times New Roman" w:cs="Times New Roman"/>
          <w:iCs/>
          <w:sz w:val="24"/>
          <w:szCs w:val="24"/>
          <w:lang w:eastAsia="ru-RU"/>
        </w:rPr>
        <w:t>то тоже такая Ипостасная специализация. Попробуйте уловить эту тенденцию в теле. Может – да, может – нет. Ну, вот найдите её.</w:t>
      </w:r>
    </w:p>
    <w:p w14:paraId="4567E4B9" w14:textId="2F8024B9"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проникаясь Синтезом Изначально Вышестоящего Отца, синтезируемся с Хум Изначально Вышестоящего Отца и стяжаем 1024 Образа Изначально Вышестоящего Отца в Части каждого из нас. Стяжаем 1024 Образа Изначально Вышестоящего Отца в Монаду каждого из нас. И просим взаимоаннигилировать синтез явления 1024 Частей в Монады каждого из нас и 1024 Образов в первой Части Образ Изначально Вышестоящего Отца в явлении Рождения Свыше по 1024 архетипам 45-го Высшего Метаизвечного ИВДИВО-космоса Человека-Служащего.</w:t>
      </w:r>
    </w:p>
    <w:p w14:paraId="3DBE706A" w14:textId="3CD1D6F1"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и проникаемся, стяжаем 1024 Синтеза Изначально Вышестоящего Отца каждому из нас и синтезу нас. И возжигаем в Рождении Свыше 1024-ричный Образ и Подобие Изначально Вышестоящего Отца в каждом из нас физически телесно синтезом 1024 архетипов 45-го ИВДИВО-космоса в каждом из нас.</w:t>
      </w:r>
    </w:p>
    <w:p w14:paraId="4DEB58DD"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проникаемся архетипическим Рождением Свыше и стяжаем у Изначально Вышестоящего Отца один Космический Образ Изначально Вышестоящего Отца в первую Часть каждого из нас и один Космический Образ в Монаду Космических частей каждого из нас. Синтезируемся с Хум Изначально Вышестоящего Отца, стяжаем два Образа Изначально Вышестоящего Отца и просим взаимоаннигилировать два Образа Изначально Вышестоящего Отца между собою в физической развёртке Космического Образа в физическом Подобии Изначально Вышестоящего Отца в каждом из нас. И пресинтезируясь, являем стяжённое Рождением Свыше и входим в Рождение Свыше 45-м космосом Изначально Вышестоящего Отца, возжигая Высший Метаизвечный ИВДИВО-космос Человека-Служащего, рождаемся Свыше.</w:t>
      </w:r>
    </w:p>
    <w:p w14:paraId="58BD05A1" w14:textId="5B05A354"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стяжаем Синтез Изначально Вышестоящего Отца каждому из нас и синтезу нас. И возжигаясь Изначально Вышестоящим Отцом, развёртываемся и переходим телесно в 45-й вид Синтеза 45-м космосом Изначально Вышестоящего Отца, телесно развёртывая фиксацию Синтеза в каждом из нас. Проникаясь Изначально Вышестоящим Отцом, синтезируемся с Хум Изначально Вышестоящего Отца и стяжаем синтезом 64 космических видов материи 1024 архетипов,</w:t>
      </w:r>
    </w:p>
    <w:p w14:paraId="668DC82E" w14:textId="326B913F"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стяжаем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824 реальности Высшего Метаизвечного ИВДИВО-космоса Человека-Служащего Изначально Вышестоящего Отца,</w:t>
      </w:r>
    </w:p>
    <w:p w14:paraId="68456C9E" w14:textId="7B34F6C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стяжаем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912 Ядер Синтеза, в таком же количестве синтеза Ядра Огня, в таком же количестве синтеза Аннигиляционный Синтез и Синтез Синтеза Изначально Вышестоящего Отца. И входим пред Изначально Вышестоящим Отцом в Новое Рождение физически каждым из нас. И просим развернуть Аннигиляционный Синтез Ядрами Синтеза и Ядрами Огня между собой во взаимовстраивании в Новое Рождение физически телесно каждым из нас пред Изначально Вышестоящим Отцом. Синтезируемся с Хум Изначально Вышестоящего Отца, вспыхиваем Аннигиляционным Синтезом и сплавляем два Ядра Огня и Синтеза в одно Ядро, развёртываясь Ядром Синтез</w:t>
      </w:r>
      <w:r w:rsidR="00742D0B">
        <w:rPr>
          <w:rFonts w:ascii="Times New Roman" w:eastAsia="DengXian" w:hAnsi="Times New Roman" w:cs="Times New Roman"/>
          <w:i/>
          <w:iCs/>
          <w:sz w:val="24"/>
          <w:szCs w:val="24"/>
          <w:lang w:eastAsia="ru-RU"/>
        </w:rPr>
        <w:t>-</w:t>
      </w:r>
      <w:r w:rsidRPr="007F3B24">
        <w:rPr>
          <w:rFonts w:ascii="Times New Roman" w:eastAsia="DengXian" w:hAnsi="Times New Roman" w:cs="Times New Roman"/>
          <w:i/>
          <w:iCs/>
          <w:sz w:val="24"/>
          <w:szCs w:val="24"/>
          <w:lang w:eastAsia="ru-RU"/>
        </w:rPr>
        <w:t>Огня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912-рицы Синтеза, возжигаясь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912 Синтезами Изначально Вышестоящего Отца в каждом из нас и в синтезе нас.</w:t>
      </w:r>
    </w:p>
    <w:p w14:paraId="4A64D66B" w14:textId="5BE43D83"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 этом Огне синтезируемся с Хум Изначально Вышестоящего Отца и синтезируем все Ядра Синтеза Огня в Физическое тело в одно синтез-ядро Синтез</w:t>
      </w:r>
      <w:r w:rsidR="00742D0B">
        <w:rPr>
          <w:rFonts w:ascii="Times New Roman" w:eastAsia="DengXian" w:hAnsi="Times New Roman" w:cs="Times New Roman"/>
          <w:i/>
          <w:iCs/>
          <w:sz w:val="24"/>
          <w:szCs w:val="24"/>
          <w:lang w:eastAsia="ru-RU"/>
        </w:rPr>
        <w:t>-</w:t>
      </w:r>
      <w:r w:rsidRPr="007F3B24">
        <w:rPr>
          <w:rFonts w:ascii="Times New Roman" w:eastAsia="DengXian" w:hAnsi="Times New Roman" w:cs="Times New Roman"/>
          <w:i/>
          <w:iCs/>
          <w:sz w:val="24"/>
          <w:szCs w:val="24"/>
          <w:lang w:eastAsia="ru-RU"/>
        </w:rPr>
        <w:t xml:space="preserve">Огня, фиксируя вокруг и сквозь Физическое тело каждого из нас Синтез Изначально Вышестоящего Отца. И развёртываясь, входим в воскрешение Новым Рождением Синтезом Изначально Вышестоящего Отца, развёртываем Новое Рождение 45-го космоса Изначально Вышестоящего Отца каждым из нас и синтезом нас. </w:t>
      </w:r>
      <w:r w:rsidRPr="007F3B24">
        <w:rPr>
          <w:rFonts w:ascii="Times New Roman" w:eastAsia="DengXian" w:hAnsi="Times New Roman" w:cs="Times New Roman"/>
          <w:i/>
          <w:iCs/>
          <w:sz w:val="24"/>
          <w:szCs w:val="24"/>
          <w:lang w:eastAsia="ru-RU"/>
        </w:rPr>
        <w:lastRenderedPageBreak/>
        <w:t>Возжигаясь Изначально Вышестоящим Отцом, синтезируемся с Хум Изначально Вышестоящего Отца, стяжаем Синтез Изначально Вышестоящего Отца и вспыхиваем им.</w:t>
      </w:r>
    </w:p>
    <w:p w14:paraId="1982ABBA" w14:textId="0DCF6646"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Изначально Вышестоящим Отцом и стяжаем по 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912 Космических сил, Космических магнитов, Космических столпов, Космических ИВДИВО каждому из нас, вспыхиваем. Синтезируемся с Хум Изначально Вышестоящего Отца и стяжаем Синтез Изначально Вышестоящего Отца, и стяжаем 4</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294</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971</w:t>
      </w:r>
      <w:r w:rsidR="00742D0B">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648 Синтезов Изначально Вышестоящего Отца. И в этом Огне мы просим синтезировать все ранее стяжённые Космические силы, магниты, столпы и ИВДИВО каждого. И возжигаясь, синтезируя их между собой, стяжаем:</w:t>
      </w:r>
    </w:p>
    <w:p w14:paraId="4502C4C7"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одну Космическую силу каждого из нас,</w:t>
      </w:r>
    </w:p>
    <w:p w14:paraId="1643E7B4"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один Космический магнит каждому из нас,</w:t>
      </w:r>
    </w:p>
    <w:p w14:paraId="461C9CF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один Космический столп каждому из нас и</w:t>
      </w:r>
    </w:p>
    <w:p w14:paraId="52BE688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одно Космическое ИВДИВО каждому из нас в синтезе всего-во-всём и собою выражаем пред Изначально Вышестоящим Отцом стяжаемый Синтез. И вспыхиваем плотностью цельного явления всего-во-всём ещё раз одной Космической силой, одним Космическим магнитом, одним Космическим столпом и одним Космическим ИВДИВО в каждом из нас.</w:t>
      </w:r>
    </w:p>
    <w:p w14:paraId="6DBCD0BE" w14:textId="1458A79B"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стяжаем 1024-рицу Человека Высшего Метаизвечного ИВДИВО-космоса Человека-Служащего каждому из нас. И проникаемся 1024 Частями собою. Стяжаем Синтез Изначально Вышестоящего Отца и просим синтезировать 1024-рицу синтеза Частей в явление Человека Высшего Метаизвечного ИВДИВО-космоса Человека-Служащего, являя каждым из нас и синтезом нас собою данное явление вида Человека. Синтезируемся с Хум Изначально Вышестоящего Отца и стяжаем итогами 1025 Синтезов Изначально Вышестоящего Отца, возжигаясь, пресинтезируемся.</w:t>
      </w:r>
    </w:p>
    <w:p w14:paraId="7FA0F0B8"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далее, в этом Огне синтезируемся с Хум Изначально Вышестоящего Отца, стяжаем количество Синтезов по количеству подготовок, полномочий, иерархичностей явления видов накоплений в каждом из нас всеми видами реализаций, действующих и активных в синтезе с Изначально Вышестоящим Отцом. И просим транслировать Изначально Вышестоящего Отца в 45-й ИВДИВО-космос соответствующую концентрацию синтеза подготовок, накоплений, полномочий, реализаций каждого из нас. И синтезируясь с Хум Изначально Вышестоящего Отца, возжигаем этот Синтез собою и в каждом и преображаемся Синтезом Изначально Вышестоящего Отца, вспыхиваем являемым Синтезом и включаемся в стяжание ИВДИВО-зданий.</w:t>
      </w:r>
    </w:p>
    <w:p w14:paraId="5C3FD208"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и просим сконцентрировать на каждого из нас семь мировых Высших Метаизвечных ИВДИВО-космических Человека-Служащего зданий синтеза явления семи частных ИВДИВО-зданий синтез реальностных Космических миров каждым из нас и синтезом нас. Синтезируемся с Хум Изначально Вышестоящего Отца и стяжаем концентрацию семи Миров 45-го Высшего Метаизвечного ИВДИВО-космоса Человека-Служащего Изначально Вышестоящего Отца.</w:t>
      </w:r>
    </w:p>
    <w:p w14:paraId="17695B3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и стяжаем синтез явлений Изначально Вышестоящего Отца девяти частных ИВДИВО-зданий Высшего Метаизвечного ИВДИВО-Космоса явлением:</w:t>
      </w:r>
    </w:p>
    <w:p w14:paraId="3FDE274D"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семи синтез-реальностных космических мировых зданий,</w:t>
      </w:r>
    </w:p>
    <w:p w14:paraId="48967D47"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одного космического здания в ИВДИВО-полисе Изначально Вышестоящего Отца и</w:t>
      </w:r>
    </w:p>
    <w:p w14:paraId="5050F17F" w14:textId="77777777" w:rsidR="007F3B24" w:rsidRPr="007F3B24" w:rsidRDefault="007F3B24" w:rsidP="007F3B24">
      <w:pPr>
        <w:spacing w:after="0" w:line="240" w:lineRule="auto"/>
        <w:ind w:firstLine="567"/>
        <w:jc w:val="both"/>
        <w:rPr>
          <w:rFonts w:ascii="Times New Roman" w:eastAsia="DengXian" w:hAnsi="Times New Roman" w:cs="Times New Roman"/>
          <w:iCs/>
          <w:sz w:val="24"/>
          <w:szCs w:val="24"/>
          <w:lang w:eastAsia="ru-RU"/>
        </w:rPr>
      </w:pPr>
      <w:r w:rsidRPr="007F3B24">
        <w:rPr>
          <w:rFonts w:ascii="Times New Roman" w:eastAsia="DengXian" w:hAnsi="Times New Roman" w:cs="Times New Roman"/>
          <w:i/>
          <w:iCs/>
          <w:sz w:val="24"/>
          <w:szCs w:val="24"/>
          <w:lang w:eastAsia="ru-RU"/>
        </w:rPr>
        <w:t>одного частного должностно полномочного ИВДИВО-здания Изначально Вышестоящего Аватара Синтеза Кут Хуми в ИВДИВО-полисе Изначально Вышестоящего Аватара Синтеза Кут Хуми.</w:t>
      </w:r>
    </w:p>
    <w:p w14:paraId="4C4D73C5"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 xml:space="preserve">И синтезируясь с Хум Изначально Вышестоящего Отца, стяжаем девять Ядер Синтеза и девять Ядер Огня каждому из нас и синтезу нас, стяжая девять Синтезов Изначально Вышестоящего Отца собою. И возжигаясь, просим Изначально Вышестоящего Отца сотворить – вот не транслировать, как полномочия, компетенции, реализации, а сотворить – семь синтез-реальностных космических мировых ИВДИВО-зданий каждому из нас и синтезу нас. И входим в явление, переводя, если вдруг такое не делали, явление из пяти мировых ИВДИВО-зданий в семь мировых ИВДИВО-зданий, и направляем в явлении творящести творение Ядра Огня Изначально Вышестоящего Отца в явление вершин ИВДИВО-полиса семи Миров каждым из нас. И из зала </w:t>
      </w:r>
      <w:r w:rsidRPr="007F3B24">
        <w:rPr>
          <w:rFonts w:ascii="Times New Roman" w:eastAsia="DengXian" w:hAnsi="Times New Roman" w:cs="Times New Roman"/>
          <w:i/>
          <w:iCs/>
          <w:sz w:val="24"/>
          <w:szCs w:val="24"/>
          <w:lang w:eastAsia="ru-RU"/>
        </w:rPr>
        <w:lastRenderedPageBreak/>
        <w:t>Изначально Вышестоящего Отца, направляя концентрацию Синтеза, сотворяем вместе с Изначально Вышестоящим Отцом рост и творение ИВДИВО-зданий синтезом развёртки Ядра Огня синтезом сферы условий материализации 64-ричного здания каждому из нас, зданий каждому из нас и синтезу нас. И возжигаясь, здание материализуется. Такая вот скорость, так скажем, по подготовке действия с Изначально Вышестоящим Отцом. И просим Изначально Вышестоящего Отца скомпактифицировать Ядра Огня в центровку Куба Синтеза каждого ИВДИВО-здания. И возжигаясь девятью Ядрами Огня, преображаемся.</w:t>
      </w:r>
    </w:p>
    <w:p w14:paraId="525F3637"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Далее, направляем Ядра Синтеза в каждое явление семи зданий центровка явления кабинета-мансарды синтезом пересечения пола с потолком в вершинном явлении этажа, с центровкой кабинета-мансарды. И возжигаясь, концентрацией девяти Синтезов Изначально Вышестоящего Отца, вспыхиваем явлением Синтеза.</w:t>
      </w:r>
    </w:p>
    <w:p w14:paraId="29AFBA2B"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Синтезируясь с Изначально Вышестоящим Отцом, и фиксируем сотворённость явления синтеза семи ИВДИВО-зданий и по одному зданию в ИВДИВО-полисе Изначально Вышестоящего Отца, ИВДИВО-полисе Изначально Вышестоящего Аватара Синтеза Кут Хуми 45-го космоса Изначально Вышестоящего Отца каждому из нас и синтезу нас. И возжигаясь Изначально Вышестоящим Отцом, вспыхиваем Синтезом, возвращаемся вниманием в зал к Изначально Вышестоящему Отцу.</w:t>
      </w:r>
    </w:p>
    <w:p w14:paraId="5585C376" w14:textId="6B9ED904"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синтезируясь с Хум Изначально Вышестоящего Отца, входим в стяжание Абсолютного Субъядерного Синтеза 45-го ИВДИВО-космоса и просим развернуть Абсолютный Субъядерный Синтез каждому из нас являемого 45-го космоса Изначально Вышестоящего Отца. Проникаемся с Изначально Вышестоящим Отцом Абсолютным Субъядерным Синтезом и стяжаем Абсолют Высшего Метаизвечного ИВДИВО-космоса Человека-Служащего в явлении Синтеза 64-ричного выражения степени 202</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662</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176</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505</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385</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140-ллионов Капель Абсолютного Огня. И возжигаясь, вспыхиваем ими пред Изначально Вышестоящим Отцом. И в синтезе Капель стяжаемого Абсолюта возжигаем и стяжаем Ядро Абсолюта Высшего Метаизвечного ИВДИВО-космоса Человека-Служащего каждому из нас и синтезу нас.</w:t>
      </w:r>
    </w:p>
    <w:p w14:paraId="07A8566B"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стяжаем два Синтеза Изначально Вышестоящего Отца и просим пресинтезировать каждого из нас и синтез нас на явление Абсолюта 45-го космоса Изначально Вышестоящего Отца собою. И вспыхиваем пред Изначально Вышестоящим Отцом стяжённым явлением Синтеза, просим Изначально Вышестоящего Отца Ядро Абсолюта направить в Ядро и в Абсолют Изначально Вышестоящего Отца каждого из нас. И возжигаясь, взрастаем синтезом явления Абсолюта Изначально Вышестоящего Отца, преображаясь Абсолютом 45-го космоса.</w:t>
      </w:r>
    </w:p>
    <w:p w14:paraId="6008047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 xml:space="preserve">Синтезируемся с Хум Изначально Вышестоящего Отца, на эту возожжённость Синтеза стяжаем Синтез Изначально Вышестоящего Отца, развёртываемся Синтезом пред Изначально Вышестоящим Отцом. И синтезируясь с Хум Изначально Вышестоящего Отца, просим развернуть и расширить ареал обитания человечества концентрацией Синтеза на Планете Земля 45-м Синтезом космического выражения Синтеза Изначально Вышестоящего Отца. И синтезируясь с Хум Изначально Вышестоящего Отца, стяжаем Синтез Изначально Вышестоящего Отца. И возжигая, преображаемся ИВДИВО-космическим явлениям Части Изначально Вышестоящего Отца 45-го Синтеза Изначально Вышестоящего Отца. И возжигаем Синтез Изначально Вышестоящего Отца, встраиваемся в возожжённость Синтеза Части Изначально Вышестоящего Отца каждым из нас и синтезом нас. И являем Синтез Памяти космического выражения Синтеза собою в выражении специализации Синтеза. </w:t>
      </w:r>
    </w:p>
    <w:p w14:paraId="2EA0088C"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синтезируемся с Хум Изначально Вышестоящего Отца, стяжаем два Синтеза Изначально Вышестоящего Отца, прося преобразить каждого из нас и синтез нас на явление Ядра Синтеза Изначально Вышестоящего Отца и ИВДИВО-части Изначально Вышестоящего Отца каждым из нас и синтеза нас. Вспыхиваем, развёртываемся.</w:t>
      </w:r>
    </w:p>
    <w:p w14:paraId="4C74A8F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 xml:space="preserve">Синтезируемся с Изначально Вышестоящим Аватаром Синтеза Кут Хуми рядом с Изначально Вышестоящим Отцом, стяжаем два Синтез Синтеза Изначально Вышестоящего Отца. И просим преобразить каждого из нас и синтез нас на ИВДИВО-часть, ИВДИВО-космическую Часть Изначально Вышестоящего Аватара Синтеза Кут Хуми и выражение Ядра Синтеза Изначально </w:t>
      </w:r>
      <w:r w:rsidRPr="007F3B24">
        <w:rPr>
          <w:rFonts w:ascii="Times New Roman" w:eastAsia="DengXian" w:hAnsi="Times New Roman" w:cs="Times New Roman"/>
          <w:i/>
          <w:iCs/>
          <w:sz w:val="24"/>
          <w:szCs w:val="24"/>
          <w:lang w:eastAsia="ru-RU"/>
        </w:rPr>
        <w:lastRenderedPageBreak/>
        <w:t>Вышестоящего Аватара Синтеза Кут Хуми. И возжигаясь, развёртываемся им. И преображаясь Изначально Вышестоящим Аватаром Синтеза Кут Хуми, вспыхиваем двумя Синтез Синтезами Изначально Вышестоящего Отца.</w:t>
      </w:r>
    </w:p>
    <w:p w14:paraId="3283F2B7"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 этом Огне мы благодарим Изначально Вышестоящего Отца, благодарим Изначально Вышестоящих Аватаров Синтеза Кут Хуми Фаинь, благодарим друг друга в зале за стяжание и внутреннюю командную сплочённость работы вхождения в разработку Синтеза Человечества Планеты Земля 45-м ИВДИВО-космосом, в том числе в нашем пресинтезировании в ИВДИВО первостяжания.</w:t>
      </w:r>
    </w:p>
    <w:p w14:paraId="0B03132D"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Возвращаемся в данный зал в физическую реализацию. И развёртываем всё стяжённое и возожжённое в концентрации Синтеза стяжённого внешними преобразованиями Синтеза Высшего Метаизвечного ИВДИВО-космоса Человека-Служащего при высокой внутренней профессиональной активации Синтеза в Изначально Вышестоящий Дом Изначально Вышестоящего Отца, сотворяя стяжённый Синтез и Огонь в ИВДИВО, эманируем итогами практики.</w:t>
      </w:r>
    </w:p>
    <w:p w14:paraId="10035DC6"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Направляем всё стяжённое, возожжённое внутренним творением Синтезов в подразделение ИВДИВО Самара, развёртываем концентрацию Синтезов всех стяжённых Синтезов, условий и реализации в данном стяжании 45-го ИВДИВО-космоса.</w:t>
      </w:r>
    </w:p>
    <w:p w14:paraId="6C311FC9"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Направляем всё стяжённое и возожжённое в подразделения ИВДИВО участников Профессионального Синтеза. И переключаем, развёртываем Синтез в Подразделении ИВДИВО участников Профессионального Синтеза.</w:t>
      </w:r>
    </w:p>
    <w:p w14:paraId="339D5E54" w14:textId="36B2DC3A"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итогово направляем в ИВДИВО каждого, возжигаясь условиями Синтеза и Огня, достигнутого в ИВДИВО каждого. Из ИВДИВО каждого, как сферы с множеством оболочек вокруг нашего физического тела на 1</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073</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720FC2">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824 сферы-оболочки, развёртываем профессиональной внутренней полномочностью в ИВДИВО каждого концентрацию условий Синтеза стяжание 45-го Высшего Метаизвечного ИВДИВО-космоса Изначально Вышестоящего Отца.</w:t>
      </w:r>
    </w:p>
    <w:p w14:paraId="37387D2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выходим из практики. Аминь.</w:t>
      </w:r>
    </w:p>
    <w:p w14:paraId="599D13AD" w14:textId="2F0CB6B3" w:rsidR="0061793D" w:rsidRPr="00DD11C3" w:rsidRDefault="00B813C1" w:rsidP="00DD11C3">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50" w:name="_Toc220119972"/>
      <w:r w:rsidRPr="00DD11C3">
        <w:rPr>
          <w:rFonts w:ascii="Times New Roman" w:eastAsia="Noto Sans CJK SC" w:hAnsi="Times New Roman" w:cs="Lohit Devanagari"/>
          <w:b/>
          <w:bCs/>
          <w:sz w:val="24"/>
          <w:szCs w:val="32"/>
        </w:rPr>
        <w:t>«Я</w:t>
      </w:r>
      <w:r w:rsidR="0061793D" w:rsidRPr="00DD11C3">
        <w:rPr>
          <w:rFonts w:ascii="Times New Roman" w:eastAsia="Noto Sans CJK SC" w:hAnsi="Times New Roman" w:cs="Lohit Devanagari"/>
          <w:b/>
          <w:bCs/>
          <w:sz w:val="24"/>
          <w:szCs w:val="32"/>
        </w:rPr>
        <w:t xml:space="preserve"> Ипостась в Творении этого Космоса</w:t>
      </w:r>
      <w:r w:rsidRPr="00DD11C3">
        <w:rPr>
          <w:rFonts w:ascii="Times New Roman" w:eastAsia="Noto Sans CJK SC" w:hAnsi="Times New Roman" w:cs="Lohit Devanagari"/>
          <w:b/>
          <w:bCs/>
          <w:sz w:val="24"/>
          <w:szCs w:val="32"/>
        </w:rPr>
        <w:t>»</w:t>
      </w:r>
      <w:bookmarkEnd w:id="50"/>
      <w:r w:rsidR="0061793D" w:rsidRPr="00DD11C3">
        <w:rPr>
          <w:rFonts w:ascii="Times New Roman" w:eastAsia="Noto Sans CJK SC" w:hAnsi="Times New Roman" w:cs="Lohit Devanagari"/>
          <w:b/>
          <w:bCs/>
          <w:sz w:val="24"/>
          <w:szCs w:val="32"/>
        </w:rPr>
        <w:t xml:space="preserve"> </w:t>
      </w:r>
    </w:p>
    <w:p w14:paraId="6A3EFC48" w14:textId="71F07D07"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Вот мы сейчас, стяжание, ну, более-менее было стандартное. Единственное, что вот эта вот работа с четверицей до этого стяжания, дало какой эффект. Вот я не знаю, как вы это почувствовали, но почему мы даже поблагодарили друг друга за работу в практике? Потому что, когда вы работаете с командами Аватаров Синтеза, Отцов-Аватаров и между собою, ну так скажу просто – вы сплачиваетесь, когда практика не становится формальной, </w:t>
      </w:r>
      <w:r w:rsidRPr="00DA1961">
        <w:rPr>
          <w:rFonts w:ascii="Times New Roman" w:eastAsia="Calibri" w:hAnsi="Times New Roman" w:cs="Times New Roman"/>
          <w:sz w:val="24"/>
          <w:szCs w:val="24"/>
        </w:rPr>
        <w:t>она</w:t>
      </w:r>
      <w:r w:rsidRPr="00E5755F">
        <w:rPr>
          <w:rFonts w:ascii="Times New Roman" w:eastAsia="Calibri" w:hAnsi="Times New Roman" w:cs="Times New Roman"/>
          <w:sz w:val="24"/>
          <w:szCs w:val="24"/>
        </w:rPr>
        <w:t xml:space="preserve"> становится, вот то, что я говорила, когда вы либо в могуществе, либо в практике, вы напрактикуете свою физичность. Вот если убрать слово физичность, любое явление профессионалов, то, что даже мы сейчас, как эманировали, должно быть, внутренне-внешнее – ВУР-ВУС. Где я вовне развёртываю ту подготовку, которую глубоко достигла внутри. Мне тогда есть что делать. И вот тут как бы грань, где мы, с одной стороны, идём к Отцу, чтобы в том числе нам это пресинтезировали, сотворили. Но так как это профессиональная, как бы коммуникация Синтезом, мы больше исходим не для себя, а для ИВДИВО. Это тоже такая вот грань высокой человеческой отстроенности</w:t>
      </w:r>
      <w:r w:rsidR="0061793D">
        <w:rPr>
          <w:rFonts w:ascii="Times New Roman" w:eastAsia="Calibri" w:hAnsi="Times New Roman" w:cs="Times New Roman"/>
          <w:sz w:val="24"/>
          <w:szCs w:val="24"/>
        </w:rPr>
        <w:t>, г</w:t>
      </w:r>
      <w:r w:rsidRPr="00E5755F">
        <w:rPr>
          <w:rFonts w:ascii="Times New Roman" w:eastAsia="Calibri" w:hAnsi="Times New Roman" w:cs="Times New Roman"/>
          <w:sz w:val="24"/>
          <w:szCs w:val="24"/>
        </w:rPr>
        <w:t xml:space="preserve">де мы понимаем, что мы это стяжаем собою, но мы видим другие цели и перспективы. Вот, поэтому даже в такой сплочённости и захотелось, чтобы вы друг на друга тоже обратили внимание. </w:t>
      </w:r>
    </w:p>
    <w:p w14:paraId="0D6155B0" w14:textId="6F1ED114" w:rsidR="00EE72B0" w:rsidRPr="00E5755F"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Что ещё плюсом? Мы сейчас провели с вами волну развёртывания Синтеза, где для вас практика стала синтезированием нового. Вот когда вы каждый раз в практике не просто развёртываете Синтез и Огонь. А видите, что Синтез и Огонь, вы высинтезировали у Отца вот впервые на себя, вы начинаете это распускать, понимая, что вы становитесь тем стяжённым ядром Синтеза, той ИВДИВО-Космической Частью</w:t>
      </w:r>
      <w:r w:rsidR="00DA1961">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и всеми видами стяжаний, которые были в вашем теле. Отсюда мозги начинают работать не по принципу, что я – участник</w:t>
      </w:r>
      <w:r w:rsidR="0061793D">
        <w:rPr>
          <w:rFonts w:ascii="Times New Roman" w:eastAsia="Calibri" w:hAnsi="Times New Roman" w:cs="Times New Roman"/>
          <w:sz w:val="24"/>
          <w:szCs w:val="24"/>
        </w:rPr>
        <w:t>, а</w:t>
      </w:r>
      <w:r w:rsidRPr="00E5755F">
        <w:rPr>
          <w:rFonts w:ascii="Times New Roman" w:eastAsia="Calibri" w:hAnsi="Times New Roman" w:cs="Times New Roman"/>
          <w:sz w:val="24"/>
          <w:szCs w:val="24"/>
        </w:rPr>
        <w:t xml:space="preserve"> что </w:t>
      </w:r>
      <w:bookmarkStart w:id="51" w:name="_Hlk219982358"/>
      <w:r w:rsidRPr="00DA1961">
        <w:rPr>
          <w:rFonts w:ascii="Times New Roman" w:eastAsia="Calibri" w:hAnsi="Times New Roman" w:cs="Times New Roman"/>
          <w:b/>
          <w:sz w:val="24"/>
          <w:szCs w:val="24"/>
        </w:rPr>
        <w:t>я Ипостась в Творении этого Космоса</w:t>
      </w:r>
      <w:bookmarkEnd w:id="51"/>
      <w:r w:rsidRPr="00DA1961">
        <w:rPr>
          <w:rFonts w:ascii="Times New Roman" w:eastAsia="Calibri" w:hAnsi="Times New Roman" w:cs="Times New Roman"/>
          <w:b/>
          <w:sz w:val="24"/>
          <w:szCs w:val="24"/>
        </w:rPr>
        <w:t>. Вот одна из формулировок для Ипостаси Космоса, это задачи Ипостаси профессии</w:t>
      </w:r>
      <w:r w:rsidRPr="00E5755F">
        <w:rPr>
          <w:rFonts w:ascii="Times New Roman" w:eastAsia="Calibri" w:hAnsi="Times New Roman" w:cs="Times New Roman"/>
          <w:sz w:val="24"/>
          <w:szCs w:val="24"/>
        </w:rPr>
        <w:t xml:space="preserve">. Это развёртывается на все виды действий, но у вас по-другому начинает работать Синтез. </w:t>
      </w:r>
    </w:p>
    <w:p w14:paraId="2FFD5208" w14:textId="2440D0FA" w:rsidR="00B813C1" w:rsidRDefault="00EE72B0" w:rsidP="007F3B24">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Вот есть же не зря такая формулировка, что мы через внешнее применение видим какие-то результаты, последствия, работу генерирования процессов</w:t>
      </w:r>
      <w:r w:rsidR="00B813C1">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между нами. Вот это как раз и есть, когда мы итоговое действие в ипостасности не смотрим на перспективу, а видим сразу же – это и есть итоги </w:t>
      </w:r>
      <w:r w:rsidRPr="00E5755F">
        <w:rPr>
          <w:rFonts w:ascii="Times New Roman" w:eastAsia="Calibri" w:hAnsi="Times New Roman" w:cs="Times New Roman"/>
          <w:sz w:val="24"/>
          <w:szCs w:val="24"/>
        </w:rPr>
        <w:lastRenderedPageBreak/>
        <w:t xml:space="preserve">практики. Это мы видим в моменте, понимаете, вот это живой Синтез. То есть, надо понять, вот у нас недавно был спор, в Ставрополе, когда ещё Проф вели. Что как раз с точки зрения Всеобщины, что вот там, </w:t>
      </w:r>
      <w:r w:rsidR="00B813C1">
        <w:rPr>
          <w:rFonts w:ascii="Times New Roman" w:eastAsia="Calibri" w:hAnsi="Times New Roman" w:cs="Times New Roman"/>
          <w:sz w:val="24"/>
          <w:szCs w:val="24"/>
        </w:rPr>
        <w:t>Г</w:t>
      </w:r>
      <w:r w:rsidRPr="00E5755F">
        <w:rPr>
          <w:rFonts w:ascii="Times New Roman" w:eastAsia="Calibri" w:hAnsi="Times New Roman" w:cs="Times New Roman"/>
          <w:sz w:val="24"/>
          <w:szCs w:val="24"/>
        </w:rPr>
        <w:t>лава ИВДИВО, а если Аватар Синтеза, это Кут Хуми сказал, вернее, Аватар Синтеза, Виталий это сказал</w:t>
      </w:r>
      <w:r w:rsidR="00B813C1">
        <w:rPr>
          <w:rFonts w:ascii="Times New Roman" w:eastAsia="Calibri" w:hAnsi="Times New Roman" w:cs="Times New Roman"/>
          <w:sz w:val="24"/>
          <w:szCs w:val="24"/>
        </w:rPr>
        <w:t>, з</w:t>
      </w:r>
      <w:r w:rsidRPr="00E5755F">
        <w:rPr>
          <w:rFonts w:ascii="Times New Roman" w:eastAsia="Calibri" w:hAnsi="Times New Roman" w:cs="Times New Roman"/>
          <w:sz w:val="24"/>
          <w:szCs w:val="24"/>
        </w:rPr>
        <w:t>начит, точно это есть, что вот он сказал</w:t>
      </w:r>
      <w:r w:rsidR="00B813C1">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B813C1">
        <w:rPr>
          <w:rFonts w:ascii="Times New Roman" w:eastAsia="Calibri" w:hAnsi="Times New Roman" w:cs="Times New Roman"/>
          <w:sz w:val="24"/>
          <w:szCs w:val="24"/>
        </w:rPr>
        <w:t>«Е</w:t>
      </w:r>
      <w:r w:rsidRPr="00E5755F">
        <w:rPr>
          <w:rFonts w:ascii="Times New Roman" w:eastAsia="Calibri" w:hAnsi="Times New Roman" w:cs="Times New Roman"/>
          <w:sz w:val="24"/>
          <w:szCs w:val="24"/>
        </w:rPr>
        <w:t>сть живой Синтез</w:t>
      </w:r>
      <w:r w:rsidR="00B813C1">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 дальше промолчал. </w:t>
      </w:r>
      <w:r w:rsidR="00B813C1">
        <w:rPr>
          <w:rFonts w:ascii="Times New Roman" w:eastAsia="Calibri" w:hAnsi="Times New Roman" w:cs="Times New Roman"/>
          <w:sz w:val="24"/>
          <w:szCs w:val="24"/>
        </w:rPr>
        <w:t>«</w:t>
      </w:r>
      <w:r w:rsidRPr="00E5755F">
        <w:rPr>
          <w:rFonts w:ascii="Times New Roman" w:eastAsia="Calibri" w:hAnsi="Times New Roman" w:cs="Times New Roman"/>
          <w:sz w:val="24"/>
          <w:szCs w:val="24"/>
        </w:rPr>
        <w:t>Что, есть мёртвый Синтез?</w:t>
      </w:r>
      <w:r w:rsidR="00B813C1">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Как бы, и знаете, вот в чём, смотрите, в чём подвох? У первоисточника это не спросят, потому что понимают, что Виталий Александрович, ну, как бы ответит так, что больше спрашивать не захочется. У кого спрашивают? Ну, как бы, там, где чуть помягче. Я так думаю</w:t>
      </w:r>
      <w:r w:rsidR="00B813C1">
        <w:rPr>
          <w:rFonts w:ascii="Times New Roman" w:eastAsia="Calibri" w:hAnsi="Times New Roman" w:cs="Times New Roman"/>
          <w:sz w:val="24"/>
          <w:szCs w:val="24"/>
        </w:rPr>
        <w:t>: «К</w:t>
      </w:r>
      <w:r w:rsidRPr="00E5755F">
        <w:rPr>
          <w:rFonts w:ascii="Times New Roman" w:eastAsia="Calibri" w:hAnsi="Times New Roman" w:cs="Times New Roman"/>
          <w:sz w:val="24"/>
          <w:szCs w:val="24"/>
        </w:rPr>
        <w:t>ак бы тебе так объяснить, чтобы ты вырос?</w:t>
      </w:r>
      <w:r w:rsidR="00B813C1">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И начинаешь общаться. Там проблема была во Всеобщине. Вот тут то</w:t>
      </w:r>
      <w:r w:rsidR="00B813C1">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же самое.</w:t>
      </w:r>
    </w:p>
    <w:p w14:paraId="0E2D8E18" w14:textId="57639743" w:rsidR="00EE72B0" w:rsidRPr="00B813C1" w:rsidRDefault="00EE72B0" w:rsidP="007F3B24">
      <w:pPr>
        <w:spacing w:after="0" w:line="240" w:lineRule="auto"/>
        <w:ind w:firstLine="567"/>
        <w:jc w:val="both"/>
        <w:rPr>
          <w:rFonts w:ascii="Times New Roman" w:eastAsia="Calibri" w:hAnsi="Times New Roman" w:cs="Times New Roman"/>
          <w:b/>
          <w:bCs/>
          <w:sz w:val="24"/>
          <w:szCs w:val="24"/>
        </w:rPr>
      </w:pPr>
      <w:r w:rsidRPr="00E5755F">
        <w:rPr>
          <w:rFonts w:ascii="Times New Roman" w:eastAsia="Calibri" w:hAnsi="Times New Roman" w:cs="Times New Roman"/>
          <w:sz w:val="24"/>
          <w:szCs w:val="24"/>
        </w:rPr>
        <w:t>Если вы в Человечности не научитесь переключаться на действующий Синтез и на живой Синтез</w:t>
      </w:r>
      <w:r w:rsidR="00B813C1">
        <w:rPr>
          <w:rFonts w:ascii="Times New Roman" w:eastAsia="Calibri" w:hAnsi="Times New Roman" w:cs="Times New Roman"/>
          <w:sz w:val="24"/>
          <w:szCs w:val="24"/>
        </w:rPr>
        <w:t xml:space="preserve"> — </w:t>
      </w:r>
      <w:r w:rsidRPr="00E5755F">
        <w:rPr>
          <w:rFonts w:ascii="Times New Roman" w:eastAsia="Calibri" w:hAnsi="Times New Roman" w:cs="Times New Roman"/>
          <w:sz w:val="24"/>
          <w:szCs w:val="24"/>
        </w:rPr>
        <w:t>ещё раз</w:t>
      </w:r>
      <w:r w:rsidR="00B813C1">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 действующий и живой. Вот живой – это Синтез, который вы вводите в действующий, и тогда любой действующий Синтез преображается. И вы, получается, с Отцом общаетесь языком Синтеза, но в действующем Синтезе, в стяжании любого первостяжания, как сейчас было. И вы чётко понимаете, что вот пошёл новый Синтез Изначально Вышестоящего Отца. С точки зрения специализации вашей </w:t>
      </w:r>
      <w:r w:rsidR="00B813C1">
        <w:rPr>
          <w:rFonts w:ascii="Times New Roman" w:eastAsia="Calibri" w:hAnsi="Times New Roman" w:cs="Times New Roman"/>
          <w:sz w:val="24"/>
          <w:szCs w:val="24"/>
        </w:rPr>
        <w:t>О</w:t>
      </w:r>
      <w:r w:rsidRPr="00E5755F">
        <w:rPr>
          <w:rFonts w:ascii="Times New Roman" w:eastAsia="Calibri" w:hAnsi="Times New Roman" w:cs="Times New Roman"/>
          <w:sz w:val="24"/>
          <w:szCs w:val="24"/>
        </w:rPr>
        <w:t xml:space="preserve">рганизации и специализации Синтеза Огня, и в Огне Профессиональном, мы сейчас пойдём стяжать </w:t>
      </w:r>
      <w:r w:rsidR="00B813C1">
        <w:rPr>
          <w:rFonts w:ascii="Times New Roman" w:eastAsia="Calibri" w:hAnsi="Times New Roman" w:cs="Times New Roman"/>
          <w:sz w:val="24"/>
          <w:szCs w:val="24"/>
        </w:rPr>
        <w:t>П</w:t>
      </w:r>
      <w:r w:rsidRPr="00E5755F">
        <w:rPr>
          <w:rFonts w:ascii="Times New Roman" w:eastAsia="Calibri" w:hAnsi="Times New Roman" w:cs="Times New Roman"/>
          <w:sz w:val="24"/>
          <w:szCs w:val="24"/>
        </w:rPr>
        <w:t xml:space="preserve">рофессиональный Огонь, внутри наступает то, что мы видим, как виды реализации. Синтез реализуется от действия в каждом из нас. Он не реализуется от возожжённости в каждом из нас. То есть </w:t>
      </w:r>
      <w:r w:rsidRPr="00B813C1">
        <w:rPr>
          <w:rFonts w:ascii="Times New Roman" w:eastAsia="Calibri" w:hAnsi="Times New Roman" w:cs="Times New Roman"/>
          <w:b/>
          <w:bCs/>
          <w:sz w:val="24"/>
          <w:szCs w:val="24"/>
        </w:rPr>
        <w:t xml:space="preserve">любому виду реализации нужны стяжания. </w:t>
      </w:r>
    </w:p>
    <w:p w14:paraId="04B0F993" w14:textId="712FC3C0"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sz w:val="24"/>
          <w:szCs w:val="24"/>
        </w:rPr>
        <w:t xml:space="preserve">Отсюда можем сделать вывод. Имеем </w:t>
      </w:r>
      <w:r w:rsidRPr="00E5755F">
        <w:rPr>
          <w:rFonts w:ascii="Times New Roman" w:eastAsia="Calibri" w:hAnsi="Times New Roman" w:cs="Times New Roman"/>
          <w:iCs/>
          <w:sz w:val="24"/>
          <w:szCs w:val="24"/>
        </w:rPr>
        <w:t xml:space="preserve">в седьмом </w:t>
      </w:r>
      <w:r w:rsidR="00B813C1">
        <w:rPr>
          <w:rFonts w:ascii="Times New Roman" w:eastAsia="Calibri" w:hAnsi="Times New Roman" w:cs="Times New Roman"/>
          <w:iCs/>
          <w:sz w:val="24"/>
          <w:szCs w:val="24"/>
        </w:rPr>
        <w:t>Р</w:t>
      </w:r>
      <w:r w:rsidRPr="00E5755F">
        <w:rPr>
          <w:rFonts w:ascii="Times New Roman" w:eastAsia="Calibri" w:hAnsi="Times New Roman" w:cs="Times New Roman"/>
          <w:iCs/>
          <w:sz w:val="24"/>
          <w:szCs w:val="24"/>
        </w:rPr>
        <w:t>аспоряжении восемь видов реализации, шесть из которых мы автоматически как Должностно Полномочные должны пресинтезировать, шесть из которых</w:t>
      </w:r>
      <w:r w:rsidR="00DA1961">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из восьми. </w:t>
      </w:r>
    </w:p>
    <w:p w14:paraId="0BCDC88B" w14:textId="77777777" w:rsidR="00B813C1"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Значит, </w:t>
      </w:r>
      <w:r w:rsidRPr="00B813C1">
        <w:rPr>
          <w:rFonts w:ascii="Times New Roman" w:eastAsia="Calibri" w:hAnsi="Times New Roman" w:cs="Times New Roman"/>
          <w:b/>
          <w:bCs/>
          <w:iCs/>
          <w:sz w:val="24"/>
          <w:szCs w:val="24"/>
        </w:rPr>
        <w:t>мы должны сложить восемь самостоятельных практик, где после каждого объёма стяжаемого Космоса мы не только Веру перестраиваем</w:t>
      </w:r>
      <w:r w:rsidRPr="00E5755F">
        <w:rPr>
          <w:rFonts w:ascii="Times New Roman" w:eastAsia="Calibri" w:hAnsi="Times New Roman" w:cs="Times New Roman"/>
          <w:iCs/>
          <w:sz w:val="24"/>
          <w:szCs w:val="24"/>
        </w:rPr>
        <w:t>. Кстати, у меня очень зудело внутри прямо сказать, что входим в Веру, там, 45-го порядка. Но я подумала о том, что мы можем это сделать в случае чего, если вы сегодня сами не сделаете – завтра, когда пойдём стяжать тела. Чтобы у вас получилась внутренняя</w:t>
      </w:r>
      <w:r w:rsidR="00B813C1">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интенция, то есть магнитная втяжка, концентрации Веры через наделённые тела на воспитании на месяц. Но это опять же, если не забудем. </w:t>
      </w:r>
    </w:p>
    <w:p w14:paraId="1463417D" w14:textId="630A55B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Но вот это как раз к вопросу живого Синтеза, как так ещё объяснить понятно</w:t>
      </w:r>
      <w:r w:rsidR="00B813C1">
        <w:rPr>
          <w:rFonts w:ascii="Times New Roman" w:eastAsia="Calibri" w:hAnsi="Times New Roman" w:cs="Times New Roman"/>
          <w:iCs/>
          <w:sz w:val="24"/>
          <w:szCs w:val="24"/>
        </w:rPr>
        <w:t>, ч</w:t>
      </w:r>
      <w:r w:rsidRPr="00E5755F">
        <w:rPr>
          <w:rFonts w:ascii="Times New Roman" w:eastAsia="Calibri" w:hAnsi="Times New Roman" w:cs="Times New Roman"/>
          <w:iCs/>
          <w:sz w:val="24"/>
          <w:szCs w:val="24"/>
        </w:rPr>
        <w:t>то</w:t>
      </w:r>
      <w:r w:rsidR="00DA1961">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w:t>
      </w:r>
      <w:r w:rsidRPr="00B813C1">
        <w:rPr>
          <w:rFonts w:ascii="Times New Roman" w:eastAsia="Calibri" w:hAnsi="Times New Roman" w:cs="Times New Roman"/>
          <w:b/>
          <w:bCs/>
          <w:iCs/>
          <w:sz w:val="24"/>
          <w:szCs w:val="24"/>
        </w:rPr>
        <w:t xml:space="preserve">когда вы внутри ведёте любую тему, вы её складываете тем объёмом Синтеза, который вывели за пределы действующего вида Синтеза – вот это живой Синтез. </w:t>
      </w:r>
      <w:r w:rsidRPr="00E5755F">
        <w:rPr>
          <w:rFonts w:ascii="Times New Roman" w:eastAsia="Calibri" w:hAnsi="Times New Roman" w:cs="Times New Roman"/>
          <w:iCs/>
          <w:sz w:val="24"/>
          <w:szCs w:val="24"/>
        </w:rPr>
        <w:t xml:space="preserve">Если вы Синтез за пределы не выводите, то есть больше не нарабатываете, не синтезируете, не складываете – Синтез остаётся в объёме, который вы накопили. И вы всё время, или мы всё время, чтобы не было так вот, разрозненности, мы всё время находимся в тенденциях только стопроцентной реализации Синтеза. А по большому счёту </w:t>
      </w:r>
      <w:r w:rsidRPr="00B813C1">
        <w:rPr>
          <w:rFonts w:ascii="Times New Roman" w:eastAsia="Calibri" w:hAnsi="Times New Roman" w:cs="Times New Roman"/>
          <w:b/>
          <w:bCs/>
          <w:iCs/>
          <w:sz w:val="24"/>
          <w:szCs w:val="24"/>
        </w:rPr>
        <w:t>Ипостась – она выходит на принцип явления, скорее всего, даже 1000%,</w:t>
      </w:r>
      <w:r w:rsidRPr="00E5755F">
        <w:rPr>
          <w:rFonts w:ascii="Times New Roman" w:eastAsia="Calibri" w:hAnsi="Times New Roman" w:cs="Times New Roman"/>
          <w:iCs/>
          <w:sz w:val="24"/>
          <w:szCs w:val="24"/>
        </w:rPr>
        <w:t xml:space="preserve"> когда 100% за </w:t>
      </w:r>
      <w:r w:rsidR="00DA1961">
        <w:rPr>
          <w:rFonts w:ascii="Times New Roman" w:eastAsia="Calibri" w:hAnsi="Times New Roman" w:cs="Times New Roman"/>
          <w:iCs/>
          <w:sz w:val="24"/>
          <w:szCs w:val="24"/>
        </w:rPr>
        <w:t>Ч</w:t>
      </w:r>
      <w:r w:rsidRPr="00E5755F">
        <w:rPr>
          <w:rFonts w:ascii="Times New Roman" w:eastAsia="Calibri" w:hAnsi="Times New Roman" w:cs="Times New Roman"/>
          <w:iCs/>
          <w:sz w:val="24"/>
          <w:szCs w:val="24"/>
        </w:rPr>
        <w:t xml:space="preserve">еловека, 1000%, только сейчас не смотрите – Посвящённый, Служащий. Тысячу – за Аватара Синтеза Кут Хуми, и десять тысяч – за Отца. </w:t>
      </w:r>
    </w:p>
    <w:p w14:paraId="3ED41E05"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Вот сто – человек, тысяча – Кут Хуми, и десять тысяч – Изначально Вышестоящий Отец. Это проценты разработанности. Вы скажете, как это увидеть? Я все меряю стопроцентностью в теле. Ответ, что </w:t>
      </w:r>
      <w:r w:rsidRPr="00B813C1">
        <w:rPr>
          <w:rFonts w:ascii="Times New Roman" w:eastAsia="Calibri" w:hAnsi="Times New Roman" w:cs="Times New Roman"/>
          <w:b/>
          <w:iCs/>
          <w:sz w:val="24"/>
          <w:szCs w:val="24"/>
        </w:rPr>
        <w:t>проценты – это несоизмеримая сопряжённость Огня, вводимого в материю, и вызывающего Синтез в синтезировании того вида материи Частей, с которыми вы работаете</w:t>
      </w:r>
      <w:r w:rsidRPr="00E5755F">
        <w:rPr>
          <w:rFonts w:ascii="Times New Roman" w:eastAsia="Calibri" w:hAnsi="Times New Roman" w:cs="Times New Roman"/>
          <w:bCs/>
          <w:iCs/>
          <w:sz w:val="24"/>
          <w:szCs w:val="24"/>
        </w:rPr>
        <w:t>. Вот это и есть живой Синтез</w:t>
      </w:r>
      <w:r w:rsidRPr="00E5755F">
        <w:rPr>
          <w:rFonts w:ascii="Times New Roman" w:eastAsia="Calibri" w:hAnsi="Times New Roman" w:cs="Times New Roman"/>
          <w:iCs/>
          <w:sz w:val="24"/>
          <w:szCs w:val="24"/>
        </w:rPr>
        <w:t xml:space="preserve">. </w:t>
      </w:r>
    </w:p>
    <w:p w14:paraId="6A9075D6"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То есть это несоизмеримое, потому что это нельзя сочесть, это разные вещи, Огонь с Материей никогда не будет соизмерим, они будут аннигилировать друг друга. Вернее, Огонь всегда будет аннигилировать Материю. Это задача работы Аннигиляционного Аматика. Вот у вас было это направление – вы должны не просто там забыть, а в любых моментах всё, что вы прошли в школьной подготовке, сразу же вводить в аматичность условий. </w:t>
      </w:r>
    </w:p>
    <w:p w14:paraId="430592A5"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И вот если мы, например, посмотрим на себя как на Учителя Синтеза, мы аматизируем что внутри себя? – Синтез явления видов Материи, ну, например, там, которые у нас есть – Эргетическая материя с Сиаматической материей. Чтобы внутри у нас началось состояние, скажу восьмым видом Материи – аматизация той новизной, где у нас включается не борьба Материи с Огнём, а Огня с Материей, а Синтез, что Материи, что Огня. </w:t>
      </w:r>
    </w:p>
    <w:p w14:paraId="47D7A01A" w14:textId="06D30DF1"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lastRenderedPageBreak/>
        <w:t>То есть задача, и вот это, кстати, она может быть одна из задач Человечности</w:t>
      </w:r>
      <w:r w:rsidR="00B813C1">
        <w:rPr>
          <w:rFonts w:ascii="Times New Roman" w:eastAsia="Calibri" w:hAnsi="Times New Roman" w:cs="Times New Roman"/>
          <w:iCs/>
          <w:sz w:val="24"/>
          <w:szCs w:val="24"/>
        </w:rPr>
        <w:t xml:space="preserve"> — н</w:t>
      </w:r>
      <w:r w:rsidRPr="00E5755F">
        <w:rPr>
          <w:rFonts w:ascii="Times New Roman" w:eastAsia="Calibri" w:hAnsi="Times New Roman" w:cs="Times New Roman"/>
          <w:iCs/>
          <w:sz w:val="24"/>
          <w:szCs w:val="24"/>
        </w:rPr>
        <w:t>екая срединность, которая чётко слышится в словах</w:t>
      </w:r>
      <w:r w:rsidR="00B21FD2">
        <w:rPr>
          <w:rFonts w:ascii="Times New Roman" w:eastAsia="Calibri" w:hAnsi="Times New Roman" w:cs="Times New Roman"/>
          <w:iCs/>
          <w:sz w:val="24"/>
          <w:szCs w:val="24"/>
        </w:rPr>
        <w:t>, г</w:t>
      </w:r>
      <w:r w:rsidRPr="00E5755F">
        <w:rPr>
          <w:rFonts w:ascii="Times New Roman" w:eastAsia="Calibri" w:hAnsi="Times New Roman" w:cs="Times New Roman"/>
          <w:iCs/>
          <w:sz w:val="24"/>
          <w:szCs w:val="24"/>
        </w:rPr>
        <w:t xml:space="preserve">де слово не рубит, где слово не режет, где слово, кстати, самое, наверное, неприятное для Человечности сейчас слышу от Вильгельма – где </w:t>
      </w:r>
      <w:r w:rsidRPr="00B21FD2">
        <w:rPr>
          <w:rFonts w:ascii="Times New Roman" w:eastAsia="Calibri" w:hAnsi="Times New Roman" w:cs="Times New Roman"/>
          <w:i/>
          <w:sz w:val="24"/>
          <w:szCs w:val="24"/>
        </w:rPr>
        <w:t>слово отстраняет</w:t>
      </w:r>
      <w:r w:rsidRPr="00E5755F">
        <w:rPr>
          <w:rFonts w:ascii="Times New Roman" w:eastAsia="Calibri" w:hAnsi="Times New Roman" w:cs="Times New Roman"/>
          <w:iCs/>
          <w:sz w:val="24"/>
          <w:szCs w:val="24"/>
        </w:rPr>
        <w:t xml:space="preserve">. Отстраняет! </w:t>
      </w:r>
    </w:p>
    <w:p w14:paraId="3625EF52" w14:textId="1D5988DD"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Вот мы никогда, я не знаю. Вот вы сталкивались с явлением… вернее, вы сталкивались, когда слово отстраняет. Но насколько осознанно вы видели? Вот можно видеть отстранённость в человеке, а можно услышать посыл, когда тебя словами отстранили. Вот не вывели из чего-то, а сказали так, что ты отстранился. Это тоже, кстати, состояние анти-ипостасности, так можно сказать. И вот тут тогда задача вопроса, насколько вы внутри пресинтезируете работу, чтобы суметь вот эту тысячу процентность возожжённости Синтеза, который вы вкладываете, стяжаете, заполняете, развернуть между </w:t>
      </w:r>
      <w:r w:rsidR="00B21FD2">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я скажу слово </w:t>
      </w:r>
      <w:r w:rsidR="00B21FD2">
        <w:rPr>
          <w:rFonts w:ascii="Times New Roman" w:eastAsia="Calibri" w:hAnsi="Times New Roman" w:cs="Times New Roman"/>
          <w:iCs/>
          <w:sz w:val="24"/>
          <w:szCs w:val="24"/>
        </w:rPr>
        <w:t xml:space="preserve">— </w:t>
      </w:r>
      <w:r w:rsidRPr="00B21FD2">
        <w:rPr>
          <w:rFonts w:ascii="Times New Roman" w:eastAsia="Calibri" w:hAnsi="Times New Roman" w:cs="Times New Roman"/>
          <w:i/>
          <w:sz w:val="24"/>
          <w:szCs w:val="24"/>
        </w:rPr>
        <w:t>утончённостью</w:t>
      </w:r>
      <w:r w:rsidRPr="00E5755F">
        <w:rPr>
          <w:rFonts w:ascii="Times New Roman" w:eastAsia="Calibri" w:hAnsi="Times New Roman" w:cs="Times New Roman"/>
          <w:iCs/>
          <w:sz w:val="24"/>
          <w:szCs w:val="24"/>
        </w:rPr>
        <w:t xml:space="preserve"> Вильгельма Екатерины, Кут Хуми Фаинь, Изначально Вышестоящего Отца, Изначально Вышестоящей Матери. То есть мы становимся вот этим центральным явлением Синтеза в Ипостаси Космоса</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профессионализируя ипостасность. </w:t>
      </w:r>
    </w:p>
    <w:p w14:paraId="685AE983" w14:textId="64BC7D2F"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То есть </w:t>
      </w:r>
      <w:r w:rsidRPr="00B21FD2">
        <w:rPr>
          <w:rFonts w:ascii="Times New Roman" w:eastAsia="Calibri" w:hAnsi="Times New Roman" w:cs="Times New Roman"/>
          <w:b/>
          <w:bCs/>
          <w:iCs/>
          <w:sz w:val="24"/>
          <w:szCs w:val="24"/>
        </w:rPr>
        <w:t xml:space="preserve">тогда за счёт того, насколько мы ипостасны, мы явление Отец-Человек-Субъект-Землян планеты Земля, то есть человечество планеты Земля, таким же уровнем вводим ипостасность Ипостасью Космоса. </w:t>
      </w:r>
      <w:r w:rsidRPr="00E5755F">
        <w:rPr>
          <w:rFonts w:ascii="Times New Roman" w:eastAsia="Calibri" w:hAnsi="Times New Roman" w:cs="Times New Roman"/>
          <w:iCs/>
          <w:sz w:val="24"/>
          <w:szCs w:val="24"/>
        </w:rPr>
        <w:t xml:space="preserve">Люди не получают эту профессию, она в нас. Причём вот в этой небольшой группе. И мы, как небольшая группа, это явление Синтеза несём на ближайшие два года. </w:t>
      </w:r>
    </w:p>
    <w:p w14:paraId="02BD46CC"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Что значит несём на ближайшие два года? – Несуны, несун несуну рознь. Кто-то может быть просто фиксатором, и мы тогда заканчиваемся чисто на Диалектике. Чисто на Диалектике. Мы даже не входим в состояние Синтеза Субъядерности. Также Диалектика же ниже Субъядерности, я ничего не ошиблась? </w:t>
      </w:r>
    </w:p>
    <w:p w14:paraId="3251AB6B" w14:textId="51BC7AAF"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И тогда получается в том, что, когда мы разрешаем противоречия, и саму </w:t>
      </w:r>
      <w:r w:rsidR="00B21FD2">
        <w:rPr>
          <w:rFonts w:ascii="Times New Roman" w:eastAsia="Calibri" w:hAnsi="Times New Roman" w:cs="Times New Roman"/>
          <w:iCs/>
          <w:sz w:val="24"/>
          <w:szCs w:val="24"/>
        </w:rPr>
        <w:t>Ч</w:t>
      </w:r>
      <w:r w:rsidRPr="00E5755F">
        <w:rPr>
          <w:rFonts w:ascii="Times New Roman" w:eastAsia="Calibri" w:hAnsi="Times New Roman" w:cs="Times New Roman"/>
          <w:iCs/>
          <w:sz w:val="24"/>
          <w:szCs w:val="24"/>
        </w:rPr>
        <w:t xml:space="preserve">еловечность здесь делаем только в разрешении противоречий – это не выше состояния диалектичности. И всё, что тогда выше Диалектики как части, нам недоступно с точки зрения </w:t>
      </w:r>
      <w:r w:rsidR="00B21FD2">
        <w:rPr>
          <w:rFonts w:ascii="Times New Roman" w:eastAsia="Calibri" w:hAnsi="Times New Roman" w:cs="Times New Roman"/>
          <w:iCs/>
          <w:sz w:val="24"/>
          <w:szCs w:val="24"/>
        </w:rPr>
        <w:t>П</w:t>
      </w:r>
      <w:r w:rsidRPr="00E5755F">
        <w:rPr>
          <w:rFonts w:ascii="Times New Roman" w:eastAsia="Calibri" w:hAnsi="Times New Roman" w:cs="Times New Roman"/>
          <w:iCs/>
          <w:sz w:val="24"/>
          <w:szCs w:val="24"/>
        </w:rPr>
        <w:t>одразделения Экономики и Человечности Изначально Вышестоящего Отца. И ракурсом профессии</w:t>
      </w:r>
      <w:r w:rsidR="00B21FD2">
        <w:rPr>
          <w:rFonts w:ascii="Times New Roman" w:eastAsia="Calibri" w:hAnsi="Times New Roman" w:cs="Times New Roman"/>
          <w:iCs/>
          <w:sz w:val="24"/>
          <w:szCs w:val="24"/>
        </w:rPr>
        <w:t xml:space="preserve"> — </w:t>
      </w:r>
      <w:r w:rsidRPr="00E5755F">
        <w:rPr>
          <w:rFonts w:ascii="Times New Roman" w:eastAsia="Calibri" w:hAnsi="Times New Roman" w:cs="Times New Roman"/>
          <w:iCs/>
          <w:sz w:val="24"/>
          <w:szCs w:val="24"/>
        </w:rPr>
        <w:t xml:space="preserve">вот есть такое явление </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не дано</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Не потому, что подготовки нет, а потому, что есть тенденции, которые нас вводят не в то, что даёт Отец и Кут Хуми. </w:t>
      </w:r>
    </w:p>
    <w:p w14:paraId="022A0144" w14:textId="64701B33"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Вы скажете</w:t>
      </w:r>
      <w:r w:rsidR="00B21FD2">
        <w:rPr>
          <w:rFonts w:ascii="Times New Roman" w:eastAsia="Calibri" w:hAnsi="Times New Roman" w:cs="Times New Roman"/>
          <w:iCs/>
          <w:sz w:val="24"/>
          <w:szCs w:val="24"/>
        </w:rPr>
        <w:t>: «Н</w:t>
      </w:r>
      <w:r w:rsidRPr="00E5755F">
        <w:rPr>
          <w:rFonts w:ascii="Times New Roman" w:eastAsia="Calibri" w:hAnsi="Times New Roman" w:cs="Times New Roman"/>
          <w:iCs/>
          <w:sz w:val="24"/>
          <w:szCs w:val="24"/>
        </w:rPr>
        <w:t>у а как же План Синтеза?</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Ответ очень простой. Если вы себе позволяете какие-то формулировки чётко не произносить. Вот, ну, например, там не </w:t>
      </w:r>
      <w:r w:rsidRPr="00B21FD2">
        <w:rPr>
          <w:rFonts w:ascii="Times New Roman" w:eastAsia="Calibri" w:hAnsi="Times New Roman" w:cs="Times New Roman"/>
          <w:i/>
          <w:sz w:val="24"/>
          <w:szCs w:val="24"/>
        </w:rPr>
        <w:t>План Синтеза Изначально Вышестоящего Отца</w:t>
      </w:r>
      <w:r w:rsidRPr="00E5755F">
        <w:rPr>
          <w:rFonts w:ascii="Times New Roman" w:eastAsia="Calibri" w:hAnsi="Times New Roman" w:cs="Times New Roman"/>
          <w:iCs/>
          <w:sz w:val="24"/>
          <w:szCs w:val="24"/>
        </w:rPr>
        <w:t xml:space="preserve">, а </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план</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там чего-то. Не сказать, что это </w:t>
      </w:r>
      <w:r w:rsidRPr="00B21FD2">
        <w:rPr>
          <w:rFonts w:ascii="Times New Roman" w:eastAsia="Calibri" w:hAnsi="Times New Roman" w:cs="Times New Roman"/>
          <w:i/>
          <w:sz w:val="24"/>
          <w:szCs w:val="24"/>
        </w:rPr>
        <w:t>Синтез</w:t>
      </w:r>
      <w:r w:rsidRPr="00E5755F">
        <w:rPr>
          <w:rFonts w:ascii="Times New Roman" w:eastAsia="Calibri" w:hAnsi="Times New Roman" w:cs="Times New Roman"/>
          <w:iCs/>
          <w:sz w:val="24"/>
          <w:szCs w:val="24"/>
        </w:rPr>
        <w:t xml:space="preserve">. Не сказать, что это </w:t>
      </w:r>
      <w:r w:rsidRPr="00B21FD2">
        <w:rPr>
          <w:rFonts w:ascii="Times New Roman" w:eastAsia="Calibri" w:hAnsi="Times New Roman" w:cs="Times New Roman"/>
          <w:i/>
          <w:sz w:val="24"/>
          <w:szCs w:val="24"/>
        </w:rPr>
        <w:t>Отцовский</w:t>
      </w:r>
      <w:r w:rsidRPr="00E5755F">
        <w:rPr>
          <w:rFonts w:ascii="Times New Roman" w:eastAsia="Calibri" w:hAnsi="Times New Roman" w:cs="Times New Roman"/>
          <w:iCs/>
          <w:sz w:val="24"/>
          <w:szCs w:val="24"/>
        </w:rPr>
        <w:t xml:space="preserve">. Автоматически внутренне включается то, что вы научились планировать до этого Синтеза. То есть, другими словами, любому Синтезу в каждом из нас нужно дать внутреннюю силу вырасти. А для этого должны быть чёткие формулировки, которые работают на то, что вы говорите и как вы действуете. Вы как бы это сглатываете окончание, а отсутствие этих формулировок приводит к нечёткости, выраженности Синтеза, которым вы оперируете. </w:t>
      </w:r>
    </w:p>
    <w:p w14:paraId="207F4C92" w14:textId="44FA1589"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Вы скажете</w:t>
      </w:r>
      <w:r w:rsidR="00B21FD2">
        <w:rPr>
          <w:rFonts w:ascii="Times New Roman" w:eastAsia="Calibri" w:hAnsi="Times New Roman" w:cs="Times New Roman"/>
          <w:iCs/>
          <w:sz w:val="24"/>
          <w:szCs w:val="24"/>
        </w:rPr>
        <w:t>: «П</w:t>
      </w:r>
      <w:r w:rsidRPr="00E5755F">
        <w:rPr>
          <w:rFonts w:ascii="Times New Roman" w:eastAsia="Calibri" w:hAnsi="Times New Roman" w:cs="Times New Roman"/>
          <w:iCs/>
          <w:sz w:val="24"/>
          <w:szCs w:val="24"/>
        </w:rPr>
        <w:t xml:space="preserve">очему, </w:t>
      </w:r>
      <w:r w:rsidR="00B21FD2">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вернее, потом говорите, </w:t>
      </w:r>
      <w:r w:rsidR="00B21FD2">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почему у меня этого нет? Почему мне Отец этого не дал?</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Отец дал. Вы это сглотнули, внутри прожевали, мысленно подумали. А не</w:t>
      </w:r>
      <w:r w:rsidR="00B21FD2">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помните, как «не каждая птица долетит до середины Днепра»? Не каждая мысль достроится до явления, чтобы её услышал Отец. Я серьёзно. Не каждая мысль. То есть не каждая частность, в том числе не каждый Синтез дотянется до Отца</w:t>
      </w:r>
      <w:r w:rsidR="00B21FD2">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w:t>
      </w:r>
      <w:r w:rsidR="00B21FD2">
        <w:rPr>
          <w:rFonts w:ascii="Times New Roman" w:eastAsia="Calibri" w:hAnsi="Times New Roman" w:cs="Times New Roman"/>
          <w:iCs/>
          <w:sz w:val="24"/>
          <w:szCs w:val="24"/>
        </w:rPr>
        <w:t>П</w:t>
      </w:r>
      <w:r w:rsidRPr="00E5755F">
        <w:rPr>
          <w:rFonts w:ascii="Times New Roman" w:eastAsia="Calibri" w:hAnsi="Times New Roman" w:cs="Times New Roman"/>
          <w:iCs/>
          <w:sz w:val="24"/>
          <w:szCs w:val="24"/>
        </w:rPr>
        <w:t xml:space="preserve">онимаете? И это тоже вот виды ИВДИВО-космичности действия человека. Что сейчас, чтобы так сейчас не пессимистично на это смотреть, мы сразу вот сейчас поговорили чутка. Просто чтобы во времени мы успели со зданиями поработать. </w:t>
      </w:r>
    </w:p>
    <w:p w14:paraId="61E750ED" w14:textId="6CF75A30" w:rsidR="00B21FD2" w:rsidRPr="00DD11C3" w:rsidRDefault="00B21FD2" w:rsidP="00DD11C3">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52" w:name="_Toc220119973"/>
      <w:r w:rsidRPr="00DD11C3">
        <w:rPr>
          <w:rFonts w:ascii="Times New Roman" w:eastAsia="Noto Sans CJK SC" w:hAnsi="Times New Roman" w:cs="Lohit Devanagari"/>
          <w:b/>
          <w:bCs/>
          <w:sz w:val="24"/>
          <w:szCs w:val="32"/>
        </w:rPr>
        <w:t>В профессиональном Синтезе в дальнейшем не фиксируется «высшее» в Профогне</w:t>
      </w:r>
      <w:bookmarkEnd w:id="52"/>
    </w:p>
    <w:p w14:paraId="4EA93FBA" w14:textId="4919127E"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Идём сейчас к Изначально Вышестоящему Отцу, стяжаем Огонь профессии. Он будет звучать следующим образом – мы уходим от категории Высшего Синтеза. То есть мы договорились, ну как договорились? Пообщавшись с Изначально Вышестоящим Аватаром Синтеза Кут Хуми, с Отцом, увидели, что нецелесообразно, с учётом разработки Синтеза Высших частей, Совершенных частей и Совершенных Высших частей, фиксировать дальше в профессиональном Синтезе Высшую категорию Синтеза. Мы это все отдали в Высшие Части, которыми теперь занимаются все курсы Синтеза. </w:t>
      </w:r>
    </w:p>
    <w:p w14:paraId="4DFEA660" w14:textId="57C51BAA"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Наша задача, мы же не будем говорить – мы стяжаем Совершенный Синтез Отца? Нам достаточно будет Совершенной Части, которую будем стяжать завтра. Поэтому мы уходим с вами от </w:t>
      </w:r>
      <w:r w:rsidRPr="00E5755F">
        <w:rPr>
          <w:rFonts w:ascii="Times New Roman" w:eastAsia="Calibri" w:hAnsi="Times New Roman" w:cs="Times New Roman"/>
          <w:iCs/>
          <w:sz w:val="24"/>
          <w:szCs w:val="24"/>
        </w:rPr>
        <w:lastRenderedPageBreak/>
        <w:t xml:space="preserve">этой формулировки и просто входим в Творение Космоса Изначально Вышестоящего. Значит, </w:t>
      </w:r>
      <w:r w:rsidRPr="00B21FD2">
        <w:rPr>
          <w:rFonts w:ascii="Times New Roman" w:eastAsia="Calibri" w:hAnsi="Times New Roman" w:cs="Times New Roman"/>
          <w:b/>
          <w:iCs/>
          <w:sz w:val="24"/>
          <w:szCs w:val="24"/>
        </w:rPr>
        <w:t>Профессиональный Синтез Творения Космоса Изначально Вышестоящего Отца</w:t>
      </w:r>
      <w:r w:rsidRPr="00E5755F">
        <w:rPr>
          <w:rFonts w:ascii="Times New Roman" w:eastAsia="Calibri" w:hAnsi="Times New Roman" w:cs="Times New Roman"/>
          <w:bCs/>
          <w:iCs/>
          <w:sz w:val="24"/>
          <w:szCs w:val="24"/>
        </w:rPr>
        <w:t xml:space="preserve"> будет – вот это Профессиональный Огонь</w:t>
      </w:r>
      <w:r w:rsidRPr="00E5755F">
        <w:rPr>
          <w:rFonts w:ascii="Times New Roman" w:eastAsia="Calibri" w:hAnsi="Times New Roman" w:cs="Times New Roman"/>
          <w:iCs/>
          <w:sz w:val="24"/>
          <w:szCs w:val="24"/>
        </w:rPr>
        <w:t xml:space="preserve">. Мы наделяемся Огнём, он входит в наше тело и дальше вспоминаем, что наша задача была с вами стяжать тело Ипостаси Космоса. Вот тут будет хорошо, когда вместе с </w:t>
      </w:r>
      <w:r w:rsidR="006D29BC">
        <w:rPr>
          <w:rFonts w:ascii="Times New Roman" w:eastAsia="Calibri" w:hAnsi="Times New Roman" w:cs="Times New Roman"/>
          <w:iCs/>
          <w:sz w:val="24"/>
          <w:szCs w:val="24"/>
        </w:rPr>
        <w:t>П</w:t>
      </w:r>
      <w:r w:rsidRPr="00E5755F">
        <w:rPr>
          <w:rFonts w:ascii="Times New Roman" w:eastAsia="Calibri" w:hAnsi="Times New Roman" w:cs="Times New Roman"/>
          <w:iCs/>
          <w:sz w:val="24"/>
          <w:szCs w:val="24"/>
        </w:rPr>
        <w:t xml:space="preserve">рофессиональным Огнём мы стяжаем собственно выражение тела. Оно будет состоять из явления базовой Части, Высшей Части, Совершенной Части и Совершенной Высшей Части. То есть Синтез четырёх таких пакетов Частей сформирует потом для профессионального Огня внутреннюю устойчивость. Спечатаем это состояние. </w:t>
      </w:r>
    </w:p>
    <w:p w14:paraId="3D41889E" w14:textId="1482D015"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Кстати, вот что решает любой конфликт? – Эффект, когда вы впечатываете Синтез в Огнеобраз, который был вписан в эти условия. Вот то, что мы стяжали ранее, там пакетами Огнеобразов. Вот </w:t>
      </w:r>
      <w:bookmarkStart w:id="53" w:name="_Hlk219293904"/>
      <w:r w:rsidRPr="00E5755F">
        <w:rPr>
          <w:rFonts w:ascii="Times New Roman" w:eastAsia="Calibri" w:hAnsi="Times New Roman" w:cs="Times New Roman"/>
          <w:bCs/>
          <w:iCs/>
          <w:sz w:val="24"/>
          <w:szCs w:val="24"/>
        </w:rPr>
        <w:t xml:space="preserve">задача внутри, в </w:t>
      </w:r>
      <w:r w:rsidR="006D29BC">
        <w:rPr>
          <w:rFonts w:ascii="Times New Roman" w:eastAsia="Calibri" w:hAnsi="Times New Roman" w:cs="Times New Roman"/>
          <w:bCs/>
          <w:iCs/>
          <w:sz w:val="24"/>
          <w:szCs w:val="24"/>
        </w:rPr>
        <w:t>П</w:t>
      </w:r>
      <w:r w:rsidRPr="00E5755F">
        <w:rPr>
          <w:rFonts w:ascii="Times New Roman" w:eastAsia="Calibri" w:hAnsi="Times New Roman" w:cs="Times New Roman"/>
          <w:bCs/>
          <w:iCs/>
          <w:sz w:val="24"/>
          <w:szCs w:val="24"/>
        </w:rPr>
        <w:t xml:space="preserve">одразделении – самостоятельно продумать и сложить эту практику. И между собою </w:t>
      </w:r>
      <w:r w:rsidRPr="006D29BC">
        <w:rPr>
          <w:rFonts w:ascii="Times New Roman" w:eastAsia="Calibri" w:hAnsi="Times New Roman" w:cs="Times New Roman"/>
          <w:b/>
          <w:iCs/>
          <w:sz w:val="24"/>
          <w:szCs w:val="24"/>
        </w:rPr>
        <w:t>научиться работать в нивелировании каких-то процессов, перестраивая Огнеобразный состав условий, проблематик или вопросов, которые записаны в то или иное выражение Огнеобразов между нами</w:t>
      </w:r>
      <w:bookmarkEnd w:id="53"/>
      <w:r w:rsidRPr="00E5755F">
        <w:rPr>
          <w:rFonts w:ascii="Times New Roman" w:eastAsia="Calibri" w:hAnsi="Times New Roman" w:cs="Times New Roman"/>
          <w:iCs/>
          <w:sz w:val="24"/>
          <w:szCs w:val="24"/>
        </w:rPr>
        <w:t xml:space="preserve">. </w:t>
      </w:r>
    </w:p>
    <w:p w14:paraId="1622E3C7" w14:textId="79757CBC" w:rsidR="00EE72B0" w:rsidRPr="00E5755F" w:rsidRDefault="00EE72B0" w:rsidP="007F3B24">
      <w:pPr>
        <w:spacing w:after="0" w:line="240" w:lineRule="auto"/>
        <w:ind w:firstLine="567"/>
        <w:jc w:val="both"/>
        <w:rPr>
          <w:rFonts w:ascii="Times New Roman" w:eastAsia="Calibri" w:hAnsi="Times New Roman" w:cs="Times New Roman"/>
          <w:bCs/>
          <w:iCs/>
          <w:sz w:val="24"/>
          <w:szCs w:val="24"/>
        </w:rPr>
      </w:pPr>
      <w:r w:rsidRPr="00E5755F">
        <w:rPr>
          <w:rFonts w:ascii="Times New Roman" w:eastAsia="Calibri" w:hAnsi="Times New Roman" w:cs="Times New Roman"/>
          <w:iCs/>
          <w:sz w:val="24"/>
          <w:szCs w:val="24"/>
        </w:rPr>
        <w:t xml:space="preserve">То есть, </w:t>
      </w:r>
      <w:bookmarkStart w:id="54" w:name="_Hlk219294092"/>
      <w:r w:rsidRPr="00E5755F">
        <w:rPr>
          <w:rFonts w:ascii="Times New Roman" w:eastAsia="Calibri" w:hAnsi="Times New Roman" w:cs="Times New Roman"/>
          <w:bCs/>
          <w:iCs/>
          <w:sz w:val="24"/>
          <w:szCs w:val="24"/>
        </w:rPr>
        <w:t xml:space="preserve">чем больше темы между нами будут строиться Ядром, Есмь, Континуумом, Версумом, Огнеобразы не ниже Формы. Форма, да? Нет, не форма. Какой у нас там Огнеобраз на горизонте формы? Прощупыванием. Я забыла, как оно называется. </w:t>
      </w:r>
    </w:p>
    <w:p w14:paraId="5388FC9E" w14:textId="77777777" w:rsidR="00EE72B0" w:rsidRPr="006D29BC" w:rsidRDefault="00EE72B0" w:rsidP="007F3B24">
      <w:pPr>
        <w:spacing w:after="0" w:line="240" w:lineRule="auto"/>
        <w:ind w:firstLine="567"/>
        <w:jc w:val="both"/>
        <w:rPr>
          <w:rFonts w:ascii="Times New Roman" w:eastAsia="Calibri" w:hAnsi="Times New Roman" w:cs="Times New Roman"/>
          <w:i/>
          <w:iCs/>
          <w:sz w:val="24"/>
          <w:szCs w:val="24"/>
        </w:rPr>
      </w:pPr>
      <w:r w:rsidRPr="006D29BC">
        <w:rPr>
          <w:rFonts w:ascii="Times New Roman" w:eastAsia="Calibri" w:hAnsi="Times New Roman" w:cs="Times New Roman"/>
          <w:i/>
          <w:iCs/>
          <w:sz w:val="24"/>
          <w:szCs w:val="24"/>
        </w:rPr>
        <w:t>Из зала: Объём.</w:t>
      </w:r>
    </w:p>
    <w:p w14:paraId="4950237F" w14:textId="62964B5B"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bCs/>
          <w:iCs/>
          <w:sz w:val="24"/>
          <w:szCs w:val="24"/>
        </w:rPr>
        <w:t xml:space="preserve">Объём. Вот. Спасибо. Объём не ниже, не ниже Объёма. Спасибо большое. Тем меньше у нас будет конфликтных вопросов между собой. То есть нам нужно повышать заряд Огнеобразного содержания в темах задач между собой. И вот тут будет срабатывать принцип «один </w:t>
      </w:r>
      <w:r w:rsidR="006D29BC">
        <w:rPr>
          <w:rFonts w:ascii="Times New Roman" w:eastAsia="Calibri" w:hAnsi="Times New Roman" w:cs="Times New Roman"/>
          <w:bCs/>
          <w:iCs/>
          <w:sz w:val="24"/>
          <w:szCs w:val="24"/>
        </w:rPr>
        <w:t xml:space="preserve">– </w:t>
      </w:r>
      <w:r w:rsidRPr="00E5755F">
        <w:rPr>
          <w:rFonts w:ascii="Times New Roman" w:eastAsia="Calibri" w:hAnsi="Times New Roman" w:cs="Times New Roman"/>
          <w:bCs/>
          <w:iCs/>
          <w:sz w:val="24"/>
          <w:szCs w:val="24"/>
        </w:rPr>
        <w:t>за всех</w:t>
      </w:r>
      <w:r w:rsidR="006D29BC">
        <w:rPr>
          <w:rFonts w:ascii="Times New Roman" w:eastAsia="Calibri" w:hAnsi="Times New Roman" w:cs="Times New Roman"/>
          <w:bCs/>
          <w:iCs/>
          <w:sz w:val="24"/>
          <w:szCs w:val="24"/>
        </w:rPr>
        <w:t>,</w:t>
      </w:r>
      <w:r w:rsidRPr="00E5755F">
        <w:rPr>
          <w:rFonts w:ascii="Times New Roman" w:eastAsia="Calibri" w:hAnsi="Times New Roman" w:cs="Times New Roman"/>
          <w:bCs/>
          <w:iCs/>
          <w:sz w:val="24"/>
          <w:szCs w:val="24"/>
        </w:rPr>
        <w:t xml:space="preserve"> и все </w:t>
      </w:r>
      <w:r w:rsidR="006D29BC">
        <w:rPr>
          <w:rFonts w:ascii="Times New Roman" w:eastAsia="Calibri" w:hAnsi="Times New Roman" w:cs="Times New Roman"/>
          <w:bCs/>
          <w:iCs/>
          <w:sz w:val="24"/>
          <w:szCs w:val="24"/>
        </w:rPr>
        <w:t xml:space="preserve">– </w:t>
      </w:r>
      <w:r w:rsidRPr="00E5755F">
        <w:rPr>
          <w:rFonts w:ascii="Times New Roman" w:eastAsia="Calibri" w:hAnsi="Times New Roman" w:cs="Times New Roman"/>
          <w:bCs/>
          <w:iCs/>
          <w:sz w:val="24"/>
          <w:szCs w:val="24"/>
        </w:rPr>
        <w:t>за одного». Вот Огнеобразы могут это условие вытянуть. То есть, у одного – срабатывает для всех</w:t>
      </w:r>
      <w:bookmarkEnd w:id="54"/>
      <w:r w:rsidRPr="00E5755F">
        <w:rPr>
          <w:rFonts w:ascii="Times New Roman" w:eastAsia="Calibri" w:hAnsi="Times New Roman" w:cs="Times New Roman"/>
          <w:iCs/>
          <w:sz w:val="24"/>
          <w:szCs w:val="24"/>
        </w:rPr>
        <w:t xml:space="preserve">. </w:t>
      </w:r>
    </w:p>
    <w:p w14:paraId="226EA0C5" w14:textId="39E01B51"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Соответственно, тогда стяжаем эти два явления, впечатываем их в тело, идём в ночную подготовку с освоения, и займёмся доработкой 25-й 1024-рицы сейчас и зданием с 4096 этажами. Вы только мне скажите, вы в 44-м Космосе стяжали? </w:t>
      </w:r>
    </w:p>
    <w:p w14:paraId="091A730C" w14:textId="77777777" w:rsidR="00EE72B0" w:rsidRPr="006D29BC" w:rsidRDefault="00EE72B0" w:rsidP="007F3B24">
      <w:pPr>
        <w:spacing w:after="0" w:line="240" w:lineRule="auto"/>
        <w:ind w:firstLine="567"/>
        <w:jc w:val="both"/>
        <w:rPr>
          <w:rFonts w:ascii="Times New Roman" w:eastAsia="Calibri" w:hAnsi="Times New Roman" w:cs="Times New Roman"/>
          <w:i/>
          <w:iCs/>
          <w:sz w:val="24"/>
          <w:szCs w:val="24"/>
        </w:rPr>
      </w:pPr>
      <w:r w:rsidRPr="006D29BC">
        <w:rPr>
          <w:rFonts w:ascii="Times New Roman" w:eastAsia="Calibri" w:hAnsi="Times New Roman" w:cs="Times New Roman"/>
          <w:i/>
          <w:iCs/>
          <w:sz w:val="24"/>
          <w:szCs w:val="24"/>
        </w:rPr>
        <w:t>Из зала: Да.</w:t>
      </w:r>
    </w:p>
    <w:p w14:paraId="56BC3FCA" w14:textId="069E6ACA"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Ну, всё герои. Героям. Но между этими практиками будут объяснялки просто, чтобы мы за 45 минут уложились. По стяжанию сейчас Космоса всё понятно объяснила? </w:t>
      </w:r>
    </w:p>
    <w:p w14:paraId="6D08CA74" w14:textId="4A4BC521" w:rsidR="006D29BC" w:rsidRPr="00DD11C3" w:rsidRDefault="006D29BC" w:rsidP="00DD11C3">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55" w:name="_Toc220119974"/>
      <w:r w:rsidRPr="00DD11C3">
        <w:rPr>
          <w:rFonts w:ascii="Times New Roman" w:eastAsia="Noto Sans CJK SC" w:hAnsi="Times New Roman" w:cs="Lohit Devanagari"/>
          <w:b/>
          <w:bCs/>
          <w:sz w:val="24"/>
          <w:szCs w:val="32"/>
        </w:rPr>
        <w:t>Практичность и деятельностность Ипостаси Космоса</w:t>
      </w:r>
      <w:bookmarkEnd w:id="55"/>
    </w:p>
    <w:p w14:paraId="0EE81D93" w14:textId="054BB80F"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То есть ещё раз вот эта профессия – она про стопроцентную практичность. То есть из того, что я знаю, я вхожу в практику действия. И задача профессионалу промониторить, промониторить знания, и просто увидеть, насколько знания транслировались в практику. Если знания в практику не транслируются где-то, и вы понимаете</w:t>
      </w:r>
      <w:r w:rsidR="006D29BC">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вот это промах, вот это промах, вот это промах – это фронт работы, который вы обрисовали для того, чтобы себя в этом синтезировать. Времени, по большому счёту не очень много, потому что к следующей профессии там уже Учителя, дополнится своя какая-то там линия Синтеза. А потом уже в течение двух лет это надо будет просто развивать. </w:t>
      </w:r>
    </w:p>
    <w:p w14:paraId="79C3472C"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Поэтому вот если займётесь и будете себе давать только месяц, чтобы потом уже практиковать, вы включитесь в то, что называется режим и тонус Синтеза. Вот эта работа Синтез-деятельности. Это, кстати, важно. Вот смотрите, просто на примере, и пойдём в практику. У Владык Синтеза есть график, это определённый тонус Синтеза, там раз в какое-то количество недель – Синтез Изначально Вышестоящего Отца в ведении. Вопрос – какой тонус у вас? – Вот ваш тонус ракурсом профессиональной подготовки – это тоже график в месяц. График в месяц, серьёзно, но с точки зрения профессионального овладения материей. Вы скажете – нам на два года. Вот тут вопрос в том, что то, что я говорила до этого – месяц вы разрабатываетесь, потом два года вы применяетесь, дорабатывая то, что вы наработали за месяц. </w:t>
      </w:r>
    </w:p>
    <w:p w14:paraId="538E5AB8"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6D29BC">
        <w:rPr>
          <w:rFonts w:ascii="Times New Roman" w:eastAsia="Calibri" w:hAnsi="Times New Roman" w:cs="Times New Roman"/>
          <w:b/>
          <w:bCs/>
          <w:iCs/>
          <w:sz w:val="24"/>
          <w:szCs w:val="24"/>
        </w:rPr>
        <w:t>Ипостась Космоса всегда отстраивается и служит в графике действия</w:t>
      </w:r>
      <w:r w:rsidRPr="00E5755F">
        <w:rPr>
          <w:rFonts w:ascii="Times New Roman" w:eastAsia="Calibri" w:hAnsi="Times New Roman" w:cs="Times New Roman"/>
          <w:iCs/>
          <w:sz w:val="24"/>
          <w:szCs w:val="24"/>
        </w:rPr>
        <w:t xml:space="preserve">. Я могу быть свободным художником в человеческой реализации, и у меня всё расписано на десять лет, на 20 лет, на 50 лет. Это сделаю вообще через 30 лет. Это свободный художник в человеческой реализации. Пожалуйста. Делайте, как хотите. Но если мы в своей субъектности всеми видами жизни – это одно субъектное явление Синтеза, значит, вопрос в том, что эта профессия от нас с вами требует не растягивания по сусеку на 10, 20, 30, 40, 100 лет, а компактифицированной плотности, когда вы </w:t>
      </w:r>
      <w:r w:rsidRPr="00E5755F">
        <w:rPr>
          <w:rFonts w:ascii="Times New Roman" w:eastAsia="Calibri" w:hAnsi="Times New Roman" w:cs="Times New Roman"/>
          <w:iCs/>
          <w:sz w:val="24"/>
          <w:szCs w:val="24"/>
        </w:rPr>
        <w:lastRenderedPageBreak/>
        <w:t>берётесь, и то, что вы по своей подготовке можете сделать за месяц и дальше. Потом этот месяц будет разрабатываться и служить уже вам на протяжении двух лет. Вот это Ипостась Космоса.</w:t>
      </w:r>
    </w:p>
    <w:p w14:paraId="173B28E0" w14:textId="75C42E16"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Не Синтез сам будет служить, а то, что вы наработали в течени</w:t>
      </w:r>
      <w:r w:rsidR="00720FC2">
        <w:rPr>
          <w:rFonts w:ascii="Times New Roman" w:eastAsia="Calibri" w:hAnsi="Times New Roman" w:cs="Times New Roman"/>
          <w:iCs/>
          <w:sz w:val="24"/>
          <w:szCs w:val="24"/>
        </w:rPr>
        <w:t>е</w:t>
      </w:r>
      <w:r w:rsidRPr="00E5755F">
        <w:rPr>
          <w:rFonts w:ascii="Times New Roman" w:eastAsia="Calibri" w:hAnsi="Times New Roman" w:cs="Times New Roman"/>
          <w:iCs/>
          <w:sz w:val="24"/>
          <w:szCs w:val="24"/>
        </w:rPr>
        <w:t xml:space="preserve"> месяца. Поэтому вот любой Синтез выше 65-го отличается, тем, и мы это пытаемся вживить, но с чем мы сталкиваемся? Мы сталкиваемся с человеческим фактором. Когда мы вживаем этот процесс в исполнение, потом мы начинаем расходиться в течение месяца на свободную динамику Синтеза, и вот этого преследования, преследования в хорошем смысле слова, тенденций, традиций, которые Кут Хуми закладывает Ядрами Синтеза, мы переводим, знаете, как называется? – на самоподготовку, что нас Аватары Синтеза ведут. Хорошо, они нас ведут. Вопрос, насколько сознательно мы понимаем, что нас Аватар ведёт, и мы включаемся вот на примере, в диалог</w:t>
      </w:r>
      <w:r w:rsidR="00377075">
        <w:rPr>
          <w:rFonts w:ascii="Times New Roman" w:eastAsia="Calibri" w:hAnsi="Times New Roman" w:cs="Times New Roman"/>
          <w:iCs/>
          <w:sz w:val="24"/>
          <w:szCs w:val="24"/>
        </w:rPr>
        <w:t>и</w:t>
      </w:r>
      <w:r w:rsidRPr="00E5755F">
        <w:rPr>
          <w:rFonts w:ascii="Times New Roman" w:eastAsia="Calibri" w:hAnsi="Times New Roman" w:cs="Times New Roman"/>
          <w:iCs/>
          <w:sz w:val="24"/>
          <w:szCs w:val="24"/>
        </w:rPr>
        <w:t xml:space="preserve"> с Аватарами Синтеза, в осмысление, и вводим, и сопрягаем это в ту занятость, которая у нас есть в нашей частной практике или физической жизни, частной практики. То есть не надо не расширить и вклинить. А надо настроить к тем десяти делам ещё 11-е дело, как цельность всех десяти дел с Аватарами Синтеза. Грубо говоря, применить второе явление второй жизни. Вы стяжали на Рождественских стяжаниях – третьей, четвёртой, пятой, либо шестой жизни. </w:t>
      </w:r>
    </w:p>
    <w:p w14:paraId="539BDFA8" w14:textId="712B500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Вот, ребят, ещё раз вот остановитесь. Это не утопия. Как только вы в </w:t>
      </w:r>
      <w:r w:rsidR="006D29BC">
        <w:rPr>
          <w:rFonts w:ascii="Times New Roman" w:eastAsia="Calibri" w:hAnsi="Times New Roman" w:cs="Times New Roman"/>
          <w:iCs/>
          <w:sz w:val="24"/>
          <w:szCs w:val="24"/>
        </w:rPr>
        <w:t>Ч</w:t>
      </w:r>
      <w:r w:rsidRPr="00E5755F">
        <w:rPr>
          <w:rFonts w:ascii="Times New Roman" w:eastAsia="Calibri" w:hAnsi="Times New Roman" w:cs="Times New Roman"/>
          <w:iCs/>
          <w:sz w:val="24"/>
          <w:szCs w:val="24"/>
        </w:rPr>
        <w:t>еловечности начинаете внутренне думать, что оно не поместится – оно сразу же не будет помещаться. Вот просто определение, потому что вы Огнём так решили! Всё, точка. Вы Огнём так решили. И даже если вы потом пойдёте к Аватарам Синтеза, Кут Хуми в тишине, вам ментально скажет</w:t>
      </w:r>
      <w:r w:rsidR="006D29BC">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«Мы ничего не можем сделать, потому что решение у тебя». Понимаете, вы решили это. </w:t>
      </w:r>
    </w:p>
    <w:p w14:paraId="1DE01869" w14:textId="7777777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И вот тут вопрос в том, что </w:t>
      </w:r>
      <w:r w:rsidRPr="006D29BC">
        <w:rPr>
          <w:rFonts w:ascii="Times New Roman" w:eastAsia="Calibri" w:hAnsi="Times New Roman" w:cs="Times New Roman"/>
          <w:b/>
          <w:bCs/>
          <w:iCs/>
          <w:sz w:val="24"/>
          <w:szCs w:val="24"/>
        </w:rPr>
        <w:t>есть такой принцип – за Аватаров Синтеза ничего решать не надо</w:t>
      </w:r>
      <w:r w:rsidRPr="00E5755F">
        <w:rPr>
          <w:rFonts w:ascii="Times New Roman" w:eastAsia="Calibri" w:hAnsi="Times New Roman" w:cs="Times New Roman"/>
          <w:iCs/>
          <w:sz w:val="24"/>
          <w:szCs w:val="24"/>
        </w:rPr>
        <w:t xml:space="preserve">. Если вы восходите с Аватарами Синтеза, любое решение по вам, хоть вы генералиссимус физически, ну я так уже максимум взяла, принимает Изначально Вышестоящий Аватар Синтеза. Я серьёзно. Ну, то есть, как бы вы физически, может быть, в разном чине, но с точки зрения Полномочности у вас может быть разный иерархический ранг. И по вашему иерархическому рангу Кут Хуми тоже принимает решение. Увидели? </w:t>
      </w:r>
    </w:p>
    <w:p w14:paraId="39152898" w14:textId="7A93A67E"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И чем больше, кстати</w:t>
      </w:r>
      <w:r w:rsidR="00377075">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 xml:space="preserve"> это должно быть за кадром. Но на запись. </w:t>
      </w:r>
      <w:r w:rsidRPr="00E5755F">
        <w:rPr>
          <w:rFonts w:ascii="Times New Roman" w:eastAsia="Calibri" w:hAnsi="Times New Roman" w:cs="Times New Roman"/>
          <w:bCs/>
          <w:iCs/>
          <w:sz w:val="24"/>
          <w:szCs w:val="24"/>
        </w:rPr>
        <w:t>Чем больше вы общаетесь с Отцом-Аватаром, с любым, тем выше ваша подготовка как Воина Синтеза</w:t>
      </w:r>
      <w:r w:rsidRPr="00E5755F">
        <w:rPr>
          <w:rFonts w:ascii="Times New Roman" w:eastAsia="Calibri" w:hAnsi="Times New Roman" w:cs="Times New Roman"/>
          <w:iCs/>
          <w:sz w:val="24"/>
          <w:szCs w:val="24"/>
        </w:rPr>
        <w:t xml:space="preserve">. Если вы просто бегаете к Дзею и инструментами обмахиваетесь, тем ниже ваша подготовка </w:t>
      </w:r>
      <w:r w:rsidR="006D29BC">
        <w:rPr>
          <w:rFonts w:ascii="Times New Roman" w:eastAsia="Calibri" w:hAnsi="Times New Roman" w:cs="Times New Roman"/>
          <w:iCs/>
          <w:sz w:val="24"/>
          <w:szCs w:val="24"/>
        </w:rPr>
        <w:t>В</w:t>
      </w:r>
      <w:r w:rsidRPr="00E5755F">
        <w:rPr>
          <w:rFonts w:ascii="Times New Roman" w:eastAsia="Calibri" w:hAnsi="Times New Roman" w:cs="Times New Roman"/>
          <w:iCs/>
          <w:sz w:val="24"/>
          <w:szCs w:val="24"/>
        </w:rPr>
        <w:t xml:space="preserve">оина Синтеза, потому что вы обмахиваетесь, вы для себя его включаете. А </w:t>
      </w:r>
      <w:r w:rsidRPr="00E5755F">
        <w:rPr>
          <w:rFonts w:ascii="Times New Roman" w:eastAsia="Calibri" w:hAnsi="Times New Roman" w:cs="Times New Roman"/>
          <w:bCs/>
          <w:iCs/>
          <w:sz w:val="24"/>
          <w:szCs w:val="24"/>
        </w:rPr>
        <w:t xml:space="preserve">задача </w:t>
      </w:r>
      <w:r w:rsidR="006D29BC">
        <w:rPr>
          <w:rFonts w:ascii="Times New Roman" w:eastAsia="Calibri" w:hAnsi="Times New Roman" w:cs="Times New Roman"/>
          <w:bCs/>
          <w:iCs/>
          <w:sz w:val="24"/>
          <w:szCs w:val="24"/>
        </w:rPr>
        <w:t>В</w:t>
      </w:r>
      <w:r w:rsidRPr="00E5755F">
        <w:rPr>
          <w:rFonts w:ascii="Times New Roman" w:eastAsia="Calibri" w:hAnsi="Times New Roman" w:cs="Times New Roman"/>
          <w:bCs/>
          <w:iCs/>
          <w:sz w:val="24"/>
          <w:szCs w:val="24"/>
        </w:rPr>
        <w:t>оина Синтеза – служить другим</w:t>
      </w:r>
      <w:r w:rsidRPr="00E5755F">
        <w:rPr>
          <w:rFonts w:ascii="Times New Roman" w:eastAsia="Calibri" w:hAnsi="Times New Roman" w:cs="Times New Roman"/>
          <w:iCs/>
          <w:sz w:val="24"/>
          <w:szCs w:val="24"/>
        </w:rPr>
        <w:t>. Это даёт явление только в разработку Отца-Аватара, в том числе. Вот попросите как-нибудь, чтобы Человек</w:t>
      </w:r>
      <w:r w:rsidR="006D29BC">
        <w:rPr>
          <w:rFonts w:ascii="Times New Roman" w:eastAsia="Calibri" w:hAnsi="Times New Roman" w:cs="Times New Roman"/>
          <w:iCs/>
          <w:sz w:val="24"/>
          <w:szCs w:val="24"/>
        </w:rPr>
        <w:t>-</w:t>
      </w:r>
      <w:r w:rsidRPr="00E5755F">
        <w:rPr>
          <w:rFonts w:ascii="Times New Roman" w:eastAsia="Calibri" w:hAnsi="Times New Roman" w:cs="Times New Roman"/>
          <w:iCs/>
          <w:sz w:val="24"/>
          <w:szCs w:val="24"/>
        </w:rPr>
        <w:t>Учитель с вами</w:t>
      </w:r>
      <w:r w:rsidR="006D29BC">
        <w:rPr>
          <w:rFonts w:ascii="Times New Roman" w:eastAsia="Calibri" w:hAnsi="Times New Roman" w:cs="Times New Roman"/>
          <w:iCs/>
          <w:sz w:val="24"/>
          <w:szCs w:val="24"/>
        </w:rPr>
        <w:t xml:space="preserve"> </w:t>
      </w:r>
      <w:r w:rsidRPr="00E5755F">
        <w:rPr>
          <w:rFonts w:ascii="Times New Roman" w:eastAsia="Calibri" w:hAnsi="Times New Roman" w:cs="Times New Roman"/>
          <w:iCs/>
          <w:sz w:val="24"/>
          <w:szCs w:val="24"/>
        </w:rPr>
        <w:t xml:space="preserve">хотя бы на Жезлах потренировался. Вот, хотя бы на горизонте, хотите, горизонт Владыки – на Молниях, во будет смешно. </w:t>
      </w:r>
    </w:p>
    <w:p w14:paraId="7BC32EC0" w14:textId="02F7A319"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Кстати, просто так, для осмысления, </w:t>
      </w:r>
      <w:bookmarkStart w:id="56" w:name="_Hlk219296117"/>
      <w:r w:rsidRPr="00E5755F">
        <w:rPr>
          <w:rFonts w:ascii="Times New Roman" w:eastAsia="Calibri" w:hAnsi="Times New Roman" w:cs="Times New Roman"/>
          <w:iCs/>
          <w:sz w:val="24"/>
          <w:szCs w:val="24"/>
        </w:rPr>
        <w:t>что такое тренировка инструмент</w:t>
      </w:r>
      <w:r w:rsidR="00377075">
        <w:rPr>
          <w:rFonts w:ascii="Times New Roman" w:eastAsia="Calibri" w:hAnsi="Times New Roman" w:cs="Times New Roman"/>
          <w:iCs/>
          <w:sz w:val="24"/>
          <w:szCs w:val="24"/>
        </w:rPr>
        <w:t>ом</w:t>
      </w:r>
      <w:r w:rsidRPr="00E5755F">
        <w:rPr>
          <w:rFonts w:ascii="Times New Roman" w:eastAsia="Calibri" w:hAnsi="Times New Roman" w:cs="Times New Roman"/>
          <w:iCs/>
          <w:sz w:val="24"/>
          <w:szCs w:val="24"/>
        </w:rPr>
        <w:t xml:space="preserve"> Молния? Ну это же не запускание друг в друга, и кто откуда увернётся, чтоб</w:t>
      </w:r>
      <w:r w:rsidR="00DD11C3">
        <w:rPr>
          <w:rFonts w:ascii="Times New Roman" w:eastAsia="Calibri" w:hAnsi="Times New Roman" w:cs="Times New Roman"/>
          <w:iCs/>
          <w:sz w:val="24"/>
          <w:szCs w:val="24"/>
        </w:rPr>
        <w:t>ы</w:t>
      </w:r>
      <w:r w:rsidRPr="00E5755F">
        <w:rPr>
          <w:rFonts w:ascii="Times New Roman" w:eastAsia="Calibri" w:hAnsi="Times New Roman" w:cs="Times New Roman"/>
          <w:iCs/>
          <w:sz w:val="24"/>
          <w:szCs w:val="24"/>
        </w:rPr>
        <w:t xml:space="preserve"> в пятую точку не попала. Это больше внутренняя напряжённость для разрешения вопросов, стоящих между вами. И тогда все начинается в Молнии через тему, которая между вами есть. Ну, с Отцом-Аватаром или с Аватаром Синтеза, к примеру, когда вот это состояние вырабатывания Мудрости для записывания </w:t>
      </w:r>
      <w:r w:rsidR="00377075">
        <w:rPr>
          <w:rFonts w:ascii="Times New Roman" w:eastAsia="Calibri" w:hAnsi="Times New Roman" w:cs="Times New Roman"/>
          <w:iCs/>
          <w:sz w:val="24"/>
          <w:szCs w:val="24"/>
        </w:rPr>
        <w:t xml:space="preserve">в </w:t>
      </w:r>
      <w:r w:rsidRPr="00E5755F">
        <w:rPr>
          <w:rFonts w:ascii="Times New Roman" w:eastAsia="Calibri" w:hAnsi="Times New Roman" w:cs="Times New Roman"/>
          <w:iCs/>
          <w:sz w:val="24"/>
          <w:szCs w:val="24"/>
        </w:rPr>
        <w:t xml:space="preserve">Свет вопрос, который есть между нами. Понимаете? Ну вот попробуйте покрутить. </w:t>
      </w:r>
    </w:p>
    <w:p w14:paraId="09E56C4C" w14:textId="310D4557" w:rsidR="00EE72B0" w:rsidRPr="00E5755F" w:rsidRDefault="00EE72B0" w:rsidP="007F3B24">
      <w:pPr>
        <w:spacing w:after="0" w:line="240" w:lineRule="auto"/>
        <w:ind w:firstLine="567"/>
        <w:jc w:val="both"/>
        <w:rPr>
          <w:rFonts w:ascii="Times New Roman" w:eastAsia="Calibri" w:hAnsi="Times New Roman" w:cs="Times New Roman"/>
          <w:iCs/>
          <w:sz w:val="24"/>
          <w:szCs w:val="24"/>
        </w:rPr>
      </w:pPr>
      <w:r w:rsidRPr="00E5755F">
        <w:rPr>
          <w:rFonts w:ascii="Times New Roman" w:eastAsia="Calibri" w:hAnsi="Times New Roman" w:cs="Times New Roman"/>
          <w:iCs/>
          <w:sz w:val="24"/>
          <w:szCs w:val="24"/>
        </w:rPr>
        <w:t xml:space="preserve">То есть нам нужно, чтобы вы себя озадачили, и в течение месяца вот это бурление </w:t>
      </w:r>
      <w:r w:rsidR="00DD11C3">
        <w:rPr>
          <w:rFonts w:ascii="Times New Roman" w:eastAsia="Calibri" w:hAnsi="Times New Roman" w:cs="Times New Roman"/>
          <w:iCs/>
          <w:sz w:val="24"/>
          <w:szCs w:val="24"/>
        </w:rPr>
        <w:t>П</w:t>
      </w:r>
      <w:r w:rsidRPr="00E5755F">
        <w:rPr>
          <w:rFonts w:ascii="Times New Roman" w:eastAsia="Calibri" w:hAnsi="Times New Roman" w:cs="Times New Roman"/>
          <w:iCs/>
          <w:sz w:val="24"/>
          <w:szCs w:val="24"/>
        </w:rPr>
        <w:t>одразделения не видимостью было дело, а внутренним Синтезом, когда всё, что вы воспринимаете, не теряя концентрацию Синтеза в таком же явлении идёте в течени</w:t>
      </w:r>
      <w:r w:rsidR="00720FC2">
        <w:rPr>
          <w:rFonts w:ascii="Times New Roman" w:eastAsia="Calibri" w:hAnsi="Times New Roman" w:cs="Times New Roman"/>
          <w:iCs/>
          <w:sz w:val="24"/>
          <w:szCs w:val="24"/>
        </w:rPr>
        <w:t>е</w:t>
      </w:r>
      <w:r w:rsidRPr="00E5755F">
        <w:rPr>
          <w:rFonts w:ascii="Times New Roman" w:eastAsia="Calibri" w:hAnsi="Times New Roman" w:cs="Times New Roman"/>
          <w:iCs/>
          <w:sz w:val="24"/>
          <w:szCs w:val="24"/>
        </w:rPr>
        <w:t xml:space="preserve"> месяца. Это у Ипостаси важно не потерять концентрацию. Вот </w:t>
      </w:r>
      <w:r w:rsidRPr="00DD11C3">
        <w:rPr>
          <w:rFonts w:ascii="Times New Roman" w:eastAsia="Calibri" w:hAnsi="Times New Roman" w:cs="Times New Roman"/>
          <w:b/>
          <w:bCs/>
          <w:iCs/>
          <w:sz w:val="24"/>
          <w:szCs w:val="24"/>
        </w:rPr>
        <w:t>эт</w:t>
      </w:r>
      <w:r w:rsidR="00DD11C3" w:rsidRPr="00DD11C3">
        <w:rPr>
          <w:rFonts w:ascii="Times New Roman" w:eastAsia="Calibri" w:hAnsi="Times New Roman" w:cs="Times New Roman"/>
          <w:b/>
          <w:bCs/>
          <w:iCs/>
          <w:sz w:val="24"/>
          <w:szCs w:val="24"/>
        </w:rPr>
        <w:t>о</w:t>
      </w:r>
      <w:r w:rsidRPr="00DD11C3">
        <w:rPr>
          <w:rFonts w:ascii="Times New Roman" w:eastAsia="Calibri" w:hAnsi="Times New Roman" w:cs="Times New Roman"/>
          <w:b/>
          <w:bCs/>
          <w:iCs/>
          <w:sz w:val="24"/>
          <w:szCs w:val="24"/>
        </w:rPr>
        <w:t xml:space="preserve"> Ипостась – она не теряет концентрацию</w:t>
      </w:r>
      <w:r w:rsidRPr="00E5755F">
        <w:rPr>
          <w:rFonts w:ascii="Times New Roman" w:eastAsia="Calibri" w:hAnsi="Times New Roman" w:cs="Times New Roman"/>
          <w:iCs/>
          <w:sz w:val="24"/>
          <w:szCs w:val="24"/>
        </w:rPr>
        <w:t xml:space="preserve">. Всё, поэтому к Кут Хуми, к Вильгельму с точки зрения разработки ипостасности, но это на досуге, вот просто чтобы это было. </w:t>
      </w:r>
      <w:bookmarkEnd w:id="56"/>
    </w:p>
    <w:p w14:paraId="10D6B22A" w14:textId="77777777" w:rsidR="007F3B24" w:rsidRPr="007F3B24" w:rsidRDefault="007F3B24" w:rsidP="007F3B24">
      <w:pPr>
        <w:keepNext/>
        <w:keepLines/>
        <w:spacing w:before="240" w:after="120" w:line="240" w:lineRule="auto"/>
        <w:jc w:val="both"/>
        <w:outlineLvl w:val="0"/>
        <w:rPr>
          <w:rFonts w:ascii="Times New Roman" w:eastAsia="DengXian Light" w:hAnsi="Times New Roman" w:cs="Times New Roman"/>
          <w:b/>
          <w:bCs/>
          <w:i/>
          <w:sz w:val="24"/>
          <w:szCs w:val="24"/>
          <w:lang w:eastAsia="ru-RU"/>
        </w:rPr>
      </w:pPr>
      <w:bookmarkStart w:id="57" w:name="_Toc219845286"/>
      <w:bookmarkStart w:id="58" w:name="_Toc220119975"/>
      <w:r w:rsidRPr="007F3B24">
        <w:rPr>
          <w:rFonts w:ascii="Times New Roman" w:eastAsia="DengXian Light" w:hAnsi="Times New Roman" w:cs="Times New Roman"/>
          <w:b/>
          <w:bCs/>
          <w:sz w:val="24"/>
          <w:szCs w:val="28"/>
          <w:lang w:eastAsia="ru-RU"/>
        </w:rPr>
        <w:t xml:space="preserve">Практика 5. </w:t>
      </w:r>
      <w:r w:rsidRPr="007F3B24">
        <w:rPr>
          <w:rFonts w:ascii="Times New Roman" w:eastAsia="DengXian Light" w:hAnsi="Times New Roman" w:cs="Times New Roman"/>
          <w:b/>
          <w:bCs/>
          <w:sz w:val="24"/>
          <w:szCs w:val="24"/>
          <w:lang w:eastAsia="ru-RU"/>
        </w:rPr>
        <w:t>Стяжание формы, Совершенных инструментов, Профессионального Огня Творения Космоса Изначально Вышестоящего Отца Ипостаси Космоса Изначально Вышестоящего Отца. Стяжание Базового, Высшего, Совершенного, Совершенного Высшего Ипостасного тела Ипостаси Космоса</w:t>
      </w:r>
      <w:r w:rsidRPr="007F3B24">
        <w:rPr>
          <w:rFonts w:ascii="Times New Roman" w:eastAsia="DengXian Light" w:hAnsi="Times New Roman" w:cs="Times New Roman"/>
          <w:b/>
          <w:bCs/>
          <w:i/>
          <w:sz w:val="24"/>
          <w:szCs w:val="24"/>
          <w:lang w:eastAsia="ru-RU"/>
        </w:rPr>
        <w:t xml:space="preserve"> – </w:t>
      </w:r>
      <w:r w:rsidRPr="007F3B24">
        <w:rPr>
          <w:rFonts w:ascii="Times New Roman" w:eastAsia="DengXian Light" w:hAnsi="Times New Roman" w:cs="Times New Roman"/>
          <w:b/>
          <w:bCs/>
          <w:sz w:val="24"/>
          <w:szCs w:val="24"/>
          <w:lang w:eastAsia="ru-RU"/>
        </w:rPr>
        <w:t>профессии 68-го Синтеза Изначально Вышестоящего Отца</w:t>
      </w:r>
      <w:bookmarkEnd w:id="57"/>
      <w:bookmarkEnd w:id="58"/>
    </w:p>
    <w:p w14:paraId="177DB480" w14:textId="01FD16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Мы возжигаемся концентрацией Синтеза в каждом из нас, переходим сразу же в зал к Изначально Вышестоящему Отцу в форме явления Ипостаси Космоса – профессии 68-го Синтеза </w:t>
      </w:r>
      <w:r w:rsidRPr="007F3B24">
        <w:rPr>
          <w:rFonts w:ascii="Times New Roman" w:eastAsia="DengXian" w:hAnsi="Times New Roman" w:cs="Times New Roman"/>
          <w:i/>
          <w:sz w:val="24"/>
          <w:szCs w:val="24"/>
          <w:lang w:eastAsia="ru-RU"/>
        </w:rPr>
        <w:lastRenderedPageBreak/>
        <w:t>Изначально Вышестоящего Отца командой Профессионального Синтеза 1</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073</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741</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825-го ИВДИВО-космоса.</w:t>
      </w:r>
    </w:p>
    <w:p w14:paraId="4C8251AA" w14:textId="7138AFD9"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Синтезируемся с Хум Изначально Вышестоящего Отца, стяжаем Синтез Изначально Вышестоящего Отца. И просим пресинтезировать и развернуть, наделив вхождением Синтеза явление в 1024-ричное выражение Синтеза космосов Изначально Вышестоящего Дома Изначально Вышестоящего Отца Профессиональный Синтез с последующим сотворением тела Ипостаси Космоса Изначально Вышестоящим Отцом в разработке Синтеза и Огня профессии Профессиональным Синтезом, стяжая </w:t>
      </w:r>
      <w:r w:rsidRPr="007F3B24">
        <w:rPr>
          <w:rFonts w:ascii="Times New Roman" w:eastAsia="DengXian" w:hAnsi="Times New Roman" w:cs="Times New Roman"/>
          <w:b/>
          <w:bCs/>
          <w:i/>
          <w:sz w:val="24"/>
          <w:szCs w:val="24"/>
          <w:lang w:eastAsia="ru-RU"/>
        </w:rPr>
        <w:t>Профессиональный Огонь Творения Космоса Изначально Вышестоящего Отца</w:t>
      </w:r>
      <w:r w:rsidRPr="007F3B24">
        <w:rPr>
          <w:rFonts w:ascii="Times New Roman" w:eastAsia="DengXian" w:hAnsi="Times New Roman" w:cs="Times New Roman"/>
          <w:i/>
          <w:sz w:val="24"/>
          <w:szCs w:val="24"/>
          <w:lang w:eastAsia="ru-RU"/>
        </w:rPr>
        <w:t xml:space="preserve">. И наделяемся Творением Космоса Изначально Вышестоящего Отца на два года разработки ростом профессиональной полномочности Огня </w:t>
      </w:r>
      <w:r w:rsidRPr="007F3B24">
        <w:rPr>
          <w:rFonts w:ascii="Times New Roman" w:eastAsia="DengXian" w:hAnsi="Times New Roman" w:cs="Times New Roman"/>
          <w:b/>
          <w:bCs/>
          <w:i/>
          <w:sz w:val="24"/>
          <w:szCs w:val="24"/>
          <w:lang w:eastAsia="ru-RU"/>
        </w:rPr>
        <w:t>профессии</w:t>
      </w:r>
      <w:r w:rsidRPr="007F3B24">
        <w:rPr>
          <w:rFonts w:ascii="Times New Roman" w:eastAsia="DengXian" w:hAnsi="Times New Roman" w:cs="Times New Roman"/>
          <w:i/>
          <w:sz w:val="24"/>
          <w:szCs w:val="24"/>
          <w:lang w:eastAsia="ru-RU"/>
        </w:rPr>
        <w:t xml:space="preserve"> </w:t>
      </w:r>
      <w:r w:rsidRPr="007F3B24">
        <w:rPr>
          <w:rFonts w:ascii="Times New Roman" w:eastAsia="DengXian" w:hAnsi="Times New Roman" w:cs="Times New Roman"/>
          <w:b/>
          <w:bCs/>
          <w:i/>
          <w:sz w:val="24"/>
          <w:szCs w:val="24"/>
          <w:lang w:eastAsia="ru-RU"/>
        </w:rPr>
        <w:t>Ипостаси Космоса Изначально Вышестоящего Отца</w:t>
      </w:r>
      <w:r w:rsidRPr="007F3B24">
        <w:rPr>
          <w:rFonts w:ascii="Times New Roman" w:eastAsia="DengXian" w:hAnsi="Times New Roman" w:cs="Times New Roman"/>
          <w:i/>
          <w:sz w:val="24"/>
          <w:szCs w:val="24"/>
          <w:lang w:eastAsia="ru-RU"/>
        </w:rPr>
        <w:t xml:space="preserve"> каждому из нас и синтезу нас.</w:t>
      </w:r>
    </w:p>
    <w:p w14:paraId="3E83C551"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просим пресинтезировать все виды Профессиональных Огней [20]24, 22, 20-го и прошлогодних явлений лет восхождения данным выражением профессии. И просим преобразить Синтез Огней профессиональной полномочности Творения Космоса Изначально Вышестоящего Отца синтезом каждого из нас Изначально Вышестоящего Отца в каждом.</w:t>
      </w:r>
    </w:p>
    <w:p w14:paraId="6035971B" w14:textId="0326760C"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стяжаем у Изначально Вышестоящего Отца форму Профессиональным Огнём Ипостаси Космоса, 160 Совершенных инструментов Синтеза Ипостаси Космоса – Творения Космоса Изначально Вышестоящего Отца. И стяжаем пакеты Синтеза разработок явления ИВДИВО-космосов Синтезом ИВДИВО Планеты Земля не ниже и далее Синтезом явления ИВДИВО Синтезом 1</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073</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741</w:t>
      </w:r>
      <w:r w:rsidR="00720FC2">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824 космосов Изначально Вышестоящего Отца Синтезом Изначально Вышестоящего Отца. И стяжаем разработку масштаба Профессионального Синтеза и Огня каждому из нас и синтезу нас.</w:t>
      </w:r>
    </w:p>
    <w:p w14:paraId="02F2C91E" w14:textId="7D3CFC31"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И возжигаясь Изначально Вышестоящим Отцом, усваиваем, развёртываемся Профессиональным Синтезом и Огнём. И просим Изначально Вышестоящего Отца преобразить явление Синтеза, стяжая у Изначально Вышестоящего Отца в тело Ипостаси Космоса телесное явление 1024 Частей каждого 25-м выражением синтезом </w:t>
      </w:r>
      <w:r w:rsidRPr="007F3B24">
        <w:rPr>
          <w:rFonts w:ascii="Times New Roman" w:eastAsia="DengXian" w:hAnsi="Times New Roman" w:cs="Times New Roman"/>
          <w:i/>
          <w:spacing w:val="20"/>
          <w:sz w:val="24"/>
          <w:szCs w:val="24"/>
          <w:lang w:eastAsia="ru-RU"/>
        </w:rPr>
        <w:t>особенностей</w:t>
      </w:r>
      <w:r w:rsidRPr="007F3B24">
        <w:rPr>
          <w:rFonts w:ascii="Times New Roman" w:eastAsia="DengXian" w:hAnsi="Times New Roman" w:cs="Times New Roman"/>
          <w:i/>
          <w:sz w:val="24"/>
          <w:szCs w:val="24"/>
          <w:lang w:eastAsia="ru-RU"/>
        </w:rPr>
        <w:t xml:space="preserve"> Синтеза, стяжая состояния Ипостаси Космоса Изначально Вышестоящего Отца Ипостасным телом Изначально Вышестоящего Отца Синтезом базового выражения. И есть такое слово – «стягиваем», ну, вот концентрируем, синтезируя у Изначально Вышестоящего Отца любые наработки Синтеза, разработки, сверхпассионарность, синтез образованности явления Высшего тела Сверхпассионарности Ипостасным телом каждого из нас и синтез нас.</w:t>
      </w:r>
    </w:p>
    <w:p w14:paraId="371A435D" w14:textId="63B0A796" w:rsidR="007F3B24" w:rsidRPr="007F3B24" w:rsidRDefault="007F3B24" w:rsidP="007F3B24">
      <w:pPr>
        <w:spacing w:after="0" w:line="240" w:lineRule="auto"/>
        <w:ind w:firstLine="567"/>
        <w:jc w:val="both"/>
        <w:rPr>
          <w:rFonts w:ascii="Times New Roman" w:eastAsia="DengXian" w:hAnsi="Times New Roman" w:cs="Times New Roman"/>
          <w:b/>
          <w:i/>
          <w:sz w:val="24"/>
          <w:szCs w:val="24"/>
          <w:lang w:eastAsia="ru-RU"/>
        </w:rPr>
      </w:pPr>
      <w:r w:rsidRPr="007F3B24">
        <w:rPr>
          <w:rFonts w:ascii="Times New Roman" w:eastAsia="DengXian" w:hAnsi="Times New Roman" w:cs="Times New Roman"/>
          <w:i/>
          <w:sz w:val="24"/>
          <w:szCs w:val="24"/>
          <w:lang w:eastAsia="ru-RU"/>
        </w:rPr>
        <w:t xml:space="preserve">И возжигаясь Изначально Вышестоящим Отцом, входим в выразимость формирования Ипостаси Космоса телесно профессионально Огнём Творения Космоса Изначально Вышестоящего Отца </w:t>
      </w:r>
      <w:r w:rsidR="00720FC2">
        <w:rPr>
          <w:rFonts w:ascii="Times New Roman" w:eastAsia="DengXian" w:hAnsi="Times New Roman" w:cs="Times New Roman"/>
          <w:i/>
          <w:sz w:val="24"/>
          <w:szCs w:val="24"/>
          <w:lang w:eastAsia="ru-RU"/>
        </w:rPr>
        <w:t>б</w:t>
      </w:r>
      <w:r w:rsidRPr="007F3B24">
        <w:rPr>
          <w:rFonts w:ascii="Times New Roman" w:eastAsia="DengXian" w:hAnsi="Times New Roman" w:cs="Times New Roman"/>
          <w:i/>
          <w:sz w:val="24"/>
          <w:szCs w:val="24"/>
          <w:lang w:eastAsia="ru-RU"/>
        </w:rPr>
        <w:t xml:space="preserve">азовой частью Ипостаси Синтеза Изначального Вышестоящего Отца и, возжигаясь Изначально Вышестоящим Отцом, вспыхиваем </w:t>
      </w:r>
      <w:r w:rsidRPr="007F3B24">
        <w:rPr>
          <w:rFonts w:ascii="Times New Roman" w:eastAsia="DengXian" w:hAnsi="Times New Roman" w:cs="Times New Roman"/>
          <w:b/>
          <w:bCs/>
          <w:i/>
          <w:sz w:val="24"/>
          <w:szCs w:val="24"/>
          <w:lang w:eastAsia="ru-RU"/>
        </w:rPr>
        <w:t>Ипостасным телом</w:t>
      </w:r>
      <w:r w:rsidRPr="007F3B24">
        <w:rPr>
          <w:rFonts w:ascii="Times New Roman" w:eastAsia="DengXian" w:hAnsi="Times New Roman" w:cs="Times New Roman"/>
          <w:i/>
          <w:sz w:val="24"/>
          <w:szCs w:val="24"/>
          <w:lang w:eastAsia="ru-RU"/>
        </w:rPr>
        <w:t xml:space="preserve"> как Частью.</w:t>
      </w:r>
    </w:p>
    <w:p w14:paraId="05971ADC" w14:textId="26BF19C3"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Синтезируемся с Хум Изначально Вышестоящего Отца, стяжаем </w:t>
      </w:r>
      <w:r w:rsidRPr="007F3B24">
        <w:rPr>
          <w:rFonts w:ascii="Times New Roman" w:eastAsia="DengXian" w:hAnsi="Times New Roman" w:cs="Times New Roman"/>
          <w:b/>
          <w:i/>
          <w:sz w:val="24"/>
          <w:szCs w:val="24"/>
          <w:lang w:eastAsia="ru-RU"/>
        </w:rPr>
        <w:t>Высшее явление Ипостасного тела</w:t>
      </w:r>
      <w:r w:rsidRPr="007F3B24">
        <w:rPr>
          <w:rFonts w:ascii="Times New Roman" w:eastAsia="DengXian" w:hAnsi="Times New Roman" w:cs="Times New Roman"/>
          <w:i/>
          <w:sz w:val="24"/>
          <w:szCs w:val="24"/>
          <w:lang w:eastAsia="ru-RU"/>
        </w:rPr>
        <w:t xml:space="preserve"> каждому из нас и синтезу нас, вспыхивая Синтезом Изначально Вышестоящего Отца, входим во второе состояние явления Синтеза работы Высшей частью с точки зрения Иерархии и синтеза выражения иерархичной реализации в каждом из нас. И возжигаясь Изначально Вышестоящим Отцом, входим в </w:t>
      </w:r>
      <w:r w:rsidRPr="007F3B24">
        <w:rPr>
          <w:rFonts w:ascii="Times New Roman" w:eastAsia="DengXian" w:hAnsi="Times New Roman" w:cs="Times New Roman"/>
          <w:b/>
          <w:i/>
          <w:sz w:val="24"/>
          <w:szCs w:val="24"/>
          <w:lang w:eastAsia="ru-RU"/>
        </w:rPr>
        <w:t>Высшее явление Части Ипостасное тело</w:t>
      </w:r>
      <w:r w:rsidRPr="007F3B24">
        <w:rPr>
          <w:rFonts w:ascii="Times New Roman" w:eastAsia="DengXian" w:hAnsi="Times New Roman" w:cs="Times New Roman"/>
          <w:i/>
          <w:sz w:val="24"/>
          <w:szCs w:val="24"/>
          <w:lang w:eastAsia="ru-RU"/>
        </w:rPr>
        <w:t xml:space="preserve"> в каждом из нас и синтезом нас.</w:t>
      </w:r>
    </w:p>
    <w:p w14:paraId="10EE2CC3"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Синтезируемся с Изначально Вышестоящим Отцом и просим сотворить третье состояние Ипостаси Космоса в росте. В росте ипостасной телесности стяжаем </w:t>
      </w:r>
      <w:r w:rsidRPr="007F3B24">
        <w:rPr>
          <w:rFonts w:ascii="Times New Roman" w:eastAsia="DengXian" w:hAnsi="Times New Roman" w:cs="Times New Roman"/>
          <w:b/>
          <w:i/>
          <w:sz w:val="24"/>
          <w:szCs w:val="24"/>
          <w:lang w:eastAsia="ru-RU"/>
        </w:rPr>
        <w:t>Совершенное Ипостасное тело Изначально Вышестоящего Отца</w:t>
      </w:r>
      <w:r w:rsidRPr="007F3B24">
        <w:rPr>
          <w:rFonts w:ascii="Times New Roman" w:eastAsia="DengXian" w:hAnsi="Times New Roman" w:cs="Times New Roman"/>
          <w:i/>
          <w:sz w:val="24"/>
          <w:szCs w:val="24"/>
          <w:lang w:eastAsia="ru-RU"/>
        </w:rPr>
        <w:t xml:space="preserve"> третьим состоянием разработки Совершенной частью явлением состояний ИВДИВО в каждом из нас и, проникаясь Изначально Вышестоящим Отцом, преображаемся Синтезом.</w:t>
      </w:r>
    </w:p>
    <w:p w14:paraId="1C37E938"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Синтезируемся с Хум Изначально Вышестоящего Отца и стяжаем четвёртое постоянное состояние Ипостаси Синтеза, возжигаем явление </w:t>
      </w:r>
      <w:r w:rsidRPr="007F3B24">
        <w:rPr>
          <w:rFonts w:ascii="Times New Roman" w:eastAsia="DengXian" w:hAnsi="Times New Roman" w:cs="Times New Roman"/>
          <w:b/>
          <w:i/>
          <w:sz w:val="24"/>
          <w:szCs w:val="24"/>
          <w:lang w:eastAsia="ru-RU"/>
        </w:rPr>
        <w:t xml:space="preserve">Совершенного Высшего Ипостасного тела </w:t>
      </w:r>
      <w:r w:rsidRPr="007F3B24">
        <w:rPr>
          <w:rFonts w:ascii="Times New Roman" w:eastAsia="DengXian" w:hAnsi="Times New Roman" w:cs="Times New Roman"/>
          <w:i/>
          <w:sz w:val="24"/>
          <w:szCs w:val="24"/>
          <w:lang w:eastAsia="ru-RU"/>
        </w:rPr>
        <w:t>синтезом явления 815-й Части в каждом из нас и в синтезе нас.</w:t>
      </w:r>
    </w:p>
    <w:p w14:paraId="27FABB8C"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И синтезируем </w:t>
      </w:r>
      <w:r w:rsidRPr="007F3B24">
        <w:rPr>
          <w:rFonts w:ascii="Times New Roman" w:eastAsia="DengXian" w:hAnsi="Times New Roman" w:cs="Times New Roman"/>
          <w:b/>
          <w:i/>
          <w:sz w:val="24"/>
          <w:szCs w:val="24"/>
          <w:lang w:eastAsia="ru-RU"/>
        </w:rPr>
        <w:t>Совершенное Ипостасное тело</w:t>
      </w:r>
      <w:r w:rsidRPr="007F3B24">
        <w:rPr>
          <w:rFonts w:ascii="Times New Roman" w:eastAsia="DengXian" w:hAnsi="Times New Roman" w:cs="Times New Roman"/>
          <w:i/>
          <w:sz w:val="24"/>
          <w:szCs w:val="24"/>
          <w:lang w:eastAsia="ru-RU"/>
        </w:rPr>
        <w:t xml:space="preserve">, 559-ю Часть, </w:t>
      </w:r>
      <w:r w:rsidRPr="007F3B24">
        <w:rPr>
          <w:rFonts w:ascii="Times New Roman" w:eastAsia="DengXian" w:hAnsi="Times New Roman" w:cs="Times New Roman"/>
          <w:b/>
          <w:i/>
          <w:sz w:val="24"/>
          <w:szCs w:val="24"/>
          <w:lang w:eastAsia="ru-RU"/>
        </w:rPr>
        <w:t>Высшее Ипостасное тело,</w:t>
      </w:r>
      <w:r w:rsidRPr="007F3B24">
        <w:rPr>
          <w:rFonts w:ascii="Times New Roman" w:eastAsia="DengXian" w:hAnsi="Times New Roman" w:cs="Times New Roman"/>
          <w:i/>
          <w:sz w:val="24"/>
          <w:szCs w:val="24"/>
          <w:lang w:eastAsia="ru-RU"/>
        </w:rPr>
        <w:t xml:space="preserve"> 303-ю Часть, и </w:t>
      </w:r>
      <w:r w:rsidRPr="007F3B24">
        <w:rPr>
          <w:rFonts w:ascii="Times New Roman" w:eastAsia="DengXian" w:hAnsi="Times New Roman" w:cs="Times New Roman"/>
          <w:b/>
          <w:i/>
          <w:sz w:val="24"/>
          <w:szCs w:val="24"/>
          <w:lang w:eastAsia="ru-RU"/>
        </w:rPr>
        <w:t>Ипостасное тело,</w:t>
      </w:r>
      <w:r w:rsidRPr="007F3B24">
        <w:rPr>
          <w:rFonts w:ascii="Times New Roman" w:eastAsia="DengXian" w:hAnsi="Times New Roman" w:cs="Times New Roman"/>
          <w:i/>
          <w:sz w:val="24"/>
          <w:szCs w:val="24"/>
          <w:lang w:eastAsia="ru-RU"/>
        </w:rPr>
        <w:t xml:space="preserve"> как 47-е явление синтеза Части. И стяжаем четыре Синтез Синтеза </w:t>
      </w:r>
      <w:r w:rsidRPr="007F3B24">
        <w:rPr>
          <w:rFonts w:ascii="Times New Roman" w:eastAsia="DengXian" w:hAnsi="Times New Roman" w:cs="Times New Roman"/>
          <w:i/>
          <w:sz w:val="24"/>
          <w:szCs w:val="24"/>
          <w:lang w:eastAsia="ru-RU"/>
        </w:rPr>
        <w:lastRenderedPageBreak/>
        <w:t>Изначально Вышестоящего Отца в синтезе четырёх состояний Синтеза ипостасных явлений: Базового, Высшего, Совершенного, Совершенного Высшего Ипостасного тела собою.</w:t>
      </w:r>
    </w:p>
    <w:p w14:paraId="58F9B829"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И оформляем, творя и сотворяя, прося Изначально Вышестоящего Отца, сотворить </w:t>
      </w:r>
      <w:r w:rsidRPr="007F3B24">
        <w:rPr>
          <w:rFonts w:ascii="Times New Roman" w:eastAsia="DengXian" w:hAnsi="Times New Roman" w:cs="Times New Roman"/>
          <w:b/>
          <w:i/>
          <w:sz w:val="24"/>
          <w:szCs w:val="24"/>
          <w:lang w:eastAsia="ru-RU"/>
        </w:rPr>
        <w:t>тело Ипостаси Космоса</w:t>
      </w:r>
      <w:r w:rsidRPr="007F3B24">
        <w:rPr>
          <w:rFonts w:ascii="Times New Roman" w:eastAsia="DengXian" w:hAnsi="Times New Roman" w:cs="Times New Roman"/>
          <w:i/>
          <w:sz w:val="24"/>
          <w:szCs w:val="24"/>
          <w:lang w:eastAsia="ru-RU"/>
        </w:rPr>
        <w:t xml:space="preserve"> и наделить </w:t>
      </w:r>
      <w:r w:rsidRPr="007F3B24">
        <w:rPr>
          <w:rFonts w:ascii="Times New Roman" w:eastAsia="DengXian" w:hAnsi="Times New Roman" w:cs="Times New Roman"/>
          <w:b/>
          <w:i/>
          <w:sz w:val="24"/>
          <w:szCs w:val="24"/>
          <w:lang w:eastAsia="ru-RU"/>
        </w:rPr>
        <w:t>Профессиональным Синтезом</w:t>
      </w:r>
      <w:r w:rsidRPr="007F3B24">
        <w:rPr>
          <w:rFonts w:ascii="Times New Roman" w:eastAsia="DengXian" w:hAnsi="Times New Roman" w:cs="Times New Roman"/>
          <w:i/>
          <w:sz w:val="24"/>
          <w:szCs w:val="24"/>
          <w:lang w:eastAsia="ru-RU"/>
        </w:rPr>
        <w:t xml:space="preserve"> телесное явление – </w:t>
      </w:r>
      <w:r w:rsidRPr="007F3B24">
        <w:rPr>
          <w:rFonts w:ascii="Times New Roman" w:eastAsia="DengXian" w:hAnsi="Times New Roman" w:cs="Times New Roman"/>
          <w:b/>
          <w:i/>
          <w:sz w:val="24"/>
          <w:szCs w:val="24"/>
          <w:lang w:eastAsia="ru-RU"/>
        </w:rPr>
        <w:t>Творения Космоса Изначально Вышестоящего Отца</w:t>
      </w:r>
      <w:r w:rsidRPr="007F3B24">
        <w:rPr>
          <w:rFonts w:ascii="Times New Roman" w:eastAsia="DengXian" w:hAnsi="Times New Roman" w:cs="Times New Roman"/>
          <w:i/>
          <w:sz w:val="24"/>
          <w:szCs w:val="24"/>
          <w:lang w:eastAsia="ru-RU"/>
        </w:rPr>
        <w:t xml:space="preserve"> на два года и более. И пресинтезируясь Синтезом Изначально Вышестоящего Отца, развёртываем Синтез телесно в каждом из нас.</w:t>
      </w:r>
    </w:p>
    <w:p w14:paraId="7F1ACF9D"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Здесь мы у Отца ничего не спрашиваем, просто ориентируемся на усвоение Синтеза, Огня профессии. И так скажем, – а-ля! – знакомимся вот с телесным состоянием Ипостаси Синтеза в Ипостаси Космоса как тела, состоящего из четырёх состояний Ипостасного тела, где:</w:t>
      </w:r>
    </w:p>
    <w:p w14:paraId="429BA841" w14:textId="77777777" w:rsidR="007F3B24" w:rsidRPr="007F3B24" w:rsidRDefault="007F3B24" w:rsidP="007F3B24">
      <w:pPr>
        <w:spacing w:after="0" w:line="240" w:lineRule="auto"/>
        <w:ind w:firstLine="567"/>
        <w:jc w:val="both"/>
        <w:rPr>
          <w:rFonts w:ascii="Times New Roman" w:eastAsia="DengXian" w:hAnsi="Times New Roman" w:cs="Times New Roman"/>
          <w:b/>
          <w:i/>
          <w:sz w:val="24"/>
          <w:szCs w:val="24"/>
          <w:lang w:eastAsia="ru-RU"/>
        </w:rPr>
      </w:pPr>
      <w:r w:rsidRPr="007F3B24">
        <w:rPr>
          <w:rFonts w:ascii="Times New Roman" w:eastAsia="DengXian" w:hAnsi="Times New Roman" w:cs="Times New Roman"/>
          <w:b/>
          <w:i/>
          <w:sz w:val="24"/>
          <w:szCs w:val="24"/>
          <w:lang w:eastAsia="ru-RU"/>
        </w:rPr>
        <w:t>Совершенная Высшая часть</w:t>
      </w:r>
      <w:r w:rsidRPr="007F3B24">
        <w:rPr>
          <w:rFonts w:ascii="Times New Roman" w:eastAsia="DengXian" w:hAnsi="Times New Roman" w:cs="Times New Roman"/>
          <w:i/>
          <w:sz w:val="24"/>
          <w:szCs w:val="24"/>
          <w:lang w:eastAsia="ru-RU"/>
        </w:rPr>
        <w:t xml:space="preserve"> Ипостаси Космоса даёт эффект концентрации Синтеза Изначально Вышестоящего Отца</w:t>
      </w:r>
      <w:r w:rsidRPr="007F3B24">
        <w:rPr>
          <w:rFonts w:ascii="Times New Roman" w:eastAsia="DengXian" w:hAnsi="Times New Roman" w:cs="Times New Roman"/>
          <w:b/>
          <w:i/>
          <w:sz w:val="24"/>
          <w:szCs w:val="24"/>
          <w:lang w:eastAsia="ru-RU"/>
        </w:rPr>
        <w:t>;</w:t>
      </w:r>
    </w:p>
    <w:p w14:paraId="6892A6F1"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b/>
          <w:i/>
          <w:sz w:val="24"/>
          <w:szCs w:val="24"/>
          <w:lang w:eastAsia="ru-RU"/>
        </w:rPr>
        <w:t>Совершенная часть</w:t>
      </w:r>
      <w:r w:rsidRPr="007F3B24">
        <w:rPr>
          <w:rFonts w:ascii="Times New Roman" w:eastAsia="DengXian" w:hAnsi="Times New Roman" w:cs="Times New Roman"/>
          <w:i/>
          <w:sz w:val="24"/>
          <w:szCs w:val="24"/>
          <w:lang w:eastAsia="ru-RU"/>
        </w:rPr>
        <w:t xml:space="preserve"> даёт явление, да, концентрации Изначально Вышестоящего Отца, но явлением работы в ИВДИВО с Изначально Вышестоящими Отцами-Аватарами. Это будет тоже важно для этого явления Ипостаси Космоса;</w:t>
      </w:r>
    </w:p>
    <w:p w14:paraId="5D1B69E1"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b/>
          <w:i/>
          <w:sz w:val="24"/>
          <w:szCs w:val="24"/>
          <w:lang w:eastAsia="ru-RU"/>
        </w:rPr>
        <w:t>Высшая часть</w:t>
      </w:r>
      <w:r w:rsidRPr="007F3B24">
        <w:rPr>
          <w:rFonts w:ascii="Times New Roman" w:eastAsia="DengXian" w:hAnsi="Times New Roman" w:cs="Times New Roman"/>
          <w:i/>
          <w:sz w:val="24"/>
          <w:szCs w:val="24"/>
          <w:lang w:eastAsia="ru-RU"/>
        </w:rPr>
        <w:t xml:space="preserve"> концентрирует собой эффект Синтеза Ипостасного выражения Космоса ракурсом с Изначально Вышестоящими Аватарами Синтеза, с точки зрения иерархического процесса такого, да, иерархичного процесса</w:t>
      </w:r>
    </w:p>
    <w:p w14:paraId="7FB9C004"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 xml:space="preserve">и, соответственно, </w:t>
      </w:r>
      <w:r w:rsidRPr="007F3B24">
        <w:rPr>
          <w:rFonts w:ascii="Times New Roman" w:eastAsia="DengXian" w:hAnsi="Times New Roman" w:cs="Times New Roman"/>
          <w:b/>
          <w:i/>
          <w:sz w:val="24"/>
          <w:szCs w:val="24"/>
          <w:lang w:eastAsia="ru-RU"/>
        </w:rPr>
        <w:t>Базовая часть</w:t>
      </w:r>
      <w:r w:rsidRPr="007F3B24">
        <w:rPr>
          <w:rFonts w:ascii="Times New Roman" w:eastAsia="DengXian" w:hAnsi="Times New Roman" w:cs="Times New Roman"/>
          <w:i/>
          <w:sz w:val="24"/>
          <w:szCs w:val="24"/>
          <w:lang w:eastAsia="ru-RU"/>
        </w:rPr>
        <w:t xml:space="preserve"> фиксирует собою Синтез Сверхпассионарности концентрации Синтеза Ипостаси Космоса в каких-то делах человеческой реализации.</w:t>
      </w:r>
    </w:p>
    <w:p w14:paraId="14084D25"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вот возжигаемся высшими состояниями человеческих принципов Ипостасным телом в Ипостаси Космоса, высшими явлениями иерархических состояний Ипостасного тела в Ипостаси Космоса, пресинтезируем высшее явление совершенного состояния Совершенной части Ипостасное тело в Ипостаси Космоса ракурсом ИВДИВО процессов с Изначально Вышестоящими Отцами-Аватарами.</w:t>
      </w:r>
    </w:p>
    <w:p w14:paraId="1D84494E"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в Совершенном Высшем теле – Ипостасном теле возжигаемся в Ипостаси Космоса синтезом явления состояний с Изначальным Вышестоящим Отцом в деятельностной разработке Синтеза профессий Творения Космоса Изначально Вышестоящего Отца. И возжигаясь Изначально Вышестоящим Отцом, преображаемся Синтезом Изначально Вышестоящего Отца и входим в разработку действий синтезом стяжённого каждым из нас и синтезом нас.</w:t>
      </w:r>
    </w:p>
    <w:p w14:paraId="76FCE609"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Мы благодарим Изначально Вышестоящего Отца. Благодарим Изначально Вышестоящих Аватаров Синтеза Кут Хуми Фаинь.</w:t>
      </w:r>
    </w:p>
    <w:p w14:paraId="5F11EA05"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Возвращаемся в данный зал в физическую реализацию. И Синтезом, сейчас уже не делим на четыре состояния Части, возжигаемся однородностью Синтеза Ипостасью Космоса в четырёх состояниях внутреннего Творения Космоса Профессиональным Синтезом каждым из нас.</w:t>
      </w:r>
    </w:p>
    <w:p w14:paraId="4D4B9A4E" w14:textId="39634AA6" w:rsidR="007F3B24" w:rsidRPr="007F3B24" w:rsidRDefault="007F3B24" w:rsidP="007F3B24">
      <w:pPr>
        <w:spacing w:after="0" w:line="240" w:lineRule="auto"/>
        <w:ind w:firstLine="567"/>
        <w:jc w:val="both"/>
        <w:rPr>
          <w:rFonts w:ascii="Times New Roman" w:eastAsia="DengXian" w:hAnsi="Times New Roman" w:cs="Times New Roman"/>
          <w:sz w:val="24"/>
          <w:szCs w:val="24"/>
          <w:lang w:eastAsia="ru-RU"/>
        </w:rPr>
      </w:pPr>
      <w:r w:rsidRPr="007F3B24">
        <w:rPr>
          <w:rFonts w:ascii="Times New Roman" w:eastAsia="DengXian" w:hAnsi="Times New Roman" w:cs="Times New Roman"/>
          <w:i/>
          <w:sz w:val="24"/>
          <w:szCs w:val="24"/>
          <w:lang w:eastAsia="ru-RU"/>
        </w:rPr>
        <w:t>И развёртываем, вот, тут надо поймать такое явление, что вы не просто Синтез эманируете, а вы из тела Ипостаси Космоса концентрируете, направляете сформированный внутренний Синтез. Он ещё не сотворился до конца, он будет пресинтезироваться, организовываться, отстраиваться в течение ночной подготовки. Но вот первый фрагмент, что удалось сложить, эманируем в ИВДИВО в целом. Возжигаем развёртку эманаций Синтезом явления 1</w:t>
      </w:r>
      <w:r w:rsidR="0021549E">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073</w:t>
      </w:r>
      <w:r w:rsidR="0021549E">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741</w:t>
      </w:r>
      <w:r w:rsidR="0021549E">
        <w:rPr>
          <w:rFonts w:ascii="Times New Roman" w:eastAsia="DengXian" w:hAnsi="Times New Roman" w:cs="Times New Roman"/>
          <w:i/>
          <w:sz w:val="24"/>
          <w:szCs w:val="24"/>
          <w:lang w:eastAsia="ru-RU"/>
        </w:rPr>
        <w:t> </w:t>
      </w:r>
      <w:r w:rsidRPr="007F3B24">
        <w:rPr>
          <w:rFonts w:ascii="Times New Roman" w:eastAsia="DengXian" w:hAnsi="Times New Roman" w:cs="Times New Roman"/>
          <w:i/>
          <w:sz w:val="24"/>
          <w:szCs w:val="24"/>
          <w:lang w:eastAsia="ru-RU"/>
        </w:rPr>
        <w:t>824 космосов.</w:t>
      </w:r>
    </w:p>
    <w:p w14:paraId="686B9007"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Вот дайте Ипостасному выражению тела в Ипостаси Космоса развернуть Синтез в подготовке, чтобы физическое тело, если надо, догоняло в развёртывании Синтеза – такая формулировка тоже возможна – в ИВДИВО в целом.</w:t>
      </w:r>
    </w:p>
    <w:p w14:paraId="018159C1"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В подразделение ИВДИВО Самара.</w:t>
      </w:r>
    </w:p>
    <w:p w14:paraId="5A5CE23B" w14:textId="77777777" w:rsidR="007F3B24" w:rsidRPr="007F3B24" w:rsidRDefault="007F3B24" w:rsidP="007F3B24">
      <w:pPr>
        <w:spacing w:after="0" w:line="240" w:lineRule="auto"/>
        <w:ind w:firstLine="567"/>
        <w:jc w:val="both"/>
        <w:rPr>
          <w:rFonts w:ascii="Times New Roman" w:eastAsia="DengXian" w:hAnsi="Times New Roman" w:cs="Times New Roman"/>
          <w:sz w:val="24"/>
          <w:szCs w:val="24"/>
          <w:lang w:eastAsia="ru-RU"/>
        </w:rPr>
      </w:pPr>
      <w:r w:rsidRPr="007F3B24">
        <w:rPr>
          <w:rFonts w:ascii="Times New Roman" w:eastAsia="DengXian" w:hAnsi="Times New Roman" w:cs="Times New Roman"/>
          <w:sz w:val="24"/>
          <w:szCs w:val="24"/>
          <w:lang w:eastAsia="ru-RU"/>
        </w:rPr>
        <w:t>Тут можно развернуть Синтезом Столпа ракурсом Должностно Полномочных, вот Служащих в подразделении, какую-то динамику Синтеза профессиональной компетенции поднять развёрткой Синтеза.</w:t>
      </w:r>
    </w:p>
    <w:p w14:paraId="385FD637"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третье явление – в Изначально Вышестоящий Дом Изначально Вышестоящего Отца Должностно Полномочного – участника Профессионального Синтеза.</w:t>
      </w:r>
    </w:p>
    <w:p w14:paraId="4FA9C6AF"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четвёртым этапом – в ИВДИВО каждого.</w:t>
      </w:r>
    </w:p>
    <w:p w14:paraId="3F380516"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И вот пресинтезируем в ИВДИВО каждого. И возжигаем таким компактом из двадцати одного вида ИВДИВО всё многообразие действия в первом виде ИВДИВО – в ИВДИВО каждого.</w:t>
      </w:r>
    </w:p>
    <w:p w14:paraId="6327EAD7" w14:textId="7C11FEF5" w:rsidR="007F3B24" w:rsidRPr="007F3B24" w:rsidRDefault="007F3B24" w:rsidP="007F3B24">
      <w:pPr>
        <w:spacing w:after="0" w:line="240" w:lineRule="auto"/>
        <w:ind w:firstLine="567"/>
        <w:jc w:val="both"/>
        <w:rPr>
          <w:rFonts w:ascii="Times New Roman" w:eastAsia="DengXian" w:hAnsi="Times New Roman" w:cs="Times New Roman"/>
          <w:sz w:val="24"/>
          <w:szCs w:val="24"/>
          <w:lang w:eastAsia="ru-RU"/>
        </w:rPr>
      </w:pPr>
      <w:r w:rsidRPr="007F3B24">
        <w:rPr>
          <w:rFonts w:ascii="Times New Roman" w:eastAsia="DengXian" w:hAnsi="Times New Roman" w:cs="Times New Roman"/>
          <w:sz w:val="24"/>
          <w:szCs w:val="24"/>
          <w:lang w:eastAsia="ru-RU"/>
        </w:rPr>
        <w:lastRenderedPageBreak/>
        <w:t>И вот это называется компактификация, когда вы расширили возможности, развернули по всем уровням ИВДИВО, ИВДИВО подразделения. Состояние ИВДИВО-космоса мы не трогали, оно затронулось в ИВДИВО в синтезе одного миллиарда сфер-оболочек и потом в ИВДИВО каждого итоги тела Ипостаси Космоса. И попробовали почувствовать, ну, именно прям, почувствовать физически состояние Творения Космоса Изначально Вышестоящего Отца Профессиональным Синтезом.</w:t>
      </w:r>
    </w:p>
    <w:p w14:paraId="0D692FBF" w14:textId="77777777" w:rsidR="007F3B24" w:rsidRPr="007F3B24" w:rsidRDefault="007F3B24" w:rsidP="007F3B24">
      <w:pPr>
        <w:spacing w:after="0" w:line="240" w:lineRule="auto"/>
        <w:ind w:firstLine="567"/>
        <w:jc w:val="both"/>
        <w:rPr>
          <w:rFonts w:ascii="Times New Roman" w:eastAsia="DengXian" w:hAnsi="Times New Roman" w:cs="Times New Roman"/>
          <w:i/>
          <w:sz w:val="24"/>
          <w:szCs w:val="24"/>
          <w:lang w:eastAsia="ru-RU"/>
        </w:rPr>
      </w:pPr>
      <w:r w:rsidRPr="007F3B24">
        <w:rPr>
          <w:rFonts w:ascii="Times New Roman" w:eastAsia="DengXian" w:hAnsi="Times New Roman" w:cs="Times New Roman"/>
          <w:i/>
          <w:sz w:val="24"/>
          <w:szCs w:val="24"/>
          <w:lang w:eastAsia="ru-RU"/>
        </w:rPr>
        <w:t>Выходим из практики. Аминь.</w:t>
      </w:r>
    </w:p>
    <w:p w14:paraId="15DAA0C6" w14:textId="41DEDDF5" w:rsidR="00EE72B0" w:rsidRPr="00DD11C3" w:rsidRDefault="00DD11C3" w:rsidP="007F3B24">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59" w:name="_Toc220119976"/>
      <w:bookmarkStart w:id="60" w:name="_Hlk220015568"/>
      <w:r w:rsidRPr="00DD11C3">
        <w:rPr>
          <w:rFonts w:ascii="Times New Roman" w:eastAsia="Noto Sans CJK SC" w:hAnsi="Times New Roman" w:cs="Lohit Devanagari"/>
          <w:b/>
          <w:bCs/>
          <w:sz w:val="24"/>
          <w:szCs w:val="32"/>
        </w:rPr>
        <w:t>Распаковка Ядер Синтеза и введение в деятельность тем в Столпе Подразделения</w:t>
      </w:r>
      <w:bookmarkEnd w:id="59"/>
    </w:p>
    <w:p w14:paraId="7F56792F" w14:textId="2247FCA5"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Плюс</w:t>
      </w:r>
      <w:r w:rsidR="0021549E">
        <w:rPr>
          <w:rFonts w:ascii="Times New Roman" w:hAnsi="Times New Roman" w:cs="Times New Roman"/>
          <w:iCs/>
          <w:sz w:val="24"/>
          <w:szCs w:val="24"/>
        </w:rPr>
        <w:t>-</w:t>
      </w:r>
      <w:r w:rsidRPr="00E5755F">
        <w:rPr>
          <w:rFonts w:ascii="Times New Roman" w:hAnsi="Times New Roman" w:cs="Times New Roman"/>
          <w:iCs/>
          <w:sz w:val="24"/>
          <w:szCs w:val="24"/>
        </w:rPr>
        <w:t>минус, но вот оно как-то должно заработать. Из особенностей, что здесь нужно взять, у нас ещё будет время, как раз 20 минут пойти поработать с ИВДИВО-зданием. Я не знаю там, насколько вы это поставили в такое состояние маховика, как постоянной работы, ядрами Профессиональных Синтезов мы не просто возжигаемся, надо уметь распаковывать ядра любого Синтеза в 64-рице и уметь понимать, что вы включаетесь распаковкой Огня для того, чтобы Творение из любого ядра пошло на тему.</w:t>
      </w:r>
    </w:p>
    <w:p w14:paraId="3373F530" w14:textId="2FAF9982"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Поэтому, есть у вас там 8-рица Должностной Полномочности, смотрим на документ, который опубликован ракурсом ИВДИВО-зданий подразделения от 6-го января, по-моему, если я не ошибаюсь. И там расписаны в 4096 этажей по 8-рице Служения. Вот, мы сейчас туда в эту тему идти не будем, но распаковка ядер Профессиональных, Профессионально-Парадигмальных 64, сколько там у вас Синтезов по территории развёрнуто. Вы </w:t>
      </w:r>
      <w:r w:rsidRPr="00DD11C3">
        <w:rPr>
          <w:rFonts w:ascii="Times New Roman" w:hAnsi="Times New Roman" w:cs="Times New Roman"/>
          <w:b/>
          <w:bCs/>
          <w:iCs/>
          <w:sz w:val="24"/>
          <w:szCs w:val="24"/>
        </w:rPr>
        <w:t xml:space="preserve">распаковываете Синтез и даёте возможность Синтезу в вершине столпа </w:t>
      </w:r>
      <w:r w:rsidR="00DD11C3">
        <w:rPr>
          <w:rFonts w:ascii="Times New Roman" w:hAnsi="Times New Roman" w:cs="Times New Roman"/>
          <w:b/>
          <w:bCs/>
          <w:iCs/>
          <w:sz w:val="24"/>
          <w:szCs w:val="24"/>
        </w:rPr>
        <w:t>П</w:t>
      </w:r>
      <w:r w:rsidRPr="00DD11C3">
        <w:rPr>
          <w:rFonts w:ascii="Times New Roman" w:hAnsi="Times New Roman" w:cs="Times New Roman"/>
          <w:b/>
          <w:bCs/>
          <w:iCs/>
          <w:sz w:val="24"/>
          <w:szCs w:val="24"/>
        </w:rPr>
        <w:t>одразделения</w:t>
      </w:r>
      <w:r w:rsidR="00DD11C3">
        <w:rPr>
          <w:rFonts w:ascii="Times New Roman" w:hAnsi="Times New Roman" w:cs="Times New Roman"/>
          <w:b/>
          <w:bCs/>
          <w:iCs/>
          <w:sz w:val="24"/>
          <w:szCs w:val="24"/>
        </w:rPr>
        <w:t xml:space="preserve"> </w:t>
      </w:r>
      <w:r w:rsidRPr="00DD11C3">
        <w:rPr>
          <w:rFonts w:ascii="Times New Roman" w:hAnsi="Times New Roman" w:cs="Times New Roman"/>
          <w:b/>
          <w:bCs/>
          <w:iCs/>
          <w:sz w:val="24"/>
          <w:szCs w:val="24"/>
        </w:rPr>
        <w:t xml:space="preserve">распределяться на ту деятельность, которую вы ведёте в </w:t>
      </w:r>
      <w:r w:rsidR="00DD11C3">
        <w:rPr>
          <w:rFonts w:ascii="Times New Roman" w:hAnsi="Times New Roman" w:cs="Times New Roman"/>
          <w:b/>
          <w:bCs/>
          <w:iCs/>
          <w:sz w:val="24"/>
          <w:szCs w:val="24"/>
        </w:rPr>
        <w:t>С</w:t>
      </w:r>
      <w:r w:rsidRPr="00DD11C3">
        <w:rPr>
          <w:rFonts w:ascii="Times New Roman" w:hAnsi="Times New Roman" w:cs="Times New Roman"/>
          <w:b/>
          <w:bCs/>
          <w:iCs/>
          <w:sz w:val="24"/>
          <w:szCs w:val="24"/>
        </w:rPr>
        <w:t>толпе</w:t>
      </w:r>
      <w:r w:rsidRPr="00E5755F">
        <w:rPr>
          <w:rFonts w:ascii="Times New Roman" w:hAnsi="Times New Roman" w:cs="Times New Roman"/>
          <w:iCs/>
          <w:sz w:val="24"/>
          <w:szCs w:val="24"/>
        </w:rPr>
        <w:t>.</w:t>
      </w:r>
    </w:p>
    <w:p w14:paraId="029208AF" w14:textId="5C849FDB"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То есть, важно любому Профессиональному ядру Синтеза и вообще, ядрам Синтеза действующим, и уметь их возжигать. </w:t>
      </w:r>
      <w:r w:rsidRPr="00DD11C3">
        <w:rPr>
          <w:rFonts w:ascii="Times New Roman" w:hAnsi="Times New Roman" w:cs="Times New Roman"/>
          <w:b/>
          <w:bCs/>
          <w:iCs/>
          <w:sz w:val="24"/>
          <w:szCs w:val="24"/>
        </w:rPr>
        <w:t xml:space="preserve">Что значит уметь возжигать </w:t>
      </w:r>
      <w:r w:rsidR="009648E7">
        <w:rPr>
          <w:rFonts w:ascii="Times New Roman" w:hAnsi="Times New Roman" w:cs="Times New Roman"/>
          <w:b/>
          <w:bCs/>
          <w:iCs/>
          <w:sz w:val="24"/>
          <w:szCs w:val="24"/>
        </w:rPr>
        <w:t>Я</w:t>
      </w:r>
      <w:r w:rsidRPr="00DD11C3">
        <w:rPr>
          <w:rFonts w:ascii="Times New Roman" w:hAnsi="Times New Roman" w:cs="Times New Roman"/>
          <w:b/>
          <w:bCs/>
          <w:iCs/>
          <w:sz w:val="24"/>
          <w:szCs w:val="24"/>
        </w:rPr>
        <w:t xml:space="preserve">дро? </w:t>
      </w:r>
      <w:r w:rsidRPr="00E5755F">
        <w:rPr>
          <w:rFonts w:ascii="Times New Roman" w:hAnsi="Times New Roman" w:cs="Times New Roman"/>
          <w:iCs/>
          <w:sz w:val="24"/>
          <w:szCs w:val="24"/>
        </w:rPr>
        <w:t xml:space="preserve">– Вот, при всей выразимости вы должны вспомнить, что </w:t>
      </w:r>
      <w:r w:rsidRPr="00DD11C3">
        <w:rPr>
          <w:rFonts w:ascii="Times New Roman" w:hAnsi="Times New Roman" w:cs="Times New Roman"/>
          <w:b/>
          <w:bCs/>
          <w:iCs/>
          <w:sz w:val="24"/>
          <w:szCs w:val="24"/>
        </w:rPr>
        <w:t xml:space="preserve">вы </w:t>
      </w:r>
      <w:r w:rsidR="009648E7">
        <w:rPr>
          <w:rFonts w:ascii="Times New Roman" w:hAnsi="Times New Roman" w:cs="Times New Roman"/>
          <w:b/>
          <w:bCs/>
          <w:iCs/>
          <w:sz w:val="24"/>
          <w:szCs w:val="24"/>
        </w:rPr>
        <w:t>Я</w:t>
      </w:r>
      <w:r w:rsidRPr="00DD11C3">
        <w:rPr>
          <w:rFonts w:ascii="Times New Roman" w:hAnsi="Times New Roman" w:cs="Times New Roman"/>
          <w:b/>
          <w:bCs/>
          <w:iCs/>
          <w:sz w:val="24"/>
          <w:szCs w:val="24"/>
        </w:rPr>
        <w:t>дро возжигаемого Синтеза должны возжечь с точки зрения явления Изначально Вышестоящего Отца в выражении Изначально Вышестоящих Аватаров Синтеза концентрацией синтезфизичности того дела, что вы делаете</w:t>
      </w:r>
      <w:r w:rsidRPr="00E5755F">
        <w:rPr>
          <w:rFonts w:ascii="Times New Roman" w:hAnsi="Times New Roman" w:cs="Times New Roman"/>
          <w:iCs/>
          <w:sz w:val="24"/>
          <w:szCs w:val="24"/>
        </w:rPr>
        <w:t xml:space="preserve">, и плюс, ещё распустить в выразимости – не просто в выражении, </w:t>
      </w:r>
      <w:r w:rsidR="00DD11C3">
        <w:rPr>
          <w:rFonts w:ascii="Times New Roman" w:hAnsi="Times New Roman" w:cs="Times New Roman"/>
          <w:iCs/>
          <w:sz w:val="24"/>
          <w:szCs w:val="24"/>
        </w:rPr>
        <w:t xml:space="preserve">— </w:t>
      </w:r>
      <w:r w:rsidRPr="00E5755F">
        <w:rPr>
          <w:rFonts w:ascii="Times New Roman" w:hAnsi="Times New Roman" w:cs="Times New Roman"/>
          <w:iCs/>
          <w:sz w:val="24"/>
          <w:szCs w:val="24"/>
        </w:rPr>
        <w:t>а в выразимости, каких-то тенденций, которые вы держите физически. И потом, как раз пойти с той мыслью, которой мы будем с вами работать в первостяжании сейчас.</w:t>
      </w:r>
    </w:p>
    <w:p w14:paraId="3763D7AC" w14:textId="761801DC"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Мы работаем с вами в концентрации 8 видов 512-риц Частей Изначально Вышестоящего Отца – 512 реальностных, 512 архетипических, 512 космических, 512 синтезчастей, сверх</w:t>
      </w:r>
      <w:r w:rsidR="0021549E">
        <w:rPr>
          <w:rFonts w:ascii="Times New Roman" w:hAnsi="Times New Roman" w:cs="Times New Roman"/>
          <w:iCs/>
          <w:sz w:val="24"/>
          <w:szCs w:val="24"/>
        </w:rPr>
        <w:t>-</w:t>
      </w:r>
      <w:r w:rsidRPr="00E5755F">
        <w:rPr>
          <w:rFonts w:ascii="Times New Roman" w:hAnsi="Times New Roman" w:cs="Times New Roman"/>
          <w:iCs/>
          <w:sz w:val="24"/>
          <w:szCs w:val="24"/>
        </w:rPr>
        <w:t>, супер</w:t>
      </w:r>
      <w:r w:rsidR="0021549E">
        <w:rPr>
          <w:rFonts w:ascii="Times New Roman" w:hAnsi="Times New Roman" w:cs="Times New Roman"/>
          <w:iCs/>
          <w:sz w:val="24"/>
          <w:szCs w:val="24"/>
        </w:rPr>
        <w:t>ч</w:t>
      </w:r>
      <w:r w:rsidRPr="00E5755F">
        <w:rPr>
          <w:rFonts w:ascii="Times New Roman" w:hAnsi="Times New Roman" w:cs="Times New Roman"/>
          <w:iCs/>
          <w:sz w:val="24"/>
          <w:szCs w:val="24"/>
        </w:rPr>
        <w:t xml:space="preserve">астей. Потом 512 Частей, какие у нас следующий 7-й вид Частей? </w:t>
      </w:r>
      <w:r w:rsidR="00DD11C3">
        <w:rPr>
          <w:rFonts w:ascii="Times New Roman" w:hAnsi="Times New Roman" w:cs="Times New Roman"/>
          <w:iCs/>
          <w:sz w:val="24"/>
          <w:szCs w:val="24"/>
        </w:rPr>
        <w:t xml:space="preserve">— </w:t>
      </w:r>
      <w:r w:rsidRPr="00E5755F">
        <w:rPr>
          <w:rFonts w:ascii="Times New Roman" w:hAnsi="Times New Roman" w:cs="Times New Roman"/>
          <w:iCs/>
          <w:sz w:val="24"/>
          <w:szCs w:val="24"/>
        </w:rPr>
        <w:t>Высшие Совершенные и Высшие Сверх</w:t>
      </w:r>
      <w:r w:rsidR="0021549E">
        <w:rPr>
          <w:rFonts w:ascii="Times New Roman" w:hAnsi="Times New Roman" w:cs="Times New Roman"/>
          <w:iCs/>
          <w:sz w:val="24"/>
          <w:szCs w:val="24"/>
        </w:rPr>
        <w:t>-</w:t>
      </w:r>
      <w:r w:rsidRPr="00E5755F">
        <w:rPr>
          <w:rFonts w:ascii="Times New Roman" w:hAnsi="Times New Roman" w:cs="Times New Roman"/>
          <w:iCs/>
          <w:sz w:val="24"/>
          <w:szCs w:val="24"/>
        </w:rPr>
        <w:t xml:space="preserve"> и Высшие Части Изначально Вышестоящего Отца…</w:t>
      </w:r>
    </w:p>
    <w:p w14:paraId="0C55C0E0" w14:textId="0A6BDDC4" w:rsidR="00EE72B0" w:rsidRPr="00E5755F" w:rsidRDefault="00EE72B0" w:rsidP="007F3B24">
      <w:pPr>
        <w:spacing w:after="0" w:line="240" w:lineRule="auto"/>
        <w:ind w:firstLine="567"/>
        <w:jc w:val="both"/>
        <w:rPr>
          <w:rFonts w:ascii="Times New Roman" w:hAnsi="Times New Roman" w:cs="Times New Roman"/>
          <w:sz w:val="24"/>
          <w:szCs w:val="24"/>
        </w:rPr>
      </w:pPr>
      <w:r w:rsidRPr="0021549E">
        <w:rPr>
          <w:rFonts w:ascii="Times New Roman" w:hAnsi="Times New Roman" w:cs="Times New Roman"/>
          <w:i/>
          <w:iCs/>
          <w:sz w:val="24"/>
          <w:szCs w:val="24"/>
        </w:rPr>
        <w:t>Из зала: Супер</w:t>
      </w:r>
      <w:r w:rsidR="0021549E" w:rsidRPr="0021549E">
        <w:rPr>
          <w:rFonts w:ascii="Times New Roman" w:hAnsi="Times New Roman" w:cs="Times New Roman"/>
          <w:i/>
          <w:iCs/>
          <w:sz w:val="24"/>
          <w:szCs w:val="24"/>
        </w:rPr>
        <w:t>ч</w:t>
      </w:r>
      <w:r w:rsidRPr="0021549E">
        <w:rPr>
          <w:rFonts w:ascii="Times New Roman" w:hAnsi="Times New Roman" w:cs="Times New Roman"/>
          <w:i/>
          <w:iCs/>
          <w:sz w:val="24"/>
          <w:szCs w:val="24"/>
        </w:rPr>
        <w:t>асти</w:t>
      </w:r>
      <w:r w:rsidRPr="00E5755F">
        <w:rPr>
          <w:rFonts w:ascii="Times New Roman" w:hAnsi="Times New Roman" w:cs="Times New Roman"/>
          <w:sz w:val="24"/>
          <w:szCs w:val="24"/>
        </w:rPr>
        <w:t>.</w:t>
      </w:r>
    </w:p>
    <w:p w14:paraId="50D4FE42" w14:textId="67F94EBB"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Супер</w:t>
      </w:r>
      <w:r w:rsidR="0021549E">
        <w:rPr>
          <w:rFonts w:ascii="Times New Roman" w:hAnsi="Times New Roman" w:cs="Times New Roman"/>
          <w:iCs/>
          <w:sz w:val="24"/>
          <w:szCs w:val="24"/>
        </w:rPr>
        <w:t>ч</w:t>
      </w:r>
      <w:r w:rsidRPr="00E5755F">
        <w:rPr>
          <w:rFonts w:ascii="Times New Roman" w:hAnsi="Times New Roman" w:cs="Times New Roman"/>
          <w:iCs/>
          <w:sz w:val="24"/>
          <w:szCs w:val="24"/>
        </w:rPr>
        <w:t>асти, абсолютно верно!</w:t>
      </w:r>
    </w:p>
    <w:p w14:paraId="162AFC40" w14:textId="7C0576FF"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мы 4096 этажей распределяем на восемь 512-риц Частей. И здесь задача для Ипостаси Космоса</w:t>
      </w:r>
      <w:r w:rsidR="00DD11C3">
        <w:rPr>
          <w:rFonts w:ascii="Times New Roman" w:hAnsi="Times New Roman" w:cs="Times New Roman"/>
          <w:iCs/>
          <w:sz w:val="24"/>
          <w:szCs w:val="24"/>
        </w:rPr>
        <w:t>.</w:t>
      </w:r>
    </w:p>
    <w:p w14:paraId="0A1BE7AA"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21549E">
        <w:rPr>
          <w:rFonts w:ascii="Times New Roman" w:hAnsi="Times New Roman" w:cs="Times New Roman"/>
          <w:i/>
          <w:iCs/>
          <w:sz w:val="24"/>
          <w:szCs w:val="24"/>
        </w:rPr>
        <w:t>Из зала: Распределить</w:t>
      </w:r>
      <w:r w:rsidRPr="00E5755F">
        <w:rPr>
          <w:rFonts w:ascii="Times New Roman" w:hAnsi="Times New Roman" w:cs="Times New Roman"/>
          <w:sz w:val="24"/>
          <w:szCs w:val="24"/>
        </w:rPr>
        <w:t>.</w:t>
      </w:r>
    </w:p>
    <w:p w14:paraId="0426F235" w14:textId="672A08C5"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Нет, даже не распределить. Что делает Ипостась? </w:t>
      </w:r>
      <w:r w:rsidRPr="00DD11C3">
        <w:rPr>
          <w:rFonts w:ascii="Times New Roman" w:hAnsi="Times New Roman" w:cs="Times New Roman"/>
          <w:b/>
          <w:bCs/>
          <w:iCs/>
          <w:sz w:val="24"/>
          <w:szCs w:val="24"/>
        </w:rPr>
        <w:t>Ипостась – это хороший снабженец! Она снабжает Синтезом весь объём 8-рицы 512 Частей в их формировании Синтезом</w:t>
      </w:r>
      <w:r w:rsidRPr="00E5755F">
        <w:rPr>
          <w:rFonts w:ascii="Times New Roman" w:hAnsi="Times New Roman" w:cs="Times New Roman"/>
          <w:iCs/>
          <w:sz w:val="24"/>
          <w:szCs w:val="24"/>
        </w:rPr>
        <w:t>. То есть, что надо будет?</w:t>
      </w:r>
      <w:r w:rsidR="00DD11C3">
        <w:rPr>
          <w:rFonts w:ascii="Times New Roman" w:hAnsi="Times New Roman" w:cs="Times New Roman"/>
          <w:iCs/>
          <w:sz w:val="24"/>
          <w:szCs w:val="24"/>
        </w:rPr>
        <w:t xml:space="preserve"> </w:t>
      </w:r>
      <w:r w:rsidRPr="00E5755F">
        <w:rPr>
          <w:rFonts w:ascii="Times New Roman" w:hAnsi="Times New Roman" w:cs="Times New Roman"/>
          <w:iCs/>
          <w:sz w:val="24"/>
          <w:szCs w:val="24"/>
        </w:rPr>
        <w:t>Мы сейчас развернём, распределим от реальностей до Частей Изначально Вышестоящего Отца, дадим устояться сегодня, завтра, а вы с понедельника, или когда у вас идёт синтез-деятельность в графике Служения, вы помимо активации, то</w:t>
      </w:r>
      <w:r w:rsidR="0021549E">
        <w:rPr>
          <w:rFonts w:ascii="Times New Roman" w:hAnsi="Times New Roman" w:cs="Times New Roman"/>
          <w:iCs/>
          <w:sz w:val="24"/>
          <w:szCs w:val="24"/>
        </w:rPr>
        <w:t>,</w:t>
      </w:r>
      <w:r w:rsidRPr="00E5755F">
        <w:rPr>
          <w:rFonts w:ascii="Times New Roman" w:hAnsi="Times New Roman" w:cs="Times New Roman"/>
          <w:iCs/>
          <w:sz w:val="24"/>
          <w:szCs w:val="24"/>
        </w:rPr>
        <w:t xml:space="preserve"> что там расписала Татьяна и утвердил Аватар Синтеза Кут Хуми, вы включаете работу Синтезом по этажам Частей Изначально Вышестоящего Отца.</w:t>
      </w:r>
    </w:p>
    <w:p w14:paraId="65268B22" w14:textId="440CAB5F" w:rsidR="00EE72B0"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Если это Ипостась Космоса, мы должны с вами сотворять в </w:t>
      </w:r>
      <w:r w:rsidR="00150D2E">
        <w:rPr>
          <w:rFonts w:ascii="Times New Roman" w:hAnsi="Times New Roman" w:cs="Times New Roman"/>
          <w:iCs/>
          <w:sz w:val="24"/>
          <w:szCs w:val="24"/>
        </w:rPr>
        <w:t>П</w:t>
      </w:r>
      <w:r w:rsidRPr="00E5755F">
        <w:rPr>
          <w:rFonts w:ascii="Times New Roman" w:hAnsi="Times New Roman" w:cs="Times New Roman"/>
          <w:iCs/>
          <w:sz w:val="24"/>
          <w:szCs w:val="24"/>
        </w:rPr>
        <w:t>одразделении Синтез Частей соответствующего вида выражения. То есть насинтезировать в Частях и в Высших Частях реальностное явление Синтеза синтезом явления 45 в зависимости от того Космоса</w:t>
      </w:r>
      <w:r w:rsidR="0021549E">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в котором стоит 4096-этажное здание, чтобы чем выше плотность Синтеза и Огня ИВДИВО-зданий по космосам, тем концентрированнее Синтез количеством космоса был в этой 512-рице видов Частей распределения действия. Вы можете, я сейчас так, в голове не посчитаю, это надо визуально. То есть, я больше визуал, чем аудиал, мне надо это видеть. Вы можете это распределить и увидеть свой горизонт с 4032-го этажа от Аватара Синтеза Кут Хуми – здесь Глава подразделения, посчитать, какой вид Частей вы собою фиксируете. И получается, что тогда мы входим в активацию, что любое наше физическое Служение, </w:t>
      </w:r>
      <w:r w:rsidRPr="00E5755F">
        <w:rPr>
          <w:rFonts w:ascii="Times New Roman" w:hAnsi="Times New Roman" w:cs="Times New Roman"/>
          <w:iCs/>
          <w:sz w:val="24"/>
          <w:szCs w:val="24"/>
        </w:rPr>
        <w:lastRenderedPageBreak/>
        <w:t>мы в том числе направляем на развитие пакета вот этой 512-рицы Частей. Долго как бы с этим вы не позанимаетесь, два-три раза поэманируете, пофиксируете, но в голове держать вот это явление Синтеза Частей, важно. Всё.</w:t>
      </w:r>
    </w:p>
    <w:p w14:paraId="2643C3CF" w14:textId="4C51A250" w:rsidR="00150D2E" w:rsidRPr="00150D2E" w:rsidRDefault="00150D2E" w:rsidP="00150D2E">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61" w:name="_Toc220119977"/>
      <w:r w:rsidRPr="00150D2E">
        <w:rPr>
          <w:rFonts w:ascii="Times New Roman" w:eastAsia="Noto Sans CJK SC" w:hAnsi="Times New Roman" w:cs="Lohit Devanagari"/>
          <w:b/>
          <w:bCs/>
          <w:sz w:val="24"/>
          <w:szCs w:val="32"/>
        </w:rPr>
        <w:t>Работа Ипостаси Космоса с ИВДИВО-зданиями Подразделения</w:t>
      </w:r>
      <w:bookmarkEnd w:id="61"/>
    </w:p>
    <w:p w14:paraId="12B473D1" w14:textId="11A59C7A"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То, что это включается вторым важным ведущим процессом в Ипостаси Космоса, это неотъемлемо. То есть, </w:t>
      </w:r>
      <w:r w:rsidRPr="00150D2E">
        <w:rPr>
          <w:rFonts w:ascii="Times New Roman" w:hAnsi="Times New Roman" w:cs="Times New Roman"/>
          <w:b/>
          <w:bCs/>
          <w:iCs/>
          <w:sz w:val="24"/>
          <w:szCs w:val="24"/>
        </w:rPr>
        <w:t xml:space="preserve">Ипостась Космоса работает с ИВДИВО-зданиями </w:t>
      </w:r>
      <w:r w:rsidR="00150D2E">
        <w:rPr>
          <w:rFonts w:ascii="Times New Roman" w:hAnsi="Times New Roman" w:cs="Times New Roman"/>
          <w:b/>
          <w:bCs/>
          <w:iCs/>
          <w:sz w:val="24"/>
          <w:szCs w:val="24"/>
        </w:rPr>
        <w:t>П</w:t>
      </w:r>
      <w:r w:rsidRPr="00150D2E">
        <w:rPr>
          <w:rFonts w:ascii="Times New Roman" w:hAnsi="Times New Roman" w:cs="Times New Roman"/>
          <w:b/>
          <w:bCs/>
          <w:iCs/>
          <w:sz w:val="24"/>
          <w:szCs w:val="24"/>
        </w:rPr>
        <w:t>одразделения</w:t>
      </w:r>
      <w:r w:rsidR="00150D2E">
        <w:rPr>
          <w:rFonts w:ascii="Times New Roman" w:hAnsi="Times New Roman" w:cs="Times New Roman"/>
          <w:iCs/>
          <w:sz w:val="24"/>
          <w:szCs w:val="24"/>
        </w:rPr>
        <w:t>, р</w:t>
      </w:r>
      <w:r w:rsidRPr="00E5755F">
        <w:rPr>
          <w:rFonts w:ascii="Times New Roman" w:hAnsi="Times New Roman" w:cs="Times New Roman"/>
          <w:iCs/>
          <w:sz w:val="24"/>
          <w:szCs w:val="24"/>
        </w:rPr>
        <w:t xml:space="preserve">аботая и внося Космос из внешних условий во внутреннюю оперативку, разработку, применение или космическое. Если мы говорим, что мы должны космосом начать учиться действовать, мы действуем космосом только тогда, когда оно входит во внутреннюю организацию Мира. Где мы получаем внутреннюю организацию Мира? – С Изначально Вышестоящими Аватарами Синтеза в здании </w:t>
      </w:r>
      <w:r w:rsidR="00150D2E">
        <w:rPr>
          <w:rFonts w:ascii="Times New Roman" w:hAnsi="Times New Roman" w:cs="Times New Roman"/>
          <w:iCs/>
          <w:sz w:val="24"/>
          <w:szCs w:val="24"/>
        </w:rPr>
        <w:t>П</w:t>
      </w:r>
      <w:r w:rsidRPr="00E5755F">
        <w:rPr>
          <w:rFonts w:ascii="Times New Roman" w:hAnsi="Times New Roman" w:cs="Times New Roman"/>
          <w:iCs/>
          <w:sz w:val="24"/>
          <w:szCs w:val="24"/>
        </w:rPr>
        <w:t>одразделения.</w:t>
      </w:r>
    </w:p>
    <w:p w14:paraId="2FCBD1F3" w14:textId="133AFF44"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кстати, вопрос такой. Мы когда-то с вами, в ИВДИВО во всяком случае, поднимали тематику, когда мы сопрягаем линию Синтеза Изначально Вышестоящего Аватара Синтеза Вильгельма, Аватара Синтеза Кут Хуми и зданий подразделений соответствующего ИВДИВО-полиса. Что значит сопряжение? Вот, я недавно такую фразу слышала, там «развёртываем ИВДИВО-здание </w:t>
      </w:r>
      <w:r w:rsidR="00150D2E">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одразделения, где укажет Изначально Вышестоящий Отец». Понятно, что Отец там указывает пространство, площадь, участок, так скажем, Синтеза, где возводится здание. </w:t>
      </w:r>
    </w:p>
    <w:p w14:paraId="39421385" w14:textId="41617AEB"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Но, когда вы формируете и творите из ядра Огня Куб Синтеза со Столпом, со всеми простройками условий – купол, шпиль, концентрация, среда Синтеза, вы понимаете, что вы должны это здание выровнять со зданием Аватара Синтеза Кут Хуми ИВДИВО. Чтобы выровнялось ИВДИВО с ИВДИВО и со зданием Аватара Синтеза Вильгельма, чтобы концентрация Синтеза Организации пошла на специализацию </w:t>
      </w:r>
      <w:r w:rsidR="00150D2E">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одразделения. Это не всегда надо говорить. </w:t>
      </w:r>
    </w:p>
    <w:p w14:paraId="36F3B0A8" w14:textId="7BF3B29D"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Кстати, чтобы так, на запись осталось. Ведёт стяжание с точки зрения Распоряжения</w:t>
      </w:r>
      <w:r w:rsidR="00150D2E">
        <w:rPr>
          <w:rFonts w:ascii="Times New Roman" w:hAnsi="Times New Roman" w:cs="Times New Roman"/>
          <w:iCs/>
          <w:sz w:val="24"/>
          <w:szCs w:val="24"/>
        </w:rPr>
        <w:t xml:space="preserve"> </w:t>
      </w:r>
      <w:r w:rsidRPr="00E5755F">
        <w:rPr>
          <w:rFonts w:ascii="Times New Roman" w:hAnsi="Times New Roman" w:cs="Times New Roman"/>
          <w:iCs/>
          <w:sz w:val="24"/>
          <w:szCs w:val="24"/>
        </w:rPr>
        <w:t>Глава подразделения</w:t>
      </w:r>
      <w:r w:rsidR="00150D2E">
        <w:rPr>
          <w:rFonts w:ascii="Times New Roman" w:hAnsi="Times New Roman" w:cs="Times New Roman"/>
          <w:iCs/>
          <w:sz w:val="24"/>
          <w:szCs w:val="24"/>
        </w:rPr>
        <w:t>, н</w:t>
      </w:r>
      <w:r w:rsidRPr="00E5755F">
        <w:rPr>
          <w:rFonts w:ascii="Times New Roman" w:hAnsi="Times New Roman" w:cs="Times New Roman"/>
          <w:iCs/>
          <w:sz w:val="24"/>
          <w:szCs w:val="24"/>
        </w:rPr>
        <w:t>о, если Совет Изначально Вышестоящего Отца коллективно принял решение, что может стяжать, не только Глава подразделения, а например, там Аватар Синтез-Академии, Высшей Школы Синтеза или кто-то из действующих Владык Синтеза в любой Должностной Полномочности – должно быть решение Совета Изначально Вышестоящего Отца, то понятно, что мы не ждём Главу подразделения, а у нас есть какой-то график, где мы с вами еженедельно стяжаем ИВДИВО-здание для подразделения. И не обязательно это будет Глава подразделения, что вот, на запись сохранилось, так как вопрос сегодня был.</w:t>
      </w:r>
    </w:p>
    <w:p w14:paraId="77D1E117" w14:textId="6BBB55CD"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Соответственно, тогда если Кут Хуми принял решение, что мы стяжаем после каждого вида разработки Рождения Свыше, Нового Рождения ИВДИВО-здание по итогам выходных, тогда мы можем сделать оперативную группу, по понедельникам, по вторникам, по разработке Творения ИВДИВО-зданий подразделения. И вот тогда мы должны вспомнить с вами вот эту схему 8 видов 512-риц. И каждый раз, когда мы творим с Изначально Вышестоящим Отцом Здание, мы обязательно, в эту творящую практику водим распределение Синтеза Частей, чтобы что? </w:t>
      </w:r>
      <w:r w:rsidR="00150D2E">
        <w:rPr>
          <w:rFonts w:ascii="Times New Roman" w:hAnsi="Times New Roman" w:cs="Times New Roman"/>
          <w:iCs/>
          <w:sz w:val="24"/>
          <w:szCs w:val="24"/>
        </w:rPr>
        <w:t xml:space="preserve">— </w:t>
      </w:r>
      <w:r w:rsidRPr="00E5755F">
        <w:rPr>
          <w:rFonts w:ascii="Times New Roman" w:hAnsi="Times New Roman" w:cs="Times New Roman"/>
          <w:iCs/>
          <w:sz w:val="24"/>
          <w:szCs w:val="24"/>
        </w:rPr>
        <w:t>Если это Ипостась Космоса</w:t>
      </w:r>
      <w:r w:rsidR="0021549E">
        <w:rPr>
          <w:rFonts w:ascii="Times New Roman" w:hAnsi="Times New Roman" w:cs="Times New Roman"/>
          <w:iCs/>
          <w:sz w:val="24"/>
          <w:szCs w:val="24"/>
        </w:rPr>
        <w:t>,</w:t>
      </w:r>
      <w:r w:rsidRPr="00E5755F">
        <w:rPr>
          <w:rFonts w:ascii="Times New Roman" w:hAnsi="Times New Roman" w:cs="Times New Roman"/>
          <w:iCs/>
          <w:sz w:val="24"/>
          <w:szCs w:val="24"/>
        </w:rPr>
        <w:t xml:space="preserve"> и мы работаем с ИВДИВО планеты Земля синтезом 1024 космосов, мы должны понять, что в этом профессиональном явлении Синтеза, мы повышаем компетентность Шестой ИВДИВО-Космической расы действием и разработкой в 4096 Частей в 4096</w:t>
      </w:r>
      <w:r w:rsidR="00150D2E">
        <w:rPr>
          <w:rFonts w:ascii="Times New Roman" w:hAnsi="Times New Roman" w:cs="Times New Roman"/>
          <w:iCs/>
          <w:sz w:val="24"/>
          <w:szCs w:val="24"/>
        </w:rPr>
        <w:t>-</w:t>
      </w:r>
      <w:r w:rsidRPr="00E5755F">
        <w:rPr>
          <w:rFonts w:ascii="Times New Roman" w:hAnsi="Times New Roman" w:cs="Times New Roman"/>
          <w:iCs/>
          <w:sz w:val="24"/>
          <w:szCs w:val="24"/>
        </w:rPr>
        <w:t>этажном здании.</w:t>
      </w:r>
      <w:r w:rsidR="00150D2E">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То, мы, таким образом, с одной стороны, служим </w:t>
      </w:r>
      <w:r w:rsidR="00150D2E">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одразделению, а с другой стороны мы разрабатываем Части, чтобы нам потом в 8192 Частей служилось качественно и хорошо. То есть, мы во внешней среде, в 4096 Синтезах делаем себе внутренний устойчивый рост для 8192 Частей Изначально Вышестоящего Отца. И потом оно откликается у нас, когда мы включаемся в работу четырьмя состояниями тела Ипостаси Космоса на явление от Базовых до Совершенных Высших Частей Изначально Вышестоящего Отца. </w:t>
      </w:r>
    </w:p>
    <w:p w14:paraId="49B52B70" w14:textId="77777777"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Вот, как только этот процесс Синтеза наступает ваше здание… почему оно постоянно живое? – Оно живое за счёт видов Огней в материи, в которое вы привносите своим стяжанием. То есть, если в подразделении Аватары Совета Изначально Вышестоящего Отца мало стяжают внутри Организации здания, не в залах Кут Хуми и Отца, а прям </w:t>
      </w:r>
      <w:r w:rsidRPr="00150D2E">
        <w:rPr>
          <w:rFonts w:ascii="Times New Roman" w:hAnsi="Times New Roman" w:cs="Times New Roman"/>
          <w:b/>
          <w:bCs/>
          <w:iCs/>
          <w:sz w:val="24"/>
          <w:szCs w:val="24"/>
        </w:rPr>
        <w:t xml:space="preserve">надо научиться стяжать либо на вершине в зале Изначально Вышестоящего Отца, либо на этажах ответственности, где вы фиксируетесь </w:t>
      </w:r>
      <w:r w:rsidRPr="00150D2E">
        <w:rPr>
          <w:rFonts w:ascii="Times New Roman" w:hAnsi="Times New Roman" w:cs="Times New Roman"/>
          <w:b/>
          <w:bCs/>
          <w:iCs/>
          <w:sz w:val="24"/>
          <w:szCs w:val="24"/>
        </w:rPr>
        <w:lastRenderedPageBreak/>
        <w:t>Синтезом и Огнём</w:t>
      </w:r>
      <w:r w:rsidRPr="00E5755F">
        <w:rPr>
          <w:rFonts w:ascii="Times New Roman" w:hAnsi="Times New Roman" w:cs="Times New Roman"/>
          <w:iCs/>
          <w:sz w:val="24"/>
          <w:szCs w:val="24"/>
        </w:rPr>
        <w:t>. Здание не получает такую разработанность Синтеза и Огонь в материализации стяжённого.</w:t>
      </w:r>
    </w:p>
    <w:p w14:paraId="465039BC" w14:textId="588E611A"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То есть, больше всё идёт по принципу – у нас есть задумка, но у нас нет реализации, вот здесь Человек Суперизвечный Изначально Вышестоящий Отец с точки зрения Идей на задумки смотрит очень негативно. Если есть задумка, ты должен это сделать. Если задумка, вот, с В</w:t>
      </w:r>
      <w:r w:rsidR="00150D2E">
        <w:rPr>
          <w:rFonts w:ascii="Times New Roman" w:hAnsi="Times New Roman" w:cs="Times New Roman"/>
          <w:iCs/>
          <w:sz w:val="24"/>
          <w:szCs w:val="24"/>
        </w:rPr>
        <w:t>.</w:t>
      </w:r>
      <w:r w:rsidRPr="00E5755F">
        <w:rPr>
          <w:rFonts w:ascii="Times New Roman" w:hAnsi="Times New Roman" w:cs="Times New Roman"/>
          <w:iCs/>
          <w:sz w:val="24"/>
          <w:szCs w:val="24"/>
        </w:rPr>
        <w:t xml:space="preserve"> можем посмеяться – у нас есть один специалист, который живёт задумками. Вот, у него всегда задумки. Задумал что-то – не сделал, задумал что-то, не сделал и такое идёт состояние пролонгирования задумок. Вот, Идея</w:t>
      </w:r>
      <w:r w:rsidR="00150D2E">
        <w:rPr>
          <w:rFonts w:ascii="Times New Roman" w:hAnsi="Times New Roman" w:cs="Times New Roman"/>
          <w:iCs/>
          <w:sz w:val="24"/>
          <w:szCs w:val="24"/>
        </w:rPr>
        <w:t>,</w:t>
      </w:r>
      <w:r w:rsidRPr="00E5755F">
        <w:rPr>
          <w:rFonts w:ascii="Times New Roman" w:hAnsi="Times New Roman" w:cs="Times New Roman"/>
          <w:iCs/>
          <w:sz w:val="24"/>
          <w:szCs w:val="24"/>
        </w:rPr>
        <w:t xml:space="preserve"> верней, Права по нему плачут в Идеях, потому что задумал и не сделал. То есть, по-другому, все ваши задумки, но в реализации в 4096 этажах. Если там, в Частях хоть одна из 512-ричного пакета Частей, что-то задуманное вами не реализовала, подтягивать Человечество в эманациях, чтобы не ракурсом Посвящённых, а ракурсом Ипостаси они притянулись к вам будет не на чем. И вы опять скатитесь на состояние Зова с точки зрения Посвящённого. </w:t>
      </w:r>
    </w:p>
    <w:p w14:paraId="0EC3B72B" w14:textId="66F5804E"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 этом ничего плохого нет, но надо повышать и смотрите, на что переключиться. Если бы мы с вами проходили</w:t>
      </w:r>
      <w:r w:rsidR="009648E7">
        <w:rPr>
          <w:rFonts w:ascii="Times New Roman" w:hAnsi="Times New Roman" w:cs="Times New Roman"/>
          <w:iCs/>
          <w:sz w:val="24"/>
          <w:szCs w:val="24"/>
        </w:rPr>
        <w:t>,</w:t>
      </w:r>
      <w:r w:rsidRPr="00E5755F">
        <w:rPr>
          <w:rFonts w:ascii="Times New Roman" w:hAnsi="Times New Roman" w:cs="Times New Roman"/>
          <w:iCs/>
          <w:sz w:val="24"/>
          <w:szCs w:val="24"/>
        </w:rPr>
        <w:t xml:space="preserve"> и у нас не было бы выше 65-го ядра Синтеза, мы бы с вами работали в этом стандартном законе. Если в подразделении есть ядра Синтеза и курсы Синтеза выше 64-го Синтеза четвёртого курса Синтеза, мы должны работать с учётом не той базы, что нам дана, а того вида Синтеза, который мы либо проходим, либо который имеем. Всё! Вот, это должно быть жёсткое, тотальное состояние! </w:t>
      </w:r>
    </w:p>
    <w:p w14:paraId="0556A63F" w14:textId="77777777"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кстати, у Ипостаси есть явление, как это называется? Вот, есть тотальность, а есть… почему вы не помогаете? Кут Хуми всем даёт это слово.</w:t>
      </w:r>
    </w:p>
    <w:p w14:paraId="68346626" w14:textId="77777777" w:rsidR="00EE72B0" w:rsidRPr="0021549E" w:rsidRDefault="00EE72B0" w:rsidP="007F3B24">
      <w:pPr>
        <w:spacing w:after="0" w:line="240" w:lineRule="auto"/>
        <w:ind w:firstLine="567"/>
        <w:jc w:val="both"/>
        <w:rPr>
          <w:rFonts w:ascii="Times New Roman" w:hAnsi="Times New Roman" w:cs="Times New Roman"/>
          <w:i/>
          <w:iCs/>
          <w:sz w:val="24"/>
          <w:szCs w:val="24"/>
        </w:rPr>
      </w:pPr>
      <w:r w:rsidRPr="0021549E">
        <w:rPr>
          <w:rFonts w:ascii="Times New Roman" w:hAnsi="Times New Roman" w:cs="Times New Roman"/>
          <w:i/>
          <w:iCs/>
          <w:sz w:val="24"/>
          <w:szCs w:val="24"/>
        </w:rPr>
        <w:t>Из зала: Фатальность.</w:t>
      </w:r>
    </w:p>
    <w:p w14:paraId="3D3FA08A" w14:textId="71898734"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Фатальность! Абсолютно верно! Есть тотальность, а есть фатальность. Вот, это чисто состояние фатализма у Ипостаси. То есть, Ипостась фатально, то есть окончательна только тем, что она последнее прошла. То есть, если вы проходите 120-й Синтез, приблизительно, а работаете в 64, у Отца, у Отца-Аватара и у Аватара Синтеза, у всех у них большой вопрос. Они очень сдержаны, потому что у них Культура не Метагалактическая, а Космическая с вопросом: а что это?! </w:t>
      </w:r>
    </w:p>
    <w:p w14:paraId="4CFE94B7" w14:textId="77777777"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И вот, когда вы пару раз так услышите и вздрогнете от вопроса к вам, никаких претензий не будет, просто будет вопрос: а что это? Почему? У вас внутри поменяется Ипостасное – услышьте – воззрение, мы воззреваем. А в воззрении есть слово «созревание», мы зреем. Так вот, Ипостась Космоса, как профессия зреет в том объёме ядер Синтеза, которые выше по номеру достигнутой профессии. То есть, выше 68-го. Понятно? </w:t>
      </w:r>
    </w:p>
    <w:p w14:paraId="5D9C0E5D" w14:textId="2EE064D4"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Переключитесь мозгами! Вот, вот это как раз и надо, чтобы в </w:t>
      </w:r>
      <w:r w:rsidR="009648E7">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одразделении кипели вот этим состоянием, горели этим процессом и не затухали на 30 дней, потом 31-е и 32-е число – это шутка – вы были в концентрации пика! Вы должны, наоборот, на Профессиональных Синтезах расслабляться, чтобы входило в новое, а пиками держать 29 дней или 30 дней, когда вы находитесь в состоянии Синтеза. И хватит улыбаться, надо действовать. Всё. </w:t>
      </w:r>
    </w:p>
    <w:p w14:paraId="18FF875B" w14:textId="39F9D1EA"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Да, вот кстати, даже по манере, как я сегодня с вами разговариваю, это Синтез, который не идёт в плане плоскости профессионального языка. Мы можем быть сдержанными, допустим. Но вопрос в том, что Ипостась – это её одна из особенностей, она не сдержанна в своих проявлениях в корректной формулировке. Это может вызывать умиление, улыбку, это может вызывать недопонимание в зависимости от вашего архетипического или космического, так скажем, синтеза ваших возможностей, личности, субъядерности, вот организационности. Это вызывает разн</w:t>
      </w:r>
      <w:r w:rsidR="00595265">
        <w:rPr>
          <w:rFonts w:ascii="Times New Roman" w:hAnsi="Times New Roman" w:cs="Times New Roman"/>
          <w:iCs/>
          <w:sz w:val="24"/>
          <w:szCs w:val="24"/>
        </w:rPr>
        <w:t>ые</w:t>
      </w:r>
      <w:r w:rsidRPr="00E5755F">
        <w:rPr>
          <w:rFonts w:ascii="Times New Roman" w:hAnsi="Times New Roman" w:cs="Times New Roman"/>
          <w:iCs/>
          <w:sz w:val="24"/>
          <w:szCs w:val="24"/>
        </w:rPr>
        <w:t xml:space="preserve"> состояние.</w:t>
      </w:r>
    </w:p>
    <w:p w14:paraId="1DF86A27" w14:textId="77777777"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Но, если мы посмотрим в целом на явление 512-рицы Изначально Вышестоящего Отца, ведь важно же Синтез понять не в азах – вы его в азах знаете, важно им подействовать. А отсюда, важно уловить космичность применения языком масштаба ИВДИВО.</w:t>
      </w:r>
    </w:p>
    <w:p w14:paraId="5E0D2791" w14:textId="60FDB44F"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говорить Ипостасью Космоса как профессионально довольно-таки сложно, потому что это совмещение творения на физике в подаче информации или темы в синтезировани</w:t>
      </w:r>
      <w:r w:rsidR="00595265">
        <w:rPr>
          <w:rFonts w:ascii="Times New Roman" w:hAnsi="Times New Roman" w:cs="Times New Roman"/>
          <w:iCs/>
          <w:sz w:val="24"/>
          <w:szCs w:val="24"/>
        </w:rPr>
        <w:t>и</w:t>
      </w:r>
      <w:r w:rsidRPr="00E5755F">
        <w:rPr>
          <w:rFonts w:ascii="Times New Roman" w:hAnsi="Times New Roman" w:cs="Times New Roman"/>
          <w:iCs/>
          <w:sz w:val="24"/>
          <w:szCs w:val="24"/>
        </w:rPr>
        <w:t xml:space="preserve"> той глубины, которая должна впечатываться в творение, когда тело это исполняет. Почему мы иногда входим в состояние, что мы не понимаем друг друга? – Потому что мы вошли в эффект обнулённости, когда мы ловим только физическое понимание поданной цели либо задачи. Вот это нас с вами расхолаживает, нужно устремляться с точки зрения Ипостасности ещё понимать внутри так называемый контекст, а что этим стоит или имелось в виду, или формулировалось? – Вот это Ипостась. </w:t>
      </w:r>
    </w:p>
    <w:p w14:paraId="39B3D7DE" w14:textId="77777777" w:rsidR="00EE72B0" w:rsidRPr="00E5755F" w:rsidRDefault="00EE72B0" w:rsidP="007F3B24">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lastRenderedPageBreak/>
        <w:t>То есть, грубо говоря, думать на несколько шагов вперёд или там, на несколько глубин вперёд, чтобы просчитать какие-то, так назовём, или риски, или ситуационные моменты. Этому надо учиться. Вот сейчас вы услышали, а потом начинается учёба. Всё, что там Кут Хуми любым Владыкой Синтеза анонсирует, потом на это идёт учёба. Мы можем эту тему потом больше не поднимать, но мы на этот процесс обучаемся. Хорошо? Всё.</w:t>
      </w:r>
    </w:p>
    <w:p w14:paraId="3BFCADDB" w14:textId="211BA811" w:rsidR="007F3B24" w:rsidRPr="007F3B24" w:rsidRDefault="007F3B24" w:rsidP="007F3B24">
      <w:pPr>
        <w:keepNext/>
        <w:keepLines/>
        <w:spacing w:before="120" w:after="120" w:line="240" w:lineRule="auto"/>
        <w:jc w:val="both"/>
        <w:outlineLvl w:val="0"/>
        <w:rPr>
          <w:rFonts w:ascii="Times New Roman" w:eastAsia="DengXian Light" w:hAnsi="Times New Roman" w:cs="Times New Roman"/>
          <w:sz w:val="24"/>
          <w:szCs w:val="24"/>
          <w:lang w:eastAsia="ru-RU"/>
        </w:rPr>
      </w:pPr>
      <w:bookmarkStart w:id="62" w:name="_Toc219845287"/>
      <w:bookmarkStart w:id="63" w:name="_Toc220119978"/>
      <w:r w:rsidRPr="007F3B24">
        <w:rPr>
          <w:rFonts w:ascii="Times New Roman" w:eastAsia="DengXian Light" w:hAnsi="Times New Roman" w:cs="Times New Roman"/>
          <w:b/>
          <w:bCs/>
          <w:sz w:val="24"/>
          <w:szCs w:val="28"/>
          <w:lang w:eastAsia="ru-RU"/>
        </w:rPr>
        <w:t xml:space="preserve">Практика 6. ПЕРВОСТЯЖАНИЕ. </w:t>
      </w:r>
      <w:r w:rsidRPr="007F3B24">
        <w:rPr>
          <w:rFonts w:ascii="Times New Roman" w:eastAsia="DengXian Light" w:hAnsi="Times New Roman" w:cs="Times New Roman"/>
          <w:b/>
          <w:sz w:val="24"/>
          <w:szCs w:val="24"/>
          <w:lang w:eastAsia="ru-RU"/>
        </w:rPr>
        <w:t>Разработка 44-го космоса ИВДИВО-зданием Подразделения в ИВДИВО-полисе Изначально Вышестоящего Аватара Синтеза Кут Хуми. Разработка принципа действия Ипостаси Космоса содержанием 44-го космоса Изначально Вышестоящего Отца в синтезе Профессиональной компетентности. Разработка синтеза 4096 этажей</w:t>
      </w:r>
      <w:bookmarkEnd w:id="62"/>
      <w:bookmarkEnd w:id="63"/>
    </w:p>
    <w:p w14:paraId="67A674CF" w14:textId="064B64FD"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Мы возжигаемся всей концентрацией Синтеза, Профессионального Синтеза Ипостаси Космоса. Возжигаемся Профессиональным Огнём Творения Космоса Изначально Вышестоящего Отца в каждом из нас и в синтезе группы. Переходим, развёртываемся вначале к Изначально Вышестоящим Аватарам Синтеза Кут Хуми Фаинь. Развёртываемся 1</w:t>
      </w:r>
      <w:r w:rsidR="0021549E">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737</w:t>
      </w:r>
      <w:r w:rsidR="0021549E">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741</w:t>
      </w:r>
      <w:r w:rsidR="0021549E">
        <w:rPr>
          <w:rFonts w:ascii="Times New Roman" w:eastAsia="DengXian" w:hAnsi="Times New Roman" w:cs="Times New Roman"/>
          <w:i/>
          <w:iCs/>
          <w:sz w:val="24"/>
          <w:szCs w:val="24"/>
          <w:lang w:eastAsia="ru-RU"/>
        </w:rPr>
        <w:t> </w:t>
      </w:r>
      <w:r w:rsidRPr="007F3B24">
        <w:rPr>
          <w:rFonts w:ascii="Times New Roman" w:eastAsia="DengXian" w:hAnsi="Times New Roman" w:cs="Times New Roman"/>
          <w:i/>
          <w:iCs/>
          <w:sz w:val="24"/>
          <w:szCs w:val="24"/>
          <w:lang w:eastAsia="ru-RU"/>
        </w:rPr>
        <w:t>76</w:t>
      </w:r>
      <w:r w:rsidR="0021549E">
        <w:rPr>
          <w:rFonts w:ascii="Times New Roman" w:eastAsia="DengXian" w:hAnsi="Times New Roman" w:cs="Times New Roman"/>
          <w:i/>
          <w:iCs/>
          <w:sz w:val="24"/>
          <w:szCs w:val="24"/>
          <w:lang w:eastAsia="ru-RU"/>
        </w:rPr>
        <w:t>0</w:t>
      </w:r>
      <w:r w:rsidRPr="007F3B24">
        <w:rPr>
          <w:rFonts w:ascii="Times New Roman" w:eastAsia="DengXian" w:hAnsi="Times New Roman" w:cs="Times New Roman"/>
          <w:i/>
          <w:iCs/>
          <w:sz w:val="24"/>
          <w:szCs w:val="24"/>
          <w:lang w:eastAsia="ru-RU"/>
        </w:rPr>
        <w:t>-го ИВДИВО-космоса.</w:t>
      </w:r>
    </w:p>
    <w:p w14:paraId="77DC29A0"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Аватара Синтеза Кут Хуми, стяжаем Синтез Синтеза Изначально Вышестоящего Отца. И просим пред ночной подготовкой ввести в синтезирование и первостяжание разработки, цели и задачи Профессиональной подготовки Ипостаси Космоса в её деятельности ведущей в разработку ИВДИВО-зданий подразделения синтезом явления любого космоса, но мы сейчас просим Аватара Синтеза Кут Хуми в разработке 44-го космоса ИВДИВО-зданием подразделения в ИВДИВО-полисе Изначально Вышестоящего Аватара Синтеза Кут Хуми для разработки принципа действия Ипостаси Космоса содержанием 44-го космоса Изначально Вышестоящего Отца в каждом из нас и в синтезе Профессиональной компетентности и полномочности. И стяжаем Синтез Синтеза Изначального Вышестоящего Аватара Синтеза Кут Хуми 44-го ИВДИВО-космоса на каждого из нас.</w:t>
      </w:r>
    </w:p>
    <w:p w14:paraId="5435C5B3" w14:textId="64E1101A"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Возжигаемся, просим наделить нас Синтезом, мы уже потом в здание, когда выйдем, там будем стяжать первостяжание, то есть наделяемся Синтезом первостяжания развёртки восьмерицы 512-рицы Частей Изначально Вышестоящего Отца в перестройке и транслировании синтеза 4096 этажей на формат работы Ипостаси Космоса синтезом восьмерицы 512-ричного выражения Частей Изначального Вышестоящего Отца. И заполняясь Синтезом Изначально Вышестоящего Аватара Синтеза Кут Хуми, синтезируемся тут же в зале с Изначально Вышестоящим Аватаром Синтеза Вильгельмом – Аватар Синтеза в зале – и стяжаем Синтез Человечности Изначально Вышестоящего Отца. И то же самое: просим разработку применения практического синтеза по итогам первостяжания синтеза явления в 4096 этажах ИВДИВО-здания разработки синтеза восьми видов Частей 512-ричного синтеза каждого из нас в перестройке и актуализации синтеза явления Частей Изначально Вышестоящего Отца по принципу деятельности Шестой Высшей ИВДИВО-космической Расы Изначально Вышестоящего Отца Синтезом Ипостаси Космоса Изначально Вышестоящего Отца. И стяжаем Синтез Человечности Ипостаси Космоса Изначально Вышестоящего Отца в Профессиональном явлении Синтеза Творения Космоса Изначально Вышестоящего Отца каждому из нас и синтезу нас.</w:t>
      </w:r>
    </w:p>
    <w:p w14:paraId="2DEE577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далее с Изначально Вышестоящим Отцом и переходим. Вот прям, синтезируемся с Отцом 44-го ИВДИВО-космоса, переходя в зал к Изначально Вышестоящему Отцу – 4097-й этаж ИВДИВО-здания подразделения в ИВДИВО-полисе Изначально Вышестоящего Аватара Синтеза Кут Хуми. Развёртываемся синтезом дуумвиратной</w:t>
      </w:r>
      <w:r w:rsidRPr="007F3B24">
        <w:rPr>
          <w:rFonts w:ascii="Times New Roman" w:eastAsia="DengXian" w:hAnsi="Times New Roman" w:cs="Times New Roman"/>
          <w:i/>
          <w:iCs/>
          <w:color w:val="FF0000"/>
          <w:sz w:val="24"/>
          <w:szCs w:val="24"/>
          <w:lang w:eastAsia="ru-RU"/>
        </w:rPr>
        <w:t xml:space="preserve"> </w:t>
      </w:r>
      <w:r w:rsidRPr="007F3B24">
        <w:rPr>
          <w:rFonts w:ascii="Times New Roman" w:eastAsia="DengXian" w:hAnsi="Times New Roman" w:cs="Times New Roman"/>
          <w:i/>
          <w:iCs/>
          <w:sz w:val="24"/>
          <w:szCs w:val="24"/>
          <w:lang w:eastAsia="ru-RU"/>
        </w:rPr>
        <w:t>формы Должностно Полномочным Синтезом Аватара/Аватарессы Должностно Полномочного ИВДИВО и в Профессиональной форме Ипостаси Космоса. Становимся в зале перед Изначально Вышестоящим Отцом. По бокам справа и слева от нашей группы Аватар Синтеза Кут Хуми, Аватар Синтеза Вильгельм.</w:t>
      </w:r>
    </w:p>
    <w:p w14:paraId="2B9F5318" w14:textId="73EC71B6"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 xml:space="preserve">Синтезируемся с Хум Изначально Вышестоящего Отца и стяжаем разработку синтеза Частей в Изначально Вышестоящем Доме Изначально Вышестоящего Отца ракурсом подразделения ИВДИВО Самара в ИВДИВО-здании подразделения 44-го ИВДИВО-космоса. И просим Изначально Вышестоящего Отца преобразить синтез явления состава Совета Изначально Вышестоящего Отца </w:t>
      </w:r>
      <w:r w:rsidRPr="007F3B24">
        <w:rPr>
          <w:rFonts w:ascii="Times New Roman" w:eastAsia="DengXian" w:hAnsi="Times New Roman" w:cs="Times New Roman"/>
          <w:i/>
          <w:iCs/>
          <w:sz w:val="24"/>
          <w:szCs w:val="24"/>
          <w:lang w:eastAsia="ru-RU"/>
        </w:rPr>
        <w:lastRenderedPageBreak/>
        <w:t>и команды Синтеза подразделения ИВДИВО Самара на разработку синтеза 4096 этажей в ИВДИВО-здании подразделения Синтезом действия Шестой Высшей ИВДИВО-космической Расы синтеза Человек-Землян, концентрации восьмерицы 512 Частей Изначально Вышестоящего Отца каждым из нас и синтезом нас.</w:t>
      </w:r>
    </w:p>
    <w:p w14:paraId="1A437CCA" w14:textId="79D8C962"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синтезируясь с Изначально Вышестоящим Отцом, стяжа</w:t>
      </w:r>
      <w:r w:rsidR="00595265">
        <w:rPr>
          <w:rFonts w:ascii="Times New Roman" w:eastAsia="DengXian" w:hAnsi="Times New Roman" w:cs="Times New Roman"/>
          <w:i/>
          <w:iCs/>
          <w:sz w:val="24"/>
          <w:szCs w:val="24"/>
          <w:lang w:eastAsia="ru-RU"/>
        </w:rPr>
        <w:t>ем</w:t>
      </w:r>
      <w:r w:rsidRPr="007F3B24">
        <w:rPr>
          <w:rFonts w:ascii="Times New Roman" w:eastAsia="DengXian" w:hAnsi="Times New Roman" w:cs="Times New Roman"/>
          <w:i/>
          <w:iCs/>
          <w:sz w:val="24"/>
          <w:szCs w:val="24"/>
          <w:lang w:eastAsia="ru-RU"/>
        </w:rPr>
        <w:t xml:space="preserve"> 512 Синтезов Изначально Вышестоящего Отца 512 Реальностных частей Синтезом Изначально Вышестоящего Отца с 1-го по 512-й этаж. И возжигаясь Синтезом Изначально Вышестоящего Отца, сотворяем стяжённое, развёртываем прямым Творением Ипостаси Космоса Творение Космоса Изначально Вышестоящего Отца 512 Реальностными частями с 1-го по 512-й этаж. Возжигаем Синтез собою, транслируем по Столпу Синтеза сквозь Нить Синтеза на первые 512 этажей. И не спешим, вот развёртываем поэтапно Синтез, возжигая концентрацию Синтеза с 1-го по 512-й этаж синтезом Частей Изначально Вышестоящего Отца.</w:t>
      </w:r>
    </w:p>
    <w:p w14:paraId="2A170649"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Далее, синтезируемся с Хум Изначально Вышестоящего Отца. Стяжаем 512 Архетипических частей, стяжая 512 Синтезов архетипического явления синтеза Ипостаси Космоса с 513-й по 1024-ю Часть каждому из нас и синтезу нас. И возжигаясь Изначально Вышестоящим Отцом, вспыхиваем Синтезом Изначально Вышестоящего Отца, развёртываем, сотворяем Ипостасью Космоса развёртывание, пресинтезирование Архетипических частей с 513-го по 1024-й этаж.</w:t>
      </w:r>
    </w:p>
    <w:p w14:paraId="5058DB23" w14:textId="1935CED5"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стяжаем 512 Космических частей Изначально Вышестоящего Отца. И стяжаем 512 Синтезов Изначально Вышестоящего Отца Космических частей в разработке синтеза поэтажному явлению Синтеза каждым из нас и синтезом нас. И развёртываем Синтез Столпом 512 этажей Космические части, вырабатывая, пресинтезируя вместе с Изначально Вышестоящим Отцом, Изначально Вышестоящим Аватаром Синтеза Кут Хуми, Изначально Вышестоящим Аватаром Синтеза Вильгельмом Синтез Изначально Вышестоящего Отца, возжигая деятельность Ипостаси Космоса в применении в Служении.</w:t>
      </w:r>
    </w:p>
    <w:p w14:paraId="7BDBA587"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стяжаем четвёртый вид выражения Частей, стяжаем 512 Синтезчастей Изначально Вышестоящего Отца каждому из нас и синтезу нас. И стяжаем 512 Синтезов Изначально Вышестоящего Отца Синтезчастей на следующие 512 этажей каждому из нас. И возжигаем синтезом явления собой 2048 этажей Синтезом Изначально Вышестоящего Отца.</w:t>
      </w:r>
    </w:p>
    <w:p w14:paraId="346A27C0" w14:textId="2FA89616"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Синтезируемся с Хум Изначально Вышестоящего Отца, вспыхиваем Синтезом, развёртываясь Изначально Вышестоящим Отцом, стяжаем 512 Сверхчастей Изначально Вышестоящего Отца следующим пакетом развёртывания 512-риц</w:t>
      </w:r>
      <w:r w:rsidR="00595265">
        <w:rPr>
          <w:rFonts w:ascii="Times New Roman" w:eastAsia="DengXian" w:hAnsi="Times New Roman" w:cs="Times New Roman"/>
          <w:i/>
          <w:iCs/>
          <w:sz w:val="24"/>
          <w:szCs w:val="24"/>
          <w:lang w:eastAsia="ru-RU"/>
        </w:rPr>
        <w:t>ы</w:t>
      </w:r>
      <w:r w:rsidRPr="007F3B24">
        <w:rPr>
          <w:rFonts w:ascii="Times New Roman" w:eastAsia="DengXian" w:hAnsi="Times New Roman" w:cs="Times New Roman"/>
          <w:i/>
          <w:iCs/>
          <w:sz w:val="24"/>
          <w:szCs w:val="24"/>
          <w:lang w:eastAsia="ru-RU"/>
        </w:rPr>
        <w:t xml:space="preserve"> Ипостаси Космоса Сверхчастями Изначально Вышестоящим Отцом Синтезом в Столпе подразделения и в здании подразделения ИВДИВО Ипостасью Космоса. И развёртываем, направляем Синтез Изначально Вышестоящего Отца по 512 этажам синтезом Сверхчастей. Синтезируемся с Хум Изначально Вышестоящего Отца, стяжаем 512 Синтезов Изначально Вышестоящего Отца 512 Суперчастей каждому из нас и синтезу нас.</w:t>
      </w:r>
    </w:p>
    <w:p w14:paraId="6783C664" w14:textId="293F10F0"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преображаясь Изначально Вышестоящим Отцом, встраиваемся в синтез следующей развёрткой 512 этажей Изначально Вышестоящего Отца каждым из нас и синтезом нас. И возжигаясь 512 Синтезами Изначально Вышестоящего Отца Ипостасью Космоса, сотворяем синтез явления первостяжаемых видов Синтеза 512 Суперчастей синтезом 512 этажей.</w:t>
      </w:r>
    </w:p>
    <w:p w14:paraId="455EDBC5"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проникаясь Изначально Вышестоящим Отцом, стяжаем 512 Синтезов Изначально Вышестоящего Отца ИВДИВО-частей каждому из нас и синтезу нас. Стяжаем 512 Синтезов Изначально Вышестоящего Отца собою. И встраиваясь в Синтез Изначально Вышестоящего Отца, развёртываем 512-рицу ИВДИВО-частей Ипостасью Космоса Изначально Вышестоящего Отца Синтезом в каждом из нас.</w:t>
      </w:r>
    </w:p>
    <w:p w14:paraId="6321EE8E"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итогово стяжаем восьмой пакет Синтеза 512-рицы Частей Изначально Вышестоящего Отца, стяжаем 512 Частей Изначально Вышестоящего Отца или Изначально Вышестоящего Отца-частей каждому из нас и синтезу нас Ипостасью Космоса в разработке Синтеза и Огня Профессиональной полномочности Творения Космоса Изначально Вышестоящего Отца Синтезом. И развёртываем в вершинном явлении 512-рицы этажей Синтез Изначально Вышестоящего Отца каждому из нас.</w:t>
      </w:r>
    </w:p>
    <w:p w14:paraId="27C99D32" w14:textId="3D8FE7A3"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lastRenderedPageBreak/>
        <w:t>И распуская Синтез, возжигаем восемь 512-риц синтезом явления с 1-го по 4096-й этаж Синтеза Изначально Вышестоящего Отца, сопрягая синтез явления 512-рицу Частей Изначально Вышестоящего Отца в восьми выражениях Синтеза с восьмерицей Столпа от явления синтеза Мыслеобраза до перманентной деятельности каждого из нас Синтезом Изначально Вышестоящего Отца. И стяжаем Творение Синтеза Космоса Изначально Вышестоящего Отца 4096 Частей Изначального Вышестоящего Отца ростом Синтеза Шестой ИВДИВО-космической Расы Изначально Вышестоящего Отца каждому из нас и синтезу нас.</w:t>
      </w:r>
    </w:p>
    <w:p w14:paraId="7CA0584F" w14:textId="6FFAD9C5"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возжигаем Столп 89 ИВДИВО-зданий подразделения ИВДИВО Самара, развёртывая синтез пакета Плана Синтеза 4096 Частей синтезом восьми 512-риц Синтеза Изначально Вышестоящего Отца синтезом вертикали Столпов зданий в подразделении ИВДИВО Самара Синтезом ИВДИВО-полиса Изначально Вышестоящего Аватара Синтеза Кут Хуми и Синтезом ИВДИВО-полиса Изначально Вышестоящего Отца 44 космосов в каждом из нас и синтезом нас. И возжигаясь Изначально Вышестоящим Отцом, преображаемся и входим в максимум высшего явления синтеза.</w:t>
      </w:r>
    </w:p>
    <w:p w14:paraId="2E68C40A" w14:textId="1AC1E5D1" w:rsidR="007F3B24" w:rsidRPr="007F3B24" w:rsidRDefault="007F3B24" w:rsidP="007F3B24">
      <w:pPr>
        <w:spacing w:after="0" w:line="240" w:lineRule="auto"/>
        <w:ind w:firstLine="567"/>
        <w:jc w:val="both"/>
        <w:rPr>
          <w:rFonts w:ascii="Times New Roman" w:eastAsia="DengXian" w:hAnsi="Times New Roman" w:cs="Times New Roman"/>
          <w:iCs/>
          <w:sz w:val="24"/>
          <w:szCs w:val="24"/>
          <w:lang w:eastAsia="ru-RU"/>
        </w:rPr>
      </w:pPr>
      <w:r w:rsidRPr="007F3B24">
        <w:rPr>
          <w:rFonts w:ascii="Times New Roman" w:eastAsia="DengXian" w:hAnsi="Times New Roman" w:cs="Times New Roman"/>
          <w:iCs/>
          <w:sz w:val="24"/>
          <w:szCs w:val="24"/>
          <w:lang w:eastAsia="ru-RU"/>
        </w:rPr>
        <w:t>Это не ракурсом Высших частей, а вот высшего как достижения реализации Синтеза Ипостаси Космоса Творения Космоса Изначально Вышестоящего Отца синтезом распределения 4096 этажей концентрации Частей Изначально Вышестоящего Отца космичностью каждого из нас.</w:t>
      </w:r>
    </w:p>
    <w:p w14:paraId="0435787F"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возжигаясь Изначально Вышестоящим Отцом, пресинтезируя, стяжаем 4097 Синтезов Изначально Вышестоящего Отца каждому из нас и синтезу нас. И возжигаем отцовское выражение Синтеза внутреннего труда или деятельности в ИВДИВО-здании подразделения синтезом четвёртого Профессионального Огня Творения Космоса Изначально Вышестоящего Отца собой.</w:t>
      </w:r>
    </w:p>
    <w:p w14:paraId="125C50D8" w14:textId="420ADEF2"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Благодарим Изначально Вышестоящего Отца. Синтезируемся с Изначально Вышестоящим Отцом и с Аватаром Синтеза Кут Хуми. И стяжаем Синтез Синтеза Изначально Вышестоящего Отца и Синтез Изначально Вышестоящего Отца в разработке тем первого дня Профессионального Синтеза и в интеграции введения разработки синтеза 25-й 1024-рицы Синтезом тела Ипостаси Космоса Изначально Вышестоящего Отца концентрации синтезом четырёх ипостасных выражений Частей от Базовой до Совершенной Высшей части в разработке синтеза Профессионального Огня Творения Космоса Изначально Вышестоящего Отца каждому из нас и синтезу нас. И в разработке, и пресинтезировании восьми видов 512 Частей Изначально Вышестоящего Отца Синтезом в ИВДИВО-зданиях подразделения Изначально Вышестоящего Дома Изначально Вышестоящего Отца подразделения ИВДИВО Самары. И возжигаясь разработкой синтеза специализации тем ипостасной реализации Ипостаси Космоса, благодарим Изначально Вышестоящего Отца ещё раз, Изначально Вышестоящего Аватара Синтеза Кут Хуми, Изначально Вышестоящего Аватара Синтеза Вильгельма за фрагмент работы сейчас в разработке ИВДИВО-здания.</w:t>
      </w:r>
    </w:p>
    <w:p w14:paraId="7A96247D" w14:textId="77777777"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Возвращаемся в данный зал в физическую реализацию. Благодарим Изначально Вышестоящую Аватарессу Синтеза Фаинь.</w:t>
      </w:r>
    </w:p>
    <w:p w14:paraId="6D02CE30" w14:textId="67A04010" w:rsidR="007F3B24" w:rsidRPr="007F3B24" w:rsidRDefault="007F3B24" w:rsidP="007F3B24">
      <w:pPr>
        <w:spacing w:after="0" w:line="240" w:lineRule="auto"/>
        <w:ind w:firstLine="567"/>
        <w:jc w:val="both"/>
        <w:rPr>
          <w:rFonts w:ascii="Times New Roman" w:eastAsia="DengXian" w:hAnsi="Times New Roman" w:cs="Times New Roman"/>
          <w:iCs/>
          <w:sz w:val="24"/>
          <w:szCs w:val="24"/>
          <w:lang w:eastAsia="ru-RU"/>
        </w:rPr>
      </w:pPr>
      <w:r w:rsidRPr="007F3B24">
        <w:rPr>
          <w:rFonts w:ascii="Times New Roman" w:eastAsia="DengXian" w:hAnsi="Times New Roman" w:cs="Times New Roman"/>
          <w:iCs/>
          <w:sz w:val="24"/>
          <w:szCs w:val="24"/>
          <w:lang w:eastAsia="ru-RU"/>
        </w:rPr>
        <w:t>И делаем вот такой вывод, что мы с вами все были в зале с Кут Хуми, с Вильгельмом, с Отцом в вершинном выражении здания подразделения, а Аватаресса Синтеза Фаинь была физически. Есть такое явление, когда срабатывает баланс, то есть кто-то из Аватаров Изначально Вышестоящих выравнивает потенциал внутренн</w:t>
      </w:r>
      <w:r w:rsidR="00595265">
        <w:rPr>
          <w:rFonts w:ascii="Times New Roman" w:eastAsia="DengXian" w:hAnsi="Times New Roman" w:cs="Times New Roman"/>
          <w:iCs/>
          <w:sz w:val="24"/>
          <w:szCs w:val="24"/>
          <w:lang w:eastAsia="ru-RU"/>
        </w:rPr>
        <w:t>ий</w:t>
      </w:r>
      <w:r w:rsidRPr="007F3B24">
        <w:rPr>
          <w:rFonts w:ascii="Times New Roman" w:eastAsia="DengXian" w:hAnsi="Times New Roman" w:cs="Times New Roman"/>
          <w:iCs/>
          <w:sz w:val="24"/>
          <w:szCs w:val="24"/>
          <w:lang w:eastAsia="ru-RU"/>
        </w:rPr>
        <w:t xml:space="preserve"> группы. Вот фактически мы с Кут Хуми, Вильгельмом и Отцом были в здании, развёртывали Синтез, а для уравновешивания ракурсом Творения Космоса Аватаресса Фаинь была физически. Необязательно было там её узнавать, фиксировать Синтез и Огонь, это по итогам уже стяжания понятно, вернувшись на физику. Это просто акцент вот он такой, всё, принимаем как факт.</w:t>
      </w:r>
    </w:p>
    <w:p w14:paraId="1FACEE2B" w14:textId="6ED3A19C"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Вернувшись на физику, мы направляем всё стяжённое, возожжённое в Изначально Вышестоящий Дом Изначально Вышестоящего Отца, в подразделение ИВДИВО Самара, развёртываем Синтезом по 88 ИВДИВО-зданиям.</w:t>
      </w:r>
    </w:p>
    <w:p w14:paraId="48399C4C" w14:textId="77777777" w:rsidR="007F3B24" w:rsidRPr="007F3B24" w:rsidRDefault="007F3B24" w:rsidP="007F3B24">
      <w:pPr>
        <w:spacing w:after="0" w:line="240" w:lineRule="auto"/>
        <w:ind w:firstLine="567"/>
        <w:jc w:val="both"/>
        <w:rPr>
          <w:rFonts w:ascii="Times New Roman" w:eastAsia="DengXian" w:hAnsi="Times New Roman" w:cs="Times New Roman"/>
          <w:iCs/>
          <w:sz w:val="24"/>
          <w:szCs w:val="24"/>
          <w:lang w:eastAsia="ru-RU"/>
        </w:rPr>
      </w:pPr>
      <w:r w:rsidRPr="007F3B24">
        <w:rPr>
          <w:rFonts w:ascii="Times New Roman" w:eastAsia="DengXian" w:hAnsi="Times New Roman" w:cs="Times New Roman"/>
          <w:iCs/>
          <w:sz w:val="24"/>
          <w:szCs w:val="24"/>
          <w:lang w:eastAsia="ru-RU"/>
        </w:rPr>
        <w:t>Мы здания, которые у вас в Метагалактическом космосе в реальности, не трогали.</w:t>
      </w:r>
    </w:p>
    <w:p w14:paraId="652DDDAF" w14:textId="3D7D184E"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Развёртываем по 88 ИВДИВО-зданиям подразделения, подразделениям ИВДИВО участников Профессионального Синтеза, как тенденции стяжания возможности такого хода события Синтеза в разработке деятельности Ипостаси Космоса.</w:t>
      </w:r>
    </w:p>
    <w:p w14:paraId="76D8CE54" w14:textId="229FB2DD" w:rsidR="007F3B24" w:rsidRPr="007F3B24" w:rsidRDefault="007F3B24" w:rsidP="007F3B24">
      <w:pPr>
        <w:spacing w:after="0" w:line="240" w:lineRule="auto"/>
        <w:ind w:firstLine="567"/>
        <w:jc w:val="both"/>
        <w:rPr>
          <w:rFonts w:ascii="Times New Roman" w:eastAsia="DengXian" w:hAnsi="Times New Roman" w:cs="Times New Roman"/>
          <w:i/>
          <w:iCs/>
          <w:sz w:val="24"/>
          <w:szCs w:val="24"/>
          <w:lang w:eastAsia="ru-RU"/>
        </w:rPr>
      </w:pPr>
      <w:r w:rsidRPr="007F3B24">
        <w:rPr>
          <w:rFonts w:ascii="Times New Roman" w:eastAsia="DengXian" w:hAnsi="Times New Roman" w:cs="Times New Roman"/>
          <w:i/>
          <w:iCs/>
          <w:sz w:val="24"/>
          <w:szCs w:val="24"/>
          <w:lang w:eastAsia="ru-RU"/>
        </w:rPr>
        <w:t>И в ИВДИВО каждого.</w:t>
      </w:r>
      <w:r w:rsidR="00595265">
        <w:rPr>
          <w:rFonts w:ascii="Times New Roman" w:eastAsia="DengXian" w:hAnsi="Times New Roman" w:cs="Times New Roman"/>
          <w:i/>
          <w:iCs/>
          <w:sz w:val="24"/>
          <w:szCs w:val="24"/>
          <w:lang w:eastAsia="ru-RU"/>
        </w:rPr>
        <w:t xml:space="preserve"> </w:t>
      </w:r>
      <w:r w:rsidRPr="007F3B24">
        <w:rPr>
          <w:rFonts w:ascii="Times New Roman" w:eastAsia="DengXian" w:hAnsi="Times New Roman" w:cs="Times New Roman"/>
          <w:i/>
          <w:iCs/>
          <w:sz w:val="24"/>
          <w:szCs w:val="24"/>
          <w:lang w:eastAsia="ru-RU"/>
        </w:rPr>
        <w:t>И выходим из практики. Аминь.</w:t>
      </w:r>
    </w:p>
    <w:bookmarkEnd w:id="60"/>
    <w:p w14:paraId="1DFCEB14" w14:textId="07521DB5" w:rsidR="007F3B24" w:rsidRDefault="007F3B24">
      <w:pPr>
        <w:rPr>
          <w:rFonts w:ascii="Times New Roman" w:hAnsi="Times New Roman" w:cs="Times New Roman"/>
          <w:bCs/>
          <w:sz w:val="24"/>
          <w:szCs w:val="40"/>
        </w:rPr>
      </w:pPr>
      <w:r>
        <w:rPr>
          <w:rFonts w:ascii="Times New Roman" w:hAnsi="Times New Roman" w:cs="Times New Roman"/>
          <w:bCs/>
          <w:sz w:val="24"/>
          <w:szCs w:val="40"/>
        </w:rPr>
        <w:br w:type="page"/>
      </w:r>
    </w:p>
    <w:p w14:paraId="3675E6D3" w14:textId="573D401E" w:rsidR="007F3B24" w:rsidRPr="0026450B" w:rsidRDefault="007F3B24" w:rsidP="007F3B24">
      <w:pPr>
        <w:keepNext/>
        <w:keepLines/>
        <w:spacing w:before="120" w:after="120" w:line="240" w:lineRule="auto"/>
        <w:outlineLvl w:val="0"/>
        <w:rPr>
          <w:rFonts w:ascii="Times New Roman" w:eastAsia="Noto Sans CJK SC" w:hAnsi="Times New Roman" w:cs="Times New Roman"/>
          <w:b/>
          <w:sz w:val="28"/>
          <w:szCs w:val="32"/>
        </w:rPr>
      </w:pPr>
      <w:bookmarkStart w:id="64" w:name="_Toc220119979"/>
      <w:bookmarkStart w:id="65" w:name="_Hlk219892140"/>
      <w:r>
        <w:rPr>
          <w:rFonts w:ascii="Times New Roman" w:eastAsia="Noto Sans CJK SC" w:hAnsi="Times New Roman" w:cs="Times New Roman"/>
          <w:b/>
          <w:sz w:val="28"/>
          <w:szCs w:val="32"/>
        </w:rPr>
        <w:lastRenderedPageBreak/>
        <w:t>2</w:t>
      </w:r>
      <w:r w:rsidRPr="0026450B">
        <w:rPr>
          <w:rFonts w:ascii="Times New Roman" w:eastAsia="Noto Sans CJK SC" w:hAnsi="Times New Roman" w:cs="Times New Roman"/>
          <w:b/>
          <w:sz w:val="28"/>
          <w:szCs w:val="32"/>
        </w:rPr>
        <w:t xml:space="preserve"> день </w:t>
      </w:r>
      <w:r>
        <w:rPr>
          <w:rFonts w:ascii="Times New Roman" w:eastAsia="Noto Sans CJK SC" w:hAnsi="Times New Roman" w:cs="Times New Roman"/>
          <w:b/>
          <w:sz w:val="28"/>
          <w:szCs w:val="32"/>
        </w:rPr>
        <w:t>3</w:t>
      </w:r>
      <w:r w:rsidRPr="0026450B">
        <w:rPr>
          <w:rFonts w:ascii="Times New Roman" w:eastAsia="Noto Sans CJK SC" w:hAnsi="Times New Roman" w:cs="Times New Roman"/>
          <w:b/>
          <w:sz w:val="28"/>
          <w:szCs w:val="32"/>
        </w:rPr>
        <w:t xml:space="preserve"> часть</w:t>
      </w:r>
      <w:bookmarkEnd w:id="64"/>
    </w:p>
    <w:p w14:paraId="6424EE70" w14:textId="66C5C316" w:rsidR="007F3B24" w:rsidRPr="0026450B" w:rsidRDefault="00FD4ED1" w:rsidP="007F3B24">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66" w:name="_Toc220119980"/>
      <w:r>
        <w:rPr>
          <w:rFonts w:ascii="Times New Roman" w:eastAsia="Noto Sans CJK SC" w:hAnsi="Times New Roman" w:cs="Lohit Devanagari"/>
          <w:b/>
          <w:bCs/>
          <w:sz w:val="24"/>
          <w:szCs w:val="32"/>
        </w:rPr>
        <w:t>Ипостасность</w:t>
      </w:r>
      <w:bookmarkEnd w:id="66"/>
    </w:p>
    <w:bookmarkEnd w:id="65"/>
    <w:p w14:paraId="18C5898B" w14:textId="06C0B5C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Доброе утро. У нас с вами второй день 68-го Синтеза Изначально Вышестоящего Отца. И на удивление ночная подготовка была бодрящая, не скрипящая, как у нас это было на предыдущих Профессиональных ростах наших реализаций, полномочий. И вот всё-таки, как бы такие наблюдения, которые мы с вами знаем, много раз об этом говорим, но вот здесь, в таком творении космосов наступает то, что мы с вами знаем как применение. Вот тут, наверное, нужно не различать, где мы с вами применяемся, а просто вспомнить, что есть определённые, </w:t>
      </w:r>
      <w:r w:rsidRPr="00E5755F">
        <w:rPr>
          <w:rFonts w:ascii="Times New Roman" w:hAnsi="Times New Roman" w:cs="Times New Roman"/>
          <w:bCs/>
          <w:sz w:val="24"/>
          <w:szCs w:val="24"/>
        </w:rPr>
        <w:t xml:space="preserve">базовые принципы </w:t>
      </w:r>
      <w:r w:rsidR="00FD4ED1">
        <w:rPr>
          <w:rFonts w:ascii="Times New Roman" w:hAnsi="Times New Roman" w:cs="Times New Roman"/>
          <w:bCs/>
          <w:sz w:val="24"/>
          <w:szCs w:val="24"/>
        </w:rPr>
        <w:t>И</w:t>
      </w:r>
      <w:r w:rsidRPr="00E5755F">
        <w:rPr>
          <w:rFonts w:ascii="Times New Roman" w:hAnsi="Times New Roman" w:cs="Times New Roman"/>
          <w:bCs/>
          <w:sz w:val="24"/>
          <w:szCs w:val="24"/>
        </w:rPr>
        <w:t>постасности</w:t>
      </w:r>
      <w:r w:rsidRPr="00E5755F">
        <w:rPr>
          <w:rFonts w:ascii="Times New Roman" w:hAnsi="Times New Roman" w:cs="Times New Roman"/>
          <w:sz w:val="24"/>
          <w:szCs w:val="24"/>
        </w:rPr>
        <w:t>, которые мы не просто должны слышать или воспринимать, что это так и есть, что нужно делать для Ипостаси</w:t>
      </w:r>
      <w:r w:rsidR="00FD4ED1">
        <w:rPr>
          <w:rFonts w:ascii="Times New Roman" w:hAnsi="Times New Roman" w:cs="Times New Roman"/>
          <w:sz w:val="24"/>
          <w:szCs w:val="24"/>
        </w:rPr>
        <w:t>.</w:t>
      </w:r>
      <w:r w:rsidRPr="00E5755F">
        <w:rPr>
          <w:rFonts w:ascii="Times New Roman" w:hAnsi="Times New Roman" w:cs="Times New Roman"/>
          <w:sz w:val="24"/>
          <w:szCs w:val="24"/>
        </w:rPr>
        <w:t xml:space="preserve"> Самое важное – наработать в себе те основы или те начала, те принципы, которые в последующем мы можем быть ими полезны. И фактически вот если мы говорим о росте </w:t>
      </w:r>
      <w:r w:rsidR="00FD4ED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или росте самого ИВДИВО с разным объёмом качества и количества Должностных Полномочных, именно </w:t>
      </w:r>
      <w:r w:rsidR="00FD4ED1">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может не просто возжечь в другом какие-то виды Синтеза, но есть такое слово – как прививать возможности. И вот, соответственно, наверное, если так пройтись по пунктам, </w:t>
      </w:r>
      <w:r w:rsidRPr="00E5755F">
        <w:rPr>
          <w:rFonts w:ascii="Times New Roman" w:hAnsi="Times New Roman" w:cs="Times New Roman"/>
          <w:bCs/>
          <w:sz w:val="24"/>
          <w:szCs w:val="24"/>
        </w:rPr>
        <w:t xml:space="preserve">самое главное, </w:t>
      </w:r>
      <w:r w:rsidRPr="00FD4ED1">
        <w:rPr>
          <w:rFonts w:ascii="Times New Roman" w:hAnsi="Times New Roman" w:cs="Times New Roman"/>
          <w:b/>
          <w:sz w:val="24"/>
          <w:szCs w:val="24"/>
        </w:rPr>
        <w:t>чем мы с вами ипостасим</w:t>
      </w:r>
      <w:r w:rsidRPr="00E5755F">
        <w:rPr>
          <w:rFonts w:ascii="Times New Roman" w:hAnsi="Times New Roman" w:cs="Times New Roman"/>
          <w:bCs/>
          <w:sz w:val="24"/>
          <w:szCs w:val="24"/>
        </w:rPr>
        <w:t xml:space="preserve">, </w:t>
      </w:r>
      <w:r w:rsidRPr="00E5755F">
        <w:rPr>
          <w:rFonts w:ascii="Times New Roman" w:hAnsi="Times New Roman" w:cs="Times New Roman"/>
          <w:sz w:val="24"/>
          <w:szCs w:val="24"/>
        </w:rPr>
        <w:t>и тут мы не откроем с вами Америку, это</w:t>
      </w:r>
      <w:r w:rsidR="004D72A9">
        <w:rPr>
          <w:rFonts w:ascii="Times New Roman" w:hAnsi="Times New Roman" w:cs="Times New Roman"/>
          <w:sz w:val="24"/>
          <w:szCs w:val="24"/>
        </w:rPr>
        <w:t xml:space="preserve"> </w:t>
      </w:r>
      <w:r w:rsidR="00FD4ED1" w:rsidRPr="004D72A9">
        <w:rPr>
          <w:rFonts w:ascii="Times New Roman" w:hAnsi="Times New Roman" w:cs="Times New Roman"/>
          <w:b/>
          <w:sz w:val="24"/>
          <w:szCs w:val="24"/>
        </w:rPr>
        <w:t>Ч</w:t>
      </w:r>
      <w:r w:rsidRPr="004D72A9">
        <w:rPr>
          <w:rFonts w:ascii="Times New Roman" w:hAnsi="Times New Roman" w:cs="Times New Roman"/>
          <w:b/>
          <w:sz w:val="24"/>
          <w:szCs w:val="24"/>
        </w:rPr>
        <w:t>асти</w:t>
      </w:r>
      <w:r w:rsidRPr="00E5755F">
        <w:rPr>
          <w:rFonts w:ascii="Times New Roman" w:hAnsi="Times New Roman" w:cs="Times New Roman"/>
          <w:bCs/>
          <w:sz w:val="24"/>
          <w:szCs w:val="24"/>
        </w:rPr>
        <w:t>,</w:t>
      </w:r>
      <w:r w:rsidRPr="00E5755F">
        <w:rPr>
          <w:rFonts w:ascii="Times New Roman" w:hAnsi="Times New Roman" w:cs="Times New Roman"/>
          <w:sz w:val="24"/>
          <w:szCs w:val="24"/>
        </w:rPr>
        <w:t xml:space="preserve"> как ни странно,</w:t>
      </w:r>
      <w:r w:rsidR="004D72A9">
        <w:rPr>
          <w:rFonts w:ascii="Times New Roman" w:hAnsi="Times New Roman" w:cs="Times New Roman"/>
          <w:sz w:val="24"/>
          <w:szCs w:val="24"/>
        </w:rPr>
        <w:t xml:space="preserve"> </w:t>
      </w:r>
      <w:r w:rsidRPr="00E5755F">
        <w:rPr>
          <w:rFonts w:ascii="Times New Roman" w:hAnsi="Times New Roman" w:cs="Times New Roman"/>
          <w:sz w:val="24"/>
          <w:szCs w:val="24"/>
        </w:rPr>
        <w:t xml:space="preserve">ещё </w:t>
      </w:r>
      <w:r w:rsidRPr="004D72A9">
        <w:rPr>
          <w:rFonts w:ascii="Times New Roman" w:hAnsi="Times New Roman" w:cs="Times New Roman"/>
          <w:b/>
          <w:sz w:val="24"/>
          <w:szCs w:val="24"/>
        </w:rPr>
        <w:t xml:space="preserve">постоянные </w:t>
      </w:r>
      <w:r w:rsidR="00FD4ED1" w:rsidRPr="004D72A9">
        <w:rPr>
          <w:rFonts w:ascii="Times New Roman" w:hAnsi="Times New Roman" w:cs="Times New Roman"/>
          <w:b/>
          <w:sz w:val="24"/>
          <w:szCs w:val="24"/>
        </w:rPr>
        <w:t>Я</w:t>
      </w:r>
      <w:r w:rsidRPr="004D72A9">
        <w:rPr>
          <w:rFonts w:ascii="Times New Roman" w:hAnsi="Times New Roman" w:cs="Times New Roman"/>
          <w:b/>
          <w:sz w:val="24"/>
          <w:szCs w:val="24"/>
        </w:rPr>
        <w:t xml:space="preserve">дра </w:t>
      </w:r>
      <w:r w:rsidR="00FD4ED1" w:rsidRPr="004D72A9">
        <w:rPr>
          <w:rFonts w:ascii="Times New Roman" w:hAnsi="Times New Roman" w:cs="Times New Roman"/>
          <w:b/>
          <w:sz w:val="24"/>
          <w:szCs w:val="24"/>
        </w:rPr>
        <w:t>С</w:t>
      </w:r>
      <w:r w:rsidRPr="004D72A9">
        <w:rPr>
          <w:rFonts w:ascii="Times New Roman" w:hAnsi="Times New Roman" w:cs="Times New Roman"/>
          <w:b/>
          <w:sz w:val="24"/>
          <w:szCs w:val="24"/>
        </w:rPr>
        <w:t>интеза</w:t>
      </w:r>
      <w:r w:rsidRPr="00E5755F">
        <w:rPr>
          <w:rFonts w:ascii="Times New Roman" w:hAnsi="Times New Roman" w:cs="Times New Roman"/>
          <w:sz w:val="24"/>
          <w:szCs w:val="24"/>
        </w:rPr>
        <w:t>, которые мы тоже с вами ипостасно разрабатываем,</w:t>
      </w:r>
      <w:r w:rsidR="004D72A9">
        <w:rPr>
          <w:rFonts w:ascii="Times New Roman" w:hAnsi="Times New Roman" w:cs="Times New Roman"/>
          <w:sz w:val="24"/>
          <w:szCs w:val="24"/>
        </w:rPr>
        <w:t xml:space="preserve"> </w:t>
      </w:r>
      <w:r w:rsidRPr="004D72A9">
        <w:rPr>
          <w:rFonts w:ascii="Times New Roman" w:hAnsi="Times New Roman" w:cs="Times New Roman"/>
          <w:b/>
          <w:sz w:val="24"/>
          <w:szCs w:val="24"/>
        </w:rPr>
        <w:t>деятельность с Мирами в выражении реальностных, архетипических, космических выражениях</w:t>
      </w:r>
      <w:r w:rsidRPr="00E5755F">
        <w:rPr>
          <w:rFonts w:ascii="Times New Roman" w:hAnsi="Times New Roman" w:cs="Times New Roman"/>
          <w:sz w:val="24"/>
          <w:szCs w:val="24"/>
        </w:rPr>
        <w:t xml:space="preserve"> </w:t>
      </w:r>
      <w:r w:rsidRPr="004D72A9">
        <w:rPr>
          <w:rFonts w:ascii="Times New Roman" w:hAnsi="Times New Roman" w:cs="Times New Roman"/>
          <w:b/>
          <w:bCs/>
          <w:sz w:val="24"/>
          <w:szCs w:val="24"/>
        </w:rPr>
        <w:t>и реализация Изначально Вышестоящего Отца.</w:t>
      </w:r>
      <w:r w:rsidR="004D72A9">
        <w:rPr>
          <w:rFonts w:ascii="Times New Roman" w:hAnsi="Times New Roman" w:cs="Times New Roman"/>
          <w:b/>
          <w:bCs/>
          <w:sz w:val="24"/>
          <w:szCs w:val="24"/>
        </w:rPr>
        <w:t xml:space="preserve"> </w:t>
      </w:r>
      <w:r w:rsidRPr="00E5755F">
        <w:rPr>
          <w:rFonts w:ascii="Times New Roman" w:hAnsi="Times New Roman" w:cs="Times New Roman"/>
          <w:sz w:val="24"/>
          <w:szCs w:val="24"/>
        </w:rPr>
        <w:t xml:space="preserve">Вот отсюда </w:t>
      </w:r>
      <w:r w:rsidR="00FD4ED1">
        <w:rPr>
          <w:rFonts w:ascii="Times New Roman" w:hAnsi="Times New Roman" w:cs="Times New Roman"/>
          <w:sz w:val="24"/>
          <w:szCs w:val="24"/>
        </w:rPr>
        <w:t>И</w:t>
      </w:r>
      <w:r w:rsidRPr="00E5755F">
        <w:rPr>
          <w:rFonts w:ascii="Times New Roman" w:hAnsi="Times New Roman" w:cs="Times New Roman"/>
          <w:sz w:val="24"/>
          <w:szCs w:val="24"/>
        </w:rPr>
        <w:t>постасность у нас в профессии получает такую двойную направленность.</w:t>
      </w:r>
      <w:r w:rsidR="00FD4ED1">
        <w:rPr>
          <w:rFonts w:ascii="Times New Roman" w:hAnsi="Times New Roman" w:cs="Times New Roman"/>
          <w:sz w:val="24"/>
          <w:szCs w:val="24"/>
        </w:rPr>
        <w:t xml:space="preserve"> </w:t>
      </w:r>
    </w:p>
    <w:p w14:paraId="6D3A604D" w14:textId="071E0E0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Мы вчера с вами поработали со зданиями </w:t>
      </w:r>
      <w:r w:rsidR="00FD4ED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одразделений, и здесь вот следует отметить, чтобы не было наслоения, так скажем, восприятия, что это не отдельные здания, вчера мы там возжигали, или синтезировали, или стяжали, это те же знания, которые у вас действуют, и </w:t>
      </w:r>
      <w:r w:rsidR="00FD4ED1" w:rsidRPr="00FD4ED1">
        <w:rPr>
          <w:rFonts w:ascii="Times New Roman" w:hAnsi="Times New Roman" w:cs="Times New Roman"/>
          <w:b/>
          <w:bCs/>
          <w:sz w:val="24"/>
          <w:szCs w:val="24"/>
        </w:rPr>
        <w:t>И</w:t>
      </w:r>
      <w:r w:rsidRPr="00FD4ED1">
        <w:rPr>
          <w:rFonts w:ascii="Times New Roman" w:hAnsi="Times New Roman" w:cs="Times New Roman"/>
          <w:b/>
          <w:bCs/>
          <w:sz w:val="24"/>
          <w:szCs w:val="24"/>
        </w:rPr>
        <w:t xml:space="preserve">постасность нарабатывается через практическое применение </w:t>
      </w:r>
      <w:r w:rsidR="00FD4ED1" w:rsidRPr="00FD4ED1">
        <w:rPr>
          <w:rFonts w:ascii="Times New Roman" w:hAnsi="Times New Roman" w:cs="Times New Roman"/>
          <w:b/>
          <w:bCs/>
          <w:sz w:val="24"/>
          <w:szCs w:val="24"/>
        </w:rPr>
        <w:t>Ч</w:t>
      </w:r>
      <w:r w:rsidRPr="00FD4ED1">
        <w:rPr>
          <w:rFonts w:ascii="Times New Roman" w:hAnsi="Times New Roman" w:cs="Times New Roman"/>
          <w:b/>
          <w:bCs/>
          <w:sz w:val="24"/>
          <w:szCs w:val="24"/>
        </w:rPr>
        <w:t>астей Изначально Вышестоящего Отца внутренне</w:t>
      </w:r>
      <w:r w:rsidRPr="00E5755F">
        <w:rPr>
          <w:rFonts w:ascii="Times New Roman" w:hAnsi="Times New Roman" w:cs="Times New Roman"/>
          <w:sz w:val="24"/>
          <w:szCs w:val="24"/>
        </w:rPr>
        <w:t>. И тут возникает такая разница.</w:t>
      </w:r>
    </w:p>
    <w:p w14:paraId="738D5CC3" w14:textId="2A09A407" w:rsidR="00EE72B0" w:rsidRPr="00E5755F"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 xml:space="preserve">Ну, например, с Посвящённым. Посвящённый вначале организует внешние условия, чтобы потом действовать внутри, а Ипостась складывает вначале внутренний потенциал, условия, чтобы потом действовать вовне. И вот тут нам важно себя, в том числе, в ИВДИВО-зданиях </w:t>
      </w:r>
      <w:r w:rsidR="00FD4ED1">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чтобы была </w:t>
      </w:r>
      <w:r w:rsidRPr="00E5755F">
        <w:rPr>
          <w:rFonts w:ascii="Times New Roman" w:hAnsi="Times New Roman" w:cs="Times New Roman"/>
          <w:bCs/>
          <w:sz w:val="24"/>
          <w:szCs w:val="24"/>
        </w:rPr>
        <w:t xml:space="preserve">линия такой принципиальной </w:t>
      </w:r>
      <w:r w:rsidR="00FD4ED1">
        <w:rPr>
          <w:rFonts w:ascii="Times New Roman" w:hAnsi="Times New Roman" w:cs="Times New Roman"/>
          <w:bCs/>
          <w:sz w:val="24"/>
          <w:szCs w:val="24"/>
        </w:rPr>
        <w:t>И</w:t>
      </w:r>
      <w:r w:rsidRPr="00E5755F">
        <w:rPr>
          <w:rFonts w:ascii="Times New Roman" w:hAnsi="Times New Roman" w:cs="Times New Roman"/>
          <w:bCs/>
          <w:sz w:val="24"/>
          <w:szCs w:val="24"/>
        </w:rPr>
        <w:t>постасности</w:t>
      </w:r>
      <w:r w:rsidRPr="00E5755F">
        <w:rPr>
          <w:rFonts w:ascii="Times New Roman" w:hAnsi="Times New Roman" w:cs="Times New Roman"/>
          <w:sz w:val="24"/>
          <w:szCs w:val="24"/>
        </w:rPr>
        <w:t xml:space="preserve"> – </w:t>
      </w:r>
      <w:r w:rsidRPr="00E5755F">
        <w:rPr>
          <w:rFonts w:ascii="Times New Roman" w:hAnsi="Times New Roman" w:cs="Times New Roman"/>
          <w:bCs/>
          <w:sz w:val="24"/>
          <w:szCs w:val="24"/>
        </w:rPr>
        <w:t>наработать выражение Изначально Вышестоящего Отца</w:t>
      </w:r>
      <w:r w:rsidRPr="00E5755F">
        <w:rPr>
          <w:rFonts w:ascii="Times New Roman" w:hAnsi="Times New Roman" w:cs="Times New Roman"/>
          <w:sz w:val="24"/>
          <w:szCs w:val="24"/>
        </w:rPr>
        <w:t xml:space="preserve">, как мы вчера говорили, </w:t>
      </w:r>
      <w:r w:rsidRPr="00E5755F">
        <w:rPr>
          <w:rFonts w:ascii="Times New Roman" w:hAnsi="Times New Roman" w:cs="Times New Roman"/>
          <w:bCs/>
          <w:sz w:val="24"/>
          <w:szCs w:val="24"/>
        </w:rPr>
        <w:t>через выразителя</w:t>
      </w:r>
      <w:proofErr w:type="gramStart"/>
      <w:r w:rsidRPr="00E5755F">
        <w:rPr>
          <w:rFonts w:ascii="Times New Roman" w:hAnsi="Times New Roman" w:cs="Times New Roman"/>
          <w:bCs/>
          <w:sz w:val="24"/>
          <w:szCs w:val="24"/>
        </w:rPr>
        <w:t>.</w:t>
      </w:r>
      <w:proofErr w:type="gramEnd"/>
      <w:r w:rsidRPr="00E5755F">
        <w:rPr>
          <w:rFonts w:ascii="Times New Roman" w:hAnsi="Times New Roman" w:cs="Times New Roman"/>
          <w:bCs/>
          <w:sz w:val="24"/>
          <w:szCs w:val="24"/>
        </w:rPr>
        <w:t xml:space="preserve"> или я скажу немножко так сегодня проще, носителя Изначально Вышестоящего Отца каждым из нас. Где мы носим Отца с точки зрения </w:t>
      </w:r>
      <w:r w:rsidRPr="00FD4ED1">
        <w:rPr>
          <w:rFonts w:ascii="Times New Roman" w:hAnsi="Times New Roman" w:cs="Times New Roman"/>
          <w:b/>
          <w:sz w:val="24"/>
          <w:szCs w:val="24"/>
        </w:rPr>
        <w:t xml:space="preserve">ядер синтеза </w:t>
      </w:r>
      <w:r w:rsidR="00FD4ED1" w:rsidRPr="00FD4ED1">
        <w:rPr>
          <w:rFonts w:ascii="Times New Roman" w:hAnsi="Times New Roman" w:cs="Times New Roman"/>
          <w:b/>
          <w:sz w:val="24"/>
          <w:szCs w:val="24"/>
        </w:rPr>
        <w:t>Ч</w:t>
      </w:r>
      <w:r w:rsidRPr="00FD4ED1">
        <w:rPr>
          <w:rFonts w:ascii="Times New Roman" w:hAnsi="Times New Roman" w:cs="Times New Roman"/>
          <w:b/>
          <w:sz w:val="24"/>
          <w:szCs w:val="24"/>
        </w:rPr>
        <w:t>астей</w:t>
      </w:r>
      <w:r w:rsidRPr="00E5755F">
        <w:rPr>
          <w:rFonts w:ascii="Times New Roman" w:hAnsi="Times New Roman" w:cs="Times New Roman"/>
          <w:bCs/>
          <w:sz w:val="24"/>
          <w:szCs w:val="24"/>
        </w:rPr>
        <w:t xml:space="preserve">, и вот, наверное, самое сложное, </w:t>
      </w:r>
      <w:r w:rsidRPr="00FD4ED1">
        <w:rPr>
          <w:rFonts w:ascii="Times New Roman" w:hAnsi="Times New Roman" w:cs="Times New Roman"/>
          <w:b/>
          <w:sz w:val="24"/>
          <w:szCs w:val="24"/>
        </w:rPr>
        <w:t>с чем мы должны начать работать Ипостасью Космоса через реализации в физическом теле.</w:t>
      </w:r>
    </w:p>
    <w:p w14:paraId="112C892C" w14:textId="5C43C41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Отсюда тогда, вот по итогам ночной подготовки, мы включаемся в </w:t>
      </w:r>
      <w:r w:rsidR="00FD4ED1">
        <w:rPr>
          <w:rFonts w:ascii="Times New Roman" w:hAnsi="Times New Roman" w:cs="Times New Roman"/>
          <w:sz w:val="24"/>
          <w:szCs w:val="24"/>
        </w:rPr>
        <w:t>И</w:t>
      </w:r>
      <w:r w:rsidRPr="00E5755F">
        <w:rPr>
          <w:rFonts w:ascii="Times New Roman" w:hAnsi="Times New Roman" w:cs="Times New Roman"/>
          <w:sz w:val="24"/>
          <w:szCs w:val="24"/>
        </w:rPr>
        <w:t>постасность Изначально Вышестоящему Отцу</w:t>
      </w:r>
      <w:r w:rsidR="00FD4ED1">
        <w:rPr>
          <w:rFonts w:ascii="Times New Roman" w:hAnsi="Times New Roman" w:cs="Times New Roman"/>
          <w:sz w:val="24"/>
          <w:szCs w:val="24"/>
        </w:rPr>
        <w:t>.</w:t>
      </w:r>
      <w:r w:rsidRPr="00E5755F">
        <w:rPr>
          <w:rFonts w:ascii="Times New Roman" w:hAnsi="Times New Roman" w:cs="Times New Roman"/>
          <w:sz w:val="24"/>
          <w:szCs w:val="24"/>
        </w:rPr>
        <w:t xml:space="preserve"> </w:t>
      </w:r>
      <w:r w:rsidR="00FD4ED1">
        <w:rPr>
          <w:rFonts w:ascii="Times New Roman" w:hAnsi="Times New Roman" w:cs="Times New Roman"/>
          <w:sz w:val="24"/>
          <w:szCs w:val="24"/>
        </w:rPr>
        <w:t>И</w:t>
      </w:r>
      <w:r w:rsidRPr="00E5755F">
        <w:rPr>
          <w:rFonts w:ascii="Times New Roman" w:hAnsi="Times New Roman" w:cs="Times New Roman"/>
          <w:sz w:val="24"/>
          <w:szCs w:val="24"/>
        </w:rPr>
        <w:t xml:space="preserve"> возникает вопрос, чем мы ипостасим Отцу? </w:t>
      </w:r>
      <w:r w:rsidR="00FD4ED1">
        <w:rPr>
          <w:rFonts w:ascii="Times New Roman" w:hAnsi="Times New Roman" w:cs="Times New Roman"/>
          <w:sz w:val="24"/>
          <w:szCs w:val="24"/>
        </w:rPr>
        <w:t>— Е</w:t>
      </w:r>
      <w:r w:rsidRPr="00E5755F">
        <w:rPr>
          <w:rFonts w:ascii="Times New Roman" w:hAnsi="Times New Roman" w:cs="Times New Roman"/>
          <w:sz w:val="24"/>
          <w:szCs w:val="24"/>
        </w:rPr>
        <w:t xml:space="preserve">сли мы убираем дела, первое, чем </w:t>
      </w:r>
      <w:r w:rsidRPr="00FD4ED1">
        <w:rPr>
          <w:rFonts w:ascii="Times New Roman" w:hAnsi="Times New Roman" w:cs="Times New Roman"/>
          <w:b/>
          <w:bCs/>
          <w:sz w:val="24"/>
          <w:szCs w:val="24"/>
        </w:rPr>
        <w:t xml:space="preserve">мы начинаем ипостасить, в том числе в профессии – это ведением Организаций в </w:t>
      </w:r>
      <w:r w:rsidR="00FD4ED1" w:rsidRPr="00FD4ED1">
        <w:rPr>
          <w:rFonts w:ascii="Times New Roman" w:hAnsi="Times New Roman" w:cs="Times New Roman"/>
          <w:b/>
          <w:bCs/>
          <w:sz w:val="24"/>
          <w:szCs w:val="24"/>
        </w:rPr>
        <w:t>П</w:t>
      </w:r>
      <w:r w:rsidRPr="00FD4ED1">
        <w:rPr>
          <w:rFonts w:ascii="Times New Roman" w:hAnsi="Times New Roman" w:cs="Times New Roman"/>
          <w:b/>
          <w:bCs/>
          <w:sz w:val="24"/>
          <w:szCs w:val="24"/>
        </w:rPr>
        <w:t>одразделениях</w:t>
      </w:r>
      <w:r w:rsidRPr="00E5755F">
        <w:rPr>
          <w:rFonts w:ascii="Times New Roman" w:hAnsi="Times New Roman" w:cs="Times New Roman"/>
          <w:sz w:val="24"/>
          <w:szCs w:val="24"/>
        </w:rPr>
        <w:t xml:space="preserve"> нашего служения. Казалось бы, мы с вами это там знаем, видим, но, </w:t>
      </w:r>
      <w:r w:rsidR="00FD4ED1">
        <w:rPr>
          <w:rFonts w:ascii="Times New Roman" w:hAnsi="Times New Roman" w:cs="Times New Roman"/>
          <w:sz w:val="24"/>
          <w:szCs w:val="24"/>
        </w:rPr>
        <w:t>И</w:t>
      </w:r>
      <w:r w:rsidRPr="00E5755F">
        <w:rPr>
          <w:rFonts w:ascii="Times New Roman" w:hAnsi="Times New Roman" w:cs="Times New Roman"/>
          <w:sz w:val="24"/>
          <w:szCs w:val="24"/>
        </w:rPr>
        <w:t>постасность предполагает не просто, что «я выражаю это» или «следую», а «я что-то должен наработать, причём наработать с командой рядом находящихся Должностно Полномочных». И этот критерий физически, что мы нарабатываем, может быть, не</w:t>
      </w:r>
      <w:r w:rsidR="00FD4ED1">
        <w:rPr>
          <w:rFonts w:ascii="Times New Roman" w:hAnsi="Times New Roman" w:cs="Times New Roman"/>
          <w:sz w:val="24"/>
          <w:szCs w:val="24"/>
        </w:rPr>
        <w:t xml:space="preserve"> </w:t>
      </w:r>
      <w:r w:rsidRPr="00E5755F">
        <w:rPr>
          <w:rFonts w:ascii="Times New Roman" w:hAnsi="Times New Roman" w:cs="Times New Roman"/>
          <w:sz w:val="24"/>
          <w:szCs w:val="24"/>
        </w:rPr>
        <w:t>отслеживаемый нами, но отслеживаемый Аватарами Синтеза.</w:t>
      </w:r>
    </w:p>
    <w:p w14:paraId="749718D9" w14:textId="52EA3182" w:rsidR="00EE72B0" w:rsidRPr="00E5755F"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 xml:space="preserve">Отсюда вторая позиция, что </w:t>
      </w:r>
      <w:r w:rsidRPr="00FD4ED1">
        <w:rPr>
          <w:rFonts w:ascii="Times New Roman" w:hAnsi="Times New Roman" w:cs="Times New Roman"/>
          <w:b/>
          <w:sz w:val="24"/>
          <w:szCs w:val="24"/>
        </w:rPr>
        <w:t xml:space="preserve">принцип </w:t>
      </w:r>
      <w:r w:rsidR="00FD4ED1" w:rsidRPr="00FD4ED1">
        <w:rPr>
          <w:rFonts w:ascii="Times New Roman" w:hAnsi="Times New Roman" w:cs="Times New Roman"/>
          <w:b/>
          <w:sz w:val="24"/>
          <w:szCs w:val="24"/>
        </w:rPr>
        <w:t>И</w:t>
      </w:r>
      <w:r w:rsidRPr="00FD4ED1">
        <w:rPr>
          <w:rFonts w:ascii="Times New Roman" w:hAnsi="Times New Roman" w:cs="Times New Roman"/>
          <w:b/>
          <w:sz w:val="24"/>
          <w:szCs w:val="24"/>
        </w:rPr>
        <w:t>постасности – это концентрация Синтеза и Огня в Хум</w:t>
      </w:r>
      <w:r w:rsidRPr="00E5755F">
        <w:rPr>
          <w:rFonts w:ascii="Times New Roman" w:hAnsi="Times New Roman" w:cs="Times New Roman"/>
          <w:sz w:val="24"/>
          <w:szCs w:val="24"/>
        </w:rPr>
        <w:t>. Казалось бы, тоже</w:t>
      </w:r>
      <w:r w:rsidR="00FD4ED1">
        <w:rPr>
          <w:rFonts w:ascii="Times New Roman" w:hAnsi="Times New Roman" w:cs="Times New Roman"/>
          <w:sz w:val="24"/>
          <w:szCs w:val="24"/>
        </w:rPr>
        <w:t xml:space="preserve"> </w:t>
      </w:r>
      <w:r w:rsidRPr="00E5755F">
        <w:rPr>
          <w:rFonts w:ascii="Times New Roman" w:hAnsi="Times New Roman" w:cs="Times New Roman"/>
          <w:sz w:val="24"/>
          <w:szCs w:val="24"/>
        </w:rPr>
        <w:t xml:space="preserve">банальный такой принцип, который мы с вами знаем. Но, вот </w:t>
      </w:r>
      <w:r w:rsidRPr="00E5755F">
        <w:rPr>
          <w:rFonts w:ascii="Times New Roman" w:hAnsi="Times New Roman" w:cs="Times New Roman"/>
          <w:bCs/>
          <w:sz w:val="24"/>
          <w:szCs w:val="24"/>
        </w:rPr>
        <w:t xml:space="preserve">здесь </w:t>
      </w:r>
      <w:r w:rsidR="00FD4ED1">
        <w:rPr>
          <w:rFonts w:ascii="Times New Roman" w:hAnsi="Times New Roman" w:cs="Times New Roman"/>
          <w:bCs/>
          <w:sz w:val="24"/>
          <w:szCs w:val="24"/>
        </w:rPr>
        <w:t>И</w:t>
      </w:r>
      <w:r w:rsidRPr="00E5755F">
        <w:rPr>
          <w:rFonts w:ascii="Times New Roman" w:hAnsi="Times New Roman" w:cs="Times New Roman"/>
          <w:bCs/>
          <w:sz w:val="24"/>
          <w:szCs w:val="24"/>
        </w:rPr>
        <w:t>постасность через возожжённое выражение Хум начинает работать в таком триумвиратом синтезе, мы априори должны быть с вами принципиально горящим Синтезом и Огнём, ипостасны разными потоками Синтеза и Огня в Хум Изначально Вышестоящему Отцу.</w:t>
      </w:r>
    </w:p>
    <w:p w14:paraId="3C6FEB6D" w14:textId="08D7E736"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Но вот просто сейчас, даже на примере </w:t>
      </w:r>
      <w:r w:rsidR="00FD4ED1">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как бы мы все, я вас пытаюсь после ночной подготовки собрать на Синтез, </w:t>
      </w:r>
      <w:r w:rsidR="00B44B5B">
        <w:rPr>
          <w:rFonts w:ascii="Times New Roman" w:hAnsi="Times New Roman" w:cs="Times New Roman"/>
          <w:sz w:val="24"/>
          <w:szCs w:val="24"/>
        </w:rPr>
        <w:t>(</w:t>
      </w:r>
      <w:r w:rsidR="00B44B5B" w:rsidRPr="00B44B5B">
        <w:rPr>
          <w:rFonts w:ascii="Times New Roman" w:hAnsi="Times New Roman" w:cs="Times New Roman"/>
          <w:i/>
          <w:iCs/>
          <w:sz w:val="24"/>
          <w:szCs w:val="24"/>
        </w:rPr>
        <w:t>обращение к Должностно Полномочной</w:t>
      </w:r>
      <w:r w:rsidR="00B44B5B">
        <w:rPr>
          <w:rFonts w:ascii="Times New Roman" w:hAnsi="Times New Roman" w:cs="Times New Roman"/>
          <w:sz w:val="24"/>
          <w:szCs w:val="24"/>
        </w:rPr>
        <w:t xml:space="preserve">) </w:t>
      </w:r>
      <w:r w:rsidRPr="00E5755F">
        <w:rPr>
          <w:rFonts w:ascii="Times New Roman" w:hAnsi="Times New Roman" w:cs="Times New Roman"/>
          <w:sz w:val="24"/>
          <w:szCs w:val="24"/>
        </w:rPr>
        <w:t>у Г. идёт Огонь в 4-рицу, на меня включается и ваша 4-рица</w:t>
      </w:r>
      <w:r w:rsidR="00B44B5B">
        <w:rPr>
          <w:rFonts w:ascii="Times New Roman" w:hAnsi="Times New Roman" w:cs="Times New Roman"/>
          <w:sz w:val="24"/>
          <w:szCs w:val="24"/>
        </w:rPr>
        <w:t>,</w:t>
      </w:r>
      <w:r w:rsidRPr="00E5755F">
        <w:rPr>
          <w:rFonts w:ascii="Times New Roman" w:hAnsi="Times New Roman" w:cs="Times New Roman"/>
          <w:sz w:val="24"/>
          <w:szCs w:val="24"/>
        </w:rPr>
        <w:t xml:space="preserve"> и 68-й Синтез, называется, «вашу маму и там, и тут показывают», и мне надо и вам угодить, и здесь как-то состояние Огня привить</w:t>
      </w:r>
      <w:r w:rsidR="00B44B5B">
        <w:rPr>
          <w:rFonts w:ascii="Times New Roman" w:hAnsi="Times New Roman" w:cs="Times New Roman"/>
          <w:sz w:val="24"/>
          <w:szCs w:val="24"/>
        </w:rPr>
        <w:t>.</w:t>
      </w:r>
      <w:r w:rsidRPr="00E5755F">
        <w:rPr>
          <w:rFonts w:ascii="Times New Roman" w:hAnsi="Times New Roman" w:cs="Times New Roman"/>
          <w:sz w:val="24"/>
          <w:szCs w:val="24"/>
        </w:rPr>
        <w:t xml:space="preserve"> </w:t>
      </w:r>
      <w:r w:rsidR="00B44B5B">
        <w:rPr>
          <w:rFonts w:ascii="Times New Roman" w:hAnsi="Times New Roman" w:cs="Times New Roman"/>
          <w:sz w:val="24"/>
          <w:szCs w:val="24"/>
        </w:rPr>
        <w:t>В</w:t>
      </w:r>
      <w:r w:rsidRPr="00E5755F">
        <w:rPr>
          <w:rFonts w:ascii="Times New Roman" w:hAnsi="Times New Roman" w:cs="Times New Roman"/>
          <w:sz w:val="24"/>
          <w:szCs w:val="24"/>
        </w:rPr>
        <w:t>от как бы, но, с точки зрения последних</w:t>
      </w:r>
      <w:r w:rsidR="00B44B5B">
        <w:rPr>
          <w:rFonts w:ascii="Times New Roman" w:hAnsi="Times New Roman" w:cs="Times New Roman"/>
          <w:sz w:val="24"/>
          <w:szCs w:val="24"/>
        </w:rPr>
        <w:t xml:space="preserve"> </w:t>
      </w:r>
      <w:r w:rsidRPr="00E5755F">
        <w:rPr>
          <w:rFonts w:ascii="Times New Roman" w:hAnsi="Times New Roman" w:cs="Times New Roman"/>
          <w:sz w:val="24"/>
          <w:szCs w:val="24"/>
        </w:rPr>
        <w:t>информационных сообщений от Главы ИВДИВО, вот Виталий Александрович не может сдержаться, он всегда рассказывает всё, что знает, в принципе, как и все мы, как Владыки Синтеза.</w:t>
      </w:r>
    </w:p>
    <w:p w14:paraId="2CA7945C" w14:textId="2AB62888"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lastRenderedPageBreak/>
        <w:t xml:space="preserve">Вот сегодня читаю там тематичность, и Виталий сообщает, что человечеству Планеты Земля делегировали в том числе фиксацию Солнечной системы. Поэтому, господа, торжественно от неё, в смысле, от Изначально Вышестоящей Матери, поздравляем вас с фиксацией, что мы не только концентрируем собой Планету Земля, но ещё и Солнечную систему. И вот Виталий об этом не говорил на 36-м Синтезе или в Красноярске, но в полноте это звучит так – Солнечная система Отец-Человек-Субъект-Землян. </w:t>
      </w:r>
      <w:r w:rsidR="00B44B5B">
        <w:rPr>
          <w:rFonts w:ascii="Times New Roman" w:hAnsi="Times New Roman" w:cs="Times New Roman"/>
          <w:sz w:val="24"/>
          <w:szCs w:val="24"/>
        </w:rPr>
        <w:t>С</w:t>
      </w:r>
      <w:r w:rsidRPr="00E5755F">
        <w:rPr>
          <w:rFonts w:ascii="Times New Roman" w:hAnsi="Times New Roman" w:cs="Times New Roman"/>
          <w:sz w:val="24"/>
          <w:szCs w:val="24"/>
        </w:rPr>
        <w:t xml:space="preserve"> точки зрения </w:t>
      </w:r>
      <w:r w:rsidR="00B44B5B">
        <w:rPr>
          <w:rFonts w:ascii="Times New Roman" w:hAnsi="Times New Roman" w:cs="Times New Roman"/>
          <w:sz w:val="24"/>
          <w:szCs w:val="24"/>
        </w:rPr>
        <w:t>Ч</w:t>
      </w:r>
      <w:r w:rsidRPr="00E5755F">
        <w:rPr>
          <w:rFonts w:ascii="Times New Roman" w:hAnsi="Times New Roman" w:cs="Times New Roman"/>
          <w:sz w:val="24"/>
          <w:szCs w:val="24"/>
        </w:rPr>
        <w:t xml:space="preserve">еловечности, нашей ипостасности, это тоже такое высокое значение в плане того, что нам, </w:t>
      </w:r>
      <w:r w:rsidRPr="004D72A9">
        <w:rPr>
          <w:rFonts w:ascii="Times New Roman" w:hAnsi="Times New Roman" w:cs="Times New Roman"/>
          <w:b/>
          <w:bCs/>
          <w:sz w:val="24"/>
          <w:szCs w:val="24"/>
        </w:rPr>
        <w:t xml:space="preserve">с точки зрения </w:t>
      </w:r>
      <w:r w:rsidR="00B44B5B" w:rsidRPr="004D72A9">
        <w:rPr>
          <w:rFonts w:ascii="Times New Roman" w:hAnsi="Times New Roman" w:cs="Times New Roman"/>
          <w:b/>
          <w:bCs/>
          <w:sz w:val="24"/>
          <w:szCs w:val="24"/>
        </w:rPr>
        <w:t>И</w:t>
      </w:r>
      <w:r w:rsidRPr="004D72A9">
        <w:rPr>
          <w:rFonts w:ascii="Times New Roman" w:hAnsi="Times New Roman" w:cs="Times New Roman"/>
          <w:b/>
          <w:bCs/>
          <w:sz w:val="24"/>
          <w:szCs w:val="24"/>
        </w:rPr>
        <w:t>постасности</w:t>
      </w:r>
      <w:r w:rsidRPr="00E5755F">
        <w:rPr>
          <w:rFonts w:ascii="Times New Roman" w:hAnsi="Times New Roman" w:cs="Times New Roman"/>
          <w:sz w:val="24"/>
          <w:szCs w:val="24"/>
        </w:rPr>
        <w:t xml:space="preserve">, нужно не просто фиксировать собой ещё какие-то Планетарные условия, </w:t>
      </w:r>
      <w:r w:rsidRPr="004D72A9">
        <w:rPr>
          <w:rFonts w:ascii="Times New Roman" w:hAnsi="Times New Roman" w:cs="Times New Roman"/>
          <w:b/>
          <w:bCs/>
          <w:sz w:val="24"/>
          <w:szCs w:val="24"/>
        </w:rPr>
        <w:t>но и расти ракурсом Солнечной специализации</w:t>
      </w:r>
      <w:r w:rsidRPr="00E5755F">
        <w:rPr>
          <w:rFonts w:ascii="Times New Roman" w:hAnsi="Times New Roman" w:cs="Times New Roman"/>
          <w:sz w:val="24"/>
          <w:szCs w:val="24"/>
        </w:rPr>
        <w:t>. Если мы посмотрим на какую-то такую 4-рицу, то мы увидим, что мы выходим здесь на некое состояние тонкости, работу явления аппаратности, и на некое состояние внутренней более глубокой мудрости ракурсом синтезирования Планеты и Солнечной системы.</w:t>
      </w:r>
    </w:p>
    <w:p w14:paraId="33F34625" w14:textId="44910D0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если вернуться на концентрацию в Хум, то вчера, когда мы с вами возжигали и говорили о специализациях 24 видов частей Изначально Вышестоящего Отца в космических, архетипических, реальностных состояниях, вот как раз нам нужно пресинтезировать, когда в Хум не просто горит какой-то Огонь Аватаров Синтеза, а мы начинаем различать, что это горение синтеза и огня </w:t>
      </w:r>
      <w:r w:rsidR="00B44B5B">
        <w:rPr>
          <w:rFonts w:ascii="Times New Roman" w:hAnsi="Times New Roman" w:cs="Times New Roman"/>
          <w:sz w:val="24"/>
          <w:szCs w:val="24"/>
        </w:rPr>
        <w:t>Ч</w:t>
      </w:r>
      <w:r w:rsidRPr="00E5755F">
        <w:rPr>
          <w:rFonts w:ascii="Times New Roman" w:hAnsi="Times New Roman" w:cs="Times New Roman"/>
          <w:sz w:val="24"/>
          <w:szCs w:val="24"/>
        </w:rPr>
        <w:t>астей Реальностных</w:t>
      </w:r>
      <w:r w:rsidR="00B44B5B">
        <w:rPr>
          <w:rFonts w:ascii="Times New Roman" w:hAnsi="Times New Roman" w:cs="Times New Roman"/>
          <w:sz w:val="24"/>
          <w:szCs w:val="24"/>
        </w:rPr>
        <w:t>.</w:t>
      </w:r>
      <w:r w:rsidRPr="00E5755F">
        <w:rPr>
          <w:rFonts w:ascii="Times New Roman" w:hAnsi="Times New Roman" w:cs="Times New Roman"/>
          <w:sz w:val="24"/>
          <w:szCs w:val="24"/>
        </w:rPr>
        <w:t xml:space="preserve"> </w:t>
      </w:r>
      <w:r w:rsidR="00B44B5B">
        <w:rPr>
          <w:rFonts w:ascii="Times New Roman" w:hAnsi="Times New Roman" w:cs="Times New Roman"/>
          <w:sz w:val="24"/>
          <w:szCs w:val="24"/>
        </w:rPr>
        <w:t>И</w:t>
      </w:r>
      <w:r w:rsidRPr="00E5755F">
        <w:rPr>
          <w:rFonts w:ascii="Times New Roman" w:hAnsi="Times New Roman" w:cs="Times New Roman"/>
          <w:sz w:val="24"/>
          <w:szCs w:val="24"/>
        </w:rPr>
        <w:t xml:space="preserve"> вот здесь, что</w:t>
      </w:r>
      <w:r w:rsidR="004D72A9">
        <w:rPr>
          <w:rFonts w:ascii="Times New Roman" w:hAnsi="Times New Roman" w:cs="Times New Roman"/>
          <w:sz w:val="24"/>
          <w:szCs w:val="24"/>
        </w:rPr>
        <w:t xml:space="preserve">, </w:t>
      </w:r>
      <w:r w:rsidRPr="00E5755F">
        <w:rPr>
          <w:rFonts w:ascii="Times New Roman" w:hAnsi="Times New Roman" w:cs="Times New Roman"/>
          <w:sz w:val="24"/>
          <w:szCs w:val="24"/>
        </w:rPr>
        <w:t>когда мы говорим, что мы горим, мы ипостасно горим для себя или мы ипостасно горим собою, например, в Изначально Вышестоящем Отце?</w:t>
      </w:r>
    </w:p>
    <w:p w14:paraId="16D6C02D" w14:textId="244DB2D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тут у нас различается, что </w:t>
      </w:r>
      <w:r w:rsidRPr="00B44B5B">
        <w:rPr>
          <w:rFonts w:ascii="Times New Roman" w:hAnsi="Times New Roman" w:cs="Times New Roman"/>
          <w:b/>
          <w:bCs/>
          <w:sz w:val="24"/>
          <w:szCs w:val="24"/>
        </w:rPr>
        <w:t xml:space="preserve">есть личная </w:t>
      </w:r>
      <w:r w:rsidR="00B44B5B" w:rsidRPr="00B44B5B">
        <w:rPr>
          <w:rFonts w:ascii="Times New Roman" w:hAnsi="Times New Roman" w:cs="Times New Roman"/>
          <w:b/>
          <w:bCs/>
          <w:sz w:val="24"/>
          <w:szCs w:val="24"/>
        </w:rPr>
        <w:t>И</w:t>
      </w:r>
      <w:r w:rsidRPr="00B44B5B">
        <w:rPr>
          <w:rFonts w:ascii="Times New Roman" w:hAnsi="Times New Roman" w:cs="Times New Roman"/>
          <w:b/>
          <w:bCs/>
          <w:sz w:val="24"/>
          <w:szCs w:val="24"/>
        </w:rPr>
        <w:t>постасность</w:t>
      </w:r>
      <w:r w:rsidRPr="00E5755F">
        <w:rPr>
          <w:rFonts w:ascii="Times New Roman" w:hAnsi="Times New Roman" w:cs="Times New Roman"/>
          <w:sz w:val="24"/>
          <w:szCs w:val="24"/>
        </w:rPr>
        <w:t xml:space="preserve">, как лично-ориентированный синтез, которым мы действуем, а есть </w:t>
      </w:r>
      <w:r w:rsidRPr="00B44B5B">
        <w:rPr>
          <w:rFonts w:ascii="Times New Roman" w:hAnsi="Times New Roman" w:cs="Times New Roman"/>
          <w:b/>
          <w:bCs/>
          <w:sz w:val="24"/>
          <w:szCs w:val="24"/>
        </w:rPr>
        <w:t xml:space="preserve">Должностно </w:t>
      </w:r>
      <w:r w:rsidR="00B44B5B" w:rsidRPr="00B44B5B">
        <w:rPr>
          <w:rFonts w:ascii="Times New Roman" w:hAnsi="Times New Roman" w:cs="Times New Roman"/>
          <w:b/>
          <w:bCs/>
          <w:sz w:val="24"/>
          <w:szCs w:val="24"/>
        </w:rPr>
        <w:t>П</w:t>
      </w:r>
      <w:r w:rsidRPr="00B44B5B">
        <w:rPr>
          <w:rFonts w:ascii="Times New Roman" w:hAnsi="Times New Roman" w:cs="Times New Roman"/>
          <w:b/>
          <w:bCs/>
          <w:sz w:val="24"/>
          <w:szCs w:val="24"/>
        </w:rPr>
        <w:t xml:space="preserve">олномочная </w:t>
      </w:r>
      <w:r w:rsidR="00B44B5B">
        <w:rPr>
          <w:rFonts w:ascii="Times New Roman" w:hAnsi="Times New Roman" w:cs="Times New Roman"/>
          <w:b/>
          <w:bCs/>
          <w:sz w:val="24"/>
          <w:szCs w:val="24"/>
        </w:rPr>
        <w:t>И</w:t>
      </w:r>
      <w:r w:rsidRPr="00B44B5B">
        <w:rPr>
          <w:rFonts w:ascii="Times New Roman" w:hAnsi="Times New Roman" w:cs="Times New Roman"/>
          <w:b/>
          <w:bCs/>
          <w:sz w:val="24"/>
          <w:szCs w:val="24"/>
        </w:rPr>
        <w:t>постасность</w:t>
      </w:r>
      <w:r w:rsidR="00B44B5B">
        <w:rPr>
          <w:rFonts w:ascii="Times New Roman" w:hAnsi="Times New Roman" w:cs="Times New Roman"/>
          <w:sz w:val="24"/>
          <w:szCs w:val="24"/>
        </w:rPr>
        <w:t>. И</w:t>
      </w:r>
      <w:r w:rsidRPr="00E5755F">
        <w:rPr>
          <w:rFonts w:ascii="Times New Roman" w:hAnsi="Times New Roman" w:cs="Times New Roman"/>
          <w:sz w:val="24"/>
          <w:szCs w:val="24"/>
        </w:rPr>
        <w:t xml:space="preserve">, работая в профессии, наша задача командная </w:t>
      </w:r>
      <w:r w:rsidR="00B44B5B">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научиться различать, когда на нас фиксируется минимально двойная </w:t>
      </w:r>
      <w:r w:rsidR="00B44B5B">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Мы сами по себе в росте </w:t>
      </w:r>
      <w:r w:rsidR="00B44B5B">
        <w:rPr>
          <w:rFonts w:ascii="Times New Roman" w:hAnsi="Times New Roman" w:cs="Times New Roman"/>
          <w:sz w:val="24"/>
          <w:szCs w:val="24"/>
        </w:rPr>
        <w:t>И</w:t>
      </w:r>
      <w:r w:rsidRPr="00E5755F">
        <w:rPr>
          <w:rFonts w:ascii="Times New Roman" w:hAnsi="Times New Roman" w:cs="Times New Roman"/>
          <w:sz w:val="24"/>
          <w:szCs w:val="24"/>
        </w:rPr>
        <w:t>постасной реализации, как Учитель Синтеза, что-то достигли индивидуально. Вот я вчера приводила пример на подготовках, которые транслируются или выражаются в Oко</w:t>
      </w:r>
      <w:r w:rsidR="003E211A">
        <w:rPr>
          <w:rFonts w:ascii="Times New Roman" w:hAnsi="Times New Roman" w:cs="Times New Roman"/>
          <w:sz w:val="24"/>
          <w:szCs w:val="24"/>
        </w:rPr>
        <w:t>.</w:t>
      </w:r>
      <w:r w:rsidRPr="00E5755F">
        <w:rPr>
          <w:rFonts w:ascii="Times New Roman" w:hAnsi="Times New Roman" w:cs="Times New Roman"/>
          <w:sz w:val="24"/>
          <w:szCs w:val="24"/>
        </w:rPr>
        <w:t xml:space="preserve"> </w:t>
      </w:r>
      <w:r w:rsidR="003E211A">
        <w:rPr>
          <w:rFonts w:ascii="Times New Roman" w:hAnsi="Times New Roman" w:cs="Times New Roman"/>
          <w:sz w:val="24"/>
          <w:szCs w:val="24"/>
        </w:rPr>
        <w:t>И,</w:t>
      </w:r>
      <w:r w:rsidRPr="00E5755F">
        <w:rPr>
          <w:rFonts w:ascii="Times New Roman" w:hAnsi="Times New Roman" w:cs="Times New Roman"/>
          <w:sz w:val="24"/>
          <w:szCs w:val="24"/>
        </w:rPr>
        <w:t xml:space="preserve"> по большому счёту</w:t>
      </w:r>
      <w:r w:rsidR="003E211A">
        <w:rPr>
          <w:rFonts w:ascii="Times New Roman" w:hAnsi="Times New Roman" w:cs="Times New Roman"/>
          <w:sz w:val="24"/>
          <w:szCs w:val="24"/>
        </w:rPr>
        <w:t>,</w:t>
      </w:r>
      <w:r w:rsidRPr="00E5755F">
        <w:rPr>
          <w:rFonts w:ascii="Times New Roman" w:hAnsi="Times New Roman" w:cs="Times New Roman"/>
          <w:sz w:val="24"/>
          <w:szCs w:val="24"/>
        </w:rPr>
        <w:t xml:space="preserve"> мы индивидуально, когда как Аватары Должностной полномочности работаем, мы задаёмся вопросом </w:t>
      </w:r>
      <w:r w:rsidR="003E211A">
        <w:rPr>
          <w:rFonts w:ascii="Times New Roman" w:hAnsi="Times New Roman" w:cs="Times New Roman"/>
          <w:sz w:val="24"/>
          <w:szCs w:val="24"/>
        </w:rPr>
        <w:t xml:space="preserve">— </w:t>
      </w:r>
      <w:r w:rsidRPr="00E5755F">
        <w:rPr>
          <w:rFonts w:ascii="Times New Roman" w:hAnsi="Times New Roman" w:cs="Times New Roman"/>
          <w:sz w:val="24"/>
          <w:szCs w:val="24"/>
        </w:rPr>
        <w:t xml:space="preserve">у нас есть </w:t>
      </w:r>
      <w:r w:rsidR="003E211A">
        <w:rPr>
          <w:rFonts w:ascii="Times New Roman" w:hAnsi="Times New Roman" w:cs="Times New Roman"/>
          <w:sz w:val="24"/>
          <w:szCs w:val="24"/>
        </w:rPr>
        <w:t>А</w:t>
      </w:r>
      <w:r w:rsidRPr="00E5755F">
        <w:rPr>
          <w:rFonts w:ascii="Times New Roman" w:hAnsi="Times New Roman" w:cs="Times New Roman"/>
          <w:sz w:val="24"/>
          <w:szCs w:val="24"/>
        </w:rPr>
        <w:t xml:space="preserve">ватарскость в должности или </w:t>
      </w:r>
      <w:r w:rsidR="003E211A">
        <w:rPr>
          <w:rFonts w:ascii="Times New Roman" w:hAnsi="Times New Roman" w:cs="Times New Roman"/>
          <w:sz w:val="24"/>
          <w:szCs w:val="24"/>
        </w:rPr>
        <w:t>А</w:t>
      </w:r>
      <w:r w:rsidRPr="00E5755F">
        <w:rPr>
          <w:rFonts w:ascii="Times New Roman" w:hAnsi="Times New Roman" w:cs="Times New Roman"/>
          <w:sz w:val="24"/>
          <w:szCs w:val="24"/>
        </w:rPr>
        <w:t xml:space="preserve">ватарскость в нашей реализации? И мы, получается, понимаем, что у нас есть </w:t>
      </w:r>
      <w:r w:rsidR="003E211A">
        <w:rPr>
          <w:rFonts w:ascii="Times New Roman" w:hAnsi="Times New Roman" w:cs="Times New Roman"/>
          <w:sz w:val="24"/>
          <w:szCs w:val="24"/>
        </w:rPr>
        <w:t>А</w:t>
      </w:r>
      <w:r w:rsidRPr="00E5755F">
        <w:rPr>
          <w:rFonts w:ascii="Times New Roman" w:hAnsi="Times New Roman" w:cs="Times New Roman"/>
          <w:sz w:val="24"/>
          <w:szCs w:val="24"/>
        </w:rPr>
        <w:t xml:space="preserve">ватарскость в должности, но нет </w:t>
      </w:r>
      <w:r w:rsidR="003E211A">
        <w:rPr>
          <w:rFonts w:ascii="Times New Roman" w:hAnsi="Times New Roman" w:cs="Times New Roman"/>
          <w:sz w:val="24"/>
          <w:szCs w:val="24"/>
        </w:rPr>
        <w:t>А</w:t>
      </w:r>
      <w:r w:rsidRPr="00E5755F">
        <w:rPr>
          <w:rFonts w:ascii="Times New Roman" w:hAnsi="Times New Roman" w:cs="Times New Roman"/>
          <w:sz w:val="24"/>
          <w:szCs w:val="24"/>
        </w:rPr>
        <w:t xml:space="preserve">ватарскости в реализации как таковой. То есть мы не можем утвердительно сказать, что у нас у всех есть или четыре, или хотя бы одна </w:t>
      </w:r>
      <w:r w:rsidR="003E211A">
        <w:rPr>
          <w:rFonts w:ascii="Times New Roman" w:hAnsi="Times New Roman" w:cs="Times New Roman"/>
          <w:sz w:val="24"/>
          <w:szCs w:val="24"/>
        </w:rPr>
        <w:t>А</w:t>
      </w:r>
      <w:r w:rsidRPr="00E5755F">
        <w:rPr>
          <w:rFonts w:ascii="Times New Roman" w:hAnsi="Times New Roman" w:cs="Times New Roman"/>
          <w:sz w:val="24"/>
          <w:szCs w:val="24"/>
        </w:rPr>
        <w:t>ватарскость в Иерархической полномочности действующая 15-я как личная реализация. Понимаете? То есть вот личной реализации может и не быть 15-й, просто в первой 16-рице явление видов Иерархичного выражения.</w:t>
      </w:r>
    </w:p>
    <w:p w14:paraId="6663E1A1" w14:textId="77777777" w:rsidR="003E211A"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соответственно тогда, вот здесь вот у Хум возникает вопрос, если мы возжигаемся </w:t>
      </w:r>
      <w:r w:rsidR="003E211A">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постасностью, мы через какую реализацию даже той же практики Воли, которая и стоит тоже на 15-м горизонте, приходим к </w:t>
      </w:r>
      <w:r w:rsidR="003E211A">
        <w:rPr>
          <w:rFonts w:ascii="Times New Roman" w:hAnsi="Times New Roman" w:cs="Times New Roman"/>
          <w:sz w:val="24"/>
          <w:szCs w:val="24"/>
        </w:rPr>
        <w:t>И</w:t>
      </w:r>
      <w:r w:rsidRPr="00E5755F">
        <w:rPr>
          <w:rFonts w:ascii="Times New Roman" w:hAnsi="Times New Roman" w:cs="Times New Roman"/>
          <w:sz w:val="24"/>
          <w:szCs w:val="24"/>
        </w:rPr>
        <w:t>постасной выразимости как Аватары какого явления, лично разработанные, достигнутые через привнесение новизны?</w:t>
      </w:r>
    </w:p>
    <w:p w14:paraId="75C2D0FE" w14:textId="0F1FA197" w:rsidR="003E211A" w:rsidRDefault="00EE72B0" w:rsidP="003E211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тут, чуть забегая вперёд, можно сказать, что </w:t>
      </w:r>
      <w:r w:rsidRPr="00E5755F">
        <w:rPr>
          <w:rFonts w:ascii="Times New Roman" w:hAnsi="Times New Roman" w:cs="Times New Roman"/>
          <w:bCs/>
          <w:sz w:val="24"/>
          <w:szCs w:val="24"/>
        </w:rPr>
        <w:t xml:space="preserve">через что мы достигаем новизну? </w:t>
      </w:r>
      <w:r w:rsidR="003E211A">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Мы должны как Ипостаси Творения чётко понимать, что </w:t>
      </w:r>
      <w:r w:rsidRPr="003E211A">
        <w:rPr>
          <w:rFonts w:ascii="Times New Roman" w:hAnsi="Times New Roman" w:cs="Times New Roman"/>
          <w:b/>
          <w:sz w:val="24"/>
          <w:szCs w:val="24"/>
        </w:rPr>
        <w:t>мы достигаем новизну в той Космической реализации, где мы экстернализовали Синтез</w:t>
      </w:r>
      <w:r w:rsidRPr="00E5755F">
        <w:rPr>
          <w:rFonts w:ascii="Times New Roman" w:hAnsi="Times New Roman" w:cs="Times New Roman"/>
          <w:bCs/>
          <w:sz w:val="24"/>
          <w:szCs w:val="24"/>
        </w:rPr>
        <w:t>.</w:t>
      </w:r>
      <w:r w:rsidRPr="00E5755F">
        <w:rPr>
          <w:rFonts w:ascii="Times New Roman" w:hAnsi="Times New Roman" w:cs="Times New Roman"/>
          <w:sz w:val="24"/>
          <w:szCs w:val="24"/>
        </w:rPr>
        <w:t xml:space="preserve"> Вот что такое экстернализация? </w:t>
      </w:r>
      <w:r w:rsidR="003E211A">
        <w:rPr>
          <w:rFonts w:ascii="Times New Roman" w:hAnsi="Times New Roman" w:cs="Times New Roman"/>
          <w:sz w:val="24"/>
          <w:szCs w:val="24"/>
        </w:rPr>
        <w:t>— Э</w:t>
      </w:r>
      <w:r w:rsidRPr="00E5755F">
        <w:rPr>
          <w:rFonts w:ascii="Times New Roman" w:hAnsi="Times New Roman" w:cs="Times New Roman"/>
          <w:sz w:val="24"/>
          <w:szCs w:val="24"/>
        </w:rPr>
        <w:t xml:space="preserve">то не просто, что мы там развёртываем Синтез и Огонь, мы погружаем тогда, грубо говоря, среду ИВДИВО </w:t>
      </w:r>
      <w:r w:rsidR="004D72A9">
        <w:rPr>
          <w:rFonts w:ascii="Times New Roman" w:hAnsi="Times New Roman" w:cs="Times New Roman"/>
          <w:sz w:val="24"/>
          <w:szCs w:val="24"/>
        </w:rPr>
        <w:t xml:space="preserve">в </w:t>
      </w:r>
      <w:r w:rsidRPr="00E5755F">
        <w:rPr>
          <w:rFonts w:ascii="Times New Roman" w:hAnsi="Times New Roman" w:cs="Times New Roman"/>
          <w:sz w:val="24"/>
          <w:szCs w:val="24"/>
        </w:rPr>
        <w:t xml:space="preserve">физически заполняемый синтез и огонь, в котором мы начинаем служить. А </w:t>
      </w:r>
      <w:r w:rsidRPr="003E211A">
        <w:rPr>
          <w:rFonts w:ascii="Times New Roman" w:hAnsi="Times New Roman" w:cs="Times New Roman"/>
          <w:b/>
          <w:bCs/>
          <w:sz w:val="24"/>
          <w:szCs w:val="24"/>
        </w:rPr>
        <w:t>экстернализация – это когда мы привносим новые основы и начала тех явлений, которых не было физически</w:t>
      </w:r>
      <w:r w:rsidRPr="00E5755F">
        <w:rPr>
          <w:rFonts w:ascii="Times New Roman" w:hAnsi="Times New Roman" w:cs="Times New Roman"/>
          <w:sz w:val="24"/>
          <w:szCs w:val="24"/>
        </w:rPr>
        <w:t xml:space="preserve">. Ну вот, грубо говоря, нам в человечество Планеты Земля ввели в Отец-Человек-Субъектный </w:t>
      </w:r>
      <w:r w:rsidR="003E211A">
        <w:rPr>
          <w:rFonts w:ascii="Times New Roman" w:hAnsi="Times New Roman" w:cs="Times New Roman"/>
          <w:sz w:val="24"/>
          <w:szCs w:val="24"/>
        </w:rPr>
        <w:t>С</w:t>
      </w:r>
      <w:r w:rsidRPr="00E5755F">
        <w:rPr>
          <w:rFonts w:ascii="Times New Roman" w:hAnsi="Times New Roman" w:cs="Times New Roman"/>
          <w:sz w:val="24"/>
          <w:szCs w:val="24"/>
        </w:rPr>
        <w:t xml:space="preserve">интез явление Солнечной системы, значит, всё, что мы концентрируем собою физически, эманирует не просто вокруг Планеты Земля и в космическое пространство, а охватывает объём синтеза Солнечной системы, где на нас включается двойная системность работы, для нас Солнечная система становится тоже внешней. Пока мы не знаем, как это отразится на нашей внутренней </w:t>
      </w:r>
      <w:r w:rsidR="003E211A">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но вовне у человечества есть только вот не шанс, а </w:t>
      </w:r>
      <w:r w:rsidR="003E211A">
        <w:rPr>
          <w:rFonts w:ascii="Times New Roman" w:hAnsi="Times New Roman" w:cs="Times New Roman"/>
          <w:sz w:val="24"/>
          <w:szCs w:val="24"/>
        </w:rPr>
        <w:t>Н</w:t>
      </w:r>
      <w:r w:rsidRPr="00E5755F">
        <w:rPr>
          <w:rFonts w:ascii="Times New Roman" w:hAnsi="Times New Roman" w:cs="Times New Roman"/>
          <w:sz w:val="24"/>
          <w:szCs w:val="24"/>
        </w:rPr>
        <w:t xml:space="preserve">ачало и </w:t>
      </w:r>
      <w:r w:rsidR="003E211A">
        <w:rPr>
          <w:rFonts w:ascii="Times New Roman" w:hAnsi="Times New Roman" w:cs="Times New Roman"/>
          <w:sz w:val="24"/>
          <w:szCs w:val="24"/>
        </w:rPr>
        <w:t>О</w:t>
      </w:r>
      <w:r w:rsidRPr="00E5755F">
        <w:rPr>
          <w:rFonts w:ascii="Times New Roman" w:hAnsi="Times New Roman" w:cs="Times New Roman"/>
          <w:sz w:val="24"/>
          <w:szCs w:val="24"/>
        </w:rPr>
        <w:t xml:space="preserve">гонь, не физические или не только физические, а синтезом мерности, синтезом подреальности, синтезом реальности, синтезом архетипов и синтезом космосов, чтобы </w:t>
      </w:r>
      <w:r w:rsidR="003E211A">
        <w:rPr>
          <w:rFonts w:ascii="Times New Roman" w:hAnsi="Times New Roman" w:cs="Times New Roman"/>
          <w:sz w:val="24"/>
          <w:szCs w:val="24"/>
        </w:rPr>
        <w:t xml:space="preserve">— </w:t>
      </w:r>
      <w:r w:rsidRPr="00E5755F">
        <w:rPr>
          <w:rFonts w:ascii="Times New Roman" w:hAnsi="Times New Roman" w:cs="Times New Roman"/>
          <w:sz w:val="24"/>
          <w:szCs w:val="24"/>
        </w:rPr>
        <w:t>вот что Ипостась качественно?</w:t>
      </w:r>
      <w:r w:rsidR="003E211A">
        <w:rPr>
          <w:rFonts w:ascii="Times New Roman" w:hAnsi="Times New Roman" w:cs="Times New Roman"/>
          <w:sz w:val="24"/>
          <w:szCs w:val="24"/>
        </w:rPr>
        <w:t xml:space="preserve"> —</w:t>
      </w:r>
      <w:r w:rsidRPr="00E5755F">
        <w:rPr>
          <w:rFonts w:ascii="Times New Roman" w:hAnsi="Times New Roman" w:cs="Times New Roman"/>
          <w:sz w:val="24"/>
          <w:szCs w:val="24"/>
        </w:rPr>
        <w:t xml:space="preserve"> она что-то собою развёртывает. Что мы собой развёртываем? </w:t>
      </w:r>
      <w:r w:rsidR="003E211A">
        <w:rPr>
          <w:rFonts w:ascii="Times New Roman" w:hAnsi="Times New Roman" w:cs="Times New Roman"/>
          <w:sz w:val="24"/>
          <w:szCs w:val="24"/>
        </w:rPr>
        <w:t xml:space="preserve">— </w:t>
      </w:r>
      <w:r w:rsidRPr="00E5755F">
        <w:rPr>
          <w:rFonts w:ascii="Times New Roman" w:hAnsi="Times New Roman" w:cs="Times New Roman"/>
          <w:sz w:val="24"/>
          <w:szCs w:val="24"/>
        </w:rPr>
        <w:t>вот если мы так базово посмотрим, то из Хум каждого из нас развёртывается определённый синтез, например, Космических частностей, Архетипических частностей, Реальностных частностей</w:t>
      </w:r>
      <w:r w:rsidR="003E211A">
        <w:rPr>
          <w:rFonts w:ascii="Times New Roman" w:hAnsi="Times New Roman" w:cs="Times New Roman"/>
          <w:sz w:val="24"/>
          <w:szCs w:val="24"/>
        </w:rPr>
        <w:t>.</w:t>
      </w:r>
      <w:r w:rsidRPr="00E5755F">
        <w:rPr>
          <w:rFonts w:ascii="Times New Roman" w:hAnsi="Times New Roman" w:cs="Times New Roman"/>
          <w:sz w:val="24"/>
          <w:szCs w:val="24"/>
        </w:rPr>
        <w:t xml:space="preserve"> </w:t>
      </w:r>
      <w:r w:rsidR="003E211A">
        <w:rPr>
          <w:rFonts w:ascii="Times New Roman" w:hAnsi="Times New Roman" w:cs="Times New Roman"/>
          <w:sz w:val="24"/>
          <w:szCs w:val="24"/>
        </w:rPr>
        <w:t>И</w:t>
      </w:r>
      <w:r w:rsidRPr="00E5755F">
        <w:rPr>
          <w:rFonts w:ascii="Times New Roman" w:hAnsi="Times New Roman" w:cs="Times New Roman"/>
          <w:sz w:val="24"/>
          <w:szCs w:val="24"/>
        </w:rPr>
        <w:t xml:space="preserve"> вот эта развёртка частности доходит до сферы ИВДИВО каждого</w:t>
      </w:r>
      <w:r w:rsidR="003E211A">
        <w:rPr>
          <w:rFonts w:ascii="Times New Roman" w:hAnsi="Times New Roman" w:cs="Times New Roman"/>
          <w:sz w:val="24"/>
          <w:szCs w:val="24"/>
        </w:rPr>
        <w:t xml:space="preserve">, </w:t>
      </w:r>
      <w:r w:rsidRPr="00E5755F">
        <w:rPr>
          <w:rFonts w:ascii="Times New Roman" w:hAnsi="Times New Roman" w:cs="Times New Roman"/>
          <w:sz w:val="24"/>
          <w:szCs w:val="24"/>
        </w:rPr>
        <w:t xml:space="preserve">и всё, что мы складываем во внутренней среде, становится </w:t>
      </w:r>
      <w:r w:rsidR="003E211A">
        <w:rPr>
          <w:rFonts w:ascii="Times New Roman" w:hAnsi="Times New Roman" w:cs="Times New Roman"/>
          <w:sz w:val="24"/>
          <w:szCs w:val="24"/>
        </w:rPr>
        <w:t>И</w:t>
      </w:r>
      <w:r w:rsidRPr="00E5755F">
        <w:rPr>
          <w:rFonts w:ascii="Times New Roman" w:hAnsi="Times New Roman" w:cs="Times New Roman"/>
          <w:sz w:val="24"/>
          <w:szCs w:val="24"/>
        </w:rPr>
        <w:t>постасным тому действию, которое мы являем собою как субъекты профессии, служения, специализации, отстроенности</w:t>
      </w:r>
      <w:r w:rsidR="003E211A">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58C3B84D" w14:textId="1EE9395B" w:rsidR="00EE72B0" w:rsidRPr="00E5755F" w:rsidRDefault="003E211A" w:rsidP="003E21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w:t>
      </w:r>
      <w:r w:rsidR="00EE72B0" w:rsidRPr="00E5755F">
        <w:rPr>
          <w:rFonts w:ascii="Times New Roman" w:hAnsi="Times New Roman" w:cs="Times New Roman"/>
          <w:sz w:val="24"/>
          <w:szCs w:val="24"/>
        </w:rPr>
        <w:t xml:space="preserve"> наши Хум</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 вот у него, как и у других </w:t>
      </w:r>
      <w:r>
        <w:rPr>
          <w:rFonts w:ascii="Times New Roman" w:hAnsi="Times New Roman" w:cs="Times New Roman"/>
          <w:sz w:val="24"/>
          <w:szCs w:val="24"/>
        </w:rPr>
        <w:t>Ч</w:t>
      </w:r>
      <w:r w:rsidR="00EE72B0" w:rsidRPr="00E5755F">
        <w:rPr>
          <w:rFonts w:ascii="Times New Roman" w:hAnsi="Times New Roman" w:cs="Times New Roman"/>
          <w:sz w:val="24"/>
          <w:szCs w:val="24"/>
        </w:rPr>
        <w:t xml:space="preserve">астей, есть то, что называется </w:t>
      </w:r>
      <w:r w:rsidR="00EE72B0" w:rsidRPr="003E211A">
        <w:rPr>
          <w:rFonts w:ascii="Times New Roman" w:hAnsi="Times New Roman" w:cs="Times New Roman"/>
          <w:i/>
          <w:iCs/>
          <w:sz w:val="24"/>
          <w:szCs w:val="24"/>
        </w:rPr>
        <w:t>реагируемость на процесс</w:t>
      </w:r>
      <w:r w:rsidR="00EE72B0" w:rsidRPr="00E5755F">
        <w:rPr>
          <w:rFonts w:ascii="Times New Roman" w:hAnsi="Times New Roman" w:cs="Times New Roman"/>
          <w:sz w:val="24"/>
          <w:szCs w:val="24"/>
        </w:rPr>
        <w:t xml:space="preserve">, </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как реагирует Хум? </w:t>
      </w:r>
      <w:r>
        <w:rPr>
          <w:rFonts w:ascii="Times New Roman" w:hAnsi="Times New Roman" w:cs="Times New Roman"/>
          <w:sz w:val="24"/>
          <w:szCs w:val="24"/>
        </w:rPr>
        <w:t>— М</w:t>
      </w:r>
      <w:r w:rsidR="00EE72B0" w:rsidRPr="00E5755F">
        <w:rPr>
          <w:rFonts w:ascii="Times New Roman" w:hAnsi="Times New Roman" w:cs="Times New Roman"/>
          <w:sz w:val="24"/>
          <w:szCs w:val="24"/>
        </w:rPr>
        <w:t xml:space="preserve">ы с вами знаем автоматически, что оно реагирует </w:t>
      </w:r>
      <w:r>
        <w:rPr>
          <w:rFonts w:ascii="Times New Roman" w:hAnsi="Times New Roman" w:cs="Times New Roman"/>
          <w:sz w:val="24"/>
          <w:szCs w:val="24"/>
        </w:rPr>
        <w:t>С</w:t>
      </w:r>
      <w:r w:rsidR="00EE72B0" w:rsidRPr="00E5755F">
        <w:rPr>
          <w:rFonts w:ascii="Times New Roman" w:hAnsi="Times New Roman" w:cs="Times New Roman"/>
          <w:sz w:val="24"/>
          <w:szCs w:val="24"/>
        </w:rPr>
        <w:t xml:space="preserve">интезом и </w:t>
      </w:r>
      <w:r>
        <w:rPr>
          <w:rFonts w:ascii="Times New Roman" w:hAnsi="Times New Roman" w:cs="Times New Roman"/>
          <w:sz w:val="24"/>
          <w:szCs w:val="24"/>
        </w:rPr>
        <w:t>О</w:t>
      </w:r>
      <w:r w:rsidR="00EE72B0" w:rsidRPr="00E5755F">
        <w:rPr>
          <w:rFonts w:ascii="Times New Roman" w:hAnsi="Times New Roman" w:cs="Times New Roman"/>
          <w:sz w:val="24"/>
          <w:szCs w:val="24"/>
        </w:rPr>
        <w:t xml:space="preserve">гнём. Но задача не в самой реакции, задача, чтобы в реагируемом синтезе сложилась аннигиляционность </w:t>
      </w:r>
      <w:r>
        <w:rPr>
          <w:rFonts w:ascii="Times New Roman" w:hAnsi="Times New Roman" w:cs="Times New Roman"/>
          <w:sz w:val="24"/>
          <w:szCs w:val="24"/>
        </w:rPr>
        <w:t>С</w:t>
      </w:r>
      <w:r w:rsidR="00EE72B0" w:rsidRPr="00E5755F">
        <w:rPr>
          <w:rFonts w:ascii="Times New Roman" w:hAnsi="Times New Roman" w:cs="Times New Roman"/>
          <w:sz w:val="24"/>
          <w:szCs w:val="24"/>
        </w:rPr>
        <w:t xml:space="preserve">интеза и </w:t>
      </w:r>
      <w:r>
        <w:rPr>
          <w:rFonts w:ascii="Times New Roman" w:hAnsi="Times New Roman" w:cs="Times New Roman"/>
          <w:sz w:val="24"/>
          <w:szCs w:val="24"/>
        </w:rPr>
        <w:t>О</w:t>
      </w:r>
      <w:r w:rsidR="00EE72B0" w:rsidRPr="00E5755F">
        <w:rPr>
          <w:rFonts w:ascii="Times New Roman" w:hAnsi="Times New Roman" w:cs="Times New Roman"/>
          <w:sz w:val="24"/>
          <w:szCs w:val="24"/>
        </w:rPr>
        <w:t xml:space="preserve">гня между собою, и в Хум возожглось и потом развернулось </w:t>
      </w:r>
      <w:r w:rsidR="00893E2E">
        <w:rPr>
          <w:rFonts w:ascii="Times New Roman" w:hAnsi="Times New Roman" w:cs="Times New Roman"/>
          <w:sz w:val="24"/>
          <w:szCs w:val="24"/>
        </w:rPr>
        <w:t>Н</w:t>
      </w:r>
      <w:r w:rsidR="00EE72B0" w:rsidRPr="00E5755F">
        <w:rPr>
          <w:rFonts w:ascii="Times New Roman" w:hAnsi="Times New Roman" w:cs="Times New Roman"/>
          <w:sz w:val="24"/>
          <w:szCs w:val="24"/>
        </w:rPr>
        <w:t xml:space="preserve">ачалами и прививанием этого Синтеза вовне то, что называется экстернализация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 xml:space="preserve">дра Синтеза Огня из возожжённости Хум, любого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дра</w:t>
      </w:r>
      <w:r w:rsidR="00893E2E">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не только которое мы с вами стяжаем в Новом Рождении каждый космос, это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 xml:space="preserve">дра Синтеза и которые мы получаем на Синтезе, это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 xml:space="preserve">дра Синтеза </w:t>
      </w:r>
      <w:r w:rsidR="00893E2E">
        <w:rPr>
          <w:rFonts w:ascii="Times New Roman" w:hAnsi="Times New Roman" w:cs="Times New Roman"/>
          <w:sz w:val="24"/>
          <w:szCs w:val="24"/>
        </w:rPr>
        <w:t>Ч</w:t>
      </w:r>
      <w:r w:rsidR="00EE72B0" w:rsidRPr="00E5755F">
        <w:rPr>
          <w:rFonts w:ascii="Times New Roman" w:hAnsi="Times New Roman" w:cs="Times New Roman"/>
          <w:sz w:val="24"/>
          <w:szCs w:val="24"/>
        </w:rPr>
        <w:t xml:space="preserve">астей, это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 xml:space="preserve">дра Синтеза реализаций, это постоянные </w:t>
      </w:r>
      <w:r w:rsidR="00893E2E">
        <w:rPr>
          <w:rFonts w:ascii="Times New Roman" w:hAnsi="Times New Roman" w:cs="Times New Roman"/>
          <w:sz w:val="24"/>
          <w:szCs w:val="24"/>
        </w:rPr>
        <w:t>Я</w:t>
      </w:r>
      <w:r w:rsidR="00EE72B0" w:rsidRPr="00E5755F">
        <w:rPr>
          <w:rFonts w:ascii="Times New Roman" w:hAnsi="Times New Roman" w:cs="Times New Roman"/>
          <w:sz w:val="24"/>
          <w:szCs w:val="24"/>
        </w:rPr>
        <w:t xml:space="preserve">дра </w:t>
      </w:r>
      <w:r w:rsidR="00893E2E">
        <w:rPr>
          <w:rFonts w:ascii="Times New Roman" w:hAnsi="Times New Roman" w:cs="Times New Roman"/>
          <w:sz w:val="24"/>
          <w:szCs w:val="24"/>
        </w:rPr>
        <w:t>С</w:t>
      </w:r>
      <w:r w:rsidR="00EE72B0" w:rsidRPr="00E5755F">
        <w:rPr>
          <w:rFonts w:ascii="Times New Roman" w:hAnsi="Times New Roman" w:cs="Times New Roman"/>
          <w:sz w:val="24"/>
          <w:szCs w:val="24"/>
        </w:rPr>
        <w:t>интеза.</w:t>
      </w:r>
    </w:p>
    <w:p w14:paraId="67823D62" w14:textId="1D32BE3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bCs/>
          <w:sz w:val="24"/>
          <w:szCs w:val="24"/>
        </w:rPr>
        <w:t>И вот чем интересна Ипостась?</w:t>
      </w:r>
      <w:r w:rsidRPr="00E5755F">
        <w:rPr>
          <w:rFonts w:ascii="Times New Roman" w:hAnsi="Times New Roman" w:cs="Times New Roman"/>
          <w:sz w:val="24"/>
          <w:szCs w:val="24"/>
        </w:rPr>
        <w:t xml:space="preserve"> </w:t>
      </w:r>
      <w:r w:rsidR="00893E2E">
        <w:rPr>
          <w:rFonts w:ascii="Times New Roman" w:hAnsi="Times New Roman" w:cs="Times New Roman"/>
          <w:sz w:val="24"/>
          <w:szCs w:val="24"/>
        </w:rPr>
        <w:t>— О</w:t>
      </w:r>
      <w:r w:rsidRPr="00E5755F">
        <w:rPr>
          <w:rFonts w:ascii="Times New Roman" w:hAnsi="Times New Roman" w:cs="Times New Roman"/>
          <w:sz w:val="24"/>
          <w:szCs w:val="24"/>
        </w:rPr>
        <w:t xml:space="preserve">на всегда идёт в определённое состояние глубины, в которой первый пункт явления Изначально Вышестоящего Отца ипостасно </w:t>
      </w:r>
      <w:r w:rsidR="00893E2E">
        <w:rPr>
          <w:rFonts w:ascii="Times New Roman" w:hAnsi="Times New Roman" w:cs="Times New Roman"/>
          <w:sz w:val="24"/>
          <w:szCs w:val="24"/>
        </w:rPr>
        <w:t>Ч</w:t>
      </w:r>
      <w:r w:rsidRPr="00E5755F">
        <w:rPr>
          <w:rFonts w:ascii="Times New Roman" w:hAnsi="Times New Roman" w:cs="Times New Roman"/>
          <w:sz w:val="24"/>
          <w:szCs w:val="24"/>
        </w:rPr>
        <w:t xml:space="preserve">астями, реализациями, подготовками становится возможно, только если физически мы от Отца </w:t>
      </w:r>
      <w:r w:rsidR="004D72A9">
        <w:rPr>
          <w:rFonts w:ascii="Times New Roman" w:hAnsi="Times New Roman" w:cs="Times New Roman"/>
          <w:sz w:val="24"/>
          <w:szCs w:val="24"/>
        </w:rPr>
        <w:t xml:space="preserve">— </w:t>
      </w:r>
      <w:r w:rsidRPr="00E5755F">
        <w:rPr>
          <w:rFonts w:ascii="Times New Roman" w:hAnsi="Times New Roman" w:cs="Times New Roman"/>
          <w:sz w:val="24"/>
          <w:szCs w:val="24"/>
        </w:rPr>
        <w:t>вот опять же банальные вещи</w:t>
      </w:r>
      <w:r w:rsidR="004D72A9">
        <w:rPr>
          <w:rFonts w:ascii="Times New Roman" w:hAnsi="Times New Roman" w:cs="Times New Roman"/>
          <w:sz w:val="24"/>
          <w:szCs w:val="24"/>
        </w:rPr>
        <w:t xml:space="preserve"> — </w:t>
      </w:r>
      <w:r w:rsidRPr="00E5755F">
        <w:rPr>
          <w:rFonts w:ascii="Times New Roman" w:hAnsi="Times New Roman" w:cs="Times New Roman"/>
          <w:sz w:val="24"/>
          <w:szCs w:val="24"/>
        </w:rPr>
        <w:t>несём наработку, и вторым пунктом подтверждаем первый пункт.</w:t>
      </w:r>
    </w:p>
    <w:p w14:paraId="0A79C986" w14:textId="144EBFA4" w:rsidR="00EE72B0" w:rsidRPr="00E5755F" w:rsidRDefault="00EE72B0" w:rsidP="007F3B24">
      <w:pPr>
        <w:spacing w:after="0" w:line="240" w:lineRule="auto"/>
        <w:ind w:firstLine="567"/>
        <w:jc w:val="both"/>
        <w:rPr>
          <w:rFonts w:ascii="Times New Roman" w:hAnsi="Times New Roman" w:cs="Times New Roman"/>
          <w:sz w:val="24"/>
          <w:szCs w:val="24"/>
        </w:rPr>
      </w:pPr>
      <w:r w:rsidRPr="004D72A9">
        <w:rPr>
          <w:rFonts w:ascii="Times New Roman" w:hAnsi="Times New Roman" w:cs="Times New Roman"/>
          <w:b/>
          <w:sz w:val="24"/>
          <w:szCs w:val="24"/>
        </w:rPr>
        <w:t xml:space="preserve">Второй пункт – горение Изначально Вышестоящим Отцом в Хум видами </w:t>
      </w:r>
      <w:r w:rsidR="00893E2E" w:rsidRPr="004D72A9">
        <w:rPr>
          <w:rFonts w:ascii="Times New Roman" w:hAnsi="Times New Roman" w:cs="Times New Roman"/>
          <w:b/>
          <w:sz w:val="24"/>
          <w:szCs w:val="24"/>
        </w:rPr>
        <w:t>Ч</w:t>
      </w:r>
      <w:r w:rsidRPr="004D72A9">
        <w:rPr>
          <w:rFonts w:ascii="Times New Roman" w:hAnsi="Times New Roman" w:cs="Times New Roman"/>
          <w:b/>
          <w:sz w:val="24"/>
          <w:szCs w:val="24"/>
        </w:rPr>
        <w:t>астей, реализации, каких-то дел</w:t>
      </w:r>
      <w:r w:rsidRPr="00E5755F">
        <w:rPr>
          <w:rFonts w:ascii="Times New Roman" w:hAnsi="Times New Roman" w:cs="Times New Roman"/>
          <w:bCs/>
          <w:sz w:val="24"/>
          <w:szCs w:val="24"/>
        </w:rPr>
        <w:t>, и когда вот это горение с выражением схлопывается между собою, мы чётко начинаем физически видеть</w:t>
      </w:r>
      <w:r w:rsidRPr="00E5755F">
        <w:rPr>
          <w:rFonts w:ascii="Times New Roman" w:hAnsi="Times New Roman" w:cs="Times New Roman"/>
          <w:sz w:val="24"/>
          <w:szCs w:val="24"/>
        </w:rPr>
        <w:t>. Вот почему мы о Солнечной системе сказали, что от физического тела не где-то там, в глубине</w:t>
      </w:r>
      <w:r w:rsidR="00893E2E">
        <w:rPr>
          <w:rFonts w:ascii="Times New Roman" w:hAnsi="Times New Roman" w:cs="Times New Roman"/>
          <w:sz w:val="24"/>
          <w:szCs w:val="24"/>
        </w:rPr>
        <w:t>,</w:t>
      </w:r>
      <w:r w:rsidRPr="00E5755F">
        <w:rPr>
          <w:rFonts w:ascii="Times New Roman" w:hAnsi="Times New Roman" w:cs="Times New Roman"/>
          <w:sz w:val="24"/>
          <w:szCs w:val="24"/>
        </w:rPr>
        <w:t xml:space="preserve"> надо покопаться, что вы этим звучите, а оно есть явление, когда </w:t>
      </w:r>
      <w:r w:rsidR="00893E2E">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w:t>
      </w:r>
      <w:proofErr w:type="gramStart"/>
      <w:r w:rsidRPr="00E5755F">
        <w:rPr>
          <w:rFonts w:ascii="Times New Roman" w:hAnsi="Times New Roman" w:cs="Times New Roman"/>
          <w:sz w:val="24"/>
          <w:szCs w:val="24"/>
        </w:rPr>
        <w:t>стоит</w:t>
      </w:r>
      <w:proofErr w:type="gramEnd"/>
      <w:r w:rsidRPr="00E5755F">
        <w:rPr>
          <w:rFonts w:ascii="Times New Roman" w:hAnsi="Times New Roman" w:cs="Times New Roman"/>
          <w:sz w:val="24"/>
          <w:szCs w:val="24"/>
        </w:rPr>
        <w:t xml:space="preserve"> словно как </w:t>
      </w:r>
      <w:r w:rsidR="00893E2E">
        <w:rPr>
          <w:rFonts w:ascii="Times New Roman" w:hAnsi="Times New Roman" w:cs="Times New Roman"/>
          <w:sz w:val="24"/>
          <w:szCs w:val="24"/>
        </w:rPr>
        <w:t>С</w:t>
      </w:r>
      <w:r w:rsidRPr="00E5755F">
        <w:rPr>
          <w:rFonts w:ascii="Times New Roman" w:hAnsi="Times New Roman" w:cs="Times New Roman"/>
          <w:sz w:val="24"/>
          <w:szCs w:val="24"/>
        </w:rPr>
        <w:t>толп Отца на физическом теле.</w:t>
      </w:r>
      <w:r w:rsidR="00893E2E">
        <w:rPr>
          <w:rFonts w:ascii="Times New Roman" w:hAnsi="Times New Roman" w:cs="Times New Roman"/>
          <w:sz w:val="24"/>
          <w:szCs w:val="24"/>
        </w:rPr>
        <w:t xml:space="preserve"> </w:t>
      </w:r>
    </w:p>
    <w:p w14:paraId="7D34C2E3" w14:textId="569F6991"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почему я упомянула сейчас ИВДИВО-здание? </w:t>
      </w:r>
      <w:r w:rsidR="004D72A9">
        <w:rPr>
          <w:rFonts w:ascii="Times New Roman" w:hAnsi="Times New Roman" w:cs="Times New Roman"/>
          <w:sz w:val="24"/>
          <w:szCs w:val="24"/>
        </w:rPr>
        <w:t>П</w:t>
      </w:r>
      <w:r w:rsidRPr="00E5755F">
        <w:rPr>
          <w:rFonts w:ascii="Times New Roman" w:hAnsi="Times New Roman" w:cs="Times New Roman"/>
          <w:sz w:val="24"/>
          <w:szCs w:val="24"/>
        </w:rPr>
        <w:t xml:space="preserve">отому что, когда мы работаем в ИВДИВО-здании, мы обучаемся явлению становления вокруг своего тела столпно концентрации ипостасного синтеза любых ваших дел, и когда вы идёте в здание, у вас должна быть, ну, как бы из пунктов цели ещё один подпункт – разработка внешней </w:t>
      </w:r>
      <w:r w:rsidR="004D72A9">
        <w:rPr>
          <w:rFonts w:ascii="Times New Roman" w:hAnsi="Times New Roman" w:cs="Times New Roman"/>
          <w:sz w:val="24"/>
          <w:szCs w:val="24"/>
        </w:rPr>
        <w:t>И</w:t>
      </w:r>
      <w:r w:rsidRPr="00E5755F">
        <w:rPr>
          <w:rFonts w:ascii="Times New Roman" w:hAnsi="Times New Roman" w:cs="Times New Roman"/>
          <w:sz w:val="24"/>
          <w:szCs w:val="24"/>
        </w:rPr>
        <w:t>постасности для, потому что всё, что вы творите в здании подразделения, связывает у вас внешние условия.</w:t>
      </w:r>
    </w:p>
    <w:p w14:paraId="6C257AEB" w14:textId="20B65AC0"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мы там ехали с С. сегодня, говорили о том, что всегда показательным является какое-то физическое или преображение, или перестройка – и мы это, как называем? </w:t>
      </w:r>
      <w:r w:rsidR="004123E3">
        <w:rPr>
          <w:rFonts w:ascii="Times New Roman" w:hAnsi="Times New Roman" w:cs="Times New Roman"/>
          <w:sz w:val="24"/>
          <w:szCs w:val="24"/>
        </w:rPr>
        <w:t>— М</w:t>
      </w:r>
      <w:r w:rsidRPr="00E5755F">
        <w:rPr>
          <w:rFonts w:ascii="Times New Roman" w:hAnsi="Times New Roman" w:cs="Times New Roman"/>
          <w:sz w:val="24"/>
          <w:szCs w:val="24"/>
        </w:rPr>
        <w:t>атерия</w:t>
      </w:r>
      <w:r w:rsidR="004123E3">
        <w:rPr>
          <w:rFonts w:ascii="Times New Roman" w:hAnsi="Times New Roman" w:cs="Times New Roman"/>
          <w:sz w:val="24"/>
          <w:szCs w:val="24"/>
        </w:rPr>
        <w:t xml:space="preserve"> </w:t>
      </w:r>
      <w:r w:rsidRPr="00E5755F">
        <w:rPr>
          <w:rFonts w:ascii="Times New Roman" w:hAnsi="Times New Roman" w:cs="Times New Roman"/>
          <w:sz w:val="24"/>
          <w:szCs w:val="24"/>
        </w:rPr>
        <w:t>даёт какую-то обратную связь от нашей физической преображённости. Ч</w:t>
      </w:r>
      <w:r w:rsidRPr="004123E3">
        <w:rPr>
          <w:rFonts w:ascii="Times New Roman" w:hAnsi="Times New Roman" w:cs="Times New Roman"/>
          <w:sz w:val="24"/>
          <w:szCs w:val="24"/>
        </w:rPr>
        <w:t xml:space="preserve">тобы мы видели на территории подразделения </w:t>
      </w:r>
      <w:r w:rsidRPr="00E5755F">
        <w:rPr>
          <w:rFonts w:ascii="Times New Roman" w:hAnsi="Times New Roman" w:cs="Times New Roman"/>
          <w:sz w:val="24"/>
          <w:szCs w:val="24"/>
        </w:rPr>
        <w:t>ИВДИВО Самары внешние изменения</w:t>
      </w:r>
      <w:r w:rsidR="004123E3">
        <w:rPr>
          <w:rFonts w:ascii="Times New Roman" w:hAnsi="Times New Roman" w:cs="Times New Roman"/>
          <w:sz w:val="24"/>
          <w:szCs w:val="24"/>
        </w:rPr>
        <w:t>:</w:t>
      </w:r>
      <w:r w:rsidRPr="00E5755F">
        <w:rPr>
          <w:rFonts w:ascii="Times New Roman" w:hAnsi="Times New Roman" w:cs="Times New Roman"/>
          <w:sz w:val="24"/>
          <w:szCs w:val="24"/>
        </w:rPr>
        <w:t xml:space="preserve"> социальные, ещё какие-то, </w:t>
      </w:r>
      <w:r w:rsidR="004123E3">
        <w:rPr>
          <w:rFonts w:ascii="Times New Roman" w:hAnsi="Times New Roman" w:cs="Times New Roman"/>
          <w:sz w:val="24"/>
          <w:szCs w:val="24"/>
        </w:rPr>
        <w:t xml:space="preserve">— </w:t>
      </w:r>
      <w:r w:rsidRPr="00E5755F">
        <w:rPr>
          <w:rFonts w:ascii="Times New Roman" w:hAnsi="Times New Roman" w:cs="Times New Roman"/>
          <w:sz w:val="24"/>
          <w:szCs w:val="24"/>
        </w:rPr>
        <w:t xml:space="preserve">мы должны понять, что </w:t>
      </w:r>
      <w:r w:rsidRPr="004123E3">
        <w:rPr>
          <w:rFonts w:ascii="Times New Roman" w:hAnsi="Times New Roman" w:cs="Times New Roman"/>
          <w:b/>
          <w:bCs/>
          <w:sz w:val="24"/>
          <w:szCs w:val="24"/>
        </w:rPr>
        <w:t>все эти изменения ракурсом Ипостаси происходят в ИВДИВО-зданиях</w:t>
      </w:r>
      <w:r w:rsidRPr="00E5755F">
        <w:rPr>
          <w:rFonts w:ascii="Times New Roman" w:hAnsi="Times New Roman" w:cs="Times New Roman"/>
          <w:sz w:val="24"/>
          <w:szCs w:val="24"/>
        </w:rPr>
        <w:t>, не в ИВДИВО-полисах, в ИВДИВО-зданиях, в ИВДИВО-полисах, это уже результат, где материя стала вот так</w:t>
      </w:r>
      <w:r w:rsidR="008C0DB6">
        <w:rPr>
          <w:rFonts w:ascii="Times New Roman" w:hAnsi="Times New Roman" w:cs="Times New Roman"/>
          <w:sz w:val="24"/>
          <w:szCs w:val="24"/>
        </w:rPr>
        <w:t>,</w:t>
      </w:r>
      <w:r w:rsidRPr="00E5755F">
        <w:rPr>
          <w:rFonts w:ascii="Times New Roman" w:hAnsi="Times New Roman" w:cs="Times New Roman"/>
          <w:sz w:val="24"/>
          <w:szCs w:val="24"/>
        </w:rPr>
        <w:t xml:space="preserve"> и она уже так действует, а гибкость материи, то есть гибкость синтеза.</w:t>
      </w:r>
    </w:p>
    <w:p w14:paraId="74E97E55" w14:textId="27B8FA70"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например, мы все Учителя Синтеза. Давайте так, насколько мы как Ипостаси, Ипостаси Космоса</w:t>
      </w:r>
      <w:r w:rsidR="004123E3">
        <w:rPr>
          <w:rFonts w:ascii="Times New Roman" w:hAnsi="Times New Roman" w:cs="Times New Roman"/>
          <w:sz w:val="24"/>
          <w:szCs w:val="24"/>
        </w:rPr>
        <w:t>,</w:t>
      </w:r>
      <w:r w:rsidRPr="00E5755F">
        <w:rPr>
          <w:rFonts w:ascii="Times New Roman" w:hAnsi="Times New Roman" w:cs="Times New Roman"/>
          <w:sz w:val="24"/>
          <w:szCs w:val="24"/>
        </w:rPr>
        <w:t xml:space="preserve"> будучи Учителем Синтеза любим, любим ипостасное творение любого выражения служения в порядках ведения практик, ведения занятий. Что такое </w:t>
      </w:r>
      <w:r w:rsidR="004123E3">
        <w:rPr>
          <w:rFonts w:ascii="Times New Roman" w:hAnsi="Times New Roman" w:cs="Times New Roman"/>
          <w:sz w:val="24"/>
          <w:szCs w:val="24"/>
        </w:rPr>
        <w:t>Л</w:t>
      </w:r>
      <w:r w:rsidRPr="00E5755F">
        <w:rPr>
          <w:rFonts w:ascii="Times New Roman" w:hAnsi="Times New Roman" w:cs="Times New Roman"/>
          <w:sz w:val="24"/>
          <w:szCs w:val="24"/>
        </w:rPr>
        <w:t xml:space="preserve">юбовь? </w:t>
      </w:r>
      <w:r w:rsidR="004123E3">
        <w:rPr>
          <w:rFonts w:ascii="Times New Roman" w:hAnsi="Times New Roman" w:cs="Times New Roman"/>
          <w:sz w:val="24"/>
          <w:szCs w:val="24"/>
        </w:rPr>
        <w:t>— Э</w:t>
      </w:r>
      <w:r w:rsidRPr="00E5755F">
        <w:rPr>
          <w:rFonts w:ascii="Times New Roman" w:hAnsi="Times New Roman" w:cs="Times New Roman"/>
          <w:sz w:val="24"/>
          <w:szCs w:val="24"/>
        </w:rPr>
        <w:t>то синтез двух и более видов материи в вашем физическом теле, которая возжигает в Око т</w:t>
      </w:r>
      <w:r w:rsidR="004123E3">
        <w:rPr>
          <w:rFonts w:ascii="Times New Roman" w:hAnsi="Times New Roman" w:cs="Times New Roman"/>
          <w:sz w:val="24"/>
          <w:szCs w:val="24"/>
        </w:rPr>
        <w:t>от</w:t>
      </w:r>
      <w:r w:rsidRPr="00E5755F">
        <w:rPr>
          <w:rFonts w:ascii="Times New Roman" w:hAnsi="Times New Roman" w:cs="Times New Roman"/>
          <w:sz w:val="24"/>
          <w:szCs w:val="24"/>
        </w:rPr>
        <w:t xml:space="preserve"> или ин</w:t>
      </w:r>
      <w:r w:rsidR="004123E3">
        <w:rPr>
          <w:rFonts w:ascii="Times New Roman" w:hAnsi="Times New Roman" w:cs="Times New Roman"/>
          <w:sz w:val="24"/>
          <w:szCs w:val="24"/>
        </w:rPr>
        <w:t>ой</w:t>
      </w:r>
      <w:r w:rsidRPr="00E5755F">
        <w:rPr>
          <w:rFonts w:ascii="Times New Roman" w:hAnsi="Times New Roman" w:cs="Times New Roman"/>
          <w:sz w:val="24"/>
          <w:szCs w:val="24"/>
        </w:rPr>
        <w:t xml:space="preserve"> вид реализации, концентрируя степень подготовки на какой-то процесс, и тогда </w:t>
      </w:r>
      <w:r w:rsidR="004123E3">
        <w:rPr>
          <w:rFonts w:ascii="Times New Roman" w:hAnsi="Times New Roman" w:cs="Times New Roman"/>
          <w:sz w:val="24"/>
          <w:szCs w:val="24"/>
        </w:rPr>
        <w:t>Л</w:t>
      </w:r>
      <w:r w:rsidRPr="00E5755F">
        <w:rPr>
          <w:rFonts w:ascii="Times New Roman" w:hAnsi="Times New Roman" w:cs="Times New Roman"/>
          <w:sz w:val="24"/>
          <w:szCs w:val="24"/>
        </w:rPr>
        <w:t xml:space="preserve">юбовь записывается в </w:t>
      </w:r>
      <w:r w:rsidR="004123E3">
        <w:rPr>
          <w:rFonts w:ascii="Times New Roman" w:hAnsi="Times New Roman" w:cs="Times New Roman"/>
          <w:sz w:val="24"/>
          <w:szCs w:val="24"/>
        </w:rPr>
        <w:t>Э</w:t>
      </w:r>
      <w:r w:rsidRPr="00E5755F">
        <w:rPr>
          <w:rFonts w:ascii="Times New Roman" w:hAnsi="Times New Roman" w:cs="Times New Roman"/>
          <w:sz w:val="24"/>
          <w:szCs w:val="24"/>
        </w:rPr>
        <w:t xml:space="preserve">нергию, и внутренняя ёмкостность или пластичность возможности приращивает </w:t>
      </w:r>
      <w:r w:rsidR="004123E3">
        <w:rPr>
          <w:rFonts w:ascii="Times New Roman" w:hAnsi="Times New Roman" w:cs="Times New Roman"/>
          <w:sz w:val="24"/>
          <w:szCs w:val="24"/>
        </w:rPr>
        <w:t>—</w:t>
      </w:r>
      <w:r w:rsidRPr="00E5755F">
        <w:rPr>
          <w:rFonts w:ascii="Times New Roman" w:hAnsi="Times New Roman" w:cs="Times New Roman"/>
          <w:sz w:val="24"/>
          <w:szCs w:val="24"/>
        </w:rPr>
        <w:t xml:space="preserve"> вот это </w:t>
      </w:r>
      <w:r w:rsidRPr="00E5755F">
        <w:rPr>
          <w:rFonts w:ascii="Times New Roman" w:hAnsi="Times New Roman" w:cs="Times New Roman"/>
          <w:bCs/>
          <w:sz w:val="24"/>
          <w:szCs w:val="24"/>
        </w:rPr>
        <w:t>состояние прирастить</w:t>
      </w:r>
      <w:r w:rsidR="004123E3">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 потенциал</w:t>
      </w:r>
      <w:r w:rsidRPr="00E5755F">
        <w:rPr>
          <w:rFonts w:ascii="Times New Roman" w:hAnsi="Times New Roman" w:cs="Times New Roman"/>
          <w:sz w:val="24"/>
          <w:szCs w:val="24"/>
        </w:rPr>
        <w:t xml:space="preserve">. Тогда получается, что, с одной стороны, растёт </w:t>
      </w:r>
      <w:r w:rsidR="004123E3">
        <w:rPr>
          <w:rFonts w:ascii="Times New Roman" w:hAnsi="Times New Roman" w:cs="Times New Roman"/>
          <w:sz w:val="24"/>
          <w:szCs w:val="24"/>
        </w:rPr>
        <w:t>Л</w:t>
      </w:r>
      <w:r w:rsidRPr="00E5755F">
        <w:rPr>
          <w:rFonts w:ascii="Times New Roman" w:hAnsi="Times New Roman" w:cs="Times New Roman"/>
          <w:sz w:val="24"/>
          <w:szCs w:val="24"/>
        </w:rPr>
        <w:t xml:space="preserve">юбовь в </w:t>
      </w:r>
      <w:r w:rsidR="004123E3">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каждого из нас и в здании </w:t>
      </w:r>
      <w:r w:rsidR="008C0DB6">
        <w:rPr>
          <w:rFonts w:ascii="Times New Roman" w:hAnsi="Times New Roman" w:cs="Times New Roman"/>
          <w:sz w:val="24"/>
          <w:szCs w:val="24"/>
        </w:rPr>
        <w:t>П</w:t>
      </w:r>
      <w:r w:rsidRPr="00E5755F">
        <w:rPr>
          <w:rFonts w:ascii="Times New Roman" w:hAnsi="Times New Roman" w:cs="Times New Roman"/>
          <w:sz w:val="24"/>
          <w:szCs w:val="24"/>
        </w:rPr>
        <w:t>одразделения, когда вы</w:t>
      </w:r>
      <w:r w:rsidR="004123E3">
        <w:rPr>
          <w:rFonts w:ascii="Times New Roman" w:hAnsi="Times New Roman" w:cs="Times New Roman"/>
          <w:sz w:val="24"/>
          <w:szCs w:val="24"/>
        </w:rPr>
        <w:t>,</w:t>
      </w:r>
      <w:r w:rsidRPr="00E5755F">
        <w:rPr>
          <w:rFonts w:ascii="Times New Roman" w:hAnsi="Times New Roman" w:cs="Times New Roman"/>
          <w:sz w:val="24"/>
          <w:szCs w:val="24"/>
        </w:rPr>
        <w:t xml:space="preserve"> разрабатывая Синтез и Огонь Человечности, несёте как Учитель Синтеза концентрацию </w:t>
      </w:r>
      <w:r w:rsidR="004123E3">
        <w:rPr>
          <w:rFonts w:ascii="Times New Roman" w:hAnsi="Times New Roman" w:cs="Times New Roman"/>
          <w:sz w:val="24"/>
          <w:szCs w:val="24"/>
        </w:rPr>
        <w:t>Л</w:t>
      </w:r>
      <w:r w:rsidRPr="00E5755F">
        <w:rPr>
          <w:rFonts w:ascii="Times New Roman" w:hAnsi="Times New Roman" w:cs="Times New Roman"/>
          <w:sz w:val="24"/>
          <w:szCs w:val="24"/>
        </w:rPr>
        <w:t xml:space="preserve">юбви только не двух видов материи, а минимум своего горизонта 53 видов материй, и у вас, как в Учителе, горит любовь 52 синтезами, 53 синтезами </w:t>
      </w:r>
      <w:r w:rsidR="004123E3">
        <w:rPr>
          <w:rFonts w:ascii="Times New Roman" w:hAnsi="Times New Roman" w:cs="Times New Roman"/>
          <w:sz w:val="24"/>
          <w:szCs w:val="24"/>
        </w:rPr>
        <w:t>О</w:t>
      </w:r>
      <w:r w:rsidRPr="00E5755F">
        <w:rPr>
          <w:rFonts w:ascii="Times New Roman" w:hAnsi="Times New Roman" w:cs="Times New Roman"/>
          <w:sz w:val="24"/>
          <w:szCs w:val="24"/>
        </w:rPr>
        <w:t xml:space="preserve">гней наступает экстернализированность ведения какого-то действия вашего и здания </w:t>
      </w:r>
      <w:r w:rsidR="004123E3">
        <w:rPr>
          <w:rFonts w:ascii="Times New Roman" w:hAnsi="Times New Roman" w:cs="Times New Roman"/>
          <w:sz w:val="24"/>
          <w:szCs w:val="24"/>
        </w:rPr>
        <w:t>П</w:t>
      </w:r>
      <w:r w:rsidRPr="00E5755F">
        <w:rPr>
          <w:rFonts w:ascii="Times New Roman" w:hAnsi="Times New Roman" w:cs="Times New Roman"/>
          <w:sz w:val="24"/>
          <w:szCs w:val="24"/>
        </w:rPr>
        <w:t>одразделения в развёртывании на задачи, на цели, на условия, на ту постановку вопросов, которая вас теребит.</w:t>
      </w:r>
    </w:p>
    <w:p w14:paraId="3CA0718C" w14:textId="3FD5846D"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когда я сказала слово «теребит», это и есть прямое состояние </w:t>
      </w:r>
      <w:r w:rsidR="004123E3">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а </w:t>
      </w:r>
      <w:r w:rsidRPr="004123E3">
        <w:rPr>
          <w:rFonts w:ascii="Times New Roman" w:hAnsi="Times New Roman" w:cs="Times New Roman"/>
          <w:b/>
          <w:bCs/>
          <w:sz w:val="24"/>
          <w:szCs w:val="24"/>
        </w:rPr>
        <w:t>Ипостаси всегда больше всех надо,</w:t>
      </w:r>
      <w:r w:rsidRPr="00E5755F">
        <w:rPr>
          <w:rFonts w:ascii="Times New Roman" w:hAnsi="Times New Roman" w:cs="Times New Roman"/>
          <w:sz w:val="24"/>
          <w:szCs w:val="24"/>
        </w:rPr>
        <w:t xml:space="preserve"> не в плане, что она нос засовывает куда не следует, а больше всех надо, потому что она понимает, что</w:t>
      </w:r>
      <w:r w:rsidR="004123E3">
        <w:rPr>
          <w:rFonts w:ascii="Times New Roman" w:hAnsi="Times New Roman" w:cs="Times New Roman"/>
          <w:sz w:val="24"/>
          <w:szCs w:val="24"/>
        </w:rPr>
        <w:t>,</w:t>
      </w:r>
      <w:r w:rsidRPr="00E5755F">
        <w:rPr>
          <w:rFonts w:ascii="Times New Roman" w:hAnsi="Times New Roman" w:cs="Times New Roman"/>
          <w:sz w:val="24"/>
          <w:szCs w:val="24"/>
        </w:rPr>
        <w:t xml:space="preserve"> если этот процесс не будет привит, привит, дальнейшие действия невозможны. Вот мы когда-то давно, давно Владыка давал такое ранжирование критериев предельности, а у Ипостаси есть Фундаментальный синтез, вот мы сегодня будем говорить о Космическом синтезе с точки зрения нашего Огня профессии и о самой, о самой профессиональной деятельности, нас интересует </w:t>
      </w:r>
      <w:r w:rsidRPr="004E720F">
        <w:rPr>
          <w:rFonts w:ascii="Times New Roman" w:hAnsi="Times New Roman" w:cs="Times New Roman"/>
          <w:b/>
          <w:bCs/>
          <w:sz w:val="24"/>
          <w:szCs w:val="24"/>
        </w:rPr>
        <w:t>Космический синтез</w:t>
      </w:r>
      <w:r w:rsidRPr="00E5755F">
        <w:rPr>
          <w:rFonts w:ascii="Times New Roman" w:hAnsi="Times New Roman" w:cs="Times New Roman"/>
          <w:sz w:val="24"/>
          <w:szCs w:val="24"/>
        </w:rPr>
        <w:t>.</w:t>
      </w:r>
    </w:p>
    <w:p w14:paraId="7230ECA3" w14:textId="420F340D"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Мы вчера вскользь об этом говорили, что это начинается в Генезисе, любая космичность, не как в виде материи, а как в концентрации применимости частей 6-й ИВДИВО-космической Расы, и получается, что если мы, например, включились вчера на 4096 этажей синтезом работы 8 видов 512 частей, то получается </w:t>
      </w:r>
      <w:r w:rsidRPr="004E720F">
        <w:rPr>
          <w:rFonts w:ascii="Times New Roman" w:hAnsi="Times New Roman" w:cs="Times New Roman"/>
          <w:b/>
          <w:bCs/>
          <w:sz w:val="24"/>
          <w:szCs w:val="24"/>
        </w:rPr>
        <w:t xml:space="preserve">любая космичность ипостасной иерархичности, ивдивности, деятельности </w:t>
      </w:r>
      <w:r w:rsidRPr="004E720F">
        <w:rPr>
          <w:rFonts w:ascii="Times New Roman" w:hAnsi="Times New Roman" w:cs="Times New Roman"/>
          <w:b/>
          <w:bCs/>
          <w:sz w:val="24"/>
          <w:szCs w:val="24"/>
        </w:rPr>
        <w:lastRenderedPageBreak/>
        <w:t>Изначально Вышестоящего Отца наступает в здании подразделения</w:t>
      </w:r>
      <w:r w:rsidR="004E720F">
        <w:rPr>
          <w:rFonts w:ascii="Times New Roman" w:hAnsi="Times New Roman" w:cs="Times New Roman"/>
          <w:sz w:val="24"/>
          <w:szCs w:val="24"/>
        </w:rPr>
        <w:t xml:space="preserve">, </w:t>
      </w:r>
      <w:r w:rsidRPr="00E5755F">
        <w:rPr>
          <w:rFonts w:ascii="Times New Roman" w:hAnsi="Times New Roman" w:cs="Times New Roman"/>
          <w:sz w:val="24"/>
          <w:szCs w:val="24"/>
        </w:rPr>
        <w:t>в любом</w:t>
      </w:r>
      <w:r w:rsidR="004E720F">
        <w:rPr>
          <w:rFonts w:ascii="Times New Roman" w:hAnsi="Times New Roman" w:cs="Times New Roman"/>
          <w:sz w:val="24"/>
          <w:szCs w:val="24"/>
        </w:rPr>
        <w:t>.</w:t>
      </w:r>
      <w:r w:rsidRPr="00E5755F">
        <w:rPr>
          <w:rFonts w:ascii="Times New Roman" w:hAnsi="Times New Roman" w:cs="Times New Roman"/>
          <w:sz w:val="24"/>
          <w:szCs w:val="24"/>
        </w:rPr>
        <w:t xml:space="preserve"> </w:t>
      </w:r>
      <w:r w:rsidR="004E720F">
        <w:rPr>
          <w:rFonts w:ascii="Times New Roman" w:hAnsi="Times New Roman" w:cs="Times New Roman"/>
          <w:sz w:val="24"/>
          <w:szCs w:val="24"/>
        </w:rPr>
        <w:t>И</w:t>
      </w:r>
      <w:r w:rsidRPr="00E5755F">
        <w:rPr>
          <w:rFonts w:ascii="Times New Roman" w:hAnsi="Times New Roman" w:cs="Times New Roman"/>
          <w:sz w:val="24"/>
          <w:szCs w:val="24"/>
        </w:rPr>
        <w:t xml:space="preserve"> тогда нам нужно с вами, как Ипостасям в профессии, </w:t>
      </w:r>
      <w:r w:rsidRPr="00E5755F">
        <w:rPr>
          <w:rFonts w:ascii="Times New Roman" w:hAnsi="Times New Roman" w:cs="Times New Roman"/>
          <w:bCs/>
          <w:sz w:val="24"/>
          <w:szCs w:val="24"/>
        </w:rPr>
        <w:t>восстановить активность служения</w:t>
      </w:r>
      <w:r w:rsidR="004E720F">
        <w:rPr>
          <w:rFonts w:ascii="Times New Roman" w:hAnsi="Times New Roman" w:cs="Times New Roman"/>
          <w:sz w:val="24"/>
          <w:szCs w:val="24"/>
        </w:rPr>
        <w:t>.</w:t>
      </w:r>
      <w:r w:rsidRPr="00E5755F">
        <w:rPr>
          <w:rFonts w:ascii="Times New Roman" w:hAnsi="Times New Roman" w:cs="Times New Roman"/>
          <w:sz w:val="24"/>
          <w:szCs w:val="24"/>
        </w:rPr>
        <w:t xml:space="preserve"> </w:t>
      </w:r>
      <w:r w:rsidR="004E720F">
        <w:rPr>
          <w:rFonts w:ascii="Times New Roman" w:hAnsi="Times New Roman" w:cs="Times New Roman"/>
          <w:sz w:val="24"/>
          <w:szCs w:val="24"/>
        </w:rPr>
        <w:t>Н</w:t>
      </w:r>
      <w:r w:rsidRPr="00E5755F">
        <w:rPr>
          <w:rFonts w:ascii="Times New Roman" w:hAnsi="Times New Roman" w:cs="Times New Roman"/>
          <w:sz w:val="24"/>
          <w:szCs w:val="24"/>
        </w:rPr>
        <w:t xml:space="preserve">о, </w:t>
      </w:r>
      <w:r w:rsidRPr="00E5755F">
        <w:rPr>
          <w:rFonts w:ascii="Times New Roman" w:hAnsi="Times New Roman" w:cs="Times New Roman"/>
          <w:bCs/>
          <w:sz w:val="24"/>
          <w:szCs w:val="24"/>
        </w:rPr>
        <w:t xml:space="preserve">вот тут нам поможет с вами такое внутреннее сопереживание, то, о чём вчера мы говорили, помните такой </w:t>
      </w:r>
      <w:r w:rsidR="00893E2E">
        <w:rPr>
          <w:rFonts w:ascii="Times New Roman" w:hAnsi="Times New Roman" w:cs="Times New Roman"/>
          <w:bCs/>
          <w:sz w:val="24"/>
          <w:szCs w:val="24"/>
        </w:rPr>
        <w:t>четырёхумвиратный</w:t>
      </w:r>
      <w:r w:rsidRPr="00E5755F">
        <w:rPr>
          <w:rFonts w:ascii="Times New Roman" w:hAnsi="Times New Roman" w:cs="Times New Roman"/>
          <w:bCs/>
          <w:sz w:val="24"/>
          <w:szCs w:val="24"/>
        </w:rPr>
        <w:t xml:space="preserve"> Синтез</w:t>
      </w:r>
      <w:r w:rsidR="004E720F">
        <w:rPr>
          <w:rFonts w:ascii="Times New Roman" w:hAnsi="Times New Roman" w:cs="Times New Roman"/>
          <w:bCs/>
          <w:sz w:val="24"/>
          <w:szCs w:val="24"/>
        </w:rPr>
        <w:t xml:space="preserve">: </w:t>
      </w:r>
      <w:r w:rsidRPr="00E5755F">
        <w:rPr>
          <w:rFonts w:ascii="Times New Roman" w:hAnsi="Times New Roman" w:cs="Times New Roman"/>
          <w:bCs/>
          <w:sz w:val="24"/>
          <w:szCs w:val="24"/>
        </w:rPr>
        <w:t>Изначально Вышестоящий Отец, Отец-Аватар, Аватар Синтеза Кут Хуми, и вы или Аватар Синтеза подразделения, в данном случае Вильгельм.</w:t>
      </w:r>
    </w:p>
    <w:p w14:paraId="59F30ED1" w14:textId="1C33309B"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bCs/>
          <w:sz w:val="24"/>
          <w:szCs w:val="24"/>
        </w:rPr>
        <w:t xml:space="preserve">И вот в </w:t>
      </w:r>
      <w:r w:rsidR="004E720F">
        <w:rPr>
          <w:rFonts w:ascii="Times New Roman" w:hAnsi="Times New Roman" w:cs="Times New Roman"/>
          <w:bCs/>
          <w:sz w:val="24"/>
          <w:szCs w:val="24"/>
        </w:rPr>
        <w:t>П</w:t>
      </w:r>
      <w:r w:rsidRPr="00E5755F">
        <w:rPr>
          <w:rFonts w:ascii="Times New Roman" w:hAnsi="Times New Roman" w:cs="Times New Roman"/>
          <w:bCs/>
          <w:sz w:val="24"/>
          <w:szCs w:val="24"/>
        </w:rPr>
        <w:t xml:space="preserve">одразделении, когда вы идёте работать в здании, на вас фиксируется сразу же командный синтез, который состоит из 4 </w:t>
      </w:r>
      <w:r w:rsidR="00893E2E">
        <w:rPr>
          <w:rFonts w:ascii="Times New Roman" w:hAnsi="Times New Roman" w:cs="Times New Roman"/>
          <w:bCs/>
          <w:sz w:val="24"/>
          <w:szCs w:val="24"/>
        </w:rPr>
        <w:t>Н</w:t>
      </w:r>
      <w:r w:rsidRPr="00E5755F">
        <w:rPr>
          <w:rFonts w:ascii="Times New Roman" w:hAnsi="Times New Roman" w:cs="Times New Roman"/>
          <w:bCs/>
          <w:sz w:val="24"/>
          <w:szCs w:val="24"/>
        </w:rPr>
        <w:t xml:space="preserve">ачал, из 4 </w:t>
      </w:r>
      <w:r w:rsidR="00893E2E">
        <w:rPr>
          <w:rFonts w:ascii="Times New Roman" w:hAnsi="Times New Roman" w:cs="Times New Roman"/>
          <w:bCs/>
          <w:sz w:val="24"/>
          <w:szCs w:val="24"/>
        </w:rPr>
        <w:t>Н</w:t>
      </w:r>
      <w:r w:rsidRPr="00E5755F">
        <w:rPr>
          <w:rFonts w:ascii="Times New Roman" w:hAnsi="Times New Roman" w:cs="Times New Roman"/>
          <w:bCs/>
          <w:sz w:val="24"/>
          <w:szCs w:val="24"/>
        </w:rPr>
        <w:t xml:space="preserve">ачал, тут ещё добавляется Кут Хуми, и тогда из 5 </w:t>
      </w:r>
      <w:r w:rsidR="00893E2E">
        <w:rPr>
          <w:rFonts w:ascii="Times New Roman" w:hAnsi="Times New Roman" w:cs="Times New Roman"/>
          <w:bCs/>
          <w:sz w:val="24"/>
          <w:szCs w:val="24"/>
        </w:rPr>
        <w:t>Н</w:t>
      </w:r>
      <w:r w:rsidRPr="00E5755F">
        <w:rPr>
          <w:rFonts w:ascii="Times New Roman" w:hAnsi="Times New Roman" w:cs="Times New Roman"/>
          <w:bCs/>
          <w:sz w:val="24"/>
          <w:szCs w:val="24"/>
        </w:rPr>
        <w:t>ачал, и, собственно, ваш самостоятельный синтез</w:t>
      </w:r>
      <w:r w:rsidRPr="00E5755F">
        <w:rPr>
          <w:rFonts w:ascii="Times New Roman" w:hAnsi="Times New Roman" w:cs="Times New Roman"/>
          <w:sz w:val="24"/>
          <w:szCs w:val="24"/>
        </w:rPr>
        <w:t xml:space="preserve">. И вот тогда и </w:t>
      </w:r>
      <w:r w:rsidR="004E720F">
        <w:rPr>
          <w:rFonts w:ascii="Times New Roman" w:hAnsi="Times New Roman" w:cs="Times New Roman"/>
          <w:sz w:val="24"/>
          <w:szCs w:val="24"/>
        </w:rPr>
        <w:t>Л</w:t>
      </w:r>
      <w:r w:rsidRPr="00E5755F">
        <w:rPr>
          <w:rFonts w:ascii="Times New Roman" w:hAnsi="Times New Roman" w:cs="Times New Roman"/>
          <w:sz w:val="24"/>
          <w:szCs w:val="24"/>
        </w:rPr>
        <w:t>юбовь</w:t>
      </w:r>
      <w:r w:rsidR="004E720F">
        <w:rPr>
          <w:rFonts w:ascii="Times New Roman" w:hAnsi="Times New Roman" w:cs="Times New Roman"/>
          <w:sz w:val="24"/>
          <w:szCs w:val="24"/>
        </w:rPr>
        <w:t xml:space="preserve"> </w:t>
      </w:r>
      <w:r w:rsidRPr="00E5755F">
        <w:rPr>
          <w:rFonts w:ascii="Times New Roman" w:hAnsi="Times New Roman" w:cs="Times New Roman"/>
          <w:sz w:val="24"/>
          <w:szCs w:val="24"/>
        </w:rPr>
        <w:t xml:space="preserve">как у Учителя Синтеза и Око ракурсом иерархических каких-то выражений, то есть </w:t>
      </w:r>
      <w:r w:rsidR="008C0DB6">
        <w:rPr>
          <w:rFonts w:ascii="Times New Roman" w:hAnsi="Times New Roman" w:cs="Times New Roman"/>
          <w:sz w:val="24"/>
          <w:szCs w:val="24"/>
        </w:rPr>
        <w:t>О</w:t>
      </w:r>
      <w:r w:rsidRPr="00E5755F">
        <w:rPr>
          <w:rFonts w:ascii="Times New Roman" w:hAnsi="Times New Roman" w:cs="Times New Roman"/>
          <w:sz w:val="24"/>
          <w:szCs w:val="24"/>
        </w:rPr>
        <w:t>гней, которые действуют в Хум</w:t>
      </w:r>
      <w:r w:rsidR="004E720F">
        <w:rPr>
          <w:rFonts w:ascii="Times New Roman" w:hAnsi="Times New Roman" w:cs="Times New Roman"/>
          <w:sz w:val="24"/>
          <w:szCs w:val="24"/>
        </w:rPr>
        <w:t>.</w:t>
      </w:r>
      <w:r w:rsidRPr="00E5755F">
        <w:rPr>
          <w:rFonts w:ascii="Times New Roman" w:hAnsi="Times New Roman" w:cs="Times New Roman"/>
          <w:sz w:val="24"/>
          <w:szCs w:val="24"/>
        </w:rPr>
        <w:t xml:space="preserve"> </w:t>
      </w:r>
      <w:r w:rsidR="004E720F">
        <w:rPr>
          <w:rFonts w:ascii="Times New Roman" w:hAnsi="Times New Roman" w:cs="Times New Roman"/>
          <w:sz w:val="24"/>
          <w:szCs w:val="24"/>
        </w:rPr>
        <w:t>В</w:t>
      </w:r>
      <w:r w:rsidRPr="00E5755F">
        <w:rPr>
          <w:rFonts w:ascii="Times New Roman" w:hAnsi="Times New Roman" w:cs="Times New Roman"/>
          <w:sz w:val="24"/>
          <w:szCs w:val="24"/>
        </w:rPr>
        <w:t xml:space="preserve">от тут надо сделать такую связку, просто чтобы вы запомнили потом у вас это на запись было, что </w:t>
      </w:r>
      <w:r w:rsidRPr="004E720F">
        <w:rPr>
          <w:rFonts w:ascii="Times New Roman" w:hAnsi="Times New Roman" w:cs="Times New Roman"/>
          <w:b/>
          <w:bCs/>
          <w:sz w:val="24"/>
          <w:szCs w:val="24"/>
        </w:rPr>
        <w:t>если у Oко по количеству видов Синтеза и Огня не возжигаются эталоны</w:t>
      </w:r>
      <w:r w:rsidR="004E720F">
        <w:rPr>
          <w:rFonts w:ascii="Times New Roman" w:hAnsi="Times New Roman" w:cs="Times New Roman"/>
          <w:b/>
          <w:bCs/>
          <w:sz w:val="24"/>
          <w:szCs w:val="24"/>
        </w:rPr>
        <w:t>,</w:t>
      </w:r>
      <w:r w:rsidRPr="004E720F">
        <w:rPr>
          <w:rFonts w:ascii="Times New Roman" w:hAnsi="Times New Roman" w:cs="Times New Roman"/>
          <w:b/>
          <w:bCs/>
          <w:sz w:val="24"/>
          <w:szCs w:val="24"/>
        </w:rPr>
        <w:t xml:space="preserve"> и Совершенное тело того или иного Человека Космоса не выработало в самом Должностном полномочном Око этот эталон вовне, как бы Хум не напрягалась,</w:t>
      </w:r>
      <w:r w:rsidR="004E720F">
        <w:rPr>
          <w:rFonts w:ascii="Times New Roman" w:hAnsi="Times New Roman" w:cs="Times New Roman"/>
          <w:b/>
          <w:bCs/>
          <w:sz w:val="24"/>
          <w:szCs w:val="24"/>
        </w:rPr>
        <w:t xml:space="preserve"> —</w:t>
      </w:r>
      <w:r w:rsidRPr="00E5755F">
        <w:rPr>
          <w:rFonts w:ascii="Times New Roman" w:hAnsi="Times New Roman" w:cs="Times New Roman"/>
          <w:sz w:val="24"/>
          <w:szCs w:val="24"/>
        </w:rPr>
        <w:t xml:space="preserve"> я так а</w:t>
      </w:r>
      <w:r w:rsidR="00893E2E">
        <w:rPr>
          <w:rFonts w:ascii="Times New Roman" w:hAnsi="Times New Roman" w:cs="Times New Roman"/>
          <w:sz w:val="24"/>
          <w:szCs w:val="24"/>
        </w:rPr>
        <w:t>-</w:t>
      </w:r>
      <w:r w:rsidRPr="00E5755F">
        <w:rPr>
          <w:rFonts w:ascii="Times New Roman" w:hAnsi="Times New Roman" w:cs="Times New Roman"/>
          <w:sz w:val="24"/>
          <w:szCs w:val="24"/>
        </w:rPr>
        <w:t>ля напрягалась,</w:t>
      </w:r>
      <w:r w:rsidR="004E720F">
        <w:rPr>
          <w:rFonts w:ascii="Times New Roman" w:hAnsi="Times New Roman" w:cs="Times New Roman"/>
          <w:sz w:val="24"/>
          <w:szCs w:val="24"/>
        </w:rPr>
        <w:t xml:space="preserve"> — </w:t>
      </w:r>
      <w:r w:rsidRPr="00E5755F">
        <w:rPr>
          <w:rFonts w:ascii="Times New Roman" w:hAnsi="Times New Roman" w:cs="Times New Roman"/>
          <w:sz w:val="24"/>
          <w:szCs w:val="24"/>
        </w:rPr>
        <w:t xml:space="preserve"> то есть как бы Хум не стремилась высечь огнивом вот это состояние огня, </w:t>
      </w:r>
      <w:r w:rsidRPr="004E720F">
        <w:rPr>
          <w:rFonts w:ascii="Times New Roman" w:hAnsi="Times New Roman" w:cs="Times New Roman"/>
          <w:b/>
          <w:bCs/>
          <w:sz w:val="24"/>
          <w:szCs w:val="24"/>
        </w:rPr>
        <w:t>оно будет возжигаться только тем, что пресинтезировала на первых курсах Синтеза.</w:t>
      </w:r>
      <w:r w:rsidRPr="00E5755F">
        <w:rPr>
          <w:rFonts w:ascii="Times New Roman" w:hAnsi="Times New Roman" w:cs="Times New Roman"/>
          <w:sz w:val="24"/>
          <w:szCs w:val="24"/>
        </w:rPr>
        <w:t xml:space="preserve"> То есть, что дано было ракурсом Ипостаси Синтеза на первых двух курсах и ракурсом Учителя Синтеза на 3-м и на 4-м курсе – вот это важный такой критерий.</w:t>
      </w:r>
    </w:p>
    <w:p w14:paraId="5C8C4D74" w14:textId="72DC5FE1"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Может быть, я сейчас не до конца это раскрываю, потому что, есть фигуры темы, то есть мы даём образ темы, фигуру, а вы потом начинаете её воспринимать и ракурсом мышления</w:t>
      </w:r>
      <w:r w:rsidR="008C0DB6">
        <w:rPr>
          <w:rFonts w:ascii="Times New Roman" w:hAnsi="Times New Roman" w:cs="Times New Roman"/>
          <w:sz w:val="24"/>
          <w:szCs w:val="24"/>
        </w:rPr>
        <w:t>,</w:t>
      </w:r>
      <w:r w:rsidRPr="00E5755F">
        <w:rPr>
          <w:rFonts w:ascii="Times New Roman" w:hAnsi="Times New Roman" w:cs="Times New Roman"/>
          <w:sz w:val="24"/>
          <w:szCs w:val="24"/>
        </w:rPr>
        <w:t xml:space="preserve"> Образ</w:t>
      </w:r>
      <w:r w:rsidR="004E720F">
        <w:rPr>
          <w:rFonts w:ascii="Times New Roman" w:hAnsi="Times New Roman" w:cs="Times New Roman"/>
          <w:sz w:val="24"/>
          <w:szCs w:val="24"/>
        </w:rPr>
        <w:t>-</w:t>
      </w:r>
      <w:r w:rsidRPr="00E5755F">
        <w:rPr>
          <w:rFonts w:ascii="Times New Roman" w:hAnsi="Times New Roman" w:cs="Times New Roman"/>
          <w:sz w:val="24"/>
          <w:szCs w:val="24"/>
        </w:rPr>
        <w:t xml:space="preserve">типа, синтезобразного восприятия, то есть уже активности </w:t>
      </w:r>
      <w:r w:rsidR="004E720F">
        <w:rPr>
          <w:rFonts w:ascii="Times New Roman" w:hAnsi="Times New Roman" w:cs="Times New Roman"/>
          <w:sz w:val="24"/>
          <w:szCs w:val="24"/>
        </w:rPr>
        <w:t>Ч</w:t>
      </w:r>
      <w:r w:rsidRPr="00E5755F">
        <w:rPr>
          <w:rFonts w:ascii="Times New Roman" w:hAnsi="Times New Roman" w:cs="Times New Roman"/>
          <w:sz w:val="24"/>
          <w:szCs w:val="24"/>
        </w:rPr>
        <w:t xml:space="preserve">астей или же набора </w:t>
      </w:r>
      <w:r w:rsidR="004E720F">
        <w:rPr>
          <w:rFonts w:ascii="Times New Roman" w:hAnsi="Times New Roman" w:cs="Times New Roman"/>
          <w:sz w:val="24"/>
          <w:szCs w:val="24"/>
        </w:rPr>
        <w:t>Ч</w:t>
      </w:r>
      <w:r w:rsidRPr="00E5755F">
        <w:rPr>
          <w:rFonts w:ascii="Times New Roman" w:hAnsi="Times New Roman" w:cs="Times New Roman"/>
          <w:sz w:val="24"/>
          <w:szCs w:val="24"/>
        </w:rPr>
        <w:t xml:space="preserve">астей с сорганизацией количества видов материи по </w:t>
      </w:r>
      <w:r w:rsidR="004E720F">
        <w:rPr>
          <w:rFonts w:ascii="Times New Roman" w:hAnsi="Times New Roman" w:cs="Times New Roman"/>
          <w:sz w:val="24"/>
          <w:szCs w:val="24"/>
        </w:rPr>
        <w:t>Ч</w:t>
      </w:r>
      <w:r w:rsidRPr="00E5755F">
        <w:rPr>
          <w:rFonts w:ascii="Times New Roman" w:hAnsi="Times New Roman" w:cs="Times New Roman"/>
          <w:sz w:val="24"/>
          <w:szCs w:val="24"/>
        </w:rPr>
        <w:t>астям.</w:t>
      </w:r>
    </w:p>
    <w:p w14:paraId="0D8439B4" w14:textId="45A3D76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если мы сказали, что </w:t>
      </w:r>
      <w:r w:rsidR="004E720F">
        <w:rPr>
          <w:rFonts w:ascii="Times New Roman" w:hAnsi="Times New Roman" w:cs="Times New Roman"/>
          <w:sz w:val="24"/>
          <w:szCs w:val="24"/>
        </w:rPr>
        <w:t>Л</w:t>
      </w:r>
      <w:r w:rsidRPr="00E5755F">
        <w:rPr>
          <w:rFonts w:ascii="Times New Roman" w:hAnsi="Times New Roman" w:cs="Times New Roman"/>
          <w:sz w:val="24"/>
          <w:szCs w:val="24"/>
        </w:rPr>
        <w:t xml:space="preserve">юбовь наступает из синтеза минимум 2 видов материи, то есть каждому виду материи, в котором мы понимаем, что начинает между этими явлениями закручиваться какой-то фрагмент любви, например, спин любви, или атом любви, или молекула любви, на это включается, на эти два вида материи, два выражения части, чтобы у нас повысилось с точки зрения Ока, и потом смогло возжечься Хум синтезом качества и количества огня, нам нужно понять, что на каждое явление видов материи должна сработать </w:t>
      </w:r>
      <w:r w:rsidR="004E720F">
        <w:rPr>
          <w:rFonts w:ascii="Times New Roman" w:hAnsi="Times New Roman" w:cs="Times New Roman"/>
          <w:sz w:val="24"/>
          <w:szCs w:val="24"/>
        </w:rPr>
        <w:t>Ч</w:t>
      </w:r>
      <w:r w:rsidRPr="00E5755F">
        <w:rPr>
          <w:rFonts w:ascii="Times New Roman" w:hAnsi="Times New Roman" w:cs="Times New Roman"/>
          <w:sz w:val="24"/>
          <w:szCs w:val="24"/>
        </w:rPr>
        <w:t xml:space="preserve">асть Изначально Вышестоящего Отца, причём должна сработать не просто Базовая часть, а ещё и Высшая часть, чтобы у нас включилась какая-то </w:t>
      </w:r>
      <w:r w:rsidR="004E720F">
        <w:rPr>
          <w:rFonts w:ascii="Times New Roman" w:hAnsi="Times New Roman" w:cs="Times New Roman"/>
          <w:sz w:val="24"/>
          <w:szCs w:val="24"/>
        </w:rPr>
        <w:t>И</w:t>
      </w:r>
      <w:r w:rsidRPr="00E5755F">
        <w:rPr>
          <w:rFonts w:ascii="Times New Roman" w:hAnsi="Times New Roman" w:cs="Times New Roman"/>
          <w:sz w:val="24"/>
          <w:szCs w:val="24"/>
        </w:rPr>
        <w:t>ерархич</w:t>
      </w:r>
      <w:r w:rsidR="004E720F">
        <w:rPr>
          <w:rFonts w:ascii="Times New Roman" w:hAnsi="Times New Roman" w:cs="Times New Roman"/>
          <w:sz w:val="24"/>
          <w:szCs w:val="24"/>
        </w:rPr>
        <w:t>н</w:t>
      </w:r>
      <w:r w:rsidRPr="00E5755F">
        <w:rPr>
          <w:rFonts w:ascii="Times New Roman" w:hAnsi="Times New Roman" w:cs="Times New Roman"/>
          <w:sz w:val="24"/>
          <w:szCs w:val="24"/>
        </w:rPr>
        <w:t>ая подготовка.</w:t>
      </w:r>
    </w:p>
    <w:p w14:paraId="2EAA2837" w14:textId="77777777" w:rsidR="001B3F18"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А если мы начинаем работать с Изначально Вышестоящими Отцами-Аватарами, вот вчера Отец-Аватар, кстати, на ночной подготовке Человек-Учитель,</w:t>
      </w:r>
      <w:r w:rsidR="004E720F">
        <w:rPr>
          <w:rFonts w:ascii="Times New Roman" w:hAnsi="Times New Roman" w:cs="Times New Roman"/>
          <w:sz w:val="24"/>
          <w:szCs w:val="24"/>
        </w:rPr>
        <w:t xml:space="preserve"> —</w:t>
      </w:r>
      <w:r w:rsidRPr="00E5755F">
        <w:rPr>
          <w:rFonts w:ascii="Times New Roman" w:hAnsi="Times New Roman" w:cs="Times New Roman"/>
          <w:sz w:val="24"/>
          <w:szCs w:val="24"/>
        </w:rPr>
        <w:t xml:space="preserve"> если так позволите, не буду там полную формулировку говорить для скорости реч</w:t>
      </w:r>
      <w:r w:rsidR="004E720F">
        <w:rPr>
          <w:rFonts w:ascii="Times New Roman" w:hAnsi="Times New Roman" w:cs="Times New Roman"/>
          <w:sz w:val="24"/>
          <w:szCs w:val="24"/>
        </w:rPr>
        <w:t>е</w:t>
      </w:r>
      <w:r w:rsidRPr="00E5755F">
        <w:rPr>
          <w:rFonts w:ascii="Times New Roman" w:hAnsi="Times New Roman" w:cs="Times New Roman"/>
          <w:sz w:val="24"/>
          <w:szCs w:val="24"/>
        </w:rPr>
        <w:t xml:space="preserve">передачи, </w:t>
      </w:r>
      <w:r w:rsidR="004E720F">
        <w:rPr>
          <w:rFonts w:ascii="Times New Roman" w:hAnsi="Times New Roman" w:cs="Times New Roman"/>
          <w:sz w:val="24"/>
          <w:szCs w:val="24"/>
        </w:rPr>
        <w:t xml:space="preserve">— </w:t>
      </w:r>
      <w:r w:rsidRPr="00E5755F">
        <w:rPr>
          <w:rFonts w:ascii="Times New Roman" w:hAnsi="Times New Roman" w:cs="Times New Roman"/>
          <w:sz w:val="24"/>
          <w:szCs w:val="24"/>
        </w:rPr>
        <w:t>Человек-Учитель, он незримо, а</w:t>
      </w:r>
      <w:r w:rsidR="004E720F">
        <w:rPr>
          <w:rFonts w:ascii="Times New Roman" w:hAnsi="Times New Roman" w:cs="Times New Roman"/>
          <w:sz w:val="24"/>
          <w:szCs w:val="24"/>
        </w:rPr>
        <w:t>-</w:t>
      </w:r>
      <w:r w:rsidRPr="00E5755F">
        <w:rPr>
          <w:rFonts w:ascii="Times New Roman" w:hAnsi="Times New Roman" w:cs="Times New Roman"/>
          <w:sz w:val="24"/>
          <w:szCs w:val="24"/>
        </w:rPr>
        <w:t>ля незримо, постоянно наблюдал и мониторил состояние группы в Профессиональном Огне</w:t>
      </w:r>
      <w:r w:rsidR="001B3F18">
        <w:rPr>
          <w:rFonts w:ascii="Times New Roman" w:hAnsi="Times New Roman" w:cs="Times New Roman"/>
          <w:sz w:val="24"/>
          <w:szCs w:val="24"/>
        </w:rPr>
        <w:t>.</w:t>
      </w:r>
      <w:r w:rsidRPr="00E5755F">
        <w:rPr>
          <w:rFonts w:ascii="Times New Roman" w:hAnsi="Times New Roman" w:cs="Times New Roman"/>
          <w:sz w:val="24"/>
          <w:szCs w:val="24"/>
        </w:rPr>
        <w:t xml:space="preserve"> </w:t>
      </w:r>
      <w:r w:rsidR="001B3F18">
        <w:rPr>
          <w:rFonts w:ascii="Times New Roman" w:hAnsi="Times New Roman" w:cs="Times New Roman"/>
          <w:sz w:val="24"/>
          <w:szCs w:val="24"/>
        </w:rPr>
        <w:t>Н</w:t>
      </w:r>
      <w:r w:rsidRPr="00E5755F">
        <w:rPr>
          <w:rFonts w:ascii="Times New Roman" w:hAnsi="Times New Roman" w:cs="Times New Roman"/>
          <w:sz w:val="24"/>
          <w:szCs w:val="24"/>
        </w:rPr>
        <w:t>е в плане, он вас поддерживал</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 xml:space="preserve">Отец-Аватар </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сейчас скажу, страшную вещь – не поддерживает явителей</w:t>
      </w:r>
      <w:r w:rsidR="001B3F18">
        <w:rPr>
          <w:rFonts w:ascii="Times New Roman" w:hAnsi="Times New Roman" w:cs="Times New Roman"/>
          <w:sz w:val="24"/>
          <w:szCs w:val="24"/>
        </w:rPr>
        <w:t>.</w:t>
      </w:r>
      <w:r w:rsidRPr="00E5755F">
        <w:rPr>
          <w:rFonts w:ascii="Times New Roman" w:hAnsi="Times New Roman" w:cs="Times New Roman"/>
          <w:sz w:val="24"/>
          <w:szCs w:val="24"/>
        </w:rPr>
        <w:t xml:space="preserve"> </w:t>
      </w:r>
      <w:r w:rsidR="001B3F18">
        <w:rPr>
          <w:rFonts w:ascii="Times New Roman" w:hAnsi="Times New Roman" w:cs="Times New Roman"/>
          <w:sz w:val="24"/>
          <w:szCs w:val="24"/>
        </w:rPr>
        <w:t>З</w:t>
      </w:r>
      <w:r w:rsidRPr="00E5755F">
        <w:rPr>
          <w:rFonts w:ascii="Times New Roman" w:hAnsi="Times New Roman" w:cs="Times New Roman"/>
          <w:sz w:val="24"/>
          <w:szCs w:val="24"/>
        </w:rPr>
        <w:t xml:space="preserve">наете почему? </w:t>
      </w:r>
      <w:r w:rsidR="001B3F18">
        <w:rPr>
          <w:rFonts w:ascii="Times New Roman" w:hAnsi="Times New Roman" w:cs="Times New Roman"/>
          <w:sz w:val="24"/>
          <w:szCs w:val="24"/>
        </w:rPr>
        <w:t>— П</w:t>
      </w:r>
      <w:r w:rsidRPr="00E5755F">
        <w:rPr>
          <w:rFonts w:ascii="Times New Roman" w:hAnsi="Times New Roman" w:cs="Times New Roman"/>
          <w:sz w:val="24"/>
          <w:szCs w:val="24"/>
        </w:rPr>
        <w:t xml:space="preserve">отому что вы и так уже явители, вы поддержаны Отцом, вы, наоборот, </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тут такая сноска, </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когда работаете внутри над какой-то отточенностью задач или над каким-то превентивным, или каким-то видом деятельности, вы должны не опираться на Отца-Аватара, а сопереживать в работе с ним, понимая, что он рядом и в случае чего Синтез и Огонь, который идёт от Отца-Аватара Человечность Изначально Вышестоящего Отца включается в вас на уровне ипостасности Отцу-Аватару.</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 xml:space="preserve">И </w:t>
      </w:r>
      <w:r w:rsidRPr="001B3F18">
        <w:rPr>
          <w:rFonts w:ascii="Times New Roman" w:hAnsi="Times New Roman" w:cs="Times New Roman"/>
          <w:b/>
          <w:bCs/>
          <w:sz w:val="24"/>
          <w:szCs w:val="24"/>
        </w:rPr>
        <w:t>это наша с вами из 4 задач Ипостасности, 3-я</w:t>
      </w:r>
      <w:r w:rsidRPr="00E5755F">
        <w:rPr>
          <w:rFonts w:ascii="Times New Roman" w:hAnsi="Times New Roman" w:cs="Times New Roman"/>
          <w:sz w:val="24"/>
          <w:szCs w:val="24"/>
        </w:rPr>
        <w:t>, то есть 3-я сверху</w:t>
      </w:r>
      <w:r w:rsidR="001B3F18">
        <w:rPr>
          <w:rFonts w:ascii="Times New Roman" w:hAnsi="Times New Roman" w:cs="Times New Roman"/>
          <w:sz w:val="24"/>
          <w:szCs w:val="24"/>
        </w:rPr>
        <w:t>.</w:t>
      </w:r>
    </w:p>
    <w:p w14:paraId="0A32DA24" w14:textId="77777777" w:rsidR="001B3F18" w:rsidRDefault="001B3F18" w:rsidP="007F3B24">
      <w:pPr>
        <w:spacing w:after="0" w:line="240" w:lineRule="auto"/>
        <w:ind w:firstLine="567"/>
        <w:jc w:val="both"/>
        <w:rPr>
          <w:rFonts w:ascii="Times New Roman" w:hAnsi="Times New Roman" w:cs="Times New Roman"/>
          <w:sz w:val="24"/>
          <w:szCs w:val="24"/>
        </w:rPr>
      </w:pPr>
      <w:r w:rsidRPr="001B3F18">
        <w:rPr>
          <w:rFonts w:ascii="Times New Roman" w:hAnsi="Times New Roman" w:cs="Times New Roman"/>
          <w:b/>
          <w:bCs/>
          <w:sz w:val="24"/>
          <w:szCs w:val="24"/>
        </w:rPr>
        <w:t>П</w:t>
      </w:r>
      <w:r w:rsidR="00EE72B0" w:rsidRPr="001B3F18">
        <w:rPr>
          <w:rFonts w:ascii="Times New Roman" w:hAnsi="Times New Roman" w:cs="Times New Roman"/>
          <w:b/>
          <w:bCs/>
          <w:sz w:val="24"/>
          <w:szCs w:val="24"/>
        </w:rPr>
        <w:t xml:space="preserve">ервая – Изначально Вышестоящий Отец и Синтез Изначально Вышестоящего Отца, которым мы ипостасим, </w:t>
      </w:r>
      <w:r w:rsidR="00EE72B0" w:rsidRPr="001B3F18">
        <w:rPr>
          <w:rFonts w:ascii="Times New Roman" w:hAnsi="Times New Roman" w:cs="Times New Roman"/>
          <w:sz w:val="24"/>
          <w:szCs w:val="24"/>
        </w:rPr>
        <w:t>ещё раз вернёмся,</w:t>
      </w:r>
      <w:r w:rsidR="00EE72B0" w:rsidRPr="001B3F18">
        <w:rPr>
          <w:rFonts w:ascii="Times New Roman" w:hAnsi="Times New Roman" w:cs="Times New Roman"/>
          <w:b/>
          <w:bCs/>
          <w:sz w:val="24"/>
          <w:szCs w:val="24"/>
        </w:rPr>
        <w:t xml:space="preserve"> в подразделенческом здании, в частном ИВДИВО-здании, в выражении мировых зданий в отработке космосов.</w:t>
      </w:r>
      <w:r w:rsidR="00EE72B0" w:rsidRPr="00E5755F">
        <w:rPr>
          <w:rFonts w:ascii="Times New Roman" w:hAnsi="Times New Roman" w:cs="Times New Roman"/>
          <w:sz w:val="24"/>
          <w:szCs w:val="24"/>
        </w:rPr>
        <w:t xml:space="preserve"> И мы, с одной стороны, не физически должны на это напрягаться</w:t>
      </w:r>
      <w:r>
        <w:rPr>
          <w:rFonts w:ascii="Times New Roman" w:hAnsi="Times New Roman" w:cs="Times New Roman"/>
          <w:sz w:val="24"/>
          <w:szCs w:val="24"/>
        </w:rPr>
        <w:t>.</w:t>
      </w:r>
    </w:p>
    <w:p w14:paraId="24A66AB6" w14:textId="0B55DF16" w:rsidR="00EE72B0" w:rsidRPr="00E5755F" w:rsidRDefault="001B3F18" w:rsidP="007F3B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EE72B0" w:rsidRPr="00E5755F">
        <w:rPr>
          <w:rFonts w:ascii="Times New Roman" w:hAnsi="Times New Roman" w:cs="Times New Roman"/>
          <w:sz w:val="24"/>
          <w:szCs w:val="24"/>
        </w:rPr>
        <w:t xml:space="preserve">от </w:t>
      </w:r>
      <w:r w:rsidR="00EE72B0" w:rsidRPr="001B3F18">
        <w:rPr>
          <w:rFonts w:ascii="Times New Roman" w:hAnsi="Times New Roman" w:cs="Times New Roman"/>
          <w:b/>
          <w:bCs/>
          <w:sz w:val="24"/>
          <w:szCs w:val="24"/>
        </w:rPr>
        <w:t>у Ипостаси есть одна особенность</w:t>
      </w:r>
      <w:r w:rsidR="00EE72B0" w:rsidRPr="00E5755F">
        <w:rPr>
          <w:rFonts w:ascii="Times New Roman" w:hAnsi="Times New Roman" w:cs="Times New Roman"/>
          <w:sz w:val="24"/>
          <w:szCs w:val="24"/>
        </w:rPr>
        <w:t xml:space="preserve">, </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я там разные смыслы вам набрасываю, чтобы вы потом себе как бы ранжировали и набирали какой-то тезаурус, </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что </w:t>
      </w:r>
      <w:r w:rsidR="00EE72B0" w:rsidRPr="001B3F18">
        <w:rPr>
          <w:rFonts w:ascii="Times New Roman" w:hAnsi="Times New Roman" w:cs="Times New Roman"/>
          <w:b/>
          <w:sz w:val="24"/>
          <w:szCs w:val="24"/>
        </w:rPr>
        <w:t>Ипостась больше напрягается внутри</w:t>
      </w:r>
      <w:r w:rsidR="00EE72B0" w:rsidRPr="00E5755F">
        <w:rPr>
          <w:rFonts w:ascii="Times New Roman" w:hAnsi="Times New Roman" w:cs="Times New Roman"/>
          <w:sz w:val="24"/>
          <w:szCs w:val="24"/>
        </w:rPr>
        <w:t xml:space="preserve">. То есть внешне редко, когда Ипостась напрягается на что-то, это надо её Творением так напрячь внешними условиями. Но единственное, сейчас вот если послушаете, можно воспринять как бы так образ от Изначально Вышестоящего Отца, </w:t>
      </w:r>
      <w:r w:rsidR="00EE72B0" w:rsidRPr="001B3F18">
        <w:rPr>
          <w:rFonts w:ascii="Times New Roman" w:hAnsi="Times New Roman" w:cs="Times New Roman"/>
          <w:b/>
          <w:bCs/>
          <w:sz w:val="24"/>
          <w:szCs w:val="24"/>
        </w:rPr>
        <w:t xml:space="preserve">где напрягается Ипостась вовне? </w:t>
      </w:r>
      <w:r w:rsidRPr="001B3F18">
        <w:rPr>
          <w:rFonts w:ascii="Times New Roman" w:hAnsi="Times New Roman" w:cs="Times New Roman"/>
          <w:b/>
          <w:bCs/>
          <w:sz w:val="24"/>
          <w:szCs w:val="24"/>
        </w:rPr>
        <w:t>— К</w:t>
      </w:r>
      <w:r w:rsidR="00EE72B0" w:rsidRPr="001B3F18">
        <w:rPr>
          <w:rFonts w:ascii="Times New Roman" w:hAnsi="Times New Roman" w:cs="Times New Roman"/>
          <w:b/>
          <w:bCs/>
          <w:sz w:val="24"/>
          <w:szCs w:val="24"/>
        </w:rPr>
        <w:t>огда выходит к Изначально Вышестоящему Отцу</w:t>
      </w:r>
      <w:r>
        <w:rPr>
          <w:rFonts w:ascii="Times New Roman" w:hAnsi="Times New Roman" w:cs="Times New Roman"/>
          <w:sz w:val="24"/>
          <w:szCs w:val="24"/>
        </w:rPr>
        <w:t>,</w:t>
      </w:r>
      <w:r w:rsidR="00EE72B0" w:rsidRPr="00E5755F">
        <w:rPr>
          <w:rFonts w:ascii="Times New Roman" w:hAnsi="Times New Roman" w:cs="Times New Roman"/>
          <w:sz w:val="24"/>
          <w:szCs w:val="24"/>
        </w:rPr>
        <w:t xml:space="preserve"> и всё внутреннее становится внешне, и тогда в зале перед Изначально Вышестоящим Отцом Ипостась может напрячься вовне, чтобы потом это стало её внутренней, только не напряжённостью, а концентрацией.</w:t>
      </w:r>
    </w:p>
    <w:p w14:paraId="1F588410" w14:textId="1BBD20E9"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lastRenderedPageBreak/>
        <w:t xml:space="preserve">Отсюда, тогда такой вывод, вот там на разных Синтезах разные Владыки Синтеза, </w:t>
      </w:r>
      <w:r w:rsidR="001B3F18">
        <w:rPr>
          <w:rFonts w:ascii="Times New Roman" w:hAnsi="Times New Roman" w:cs="Times New Roman"/>
          <w:sz w:val="24"/>
          <w:szCs w:val="24"/>
        </w:rPr>
        <w:t xml:space="preserve">— </w:t>
      </w:r>
      <w:r w:rsidRPr="00E5755F">
        <w:rPr>
          <w:rFonts w:ascii="Times New Roman" w:hAnsi="Times New Roman" w:cs="Times New Roman"/>
          <w:sz w:val="24"/>
          <w:szCs w:val="24"/>
        </w:rPr>
        <w:t xml:space="preserve">когда я говорю разные, и мы </w:t>
      </w:r>
      <w:r w:rsidR="001B3F18" w:rsidRPr="00E5755F">
        <w:rPr>
          <w:rFonts w:ascii="Times New Roman" w:hAnsi="Times New Roman" w:cs="Times New Roman"/>
          <w:sz w:val="24"/>
          <w:szCs w:val="24"/>
        </w:rPr>
        <w:t>имеем в виду</w:t>
      </w:r>
      <w:r w:rsidRPr="00E5755F">
        <w:rPr>
          <w:rFonts w:ascii="Times New Roman" w:hAnsi="Times New Roman" w:cs="Times New Roman"/>
          <w:sz w:val="24"/>
          <w:szCs w:val="24"/>
        </w:rPr>
        <w:t xml:space="preserve">, что разность не в потенциале, а разность в синтезе </w:t>
      </w:r>
      <w:r w:rsidR="008C0DB6">
        <w:rPr>
          <w:rFonts w:ascii="Times New Roman" w:hAnsi="Times New Roman" w:cs="Times New Roman"/>
          <w:sz w:val="24"/>
          <w:szCs w:val="24"/>
        </w:rPr>
        <w:t>О</w:t>
      </w:r>
      <w:r w:rsidRPr="00E5755F">
        <w:rPr>
          <w:rFonts w:ascii="Times New Roman" w:hAnsi="Times New Roman" w:cs="Times New Roman"/>
          <w:sz w:val="24"/>
          <w:szCs w:val="24"/>
        </w:rPr>
        <w:t xml:space="preserve">гней, которыми Владыки Синтеза оперируют. То есть вот у нас была радость, мы с С. радовались, в смысле, не мы вдвоём на двоих, а вся наша команда, что у нас в процессе Новогодних Стяжаний появился, родился ещё один Владыка Синтеза, и, по большому счёту, как заметил другой Владыка Синтеза на 16-м дне Рождественских Стяжаний, мы вышли, когда Владык Синтеза стало больше, чем </w:t>
      </w:r>
      <w:r w:rsidR="008C0DB6">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одразделений ИВДИВО, то есть, если подразделений ИВДИВО – 91, Владык Синтеза – 92 плюс </w:t>
      </w:r>
      <w:r w:rsidR="001B3F18">
        <w:rPr>
          <w:rFonts w:ascii="Times New Roman" w:hAnsi="Times New Roman" w:cs="Times New Roman"/>
          <w:sz w:val="24"/>
          <w:szCs w:val="24"/>
        </w:rPr>
        <w:t>два</w:t>
      </w:r>
      <w:r w:rsidRPr="00E5755F">
        <w:rPr>
          <w:rFonts w:ascii="Times New Roman" w:hAnsi="Times New Roman" w:cs="Times New Roman"/>
          <w:sz w:val="24"/>
          <w:szCs w:val="24"/>
        </w:rPr>
        <w:t xml:space="preserve"> Аватара,  93, 94, но Аватары не в счёт, это вот команда Владык Синтеза. О чём это говорит? Вот о том, что я сказала, – </w:t>
      </w:r>
      <w:r w:rsidRPr="001B3F18">
        <w:rPr>
          <w:rFonts w:ascii="Times New Roman" w:hAnsi="Times New Roman" w:cs="Times New Roman"/>
          <w:b/>
          <w:bCs/>
          <w:sz w:val="24"/>
          <w:szCs w:val="24"/>
        </w:rPr>
        <w:t>разные Владыки Синтеза и, значит, от Отца на физику в его ипостасности владыческой реализации Синтеза идёт 92 разных потенциала ипостасного явления Синтеза</w:t>
      </w:r>
      <w:r w:rsidRPr="00E5755F">
        <w:rPr>
          <w:rFonts w:ascii="Times New Roman" w:hAnsi="Times New Roman" w:cs="Times New Roman"/>
          <w:sz w:val="24"/>
          <w:szCs w:val="24"/>
        </w:rPr>
        <w:t xml:space="preserve">. Но у Владык Синтеза ипостасный синтез ранжируется правами, кто-то стяжал 14 прав, кто-то 64, кто-то 76 – это права </w:t>
      </w:r>
      <w:r w:rsidR="001B3F18">
        <w:rPr>
          <w:rFonts w:ascii="Times New Roman" w:hAnsi="Times New Roman" w:cs="Times New Roman"/>
          <w:sz w:val="24"/>
          <w:szCs w:val="24"/>
        </w:rPr>
        <w:t>И</w:t>
      </w:r>
      <w:r w:rsidRPr="00E5755F">
        <w:rPr>
          <w:rFonts w:ascii="Times New Roman" w:hAnsi="Times New Roman" w:cs="Times New Roman"/>
          <w:sz w:val="24"/>
          <w:szCs w:val="24"/>
        </w:rPr>
        <w:t>постасности. Мы так тоже, как Владыки Синтеза, вернее, как Аватары, мы это видим, я не знаю, как Владыки Синтеза это видят или не видят? – Поэтому, С., если вдруг чего, вы знаете, чем оперировать</w:t>
      </w:r>
      <w:r w:rsidR="001B3F18">
        <w:rPr>
          <w:rFonts w:ascii="Times New Roman" w:hAnsi="Times New Roman" w:cs="Times New Roman"/>
          <w:sz w:val="24"/>
          <w:szCs w:val="24"/>
        </w:rPr>
        <w:t>.</w:t>
      </w:r>
    </w:p>
    <w:p w14:paraId="21CF1947" w14:textId="5055B62E" w:rsidR="00EE72B0" w:rsidRPr="00E5755F" w:rsidRDefault="001B3F18" w:rsidP="007F3B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w:t>
      </w:r>
      <w:r w:rsidR="00EE72B0" w:rsidRPr="00E5755F">
        <w:rPr>
          <w:rFonts w:ascii="Times New Roman" w:hAnsi="Times New Roman" w:cs="Times New Roman"/>
          <w:sz w:val="24"/>
          <w:szCs w:val="24"/>
        </w:rPr>
        <w:t xml:space="preserve"> в плане того, что вот эти простые объяснялки</w:t>
      </w:r>
      <w:r w:rsidR="00BD4884">
        <w:rPr>
          <w:rFonts w:ascii="Times New Roman" w:hAnsi="Times New Roman" w:cs="Times New Roman"/>
          <w:sz w:val="24"/>
          <w:szCs w:val="24"/>
        </w:rPr>
        <w:t>.</w:t>
      </w:r>
      <w:r w:rsidR="00EE72B0" w:rsidRPr="00E5755F">
        <w:rPr>
          <w:rFonts w:ascii="Times New Roman" w:hAnsi="Times New Roman" w:cs="Times New Roman"/>
          <w:sz w:val="24"/>
          <w:szCs w:val="24"/>
        </w:rPr>
        <w:t xml:space="preserve"> </w:t>
      </w:r>
      <w:r w:rsidR="00BD4884">
        <w:rPr>
          <w:rFonts w:ascii="Times New Roman" w:hAnsi="Times New Roman" w:cs="Times New Roman"/>
          <w:sz w:val="24"/>
          <w:szCs w:val="24"/>
        </w:rPr>
        <w:t>З</w:t>
      </w:r>
      <w:r w:rsidR="00EE72B0" w:rsidRPr="00E5755F">
        <w:rPr>
          <w:rFonts w:ascii="Times New Roman" w:hAnsi="Times New Roman" w:cs="Times New Roman"/>
          <w:sz w:val="24"/>
          <w:szCs w:val="24"/>
        </w:rPr>
        <w:t xml:space="preserve">наете, </w:t>
      </w:r>
      <w:r w:rsidR="00EE72B0" w:rsidRPr="00E5755F">
        <w:rPr>
          <w:rFonts w:ascii="Times New Roman" w:hAnsi="Times New Roman" w:cs="Times New Roman"/>
          <w:bCs/>
          <w:sz w:val="24"/>
          <w:szCs w:val="24"/>
        </w:rPr>
        <w:t>в чём смысл любой Ипостаси?</w:t>
      </w:r>
      <w:r w:rsidR="00BD4884">
        <w:rPr>
          <w:rFonts w:ascii="Times New Roman" w:hAnsi="Times New Roman" w:cs="Times New Roman"/>
          <w:sz w:val="24"/>
          <w:szCs w:val="24"/>
        </w:rPr>
        <w:t xml:space="preserve"> — Т</w:t>
      </w:r>
      <w:r w:rsidR="00EE72B0" w:rsidRPr="00E5755F">
        <w:rPr>
          <w:rFonts w:ascii="Times New Roman" w:hAnsi="Times New Roman" w:cs="Times New Roman"/>
          <w:sz w:val="24"/>
          <w:szCs w:val="24"/>
        </w:rPr>
        <w:t xml:space="preserve">о, что я вчера говорила, когда она сложно думает схемами, сложно думает какими-то процессами идей – но просто это связывает, и </w:t>
      </w:r>
      <w:r w:rsidR="00EE72B0" w:rsidRPr="00BD4884">
        <w:rPr>
          <w:rFonts w:ascii="Times New Roman" w:hAnsi="Times New Roman" w:cs="Times New Roman"/>
          <w:b/>
          <w:bCs/>
          <w:sz w:val="24"/>
          <w:szCs w:val="24"/>
        </w:rPr>
        <w:t xml:space="preserve">в связуемом состоянии простоты </w:t>
      </w:r>
      <w:r w:rsidR="00BD4884" w:rsidRPr="00BD4884">
        <w:rPr>
          <w:rFonts w:ascii="Times New Roman" w:hAnsi="Times New Roman" w:cs="Times New Roman"/>
          <w:b/>
          <w:bCs/>
          <w:sz w:val="24"/>
          <w:szCs w:val="24"/>
        </w:rPr>
        <w:t>И</w:t>
      </w:r>
      <w:r w:rsidR="00EE72B0" w:rsidRPr="00BD4884">
        <w:rPr>
          <w:rFonts w:ascii="Times New Roman" w:hAnsi="Times New Roman" w:cs="Times New Roman"/>
          <w:b/>
          <w:bCs/>
          <w:sz w:val="24"/>
          <w:szCs w:val="24"/>
        </w:rPr>
        <w:t>постасность реализуется в сложных каких-то процессах или качествах, но быстрее</w:t>
      </w:r>
      <w:r w:rsidR="00EE72B0" w:rsidRPr="00E5755F">
        <w:rPr>
          <w:rFonts w:ascii="Times New Roman" w:hAnsi="Times New Roman" w:cs="Times New Roman"/>
          <w:sz w:val="24"/>
          <w:szCs w:val="24"/>
        </w:rPr>
        <w:t>. Вот мы вчера говорили о скорости, вот это вот оно.</w:t>
      </w:r>
    </w:p>
    <w:p w14:paraId="679FBCC3" w14:textId="77777777" w:rsidR="00BD4884"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когда мы говорим, что в ночной подготовке был Отец-Аватар, незримо присутствовал, он отслеживал то течение Синтеза рабочести Огня профессии, который в последующем действии может быть уравновешено между потенциалом физически служащих, то есть мы физически служим, и действующих этим служением, в том числе в ИВДИВО-зданиях. То есть, смотрите, </w:t>
      </w:r>
      <w:r w:rsidRPr="00BD4884">
        <w:rPr>
          <w:rFonts w:ascii="Times New Roman" w:hAnsi="Times New Roman" w:cs="Times New Roman"/>
          <w:b/>
          <w:bCs/>
          <w:sz w:val="24"/>
          <w:szCs w:val="24"/>
        </w:rPr>
        <w:t>мы физически служим, а потом мы этим объёмом служения действуем</w:t>
      </w:r>
      <w:r w:rsidRPr="00E5755F">
        <w:rPr>
          <w:rFonts w:ascii="Times New Roman" w:hAnsi="Times New Roman" w:cs="Times New Roman"/>
          <w:sz w:val="24"/>
          <w:szCs w:val="24"/>
        </w:rPr>
        <w:t xml:space="preserve">, не наоборот, не действуем, потом служим, </w:t>
      </w:r>
      <w:r w:rsidRPr="00E5755F">
        <w:rPr>
          <w:rFonts w:ascii="Times New Roman" w:hAnsi="Times New Roman" w:cs="Times New Roman"/>
          <w:bCs/>
          <w:sz w:val="24"/>
          <w:szCs w:val="24"/>
        </w:rPr>
        <w:t>вначале служим, потом действуем.</w:t>
      </w:r>
      <w:r w:rsidRPr="00E5755F">
        <w:rPr>
          <w:rFonts w:ascii="Times New Roman" w:hAnsi="Times New Roman" w:cs="Times New Roman"/>
          <w:sz w:val="24"/>
          <w:szCs w:val="24"/>
        </w:rPr>
        <w:t xml:space="preserve"> И вот для Ипостаси эти потоки разделимы</w:t>
      </w:r>
      <w:r w:rsidR="00BD4884">
        <w:rPr>
          <w:rFonts w:ascii="Times New Roman" w:hAnsi="Times New Roman" w:cs="Times New Roman"/>
          <w:sz w:val="24"/>
          <w:szCs w:val="24"/>
        </w:rPr>
        <w:t>.</w:t>
      </w:r>
      <w:r w:rsidRPr="00E5755F">
        <w:rPr>
          <w:rFonts w:ascii="Times New Roman" w:hAnsi="Times New Roman" w:cs="Times New Roman"/>
          <w:sz w:val="24"/>
          <w:szCs w:val="24"/>
        </w:rPr>
        <w:t xml:space="preserve"> </w:t>
      </w:r>
      <w:r w:rsidR="00BD4884">
        <w:rPr>
          <w:rFonts w:ascii="Times New Roman" w:hAnsi="Times New Roman" w:cs="Times New Roman"/>
          <w:sz w:val="24"/>
          <w:szCs w:val="24"/>
        </w:rPr>
        <w:t>С</w:t>
      </w:r>
      <w:r w:rsidRPr="00E5755F">
        <w:rPr>
          <w:rFonts w:ascii="Times New Roman" w:hAnsi="Times New Roman" w:cs="Times New Roman"/>
          <w:sz w:val="24"/>
          <w:szCs w:val="24"/>
        </w:rPr>
        <w:t xml:space="preserve"> одной стороны, взять выражение Учителя, у Учителя есть равные процессы, он что служит, что действует – это равные вещи, в этом включается эталонное применение внутренней такой систематики.</w:t>
      </w:r>
      <w:r w:rsidR="00BD4884">
        <w:rPr>
          <w:rFonts w:ascii="Times New Roman" w:hAnsi="Times New Roman" w:cs="Times New Roman"/>
          <w:sz w:val="24"/>
          <w:szCs w:val="24"/>
        </w:rPr>
        <w:t xml:space="preserve"> </w:t>
      </w:r>
      <w:r w:rsidRPr="00E5755F">
        <w:rPr>
          <w:rFonts w:ascii="Times New Roman" w:hAnsi="Times New Roman" w:cs="Times New Roman"/>
          <w:sz w:val="24"/>
          <w:szCs w:val="24"/>
        </w:rPr>
        <w:t>А для Ипостаси это разные процессы. Мы можем служить, но не действовать.</w:t>
      </w:r>
    </w:p>
    <w:p w14:paraId="2F2B378B" w14:textId="587F33F0" w:rsidR="00BD4884"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Ну, например, вчера стяжали какие-то виды здесь Первостяжаний, и мы оставили это на процессе, просто нон-стоп. У нас идёт всегда Первостяжание</w:t>
      </w:r>
      <w:r w:rsidR="00BD4884">
        <w:rPr>
          <w:rFonts w:ascii="Times New Roman" w:hAnsi="Times New Roman" w:cs="Times New Roman"/>
          <w:sz w:val="24"/>
          <w:szCs w:val="24"/>
        </w:rPr>
        <w:t xml:space="preserve"> </w:t>
      </w:r>
      <w:r w:rsidRPr="00E5755F">
        <w:rPr>
          <w:rFonts w:ascii="Times New Roman" w:hAnsi="Times New Roman" w:cs="Times New Roman"/>
          <w:sz w:val="24"/>
          <w:szCs w:val="24"/>
        </w:rPr>
        <w:t xml:space="preserve">ракурсом ИВДИВО-зданий, когда просто шурует Синтез Первостяжаний, но мы в это Первостяжание, в эти темы больше не возвращаемся – всё деятельности нет, служение прошло, практика сработала, галочка в личном деле в </w:t>
      </w:r>
      <w:r w:rsidR="008C0DB6">
        <w:rPr>
          <w:rFonts w:ascii="Times New Roman" w:hAnsi="Times New Roman" w:cs="Times New Roman"/>
          <w:sz w:val="24"/>
          <w:szCs w:val="24"/>
        </w:rPr>
        <w:t>К</w:t>
      </w:r>
      <w:r w:rsidRPr="00E5755F">
        <w:rPr>
          <w:rFonts w:ascii="Times New Roman" w:hAnsi="Times New Roman" w:cs="Times New Roman"/>
          <w:sz w:val="24"/>
          <w:szCs w:val="24"/>
        </w:rPr>
        <w:t>ниге реализации какой-то стоит</w:t>
      </w:r>
      <w:r w:rsidR="00BD4884">
        <w:rPr>
          <w:rFonts w:ascii="Times New Roman" w:hAnsi="Times New Roman" w:cs="Times New Roman"/>
          <w:sz w:val="24"/>
          <w:szCs w:val="24"/>
        </w:rPr>
        <w:t>.</w:t>
      </w:r>
      <w:r w:rsidRPr="00E5755F">
        <w:rPr>
          <w:rFonts w:ascii="Times New Roman" w:hAnsi="Times New Roman" w:cs="Times New Roman"/>
          <w:sz w:val="24"/>
          <w:szCs w:val="24"/>
        </w:rPr>
        <w:t xml:space="preserve"> </w:t>
      </w:r>
      <w:r w:rsidR="00BD4884">
        <w:rPr>
          <w:rFonts w:ascii="Times New Roman" w:hAnsi="Times New Roman" w:cs="Times New Roman"/>
          <w:sz w:val="24"/>
          <w:szCs w:val="24"/>
        </w:rPr>
        <w:t>Д</w:t>
      </w:r>
      <w:r w:rsidRPr="00E5755F">
        <w:rPr>
          <w:rFonts w:ascii="Times New Roman" w:hAnsi="Times New Roman" w:cs="Times New Roman"/>
          <w:sz w:val="24"/>
          <w:szCs w:val="24"/>
        </w:rPr>
        <w:t xml:space="preserve">а? </w:t>
      </w:r>
      <w:r w:rsidR="00BD4884">
        <w:rPr>
          <w:rFonts w:ascii="Times New Roman" w:hAnsi="Times New Roman" w:cs="Times New Roman"/>
          <w:sz w:val="24"/>
          <w:szCs w:val="24"/>
        </w:rPr>
        <w:t>И</w:t>
      </w:r>
      <w:r w:rsidRPr="00E5755F">
        <w:rPr>
          <w:rFonts w:ascii="Times New Roman" w:hAnsi="Times New Roman" w:cs="Times New Roman"/>
          <w:sz w:val="24"/>
          <w:szCs w:val="24"/>
        </w:rPr>
        <w:t xml:space="preserve"> мы дальше не идём</w:t>
      </w:r>
      <w:r w:rsidR="00BD4884">
        <w:rPr>
          <w:rFonts w:ascii="Times New Roman" w:hAnsi="Times New Roman" w:cs="Times New Roman"/>
          <w:sz w:val="24"/>
          <w:szCs w:val="24"/>
        </w:rPr>
        <w:t>.</w:t>
      </w:r>
      <w:r w:rsidRPr="00E5755F">
        <w:rPr>
          <w:rFonts w:ascii="Times New Roman" w:hAnsi="Times New Roman" w:cs="Times New Roman"/>
          <w:sz w:val="24"/>
          <w:szCs w:val="24"/>
        </w:rPr>
        <w:t xml:space="preserve"> </w:t>
      </w:r>
      <w:r w:rsidR="00BD4884">
        <w:rPr>
          <w:rFonts w:ascii="Times New Roman" w:hAnsi="Times New Roman" w:cs="Times New Roman"/>
          <w:sz w:val="24"/>
          <w:szCs w:val="24"/>
        </w:rPr>
        <w:t>И</w:t>
      </w:r>
      <w:r w:rsidRPr="00E5755F">
        <w:rPr>
          <w:rFonts w:ascii="Times New Roman" w:hAnsi="Times New Roman" w:cs="Times New Roman"/>
          <w:sz w:val="24"/>
          <w:szCs w:val="24"/>
        </w:rPr>
        <w:t xml:space="preserve"> вот поэтому </w:t>
      </w:r>
      <w:r w:rsidRPr="00BD4884">
        <w:rPr>
          <w:rFonts w:ascii="Times New Roman" w:hAnsi="Times New Roman" w:cs="Times New Roman"/>
          <w:b/>
          <w:sz w:val="24"/>
          <w:szCs w:val="24"/>
        </w:rPr>
        <w:t>Ипостась теребится как раз сопряжённостью горения в Хум</w:t>
      </w:r>
      <w:r w:rsidRPr="00E5755F">
        <w:rPr>
          <w:rFonts w:ascii="Times New Roman" w:hAnsi="Times New Roman" w:cs="Times New Roman"/>
          <w:bCs/>
          <w:sz w:val="24"/>
          <w:szCs w:val="24"/>
        </w:rPr>
        <w:t xml:space="preserve"> </w:t>
      </w:r>
      <w:r w:rsidR="00BD4884">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то, что я сказала чуть выше </w:t>
      </w:r>
      <w:r w:rsidR="00BD4884">
        <w:rPr>
          <w:rFonts w:ascii="Times New Roman" w:hAnsi="Times New Roman" w:cs="Times New Roman"/>
          <w:bCs/>
          <w:sz w:val="24"/>
          <w:szCs w:val="24"/>
        </w:rPr>
        <w:t xml:space="preserve">— </w:t>
      </w:r>
      <w:r w:rsidRPr="00BD4884">
        <w:rPr>
          <w:rFonts w:ascii="Times New Roman" w:hAnsi="Times New Roman" w:cs="Times New Roman"/>
          <w:b/>
          <w:sz w:val="24"/>
          <w:szCs w:val="24"/>
        </w:rPr>
        <w:t xml:space="preserve">деятельностным Оком, которое вырабатывает эталоны на каждые виды </w:t>
      </w:r>
      <w:r w:rsidR="00BD4884" w:rsidRPr="00BD4884">
        <w:rPr>
          <w:rFonts w:ascii="Times New Roman" w:hAnsi="Times New Roman" w:cs="Times New Roman"/>
          <w:b/>
          <w:sz w:val="24"/>
          <w:szCs w:val="24"/>
        </w:rPr>
        <w:t>О</w:t>
      </w:r>
      <w:r w:rsidRPr="00BD4884">
        <w:rPr>
          <w:rFonts w:ascii="Times New Roman" w:hAnsi="Times New Roman" w:cs="Times New Roman"/>
          <w:b/>
          <w:sz w:val="24"/>
          <w:szCs w:val="24"/>
        </w:rPr>
        <w:t xml:space="preserve">гней и </w:t>
      </w:r>
      <w:r w:rsidR="00BD4884" w:rsidRPr="00BD4884">
        <w:rPr>
          <w:rFonts w:ascii="Times New Roman" w:hAnsi="Times New Roman" w:cs="Times New Roman"/>
          <w:b/>
          <w:sz w:val="24"/>
          <w:szCs w:val="24"/>
        </w:rPr>
        <w:t>С</w:t>
      </w:r>
      <w:r w:rsidRPr="00BD4884">
        <w:rPr>
          <w:rFonts w:ascii="Times New Roman" w:hAnsi="Times New Roman" w:cs="Times New Roman"/>
          <w:b/>
          <w:sz w:val="24"/>
          <w:szCs w:val="24"/>
        </w:rPr>
        <w:t>интезов для горения</w:t>
      </w:r>
      <w:r w:rsidRPr="00E5755F">
        <w:rPr>
          <w:rFonts w:ascii="Times New Roman" w:hAnsi="Times New Roman" w:cs="Times New Roman"/>
          <w:bCs/>
          <w:sz w:val="24"/>
          <w:szCs w:val="24"/>
        </w:rPr>
        <w:t>, и над этим надо потрудиться</w:t>
      </w:r>
      <w:r w:rsidR="00BD4884">
        <w:rPr>
          <w:rFonts w:ascii="Times New Roman" w:hAnsi="Times New Roman" w:cs="Times New Roman"/>
          <w:bCs/>
          <w:sz w:val="24"/>
          <w:szCs w:val="24"/>
        </w:rPr>
        <w:t>.</w:t>
      </w:r>
    </w:p>
    <w:p w14:paraId="1BADEFE5" w14:textId="77777777" w:rsidR="00BD4884" w:rsidRDefault="00BD4884" w:rsidP="007F3B24">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w:t>
      </w:r>
      <w:r w:rsidR="00EE72B0" w:rsidRPr="00E5755F">
        <w:rPr>
          <w:rFonts w:ascii="Times New Roman" w:hAnsi="Times New Roman" w:cs="Times New Roman"/>
          <w:bCs/>
          <w:sz w:val="24"/>
          <w:szCs w:val="24"/>
        </w:rPr>
        <w:t xml:space="preserve">апример, с точки зрения </w:t>
      </w:r>
      <w:r>
        <w:rPr>
          <w:rFonts w:ascii="Times New Roman" w:hAnsi="Times New Roman" w:cs="Times New Roman"/>
          <w:bCs/>
          <w:sz w:val="24"/>
          <w:szCs w:val="24"/>
        </w:rPr>
        <w:t>Ч</w:t>
      </w:r>
      <w:r w:rsidR="00EE72B0" w:rsidRPr="00E5755F">
        <w:rPr>
          <w:rFonts w:ascii="Times New Roman" w:hAnsi="Times New Roman" w:cs="Times New Roman"/>
          <w:bCs/>
          <w:sz w:val="24"/>
          <w:szCs w:val="24"/>
        </w:rPr>
        <w:t>астей выйти на 8192 устойчивых эталона частей в концентрации синтеза 25-й 1024-рицы, чтобы Окo поддерживало это эталонирование в Хум каждого из нас. И вы пошли этой 25-ой 1024-рицей в сопряжении с Изначально Вышестоящими Аватарами Синтеза</w:t>
      </w:r>
      <w:r>
        <w:rPr>
          <w:rFonts w:ascii="Times New Roman" w:hAnsi="Times New Roman" w:cs="Times New Roman"/>
          <w:bCs/>
          <w:sz w:val="24"/>
          <w:szCs w:val="24"/>
        </w:rPr>
        <w:t>. Н</w:t>
      </w:r>
      <w:r w:rsidR="00EE72B0" w:rsidRPr="00E5755F">
        <w:rPr>
          <w:rFonts w:ascii="Times New Roman" w:hAnsi="Times New Roman" w:cs="Times New Roman"/>
          <w:bCs/>
          <w:sz w:val="24"/>
          <w:szCs w:val="24"/>
        </w:rPr>
        <w:t xml:space="preserve">е берите сразу же ракурсом Высшей Школы Синтеза всю 448-рицу, возьмите концентрацию специализации, когда ежедневно вы возжигаетесь и горите </w:t>
      </w:r>
      <w:r>
        <w:rPr>
          <w:rFonts w:ascii="Times New Roman" w:hAnsi="Times New Roman" w:cs="Times New Roman"/>
          <w:bCs/>
          <w:sz w:val="24"/>
          <w:szCs w:val="24"/>
        </w:rPr>
        <w:t>Ч</w:t>
      </w:r>
      <w:r w:rsidR="00EE72B0" w:rsidRPr="00E5755F">
        <w:rPr>
          <w:rFonts w:ascii="Times New Roman" w:hAnsi="Times New Roman" w:cs="Times New Roman"/>
          <w:bCs/>
          <w:sz w:val="24"/>
          <w:szCs w:val="24"/>
        </w:rPr>
        <w:t xml:space="preserve">астью в Должностной полномочности, обязательно </w:t>
      </w:r>
      <w:r>
        <w:rPr>
          <w:rFonts w:ascii="Times New Roman" w:hAnsi="Times New Roman" w:cs="Times New Roman"/>
          <w:bCs/>
          <w:sz w:val="24"/>
          <w:szCs w:val="24"/>
        </w:rPr>
        <w:t>Ч</w:t>
      </w:r>
      <w:r w:rsidR="00EE72B0" w:rsidRPr="00E5755F">
        <w:rPr>
          <w:rFonts w:ascii="Times New Roman" w:hAnsi="Times New Roman" w:cs="Times New Roman"/>
          <w:bCs/>
          <w:sz w:val="24"/>
          <w:szCs w:val="24"/>
        </w:rPr>
        <w:t xml:space="preserve">астью Парадигмолога, Частью Синтеза </w:t>
      </w:r>
      <w:r>
        <w:rPr>
          <w:rFonts w:ascii="Times New Roman" w:hAnsi="Times New Roman" w:cs="Times New Roman"/>
          <w:bCs/>
          <w:sz w:val="24"/>
          <w:szCs w:val="24"/>
        </w:rPr>
        <w:t>П</w:t>
      </w:r>
      <w:r w:rsidR="00EE72B0" w:rsidRPr="00E5755F">
        <w:rPr>
          <w:rFonts w:ascii="Times New Roman" w:hAnsi="Times New Roman" w:cs="Times New Roman"/>
          <w:bCs/>
          <w:sz w:val="24"/>
          <w:szCs w:val="24"/>
        </w:rPr>
        <w:t>одразделения и частью Синтезом Высшего тела Синтеза Изначально Вышестоящего Аватара Синтеза Кут Хуми – вот 4 операционных процесса, где с точки зрения профессии и вообще ипостасности служения Аватаром, будучи Учителем Синтеза или Владыкой Синтеза, вы достигаете физическ</w:t>
      </w:r>
      <w:r>
        <w:rPr>
          <w:rFonts w:ascii="Times New Roman" w:hAnsi="Times New Roman" w:cs="Times New Roman"/>
          <w:bCs/>
          <w:sz w:val="24"/>
          <w:szCs w:val="24"/>
        </w:rPr>
        <w:t xml:space="preserve">ие </w:t>
      </w:r>
      <w:r w:rsidR="00EE72B0" w:rsidRPr="00E5755F">
        <w:rPr>
          <w:rFonts w:ascii="Times New Roman" w:hAnsi="Times New Roman" w:cs="Times New Roman"/>
          <w:bCs/>
          <w:sz w:val="24"/>
          <w:szCs w:val="24"/>
        </w:rPr>
        <w:t>нормативы исполнения Синтеза</w:t>
      </w:r>
      <w:r w:rsidR="00EE72B0" w:rsidRPr="00E5755F">
        <w:rPr>
          <w:rFonts w:ascii="Times New Roman" w:hAnsi="Times New Roman" w:cs="Times New Roman"/>
          <w:sz w:val="24"/>
          <w:szCs w:val="24"/>
        </w:rPr>
        <w:t>. Вот есть какой-то там норматив, мы вчера говорили, нормо-часы</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6, 12 или в количестве недель или месяцев. </w:t>
      </w:r>
      <w:r w:rsidR="00EE72B0" w:rsidRPr="00E5755F">
        <w:rPr>
          <w:rFonts w:ascii="Times New Roman" w:hAnsi="Times New Roman" w:cs="Times New Roman"/>
          <w:bCs/>
          <w:sz w:val="24"/>
          <w:szCs w:val="24"/>
        </w:rPr>
        <w:t xml:space="preserve">И мы что вырабатываем за часы </w:t>
      </w:r>
      <w:r>
        <w:rPr>
          <w:rFonts w:ascii="Times New Roman" w:hAnsi="Times New Roman" w:cs="Times New Roman"/>
          <w:bCs/>
          <w:sz w:val="24"/>
          <w:szCs w:val="24"/>
        </w:rPr>
        <w:t>И</w:t>
      </w:r>
      <w:r w:rsidR="00EE72B0" w:rsidRPr="00E5755F">
        <w:rPr>
          <w:rFonts w:ascii="Times New Roman" w:hAnsi="Times New Roman" w:cs="Times New Roman"/>
          <w:bCs/>
          <w:sz w:val="24"/>
          <w:szCs w:val="24"/>
        </w:rPr>
        <w:t xml:space="preserve">постасностью? </w:t>
      </w:r>
      <w:r>
        <w:rPr>
          <w:rFonts w:ascii="Times New Roman" w:hAnsi="Times New Roman" w:cs="Times New Roman"/>
          <w:bCs/>
          <w:sz w:val="24"/>
          <w:szCs w:val="24"/>
        </w:rPr>
        <w:t xml:space="preserve">— </w:t>
      </w:r>
      <w:r w:rsidR="00EE72B0" w:rsidRPr="00E5755F">
        <w:rPr>
          <w:rFonts w:ascii="Times New Roman" w:hAnsi="Times New Roman" w:cs="Times New Roman"/>
          <w:bCs/>
          <w:sz w:val="24"/>
          <w:szCs w:val="24"/>
        </w:rPr>
        <w:t>устойчивое горение Синтеза</w:t>
      </w:r>
      <w:r>
        <w:rPr>
          <w:rFonts w:ascii="Times New Roman" w:hAnsi="Times New Roman" w:cs="Times New Roman"/>
          <w:bCs/>
          <w:sz w:val="24"/>
          <w:szCs w:val="24"/>
        </w:rPr>
        <w:t>.</w:t>
      </w:r>
      <w:r w:rsidR="00EE72B0" w:rsidRPr="00E5755F">
        <w:rPr>
          <w:rFonts w:ascii="Times New Roman" w:hAnsi="Times New Roman" w:cs="Times New Roman"/>
          <w:bCs/>
          <w:sz w:val="24"/>
          <w:szCs w:val="24"/>
        </w:rPr>
        <w:t xml:space="preserve"> </w:t>
      </w:r>
    </w:p>
    <w:p w14:paraId="066DCC7C" w14:textId="3AD6E448" w:rsidR="00EE72B0" w:rsidRPr="00E5755F" w:rsidRDefault="00BD4884" w:rsidP="007F3B24">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И</w:t>
      </w:r>
      <w:r w:rsidR="00EE72B0" w:rsidRPr="00E5755F">
        <w:rPr>
          <w:rFonts w:ascii="Times New Roman" w:hAnsi="Times New Roman" w:cs="Times New Roman"/>
          <w:bCs/>
          <w:sz w:val="24"/>
          <w:szCs w:val="24"/>
        </w:rPr>
        <w:t xml:space="preserve"> вот мы сейчас подходим к 3-му варианту или к 3-й позиции принципиального действия между нами</w:t>
      </w:r>
      <w:r w:rsidR="00EE72B0" w:rsidRPr="00E5755F">
        <w:rPr>
          <w:rFonts w:ascii="Times New Roman" w:hAnsi="Times New Roman" w:cs="Times New Roman"/>
          <w:sz w:val="24"/>
          <w:szCs w:val="24"/>
        </w:rPr>
        <w:t xml:space="preserve">, и это проблематика уже тогда </w:t>
      </w:r>
      <w:r>
        <w:rPr>
          <w:rFonts w:ascii="Times New Roman" w:hAnsi="Times New Roman" w:cs="Times New Roman"/>
          <w:sz w:val="24"/>
          <w:szCs w:val="24"/>
        </w:rPr>
        <w:t>К</w:t>
      </w:r>
      <w:r w:rsidR="00EE72B0" w:rsidRPr="00E5755F">
        <w:rPr>
          <w:rFonts w:ascii="Times New Roman" w:hAnsi="Times New Roman" w:cs="Times New Roman"/>
          <w:sz w:val="24"/>
          <w:szCs w:val="24"/>
        </w:rPr>
        <w:t xml:space="preserve">омпетентности, не полномочности, а </w:t>
      </w:r>
      <w:r>
        <w:rPr>
          <w:rFonts w:ascii="Times New Roman" w:hAnsi="Times New Roman" w:cs="Times New Roman"/>
          <w:sz w:val="24"/>
          <w:szCs w:val="24"/>
        </w:rPr>
        <w:t>К</w:t>
      </w:r>
      <w:r w:rsidR="00EE72B0" w:rsidRPr="00E5755F">
        <w:rPr>
          <w:rFonts w:ascii="Times New Roman" w:hAnsi="Times New Roman" w:cs="Times New Roman"/>
          <w:sz w:val="24"/>
          <w:szCs w:val="24"/>
        </w:rPr>
        <w:t xml:space="preserve">омпетентности </w:t>
      </w:r>
      <w:r>
        <w:rPr>
          <w:rFonts w:ascii="Times New Roman" w:hAnsi="Times New Roman" w:cs="Times New Roman"/>
          <w:sz w:val="24"/>
          <w:szCs w:val="24"/>
        </w:rPr>
        <w:t>П</w:t>
      </w:r>
      <w:r w:rsidR="00EE72B0" w:rsidRPr="00E5755F">
        <w:rPr>
          <w:rFonts w:ascii="Times New Roman" w:hAnsi="Times New Roman" w:cs="Times New Roman"/>
          <w:sz w:val="24"/>
          <w:szCs w:val="24"/>
        </w:rPr>
        <w:t>одразделения</w:t>
      </w:r>
      <w:r w:rsidR="00920B3B">
        <w:rPr>
          <w:rFonts w:ascii="Times New Roman" w:hAnsi="Times New Roman" w:cs="Times New Roman"/>
          <w:sz w:val="24"/>
          <w:szCs w:val="24"/>
        </w:rPr>
        <w:t>.</w:t>
      </w:r>
      <w:r w:rsidR="00EE72B0" w:rsidRPr="00E5755F">
        <w:rPr>
          <w:rFonts w:ascii="Times New Roman" w:hAnsi="Times New Roman" w:cs="Times New Roman"/>
          <w:sz w:val="24"/>
          <w:szCs w:val="24"/>
        </w:rPr>
        <w:t xml:space="preserve"> </w:t>
      </w:r>
      <w:r w:rsidR="00920B3B">
        <w:rPr>
          <w:rFonts w:ascii="Times New Roman" w:hAnsi="Times New Roman" w:cs="Times New Roman"/>
          <w:sz w:val="24"/>
          <w:szCs w:val="24"/>
        </w:rPr>
        <w:t>Т</w:t>
      </w:r>
      <w:r w:rsidR="00EE72B0" w:rsidRPr="00E5755F">
        <w:rPr>
          <w:rFonts w:ascii="Times New Roman" w:hAnsi="Times New Roman" w:cs="Times New Roman"/>
          <w:sz w:val="24"/>
          <w:szCs w:val="24"/>
        </w:rPr>
        <w:t xml:space="preserve">о есть мы индивидуально полномочны – </w:t>
      </w:r>
      <w:r w:rsidR="00920B3B">
        <w:rPr>
          <w:rFonts w:ascii="Times New Roman" w:hAnsi="Times New Roman" w:cs="Times New Roman"/>
          <w:sz w:val="24"/>
          <w:szCs w:val="24"/>
        </w:rPr>
        <w:t>П</w:t>
      </w:r>
      <w:r w:rsidR="00EE72B0" w:rsidRPr="00E5755F">
        <w:rPr>
          <w:rFonts w:ascii="Times New Roman" w:hAnsi="Times New Roman" w:cs="Times New Roman"/>
          <w:sz w:val="24"/>
          <w:szCs w:val="24"/>
        </w:rPr>
        <w:t xml:space="preserve">одразделение тоже входит в полномочность, потому что мы поменяли явленность, мы из </w:t>
      </w:r>
      <w:r w:rsidR="00EE72B0" w:rsidRPr="00920B3B">
        <w:rPr>
          <w:rFonts w:ascii="Times New Roman" w:hAnsi="Times New Roman" w:cs="Times New Roman"/>
          <w:i/>
          <w:iCs/>
          <w:sz w:val="24"/>
          <w:szCs w:val="24"/>
        </w:rPr>
        <w:t>Должностно компетентных</w:t>
      </w:r>
      <w:r w:rsidR="00EE72B0" w:rsidRPr="00E5755F">
        <w:rPr>
          <w:rFonts w:ascii="Times New Roman" w:hAnsi="Times New Roman" w:cs="Times New Roman"/>
          <w:sz w:val="24"/>
          <w:szCs w:val="24"/>
        </w:rPr>
        <w:t xml:space="preserve"> вошли в </w:t>
      </w:r>
      <w:r w:rsidR="00EE72B0" w:rsidRPr="00920B3B">
        <w:rPr>
          <w:rFonts w:ascii="Times New Roman" w:hAnsi="Times New Roman" w:cs="Times New Roman"/>
          <w:i/>
          <w:iCs/>
          <w:sz w:val="24"/>
          <w:szCs w:val="24"/>
        </w:rPr>
        <w:t>Должностно полномочных</w:t>
      </w:r>
      <w:r w:rsidR="00EE72B0" w:rsidRPr="00E5755F">
        <w:rPr>
          <w:rFonts w:ascii="Times New Roman" w:hAnsi="Times New Roman" w:cs="Times New Roman"/>
          <w:sz w:val="24"/>
          <w:szCs w:val="24"/>
        </w:rPr>
        <w:t xml:space="preserve">, мы повысили степень в ивдивности каждого из нас внутренним служением, но от компетенции мы не ушли. И когда мы занимаемся любым, например, состоянием </w:t>
      </w:r>
      <w:r w:rsidR="00EE72B0" w:rsidRPr="00E5755F">
        <w:rPr>
          <w:rFonts w:ascii="Times New Roman" w:hAnsi="Times New Roman" w:cs="Times New Roman"/>
          <w:sz w:val="24"/>
          <w:szCs w:val="24"/>
        </w:rPr>
        <w:lastRenderedPageBreak/>
        <w:t>экстернализированности Синтеза и Огня, вначале Ипостась на нас смотрит на нашу компетентность</w:t>
      </w:r>
      <w:r w:rsidR="00920B3B">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 то есть мы можем это взять</w:t>
      </w:r>
      <w:r w:rsidR="00920B3B">
        <w:rPr>
          <w:rFonts w:ascii="Times New Roman" w:hAnsi="Times New Roman" w:cs="Times New Roman"/>
          <w:sz w:val="24"/>
          <w:szCs w:val="24"/>
        </w:rPr>
        <w:t>?</w:t>
      </w:r>
      <w:r w:rsidR="00EE72B0" w:rsidRPr="00E5755F">
        <w:rPr>
          <w:rFonts w:ascii="Times New Roman" w:hAnsi="Times New Roman" w:cs="Times New Roman"/>
          <w:sz w:val="24"/>
          <w:szCs w:val="24"/>
        </w:rPr>
        <w:t xml:space="preserve"> это в рамках наших условий?</w:t>
      </w:r>
    </w:p>
    <w:p w14:paraId="61A4DDE8" w14:textId="2D81184D" w:rsidR="00920B3B"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я начинала с Космического синтеза и чуть отвлеклась</w:t>
      </w:r>
      <w:r w:rsidR="008C0DB6">
        <w:rPr>
          <w:rFonts w:ascii="Times New Roman" w:hAnsi="Times New Roman" w:cs="Times New Roman"/>
          <w:sz w:val="24"/>
          <w:szCs w:val="24"/>
        </w:rPr>
        <w:t xml:space="preserve"> с</w:t>
      </w:r>
      <w:r w:rsidRPr="00E5755F">
        <w:rPr>
          <w:rFonts w:ascii="Times New Roman" w:hAnsi="Times New Roman" w:cs="Times New Roman"/>
          <w:sz w:val="24"/>
          <w:szCs w:val="24"/>
        </w:rPr>
        <w:t xml:space="preserve"> вида синтеза самой Ипостаси</w:t>
      </w:r>
      <w:r w:rsidR="008C0DB6">
        <w:rPr>
          <w:rFonts w:ascii="Times New Roman" w:hAnsi="Times New Roman" w:cs="Times New Roman"/>
          <w:sz w:val="24"/>
          <w:szCs w:val="24"/>
        </w:rPr>
        <w:t>.</w:t>
      </w:r>
      <w:r w:rsidRPr="00E5755F">
        <w:rPr>
          <w:rFonts w:ascii="Times New Roman" w:hAnsi="Times New Roman" w:cs="Times New Roman"/>
          <w:sz w:val="24"/>
          <w:szCs w:val="24"/>
        </w:rPr>
        <w:t xml:space="preserve"> </w:t>
      </w:r>
      <w:r w:rsidR="008C0DB6">
        <w:rPr>
          <w:rFonts w:ascii="Times New Roman" w:hAnsi="Times New Roman" w:cs="Times New Roman"/>
          <w:sz w:val="24"/>
          <w:szCs w:val="24"/>
        </w:rPr>
        <w:t>В</w:t>
      </w:r>
      <w:r w:rsidRPr="00E5755F">
        <w:rPr>
          <w:rFonts w:ascii="Times New Roman" w:hAnsi="Times New Roman" w:cs="Times New Roman"/>
          <w:sz w:val="24"/>
          <w:szCs w:val="24"/>
        </w:rPr>
        <w:t xml:space="preserve"> выражении горизонта Ипостаси Изначально Вышестоящего Отца, там фиксируется какой вид </w:t>
      </w:r>
      <w:r w:rsidR="00920B3B">
        <w:rPr>
          <w:rFonts w:ascii="Times New Roman" w:hAnsi="Times New Roman" w:cs="Times New Roman"/>
          <w:sz w:val="24"/>
          <w:szCs w:val="24"/>
        </w:rPr>
        <w:t>С</w:t>
      </w:r>
      <w:r w:rsidRPr="00E5755F">
        <w:rPr>
          <w:rFonts w:ascii="Times New Roman" w:hAnsi="Times New Roman" w:cs="Times New Roman"/>
          <w:sz w:val="24"/>
          <w:szCs w:val="24"/>
        </w:rPr>
        <w:t>интеза?</w:t>
      </w:r>
      <w:r w:rsidR="00920B3B">
        <w:rPr>
          <w:rFonts w:ascii="Times New Roman" w:hAnsi="Times New Roman" w:cs="Times New Roman"/>
          <w:sz w:val="24"/>
          <w:szCs w:val="24"/>
        </w:rPr>
        <w:t xml:space="preserve"> —</w:t>
      </w:r>
      <w:r w:rsidRPr="00E5755F">
        <w:rPr>
          <w:rFonts w:ascii="Times New Roman" w:hAnsi="Times New Roman" w:cs="Times New Roman"/>
          <w:sz w:val="24"/>
          <w:szCs w:val="24"/>
        </w:rPr>
        <w:t xml:space="preserve"> Фундаментальный </w:t>
      </w:r>
      <w:r w:rsidR="00920B3B">
        <w:rPr>
          <w:rFonts w:ascii="Times New Roman" w:hAnsi="Times New Roman" w:cs="Times New Roman"/>
          <w:sz w:val="24"/>
          <w:szCs w:val="24"/>
        </w:rPr>
        <w:t>С</w:t>
      </w:r>
      <w:r w:rsidRPr="00E5755F">
        <w:rPr>
          <w:rFonts w:ascii="Times New Roman" w:hAnsi="Times New Roman" w:cs="Times New Roman"/>
          <w:sz w:val="24"/>
          <w:szCs w:val="24"/>
        </w:rPr>
        <w:t xml:space="preserve">интез Изначально Вышестоящего Отца, помните? Помните. А ниже Фундаментального </w:t>
      </w:r>
      <w:r w:rsidR="00920B3B">
        <w:rPr>
          <w:rFonts w:ascii="Times New Roman" w:hAnsi="Times New Roman" w:cs="Times New Roman"/>
          <w:sz w:val="24"/>
          <w:szCs w:val="24"/>
        </w:rPr>
        <w:t xml:space="preserve">– </w:t>
      </w:r>
      <w:r w:rsidRPr="00E5755F">
        <w:rPr>
          <w:rFonts w:ascii="Times New Roman" w:hAnsi="Times New Roman" w:cs="Times New Roman"/>
          <w:sz w:val="24"/>
          <w:szCs w:val="24"/>
        </w:rPr>
        <w:t xml:space="preserve">Предельный синтез. И вот чтобы введение в ведение какого-то процесса, не ведение процесса, а введение процесса сложилось, </w:t>
      </w:r>
      <w:r w:rsidR="00920B3B">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кстати, тут такая должна быть разница, также тоже на будущее, что </w:t>
      </w:r>
      <w:r w:rsidRPr="00920B3B">
        <w:rPr>
          <w:rFonts w:ascii="Times New Roman" w:hAnsi="Times New Roman" w:cs="Times New Roman"/>
          <w:b/>
          <w:bCs/>
          <w:sz w:val="24"/>
          <w:szCs w:val="24"/>
        </w:rPr>
        <w:t>Учитель Синтеза, он ведёт, ведёт стабильно постоянно</w:t>
      </w:r>
      <w:r w:rsidR="00920B3B">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поэтому мы Учителя Синтеза, мы учимся внутренней </w:t>
      </w:r>
      <w:r w:rsidR="00920B3B">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постасностью вести дела </w:t>
      </w:r>
      <w:r w:rsidR="00920B3B">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дела Организации, а </w:t>
      </w:r>
      <w:r w:rsidRPr="00920B3B">
        <w:rPr>
          <w:rFonts w:ascii="Times New Roman" w:hAnsi="Times New Roman" w:cs="Times New Roman"/>
          <w:b/>
          <w:bCs/>
          <w:sz w:val="24"/>
          <w:szCs w:val="24"/>
        </w:rPr>
        <w:t>Ипостась, она тоже ведёт, но она имеет специализацию, она вводит</w:t>
      </w:r>
      <w:r w:rsidRPr="00E5755F">
        <w:rPr>
          <w:rFonts w:ascii="Times New Roman" w:hAnsi="Times New Roman" w:cs="Times New Roman"/>
          <w:sz w:val="24"/>
          <w:szCs w:val="24"/>
        </w:rPr>
        <w:t xml:space="preserve">, а дальше уже включается, например, Учитель Синтеза в каждом из нас, и мы начинаем то, что ввелось Творением разрабатывать как Учитель </w:t>
      </w:r>
      <w:r w:rsidR="00920B3B">
        <w:rPr>
          <w:rFonts w:ascii="Times New Roman" w:hAnsi="Times New Roman" w:cs="Times New Roman"/>
          <w:sz w:val="24"/>
          <w:szCs w:val="24"/>
        </w:rPr>
        <w:t>Л</w:t>
      </w:r>
      <w:r w:rsidRPr="00E5755F">
        <w:rPr>
          <w:rFonts w:ascii="Times New Roman" w:hAnsi="Times New Roman" w:cs="Times New Roman"/>
          <w:sz w:val="24"/>
          <w:szCs w:val="24"/>
        </w:rPr>
        <w:t>юбовью.</w:t>
      </w:r>
    </w:p>
    <w:p w14:paraId="3D4A6E7D" w14:textId="474FB2EE"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это тоже ещё интересный такой процесс</w:t>
      </w:r>
      <w:r w:rsidR="00920B3B">
        <w:rPr>
          <w:rFonts w:ascii="Times New Roman" w:hAnsi="Times New Roman" w:cs="Times New Roman"/>
          <w:sz w:val="24"/>
          <w:szCs w:val="24"/>
        </w:rPr>
        <w:t>.</w:t>
      </w:r>
      <w:r w:rsidRPr="00E5755F">
        <w:rPr>
          <w:rFonts w:ascii="Times New Roman" w:hAnsi="Times New Roman" w:cs="Times New Roman"/>
          <w:sz w:val="24"/>
          <w:szCs w:val="24"/>
        </w:rPr>
        <w:t xml:space="preserve"> </w:t>
      </w:r>
      <w:r w:rsidR="00920B3B">
        <w:rPr>
          <w:rFonts w:ascii="Times New Roman" w:hAnsi="Times New Roman" w:cs="Times New Roman"/>
          <w:sz w:val="24"/>
          <w:szCs w:val="24"/>
        </w:rPr>
        <w:t>А</w:t>
      </w:r>
      <w:r w:rsidRPr="00E5755F">
        <w:rPr>
          <w:rFonts w:ascii="Times New Roman" w:hAnsi="Times New Roman" w:cs="Times New Roman"/>
          <w:sz w:val="24"/>
          <w:szCs w:val="24"/>
        </w:rPr>
        <w:t xml:space="preserve"> что значит разработать Любовью? И мы должны понимать, что Любовь</w:t>
      </w:r>
      <w:r w:rsidR="00920B3B">
        <w:rPr>
          <w:rFonts w:ascii="Times New Roman" w:hAnsi="Times New Roman" w:cs="Times New Roman"/>
          <w:sz w:val="24"/>
          <w:szCs w:val="24"/>
        </w:rPr>
        <w:t xml:space="preserve"> – </w:t>
      </w:r>
      <w:r w:rsidRPr="00E5755F">
        <w:rPr>
          <w:rFonts w:ascii="Times New Roman" w:hAnsi="Times New Roman" w:cs="Times New Roman"/>
          <w:sz w:val="24"/>
          <w:szCs w:val="24"/>
        </w:rPr>
        <w:t xml:space="preserve">это не поддержка только лишь эталонов в том, что вы сопровождаете ведением, а это насыщение любого дела качеством, я скажу по максимуму 64 видов материи в организации того или иного выражения реальностного, архетипического или космического процесса синтеза по </w:t>
      </w:r>
      <w:r w:rsidR="00920B3B">
        <w:rPr>
          <w:rFonts w:ascii="Times New Roman" w:hAnsi="Times New Roman" w:cs="Times New Roman"/>
          <w:sz w:val="24"/>
          <w:szCs w:val="24"/>
        </w:rPr>
        <w:t>Ч</w:t>
      </w:r>
      <w:r w:rsidRPr="00E5755F">
        <w:rPr>
          <w:rFonts w:ascii="Times New Roman" w:hAnsi="Times New Roman" w:cs="Times New Roman"/>
          <w:sz w:val="24"/>
          <w:szCs w:val="24"/>
        </w:rPr>
        <w:t xml:space="preserve">астям или в </w:t>
      </w:r>
      <w:r w:rsidR="00920B3B">
        <w:rPr>
          <w:rFonts w:ascii="Times New Roman" w:hAnsi="Times New Roman" w:cs="Times New Roman"/>
          <w:sz w:val="24"/>
          <w:szCs w:val="24"/>
        </w:rPr>
        <w:t>Ч</w:t>
      </w:r>
      <w:r w:rsidRPr="00E5755F">
        <w:rPr>
          <w:rFonts w:ascii="Times New Roman" w:hAnsi="Times New Roman" w:cs="Times New Roman"/>
          <w:sz w:val="24"/>
          <w:szCs w:val="24"/>
        </w:rPr>
        <w:t xml:space="preserve">астях Изначально Вышестоящего Отца, чтобы </w:t>
      </w:r>
      <w:r w:rsidR="00920B3B">
        <w:rPr>
          <w:rFonts w:ascii="Times New Roman" w:hAnsi="Times New Roman" w:cs="Times New Roman"/>
          <w:sz w:val="24"/>
          <w:szCs w:val="24"/>
        </w:rPr>
        <w:t>Л</w:t>
      </w:r>
      <w:r w:rsidRPr="00E5755F">
        <w:rPr>
          <w:rFonts w:ascii="Times New Roman" w:hAnsi="Times New Roman" w:cs="Times New Roman"/>
          <w:sz w:val="24"/>
          <w:szCs w:val="24"/>
        </w:rPr>
        <w:t xml:space="preserve">юбовь спекала эталоны и давала устойчивость для последующего, так шуточно, нароста </w:t>
      </w:r>
      <w:r w:rsidR="00920B3B">
        <w:rPr>
          <w:rFonts w:ascii="Times New Roman" w:hAnsi="Times New Roman" w:cs="Times New Roman"/>
          <w:sz w:val="24"/>
          <w:szCs w:val="24"/>
        </w:rPr>
        <w:t>М</w:t>
      </w:r>
      <w:r w:rsidRPr="00E5755F">
        <w:rPr>
          <w:rFonts w:ascii="Times New Roman" w:hAnsi="Times New Roman" w:cs="Times New Roman"/>
          <w:sz w:val="24"/>
          <w:szCs w:val="24"/>
        </w:rPr>
        <w:t xml:space="preserve">удрости или наработки </w:t>
      </w:r>
      <w:r w:rsidR="00920B3B">
        <w:rPr>
          <w:rFonts w:ascii="Times New Roman" w:hAnsi="Times New Roman" w:cs="Times New Roman"/>
          <w:sz w:val="24"/>
          <w:szCs w:val="24"/>
        </w:rPr>
        <w:t>М</w:t>
      </w:r>
      <w:r w:rsidRPr="00E5755F">
        <w:rPr>
          <w:rFonts w:ascii="Times New Roman" w:hAnsi="Times New Roman" w:cs="Times New Roman"/>
          <w:sz w:val="24"/>
          <w:szCs w:val="24"/>
        </w:rPr>
        <w:t xml:space="preserve">удрости, </w:t>
      </w:r>
      <w:r w:rsidR="00920B3B">
        <w:rPr>
          <w:rFonts w:ascii="Times New Roman" w:hAnsi="Times New Roman" w:cs="Times New Roman"/>
          <w:sz w:val="24"/>
          <w:szCs w:val="24"/>
        </w:rPr>
        <w:t>В</w:t>
      </w:r>
      <w:r w:rsidRPr="00E5755F">
        <w:rPr>
          <w:rFonts w:ascii="Times New Roman" w:hAnsi="Times New Roman" w:cs="Times New Roman"/>
          <w:sz w:val="24"/>
          <w:szCs w:val="24"/>
        </w:rPr>
        <w:t xml:space="preserve">оли и </w:t>
      </w:r>
      <w:r w:rsidR="00920B3B">
        <w:rPr>
          <w:rFonts w:ascii="Times New Roman" w:hAnsi="Times New Roman" w:cs="Times New Roman"/>
          <w:sz w:val="24"/>
          <w:szCs w:val="24"/>
        </w:rPr>
        <w:t>С</w:t>
      </w:r>
      <w:r w:rsidRPr="00E5755F">
        <w:rPr>
          <w:rFonts w:ascii="Times New Roman" w:hAnsi="Times New Roman" w:cs="Times New Roman"/>
          <w:sz w:val="24"/>
          <w:szCs w:val="24"/>
        </w:rPr>
        <w:t>интеза</w:t>
      </w:r>
      <w:r w:rsidR="00920B3B">
        <w:rPr>
          <w:rFonts w:ascii="Times New Roman" w:hAnsi="Times New Roman" w:cs="Times New Roman"/>
          <w:sz w:val="24"/>
          <w:szCs w:val="24"/>
        </w:rPr>
        <w:t>.</w:t>
      </w:r>
      <w:r w:rsidRPr="00E5755F">
        <w:rPr>
          <w:rFonts w:ascii="Times New Roman" w:hAnsi="Times New Roman" w:cs="Times New Roman"/>
          <w:sz w:val="24"/>
          <w:szCs w:val="24"/>
        </w:rPr>
        <w:t xml:space="preserve"> </w:t>
      </w:r>
      <w:r w:rsidR="00920B3B">
        <w:rPr>
          <w:rFonts w:ascii="Times New Roman" w:hAnsi="Times New Roman" w:cs="Times New Roman"/>
          <w:sz w:val="24"/>
          <w:szCs w:val="24"/>
        </w:rPr>
        <w:t>К</w:t>
      </w:r>
      <w:r w:rsidRPr="00E5755F">
        <w:rPr>
          <w:rFonts w:ascii="Times New Roman" w:hAnsi="Times New Roman" w:cs="Times New Roman"/>
          <w:sz w:val="24"/>
          <w:szCs w:val="24"/>
        </w:rPr>
        <w:t xml:space="preserve">огда эта 4-рица от </w:t>
      </w:r>
      <w:r w:rsidR="00920B3B">
        <w:rPr>
          <w:rFonts w:ascii="Times New Roman" w:hAnsi="Times New Roman" w:cs="Times New Roman"/>
          <w:sz w:val="24"/>
          <w:szCs w:val="24"/>
        </w:rPr>
        <w:t>Л</w:t>
      </w:r>
      <w:r w:rsidRPr="00E5755F">
        <w:rPr>
          <w:rFonts w:ascii="Times New Roman" w:hAnsi="Times New Roman" w:cs="Times New Roman"/>
          <w:sz w:val="24"/>
          <w:szCs w:val="24"/>
        </w:rPr>
        <w:t xml:space="preserve">юбви до </w:t>
      </w:r>
      <w:r w:rsidR="00920B3B">
        <w:rPr>
          <w:rFonts w:ascii="Times New Roman" w:hAnsi="Times New Roman" w:cs="Times New Roman"/>
          <w:sz w:val="24"/>
          <w:szCs w:val="24"/>
        </w:rPr>
        <w:t>С</w:t>
      </w:r>
      <w:r w:rsidRPr="00E5755F">
        <w:rPr>
          <w:rFonts w:ascii="Times New Roman" w:hAnsi="Times New Roman" w:cs="Times New Roman"/>
          <w:sz w:val="24"/>
          <w:szCs w:val="24"/>
        </w:rPr>
        <w:t xml:space="preserve">интеза спекается между собою, уже из Учителя, мы начинаем формироваться и встраиваться во Владыку или же стяжаем право ведения Синтеза, то есть мы понимаем, как возможно вести Синтез Отца отстроенной </w:t>
      </w:r>
      <w:r w:rsidR="00920B3B">
        <w:rPr>
          <w:rFonts w:ascii="Times New Roman" w:hAnsi="Times New Roman" w:cs="Times New Roman"/>
          <w:sz w:val="24"/>
          <w:szCs w:val="24"/>
        </w:rPr>
        <w:t>И</w:t>
      </w:r>
      <w:r w:rsidRPr="00E5755F">
        <w:rPr>
          <w:rFonts w:ascii="Times New Roman" w:hAnsi="Times New Roman" w:cs="Times New Roman"/>
          <w:sz w:val="24"/>
          <w:szCs w:val="24"/>
        </w:rPr>
        <w:t>постасностью вовне с другими, только не для других, а с другими.</w:t>
      </w:r>
    </w:p>
    <w:p w14:paraId="6B7D8926" w14:textId="43623FDC"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Например, придут к вам на занятия Должностное полномочные, на занятие Организации, вы – не Владыка Синтеза, вы – Учитель Синтеза, но если вы поймаете, будучи Ипостасью Кут Хуми или Ипостасью Изначально Вышестоящего Отца, как Аватар Организации ведение Синтеза на команду даже фрагментарно, там 5 минут, и это дело тотально,  в смысле, этот Синтез, Огонь тотально вспыхнет во всей группе, а не только в вас, то это уже первый шаг с точки зрения </w:t>
      </w:r>
      <w:r w:rsidR="00920B3B">
        <w:rPr>
          <w:rFonts w:ascii="Times New Roman" w:hAnsi="Times New Roman" w:cs="Times New Roman"/>
          <w:sz w:val="24"/>
          <w:szCs w:val="24"/>
        </w:rPr>
        <w:t>И</w:t>
      </w:r>
      <w:r w:rsidRPr="00E5755F">
        <w:rPr>
          <w:rFonts w:ascii="Times New Roman" w:hAnsi="Times New Roman" w:cs="Times New Roman"/>
          <w:sz w:val="24"/>
          <w:szCs w:val="24"/>
        </w:rPr>
        <w:t>постасности идти в сторону Владыки Синтеза.</w:t>
      </w:r>
    </w:p>
    <w:p w14:paraId="4A036B8B" w14:textId="19CA3BA7" w:rsidR="00EE72B0" w:rsidRPr="00E5755F"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И вот эти моменты, я их могу сейчас назвать как экстренные, вот есть экстренное реагирование на что-то, вот именно, в потенциале разниц</w:t>
      </w:r>
      <w:r w:rsidR="008C0DB6">
        <w:rPr>
          <w:rFonts w:ascii="Times New Roman" w:hAnsi="Times New Roman" w:cs="Times New Roman"/>
          <w:sz w:val="24"/>
          <w:szCs w:val="24"/>
        </w:rPr>
        <w:t>ы</w:t>
      </w:r>
      <w:r w:rsidRPr="00E5755F">
        <w:rPr>
          <w:rFonts w:ascii="Times New Roman" w:hAnsi="Times New Roman" w:cs="Times New Roman"/>
          <w:sz w:val="24"/>
          <w:szCs w:val="24"/>
        </w:rPr>
        <w:t xml:space="preserve"> между Ипостасью, Владыкой и Учителем, причём, мы Учителя, сказали, третьим, в плане между Ипостасью и Учителем, Владыкой посередине – включается экстренное реагирование. То есть </w:t>
      </w:r>
      <w:r w:rsidRPr="00D43EA5">
        <w:rPr>
          <w:rFonts w:ascii="Times New Roman" w:hAnsi="Times New Roman" w:cs="Times New Roman"/>
          <w:b/>
          <w:bCs/>
          <w:sz w:val="24"/>
          <w:szCs w:val="24"/>
        </w:rPr>
        <w:t>это понимание молниеносного применения Синтеза не в себе, а в другом или с другим</w:t>
      </w:r>
      <w:r w:rsidRPr="00E5755F">
        <w:rPr>
          <w:rFonts w:ascii="Times New Roman" w:hAnsi="Times New Roman" w:cs="Times New Roman"/>
          <w:sz w:val="24"/>
          <w:szCs w:val="24"/>
        </w:rPr>
        <w:t xml:space="preserve">, понимаете, </w:t>
      </w:r>
      <w:r w:rsidRPr="00D43EA5">
        <w:rPr>
          <w:rFonts w:ascii="Times New Roman" w:hAnsi="Times New Roman" w:cs="Times New Roman"/>
          <w:b/>
          <w:bCs/>
          <w:sz w:val="24"/>
          <w:szCs w:val="24"/>
        </w:rPr>
        <w:t>вот это и есть состояние фундаментальной организованности</w:t>
      </w:r>
      <w:r w:rsidRPr="00E5755F">
        <w:rPr>
          <w:rFonts w:ascii="Times New Roman" w:hAnsi="Times New Roman" w:cs="Times New Roman"/>
          <w:sz w:val="24"/>
          <w:szCs w:val="24"/>
        </w:rPr>
        <w:t>, где у нас 64 фундаментальности Огня, которые могут включиться в</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 xml:space="preserve">явление, когда есть разбалансировка. Вот почему мы иногда теряем состояние как Учитель </w:t>
      </w:r>
      <w:r w:rsidR="00D43EA5">
        <w:rPr>
          <w:rFonts w:ascii="Times New Roman" w:hAnsi="Times New Roman" w:cs="Times New Roman"/>
          <w:sz w:val="24"/>
          <w:szCs w:val="24"/>
        </w:rPr>
        <w:t>Л</w:t>
      </w:r>
      <w:r w:rsidRPr="00E5755F">
        <w:rPr>
          <w:rFonts w:ascii="Times New Roman" w:hAnsi="Times New Roman" w:cs="Times New Roman"/>
          <w:sz w:val="24"/>
          <w:szCs w:val="24"/>
        </w:rPr>
        <w:t xml:space="preserve">юбви не к кому-то, а к процессу, к действию, к служению? </w:t>
      </w:r>
      <w:r w:rsidR="00D43EA5">
        <w:rPr>
          <w:rFonts w:ascii="Times New Roman" w:hAnsi="Times New Roman" w:cs="Times New Roman"/>
          <w:sz w:val="24"/>
          <w:szCs w:val="24"/>
        </w:rPr>
        <w:t>И</w:t>
      </w:r>
      <w:r w:rsidRPr="00E5755F">
        <w:rPr>
          <w:rFonts w:ascii="Times New Roman" w:hAnsi="Times New Roman" w:cs="Times New Roman"/>
          <w:sz w:val="24"/>
          <w:szCs w:val="24"/>
        </w:rPr>
        <w:t xml:space="preserve"> много раз мы говорили, что, начинайте хотя бы периодически возжигаясь эталонами</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страшное дело</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 xml:space="preserve">влюбляться в тот процесс, которым вы занимаетесь, влюбить заново. </w:t>
      </w:r>
      <w:r w:rsidR="00D43EA5">
        <w:rPr>
          <w:rFonts w:ascii="Times New Roman" w:hAnsi="Times New Roman" w:cs="Times New Roman"/>
          <w:sz w:val="24"/>
          <w:szCs w:val="24"/>
        </w:rPr>
        <w:t xml:space="preserve">Я </w:t>
      </w:r>
      <w:r w:rsidRPr="00E5755F">
        <w:rPr>
          <w:rFonts w:ascii="Times New Roman" w:hAnsi="Times New Roman" w:cs="Times New Roman"/>
          <w:sz w:val="24"/>
          <w:szCs w:val="24"/>
        </w:rPr>
        <w:t>сказала</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страшное дело</w:t>
      </w:r>
      <w:r w:rsidR="00D43EA5">
        <w:rPr>
          <w:rFonts w:ascii="Times New Roman" w:hAnsi="Times New Roman" w:cs="Times New Roman"/>
          <w:sz w:val="24"/>
          <w:szCs w:val="24"/>
        </w:rPr>
        <w:t>»</w:t>
      </w:r>
      <w:r w:rsidRPr="00E5755F">
        <w:rPr>
          <w:rFonts w:ascii="Times New Roman" w:hAnsi="Times New Roman" w:cs="Times New Roman"/>
          <w:sz w:val="24"/>
          <w:szCs w:val="24"/>
        </w:rPr>
        <w:t>, чтобы как-то минимизировать накал эмпатичности к этому процессу, но, тем не менее</w:t>
      </w:r>
      <w:r w:rsidR="008C0DB6">
        <w:rPr>
          <w:rFonts w:ascii="Times New Roman" w:hAnsi="Times New Roman" w:cs="Times New Roman"/>
          <w:sz w:val="24"/>
          <w:szCs w:val="24"/>
        </w:rPr>
        <w:t>. И</w:t>
      </w:r>
      <w:r w:rsidRPr="00E5755F">
        <w:rPr>
          <w:rFonts w:ascii="Times New Roman" w:hAnsi="Times New Roman" w:cs="Times New Roman"/>
          <w:sz w:val="24"/>
          <w:szCs w:val="24"/>
        </w:rPr>
        <w:t xml:space="preserve"> вот эта влюблённость, она включается на базовое состояние – ты вначале сам в этом, потом с другими, а потом для других</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 xml:space="preserve"> это важно. И вот тут тогда мы уже не рассматриваем там </w:t>
      </w:r>
      <w:r w:rsidR="00D43EA5">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когда </w:t>
      </w:r>
      <w:r w:rsidR="00D43EA5">
        <w:rPr>
          <w:rFonts w:ascii="Times New Roman" w:hAnsi="Times New Roman" w:cs="Times New Roman"/>
          <w:sz w:val="24"/>
          <w:szCs w:val="24"/>
        </w:rPr>
        <w:t>«</w:t>
      </w:r>
      <w:r w:rsidRPr="00E5755F">
        <w:rPr>
          <w:rFonts w:ascii="Times New Roman" w:hAnsi="Times New Roman" w:cs="Times New Roman"/>
          <w:sz w:val="24"/>
          <w:szCs w:val="24"/>
        </w:rPr>
        <w:t>я горю</w:t>
      </w:r>
      <w:r w:rsidR="00D43EA5">
        <w:rPr>
          <w:rFonts w:ascii="Times New Roman" w:hAnsi="Times New Roman" w:cs="Times New Roman"/>
          <w:sz w:val="24"/>
          <w:szCs w:val="24"/>
        </w:rPr>
        <w:t>»</w:t>
      </w:r>
      <w:r w:rsidRPr="00E5755F">
        <w:rPr>
          <w:rFonts w:ascii="Times New Roman" w:hAnsi="Times New Roman" w:cs="Times New Roman"/>
          <w:sz w:val="24"/>
          <w:szCs w:val="24"/>
        </w:rPr>
        <w:t xml:space="preserve">, </w:t>
      </w:r>
      <w:r w:rsidR="00D43EA5">
        <w:rPr>
          <w:rFonts w:ascii="Times New Roman" w:hAnsi="Times New Roman" w:cs="Times New Roman"/>
          <w:sz w:val="24"/>
          <w:szCs w:val="24"/>
        </w:rPr>
        <w:t>«</w:t>
      </w:r>
      <w:r w:rsidRPr="00E5755F">
        <w:rPr>
          <w:rFonts w:ascii="Times New Roman" w:hAnsi="Times New Roman" w:cs="Times New Roman"/>
          <w:sz w:val="24"/>
          <w:szCs w:val="24"/>
        </w:rPr>
        <w:t>мы горим</w:t>
      </w:r>
      <w:r w:rsidR="00D43EA5">
        <w:rPr>
          <w:rFonts w:ascii="Times New Roman" w:hAnsi="Times New Roman" w:cs="Times New Roman"/>
          <w:sz w:val="24"/>
          <w:szCs w:val="24"/>
        </w:rPr>
        <w:t>»</w:t>
      </w:r>
      <w:r w:rsidRPr="00E5755F">
        <w:rPr>
          <w:rFonts w:ascii="Times New Roman" w:hAnsi="Times New Roman" w:cs="Times New Roman"/>
          <w:sz w:val="24"/>
          <w:szCs w:val="24"/>
        </w:rPr>
        <w:t xml:space="preserve">, а включается вопрос, когда нет </w:t>
      </w:r>
      <w:r w:rsidR="00D43EA5">
        <w:rPr>
          <w:rFonts w:ascii="Times New Roman" w:hAnsi="Times New Roman" w:cs="Times New Roman"/>
          <w:sz w:val="24"/>
          <w:szCs w:val="24"/>
        </w:rPr>
        <w:t>«</w:t>
      </w:r>
      <w:r w:rsidRPr="00E5755F">
        <w:rPr>
          <w:rFonts w:ascii="Times New Roman" w:hAnsi="Times New Roman" w:cs="Times New Roman"/>
          <w:sz w:val="24"/>
          <w:szCs w:val="24"/>
        </w:rPr>
        <w:t>я</w:t>
      </w:r>
      <w:r w:rsidR="00D43EA5">
        <w:rPr>
          <w:rFonts w:ascii="Times New Roman" w:hAnsi="Times New Roman" w:cs="Times New Roman"/>
          <w:sz w:val="24"/>
          <w:szCs w:val="24"/>
        </w:rPr>
        <w:t>»</w:t>
      </w:r>
      <w:r w:rsidRPr="00E5755F">
        <w:rPr>
          <w:rFonts w:ascii="Times New Roman" w:hAnsi="Times New Roman" w:cs="Times New Roman"/>
          <w:sz w:val="24"/>
          <w:szCs w:val="24"/>
        </w:rPr>
        <w:t xml:space="preserve">, а сразу наступает </w:t>
      </w:r>
      <w:r w:rsidR="00D43EA5">
        <w:rPr>
          <w:rFonts w:ascii="Times New Roman" w:hAnsi="Times New Roman" w:cs="Times New Roman"/>
          <w:sz w:val="24"/>
          <w:szCs w:val="24"/>
        </w:rPr>
        <w:t>«</w:t>
      </w:r>
      <w:r w:rsidRPr="00E5755F">
        <w:rPr>
          <w:rFonts w:ascii="Times New Roman" w:hAnsi="Times New Roman" w:cs="Times New Roman"/>
          <w:sz w:val="24"/>
          <w:szCs w:val="24"/>
        </w:rPr>
        <w:t>мы</w:t>
      </w:r>
      <w:r w:rsidR="00D43EA5">
        <w:rPr>
          <w:rFonts w:ascii="Times New Roman" w:hAnsi="Times New Roman" w:cs="Times New Roman"/>
          <w:sz w:val="24"/>
          <w:szCs w:val="24"/>
        </w:rPr>
        <w:t>»</w:t>
      </w:r>
      <w:r w:rsidRPr="00E5755F">
        <w:rPr>
          <w:rFonts w:ascii="Times New Roman" w:hAnsi="Times New Roman" w:cs="Times New Roman"/>
          <w:sz w:val="24"/>
          <w:szCs w:val="24"/>
        </w:rPr>
        <w:t xml:space="preserve">, и вот этот Огонь для Организации Должностной полномочности через пресинтезирование горения Аватарами Синтеза, Изначально Вышестоящим Отцом вырабатывает у нас то, что бьётся у </w:t>
      </w:r>
      <w:r w:rsidR="00D43EA5">
        <w:rPr>
          <w:rFonts w:ascii="Times New Roman" w:hAnsi="Times New Roman" w:cs="Times New Roman"/>
          <w:sz w:val="24"/>
          <w:szCs w:val="24"/>
        </w:rPr>
        <w:t>И</w:t>
      </w:r>
      <w:r w:rsidRPr="00E5755F">
        <w:rPr>
          <w:rFonts w:ascii="Times New Roman" w:hAnsi="Times New Roman" w:cs="Times New Roman"/>
          <w:sz w:val="24"/>
          <w:szCs w:val="24"/>
        </w:rPr>
        <w:t>постасности – это постоянство</w:t>
      </w:r>
      <w:r w:rsidR="00D43EA5">
        <w:rPr>
          <w:rFonts w:ascii="Times New Roman" w:hAnsi="Times New Roman" w:cs="Times New Roman"/>
          <w:sz w:val="24"/>
          <w:szCs w:val="24"/>
        </w:rPr>
        <w:t>.</w:t>
      </w:r>
      <w:r w:rsidRPr="00E5755F">
        <w:rPr>
          <w:rFonts w:ascii="Times New Roman" w:hAnsi="Times New Roman" w:cs="Times New Roman"/>
          <w:sz w:val="24"/>
          <w:szCs w:val="24"/>
        </w:rPr>
        <w:t xml:space="preserve"> </w:t>
      </w:r>
      <w:r w:rsidR="00D43EA5">
        <w:rPr>
          <w:rFonts w:ascii="Times New Roman" w:hAnsi="Times New Roman" w:cs="Times New Roman"/>
          <w:sz w:val="24"/>
          <w:szCs w:val="24"/>
        </w:rPr>
        <w:t>П</w:t>
      </w:r>
      <w:r w:rsidRPr="00E5755F">
        <w:rPr>
          <w:rFonts w:ascii="Times New Roman" w:hAnsi="Times New Roman" w:cs="Times New Roman"/>
          <w:sz w:val="24"/>
          <w:szCs w:val="24"/>
        </w:rPr>
        <w:t xml:space="preserve">остоянство. </w:t>
      </w:r>
      <w:r w:rsidRPr="00D43EA5">
        <w:rPr>
          <w:rFonts w:ascii="Times New Roman" w:hAnsi="Times New Roman" w:cs="Times New Roman"/>
          <w:b/>
          <w:bCs/>
          <w:sz w:val="24"/>
          <w:szCs w:val="24"/>
        </w:rPr>
        <w:t xml:space="preserve">Если Ипостась нарабатывает постоянство </w:t>
      </w:r>
      <w:r w:rsidR="00D43EA5" w:rsidRPr="00D43EA5">
        <w:rPr>
          <w:rFonts w:ascii="Times New Roman" w:hAnsi="Times New Roman" w:cs="Times New Roman"/>
          <w:b/>
          <w:bCs/>
          <w:sz w:val="24"/>
          <w:szCs w:val="24"/>
        </w:rPr>
        <w:t>С</w:t>
      </w:r>
      <w:r w:rsidRPr="00D43EA5">
        <w:rPr>
          <w:rFonts w:ascii="Times New Roman" w:hAnsi="Times New Roman" w:cs="Times New Roman"/>
          <w:b/>
          <w:bCs/>
          <w:sz w:val="24"/>
          <w:szCs w:val="24"/>
        </w:rPr>
        <w:t>интеза</w:t>
      </w:r>
      <w:r w:rsidRPr="00E5755F">
        <w:rPr>
          <w:rFonts w:ascii="Times New Roman" w:hAnsi="Times New Roman" w:cs="Times New Roman"/>
          <w:sz w:val="24"/>
          <w:szCs w:val="24"/>
        </w:rPr>
        <w:t xml:space="preserve"> в служении, в возможностях, в любви</w:t>
      </w:r>
      <w:r w:rsidRPr="00D43EA5">
        <w:rPr>
          <w:rFonts w:ascii="Times New Roman" w:hAnsi="Times New Roman" w:cs="Times New Roman"/>
          <w:b/>
          <w:bCs/>
          <w:sz w:val="24"/>
          <w:szCs w:val="24"/>
        </w:rPr>
        <w:t>, то дальше уже начинает пресинтезироваться сам Синтез, он дополняется Изначально Вышестоящим Отцом и наступает третье состояние – это ипостасное выражение Аватара Синтеза Кут Хуми</w:t>
      </w:r>
      <w:r w:rsidRPr="00E5755F">
        <w:rPr>
          <w:rFonts w:ascii="Times New Roman" w:hAnsi="Times New Roman" w:cs="Times New Roman"/>
          <w:bCs/>
          <w:sz w:val="24"/>
          <w:szCs w:val="24"/>
        </w:rPr>
        <w:t>.</w:t>
      </w:r>
    </w:p>
    <w:p w14:paraId="00418D57" w14:textId="1101D01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вначале мы ипостасные Отцу, хоть даже с простого состояния, с Человеческой реализации – </w:t>
      </w:r>
      <w:r w:rsidR="00D43EA5">
        <w:rPr>
          <w:rFonts w:ascii="Times New Roman" w:hAnsi="Times New Roman" w:cs="Times New Roman"/>
          <w:sz w:val="24"/>
          <w:szCs w:val="24"/>
        </w:rPr>
        <w:t>Ч</w:t>
      </w:r>
      <w:r w:rsidRPr="00E5755F">
        <w:rPr>
          <w:rFonts w:ascii="Times New Roman" w:hAnsi="Times New Roman" w:cs="Times New Roman"/>
          <w:sz w:val="24"/>
          <w:szCs w:val="24"/>
        </w:rPr>
        <w:t xml:space="preserve">астями, но </w:t>
      </w:r>
      <w:r w:rsidR="00D43EA5">
        <w:rPr>
          <w:rFonts w:ascii="Times New Roman" w:hAnsi="Times New Roman" w:cs="Times New Roman"/>
          <w:sz w:val="24"/>
          <w:szCs w:val="24"/>
        </w:rPr>
        <w:t>Ч</w:t>
      </w:r>
      <w:r w:rsidRPr="00E5755F">
        <w:rPr>
          <w:rFonts w:ascii="Times New Roman" w:hAnsi="Times New Roman" w:cs="Times New Roman"/>
          <w:sz w:val="24"/>
          <w:szCs w:val="24"/>
        </w:rPr>
        <w:t xml:space="preserve">астями в трёх выражениях. </w:t>
      </w:r>
      <w:r w:rsidRPr="00D43EA5">
        <w:rPr>
          <w:rFonts w:ascii="Times New Roman" w:hAnsi="Times New Roman" w:cs="Times New Roman"/>
          <w:b/>
          <w:sz w:val="24"/>
          <w:szCs w:val="24"/>
        </w:rPr>
        <w:t>Наша задача как Должностно Полномочных</w:t>
      </w:r>
      <w:r w:rsidR="00D43EA5" w:rsidRPr="00D43EA5">
        <w:rPr>
          <w:rFonts w:ascii="Times New Roman" w:hAnsi="Times New Roman" w:cs="Times New Roman"/>
          <w:b/>
          <w:sz w:val="24"/>
          <w:szCs w:val="24"/>
        </w:rPr>
        <w:t xml:space="preserve"> —</w:t>
      </w:r>
      <w:r w:rsidRPr="00D43EA5">
        <w:rPr>
          <w:rFonts w:ascii="Times New Roman" w:hAnsi="Times New Roman" w:cs="Times New Roman"/>
          <w:b/>
          <w:sz w:val="24"/>
          <w:szCs w:val="24"/>
        </w:rPr>
        <w:t xml:space="preserve"> быть ипостасными Космическими частями Изначально Вышестоящему Отцу</w:t>
      </w:r>
      <w:r w:rsidRPr="00E5755F">
        <w:rPr>
          <w:rFonts w:ascii="Times New Roman" w:hAnsi="Times New Roman" w:cs="Times New Roman"/>
          <w:bCs/>
          <w:sz w:val="24"/>
          <w:szCs w:val="24"/>
        </w:rPr>
        <w:t>, но в 8-ричном выражении от Изначально Вышестоящего Отца частей 8-го вида, что мы вчера в здании фиксировали до Реальностных частей.</w:t>
      </w:r>
      <w:r w:rsidRPr="00E5755F">
        <w:rPr>
          <w:rFonts w:ascii="Times New Roman" w:hAnsi="Times New Roman" w:cs="Times New Roman"/>
          <w:sz w:val="24"/>
          <w:szCs w:val="24"/>
        </w:rPr>
        <w:t xml:space="preserve"> Давайте так.</w:t>
      </w:r>
    </w:p>
    <w:p w14:paraId="6DD7EDE9" w14:textId="3517FC0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lastRenderedPageBreak/>
        <w:t>Сейчас полдевятого, вы начинаете от монотонной речи Огня засыпать и уходить в состояние, меня это не устраивает. Вы должны, что в голове, что в глазах, что в теле – струной натянутого Синтеза гореть 67, 68</w:t>
      </w:r>
      <w:r w:rsidR="00D43EA5">
        <w:rPr>
          <w:rFonts w:ascii="Times New Roman" w:hAnsi="Times New Roman" w:cs="Times New Roman"/>
          <w:sz w:val="24"/>
          <w:szCs w:val="24"/>
        </w:rPr>
        <w:t xml:space="preserve"> </w:t>
      </w:r>
      <w:r w:rsidRPr="00E5755F">
        <w:rPr>
          <w:rFonts w:ascii="Times New Roman" w:hAnsi="Times New Roman" w:cs="Times New Roman"/>
          <w:sz w:val="24"/>
          <w:szCs w:val="24"/>
        </w:rPr>
        <w:t>или большим количеством Синтеза, и у вас должна быть выправка тела Синтеза – это Ипостась</w:t>
      </w:r>
      <w:r w:rsidRPr="00E5755F">
        <w:rPr>
          <w:rFonts w:ascii="Times New Roman" w:hAnsi="Times New Roman" w:cs="Times New Roman"/>
          <w:bCs/>
          <w:sz w:val="24"/>
          <w:szCs w:val="24"/>
        </w:rPr>
        <w:t xml:space="preserve">, </w:t>
      </w:r>
      <w:r w:rsidRPr="00D43EA5">
        <w:rPr>
          <w:rFonts w:ascii="Times New Roman" w:hAnsi="Times New Roman" w:cs="Times New Roman"/>
          <w:b/>
          <w:sz w:val="24"/>
          <w:szCs w:val="24"/>
        </w:rPr>
        <w:t>Ипостась</w:t>
      </w:r>
      <w:r w:rsidR="00D43EA5" w:rsidRPr="00D43EA5">
        <w:rPr>
          <w:rFonts w:ascii="Times New Roman" w:hAnsi="Times New Roman" w:cs="Times New Roman"/>
          <w:b/>
          <w:sz w:val="24"/>
          <w:szCs w:val="24"/>
        </w:rPr>
        <w:t xml:space="preserve"> – </w:t>
      </w:r>
      <w:r w:rsidRPr="00D43EA5">
        <w:rPr>
          <w:rFonts w:ascii="Times New Roman" w:hAnsi="Times New Roman" w:cs="Times New Roman"/>
          <w:b/>
          <w:sz w:val="24"/>
          <w:szCs w:val="24"/>
        </w:rPr>
        <w:t xml:space="preserve">это базовое состояние работы </w:t>
      </w:r>
      <w:r w:rsidR="00D43EA5" w:rsidRPr="00D43EA5">
        <w:rPr>
          <w:rFonts w:ascii="Times New Roman" w:hAnsi="Times New Roman" w:cs="Times New Roman"/>
          <w:b/>
          <w:sz w:val="24"/>
          <w:szCs w:val="24"/>
        </w:rPr>
        <w:t>В</w:t>
      </w:r>
      <w:r w:rsidRPr="00D43EA5">
        <w:rPr>
          <w:rFonts w:ascii="Times New Roman" w:hAnsi="Times New Roman" w:cs="Times New Roman"/>
          <w:b/>
          <w:sz w:val="24"/>
          <w:szCs w:val="24"/>
        </w:rPr>
        <w:t>оинства Синтеза</w:t>
      </w:r>
      <w:r w:rsidRPr="00E5755F">
        <w:rPr>
          <w:rFonts w:ascii="Times New Roman" w:hAnsi="Times New Roman" w:cs="Times New Roman"/>
          <w:bCs/>
          <w:sz w:val="24"/>
          <w:szCs w:val="24"/>
        </w:rPr>
        <w:t xml:space="preserve">, значит, </w:t>
      </w:r>
      <w:r w:rsidRPr="00D43EA5">
        <w:rPr>
          <w:rFonts w:ascii="Times New Roman" w:hAnsi="Times New Roman" w:cs="Times New Roman"/>
          <w:b/>
          <w:sz w:val="24"/>
          <w:szCs w:val="24"/>
        </w:rPr>
        <w:t>Ипостась Космоса – это организация работы частями, системами, аппаратами, частностями</w:t>
      </w:r>
      <w:r w:rsidR="00D43EA5">
        <w:rPr>
          <w:rFonts w:ascii="Times New Roman" w:hAnsi="Times New Roman" w:cs="Times New Roman"/>
          <w:b/>
          <w:sz w:val="24"/>
          <w:szCs w:val="24"/>
        </w:rPr>
        <w:t>,</w:t>
      </w:r>
      <w:r w:rsidRPr="00D43EA5">
        <w:rPr>
          <w:rFonts w:ascii="Times New Roman" w:hAnsi="Times New Roman" w:cs="Times New Roman"/>
          <w:b/>
          <w:sz w:val="24"/>
          <w:szCs w:val="24"/>
        </w:rPr>
        <w:t xml:space="preserve"> ракурс 160 синтезов, в смысле, инструментов Изначально Вышестоящего Отца</w:t>
      </w:r>
      <w:r w:rsidRPr="00E5755F">
        <w:rPr>
          <w:rFonts w:ascii="Times New Roman" w:hAnsi="Times New Roman" w:cs="Times New Roman"/>
          <w:bCs/>
          <w:sz w:val="24"/>
          <w:szCs w:val="24"/>
        </w:rPr>
        <w:t>.</w:t>
      </w:r>
      <w:r w:rsidRPr="00E5755F">
        <w:rPr>
          <w:rFonts w:ascii="Times New Roman" w:hAnsi="Times New Roman" w:cs="Times New Roman"/>
          <w:sz w:val="24"/>
          <w:szCs w:val="24"/>
        </w:rPr>
        <w:t xml:space="preserve"> Поэтому вы пришли на служение – вы 6 часов чётко от звонка до звонка, я прошу прощения за эту формулировку, несёте концентрацию не вот этого вялотекущего состояния покачивающегося транса</w:t>
      </w:r>
      <w:r w:rsidR="00166365">
        <w:rPr>
          <w:rFonts w:ascii="Times New Roman" w:hAnsi="Times New Roman" w:cs="Times New Roman"/>
          <w:sz w:val="24"/>
          <w:szCs w:val="24"/>
        </w:rPr>
        <w:t>.</w:t>
      </w:r>
      <w:r w:rsidRPr="00E5755F">
        <w:rPr>
          <w:rFonts w:ascii="Times New Roman" w:hAnsi="Times New Roman" w:cs="Times New Roman"/>
          <w:sz w:val="24"/>
          <w:szCs w:val="24"/>
        </w:rPr>
        <w:t xml:space="preserve"> </w:t>
      </w:r>
      <w:r w:rsidR="00166365">
        <w:rPr>
          <w:rFonts w:ascii="Times New Roman" w:hAnsi="Times New Roman" w:cs="Times New Roman"/>
          <w:sz w:val="24"/>
          <w:szCs w:val="24"/>
        </w:rPr>
        <w:t>К</w:t>
      </w:r>
      <w:r w:rsidRPr="00E5755F">
        <w:rPr>
          <w:rFonts w:ascii="Times New Roman" w:hAnsi="Times New Roman" w:cs="Times New Roman"/>
          <w:sz w:val="24"/>
          <w:szCs w:val="24"/>
        </w:rPr>
        <w:t xml:space="preserve">акой транс в теле? Вы чё качаетесь? Что такое? </w:t>
      </w:r>
      <w:r w:rsidR="00166365">
        <w:rPr>
          <w:rFonts w:ascii="Times New Roman" w:hAnsi="Times New Roman" w:cs="Times New Roman"/>
          <w:sz w:val="24"/>
          <w:szCs w:val="24"/>
        </w:rPr>
        <w:t>В</w:t>
      </w:r>
      <w:r w:rsidRPr="00E5755F">
        <w:rPr>
          <w:rFonts w:ascii="Times New Roman" w:hAnsi="Times New Roman" w:cs="Times New Roman"/>
          <w:sz w:val="24"/>
          <w:szCs w:val="24"/>
        </w:rPr>
        <w:t xml:space="preserve">ы должны сидеть чётко и понимать, что от вашего тела фиксируется внутренне Ипостась. Я серьёзно, вот если бы мы опять же говорили про первый курс, это было бы вот это глажение по головке, «Папа, а где море, вот там прямо смотрим и поворачиваемся». Но мы уже пришли, когда мы уже на море, всё, мы уже дрейфуем на середине, Атлантический океан или Тихий, что там у нас самый неспокойный, и мы начинаем уже балансировать на фоне того, что мы не покоряем какие-то состояния вокруг, мы ими начинаем действовать – </w:t>
      </w:r>
      <w:r w:rsidRPr="00E5755F">
        <w:rPr>
          <w:rFonts w:ascii="Times New Roman" w:hAnsi="Times New Roman" w:cs="Times New Roman"/>
          <w:bCs/>
          <w:sz w:val="24"/>
          <w:szCs w:val="24"/>
        </w:rPr>
        <w:t>это Ипостась Космоса</w:t>
      </w:r>
      <w:r w:rsidRPr="00E5755F">
        <w:rPr>
          <w:rFonts w:ascii="Times New Roman" w:hAnsi="Times New Roman" w:cs="Times New Roman"/>
          <w:sz w:val="24"/>
          <w:szCs w:val="24"/>
        </w:rPr>
        <w:t>. Поэтому понятно, что никто другой вам это не скажет, а с точки зрения Солнечной системы мы можем вам ответить, в плане того, что тело должно быть отстроено</w:t>
      </w:r>
      <w:r w:rsidR="009E26EE">
        <w:rPr>
          <w:rFonts w:ascii="Times New Roman" w:hAnsi="Times New Roman" w:cs="Times New Roman"/>
          <w:sz w:val="24"/>
          <w:szCs w:val="24"/>
        </w:rPr>
        <w:t>.</w:t>
      </w:r>
      <w:r w:rsidRPr="00E5755F">
        <w:rPr>
          <w:rFonts w:ascii="Times New Roman" w:hAnsi="Times New Roman" w:cs="Times New Roman"/>
          <w:sz w:val="24"/>
          <w:szCs w:val="24"/>
        </w:rPr>
        <w:t xml:space="preserve"> </w:t>
      </w:r>
      <w:r w:rsidR="009E26EE">
        <w:rPr>
          <w:rFonts w:ascii="Times New Roman" w:hAnsi="Times New Roman" w:cs="Times New Roman"/>
          <w:sz w:val="24"/>
          <w:szCs w:val="24"/>
        </w:rPr>
        <w:t>И</w:t>
      </w:r>
      <w:r w:rsidRPr="00E5755F">
        <w:rPr>
          <w:rFonts w:ascii="Times New Roman" w:hAnsi="Times New Roman" w:cs="Times New Roman"/>
          <w:bCs/>
          <w:sz w:val="24"/>
          <w:szCs w:val="24"/>
        </w:rPr>
        <w:t xml:space="preserve"> вот Человечность в том числе это, кстати, можно взять такую сноску, это условие, когда ты можешь отстраиваться сам под то действие, которым ты ведёшь там Синтез, процесс, сопряжение, ты отстраиваешься – это Человечность. </w:t>
      </w:r>
      <w:r w:rsidRPr="00E5755F">
        <w:rPr>
          <w:rFonts w:ascii="Times New Roman" w:hAnsi="Times New Roman" w:cs="Times New Roman"/>
          <w:sz w:val="24"/>
          <w:szCs w:val="24"/>
        </w:rPr>
        <w:t>Вот научитесь отстраиваться, это и ипостасное состояние</w:t>
      </w:r>
      <w:r w:rsidR="00166365">
        <w:rPr>
          <w:rFonts w:ascii="Times New Roman" w:hAnsi="Times New Roman" w:cs="Times New Roman"/>
          <w:sz w:val="24"/>
          <w:szCs w:val="24"/>
        </w:rPr>
        <w:t>,</w:t>
      </w:r>
      <w:r w:rsidRPr="00E5755F">
        <w:rPr>
          <w:rFonts w:ascii="Times New Roman" w:hAnsi="Times New Roman" w:cs="Times New Roman"/>
          <w:sz w:val="24"/>
          <w:szCs w:val="24"/>
        </w:rPr>
        <w:t xml:space="preserve"> и это </w:t>
      </w:r>
      <w:r w:rsidR="00166365">
        <w:rPr>
          <w:rFonts w:ascii="Times New Roman" w:hAnsi="Times New Roman" w:cs="Times New Roman"/>
          <w:sz w:val="24"/>
          <w:szCs w:val="24"/>
        </w:rPr>
        <w:t>Ч</w:t>
      </w:r>
      <w:r w:rsidRPr="00E5755F">
        <w:rPr>
          <w:rFonts w:ascii="Times New Roman" w:hAnsi="Times New Roman" w:cs="Times New Roman"/>
          <w:sz w:val="24"/>
          <w:szCs w:val="24"/>
        </w:rPr>
        <w:t>еловечность</w:t>
      </w:r>
      <w:r w:rsidR="00166365">
        <w:rPr>
          <w:rFonts w:ascii="Times New Roman" w:hAnsi="Times New Roman" w:cs="Times New Roman"/>
          <w:sz w:val="24"/>
          <w:szCs w:val="24"/>
        </w:rPr>
        <w:t>.</w:t>
      </w:r>
      <w:r w:rsidRPr="00E5755F">
        <w:rPr>
          <w:rFonts w:ascii="Times New Roman" w:hAnsi="Times New Roman" w:cs="Times New Roman"/>
          <w:sz w:val="24"/>
          <w:szCs w:val="24"/>
        </w:rPr>
        <w:t xml:space="preserve"> </w:t>
      </w:r>
      <w:r w:rsidR="00166365">
        <w:rPr>
          <w:rFonts w:ascii="Times New Roman" w:hAnsi="Times New Roman" w:cs="Times New Roman"/>
          <w:sz w:val="24"/>
          <w:szCs w:val="24"/>
        </w:rPr>
        <w:t>М</w:t>
      </w:r>
      <w:r w:rsidRPr="00E5755F">
        <w:rPr>
          <w:rFonts w:ascii="Times New Roman" w:hAnsi="Times New Roman" w:cs="Times New Roman"/>
          <w:bCs/>
          <w:sz w:val="24"/>
          <w:szCs w:val="24"/>
        </w:rPr>
        <w:t xml:space="preserve">ы хотим от </w:t>
      </w:r>
      <w:r w:rsidR="00166365">
        <w:rPr>
          <w:rFonts w:ascii="Times New Roman" w:hAnsi="Times New Roman" w:cs="Times New Roman"/>
          <w:bCs/>
          <w:sz w:val="24"/>
          <w:szCs w:val="24"/>
        </w:rPr>
        <w:t>Ч</w:t>
      </w:r>
      <w:r w:rsidRPr="00E5755F">
        <w:rPr>
          <w:rFonts w:ascii="Times New Roman" w:hAnsi="Times New Roman" w:cs="Times New Roman"/>
          <w:bCs/>
          <w:sz w:val="24"/>
          <w:szCs w:val="24"/>
        </w:rPr>
        <w:t xml:space="preserve">еловечности много как от качеств, от свойств, от характеристик, от огня, но при этом не отстраиваемся, а </w:t>
      </w:r>
      <w:r w:rsidRPr="00166365">
        <w:rPr>
          <w:rFonts w:ascii="Times New Roman" w:hAnsi="Times New Roman" w:cs="Times New Roman"/>
          <w:b/>
          <w:sz w:val="24"/>
          <w:szCs w:val="24"/>
        </w:rPr>
        <w:t xml:space="preserve">отстройка </w:t>
      </w:r>
      <w:r w:rsidR="00166365" w:rsidRPr="00166365">
        <w:rPr>
          <w:rFonts w:ascii="Times New Roman" w:hAnsi="Times New Roman" w:cs="Times New Roman"/>
          <w:b/>
          <w:sz w:val="24"/>
          <w:szCs w:val="24"/>
        </w:rPr>
        <w:t>Ч</w:t>
      </w:r>
      <w:r w:rsidRPr="00166365">
        <w:rPr>
          <w:rFonts w:ascii="Times New Roman" w:hAnsi="Times New Roman" w:cs="Times New Roman"/>
          <w:b/>
          <w:sz w:val="24"/>
          <w:szCs w:val="24"/>
        </w:rPr>
        <w:t xml:space="preserve">еловечности начинается в </w:t>
      </w:r>
      <w:r w:rsidR="00166365" w:rsidRPr="00166365">
        <w:rPr>
          <w:rFonts w:ascii="Times New Roman" w:hAnsi="Times New Roman" w:cs="Times New Roman"/>
          <w:b/>
          <w:sz w:val="24"/>
          <w:szCs w:val="24"/>
        </w:rPr>
        <w:t>И</w:t>
      </w:r>
      <w:r w:rsidRPr="00166365">
        <w:rPr>
          <w:rFonts w:ascii="Times New Roman" w:hAnsi="Times New Roman" w:cs="Times New Roman"/>
          <w:b/>
          <w:sz w:val="24"/>
          <w:szCs w:val="24"/>
        </w:rPr>
        <w:t xml:space="preserve">постасности синтеза, но хотя бы </w:t>
      </w:r>
      <w:r w:rsidR="00166365">
        <w:rPr>
          <w:rFonts w:ascii="Times New Roman" w:hAnsi="Times New Roman" w:cs="Times New Roman"/>
          <w:b/>
          <w:sz w:val="24"/>
          <w:szCs w:val="24"/>
        </w:rPr>
        <w:t>четырёх</w:t>
      </w:r>
      <w:r w:rsidRPr="00166365">
        <w:rPr>
          <w:rFonts w:ascii="Times New Roman" w:hAnsi="Times New Roman" w:cs="Times New Roman"/>
          <w:b/>
          <w:sz w:val="24"/>
          <w:szCs w:val="24"/>
        </w:rPr>
        <w:t xml:space="preserve"> реализаций</w:t>
      </w:r>
      <w:r w:rsidRPr="00E5755F">
        <w:rPr>
          <w:rFonts w:ascii="Times New Roman" w:hAnsi="Times New Roman" w:cs="Times New Roman"/>
          <w:bCs/>
          <w:sz w:val="24"/>
          <w:szCs w:val="24"/>
        </w:rPr>
        <w:t xml:space="preserve">, начиная от Человеческой до Синтезной, </w:t>
      </w:r>
      <w:r w:rsidRPr="00E5755F">
        <w:rPr>
          <w:rFonts w:ascii="Times New Roman" w:hAnsi="Times New Roman" w:cs="Times New Roman"/>
          <w:sz w:val="24"/>
          <w:szCs w:val="24"/>
        </w:rPr>
        <w:t>потому что потом включается ИВДИВО-реализация, там включается полномочность служения, там мы не можем отстроиться лично, мы там отстраиваемся должностью, то есть одеваем форму, возжигаем инструменты, возжигаем выражение Аватаров Синтеза – мы уже хотим</w:t>
      </w:r>
      <w:r w:rsidR="00166365">
        <w:rPr>
          <w:rFonts w:ascii="Times New Roman" w:hAnsi="Times New Roman" w:cs="Times New Roman"/>
          <w:sz w:val="24"/>
          <w:szCs w:val="24"/>
        </w:rPr>
        <w:t>/</w:t>
      </w:r>
      <w:r w:rsidRPr="00E5755F">
        <w:rPr>
          <w:rFonts w:ascii="Times New Roman" w:hAnsi="Times New Roman" w:cs="Times New Roman"/>
          <w:sz w:val="24"/>
          <w:szCs w:val="24"/>
        </w:rPr>
        <w:t xml:space="preserve">не хотим, мы в этом, понятно? И вот чтобы дойти к этому 6-му явлению Синтеза в полноте, у нас Ядерная реализация помогает состыковать концентрацию Синтеза, чтобы было чем собраться, организоваться, а потом </w:t>
      </w:r>
      <w:r w:rsidR="00166365">
        <w:rPr>
          <w:rFonts w:ascii="Times New Roman" w:hAnsi="Times New Roman" w:cs="Times New Roman"/>
          <w:sz w:val="24"/>
          <w:szCs w:val="24"/>
        </w:rPr>
        <w:t>четыре</w:t>
      </w:r>
      <w:r w:rsidRPr="00E5755F">
        <w:rPr>
          <w:rFonts w:ascii="Times New Roman" w:hAnsi="Times New Roman" w:cs="Times New Roman"/>
          <w:sz w:val="24"/>
          <w:szCs w:val="24"/>
        </w:rPr>
        <w:t xml:space="preserve"> реализации начинают включаться в процесс наработки постоянства этого действия между собою.</w:t>
      </w:r>
    </w:p>
    <w:p w14:paraId="0FCF0367" w14:textId="7405147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Ну </w:t>
      </w:r>
      <w:r w:rsidRPr="00E5755F">
        <w:rPr>
          <w:rFonts w:ascii="Times New Roman" w:hAnsi="Times New Roman" w:cs="Times New Roman"/>
          <w:color w:val="171717" w:themeColor="background2" w:themeShade="1A"/>
          <w:sz w:val="24"/>
          <w:szCs w:val="24"/>
        </w:rPr>
        <w:t>вот</w:t>
      </w:r>
      <w:r w:rsidRPr="00E5755F">
        <w:rPr>
          <w:rFonts w:ascii="Times New Roman" w:hAnsi="Times New Roman" w:cs="Times New Roman"/>
          <w:sz w:val="24"/>
          <w:szCs w:val="24"/>
        </w:rPr>
        <w:t xml:space="preserve"> подумайте в этом состоянии, тогда накал внешний будет меньше, а внутренний будет качественно применим</w:t>
      </w:r>
      <w:r w:rsidR="00166365">
        <w:rPr>
          <w:rFonts w:ascii="Times New Roman" w:hAnsi="Times New Roman" w:cs="Times New Roman"/>
          <w:sz w:val="24"/>
          <w:szCs w:val="24"/>
        </w:rPr>
        <w:t>,</w:t>
      </w:r>
      <w:r w:rsidRPr="00E5755F">
        <w:rPr>
          <w:rFonts w:ascii="Times New Roman" w:hAnsi="Times New Roman" w:cs="Times New Roman"/>
          <w:sz w:val="24"/>
          <w:szCs w:val="24"/>
        </w:rPr>
        <w:t xml:space="preserve"> и вас тогда Аватары Синтеза, </w:t>
      </w:r>
      <w:r w:rsidR="00166365">
        <w:rPr>
          <w:rFonts w:ascii="Times New Roman" w:hAnsi="Times New Roman" w:cs="Times New Roman"/>
          <w:sz w:val="24"/>
          <w:szCs w:val="24"/>
        </w:rPr>
        <w:t xml:space="preserve">— </w:t>
      </w:r>
      <w:r w:rsidRPr="00E5755F">
        <w:rPr>
          <w:rFonts w:ascii="Times New Roman" w:hAnsi="Times New Roman" w:cs="Times New Roman"/>
          <w:sz w:val="24"/>
          <w:szCs w:val="24"/>
        </w:rPr>
        <w:t>вот есть такое, много раз мы об этом говорили</w:t>
      </w:r>
      <w:r w:rsidR="00166365">
        <w:rPr>
          <w:rFonts w:ascii="Times New Roman" w:hAnsi="Times New Roman" w:cs="Times New Roman"/>
          <w:sz w:val="24"/>
          <w:szCs w:val="24"/>
        </w:rPr>
        <w:t xml:space="preserve"> —</w:t>
      </w:r>
      <w:r w:rsidRPr="00E5755F">
        <w:rPr>
          <w:rFonts w:ascii="Times New Roman" w:hAnsi="Times New Roman" w:cs="Times New Roman"/>
          <w:sz w:val="24"/>
          <w:szCs w:val="24"/>
        </w:rPr>
        <w:t xml:space="preserve"> вы идёте с какой-то целью или с каким-то вопросом выходите к Аватару Синтеза и долго там не задерживаетесь, идёте только, например, по уточнению вопросов. А ведь </w:t>
      </w:r>
      <w:r w:rsidRPr="00E5755F">
        <w:rPr>
          <w:rFonts w:ascii="Times New Roman" w:hAnsi="Times New Roman" w:cs="Times New Roman"/>
          <w:bCs/>
          <w:sz w:val="24"/>
          <w:szCs w:val="24"/>
        </w:rPr>
        <w:t>Ипостась – это то явление, которое может в процессе</w:t>
      </w:r>
      <w:r w:rsidR="00166365">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нон-стоп быть в реализации или быть в исполнении, вот это и есть критерий – быть в присутствии, только не просто стоять столпом, а думать, общаться, вести диалог, стяжать практики, практиковать с Аватарами Синтеза, чтобы потом вовне реализовать то, что внутренне вы получили. И вот третья позиция </w:t>
      </w:r>
      <w:r w:rsidR="00166365">
        <w:rPr>
          <w:rFonts w:ascii="Times New Roman" w:hAnsi="Times New Roman" w:cs="Times New Roman"/>
          <w:bCs/>
          <w:sz w:val="24"/>
          <w:szCs w:val="24"/>
        </w:rPr>
        <w:t>И</w:t>
      </w:r>
      <w:r w:rsidRPr="00E5755F">
        <w:rPr>
          <w:rFonts w:ascii="Times New Roman" w:hAnsi="Times New Roman" w:cs="Times New Roman"/>
          <w:bCs/>
          <w:sz w:val="24"/>
          <w:szCs w:val="24"/>
        </w:rPr>
        <w:t>постасности</w:t>
      </w:r>
      <w:r w:rsidRPr="00E5755F">
        <w:rPr>
          <w:rFonts w:ascii="Times New Roman" w:hAnsi="Times New Roman" w:cs="Times New Roman"/>
          <w:sz w:val="24"/>
          <w:szCs w:val="24"/>
        </w:rPr>
        <w:t>, то есть Отцовское, второе горение. И вот я сейчас просто дала</w:t>
      </w:r>
      <w:r w:rsidR="00166365">
        <w:rPr>
          <w:rFonts w:ascii="Times New Roman" w:hAnsi="Times New Roman" w:cs="Times New Roman"/>
          <w:sz w:val="24"/>
          <w:szCs w:val="24"/>
        </w:rPr>
        <w:t xml:space="preserve"> </w:t>
      </w:r>
      <w:r w:rsidRPr="00E5755F">
        <w:rPr>
          <w:rFonts w:ascii="Times New Roman" w:hAnsi="Times New Roman" w:cs="Times New Roman"/>
          <w:sz w:val="24"/>
          <w:szCs w:val="24"/>
        </w:rPr>
        <w:t xml:space="preserve">какой-то ракурс, который нам сейчас удобоварим в восприятии, он может быть дополнен разными смыслами. Вот, кстати, </w:t>
      </w:r>
      <w:r w:rsidRPr="00166365">
        <w:rPr>
          <w:rFonts w:ascii="Times New Roman" w:hAnsi="Times New Roman" w:cs="Times New Roman"/>
          <w:b/>
          <w:bCs/>
          <w:sz w:val="24"/>
          <w:szCs w:val="24"/>
        </w:rPr>
        <w:t>это одна из особенностей Ипостаси, когда Ипостась разными подходами дополняет одну центральную тему и делает её масштабнее</w:t>
      </w:r>
      <w:r w:rsidRPr="00E5755F">
        <w:rPr>
          <w:rFonts w:ascii="Times New Roman" w:hAnsi="Times New Roman" w:cs="Times New Roman"/>
          <w:sz w:val="24"/>
          <w:szCs w:val="24"/>
        </w:rPr>
        <w:t>.</w:t>
      </w:r>
    </w:p>
    <w:p w14:paraId="13C23CBE" w14:textId="1CFF635E" w:rsidR="00EE72B0" w:rsidRPr="00166365" w:rsidRDefault="00EE72B0" w:rsidP="007F3B24">
      <w:pPr>
        <w:spacing w:after="0" w:line="240" w:lineRule="auto"/>
        <w:ind w:firstLine="567"/>
        <w:jc w:val="both"/>
        <w:rPr>
          <w:rFonts w:ascii="Times New Roman" w:hAnsi="Times New Roman" w:cs="Times New Roman"/>
          <w:b/>
          <w:sz w:val="24"/>
          <w:szCs w:val="24"/>
        </w:rPr>
      </w:pPr>
      <w:r w:rsidRPr="00E5755F">
        <w:rPr>
          <w:rFonts w:ascii="Times New Roman" w:hAnsi="Times New Roman" w:cs="Times New Roman"/>
          <w:sz w:val="24"/>
          <w:szCs w:val="24"/>
        </w:rPr>
        <w:t>Мы вчера развернулись на один миллиард космосов с точки зрения масштабности ракурсом от базовых космических путей в реализации синтеза одного миллиарда внутреннего потенциала синтеза реальност</w:t>
      </w:r>
      <w:r w:rsidR="009E26EE">
        <w:rPr>
          <w:rFonts w:ascii="Times New Roman" w:hAnsi="Times New Roman" w:cs="Times New Roman"/>
          <w:sz w:val="24"/>
          <w:szCs w:val="24"/>
        </w:rPr>
        <w:t>ей</w:t>
      </w:r>
      <w:r w:rsidRPr="00E5755F">
        <w:rPr>
          <w:rFonts w:ascii="Times New Roman" w:hAnsi="Times New Roman" w:cs="Times New Roman"/>
          <w:sz w:val="24"/>
          <w:szCs w:val="24"/>
        </w:rPr>
        <w:t xml:space="preserve">. И вопрос заключается в том, что Ипостась не просто концентрирует эти возможности, вот стяжали, пошли, нам это дали, Ипостась – может в физическое тело это ввести. И вот как раз </w:t>
      </w:r>
      <w:r w:rsidRPr="00E5755F">
        <w:rPr>
          <w:rFonts w:ascii="Times New Roman" w:hAnsi="Times New Roman" w:cs="Times New Roman"/>
          <w:bCs/>
          <w:sz w:val="24"/>
          <w:szCs w:val="24"/>
        </w:rPr>
        <w:t>на третьем принципе явления Изначально Вышестоящего Синтеза Кут Хуми, когда Кут Хуми Синтезом ИВДИВО вводит в физическое тело то, что было стяжено, и масштабирует эти возможности, давая нам действовать всем тем, что мы стяжали.</w:t>
      </w:r>
      <w:r w:rsidRPr="00E5755F">
        <w:rPr>
          <w:rFonts w:ascii="Times New Roman" w:hAnsi="Times New Roman" w:cs="Times New Roman"/>
          <w:sz w:val="24"/>
          <w:szCs w:val="24"/>
        </w:rPr>
        <w:t xml:space="preserve"> Вот мы знаем это объяснение, но эти свойства так их назовём, и наши способности, они должны внутренне возжигать вот тут же к этому </w:t>
      </w:r>
      <w:r w:rsidR="00166365">
        <w:rPr>
          <w:rFonts w:ascii="Times New Roman" w:hAnsi="Times New Roman" w:cs="Times New Roman"/>
          <w:sz w:val="24"/>
          <w:szCs w:val="24"/>
        </w:rPr>
        <w:t>третье</w:t>
      </w:r>
      <w:r w:rsidRPr="00E5755F">
        <w:rPr>
          <w:rFonts w:ascii="Times New Roman" w:hAnsi="Times New Roman" w:cs="Times New Roman"/>
          <w:sz w:val="24"/>
          <w:szCs w:val="24"/>
        </w:rPr>
        <w:t xml:space="preserve">му или там </w:t>
      </w:r>
      <w:r w:rsidR="00166365">
        <w:rPr>
          <w:rFonts w:ascii="Times New Roman" w:hAnsi="Times New Roman" w:cs="Times New Roman"/>
          <w:sz w:val="24"/>
          <w:szCs w:val="24"/>
        </w:rPr>
        <w:t>второ</w:t>
      </w:r>
      <w:r w:rsidRPr="00E5755F">
        <w:rPr>
          <w:rFonts w:ascii="Times New Roman" w:hAnsi="Times New Roman" w:cs="Times New Roman"/>
          <w:sz w:val="24"/>
          <w:szCs w:val="24"/>
        </w:rPr>
        <w:t xml:space="preserve">му или </w:t>
      </w:r>
      <w:r w:rsidR="00166365">
        <w:rPr>
          <w:rFonts w:ascii="Times New Roman" w:hAnsi="Times New Roman" w:cs="Times New Roman"/>
          <w:sz w:val="24"/>
          <w:szCs w:val="24"/>
        </w:rPr>
        <w:t>перво</w:t>
      </w:r>
      <w:r w:rsidRPr="00E5755F">
        <w:rPr>
          <w:rFonts w:ascii="Times New Roman" w:hAnsi="Times New Roman" w:cs="Times New Roman"/>
          <w:sz w:val="24"/>
          <w:szCs w:val="24"/>
        </w:rPr>
        <w:t xml:space="preserve">му пункту, это вообще допустимо. Ипостась всегда работает возможностями, при всём при том, что возможности – это 6-й горизонт, если я правильно помню, в 16-рице, </w:t>
      </w:r>
      <w:r w:rsidRPr="00166365">
        <w:rPr>
          <w:rFonts w:ascii="Times New Roman" w:hAnsi="Times New Roman" w:cs="Times New Roman"/>
          <w:b/>
          <w:sz w:val="24"/>
          <w:szCs w:val="24"/>
        </w:rPr>
        <w:t>Ипостась работает возможностями.</w:t>
      </w:r>
    </w:p>
    <w:p w14:paraId="1DA112F4" w14:textId="608FE61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если Ипостаси что-то невозможно, она не возожжётся Творением на это действие, поэтому всё, что мы синтезируем, стяжаем, мы доводим до физического тела, чтобы из потенциально </w:t>
      </w:r>
      <w:r w:rsidRPr="00E5755F">
        <w:rPr>
          <w:rFonts w:ascii="Times New Roman" w:hAnsi="Times New Roman" w:cs="Times New Roman"/>
          <w:sz w:val="24"/>
          <w:szCs w:val="24"/>
        </w:rPr>
        <w:lastRenderedPageBreak/>
        <w:t>наделённых видов реализаций у нас постепенно сложились возможности реального действия, мы тогда начинаем выражать Изначально Вышестоящего Аватара Синтеза Кут Хуми, и мы выражаем Кут Хуми для ИВДИВО.</w:t>
      </w:r>
    </w:p>
    <w:p w14:paraId="4760CA85" w14:textId="4458B8EE"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У нас, например, может быть, с вами, </w:t>
      </w:r>
      <w:r w:rsidR="00166365">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по-моему, давала я вам такое уже когда-то </w:t>
      </w:r>
      <w:r w:rsidRPr="00E5755F">
        <w:rPr>
          <w:rFonts w:ascii="Times New Roman" w:hAnsi="Times New Roman" w:cs="Times New Roman"/>
          <w:bCs/>
          <w:sz w:val="24"/>
          <w:szCs w:val="24"/>
        </w:rPr>
        <w:t xml:space="preserve">задание – 8 видов </w:t>
      </w:r>
      <w:r w:rsidR="00166365">
        <w:rPr>
          <w:rFonts w:ascii="Times New Roman" w:hAnsi="Times New Roman" w:cs="Times New Roman"/>
          <w:bCs/>
          <w:sz w:val="24"/>
          <w:szCs w:val="24"/>
        </w:rPr>
        <w:t>Ч</w:t>
      </w:r>
      <w:r w:rsidRPr="00E5755F">
        <w:rPr>
          <w:rFonts w:ascii="Times New Roman" w:hAnsi="Times New Roman" w:cs="Times New Roman"/>
          <w:bCs/>
          <w:sz w:val="24"/>
          <w:szCs w:val="24"/>
        </w:rPr>
        <w:t xml:space="preserve">астей, каждый день определённое выражение </w:t>
      </w:r>
      <w:r w:rsidR="00166365">
        <w:rPr>
          <w:rFonts w:ascii="Times New Roman" w:hAnsi="Times New Roman" w:cs="Times New Roman"/>
          <w:bCs/>
          <w:sz w:val="24"/>
          <w:szCs w:val="24"/>
        </w:rPr>
        <w:t>Ч</w:t>
      </w:r>
      <w:r w:rsidRPr="00E5755F">
        <w:rPr>
          <w:rFonts w:ascii="Times New Roman" w:hAnsi="Times New Roman" w:cs="Times New Roman"/>
          <w:bCs/>
          <w:sz w:val="24"/>
          <w:szCs w:val="24"/>
        </w:rPr>
        <w:t>асти, и вы ракурсом Ипостаси Космоса, творением космоса в Космических частях возжигаете от Реальностной Космической части до частей Изначально Вышестоящего Отца</w:t>
      </w:r>
      <w:r w:rsidR="00A82A30">
        <w:rPr>
          <w:rFonts w:ascii="Times New Roman" w:hAnsi="Times New Roman" w:cs="Times New Roman"/>
          <w:bCs/>
          <w:sz w:val="24"/>
          <w:szCs w:val="24"/>
        </w:rPr>
        <w:t xml:space="preserve"> к</w:t>
      </w:r>
      <w:r w:rsidRPr="00E5755F">
        <w:rPr>
          <w:rFonts w:ascii="Times New Roman" w:hAnsi="Times New Roman" w:cs="Times New Roman"/>
          <w:bCs/>
          <w:sz w:val="24"/>
          <w:szCs w:val="24"/>
        </w:rPr>
        <w:t>осмическим потенциалом. И тогда вы не просто возжигаете, и начинаете применяться, думать, делать</w:t>
      </w:r>
      <w:r w:rsidRPr="00E5755F">
        <w:rPr>
          <w:rFonts w:ascii="Times New Roman" w:hAnsi="Times New Roman" w:cs="Times New Roman"/>
          <w:sz w:val="24"/>
          <w:szCs w:val="24"/>
        </w:rPr>
        <w:t xml:space="preserve">, а самое интересное, что любит Ипостась? </w:t>
      </w:r>
      <w:r w:rsidR="00166365">
        <w:rPr>
          <w:rFonts w:ascii="Times New Roman" w:hAnsi="Times New Roman" w:cs="Times New Roman"/>
          <w:sz w:val="24"/>
          <w:szCs w:val="24"/>
        </w:rPr>
        <w:t>Н</w:t>
      </w:r>
      <w:r w:rsidRPr="00E5755F">
        <w:rPr>
          <w:rFonts w:ascii="Times New Roman" w:hAnsi="Times New Roman" w:cs="Times New Roman"/>
          <w:sz w:val="24"/>
          <w:szCs w:val="24"/>
        </w:rPr>
        <w:t xml:space="preserve">е поверите. Вы же всё собираетесь писать парадигму </w:t>
      </w:r>
      <w:r w:rsidR="00166365">
        <w:rPr>
          <w:rFonts w:ascii="Times New Roman" w:hAnsi="Times New Roman" w:cs="Times New Roman"/>
          <w:sz w:val="24"/>
          <w:szCs w:val="24"/>
        </w:rPr>
        <w:t>Ч</w:t>
      </w:r>
      <w:r w:rsidRPr="00E5755F">
        <w:rPr>
          <w:rFonts w:ascii="Times New Roman" w:hAnsi="Times New Roman" w:cs="Times New Roman"/>
          <w:sz w:val="24"/>
          <w:szCs w:val="24"/>
        </w:rPr>
        <w:t xml:space="preserve">астей в столпе Парадигмологов. Ну, когда-нибудь собираетесь писать парадигму на вашу часть, маленькую статеечку какую-то, так вот, вы должны запомнить, что помимо возможностей, которыми действует Ипостась, причём Ипостась в профессиональной стезе действия, Ипостась, я скажу слово </w:t>
      </w:r>
      <w:r w:rsidRPr="00166365">
        <w:rPr>
          <w:rFonts w:ascii="Times New Roman" w:hAnsi="Times New Roman" w:cs="Times New Roman"/>
          <w:i/>
          <w:iCs/>
          <w:sz w:val="24"/>
          <w:szCs w:val="24"/>
        </w:rPr>
        <w:t>любит</w:t>
      </w:r>
      <w:r w:rsidRPr="00E5755F">
        <w:rPr>
          <w:rFonts w:ascii="Times New Roman" w:hAnsi="Times New Roman" w:cs="Times New Roman"/>
          <w:sz w:val="24"/>
          <w:szCs w:val="24"/>
        </w:rPr>
        <w:t>, но это не ракурсом человеческой любви, но Ипостась качественно и очень хорошо пишет, любой материал, поэтому и Науку поставили на горизонт Ипостаси. Может у нас дело сдвинется</w:t>
      </w:r>
      <w:r w:rsidR="00C66A72">
        <w:rPr>
          <w:rFonts w:ascii="Times New Roman" w:hAnsi="Times New Roman" w:cs="Times New Roman"/>
          <w:sz w:val="24"/>
          <w:szCs w:val="24"/>
        </w:rPr>
        <w:t>,</w:t>
      </w:r>
      <w:r w:rsidRPr="00E5755F">
        <w:rPr>
          <w:rFonts w:ascii="Times New Roman" w:hAnsi="Times New Roman" w:cs="Times New Roman"/>
          <w:sz w:val="24"/>
          <w:szCs w:val="24"/>
        </w:rPr>
        <w:t xml:space="preserve"> и мы начнём писать научные статьи, потому что синтез</w:t>
      </w:r>
      <w:r w:rsidR="00A82A30">
        <w:rPr>
          <w:rFonts w:ascii="Times New Roman" w:hAnsi="Times New Roman" w:cs="Times New Roman"/>
          <w:sz w:val="24"/>
          <w:szCs w:val="24"/>
        </w:rPr>
        <w:t>-</w:t>
      </w:r>
      <w:r w:rsidRPr="00E5755F">
        <w:rPr>
          <w:rFonts w:ascii="Times New Roman" w:hAnsi="Times New Roman" w:cs="Times New Roman"/>
          <w:sz w:val="24"/>
          <w:szCs w:val="24"/>
        </w:rPr>
        <w:t>философские ракурсом Синтез</w:t>
      </w:r>
      <w:r w:rsidR="00C66A72">
        <w:rPr>
          <w:rFonts w:ascii="Times New Roman" w:hAnsi="Times New Roman" w:cs="Times New Roman"/>
          <w:sz w:val="24"/>
          <w:szCs w:val="24"/>
        </w:rPr>
        <w:t>-</w:t>
      </w:r>
      <w:r w:rsidRPr="00E5755F">
        <w:rPr>
          <w:rFonts w:ascii="Times New Roman" w:hAnsi="Times New Roman" w:cs="Times New Roman"/>
          <w:sz w:val="24"/>
          <w:szCs w:val="24"/>
        </w:rPr>
        <w:t>Академии, мы</w:t>
      </w:r>
      <w:r w:rsidR="00A82A30">
        <w:rPr>
          <w:rFonts w:ascii="Times New Roman" w:hAnsi="Times New Roman" w:cs="Times New Roman"/>
          <w:sz w:val="24"/>
          <w:szCs w:val="24"/>
        </w:rPr>
        <w:t xml:space="preserve"> </w:t>
      </w:r>
      <w:r w:rsidRPr="00E5755F">
        <w:rPr>
          <w:rFonts w:ascii="Times New Roman" w:hAnsi="Times New Roman" w:cs="Times New Roman"/>
          <w:sz w:val="24"/>
          <w:szCs w:val="24"/>
        </w:rPr>
        <w:t>довольно-таки много пишем, прививаем, пресинтезируем, публикуем всё это есть, а научно, мы пока в этой плоскости только осваиваемся.</w:t>
      </w:r>
    </w:p>
    <w:p w14:paraId="0A30ADAE" w14:textId="1D59D464"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тут мы должны просто понять, что, если мы хотим ракурсом</w:t>
      </w:r>
      <w:r w:rsidR="00A82A30">
        <w:rPr>
          <w:rFonts w:ascii="Times New Roman" w:hAnsi="Times New Roman" w:cs="Times New Roman"/>
          <w:sz w:val="24"/>
          <w:szCs w:val="24"/>
        </w:rPr>
        <w:t xml:space="preserve"> </w:t>
      </w:r>
      <w:r w:rsidRPr="00E5755F">
        <w:rPr>
          <w:rFonts w:ascii="Times New Roman" w:hAnsi="Times New Roman" w:cs="Times New Roman"/>
          <w:sz w:val="24"/>
          <w:szCs w:val="24"/>
        </w:rPr>
        <w:t>парадигмы частей, ракурсом как</w:t>
      </w:r>
      <w:r w:rsidR="00A82A30">
        <w:rPr>
          <w:rFonts w:ascii="Times New Roman" w:hAnsi="Times New Roman" w:cs="Times New Roman"/>
          <w:sz w:val="24"/>
          <w:szCs w:val="24"/>
        </w:rPr>
        <w:t>ого</w:t>
      </w:r>
      <w:r w:rsidRPr="00E5755F">
        <w:rPr>
          <w:rFonts w:ascii="Times New Roman" w:hAnsi="Times New Roman" w:cs="Times New Roman"/>
          <w:sz w:val="24"/>
          <w:szCs w:val="24"/>
        </w:rPr>
        <w:t>-то документооборота, ракурсом какого-то действия начать вообще публиковать что-то</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w:t>
      </w:r>
      <w:r w:rsidR="00A82A30">
        <w:rPr>
          <w:rFonts w:ascii="Times New Roman" w:hAnsi="Times New Roman" w:cs="Times New Roman"/>
          <w:sz w:val="24"/>
          <w:szCs w:val="24"/>
        </w:rPr>
        <w:t>В</w:t>
      </w:r>
      <w:r w:rsidRPr="00E5755F">
        <w:rPr>
          <w:rFonts w:ascii="Times New Roman" w:hAnsi="Times New Roman" w:cs="Times New Roman"/>
          <w:sz w:val="24"/>
          <w:szCs w:val="24"/>
        </w:rPr>
        <w:t xml:space="preserve">от как синтез впечатывается в материю? </w:t>
      </w:r>
      <w:r w:rsidR="00A82A30">
        <w:rPr>
          <w:rFonts w:ascii="Times New Roman" w:hAnsi="Times New Roman" w:cs="Times New Roman"/>
          <w:sz w:val="24"/>
          <w:szCs w:val="24"/>
        </w:rPr>
        <w:t>— Н</w:t>
      </w:r>
      <w:r w:rsidRPr="00E5755F">
        <w:rPr>
          <w:rFonts w:ascii="Times New Roman" w:hAnsi="Times New Roman" w:cs="Times New Roman"/>
          <w:sz w:val="24"/>
          <w:szCs w:val="24"/>
        </w:rPr>
        <w:t>аша с вами нелюбимая</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w:t>
      </w:r>
      <w:r w:rsidR="00A82A30">
        <w:rPr>
          <w:rFonts w:ascii="Times New Roman" w:hAnsi="Times New Roman" w:cs="Times New Roman"/>
          <w:sz w:val="24"/>
          <w:szCs w:val="24"/>
        </w:rPr>
        <w:t>И</w:t>
      </w:r>
      <w:r w:rsidRPr="00E5755F">
        <w:rPr>
          <w:rFonts w:ascii="Times New Roman" w:hAnsi="Times New Roman" w:cs="Times New Roman"/>
          <w:sz w:val="24"/>
          <w:szCs w:val="24"/>
        </w:rPr>
        <w:t xml:space="preserve"> в этом месяце вы попали – у вас две книжки за месяц.</w:t>
      </w:r>
      <w:r w:rsidR="00A82A30">
        <w:rPr>
          <w:rFonts w:ascii="Times New Roman" w:hAnsi="Times New Roman" w:cs="Times New Roman"/>
          <w:sz w:val="24"/>
          <w:szCs w:val="24"/>
        </w:rPr>
        <w:t xml:space="preserve"> </w:t>
      </w:r>
      <w:r w:rsidRPr="00E5755F">
        <w:rPr>
          <w:rFonts w:ascii="Times New Roman" w:hAnsi="Times New Roman" w:cs="Times New Roman"/>
          <w:sz w:val="24"/>
          <w:szCs w:val="24"/>
        </w:rPr>
        <w:t xml:space="preserve">Кстати, вчера, ну, это С. мне в машине вечером сказал, что там вы распределились, что настроились, вы себе поставили архизадачу –два Синтеза в месяц, набрать всё. А вот по внутренней </w:t>
      </w:r>
      <w:r w:rsidR="00A82A30">
        <w:rPr>
          <w:rFonts w:ascii="Times New Roman" w:hAnsi="Times New Roman" w:cs="Times New Roman"/>
          <w:sz w:val="24"/>
          <w:szCs w:val="24"/>
        </w:rPr>
        <w:t>И</w:t>
      </w:r>
      <w:r w:rsidRPr="00E5755F">
        <w:rPr>
          <w:rFonts w:ascii="Times New Roman" w:hAnsi="Times New Roman" w:cs="Times New Roman"/>
          <w:sz w:val="24"/>
          <w:szCs w:val="24"/>
        </w:rPr>
        <w:t>постасности вчера от вас пошла эта волна ещё до того, как С. мне это сказал, но по Хум было спокойное состояние, просто постановки задачи, то есть пошёл отклик огня</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w:t>
      </w:r>
      <w:r w:rsidR="00A82A30">
        <w:rPr>
          <w:rFonts w:ascii="Times New Roman" w:hAnsi="Times New Roman" w:cs="Times New Roman"/>
          <w:sz w:val="24"/>
          <w:szCs w:val="24"/>
        </w:rPr>
        <w:t>В</w:t>
      </w:r>
      <w:r w:rsidRPr="00E5755F">
        <w:rPr>
          <w:rFonts w:ascii="Times New Roman" w:hAnsi="Times New Roman" w:cs="Times New Roman"/>
          <w:sz w:val="24"/>
          <w:szCs w:val="24"/>
        </w:rPr>
        <w:t xml:space="preserve">от как я как Глава ИВДИВО это понимаю? </w:t>
      </w:r>
      <w:r w:rsidR="00A82A30">
        <w:rPr>
          <w:rFonts w:ascii="Times New Roman" w:hAnsi="Times New Roman" w:cs="Times New Roman"/>
          <w:sz w:val="24"/>
          <w:szCs w:val="24"/>
        </w:rPr>
        <w:t>— Т</w:t>
      </w:r>
      <w:r w:rsidRPr="00E5755F">
        <w:rPr>
          <w:rFonts w:ascii="Times New Roman" w:hAnsi="Times New Roman" w:cs="Times New Roman"/>
          <w:sz w:val="24"/>
          <w:szCs w:val="24"/>
        </w:rPr>
        <w:t xml:space="preserve">о есть мне в Хум идёт отклик </w:t>
      </w:r>
      <w:r w:rsidR="00A82A30">
        <w:rPr>
          <w:rFonts w:ascii="Times New Roman" w:hAnsi="Times New Roman" w:cs="Times New Roman"/>
          <w:sz w:val="24"/>
          <w:szCs w:val="24"/>
        </w:rPr>
        <w:t>О</w:t>
      </w:r>
      <w:r w:rsidRPr="00E5755F">
        <w:rPr>
          <w:rFonts w:ascii="Times New Roman" w:hAnsi="Times New Roman" w:cs="Times New Roman"/>
          <w:sz w:val="24"/>
          <w:szCs w:val="24"/>
        </w:rPr>
        <w:t>гня не в Oкo, н</w:t>
      </w:r>
      <w:r w:rsidR="00A82A30">
        <w:rPr>
          <w:rFonts w:ascii="Times New Roman" w:hAnsi="Times New Roman" w:cs="Times New Roman"/>
          <w:sz w:val="24"/>
          <w:szCs w:val="24"/>
        </w:rPr>
        <w:t>е</w:t>
      </w:r>
      <w:r w:rsidRPr="00E5755F">
        <w:rPr>
          <w:rFonts w:ascii="Times New Roman" w:hAnsi="Times New Roman" w:cs="Times New Roman"/>
          <w:sz w:val="24"/>
          <w:szCs w:val="24"/>
        </w:rPr>
        <w:t xml:space="preserve"> в Истину, не в Физическое тело, н</w:t>
      </w:r>
      <w:r w:rsidR="00A82A30">
        <w:rPr>
          <w:rFonts w:ascii="Times New Roman" w:hAnsi="Times New Roman" w:cs="Times New Roman"/>
          <w:sz w:val="24"/>
          <w:szCs w:val="24"/>
        </w:rPr>
        <w:t>е</w:t>
      </w:r>
      <w:r w:rsidRPr="00E5755F">
        <w:rPr>
          <w:rFonts w:ascii="Times New Roman" w:hAnsi="Times New Roman" w:cs="Times New Roman"/>
          <w:sz w:val="24"/>
          <w:szCs w:val="24"/>
        </w:rPr>
        <w:t xml:space="preserve"> в Высшее выражение, просто в Базовую часть идёт отклик </w:t>
      </w:r>
      <w:r w:rsidR="009E26EE">
        <w:rPr>
          <w:rFonts w:ascii="Times New Roman" w:hAnsi="Times New Roman" w:cs="Times New Roman"/>
          <w:sz w:val="24"/>
          <w:szCs w:val="24"/>
        </w:rPr>
        <w:t>О</w:t>
      </w:r>
      <w:r w:rsidRPr="00E5755F">
        <w:rPr>
          <w:rFonts w:ascii="Times New Roman" w:hAnsi="Times New Roman" w:cs="Times New Roman"/>
          <w:sz w:val="24"/>
          <w:szCs w:val="24"/>
        </w:rPr>
        <w:t>гня, я понимаю, что Творение идёт в подразделении на эту специализацию, и у ребят есть, в смысле у вас</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w:t>
      </w:r>
      <w:proofErr w:type="gramStart"/>
      <w:r w:rsidRPr="00E5755F">
        <w:rPr>
          <w:rFonts w:ascii="Times New Roman" w:hAnsi="Times New Roman" w:cs="Times New Roman"/>
          <w:sz w:val="24"/>
          <w:szCs w:val="24"/>
        </w:rPr>
        <w:t>возможности это</w:t>
      </w:r>
      <w:proofErr w:type="gramEnd"/>
      <w:r w:rsidRPr="00E5755F">
        <w:rPr>
          <w:rFonts w:ascii="Times New Roman" w:hAnsi="Times New Roman" w:cs="Times New Roman"/>
          <w:sz w:val="24"/>
          <w:szCs w:val="24"/>
        </w:rPr>
        <w:t xml:space="preserve"> сделать. Но вам же никто не ставит жёсткие рамки, вы сами себе их обозначили. Почему? </w:t>
      </w:r>
      <w:r w:rsidR="00A82A30">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Потому что вы понимаете, что, будучи Ипостасью, </w:t>
      </w:r>
      <w:r w:rsidRPr="00A82A30">
        <w:rPr>
          <w:rFonts w:ascii="Times New Roman" w:hAnsi="Times New Roman" w:cs="Times New Roman"/>
          <w:b/>
          <w:bCs/>
          <w:sz w:val="24"/>
          <w:szCs w:val="24"/>
        </w:rPr>
        <w:t>всё, что впечатывается в материю бумажным производством – сразу же сходится в Слове Отца</w:t>
      </w:r>
      <w:r w:rsidRPr="00E5755F">
        <w:rPr>
          <w:rFonts w:ascii="Times New Roman" w:hAnsi="Times New Roman" w:cs="Times New Roman"/>
          <w:sz w:val="24"/>
          <w:szCs w:val="24"/>
        </w:rPr>
        <w:t>. А вчера мы говорили о том, что Слово Отца – это первая позиция принципиальная для условий у Ипостаси Космоса. То есть</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если мы не хотим условия пожинать только организацией записи </w:t>
      </w:r>
      <w:r w:rsidR="0041242D">
        <w:rPr>
          <w:rFonts w:ascii="Times New Roman" w:hAnsi="Times New Roman" w:cs="Times New Roman"/>
          <w:sz w:val="24"/>
          <w:szCs w:val="24"/>
        </w:rPr>
        <w:t>Д</w:t>
      </w:r>
      <w:r w:rsidRPr="00E5755F">
        <w:rPr>
          <w:rFonts w:ascii="Times New Roman" w:hAnsi="Times New Roman" w:cs="Times New Roman"/>
          <w:sz w:val="24"/>
          <w:szCs w:val="24"/>
        </w:rPr>
        <w:t xml:space="preserve">уха и </w:t>
      </w:r>
      <w:r w:rsidR="0041242D">
        <w:rPr>
          <w:rFonts w:ascii="Times New Roman" w:hAnsi="Times New Roman" w:cs="Times New Roman"/>
          <w:sz w:val="24"/>
          <w:szCs w:val="24"/>
        </w:rPr>
        <w:t>О</w:t>
      </w:r>
      <w:r w:rsidRPr="00E5755F">
        <w:rPr>
          <w:rFonts w:ascii="Times New Roman" w:hAnsi="Times New Roman" w:cs="Times New Roman"/>
          <w:sz w:val="24"/>
          <w:szCs w:val="24"/>
        </w:rPr>
        <w:t xml:space="preserve">гня, что тоже, в общем-то, высоко, видеть, что условия – это концентрация, дух и огонь. То есть мы концентрируем условия, стяжаем и вводим их в выражение 32-го или 31-го явления </w:t>
      </w:r>
      <w:r w:rsidR="0041242D">
        <w:rPr>
          <w:rFonts w:ascii="Times New Roman" w:hAnsi="Times New Roman" w:cs="Times New Roman"/>
          <w:sz w:val="24"/>
          <w:szCs w:val="24"/>
        </w:rPr>
        <w:t>О</w:t>
      </w:r>
      <w:r w:rsidRPr="00E5755F">
        <w:rPr>
          <w:rFonts w:ascii="Times New Roman" w:hAnsi="Times New Roman" w:cs="Times New Roman"/>
          <w:sz w:val="24"/>
          <w:szCs w:val="24"/>
        </w:rPr>
        <w:t xml:space="preserve">гня и </w:t>
      </w:r>
      <w:r w:rsidR="0041242D">
        <w:rPr>
          <w:rFonts w:ascii="Times New Roman" w:hAnsi="Times New Roman" w:cs="Times New Roman"/>
          <w:sz w:val="24"/>
          <w:szCs w:val="24"/>
        </w:rPr>
        <w:t>Д</w:t>
      </w:r>
      <w:r w:rsidRPr="00E5755F">
        <w:rPr>
          <w:rFonts w:ascii="Times New Roman" w:hAnsi="Times New Roman" w:cs="Times New Roman"/>
          <w:sz w:val="24"/>
          <w:szCs w:val="24"/>
        </w:rPr>
        <w:t>уха в каждом из нас трансвизорного выражение тела и так далее.</w:t>
      </w:r>
    </w:p>
    <w:p w14:paraId="0883A875" w14:textId="596D7EB8"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Мы должны понять, что </w:t>
      </w:r>
      <w:r w:rsidRPr="00E5755F">
        <w:rPr>
          <w:rFonts w:ascii="Times New Roman" w:hAnsi="Times New Roman" w:cs="Times New Roman"/>
          <w:bCs/>
          <w:sz w:val="24"/>
          <w:szCs w:val="24"/>
        </w:rPr>
        <w:t xml:space="preserve">внутренне у нас </w:t>
      </w:r>
      <w:r w:rsidRPr="009E26EE">
        <w:rPr>
          <w:rFonts w:ascii="Times New Roman" w:hAnsi="Times New Roman" w:cs="Times New Roman"/>
          <w:b/>
          <w:sz w:val="24"/>
          <w:szCs w:val="24"/>
        </w:rPr>
        <w:t>любое впечатывание текстов – это ипостасная специфика.</w:t>
      </w:r>
      <w:r w:rsidRPr="00E5755F">
        <w:rPr>
          <w:rFonts w:ascii="Times New Roman" w:hAnsi="Times New Roman" w:cs="Times New Roman"/>
          <w:sz w:val="24"/>
          <w:szCs w:val="24"/>
        </w:rPr>
        <w:t xml:space="preserve"> Набираем тексты, набираем какие-то практики, вот сегодня там на скорости Владычица Синтеза, новенькая из Хакасии, набрала </w:t>
      </w:r>
      <w:r w:rsidR="0041242D">
        <w:rPr>
          <w:rFonts w:ascii="Times New Roman" w:hAnsi="Times New Roman" w:cs="Times New Roman"/>
          <w:sz w:val="24"/>
          <w:szCs w:val="24"/>
        </w:rPr>
        <w:t>две</w:t>
      </w:r>
      <w:r w:rsidRPr="00E5755F">
        <w:rPr>
          <w:rFonts w:ascii="Times New Roman" w:hAnsi="Times New Roman" w:cs="Times New Roman"/>
          <w:sz w:val="24"/>
          <w:szCs w:val="24"/>
        </w:rPr>
        <w:t xml:space="preserve"> практики 36-го Синтеза, и написала там в чат Владык Синтеза, «вдруг Владыкам Синтеза будет полезно». – Ну, умница, понятно, что там разница во времени плюс-минус, у неё была возможность, но тем не менее.</w:t>
      </w:r>
    </w:p>
    <w:p w14:paraId="3DE2457B" w14:textId="494CE58D"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ещё раз, </w:t>
      </w:r>
      <w:r w:rsidRPr="00E5755F">
        <w:rPr>
          <w:rFonts w:ascii="Times New Roman" w:hAnsi="Times New Roman" w:cs="Times New Roman"/>
          <w:bCs/>
          <w:sz w:val="24"/>
          <w:szCs w:val="24"/>
        </w:rPr>
        <w:t>когда вы внутри рефлексируете на невозможность</w:t>
      </w:r>
      <w:r w:rsidRPr="00E5755F">
        <w:rPr>
          <w:rFonts w:ascii="Times New Roman" w:hAnsi="Times New Roman" w:cs="Times New Roman"/>
          <w:sz w:val="24"/>
          <w:szCs w:val="24"/>
        </w:rPr>
        <w:t xml:space="preserve">, вот прям рефлексируете на невозможность, вы должны понять, что вы сразу же помните, по принципу «срубили нашу ёлочку под самый корешок», вы рубите свою </w:t>
      </w:r>
      <w:r w:rsidR="0041242D">
        <w:rPr>
          <w:rFonts w:ascii="Times New Roman" w:hAnsi="Times New Roman" w:cs="Times New Roman"/>
          <w:sz w:val="24"/>
          <w:szCs w:val="24"/>
        </w:rPr>
        <w:t>И</w:t>
      </w:r>
      <w:r w:rsidRPr="00E5755F">
        <w:rPr>
          <w:rFonts w:ascii="Times New Roman" w:hAnsi="Times New Roman" w:cs="Times New Roman"/>
          <w:sz w:val="24"/>
          <w:szCs w:val="24"/>
        </w:rPr>
        <w:t>постасность под самое основание ступней, где вы стоите на зерцале</w:t>
      </w:r>
      <w:r w:rsidR="0041242D">
        <w:rPr>
          <w:rFonts w:ascii="Times New Roman" w:hAnsi="Times New Roman" w:cs="Times New Roman"/>
          <w:sz w:val="24"/>
          <w:szCs w:val="24"/>
        </w:rPr>
        <w:t>. П</w:t>
      </w:r>
      <w:r w:rsidRPr="00E5755F">
        <w:rPr>
          <w:rFonts w:ascii="Times New Roman" w:hAnsi="Times New Roman" w:cs="Times New Roman"/>
          <w:sz w:val="24"/>
          <w:szCs w:val="24"/>
        </w:rPr>
        <w:t xml:space="preserve">онимаете? </w:t>
      </w:r>
      <w:r w:rsidR="0041242D">
        <w:rPr>
          <w:rFonts w:ascii="Times New Roman" w:hAnsi="Times New Roman" w:cs="Times New Roman"/>
          <w:sz w:val="24"/>
          <w:szCs w:val="24"/>
        </w:rPr>
        <w:t>Т</w:t>
      </w:r>
      <w:r w:rsidRPr="00E5755F">
        <w:rPr>
          <w:rFonts w:ascii="Times New Roman" w:hAnsi="Times New Roman" w:cs="Times New Roman"/>
          <w:sz w:val="24"/>
          <w:szCs w:val="24"/>
        </w:rPr>
        <w:t xml:space="preserve">о есть вы сразу же сносите </w:t>
      </w:r>
      <w:r w:rsidR="0041242D">
        <w:rPr>
          <w:rFonts w:ascii="Times New Roman" w:hAnsi="Times New Roman" w:cs="Times New Roman"/>
          <w:sz w:val="24"/>
          <w:szCs w:val="24"/>
        </w:rPr>
        <w:t>И</w:t>
      </w:r>
      <w:r w:rsidRPr="00E5755F">
        <w:rPr>
          <w:rFonts w:ascii="Times New Roman" w:hAnsi="Times New Roman" w:cs="Times New Roman"/>
          <w:sz w:val="24"/>
          <w:szCs w:val="24"/>
        </w:rPr>
        <w:t>постасность и даёте невозможность, и потом начинается «преодолением мы растём».</w:t>
      </w:r>
    </w:p>
    <w:p w14:paraId="4BD36C17" w14:textId="74455ECC" w:rsidR="008D4853"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То есть у Ипостаси есть бзык, я так его назову сейчас, когда она не сносит то, на чём стоит, и это её хорошее, качественное действие</w:t>
      </w:r>
      <w:r w:rsidR="00597A84">
        <w:rPr>
          <w:rFonts w:ascii="Times New Roman" w:hAnsi="Times New Roman" w:cs="Times New Roman"/>
          <w:sz w:val="24"/>
          <w:szCs w:val="24"/>
        </w:rPr>
        <w:t>.</w:t>
      </w:r>
      <w:r w:rsidRPr="00E5755F">
        <w:rPr>
          <w:rFonts w:ascii="Times New Roman" w:hAnsi="Times New Roman" w:cs="Times New Roman"/>
          <w:sz w:val="24"/>
          <w:szCs w:val="24"/>
        </w:rPr>
        <w:t xml:space="preserve"> </w:t>
      </w:r>
      <w:r w:rsidR="00597A84">
        <w:rPr>
          <w:rFonts w:ascii="Times New Roman" w:hAnsi="Times New Roman" w:cs="Times New Roman"/>
          <w:sz w:val="24"/>
          <w:szCs w:val="24"/>
        </w:rPr>
        <w:t>Т</w:t>
      </w:r>
      <w:r w:rsidRPr="00E5755F">
        <w:rPr>
          <w:rFonts w:ascii="Times New Roman" w:hAnsi="Times New Roman" w:cs="Times New Roman"/>
          <w:sz w:val="24"/>
          <w:szCs w:val="24"/>
        </w:rPr>
        <w:t xml:space="preserve">о есть, если вы понимаете, что </w:t>
      </w:r>
      <w:r w:rsidRPr="00A82A30">
        <w:rPr>
          <w:rFonts w:ascii="Times New Roman" w:hAnsi="Times New Roman" w:cs="Times New Roman"/>
          <w:b/>
          <w:bCs/>
          <w:sz w:val="24"/>
          <w:szCs w:val="24"/>
        </w:rPr>
        <w:t>Ипостась действует текстами</w:t>
      </w:r>
      <w:r w:rsidRPr="00E5755F">
        <w:rPr>
          <w:rFonts w:ascii="Times New Roman" w:hAnsi="Times New Roman" w:cs="Times New Roman"/>
          <w:sz w:val="24"/>
          <w:szCs w:val="24"/>
        </w:rPr>
        <w:t>, то есть она прям пишет</w:t>
      </w:r>
      <w:r w:rsidR="00597A84">
        <w:rPr>
          <w:rFonts w:ascii="Times New Roman" w:hAnsi="Times New Roman" w:cs="Times New Roman"/>
          <w:sz w:val="24"/>
          <w:szCs w:val="24"/>
        </w:rPr>
        <w:t>.</w:t>
      </w:r>
      <w:r w:rsidRPr="00E5755F">
        <w:rPr>
          <w:rFonts w:ascii="Times New Roman" w:hAnsi="Times New Roman" w:cs="Times New Roman"/>
          <w:sz w:val="24"/>
          <w:szCs w:val="24"/>
        </w:rPr>
        <w:t xml:space="preserve"> </w:t>
      </w:r>
      <w:r w:rsidR="00597A84">
        <w:rPr>
          <w:rFonts w:ascii="Times New Roman" w:hAnsi="Times New Roman" w:cs="Times New Roman"/>
          <w:sz w:val="24"/>
          <w:szCs w:val="24"/>
        </w:rPr>
        <w:t>В</w:t>
      </w:r>
      <w:r w:rsidRPr="00E5755F">
        <w:rPr>
          <w:rFonts w:ascii="Times New Roman" w:hAnsi="Times New Roman" w:cs="Times New Roman"/>
          <w:sz w:val="24"/>
          <w:szCs w:val="24"/>
        </w:rPr>
        <w:t>от откуда мы это взяли? Изначально Вышестоящий Отец-Аватар Ипостась Изначально Вышестоящего Отца, не Ипостась ИВДИВО с Красотой, не Ипостась Иерархии, не Человек-Ипостась, а именно Ипостась Изначально Вышестоящего Отца</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500 какое явление? 508, какое явление Отец-Аватар Ипостась Изначально Вышестоящего Отца даже не 500, а 1020-е, абсолютно верно. Понаблюдайте</w:t>
      </w:r>
      <w:r w:rsidR="0014789E">
        <w:rPr>
          <w:rFonts w:ascii="Times New Roman" w:hAnsi="Times New Roman" w:cs="Times New Roman"/>
          <w:sz w:val="24"/>
          <w:szCs w:val="24"/>
        </w:rPr>
        <w:t>.</w:t>
      </w:r>
      <w:r w:rsidRPr="00E5755F">
        <w:rPr>
          <w:rFonts w:ascii="Times New Roman" w:hAnsi="Times New Roman" w:cs="Times New Roman"/>
          <w:sz w:val="24"/>
          <w:szCs w:val="24"/>
        </w:rPr>
        <w:t xml:space="preserve"> </w:t>
      </w:r>
      <w:r w:rsidR="0014789E">
        <w:rPr>
          <w:rFonts w:ascii="Times New Roman" w:hAnsi="Times New Roman" w:cs="Times New Roman"/>
          <w:sz w:val="24"/>
          <w:szCs w:val="24"/>
        </w:rPr>
        <w:t>П</w:t>
      </w:r>
      <w:r w:rsidRPr="00E5755F">
        <w:rPr>
          <w:rFonts w:ascii="Times New Roman" w:hAnsi="Times New Roman" w:cs="Times New Roman"/>
          <w:sz w:val="24"/>
          <w:szCs w:val="24"/>
        </w:rPr>
        <w:t>онаблюдайте</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высоко сказать</w:t>
      </w:r>
      <w:r w:rsidR="00A82A30">
        <w:rPr>
          <w:rFonts w:ascii="Times New Roman" w:hAnsi="Times New Roman" w:cs="Times New Roman"/>
          <w:sz w:val="24"/>
          <w:szCs w:val="24"/>
        </w:rPr>
        <w:t>.</w:t>
      </w:r>
      <w:r w:rsidRPr="00E5755F">
        <w:rPr>
          <w:rFonts w:ascii="Times New Roman" w:hAnsi="Times New Roman" w:cs="Times New Roman"/>
          <w:sz w:val="24"/>
          <w:szCs w:val="24"/>
        </w:rPr>
        <w:t xml:space="preserve"> </w:t>
      </w:r>
      <w:r w:rsidR="0014789E">
        <w:rPr>
          <w:rFonts w:ascii="Times New Roman" w:hAnsi="Times New Roman" w:cs="Times New Roman"/>
          <w:sz w:val="24"/>
          <w:szCs w:val="24"/>
        </w:rPr>
        <w:t>Э</w:t>
      </w:r>
      <w:r w:rsidRPr="00E5755F">
        <w:rPr>
          <w:rFonts w:ascii="Times New Roman" w:hAnsi="Times New Roman" w:cs="Times New Roman"/>
          <w:sz w:val="24"/>
          <w:szCs w:val="24"/>
        </w:rPr>
        <w:t>то Краснодар должен наблюдать, но, тем не менее</w:t>
      </w:r>
      <w:r w:rsidR="009E26EE">
        <w:rPr>
          <w:rFonts w:ascii="Times New Roman" w:hAnsi="Times New Roman" w:cs="Times New Roman"/>
          <w:sz w:val="24"/>
          <w:szCs w:val="24"/>
        </w:rPr>
        <w:t>.</w:t>
      </w:r>
      <w:r w:rsidRPr="00E5755F">
        <w:rPr>
          <w:rFonts w:ascii="Times New Roman" w:hAnsi="Times New Roman" w:cs="Times New Roman"/>
          <w:sz w:val="24"/>
          <w:szCs w:val="24"/>
        </w:rPr>
        <w:t xml:space="preserve"> </w:t>
      </w:r>
      <w:r w:rsidR="009E26EE">
        <w:rPr>
          <w:rFonts w:ascii="Times New Roman" w:hAnsi="Times New Roman" w:cs="Times New Roman"/>
          <w:sz w:val="24"/>
          <w:szCs w:val="24"/>
        </w:rPr>
        <w:t>В</w:t>
      </w:r>
      <w:r w:rsidRPr="00E5755F">
        <w:rPr>
          <w:rFonts w:ascii="Times New Roman" w:hAnsi="Times New Roman" w:cs="Times New Roman"/>
          <w:sz w:val="24"/>
          <w:szCs w:val="24"/>
        </w:rPr>
        <w:t>от посмотрите всегда сразу же в Творении что-то записывается, поэтому я и говорю о статьях или о каких-то записях</w:t>
      </w:r>
      <w:r w:rsidR="009E26EE">
        <w:rPr>
          <w:rFonts w:ascii="Times New Roman" w:hAnsi="Times New Roman" w:cs="Times New Roman"/>
          <w:sz w:val="24"/>
          <w:szCs w:val="24"/>
        </w:rPr>
        <w:t>.</w:t>
      </w:r>
      <w:r w:rsidRPr="00E5755F">
        <w:rPr>
          <w:rFonts w:ascii="Times New Roman" w:hAnsi="Times New Roman" w:cs="Times New Roman"/>
          <w:sz w:val="24"/>
          <w:szCs w:val="24"/>
        </w:rPr>
        <w:t xml:space="preserve"> </w:t>
      </w:r>
      <w:r w:rsidR="009E26EE">
        <w:rPr>
          <w:rFonts w:ascii="Times New Roman" w:hAnsi="Times New Roman" w:cs="Times New Roman"/>
          <w:sz w:val="24"/>
          <w:szCs w:val="24"/>
        </w:rPr>
        <w:t>Я</w:t>
      </w:r>
      <w:r w:rsidRPr="00E5755F">
        <w:rPr>
          <w:rFonts w:ascii="Times New Roman" w:hAnsi="Times New Roman" w:cs="Times New Roman"/>
          <w:sz w:val="24"/>
          <w:szCs w:val="24"/>
        </w:rPr>
        <w:t xml:space="preserve"> сейчас не говорю, что надо писать</w:t>
      </w:r>
      <w:r w:rsidR="009E26EE">
        <w:rPr>
          <w:rFonts w:ascii="Times New Roman" w:hAnsi="Times New Roman" w:cs="Times New Roman"/>
          <w:sz w:val="24"/>
          <w:szCs w:val="24"/>
        </w:rPr>
        <w:t>.</w:t>
      </w:r>
      <w:r w:rsidRPr="00E5755F">
        <w:rPr>
          <w:rFonts w:ascii="Times New Roman" w:hAnsi="Times New Roman" w:cs="Times New Roman"/>
          <w:sz w:val="24"/>
          <w:szCs w:val="24"/>
        </w:rPr>
        <w:t xml:space="preserve"> </w:t>
      </w:r>
      <w:r w:rsidR="009E26EE">
        <w:rPr>
          <w:rFonts w:ascii="Times New Roman" w:hAnsi="Times New Roman" w:cs="Times New Roman"/>
          <w:sz w:val="24"/>
          <w:szCs w:val="24"/>
        </w:rPr>
        <w:t>Я</w:t>
      </w:r>
      <w:r w:rsidRPr="00E5755F">
        <w:rPr>
          <w:rFonts w:ascii="Times New Roman" w:hAnsi="Times New Roman" w:cs="Times New Roman"/>
          <w:sz w:val="24"/>
          <w:szCs w:val="24"/>
        </w:rPr>
        <w:t xml:space="preserve"> сама ещё тот пи</w:t>
      </w:r>
      <w:r w:rsidR="009E26EE">
        <w:rPr>
          <w:rFonts w:ascii="Times New Roman" w:hAnsi="Times New Roman" w:cs="Times New Roman"/>
          <w:sz w:val="24"/>
          <w:szCs w:val="24"/>
        </w:rPr>
        <w:t>сч</w:t>
      </w:r>
      <w:r w:rsidRPr="00E5755F">
        <w:rPr>
          <w:rFonts w:ascii="Times New Roman" w:hAnsi="Times New Roman" w:cs="Times New Roman"/>
          <w:sz w:val="24"/>
          <w:szCs w:val="24"/>
        </w:rPr>
        <w:t xml:space="preserve">ик, но зная эту </w:t>
      </w:r>
      <w:r w:rsidRPr="00E5755F">
        <w:rPr>
          <w:rFonts w:ascii="Times New Roman" w:hAnsi="Times New Roman" w:cs="Times New Roman"/>
          <w:sz w:val="24"/>
          <w:szCs w:val="24"/>
        </w:rPr>
        <w:lastRenderedPageBreak/>
        <w:t xml:space="preserve">тенденцию, если надо будет что-то там сесть и написать, сложить – само состояние </w:t>
      </w:r>
      <w:r w:rsidR="00A82A30">
        <w:rPr>
          <w:rFonts w:ascii="Times New Roman" w:hAnsi="Times New Roman" w:cs="Times New Roman"/>
          <w:sz w:val="24"/>
          <w:szCs w:val="24"/>
        </w:rPr>
        <w:t>И</w:t>
      </w:r>
      <w:r w:rsidRPr="00E5755F">
        <w:rPr>
          <w:rFonts w:ascii="Times New Roman" w:hAnsi="Times New Roman" w:cs="Times New Roman"/>
          <w:sz w:val="24"/>
          <w:szCs w:val="24"/>
        </w:rPr>
        <w:t>постасности включится и реализуется.</w:t>
      </w:r>
    </w:p>
    <w:p w14:paraId="2C904345" w14:textId="11215C1F"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Но в чём проблема вот именно ипостасного написания, чтобы </w:t>
      </w:r>
      <w:r w:rsidR="009E26EE">
        <w:rPr>
          <w:rFonts w:ascii="Times New Roman" w:hAnsi="Times New Roman" w:cs="Times New Roman"/>
          <w:sz w:val="24"/>
          <w:szCs w:val="24"/>
        </w:rPr>
        <w:t>С</w:t>
      </w:r>
      <w:r w:rsidRPr="00E5755F">
        <w:rPr>
          <w:rFonts w:ascii="Times New Roman" w:hAnsi="Times New Roman" w:cs="Times New Roman"/>
          <w:sz w:val="24"/>
          <w:szCs w:val="24"/>
        </w:rPr>
        <w:t xml:space="preserve">интез вписался в материю? </w:t>
      </w:r>
      <w:r w:rsidR="00A82A30">
        <w:rPr>
          <w:rFonts w:ascii="Times New Roman" w:hAnsi="Times New Roman" w:cs="Times New Roman"/>
          <w:sz w:val="24"/>
          <w:szCs w:val="24"/>
        </w:rPr>
        <w:t xml:space="preserve">— </w:t>
      </w:r>
      <w:r w:rsidRPr="00E5755F">
        <w:rPr>
          <w:rFonts w:ascii="Times New Roman" w:hAnsi="Times New Roman" w:cs="Times New Roman"/>
          <w:sz w:val="24"/>
          <w:szCs w:val="24"/>
        </w:rPr>
        <w:t>в том, что мы с вами Человеческой реализации, если там внутри, вдохновлены или знаем какую-то тему – сядем и напишем</w:t>
      </w:r>
      <w:r w:rsidR="009E26EE">
        <w:rPr>
          <w:rFonts w:ascii="Times New Roman" w:hAnsi="Times New Roman" w:cs="Times New Roman"/>
          <w:sz w:val="24"/>
          <w:szCs w:val="24"/>
        </w:rPr>
        <w:t>.</w:t>
      </w:r>
      <w:r w:rsidRPr="00E5755F">
        <w:rPr>
          <w:rFonts w:ascii="Times New Roman" w:hAnsi="Times New Roman" w:cs="Times New Roman"/>
          <w:sz w:val="24"/>
          <w:szCs w:val="24"/>
        </w:rPr>
        <w:t xml:space="preserve"> </w:t>
      </w:r>
      <w:r w:rsidR="009E26EE" w:rsidRPr="009E26EE">
        <w:rPr>
          <w:rFonts w:ascii="Times New Roman" w:hAnsi="Times New Roman" w:cs="Times New Roman"/>
          <w:b/>
          <w:bCs/>
          <w:sz w:val="24"/>
          <w:szCs w:val="24"/>
        </w:rPr>
        <w:t>Д</w:t>
      </w:r>
      <w:r w:rsidRPr="008D4853">
        <w:rPr>
          <w:rFonts w:ascii="Times New Roman" w:hAnsi="Times New Roman" w:cs="Times New Roman"/>
          <w:b/>
          <w:bCs/>
          <w:sz w:val="24"/>
          <w:szCs w:val="24"/>
        </w:rPr>
        <w:t xml:space="preserve">ля написания у </w:t>
      </w:r>
      <w:r w:rsidR="008D4853" w:rsidRPr="008D4853">
        <w:rPr>
          <w:rFonts w:ascii="Times New Roman" w:hAnsi="Times New Roman" w:cs="Times New Roman"/>
          <w:b/>
          <w:bCs/>
          <w:sz w:val="24"/>
          <w:szCs w:val="24"/>
        </w:rPr>
        <w:t>И</w:t>
      </w:r>
      <w:r w:rsidRPr="008D4853">
        <w:rPr>
          <w:rFonts w:ascii="Times New Roman" w:hAnsi="Times New Roman" w:cs="Times New Roman"/>
          <w:b/>
          <w:bCs/>
          <w:sz w:val="24"/>
          <w:szCs w:val="24"/>
        </w:rPr>
        <w:t>постасности важна – концентрация того, что ты вписываешь в текст, чтобы Слово и Образ Отца сработали с точки зрения Образа и Подобия</w:t>
      </w:r>
      <w:r w:rsidR="008D4853">
        <w:rPr>
          <w:rFonts w:ascii="Times New Roman" w:hAnsi="Times New Roman" w:cs="Times New Roman"/>
          <w:sz w:val="24"/>
          <w:szCs w:val="24"/>
        </w:rPr>
        <w:t>. И</w:t>
      </w:r>
      <w:r w:rsidRPr="00E5755F">
        <w:rPr>
          <w:rFonts w:ascii="Times New Roman" w:hAnsi="Times New Roman" w:cs="Times New Roman"/>
          <w:sz w:val="24"/>
          <w:szCs w:val="24"/>
        </w:rPr>
        <w:t xml:space="preserve"> вот тут как бы начинается такая интересная пляска в плане того, что</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когда Ипостась что-то пишет в концентрации синтеза чего? </w:t>
      </w:r>
      <w:r w:rsidR="008D4853">
        <w:rPr>
          <w:rFonts w:ascii="Times New Roman" w:hAnsi="Times New Roman" w:cs="Times New Roman"/>
          <w:sz w:val="24"/>
          <w:szCs w:val="24"/>
        </w:rPr>
        <w:t>— Ф</w:t>
      </w:r>
      <w:r w:rsidRPr="00E5755F">
        <w:rPr>
          <w:rFonts w:ascii="Times New Roman" w:hAnsi="Times New Roman" w:cs="Times New Roman"/>
          <w:sz w:val="24"/>
          <w:szCs w:val="24"/>
        </w:rPr>
        <w:t>ундаментальности или частности</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w:t>
      </w:r>
      <w:r w:rsidR="008D4853">
        <w:rPr>
          <w:rFonts w:ascii="Times New Roman" w:hAnsi="Times New Roman" w:cs="Times New Roman"/>
          <w:sz w:val="24"/>
          <w:szCs w:val="24"/>
        </w:rPr>
        <w:t>Ч</w:t>
      </w:r>
      <w:r w:rsidRPr="00E5755F">
        <w:rPr>
          <w:rFonts w:ascii="Times New Roman" w:hAnsi="Times New Roman" w:cs="Times New Roman"/>
          <w:sz w:val="24"/>
          <w:szCs w:val="24"/>
        </w:rPr>
        <w:t xml:space="preserve">то концентрируется частности или фундаментальности? </w:t>
      </w:r>
      <w:r w:rsidR="009E26EE">
        <w:rPr>
          <w:rFonts w:ascii="Times New Roman" w:hAnsi="Times New Roman" w:cs="Times New Roman"/>
          <w:sz w:val="24"/>
          <w:szCs w:val="24"/>
        </w:rPr>
        <w:t>С</w:t>
      </w:r>
      <w:r w:rsidRPr="00E5755F">
        <w:rPr>
          <w:rFonts w:ascii="Times New Roman" w:hAnsi="Times New Roman" w:cs="Times New Roman"/>
          <w:sz w:val="24"/>
          <w:szCs w:val="24"/>
        </w:rPr>
        <w:t xml:space="preserve">разу же автоматически идёт впечатывание в Образ Отца, то есть </w:t>
      </w:r>
      <w:r w:rsidRPr="00E5755F">
        <w:rPr>
          <w:rFonts w:ascii="Times New Roman" w:hAnsi="Times New Roman" w:cs="Times New Roman"/>
          <w:bCs/>
          <w:sz w:val="24"/>
          <w:szCs w:val="24"/>
        </w:rPr>
        <w:t xml:space="preserve">задача </w:t>
      </w:r>
      <w:r w:rsidR="008D4853">
        <w:rPr>
          <w:rFonts w:ascii="Times New Roman" w:hAnsi="Times New Roman" w:cs="Times New Roman"/>
          <w:bCs/>
          <w:sz w:val="24"/>
          <w:szCs w:val="24"/>
        </w:rPr>
        <w:t xml:space="preserve">— </w:t>
      </w:r>
      <w:r w:rsidRPr="00E5755F">
        <w:rPr>
          <w:rFonts w:ascii="Times New Roman" w:hAnsi="Times New Roman" w:cs="Times New Roman"/>
          <w:bCs/>
          <w:sz w:val="24"/>
          <w:szCs w:val="24"/>
        </w:rPr>
        <w:t>связка Ипостаси всё, что она написала, включается в Образ Отца.</w:t>
      </w:r>
    </w:p>
    <w:p w14:paraId="357181C3" w14:textId="4A2234E6"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тут вот для Науки крайне хорошее положение вещей в Фундаментальном синтезе, всё, что там исследовательский или какой-то процесс статейной формы Синтеза наконцентрирует от Ипостаси в тело Учёного или Учителя Синтеза</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или Ипостаси Синтеза впечатывается в материю, синтезируя новый Образ Отца этого явления физически</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w:t>
      </w:r>
      <w:r w:rsidR="008D4853">
        <w:rPr>
          <w:rFonts w:ascii="Times New Roman" w:hAnsi="Times New Roman" w:cs="Times New Roman"/>
          <w:sz w:val="24"/>
          <w:szCs w:val="24"/>
        </w:rPr>
        <w:t>Ч</w:t>
      </w:r>
      <w:r w:rsidRPr="00E5755F">
        <w:rPr>
          <w:rFonts w:ascii="Times New Roman" w:hAnsi="Times New Roman" w:cs="Times New Roman"/>
          <w:sz w:val="24"/>
          <w:szCs w:val="24"/>
        </w:rPr>
        <w:t xml:space="preserve">ем это будет хорошо? </w:t>
      </w:r>
      <w:r w:rsidR="008D4853">
        <w:rPr>
          <w:rFonts w:ascii="Times New Roman" w:hAnsi="Times New Roman" w:cs="Times New Roman"/>
          <w:sz w:val="24"/>
          <w:szCs w:val="24"/>
        </w:rPr>
        <w:t>— Т</w:t>
      </w:r>
      <w:r w:rsidRPr="00E5755F">
        <w:rPr>
          <w:rFonts w:ascii="Times New Roman" w:hAnsi="Times New Roman" w:cs="Times New Roman"/>
          <w:sz w:val="24"/>
          <w:szCs w:val="24"/>
        </w:rPr>
        <w:t xml:space="preserve">ем, что на ИВДИВО территории, выражение Аватара Синтеза Кут Хуми в ИВДИВО-полисе, в котором мы ходим, на этом зерцале, у нас автоматически уже работает творящий Образ Отца по той теме, по той специализации, по той линии синтеза </w:t>
      </w:r>
      <w:r w:rsidR="008D4853">
        <w:rPr>
          <w:rFonts w:ascii="Times New Roman" w:hAnsi="Times New Roman" w:cs="Times New Roman"/>
          <w:sz w:val="24"/>
          <w:szCs w:val="24"/>
        </w:rPr>
        <w:t>Ч</w:t>
      </w:r>
      <w:r w:rsidRPr="00E5755F">
        <w:rPr>
          <w:rFonts w:ascii="Times New Roman" w:hAnsi="Times New Roman" w:cs="Times New Roman"/>
          <w:sz w:val="24"/>
          <w:szCs w:val="24"/>
        </w:rPr>
        <w:t>асти, с которой мы идём в работу</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w:t>
      </w:r>
      <w:r w:rsidR="008D4853">
        <w:rPr>
          <w:rFonts w:ascii="Times New Roman" w:hAnsi="Times New Roman" w:cs="Times New Roman"/>
          <w:sz w:val="24"/>
          <w:szCs w:val="24"/>
        </w:rPr>
        <w:t>О</w:t>
      </w:r>
      <w:r w:rsidRPr="00E5755F">
        <w:rPr>
          <w:rFonts w:ascii="Times New Roman" w:hAnsi="Times New Roman" w:cs="Times New Roman"/>
          <w:sz w:val="24"/>
          <w:szCs w:val="24"/>
        </w:rPr>
        <w:t xml:space="preserve"> чём эта песня? </w:t>
      </w:r>
      <w:r w:rsidR="008D4853">
        <w:rPr>
          <w:rFonts w:ascii="Times New Roman" w:hAnsi="Times New Roman" w:cs="Times New Roman"/>
          <w:sz w:val="24"/>
          <w:szCs w:val="24"/>
        </w:rPr>
        <w:t>Х</w:t>
      </w:r>
      <w:r w:rsidRPr="00E5755F">
        <w:rPr>
          <w:rFonts w:ascii="Times New Roman" w:hAnsi="Times New Roman" w:cs="Times New Roman"/>
          <w:sz w:val="24"/>
          <w:szCs w:val="24"/>
        </w:rPr>
        <w:t xml:space="preserve">отя я не люблю так говорить, о чём это повествование, о чём этот пример? </w:t>
      </w:r>
      <w:r w:rsidR="008D4853">
        <w:rPr>
          <w:rFonts w:ascii="Times New Roman" w:hAnsi="Times New Roman" w:cs="Times New Roman"/>
          <w:sz w:val="24"/>
          <w:szCs w:val="24"/>
        </w:rPr>
        <w:t xml:space="preserve">— </w:t>
      </w:r>
      <w:r w:rsidRPr="00E5755F">
        <w:rPr>
          <w:rFonts w:ascii="Times New Roman" w:hAnsi="Times New Roman" w:cs="Times New Roman"/>
          <w:sz w:val="24"/>
          <w:szCs w:val="24"/>
        </w:rPr>
        <w:t xml:space="preserve">О том, что </w:t>
      </w:r>
      <w:r w:rsidRPr="008D4853">
        <w:rPr>
          <w:rFonts w:ascii="Times New Roman" w:hAnsi="Times New Roman" w:cs="Times New Roman"/>
          <w:b/>
          <w:sz w:val="24"/>
          <w:szCs w:val="24"/>
        </w:rPr>
        <w:t>у Ипостаси работают всегда превентивные действия на перспективу</w:t>
      </w:r>
      <w:r w:rsidR="008D4853">
        <w:rPr>
          <w:rFonts w:ascii="Times New Roman" w:hAnsi="Times New Roman" w:cs="Times New Roman"/>
          <w:b/>
          <w:sz w:val="24"/>
          <w:szCs w:val="24"/>
        </w:rPr>
        <w:t>.</w:t>
      </w:r>
      <w:r w:rsidRPr="008D4853">
        <w:rPr>
          <w:rFonts w:ascii="Times New Roman" w:hAnsi="Times New Roman" w:cs="Times New Roman"/>
          <w:b/>
          <w:sz w:val="24"/>
          <w:szCs w:val="24"/>
        </w:rPr>
        <w:t xml:space="preserve"> </w:t>
      </w:r>
      <w:r w:rsidR="008D4853" w:rsidRPr="008D4853">
        <w:rPr>
          <w:rFonts w:ascii="Times New Roman" w:hAnsi="Times New Roman" w:cs="Times New Roman"/>
          <w:bCs/>
          <w:sz w:val="24"/>
          <w:szCs w:val="24"/>
        </w:rPr>
        <w:t>П</w:t>
      </w:r>
      <w:r w:rsidRPr="008D4853">
        <w:rPr>
          <w:rFonts w:ascii="Times New Roman" w:hAnsi="Times New Roman" w:cs="Times New Roman"/>
          <w:bCs/>
          <w:sz w:val="24"/>
          <w:szCs w:val="24"/>
        </w:rPr>
        <w:t>ревентивные действия на перспективу</w:t>
      </w:r>
      <w:r w:rsidR="008D4853" w:rsidRPr="008D4853">
        <w:rPr>
          <w:rFonts w:ascii="Times New Roman" w:hAnsi="Times New Roman" w:cs="Times New Roman"/>
          <w:bCs/>
          <w:sz w:val="24"/>
          <w:szCs w:val="24"/>
        </w:rPr>
        <w:t>.</w:t>
      </w:r>
      <w:r w:rsidRPr="00E5755F">
        <w:rPr>
          <w:rFonts w:ascii="Times New Roman" w:hAnsi="Times New Roman" w:cs="Times New Roman"/>
          <w:sz w:val="24"/>
          <w:szCs w:val="24"/>
        </w:rPr>
        <w:t xml:space="preserve"> </w:t>
      </w:r>
      <w:r w:rsidR="008D4853">
        <w:rPr>
          <w:rFonts w:ascii="Times New Roman" w:hAnsi="Times New Roman" w:cs="Times New Roman"/>
          <w:sz w:val="24"/>
          <w:szCs w:val="24"/>
        </w:rPr>
        <w:t>Т</w:t>
      </w:r>
      <w:r w:rsidRPr="00E5755F">
        <w:rPr>
          <w:rFonts w:ascii="Times New Roman" w:hAnsi="Times New Roman" w:cs="Times New Roman"/>
          <w:sz w:val="24"/>
          <w:szCs w:val="24"/>
        </w:rPr>
        <w:t xml:space="preserve">о есть вот я сейчас на примере статей показала, но это превентивное действие для впечатывания </w:t>
      </w:r>
      <w:r w:rsidR="008D4853">
        <w:rPr>
          <w:rFonts w:ascii="Times New Roman" w:hAnsi="Times New Roman" w:cs="Times New Roman"/>
          <w:sz w:val="24"/>
          <w:szCs w:val="24"/>
        </w:rPr>
        <w:t>О</w:t>
      </w:r>
      <w:r w:rsidRPr="00E5755F">
        <w:rPr>
          <w:rFonts w:ascii="Times New Roman" w:hAnsi="Times New Roman" w:cs="Times New Roman"/>
          <w:sz w:val="24"/>
          <w:szCs w:val="24"/>
        </w:rPr>
        <w:t xml:space="preserve">бразом </w:t>
      </w:r>
      <w:r w:rsidR="008D4853">
        <w:rPr>
          <w:rFonts w:ascii="Times New Roman" w:hAnsi="Times New Roman" w:cs="Times New Roman"/>
          <w:sz w:val="24"/>
          <w:szCs w:val="24"/>
        </w:rPr>
        <w:t>С</w:t>
      </w:r>
      <w:r w:rsidRPr="00E5755F">
        <w:rPr>
          <w:rFonts w:ascii="Times New Roman" w:hAnsi="Times New Roman" w:cs="Times New Roman"/>
          <w:sz w:val="24"/>
          <w:szCs w:val="24"/>
        </w:rPr>
        <w:t xml:space="preserve">интеза </w:t>
      </w:r>
      <w:r w:rsidR="008D4853">
        <w:rPr>
          <w:rFonts w:ascii="Times New Roman" w:hAnsi="Times New Roman" w:cs="Times New Roman"/>
          <w:sz w:val="24"/>
          <w:szCs w:val="24"/>
        </w:rPr>
        <w:t>Т</w:t>
      </w:r>
      <w:r w:rsidRPr="00E5755F">
        <w:rPr>
          <w:rFonts w:ascii="Times New Roman" w:hAnsi="Times New Roman" w:cs="Times New Roman"/>
          <w:sz w:val="24"/>
          <w:szCs w:val="24"/>
        </w:rPr>
        <w:t>ворения в текст. Практику набираете, тексты Синтеза пишите – вы впечатываете этот Образ Отца видом Синтеза в Слово Отца по Образу и Подобию в территориальные условия.</w:t>
      </w:r>
    </w:p>
    <w:p w14:paraId="357B9179" w14:textId="3DCE1F5F" w:rsidR="00D27E52"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Начните не филонить, вот </w:t>
      </w:r>
      <w:r w:rsidRPr="00E5755F">
        <w:rPr>
          <w:rFonts w:ascii="Times New Roman" w:hAnsi="Times New Roman" w:cs="Times New Roman"/>
          <w:bCs/>
          <w:sz w:val="24"/>
          <w:szCs w:val="24"/>
        </w:rPr>
        <w:t>проходит Профессиональный Синтез, вы его набрали</w:t>
      </w:r>
      <w:r w:rsidR="008D4853">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8D4853" w:rsidRPr="008D4853">
        <w:rPr>
          <w:rFonts w:ascii="Times New Roman" w:hAnsi="Times New Roman" w:cs="Times New Roman"/>
          <w:b/>
          <w:sz w:val="24"/>
          <w:szCs w:val="24"/>
        </w:rPr>
        <w:t>В</w:t>
      </w:r>
      <w:r w:rsidRPr="008D4853">
        <w:rPr>
          <w:rFonts w:ascii="Times New Roman" w:hAnsi="Times New Roman" w:cs="Times New Roman"/>
          <w:b/>
          <w:sz w:val="24"/>
          <w:szCs w:val="24"/>
        </w:rPr>
        <w:t xml:space="preserve">ы в зданиях, в ИВДИВО-зданиях </w:t>
      </w:r>
      <w:r w:rsidR="008D4853" w:rsidRPr="008D4853">
        <w:rPr>
          <w:rFonts w:ascii="Times New Roman" w:hAnsi="Times New Roman" w:cs="Times New Roman"/>
          <w:b/>
          <w:sz w:val="24"/>
          <w:szCs w:val="24"/>
        </w:rPr>
        <w:t>П</w:t>
      </w:r>
      <w:r w:rsidRPr="008D4853">
        <w:rPr>
          <w:rFonts w:ascii="Times New Roman" w:hAnsi="Times New Roman" w:cs="Times New Roman"/>
          <w:b/>
          <w:sz w:val="24"/>
          <w:szCs w:val="24"/>
        </w:rPr>
        <w:t>одразделения развёртываете этот текст книги Синтеза?</w:t>
      </w:r>
      <w:r w:rsidRPr="00E5755F">
        <w:rPr>
          <w:rFonts w:ascii="Times New Roman" w:hAnsi="Times New Roman" w:cs="Times New Roman"/>
          <w:sz w:val="24"/>
          <w:szCs w:val="24"/>
        </w:rPr>
        <w:t xml:space="preserve"> Нет</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w:t>
      </w:r>
      <w:r w:rsidR="008D4853">
        <w:rPr>
          <w:rFonts w:ascii="Times New Roman" w:hAnsi="Times New Roman" w:cs="Times New Roman"/>
          <w:sz w:val="24"/>
          <w:szCs w:val="24"/>
        </w:rPr>
        <w:t>В</w:t>
      </w:r>
      <w:r w:rsidRPr="00E5755F">
        <w:rPr>
          <w:rFonts w:ascii="Times New Roman" w:hAnsi="Times New Roman" w:cs="Times New Roman"/>
          <w:sz w:val="24"/>
          <w:szCs w:val="24"/>
        </w:rPr>
        <w:t>озжигаете только ядро, и то даже ядро в зале, в вершинном зале Изначально Вышестоящего Отца не возжигаете.</w:t>
      </w:r>
      <w:r w:rsidR="00D27E52">
        <w:rPr>
          <w:rFonts w:ascii="Times New Roman" w:hAnsi="Times New Roman" w:cs="Times New Roman"/>
          <w:sz w:val="24"/>
          <w:szCs w:val="24"/>
        </w:rPr>
        <w:t xml:space="preserve"> </w:t>
      </w:r>
      <w:r w:rsidRPr="00E5755F">
        <w:rPr>
          <w:rFonts w:ascii="Times New Roman" w:hAnsi="Times New Roman" w:cs="Times New Roman"/>
          <w:sz w:val="24"/>
          <w:szCs w:val="24"/>
        </w:rPr>
        <w:t xml:space="preserve">Написали </w:t>
      </w:r>
      <w:r w:rsidR="00D27E52">
        <w:rPr>
          <w:rFonts w:ascii="Times New Roman" w:hAnsi="Times New Roman" w:cs="Times New Roman"/>
          <w:sz w:val="24"/>
          <w:szCs w:val="24"/>
        </w:rPr>
        <w:t>К</w:t>
      </w:r>
      <w:r w:rsidRPr="00E5755F">
        <w:rPr>
          <w:rFonts w:ascii="Times New Roman" w:hAnsi="Times New Roman" w:cs="Times New Roman"/>
          <w:sz w:val="24"/>
          <w:szCs w:val="24"/>
        </w:rPr>
        <w:t>нигу, возожгли у Кут Хуми</w:t>
      </w:r>
      <w:r w:rsidR="008D4853">
        <w:rPr>
          <w:rFonts w:ascii="Times New Roman" w:hAnsi="Times New Roman" w:cs="Times New Roman"/>
          <w:sz w:val="24"/>
          <w:szCs w:val="24"/>
        </w:rPr>
        <w:t>,</w:t>
      </w:r>
      <w:r w:rsidRPr="00E5755F">
        <w:rPr>
          <w:rFonts w:ascii="Times New Roman" w:hAnsi="Times New Roman" w:cs="Times New Roman"/>
          <w:sz w:val="24"/>
          <w:szCs w:val="24"/>
        </w:rPr>
        <w:t xml:space="preserve"> сдали</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П</w:t>
      </w:r>
      <w:r w:rsidRPr="00E5755F">
        <w:rPr>
          <w:rFonts w:ascii="Times New Roman" w:hAnsi="Times New Roman" w:cs="Times New Roman"/>
          <w:sz w:val="24"/>
          <w:szCs w:val="24"/>
        </w:rPr>
        <w:t xml:space="preserve">олучается, что в этом случае </w:t>
      </w:r>
      <w:r w:rsidR="00D27E52">
        <w:rPr>
          <w:rFonts w:ascii="Times New Roman" w:hAnsi="Times New Roman" w:cs="Times New Roman"/>
          <w:sz w:val="24"/>
          <w:szCs w:val="24"/>
        </w:rPr>
        <w:t>И</w:t>
      </w:r>
      <w:r w:rsidRPr="00E5755F">
        <w:rPr>
          <w:rFonts w:ascii="Times New Roman" w:hAnsi="Times New Roman" w:cs="Times New Roman"/>
          <w:sz w:val="24"/>
          <w:szCs w:val="24"/>
        </w:rPr>
        <w:t>постасность срабатывает по принципу сбрасывания</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Т</w:t>
      </w:r>
      <w:r w:rsidRPr="00E5755F">
        <w:rPr>
          <w:rFonts w:ascii="Times New Roman" w:hAnsi="Times New Roman" w:cs="Times New Roman"/>
          <w:sz w:val="24"/>
          <w:szCs w:val="24"/>
        </w:rPr>
        <w:t xml:space="preserve">о есть вы набрали, с себя ответственность сняли и сдали </w:t>
      </w:r>
      <w:r w:rsidR="00D27E52">
        <w:rPr>
          <w:rFonts w:ascii="Times New Roman" w:hAnsi="Times New Roman" w:cs="Times New Roman"/>
          <w:sz w:val="24"/>
          <w:szCs w:val="24"/>
        </w:rPr>
        <w:t>К</w:t>
      </w:r>
      <w:r w:rsidRPr="00E5755F">
        <w:rPr>
          <w:rFonts w:ascii="Times New Roman" w:hAnsi="Times New Roman" w:cs="Times New Roman"/>
          <w:sz w:val="24"/>
          <w:szCs w:val="24"/>
        </w:rPr>
        <w:t>нигу</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Н</w:t>
      </w:r>
      <w:r w:rsidRPr="00E5755F">
        <w:rPr>
          <w:rFonts w:ascii="Times New Roman" w:hAnsi="Times New Roman" w:cs="Times New Roman"/>
          <w:sz w:val="24"/>
          <w:szCs w:val="24"/>
        </w:rPr>
        <w:t>е ИВДИВО эта книга нужна – это надо вашему ИВДИВО-зданию, причём во всех космосах, где вы начинаете фиксировать эти условия</w:t>
      </w:r>
      <w:r w:rsidR="00D27E52">
        <w:rPr>
          <w:rFonts w:ascii="Times New Roman" w:hAnsi="Times New Roman" w:cs="Times New Roman"/>
          <w:sz w:val="24"/>
          <w:szCs w:val="24"/>
        </w:rPr>
        <w:t xml:space="preserve">, </w:t>
      </w:r>
      <w:r w:rsidRPr="00E5755F">
        <w:rPr>
          <w:rFonts w:ascii="Times New Roman" w:hAnsi="Times New Roman" w:cs="Times New Roman"/>
          <w:sz w:val="24"/>
          <w:szCs w:val="24"/>
        </w:rPr>
        <w:t>это надо в частных ИВДИВО-зданиях, это надо в мировых зданиях</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П</w:t>
      </w:r>
      <w:r w:rsidRPr="00E5755F">
        <w:rPr>
          <w:rFonts w:ascii="Times New Roman" w:hAnsi="Times New Roman" w:cs="Times New Roman"/>
          <w:sz w:val="24"/>
          <w:szCs w:val="24"/>
        </w:rPr>
        <w:t xml:space="preserve">отому что сама </w:t>
      </w:r>
      <w:r w:rsidR="00D27E52">
        <w:rPr>
          <w:rFonts w:ascii="Times New Roman" w:hAnsi="Times New Roman" w:cs="Times New Roman"/>
          <w:sz w:val="24"/>
          <w:szCs w:val="24"/>
        </w:rPr>
        <w:t>К</w:t>
      </w:r>
      <w:r w:rsidRPr="00E5755F">
        <w:rPr>
          <w:rFonts w:ascii="Times New Roman" w:hAnsi="Times New Roman" w:cs="Times New Roman"/>
          <w:sz w:val="24"/>
          <w:szCs w:val="24"/>
        </w:rPr>
        <w:t xml:space="preserve">нига – это </w:t>
      </w:r>
      <w:r w:rsidR="009E26EE">
        <w:rPr>
          <w:rFonts w:ascii="Times New Roman" w:hAnsi="Times New Roman" w:cs="Times New Roman"/>
          <w:sz w:val="24"/>
          <w:szCs w:val="24"/>
        </w:rPr>
        <w:t>Я</w:t>
      </w:r>
      <w:r w:rsidRPr="00E5755F">
        <w:rPr>
          <w:rFonts w:ascii="Times New Roman" w:hAnsi="Times New Roman" w:cs="Times New Roman"/>
          <w:sz w:val="24"/>
          <w:szCs w:val="24"/>
        </w:rPr>
        <w:t xml:space="preserve">дро Синтеза. Как только вы расписали ядро Синтеза на </w:t>
      </w:r>
      <w:r w:rsidR="00D27E52">
        <w:rPr>
          <w:rFonts w:ascii="Times New Roman" w:hAnsi="Times New Roman" w:cs="Times New Roman"/>
          <w:sz w:val="24"/>
          <w:szCs w:val="24"/>
        </w:rPr>
        <w:t>К</w:t>
      </w:r>
      <w:r w:rsidRPr="00E5755F">
        <w:rPr>
          <w:rFonts w:ascii="Times New Roman" w:hAnsi="Times New Roman" w:cs="Times New Roman"/>
          <w:sz w:val="24"/>
          <w:szCs w:val="24"/>
        </w:rPr>
        <w:t>нигу</w:t>
      </w:r>
      <w:r w:rsidR="00D27E52">
        <w:rPr>
          <w:rFonts w:ascii="Times New Roman" w:hAnsi="Times New Roman" w:cs="Times New Roman"/>
          <w:sz w:val="24"/>
          <w:szCs w:val="24"/>
        </w:rPr>
        <w:t>.</w:t>
      </w:r>
    </w:p>
    <w:p w14:paraId="367A9361" w14:textId="4F67326D" w:rsidR="00D27E52" w:rsidRDefault="00D27E52" w:rsidP="007F3B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00EE72B0" w:rsidRPr="00E5755F">
        <w:rPr>
          <w:rFonts w:ascii="Times New Roman" w:hAnsi="Times New Roman" w:cs="Times New Roman"/>
          <w:sz w:val="24"/>
          <w:szCs w:val="24"/>
        </w:rPr>
        <w:t>тсюда тогда напряг снимется при наборе текстов, то есть вы не в панике вздыбив волосы в защитной реакции, начинаете бежать и реагировать</w:t>
      </w:r>
      <w:r>
        <w:rPr>
          <w:rFonts w:ascii="Times New Roman" w:hAnsi="Times New Roman" w:cs="Times New Roman"/>
          <w:sz w:val="24"/>
          <w:szCs w:val="24"/>
        </w:rPr>
        <w:t>.</w:t>
      </w:r>
      <w:r w:rsidR="00EE72B0" w:rsidRPr="00E5755F">
        <w:rPr>
          <w:rFonts w:ascii="Times New Roman" w:hAnsi="Times New Roman" w:cs="Times New Roman"/>
          <w:sz w:val="24"/>
          <w:szCs w:val="24"/>
        </w:rPr>
        <w:t xml:space="preserve"> </w:t>
      </w:r>
      <w:r>
        <w:rPr>
          <w:rFonts w:ascii="Times New Roman" w:hAnsi="Times New Roman" w:cs="Times New Roman"/>
          <w:sz w:val="24"/>
          <w:szCs w:val="24"/>
        </w:rPr>
        <w:t>Э</w:t>
      </w:r>
      <w:r w:rsidR="00EE72B0" w:rsidRPr="00E5755F">
        <w:rPr>
          <w:rFonts w:ascii="Times New Roman" w:hAnsi="Times New Roman" w:cs="Times New Roman"/>
          <w:sz w:val="24"/>
          <w:szCs w:val="24"/>
        </w:rPr>
        <w:t>то, знаете, как хороший такой биологический пример к вопросу макро</w:t>
      </w:r>
      <w:r>
        <w:rPr>
          <w:rFonts w:ascii="Times New Roman" w:hAnsi="Times New Roman" w:cs="Times New Roman"/>
          <w:sz w:val="24"/>
          <w:szCs w:val="24"/>
        </w:rPr>
        <w:t>-</w:t>
      </w:r>
      <w:r w:rsidR="00EE72B0" w:rsidRPr="00E5755F">
        <w:rPr>
          <w:rFonts w:ascii="Times New Roman" w:hAnsi="Times New Roman" w:cs="Times New Roman"/>
          <w:sz w:val="24"/>
          <w:szCs w:val="24"/>
        </w:rPr>
        <w:t xml:space="preserve"> и микромира. Любая реакция у нас вызывает состояние чего? </w:t>
      </w:r>
      <w:r>
        <w:rPr>
          <w:rFonts w:ascii="Times New Roman" w:hAnsi="Times New Roman" w:cs="Times New Roman"/>
          <w:sz w:val="24"/>
          <w:szCs w:val="24"/>
        </w:rPr>
        <w:t>К</w:t>
      </w:r>
      <w:r w:rsidR="00EE72B0" w:rsidRPr="00E5755F">
        <w:rPr>
          <w:rFonts w:ascii="Times New Roman" w:hAnsi="Times New Roman" w:cs="Times New Roman"/>
          <w:sz w:val="24"/>
          <w:szCs w:val="24"/>
        </w:rPr>
        <w:t>огда мы экспрессивно начинаем что-то делать</w:t>
      </w:r>
      <w:r>
        <w:rPr>
          <w:rFonts w:ascii="Times New Roman" w:hAnsi="Times New Roman" w:cs="Times New Roman"/>
          <w:sz w:val="24"/>
          <w:szCs w:val="24"/>
        </w:rPr>
        <w:t>? Я</w:t>
      </w:r>
      <w:r w:rsidR="00EE72B0" w:rsidRPr="00E5755F">
        <w:rPr>
          <w:rFonts w:ascii="Times New Roman" w:hAnsi="Times New Roman" w:cs="Times New Roman"/>
          <w:sz w:val="24"/>
          <w:szCs w:val="24"/>
        </w:rPr>
        <w:t xml:space="preserve"> прошу прощения, это пример не касается вас, но вот очень хороший биологический</w:t>
      </w:r>
      <w:r>
        <w:rPr>
          <w:rFonts w:ascii="Times New Roman" w:hAnsi="Times New Roman" w:cs="Times New Roman"/>
          <w:sz w:val="24"/>
          <w:szCs w:val="24"/>
        </w:rPr>
        <w:t>.</w:t>
      </w:r>
      <w:r w:rsidR="00EE72B0" w:rsidRPr="00E5755F">
        <w:rPr>
          <w:rFonts w:ascii="Times New Roman" w:hAnsi="Times New Roman" w:cs="Times New Roman"/>
          <w:sz w:val="24"/>
          <w:szCs w:val="24"/>
        </w:rPr>
        <w:t xml:space="preserve"> </w:t>
      </w:r>
      <w:r>
        <w:rPr>
          <w:rFonts w:ascii="Times New Roman" w:hAnsi="Times New Roman" w:cs="Times New Roman"/>
          <w:sz w:val="24"/>
          <w:szCs w:val="24"/>
        </w:rPr>
        <w:t>К</w:t>
      </w:r>
      <w:r w:rsidR="00EE72B0" w:rsidRPr="00E5755F">
        <w:rPr>
          <w:rFonts w:ascii="Times New Roman" w:hAnsi="Times New Roman" w:cs="Times New Roman"/>
          <w:sz w:val="24"/>
          <w:szCs w:val="24"/>
        </w:rPr>
        <w:t xml:space="preserve">ак животное показывает, что оно защищается? </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У него вздыбливаются все волоски, и он шерстью увеличивается в моменте</w:t>
      </w:r>
      <w:r>
        <w:rPr>
          <w:rFonts w:ascii="Times New Roman" w:hAnsi="Times New Roman" w:cs="Times New Roman"/>
          <w:sz w:val="24"/>
          <w:szCs w:val="24"/>
        </w:rPr>
        <w:t>. У</w:t>
      </w:r>
      <w:r w:rsidR="00EE72B0" w:rsidRPr="00E5755F">
        <w:rPr>
          <w:rFonts w:ascii="Times New Roman" w:hAnsi="Times New Roman" w:cs="Times New Roman"/>
          <w:sz w:val="24"/>
          <w:szCs w:val="24"/>
        </w:rPr>
        <w:t xml:space="preserve"> нас</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спасибо Отцу, в эволюции генетики, такого нет, и мы начинаем вздыбливаться чем? </w:t>
      </w:r>
      <w:r>
        <w:rPr>
          <w:rFonts w:ascii="Times New Roman" w:hAnsi="Times New Roman" w:cs="Times New Roman"/>
          <w:sz w:val="24"/>
          <w:szCs w:val="24"/>
        </w:rPr>
        <w:t>— Н</w:t>
      </w:r>
      <w:r w:rsidR="00EE72B0" w:rsidRPr="00E5755F">
        <w:rPr>
          <w:rFonts w:ascii="Times New Roman" w:hAnsi="Times New Roman" w:cs="Times New Roman"/>
          <w:sz w:val="24"/>
          <w:szCs w:val="24"/>
        </w:rPr>
        <w:t>абухают щёки, мы напрягаемся: «Не трогай меня, старуха, я в печали</w:t>
      </w:r>
      <w:r>
        <w:rPr>
          <w:rFonts w:ascii="Times New Roman" w:hAnsi="Times New Roman" w:cs="Times New Roman"/>
          <w:sz w:val="24"/>
          <w:szCs w:val="24"/>
        </w:rPr>
        <w:t>, —</w:t>
      </w:r>
      <w:r w:rsidR="00EE72B0" w:rsidRPr="00E5755F">
        <w:rPr>
          <w:rFonts w:ascii="Times New Roman" w:hAnsi="Times New Roman" w:cs="Times New Roman"/>
          <w:sz w:val="24"/>
          <w:szCs w:val="24"/>
        </w:rPr>
        <w:t xml:space="preserve"> или </w:t>
      </w:r>
      <w:r>
        <w:rPr>
          <w:rFonts w:ascii="Times New Roman" w:hAnsi="Times New Roman" w:cs="Times New Roman"/>
          <w:sz w:val="24"/>
          <w:szCs w:val="24"/>
        </w:rPr>
        <w:t xml:space="preserve">— </w:t>
      </w:r>
      <w:r w:rsidR="00EE72B0" w:rsidRPr="00E5755F">
        <w:rPr>
          <w:rFonts w:ascii="Times New Roman" w:hAnsi="Times New Roman" w:cs="Times New Roman"/>
          <w:sz w:val="24"/>
          <w:szCs w:val="24"/>
        </w:rPr>
        <w:t>дед, я в печали, я набираю тексты Синтеза»</w:t>
      </w:r>
      <w:r>
        <w:rPr>
          <w:rFonts w:ascii="Times New Roman" w:hAnsi="Times New Roman" w:cs="Times New Roman"/>
          <w:sz w:val="24"/>
          <w:szCs w:val="24"/>
        </w:rPr>
        <w:t>.</w:t>
      </w:r>
      <w:r w:rsidR="00EE72B0" w:rsidRPr="00E5755F">
        <w:rPr>
          <w:rFonts w:ascii="Times New Roman" w:hAnsi="Times New Roman" w:cs="Times New Roman"/>
          <w:sz w:val="24"/>
          <w:szCs w:val="24"/>
        </w:rPr>
        <w:t xml:space="preserve"> </w:t>
      </w:r>
      <w:r>
        <w:rPr>
          <w:rFonts w:ascii="Times New Roman" w:hAnsi="Times New Roman" w:cs="Times New Roman"/>
          <w:sz w:val="24"/>
          <w:szCs w:val="24"/>
        </w:rPr>
        <w:t>Т</w:t>
      </w:r>
      <w:r w:rsidR="00EE72B0" w:rsidRPr="00E5755F">
        <w:rPr>
          <w:rFonts w:ascii="Times New Roman" w:hAnsi="Times New Roman" w:cs="Times New Roman"/>
          <w:sz w:val="24"/>
          <w:szCs w:val="24"/>
        </w:rPr>
        <w:t xml:space="preserve">о есть мы уходим в напряжение, у нас не вздыбливается ничего, а мы напрягаемся, у нас вздыбливаются </w:t>
      </w:r>
      <w:r w:rsidR="009E26EE">
        <w:rPr>
          <w:rFonts w:ascii="Times New Roman" w:hAnsi="Times New Roman" w:cs="Times New Roman"/>
          <w:sz w:val="24"/>
          <w:szCs w:val="24"/>
        </w:rPr>
        <w:t>Я</w:t>
      </w:r>
      <w:r w:rsidR="00EE72B0" w:rsidRPr="00E5755F">
        <w:rPr>
          <w:rFonts w:ascii="Times New Roman" w:hAnsi="Times New Roman" w:cs="Times New Roman"/>
          <w:sz w:val="24"/>
          <w:szCs w:val="24"/>
        </w:rPr>
        <w:t>дра Синтеза, то есть мы включаемся в процесс и начинаем держать Синтез.</w:t>
      </w:r>
    </w:p>
    <w:p w14:paraId="6762AA74" w14:textId="77777777" w:rsidR="00D27E52"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Ипостасность Космоса, где в космосе протекают 68 видов синтеза по 44 видам космосам, 45-й вчера стяжали, нет 45-й, 46-й, я </w:t>
      </w:r>
      <w:r w:rsidR="00D27E52" w:rsidRPr="00E5755F">
        <w:rPr>
          <w:rFonts w:ascii="Times New Roman" w:hAnsi="Times New Roman" w:cs="Times New Roman"/>
          <w:sz w:val="24"/>
          <w:szCs w:val="24"/>
        </w:rPr>
        <w:t>имею в виду</w:t>
      </w:r>
      <w:r w:rsidRPr="00E5755F">
        <w:rPr>
          <w:rFonts w:ascii="Times New Roman" w:hAnsi="Times New Roman" w:cs="Times New Roman"/>
          <w:sz w:val="24"/>
          <w:szCs w:val="24"/>
        </w:rPr>
        <w:t>, где зданиями мы отстроились</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и вы начинаете вести </w:t>
      </w:r>
      <w:r w:rsidR="00D27E52">
        <w:rPr>
          <w:rFonts w:ascii="Times New Roman" w:hAnsi="Times New Roman" w:cs="Times New Roman"/>
          <w:sz w:val="24"/>
          <w:szCs w:val="24"/>
        </w:rPr>
        <w:t>С</w:t>
      </w:r>
      <w:r w:rsidRPr="00E5755F">
        <w:rPr>
          <w:rFonts w:ascii="Times New Roman" w:hAnsi="Times New Roman" w:cs="Times New Roman"/>
          <w:sz w:val="24"/>
          <w:szCs w:val="24"/>
        </w:rPr>
        <w:t>интез не в напряжении, а в простройке перспективы</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И</w:t>
      </w:r>
      <w:r w:rsidRPr="00E5755F">
        <w:rPr>
          <w:rFonts w:ascii="Times New Roman" w:hAnsi="Times New Roman" w:cs="Times New Roman"/>
          <w:sz w:val="24"/>
          <w:szCs w:val="24"/>
        </w:rPr>
        <w:t xml:space="preserve"> это как раз </w:t>
      </w:r>
      <w:r w:rsidRPr="00D27E52">
        <w:rPr>
          <w:rFonts w:ascii="Times New Roman" w:hAnsi="Times New Roman" w:cs="Times New Roman"/>
          <w:b/>
          <w:bCs/>
          <w:sz w:val="24"/>
          <w:szCs w:val="24"/>
        </w:rPr>
        <w:t xml:space="preserve">крайне важный момент для </w:t>
      </w:r>
      <w:r w:rsidR="00D27E52" w:rsidRPr="00D27E52">
        <w:rPr>
          <w:rFonts w:ascii="Times New Roman" w:hAnsi="Times New Roman" w:cs="Times New Roman"/>
          <w:b/>
          <w:bCs/>
          <w:sz w:val="24"/>
          <w:szCs w:val="24"/>
        </w:rPr>
        <w:t>Э</w:t>
      </w:r>
      <w:r w:rsidRPr="00D27E52">
        <w:rPr>
          <w:rFonts w:ascii="Times New Roman" w:hAnsi="Times New Roman" w:cs="Times New Roman"/>
          <w:b/>
          <w:bCs/>
          <w:sz w:val="24"/>
          <w:szCs w:val="24"/>
        </w:rPr>
        <w:t>кстернализированности</w:t>
      </w:r>
      <w:r w:rsidR="00D27E52" w:rsidRPr="00D27E52">
        <w:rPr>
          <w:rFonts w:ascii="Times New Roman" w:hAnsi="Times New Roman" w:cs="Times New Roman"/>
          <w:b/>
          <w:bCs/>
          <w:sz w:val="24"/>
          <w:szCs w:val="24"/>
        </w:rPr>
        <w:t>,</w:t>
      </w:r>
      <w:r w:rsidRPr="00D27E52">
        <w:rPr>
          <w:rFonts w:ascii="Times New Roman" w:hAnsi="Times New Roman" w:cs="Times New Roman"/>
          <w:b/>
          <w:bCs/>
          <w:sz w:val="24"/>
          <w:szCs w:val="24"/>
        </w:rPr>
        <w:t xml:space="preserve"> для </w:t>
      </w:r>
      <w:r w:rsidR="00D27E52" w:rsidRPr="00D27E52">
        <w:rPr>
          <w:rFonts w:ascii="Times New Roman" w:hAnsi="Times New Roman" w:cs="Times New Roman"/>
          <w:b/>
          <w:bCs/>
          <w:sz w:val="24"/>
          <w:szCs w:val="24"/>
        </w:rPr>
        <w:t>Н</w:t>
      </w:r>
      <w:r w:rsidRPr="00D27E52">
        <w:rPr>
          <w:rFonts w:ascii="Times New Roman" w:hAnsi="Times New Roman" w:cs="Times New Roman"/>
          <w:b/>
          <w:bCs/>
          <w:sz w:val="24"/>
          <w:szCs w:val="24"/>
        </w:rPr>
        <w:t xml:space="preserve">ачал и </w:t>
      </w:r>
      <w:r w:rsidR="00D27E52" w:rsidRPr="00D27E52">
        <w:rPr>
          <w:rFonts w:ascii="Times New Roman" w:hAnsi="Times New Roman" w:cs="Times New Roman"/>
          <w:b/>
          <w:bCs/>
          <w:sz w:val="24"/>
          <w:szCs w:val="24"/>
        </w:rPr>
        <w:t>О</w:t>
      </w:r>
      <w:r w:rsidRPr="00D27E52">
        <w:rPr>
          <w:rFonts w:ascii="Times New Roman" w:hAnsi="Times New Roman" w:cs="Times New Roman"/>
          <w:b/>
          <w:bCs/>
          <w:sz w:val="24"/>
          <w:szCs w:val="24"/>
        </w:rPr>
        <w:t>снов, чтобы Синтез заложить на перспективу</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И</w:t>
      </w:r>
      <w:r w:rsidRPr="00E5755F">
        <w:rPr>
          <w:rFonts w:ascii="Times New Roman" w:hAnsi="Times New Roman" w:cs="Times New Roman"/>
          <w:sz w:val="24"/>
          <w:szCs w:val="24"/>
        </w:rPr>
        <w:t xml:space="preserve"> </w:t>
      </w:r>
      <w:r w:rsidRPr="00D27E52">
        <w:rPr>
          <w:rFonts w:ascii="Times New Roman" w:hAnsi="Times New Roman" w:cs="Times New Roman"/>
          <w:b/>
          <w:bCs/>
          <w:sz w:val="24"/>
          <w:szCs w:val="24"/>
        </w:rPr>
        <w:t>когда Ипостась потом приходит к каким-то итогам, она приходит вне напряжения, потому что она это начинала делать заранее</w:t>
      </w:r>
      <w:r w:rsidRPr="00E5755F">
        <w:rPr>
          <w:rFonts w:ascii="Times New Roman" w:hAnsi="Times New Roman" w:cs="Times New Roman"/>
          <w:sz w:val="24"/>
          <w:szCs w:val="24"/>
        </w:rPr>
        <w:t>, загодя – это и есть Творение, оно всегда простраивает условия для Синтеза в возможности исполнять.</w:t>
      </w:r>
    </w:p>
    <w:p w14:paraId="38D89EFF" w14:textId="0DBC541C" w:rsidR="00EE72B0" w:rsidRPr="00D822C9" w:rsidRDefault="00EE72B0" w:rsidP="007F3B24">
      <w:pPr>
        <w:spacing w:after="0" w:line="240" w:lineRule="auto"/>
        <w:ind w:firstLine="567"/>
        <w:jc w:val="both"/>
        <w:rPr>
          <w:rFonts w:ascii="Times New Roman" w:hAnsi="Times New Roman" w:cs="Times New Roman"/>
          <w:b/>
          <w:bCs/>
          <w:sz w:val="24"/>
          <w:szCs w:val="24"/>
        </w:rPr>
      </w:pPr>
      <w:r w:rsidRPr="00E5755F">
        <w:rPr>
          <w:rFonts w:ascii="Times New Roman" w:hAnsi="Times New Roman" w:cs="Times New Roman"/>
          <w:sz w:val="24"/>
          <w:szCs w:val="24"/>
        </w:rPr>
        <w:t>Почему Синтез</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 xml:space="preserve">— </w:t>
      </w:r>
      <w:r w:rsidRPr="00E5755F">
        <w:rPr>
          <w:rFonts w:ascii="Times New Roman" w:hAnsi="Times New Roman" w:cs="Times New Roman"/>
          <w:sz w:val="24"/>
          <w:szCs w:val="24"/>
        </w:rPr>
        <w:t xml:space="preserve">я скажу так, но надо будет над этим подумать, </w:t>
      </w:r>
      <w:r w:rsidR="00D27E52">
        <w:rPr>
          <w:rFonts w:ascii="Times New Roman" w:hAnsi="Times New Roman" w:cs="Times New Roman"/>
          <w:sz w:val="24"/>
          <w:szCs w:val="24"/>
        </w:rPr>
        <w:t xml:space="preserve">— </w:t>
      </w:r>
      <w:r w:rsidRPr="00E5755F">
        <w:rPr>
          <w:rFonts w:ascii="Times New Roman" w:hAnsi="Times New Roman" w:cs="Times New Roman"/>
          <w:bCs/>
          <w:sz w:val="24"/>
          <w:szCs w:val="24"/>
        </w:rPr>
        <w:t xml:space="preserve">почему Синтез легко даётся в стяжаниях? </w:t>
      </w:r>
      <w:r w:rsidR="00D27E52">
        <w:rPr>
          <w:rFonts w:ascii="Times New Roman" w:hAnsi="Times New Roman" w:cs="Times New Roman"/>
          <w:bCs/>
          <w:sz w:val="24"/>
          <w:szCs w:val="24"/>
        </w:rPr>
        <w:t>В</w:t>
      </w:r>
      <w:r w:rsidRPr="00E5755F">
        <w:rPr>
          <w:rFonts w:ascii="Times New Roman" w:hAnsi="Times New Roman" w:cs="Times New Roman"/>
          <w:sz w:val="24"/>
          <w:szCs w:val="24"/>
        </w:rPr>
        <w:t>от легко даётся в стяжаниях</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вышли, стяжали</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Отец дал</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w:t>
      </w:r>
      <w:r w:rsidR="00D27E52">
        <w:rPr>
          <w:rFonts w:ascii="Times New Roman" w:hAnsi="Times New Roman" w:cs="Times New Roman"/>
          <w:sz w:val="24"/>
          <w:szCs w:val="24"/>
        </w:rPr>
        <w:t>Н</w:t>
      </w:r>
      <w:r w:rsidRPr="00E5755F">
        <w:rPr>
          <w:rFonts w:ascii="Times New Roman" w:hAnsi="Times New Roman" w:cs="Times New Roman"/>
          <w:sz w:val="24"/>
          <w:szCs w:val="24"/>
        </w:rPr>
        <w:t>у</w:t>
      </w:r>
      <w:r w:rsidR="00D27E52">
        <w:rPr>
          <w:rFonts w:ascii="Times New Roman" w:hAnsi="Times New Roman" w:cs="Times New Roman"/>
          <w:sz w:val="24"/>
          <w:szCs w:val="24"/>
        </w:rPr>
        <w:t>,</w:t>
      </w:r>
      <w:r w:rsidRPr="00E5755F">
        <w:rPr>
          <w:rFonts w:ascii="Times New Roman" w:hAnsi="Times New Roman" w:cs="Times New Roman"/>
          <w:sz w:val="24"/>
          <w:szCs w:val="24"/>
        </w:rPr>
        <w:t xml:space="preserve"> легко же? </w:t>
      </w:r>
      <w:r w:rsidR="00D27E52">
        <w:rPr>
          <w:rFonts w:ascii="Times New Roman" w:hAnsi="Times New Roman" w:cs="Times New Roman"/>
          <w:sz w:val="24"/>
          <w:szCs w:val="24"/>
        </w:rPr>
        <w:t>Н</w:t>
      </w:r>
      <w:r w:rsidRPr="00E5755F">
        <w:rPr>
          <w:rFonts w:ascii="Times New Roman" w:hAnsi="Times New Roman" w:cs="Times New Roman"/>
          <w:sz w:val="24"/>
          <w:szCs w:val="24"/>
        </w:rPr>
        <w:t xml:space="preserve">е надо, нет, надо вести какую-то подготовительную работу, надо включаться в разработку </w:t>
      </w:r>
      <w:r w:rsidR="00D822C9">
        <w:rPr>
          <w:rFonts w:ascii="Times New Roman" w:hAnsi="Times New Roman" w:cs="Times New Roman"/>
          <w:sz w:val="24"/>
          <w:szCs w:val="24"/>
        </w:rPr>
        <w:t>С</w:t>
      </w:r>
      <w:r w:rsidRPr="00E5755F">
        <w:rPr>
          <w:rFonts w:ascii="Times New Roman" w:hAnsi="Times New Roman" w:cs="Times New Roman"/>
          <w:sz w:val="24"/>
          <w:szCs w:val="24"/>
        </w:rPr>
        <w:t>интеза действия</w:t>
      </w:r>
      <w:r w:rsidR="00D822C9">
        <w:rPr>
          <w:rFonts w:ascii="Times New Roman" w:hAnsi="Times New Roman" w:cs="Times New Roman"/>
          <w:sz w:val="24"/>
          <w:szCs w:val="24"/>
        </w:rPr>
        <w:t>.</w:t>
      </w:r>
      <w:r w:rsidRPr="00E5755F">
        <w:rPr>
          <w:rFonts w:ascii="Times New Roman" w:hAnsi="Times New Roman" w:cs="Times New Roman"/>
          <w:sz w:val="24"/>
          <w:szCs w:val="24"/>
        </w:rPr>
        <w:t xml:space="preserve"> </w:t>
      </w:r>
      <w:r w:rsidR="00D822C9">
        <w:rPr>
          <w:rFonts w:ascii="Times New Roman" w:hAnsi="Times New Roman" w:cs="Times New Roman"/>
          <w:sz w:val="24"/>
          <w:szCs w:val="24"/>
        </w:rPr>
        <w:t>Э</w:t>
      </w:r>
      <w:r w:rsidRPr="00E5755F">
        <w:rPr>
          <w:rFonts w:ascii="Times New Roman" w:hAnsi="Times New Roman" w:cs="Times New Roman"/>
          <w:sz w:val="24"/>
          <w:szCs w:val="24"/>
        </w:rPr>
        <w:t xml:space="preserve">то, кстати, про 3-й пункт – горение Аватаром Синтеза Кут Хуми. Ответ очень прост, почему «Синтез даётся легко»? </w:t>
      </w:r>
      <w:r w:rsidR="00D822C9">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Потому что </w:t>
      </w:r>
      <w:r w:rsidR="00D822C9">
        <w:rPr>
          <w:rFonts w:ascii="Times New Roman" w:hAnsi="Times New Roman" w:cs="Times New Roman"/>
          <w:sz w:val="24"/>
          <w:szCs w:val="24"/>
        </w:rPr>
        <w:t>«</w:t>
      </w:r>
      <w:r w:rsidRPr="00E5755F">
        <w:rPr>
          <w:rFonts w:ascii="Times New Roman" w:hAnsi="Times New Roman" w:cs="Times New Roman"/>
          <w:sz w:val="24"/>
          <w:szCs w:val="24"/>
        </w:rPr>
        <w:t>легко</w:t>
      </w:r>
      <w:r w:rsidR="00D822C9">
        <w:rPr>
          <w:rFonts w:ascii="Times New Roman" w:hAnsi="Times New Roman" w:cs="Times New Roman"/>
          <w:sz w:val="24"/>
          <w:szCs w:val="24"/>
        </w:rPr>
        <w:t>»</w:t>
      </w:r>
      <w:r w:rsidRPr="00E5755F">
        <w:rPr>
          <w:rFonts w:ascii="Times New Roman" w:hAnsi="Times New Roman" w:cs="Times New Roman"/>
          <w:sz w:val="24"/>
          <w:szCs w:val="24"/>
        </w:rPr>
        <w:t xml:space="preserve"> </w:t>
      </w:r>
      <w:r w:rsidR="00D822C9">
        <w:rPr>
          <w:rFonts w:ascii="Times New Roman" w:hAnsi="Times New Roman" w:cs="Times New Roman"/>
          <w:sz w:val="24"/>
          <w:szCs w:val="24"/>
        </w:rPr>
        <w:t>(</w:t>
      </w:r>
      <w:r w:rsidRPr="00E5755F">
        <w:rPr>
          <w:rFonts w:ascii="Times New Roman" w:hAnsi="Times New Roman" w:cs="Times New Roman"/>
          <w:sz w:val="24"/>
          <w:szCs w:val="24"/>
        </w:rPr>
        <w:t>в кавычках</w:t>
      </w:r>
      <w:r w:rsidR="00D822C9">
        <w:rPr>
          <w:rFonts w:ascii="Times New Roman" w:hAnsi="Times New Roman" w:cs="Times New Roman"/>
          <w:sz w:val="24"/>
          <w:szCs w:val="24"/>
        </w:rPr>
        <w:t>)</w:t>
      </w:r>
      <w:r w:rsidRPr="00E5755F">
        <w:rPr>
          <w:rFonts w:ascii="Times New Roman" w:hAnsi="Times New Roman" w:cs="Times New Roman"/>
          <w:sz w:val="24"/>
          <w:szCs w:val="24"/>
        </w:rPr>
        <w:t xml:space="preserve">, </w:t>
      </w:r>
      <w:r w:rsidR="00D822C9">
        <w:rPr>
          <w:rFonts w:ascii="Times New Roman" w:hAnsi="Times New Roman" w:cs="Times New Roman"/>
          <w:sz w:val="24"/>
          <w:szCs w:val="24"/>
        </w:rPr>
        <w:t xml:space="preserve">— </w:t>
      </w:r>
      <w:r w:rsidRPr="00E5755F">
        <w:rPr>
          <w:rFonts w:ascii="Times New Roman" w:hAnsi="Times New Roman" w:cs="Times New Roman"/>
          <w:sz w:val="24"/>
          <w:szCs w:val="24"/>
        </w:rPr>
        <w:t xml:space="preserve">чтобы не было сложного восприятия, </w:t>
      </w:r>
      <w:r w:rsidR="00D822C9">
        <w:rPr>
          <w:rFonts w:ascii="Times New Roman" w:hAnsi="Times New Roman" w:cs="Times New Roman"/>
          <w:sz w:val="24"/>
          <w:szCs w:val="24"/>
        </w:rPr>
        <w:t xml:space="preserve">— </w:t>
      </w:r>
      <w:r w:rsidRPr="00E5755F">
        <w:rPr>
          <w:rFonts w:ascii="Times New Roman" w:hAnsi="Times New Roman" w:cs="Times New Roman"/>
          <w:sz w:val="24"/>
          <w:szCs w:val="24"/>
        </w:rPr>
        <w:t xml:space="preserve">потому </w:t>
      </w:r>
      <w:r w:rsidRPr="00E5755F">
        <w:rPr>
          <w:rFonts w:ascii="Times New Roman" w:hAnsi="Times New Roman" w:cs="Times New Roman"/>
          <w:sz w:val="24"/>
          <w:szCs w:val="24"/>
        </w:rPr>
        <w:lastRenderedPageBreak/>
        <w:t xml:space="preserve">что заранее или до этого Изначально Вышестоящий Отец, Отцы-Аватары и Аватары Синтеза это явление уже синтезировали, будучи прямой Ипостасью. Помните, вот долгое время Изначально Вышестоящие Аватары Синтеза и Отцы-Аватары были Изначально Вышестоящими Ипостасями Изначально Вышестоящего Отца, то есть за годы Ипостасной </w:t>
      </w:r>
      <w:r w:rsidR="00D822C9">
        <w:rPr>
          <w:rFonts w:ascii="Times New Roman" w:hAnsi="Times New Roman" w:cs="Times New Roman"/>
          <w:sz w:val="24"/>
          <w:szCs w:val="24"/>
        </w:rPr>
        <w:t>я</w:t>
      </w:r>
      <w:r w:rsidRPr="00E5755F">
        <w:rPr>
          <w:rFonts w:ascii="Times New Roman" w:hAnsi="Times New Roman" w:cs="Times New Roman"/>
          <w:sz w:val="24"/>
          <w:szCs w:val="24"/>
        </w:rPr>
        <w:t xml:space="preserve">вленности это наработалось. Вопрос, </w:t>
      </w:r>
      <w:r w:rsidRPr="00D822C9">
        <w:rPr>
          <w:rFonts w:ascii="Times New Roman" w:hAnsi="Times New Roman" w:cs="Times New Roman"/>
          <w:b/>
          <w:bCs/>
          <w:sz w:val="24"/>
          <w:szCs w:val="24"/>
        </w:rPr>
        <w:t xml:space="preserve">куда эта Ипостасность потом пошла, если они стали Отцами-Аватарами? </w:t>
      </w:r>
      <w:r w:rsidR="00D822C9" w:rsidRPr="00D822C9">
        <w:rPr>
          <w:rFonts w:ascii="Times New Roman" w:hAnsi="Times New Roman" w:cs="Times New Roman"/>
          <w:b/>
          <w:bCs/>
          <w:sz w:val="24"/>
          <w:szCs w:val="24"/>
        </w:rPr>
        <w:t>— О</w:t>
      </w:r>
      <w:r w:rsidRPr="00D822C9">
        <w:rPr>
          <w:rFonts w:ascii="Times New Roman" w:hAnsi="Times New Roman" w:cs="Times New Roman"/>
          <w:b/>
          <w:bCs/>
          <w:sz w:val="24"/>
          <w:szCs w:val="24"/>
        </w:rPr>
        <w:t>на пошла к нам</w:t>
      </w:r>
      <w:r w:rsidR="00D822C9">
        <w:rPr>
          <w:rFonts w:ascii="Times New Roman" w:hAnsi="Times New Roman" w:cs="Times New Roman"/>
          <w:b/>
          <w:bCs/>
          <w:sz w:val="24"/>
          <w:szCs w:val="24"/>
        </w:rPr>
        <w:t xml:space="preserve">. </w:t>
      </w:r>
      <w:r w:rsidR="00D822C9" w:rsidRPr="00D822C9">
        <w:rPr>
          <w:rFonts w:ascii="Times New Roman" w:hAnsi="Times New Roman" w:cs="Times New Roman"/>
          <w:sz w:val="24"/>
          <w:szCs w:val="24"/>
        </w:rPr>
        <w:t>В</w:t>
      </w:r>
      <w:r w:rsidRPr="00D822C9">
        <w:rPr>
          <w:rFonts w:ascii="Times New Roman" w:hAnsi="Times New Roman" w:cs="Times New Roman"/>
          <w:sz w:val="24"/>
          <w:szCs w:val="24"/>
        </w:rPr>
        <w:t>сё, она у нас.</w:t>
      </w:r>
    </w:p>
    <w:p w14:paraId="69587281" w14:textId="798CA970" w:rsidR="00EE72B0" w:rsidRPr="00E5755F"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 xml:space="preserve">Поэтому вот ещё раз, я сейчас не до конца раскрою эту тему, она просто не в специфике, но, это надо просто понять, </w:t>
      </w:r>
      <w:r w:rsidRPr="00D822C9">
        <w:rPr>
          <w:rFonts w:ascii="Times New Roman" w:hAnsi="Times New Roman" w:cs="Times New Roman"/>
          <w:b/>
          <w:sz w:val="24"/>
          <w:szCs w:val="24"/>
        </w:rPr>
        <w:t xml:space="preserve">для Науки вся </w:t>
      </w:r>
      <w:r w:rsidR="00D822C9" w:rsidRPr="00D822C9">
        <w:rPr>
          <w:rFonts w:ascii="Times New Roman" w:hAnsi="Times New Roman" w:cs="Times New Roman"/>
          <w:b/>
          <w:sz w:val="24"/>
          <w:szCs w:val="24"/>
        </w:rPr>
        <w:t>И</w:t>
      </w:r>
      <w:r w:rsidRPr="00D822C9">
        <w:rPr>
          <w:rFonts w:ascii="Times New Roman" w:hAnsi="Times New Roman" w:cs="Times New Roman"/>
          <w:b/>
          <w:sz w:val="24"/>
          <w:szCs w:val="24"/>
        </w:rPr>
        <w:t>постасность</w:t>
      </w:r>
      <w:r w:rsidRPr="00E5755F">
        <w:rPr>
          <w:rFonts w:ascii="Times New Roman" w:hAnsi="Times New Roman" w:cs="Times New Roman"/>
          <w:bCs/>
          <w:sz w:val="24"/>
          <w:szCs w:val="24"/>
        </w:rPr>
        <w:t>, которая была у Ипостаси Изначально Вышестоящего Отца, те, которые сейчас Отцы-Аватары</w:t>
      </w:r>
      <w:r w:rsidR="00D822C9">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Pr="00D822C9">
        <w:rPr>
          <w:rFonts w:ascii="Times New Roman" w:hAnsi="Times New Roman" w:cs="Times New Roman"/>
          <w:b/>
          <w:sz w:val="24"/>
          <w:szCs w:val="24"/>
        </w:rPr>
        <w:t xml:space="preserve">вошла в прямое </w:t>
      </w:r>
      <w:r w:rsidR="00D822C9" w:rsidRPr="00D822C9">
        <w:rPr>
          <w:rFonts w:ascii="Times New Roman" w:hAnsi="Times New Roman" w:cs="Times New Roman"/>
          <w:b/>
          <w:sz w:val="24"/>
          <w:szCs w:val="24"/>
        </w:rPr>
        <w:t>Т</w:t>
      </w:r>
      <w:r w:rsidRPr="00D822C9">
        <w:rPr>
          <w:rFonts w:ascii="Times New Roman" w:hAnsi="Times New Roman" w:cs="Times New Roman"/>
          <w:b/>
          <w:sz w:val="24"/>
          <w:szCs w:val="24"/>
        </w:rPr>
        <w:t>ворение для организации внешних условий ИВДИВО Творением Образа и Подобия Изначально Вышестоящего Отца</w:t>
      </w:r>
      <w:r w:rsidR="00D822C9">
        <w:rPr>
          <w:rFonts w:ascii="Times New Roman" w:hAnsi="Times New Roman" w:cs="Times New Roman"/>
          <w:bCs/>
          <w:sz w:val="24"/>
          <w:szCs w:val="24"/>
        </w:rPr>
        <w:t>.</w:t>
      </w:r>
      <w:r w:rsidRPr="00E5755F">
        <w:rPr>
          <w:rFonts w:ascii="Times New Roman" w:hAnsi="Times New Roman" w:cs="Times New Roman"/>
          <w:sz w:val="24"/>
          <w:szCs w:val="24"/>
        </w:rPr>
        <w:t xml:space="preserve"> </w:t>
      </w:r>
      <w:r w:rsidR="00D822C9">
        <w:rPr>
          <w:rFonts w:ascii="Times New Roman" w:hAnsi="Times New Roman" w:cs="Times New Roman"/>
          <w:sz w:val="24"/>
          <w:szCs w:val="24"/>
        </w:rPr>
        <w:t>И</w:t>
      </w:r>
      <w:r w:rsidRPr="00E5755F">
        <w:rPr>
          <w:rFonts w:ascii="Times New Roman" w:hAnsi="Times New Roman" w:cs="Times New Roman"/>
          <w:sz w:val="24"/>
          <w:szCs w:val="24"/>
        </w:rPr>
        <w:t xml:space="preserve"> тут уже и возможности, и тексты, и работа Слова Отца в условиях – должн</w:t>
      </w:r>
      <w:r w:rsidR="00D822C9">
        <w:rPr>
          <w:rFonts w:ascii="Times New Roman" w:hAnsi="Times New Roman" w:cs="Times New Roman"/>
          <w:sz w:val="24"/>
          <w:szCs w:val="24"/>
        </w:rPr>
        <w:t>ы</w:t>
      </w:r>
      <w:r w:rsidRPr="00E5755F">
        <w:rPr>
          <w:rFonts w:ascii="Times New Roman" w:hAnsi="Times New Roman" w:cs="Times New Roman"/>
          <w:sz w:val="24"/>
          <w:szCs w:val="24"/>
        </w:rPr>
        <w:t xml:space="preserve"> работать на качество, а не на количество. </w:t>
      </w:r>
      <w:r w:rsidRPr="00D822C9">
        <w:rPr>
          <w:rFonts w:ascii="Times New Roman" w:hAnsi="Times New Roman" w:cs="Times New Roman"/>
          <w:b/>
          <w:bCs/>
          <w:sz w:val="24"/>
          <w:szCs w:val="24"/>
        </w:rPr>
        <w:t>Ипостась никогда не поведётся на количество.</w:t>
      </w:r>
      <w:r w:rsidRPr="00E5755F">
        <w:rPr>
          <w:rFonts w:ascii="Times New Roman" w:hAnsi="Times New Roman" w:cs="Times New Roman"/>
          <w:sz w:val="24"/>
          <w:szCs w:val="24"/>
        </w:rPr>
        <w:t xml:space="preserve"> Поэтому всегда это я скажу жёстко, грубый, штучный, единичный процент явления субъектности. Понимаете? Вот это вот </w:t>
      </w:r>
      <w:r w:rsidRPr="00E5755F">
        <w:rPr>
          <w:rFonts w:ascii="Times New Roman" w:hAnsi="Times New Roman" w:cs="Times New Roman"/>
          <w:bCs/>
          <w:sz w:val="24"/>
          <w:szCs w:val="24"/>
        </w:rPr>
        <w:t>важное действие Ипостаси Космоса.</w:t>
      </w:r>
    </w:p>
    <w:p w14:paraId="012D9EDA" w14:textId="6995102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вы, когда, вот выходим сейчас, пойдём в практику, над чем нам будет первая практика? Над чем будет первая практика?</w:t>
      </w:r>
      <w:r w:rsidR="00D822C9">
        <w:rPr>
          <w:rFonts w:ascii="Times New Roman" w:hAnsi="Times New Roman" w:cs="Times New Roman"/>
          <w:sz w:val="24"/>
          <w:szCs w:val="24"/>
        </w:rPr>
        <w:t xml:space="preserve"> — Н</w:t>
      </w:r>
      <w:r w:rsidRPr="00E5755F">
        <w:rPr>
          <w:rFonts w:ascii="Times New Roman" w:hAnsi="Times New Roman" w:cs="Times New Roman"/>
          <w:sz w:val="24"/>
          <w:szCs w:val="24"/>
        </w:rPr>
        <w:t>ад доработкой 25-й 1024-рицы, где мы вчера с вами стяжали процесс этого явления, а нам нужно сегодня сюда ввести Права и Идеи, чтобы 25-я 1024-рица сработала синтезом частей и космосов, у нас пошла вот эта сопряжённая спекаемость Синтеза</w:t>
      </w:r>
      <w:r w:rsidR="00DC1CD0">
        <w:rPr>
          <w:rFonts w:ascii="Times New Roman" w:hAnsi="Times New Roman" w:cs="Times New Roman"/>
          <w:sz w:val="24"/>
          <w:szCs w:val="24"/>
        </w:rPr>
        <w:t xml:space="preserve"> в </w:t>
      </w:r>
      <w:r w:rsidRPr="00E5755F">
        <w:rPr>
          <w:rFonts w:ascii="Times New Roman" w:hAnsi="Times New Roman" w:cs="Times New Roman"/>
          <w:sz w:val="24"/>
          <w:szCs w:val="24"/>
        </w:rPr>
        <w:t>вырабатывани</w:t>
      </w:r>
      <w:r w:rsidR="00DC1CD0">
        <w:rPr>
          <w:rFonts w:ascii="Times New Roman" w:hAnsi="Times New Roman" w:cs="Times New Roman"/>
          <w:sz w:val="24"/>
          <w:szCs w:val="24"/>
        </w:rPr>
        <w:t>и</w:t>
      </w:r>
      <w:r w:rsidRPr="00E5755F">
        <w:rPr>
          <w:rFonts w:ascii="Times New Roman" w:hAnsi="Times New Roman" w:cs="Times New Roman"/>
          <w:sz w:val="24"/>
          <w:szCs w:val="24"/>
        </w:rPr>
        <w:t xml:space="preserve"> первичной </w:t>
      </w:r>
      <w:r w:rsidR="00D822C9">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То есть услышьте, это будет красная линия – </w:t>
      </w:r>
      <w:r w:rsidRPr="00D822C9">
        <w:rPr>
          <w:rFonts w:ascii="Times New Roman" w:hAnsi="Times New Roman" w:cs="Times New Roman"/>
          <w:b/>
          <w:bCs/>
          <w:sz w:val="24"/>
          <w:szCs w:val="24"/>
        </w:rPr>
        <w:t xml:space="preserve">между </w:t>
      </w:r>
      <w:r w:rsidR="00D822C9">
        <w:rPr>
          <w:rFonts w:ascii="Times New Roman" w:hAnsi="Times New Roman" w:cs="Times New Roman"/>
          <w:b/>
          <w:bCs/>
          <w:sz w:val="24"/>
          <w:szCs w:val="24"/>
        </w:rPr>
        <w:t>Ч</w:t>
      </w:r>
      <w:r w:rsidRPr="00D822C9">
        <w:rPr>
          <w:rFonts w:ascii="Times New Roman" w:hAnsi="Times New Roman" w:cs="Times New Roman"/>
          <w:b/>
          <w:bCs/>
          <w:sz w:val="24"/>
          <w:szCs w:val="24"/>
        </w:rPr>
        <w:t xml:space="preserve">астями синтеза 1024-рицы явления 25-й и космосами ракурсом Ипостаси Космоса должна сложиться сопряжённость синтезного действия, где мы </w:t>
      </w:r>
      <w:r w:rsidR="00D822C9">
        <w:rPr>
          <w:rFonts w:ascii="Times New Roman" w:hAnsi="Times New Roman" w:cs="Times New Roman"/>
          <w:b/>
          <w:bCs/>
          <w:sz w:val="24"/>
          <w:szCs w:val="24"/>
        </w:rPr>
        <w:t>Ч</w:t>
      </w:r>
      <w:r w:rsidRPr="00D822C9">
        <w:rPr>
          <w:rFonts w:ascii="Times New Roman" w:hAnsi="Times New Roman" w:cs="Times New Roman"/>
          <w:b/>
          <w:bCs/>
          <w:sz w:val="24"/>
          <w:szCs w:val="24"/>
        </w:rPr>
        <w:t xml:space="preserve">астями вырабатываем ракурсом космоса Космический синтез этой </w:t>
      </w:r>
      <w:r w:rsidR="00D822C9">
        <w:rPr>
          <w:rFonts w:ascii="Times New Roman" w:hAnsi="Times New Roman" w:cs="Times New Roman"/>
          <w:b/>
          <w:bCs/>
          <w:sz w:val="24"/>
          <w:szCs w:val="24"/>
        </w:rPr>
        <w:t>Ч</w:t>
      </w:r>
      <w:r w:rsidRPr="00D822C9">
        <w:rPr>
          <w:rFonts w:ascii="Times New Roman" w:hAnsi="Times New Roman" w:cs="Times New Roman"/>
          <w:b/>
          <w:bCs/>
          <w:sz w:val="24"/>
          <w:szCs w:val="24"/>
        </w:rPr>
        <w:t>асти – вот это действие Ипостаси Космоса.</w:t>
      </w:r>
      <w:r w:rsidRPr="00E5755F">
        <w:rPr>
          <w:rFonts w:ascii="Times New Roman" w:hAnsi="Times New Roman" w:cs="Times New Roman"/>
          <w:sz w:val="24"/>
          <w:szCs w:val="24"/>
        </w:rPr>
        <w:t xml:space="preserve"> И тогда получается со временем, когда мы за годы пройдём 1024 космоса, то заработает 25-я 1024-рица не просто внутри, как сейчас, а вовне, и вот эта </w:t>
      </w:r>
      <w:r w:rsidRPr="00D822C9">
        <w:rPr>
          <w:rFonts w:ascii="Times New Roman" w:hAnsi="Times New Roman" w:cs="Times New Roman"/>
          <w:b/>
          <w:bCs/>
          <w:sz w:val="24"/>
          <w:szCs w:val="24"/>
        </w:rPr>
        <w:t xml:space="preserve">задача </w:t>
      </w:r>
      <w:r w:rsidR="00D822C9" w:rsidRPr="00D822C9">
        <w:rPr>
          <w:rFonts w:ascii="Times New Roman" w:hAnsi="Times New Roman" w:cs="Times New Roman"/>
          <w:b/>
          <w:bCs/>
          <w:sz w:val="24"/>
          <w:szCs w:val="24"/>
        </w:rPr>
        <w:t>Э</w:t>
      </w:r>
      <w:r w:rsidRPr="00D822C9">
        <w:rPr>
          <w:rFonts w:ascii="Times New Roman" w:hAnsi="Times New Roman" w:cs="Times New Roman"/>
          <w:b/>
          <w:bCs/>
          <w:sz w:val="24"/>
          <w:szCs w:val="24"/>
        </w:rPr>
        <w:t>кстернализированности введения Творения физически жизнью, частями, космосами Космическими получит физическое воплощение</w:t>
      </w:r>
      <w:r w:rsidRPr="00E5755F">
        <w:rPr>
          <w:rFonts w:ascii="Times New Roman" w:hAnsi="Times New Roman" w:cs="Times New Roman"/>
          <w:sz w:val="24"/>
          <w:szCs w:val="24"/>
        </w:rPr>
        <w:t>.</w:t>
      </w:r>
    </w:p>
    <w:p w14:paraId="7640864F" w14:textId="77777777" w:rsidR="007C142B"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это, кстати, вообще, слово </w:t>
      </w:r>
      <w:r w:rsidRPr="007C142B">
        <w:rPr>
          <w:rFonts w:ascii="Times New Roman" w:hAnsi="Times New Roman" w:cs="Times New Roman"/>
          <w:i/>
          <w:iCs/>
          <w:sz w:val="24"/>
          <w:szCs w:val="24"/>
        </w:rPr>
        <w:t>воплощение</w:t>
      </w:r>
      <w:r w:rsidRPr="00E5755F">
        <w:rPr>
          <w:rFonts w:ascii="Times New Roman" w:hAnsi="Times New Roman" w:cs="Times New Roman"/>
          <w:sz w:val="24"/>
          <w:szCs w:val="24"/>
        </w:rPr>
        <w:t xml:space="preserve">, нам надо с точки зрения </w:t>
      </w:r>
      <w:r w:rsidR="007C142B">
        <w:rPr>
          <w:rFonts w:ascii="Times New Roman" w:hAnsi="Times New Roman" w:cs="Times New Roman"/>
          <w:sz w:val="24"/>
          <w:szCs w:val="24"/>
        </w:rPr>
        <w:t>И</w:t>
      </w:r>
      <w:r w:rsidRPr="00E5755F">
        <w:rPr>
          <w:rFonts w:ascii="Times New Roman" w:hAnsi="Times New Roman" w:cs="Times New Roman"/>
          <w:sz w:val="24"/>
          <w:szCs w:val="24"/>
        </w:rPr>
        <w:t>постасности пересмотреть, что мы участвуем в стяжаниях какого-то Синтеза, мы его как Ипостаси, вводим в физическую реализацию</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И</w:t>
      </w:r>
      <w:r w:rsidRPr="00E5755F">
        <w:rPr>
          <w:rFonts w:ascii="Times New Roman" w:hAnsi="Times New Roman" w:cs="Times New Roman"/>
          <w:sz w:val="24"/>
          <w:szCs w:val="24"/>
        </w:rPr>
        <w:t xml:space="preserve"> </w:t>
      </w:r>
      <w:r w:rsidRPr="007C142B">
        <w:rPr>
          <w:rFonts w:ascii="Times New Roman" w:hAnsi="Times New Roman" w:cs="Times New Roman"/>
          <w:b/>
          <w:bCs/>
          <w:sz w:val="24"/>
          <w:szCs w:val="24"/>
        </w:rPr>
        <w:t>начинаем думать с точки зрения каких 8 видов реализованных выражений мы Синтез ввели вовне?</w:t>
      </w:r>
      <w:r w:rsidRPr="00E5755F">
        <w:rPr>
          <w:rFonts w:ascii="Times New Roman" w:hAnsi="Times New Roman" w:cs="Times New Roman"/>
          <w:sz w:val="24"/>
          <w:szCs w:val="24"/>
        </w:rPr>
        <w:t xml:space="preserve"> Если мы занимаемся Синтезом Отца, это должна быть 8-я реализация, это должны быть действующие </w:t>
      </w:r>
      <w:r w:rsidR="007C142B">
        <w:rPr>
          <w:rFonts w:ascii="Times New Roman" w:hAnsi="Times New Roman" w:cs="Times New Roman"/>
          <w:sz w:val="24"/>
          <w:szCs w:val="24"/>
        </w:rPr>
        <w:t>Ч</w:t>
      </w:r>
      <w:r w:rsidRPr="00E5755F">
        <w:rPr>
          <w:rFonts w:ascii="Times New Roman" w:hAnsi="Times New Roman" w:cs="Times New Roman"/>
          <w:sz w:val="24"/>
          <w:szCs w:val="24"/>
        </w:rPr>
        <w:t>асти Изначально Вышестоящего Отца, которые в нас начинают свою разработку с Совершенных и Совершенных Высших частей. Понимаете? То есть вот это вот связки, они</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П</w:t>
      </w:r>
      <w:r w:rsidRPr="00E5755F">
        <w:rPr>
          <w:rFonts w:ascii="Times New Roman" w:hAnsi="Times New Roman" w:cs="Times New Roman"/>
          <w:sz w:val="24"/>
          <w:szCs w:val="24"/>
        </w:rPr>
        <w:t>очему здесь фундаментальность вот в выражении</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или ИВДИВО-разработка Творения Изначально Вышестоящего Отца</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или состояние ИВДИВО-разработки Размышления Изначально Вышестоящего Отца</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как </w:t>
      </w:r>
      <w:r w:rsidR="007C142B">
        <w:rPr>
          <w:rFonts w:ascii="Times New Roman" w:hAnsi="Times New Roman" w:cs="Times New Roman"/>
          <w:sz w:val="24"/>
          <w:szCs w:val="24"/>
        </w:rPr>
        <w:t>Ч</w:t>
      </w:r>
      <w:r w:rsidRPr="00E5755F">
        <w:rPr>
          <w:rFonts w:ascii="Times New Roman" w:hAnsi="Times New Roman" w:cs="Times New Roman"/>
          <w:sz w:val="24"/>
          <w:szCs w:val="24"/>
        </w:rPr>
        <w:t>асть</w:t>
      </w:r>
      <w:r w:rsidR="007C142B">
        <w:rPr>
          <w:rFonts w:ascii="Times New Roman" w:hAnsi="Times New Roman" w:cs="Times New Roman"/>
          <w:sz w:val="24"/>
          <w:szCs w:val="24"/>
        </w:rPr>
        <w:t xml:space="preserve">, </w:t>
      </w:r>
      <w:r w:rsidR="00781713" w:rsidRPr="00E5755F">
        <w:rPr>
          <w:rFonts w:ascii="Times New Roman" w:hAnsi="Times New Roman" w:cs="Times New Roman"/>
          <w:sz w:val="24"/>
          <w:szCs w:val="24"/>
        </w:rPr>
        <w:t>имеется в виду</w:t>
      </w:r>
      <w:r w:rsidRPr="00E5755F">
        <w:rPr>
          <w:rFonts w:ascii="Times New Roman" w:hAnsi="Times New Roman" w:cs="Times New Roman"/>
          <w:sz w:val="24"/>
          <w:szCs w:val="24"/>
        </w:rPr>
        <w:t xml:space="preserve"> горизонт, вернее, там Понимание, да, по-моему, на 4</w:t>
      </w:r>
      <w:r w:rsidR="007C142B">
        <w:rPr>
          <w:rFonts w:ascii="Times New Roman" w:hAnsi="Times New Roman" w:cs="Times New Roman"/>
          <w:sz w:val="24"/>
          <w:szCs w:val="24"/>
        </w:rPr>
        <w:t>-м</w:t>
      </w:r>
      <w:r w:rsidRPr="00E5755F">
        <w:rPr>
          <w:rFonts w:ascii="Times New Roman" w:hAnsi="Times New Roman" w:cs="Times New Roman"/>
          <w:sz w:val="24"/>
          <w:szCs w:val="24"/>
        </w:rPr>
        <w:t xml:space="preserve"> горизонте практика Понимания, да, Понимание, не Распознание, а Понимание.</w:t>
      </w:r>
    </w:p>
    <w:p w14:paraId="4E33B875" w14:textId="1E358F3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вопрос заключается в том, чтобы мы вводили с точки зрения </w:t>
      </w:r>
      <w:r w:rsidR="007C142B">
        <w:rPr>
          <w:rFonts w:ascii="Times New Roman" w:hAnsi="Times New Roman" w:cs="Times New Roman"/>
          <w:sz w:val="24"/>
          <w:szCs w:val="24"/>
        </w:rPr>
        <w:t>И</w:t>
      </w:r>
      <w:r w:rsidRPr="00E5755F">
        <w:rPr>
          <w:rFonts w:ascii="Times New Roman" w:hAnsi="Times New Roman" w:cs="Times New Roman"/>
          <w:sz w:val="24"/>
          <w:szCs w:val="24"/>
        </w:rPr>
        <w:t>постасности любые процессы действия за уровнем стяжания</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В</w:t>
      </w:r>
      <w:r w:rsidRPr="00E5755F">
        <w:rPr>
          <w:rFonts w:ascii="Times New Roman" w:hAnsi="Times New Roman" w:cs="Times New Roman"/>
          <w:sz w:val="24"/>
          <w:szCs w:val="24"/>
        </w:rPr>
        <w:t>от прям за уровнем стяжания</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Т</w:t>
      </w:r>
      <w:r w:rsidRPr="00E5755F">
        <w:rPr>
          <w:rFonts w:ascii="Times New Roman" w:hAnsi="Times New Roman" w:cs="Times New Roman"/>
          <w:sz w:val="24"/>
          <w:szCs w:val="24"/>
        </w:rPr>
        <w:t>о есть Отец смотрит не на то, что мы стяжали, он радуется за то, что мы стяжали, потому что мы проявили хоть какую-то деятельность.</w:t>
      </w:r>
    </w:p>
    <w:p w14:paraId="3138413D" w14:textId="7104FF9E"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Кстати, </w:t>
      </w:r>
      <w:r w:rsidRPr="00E5755F">
        <w:rPr>
          <w:rFonts w:ascii="Times New Roman" w:hAnsi="Times New Roman" w:cs="Times New Roman"/>
          <w:bCs/>
          <w:sz w:val="24"/>
          <w:szCs w:val="24"/>
        </w:rPr>
        <w:t>Человечность подтверждается деятельностью</w:t>
      </w:r>
      <w:r w:rsidRPr="00E5755F">
        <w:rPr>
          <w:rFonts w:ascii="Times New Roman" w:hAnsi="Times New Roman" w:cs="Times New Roman"/>
          <w:sz w:val="24"/>
          <w:szCs w:val="24"/>
        </w:rPr>
        <w:t xml:space="preserve">, не возожжённость Человечностью в теле, а деятельностью. </w:t>
      </w:r>
      <w:r w:rsidRPr="00E5755F">
        <w:rPr>
          <w:rFonts w:ascii="Times New Roman" w:hAnsi="Times New Roman" w:cs="Times New Roman"/>
          <w:bCs/>
          <w:sz w:val="24"/>
          <w:szCs w:val="24"/>
        </w:rPr>
        <w:t xml:space="preserve">Есть ли действия в тебе? Ты деятельный ли? </w:t>
      </w:r>
      <w:r w:rsidR="007C142B">
        <w:rPr>
          <w:rFonts w:ascii="Times New Roman" w:hAnsi="Times New Roman" w:cs="Times New Roman"/>
          <w:bCs/>
          <w:sz w:val="24"/>
          <w:szCs w:val="24"/>
        </w:rPr>
        <w:t>О</w:t>
      </w:r>
      <w:r w:rsidRPr="00E5755F">
        <w:rPr>
          <w:rFonts w:ascii="Times New Roman" w:hAnsi="Times New Roman" w:cs="Times New Roman"/>
          <w:bCs/>
          <w:sz w:val="24"/>
          <w:szCs w:val="24"/>
        </w:rPr>
        <w:t xml:space="preserve">тсюда – ты настолько человечен. </w:t>
      </w:r>
      <w:r w:rsidRPr="00E5755F">
        <w:rPr>
          <w:rFonts w:ascii="Times New Roman" w:hAnsi="Times New Roman" w:cs="Times New Roman"/>
          <w:sz w:val="24"/>
          <w:szCs w:val="24"/>
        </w:rPr>
        <w:t>Вот как деятельность Человечности</w:t>
      </w:r>
      <w:r w:rsidR="007C142B">
        <w:rPr>
          <w:rFonts w:ascii="Times New Roman" w:hAnsi="Times New Roman" w:cs="Times New Roman"/>
          <w:sz w:val="24"/>
          <w:szCs w:val="24"/>
        </w:rPr>
        <w:t xml:space="preserve"> (</w:t>
      </w:r>
      <w:r w:rsidRPr="00E5755F">
        <w:rPr>
          <w:rFonts w:ascii="Times New Roman" w:hAnsi="Times New Roman" w:cs="Times New Roman"/>
          <w:sz w:val="24"/>
          <w:szCs w:val="24"/>
        </w:rPr>
        <w:t>сейчас закончу эту тему, пусть она немножко повисит</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увидеть в физическом теле? </w:t>
      </w:r>
      <w:r w:rsidR="007C142B">
        <w:rPr>
          <w:rFonts w:ascii="Times New Roman" w:hAnsi="Times New Roman" w:cs="Times New Roman"/>
          <w:sz w:val="24"/>
          <w:szCs w:val="24"/>
        </w:rPr>
        <w:t>Ч</w:t>
      </w:r>
      <w:r w:rsidRPr="00E5755F">
        <w:rPr>
          <w:rFonts w:ascii="Times New Roman" w:hAnsi="Times New Roman" w:cs="Times New Roman"/>
          <w:sz w:val="24"/>
          <w:szCs w:val="24"/>
        </w:rPr>
        <w:t xml:space="preserve">тобы перейти на 4-ю позицию из выражения Аватара Синтеза Кут Хуми, чтобы родился, мы вспомнили с вами 4-й пункт </w:t>
      </w:r>
      <w:r w:rsidR="007C142B">
        <w:rPr>
          <w:rFonts w:ascii="Times New Roman" w:hAnsi="Times New Roman" w:cs="Times New Roman"/>
          <w:sz w:val="24"/>
          <w:szCs w:val="24"/>
        </w:rPr>
        <w:t>И</w:t>
      </w:r>
      <w:r w:rsidRPr="00E5755F">
        <w:rPr>
          <w:rFonts w:ascii="Times New Roman" w:hAnsi="Times New Roman" w:cs="Times New Roman"/>
          <w:sz w:val="24"/>
          <w:szCs w:val="24"/>
        </w:rPr>
        <w:t>постасности</w:t>
      </w:r>
      <w:r w:rsidR="007C142B">
        <w:rPr>
          <w:rFonts w:ascii="Times New Roman" w:hAnsi="Times New Roman" w:cs="Times New Roman"/>
          <w:sz w:val="24"/>
          <w:szCs w:val="24"/>
        </w:rPr>
        <w:t xml:space="preserve"> — </w:t>
      </w:r>
      <w:r w:rsidRPr="00E5755F">
        <w:rPr>
          <w:rFonts w:ascii="Times New Roman" w:hAnsi="Times New Roman" w:cs="Times New Roman"/>
          <w:sz w:val="24"/>
          <w:szCs w:val="24"/>
        </w:rPr>
        <w:t>деятельность, как видится в теле?</w:t>
      </w:r>
    </w:p>
    <w:p w14:paraId="562B9335" w14:textId="77777777" w:rsidR="00EE72B0" w:rsidRPr="002D7D64" w:rsidRDefault="00EE72B0" w:rsidP="007F3B24">
      <w:pPr>
        <w:spacing w:after="0" w:line="240" w:lineRule="auto"/>
        <w:ind w:firstLine="567"/>
        <w:jc w:val="both"/>
        <w:rPr>
          <w:rFonts w:ascii="Times New Roman" w:hAnsi="Times New Roman" w:cs="Times New Roman"/>
          <w:i/>
          <w:iCs/>
          <w:sz w:val="24"/>
          <w:szCs w:val="24"/>
        </w:rPr>
      </w:pPr>
      <w:r w:rsidRPr="002D7D64">
        <w:rPr>
          <w:rFonts w:ascii="Times New Roman" w:hAnsi="Times New Roman" w:cs="Times New Roman"/>
          <w:i/>
          <w:iCs/>
          <w:sz w:val="24"/>
          <w:szCs w:val="24"/>
        </w:rPr>
        <w:t>Из зала: Объёмом Синтеза.</w:t>
      </w:r>
    </w:p>
    <w:p w14:paraId="4A49C0B7" w14:textId="77777777" w:rsidR="007C142B"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Который вы наработали и устойчиво, самое главное </w:t>
      </w:r>
      <w:r w:rsidR="007C142B">
        <w:rPr>
          <w:rFonts w:ascii="Times New Roman" w:hAnsi="Times New Roman" w:cs="Times New Roman"/>
          <w:sz w:val="24"/>
          <w:szCs w:val="24"/>
        </w:rPr>
        <w:t xml:space="preserve">– </w:t>
      </w:r>
      <w:r w:rsidRPr="00E5755F">
        <w:rPr>
          <w:rFonts w:ascii="Times New Roman" w:hAnsi="Times New Roman" w:cs="Times New Roman"/>
          <w:sz w:val="24"/>
          <w:szCs w:val="24"/>
        </w:rPr>
        <w:t xml:space="preserve">устойчиво собою фиксируете. И ваша задача не покрасоваться этим объёмом Синтеза, хотя иногда Ипостась, имеет такую грешочек, любит красоваться, всё-таки Красота на горизонте Ипостаси ИВДИВО есть, и как же ж не покрасоваться Умом? </w:t>
      </w:r>
      <w:r w:rsidR="002D7D64">
        <w:rPr>
          <w:rFonts w:ascii="Times New Roman" w:hAnsi="Times New Roman" w:cs="Times New Roman"/>
          <w:sz w:val="24"/>
          <w:szCs w:val="24"/>
        </w:rPr>
        <w:t>К</w:t>
      </w:r>
      <w:r w:rsidRPr="00E5755F">
        <w:rPr>
          <w:rFonts w:ascii="Times New Roman" w:hAnsi="Times New Roman" w:cs="Times New Roman"/>
          <w:sz w:val="24"/>
          <w:szCs w:val="24"/>
        </w:rPr>
        <w:t>акими-то знаниями? Нет.</w:t>
      </w:r>
    </w:p>
    <w:p w14:paraId="50963505" w14:textId="77777777" w:rsidR="004017E4"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кстати, сейчас скажу страшную вещь, не каждая Ипостась сообразительна, она, может быть, умная, но не сообразительная. Что такое сообразительность? </w:t>
      </w:r>
      <w:r w:rsidR="002D7D64">
        <w:rPr>
          <w:rFonts w:ascii="Times New Roman" w:hAnsi="Times New Roman" w:cs="Times New Roman"/>
          <w:sz w:val="24"/>
          <w:szCs w:val="24"/>
        </w:rPr>
        <w:t>— Э</w:t>
      </w:r>
      <w:r w:rsidRPr="00E5755F">
        <w:rPr>
          <w:rFonts w:ascii="Times New Roman" w:hAnsi="Times New Roman" w:cs="Times New Roman"/>
          <w:sz w:val="24"/>
          <w:szCs w:val="24"/>
        </w:rPr>
        <w:t xml:space="preserve">то связывание разных многих процессов, но в чём принцип сообразительности? </w:t>
      </w:r>
      <w:r w:rsidR="007C142B">
        <w:rPr>
          <w:rFonts w:ascii="Times New Roman" w:hAnsi="Times New Roman" w:cs="Times New Roman"/>
          <w:sz w:val="24"/>
          <w:szCs w:val="24"/>
        </w:rPr>
        <w:t>— Д</w:t>
      </w:r>
      <w:r w:rsidRPr="00E5755F">
        <w:rPr>
          <w:rFonts w:ascii="Times New Roman" w:hAnsi="Times New Roman" w:cs="Times New Roman"/>
          <w:sz w:val="24"/>
          <w:szCs w:val="24"/>
        </w:rPr>
        <w:t>овести до итогов</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И</w:t>
      </w:r>
      <w:r w:rsidRPr="00E5755F">
        <w:rPr>
          <w:rFonts w:ascii="Times New Roman" w:hAnsi="Times New Roman" w:cs="Times New Roman"/>
          <w:sz w:val="24"/>
          <w:szCs w:val="24"/>
        </w:rPr>
        <w:t xml:space="preserve"> Ипостась может связать, то </w:t>
      </w:r>
      <w:r w:rsidRPr="00E5755F">
        <w:rPr>
          <w:rFonts w:ascii="Times New Roman" w:hAnsi="Times New Roman" w:cs="Times New Roman"/>
          <w:sz w:val="24"/>
          <w:szCs w:val="24"/>
        </w:rPr>
        <w:lastRenderedPageBreak/>
        <w:t>есть творения хватит, грубо говоря, обозначить границы, помните, как «это моё не трогай», вот эт</w:t>
      </w:r>
      <w:r w:rsidR="007C142B">
        <w:rPr>
          <w:rFonts w:ascii="Times New Roman" w:hAnsi="Times New Roman" w:cs="Times New Roman"/>
          <w:sz w:val="24"/>
          <w:szCs w:val="24"/>
        </w:rPr>
        <w:t>о</w:t>
      </w:r>
      <w:r w:rsidRPr="00E5755F">
        <w:rPr>
          <w:rFonts w:ascii="Times New Roman" w:hAnsi="Times New Roman" w:cs="Times New Roman"/>
          <w:sz w:val="24"/>
          <w:szCs w:val="24"/>
        </w:rPr>
        <w:t xml:space="preserve"> граница, Ипостась обозначила</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«Только попробуй перейди», </w:t>
      </w:r>
      <w:r w:rsidR="007C142B">
        <w:rPr>
          <w:rFonts w:ascii="Times New Roman" w:hAnsi="Times New Roman" w:cs="Times New Roman"/>
          <w:sz w:val="24"/>
          <w:szCs w:val="24"/>
        </w:rPr>
        <w:t xml:space="preserve">— </w:t>
      </w:r>
      <w:r w:rsidRPr="00E5755F">
        <w:rPr>
          <w:rFonts w:ascii="Times New Roman" w:hAnsi="Times New Roman" w:cs="Times New Roman"/>
          <w:sz w:val="24"/>
          <w:szCs w:val="24"/>
        </w:rPr>
        <w:t>сразу же будет расстрел на месте</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Ч</w:t>
      </w:r>
      <w:r w:rsidRPr="00E5755F">
        <w:rPr>
          <w:rFonts w:ascii="Times New Roman" w:hAnsi="Times New Roman" w:cs="Times New Roman"/>
          <w:sz w:val="24"/>
          <w:szCs w:val="24"/>
        </w:rPr>
        <w:t xml:space="preserve">ем? </w:t>
      </w:r>
      <w:r w:rsidR="002D7D64">
        <w:rPr>
          <w:rFonts w:ascii="Times New Roman" w:hAnsi="Times New Roman" w:cs="Times New Roman"/>
          <w:sz w:val="24"/>
          <w:szCs w:val="24"/>
        </w:rPr>
        <w:t xml:space="preserve">— </w:t>
      </w:r>
      <w:r w:rsidR="002D7D64">
        <w:rPr>
          <w:rFonts w:ascii="Times New Roman" w:hAnsi="Times New Roman" w:cs="Times New Roman"/>
          <w:sz w:val="24"/>
          <w:szCs w:val="24"/>
          <w:u w:val="single"/>
        </w:rPr>
        <w:t>Г</w:t>
      </w:r>
      <w:r w:rsidRPr="00E5755F">
        <w:rPr>
          <w:rFonts w:ascii="Times New Roman" w:hAnsi="Times New Roman" w:cs="Times New Roman"/>
          <w:sz w:val="24"/>
          <w:szCs w:val="24"/>
        </w:rPr>
        <w:t xml:space="preserve">лазами и </w:t>
      </w:r>
      <w:r w:rsidR="002D7D64">
        <w:rPr>
          <w:rFonts w:ascii="Times New Roman" w:hAnsi="Times New Roman" w:cs="Times New Roman"/>
          <w:sz w:val="24"/>
          <w:szCs w:val="24"/>
        </w:rPr>
        <w:t>Я</w:t>
      </w:r>
      <w:r w:rsidRPr="00E5755F">
        <w:rPr>
          <w:rFonts w:ascii="Times New Roman" w:hAnsi="Times New Roman" w:cs="Times New Roman"/>
          <w:sz w:val="24"/>
          <w:szCs w:val="24"/>
        </w:rPr>
        <w:t>драми Синтеза. И это важно, потому что Ипостась, она включается</w:t>
      </w:r>
      <w:r w:rsidR="007C142B">
        <w:rPr>
          <w:rFonts w:ascii="Times New Roman" w:hAnsi="Times New Roman" w:cs="Times New Roman"/>
          <w:sz w:val="24"/>
          <w:szCs w:val="24"/>
        </w:rPr>
        <w:t>.</w:t>
      </w:r>
      <w:r w:rsidRPr="00E5755F">
        <w:rPr>
          <w:rFonts w:ascii="Times New Roman" w:hAnsi="Times New Roman" w:cs="Times New Roman"/>
          <w:sz w:val="24"/>
          <w:szCs w:val="24"/>
        </w:rPr>
        <w:t xml:space="preserve"> </w:t>
      </w:r>
      <w:r w:rsidR="007C142B">
        <w:rPr>
          <w:rFonts w:ascii="Times New Roman" w:hAnsi="Times New Roman" w:cs="Times New Roman"/>
          <w:sz w:val="24"/>
          <w:szCs w:val="24"/>
        </w:rPr>
        <w:t>В</w:t>
      </w:r>
      <w:r w:rsidRPr="00E5755F">
        <w:rPr>
          <w:rFonts w:ascii="Times New Roman" w:hAnsi="Times New Roman" w:cs="Times New Roman"/>
          <w:sz w:val="24"/>
          <w:szCs w:val="24"/>
        </w:rPr>
        <w:t>от почему там взгляд или ви</w:t>
      </w:r>
      <w:r w:rsidR="004017E4">
        <w:rPr>
          <w:rFonts w:ascii="Times New Roman" w:hAnsi="Times New Roman" w:cs="Times New Roman"/>
          <w:sz w:val="24"/>
          <w:szCs w:val="24"/>
        </w:rPr>
        <w:t>́</w:t>
      </w:r>
      <w:r w:rsidRPr="00E5755F">
        <w:rPr>
          <w:rFonts w:ascii="Times New Roman" w:hAnsi="Times New Roman" w:cs="Times New Roman"/>
          <w:sz w:val="24"/>
          <w:szCs w:val="24"/>
        </w:rPr>
        <w:t xml:space="preserve">дение, вот видение, потому что </w:t>
      </w:r>
      <w:r w:rsidRPr="004017E4">
        <w:rPr>
          <w:rFonts w:ascii="Times New Roman" w:hAnsi="Times New Roman" w:cs="Times New Roman"/>
          <w:b/>
          <w:bCs/>
          <w:sz w:val="24"/>
          <w:szCs w:val="24"/>
        </w:rPr>
        <w:t>любая концентрация, на что смотрит Ипостась, должна вызывать в этом принципе творящее действие, творящее слово, творящую любую частность</w:t>
      </w:r>
      <w:r w:rsidRPr="00E5755F">
        <w:rPr>
          <w:rFonts w:ascii="Times New Roman" w:hAnsi="Times New Roman" w:cs="Times New Roman"/>
          <w:sz w:val="24"/>
          <w:szCs w:val="24"/>
        </w:rPr>
        <w:t>.</w:t>
      </w:r>
    </w:p>
    <w:p w14:paraId="60BB2E1F" w14:textId="0035EE39"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Вроде бы я сейчас говорю простые вещи, но</w:t>
      </w:r>
      <w:r w:rsidR="00DC1CD0">
        <w:rPr>
          <w:rFonts w:ascii="Times New Roman" w:hAnsi="Times New Roman" w:cs="Times New Roman"/>
          <w:sz w:val="24"/>
          <w:szCs w:val="24"/>
        </w:rPr>
        <w:t>,</w:t>
      </w:r>
      <w:r w:rsidRPr="00E5755F">
        <w:rPr>
          <w:rFonts w:ascii="Times New Roman" w:hAnsi="Times New Roman" w:cs="Times New Roman"/>
          <w:sz w:val="24"/>
          <w:szCs w:val="24"/>
        </w:rPr>
        <w:t xml:space="preserve"> если вы начинаете вот так вот работать</w:t>
      </w:r>
      <w:r w:rsidR="004017E4">
        <w:rPr>
          <w:rFonts w:ascii="Times New Roman" w:hAnsi="Times New Roman" w:cs="Times New Roman"/>
          <w:sz w:val="24"/>
          <w:szCs w:val="24"/>
        </w:rPr>
        <w:t>. Т</w:t>
      </w:r>
      <w:r w:rsidRPr="00E5755F">
        <w:rPr>
          <w:rFonts w:ascii="Times New Roman" w:hAnsi="Times New Roman" w:cs="Times New Roman"/>
          <w:sz w:val="24"/>
          <w:szCs w:val="24"/>
        </w:rPr>
        <w:t xml:space="preserve">олько вот эти категории, о которых мы сейчас говорим, я их говорю сухо, но в насыщенности Синтеза и Огня, если убрать Синтез и Огонь, получается голая фраза. Вот это, кстати, </w:t>
      </w:r>
      <w:r w:rsidRPr="004017E4">
        <w:rPr>
          <w:rFonts w:ascii="Times New Roman" w:hAnsi="Times New Roman" w:cs="Times New Roman"/>
          <w:b/>
          <w:bCs/>
          <w:sz w:val="24"/>
          <w:szCs w:val="24"/>
        </w:rPr>
        <w:t xml:space="preserve">умение вводить в любой односложный или многосложный процесс насыщенность Синтеза и Огня – это чисто </w:t>
      </w:r>
      <w:r w:rsidR="004017E4">
        <w:rPr>
          <w:rFonts w:ascii="Times New Roman" w:hAnsi="Times New Roman" w:cs="Times New Roman"/>
          <w:b/>
          <w:bCs/>
          <w:sz w:val="24"/>
          <w:szCs w:val="24"/>
        </w:rPr>
        <w:t>И</w:t>
      </w:r>
      <w:r w:rsidRPr="004017E4">
        <w:rPr>
          <w:rFonts w:ascii="Times New Roman" w:hAnsi="Times New Roman" w:cs="Times New Roman"/>
          <w:b/>
          <w:bCs/>
          <w:sz w:val="24"/>
          <w:szCs w:val="24"/>
        </w:rPr>
        <w:t xml:space="preserve">постасное явление. </w:t>
      </w:r>
      <w:r w:rsidRPr="00E5755F">
        <w:rPr>
          <w:rFonts w:ascii="Times New Roman" w:hAnsi="Times New Roman" w:cs="Times New Roman"/>
          <w:sz w:val="24"/>
          <w:szCs w:val="24"/>
        </w:rPr>
        <w:t xml:space="preserve">То есть мы можем взять с вами тезы, там 4 пункта, а потом дополнить их подачей, деятельностью, примерами, реализацией – это будет </w:t>
      </w:r>
      <w:r w:rsidR="004017E4">
        <w:rPr>
          <w:rFonts w:ascii="Times New Roman" w:hAnsi="Times New Roman" w:cs="Times New Roman"/>
          <w:sz w:val="24"/>
          <w:szCs w:val="24"/>
        </w:rPr>
        <w:t>И</w:t>
      </w:r>
      <w:r w:rsidRPr="00E5755F">
        <w:rPr>
          <w:rFonts w:ascii="Times New Roman" w:hAnsi="Times New Roman" w:cs="Times New Roman"/>
          <w:sz w:val="24"/>
          <w:szCs w:val="24"/>
        </w:rPr>
        <w:t xml:space="preserve">постасное применение. Понимаете? </w:t>
      </w:r>
    </w:p>
    <w:p w14:paraId="07E53B40" w14:textId="190DB70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То есть Посвящённый, он выйдет, шутка, и как на утреннике отчитает стих</w:t>
      </w:r>
      <w:r w:rsidR="004017E4">
        <w:rPr>
          <w:rFonts w:ascii="Times New Roman" w:hAnsi="Times New Roman" w:cs="Times New Roman"/>
          <w:sz w:val="24"/>
          <w:szCs w:val="24"/>
        </w:rPr>
        <w:t>.</w:t>
      </w:r>
      <w:r w:rsidRPr="00E5755F">
        <w:rPr>
          <w:rFonts w:ascii="Times New Roman" w:hAnsi="Times New Roman" w:cs="Times New Roman"/>
          <w:sz w:val="24"/>
          <w:szCs w:val="24"/>
        </w:rPr>
        <w:t xml:space="preserve"> </w:t>
      </w:r>
      <w:r w:rsidR="004017E4">
        <w:rPr>
          <w:rFonts w:ascii="Times New Roman" w:hAnsi="Times New Roman" w:cs="Times New Roman"/>
          <w:sz w:val="24"/>
          <w:szCs w:val="24"/>
        </w:rPr>
        <w:t>О</w:t>
      </w:r>
      <w:r w:rsidRPr="00E5755F">
        <w:rPr>
          <w:rFonts w:ascii="Times New Roman" w:hAnsi="Times New Roman" w:cs="Times New Roman"/>
          <w:sz w:val="24"/>
          <w:szCs w:val="24"/>
        </w:rPr>
        <w:t>ни будут</w:t>
      </w:r>
      <w:r w:rsidR="004017E4">
        <w:rPr>
          <w:rFonts w:ascii="Times New Roman" w:hAnsi="Times New Roman" w:cs="Times New Roman"/>
          <w:sz w:val="24"/>
          <w:szCs w:val="24"/>
        </w:rPr>
        <w:t>.</w:t>
      </w:r>
      <w:r w:rsidRPr="00E5755F">
        <w:rPr>
          <w:rFonts w:ascii="Times New Roman" w:hAnsi="Times New Roman" w:cs="Times New Roman"/>
          <w:sz w:val="24"/>
          <w:szCs w:val="24"/>
        </w:rPr>
        <w:t xml:space="preserve"> </w:t>
      </w:r>
      <w:r w:rsidR="004017E4">
        <w:rPr>
          <w:rFonts w:ascii="Times New Roman" w:hAnsi="Times New Roman" w:cs="Times New Roman"/>
          <w:sz w:val="24"/>
          <w:szCs w:val="24"/>
        </w:rPr>
        <w:t>Н</w:t>
      </w:r>
      <w:r w:rsidRPr="00E5755F">
        <w:rPr>
          <w:rFonts w:ascii="Times New Roman" w:hAnsi="Times New Roman" w:cs="Times New Roman"/>
          <w:sz w:val="24"/>
          <w:szCs w:val="24"/>
        </w:rPr>
        <w:t>у</w:t>
      </w:r>
      <w:r w:rsidR="004017E4">
        <w:rPr>
          <w:rFonts w:ascii="Times New Roman" w:hAnsi="Times New Roman" w:cs="Times New Roman"/>
          <w:sz w:val="24"/>
          <w:szCs w:val="24"/>
        </w:rPr>
        <w:t>,</w:t>
      </w:r>
      <w:r w:rsidRPr="00E5755F">
        <w:rPr>
          <w:rFonts w:ascii="Times New Roman" w:hAnsi="Times New Roman" w:cs="Times New Roman"/>
          <w:sz w:val="24"/>
          <w:szCs w:val="24"/>
        </w:rPr>
        <w:t xml:space="preserve"> просто вот вспомните, ребёнок в три с половиной года или в пять, более-менее хоть как-то ориентируется – может выйти и прочитать стих. А здесь вопрос в том, что </w:t>
      </w:r>
      <w:r w:rsidRPr="004017E4">
        <w:rPr>
          <w:rFonts w:ascii="Times New Roman" w:hAnsi="Times New Roman" w:cs="Times New Roman"/>
          <w:b/>
          <w:bCs/>
          <w:sz w:val="24"/>
          <w:szCs w:val="24"/>
        </w:rPr>
        <w:t xml:space="preserve">у Ипостаси вопрос ещё, он должен развернуть это </w:t>
      </w:r>
      <w:r w:rsidR="004017E4" w:rsidRPr="004017E4">
        <w:rPr>
          <w:rFonts w:ascii="Times New Roman" w:hAnsi="Times New Roman" w:cs="Times New Roman"/>
          <w:b/>
          <w:bCs/>
          <w:sz w:val="24"/>
          <w:szCs w:val="24"/>
        </w:rPr>
        <w:t>Т</w:t>
      </w:r>
      <w:r w:rsidRPr="004017E4">
        <w:rPr>
          <w:rFonts w:ascii="Times New Roman" w:hAnsi="Times New Roman" w:cs="Times New Roman"/>
          <w:b/>
          <w:bCs/>
          <w:sz w:val="24"/>
          <w:szCs w:val="24"/>
        </w:rPr>
        <w:t>ворение, чтобы теза, которая была сказана, стала действующей – вот эт</w:t>
      </w:r>
      <w:r w:rsidR="004017E4" w:rsidRPr="004017E4">
        <w:rPr>
          <w:rFonts w:ascii="Times New Roman" w:hAnsi="Times New Roman" w:cs="Times New Roman"/>
          <w:b/>
          <w:bCs/>
          <w:sz w:val="24"/>
          <w:szCs w:val="24"/>
        </w:rPr>
        <w:t>о</w:t>
      </w:r>
      <w:r w:rsidRPr="004017E4">
        <w:rPr>
          <w:rFonts w:ascii="Times New Roman" w:hAnsi="Times New Roman" w:cs="Times New Roman"/>
          <w:b/>
          <w:bCs/>
          <w:sz w:val="24"/>
          <w:szCs w:val="24"/>
        </w:rPr>
        <w:t xml:space="preserve"> Ипостась. </w:t>
      </w:r>
      <w:r w:rsidRPr="00E5755F">
        <w:rPr>
          <w:rFonts w:ascii="Times New Roman" w:hAnsi="Times New Roman" w:cs="Times New Roman"/>
          <w:sz w:val="24"/>
          <w:szCs w:val="24"/>
        </w:rPr>
        <w:t xml:space="preserve">То есть мы берём любую тезу, хоть вот эту вашу 4-рицу, начинаем её насыщать Творением, раскрывая суть, которую мы сюда вложили, Синтез, любую деятельность, и мы включаемся в </w:t>
      </w:r>
      <w:r w:rsidR="004017E4">
        <w:rPr>
          <w:rFonts w:ascii="Times New Roman" w:hAnsi="Times New Roman" w:cs="Times New Roman"/>
          <w:sz w:val="24"/>
          <w:szCs w:val="24"/>
        </w:rPr>
        <w:t>И</w:t>
      </w:r>
      <w:r w:rsidRPr="00E5755F">
        <w:rPr>
          <w:rFonts w:ascii="Times New Roman" w:hAnsi="Times New Roman" w:cs="Times New Roman"/>
          <w:sz w:val="24"/>
          <w:szCs w:val="24"/>
        </w:rPr>
        <w:t xml:space="preserve">постасное </w:t>
      </w:r>
      <w:r w:rsidR="004017E4">
        <w:rPr>
          <w:rFonts w:ascii="Times New Roman" w:hAnsi="Times New Roman" w:cs="Times New Roman"/>
          <w:sz w:val="24"/>
          <w:szCs w:val="24"/>
        </w:rPr>
        <w:t>Т</w:t>
      </w:r>
      <w:r w:rsidRPr="00E5755F">
        <w:rPr>
          <w:rFonts w:ascii="Times New Roman" w:hAnsi="Times New Roman" w:cs="Times New Roman"/>
          <w:sz w:val="24"/>
          <w:szCs w:val="24"/>
        </w:rPr>
        <w:t>ворение.</w:t>
      </w:r>
    </w:p>
    <w:p w14:paraId="001EAD84" w14:textId="23C2DB22"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ещё раз, </w:t>
      </w:r>
      <w:r w:rsidR="00DC1CD0" w:rsidRPr="00DC1CD0">
        <w:rPr>
          <w:rFonts w:ascii="Times New Roman" w:hAnsi="Times New Roman" w:cs="Times New Roman"/>
          <w:b/>
          <w:bCs/>
          <w:sz w:val="24"/>
          <w:szCs w:val="24"/>
        </w:rPr>
        <w:t>Т</w:t>
      </w:r>
      <w:r w:rsidRPr="00DC1CD0">
        <w:rPr>
          <w:rFonts w:ascii="Times New Roman" w:hAnsi="Times New Roman" w:cs="Times New Roman"/>
          <w:b/>
          <w:bCs/>
          <w:sz w:val="24"/>
          <w:szCs w:val="24"/>
        </w:rPr>
        <w:t>ворение наступает когда то, что мы раскрываем</w:t>
      </w:r>
      <w:r w:rsidR="004017E4" w:rsidRPr="00DC1CD0">
        <w:rPr>
          <w:rFonts w:ascii="Times New Roman" w:hAnsi="Times New Roman" w:cs="Times New Roman"/>
          <w:b/>
          <w:bCs/>
          <w:sz w:val="24"/>
          <w:szCs w:val="24"/>
        </w:rPr>
        <w:t>,</w:t>
      </w:r>
      <w:r w:rsidRPr="00DC1CD0">
        <w:rPr>
          <w:rFonts w:ascii="Times New Roman" w:hAnsi="Times New Roman" w:cs="Times New Roman"/>
          <w:b/>
          <w:bCs/>
          <w:sz w:val="24"/>
          <w:szCs w:val="24"/>
        </w:rPr>
        <w:t xml:space="preserve"> вызывает в этом творящем процессе Синтез в другом.</w:t>
      </w:r>
      <w:r w:rsidRPr="00E5755F">
        <w:rPr>
          <w:rFonts w:ascii="Times New Roman" w:hAnsi="Times New Roman" w:cs="Times New Roman"/>
          <w:sz w:val="24"/>
          <w:szCs w:val="24"/>
        </w:rPr>
        <w:t xml:space="preserve"> И вот мы тогда между собой синтезируемся Синтезом, а вокруг Синтеза</w:t>
      </w:r>
      <w:r w:rsidR="004017E4">
        <w:rPr>
          <w:rFonts w:ascii="Times New Roman" w:hAnsi="Times New Roman" w:cs="Times New Roman"/>
          <w:sz w:val="24"/>
          <w:szCs w:val="24"/>
        </w:rPr>
        <w:t xml:space="preserve"> – </w:t>
      </w:r>
      <w:r w:rsidRPr="00E5755F">
        <w:rPr>
          <w:rFonts w:ascii="Times New Roman" w:hAnsi="Times New Roman" w:cs="Times New Roman"/>
          <w:sz w:val="24"/>
          <w:szCs w:val="24"/>
        </w:rPr>
        <w:t xml:space="preserve">объёмы творящего действия для постоянного применения – </w:t>
      </w:r>
      <w:r w:rsidRPr="00E5755F">
        <w:rPr>
          <w:rFonts w:ascii="Times New Roman" w:hAnsi="Times New Roman" w:cs="Times New Roman"/>
          <w:bCs/>
          <w:sz w:val="24"/>
          <w:szCs w:val="24"/>
        </w:rPr>
        <w:t xml:space="preserve">вот это </w:t>
      </w:r>
      <w:r w:rsidR="004017E4">
        <w:rPr>
          <w:rFonts w:ascii="Times New Roman" w:hAnsi="Times New Roman" w:cs="Times New Roman"/>
          <w:bCs/>
          <w:sz w:val="24"/>
          <w:szCs w:val="24"/>
        </w:rPr>
        <w:t>Т</w:t>
      </w:r>
      <w:r w:rsidRPr="00E5755F">
        <w:rPr>
          <w:rFonts w:ascii="Times New Roman" w:hAnsi="Times New Roman" w:cs="Times New Roman"/>
          <w:bCs/>
          <w:sz w:val="24"/>
          <w:szCs w:val="24"/>
        </w:rPr>
        <w:t>ворение</w:t>
      </w:r>
      <w:r w:rsidRPr="00E5755F">
        <w:rPr>
          <w:rFonts w:ascii="Times New Roman" w:hAnsi="Times New Roman" w:cs="Times New Roman"/>
          <w:sz w:val="24"/>
          <w:szCs w:val="24"/>
        </w:rPr>
        <w:t>.</w:t>
      </w:r>
    </w:p>
    <w:p w14:paraId="33F35B53" w14:textId="0798205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мы тогда отсюда чувствуем, вот пойдёте общаться с Изначально Вышестоящими Аватарами Синтеза, настроитесь на </w:t>
      </w:r>
      <w:r w:rsidR="004017E4">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вы почувствуете, что </w:t>
      </w:r>
      <w:r w:rsidRPr="004017E4">
        <w:rPr>
          <w:rFonts w:ascii="Times New Roman" w:hAnsi="Times New Roman" w:cs="Times New Roman"/>
          <w:b/>
          <w:bCs/>
          <w:sz w:val="24"/>
          <w:szCs w:val="24"/>
        </w:rPr>
        <w:t xml:space="preserve">Ипостасность всегда густая, она плотная, она никогда не разреженная – вот это есть как раз состояние Творения, которое включается в </w:t>
      </w:r>
      <w:r w:rsidR="004017E4">
        <w:rPr>
          <w:rFonts w:ascii="Times New Roman" w:hAnsi="Times New Roman" w:cs="Times New Roman"/>
          <w:b/>
          <w:bCs/>
          <w:sz w:val="24"/>
          <w:szCs w:val="24"/>
        </w:rPr>
        <w:t>И</w:t>
      </w:r>
      <w:r w:rsidRPr="004017E4">
        <w:rPr>
          <w:rFonts w:ascii="Times New Roman" w:hAnsi="Times New Roman" w:cs="Times New Roman"/>
          <w:b/>
          <w:bCs/>
          <w:sz w:val="24"/>
          <w:szCs w:val="24"/>
        </w:rPr>
        <w:t xml:space="preserve">постасности. </w:t>
      </w:r>
      <w:r w:rsidRPr="00E5755F">
        <w:rPr>
          <w:rFonts w:ascii="Times New Roman" w:hAnsi="Times New Roman" w:cs="Times New Roman"/>
          <w:sz w:val="24"/>
          <w:szCs w:val="24"/>
        </w:rPr>
        <w:t xml:space="preserve">То есть надо в себе это достигать, вот чтобы не было состояния, что вы направили там ядро огнеобраза, а потом оно отскочило от упругой сферы ИВДИВО каждого, задача – чтобы внутри </w:t>
      </w:r>
      <w:r w:rsidR="004017E4">
        <w:rPr>
          <w:rFonts w:ascii="Times New Roman" w:hAnsi="Times New Roman" w:cs="Times New Roman"/>
          <w:sz w:val="24"/>
          <w:szCs w:val="24"/>
        </w:rPr>
        <w:t>С</w:t>
      </w:r>
      <w:r w:rsidRPr="00E5755F">
        <w:rPr>
          <w:rFonts w:ascii="Times New Roman" w:hAnsi="Times New Roman" w:cs="Times New Roman"/>
          <w:sz w:val="24"/>
          <w:szCs w:val="24"/>
        </w:rPr>
        <w:t>убъект, стоящий на зерцале в ИВДИВО каждого, включался в ипостасное космическое выражение творящести космосов, во внутренней среде творение насинтезировалось, а потом пошло применяться вовне.</w:t>
      </w:r>
    </w:p>
    <w:p w14:paraId="1A0345BD"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вот если вернуться к тематике, практики, которая сейчас будет, синтезируем это явление, попробуем выработать, чтобы сработало явление Образа Изначально Вышестоящего Отца Космическими частями с выражением синтезов космосов, настроимся на Права и на Идеи и введём этот процесс жизни в Тело Ипостаси Космоса.</w:t>
      </w:r>
    </w:p>
    <w:p w14:paraId="23D1E85D" w14:textId="055D6579" w:rsidR="00660FD7"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кстати, </w:t>
      </w:r>
      <w:r w:rsidRPr="00E5755F">
        <w:rPr>
          <w:rFonts w:ascii="Times New Roman" w:hAnsi="Times New Roman" w:cs="Times New Roman"/>
          <w:bCs/>
          <w:sz w:val="24"/>
          <w:szCs w:val="24"/>
        </w:rPr>
        <w:t xml:space="preserve">зачем сегодня наблюдал Человек-Учитель в специализации вашего </w:t>
      </w:r>
      <w:r w:rsidR="004017E4">
        <w:rPr>
          <w:rFonts w:ascii="Times New Roman" w:hAnsi="Times New Roman" w:cs="Times New Roman"/>
          <w:bCs/>
          <w:sz w:val="24"/>
          <w:szCs w:val="24"/>
        </w:rPr>
        <w:t>П</w:t>
      </w:r>
      <w:r w:rsidRPr="00E5755F">
        <w:rPr>
          <w:rFonts w:ascii="Times New Roman" w:hAnsi="Times New Roman" w:cs="Times New Roman"/>
          <w:bCs/>
          <w:sz w:val="24"/>
          <w:szCs w:val="24"/>
        </w:rPr>
        <w:t>одразделения?</w:t>
      </w:r>
      <w:r w:rsidRPr="00E5755F">
        <w:rPr>
          <w:rFonts w:ascii="Times New Roman" w:hAnsi="Times New Roman" w:cs="Times New Roman"/>
          <w:sz w:val="24"/>
          <w:szCs w:val="24"/>
        </w:rPr>
        <w:t xml:space="preserve"> </w:t>
      </w:r>
      <w:r w:rsidR="004017E4">
        <w:rPr>
          <w:rFonts w:ascii="Times New Roman" w:hAnsi="Times New Roman" w:cs="Times New Roman"/>
          <w:sz w:val="24"/>
          <w:szCs w:val="24"/>
        </w:rPr>
        <w:t>— З</w:t>
      </w:r>
      <w:r w:rsidRPr="00E5755F">
        <w:rPr>
          <w:rFonts w:ascii="Times New Roman" w:hAnsi="Times New Roman" w:cs="Times New Roman"/>
          <w:sz w:val="24"/>
          <w:szCs w:val="24"/>
        </w:rPr>
        <w:t xml:space="preserve">а тем, как работает Тело Ипостаси Космоса. То есть оно вызывает. Вот почему за нами наблюдают? </w:t>
      </w:r>
      <w:r w:rsidR="004017E4">
        <w:rPr>
          <w:rFonts w:ascii="Times New Roman" w:hAnsi="Times New Roman" w:cs="Times New Roman"/>
          <w:sz w:val="24"/>
          <w:szCs w:val="24"/>
        </w:rPr>
        <w:t>— П</w:t>
      </w:r>
      <w:r w:rsidRPr="00E5755F">
        <w:rPr>
          <w:rFonts w:ascii="Times New Roman" w:hAnsi="Times New Roman" w:cs="Times New Roman"/>
          <w:sz w:val="24"/>
          <w:szCs w:val="24"/>
        </w:rPr>
        <w:t xml:space="preserve">отому что включается с точки зрения </w:t>
      </w:r>
      <w:r w:rsidR="004017E4">
        <w:rPr>
          <w:rFonts w:ascii="Times New Roman" w:hAnsi="Times New Roman" w:cs="Times New Roman"/>
          <w:sz w:val="24"/>
          <w:szCs w:val="24"/>
        </w:rPr>
        <w:t>Т</w:t>
      </w:r>
      <w:r w:rsidRPr="00E5755F">
        <w:rPr>
          <w:rFonts w:ascii="Times New Roman" w:hAnsi="Times New Roman" w:cs="Times New Roman"/>
          <w:sz w:val="24"/>
          <w:szCs w:val="24"/>
        </w:rPr>
        <w:t>ворения исследование на практике</w:t>
      </w:r>
      <w:r w:rsidR="00DC1CD0">
        <w:rPr>
          <w:rFonts w:ascii="Times New Roman" w:hAnsi="Times New Roman" w:cs="Times New Roman"/>
          <w:sz w:val="24"/>
          <w:szCs w:val="24"/>
        </w:rPr>
        <w:t>,</w:t>
      </w:r>
      <w:r w:rsidRPr="00E5755F">
        <w:rPr>
          <w:rFonts w:ascii="Times New Roman" w:hAnsi="Times New Roman" w:cs="Times New Roman"/>
          <w:sz w:val="24"/>
          <w:szCs w:val="24"/>
        </w:rPr>
        <w:t xml:space="preserve"> не просто в теории, «мы знаем, что ждать от этих </w:t>
      </w:r>
      <w:r w:rsidR="004017E4">
        <w:rPr>
          <w:rFonts w:ascii="Times New Roman" w:hAnsi="Times New Roman" w:cs="Times New Roman"/>
          <w:sz w:val="24"/>
          <w:szCs w:val="24"/>
        </w:rPr>
        <w:t>т</w:t>
      </w:r>
      <w:r w:rsidRPr="00E5755F">
        <w:rPr>
          <w:rFonts w:ascii="Times New Roman" w:hAnsi="Times New Roman" w:cs="Times New Roman"/>
          <w:sz w:val="24"/>
          <w:szCs w:val="24"/>
        </w:rPr>
        <w:t xml:space="preserve">ел, которые стяжены и введены в </w:t>
      </w:r>
      <w:r w:rsidR="004017E4">
        <w:rPr>
          <w:rFonts w:ascii="Times New Roman" w:hAnsi="Times New Roman" w:cs="Times New Roman"/>
          <w:sz w:val="24"/>
          <w:szCs w:val="24"/>
        </w:rPr>
        <w:t>ф</w:t>
      </w:r>
      <w:r w:rsidRPr="00E5755F">
        <w:rPr>
          <w:rFonts w:ascii="Times New Roman" w:hAnsi="Times New Roman" w:cs="Times New Roman"/>
          <w:sz w:val="24"/>
          <w:szCs w:val="24"/>
        </w:rPr>
        <w:t>изическое тело», а должна включиться биология с точки зрения системы генов, генетики и 64-ричной частностью, хотя мы с вами стяжаем 1</w:t>
      </w:r>
      <w:r w:rsidR="004017E4">
        <w:rPr>
          <w:rFonts w:ascii="Times New Roman" w:hAnsi="Times New Roman" w:cs="Times New Roman"/>
          <w:sz w:val="24"/>
          <w:szCs w:val="24"/>
        </w:rPr>
        <w:t> </w:t>
      </w:r>
      <w:r w:rsidRPr="00E5755F">
        <w:rPr>
          <w:rFonts w:ascii="Times New Roman" w:hAnsi="Times New Roman" w:cs="Times New Roman"/>
          <w:sz w:val="24"/>
          <w:szCs w:val="24"/>
        </w:rPr>
        <w:t>048</w:t>
      </w:r>
      <w:r w:rsidR="004017E4">
        <w:rPr>
          <w:rFonts w:ascii="Times New Roman" w:hAnsi="Times New Roman" w:cs="Times New Roman"/>
          <w:sz w:val="24"/>
          <w:szCs w:val="24"/>
        </w:rPr>
        <w:t> </w:t>
      </w:r>
      <w:r w:rsidRPr="00E5755F">
        <w:rPr>
          <w:rFonts w:ascii="Times New Roman" w:hAnsi="Times New Roman" w:cs="Times New Roman"/>
          <w:sz w:val="24"/>
          <w:szCs w:val="24"/>
        </w:rPr>
        <w:t>576 генов. Но с точки зрения базов</w:t>
      </w:r>
      <w:r w:rsidR="004017E4">
        <w:rPr>
          <w:rFonts w:ascii="Times New Roman" w:hAnsi="Times New Roman" w:cs="Times New Roman"/>
          <w:sz w:val="24"/>
          <w:szCs w:val="24"/>
        </w:rPr>
        <w:t>ой</w:t>
      </w:r>
      <w:r w:rsidRPr="00E5755F">
        <w:rPr>
          <w:rFonts w:ascii="Times New Roman" w:hAnsi="Times New Roman" w:cs="Times New Roman"/>
          <w:sz w:val="24"/>
          <w:szCs w:val="24"/>
        </w:rPr>
        <w:t xml:space="preserve"> 64-рицы включается реализация</w:t>
      </w:r>
      <w:r w:rsidR="004017E4">
        <w:rPr>
          <w:rFonts w:ascii="Times New Roman" w:hAnsi="Times New Roman" w:cs="Times New Roman"/>
          <w:sz w:val="24"/>
          <w:szCs w:val="24"/>
        </w:rPr>
        <w:t>.</w:t>
      </w:r>
      <w:r w:rsidRPr="00E5755F">
        <w:rPr>
          <w:rFonts w:ascii="Times New Roman" w:hAnsi="Times New Roman" w:cs="Times New Roman"/>
          <w:sz w:val="24"/>
          <w:szCs w:val="24"/>
        </w:rPr>
        <w:t xml:space="preserve"> </w:t>
      </w:r>
      <w:r w:rsidR="004017E4">
        <w:rPr>
          <w:rFonts w:ascii="Times New Roman" w:hAnsi="Times New Roman" w:cs="Times New Roman"/>
          <w:sz w:val="24"/>
          <w:szCs w:val="24"/>
        </w:rPr>
        <w:t>И</w:t>
      </w:r>
      <w:r w:rsidRPr="00E5755F">
        <w:rPr>
          <w:rFonts w:ascii="Times New Roman" w:hAnsi="Times New Roman" w:cs="Times New Roman"/>
          <w:sz w:val="24"/>
          <w:szCs w:val="24"/>
        </w:rPr>
        <w:t xml:space="preserve"> вот что такое реализация? </w:t>
      </w:r>
      <w:r w:rsidR="004017E4">
        <w:rPr>
          <w:rFonts w:ascii="Times New Roman" w:hAnsi="Times New Roman" w:cs="Times New Roman"/>
          <w:sz w:val="24"/>
          <w:szCs w:val="24"/>
        </w:rPr>
        <w:t>К</w:t>
      </w:r>
      <w:r w:rsidRPr="00E5755F">
        <w:rPr>
          <w:rFonts w:ascii="Times New Roman" w:hAnsi="Times New Roman" w:cs="Times New Roman"/>
          <w:sz w:val="24"/>
          <w:szCs w:val="24"/>
        </w:rPr>
        <w:t xml:space="preserve">огда на нас смотрят? </w:t>
      </w:r>
      <w:r w:rsidR="004017E4">
        <w:rPr>
          <w:rFonts w:ascii="Times New Roman" w:hAnsi="Times New Roman" w:cs="Times New Roman"/>
          <w:sz w:val="24"/>
          <w:szCs w:val="24"/>
        </w:rPr>
        <w:t>— К</w:t>
      </w:r>
      <w:r w:rsidRPr="00E5755F">
        <w:rPr>
          <w:rFonts w:ascii="Times New Roman" w:hAnsi="Times New Roman" w:cs="Times New Roman"/>
          <w:sz w:val="24"/>
          <w:szCs w:val="24"/>
        </w:rPr>
        <w:t>огда видят с точки зрения разной, не реализаци</w:t>
      </w:r>
      <w:r w:rsidR="004017E4">
        <w:rPr>
          <w:rFonts w:ascii="Times New Roman" w:hAnsi="Times New Roman" w:cs="Times New Roman"/>
          <w:sz w:val="24"/>
          <w:szCs w:val="24"/>
        </w:rPr>
        <w:t>и</w:t>
      </w:r>
      <w:r w:rsidRPr="00E5755F">
        <w:rPr>
          <w:rFonts w:ascii="Times New Roman" w:hAnsi="Times New Roman" w:cs="Times New Roman"/>
          <w:sz w:val="24"/>
          <w:szCs w:val="24"/>
        </w:rPr>
        <w:t xml:space="preserve">, а подготовки, как в этом отдельном субъекте или в </w:t>
      </w:r>
      <w:r w:rsidR="00660FD7">
        <w:rPr>
          <w:rFonts w:ascii="Times New Roman" w:hAnsi="Times New Roman" w:cs="Times New Roman"/>
          <w:sz w:val="24"/>
          <w:szCs w:val="24"/>
        </w:rPr>
        <w:t>сорока</w:t>
      </w:r>
      <w:r w:rsidRPr="00E5755F">
        <w:rPr>
          <w:rFonts w:ascii="Times New Roman" w:hAnsi="Times New Roman" w:cs="Times New Roman"/>
          <w:sz w:val="24"/>
          <w:szCs w:val="24"/>
        </w:rPr>
        <w:t xml:space="preserve"> субъектах</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присутствующих</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срабатывает специализация Профессионального Огня</w:t>
      </w:r>
      <w:r w:rsidR="00660FD7">
        <w:rPr>
          <w:rFonts w:ascii="Times New Roman" w:hAnsi="Times New Roman" w:cs="Times New Roman"/>
          <w:sz w:val="24"/>
          <w:szCs w:val="24"/>
        </w:rPr>
        <w:t xml:space="preserve"> </w:t>
      </w:r>
      <w:r w:rsidRPr="00E5755F">
        <w:rPr>
          <w:rFonts w:ascii="Times New Roman" w:hAnsi="Times New Roman" w:cs="Times New Roman"/>
          <w:sz w:val="24"/>
          <w:szCs w:val="24"/>
        </w:rPr>
        <w:t>с учётом пула, то есть набора разной степени подготовки, возможности, реализации, синтеза частей в каждом отдельном физическом субъекте. И отсюда начинается «пляска» у творения, в кавычках пляска, когда на выборной группе, вот сейчас, включаются условия практического применения Синтеза, только не смотрите, что это эксперимент или исследование – нет такого, просто</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так как Наука стоит на </w:t>
      </w:r>
      <w:r w:rsidR="00660FD7">
        <w:rPr>
          <w:rFonts w:ascii="Times New Roman" w:hAnsi="Times New Roman" w:cs="Times New Roman"/>
          <w:sz w:val="24"/>
          <w:szCs w:val="24"/>
        </w:rPr>
        <w:t>И</w:t>
      </w:r>
      <w:r w:rsidRPr="00E5755F">
        <w:rPr>
          <w:rFonts w:ascii="Times New Roman" w:hAnsi="Times New Roman" w:cs="Times New Roman"/>
          <w:sz w:val="24"/>
          <w:szCs w:val="24"/>
        </w:rPr>
        <w:t>постасности, Ипостась сама по себе ещё со скрипом перестраивается на</w:t>
      </w:r>
      <w:r w:rsidR="00660FD7">
        <w:rPr>
          <w:rFonts w:ascii="Times New Roman" w:hAnsi="Times New Roman" w:cs="Times New Roman"/>
          <w:sz w:val="24"/>
          <w:szCs w:val="24"/>
        </w:rPr>
        <w:t xml:space="preserve"> Т</w:t>
      </w:r>
      <w:r w:rsidRPr="00E5755F">
        <w:rPr>
          <w:rFonts w:ascii="Times New Roman" w:hAnsi="Times New Roman" w:cs="Times New Roman"/>
          <w:sz w:val="24"/>
          <w:szCs w:val="24"/>
        </w:rPr>
        <w:t xml:space="preserve">ворение в физическом фундаментальном применении, слово </w:t>
      </w:r>
      <w:r w:rsidR="00660FD7">
        <w:rPr>
          <w:rFonts w:ascii="Times New Roman" w:hAnsi="Times New Roman" w:cs="Times New Roman"/>
          <w:sz w:val="24"/>
          <w:szCs w:val="24"/>
        </w:rPr>
        <w:t>«</w:t>
      </w:r>
      <w:r w:rsidRPr="00E5755F">
        <w:rPr>
          <w:rFonts w:ascii="Times New Roman" w:hAnsi="Times New Roman" w:cs="Times New Roman"/>
          <w:sz w:val="24"/>
          <w:szCs w:val="24"/>
        </w:rPr>
        <w:t>физическое</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может быть заменено на первую позицию </w:t>
      </w:r>
      <w:r w:rsidRPr="00660FD7">
        <w:rPr>
          <w:rFonts w:ascii="Times New Roman" w:hAnsi="Times New Roman" w:cs="Times New Roman"/>
          <w:i/>
          <w:iCs/>
          <w:sz w:val="24"/>
          <w:szCs w:val="24"/>
        </w:rPr>
        <w:t>синтезфизическое</w:t>
      </w:r>
      <w:r w:rsidRPr="00E5755F">
        <w:rPr>
          <w:rFonts w:ascii="Times New Roman" w:hAnsi="Times New Roman" w:cs="Times New Roman"/>
          <w:sz w:val="24"/>
          <w:szCs w:val="24"/>
        </w:rPr>
        <w:t xml:space="preserve"> явление.</w:t>
      </w:r>
    </w:p>
    <w:p w14:paraId="0A972992" w14:textId="68858B7F"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Помните, что она первая? </w:t>
      </w:r>
      <w:r w:rsidR="00660FD7">
        <w:rPr>
          <w:rFonts w:ascii="Times New Roman" w:hAnsi="Times New Roman" w:cs="Times New Roman"/>
          <w:sz w:val="24"/>
          <w:szCs w:val="24"/>
        </w:rPr>
        <w:t>А</w:t>
      </w:r>
      <w:r w:rsidRPr="00E5755F">
        <w:rPr>
          <w:rFonts w:ascii="Times New Roman" w:hAnsi="Times New Roman" w:cs="Times New Roman"/>
          <w:sz w:val="24"/>
          <w:szCs w:val="24"/>
        </w:rPr>
        <w:t xml:space="preserve"> что такое первая синтезфизичность? </w:t>
      </w:r>
      <w:r w:rsidR="00660FD7">
        <w:rPr>
          <w:rFonts w:ascii="Times New Roman" w:hAnsi="Times New Roman" w:cs="Times New Roman"/>
          <w:sz w:val="24"/>
          <w:szCs w:val="24"/>
        </w:rPr>
        <w:t>— Е</w:t>
      </w:r>
      <w:r w:rsidRPr="00E5755F">
        <w:rPr>
          <w:rFonts w:ascii="Times New Roman" w:hAnsi="Times New Roman" w:cs="Times New Roman"/>
          <w:sz w:val="24"/>
          <w:szCs w:val="24"/>
        </w:rPr>
        <w:t xml:space="preserve">сли мы посмотрим на явление синтеза уровней слоёв, присутствий, планов, реальностей – всё начинается с синтезфизичности. Вот тут вот вопрос, чтобы мы дошли до космосов, до архетипов, до реальности, я </w:t>
      </w:r>
      <w:r w:rsidRPr="00E5755F">
        <w:rPr>
          <w:rFonts w:ascii="Times New Roman" w:hAnsi="Times New Roman" w:cs="Times New Roman"/>
          <w:sz w:val="24"/>
          <w:szCs w:val="24"/>
        </w:rPr>
        <w:lastRenderedPageBreak/>
        <w:t>сейчас не говорю их даже три состояния – всё начинается с синтезфизичности</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w:t>
      </w:r>
      <w:r w:rsidR="00660FD7">
        <w:rPr>
          <w:rFonts w:ascii="Times New Roman" w:hAnsi="Times New Roman" w:cs="Times New Roman"/>
          <w:sz w:val="24"/>
          <w:szCs w:val="24"/>
        </w:rPr>
        <w:t>И</w:t>
      </w:r>
      <w:r w:rsidRPr="00E5755F">
        <w:rPr>
          <w:rFonts w:ascii="Times New Roman" w:hAnsi="Times New Roman" w:cs="Times New Roman"/>
          <w:sz w:val="24"/>
          <w:szCs w:val="24"/>
        </w:rPr>
        <w:t xml:space="preserve"> поэтому, помните, был такой закон о том, что человеческое тело самое, как там было сказано, сильное, творческое и невышибаемое</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w:t>
      </w:r>
      <w:r w:rsidR="00660FD7">
        <w:rPr>
          <w:rFonts w:ascii="Times New Roman" w:hAnsi="Times New Roman" w:cs="Times New Roman"/>
          <w:sz w:val="24"/>
          <w:szCs w:val="24"/>
        </w:rPr>
        <w:t>Ф</w:t>
      </w:r>
      <w:r w:rsidRPr="00E5755F">
        <w:rPr>
          <w:rFonts w:ascii="Times New Roman" w:hAnsi="Times New Roman" w:cs="Times New Roman"/>
          <w:sz w:val="24"/>
          <w:szCs w:val="24"/>
        </w:rPr>
        <w:t>изическое тело</w:t>
      </w:r>
      <w:r w:rsidR="00660FD7">
        <w:rPr>
          <w:rFonts w:ascii="Times New Roman" w:hAnsi="Times New Roman" w:cs="Times New Roman"/>
          <w:sz w:val="24"/>
          <w:szCs w:val="24"/>
        </w:rPr>
        <w:t>. Т</w:t>
      </w:r>
      <w:r w:rsidRPr="00E5755F">
        <w:rPr>
          <w:rFonts w:ascii="Times New Roman" w:hAnsi="Times New Roman" w:cs="Times New Roman"/>
          <w:sz w:val="24"/>
          <w:szCs w:val="24"/>
        </w:rPr>
        <w:t>огда вопрос</w:t>
      </w:r>
      <w:r w:rsidR="00660FD7">
        <w:rPr>
          <w:rFonts w:ascii="Times New Roman" w:hAnsi="Times New Roman" w:cs="Times New Roman"/>
          <w:sz w:val="24"/>
          <w:szCs w:val="24"/>
        </w:rPr>
        <w:t xml:space="preserve">: </w:t>
      </w:r>
      <w:r w:rsidRPr="00E5755F">
        <w:rPr>
          <w:rFonts w:ascii="Times New Roman" w:hAnsi="Times New Roman" w:cs="Times New Roman"/>
          <w:sz w:val="24"/>
          <w:szCs w:val="24"/>
        </w:rPr>
        <w:t>а как Академия Наук Высшая ИВДИВО-космическая с точки зрения профессии Ипостаси Космоса работает над тем, чтобы вот этот, творящий процесс был не вышибаем и физическое тело было самое крепкое? Напомните, как этот закон звучит, что физическое тело самое устойчивое в зависимости от других частей. Ну ладно, значит, не надо это вспоминать. Нет, физическое тело</w:t>
      </w:r>
      <w:r w:rsidR="00660FD7">
        <w:rPr>
          <w:rFonts w:ascii="Times New Roman" w:hAnsi="Times New Roman" w:cs="Times New Roman"/>
          <w:sz w:val="24"/>
          <w:szCs w:val="24"/>
        </w:rPr>
        <w:t xml:space="preserve">, </w:t>
      </w:r>
      <w:r w:rsidRPr="00E5755F">
        <w:rPr>
          <w:rFonts w:ascii="Times New Roman" w:hAnsi="Times New Roman" w:cs="Times New Roman"/>
          <w:sz w:val="24"/>
          <w:szCs w:val="24"/>
        </w:rPr>
        <w:t>в отличие от других частей, отражает собою бо</w:t>
      </w:r>
      <w:r w:rsidR="00660FD7">
        <w:rPr>
          <w:rFonts w:ascii="Times New Roman" w:hAnsi="Times New Roman" w:cs="Times New Roman"/>
          <w:sz w:val="24"/>
          <w:szCs w:val="24"/>
        </w:rPr>
        <w:t>́</w:t>
      </w:r>
      <w:r w:rsidRPr="00E5755F">
        <w:rPr>
          <w:rFonts w:ascii="Times New Roman" w:hAnsi="Times New Roman" w:cs="Times New Roman"/>
          <w:sz w:val="24"/>
          <w:szCs w:val="24"/>
        </w:rPr>
        <w:t>льшую устойчивость и невышибаемость. А ну самое, пусть будет</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самое творческое</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w:t>
      </w:r>
      <w:r w:rsidR="00660FD7">
        <w:rPr>
          <w:rFonts w:ascii="Times New Roman" w:hAnsi="Times New Roman" w:cs="Times New Roman"/>
          <w:sz w:val="24"/>
          <w:szCs w:val="24"/>
        </w:rPr>
        <w:t>Н</w:t>
      </w:r>
      <w:r w:rsidRPr="00E5755F">
        <w:rPr>
          <w:rFonts w:ascii="Times New Roman" w:hAnsi="Times New Roman" w:cs="Times New Roman"/>
          <w:sz w:val="24"/>
          <w:szCs w:val="24"/>
        </w:rPr>
        <w:t>о опять же творчество творчеству рознь. Вот главное, чтобы не было личных художеств. Кстати, на это иногда Отец не очень хорошо смотрит, то есть как бы натворили самостоятельно, а потом называется «бачилы очи, шо купувалы – йищтэ, хучь, повылаэьтэ»</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w:t>
      </w:r>
      <w:r w:rsidR="00660FD7">
        <w:rPr>
          <w:rFonts w:ascii="Times New Roman" w:hAnsi="Times New Roman" w:cs="Times New Roman"/>
          <w:sz w:val="24"/>
          <w:szCs w:val="24"/>
        </w:rPr>
        <w:t>В</w:t>
      </w:r>
      <w:r w:rsidRPr="00E5755F">
        <w:rPr>
          <w:rFonts w:ascii="Times New Roman" w:hAnsi="Times New Roman" w:cs="Times New Roman"/>
          <w:sz w:val="24"/>
          <w:szCs w:val="24"/>
        </w:rPr>
        <w:t xml:space="preserve"> общем, должно быть такое творчество</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w:t>
      </w:r>
      <w:r w:rsidR="00660FD7">
        <w:rPr>
          <w:rFonts w:ascii="Times New Roman" w:hAnsi="Times New Roman" w:cs="Times New Roman"/>
          <w:sz w:val="24"/>
          <w:szCs w:val="24"/>
        </w:rPr>
        <w:t>Д</w:t>
      </w:r>
      <w:r w:rsidRPr="00E5755F">
        <w:rPr>
          <w:rFonts w:ascii="Times New Roman" w:hAnsi="Times New Roman" w:cs="Times New Roman"/>
          <w:sz w:val="24"/>
          <w:szCs w:val="24"/>
        </w:rPr>
        <w:t xml:space="preserve">а? Ну а чё, поговорки у Ипостаси на ходу. А как же? </w:t>
      </w:r>
      <w:r w:rsidR="00660FD7">
        <w:rPr>
          <w:rFonts w:ascii="Times New Roman" w:hAnsi="Times New Roman" w:cs="Times New Roman"/>
          <w:sz w:val="24"/>
          <w:szCs w:val="24"/>
        </w:rPr>
        <w:t>В</w:t>
      </w:r>
      <w:r w:rsidRPr="00E5755F">
        <w:rPr>
          <w:rFonts w:ascii="Times New Roman" w:hAnsi="Times New Roman" w:cs="Times New Roman"/>
          <w:sz w:val="24"/>
          <w:szCs w:val="24"/>
        </w:rPr>
        <w:t>он</w:t>
      </w:r>
      <w:r w:rsidR="00660FD7">
        <w:rPr>
          <w:rFonts w:ascii="Times New Roman" w:hAnsi="Times New Roman" w:cs="Times New Roman"/>
          <w:sz w:val="24"/>
          <w:szCs w:val="24"/>
        </w:rPr>
        <w:t>,</w:t>
      </w:r>
      <w:r w:rsidRPr="00E5755F">
        <w:rPr>
          <w:rFonts w:ascii="Times New Roman" w:hAnsi="Times New Roman" w:cs="Times New Roman"/>
          <w:sz w:val="24"/>
          <w:szCs w:val="24"/>
        </w:rPr>
        <w:t xml:space="preserve"> вчера книгу не зря подарили, называется, – читай, изучай, спасибо большое.</w:t>
      </w:r>
    </w:p>
    <w:p w14:paraId="64228B92" w14:textId="562A6294" w:rsidR="00EE72B0" w:rsidRPr="00E5755F" w:rsidRDefault="00EE72B0" w:rsidP="000723D1">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тогда вернёмся, если без шуток. Получается, что, когда мы включаемся в </w:t>
      </w:r>
      <w:r w:rsidR="00660FD7">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постасность, вот это мониториние состояния работы 1 000 000 генов в разной специализации физического тела, включается внутри работа </w:t>
      </w:r>
      <w:r w:rsidR="00660FD7">
        <w:rPr>
          <w:rFonts w:ascii="Times New Roman" w:hAnsi="Times New Roman" w:cs="Times New Roman"/>
          <w:sz w:val="24"/>
          <w:szCs w:val="24"/>
        </w:rPr>
        <w:t>И</w:t>
      </w:r>
      <w:r w:rsidRPr="00E5755F">
        <w:rPr>
          <w:rFonts w:ascii="Times New Roman" w:hAnsi="Times New Roman" w:cs="Times New Roman"/>
          <w:sz w:val="24"/>
          <w:szCs w:val="24"/>
        </w:rPr>
        <w:t>постасности по постоянно</w:t>
      </w:r>
      <w:r w:rsidR="00660FD7">
        <w:rPr>
          <w:rFonts w:ascii="Times New Roman" w:hAnsi="Times New Roman" w:cs="Times New Roman"/>
          <w:sz w:val="24"/>
          <w:szCs w:val="24"/>
        </w:rPr>
        <w:t>й</w:t>
      </w:r>
      <w:r w:rsidRPr="00E5755F">
        <w:rPr>
          <w:rFonts w:ascii="Times New Roman" w:hAnsi="Times New Roman" w:cs="Times New Roman"/>
          <w:sz w:val="24"/>
          <w:szCs w:val="24"/>
        </w:rPr>
        <w:t xml:space="preserve"> возможности вырабатывания </w:t>
      </w:r>
      <w:r w:rsidR="00660FD7">
        <w:rPr>
          <w:rFonts w:ascii="Times New Roman" w:hAnsi="Times New Roman" w:cs="Times New Roman"/>
          <w:sz w:val="24"/>
          <w:szCs w:val="24"/>
        </w:rPr>
        <w:t>С</w:t>
      </w:r>
      <w:r w:rsidRPr="00E5755F">
        <w:rPr>
          <w:rFonts w:ascii="Times New Roman" w:hAnsi="Times New Roman" w:cs="Times New Roman"/>
          <w:sz w:val="24"/>
          <w:szCs w:val="24"/>
        </w:rPr>
        <w:t xml:space="preserve">интеза. Тогда </w:t>
      </w:r>
      <w:r w:rsidRPr="000723D1">
        <w:rPr>
          <w:rFonts w:ascii="Times New Roman" w:hAnsi="Times New Roman" w:cs="Times New Roman"/>
          <w:b/>
          <w:bCs/>
          <w:sz w:val="24"/>
          <w:szCs w:val="24"/>
        </w:rPr>
        <w:t>любое стяжание</w:t>
      </w:r>
      <w:r w:rsidRPr="00E5755F">
        <w:rPr>
          <w:rFonts w:ascii="Times New Roman" w:hAnsi="Times New Roman" w:cs="Times New Roman"/>
          <w:sz w:val="24"/>
          <w:szCs w:val="24"/>
        </w:rPr>
        <w:t xml:space="preserve">, которое мы ведём там с кем-то, либо сами, оно </w:t>
      </w:r>
      <w:r w:rsidRPr="000723D1">
        <w:rPr>
          <w:rFonts w:ascii="Times New Roman" w:hAnsi="Times New Roman" w:cs="Times New Roman"/>
          <w:b/>
          <w:bCs/>
          <w:sz w:val="24"/>
          <w:szCs w:val="24"/>
        </w:rPr>
        <w:t>вызывает Синтез Изначально Вышестоящего Отца, и он начинает становиться</w:t>
      </w:r>
      <w:r w:rsidRPr="00E5755F">
        <w:rPr>
          <w:rFonts w:ascii="Times New Roman" w:hAnsi="Times New Roman" w:cs="Times New Roman"/>
          <w:sz w:val="24"/>
          <w:szCs w:val="24"/>
        </w:rPr>
        <w:t xml:space="preserve">, Синтез </w:t>
      </w:r>
      <w:r w:rsidR="00660FD7" w:rsidRPr="00E5755F">
        <w:rPr>
          <w:rFonts w:ascii="Times New Roman" w:hAnsi="Times New Roman" w:cs="Times New Roman"/>
          <w:sz w:val="24"/>
          <w:szCs w:val="24"/>
        </w:rPr>
        <w:t>имеется в виду</w:t>
      </w:r>
      <w:r w:rsidR="000723D1">
        <w:rPr>
          <w:rFonts w:ascii="Times New Roman" w:hAnsi="Times New Roman" w:cs="Times New Roman"/>
          <w:sz w:val="24"/>
          <w:szCs w:val="24"/>
        </w:rPr>
        <w:t>,</w:t>
      </w:r>
      <w:r w:rsidRPr="00E5755F">
        <w:rPr>
          <w:rFonts w:ascii="Times New Roman" w:hAnsi="Times New Roman" w:cs="Times New Roman"/>
          <w:sz w:val="24"/>
          <w:szCs w:val="24"/>
        </w:rPr>
        <w:t xml:space="preserve"> </w:t>
      </w:r>
      <w:r w:rsidRPr="000723D1">
        <w:rPr>
          <w:rFonts w:ascii="Times New Roman" w:hAnsi="Times New Roman" w:cs="Times New Roman"/>
          <w:b/>
          <w:bCs/>
          <w:sz w:val="24"/>
          <w:szCs w:val="24"/>
        </w:rPr>
        <w:t>каждого из нас</w:t>
      </w:r>
      <w:r w:rsidR="000723D1">
        <w:rPr>
          <w:rFonts w:ascii="Times New Roman" w:hAnsi="Times New Roman" w:cs="Times New Roman"/>
          <w:b/>
          <w:bCs/>
          <w:sz w:val="24"/>
          <w:szCs w:val="24"/>
        </w:rPr>
        <w:t xml:space="preserve"> —</w:t>
      </w:r>
      <w:r w:rsidRPr="000723D1">
        <w:rPr>
          <w:rFonts w:ascii="Times New Roman" w:hAnsi="Times New Roman" w:cs="Times New Roman"/>
          <w:b/>
          <w:bCs/>
          <w:sz w:val="24"/>
          <w:szCs w:val="24"/>
        </w:rPr>
        <w:t xml:space="preserve"> в этом и есть вот</w:t>
      </w:r>
      <w:r w:rsidRPr="00E5755F">
        <w:rPr>
          <w:rFonts w:ascii="Times New Roman" w:hAnsi="Times New Roman" w:cs="Times New Roman"/>
          <w:sz w:val="24"/>
          <w:szCs w:val="24"/>
        </w:rPr>
        <w:t xml:space="preserve"> </w:t>
      </w:r>
      <w:r w:rsidRPr="000723D1">
        <w:rPr>
          <w:rFonts w:ascii="Times New Roman" w:hAnsi="Times New Roman" w:cs="Times New Roman"/>
          <w:b/>
          <w:bCs/>
          <w:sz w:val="24"/>
          <w:szCs w:val="24"/>
        </w:rPr>
        <w:t xml:space="preserve">это состояние некой Академической Научности, где Наука, выстраивая фундаментальность, сделает это доступным ракурсом </w:t>
      </w:r>
      <w:r w:rsidR="000723D1" w:rsidRPr="000723D1">
        <w:rPr>
          <w:rFonts w:ascii="Times New Roman" w:hAnsi="Times New Roman" w:cs="Times New Roman"/>
          <w:b/>
          <w:bCs/>
          <w:sz w:val="24"/>
          <w:szCs w:val="24"/>
        </w:rPr>
        <w:t>Т</w:t>
      </w:r>
      <w:r w:rsidRPr="000723D1">
        <w:rPr>
          <w:rFonts w:ascii="Times New Roman" w:hAnsi="Times New Roman" w:cs="Times New Roman"/>
          <w:b/>
          <w:bCs/>
          <w:sz w:val="24"/>
          <w:szCs w:val="24"/>
        </w:rPr>
        <w:t>ворения для любого человека</w:t>
      </w:r>
      <w:r w:rsidRPr="00E5755F">
        <w:rPr>
          <w:rFonts w:ascii="Times New Roman" w:hAnsi="Times New Roman" w:cs="Times New Roman"/>
          <w:sz w:val="24"/>
          <w:szCs w:val="24"/>
        </w:rPr>
        <w:t>.</w:t>
      </w:r>
    </w:p>
    <w:p w14:paraId="1C514F76" w14:textId="222FCAD6" w:rsidR="00EE72B0"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Поэтому вот я сейчас как бы так нелинейно </w:t>
      </w:r>
      <w:r w:rsidRPr="00E5755F">
        <w:rPr>
          <w:rFonts w:ascii="Times New Roman" w:hAnsi="Times New Roman" w:cs="Times New Roman"/>
          <w:bCs/>
          <w:sz w:val="24"/>
          <w:szCs w:val="24"/>
        </w:rPr>
        <w:t>предлагаю вам перестроиться, только не просить у Аватаров, а самим помозговать на тему, как вы можете активно включиться в сессию, которая будет на конференции Науки, которая состоится в конце февраля</w:t>
      </w:r>
      <w:r w:rsidR="000723D1">
        <w:rPr>
          <w:rFonts w:ascii="Times New Roman" w:hAnsi="Times New Roman" w:cs="Times New Roman"/>
          <w:bCs/>
          <w:sz w:val="24"/>
          <w:szCs w:val="24"/>
        </w:rPr>
        <w:t>.</w:t>
      </w:r>
      <w:r w:rsidRPr="00E5755F">
        <w:rPr>
          <w:rFonts w:ascii="Times New Roman" w:hAnsi="Times New Roman" w:cs="Times New Roman"/>
          <w:sz w:val="24"/>
          <w:szCs w:val="24"/>
        </w:rPr>
        <w:t xml:space="preserve"> Понимаете, знаете, вот даже прийти всем составом </w:t>
      </w:r>
      <w:r w:rsidR="000723D1">
        <w:rPr>
          <w:rFonts w:ascii="Times New Roman" w:hAnsi="Times New Roman" w:cs="Times New Roman"/>
          <w:sz w:val="24"/>
          <w:szCs w:val="24"/>
        </w:rPr>
        <w:t>П</w:t>
      </w:r>
      <w:r w:rsidRPr="00E5755F">
        <w:rPr>
          <w:rFonts w:ascii="Times New Roman" w:hAnsi="Times New Roman" w:cs="Times New Roman"/>
          <w:sz w:val="24"/>
          <w:szCs w:val="24"/>
        </w:rPr>
        <w:t>одразделения, чтобы почерпнуть Организацию, понятно, Синтеза линии Науки Изначально Вышестоящего Отца, вот, то действие спецификой Учителя и Ипостаси Космоса,</w:t>
      </w:r>
      <w:r w:rsidR="000723D1">
        <w:rPr>
          <w:rFonts w:ascii="Times New Roman" w:hAnsi="Times New Roman" w:cs="Times New Roman"/>
          <w:sz w:val="24"/>
          <w:szCs w:val="24"/>
        </w:rPr>
        <w:t xml:space="preserve"> —</w:t>
      </w:r>
      <w:r w:rsidRPr="00E5755F">
        <w:rPr>
          <w:rFonts w:ascii="Times New Roman" w:hAnsi="Times New Roman" w:cs="Times New Roman"/>
          <w:sz w:val="24"/>
          <w:szCs w:val="24"/>
        </w:rPr>
        <w:t xml:space="preserve"> Учителя, это будет мы профессию затронем в конце января или даже мы ещё Владыку затронем, мы затронем ещё дополнительно две профессии, </w:t>
      </w:r>
      <w:r w:rsidR="000723D1">
        <w:rPr>
          <w:rFonts w:ascii="Times New Roman" w:hAnsi="Times New Roman" w:cs="Times New Roman"/>
          <w:sz w:val="24"/>
          <w:szCs w:val="24"/>
        </w:rPr>
        <w:t xml:space="preserve">— </w:t>
      </w:r>
      <w:r w:rsidRPr="00E5755F">
        <w:rPr>
          <w:rFonts w:ascii="Times New Roman" w:hAnsi="Times New Roman" w:cs="Times New Roman"/>
          <w:sz w:val="24"/>
          <w:szCs w:val="24"/>
        </w:rPr>
        <w:t xml:space="preserve">чтобы ракурсом </w:t>
      </w:r>
      <w:r w:rsidR="000723D1">
        <w:rPr>
          <w:rFonts w:ascii="Times New Roman" w:hAnsi="Times New Roman" w:cs="Times New Roman"/>
          <w:sz w:val="24"/>
          <w:szCs w:val="24"/>
        </w:rPr>
        <w:t>шести</w:t>
      </w:r>
      <w:r w:rsidRPr="00E5755F">
        <w:rPr>
          <w:rFonts w:ascii="Times New Roman" w:hAnsi="Times New Roman" w:cs="Times New Roman"/>
          <w:sz w:val="24"/>
          <w:szCs w:val="24"/>
        </w:rPr>
        <w:t xml:space="preserve"> профессий включиться в состояние Организации</w:t>
      </w:r>
      <w:r w:rsidR="000723D1">
        <w:rPr>
          <w:rFonts w:ascii="Times New Roman" w:hAnsi="Times New Roman" w:cs="Times New Roman"/>
          <w:sz w:val="24"/>
          <w:szCs w:val="24"/>
        </w:rPr>
        <w:t>.</w:t>
      </w:r>
      <w:r w:rsidRPr="00E5755F">
        <w:rPr>
          <w:rFonts w:ascii="Times New Roman" w:hAnsi="Times New Roman" w:cs="Times New Roman"/>
          <w:sz w:val="24"/>
          <w:szCs w:val="24"/>
        </w:rPr>
        <w:t xml:space="preserve"> </w:t>
      </w:r>
      <w:r w:rsidR="000723D1">
        <w:rPr>
          <w:rFonts w:ascii="Times New Roman" w:hAnsi="Times New Roman" w:cs="Times New Roman"/>
          <w:sz w:val="24"/>
          <w:szCs w:val="24"/>
        </w:rPr>
        <w:t>И</w:t>
      </w:r>
      <w:r w:rsidRPr="00E5755F">
        <w:rPr>
          <w:rFonts w:ascii="Times New Roman" w:hAnsi="Times New Roman" w:cs="Times New Roman"/>
          <w:sz w:val="24"/>
          <w:szCs w:val="24"/>
        </w:rPr>
        <w:t xml:space="preserve"> работать ведущей профессией на этой конференции будет </w:t>
      </w:r>
      <w:r w:rsidRPr="00E5755F">
        <w:rPr>
          <w:rFonts w:ascii="Times New Roman" w:hAnsi="Times New Roman" w:cs="Times New Roman"/>
          <w:bCs/>
          <w:sz w:val="24"/>
          <w:szCs w:val="24"/>
        </w:rPr>
        <w:t>Ипостась Космоса</w:t>
      </w:r>
      <w:r w:rsidRPr="00E5755F">
        <w:rPr>
          <w:rFonts w:ascii="Times New Roman" w:hAnsi="Times New Roman" w:cs="Times New Roman"/>
          <w:sz w:val="24"/>
          <w:szCs w:val="24"/>
        </w:rPr>
        <w:t xml:space="preserve">, то есть она будет включаться в вопрос пресинтезировании </w:t>
      </w:r>
      <w:r w:rsidR="000723D1">
        <w:rPr>
          <w:rFonts w:ascii="Times New Roman" w:hAnsi="Times New Roman" w:cs="Times New Roman"/>
          <w:sz w:val="24"/>
          <w:szCs w:val="24"/>
        </w:rPr>
        <w:t>Т</w:t>
      </w:r>
      <w:r w:rsidRPr="00E5755F">
        <w:rPr>
          <w:rFonts w:ascii="Times New Roman" w:hAnsi="Times New Roman" w:cs="Times New Roman"/>
          <w:sz w:val="24"/>
          <w:szCs w:val="24"/>
        </w:rPr>
        <w:t>ворения любого действия, которое будет подниматься.</w:t>
      </w:r>
    </w:p>
    <w:p w14:paraId="79B38DAC" w14:textId="45A842E8" w:rsidR="000723D1" w:rsidRPr="00DC1CD0" w:rsidRDefault="000723D1" w:rsidP="00DC1CD0">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67" w:name="_Toc220119981"/>
      <w:r w:rsidRPr="00DC1CD0">
        <w:rPr>
          <w:rFonts w:ascii="Times New Roman" w:eastAsia="Noto Sans CJK SC" w:hAnsi="Times New Roman" w:cs="Lohit Devanagari"/>
          <w:b/>
          <w:bCs/>
          <w:sz w:val="24"/>
          <w:szCs w:val="32"/>
        </w:rPr>
        <w:t>Итогово вопросы Ипостасности</w:t>
      </w:r>
      <w:r w:rsidR="00EB2DC9" w:rsidRPr="00DC1CD0">
        <w:rPr>
          <w:rFonts w:ascii="Times New Roman" w:eastAsia="Noto Sans CJK SC" w:hAnsi="Times New Roman" w:cs="Lohit Devanagari"/>
          <w:b/>
          <w:bCs/>
          <w:sz w:val="24"/>
          <w:szCs w:val="32"/>
        </w:rPr>
        <w:t xml:space="preserve">, </w:t>
      </w:r>
      <w:r w:rsidR="00391631" w:rsidRPr="00DC1CD0">
        <w:rPr>
          <w:rFonts w:ascii="Times New Roman" w:eastAsia="Noto Sans CJK SC" w:hAnsi="Times New Roman" w:cs="Lohit Devanagari"/>
          <w:b/>
          <w:bCs/>
          <w:sz w:val="24"/>
          <w:szCs w:val="32"/>
        </w:rPr>
        <w:t>Человечности</w:t>
      </w:r>
      <w:r w:rsidR="00EB2DC9" w:rsidRPr="00DC1CD0">
        <w:rPr>
          <w:rFonts w:ascii="Times New Roman" w:eastAsia="Noto Sans CJK SC" w:hAnsi="Times New Roman" w:cs="Lohit Devanagari"/>
          <w:b/>
          <w:bCs/>
          <w:sz w:val="24"/>
          <w:szCs w:val="32"/>
        </w:rPr>
        <w:t xml:space="preserve"> и Экономического Синтеза</w:t>
      </w:r>
      <w:bookmarkEnd w:id="67"/>
    </w:p>
    <w:p w14:paraId="76621929" w14:textId="2ADA039B"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Поэтому, если вернуться к перечню вопросов</w:t>
      </w:r>
      <w:r w:rsidR="000723D1">
        <w:rPr>
          <w:rFonts w:ascii="Times New Roman" w:hAnsi="Times New Roman" w:cs="Times New Roman"/>
          <w:sz w:val="24"/>
          <w:szCs w:val="24"/>
        </w:rPr>
        <w:t>:</w:t>
      </w:r>
      <w:r w:rsidRPr="00E5755F">
        <w:rPr>
          <w:rFonts w:ascii="Times New Roman" w:hAnsi="Times New Roman" w:cs="Times New Roman"/>
          <w:sz w:val="24"/>
          <w:szCs w:val="24"/>
        </w:rPr>
        <w:t xml:space="preserve"> </w:t>
      </w:r>
    </w:p>
    <w:p w14:paraId="2C6C3C0C" w14:textId="6A3F74AA"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это возможности, которые внутри,</w:t>
      </w:r>
    </w:p>
    <w:p w14:paraId="417FBEEC" w14:textId="5CCC363B" w:rsidR="000723D1"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это синтез, который наступает по итогам стяжания в возможности горения между нами в постоянной среде синтеза</w:t>
      </w:r>
      <w:r w:rsidR="000723D1">
        <w:rPr>
          <w:rFonts w:ascii="Times New Roman" w:hAnsi="Times New Roman" w:cs="Times New Roman"/>
          <w:sz w:val="24"/>
          <w:szCs w:val="24"/>
        </w:rPr>
        <w:t>,</w:t>
      </w:r>
    </w:p>
    <w:p w14:paraId="4F485F77" w14:textId="24FAB85E"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как раз концентрация синтеза в Хум горением Изначально Вышестоящего Аватара Синтеза Кут Хуми итогами </w:t>
      </w:r>
      <w:r w:rsidR="000723D1">
        <w:rPr>
          <w:rFonts w:ascii="Times New Roman" w:hAnsi="Times New Roman" w:cs="Times New Roman"/>
          <w:sz w:val="24"/>
          <w:szCs w:val="24"/>
        </w:rPr>
        <w:t>Э</w:t>
      </w:r>
      <w:r w:rsidRPr="00E5755F">
        <w:rPr>
          <w:rFonts w:ascii="Times New Roman" w:hAnsi="Times New Roman" w:cs="Times New Roman"/>
          <w:sz w:val="24"/>
          <w:szCs w:val="24"/>
        </w:rPr>
        <w:t>талонов, которые были внутри нашего тела из Ока, которые эманируют,</w:t>
      </w:r>
    </w:p>
    <w:p w14:paraId="135F19C2" w14:textId="77777777" w:rsidR="00391631"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самое первое</w:t>
      </w:r>
      <w:r w:rsidR="00391631">
        <w:rPr>
          <w:rFonts w:ascii="Times New Roman" w:hAnsi="Times New Roman" w:cs="Times New Roman"/>
          <w:sz w:val="24"/>
          <w:szCs w:val="24"/>
        </w:rPr>
        <w:t xml:space="preserve"> –</w:t>
      </w:r>
      <w:r w:rsidRPr="00E5755F">
        <w:rPr>
          <w:rFonts w:ascii="Times New Roman" w:hAnsi="Times New Roman" w:cs="Times New Roman"/>
          <w:sz w:val="24"/>
          <w:szCs w:val="24"/>
        </w:rPr>
        <w:t xml:space="preserve"> </w:t>
      </w:r>
      <w:r w:rsidR="00391631">
        <w:rPr>
          <w:rFonts w:ascii="Times New Roman" w:hAnsi="Times New Roman" w:cs="Times New Roman"/>
          <w:sz w:val="24"/>
          <w:szCs w:val="24"/>
        </w:rPr>
        <w:t>И</w:t>
      </w:r>
      <w:r w:rsidRPr="00E5755F">
        <w:rPr>
          <w:rFonts w:ascii="Times New Roman" w:hAnsi="Times New Roman" w:cs="Times New Roman"/>
          <w:sz w:val="24"/>
          <w:szCs w:val="24"/>
        </w:rPr>
        <w:t>постасность Изначально Вышестоящему Отцу, и тут уже пул набора действий, который незыблем</w:t>
      </w:r>
      <w:r w:rsidR="00391631">
        <w:rPr>
          <w:rFonts w:ascii="Times New Roman" w:hAnsi="Times New Roman" w:cs="Times New Roman"/>
          <w:sz w:val="24"/>
          <w:szCs w:val="24"/>
        </w:rPr>
        <w:t>:</w:t>
      </w:r>
      <w:r w:rsidRPr="00E5755F">
        <w:rPr>
          <w:rFonts w:ascii="Times New Roman" w:hAnsi="Times New Roman" w:cs="Times New Roman"/>
          <w:sz w:val="24"/>
          <w:szCs w:val="24"/>
        </w:rPr>
        <w:t xml:space="preserve"> реализации, части и наши постоянные применения</w:t>
      </w:r>
      <w:r w:rsidR="000723D1">
        <w:rPr>
          <w:rFonts w:ascii="Times New Roman" w:hAnsi="Times New Roman" w:cs="Times New Roman"/>
          <w:sz w:val="24"/>
          <w:szCs w:val="24"/>
        </w:rPr>
        <w:t>.</w:t>
      </w:r>
      <w:r w:rsidRPr="00E5755F">
        <w:rPr>
          <w:rFonts w:ascii="Times New Roman" w:hAnsi="Times New Roman" w:cs="Times New Roman"/>
          <w:sz w:val="24"/>
          <w:szCs w:val="24"/>
        </w:rPr>
        <w:t xml:space="preserve"> </w:t>
      </w:r>
      <w:r w:rsidR="000723D1">
        <w:rPr>
          <w:rFonts w:ascii="Times New Roman" w:hAnsi="Times New Roman" w:cs="Times New Roman"/>
          <w:sz w:val="24"/>
          <w:szCs w:val="24"/>
        </w:rPr>
        <w:t>У</w:t>
      </w:r>
      <w:r w:rsidRPr="00E5755F">
        <w:rPr>
          <w:rFonts w:ascii="Times New Roman" w:hAnsi="Times New Roman" w:cs="Times New Roman"/>
          <w:sz w:val="24"/>
          <w:szCs w:val="24"/>
        </w:rPr>
        <w:t>видели</w:t>
      </w:r>
      <w:r w:rsidR="00391631">
        <w:rPr>
          <w:rFonts w:ascii="Times New Roman" w:hAnsi="Times New Roman" w:cs="Times New Roman"/>
          <w:sz w:val="24"/>
          <w:szCs w:val="24"/>
        </w:rPr>
        <w:t>.</w:t>
      </w:r>
    </w:p>
    <w:p w14:paraId="144F7541" w14:textId="77777777"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поэтому идём сейчас это стяжать, настроимся на процессы. Если ещё раз вот повторюсь, какие-то формулировки мы сейчас не договорили, это нормальное ипостасное явление, когда вы потом достраиваете этот смысл между собой, в глубине какого-то понимания.</w:t>
      </w:r>
    </w:p>
    <w:p w14:paraId="4F259F77" w14:textId="77777777" w:rsidR="00391631" w:rsidRDefault="00EE72B0" w:rsidP="007F3B24">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bCs/>
          <w:sz w:val="24"/>
          <w:szCs w:val="24"/>
        </w:rPr>
        <w:t>Если ещё раз вернуться вот к Научной такой конференции</w:t>
      </w:r>
      <w:r w:rsidRPr="00E5755F">
        <w:rPr>
          <w:rFonts w:ascii="Times New Roman" w:hAnsi="Times New Roman" w:cs="Times New Roman"/>
          <w:sz w:val="24"/>
          <w:szCs w:val="24"/>
        </w:rPr>
        <w:t xml:space="preserve">, у меня вот будет к вам просьба – не нагоняйте на неё всех, попробуйте на конференцию прийти со смыслом, со смыслом служения, со смыслом разработки, со смыслом применения, не со смыслом, что вас заставили быть для массы, </w:t>
      </w:r>
      <w:r w:rsidRPr="002D7D64">
        <w:rPr>
          <w:rFonts w:ascii="Times New Roman" w:hAnsi="Times New Roman" w:cs="Times New Roman"/>
          <w:b/>
          <w:bCs/>
          <w:sz w:val="24"/>
          <w:szCs w:val="24"/>
        </w:rPr>
        <w:t>Ипостась – не может быть массовым явлением</w:t>
      </w:r>
      <w:r w:rsidRPr="00E5755F">
        <w:rPr>
          <w:rFonts w:ascii="Times New Roman" w:hAnsi="Times New Roman" w:cs="Times New Roman"/>
          <w:sz w:val="24"/>
          <w:szCs w:val="24"/>
        </w:rPr>
        <w:t>. Вы должны туда</w:t>
      </w:r>
      <w:r w:rsidR="002D7D64">
        <w:rPr>
          <w:rFonts w:ascii="Times New Roman" w:hAnsi="Times New Roman" w:cs="Times New Roman"/>
          <w:sz w:val="24"/>
          <w:szCs w:val="24"/>
        </w:rPr>
        <w:t xml:space="preserve"> — </w:t>
      </w:r>
      <w:r w:rsidRPr="00E5755F">
        <w:rPr>
          <w:rFonts w:ascii="Times New Roman" w:hAnsi="Times New Roman" w:cs="Times New Roman"/>
          <w:sz w:val="24"/>
          <w:szCs w:val="24"/>
        </w:rPr>
        <w:t xml:space="preserve">ну, а как? </w:t>
      </w:r>
      <w:r w:rsidR="002D7D64">
        <w:rPr>
          <w:rFonts w:ascii="Times New Roman" w:hAnsi="Times New Roman" w:cs="Times New Roman"/>
          <w:sz w:val="24"/>
          <w:szCs w:val="24"/>
        </w:rPr>
        <w:t>Я</w:t>
      </w:r>
      <w:r w:rsidRPr="00E5755F">
        <w:rPr>
          <w:rFonts w:ascii="Times New Roman" w:hAnsi="Times New Roman" w:cs="Times New Roman"/>
          <w:sz w:val="24"/>
          <w:szCs w:val="24"/>
        </w:rPr>
        <w:t xml:space="preserve"> не знаю, просто как вы мотивируете друг друга. </w:t>
      </w:r>
      <w:r w:rsidRPr="00E5755F">
        <w:rPr>
          <w:rFonts w:ascii="Times New Roman" w:hAnsi="Times New Roman" w:cs="Times New Roman"/>
          <w:bCs/>
          <w:sz w:val="24"/>
          <w:szCs w:val="24"/>
        </w:rPr>
        <w:t xml:space="preserve">Но если </w:t>
      </w:r>
      <w:r w:rsidR="002D7D64">
        <w:rPr>
          <w:rFonts w:ascii="Times New Roman" w:hAnsi="Times New Roman" w:cs="Times New Roman"/>
          <w:bCs/>
          <w:sz w:val="24"/>
          <w:szCs w:val="24"/>
        </w:rPr>
        <w:t>Ч</w:t>
      </w:r>
      <w:r w:rsidRPr="00E5755F">
        <w:rPr>
          <w:rFonts w:ascii="Times New Roman" w:hAnsi="Times New Roman" w:cs="Times New Roman"/>
          <w:bCs/>
          <w:sz w:val="24"/>
          <w:szCs w:val="24"/>
        </w:rPr>
        <w:t>еловечность идёт через состояние загона в маленький такой закуточек</w:t>
      </w:r>
      <w:r w:rsidR="00391631">
        <w:rPr>
          <w:rFonts w:ascii="Times New Roman" w:hAnsi="Times New Roman" w:cs="Times New Roman"/>
          <w:bCs/>
          <w:sz w:val="24"/>
          <w:szCs w:val="24"/>
        </w:rPr>
        <w:t>,</w:t>
      </w:r>
      <w:r w:rsidRPr="00E5755F">
        <w:rPr>
          <w:rFonts w:ascii="Times New Roman" w:hAnsi="Times New Roman" w:cs="Times New Roman"/>
          <w:bCs/>
          <w:sz w:val="24"/>
          <w:szCs w:val="24"/>
        </w:rPr>
        <w:t xml:space="preserve"> и все стоим и дышим, чтобы было тепло</w:t>
      </w:r>
      <w:r w:rsidR="00391631">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391631">
        <w:rPr>
          <w:rFonts w:ascii="Times New Roman" w:hAnsi="Times New Roman" w:cs="Times New Roman"/>
          <w:bCs/>
          <w:sz w:val="24"/>
          <w:szCs w:val="24"/>
        </w:rPr>
        <w:t>Э</w:t>
      </w:r>
      <w:r w:rsidRPr="00E5755F">
        <w:rPr>
          <w:rFonts w:ascii="Times New Roman" w:hAnsi="Times New Roman" w:cs="Times New Roman"/>
          <w:bCs/>
          <w:sz w:val="24"/>
          <w:szCs w:val="24"/>
        </w:rPr>
        <w:t xml:space="preserve">то не </w:t>
      </w:r>
      <w:r w:rsidR="002D7D64">
        <w:rPr>
          <w:rFonts w:ascii="Times New Roman" w:hAnsi="Times New Roman" w:cs="Times New Roman"/>
          <w:bCs/>
          <w:sz w:val="24"/>
          <w:szCs w:val="24"/>
        </w:rPr>
        <w:t>Ч</w:t>
      </w:r>
      <w:r w:rsidRPr="00E5755F">
        <w:rPr>
          <w:rFonts w:ascii="Times New Roman" w:hAnsi="Times New Roman" w:cs="Times New Roman"/>
          <w:bCs/>
          <w:sz w:val="24"/>
          <w:szCs w:val="24"/>
        </w:rPr>
        <w:t>еловечность.</w:t>
      </w:r>
    </w:p>
    <w:p w14:paraId="4751FBE8" w14:textId="1AB1C586"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наверное, самое сложное, что у нас будет, это </w:t>
      </w:r>
      <w:r w:rsidRPr="00E5755F">
        <w:rPr>
          <w:rFonts w:ascii="Times New Roman" w:hAnsi="Times New Roman" w:cs="Times New Roman"/>
          <w:bCs/>
          <w:sz w:val="24"/>
          <w:szCs w:val="24"/>
        </w:rPr>
        <w:t xml:space="preserve">работа ракурсом Экономического </w:t>
      </w:r>
      <w:r w:rsidR="00391631">
        <w:rPr>
          <w:rFonts w:ascii="Times New Roman" w:hAnsi="Times New Roman" w:cs="Times New Roman"/>
          <w:bCs/>
          <w:sz w:val="24"/>
          <w:szCs w:val="24"/>
        </w:rPr>
        <w:t>С</w:t>
      </w:r>
      <w:r w:rsidRPr="00E5755F">
        <w:rPr>
          <w:rFonts w:ascii="Times New Roman" w:hAnsi="Times New Roman" w:cs="Times New Roman"/>
          <w:bCs/>
          <w:sz w:val="24"/>
          <w:szCs w:val="24"/>
        </w:rPr>
        <w:t>интеза.</w:t>
      </w:r>
      <w:r w:rsidRPr="00E5755F">
        <w:rPr>
          <w:rFonts w:ascii="Times New Roman" w:hAnsi="Times New Roman" w:cs="Times New Roman"/>
          <w:sz w:val="24"/>
          <w:szCs w:val="24"/>
        </w:rPr>
        <w:t xml:space="preserve"> В., мы ж с такой же целью идём ракурсом Экономического </w:t>
      </w:r>
      <w:r w:rsidR="00391631">
        <w:rPr>
          <w:rFonts w:ascii="Times New Roman" w:hAnsi="Times New Roman" w:cs="Times New Roman"/>
          <w:sz w:val="24"/>
          <w:szCs w:val="24"/>
        </w:rPr>
        <w:t>С</w:t>
      </w:r>
      <w:r w:rsidRPr="00E5755F">
        <w:rPr>
          <w:rFonts w:ascii="Times New Roman" w:hAnsi="Times New Roman" w:cs="Times New Roman"/>
          <w:sz w:val="24"/>
          <w:szCs w:val="24"/>
        </w:rPr>
        <w:t xml:space="preserve">интеза с точки зрения Человечности, не дать что-то Человечности, а выявить из Человечности для Экономического </w:t>
      </w:r>
      <w:r w:rsidR="00391631">
        <w:rPr>
          <w:rFonts w:ascii="Times New Roman" w:hAnsi="Times New Roman" w:cs="Times New Roman"/>
          <w:sz w:val="24"/>
          <w:szCs w:val="24"/>
        </w:rPr>
        <w:t>С</w:t>
      </w:r>
      <w:r w:rsidRPr="00E5755F">
        <w:rPr>
          <w:rFonts w:ascii="Times New Roman" w:hAnsi="Times New Roman" w:cs="Times New Roman"/>
          <w:sz w:val="24"/>
          <w:szCs w:val="24"/>
        </w:rPr>
        <w:t xml:space="preserve">интеза что-то!? </w:t>
      </w:r>
      <w:r w:rsidR="00391631">
        <w:rPr>
          <w:rFonts w:ascii="Times New Roman" w:hAnsi="Times New Roman" w:cs="Times New Roman"/>
          <w:sz w:val="24"/>
          <w:szCs w:val="24"/>
        </w:rPr>
        <w:t>А</w:t>
      </w:r>
      <w:r w:rsidRPr="00E5755F">
        <w:rPr>
          <w:rFonts w:ascii="Times New Roman" w:hAnsi="Times New Roman" w:cs="Times New Roman"/>
          <w:sz w:val="24"/>
          <w:szCs w:val="24"/>
        </w:rPr>
        <w:t xml:space="preserve"> там не должно быть состояния </w:t>
      </w:r>
      <w:r w:rsidRPr="00DC1CD0">
        <w:rPr>
          <w:rFonts w:ascii="Times New Roman" w:hAnsi="Times New Roman" w:cs="Times New Roman"/>
          <w:spacing w:val="28"/>
          <w:sz w:val="24"/>
          <w:szCs w:val="24"/>
        </w:rPr>
        <w:t>принуждения</w:t>
      </w:r>
      <w:r w:rsidRPr="00E5755F">
        <w:rPr>
          <w:rFonts w:ascii="Times New Roman" w:hAnsi="Times New Roman" w:cs="Times New Roman"/>
          <w:sz w:val="24"/>
          <w:szCs w:val="24"/>
        </w:rPr>
        <w:t xml:space="preserve">. И все ваши практики, которые вы формировали </w:t>
      </w:r>
      <w:r w:rsidRPr="00E5755F">
        <w:rPr>
          <w:rFonts w:ascii="Times New Roman" w:hAnsi="Times New Roman" w:cs="Times New Roman"/>
          <w:sz w:val="24"/>
          <w:szCs w:val="24"/>
        </w:rPr>
        <w:lastRenderedPageBreak/>
        <w:t xml:space="preserve">Рождественскими Стяжаниями, все ваши индивидуальные подготовки, они либо развернутся </w:t>
      </w:r>
      <w:r w:rsidR="00391631">
        <w:rPr>
          <w:rFonts w:ascii="Times New Roman" w:hAnsi="Times New Roman" w:cs="Times New Roman"/>
          <w:sz w:val="24"/>
          <w:szCs w:val="24"/>
        </w:rPr>
        <w:t>Ч</w:t>
      </w:r>
      <w:r w:rsidRPr="00E5755F">
        <w:rPr>
          <w:rFonts w:ascii="Times New Roman" w:hAnsi="Times New Roman" w:cs="Times New Roman"/>
          <w:sz w:val="24"/>
          <w:szCs w:val="24"/>
        </w:rPr>
        <w:t xml:space="preserve">еловечностью и пойдут на Научный процесс в </w:t>
      </w:r>
      <w:r w:rsidR="00391631">
        <w:rPr>
          <w:rFonts w:ascii="Times New Roman" w:hAnsi="Times New Roman" w:cs="Times New Roman"/>
          <w:sz w:val="24"/>
          <w:szCs w:val="24"/>
        </w:rPr>
        <w:t>Т</w:t>
      </w:r>
      <w:r w:rsidRPr="00E5755F">
        <w:rPr>
          <w:rFonts w:ascii="Times New Roman" w:hAnsi="Times New Roman" w:cs="Times New Roman"/>
          <w:sz w:val="24"/>
          <w:szCs w:val="24"/>
        </w:rPr>
        <w:t xml:space="preserve">ворении прямом через Ипостась Космоса и </w:t>
      </w:r>
      <w:r w:rsidR="00391631">
        <w:rPr>
          <w:rFonts w:ascii="Times New Roman" w:hAnsi="Times New Roman" w:cs="Times New Roman"/>
          <w:sz w:val="24"/>
          <w:szCs w:val="24"/>
        </w:rPr>
        <w:t>Т</w:t>
      </w:r>
      <w:r w:rsidRPr="00E5755F">
        <w:rPr>
          <w:rFonts w:ascii="Times New Roman" w:hAnsi="Times New Roman" w:cs="Times New Roman"/>
          <w:sz w:val="24"/>
          <w:szCs w:val="24"/>
        </w:rPr>
        <w:t>ворение космоса, либо они просто осядут, вы будете в потенциале</w:t>
      </w:r>
      <w:r w:rsidR="00391631">
        <w:rPr>
          <w:rFonts w:ascii="Times New Roman" w:hAnsi="Times New Roman" w:cs="Times New Roman"/>
          <w:sz w:val="24"/>
          <w:szCs w:val="24"/>
        </w:rPr>
        <w:t xml:space="preserve">, </w:t>
      </w:r>
      <w:r w:rsidRPr="00E5755F">
        <w:rPr>
          <w:rFonts w:ascii="Times New Roman" w:hAnsi="Times New Roman" w:cs="Times New Roman"/>
          <w:sz w:val="24"/>
          <w:szCs w:val="24"/>
        </w:rPr>
        <w:t>но результата вы не увидите.</w:t>
      </w:r>
    </w:p>
    <w:p w14:paraId="0CEAF89D" w14:textId="603BEC29" w:rsidR="00EE72B0" w:rsidRPr="00E5755F" w:rsidRDefault="00EE72B0" w:rsidP="00DC1CD0">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Вот </w:t>
      </w:r>
      <w:r w:rsidRPr="00E5755F">
        <w:rPr>
          <w:rFonts w:ascii="Times New Roman" w:hAnsi="Times New Roman" w:cs="Times New Roman"/>
          <w:bCs/>
          <w:sz w:val="24"/>
          <w:szCs w:val="24"/>
        </w:rPr>
        <w:t>задача Человечности</w:t>
      </w:r>
      <w:r w:rsidRPr="00E5755F">
        <w:rPr>
          <w:rFonts w:ascii="Times New Roman" w:hAnsi="Times New Roman" w:cs="Times New Roman"/>
          <w:sz w:val="24"/>
          <w:szCs w:val="24"/>
        </w:rPr>
        <w:t xml:space="preserve"> </w:t>
      </w:r>
      <w:r w:rsidRPr="00E5755F">
        <w:rPr>
          <w:rFonts w:ascii="Times New Roman" w:hAnsi="Times New Roman" w:cs="Times New Roman"/>
          <w:bCs/>
          <w:sz w:val="24"/>
          <w:szCs w:val="24"/>
        </w:rPr>
        <w:t>и этой Науки</w:t>
      </w:r>
      <w:r w:rsidRPr="00E5755F">
        <w:rPr>
          <w:rFonts w:ascii="Times New Roman" w:hAnsi="Times New Roman" w:cs="Times New Roman"/>
          <w:sz w:val="24"/>
          <w:szCs w:val="24"/>
        </w:rPr>
        <w:t xml:space="preserve"> – всегда доводить результат для физического воочию выражения, чтобы, это самое главное</w:t>
      </w:r>
      <w:r w:rsidR="00391631">
        <w:rPr>
          <w:rFonts w:ascii="Times New Roman" w:hAnsi="Times New Roman" w:cs="Times New Roman"/>
          <w:sz w:val="24"/>
          <w:szCs w:val="24"/>
        </w:rPr>
        <w:t xml:space="preserve"> — </w:t>
      </w:r>
      <w:r w:rsidRPr="00E5755F">
        <w:rPr>
          <w:rFonts w:ascii="Times New Roman" w:hAnsi="Times New Roman" w:cs="Times New Roman"/>
          <w:sz w:val="24"/>
          <w:szCs w:val="24"/>
        </w:rPr>
        <w:t>запомните</w:t>
      </w:r>
      <w:r w:rsidR="00391631">
        <w:rPr>
          <w:rFonts w:ascii="Times New Roman" w:hAnsi="Times New Roman" w:cs="Times New Roman"/>
          <w:sz w:val="24"/>
          <w:szCs w:val="24"/>
        </w:rPr>
        <w:t xml:space="preserve"> —</w:t>
      </w:r>
      <w:r w:rsidRPr="00E5755F">
        <w:rPr>
          <w:rFonts w:ascii="Times New Roman" w:hAnsi="Times New Roman" w:cs="Times New Roman"/>
          <w:sz w:val="24"/>
          <w:szCs w:val="24"/>
        </w:rPr>
        <w:t xml:space="preserve"> изменилось, и это действие было на бумаге</w:t>
      </w:r>
      <w:r w:rsidR="00391631">
        <w:rPr>
          <w:rFonts w:ascii="Times New Roman" w:hAnsi="Times New Roman" w:cs="Times New Roman"/>
          <w:sz w:val="24"/>
          <w:szCs w:val="24"/>
        </w:rPr>
        <w:t>.</w:t>
      </w:r>
      <w:r w:rsidRPr="00E5755F">
        <w:rPr>
          <w:rFonts w:ascii="Times New Roman" w:hAnsi="Times New Roman" w:cs="Times New Roman"/>
          <w:sz w:val="24"/>
          <w:szCs w:val="24"/>
        </w:rPr>
        <w:t xml:space="preserve"> </w:t>
      </w:r>
      <w:r w:rsidR="00DC1CD0">
        <w:rPr>
          <w:rFonts w:ascii="Times New Roman" w:hAnsi="Times New Roman" w:cs="Times New Roman"/>
          <w:sz w:val="24"/>
          <w:szCs w:val="24"/>
        </w:rPr>
        <w:t>Потому ч</w:t>
      </w:r>
      <w:r w:rsidRPr="00E5755F">
        <w:rPr>
          <w:rFonts w:ascii="Times New Roman" w:hAnsi="Times New Roman" w:cs="Times New Roman"/>
          <w:sz w:val="24"/>
          <w:szCs w:val="24"/>
        </w:rPr>
        <w:t>то «</w:t>
      </w:r>
      <w:r w:rsidR="00391631">
        <w:rPr>
          <w:rFonts w:ascii="Times New Roman" w:hAnsi="Times New Roman" w:cs="Times New Roman"/>
          <w:sz w:val="24"/>
          <w:szCs w:val="24"/>
        </w:rPr>
        <w:t>Р</w:t>
      </w:r>
      <w:r w:rsidRPr="00E5755F">
        <w:rPr>
          <w:rFonts w:ascii="Times New Roman" w:hAnsi="Times New Roman" w:cs="Times New Roman"/>
          <w:sz w:val="24"/>
          <w:szCs w:val="24"/>
        </w:rPr>
        <w:t xml:space="preserve">укописи не горят». </w:t>
      </w:r>
      <w:r w:rsidRPr="00E5755F">
        <w:rPr>
          <w:rFonts w:ascii="Times New Roman" w:hAnsi="Times New Roman" w:cs="Times New Roman"/>
          <w:bCs/>
          <w:sz w:val="24"/>
          <w:szCs w:val="24"/>
        </w:rPr>
        <w:t>И, работая Человечностью, Человечность подтверждается только изменением в документах ИВДИВО, и в документах светских или физических, социальных, научных документах.</w:t>
      </w:r>
      <w:r w:rsidRPr="00E5755F">
        <w:rPr>
          <w:rFonts w:ascii="Times New Roman" w:hAnsi="Times New Roman" w:cs="Times New Roman"/>
          <w:sz w:val="24"/>
          <w:szCs w:val="24"/>
        </w:rPr>
        <w:t xml:space="preserve"> Поэтому вот эти </w:t>
      </w:r>
      <w:r w:rsidR="00391631">
        <w:rPr>
          <w:rFonts w:ascii="Times New Roman" w:hAnsi="Times New Roman" w:cs="Times New Roman"/>
          <w:sz w:val="24"/>
          <w:szCs w:val="24"/>
        </w:rPr>
        <w:t>К</w:t>
      </w:r>
      <w:r w:rsidRPr="00E5755F">
        <w:rPr>
          <w:rFonts w:ascii="Times New Roman" w:hAnsi="Times New Roman" w:cs="Times New Roman"/>
          <w:sz w:val="24"/>
          <w:szCs w:val="24"/>
        </w:rPr>
        <w:t xml:space="preserve">ниги можно рассматривать как документы Синтеза – вот это документы, и это состояние научности, и в том числе Экономического </w:t>
      </w:r>
      <w:r w:rsidR="00391631">
        <w:rPr>
          <w:rFonts w:ascii="Times New Roman" w:hAnsi="Times New Roman" w:cs="Times New Roman"/>
          <w:sz w:val="24"/>
          <w:szCs w:val="24"/>
        </w:rPr>
        <w:t>С</w:t>
      </w:r>
      <w:r w:rsidRPr="00E5755F">
        <w:rPr>
          <w:rFonts w:ascii="Times New Roman" w:hAnsi="Times New Roman" w:cs="Times New Roman"/>
          <w:sz w:val="24"/>
          <w:szCs w:val="24"/>
        </w:rPr>
        <w:t xml:space="preserve">интеза – это </w:t>
      </w:r>
      <w:r w:rsidR="00391631">
        <w:rPr>
          <w:rFonts w:ascii="Times New Roman" w:hAnsi="Times New Roman" w:cs="Times New Roman"/>
          <w:sz w:val="24"/>
          <w:szCs w:val="24"/>
        </w:rPr>
        <w:t>Э</w:t>
      </w:r>
      <w:r w:rsidRPr="00E5755F">
        <w:rPr>
          <w:rFonts w:ascii="Times New Roman" w:hAnsi="Times New Roman" w:cs="Times New Roman"/>
          <w:sz w:val="24"/>
          <w:szCs w:val="24"/>
        </w:rPr>
        <w:t xml:space="preserve">кономика То есть </w:t>
      </w:r>
      <w:r w:rsidRPr="00E5755F">
        <w:rPr>
          <w:rFonts w:ascii="Times New Roman" w:hAnsi="Times New Roman" w:cs="Times New Roman"/>
          <w:bCs/>
          <w:sz w:val="24"/>
          <w:szCs w:val="24"/>
        </w:rPr>
        <w:t>если Слово Отца вписывается в сферы</w:t>
      </w:r>
      <w:r w:rsidR="00391631">
        <w:rPr>
          <w:rFonts w:ascii="Times New Roman" w:hAnsi="Times New Roman" w:cs="Times New Roman"/>
          <w:bCs/>
          <w:sz w:val="24"/>
          <w:szCs w:val="24"/>
        </w:rPr>
        <w:t>-</w:t>
      </w:r>
      <w:r w:rsidRPr="00E5755F">
        <w:rPr>
          <w:rFonts w:ascii="Times New Roman" w:hAnsi="Times New Roman" w:cs="Times New Roman"/>
          <w:bCs/>
          <w:sz w:val="24"/>
          <w:szCs w:val="24"/>
        </w:rPr>
        <w:t>оболочки ИВДИВО каждого, в тело, части</w:t>
      </w:r>
      <w:r w:rsidR="00391631">
        <w:rPr>
          <w:rFonts w:ascii="Times New Roman" w:hAnsi="Times New Roman" w:cs="Times New Roman"/>
          <w:bCs/>
          <w:sz w:val="24"/>
          <w:szCs w:val="24"/>
        </w:rPr>
        <w:t>,</w:t>
      </w:r>
      <w:r w:rsidRPr="00E5755F">
        <w:rPr>
          <w:rFonts w:ascii="Times New Roman" w:hAnsi="Times New Roman" w:cs="Times New Roman"/>
          <w:bCs/>
          <w:sz w:val="24"/>
          <w:szCs w:val="24"/>
        </w:rPr>
        <w:t xml:space="preserve"> в сферы ИВДИВО каждого, то Экономика вписывается Экономическим </w:t>
      </w:r>
      <w:r w:rsidR="00391631">
        <w:rPr>
          <w:rFonts w:ascii="Times New Roman" w:hAnsi="Times New Roman" w:cs="Times New Roman"/>
          <w:bCs/>
          <w:sz w:val="24"/>
          <w:szCs w:val="24"/>
        </w:rPr>
        <w:t>С</w:t>
      </w:r>
      <w:r w:rsidRPr="00E5755F">
        <w:rPr>
          <w:rFonts w:ascii="Times New Roman" w:hAnsi="Times New Roman" w:cs="Times New Roman"/>
          <w:bCs/>
          <w:sz w:val="24"/>
          <w:szCs w:val="24"/>
        </w:rPr>
        <w:t xml:space="preserve">интезом в сферу </w:t>
      </w:r>
      <w:r w:rsidR="00391631">
        <w:rPr>
          <w:rFonts w:ascii="Times New Roman" w:hAnsi="Times New Roman" w:cs="Times New Roman"/>
          <w:bCs/>
          <w:sz w:val="24"/>
          <w:szCs w:val="24"/>
        </w:rPr>
        <w:t>П</w:t>
      </w:r>
      <w:r w:rsidRPr="00E5755F">
        <w:rPr>
          <w:rFonts w:ascii="Times New Roman" w:hAnsi="Times New Roman" w:cs="Times New Roman"/>
          <w:bCs/>
          <w:sz w:val="24"/>
          <w:szCs w:val="24"/>
        </w:rPr>
        <w:t xml:space="preserve">одразделения, и все 91 подразделение, даже если они сами того не знают, концентрируют собою запись Экономического </w:t>
      </w:r>
      <w:r w:rsidR="00391631">
        <w:rPr>
          <w:rFonts w:ascii="Times New Roman" w:hAnsi="Times New Roman" w:cs="Times New Roman"/>
          <w:bCs/>
          <w:sz w:val="24"/>
          <w:szCs w:val="24"/>
        </w:rPr>
        <w:t>С</w:t>
      </w:r>
      <w:r w:rsidRPr="00E5755F">
        <w:rPr>
          <w:rFonts w:ascii="Times New Roman" w:hAnsi="Times New Roman" w:cs="Times New Roman"/>
          <w:bCs/>
          <w:sz w:val="24"/>
          <w:szCs w:val="24"/>
        </w:rPr>
        <w:t xml:space="preserve">интеза как Науки Изначально Вышестоящего Отца ракурсом </w:t>
      </w:r>
      <w:r w:rsidR="00391631">
        <w:rPr>
          <w:rFonts w:ascii="Times New Roman" w:hAnsi="Times New Roman" w:cs="Times New Roman"/>
          <w:bCs/>
          <w:sz w:val="24"/>
          <w:szCs w:val="24"/>
        </w:rPr>
        <w:t>Т</w:t>
      </w:r>
      <w:r w:rsidRPr="00E5755F">
        <w:rPr>
          <w:rFonts w:ascii="Times New Roman" w:hAnsi="Times New Roman" w:cs="Times New Roman"/>
          <w:bCs/>
          <w:sz w:val="24"/>
          <w:szCs w:val="24"/>
        </w:rPr>
        <w:t>ворения</w:t>
      </w:r>
      <w:r w:rsidR="00391631">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391631">
        <w:rPr>
          <w:rFonts w:ascii="Times New Roman" w:hAnsi="Times New Roman" w:cs="Times New Roman"/>
          <w:bCs/>
          <w:sz w:val="24"/>
          <w:szCs w:val="24"/>
        </w:rPr>
        <w:t>Э</w:t>
      </w:r>
      <w:r w:rsidRPr="00E5755F">
        <w:rPr>
          <w:rFonts w:ascii="Times New Roman" w:hAnsi="Times New Roman" w:cs="Times New Roman"/>
          <w:sz w:val="24"/>
          <w:szCs w:val="24"/>
        </w:rPr>
        <w:t>то всё понятно, но с точки зрения специфики горизонта Человека-Учителя Изначально Вышестоящего в специализации Человечности хоть по ядру, но оно расходится и записывается</w:t>
      </w:r>
      <w:r w:rsidR="00391631">
        <w:rPr>
          <w:rFonts w:ascii="Times New Roman" w:hAnsi="Times New Roman" w:cs="Times New Roman"/>
          <w:sz w:val="24"/>
          <w:szCs w:val="24"/>
        </w:rPr>
        <w:t>.</w:t>
      </w:r>
      <w:r w:rsidRPr="00E5755F">
        <w:rPr>
          <w:rFonts w:ascii="Times New Roman" w:hAnsi="Times New Roman" w:cs="Times New Roman"/>
          <w:sz w:val="24"/>
          <w:szCs w:val="24"/>
        </w:rPr>
        <w:t xml:space="preserve"> </w:t>
      </w:r>
      <w:r w:rsidR="00391631">
        <w:rPr>
          <w:rFonts w:ascii="Times New Roman" w:hAnsi="Times New Roman" w:cs="Times New Roman"/>
          <w:sz w:val="24"/>
          <w:szCs w:val="24"/>
        </w:rPr>
        <w:t>Ч</w:t>
      </w:r>
      <w:r w:rsidRPr="00E5755F">
        <w:rPr>
          <w:rFonts w:ascii="Times New Roman" w:hAnsi="Times New Roman" w:cs="Times New Roman"/>
          <w:sz w:val="24"/>
          <w:szCs w:val="24"/>
        </w:rPr>
        <w:t xml:space="preserve">то мы получаем? </w:t>
      </w:r>
      <w:r w:rsidR="00391631">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возвращаемся к первой теме </w:t>
      </w:r>
      <w:r w:rsidR="00391631">
        <w:rPr>
          <w:rFonts w:ascii="Times New Roman" w:hAnsi="Times New Roman" w:cs="Times New Roman"/>
          <w:sz w:val="24"/>
          <w:szCs w:val="24"/>
        </w:rPr>
        <w:t>—</w:t>
      </w:r>
      <w:r w:rsidRPr="00E5755F">
        <w:rPr>
          <w:rFonts w:ascii="Times New Roman" w:hAnsi="Times New Roman" w:cs="Times New Roman"/>
          <w:sz w:val="24"/>
          <w:szCs w:val="24"/>
        </w:rPr>
        <w:t xml:space="preserve"> устойчивое явление ИВДИВО территории ракурсом работы ИВДИВО-зданий синтеза 44 космосов. Всё</w:t>
      </w:r>
      <w:r w:rsidR="00391631">
        <w:rPr>
          <w:rFonts w:ascii="Times New Roman" w:hAnsi="Times New Roman" w:cs="Times New Roman"/>
          <w:sz w:val="24"/>
          <w:szCs w:val="24"/>
        </w:rPr>
        <w:t>. У</w:t>
      </w:r>
      <w:r w:rsidRPr="00E5755F">
        <w:rPr>
          <w:rFonts w:ascii="Times New Roman" w:hAnsi="Times New Roman" w:cs="Times New Roman"/>
          <w:sz w:val="24"/>
          <w:szCs w:val="24"/>
        </w:rPr>
        <w:t xml:space="preserve">видели? </w:t>
      </w:r>
      <w:r w:rsidR="00391631">
        <w:rPr>
          <w:rFonts w:ascii="Times New Roman" w:hAnsi="Times New Roman" w:cs="Times New Roman"/>
          <w:sz w:val="24"/>
          <w:szCs w:val="24"/>
        </w:rPr>
        <w:t>И</w:t>
      </w:r>
      <w:r w:rsidRPr="00E5755F">
        <w:rPr>
          <w:rFonts w:ascii="Times New Roman" w:hAnsi="Times New Roman" w:cs="Times New Roman"/>
          <w:sz w:val="24"/>
          <w:szCs w:val="24"/>
        </w:rPr>
        <w:t xml:space="preserve"> никому тогда не придётся н</w:t>
      </w:r>
      <w:r w:rsidR="00391631">
        <w:rPr>
          <w:rFonts w:ascii="Times New Roman" w:hAnsi="Times New Roman" w:cs="Times New Roman"/>
          <w:sz w:val="24"/>
          <w:szCs w:val="24"/>
        </w:rPr>
        <w:t>и</w:t>
      </w:r>
      <w:r w:rsidRPr="00E5755F">
        <w:rPr>
          <w:rFonts w:ascii="Times New Roman" w:hAnsi="Times New Roman" w:cs="Times New Roman"/>
          <w:sz w:val="24"/>
          <w:szCs w:val="24"/>
        </w:rPr>
        <w:t xml:space="preserve"> нос утирать, ни показывать, что вы тут самые умные</w:t>
      </w:r>
      <w:r w:rsidR="00391631">
        <w:rPr>
          <w:rFonts w:ascii="Times New Roman" w:hAnsi="Times New Roman" w:cs="Times New Roman"/>
          <w:sz w:val="24"/>
          <w:szCs w:val="24"/>
        </w:rPr>
        <w:t>.</w:t>
      </w:r>
      <w:r w:rsidRPr="00E5755F">
        <w:rPr>
          <w:rFonts w:ascii="Times New Roman" w:hAnsi="Times New Roman" w:cs="Times New Roman"/>
          <w:sz w:val="24"/>
          <w:szCs w:val="24"/>
        </w:rPr>
        <w:t xml:space="preserve"> </w:t>
      </w:r>
      <w:r w:rsidR="00391631">
        <w:rPr>
          <w:rFonts w:ascii="Times New Roman" w:hAnsi="Times New Roman" w:cs="Times New Roman"/>
          <w:sz w:val="24"/>
          <w:szCs w:val="24"/>
        </w:rPr>
        <w:t>Э</w:t>
      </w:r>
      <w:r w:rsidRPr="00E5755F">
        <w:rPr>
          <w:rFonts w:ascii="Times New Roman" w:hAnsi="Times New Roman" w:cs="Times New Roman"/>
          <w:bCs/>
          <w:sz w:val="24"/>
          <w:szCs w:val="24"/>
        </w:rPr>
        <w:t>кономика показывает, что она самая умная результатами</w:t>
      </w:r>
      <w:r w:rsidR="00391631">
        <w:rPr>
          <w:rFonts w:ascii="Times New Roman" w:hAnsi="Times New Roman" w:cs="Times New Roman"/>
          <w:bCs/>
          <w:sz w:val="24"/>
          <w:szCs w:val="24"/>
        </w:rPr>
        <w:t>. В</w:t>
      </w:r>
      <w:r w:rsidRPr="00E5755F">
        <w:rPr>
          <w:rFonts w:ascii="Times New Roman" w:hAnsi="Times New Roman" w:cs="Times New Roman"/>
          <w:sz w:val="24"/>
          <w:szCs w:val="24"/>
        </w:rPr>
        <w:t>сё</w:t>
      </w:r>
      <w:r w:rsidR="00391631">
        <w:rPr>
          <w:rFonts w:ascii="Times New Roman" w:hAnsi="Times New Roman" w:cs="Times New Roman"/>
          <w:sz w:val="24"/>
          <w:szCs w:val="24"/>
        </w:rPr>
        <w:t>. Н</w:t>
      </w:r>
      <w:r w:rsidRPr="00E5755F">
        <w:rPr>
          <w:rFonts w:ascii="Times New Roman" w:hAnsi="Times New Roman" w:cs="Times New Roman"/>
          <w:sz w:val="24"/>
          <w:szCs w:val="24"/>
        </w:rPr>
        <w:t>е надо будет никак себя поворачивать ни в фас, ни в профиль, ни затылком</w:t>
      </w:r>
      <w:r w:rsidR="00EB2DC9">
        <w:rPr>
          <w:rFonts w:ascii="Times New Roman" w:hAnsi="Times New Roman" w:cs="Times New Roman"/>
          <w:sz w:val="24"/>
          <w:szCs w:val="24"/>
        </w:rPr>
        <w:t>. Д</w:t>
      </w:r>
      <w:r w:rsidRPr="00E5755F">
        <w:rPr>
          <w:rFonts w:ascii="Times New Roman" w:hAnsi="Times New Roman" w:cs="Times New Roman"/>
          <w:sz w:val="24"/>
          <w:szCs w:val="24"/>
        </w:rPr>
        <w:t xml:space="preserve">а? </w:t>
      </w:r>
    </w:p>
    <w:p w14:paraId="2D5069D1" w14:textId="33539921"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Идём в практику. Хорошо. Ну нормально зашло, улеглось? </w:t>
      </w:r>
      <w:r w:rsidRPr="00E5755F">
        <w:rPr>
          <w:rFonts w:ascii="Times New Roman" w:hAnsi="Times New Roman" w:cs="Times New Roman"/>
          <w:bCs/>
          <w:sz w:val="24"/>
          <w:szCs w:val="24"/>
        </w:rPr>
        <w:t xml:space="preserve">У Ипостаси всё должно заходить и ложиться по полочкам, </w:t>
      </w:r>
      <w:r w:rsidRPr="00E5755F">
        <w:rPr>
          <w:rFonts w:ascii="Times New Roman" w:hAnsi="Times New Roman" w:cs="Times New Roman"/>
          <w:sz w:val="24"/>
          <w:szCs w:val="24"/>
        </w:rPr>
        <w:t xml:space="preserve">то есть даже если поток темы идёт, кажется, казалось бы, в разнородном процессе исполнения, когда это всё заканчивается, </w:t>
      </w:r>
      <w:r w:rsidRPr="00E5755F">
        <w:rPr>
          <w:rFonts w:ascii="Times New Roman" w:hAnsi="Times New Roman" w:cs="Times New Roman"/>
          <w:bCs/>
          <w:sz w:val="24"/>
          <w:szCs w:val="24"/>
        </w:rPr>
        <w:t xml:space="preserve">вы смотрите на внутреннюю организацию, и она вся </w:t>
      </w:r>
      <w:r w:rsidR="00EB2DC9">
        <w:rPr>
          <w:rFonts w:ascii="Times New Roman" w:hAnsi="Times New Roman" w:cs="Times New Roman"/>
          <w:bCs/>
          <w:sz w:val="24"/>
          <w:szCs w:val="24"/>
        </w:rPr>
        <w:t>и</w:t>
      </w:r>
      <w:r w:rsidRPr="00E5755F">
        <w:rPr>
          <w:rFonts w:ascii="Times New Roman" w:hAnsi="Times New Roman" w:cs="Times New Roman"/>
          <w:bCs/>
          <w:sz w:val="24"/>
          <w:szCs w:val="24"/>
        </w:rPr>
        <w:t>вдивно отстроенная внутренне, и вы понимаете основную центральную линию, где видна ваша основная центральная линия</w:t>
      </w:r>
      <w:r w:rsidR="00EB2DC9">
        <w:rPr>
          <w:rFonts w:ascii="Times New Roman" w:hAnsi="Times New Roman" w:cs="Times New Roman"/>
          <w:bCs/>
          <w:sz w:val="24"/>
          <w:szCs w:val="24"/>
        </w:rPr>
        <w:t>.</w:t>
      </w:r>
      <w:r w:rsidRPr="00E5755F">
        <w:rPr>
          <w:rFonts w:ascii="Times New Roman" w:hAnsi="Times New Roman" w:cs="Times New Roman"/>
          <w:bCs/>
          <w:sz w:val="24"/>
          <w:szCs w:val="24"/>
        </w:rPr>
        <w:t xml:space="preserve"> </w:t>
      </w:r>
      <w:r w:rsidR="00EB2DC9">
        <w:rPr>
          <w:rFonts w:ascii="Times New Roman" w:hAnsi="Times New Roman" w:cs="Times New Roman"/>
          <w:bCs/>
          <w:sz w:val="24"/>
          <w:szCs w:val="24"/>
        </w:rPr>
        <w:t>С</w:t>
      </w:r>
      <w:r w:rsidRPr="00E5755F">
        <w:rPr>
          <w:rFonts w:ascii="Times New Roman" w:hAnsi="Times New Roman" w:cs="Times New Roman"/>
          <w:bCs/>
          <w:sz w:val="24"/>
          <w:szCs w:val="24"/>
        </w:rPr>
        <w:t xml:space="preserve">делаем низкий реверанс Экономическому </w:t>
      </w:r>
      <w:r w:rsidR="00EB2DC9">
        <w:rPr>
          <w:rFonts w:ascii="Times New Roman" w:hAnsi="Times New Roman" w:cs="Times New Roman"/>
          <w:bCs/>
          <w:sz w:val="24"/>
          <w:szCs w:val="24"/>
        </w:rPr>
        <w:t>С</w:t>
      </w:r>
      <w:r w:rsidRPr="00E5755F">
        <w:rPr>
          <w:rFonts w:ascii="Times New Roman" w:hAnsi="Times New Roman" w:cs="Times New Roman"/>
          <w:bCs/>
          <w:sz w:val="24"/>
          <w:szCs w:val="24"/>
        </w:rPr>
        <w:t xml:space="preserve">интезу – ваша основная центральная линия Синтеза видна в обменных процессах Огней по итогам месяца, года, или как вы работаете в вашей подготовке, не в обменном Синтезе, а в обменном Огне, то есть то, что даёт Кут Хуми по итогам действия. </w:t>
      </w:r>
      <w:r w:rsidRPr="00E5755F">
        <w:rPr>
          <w:rFonts w:ascii="Times New Roman" w:hAnsi="Times New Roman" w:cs="Times New Roman"/>
          <w:sz w:val="24"/>
          <w:szCs w:val="24"/>
        </w:rPr>
        <w:t xml:space="preserve">Вы скажете, ну, упростила. Ипостась никогда не чурается работать с самым физически сложным процессом, в данном случае, о котором было сейчас сказано, то есть обменными процессами, чтобы </w:t>
      </w:r>
      <w:r w:rsidR="00EB2DC9">
        <w:rPr>
          <w:rFonts w:ascii="Times New Roman" w:hAnsi="Times New Roman" w:cs="Times New Roman"/>
          <w:sz w:val="24"/>
          <w:szCs w:val="24"/>
        </w:rPr>
        <w:t>Э</w:t>
      </w:r>
      <w:r w:rsidRPr="00E5755F">
        <w:rPr>
          <w:rFonts w:ascii="Times New Roman" w:hAnsi="Times New Roman" w:cs="Times New Roman"/>
          <w:sz w:val="24"/>
          <w:szCs w:val="24"/>
        </w:rPr>
        <w:t xml:space="preserve">кономика физически развивалась пунктами, которые вы согласуете с Александром, с Вильгельмом и с Аватаром Синтеза Кут Хуми – </w:t>
      </w:r>
      <w:r w:rsidRPr="00E5755F">
        <w:rPr>
          <w:rFonts w:ascii="Times New Roman" w:hAnsi="Times New Roman" w:cs="Times New Roman"/>
          <w:bCs/>
          <w:sz w:val="24"/>
          <w:szCs w:val="24"/>
        </w:rPr>
        <w:t>вот это Экономический синтез</w:t>
      </w:r>
      <w:r w:rsidRPr="00E5755F">
        <w:rPr>
          <w:rFonts w:ascii="Times New Roman" w:hAnsi="Times New Roman" w:cs="Times New Roman"/>
          <w:sz w:val="24"/>
          <w:szCs w:val="24"/>
        </w:rPr>
        <w:t xml:space="preserve">, который по итогам включается в процесс пресинтезирования в субъектности Огней обменного действия. Мы даже на Экономическом </w:t>
      </w:r>
      <w:r w:rsidR="00EB2DC9">
        <w:rPr>
          <w:rFonts w:ascii="Times New Roman" w:hAnsi="Times New Roman" w:cs="Times New Roman"/>
          <w:sz w:val="24"/>
          <w:szCs w:val="24"/>
        </w:rPr>
        <w:t>С</w:t>
      </w:r>
      <w:r w:rsidRPr="00E5755F">
        <w:rPr>
          <w:rFonts w:ascii="Times New Roman" w:hAnsi="Times New Roman" w:cs="Times New Roman"/>
          <w:sz w:val="24"/>
          <w:szCs w:val="24"/>
        </w:rPr>
        <w:t xml:space="preserve">интезе вот так вот на Науке это не рассматривали, но это специфика не научного, а Ивдивного Синтезного взгляда, но ракурсом </w:t>
      </w:r>
      <w:r w:rsidR="00EB2DC9">
        <w:rPr>
          <w:rFonts w:ascii="Times New Roman" w:hAnsi="Times New Roman" w:cs="Times New Roman"/>
          <w:sz w:val="24"/>
          <w:szCs w:val="24"/>
        </w:rPr>
        <w:t>Э</w:t>
      </w:r>
      <w:r w:rsidRPr="00E5755F">
        <w:rPr>
          <w:rFonts w:ascii="Times New Roman" w:hAnsi="Times New Roman" w:cs="Times New Roman"/>
          <w:sz w:val="24"/>
          <w:szCs w:val="24"/>
        </w:rPr>
        <w:t>кономического такого действия</w:t>
      </w:r>
      <w:r w:rsidR="00EB2DC9">
        <w:rPr>
          <w:rFonts w:ascii="Times New Roman" w:hAnsi="Times New Roman" w:cs="Times New Roman"/>
          <w:sz w:val="24"/>
          <w:szCs w:val="24"/>
        </w:rPr>
        <w:t>.</w:t>
      </w:r>
      <w:r w:rsidRPr="00E5755F">
        <w:rPr>
          <w:rFonts w:ascii="Times New Roman" w:hAnsi="Times New Roman" w:cs="Times New Roman"/>
          <w:sz w:val="24"/>
          <w:szCs w:val="24"/>
        </w:rPr>
        <w:t xml:space="preserve"> </w:t>
      </w:r>
      <w:r w:rsidR="00EB2DC9">
        <w:rPr>
          <w:rFonts w:ascii="Times New Roman" w:hAnsi="Times New Roman" w:cs="Times New Roman"/>
          <w:sz w:val="24"/>
          <w:szCs w:val="24"/>
        </w:rPr>
        <w:t>П</w:t>
      </w:r>
      <w:r w:rsidRPr="00E5755F">
        <w:rPr>
          <w:rFonts w:ascii="Times New Roman" w:hAnsi="Times New Roman" w:cs="Times New Roman"/>
          <w:sz w:val="24"/>
          <w:szCs w:val="24"/>
        </w:rPr>
        <w:t>осмотрите и подумайте.</w:t>
      </w:r>
    </w:p>
    <w:p w14:paraId="00F8350C" w14:textId="32A0BEF3" w:rsidR="00EE72B0" w:rsidRPr="00E5755F" w:rsidRDefault="00EE72B0" w:rsidP="007F3B24">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вот ещё сейчас, опять же алаверды в вашу сторону, идём практиковать, </w:t>
      </w:r>
      <w:r w:rsidRPr="00E5755F">
        <w:rPr>
          <w:rFonts w:ascii="Times New Roman" w:hAnsi="Times New Roman" w:cs="Times New Roman"/>
          <w:bCs/>
          <w:sz w:val="24"/>
          <w:szCs w:val="24"/>
        </w:rPr>
        <w:t xml:space="preserve">вы в </w:t>
      </w:r>
      <w:r w:rsidR="00EB2DC9">
        <w:rPr>
          <w:rFonts w:ascii="Times New Roman" w:hAnsi="Times New Roman" w:cs="Times New Roman"/>
          <w:bCs/>
          <w:sz w:val="24"/>
          <w:szCs w:val="24"/>
        </w:rPr>
        <w:t>П</w:t>
      </w:r>
      <w:r w:rsidRPr="00E5755F">
        <w:rPr>
          <w:rFonts w:ascii="Times New Roman" w:hAnsi="Times New Roman" w:cs="Times New Roman"/>
          <w:bCs/>
          <w:sz w:val="24"/>
          <w:szCs w:val="24"/>
        </w:rPr>
        <w:t>одразделении должны поменять</w:t>
      </w:r>
      <w:r w:rsidR="00EB2DC9">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какую-то традицию, я не хочу сейчас её нарушать, вы её достигнете постепенно, но хотя бы вот лечь в этом направлении – вот не можешь идти, стой, не можешь стоять, лежи в этом направлении – это чисто ипостасная линия, меняться в обсуждении вопросов, но не ракурсом Человеческой реализации, а ракурсом ИВДИВО-реализации. То есть поднимать вопросы в </w:t>
      </w:r>
      <w:r w:rsidR="00EB2DC9">
        <w:rPr>
          <w:rFonts w:ascii="Times New Roman" w:hAnsi="Times New Roman" w:cs="Times New Roman"/>
          <w:bCs/>
          <w:sz w:val="24"/>
          <w:szCs w:val="24"/>
        </w:rPr>
        <w:t>П</w:t>
      </w:r>
      <w:r w:rsidRPr="00E5755F">
        <w:rPr>
          <w:rFonts w:ascii="Times New Roman" w:hAnsi="Times New Roman" w:cs="Times New Roman"/>
          <w:bCs/>
          <w:sz w:val="24"/>
          <w:szCs w:val="24"/>
        </w:rPr>
        <w:t xml:space="preserve">одразделении каких-то тем и их между собой накручивать, то есть, грубо говоря, мозговать, не перебивая и не выбивая друг друга из какого-то выражения Синтеза и Огня, чтобы наработать что-то плотное между вами, вот это и есть </w:t>
      </w:r>
      <w:r w:rsidR="00EB2DC9">
        <w:rPr>
          <w:rFonts w:ascii="Times New Roman" w:hAnsi="Times New Roman" w:cs="Times New Roman"/>
          <w:bCs/>
          <w:sz w:val="24"/>
          <w:szCs w:val="24"/>
        </w:rPr>
        <w:t>Ч</w:t>
      </w:r>
      <w:r w:rsidRPr="00E5755F">
        <w:rPr>
          <w:rFonts w:ascii="Times New Roman" w:hAnsi="Times New Roman" w:cs="Times New Roman"/>
          <w:bCs/>
          <w:sz w:val="24"/>
          <w:szCs w:val="24"/>
        </w:rPr>
        <w:t xml:space="preserve">еловечность – это наработка между нами. </w:t>
      </w:r>
      <w:r w:rsidRPr="00E5755F">
        <w:rPr>
          <w:rFonts w:ascii="Times New Roman" w:hAnsi="Times New Roman" w:cs="Times New Roman"/>
          <w:sz w:val="24"/>
          <w:szCs w:val="24"/>
        </w:rPr>
        <w:t>Ярче всего это состояние видно в Омеге, в Сердце – это надо ещё разглядеть</w:t>
      </w:r>
      <w:r w:rsidR="00EB2DC9">
        <w:rPr>
          <w:rFonts w:ascii="Times New Roman" w:hAnsi="Times New Roman" w:cs="Times New Roman"/>
          <w:sz w:val="24"/>
          <w:szCs w:val="24"/>
        </w:rPr>
        <w:t>.</w:t>
      </w:r>
      <w:r w:rsidRPr="00E5755F">
        <w:rPr>
          <w:rFonts w:ascii="Times New Roman" w:hAnsi="Times New Roman" w:cs="Times New Roman"/>
          <w:sz w:val="24"/>
          <w:szCs w:val="24"/>
        </w:rPr>
        <w:t xml:space="preserve"> </w:t>
      </w:r>
      <w:r w:rsidR="00EB2DC9">
        <w:rPr>
          <w:rFonts w:ascii="Times New Roman" w:hAnsi="Times New Roman" w:cs="Times New Roman"/>
          <w:sz w:val="24"/>
          <w:szCs w:val="24"/>
        </w:rPr>
        <w:t>Н</w:t>
      </w:r>
      <w:r w:rsidRPr="00E5755F">
        <w:rPr>
          <w:rFonts w:ascii="Times New Roman" w:hAnsi="Times New Roman" w:cs="Times New Roman"/>
          <w:sz w:val="24"/>
          <w:szCs w:val="24"/>
        </w:rPr>
        <w:t xml:space="preserve">о </w:t>
      </w:r>
      <w:r w:rsidRPr="00E5755F">
        <w:rPr>
          <w:rFonts w:ascii="Times New Roman" w:hAnsi="Times New Roman" w:cs="Times New Roman"/>
          <w:bCs/>
          <w:sz w:val="24"/>
          <w:szCs w:val="24"/>
        </w:rPr>
        <w:t xml:space="preserve">если мы это получаем в сердечной выразимости, </w:t>
      </w:r>
      <w:r w:rsidR="00EB2DC9">
        <w:rPr>
          <w:rFonts w:ascii="Times New Roman" w:hAnsi="Times New Roman" w:cs="Times New Roman"/>
          <w:bCs/>
          <w:sz w:val="24"/>
          <w:szCs w:val="24"/>
        </w:rPr>
        <w:t>Ч</w:t>
      </w:r>
      <w:r w:rsidRPr="00E5755F">
        <w:rPr>
          <w:rFonts w:ascii="Times New Roman" w:hAnsi="Times New Roman" w:cs="Times New Roman"/>
          <w:bCs/>
          <w:sz w:val="24"/>
          <w:szCs w:val="24"/>
        </w:rPr>
        <w:t xml:space="preserve">асти, особенно которые </w:t>
      </w:r>
      <w:r w:rsidR="00EB2DC9">
        <w:rPr>
          <w:rFonts w:ascii="Times New Roman" w:hAnsi="Times New Roman" w:cs="Times New Roman"/>
          <w:bCs/>
          <w:sz w:val="24"/>
          <w:szCs w:val="24"/>
        </w:rPr>
        <w:t>в</w:t>
      </w:r>
      <w:r w:rsidRPr="00E5755F">
        <w:rPr>
          <w:rFonts w:ascii="Times New Roman" w:hAnsi="Times New Roman" w:cs="Times New Roman"/>
          <w:bCs/>
          <w:sz w:val="24"/>
          <w:szCs w:val="24"/>
        </w:rPr>
        <w:t>ышестоящие</w:t>
      </w:r>
      <w:r w:rsidR="00EB2DC9">
        <w:rPr>
          <w:rFonts w:ascii="Times New Roman" w:hAnsi="Times New Roman" w:cs="Times New Roman"/>
          <w:bCs/>
          <w:sz w:val="24"/>
          <w:szCs w:val="24"/>
        </w:rPr>
        <w:t>:</w:t>
      </w:r>
      <w:r w:rsidRPr="00E5755F">
        <w:rPr>
          <w:rFonts w:ascii="Times New Roman" w:hAnsi="Times New Roman" w:cs="Times New Roman"/>
          <w:bCs/>
          <w:sz w:val="24"/>
          <w:szCs w:val="24"/>
        </w:rPr>
        <w:t xml:space="preserve"> это Высшие, Совершенные, Совершенные Высшие части </w:t>
      </w:r>
      <w:r w:rsidR="00EB2DC9">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получают уже то, что мы называем специализацию в том, что достигли первые 53 концентрированные </w:t>
      </w:r>
      <w:r w:rsidR="00EB2DC9">
        <w:rPr>
          <w:rFonts w:ascii="Times New Roman" w:hAnsi="Times New Roman" w:cs="Times New Roman"/>
          <w:bCs/>
          <w:sz w:val="24"/>
          <w:szCs w:val="24"/>
        </w:rPr>
        <w:t>Ч</w:t>
      </w:r>
      <w:r w:rsidRPr="00E5755F">
        <w:rPr>
          <w:rFonts w:ascii="Times New Roman" w:hAnsi="Times New Roman" w:cs="Times New Roman"/>
          <w:bCs/>
          <w:sz w:val="24"/>
          <w:szCs w:val="24"/>
        </w:rPr>
        <w:t>асти.</w:t>
      </w:r>
    </w:p>
    <w:p w14:paraId="5D412CCB" w14:textId="4412CC4C" w:rsidR="005E268A" w:rsidRPr="005E268A" w:rsidRDefault="005E268A" w:rsidP="002D7D64">
      <w:pPr>
        <w:keepNext/>
        <w:keepLines/>
        <w:spacing w:before="240" w:after="120" w:line="240" w:lineRule="auto"/>
        <w:jc w:val="both"/>
        <w:outlineLvl w:val="0"/>
        <w:rPr>
          <w:rFonts w:ascii="Times New Roman" w:eastAsia="Times New Roman" w:hAnsi="Times New Roman" w:cs="Times New Roman"/>
          <w:b/>
          <w:sz w:val="24"/>
          <w:szCs w:val="24"/>
          <w:lang w:eastAsia="ru-RU"/>
        </w:rPr>
      </w:pPr>
      <w:bookmarkStart w:id="68" w:name="_Toc219845289"/>
      <w:bookmarkStart w:id="69" w:name="_Toc220119982"/>
      <w:r w:rsidRPr="005E268A">
        <w:rPr>
          <w:rFonts w:ascii="Times New Roman" w:eastAsia="DengXian Light" w:hAnsi="Times New Roman" w:cs="Times New Roman"/>
          <w:b/>
          <w:bCs/>
          <w:sz w:val="24"/>
          <w:szCs w:val="28"/>
          <w:lang w:eastAsia="ru-RU"/>
        </w:rPr>
        <w:lastRenderedPageBreak/>
        <w:t xml:space="preserve">Практика 7. </w:t>
      </w:r>
      <w:r w:rsidRPr="005E268A">
        <w:rPr>
          <w:rFonts w:ascii="Times New Roman" w:eastAsia="Times New Roman" w:hAnsi="Times New Roman" w:cs="Times New Roman"/>
          <w:b/>
          <w:iCs/>
          <w:sz w:val="24"/>
          <w:szCs w:val="24"/>
          <w:lang w:eastAsia="ru-RU"/>
        </w:rPr>
        <w:t>ПЕРВОСТЯЖАНИЕ</w:t>
      </w:r>
      <w:r w:rsidRPr="005E268A">
        <w:rPr>
          <w:rFonts w:ascii="Times New Roman" w:eastAsia="Times New Roman" w:hAnsi="Times New Roman" w:cs="Times New Roman"/>
          <w:b/>
          <w:i/>
          <w:iCs/>
          <w:sz w:val="24"/>
          <w:szCs w:val="24"/>
          <w:lang w:eastAsia="ru-RU"/>
        </w:rPr>
        <w:t xml:space="preserve">. </w:t>
      </w:r>
      <w:r w:rsidRPr="005E268A">
        <w:rPr>
          <w:rFonts w:ascii="Times New Roman" w:eastAsia="Times New Roman" w:hAnsi="Times New Roman" w:cs="Times New Roman"/>
          <w:b/>
          <w:sz w:val="24"/>
          <w:szCs w:val="24"/>
          <w:lang w:eastAsia="ru-RU"/>
        </w:rPr>
        <w:t>Стяжание четырёх базовых принципов Ипостаси Космоса в явлении Синтеза ИВ Отца Ипостасностью ИВО. Стяжание идеи Инсайта Синтеза Идей Изначально Вышестоящего Отца и Права изящества в подготовке к стяжанию Совершенного выражения тела Изначально Вышестоящего Человека</w:t>
      </w:r>
      <w:r w:rsidR="00D43EA5">
        <w:rPr>
          <w:rFonts w:ascii="Times New Roman" w:eastAsia="Times New Roman" w:hAnsi="Times New Roman" w:cs="Times New Roman"/>
          <w:b/>
          <w:sz w:val="24"/>
          <w:szCs w:val="24"/>
          <w:lang w:eastAsia="ru-RU"/>
        </w:rPr>
        <w:t xml:space="preserve"> </w:t>
      </w:r>
      <w:r w:rsidRPr="005E268A">
        <w:rPr>
          <w:rFonts w:ascii="Times New Roman" w:eastAsia="Times New Roman" w:hAnsi="Times New Roman" w:cs="Times New Roman"/>
          <w:b/>
          <w:sz w:val="24"/>
          <w:szCs w:val="24"/>
          <w:lang w:eastAsia="ru-RU"/>
        </w:rPr>
        <w:t>Всеизвечного и Человека</w:t>
      </w:r>
      <w:r w:rsidR="00D43EA5">
        <w:rPr>
          <w:rFonts w:ascii="Times New Roman" w:eastAsia="Times New Roman" w:hAnsi="Times New Roman" w:cs="Times New Roman"/>
          <w:b/>
          <w:sz w:val="24"/>
          <w:szCs w:val="24"/>
          <w:lang w:eastAsia="ru-RU"/>
        </w:rPr>
        <w:t xml:space="preserve"> </w:t>
      </w:r>
      <w:r w:rsidRPr="005E268A">
        <w:rPr>
          <w:rFonts w:ascii="Times New Roman" w:eastAsia="Times New Roman" w:hAnsi="Times New Roman" w:cs="Times New Roman"/>
          <w:b/>
          <w:sz w:val="24"/>
          <w:szCs w:val="24"/>
          <w:lang w:eastAsia="ru-RU"/>
        </w:rPr>
        <w:t>Суперизвечного Изначально Вышестоящего Отца</w:t>
      </w:r>
      <w:bookmarkEnd w:id="68"/>
      <w:r w:rsidR="000360BF">
        <w:rPr>
          <w:rFonts w:ascii="Times New Roman" w:eastAsia="Times New Roman" w:hAnsi="Times New Roman" w:cs="Times New Roman"/>
          <w:b/>
          <w:sz w:val="24"/>
          <w:szCs w:val="24"/>
          <w:lang w:eastAsia="ru-RU"/>
        </w:rPr>
        <w:t>. П</w:t>
      </w:r>
      <w:r w:rsidR="000360BF" w:rsidRPr="000360BF">
        <w:rPr>
          <w:rFonts w:ascii="Times New Roman" w:eastAsia="Times New Roman" w:hAnsi="Times New Roman" w:cs="Times New Roman"/>
          <w:b/>
          <w:sz w:val="24"/>
          <w:szCs w:val="24"/>
          <w:lang w:eastAsia="ru-RU"/>
        </w:rPr>
        <w:t xml:space="preserve">реображение Человечности космичностью Синтеза Творения </w:t>
      </w:r>
      <w:r w:rsidR="000360BF">
        <w:rPr>
          <w:rFonts w:ascii="Times New Roman" w:eastAsia="Times New Roman" w:hAnsi="Times New Roman" w:cs="Times New Roman"/>
          <w:b/>
          <w:sz w:val="24"/>
          <w:szCs w:val="24"/>
          <w:lang w:eastAsia="ru-RU"/>
        </w:rPr>
        <w:t>ИВО</w:t>
      </w:r>
      <w:r w:rsidR="000360BF" w:rsidRPr="000360BF">
        <w:rPr>
          <w:rFonts w:ascii="Times New Roman" w:eastAsia="Times New Roman" w:hAnsi="Times New Roman" w:cs="Times New Roman"/>
          <w:b/>
          <w:sz w:val="24"/>
          <w:szCs w:val="24"/>
          <w:lang w:eastAsia="ru-RU"/>
        </w:rPr>
        <w:t xml:space="preserve"> профессионального осуществления деятельности</w:t>
      </w:r>
      <w:bookmarkEnd w:id="69"/>
    </w:p>
    <w:p w14:paraId="28605152"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highlight w:val="white"/>
          <w:lang w:eastAsia="ru-RU"/>
        </w:rPr>
      </w:pPr>
      <w:r w:rsidRPr="005E268A">
        <w:rPr>
          <w:rFonts w:ascii="Times New Roman" w:eastAsia="Times New Roman" w:hAnsi="Times New Roman" w:cs="Times New Roman"/>
          <w:i/>
          <w:iCs/>
          <w:sz w:val="24"/>
          <w:szCs w:val="24"/>
          <w:highlight w:val="white"/>
          <w:lang w:eastAsia="ru-RU"/>
        </w:rPr>
        <w:t>Мы возжигаемся всем Синтезом в каждом из нас. Синтезируемся в явлении Изначально Вышестоящего Отца с Изначально Вышестоящими Аватарами Синтеза Кут Хуми Фаинь.</w:t>
      </w:r>
    </w:p>
    <w:p w14:paraId="121C8E02" w14:textId="77777777" w:rsidR="005E268A" w:rsidRPr="005E268A" w:rsidRDefault="005E268A" w:rsidP="005E268A">
      <w:pPr>
        <w:spacing w:after="0" w:line="240" w:lineRule="auto"/>
        <w:ind w:firstLine="567"/>
        <w:jc w:val="both"/>
        <w:rPr>
          <w:rFonts w:ascii="Times New Roman" w:eastAsia="Times New Roman" w:hAnsi="Times New Roman" w:cs="Times New Roman"/>
          <w:iCs/>
          <w:sz w:val="24"/>
          <w:szCs w:val="24"/>
          <w:highlight w:val="white"/>
          <w:lang w:eastAsia="ru-RU"/>
        </w:rPr>
      </w:pPr>
      <w:r w:rsidRPr="005E268A">
        <w:rPr>
          <w:rFonts w:ascii="Times New Roman" w:eastAsia="Times New Roman" w:hAnsi="Times New Roman" w:cs="Times New Roman"/>
          <w:iCs/>
          <w:sz w:val="24"/>
          <w:szCs w:val="24"/>
          <w:highlight w:val="white"/>
          <w:lang w:eastAsia="ru-RU"/>
        </w:rPr>
        <w:t>Вот прямо даже сейчас посидите и подумайте над этой формулировкой!</w:t>
      </w:r>
    </w:p>
    <w:p w14:paraId="6C80A6AF"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highlight w:val="white"/>
          <w:lang w:eastAsia="ru-RU"/>
        </w:rPr>
        <w:t>Мы синтезируемся с Кут Хуми Фаинь, возжигая Синтез Синтеза в физическом теле и Синтез тела Синтеза в явлении Изначально Вышестоящего Отца. То есть сразу же входим в тройной триумвиратный Синтез, возжигая четвёртое явление Синтеза каждого из нас Синтезом ночной подготовки 68-го Синтеза Изначально Вышестоящего Отца физически в каждом из нас. И вначале распускаем Синтез по телу, являя Изначально Вышестоящих Аватаров Синтеза Кут Хуми Фаинь: Кут Хуми – вовне, Фаинь – внутренней концентрацией Синтеза, а Изначально Вышестоящий Отец – это вот в доработке и творения, и фактора учительскости.</w:t>
      </w:r>
    </w:p>
    <w:p w14:paraId="1E877E1D"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highlight w:val="white"/>
          <w:lang w:eastAsia="ru-RU"/>
        </w:rPr>
        <w:t>Возжигаем состояние спекаемости Синтез Синтеза Кут Хуми, Синтез тела Синтеза Изначально Вышестоящей Аватарессы Синтеза Фаинь Изначально Вышестоящим Отцом. Возжигаем тело Владыки, вспыхиваем внутренней насинтезированной или наработанной индивидуально, командно в ночной подготовке с Кут Хуми Фаинь, Изначально Вышестоящим Отцом Синтезом фрагментов Мудрости темами Профессионального Синтеза Ипостасью Космоса.</w:t>
      </w:r>
    </w:p>
    <w:p w14:paraId="4EFDDFCC" w14:textId="77181AC1"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highlight w:val="white"/>
          <w:lang w:eastAsia="ru-RU"/>
        </w:rPr>
        <w:t>И переходим, развёртываемся в форме Владыки/Владычицы 68/4-го Профессионального Синтеза 1</w:t>
      </w:r>
      <w:r w:rsidR="00EE73B2">
        <w:rPr>
          <w:rFonts w:ascii="Times New Roman" w:eastAsia="Times New Roman" w:hAnsi="Times New Roman" w:cs="Times New Roman"/>
          <w:i/>
          <w:iCs/>
          <w:sz w:val="24"/>
          <w:szCs w:val="24"/>
          <w:highlight w:val="white"/>
          <w:lang w:eastAsia="ru-RU"/>
        </w:rPr>
        <w:t> </w:t>
      </w:r>
      <w:r w:rsidRPr="005E268A">
        <w:rPr>
          <w:rFonts w:ascii="Times New Roman" w:eastAsia="Times New Roman" w:hAnsi="Times New Roman" w:cs="Times New Roman"/>
          <w:i/>
          <w:iCs/>
          <w:sz w:val="24"/>
          <w:szCs w:val="24"/>
          <w:highlight w:val="white"/>
          <w:lang w:eastAsia="ru-RU"/>
        </w:rPr>
        <w:t>073</w:t>
      </w:r>
      <w:r w:rsidR="00EE73B2">
        <w:rPr>
          <w:rFonts w:ascii="Times New Roman" w:eastAsia="Times New Roman" w:hAnsi="Times New Roman" w:cs="Times New Roman"/>
          <w:i/>
          <w:iCs/>
          <w:sz w:val="24"/>
          <w:szCs w:val="24"/>
          <w:highlight w:val="white"/>
          <w:lang w:eastAsia="ru-RU"/>
        </w:rPr>
        <w:t> </w:t>
      </w:r>
      <w:r w:rsidRPr="005E268A">
        <w:rPr>
          <w:rFonts w:ascii="Times New Roman" w:eastAsia="Times New Roman" w:hAnsi="Times New Roman" w:cs="Times New Roman"/>
          <w:i/>
          <w:iCs/>
          <w:sz w:val="24"/>
          <w:szCs w:val="24"/>
          <w:highlight w:val="white"/>
          <w:lang w:eastAsia="ru-RU"/>
        </w:rPr>
        <w:t>741</w:t>
      </w:r>
      <w:r w:rsidR="00EE73B2">
        <w:rPr>
          <w:rFonts w:ascii="Times New Roman" w:eastAsia="Times New Roman" w:hAnsi="Times New Roman" w:cs="Times New Roman"/>
          <w:i/>
          <w:iCs/>
          <w:sz w:val="24"/>
          <w:szCs w:val="24"/>
          <w:highlight w:val="white"/>
          <w:lang w:eastAsia="ru-RU"/>
        </w:rPr>
        <w:t> </w:t>
      </w:r>
      <w:r w:rsidRPr="005E268A">
        <w:rPr>
          <w:rFonts w:ascii="Times New Roman" w:eastAsia="Times New Roman" w:hAnsi="Times New Roman" w:cs="Times New Roman"/>
          <w:i/>
          <w:iCs/>
          <w:sz w:val="24"/>
          <w:szCs w:val="24"/>
          <w:highlight w:val="white"/>
          <w:lang w:eastAsia="ru-RU"/>
        </w:rPr>
        <w:t>760-го ИВДИВО-космоса в зале Изначально Вышестоящего Дома Изначально Вышестоящего Отца. Развёртываемся пред Изначально Вышестоящими Аватарами Синтеза Кут Хуми Фаинь. И стяжаем у Изначально Вышестоящего Аватара Синтеза Кут Хуми в тело Ипостаси Космоса в росте Профессионального Огня итогами ночной подготовки Синтез Синтеза Творения Космоса Изначально Вышестоящего Отца, как концентрацию Синтеза Условий ИВДИВО внешних преобразований, тем, стяжаний, процессов, специализаций, возможностей, дел, условий каждого из нас и синтеза Профессий в профессиональных темах Синтеза Изначально Вышестоящего Отца при внутренней высокой или какой есть на данный момент, в том числе по итогам ночной подготовки концентрации Синтеза реализации и подготовки каждого из нас.</w:t>
      </w:r>
    </w:p>
    <w:p w14:paraId="7C7F76F6" w14:textId="644688EF"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highlight w:val="white"/>
          <w:lang w:eastAsia="ru-RU"/>
        </w:rPr>
        <w:t>И входим в сопряжённость стыковки и Синтеза Изначально Вышестоящего Аватара Синтеза Кут Хуми, вырабатывая пред Аватаром Синтеза Кут Хуми Синтез Синтеза Изначально Вышестоящего Отца видами специализаций в возожжённых Профессиональным Огнём. И распускаем по телу, а дальше развёртываем вокруг каждого из нас, возжигая ИВДИВО каждого Синтезом Творения Космоса Изначально Вышестоящего Отца. Синтез минимально 45 космосами, так как 46-й, наверное, ещё не стяжали за вчерашний вечер.</w:t>
      </w:r>
      <w:r w:rsidRPr="005E268A">
        <w:rPr>
          <w:rFonts w:ascii="Times New Roman" w:eastAsia="Times New Roman" w:hAnsi="Times New Roman" w:cs="Times New Roman"/>
          <w:i/>
          <w:iCs/>
          <w:sz w:val="24"/>
          <w:szCs w:val="24"/>
          <w:lang w:eastAsia="ru-RU"/>
        </w:rPr>
        <w:t xml:space="preserve"> </w:t>
      </w:r>
      <w:r w:rsidRPr="005E268A">
        <w:rPr>
          <w:rFonts w:ascii="Times New Roman" w:eastAsia="Times New Roman" w:hAnsi="Times New Roman" w:cs="Times New Roman"/>
          <w:i/>
          <w:iCs/>
          <w:sz w:val="24"/>
          <w:szCs w:val="24"/>
          <w:highlight w:val="white"/>
          <w:lang w:eastAsia="ru-RU"/>
        </w:rPr>
        <w:t>И возжигаясь, реализуем Синтез Изначально Вышестоящего Аватара Синтеза Кут Хуми, фиксируя Изначально Вышестоящего Аватара Синтеза Кут Хуми. И возжигаем полномочно и ИВДИВО-реализацией Синтез Изначально Вышестоящего Отца пред Аватаром Синтеза Кут Хуми.</w:t>
      </w:r>
    </w:p>
    <w:p w14:paraId="4103C41D" w14:textId="01002540"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стяжаем у Изначально Вышестоящего Аватара Синтеза Кут Хуми четыре базовых принципа Ипостаси Космоса в явлении Синтеза Изначально Вышестоящего Отца Ипостасностью Изначально Вышестоящего Отца деятельностью по итогам любого вида стяжаний, первостяжаний в выражении Синтеза и в приведении его в физический Стандарт в сфере ИВДИВО каждого и Синтезом видов ИВДИВО до ИВДИВО синтеза 1</w:t>
      </w:r>
      <w:r w:rsidR="00EE73B2">
        <w:rPr>
          <w:rFonts w:ascii="Times New Roman" w:eastAsia="Times New Roman" w:hAnsi="Times New Roman" w:cs="Times New Roman"/>
          <w:i/>
          <w:iCs/>
          <w:sz w:val="24"/>
          <w:szCs w:val="24"/>
          <w:lang w:eastAsia="ru-RU"/>
        </w:rPr>
        <w:t> </w:t>
      </w:r>
      <w:r w:rsidRPr="005E268A">
        <w:rPr>
          <w:rFonts w:ascii="Times New Roman" w:eastAsia="Times New Roman" w:hAnsi="Times New Roman" w:cs="Times New Roman"/>
          <w:i/>
          <w:iCs/>
          <w:sz w:val="24"/>
          <w:szCs w:val="24"/>
          <w:lang w:eastAsia="ru-RU"/>
        </w:rPr>
        <w:t>073</w:t>
      </w:r>
      <w:r w:rsidR="00EE73B2">
        <w:rPr>
          <w:rFonts w:ascii="Times New Roman" w:eastAsia="Times New Roman" w:hAnsi="Times New Roman" w:cs="Times New Roman"/>
          <w:i/>
          <w:iCs/>
          <w:sz w:val="24"/>
          <w:szCs w:val="24"/>
          <w:lang w:eastAsia="ru-RU"/>
        </w:rPr>
        <w:t> </w:t>
      </w:r>
      <w:r w:rsidRPr="005E268A">
        <w:rPr>
          <w:rFonts w:ascii="Times New Roman" w:eastAsia="Times New Roman" w:hAnsi="Times New Roman" w:cs="Times New Roman"/>
          <w:i/>
          <w:iCs/>
          <w:sz w:val="24"/>
          <w:szCs w:val="24"/>
          <w:lang w:eastAsia="ru-RU"/>
        </w:rPr>
        <w:t>741</w:t>
      </w:r>
      <w:r w:rsidR="00EE73B2">
        <w:rPr>
          <w:rFonts w:ascii="Times New Roman" w:eastAsia="Times New Roman" w:hAnsi="Times New Roman" w:cs="Times New Roman"/>
          <w:i/>
          <w:iCs/>
          <w:sz w:val="24"/>
          <w:szCs w:val="24"/>
          <w:lang w:eastAsia="ru-RU"/>
        </w:rPr>
        <w:t> </w:t>
      </w:r>
      <w:r w:rsidRPr="005E268A">
        <w:rPr>
          <w:rFonts w:ascii="Times New Roman" w:eastAsia="Times New Roman" w:hAnsi="Times New Roman" w:cs="Times New Roman"/>
          <w:i/>
          <w:iCs/>
          <w:sz w:val="24"/>
          <w:szCs w:val="24"/>
          <w:lang w:eastAsia="ru-RU"/>
        </w:rPr>
        <w:t>824 космосов Синтеза Изначально Вышестоящего Отца. И просим Изначально Вышестоящего Аватара Синтеза Кут Хуми разработку, отстройку и наработку данного выражения постулата принципа Ипостасности на месяц и более того, на два года в разработке Профессионального Огня.</w:t>
      </w:r>
    </w:p>
    <w:p w14:paraId="4887530B" w14:textId="19B69480"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Стяжаем второй принцип Синтез Синтезом Изначально Вышестоящего Аватара Синтеза Кут Хуми: горения и пресинтезирования постоянства Ипостасностью Синтезов – 512 – в Хум каждого из нас должностно полномочным явлением профессионального выражения Творящего Космоса Изначально Вышестоящего Отца Огнём профессии и тела Ипостаси Космоса Изначально </w:t>
      </w:r>
      <w:r w:rsidRPr="005E268A">
        <w:rPr>
          <w:rFonts w:ascii="Times New Roman" w:eastAsia="Times New Roman" w:hAnsi="Times New Roman" w:cs="Times New Roman"/>
          <w:i/>
          <w:iCs/>
          <w:sz w:val="24"/>
          <w:szCs w:val="24"/>
          <w:lang w:eastAsia="ru-RU"/>
        </w:rPr>
        <w:lastRenderedPageBreak/>
        <w:t>Вышестоящего Отца. И заполняясь Изначально Вышестоящим Аватаром Синтеза Кут Хуми, стяжаем простройку Синтеза любого стяжания разработкой Синтеза и Огня 512-рицы Изначально Вышестоящего Отца в 1024 Частях Изначально Вышестоящего Отца 25-м их выражением Синтеза горения Ипостасной Должностной Полномочности каждому из нас и синтезу нас. И возжигаясь, впечатываем в тело Ипостаси Космоса стяжаемый Синтез Синтеза Изначально Вышестоящим Аватаром Синтеза Кут Хуми.</w:t>
      </w:r>
    </w:p>
    <w:p w14:paraId="0A89A3EB"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стяжаем у Изначально Вышестоящего Аватара Синтеза Кут Хуми Синтез Синтеза Изначально Вышестоящего Отца в третьем явлении принципа Синтеза Изначально Вышестоящего Отца Аватара Синтеза Кут Хуми как раз в прямой реализации ипостасности Изначально Вышестоящим Аватаром Синтеза Кут Хуми. Начинаем являемый Синтез Ипостасной реализации Аватара Синтеза Кут Хуми творящестью Космического выражения от Человеческой реализации, Иерархичной реализации, Полномочной реализации, Синтезной реализации и ИВДИВО-реализации в пиковом выражении и реализации Изначально Вышестоящего Аватара Синтеза Кут Хуми Синтезом каждого из нас.</w:t>
      </w:r>
    </w:p>
    <w:p w14:paraId="5D621675"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возжигаясь, входим вот в это вот действие, вот как понимаем, </w:t>
      </w:r>
      <w:r w:rsidRPr="005E268A">
        <w:rPr>
          <w:rFonts w:ascii="Times New Roman" w:eastAsia="Times New Roman" w:hAnsi="Times New Roman" w:cs="Times New Roman"/>
          <w:i/>
          <w:iCs/>
          <w:spacing w:val="20"/>
          <w:sz w:val="24"/>
          <w:szCs w:val="24"/>
          <w:lang w:eastAsia="ru-RU"/>
        </w:rPr>
        <w:t>синтезируемым</w:t>
      </w:r>
      <w:r w:rsidRPr="005E268A">
        <w:rPr>
          <w:rFonts w:ascii="Times New Roman" w:eastAsia="Times New Roman" w:hAnsi="Times New Roman" w:cs="Times New Roman"/>
          <w:i/>
          <w:iCs/>
          <w:sz w:val="24"/>
          <w:szCs w:val="24"/>
          <w:lang w:eastAsia="ru-RU"/>
        </w:rPr>
        <w:t>, являемым Синтезом шести видов подготовок Синтез Синтезом Изначально Вышестоящего Аватара Синтеза Кут Хуми Огнями Синтеза Изначально Вышестоящего Отца Синтезом их реализаций.</w:t>
      </w:r>
    </w:p>
    <w:p w14:paraId="1704672A" w14:textId="0FF2E39B" w:rsidR="005E268A" w:rsidRPr="005E268A" w:rsidRDefault="005E268A" w:rsidP="005E268A">
      <w:pPr>
        <w:spacing w:after="0" w:line="240" w:lineRule="auto"/>
        <w:ind w:firstLine="567"/>
        <w:jc w:val="both"/>
        <w:rPr>
          <w:rFonts w:ascii="Times New Roman" w:eastAsia="Times New Roman" w:hAnsi="Times New Roman" w:cs="Times New Roman"/>
          <w:iCs/>
          <w:sz w:val="24"/>
          <w:szCs w:val="24"/>
          <w:lang w:eastAsia="ru-RU"/>
        </w:rPr>
      </w:pPr>
      <w:r w:rsidRPr="005E268A">
        <w:rPr>
          <w:rFonts w:ascii="Times New Roman" w:eastAsia="Times New Roman" w:hAnsi="Times New Roman" w:cs="Times New Roman"/>
          <w:iCs/>
          <w:sz w:val="24"/>
          <w:szCs w:val="24"/>
          <w:lang w:eastAsia="ru-RU"/>
        </w:rPr>
        <w:t>И возжигаем, просто, чтоб вы запомнили, что Синтез Синтеза – это Синтез 512, в максимуме, или 448 Огней и Синтеза, синтезируемых Кут Хуми телесно. И вот этому нужно научиться в Ипостасном выражении Изначально Вышестоящего Аватара Синтеза Кут Хуми.</w:t>
      </w:r>
    </w:p>
    <w:p w14:paraId="1EF675E0"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возжигаясь, вспыхиваем возможностями, стяжая у Изначально Вышестоящего Аватара Синтеза Кут Хуми внутреннюю деятельность Синтеза, действуя с Аватаром Синтеза Кут Хуми. Вот, не действуя Кут Хуми, а действуя </w:t>
      </w:r>
      <w:r w:rsidRPr="005E268A">
        <w:rPr>
          <w:rFonts w:ascii="Times New Roman" w:eastAsia="Times New Roman" w:hAnsi="Times New Roman" w:cs="Times New Roman"/>
          <w:b/>
          <w:bCs/>
          <w:i/>
          <w:iCs/>
          <w:sz w:val="24"/>
          <w:szCs w:val="24"/>
          <w:lang w:eastAsia="ru-RU"/>
        </w:rPr>
        <w:t>с</w:t>
      </w:r>
      <w:r w:rsidRPr="005E268A">
        <w:rPr>
          <w:rFonts w:ascii="Times New Roman" w:eastAsia="Times New Roman" w:hAnsi="Times New Roman" w:cs="Times New Roman"/>
          <w:i/>
          <w:iCs/>
          <w:sz w:val="24"/>
          <w:szCs w:val="24"/>
          <w:lang w:eastAsia="ru-RU"/>
        </w:rPr>
        <w:t xml:space="preserve"> Кут Хуми и </w:t>
      </w:r>
      <w:r w:rsidRPr="005E268A">
        <w:rPr>
          <w:rFonts w:ascii="Times New Roman" w:eastAsia="Times New Roman" w:hAnsi="Times New Roman" w:cs="Times New Roman"/>
          <w:bCs/>
          <w:i/>
          <w:iCs/>
          <w:sz w:val="24"/>
          <w:szCs w:val="24"/>
          <w:lang w:eastAsia="ru-RU"/>
        </w:rPr>
        <w:t>им</w:t>
      </w:r>
      <w:r w:rsidRPr="005E268A">
        <w:rPr>
          <w:rFonts w:ascii="Times New Roman" w:eastAsia="Times New Roman" w:hAnsi="Times New Roman" w:cs="Times New Roman"/>
          <w:i/>
          <w:iCs/>
          <w:sz w:val="24"/>
          <w:szCs w:val="24"/>
          <w:lang w:eastAsia="ru-RU"/>
        </w:rPr>
        <w:t>.</w:t>
      </w:r>
    </w:p>
    <w:p w14:paraId="7014CE04"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возжигаясь Изначально Вышестоящим Аватаром Синтеза Кут Хуми, такую разминку практического действия, мы только разминаемся, стяжаем четвёртый принцип Ипостасности, возжигаем Ипостасность Изначально Вышестоящему Отцу.</w:t>
      </w:r>
    </w:p>
    <w:p w14:paraId="69305FC5" w14:textId="77777777" w:rsidR="005E268A" w:rsidRPr="005E268A" w:rsidRDefault="005E268A" w:rsidP="005E268A">
      <w:pPr>
        <w:spacing w:after="0" w:line="240" w:lineRule="auto"/>
        <w:ind w:firstLine="567"/>
        <w:jc w:val="both"/>
        <w:rPr>
          <w:rFonts w:ascii="Times New Roman" w:eastAsia="Times New Roman" w:hAnsi="Times New Roman" w:cs="Times New Roman"/>
          <w:iCs/>
          <w:sz w:val="24"/>
          <w:szCs w:val="24"/>
          <w:lang w:eastAsia="ru-RU"/>
        </w:rPr>
      </w:pPr>
      <w:r w:rsidRPr="005E268A">
        <w:rPr>
          <w:rFonts w:ascii="Times New Roman" w:eastAsia="Times New Roman" w:hAnsi="Times New Roman" w:cs="Times New Roman"/>
          <w:iCs/>
          <w:sz w:val="24"/>
          <w:szCs w:val="24"/>
          <w:lang w:eastAsia="ru-RU"/>
        </w:rPr>
        <w:t>Первый вид Ипостасности был – разработка выражения Изначально Вышестоящего Отца, а четвёртый, когда проходим все три, это уже действие Изначально Вышестоящим Отцом именно в прямом выражении Синтеза.</w:t>
      </w:r>
    </w:p>
    <w:p w14:paraId="7FD6ED31"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вспыхиваем Ипостасью Космоса, прося Изначально Вышестоящего Аватара Синтеза Кут Хуми научить, обучить, выработать действие автоматически Ипостасью, действие Изначально Вышестоящим Отцом собою. И встраиваемся во внутреннее столпирование Синтеза с последующим развёртыванием в 25-й 1024-рицы каждого действием Изначально Вышестоящим Отцом в каждом из нас или собою, то есть как вот прозвучит у вас внутри.</w:t>
      </w:r>
    </w:p>
    <w:p w14:paraId="73566ED4" w14:textId="77777777" w:rsidR="005E268A" w:rsidRPr="005E268A" w:rsidRDefault="005E268A" w:rsidP="005E268A">
      <w:pPr>
        <w:spacing w:after="0" w:line="240" w:lineRule="auto"/>
        <w:ind w:firstLine="567"/>
        <w:jc w:val="both"/>
        <w:rPr>
          <w:rFonts w:ascii="Times New Roman" w:eastAsia="Times New Roman" w:hAnsi="Times New Roman" w:cs="Times New Roman"/>
          <w:iCs/>
          <w:sz w:val="24"/>
          <w:szCs w:val="24"/>
          <w:lang w:eastAsia="ru-RU"/>
        </w:rPr>
      </w:pPr>
      <w:r w:rsidRPr="005E268A">
        <w:rPr>
          <w:rFonts w:ascii="Times New Roman" w:eastAsia="Times New Roman" w:hAnsi="Times New Roman" w:cs="Times New Roman"/>
          <w:iCs/>
          <w:sz w:val="24"/>
          <w:szCs w:val="24"/>
          <w:lang w:eastAsia="ru-RU"/>
        </w:rPr>
        <w:t>В каждом из нас – это в команде, собою – это индивидуально каждый как Ипостась Космоса.</w:t>
      </w:r>
    </w:p>
    <w:p w14:paraId="55E6A8EF" w14:textId="3FB74B3D"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заполняясь, вспыхиваем четырьмя Синтезами телесно. И стяжаем у Изначально Вышестоящего Аватара Синтеза Кут Хуми курсом Владыки и Владыкой 68/0</w:t>
      </w:r>
      <w:r w:rsidRPr="005E268A">
        <w:rPr>
          <w:rFonts w:ascii="Times New Roman" w:eastAsia="Times New Roman" w:hAnsi="Times New Roman" w:cs="Times New Roman"/>
          <w:i/>
          <w:iCs/>
          <w:sz w:val="24"/>
          <w:szCs w:val="24"/>
          <w:highlight w:val="white"/>
          <w:lang w:eastAsia="ru-RU"/>
        </w:rPr>
        <w:t>4-го</w:t>
      </w:r>
      <w:r w:rsidRPr="005E268A">
        <w:rPr>
          <w:rFonts w:ascii="Times New Roman" w:eastAsia="Times New Roman" w:hAnsi="Times New Roman" w:cs="Times New Roman"/>
          <w:i/>
          <w:iCs/>
          <w:sz w:val="24"/>
          <w:szCs w:val="24"/>
          <w:lang w:eastAsia="ru-RU"/>
        </w:rPr>
        <w:t xml:space="preserve"> Профессионального Синтеза базовую ядерную Мудрость </w:t>
      </w:r>
      <w:r w:rsidR="0034106F">
        <w:rPr>
          <w:rFonts w:ascii="Times New Roman" w:eastAsia="Times New Roman" w:hAnsi="Times New Roman" w:cs="Times New Roman"/>
          <w:i/>
          <w:iCs/>
          <w:sz w:val="24"/>
          <w:szCs w:val="24"/>
          <w:lang w:eastAsia="ru-RU"/>
        </w:rPr>
        <w:t>с</w:t>
      </w:r>
      <w:r w:rsidRPr="005E268A">
        <w:rPr>
          <w:rFonts w:ascii="Times New Roman" w:eastAsia="Times New Roman" w:hAnsi="Times New Roman" w:cs="Times New Roman"/>
          <w:i/>
          <w:iCs/>
          <w:sz w:val="24"/>
          <w:szCs w:val="24"/>
          <w:lang w:eastAsia="ru-RU"/>
        </w:rPr>
        <w:t>интеза шести реализаций – от Человеческой до Реализации Изначально Вышестоящего Аватара Синтеза Кут Хуми – пресинтезирования и наработки четырёх основных принципов Ипостасности каждым из нас и синтезом нас.</w:t>
      </w:r>
    </w:p>
    <w:p w14:paraId="0CEBC4A6" w14:textId="44849206"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возжигаемся Изначально Вышестоящим Аватаром Синтеза Кут Хуми, стяжаем ипостасное действие внутренней профессии – Ипостаси Космоса – каждому из нас и синтезу нас. И возжигаясь Изначально Вышестоящим Аватаром Синтеза Кут Хуми, стяжаем устойчивую реализацию ИВДИВО-реализацией каждому из нас взаимоорганизацией Синтеза 1024 Частей в росте явления каждого 25-й их выразимостью вида синтеза Частей Изначально Вышестоящего Отца. И пресинтезируясь с Аватаром Синтеза Кут Хуми, стяжаем разработку Синтеза реализаций преображения каждого из нас 1024 космосами ИВДИВО Синтезом 1024 Частей каждого.</w:t>
      </w:r>
    </w:p>
    <w:p w14:paraId="4BE3D664" w14:textId="362D016F"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возжигаясь Синтез Синтезом Изначально Вышестоящего Отца, вот перед тем, как пойдём к Отцу в зале, четыре принципа Ипостасности пробуйте направить, вспоминая название пунктов, а, значит, возжигая выработанный Синтез четырёх выражений на вспыхивание взаимокоординации 1024 Космосов 1024 Частями каждого. И вот, чтобы в каждой из 1024 Частей возожглась устойчивая базовая четверица Ипостасного принципа: от действия Отцом, Ипостасностью Кут </w:t>
      </w:r>
      <w:r w:rsidRPr="005E268A">
        <w:rPr>
          <w:rFonts w:ascii="Times New Roman" w:eastAsia="Times New Roman" w:hAnsi="Times New Roman" w:cs="Times New Roman"/>
          <w:i/>
          <w:iCs/>
          <w:sz w:val="24"/>
          <w:szCs w:val="24"/>
          <w:lang w:eastAsia="ru-RU"/>
        </w:rPr>
        <w:lastRenderedPageBreak/>
        <w:t>Хуми, горением Огней, 512, в Хум, в данном случае, может быть 1024-ричное горение в Хум и выражение Изначально Вышестоящего Отца.</w:t>
      </w:r>
    </w:p>
    <w:p w14:paraId="7EA49C1B" w14:textId="3DBA5ADC"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вот попробуйте себя внутренне, вот так, есть такое состояние, сопроводить, то есть провести от возожжённости Изначально Вышестоящим Отцом в 1024 Частях 1024 космосами до действия Изначально Вышестоящим Отцом в 1024 Частях 1024 космосами.</w:t>
      </w:r>
    </w:p>
    <w:p w14:paraId="0C05B996" w14:textId="75CE26D1"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вот возжигаемся некой индивидуально </w:t>
      </w:r>
      <w:r w:rsidRPr="005E268A">
        <w:rPr>
          <w:rFonts w:ascii="Times New Roman" w:eastAsia="Times New Roman" w:hAnsi="Times New Roman" w:cs="Times New Roman"/>
          <w:i/>
          <w:iCs/>
          <w:spacing w:val="20"/>
          <w:sz w:val="24"/>
          <w:szCs w:val="24"/>
          <w:lang w:eastAsia="ru-RU"/>
        </w:rPr>
        <w:t>получаемой</w:t>
      </w:r>
      <w:r w:rsidRPr="005E268A">
        <w:rPr>
          <w:rFonts w:ascii="Times New Roman" w:eastAsia="Times New Roman" w:hAnsi="Times New Roman" w:cs="Times New Roman"/>
          <w:i/>
          <w:iCs/>
          <w:sz w:val="24"/>
          <w:szCs w:val="24"/>
          <w:lang w:eastAsia="ru-RU"/>
        </w:rPr>
        <w:t xml:space="preserve"> Ипостасной космичностью каждого из нас. И стяжаем в Профессиональный Огонь Творение Космосов творение 1024 Синтезов 1024 космосов, ипостасным действием </w:t>
      </w:r>
      <w:r w:rsidRPr="005E268A">
        <w:rPr>
          <w:rFonts w:ascii="Times New Roman" w:eastAsia="Times New Roman" w:hAnsi="Times New Roman" w:cs="Times New Roman"/>
          <w:i/>
          <w:iCs/>
          <w:spacing w:val="20"/>
          <w:sz w:val="24"/>
          <w:szCs w:val="24"/>
          <w:lang w:eastAsia="ru-RU"/>
        </w:rPr>
        <w:t>выражая</w:t>
      </w:r>
      <w:r w:rsidRPr="005E268A">
        <w:rPr>
          <w:rFonts w:ascii="Times New Roman" w:eastAsia="Times New Roman" w:hAnsi="Times New Roman" w:cs="Times New Roman"/>
          <w:i/>
          <w:iCs/>
          <w:sz w:val="24"/>
          <w:szCs w:val="24"/>
          <w:lang w:eastAsia="ru-RU"/>
        </w:rPr>
        <w:t xml:space="preserve"> Ипостась Космоса синтезом 1024 космосов. И входим в реализацию профессии каждым из нас. И заполняем, эманируя из зала Аватара Синтеза Кут Хуми Изначально Вышестоящий Дом Изначально Вышестоящего Отца, возжигая в Высших телах Синтеза Синтез в должностно полномочной реализации получаемые перспективы Творящего Синтеза действия профессий в ИВДИВО на три тысячи и более Должностно Полномочных Изначально Вышестоящего Дома Изначально Вышестоящего Отца.</w:t>
      </w:r>
    </w:p>
    <w:p w14:paraId="52AD7A0C"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возжигаясь данными перспективами Синтеза, вот навязать их по проживанию невозможно, эти перспективы, их можно стяжать и командой, и индивидуально каждым в таком двойном режиме: командный режим ИВДИВО и индивидуальный режим Ипостасности профессии – можно их просто прожить, можно приобщиться. Это будет недолго, а вот проживание введёт в долгосрочный процесс. И мы далее синтезируемся с Изначально Вышестоящим Отцом, возжигая выражение Изначально Вышестоящего Отца в теле собою.</w:t>
      </w:r>
    </w:p>
    <w:p w14:paraId="642FEDEE" w14:textId="4DE7CB62"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Прям стремимся, стоя в зале пред Кут Хуми, не просто возжечься этой мыслью, мыслеобразом, а вспыхнуть действием и реализацией, выражением Изначально Вышестоящего Отца первым принципом Ипостасности. И себя прям внутри протестируйте, насколько Ипостасью Космоса вот эта выразимость Синтеза базовых 45 космосов и в устремлении на 1024 космоса начинает быть </w:t>
      </w:r>
      <w:r w:rsidRPr="005E268A">
        <w:rPr>
          <w:rFonts w:ascii="Times New Roman" w:eastAsia="Times New Roman" w:hAnsi="Times New Roman" w:cs="Times New Roman"/>
          <w:i/>
          <w:iCs/>
          <w:spacing w:val="20"/>
          <w:sz w:val="24"/>
          <w:szCs w:val="24"/>
          <w:lang w:eastAsia="ru-RU"/>
        </w:rPr>
        <w:t>осуществляемой</w:t>
      </w:r>
      <w:r w:rsidRPr="005E268A">
        <w:rPr>
          <w:rFonts w:ascii="Times New Roman" w:eastAsia="Times New Roman" w:hAnsi="Times New Roman" w:cs="Times New Roman"/>
          <w:i/>
          <w:iCs/>
          <w:sz w:val="24"/>
          <w:szCs w:val="24"/>
          <w:lang w:eastAsia="ru-RU"/>
        </w:rPr>
        <w:t xml:space="preserve"> в вашем теле Синтезом.</w:t>
      </w:r>
    </w:p>
    <w:p w14:paraId="1DC7BFEB" w14:textId="77777777" w:rsidR="005E268A" w:rsidRPr="005E268A" w:rsidRDefault="005E268A" w:rsidP="005E268A">
      <w:pPr>
        <w:spacing w:after="0" w:line="240" w:lineRule="auto"/>
        <w:ind w:firstLine="567"/>
        <w:jc w:val="both"/>
        <w:rPr>
          <w:rFonts w:ascii="Times New Roman" w:eastAsia="Times New Roman" w:hAnsi="Times New Roman" w:cs="Times New Roman"/>
          <w:iCs/>
          <w:sz w:val="24"/>
          <w:szCs w:val="24"/>
          <w:lang w:eastAsia="ru-RU"/>
        </w:rPr>
      </w:pPr>
      <w:r w:rsidRPr="005E268A">
        <w:rPr>
          <w:rFonts w:ascii="Times New Roman" w:eastAsia="Times New Roman" w:hAnsi="Times New Roman" w:cs="Times New Roman"/>
          <w:iCs/>
          <w:sz w:val="24"/>
          <w:szCs w:val="24"/>
          <w:lang w:eastAsia="ru-RU"/>
        </w:rPr>
        <w:t>И заполняясь Изначально Вышестоящим Отцом, скажу такую старую фразу, но она сейчас работает, Отец нас переводит. Вот почувствуйте, когда мы не сами идём, а Синтез Изначально Вышестоящего Отца выводит нас на синтез 1 073 741 825-й космос Изначально Вышестоящего Отца. Вот можно продолжать это понимать, можно переключиться на далее в практику, на дальнейшее действие в практике.</w:t>
      </w:r>
    </w:p>
    <w:p w14:paraId="131A68E6" w14:textId="4BBF23CF"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Становимся пред Изначально Вышестоящим Отцом телесно, возжигаемся Владыкой/Владычицей 68/0</w:t>
      </w:r>
      <w:r w:rsidRPr="005E268A">
        <w:rPr>
          <w:rFonts w:ascii="Times New Roman" w:eastAsia="Times New Roman" w:hAnsi="Times New Roman" w:cs="Times New Roman"/>
          <w:i/>
          <w:iCs/>
          <w:sz w:val="24"/>
          <w:szCs w:val="24"/>
          <w:highlight w:val="white"/>
          <w:lang w:eastAsia="ru-RU"/>
        </w:rPr>
        <w:t>4-го</w:t>
      </w:r>
      <w:r w:rsidRPr="005E268A">
        <w:rPr>
          <w:rFonts w:ascii="Times New Roman" w:eastAsia="Times New Roman" w:hAnsi="Times New Roman" w:cs="Times New Roman"/>
          <w:i/>
          <w:iCs/>
          <w:sz w:val="24"/>
          <w:szCs w:val="24"/>
          <w:lang w:eastAsia="ru-RU"/>
        </w:rPr>
        <w:t xml:space="preserve"> Профессионального Синтеза Изначально Вышестоящего Отца. И просим Изначально Вышестоящего Отца до стяжания Синтеза – просьба вначале у нас сейчас идёт – установить сопряжение и восхождение каждого из нас Ипостасью Космоса в росте, в разработке Синтеза Профессионального Огня Творения Космоса Изначально Вышестоящего Отца на перспективу и в деятельности по факту реализуемого выражения Синтеза Космосов Изначально Вышестоящего Отца синтезом 1024 космосов Изначально Вышестоящего Дома Изначально Вышестоящего Отца в ИВДИВО их реализации с 1024-рицей Частей Человека синтеза явления каждого из нас 25-м её выражением.</w:t>
      </w:r>
    </w:p>
    <w:p w14:paraId="773700D0"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Пресинтезируясь, синтезируясь, стяжаем у Изначально Вышестоящего Отца Синтез потенциала реализации:</w:t>
      </w:r>
    </w:p>
    <w:p w14:paraId="142733C9"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действующих восьми 1024-риц Реальностных,</w:t>
      </w:r>
    </w:p>
    <w:p w14:paraId="3EFA6230"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действующих восьми 1024-риц Архетипических,</w:t>
      </w:r>
    </w:p>
    <w:p w14:paraId="26959FCF" w14:textId="2F77D583"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действующих восьми 1024-риц Космических, синтезируя пред Изначально Вышестоящим Отцом 25-ю 1024-рицу Частей каждого из нас восхождением и синтезированием, стяжая 1024 Синтеза Изначально Вышестоящего Отца 1024 космосов каждому из нас и синтезу нас.</w:t>
      </w:r>
    </w:p>
    <w:p w14:paraId="55208FE8"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возжигаясь Изначально Вышестоящим Отцом, преображаясь Синтезом Изначально Вышестоящего Отца, включаемся в оперирование заполняемым Синтезом. (Оперирует Синтез Отца в нас, мы учимся этому действию). И синтезируемся повторно с Хум Изначально Вышестоящего Отца, стяжаем 1025 Синтезов Изначально Вышестоящего Отца в сопряжённости одной Космической частью синтезом 1024-рицы каждого соответствующей линии одного космоса Изначально Вышестоящего Отца. И стяжаем взаимокоординацию и взаимоорганизацию каждого из нас и синтеза нас космосом и соответствующей Частью в горизонте линии Синтеза Изначально </w:t>
      </w:r>
      <w:r w:rsidRPr="005E268A">
        <w:rPr>
          <w:rFonts w:ascii="Times New Roman" w:eastAsia="Times New Roman" w:hAnsi="Times New Roman" w:cs="Times New Roman"/>
          <w:i/>
          <w:iCs/>
          <w:sz w:val="24"/>
          <w:szCs w:val="24"/>
          <w:lang w:eastAsia="ru-RU"/>
        </w:rPr>
        <w:lastRenderedPageBreak/>
        <w:t>Вышестоящего Отца. И возжигаясь Изначально Вышестоящим Отцом, включаемся в этап Ипостасного обучения Синтезом Изначально Вышестоящего Отца.</w:t>
      </w:r>
    </w:p>
    <w:p w14:paraId="5D3D8A9A" w14:textId="4CAEF165"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Синтезируемся с Хум Изначально Вышестоящего Отца и в 1024-рицу каждого 25-м её выражением стяжаем у Изначально Вышестоящего Отца идею Инсайта Синтеза Идей Изначально Вышестоящего Отца в подготовке к стяжанию Совершенного выражения тела Изначально Вышестоящего Человека Всеизвечного Изначально Вышестоящего Отца. И стяжаем у Изначально Вышестоящего Отца Право изящества подготовки на стяжание явления тела Частью выражения Изначально Вышестоящего Человека Суперизвечного Изначально Вышестоящего Отца каждого из нас и синтеза нас. И синтезируясь с Хум Изначально Вышестоящего Отца, стяжаем два Синтеза Изначально Вышестоящего Отца 25-й 1024-рицы Частей и просим развернуть: от Прав </w:t>
      </w:r>
      <w:r w:rsidR="000360BF">
        <w:rPr>
          <w:rFonts w:ascii="Times New Roman" w:eastAsia="Times New Roman" w:hAnsi="Times New Roman" w:cs="Times New Roman"/>
          <w:i/>
          <w:iCs/>
          <w:sz w:val="24"/>
          <w:szCs w:val="24"/>
          <w:lang w:eastAsia="ru-RU"/>
        </w:rPr>
        <w:t>И</w:t>
      </w:r>
      <w:r w:rsidRPr="005E268A">
        <w:rPr>
          <w:rFonts w:ascii="Times New Roman" w:eastAsia="Times New Roman" w:hAnsi="Times New Roman" w:cs="Times New Roman"/>
          <w:i/>
          <w:iCs/>
          <w:sz w:val="24"/>
          <w:szCs w:val="24"/>
          <w:lang w:eastAsia="ru-RU"/>
        </w:rPr>
        <w:t xml:space="preserve">зящества до Инсайта </w:t>
      </w:r>
      <w:r w:rsidR="000360BF">
        <w:rPr>
          <w:rFonts w:ascii="Times New Roman" w:eastAsia="Times New Roman" w:hAnsi="Times New Roman" w:cs="Times New Roman"/>
          <w:i/>
          <w:iCs/>
          <w:sz w:val="24"/>
          <w:szCs w:val="24"/>
          <w:lang w:eastAsia="ru-RU"/>
        </w:rPr>
        <w:t>И</w:t>
      </w:r>
      <w:r w:rsidRPr="005E268A">
        <w:rPr>
          <w:rFonts w:ascii="Times New Roman" w:eastAsia="Times New Roman" w:hAnsi="Times New Roman" w:cs="Times New Roman"/>
          <w:i/>
          <w:iCs/>
          <w:sz w:val="24"/>
          <w:szCs w:val="24"/>
          <w:lang w:eastAsia="ru-RU"/>
        </w:rPr>
        <w:t>деи Изначально Вышестоящего Отца - реализации, спекая в одно профессиональное выражение тела Ипостаси Космоса синтеза двойного потенциала Синтеза Изначально Вышестоящего Отца каждым из нас и синтезом нас.</w:t>
      </w:r>
    </w:p>
    <w:p w14:paraId="1CFB0F30"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возжигаясь профессией Ипостаси Космоса, вспыхиваем Творением Космоса Изначально Вышестоящего Отца, профессиональной реализацией, 1024-рицей каждого Синтезом Изначально Вышестоящего Отца в Правах и в Идеях Синтеза и, возжигаясь Изначально Вышестоящим Отцом, развёртываем Синтез Творения Космоса Изначально Вышестоящего Отца.</w:t>
      </w:r>
    </w:p>
    <w:p w14:paraId="668264B9" w14:textId="77777777" w:rsidR="005E268A" w:rsidRPr="005E268A" w:rsidRDefault="005E268A" w:rsidP="005E268A">
      <w:pPr>
        <w:spacing w:after="0" w:line="240" w:lineRule="auto"/>
        <w:ind w:firstLine="567"/>
        <w:jc w:val="both"/>
        <w:rPr>
          <w:rFonts w:ascii="Times New Roman" w:eastAsia="Times New Roman" w:hAnsi="Times New Roman" w:cs="Times New Roman"/>
          <w:sz w:val="24"/>
          <w:szCs w:val="24"/>
          <w:lang w:eastAsia="ru-RU"/>
        </w:rPr>
      </w:pPr>
      <w:r w:rsidRPr="005E268A">
        <w:rPr>
          <w:rFonts w:ascii="Times New Roman" w:eastAsia="Times New Roman" w:hAnsi="Times New Roman" w:cs="Times New Roman"/>
          <w:sz w:val="24"/>
          <w:szCs w:val="24"/>
          <w:lang w:eastAsia="ru-RU"/>
        </w:rPr>
        <w:t>Основная часть практики завершилась, вот такая пауза. И в процессе паузы, вот в обязательном порядке – прям рекомендую! – спросите у Изначально Вышестоящего Отца, вот в данном двойном виде стяжания – и у Кут Хуми, Изначально Вышестоящего Аватара Синтеза Кут Хуми, и у Изначально Вышестоящего Отца – насколько вы в практике стяжали самостоятельно? Не командным потенциалом, там Кут Хуми и Изначально Вышестоящим Отцом, а сами. Вот это вот Ипостасная осознанность!</w:t>
      </w:r>
    </w:p>
    <w:p w14:paraId="335F0791" w14:textId="77777777" w:rsidR="005E268A" w:rsidRPr="005E268A" w:rsidRDefault="005E268A" w:rsidP="005E268A">
      <w:pPr>
        <w:spacing w:after="0" w:line="240" w:lineRule="auto"/>
        <w:ind w:firstLine="567"/>
        <w:jc w:val="both"/>
        <w:rPr>
          <w:rFonts w:ascii="Times New Roman" w:eastAsia="Times New Roman" w:hAnsi="Times New Roman" w:cs="Times New Roman"/>
          <w:iCs/>
          <w:sz w:val="24"/>
          <w:szCs w:val="24"/>
          <w:lang w:eastAsia="ru-RU"/>
        </w:rPr>
      </w:pPr>
      <w:r w:rsidRPr="005E268A">
        <w:rPr>
          <w:rFonts w:ascii="Times New Roman" w:eastAsia="Times New Roman" w:hAnsi="Times New Roman" w:cs="Times New Roman"/>
          <w:iCs/>
          <w:sz w:val="24"/>
          <w:szCs w:val="24"/>
          <w:lang w:eastAsia="ru-RU"/>
        </w:rPr>
        <w:t>И вот Ипостасью Космоса, возжигаясь, включаемся в общение с Изначально Вышестоящим Отцом. И когда Отец говорит, там формулировку, какую-то вашу, там расшифровку, осознание, возжигаемся тем, что сказал Изначально Вышестоящий Отец. И если, так скажем, процентное соотношение невелико, просим Изначально Вышестоящего Отца повысить вот данное явление Синтеза в разработке, синтезировании каждого из нас и синтез нас для последующего качества.</w:t>
      </w:r>
    </w:p>
    <w:p w14:paraId="5FB210E7" w14:textId="41F8C72A"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стяжаем у Изначально Вышестоящего Отца для возможности развития Синтеза 1024 космосов ростом ИВДИВО Планеты Земля и космичности </w:t>
      </w:r>
      <w:r w:rsidR="000360BF">
        <w:rPr>
          <w:rFonts w:ascii="Times New Roman" w:eastAsia="Times New Roman" w:hAnsi="Times New Roman" w:cs="Times New Roman"/>
          <w:i/>
          <w:iCs/>
          <w:sz w:val="24"/>
          <w:szCs w:val="24"/>
          <w:lang w:eastAsia="ru-RU"/>
        </w:rPr>
        <w:t>Ч</w:t>
      </w:r>
      <w:r w:rsidRPr="005E268A">
        <w:rPr>
          <w:rFonts w:ascii="Times New Roman" w:eastAsia="Times New Roman" w:hAnsi="Times New Roman" w:cs="Times New Roman"/>
          <w:i/>
          <w:iCs/>
          <w:sz w:val="24"/>
          <w:szCs w:val="24"/>
          <w:lang w:eastAsia="ru-RU"/>
        </w:rPr>
        <w:t>еловечности и человечества Планеты Земля прямой Синтез Изначально Вышестоящего Отца синтеза явления 1024 космосов 1024 Частями каждого из нас синтезом 25-й 1024-рицы Синтеза Творения Синтеза Изначально Вышестоящего Отца каждым из нас и синтезом нас.</w:t>
      </w:r>
    </w:p>
    <w:p w14:paraId="4D3F55D8" w14:textId="382CC77B"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возжигаясь, стяжаем </w:t>
      </w:r>
      <w:bookmarkStart w:id="70" w:name="_Hlk220101708"/>
      <w:r w:rsidRPr="005E268A">
        <w:rPr>
          <w:rFonts w:ascii="Times New Roman" w:eastAsia="Times New Roman" w:hAnsi="Times New Roman" w:cs="Times New Roman"/>
          <w:i/>
          <w:iCs/>
          <w:sz w:val="24"/>
          <w:szCs w:val="24"/>
          <w:lang w:eastAsia="ru-RU"/>
        </w:rPr>
        <w:t xml:space="preserve">преображение </w:t>
      </w:r>
      <w:r w:rsidR="000360BF">
        <w:rPr>
          <w:rFonts w:ascii="Times New Roman" w:eastAsia="Times New Roman" w:hAnsi="Times New Roman" w:cs="Times New Roman"/>
          <w:i/>
          <w:iCs/>
          <w:sz w:val="24"/>
          <w:szCs w:val="24"/>
          <w:lang w:eastAsia="ru-RU"/>
        </w:rPr>
        <w:t>Ч</w:t>
      </w:r>
      <w:r w:rsidRPr="005E268A">
        <w:rPr>
          <w:rFonts w:ascii="Times New Roman" w:eastAsia="Times New Roman" w:hAnsi="Times New Roman" w:cs="Times New Roman"/>
          <w:i/>
          <w:iCs/>
          <w:sz w:val="24"/>
          <w:szCs w:val="24"/>
          <w:lang w:eastAsia="ru-RU"/>
        </w:rPr>
        <w:t>еловечности космичностью Синтеза Творения Изначально Вышестоящего Отца профессионального осуществления деятельности</w:t>
      </w:r>
      <w:bookmarkEnd w:id="70"/>
      <w:r w:rsidRPr="005E268A">
        <w:rPr>
          <w:rFonts w:ascii="Times New Roman" w:eastAsia="Times New Roman" w:hAnsi="Times New Roman" w:cs="Times New Roman"/>
          <w:i/>
          <w:iCs/>
          <w:sz w:val="24"/>
          <w:szCs w:val="24"/>
          <w:lang w:eastAsia="ru-RU"/>
        </w:rPr>
        <w:t>. И развёртываем вместе с Изначально Вышестоящим Отцом от Космических качеств Синтезов в 1024 Частях каждого из нас до Космических компетенций в 1024 Частях каждого из нас, разработкой вырабатывая 16 Космических видов постоянного явления реализации Изначально Вышестоящего Отца и разработки Изначально Вышестоящим Отцом Синтезов 1024-рицы Изначально Вышестоящего Отца ИВДИВО Планетой Земля 1024 космосами Творения Космосов Изначально Вышестоящего Отца.</w:t>
      </w:r>
    </w:p>
    <w:p w14:paraId="11CD16D7" w14:textId="28ED835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возжигаясь Изначально Вышестоящим Отцом, пресинтезируемся Синтезом достигнутого. И развёртываем в стабильном эманации, распуская устойчивый Синтез из Ядра Должностной Полномочности и тела Владыки/Владычицы Ипостасью Космоса, телом Ипостаси Космоса Синтез Изначально Вышестоящего Отца, выравнивая линии Ипостасности космосов, 1024 их выражений 1024-рицей Частей</w:t>
      </w:r>
      <w:r w:rsidR="000360BF">
        <w:rPr>
          <w:rFonts w:ascii="Times New Roman" w:eastAsia="Times New Roman" w:hAnsi="Times New Roman" w:cs="Times New Roman"/>
          <w:i/>
          <w:iCs/>
          <w:sz w:val="24"/>
          <w:szCs w:val="24"/>
          <w:lang w:eastAsia="ru-RU"/>
        </w:rPr>
        <w:t>,</w:t>
      </w:r>
      <w:r w:rsidRPr="005E268A">
        <w:rPr>
          <w:rFonts w:ascii="Times New Roman" w:eastAsia="Times New Roman" w:hAnsi="Times New Roman" w:cs="Times New Roman"/>
          <w:i/>
          <w:iCs/>
          <w:sz w:val="24"/>
          <w:szCs w:val="24"/>
          <w:lang w:eastAsia="ru-RU"/>
        </w:rPr>
        <w:t xml:space="preserve"> от Космических качеств до Космической компетентности синтеза каждого из нас.</w:t>
      </w:r>
    </w:p>
    <w:p w14:paraId="03F1E1A5"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эманируем всё стяжённое, возожжённое в зале вместе с Изначально Вышестоящим Отцом в Изначально Вышестоящий Дом Изначально Вышестоящего Отца и развёртываем устойчивое Творение в ИВДИВО достигнутого первостяжания Ипостасью Космоса в записях Профессионального Огня Творения Изначально Вышестоящего Отца Космосом, но Профессиональный Огонь остаётся по-прежнему тот же – Творение Космоса Изначально Вышестоящего Отца.</w:t>
      </w:r>
    </w:p>
    <w:p w14:paraId="716A1882" w14:textId="48F22EB3"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lastRenderedPageBreak/>
        <w:t>Направляем всё стяжённое в Изначально Вышестоящий Дом подразделения ИВДИВО Самары, возжигая Синтез явления 1024-рицы каждого синтезом выражения 1024 космосов, включая Творение Космоса Изначально Вышестоящего Отца Синтезом Человечности в каждом из нас системностью команды подразделения, в данном овладении профессией.</w:t>
      </w:r>
    </w:p>
    <w:p w14:paraId="0E3B1B75" w14:textId="01D7F6B5"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 xml:space="preserve">И возвращаемся в данный зал в физическую реализацию, в представительство подразделения ИВДИВО Самара в зале Изначально Вышестоящим Отцом, фиксирующимся Синтезом физической реализации. И балансируя, вот прям надо поймать сейчас такой Ипостасный баланс, когда пред Отцом мы отэманировали </w:t>
      </w:r>
      <w:r w:rsidR="000360BF">
        <w:rPr>
          <w:rFonts w:ascii="Times New Roman" w:eastAsia="Times New Roman" w:hAnsi="Times New Roman" w:cs="Times New Roman"/>
          <w:i/>
          <w:iCs/>
          <w:sz w:val="24"/>
          <w:szCs w:val="24"/>
          <w:lang w:eastAsia="ru-RU"/>
        </w:rPr>
        <w:t xml:space="preserve">в </w:t>
      </w:r>
      <w:r w:rsidRPr="005E268A">
        <w:rPr>
          <w:rFonts w:ascii="Times New Roman" w:eastAsia="Times New Roman" w:hAnsi="Times New Roman" w:cs="Times New Roman"/>
          <w:i/>
          <w:iCs/>
          <w:sz w:val="24"/>
          <w:szCs w:val="24"/>
          <w:lang w:eastAsia="ru-RU"/>
        </w:rPr>
        <w:t>подразделение Самары в Изначально Вышестоящий Дом Изначально Вышестоящего Отца, а вернувшись на физику, развёртываем Синтез и балансируем ипостасно в подразделение ИВДИВО участников Профессионального синтеза и в ИВДИВО каждого.</w:t>
      </w:r>
    </w:p>
    <w:p w14:paraId="0C98FE18" w14:textId="77777777" w:rsidR="005E268A" w:rsidRPr="005E268A" w:rsidRDefault="005E268A" w:rsidP="005E268A">
      <w:pPr>
        <w:spacing w:after="0" w:line="240" w:lineRule="auto"/>
        <w:ind w:firstLine="567"/>
        <w:jc w:val="both"/>
        <w:rPr>
          <w:rFonts w:ascii="Times New Roman" w:eastAsia="Times New Roman" w:hAnsi="Times New Roman" w:cs="Times New Roman"/>
          <w:i/>
          <w:iCs/>
          <w:sz w:val="24"/>
          <w:szCs w:val="24"/>
          <w:lang w:eastAsia="ru-RU"/>
        </w:rPr>
      </w:pPr>
      <w:r w:rsidRPr="005E268A">
        <w:rPr>
          <w:rFonts w:ascii="Times New Roman" w:eastAsia="Times New Roman" w:hAnsi="Times New Roman" w:cs="Times New Roman"/>
          <w:i/>
          <w:iCs/>
          <w:sz w:val="24"/>
          <w:szCs w:val="24"/>
          <w:lang w:eastAsia="ru-RU"/>
        </w:rPr>
        <w:t>И развёртываем четверичное состояние Синтеза пред Изначально Вышестоящим Отцом, дорабатывая внутренний Синтез и в физическом выражении зала дорабатывая внешний Творящий Синтез каждым из нас.</w:t>
      </w:r>
    </w:p>
    <w:p w14:paraId="6458A719" w14:textId="77777777" w:rsidR="005E268A" w:rsidRPr="005E268A" w:rsidRDefault="005E268A" w:rsidP="005E268A">
      <w:pPr>
        <w:spacing w:after="0" w:line="240" w:lineRule="auto"/>
        <w:ind w:firstLine="567"/>
        <w:jc w:val="both"/>
        <w:rPr>
          <w:rFonts w:ascii="Times New Roman" w:eastAsia="Times New Roman" w:hAnsi="Times New Roman" w:cs="Times New Roman"/>
          <w:i/>
          <w:sz w:val="24"/>
          <w:szCs w:val="24"/>
          <w:lang w:eastAsia="ru-RU"/>
        </w:rPr>
      </w:pPr>
      <w:r w:rsidRPr="005E268A">
        <w:rPr>
          <w:rFonts w:ascii="Times New Roman" w:eastAsia="Times New Roman" w:hAnsi="Times New Roman" w:cs="Times New Roman"/>
          <w:i/>
          <w:iCs/>
          <w:sz w:val="24"/>
          <w:szCs w:val="24"/>
          <w:lang w:eastAsia="ru-RU"/>
        </w:rPr>
        <w:t>И вот в стыковке, где наше тело является центральным, вот этим оператором Синтеза, выходим из практики. Аминь.</w:t>
      </w:r>
    </w:p>
    <w:p w14:paraId="3311BA24" w14:textId="31D27C28" w:rsidR="00822CCD" w:rsidRPr="000360BF" w:rsidRDefault="00E84FBD" w:rsidP="000360BF">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71" w:name="_Toc220119983"/>
      <w:r w:rsidRPr="000360BF">
        <w:rPr>
          <w:rFonts w:ascii="Times New Roman" w:eastAsia="Noto Sans CJK SC" w:hAnsi="Times New Roman" w:cs="Lohit Devanagari"/>
          <w:b/>
          <w:bCs/>
          <w:sz w:val="24"/>
          <w:szCs w:val="32"/>
        </w:rPr>
        <w:t>Человечность вводить в Творение профессиональной специализации</w:t>
      </w:r>
      <w:bookmarkEnd w:id="71"/>
    </w:p>
    <w:p w14:paraId="301D753E" w14:textId="475F6E27" w:rsidR="006C2219"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это прям здорово, практика была хорошая. Мы с вами прогнали и стяжание, новое выражение</w:t>
      </w:r>
      <w:r w:rsidR="00203601">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 4-рицу ввели в Ипостась Космоса, потом пресинтезировали Частями с космосом, взаимоорганизовались и немного в этом Синтезе потренировались. Вот почему мы здесь тренировались? </w:t>
      </w:r>
      <w:r w:rsidR="00203601">
        <w:rPr>
          <w:rFonts w:ascii="Times New Roman" w:hAnsi="Times New Roman" w:cs="Times New Roman"/>
          <w:iCs/>
          <w:sz w:val="24"/>
          <w:szCs w:val="24"/>
        </w:rPr>
        <w:t>Я</w:t>
      </w:r>
      <w:r w:rsidRPr="00E5755F">
        <w:rPr>
          <w:rFonts w:ascii="Times New Roman" w:hAnsi="Times New Roman" w:cs="Times New Roman"/>
          <w:iCs/>
          <w:sz w:val="24"/>
          <w:szCs w:val="24"/>
        </w:rPr>
        <w:t xml:space="preserve"> сейчас буду говорить прямым текстом, как есть, без каких-то подковырок к вам. Если вы там были с открытыми глазами, вот прям хотя бы фрагментарно что-то улавливали Синтезом, то тренировка при стяжаниях практикой Синтеза должна быть как практика шестнадцатая с двенадцатой, потому что Творение вписывается в </w:t>
      </w:r>
      <w:r w:rsidR="00203601">
        <w:rPr>
          <w:rFonts w:ascii="Times New Roman" w:hAnsi="Times New Roman" w:cs="Times New Roman"/>
          <w:iCs/>
          <w:sz w:val="24"/>
          <w:szCs w:val="24"/>
        </w:rPr>
        <w:t>С</w:t>
      </w:r>
      <w:r w:rsidRPr="00E5755F">
        <w:rPr>
          <w:rFonts w:ascii="Times New Roman" w:hAnsi="Times New Roman" w:cs="Times New Roman"/>
          <w:iCs/>
          <w:sz w:val="24"/>
          <w:szCs w:val="24"/>
        </w:rPr>
        <w:t xml:space="preserve">убъядерность, если мы творили 1024 части 1024 космосами, вводили это всё в Творение космосов одним Огнём Профессии на 1024 космоса из того, что у нас есть только 45 космосов, все остальные 900 сколько-то там космосов, 990 с чем-то, 980 с чем-то, они внутри творились за счёт того, что мы вводили в субъядерный </w:t>
      </w:r>
      <w:r w:rsidR="00203601">
        <w:rPr>
          <w:rFonts w:ascii="Times New Roman" w:hAnsi="Times New Roman" w:cs="Times New Roman"/>
          <w:iCs/>
          <w:sz w:val="24"/>
          <w:szCs w:val="24"/>
        </w:rPr>
        <w:t>К</w:t>
      </w:r>
      <w:r w:rsidRPr="00E5755F">
        <w:rPr>
          <w:rFonts w:ascii="Times New Roman" w:hAnsi="Times New Roman" w:cs="Times New Roman"/>
          <w:iCs/>
          <w:sz w:val="24"/>
          <w:szCs w:val="24"/>
        </w:rPr>
        <w:t>осмический Синтез каждого из нас.</w:t>
      </w:r>
    </w:p>
    <w:p w14:paraId="0F6B30D7" w14:textId="77777777" w:rsidR="006C2219"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И вот тут важное такое явление</w:t>
      </w:r>
      <w:r w:rsidR="00203601">
        <w:rPr>
          <w:rFonts w:ascii="Times New Roman" w:hAnsi="Times New Roman" w:cs="Times New Roman"/>
          <w:iCs/>
          <w:sz w:val="24"/>
          <w:szCs w:val="24"/>
        </w:rPr>
        <w:t xml:space="preserve"> — </w:t>
      </w:r>
      <w:r w:rsidRPr="00E5755F">
        <w:rPr>
          <w:rFonts w:ascii="Times New Roman" w:hAnsi="Times New Roman" w:cs="Times New Roman"/>
          <w:iCs/>
          <w:sz w:val="24"/>
          <w:szCs w:val="24"/>
        </w:rPr>
        <w:t xml:space="preserve">когда мы умеем качественно стяжать, а потом, в этом явлении стяжания </w:t>
      </w:r>
      <w:r w:rsidR="00203601">
        <w:rPr>
          <w:rFonts w:ascii="Times New Roman" w:hAnsi="Times New Roman" w:cs="Times New Roman"/>
          <w:iCs/>
          <w:sz w:val="24"/>
          <w:szCs w:val="24"/>
        </w:rPr>
        <w:t>С</w:t>
      </w:r>
      <w:r w:rsidRPr="00E5755F">
        <w:rPr>
          <w:rFonts w:ascii="Times New Roman" w:hAnsi="Times New Roman" w:cs="Times New Roman"/>
          <w:iCs/>
          <w:sz w:val="24"/>
          <w:szCs w:val="24"/>
        </w:rPr>
        <w:t xml:space="preserve">убъядерность, она стоит Творением вокруг нас, и мы не можем её игнорировать сразу же с завершением практики. Мы должны или осмыслить, или пообщаться с Отцом, или пофиксировать внутренний Синтез, то есть её нужно усвоить. Запомните, </w:t>
      </w:r>
      <w:r w:rsidRPr="00203601">
        <w:rPr>
          <w:rFonts w:ascii="Times New Roman" w:hAnsi="Times New Roman" w:cs="Times New Roman"/>
          <w:b/>
          <w:bCs/>
          <w:iCs/>
          <w:sz w:val="24"/>
          <w:szCs w:val="24"/>
        </w:rPr>
        <w:t>любое Творение надо усвоить</w:t>
      </w:r>
      <w:r w:rsidR="00203601">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203601">
        <w:rPr>
          <w:rFonts w:ascii="Times New Roman" w:hAnsi="Times New Roman" w:cs="Times New Roman"/>
          <w:iCs/>
          <w:sz w:val="24"/>
          <w:szCs w:val="24"/>
        </w:rPr>
        <w:t>Е</w:t>
      </w:r>
      <w:r w:rsidRPr="00E5755F">
        <w:rPr>
          <w:rFonts w:ascii="Times New Roman" w:hAnsi="Times New Roman" w:cs="Times New Roman"/>
          <w:iCs/>
          <w:sz w:val="24"/>
          <w:szCs w:val="24"/>
        </w:rPr>
        <w:t>сли вы что-то стяжали и оставили в зале без внимания – на это состояние не идёт концентрация Синтеза и Огня, словно как на физике. Есть такое выражение</w:t>
      </w:r>
      <w:r w:rsidR="006C2219">
        <w:rPr>
          <w:rFonts w:ascii="Times New Roman" w:hAnsi="Times New Roman" w:cs="Times New Roman"/>
          <w:iCs/>
          <w:sz w:val="24"/>
          <w:szCs w:val="24"/>
        </w:rPr>
        <w:t xml:space="preserve"> «</w:t>
      </w:r>
      <w:r w:rsidRPr="00E5755F">
        <w:rPr>
          <w:rFonts w:ascii="Times New Roman" w:hAnsi="Times New Roman" w:cs="Times New Roman"/>
          <w:iCs/>
          <w:sz w:val="24"/>
          <w:szCs w:val="24"/>
        </w:rPr>
        <w:t>где ваше внимание, там ваша и концентрация</w:t>
      </w:r>
      <w:r w:rsidR="006C2219">
        <w:rPr>
          <w:rFonts w:ascii="Times New Roman" w:hAnsi="Times New Roman" w:cs="Times New Roman"/>
          <w:iCs/>
          <w:sz w:val="24"/>
          <w:szCs w:val="24"/>
        </w:rPr>
        <w:t>»</w:t>
      </w:r>
      <w:r w:rsidRPr="00E5755F">
        <w:rPr>
          <w:rFonts w:ascii="Times New Roman" w:hAnsi="Times New Roman" w:cs="Times New Roman"/>
          <w:iCs/>
          <w:sz w:val="24"/>
          <w:szCs w:val="24"/>
        </w:rPr>
        <w:t>. Вот то</w:t>
      </w:r>
      <w:r w:rsidR="0093360D">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же самое здесь, если у вас на Творении нет внимания, и вы </w:t>
      </w:r>
      <w:r w:rsidR="006C2219">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вот есть выражение «скользкие типы», вот «скользкий тип», вот это как раз про состояние </w:t>
      </w:r>
      <w:r w:rsidR="006C2219">
        <w:rPr>
          <w:rFonts w:ascii="Times New Roman" w:hAnsi="Times New Roman" w:cs="Times New Roman"/>
          <w:iCs/>
          <w:sz w:val="24"/>
          <w:szCs w:val="24"/>
        </w:rPr>
        <w:t xml:space="preserve">— </w:t>
      </w:r>
      <w:r w:rsidRPr="00E5755F">
        <w:rPr>
          <w:rFonts w:ascii="Times New Roman" w:hAnsi="Times New Roman" w:cs="Times New Roman"/>
          <w:iCs/>
          <w:sz w:val="24"/>
          <w:szCs w:val="24"/>
        </w:rPr>
        <w:t>вы раз, и везде ускользаете.</w:t>
      </w:r>
    </w:p>
    <w:p w14:paraId="0C0F405A" w14:textId="0A11CB51"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Вот почему Отец перед Новым годом зафиксировал на человечество явление Солнечной системы Отец-Человек-Субъект-Землян? </w:t>
      </w:r>
      <w:r w:rsidR="006C2219">
        <w:rPr>
          <w:rFonts w:ascii="Times New Roman" w:hAnsi="Times New Roman" w:cs="Times New Roman"/>
          <w:iCs/>
          <w:sz w:val="24"/>
          <w:szCs w:val="24"/>
        </w:rPr>
        <w:t>— П</w:t>
      </w:r>
      <w:r w:rsidRPr="00E5755F">
        <w:rPr>
          <w:rFonts w:ascii="Times New Roman" w:hAnsi="Times New Roman" w:cs="Times New Roman"/>
          <w:iCs/>
          <w:sz w:val="24"/>
          <w:szCs w:val="24"/>
        </w:rPr>
        <w:t>отому что в самом выражении</w:t>
      </w:r>
      <w:r w:rsidR="006C2219">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Солнца было явление определённой цивилизационности, так скажем, змееподобных, и вот это состояние </w:t>
      </w:r>
      <w:r w:rsidR="003733E6">
        <w:rPr>
          <w:rFonts w:ascii="Times New Roman" w:hAnsi="Times New Roman" w:cs="Times New Roman"/>
          <w:iCs/>
          <w:sz w:val="24"/>
          <w:szCs w:val="24"/>
        </w:rPr>
        <w:t>«</w:t>
      </w:r>
      <w:r w:rsidRPr="00E5755F">
        <w:rPr>
          <w:rFonts w:ascii="Times New Roman" w:hAnsi="Times New Roman" w:cs="Times New Roman"/>
          <w:iCs/>
          <w:sz w:val="24"/>
          <w:szCs w:val="24"/>
        </w:rPr>
        <w:t>выскальзывать</w:t>
      </w:r>
      <w:r w:rsidR="003733E6">
        <w:rPr>
          <w:rFonts w:ascii="Times New Roman" w:hAnsi="Times New Roman" w:cs="Times New Roman"/>
          <w:iCs/>
          <w:sz w:val="24"/>
          <w:szCs w:val="24"/>
        </w:rPr>
        <w:t>»</w:t>
      </w:r>
      <w:r w:rsidRPr="00E5755F">
        <w:rPr>
          <w:rFonts w:ascii="Times New Roman" w:hAnsi="Times New Roman" w:cs="Times New Roman"/>
          <w:iCs/>
          <w:sz w:val="24"/>
          <w:szCs w:val="24"/>
        </w:rPr>
        <w:t>, это чисто солнечная специфика. А там на Солнце были раньше кто</w:t>
      </w:r>
      <w:r w:rsidR="006C2219">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6C2219">
        <w:rPr>
          <w:rFonts w:ascii="Times New Roman" w:hAnsi="Times New Roman" w:cs="Times New Roman"/>
          <w:iCs/>
          <w:sz w:val="24"/>
          <w:szCs w:val="24"/>
        </w:rPr>
        <w:t>В</w:t>
      </w:r>
      <w:r w:rsidRPr="00E5755F">
        <w:rPr>
          <w:rFonts w:ascii="Times New Roman" w:hAnsi="Times New Roman" w:cs="Times New Roman"/>
          <w:iCs/>
          <w:sz w:val="24"/>
          <w:szCs w:val="24"/>
        </w:rPr>
        <w:t xml:space="preserve"> </w:t>
      </w:r>
      <w:r w:rsidR="006C2219">
        <w:rPr>
          <w:rFonts w:ascii="Times New Roman" w:hAnsi="Times New Roman" w:cs="Times New Roman"/>
          <w:iCs/>
          <w:sz w:val="24"/>
          <w:szCs w:val="24"/>
        </w:rPr>
        <w:t>С</w:t>
      </w:r>
      <w:r w:rsidRPr="00E5755F">
        <w:rPr>
          <w:rFonts w:ascii="Times New Roman" w:hAnsi="Times New Roman" w:cs="Times New Roman"/>
          <w:iCs/>
          <w:sz w:val="24"/>
          <w:szCs w:val="24"/>
        </w:rPr>
        <w:t>олнечной системе</w:t>
      </w:r>
      <w:r w:rsidR="006C2219">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6C2219">
        <w:rPr>
          <w:rFonts w:ascii="Times New Roman" w:hAnsi="Times New Roman" w:cs="Times New Roman"/>
          <w:iCs/>
          <w:sz w:val="24"/>
          <w:szCs w:val="24"/>
        </w:rPr>
        <w:t>— А</w:t>
      </w:r>
      <w:r w:rsidRPr="00E5755F">
        <w:rPr>
          <w:rFonts w:ascii="Times New Roman" w:hAnsi="Times New Roman" w:cs="Times New Roman"/>
          <w:iCs/>
          <w:sz w:val="24"/>
          <w:szCs w:val="24"/>
        </w:rPr>
        <w:t xml:space="preserve">нгелы, помните? И вот я, а не с вами, это мы с Московией хорошо разрабатывали эту штуку, не буду сейчас эту штуку поднимать, это архаика, но тем не менее. Вот </w:t>
      </w:r>
      <w:r w:rsidRPr="006C2219">
        <w:rPr>
          <w:rFonts w:ascii="Times New Roman" w:hAnsi="Times New Roman" w:cs="Times New Roman"/>
          <w:b/>
          <w:bCs/>
          <w:iCs/>
          <w:sz w:val="24"/>
          <w:szCs w:val="24"/>
        </w:rPr>
        <w:t>Ипостась, она внутри себя перестраивает любое выскальзывание из процесса.</w:t>
      </w:r>
      <w:r w:rsidRPr="00E5755F">
        <w:rPr>
          <w:rFonts w:ascii="Times New Roman" w:hAnsi="Times New Roman" w:cs="Times New Roman"/>
          <w:iCs/>
          <w:sz w:val="24"/>
          <w:szCs w:val="24"/>
        </w:rPr>
        <w:t xml:space="preserve"> Вот выкручиваться Ипостасью надо уметь, но это Человеческий принцип, а выскальзывать это</w:t>
      </w:r>
      <w:r w:rsidR="006C2219">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другие членораздельные не предложения. Понятно? Поэтому вот попробуйте увидеть, что вы должны выкручиваться из любого положения Творением, причём выкручиваться не в себе в угоду, а в разработку команды, в разработку ИВДИВО. </w:t>
      </w:r>
      <w:r w:rsidRPr="00E5755F">
        <w:rPr>
          <w:rFonts w:ascii="Times New Roman" w:hAnsi="Times New Roman" w:cs="Times New Roman"/>
          <w:bCs/>
          <w:iCs/>
          <w:sz w:val="24"/>
          <w:szCs w:val="24"/>
        </w:rPr>
        <w:t xml:space="preserve">Вот много раз вам говорила, ребята, восходите командой </w:t>
      </w:r>
      <w:r w:rsidR="006C2219">
        <w:rPr>
          <w:rFonts w:ascii="Times New Roman" w:hAnsi="Times New Roman" w:cs="Times New Roman"/>
          <w:bCs/>
          <w:iCs/>
          <w:sz w:val="24"/>
          <w:szCs w:val="24"/>
        </w:rPr>
        <w:t>П</w:t>
      </w:r>
      <w:r w:rsidRPr="00E5755F">
        <w:rPr>
          <w:rFonts w:ascii="Times New Roman" w:hAnsi="Times New Roman" w:cs="Times New Roman"/>
          <w:bCs/>
          <w:iCs/>
          <w:sz w:val="24"/>
          <w:szCs w:val="24"/>
        </w:rPr>
        <w:t>одразделения, как восхождением служите в ИВДИВО</w:t>
      </w:r>
      <w:r w:rsidR="006C2219">
        <w:rPr>
          <w:rFonts w:ascii="Times New Roman" w:hAnsi="Times New Roman" w:cs="Times New Roman"/>
          <w:bCs/>
          <w:iCs/>
          <w:sz w:val="24"/>
          <w:szCs w:val="24"/>
        </w:rPr>
        <w:t>.</w:t>
      </w:r>
    </w:p>
    <w:p w14:paraId="40246143" w14:textId="524F3A27"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У нас даже с вами до того дошло, что в четырёх явлениях Синтеза есть состояние Человеческое, Иерархическое, Ивдивное и Изначально Вышестоящего Отца, вот вам надо сейчас смотреть на третье выражение – Ивдивный процесс, он включает в себя выражение Воли Изначально Вышестоящего Отца и действие </w:t>
      </w:r>
      <w:r w:rsidR="006C2219">
        <w:rPr>
          <w:rFonts w:ascii="Times New Roman" w:hAnsi="Times New Roman" w:cs="Times New Roman"/>
          <w:iCs/>
          <w:sz w:val="24"/>
          <w:szCs w:val="24"/>
        </w:rPr>
        <w:t>А</w:t>
      </w:r>
      <w:r w:rsidRPr="00E5755F">
        <w:rPr>
          <w:rFonts w:ascii="Times New Roman" w:hAnsi="Times New Roman" w:cs="Times New Roman"/>
          <w:iCs/>
          <w:sz w:val="24"/>
          <w:szCs w:val="24"/>
        </w:rPr>
        <w:t>ватарскости. Мы все Аватары, за исключением Изначальных, если они здесь есть</w:t>
      </w:r>
      <w:r w:rsidR="006C2219">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6C2219">
        <w:rPr>
          <w:rFonts w:ascii="Times New Roman" w:hAnsi="Times New Roman" w:cs="Times New Roman"/>
          <w:iCs/>
          <w:sz w:val="24"/>
          <w:szCs w:val="24"/>
        </w:rPr>
        <w:t>В</w:t>
      </w:r>
      <w:r w:rsidRPr="00E5755F">
        <w:rPr>
          <w:rFonts w:ascii="Times New Roman" w:hAnsi="Times New Roman" w:cs="Times New Roman"/>
          <w:iCs/>
          <w:sz w:val="24"/>
          <w:szCs w:val="24"/>
        </w:rPr>
        <w:t xml:space="preserve">сё, welcome называется, то есть входите. И вот тогда мы не выкручиваемся, а мы вводим, словно как </w:t>
      </w:r>
      <w:r w:rsidRPr="00E5755F">
        <w:rPr>
          <w:rFonts w:ascii="Times New Roman" w:hAnsi="Times New Roman" w:cs="Times New Roman"/>
          <w:iCs/>
          <w:sz w:val="24"/>
          <w:szCs w:val="24"/>
        </w:rPr>
        <w:lastRenderedPageBreak/>
        <w:t>распускаем Синтез, чтобы он был стабильным. Ну, я сейчас как бы так, немножко через шарики-фонарики это показала, в плане увеселительно-развлекательной программы, но, тем не менее, момент зашёл.</w:t>
      </w:r>
    </w:p>
    <w:p w14:paraId="4EB41364" w14:textId="647FACAC"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Поэтому в практике, а я с вами, а вы с нами, </w:t>
      </w:r>
      <w:r w:rsidRPr="00E5755F">
        <w:rPr>
          <w:rFonts w:ascii="Times New Roman" w:hAnsi="Times New Roman" w:cs="Times New Roman"/>
          <w:bCs/>
          <w:iCs/>
          <w:sz w:val="24"/>
          <w:szCs w:val="24"/>
        </w:rPr>
        <w:t xml:space="preserve">вы должны любое </w:t>
      </w:r>
      <w:bookmarkStart w:id="72" w:name="_Hlk220066717"/>
      <w:r w:rsidRPr="00E5755F">
        <w:rPr>
          <w:rFonts w:ascii="Times New Roman" w:hAnsi="Times New Roman" w:cs="Times New Roman"/>
          <w:bCs/>
          <w:iCs/>
          <w:sz w:val="24"/>
          <w:szCs w:val="24"/>
        </w:rPr>
        <w:t>Творение усвоить, чтобы оно включилось, и вы им подействовали</w:t>
      </w:r>
      <w:bookmarkEnd w:id="72"/>
      <w:r w:rsidRPr="00E5755F">
        <w:rPr>
          <w:rFonts w:ascii="Times New Roman" w:hAnsi="Times New Roman" w:cs="Times New Roman"/>
          <w:bCs/>
          <w:iCs/>
          <w:sz w:val="24"/>
          <w:szCs w:val="24"/>
        </w:rPr>
        <w:t>. Отсюда, кстати, то</w:t>
      </w:r>
      <w:r w:rsidR="0093360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 xml:space="preserve">же самое, если мы Творение связываем, мы можем через Творение направлять Человечность как вид Синтеза </w:t>
      </w:r>
      <w:r w:rsidR="00822CCD">
        <w:rPr>
          <w:rFonts w:ascii="Times New Roman" w:hAnsi="Times New Roman" w:cs="Times New Roman"/>
          <w:bCs/>
          <w:iCs/>
          <w:sz w:val="24"/>
          <w:szCs w:val="24"/>
        </w:rPr>
        <w:t xml:space="preserve">и </w:t>
      </w:r>
      <w:r w:rsidRPr="00E5755F">
        <w:rPr>
          <w:rFonts w:ascii="Times New Roman" w:hAnsi="Times New Roman" w:cs="Times New Roman"/>
          <w:bCs/>
          <w:iCs/>
          <w:sz w:val="24"/>
          <w:szCs w:val="24"/>
        </w:rPr>
        <w:t xml:space="preserve">Огня для какого-то применения. Вошли в Профессию, возжглись Творением, вспыхнули 25-й 1024-рицей, возожглись реализацией Ивдивного состояния с Изначально Вышестоящими Отцами-Аватарами, это их специализация, и начинаем включаться в применение Человечности по тем темам, которые надо. Чем не настройка на Совет Отца или на Совет </w:t>
      </w:r>
      <w:r w:rsidR="00822CCD">
        <w:rPr>
          <w:rFonts w:ascii="Times New Roman" w:hAnsi="Times New Roman" w:cs="Times New Roman"/>
          <w:bCs/>
          <w:iCs/>
          <w:sz w:val="24"/>
          <w:szCs w:val="24"/>
        </w:rPr>
        <w:t>О</w:t>
      </w:r>
      <w:r w:rsidRPr="00E5755F">
        <w:rPr>
          <w:rFonts w:ascii="Times New Roman" w:hAnsi="Times New Roman" w:cs="Times New Roman"/>
          <w:bCs/>
          <w:iCs/>
          <w:sz w:val="24"/>
          <w:szCs w:val="24"/>
        </w:rPr>
        <w:t>рганизации</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Pr="00E5755F">
        <w:rPr>
          <w:rFonts w:ascii="Times New Roman" w:hAnsi="Times New Roman" w:cs="Times New Roman"/>
          <w:iCs/>
          <w:sz w:val="24"/>
          <w:szCs w:val="24"/>
        </w:rPr>
        <w:t xml:space="preserve">То есть, чем больше густых процессов, тем </w:t>
      </w:r>
      <w:r w:rsidR="00822CCD">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только не накрученности, а подачи будет у </w:t>
      </w:r>
      <w:r w:rsidR="00822CCD">
        <w:rPr>
          <w:rFonts w:ascii="Times New Roman" w:hAnsi="Times New Roman" w:cs="Times New Roman"/>
          <w:iCs/>
          <w:sz w:val="24"/>
          <w:szCs w:val="24"/>
        </w:rPr>
        <w:t>И</w:t>
      </w:r>
      <w:r w:rsidRPr="00E5755F">
        <w:rPr>
          <w:rFonts w:ascii="Times New Roman" w:hAnsi="Times New Roman" w:cs="Times New Roman"/>
          <w:iCs/>
          <w:sz w:val="24"/>
          <w:szCs w:val="24"/>
        </w:rPr>
        <w:t>постасности</w:t>
      </w:r>
      <w:r w:rsidR="00822CCD">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 тем эффективнее будет результат</w:t>
      </w:r>
      <w:r w:rsidR="00822CCD">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822CCD">
        <w:rPr>
          <w:rFonts w:ascii="Times New Roman" w:hAnsi="Times New Roman" w:cs="Times New Roman"/>
          <w:iCs/>
          <w:sz w:val="24"/>
          <w:szCs w:val="24"/>
        </w:rPr>
        <w:t>П</w:t>
      </w:r>
      <w:r w:rsidRPr="00E5755F">
        <w:rPr>
          <w:rFonts w:ascii="Times New Roman" w:hAnsi="Times New Roman" w:cs="Times New Roman"/>
          <w:iCs/>
          <w:sz w:val="24"/>
          <w:szCs w:val="24"/>
        </w:rPr>
        <w:t>онятно? То есть, вот надо как-то менять сленг и не видеть, что там</w:t>
      </w:r>
      <w:r w:rsidR="00822CCD">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822CCD">
        <w:rPr>
          <w:rFonts w:ascii="Times New Roman" w:hAnsi="Times New Roman" w:cs="Times New Roman"/>
          <w:iCs/>
          <w:sz w:val="24"/>
          <w:szCs w:val="24"/>
        </w:rPr>
        <w:t>«А</w:t>
      </w:r>
      <w:r w:rsidRPr="00E5755F">
        <w:rPr>
          <w:rFonts w:ascii="Times New Roman" w:hAnsi="Times New Roman" w:cs="Times New Roman"/>
          <w:iCs/>
          <w:sz w:val="24"/>
          <w:szCs w:val="24"/>
        </w:rPr>
        <w:t xml:space="preserve"> накрутили для чего-то</w:t>
      </w:r>
      <w:r w:rsidR="00822CCD">
        <w:rPr>
          <w:rFonts w:ascii="Times New Roman" w:hAnsi="Times New Roman" w:cs="Times New Roman"/>
          <w:iCs/>
          <w:sz w:val="24"/>
          <w:szCs w:val="24"/>
        </w:rPr>
        <w:t xml:space="preserve">», — </w:t>
      </w:r>
      <w:r w:rsidRPr="00E5755F">
        <w:rPr>
          <w:rFonts w:ascii="Times New Roman" w:hAnsi="Times New Roman" w:cs="Times New Roman"/>
          <w:iCs/>
          <w:sz w:val="24"/>
          <w:szCs w:val="24"/>
        </w:rPr>
        <w:t>а наоборот, говорить</w:t>
      </w:r>
      <w:r w:rsidR="00822CCD">
        <w:rPr>
          <w:rFonts w:ascii="Times New Roman" w:hAnsi="Times New Roman" w:cs="Times New Roman"/>
          <w:iCs/>
          <w:sz w:val="24"/>
          <w:szCs w:val="24"/>
        </w:rPr>
        <w:t xml:space="preserve">: </w:t>
      </w:r>
      <w:r w:rsidRPr="00E5755F">
        <w:rPr>
          <w:rFonts w:ascii="Times New Roman" w:hAnsi="Times New Roman" w:cs="Times New Roman"/>
          <w:iCs/>
          <w:sz w:val="24"/>
          <w:szCs w:val="24"/>
        </w:rPr>
        <w:t>«</w:t>
      </w:r>
      <w:r w:rsidR="00822CCD">
        <w:rPr>
          <w:rFonts w:ascii="Times New Roman" w:hAnsi="Times New Roman" w:cs="Times New Roman"/>
          <w:iCs/>
          <w:sz w:val="24"/>
          <w:szCs w:val="24"/>
        </w:rPr>
        <w:t>Х</w:t>
      </w:r>
      <w:r w:rsidRPr="00E5755F">
        <w:rPr>
          <w:rFonts w:ascii="Times New Roman" w:hAnsi="Times New Roman" w:cs="Times New Roman"/>
          <w:iCs/>
          <w:sz w:val="24"/>
          <w:szCs w:val="24"/>
        </w:rPr>
        <w:t xml:space="preserve">орошо, ты видишь, что я накрутил, замечательно. Значит, Ипостась во мне работает». </w:t>
      </w:r>
    </w:p>
    <w:p w14:paraId="6D58CB2D" w14:textId="29A2EC29" w:rsidR="00EE72B0" w:rsidRPr="00E5755F" w:rsidRDefault="00EE72B0" w:rsidP="005E268A">
      <w:pPr>
        <w:spacing w:after="0" w:line="240" w:lineRule="auto"/>
        <w:ind w:firstLine="567"/>
        <w:jc w:val="both"/>
        <w:rPr>
          <w:rFonts w:ascii="Times New Roman" w:hAnsi="Times New Roman" w:cs="Times New Roman"/>
          <w:bCs/>
          <w:iCs/>
          <w:sz w:val="24"/>
          <w:szCs w:val="24"/>
        </w:rPr>
      </w:pPr>
      <w:r w:rsidRPr="00E5755F">
        <w:rPr>
          <w:rFonts w:ascii="Times New Roman" w:hAnsi="Times New Roman" w:cs="Times New Roman"/>
          <w:bCs/>
          <w:iCs/>
          <w:sz w:val="24"/>
          <w:szCs w:val="24"/>
        </w:rPr>
        <w:t>То есть в этом и есть как раз состояние, где вы любой негатив преображаете на эффект положительного взгляда. С чем вы можете столкнуться</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00822CCD">
        <w:rPr>
          <w:rFonts w:ascii="Times New Roman" w:hAnsi="Times New Roman" w:cs="Times New Roman"/>
          <w:bCs/>
          <w:iCs/>
          <w:sz w:val="24"/>
          <w:szCs w:val="24"/>
        </w:rPr>
        <w:t>— Ч</w:t>
      </w:r>
      <w:r w:rsidRPr="00E5755F">
        <w:rPr>
          <w:rFonts w:ascii="Times New Roman" w:hAnsi="Times New Roman" w:cs="Times New Roman"/>
          <w:bCs/>
          <w:iCs/>
          <w:sz w:val="24"/>
          <w:szCs w:val="24"/>
        </w:rPr>
        <w:t>то Человечность внутри вскрывает</w:t>
      </w:r>
      <w:r w:rsidR="00822CCD">
        <w:rPr>
          <w:rFonts w:ascii="Times New Roman" w:hAnsi="Times New Roman" w:cs="Times New Roman"/>
          <w:bCs/>
          <w:iCs/>
          <w:sz w:val="24"/>
          <w:szCs w:val="24"/>
        </w:rPr>
        <w:t xml:space="preserve"> – </w:t>
      </w:r>
      <w:r w:rsidRPr="00E5755F">
        <w:rPr>
          <w:rFonts w:ascii="Times New Roman" w:hAnsi="Times New Roman" w:cs="Times New Roman"/>
          <w:bCs/>
          <w:iCs/>
          <w:sz w:val="24"/>
          <w:szCs w:val="24"/>
        </w:rPr>
        <w:t xml:space="preserve">с точки зрения человеческих состояний и Частей человеческого выражения первой 1024-рицы Человеческой </w:t>
      </w:r>
      <w:r w:rsidR="00822CCD">
        <w:rPr>
          <w:rFonts w:ascii="Times New Roman" w:hAnsi="Times New Roman" w:cs="Times New Roman"/>
          <w:bCs/>
          <w:iCs/>
          <w:sz w:val="24"/>
          <w:szCs w:val="24"/>
        </w:rPr>
        <w:t>р</w:t>
      </w:r>
      <w:r w:rsidRPr="00E5755F">
        <w:rPr>
          <w:rFonts w:ascii="Times New Roman" w:hAnsi="Times New Roman" w:cs="Times New Roman"/>
          <w:bCs/>
          <w:iCs/>
          <w:sz w:val="24"/>
          <w:szCs w:val="24"/>
        </w:rPr>
        <w:t>еальностной</w:t>
      </w:r>
      <w:r w:rsidR="00822CC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 xml:space="preserve"> состояние явления через преодоление негатива. Негатив что в Oкo Любовью, что в Человечности в Сердце не преодолевается жёсткими какими-то критериями</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00822CCD">
        <w:rPr>
          <w:rFonts w:ascii="Times New Roman" w:hAnsi="Times New Roman" w:cs="Times New Roman"/>
          <w:bCs/>
          <w:iCs/>
          <w:sz w:val="24"/>
          <w:szCs w:val="24"/>
        </w:rPr>
        <w:t>О</w:t>
      </w:r>
      <w:r w:rsidRPr="00E5755F">
        <w:rPr>
          <w:rFonts w:ascii="Times New Roman" w:hAnsi="Times New Roman" w:cs="Times New Roman"/>
          <w:bCs/>
          <w:iCs/>
          <w:sz w:val="24"/>
          <w:szCs w:val="24"/>
        </w:rPr>
        <w:t>н преодолевается чем</w:t>
      </w:r>
      <w:r w:rsidR="00822CCD">
        <w:rPr>
          <w:rFonts w:ascii="Times New Roman" w:hAnsi="Times New Roman" w:cs="Times New Roman"/>
          <w:bCs/>
          <w:iCs/>
          <w:sz w:val="24"/>
          <w:szCs w:val="24"/>
        </w:rPr>
        <w:t>? — О</w:t>
      </w:r>
      <w:r w:rsidRPr="00E5755F">
        <w:rPr>
          <w:rFonts w:ascii="Times New Roman" w:hAnsi="Times New Roman" w:cs="Times New Roman"/>
          <w:bCs/>
          <w:iCs/>
          <w:sz w:val="24"/>
          <w:szCs w:val="24"/>
        </w:rPr>
        <w:t xml:space="preserve">т космических качеств до космических компетенций, по принципу «не хочешь перестраиваться – научим, не умеешь обучаться – введём». И вот это состояние Человечности. То есть, вы каждый раз даёте ещё одну волну, чтобы на каком-то моменте негатив перестал сопротивляться и реплицировать своё подобие. </w:t>
      </w:r>
    </w:p>
    <w:p w14:paraId="79985CC4" w14:textId="67B19C32" w:rsidR="00822CCD"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Это, кстати, </w:t>
      </w:r>
      <w:r w:rsidRPr="00E5755F">
        <w:rPr>
          <w:rFonts w:ascii="Times New Roman" w:hAnsi="Times New Roman" w:cs="Times New Roman"/>
          <w:bCs/>
          <w:iCs/>
          <w:sz w:val="24"/>
          <w:szCs w:val="24"/>
        </w:rPr>
        <w:t>очень хорошее состояние кризиса. Знаете, какое? Тем, что сейчас мы просто пойдём в следующую тематику и практику в том, что кризис наступает тогда, когда играть какими-то процессами внутри уже нечем</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ролей больше никаких нет, вариантов никаких нет, и у тебя внутри понимание, что ты не знаешь, что делать дальше – вот это настоящее состояние внутреннего кризиса. И вот когда вы внутри преодолеваете негативную какую-то форму и доводите какие-то формулировки, обиды, действия, какие-то процессы в разных состояниях, что вас не устраивает</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до эффекта – что дальше действовать этим невозможно, вариантов нет, оно само по себе, услышьте, аннигилируется и просто разрушается, расходится по огнеобразному составу до спинового явления. Если это положительно, </w:t>
      </w:r>
      <w:r w:rsidR="00822CC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негатив тоже может быть положительным, услышьте, негатив</w:t>
      </w:r>
      <w:r w:rsidR="00822CC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 xml:space="preserve">может быть положительным, </w:t>
      </w:r>
      <w:r w:rsidR="00822CC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расходится по эволюциям планетарно-метагалактическим, так их назовём, не будем говорить Солнечным, по эволюциям планетарным, то есть с точки зрения в реальностях и архетипах</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00822CCD">
        <w:rPr>
          <w:rFonts w:ascii="Times New Roman" w:hAnsi="Times New Roman" w:cs="Times New Roman"/>
          <w:bCs/>
          <w:iCs/>
          <w:sz w:val="24"/>
          <w:szCs w:val="24"/>
        </w:rPr>
        <w:t>И</w:t>
      </w:r>
      <w:r w:rsidRPr="00E5755F">
        <w:rPr>
          <w:rFonts w:ascii="Times New Roman" w:hAnsi="Times New Roman" w:cs="Times New Roman"/>
          <w:bCs/>
          <w:iCs/>
          <w:sz w:val="24"/>
          <w:szCs w:val="24"/>
        </w:rPr>
        <w:t xml:space="preserve"> начинает развиваться, что? </w:t>
      </w:r>
      <w:r w:rsidR="00822CCD">
        <w:rPr>
          <w:rFonts w:ascii="Times New Roman" w:hAnsi="Times New Roman" w:cs="Times New Roman"/>
          <w:bCs/>
          <w:iCs/>
          <w:sz w:val="24"/>
          <w:szCs w:val="24"/>
        </w:rPr>
        <w:t>— П</w:t>
      </w:r>
      <w:r w:rsidRPr="00E5755F">
        <w:rPr>
          <w:rFonts w:ascii="Times New Roman" w:hAnsi="Times New Roman" w:cs="Times New Roman"/>
          <w:bCs/>
          <w:iCs/>
          <w:sz w:val="24"/>
          <w:szCs w:val="24"/>
        </w:rPr>
        <w:t xml:space="preserve">рирода планетарно-солнечная. Хорошо? – Хорошо. </w:t>
      </w:r>
      <w:r w:rsidR="003733E6">
        <w:rPr>
          <w:rFonts w:ascii="Times New Roman" w:hAnsi="Times New Roman" w:cs="Times New Roman"/>
          <w:bCs/>
          <w:iCs/>
          <w:sz w:val="24"/>
          <w:szCs w:val="24"/>
        </w:rPr>
        <w:t>Е</w:t>
      </w:r>
      <w:r w:rsidRPr="00E5755F">
        <w:rPr>
          <w:rFonts w:ascii="Times New Roman" w:hAnsi="Times New Roman" w:cs="Times New Roman"/>
          <w:bCs/>
          <w:iCs/>
          <w:sz w:val="24"/>
          <w:szCs w:val="24"/>
        </w:rPr>
        <w:t>сли негатив, прям негатив-негатив и ничего положительно</w:t>
      </w:r>
      <w:r w:rsidR="00822CCD">
        <w:rPr>
          <w:rFonts w:ascii="Times New Roman" w:hAnsi="Times New Roman" w:cs="Times New Roman"/>
          <w:bCs/>
          <w:iCs/>
          <w:sz w:val="24"/>
          <w:szCs w:val="24"/>
        </w:rPr>
        <w:t>го</w:t>
      </w:r>
      <w:r w:rsidRPr="00E5755F">
        <w:rPr>
          <w:rFonts w:ascii="Times New Roman" w:hAnsi="Times New Roman" w:cs="Times New Roman"/>
          <w:bCs/>
          <w:iCs/>
          <w:sz w:val="24"/>
          <w:szCs w:val="24"/>
        </w:rPr>
        <w:t xml:space="preserve"> ни для царств, ни для стихий, ни для эволюции нет – оно просто всё сжигается, даже спина не остаётся, вот ничего, всё.</w:t>
      </w:r>
    </w:p>
    <w:p w14:paraId="3BAE2C44" w14:textId="3DBE1B7E"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bCs/>
          <w:iCs/>
          <w:sz w:val="24"/>
          <w:szCs w:val="24"/>
        </w:rPr>
        <w:t>Научитесь так работать, вот перестройте, не сидите на мешках ваших неурядиц. Вот сейчас в этой практике я даже так не видела, но по итогам, когда сейчас начинаю вот распыляться на ваше внутреннее состояние. Вот с точки зрения Огня и Материи вы сидите на каких-то орехах</w:t>
      </w:r>
      <w:r w:rsidR="00822CCD">
        <w:rPr>
          <w:rFonts w:ascii="Times New Roman" w:hAnsi="Times New Roman" w:cs="Times New Roman"/>
          <w:bCs/>
          <w:iCs/>
          <w:sz w:val="24"/>
          <w:szCs w:val="24"/>
        </w:rPr>
        <w:t>,</w:t>
      </w:r>
      <w:r w:rsidRPr="00E5755F">
        <w:rPr>
          <w:rFonts w:ascii="Times New Roman" w:hAnsi="Times New Roman" w:cs="Times New Roman"/>
          <w:bCs/>
          <w:iCs/>
          <w:sz w:val="24"/>
          <w:szCs w:val="24"/>
        </w:rPr>
        <w:t xml:space="preserve"> в мешках запрятанных, прям по фильму «Ночь перед </w:t>
      </w:r>
      <w:r w:rsidR="00822CCD">
        <w:rPr>
          <w:rFonts w:ascii="Times New Roman" w:hAnsi="Times New Roman" w:cs="Times New Roman"/>
          <w:bCs/>
          <w:iCs/>
          <w:sz w:val="24"/>
          <w:szCs w:val="24"/>
        </w:rPr>
        <w:t>Р</w:t>
      </w:r>
      <w:r w:rsidRPr="00E5755F">
        <w:rPr>
          <w:rFonts w:ascii="Times New Roman" w:hAnsi="Times New Roman" w:cs="Times New Roman"/>
          <w:bCs/>
          <w:iCs/>
          <w:sz w:val="24"/>
          <w:szCs w:val="24"/>
        </w:rPr>
        <w:t>ождеством», вот спрятали, не будем упоминать кого-то в мешок с углём, и периодически выносите, потом опять заносите – это нечеловеческая особенность</w:t>
      </w:r>
      <w:r w:rsidRPr="00E5755F">
        <w:rPr>
          <w:rFonts w:ascii="Times New Roman" w:hAnsi="Times New Roman" w:cs="Times New Roman"/>
          <w:iCs/>
          <w:sz w:val="24"/>
          <w:szCs w:val="24"/>
        </w:rPr>
        <w:t>. Только не делайте вывод, что вы реально на этом сидите.</w:t>
      </w:r>
    </w:p>
    <w:p w14:paraId="23E4FB3B" w14:textId="77777777"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в Вологодске вели там занятие одно, Кут Хуми там и так, и так, и так, хорошо, ребята отлично работают, группа хорошая. И в итоге Кут Хуми говорит: «Вы сидите на перине Синтеза, а внутри у вас 100, не 120 ядер Синтеза, по-моему, или 97 ядер Синтеза, много. И вот у вас перина Синтеза, Синтеза много, внутри ядра Синтеза, словно как на горошине, только вы на ядрах Синтеза сидите.</w:t>
      </w:r>
    </w:p>
    <w:p w14:paraId="2286DEB4" w14:textId="79AF65B5" w:rsidR="00EE72B0" w:rsidRPr="00E5755F" w:rsidRDefault="00EE72B0" w:rsidP="005E268A">
      <w:pPr>
        <w:spacing w:after="0" w:line="240" w:lineRule="auto"/>
        <w:ind w:firstLine="567"/>
        <w:jc w:val="both"/>
        <w:rPr>
          <w:rFonts w:ascii="Times New Roman" w:hAnsi="Times New Roman" w:cs="Times New Roman"/>
          <w:bCs/>
          <w:iCs/>
          <w:sz w:val="24"/>
          <w:szCs w:val="24"/>
        </w:rPr>
      </w:pPr>
      <w:r w:rsidRPr="00E5755F">
        <w:rPr>
          <w:rFonts w:ascii="Times New Roman" w:hAnsi="Times New Roman" w:cs="Times New Roman"/>
          <w:bCs/>
          <w:iCs/>
          <w:sz w:val="24"/>
          <w:szCs w:val="24"/>
        </w:rPr>
        <w:t xml:space="preserve">Вот о вас я такое сказать не могу, вы внутри не на перине Синтеза сидите, а на своей Человечности, не надо на ней сидеть, надо её вводить в Творение и Профессиональными специализациями разрабатывать по Огням, идти к Вильгельму с этим вопросом, к Человеку-Учителю с этим вопросом и к Изначально Вышестоящему Аватару Синтеза Кут Хуми. Надо, подключаем Аватаров по специализации ведения </w:t>
      </w:r>
      <w:r w:rsidR="00E84FBD">
        <w:rPr>
          <w:rFonts w:ascii="Times New Roman" w:hAnsi="Times New Roman" w:cs="Times New Roman"/>
          <w:bCs/>
          <w:iCs/>
          <w:sz w:val="24"/>
          <w:szCs w:val="24"/>
        </w:rPr>
        <w:t>О</w:t>
      </w:r>
      <w:r w:rsidRPr="00E5755F">
        <w:rPr>
          <w:rFonts w:ascii="Times New Roman" w:hAnsi="Times New Roman" w:cs="Times New Roman"/>
          <w:bCs/>
          <w:iCs/>
          <w:sz w:val="24"/>
          <w:szCs w:val="24"/>
        </w:rPr>
        <w:t>рганизации.</w:t>
      </w:r>
    </w:p>
    <w:p w14:paraId="2B1A51D2" w14:textId="6562890F"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bCs/>
          <w:iCs/>
          <w:sz w:val="24"/>
          <w:szCs w:val="24"/>
        </w:rPr>
        <w:lastRenderedPageBreak/>
        <w:t>Ещё раз, Ипостась – это умение стоять не на коленях, не лежать, не на голове, а ногами.</w:t>
      </w:r>
      <w:r w:rsidRPr="00E5755F">
        <w:rPr>
          <w:rFonts w:ascii="Times New Roman" w:hAnsi="Times New Roman" w:cs="Times New Roman"/>
          <w:iCs/>
          <w:sz w:val="24"/>
          <w:szCs w:val="24"/>
        </w:rPr>
        <w:t xml:space="preserve"> Вот мы сейчас будем работать с новой тематикой, где мы должны научиться – стоять, но потом явлением вертикальности – идти, тем самым мы развиваем внутри </w:t>
      </w:r>
      <w:r w:rsidR="00E84FBD">
        <w:rPr>
          <w:rFonts w:ascii="Times New Roman" w:hAnsi="Times New Roman" w:cs="Times New Roman"/>
          <w:iCs/>
          <w:sz w:val="24"/>
          <w:szCs w:val="24"/>
        </w:rPr>
        <w:t>И</w:t>
      </w:r>
      <w:r w:rsidRPr="00E5755F">
        <w:rPr>
          <w:rFonts w:ascii="Times New Roman" w:hAnsi="Times New Roman" w:cs="Times New Roman"/>
          <w:iCs/>
          <w:sz w:val="24"/>
          <w:szCs w:val="24"/>
        </w:rPr>
        <w:t xml:space="preserve">постасную Иерархичность как второе состояние в каждом из нас с Изначально Вышестоящими Аватарами Синтеза. Вот почитайте 36-й Синтез или послушайте его, там Глава ИВДИВО говорит о том, что мы берём на год ракурс явления Иерархии и Изначально Вышестоящего Дома Изначально Вышестоящего Отца, а это чёткое состояние – явление Изначально Вышестоящих Аватаров Синтеза, некая вышколенность должна, которая у вас быть. И вот Аватар Высшей Школы Синтеза, он разрабатывает эти основы в каждом </w:t>
      </w:r>
      <w:r w:rsidR="00E84FBD">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одразделении. Поэтому вот надо внутри как бы ходить на эти проработки Совета Синтеза. И опять же, если вы массово не посещаете Совет Синтеза для </w:t>
      </w:r>
      <w:r w:rsidR="00E84FBD">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одразделения, то с точки зрения вышколенности ракурсом </w:t>
      </w:r>
      <w:r w:rsidR="003733E6">
        <w:rPr>
          <w:rFonts w:ascii="Times New Roman" w:hAnsi="Times New Roman" w:cs="Times New Roman"/>
          <w:iCs/>
          <w:sz w:val="24"/>
          <w:szCs w:val="24"/>
        </w:rPr>
        <w:t>И</w:t>
      </w:r>
      <w:r w:rsidRPr="00E5755F">
        <w:rPr>
          <w:rFonts w:ascii="Times New Roman" w:hAnsi="Times New Roman" w:cs="Times New Roman"/>
          <w:iCs/>
          <w:sz w:val="24"/>
          <w:szCs w:val="24"/>
        </w:rPr>
        <w:t>ерархического состояния 448 Аватаров Синтеза проходят каждый раз между, мимо вас. Не можешь быть физически, будь онлайн, не можешь быть физически онлайн, почитай потом или послушай, что обсуждалось на Совете.</w:t>
      </w:r>
    </w:p>
    <w:p w14:paraId="2BC1A222" w14:textId="1043D295" w:rsidR="00EE72B0"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Понимаете, </w:t>
      </w:r>
      <w:r w:rsidRPr="00E84FBD">
        <w:rPr>
          <w:rFonts w:ascii="Times New Roman" w:hAnsi="Times New Roman" w:cs="Times New Roman"/>
          <w:b/>
          <w:iCs/>
          <w:sz w:val="24"/>
          <w:szCs w:val="24"/>
        </w:rPr>
        <w:t>Ипостась всегда находится в моменте Синтеза</w:t>
      </w:r>
      <w:r w:rsidRPr="00E5755F">
        <w:rPr>
          <w:rFonts w:ascii="Times New Roman" w:hAnsi="Times New Roman" w:cs="Times New Roman"/>
          <w:iCs/>
          <w:sz w:val="24"/>
          <w:szCs w:val="24"/>
        </w:rPr>
        <w:t xml:space="preserve">. Вот когда есть такое выражение, что там после каких-то процессов руками махать уже поздно – вот это не ипостасное действие, то есть Ипостась всегда действует в каком-то моменте нужном. Поэтому в чём такая может быть </w:t>
      </w:r>
      <w:r w:rsidRPr="00E5755F">
        <w:rPr>
          <w:rFonts w:ascii="Times New Roman" w:hAnsi="Times New Roman" w:cs="Times New Roman"/>
          <w:bCs/>
          <w:iCs/>
          <w:sz w:val="24"/>
          <w:szCs w:val="24"/>
        </w:rPr>
        <w:t xml:space="preserve">смена тренда в вашем </w:t>
      </w:r>
      <w:r w:rsidR="00E84FBD">
        <w:rPr>
          <w:rFonts w:ascii="Times New Roman" w:hAnsi="Times New Roman" w:cs="Times New Roman"/>
          <w:bCs/>
          <w:iCs/>
          <w:sz w:val="24"/>
          <w:szCs w:val="24"/>
        </w:rPr>
        <w:t>П</w:t>
      </w:r>
      <w:r w:rsidRPr="00E5755F">
        <w:rPr>
          <w:rFonts w:ascii="Times New Roman" w:hAnsi="Times New Roman" w:cs="Times New Roman"/>
          <w:bCs/>
          <w:iCs/>
          <w:sz w:val="24"/>
          <w:szCs w:val="24"/>
        </w:rPr>
        <w:t xml:space="preserve">одразделении? </w:t>
      </w:r>
      <w:r w:rsidR="00E84FBD">
        <w:rPr>
          <w:rFonts w:ascii="Times New Roman" w:hAnsi="Times New Roman" w:cs="Times New Roman"/>
          <w:bCs/>
          <w:iCs/>
          <w:sz w:val="24"/>
          <w:szCs w:val="24"/>
        </w:rPr>
        <w:t xml:space="preserve">— </w:t>
      </w:r>
      <w:r w:rsidRPr="00E5755F">
        <w:rPr>
          <w:rFonts w:ascii="Times New Roman" w:hAnsi="Times New Roman" w:cs="Times New Roman"/>
          <w:bCs/>
          <w:iCs/>
          <w:sz w:val="24"/>
          <w:szCs w:val="24"/>
        </w:rPr>
        <w:t>Когда вы меняете отношение</w:t>
      </w:r>
      <w:r w:rsidR="00E84FBD">
        <w:rPr>
          <w:rFonts w:ascii="Times New Roman" w:hAnsi="Times New Roman" w:cs="Times New Roman"/>
          <w:bCs/>
          <w:iCs/>
          <w:sz w:val="24"/>
          <w:szCs w:val="24"/>
        </w:rPr>
        <w:t xml:space="preserve"> — </w:t>
      </w:r>
      <w:r w:rsidRPr="00E5755F">
        <w:rPr>
          <w:rFonts w:ascii="Times New Roman" w:hAnsi="Times New Roman" w:cs="Times New Roman"/>
          <w:bCs/>
          <w:iCs/>
          <w:sz w:val="24"/>
          <w:szCs w:val="24"/>
        </w:rPr>
        <w:t>услышьте</w:t>
      </w:r>
      <w:r w:rsidR="00E84FBD">
        <w:rPr>
          <w:rFonts w:ascii="Times New Roman" w:hAnsi="Times New Roman" w:cs="Times New Roman"/>
          <w:bCs/>
          <w:iCs/>
          <w:sz w:val="24"/>
          <w:szCs w:val="24"/>
        </w:rPr>
        <w:t xml:space="preserve"> — </w:t>
      </w:r>
      <w:r w:rsidRPr="00E5755F">
        <w:rPr>
          <w:rFonts w:ascii="Times New Roman" w:hAnsi="Times New Roman" w:cs="Times New Roman"/>
          <w:bCs/>
          <w:iCs/>
          <w:sz w:val="24"/>
          <w:szCs w:val="24"/>
        </w:rPr>
        <w:t xml:space="preserve">своего присутствия в Синтезе, я сейчас не сказала про действия в Синтезе, я сказала «своего присутствия в </w:t>
      </w:r>
      <w:r w:rsidR="00B77A86">
        <w:rPr>
          <w:rFonts w:ascii="Times New Roman" w:hAnsi="Times New Roman" w:cs="Times New Roman"/>
          <w:bCs/>
          <w:iCs/>
          <w:sz w:val="24"/>
          <w:szCs w:val="24"/>
        </w:rPr>
        <w:t>С</w:t>
      </w:r>
      <w:r w:rsidRPr="00E5755F">
        <w:rPr>
          <w:rFonts w:ascii="Times New Roman" w:hAnsi="Times New Roman" w:cs="Times New Roman"/>
          <w:bCs/>
          <w:iCs/>
          <w:sz w:val="24"/>
          <w:szCs w:val="24"/>
        </w:rPr>
        <w:t xml:space="preserve">интезе». Не можешь быть – онлайн, не можешь онлайн – потом, не можешь даже прослушать – пообщайся с теми, кто был, чтобы тебе, грубо говоря, кратким содержанием дали какой-то пункт. В крайнем случае наладьте, С., прости за это выражение, наладьте прямой контакт с </w:t>
      </w:r>
      <w:r w:rsidR="00B77A86">
        <w:rPr>
          <w:rFonts w:ascii="Times New Roman" w:hAnsi="Times New Roman" w:cs="Times New Roman"/>
          <w:bCs/>
          <w:iCs/>
          <w:sz w:val="24"/>
          <w:szCs w:val="24"/>
        </w:rPr>
        <w:t>Г</w:t>
      </w:r>
      <w:r w:rsidRPr="00E5755F">
        <w:rPr>
          <w:rFonts w:ascii="Times New Roman" w:hAnsi="Times New Roman" w:cs="Times New Roman"/>
          <w:bCs/>
          <w:iCs/>
          <w:sz w:val="24"/>
          <w:szCs w:val="24"/>
        </w:rPr>
        <w:t xml:space="preserve">лавой подразделения, не чтобы понять, куда обратиться, и вас С. там направил в те или иные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между собой, а чтобы у вас был прямой контакт вида Синтеза Синтеза Аватара </w:t>
      </w:r>
      <w:r w:rsidR="0093360D">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Синтез Синтезом Изначально Вышестоящего Отца, только не Человеческой реализации, не Иерархичной реализации, a ИВДИВО-реализации, которая выше, чем даже Синтезная реализация и Полномочная, понимаете? То есть, </w:t>
      </w:r>
      <w:r w:rsidRPr="00B77A86">
        <w:rPr>
          <w:rFonts w:ascii="Times New Roman" w:hAnsi="Times New Roman" w:cs="Times New Roman"/>
          <w:b/>
          <w:iCs/>
          <w:sz w:val="24"/>
          <w:szCs w:val="24"/>
        </w:rPr>
        <w:t>налаживание контакта – это умение разговаривать языком Должностно Полномочного</w:t>
      </w:r>
      <w:r w:rsidRPr="00E5755F">
        <w:rPr>
          <w:rFonts w:ascii="Times New Roman" w:hAnsi="Times New Roman" w:cs="Times New Roman"/>
          <w:bCs/>
          <w:iCs/>
          <w:sz w:val="24"/>
          <w:szCs w:val="24"/>
        </w:rPr>
        <w:t xml:space="preserve"> по вопросам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одной и синтеза 40 </w:t>
      </w:r>
      <w:r w:rsidR="0093360D">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рганизаций, которые есть в </w:t>
      </w:r>
      <w:r w:rsidR="00B77A86">
        <w:rPr>
          <w:rFonts w:ascii="Times New Roman" w:hAnsi="Times New Roman" w:cs="Times New Roman"/>
          <w:bCs/>
          <w:iCs/>
          <w:sz w:val="24"/>
          <w:szCs w:val="24"/>
        </w:rPr>
        <w:t>П</w:t>
      </w:r>
      <w:r w:rsidRPr="00E5755F">
        <w:rPr>
          <w:rFonts w:ascii="Times New Roman" w:hAnsi="Times New Roman" w:cs="Times New Roman"/>
          <w:bCs/>
          <w:iCs/>
          <w:sz w:val="24"/>
          <w:szCs w:val="24"/>
        </w:rPr>
        <w:t>одразделении</w:t>
      </w:r>
      <w:r w:rsidR="00B77A86">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00B77A86">
        <w:rPr>
          <w:rFonts w:ascii="Times New Roman" w:hAnsi="Times New Roman" w:cs="Times New Roman"/>
          <w:bCs/>
          <w:iCs/>
          <w:sz w:val="24"/>
          <w:szCs w:val="24"/>
        </w:rPr>
        <w:t>И</w:t>
      </w:r>
      <w:r w:rsidRPr="00E5755F">
        <w:rPr>
          <w:rFonts w:ascii="Times New Roman" w:hAnsi="Times New Roman" w:cs="Times New Roman"/>
          <w:bCs/>
          <w:iCs/>
          <w:sz w:val="24"/>
          <w:szCs w:val="24"/>
        </w:rPr>
        <w:t xml:space="preserve">ли сколько там у вас, не говорите сейчас цифру, сами знаете. </w:t>
      </w:r>
      <w:r w:rsidRPr="00E5755F">
        <w:rPr>
          <w:rFonts w:ascii="Times New Roman" w:hAnsi="Times New Roman" w:cs="Times New Roman"/>
          <w:iCs/>
          <w:sz w:val="24"/>
          <w:szCs w:val="24"/>
        </w:rPr>
        <w:t xml:space="preserve">Понятно? Это налаживание с </w:t>
      </w:r>
      <w:r w:rsidR="00B77A86">
        <w:rPr>
          <w:rFonts w:ascii="Times New Roman" w:hAnsi="Times New Roman" w:cs="Times New Roman"/>
          <w:iCs/>
          <w:sz w:val="24"/>
          <w:szCs w:val="24"/>
        </w:rPr>
        <w:t>Г</w:t>
      </w:r>
      <w:r w:rsidRPr="00E5755F">
        <w:rPr>
          <w:rFonts w:ascii="Times New Roman" w:hAnsi="Times New Roman" w:cs="Times New Roman"/>
          <w:iCs/>
          <w:sz w:val="24"/>
          <w:szCs w:val="24"/>
        </w:rPr>
        <w:t xml:space="preserve">лавой подразделения. И вы будете учиться, и </w:t>
      </w:r>
      <w:r w:rsidR="00B77A86">
        <w:rPr>
          <w:rFonts w:ascii="Times New Roman" w:hAnsi="Times New Roman" w:cs="Times New Roman"/>
          <w:iCs/>
          <w:sz w:val="24"/>
          <w:szCs w:val="24"/>
        </w:rPr>
        <w:t>Г</w:t>
      </w:r>
      <w:r w:rsidRPr="00E5755F">
        <w:rPr>
          <w:rFonts w:ascii="Times New Roman" w:hAnsi="Times New Roman" w:cs="Times New Roman"/>
          <w:iCs/>
          <w:sz w:val="24"/>
          <w:szCs w:val="24"/>
        </w:rPr>
        <w:t>лава подразделения – все будут учиться этому явлению. То есть, надо просто наладить этот процесс</w:t>
      </w:r>
    </w:p>
    <w:p w14:paraId="327BB317" w14:textId="2D7BE28A" w:rsidR="00B77A86" w:rsidRPr="00302860" w:rsidRDefault="00B77A86" w:rsidP="00302860">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73" w:name="_Toc220119984"/>
      <w:r w:rsidRPr="00302860">
        <w:rPr>
          <w:rFonts w:ascii="Times New Roman" w:eastAsia="Noto Sans CJK SC" w:hAnsi="Times New Roman" w:cs="Lohit Devanagari"/>
          <w:b/>
          <w:bCs/>
          <w:sz w:val="24"/>
          <w:szCs w:val="32"/>
        </w:rPr>
        <w:t>Чаша Должностно Полномочного</w:t>
      </w:r>
      <w:bookmarkEnd w:id="73"/>
    </w:p>
    <w:p w14:paraId="3E75B8B6" w14:textId="28C02963" w:rsidR="00EE72B0" w:rsidRPr="00E5755F" w:rsidRDefault="00EE72B0" w:rsidP="005E268A">
      <w:pPr>
        <w:spacing w:after="0" w:line="240" w:lineRule="auto"/>
        <w:ind w:firstLine="567"/>
        <w:jc w:val="both"/>
        <w:rPr>
          <w:rFonts w:ascii="Times New Roman" w:hAnsi="Times New Roman" w:cs="Times New Roman"/>
          <w:bCs/>
          <w:iCs/>
          <w:sz w:val="24"/>
          <w:szCs w:val="24"/>
        </w:rPr>
      </w:pPr>
      <w:r w:rsidRPr="00E5755F">
        <w:rPr>
          <w:rFonts w:ascii="Times New Roman" w:hAnsi="Times New Roman" w:cs="Times New Roman"/>
          <w:iCs/>
          <w:sz w:val="24"/>
          <w:szCs w:val="24"/>
        </w:rPr>
        <w:t xml:space="preserve">Отсюда </w:t>
      </w:r>
      <w:proofErr w:type="gramStart"/>
      <w:r w:rsidRPr="00E5755F">
        <w:rPr>
          <w:rFonts w:ascii="Times New Roman" w:hAnsi="Times New Roman" w:cs="Times New Roman"/>
          <w:iCs/>
          <w:sz w:val="24"/>
          <w:szCs w:val="24"/>
        </w:rPr>
        <w:t>трам-пам</w:t>
      </w:r>
      <w:proofErr w:type="gramEnd"/>
      <w:r w:rsidRPr="00E5755F">
        <w:rPr>
          <w:rFonts w:ascii="Times New Roman" w:hAnsi="Times New Roman" w:cs="Times New Roman"/>
          <w:iCs/>
          <w:sz w:val="24"/>
          <w:szCs w:val="24"/>
        </w:rPr>
        <w:t xml:space="preserve">-пам новая тема, в которую мы будем входить. Все готовы, все всё поправили. Итак, господа, </w:t>
      </w:r>
      <w:r w:rsidRPr="00E5755F">
        <w:rPr>
          <w:rFonts w:ascii="Times New Roman" w:hAnsi="Times New Roman" w:cs="Times New Roman"/>
          <w:bCs/>
          <w:iCs/>
          <w:sz w:val="24"/>
          <w:szCs w:val="24"/>
        </w:rPr>
        <w:t>Чаша Должностно Полномочного</w:t>
      </w:r>
      <w:r w:rsidRPr="00E5755F">
        <w:rPr>
          <w:rFonts w:ascii="Times New Roman" w:hAnsi="Times New Roman" w:cs="Times New Roman"/>
          <w:iCs/>
          <w:sz w:val="24"/>
          <w:szCs w:val="24"/>
        </w:rPr>
        <w:t xml:space="preserve">. Нас накрыло с вами в первом Профессиональном Синтезе, где мы с вами разрабатывали 8-рицу Совершенного Сердца с точки зрения космических или архетипических явлений. По-моему, с вами это было архетипическое выражение или космическое. </w:t>
      </w:r>
    </w:p>
    <w:p w14:paraId="453BE719" w14:textId="13490602" w:rsidR="00EE72B0" w:rsidRPr="0093360D" w:rsidRDefault="00EE72B0" w:rsidP="005E268A">
      <w:pPr>
        <w:spacing w:after="0" w:line="240" w:lineRule="auto"/>
        <w:ind w:firstLine="567"/>
        <w:jc w:val="both"/>
        <w:rPr>
          <w:rFonts w:ascii="Times New Roman" w:hAnsi="Times New Roman" w:cs="Times New Roman"/>
          <w:i/>
          <w:sz w:val="24"/>
          <w:szCs w:val="24"/>
        </w:rPr>
      </w:pPr>
      <w:r w:rsidRPr="0093360D">
        <w:rPr>
          <w:rFonts w:ascii="Times New Roman" w:hAnsi="Times New Roman" w:cs="Times New Roman"/>
          <w:i/>
          <w:sz w:val="24"/>
          <w:szCs w:val="24"/>
        </w:rPr>
        <w:t>Из зала: Космическое.</w:t>
      </w:r>
    </w:p>
    <w:p w14:paraId="261D80C7" w14:textId="40C64C49" w:rsidR="00EE72B0" w:rsidRPr="00E5755F" w:rsidRDefault="00EE72B0" w:rsidP="005E268A">
      <w:pPr>
        <w:spacing w:after="0" w:line="240" w:lineRule="auto"/>
        <w:ind w:firstLine="567"/>
        <w:jc w:val="both"/>
        <w:rPr>
          <w:rFonts w:ascii="Times New Roman" w:hAnsi="Times New Roman" w:cs="Times New Roman"/>
          <w:bCs/>
          <w:iCs/>
          <w:sz w:val="24"/>
          <w:szCs w:val="24"/>
        </w:rPr>
      </w:pPr>
      <w:r w:rsidRPr="00E5755F">
        <w:rPr>
          <w:rFonts w:ascii="Times New Roman" w:hAnsi="Times New Roman" w:cs="Times New Roman"/>
          <w:iCs/>
          <w:sz w:val="24"/>
          <w:szCs w:val="24"/>
        </w:rPr>
        <w:t>Ура, вы попали в тренд, вы были космическими, и сейчас мы с вами подумали, а что это мы занимаемся Соверш</w:t>
      </w:r>
      <w:r w:rsidR="0093360D">
        <w:rPr>
          <w:rFonts w:ascii="Times New Roman" w:hAnsi="Times New Roman" w:cs="Times New Roman"/>
          <w:iCs/>
          <w:sz w:val="24"/>
          <w:szCs w:val="24"/>
        </w:rPr>
        <w:t>е</w:t>
      </w:r>
      <w:r w:rsidRPr="00E5755F">
        <w:rPr>
          <w:rFonts w:ascii="Times New Roman" w:hAnsi="Times New Roman" w:cs="Times New Roman"/>
          <w:iCs/>
          <w:sz w:val="24"/>
          <w:szCs w:val="24"/>
        </w:rPr>
        <w:t xml:space="preserve">нными Сердцами, грубо говоря, всем даём всё, а самому главному началу – Чаше не развернули возможность Служения Должностно Полномочного? </w:t>
      </w:r>
      <w:r w:rsidR="00B77A86">
        <w:rPr>
          <w:rFonts w:ascii="Times New Roman" w:hAnsi="Times New Roman" w:cs="Times New Roman"/>
          <w:iCs/>
          <w:sz w:val="24"/>
          <w:szCs w:val="24"/>
        </w:rPr>
        <w:t>И</w:t>
      </w:r>
      <w:r w:rsidRPr="00E5755F">
        <w:rPr>
          <w:rFonts w:ascii="Times New Roman" w:hAnsi="Times New Roman" w:cs="Times New Roman"/>
          <w:iCs/>
          <w:sz w:val="24"/>
          <w:szCs w:val="24"/>
        </w:rPr>
        <w:t xml:space="preserve">, соответственно, вот на что мы хотим выйти. Когда мы с вами работали с Чашей, как с Сердцем, она у нас стоит четвёртым явлением, мы выходили на определённую насыщенность космических действий </w:t>
      </w:r>
      <w:r w:rsidR="003733E6">
        <w:rPr>
          <w:rFonts w:ascii="Times New Roman" w:hAnsi="Times New Roman" w:cs="Times New Roman"/>
          <w:iCs/>
          <w:sz w:val="24"/>
          <w:szCs w:val="24"/>
        </w:rPr>
        <w:t xml:space="preserve">в </w:t>
      </w:r>
      <w:r w:rsidRPr="00E5755F">
        <w:rPr>
          <w:rFonts w:ascii="Times New Roman" w:hAnsi="Times New Roman" w:cs="Times New Roman"/>
          <w:iCs/>
          <w:sz w:val="24"/>
          <w:szCs w:val="24"/>
        </w:rPr>
        <w:t>возожжённости внутреннего пресинтезирования количеством космоса, выходили на творение субъядерностью</w:t>
      </w:r>
      <w:r w:rsidR="00B77A86">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B77A86">
        <w:rPr>
          <w:rFonts w:ascii="Times New Roman" w:hAnsi="Times New Roman" w:cs="Times New Roman"/>
          <w:iCs/>
          <w:sz w:val="24"/>
          <w:szCs w:val="24"/>
        </w:rPr>
        <w:t>А</w:t>
      </w:r>
      <w:r w:rsidRPr="00E5755F">
        <w:rPr>
          <w:rFonts w:ascii="Times New Roman" w:hAnsi="Times New Roman" w:cs="Times New Roman"/>
          <w:iCs/>
          <w:sz w:val="24"/>
          <w:szCs w:val="24"/>
        </w:rPr>
        <w:t xml:space="preserve"> что мы хотим сделать? </w:t>
      </w:r>
      <w:r w:rsidR="00B77A86">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Мы хотим, чтобы помимо двух основных тем: </w:t>
      </w:r>
      <w:r w:rsidRPr="00E5755F">
        <w:rPr>
          <w:rFonts w:ascii="Times New Roman" w:hAnsi="Times New Roman" w:cs="Times New Roman"/>
          <w:bCs/>
          <w:iCs/>
          <w:sz w:val="24"/>
          <w:szCs w:val="24"/>
        </w:rPr>
        <w:t xml:space="preserve">ИВДИВО-здания плюс состояние </w:t>
      </w:r>
      <w:r w:rsidR="00B77A86">
        <w:rPr>
          <w:rFonts w:ascii="Times New Roman" w:hAnsi="Times New Roman" w:cs="Times New Roman"/>
          <w:bCs/>
          <w:iCs/>
          <w:sz w:val="24"/>
          <w:szCs w:val="24"/>
        </w:rPr>
        <w:t>И</w:t>
      </w:r>
      <w:r w:rsidRPr="00E5755F">
        <w:rPr>
          <w:rFonts w:ascii="Times New Roman" w:hAnsi="Times New Roman" w:cs="Times New Roman"/>
          <w:bCs/>
          <w:iCs/>
          <w:sz w:val="24"/>
          <w:szCs w:val="24"/>
        </w:rPr>
        <w:t xml:space="preserve">постасности работы с ИВДИВО-космосами, у Ипостаси Космоса включилось третье важное явление Синтеза – это Чаша Должностно Полномочного, которая собою будет выражать 8192 космоса Изначально Вышестоящего Отца во взаимоотражении 8192 Частей каждого из нас. </w:t>
      </w:r>
    </w:p>
    <w:p w14:paraId="0580DAC1" w14:textId="12695401" w:rsidR="00B77A86"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Соответственно, сама работа в чём будет включаться на два года</w:t>
      </w:r>
      <w:r w:rsidR="00B77A86">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и потом, если у нас удастся, нами с вами в </w:t>
      </w:r>
      <w:r w:rsidR="00B77A86">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одразделении ИВДИВО разработать Чашу Должностно Полномочного. Мы, с одной стороны, как бы </w:t>
      </w:r>
      <w:r w:rsidRPr="00E5755F">
        <w:rPr>
          <w:rFonts w:ascii="Times New Roman" w:hAnsi="Times New Roman" w:cs="Times New Roman"/>
          <w:bCs/>
          <w:iCs/>
          <w:sz w:val="24"/>
          <w:szCs w:val="24"/>
        </w:rPr>
        <w:t xml:space="preserve">работаем в двух направлениях: мы развиваем Чашу Должностно Полномочного синтезом Чаш в условиях ведения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начинаем вырабатывать не просто в Розе и в Лотосе Огонь и Дух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мы начинаем вырабатывать Творение для нас как для Аватаров в Чаше </w:t>
      </w:r>
      <w:r w:rsidRPr="00E5755F">
        <w:rPr>
          <w:rFonts w:ascii="Times New Roman" w:hAnsi="Times New Roman" w:cs="Times New Roman"/>
          <w:bCs/>
          <w:iCs/>
          <w:sz w:val="24"/>
          <w:szCs w:val="24"/>
        </w:rPr>
        <w:lastRenderedPageBreak/>
        <w:t xml:space="preserve">Должностно Полномочного – Творение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рганизации</w:t>
      </w:r>
      <w:r w:rsidR="00B77A86">
        <w:rPr>
          <w:rFonts w:ascii="Times New Roman" w:hAnsi="Times New Roman" w:cs="Times New Roman"/>
          <w:bCs/>
          <w:iCs/>
          <w:sz w:val="24"/>
          <w:szCs w:val="24"/>
        </w:rPr>
        <w:t>.</w:t>
      </w:r>
      <w:r w:rsidRPr="00E5755F">
        <w:rPr>
          <w:rFonts w:ascii="Times New Roman" w:hAnsi="Times New Roman" w:cs="Times New Roman"/>
          <w:bCs/>
          <w:iCs/>
          <w:sz w:val="24"/>
          <w:szCs w:val="24"/>
        </w:rPr>
        <w:t xml:space="preserve"> </w:t>
      </w:r>
      <w:r w:rsidR="00B77A86">
        <w:rPr>
          <w:rFonts w:ascii="Times New Roman" w:hAnsi="Times New Roman" w:cs="Times New Roman"/>
          <w:bCs/>
          <w:iCs/>
          <w:sz w:val="24"/>
          <w:szCs w:val="24"/>
        </w:rPr>
        <w:t>А</w:t>
      </w:r>
      <w:r w:rsidRPr="00E5755F">
        <w:rPr>
          <w:rFonts w:ascii="Times New Roman" w:hAnsi="Times New Roman" w:cs="Times New Roman"/>
          <w:bCs/>
          <w:iCs/>
          <w:sz w:val="24"/>
          <w:szCs w:val="24"/>
        </w:rPr>
        <w:t xml:space="preserve"> Творение </w:t>
      </w:r>
      <w:r w:rsidR="00B77A86">
        <w:rPr>
          <w:rFonts w:ascii="Times New Roman" w:hAnsi="Times New Roman" w:cs="Times New Roman"/>
          <w:bCs/>
          <w:iCs/>
          <w:sz w:val="24"/>
          <w:szCs w:val="24"/>
        </w:rPr>
        <w:t>О</w:t>
      </w:r>
      <w:r w:rsidRPr="00E5755F">
        <w:rPr>
          <w:rFonts w:ascii="Times New Roman" w:hAnsi="Times New Roman" w:cs="Times New Roman"/>
          <w:bCs/>
          <w:iCs/>
          <w:sz w:val="24"/>
          <w:szCs w:val="24"/>
        </w:rPr>
        <w:t xml:space="preserve">рганизации не может идти без Синтеза, Огня, Воли и Духа. </w:t>
      </w:r>
      <w:r w:rsidRPr="00E5755F">
        <w:rPr>
          <w:rFonts w:ascii="Times New Roman" w:hAnsi="Times New Roman" w:cs="Times New Roman"/>
          <w:iCs/>
          <w:sz w:val="24"/>
          <w:szCs w:val="24"/>
        </w:rPr>
        <w:t>И включается применение, где Творение может идти Волей и Духом в Лотосе</w:t>
      </w:r>
      <w:r w:rsidR="003733E6">
        <w:rPr>
          <w:rFonts w:ascii="Times New Roman" w:hAnsi="Times New Roman" w:cs="Times New Roman"/>
          <w:iCs/>
          <w:sz w:val="24"/>
          <w:szCs w:val="24"/>
        </w:rPr>
        <w:t>,</w:t>
      </w:r>
      <w:r w:rsidRPr="00E5755F">
        <w:rPr>
          <w:rFonts w:ascii="Times New Roman" w:hAnsi="Times New Roman" w:cs="Times New Roman"/>
          <w:iCs/>
          <w:sz w:val="24"/>
          <w:szCs w:val="24"/>
        </w:rPr>
        <w:t xml:space="preserve"> и Творение может идти Огнём и Синтезом в Розе.</w:t>
      </w:r>
    </w:p>
    <w:p w14:paraId="6A578533" w14:textId="77777777" w:rsidR="00381971"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Соответственно, тогда мы возжигаемся условиями, </w:t>
      </w:r>
      <w:r w:rsidR="00B77A86">
        <w:rPr>
          <w:rFonts w:ascii="Times New Roman" w:hAnsi="Times New Roman" w:cs="Times New Roman"/>
          <w:iCs/>
          <w:sz w:val="24"/>
          <w:szCs w:val="24"/>
        </w:rPr>
        <w:t>«</w:t>
      </w:r>
      <w:r w:rsidRPr="00E5755F">
        <w:rPr>
          <w:rFonts w:ascii="Times New Roman" w:hAnsi="Times New Roman" w:cs="Times New Roman"/>
          <w:iCs/>
          <w:sz w:val="24"/>
          <w:szCs w:val="24"/>
        </w:rPr>
        <w:t>возжигаемся</w:t>
      </w:r>
      <w:r w:rsidR="00B77A86">
        <w:rPr>
          <w:rFonts w:ascii="Times New Roman" w:hAnsi="Times New Roman" w:cs="Times New Roman"/>
          <w:iCs/>
          <w:sz w:val="24"/>
          <w:szCs w:val="24"/>
        </w:rPr>
        <w:t>»</w:t>
      </w:r>
      <w:r w:rsidRPr="00E5755F">
        <w:rPr>
          <w:rFonts w:ascii="Times New Roman" w:hAnsi="Times New Roman" w:cs="Times New Roman"/>
          <w:iCs/>
          <w:sz w:val="24"/>
          <w:szCs w:val="24"/>
        </w:rPr>
        <w:t xml:space="preserve"> образно сейчас, когда в сфере-оболочке </w:t>
      </w:r>
      <w:r w:rsidR="00B77A86">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одразделения, мы </w:t>
      </w:r>
      <w:r w:rsidR="00B77A86">
        <w:rPr>
          <w:rFonts w:ascii="Times New Roman" w:hAnsi="Times New Roman" w:cs="Times New Roman"/>
          <w:iCs/>
          <w:sz w:val="24"/>
          <w:szCs w:val="24"/>
        </w:rPr>
        <w:t>О</w:t>
      </w:r>
      <w:r w:rsidRPr="00E5755F">
        <w:rPr>
          <w:rFonts w:ascii="Times New Roman" w:hAnsi="Times New Roman" w:cs="Times New Roman"/>
          <w:iCs/>
          <w:sz w:val="24"/>
          <w:szCs w:val="24"/>
        </w:rPr>
        <w:t>рганизациями</w:t>
      </w:r>
      <w:r w:rsidR="00B77A86">
        <w:rPr>
          <w:rFonts w:ascii="Times New Roman" w:hAnsi="Times New Roman" w:cs="Times New Roman"/>
          <w:iCs/>
          <w:sz w:val="24"/>
          <w:szCs w:val="24"/>
        </w:rPr>
        <w:t xml:space="preserve"> — </w:t>
      </w:r>
      <w:r w:rsidRPr="00E5755F">
        <w:rPr>
          <w:rFonts w:ascii="Times New Roman" w:hAnsi="Times New Roman" w:cs="Times New Roman"/>
          <w:iCs/>
          <w:sz w:val="24"/>
          <w:szCs w:val="24"/>
        </w:rPr>
        <w:t>я скажу так</w:t>
      </w:r>
      <w:r w:rsidR="00B77A86">
        <w:rPr>
          <w:rFonts w:ascii="Times New Roman" w:hAnsi="Times New Roman" w:cs="Times New Roman"/>
          <w:iCs/>
          <w:sz w:val="24"/>
          <w:szCs w:val="24"/>
        </w:rPr>
        <w:t xml:space="preserve"> —</w:t>
      </w:r>
      <w:r w:rsidRPr="00E5755F">
        <w:rPr>
          <w:rFonts w:ascii="Times New Roman" w:hAnsi="Times New Roman" w:cs="Times New Roman"/>
          <w:iCs/>
          <w:sz w:val="24"/>
          <w:szCs w:val="24"/>
        </w:rPr>
        <w:t xml:space="preserve"> нагнетаем Творение для последующего Синтеза Человечности, Мудрости, другого выражения Синтеза в зависимости от специфики </w:t>
      </w:r>
      <w:r w:rsidR="00B77A86">
        <w:rPr>
          <w:rFonts w:ascii="Times New Roman" w:hAnsi="Times New Roman" w:cs="Times New Roman"/>
          <w:iCs/>
          <w:sz w:val="24"/>
          <w:szCs w:val="24"/>
        </w:rPr>
        <w:t>П</w:t>
      </w:r>
      <w:r w:rsidRPr="00E5755F">
        <w:rPr>
          <w:rFonts w:ascii="Times New Roman" w:hAnsi="Times New Roman" w:cs="Times New Roman"/>
          <w:iCs/>
          <w:sz w:val="24"/>
          <w:szCs w:val="24"/>
        </w:rPr>
        <w:t xml:space="preserve">одразделения вашего служения. И </w:t>
      </w:r>
      <w:r w:rsidR="00B77A86">
        <w:rPr>
          <w:rFonts w:ascii="Times New Roman" w:hAnsi="Times New Roman" w:cs="Times New Roman"/>
          <w:iCs/>
          <w:sz w:val="24"/>
          <w:szCs w:val="24"/>
        </w:rPr>
        <w:t>П</w:t>
      </w:r>
      <w:r w:rsidRPr="00E5755F">
        <w:rPr>
          <w:rFonts w:ascii="Times New Roman" w:hAnsi="Times New Roman" w:cs="Times New Roman"/>
          <w:iCs/>
          <w:sz w:val="24"/>
          <w:szCs w:val="24"/>
        </w:rPr>
        <w:t>одразделение не просто стяжает Творение, а уже оперирует Творением в Чашах Должностно Полномочных</w:t>
      </w:r>
      <w:r w:rsidR="00381971">
        <w:rPr>
          <w:rFonts w:ascii="Times New Roman" w:hAnsi="Times New Roman" w:cs="Times New Roman"/>
          <w:iCs/>
          <w:sz w:val="24"/>
          <w:szCs w:val="24"/>
        </w:rPr>
        <w:t>.</w:t>
      </w:r>
    </w:p>
    <w:p w14:paraId="7EECFDC2" w14:textId="72A0A700" w:rsidR="00EE72B0" w:rsidRPr="00E5755F" w:rsidRDefault="00381971" w:rsidP="005E268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И</w:t>
      </w:r>
      <w:r w:rsidR="00EE72B0" w:rsidRPr="00E5755F">
        <w:rPr>
          <w:rFonts w:ascii="Times New Roman" w:hAnsi="Times New Roman" w:cs="Times New Roman"/>
          <w:iCs/>
          <w:sz w:val="24"/>
          <w:szCs w:val="24"/>
        </w:rPr>
        <w:t xml:space="preserve">, возможно, вот мы такое делали с Санкт-Петербургом и с Ладогой, когда проходили и Академический Синтез, и Синтез Изначально Вышестоящего Отца, мы выходили на работу Чаши </w:t>
      </w:r>
      <w:r>
        <w:rPr>
          <w:rFonts w:ascii="Times New Roman" w:hAnsi="Times New Roman" w:cs="Times New Roman"/>
          <w:iCs/>
          <w:sz w:val="24"/>
          <w:szCs w:val="24"/>
        </w:rPr>
        <w:t>П</w:t>
      </w:r>
      <w:r w:rsidR="00EE72B0" w:rsidRPr="00E5755F">
        <w:rPr>
          <w:rFonts w:ascii="Times New Roman" w:hAnsi="Times New Roman" w:cs="Times New Roman"/>
          <w:iCs/>
          <w:sz w:val="24"/>
          <w:szCs w:val="24"/>
        </w:rPr>
        <w:t>одразделения. Это была больше специализация Ладоги в разработке</w:t>
      </w:r>
      <w:r>
        <w:rPr>
          <w:rFonts w:ascii="Times New Roman" w:hAnsi="Times New Roman" w:cs="Times New Roman"/>
          <w:iCs/>
          <w:sz w:val="24"/>
          <w:szCs w:val="24"/>
        </w:rPr>
        <w:t>.</w:t>
      </w:r>
      <w:r w:rsidR="00EE72B0" w:rsidRPr="00E5755F">
        <w:rPr>
          <w:rFonts w:ascii="Times New Roman" w:hAnsi="Times New Roman" w:cs="Times New Roman"/>
          <w:iCs/>
          <w:sz w:val="24"/>
          <w:szCs w:val="24"/>
        </w:rPr>
        <w:t xml:space="preserve"> </w:t>
      </w:r>
      <w:r>
        <w:rPr>
          <w:rFonts w:ascii="Times New Roman" w:hAnsi="Times New Roman" w:cs="Times New Roman"/>
          <w:iCs/>
          <w:sz w:val="24"/>
          <w:szCs w:val="24"/>
        </w:rPr>
        <w:t>Т</w:t>
      </w:r>
      <w:r w:rsidR="00EE72B0" w:rsidRPr="00E5755F">
        <w:rPr>
          <w:rFonts w:ascii="Times New Roman" w:hAnsi="Times New Roman" w:cs="Times New Roman"/>
          <w:iCs/>
          <w:sz w:val="24"/>
          <w:szCs w:val="24"/>
        </w:rPr>
        <w:t>оже такой был диссонанс, немного когнитивный, собственно, тринадцатый горизонт, там должно работать выражение Памяти</w:t>
      </w:r>
      <w:r>
        <w:rPr>
          <w:rFonts w:ascii="Times New Roman" w:hAnsi="Times New Roman" w:cs="Times New Roman"/>
          <w:iCs/>
          <w:sz w:val="24"/>
          <w:szCs w:val="24"/>
        </w:rPr>
        <w:t xml:space="preserve"> –</w:t>
      </w:r>
      <w:r w:rsidR="00EE72B0" w:rsidRPr="00E5755F">
        <w:rPr>
          <w:rFonts w:ascii="Times New Roman" w:hAnsi="Times New Roman" w:cs="Times New Roman"/>
          <w:iCs/>
          <w:sz w:val="24"/>
          <w:szCs w:val="24"/>
        </w:rPr>
        <w:t xml:space="preserve"> какая же здесь Чаша? А Кут Хуми как раз наделял Ладогу как </w:t>
      </w:r>
      <w:r>
        <w:rPr>
          <w:rFonts w:ascii="Times New Roman" w:hAnsi="Times New Roman" w:cs="Times New Roman"/>
          <w:iCs/>
          <w:sz w:val="24"/>
          <w:szCs w:val="24"/>
        </w:rPr>
        <w:t>П</w:t>
      </w:r>
      <w:r w:rsidR="00EE72B0" w:rsidRPr="00E5755F">
        <w:rPr>
          <w:rFonts w:ascii="Times New Roman" w:hAnsi="Times New Roman" w:cs="Times New Roman"/>
          <w:iCs/>
          <w:sz w:val="24"/>
          <w:szCs w:val="24"/>
        </w:rPr>
        <w:t xml:space="preserve">одразделение, чтобы они уравновесились с Питером. Питер выражает собой Александрийского Человека теперь уже, кстати, который должен работать, кстати, для питерцев сейчас можно сказать, должен работать от 8192 Частей, 4096 Частей до 1024 Частей – то есть, Александрийский Человек, привет Санкт-Петербургу, должен выражать собой три концентрации вида Частей синтезом явления 8192, чтобы потенциал расходился, и в том числе доходил до Синтеза и Огня Человечности Изначально Вышестоящего Отца. </w:t>
      </w:r>
    </w:p>
    <w:p w14:paraId="179F87BF" w14:textId="15F53F46" w:rsidR="00381971"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Вот сейчас я немножко остановлюсь. Поймайте сейчас не объяснялку, поймайте сейчас скорость Синтеза</w:t>
      </w:r>
      <w:r w:rsidR="00381971">
        <w:rPr>
          <w:rFonts w:ascii="Times New Roman" w:hAnsi="Times New Roman" w:cs="Times New Roman"/>
          <w:iCs/>
          <w:sz w:val="24"/>
          <w:szCs w:val="24"/>
        </w:rPr>
        <w:t>. В</w:t>
      </w:r>
      <w:r w:rsidRPr="00E5755F">
        <w:rPr>
          <w:rFonts w:ascii="Times New Roman" w:hAnsi="Times New Roman" w:cs="Times New Roman"/>
          <w:iCs/>
          <w:sz w:val="24"/>
          <w:szCs w:val="24"/>
        </w:rPr>
        <w:t xml:space="preserve">от </w:t>
      </w:r>
      <w:r w:rsidRPr="00381971">
        <w:rPr>
          <w:rFonts w:ascii="Times New Roman" w:hAnsi="Times New Roman" w:cs="Times New Roman"/>
          <w:b/>
          <w:bCs/>
          <w:iCs/>
          <w:sz w:val="24"/>
          <w:szCs w:val="24"/>
        </w:rPr>
        <w:t xml:space="preserve">это </w:t>
      </w:r>
      <w:r w:rsidR="00381971" w:rsidRPr="00381971">
        <w:rPr>
          <w:rFonts w:ascii="Times New Roman" w:hAnsi="Times New Roman" w:cs="Times New Roman"/>
          <w:b/>
          <w:bCs/>
          <w:iCs/>
          <w:sz w:val="24"/>
          <w:szCs w:val="24"/>
        </w:rPr>
        <w:t>И</w:t>
      </w:r>
      <w:r w:rsidRPr="00381971">
        <w:rPr>
          <w:rFonts w:ascii="Times New Roman" w:hAnsi="Times New Roman" w:cs="Times New Roman"/>
          <w:b/>
          <w:bCs/>
          <w:iCs/>
          <w:sz w:val="24"/>
          <w:szCs w:val="24"/>
        </w:rPr>
        <w:t>постасность</w:t>
      </w:r>
      <w:r w:rsidR="00381971" w:rsidRPr="00381971">
        <w:rPr>
          <w:rFonts w:ascii="Times New Roman" w:hAnsi="Times New Roman" w:cs="Times New Roman"/>
          <w:b/>
          <w:bCs/>
          <w:iCs/>
          <w:sz w:val="24"/>
          <w:szCs w:val="24"/>
        </w:rPr>
        <w:t xml:space="preserve"> –</w:t>
      </w:r>
      <w:r w:rsidRPr="00381971">
        <w:rPr>
          <w:rFonts w:ascii="Times New Roman" w:hAnsi="Times New Roman" w:cs="Times New Roman"/>
          <w:b/>
          <w:bCs/>
          <w:iCs/>
          <w:sz w:val="24"/>
          <w:szCs w:val="24"/>
        </w:rPr>
        <w:t xml:space="preserve"> это когда вы ловите, пресинтезируетесь и, словно как на состояние</w:t>
      </w:r>
      <w:r w:rsidR="00381971">
        <w:rPr>
          <w:rFonts w:ascii="Times New Roman" w:hAnsi="Times New Roman" w:cs="Times New Roman"/>
          <w:b/>
          <w:bCs/>
          <w:iCs/>
          <w:sz w:val="24"/>
          <w:szCs w:val="24"/>
        </w:rPr>
        <w:t>,</w:t>
      </w:r>
      <w:r w:rsidRPr="00381971">
        <w:rPr>
          <w:rFonts w:ascii="Times New Roman" w:hAnsi="Times New Roman" w:cs="Times New Roman"/>
          <w:b/>
          <w:bCs/>
          <w:iCs/>
          <w:sz w:val="24"/>
          <w:szCs w:val="24"/>
        </w:rPr>
        <w:t xml:space="preserve"> поток Синтеза</w:t>
      </w:r>
      <w:r w:rsidRPr="00E5755F">
        <w:rPr>
          <w:rFonts w:ascii="Times New Roman" w:hAnsi="Times New Roman" w:cs="Times New Roman"/>
          <w:iCs/>
          <w:sz w:val="24"/>
          <w:szCs w:val="24"/>
        </w:rPr>
        <w:t xml:space="preserve">, </w:t>
      </w:r>
      <w:r w:rsidRPr="00381971">
        <w:rPr>
          <w:rFonts w:ascii="Times New Roman" w:hAnsi="Times New Roman" w:cs="Times New Roman"/>
          <w:b/>
          <w:bCs/>
          <w:iCs/>
          <w:sz w:val="24"/>
          <w:szCs w:val="24"/>
        </w:rPr>
        <w:t>на волну этого Синтеза настраиваетесь</w:t>
      </w:r>
      <w:r w:rsidR="00381971" w:rsidRPr="00381971">
        <w:rPr>
          <w:rFonts w:ascii="Times New Roman" w:hAnsi="Times New Roman" w:cs="Times New Roman"/>
          <w:b/>
          <w:bCs/>
          <w:iCs/>
          <w:sz w:val="24"/>
          <w:szCs w:val="24"/>
        </w:rPr>
        <w:t>,</w:t>
      </w:r>
      <w:r w:rsidRPr="00381971">
        <w:rPr>
          <w:rFonts w:ascii="Times New Roman" w:hAnsi="Times New Roman" w:cs="Times New Roman"/>
          <w:b/>
          <w:bCs/>
          <w:iCs/>
          <w:sz w:val="24"/>
          <w:szCs w:val="24"/>
        </w:rPr>
        <w:t xml:space="preserve"> и уже Синтез вас несёт, не вы несёте Синтез, Синтез вас несёт – и вы достигаете ту тему, которая вам нужна, или стяжание, которое вам надо</w:t>
      </w:r>
      <w:r w:rsidRPr="00E5755F">
        <w:rPr>
          <w:rFonts w:ascii="Times New Roman" w:hAnsi="Times New Roman" w:cs="Times New Roman"/>
          <w:iCs/>
          <w:sz w:val="24"/>
          <w:szCs w:val="24"/>
        </w:rPr>
        <w:t xml:space="preserve"> – вот это Ипостась. Научиться этому, когда я сейчас просто говорю, можно через концентрацию присутствия с Кут Хуми, когда Владыка постепенно в тело это вводит, и вы повышаете внутреннюю отстроеность Творения, либо у вас получается, как мы сейчас говорили, внутренним состоянием инсайта или какой-то скорости включения</w:t>
      </w:r>
      <w:r w:rsidR="00381971">
        <w:rPr>
          <w:rFonts w:ascii="Times New Roman" w:hAnsi="Times New Roman" w:cs="Times New Roman"/>
          <w:iCs/>
          <w:sz w:val="24"/>
          <w:szCs w:val="24"/>
        </w:rPr>
        <w:t xml:space="preserve"> — </w:t>
      </w:r>
      <w:r w:rsidRPr="00E5755F">
        <w:rPr>
          <w:rFonts w:ascii="Times New Roman" w:hAnsi="Times New Roman" w:cs="Times New Roman"/>
          <w:iCs/>
          <w:sz w:val="24"/>
          <w:szCs w:val="24"/>
        </w:rPr>
        <w:t>раз, и вы поймали это состояние</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381971">
        <w:rPr>
          <w:rFonts w:ascii="Times New Roman" w:hAnsi="Times New Roman" w:cs="Times New Roman"/>
          <w:iCs/>
          <w:sz w:val="24"/>
          <w:szCs w:val="24"/>
        </w:rPr>
        <w:t>П</w:t>
      </w:r>
      <w:r w:rsidRPr="00E5755F">
        <w:rPr>
          <w:rFonts w:ascii="Times New Roman" w:hAnsi="Times New Roman" w:cs="Times New Roman"/>
          <w:iCs/>
          <w:sz w:val="24"/>
          <w:szCs w:val="24"/>
        </w:rPr>
        <w:t>онятно. Вот поймайте сейчас скорость Синтеза, соответственно 8192, 4096 для формирования Расы Шестой ИВДИВО-космической синтезом Александрийского Человека, и базовое выражение 25-й 1024-рицы каждого. И вот тогда Ладога, как подразделение Памяти</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 Oкскостью со Святославом концентрировала Чашу Памяти </w:t>
      </w:r>
      <w:r w:rsidR="0038772A">
        <w:rPr>
          <w:rFonts w:ascii="Times New Roman" w:hAnsi="Times New Roman" w:cs="Times New Roman"/>
          <w:iCs/>
          <w:sz w:val="24"/>
          <w:szCs w:val="24"/>
        </w:rPr>
        <w:t xml:space="preserve">в </w:t>
      </w:r>
      <w:r w:rsidRPr="00E5755F">
        <w:rPr>
          <w:rFonts w:ascii="Times New Roman" w:hAnsi="Times New Roman" w:cs="Times New Roman"/>
          <w:iCs/>
          <w:sz w:val="24"/>
          <w:szCs w:val="24"/>
        </w:rPr>
        <w:t>возожжённости возможности, вот если мы промониторим из всех базовых 64 Частей, что самые сложные, у большинства и людей планеты, и Должностно Полномочных – проблемы с Памятью, то есть, проблема с Чашами. Только мы там с Ладогой смотрели на Чашу Памяти</w:t>
      </w:r>
      <w:r w:rsidR="00381971">
        <w:rPr>
          <w:rFonts w:ascii="Times New Roman" w:hAnsi="Times New Roman" w:cs="Times New Roman"/>
          <w:iCs/>
          <w:sz w:val="24"/>
          <w:szCs w:val="24"/>
        </w:rPr>
        <w:t>.</w:t>
      </w:r>
    </w:p>
    <w:p w14:paraId="0463C80D" w14:textId="77777777" w:rsidR="00381971" w:rsidRDefault="00381971" w:rsidP="005E268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А</w:t>
      </w:r>
      <w:r w:rsidR="00EE72B0" w:rsidRPr="00E5755F">
        <w:rPr>
          <w:rFonts w:ascii="Times New Roman" w:hAnsi="Times New Roman" w:cs="Times New Roman"/>
          <w:iCs/>
          <w:sz w:val="24"/>
          <w:szCs w:val="24"/>
        </w:rPr>
        <w:t xml:space="preserve"> мы с вами будем смотреть на </w:t>
      </w:r>
      <w:r w:rsidR="00EE72B0" w:rsidRPr="00381971">
        <w:rPr>
          <w:rFonts w:ascii="Times New Roman" w:hAnsi="Times New Roman" w:cs="Times New Roman"/>
          <w:b/>
          <w:bCs/>
          <w:iCs/>
          <w:sz w:val="24"/>
          <w:szCs w:val="24"/>
        </w:rPr>
        <w:t>Чашу Должностно Полномочного, которая собирает 8192 космосами субъядерность Творения любого</w:t>
      </w:r>
      <w:r w:rsidRPr="00381971">
        <w:rPr>
          <w:rFonts w:ascii="Times New Roman" w:hAnsi="Times New Roman" w:cs="Times New Roman"/>
          <w:b/>
          <w:bCs/>
          <w:iCs/>
          <w:sz w:val="24"/>
          <w:szCs w:val="24"/>
        </w:rPr>
        <w:t xml:space="preserve"> </w:t>
      </w:r>
      <w:r w:rsidR="00EE72B0" w:rsidRPr="00381971">
        <w:rPr>
          <w:rFonts w:ascii="Times New Roman" w:hAnsi="Times New Roman" w:cs="Times New Roman"/>
          <w:b/>
          <w:bCs/>
          <w:iCs/>
          <w:sz w:val="24"/>
          <w:szCs w:val="24"/>
        </w:rPr>
        <w:t xml:space="preserve">информационного процесса всех 120 ядер Синтеза Изначально Вышестоящего Отца для последующего оперирования базовой 120-рицы </w:t>
      </w:r>
      <w:r>
        <w:rPr>
          <w:rFonts w:ascii="Times New Roman" w:hAnsi="Times New Roman" w:cs="Times New Roman"/>
          <w:b/>
          <w:bCs/>
          <w:iCs/>
          <w:sz w:val="24"/>
          <w:szCs w:val="24"/>
        </w:rPr>
        <w:t>Я</w:t>
      </w:r>
      <w:r w:rsidR="00EE72B0" w:rsidRPr="00381971">
        <w:rPr>
          <w:rFonts w:ascii="Times New Roman" w:hAnsi="Times New Roman" w:cs="Times New Roman"/>
          <w:b/>
          <w:bCs/>
          <w:iCs/>
          <w:sz w:val="24"/>
          <w:szCs w:val="24"/>
        </w:rPr>
        <w:t xml:space="preserve">дер Синтеза восьми курсов Синтеза в ИВДИВО, в </w:t>
      </w:r>
      <w:r w:rsidR="008E6A43" w:rsidRPr="00381971">
        <w:rPr>
          <w:rFonts w:ascii="Times New Roman" w:hAnsi="Times New Roman" w:cs="Times New Roman"/>
          <w:b/>
          <w:bCs/>
          <w:iCs/>
          <w:sz w:val="24"/>
          <w:szCs w:val="24"/>
        </w:rPr>
        <w:t>П</w:t>
      </w:r>
      <w:r w:rsidR="00EE72B0" w:rsidRPr="00381971">
        <w:rPr>
          <w:rFonts w:ascii="Times New Roman" w:hAnsi="Times New Roman" w:cs="Times New Roman"/>
          <w:b/>
          <w:bCs/>
          <w:iCs/>
          <w:sz w:val="24"/>
          <w:szCs w:val="24"/>
        </w:rPr>
        <w:t xml:space="preserve">одразделении, и в ИВДИВО </w:t>
      </w:r>
      <w:r w:rsidR="008E6A43" w:rsidRPr="00381971">
        <w:rPr>
          <w:rFonts w:ascii="Times New Roman" w:hAnsi="Times New Roman" w:cs="Times New Roman"/>
          <w:b/>
          <w:bCs/>
          <w:iCs/>
          <w:sz w:val="24"/>
          <w:szCs w:val="24"/>
        </w:rPr>
        <w:t>О</w:t>
      </w:r>
      <w:r w:rsidR="00EE72B0" w:rsidRPr="00381971">
        <w:rPr>
          <w:rFonts w:ascii="Times New Roman" w:hAnsi="Times New Roman" w:cs="Times New Roman"/>
          <w:b/>
          <w:bCs/>
          <w:iCs/>
          <w:sz w:val="24"/>
          <w:szCs w:val="24"/>
        </w:rPr>
        <w:t>рганизации, а потом в ИВДИВО каждого</w:t>
      </w:r>
      <w:r>
        <w:rPr>
          <w:rFonts w:ascii="Times New Roman" w:hAnsi="Times New Roman" w:cs="Times New Roman"/>
          <w:iCs/>
          <w:sz w:val="24"/>
          <w:szCs w:val="24"/>
        </w:rPr>
        <w:t xml:space="preserve"> — </w:t>
      </w:r>
      <w:r w:rsidR="00EE72B0" w:rsidRPr="00E5755F">
        <w:rPr>
          <w:rFonts w:ascii="Times New Roman" w:hAnsi="Times New Roman" w:cs="Times New Roman"/>
          <w:iCs/>
          <w:sz w:val="24"/>
          <w:szCs w:val="24"/>
        </w:rPr>
        <w:t xml:space="preserve">вот в этих четырёх явлениях. Поэтому </w:t>
      </w:r>
      <w:r w:rsidR="00EE72B0" w:rsidRPr="00E5755F">
        <w:rPr>
          <w:rFonts w:ascii="Times New Roman" w:hAnsi="Times New Roman" w:cs="Times New Roman"/>
          <w:bCs/>
          <w:iCs/>
          <w:sz w:val="24"/>
          <w:szCs w:val="24"/>
        </w:rPr>
        <w:t>мы в эту Профессию вводим, чтобы Чаша Должностно Полномочного сотворилась, включилась в вырабатывание Синтеза для 8192 Частей 8192 космосами, включилась субъядерность, в которую постоянно будет вписываться Творение.</w:t>
      </w:r>
    </w:p>
    <w:p w14:paraId="1B9DA106" w14:textId="7C892BCE" w:rsidR="00EE72B0" w:rsidRPr="00E5755F" w:rsidRDefault="00EE72B0" w:rsidP="005E268A">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Кстати, вот тут надо сделать такую параллель, если мы с вами знаем, как азбуку о том, что Синтез пишется в Огонь, с точки зрения Ипостаси Космоса, мы должны не просто знать, а </w:t>
      </w:r>
      <w:r w:rsidRPr="00381971">
        <w:rPr>
          <w:rFonts w:ascii="Times New Roman" w:hAnsi="Times New Roman" w:cs="Times New Roman"/>
          <w:b/>
          <w:bCs/>
          <w:iCs/>
          <w:sz w:val="24"/>
          <w:szCs w:val="24"/>
        </w:rPr>
        <w:t>научиться вписывать в субъядерность Творение Изначально Вышестоящего Отца</w:t>
      </w:r>
      <w:r w:rsidRPr="00E5755F">
        <w:rPr>
          <w:rFonts w:ascii="Times New Roman" w:hAnsi="Times New Roman" w:cs="Times New Roman"/>
          <w:iCs/>
          <w:sz w:val="24"/>
          <w:szCs w:val="24"/>
        </w:rPr>
        <w:t>. Прошла какая-то практика в ИВДИВО</w:t>
      </w:r>
      <w:r w:rsidR="0038772A">
        <w:rPr>
          <w:rFonts w:ascii="Times New Roman" w:hAnsi="Times New Roman" w:cs="Times New Roman"/>
          <w:iCs/>
          <w:sz w:val="24"/>
          <w:szCs w:val="24"/>
        </w:rPr>
        <w:t>:</w:t>
      </w:r>
      <w:r w:rsidRPr="00E5755F">
        <w:rPr>
          <w:rFonts w:ascii="Times New Roman" w:hAnsi="Times New Roman" w:cs="Times New Roman"/>
          <w:iCs/>
          <w:sz w:val="24"/>
          <w:szCs w:val="24"/>
        </w:rPr>
        <w:t xml:space="preserve"> космосы, стяжание первостяжаний, перестройка</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381971">
        <w:rPr>
          <w:rFonts w:ascii="Times New Roman" w:hAnsi="Times New Roman" w:cs="Times New Roman"/>
          <w:iCs/>
          <w:sz w:val="24"/>
          <w:szCs w:val="24"/>
        </w:rPr>
        <w:t>В</w:t>
      </w:r>
      <w:r w:rsidRPr="00E5755F">
        <w:rPr>
          <w:rFonts w:ascii="Times New Roman" w:hAnsi="Times New Roman" w:cs="Times New Roman"/>
          <w:iCs/>
          <w:sz w:val="24"/>
          <w:szCs w:val="24"/>
        </w:rPr>
        <w:t xml:space="preserve">от смотрите, перестройка </w:t>
      </w:r>
      <w:r w:rsidR="00381971">
        <w:rPr>
          <w:rFonts w:ascii="Times New Roman" w:hAnsi="Times New Roman" w:cs="Times New Roman"/>
          <w:iCs/>
          <w:sz w:val="24"/>
          <w:szCs w:val="24"/>
        </w:rPr>
        <w:t xml:space="preserve">— </w:t>
      </w:r>
      <w:r w:rsidRPr="00E5755F">
        <w:rPr>
          <w:rFonts w:ascii="Times New Roman" w:hAnsi="Times New Roman" w:cs="Times New Roman"/>
          <w:iCs/>
          <w:sz w:val="24"/>
          <w:szCs w:val="24"/>
        </w:rPr>
        <w:t>чтобы перестройка не вызывала внутреннюю панику, а паника как раз начинается в зерцалах любого выражения сферической Части, а</w:t>
      </w:r>
      <w:r w:rsidR="00381971">
        <w:rPr>
          <w:rFonts w:ascii="Times New Roman" w:hAnsi="Times New Roman" w:cs="Times New Roman"/>
          <w:iCs/>
          <w:sz w:val="24"/>
          <w:szCs w:val="24"/>
        </w:rPr>
        <w:t>-л</w:t>
      </w:r>
      <w:r w:rsidRPr="00E5755F">
        <w:rPr>
          <w:rFonts w:ascii="Times New Roman" w:hAnsi="Times New Roman" w:cs="Times New Roman"/>
          <w:iCs/>
          <w:sz w:val="24"/>
          <w:szCs w:val="24"/>
        </w:rPr>
        <w:t>я паника</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 не значит, что там прям бегает суета и паника по зерцалу</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 </w:t>
      </w:r>
      <w:r w:rsidR="00381971">
        <w:rPr>
          <w:rFonts w:ascii="Times New Roman" w:hAnsi="Times New Roman" w:cs="Times New Roman"/>
          <w:iCs/>
          <w:sz w:val="24"/>
          <w:szCs w:val="24"/>
        </w:rPr>
        <w:t>н</w:t>
      </w:r>
      <w:r w:rsidRPr="00E5755F">
        <w:rPr>
          <w:rFonts w:ascii="Times New Roman" w:hAnsi="Times New Roman" w:cs="Times New Roman"/>
          <w:iCs/>
          <w:sz w:val="24"/>
          <w:szCs w:val="24"/>
        </w:rPr>
        <w:t xml:space="preserve">епонимание организации Огня в теле вызывает у вас паническое состояние, только не атаку паническую, а эффект </w:t>
      </w:r>
      <w:r w:rsidR="00381971">
        <w:rPr>
          <w:rFonts w:ascii="Times New Roman" w:hAnsi="Times New Roman" w:cs="Times New Roman"/>
          <w:iCs/>
          <w:sz w:val="24"/>
          <w:szCs w:val="24"/>
        </w:rPr>
        <w:t>«</w:t>
      </w:r>
      <w:r w:rsidRPr="00E5755F">
        <w:rPr>
          <w:rFonts w:ascii="Times New Roman" w:hAnsi="Times New Roman" w:cs="Times New Roman"/>
          <w:iCs/>
          <w:sz w:val="24"/>
          <w:szCs w:val="24"/>
        </w:rPr>
        <w:t xml:space="preserve">за что хвататься? что стяжать первым? что стяжать вторым? куда </w:t>
      </w:r>
      <w:r w:rsidRPr="00E5755F">
        <w:rPr>
          <w:rFonts w:ascii="Times New Roman" w:hAnsi="Times New Roman" w:cs="Times New Roman"/>
          <w:sz w:val="24"/>
          <w:szCs w:val="24"/>
        </w:rPr>
        <w:t>ходить</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с кем общаться? что делать?</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w:t>
      </w:r>
      <w:r w:rsidR="0037502F">
        <w:rPr>
          <w:rFonts w:ascii="Times New Roman" w:hAnsi="Times New Roman" w:cs="Times New Roman"/>
          <w:sz w:val="24"/>
          <w:szCs w:val="24"/>
        </w:rPr>
        <w:t xml:space="preserve">— </w:t>
      </w:r>
      <w:r w:rsidRPr="00E5755F">
        <w:rPr>
          <w:rFonts w:ascii="Times New Roman" w:hAnsi="Times New Roman" w:cs="Times New Roman"/>
          <w:sz w:val="24"/>
          <w:szCs w:val="24"/>
        </w:rPr>
        <w:t xml:space="preserve">вот я это сейчас называю </w:t>
      </w:r>
      <w:r w:rsidR="0037502F">
        <w:rPr>
          <w:rFonts w:ascii="Times New Roman" w:hAnsi="Times New Roman" w:cs="Times New Roman"/>
          <w:sz w:val="24"/>
          <w:szCs w:val="24"/>
        </w:rPr>
        <w:t>«</w:t>
      </w:r>
      <w:r w:rsidRPr="00E5755F">
        <w:rPr>
          <w:rFonts w:ascii="Times New Roman" w:hAnsi="Times New Roman" w:cs="Times New Roman"/>
          <w:sz w:val="24"/>
          <w:szCs w:val="24"/>
        </w:rPr>
        <w:t>а-ля эффектом за что хвататься?»</w:t>
      </w:r>
    </w:p>
    <w:p w14:paraId="09372C2A" w14:textId="2D4D58AD"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Если вы внутри организованная единица Синтеза, например, как управленец</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и у вас есть по декартовой системе координат приоритетное, важное, неважное, то, что можно делегировать</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w:t>
      </w:r>
      <w:r w:rsidR="0037502F">
        <w:rPr>
          <w:rFonts w:ascii="Times New Roman" w:hAnsi="Times New Roman" w:cs="Times New Roman"/>
          <w:sz w:val="24"/>
          <w:szCs w:val="24"/>
        </w:rPr>
        <w:t>К</w:t>
      </w:r>
      <w:r w:rsidRPr="00E5755F">
        <w:rPr>
          <w:rFonts w:ascii="Times New Roman" w:hAnsi="Times New Roman" w:cs="Times New Roman"/>
          <w:sz w:val="24"/>
          <w:szCs w:val="24"/>
        </w:rPr>
        <w:t>стати, почитайте систему декартовской системы координат. Самое хорошее состояние для Ипостаси</w:t>
      </w:r>
      <w:r w:rsidR="0037502F">
        <w:rPr>
          <w:rFonts w:ascii="Times New Roman" w:hAnsi="Times New Roman" w:cs="Times New Roman"/>
          <w:sz w:val="24"/>
          <w:szCs w:val="24"/>
        </w:rPr>
        <w:t xml:space="preserve"> –</w:t>
      </w:r>
      <w:r w:rsidRPr="00E5755F">
        <w:rPr>
          <w:rFonts w:ascii="Times New Roman" w:hAnsi="Times New Roman" w:cs="Times New Roman"/>
          <w:sz w:val="24"/>
          <w:szCs w:val="24"/>
        </w:rPr>
        <w:t xml:space="preserve"> вы </w:t>
      </w:r>
      <w:r w:rsidRPr="00E5755F">
        <w:rPr>
          <w:rFonts w:ascii="Times New Roman" w:hAnsi="Times New Roman" w:cs="Times New Roman"/>
          <w:sz w:val="24"/>
          <w:szCs w:val="24"/>
        </w:rPr>
        <w:lastRenderedPageBreak/>
        <w:t xml:space="preserve">чётко понимаете, вот это важное, первичное, это важное вторично, а это вообще неважное, может быть отсрочено, а это вообще может быть делегировано – просто </w:t>
      </w:r>
      <w:r w:rsidRPr="00E5755F">
        <w:rPr>
          <w:rFonts w:ascii="Times New Roman" w:hAnsi="Times New Roman" w:cs="Times New Roman"/>
          <w:bCs/>
          <w:sz w:val="24"/>
          <w:szCs w:val="24"/>
        </w:rPr>
        <w:t>система декартовской координации.</w:t>
      </w:r>
      <w:r w:rsidRPr="00E5755F">
        <w:rPr>
          <w:rFonts w:ascii="Times New Roman" w:hAnsi="Times New Roman" w:cs="Times New Roman"/>
          <w:sz w:val="24"/>
          <w:szCs w:val="24"/>
        </w:rPr>
        <w:t xml:space="preserve"> </w:t>
      </w:r>
    </w:p>
    <w:p w14:paraId="3A2969B4" w14:textId="00BC7565" w:rsidR="0037502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ваш, кстати, головной мозг с точки зрения вот этой системы квадратурами действия, когда вы выписываете тезисно либо попунктно позиции действия, внутренне, только не успокаивается, а балансируется, баланс должен быть в головном мозге в 512-й Части, нет, в 513-й Части Системе Изначально Вышестоящего Отца, телесной системе. Когда баланс в голове достигается, любое творение, даже если все вокруг кричат</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w:t>
      </w:r>
      <w:r w:rsidR="0037502F">
        <w:rPr>
          <w:rFonts w:ascii="Times New Roman" w:hAnsi="Times New Roman" w:cs="Times New Roman"/>
          <w:sz w:val="24"/>
          <w:szCs w:val="24"/>
        </w:rPr>
        <w:t>П</w:t>
      </w:r>
      <w:r w:rsidRPr="00E5755F">
        <w:rPr>
          <w:rFonts w:ascii="Times New Roman" w:hAnsi="Times New Roman" w:cs="Times New Roman"/>
          <w:sz w:val="24"/>
          <w:szCs w:val="24"/>
        </w:rPr>
        <w:t>олундра, сбегаем</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непонятно, что тут они делают? </w:t>
      </w:r>
      <w:r w:rsidR="0037502F">
        <w:rPr>
          <w:rFonts w:ascii="Times New Roman" w:hAnsi="Times New Roman" w:cs="Times New Roman"/>
          <w:sz w:val="24"/>
          <w:szCs w:val="24"/>
        </w:rPr>
        <w:t>К</w:t>
      </w:r>
      <w:r w:rsidRPr="00E5755F">
        <w:rPr>
          <w:rFonts w:ascii="Times New Roman" w:hAnsi="Times New Roman" w:cs="Times New Roman"/>
          <w:sz w:val="24"/>
          <w:szCs w:val="24"/>
        </w:rPr>
        <w:t xml:space="preserve">уда они идут? </w:t>
      </w:r>
      <w:r w:rsidR="0037502F">
        <w:rPr>
          <w:rFonts w:ascii="Times New Roman" w:hAnsi="Times New Roman" w:cs="Times New Roman"/>
          <w:sz w:val="24"/>
          <w:szCs w:val="24"/>
        </w:rPr>
        <w:t>Ч</w:t>
      </w:r>
      <w:r w:rsidRPr="00E5755F">
        <w:rPr>
          <w:rFonts w:ascii="Times New Roman" w:hAnsi="Times New Roman" w:cs="Times New Roman"/>
          <w:sz w:val="24"/>
          <w:szCs w:val="24"/>
        </w:rPr>
        <w:t xml:space="preserve">то они стяжают? </w:t>
      </w:r>
      <w:r w:rsidR="0037502F">
        <w:rPr>
          <w:rFonts w:ascii="Times New Roman" w:hAnsi="Times New Roman" w:cs="Times New Roman"/>
          <w:sz w:val="24"/>
          <w:szCs w:val="24"/>
        </w:rPr>
        <w:t>Ч</w:t>
      </w:r>
      <w:r w:rsidRPr="00E5755F">
        <w:rPr>
          <w:rFonts w:ascii="Times New Roman" w:hAnsi="Times New Roman" w:cs="Times New Roman"/>
          <w:sz w:val="24"/>
          <w:szCs w:val="24"/>
        </w:rPr>
        <w:t>то там Отец придумал и да</w:t>
      </w:r>
      <w:r w:rsidR="0037502F">
        <w:rPr>
          <w:rFonts w:ascii="Times New Roman" w:hAnsi="Times New Roman" w:cs="Times New Roman"/>
          <w:sz w:val="24"/>
          <w:szCs w:val="24"/>
        </w:rPr>
        <w:t>л</w:t>
      </w:r>
      <w:r w:rsidRPr="00E5755F">
        <w:rPr>
          <w:rFonts w:ascii="Times New Roman" w:hAnsi="Times New Roman" w:cs="Times New Roman"/>
          <w:sz w:val="24"/>
          <w:szCs w:val="24"/>
        </w:rPr>
        <w:t xml:space="preserve"> нам физически?</w:t>
      </w:r>
      <w:r w:rsidR="0037502F">
        <w:rPr>
          <w:rFonts w:ascii="Times New Roman" w:hAnsi="Times New Roman" w:cs="Times New Roman"/>
          <w:sz w:val="24"/>
          <w:szCs w:val="24"/>
        </w:rPr>
        <w:t>» —</w:t>
      </w:r>
      <w:r w:rsidRPr="00E5755F">
        <w:rPr>
          <w:rFonts w:ascii="Times New Roman" w:hAnsi="Times New Roman" w:cs="Times New Roman"/>
          <w:sz w:val="24"/>
          <w:szCs w:val="24"/>
        </w:rPr>
        <w:t xml:space="preserve"> состояние </w:t>
      </w:r>
      <w:r w:rsidR="0037502F">
        <w:rPr>
          <w:rFonts w:ascii="Times New Roman" w:hAnsi="Times New Roman" w:cs="Times New Roman"/>
          <w:sz w:val="24"/>
          <w:szCs w:val="24"/>
        </w:rPr>
        <w:t>Ч</w:t>
      </w:r>
      <w:r w:rsidRPr="00E5755F">
        <w:rPr>
          <w:rFonts w:ascii="Times New Roman" w:hAnsi="Times New Roman" w:cs="Times New Roman"/>
          <w:sz w:val="24"/>
          <w:szCs w:val="24"/>
        </w:rPr>
        <w:t>еловечности держит по принципу – стабильность и спокойство</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w:t>
      </w:r>
      <w:r w:rsidR="0037502F" w:rsidRPr="0037502F">
        <w:rPr>
          <w:rFonts w:ascii="Times New Roman" w:hAnsi="Times New Roman" w:cs="Times New Roman"/>
          <w:b/>
          <w:bCs/>
          <w:sz w:val="24"/>
          <w:szCs w:val="24"/>
        </w:rPr>
        <w:t>Ч</w:t>
      </w:r>
      <w:r w:rsidRPr="0037502F">
        <w:rPr>
          <w:rFonts w:ascii="Times New Roman" w:hAnsi="Times New Roman" w:cs="Times New Roman"/>
          <w:b/>
          <w:bCs/>
          <w:sz w:val="24"/>
          <w:szCs w:val="24"/>
        </w:rPr>
        <w:t xml:space="preserve">то должно давать Синтез Человечности для планеты Земля? </w:t>
      </w:r>
      <w:r w:rsidR="0037502F" w:rsidRPr="0037502F">
        <w:rPr>
          <w:rFonts w:ascii="Times New Roman" w:hAnsi="Times New Roman" w:cs="Times New Roman"/>
          <w:b/>
          <w:bCs/>
          <w:sz w:val="24"/>
          <w:szCs w:val="24"/>
        </w:rPr>
        <w:t xml:space="preserve">— </w:t>
      </w:r>
      <w:r w:rsidRPr="0037502F">
        <w:rPr>
          <w:rFonts w:ascii="Times New Roman" w:hAnsi="Times New Roman" w:cs="Times New Roman"/>
          <w:b/>
          <w:bCs/>
          <w:sz w:val="24"/>
          <w:szCs w:val="24"/>
        </w:rPr>
        <w:t>Стабильность и спокойство</w:t>
      </w:r>
      <w:r w:rsidR="0037502F">
        <w:rPr>
          <w:rFonts w:ascii="Times New Roman" w:hAnsi="Times New Roman" w:cs="Times New Roman"/>
          <w:sz w:val="24"/>
          <w:szCs w:val="24"/>
        </w:rPr>
        <w:t>.</w:t>
      </w:r>
      <w:r w:rsidRPr="00E5755F">
        <w:rPr>
          <w:rFonts w:ascii="Times New Roman" w:hAnsi="Times New Roman" w:cs="Times New Roman"/>
          <w:sz w:val="24"/>
          <w:szCs w:val="24"/>
        </w:rPr>
        <w:t xml:space="preserve"> </w:t>
      </w:r>
      <w:r w:rsidR="0037502F">
        <w:rPr>
          <w:rFonts w:ascii="Times New Roman" w:hAnsi="Times New Roman" w:cs="Times New Roman"/>
          <w:sz w:val="24"/>
          <w:szCs w:val="24"/>
        </w:rPr>
        <w:t>Т</w:t>
      </w:r>
      <w:r w:rsidRPr="00E5755F">
        <w:rPr>
          <w:rFonts w:ascii="Times New Roman" w:hAnsi="Times New Roman" w:cs="Times New Roman"/>
          <w:sz w:val="24"/>
          <w:szCs w:val="24"/>
        </w:rPr>
        <w:t xml:space="preserve">олько стабильность не в болоте, а стабильность знаете, </w:t>
      </w:r>
      <w:r w:rsidRPr="0037502F">
        <w:rPr>
          <w:rFonts w:ascii="Times New Roman" w:hAnsi="Times New Roman" w:cs="Times New Roman"/>
          <w:b/>
          <w:bCs/>
          <w:sz w:val="24"/>
          <w:szCs w:val="24"/>
        </w:rPr>
        <w:t xml:space="preserve">в чём? – В постоянном обновлении Синтеза тем для работы Чаши как у </w:t>
      </w:r>
      <w:r w:rsidR="008E6A43" w:rsidRPr="0037502F">
        <w:rPr>
          <w:rFonts w:ascii="Times New Roman" w:hAnsi="Times New Roman" w:cs="Times New Roman"/>
          <w:b/>
          <w:bCs/>
          <w:sz w:val="24"/>
          <w:szCs w:val="24"/>
        </w:rPr>
        <w:t>Ч</w:t>
      </w:r>
      <w:r w:rsidRPr="0037502F">
        <w:rPr>
          <w:rFonts w:ascii="Times New Roman" w:hAnsi="Times New Roman" w:cs="Times New Roman"/>
          <w:b/>
          <w:bCs/>
          <w:sz w:val="24"/>
          <w:szCs w:val="24"/>
        </w:rPr>
        <w:t xml:space="preserve">еловека, как символ </w:t>
      </w:r>
      <w:r w:rsidR="008E6A43" w:rsidRPr="0037502F">
        <w:rPr>
          <w:rFonts w:ascii="Times New Roman" w:hAnsi="Times New Roman" w:cs="Times New Roman"/>
          <w:b/>
          <w:bCs/>
          <w:sz w:val="24"/>
          <w:szCs w:val="24"/>
        </w:rPr>
        <w:t>Ч</w:t>
      </w:r>
      <w:r w:rsidRPr="0037502F">
        <w:rPr>
          <w:rFonts w:ascii="Times New Roman" w:hAnsi="Times New Roman" w:cs="Times New Roman"/>
          <w:b/>
          <w:bCs/>
          <w:sz w:val="24"/>
          <w:szCs w:val="24"/>
        </w:rPr>
        <w:t xml:space="preserve">еловека, чтобы </w:t>
      </w:r>
      <w:r w:rsidR="0037502F">
        <w:rPr>
          <w:rFonts w:ascii="Times New Roman" w:hAnsi="Times New Roman" w:cs="Times New Roman"/>
          <w:b/>
          <w:bCs/>
          <w:sz w:val="24"/>
          <w:szCs w:val="24"/>
        </w:rPr>
        <w:t>Ч</w:t>
      </w:r>
      <w:r w:rsidRPr="0037502F">
        <w:rPr>
          <w:rFonts w:ascii="Times New Roman" w:hAnsi="Times New Roman" w:cs="Times New Roman"/>
          <w:b/>
          <w:bCs/>
          <w:sz w:val="24"/>
          <w:szCs w:val="24"/>
        </w:rPr>
        <w:t xml:space="preserve">еловеческое состояние 1024 Частей в </w:t>
      </w:r>
      <w:r w:rsidR="008E6A43" w:rsidRPr="0037502F">
        <w:rPr>
          <w:rFonts w:ascii="Times New Roman" w:hAnsi="Times New Roman" w:cs="Times New Roman"/>
          <w:b/>
          <w:bCs/>
          <w:sz w:val="24"/>
          <w:szCs w:val="24"/>
        </w:rPr>
        <w:t>четырёх</w:t>
      </w:r>
      <w:r w:rsidRPr="0037502F">
        <w:rPr>
          <w:rFonts w:ascii="Times New Roman" w:hAnsi="Times New Roman" w:cs="Times New Roman"/>
          <w:b/>
          <w:bCs/>
          <w:sz w:val="24"/>
          <w:szCs w:val="24"/>
        </w:rPr>
        <w:t xml:space="preserve"> их выражениях пр</w:t>
      </w:r>
      <w:r w:rsidR="008E6A43" w:rsidRPr="0037502F">
        <w:rPr>
          <w:rFonts w:ascii="Times New Roman" w:hAnsi="Times New Roman" w:cs="Times New Roman"/>
          <w:b/>
          <w:bCs/>
          <w:sz w:val="24"/>
          <w:szCs w:val="24"/>
        </w:rPr>
        <w:t>е</w:t>
      </w:r>
      <w:r w:rsidRPr="0037502F">
        <w:rPr>
          <w:rFonts w:ascii="Times New Roman" w:hAnsi="Times New Roman" w:cs="Times New Roman"/>
          <w:b/>
          <w:bCs/>
          <w:sz w:val="24"/>
          <w:szCs w:val="24"/>
        </w:rPr>
        <w:t>синтезировалось</w:t>
      </w:r>
      <w:r w:rsidRPr="00E5755F">
        <w:rPr>
          <w:rFonts w:ascii="Times New Roman" w:hAnsi="Times New Roman" w:cs="Times New Roman"/>
          <w:sz w:val="24"/>
          <w:szCs w:val="24"/>
        </w:rPr>
        <w:t>.</w:t>
      </w:r>
    </w:p>
    <w:p w14:paraId="513BA778" w14:textId="77777777" w:rsidR="0037502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И кем, чем это будет? Вернее, кем это, кто это будет заниматься? – Московия, они с точки зрения 4-го </w:t>
      </w:r>
      <w:r w:rsidR="0037502F">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сверху, будут заниматься </w:t>
      </w:r>
      <w:r w:rsidR="0037502F">
        <w:rPr>
          <w:rFonts w:ascii="Times New Roman" w:hAnsi="Times New Roman" w:cs="Times New Roman"/>
          <w:sz w:val="24"/>
          <w:szCs w:val="24"/>
        </w:rPr>
        <w:t>Ч</w:t>
      </w:r>
      <w:r w:rsidRPr="00E5755F">
        <w:rPr>
          <w:rFonts w:ascii="Times New Roman" w:hAnsi="Times New Roman" w:cs="Times New Roman"/>
          <w:sz w:val="24"/>
          <w:szCs w:val="24"/>
        </w:rPr>
        <w:t xml:space="preserve">еловеческим состоянием в 1024-рице в </w:t>
      </w:r>
      <w:r w:rsidR="008E6A43">
        <w:rPr>
          <w:rFonts w:ascii="Times New Roman" w:hAnsi="Times New Roman" w:cs="Times New Roman"/>
          <w:sz w:val="24"/>
          <w:szCs w:val="24"/>
        </w:rPr>
        <w:t>четырёх</w:t>
      </w:r>
      <w:r w:rsidRPr="00E5755F">
        <w:rPr>
          <w:rFonts w:ascii="Times New Roman" w:hAnsi="Times New Roman" w:cs="Times New Roman"/>
          <w:sz w:val="24"/>
          <w:szCs w:val="24"/>
        </w:rPr>
        <w:t xml:space="preserve"> состояниях Частей, либо в первом выражении 512, что-то я разгулялась на 1024, 512 частей в разработке Частей Изначально Вышестоящего Отца для человеческого состояния, и все высшие состояния, (хватит вздыхать), пойдут в эффекте </w:t>
      </w:r>
      <w:r w:rsidR="0037502F">
        <w:rPr>
          <w:rFonts w:ascii="Times New Roman" w:hAnsi="Times New Roman" w:cs="Times New Roman"/>
          <w:sz w:val="24"/>
          <w:szCs w:val="24"/>
        </w:rPr>
        <w:t>Ч</w:t>
      </w:r>
      <w:r w:rsidRPr="00E5755F">
        <w:rPr>
          <w:rFonts w:ascii="Times New Roman" w:hAnsi="Times New Roman" w:cs="Times New Roman"/>
          <w:sz w:val="24"/>
          <w:szCs w:val="24"/>
        </w:rPr>
        <w:t>еловечности.</w:t>
      </w:r>
    </w:p>
    <w:p w14:paraId="24A5F797" w14:textId="5C8E1154"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Не, мы такие вещи грандиозные, идёт вздох. Так, не оправдываем. Каждый должен отвечать за свои поступки. Вздохнул, потом 10 раз выдохнул. Нет, 10 раз выдохнул. Нет, вот на минуточку. Вот, вот это такое определённое состояние отстроенности, вы тогда не путаете берега, вы чётко понимаете, вот тут я могу повздыхать, а вот тут я иду на внутреннем огненном дыхании космосов, мне нет дела до физиологических процессов, я включён во внутреннем условии, хотя ничего человеческое мне не чуждо, но на перерыве, либо после.</w:t>
      </w:r>
    </w:p>
    <w:p w14:paraId="0E181567" w14:textId="77777777"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Вернёмся. О чём мы там, о Человечности, а, что? – Состояние вот этой отстроенности на зерцале, чтобы у нас чётко все уравновешивалось. </w:t>
      </w:r>
    </w:p>
    <w:p w14:paraId="4CF9D713" w14:textId="4B4224E3"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Недосказала главную мысль, </w:t>
      </w:r>
      <w:r w:rsidRPr="00E5755F">
        <w:rPr>
          <w:rFonts w:ascii="Times New Roman" w:hAnsi="Times New Roman" w:cs="Times New Roman"/>
          <w:bCs/>
          <w:sz w:val="24"/>
          <w:szCs w:val="24"/>
        </w:rPr>
        <w:t>Человечность как Синтез и Огонь</w:t>
      </w:r>
      <w:r w:rsidR="0038772A">
        <w:rPr>
          <w:rFonts w:ascii="Times New Roman" w:hAnsi="Times New Roman" w:cs="Times New Roman"/>
          <w:bCs/>
          <w:sz w:val="24"/>
          <w:szCs w:val="24"/>
        </w:rPr>
        <w:t xml:space="preserve"> в с</w:t>
      </w:r>
      <w:r w:rsidRPr="00E5755F">
        <w:rPr>
          <w:rFonts w:ascii="Times New Roman" w:hAnsi="Times New Roman" w:cs="Times New Roman"/>
          <w:bCs/>
          <w:sz w:val="24"/>
          <w:szCs w:val="24"/>
        </w:rPr>
        <w:t>пецифики профессий должны давать всегда</w:t>
      </w:r>
      <w:r w:rsidR="0037502F">
        <w:rPr>
          <w:rFonts w:ascii="Times New Roman" w:hAnsi="Times New Roman" w:cs="Times New Roman"/>
          <w:bCs/>
          <w:sz w:val="24"/>
          <w:szCs w:val="24"/>
        </w:rPr>
        <w:t xml:space="preserve"> </w:t>
      </w:r>
      <w:r w:rsidRPr="00E5755F">
        <w:rPr>
          <w:rFonts w:ascii="Times New Roman" w:hAnsi="Times New Roman" w:cs="Times New Roman"/>
          <w:bCs/>
          <w:sz w:val="24"/>
          <w:szCs w:val="24"/>
        </w:rPr>
        <w:t>перспективу для шансов по возможностям перестроиться, преобразиться, пересинтезироваться</w:t>
      </w:r>
      <w:r w:rsidRPr="00E5755F">
        <w:rPr>
          <w:rFonts w:ascii="Times New Roman" w:hAnsi="Times New Roman" w:cs="Times New Roman"/>
          <w:sz w:val="24"/>
          <w:szCs w:val="24"/>
        </w:rPr>
        <w:t xml:space="preserve">. Вот услышьте, то есть </w:t>
      </w:r>
      <w:r w:rsidR="0037502F" w:rsidRPr="0037502F">
        <w:rPr>
          <w:rFonts w:ascii="Times New Roman" w:hAnsi="Times New Roman" w:cs="Times New Roman"/>
          <w:b/>
          <w:sz w:val="24"/>
          <w:szCs w:val="24"/>
        </w:rPr>
        <w:t>ваше Подразделение — это</w:t>
      </w:r>
      <w:r w:rsidRPr="0037502F">
        <w:rPr>
          <w:rFonts w:ascii="Times New Roman" w:hAnsi="Times New Roman" w:cs="Times New Roman"/>
          <w:b/>
          <w:sz w:val="24"/>
          <w:szCs w:val="24"/>
        </w:rPr>
        <w:t xml:space="preserve"> оплот формирования возможностей и шансов – это Человечность</w:t>
      </w:r>
      <w:r w:rsidRPr="00E5755F">
        <w:rPr>
          <w:rFonts w:ascii="Times New Roman" w:hAnsi="Times New Roman" w:cs="Times New Roman"/>
          <w:bCs/>
          <w:sz w:val="24"/>
          <w:szCs w:val="24"/>
        </w:rPr>
        <w:t>.</w:t>
      </w:r>
      <w:r w:rsidRPr="00E5755F">
        <w:rPr>
          <w:rFonts w:ascii="Times New Roman" w:hAnsi="Times New Roman" w:cs="Times New Roman"/>
          <w:sz w:val="24"/>
          <w:szCs w:val="24"/>
        </w:rPr>
        <w:t xml:space="preserve"> Всегда, вот когда</w:t>
      </w:r>
      <w:r w:rsidR="002D7D64">
        <w:rPr>
          <w:rFonts w:ascii="Times New Roman" w:hAnsi="Times New Roman" w:cs="Times New Roman"/>
          <w:sz w:val="24"/>
          <w:szCs w:val="24"/>
        </w:rPr>
        <w:t xml:space="preserve"> </w:t>
      </w:r>
      <w:r w:rsidRPr="00E5755F">
        <w:rPr>
          <w:rFonts w:ascii="Times New Roman" w:hAnsi="Times New Roman" w:cs="Times New Roman"/>
          <w:sz w:val="24"/>
          <w:szCs w:val="24"/>
        </w:rPr>
        <w:t>кто-то провинился, помните, дети, «Дай мне, пожалуйста, ещё один шанс, я, исправлюсь» – это состояние человечности от родителя, допустим, или от старшего взрослого, который даёт, по-другому скажу, от большака</w:t>
      </w:r>
      <w:r w:rsidR="0037502F">
        <w:rPr>
          <w:rFonts w:ascii="Times New Roman" w:hAnsi="Times New Roman" w:cs="Times New Roman"/>
          <w:sz w:val="24"/>
          <w:szCs w:val="24"/>
        </w:rPr>
        <w:t xml:space="preserve"> —</w:t>
      </w:r>
      <w:r w:rsidRPr="00E5755F">
        <w:rPr>
          <w:rFonts w:ascii="Times New Roman" w:hAnsi="Times New Roman" w:cs="Times New Roman"/>
          <w:sz w:val="24"/>
          <w:szCs w:val="24"/>
        </w:rPr>
        <w:t xml:space="preserve"> знаете, кто такой? в общем, почитаете, </w:t>
      </w:r>
      <w:r w:rsidR="005410C9">
        <w:rPr>
          <w:rFonts w:ascii="Times New Roman" w:hAnsi="Times New Roman" w:cs="Times New Roman"/>
          <w:sz w:val="24"/>
          <w:szCs w:val="24"/>
        </w:rPr>
        <w:t xml:space="preserve">— </w:t>
      </w:r>
      <w:r w:rsidRPr="00E5755F">
        <w:rPr>
          <w:rFonts w:ascii="Times New Roman" w:hAnsi="Times New Roman" w:cs="Times New Roman"/>
          <w:sz w:val="24"/>
          <w:szCs w:val="24"/>
        </w:rPr>
        <w:t xml:space="preserve">который даёт возможность этого явления. </w:t>
      </w:r>
    </w:p>
    <w:p w14:paraId="27BCD8C2" w14:textId="5D4E6EED"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Это, кстати, </w:t>
      </w:r>
      <w:r w:rsidR="005410C9">
        <w:rPr>
          <w:rFonts w:ascii="Times New Roman" w:hAnsi="Times New Roman" w:cs="Times New Roman"/>
          <w:sz w:val="24"/>
          <w:szCs w:val="24"/>
        </w:rPr>
        <w:t>И</w:t>
      </w:r>
      <w:r w:rsidRPr="00E5755F">
        <w:rPr>
          <w:rFonts w:ascii="Times New Roman" w:hAnsi="Times New Roman" w:cs="Times New Roman"/>
          <w:sz w:val="24"/>
          <w:szCs w:val="24"/>
        </w:rPr>
        <w:t>постасное состояние быть бо</w:t>
      </w:r>
      <w:r w:rsidR="0038772A">
        <w:rPr>
          <w:rFonts w:ascii="Times New Roman" w:hAnsi="Times New Roman" w:cs="Times New Roman"/>
          <w:sz w:val="24"/>
          <w:szCs w:val="24"/>
        </w:rPr>
        <w:t>́</w:t>
      </w:r>
      <w:r w:rsidRPr="00E5755F">
        <w:rPr>
          <w:rFonts w:ascii="Times New Roman" w:hAnsi="Times New Roman" w:cs="Times New Roman"/>
          <w:sz w:val="24"/>
          <w:szCs w:val="24"/>
        </w:rPr>
        <w:t>льшим</w:t>
      </w:r>
      <w:r w:rsidR="005410C9">
        <w:rPr>
          <w:rFonts w:ascii="Times New Roman" w:hAnsi="Times New Roman" w:cs="Times New Roman"/>
          <w:sz w:val="24"/>
          <w:szCs w:val="24"/>
        </w:rPr>
        <w:t>.</w:t>
      </w:r>
      <w:r w:rsidRPr="00E5755F">
        <w:rPr>
          <w:rFonts w:ascii="Times New Roman" w:hAnsi="Times New Roman" w:cs="Times New Roman"/>
          <w:sz w:val="24"/>
          <w:szCs w:val="24"/>
        </w:rPr>
        <w:t xml:space="preserve"> </w:t>
      </w:r>
      <w:r w:rsidR="005410C9">
        <w:rPr>
          <w:rFonts w:ascii="Times New Roman" w:hAnsi="Times New Roman" w:cs="Times New Roman"/>
          <w:sz w:val="24"/>
          <w:szCs w:val="24"/>
        </w:rPr>
        <w:t>В</w:t>
      </w:r>
      <w:r w:rsidRPr="00E5755F">
        <w:rPr>
          <w:rFonts w:ascii="Times New Roman" w:hAnsi="Times New Roman" w:cs="Times New Roman"/>
          <w:sz w:val="24"/>
          <w:szCs w:val="24"/>
        </w:rPr>
        <w:t xml:space="preserve">от Отец для нас большее, Аватары Синтеза для нас большее – и это Человечность. Только это не груз возможности, сели пятой точкой и охватили два кресла сразу же, а </w:t>
      </w:r>
      <w:r w:rsidRPr="00E5755F">
        <w:rPr>
          <w:rFonts w:ascii="Times New Roman" w:hAnsi="Times New Roman" w:cs="Times New Roman"/>
          <w:bCs/>
          <w:sz w:val="24"/>
          <w:szCs w:val="24"/>
        </w:rPr>
        <w:t xml:space="preserve">это </w:t>
      </w:r>
      <w:r w:rsidRPr="005410C9">
        <w:rPr>
          <w:rFonts w:ascii="Times New Roman" w:hAnsi="Times New Roman" w:cs="Times New Roman"/>
          <w:b/>
          <w:sz w:val="24"/>
          <w:szCs w:val="24"/>
        </w:rPr>
        <w:t>возможность</w:t>
      </w:r>
      <w:r w:rsidR="005410C9" w:rsidRPr="005410C9">
        <w:rPr>
          <w:rFonts w:ascii="Times New Roman" w:hAnsi="Times New Roman" w:cs="Times New Roman"/>
          <w:b/>
          <w:sz w:val="24"/>
          <w:szCs w:val="24"/>
        </w:rPr>
        <w:t xml:space="preserve"> — </w:t>
      </w:r>
      <w:r w:rsidRPr="005410C9">
        <w:rPr>
          <w:rFonts w:ascii="Times New Roman" w:hAnsi="Times New Roman" w:cs="Times New Roman"/>
          <w:b/>
          <w:sz w:val="24"/>
          <w:szCs w:val="24"/>
        </w:rPr>
        <w:t>услышьте</w:t>
      </w:r>
      <w:r w:rsidR="005410C9">
        <w:rPr>
          <w:rFonts w:ascii="Times New Roman" w:hAnsi="Times New Roman" w:cs="Times New Roman"/>
          <w:bCs/>
          <w:sz w:val="24"/>
          <w:szCs w:val="24"/>
        </w:rPr>
        <w:t xml:space="preserve"> —</w:t>
      </w:r>
      <w:r w:rsidRPr="00E5755F">
        <w:rPr>
          <w:rFonts w:ascii="Times New Roman" w:hAnsi="Times New Roman" w:cs="Times New Roman"/>
          <w:bCs/>
          <w:sz w:val="24"/>
          <w:szCs w:val="24"/>
        </w:rPr>
        <w:t xml:space="preserve"> </w:t>
      </w:r>
      <w:r w:rsidRPr="005410C9">
        <w:rPr>
          <w:rFonts w:ascii="Times New Roman" w:hAnsi="Times New Roman" w:cs="Times New Roman"/>
          <w:b/>
          <w:sz w:val="24"/>
          <w:szCs w:val="24"/>
        </w:rPr>
        <w:t xml:space="preserve">уступать свои возможности тем, кто должен ими взойти – это Человечность. </w:t>
      </w:r>
      <w:r w:rsidRPr="00E5755F">
        <w:rPr>
          <w:rFonts w:ascii="Times New Roman" w:hAnsi="Times New Roman" w:cs="Times New Roman"/>
          <w:sz w:val="24"/>
          <w:szCs w:val="24"/>
        </w:rPr>
        <w:t>Уступать возможности. Не место в зале, а имеется в</w:t>
      </w:r>
      <w:r w:rsidR="008E6A43">
        <w:rPr>
          <w:rFonts w:ascii="Times New Roman" w:hAnsi="Times New Roman" w:cs="Times New Roman"/>
          <w:sz w:val="24"/>
          <w:szCs w:val="24"/>
        </w:rPr>
        <w:t xml:space="preserve"> </w:t>
      </w:r>
      <w:r w:rsidRPr="00E5755F">
        <w:rPr>
          <w:rFonts w:ascii="Times New Roman" w:hAnsi="Times New Roman" w:cs="Times New Roman"/>
          <w:sz w:val="24"/>
          <w:szCs w:val="24"/>
        </w:rPr>
        <w:t>виду самим идти дальше, не нарушая какие-то возможности стяжаний, разработок, тематик, привлечений, чтобы потом подтягивалась команда. Ну вот как-то подумайте</w:t>
      </w:r>
      <w:r w:rsidR="005410C9">
        <w:rPr>
          <w:rFonts w:ascii="Times New Roman" w:hAnsi="Times New Roman" w:cs="Times New Roman"/>
          <w:sz w:val="24"/>
          <w:szCs w:val="24"/>
        </w:rPr>
        <w:t>,</w:t>
      </w:r>
      <w:r w:rsidRPr="00E5755F">
        <w:rPr>
          <w:rFonts w:ascii="Times New Roman" w:hAnsi="Times New Roman" w:cs="Times New Roman"/>
          <w:sz w:val="24"/>
          <w:szCs w:val="24"/>
        </w:rPr>
        <w:t xml:space="preserve"> ещё раз на запись переслушайте, если вдруг я эту тему не докрутила, насчёт Человечности. </w:t>
      </w:r>
    </w:p>
    <w:p w14:paraId="12D450B0" w14:textId="73206B4A" w:rsidR="00EE72B0" w:rsidRPr="00E5755F" w:rsidRDefault="00EE72B0" w:rsidP="005E268A">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t xml:space="preserve">К разработке сейчас Чаши, мы вернёмся, но это крайне важно. То есть </w:t>
      </w:r>
      <w:r w:rsidRPr="005410C9">
        <w:rPr>
          <w:rFonts w:ascii="Times New Roman" w:hAnsi="Times New Roman" w:cs="Times New Roman"/>
          <w:b/>
          <w:sz w:val="24"/>
          <w:szCs w:val="24"/>
        </w:rPr>
        <w:t>Человечность держит баланс</w:t>
      </w:r>
      <w:r w:rsidR="005410C9">
        <w:rPr>
          <w:rFonts w:ascii="Times New Roman" w:hAnsi="Times New Roman" w:cs="Times New Roman"/>
          <w:b/>
          <w:sz w:val="24"/>
          <w:szCs w:val="24"/>
        </w:rPr>
        <w:t>,</w:t>
      </w:r>
      <w:r w:rsidRPr="005410C9">
        <w:rPr>
          <w:rFonts w:ascii="Times New Roman" w:hAnsi="Times New Roman" w:cs="Times New Roman"/>
          <w:b/>
          <w:sz w:val="24"/>
          <w:szCs w:val="24"/>
        </w:rPr>
        <w:t xml:space="preserve"> </w:t>
      </w:r>
      <w:r w:rsidRPr="00E5755F">
        <w:rPr>
          <w:rFonts w:ascii="Times New Roman" w:hAnsi="Times New Roman" w:cs="Times New Roman"/>
          <w:bCs/>
          <w:sz w:val="24"/>
          <w:szCs w:val="24"/>
        </w:rPr>
        <w:t xml:space="preserve">и </w:t>
      </w:r>
      <w:r w:rsidRPr="005410C9">
        <w:rPr>
          <w:rFonts w:ascii="Times New Roman" w:hAnsi="Times New Roman" w:cs="Times New Roman"/>
          <w:b/>
          <w:sz w:val="24"/>
          <w:szCs w:val="24"/>
        </w:rPr>
        <w:t>Человечность начинает развёртываться от головного мозга</w:t>
      </w:r>
      <w:r w:rsidRPr="00E5755F">
        <w:rPr>
          <w:rFonts w:ascii="Times New Roman" w:hAnsi="Times New Roman" w:cs="Times New Roman"/>
          <w:bCs/>
          <w:sz w:val="24"/>
          <w:szCs w:val="24"/>
        </w:rPr>
        <w:t xml:space="preserve">, </w:t>
      </w:r>
      <w:r w:rsidRPr="005410C9">
        <w:rPr>
          <w:rFonts w:ascii="Times New Roman" w:hAnsi="Times New Roman" w:cs="Times New Roman"/>
          <w:b/>
          <w:sz w:val="24"/>
          <w:szCs w:val="24"/>
        </w:rPr>
        <w:t>когда от Синтеза Отца в вашей голове балансом Человечности выстраиваются 512 Синтезов Изначально Вышестоящего Отца</w:t>
      </w:r>
      <w:r w:rsidRPr="00E5755F">
        <w:rPr>
          <w:rFonts w:ascii="Times New Roman" w:hAnsi="Times New Roman" w:cs="Times New Roman"/>
          <w:bCs/>
          <w:sz w:val="24"/>
          <w:szCs w:val="24"/>
        </w:rPr>
        <w:t>.</w:t>
      </w:r>
    </w:p>
    <w:p w14:paraId="76282AFA" w14:textId="455A7D2E"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Тогда, по этой логике, Санкт-Петербург начинает отвечать за Части Изначально Вышестоящего Отца в концентрации разработки Синтеза </w:t>
      </w:r>
      <w:r w:rsidR="005410C9">
        <w:rPr>
          <w:rFonts w:ascii="Times New Roman" w:hAnsi="Times New Roman" w:cs="Times New Roman"/>
          <w:sz w:val="24"/>
          <w:szCs w:val="24"/>
        </w:rPr>
        <w:t>И</w:t>
      </w:r>
      <w:r w:rsidRPr="00E5755F">
        <w:rPr>
          <w:rFonts w:ascii="Times New Roman" w:hAnsi="Times New Roman" w:cs="Times New Roman"/>
          <w:sz w:val="24"/>
          <w:szCs w:val="24"/>
        </w:rPr>
        <w:t>ерархического состояния в 512-рице Изначально Вышестоящих Аватаров Синтеза и Отцов-Аватаров, но там Изначально Вышестоящие Аватары Синтеза включаются.</w:t>
      </w:r>
    </w:p>
    <w:p w14:paraId="7E05BE1D" w14:textId="77777777"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Соответственно, Крым начинает разрабатывать собой Ивдивное состояние Частей, и включается разработка Изначально Вышестоящих Отцов-Аватаров. </w:t>
      </w:r>
    </w:p>
    <w:p w14:paraId="3D5B6422" w14:textId="77777777"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Ну и Москва отвечает за Части Изначально Вышестоящего Отца и за состояние с Изначально Вышестоящим Отцом. </w:t>
      </w:r>
    </w:p>
    <w:p w14:paraId="761D4118" w14:textId="661258CC" w:rsidR="00EE72B0" w:rsidRPr="00E5755F" w:rsidRDefault="00EE72B0" w:rsidP="005E268A">
      <w:pPr>
        <w:spacing w:after="0" w:line="240" w:lineRule="auto"/>
        <w:ind w:firstLine="567"/>
        <w:jc w:val="both"/>
        <w:rPr>
          <w:rFonts w:ascii="Times New Roman" w:hAnsi="Times New Roman" w:cs="Times New Roman"/>
          <w:bCs/>
          <w:sz w:val="24"/>
          <w:szCs w:val="24"/>
        </w:rPr>
      </w:pPr>
      <w:r w:rsidRPr="00E5755F">
        <w:rPr>
          <w:rFonts w:ascii="Times New Roman" w:hAnsi="Times New Roman" w:cs="Times New Roman"/>
          <w:sz w:val="24"/>
          <w:szCs w:val="24"/>
        </w:rPr>
        <w:lastRenderedPageBreak/>
        <w:t xml:space="preserve">И вот получается, для чего вам это сейчас? </w:t>
      </w:r>
      <w:r w:rsidR="005410C9">
        <w:rPr>
          <w:rFonts w:ascii="Times New Roman" w:hAnsi="Times New Roman" w:cs="Times New Roman"/>
          <w:sz w:val="24"/>
          <w:szCs w:val="24"/>
        </w:rPr>
        <w:t>— Ч</w:t>
      </w:r>
      <w:r w:rsidRPr="00E5755F">
        <w:rPr>
          <w:rFonts w:ascii="Times New Roman" w:hAnsi="Times New Roman" w:cs="Times New Roman"/>
          <w:sz w:val="24"/>
          <w:szCs w:val="24"/>
        </w:rPr>
        <w:t xml:space="preserve">тобы вы понимали, что </w:t>
      </w:r>
      <w:r w:rsidRPr="00E5755F">
        <w:rPr>
          <w:rFonts w:ascii="Times New Roman" w:hAnsi="Times New Roman" w:cs="Times New Roman"/>
          <w:bCs/>
          <w:sz w:val="24"/>
          <w:szCs w:val="24"/>
        </w:rPr>
        <w:t xml:space="preserve">Чаша Должностно Полномочного, которая становится ведущим инструментом Ипостаси Космоса как профессии, разрабатывает 8192 Части для работы </w:t>
      </w:r>
      <w:r w:rsidR="005410C9">
        <w:rPr>
          <w:rFonts w:ascii="Times New Roman" w:hAnsi="Times New Roman" w:cs="Times New Roman"/>
          <w:bCs/>
          <w:sz w:val="24"/>
          <w:szCs w:val="24"/>
        </w:rPr>
        <w:t>Т</w:t>
      </w:r>
      <w:r w:rsidRPr="00E5755F">
        <w:rPr>
          <w:rFonts w:ascii="Times New Roman" w:hAnsi="Times New Roman" w:cs="Times New Roman"/>
          <w:bCs/>
          <w:sz w:val="24"/>
          <w:szCs w:val="24"/>
        </w:rPr>
        <w:t xml:space="preserve">ворения в </w:t>
      </w:r>
      <w:r w:rsidR="008E6A43">
        <w:rPr>
          <w:rFonts w:ascii="Times New Roman" w:hAnsi="Times New Roman" w:cs="Times New Roman"/>
          <w:bCs/>
          <w:sz w:val="24"/>
          <w:szCs w:val="24"/>
        </w:rPr>
        <w:t>четырёх</w:t>
      </w:r>
      <w:r w:rsidRPr="00E5755F">
        <w:rPr>
          <w:rFonts w:ascii="Times New Roman" w:hAnsi="Times New Roman" w:cs="Times New Roman"/>
          <w:bCs/>
          <w:sz w:val="24"/>
          <w:szCs w:val="24"/>
        </w:rPr>
        <w:t xml:space="preserve"> состояниях от Человеческого до Изначально Вышестоящего Отца в выражениях Синтеза Частей от базовых до </w:t>
      </w:r>
      <w:r w:rsidR="0038772A">
        <w:rPr>
          <w:rFonts w:ascii="Times New Roman" w:hAnsi="Times New Roman" w:cs="Times New Roman"/>
          <w:bCs/>
          <w:sz w:val="24"/>
          <w:szCs w:val="24"/>
        </w:rPr>
        <w:t>С</w:t>
      </w:r>
      <w:r w:rsidRPr="00E5755F">
        <w:rPr>
          <w:rFonts w:ascii="Times New Roman" w:hAnsi="Times New Roman" w:cs="Times New Roman"/>
          <w:bCs/>
          <w:sz w:val="24"/>
          <w:szCs w:val="24"/>
        </w:rPr>
        <w:t xml:space="preserve">овершенных </w:t>
      </w:r>
      <w:r w:rsidR="0038772A">
        <w:rPr>
          <w:rFonts w:ascii="Times New Roman" w:hAnsi="Times New Roman" w:cs="Times New Roman"/>
          <w:bCs/>
          <w:sz w:val="24"/>
          <w:szCs w:val="24"/>
        </w:rPr>
        <w:t>В</w:t>
      </w:r>
      <w:r w:rsidRPr="00E5755F">
        <w:rPr>
          <w:rFonts w:ascii="Times New Roman" w:hAnsi="Times New Roman" w:cs="Times New Roman"/>
          <w:bCs/>
          <w:sz w:val="24"/>
          <w:szCs w:val="24"/>
        </w:rPr>
        <w:t xml:space="preserve">ысших частей в каждом из нас и для возможности этой реализации, для устойчивого творения. </w:t>
      </w:r>
    </w:p>
    <w:p w14:paraId="49B95483" w14:textId="467F8D30" w:rsidR="00EE72B0" w:rsidRPr="005410C9" w:rsidRDefault="00EE72B0" w:rsidP="005E268A">
      <w:pPr>
        <w:spacing w:after="0" w:line="240" w:lineRule="auto"/>
        <w:ind w:firstLine="567"/>
        <w:jc w:val="both"/>
        <w:rPr>
          <w:rFonts w:ascii="Times New Roman" w:hAnsi="Times New Roman" w:cs="Times New Roman"/>
          <w:b/>
          <w:bCs/>
          <w:sz w:val="24"/>
          <w:szCs w:val="24"/>
        </w:rPr>
      </w:pPr>
      <w:r w:rsidRPr="00E5755F">
        <w:rPr>
          <w:rFonts w:ascii="Times New Roman" w:hAnsi="Times New Roman" w:cs="Times New Roman"/>
          <w:sz w:val="24"/>
          <w:szCs w:val="24"/>
        </w:rPr>
        <w:t>Вот когда мы занимаемся каким-то</w:t>
      </w:r>
      <w:r w:rsidR="005410C9">
        <w:rPr>
          <w:rFonts w:ascii="Times New Roman" w:hAnsi="Times New Roman" w:cs="Times New Roman"/>
          <w:sz w:val="24"/>
          <w:szCs w:val="24"/>
        </w:rPr>
        <w:t xml:space="preserve"> </w:t>
      </w:r>
      <w:r w:rsidRPr="00E5755F">
        <w:rPr>
          <w:rFonts w:ascii="Times New Roman" w:hAnsi="Times New Roman" w:cs="Times New Roman"/>
          <w:sz w:val="24"/>
          <w:szCs w:val="24"/>
        </w:rPr>
        <w:t>согласованием</w:t>
      </w:r>
      <w:r w:rsidR="005410C9">
        <w:rPr>
          <w:rFonts w:ascii="Times New Roman" w:hAnsi="Times New Roman" w:cs="Times New Roman"/>
          <w:sz w:val="24"/>
          <w:szCs w:val="24"/>
        </w:rPr>
        <w:t>:</w:t>
      </w:r>
      <w:r w:rsidRPr="00E5755F">
        <w:rPr>
          <w:rFonts w:ascii="Times New Roman" w:hAnsi="Times New Roman" w:cs="Times New Roman"/>
          <w:sz w:val="24"/>
          <w:szCs w:val="24"/>
        </w:rPr>
        <w:t xml:space="preserve"> например, идём в это</w:t>
      </w:r>
      <w:r w:rsidR="005410C9">
        <w:rPr>
          <w:rFonts w:ascii="Times New Roman" w:hAnsi="Times New Roman" w:cs="Times New Roman"/>
          <w:sz w:val="24"/>
          <w:szCs w:val="24"/>
        </w:rPr>
        <w:t>/</w:t>
      </w:r>
      <w:r w:rsidRPr="00E5755F">
        <w:rPr>
          <w:rFonts w:ascii="Times New Roman" w:hAnsi="Times New Roman" w:cs="Times New Roman"/>
          <w:sz w:val="24"/>
          <w:szCs w:val="24"/>
        </w:rPr>
        <w:t xml:space="preserve"> не идём? занимаемся этим физически </w:t>
      </w:r>
      <w:r w:rsidR="005410C9">
        <w:rPr>
          <w:rFonts w:ascii="Times New Roman" w:hAnsi="Times New Roman" w:cs="Times New Roman"/>
          <w:sz w:val="24"/>
          <w:szCs w:val="24"/>
        </w:rPr>
        <w:t>/</w:t>
      </w:r>
      <w:r w:rsidRPr="00E5755F">
        <w:rPr>
          <w:rFonts w:ascii="Times New Roman" w:hAnsi="Times New Roman" w:cs="Times New Roman"/>
          <w:sz w:val="24"/>
          <w:szCs w:val="24"/>
        </w:rPr>
        <w:t xml:space="preserve">не занимаемся? </w:t>
      </w:r>
      <w:r w:rsidR="005410C9">
        <w:rPr>
          <w:rFonts w:ascii="Times New Roman" w:hAnsi="Times New Roman" w:cs="Times New Roman"/>
          <w:sz w:val="24"/>
          <w:szCs w:val="24"/>
        </w:rPr>
        <w:t xml:space="preserve">— </w:t>
      </w:r>
      <w:r w:rsidRPr="00E5755F">
        <w:rPr>
          <w:rFonts w:ascii="Times New Roman" w:hAnsi="Times New Roman" w:cs="Times New Roman"/>
          <w:sz w:val="24"/>
          <w:szCs w:val="24"/>
        </w:rPr>
        <w:t>вот если так посмотреть немного критически, мы больше занимаемся восхождением, и это правильно</w:t>
      </w:r>
      <w:r w:rsidR="005410C9">
        <w:rPr>
          <w:rFonts w:ascii="Times New Roman" w:hAnsi="Times New Roman" w:cs="Times New Roman"/>
          <w:sz w:val="24"/>
          <w:szCs w:val="24"/>
        </w:rPr>
        <w:t>. Э</w:t>
      </w:r>
      <w:r w:rsidRPr="00E5755F">
        <w:rPr>
          <w:rFonts w:ascii="Times New Roman" w:hAnsi="Times New Roman" w:cs="Times New Roman"/>
          <w:sz w:val="24"/>
          <w:szCs w:val="24"/>
        </w:rPr>
        <w:t xml:space="preserve">то правильно – внутренне, правда, ведь мы внутренне занимаемся восхождением. Но </w:t>
      </w:r>
      <w:r w:rsidRPr="005410C9">
        <w:rPr>
          <w:rFonts w:ascii="Times New Roman" w:hAnsi="Times New Roman" w:cs="Times New Roman"/>
          <w:b/>
          <w:sz w:val="24"/>
          <w:szCs w:val="24"/>
        </w:rPr>
        <w:t>для Ипостаси внутреннее восхождение</w:t>
      </w:r>
      <w:r w:rsidRPr="00E5755F">
        <w:rPr>
          <w:rFonts w:ascii="Times New Roman" w:hAnsi="Times New Roman" w:cs="Times New Roman"/>
          <w:sz w:val="24"/>
          <w:szCs w:val="24"/>
        </w:rPr>
        <w:t xml:space="preserve"> </w:t>
      </w:r>
      <w:r w:rsidR="005410C9">
        <w:rPr>
          <w:rFonts w:ascii="Times New Roman" w:hAnsi="Times New Roman" w:cs="Times New Roman"/>
          <w:sz w:val="24"/>
          <w:szCs w:val="24"/>
        </w:rPr>
        <w:t xml:space="preserve">— </w:t>
      </w:r>
      <w:r w:rsidRPr="00E5755F">
        <w:rPr>
          <w:rFonts w:ascii="Times New Roman" w:hAnsi="Times New Roman" w:cs="Times New Roman"/>
          <w:sz w:val="24"/>
          <w:szCs w:val="24"/>
        </w:rPr>
        <w:t>вот то, что мы говорили выше</w:t>
      </w:r>
      <w:r w:rsidR="005410C9">
        <w:rPr>
          <w:rFonts w:ascii="Times New Roman" w:hAnsi="Times New Roman" w:cs="Times New Roman"/>
          <w:sz w:val="24"/>
          <w:szCs w:val="24"/>
        </w:rPr>
        <w:t xml:space="preserve"> — </w:t>
      </w:r>
      <w:r w:rsidRPr="005410C9">
        <w:rPr>
          <w:rFonts w:ascii="Times New Roman" w:hAnsi="Times New Roman" w:cs="Times New Roman"/>
          <w:b/>
          <w:bCs/>
          <w:sz w:val="24"/>
          <w:szCs w:val="24"/>
        </w:rPr>
        <w:t>должно получить равно разделяемый потенциал с внешним восхождением и реализацией</w:t>
      </w:r>
      <w:r w:rsidRPr="00E5755F">
        <w:rPr>
          <w:rFonts w:ascii="Times New Roman" w:hAnsi="Times New Roman" w:cs="Times New Roman"/>
          <w:sz w:val="24"/>
          <w:szCs w:val="24"/>
        </w:rPr>
        <w:t xml:space="preserve">. Вот притча во языцех, уже прям стала легендой, здание ИВДИВО в подразделении ИВДИВО Москва, притча во языцех, здание ИВДИВО, но это хороший пример, который нам с точки зрения Чаши Должностно Полномочного и Творения показывает, что </w:t>
      </w:r>
      <w:r w:rsidR="005410C9">
        <w:rPr>
          <w:rFonts w:ascii="Times New Roman" w:hAnsi="Times New Roman" w:cs="Times New Roman"/>
          <w:sz w:val="24"/>
          <w:szCs w:val="24"/>
        </w:rPr>
        <w:t xml:space="preserve">— </w:t>
      </w:r>
      <w:r w:rsidRPr="00E5755F">
        <w:rPr>
          <w:rFonts w:ascii="Times New Roman" w:hAnsi="Times New Roman" w:cs="Times New Roman"/>
          <w:sz w:val="24"/>
          <w:szCs w:val="24"/>
        </w:rPr>
        <w:t>вот сейчас не расстраивайтесь и не уходите, просто в смотрение телевизора, а слушайте, важное наблюдение</w:t>
      </w:r>
      <w:r w:rsidR="005410C9">
        <w:rPr>
          <w:rFonts w:ascii="Times New Roman" w:hAnsi="Times New Roman" w:cs="Times New Roman"/>
          <w:sz w:val="24"/>
          <w:szCs w:val="24"/>
        </w:rPr>
        <w:t xml:space="preserve"> — ч</w:t>
      </w:r>
      <w:r w:rsidRPr="00E5755F">
        <w:rPr>
          <w:rFonts w:ascii="Times New Roman" w:hAnsi="Times New Roman" w:cs="Times New Roman"/>
          <w:sz w:val="24"/>
          <w:szCs w:val="24"/>
        </w:rPr>
        <w:t xml:space="preserve">то когда внутри Синтез курсами Синтеза вырос у подразделения ИВДИВО Москва, </w:t>
      </w:r>
      <w:r w:rsidR="0038772A">
        <w:rPr>
          <w:rFonts w:ascii="Times New Roman" w:hAnsi="Times New Roman" w:cs="Times New Roman"/>
          <w:sz w:val="24"/>
          <w:szCs w:val="24"/>
        </w:rPr>
        <w:t>Т</w:t>
      </w:r>
      <w:r w:rsidRPr="00E5755F">
        <w:rPr>
          <w:rFonts w:ascii="Times New Roman" w:hAnsi="Times New Roman" w:cs="Times New Roman"/>
          <w:sz w:val="24"/>
          <w:szCs w:val="24"/>
        </w:rPr>
        <w:t xml:space="preserve">ворение внутри выросло, с точки зрения чистой </w:t>
      </w:r>
      <w:r w:rsidR="008E6A43">
        <w:rPr>
          <w:rFonts w:ascii="Times New Roman" w:hAnsi="Times New Roman" w:cs="Times New Roman"/>
          <w:sz w:val="24"/>
          <w:szCs w:val="24"/>
        </w:rPr>
        <w:t>И</w:t>
      </w:r>
      <w:r w:rsidRPr="00E5755F">
        <w:rPr>
          <w:rFonts w:ascii="Times New Roman" w:hAnsi="Times New Roman" w:cs="Times New Roman"/>
          <w:sz w:val="24"/>
          <w:szCs w:val="24"/>
        </w:rPr>
        <w:t xml:space="preserve">постасности, они это реализовали отстройкой физического здания – то есть, это </w:t>
      </w:r>
      <w:r w:rsidRPr="00E5755F">
        <w:rPr>
          <w:rFonts w:ascii="Times New Roman" w:hAnsi="Times New Roman" w:cs="Times New Roman"/>
          <w:bCs/>
          <w:sz w:val="24"/>
          <w:szCs w:val="24"/>
        </w:rPr>
        <w:t>принцип Ипостаси.</w:t>
      </w:r>
      <w:r w:rsidRPr="00E5755F">
        <w:rPr>
          <w:rFonts w:ascii="Times New Roman" w:hAnsi="Times New Roman" w:cs="Times New Roman"/>
          <w:sz w:val="24"/>
          <w:szCs w:val="24"/>
        </w:rPr>
        <w:t xml:space="preserve"> </w:t>
      </w:r>
      <w:r w:rsidRPr="005410C9">
        <w:rPr>
          <w:rFonts w:ascii="Times New Roman" w:hAnsi="Times New Roman" w:cs="Times New Roman"/>
          <w:b/>
          <w:bCs/>
          <w:sz w:val="24"/>
          <w:szCs w:val="24"/>
        </w:rPr>
        <w:t xml:space="preserve">Если внутри вырос Синтез, Ипостась в Творении это может спокойно пресинтезировать вовне. </w:t>
      </w:r>
    </w:p>
    <w:p w14:paraId="27BEC723" w14:textId="5E2754D4"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То есть в начале внутренняя организация баланса, а далее внешнее применение этого выражения физически, но я не могу сказать в материи, это в огне, потому что материя огненная, она Сиаматическая у Кут Хуми. Ваша материя Сиаматическая, но Эргетическая, и вы начинаете искать с точки зрения разработки Творения, записывающегося в субъядерность </w:t>
      </w:r>
      <w:r w:rsidR="00466657">
        <w:rPr>
          <w:rFonts w:ascii="Times New Roman" w:hAnsi="Times New Roman" w:cs="Times New Roman"/>
          <w:sz w:val="24"/>
          <w:szCs w:val="24"/>
        </w:rPr>
        <w:t>О</w:t>
      </w:r>
      <w:r w:rsidRPr="00E5755F">
        <w:rPr>
          <w:rFonts w:ascii="Times New Roman" w:hAnsi="Times New Roman" w:cs="Times New Roman"/>
          <w:sz w:val="24"/>
          <w:szCs w:val="24"/>
        </w:rPr>
        <w:t xml:space="preserve">рганизации </w:t>
      </w:r>
      <w:r w:rsidR="00466657">
        <w:rPr>
          <w:rFonts w:ascii="Times New Roman" w:hAnsi="Times New Roman" w:cs="Times New Roman"/>
          <w:sz w:val="24"/>
          <w:szCs w:val="24"/>
        </w:rPr>
        <w:t>П</w:t>
      </w:r>
      <w:r w:rsidRPr="00E5755F">
        <w:rPr>
          <w:rFonts w:ascii="Times New Roman" w:hAnsi="Times New Roman" w:cs="Times New Roman"/>
          <w:sz w:val="24"/>
          <w:szCs w:val="24"/>
        </w:rPr>
        <w:t xml:space="preserve">одразделения ИВДИВО Самара, </w:t>
      </w:r>
      <w:r w:rsidR="00466657">
        <w:rPr>
          <w:rFonts w:ascii="Times New Roman" w:hAnsi="Times New Roman" w:cs="Times New Roman"/>
          <w:sz w:val="24"/>
          <w:szCs w:val="24"/>
        </w:rPr>
        <w:t>(</w:t>
      </w:r>
      <w:r w:rsidRPr="00E5755F">
        <w:rPr>
          <w:rFonts w:ascii="Times New Roman" w:hAnsi="Times New Roman" w:cs="Times New Roman"/>
          <w:sz w:val="24"/>
          <w:szCs w:val="24"/>
        </w:rPr>
        <w:t>хотела сказать Санкт-Петербург, Самара, буква «с» всегда сбивает, да</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шутка</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Самара, на организацию творения между собою в разработке Синтеза. Понимаете, вот </w:t>
      </w:r>
      <w:r w:rsidR="00466657">
        <w:rPr>
          <w:rFonts w:ascii="Times New Roman" w:hAnsi="Times New Roman" w:cs="Times New Roman"/>
          <w:sz w:val="24"/>
          <w:szCs w:val="24"/>
        </w:rPr>
        <w:t xml:space="preserve">— </w:t>
      </w:r>
      <w:r w:rsidRPr="00E5755F">
        <w:rPr>
          <w:rFonts w:ascii="Times New Roman" w:hAnsi="Times New Roman" w:cs="Times New Roman"/>
          <w:sz w:val="24"/>
          <w:szCs w:val="24"/>
        </w:rPr>
        <w:t>там, где двое во имя, там</w:t>
      </w:r>
      <w:r w:rsidR="00466657">
        <w:rPr>
          <w:rFonts w:ascii="Times New Roman" w:hAnsi="Times New Roman" w:cs="Times New Roman"/>
          <w:sz w:val="24"/>
          <w:szCs w:val="24"/>
        </w:rPr>
        <w:t xml:space="preserve"> –</w:t>
      </w:r>
      <w:r w:rsidRPr="00E5755F">
        <w:rPr>
          <w:rFonts w:ascii="Times New Roman" w:hAnsi="Times New Roman" w:cs="Times New Roman"/>
          <w:sz w:val="24"/>
          <w:szCs w:val="24"/>
        </w:rPr>
        <w:t xml:space="preserve"> Отец</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w:t>
      </w:r>
      <w:r w:rsidR="00466657">
        <w:rPr>
          <w:rFonts w:ascii="Times New Roman" w:hAnsi="Times New Roman" w:cs="Times New Roman"/>
          <w:sz w:val="24"/>
          <w:szCs w:val="24"/>
        </w:rPr>
        <w:t>П</w:t>
      </w:r>
      <w:r w:rsidRPr="00E5755F">
        <w:rPr>
          <w:rFonts w:ascii="Times New Roman" w:hAnsi="Times New Roman" w:cs="Times New Roman"/>
          <w:sz w:val="24"/>
          <w:szCs w:val="24"/>
        </w:rPr>
        <w:t>очему мы иногда сбиваемся? – Вопрос даже не в 2-3 присутствующих от разных подразделений. Если вам интересен</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и вот эта проблема </w:t>
      </w:r>
      <w:r w:rsidR="00466657">
        <w:rPr>
          <w:rFonts w:ascii="Times New Roman" w:hAnsi="Times New Roman" w:cs="Times New Roman"/>
          <w:sz w:val="24"/>
          <w:szCs w:val="24"/>
        </w:rPr>
        <w:t>Ч</w:t>
      </w:r>
      <w:r w:rsidRPr="00E5755F">
        <w:rPr>
          <w:rFonts w:ascii="Times New Roman" w:hAnsi="Times New Roman" w:cs="Times New Roman"/>
          <w:sz w:val="24"/>
          <w:szCs w:val="24"/>
        </w:rPr>
        <w:t>еловека, что ему должно быть всё интересно</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w:t>
      </w:r>
      <w:r w:rsidR="00466657">
        <w:rPr>
          <w:rFonts w:ascii="Times New Roman" w:hAnsi="Times New Roman" w:cs="Times New Roman"/>
          <w:sz w:val="24"/>
          <w:szCs w:val="24"/>
        </w:rPr>
        <w:t>А</w:t>
      </w:r>
      <w:r w:rsidRPr="00E5755F">
        <w:rPr>
          <w:rFonts w:ascii="Times New Roman" w:hAnsi="Times New Roman" w:cs="Times New Roman"/>
          <w:sz w:val="24"/>
          <w:szCs w:val="24"/>
        </w:rPr>
        <w:t xml:space="preserve"> Ипостась</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она с точки зрения принципа Христа в теле. Вот </w:t>
      </w:r>
      <w:r w:rsidRPr="00466657">
        <w:rPr>
          <w:rFonts w:ascii="Times New Roman" w:hAnsi="Times New Roman" w:cs="Times New Roman"/>
          <w:b/>
          <w:sz w:val="24"/>
          <w:szCs w:val="24"/>
        </w:rPr>
        <w:t>Ипостась принцип</w:t>
      </w:r>
      <w:r w:rsidR="0038772A">
        <w:rPr>
          <w:rFonts w:ascii="Times New Roman" w:hAnsi="Times New Roman" w:cs="Times New Roman"/>
          <w:b/>
          <w:sz w:val="24"/>
          <w:szCs w:val="24"/>
        </w:rPr>
        <w:t>ом</w:t>
      </w:r>
      <w:r w:rsidRPr="00466657">
        <w:rPr>
          <w:rFonts w:ascii="Times New Roman" w:hAnsi="Times New Roman" w:cs="Times New Roman"/>
          <w:b/>
          <w:sz w:val="24"/>
          <w:szCs w:val="24"/>
        </w:rPr>
        <w:t xml:space="preserve"> Христа в теле воскрешается любым состоянием</w:t>
      </w:r>
      <w:r w:rsidRPr="00E5755F">
        <w:rPr>
          <w:rFonts w:ascii="Times New Roman" w:hAnsi="Times New Roman" w:cs="Times New Roman"/>
          <w:bCs/>
          <w:sz w:val="24"/>
          <w:szCs w:val="24"/>
        </w:rPr>
        <w:t xml:space="preserve">, минуя интересный процесс, оставляя интерес для человека и </w:t>
      </w:r>
      <w:r w:rsidRPr="00466657">
        <w:rPr>
          <w:rFonts w:ascii="Times New Roman" w:hAnsi="Times New Roman" w:cs="Times New Roman"/>
          <w:b/>
          <w:sz w:val="24"/>
          <w:szCs w:val="24"/>
        </w:rPr>
        <w:t>настраиваясь на те задачи, которые не стали ещё интересными</w:t>
      </w:r>
      <w:r w:rsidRPr="00E5755F">
        <w:rPr>
          <w:rFonts w:ascii="Times New Roman" w:hAnsi="Times New Roman" w:cs="Times New Roman"/>
          <w:sz w:val="24"/>
          <w:szCs w:val="24"/>
        </w:rPr>
        <w:t xml:space="preserve">. Ну, например, </w:t>
      </w:r>
      <w:r w:rsidR="00466657">
        <w:rPr>
          <w:rFonts w:ascii="Times New Roman" w:hAnsi="Times New Roman" w:cs="Times New Roman"/>
          <w:sz w:val="24"/>
          <w:szCs w:val="24"/>
        </w:rPr>
        <w:t>Н</w:t>
      </w:r>
      <w:r w:rsidRPr="00E5755F">
        <w:rPr>
          <w:rFonts w:ascii="Times New Roman" w:hAnsi="Times New Roman" w:cs="Times New Roman"/>
          <w:sz w:val="24"/>
          <w:szCs w:val="24"/>
        </w:rPr>
        <w:t xml:space="preserve">аука Экономического Синтеза не стала вам интересной. Ну, пока не стала вам интересной. Вы просто знаете, что она есть, и по-человечески вы можете проявлять к ней интерес, а с точки зрения Ипостаси или Должностной Полномочности вы интересом не возьмёте </w:t>
      </w:r>
      <w:r w:rsidR="00466657">
        <w:rPr>
          <w:rFonts w:ascii="Times New Roman" w:hAnsi="Times New Roman" w:cs="Times New Roman"/>
          <w:sz w:val="24"/>
          <w:szCs w:val="24"/>
        </w:rPr>
        <w:t>Н</w:t>
      </w:r>
      <w:r w:rsidRPr="00E5755F">
        <w:rPr>
          <w:rFonts w:ascii="Times New Roman" w:hAnsi="Times New Roman" w:cs="Times New Roman"/>
          <w:sz w:val="24"/>
          <w:szCs w:val="24"/>
        </w:rPr>
        <w:t xml:space="preserve">ауку, вы её возьмёте интересом только с точки зрения Человеческой реализации. </w:t>
      </w:r>
    </w:p>
    <w:p w14:paraId="5CEA5744" w14:textId="40596814"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 xml:space="preserve">Значит, тогда нужно понять, ещё раз, что </w:t>
      </w:r>
      <w:r w:rsidRPr="00466657">
        <w:rPr>
          <w:rFonts w:ascii="Times New Roman" w:hAnsi="Times New Roman" w:cs="Times New Roman"/>
          <w:b/>
          <w:sz w:val="24"/>
          <w:szCs w:val="24"/>
        </w:rPr>
        <w:t>для Ипостаси интерес рождается и переходит на качество ИВДИВО-реализации</w:t>
      </w:r>
      <w:r w:rsidRPr="00E5755F">
        <w:rPr>
          <w:rFonts w:ascii="Times New Roman" w:hAnsi="Times New Roman" w:cs="Times New Roman"/>
          <w:bCs/>
          <w:sz w:val="24"/>
          <w:szCs w:val="24"/>
        </w:rPr>
        <w:t xml:space="preserve">, </w:t>
      </w:r>
      <w:r w:rsidRPr="00466657">
        <w:rPr>
          <w:rFonts w:ascii="Times New Roman" w:hAnsi="Times New Roman" w:cs="Times New Roman"/>
          <w:b/>
          <w:sz w:val="24"/>
          <w:szCs w:val="24"/>
        </w:rPr>
        <w:t>только когда мы видим результат творения, который сделали в том, чем мы занимались.</w:t>
      </w:r>
      <w:r w:rsidRPr="00E5755F">
        <w:rPr>
          <w:rFonts w:ascii="Times New Roman" w:hAnsi="Times New Roman" w:cs="Times New Roman"/>
          <w:sz w:val="24"/>
          <w:szCs w:val="24"/>
        </w:rPr>
        <w:t xml:space="preserve"> Вот тогда будет</w:t>
      </w:r>
      <w:r w:rsidR="00466657">
        <w:rPr>
          <w:rFonts w:ascii="Times New Roman" w:hAnsi="Times New Roman" w:cs="Times New Roman"/>
          <w:sz w:val="24"/>
          <w:szCs w:val="24"/>
        </w:rPr>
        <w:t xml:space="preserve"> </w:t>
      </w:r>
      <w:r w:rsidRPr="00E5755F">
        <w:rPr>
          <w:rFonts w:ascii="Times New Roman" w:hAnsi="Times New Roman" w:cs="Times New Roman"/>
          <w:sz w:val="24"/>
          <w:szCs w:val="24"/>
        </w:rPr>
        <w:t xml:space="preserve">внутреннее состояние, только не интереса, как это по-другому назвать: какой-то активности, применения, реализации, разработки, </w:t>
      </w:r>
      <w:r w:rsidR="00466657">
        <w:rPr>
          <w:rFonts w:ascii="Times New Roman" w:hAnsi="Times New Roman" w:cs="Times New Roman"/>
          <w:sz w:val="24"/>
          <w:szCs w:val="24"/>
        </w:rPr>
        <w:t xml:space="preserve">— </w:t>
      </w:r>
      <w:r w:rsidRPr="00E5755F">
        <w:rPr>
          <w:rFonts w:ascii="Times New Roman" w:hAnsi="Times New Roman" w:cs="Times New Roman"/>
          <w:sz w:val="24"/>
          <w:szCs w:val="24"/>
        </w:rPr>
        <w:t>тут надо подобрать слова. Я вот в данном случае сейчас</w:t>
      </w:r>
      <w:r w:rsidR="00466657">
        <w:rPr>
          <w:rFonts w:ascii="Times New Roman" w:hAnsi="Times New Roman" w:cs="Times New Roman"/>
          <w:sz w:val="24"/>
          <w:szCs w:val="24"/>
        </w:rPr>
        <w:t xml:space="preserve">, </w:t>
      </w:r>
      <w:r w:rsidRPr="00E5755F">
        <w:rPr>
          <w:rFonts w:ascii="Times New Roman" w:hAnsi="Times New Roman" w:cs="Times New Roman"/>
          <w:sz w:val="24"/>
          <w:szCs w:val="24"/>
        </w:rPr>
        <w:t>и в этом нет ничего зазорного, иногда не могу из своего вокабуляра подобрать слова и больше оперирую какими-то ходовыми формулировками</w:t>
      </w:r>
      <w:r w:rsidR="00466657">
        <w:rPr>
          <w:rFonts w:ascii="Times New Roman" w:hAnsi="Times New Roman" w:cs="Times New Roman"/>
          <w:sz w:val="24"/>
          <w:szCs w:val="24"/>
        </w:rPr>
        <w:t>.</w:t>
      </w:r>
      <w:r w:rsidRPr="00E5755F">
        <w:rPr>
          <w:rFonts w:ascii="Times New Roman" w:hAnsi="Times New Roman" w:cs="Times New Roman"/>
          <w:sz w:val="24"/>
          <w:szCs w:val="24"/>
        </w:rPr>
        <w:t xml:space="preserve"> </w:t>
      </w:r>
      <w:r w:rsidR="00466657">
        <w:rPr>
          <w:rFonts w:ascii="Times New Roman" w:hAnsi="Times New Roman" w:cs="Times New Roman"/>
          <w:sz w:val="24"/>
          <w:szCs w:val="24"/>
        </w:rPr>
        <w:t>Н</w:t>
      </w:r>
      <w:r w:rsidRPr="00E5755F">
        <w:rPr>
          <w:rFonts w:ascii="Times New Roman" w:hAnsi="Times New Roman" w:cs="Times New Roman"/>
          <w:sz w:val="24"/>
          <w:szCs w:val="24"/>
        </w:rPr>
        <w:t>о это не значит, что это слово отражает суть этого смысла, синтеза или формулировки, значит, надо просто увидеть, что одно слово может быть для Учителя секторно-многовариативно, чтоб</w:t>
      </w:r>
      <w:r w:rsidR="00466657">
        <w:rPr>
          <w:rFonts w:ascii="Times New Roman" w:hAnsi="Times New Roman" w:cs="Times New Roman"/>
          <w:sz w:val="24"/>
          <w:szCs w:val="24"/>
        </w:rPr>
        <w:t>ы</w:t>
      </w:r>
      <w:r w:rsidRPr="00E5755F">
        <w:rPr>
          <w:rFonts w:ascii="Times New Roman" w:hAnsi="Times New Roman" w:cs="Times New Roman"/>
          <w:sz w:val="24"/>
          <w:szCs w:val="24"/>
        </w:rPr>
        <w:t xml:space="preserve"> вы сами его дополнили своим содержанием. </w:t>
      </w:r>
      <w:r w:rsidRPr="00E5755F">
        <w:rPr>
          <w:rFonts w:ascii="Times New Roman" w:eastAsia="Calibri" w:hAnsi="Times New Roman" w:cs="Times New Roman"/>
          <w:sz w:val="24"/>
          <w:szCs w:val="24"/>
        </w:rPr>
        <w:t xml:space="preserve">Откуда будет развёртываться содержание? </w:t>
      </w:r>
      <w:r w:rsidR="00466657">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Из Творения в </w:t>
      </w:r>
      <w:r w:rsidR="0038772A">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аше Должностного Полномочного, чтобы части Изначально Вышестоящего Отца развернулись физически. Вы с нами согласны? Согласны. </w:t>
      </w:r>
    </w:p>
    <w:p w14:paraId="2522A578" w14:textId="2EA68C69" w:rsidR="00EE72B0" w:rsidRPr="00781713" w:rsidRDefault="00EE72B0" w:rsidP="005E268A">
      <w:pPr>
        <w:spacing w:after="0" w:line="240" w:lineRule="auto"/>
        <w:ind w:firstLine="567"/>
        <w:jc w:val="both"/>
        <w:rPr>
          <w:rFonts w:ascii="Times New Roman" w:eastAsia="Calibri" w:hAnsi="Times New Roman" w:cs="Times New Roman"/>
          <w:i/>
          <w:iCs/>
          <w:sz w:val="24"/>
          <w:szCs w:val="24"/>
        </w:rPr>
      </w:pPr>
      <w:r w:rsidRPr="00781713">
        <w:rPr>
          <w:rFonts w:ascii="Times New Roman" w:eastAsia="Calibri" w:hAnsi="Times New Roman" w:cs="Times New Roman"/>
          <w:i/>
          <w:iCs/>
          <w:sz w:val="24"/>
          <w:szCs w:val="24"/>
        </w:rPr>
        <w:t xml:space="preserve">Из зала: </w:t>
      </w:r>
      <w:bookmarkStart w:id="74" w:name="_Hlk219593910"/>
      <w:r w:rsidRPr="00781713">
        <w:rPr>
          <w:rFonts w:ascii="Times New Roman" w:eastAsia="Calibri" w:hAnsi="Times New Roman" w:cs="Times New Roman"/>
          <w:i/>
          <w:iCs/>
          <w:sz w:val="24"/>
          <w:szCs w:val="24"/>
        </w:rPr>
        <w:t>Глубокое внутреннее удовлетворение для Ипостаси</w:t>
      </w:r>
      <w:bookmarkEnd w:id="74"/>
      <w:r w:rsidR="00781713">
        <w:rPr>
          <w:rFonts w:ascii="Times New Roman" w:eastAsia="Calibri" w:hAnsi="Times New Roman" w:cs="Times New Roman"/>
          <w:i/>
          <w:iCs/>
          <w:sz w:val="24"/>
          <w:szCs w:val="24"/>
        </w:rPr>
        <w:t xml:space="preserve"> –</w:t>
      </w:r>
      <w:r w:rsidRPr="00781713">
        <w:rPr>
          <w:rFonts w:ascii="Times New Roman" w:eastAsia="Calibri" w:hAnsi="Times New Roman" w:cs="Times New Roman"/>
          <w:i/>
          <w:iCs/>
          <w:sz w:val="24"/>
          <w:szCs w:val="24"/>
        </w:rPr>
        <w:t xml:space="preserve"> это результат?</w:t>
      </w:r>
    </w:p>
    <w:p w14:paraId="3D32B74C" w14:textId="45901620"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Глубокое внутреннее удовлетворение</w:t>
      </w:r>
      <w:r w:rsidR="00466657">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для Ипостаси не подходит. Вот вы даже когда сказали, оно утяжеляет Огонь, а </w:t>
      </w:r>
      <w:r w:rsidRPr="00466657">
        <w:rPr>
          <w:rFonts w:ascii="Times New Roman" w:eastAsia="Calibri" w:hAnsi="Times New Roman" w:cs="Times New Roman"/>
          <w:b/>
          <w:bCs/>
          <w:sz w:val="24"/>
          <w:szCs w:val="24"/>
        </w:rPr>
        <w:t>формулировки у Ипостаси должны быть лёгкие, невесомые, но действенные</w:t>
      </w:r>
      <w:r w:rsidRPr="00E5755F">
        <w:rPr>
          <w:rFonts w:ascii="Times New Roman" w:eastAsia="Calibri" w:hAnsi="Times New Roman" w:cs="Times New Roman"/>
          <w:sz w:val="24"/>
          <w:szCs w:val="24"/>
        </w:rPr>
        <w:t xml:space="preserve"> – </w:t>
      </w:r>
      <w:r w:rsidRPr="00E5755F">
        <w:rPr>
          <w:rFonts w:ascii="Times New Roman" w:eastAsia="Calibri" w:hAnsi="Times New Roman" w:cs="Times New Roman"/>
          <w:bCs/>
          <w:sz w:val="24"/>
          <w:szCs w:val="24"/>
        </w:rPr>
        <w:t>вот эта Ипостась, как поступь бодхисаттвы</w:t>
      </w:r>
      <w:r w:rsidRPr="00E5755F">
        <w:rPr>
          <w:rFonts w:ascii="Times New Roman" w:eastAsia="Calibri" w:hAnsi="Times New Roman" w:cs="Times New Roman"/>
          <w:sz w:val="24"/>
          <w:szCs w:val="24"/>
        </w:rPr>
        <w:t>, вот он прошёл, всё сотворилось, возожглось, воскресло, расцвело, развернулось, распустилось. – Согласен, С.? Да. Вот, практически сидящий, но немного дремлющий. А давайте, будьте активны!</w:t>
      </w:r>
    </w:p>
    <w:p w14:paraId="5DAEBC1E" w14:textId="77777777" w:rsidR="00EE72B0" w:rsidRPr="00781713" w:rsidRDefault="00EE72B0" w:rsidP="005E268A">
      <w:pPr>
        <w:spacing w:after="0" w:line="240" w:lineRule="auto"/>
        <w:ind w:firstLine="567"/>
        <w:jc w:val="both"/>
        <w:rPr>
          <w:rFonts w:ascii="Times New Roman" w:eastAsia="Calibri" w:hAnsi="Times New Roman" w:cs="Times New Roman"/>
          <w:i/>
          <w:iCs/>
          <w:sz w:val="24"/>
          <w:szCs w:val="24"/>
        </w:rPr>
      </w:pPr>
      <w:r w:rsidRPr="00781713">
        <w:rPr>
          <w:rFonts w:ascii="Times New Roman" w:eastAsia="Calibri" w:hAnsi="Times New Roman" w:cs="Times New Roman"/>
          <w:i/>
          <w:iCs/>
          <w:sz w:val="24"/>
          <w:szCs w:val="24"/>
        </w:rPr>
        <w:t>Из зала: Значимость.</w:t>
      </w:r>
    </w:p>
    <w:p w14:paraId="5A778ACF" w14:textId="6BEFA6AF"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lastRenderedPageBreak/>
        <w:t xml:space="preserve">Да что ж такое, тоже из когорты человеческой реализации. </w:t>
      </w:r>
      <w:r w:rsidR="00466657">
        <w:rPr>
          <w:rFonts w:ascii="Times New Roman" w:eastAsia="Calibri" w:hAnsi="Times New Roman" w:cs="Times New Roman"/>
          <w:sz w:val="24"/>
          <w:szCs w:val="24"/>
        </w:rPr>
        <w:t>«</w:t>
      </w:r>
      <w:r w:rsidRPr="00E5755F">
        <w:rPr>
          <w:rFonts w:ascii="Times New Roman" w:eastAsia="Calibri" w:hAnsi="Times New Roman" w:cs="Times New Roman"/>
          <w:sz w:val="24"/>
          <w:szCs w:val="24"/>
        </w:rPr>
        <w:t>Значимость</w:t>
      </w:r>
      <w:r w:rsidR="00466657">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уже тяжеловато, но неплохо, но неплохо. </w:t>
      </w:r>
      <w:r w:rsidR="00466657">
        <w:rPr>
          <w:rFonts w:ascii="Times New Roman" w:eastAsia="Calibri" w:hAnsi="Times New Roman" w:cs="Times New Roman"/>
          <w:sz w:val="24"/>
          <w:szCs w:val="24"/>
        </w:rPr>
        <w:t>«</w:t>
      </w:r>
      <w:r w:rsidRPr="00E5755F">
        <w:rPr>
          <w:rFonts w:ascii="Times New Roman" w:eastAsia="Calibri" w:hAnsi="Times New Roman" w:cs="Times New Roman"/>
          <w:sz w:val="24"/>
          <w:szCs w:val="24"/>
        </w:rPr>
        <w:t>Значимость</w:t>
      </w:r>
      <w:r w:rsidR="00466657">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да, да. Вот полиглоты сидят, в смысле, полиглоты языков выражения 16 состояний, от Человеческого до Отцовского, это же </w:t>
      </w:r>
      <w:r w:rsidR="0038772A">
        <w:rPr>
          <w:rFonts w:ascii="Times New Roman" w:eastAsia="Calibri" w:hAnsi="Times New Roman" w:cs="Times New Roman"/>
          <w:sz w:val="24"/>
          <w:szCs w:val="24"/>
        </w:rPr>
        <w:t>Я</w:t>
      </w:r>
      <w:r w:rsidRPr="00E5755F">
        <w:rPr>
          <w:rFonts w:ascii="Times New Roman" w:eastAsia="Calibri" w:hAnsi="Times New Roman" w:cs="Times New Roman"/>
          <w:sz w:val="24"/>
          <w:szCs w:val="24"/>
        </w:rPr>
        <w:t xml:space="preserve">зык Изначально Вышестоящего Отца? </w:t>
      </w:r>
      <w:r w:rsidR="0038772A">
        <w:rPr>
          <w:rFonts w:ascii="Times New Roman" w:eastAsia="Calibri" w:hAnsi="Times New Roman" w:cs="Times New Roman"/>
          <w:sz w:val="24"/>
          <w:szCs w:val="24"/>
        </w:rPr>
        <w:t>Спектры</w:t>
      </w:r>
      <w:r w:rsidRPr="00E5755F">
        <w:rPr>
          <w:rFonts w:ascii="Times New Roman" w:eastAsia="Calibri" w:hAnsi="Times New Roman" w:cs="Times New Roman"/>
          <w:sz w:val="24"/>
          <w:szCs w:val="24"/>
        </w:rPr>
        <w:t xml:space="preserve"> верси</w:t>
      </w:r>
      <w:r w:rsidR="0038772A">
        <w:rPr>
          <w:rFonts w:ascii="Times New Roman" w:eastAsia="Calibri" w:hAnsi="Times New Roman" w:cs="Times New Roman"/>
          <w:sz w:val="24"/>
          <w:szCs w:val="24"/>
        </w:rPr>
        <w:t>й</w:t>
      </w:r>
      <w:r w:rsidRPr="00E5755F">
        <w:rPr>
          <w:rFonts w:ascii="Times New Roman" w:eastAsia="Calibri" w:hAnsi="Times New Roman" w:cs="Times New Roman"/>
          <w:sz w:val="24"/>
          <w:szCs w:val="24"/>
        </w:rPr>
        <w:t xml:space="preserve">. Ладно. Ну вот и будет вам как бы такой кроссворд, хотя кроссворды отупляют, но тем не менее, разработка возможностей. </w:t>
      </w:r>
    </w:p>
    <w:p w14:paraId="371507C8" w14:textId="4896559E"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О чём мы говорили? О том, что мы идём стяжать, закладываем это в профессию, начинаем вырабатывать Творение для формирования </w:t>
      </w:r>
      <w:r w:rsidR="00466657">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астей и начинаем смотреть в сторону того, что </w:t>
      </w:r>
      <w:r w:rsidR="00466657">
        <w:rPr>
          <w:rFonts w:ascii="Times New Roman" w:eastAsia="Calibri" w:hAnsi="Times New Roman" w:cs="Times New Roman"/>
          <w:sz w:val="24"/>
          <w:szCs w:val="24"/>
        </w:rPr>
        <w:t>Ч</w:t>
      </w:r>
      <w:r w:rsidRPr="00E5755F">
        <w:rPr>
          <w:rFonts w:ascii="Times New Roman" w:eastAsia="Calibri" w:hAnsi="Times New Roman" w:cs="Times New Roman"/>
          <w:bCs/>
          <w:sz w:val="24"/>
          <w:szCs w:val="24"/>
        </w:rPr>
        <w:t>аша Должностного Полномочного, она нас не воскрешает, а она нас вводит в большие объёмы Синтеза</w:t>
      </w:r>
      <w:r w:rsidRPr="00E5755F">
        <w:rPr>
          <w:rFonts w:ascii="Times New Roman" w:eastAsia="Calibri" w:hAnsi="Times New Roman" w:cs="Times New Roman"/>
          <w:sz w:val="24"/>
          <w:szCs w:val="24"/>
        </w:rPr>
        <w:t xml:space="preserve">. Если вернуться </w:t>
      </w:r>
      <w:r w:rsidR="00466657">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вот как уравновешивать состояние потоков, чтобы нам было интересно служение, и мы попадали вот в эту точку того, что даёт нам Кут Хуми и Изначально Вышестоящий Отец в разработке? </w:t>
      </w:r>
      <w:r w:rsidR="00466657">
        <w:rPr>
          <w:rFonts w:ascii="Times New Roman" w:eastAsia="Calibri" w:hAnsi="Times New Roman" w:cs="Times New Roman"/>
          <w:sz w:val="24"/>
          <w:szCs w:val="24"/>
        </w:rPr>
        <w:t>— И</w:t>
      </w:r>
      <w:r w:rsidRPr="00E5755F">
        <w:rPr>
          <w:rFonts w:ascii="Times New Roman" w:eastAsia="Calibri" w:hAnsi="Times New Roman" w:cs="Times New Roman"/>
          <w:sz w:val="24"/>
          <w:szCs w:val="24"/>
        </w:rPr>
        <w:t xml:space="preserve">менно усвоением чаши в ячейках, в многослойностях того принципа матричных </w:t>
      </w:r>
      <w:r w:rsidR="00466657">
        <w:rPr>
          <w:rFonts w:ascii="Times New Roman" w:eastAsia="Calibri" w:hAnsi="Times New Roman" w:cs="Times New Roman"/>
          <w:sz w:val="24"/>
          <w:szCs w:val="24"/>
        </w:rPr>
        <w:t>с</w:t>
      </w:r>
      <w:r w:rsidRPr="00E5755F">
        <w:rPr>
          <w:rFonts w:ascii="Times New Roman" w:eastAsia="Calibri" w:hAnsi="Times New Roman" w:cs="Times New Roman"/>
          <w:sz w:val="24"/>
          <w:szCs w:val="24"/>
        </w:rPr>
        <w:t>интезно-</w:t>
      </w:r>
      <w:r w:rsidR="00466657">
        <w:rPr>
          <w:rFonts w:ascii="Times New Roman" w:eastAsia="Calibri" w:hAnsi="Times New Roman" w:cs="Times New Roman"/>
          <w:sz w:val="24"/>
          <w:szCs w:val="24"/>
        </w:rPr>
        <w:t>о</w:t>
      </w:r>
      <w:r w:rsidRPr="00E5755F">
        <w:rPr>
          <w:rFonts w:ascii="Times New Roman" w:eastAsia="Calibri" w:hAnsi="Times New Roman" w:cs="Times New Roman"/>
          <w:sz w:val="24"/>
          <w:szCs w:val="24"/>
        </w:rPr>
        <w:t xml:space="preserve">гненных записей, которые там идут, то есть должно работать </w:t>
      </w:r>
      <w:r w:rsidR="00466657">
        <w:rPr>
          <w:rFonts w:ascii="Times New Roman" w:eastAsia="Calibri" w:hAnsi="Times New Roman" w:cs="Times New Roman"/>
          <w:sz w:val="24"/>
          <w:szCs w:val="24"/>
        </w:rPr>
        <w:t>Я</w:t>
      </w:r>
      <w:r w:rsidRPr="00E5755F">
        <w:rPr>
          <w:rFonts w:ascii="Times New Roman" w:eastAsia="Calibri" w:hAnsi="Times New Roman" w:cs="Times New Roman"/>
          <w:sz w:val="24"/>
          <w:szCs w:val="24"/>
        </w:rPr>
        <w:t>дро. Мы поэтому вчера возжигали с вами 16 базовых выражений огнеобразов в творении какой-то внутренней космичности для того, чтобы 8000 частей физически применились.</w:t>
      </w:r>
    </w:p>
    <w:p w14:paraId="4E78430B" w14:textId="77777777"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Идём стяжать.</w:t>
      </w:r>
    </w:p>
    <w:p w14:paraId="76B0E512" w14:textId="4E339618" w:rsidR="00EE72B0" w:rsidRPr="00E5755F" w:rsidRDefault="00EE72B0" w:rsidP="005E268A">
      <w:pPr>
        <w:tabs>
          <w:tab w:val="left" w:pos="7393"/>
        </w:tabs>
        <w:spacing w:after="0" w:line="240" w:lineRule="auto"/>
        <w:ind w:firstLine="567"/>
        <w:jc w:val="both"/>
        <w:rPr>
          <w:rFonts w:ascii="Times New Roman" w:eastAsia="Calibri" w:hAnsi="Times New Roman" w:cs="Times New Roman"/>
          <w:iCs/>
          <w:sz w:val="24"/>
          <w:szCs w:val="24"/>
        </w:rPr>
      </w:pPr>
      <w:r w:rsidRPr="00781713">
        <w:rPr>
          <w:rFonts w:ascii="Times New Roman" w:eastAsia="Calibri" w:hAnsi="Times New Roman" w:cs="Times New Roman"/>
          <w:i/>
          <w:iCs/>
          <w:sz w:val="24"/>
          <w:szCs w:val="24"/>
        </w:rPr>
        <w:t>Из зала: Сними шаль.</w:t>
      </w:r>
      <w:r w:rsidRPr="00E5755F">
        <w:rPr>
          <w:rFonts w:ascii="Times New Roman" w:eastAsia="Calibri" w:hAnsi="Times New Roman" w:cs="Times New Roman"/>
          <w:iCs/>
          <w:sz w:val="24"/>
          <w:szCs w:val="24"/>
        </w:rPr>
        <w:t xml:space="preserve"> (</w:t>
      </w:r>
      <w:r w:rsidRPr="0038772A">
        <w:rPr>
          <w:rFonts w:ascii="Times New Roman" w:eastAsia="Calibri" w:hAnsi="Times New Roman" w:cs="Times New Roman"/>
          <w:i/>
          <w:sz w:val="24"/>
          <w:szCs w:val="24"/>
        </w:rPr>
        <w:t xml:space="preserve">рекомендуют </w:t>
      </w:r>
      <w:r w:rsidR="0038772A">
        <w:rPr>
          <w:rFonts w:ascii="Times New Roman" w:eastAsia="Calibri" w:hAnsi="Times New Roman" w:cs="Times New Roman"/>
          <w:i/>
          <w:sz w:val="24"/>
          <w:szCs w:val="24"/>
        </w:rPr>
        <w:t>у</w:t>
      </w:r>
      <w:r w:rsidRPr="0038772A">
        <w:rPr>
          <w:rFonts w:ascii="Times New Roman" w:eastAsia="Calibri" w:hAnsi="Times New Roman" w:cs="Times New Roman"/>
          <w:i/>
          <w:sz w:val="24"/>
          <w:szCs w:val="24"/>
        </w:rPr>
        <w:t>частнику Синтеза другому</w:t>
      </w:r>
      <w:r w:rsidRPr="00E5755F">
        <w:rPr>
          <w:rFonts w:ascii="Times New Roman" w:eastAsia="Calibri" w:hAnsi="Times New Roman" w:cs="Times New Roman"/>
          <w:iCs/>
          <w:sz w:val="24"/>
          <w:szCs w:val="24"/>
        </w:rPr>
        <w:t>)</w:t>
      </w:r>
    </w:p>
    <w:p w14:paraId="7B50C8D7" w14:textId="4A5F6322"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Не подсказывай, что надо делать в личном состоянии.</w:t>
      </w:r>
    </w:p>
    <w:p w14:paraId="6535D01F" w14:textId="08AE4A9C"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Вот, кстати, вопрос подсказки, если Аватар, или Владыка, или Учитель может что-то порекомендовать, у Ипостаси такая обострённость на внутреннюю работу с тем, чем она занимается, что Ипостаси нет дела до рекомендации другим, «сними шаль», «переобуй ботинки», «выйди в зал», это рекомендация, это ты увидел, порекомендовал мне – значит у тебя нет внутренней работы. Ты замечаешь во мне то, что</w:t>
      </w:r>
      <w:r w:rsidR="007A70B9">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не надо ипостасно даже намекать на это явление. Понимаете? Это такая очень сложная грань, потому что у нас в нашей субъектности синтезируется, грубо говоря, все 15 выразимостей, как мы Аватары Должностной Полномочности</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7A70B9">
        <w:rPr>
          <w:rFonts w:ascii="Times New Roman" w:eastAsia="Calibri" w:hAnsi="Times New Roman" w:cs="Times New Roman"/>
          <w:sz w:val="24"/>
          <w:szCs w:val="24"/>
        </w:rPr>
        <w:t>Н</w:t>
      </w:r>
      <w:r w:rsidRPr="00E5755F">
        <w:rPr>
          <w:rFonts w:ascii="Times New Roman" w:eastAsia="Calibri" w:hAnsi="Times New Roman" w:cs="Times New Roman"/>
          <w:sz w:val="24"/>
          <w:szCs w:val="24"/>
        </w:rPr>
        <w:t xml:space="preserve">о тогда надо как-то это и деликатно подать, и дать понять, что это не моё творение волнует, что на твоих плечах лежит, шаль, платок или ещё что-то? а с точки зрения там какой-то рекомендации для чего? </w:t>
      </w:r>
      <w:r w:rsidR="007A70B9">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Чтобы разгрузить тебя. Если моя рекомендация тебя не разгружает или тебе не помогает, а просто указывает, это из разряда просто указивок. Всё. Что делает </w:t>
      </w:r>
      <w:r w:rsidR="00781713">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еловечность? </w:t>
      </w:r>
      <w:r w:rsidR="00781713">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Закрывается. Мне не хочется уже с тобой общаться, потому что ты мне столько науказывала, что я уже даже не знаю, что мне делать? Называется, «продолбила мозг», работала «дятлом», качественным и глубоким, прям в центр, а потом ещё высосала, заменила своим и сказала, что «так и надо». Что будет делать Ипостась? </w:t>
      </w:r>
      <w:r w:rsidR="00781713">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Крестить, крестить, крестить и крестить, и все время Папе говорить</w:t>
      </w:r>
      <w:r w:rsidR="00781713">
        <w:rPr>
          <w:rFonts w:ascii="Times New Roman" w:eastAsia="Calibri" w:hAnsi="Times New Roman" w:cs="Times New Roman"/>
          <w:sz w:val="24"/>
          <w:szCs w:val="24"/>
        </w:rPr>
        <w:t>: «</w:t>
      </w:r>
      <w:r w:rsidRPr="00E5755F">
        <w:rPr>
          <w:rFonts w:ascii="Times New Roman" w:eastAsia="Calibri" w:hAnsi="Times New Roman" w:cs="Times New Roman"/>
          <w:sz w:val="24"/>
          <w:szCs w:val="24"/>
        </w:rPr>
        <w:t>Отец, реши вопрос с этой барышней</w:t>
      </w:r>
      <w:r w:rsidR="00781713">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Я сейчас не конкретно о тебе, но в целом – если мы так с собой ведём, с Должностными Полномочными, что делает </w:t>
      </w:r>
      <w:r w:rsidR="00781713">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еловечность? </w:t>
      </w:r>
      <w:r w:rsidR="00781713">
        <w:rPr>
          <w:rFonts w:ascii="Times New Roman" w:eastAsia="Calibri" w:hAnsi="Times New Roman" w:cs="Times New Roman"/>
          <w:sz w:val="24"/>
          <w:szCs w:val="24"/>
        </w:rPr>
        <w:t>— О</w:t>
      </w:r>
      <w:r w:rsidRPr="00E5755F">
        <w:rPr>
          <w:rFonts w:ascii="Times New Roman" w:eastAsia="Calibri" w:hAnsi="Times New Roman" w:cs="Times New Roman"/>
          <w:sz w:val="24"/>
          <w:szCs w:val="24"/>
        </w:rPr>
        <w:t>на ма</w:t>
      </w:r>
      <w:r w:rsidR="00781713">
        <w:rPr>
          <w:rFonts w:ascii="Times New Roman" w:eastAsia="Calibri" w:hAnsi="Times New Roman" w:cs="Times New Roman"/>
          <w:sz w:val="24"/>
          <w:szCs w:val="24"/>
        </w:rPr>
        <w:t>ш</w:t>
      </w:r>
      <w:r w:rsidRPr="00E5755F">
        <w:rPr>
          <w:rFonts w:ascii="Times New Roman" w:eastAsia="Calibri" w:hAnsi="Times New Roman" w:cs="Times New Roman"/>
          <w:sz w:val="24"/>
          <w:szCs w:val="24"/>
        </w:rPr>
        <w:t xml:space="preserve">ет нам рукой и ждёт вот в этом прекрасном месте с книжками. Хотите найти </w:t>
      </w:r>
      <w:r w:rsidR="00781713">
        <w:rPr>
          <w:rFonts w:ascii="Times New Roman" w:eastAsia="Calibri" w:hAnsi="Times New Roman" w:cs="Times New Roman"/>
          <w:sz w:val="24"/>
          <w:szCs w:val="24"/>
        </w:rPr>
        <w:t>Ч</w:t>
      </w:r>
      <w:r w:rsidRPr="00E5755F">
        <w:rPr>
          <w:rFonts w:ascii="Times New Roman" w:eastAsia="Calibri" w:hAnsi="Times New Roman" w:cs="Times New Roman"/>
          <w:sz w:val="24"/>
          <w:szCs w:val="24"/>
        </w:rPr>
        <w:t xml:space="preserve">еловечность? </w:t>
      </w:r>
      <w:r w:rsidR="00781713">
        <w:rPr>
          <w:rFonts w:ascii="Times New Roman" w:eastAsia="Calibri" w:hAnsi="Times New Roman" w:cs="Times New Roman"/>
          <w:sz w:val="24"/>
          <w:szCs w:val="24"/>
        </w:rPr>
        <w:t>— И</w:t>
      </w:r>
      <w:r w:rsidRPr="00E5755F">
        <w:rPr>
          <w:rFonts w:ascii="Times New Roman" w:eastAsia="Calibri" w:hAnsi="Times New Roman" w:cs="Times New Roman"/>
          <w:sz w:val="24"/>
          <w:szCs w:val="24"/>
        </w:rPr>
        <w:t>щите её в книгах. Я серьёзно.</w:t>
      </w:r>
    </w:p>
    <w:p w14:paraId="5C7E2461" w14:textId="659BE3BD"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781713">
        <w:rPr>
          <w:rFonts w:ascii="Times New Roman" w:eastAsia="Calibri" w:hAnsi="Times New Roman" w:cs="Times New Roman"/>
          <w:b/>
          <w:bCs/>
          <w:sz w:val="24"/>
          <w:szCs w:val="24"/>
        </w:rPr>
        <w:t xml:space="preserve">Хотите найти </w:t>
      </w:r>
      <w:r w:rsidR="00781713" w:rsidRPr="00781713">
        <w:rPr>
          <w:rFonts w:ascii="Times New Roman" w:eastAsia="Calibri" w:hAnsi="Times New Roman" w:cs="Times New Roman"/>
          <w:b/>
          <w:bCs/>
          <w:sz w:val="24"/>
          <w:szCs w:val="24"/>
        </w:rPr>
        <w:t>Ч</w:t>
      </w:r>
      <w:r w:rsidRPr="00781713">
        <w:rPr>
          <w:rFonts w:ascii="Times New Roman" w:eastAsia="Calibri" w:hAnsi="Times New Roman" w:cs="Times New Roman"/>
          <w:b/>
          <w:bCs/>
          <w:sz w:val="24"/>
          <w:szCs w:val="24"/>
        </w:rPr>
        <w:t>еловечность, ищите её в книгах – всё там записано</w:t>
      </w:r>
      <w:r w:rsidRPr="00E5755F">
        <w:rPr>
          <w:rFonts w:ascii="Times New Roman" w:eastAsia="Calibri" w:hAnsi="Times New Roman" w:cs="Times New Roman"/>
          <w:sz w:val="24"/>
          <w:szCs w:val="24"/>
        </w:rPr>
        <w:t xml:space="preserve">. Я сейчас сказала очень ассоциативно, то есть с точки зрения не подобия, а образа, вот можно понять ассоциацию. Чаще всего ассоциации мы понимаем по подобию. Есть чем подобием отразить ассоциативность – понял её, нечем отразить ассоциативность по подготовке, по возможностям – она просто осела. А если начать как Ипостаси Космоса ассоциацию ассоциативным мышлением, оно невысокое, понимать организацию по образу, мы начинаем тогда щёлкать или чикать, «а это язык Ипостаси», «это язык Учителя», «это язык Аватара», «а это язык Отца», и я уже не реагирую напряжённостью: «Я тебя не понимаю, что ты мне говоришь?» А я начинаю вникать, то есть я умею учиться этому – это состояние работы Чаши. То есть </w:t>
      </w:r>
      <w:r w:rsidRPr="007A70B9">
        <w:rPr>
          <w:rFonts w:ascii="Times New Roman" w:eastAsia="Calibri" w:hAnsi="Times New Roman" w:cs="Times New Roman"/>
          <w:b/>
          <w:sz w:val="24"/>
          <w:szCs w:val="24"/>
        </w:rPr>
        <w:t xml:space="preserve">Чаша развёртывает постоянную среду </w:t>
      </w:r>
      <w:r w:rsidRPr="0038772A">
        <w:rPr>
          <w:rFonts w:ascii="Times New Roman" w:eastAsia="Calibri" w:hAnsi="Times New Roman" w:cs="Times New Roman"/>
          <w:b/>
          <w:spacing w:val="28"/>
          <w:sz w:val="24"/>
          <w:szCs w:val="24"/>
        </w:rPr>
        <w:t>обучаемости</w:t>
      </w:r>
      <w:r w:rsidRPr="007A70B9">
        <w:rPr>
          <w:rFonts w:ascii="Times New Roman" w:eastAsia="Calibri" w:hAnsi="Times New Roman" w:cs="Times New Roman"/>
          <w:b/>
          <w:sz w:val="24"/>
          <w:szCs w:val="24"/>
        </w:rPr>
        <w:t xml:space="preserve"> </w:t>
      </w:r>
      <w:r w:rsidR="007A70B9">
        <w:rPr>
          <w:rFonts w:ascii="Times New Roman" w:eastAsia="Calibri" w:hAnsi="Times New Roman" w:cs="Times New Roman"/>
          <w:b/>
          <w:sz w:val="24"/>
          <w:szCs w:val="24"/>
        </w:rPr>
        <w:t>Т</w:t>
      </w:r>
      <w:r w:rsidRPr="007A70B9">
        <w:rPr>
          <w:rFonts w:ascii="Times New Roman" w:eastAsia="Calibri" w:hAnsi="Times New Roman" w:cs="Times New Roman"/>
          <w:b/>
          <w:sz w:val="24"/>
          <w:szCs w:val="24"/>
        </w:rPr>
        <w:t>ворению</w:t>
      </w:r>
      <w:r w:rsidRPr="00E5755F">
        <w:rPr>
          <w:rFonts w:ascii="Times New Roman" w:eastAsia="Calibri" w:hAnsi="Times New Roman" w:cs="Times New Roman"/>
          <w:bCs/>
          <w:sz w:val="24"/>
          <w:szCs w:val="24"/>
        </w:rPr>
        <w:t>, которая вначале учебная, практикуемая, а потом уже включается реальное Творение, где тебе дают какое-то дело, поручение, задание, и ты начинаешь исполнять</w:t>
      </w:r>
      <w:r w:rsidRPr="00E5755F">
        <w:rPr>
          <w:rFonts w:ascii="Times New Roman" w:eastAsia="Calibri" w:hAnsi="Times New Roman" w:cs="Times New Roman"/>
          <w:sz w:val="24"/>
          <w:szCs w:val="24"/>
        </w:rPr>
        <w:t xml:space="preserve">. Увидели? </w:t>
      </w:r>
    </w:p>
    <w:p w14:paraId="6E468563" w14:textId="72E53284"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Поэтому </w:t>
      </w:r>
      <w:r w:rsidRPr="00E5755F">
        <w:rPr>
          <w:rFonts w:ascii="Times New Roman" w:eastAsia="Calibri" w:hAnsi="Times New Roman" w:cs="Times New Roman"/>
          <w:bCs/>
          <w:sz w:val="24"/>
          <w:szCs w:val="24"/>
        </w:rPr>
        <w:t>конец февраля, начало марта – это ваше обучение разработки присутствия активности на конференции, где вы сидите и столпируете Синтез Изначального Вышестоящего Отца.</w:t>
      </w:r>
      <w:r w:rsidRPr="00E5755F">
        <w:rPr>
          <w:rFonts w:ascii="Times New Roman" w:eastAsia="Calibri" w:hAnsi="Times New Roman" w:cs="Times New Roman"/>
          <w:sz w:val="24"/>
          <w:szCs w:val="24"/>
        </w:rPr>
        <w:t xml:space="preserve"> И когда вы начнёте как-то мотивировать, устремлять других, вот это как раз и возожжённость ипостасная в каждом, только не говорить «надо, пошли, пойдём», а дать какую-то</w:t>
      </w:r>
      <w:r w:rsidR="007A70B9">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 о</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пропаганду, пропагандировать. Правильно, да, правильно слово называется? </w:t>
      </w:r>
      <w:r w:rsidR="007A70B9">
        <w:rPr>
          <w:rFonts w:ascii="Times New Roman" w:eastAsia="Calibri" w:hAnsi="Times New Roman" w:cs="Times New Roman"/>
          <w:sz w:val="24"/>
          <w:szCs w:val="24"/>
        </w:rPr>
        <w:t>П</w:t>
      </w:r>
      <w:r w:rsidRPr="00E5755F">
        <w:rPr>
          <w:rFonts w:ascii="Times New Roman" w:eastAsia="Calibri" w:hAnsi="Times New Roman" w:cs="Times New Roman"/>
          <w:sz w:val="24"/>
          <w:szCs w:val="24"/>
        </w:rPr>
        <w:t xml:space="preserve">ропагандировать правильное </w:t>
      </w:r>
      <w:r w:rsidRPr="00E5755F">
        <w:rPr>
          <w:rFonts w:ascii="Times New Roman" w:eastAsia="Calibri" w:hAnsi="Times New Roman" w:cs="Times New Roman"/>
          <w:sz w:val="24"/>
          <w:szCs w:val="24"/>
        </w:rPr>
        <w:lastRenderedPageBreak/>
        <w:t xml:space="preserve">состояние в творении для Человечности ракурсом Экономического Синтеза и вообще научного </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вакханалии</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которая здесь будет, поэтому «приходите, будет интересно». Да, достаточно хорошо?</w:t>
      </w:r>
    </w:p>
    <w:p w14:paraId="2278133D" w14:textId="54141F10"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Но не </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вакханалия</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а я другое слово не нашла, мой вокабуляр это не выдал на вас. Чем вы внутри занимаетесь, если такие слова возжигаются на ваше тело!? </w:t>
      </w:r>
      <w:r w:rsidR="007A70B9">
        <w:rPr>
          <w:rFonts w:ascii="Times New Roman" w:eastAsia="Calibri" w:hAnsi="Times New Roman" w:cs="Times New Roman"/>
          <w:sz w:val="24"/>
          <w:szCs w:val="24"/>
        </w:rPr>
        <w:t>М</w:t>
      </w:r>
      <w:r w:rsidRPr="00E5755F">
        <w:rPr>
          <w:rFonts w:ascii="Times New Roman" w:eastAsia="Calibri" w:hAnsi="Times New Roman" w:cs="Times New Roman"/>
          <w:sz w:val="24"/>
          <w:szCs w:val="24"/>
        </w:rPr>
        <w:t xml:space="preserve">ы же можем отзеркалить, как Ипостаси!? Ладно, это была шутка. </w:t>
      </w:r>
    </w:p>
    <w:p w14:paraId="7386D0C4" w14:textId="77777777"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Сняли сопряжение между собой, но на каждую фразу можно ответить десятью фразами, поэтому никогда не рискуйте с Человеком, Учителем, парированием фраз. Лучше, что сделать? Аккуратно послушать умного человека. </w:t>
      </w:r>
    </w:p>
    <w:p w14:paraId="1603E598" w14:textId="614FCF2C"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Хочу привести пример. Вот Е.А., все же, наверное, её знают? И вот у Л., как у Должностного Полномочного, есть очень хорошее одно качество. Я сейчас не рекламирую Должностного Полномочного, но одно хорошее качество – она умеет слушать и выдерживать паузу на то, что рассказывает Должностно Полномочный, а потом самое главное, ребят, услышьте, не делать выводы – не делать выводы, </w:t>
      </w:r>
      <w:r w:rsidR="00781713" w:rsidRPr="00E5755F">
        <w:rPr>
          <w:rFonts w:ascii="Times New Roman" w:eastAsia="Calibri" w:hAnsi="Times New Roman" w:cs="Times New Roman"/>
          <w:sz w:val="24"/>
          <w:szCs w:val="24"/>
        </w:rPr>
        <w:t>имеется в виду</w:t>
      </w:r>
      <w:r w:rsidRPr="00E5755F">
        <w:rPr>
          <w:rFonts w:ascii="Times New Roman" w:eastAsia="Calibri" w:hAnsi="Times New Roman" w:cs="Times New Roman"/>
          <w:sz w:val="24"/>
          <w:szCs w:val="24"/>
        </w:rPr>
        <w:t xml:space="preserve"> по служению, не личные, </w:t>
      </w:r>
      <w:r w:rsidR="00781713" w:rsidRPr="00E5755F">
        <w:rPr>
          <w:rFonts w:ascii="Times New Roman" w:eastAsia="Calibri" w:hAnsi="Times New Roman" w:cs="Times New Roman"/>
          <w:sz w:val="24"/>
          <w:szCs w:val="24"/>
        </w:rPr>
        <w:t>может быть,</w:t>
      </w:r>
      <w:r w:rsidRPr="00E5755F">
        <w:rPr>
          <w:rFonts w:ascii="Times New Roman" w:eastAsia="Calibri" w:hAnsi="Times New Roman" w:cs="Times New Roman"/>
          <w:sz w:val="24"/>
          <w:szCs w:val="24"/>
        </w:rPr>
        <w:t xml:space="preserve"> личн</w:t>
      </w:r>
      <w:r w:rsidR="00DA77B0">
        <w:rPr>
          <w:rFonts w:ascii="Times New Roman" w:eastAsia="Calibri" w:hAnsi="Times New Roman" w:cs="Times New Roman"/>
          <w:sz w:val="24"/>
          <w:szCs w:val="24"/>
        </w:rPr>
        <w:t>ые</w:t>
      </w:r>
      <w:r w:rsidRPr="00E5755F">
        <w:rPr>
          <w:rFonts w:ascii="Times New Roman" w:eastAsia="Calibri" w:hAnsi="Times New Roman" w:cs="Times New Roman"/>
          <w:sz w:val="24"/>
          <w:szCs w:val="24"/>
        </w:rPr>
        <w:t xml:space="preserve"> она и делает, по служению. И вот это вот неумение, даже не неумение, а не штамповка какими-то своими определёнными ограничениями по Должностно Полномочному выводу «ты такой или ты такой», должно быть пресинтезирована у наших Членов Высшего ИВДИВО-космического Мира Изначально Вышестоящего Отца – это Мировой эффект. Человечности нужно состояние Миров? </w:t>
      </w:r>
      <w:r w:rsidR="007A70B9">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 xml:space="preserve">Нужно с учётом обновления после 36-го Синтеза, поэтому все </w:t>
      </w:r>
      <w:r w:rsidR="007A70B9">
        <w:rPr>
          <w:rFonts w:ascii="Times New Roman" w:eastAsia="Calibri" w:hAnsi="Times New Roman" w:cs="Times New Roman"/>
          <w:sz w:val="24"/>
          <w:szCs w:val="24"/>
        </w:rPr>
        <w:t xml:space="preserve">— </w:t>
      </w:r>
      <w:r w:rsidRPr="00E5755F">
        <w:rPr>
          <w:rFonts w:ascii="Times New Roman" w:eastAsia="Calibri" w:hAnsi="Times New Roman" w:cs="Times New Roman"/>
          <w:sz w:val="24"/>
          <w:szCs w:val="24"/>
        </w:rPr>
        <w:t>в изучение 68-го и 36-го Синтеза Изначально Вышестоящего Отца.</w:t>
      </w:r>
    </w:p>
    <w:p w14:paraId="2E8BAB65" w14:textId="5AA549BE"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 xml:space="preserve">И ещё, если Ипостась Космоса не научится работать, я сейчас скажу грубо, но тем не менее, лозунгами, то есть какими-то формулировками, которые должны внутри зажигать, поэтому очень долго Империя фиксировалась такими вот крупными фразами, то внутренняя </w:t>
      </w:r>
      <w:r w:rsidR="00781713">
        <w:rPr>
          <w:rFonts w:ascii="Times New Roman" w:eastAsia="Calibri" w:hAnsi="Times New Roman" w:cs="Times New Roman"/>
          <w:sz w:val="24"/>
          <w:szCs w:val="24"/>
        </w:rPr>
        <w:t>И</w:t>
      </w:r>
      <w:r w:rsidRPr="00E5755F">
        <w:rPr>
          <w:rFonts w:ascii="Times New Roman" w:eastAsia="Calibri" w:hAnsi="Times New Roman" w:cs="Times New Roman"/>
          <w:sz w:val="24"/>
          <w:szCs w:val="24"/>
        </w:rPr>
        <w:t xml:space="preserve">постасность – не реализуется, потому что </w:t>
      </w:r>
      <w:r w:rsidRPr="007A70B9">
        <w:rPr>
          <w:rFonts w:ascii="Times New Roman" w:eastAsia="Calibri" w:hAnsi="Times New Roman" w:cs="Times New Roman"/>
          <w:b/>
          <w:sz w:val="24"/>
          <w:szCs w:val="24"/>
        </w:rPr>
        <w:t>Творение включается на мотив, вы смотивировали – включилось внутреннее творение, работа пошла</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7A70B9">
        <w:rPr>
          <w:rFonts w:ascii="Times New Roman" w:eastAsia="Calibri" w:hAnsi="Times New Roman" w:cs="Times New Roman"/>
          <w:sz w:val="24"/>
          <w:szCs w:val="24"/>
        </w:rPr>
        <w:t>В</w:t>
      </w:r>
      <w:r w:rsidRPr="00E5755F">
        <w:rPr>
          <w:rFonts w:ascii="Times New Roman" w:eastAsia="Calibri" w:hAnsi="Times New Roman" w:cs="Times New Roman"/>
          <w:sz w:val="24"/>
          <w:szCs w:val="24"/>
        </w:rPr>
        <w:t xml:space="preserve">ы держите это состояние накала – работа идёт, вы потухли – </w:t>
      </w:r>
      <w:r w:rsidR="007A70B9">
        <w:rPr>
          <w:rFonts w:ascii="Times New Roman" w:eastAsia="Calibri" w:hAnsi="Times New Roman" w:cs="Times New Roman"/>
          <w:sz w:val="24"/>
          <w:szCs w:val="24"/>
        </w:rPr>
        <w:t>Ч</w:t>
      </w:r>
      <w:r w:rsidRPr="00E5755F">
        <w:rPr>
          <w:rFonts w:ascii="Times New Roman" w:eastAsia="Calibri" w:hAnsi="Times New Roman" w:cs="Times New Roman"/>
          <w:sz w:val="24"/>
          <w:szCs w:val="24"/>
        </w:rPr>
        <w:t>еловечность потухла, вы переключились на другое, сюда никого не поставили, не обозначили, что «теперь это твой фронт работы, ты теперь эту линию отрасли или направлении за это отвечаешь», всё, состояние сразу же начинает компактифицироваться и свёртываться, ждёт до лучших времён.</w:t>
      </w:r>
    </w:p>
    <w:p w14:paraId="3F3B1DDB" w14:textId="0B97AA55" w:rsidR="00EE72B0" w:rsidRPr="00E5755F" w:rsidRDefault="00EE72B0" w:rsidP="005E268A">
      <w:pPr>
        <w:spacing w:after="0" w:line="240" w:lineRule="auto"/>
        <w:ind w:firstLine="567"/>
        <w:jc w:val="both"/>
        <w:rPr>
          <w:rFonts w:ascii="Times New Roman" w:eastAsia="Calibri" w:hAnsi="Times New Roman" w:cs="Times New Roman"/>
          <w:sz w:val="24"/>
          <w:szCs w:val="24"/>
        </w:rPr>
      </w:pPr>
      <w:r w:rsidRPr="00E5755F">
        <w:rPr>
          <w:rFonts w:ascii="Times New Roman" w:eastAsia="Calibri" w:hAnsi="Times New Roman" w:cs="Times New Roman"/>
          <w:sz w:val="24"/>
          <w:szCs w:val="24"/>
        </w:rPr>
        <w:t>Поэтому вот здесь у вас ракурсом горизонта Аватара Синтеза Вильгельма и с точки зрения этой профессии, должны быть тесные связи, прям очень плотная разработанность осмысления тех вот крайне лёгких сейчас набросок, которые мы с вами дали</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7A70B9">
        <w:rPr>
          <w:rFonts w:ascii="Times New Roman" w:eastAsia="Calibri" w:hAnsi="Times New Roman" w:cs="Times New Roman"/>
          <w:sz w:val="24"/>
          <w:szCs w:val="24"/>
        </w:rPr>
        <w:t>Т</w:t>
      </w:r>
      <w:r w:rsidRPr="00E5755F">
        <w:rPr>
          <w:rFonts w:ascii="Times New Roman" w:eastAsia="Calibri" w:hAnsi="Times New Roman" w:cs="Times New Roman"/>
          <w:sz w:val="24"/>
          <w:szCs w:val="24"/>
        </w:rPr>
        <w:t>ут можно работать и работать, и в глубину уходить ракурсом глубоких смыслов. Вот, всё</w:t>
      </w:r>
      <w:r w:rsidR="007A70B9">
        <w:rPr>
          <w:rFonts w:ascii="Times New Roman" w:eastAsia="Calibri" w:hAnsi="Times New Roman" w:cs="Times New Roman"/>
          <w:sz w:val="24"/>
          <w:szCs w:val="24"/>
        </w:rPr>
        <w:t>.</w:t>
      </w:r>
      <w:r w:rsidRPr="00E5755F">
        <w:rPr>
          <w:rFonts w:ascii="Times New Roman" w:eastAsia="Calibri" w:hAnsi="Times New Roman" w:cs="Times New Roman"/>
          <w:sz w:val="24"/>
          <w:szCs w:val="24"/>
        </w:rPr>
        <w:t xml:space="preserve"> </w:t>
      </w:r>
      <w:r w:rsidR="007A70B9">
        <w:rPr>
          <w:rFonts w:ascii="Times New Roman" w:eastAsia="Calibri" w:hAnsi="Times New Roman" w:cs="Times New Roman"/>
          <w:sz w:val="24"/>
          <w:szCs w:val="24"/>
        </w:rPr>
        <w:t>Х</w:t>
      </w:r>
      <w:r w:rsidRPr="00E5755F">
        <w:rPr>
          <w:rFonts w:ascii="Times New Roman" w:eastAsia="Calibri" w:hAnsi="Times New Roman" w:cs="Times New Roman"/>
          <w:sz w:val="24"/>
          <w:szCs w:val="24"/>
        </w:rPr>
        <w:t>орошо.</w:t>
      </w:r>
    </w:p>
    <w:p w14:paraId="0A6004F8" w14:textId="197BF8F2" w:rsidR="005E268A" w:rsidRPr="005E268A" w:rsidRDefault="005E268A" w:rsidP="005E268A">
      <w:pPr>
        <w:keepNext/>
        <w:keepLines/>
        <w:spacing w:before="120" w:after="120" w:line="240" w:lineRule="auto"/>
        <w:jc w:val="both"/>
        <w:outlineLvl w:val="0"/>
        <w:rPr>
          <w:rFonts w:ascii="Times New Roman" w:eastAsia="DengXian Light" w:hAnsi="Times New Roman" w:cs="Times New Roman"/>
          <w:bCs/>
          <w:color w:val="2F5496"/>
          <w:sz w:val="24"/>
          <w:szCs w:val="24"/>
          <w:lang w:eastAsia="ru-RU"/>
        </w:rPr>
      </w:pPr>
      <w:bookmarkStart w:id="75" w:name="_Toc219845290"/>
      <w:bookmarkStart w:id="76" w:name="_Toc220119985"/>
      <w:r w:rsidRPr="005E268A">
        <w:rPr>
          <w:rFonts w:ascii="Times New Roman" w:eastAsia="DengXian Light" w:hAnsi="Times New Roman" w:cs="Times New Roman"/>
          <w:b/>
          <w:bCs/>
          <w:iCs/>
          <w:sz w:val="24"/>
          <w:szCs w:val="28"/>
          <w:lang w:eastAsia="ru-RU"/>
        </w:rPr>
        <w:t xml:space="preserve">Практика 8. </w:t>
      </w:r>
      <w:r w:rsidRPr="005E268A">
        <w:rPr>
          <w:rFonts w:ascii="Times New Roman" w:eastAsia="DengXian Light" w:hAnsi="Times New Roman" w:cs="Times New Roman"/>
          <w:b/>
          <w:bCs/>
          <w:sz w:val="24"/>
          <w:szCs w:val="24"/>
          <w:lang w:eastAsia="ru-RU"/>
        </w:rPr>
        <w:t xml:space="preserve">Стяжание Космической </w:t>
      </w:r>
      <w:r w:rsidR="00DA77B0">
        <w:rPr>
          <w:rFonts w:ascii="Times New Roman" w:eastAsia="DengXian Light" w:hAnsi="Times New Roman" w:cs="Times New Roman"/>
          <w:b/>
          <w:bCs/>
          <w:sz w:val="24"/>
          <w:szCs w:val="24"/>
          <w:lang w:eastAsia="ru-RU"/>
        </w:rPr>
        <w:t>Ч</w:t>
      </w:r>
      <w:r w:rsidRPr="005E268A">
        <w:rPr>
          <w:rFonts w:ascii="Times New Roman" w:eastAsia="DengXian Light" w:hAnsi="Times New Roman" w:cs="Times New Roman"/>
          <w:b/>
          <w:bCs/>
          <w:sz w:val="24"/>
          <w:szCs w:val="24"/>
          <w:lang w:eastAsia="ru-RU"/>
        </w:rPr>
        <w:t>аши Должностно Полномочного специализацией Ипостаси Космоса</w:t>
      </w:r>
      <w:bookmarkEnd w:id="75"/>
      <w:bookmarkEnd w:id="76"/>
    </w:p>
    <w:p w14:paraId="20AB4E5A"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Мы возжигаемся всем Синтезом в каждом из нас.</w:t>
      </w:r>
    </w:p>
    <w:p w14:paraId="66E98545"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Возжигаемся синтезированной ипостасностью Ипостаси Космоса Профессиональным Огнём в форме профессии Ипостаси Космоса и Творение Космоса Изначально Вышестоящего Отца.</w:t>
      </w:r>
    </w:p>
    <w:p w14:paraId="27AA9936"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Вот видите, накрутили так ипостасность, что в Профессиональном Огне возжигается прямое явление Ипостаси Изначально Вышестоящего Отца – Творение Изначально Вышестоящего Отца.</w:t>
      </w:r>
    </w:p>
    <w:p w14:paraId="56C46ABB"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Мы возжигаем Творение Космосом Изначально Вышестоящего Отца в каждом из нас.</w:t>
      </w:r>
    </w:p>
    <w:p w14:paraId="483F7807"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 xml:space="preserve">Вот сейчас не космоса, а космосом, чтобы внутри 1024 Синтеза космоса, который мы стяжали до этого, включили в нашем теле для особенности стяжания Чаши Должностно Полномочного специализацией Ипостаси Космоса Творение Изначально Вышестоящего Отца </w:t>
      </w:r>
      <w:r w:rsidRPr="005E268A">
        <w:rPr>
          <w:rFonts w:ascii="Times New Roman" w:eastAsia="Calibri" w:hAnsi="Times New Roman" w:cs="Times New Roman"/>
          <w:spacing w:val="20"/>
          <w:sz w:val="24"/>
          <w:szCs w:val="24"/>
        </w:rPr>
        <w:t>космосами</w:t>
      </w:r>
      <w:r w:rsidRPr="005E268A">
        <w:rPr>
          <w:rFonts w:ascii="Times New Roman" w:eastAsia="Calibri" w:hAnsi="Times New Roman" w:cs="Times New Roman"/>
          <w:sz w:val="24"/>
          <w:szCs w:val="24"/>
        </w:rPr>
        <w:t>, чтобы космосы – выражение Изначально Вышестоящего Отца – дали концентрацию Синтеза на тело каждого из нас. То есть такой обратный процесс Синтеза пошёл, обратная репликация, вернее.</w:t>
      </w:r>
    </w:p>
    <w:p w14:paraId="45EC7431" w14:textId="5410DD90"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возжигаемся Синтезом в каждом из нас. Мы возвращаемся в зал к Изначально Вышестоящим Аватарам </w:t>
      </w:r>
      <w:r w:rsidR="00DA77B0">
        <w:rPr>
          <w:rFonts w:ascii="Times New Roman" w:eastAsia="Calibri" w:hAnsi="Times New Roman" w:cs="Times New Roman"/>
          <w:i/>
          <w:sz w:val="24"/>
          <w:szCs w:val="24"/>
        </w:rPr>
        <w:t>С</w:t>
      </w:r>
      <w:r w:rsidRPr="005E268A">
        <w:rPr>
          <w:rFonts w:ascii="Times New Roman" w:eastAsia="Calibri" w:hAnsi="Times New Roman" w:cs="Times New Roman"/>
          <w:i/>
          <w:sz w:val="24"/>
          <w:szCs w:val="24"/>
        </w:rPr>
        <w:t>интеза Кут Хуми Фаинь. Развёртываемся в форме, чётко фиксируя телесную выраженность и синтез дуумвиратности Синтез Синтеза Изначально Вышестоящего Аватара Синтеза Кут Хуми и Синтез тела синтеза Изначально Вышестоящей Аватарессы Синтеза Фаинь. Возжигаемся Ипостасью Космоса каждым из нас. И просим Изначально Вышестоящих Аватаров Синтеза Кут Хуми Фаинь…</w:t>
      </w:r>
    </w:p>
    <w:p w14:paraId="7587E0B0" w14:textId="4F629E71"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lastRenderedPageBreak/>
        <w:t>И просим Изначально Вышестоящих Аватаров Синтеза Кут Хуми Фаинь преобразить каждого из нас и синтез нас на разработку, стяжание и творение Чаши Должностно Полномочного явлени</w:t>
      </w:r>
      <w:r w:rsidR="00DA77B0">
        <w:rPr>
          <w:rFonts w:ascii="Times New Roman" w:eastAsia="Calibri" w:hAnsi="Times New Roman" w:cs="Times New Roman"/>
          <w:i/>
          <w:sz w:val="24"/>
          <w:szCs w:val="24"/>
        </w:rPr>
        <w:t>ем</w:t>
      </w:r>
      <w:r w:rsidRPr="005E268A">
        <w:rPr>
          <w:rFonts w:ascii="Times New Roman" w:eastAsia="Calibri" w:hAnsi="Times New Roman" w:cs="Times New Roman"/>
          <w:i/>
          <w:sz w:val="24"/>
          <w:szCs w:val="24"/>
        </w:rPr>
        <w:t xml:space="preserve"> элементов 8192-ричной космичности и 8192 космосов Изначально Вышестоящего Дома Изначально Вышестоящего Отца в разработке Синтеза Должностно полномочной реализации жизнью Аватара должностной полномочности и роста Ипостаси Космоса в профессии Должностно Полномочным ИВДИВО, в вырабатывании Синтеза Творения с разработкой Субъядерной Ипостаси Космоса каждым из нас и синтезом нас.</w:t>
      </w:r>
    </w:p>
    <w:p w14:paraId="78C3A7EF"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заполняясь Изначально Вышестоящим Аватаром Синтеза Кут Хуми, стяжаем 8193 Синтез Синтеза Изначально Вышестоящего Отца каждому из нас. Возжигаясь, развёртываемся Синтезом, прям вот, чтобы в тело Синтез встал.</w:t>
      </w:r>
    </w:p>
    <w:p w14:paraId="050E8087" w14:textId="4275E6E4"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Если обращаем внимание, прислушиваемся к телесной возожжённости, то в центровке тела с выявлением перед центром грудной клетки, вот фиксируется это состояние – ипостасной возожжённости в стяжании 8193 Синтез Синтезов Изначально Вышестоящего Аватара Синтеза Кут Хуми.</w:t>
      </w:r>
    </w:p>
    <w:p w14:paraId="18656288" w14:textId="002019A2"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Возжигаемся, синтезируемся с Изначально Вышестоящим Отцом, переходим в зал к Изначально Вышестоящему Отцу и возжигаемся Синтез Синтезом Аватара Синтеза Кут Хуми</w:t>
      </w:r>
      <w:r w:rsidR="00DA77B0" w:rsidRPr="00DA77B0">
        <w:rPr>
          <w:rFonts w:ascii="Times New Roman" w:eastAsia="Calibri" w:hAnsi="Times New Roman" w:cs="Times New Roman"/>
          <w:iCs/>
          <w:sz w:val="24"/>
          <w:szCs w:val="24"/>
        </w:rPr>
        <w:t>, преображаясь</w:t>
      </w:r>
      <w:r w:rsidR="00DA77B0">
        <w:rPr>
          <w:rFonts w:ascii="Times New Roman" w:eastAsia="Calibri" w:hAnsi="Times New Roman" w:cs="Times New Roman"/>
          <w:sz w:val="24"/>
          <w:szCs w:val="24"/>
        </w:rPr>
        <w:t>.</w:t>
      </w:r>
    </w:p>
    <w:p w14:paraId="0481CAAF" w14:textId="48D32EB7" w:rsidR="005E268A" w:rsidRPr="005E268A" w:rsidRDefault="00DA77B0" w:rsidP="005E268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E268A" w:rsidRPr="005E268A">
        <w:rPr>
          <w:rFonts w:ascii="Times New Roman" w:eastAsia="Calibri" w:hAnsi="Times New Roman" w:cs="Times New Roman"/>
          <w:sz w:val="24"/>
          <w:szCs w:val="24"/>
        </w:rPr>
        <w:t>от прям попробуйте как Ипостаси Космоса – такая специализация Ипостаси – подготовиться к Отцу молниеносной возожжённостью Синтеза, в данном случае Кут Хуми, в преображении как обнулении внутренних действий Частей, реализаций. Вот самого даже устремления в практике, чтобы к Изначальному Вышестоящему Отцу вышли и сложили новое синтез-</w:t>
      </w:r>
      <w:r>
        <w:rPr>
          <w:rFonts w:ascii="Times New Roman" w:eastAsia="Calibri" w:hAnsi="Times New Roman" w:cs="Times New Roman"/>
          <w:sz w:val="24"/>
          <w:szCs w:val="24"/>
        </w:rPr>
        <w:t>Т</w:t>
      </w:r>
      <w:r w:rsidR="005E268A" w:rsidRPr="005E268A">
        <w:rPr>
          <w:rFonts w:ascii="Times New Roman" w:eastAsia="Calibri" w:hAnsi="Times New Roman" w:cs="Times New Roman"/>
          <w:sz w:val="24"/>
          <w:szCs w:val="24"/>
        </w:rPr>
        <w:t xml:space="preserve">ворение Ипостасью Космоса. Это называется </w:t>
      </w:r>
      <w:r w:rsidR="005E268A" w:rsidRPr="00DA77B0">
        <w:rPr>
          <w:rFonts w:ascii="Times New Roman" w:eastAsia="Calibri" w:hAnsi="Times New Roman" w:cs="Times New Roman"/>
          <w:i/>
          <w:iCs/>
          <w:sz w:val="24"/>
          <w:szCs w:val="24"/>
        </w:rPr>
        <w:t>преображение</w:t>
      </w:r>
      <w:r>
        <w:rPr>
          <w:rFonts w:ascii="Times New Roman" w:eastAsia="Calibri" w:hAnsi="Times New Roman" w:cs="Times New Roman"/>
          <w:sz w:val="24"/>
          <w:szCs w:val="24"/>
        </w:rPr>
        <w:t xml:space="preserve"> — это в</w:t>
      </w:r>
      <w:r w:rsidR="005E268A" w:rsidRPr="005E268A">
        <w:rPr>
          <w:rFonts w:ascii="Times New Roman" w:eastAsia="Calibri" w:hAnsi="Times New Roman" w:cs="Times New Roman"/>
          <w:sz w:val="24"/>
          <w:szCs w:val="24"/>
        </w:rPr>
        <w:t>нутреннее переключение в сингулярности в ноль, чтоб</w:t>
      </w:r>
      <w:r>
        <w:rPr>
          <w:rFonts w:ascii="Times New Roman" w:eastAsia="Calibri" w:hAnsi="Times New Roman" w:cs="Times New Roman"/>
          <w:sz w:val="24"/>
          <w:szCs w:val="24"/>
        </w:rPr>
        <w:t>ы</w:t>
      </w:r>
      <w:r w:rsidR="005E268A" w:rsidRPr="005E268A">
        <w:rPr>
          <w:rFonts w:ascii="Times New Roman" w:eastAsia="Calibri" w:hAnsi="Times New Roman" w:cs="Times New Roman"/>
          <w:sz w:val="24"/>
          <w:szCs w:val="24"/>
        </w:rPr>
        <w:t xml:space="preserve"> потом пойти с Отцом в следующее, что даст Изначально Вышестоящий Отец.</w:t>
      </w:r>
    </w:p>
    <w:p w14:paraId="024955CC" w14:textId="516E6480"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переходим в зал к Изначально Вышестоящему Отцу 1</w:t>
      </w:r>
      <w:r w:rsidR="008E6A43">
        <w:rPr>
          <w:rFonts w:ascii="Times New Roman" w:eastAsia="Calibri" w:hAnsi="Times New Roman" w:cs="Times New Roman"/>
          <w:i/>
          <w:sz w:val="24"/>
          <w:szCs w:val="24"/>
        </w:rPr>
        <w:t> </w:t>
      </w:r>
      <w:r w:rsidRPr="005E268A">
        <w:rPr>
          <w:rFonts w:ascii="Times New Roman" w:eastAsia="Calibri" w:hAnsi="Times New Roman" w:cs="Times New Roman"/>
          <w:i/>
          <w:sz w:val="24"/>
          <w:szCs w:val="24"/>
        </w:rPr>
        <w:t>073</w:t>
      </w:r>
      <w:r w:rsidR="008E6A43">
        <w:rPr>
          <w:rFonts w:ascii="Times New Roman" w:eastAsia="Calibri" w:hAnsi="Times New Roman" w:cs="Times New Roman"/>
          <w:i/>
          <w:sz w:val="24"/>
          <w:szCs w:val="24"/>
        </w:rPr>
        <w:t> </w:t>
      </w:r>
      <w:r w:rsidRPr="005E268A">
        <w:rPr>
          <w:rFonts w:ascii="Times New Roman" w:eastAsia="Calibri" w:hAnsi="Times New Roman" w:cs="Times New Roman"/>
          <w:i/>
          <w:sz w:val="24"/>
          <w:szCs w:val="24"/>
        </w:rPr>
        <w:t>741</w:t>
      </w:r>
      <w:r w:rsidR="008E6A43">
        <w:rPr>
          <w:rFonts w:ascii="Times New Roman" w:eastAsia="Calibri" w:hAnsi="Times New Roman" w:cs="Times New Roman"/>
          <w:i/>
          <w:sz w:val="24"/>
          <w:szCs w:val="24"/>
        </w:rPr>
        <w:t> </w:t>
      </w:r>
      <w:r w:rsidRPr="005E268A">
        <w:rPr>
          <w:rFonts w:ascii="Times New Roman" w:eastAsia="Calibri" w:hAnsi="Times New Roman" w:cs="Times New Roman"/>
          <w:i/>
          <w:sz w:val="24"/>
          <w:szCs w:val="24"/>
        </w:rPr>
        <w:t>825-го космоса. Отслеживаем чёткость явления формы Владыки/Владычицы 68/04-го Профессионального Синтеза телесностью, развёртывая Синтез дуумвиратным телом Ипостаси Космоса, возжигая Профессиональный Огонь в 160 Совершенных инструментах Ипостаси Изначально Вышестоящего Отца синтезом явления Ипостаси Космоса в каждом из нас.</w:t>
      </w:r>
    </w:p>
    <w:p w14:paraId="526D2BC1"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возжигаясь Ядром синтезом выражения Изначально Вышестоящего Отца и Частью Изначально Вышестоящего Отца ИВДИВО-космической, синтезируемся с Хум Изначально Вышестоящего Отца и возжигаем 160-й Совершенный инструмент – Совершенный Дом Изначально Вышестоящего Отца каждым из нас и синтезом нас. И просим Изначально Вышестоящего Отца преобразить и ввести темой первостяжания специфику Ипостаси Космоса и в Профессиональный Огонь Творения Космоса Изначально Вышестоящего Отца разработку и реализацию Космической Чаши Должностно Полномочного Синтеза 8192-ричного явления в отражении Частей Изначально Вышестоящего Отца в каждом из нас.</w:t>
      </w:r>
    </w:p>
    <w:p w14:paraId="4134713E" w14:textId="5B8D6B5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синтезируясь с Хум Изначально Вышестоящего Отца, стяжаем </w:t>
      </w:r>
      <w:r w:rsidR="00DA77B0">
        <w:rPr>
          <w:rFonts w:ascii="Times New Roman" w:eastAsia="Calibri" w:hAnsi="Times New Roman" w:cs="Times New Roman"/>
          <w:i/>
          <w:sz w:val="24"/>
          <w:szCs w:val="24"/>
        </w:rPr>
        <w:t>Т</w:t>
      </w:r>
      <w:r w:rsidRPr="005E268A">
        <w:rPr>
          <w:rFonts w:ascii="Times New Roman" w:eastAsia="Calibri" w:hAnsi="Times New Roman" w:cs="Times New Roman"/>
          <w:i/>
          <w:sz w:val="24"/>
          <w:szCs w:val="24"/>
        </w:rPr>
        <w:t>ворение и концентрацию, сопрягая с Синтезом Изначально Вышестоящего Отца практику Синтеза, практику Творения и практику Миракля в стяжании Чаши Космической Должностно Полномочного каждого из нас и синтез нас. И проникаясь Изначально Вышестоящим Отцом, стяжаем Синтез Изначально Вышестоящего Отца и стяжаем творение Космической Чаши Должностно Полномочного Синтезом Изначально Вышестоящего Отца каждому из нас и синтезу нас 8192-ричным Синтезом Изначально Вышестоящего Отца.</w:t>
      </w:r>
    </w:p>
    <w:p w14:paraId="13E9381C"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Стяжаем зерцало Чаши Должностного Полномочного каждому из нас и синтезу нас. Возжигаем, стяжаем 8192 слоя космических в Чаше зерцала. Пока ещё не становимся, просто стяжаем у Изначально Вышестоящего Отца.</w:t>
      </w:r>
    </w:p>
    <w:p w14:paraId="751A42D1" w14:textId="6B75D31E"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Синтезируемся с Хум Изначально Вышестоящего Отца, стяжаем одну цельную печать прямого </w:t>
      </w:r>
      <w:r w:rsidR="00DA77B0">
        <w:rPr>
          <w:rFonts w:ascii="Times New Roman" w:eastAsia="Calibri" w:hAnsi="Times New Roman" w:cs="Times New Roman"/>
          <w:i/>
          <w:sz w:val="24"/>
          <w:szCs w:val="24"/>
        </w:rPr>
        <w:t>Т</w:t>
      </w:r>
      <w:r w:rsidRPr="005E268A">
        <w:rPr>
          <w:rFonts w:ascii="Times New Roman" w:eastAsia="Calibri" w:hAnsi="Times New Roman" w:cs="Times New Roman"/>
          <w:i/>
          <w:sz w:val="24"/>
          <w:szCs w:val="24"/>
        </w:rPr>
        <w:t>ворения Изначально Вышестоящего Отца 8192 Частей Изначально Вышестоящего Отца и восемь печатей Реализаций Изначально Вышестоящего Отца синтезом явления 512 печатей Синтеза Изначально Вышестоящих Аватаров Изначально Вышестоящего Отца. И пресинтезируясь, просим Изначально Вышестоящего Отца сотворить и развернуть синтезом явления стяжённых печатей в зерцале Чаши космического выражения Должностного Полномочного каждым из нас.</w:t>
      </w:r>
    </w:p>
    <w:p w14:paraId="0B82320E"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lastRenderedPageBreak/>
        <w:t>Синтезируемся с Хум Изначально Вышестоящего Отца и стяжаем каждому из нас тело Владыки 68-го Синтеза Изначально Вышестоящего Отца, возжигая тело Ипостаси Космоса. И развёртываемся в форме Владыки 68-го Синтеза Изначально Вышестоящего Отца телом Ипостаси Космоса на зерцале Чаши Должностно Полномочного каждым из нас и синтезом нас.</w:t>
      </w:r>
    </w:p>
    <w:p w14:paraId="1CC70CBE" w14:textId="4F08EDCD"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возжигаем в концентрации Синтеза фактического синтезирования в ядре головного мозга и в головном мозге каждого из нас Престольность </w:t>
      </w:r>
      <w:r w:rsidR="00DA77B0">
        <w:rPr>
          <w:rFonts w:ascii="Times New Roman" w:eastAsia="Calibri" w:hAnsi="Times New Roman" w:cs="Times New Roman"/>
          <w:i/>
          <w:sz w:val="24"/>
          <w:szCs w:val="24"/>
        </w:rPr>
        <w:t>С</w:t>
      </w:r>
      <w:r w:rsidRPr="005E268A">
        <w:rPr>
          <w:rFonts w:ascii="Times New Roman" w:eastAsia="Calibri" w:hAnsi="Times New Roman" w:cs="Times New Roman"/>
          <w:i/>
          <w:sz w:val="24"/>
          <w:szCs w:val="24"/>
        </w:rPr>
        <w:t>интеза организации Синтеза Изначально Вышестоящего Отца прямым Творением Изначально Вышестоящего Отца. И стяжаем у Изначально Вышестоящего Отца синтез явление 8192 сфер-оболочек Чаши каждому из нас и синтезу нас.</w:t>
      </w:r>
    </w:p>
    <w:p w14:paraId="1B409DB5" w14:textId="7B88179A"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возжигаясь Изначально Вышестоящим Отцом, стяжаем 524.288 (или по решению Изначально Вышестоящего Отца, как Отец видит в подготовке каждого из нас) ячеек Чаше Должностно Полномочного каждому из нас и синтез нас, но минимально 524.288. И синтезируясь с Хум Изначально Вышестоящего Отца, развёртываем синтез 524.288 ячеек, 8192 сфер-оболочек вокруг концентрации центрального слоя Чаши, возжигаем 8192 слоя зерцала в Чаше.</w:t>
      </w:r>
    </w:p>
    <w:p w14:paraId="18EEE393" w14:textId="714CC4CD"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синтезируясь с Изначально Вышестоящим Отцом, стяжаем в каждую ячейку Чаши Синтез Изначального Вышестоящего Отца и эталонное явление Ядер Творения Изначального Вышестоящего Отца. И возжигаясь, синтезируемся с Хум Изначально Вышестоящего Отца, просим сотворить и стяжаем 524.288 Ядер Творения соответствующее количество 524.288 ячеек в Чаше Должностно Полномочного космического выражения синтеза 8192-ричного явления синтеза Частей Изначально Вышестоящего Отца. Возжигаясь, развёртываем, можем прям ходить или двигаться, так как у нас мираклевое явление практики с Творением и Синтезом идёт, двигаться по зерцалу, приближаться к оболочке с концентрацией глубины ячеек, они многогранные. И возжигаем Ядра Творения в каждой ячейке, распускаем из тела, развёртываем Ядра Творения.</w:t>
      </w:r>
    </w:p>
    <w:p w14:paraId="1F9D486F" w14:textId="4A3BC04A"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Синтезируемся с Хум Изначально Вышестоящего Отца и стяжаем у Изначально Вышестоящего Отца 1024 ядерных явления пакетов Синтеза Изначально Вышестоящего Отца в организации синтеза специализации Частей Изначально Вышестоящего Отца в росте 1024 выражений космоса Изначально Вышестоящего Отца в организации синтеза 1024 Частей Изначально Вышестоящего Отца с перспективой роста в 8192-рицу синтеза Частей Изначально Вышестоящего Отца каждому из нас и синтезу нас.</w:t>
      </w:r>
    </w:p>
    <w:p w14:paraId="6FF08F7B" w14:textId="69015454"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преображаясь Изначальным Вышестоящим Отцом, стяжаем у Изначально Вышестоящего Отца и возжигаем ранее возжигаемые пакеты Огнеобразов для последующего формирования Субъядерного синтеза. И синтезируясь с Изначальным Вышестоящим Отцом, стяжаем 524.288 пакетов Огнеобразов Синтезом Изначально Вышестоящего Отца с последующим творением пакетов Огнеобразов, 524.288, и развёртываем в ячейках, вот в Ядра Творения соответствующий пакет Огнеобразного </w:t>
      </w:r>
      <w:r w:rsidR="00DA77B0">
        <w:rPr>
          <w:rFonts w:ascii="Times New Roman" w:eastAsia="Calibri" w:hAnsi="Times New Roman" w:cs="Times New Roman"/>
          <w:i/>
          <w:sz w:val="24"/>
          <w:szCs w:val="24"/>
        </w:rPr>
        <w:t>С</w:t>
      </w:r>
      <w:r w:rsidRPr="005E268A">
        <w:rPr>
          <w:rFonts w:ascii="Times New Roman" w:eastAsia="Calibri" w:hAnsi="Times New Roman" w:cs="Times New Roman"/>
          <w:i/>
          <w:sz w:val="24"/>
          <w:szCs w:val="24"/>
        </w:rPr>
        <w:t>интеза Изначально Вышестоящего Отца.</w:t>
      </w:r>
    </w:p>
    <w:p w14:paraId="7ABD549F"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синтезируясь с Изначально Вышестоящим Отцом, стяжаем у Изначально Вышестоящего Отца эталонное явление Субъядерного Синтеза, стяжая 524.288 пакетов Субъядерного Синтеза каждому из нас и синтезу нас. И развёртываем среду Синтеза не в ячейках Чаши, а вот в самой среде между телом, которое стоит в центровке, и сферой-оболочкой с ячейками Чаши, 524.288-ричную, минимальную, Субъядерную среду Творения Изначального Вышестоящего Отца в каждом из нас и в синтезе нас.</w:t>
      </w:r>
    </w:p>
    <w:p w14:paraId="4C644A2D" w14:textId="7397D9B5"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пресинтезируясь телом Ипостаси Космоса, синтезируемся с Хум Изначально Вышестоящего Отца, развёртываем эталонный Субъядерный Синтез и стяжаем прямое – только не фрагмент, не каплю, не ядро, – а прямое Творение, фиксируя Творение Изначально Вышестоящего Отца – Субъядерный Синтез каждому из нас. И заполняясь Изначально Вышестоящим Отцом, сотворяемся Синтезом, возжигаясь Изначально Вышестоящим Отцом. И возжигаем 524.288 только не ячеек, а Субъядерных Синтезов Творения Изначально Вышестоящего Отца с последующим возжиганием в Ядрах Творения ячеек и в 8192 сферах-оболочках Космической </w:t>
      </w:r>
      <w:r w:rsidR="00DA77B0">
        <w:rPr>
          <w:rFonts w:ascii="Times New Roman" w:eastAsia="Calibri" w:hAnsi="Times New Roman" w:cs="Times New Roman"/>
          <w:i/>
          <w:sz w:val="24"/>
          <w:szCs w:val="24"/>
        </w:rPr>
        <w:t>Ч</w:t>
      </w:r>
      <w:r w:rsidRPr="005E268A">
        <w:rPr>
          <w:rFonts w:ascii="Times New Roman" w:eastAsia="Calibri" w:hAnsi="Times New Roman" w:cs="Times New Roman"/>
          <w:i/>
          <w:sz w:val="24"/>
          <w:szCs w:val="24"/>
        </w:rPr>
        <w:t>аши Должностно Полномочного.</w:t>
      </w:r>
    </w:p>
    <w:p w14:paraId="3E7E8846"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Синтезируемся с Хум Изначально Вышестоящего Отца и вот внутренне, как вчера учились, берём в синтезе паузу. Можно общаться с Отцом, что-то спрашивать, уточнять. А можно в этой паузе войти в глубину Творения и доотстраивать Субъядерным Синтезом возможность прямого Творения, которое записывается в Субъядерный Синтез. И просто мираклево или творением понаблюдать, как практикой, что такое, когда творится Субъядерный Синтез вокруг вас.</w:t>
      </w:r>
    </w:p>
    <w:p w14:paraId="173EBCCD" w14:textId="1BAF084E"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lastRenderedPageBreak/>
        <w:t>Уплотняя тело Ипостаси Космоса, синтезируя, отстраиваем внутренним сложением стяжённого Творения Синтез Изначально Вышестоящего Отца. И вот нужно телесно дойти до эффекта полноты пресыщенности, вот когда прям тело пресытилось. И вот этот момент пресыщения формирует внутренним таким взрывом Синтеза пресинтезирование и вырабатывание Субъядерного Синтеза для вписывания Творения Изначально Вышестоящего Отца вначале в среде Чаши или в среду Чаши от вашего тела. Из сфер-оболочек синтеза 8192 отражающих Синтезчастей, когда Части включаются в прямое Творение Изначально Вышестоящего Отца и записываются в Субъядерный Синтез, вписывая потом это в Ядра Творение в ячейках Чаши.</w:t>
      </w:r>
    </w:p>
    <w:p w14:paraId="5CDDB001" w14:textId="21E714A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вот возжигаемся Столпом, вспыхивая в престольности, в вершине возжигая, выравнивая гладью зерцальной поверхности Синтеза и Огня в Чаше Творени</w:t>
      </w:r>
      <w:r w:rsidR="009475A0">
        <w:rPr>
          <w:rFonts w:ascii="Times New Roman" w:eastAsia="Calibri" w:hAnsi="Times New Roman" w:cs="Times New Roman"/>
          <w:i/>
          <w:sz w:val="24"/>
          <w:szCs w:val="24"/>
        </w:rPr>
        <w:t>е</w:t>
      </w:r>
      <w:r w:rsidRPr="005E268A">
        <w:rPr>
          <w:rFonts w:ascii="Times New Roman" w:eastAsia="Calibri" w:hAnsi="Times New Roman" w:cs="Times New Roman"/>
          <w:i/>
          <w:sz w:val="24"/>
          <w:szCs w:val="24"/>
        </w:rPr>
        <w:t xml:space="preserve"> Изначально Вышестоящего Отца </w:t>
      </w:r>
      <w:r w:rsidR="009475A0">
        <w:rPr>
          <w:rFonts w:ascii="Times New Roman" w:eastAsia="Calibri" w:hAnsi="Times New Roman" w:cs="Times New Roman"/>
          <w:i/>
          <w:sz w:val="24"/>
          <w:szCs w:val="24"/>
        </w:rPr>
        <w:t>с</w:t>
      </w:r>
      <w:r w:rsidRPr="005E268A">
        <w:rPr>
          <w:rFonts w:ascii="Times New Roman" w:eastAsia="Calibri" w:hAnsi="Times New Roman" w:cs="Times New Roman"/>
          <w:i/>
          <w:sz w:val="24"/>
          <w:szCs w:val="24"/>
        </w:rPr>
        <w:t>интезом каждого из нас. И синтезируясь с Изначально Вышестоящим Отцом, просим Изначально Вышестоящего Отца ввести каждого из нас в профессиональное, возможно, для кого-то из вас первостяжание, пробуждённости Чашей Космического Творения Изначально Вышестоящего Отца синтеза 8192 Частей в каждом из нас.</w:t>
      </w:r>
    </w:p>
    <w:p w14:paraId="3FB604A8" w14:textId="2D20994F"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 xml:space="preserve">И пробуждаясь, знаете, словно как откликаемся. Вот настоящая пробуждённость, это когда вы откликаетесь на Синтез Изначально Вышестоящего Отца по какой-то тематике, и вы входите – в пробуждение? – этой темы. Вот ваша тема сейчас, это Космическая </w:t>
      </w:r>
      <w:r w:rsidR="009475A0">
        <w:rPr>
          <w:rFonts w:ascii="Times New Roman" w:eastAsia="Calibri" w:hAnsi="Times New Roman" w:cs="Times New Roman"/>
          <w:sz w:val="24"/>
          <w:szCs w:val="24"/>
        </w:rPr>
        <w:t>Ч</w:t>
      </w:r>
      <w:r w:rsidRPr="005E268A">
        <w:rPr>
          <w:rFonts w:ascii="Times New Roman" w:eastAsia="Calibri" w:hAnsi="Times New Roman" w:cs="Times New Roman"/>
          <w:sz w:val="24"/>
          <w:szCs w:val="24"/>
        </w:rPr>
        <w:t>аша Должностно Полномочного синтезом явления космического выражения 8192 Частей Изначально Вышестоящего Отца. И вот эта вот пробуждённость</w:t>
      </w:r>
      <w:r w:rsidR="009475A0">
        <w:rPr>
          <w:rFonts w:ascii="Times New Roman" w:eastAsia="Calibri" w:hAnsi="Times New Roman" w:cs="Times New Roman"/>
          <w:sz w:val="24"/>
          <w:szCs w:val="24"/>
        </w:rPr>
        <w:t xml:space="preserve"> – </w:t>
      </w:r>
      <w:r w:rsidRPr="005E268A">
        <w:rPr>
          <w:rFonts w:ascii="Times New Roman" w:eastAsia="Calibri" w:hAnsi="Times New Roman" w:cs="Times New Roman"/>
          <w:sz w:val="24"/>
          <w:szCs w:val="24"/>
        </w:rPr>
        <w:t>это отклик. Только не зов, а отклик на Синтез Отца в Творении, которое записывается в Субъядерный Синтез. И пробуждённость наступает в голове, но реализуется в ногах, в Ядре Синтеза организации Жизни Должностного Полномочного явлением ИВДИВО-иерархичных процессов должностной полномочности в каждом из нас. Вот такой внутренний отклик попробуйте синтезировать, если до этого были пробуждения, и вы были подтверждённым Буддой либо в прошлой эпохе, так как Будд было больше, вернее, их много от Гаутамы Будды, потом пошла линия, так скажем, иерархии Будд. Возможно, какой-то внутренний опыт проснётся или современное явление Синтеза подготовки Будды либо Буддины синтезом стяжания откликнется. Вот в этом творении Субъядерности пробуждённость отрабатывает собой явление Синтеза, синтез-телесности в каждом из нас.</w:t>
      </w:r>
    </w:p>
    <w:p w14:paraId="44DD8942"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И возжигаясь Изначально Вышестоящим Отцом, я так скажу, в паузу входим, в мини-безмолвие небольшое пробуждённостью, оттачиваясь в нём. Если ищите пробуждённость и безмолвие, оно наступает в голове, потом в теле.</w:t>
      </w:r>
    </w:p>
    <w:p w14:paraId="01E775DB" w14:textId="65F52CAE"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вот </w:t>
      </w:r>
      <w:r w:rsidRPr="005E268A">
        <w:rPr>
          <w:rFonts w:ascii="Times New Roman" w:eastAsia="Calibri" w:hAnsi="Times New Roman" w:cs="Times New Roman"/>
          <w:i/>
          <w:spacing w:val="20"/>
          <w:sz w:val="24"/>
          <w:szCs w:val="24"/>
        </w:rPr>
        <w:t>сложенный, складываемый</w:t>
      </w:r>
      <w:r w:rsidRPr="005E268A">
        <w:rPr>
          <w:rFonts w:ascii="Times New Roman" w:eastAsia="Calibri" w:hAnsi="Times New Roman" w:cs="Times New Roman"/>
          <w:i/>
          <w:sz w:val="24"/>
          <w:szCs w:val="24"/>
        </w:rPr>
        <w:t xml:space="preserve"> опыт возожжённой 524.288-ричной пробуждённости мы распускаем по 8192 Ядрам Синтеза Частей в Космической </w:t>
      </w:r>
      <w:r w:rsidR="009475A0">
        <w:rPr>
          <w:rFonts w:ascii="Times New Roman" w:eastAsia="Calibri" w:hAnsi="Times New Roman" w:cs="Times New Roman"/>
          <w:i/>
          <w:sz w:val="24"/>
          <w:szCs w:val="24"/>
        </w:rPr>
        <w:t>Ч</w:t>
      </w:r>
      <w:r w:rsidRPr="005E268A">
        <w:rPr>
          <w:rFonts w:ascii="Times New Roman" w:eastAsia="Calibri" w:hAnsi="Times New Roman" w:cs="Times New Roman"/>
          <w:i/>
          <w:sz w:val="24"/>
          <w:szCs w:val="24"/>
        </w:rPr>
        <w:t>аше Должностно Полномочного каждого из нас. И входим вот в состоятельность телом</w:t>
      </w:r>
      <w:r w:rsidR="009475A0">
        <w:rPr>
          <w:rFonts w:ascii="Times New Roman" w:eastAsia="Calibri" w:hAnsi="Times New Roman" w:cs="Times New Roman"/>
          <w:i/>
          <w:sz w:val="24"/>
          <w:szCs w:val="24"/>
        </w:rPr>
        <w:t xml:space="preserve"> </w:t>
      </w:r>
      <w:r w:rsidRPr="005E268A">
        <w:rPr>
          <w:rFonts w:ascii="Times New Roman" w:eastAsia="Calibri" w:hAnsi="Times New Roman" w:cs="Times New Roman"/>
          <w:i/>
          <w:sz w:val="24"/>
          <w:szCs w:val="24"/>
        </w:rPr>
        <w:t>Ядром Синтеза Изначально Вышестоящего Отца каждым из нас, преображая Творением Изначально Вышестоящего Отца Синтез в Чаше Ипостаси Космоса собою.</w:t>
      </w:r>
    </w:p>
    <w:p w14:paraId="27A113F9" w14:textId="2D2E509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 xml:space="preserve">Такое, особенность, на что обратить внимание, у Будды в предыдущую эпоху и сейчас в степени внутренней полномочности, вот реализация, есть такое хорошее состояние. Это иерархическая подготовка, реализация, но она тоже должна быть у нас с точки зрения достижения. Есть такое, было такое свойство, как обострённость к действию. Вот, когда вы сейчас возжигаетесь пробужденностью и вписываете её в Субъядерный Синтез Творения, вот внутри, в ясности Частей, 8192, в Чаше космической рождается внутренняя обострённость. Вот не только там, к правде или ещё к чему-то, вот то, что на языке, то, что мы слышим, как примеры, а здесь обострённость </w:t>
      </w:r>
      <w:r w:rsidRPr="005E268A">
        <w:rPr>
          <w:rFonts w:ascii="Times New Roman" w:eastAsia="Calibri" w:hAnsi="Times New Roman" w:cs="Times New Roman"/>
          <w:spacing w:val="20"/>
          <w:sz w:val="24"/>
          <w:szCs w:val="24"/>
        </w:rPr>
        <w:t>к ясности Частями Отца в Творении</w:t>
      </w:r>
      <w:r w:rsidRPr="005E268A">
        <w:rPr>
          <w:rFonts w:ascii="Times New Roman" w:eastAsia="Calibri" w:hAnsi="Times New Roman" w:cs="Times New Roman"/>
          <w:sz w:val="24"/>
          <w:szCs w:val="24"/>
        </w:rPr>
        <w:t>, которое происходит внутри. Вот это прям такое глубокое состояние, когда ясно обострены Синтезом, темами условия, на которые ты пробудился. То есть ты чётко понимаешь, что ты уже нивелировать это или исключать этот процесс не можешь. Вот это вот ведущий флагман или ведущий процесс, который должен быть обострённым для третьей задачи, важной задачи, этой профессии на ближайшие два года творением Профессионального Огня, Творением Космоса Изначально Вышестоящего Отца.</w:t>
      </w:r>
    </w:p>
    <w:p w14:paraId="698800E3"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Мы синтезируемся с Хум Изначально Вышестоящего Отца, стяжаем Синтез Изначально Вышестоящего Отца и возжигаемся, заполняемся Синтезом Изначально Вышестоящего Отца.</w:t>
      </w:r>
    </w:p>
    <w:p w14:paraId="2196F59C" w14:textId="26FCB41D"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Синтезируемся с Изначально Вышестоящими Аватарами Синтеза Кут Хуми Фаинь и, возжигаясь Синтез Синтезом Изначально Вышестоящих Аватаров Синтеза Кут Хуми Фаинь, </w:t>
      </w:r>
      <w:r w:rsidRPr="005E268A">
        <w:rPr>
          <w:rFonts w:ascii="Times New Roman" w:eastAsia="Calibri" w:hAnsi="Times New Roman" w:cs="Times New Roman"/>
          <w:i/>
          <w:sz w:val="24"/>
          <w:szCs w:val="24"/>
        </w:rPr>
        <w:lastRenderedPageBreak/>
        <w:t xml:space="preserve">просим доработку, раскручивание, применение и практичность навыков, умения, мастерства и до компетентности каждого из нас Космических реализаций Синтеза Изначально Вышестоящего Отца в разработке Космической </w:t>
      </w:r>
      <w:r w:rsidR="009475A0">
        <w:rPr>
          <w:rFonts w:ascii="Times New Roman" w:eastAsia="Calibri" w:hAnsi="Times New Roman" w:cs="Times New Roman"/>
          <w:i/>
          <w:sz w:val="24"/>
          <w:szCs w:val="24"/>
        </w:rPr>
        <w:t>Ч</w:t>
      </w:r>
      <w:r w:rsidRPr="005E268A">
        <w:rPr>
          <w:rFonts w:ascii="Times New Roman" w:eastAsia="Calibri" w:hAnsi="Times New Roman" w:cs="Times New Roman"/>
          <w:i/>
          <w:sz w:val="24"/>
          <w:szCs w:val="24"/>
        </w:rPr>
        <w:t>аши Должностно Полномочного.</w:t>
      </w:r>
    </w:p>
    <w:p w14:paraId="37591FCA" w14:textId="75870464"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 xml:space="preserve">И стяжаем у Изначально Вышестоящих Аватаров Синтеза Кут Хуми Фаинь и у Изначально Вышестоящего Отца Синтез Изначально Вышестоящего Отца в тройном явлении синтеза на каждого из нас. И вырабатываем четверичным принципом среду Синтеза Изначально Вышестоящего Отца, развёртывая её – вот это важно – за пределы Космической </w:t>
      </w:r>
      <w:r w:rsidR="009475A0">
        <w:rPr>
          <w:rFonts w:ascii="Times New Roman" w:eastAsia="Calibri" w:hAnsi="Times New Roman" w:cs="Times New Roman"/>
          <w:i/>
          <w:sz w:val="24"/>
          <w:szCs w:val="24"/>
        </w:rPr>
        <w:t>Ч</w:t>
      </w:r>
      <w:r w:rsidRPr="005E268A">
        <w:rPr>
          <w:rFonts w:ascii="Times New Roman" w:eastAsia="Calibri" w:hAnsi="Times New Roman" w:cs="Times New Roman"/>
          <w:i/>
          <w:sz w:val="24"/>
          <w:szCs w:val="24"/>
        </w:rPr>
        <w:t>аши Должностно Полномочного, заполняя синтезом 8192 Частей Изначально Вышестоящего Отца космичность явления Синтеза в Изначально Вышестоящем Доме Вышестоящего Отца.</w:t>
      </w:r>
    </w:p>
    <w:p w14:paraId="7125521C" w14:textId="1B2908A5"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Понятно, что никак 8192 Части в концентрации 8192 космосов не сконцентрируют синтез явления на одного миллиарда космосов или один миллион космосов, фиксирующихся в подразделении, но вот начальный этап формирования Творения Субъядерностью Чашей во внутреннем Синтезе Творения развернуть может.</w:t>
      </w:r>
    </w:p>
    <w:p w14:paraId="3FCBF22F"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Вот эманируем в Изначально Вышестоящий Дом Изначально Вышестоящего Отца, в подразделение ИВДИВО Самары, в подразделения ИВДИВО участников Профессионального синтеза и в ИВДИВО каждого.</w:t>
      </w:r>
    </w:p>
    <w:p w14:paraId="0E16D237"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На физику мы ещё не вернулись. И теперь вот, стоя в этой постоянной эманации в той пробуждённости, ясность Синтеза, которой, возможно, была достигнута сейчас перед Изначально Вышестоящим Отцом, мы благодарим Изначально Вышестоящего Отца, благодарим Изначально Вышестоящих Аватаров Синтеза Кут Хуми Фаинь.</w:t>
      </w:r>
    </w:p>
    <w:p w14:paraId="1C8B32FE" w14:textId="0B95EF92"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И вот почувствуйте, когда Синтез развернуть. Развернули, усвоили, ввели в оболочки сфер ИВДИВО разных четырёх выражений. Поблагодарили. И вот, что дала сейчас пробуждённость? Ваше тело – вот это просто по внутреннему такому состоянию – является итоговой точкой этого процесса. То есть вот внешне визуально, я это в зале вижу, как? Отец, Кут Хуми, мы стоим все вместе. Между нами такой поток Синтезов, концентрирующий, оформляющий треугольник. И вот, когда мы поблагодарили Отца и всё отэманировали, вот ощущение, как будто мы «оттянулись» в ипостасности в пиковую точку и ею возвращаемся, на физике делаем – что? – переворот. Переворот Чаши, когда она из такого состояния, концентрация в основании зерцала развёртывается нами и на материю синтеза 64 видов материи изливается Синтез из ИВДИВО. Вот это называется «творение», когда мы, вернувшись на физику, вот эта точка, как сингулярность, развернули Синтез. И Чаша только не выплеснула Синтез, а она реализовала нами, она остаётся стоять, как и стояла, на основании, но эффект, что она нами развёртывает собою Синтез. И все, что мы достигли пред Отцом в пиковом Синтезе, становится доступным всем тем, кто фиксируется в этом объёме Синтеза рядом с нами. Я этим имею в виду Человечество Планеты Земля. То есть рядом это не ближний рядом, а рядом – это все девять миллиардов, которые дышат этой атмосферой, живут этими условиями и имеют физическое, биологическое тело не в зависимости от уровня царственности и уровня состояния внутренней, как это называется, эволюционности. То есть антропный принцип работает здесь для всех одинаково.</w:t>
      </w:r>
    </w:p>
    <w:p w14:paraId="232FF7CB" w14:textId="77777777" w:rsidR="005E268A" w:rsidRPr="005E268A" w:rsidRDefault="005E268A" w:rsidP="005E268A">
      <w:pPr>
        <w:spacing w:after="0" w:line="240" w:lineRule="auto"/>
        <w:ind w:firstLine="567"/>
        <w:jc w:val="both"/>
        <w:rPr>
          <w:rFonts w:ascii="Times New Roman" w:eastAsia="Calibri" w:hAnsi="Times New Roman" w:cs="Times New Roman"/>
          <w:i/>
          <w:sz w:val="24"/>
          <w:szCs w:val="24"/>
        </w:rPr>
      </w:pPr>
      <w:r w:rsidRPr="005E268A">
        <w:rPr>
          <w:rFonts w:ascii="Times New Roman" w:eastAsia="Calibri" w:hAnsi="Times New Roman" w:cs="Times New Roman"/>
          <w:i/>
          <w:sz w:val="24"/>
          <w:szCs w:val="24"/>
        </w:rPr>
        <w:t>И вот этим явлением возвращаемся из практики, из зала Изначально Вышестоящего Отца.</w:t>
      </w:r>
    </w:p>
    <w:p w14:paraId="0241DF19"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Сами. Просто образ дала. Вам нужно так вернуться.</w:t>
      </w:r>
    </w:p>
    <w:p w14:paraId="341865F9" w14:textId="369A04AF"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 xml:space="preserve">Вот, если сказать, что это было, имеется в виду вот это вот состояние Ядра Синтеза, что вы, как Ядро, это явление внутреннего Будды, который в подготовке, может и ведёт собою, прям ведёт собою. Но в нашей специализации </w:t>
      </w:r>
      <w:r w:rsidR="009475A0">
        <w:rPr>
          <w:rFonts w:ascii="Times New Roman" w:eastAsia="Calibri" w:hAnsi="Times New Roman" w:cs="Times New Roman"/>
          <w:sz w:val="24"/>
          <w:szCs w:val="24"/>
        </w:rPr>
        <w:t>О</w:t>
      </w:r>
      <w:r w:rsidRPr="005E268A">
        <w:rPr>
          <w:rFonts w:ascii="Times New Roman" w:eastAsia="Calibri" w:hAnsi="Times New Roman" w:cs="Times New Roman"/>
          <w:sz w:val="24"/>
          <w:szCs w:val="24"/>
        </w:rPr>
        <w:t>рганизации, Синтез специализации подразделения какие-то в тематике в творении, за которые он отвечает.</w:t>
      </w:r>
    </w:p>
    <w:p w14:paraId="270CDB86" w14:textId="77777777" w:rsidR="005E268A" w:rsidRPr="005E268A" w:rsidRDefault="005E268A" w:rsidP="005E268A">
      <w:pPr>
        <w:spacing w:after="0" w:line="240" w:lineRule="auto"/>
        <w:ind w:firstLine="567"/>
        <w:jc w:val="both"/>
        <w:rPr>
          <w:rFonts w:ascii="Times New Roman" w:eastAsia="Calibri" w:hAnsi="Times New Roman" w:cs="Times New Roman"/>
          <w:sz w:val="24"/>
          <w:szCs w:val="24"/>
        </w:rPr>
      </w:pPr>
      <w:r w:rsidRPr="005E268A">
        <w:rPr>
          <w:rFonts w:ascii="Times New Roman" w:eastAsia="Calibri" w:hAnsi="Times New Roman" w:cs="Times New Roman"/>
          <w:sz w:val="24"/>
          <w:szCs w:val="24"/>
        </w:rPr>
        <w:t>Вот я сейчас, если чувствуете, голос спокойный, мне сейчас важно вас не убедить, а важно вас ввести и оставить в этом процессе, потому что созревшего Будду или достигшего Должностно Полномочного этого состояния пробуждения важно вовремя оставить, чтобы вы в этом остались и побыли сами, наработав этот процесс. Ну, просто даже вот на разнице подачи, можете понять как это. Всё. Теперь хватит кайфовать. Услышали?</w:t>
      </w:r>
    </w:p>
    <w:p w14:paraId="3F35309E" w14:textId="3B7C21DA" w:rsidR="005E268A" w:rsidRPr="00302860" w:rsidRDefault="00AD7EBB" w:rsidP="00302860">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77" w:name="_Toc220119986"/>
      <w:r>
        <w:rPr>
          <w:rFonts w:ascii="Times New Roman" w:eastAsia="Noto Sans CJK SC" w:hAnsi="Times New Roman" w:cs="Lohit Devanagari"/>
          <w:b/>
          <w:bCs/>
          <w:sz w:val="24"/>
          <w:szCs w:val="32"/>
        </w:rPr>
        <w:t xml:space="preserve">ИВДИВО Планеты Земля начинает формировать профессионалов </w:t>
      </w:r>
      <w:r w:rsidR="001B496F">
        <w:rPr>
          <w:rFonts w:ascii="Times New Roman" w:eastAsia="Noto Sans CJK SC" w:hAnsi="Times New Roman" w:cs="Lohit Devanagari"/>
          <w:b/>
          <w:bCs/>
          <w:sz w:val="24"/>
          <w:szCs w:val="32"/>
        </w:rPr>
        <w:t>в служении в ИВДИВО</w:t>
      </w:r>
      <w:bookmarkEnd w:id="77"/>
    </w:p>
    <w:p w14:paraId="4A23952B" w14:textId="2A917D25" w:rsidR="00EE72B0" w:rsidRPr="00E5755F" w:rsidRDefault="00AD7EBB" w:rsidP="005E26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вы в этом процессе должны остаться, сложиться. Из такого </w:t>
      </w:r>
      <w:r w:rsidR="00EE72B0" w:rsidRPr="00E5755F">
        <w:rPr>
          <w:rFonts w:ascii="Times New Roman" w:hAnsi="Times New Roman" w:cs="Times New Roman"/>
          <w:sz w:val="24"/>
          <w:szCs w:val="24"/>
        </w:rPr>
        <w:t xml:space="preserve">суперхорошего, что получилось? Это мы стяжали с вами концентрацию Пробуждённости, которая дала ясность. </w:t>
      </w:r>
      <w:r w:rsidR="00EE72B0" w:rsidRPr="00E5755F">
        <w:rPr>
          <w:rFonts w:ascii="Times New Roman" w:hAnsi="Times New Roman" w:cs="Times New Roman"/>
          <w:sz w:val="24"/>
          <w:szCs w:val="24"/>
        </w:rPr>
        <w:lastRenderedPageBreak/>
        <w:t xml:space="preserve">Соответственно, Космическая Чаша в явлении Творения, которое записывается в </w:t>
      </w:r>
      <w:r w:rsidR="007A70B9">
        <w:rPr>
          <w:rFonts w:ascii="Times New Roman" w:hAnsi="Times New Roman" w:cs="Times New Roman"/>
          <w:sz w:val="24"/>
          <w:szCs w:val="24"/>
        </w:rPr>
        <w:t>С</w:t>
      </w:r>
      <w:r w:rsidR="00EE72B0" w:rsidRPr="00E5755F">
        <w:rPr>
          <w:rFonts w:ascii="Times New Roman" w:hAnsi="Times New Roman" w:cs="Times New Roman"/>
          <w:sz w:val="24"/>
          <w:szCs w:val="24"/>
        </w:rPr>
        <w:t xml:space="preserve">убъядерный синтез, она нам в должностной полномочности должна и ракурсом профессии, ракурсом служения ведения </w:t>
      </w:r>
      <w:r w:rsidR="008E6A43">
        <w:rPr>
          <w:rFonts w:ascii="Times New Roman" w:hAnsi="Times New Roman" w:cs="Times New Roman"/>
          <w:sz w:val="24"/>
          <w:szCs w:val="24"/>
        </w:rPr>
        <w:t>А</w:t>
      </w:r>
      <w:r w:rsidR="00EE72B0" w:rsidRPr="00E5755F">
        <w:rPr>
          <w:rFonts w:ascii="Times New Roman" w:hAnsi="Times New Roman" w:cs="Times New Roman"/>
          <w:sz w:val="24"/>
          <w:szCs w:val="24"/>
        </w:rPr>
        <w:t xml:space="preserve">ватарскости давать ясность на воззрение Синтеза. То есть вот есть такое выражение, «смотрим в корень», вот мы смотрим, и мы начинаем видеть ядерные процессы, которые включаются пакетами Синтеза в 8192 </w:t>
      </w:r>
      <w:r w:rsidR="008E6A43">
        <w:rPr>
          <w:rFonts w:ascii="Times New Roman" w:hAnsi="Times New Roman" w:cs="Times New Roman"/>
          <w:sz w:val="24"/>
          <w:szCs w:val="24"/>
        </w:rPr>
        <w:t>Ч</w:t>
      </w:r>
      <w:r w:rsidR="00EE72B0" w:rsidRPr="00E5755F">
        <w:rPr>
          <w:rFonts w:ascii="Times New Roman" w:hAnsi="Times New Roman" w:cs="Times New Roman"/>
          <w:sz w:val="24"/>
          <w:szCs w:val="24"/>
        </w:rPr>
        <w:t xml:space="preserve">астей для последующего служения. Что нужно? </w:t>
      </w:r>
      <w:r w:rsidR="00491D2C">
        <w:rPr>
          <w:rFonts w:ascii="Times New Roman" w:hAnsi="Times New Roman" w:cs="Times New Roman"/>
          <w:sz w:val="24"/>
          <w:szCs w:val="24"/>
        </w:rPr>
        <w:t xml:space="preserve">— </w:t>
      </w:r>
      <w:r w:rsidR="00EE72B0" w:rsidRPr="00E5755F">
        <w:rPr>
          <w:rFonts w:ascii="Times New Roman" w:hAnsi="Times New Roman" w:cs="Times New Roman"/>
          <w:sz w:val="24"/>
          <w:szCs w:val="24"/>
        </w:rPr>
        <w:t xml:space="preserve">Надо, чтобы мы включились в такое следующее осознание, что Профессиональная полномочность каждого из нас влияет на отстройку, когда ИВДИВО Планеты Земля 1024-ричная, начинает формировать профессионалов, не в плане, что все 9 миллиардов будут профессионалами Синтеза Космической подготовки – нет, но вот мы с вами постепенно развёртываем волну Профессионального Синтеза, когда постепенно в физическое выражение профессии входит Профессиональный Синтез и, Планета человечества Земля становится профессиональной по отношению к чему? </w:t>
      </w:r>
      <w:r w:rsidR="00491D2C">
        <w:rPr>
          <w:rFonts w:ascii="Times New Roman" w:hAnsi="Times New Roman" w:cs="Times New Roman"/>
          <w:sz w:val="24"/>
          <w:szCs w:val="24"/>
        </w:rPr>
        <w:t>— К</w:t>
      </w:r>
      <w:r w:rsidR="00EE72B0" w:rsidRPr="00E5755F">
        <w:rPr>
          <w:rFonts w:ascii="Times New Roman" w:hAnsi="Times New Roman" w:cs="Times New Roman"/>
          <w:sz w:val="24"/>
          <w:szCs w:val="24"/>
        </w:rPr>
        <w:t xml:space="preserve"> Огню Служения в ИВДИВО. Вот в этом профессионализме мы должны с вами</w:t>
      </w:r>
      <w:r w:rsidR="00491D2C">
        <w:rPr>
          <w:rFonts w:ascii="Times New Roman" w:hAnsi="Times New Roman" w:cs="Times New Roman"/>
          <w:sz w:val="24"/>
          <w:szCs w:val="24"/>
        </w:rPr>
        <w:t xml:space="preserve"> </w:t>
      </w:r>
      <w:r w:rsidR="00EE72B0" w:rsidRPr="00E5755F">
        <w:rPr>
          <w:rFonts w:ascii="Times New Roman" w:hAnsi="Times New Roman" w:cs="Times New Roman"/>
          <w:sz w:val="24"/>
          <w:szCs w:val="24"/>
        </w:rPr>
        <w:t>обозначить нашу с вами подготовку и Служение.</w:t>
      </w:r>
    </w:p>
    <w:p w14:paraId="62976646" w14:textId="77777777" w:rsidR="00491D2C"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Вот я сейчас несколько раз повторила, «мы с вами», «нам с вами», это не оговорки, потому что когда мы работаем в любом выражении 12 профессий, мы, с одной стороны, сами-то что-то можем сделать, но Профессиональный Огонь работает в командном синтезе, когда нас много, и мы с чем-то в этом Синтезе сопрягаемся в явлении, когда я говорю «с чем-то», это я не имею ввиду «с кем-то»</w:t>
      </w:r>
      <w:r w:rsidR="00491D2C">
        <w:rPr>
          <w:rFonts w:ascii="Times New Roman" w:hAnsi="Times New Roman" w:cs="Times New Roman"/>
          <w:sz w:val="24"/>
          <w:szCs w:val="24"/>
        </w:rPr>
        <w:t xml:space="preserve">: </w:t>
      </w:r>
      <w:r w:rsidRPr="00E5755F">
        <w:rPr>
          <w:rFonts w:ascii="Times New Roman" w:hAnsi="Times New Roman" w:cs="Times New Roman"/>
          <w:sz w:val="24"/>
          <w:szCs w:val="24"/>
        </w:rPr>
        <w:t xml:space="preserve">Аватары, Изначально Вышестоящий Отец, </w:t>
      </w:r>
      <w:r w:rsidR="00491D2C">
        <w:rPr>
          <w:rFonts w:ascii="Times New Roman" w:hAnsi="Times New Roman" w:cs="Times New Roman"/>
          <w:sz w:val="24"/>
          <w:szCs w:val="24"/>
        </w:rPr>
        <w:t xml:space="preserve">— </w:t>
      </w:r>
      <w:r w:rsidRPr="00E5755F">
        <w:rPr>
          <w:rFonts w:ascii="Times New Roman" w:hAnsi="Times New Roman" w:cs="Times New Roman"/>
          <w:sz w:val="24"/>
          <w:szCs w:val="24"/>
        </w:rPr>
        <w:t>я имею в</w:t>
      </w:r>
      <w:r w:rsidR="00491D2C">
        <w:rPr>
          <w:rFonts w:ascii="Times New Roman" w:hAnsi="Times New Roman" w:cs="Times New Roman"/>
          <w:sz w:val="24"/>
          <w:szCs w:val="24"/>
        </w:rPr>
        <w:t xml:space="preserve"> </w:t>
      </w:r>
      <w:r w:rsidRPr="00E5755F">
        <w:rPr>
          <w:rFonts w:ascii="Times New Roman" w:hAnsi="Times New Roman" w:cs="Times New Roman"/>
          <w:sz w:val="24"/>
          <w:szCs w:val="24"/>
        </w:rPr>
        <w:t>виду «с чем-то»</w:t>
      </w:r>
      <w:r w:rsidR="00491D2C">
        <w:rPr>
          <w:rFonts w:ascii="Times New Roman" w:hAnsi="Times New Roman" w:cs="Times New Roman"/>
          <w:sz w:val="24"/>
          <w:szCs w:val="24"/>
        </w:rPr>
        <w:t>:</w:t>
      </w:r>
      <w:r w:rsidRPr="00E5755F">
        <w:rPr>
          <w:rFonts w:ascii="Times New Roman" w:hAnsi="Times New Roman" w:cs="Times New Roman"/>
          <w:sz w:val="24"/>
          <w:szCs w:val="24"/>
        </w:rPr>
        <w:t xml:space="preserve"> то есть с какими-то планами, образами, явлениями, процессами, служение, которым вы ведёте.</w:t>
      </w:r>
    </w:p>
    <w:p w14:paraId="74227D50" w14:textId="33B14DD7"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Что я сейчас предлагаю сделать?</w:t>
      </w:r>
      <w:r w:rsidR="00491D2C">
        <w:rPr>
          <w:rFonts w:ascii="Times New Roman" w:hAnsi="Times New Roman" w:cs="Times New Roman"/>
          <w:sz w:val="24"/>
          <w:szCs w:val="24"/>
        </w:rPr>
        <w:t xml:space="preserve"> </w:t>
      </w:r>
      <w:r w:rsidRPr="00E5755F">
        <w:rPr>
          <w:rFonts w:ascii="Times New Roman" w:hAnsi="Times New Roman" w:cs="Times New Roman"/>
          <w:sz w:val="24"/>
          <w:szCs w:val="24"/>
        </w:rPr>
        <w:t>Я предлагаю в нетрадиционном выражении, пойти сейчас на перерыв, чтобы мы потом не разрывали темы и стяжания. Вот как раз ровно до 11 часов, там 20-25 минут переключиться, усвоить этот Синтез, потому что есть сейчас что усваивать, подумать, а потом три часа чётко, без перерыва поработать. Я думаю, это лучше, чем мы сейчас бы – тему, потом затягивали бы до четырёх часов, потом галопом два часа дорабатывали. Думаю, как-то надо переключиться.</w:t>
      </w:r>
    </w:p>
    <w:p w14:paraId="6A2E582D" w14:textId="2A7AC06C"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Ещё раз. Может быть, сейчас я невнятно сказала</w:t>
      </w:r>
      <w:r w:rsidRPr="00E5755F">
        <w:rPr>
          <w:rFonts w:ascii="Times New Roman" w:hAnsi="Times New Roman" w:cs="Times New Roman"/>
          <w:bCs/>
          <w:sz w:val="24"/>
          <w:szCs w:val="24"/>
        </w:rPr>
        <w:t>, высшее, что вы</w:t>
      </w:r>
      <w:r w:rsidR="00491D2C">
        <w:rPr>
          <w:rFonts w:ascii="Times New Roman" w:hAnsi="Times New Roman" w:cs="Times New Roman"/>
          <w:bCs/>
          <w:sz w:val="24"/>
          <w:szCs w:val="24"/>
        </w:rPr>
        <w:t>-</w:t>
      </w:r>
      <w:r w:rsidRPr="00E5755F">
        <w:rPr>
          <w:rFonts w:ascii="Times New Roman" w:hAnsi="Times New Roman" w:cs="Times New Roman"/>
          <w:bCs/>
          <w:sz w:val="24"/>
          <w:szCs w:val="24"/>
        </w:rPr>
        <w:t xml:space="preserve">то сейчас достигли – это Творение в </w:t>
      </w:r>
      <w:r w:rsidR="00491D2C">
        <w:rPr>
          <w:rFonts w:ascii="Times New Roman" w:hAnsi="Times New Roman" w:cs="Times New Roman"/>
          <w:bCs/>
          <w:sz w:val="24"/>
          <w:szCs w:val="24"/>
        </w:rPr>
        <w:t>С</w:t>
      </w:r>
      <w:r w:rsidRPr="00E5755F">
        <w:rPr>
          <w:rFonts w:ascii="Times New Roman" w:hAnsi="Times New Roman" w:cs="Times New Roman"/>
          <w:bCs/>
          <w:sz w:val="24"/>
          <w:szCs w:val="24"/>
        </w:rPr>
        <w:t>убъядерном синтезе с Пробужд</w:t>
      </w:r>
      <w:r w:rsidR="008E6A43">
        <w:rPr>
          <w:rFonts w:ascii="Times New Roman" w:hAnsi="Times New Roman" w:cs="Times New Roman"/>
          <w:bCs/>
          <w:sz w:val="24"/>
          <w:szCs w:val="24"/>
        </w:rPr>
        <w:t>ё</w:t>
      </w:r>
      <w:r w:rsidRPr="00E5755F">
        <w:rPr>
          <w:rFonts w:ascii="Times New Roman" w:hAnsi="Times New Roman" w:cs="Times New Roman"/>
          <w:bCs/>
          <w:sz w:val="24"/>
          <w:szCs w:val="24"/>
        </w:rPr>
        <w:t xml:space="preserve">нностью ясности концентрации того, что внутри получилось. Вот эти моменты внутри, в индивидуальной </w:t>
      </w:r>
      <w:r w:rsidR="008E6A43">
        <w:rPr>
          <w:rFonts w:ascii="Times New Roman" w:hAnsi="Times New Roman" w:cs="Times New Roman"/>
          <w:bCs/>
          <w:sz w:val="24"/>
          <w:szCs w:val="24"/>
        </w:rPr>
        <w:t>И</w:t>
      </w:r>
      <w:r w:rsidRPr="00E5755F">
        <w:rPr>
          <w:rFonts w:ascii="Times New Roman" w:hAnsi="Times New Roman" w:cs="Times New Roman"/>
          <w:bCs/>
          <w:sz w:val="24"/>
          <w:szCs w:val="24"/>
        </w:rPr>
        <w:t xml:space="preserve">постасности надо копить, надо копить, потом в частных в ИВДИВО-зданиях – развёртывать, в частных ИВДИВО-зданиях частей 1024 – развёртывать, чтобы всё, что вы получили первостяжанием индивидуальным, расходилось и впечатывалось не в сферу ИВДИВО каждого и не распускалось, а прям входило в ИВДИВО-здания частные, частей, вас как Должностно Полномочных, и служебные ИВДИВО-здания – и у вас это оставалось как постоянная практика подтверждённой реализации или подготовки к реализации, если такого явления не было, </w:t>
      </w:r>
      <w:r w:rsidR="00491D2C">
        <w:rPr>
          <w:rFonts w:ascii="Times New Roman" w:hAnsi="Times New Roman" w:cs="Times New Roman"/>
          <w:bCs/>
          <w:sz w:val="24"/>
          <w:szCs w:val="24"/>
        </w:rPr>
        <w:t xml:space="preserve">— </w:t>
      </w:r>
      <w:r w:rsidRPr="00E5755F">
        <w:rPr>
          <w:rFonts w:ascii="Times New Roman" w:hAnsi="Times New Roman" w:cs="Times New Roman"/>
          <w:bCs/>
          <w:sz w:val="24"/>
          <w:szCs w:val="24"/>
        </w:rPr>
        <w:t>не было, только началось копиться.</w:t>
      </w:r>
      <w:r w:rsidRPr="00E5755F">
        <w:rPr>
          <w:rFonts w:ascii="Times New Roman" w:hAnsi="Times New Roman" w:cs="Times New Roman"/>
          <w:sz w:val="24"/>
          <w:szCs w:val="24"/>
        </w:rPr>
        <w:t xml:space="preserve"> Понятно? Вот эта </w:t>
      </w:r>
      <w:r w:rsidRPr="00491D2C">
        <w:rPr>
          <w:rFonts w:ascii="Times New Roman" w:hAnsi="Times New Roman" w:cs="Times New Roman"/>
          <w:b/>
          <w:sz w:val="24"/>
          <w:szCs w:val="24"/>
        </w:rPr>
        <w:t>Ипостась Космоса – всё, что она стяжала, она сразу же в Дом распускает, чтобы это было в становлении процесса явления</w:t>
      </w:r>
      <w:r w:rsidRPr="00E5755F">
        <w:rPr>
          <w:rFonts w:ascii="Times New Roman" w:hAnsi="Times New Roman" w:cs="Times New Roman"/>
          <w:sz w:val="24"/>
          <w:szCs w:val="24"/>
        </w:rPr>
        <w:t>. Вот.</w:t>
      </w:r>
    </w:p>
    <w:p w14:paraId="0EF9A8C4" w14:textId="20749762" w:rsidR="00EE72B0" w:rsidRPr="00E5755F" w:rsidRDefault="00EE72B0" w:rsidP="005E268A">
      <w:pPr>
        <w:spacing w:after="0" w:line="240" w:lineRule="auto"/>
        <w:ind w:firstLine="567"/>
        <w:jc w:val="both"/>
        <w:rPr>
          <w:rFonts w:ascii="Times New Roman" w:hAnsi="Times New Roman" w:cs="Times New Roman"/>
          <w:sz w:val="24"/>
          <w:szCs w:val="24"/>
        </w:rPr>
      </w:pPr>
      <w:r w:rsidRPr="00E5755F">
        <w:rPr>
          <w:rFonts w:ascii="Times New Roman" w:hAnsi="Times New Roman" w:cs="Times New Roman"/>
          <w:sz w:val="24"/>
          <w:szCs w:val="24"/>
        </w:rPr>
        <w:t>И ещё такой момент. Сейчас пойдём. Если мы взяли крейсерскую скорость на направление разработки Иерархии ИВДИВО в ИВДИВО, нам нужно заняться нашими индивидуальными подготовками в реализации, вот это была первая ласточка, где вы внутри выщелкнули какой-то своей организованностью</w:t>
      </w:r>
      <w:r w:rsidR="00491D2C">
        <w:rPr>
          <w:rFonts w:ascii="Times New Roman" w:hAnsi="Times New Roman" w:cs="Times New Roman"/>
          <w:sz w:val="24"/>
          <w:szCs w:val="24"/>
        </w:rPr>
        <w:t>.</w:t>
      </w:r>
      <w:r w:rsidRPr="00E5755F">
        <w:rPr>
          <w:rFonts w:ascii="Times New Roman" w:hAnsi="Times New Roman" w:cs="Times New Roman"/>
          <w:sz w:val="24"/>
          <w:szCs w:val="24"/>
        </w:rPr>
        <w:t xml:space="preserve"> </w:t>
      </w:r>
      <w:r w:rsidR="00491D2C">
        <w:rPr>
          <w:rFonts w:ascii="Times New Roman" w:hAnsi="Times New Roman" w:cs="Times New Roman"/>
          <w:sz w:val="24"/>
          <w:szCs w:val="24"/>
        </w:rPr>
        <w:t>И</w:t>
      </w:r>
      <w:r w:rsidRPr="00E5755F">
        <w:rPr>
          <w:rFonts w:ascii="Times New Roman" w:hAnsi="Times New Roman" w:cs="Times New Roman"/>
          <w:sz w:val="24"/>
          <w:szCs w:val="24"/>
        </w:rPr>
        <w:t xml:space="preserve"> нам надо различить</w:t>
      </w:r>
      <w:r w:rsidR="00491D2C">
        <w:rPr>
          <w:rFonts w:ascii="Times New Roman" w:hAnsi="Times New Roman" w:cs="Times New Roman"/>
          <w:sz w:val="24"/>
          <w:szCs w:val="24"/>
        </w:rPr>
        <w:t>:</w:t>
      </w:r>
      <w:r w:rsidRPr="00E5755F">
        <w:rPr>
          <w:rFonts w:ascii="Times New Roman" w:hAnsi="Times New Roman" w:cs="Times New Roman"/>
          <w:sz w:val="24"/>
          <w:szCs w:val="24"/>
        </w:rPr>
        <w:t xml:space="preserve"> есть должностно полномочные подготовки, где мы в реализации наделяемся и входим, а есть личные</w:t>
      </w:r>
      <w:r w:rsidR="00491D2C">
        <w:rPr>
          <w:rFonts w:ascii="Times New Roman" w:hAnsi="Times New Roman" w:cs="Times New Roman"/>
          <w:sz w:val="24"/>
          <w:szCs w:val="24"/>
        </w:rPr>
        <w:t>.</w:t>
      </w:r>
      <w:r w:rsidRPr="00E5755F">
        <w:rPr>
          <w:rFonts w:ascii="Times New Roman" w:hAnsi="Times New Roman" w:cs="Times New Roman"/>
          <w:sz w:val="24"/>
          <w:szCs w:val="24"/>
        </w:rPr>
        <w:t xml:space="preserve"> </w:t>
      </w:r>
      <w:r w:rsidR="00491D2C">
        <w:rPr>
          <w:rFonts w:ascii="Times New Roman" w:hAnsi="Times New Roman" w:cs="Times New Roman"/>
          <w:sz w:val="24"/>
          <w:szCs w:val="24"/>
        </w:rPr>
        <w:t>В</w:t>
      </w:r>
      <w:r w:rsidRPr="00E5755F">
        <w:rPr>
          <w:rFonts w:ascii="Times New Roman" w:hAnsi="Times New Roman" w:cs="Times New Roman"/>
          <w:sz w:val="24"/>
          <w:szCs w:val="24"/>
        </w:rPr>
        <w:t xml:space="preserve">от сейчас песня была про личную организацию, когда вы лично достигаете. Поэтому вот начните этим заниматься, и как-то продумайте для </w:t>
      </w:r>
      <w:r w:rsidR="00491D2C">
        <w:rPr>
          <w:rFonts w:ascii="Times New Roman" w:hAnsi="Times New Roman" w:cs="Times New Roman"/>
          <w:sz w:val="24"/>
          <w:szCs w:val="24"/>
        </w:rPr>
        <w:t>П</w:t>
      </w:r>
      <w:r w:rsidRPr="00E5755F">
        <w:rPr>
          <w:rFonts w:ascii="Times New Roman" w:hAnsi="Times New Roman" w:cs="Times New Roman"/>
          <w:sz w:val="24"/>
          <w:szCs w:val="24"/>
        </w:rPr>
        <w:t>одразделения, как об этом можно, как Учитель Синтеза, физически вести диалоги, беседы в разработке физического служения. Всё, и выходим на перерыв. Аминь.</w:t>
      </w:r>
    </w:p>
    <w:p w14:paraId="1ACC28B1" w14:textId="135E7691" w:rsidR="005E268A" w:rsidRDefault="005E268A">
      <w:pPr>
        <w:rPr>
          <w:rFonts w:ascii="Times New Roman" w:hAnsi="Times New Roman" w:cs="Times New Roman"/>
          <w:sz w:val="24"/>
          <w:szCs w:val="24"/>
        </w:rPr>
      </w:pPr>
      <w:r>
        <w:rPr>
          <w:rFonts w:ascii="Times New Roman" w:hAnsi="Times New Roman" w:cs="Times New Roman"/>
          <w:sz w:val="24"/>
          <w:szCs w:val="24"/>
        </w:rPr>
        <w:br w:type="page"/>
      </w:r>
    </w:p>
    <w:p w14:paraId="32556385" w14:textId="16F33E6D" w:rsidR="005E268A" w:rsidRPr="0026450B" w:rsidRDefault="005E268A" w:rsidP="005E268A">
      <w:pPr>
        <w:keepNext/>
        <w:keepLines/>
        <w:spacing w:before="120" w:after="120" w:line="240" w:lineRule="auto"/>
        <w:outlineLvl w:val="0"/>
        <w:rPr>
          <w:rFonts w:ascii="Times New Roman" w:eastAsia="Noto Sans CJK SC" w:hAnsi="Times New Roman" w:cs="Times New Roman"/>
          <w:b/>
          <w:sz w:val="28"/>
          <w:szCs w:val="32"/>
        </w:rPr>
      </w:pPr>
      <w:bookmarkStart w:id="78" w:name="_Toc220119987"/>
      <w:r>
        <w:rPr>
          <w:rFonts w:ascii="Times New Roman" w:eastAsia="Noto Sans CJK SC" w:hAnsi="Times New Roman" w:cs="Times New Roman"/>
          <w:b/>
          <w:sz w:val="28"/>
          <w:szCs w:val="32"/>
        </w:rPr>
        <w:lastRenderedPageBreak/>
        <w:t>2</w:t>
      </w:r>
      <w:r w:rsidRPr="0026450B">
        <w:rPr>
          <w:rFonts w:ascii="Times New Roman" w:eastAsia="Noto Sans CJK SC" w:hAnsi="Times New Roman" w:cs="Times New Roman"/>
          <w:b/>
          <w:sz w:val="28"/>
          <w:szCs w:val="32"/>
        </w:rPr>
        <w:t xml:space="preserve"> день </w:t>
      </w:r>
      <w:r>
        <w:rPr>
          <w:rFonts w:ascii="Times New Roman" w:eastAsia="Noto Sans CJK SC" w:hAnsi="Times New Roman" w:cs="Times New Roman"/>
          <w:b/>
          <w:sz w:val="28"/>
          <w:szCs w:val="32"/>
        </w:rPr>
        <w:t>4</w:t>
      </w:r>
      <w:r w:rsidRPr="0026450B">
        <w:rPr>
          <w:rFonts w:ascii="Times New Roman" w:eastAsia="Noto Sans CJK SC" w:hAnsi="Times New Roman" w:cs="Times New Roman"/>
          <w:b/>
          <w:sz w:val="28"/>
          <w:szCs w:val="32"/>
        </w:rPr>
        <w:t xml:space="preserve"> часть</w:t>
      </w:r>
      <w:bookmarkEnd w:id="78"/>
    </w:p>
    <w:p w14:paraId="10D7A5E9" w14:textId="4C393353" w:rsidR="005E268A" w:rsidRPr="0026450B" w:rsidRDefault="00616FDC" w:rsidP="005E268A">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79" w:name="_Toc220119988"/>
      <w:r>
        <w:rPr>
          <w:rFonts w:ascii="Times New Roman" w:eastAsia="Noto Sans CJK SC" w:hAnsi="Times New Roman" w:cs="Lohit Devanagari"/>
          <w:b/>
          <w:bCs/>
          <w:sz w:val="24"/>
          <w:szCs w:val="32"/>
        </w:rPr>
        <w:t xml:space="preserve">Космическая </w:t>
      </w:r>
      <w:r w:rsidR="00712275" w:rsidRPr="00712275">
        <w:rPr>
          <w:rFonts w:ascii="Times New Roman" w:eastAsia="Noto Sans CJK SC" w:hAnsi="Times New Roman" w:cs="Lohit Devanagari"/>
          <w:b/>
          <w:bCs/>
          <w:sz w:val="24"/>
          <w:szCs w:val="32"/>
        </w:rPr>
        <w:t>Стилистика</w:t>
      </w:r>
      <w:r w:rsidR="005E268A" w:rsidRPr="00712275">
        <w:rPr>
          <w:rFonts w:ascii="Times New Roman" w:eastAsia="Noto Sans CJK SC" w:hAnsi="Times New Roman" w:cs="Lohit Devanagari"/>
          <w:b/>
          <w:bCs/>
          <w:sz w:val="24"/>
          <w:szCs w:val="32"/>
        </w:rPr>
        <w:t xml:space="preserve"> Ипостас</w:t>
      </w:r>
      <w:r w:rsidR="00712275" w:rsidRPr="00712275">
        <w:rPr>
          <w:rFonts w:ascii="Times New Roman" w:eastAsia="Noto Sans CJK SC" w:hAnsi="Times New Roman" w:cs="Lohit Devanagari"/>
          <w:b/>
          <w:bCs/>
          <w:sz w:val="24"/>
          <w:szCs w:val="32"/>
        </w:rPr>
        <w:t>и</w:t>
      </w:r>
      <w:r w:rsidR="005E268A" w:rsidRPr="00712275">
        <w:rPr>
          <w:rFonts w:ascii="Times New Roman" w:eastAsia="Noto Sans CJK SC" w:hAnsi="Times New Roman" w:cs="Lohit Devanagari"/>
          <w:b/>
          <w:bCs/>
          <w:sz w:val="24"/>
          <w:szCs w:val="32"/>
        </w:rPr>
        <w:t xml:space="preserve"> Космоса</w:t>
      </w:r>
      <w:bookmarkEnd w:id="79"/>
    </w:p>
    <w:p w14:paraId="7A43CA29" w14:textId="146AC7DA"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Мы начнём с вами четвёртую часть с такой непопулярной темы. Вот «непопулярная» тема. Сейчас вы подумаете, что у нас, оказывается, есть популярные темы и непопулярные темы, которые специфичны для Ипостаси любого выражения. Так скажем, и ИВДИВО, и Иерархия Изначально Вышестоящего Отца, и с точки зрения первого выражения реализации Ипостаси, как таковой, эта тема называется «Стиль Ипостаси Космоса». Ну,</w:t>
      </w:r>
      <w:r w:rsidR="00712275">
        <w:rPr>
          <w:rFonts w:ascii="Times New Roman" w:hAnsi="Times New Roman" w:cs="Times New Roman"/>
          <w:color w:val="000000"/>
        </w:rPr>
        <w:t xml:space="preserve"> </w:t>
      </w:r>
      <w:r w:rsidRPr="00E5755F">
        <w:rPr>
          <w:rFonts w:ascii="Times New Roman" w:hAnsi="Times New Roman" w:cs="Times New Roman"/>
          <w:color w:val="000000"/>
        </w:rPr>
        <w:t>назовём так − стилистика или линия развития.</w:t>
      </w:r>
    </w:p>
    <w:p w14:paraId="7D11E05E" w14:textId="77777777" w:rsidR="00712275"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Первое, что мы должны чётко с вами понимать, и мы сейчас с вами придём к такому виду деятельности, к </w:t>
      </w:r>
      <w:r w:rsidRPr="00616FDC">
        <w:rPr>
          <w:rFonts w:ascii="Times New Roman" w:hAnsi="Times New Roman" w:cs="Times New Roman"/>
          <w:color w:val="000000"/>
        </w:rPr>
        <w:t>Всеобщине Аватара Синтеза Кут Хуми,</w:t>
      </w:r>
      <w:r w:rsidRPr="00E5755F">
        <w:rPr>
          <w:rFonts w:ascii="Times New Roman" w:hAnsi="Times New Roman" w:cs="Times New Roman"/>
          <w:color w:val="000000"/>
        </w:rPr>
        <w:t xml:space="preserve"> вкратце поговорим, потому что специализация должна быть обозначена не для того, чтобы у вас на слуху была эта тема, а для того, чтобы, я поэтому и назвала, что она не очень популярная тематика, чтобы вы вернулись или как-то переосмыслили вообще, насколько в </w:t>
      </w:r>
      <w:r w:rsidR="00712275">
        <w:rPr>
          <w:rFonts w:ascii="Times New Roman" w:hAnsi="Times New Roman" w:cs="Times New Roman"/>
          <w:color w:val="000000"/>
        </w:rPr>
        <w:t>П</w:t>
      </w:r>
      <w:r w:rsidRPr="00E5755F">
        <w:rPr>
          <w:rFonts w:ascii="Times New Roman" w:hAnsi="Times New Roman" w:cs="Times New Roman"/>
          <w:color w:val="000000"/>
        </w:rPr>
        <w:t xml:space="preserve">одразделении вы привержены к разработке стилистики Образа Ипостасности с точки зрения профессии, то же самое с точки зрения там </w:t>
      </w:r>
      <w:r w:rsidR="00712275">
        <w:rPr>
          <w:rFonts w:ascii="Times New Roman" w:hAnsi="Times New Roman" w:cs="Times New Roman"/>
          <w:color w:val="000000"/>
        </w:rPr>
        <w:t>У</w:t>
      </w:r>
      <w:r w:rsidRPr="00E5755F">
        <w:rPr>
          <w:rFonts w:ascii="Times New Roman" w:hAnsi="Times New Roman" w:cs="Times New Roman"/>
          <w:color w:val="000000"/>
        </w:rPr>
        <w:t xml:space="preserve">чительства, с точки зрения </w:t>
      </w:r>
      <w:r w:rsidR="00712275">
        <w:rPr>
          <w:rFonts w:ascii="Times New Roman" w:hAnsi="Times New Roman" w:cs="Times New Roman"/>
          <w:color w:val="000000"/>
        </w:rPr>
        <w:t>А</w:t>
      </w:r>
      <w:r w:rsidRPr="00E5755F">
        <w:rPr>
          <w:rFonts w:ascii="Times New Roman" w:hAnsi="Times New Roman" w:cs="Times New Roman"/>
          <w:color w:val="000000"/>
        </w:rPr>
        <w:t xml:space="preserve">ватарскости, то есть насколько вы это все развиваете. И вот начнём отталкиваться от ипостасного такого стиля, космического образа жизни. </w:t>
      </w:r>
    </w:p>
    <w:p w14:paraId="67DAC41C" w14:textId="77777777" w:rsidR="00712275"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Вот раньше мы говорили, архетипическое выражение жизни, реальностное состояние жизни, сейчас у нас стилистика Космического выражения жизни. И вот первое, наверное, по поводу принципов </w:t>
      </w:r>
      <w:r w:rsidR="00712275">
        <w:rPr>
          <w:rFonts w:ascii="Times New Roman" w:hAnsi="Times New Roman" w:cs="Times New Roman"/>
          <w:color w:val="000000"/>
        </w:rPr>
        <w:t>И</w:t>
      </w:r>
      <w:r w:rsidRPr="00E5755F">
        <w:rPr>
          <w:rFonts w:ascii="Times New Roman" w:hAnsi="Times New Roman" w:cs="Times New Roman"/>
          <w:color w:val="000000"/>
        </w:rPr>
        <w:t xml:space="preserve">постасности, это первое, что Ипостась всегда держит внутреннее планирование своих действий в активации головного мозга, чтобы </w:t>
      </w:r>
      <w:r w:rsidR="00712275">
        <w:rPr>
          <w:rFonts w:ascii="Times New Roman" w:hAnsi="Times New Roman" w:cs="Times New Roman"/>
          <w:color w:val="000000"/>
        </w:rPr>
        <w:t>Т</w:t>
      </w:r>
      <w:r w:rsidRPr="00E5755F">
        <w:rPr>
          <w:rFonts w:ascii="Times New Roman" w:hAnsi="Times New Roman" w:cs="Times New Roman"/>
          <w:color w:val="000000"/>
        </w:rPr>
        <w:t xml:space="preserve">ворению было, куда, я скажу так, может быть, грубо, выплёскиваться или направляться в своём явлении. Это одна из ведущих характеристик, которая отличает поведение как стилистику действия </w:t>
      </w:r>
      <w:r w:rsidR="00712275">
        <w:rPr>
          <w:rFonts w:ascii="Times New Roman" w:hAnsi="Times New Roman" w:cs="Times New Roman"/>
          <w:color w:val="000000"/>
        </w:rPr>
        <w:t>И</w:t>
      </w:r>
      <w:r w:rsidRPr="00E5755F">
        <w:rPr>
          <w:rFonts w:ascii="Times New Roman" w:hAnsi="Times New Roman" w:cs="Times New Roman"/>
          <w:color w:val="000000"/>
        </w:rPr>
        <w:t xml:space="preserve">постасности от любого другого выражения, </w:t>
      </w:r>
      <w:r w:rsidR="00712275" w:rsidRPr="00E5755F">
        <w:rPr>
          <w:rFonts w:ascii="Times New Roman" w:hAnsi="Times New Roman" w:cs="Times New Roman"/>
          <w:color w:val="000000"/>
        </w:rPr>
        <w:t>имеется в виду</w:t>
      </w:r>
      <w:r w:rsidRPr="00E5755F">
        <w:rPr>
          <w:rFonts w:ascii="Times New Roman" w:hAnsi="Times New Roman" w:cs="Times New Roman"/>
          <w:color w:val="000000"/>
        </w:rPr>
        <w:t xml:space="preserve"> рангом или порядком ниже</w:t>
      </w:r>
      <w:r w:rsidR="00712275">
        <w:rPr>
          <w:rFonts w:ascii="Times New Roman" w:hAnsi="Times New Roman" w:cs="Times New Roman"/>
          <w:color w:val="000000"/>
        </w:rPr>
        <w:t xml:space="preserve">: </w:t>
      </w:r>
      <w:r w:rsidRPr="00E5755F">
        <w:rPr>
          <w:rFonts w:ascii="Times New Roman" w:hAnsi="Times New Roman" w:cs="Times New Roman"/>
          <w:color w:val="000000"/>
        </w:rPr>
        <w:t>от Изначального, от Христа, от Майтрейи, от Будды, от Ману, и до Человека.</w:t>
      </w:r>
      <w:r w:rsidR="00712275">
        <w:rPr>
          <w:rFonts w:ascii="Times New Roman" w:hAnsi="Times New Roman" w:cs="Times New Roman"/>
          <w:color w:val="000000"/>
        </w:rPr>
        <w:t xml:space="preserve"> </w:t>
      </w:r>
      <w:r w:rsidRPr="00E5755F">
        <w:rPr>
          <w:rFonts w:ascii="Times New Roman" w:hAnsi="Times New Roman" w:cs="Times New Roman"/>
          <w:color w:val="000000"/>
        </w:rPr>
        <w:t>Соответственно, нужно здесь не просто услышать, а призадуматься над тем, что если мы сейчас в</w:t>
      </w:r>
      <w:r w:rsidR="00712275">
        <w:rPr>
          <w:rFonts w:ascii="Times New Roman" w:hAnsi="Times New Roman" w:cs="Times New Roman"/>
          <w:color w:val="000000"/>
        </w:rPr>
        <w:t>озжигали</w:t>
      </w:r>
      <w:r w:rsidRPr="00E5755F">
        <w:rPr>
          <w:rFonts w:ascii="Times New Roman" w:hAnsi="Times New Roman" w:cs="Times New Roman"/>
          <w:color w:val="000000"/>
        </w:rPr>
        <w:t xml:space="preserve"> с вами 25-ю как синтез 24 восьми видов явления </w:t>
      </w:r>
      <w:r w:rsidR="00712275">
        <w:rPr>
          <w:rFonts w:ascii="Times New Roman" w:hAnsi="Times New Roman" w:cs="Times New Roman"/>
          <w:color w:val="000000"/>
        </w:rPr>
        <w:t>Ч</w:t>
      </w:r>
      <w:r w:rsidRPr="00E5755F">
        <w:rPr>
          <w:rFonts w:ascii="Times New Roman" w:hAnsi="Times New Roman" w:cs="Times New Roman"/>
          <w:color w:val="000000"/>
        </w:rPr>
        <w:t xml:space="preserve">астей реальностных, архетипических, космических, 1024-рицу, то </w:t>
      </w:r>
      <w:r w:rsidRPr="00712275">
        <w:rPr>
          <w:rFonts w:ascii="Times New Roman" w:hAnsi="Times New Roman" w:cs="Times New Roman"/>
          <w:b/>
          <w:bCs/>
          <w:color w:val="000000"/>
        </w:rPr>
        <w:t xml:space="preserve">вначале любой стиль космического выражения </w:t>
      </w:r>
      <w:r w:rsidR="00712275" w:rsidRPr="00712275">
        <w:rPr>
          <w:rFonts w:ascii="Times New Roman" w:hAnsi="Times New Roman" w:cs="Times New Roman"/>
          <w:b/>
          <w:bCs/>
          <w:color w:val="000000"/>
        </w:rPr>
        <w:t>И</w:t>
      </w:r>
      <w:r w:rsidRPr="00712275">
        <w:rPr>
          <w:rFonts w:ascii="Times New Roman" w:hAnsi="Times New Roman" w:cs="Times New Roman"/>
          <w:b/>
          <w:bCs/>
          <w:color w:val="000000"/>
        </w:rPr>
        <w:t xml:space="preserve">постасности, он отражает собою стиль </w:t>
      </w:r>
      <w:r w:rsidR="00712275" w:rsidRPr="00712275">
        <w:rPr>
          <w:rFonts w:ascii="Times New Roman" w:hAnsi="Times New Roman" w:cs="Times New Roman"/>
          <w:b/>
          <w:bCs/>
          <w:color w:val="000000"/>
        </w:rPr>
        <w:t>Ч</w:t>
      </w:r>
      <w:r w:rsidRPr="00712275">
        <w:rPr>
          <w:rFonts w:ascii="Times New Roman" w:hAnsi="Times New Roman" w:cs="Times New Roman"/>
          <w:b/>
          <w:bCs/>
          <w:color w:val="000000"/>
        </w:rPr>
        <w:t>астей Изначально Вышестоящего Отца.</w:t>
      </w:r>
      <w:r w:rsidRPr="00E5755F">
        <w:rPr>
          <w:rFonts w:ascii="Times New Roman" w:hAnsi="Times New Roman" w:cs="Times New Roman"/>
          <w:color w:val="000000"/>
        </w:rPr>
        <w:t xml:space="preserve"> То есть</w:t>
      </w:r>
      <w:r w:rsidR="00712275">
        <w:rPr>
          <w:rFonts w:ascii="Times New Roman" w:hAnsi="Times New Roman" w:cs="Times New Roman"/>
          <w:color w:val="000000"/>
        </w:rPr>
        <w:t>,</w:t>
      </w:r>
      <w:r w:rsidRPr="00E5755F">
        <w:rPr>
          <w:rFonts w:ascii="Times New Roman" w:hAnsi="Times New Roman" w:cs="Times New Roman"/>
          <w:color w:val="000000"/>
        </w:rPr>
        <w:t xml:space="preserve"> когда мы думаем над тем, с чего начинается космический стиль Ипостаси </w:t>
      </w:r>
      <w:r w:rsidR="00712275">
        <w:rPr>
          <w:rFonts w:ascii="Times New Roman" w:hAnsi="Times New Roman" w:cs="Times New Roman"/>
          <w:color w:val="000000"/>
        </w:rPr>
        <w:t>К</w:t>
      </w:r>
      <w:r w:rsidRPr="00E5755F">
        <w:rPr>
          <w:rFonts w:ascii="Times New Roman" w:hAnsi="Times New Roman" w:cs="Times New Roman"/>
          <w:color w:val="000000"/>
        </w:rPr>
        <w:t>осмоса, вот в ч</w:t>
      </w:r>
      <w:r w:rsidR="00712275">
        <w:rPr>
          <w:rFonts w:ascii="Times New Roman" w:hAnsi="Times New Roman" w:cs="Times New Roman"/>
          <w:color w:val="000000"/>
        </w:rPr>
        <w:t>ё</w:t>
      </w:r>
      <w:r w:rsidRPr="00E5755F">
        <w:rPr>
          <w:rFonts w:ascii="Times New Roman" w:hAnsi="Times New Roman" w:cs="Times New Roman"/>
          <w:color w:val="000000"/>
        </w:rPr>
        <w:t>м эта стилистика, это</w:t>
      </w:r>
      <w:r w:rsidR="00712275">
        <w:rPr>
          <w:rFonts w:ascii="Times New Roman" w:hAnsi="Times New Roman" w:cs="Times New Roman"/>
          <w:color w:val="000000"/>
        </w:rPr>
        <w:t xml:space="preserve">, </w:t>
      </w:r>
      <w:r w:rsidRPr="00E5755F">
        <w:rPr>
          <w:rFonts w:ascii="Times New Roman" w:hAnsi="Times New Roman" w:cs="Times New Roman"/>
          <w:color w:val="000000"/>
        </w:rPr>
        <w:t>прежде всего</w:t>
      </w:r>
      <w:r w:rsidR="00712275">
        <w:rPr>
          <w:rFonts w:ascii="Times New Roman" w:hAnsi="Times New Roman" w:cs="Times New Roman"/>
          <w:color w:val="000000"/>
        </w:rPr>
        <w:t>,</w:t>
      </w:r>
      <w:r w:rsidRPr="00E5755F">
        <w:rPr>
          <w:rFonts w:ascii="Times New Roman" w:hAnsi="Times New Roman" w:cs="Times New Roman"/>
          <w:color w:val="000000"/>
        </w:rPr>
        <w:t xml:space="preserve"> </w:t>
      </w:r>
      <w:r w:rsidRPr="00712275">
        <w:rPr>
          <w:rFonts w:ascii="Times New Roman" w:hAnsi="Times New Roman" w:cs="Times New Roman"/>
          <w:b/>
          <w:bCs/>
          <w:color w:val="000000"/>
        </w:rPr>
        <w:t>в развёртывании эм</w:t>
      </w:r>
      <w:r w:rsidR="00712275" w:rsidRPr="00712275">
        <w:rPr>
          <w:rFonts w:ascii="Times New Roman" w:hAnsi="Times New Roman" w:cs="Times New Roman"/>
          <w:b/>
          <w:bCs/>
          <w:color w:val="000000"/>
        </w:rPr>
        <w:t>а</w:t>
      </w:r>
      <w:r w:rsidRPr="00712275">
        <w:rPr>
          <w:rFonts w:ascii="Times New Roman" w:hAnsi="Times New Roman" w:cs="Times New Roman"/>
          <w:b/>
          <w:bCs/>
          <w:color w:val="000000"/>
        </w:rPr>
        <w:t>нации от вашего тела Космического Синтеза</w:t>
      </w:r>
      <w:r w:rsidRPr="00E5755F">
        <w:rPr>
          <w:rFonts w:ascii="Times New Roman" w:hAnsi="Times New Roman" w:cs="Times New Roman"/>
          <w:color w:val="000000"/>
        </w:rPr>
        <w:t>. Мы сегодня будем его как раз стяжать.</w:t>
      </w:r>
      <w:r w:rsidR="00712275">
        <w:rPr>
          <w:rFonts w:ascii="Times New Roman" w:hAnsi="Times New Roman" w:cs="Times New Roman"/>
          <w:color w:val="000000"/>
        </w:rPr>
        <w:t xml:space="preserve"> </w:t>
      </w:r>
      <w:r w:rsidRPr="00E5755F">
        <w:rPr>
          <w:rFonts w:ascii="Times New Roman" w:hAnsi="Times New Roman" w:cs="Times New Roman"/>
          <w:color w:val="000000"/>
        </w:rPr>
        <w:t xml:space="preserve">Мы сейчас с вами стяжали Творение в </w:t>
      </w:r>
      <w:r w:rsidR="00712275">
        <w:rPr>
          <w:rFonts w:ascii="Times New Roman" w:hAnsi="Times New Roman" w:cs="Times New Roman"/>
          <w:color w:val="000000"/>
        </w:rPr>
        <w:t>С</w:t>
      </w:r>
      <w:r w:rsidRPr="00E5755F">
        <w:rPr>
          <w:rFonts w:ascii="Times New Roman" w:hAnsi="Times New Roman" w:cs="Times New Roman"/>
          <w:color w:val="000000"/>
        </w:rPr>
        <w:t>убъядерности и ввели в Чаши, чтобы Чаша</w:t>
      </w:r>
      <w:r w:rsidR="00712275">
        <w:rPr>
          <w:rFonts w:ascii="Times New Roman" w:hAnsi="Times New Roman" w:cs="Times New Roman"/>
          <w:color w:val="000000"/>
        </w:rPr>
        <w:t xml:space="preserve"> </w:t>
      </w:r>
      <w:r w:rsidRPr="00E5755F">
        <w:rPr>
          <w:rFonts w:ascii="Times New Roman" w:hAnsi="Times New Roman" w:cs="Times New Roman"/>
          <w:color w:val="000000"/>
        </w:rPr>
        <w:t>пр</w:t>
      </w:r>
      <w:r w:rsidR="00712275">
        <w:rPr>
          <w:rFonts w:ascii="Times New Roman" w:hAnsi="Times New Roman" w:cs="Times New Roman"/>
          <w:color w:val="000000"/>
        </w:rPr>
        <w:t>е</w:t>
      </w:r>
      <w:r w:rsidRPr="00E5755F">
        <w:rPr>
          <w:rFonts w:ascii="Times New Roman" w:hAnsi="Times New Roman" w:cs="Times New Roman"/>
          <w:color w:val="000000"/>
        </w:rPr>
        <w:t>синтезировалась, приобщилась к внутреннему творению, и потом на тело включается</w:t>
      </w:r>
      <w:r w:rsidR="00712275">
        <w:rPr>
          <w:rFonts w:ascii="Times New Roman" w:hAnsi="Times New Roman" w:cs="Times New Roman"/>
          <w:color w:val="000000"/>
        </w:rPr>
        <w:t>.</w:t>
      </w:r>
    </w:p>
    <w:p w14:paraId="00423224" w14:textId="77777777" w:rsidR="006C7959" w:rsidRDefault="00712275" w:rsidP="005E268A">
      <w:pPr>
        <w:pStyle w:val="afff9"/>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В</w:t>
      </w:r>
      <w:r w:rsidR="00EE72B0" w:rsidRPr="00E5755F">
        <w:rPr>
          <w:rFonts w:ascii="Times New Roman" w:hAnsi="Times New Roman" w:cs="Times New Roman"/>
          <w:color w:val="000000"/>
        </w:rPr>
        <w:t xml:space="preserve">от почему мы говорим, «стилистика». В принципе, это заимствованное слово из английского языка, то есть по-русски можно сказать, что </w:t>
      </w:r>
      <w:r w:rsidR="00EE72B0" w:rsidRPr="00712275">
        <w:rPr>
          <w:rFonts w:ascii="Times New Roman" w:hAnsi="Times New Roman" w:cs="Times New Roman"/>
          <w:b/>
          <w:bCs/>
          <w:color w:val="000000"/>
        </w:rPr>
        <w:t>это Образ Ипостасного выражения</w:t>
      </w:r>
      <w:r w:rsidR="00EE72B0" w:rsidRPr="00E5755F">
        <w:rPr>
          <w:rFonts w:ascii="Times New Roman" w:hAnsi="Times New Roman" w:cs="Times New Roman"/>
          <w:color w:val="000000"/>
        </w:rPr>
        <w:t xml:space="preserve">, если так вот взять метагалактический русский язык, что на нашем теле фактически формируется 1024 разных по частям Образов Ипостаси, вырабатывающих одно </w:t>
      </w:r>
      <w:r w:rsidR="00EE72B0" w:rsidRPr="006C7959">
        <w:rPr>
          <w:rFonts w:ascii="Times New Roman" w:hAnsi="Times New Roman" w:cs="Times New Roman"/>
          <w:b/>
          <w:bCs/>
          <w:color w:val="000000"/>
        </w:rPr>
        <w:t xml:space="preserve">внешнее </w:t>
      </w:r>
      <w:r w:rsidRPr="006C7959">
        <w:rPr>
          <w:rFonts w:ascii="Times New Roman" w:hAnsi="Times New Roman" w:cs="Times New Roman"/>
          <w:b/>
          <w:bCs/>
          <w:color w:val="000000"/>
        </w:rPr>
        <w:t>И</w:t>
      </w:r>
      <w:r w:rsidR="00EE72B0" w:rsidRPr="006C7959">
        <w:rPr>
          <w:rFonts w:ascii="Times New Roman" w:hAnsi="Times New Roman" w:cs="Times New Roman"/>
          <w:b/>
          <w:bCs/>
          <w:color w:val="000000"/>
        </w:rPr>
        <w:t xml:space="preserve">постасное </w:t>
      </w:r>
      <w:r w:rsidRPr="006C7959">
        <w:rPr>
          <w:rFonts w:ascii="Times New Roman" w:hAnsi="Times New Roman" w:cs="Times New Roman"/>
          <w:b/>
          <w:bCs/>
          <w:color w:val="000000"/>
        </w:rPr>
        <w:t>К</w:t>
      </w:r>
      <w:r w:rsidR="00EE72B0" w:rsidRPr="006C7959">
        <w:rPr>
          <w:rFonts w:ascii="Times New Roman" w:hAnsi="Times New Roman" w:cs="Times New Roman"/>
          <w:b/>
          <w:bCs/>
          <w:color w:val="000000"/>
        </w:rPr>
        <w:t>осмическое</w:t>
      </w:r>
      <w:r w:rsidR="006C7959">
        <w:rPr>
          <w:rFonts w:ascii="Times New Roman" w:hAnsi="Times New Roman" w:cs="Times New Roman"/>
          <w:color w:val="000000"/>
        </w:rPr>
        <w:t xml:space="preserve"> – </w:t>
      </w:r>
      <w:r w:rsidR="00EE72B0" w:rsidRPr="00E5755F">
        <w:rPr>
          <w:rFonts w:ascii="Times New Roman" w:hAnsi="Times New Roman" w:cs="Times New Roman"/>
          <w:color w:val="000000"/>
        </w:rPr>
        <w:t xml:space="preserve">я скажу – </w:t>
      </w:r>
      <w:r w:rsidR="00EE72B0" w:rsidRPr="006C7959">
        <w:rPr>
          <w:rFonts w:ascii="Times New Roman" w:hAnsi="Times New Roman" w:cs="Times New Roman"/>
          <w:b/>
          <w:bCs/>
          <w:color w:val="000000"/>
        </w:rPr>
        <w:t>поведение</w:t>
      </w:r>
      <w:r w:rsidR="00EE72B0" w:rsidRPr="00E5755F">
        <w:rPr>
          <w:rFonts w:ascii="Times New Roman" w:hAnsi="Times New Roman" w:cs="Times New Roman"/>
          <w:color w:val="000000"/>
        </w:rPr>
        <w:t xml:space="preserve"> каждого из нас.</w:t>
      </w:r>
    </w:p>
    <w:p w14:paraId="0671E35A" w14:textId="53B5EE42"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если вы или прорабатывали, или слушали, я сейчас не приглашаю вас этим заниматься, но, тем не менее, вдруг до вас дошла информация текста от Синтез-Академии в разработке Неисповедимого</w:t>
      </w:r>
      <w:r w:rsidR="006C7959">
        <w:rPr>
          <w:rFonts w:ascii="Times New Roman" w:hAnsi="Times New Roman" w:cs="Times New Roman"/>
          <w:color w:val="000000"/>
        </w:rPr>
        <w:t>. В</w:t>
      </w:r>
      <w:r w:rsidRPr="00E5755F">
        <w:rPr>
          <w:rFonts w:ascii="Times New Roman" w:hAnsi="Times New Roman" w:cs="Times New Roman"/>
          <w:color w:val="000000"/>
        </w:rPr>
        <w:t xml:space="preserve">от как раз там, я помню, чётко мы говорили о том, с Аватаром Синтеза Кут Хуми, что у нас есть Неисповедимость, мы даже восемь Неисповедимостей ввели в Совершенное выражение реализации на днях Рождественских стяжаний, но в начале начинали с </w:t>
      </w:r>
      <w:r w:rsidRPr="006C7959">
        <w:rPr>
          <w:rFonts w:ascii="Times New Roman" w:hAnsi="Times New Roman" w:cs="Times New Roman"/>
          <w:b/>
          <w:bCs/>
          <w:color w:val="000000"/>
        </w:rPr>
        <w:t xml:space="preserve">Неисповедимости выражения Огня, Духа, Света и Энергии, где четыре состояния Огня, Духа, Света и Энергии, как </w:t>
      </w:r>
      <w:r w:rsidRPr="006C7959">
        <w:rPr>
          <w:rFonts w:ascii="Times New Roman" w:hAnsi="Times New Roman" w:cs="Times New Roman"/>
          <w:b/>
          <w:bCs/>
          <w:i/>
          <w:iCs/>
          <w:color w:val="000000"/>
        </w:rPr>
        <w:t>поведение</w:t>
      </w:r>
      <w:r w:rsidRPr="006C7959">
        <w:rPr>
          <w:rFonts w:ascii="Times New Roman" w:hAnsi="Times New Roman" w:cs="Times New Roman"/>
          <w:b/>
          <w:bCs/>
          <w:color w:val="000000"/>
        </w:rPr>
        <w:t xml:space="preserve"> каждого из нас.</w:t>
      </w:r>
      <w:r w:rsidRPr="00E5755F">
        <w:rPr>
          <w:rFonts w:ascii="Times New Roman" w:hAnsi="Times New Roman" w:cs="Times New Roman"/>
          <w:color w:val="000000"/>
        </w:rPr>
        <w:t xml:space="preserve"> У нас есть какое-то поведение в Огне, у нас есть какое-то поведение в Духе, поведение в Свете, поведение в Энергии</w:t>
      </w:r>
      <w:r w:rsidR="006C7959">
        <w:rPr>
          <w:rFonts w:ascii="Times New Roman" w:hAnsi="Times New Roman" w:cs="Times New Roman"/>
          <w:color w:val="000000"/>
        </w:rPr>
        <w:t xml:space="preserve"> ф</w:t>
      </w:r>
      <w:r w:rsidRPr="00E5755F">
        <w:rPr>
          <w:rFonts w:ascii="Times New Roman" w:hAnsi="Times New Roman" w:cs="Times New Roman"/>
          <w:color w:val="000000"/>
        </w:rPr>
        <w:t xml:space="preserve">ормирует некую Неисповедимость нас как Человека, в том числе в </w:t>
      </w:r>
      <w:r w:rsidR="006C7959">
        <w:rPr>
          <w:rFonts w:ascii="Times New Roman" w:hAnsi="Times New Roman" w:cs="Times New Roman"/>
          <w:color w:val="000000"/>
        </w:rPr>
        <w:t>Ч</w:t>
      </w:r>
      <w:r w:rsidRPr="00E5755F">
        <w:rPr>
          <w:rFonts w:ascii="Times New Roman" w:hAnsi="Times New Roman" w:cs="Times New Roman"/>
          <w:color w:val="000000"/>
        </w:rPr>
        <w:t>еловеческой реализации. И вот если мы посмотрим на стиль, он же образ 1024 Частей</w:t>
      </w:r>
      <w:r w:rsidR="006C7959">
        <w:rPr>
          <w:rFonts w:ascii="Times New Roman" w:hAnsi="Times New Roman" w:cs="Times New Roman"/>
          <w:color w:val="000000"/>
        </w:rPr>
        <w:t>:</w:t>
      </w:r>
      <w:r w:rsidRPr="00E5755F">
        <w:rPr>
          <w:rFonts w:ascii="Times New Roman" w:hAnsi="Times New Roman" w:cs="Times New Roman"/>
          <w:color w:val="000000"/>
        </w:rPr>
        <w:t xml:space="preserve"> </w:t>
      </w:r>
      <w:r w:rsidR="006C7959">
        <w:rPr>
          <w:rFonts w:ascii="Times New Roman" w:hAnsi="Times New Roman" w:cs="Times New Roman"/>
          <w:color w:val="000000"/>
        </w:rPr>
        <w:t>о</w:t>
      </w:r>
      <w:r w:rsidRPr="00E5755F">
        <w:rPr>
          <w:rFonts w:ascii="Times New Roman" w:hAnsi="Times New Roman" w:cs="Times New Roman"/>
          <w:color w:val="000000"/>
        </w:rPr>
        <w:t>браз Мышления – это стиль Мышления, образ Взгляда</w:t>
      </w:r>
      <w:r w:rsidR="006C7959">
        <w:rPr>
          <w:rFonts w:ascii="Times New Roman" w:hAnsi="Times New Roman" w:cs="Times New Roman"/>
          <w:color w:val="000000"/>
        </w:rPr>
        <w:t xml:space="preserve"> – </w:t>
      </w:r>
      <w:r w:rsidRPr="00E5755F">
        <w:rPr>
          <w:rFonts w:ascii="Times New Roman" w:hAnsi="Times New Roman" w:cs="Times New Roman"/>
          <w:color w:val="000000"/>
        </w:rPr>
        <w:t>он же стиль взгляда, образ ИВДИВО Отец-Человек-Субъектного синтеза Части</w:t>
      </w:r>
      <w:r w:rsidR="006C7959">
        <w:rPr>
          <w:rFonts w:ascii="Times New Roman" w:hAnsi="Times New Roman" w:cs="Times New Roman"/>
          <w:color w:val="000000"/>
        </w:rPr>
        <w:t xml:space="preserve"> – у</w:t>
      </w:r>
      <w:r w:rsidRPr="00E5755F">
        <w:rPr>
          <w:rFonts w:ascii="Times New Roman" w:hAnsi="Times New Roman" w:cs="Times New Roman"/>
          <w:color w:val="000000"/>
        </w:rPr>
        <w:t>же не Част</w:t>
      </w:r>
      <w:r w:rsidR="00616FDC">
        <w:rPr>
          <w:rFonts w:ascii="Times New Roman" w:hAnsi="Times New Roman" w:cs="Times New Roman"/>
          <w:color w:val="000000"/>
        </w:rPr>
        <w:t>ь</w:t>
      </w:r>
      <w:r w:rsidRPr="00E5755F">
        <w:rPr>
          <w:rFonts w:ascii="Times New Roman" w:hAnsi="Times New Roman" w:cs="Times New Roman"/>
          <w:color w:val="000000"/>
        </w:rPr>
        <w:t xml:space="preserve"> Аватара Синтеза Кут Хуми, но это вс</w:t>
      </w:r>
      <w:r w:rsidR="006C7959">
        <w:rPr>
          <w:rFonts w:ascii="Times New Roman" w:hAnsi="Times New Roman" w:cs="Times New Roman"/>
          <w:color w:val="000000"/>
        </w:rPr>
        <w:t>ё</w:t>
      </w:r>
      <w:r w:rsidRPr="00E5755F">
        <w:rPr>
          <w:rFonts w:ascii="Times New Roman" w:hAnsi="Times New Roman" w:cs="Times New Roman"/>
          <w:color w:val="000000"/>
        </w:rPr>
        <w:t xml:space="preserve"> равно Часть Изначально Вышестоящего Отца. Вот это вс</w:t>
      </w:r>
      <w:r w:rsidR="006C7959">
        <w:rPr>
          <w:rFonts w:ascii="Times New Roman" w:hAnsi="Times New Roman" w:cs="Times New Roman"/>
          <w:color w:val="000000"/>
        </w:rPr>
        <w:t>ё</w:t>
      </w:r>
      <w:r w:rsidRPr="00E5755F">
        <w:rPr>
          <w:rFonts w:ascii="Times New Roman" w:hAnsi="Times New Roman" w:cs="Times New Roman"/>
          <w:color w:val="000000"/>
        </w:rPr>
        <w:t xml:space="preserve"> вместе концентрирует собою некий такой ведущий процесс, </w:t>
      </w:r>
      <w:r w:rsidRPr="006C7959">
        <w:rPr>
          <w:rFonts w:ascii="Times New Roman" w:hAnsi="Times New Roman" w:cs="Times New Roman"/>
          <w:b/>
          <w:bCs/>
          <w:color w:val="000000"/>
        </w:rPr>
        <w:t>как мы</w:t>
      </w:r>
      <w:r w:rsidR="006C7959">
        <w:rPr>
          <w:rFonts w:ascii="Times New Roman" w:hAnsi="Times New Roman" w:cs="Times New Roman"/>
          <w:b/>
          <w:bCs/>
          <w:color w:val="000000"/>
        </w:rPr>
        <w:t xml:space="preserve"> </w:t>
      </w:r>
      <w:r w:rsidRPr="006C7959">
        <w:rPr>
          <w:rFonts w:ascii="Times New Roman" w:hAnsi="Times New Roman" w:cs="Times New Roman"/>
          <w:b/>
          <w:bCs/>
          <w:color w:val="000000"/>
        </w:rPr>
        <w:t xml:space="preserve">ракурсом любого вида </w:t>
      </w:r>
      <w:r w:rsidR="006C7959" w:rsidRPr="006C7959">
        <w:rPr>
          <w:rFonts w:ascii="Times New Roman" w:hAnsi="Times New Roman" w:cs="Times New Roman"/>
          <w:b/>
          <w:bCs/>
          <w:color w:val="000000"/>
        </w:rPr>
        <w:t>И</w:t>
      </w:r>
      <w:r w:rsidRPr="006C7959">
        <w:rPr>
          <w:rFonts w:ascii="Times New Roman" w:hAnsi="Times New Roman" w:cs="Times New Roman"/>
          <w:b/>
          <w:bCs/>
          <w:color w:val="000000"/>
        </w:rPr>
        <w:t xml:space="preserve">постасности, но в </w:t>
      </w:r>
      <w:r w:rsidR="006C7959" w:rsidRPr="006C7959">
        <w:rPr>
          <w:rFonts w:ascii="Times New Roman" w:hAnsi="Times New Roman" w:cs="Times New Roman"/>
          <w:b/>
          <w:bCs/>
          <w:color w:val="000000"/>
        </w:rPr>
        <w:t>И</w:t>
      </w:r>
      <w:r w:rsidRPr="006C7959">
        <w:rPr>
          <w:rFonts w:ascii="Times New Roman" w:hAnsi="Times New Roman" w:cs="Times New Roman"/>
          <w:b/>
          <w:bCs/>
          <w:color w:val="000000"/>
        </w:rPr>
        <w:t>постасности профессиональности</w:t>
      </w:r>
      <w:r w:rsidR="006C7959">
        <w:rPr>
          <w:rFonts w:ascii="Times New Roman" w:hAnsi="Times New Roman" w:cs="Times New Roman"/>
          <w:b/>
          <w:bCs/>
          <w:color w:val="000000"/>
        </w:rPr>
        <w:t>,</w:t>
      </w:r>
      <w:r w:rsidRPr="006C7959">
        <w:rPr>
          <w:rFonts w:ascii="Times New Roman" w:hAnsi="Times New Roman" w:cs="Times New Roman"/>
          <w:b/>
          <w:bCs/>
          <w:color w:val="000000"/>
        </w:rPr>
        <w:t xml:space="preserve"> работаем вовне с тем Синтезом, который дал Отец</w:t>
      </w:r>
      <w:r w:rsidRPr="00E5755F">
        <w:rPr>
          <w:rFonts w:ascii="Times New Roman" w:hAnsi="Times New Roman" w:cs="Times New Roman"/>
          <w:color w:val="000000"/>
        </w:rPr>
        <w:t xml:space="preserve">. </w:t>
      </w:r>
    </w:p>
    <w:p w14:paraId="6A9410F1" w14:textId="77777777" w:rsidR="006C7959"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lastRenderedPageBreak/>
        <w:t xml:space="preserve">Вот это итоговая фраза, что я сейчас сказала, она будет ведущая, как мы работаем с тем Синтезом, который дал Отец. Ответ: той </w:t>
      </w:r>
      <w:r w:rsidR="006C7959">
        <w:rPr>
          <w:rFonts w:ascii="Times New Roman" w:hAnsi="Times New Roman" w:cs="Times New Roman"/>
          <w:color w:val="000000"/>
        </w:rPr>
        <w:t>И</w:t>
      </w:r>
      <w:r w:rsidRPr="00E5755F">
        <w:rPr>
          <w:rFonts w:ascii="Times New Roman" w:hAnsi="Times New Roman" w:cs="Times New Roman"/>
          <w:color w:val="000000"/>
        </w:rPr>
        <w:t xml:space="preserve">постасной стилистикой или образами </w:t>
      </w:r>
      <w:r w:rsidR="006C7959">
        <w:rPr>
          <w:rFonts w:ascii="Times New Roman" w:hAnsi="Times New Roman" w:cs="Times New Roman"/>
          <w:color w:val="000000"/>
        </w:rPr>
        <w:t>И</w:t>
      </w:r>
      <w:r w:rsidRPr="00E5755F">
        <w:rPr>
          <w:rFonts w:ascii="Times New Roman" w:hAnsi="Times New Roman" w:cs="Times New Roman"/>
          <w:color w:val="000000"/>
        </w:rPr>
        <w:t>постаси, которые мы наработали в Частях в 1024, 25-го выражения, Частях каждого. И это легко говорится</w:t>
      </w:r>
      <w:r w:rsidR="006C7959">
        <w:rPr>
          <w:rFonts w:ascii="Times New Roman" w:hAnsi="Times New Roman" w:cs="Times New Roman"/>
          <w:color w:val="000000"/>
        </w:rPr>
        <w:t>.</w:t>
      </w:r>
    </w:p>
    <w:p w14:paraId="490A9B90" w14:textId="77777777" w:rsidR="000C6EF2"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 ч</w:t>
      </w:r>
      <w:r w:rsidR="006C7959">
        <w:rPr>
          <w:rFonts w:ascii="Times New Roman" w:hAnsi="Times New Roman" w:cs="Times New Roman"/>
          <w:color w:val="000000"/>
        </w:rPr>
        <w:t>ё</w:t>
      </w:r>
      <w:r w:rsidRPr="00E5755F">
        <w:rPr>
          <w:rFonts w:ascii="Times New Roman" w:hAnsi="Times New Roman" w:cs="Times New Roman"/>
          <w:color w:val="000000"/>
        </w:rPr>
        <w:t xml:space="preserve">м вообще, какая особенность Аватаров Синтеза, сейчас, вот для того, чтобы вы увидели профессиональную линию в том, что Аватары Синтеза, накручивая на Синтезах просто формулировками, вот я их гоняю в сфере ИВДИВО, в сфере </w:t>
      </w:r>
      <w:r w:rsidR="006C7959">
        <w:rPr>
          <w:rFonts w:ascii="Times New Roman" w:hAnsi="Times New Roman" w:cs="Times New Roman"/>
          <w:color w:val="000000"/>
        </w:rPr>
        <w:t>П</w:t>
      </w:r>
      <w:r w:rsidRPr="00E5755F">
        <w:rPr>
          <w:rFonts w:ascii="Times New Roman" w:hAnsi="Times New Roman" w:cs="Times New Roman"/>
          <w:color w:val="000000"/>
        </w:rPr>
        <w:t>одразделения, просто упоминаю, вот я разгоняю ядра Синтеза, ядра Частей, ядра разных видов подготовок, и Виталий – то же самое, чтобы мы накрутили это состояние, и у нас физический Синтез был доступен не только в стяжании, а в физическом применении. Задача Аватаров</w:t>
      </w:r>
      <w:r w:rsidR="006C7959">
        <w:rPr>
          <w:rFonts w:ascii="Times New Roman" w:hAnsi="Times New Roman" w:cs="Times New Roman"/>
          <w:color w:val="000000"/>
        </w:rPr>
        <w:t xml:space="preserve"> — е</w:t>
      </w:r>
      <w:r w:rsidRPr="00E5755F">
        <w:rPr>
          <w:rFonts w:ascii="Times New Roman" w:hAnsi="Times New Roman" w:cs="Times New Roman"/>
          <w:color w:val="000000"/>
        </w:rPr>
        <w:t xml:space="preserve">сли мы посмотрим на нашу с вами </w:t>
      </w:r>
      <w:r w:rsidR="006C7959">
        <w:rPr>
          <w:rFonts w:ascii="Times New Roman" w:hAnsi="Times New Roman" w:cs="Times New Roman"/>
          <w:color w:val="000000"/>
        </w:rPr>
        <w:t>А</w:t>
      </w:r>
      <w:r w:rsidRPr="00E5755F">
        <w:rPr>
          <w:rFonts w:ascii="Times New Roman" w:hAnsi="Times New Roman" w:cs="Times New Roman"/>
          <w:color w:val="000000"/>
        </w:rPr>
        <w:t xml:space="preserve">ватарскую должность, </w:t>
      </w:r>
      <w:r w:rsidR="006C7959">
        <w:rPr>
          <w:rFonts w:ascii="Times New Roman" w:hAnsi="Times New Roman" w:cs="Times New Roman"/>
          <w:color w:val="000000"/>
        </w:rPr>
        <w:t xml:space="preserve">— </w:t>
      </w:r>
      <w:r w:rsidRPr="00E5755F">
        <w:rPr>
          <w:rFonts w:ascii="Times New Roman" w:hAnsi="Times New Roman" w:cs="Times New Roman"/>
          <w:color w:val="000000"/>
        </w:rPr>
        <w:t xml:space="preserve">у вас такая же штука, но не в ИВДИВО, а в ИВДИВО </w:t>
      </w:r>
      <w:r w:rsidR="006C7959">
        <w:rPr>
          <w:rFonts w:ascii="Times New Roman" w:hAnsi="Times New Roman" w:cs="Times New Roman"/>
          <w:color w:val="000000"/>
        </w:rPr>
        <w:t>П</w:t>
      </w:r>
      <w:r w:rsidRPr="00E5755F">
        <w:rPr>
          <w:rFonts w:ascii="Times New Roman" w:hAnsi="Times New Roman" w:cs="Times New Roman"/>
          <w:color w:val="000000"/>
        </w:rPr>
        <w:t xml:space="preserve">одразделения. То есть вы, когда включаетесь в Синтез образа стилистики, в данном случае − Ипостаси четвёртой профессии − Ипостаси Космоса, вы разгоняете, употребляя, упоминая даже какие-то тематики внутри </w:t>
      </w:r>
      <w:r w:rsidR="006C7959">
        <w:rPr>
          <w:rFonts w:ascii="Times New Roman" w:hAnsi="Times New Roman" w:cs="Times New Roman"/>
          <w:color w:val="000000"/>
        </w:rPr>
        <w:t>П</w:t>
      </w:r>
      <w:r w:rsidRPr="00E5755F">
        <w:rPr>
          <w:rFonts w:ascii="Times New Roman" w:hAnsi="Times New Roman" w:cs="Times New Roman"/>
          <w:color w:val="000000"/>
        </w:rPr>
        <w:t xml:space="preserve">одразделения, и </w:t>
      </w:r>
      <w:r w:rsidRPr="006C7959">
        <w:rPr>
          <w:rFonts w:ascii="Times New Roman" w:hAnsi="Times New Roman" w:cs="Times New Roman"/>
          <w:b/>
          <w:bCs/>
          <w:color w:val="000000"/>
        </w:rPr>
        <w:t xml:space="preserve">чем устойчивее и чётче вы формулируете насыщенность этих знаний, вами зафиксированных в Синтезе в среде </w:t>
      </w:r>
      <w:r w:rsidR="006C7959" w:rsidRPr="006C7959">
        <w:rPr>
          <w:rFonts w:ascii="Times New Roman" w:hAnsi="Times New Roman" w:cs="Times New Roman"/>
          <w:b/>
          <w:bCs/>
          <w:color w:val="000000"/>
        </w:rPr>
        <w:t>П</w:t>
      </w:r>
      <w:r w:rsidRPr="006C7959">
        <w:rPr>
          <w:rFonts w:ascii="Times New Roman" w:hAnsi="Times New Roman" w:cs="Times New Roman"/>
          <w:b/>
          <w:bCs/>
          <w:color w:val="000000"/>
        </w:rPr>
        <w:t xml:space="preserve">одразделения, тем активнее развивается именно </w:t>
      </w:r>
      <w:r w:rsidR="006C7959" w:rsidRPr="006C7959">
        <w:rPr>
          <w:rFonts w:ascii="Times New Roman" w:hAnsi="Times New Roman" w:cs="Times New Roman"/>
          <w:b/>
          <w:bCs/>
          <w:color w:val="000000"/>
        </w:rPr>
        <w:t>А</w:t>
      </w:r>
      <w:r w:rsidRPr="006C7959">
        <w:rPr>
          <w:rFonts w:ascii="Times New Roman" w:hAnsi="Times New Roman" w:cs="Times New Roman"/>
          <w:b/>
          <w:bCs/>
          <w:color w:val="000000"/>
        </w:rPr>
        <w:t xml:space="preserve">ватарская среда Синтеза </w:t>
      </w:r>
      <w:r w:rsidR="006C7959" w:rsidRPr="006C7959">
        <w:rPr>
          <w:rFonts w:ascii="Times New Roman" w:hAnsi="Times New Roman" w:cs="Times New Roman"/>
          <w:b/>
          <w:bCs/>
          <w:color w:val="000000"/>
        </w:rPr>
        <w:t>О</w:t>
      </w:r>
      <w:r w:rsidRPr="006C7959">
        <w:rPr>
          <w:rFonts w:ascii="Times New Roman" w:hAnsi="Times New Roman" w:cs="Times New Roman"/>
          <w:b/>
          <w:bCs/>
          <w:color w:val="000000"/>
        </w:rPr>
        <w:t>рганизаци</w:t>
      </w:r>
      <w:r w:rsidR="006C7959" w:rsidRPr="006C7959">
        <w:rPr>
          <w:rFonts w:ascii="Times New Roman" w:hAnsi="Times New Roman" w:cs="Times New Roman"/>
          <w:b/>
          <w:bCs/>
          <w:color w:val="000000"/>
        </w:rPr>
        <w:t>й</w:t>
      </w:r>
      <w:r w:rsidRPr="006C7959">
        <w:rPr>
          <w:rFonts w:ascii="Times New Roman" w:hAnsi="Times New Roman" w:cs="Times New Roman"/>
          <w:b/>
          <w:bCs/>
          <w:color w:val="000000"/>
        </w:rPr>
        <w:t xml:space="preserve"> между собой.</w:t>
      </w:r>
      <w:r w:rsidRPr="00E5755F">
        <w:rPr>
          <w:rFonts w:ascii="Times New Roman" w:hAnsi="Times New Roman" w:cs="Times New Roman"/>
          <w:color w:val="000000"/>
        </w:rPr>
        <w:t xml:space="preserve"> Как бы, вот смотрите, ну это реально работает. То есть я не знаю, как это работает внутри</w:t>
      </w:r>
      <w:r w:rsidR="002D7D64">
        <w:rPr>
          <w:rFonts w:ascii="Times New Roman" w:hAnsi="Times New Roman" w:cs="Times New Roman"/>
          <w:color w:val="000000"/>
        </w:rPr>
        <w:t xml:space="preserve"> </w:t>
      </w:r>
      <w:r w:rsidRPr="00E5755F">
        <w:rPr>
          <w:rFonts w:ascii="Times New Roman" w:hAnsi="Times New Roman" w:cs="Times New Roman"/>
          <w:color w:val="000000"/>
        </w:rPr>
        <w:t xml:space="preserve">подразделения Самары, Санкт-Петербурга, Уральска. Но в ИВДИВО это работает, чем? </w:t>
      </w:r>
      <w:r w:rsidR="006C7959">
        <w:rPr>
          <w:rFonts w:ascii="Times New Roman" w:hAnsi="Times New Roman" w:cs="Times New Roman"/>
          <w:color w:val="000000"/>
        </w:rPr>
        <w:t xml:space="preserve">— </w:t>
      </w:r>
      <w:r w:rsidRPr="00E5755F">
        <w:rPr>
          <w:rFonts w:ascii="Times New Roman" w:hAnsi="Times New Roman" w:cs="Times New Roman"/>
          <w:color w:val="000000"/>
        </w:rPr>
        <w:t>Тем, что мы, как Должностно Полномочные, очень легко и спокойно</w:t>
      </w:r>
      <w:r w:rsidR="006C7959">
        <w:rPr>
          <w:rFonts w:ascii="Times New Roman" w:hAnsi="Times New Roman" w:cs="Times New Roman"/>
          <w:color w:val="000000"/>
        </w:rPr>
        <w:t>:</w:t>
      </w:r>
      <w:r w:rsidRPr="00E5755F">
        <w:rPr>
          <w:rFonts w:ascii="Times New Roman" w:hAnsi="Times New Roman" w:cs="Times New Roman"/>
          <w:color w:val="000000"/>
        </w:rPr>
        <w:t xml:space="preserve"> надо в 1 миллиард войти, выйти? </w:t>
      </w:r>
      <w:r w:rsidR="006C7959">
        <w:rPr>
          <w:rFonts w:ascii="Times New Roman" w:hAnsi="Times New Roman" w:cs="Times New Roman"/>
          <w:color w:val="000000"/>
        </w:rPr>
        <w:t xml:space="preserve">— </w:t>
      </w:r>
      <w:r w:rsidRPr="00E5755F">
        <w:rPr>
          <w:rFonts w:ascii="Times New Roman" w:hAnsi="Times New Roman" w:cs="Times New Roman"/>
          <w:color w:val="000000"/>
        </w:rPr>
        <w:t>А мы даже не задумываемся, можем ли мы там стоять, потому что наше Чувствознание как часть, не особо может нести устойчивый образ, образ глубокого сопереживания, понимания: «А есть ли мы там?».</w:t>
      </w:r>
    </w:p>
    <w:p w14:paraId="5862AD06" w14:textId="73D564DE"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И вот тут срабатывает это ваша линия работы с точки зрения Отца</w:t>
      </w:r>
      <w:r w:rsidR="000C6EF2">
        <w:rPr>
          <w:rFonts w:ascii="Times New Roman" w:hAnsi="Times New Roman" w:cs="Times New Roman"/>
          <w:color w:val="000000"/>
        </w:rPr>
        <w:t xml:space="preserve"> </w:t>
      </w:r>
      <w:r w:rsidRPr="00E5755F">
        <w:rPr>
          <w:rFonts w:ascii="Times New Roman" w:hAnsi="Times New Roman" w:cs="Times New Roman"/>
          <w:color w:val="000000"/>
        </w:rPr>
        <w:t>Человека-Учителя, Отца-Аватара Человека-Учителя</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 xml:space="preserve">— </w:t>
      </w:r>
      <w:r w:rsidRPr="00E5755F">
        <w:rPr>
          <w:rFonts w:ascii="Times New Roman" w:hAnsi="Times New Roman" w:cs="Times New Roman"/>
          <w:color w:val="000000"/>
        </w:rPr>
        <w:t xml:space="preserve">Милосердие, которое записано в Человечности. То есть, чем активнее, смотрите, есть милосердие Отца, а есть милосердие, которое работает у вас на профессиональном уровне как у Аватаров </w:t>
      </w:r>
      <w:r w:rsidR="006C7959">
        <w:rPr>
          <w:rFonts w:ascii="Times New Roman" w:hAnsi="Times New Roman" w:cs="Times New Roman"/>
          <w:color w:val="000000"/>
        </w:rPr>
        <w:t>О</w:t>
      </w:r>
      <w:r w:rsidRPr="00E5755F">
        <w:rPr>
          <w:rFonts w:ascii="Times New Roman" w:hAnsi="Times New Roman" w:cs="Times New Roman"/>
          <w:color w:val="000000"/>
        </w:rPr>
        <w:t>рганизации. Милосердие Отца, Изначально Вышестоящего Отца, в ч</w:t>
      </w:r>
      <w:r w:rsidR="000C6EF2">
        <w:rPr>
          <w:rFonts w:ascii="Times New Roman" w:hAnsi="Times New Roman" w:cs="Times New Roman"/>
          <w:color w:val="000000"/>
        </w:rPr>
        <w:t>ё</w:t>
      </w:r>
      <w:r w:rsidRPr="00E5755F">
        <w:rPr>
          <w:rFonts w:ascii="Times New Roman" w:hAnsi="Times New Roman" w:cs="Times New Roman"/>
          <w:color w:val="000000"/>
        </w:rPr>
        <w:t>м оно заключается? Ну, как думаете, милосердие Изначально Вышестоящего Отца, когда Отец всем по Неисповедимости</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К</w:t>
      </w:r>
      <w:r w:rsidRPr="00E5755F">
        <w:rPr>
          <w:rFonts w:ascii="Times New Roman" w:hAnsi="Times New Roman" w:cs="Times New Roman"/>
          <w:color w:val="000000"/>
        </w:rPr>
        <w:t xml:space="preserve">ак можно сказать ракурсом аттестационности? </w:t>
      </w:r>
      <w:r w:rsidRPr="000C6EF2">
        <w:rPr>
          <w:rFonts w:ascii="Times New Roman" w:hAnsi="Times New Roman" w:cs="Times New Roman"/>
          <w:b/>
          <w:bCs/>
          <w:color w:val="000000"/>
        </w:rPr>
        <w:t>Отец даёт всем милосердно, одинаково, но получают вс</w:t>
      </w:r>
      <w:r w:rsidR="000C6EF2" w:rsidRPr="000C6EF2">
        <w:rPr>
          <w:rFonts w:ascii="Times New Roman" w:hAnsi="Times New Roman" w:cs="Times New Roman"/>
          <w:b/>
          <w:bCs/>
          <w:color w:val="000000"/>
        </w:rPr>
        <w:t>ё</w:t>
      </w:r>
      <w:r w:rsidRPr="000C6EF2">
        <w:rPr>
          <w:rFonts w:ascii="Times New Roman" w:hAnsi="Times New Roman" w:cs="Times New Roman"/>
          <w:b/>
          <w:bCs/>
          <w:color w:val="000000"/>
        </w:rPr>
        <w:t xml:space="preserve"> по-разному</w:t>
      </w:r>
      <w:r w:rsidR="000C6EF2">
        <w:rPr>
          <w:rFonts w:ascii="Times New Roman" w:hAnsi="Times New Roman" w:cs="Times New Roman"/>
          <w:color w:val="000000"/>
        </w:rPr>
        <w:t xml:space="preserve"> — </w:t>
      </w:r>
      <w:r w:rsidR="000C6EF2" w:rsidRPr="000C6EF2">
        <w:rPr>
          <w:rFonts w:ascii="Times New Roman" w:hAnsi="Times New Roman" w:cs="Times New Roman"/>
          <w:b/>
          <w:bCs/>
          <w:color w:val="000000"/>
        </w:rPr>
        <w:t>э</w:t>
      </w:r>
      <w:r w:rsidRPr="000C6EF2">
        <w:rPr>
          <w:rFonts w:ascii="Times New Roman" w:hAnsi="Times New Roman" w:cs="Times New Roman"/>
          <w:b/>
          <w:bCs/>
          <w:color w:val="000000"/>
        </w:rPr>
        <w:t>то милосердие</w:t>
      </w:r>
      <w:r w:rsidRPr="00E5755F">
        <w:rPr>
          <w:rFonts w:ascii="Times New Roman" w:hAnsi="Times New Roman" w:cs="Times New Roman"/>
          <w:color w:val="000000"/>
        </w:rPr>
        <w:t>. Оно, конечно, все как-то говорят</w:t>
      </w:r>
      <w:r w:rsidR="000C6EF2">
        <w:rPr>
          <w:rFonts w:ascii="Times New Roman" w:hAnsi="Times New Roman" w:cs="Times New Roman"/>
          <w:color w:val="000000"/>
        </w:rPr>
        <w:t>: «К</w:t>
      </w:r>
      <w:r w:rsidRPr="00E5755F">
        <w:rPr>
          <w:rFonts w:ascii="Times New Roman" w:hAnsi="Times New Roman" w:cs="Times New Roman"/>
          <w:color w:val="000000"/>
        </w:rPr>
        <w:t>ак это</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В</w:t>
      </w:r>
      <w:r w:rsidRPr="00E5755F">
        <w:rPr>
          <w:rFonts w:ascii="Times New Roman" w:hAnsi="Times New Roman" w:cs="Times New Roman"/>
          <w:color w:val="000000"/>
        </w:rPr>
        <w:t>сем нам дали одинаково «чёрные костюмы», а получили все по</w:t>
      </w:r>
      <w:r w:rsidR="000C6EF2">
        <w:rPr>
          <w:rFonts w:ascii="Times New Roman" w:hAnsi="Times New Roman" w:cs="Times New Roman"/>
          <w:color w:val="000000"/>
        </w:rPr>
        <w:t>-</w:t>
      </w:r>
      <w:r w:rsidRPr="00E5755F">
        <w:rPr>
          <w:rFonts w:ascii="Times New Roman" w:hAnsi="Times New Roman" w:cs="Times New Roman"/>
          <w:color w:val="000000"/>
        </w:rPr>
        <w:t>разному</w:t>
      </w:r>
      <w:r w:rsidR="000C6EF2">
        <w:rPr>
          <w:rFonts w:ascii="Times New Roman" w:hAnsi="Times New Roman" w:cs="Times New Roman"/>
          <w:color w:val="000000"/>
        </w:rPr>
        <w:t>»</w:t>
      </w:r>
      <w:r w:rsidRPr="00E5755F">
        <w:rPr>
          <w:rFonts w:ascii="Times New Roman" w:hAnsi="Times New Roman" w:cs="Times New Roman"/>
          <w:color w:val="000000"/>
        </w:rPr>
        <w:t>. Раз − и цвет поменялся. Ну, образно, к примеру, вот это как раз к вопросу того, что как только тебе то, что дано от Отца, приходит на твоё тело</w:t>
      </w:r>
      <w:r w:rsidR="000C6EF2">
        <w:rPr>
          <w:rFonts w:ascii="Times New Roman" w:hAnsi="Times New Roman" w:cs="Times New Roman"/>
          <w:color w:val="000000"/>
        </w:rPr>
        <w:t>,</w:t>
      </w:r>
      <w:r w:rsidRPr="00E5755F">
        <w:rPr>
          <w:rFonts w:ascii="Times New Roman" w:hAnsi="Times New Roman" w:cs="Times New Roman"/>
          <w:color w:val="000000"/>
        </w:rPr>
        <w:t xml:space="preserve"> в зависимости от </w:t>
      </w:r>
      <w:r w:rsidR="000C6EF2">
        <w:rPr>
          <w:rFonts w:ascii="Times New Roman" w:hAnsi="Times New Roman" w:cs="Times New Roman"/>
          <w:color w:val="000000"/>
        </w:rPr>
        <w:t>о</w:t>
      </w:r>
      <w:r w:rsidRPr="00E5755F">
        <w:rPr>
          <w:rFonts w:ascii="Times New Roman" w:hAnsi="Times New Roman" w:cs="Times New Roman"/>
          <w:color w:val="000000"/>
        </w:rPr>
        <w:t xml:space="preserve">браза </w:t>
      </w:r>
      <w:r w:rsidR="000C6EF2">
        <w:rPr>
          <w:rFonts w:ascii="Times New Roman" w:hAnsi="Times New Roman" w:cs="Times New Roman"/>
          <w:color w:val="000000"/>
        </w:rPr>
        <w:t>И</w:t>
      </w:r>
      <w:r w:rsidRPr="00E5755F">
        <w:rPr>
          <w:rFonts w:ascii="Times New Roman" w:hAnsi="Times New Roman" w:cs="Times New Roman"/>
          <w:color w:val="000000"/>
        </w:rPr>
        <w:t xml:space="preserve">постасности или стилистики </w:t>
      </w:r>
      <w:r w:rsidR="000C6EF2">
        <w:rPr>
          <w:rFonts w:ascii="Times New Roman" w:hAnsi="Times New Roman" w:cs="Times New Roman"/>
          <w:color w:val="000000"/>
        </w:rPr>
        <w:t>И</w:t>
      </w:r>
      <w:r w:rsidRPr="00E5755F">
        <w:rPr>
          <w:rFonts w:ascii="Times New Roman" w:hAnsi="Times New Roman" w:cs="Times New Roman"/>
          <w:color w:val="000000"/>
        </w:rPr>
        <w:t>постасности качество, которое ты получил нейтральное</w:t>
      </w:r>
      <w:r w:rsidR="000C6EF2">
        <w:rPr>
          <w:rFonts w:ascii="Times New Roman" w:hAnsi="Times New Roman" w:cs="Times New Roman"/>
          <w:color w:val="000000"/>
        </w:rPr>
        <w:t xml:space="preserve"> </w:t>
      </w:r>
      <w:r w:rsidRPr="00E5755F">
        <w:rPr>
          <w:rFonts w:ascii="Times New Roman" w:hAnsi="Times New Roman" w:cs="Times New Roman"/>
          <w:color w:val="000000"/>
        </w:rPr>
        <w:t xml:space="preserve">от Отца, </w:t>
      </w:r>
      <w:r w:rsidR="000C6EF2">
        <w:rPr>
          <w:rFonts w:ascii="Times New Roman" w:hAnsi="Times New Roman" w:cs="Times New Roman"/>
          <w:color w:val="000000"/>
        </w:rPr>
        <w:t>—</w:t>
      </w:r>
      <w:r w:rsidRPr="00E5755F">
        <w:rPr>
          <w:rFonts w:ascii="Times New Roman" w:hAnsi="Times New Roman" w:cs="Times New Roman"/>
          <w:color w:val="000000"/>
        </w:rPr>
        <w:t xml:space="preserve"> Отец даёт нейтральное качество</w:t>
      </w:r>
      <w:r w:rsidR="000C6EF2">
        <w:rPr>
          <w:rFonts w:ascii="Times New Roman" w:hAnsi="Times New Roman" w:cs="Times New Roman"/>
          <w:color w:val="000000"/>
        </w:rPr>
        <w:t xml:space="preserve"> — </w:t>
      </w:r>
      <w:r w:rsidRPr="00E5755F">
        <w:rPr>
          <w:rFonts w:ascii="Times New Roman" w:hAnsi="Times New Roman" w:cs="Times New Roman"/>
          <w:color w:val="000000"/>
        </w:rPr>
        <w:t>получает свою специализацию. Поэтому</w:t>
      </w:r>
      <w:r w:rsidR="000C6EF2">
        <w:rPr>
          <w:rFonts w:ascii="Times New Roman" w:hAnsi="Times New Roman" w:cs="Times New Roman"/>
          <w:color w:val="000000"/>
        </w:rPr>
        <w:t>,</w:t>
      </w:r>
      <w:r w:rsidRPr="00E5755F">
        <w:rPr>
          <w:rFonts w:ascii="Times New Roman" w:hAnsi="Times New Roman" w:cs="Times New Roman"/>
          <w:color w:val="000000"/>
        </w:rPr>
        <w:t xml:space="preserve"> когда мы упоминали состояние, что любое выражение разных образов </w:t>
      </w:r>
      <w:r w:rsidR="000C6EF2">
        <w:rPr>
          <w:rFonts w:ascii="Times New Roman" w:hAnsi="Times New Roman" w:cs="Times New Roman"/>
          <w:color w:val="000000"/>
        </w:rPr>
        <w:t>Ч</w:t>
      </w:r>
      <w:r w:rsidRPr="00E5755F">
        <w:rPr>
          <w:rFonts w:ascii="Times New Roman" w:hAnsi="Times New Roman" w:cs="Times New Roman"/>
          <w:color w:val="000000"/>
        </w:rPr>
        <w:t>астей формирует ваше поведение только уже не в Огне, Духе, Свете, Энергии, а в Синтезе</w:t>
      </w:r>
      <w:r w:rsidR="000C6EF2">
        <w:rPr>
          <w:rFonts w:ascii="Times New Roman" w:hAnsi="Times New Roman" w:cs="Times New Roman"/>
          <w:color w:val="000000"/>
        </w:rPr>
        <w:t>, н</w:t>
      </w:r>
      <w:r w:rsidRPr="00E5755F">
        <w:rPr>
          <w:rFonts w:ascii="Times New Roman" w:hAnsi="Times New Roman" w:cs="Times New Roman"/>
          <w:color w:val="000000"/>
        </w:rPr>
        <w:t xml:space="preserve">апример, реализацией Должностно Полномочной мы получаем или не получаем Неисповедимый Путь, который является </w:t>
      </w:r>
      <w:r w:rsidR="000C6EF2">
        <w:rPr>
          <w:rFonts w:ascii="Times New Roman" w:hAnsi="Times New Roman" w:cs="Times New Roman"/>
          <w:color w:val="000000"/>
        </w:rPr>
        <w:t>К</w:t>
      </w:r>
      <w:r w:rsidRPr="00E5755F">
        <w:rPr>
          <w:rFonts w:ascii="Times New Roman" w:hAnsi="Times New Roman" w:cs="Times New Roman"/>
          <w:color w:val="000000"/>
        </w:rPr>
        <w:t>осмическим Путём каждого из нас.</w:t>
      </w:r>
    </w:p>
    <w:p w14:paraId="5C94B1F8" w14:textId="5E9D6212"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И мы начинаем смотреть, что, </w:t>
      </w:r>
      <w:r w:rsidR="000C6EF2">
        <w:rPr>
          <w:rFonts w:ascii="Times New Roman" w:hAnsi="Times New Roman" w:cs="Times New Roman"/>
          <w:color w:val="000000"/>
        </w:rPr>
        <w:t xml:space="preserve">— </w:t>
      </w:r>
      <w:r w:rsidRPr="00E5755F">
        <w:rPr>
          <w:rFonts w:ascii="Times New Roman" w:hAnsi="Times New Roman" w:cs="Times New Roman"/>
          <w:color w:val="000000"/>
        </w:rPr>
        <w:t xml:space="preserve">я сейчас по памяти не вспомню, </w:t>
      </w:r>
      <w:r w:rsidR="000C6EF2">
        <w:rPr>
          <w:rFonts w:ascii="Times New Roman" w:hAnsi="Times New Roman" w:cs="Times New Roman"/>
          <w:color w:val="000000"/>
        </w:rPr>
        <w:t xml:space="preserve">— </w:t>
      </w:r>
      <w:r w:rsidRPr="00E5755F">
        <w:rPr>
          <w:rFonts w:ascii="Times New Roman" w:hAnsi="Times New Roman" w:cs="Times New Roman"/>
          <w:color w:val="000000"/>
        </w:rPr>
        <w:t xml:space="preserve">но </w:t>
      </w:r>
      <w:r w:rsidRPr="000C6EF2">
        <w:rPr>
          <w:rFonts w:ascii="Times New Roman" w:hAnsi="Times New Roman" w:cs="Times New Roman"/>
          <w:b/>
          <w:bCs/>
          <w:color w:val="000000"/>
        </w:rPr>
        <w:t xml:space="preserve">в каждом виде реализации есть свой </w:t>
      </w:r>
      <w:r w:rsidR="000C6EF2" w:rsidRPr="000C6EF2">
        <w:rPr>
          <w:rFonts w:ascii="Times New Roman" w:hAnsi="Times New Roman" w:cs="Times New Roman"/>
          <w:b/>
          <w:bCs/>
          <w:color w:val="000000"/>
        </w:rPr>
        <w:t>К</w:t>
      </w:r>
      <w:r w:rsidRPr="000C6EF2">
        <w:rPr>
          <w:rFonts w:ascii="Times New Roman" w:hAnsi="Times New Roman" w:cs="Times New Roman"/>
          <w:b/>
          <w:bCs/>
          <w:color w:val="000000"/>
        </w:rPr>
        <w:t>осмический Путь соответствующего принципа действия</w:t>
      </w:r>
      <w:r w:rsidRPr="00E5755F">
        <w:rPr>
          <w:rFonts w:ascii="Times New Roman" w:hAnsi="Times New Roman" w:cs="Times New Roman"/>
          <w:color w:val="000000"/>
        </w:rPr>
        <w:t xml:space="preserve">. Это нам самая первая ласточка, которая прилетела в эту тематику, была 1 ноября, когда мы начали встречей с Главой ИВДИВО, Должностно Полномочными входить в стяжание </w:t>
      </w:r>
      <w:r w:rsidR="000C6EF2">
        <w:rPr>
          <w:rFonts w:ascii="Times New Roman" w:hAnsi="Times New Roman" w:cs="Times New Roman"/>
          <w:color w:val="000000"/>
        </w:rPr>
        <w:t>восьми</w:t>
      </w:r>
      <w:r w:rsidRPr="00E5755F">
        <w:rPr>
          <w:rFonts w:ascii="Times New Roman" w:hAnsi="Times New Roman" w:cs="Times New Roman"/>
          <w:color w:val="000000"/>
        </w:rPr>
        <w:t xml:space="preserve"> </w:t>
      </w:r>
      <w:r w:rsidR="000C6EF2">
        <w:rPr>
          <w:rFonts w:ascii="Times New Roman" w:hAnsi="Times New Roman" w:cs="Times New Roman"/>
          <w:color w:val="000000"/>
        </w:rPr>
        <w:t>К</w:t>
      </w:r>
      <w:r w:rsidRPr="00E5755F">
        <w:rPr>
          <w:rFonts w:ascii="Times New Roman" w:hAnsi="Times New Roman" w:cs="Times New Roman"/>
          <w:color w:val="000000"/>
        </w:rPr>
        <w:t xml:space="preserve">осмических Путей равных </w:t>
      </w:r>
      <w:r w:rsidR="000C6EF2">
        <w:rPr>
          <w:rFonts w:ascii="Times New Roman" w:hAnsi="Times New Roman" w:cs="Times New Roman"/>
          <w:color w:val="000000"/>
        </w:rPr>
        <w:t>восьми</w:t>
      </w:r>
      <w:r w:rsidRPr="00E5755F">
        <w:rPr>
          <w:rFonts w:ascii="Times New Roman" w:hAnsi="Times New Roman" w:cs="Times New Roman"/>
          <w:color w:val="000000"/>
        </w:rPr>
        <w:t xml:space="preserve"> космически</w:t>
      </w:r>
      <w:r w:rsidR="000C6EF2">
        <w:rPr>
          <w:rFonts w:ascii="Times New Roman" w:hAnsi="Times New Roman" w:cs="Times New Roman"/>
          <w:color w:val="000000"/>
        </w:rPr>
        <w:t>м</w:t>
      </w:r>
      <w:r w:rsidRPr="00E5755F">
        <w:rPr>
          <w:rFonts w:ascii="Times New Roman" w:hAnsi="Times New Roman" w:cs="Times New Roman"/>
          <w:color w:val="000000"/>
        </w:rPr>
        <w:t xml:space="preserve"> реализаци</w:t>
      </w:r>
      <w:r w:rsidR="000C6EF2">
        <w:rPr>
          <w:rFonts w:ascii="Times New Roman" w:hAnsi="Times New Roman" w:cs="Times New Roman"/>
          <w:color w:val="000000"/>
        </w:rPr>
        <w:t>ям</w:t>
      </w:r>
      <w:r w:rsidRPr="00E5755F">
        <w:rPr>
          <w:rFonts w:ascii="Times New Roman" w:hAnsi="Times New Roman" w:cs="Times New Roman"/>
          <w:color w:val="000000"/>
        </w:rPr>
        <w:t xml:space="preserve">. Помните, такое было, соответственно, тогда сколько там? Ноябрь, декабрь, январь, третий месяц, и за третий месяц мы с вами свободно ходим, и сказать если даже в грубой форме, «шатаемся» по одному миллиарду, выходя к Аватарам Синтеза. Почему? Потому что идёт поддержка </w:t>
      </w:r>
      <w:r w:rsidR="000C6EF2">
        <w:rPr>
          <w:rFonts w:ascii="Times New Roman" w:hAnsi="Times New Roman" w:cs="Times New Roman"/>
          <w:color w:val="000000"/>
        </w:rPr>
        <w:t>С</w:t>
      </w:r>
      <w:r w:rsidRPr="00E5755F">
        <w:rPr>
          <w:rFonts w:ascii="Times New Roman" w:hAnsi="Times New Roman" w:cs="Times New Roman"/>
          <w:color w:val="000000"/>
        </w:rPr>
        <w:t>интеза в Распоряжении номер 2 и в условиях, которыми работает − вот тут важно для Ипостаси космоса − Ядро подразделения</w:t>
      </w:r>
      <w:r w:rsidR="000C6EF2">
        <w:rPr>
          <w:rFonts w:ascii="Times New Roman" w:hAnsi="Times New Roman" w:cs="Times New Roman"/>
          <w:color w:val="000000"/>
        </w:rPr>
        <w:t>.</w:t>
      </w:r>
      <w:r w:rsidRPr="00E5755F">
        <w:rPr>
          <w:rFonts w:ascii="Times New Roman" w:hAnsi="Times New Roman" w:cs="Times New Roman"/>
          <w:color w:val="000000"/>
        </w:rPr>
        <w:t xml:space="preserve"> Ядро </w:t>
      </w:r>
      <w:r w:rsidR="000C6EF2">
        <w:rPr>
          <w:rFonts w:ascii="Times New Roman" w:hAnsi="Times New Roman" w:cs="Times New Roman"/>
          <w:color w:val="000000"/>
        </w:rPr>
        <w:t>П</w:t>
      </w:r>
      <w:r w:rsidRPr="00E5755F">
        <w:rPr>
          <w:rFonts w:ascii="Times New Roman" w:hAnsi="Times New Roman" w:cs="Times New Roman"/>
          <w:color w:val="000000"/>
        </w:rPr>
        <w:t>одразделения.</w:t>
      </w:r>
    </w:p>
    <w:p w14:paraId="4F7C5B6C" w14:textId="0E8776E7" w:rsidR="00EE72B0" w:rsidRPr="004076F7" w:rsidRDefault="00EE72B0" w:rsidP="005E268A">
      <w:pPr>
        <w:pStyle w:val="afff9"/>
        <w:spacing w:after="0" w:line="240" w:lineRule="auto"/>
        <w:ind w:firstLine="567"/>
        <w:jc w:val="both"/>
        <w:rPr>
          <w:rFonts w:ascii="Times New Roman" w:hAnsi="Times New Roman" w:cs="Times New Roman"/>
          <w:b/>
          <w:bCs/>
          <w:color w:val="000000"/>
        </w:rPr>
      </w:pPr>
      <w:r w:rsidRPr="00E5755F">
        <w:rPr>
          <w:rFonts w:ascii="Times New Roman" w:hAnsi="Times New Roman" w:cs="Times New Roman"/>
          <w:color w:val="000000"/>
        </w:rPr>
        <w:t>И тут я как бы немножко приостановлюсь, но введу вас</w:t>
      </w:r>
      <w:r w:rsidR="000C6EF2">
        <w:rPr>
          <w:rFonts w:ascii="Times New Roman" w:hAnsi="Times New Roman" w:cs="Times New Roman"/>
          <w:color w:val="000000"/>
        </w:rPr>
        <w:t>.</w:t>
      </w:r>
      <w:r w:rsidRPr="00E5755F">
        <w:rPr>
          <w:rFonts w:ascii="Times New Roman" w:hAnsi="Times New Roman" w:cs="Times New Roman"/>
          <w:color w:val="000000"/>
        </w:rPr>
        <w:t xml:space="preserve"> Это прям настройка должна быть</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В</w:t>
      </w:r>
      <w:r w:rsidRPr="00E5755F">
        <w:rPr>
          <w:rFonts w:ascii="Times New Roman" w:hAnsi="Times New Roman" w:cs="Times New Roman"/>
          <w:color w:val="000000"/>
        </w:rPr>
        <w:t>от чем специфична данная профессия</w:t>
      </w:r>
      <w:r w:rsidR="000C6EF2">
        <w:rPr>
          <w:rFonts w:ascii="Times New Roman" w:hAnsi="Times New Roman" w:cs="Times New Roman"/>
          <w:color w:val="000000"/>
        </w:rPr>
        <w:t>? —</w:t>
      </w:r>
      <w:r w:rsidRPr="00E5755F">
        <w:rPr>
          <w:rFonts w:ascii="Times New Roman" w:hAnsi="Times New Roman" w:cs="Times New Roman"/>
          <w:color w:val="000000"/>
        </w:rPr>
        <w:t xml:space="preserve"> </w:t>
      </w:r>
      <w:r w:rsidR="000C6EF2">
        <w:rPr>
          <w:rFonts w:ascii="Times New Roman" w:hAnsi="Times New Roman" w:cs="Times New Roman"/>
          <w:color w:val="000000"/>
        </w:rPr>
        <w:t>О</w:t>
      </w:r>
      <w:r w:rsidRPr="00E5755F">
        <w:rPr>
          <w:rFonts w:ascii="Times New Roman" w:hAnsi="Times New Roman" w:cs="Times New Roman"/>
          <w:color w:val="000000"/>
        </w:rPr>
        <w:t>на настраивает и отлаживает, как отладчик. Вот работает или неисправен инструмент музыкальный, вы приглашаете наладчика, который отлаживает</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К</w:t>
      </w:r>
      <w:r w:rsidRPr="00E5755F">
        <w:rPr>
          <w:rFonts w:ascii="Times New Roman" w:hAnsi="Times New Roman" w:cs="Times New Roman"/>
          <w:color w:val="000000"/>
        </w:rPr>
        <w:t>ак это называется</w:t>
      </w:r>
      <w:r w:rsidR="000C6EF2">
        <w:rPr>
          <w:rFonts w:ascii="Times New Roman" w:hAnsi="Times New Roman" w:cs="Times New Roman"/>
          <w:color w:val="000000"/>
        </w:rPr>
        <w:t xml:space="preserve">? </w:t>
      </w:r>
      <w:r w:rsidR="00616FDC">
        <w:rPr>
          <w:rFonts w:ascii="Times New Roman" w:hAnsi="Times New Roman" w:cs="Times New Roman"/>
          <w:color w:val="000000"/>
        </w:rPr>
        <w:t xml:space="preserve">Настройщик. </w:t>
      </w:r>
      <w:r w:rsidR="000C6EF2">
        <w:rPr>
          <w:rFonts w:ascii="Times New Roman" w:hAnsi="Times New Roman" w:cs="Times New Roman"/>
          <w:color w:val="000000"/>
        </w:rPr>
        <w:t>З</w:t>
      </w:r>
      <w:r w:rsidRPr="00E5755F">
        <w:rPr>
          <w:rFonts w:ascii="Times New Roman" w:hAnsi="Times New Roman" w:cs="Times New Roman"/>
          <w:color w:val="000000"/>
        </w:rPr>
        <w:t>начит, у меня наладчик, это каких-то станков. Понятно. Грубые рабочие, заводские ребята. Ладно, отстраивает</w:t>
      </w:r>
      <w:r w:rsidR="000C6EF2">
        <w:rPr>
          <w:rFonts w:ascii="Times New Roman" w:hAnsi="Times New Roman" w:cs="Times New Roman"/>
          <w:color w:val="000000"/>
        </w:rPr>
        <w:t>,</w:t>
      </w:r>
      <w:r w:rsidRPr="00E5755F">
        <w:rPr>
          <w:rFonts w:ascii="Times New Roman" w:hAnsi="Times New Roman" w:cs="Times New Roman"/>
          <w:color w:val="000000"/>
        </w:rPr>
        <w:t xml:space="preserve"> </w:t>
      </w:r>
      <w:r w:rsidR="000C6EF2">
        <w:rPr>
          <w:rFonts w:ascii="Times New Roman" w:hAnsi="Times New Roman" w:cs="Times New Roman"/>
          <w:color w:val="000000"/>
        </w:rPr>
        <w:t>в</w:t>
      </w:r>
      <w:r w:rsidRPr="00E5755F">
        <w:rPr>
          <w:rFonts w:ascii="Times New Roman" w:hAnsi="Times New Roman" w:cs="Times New Roman"/>
          <w:color w:val="000000"/>
        </w:rPr>
        <w:t xml:space="preserve"> общем, налаживает, отлаживает. Это слово, которое я не запомнила, напоминайте, я хочу быть настройщиком, а не отладчиком. В общем, я хочу быть тем, кем я сказала, а не то, что вы мне предлагаете − настройщиком. Вот. Вот, настраиваете. И когда вы включаетесь в процесс, вы понимаете, что вернёмся в то, с чем вы не работаете, вс</w:t>
      </w:r>
      <w:r w:rsidR="004076F7">
        <w:rPr>
          <w:rFonts w:ascii="Times New Roman" w:hAnsi="Times New Roman" w:cs="Times New Roman"/>
          <w:color w:val="000000"/>
        </w:rPr>
        <w:t>ё</w:t>
      </w:r>
      <w:r w:rsidRPr="00E5755F">
        <w:rPr>
          <w:rFonts w:ascii="Times New Roman" w:hAnsi="Times New Roman" w:cs="Times New Roman"/>
          <w:color w:val="000000"/>
        </w:rPr>
        <w:t xml:space="preserve"> собирается в </w:t>
      </w:r>
      <w:r w:rsidRPr="00E5755F">
        <w:rPr>
          <w:rFonts w:ascii="Times New Roman" w:hAnsi="Times New Roman" w:cs="Times New Roman"/>
          <w:color w:val="000000"/>
        </w:rPr>
        <w:lastRenderedPageBreak/>
        <w:t xml:space="preserve">концентрации настройщика, да, настройщика в Ядро </w:t>
      </w:r>
      <w:r w:rsidR="004076F7">
        <w:rPr>
          <w:rFonts w:ascii="Times New Roman" w:hAnsi="Times New Roman" w:cs="Times New Roman"/>
          <w:color w:val="000000"/>
        </w:rPr>
        <w:t>П</w:t>
      </w:r>
      <w:r w:rsidRPr="00E5755F">
        <w:rPr>
          <w:rFonts w:ascii="Times New Roman" w:hAnsi="Times New Roman" w:cs="Times New Roman"/>
          <w:color w:val="000000"/>
        </w:rPr>
        <w:t xml:space="preserve">одразделения в вершине. И это ваш устойчивый образ, который потом развёртывается космическим стилем. В данном случае 1 миллиона 48 тысяч 576 космосов, которые потом распределяются по 22 000 космосов на каждого. </w:t>
      </w:r>
      <w:r w:rsidRPr="004076F7">
        <w:rPr>
          <w:rFonts w:ascii="Times New Roman" w:hAnsi="Times New Roman" w:cs="Times New Roman"/>
          <w:b/>
          <w:bCs/>
          <w:color w:val="000000"/>
        </w:rPr>
        <w:t>Если эти 22 000 космосов в вашем наделении ракурсом ответственности, вы ещё синтезируете с 25-й 1024-рицей Частей, Космический стиль начинает вырабатываться между космосами ответственности на ваше тело и личной 25-й 1024-рицей.</w:t>
      </w:r>
    </w:p>
    <w:p w14:paraId="70CC2063" w14:textId="5E682A5A"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Соответственно, тогда </w:t>
      </w:r>
      <w:r w:rsidR="004076F7">
        <w:rPr>
          <w:rFonts w:ascii="Times New Roman" w:hAnsi="Times New Roman" w:cs="Times New Roman"/>
          <w:color w:val="000000"/>
        </w:rPr>
        <w:t>Ч</w:t>
      </w:r>
      <w:r w:rsidRPr="00E5755F">
        <w:rPr>
          <w:rFonts w:ascii="Times New Roman" w:hAnsi="Times New Roman" w:cs="Times New Roman"/>
          <w:color w:val="000000"/>
        </w:rPr>
        <w:t xml:space="preserve">асти уже не могут работать только на вас, как на физическое выражение тела Ипостаси Космоса в профессии, в личном выражении Учителя, вы начинаете суетиться, только в таком хорошем смысле слова, то есть разрабатываться в применении для </w:t>
      </w:r>
      <w:r w:rsidR="004076F7">
        <w:rPr>
          <w:rFonts w:ascii="Times New Roman" w:hAnsi="Times New Roman" w:cs="Times New Roman"/>
          <w:color w:val="000000"/>
        </w:rPr>
        <w:t>П</w:t>
      </w:r>
      <w:r w:rsidRPr="00E5755F">
        <w:rPr>
          <w:rFonts w:ascii="Times New Roman" w:hAnsi="Times New Roman" w:cs="Times New Roman"/>
          <w:color w:val="000000"/>
        </w:rPr>
        <w:t>одразделения. И вс</w:t>
      </w:r>
      <w:r w:rsidR="004076F7">
        <w:rPr>
          <w:rFonts w:ascii="Times New Roman" w:hAnsi="Times New Roman" w:cs="Times New Roman"/>
          <w:color w:val="000000"/>
        </w:rPr>
        <w:t>ё</w:t>
      </w:r>
      <w:r w:rsidRPr="00E5755F">
        <w:rPr>
          <w:rFonts w:ascii="Times New Roman" w:hAnsi="Times New Roman" w:cs="Times New Roman"/>
          <w:color w:val="000000"/>
        </w:rPr>
        <w:t xml:space="preserve">, что вы наработали в этом космическом выражении стилистики ракурсом Ипостаси с точки зрения в 64 фундаментальностях от Движения до Синтеза, это входит в ядро, в Ядро Синтеза на вершине здания, в Ядро Должностной Полномочности и помимо того, что Ипостась держит любое планирование </w:t>
      </w:r>
      <w:r w:rsidR="004076F7">
        <w:rPr>
          <w:rFonts w:ascii="Times New Roman" w:hAnsi="Times New Roman" w:cs="Times New Roman"/>
          <w:color w:val="000000"/>
        </w:rPr>
        <w:t>С</w:t>
      </w:r>
      <w:r w:rsidRPr="00E5755F">
        <w:rPr>
          <w:rFonts w:ascii="Times New Roman" w:hAnsi="Times New Roman" w:cs="Times New Roman"/>
          <w:color w:val="000000"/>
        </w:rPr>
        <w:t>интеза в голове, то есть некую такую схему устойчивого действия</w:t>
      </w:r>
      <w:r w:rsidR="004076F7">
        <w:rPr>
          <w:rFonts w:ascii="Times New Roman" w:hAnsi="Times New Roman" w:cs="Times New Roman"/>
          <w:color w:val="000000"/>
        </w:rPr>
        <w:t>.</w:t>
      </w:r>
    </w:p>
    <w:p w14:paraId="19D8D1B3" w14:textId="77777777" w:rsidR="004076F7"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Вот мы с вами пользуемся по жизни навигатором. Вот можно сказать о том, что как только мы вышли и встали в Солнечной системе Отец-Человек-Субъект-Землянами в концентрации полномочий в Солнечной системе, вместе с </w:t>
      </w:r>
      <w:r w:rsidR="004076F7">
        <w:rPr>
          <w:rFonts w:ascii="Times New Roman" w:hAnsi="Times New Roman" w:cs="Times New Roman"/>
          <w:color w:val="000000"/>
        </w:rPr>
        <w:t>П</w:t>
      </w:r>
      <w:r w:rsidRPr="00E5755F">
        <w:rPr>
          <w:rFonts w:ascii="Times New Roman" w:hAnsi="Times New Roman" w:cs="Times New Roman"/>
          <w:color w:val="000000"/>
        </w:rPr>
        <w:t xml:space="preserve">ланетой мы получили навигационность не только по планете Земля, мы получили </w:t>
      </w:r>
      <w:r w:rsidR="004076F7">
        <w:rPr>
          <w:rFonts w:ascii="Times New Roman" w:hAnsi="Times New Roman" w:cs="Times New Roman"/>
          <w:color w:val="000000"/>
        </w:rPr>
        <w:t>П</w:t>
      </w:r>
      <w:r w:rsidRPr="00E5755F">
        <w:rPr>
          <w:rFonts w:ascii="Times New Roman" w:hAnsi="Times New Roman" w:cs="Times New Roman"/>
          <w:color w:val="000000"/>
        </w:rPr>
        <w:t>раво навигации свободной для человечества в объёмах Солнечной системы, в пределах Синтеза активности планет Солнечной системы и за её пределами.</w:t>
      </w:r>
    </w:p>
    <w:p w14:paraId="62037438" w14:textId="38B1CB8B"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Вот </w:t>
      </w:r>
      <w:r w:rsidRPr="004076F7">
        <w:rPr>
          <w:rFonts w:ascii="Times New Roman" w:hAnsi="Times New Roman" w:cs="Times New Roman"/>
          <w:b/>
          <w:bCs/>
          <w:color w:val="000000"/>
        </w:rPr>
        <w:t xml:space="preserve">любой стиль </w:t>
      </w:r>
      <w:r w:rsidR="004076F7" w:rsidRPr="004076F7">
        <w:rPr>
          <w:rFonts w:ascii="Times New Roman" w:hAnsi="Times New Roman" w:cs="Times New Roman"/>
          <w:b/>
          <w:bCs/>
          <w:color w:val="000000"/>
        </w:rPr>
        <w:t>И</w:t>
      </w:r>
      <w:r w:rsidRPr="004076F7">
        <w:rPr>
          <w:rFonts w:ascii="Times New Roman" w:hAnsi="Times New Roman" w:cs="Times New Roman"/>
          <w:b/>
          <w:bCs/>
          <w:color w:val="000000"/>
        </w:rPr>
        <w:t>постасности</w:t>
      </w:r>
      <w:r w:rsidR="004076F7" w:rsidRPr="004076F7">
        <w:rPr>
          <w:rFonts w:ascii="Times New Roman" w:hAnsi="Times New Roman" w:cs="Times New Roman"/>
          <w:b/>
          <w:bCs/>
          <w:color w:val="000000"/>
        </w:rPr>
        <w:t xml:space="preserve"> – </w:t>
      </w:r>
      <w:r w:rsidRPr="004076F7">
        <w:rPr>
          <w:rFonts w:ascii="Times New Roman" w:hAnsi="Times New Roman" w:cs="Times New Roman"/>
          <w:b/>
          <w:bCs/>
          <w:color w:val="000000"/>
        </w:rPr>
        <w:t xml:space="preserve">это тоже некая «навигационная карта» по работе, по </w:t>
      </w:r>
      <w:r w:rsidR="004076F7">
        <w:rPr>
          <w:rFonts w:ascii="Times New Roman" w:hAnsi="Times New Roman" w:cs="Times New Roman"/>
          <w:b/>
          <w:bCs/>
          <w:color w:val="000000"/>
        </w:rPr>
        <w:t>Ч</w:t>
      </w:r>
      <w:r w:rsidRPr="004076F7">
        <w:rPr>
          <w:rFonts w:ascii="Times New Roman" w:hAnsi="Times New Roman" w:cs="Times New Roman"/>
          <w:b/>
          <w:bCs/>
          <w:color w:val="000000"/>
        </w:rPr>
        <w:t xml:space="preserve">астям, </w:t>
      </w:r>
      <w:r w:rsidR="004076F7">
        <w:rPr>
          <w:rFonts w:ascii="Times New Roman" w:hAnsi="Times New Roman" w:cs="Times New Roman"/>
          <w:b/>
          <w:bCs/>
          <w:color w:val="000000"/>
        </w:rPr>
        <w:t>О</w:t>
      </w:r>
      <w:r w:rsidRPr="004076F7">
        <w:rPr>
          <w:rFonts w:ascii="Times New Roman" w:hAnsi="Times New Roman" w:cs="Times New Roman"/>
          <w:b/>
          <w:bCs/>
          <w:color w:val="000000"/>
        </w:rPr>
        <w:t xml:space="preserve">гням Аватаров Синтеза, </w:t>
      </w:r>
      <w:r w:rsidR="004076F7">
        <w:rPr>
          <w:rFonts w:ascii="Times New Roman" w:hAnsi="Times New Roman" w:cs="Times New Roman"/>
          <w:b/>
          <w:bCs/>
          <w:color w:val="000000"/>
        </w:rPr>
        <w:t>О</w:t>
      </w:r>
      <w:r w:rsidRPr="004076F7">
        <w:rPr>
          <w:rFonts w:ascii="Times New Roman" w:hAnsi="Times New Roman" w:cs="Times New Roman"/>
          <w:b/>
          <w:bCs/>
          <w:color w:val="000000"/>
        </w:rPr>
        <w:t>рганизациям, которая вс</w:t>
      </w:r>
      <w:r w:rsidR="004076F7">
        <w:rPr>
          <w:rFonts w:ascii="Times New Roman" w:hAnsi="Times New Roman" w:cs="Times New Roman"/>
          <w:b/>
          <w:bCs/>
          <w:color w:val="000000"/>
        </w:rPr>
        <w:t>ё</w:t>
      </w:r>
      <w:r w:rsidRPr="004076F7">
        <w:rPr>
          <w:rFonts w:ascii="Times New Roman" w:hAnsi="Times New Roman" w:cs="Times New Roman"/>
          <w:b/>
          <w:bCs/>
          <w:color w:val="000000"/>
        </w:rPr>
        <w:t xml:space="preserve"> собирает и идёт в пиковое явление в здание </w:t>
      </w:r>
      <w:r w:rsidR="004076F7">
        <w:rPr>
          <w:rFonts w:ascii="Times New Roman" w:hAnsi="Times New Roman" w:cs="Times New Roman"/>
          <w:b/>
          <w:bCs/>
          <w:color w:val="000000"/>
        </w:rPr>
        <w:t>П</w:t>
      </w:r>
      <w:r w:rsidRPr="004076F7">
        <w:rPr>
          <w:rFonts w:ascii="Times New Roman" w:hAnsi="Times New Roman" w:cs="Times New Roman"/>
          <w:b/>
          <w:bCs/>
          <w:color w:val="000000"/>
        </w:rPr>
        <w:t>одразделения.</w:t>
      </w:r>
      <w:r w:rsidRPr="00E5755F">
        <w:rPr>
          <w:rFonts w:ascii="Times New Roman" w:hAnsi="Times New Roman" w:cs="Times New Roman"/>
          <w:color w:val="000000"/>
        </w:rPr>
        <w:t xml:space="preserve"> Поэтому, если у вас</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в </w:t>
      </w:r>
      <w:r w:rsidR="004076F7">
        <w:rPr>
          <w:rFonts w:ascii="Times New Roman" w:hAnsi="Times New Roman" w:cs="Times New Roman"/>
          <w:color w:val="000000"/>
        </w:rPr>
        <w:t>П</w:t>
      </w:r>
      <w:r w:rsidRPr="00E5755F">
        <w:rPr>
          <w:rFonts w:ascii="Times New Roman" w:hAnsi="Times New Roman" w:cs="Times New Roman"/>
          <w:color w:val="000000"/>
        </w:rPr>
        <w:t xml:space="preserve">одразделении не активна работа с </w:t>
      </w:r>
      <w:r w:rsidR="004076F7">
        <w:rPr>
          <w:rFonts w:ascii="Times New Roman" w:hAnsi="Times New Roman" w:cs="Times New Roman"/>
          <w:color w:val="000000"/>
        </w:rPr>
        <w:t>Я</w:t>
      </w:r>
      <w:r w:rsidRPr="00E5755F">
        <w:rPr>
          <w:rFonts w:ascii="Times New Roman" w:hAnsi="Times New Roman" w:cs="Times New Roman"/>
          <w:color w:val="000000"/>
        </w:rPr>
        <w:t xml:space="preserve">дром Синтеза в вершине Столпа </w:t>
      </w:r>
      <w:r w:rsidR="004076F7">
        <w:rPr>
          <w:rFonts w:ascii="Times New Roman" w:hAnsi="Times New Roman" w:cs="Times New Roman"/>
          <w:color w:val="000000"/>
        </w:rPr>
        <w:t>П</w:t>
      </w:r>
      <w:r w:rsidRPr="00E5755F">
        <w:rPr>
          <w:rFonts w:ascii="Times New Roman" w:hAnsi="Times New Roman" w:cs="Times New Roman"/>
          <w:color w:val="000000"/>
        </w:rPr>
        <w:t>одразделения, не</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активна работа с Ядрами Синтеза, которые распределены в Нити Синтеза Столпа </w:t>
      </w:r>
      <w:r w:rsidR="004076F7">
        <w:rPr>
          <w:rFonts w:ascii="Times New Roman" w:hAnsi="Times New Roman" w:cs="Times New Roman"/>
          <w:color w:val="000000"/>
        </w:rPr>
        <w:t>П</w:t>
      </w:r>
      <w:r w:rsidRPr="00E5755F">
        <w:rPr>
          <w:rFonts w:ascii="Times New Roman" w:hAnsi="Times New Roman" w:cs="Times New Roman"/>
          <w:color w:val="000000"/>
        </w:rPr>
        <w:t>одразделения. Если вы просто выходите, возжигаете и не работаете в кабинетах, в библиотеках</w:t>
      </w:r>
      <w:r w:rsidR="004076F7">
        <w:rPr>
          <w:rFonts w:ascii="Times New Roman" w:hAnsi="Times New Roman" w:cs="Times New Roman"/>
          <w:color w:val="000000"/>
        </w:rPr>
        <w:t>.</w:t>
      </w:r>
      <w:r w:rsidRPr="00E5755F">
        <w:rPr>
          <w:rFonts w:ascii="Times New Roman" w:hAnsi="Times New Roman" w:cs="Times New Roman"/>
          <w:color w:val="000000"/>
        </w:rPr>
        <w:t xml:space="preserve"> Причём это не Глава или Аватар Синтез-Академии должен вас настраивать</w:t>
      </w:r>
      <w:r w:rsidR="00616FDC">
        <w:rPr>
          <w:rFonts w:ascii="Times New Roman" w:hAnsi="Times New Roman" w:cs="Times New Roman"/>
          <w:color w:val="000000"/>
        </w:rPr>
        <w:t>,</w:t>
      </w:r>
      <w:r w:rsidRPr="00E5755F">
        <w:rPr>
          <w:rFonts w:ascii="Times New Roman" w:hAnsi="Times New Roman" w:cs="Times New Roman"/>
          <w:color w:val="000000"/>
        </w:rPr>
        <w:t xml:space="preserve"> </w:t>
      </w:r>
      <w:r w:rsidR="00616FDC">
        <w:rPr>
          <w:rFonts w:ascii="Times New Roman" w:hAnsi="Times New Roman" w:cs="Times New Roman"/>
          <w:color w:val="000000"/>
        </w:rPr>
        <w:t>ч</w:t>
      </w:r>
      <w:r w:rsidRPr="00E5755F">
        <w:rPr>
          <w:rFonts w:ascii="Times New Roman" w:hAnsi="Times New Roman" w:cs="Times New Roman"/>
          <w:color w:val="000000"/>
        </w:rPr>
        <w:t>то это надо с точки зрения парадигмальности</w:t>
      </w:r>
      <w:r w:rsidR="00616FDC">
        <w:rPr>
          <w:rFonts w:ascii="Times New Roman" w:hAnsi="Times New Roman" w:cs="Times New Roman"/>
          <w:color w:val="000000"/>
        </w:rPr>
        <w:t>.</w:t>
      </w:r>
    </w:p>
    <w:p w14:paraId="398E64BB" w14:textId="22C1935B"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Вот чем специфична Ипостась? </w:t>
      </w:r>
      <w:r w:rsidR="004076F7">
        <w:rPr>
          <w:rFonts w:ascii="Times New Roman" w:hAnsi="Times New Roman" w:cs="Times New Roman"/>
          <w:color w:val="000000"/>
        </w:rPr>
        <w:t xml:space="preserve">— </w:t>
      </w:r>
      <w:r w:rsidRPr="00E5755F">
        <w:rPr>
          <w:rFonts w:ascii="Times New Roman" w:hAnsi="Times New Roman" w:cs="Times New Roman"/>
          <w:color w:val="000000"/>
        </w:rPr>
        <w:t>Вот этот план действия в стилистике космического образа не может быть</w:t>
      </w:r>
      <w:r w:rsidR="004076F7">
        <w:rPr>
          <w:rFonts w:ascii="Times New Roman" w:hAnsi="Times New Roman" w:cs="Times New Roman"/>
          <w:color w:val="000000"/>
        </w:rPr>
        <w:t xml:space="preserve"> — </w:t>
      </w:r>
      <w:r w:rsidRPr="00E5755F">
        <w:rPr>
          <w:rFonts w:ascii="Times New Roman" w:hAnsi="Times New Roman" w:cs="Times New Roman"/>
          <w:color w:val="000000"/>
        </w:rPr>
        <w:t>услышьте</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 навязан нам извне</w:t>
      </w:r>
      <w:r w:rsidR="004076F7">
        <w:rPr>
          <w:rFonts w:ascii="Times New Roman" w:hAnsi="Times New Roman" w:cs="Times New Roman"/>
          <w:color w:val="000000"/>
        </w:rPr>
        <w:t>. В</w:t>
      </w:r>
      <w:r w:rsidRPr="00E5755F">
        <w:rPr>
          <w:rFonts w:ascii="Times New Roman" w:hAnsi="Times New Roman" w:cs="Times New Roman"/>
          <w:color w:val="000000"/>
        </w:rPr>
        <w:t xml:space="preserve">от парадоксальность восхождения. Всегда это будет, и это было в </w:t>
      </w:r>
      <w:r w:rsidR="004076F7">
        <w:rPr>
          <w:rFonts w:ascii="Times New Roman" w:hAnsi="Times New Roman" w:cs="Times New Roman"/>
          <w:color w:val="000000"/>
        </w:rPr>
        <w:t>И</w:t>
      </w:r>
      <w:r w:rsidRPr="00E5755F">
        <w:rPr>
          <w:rFonts w:ascii="Times New Roman" w:hAnsi="Times New Roman" w:cs="Times New Roman"/>
          <w:color w:val="000000"/>
        </w:rPr>
        <w:t>постасности ещё и</w:t>
      </w:r>
      <w:r w:rsidR="004076F7">
        <w:rPr>
          <w:rFonts w:ascii="Times New Roman" w:hAnsi="Times New Roman" w:cs="Times New Roman"/>
          <w:color w:val="000000"/>
        </w:rPr>
        <w:t xml:space="preserve"> </w:t>
      </w:r>
      <w:r w:rsidRPr="00E5755F">
        <w:rPr>
          <w:rFonts w:ascii="Times New Roman" w:hAnsi="Times New Roman" w:cs="Times New Roman"/>
          <w:color w:val="000000"/>
        </w:rPr>
        <w:t>в восхождениях на Лучах. В том, что нельзя привить то, к чему внутри нет</w:t>
      </w:r>
      <w:r w:rsidR="004076F7">
        <w:rPr>
          <w:rFonts w:ascii="Times New Roman" w:hAnsi="Times New Roman" w:cs="Times New Roman"/>
          <w:color w:val="000000"/>
        </w:rPr>
        <w:t xml:space="preserve"> — </w:t>
      </w:r>
      <w:r w:rsidRPr="00E5755F">
        <w:rPr>
          <w:rFonts w:ascii="Times New Roman" w:hAnsi="Times New Roman" w:cs="Times New Roman"/>
          <w:color w:val="000000"/>
        </w:rPr>
        <w:t>услышьте</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 способностей. Вот, с одной стороны, мы же начали с милосердия. Отец всем даёт способности одинаковые. Но есть способности, которые развиваются</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явлением антропного принципа, который постепенно, постепенно, рядом итераций, воплощений нарабатывается. И </w:t>
      </w:r>
      <w:proofErr w:type="gramStart"/>
      <w:r w:rsidRPr="00E5755F">
        <w:rPr>
          <w:rFonts w:ascii="Times New Roman" w:hAnsi="Times New Roman" w:cs="Times New Roman"/>
          <w:color w:val="000000"/>
        </w:rPr>
        <w:t>где-то выщёлкивает</w:t>
      </w:r>
      <w:proofErr w:type="gramEnd"/>
      <w:r w:rsidRPr="00E5755F">
        <w:rPr>
          <w:rFonts w:ascii="Times New Roman" w:hAnsi="Times New Roman" w:cs="Times New Roman"/>
          <w:color w:val="000000"/>
        </w:rPr>
        <w:t xml:space="preserve"> и рождается качество, а где-то включаются возможности, когда Отец даёт, стилистика начинает накапливаться Синтезом, то есть другой совсем Путь через концентрацию разработки Синтеза, и мы начинаем идти к этому не через принцип невозможности действия, а через состояние, когда вс</w:t>
      </w:r>
      <w:r w:rsidR="004076F7">
        <w:rPr>
          <w:rFonts w:ascii="Times New Roman" w:hAnsi="Times New Roman" w:cs="Times New Roman"/>
          <w:color w:val="000000"/>
        </w:rPr>
        <w:t>ё</w:t>
      </w:r>
      <w:r w:rsidRPr="00E5755F">
        <w:rPr>
          <w:rFonts w:ascii="Times New Roman" w:hAnsi="Times New Roman" w:cs="Times New Roman"/>
          <w:color w:val="000000"/>
        </w:rPr>
        <w:t>, что возможно Отцу, начинает быть возможно и дано каждому из нас.</w:t>
      </w:r>
    </w:p>
    <w:p w14:paraId="63EFB515" w14:textId="77777777" w:rsidR="004076F7"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То есть в этом разница будет восхождения Человека и Ипостаси. Да, и вот если «Человек − это звучит гордо!»</w:t>
      </w:r>
      <w:r w:rsidR="004076F7">
        <w:rPr>
          <w:rFonts w:ascii="Times New Roman" w:hAnsi="Times New Roman" w:cs="Times New Roman"/>
          <w:color w:val="000000"/>
        </w:rPr>
        <w:t xml:space="preserve"> —</w:t>
      </w:r>
      <w:r w:rsidRPr="00E5755F">
        <w:rPr>
          <w:rFonts w:ascii="Times New Roman" w:hAnsi="Times New Roman" w:cs="Times New Roman"/>
          <w:color w:val="000000"/>
        </w:rPr>
        <w:t xml:space="preserve"> как раньше говорили, тут то же самое – «Ипостась» звучит, если не гордо, то достойно</w:t>
      </w:r>
      <w:r w:rsidR="004076F7">
        <w:rPr>
          <w:rFonts w:ascii="Times New Roman" w:hAnsi="Times New Roman" w:cs="Times New Roman"/>
          <w:color w:val="000000"/>
        </w:rPr>
        <w:t xml:space="preserve"> и</w:t>
      </w:r>
      <w:r w:rsidRPr="00E5755F">
        <w:rPr>
          <w:rFonts w:ascii="Times New Roman" w:hAnsi="Times New Roman" w:cs="Times New Roman"/>
          <w:color w:val="000000"/>
        </w:rPr>
        <w:t xml:space="preserve"> с точки зрения Совершенного инструмента, естественно. Вот </w:t>
      </w:r>
      <w:r w:rsidRPr="004076F7">
        <w:rPr>
          <w:rFonts w:ascii="Times New Roman" w:hAnsi="Times New Roman" w:cs="Times New Roman"/>
          <w:b/>
          <w:bCs/>
          <w:color w:val="000000"/>
        </w:rPr>
        <w:t xml:space="preserve">внутренняя </w:t>
      </w:r>
      <w:r w:rsidR="004076F7" w:rsidRPr="004076F7">
        <w:rPr>
          <w:rFonts w:ascii="Times New Roman" w:hAnsi="Times New Roman" w:cs="Times New Roman"/>
          <w:b/>
          <w:bCs/>
          <w:color w:val="000000"/>
        </w:rPr>
        <w:t>И</w:t>
      </w:r>
      <w:r w:rsidRPr="004076F7">
        <w:rPr>
          <w:rFonts w:ascii="Times New Roman" w:hAnsi="Times New Roman" w:cs="Times New Roman"/>
          <w:b/>
          <w:bCs/>
          <w:color w:val="000000"/>
        </w:rPr>
        <w:t>постасность должна быть естественна</w:t>
      </w:r>
      <w:r w:rsidRPr="00E5755F">
        <w:rPr>
          <w:rFonts w:ascii="Times New Roman" w:hAnsi="Times New Roman" w:cs="Times New Roman"/>
          <w:color w:val="000000"/>
        </w:rPr>
        <w:t>.</w:t>
      </w:r>
    </w:p>
    <w:p w14:paraId="26BB325A" w14:textId="13415445"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Отсюда, если вернёмся к Человечности − это определённое состояние Милосердия, с этого мы начинали, милосердие в том, что Отец всем даёт все одинаково, каждый получает по-разному, а Милосердие Человека-Учителя заключается в том, что он даёт то, что даёт Изначально Вышестоящий Отец, вырабатывая Человечностью в возможностях явления какого вида фундаментальности, какого вида философской парадигмальности, чем вы занимаетесь? Чем?</w:t>
      </w:r>
      <w:r w:rsidR="008460B8">
        <w:rPr>
          <w:rFonts w:ascii="Times New Roman" w:hAnsi="Times New Roman" w:cs="Times New Roman"/>
          <w:color w:val="000000"/>
        </w:rPr>
        <w:t xml:space="preserve"> </w:t>
      </w:r>
      <w:r w:rsidRPr="00E5755F">
        <w:rPr>
          <w:rFonts w:ascii="Times New Roman" w:hAnsi="Times New Roman" w:cs="Times New Roman"/>
          <w:color w:val="000000"/>
        </w:rPr>
        <w:t>Всеобщим, всеединым, всеобъемлющим</w:t>
      </w:r>
      <w:r w:rsidR="008460B8">
        <w:rPr>
          <w:rFonts w:ascii="Times New Roman" w:hAnsi="Times New Roman" w:cs="Times New Roman"/>
          <w:color w:val="000000"/>
        </w:rPr>
        <w:t>?</w:t>
      </w:r>
      <w:r w:rsidRPr="00E5755F">
        <w:rPr>
          <w:rFonts w:ascii="Times New Roman" w:hAnsi="Times New Roman" w:cs="Times New Roman"/>
          <w:color w:val="000000"/>
        </w:rPr>
        <w:t xml:space="preserve"> </w:t>
      </w:r>
      <w:r w:rsidR="008460B8">
        <w:rPr>
          <w:rFonts w:ascii="Times New Roman" w:hAnsi="Times New Roman" w:cs="Times New Roman"/>
          <w:color w:val="000000"/>
        </w:rPr>
        <w:t>— В</w:t>
      </w:r>
      <w:r w:rsidRPr="00E5755F">
        <w:rPr>
          <w:rFonts w:ascii="Times New Roman" w:hAnsi="Times New Roman" w:cs="Times New Roman"/>
          <w:color w:val="000000"/>
        </w:rPr>
        <w:t>сеобъемлющим</w:t>
      </w:r>
      <w:r w:rsidR="008460B8">
        <w:rPr>
          <w:rFonts w:ascii="Times New Roman" w:hAnsi="Times New Roman" w:cs="Times New Roman"/>
          <w:color w:val="000000"/>
        </w:rPr>
        <w:t>.</w:t>
      </w:r>
      <w:r w:rsidRPr="00E5755F">
        <w:rPr>
          <w:rFonts w:ascii="Times New Roman" w:hAnsi="Times New Roman" w:cs="Times New Roman"/>
          <w:color w:val="000000"/>
        </w:rPr>
        <w:t xml:space="preserve"> </w:t>
      </w:r>
      <w:r w:rsidR="008460B8">
        <w:rPr>
          <w:rFonts w:ascii="Times New Roman" w:hAnsi="Times New Roman" w:cs="Times New Roman"/>
          <w:color w:val="000000"/>
        </w:rPr>
        <w:t>А</w:t>
      </w:r>
      <w:r w:rsidRPr="00E5755F">
        <w:rPr>
          <w:rFonts w:ascii="Times New Roman" w:hAnsi="Times New Roman" w:cs="Times New Roman"/>
          <w:color w:val="000000"/>
        </w:rPr>
        <w:t>бсолютно верно</w:t>
      </w:r>
      <w:r w:rsidR="008460B8">
        <w:rPr>
          <w:rFonts w:ascii="Times New Roman" w:hAnsi="Times New Roman" w:cs="Times New Roman"/>
          <w:color w:val="000000"/>
        </w:rPr>
        <w:t>.</w:t>
      </w:r>
      <w:r w:rsidRPr="00E5755F">
        <w:rPr>
          <w:rFonts w:ascii="Times New Roman" w:hAnsi="Times New Roman" w:cs="Times New Roman"/>
          <w:color w:val="000000"/>
        </w:rPr>
        <w:t xml:space="preserve"> </w:t>
      </w:r>
      <w:r w:rsidR="008460B8">
        <w:rPr>
          <w:rFonts w:ascii="Times New Roman" w:hAnsi="Times New Roman" w:cs="Times New Roman"/>
          <w:color w:val="000000"/>
        </w:rPr>
        <w:t>Т</w:t>
      </w:r>
      <w:r w:rsidRPr="00E5755F">
        <w:rPr>
          <w:rFonts w:ascii="Times New Roman" w:hAnsi="Times New Roman" w:cs="Times New Roman"/>
          <w:color w:val="000000"/>
        </w:rPr>
        <w:t xml:space="preserve">о есть </w:t>
      </w:r>
      <w:r w:rsidRPr="008460B8">
        <w:rPr>
          <w:rFonts w:ascii="Times New Roman" w:hAnsi="Times New Roman" w:cs="Times New Roman"/>
          <w:b/>
          <w:bCs/>
          <w:color w:val="000000"/>
        </w:rPr>
        <w:t xml:space="preserve">ваша </w:t>
      </w:r>
      <w:r w:rsidR="008460B8" w:rsidRPr="008460B8">
        <w:rPr>
          <w:rFonts w:ascii="Times New Roman" w:hAnsi="Times New Roman" w:cs="Times New Roman"/>
          <w:b/>
          <w:bCs/>
          <w:color w:val="000000"/>
        </w:rPr>
        <w:t>В</w:t>
      </w:r>
      <w:r w:rsidRPr="008460B8">
        <w:rPr>
          <w:rFonts w:ascii="Times New Roman" w:hAnsi="Times New Roman" w:cs="Times New Roman"/>
          <w:b/>
          <w:bCs/>
          <w:color w:val="000000"/>
        </w:rPr>
        <w:t xml:space="preserve">сеобъемлющесть Человечности, которую вы нарабатываете индивидуально в стиле </w:t>
      </w:r>
      <w:r w:rsidR="008460B8" w:rsidRPr="008460B8">
        <w:rPr>
          <w:rFonts w:ascii="Times New Roman" w:hAnsi="Times New Roman" w:cs="Times New Roman"/>
          <w:b/>
          <w:bCs/>
          <w:color w:val="000000"/>
        </w:rPr>
        <w:t>И</w:t>
      </w:r>
      <w:r w:rsidRPr="008460B8">
        <w:rPr>
          <w:rFonts w:ascii="Times New Roman" w:hAnsi="Times New Roman" w:cs="Times New Roman"/>
          <w:b/>
          <w:bCs/>
          <w:color w:val="000000"/>
        </w:rPr>
        <w:t xml:space="preserve">постасности и с Изначально Вышестоящими Аватарами Синтеза. </w:t>
      </w:r>
      <w:r w:rsidRPr="00E5755F">
        <w:rPr>
          <w:rFonts w:ascii="Times New Roman" w:hAnsi="Times New Roman" w:cs="Times New Roman"/>
          <w:color w:val="000000"/>
        </w:rPr>
        <w:t>Причём всеобъемлющесть, она будет действовать у всех по</w:t>
      </w:r>
      <w:r w:rsidR="002D7D64">
        <w:rPr>
          <w:rFonts w:ascii="Times New Roman" w:hAnsi="Times New Roman" w:cs="Times New Roman"/>
          <w:color w:val="000000"/>
        </w:rPr>
        <w:t>-</w:t>
      </w:r>
      <w:r w:rsidRPr="00E5755F">
        <w:rPr>
          <w:rFonts w:ascii="Times New Roman" w:hAnsi="Times New Roman" w:cs="Times New Roman"/>
          <w:color w:val="000000"/>
        </w:rPr>
        <w:t>разному. Кто-то только в том, что он практикует, читает какие-то темы Синтеза, делает практик</w:t>
      </w:r>
      <w:r w:rsidR="008460B8">
        <w:rPr>
          <w:rFonts w:ascii="Times New Roman" w:hAnsi="Times New Roman" w:cs="Times New Roman"/>
          <w:color w:val="000000"/>
        </w:rPr>
        <w:t>и,</w:t>
      </w:r>
      <w:r w:rsidRPr="00E5755F">
        <w:rPr>
          <w:rFonts w:ascii="Times New Roman" w:hAnsi="Times New Roman" w:cs="Times New Roman"/>
          <w:color w:val="000000"/>
        </w:rPr>
        <w:t xml:space="preserve"> </w:t>
      </w:r>
      <w:r w:rsidR="008460B8">
        <w:rPr>
          <w:rFonts w:ascii="Times New Roman" w:hAnsi="Times New Roman" w:cs="Times New Roman"/>
          <w:color w:val="000000"/>
        </w:rPr>
        <w:t>т</w:t>
      </w:r>
      <w:r w:rsidRPr="00E5755F">
        <w:rPr>
          <w:rFonts w:ascii="Times New Roman" w:hAnsi="Times New Roman" w:cs="Times New Roman"/>
          <w:color w:val="000000"/>
        </w:rPr>
        <w:t xml:space="preserve">ак скажем, просто прочтением Синтеза. Вот это тоже, понимаете, вот есть иерархический уровень, который тоже должен существовать. </w:t>
      </w:r>
    </w:p>
    <w:p w14:paraId="207C7F98" w14:textId="77777777" w:rsidR="008460B8"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вы, наверное, видите,</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или у вас тоже в </w:t>
      </w:r>
      <w:r w:rsidR="008460B8">
        <w:rPr>
          <w:rFonts w:ascii="Times New Roman" w:hAnsi="Times New Roman" w:cs="Times New Roman"/>
          <w:color w:val="000000"/>
        </w:rPr>
        <w:t>П</w:t>
      </w:r>
      <w:r w:rsidRPr="00E5755F">
        <w:rPr>
          <w:rFonts w:ascii="Times New Roman" w:hAnsi="Times New Roman" w:cs="Times New Roman"/>
          <w:color w:val="000000"/>
        </w:rPr>
        <w:t>одразделении такое есть, когда мы с вами не всегда можем оперировать</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сложением практики с нуля, то есть – раз, увидели, понимаем, что это надо </w:t>
      </w:r>
      <w:r w:rsidRPr="00E5755F">
        <w:rPr>
          <w:rFonts w:ascii="Times New Roman" w:hAnsi="Times New Roman" w:cs="Times New Roman"/>
          <w:color w:val="000000"/>
        </w:rPr>
        <w:lastRenderedPageBreak/>
        <w:t xml:space="preserve">напрактиковать. Что такое «напрактиковать» и что такое практика, которую мы не готовим в стандартности, эталонности, а практика, которая складывается вот между нами? </w:t>
      </w:r>
      <w:r w:rsidR="008460B8">
        <w:rPr>
          <w:rFonts w:ascii="Times New Roman" w:hAnsi="Times New Roman" w:cs="Times New Roman"/>
          <w:color w:val="000000"/>
        </w:rPr>
        <w:t xml:space="preserve">— </w:t>
      </w:r>
      <w:r w:rsidRPr="00E5755F">
        <w:rPr>
          <w:rFonts w:ascii="Times New Roman" w:hAnsi="Times New Roman" w:cs="Times New Roman"/>
          <w:color w:val="000000"/>
        </w:rPr>
        <w:t>С одной стороны, это практика Жизни или Служения, а с другой стороны, есть практика непосредственности вырабатываемого Синтеза, когда мы должны выйти и пойти что-то стяжать. И вот можно стяжать</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в необходимости по Огню и Синтезу, а можно стяжать или заниматься стяжаниями, когда вы практикуете прочтение этих практик. И вот если мы в </w:t>
      </w:r>
      <w:r w:rsidR="008460B8">
        <w:rPr>
          <w:rFonts w:ascii="Times New Roman" w:hAnsi="Times New Roman" w:cs="Times New Roman"/>
          <w:color w:val="000000"/>
        </w:rPr>
        <w:t>П</w:t>
      </w:r>
      <w:r w:rsidRPr="00E5755F">
        <w:rPr>
          <w:rFonts w:ascii="Times New Roman" w:hAnsi="Times New Roman" w:cs="Times New Roman"/>
          <w:color w:val="000000"/>
        </w:rPr>
        <w:t xml:space="preserve">одразделении имеем </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с точки зрения </w:t>
      </w:r>
      <w:r w:rsidR="008460B8">
        <w:rPr>
          <w:rFonts w:ascii="Times New Roman" w:hAnsi="Times New Roman" w:cs="Times New Roman"/>
          <w:color w:val="000000"/>
        </w:rPr>
        <w:t>И</w:t>
      </w:r>
      <w:r w:rsidRPr="00E5755F">
        <w:rPr>
          <w:rFonts w:ascii="Times New Roman" w:hAnsi="Times New Roman" w:cs="Times New Roman"/>
          <w:color w:val="000000"/>
        </w:rPr>
        <w:t xml:space="preserve">постаси </w:t>
      </w:r>
      <w:r w:rsidR="008460B8">
        <w:rPr>
          <w:rFonts w:ascii="Times New Roman" w:hAnsi="Times New Roman" w:cs="Times New Roman"/>
          <w:color w:val="000000"/>
        </w:rPr>
        <w:t>К</w:t>
      </w:r>
      <w:r w:rsidRPr="00E5755F">
        <w:rPr>
          <w:rFonts w:ascii="Times New Roman" w:hAnsi="Times New Roman" w:cs="Times New Roman"/>
          <w:color w:val="000000"/>
        </w:rPr>
        <w:t>осмоса</w:t>
      </w:r>
      <w:r w:rsidR="008460B8">
        <w:rPr>
          <w:rFonts w:ascii="Times New Roman" w:hAnsi="Times New Roman" w:cs="Times New Roman"/>
          <w:color w:val="000000"/>
        </w:rPr>
        <w:t xml:space="preserve"> </w:t>
      </w:r>
      <w:r w:rsidRPr="00E5755F">
        <w:rPr>
          <w:rFonts w:ascii="Times New Roman" w:hAnsi="Times New Roman" w:cs="Times New Roman"/>
          <w:color w:val="000000"/>
        </w:rPr>
        <w:t>это будет важно сказать</w:t>
      </w:r>
      <w:r w:rsidR="008460B8">
        <w:rPr>
          <w:rFonts w:ascii="Times New Roman" w:hAnsi="Times New Roman" w:cs="Times New Roman"/>
          <w:color w:val="000000"/>
        </w:rPr>
        <w:t xml:space="preserve"> — </w:t>
      </w:r>
      <w:r w:rsidRPr="00E5755F">
        <w:rPr>
          <w:rFonts w:ascii="Times New Roman" w:hAnsi="Times New Roman" w:cs="Times New Roman"/>
          <w:color w:val="000000"/>
        </w:rPr>
        <w:t>Должностно Полномочных, которые большее количество практик не сами синтезируют, а вычитывают.</w:t>
      </w:r>
      <w:r w:rsidR="008460B8">
        <w:rPr>
          <w:rFonts w:ascii="Times New Roman" w:hAnsi="Times New Roman" w:cs="Times New Roman"/>
          <w:color w:val="000000"/>
        </w:rPr>
        <w:t xml:space="preserve"> </w:t>
      </w:r>
      <w:r w:rsidRPr="00E5755F">
        <w:rPr>
          <w:rFonts w:ascii="Times New Roman" w:hAnsi="Times New Roman" w:cs="Times New Roman"/>
          <w:color w:val="000000"/>
        </w:rPr>
        <w:t>Ещё раз повторюсь, это должно быть. Это важно. Пока мы учимся, у нас должны работать сферы Мысли и Мыслеобраз, Мыслеформа, должна откуда-то набраться из контекстов, тематики, основных формирований, то</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есть должно быть </w:t>
      </w:r>
      <w:r w:rsidR="008460B8">
        <w:rPr>
          <w:rFonts w:ascii="Times New Roman" w:hAnsi="Times New Roman" w:cs="Times New Roman"/>
          <w:color w:val="000000"/>
        </w:rPr>
        <w:t>т</w:t>
      </w:r>
      <w:r w:rsidRPr="00E5755F">
        <w:rPr>
          <w:rFonts w:ascii="Times New Roman" w:hAnsi="Times New Roman" w:cs="Times New Roman"/>
          <w:color w:val="000000"/>
        </w:rPr>
        <w:t>ело практики, это важно</w:t>
      </w:r>
      <w:r w:rsidR="008460B8">
        <w:rPr>
          <w:rFonts w:ascii="Times New Roman" w:hAnsi="Times New Roman" w:cs="Times New Roman"/>
          <w:color w:val="000000"/>
        </w:rPr>
        <w:t>.</w:t>
      </w:r>
      <w:r w:rsidRPr="00E5755F">
        <w:rPr>
          <w:rFonts w:ascii="Times New Roman" w:hAnsi="Times New Roman" w:cs="Times New Roman"/>
          <w:color w:val="000000"/>
        </w:rPr>
        <w:t xml:space="preserve"> </w:t>
      </w:r>
      <w:r w:rsidR="008460B8">
        <w:rPr>
          <w:rFonts w:ascii="Times New Roman" w:hAnsi="Times New Roman" w:cs="Times New Roman"/>
          <w:color w:val="000000"/>
        </w:rPr>
        <w:t>Н</w:t>
      </w:r>
      <w:r w:rsidRPr="00E5755F">
        <w:rPr>
          <w:rFonts w:ascii="Times New Roman" w:hAnsi="Times New Roman" w:cs="Times New Roman"/>
          <w:color w:val="000000"/>
        </w:rPr>
        <w:t xml:space="preserve">о если мы становимся на поток, это становится нашим стилем </w:t>
      </w:r>
      <w:r w:rsidR="008460B8">
        <w:rPr>
          <w:rFonts w:ascii="Times New Roman" w:hAnsi="Times New Roman" w:cs="Times New Roman"/>
          <w:color w:val="000000"/>
        </w:rPr>
        <w:t>И</w:t>
      </w:r>
      <w:r w:rsidRPr="00E5755F">
        <w:rPr>
          <w:rFonts w:ascii="Times New Roman" w:hAnsi="Times New Roman" w:cs="Times New Roman"/>
          <w:color w:val="000000"/>
        </w:rPr>
        <w:t>постасности</w:t>
      </w:r>
      <w:r w:rsidR="008460B8">
        <w:rPr>
          <w:rFonts w:ascii="Times New Roman" w:hAnsi="Times New Roman" w:cs="Times New Roman"/>
          <w:color w:val="000000"/>
        </w:rPr>
        <w:t>,</w:t>
      </w:r>
      <w:r w:rsidRPr="00E5755F">
        <w:rPr>
          <w:rFonts w:ascii="Times New Roman" w:hAnsi="Times New Roman" w:cs="Times New Roman"/>
          <w:color w:val="000000"/>
        </w:rPr>
        <w:t xml:space="preserve"> и уже «топором не вырубить» из нашего тела привычку не читать практики или привычку неумения синтезировать новую практику</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Вот эта профессия, она должна быть гибкая, где мы 49%, смотрите, не 51%, или не 50, а 49, даже 48%, или лучше 25 - 30%, мы набираем практики из вычитывания в текстах. То есть мы включаемся в контекстную стилистику, что нового есть в </w:t>
      </w:r>
      <w:r w:rsidR="008460B8">
        <w:rPr>
          <w:rFonts w:ascii="Times New Roman" w:hAnsi="Times New Roman" w:cs="Times New Roman"/>
          <w:color w:val="000000"/>
        </w:rPr>
        <w:t>О</w:t>
      </w:r>
      <w:r w:rsidRPr="00E5755F">
        <w:rPr>
          <w:rFonts w:ascii="Times New Roman" w:hAnsi="Times New Roman" w:cs="Times New Roman"/>
          <w:color w:val="000000"/>
        </w:rPr>
        <w:t>гне Синтеза</w:t>
      </w:r>
      <w:r w:rsidR="008460B8">
        <w:rPr>
          <w:rFonts w:ascii="Times New Roman" w:hAnsi="Times New Roman" w:cs="Times New Roman"/>
          <w:color w:val="000000"/>
        </w:rPr>
        <w:t xml:space="preserve"> </w:t>
      </w:r>
      <w:r w:rsidRPr="00E5755F">
        <w:rPr>
          <w:rFonts w:ascii="Times New Roman" w:hAnsi="Times New Roman" w:cs="Times New Roman"/>
          <w:color w:val="000000"/>
        </w:rPr>
        <w:t>первостяжаний в ИВДИВО</w:t>
      </w:r>
      <w:r w:rsidR="008460B8">
        <w:rPr>
          <w:rFonts w:ascii="Times New Roman" w:hAnsi="Times New Roman" w:cs="Times New Roman"/>
          <w:color w:val="000000"/>
        </w:rPr>
        <w:t>.</w:t>
      </w:r>
    </w:p>
    <w:p w14:paraId="4389856A" w14:textId="164FC2E5"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То есть, вот эти практики</w:t>
      </w:r>
      <w:r w:rsidR="008460B8">
        <w:rPr>
          <w:rFonts w:ascii="Times New Roman" w:hAnsi="Times New Roman" w:cs="Times New Roman"/>
          <w:color w:val="000000"/>
        </w:rPr>
        <w:t xml:space="preserve">: </w:t>
      </w:r>
      <w:r w:rsidRPr="00E5755F">
        <w:rPr>
          <w:rFonts w:ascii="Times New Roman" w:hAnsi="Times New Roman" w:cs="Times New Roman"/>
          <w:color w:val="000000"/>
        </w:rPr>
        <w:t xml:space="preserve">первостяжания или ведущие обновления Синтеза Изначально Вышестоящего Отца − это Столпы Синтеза, от которых мы пляшем, а далее включается явление в Ипостаси Космоса, когда </w:t>
      </w:r>
      <w:r w:rsidRPr="008460B8">
        <w:rPr>
          <w:rFonts w:ascii="Times New Roman" w:hAnsi="Times New Roman" w:cs="Times New Roman"/>
          <w:b/>
          <w:bCs/>
          <w:color w:val="000000"/>
        </w:rPr>
        <w:t xml:space="preserve">Ипостась должна собирать и складывать </w:t>
      </w:r>
      <w:r w:rsidR="008460B8">
        <w:rPr>
          <w:rFonts w:ascii="Times New Roman" w:hAnsi="Times New Roman" w:cs="Times New Roman"/>
          <w:b/>
          <w:bCs/>
          <w:color w:val="000000"/>
        </w:rPr>
        <w:t>п</w:t>
      </w:r>
      <w:r w:rsidRPr="008460B8">
        <w:rPr>
          <w:rFonts w:ascii="Times New Roman" w:hAnsi="Times New Roman" w:cs="Times New Roman"/>
          <w:b/>
          <w:bCs/>
          <w:color w:val="000000"/>
        </w:rPr>
        <w:t>рактику самостоятельную</w:t>
      </w:r>
      <w:r w:rsidRPr="00E5755F">
        <w:rPr>
          <w:rFonts w:ascii="Times New Roman" w:hAnsi="Times New Roman" w:cs="Times New Roman"/>
          <w:color w:val="000000"/>
        </w:rPr>
        <w:t xml:space="preserve">, да её там набрать, написать, может быть, всем разослать, чтобы все прочитали, но держать грань, что </w:t>
      </w:r>
      <w:r w:rsidRPr="008460B8">
        <w:rPr>
          <w:rFonts w:ascii="Times New Roman" w:hAnsi="Times New Roman" w:cs="Times New Roman"/>
          <w:b/>
          <w:bCs/>
          <w:color w:val="000000"/>
        </w:rPr>
        <w:t>когда мы введём практику</w:t>
      </w:r>
      <w:r w:rsidRPr="00E5755F">
        <w:rPr>
          <w:rFonts w:ascii="Times New Roman" w:hAnsi="Times New Roman" w:cs="Times New Roman"/>
          <w:color w:val="000000"/>
        </w:rPr>
        <w:t>, словно как при стяжании Абсолюта Изначально Вышестоящего Отца, мы абсолютизируем форму Синтеза стяжаемого не через бумагу, написанную чёрным по белому</w:t>
      </w:r>
      <w:r w:rsidR="008460B8">
        <w:rPr>
          <w:rFonts w:ascii="Times New Roman" w:hAnsi="Times New Roman" w:cs="Times New Roman"/>
          <w:color w:val="000000"/>
        </w:rPr>
        <w:t>,</w:t>
      </w:r>
      <w:r w:rsidRPr="00E5755F">
        <w:rPr>
          <w:rFonts w:ascii="Times New Roman" w:hAnsi="Times New Roman" w:cs="Times New Roman"/>
          <w:color w:val="000000"/>
        </w:rPr>
        <w:t xml:space="preserve"> </w:t>
      </w:r>
      <w:r w:rsidR="008460B8">
        <w:rPr>
          <w:rFonts w:ascii="Times New Roman" w:hAnsi="Times New Roman" w:cs="Times New Roman"/>
          <w:color w:val="000000"/>
        </w:rPr>
        <w:t>а</w:t>
      </w:r>
      <w:r w:rsidRPr="00E5755F">
        <w:rPr>
          <w:rFonts w:ascii="Times New Roman" w:hAnsi="Times New Roman" w:cs="Times New Roman"/>
          <w:color w:val="000000"/>
        </w:rPr>
        <w:t xml:space="preserve"> </w:t>
      </w:r>
      <w:r w:rsidRPr="008460B8">
        <w:rPr>
          <w:rFonts w:ascii="Times New Roman" w:hAnsi="Times New Roman" w:cs="Times New Roman"/>
          <w:b/>
          <w:bCs/>
          <w:color w:val="000000"/>
        </w:rPr>
        <w:t>напрямую в зале Изначально Вышестоящего Отца</w:t>
      </w:r>
      <w:r w:rsidRPr="00E5755F">
        <w:rPr>
          <w:rFonts w:ascii="Times New Roman" w:hAnsi="Times New Roman" w:cs="Times New Roman"/>
          <w:color w:val="000000"/>
        </w:rPr>
        <w:t xml:space="preserve">. </w:t>
      </w:r>
    </w:p>
    <w:p w14:paraId="0DCFFAC5" w14:textId="795DDF72"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Потому что вот как бы историю, которую я начала говорить, я не досказала, в одном </w:t>
      </w:r>
      <w:r w:rsidR="008460B8">
        <w:rPr>
          <w:rFonts w:ascii="Times New Roman" w:hAnsi="Times New Roman" w:cs="Times New Roman"/>
          <w:color w:val="000000"/>
        </w:rPr>
        <w:t>П</w:t>
      </w:r>
      <w:r w:rsidRPr="00E5755F">
        <w:rPr>
          <w:rFonts w:ascii="Times New Roman" w:hAnsi="Times New Roman" w:cs="Times New Roman"/>
          <w:color w:val="000000"/>
        </w:rPr>
        <w:t>одразделении видела с утра, прям − живой пример: Должностно Полномочная в почтённом возрасте сидит на диванчике перед подготовкой к занятию и читает вслух практику. Н</w:t>
      </w:r>
      <w:r w:rsidR="008460B8">
        <w:rPr>
          <w:rFonts w:ascii="Times New Roman" w:hAnsi="Times New Roman" w:cs="Times New Roman"/>
          <w:color w:val="000000"/>
        </w:rPr>
        <w:t>и</w:t>
      </w:r>
      <w:r w:rsidRPr="00E5755F">
        <w:rPr>
          <w:rFonts w:ascii="Times New Roman" w:hAnsi="Times New Roman" w:cs="Times New Roman"/>
          <w:color w:val="000000"/>
        </w:rPr>
        <w:t xml:space="preserve"> плохо, н</w:t>
      </w:r>
      <w:r w:rsidR="008460B8">
        <w:rPr>
          <w:rFonts w:ascii="Times New Roman" w:hAnsi="Times New Roman" w:cs="Times New Roman"/>
          <w:color w:val="000000"/>
        </w:rPr>
        <w:t>и</w:t>
      </w:r>
      <w:r w:rsidRPr="00E5755F">
        <w:rPr>
          <w:rFonts w:ascii="Times New Roman" w:hAnsi="Times New Roman" w:cs="Times New Roman"/>
          <w:color w:val="000000"/>
        </w:rPr>
        <w:t xml:space="preserve"> хорошо. Но, минуточку, у человека больше 64 Синтезов. Я сейчас понимаю, что там особенности, физиология, разработка, вс</w:t>
      </w:r>
      <w:r w:rsidR="008460B8">
        <w:rPr>
          <w:rFonts w:ascii="Times New Roman" w:hAnsi="Times New Roman" w:cs="Times New Roman"/>
          <w:color w:val="000000"/>
        </w:rPr>
        <w:t>ё</w:t>
      </w:r>
      <w:r w:rsidRPr="00E5755F">
        <w:rPr>
          <w:rFonts w:ascii="Times New Roman" w:hAnsi="Times New Roman" w:cs="Times New Roman"/>
          <w:color w:val="000000"/>
        </w:rPr>
        <w:t xml:space="preserve"> по-разному. Мы сейчас не это оцениваем. Вопрос, что происходило в момент словесной «публикации» практики? Очень интересный момент. Синтез шёл не в тело напрямую, прочтением, где слова являются просто формулировкой Слова Отца как формулой для вызывания эталонного Синтеза в теле. Ну, казалось бы, вот должно же быть так. А получается, что из самого текста шёл Синтез на физическое тело, и возникает вопрос: «А откуда вообще идёт Синтез</w:t>
      </w:r>
      <w:r w:rsidR="00963465">
        <w:rPr>
          <w:rFonts w:ascii="Times New Roman" w:hAnsi="Times New Roman" w:cs="Times New Roman"/>
          <w:color w:val="000000"/>
        </w:rPr>
        <w:t>?</w:t>
      </w:r>
      <w:r w:rsidRPr="00E5755F">
        <w:rPr>
          <w:rFonts w:ascii="Times New Roman" w:hAnsi="Times New Roman" w:cs="Times New Roman"/>
          <w:color w:val="000000"/>
        </w:rPr>
        <w:t xml:space="preserve"> </w:t>
      </w:r>
      <w:r w:rsidR="00963465">
        <w:rPr>
          <w:rFonts w:ascii="Times New Roman" w:hAnsi="Times New Roman" w:cs="Times New Roman"/>
          <w:color w:val="000000"/>
        </w:rPr>
        <w:t>О</w:t>
      </w:r>
      <w:r w:rsidRPr="00E5755F">
        <w:rPr>
          <w:rFonts w:ascii="Times New Roman" w:hAnsi="Times New Roman" w:cs="Times New Roman"/>
          <w:color w:val="000000"/>
        </w:rPr>
        <w:t>т текста?» Ну, понятно, что хорошо, если это текст Главы ИВДИВО, Виталия, перепечатали и называется, «читайте как молитву»</w:t>
      </w:r>
      <w:r w:rsidR="00963465">
        <w:rPr>
          <w:rFonts w:ascii="Times New Roman" w:hAnsi="Times New Roman" w:cs="Times New Roman"/>
          <w:color w:val="000000"/>
        </w:rPr>
        <w:t xml:space="preserve"> </w:t>
      </w:r>
      <w:r w:rsidRPr="00E5755F">
        <w:rPr>
          <w:rFonts w:ascii="Times New Roman" w:hAnsi="Times New Roman" w:cs="Times New Roman"/>
          <w:color w:val="000000"/>
        </w:rPr>
        <w:t>− вдруг сработает. Мало ли, «Пути господни неисповедимы».</w:t>
      </w:r>
    </w:p>
    <w:p w14:paraId="7ED40113" w14:textId="0CF47A06"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Нет, можно даже прикладывать, я ж не знаю, есть вот этот, помните, такой лечебный пластырь, что он делает? Он рассасывает жидкости. Наше тело состоит на 80%</w:t>
      </w:r>
      <w:r w:rsidR="00963465">
        <w:rPr>
          <w:rFonts w:ascii="Times New Roman" w:hAnsi="Times New Roman" w:cs="Times New Roman"/>
          <w:color w:val="000000"/>
        </w:rPr>
        <w:t xml:space="preserve">, </w:t>
      </w:r>
      <w:r w:rsidRPr="00E5755F">
        <w:rPr>
          <w:rFonts w:ascii="Times New Roman" w:hAnsi="Times New Roman" w:cs="Times New Roman"/>
          <w:color w:val="000000"/>
        </w:rPr>
        <w:t xml:space="preserve">с возрастом все меньше, конечно, из водной среды, приложил этот пластырь куда-то. Ну вот такую, практику «приложил». Практика рассосалась в состояние огнеобразного явления, творения, глядишь, легче пошло. </w:t>
      </w:r>
      <w:r w:rsidR="00963465">
        <w:rPr>
          <w:rFonts w:ascii="Times New Roman" w:hAnsi="Times New Roman" w:cs="Times New Roman"/>
          <w:color w:val="000000"/>
        </w:rPr>
        <w:t>К</w:t>
      </w:r>
      <w:r w:rsidRPr="00E5755F">
        <w:rPr>
          <w:rFonts w:ascii="Times New Roman" w:hAnsi="Times New Roman" w:cs="Times New Roman"/>
          <w:color w:val="000000"/>
        </w:rPr>
        <w:t>ак бы образ образом, но это хитрая штука. Вы когда к Свет пойдёте, там в капсулу здоровья, восстановления, вы посмотрите, что большинство работы ракурсом субъядерности огнеобразов идут со средовой, со средой, со средовым явлением. Если мы концентрируемся там, на разработку каких-то телесных выражений, не затрагивая стихию воды, хотя в нашем организме она физически есть, то с нами работают с точки зрения среды субъядерности. Вот это такое жидкое состояние. Репликация тоже</w:t>
      </w:r>
      <w:r w:rsidR="00963465">
        <w:rPr>
          <w:rFonts w:ascii="Times New Roman" w:hAnsi="Times New Roman" w:cs="Times New Roman"/>
          <w:color w:val="000000"/>
        </w:rPr>
        <w:t>,</w:t>
      </w:r>
      <w:r w:rsidRPr="00E5755F">
        <w:rPr>
          <w:rFonts w:ascii="Times New Roman" w:hAnsi="Times New Roman" w:cs="Times New Roman"/>
          <w:color w:val="000000"/>
        </w:rPr>
        <w:t xml:space="preserve"> хорошо, а-ля жидкая репликация тоже, а-ля жидкая, но это поток, который отреплицировался, пришёл, ушёл, отдался, он не задерживается в теле, а субъядерность задерживается, вс</w:t>
      </w:r>
      <w:r w:rsidR="00963465">
        <w:rPr>
          <w:rFonts w:ascii="Times New Roman" w:hAnsi="Times New Roman" w:cs="Times New Roman"/>
          <w:color w:val="000000"/>
        </w:rPr>
        <w:t>ё</w:t>
      </w:r>
      <w:r w:rsidRPr="00E5755F">
        <w:rPr>
          <w:rFonts w:ascii="Times New Roman" w:hAnsi="Times New Roman" w:cs="Times New Roman"/>
          <w:color w:val="000000"/>
        </w:rPr>
        <w:t xml:space="preserve"> наше тело с клетками − это субъядерная среда, поэтому правильное прочтение практики, услышьте: прочтение или творение практики вызывает накал в </w:t>
      </w:r>
      <w:r w:rsidR="00963465">
        <w:rPr>
          <w:rFonts w:ascii="Times New Roman" w:hAnsi="Times New Roman" w:cs="Times New Roman"/>
          <w:color w:val="000000"/>
        </w:rPr>
        <w:t>Я</w:t>
      </w:r>
      <w:r w:rsidRPr="00E5755F">
        <w:rPr>
          <w:rFonts w:ascii="Times New Roman" w:hAnsi="Times New Roman" w:cs="Times New Roman"/>
          <w:color w:val="000000"/>
        </w:rPr>
        <w:t xml:space="preserve">дре </w:t>
      </w:r>
      <w:r w:rsidR="00963465">
        <w:rPr>
          <w:rFonts w:ascii="Times New Roman" w:hAnsi="Times New Roman" w:cs="Times New Roman"/>
          <w:color w:val="000000"/>
        </w:rPr>
        <w:t>с</w:t>
      </w:r>
      <w:r w:rsidRPr="00E5755F">
        <w:rPr>
          <w:rFonts w:ascii="Times New Roman" w:hAnsi="Times New Roman" w:cs="Times New Roman"/>
          <w:color w:val="000000"/>
        </w:rPr>
        <w:t>убъядерности в каждой отдельной клетке с насыщенностью от спина до огнеобраза повышением плотности</w:t>
      </w:r>
      <w:r w:rsidR="00963465">
        <w:rPr>
          <w:rFonts w:ascii="Times New Roman" w:hAnsi="Times New Roman" w:cs="Times New Roman"/>
          <w:color w:val="000000"/>
        </w:rPr>
        <w:t>.</w:t>
      </w:r>
      <w:r w:rsidRPr="00E5755F">
        <w:rPr>
          <w:rFonts w:ascii="Times New Roman" w:hAnsi="Times New Roman" w:cs="Times New Roman"/>
          <w:color w:val="000000"/>
        </w:rPr>
        <w:t xml:space="preserve"> </w:t>
      </w:r>
      <w:r w:rsidR="00963465">
        <w:rPr>
          <w:rFonts w:ascii="Times New Roman" w:hAnsi="Times New Roman" w:cs="Times New Roman"/>
          <w:color w:val="000000"/>
        </w:rPr>
        <w:t>Е</w:t>
      </w:r>
      <w:r w:rsidRPr="00E5755F">
        <w:rPr>
          <w:rFonts w:ascii="Times New Roman" w:hAnsi="Times New Roman" w:cs="Times New Roman"/>
          <w:color w:val="000000"/>
        </w:rPr>
        <w:t>сли мы сейчас переключились с вами из архетипической плотности на космическую, что должна у нас практика вызывать</w:t>
      </w:r>
      <w:r w:rsidR="00963465">
        <w:rPr>
          <w:rFonts w:ascii="Times New Roman" w:hAnsi="Times New Roman" w:cs="Times New Roman"/>
          <w:color w:val="000000"/>
        </w:rPr>
        <w:t>? —</w:t>
      </w:r>
      <w:r w:rsidRPr="00E5755F">
        <w:rPr>
          <w:rFonts w:ascii="Times New Roman" w:hAnsi="Times New Roman" w:cs="Times New Roman"/>
          <w:color w:val="000000"/>
        </w:rPr>
        <w:t xml:space="preserve"> </w:t>
      </w:r>
      <w:r w:rsidR="00963465">
        <w:rPr>
          <w:rFonts w:ascii="Times New Roman" w:hAnsi="Times New Roman" w:cs="Times New Roman"/>
          <w:color w:val="000000"/>
        </w:rPr>
        <w:t>К</w:t>
      </w:r>
      <w:r w:rsidRPr="00E5755F">
        <w:rPr>
          <w:rFonts w:ascii="Times New Roman" w:hAnsi="Times New Roman" w:cs="Times New Roman"/>
          <w:color w:val="000000"/>
        </w:rPr>
        <w:t>ачество космического состояния в теле с субъядерной средой.</w:t>
      </w:r>
    </w:p>
    <w:p w14:paraId="00BE7A4D" w14:textId="77777777" w:rsidR="00963465"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Кто из нас может сейчас этим похвастаться? Да никто</w:t>
      </w:r>
      <w:r w:rsidR="00963465">
        <w:rPr>
          <w:rFonts w:ascii="Times New Roman" w:hAnsi="Times New Roman" w:cs="Times New Roman"/>
          <w:color w:val="000000"/>
        </w:rPr>
        <w:t>.</w:t>
      </w:r>
      <w:r w:rsidRPr="00E5755F">
        <w:rPr>
          <w:rFonts w:ascii="Times New Roman" w:hAnsi="Times New Roman" w:cs="Times New Roman"/>
          <w:color w:val="000000"/>
        </w:rPr>
        <w:t xml:space="preserve"> </w:t>
      </w:r>
      <w:r w:rsidR="00963465">
        <w:rPr>
          <w:rFonts w:ascii="Times New Roman" w:hAnsi="Times New Roman" w:cs="Times New Roman"/>
          <w:color w:val="000000"/>
        </w:rPr>
        <w:t>П</w:t>
      </w:r>
      <w:r w:rsidRPr="00E5755F">
        <w:rPr>
          <w:rFonts w:ascii="Times New Roman" w:hAnsi="Times New Roman" w:cs="Times New Roman"/>
          <w:color w:val="000000"/>
        </w:rPr>
        <w:t>онимаете? Вот никто. А должны, должен быть такой уровень разработки, где смысл Учения Синтеза в разработке</w:t>
      </w:r>
      <w:r w:rsidR="00963465">
        <w:rPr>
          <w:rFonts w:ascii="Times New Roman" w:hAnsi="Times New Roman" w:cs="Times New Roman"/>
          <w:color w:val="000000"/>
        </w:rPr>
        <w:t>, ч</w:t>
      </w:r>
      <w:r w:rsidRPr="00E5755F">
        <w:rPr>
          <w:rFonts w:ascii="Times New Roman" w:hAnsi="Times New Roman" w:cs="Times New Roman"/>
          <w:color w:val="000000"/>
        </w:rPr>
        <w:t xml:space="preserve">то мы занимаемся Частями. </w:t>
      </w:r>
      <w:r w:rsidRPr="00E5755F">
        <w:rPr>
          <w:rFonts w:ascii="Times New Roman" w:hAnsi="Times New Roman" w:cs="Times New Roman"/>
          <w:color w:val="000000"/>
        </w:rPr>
        <w:lastRenderedPageBreak/>
        <w:t>Значит, физическое тело в своей физической биологии имеет явление концентрации в клетках космической структуры работы физического тела, начиная от системы первой, заканчивая системой Дом. Понятно? То есть это вот к вопросу практики. Поэтому, когда мы с вами видим, что мы начинаем читать практику, от чтения практики, вс</w:t>
      </w:r>
      <w:r w:rsidR="00963465">
        <w:rPr>
          <w:rFonts w:ascii="Times New Roman" w:hAnsi="Times New Roman" w:cs="Times New Roman"/>
          <w:color w:val="000000"/>
        </w:rPr>
        <w:t>ё</w:t>
      </w:r>
      <w:r w:rsidRPr="00E5755F">
        <w:rPr>
          <w:rFonts w:ascii="Times New Roman" w:hAnsi="Times New Roman" w:cs="Times New Roman"/>
          <w:color w:val="000000"/>
        </w:rPr>
        <w:t xml:space="preserve"> будет нормально. Должно работать то, что я говорила с точки зрения абсолютности формы. Вы должны входить в реализацию между Кут Хуми Фаинь, или между Вильгельмом Екатериной, между Изначально Вышестоящим Отцом и Изначально Вышестоящей Матерью, чтобы практика, даже если вы там не попадаете в залы</w:t>
      </w:r>
      <w:r w:rsidR="00963465">
        <w:rPr>
          <w:rFonts w:ascii="Times New Roman" w:hAnsi="Times New Roman" w:cs="Times New Roman"/>
          <w:color w:val="000000"/>
        </w:rPr>
        <w:t>.</w:t>
      </w:r>
      <w:r w:rsidRPr="00E5755F">
        <w:rPr>
          <w:rFonts w:ascii="Times New Roman" w:hAnsi="Times New Roman" w:cs="Times New Roman"/>
          <w:color w:val="000000"/>
        </w:rPr>
        <w:t xml:space="preserve"> </w:t>
      </w:r>
      <w:r w:rsidR="00963465">
        <w:rPr>
          <w:rFonts w:ascii="Times New Roman" w:hAnsi="Times New Roman" w:cs="Times New Roman"/>
          <w:color w:val="000000"/>
        </w:rPr>
        <w:t>Н</w:t>
      </w:r>
      <w:r w:rsidRPr="00E5755F">
        <w:rPr>
          <w:rFonts w:ascii="Times New Roman" w:hAnsi="Times New Roman" w:cs="Times New Roman"/>
          <w:color w:val="000000"/>
        </w:rPr>
        <w:t>апример, вышли</w:t>
      </w:r>
      <w:r w:rsidR="00963465">
        <w:rPr>
          <w:rFonts w:ascii="Times New Roman" w:hAnsi="Times New Roman" w:cs="Times New Roman"/>
          <w:color w:val="000000"/>
        </w:rPr>
        <w:t>? —</w:t>
      </w:r>
      <w:r w:rsidRPr="00E5755F">
        <w:rPr>
          <w:rFonts w:ascii="Times New Roman" w:hAnsi="Times New Roman" w:cs="Times New Roman"/>
          <w:color w:val="000000"/>
        </w:rPr>
        <w:t xml:space="preserve"> вышли, начали делать практику</w:t>
      </w:r>
      <w:r w:rsidR="00963465">
        <w:rPr>
          <w:rFonts w:ascii="Times New Roman" w:hAnsi="Times New Roman" w:cs="Times New Roman"/>
          <w:color w:val="000000"/>
        </w:rPr>
        <w:t>… К</w:t>
      </w:r>
      <w:r w:rsidRPr="00E5755F">
        <w:rPr>
          <w:rFonts w:ascii="Times New Roman" w:hAnsi="Times New Roman" w:cs="Times New Roman"/>
          <w:color w:val="000000"/>
        </w:rPr>
        <w:t>стати, ну вот наглядный пример, вышли в практику, начинаете её делать</w:t>
      </w:r>
      <w:r w:rsidR="00963465">
        <w:rPr>
          <w:rFonts w:ascii="Times New Roman" w:hAnsi="Times New Roman" w:cs="Times New Roman"/>
          <w:color w:val="000000"/>
        </w:rPr>
        <w:t xml:space="preserve">, </w:t>
      </w:r>
      <w:r w:rsidRPr="00E5755F">
        <w:rPr>
          <w:rFonts w:ascii="Times New Roman" w:hAnsi="Times New Roman" w:cs="Times New Roman"/>
          <w:color w:val="000000"/>
        </w:rPr>
        <w:t>ладно, читать</w:t>
      </w:r>
      <w:r w:rsidR="00963465">
        <w:rPr>
          <w:rFonts w:ascii="Times New Roman" w:hAnsi="Times New Roman" w:cs="Times New Roman"/>
          <w:color w:val="000000"/>
        </w:rPr>
        <w:t>, п</w:t>
      </w:r>
      <w:r w:rsidRPr="00E5755F">
        <w:rPr>
          <w:rFonts w:ascii="Times New Roman" w:hAnsi="Times New Roman" w:cs="Times New Roman"/>
          <w:color w:val="000000"/>
        </w:rPr>
        <w:t>рактика сложная, зачитываете Первостяжание</w:t>
      </w:r>
      <w:r w:rsidR="00963465">
        <w:rPr>
          <w:rFonts w:ascii="Times New Roman" w:hAnsi="Times New Roman" w:cs="Times New Roman"/>
          <w:color w:val="000000"/>
        </w:rPr>
        <w:t xml:space="preserve"> — п</w:t>
      </w:r>
      <w:r w:rsidRPr="00E5755F">
        <w:rPr>
          <w:rFonts w:ascii="Times New Roman" w:hAnsi="Times New Roman" w:cs="Times New Roman"/>
          <w:color w:val="000000"/>
        </w:rPr>
        <w:t>ервые три секунды, когда вы возжигаетесь, выходите в зал, и вы стоите в зале, потом вы увлекаетесь…</w:t>
      </w:r>
      <w:r w:rsidR="00963465">
        <w:rPr>
          <w:rFonts w:ascii="Times New Roman" w:hAnsi="Times New Roman" w:cs="Times New Roman"/>
          <w:color w:val="000000"/>
        </w:rPr>
        <w:t xml:space="preserve"> н</w:t>
      </w:r>
      <w:r w:rsidRPr="00E5755F">
        <w:rPr>
          <w:rFonts w:ascii="Times New Roman" w:hAnsi="Times New Roman" w:cs="Times New Roman"/>
          <w:color w:val="000000"/>
        </w:rPr>
        <w:t>атура, увлечённая, вдохновлённая, погружаетесь в текст</w:t>
      </w:r>
      <w:r w:rsidR="00963465">
        <w:rPr>
          <w:rFonts w:ascii="Times New Roman" w:hAnsi="Times New Roman" w:cs="Times New Roman"/>
          <w:color w:val="000000"/>
        </w:rPr>
        <w:t>, и</w:t>
      </w:r>
      <w:r w:rsidRPr="00E5755F">
        <w:rPr>
          <w:rFonts w:ascii="Times New Roman" w:hAnsi="Times New Roman" w:cs="Times New Roman"/>
          <w:color w:val="000000"/>
        </w:rPr>
        <w:t xml:space="preserve"> что происходит с вашими глазами? </w:t>
      </w:r>
      <w:r w:rsidR="00963465">
        <w:rPr>
          <w:rFonts w:ascii="Times New Roman" w:hAnsi="Times New Roman" w:cs="Times New Roman"/>
          <w:color w:val="000000"/>
        </w:rPr>
        <w:t>— о</w:t>
      </w:r>
      <w:r w:rsidRPr="00E5755F">
        <w:rPr>
          <w:rFonts w:ascii="Times New Roman" w:hAnsi="Times New Roman" w:cs="Times New Roman"/>
          <w:color w:val="000000"/>
        </w:rPr>
        <w:t>ни бегут туда, где ваше тело, то есть начинают фиксироваться в физическом теле, потому что оно читает, вы же в зале пред Изначально Вышестоящим Отцом не читаете текст, вы же там стяжаете.</w:t>
      </w:r>
    </w:p>
    <w:p w14:paraId="195B5B63" w14:textId="445B45D3"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Тогда вопрос к вашей </w:t>
      </w:r>
      <w:r w:rsidR="00963465">
        <w:rPr>
          <w:rFonts w:ascii="Times New Roman" w:hAnsi="Times New Roman" w:cs="Times New Roman"/>
          <w:color w:val="000000"/>
        </w:rPr>
        <w:t>И</w:t>
      </w:r>
      <w:r w:rsidRPr="00E5755F">
        <w:rPr>
          <w:rFonts w:ascii="Times New Roman" w:hAnsi="Times New Roman" w:cs="Times New Roman"/>
          <w:color w:val="000000"/>
        </w:rPr>
        <w:t xml:space="preserve">постасности, то есть к внутренней </w:t>
      </w:r>
      <w:r w:rsidR="00963465">
        <w:rPr>
          <w:rFonts w:ascii="Times New Roman" w:hAnsi="Times New Roman" w:cs="Times New Roman"/>
          <w:color w:val="000000"/>
        </w:rPr>
        <w:t>К</w:t>
      </w:r>
      <w:r w:rsidRPr="00E5755F">
        <w:rPr>
          <w:rFonts w:ascii="Times New Roman" w:hAnsi="Times New Roman" w:cs="Times New Roman"/>
          <w:color w:val="000000"/>
        </w:rPr>
        <w:t>осмичности: что вас держит в зале пред Изначально Вышестоящим Отцом, если вы только вышли в первом моменте, потом по ходу своей легкомысленности вернулись на физику, потому что здесь интереснее?</w:t>
      </w:r>
    </w:p>
    <w:p w14:paraId="60CDB2BD" w14:textId="0D0E5CAA"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И сейчас вот даже само состояние реплики, как я это показала, это вот чистое отражение созидательности, там даже Творения нет</w:t>
      </w:r>
      <w:r w:rsidR="00963465">
        <w:rPr>
          <w:rFonts w:ascii="Times New Roman" w:hAnsi="Times New Roman" w:cs="Times New Roman"/>
          <w:color w:val="000000"/>
        </w:rPr>
        <w:t>.</w:t>
      </w:r>
      <w:r w:rsidRPr="00E5755F">
        <w:rPr>
          <w:rFonts w:ascii="Times New Roman" w:hAnsi="Times New Roman" w:cs="Times New Roman"/>
          <w:color w:val="000000"/>
        </w:rPr>
        <w:t xml:space="preserve"> </w:t>
      </w:r>
      <w:r w:rsidR="00963465">
        <w:rPr>
          <w:rFonts w:ascii="Times New Roman" w:hAnsi="Times New Roman" w:cs="Times New Roman"/>
          <w:color w:val="000000"/>
        </w:rPr>
        <w:t>В</w:t>
      </w:r>
      <w:r w:rsidRPr="00E5755F">
        <w:rPr>
          <w:rFonts w:ascii="Times New Roman" w:hAnsi="Times New Roman" w:cs="Times New Roman"/>
          <w:color w:val="000000"/>
        </w:rPr>
        <w:t>от это, кстати, язык был Созидания, даже не Служащего, это чистый язык Огня Созидания. И вы, как Аватары Должностной Полномочности, должны владеть языком Огня. Когда собираетесь на Совет, у каждого из вас из Огня звучит своя специфика. Я сейчас показала в шуточной форме, но</w:t>
      </w:r>
      <w:r w:rsidR="00963465">
        <w:rPr>
          <w:rFonts w:ascii="Times New Roman" w:hAnsi="Times New Roman" w:cs="Times New Roman"/>
          <w:color w:val="000000"/>
        </w:rPr>
        <w:t>,</w:t>
      </w:r>
      <w:r w:rsidRPr="00E5755F">
        <w:rPr>
          <w:rFonts w:ascii="Times New Roman" w:hAnsi="Times New Roman" w:cs="Times New Roman"/>
          <w:color w:val="000000"/>
        </w:rPr>
        <w:t xml:space="preserve"> чтобы хорошо прямо легло. Но на самом деле Созидание, оно всегда такое: либо оно выводит в концентрированную плотность и тянется к физичному Творению или к физическому Творению − либо оно выводит в состояние выведения всех отовсюду.</w:t>
      </w:r>
    </w:p>
    <w:p w14:paraId="154468CF" w14:textId="77777777" w:rsidR="00DA5A30"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Как вы думаете, что вас выводит из зала, если вы там не умеете задерживаться? Ну, в смысле держаться чётко? Созидание! Отец посмотрел, сотворил первую Форму, дал Синтез, потом говорит</w:t>
      </w:r>
      <w:r w:rsidR="00DA5A30">
        <w:rPr>
          <w:rFonts w:ascii="Times New Roman" w:hAnsi="Times New Roman" w:cs="Times New Roman"/>
          <w:color w:val="000000"/>
        </w:rPr>
        <w:t>:</w:t>
      </w:r>
      <w:r w:rsidRPr="00E5755F">
        <w:rPr>
          <w:rFonts w:ascii="Times New Roman" w:hAnsi="Times New Roman" w:cs="Times New Roman"/>
          <w:color w:val="000000"/>
        </w:rPr>
        <w:t xml:space="preserve"> </w:t>
      </w:r>
      <w:r w:rsidR="00DA5A30">
        <w:rPr>
          <w:rFonts w:ascii="Times New Roman" w:hAnsi="Times New Roman" w:cs="Times New Roman"/>
          <w:color w:val="000000"/>
        </w:rPr>
        <w:t>«Т</w:t>
      </w:r>
      <w:r w:rsidRPr="00E5755F">
        <w:rPr>
          <w:rFonts w:ascii="Times New Roman" w:hAnsi="Times New Roman" w:cs="Times New Roman"/>
          <w:color w:val="000000"/>
        </w:rPr>
        <w:t>ак</w:t>
      </w:r>
      <w:r w:rsidR="00DA5A30">
        <w:rPr>
          <w:rFonts w:ascii="Times New Roman" w:hAnsi="Times New Roman" w:cs="Times New Roman"/>
          <w:color w:val="000000"/>
        </w:rPr>
        <w:t>», —</w:t>
      </w:r>
      <w:r w:rsidRPr="00E5755F">
        <w:rPr>
          <w:rFonts w:ascii="Times New Roman" w:hAnsi="Times New Roman" w:cs="Times New Roman"/>
          <w:color w:val="000000"/>
        </w:rPr>
        <w:t xml:space="preserve"> в смысле, вы внутри начинаете возжигаться Созиданием, и вас благополучно возвращают туда, откуда космическим кораблём вы прибыли</w:t>
      </w:r>
      <w:r w:rsidR="00DA5A30">
        <w:rPr>
          <w:rFonts w:ascii="Times New Roman" w:hAnsi="Times New Roman" w:cs="Times New Roman"/>
          <w:color w:val="000000"/>
        </w:rPr>
        <w:t>,</w:t>
      </w:r>
      <w:r w:rsidRPr="00E5755F">
        <w:rPr>
          <w:rFonts w:ascii="Times New Roman" w:hAnsi="Times New Roman" w:cs="Times New Roman"/>
          <w:color w:val="000000"/>
        </w:rPr>
        <w:t xml:space="preserve"> на базу. Бортируетесь в физическое тело, всё − забортировались, только не заякорились, закрепились ядром. Ядро ядро греет, вы: поддержка − мир − дружба − жвачка − навеки с ядром, и вы фиксируетесь физически.</w:t>
      </w:r>
    </w:p>
    <w:p w14:paraId="7CC67320" w14:textId="77777777" w:rsidR="00DA5A30"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если сейчас убрать шутку, а оставить центральную линию, то получается, что это серьёзная тема для Ипостаси Космоса</w:t>
      </w:r>
      <w:r w:rsidR="00DA5A30">
        <w:rPr>
          <w:rFonts w:ascii="Times New Roman" w:hAnsi="Times New Roman" w:cs="Times New Roman"/>
          <w:color w:val="000000"/>
        </w:rPr>
        <w:t>, ч</w:t>
      </w:r>
      <w:r w:rsidRPr="00E5755F">
        <w:rPr>
          <w:rFonts w:ascii="Times New Roman" w:hAnsi="Times New Roman" w:cs="Times New Roman"/>
          <w:color w:val="000000"/>
        </w:rPr>
        <w:t xml:space="preserve">то </w:t>
      </w:r>
      <w:r w:rsidRPr="00DA5A30">
        <w:rPr>
          <w:rFonts w:ascii="Times New Roman" w:hAnsi="Times New Roman" w:cs="Times New Roman"/>
          <w:b/>
          <w:bCs/>
          <w:color w:val="000000"/>
        </w:rPr>
        <w:t>мы с вами должны научиться, если выходим в практику</w:t>
      </w:r>
      <w:r w:rsidR="00DA5A30">
        <w:rPr>
          <w:rFonts w:ascii="Times New Roman" w:hAnsi="Times New Roman" w:cs="Times New Roman"/>
          <w:b/>
          <w:bCs/>
          <w:color w:val="000000"/>
        </w:rPr>
        <w:t>,</w:t>
      </w:r>
      <w:r w:rsidRPr="00DA5A30">
        <w:rPr>
          <w:rFonts w:ascii="Times New Roman" w:hAnsi="Times New Roman" w:cs="Times New Roman"/>
          <w:b/>
          <w:bCs/>
          <w:color w:val="000000"/>
        </w:rPr>
        <w:t xml:space="preserve"> </w:t>
      </w:r>
      <w:r w:rsidR="00DA5A30">
        <w:rPr>
          <w:rFonts w:ascii="Times New Roman" w:hAnsi="Times New Roman" w:cs="Times New Roman"/>
          <w:b/>
          <w:bCs/>
          <w:color w:val="000000"/>
        </w:rPr>
        <w:t>з</w:t>
      </w:r>
      <w:r w:rsidRPr="00DA5A30">
        <w:rPr>
          <w:rFonts w:ascii="Times New Roman" w:hAnsi="Times New Roman" w:cs="Times New Roman"/>
          <w:b/>
          <w:bCs/>
          <w:color w:val="000000"/>
        </w:rPr>
        <w:t>акрепляться синтезом -ричности космических явлений, частей и космосов, в которые мы вышли.</w:t>
      </w:r>
      <w:r w:rsidRPr="00E5755F">
        <w:rPr>
          <w:rFonts w:ascii="Times New Roman" w:hAnsi="Times New Roman" w:cs="Times New Roman"/>
          <w:color w:val="000000"/>
        </w:rPr>
        <w:t xml:space="preserve"> И учиться. Почему в последней практике возжигали Миракль, Синтез и ещё возожгли Творение? Творение специфично данной профессии. Миракль должен возжечь внутреннее состояние, как раз в том числе линию майтрейности ракурсом Человека Всеизвечного, с которым мы будем чуть позже работать, чтобы внутри включился процесс идейности</w:t>
      </w:r>
      <w:r w:rsidR="00DA5A30">
        <w:rPr>
          <w:rFonts w:ascii="Times New Roman" w:hAnsi="Times New Roman" w:cs="Times New Roman"/>
          <w:color w:val="000000"/>
        </w:rPr>
        <w:t>,</w:t>
      </w:r>
      <w:r w:rsidRPr="00E5755F">
        <w:rPr>
          <w:rFonts w:ascii="Times New Roman" w:hAnsi="Times New Roman" w:cs="Times New Roman"/>
          <w:color w:val="000000"/>
        </w:rPr>
        <w:t xml:space="preserve"> и само стяжание закрепило нас пред Изначально Вышестоящим Отцом.</w:t>
      </w:r>
    </w:p>
    <w:p w14:paraId="500E74FA" w14:textId="36B474F5"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просто для</w:t>
      </w:r>
      <w:r w:rsidR="00DA5A30">
        <w:rPr>
          <w:rFonts w:ascii="Times New Roman" w:hAnsi="Times New Roman" w:cs="Times New Roman"/>
          <w:color w:val="000000"/>
        </w:rPr>
        <w:t xml:space="preserve"> </w:t>
      </w:r>
      <w:r w:rsidRPr="00E5755F">
        <w:rPr>
          <w:rFonts w:ascii="Times New Roman" w:hAnsi="Times New Roman" w:cs="Times New Roman"/>
          <w:color w:val="000000"/>
        </w:rPr>
        <w:t>интереса займитесь рассмотрением: насколько при стяжании практик вы не возвращаетесь на физику раньше, чем скажете, «аминь»? Вот это прям чётко может сработать.</w:t>
      </w:r>
      <w:r w:rsidR="00DA5A30">
        <w:rPr>
          <w:rFonts w:ascii="Times New Roman" w:hAnsi="Times New Roman" w:cs="Times New Roman"/>
          <w:color w:val="000000"/>
        </w:rPr>
        <w:t xml:space="preserve"> </w:t>
      </w:r>
      <w:r w:rsidRPr="00E5755F">
        <w:rPr>
          <w:rFonts w:ascii="Times New Roman" w:hAnsi="Times New Roman" w:cs="Times New Roman"/>
          <w:color w:val="000000"/>
        </w:rPr>
        <w:t>Если вы участвуете в практике, вы не вернётесь, ну или редко когда вернётесь, потому что вы слушаете то, что говорит Ведущий, или на записи, или физически. И вы держитесь, либо вас держит концентрация Синтеза Кут Хуми в этом явлении. Если мы начинаем рассматривать базовое такое применение, как мы работаем самостоятельно − этой устойчивости нет, и практика сложная для балансирования тела, неисповедимость пути. Мы ж с поведения начали, а не обязательно неисповедимый путь будет балансировать с физическим телом. Это чистое состояние внутренней защиты. Вот откуда срабатывает этот</w:t>
      </w:r>
      <w:r w:rsidR="00DA5A30">
        <w:rPr>
          <w:rFonts w:ascii="Times New Roman" w:hAnsi="Times New Roman" w:cs="Times New Roman"/>
          <w:color w:val="000000"/>
        </w:rPr>
        <w:t xml:space="preserve"> </w:t>
      </w:r>
      <w:r w:rsidRPr="00E5755F">
        <w:rPr>
          <w:rFonts w:ascii="Times New Roman" w:hAnsi="Times New Roman" w:cs="Times New Roman"/>
          <w:color w:val="000000"/>
        </w:rPr>
        <w:t>блокиратор защиты, чтобы не было внутреннего перегорания</w:t>
      </w:r>
      <w:r w:rsidR="00DA5A30">
        <w:rPr>
          <w:rFonts w:ascii="Times New Roman" w:hAnsi="Times New Roman" w:cs="Times New Roman"/>
          <w:color w:val="000000"/>
        </w:rPr>
        <w:t>?</w:t>
      </w:r>
      <w:r w:rsidRPr="00E5755F">
        <w:rPr>
          <w:rFonts w:ascii="Times New Roman" w:hAnsi="Times New Roman" w:cs="Times New Roman"/>
          <w:color w:val="000000"/>
        </w:rPr>
        <w:t xml:space="preserve"> Вот, да, про рубильник этот внутренний − это Мудрость.</w:t>
      </w:r>
    </w:p>
    <w:p w14:paraId="55AA8478" w14:textId="1B96B7D9"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DA5A30">
        <w:rPr>
          <w:rFonts w:ascii="Times New Roman" w:hAnsi="Times New Roman" w:cs="Times New Roman"/>
          <w:b/>
          <w:bCs/>
          <w:color w:val="000000"/>
        </w:rPr>
        <w:t>Мудрость всегда является рубильником, она вовремя дёргает, чтобы внутри не было замыкания</w:t>
      </w:r>
      <w:r w:rsidR="00DA5A30">
        <w:rPr>
          <w:rFonts w:ascii="Times New Roman" w:hAnsi="Times New Roman" w:cs="Times New Roman"/>
          <w:color w:val="000000"/>
        </w:rPr>
        <w:t>:</w:t>
      </w:r>
      <w:r w:rsidRPr="00E5755F">
        <w:rPr>
          <w:rFonts w:ascii="Times New Roman" w:hAnsi="Times New Roman" w:cs="Times New Roman"/>
          <w:color w:val="000000"/>
        </w:rPr>
        <w:t xml:space="preserve"> </w:t>
      </w:r>
      <w:r w:rsidR="00DA5A30">
        <w:rPr>
          <w:rFonts w:ascii="Times New Roman" w:hAnsi="Times New Roman" w:cs="Times New Roman"/>
          <w:color w:val="000000"/>
        </w:rPr>
        <w:t>и</w:t>
      </w:r>
      <w:r w:rsidRPr="00E5755F">
        <w:rPr>
          <w:rFonts w:ascii="Times New Roman" w:hAnsi="Times New Roman" w:cs="Times New Roman"/>
          <w:color w:val="000000"/>
        </w:rPr>
        <w:t xml:space="preserve"> либо возвращает на физику, и вы потом должны понять, что вы физичны, вы возвращаетесь в практике к Изначальному Вышестоящему Отцу или к Аватарам Синтеза, где вы стяжаете</w:t>
      </w:r>
      <w:r w:rsidR="00DA5A30">
        <w:rPr>
          <w:rFonts w:ascii="Times New Roman" w:hAnsi="Times New Roman" w:cs="Times New Roman"/>
          <w:color w:val="000000"/>
        </w:rPr>
        <w:t>;</w:t>
      </w:r>
      <w:r w:rsidRPr="00E5755F">
        <w:rPr>
          <w:rFonts w:ascii="Times New Roman" w:hAnsi="Times New Roman" w:cs="Times New Roman"/>
          <w:color w:val="000000"/>
        </w:rPr>
        <w:t xml:space="preserve"> </w:t>
      </w:r>
      <w:r w:rsidR="00DA5A30">
        <w:rPr>
          <w:rFonts w:ascii="Times New Roman" w:hAnsi="Times New Roman" w:cs="Times New Roman"/>
          <w:color w:val="000000"/>
        </w:rPr>
        <w:t>л</w:t>
      </w:r>
      <w:r w:rsidRPr="00E5755F">
        <w:rPr>
          <w:rFonts w:ascii="Times New Roman" w:hAnsi="Times New Roman" w:cs="Times New Roman"/>
          <w:color w:val="000000"/>
        </w:rPr>
        <w:t>ибо вы фиксируетесь в процессе, когда вы понимаете</w:t>
      </w:r>
      <w:r w:rsidR="00DA5A30">
        <w:rPr>
          <w:rFonts w:ascii="Times New Roman" w:hAnsi="Times New Roman" w:cs="Times New Roman"/>
          <w:color w:val="000000"/>
        </w:rPr>
        <w:t xml:space="preserve"> «</w:t>
      </w:r>
      <w:r w:rsidRPr="00E5755F">
        <w:rPr>
          <w:rFonts w:ascii="Times New Roman" w:hAnsi="Times New Roman" w:cs="Times New Roman"/>
          <w:color w:val="000000"/>
        </w:rPr>
        <w:t>что-то я начинаю либо включаться в теорию практического стяжания, либо начинаю терять сопереживание тому, что я стяжаю</w:t>
      </w:r>
      <w:r w:rsidR="00DA5A30">
        <w:rPr>
          <w:rFonts w:ascii="Times New Roman" w:hAnsi="Times New Roman" w:cs="Times New Roman"/>
          <w:color w:val="000000"/>
        </w:rPr>
        <w:t>»</w:t>
      </w:r>
      <w:r w:rsidRPr="00E5755F">
        <w:rPr>
          <w:rFonts w:ascii="Times New Roman" w:hAnsi="Times New Roman" w:cs="Times New Roman"/>
          <w:color w:val="000000"/>
        </w:rPr>
        <w:t xml:space="preserve">. Вот </w:t>
      </w:r>
      <w:r w:rsidRPr="00DA5A30">
        <w:rPr>
          <w:rFonts w:ascii="Times New Roman" w:hAnsi="Times New Roman" w:cs="Times New Roman"/>
          <w:b/>
          <w:bCs/>
          <w:color w:val="000000"/>
        </w:rPr>
        <w:lastRenderedPageBreak/>
        <w:t>потеря в зале сопереживания тому, что вы стяжаете</w:t>
      </w:r>
      <w:r w:rsidR="00DA5A30">
        <w:rPr>
          <w:rFonts w:ascii="Times New Roman" w:hAnsi="Times New Roman" w:cs="Times New Roman"/>
          <w:b/>
          <w:bCs/>
          <w:color w:val="000000"/>
        </w:rPr>
        <w:t xml:space="preserve">, – </w:t>
      </w:r>
      <w:r w:rsidRPr="00DA5A30">
        <w:rPr>
          <w:rFonts w:ascii="Times New Roman" w:hAnsi="Times New Roman" w:cs="Times New Roman"/>
          <w:b/>
          <w:bCs/>
          <w:color w:val="000000"/>
        </w:rPr>
        <w:t>это тоже эффект того, что вы, скорее всего, вернулись на физику и перестали держать дуумвиратную плотность физического тела в зале пред Изначально Вышестоящим Отцом</w:t>
      </w:r>
      <w:r w:rsidRPr="00E5755F">
        <w:rPr>
          <w:rFonts w:ascii="Times New Roman" w:hAnsi="Times New Roman" w:cs="Times New Roman"/>
          <w:color w:val="000000"/>
        </w:rPr>
        <w:t>.</w:t>
      </w:r>
    </w:p>
    <w:p w14:paraId="09A8CDC8" w14:textId="35F145DD"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смотрите, казалось бы</w:t>
      </w:r>
      <w:r w:rsidR="00DA5A30">
        <w:rPr>
          <w:rFonts w:ascii="Times New Roman" w:hAnsi="Times New Roman" w:cs="Times New Roman"/>
          <w:color w:val="000000"/>
        </w:rPr>
        <w:t>,</w:t>
      </w:r>
      <w:r w:rsidRPr="00E5755F">
        <w:rPr>
          <w:rFonts w:ascii="Times New Roman" w:hAnsi="Times New Roman" w:cs="Times New Roman"/>
          <w:color w:val="000000"/>
        </w:rPr>
        <w:t xml:space="preserve"> тема первого-второго курса, но она для профессии тоже актуальна, потому что</w:t>
      </w:r>
      <w:r w:rsidR="00DA5A30">
        <w:rPr>
          <w:rFonts w:ascii="Times New Roman" w:hAnsi="Times New Roman" w:cs="Times New Roman"/>
          <w:color w:val="000000"/>
        </w:rPr>
        <w:t>,</w:t>
      </w:r>
      <w:r w:rsidRPr="00E5755F">
        <w:rPr>
          <w:rFonts w:ascii="Times New Roman" w:hAnsi="Times New Roman" w:cs="Times New Roman"/>
          <w:color w:val="000000"/>
        </w:rPr>
        <w:t xml:space="preserve"> если мы говорим о том, что планета Земля должна стать профессионально космической с точки зрения ИВДИВО 1024 космосов</w:t>
      </w:r>
      <w:r w:rsidR="00E34B38">
        <w:rPr>
          <w:rFonts w:ascii="Times New Roman" w:hAnsi="Times New Roman" w:cs="Times New Roman"/>
          <w:color w:val="000000"/>
        </w:rPr>
        <w:t xml:space="preserve"> </w:t>
      </w:r>
      <w:r w:rsidRPr="00E5755F">
        <w:rPr>
          <w:rFonts w:ascii="Times New Roman" w:hAnsi="Times New Roman" w:cs="Times New Roman"/>
          <w:color w:val="000000"/>
        </w:rPr>
        <w:t>ракурсом космического выражения</w:t>
      </w:r>
      <w:r w:rsidR="00E34B38">
        <w:rPr>
          <w:rFonts w:ascii="Times New Roman" w:hAnsi="Times New Roman" w:cs="Times New Roman"/>
          <w:color w:val="000000"/>
        </w:rPr>
        <w:t>, т</w:t>
      </w:r>
      <w:r w:rsidRPr="00E5755F">
        <w:rPr>
          <w:rFonts w:ascii="Times New Roman" w:hAnsi="Times New Roman" w:cs="Times New Roman"/>
          <w:color w:val="000000"/>
        </w:rPr>
        <w:t xml:space="preserve">о, значит, </w:t>
      </w:r>
      <w:r w:rsidRPr="009A3A59">
        <w:rPr>
          <w:rFonts w:ascii="Times New Roman" w:hAnsi="Times New Roman" w:cs="Times New Roman"/>
          <w:b/>
          <w:bCs/>
          <w:color w:val="000000"/>
        </w:rPr>
        <w:t>Ипостась Творения должна</w:t>
      </w:r>
      <w:r w:rsidR="00E34B38" w:rsidRPr="009A3A59">
        <w:rPr>
          <w:rFonts w:ascii="Times New Roman" w:hAnsi="Times New Roman" w:cs="Times New Roman"/>
          <w:b/>
          <w:bCs/>
          <w:color w:val="000000"/>
        </w:rPr>
        <w:t xml:space="preserve"> </w:t>
      </w:r>
      <w:r w:rsidRPr="009A3A59">
        <w:rPr>
          <w:rFonts w:ascii="Times New Roman" w:hAnsi="Times New Roman" w:cs="Times New Roman"/>
          <w:b/>
          <w:bCs/>
          <w:color w:val="000000"/>
        </w:rPr>
        <w:t>сделать вс</w:t>
      </w:r>
      <w:r w:rsidR="00E34B38" w:rsidRPr="009A3A59">
        <w:rPr>
          <w:rFonts w:ascii="Times New Roman" w:hAnsi="Times New Roman" w:cs="Times New Roman"/>
          <w:b/>
          <w:bCs/>
          <w:color w:val="000000"/>
        </w:rPr>
        <w:t>ё</w:t>
      </w:r>
      <w:r w:rsidRPr="009A3A59">
        <w:rPr>
          <w:rFonts w:ascii="Times New Roman" w:hAnsi="Times New Roman" w:cs="Times New Roman"/>
          <w:b/>
          <w:bCs/>
          <w:color w:val="000000"/>
        </w:rPr>
        <w:t xml:space="preserve"> возможное для того, чтобы, начиная в разработке от 64 </w:t>
      </w:r>
      <w:r w:rsidR="00E34B38" w:rsidRPr="009A3A59">
        <w:rPr>
          <w:rFonts w:ascii="Times New Roman" w:hAnsi="Times New Roman" w:cs="Times New Roman"/>
          <w:b/>
          <w:bCs/>
          <w:color w:val="000000"/>
        </w:rPr>
        <w:t>Ч</w:t>
      </w:r>
      <w:r w:rsidRPr="009A3A59">
        <w:rPr>
          <w:rFonts w:ascii="Times New Roman" w:hAnsi="Times New Roman" w:cs="Times New Roman"/>
          <w:b/>
          <w:bCs/>
          <w:color w:val="000000"/>
        </w:rPr>
        <w:t xml:space="preserve">астностей космических от </w:t>
      </w:r>
      <w:r w:rsidR="00E34B38" w:rsidRPr="009A3A59">
        <w:rPr>
          <w:rFonts w:ascii="Times New Roman" w:hAnsi="Times New Roman" w:cs="Times New Roman"/>
          <w:b/>
          <w:bCs/>
          <w:color w:val="000000"/>
        </w:rPr>
        <w:t>Д</w:t>
      </w:r>
      <w:r w:rsidRPr="009A3A59">
        <w:rPr>
          <w:rFonts w:ascii="Times New Roman" w:hAnsi="Times New Roman" w:cs="Times New Roman"/>
          <w:b/>
          <w:bCs/>
          <w:color w:val="000000"/>
        </w:rPr>
        <w:t xml:space="preserve">вижения до </w:t>
      </w:r>
      <w:r w:rsidR="00E34B38" w:rsidRPr="009A3A59">
        <w:rPr>
          <w:rFonts w:ascii="Times New Roman" w:hAnsi="Times New Roman" w:cs="Times New Roman"/>
          <w:b/>
          <w:bCs/>
          <w:color w:val="000000"/>
        </w:rPr>
        <w:t>С</w:t>
      </w:r>
      <w:r w:rsidRPr="009A3A59">
        <w:rPr>
          <w:rFonts w:ascii="Times New Roman" w:hAnsi="Times New Roman" w:cs="Times New Roman"/>
          <w:b/>
          <w:bCs/>
          <w:color w:val="000000"/>
        </w:rPr>
        <w:t>интеза держать устойчивый План Синтеза действия в голове</w:t>
      </w:r>
      <w:r w:rsidRPr="00E5755F">
        <w:rPr>
          <w:rFonts w:ascii="Times New Roman" w:hAnsi="Times New Roman" w:cs="Times New Roman"/>
          <w:color w:val="000000"/>
        </w:rPr>
        <w:t>. Тут, кстати, нам очень может с вами помочь Аватар Должностной Полномочности Психодинамика Профессионалов, потому что</w:t>
      </w:r>
      <w:r w:rsidR="00E34B38">
        <w:rPr>
          <w:rFonts w:ascii="Times New Roman" w:hAnsi="Times New Roman" w:cs="Times New Roman"/>
          <w:color w:val="000000"/>
        </w:rPr>
        <w:t>…</w:t>
      </w:r>
      <w:r w:rsidRPr="00E5755F">
        <w:rPr>
          <w:rFonts w:ascii="Times New Roman" w:hAnsi="Times New Roman" w:cs="Times New Roman"/>
          <w:color w:val="000000"/>
        </w:rPr>
        <w:t xml:space="preserve"> </w:t>
      </w:r>
      <w:r w:rsidR="00E34B38">
        <w:rPr>
          <w:rFonts w:ascii="Times New Roman" w:hAnsi="Times New Roman" w:cs="Times New Roman"/>
          <w:color w:val="000000"/>
        </w:rPr>
        <w:t>У</w:t>
      </w:r>
      <w:r w:rsidRPr="00E5755F">
        <w:rPr>
          <w:rFonts w:ascii="Times New Roman" w:hAnsi="Times New Roman" w:cs="Times New Roman"/>
          <w:color w:val="000000"/>
        </w:rPr>
        <w:t xml:space="preserve"> вас же есть этот Ават</w:t>
      </w:r>
      <w:r w:rsidR="00E34B38">
        <w:rPr>
          <w:rFonts w:ascii="Times New Roman" w:hAnsi="Times New Roman" w:cs="Times New Roman"/>
          <w:color w:val="000000"/>
        </w:rPr>
        <w:t>а</w:t>
      </w:r>
      <w:r w:rsidRPr="00E5755F">
        <w:rPr>
          <w:rFonts w:ascii="Times New Roman" w:hAnsi="Times New Roman" w:cs="Times New Roman"/>
          <w:color w:val="000000"/>
        </w:rPr>
        <w:t>р Психодинамики Профессионалов</w:t>
      </w:r>
      <w:r w:rsidR="00E34B38">
        <w:rPr>
          <w:rFonts w:ascii="Times New Roman" w:hAnsi="Times New Roman" w:cs="Times New Roman"/>
          <w:color w:val="000000"/>
        </w:rPr>
        <w:t>?</w:t>
      </w:r>
      <w:r w:rsidRPr="00E5755F">
        <w:rPr>
          <w:rFonts w:ascii="Times New Roman" w:hAnsi="Times New Roman" w:cs="Times New Roman"/>
          <w:color w:val="000000"/>
        </w:rPr>
        <w:t xml:space="preserve"> Я не знаю, как вы там работаете </w:t>
      </w:r>
      <w:proofErr w:type="gramStart"/>
      <w:r w:rsidRPr="00E5755F">
        <w:rPr>
          <w:rFonts w:ascii="Times New Roman" w:hAnsi="Times New Roman" w:cs="Times New Roman"/>
          <w:color w:val="000000"/>
        </w:rPr>
        <w:t>вместе</w:t>
      </w:r>
      <w:proofErr w:type="gramEnd"/>
      <w:r w:rsidRPr="00E5755F">
        <w:rPr>
          <w:rFonts w:ascii="Times New Roman" w:hAnsi="Times New Roman" w:cs="Times New Roman"/>
          <w:color w:val="000000"/>
        </w:rPr>
        <w:t xml:space="preserve"> </w:t>
      </w:r>
      <w:r w:rsidR="00E34B38">
        <w:rPr>
          <w:rFonts w:ascii="Times New Roman" w:hAnsi="Times New Roman" w:cs="Times New Roman"/>
          <w:color w:val="000000"/>
        </w:rPr>
        <w:t>Н</w:t>
      </w:r>
      <w:r w:rsidRPr="00E5755F">
        <w:rPr>
          <w:rFonts w:ascii="Times New Roman" w:hAnsi="Times New Roman" w:cs="Times New Roman"/>
          <w:color w:val="000000"/>
        </w:rPr>
        <w:t>о когда мы упоминаем какую-то специфику Огня, вот чем поможет для стиля Ипостаси Психодинамика Профессионалов?</w:t>
      </w:r>
    </w:p>
    <w:p w14:paraId="2BEB317F" w14:textId="26D79AEB"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Каждая ипостасная единица − она профессиональна. В ч</w:t>
      </w:r>
      <w:r w:rsidR="00E34B38">
        <w:rPr>
          <w:rFonts w:ascii="Times New Roman" w:hAnsi="Times New Roman" w:cs="Times New Roman"/>
          <w:color w:val="000000"/>
        </w:rPr>
        <w:t>ё</w:t>
      </w:r>
      <w:r w:rsidRPr="00E5755F">
        <w:rPr>
          <w:rFonts w:ascii="Times New Roman" w:hAnsi="Times New Roman" w:cs="Times New Roman"/>
          <w:color w:val="000000"/>
        </w:rPr>
        <w:t xml:space="preserve">м? Нонсенс − в той </w:t>
      </w:r>
      <w:r w:rsidR="00E34B38">
        <w:rPr>
          <w:rFonts w:ascii="Times New Roman" w:hAnsi="Times New Roman" w:cs="Times New Roman"/>
          <w:color w:val="000000"/>
        </w:rPr>
        <w:t>И</w:t>
      </w:r>
      <w:r w:rsidRPr="00E5755F">
        <w:rPr>
          <w:rFonts w:ascii="Times New Roman" w:hAnsi="Times New Roman" w:cs="Times New Roman"/>
          <w:color w:val="000000"/>
        </w:rPr>
        <w:t xml:space="preserve">постасности, которой она ипостасна. Всё, из пальца больше высасывать ничего не надо. Вы имеете </w:t>
      </w:r>
      <w:r w:rsidR="00E34B38">
        <w:rPr>
          <w:rFonts w:ascii="Times New Roman" w:hAnsi="Times New Roman" w:cs="Times New Roman"/>
          <w:color w:val="000000"/>
        </w:rPr>
        <w:t>И</w:t>
      </w:r>
      <w:r w:rsidRPr="00E5755F">
        <w:rPr>
          <w:rFonts w:ascii="Times New Roman" w:hAnsi="Times New Roman" w:cs="Times New Roman"/>
          <w:color w:val="000000"/>
        </w:rPr>
        <w:t xml:space="preserve">постасность по названию </w:t>
      </w:r>
      <w:r w:rsidR="00E34B38">
        <w:rPr>
          <w:rFonts w:ascii="Times New Roman" w:hAnsi="Times New Roman" w:cs="Times New Roman"/>
          <w:color w:val="000000"/>
        </w:rPr>
        <w:t>О</w:t>
      </w:r>
      <w:r w:rsidRPr="00E5755F">
        <w:rPr>
          <w:rFonts w:ascii="Times New Roman" w:hAnsi="Times New Roman" w:cs="Times New Roman"/>
          <w:color w:val="000000"/>
        </w:rPr>
        <w:t xml:space="preserve">рганизации, вы имеете </w:t>
      </w:r>
      <w:r w:rsidR="00E34B38">
        <w:rPr>
          <w:rFonts w:ascii="Times New Roman" w:hAnsi="Times New Roman" w:cs="Times New Roman"/>
          <w:color w:val="000000"/>
        </w:rPr>
        <w:t>И</w:t>
      </w:r>
      <w:r w:rsidRPr="00E5755F">
        <w:rPr>
          <w:rFonts w:ascii="Times New Roman" w:hAnsi="Times New Roman" w:cs="Times New Roman"/>
          <w:color w:val="000000"/>
        </w:rPr>
        <w:t xml:space="preserve">постасность в 120 Ядрах Синтеза, у вас есть какая-то тематика в ведении темы Учителя Синтеза для всего ИВДИВО или для внутренней работы в направлениях, которые вы ведёте − это ваша Ипостась. Это ваша профессиональная деятельность, которую вы ведёте; разработайте её достаточно, чтобы отдать в </w:t>
      </w:r>
      <w:r w:rsidR="00E34B38">
        <w:rPr>
          <w:rFonts w:ascii="Times New Roman" w:hAnsi="Times New Roman" w:cs="Times New Roman"/>
          <w:color w:val="000000"/>
        </w:rPr>
        <w:t>П</w:t>
      </w:r>
      <w:r w:rsidRPr="00E5755F">
        <w:rPr>
          <w:rFonts w:ascii="Times New Roman" w:hAnsi="Times New Roman" w:cs="Times New Roman"/>
          <w:color w:val="000000"/>
        </w:rPr>
        <w:t>одразделение или</w:t>
      </w:r>
      <w:r w:rsidR="002D7D64">
        <w:rPr>
          <w:rFonts w:ascii="Times New Roman" w:hAnsi="Times New Roman" w:cs="Times New Roman"/>
          <w:color w:val="000000"/>
        </w:rPr>
        <w:t xml:space="preserve"> </w:t>
      </w:r>
      <w:r w:rsidRPr="00E5755F">
        <w:rPr>
          <w:rFonts w:ascii="Times New Roman" w:hAnsi="Times New Roman" w:cs="Times New Roman"/>
          <w:color w:val="000000"/>
        </w:rPr>
        <w:t>написать Парадигму Части</w:t>
      </w:r>
      <w:r w:rsidR="009A3A59">
        <w:rPr>
          <w:rFonts w:ascii="Times New Roman" w:hAnsi="Times New Roman" w:cs="Times New Roman"/>
          <w:color w:val="000000"/>
        </w:rPr>
        <w:t>,</w:t>
      </w:r>
      <w:r w:rsidRPr="00E5755F">
        <w:rPr>
          <w:rFonts w:ascii="Times New Roman" w:hAnsi="Times New Roman" w:cs="Times New Roman"/>
          <w:color w:val="000000"/>
        </w:rPr>
        <w:t xml:space="preserve"> или поучаствовать в каком-то виде действия. И будьте свободны, идите дальше. То есть Человечность как Синтез и Огонь обогатится, </w:t>
      </w:r>
      <w:r w:rsidR="00E34B38">
        <w:rPr>
          <w:rFonts w:ascii="Times New Roman" w:hAnsi="Times New Roman" w:cs="Times New Roman"/>
          <w:color w:val="000000"/>
        </w:rPr>
        <w:t>И</w:t>
      </w:r>
      <w:r w:rsidRPr="00E5755F">
        <w:rPr>
          <w:rFonts w:ascii="Times New Roman" w:hAnsi="Times New Roman" w:cs="Times New Roman"/>
          <w:color w:val="000000"/>
        </w:rPr>
        <w:t>постасность выработает свой стиль в вашем физическом теле, практика получит результат, но получит его психодинамически.</w:t>
      </w:r>
    </w:p>
    <w:p w14:paraId="176737CC" w14:textId="77777777" w:rsidR="00E27E5E"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То есть, если мы смотрим </w:t>
      </w:r>
      <w:r w:rsidR="00E34B38">
        <w:rPr>
          <w:rFonts w:ascii="Times New Roman" w:hAnsi="Times New Roman" w:cs="Times New Roman"/>
          <w:color w:val="000000"/>
        </w:rPr>
        <w:t xml:space="preserve">— </w:t>
      </w:r>
      <w:r w:rsidRPr="00E5755F">
        <w:rPr>
          <w:rFonts w:ascii="Times New Roman" w:hAnsi="Times New Roman" w:cs="Times New Roman"/>
          <w:color w:val="000000"/>
        </w:rPr>
        <w:t>вот, кстати, интересный вывод</w:t>
      </w:r>
      <w:r w:rsidR="00E34B38">
        <w:rPr>
          <w:rFonts w:ascii="Times New Roman" w:hAnsi="Times New Roman" w:cs="Times New Roman"/>
          <w:color w:val="000000"/>
        </w:rPr>
        <w:t xml:space="preserve"> — </w:t>
      </w:r>
      <w:r w:rsidRPr="00E5755F">
        <w:rPr>
          <w:rFonts w:ascii="Times New Roman" w:hAnsi="Times New Roman" w:cs="Times New Roman"/>
          <w:color w:val="000000"/>
        </w:rPr>
        <w:t xml:space="preserve">если мы смотрим на 12 профессий пятым курсом Владыки и этот курс Профессионального Синтеза, мы должны чётко понимать, что мы работаем, в том числе психодинамикой профессионалов, но не Психодинамикой Профессионалов − Огнём этого вида Синтеза, а работаем профессионализмом в той психодинамичности Синтеза, в которой мы можем что-то синтезировать. Не то, что нам дали, нам дают очень много </w:t>
      </w:r>
      <w:r w:rsidR="00E34B38">
        <w:rPr>
          <w:rFonts w:ascii="Times New Roman" w:hAnsi="Times New Roman" w:cs="Times New Roman"/>
          <w:color w:val="000000"/>
        </w:rPr>
        <w:t>С</w:t>
      </w:r>
      <w:r w:rsidRPr="00E5755F">
        <w:rPr>
          <w:rFonts w:ascii="Times New Roman" w:hAnsi="Times New Roman" w:cs="Times New Roman"/>
          <w:color w:val="000000"/>
        </w:rPr>
        <w:t>интезов, а в том, в ч</w:t>
      </w:r>
      <w:r w:rsidR="00E34B38">
        <w:rPr>
          <w:rFonts w:ascii="Times New Roman" w:hAnsi="Times New Roman" w:cs="Times New Roman"/>
          <w:color w:val="000000"/>
        </w:rPr>
        <w:t>ё</w:t>
      </w:r>
      <w:r w:rsidRPr="00E5755F">
        <w:rPr>
          <w:rFonts w:ascii="Times New Roman" w:hAnsi="Times New Roman" w:cs="Times New Roman"/>
          <w:color w:val="000000"/>
        </w:rPr>
        <w:t xml:space="preserve">м мы можем синтезировать. Вот посмотрите на своё поведение в Служении в </w:t>
      </w:r>
      <w:r w:rsidR="00E34B38">
        <w:rPr>
          <w:rFonts w:ascii="Times New Roman" w:hAnsi="Times New Roman" w:cs="Times New Roman"/>
          <w:color w:val="000000"/>
        </w:rPr>
        <w:t>П</w:t>
      </w:r>
      <w:r w:rsidRPr="00E5755F">
        <w:rPr>
          <w:rFonts w:ascii="Times New Roman" w:hAnsi="Times New Roman" w:cs="Times New Roman"/>
          <w:color w:val="000000"/>
        </w:rPr>
        <w:t>одразделении вот под этим углом. Только не критикуйте себя, потому что как только вы начинаете формировать в себе новую устойчивость стиля Служения</w:t>
      </w:r>
      <w:r w:rsidR="00E34B38">
        <w:rPr>
          <w:rFonts w:ascii="Times New Roman" w:hAnsi="Times New Roman" w:cs="Times New Roman"/>
          <w:color w:val="000000"/>
        </w:rPr>
        <w:t xml:space="preserve"> </w:t>
      </w:r>
      <w:r w:rsidRPr="00E5755F">
        <w:rPr>
          <w:rFonts w:ascii="Times New Roman" w:hAnsi="Times New Roman" w:cs="Times New Roman"/>
          <w:color w:val="000000"/>
        </w:rPr>
        <w:t xml:space="preserve">образом Ипостаси той или иной космической </w:t>
      </w:r>
      <w:r w:rsidR="00E34B38">
        <w:rPr>
          <w:rFonts w:ascii="Times New Roman" w:hAnsi="Times New Roman" w:cs="Times New Roman"/>
          <w:color w:val="000000"/>
        </w:rPr>
        <w:t>Ч</w:t>
      </w:r>
      <w:r w:rsidRPr="00E5755F">
        <w:rPr>
          <w:rFonts w:ascii="Times New Roman" w:hAnsi="Times New Roman" w:cs="Times New Roman"/>
          <w:color w:val="000000"/>
        </w:rPr>
        <w:t>асти</w:t>
      </w:r>
      <w:r w:rsidR="00E34B38">
        <w:rPr>
          <w:rFonts w:ascii="Times New Roman" w:hAnsi="Times New Roman" w:cs="Times New Roman"/>
          <w:color w:val="000000"/>
        </w:rPr>
        <w:t>,</w:t>
      </w:r>
      <w:r w:rsidRPr="00E5755F">
        <w:rPr>
          <w:rFonts w:ascii="Times New Roman" w:hAnsi="Times New Roman" w:cs="Times New Roman"/>
          <w:color w:val="000000"/>
        </w:rPr>
        <w:t xml:space="preserve"> и включается внутренний критик, не поддерживающий элемент, а критикующий</w:t>
      </w:r>
      <w:r w:rsidR="00E34B38">
        <w:rPr>
          <w:rFonts w:ascii="Times New Roman" w:hAnsi="Times New Roman" w:cs="Times New Roman"/>
          <w:color w:val="000000"/>
        </w:rPr>
        <w:t>, к</w:t>
      </w:r>
      <w:r w:rsidRPr="00E5755F">
        <w:rPr>
          <w:rFonts w:ascii="Times New Roman" w:hAnsi="Times New Roman" w:cs="Times New Roman"/>
          <w:color w:val="000000"/>
        </w:rPr>
        <w:t xml:space="preserve">ак это называется? </w:t>
      </w:r>
      <w:r w:rsidR="00E34B38">
        <w:rPr>
          <w:rFonts w:ascii="Times New Roman" w:hAnsi="Times New Roman" w:cs="Times New Roman"/>
          <w:color w:val="000000"/>
        </w:rPr>
        <w:t xml:space="preserve">— </w:t>
      </w:r>
      <w:r w:rsidRPr="00E5755F">
        <w:rPr>
          <w:rFonts w:ascii="Times New Roman" w:hAnsi="Times New Roman" w:cs="Times New Roman"/>
          <w:color w:val="000000"/>
        </w:rPr>
        <w:t xml:space="preserve">Самоедство. Вот что съедает самоедство? </w:t>
      </w:r>
      <w:r w:rsidR="00E34B38">
        <w:rPr>
          <w:rFonts w:ascii="Times New Roman" w:hAnsi="Times New Roman" w:cs="Times New Roman"/>
          <w:color w:val="000000"/>
        </w:rPr>
        <w:t xml:space="preserve">— </w:t>
      </w:r>
      <w:r w:rsidRPr="00E5755F">
        <w:rPr>
          <w:rFonts w:ascii="Times New Roman" w:hAnsi="Times New Roman" w:cs="Times New Roman"/>
          <w:color w:val="000000"/>
        </w:rPr>
        <w:t xml:space="preserve">Самоедство, когда вы сами себя съедаете, вернее, внутренне там грызёте </w:t>
      </w:r>
      <w:r w:rsidR="00E34B38" w:rsidRPr="00E5755F">
        <w:rPr>
          <w:rFonts w:ascii="Times New Roman" w:hAnsi="Times New Roman" w:cs="Times New Roman"/>
          <w:color w:val="000000"/>
        </w:rPr>
        <w:t>на какие-то тематики</w:t>
      </w:r>
      <w:r w:rsidRPr="00E5755F">
        <w:rPr>
          <w:rFonts w:ascii="Times New Roman" w:hAnsi="Times New Roman" w:cs="Times New Roman"/>
          <w:color w:val="000000"/>
        </w:rPr>
        <w:t>, у вас съедается Воля, съедается Воля</w:t>
      </w:r>
      <w:r w:rsidR="00E34B38">
        <w:rPr>
          <w:rFonts w:ascii="Times New Roman" w:hAnsi="Times New Roman" w:cs="Times New Roman"/>
          <w:color w:val="000000"/>
        </w:rPr>
        <w:t>:</w:t>
      </w:r>
      <w:r w:rsidRPr="00E5755F">
        <w:rPr>
          <w:rFonts w:ascii="Times New Roman" w:hAnsi="Times New Roman" w:cs="Times New Roman"/>
          <w:color w:val="000000"/>
        </w:rPr>
        <w:t xml:space="preserve"> не Мудрость, не Любовь, не другой вид Синтеза, </w:t>
      </w:r>
      <w:r w:rsidR="00E34B38">
        <w:rPr>
          <w:rFonts w:ascii="Times New Roman" w:hAnsi="Times New Roman" w:cs="Times New Roman"/>
          <w:color w:val="000000"/>
        </w:rPr>
        <w:t xml:space="preserve">— </w:t>
      </w:r>
      <w:r w:rsidRPr="00E5755F">
        <w:rPr>
          <w:rFonts w:ascii="Times New Roman" w:hAnsi="Times New Roman" w:cs="Times New Roman"/>
          <w:color w:val="000000"/>
        </w:rPr>
        <w:t xml:space="preserve">а именно Воля. То есть внутри вы теряете состояние волевитости или устремление волево действовать. Для Ипостаси Воля важна? </w:t>
      </w:r>
      <w:r w:rsidR="00E34B38">
        <w:rPr>
          <w:rFonts w:ascii="Times New Roman" w:hAnsi="Times New Roman" w:cs="Times New Roman"/>
          <w:color w:val="000000"/>
        </w:rPr>
        <w:t xml:space="preserve">— </w:t>
      </w:r>
      <w:r w:rsidRPr="00E5755F">
        <w:rPr>
          <w:rFonts w:ascii="Times New Roman" w:hAnsi="Times New Roman" w:cs="Times New Roman"/>
          <w:color w:val="000000"/>
        </w:rPr>
        <w:t>Крайне. Творение не может не быть волевым, оно, Творение, должно идти в Любви и в Мудрости, но оно прежде всего волевое, чтобы разработать тематику Синтеза.</w:t>
      </w:r>
      <w:r w:rsidR="00E34B38">
        <w:rPr>
          <w:rFonts w:ascii="Times New Roman" w:hAnsi="Times New Roman" w:cs="Times New Roman"/>
          <w:color w:val="000000"/>
        </w:rPr>
        <w:t xml:space="preserve"> </w:t>
      </w:r>
      <w:r w:rsidRPr="00E5755F">
        <w:rPr>
          <w:rFonts w:ascii="Times New Roman" w:hAnsi="Times New Roman" w:cs="Times New Roman"/>
          <w:color w:val="000000"/>
        </w:rPr>
        <w:t>И вот, соответственно, когда мы включаемся в самоедство</w:t>
      </w:r>
      <w:r w:rsidR="00E34B38">
        <w:rPr>
          <w:rFonts w:ascii="Times New Roman" w:hAnsi="Times New Roman" w:cs="Times New Roman"/>
          <w:color w:val="000000"/>
        </w:rPr>
        <w:t>…</w:t>
      </w:r>
      <w:r w:rsidRPr="00E5755F">
        <w:rPr>
          <w:rFonts w:ascii="Times New Roman" w:hAnsi="Times New Roman" w:cs="Times New Roman"/>
          <w:color w:val="000000"/>
        </w:rPr>
        <w:t xml:space="preserve"> </w:t>
      </w:r>
      <w:r w:rsidR="00E34B38">
        <w:rPr>
          <w:rFonts w:ascii="Times New Roman" w:hAnsi="Times New Roman" w:cs="Times New Roman"/>
          <w:color w:val="000000"/>
        </w:rPr>
        <w:t>Н</w:t>
      </w:r>
      <w:r w:rsidRPr="00E5755F">
        <w:rPr>
          <w:rFonts w:ascii="Times New Roman" w:hAnsi="Times New Roman" w:cs="Times New Roman"/>
          <w:color w:val="000000"/>
        </w:rPr>
        <w:t>ет, анализировать и видеть свои промахи надо, как-то себя бодрить надо, выходить к Ав</w:t>
      </w:r>
      <w:r w:rsidR="00E34B38">
        <w:rPr>
          <w:rFonts w:ascii="Times New Roman" w:hAnsi="Times New Roman" w:cs="Times New Roman"/>
          <w:color w:val="000000"/>
        </w:rPr>
        <w:t>а</w:t>
      </w:r>
      <w:r w:rsidRPr="00E5755F">
        <w:rPr>
          <w:rFonts w:ascii="Times New Roman" w:hAnsi="Times New Roman" w:cs="Times New Roman"/>
          <w:color w:val="000000"/>
        </w:rPr>
        <w:t>т</w:t>
      </w:r>
      <w:r w:rsidR="00E34B38">
        <w:rPr>
          <w:rFonts w:ascii="Times New Roman" w:hAnsi="Times New Roman" w:cs="Times New Roman"/>
          <w:color w:val="000000"/>
        </w:rPr>
        <w:t>а</w:t>
      </w:r>
      <w:r w:rsidRPr="00E5755F">
        <w:rPr>
          <w:rFonts w:ascii="Times New Roman" w:hAnsi="Times New Roman" w:cs="Times New Roman"/>
          <w:color w:val="000000"/>
        </w:rPr>
        <w:t>ру Синтеза, разбор полётов устраивать надо, к Изначально Вышестоящему Отцу выходить, разрабатываться надо. Но самоедство ведёт к тому, что</w:t>
      </w:r>
      <w:r w:rsidR="00E34B38">
        <w:rPr>
          <w:rFonts w:ascii="Times New Roman" w:hAnsi="Times New Roman" w:cs="Times New Roman"/>
          <w:color w:val="000000"/>
        </w:rPr>
        <w:t xml:space="preserve"> </w:t>
      </w:r>
      <w:r w:rsidRPr="00E5755F">
        <w:rPr>
          <w:rFonts w:ascii="Times New Roman" w:hAnsi="Times New Roman" w:cs="Times New Roman"/>
          <w:color w:val="000000"/>
        </w:rPr>
        <w:t xml:space="preserve">идёт понижение </w:t>
      </w:r>
      <w:r w:rsidR="00E34B38">
        <w:rPr>
          <w:rFonts w:ascii="Times New Roman" w:hAnsi="Times New Roman" w:cs="Times New Roman"/>
          <w:color w:val="000000"/>
        </w:rPr>
        <w:t>А</w:t>
      </w:r>
      <w:r w:rsidRPr="00E5755F">
        <w:rPr>
          <w:rFonts w:ascii="Times New Roman" w:hAnsi="Times New Roman" w:cs="Times New Roman"/>
          <w:color w:val="000000"/>
        </w:rPr>
        <w:t>) качества жизни</w:t>
      </w:r>
      <w:r w:rsidR="00E34B38">
        <w:rPr>
          <w:rFonts w:ascii="Times New Roman" w:hAnsi="Times New Roman" w:cs="Times New Roman"/>
          <w:color w:val="000000"/>
        </w:rPr>
        <w:t>.</w:t>
      </w:r>
      <w:r w:rsidRPr="00E5755F">
        <w:rPr>
          <w:rFonts w:ascii="Times New Roman" w:hAnsi="Times New Roman" w:cs="Times New Roman"/>
          <w:color w:val="000000"/>
        </w:rPr>
        <w:t xml:space="preserve"> </w:t>
      </w:r>
      <w:r w:rsidR="00E34B38">
        <w:rPr>
          <w:rFonts w:ascii="Times New Roman" w:hAnsi="Times New Roman" w:cs="Times New Roman"/>
          <w:color w:val="000000"/>
        </w:rPr>
        <w:t>К</w:t>
      </w:r>
      <w:r w:rsidRPr="00E5755F">
        <w:rPr>
          <w:rFonts w:ascii="Times New Roman" w:hAnsi="Times New Roman" w:cs="Times New Roman"/>
          <w:color w:val="000000"/>
        </w:rPr>
        <w:t xml:space="preserve">ачество жизни для </w:t>
      </w:r>
      <w:r w:rsidR="00E34B38">
        <w:rPr>
          <w:rFonts w:ascii="Times New Roman" w:hAnsi="Times New Roman" w:cs="Times New Roman"/>
          <w:color w:val="000000"/>
        </w:rPr>
        <w:t>Ч</w:t>
      </w:r>
      <w:r w:rsidRPr="00E5755F">
        <w:rPr>
          <w:rFonts w:ascii="Times New Roman" w:hAnsi="Times New Roman" w:cs="Times New Roman"/>
          <w:color w:val="000000"/>
        </w:rPr>
        <w:t xml:space="preserve">еловечности </w:t>
      </w:r>
      <w:r w:rsidR="00E34B38">
        <w:rPr>
          <w:rFonts w:ascii="Times New Roman" w:hAnsi="Times New Roman" w:cs="Times New Roman"/>
          <w:color w:val="000000"/>
        </w:rPr>
        <w:t xml:space="preserve">– </w:t>
      </w:r>
      <w:r w:rsidRPr="00E5755F">
        <w:rPr>
          <w:rFonts w:ascii="Times New Roman" w:hAnsi="Times New Roman" w:cs="Times New Roman"/>
          <w:color w:val="000000"/>
        </w:rPr>
        <w:t>это крайне важно</w:t>
      </w:r>
      <w:r w:rsidR="00E34B38">
        <w:rPr>
          <w:rFonts w:ascii="Times New Roman" w:hAnsi="Times New Roman" w:cs="Times New Roman"/>
          <w:color w:val="000000"/>
        </w:rPr>
        <w:t>. И</w:t>
      </w:r>
      <w:r w:rsidRPr="00E5755F">
        <w:rPr>
          <w:rFonts w:ascii="Times New Roman" w:hAnsi="Times New Roman" w:cs="Times New Roman"/>
          <w:color w:val="000000"/>
        </w:rPr>
        <w:t xml:space="preserve">, соответственно, идёт угнетание Воли Должностно Полномочного, то есть вы не лишаетесь Воли. Слышали такую фразу «угнетание воли»? </w:t>
      </w:r>
      <w:r w:rsidR="00076660">
        <w:rPr>
          <w:rFonts w:ascii="Times New Roman" w:hAnsi="Times New Roman" w:cs="Times New Roman"/>
          <w:color w:val="000000"/>
        </w:rPr>
        <w:t xml:space="preserve">— </w:t>
      </w:r>
      <w:r w:rsidRPr="00E5755F">
        <w:rPr>
          <w:rFonts w:ascii="Times New Roman" w:hAnsi="Times New Roman" w:cs="Times New Roman"/>
          <w:color w:val="000000"/>
        </w:rPr>
        <w:t xml:space="preserve">Вот угнетённость воли − это не когда рядом стоит злой ментор </w:t>
      </w:r>
      <w:r w:rsidR="00076660">
        <w:rPr>
          <w:rFonts w:ascii="Times New Roman" w:hAnsi="Times New Roman" w:cs="Times New Roman"/>
          <w:color w:val="000000"/>
        </w:rPr>
        <w:t>(</w:t>
      </w:r>
      <w:r w:rsidRPr="00E5755F">
        <w:rPr>
          <w:rFonts w:ascii="Times New Roman" w:hAnsi="Times New Roman" w:cs="Times New Roman"/>
          <w:color w:val="000000"/>
        </w:rPr>
        <w:t>или как это называется</w:t>
      </w:r>
      <w:r w:rsidR="00076660">
        <w:rPr>
          <w:rFonts w:ascii="Times New Roman" w:hAnsi="Times New Roman" w:cs="Times New Roman"/>
          <w:color w:val="000000"/>
        </w:rPr>
        <w:t xml:space="preserve">) </w:t>
      </w:r>
      <w:r w:rsidRPr="00E5755F">
        <w:rPr>
          <w:rFonts w:ascii="Times New Roman" w:hAnsi="Times New Roman" w:cs="Times New Roman"/>
          <w:color w:val="000000"/>
        </w:rPr>
        <w:t xml:space="preserve">и начинает говорить: </w:t>
      </w:r>
      <w:r w:rsidR="00076660">
        <w:rPr>
          <w:rFonts w:ascii="Times New Roman" w:hAnsi="Times New Roman" w:cs="Times New Roman"/>
          <w:color w:val="000000"/>
        </w:rPr>
        <w:t>«Д</w:t>
      </w:r>
      <w:r w:rsidRPr="00E5755F">
        <w:rPr>
          <w:rFonts w:ascii="Times New Roman" w:hAnsi="Times New Roman" w:cs="Times New Roman"/>
          <w:color w:val="000000"/>
        </w:rPr>
        <w:t>елай так</w:t>
      </w:r>
      <w:r w:rsidR="00076660">
        <w:rPr>
          <w:rFonts w:ascii="Times New Roman" w:hAnsi="Times New Roman" w:cs="Times New Roman"/>
          <w:color w:val="000000"/>
        </w:rPr>
        <w:t>»</w:t>
      </w:r>
      <w:r w:rsidRPr="00E5755F">
        <w:rPr>
          <w:rFonts w:ascii="Times New Roman" w:hAnsi="Times New Roman" w:cs="Times New Roman"/>
          <w:color w:val="000000"/>
        </w:rPr>
        <w:t>. И ты уже бедный, там не можешь выкрутиться.</w:t>
      </w:r>
      <w:r w:rsidR="00E27E5E">
        <w:rPr>
          <w:rFonts w:ascii="Times New Roman" w:hAnsi="Times New Roman" w:cs="Times New Roman"/>
          <w:color w:val="000000"/>
        </w:rPr>
        <w:t xml:space="preserve"> </w:t>
      </w:r>
      <w:r w:rsidRPr="00E5755F">
        <w:rPr>
          <w:rFonts w:ascii="Times New Roman" w:hAnsi="Times New Roman" w:cs="Times New Roman"/>
          <w:color w:val="000000"/>
        </w:rPr>
        <w:t xml:space="preserve">А внутри вас вот Ипостась для того и дана ракурсом профессии, чтобы внутри бодрить, но творить этим бодрением вас в какой-то стилистике, чтобы вы шли дальше. </w:t>
      </w:r>
    </w:p>
    <w:p w14:paraId="422EDD15" w14:textId="05ACCA6A"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Ещё раз сделаем такую сухую выжимку: вам нужно пересмотреть свой подход к той практике или к тем практикам, которые вы ведёте ракурсом Должностной Полномочности, либо самому включаться в практику. Мы не можем гарантировать, что она в вашем ведении будет чисто практикой 16-го выражения, чисто Синтез</w:t>
      </w:r>
      <w:r w:rsidR="00E27E5E">
        <w:rPr>
          <w:rFonts w:ascii="Times New Roman" w:hAnsi="Times New Roman" w:cs="Times New Roman"/>
          <w:color w:val="000000"/>
        </w:rPr>
        <w:t xml:space="preserve"> </w:t>
      </w:r>
      <w:r w:rsidRPr="00E5755F">
        <w:rPr>
          <w:rFonts w:ascii="Times New Roman" w:hAnsi="Times New Roman" w:cs="Times New Roman"/>
          <w:color w:val="000000"/>
        </w:rPr>
        <w:t>Синтез. То есть у вас может быть какое-то 15-ричное выражение видового действия практикования, либо брать практики, которые есть. Складывать практики по той специализации, теме, которая у вас есть.</w:t>
      </w:r>
    </w:p>
    <w:p w14:paraId="1AE440D4" w14:textId="72C0D672"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Но упаси вас Отец, употреблять формулировку, которая иногда бывает, мы грешим Должностно Полномочных, когда мы говорим: «Мы берём болванку». − Так это говорится, болванка. − «Оставляем </w:t>
      </w:r>
      <w:r w:rsidRPr="00E5755F">
        <w:rPr>
          <w:rFonts w:ascii="Times New Roman" w:hAnsi="Times New Roman" w:cs="Times New Roman"/>
          <w:color w:val="000000"/>
        </w:rPr>
        <w:lastRenderedPageBreak/>
        <w:t xml:space="preserve">многоточие, где будет точно видоизменение, название космоса, цифры». − И потом главное, убойственная фраза: «Вставляем нужные цифры» − Или момент, слово «вставляем» − это прям вот полный треш для языка с точки зрения Синтеза Изначально Вышестоящего Отца. </w:t>
      </w:r>
      <w:r w:rsidR="00E62C0E" w:rsidRPr="00E5755F">
        <w:rPr>
          <w:rFonts w:ascii="Times New Roman" w:hAnsi="Times New Roman" w:cs="Times New Roman"/>
          <w:color w:val="000000"/>
        </w:rPr>
        <w:t>То, что</w:t>
      </w:r>
      <w:r w:rsidRPr="00E5755F">
        <w:rPr>
          <w:rFonts w:ascii="Times New Roman" w:hAnsi="Times New Roman" w:cs="Times New Roman"/>
          <w:color w:val="000000"/>
        </w:rPr>
        <w:t>, если Ипостась начинает что-то, ну даже не хочу это слово уже употреблять − делать. То она не встраивается в Синтез, а она, наоборот, отдаляется от Синтеза Изначально Вышестоящего Отца. Значит, либо мы тогда меняем речь, вот саму формулировку, либо мы тогда ещё меняем стилистику формирования самих практик, то есть по</w:t>
      </w:r>
      <w:r w:rsidR="00E27E5E">
        <w:rPr>
          <w:rFonts w:ascii="Times New Roman" w:hAnsi="Times New Roman" w:cs="Times New Roman"/>
          <w:color w:val="000000"/>
        </w:rPr>
        <w:t>-</w:t>
      </w:r>
      <w:r w:rsidRPr="00E5755F">
        <w:rPr>
          <w:rFonts w:ascii="Times New Roman" w:hAnsi="Times New Roman" w:cs="Times New Roman"/>
          <w:color w:val="000000"/>
        </w:rPr>
        <w:t>другому относимся к оформлению, к стяжанию и к творению практик.</w:t>
      </w:r>
    </w:p>
    <w:p w14:paraId="4197C275" w14:textId="73003DAA"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Вот, судя по тому, как вы воспринимаете, кстати, вы сейчас не понурые, вы сейчас внутри напряжены в хорошем состоянии, но по</w:t>
      </w:r>
      <w:r w:rsidR="00E27E5E">
        <w:rPr>
          <w:rFonts w:ascii="Times New Roman" w:hAnsi="Times New Roman" w:cs="Times New Roman"/>
          <w:color w:val="000000"/>
        </w:rPr>
        <w:t xml:space="preserve"> </w:t>
      </w:r>
      <w:r w:rsidRPr="00E5755F">
        <w:rPr>
          <w:rFonts w:ascii="Times New Roman" w:hAnsi="Times New Roman" w:cs="Times New Roman"/>
          <w:color w:val="000000"/>
        </w:rPr>
        <w:t xml:space="preserve">состоянию, как это называется? </w:t>
      </w:r>
      <w:r w:rsidR="00E27E5E">
        <w:rPr>
          <w:rFonts w:ascii="Times New Roman" w:hAnsi="Times New Roman" w:cs="Times New Roman"/>
          <w:color w:val="000000"/>
        </w:rPr>
        <w:t xml:space="preserve">— </w:t>
      </w:r>
      <w:r w:rsidRPr="00E5755F">
        <w:rPr>
          <w:rFonts w:ascii="Times New Roman" w:hAnsi="Times New Roman" w:cs="Times New Roman"/>
          <w:color w:val="000000"/>
        </w:rPr>
        <w:t xml:space="preserve">эмпатичности, что я могу у вас внутри пережить, эта проблема наросла, и она есть. То есть вот попробуйте, пока Творение не так далеко </w:t>
      </w:r>
      <w:r w:rsidR="00E27E5E">
        <w:rPr>
          <w:rFonts w:ascii="Times New Roman" w:hAnsi="Times New Roman" w:cs="Times New Roman"/>
          <w:color w:val="000000"/>
        </w:rPr>
        <w:t>Р</w:t>
      </w:r>
      <w:r w:rsidRPr="00E5755F">
        <w:rPr>
          <w:rFonts w:ascii="Times New Roman" w:hAnsi="Times New Roman" w:cs="Times New Roman"/>
          <w:color w:val="000000"/>
        </w:rPr>
        <w:t xml:space="preserve">ождественскими стяжаниями ушло, пообновляться в практиковании действия. Только единственное, тут есть одна особенность: сами, вот сами. То есть, чтобы вы выработали свой процесс, и у вас получилось самостоятельный вывод. Отсюда тогда следующая мысль, то есть первые две понятны: </w:t>
      </w:r>
      <w:r w:rsidRPr="00E27E5E">
        <w:rPr>
          <w:rFonts w:ascii="Times New Roman" w:hAnsi="Times New Roman" w:cs="Times New Roman"/>
          <w:b/>
          <w:bCs/>
          <w:color w:val="000000"/>
        </w:rPr>
        <w:t xml:space="preserve">практика, стиль, космический стиль Ипостаси, начинающийся из космических 64 частностей от </w:t>
      </w:r>
      <w:r w:rsidR="00E27E5E" w:rsidRPr="00E27E5E">
        <w:rPr>
          <w:rFonts w:ascii="Times New Roman" w:hAnsi="Times New Roman" w:cs="Times New Roman"/>
          <w:b/>
          <w:bCs/>
          <w:color w:val="000000"/>
        </w:rPr>
        <w:t>Д</w:t>
      </w:r>
      <w:r w:rsidRPr="00E27E5E">
        <w:rPr>
          <w:rFonts w:ascii="Times New Roman" w:hAnsi="Times New Roman" w:cs="Times New Roman"/>
          <w:b/>
          <w:bCs/>
          <w:color w:val="000000"/>
        </w:rPr>
        <w:t xml:space="preserve">вижения до </w:t>
      </w:r>
      <w:r w:rsidR="00E27E5E" w:rsidRPr="00E27E5E">
        <w:rPr>
          <w:rFonts w:ascii="Times New Roman" w:hAnsi="Times New Roman" w:cs="Times New Roman"/>
          <w:b/>
          <w:bCs/>
          <w:color w:val="000000"/>
        </w:rPr>
        <w:t>С</w:t>
      </w:r>
      <w:r w:rsidRPr="00E27E5E">
        <w:rPr>
          <w:rFonts w:ascii="Times New Roman" w:hAnsi="Times New Roman" w:cs="Times New Roman"/>
          <w:b/>
          <w:bCs/>
          <w:color w:val="000000"/>
        </w:rPr>
        <w:t>интеза, формирующих одну космическую плотность Синтеза Изначально Вышестоящего Отца в теле</w:t>
      </w:r>
      <w:r w:rsidR="00E27E5E">
        <w:rPr>
          <w:rFonts w:ascii="Times New Roman" w:hAnsi="Times New Roman" w:cs="Times New Roman"/>
          <w:b/>
          <w:bCs/>
          <w:color w:val="000000"/>
        </w:rPr>
        <w:t xml:space="preserve"> — </w:t>
      </w:r>
      <w:r w:rsidR="00E27E5E" w:rsidRPr="00E27E5E">
        <w:rPr>
          <w:rFonts w:ascii="Times New Roman" w:hAnsi="Times New Roman" w:cs="Times New Roman"/>
          <w:color w:val="000000"/>
        </w:rPr>
        <w:t>в</w:t>
      </w:r>
      <w:r w:rsidRPr="00E27E5E">
        <w:rPr>
          <w:rFonts w:ascii="Times New Roman" w:hAnsi="Times New Roman" w:cs="Times New Roman"/>
          <w:color w:val="000000"/>
        </w:rPr>
        <w:t>с</w:t>
      </w:r>
      <w:r w:rsidRPr="00E5755F">
        <w:rPr>
          <w:rFonts w:ascii="Times New Roman" w:hAnsi="Times New Roman" w:cs="Times New Roman"/>
          <w:color w:val="000000"/>
        </w:rPr>
        <w:t xml:space="preserve">ё это потом отражается в качестве практик, мы начинаем в практиковании какого-то вида действия, там работает Высшее </w:t>
      </w:r>
      <w:r w:rsidR="00E27E5E">
        <w:rPr>
          <w:rFonts w:ascii="Times New Roman" w:hAnsi="Times New Roman" w:cs="Times New Roman"/>
          <w:color w:val="000000"/>
        </w:rPr>
        <w:t>т</w:t>
      </w:r>
      <w:r w:rsidRPr="00E5755F">
        <w:rPr>
          <w:rFonts w:ascii="Times New Roman" w:hAnsi="Times New Roman" w:cs="Times New Roman"/>
          <w:color w:val="000000"/>
        </w:rPr>
        <w:t xml:space="preserve">ело Практики, синтезировать это в любом выражении </w:t>
      </w:r>
      <w:r w:rsidR="00E27E5E">
        <w:rPr>
          <w:rFonts w:ascii="Times New Roman" w:hAnsi="Times New Roman" w:cs="Times New Roman"/>
          <w:color w:val="000000"/>
        </w:rPr>
        <w:t>В</w:t>
      </w:r>
      <w:r w:rsidRPr="00E5755F">
        <w:rPr>
          <w:rFonts w:ascii="Times New Roman" w:hAnsi="Times New Roman" w:cs="Times New Roman"/>
          <w:color w:val="000000"/>
        </w:rPr>
        <w:t>ысшего тела.</w:t>
      </w:r>
      <w:r w:rsidR="009A3A59" w:rsidRPr="009A3A59">
        <w:rPr>
          <w:rFonts w:ascii="Times New Roman" w:hAnsi="Times New Roman" w:cs="Times New Roman"/>
          <w:color w:val="000000"/>
        </w:rPr>
        <w:t xml:space="preserve"> </w:t>
      </w:r>
      <w:r w:rsidR="009A3A59" w:rsidRPr="00E5755F">
        <w:rPr>
          <w:rFonts w:ascii="Times New Roman" w:hAnsi="Times New Roman" w:cs="Times New Roman"/>
          <w:color w:val="000000"/>
        </w:rPr>
        <w:t>Вот доходя до Высшего Тела Синтеза Аватара Синтеза Кут Хуми, и переходим на следующий ракурс, когда Ипостась своими возможностями держит внутри планирование Синтеза в голове. То есть такое внутреннее, то, что я приводила пример как навигационное состояние, где вы ориентируетесь разными потоками Синтеза.</w:t>
      </w:r>
    </w:p>
    <w:p w14:paraId="5CDE1A11" w14:textId="05AD45E3" w:rsidR="00E27E5E" w:rsidRPr="00302860" w:rsidRDefault="00E27E5E" w:rsidP="00302860">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80" w:name="_Toc220119989"/>
      <w:r w:rsidRPr="00302860">
        <w:rPr>
          <w:rFonts w:ascii="Times New Roman" w:eastAsia="Noto Sans CJK SC" w:hAnsi="Times New Roman" w:cs="Lohit Devanagari"/>
          <w:b/>
          <w:bCs/>
          <w:sz w:val="24"/>
          <w:szCs w:val="32"/>
        </w:rPr>
        <w:t>Потоки Синтеза в Подразделении</w:t>
      </w:r>
      <w:bookmarkEnd w:id="80"/>
    </w:p>
    <w:p w14:paraId="760BDA3E" w14:textId="3EEAC2FC"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Но что такое для нас поток Синтеза, чтобы это не было голословными словами? Очень все просто: </w:t>
      </w:r>
      <w:r w:rsidRPr="00E27E5E">
        <w:rPr>
          <w:rFonts w:ascii="Times New Roman" w:hAnsi="Times New Roman" w:cs="Times New Roman"/>
          <w:b/>
          <w:bCs/>
          <w:color w:val="000000"/>
        </w:rPr>
        <w:t>потоки Синтеза − это те темы, которыми вы действуете и живёте в Синтезах, которые вы проходите</w:t>
      </w:r>
      <w:r w:rsidR="00E27E5E">
        <w:rPr>
          <w:rFonts w:ascii="Times New Roman" w:hAnsi="Times New Roman" w:cs="Times New Roman"/>
          <w:color w:val="000000"/>
        </w:rPr>
        <w:t>.</w:t>
      </w:r>
      <w:r w:rsidRPr="00E5755F">
        <w:rPr>
          <w:rFonts w:ascii="Times New Roman" w:hAnsi="Times New Roman" w:cs="Times New Roman"/>
          <w:color w:val="000000"/>
        </w:rPr>
        <w:t xml:space="preserve"> </w:t>
      </w:r>
      <w:r w:rsidR="00E27E5E">
        <w:rPr>
          <w:rFonts w:ascii="Times New Roman" w:hAnsi="Times New Roman" w:cs="Times New Roman"/>
          <w:color w:val="000000"/>
        </w:rPr>
        <w:t>Д</w:t>
      </w:r>
      <w:r w:rsidRPr="00E5755F">
        <w:rPr>
          <w:rFonts w:ascii="Times New Roman" w:hAnsi="Times New Roman" w:cs="Times New Roman"/>
          <w:color w:val="000000"/>
        </w:rPr>
        <w:t>а? Вот так, если спонтанно спросить, там, ну, я сейчас без примера, просто вот какими темами живёшь, что для тебя важно? Если от тела, сразу же после какой-то</w:t>
      </w:r>
      <w:r w:rsidR="00784230">
        <w:rPr>
          <w:rFonts w:ascii="Times New Roman" w:hAnsi="Times New Roman" w:cs="Times New Roman"/>
          <w:color w:val="000000"/>
        </w:rPr>
        <w:t xml:space="preserve"> </w:t>
      </w:r>
      <w:r w:rsidRPr="00E5755F">
        <w:rPr>
          <w:rFonts w:ascii="Times New Roman" w:hAnsi="Times New Roman" w:cs="Times New Roman"/>
          <w:color w:val="000000"/>
        </w:rPr>
        <w:t>количественной итерации, осмысления воспоминания, воз</w:t>
      </w:r>
      <w:r w:rsidR="00E27E5E">
        <w:rPr>
          <w:rFonts w:ascii="Times New Roman" w:hAnsi="Times New Roman" w:cs="Times New Roman"/>
          <w:color w:val="000000"/>
        </w:rPr>
        <w:t>о</w:t>
      </w:r>
      <w:r w:rsidRPr="00E5755F">
        <w:rPr>
          <w:rFonts w:ascii="Times New Roman" w:hAnsi="Times New Roman" w:cs="Times New Roman"/>
          <w:color w:val="000000"/>
        </w:rPr>
        <w:t>жжённости, кстати, то, что вы иногда спонтанно не можете вспомнить − это очень хорошая физиологическая реакция.</w:t>
      </w:r>
    </w:p>
    <w:p w14:paraId="3FC07143" w14:textId="0C768834"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Это говорит о том, что эти темы для вас внутри искренние, то есть вы ими живёте, потому что они глубоко внутри. То есть есть то, что вспоминается сразу же, не значит, что это поверхностно или там голословное, но</w:t>
      </w:r>
      <w:r w:rsidR="00631729">
        <w:rPr>
          <w:rFonts w:ascii="Times New Roman" w:hAnsi="Times New Roman" w:cs="Times New Roman"/>
          <w:color w:val="000000"/>
        </w:rPr>
        <w:t xml:space="preserve"> </w:t>
      </w:r>
      <w:r w:rsidRPr="00E5755F">
        <w:rPr>
          <w:rFonts w:ascii="Times New Roman" w:hAnsi="Times New Roman" w:cs="Times New Roman"/>
          <w:color w:val="000000"/>
        </w:rPr>
        <w:t xml:space="preserve">есть те состояния, когда вы готовитесь, чтобы не упасть в грязь лицом, и вы прям зазубриваете эти темы, что они называются вот так-то, вот так-то и вот так-то. И вас спрашиваешь, и вы отвечаете, ну не конкретно вы. Не внутренне отвечаете Синтезом, Огнём, а внешне подготовленными фразами. Тут уже Кут Хуми с Отцом начинает смотреть: </w:t>
      </w:r>
      <w:r w:rsidR="00631729">
        <w:rPr>
          <w:rFonts w:ascii="Times New Roman" w:hAnsi="Times New Roman" w:cs="Times New Roman"/>
          <w:color w:val="000000"/>
        </w:rPr>
        <w:t>«Т</w:t>
      </w:r>
      <w:r w:rsidRPr="00E5755F">
        <w:rPr>
          <w:rFonts w:ascii="Times New Roman" w:hAnsi="Times New Roman" w:cs="Times New Roman"/>
          <w:color w:val="000000"/>
        </w:rPr>
        <w:t>ак, что-то как-то сильно переучили темы. Где-то в этих темах есть ненастоящее, а если есть ненастоящее, значит не будет Творения, потому что Творение невозможно в ненастоящем процессе</w:t>
      </w:r>
      <w:r w:rsidR="00631729">
        <w:rPr>
          <w:rFonts w:ascii="Times New Roman" w:hAnsi="Times New Roman" w:cs="Times New Roman"/>
          <w:color w:val="000000"/>
        </w:rPr>
        <w:t>»</w:t>
      </w:r>
      <w:r w:rsidRPr="00E5755F">
        <w:rPr>
          <w:rFonts w:ascii="Times New Roman" w:hAnsi="Times New Roman" w:cs="Times New Roman"/>
          <w:color w:val="000000"/>
        </w:rPr>
        <w:t xml:space="preserve">. Вот это, кстати, тоже одна такая хорошая штукенция вот для четвёртого курса, для </w:t>
      </w:r>
      <w:r w:rsidR="00631729">
        <w:rPr>
          <w:rFonts w:ascii="Times New Roman" w:hAnsi="Times New Roman" w:cs="Times New Roman"/>
          <w:color w:val="000000"/>
        </w:rPr>
        <w:t>И</w:t>
      </w:r>
      <w:r w:rsidRPr="00E5755F">
        <w:rPr>
          <w:rFonts w:ascii="Times New Roman" w:hAnsi="Times New Roman" w:cs="Times New Roman"/>
          <w:color w:val="000000"/>
        </w:rPr>
        <w:t>постасного Синтеза, как раз для Хум можете запомнить, что Творение и Хум срабатывает только на настоящее явление, поэтому у Отца Я-Настоящего каждого и выражение синтеза архетипических, реальностных, космических выражений частей.</w:t>
      </w:r>
    </w:p>
    <w:p w14:paraId="54C5F12E" w14:textId="0B31A00E"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И если Ипостась чувствует, что есть какое-то − потворство, вот так назовём «потворство» − всё: общение будет продолжаться, но внутреннего глубокого общения по Хум − всё прекращается автоматически, всё остаётся внешне. Есть такое явление: переходим на уровень Служащего Ипостаси, где по форме внешне, а внутри спекаемости по Хум Синтезом не наблюдается. Вот для Человечности,</w:t>
      </w:r>
      <w:r w:rsidR="00631729">
        <w:rPr>
          <w:rFonts w:ascii="Times New Roman" w:hAnsi="Times New Roman" w:cs="Times New Roman"/>
          <w:color w:val="000000"/>
        </w:rPr>
        <w:t xml:space="preserve"> </w:t>
      </w:r>
      <w:r w:rsidRPr="00E5755F">
        <w:rPr>
          <w:rFonts w:ascii="Times New Roman" w:hAnsi="Times New Roman" w:cs="Times New Roman"/>
          <w:color w:val="000000"/>
        </w:rPr>
        <w:t>вс</w:t>
      </w:r>
      <w:r w:rsidR="00631729">
        <w:rPr>
          <w:rFonts w:ascii="Times New Roman" w:hAnsi="Times New Roman" w:cs="Times New Roman"/>
          <w:color w:val="000000"/>
        </w:rPr>
        <w:t>ё</w:t>
      </w:r>
      <w:r w:rsidRPr="00E5755F">
        <w:rPr>
          <w:rFonts w:ascii="Times New Roman" w:hAnsi="Times New Roman" w:cs="Times New Roman"/>
          <w:color w:val="000000"/>
        </w:rPr>
        <w:t xml:space="preserve"> время буду вас туда возвращать. То, что вы молодцы, конечно, вы так вдохновляетесь Синтезом, внутренне переключаетесь, отрываетесь от Человечности и идёте в Синтез, а там как бы место занято, там Мск стоит, а вы как бы немножко с другой конфигурации слов. И вам нужно понимать, что вы, конечно, выпархиваете из концентрации Человечности и летите к Кут Хуми, но как бы орёл</w:t>
      </w:r>
      <w:r w:rsidR="00631729">
        <w:rPr>
          <w:rFonts w:ascii="Times New Roman" w:hAnsi="Times New Roman" w:cs="Times New Roman"/>
          <w:color w:val="000000"/>
        </w:rPr>
        <w:t>-</w:t>
      </w:r>
      <w:r w:rsidRPr="00E5755F">
        <w:rPr>
          <w:rFonts w:ascii="Times New Roman" w:hAnsi="Times New Roman" w:cs="Times New Roman"/>
          <w:color w:val="000000"/>
        </w:rPr>
        <w:t>то в гнезде. То есть надо возвращаться на базу, и вы должны вс</w:t>
      </w:r>
      <w:r w:rsidR="00631729">
        <w:rPr>
          <w:rFonts w:ascii="Times New Roman" w:hAnsi="Times New Roman" w:cs="Times New Roman"/>
          <w:color w:val="000000"/>
        </w:rPr>
        <w:t>ё</w:t>
      </w:r>
      <w:r w:rsidRPr="00E5755F">
        <w:rPr>
          <w:rFonts w:ascii="Times New Roman" w:hAnsi="Times New Roman" w:cs="Times New Roman"/>
          <w:color w:val="000000"/>
        </w:rPr>
        <w:t xml:space="preserve"> время помнить, вот пока вы учитесь двенадцатью месяцами профессиональной подготовки, что какую бы мы тему н</w:t>
      </w:r>
      <w:r w:rsidR="0002633C">
        <w:rPr>
          <w:rFonts w:ascii="Times New Roman" w:hAnsi="Times New Roman" w:cs="Times New Roman"/>
          <w:color w:val="000000"/>
        </w:rPr>
        <w:t>и</w:t>
      </w:r>
      <w:r w:rsidRPr="00E5755F">
        <w:rPr>
          <w:rFonts w:ascii="Times New Roman" w:hAnsi="Times New Roman" w:cs="Times New Roman"/>
          <w:color w:val="000000"/>
        </w:rPr>
        <w:t xml:space="preserve"> рассматривали, куда бы вы не выходили в тематиках </w:t>
      </w:r>
      <w:r w:rsidR="00631729">
        <w:rPr>
          <w:rFonts w:ascii="Times New Roman" w:hAnsi="Times New Roman" w:cs="Times New Roman"/>
          <w:color w:val="000000"/>
        </w:rPr>
        <w:t>л</w:t>
      </w:r>
      <w:r w:rsidRPr="00E5755F">
        <w:rPr>
          <w:rFonts w:ascii="Times New Roman" w:hAnsi="Times New Roman" w:cs="Times New Roman"/>
          <w:color w:val="000000"/>
        </w:rPr>
        <w:t>инии Синтеза, вы всё время возвращаетесь в вашу специализацию.</w:t>
      </w:r>
    </w:p>
    <w:p w14:paraId="574D73B4" w14:textId="77777777" w:rsidR="00631729"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lastRenderedPageBreak/>
        <w:t>То есть Ипостась должна знать физическое применение специализации, которая получила выражение полномочной ответственности. Поэтому вот с точки зрения Человечности каждый раз накрутили какое-то состояние</w:t>
      </w:r>
      <w:r w:rsidR="00631729">
        <w:rPr>
          <w:rFonts w:ascii="Times New Roman" w:hAnsi="Times New Roman" w:cs="Times New Roman"/>
          <w:color w:val="000000"/>
        </w:rPr>
        <w:t xml:space="preserve"> — </w:t>
      </w:r>
      <w:r w:rsidRPr="00E5755F">
        <w:rPr>
          <w:rFonts w:ascii="Times New Roman" w:hAnsi="Times New Roman" w:cs="Times New Roman"/>
          <w:color w:val="000000"/>
        </w:rPr>
        <w:t xml:space="preserve">а как это будет в </w:t>
      </w:r>
      <w:r w:rsidR="00631729">
        <w:rPr>
          <w:rFonts w:ascii="Times New Roman" w:hAnsi="Times New Roman" w:cs="Times New Roman"/>
          <w:color w:val="000000"/>
        </w:rPr>
        <w:t>Ч</w:t>
      </w:r>
      <w:r w:rsidRPr="00E5755F">
        <w:rPr>
          <w:rFonts w:ascii="Times New Roman" w:hAnsi="Times New Roman" w:cs="Times New Roman"/>
          <w:color w:val="000000"/>
        </w:rPr>
        <w:t>еловечности для физического явления? И вот оно должно как-то сложиться в разработке физического применения. Это итоги.</w:t>
      </w:r>
    </w:p>
    <w:p w14:paraId="48C24362" w14:textId="09D5ED17"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Поэтому ещё раз</w:t>
      </w:r>
      <w:r w:rsidR="00631729">
        <w:rPr>
          <w:rFonts w:ascii="Times New Roman" w:hAnsi="Times New Roman" w:cs="Times New Roman"/>
          <w:color w:val="000000"/>
        </w:rPr>
        <w:t xml:space="preserve">, </w:t>
      </w:r>
      <w:r w:rsidRPr="00E5755F">
        <w:rPr>
          <w:rFonts w:ascii="Times New Roman" w:hAnsi="Times New Roman" w:cs="Times New Roman"/>
          <w:color w:val="000000"/>
        </w:rPr>
        <w:t>чтобы не быть голословными: потоки Синтеза − это темы, я сейчас сказала о поверхностных темах, если вы внутри включились в процесс</w:t>
      </w:r>
      <w:r w:rsidR="0002633C">
        <w:rPr>
          <w:rFonts w:ascii="Times New Roman" w:hAnsi="Times New Roman" w:cs="Times New Roman"/>
          <w:color w:val="000000"/>
        </w:rPr>
        <w:t>,</w:t>
      </w:r>
      <w:r w:rsidRPr="00E5755F">
        <w:rPr>
          <w:rFonts w:ascii="Times New Roman" w:hAnsi="Times New Roman" w:cs="Times New Roman"/>
          <w:color w:val="000000"/>
        </w:rPr>
        <w:t xml:space="preserve"> и темы </w:t>
      </w:r>
      <w:r w:rsidR="00631729">
        <w:rPr>
          <w:rFonts w:ascii="Times New Roman" w:hAnsi="Times New Roman" w:cs="Times New Roman"/>
          <w:color w:val="000000"/>
        </w:rPr>
        <w:t>С</w:t>
      </w:r>
      <w:r w:rsidRPr="00E5755F">
        <w:rPr>
          <w:rFonts w:ascii="Times New Roman" w:hAnsi="Times New Roman" w:cs="Times New Roman"/>
          <w:color w:val="000000"/>
        </w:rPr>
        <w:t>интеза хотя бы 53, у вас внутри как-то ходят между вами − это ваши потоки Синтеза, которыми вы живёте.</w:t>
      </w:r>
    </w:p>
    <w:p w14:paraId="5F9FDFFD" w14:textId="56838577"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И их, с точки зрения Огня Ревизионного, тоже можно пересмотреть. То есть какие-то темы, которые наработались устойчиво в </w:t>
      </w:r>
      <w:r w:rsidR="00631729">
        <w:rPr>
          <w:rFonts w:ascii="Times New Roman" w:hAnsi="Times New Roman" w:cs="Times New Roman"/>
          <w:color w:val="000000"/>
        </w:rPr>
        <w:t>П</w:t>
      </w:r>
      <w:r w:rsidRPr="00E5755F">
        <w:rPr>
          <w:rFonts w:ascii="Times New Roman" w:hAnsi="Times New Roman" w:cs="Times New Roman"/>
          <w:color w:val="000000"/>
        </w:rPr>
        <w:t>одразделении, например, вот Совершенное Сердце точно уже наработалось. Вот, вот донельзя</w:t>
      </w:r>
      <w:r w:rsidR="00631729">
        <w:rPr>
          <w:rFonts w:ascii="Times New Roman" w:hAnsi="Times New Roman" w:cs="Times New Roman"/>
          <w:color w:val="000000"/>
        </w:rPr>
        <w:t>.</w:t>
      </w:r>
      <w:r w:rsidRPr="00E5755F">
        <w:rPr>
          <w:rFonts w:ascii="Times New Roman" w:hAnsi="Times New Roman" w:cs="Times New Roman"/>
          <w:color w:val="000000"/>
        </w:rPr>
        <w:t xml:space="preserve"> </w:t>
      </w:r>
      <w:r w:rsidR="00631729">
        <w:rPr>
          <w:rFonts w:ascii="Times New Roman" w:hAnsi="Times New Roman" w:cs="Times New Roman"/>
          <w:color w:val="000000"/>
        </w:rPr>
        <w:t>З</w:t>
      </w:r>
      <w:r w:rsidRPr="00E5755F">
        <w:rPr>
          <w:rFonts w:ascii="Times New Roman" w:hAnsi="Times New Roman" w:cs="Times New Roman"/>
          <w:color w:val="000000"/>
        </w:rPr>
        <w:t xml:space="preserve">наете, чем подтверждается наработка? </w:t>
      </w:r>
      <w:r w:rsidR="00631729">
        <w:rPr>
          <w:rFonts w:ascii="Times New Roman" w:hAnsi="Times New Roman" w:cs="Times New Roman"/>
          <w:color w:val="000000"/>
        </w:rPr>
        <w:t xml:space="preserve">— </w:t>
      </w:r>
      <w:r w:rsidRPr="00E5755F">
        <w:rPr>
          <w:rFonts w:ascii="Times New Roman" w:hAnsi="Times New Roman" w:cs="Times New Roman"/>
          <w:color w:val="000000"/>
        </w:rPr>
        <w:t xml:space="preserve">Стоит это явление в восьмом </w:t>
      </w:r>
      <w:r w:rsidR="00631729">
        <w:rPr>
          <w:rFonts w:ascii="Times New Roman" w:hAnsi="Times New Roman" w:cs="Times New Roman"/>
          <w:color w:val="000000"/>
        </w:rPr>
        <w:t>Р</w:t>
      </w:r>
      <w:r w:rsidRPr="00E5755F">
        <w:rPr>
          <w:rFonts w:ascii="Times New Roman" w:hAnsi="Times New Roman" w:cs="Times New Roman"/>
          <w:color w:val="000000"/>
        </w:rPr>
        <w:t xml:space="preserve">аспоряжении. То есть, если какая-то тема записана в </w:t>
      </w:r>
      <w:r w:rsidR="00631729">
        <w:rPr>
          <w:rFonts w:ascii="Times New Roman" w:hAnsi="Times New Roman" w:cs="Times New Roman"/>
          <w:color w:val="000000"/>
        </w:rPr>
        <w:t>Р</w:t>
      </w:r>
      <w:r w:rsidRPr="00E5755F">
        <w:rPr>
          <w:rFonts w:ascii="Times New Roman" w:hAnsi="Times New Roman" w:cs="Times New Roman"/>
          <w:color w:val="000000"/>
        </w:rPr>
        <w:t>аспоряжении, она для нас становится важной, но не первостепенной, то есть важной, но не актуальной, то есть она важна, но она не актуальна в этот момент. Мы её можем держать, или кто-то из нас может заниматься, но есть там пул, там или группа тех Должностно Полномочных, которые идёт в темы, которые не стали значимыми для всех для нас.</w:t>
      </w:r>
    </w:p>
    <w:p w14:paraId="1360E180" w14:textId="252F5C94" w:rsidR="00EE72B0" w:rsidRPr="00E5755F"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И тогда получается </w:t>
      </w:r>
      <w:r w:rsidRPr="00631729">
        <w:rPr>
          <w:rFonts w:ascii="Times New Roman" w:hAnsi="Times New Roman" w:cs="Times New Roman"/>
          <w:b/>
          <w:bCs/>
          <w:color w:val="000000"/>
        </w:rPr>
        <w:t xml:space="preserve">в </w:t>
      </w:r>
      <w:r w:rsidR="00631729" w:rsidRPr="00631729">
        <w:rPr>
          <w:rFonts w:ascii="Times New Roman" w:hAnsi="Times New Roman" w:cs="Times New Roman"/>
          <w:b/>
          <w:bCs/>
          <w:color w:val="000000"/>
        </w:rPr>
        <w:t>П</w:t>
      </w:r>
      <w:r w:rsidRPr="00631729">
        <w:rPr>
          <w:rFonts w:ascii="Times New Roman" w:hAnsi="Times New Roman" w:cs="Times New Roman"/>
          <w:b/>
          <w:bCs/>
          <w:color w:val="000000"/>
        </w:rPr>
        <w:t>одразделении несколько потоков Синтеза</w:t>
      </w:r>
      <w:r w:rsidR="00631729" w:rsidRPr="00631729">
        <w:rPr>
          <w:rFonts w:ascii="Times New Roman" w:hAnsi="Times New Roman" w:cs="Times New Roman"/>
          <w:b/>
          <w:bCs/>
          <w:color w:val="000000"/>
        </w:rPr>
        <w:t>:</w:t>
      </w:r>
      <w:r w:rsidRPr="00631729">
        <w:rPr>
          <w:rFonts w:ascii="Times New Roman" w:hAnsi="Times New Roman" w:cs="Times New Roman"/>
          <w:b/>
          <w:bCs/>
          <w:color w:val="000000"/>
        </w:rPr>
        <w:t xml:space="preserve"> то есть ряд Должностно Полномочных, которые держат то, что записано в </w:t>
      </w:r>
      <w:r w:rsidR="00631729" w:rsidRPr="00631729">
        <w:rPr>
          <w:rFonts w:ascii="Times New Roman" w:hAnsi="Times New Roman" w:cs="Times New Roman"/>
          <w:b/>
          <w:bCs/>
          <w:color w:val="000000"/>
        </w:rPr>
        <w:t>Р</w:t>
      </w:r>
      <w:r w:rsidRPr="00631729">
        <w:rPr>
          <w:rFonts w:ascii="Times New Roman" w:hAnsi="Times New Roman" w:cs="Times New Roman"/>
          <w:b/>
          <w:bCs/>
          <w:color w:val="000000"/>
        </w:rPr>
        <w:t>аспоряжениях, а ряд Полномочных идут в те тематики, которые нужно наработать в их новизне − это Ипостасность Космоса</w:t>
      </w:r>
      <w:r w:rsidR="00631729">
        <w:rPr>
          <w:rFonts w:ascii="Times New Roman" w:hAnsi="Times New Roman" w:cs="Times New Roman"/>
          <w:color w:val="000000"/>
        </w:rPr>
        <w:t>.</w:t>
      </w:r>
      <w:r w:rsidRPr="00E5755F">
        <w:rPr>
          <w:rFonts w:ascii="Times New Roman" w:hAnsi="Times New Roman" w:cs="Times New Roman"/>
          <w:color w:val="000000"/>
        </w:rPr>
        <w:t xml:space="preserve"> </w:t>
      </w:r>
      <w:r w:rsidR="00631729">
        <w:rPr>
          <w:rFonts w:ascii="Times New Roman" w:hAnsi="Times New Roman" w:cs="Times New Roman"/>
          <w:color w:val="000000"/>
        </w:rPr>
        <w:t>Т</w:t>
      </w:r>
      <w:r w:rsidRPr="00E5755F">
        <w:rPr>
          <w:rFonts w:ascii="Times New Roman" w:hAnsi="Times New Roman" w:cs="Times New Roman"/>
          <w:color w:val="000000"/>
        </w:rPr>
        <w:t xml:space="preserve">о есть это специфика этой профессии. И мы возжигаемся Ядром Синтеза этой профессии телом, Профессиональным Огнём и идём в эту разработку. Если вернуться: Сердце наработано, дайте ему спокойно жить, в смысле восьмерицу Сердца не трогайте, не теребите его, занимайтесь Сердцем в четырёх состояниях от </w:t>
      </w:r>
      <w:r w:rsidR="00631729">
        <w:rPr>
          <w:rFonts w:ascii="Times New Roman" w:hAnsi="Times New Roman" w:cs="Times New Roman"/>
          <w:color w:val="000000"/>
        </w:rPr>
        <w:t>Ч</w:t>
      </w:r>
      <w:r w:rsidRPr="00E5755F">
        <w:rPr>
          <w:rFonts w:ascii="Times New Roman" w:hAnsi="Times New Roman" w:cs="Times New Roman"/>
          <w:color w:val="000000"/>
        </w:rPr>
        <w:t xml:space="preserve">асти до </w:t>
      </w:r>
      <w:r w:rsidR="00631729">
        <w:rPr>
          <w:rFonts w:ascii="Times New Roman" w:hAnsi="Times New Roman" w:cs="Times New Roman"/>
          <w:color w:val="000000"/>
        </w:rPr>
        <w:t>С</w:t>
      </w:r>
      <w:r w:rsidRPr="00E5755F">
        <w:rPr>
          <w:rFonts w:ascii="Times New Roman" w:hAnsi="Times New Roman" w:cs="Times New Roman"/>
          <w:color w:val="000000"/>
        </w:rPr>
        <w:t xml:space="preserve">овершенной </w:t>
      </w:r>
      <w:r w:rsidR="00631729">
        <w:rPr>
          <w:rFonts w:ascii="Times New Roman" w:hAnsi="Times New Roman" w:cs="Times New Roman"/>
          <w:color w:val="000000"/>
        </w:rPr>
        <w:t>В</w:t>
      </w:r>
      <w:r w:rsidRPr="00E5755F">
        <w:rPr>
          <w:rFonts w:ascii="Times New Roman" w:hAnsi="Times New Roman" w:cs="Times New Roman"/>
          <w:color w:val="000000"/>
        </w:rPr>
        <w:t>ысшей части. Линии Синтеза на примере вчера в Ипостасном теле Ипостаси Космоса, вы получили ракурсы Ипостасного тела. То</w:t>
      </w:r>
      <w:r w:rsidR="00631729">
        <w:rPr>
          <w:rFonts w:ascii="Times New Roman" w:hAnsi="Times New Roman" w:cs="Times New Roman"/>
          <w:color w:val="000000"/>
        </w:rPr>
        <w:t xml:space="preserve"> </w:t>
      </w:r>
      <w:r w:rsidRPr="00E5755F">
        <w:rPr>
          <w:rFonts w:ascii="Times New Roman" w:hAnsi="Times New Roman" w:cs="Times New Roman"/>
          <w:color w:val="000000"/>
        </w:rPr>
        <w:t>же самое с Сердцем. И идите в те тематики, которые неочевидны между вами. То есть поднимайте их, потому что, когда вы идёте на лыжне проторённой, вы не получаете первостяжания.</w:t>
      </w:r>
    </w:p>
    <w:p w14:paraId="43F7C550" w14:textId="77777777" w:rsidR="00631729"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То есть вы сейчас уже в Совершённом Сердце ничего не словите в первостяжаниях. Ну вот, единственное, мы сейчас с вами сложили, вернее, не сложили, а словили космическую Чашу Должностно Полномочного. Но если бы мы вам её не предложили бы, вы бы не вышли на 8192 явления сферы</w:t>
      </w:r>
      <w:r w:rsidR="00631729">
        <w:rPr>
          <w:rFonts w:ascii="Times New Roman" w:hAnsi="Times New Roman" w:cs="Times New Roman"/>
          <w:color w:val="000000"/>
        </w:rPr>
        <w:t>-</w:t>
      </w:r>
      <w:r w:rsidRPr="00E5755F">
        <w:rPr>
          <w:rFonts w:ascii="Times New Roman" w:hAnsi="Times New Roman" w:cs="Times New Roman"/>
          <w:color w:val="000000"/>
        </w:rPr>
        <w:t xml:space="preserve">оболочки </w:t>
      </w:r>
      <w:r w:rsidR="00631729">
        <w:rPr>
          <w:rFonts w:ascii="Times New Roman" w:hAnsi="Times New Roman" w:cs="Times New Roman"/>
          <w:color w:val="000000"/>
        </w:rPr>
        <w:t>Ч</w:t>
      </w:r>
      <w:r w:rsidRPr="00E5755F">
        <w:rPr>
          <w:rFonts w:ascii="Times New Roman" w:hAnsi="Times New Roman" w:cs="Times New Roman"/>
          <w:color w:val="000000"/>
        </w:rPr>
        <w:t>астями, Синтезом; вы бы не уравновесили это явление. Поэтому либо вы из Синтезов бер</w:t>
      </w:r>
      <w:r w:rsidR="00631729">
        <w:rPr>
          <w:rFonts w:ascii="Times New Roman" w:hAnsi="Times New Roman" w:cs="Times New Roman"/>
          <w:color w:val="000000"/>
        </w:rPr>
        <w:t>ё</w:t>
      </w:r>
      <w:r w:rsidRPr="00E5755F">
        <w:rPr>
          <w:rFonts w:ascii="Times New Roman" w:hAnsi="Times New Roman" w:cs="Times New Roman"/>
          <w:color w:val="000000"/>
        </w:rPr>
        <w:t xml:space="preserve">те какие-то темы и вводите в первостяжания, тогда вы Сердце дорабатываете от физического до Розы, либо вы идёте в те темы, которые должны быть в вашей специализации, но они не активны в </w:t>
      </w:r>
      <w:r w:rsidR="00631729">
        <w:rPr>
          <w:rFonts w:ascii="Times New Roman" w:hAnsi="Times New Roman" w:cs="Times New Roman"/>
          <w:color w:val="000000"/>
        </w:rPr>
        <w:t>П</w:t>
      </w:r>
      <w:r w:rsidRPr="00E5755F">
        <w:rPr>
          <w:rFonts w:ascii="Times New Roman" w:hAnsi="Times New Roman" w:cs="Times New Roman"/>
          <w:color w:val="000000"/>
        </w:rPr>
        <w:t>одразделении. Да? То есть вам надо увидеть, что вы держитесь за важные темы, но подтягиваете темы, которые должны быть актуальны. И вот это</w:t>
      </w:r>
      <w:r w:rsidR="00631729">
        <w:rPr>
          <w:rFonts w:ascii="Times New Roman" w:hAnsi="Times New Roman" w:cs="Times New Roman"/>
          <w:color w:val="000000"/>
        </w:rPr>
        <w:t xml:space="preserve"> </w:t>
      </w:r>
      <w:r w:rsidRPr="00E5755F">
        <w:rPr>
          <w:rFonts w:ascii="Times New Roman" w:hAnsi="Times New Roman" w:cs="Times New Roman"/>
          <w:color w:val="000000"/>
        </w:rPr>
        <w:t>миксуете тематики актуальных каких-то специализаций, просто как вот колесо, чтобы у вас всё время вертелось, вертелось, вертелось и внутри напахтывалась жизнь в этих тематиках. Увидели?</w:t>
      </w:r>
      <w:r w:rsidR="00631729">
        <w:rPr>
          <w:rFonts w:ascii="Times New Roman" w:hAnsi="Times New Roman" w:cs="Times New Roman"/>
          <w:color w:val="000000"/>
        </w:rPr>
        <w:t xml:space="preserve"> </w:t>
      </w:r>
      <w:r w:rsidRPr="00E5755F">
        <w:rPr>
          <w:rFonts w:ascii="Times New Roman" w:hAnsi="Times New Roman" w:cs="Times New Roman"/>
          <w:color w:val="000000"/>
        </w:rPr>
        <w:t>Вот попробуйте посмотреть</w:t>
      </w:r>
      <w:r w:rsidR="00631729">
        <w:rPr>
          <w:rFonts w:ascii="Times New Roman" w:hAnsi="Times New Roman" w:cs="Times New Roman"/>
          <w:color w:val="000000"/>
        </w:rPr>
        <w:t>,</w:t>
      </w:r>
      <w:r w:rsidRPr="00E5755F">
        <w:rPr>
          <w:rFonts w:ascii="Times New Roman" w:hAnsi="Times New Roman" w:cs="Times New Roman"/>
          <w:color w:val="000000"/>
        </w:rPr>
        <w:t xml:space="preserve"> это тоже состояние стиля или специфики Ипостаси Космоса. </w:t>
      </w:r>
    </w:p>
    <w:p w14:paraId="3C0C4439" w14:textId="77777777" w:rsidR="00F2098A"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Ещё раз</w:t>
      </w:r>
      <w:r w:rsidR="00631729">
        <w:rPr>
          <w:rFonts w:ascii="Times New Roman" w:hAnsi="Times New Roman" w:cs="Times New Roman"/>
          <w:color w:val="000000"/>
        </w:rPr>
        <w:t>,</w:t>
      </w:r>
      <w:r w:rsidRPr="00E5755F">
        <w:rPr>
          <w:rFonts w:ascii="Times New Roman" w:hAnsi="Times New Roman" w:cs="Times New Roman"/>
          <w:color w:val="000000"/>
        </w:rPr>
        <w:t xml:space="preserve"> если стиль − это образ, это то, что у вас на языке, в голове, в теле, то, что от вас эманирует</w:t>
      </w:r>
      <w:r w:rsidR="00F2098A">
        <w:rPr>
          <w:rFonts w:ascii="Times New Roman" w:hAnsi="Times New Roman" w:cs="Times New Roman"/>
          <w:color w:val="000000"/>
        </w:rPr>
        <w:t>, в</w:t>
      </w:r>
      <w:r w:rsidRPr="00E5755F">
        <w:rPr>
          <w:rFonts w:ascii="Times New Roman" w:hAnsi="Times New Roman" w:cs="Times New Roman"/>
          <w:color w:val="000000"/>
        </w:rPr>
        <w:t>от это</w:t>
      </w:r>
      <w:r w:rsidR="00F2098A">
        <w:rPr>
          <w:rFonts w:ascii="Times New Roman" w:hAnsi="Times New Roman" w:cs="Times New Roman"/>
          <w:color w:val="000000"/>
        </w:rPr>
        <w:t xml:space="preserve"> </w:t>
      </w:r>
      <w:r w:rsidRPr="00E5755F">
        <w:rPr>
          <w:rFonts w:ascii="Times New Roman" w:hAnsi="Times New Roman" w:cs="Times New Roman"/>
          <w:color w:val="000000"/>
        </w:rPr>
        <w:t>стилистика Ипостаси, если она ещё будет в усилении Творения, и от вашей эманации только не творится, а складывается перспектива</w:t>
      </w:r>
      <w:r w:rsidR="00F2098A">
        <w:rPr>
          <w:rFonts w:ascii="Times New Roman" w:hAnsi="Times New Roman" w:cs="Times New Roman"/>
          <w:color w:val="000000"/>
        </w:rPr>
        <w:t xml:space="preserve"> — </w:t>
      </w:r>
      <w:r w:rsidRPr="00E5755F">
        <w:rPr>
          <w:rFonts w:ascii="Times New Roman" w:hAnsi="Times New Roman" w:cs="Times New Roman"/>
          <w:color w:val="000000"/>
        </w:rPr>
        <w:t>вот услышьте</w:t>
      </w:r>
      <w:r w:rsidR="00F2098A">
        <w:rPr>
          <w:rFonts w:ascii="Times New Roman" w:hAnsi="Times New Roman" w:cs="Times New Roman"/>
          <w:color w:val="000000"/>
        </w:rPr>
        <w:t xml:space="preserve"> —</w:t>
      </w:r>
      <w:r w:rsidRPr="00E5755F">
        <w:rPr>
          <w:rFonts w:ascii="Times New Roman" w:hAnsi="Times New Roman" w:cs="Times New Roman"/>
          <w:color w:val="000000"/>
        </w:rPr>
        <w:t xml:space="preserve"> от эманации Отца и Аватаров Синтеза, от их Синтеза, от тела идёт Творение в нас</w:t>
      </w:r>
      <w:r w:rsidR="00F2098A">
        <w:rPr>
          <w:rFonts w:ascii="Times New Roman" w:hAnsi="Times New Roman" w:cs="Times New Roman"/>
          <w:color w:val="000000"/>
        </w:rPr>
        <w:t xml:space="preserve"> —</w:t>
      </w:r>
      <w:r w:rsidRPr="00E5755F">
        <w:rPr>
          <w:rFonts w:ascii="Times New Roman" w:hAnsi="Times New Roman" w:cs="Times New Roman"/>
          <w:color w:val="000000"/>
        </w:rPr>
        <w:t xml:space="preserve"> </w:t>
      </w:r>
      <w:r w:rsidR="00F2098A">
        <w:rPr>
          <w:rFonts w:ascii="Times New Roman" w:hAnsi="Times New Roman" w:cs="Times New Roman"/>
          <w:color w:val="000000"/>
        </w:rPr>
        <w:t>о</w:t>
      </w:r>
      <w:r w:rsidRPr="00E5755F">
        <w:rPr>
          <w:rFonts w:ascii="Times New Roman" w:hAnsi="Times New Roman" w:cs="Times New Roman"/>
          <w:color w:val="000000"/>
        </w:rPr>
        <w:t>т нас не может от тела идти творение в другом, но от нас может сложиться перспектива качественной эманации по какой-то теме</w:t>
      </w:r>
      <w:r w:rsidR="00F2098A">
        <w:rPr>
          <w:rFonts w:ascii="Times New Roman" w:hAnsi="Times New Roman" w:cs="Times New Roman"/>
          <w:color w:val="000000"/>
        </w:rPr>
        <w:t>,</w:t>
      </w:r>
      <w:r w:rsidRPr="00E5755F">
        <w:rPr>
          <w:rFonts w:ascii="Times New Roman" w:hAnsi="Times New Roman" w:cs="Times New Roman"/>
          <w:color w:val="000000"/>
        </w:rPr>
        <w:t xml:space="preserve"> в направлении, которо</w:t>
      </w:r>
      <w:r w:rsidR="00F2098A">
        <w:rPr>
          <w:rFonts w:ascii="Times New Roman" w:hAnsi="Times New Roman" w:cs="Times New Roman"/>
          <w:color w:val="000000"/>
        </w:rPr>
        <w:t>й</w:t>
      </w:r>
      <w:r w:rsidRPr="00E5755F">
        <w:rPr>
          <w:rFonts w:ascii="Times New Roman" w:hAnsi="Times New Roman" w:cs="Times New Roman"/>
          <w:color w:val="000000"/>
        </w:rPr>
        <w:t xml:space="preserve"> мы работаем либо в физическом социуме, либо в Должностно Полномочном ИВДИВО-социуме, чтобы перспектива давала возможность потом самостоятельного стяжания того или иного процесса. И если найдёте в этой тематике, стилистике Синтеза, Ипостаси Космоса какие-то ещё там наработки</w:t>
      </w:r>
      <w:r w:rsidR="00F2098A">
        <w:rPr>
          <w:rFonts w:ascii="Times New Roman" w:hAnsi="Times New Roman" w:cs="Times New Roman"/>
          <w:color w:val="000000"/>
        </w:rPr>
        <w:t>.</w:t>
      </w:r>
      <w:r w:rsidRPr="00E5755F">
        <w:rPr>
          <w:rFonts w:ascii="Times New Roman" w:hAnsi="Times New Roman" w:cs="Times New Roman"/>
          <w:color w:val="000000"/>
        </w:rPr>
        <w:t xml:space="preserve"> </w:t>
      </w:r>
      <w:r w:rsidR="00F2098A">
        <w:rPr>
          <w:rFonts w:ascii="Times New Roman" w:hAnsi="Times New Roman" w:cs="Times New Roman"/>
          <w:color w:val="000000"/>
        </w:rPr>
        <w:t>С</w:t>
      </w:r>
      <w:r w:rsidRPr="00E5755F">
        <w:rPr>
          <w:rFonts w:ascii="Times New Roman" w:hAnsi="Times New Roman" w:cs="Times New Roman"/>
          <w:color w:val="000000"/>
        </w:rPr>
        <w:t>ейчас просто у меня больше ничего не дополняется в формулировке</w:t>
      </w:r>
      <w:r w:rsidR="00F2098A">
        <w:rPr>
          <w:rFonts w:ascii="Times New Roman" w:hAnsi="Times New Roman" w:cs="Times New Roman"/>
          <w:color w:val="000000"/>
        </w:rPr>
        <w:t>.</w:t>
      </w:r>
      <w:r w:rsidRPr="00E5755F">
        <w:rPr>
          <w:rFonts w:ascii="Times New Roman" w:hAnsi="Times New Roman" w:cs="Times New Roman"/>
          <w:color w:val="000000"/>
        </w:rPr>
        <w:t xml:space="preserve"> </w:t>
      </w:r>
      <w:r w:rsidR="00F2098A">
        <w:rPr>
          <w:rFonts w:ascii="Times New Roman" w:hAnsi="Times New Roman" w:cs="Times New Roman"/>
          <w:color w:val="000000"/>
        </w:rPr>
        <w:t>Х</w:t>
      </w:r>
      <w:r w:rsidRPr="00E5755F">
        <w:rPr>
          <w:rFonts w:ascii="Times New Roman" w:hAnsi="Times New Roman" w:cs="Times New Roman"/>
          <w:color w:val="000000"/>
        </w:rPr>
        <w:t>отите</w:t>
      </w:r>
      <w:r w:rsidR="00F2098A">
        <w:rPr>
          <w:rFonts w:ascii="Times New Roman" w:hAnsi="Times New Roman" w:cs="Times New Roman"/>
          <w:color w:val="000000"/>
        </w:rPr>
        <w:t>,</w:t>
      </w:r>
      <w:r w:rsidRPr="00E5755F">
        <w:rPr>
          <w:rFonts w:ascii="Times New Roman" w:hAnsi="Times New Roman" w:cs="Times New Roman"/>
          <w:color w:val="000000"/>
        </w:rPr>
        <w:t xml:space="preserve"> дополните эту тему</w:t>
      </w:r>
      <w:r w:rsidR="00F2098A">
        <w:rPr>
          <w:rFonts w:ascii="Times New Roman" w:hAnsi="Times New Roman" w:cs="Times New Roman"/>
          <w:color w:val="000000"/>
        </w:rPr>
        <w:t xml:space="preserve"> — н</w:t>
      </w:r>
      <w:r w:rsidRPr="00E5755F">
        <w:rPr>
          <w:rFonts w:ascii="Times New Roman" w:hAnsi="Times New Roman" w:cs="Times New Roman"/>
          <w:color w:val="000000"/>
        </w:rPr>
        <w:t>е хотите</w:t>
      </w:r>
      <w:r w:rsidR="00F2098A">
        <w:rPr>
          <w:rFonts w:ascii="Times New Roman" w:hAnsi="Times New Roman" w:cs="Times New Roman"/>
          <w:color w:val="000000"/>
        </w:rPr>
        <w:t xml:space="preserve">, </w:t>
      </w:r>
      <w:r w:rsidRPr="00E5755F">
        <w:rPr>
          <w:rFonts w:ascii="Times New Roman" w:hAnsi="Times New Roman" w:cs="Times New Roman"/>
          <w:color w:val="000000"/>
        </w:rPr>
        <w:t>останьтесь в той формулировке, которую вам дали и додумайте её сами.</w:t>
      </w:r>
    </w:p>
    <w:p w14:paraId="1594B560" w14:textId="384147DB" w:rsidR="00F2098A" w:rsidRDefault="00EE72B0" w:rsidP="005E268A">
      <w:pPr>
        <w:pStyle w:val="afff9"/>
        <w:spacing w:after="0" w:line="240" w:lineRule="auto"/>
        <w:ind w:firstLine="567"/>
        <w:jc w:val="both"/>
        <w:rPr>
          <w:rFonts w:ascii="Times New Roman" w:hAnsi="Times New Roman" w:cs="Times New Roman"/>
          <w:color w:val="000000"/>
        </w:rPr>
      </w:pPr>
      <w:r w:rsidRPr="00E5755F">
        <w:rPr>
          <w:rFonts w:ascii="Times New Roman" w:hAnsi="Times New Roman" w:cs="Times New Roman"/>
          <w:color w:val="000000"/>
        </w:rPr>
        <w:t xml:space="preserve">Вот что мы сейчас предлагаем сделать? Пойти к Аватарам Синтеза и стяжать явление Синтеза концентрации тела Высшего тела Всеизвечного и Суперизвечного Человека, чтобы внутри наработалось это явление, и сложить вот эти параметры внутреннего планирования Ипостаси и стилистику космоса </w:t>
      </w:r>
      <w:r w:rsidR="00F2098A">
        <w:rPr>
          <w:rFonts w:ascii="Times New Roman" w:hAnsi="Times New Roman" w:cs="Times New Roman"/>
          <w:color w:val="000000"/>
        </w:rPr>
        <w:t>К</w:t>
      </w:r>
      <w:r w:rsidRPr="00E5755F">
        <w:rPr>
          <w:rFonts w:ascii="Times New Roman" w:hAnsi="Times New Roman" w:cs="Times New Roman"/>
          <w:color w:val="000000"/>
        </w:rPr>
        <w:t xml:space="preserve">осмическим </w:t>
      </w:r>
      <w:r w:rsidR="00F2098A">
        <w:rPr>
          <w:rFonts w:ascii="Times New Roman" w:hAnsi="Times New Roman" w:cs="Times New Roman"/>
          <w:color w:val="000000"/>
        </w:rPr>
        <w:t>С</w:t>
      </w:r>
      <w:r w:rsidRPr="00E5755F">
        <w:rPr>
          <w:rFonts w:ascii="Times New Roman" w:hAnsi="Times New Roman" w:cs="Times New Roman"/>
          <w:color w:val="000000"/>
        </w:rPr>
        <w:t>интезом взять.</w:t>
      </w:r>
      <w:r w:rsidR="00F2098A">
        <w:rPr>
          <w:rFonts w:ascii="Times New Roman" w:hAnsi="Times New Roman" w:cs="Times New Roman"/>
          <w:color w:val="000000"/>
        </w:rPr>
        <w:t xml:space="preserve"> </w:t>
      </w:r>
      <w:r w:rsidRPr="00E5755F">
        <w:rPr>
          <w:rFonts w:ascii="Times New Roman" w:hAnsi="Times New Roman" w:cs="Times New Roman"/>
          <w:color w:val="000000"/>
        </w:rPr>
        <w:t xml:space="preserve">То есть в одной практике сделать три компакта Синтеза. Потом, скорее всего, мы с вами пойдём </w:t>
      </w:r>
      <w:r w:rsidR="0002633C">
        <w:rPr>
          <w:rFonts w:ascii="Times New Roman" w:hAnsi="Times New Roman" w:cs="Times New Roman"/>
          <w:color w:val="000000"/>
        </w:rPr>
        <w:t xml:space="preserve">в </w:t>
      </w:r>
      <w:r w:rsidRPr="00E5755F">
        <w:rPr>
          <w:rFonts w:ascii="Times New Roman" w:hAnsi="Times New Roman" w:cs="Times New Roman"/>
          <w:color w:val="000000"/>
        </w:rPr>
        <w:t xml:space="preserve">формирование стяжания восьмерицы </w:t>
      </w:r>
      <w:r w:rsidR="00F2098A">
        <w:rPr>
          <w:rFonts w:ascii="Times New Roman" w:hAnsi="Times New Roman" w:cs="Times New Roman"/>
          <w:color w:val="000000"/>
        </w:rPr>
        <w:t>К</w:t>
      </w:r>
      <w:r w:rsidRPr="00E5755F">
        <w:rPr>
          <w:rFonts w:ascii="Times New Roman" w:hAnsi="Times New Roman" w:cs="Times New Roman"/>
          <w:color w:val="000000"/>
        </w:rPr>
        <w:t xml:space="preserve">ниг </w:t>
      </w:r>
      <w:r w:rsidRPr="00E5755F">
        <w:rPr>
          <w:rFonts w:ascii="Times New Roman" w:hAnsi="Times New Roman" w:cs="Times New Roman"/>
          <w:color w:val="000000"/>
        </w:rPr>
        <w:lastRenderedPageBreak/>
        <w:t>реализации</w:t>
      </w:r>
      <w:r w:rsidR="0002633C">
        <w:rPr>
          <w:rFonts w:ascii="Times New Roman" w:hAnsi="Times New Roman" w:cs="Times New Roman"/>
          <w:color w:val="000000"/>
        </w:rPr>
        <w:t>, потому ч</w:t>
      </w:r>
      <w:r w:rsidRPr="00E5755F">
        <w:rPr>
          <w:rFonts w:ascii="Times New Roman" w:hAnsi="Times New Roman" w:cs="Times New Roman"/>
          <w:color w:val="000000"/>
        </w:rPr>
        <w:t xml:space="preserve">то это будет четвёртая линия ответственности данной профессиональной специализации. Потом завершим работу </w:t>
      </w:r>
      <w:r w:rsidR="00F2098A">
        <w:rPr>
          <w:rFonts w:ascii="Times New Roman" w:hAnsi="Times New Roman" w:cs="Times New Roman"/>
          <w:color w:val="000000"/>
        </w:rPr>
        <w:t>Ч</w:t>
      </w:r>
      <w:r w:rsidRPr="00E5755F">
        <w:rPr>
          <w:rFonts w:ascii="Times New Roman" w:hAnsi="Times New Roman" w:cs="Times New Roman"/>
          <w:color w:val="000000"/>
        </w:rPr>
        <w:t xml:space="preserve">еловек-землян. А нет, завершим работу, вы уже завершили. Просто стяжаем </w:t>
      </w:r>
      <w:r w:rsidR="00F2098A">
        <w:rPr>
          <w:rFonts w:ascii="Times New Roman" w:hAnsi="Times New Roman" w:cs="Times New Roman"/>
          <w:color w:val="000000"/>
        </w:rPr>
        <w:t>С</w:t>
      </w:r>
      <w:r w:rsidRPr="00E5755F">
        <w:rPr>
          <w:rFonts w:ascii="Times New Roman" w:hAnsi="Times New Roman" w:cs="Times New Roman"/>
          <w:color w:val="000000"/>
        </w:rPr>
        <w:t xml:space="preserve">интез явления </w:t>
      </w:r>
      <w:r w:rsidR="00F2098A">
        <w:rPr>
          <w:rFonts w:ascii="Times New Roman" w:hAnsi="Times New Roman" w:cs="Times New Roman"/>
          <w:color w:val="000000"/>
        </w:rPr>
        <w:t>Ч</w:t>
      </w:r>
      <w:r w:rsidRPr="00E5755F">
        <w:rPr>
          <w:rFonts w:ascii="Times New Roman" w:hAnsi="Times New Roman" w:cs="Times New Roman"/>
          <w:color w:val="000000"/>
        </w:rPr>
        <w:t>еловек-землян на месяц в 45</w:t>
      </w:r>
      <w:r w:rsidR="00F2098A">
        <w:rPr>
          <w:rFonts w:ascii="Times New Roman" w:hAnsi="Times New Roman" w:cs="Times New Roman"/>
          <w:color w:val="000000"/>
        </w:rPr>
        <w:t>-м</w:t>
      </w:r>
      <w:r w:rsidRPr="00E5755F">
        <w:rPr>
          <w:rFonts w:ascii="Times New Roman" w:hAnsi="Times New Roman" w:cs="Times New Roman"/>
          <w:color w:val="000000"/>
        </w:rPr>
        <w:t xml:space="preserve"> космосе, потом что-то ещё у нас было, уже не помню</w:t>
      </w:r>
      <w:r w:rsidR="00F2098A">
        <w:rPr>
          <w:rFonts w:ascii="Times New Roman" w:hAnsi="Times New Roman" w:cs="Times New Roman"/>
          <w:color w:val="000000"/>
        </w:rPr>
        <w:t>, и</w:t>
      </w:r>
      <w:r w:rsidRPr="00E5755F">
        <w:rPr>
          <w:rFonts w:ascii="Times New Roman" w:hAnsi="Times New Roman" w:cs="Times New Roman"/>
          <w:color w:val="000000"/>
        </w:rPr>
        <w:t xml:space="preserve"> две итоговые практики, наделение подготовками и Итоговая практика. Вот 1:15 − мы должны справиться. </w:t>
      </w:r>
    </w:p>
    <w:p w14:paraId="17726824" w14:textId="658D5998" w:rsidR="00EE72B0" w:rsidRPr="00E5755F" w:rsidRDefault="00EE72B0" w:rsidP="005E268A">
      <w:pPr>
        <w:pStyle w:val="afff9"/>
        <w:spacing w:after="0" w:line="240" w:lineRule="auto"/>
        <w:ind w:firstLine="567"/>
        <w:jc w:val="both"/>
        <w:rPr>
          <w:rFonts w:ascii="Times New Roman" w:hAnsi="Times New Roman" w:cs="Times New Roman"/>
          <w:bCs/>
          <w:color w:val="000000"/>
        </w:rPr>
      </w:pPr>
      <w:r w:rsidRPr="00E5755F">
        <w:rPr>
          <w:rFonts w:ascii="Times New Roman" w:hAnsi="Times New Roman" w:cs="Times New Roman"/>
          <w:color w:val="000000"/>
        </w:rPr>
        <w:t xml:space="preserve">Всё, идём в практику. </w:t>
      </w:r>
      <w:r w:rsidRPr="00E5755F">
        <w:rPr>
          <w:rFonts w:ascii="Times New Roman" w:hAnsi="Times New Roman" w:cs="Times New Roman"/>
          <w:iCs/>
          <w:color w:val="000000"/>
        </w:rPr>
        <w:t>Мы возжигаемся всем синтезом в каждом из нас</w:t>
      </w:r>
      <w:r w:rsidRPr="00E5755F">
        <w:rPr>
          <w:rFonts w:ascii="Times New Roman" w:hAnsi="Times New Roman" w:cs="Times New Roman"/>
          <w:color w:val="000000"/>
        </w:rPr>
        <w:t>. Вот сейчас можете прислушаться как огнеобразы ядрами</w:t>
      </w:r>
      <w:r w:rsidR="00F2098A">
        <w:rPr>
          <w:rFonts w:ascii="Times New Roman" w:hAnsi="Times New Roman" w:cs="Times New Roman"/>
          <w:color w:val="000000"/>
        </w:rPr>
        <w:t xml:space="preserve"> </w:t>
      </w:r>
      <w:r w:rsidRPr="00E5755F">
        <w:rPr>
          <w:rFonts w:ascii="Times New Roman" w:hAnsi="Times New Roman" w:cs="Times New Roman"/>
          <w:color w:val="000000"/>
        </w:rPr>
        <w:t>приклеиваются или встраиваются, осаждаются на физическое тело в Хум, в концентрацию ядер, частей и синтезов, действующих в каждом из нас. Это прям хороший визуальный образ. Если вы так не видите, не надо так видеть. Попробуйте через восприятие подачу Ведущего увидеть взглядом ведение Аватара Синтеза Кут Хуми. Вот огнеобразы тех тем, которые сейчас давались, они прям встраиваются в тело и пристраиваются, офизичиваясь вокруг физического тела, кстати, усиляя активацию</w:t>
      </w:r>
      <w:r w:rsidR="00F2098A">
        <w:rPr>
          <w:rFonts w:ascii="Times New Roman" w:hAnsi="Times New Roman" w:cs="Times New Roman"/>
          <w:color w:val="000000"/>
        </w:rPr>
        <w:t xml:space="preserve"> </w:t>
      </w:r>
      <w:r w:rsidRPr="00E5755F">
        <w:rPr>
          <w:rFonts w:ascii="Times New Roman" w:hAnsi="Times New Roman" w:cs="Times New Roman"/>
          <w:color w:val="000000"/>
        </w:rPr>
        <w:t>Чаши явлени</w:t>
      </w:r>
      <w:r w:rsidR="00F2098A">
        <w:rPr>
          <w:rFonts w:ascii="Times New Roman" w:hAnsi="Times New Roman" w:cs="Times New Roman"/>
          <w:color w:val="000000"/>
        </w:rPr>
        <w:t>я</w:t>
      </w:r>
      <w:r w:rsidRPr="00E5755F">
        <w:rPr>
          <w:rFonts w:ascii="Times New Roman" w:hAnsi="Times New Roman" w:cs="Times New Roman"/>
          <w:color w:val="000000"/>
        </w:rPr>
        <w:t xml:space="preserve"> Должностной Полномочности, так как мы её не компактифицировали. Вот сейчас эти тематики с точки зрения практики давали</w:t>
      </w:r>
      <w:r w:rsidR="00F2098A">
        <w:rPr>
          <w:rFonts w:ascii="Times New Roman" w:hAnsi="Times New Roman" w:cs="Times New Roman"/>
          <w:color w:val="000000"/>
        </w:rPr>
        <w:t xml:space="preserve"> </w:t>
      </w:r>
      <w:r w:rsidRPr="00E5755F">
        <w:rPr>
          <w:rFonts w:ascii="Times New Roman" w:hAnsi="Times New Roman" w:cs="Times New Roman"/>
          <w:color w:val="000000"/>
        </w:rPr>
        <w:t xml:space="preserve">в восстановление этого процесса Чаши Должностно Полномочного. </w:t>
      </w:r>
    </w:p>
    <w:p w14:paraId="41F8FB15" w14:textId="0A075AC5" w:rsidR="005E268A" w:rsidRPr="005E268A" w:rsidRDefault="005E268A" w:rsidP="005E268A">
      <w:pPr>
        <w:keepNext/>
        <w:keepLines/>
        <w:spacing w:before="120" w:after="120" w:line="240" w:lineRule="auto"/>
        <w:jc w:val="both"/>
        <w:outlineLvl w:val="0"/>
        <w:rPr>
          <w:rFonts w:ascii="Times New Roman" w:eastAsia="DengXian Light" w:hAnsi="Times New Roman" w:cs="Times New Roman"/>
          <w:b/>
          <w:bCs/>
          <w:sz w:val="24"/>
          <w:szCs w:val="24"/>
          <w:lang w:eastAsia="ru-RU"/>
        </w:rPr>
      </w:pPr>
      <w:bookmarkStart w:id="81" w:name="_Toc219845292"/>
      <w:bookmarkStart w:id="82" w:name="_Toc220119990"/>
      <w:r w:rsidRPr="005E268A">
        <w:rPr>
          <w:rFonts w:ascii="Times New Roman" w:eastAsia="DengXian Light" w:hAnsi="Times New Roman" w:cs="Times New Roman"/>
          <w:b/>
          <w:bCs/>
          <w:sz w:val="24"/>
          <w:szCs w:val="24"/>
          <w:lang w:eastAsia="ru-RU"/>
        </w:rPr>
        <w:t xml:space="preserve">Практика 9. </w:t>
      </w:r>
      <w:r w:rsidR="006C1EBD" w:rsidRPr="005E268A">
        <w:rPr>
          <w:rFonts w:ascii="Times New Roman" w:eastAsia="DengXian Light" w:hAnsi="Times New Roman" w:cs="Times New Roman"/>
          <w:b/>
          <w:bCs/>
          <w:sz w:val="24"/>
          <w:szCs w:val="24"/>
          <w:lang w:eastAsia="ru-RU"/>
        </w:rPr>
        <w:t>ПЕРВОСТЯЖАНИЕ</w:t>
      </w:r>
      <w:r w:rsidRPr="005E268A">
        <w:rPr>
          <w:rFonts w:ascii="Times New Roman" w:eastAsia="DengXian Light" w:hAnsi="Times New Roman" w:cs="Times New Roman"/>
          <w:b/>
          <w:bCs/>
          <w:sz w:val="24"/>
          <w:szCs w:val="24"/>
          <w:lang w:eastAsia="ru-RU"/>
        </w:rPr>
        <w:t>. Стяжание Творения Высшего тела Всеизвечного Изначально Вышестоящего Отца и Высшего тела Суперизвечного Изначально Вышестоящего Отца. Наделение Высшим выражением Синтеза Высшей Идеи и Высшего Права в личное явление Синтеза Идей и Прав. Стяжание Синтеза Совершенных частей Изначально Вышестоящего Отца 7-го, 8-го горизонта специализации 68-го Синтеза Изначально Вышестоящего Отца. Творение Совершенной Идейности, Совершенной Компетенции жизни</w:t>
      </w:r>
      <w:bookmarkEnd w:id="81"/>
      <w:bookmarkEnd w:id="82"/>
    </w:p>
    <w:p w14:paraId="07C52029"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мы возжигаемся Синтезом явления Изначально Вышестоящего Аватара Синтеза Кут Хуми 68-м Синтезом Изначально Вышестоящего Отца в каждом из нас. Настраиваемся, возжигая Синтез Синтеза Изначально Вышестоящего Аватара Синтеза Кут Хуми в стилистике Ипостаси Космоса в действующих линиях направленности Синтеза или в воспринятых сейчас в обновлённых смыслах тематик, который Аватар Синтеза Кут Хуми обозначил в деятельности каждого из нас, то есть вот в направлениях, которые вы линиями Синтеза темами заполнили.</w:t>
      </w:r>
    </w:p>
    <w:p w14:paraId="306F7BF8"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Возжигаемся всем, так назову, практическим Синтезом в каждом из нас и всем объёмом знаний Синтеза по той или иной теме, практики, виду линии Синтеза, специализации, ответственности, должностной полномочности, достигнутой реализации и Огнями Изначально Вышестоящих Аватаров Синтеза, действующих в каждом из нас.</w:t>
      </w:r>
    </w:p>
    <w:p w14:paraId="3FF39FFA" w14:textId="15C42F9F" w:rsidR="005E268A" w:rsidRPr="005E268A" w:rsidRDefault="005E268A" w:rsidP="005E268A">
      <w:pPr>
        <w:spacing w:after="0" w:line="240" w:lineRule="auto"/>
        <w:ind w:firstLine="567"/>
        <w:jc w:val="both"/>
        <w:rPr>
          <w:rFonts w:ascii="Times New Roman" w:eastAsia="DengXian" w:hAnsi="Times New Roman" w:cs="Times New Roman"/>
          <w:sz w:val="24"/>
          <w:szCs w:val="24"/>
          <w:lang w:eastAsia="ru-RU"/>
        </w:rPr>
      </w:pPr>
      <w:r w:rsidRPr="005E268A">
        <w:rPr>
          <w:rFonts w:ascii="Times New Roman" w:eastAsia="DengXian" w:hAnsi="Times New Roman" w:cs="Times New Roman"/>
          <w:sz w:val="24"/>
          <w:szCs w:val="24"/>
          <w:lang w:eastAsia="ru-RU"/>
        </w:rPr>
        <w:t xml:space="preserve">Вот прям почувствуйте, когда это прям уровень такого сопереживания, когда стяжка на тело схлопывается в центральности – центры тела или Хум, или центровка Физического тела – Синтезом вот </w:t>
      </w:r>
      <w:r w:rsidR="0002633C">
        <w:rPr>
          <w:rFonts w:ascii="Times New Roman" w:eastAsia="DengXian" w:hAnsi="Times New Roman" w:cs="Times New Roman"/>
          <w:sz w:val="24"/>
          <w:szCs w:val="24"/>
          <w:lang w:eastAsia="ru-RU"/>
        </w:rPr>
        <w:t>И</w:t>
      </w:r>
      <w:r w:rsidRPr="005E268A">
        <w:rPr>
          <w:rFonts w:ascii="Times New Roman" w:eastAsia="DengXian" w:hAnsi="Times New Roman" w:cs="Times New Roman"/>
          <w:sz w:val="24"/>
          <w:szCs w:val="24"/>
          <w:lang w:eastAsia="ru-RU"/>
        </w:rPr>
        <w:t>постасности, которые возжигали. То есть такая плотность, которая вас внутренне удерживает в нужной выразимости Синтеза. Это</w:t>
      </w:r>
      <w:r w:rsidR="00F2098A">
        <w:rPr>
          <w:rFonts w:ascii="Times New Roman" w:eastAsia="DengXian" w:hAnsi="Times New Roman" w:cs="Times New Roman"/>
          <w:sz w:val="24"/>
          <w:szCs w:val="24"/>
          <w:lang w:eastAsia="ru-RU"/>
        </w:rPr>
        <w:t>,</w:t>
      </w:r>
      <w:r w:rsidRPr="005E268A">
        <w:rPr>
          <w:rFonts w:ascii="Times New Roman" w:eastAsia="DengXian" w:hAnsi="Times New Roman" w:cs="Times New Roman"/>
          <w:sz w:val="24"/>
          <w:szCs w:val="24"/>
          <w:lang w:eastAsia="ru-RU"/>
        </w:rPr>
        <w:t xml:space="preserve"> кстати, чисто ипостасный эффект. Можно запомнить и на будущее, или там впредь себя организовывать в этом действии.</w:t>
      </w:r>
    </w:p>
    <w:p w14:paraId="004D0D38" w14:textId="34170223"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 xml:space="preserve">И синтезируемся с Изначально Вышестоящим Аватаром Синтеза Кут Хуми, переходим, развёртываемся, возвращаемся в зал Изначально Вышестоящего Дома Изначально Вышестоящего Отца </w:t>
      </w:r>
      <w:r w:rsidR="0002633C">
        <w:rPr>
          <w:rFonts w:ascii="Times New Roman" w:eastAsia="DengXian" w:hAnsi="Times New Roman" w:cs="Times New Roman"/>
          <w:i/>
          <w:sz w:val="24"/>
          <w:szCs w:val="24"/>
          <w:lang w:eastAsia="ru-RU"/>
        </w:rPr>
        <w:t>1 </w:t>
      </w:r>
      <w:r w:rsidRPr="005E268A">
        <w:rPr>
          <w:rFonts w:ascii="Times New Roman" w:eastAsia="DengXian" w:hAnsi="Times New Roman" w:cs="Times New Roman"/>
          <w:i/>
          <w:sz w:val="24"/>
          <w:szCs w:val="24"/>
          <w:lang w:eastAsia="ru-RU"/>
        </w:rPr>
        <w:t>073</w:t>
      </w:r>
      <w:r w:rsidR="0002633C">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741</w:t>
      </w:r>
      <w:r w:rsidR="0002633C">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760</w:t>
      </w:r>
      <w:r w:rsidR="0002633C">
        <w:rPr>
          <w:rFonts w:ascii="Times New Roman" w:eastAsia="DengXian" w:hAnsi="Times New Roman" w:cs="Times New Roman"/>
          <w:i/>
          <w:sz w:val="24"/>
          <w:szCs w:val="24"/>
          <w:lang w:eastAsia="ru-RU"/>
        </w:rPr>
        <w:t>-</w:t>
      </w:r>
      <w:r w:rsidRPr="005E268A">
        <w:rPr>
          <w:rFonts w:ascii="Times New Roman" w:eastAsia="DengXian" w:hAnsi="Times New Roman" w:cs="Times New Roman"/>
          <w:i/>
          <w:sz w:val="24"/>
          <w:szCs w:val="24"/>
          <w:lang w:eastAsia="ru-RU"/>
        </w:rPr>
        <w:t>го ИВДИВО-космоса. Развёртываемся в форме перед Изначально Вышестоящим Аватаром Синтеза Кут Хуми и стяжаем у Изначально Вышестоящего Аватара Синтеза Кут Хуми, так скажем, настоящую Космичность стиля и образа Ипостаси Космоса в стилистике космического явления Синтеза реализованности каждого из нас и синтеза нас действующей профессии Ипостаси Космоса. И стяжаем у Изначально Вышестоящего Аватара Синтеза Кут Хуми отточенность Космическими частями и частностями внутреннего Образа каждой из 8192 Частей Синтезом Изначально Вышестоящего Отца в 24 тысячи, помните, последнюю цифру?</w:t>
      </w:r>
    </w:p>
    <w:p w14:paraId="2700D731"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Из зала: 576.</w:t>
      </w:r>
    </w:p>
    <w:p w14:paraId="664C2EF8" w14:textId="061C8FB0"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 xml:space="preserve">24576, спасибо большое, Частей Изначально Вышестоящего Отца каждым из нас и синтезом нас. И вспыхиваем Синтез Синтезом Изначально Вышестоящего Аватара Синтеза Кут Хуми, возжигаемся настоящей Космичностью Ипостаси, синтезируя и собирая внутренней стилистикой образа поведения синтеза восьми реализаций каждого из нас и неисповедимостью Синтеза явления в Огне, Духе, Свете, Энергии Синтезом Изначально Вышестоящего Отца линии Космических путей Синтеза оперированием Ипостасью Космоса. И возжигаемся ядерностью 120, 17288 или 17 </w:t>
      </w:r>
      <w:r w:rsidRPr="005E268A">
        <w:rPr>
          <w:rFonts w:ascii="Times New Roman" w:eastAsia="DengXian" w:hAnsi="Times New Roman" w:cs="Times New Roman"/>
          <w:i/>
          <w:sz w:val="24"/>
          <w:szCs w:val="24"/>
          <w:lang w:eastAsia="ru-RU"/>
        </w:rPr>
        <w:lastRenderedPageBreak/>
        <w:t>миллионов Ядер Синтеза ядерностью в каждом из нас Ипостасью Космоса. И синтезируясь с Изначальным Вышестоящим Аватаром Синтеза Кут Хуми, стяжаем внутреннее вырабатывание экстернализации Огня и экстернализации Синтеза Ипостасью Космоса всего лишь четвёртой Профессией.</w:t>
      </w:r>
    </w:p>
    <w:p w14:paraId="13B2C2DA"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стяжаем перспективу разработки четвёртой Профессии достижимостью экстернализации Синтеза и Огня в разработке явления вхождения в 12-ю профессию и на перспективу Синтезом 6-го Курса – в 24-ю и 25-ю профессию Изначально Вышестоящего Отца каждым из нас и синтезом нас. И возжигаясь Изначально Вышестоящим Аватаром Синтеза Кут Хуми, такая – ипостасное слово называется – «растяжка». Вот развёртываемся, чуть мягче скажу, развёртываемся Синтезом и внутренне берём от Аватара Синтеза Кут Хуми, заполняясь Синтез Синтезом Изначально Вышестоящего Отца, вот этот Образ, который становится устойчивым или каким-то для вас, какой-то вашей специализации в экстернализации Огня и Синтеза профессиональной реализации задач Ипостасью Космоса Изначально Вышестоящего Отца.</w:t>
      </w:r>
    </w:p>
    <w:p w14:paraId="4BE9E81B" w14:textId="7ED0248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заполняясь Изначально Вышестоящим Аватаром Синтеза Кут Хуми, стяжаем Синтез и Огонь, Содержание Синтеза Изначально Вышестоящего Отца, Творение каждому из нас. И заполняемся Изначально Вышестоящим Аватаром Синтеза Кут Хуми, стяжаем Космический Синтез в последующей разработке Высшего тела Синтезом специализации Ипостаси Космоса каждым из нас и стяжаем начало цельности членов или единиц Творения Синтеза Изначально Вышестоящего Отца внутренним развивающимся мировоззренческим патриотизмом служение</w:t>
      </w:r>
      <w:r w:rsidR="0002633C">
        <w:rPr>
          <w:rFonts w:ascii="Times New Roman" w:eastAsia="DengXian" w:hAnsi="Times New Roman" w:cs="Times New Roman"/>
          <w:i/>
          <w:sz w:val="24"/>
          <w:szCs w:val="24"/>
          <w:lang w:eastAsia="ru-RU"/>
        </w:rPr>
        <w:t xml:space="preserve">м </w:t>
      </w:r>
      <w:r w:rsidRPr="005E268A">
        <w:rPr>
          <w:rFonts w:ascii="Times New Roman" w:eastAsia="DengXian" w:hAnsi="Times New Roman" w:cs="Times New Roman"/>
          <w:i/>
          <w:sz w:val="24"/>
          <w:szCs w:val="24"/>
          <w:lang w:eastAsia="ru-RU"/>
        </w:rPr>
        <w:t>Изначально Вышестоящему Дому Изначально Вышестоящего Отца Космическим Синтезом Ипостасью Космоса.</w:t>
      </w:r>
    </w:p>
    <w:p w14:paraId="677A3583" w14:textId="325993B5"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заполняясь Изначально Вышестоящим Аватаром Синтеза Кут Хуми, вспыхиваем синтезом внутренних возможностей каждого из нас. И просим преобразить каждого из нас и синтез нас на стяжание Высшего тела Человека Всеизвечного Изначально Вышестоящего Отца реализации внутреннего Майтрейи синтезом Высшей части в каждом из нас и синтезом нас и явление Высшего тела Человека Суперизвечного реализации внутреннего Христа Изначально Вышестоящего Отца каждым из нас. И возжигаясь Изначально Вышестоящим Аватаром Синтеза Кут Хуми, стяжаем в явлении Идей и Прав Изначально Вышестоящего Отца два Синтеза Изначально Вышестоящего Отца, стяжая Идею и Право Изначально Вышестоящего Аватара Синтеза Кут Хуми и воспринимая. Вот, может быть сейчас там чёткого осознания нет, но просим записать и развернуть концентрацию Синтеза Идеи</w:t>
      </w:r>
      <w:r w:rsidR="0002633C">
        <w:rPr>
          <w:rFonts w:ascii="Times New Roman" w:eastAsia="DengXian" w:hAnsi="Times New Roman" w:cs="Times New Roman"/>
          <w:i/>
          <w:sz w:val="24"/>
          <w:szCs w:val="24"/>
          <w:lang w:eastAsia="ru-RU"/>
        </w:rPr>
        <w:t xml:space="preserve"> и </w:t>
      </w:r>
      <w:r w:rsidRPr="005E268A">
        <w:rPr>
          <w:rFonts w:ascii="Times New Roman" w:eastAsia="DengXian" w:hAnsi="Times New Roman" w:cs="Times New Roman"/>
          <w:i/>
          <w:sz w:val="24"/>
          <w:szCs w:val="24"/>
          <w:lang w:eastAsia="ru-RU"/>
        </w:rPr>
        <w:t>Прав Изначально Вышестоящего Аватара Синтеза Кут Хуми в росте двух Высших частей синтезом явления тела Человека Всеизвечного и Суперизвечного в дальнейшем процессе стяжания Синтеза каждого из нас и синтезфизического применения команды Должностно Полномочного Космическим Синтезом Изначально Вышестоящего Отца.</w:t>
      </w:r>
    </w:p>
    <w:p w14:paraId="5663DD65" w14:textId="5E948E33"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заполняясь Изначально Вышестоящим Аватаром Синтеза Кут Хуми, мы синтезируемся с Изначально Вышестоящим Отцом. Переходим в зал к Изначально Вышестоящему Отцу 1</w:t>
      </w:r>
      <w:r w:rsidR="006C1EBD">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073</w:t>
      </w:r>
      <w:r w:rsidR="006C1EBD">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741</w:t>
      </w:r>
      <w:r w:rsidR="006C1EBD">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825-й ИВДИВО-космос. Синтезируемся с Хум Изначально Вышестоящего Отца и возжигаемся в Космическом Синтезе каждого из нас Синтезом Изначально Вышестоящего Отца. И просим синтезировать и дать возможность физически сейчас в практике войти в Творение Синтеза с Изначально Вышестоящим Человеком Всеединым, с Изначально Вышестоящим Человеком Суперизвечным Изначально Вышестоящего Отца в личном стяжании Идейного Синтеза Изначально Вышестоящего Отца инсайтом Профессионального Синтеза и Огня каждому из нас</w:t>
      </w:r>
      <w:r w:rsidR="006C1EBD">
        <w:rPr>
          <w:rFonts w:ascii="Times New Roman" w:eastAsia="DengXian" w:hAnsi="Times New Roman" w:cs="Times New Roman"/>
          <w:i/>
          <w:sz w:val="24"/>
          <w:szCs w:val="24"/>
          <w:lang w:eastAsia="ru-RU"/>
        </w:rPr>
        <w:t xml:space="preserve"> и</w:t>
      </w:r>
      <w:r w:rsidRPr="005E268A">
        <w:rPr>
          <w:rFonts w:ascii="Times New Roman" w:eastAsia="DengXian" w:hAnsi="Times New Roman" w:cs="Times New Roman"/>
          <w:i/>
          <w:sz w:val="24"/>
          <w:szCs w:val="24"/>
          <w:lang w:eastAsia="ru-RU"/>
        </w:rPr>
        <w:t xml:space="preserve"> в личном явлении Правового Синтеза или Синтеза Прав в состоянии внутреннего изящества Профессиональным Синтезом Изначально Вышестоящего Отца каждым из нас и синтезом нас. И возжигаясь, заполняемся, стяжая Синтез явления прямого выражения двух Изначально Вышестоящих Отцов-Аватаров Изначально Вышестоящего Отца, стяжая прямую фиксацию Права Изначально Вышестоящего Отца и прямую фиксацию Идеи Изначально Вышестоящего Отца Космической линией Синтеза каждому из нас в разработке стилистики и образа синтеза 1024 Частей каждого из нас 25-й 1024-рицей Частей.</w:t>
      </w:r>
    </w:p>
    <w:p w14:paraId="503160BB"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заполняясь, стяжаем у Изначально Вышестоящего Отца в явлении дуумвиратного прямого Синтеза Изначально Вышестоящего Отца 1024-ричную плотность Синтеза Частей каждому из нас и синтеза нас.</w:t>
      </w:r>
    </w:p>
    <w:p w14:paraId="1158B523"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lastRenderedPageBreak/>
        <w:t>И возжигаясь Изначально Вышестоящим Отцом, стяжаем набор вариаций, личных идей и личных прав, стяжая у Изначально Вышестоящего Отца Идею Изначально Вышестоящего Отца, Право Изначально Вышестоящего Отца, Идею ИВДИВО, Право ИВДИВО каждому из нас и синтезу нас.</w:t>
      </w:r>
    </w:p>
    <w:p w14:paraId="1329B2F8" w14:textId="5FD0D3C4"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 xml:space="preserve">Проникаясь Изначально Вышестоящим Отцом, стяжаем Право и Идею Синтеза явления </w:t>
      </w:r>
      <w:r w:rsidR="006C1EBD">
        <w:rPr>
          <w:rFonts w:ascii="Times New Roman" w:eastAsia="DengXian" w:hAnsi="Times New Roman" w:cs="Times New Roman"/>
          <w:i/>
          <w:sz w:val="24"/>
          <w:szCs w:val="24"/>
          <w:lang w:eastAsia="ru-RU"/>
        </w:rPr>
        <w:t>П</w:t>
      </w:r>
      <w:r w:rsidRPr="005E268A">
        <w:rPr>
          <w:rFonts w:ascii="Times New Roman" w:eastAsia="DengXian" w:hAnsi="Times New Roman" w:cs="Times New Roman"/>
          <w:i/>
          <w:sz w:val="24"/>
          <w:szCs w:val="24"/>
          <w:lang w:eastAsia="ru-RU"/>
        </w:rPr>
        <w:t>одразделения должностно полномочного выражения служения каждому из нас. И проникаясь Изначально Вышестоящим Отцом, стяжаем первое явление Идей и Прав: ведение должностной полномочности, в данном случае, Идеи и Право Изначально Вышестоящего Отца Организации должностной полномочности служения. И возжигаясь, насыщаемся Лично-ориентированным синтезом Прав и Идей от Прав и Идей Изначально Вышестоящего Отца до Прав и Идей Синтеза ведения Организации и просим записать выражение синтеза Стандарта и Огня профессии Творения Космоса Изначально Вышестоящего Отца Ипостасью Космоса каждым из нас и синтезом нас.</w:t>
      </w:r>
    </w:p>
    <w:p w14:paraId="41C390DC"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возжигаясь Изначально Вышестоящим Отцом, преображаемся Синтезом Изначально Вышестоящего Отца и, отстраиваясь на реализацию Синтеза Изначально Вышестоящего Отца, стяжаем у Изначально Вышестоящего Отца формирование и творение Синтеза Изначально Вышестоящего Отца Совершенных частей 7-го и 8-го горизонта Стандартом 68-го Синтеза Изначально Вышестоящего Отца каждым из нас и синтезом нас.</w:t>
      </w:r>
    </w:p>
    <w:p w14:paraId="06992DAE"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возжигаясь Изначально Вышестоящим Отцом, стяжаем Синтез Изначально Вышестоящего Отца, стяжая 32 Синтеза Изначально Вышестоящего Отца каждому из нас и синтез нас, остаёмся в прямом явлении Синтеза Изначально Вышестоящих Отцов-Аватаров, Изначально Вышестоящего Человека Всеизвечного и Суперизвечного. И проникаясь их Синтезом Творения, стяжаем у Изначально Вышестоящего Отца такую плотность четырёхричного Синтеза, стяжаем Творение Высшего тела Всеизвечного Изначально Вышестоящего Отца каждому из нас и Высшее тело Суперизвечного Изначально Вышестоящего Отца каждому из нас. И просим преобразить синтезированием Синтеза Изначально Вышестоящего Отца, наделением явления высшего выражения Синтеза Высшей Идеи и Высшего Права в личное явление Синтеза Идей и Прав, стяжённых ранее четырёх аспектов действия каждым из нас от явления Изначально Вышестоящего Отца до ведения Организации.</w:t>
      </w:r>
    </w:p>
    <w:p w14:paraId="3D7A12F3"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возжигаясь, преображаясь, синтезируясь, вспыхиваем выражением Синтеза и просим Изначально Вышестоящего Отца продолжить стяжание Синтеза Совершенных частей Изначально Вышестоящего Отца 7-го, 8-го горизонта специализации 68-го Синтеза Изначально Вышестоящего Отца. И стяжаем концентрацию явления Совершенной Идейности Изначально Вышестоящего Отца, включая все виды реализации подготовок, иерархичности всех видов выражения Человека синтезом Частей, Систем, Аппаратов, Частностей каждому из нас.</w:t>
      </w:r>
    </w:p>
    <w:p w14:paraId="0F35CA99" w14:textId="11A3572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просим Изначально Вышестоящего Отца сотворить Совершенную Идейность каждого из нас концентрации Синтеза начала Пути Идей Изначально Вышестоящего Отца развитием Совершенной Идейности всего-во-всём. И стяжаем Творение Совершенной Идейности синтезом явления Совершенных частей 7-го горизонта каждым из нас. И возжигаясь Изначально Вышестоящим Отцом, стяжаем Совершенную Идейность в синтезе 8192 Частей Изначально Вышестоящего Отца восьми их видов 1024-ричном выражении Синтеза Частей собою и каждым.</w:t>
      </w:r>
    </w:p>
    <w:p w14:paraId="1DAA0CA7"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возжигаясь Изначально Вышестоящим Отцом, концентрируем Синтез Изначально Вышестоящего Отца и стяжаем Ядро Синтеза Совершенной Идеи Изначально Вышестоящего Отца, развёртываясь и наделяясь Совершенной Идеей в реализации Синтеза Изначально Вышестоящего Отца инсайтом внутреннего подвижничества Совершенной Идейностью Изначально Вышестоящего Отца.</w:t>
      </w:r>
    </w:p>
    <w:p w14:paraId="1FB41792" w14:textId="610F9B35"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вот Ипостасью Космоса внутренне сподвигаемся, то есть внутренне разрешаем, разрешаемся вопросами Совершенной Идеи синтеза Частей 7-го горизонта каждым из нас. И вспыхивая, стяжаем у Изначально Вышестоящего Отца 1024 Совершенные Идеи в разработке от Совершенной Идеи ядерной реализации до Совершенной Идеи реализации Изначально Вышестоящего Отца собою. И возжигаемся восьмью видами Совершенной Идеи Изначально Вышестоящего Отца в восьми реализациях Частью совершенного выражения Идейности Изначально Вышестоящего Отца каждым из нас и синтезом нас. И просим впитать 819</w:t>
      </w:r>
      <w:r w:rsidR="006C1EBD">
        <w:rPr>
          <w:rFonts w:ascii="Times New Roman" w:eastAsia="DengXian" w:hAnsi="Times New Roman" w:cs="Times New Roman"/>
          <w:i/>
          <w:sz w:val="24"/>
          <w:szCs w:val="24"/>
          <w:lang w:eastAsia="ru-RU"/>
        </w:rPr>
        <w:t>2</w:t>
      </w:r>
      <w:r w:rsidRPr="005E268A">
        <w:rPr>
          <w:rFonts w:ascii="Times New Roman" w:eastAsia="DengXian" w:hAnsi="Times New Roman" w:cs="Times New Roman"/>
          <w:i/>
          <w:sz w:val="24"/>
          <w:szCs w:val="24"/>
          <w:lang w:eastAsia="ru-RU"/>
        </w:rPr>
        <w:t xml:space="preserve"> Совершенные Идеи Синтезом Изначально Вышестоящего Отца, стяжая разработку в 1024-ричном выражении Совершенной Идеи ракурсом </w:t>
      </w:r>
      <w:r w:rsidRPr="005E268A">
        <w:rPr>
          <w:rFonts w:ascii="Times New Roman" w:eastAsia="DengXian" w:hAnsi="Times New Roman" w:cs="Times New Roman"/>
          <w:i/>
          <w:sz w:val="24"/>
          <w:szCs w:val="24"/>
          <w:lang w:eastAsia="ru-RU"/>
        </w:rPr>
        <w:lastRenderedPageBreak/>
        <w:t>Изначально Вышестоящих Аватаров Изначально Вышестоящего Отца в 512-рице Синтеза, действующего на каждого из нас. И преображаясь, вспыхиваем 512</w:t>
      </w:r>
      <w:r w:rsidR="006C1EBD">
        <w:rPr>
          <w:rFonts w:ascii="Times New Roman" w:eastAsia="DengXian" w:hAnsi="Times New Roman" w:cs="Times New Roman"/>
          <w:i/>
          <w:sz w:val="24"/>
          <w:szCs w:val="24"/>
          <w:lang w:eastAsia="ru-RU"/>
        </w:rPr>
        <w:t xml:space="preserve"> </w:t>
      </w:r>
      <w:r w:rsidRPr="005E268A">
        <w:rPr>
          <w:rFonts w:ascii="Times New Roman" w:eastAsia="DengXian" w:hAnsi="Times New Roman" w:cs="Times New Roman"/>
          <w:i/>
          <w:sz w:val="24"/>
          <w:szCs w:val="24"/>
          <w:lang w:eastAsia="ru-RU"/>
        </w:rPr>
        <w:t xml:space="preserve">Синтезами Изначально Вышестоящего Отца, возжигая 1024-ричный Синтез Совершенной Идеи в 8192 Синтезах Изначально Вышестоящего Отца Частей Совершенной Идейностью Изначально Вышестоящего Отца. И возжигаясь, преображаемся, синтезируемся с Хум Изначально Вышестоящего Отца и развёртываемся Владыками синтезом явления Частью Совершенная Идейностью Изначально Вышестоящего Отца. И внутренне </w:t>
      </w:r>
      <w:r w:rsidRPr="005E268A">
        <w:rPr>
          <w:rFonts w:ascii="Times New Roman" w:eastAsia="DengXian" w:hAnsi="Times New Roman" w:cs="Times New Roman"/>
          <w:i/>
          <w:spacing w:val="20"/>
          <w:sz w:val="24"/>
          <w:szCs w:val="24"/>
          <w:lang w:eastAsia="ru-RU"/>
        </w:rPr>
        <w:t>балансируем</w:t>
      </w:r>
      <w:r w:rsidRPr="005E268A">
        <w:rPr>
          <w:rFonts w:ascii="Times New Roman" w:eastAsia="DengXian" w:hAnsi="Times New Roman" w:cs="Times New Roman"/>
          <w:i/>
          <w:sz w:val="24"/>
          <w:szCs w:val="24"/>
          <w:lang w:eastAsia="ru-RU"/>
        </w:rPr>
        <w:t xml:space="preserve"> в выстраивании Синтеза разработки или доработки Высшего тела Всеизвечного Изначально Вышестоящего Отца Совершенной Идейностью Изначально Вышестоящего Отца Частями 7-го горизонта каждым из нас и синтезом нас. И устремляемся усвоить два явления Синтеза Частей: доработка высшего выражения Части и совершенное выражение Идейности каждым из нас и синтезом нас в зале.</w:t>
      </w:r>
    </w:p>
    <w:p w14:paraId="5AF8F8A8" w14:textId="5A4BC246"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 xml:space="preserve">И перед Изначально Вышестоящим Отцом, пока вот не перешли в стяжание следующей Части, </w:t>
      </w:r>
      <w:r w:rsidR="006C1EBD">
        <w:rPr>
          <w:rFonts w:ascii="Times New Roman" w:eastAsia="DengXian" w:hAnsi="Times New Roman" w:cs="Times New Roman"/>
          <w:i/>
          <w:sz w:val="24"/>
          <w:szCs w:val="24"/>
          <w:lang w:eastAsia="ru-RU"/>
        </w:rPr>
        <w:t>К</w:t>
      </w:r>
      <w:r w:rsidRPr="005E268A">
        <w:rPr>
          <w:rFonts w:ascii="Times New Roman" w:eastAsia="DengXian" w:hAnsi="Times New Roman" w:cs="Times New Roman"/>
          <w:i/>
          <w:sz w:val="24"/>
          <w:szCs w:val="24"/>
          <w:lang w:eastAsia="ru-RU"/>
        </w:rPr>
        <w:t xml:space="preserve">омпетенции </w:t>
      </w:r>
      <w:r w:rsidR="006C1EBD">
        <w:rPr>
          <w:rFonts w:ascii="Times New Roman" w:eastAsia="DengXian" w:hAnsi="Times New Roman" w:cs="Times New Roman"/>
          <w:i/>
          <w:sz w:val="24"/>
          <w:szCs w:val="24"/>
          <w:lang w:eastAsia="ru-RU"/>
        </w:rPr>
        <w:t>Ж</w:t>
      </w:r>
      <w:r w:rsidRPr="005E268A">
        <w:rPr>
          <w:rFonts w:ascii="Times New Roman" w:eastAsia="DengXian" w:hAnsi="Times New Roman" w:cs="Times New Roman"/>
          <w:i/>
          <w:sz w:val="24"/>
          <w:szCs w:val="24"/>
          <w:lang w:eastAsia="ru-RU"/>
        </w:rPr>
        <w:t>изни, концентрируемся и вырабатываем Синтез Изначального Вышестоящего Отца Совершенной Идейностью в разработке физического применения, то есть то, что потом как Ипостаси будем вводить в линии Синтеза, в дела, в процессы служения.</w:t>
      </w:r>
    </w:p>
    <w:p w14:paraId="1C681CDA" w14:textId="77777777" w:rsidR="005E268A" w:rsidRPr="005E268A" w:rsidRDefault="005E268A" w:rsidP="005E268A">
      <w:pPr>
        <w:spacing w:after="0" w:line="240" w:lineRule="auto"/>
        <w:ind w:firstLine="567"/>
        <w:jc w:val="both"/>
        <w:rPr>
          <w:rFonts w:ascii="Times New Roman" w:eastAsia="DengXian" w:hAnsi="Times New Roman" w:cs="Times New Roman"/>
          <w:sz w:val="24"/>
          <w:szCs w:val="24"/>
          <w:lang w:eastAsia="ru-RU"/>
        </w:rPr>
      </w:pPr>
      <w:r w:rsidRPr="005E268A">
        <w:rPr>
          <w:rFonts w:ascii="Times New Roman" w:eastAsia="DengXian" w:hAnsi="Times New Roman" w:cs="Times New Roman"/>
          <w:sz w:val="24"/>
          <w:szCs w:val="24"/>
          <w:lang w:eastAsia="ru-RU"/>
        </w:rPr>
        <w:t>Синтезируемся с Хум Изначально Вышестоящего Отца. Вот, если по телу в зале есть такое ощущение, ну, как будто лёгкая, внешняя такая мало осязательная активность Синтеза, вот эта работа Совершенной Идейности не в плане, что она неэффективна, вот она такая. Попробуйте запомнить Огнём динамику работы данной Совершенной части, так как Совершенные части и Совершенные Высшие части относятся к Отцу. Вот тут какая-то специфика, где мы можем начать распознавать Совершенную часть вместе с Изначальным Вышестоящим Отцом.</w:t>
      </w:r>
    </w:p>
    <w:p w14:paraId="6127862C" w14:textId="7B05F7AD"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вот, собираясь в этой как бы первой оформленности линии Синтеза Частей Совершенной Идейностью, синтезируемся с Хум Изначального Вышестоящего Отца и стяжаем у Изначально Вышестоящего Отца Совершенную Компетенцию Жизни Изначально Вышестоящего Отца синтезом Частей 8-го горизонта ростом Ипостаси Космоса в каждом из нас и в синтезе нас. И просим Изначально Вышестоящего Отца развернуть компактификацию всех достигнутых, организованных, воплощённых и синтезированных Синтезов внутреннего выражения концентрации Прав Изначально Вышестоящего Отца Компетенции Жизни Изначально Вышестоящего Отца каждому из нас и синтезу нас. И синтезируясь с Изначально Вышестоящим Отцом, стяжаем Творение Совершенной Компетенции Жизни новым Началом Космического Пути реализации Космического Синтеза Компетенции Жизни Изначально Вышестоящего Отца каждым из нас и собою всеми и синтезом Частей 8-го горизонта Совершенной Компетенции Жизни. И проникаясь с Изначально Вышестоящим Отцом, стяжаем Творение Совершенной Компетенции Жизни в синтезе 8192 Совершенных частей восьми видов синтезом явления 1024-ричного выражения каждого вида Частей Синтезом совершенной реализации каждого из нас и компетентной жизнью. И преображаясь Изначально Вышестоящим Отцом, развёртываясь Творением, синтезируем внутри пред Изначально Вышестоящим Отцом явление всех жизненностей, иерархичности, полномочности и синтезностей в компактифицированном Синтезе Совершенной Компетенции Жизни каждым из нас и синтезом нас. И возжигаясь Изначально Вышестоящим Отцом, стяжаем Ядро Синтеза Совершенной Компетенции Жизни каждому из нас, возжигаясь, заполняясь данным явлением Синтезом Ядра.</w:t>
      </w:r>
    </w:p>
    <w:p w14:paraId="445341EA"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И возжигаясь Изначально Вышестоящим Отцом, стяжаем Синтез Совершенства Прав Изначально Вышестоящего Отца каждому из нас и синтезу нас. И стяжаем вначале 1024 Совершенных Права Изначально Вышестоящего Отца, прося развернуть в Совершенную Компетенцию Жизни. И далее возжигаемся Синтезом Совершенных Прав Совершенной Компетенции Жизни, стяжаем у Изначально Вышестоящего Отца в синтезе явления Частей каждому из нас и синтезу нас 8192 вида явления Космических Совершенных Прав Изначально Вышестоящего Отца синтезом явления Компетенции Жизни в совершенстве реализации достижения Синтеза данной профессии Ипостаси Космоса. И заполняясь Изначально Вышестоящим Отцом всем стяжённым и сотворённым, вспыхиваем Синтезом Изначально Вышестоящего Отца и возжигаем в теле Владыки 68/04-го Профессионального Синтеза, в теле Ипостаси Космоса Совершенную Компетенцию Жизни синтезом каждого из нас.</w:t>
      </w:r>
    </w:p>
    <w:p w14:paraId="4914987B" w14:textId="44F42FF5"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lastRenderedPageBreak/>
        <w:t>И возжигаясь Изначально Вышестоящим Отцом, итогово стяжаем два Синтеза Изначально Вышестоящего Отца Синтезом Совершенной Идейности и Совершенной Компетенции Жизни каждому из нас, возжигаемся ими. И проникаясь Изначально Вышестоящим Отцом, просим Изначально Вышестоящего Отца развернуть и направить каждого из нас в ИВДИВО-здание Часть Совершенная Компетенция Жизни в явление одного из 1024 архетипов 45-го космоса Изначально Вышестоящего Отца. И возжигаясь Изначально Вышестоящим Отцом, переходим Синтезом Изначально Вышестоящего Отца, развёртываемся в синтезе 520-го архетипа ракурсом ИВДИВО-здания Части Совершенная Компетенция Жизни на 1-м этаже. Настраиваемся на Ядро частного ИВДИВО-здания Части, концентрируемся из ядерной возожжённости концентрации на Куб Синтеза здани</w:t>
      </w:r>
      <w:r w:rsidR="006C1EBD">
        <w:rPr>
          <w:rFonts w:ascii="Times New Roman" w:eastAsia="DengXian" w:hAnsi="Times New Roman" w:cs="Times New Roman"/>
          <w:i/>
          <w:sz w:val="24"/>
          <w:szCs w:val="24"/>
          <w:lang w:eastAsia="ru-RU"/>
        </w:rPr>
        <w:t>я</w:t>
      </w:r>
      <w:r w:rsidRPr="005E268A">
        <w:rPr>
          <w:rFonts w:ascii="Times New Roman" w:eastAsia="DengXian" w:hAnsi="Times New Roman" w:cs="Times New Roman"/>
          <w:i/>
          <w:sz w:val="24"/>
          <w:szCs w:val="24"/>
          <w:lang w:eastAsia="ru-RU"/>
        </w:rPr>
        <w:t>. И возжигаем внутреннее творение от Куба Синтеза синтезом записей Компетенции Жизни, Совершенным Правом Изначально Вышестоящего Отца на тело каждого из нас.</w:t>
      </w:r>
    </w:p>
    <w:p w14:paraId="362A84CB" w14:textId="77777777" w:rsidR="005E268A" w:rsidRPr="005E268A" w:rsidRDefault="005E268A" w:rsidP="005E268A">
      <w:pPr>
        <w:spacing w:after="0" w:line="240" w:lineRule="auto"/>
        <w:ind w:firstLine="567"/>
        <w:jc w:val="both"/>
        <w:rPr>
          <w:rFonts w:ascii="Times New Roman" w:eastAsia="DengXian" w:hAnsi="Times New Roman" w:cs="Times New Roman"/>
          <w:sz w:val="24"/>
          <w:szCs w:val="24"/>
          <w:lang w:eastAsia="ru-RU"/>
        </w:rPr>
      </w:pPr>
      <w:r w:rsidRPr="005E268A">
        <w:rPr>
          <w:rFonts w:ascii="Times New Roman" w:eastAsia="DengXian" w:hAnsi="Times New Roman" w:cs="Times New Roman"/>
          <w:sz w:val="24"/>
          <w:szCs w:val="24"/>
          <w:lang w:eastAsia="ru-RU"/>
        </w:rPr>
        <w:t>И вот тут можно самоорганизоваться в синтезе реализаций, Частей ранее действующих Высших. Теперь формирование Совершенных частей, они у нас впервые стяжены. Вот на отстроенность работы в Кубе Синтеза зданий.</w:t>
      </w:r>
    </w:p>
    <w:p w14:paraId="18353EFC"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 xml:space="preserve">И возжигаемся целеполаганием Компетентной Жизни в совершенстве Совершенного Права тех каких-то азов или базисов, ценностей или цельностей, которые включены в разработку ИВДИВО-здания частного участия. И заполняемся от Куба Синтеза и от, как мы вот говорим, огненных письмён, действием каждого из нас. Возжигаемся Синтезом внутренней среды творящестью Синтеза Совершенного Права, действующего в каждом из нас. </w:t>
      </w:r>
    </w:p>
    <w:p w14:paraId="4DBDF7DA" w14:textId="072F3E80"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Благодарим Изначально Вышестоящего Отца за работу во внутреннем выражении здания и просим Изначально Вышестоящего Отца помочь и самостоятельно устремляемся, возвращаемся в зал к Изначально Вышестоящему Отцу 1</w:t>
      </w:r>
      <w:r w:rsidR="00D5013C">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073</w:t>
      </w:r>
      <w:r w:rsidR="00D5013C">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741</w:t>
      </w:r>
      <w:r w:rsidR="00D5013C">
        <w:rPr>
          <w:rFonts w:ascii="Times New Roman" w:eastAsia="DengXian" w:hAnsi="Times New Roman" w:cs="Times New Roman"/>
          <w:i/>
          <w:sz w:val="24"/>
          <w:szCs w:val="24"/>
          <w:lang w:eastAsia="ru-RU"/>
        </w:rPr>
        <w:t> </w:t>
      </w:r>
      <w:r w:rsidRPr="005E268A">
        <w:rPr>
          <w:rFonts w:ascii="Times New Roman" w:eastAsia="DengXian" w:hAnsi="Times New Roman" w:cs="Times New Roman"/>
          <w:i/>
          <w:sz w:val="24"/>
          <w:szCs w:val="24"/>
          <w:lang w:eastAsia="ru-RU"/>
        </w:rPr>
        <w:t>825-го ИВДИВО-космоса.</w:t>
      </w:r>
    </w:p>
    <w:p w14:paraId="0BDA49C7" w14:textId="79DC5E8A" w:rsidR="005E268A" w:rsidRPr="005E268A" w:rsidRDefault="005E268A" w:rsidP="005E268A">
      <w:pPr>
        <w:spacing w:after="0" w:line="240" w:lineRule="auto"/>
        <w:ind w:firstLine="567"/>
        <w:jc w:val="both"/>
        <w:rPr>
          <w:rFonts w:ascii="Times New Roman" w:eastAsia="DengXian" w:hAnsi="Times New Roman" w:cs="Times New Roman"/>
          <w:sz w:val="24"/>
          <w:szCs w:val="24"/>
          <w:lang w:eastAsia="ru-RU"/>
        </w:rPr>
      </w:pPr>
      <w:r w:rsidRPr="005E268A">
        <w:rPr>
          <w:rFonts w:ascii="Times New Roman" w:eastAsia="DengXian" w:hAnsi="Times New Roman" w:cs="Times New Roman"/>
          <w:sz w:val="24"/>
          <w:szCs w:val="24"/>
          <w:lang w:eastAsia="ru-RU"/>
        </w:rPr>
        <w:t>И вот, стоя в зале Изначально Вышестоящего Отца, развёртываясь, просто вот словите то, что мы вам до этого объясняли. Вы в одном миллиарде космоса в зале пред Отцом, но сейчас были в 45-м космосе, в 520</w:t>
      </w:r>
      <w:r w:rsidR="00D5013C">
        <w:rPr>
          <w:rFonts w:ascii="Times New Roman" w:eastAsia="DengXian" w:hAnsi="Times New Roman" w:cs="Times New Roman"/>
          <w:sz w:val="24"/>
          <w:szCs w:val="24"/>
          <w:lang w:eastAsia="ru-RU"/>
        </w:rPr>
        <w:t>-м</w:t>
      </w:r>
      <w:r w:rsidRPr="005E268A">
        <w:rPr>
          <w:rFonts w:ascii="Times New Roman" w:eastAsia="DengXian" w:hAnsi="Times New Roman" w:cs="Times New Roman"/>
          <w:sz w:val="24"/>
          <w:szCs w:val="24"/>
          <w:lang w:eastAsia="ru-RU"/>
        </w:rPr>
        <w:t xml:space="preserve"> архетипе синтезом явления Части Компетенция Жизни совершенная. И вот посмотрите на как бы баланс работы. Тело спокойно стоит в одном миллиарде космосов, а концентрировалось в 45-м космосе или куда там вас зафиксировал Изначально Вышестоящий Отец, но в архетипе этого космоса синтезом номера Совершенной части. И вот это и есть тоже ипостасность.</w:t>
      </w:r>
    </w:p>
    <w:p w14:paraId="504D1A21"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Возжигаемся Изначально Вышестоящим Отцом, стяжаем Синтез явления профессиональной отстройки Совершенных частей Изначально Вышестоящего Отца, двух Совершенных частей – Совершенной Идейностью, Совершенной Компетенцией Жизни. Благодарим Изначально Вышестоящего Отца.</w:t>
      </w:r>
    </w:p>
    <w:p w14:paraId="38F03EBA" w14:textId="77777777" w:rsidR="005E268A" w:rsidRPr="005E268A" w:rsidRDefault="005E268A" w:rsidP="005E268A">
      <w:pPr>
        <w:spacing w:after="0" w:line="240" w:lineRule="auto"/>
        <w:ind w:firstLine="567"/>
        <w:jc w:val="both"/>
        <w:rPr>
          <w:rFonts w:ascii="Times New Roman" w:eastAsia="DengXian" w:hAnsi="Times New Roman" w:cs="Times New Roman"/>
          <w:i/>
          <w:sz w:val="24"/>
          <w:szCs w:val="24"/>
          <w:lang w:eastAsia="ru-RU"/>
        </w:rPr>
      </w:pPr>
      <w:r w:rsidRPr="005E268A">
        <w:rPr>
          <w:rFonts w:ascii="Times New Roman" w:eastAsia="DengXian" w:hAnsi="Times New Roman" w:cs="Times New Roman"/>
          <w:i/>
          <w:sz w:val="24"/>
          <w:szCs w:val="24"/>
          <w:lang w:eastAsia="ru-RU"/>
        </w:rPr>
        <w:t>Возвращаемся в данный зал в физическую реализацию и направляем все стяжённое и возожжённое в Изначально Вышестоящий Дом Изначально Вышестоящего Отца. И просим развернуть в Синтезе Изначально Вышестоящего Дома Изначально Вышестоящего Отца в подразделение ИВДИВО должностной полномочности служения Самары, в подразделение ИВДИВО должностной полномочности участников Профессионального Синтеза и в ИВДИВО каждого Синтез и Огонь, начиная с личной Идейности и личного Права Синтезом Космического Синтеза Изначально Вышестоящего Отца в разработке и завершении синтеза явления Высшего выражения Частей синтеза явления Всеизвечного и Суперизвечного Человеков в каждом из нас и в максимальном там вхождении в первостяжание совершенной формой Частей, прямым выражением Изначально Вышестоящего Отца, Совершенной Идейностью – 7-м выражением Части и Совершенной Компетенцией Жизни – 8-м выражением Части Изначально Вышестоящего Отца каждым из нас. И развёртываем всё стяжённое, возожжённое далее в Изначально Вышестоящий Дом Вышестоящего Отца каждого из нас.</w:t>
      </w:r>
    </w:p>
    <w:p w14:paraId="73A33E22" w14:textId="77777777" w:rsidR="005E268A" w:rsidRPr="005E268A" w:rsidRDefault="005E268A" w:rsidP="005E268A">
      <w:pPr>
        <w:spacing w:after="0" w:line="240" w:lineRule="auto"/>
        <w:ind w:firstLine="567"/>
        <w:jc w:val="both"/>
        <w:rPr>
          <w:rFonts w:ascii="Calibri" w:eastAsia="DengXian" w:hAnsi="Calibri" w:cs="Times New Roman"/>
          <w:i/>
          <w:lang w:eastAsia="ru-RU"/>
        </w:rPr>
      </w:pPr>
      <w:r w:rsidRPr="005E268A">
        <w:rPr>
          <w:rFonts w:ascii="Times New Roman" w:eastAsia="DengXian" w:hAnsi="Times New Roman" w:cs="Times New Roman"/>
          <w:i/>
          <w:sz w:val="24"/>
          <w:szCs w:val="24"/>
          <w:lang w:eastAsia="ru-RU"/>
        </w:rPr>
        <w:t>Выходим из практики. Аминь</w:t>
      </w:r>
      <w:r w:rsidRPr="005E268A">
        <w:rPr>
          <w:rFonts w:ascii="Calibri" w:eastAsia="DengXian" w:hAnsi="Calibri" w:cs="Times New Roman"/>
          <w:i/>
          <w:lang w:eastAsia="ru-RU"/>
        </w:rPr>
        <w:t>.</w:t>
      </w:r>
    </w:p>
    <w:p w14:paraId="47DD45FE" w14:textId="404B45F4" w:rsidR="00EE72B0" w:rsidRPr="00302860" w:rsidRDefault="009E03A1" w:rsidP="00302860">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83" w:name="_Toc220119991"/>
      <w:r w:rsidRPr="00302860">
        <w:rPr>
          <w:rFonts w:ascii="Times New Roman" w:eastAsia="Noto Sans CJK SC" w:hAnsi="Times New Roman" w:cs="Lohit Devanagari"/>
          <w:b/>
          <w:bCs/>
          <w:sz w:val="24"/>
          <w:szCs w:val="32"/>
        </w:rPr>
        <w:t>Виды Идей и Прав по видам Частей</w:t>
      </w:r>
      <w:r w:rsidR="00CD573F">
        <w:rPr>
          <w:rFonts w:ascii="Times New Roman" w:eastAsia="Noto Sans CJK SC" w:hAnsi="Times New Roman" w:cs="Lohit Devanagari"/>
          <w:b/>
          <w:bCs/>
          <w:sz w:val="24"/>
          <w:szCs w:val="32"/>
        </w:rPr>
        <w:t xml:space="preserve"> и реализаций</w:t>
      </w:r>
      <w:bookmarkEnd w:id="83"/>
    </w:p>
    <w:p w14:paraId="0ED2F81E" w14:textId="044C0223"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Над чем мы должны подумать? Над чем мы должны подумать? Мы сейчас с вами пройдёмся в деятельности Синтеза, Идейности или Идеи с точки зрения от ядерной реализации до человеческой. Там будет что записать. Посмотрим на Идейность с точки зрения, от реальностных </w:t>
      </w:r>
      <w:r w:rsidR="0022188D">
        <w:rPr>
          <w:rFonts w:ascii="Times New Roman" w:hAnsi="Times New Roman"/>
          <w:sz w:val="24"/>
          <w:szCs w:val="24"/>
        </w:rPr>
        <w:t>Ч</w:t>
      </w:r>
      <w:r w:rsidRPr="00E5755F">
        <w:rPr>
          <w:rFonts w:ascii="Times New Roman" w:hAnsi="Times New Roman"/>
          <w:sz w:val="24"/>
          <w:szCs w:val="24"/>
        </w:rPr>
        <w:t xml:space="preserve">астей до </w:t>
      </w:r>
      <w:r w:rsidR="0022188D">
        <w:rPr>
          <w:rFonts w:ascii="Times New Roman" w:hAnsi="Times New Roman"/>
          <w:sz w:val="24"/>
          <w:szCs w:val="24"/>
        </w:rPr>
        <w:t>Ч</w:t>
      </w:r>
      <w:r w:rsidRPr="00E5755F">
        <w:rPr>
          <w:rFonts w:ascii="Times New Roman" w:hAnsi="Times New Roman"/>
          <w:sz w:val="24"/>
          <w:szCs w:val="24"/>
        </w:rPr>
        <w:t xml:space="preserve">астей Изначально Вышестоящего Отца. И вот </w:t>
      </w:r>
      <w:r w:rsidRPr="0069768A">
        <w:rPr>
          <w:rFonts w:ascii="Times New Roman" w:hAnsi="Times New Roman"/>
          <w:b/>
          <w:bCs/>
          <w:sz w:val="24"/>
          <w:szCs w:val="24"/>
        </w:rPr>
        <w:t>что Права, что Идеи</w:t>
      </w:r>
      <w:r w:rsidRPr="00E5755F">
        <w:rPr>
          <w:rFonts w:ascii="Times New Roman" w:hAnsi="Times New Roman"/>
          <w:sz w:val="24"/>
          <w:szCs w:val="24"/>
        </w:rPr>
        <w:t xml:space="preserve"> </w:t>
      </w:r>
      <w:r w:rsidRPr="0069768A">
        <w:rPr>
          <w:rFonts w:ascii="Times New Roman" w:hAnsi="Times New Roman"/>
          <w:b/>
          <w:bCs/>
          <w:sz w:val="24"/>
          <w:szCs w:val="24"/>
        </w:rPr>
        <w:t xml:space="preserve">вы должны покрутить двумя этими </w:t>
      </w:r>
      <w:r w:rsidRPr="0069768A">
        <w:rPr>
          <w:rFonts w:ascii="Times New Roman" w:hAnsi="Times New Roman"/>
          <w:b/>
          <w:bCs/>
          <w:sz w:val="24"/>
          <w:szCs w:val="24"/>
        </w:rPr>
        <w:lastRenderedPageBreak/>
        <w:t xml:space="preserve">восьмерицами: восьмерицей </w:t>
      </w:r>
      <w:r w:rsidR="0022188D" w:rsidRPr="0069768A">
        <w:rPr>
          <w:rFonts w:ascii="Times New Roman" w:hAnsi="Times New Roman"/>
          <w:b/>
          <w:bCs/>
          <w:sz w:val="24"/>
          <w:szCs w:val="24"/>
        </w:rPr>
        <w:t>Ч</w:t>
      </w:r>
      <w:r w:rsidRPr="0069768A">
        <w:rPr>
          <w:rFonts w:ascii="Times New Roman" w:hAnsi="Times New Roman"/>
          <w:b/>
          <w:bCs/>
          <w:sz w:val="24"/>
          <w:szCs w:val="24"/>
        </w:rPr>
        <w:t>астей – от реальностных до Изначально Вышестоящего Отца</w:t>
      </w:r>
      <w:r w:rsidR="0022188D" w:rsidRPr="0069768A">
        <w:rPr>
          <w:rFonts w:ascii="Times New Roman" w:hAnsi="Times New Roman"/>
          <w:b/>
          <w:bCs/>
          <w:sz w:val="24"/>
          <w:szCs w:val="24"/>
        </w:rPr>
        <w:t>-ч</w:t>
      </w:r>
      <w:r w:rsidRPr="0069768A">
        <w:rPr>
          <w:rFonts w:ascii="Times New Roman" w:hAnsi="Times New Roman"/>
          <w:b/>
          <w:bCs/>
          <w:sz w:val="24"/>
          <w:szCs w:val="24"/>
        </w:rPr>
        <w:t>астей</w:t>
      </w:r>
      <w:r w:rsidRPr="00E5755F">
        <w:rPr>
          <w:rFonts w:ascii="Times New Roman" w:hAnsi="Times New Roman"/>
          <w:sz w:val="24"/>
          <w:szCs w:val="24"/>
        </w:rPr>
        <w:t>. И у вас как Право, так и Идея должна вот отстроиться вертикалью прямого движения Ядер Синтеза сквозь эти потоки действия. Только не просто знать, что Идея</w:t>
      </w:r>
      <w:r w:rsidR="00784230">
        <w:rPr>
          <w:rFonts w:ascii="Times New Roman" w:hAnsi="Times New Roman"/>
          <w:sz w:val="24"/>
          <w:szCs w:val="24"/>
        </w:rPr>
        <w:t xml:space="preserve"> </w:t>
      </w:r>
      <w:r w:rsidRPr="00E5755F">
        <w:rPr>
          <w:rFonts w:ascii="Times New Roman" w:hAnsi="Times New Roman"/>
          <w:sz w:val="24"/>
          <w:szCs w:val="24"/>
        </w:rPr>
        <w:t>космической части или сверхчасти, а попробовать выработать эту Идею либо в самой части – это так и должно быть. Либо для физического применения в ч</w:t>
      </w:r>
      <w:r w:rsidR="0022188D">
        <w:rPr>
          <w:rFonts w:ascii="Times New Roman" w:hAnsi="Times New Roman"/>
          <w:sz w:val="24"/>
          <w:szCs w:val="24"/>
        </w:rPr>
        <w:t>ё</w:t>
      </w:r>
      <w:r w:rsidRPr="00E5755F">
        <w:rPr>
          <w:rFonts w:ascii="Times New Roman" w:hAnsi="Times New Roman"/>
          <w:sz w:val="24"/>
          <w:szCs w:val="24"/>
        </w:rPr>
        <w:t xml:space="preserve">м-то. </w:t>
      </w:r>
    </w:p>
    <w:p w14:paraId="6D829404" w14:textId="3940C6F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То есть как вот я вам сейчас в </w:t>
      </w:r>
      <w:r w:rsidRPr="0069768A">
        <w:rPr>
          <w:rFonts w:ascii="Times New Roman" w:hAnsi="Times New Roman"/>
          <w:sz w:val="24"/>
          <w:szCs w:val="24"/>
        </w:rPr>
        <w:t>практике п</w:t>
      </w:r>
      <w:r w:rsidR="0022188D" w:rsidRPr="0069768A">
        <w:rPr>
          <w:rFonts w:ascii="Times New Roman" w:hAnsi="Times New Roman"/>
          <w:sz w:val="24"/>
          <w:szCs w:val="24"/>
        </w:rPr>
        <w:t>е</w:t>
      </w:r>
      <w:r w:rsidRPr="0069768A">
        <w:rPr>
          <w:rFonts w:ascii="Times New Roman" w:hAnsi="Times New Roman"/>
          <w:sz w:val="24"/>
          <w:szCs w:val="24"/>
        </w:rPr>
        <w:t>редавала</w:t>
      </w:r>
      <w:r w:rsidR="0069768A">
        <w:rPr>
          <w:rFonts w:ascii="Times New Roman" w:hAnsi="Times New Roman"/>
          <w:sz w:val="24"/>
          <w:szCs w:val="24"/>
        </w:rPr>
        <w:t xml:space="preserve"> </w:t>
      </w:r>
      <w:r w:rsidRPr="00E5755F">
        <w:rPr>
          <w:rFonts w:ascii="Times New Roman" w:hAnsi="Times New Roman"/>
          <w:sz w:val="24"/>
          <w:szCs w:val="24"/>
        </w:rPr>
        <w:t xml:space="preserve">примеры, что Идея может идти ракурсом </w:t>
      </w:r>
      <w:r w:rsidR="0022188D">
        <w:rPr>
          <w:rFonts w:ascii="Times New Roman" w:hAnsi="Times New Roman"/>
          <w:sz w:val="24"/>
          <w:szCs w:val="24"/>
        </w:rPr>
        <w:t>О</w:t>
      </w:r>
      <w:r w:rsidRPr="00E5755F">
        <w:rPr>
          <w:rFonts w:ascii="Times New Roman" w:hAnsi="Times New Roman"/>
          <w:sz w:val="24"/>
          <w:szCs w:val="24"/>
        </w:rPr>
        <w:t xml:space="preserve">рганизации, Идея </w:t>
      </w:r>
      <w:r w:rsidR="0022188D">
        <w:rPr>
          <w:rFonts w:ascii="Times New Roman" w:hAnsi="Times New Roman"/>
          <w:sz w:val="24"/>
          <w:szCs w:val="24"/>
        </w:rPr>
        <w:t>П</w:t>
      </w:r>
      <w:r w:rsidRPr="00E5755F">
        <w:rPr>
          <w:rFonts w:ascii="Times New Roman" w:hAnsi="Times New Roman"/>
          <w:sz w:val="24"/>
          <w:szCs w:val="24"/>
        </w:rPr>
        <w:t>одразделения, Идея ИВДИВО, Идея Изначально Вышестоящего Дома Изначально Вышестоящего Отца</w:t>
      </w:r>
      <w:r w:rsidR="0069768A">
        <w:rPr>
          <w:rFonts w:ascii="Times New Roman" w:hAnsi="Times New Roman"/>
          <w:sz w:val="24"/>
          <w:szCs w:val="24"/>
        </w:rPr>
        <w:t>, м</w:t>
      </w:r>
      <w:r w:rsidRPr="00E5755F">
        <w:rPr>
          <w:rFonts w:ascii="Times New Roman" w:hAnsi="Times New Roman"/>
          <w:sz w:val="24"/>
          <w:szCs w:val="24"/>
        </w:rPr>
        <w:t xml:space="preserve">ожет быть Идея Изначально Вышестоящего Отца, Идея Аватара Синтеза Кут Хуми, идея Аватара Синтеза Вильгельма, </w:t>
      </w:r>
      <w:r w:rsidR="0069768A">
        <w:rPr>
          <w:rFonts w:ascii="Times New Roman" w:hAnsi="Times New Roman"/>
          <w:sz w:val="24"/>
          <w:szCs w:val="24"/>
        </w:rPr>
        <w:t>И</w:t>
      </w:r>
      <w:r w:rsidRPr="00E5755F">
        <w:rPr>
          <w:rFonts w:ascii="Times New Roman" w:hAnsi="Times New Roman"/>
          <w:sz w:val="24"/>
          <w:szCs w:val="24"/>
        </w:rPr>
        <w:t xml:space="preserve">дея каждого из вас. То есть, если вы идёте в три вида Идей – Отцовские, Аватара Синтеза Кут Хуми или Аватара Синтеза </w:t>
      </w:r>
      <w:r w:rsidR="0022188D">
        <w:rPr>
          <w:rFonts w:ascii="Times New Roman" w:hAnsi="Times New Roman"/>
          <w:sz w:val="24"/>
          <w:szCs w:val="24"/>
        </w:rPr>
        <w:t>О</w:t>
      </w:r>
      <w:r w:rsidRPr="00E5755F">
        <w:rPr>
          <w:rFonts w:ascii="Times New Roman" w:hAnsi="Times New Roman"/>
          <w:sz w:val="24"/>
          <w:szCs w:val="24"/>
        </w:rPr>
        <w:t>рганизации или Отца</w:t>
      </w:r>
      <w:r w:rsidR="0022188D">
        <w:rPr>
          <w:rFonts w:ascii="Times New Roman" w:hAnsi="Times New Roman"/>
          <w:sz w:val="24"/>
          <w:szCs w:val="24"/>
        </w:rPr>
        <w:t>-</w:t>
      </w:r>
      <w:r w:rsidRPr="00E5755F">
        <w:rPr>
          <w:rFonts w:ascii="Times New Roman" w:hAnsi="Times New Roman"/>
          <w:sz w:val="24"/>
          <w:szCs w:val="24"/>
        </w:rPr>
        <w:t xml:space="preserve">Аватара, или Аватара Синтеза Кут Хуми, то четвёртая заключающаяся Идея, как и Право, должны быть личные. То есть </w:t>
      </w:r>
      <w:r w:rsidR="0069768A">
        <w:rPr>
          <w:rFonts w:ascii="Times New Roman" w:hAnsi="Times New Roman"/>
          <w:sz w:val="24"/>
          <w:szCs w:val="24"/>
        </w:rPr>
        <w:t>И</w:t>
      </w:r>
      <w:r w:rsidRPr="00E5755F">
        <w:rPr>
          <w:rFonts w:ascii="Times New Roman" w:hAnsi="Times New Roman"/>
          <w:sz w:val="24"/>
          <w:szCs w:val="24"/>
        </w:rPr>
        <w:t xml:space="preserve">дея, собственно, каждого из вас. Вот если мы начинаем с вами где-то в служении исключать собственное </w:t>
      </w:r>
      <w:r w:rsidR="0069768A">
        <w:rPr>
          <w:rFonts w:ascii="Times New Roman" w:hAnsi="Times New Roman"/>
          <w:sz w:val="24"/>
          <w:szCs w:val="24"/>
        </w:rPr>
        <w:t>П</w:t>
      </w:r>
      <w:r w:rsidRPr="00E5755F">
        <w:rPr>
          <w:rFonts w:ascii="Times New Roman" w:hAnsi="Times New Roman"/>
          <w:sz w:val="24"/>
          <w:szCs w:val="24"/>
        </w:rPr>
        <w:t xml:space="preserve">раво, собственную </w:t>
      </w:r>
      <w:r w:rsidR="0069768A">
        <w:rPr>
          <w:rFonts w:ascii="Times New Roman" w:hAnsi="Times New Roman"/>
          <w:sz w:val="24"/>
          <w:szCs w:val="24"/>
        </w:rPr>
        <w:t>И</w:t>
      </w:r>
      <w:r w:rsidRPr="00E5755F">
        <w:rPr>
          <w:rFonts w:ascii="Times New Roman" w:hAnsi="Times New Roman"/>
          <w:sz w:val="24"/>
          <w:szCs w:val="24"/>
        </w:rPr>
        <w:t xml:space="preserve">дею, собственную, любую другую частность или другое выражение насыщенности </w:t>
      </w:r>
      <w:r w:rsidR="0022188D">
        <w:rPr>
          <w:rFonts w:ascii="Times New Roman" w:hAnsi="Times New Roman"/>
          <w:sz w:val="24"/>
          <w:szCs w:val="24"/>
        </w:rPr>
        <w:t>Ч</w:t>
      </w:r>
      <w:r w:rsidRPr="00E5755F">
        <w:rPr>
          <w:rFonts w:ascii="Times New Roman" w:hAnsi="Times New Roman"/>
          <w:sz w:val="24"/>
          <w:szCs w:val="24"/>
        </w:rPr>
        <w:t>асти, мы с вами не пройдём вот в эти первые три фактологические формы работы для Отца, в выражении Идеи Отца, для Кут Хуми, для Отца</w:t>
      </w:r>
      <w:r w:rsidR="0022188D">
        <w:rPr>
          <w:rFonts w:ascii="Times New Roman" w:hAnsi="Times New Roman"/>
          <w:sz w:val="24"/>
          <w:szCs w:val="24"/>
        </w:rPr>
        <w:t>-</w:t>
      </w:r>
      <w:r w:rsidRPr="00E5755F">
        <w:rPr>
          <w:rFonts w:ascii="Times New Roman" w:hAnsi="Times New Roman"/>
          <w:sz w:val="24"/>
          <w:szCs w:val="24"/>
        </w:rPr>
        <w:t>Аватара</w:t>
      </w:r>
      <w:r w:rsidR="0022188D">
        <w:rPr>
          <w:rFonts w:ascii="Times New Roman" w:hAnsi="Times New Roman"/>
          <w:sz w:val="24"/>
          <w:szCs w:val="24"/>
        </w:rPr>
        <w:t xml:space="preserve"> и</w:t>
      </w:r>
      <w:r w:rsidRPr="00E5755F">
        <w:rPr>
          <w:rFonts w:ascii="Times New Roman" w:hAnsi="Times New Roman"/>
          <w:sz w:val="24"/>
          <w:szCs w:val="24"/>
        </w:rPr>
        <w:t xml:space="preserve"> для служения в </w:t>
      </w:r>
      <w:r w:rsidR="0022188D">
        <w:rPr>
          <w:rFonts w:ascii="Times New Roman" w:hAnsi="Times New Roman"/>
          <w:sz w:val="24"/>
          <w:szCs w:val="24"/>
        </w:rPr>
        <w:t>П</w:t>
      </w:r>
      <w:r w:rsidRPr="00E5755F">
        <w:rPr>
          <w:rFonts w:ascii="Times New Roman" w:hAnsi="Times New Roman"/>
          <w:sz w:val="24"/>
          <w:szCs w:val="24"/>
        </w:rPr>
        <w:t xml:space="preserve">одразделении. </w:t>
      </w:r>
    </w:p>
    <w:p w14:paraId="4575430E" w14:textId="16A1CD9E"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Поэтому вот эта практика, она была, вот есть такое явление, как комбинированные практики. В сокращённом варианте, как комби</w:t>
      </w:r>
      <w:r w:rsidR="0022188D">
        <w:rPr>
          <w:rFonts w:ascii="Times New Roman" w:hAnsi="Times New Roman"/>
          <w:sz w:val="24"/>
          <w:szCs w:val="24"/>
        </w:rPr>
        <w:t>-</w:t>
      </w:r>
      <w:r w:rsidRPr="00E5755F">
        <w:rPr>
          <w:rFonts w:ascii="Times New Roman" w:hAnsi="Times New Roman"/>
          <w:sz w:val="24"/>
          <w:szCs w:val="24"/>
        </w:rPr>
        <w:t>практики. Мы их ведём редко, но мы сейчас в этой практике совместили, в принципе, как и любая Ипостась делает – всегда совмещает, направленность трёх основных линий</w:t>
      </w:r>
      <w:r w:rsidR="00F82248">
        <w:rPr>
          <w:rFonts w:ascii="Times New Roman" w:hAnsi="Times New Roman"/>
          <w:sz w:val="24"/>
          <w:szCs w:val="24"/>
        </w:rPr>
        <w:t>:</w:t>
      </w:r>
      <w:r w:rsidRPr="00E5755F">
        <w:rPr>
          <w:rFonts w:ascii="Times New Roman" w:hAnsi="Times New Roman"/>
          <w:sz w:val="24"/>
          <w:szCs w:val="24"/>
        </w:rPr>
        <w:t xml:space="preserve"> </w:t>
      </w:r>
      <w:r w:rsidR="00F82248">
        <w:rPr>
          <w:rFonts w:ascii="Times New Roman" w:hAnsi="Times New Roman"/>
          <w:sz w:val="24"/>
          <w:szCs w:val="24"/>
        </w:rPr>
        <w:t>м</w:t>
      </w:r>
      <w:r w:rsidRPr="00E5755F">
        <w:rPr>
          <w:rFonts w:ascii="Times New Roman" w:hAnsi="Times New Roman"/>
          <w:sz w:val="24"/>
          <w:szCs w:val="24"/>
        </w:rPr>
        <w:t xml:space="preserve">ы вышли на личный Синтез Идеи, личный Синтез Права в каждом из нас, стяжали, дали внутреннюю направленность Синтеза – от </w:t>
      </w:r>
      <w:r w:rsidR="00F82248">
        <w:rPr>
          <w:rFonts w:ascii="Times New Roman" w:hAnsi="Times New Roman"/>
          <w:sz w:val="24"/>
          <w:szCs w:val="24"/>
        </w:rPr>
        <w:t>И</w:t>
      </w:r>
      <w:r w:rsidRPr="00E5755F">
        <w:rPr>
          <w:rFonts w:ascii="Times New Roman" w:hAnsi="Times New Roman"/>
          <w:sz w:val="24"/>
          <w:szCs w:val="24"/>
        </w:rPr>
        <w:t>деи каждого из нас</w:t>
      </w:r>
      <w:r w:rsidR="00F82248">
        <w:rPr>
          <w:rFonts w:ascii="Times New Roman" w:hAnsi="Times New Roman"/>
          <w:sz w:val="24"/>
          <w:szCs w:val="24"/>
        </w:rPr>
        <w:t xml:space="preserve">, </w:t>
      </w:r>
      <w:r w:rsidRPr="00E5755F">
        <w:rPr>
          <w:rFonts w:ascii="Times New Roman" w:hAnsi="Times New Roman"/>
          <w:sz w:val="24"/>
          <w:szCs w:val="24"/>
        </w:rPr>
        <w:t>Иде</w:t>
      </w:r>
      <w:r w:rsidR="00F82248">
        <w:rPr>
          <w:rFonts w:ascii="Times New Roman" w:hAnsi="Times New Roman"/>
          <w:sz w:val="24"/>
          <w:szCs w:val="24"/>
        </w:rPr>
        <w:t>и</w:t>
      </w:r>
      <w:r w:rsidRPr="00E5755F">
        <w:rPr>
          <w:rFonts w:ascii="Times New Roman" w:hAnsi="Times New Roman"/>
          <w:sz w:val="24"/>
          <w:szCs w:val="24"/>
        </w:rPr>
        <w:t xml:space="preserve"> Изначально Вышестоящего Аватара Синтеза Кут Хуми, Иде</w:t>
      </w:r>
      <w:r w:rsidR="00F82248">
        <w:rPr>
          <w:rFonts w:ascii="Times New Roman" w:hAnsi="Times New Roman"/>
          <w:sz w:val="24"/>
          <w:szCs w:val="24"/>
        </w:rPr>
        <w:t>и</w:t>
      </w:r>
      <w:r w:rsidRPr="00E5755F">
        <w:rPr>
          <w:rFonts w:ascii="Times New Roman" w:hAnsi="Times New Roman"/>
          <w:sz w:val="24"/>
          <w:szCs w:val="24"/>
        </w:rPr>
        <w:t xml:space="preserve"> Изначально Вышестоящего Отца – да, это было всё, стяжали. </w:t>
      </w:r>
    </w:p>
    <w:p w14:paraId="5A4309F2" w14:textId="77777777" w:rsidR="00F82248"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Что дальше после стяжания должно случиться? Мы не должны на этом остановиться. Мы в ближайшее время в любом</w:t>
      </w:r>
      <w:r w:rsidR="00784230">
        <w:rPr>
          <w:rFonts w:ascii="Times New Roman" w:hAnsi="Times New Roman"/>
          <w:sz w:val="24"/>
          <w:szCs w:val="24"/>
        </w:rPr>
        <w:t xml:space="preserve"> </w:t>
      </w:r>
      <w:r w:rsidRPr="00E5755F">
        <w:rPr>
          <w:rFonts w:ascii="Times New Roman" w:hAnsi="Times New Roman"/>
          <w:sz w:val="24"/>
          <w:szCs w:val="24"/>
        </w:rPr>
        <w:t>аспекте возжигаемого значимого Синтеза. Вот, услышьте – аспект значимого Синтеза. Мы возжигаем то, что стяжали, чтобы то, что было заложено. Я сейчас специально даже такая фраза была, я даже не ожидала её там фиксировать, но Кут Хуми сказал – возжигаем Стандарт в Ядрах Синтеза. То есть ещё стандартное Ядро не сформировано 68-е, но потенциальная концентрация синтеза 4096 Ядер Синтеза начинает сгущать Синтез закладываемых условий</w:t>
      </w:r>
      <w:r w:rsidR="00F82248">
        <w:rPr>
          <w:rFonts w:ascii="Times New Roman" w:hAnsi="Times New Roman"/>
          <w:sz w:val="24"/>
          <w:szCs w:val="24"/>
        </w:rPr>
        <w:t>, в</w:t>
      </w:r>
      <w:r w:rsidRPr="00E5755F">
        <w:rPr>
          <w:rFonts w:ascii="Times New Roman" w:hAnsi="Times New Roman"/>
          <w:sz w:val="24"/>
          <w:szCs w:val="24"/>
        </w:rPr>
        <w:t xml:space="preserve">от в это как раз в аспектизацию важного, то есть для </w:t>
      </w:r>
      <w:r w:rsidR="00F82248">
        <w:rPr>
          <w:rFonts w:ascii="Times New Roman" w:hAnsi="Times New Roman"/>
          <w:sz w:val="24"/>
          <w:szCs w:val="24"/>
        </w:rPr>
        <w:t>И</w:t>
      </w:r>
      <w:r w:rsidRPr="00E5755F">
        <w:rPr>
          <w:rFonts w:ascii="Times New Roman" w:hAnsi="Times New Roman"/>
          <w:sz w:val="24"/>
          <w:szCs w:val="24"/>
        </w:rPr>
        <w:t xml:space="preserve">деи эта аспектизация была важна. И дальше наша задача </w:t>
      </w:r>
      <w:r w:rsidR="00F82248">
        <w:rPr>
          <w:rFonts w:ascii="Times New Roman" w:hAnsi="Times New Roman"/>
          <w:sz w:val="24"/>
          <w:szCs w:val="24"/>
        </w:rPr>
        <w:t xml:space="preserve">— </w:t>
      </w:r>
      <w:r w:rsidRPr="00E5755F">
        <w:rPr>
          <w:rFonts w:ascii="Times New Roman" w:hAnsi="Times New Roman"/>
          <w:sz w:val="24"/>
          <w:szCs w:val="24"/>
        </w:rPr>
        <w:t>вот в главных или ведущих практиках, то, что было стяжено в одномоментности, потом брать и развёртывать.</w:t>
      </w:r>
    </w:p>
    <w:p w14:paraId="41D34698" w14:textId="2CF6DCED"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Вот, понимаете, вот эти объяснялки, они не должны вызывать оскомину. Они должны вызывать состояние, когда вы наконец-таки вслушиваетесь в то, что надо в оригинале. Вот не то, что надо, как у других, как кто-то получает. То есть должен быть образчик. Образчик же выше оригинала, да? Ипостась – это тот образчик, с которого берутся оригиналы и у </w:t>
      </w:r>
      <w:r w:rsidR="0022188D">
        <w:rPr>
          <w:rFonts w:ascii="Times New Roman" w:hAnsi="Times New Roman"/>
          <w:sz w:val="24"/>
          <w:szCs w:val="24"/>
        </w:rPr>
        <w:t>И</w:t>
      </w:r>
      <w:r w:rsidRPr="00E5755F">
        <w:rPr>
          <w:rFonts w:ascii="Times New Roman" w:hAnsi="Times New Roman"/>
          <w:sz w:val="24"/>
          <w:szCs w:val="24"/>
        </w:rPr>
        <w:t>постасности нет копий</w:t>
      </w:r>
      <w:r w:rsidR="00F82248">
        <w:rPr>
          <w:rFonts w:ascii="Times New Roman" w:hAnsi="Times New Roman"/>
          <w:sz w:val="24"/>
          <w:szCs w:val="24"/>
        </w:rPr>
        <w:t>, н</w:t>
      </w:r>
      <w:r w:rsidRPr="00E5755F">
        <w:rPr>
          <w:rFonts w:ascii="Times New Roman" w:hAnsi="Times New Roman"/>
          <w:sz w:val="24"/>
          <w:szCs w:val="24"/>
        </w:rPr>
        <w:t xml:space="preserve">ет тавтологического вышлёпыванья. </w:t>
      </w:r>
    </w:p>
    <w:p w14:paraId="614817E6" w14:textId="3F0A5204"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Даже если мы все будем делать одну практику вот в этом явлении Идеи или Прав личным выражением Космического Синтеза. Внутри у </w:t>
      </w:r>
      <w:r w:rsidR="009E03A1">
        <w:rPr>
          <w:rFonts w:ascii="Times New Roman" w:hAnsi="Times New Roman"/>
          <w:sz w:val="24"/>
          <w:szCs w:val="24"/>
        </w:rPr>
        <w:t>И</w:t>
      </w:r>
      <w:r w:rsidRPr="00E5755F">
        <w:rPr>
          <w:rFonts w:ascii="Times New Roman" w:hAnsi="Times New Roman"/>
          <w:sz w:val="24"/>
          <w:szCs w:val="24"/>
        </w:rPr>
        <w:t>постасности в прямом выражении Синтеза будет работать как надо в образчике действия. Образчиком является для нас Изначально Вышестоящий Отец, поэтому мы у него стяжали Синтез</w:t>
      </w:r>
      <w:r w:rsidR="00F82248">
        <w:rPr>
          <w:rFonts w:ascii="Times New Roman" w:hAnsi="Times New Roman"/>
          <w:sz w:val="24"/>
          <w:szCs w:val="24"/>
        </w:rPr>
        <w:t>.</w:t>
      </w:r>
      <w:r w:rsidRPr="00E5755F">
        <w:rPr>
          <w:rFonts w:ascii="Times New Roman" w:hAnsi="Times New Roman"/>
          <w:sz w:val="24"/>
          <w:szCs w:val="24"/>
        </w:rPr>
        <w:t xml:space="preserve"> </w:t>
      </w:r>
      <w:r w:rsidR="00F82248">
        <w:rPr>
          <w:rFonts w:ascii="Times New Roman" w:hAnsi="Times New Roman"/>
          <w:sz w:val="24"/>
          <w:szCs w:val="24"/>
        </w:rPr>
        <w:t>П</w:t>
      </w:r>
      <w:r w:rsidRPr="00E5755F">
        <w:rPr>
          <w:rFonts w:ascii="Times New Roman" w:hAnsi="Times New Roman"/>
          <w:sz w:val="24"/>
          <w:szCs w:val="24"/>
        </w:rPr>
        <w:t>онимаете? Вот об этом должно внутри теребиться Сердце, об этом должна теребиться Ипостась Космоса</w:t>
      </w:r>
      <w:r w:rsidR="00F82248">
        <w:rPr>
          <w:rFonts w:ascii="Times New Roman" w:hAnsi="Times New Roman"/>
          <w:sz w:val="24"/>
          <w:szCs w:val="24"/>
        </w:rPr>
        <w:t>, т</w:t>
      </w:r>
      <w:r w:rsidRPr="00E5755F">
        <w:rPr>
          <w:rFonts w:ascii="Times New Roman" w:hAnsi="Times New Roman"/>
          <w:sz w:val="24"/>
          <w:szCs w:val="24"/>
        </w:rPr>
        <w:t>о есть, мы видим основную генеральную линию ИВДИВО</w:t>
      </w:r>
      <w:r w:rsidR="00F82248">
        <w:rPr>
          <w:rFonts w:ascii="Times New Roman" w:hAnsi="Times New Roman"/>
          <w:sz w:val="24"/>
          <w:szCs w:val="24"/>
        </w:rPr>
        <w:t>, н</w:t>
      </w:r>
      <w:r w:rsidRPr="00E5755F">
        <w:rPr>
          <w:rFonts w:ascii="Times New Roman" w:hAnsi="Times New Roman"/>
          <w:sz w:val="24"/>
          <w:szCs w:val="24"/>
        </w:rPr>
        <w:t xml:space="preserve">о при этом у нас </w:t>
      </w:r>
      <w:r w:rsidRPr="00F82248">
        <w:rPr>
          <w:rFonts w:ascii="Times New Roman" w:hAnsi="Times New Roman"/>
          <w:b/>
          <w:bCs/>
          <w:sz w:val="24"/>
          <w:szCs w:val="24"/>
        </w:rPr>
        <w:t>ракурсом профессиональной полномочности четыре основные крупные варианта действия плюс Идея и Право синтезом Совершенных частей</w:t>
      </w:r>
      <w:r w:rsidRPr="00E5755F">
        <w:rPr>
          <w:rFonts w:ascii="Times New Roman" w:hAnsi="Times New Roman"/>
          <w:sz w:val="24"/>
          <w:szCs w:val="24"/>
        </w:rPr>
        <w:t xml:space="preserve">. </w:t>
      </w:r>
    </w:p>
    <w:p w14:paraId="25C9B4DD" w14:textId="013ABF7A"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Кстати, вот тут надо поздравить и вас, и нас. Мы впервые смогли вот в этом комбинированном Синтезе практики выйти из Высших частей на Совершенные части Изначально Вышестоящего Отца. Если вы не просто стяжали, а ещё и отслеживали вот эту вот динамику творения с Изначально Вышестоящим Отцом. Я обратила внимание после Совершенной Идейности, показав вот что такое, как видит Творение. Что Синтез лёгкий, невесомый. И вот он, как, помните, когда у нас было первое января, в самом конце Виталий говорит – посмотрите, Изначально Вышестоящий Отец в одежде Деда </w:t>
      </w:r>
      <w:r w:rsidR="0022188D">
        <w:rPr>
          <w:rFonts w:ascii="Times New Roman" w:hAnsi="Times New Roman"/>
          <w:sz w:val="24"/>
          <w:szCs w:val="24"/>
        </w:rPr>
        <w:t>М</w:t>
      </w:r>
      <w:r w:rsidRPr="00E5755F">
        <w:rPr>
          <w:rFonts w:ascii="Times New Roman" w:hAnsi="Times New Roman"/>
          <w:sz w:val="24"/>
          <w:szCs w:val="24"/>
        </w:rPr>
        <w:t>ороза. И у него, как он сказал, как пух, вот эта вот белая штука. Мы потом с ним смеялись, что это можно было увидеть – как невесомый Синтез. Вот, словно как Огнеобразы высокого порядка, которые вот рядом с Изначально Вышестоящим Отцом.</w:t>
      </w:r>
    </w:p>
    <w:p w14:paraId="462C41C0" w14:textId="7777777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lastRenderedPageBreak/>
        <w:t xml:space="preserve">Даже когда мы сейчас входили в практику, я тоже сказала, обратите внимание, как на вас налипают Огнеобразы. Это взгляд не Совершенных частей, это взгляд Ипостаси Космоса, это Космический взгляд, когда я вижу содержание Космических процессов, происходящих на уровне субъядерной линии отстройки. Я могу на это залипать, но тогда я буду играться в игрушки, потому что мне это интересно. Вот везде, где вы залипаете и теряете профессиональный взгляд выводов увиденного и остаётесь в этих бирюльках. Вот рассматривание цветовой гаммы, там ещё что-то. Вы нивелируете процесс профессиональной работы, вы остаётесь в интересе. </w:t>
      </w:r>
    </w:p>
    <w:p w14:paraId="2AE336D2" w14:textId="6B1C3CF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Вот любой интерес вас держит либо в Полномочной, либо в Синтезной реализации. Вот это интерес – н</w:t>
      </w:r>
      <w:r w:rsidR="0022188D">
        <w:rPr>
          <w:rFonts w:ascii="Times New Roman" w:hAnsi="Times New Roman"/>
          <w:sz w:val="24"/>
          <w:szCs w:val="24"/>
        </w:rPr>
        <w:t>и</w:t>
      </w:r>
      <w:r w:rsidRPr="00E5755F">
        <w:rPr>
          <w:rFonts w:ascii="Times New Roman" w:hAnsi="Times New Roman"/>
          <w:sz w:val="24"/>
          <w:szCs w:val="24"/>
        </w:rPr>
        <w:t xml:space="preserve"> плохо, н</w:t>
      </w:r>
      <w:r w:rsidR="0022188D">
        <w:rPr>
          <w:rFonts w:ascii="Times New Roman" w:hAnsi="Times New Roman"/>
          <w:sz w:val="24"/>
          <w:szCs w:val="24"/>
        </w:rPr>
        <w:t>и</w:t>
      </w:r>
      <w:r w:rsidRPr="00E5755F">
        <w:rPr>
          <w:rFonts w:ascii="Times New Roman" w:hAnsi="Times New Roman"/>
          <w:sz w:val="24"/>
          <w:szCs w:val="24"/>
        </w:rPr>
        <w:t xml:space="preserve"> хорошо. Идея тоже должна быть и Полномочной, и Синтезной, ИВДИВО реализацией. Их должно быть восемь видов Идей, но мы должны уметь отрываться. И, кстати, наверное, вот в каждом, как бы так, линии действия Синтеза есть свои проверки. И вопрос, давайте так сразу же увидим, чтобы стало всем спокойно. Мы всегда проверками будем расти. Всегда, даже нонсенс, выражение. Даже если мы их не прошли, мы все равно ими выросли. Вот это парадоксальный вывод. Мы могли не пройти проверку, прям проломиться на этой проверке, но мы вот этим непрохождением все равно выросли. И это тоже идея, понимаете? </w:t>
      </w:r>
    </w:p>
    <w:p w14:paraId="69BAE87C" w14:textId="65E49A7C"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Вот уметь проходить проверки</w:t>
      </w:r>
      <w:r w:rsidR="0022188D">
        <w:rPr>
          <w:rFonts w:ascii="Times New Roman" w:hAnsi="Times New Roman"/>
          <w:sz w:val="24"/>
          <w:szCs w:val="24"/>
        </w:rPr>
        <w:t xml:space="preserve"> — </w:t>
      </w:r>
      <w:r w:rsidRPr="00E5755F">
        <w:rPr>
          <w:rFonts w:ascii="Times New Roman" w:hAnsi="Times New Roman"/>
          <w:sz w:val="24"/>
          <w:szCs w:val="24"/>
        </w:rPr>
        <w:t xml:space="preserve">это не </w:t>
      </w:r>
      <w:r w:rsidR="0022188D">
        <w:rPr>
          <w:rFonts w:ascii="Times New Roman" w:hAnsi="Times New Roman"/>
          <w:sz w:val="24"/>
          <w:szCs w:val="24"/>
        </w:rPr>
        <w:t>П</w:t>
      </w:r>
      <w:r w:rsidRPr="00E5755F">
        <w:rPr>
          <w:rFonts w:ascii="Times New Roman" w:hAnsi="Times New Roman"/>
          <w:sz w:val="24"/>
          <w:szCs w:val="24"/>
        </w:rPr>
        <w:t xml:space="preserve">раво, это </w:t>
      </w:r>
      <w:r w:rsidR="0022188D">
        <w:rPr>
          <w:rFonts w:ascii="Times New Roman" w:hAnsi="Times New Roman"/>
          <w:sz w:val="24"/>
          <w:szCs w:val="24"/>
        </w:rPr>
        <w:t>И</w:t>
      </w:r>
      <w:r w:rsidRPr="00E5755F">
        <w:rPr>
          <w:rFonts w:ascii="Times New Roman" w:hAnsi="Times New Roman"/>
          <w:sz w:val="24"/>
          <w:szCs w:val="24"/>
        </w:rPr>
        <w:t xml:space="preserve">дея. Потому что в </w:t>
      </w:r>
      <w:r w:rsidR="0022188D">
        <w:rPr>
          <w:rFonts w:ascii="Times New Roman" w:hAnsi="Times New Roman"/>
          <w:sz w:val="24"/>
          <w:szCs w:val="24"/>
        </w:rPr>
        <w:t>П</w:t>
      </w:r>
      <w:r w:rsidRPr="00E5755F">
        <w:rPr>
          <w:rFonts w:ascii="Times New Roman" w:hAnsi="Times New Roman"/>
          <w:sz w:val="24"/>
          <w:szCs w:val="24"/>
        </w:rPr>
        <w:t>равах мы проверку проходим, вот видите, такое вот немного. Такая грань очень зыбкая</w:t>
      </w:r>
      <w:r w:rsidR="008A22D6">
        <w:rPr>
          <w:rFonts w:ascii="Times New Roman" w:hAnsi="Times New Roman"/>
          <w:sz w:val="24"/>
          <w:szCs w:val="24"/>
        </w:rPr>
        <w:t>: «К</w:t>
      </w:r>
      <w:r w:rsidRPr="00E5755F">
        <w:rPr>
          <w:rFonts w:ascii="Times New Roman" w:hAnsi="Times New Roman"/>
          <w:sz w:val="24"/>
          <w:szCs w:val="24"/>
        </w:rPr>
        <w:t xml:space="preserve">ак это мы в </w:t>
      </w:r>
      <w:r w:rsidR="0022188D">
        <w:rPr>
          <w:rFonts w:ascii="Times New Roman" w:hAnsi="Times New Roman"/>
          <w:sz w:val="24"/>
          <w:szCs w:val="24"/>
        </w:rPr>
        <w:t>П</w:t>
      </w:r>
      <w:r w:rsidRPr="00E5755F">
        <w:rPr>
          <w:rFonts w:ascii="Times New Roman" w:hAnsi="Times New Roman"/>
          <w:sz w:val="24"/>
          <w:szCs w:val="24"/>
        </w:rPr>
        <w:t>равах проверку не проходим?</w:t>
      </w:r>
      <w:r w:rsidR="008A22D6">
        <w:rPr>
          <w:rFonts w:ascii="Times New Roman" w:hAnsi="Times New Roman"/>
          <w:sz w:val="24"/>
          <w:szCs w:val="24"/>
        </w:rPr>
        <w:t>»</w:t>
      </w:r>
      <w:r w:rsidRPr="00E5755F">
        <w:rPr>
          <w:rFonts w:ascii="Times New Roman" w:hAnsi="Times New Roman"/>
          <w:sz w:val="24"/>
          <w:szCs w:val="24"/>
        </w:rPr>
        <w:t xml:space="preserve"> Да, мы по </w:t>
      </w:r>
      <w:r w:rsidR="0022188D">
        <w:rPr>
          <w:rFonts w:ascii="Times New Roman" w:hAnsi="Times New Roman"/>
          <w:sz w:val="24"/>
          <w:szCs w:val="24"/>
        </w:rPr>
        <w:t>П</w:t>
      </w:r>
      <w:r w:rsidRPr="00E5755F">
        <w:rPr>
          <w:rFonts w:ascii="Times New Roman" w:hAnsi="Times New Roman"/>
          <w:sz w:val="24"/>
          <w:szCs w:val="24"/>
        </w:rPr>
        <w:t xml:space="preserve">равам проходим проверку, а </w:t>
      </w:r>
      <w:r w:rsidR="008A22D6">
        <w:rPr>
          <w:rFonts w:ascii="Times New Roman" w:hAnsi="Times New Roman"/>
          <w:sz w:val="24"/>
          <w:szCs w:val="24"/>
        </w:rPr>
        <w:t>И</w:t>
      </w:r>
      <w:r w:rsidRPr="00E5755F">
        <w:rPr>
          <w:rFonts w:ascii="Times New Roman" w:hAnsi="Times New Roman"/>
          <w:sz w:val="24"/>
          <w:szCs w:val="24"/>
        </w:rPr>
        <w:t>деями мы проходим проверку</w:t>
      </w:r>
      <w:r w:rsidR="008A22D6">
        <w:rPr>
          <w:rFonts w:ascii="Times New Roman" w:hAnsi="Times New Roman"/>
          <w:sz w:val="24"/>
          <w:szCs w:val="24"/>
        </w:rPr>
        <w:t>.</w:t>
      </w:r>
      <w:r w:rsidRPr="00E5755F">
        <w:rPr>
          <w:rFonts w:ascii="Times New Roman" w:hAnsi="Times New Roman"/>
          <w:sz w:val="24"/>
          <w:szCs w:val="24"/>
        </w:rPr>
        <w:t xml:space="preserve"> Вот если мы по </w:t>
      </w:r>
      <w:r w:rsidR="008A22D6">
        <w:rPr>
          <w:rFonts w:ascii="Times New Roman" w:hAnsi="Times New Roman"/>
          <w:sz w:val="24"/>
          <w:szCs w:val="24"/>
        </w:rPr>
        <w:t>П</w:t>
      </w:r>
      <w:r w:rsidRPr="00E5755F">
        <w:rPr>
          <w:rFonts w:ascii="Times New Roman" w:hAnsi="Times New Roman"/>
          <w:sz w:val="24"/>
          <w:szCs w:val="24"/>
        </w:rPr>
        <w:t xml:space="preserve">равам проходим проверку, то мы </w:t>
      </w:r>
      <w:r w:rsidR="008A22D6">
        <w:rPr>
          <w:rFonts w:ascii="Times New Roman" w:hAnsi="Times New Roman"/>
          <w:sz w:val="24"/>
          <w:szCs w:val="24"/>
        </w:rPr>
        <w:t>И</w:t>
      </w:r>
      <w:r w:rsidRPr="00E5755F">
        <w:rPr>
          <w:rFonts w:ascii="Times New Roman" w:hAnsi="Times New Roman"/>
          <w:sz w:val="24"/>
          <w:szCs w:val="24"/>
        </w:rPr>
        <w:t xml:space="preserve">деями проходим проверку. Там по </w:t>
      </w:r>
      <w:r w:rsidR="008A22D6">
        <w:rPr>
          <w:rFonts w:ascii="Times New Roman" w:hAnsi="Times New Roman"/>
          <w:sz w:val="24"/>
          <w:szCs w:val="24"/>
        </w:rPr>
        <w:t>П</w:t>
      </w:r>
      <w:r w:rsidRPr="00E5755F">
        <w:rPr>
          <w:rFonts w:ascii="Times New Roman" w:hAnsi="Times New Roman"/>
          <w:sz w:val="24"/>
          <w:szCs w:val="24"/>
        </w:rPr>
        <w:t xml:space="preserve">равам, а здесь </w:t>
      </w:r>
      <w:r w:rsidR="008A22D6">
        <w:rPr>
          <w:rFonts w:ascii="Times New Roman" w:hAnsi="Times New Roman"/>
          <w:sz w:val="24"/>
          <w:szCs w:val="24"/>
        </w:rPr>
        <w:t>И</w:t>
      </w:r>
      <w:r w:rsidRPr="00E5755F">
        <w:rPr>
          <w:rFonts w:ascii="Times New Roman" w:hAnsi="Times New Roman"/>
          <w:sz w:val="24"/>
          <w:szCs w:val="24"/>
        </w:rPr>
        <w:t xml:space="preserve">деями – это разный смысл. А если есть разный смысл, то состояние восьмеричной реализации </w:t>
      </w:r>
      <w:r w:rsidR="008A22D6">
        <w:rPr>
          <w:rFonts w:ascii="Times New Roman" w:hAnsi="Times New Roman"/>
          <w:sz w:val="24"/>
          <w:szCs w:val="24"/>
        </w:rPr>
        <w:t>И</w:t>
      </w:r>
      <w:r w:rsidRPr="00E5755F">
        <w:rPr>
          <w:rFonts w:ascii="Times New Roman" w:hAnsi="Times New Roman"/>
          <w:sz w:val="24"/>
          <w:szCs w:val="24"/>
        </w:rPr>
        <w:t xml:space="preserve">дей и восьмеричного выражения вида частей </w:t>
      </w:r>
      <w:r w:rsidR="008A22D6">
        <w:rPr>
          <w:rFonts w:ascii="Times New Roman" w:hAnsi="Times New Roman"/>
          <w:sz w:val="24"/>
          <w:szCs w:val="24"/>
        </w:rPr>
        <w:t>И</w:t>
      </w:r>
      <w:r w:rsidRPr="00E5755F">
        <w:rPr>
          <w:rFonts w:ascii="Times New Roman" w:hAnsi="Times New Roman"/>
          <w:sz w:val="24"/>
          <w:szCs w:val="24"/>
        </w:rPr>
        <w:t>дей идёт к разным последствиям или с разным каким-то вариант</w:t>
      </w:r>
      <w:r w:rsidR="008A22D6">
        <w:rPr>
          <w:rFonts w:ascii="Times New Roman" w:hAnsi="Times New Roman"/>
          <w:sz w:val="24"/>
          <w:szCs w:val="24"/>
        </w:rPr>
        <w:t>о</w:t>
      </w:r>
      <w:r w:rsidRPr="00E5755F">
        <w:rPr>
          <w:rFonts w:ascii="Times New Roman" w:hAnsi="Times New Roman"/>
          <w:sz w:val="24"/>
          <w:szCs w:val="24"/>
        </w:rPr>
        <w:t xml:space="preserve">м действия. </w:t>
      </w:r>
    </w:p>
    <w:p w14:paraId="4275C0DA" w14:textId="1612CCBA"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И тогда Ипостась начинает действовать. И вот в этой комбинированной практике у нас получается, что Совершенная часть, Совершенные части – они дали эффект вот этой некой лёгкой, возвышенной, состояние среды Синтеза, которое шло от Изначально Вышестоящего Отца. И можно сказать, что мы первая группа. Вот вообще даже сама формулировка – мы первая группа. Что это значит? Что мы начинаем нести с точки зрения Ипостаси Космоса устойчивый образ этого стяжания. Вот опять же, ну вот скажи</w:t>
      </w:r>
      <w:r w:rsidR="008A22D6">
        <w:rPr>
          <w:rFonts w:ascii="Times New Roman" w:hAnsi="Times New Roman"/>
          <w:sz w:val="24"/>
          <w:szCs w:val="24"/>
        </w:rPr>
        <w:t>:</w:t>
      </w:r>
      <w:r w:rsidRPr="00E5755F">
        <w:rPr>
          <w:rFonts w:ascii="Times New Roman" w:hAnsi="Times New Roman"/>
          <w:sz w:val="24"/>
          <w:szCs w:val="24"/>
        </w:rPr>
        <w:t xml:space="preserve"> </w:t>
      </w:r>
      <w:r w:rsidR="008A22D6">
        <w:rPr>
          <w:rFonts w:ascii="Times New Roman" w:hAnsi="Times New Roman"/>
          <w:sz w:val="24"/>
          <w:szCs w:val="24"/>
        </w:rPr>
        <w:t>«Т</w:t>
      </w:r>
      <w:r w:rsidRPr="00E5755F">
        <w:rPr>
          <w:rFonts w:ascii="Times New Roman" w:hAnsi="Times New Roman"/>
          <w:sz w:val="24"/>
          <w:szCs w:val="24"/>
        </w:rPr>
        <w:t>ам мы первая группа</w:t>
      </w:r>
      <w:r w:rsidR="008A22D6">
        <w:rPr>
          <w:rFonts w:ascii="Times New Roman" w:hAnsi="Times New Roman"/>
          <w:sz w:val="24"/>
          <w:szCs w:val="24"/>
        </w:rPr>
        <w:t>»</w:t>
      </w:r>
      <w:r w:rsidRPr="00E5755F">
        <w:rPr>
          <w:rFonts w:ascii="Times New Roman" w:hAnsi="Times New Roman"/>
          <w:sz w:val="24"/>
          <w:szCs w:val="24"/>
        </w:rPr>
        <w:t>. Это вс</w:t>
      </w:r>
      <w:r w:rsidR="008A22D6">
        <w:rPr>
          <w:rFonts w:ascii="Times New Roman" w:hAnsi="Times New Roman"/>
          <w:sz w:val="24"/>
          <w:szCs w:val="24"/>
        </w:rPr>
        <w:t>ё</w:t>
      </w:r>
      <w:r w:rsidRPr="00E5755F">
        <w:rPr>
          <w:rFonts w:ascii="Times New Roman" w:hAnsi="Times New Roman"/>
          <w:sz w:val="24"/>
          <w:szCs w:val="24"/>
        </w:rPr>
        <w:t xml:space="preserve"> равно как есть такое выражение, но, естественно, что мы не родоначальники, </w:t>
      </w:r>
      <w:r w:rsidR="008A22D6">
        <w:rPr>
          <w:rFonts w:ascii="Times New Roman" w:hAnsi="Times New Roman"/>
          <w:sz w:val="24"/>
          <w:szCs w:val="24"/>
        </w:rPr>
        <w:t>н</w:t>
      </w:r>
      <w:r w:rsidRPr="00E5755F">
        <w:rPr>
          <w:rFonts w:ascii="Times New Roman" w:hAnsi="Times New Roman"/>
          <w:sz w:val="24"/>
          <w:szCs w:val="24"/>
        </w:rPr>
        <w:t xml:space="preserve">о мы основополагатели первостяжанием этого явления. </w:t>
      </w:r>
    </w:p>
    <w:p w14:paraId="3A7442F0" w14:textId="4CD3F93B"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Если мы посмотрим сейчас вот чуть-чуть на линию </w:t>
      </w:r>
      <w:r w:rsidR="008A22D6">
        <w:rPr>
          <w:rFonts w:ascii="Times New Roman" w:hAnsi="Times New Roman"/>
          <w:sz w:val="24"/>
          <w:szCs w:val="24"/>
        </w:rPr>
        <w:t>Ц</w:t>
      </w:r>
      <w:r w:rsidRPr="00E5755F">
        <w:rPr>
          <w:rFonts w:ascii="Times New Roman" w:hAnsi="Times New Roman"/>
          <w:sz w:val="24"/>
          <w:szCs w:val="24"/>
        </w:rPr>
        <w:t xml:space="preserve">ивилизации. Что важно в </w:t>
      </w:r>
      <w:r w:rsidR="008A22D6">
        <w:rPr>
          <w:rFonts w:ascii="Times New Roman" w:hAnsi="Times New Roman"/>
          <w:sz w:val="24"/>
          <w:szCs w:val="24"/>
        </w:rPr>
        <w:t>Ц</w:t>
      </w:r>
      <w:r w:rsidRPr="00E5755F">
        <w:rPr>
          <w:rFonts w:ascii="Times New Roman" w:hAnsi="Times New Roman"/>
          <w:sz w:val="24"/>
          <w:szCs w:val="24"/>
        </w:rPr>
        <w:t xml:space="preserve">ивилизации? </w:t>
      </w:r>
      <w:r w:rsidR="008A22D6">
        <w:rPr>
          <w:rFonts w:ascii="Times New Roman" w:hAnsi="Times New Roman"/>
          <w:sz w:val="24"/>
          <w:szCs w:val="24"/>
        </w:rPr>
        <w:t xml:space="preserve">— </w:t>
      </w:r>
      <w:r w:rsidRPr="00E5755F">
        <w:rPr>
          <w:rFonts w:ascii="Times New Roman" w:hAnsi="Times New Roman"/>
          <w:sz w:val="24"/>
          <w:szCs w:val="24"/>
        </w:rPr>
        <w:t xml:space="preserve">Чтобы в </w:t>
      </w:r>
      <w:r w:rsidR="008A22D6">
        <w:rPr>
          <w:rFonts w:ascii="Times New Roman" w:hAnsi="Times New Roman"/>
          <w:sz w:val="24"/>
          <w:szCs w:val="24"/>
        </w:rPr>
        <w:t>Ц</w:t>
      </w:r>
      <w:r w:rsidRPr="00E5755F">
        <w:rPr>
          <w:rFonts w:ascii="Times New Roman" w:hAnsi="Times New Roman"/>
          <w:sz w:val="24"/>
          <w:szCs w:val="24"/>
        </w:rPr>
        <w:t xml:space="preserve">ивилизации были люди, которые двигают, грубо говоря, тенденции общих процессов, которые сказываются на всем человечестве. То есть люди, я поэтому сказала слово </w:t>
      </w:r>
      <w:r w:rsidRPr="008A22D6">
        <w:rPr>
          <w:rFonts w:ascii="Times New Roman" w:hAnsi="Times New Roman"/>
          <w:i/>
          <w:iCs/>
          <w:sz w:val="24"/>
          <w:szCs w:val="24"/>
        </w:rPr>
        <w:t>подвижники</w:t>
      </w:r>
      <w:r w:rsidRPr="00E5755F">
        <w:rPr>
          <w:rFonts w:ascii="Times New Roman" w:hAnsi="Times New Roman"/>
          <w:sz w:val="24"/>
          <w:szCs w:val="24"/>
        </w:rPr>
        <w:t xml:space="preserve">, по-моему, так я сказала в практике </w:t>
      </w:r>
      <w:r w:rsidRPr="008A22D6">
        <w:rPr>
          <w:rFonts w:ascii="Times New Roman" w:hAnsi="Times New Roman"/>
          <w:i/>
          <w:iCs/>
          <w:sz w:val="24"/>
          <w:szCs w:val="24"/>
        </w:rPr>
        <w:t>подвижники</w:t>
      </w:r>
      <w:r w:rsidRPr="00E5755F">
        <w:rPr>
          <w:rFonts w:ascii="Times New Roman" w:hAnsi="Times New Roman"/>
          <w:sz w:val="24"/>
          <w:szCs w:val="24"/>
        </w:rPr>
        <w:t>, которые двигают. И внутренний патриотизм я там ещё говорила. Вот это как раз линия Ипостаси, где вы, патриоты, не самого себя</w:t>
      </w:r>
      <w:r w:rsidR="008A22D6">
        <w:rPr>
          <w:rFonts w:ascii="Times New Roman" w:hAnsi="Times New Roman"/>
          <w:sz w:val="24"/>
          <w:szCs w:val="24"/>
        </w:rPr>
        <w:t xml:space="preserve">, а </w:t>
      </w:r>
      <w:r w:rsidRPr="00E5755F">
        <w:rPr>
          <w:rFonts w:ascii="Times New Roman" w:hAnsi="Times New Roman"/>
          <w:sz w:val="24"/>
          <w:szCs w:val="24"/>
        </w:rPr>
        <w:t>той специализации Синтеза, за который вы отвечаете</w:t>
      </w:r>
      <w:r w:rsidR="008A22D6">
        <w:rPr>
          <w:rFonts w:ascii="Times New Roman" w:hAnsi="Times New Roman"/>
          <w:sz w:val="24"/>
          <w:szCs w:val="24"/>
        </w:rPr>
        <w:t>.</w:t>
      </w:r>
      <w:r w:rsidRPr="00E5755F">
        <w:rPr>
          <w:rFonts w:ascii="Times New Roman" w:hAnsi="Times New Roman"/>
          <w:sz w:val="24"/>
          <w:szCs w:val="24"/>
        </w:rPr>
        <w:t xml:space="preserve"> </w:t>
      </w:r>
      <w:r w:rsidR="008A22D6">
        <w:rPr>
          <w:rFonts w:ascii="Times New Roman" w:hAnsi="Times New Roman"/>
          <w:sz w:val="24"/>
          <w:szCs w:val="24"/>
        </w:rPr>
        <w:t>Д</w:t>
      </w:r>
      <w:r w:rsidRPr="00E5755F">
        <w:rPr>
          <w:rFonts w:ascii="Times New Roman" w:hAnsi="Times New Roman"/>
          <w:sz w:val="24"/>
          <w:szCs w:val="24"/>
        </w:rPr>
        <w:t>олжен быть здравый смысл</w:t>
      </w:r>
      <w:r w:rsidR="008A22D6">
        <w:rPr>
          <w:rFonts w:ascii="Times New Roman" w:hAnsi="Times New Roman"/>
          <w:sz w:val="24"/>
          <w:szCs w:val="24"/>
        </w:rPr>
        <w:t xml:space="preserve"> д</w:t>
      </w:r>
      <w:r w:rsidRPr="00E5755F">
        <w:rPr>
          <w:rFonts w:ascii="Times New Roman" w:hAnsi="Times New Roman"/>
          <w:sz w:val="24"/>
          <w:szCs w:val="24"/>
        </w:rPr>
        <w:t xml:space="preserve">аже в самом состоянии подачи этого вовне, чтобы не спугнуть, а наоборот, привлечь. И это работа </w:t>
      </w:r>
      <w:r w:rsidR="008A22D6">
        <w:rPr>
          <w:rFonts w:ascii="Times New Roman" w:hAnsi="Times New Roman"/>
          <w:sz w:val="24"/>
          <w:szCs w:val="24"/>
        </w:rPr>
        <w:t>И</w:t>
      </w:r>
      <w:r w:rsidRPr="00E5755F">
        <w:rPr>
          <w:rFonts w:ascii="Times New Roman" w:hAnsi="Times New Roman"/>
          <w:sz w:val="24"/>
          <w:szCs w:val="24"/>
        </w:rPr>
        <w:t xml:space="preserve">деи, не </w:t>
      </w:r>
      <w:r w:rsidR="008A22D6">
        <w:rPr>
          <w:rFonts w:ascii="Times New Roman" w:hAnsi="Times New Roman"/>
          <w:sz w:val="24"/>
          <w:szCs w:val="24"/>
        </w:rPr>
        <w:t>П</w:t>
      </w:r>
      <w:r w:rsidRPr="00E5755F">
        <w:rPr>
          <w:rFonts w:ascii="Times New Roman" w:hAnsi="Times New Roman"/>
          <w:sz w:val="24"/>
          <w:szCs w:val="24"/>
        </w:rPr>
        <w:t xml:space="preserve">рав. То есть </w:t>
      </w:r>
      <w:r w:rsidR="008A22D6">
        <w:rPr>
          <w:rFonts w:ascii="Times New Roman" w:hAnsi="Times New Roman"/>
          <w:sz w:val="24"/>
          <w:szCs w:val="24"/>
        </w:rPr>
        <w:t>И</w:t>
      </w:r>
      <w:r w:rsidRPr="00E5755F">
        <w:rPr>
          <w:rFonts w:ascii="Times New Roman" w:hAnsi="Times New Roman"/>
          <w:sz w:val="24"/>
          <w:szCs w:val="24"/>
        </w:rPr>
        <w:t xml:space="preserve">дея работает на этой специализации. </w:t>
      </w:r>
    </w:p>
    <w:p w14:paraId="1938BF91" w14:textId="7777777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Так что? Поздравила, сказала, что делаем? Всё, поблагодарила. Да, молодцы, практику взяли. </w:t>
      </w:r>
    </w:p>
    <w:p w14:paraId="3119D101" w14:textId="1BEC3E5B"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Теперь в восьми направлениях. Ну, а как-то есть</w:t>
      </w:r>
      <w:r w:rsidR="008A22D6">
        <w:rPr>
          <w:rFonts w:ascii="Times New Roman" w:hAnsi="Times New Roman"/>
          <w:sz w:val="24"/>
          <w:szCs w:val="24"/>
        </w:rPr>
        <w:t>,</w:t>
      </w:r>
      <w:r w:rsidRPr="00E5755F">
        <w:rPr>
          <w:rFonts w:ascii="Times New Roman" w:hAnsi="Times New Roman"/>
          <w:sz w:val="24"/>
          <w:szCs w:val="24"/>
        </w:rPr>
        <w:t xml:space="preserve"> я вам показала значимые моменты. Сами там уже достройте осознанием действия</w:t>
      </w:r>
      <w:r w:rsidR="008A22D6">
        <w:rPr>
          <w:rFonts w:ascii="Times New Roman" w:hAnsi="Times New Roman"/>
          <w:sz w:val="24"/>
          <w:szCs w:val="24"/>
        </w:rPr>
        <w:t xml:space="preserve"> с </w:t>
      </w:r>
      <w:r w:rsidRPr="00E5755F">
        <w:rPr>
          <w:rFonts w:ascii="Times New Roman" w:hAnsi="Times New Roman"/>
          <w:sz w:val="24"/>
          <w:szCs w:val="24"/>
        </w:rPr>
        <w:t xml:space="preserve">точки зрения Идеи </w:t>
      </w:r>
      <w:r w:rsidR="008A22D6">
        <w:rPr>
          <w:rFonts w:ascii="Times New Roman" w:hAnsi="Times New Roman"/>
          <w:sz w:val="24"/>
          <w:szCs w:val="24"/>
        </w:rPr>
        <w:t>Ч</w:t>
      </w:r>
      <w:r w:rsidRPr="00E5755F">
        <w:rPr>
          <w:rFonts w:ascii="Times New Roman" w:hAnsi="Times New Roman"/>
          <w:sz w:val="24"/>
          <w:szCs w:val="24"/>
        </w:rPr>
        <w:t xml:space="preserve">астей </w:t>
      </w:r>
      <w:r w:rsidR="008A22D6">
        <w:rPr>
          <w:rFonts w:ascii="Times New Roman" w:hAnsi="Times New Roman"/>
          <w:sz w:val="24"/>
          <w:szCs w:val="24"/>
        </w:rPr>
        <w:t>м</w:t>
      </w:r>
      <w:r w:rsidRPr="00E5755F">
        <w:rPr>
          <w:rFonts w:ascii="Times New Roman" w:hAnsi="Times New Roman"/>
          <w:sz w:val="24"/>
          <w:szCs w:val="24"/>
        </w:rPr>
        <w:t>ы можем с вами выйти, как на 24 вида Идеи</w:t>
      </w:r>
      <w:r w:rsidR="008A22D6">
        <w:rPr>
          <w:rFonts w:ascii="Times New Roman" w:hAnsi="Times New Roman"/>
          <w:sz w:val="24"/>
          <w:szCs w:val="24"/>
        </w:rPr>
        <w:t>:</w:t>
      </w:r>
      <w:r w:rsidRPr="00E5755F">
        <w:rPr>
          <w:rFonts w:ascii="Times New Roman" w:hAnsi="Times New Roman"/>
          <w:sz w:val="24"/>
          <w:szCs w:val="24"/>
        </w:rPr>
        <w:t xml:space="preserve"> когда у нас есть Идеи </w:t>
      </w:r>
      <w:r w:rsidR="008A22D6">
        <w:rPr>
          <w:rFonts w:ascii="Times New Roman" w:hAnsi="Times New Roman"/>
          <w:sz w:val="24"/>
          <w:szCs w:val="24"/>
        </w:rPr>
        <w:t>р</w:t>
      </w:r>
      <w:r w:rsidRPr="00E5755F">
        <w:rPr>
          <w:rFonts w:ascii="Times New Roman" w:hAnsi="Times New Roman"/>
          <w:sz w:val="24"/>
          <w:szCs w:val="24"/>
        </w:rPr>
        <w:t xml:space="preserve">еальностные, </w:t>
      </w:r>
      <w:r w:rsidR="008A22D6">
        <w:rPr>
          <w:rFonts w:ascii="Times New Roman" w:hAnsi="Times New Roman"/>
          <w:sz w:val="24"/>
          <w:szCs w:val="24"/>
        </w:rPr>
        <w:t>а</w:t>
      </w:r>
      <w:r w:rsidRPr="00E5755F">
        <w:rPr>
          <w:rFonts w:ascii="Times New Roman" w:hAnsi="Times New Roman"/>
          <w:sz w:val="24"/>
          <w:szCs w:val="24"/>
        </w:rPr>
        <w:t xml:space="preserve">рхетипические, </w:t>
      </w:r>
      <w:r w:rsidR="008A22D6">
        <w:rPr>
          <w:rFonts w:ascii="Times New Roman" w:hAnsi="Times New Roman"/>
          <w:sz w:val="24"/>
          <w:szCs w:val="24"/>
        </w:rPr>
        <w:t>к</w:t>
      </w:r>
      <w:r w:rsidRPr="00E5755F">
        <w:rPr>
          <w:rFonts w:ascii="Times New Roman" w:hAnsi="Times New Roman"/>
          <w:sz w:val="24"/>
          <w:szCs w:val="24"/>
        </w:rPr>
        <w:t>осмические по восьми вариантам</w:t>
      </w:r>
      <w:r w:rsidR="008A22D6">
        <w:rPr>
          <w:rFonts w:ascii="Times New Roman" w:hAnsi="Times New Roman"/>
          <w:sz w:val="24"/>
          <w:szCs w:val="24"/>
        </w:rPr>
        <w:t xml:space="preserve"> о</w:t>
      </w:r>
      <w:r w:rsidRPr="00E5755F">
        <w:rPr>
          <w:rFonts w:ascii="Times New Roman" w:hAnsi="Times New Roman"/>
          <w:sz w:val="24"/>
          <w:szCs w:val="24"/>
        </w:rPr>
        <w:t>т восьмой части</w:t>
      </w:r>
      <w:r w:rsidR="008A22D6">
        <w:rPr>
          <w:rFonts w:ascii="Times New Roman" w:hAnsi="Times New Roman"/>
          <w:sz w:val="24"/>
          <w:szCs w:val="24"/>
        </w:rPr>
        <w:t>,</w:t>
      </w:r>
      <w:r w:rsidRPr="00E5755F">
        <w:rPr>
          <w:rFonts w:ascii="Times New Roman" w:hAnsi="Times New Roman"/>
          <w:sz w:val="24"/>
          <w:szCs w:val="24"/>
        </w:rPr>
        <w:t xml:space="preserve"> Отцовской, ИВДИВО Изначально Вышестоящего Отца</w:t>
      </w:r>
      <w:r w:rsidR="008A22D6">
        <w:rPr>
          <w:rFonts w:ascii="Times New Roman" w:hAnsi="Times New Roman"/>
          <w:sz w:val="24"/>
          <w:szCs w:val="24"/>
        </w:rPr>
        <w:t>-</w:t>
      </w:r>
      <w:r w:rsidRPr="00E5755F">
        <w:rPr>
          <w:rFonts w:ascii="Times New Roman" w:hAnsi="Times New Roman"/>
          <w:sz w:val="24"/>
          <w:szCs w:val="24"/>
        </w:rPr>
        <w:t>части</w:t>
      </w:r>
      <w:r w:rsidR="008A22D6">
        <w:rPr>
          <w:rFonts w:ascii="Times New Roman" w:hAnsi="Times New Roman"/>
          <w:sz w:val="24"/>
          <w:szCs w:val="24"/>
        </w:rPr>
        <w:t xml:space="preserve"> д</w:t>
      </w:r>
      <w:r w:rsidRPr="00E5755F">
        <w:rPr>
          <w:rFonts w:ascii="Times New Roman" w:hAnsi="Times New Roman"/>
          <w:sz w:val="24"/>
          <w:szCs w:val="24"/>
        </w:rPr>
        <w:t xml:space="preserve">о </w:t>
      </w:r>
      <w:r w:rsidR="008A22D6">
        <w:rPr>
          <w:rFonts w:ascii="Times New Roman" w:hAnsi="Times New Roman"/>
          <w:sz w:val="24"/>
          <w:szCs w:val="24"/>
        </w:rPr>
        <w:t>р</w:t>
      </w:r>
      <w:r w:rsidRPr="00E5755F">
        <w:rPr>
          <w:rFonts w:ascii="Times New Roman" w:hAnsi="Times New Roman"/>
          <w:sz w:val="24"/>
          <w:szCs w:val="24"/>
        </w:rPr>
        <w:t>еальностных частей. Здесь всё будет просто – мы смотрим на специализацию не частей, а названий частей</w:t>
      </w:r>
      <w:r w:rsidR="008A22D6">
        <w:rPr>
          <w:rFonts w:ascii="Times New Roman" w:hAnsi="Times New Roman"/>
          <w:sz w:val="24"/>
          <w:szCs w:val="24"/>
        </w:rPr>
        <w:t>:</w:t>
      </w:r>
      <w:r w:rsidRPr="00E5755F">
        <w:rPr>
          <w:rFonts w:ascii="Times New Roman" w:hAnsi="Times New Roman"/>
          <w:sz w:val="24"/>
          <w:szCs w:val="24"/>
        </w:rPr>
        <w:t xml:space="preserve"> Реальностных, Архетипических, Космических, Синтез- и далее. И начинаем вырабатывать вначале фундаментальный Синтез, так как это горизонт Ипостаси</w:t>
      </w:r>
      <w:r w:rsidR="008A22D6">
        <w:rPr>
          <w:rFonts w:ascii="Times New Roman" w:hAnsi="Times New Roman"/>
          <w:sz w:val="24"/>
          <w:szCs w:val="24"/>
        </w:rPr>
        <w:t>,</w:t>
      </w:r>
      <w:r w:rsidRPr="00E5755F">
        <w:rPr>
          <w:rFonts w:ascii="Times New Roman" w:hAnsi="Times New Roman"/>
          <w:sz w:val="24"/>
          <w:szCs w:val="24"/>
        </w:rPr>
        <w:t xml:space="preserve"> </w:t>
      </w:r>
      <w:r w:rsidRPr="008A22D6">
        <w:rPr>
          <w:rFonts w:ascii="Times New Roman" w:hAnsi="Times New Roman"/>
          <w:b/>
          <w:bCs/>
          <w:sz w:val="24"/>
          <w:szCs w:val="24"/>
        </w:rPr>
        <w:t xml:space="preserve">Фундаментальный Синтез этой </w:t>
      </w:r>
      <w:r w:rsidR="008A22D6" w:rsidRPr="008A22D6">
        <w:rPr>
          <w:rFonts w:ascii="Times New Roman" w:hAnsi="Times New Roman"/>
          <w:b/>
          <w:bCs/>
          <w:sz w:val="24"/>
          <w:szCs w:val="24"/>
        </w:rPr>
        <w:t>И</w:t>
      </w:r>
      <w:r w:rsidRPr="008A22D6">
        <w:rPr>
          <w:rFonts w:ascii="Times New Roman" w:hAnsi="Times New Roman"/>
          <w:b/>
          <w:bCs/>
          <w:sz w:val="24"/>
          <w:szCs w:val="24"/>
        </w:rPr>
        <w:t>деи</w:t>
      </w:r>
      <w:r w:rsidRPr="00E5755F">
        <w:rPr>
          <w:rFonts w:ascii="Times New Roman" w:hAnsi="Times New Roman"/>
          <w:sz w:val="24"/>
          <w:szCs w:val="24"/>
        </w:rPr>
        <w:t xml:space="preserve">, и она у нас расходится. </w:t>
      </w:r>
    </w:p>
    <w:p w14:paraId="4673D719" w14:textId="5ABD09DC"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Реальностная </w:t>
      </w:r>
      <w:r w:rsidR="008A22D6">
        <w:rPr>
          <w:rFonts w:ascii="Times New Roman" w:hAnsi="Times New Roman"/>
          <w:sz w:val="24"/>
          <w:szCs w:val="24"/>
        </w:rPr>
        <w:t>И</w:t>
      </w:r>
      <w:r w:rsidRPr="00E5755F">
        <w:rPr>
          <w:rFonts w:ascii="Times New Roman" w:hAnsi="Times New Roman"/>
          <w:sz w:val="24"/>
          <w:szCs w:val="24"/>
        </w:rPr>
        <w:t>дея</w:t>
      </w:r>
      <w:r w:rsidR="008A22D6">
        <w:rPr>
          <w:rFonts w:ascii="Times New Roman" w:hAnsi="Times New Roman"/>
          <w:sz w:val="24"/>
          <w:szCs w:val="24"/>
        </w:rPr>
        <w:t xml:space="preserve"> – И</w:t>
      </w:r>
      <w:r w:rsidRPr="00E5755F">
        <w:rPr>
          <w:rFonts w:ascii="Times New Roman" w:hAnsi="Times New Roman"/>
          <w:sz w:val="24"/>
          <w:szCs w:val="24"/>
        </w:rPr>
        <w:t xml:space="preserve">дея каждого из нас с точки зрения </w:t>
      </w:r>
      <w:r w:rsidR="008A22D6">
        <w:rPr>
          <w:rFonts w:ascii="Times New Roman" w:hAnsi="Times New Roman"/>
          <w:sz w:val="24"/>
          <w:szCs w:val="24"/>
        </w:rPr>
        <w:t>р</w:t>
      </w:r>
      <w:r w:rsidRPr="00E5755F">
        <w:rPr>
          <w:rFonts w:ascii="Times New Roman" w:hAnsi="Times New Roman"/>
          <w:sz w:val="24"/>
          <w:szCs w:val="24"/>
        </w:rPr>
        <w:t xml:space="preserve">еальностной любой </w:t>
      </w:r>
      <w:r w:rsidR="008A22D6">
        <w:rPr>
          <w:rFonts w:ascii="Times New Roman" w:hAnsi="Times New Roman"/>
          <w:sz w:val="24"/>
          <w:szCs w:val="24"/>
        </w:rPr>
        <w:t>Ч</w:t>
      </w:r>
      <w:r w:rsidRPr="00E5755F">
        <w:rPr>
          <w:rFonts w:ascii="Times New Roman" w:hAnsi="Times New Roman"/>
          <w:sz w:val="24"/>
          <w:szCs w:val="24"/>
        </w:rPr>
        <w:t xml:space="preserve">асти из 1024. И тут фишка в том, что в 1024 частях концентрируется одна Реальностная идея. Потом идёт Архетипическая идея, потом идёт Космическая идея, но она каждого из вас. Потом включается идея Изначально Вышестоящего Аватара Синтеза Вильгельма – тоже Реальностная, Архетипическая, Космическая. Реальностная, Архетипическая, Космическая, Синтез-, по видам восьмерица. </w:t>
      </w:r>
    </w:p>
    <w:p w14:paraId="650FBBB6" w14:textId="7777777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Потом включается идея Аватара Синтеза Кут Хуми. И четвёртая идея – Изначально Вышестоящего Отца. Вы можете идею Аватара Синтеза Вильгельма зафиксировать и сделать её </w:t>
      </w:r>
      <w:r w:rsidRPr="00E5755F">
        <w:rPr>
          <w:rFonts w:ascii="Times New Roman" w:hAnsi="Times New Roman"/>
          <w:sz w:val="24"/>
          <w:szCs w:val="24"/>
        </w:rPr>
        <w:lastRenderedPageBreak/>
        <w:t xml:space="preserve">внутренней и на вторую позицию поставить идею Аватара Синтеза Кут Хуми, а на третью – Отца Аватара. Так будет иерархически, верно, потому что Отец, Изначально Вышестоящий Отец Аватар и Аватар Синтеза Кут Хуми – это ведущие линии Синтеза. Аватар Синтеза Вильгельм – это специализация подразделения, и это может быть внутренней идеей, как частной идеи для каждого из нас специализации Синтеза. </w:t>
      </w:r>
    </w:p>
    <w:p w14:paraId="27A128F5" w14:textId="5F848862"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И тогда отсюда, вот эти 24 варианта, так скажем, Синтеза Идеи Изначально Вышестоящего Отца, формируют в нашем теле четыре направления – от личной </w:t>
      </w:r>
      <w:r w:rsidR="00CD573F">
        <w:rPr>
          <w:rFonts w:ascii="Times New Roman" w:hAnsi="Times New Roman"/>
          <w:sz w:val="24"/>
          <w:szCs w:val="24"/>
        </w:rPr>
        <w:t>И</w:t>
      </w:r>
      <w:r w:rsidRPr="00E5755F">
        <w:rPr>
          <w:rFonts w:ascii="Times New Roman" w:hAnsi="Times New Roman"/>
          <w:sz w:val="24"/>
          <w:szCs w:val="24"/>
        </w:rPr>
        <w:t xml:space="preserve">деи до Идеи Изначально Вышестоящего Отца. Вот мы сейчас это с вами возожгли, заложили, чтобы это включилось в потенциал Ядра Синтеза. Если вы эту тему потянете, это, кстати, может быть, темой </w:t>
      </w:r>
      <w:r w:rsidR="007805C7">
        <w:rPr>
          <w:rFonts w:ascii="Times New Roman" w:hAnsi="Times New Roman"/>
          <w:sz w:val="24"/>
          <w:szCs w:val="24"/>
        </w:rPr>
        <w:t>П</w:t>
      </w:r>
      <w:r w:rsidRPr="00E5755F">
        <w:rPr>
          <w:rFonts w:ascii="Times New Roman" w:hAnsi="Times New Roman"/>
          <w:sz w:val="24"/>
          <w:szCs w:val="24"/>
        </w:rPr>
        <w:t>одразделения. Потянете и сделаете – будет хорошо. Если нет, оставьте это, пусть в анналах истории лежит, и до какого-нибудь лохматого следующего года, 26-го, который начнётся в сентябре, то есть в 27-м, мы с Сочи в это ещё раз попробуем заглянуть, потому что горизонт Отцов</w:t>
      </w:r>
      <w:r w:rsidR="00CD573F">
        <w:rPr>
          <w:rFonts w:ascii="Times New Roman" w:hAnsi="Times New Roman"/>
          <w:sz w:val="24"/>
          <w:szCs w:val="24"/>
        </w:rPr>
        <w:t>-</w:t>
      </w:r>
      <w:r w:rsidRPr="00E5755F">
        <w:rPr>
          <w:rFonts w:ascii="Times New Roman" w:hAnsi="Times New Roman"/>
          <w:sz w:val="24"/>
          <w:szCs w:val="24"/>
        </w:rPr>
        <w:t xml:space="preserve">Аватаров будет неизменен в этом выражении Синтеза. Вот. Но спасибо, что чихнула. </w:t>
      </w:r>
    </w:p>
    <w:p w14:paraId="6CAD11CC" w14:textId="1939AE1C"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Следующее, наверное, самое важное, но тут уже надо поблагодарить. Да, что нас больше будет интересовать? Восемь </w:t>
      </w:r>
      <w:r w:rsidR="00CD573F">
        <w:rPr>
          <w:rFonts w:ascii="Times New Roman" w:hAnsi="Times New Roman"/>
          <w:sz w:val="24"/>
          <w:szCs w:val="24"/>
        </w:rPr>
        <w:t>И</w:t>
      </w:r>
      <w:r w:rsidRPr="00E5755F">
        <w:rPr>
          <w:rFonts w:ascii="Times New Roman" w:hAnsi="Times New Roman"/>
          <w:sz w:val="24"/>
          <w:szCs w:val="24"/>
        </w:rPr>
        <w:t>дей реализаци</w:t>
      </w:r>
      <w:r w:rsidR="007805C7">
        <w:rPr>
          <w:rFonts w:ascii="Times New Roman" w:hAnsi="Times New Roman"/>
          <w:sz w:val="24"/>
          <w:szCs w:val="24"/>
        </w:rPr>
        <w:t>й</w:t>
      </w:r>
      <w:r w:rsidRPr="00E5755F">
        <w:rPr>
          <w:rFonts w:ascii="Times New Roman" w:hAnsi="Times New Roman"/>
          <w:sz w:val="24"/>
          <w:szCs w:val="24"/>
        </w:rPr>
        <w:t xml:space="preserve">. То есть, если </w:t>
      </w:r>
      <w:r w:rsidR="00CD573F">
        <w:rPr>
          <w:rFonts w:ascii="Times New Roman" w:hAnsi="Times New Roman"/>
          <w:sz w:val="24"/>
          <w:szCs w:val="24"/>
        </w:rPr>
        <w:t>Ч</w:t>
      </w:r>
      <w:r w:rsidRPr="00E5755F">
        <w:rPr>
          <w:rFonts w:ascii="Times New Roman" w:hAnsi="Times New Roman"/>
          <w:sz w:val="24"/>
          <w:szCs w:val="24"/>
        </w:rPr>
        <w:t xml:space="preserve">асти для нас, ну, не то, чтобы опосредованно, мы все равно не пройдём мимо, так как </w:t>
      </w:r>
      <w:r w:rsidR="00CD573F">
        <w:rPr>
          <w:rFonts w:ascii="Times New Roman" w:hAnsi="Times New Roman"/>
          <w:sz w:val="24"/>
          <w:szCs w:val="24"/>
        </w:rPr>
        <w:t>Ч</w:t>
      </w:r>
      <w:r w:rsidRPr="00E5755F">
        <w:rPr>
          <w:rFonts w:ascii="Times New Roman" w:hAnsi="Times New Roman"/>
          <w:sz w:val="24"/>
          <w:szCs w:val="24"/>
        </w:rPr>
        <w:t>асти в нас</w:t>
      </w:r>
      <w:r w:rsidR="00CD573F">
        <w:rPr>
          <w:rFonts w:ascii="Times New Roman" w:hAnsi="Times New Roman"/>
          <w:sz w:val="24"/>
          <w:szCs w:val="24"/>
        </w:rPr>
        <w:t>, то</w:t>
      </w:r>
      <w:r w:rsidRPr="00E5755F">
        <w:rPr>
          <w:rFonts w:ascii="Times New Roman" w:hAnsi="Times New Roman"/>
          <w:sz w:val="24"/>
          <w:szCs w:val="24"/>
        </w:rPr>
        <w:t xml:space="preserve"> реализации надо достигать, и их надо синтезировать. С одной стороны, мы наделяемся подготовками, а с другой стороны, мы должны их внутренне синтезировать и, как мы вчера говорили – внутри стимулировать друг друга на эти подготовки и реализации. Вот стимулировать нас, скорее всего, вот после этого стяжания начнут внутренние </w:t>
      </w:r>
      <w:r w:rsidR="007F1215">
        <w:rPr>
          <w:rFonts w:ascii="Times New Roman" w:hAnsi="Times New Roman"/>
          <w:sz w:val="24"/>
          <w:szCs w:val="24"/>
        </w:rPr>
        <w:t>И</w:t>
      </w:r>
      <w:r w:rsidRPr="00E5755F">
        <w:rPr>
          <w:rFonts w:ascii="Times New Roman" w:hAnsi="Times New Roman"/>
          <w:sz w:val="24"/>
          <w:szCs w:val="24"/>
        </w:rPr>
        <w:t xml:space="preserve">деи. То есть на то, чтобы там сложилась </w:t>
      </w:r>
      <w:r w:rsidR="007F1215">
        <w:rPr>
          <w:rFonts w:ascii="Times New Roman" w:hAnsi="Times New Roman"/>
          <w:sz w:val="24"/>
          <w:szCs w:val="24"/>
        </w:rPr>
        <w:t>И</w:t>
      </w:r>
      <w:r w:rsidRPr="00E5755F">
        <w:rPr>
          <w:rFonts w:ascii="Times New Roman" w:hAnsi="Times New Roman"/>
          <w:sz w:val="24"/>
          <w:szCs w:val="24"/>
        </w:rPr>
        <w:t xml:space="preserve">дея реализации Должностной Полномочности, то есть ИВДИВО реализации, </w:t>
      </w:r>
      <w:r w:rsidR="007F1215">
        <w:rPr>
          <w:rFonts w:ascii="Times New Roman" w:hAnsi="Times New Roman"/>
          <w:sz w:val="24"/>
          <w:szCs w:val="24"/>
        </w:rPr>
        <w:t>Ч</w:t>
      </w:r>
      <w:r w:rsidRPr="00E5755F">
        <w:rPr>
          <w:rFonts w:ascii="Times New Roman" w:hAnsi="Times New Roman"/>
          <w:sz w:val="24"/>
          <w:szCs w:val="24"/>
        </w:rPr>
        <w:t xml:space="preserve">еловеческой реализации. </w:t>
      </w:r>
    </w:p>
    <w:p w14:paraId="3861A4BF" w14:textId="4EFDC0A2"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Тут я могу только перед вами, как ведущий этого Синтеза, как и делают все руководители, </w:t>
      </w:r>
      <w:r w:rsidRPr="007F1215">
        <w:rPr>
          <w:rFonts w:ascii="Times New Roman" w:hAnsi="Times New Roman"/>
          <w:b/>
          <w:bCs/>
          <w:sz w:val="24"/>
          <w:szCs w:val="24"/>
        </w:rPr>
        <w:t xml:space="preserve">поставить задачу, что надо восемь </w:t>
      </w:r>
      <w:r w:rsidR="007F1215">
        <w:rPr>
          <w:rFonts w:ascii="Times New Roman" w:hAnsi="Times New Roman"/>
          <w:b/>
          <w:bCs/>
          <w:sz w:val="24"/>
          <w:szCs w:val="24"/>
        </w:rPr>
        <w:t>И</w:t>
      </w:r>
      <w:r w:rsidRPr="007F1215">
        <w:rPr>
          <w:rFonts w:ascii="Times New Roman" w:hAnsi="Times New Roman"/>
          <w:b/>
          <w:bCs/>
          <w:sz w:val="24"/>
          <w:szCs w:val="24"/>
        </w:rPr>
        <w:t>дей восьми реализаций</w:t>
      </w:r>
      <w:r w:rsidRPr="00E5755F">
        <w:rPr>
          <w:rFonts w:ascii="Times New Roman" w:hAnsi="Times New Roman"/>
          <w:sz w:val="24"/>
          <w:szCs w:val="24"/>
        </w:rPr>
        <w:t xml:space="preserve">. И вот внутри опять же, если вы возьмётесь в этой тематикой, покрутите в </w:t>
      </w:r>
      <w:r w:rsidR="007F1215">
        <w:rPr>
          <w:rFonts w:ascii="Times New Roman" w:hAnsi="Times New Roman"/>
          <w:sz w:val="24"/>
          <w:szCs w:val="24"/>
        </w:rPr>
        <w:t>П</w:t>
      </w:r>
      <w:r w:rsidRPr="00E5755F">
        <w:rPr>
          <w:rFonts w:ascii="Times New Roman" w:hAnsi="Times New Roman"/>
          <w:sz w:val="24"/>
          <w:szCs w:val="24"/>
        </w:rPr>
        <w:t xml:space="preserve">одразделении. Если не пойдёт – там раз в ночную подготовку зайдёте, в два, в ночную подготовку зайдёте. Если не пойдёт, ну, значит не пойдёт. Если пойдёт, значит что-то из этого будет. То есть вам нужно взять основную, вообще, серьёзно поговорить – основную специализацию, чем занимаются реализации, в седьмом </w:t>
      </w:r>
      <w:r w:rsidR="007F1215">
        <w:rPr>
          <w:rFonts w:ascii="Times New Roman" w:hAnsi="Times New Roman"/>
          <w:sz w:val="24"/>
          <w:szCs w:val="24"/>
        </w:rPr>
        <w:t>Р</w:t>
      </w:r>
      <w:r w:rsidRPr="00E5755F">
        <w:rPr>
          <w:rFonts w:ascii="Times New Roman" w:hAnsi="Times New Roman"/>
          <w:sz w:val="24"/>
          <w:szCs w:val="24"/>
        </w:rPr>
        <w:t>аспоряжении. Выписать вот эту основную вертикаль линии 64 и 32, чтобы было понятно, в ч</w:t>
      </w:r>
      <w:r w:rsidR="007F1215">
        <w:rPr>
          <w:rFonts w:ascii="Times New Roman" w:hAnsi="Times New Roman"/>
          <w:sz w:val="24"/>
          <w:szCs w:val="24"/>
        </w:rPr>
        <w:t>ё</w:t>
      </w:r>
      <w:r w:rsidRPr="00E5755F">
        <w:rPr>
          <w:rFonts w:ascii="Times New Roman" w:hAnsi="Times New Roman"/>
          <w:sz w:val="24"/>
          <w:szCs w:val="24"/>
        </w:rPr>
        <w:t xml:space="preserve">м идёт сопряжение 2048-рицы. И потом просто увидеть в каждой реализации </w:t>
      </w:r>
      <w:r w:rsidR="007F1215">
        <w:rPr>
          <w:rFonts w:ascii="Times New Roman" w:hAnsi="Times New Roman"/>
          <w:sz w:val="24"/>
          <w:szCs w:val="24"/>
        </w:rPr>
        <w:t>И</w:t>
      </w:r>
      <w:r w:rsidRPr="00E5755F">
        <w:rPr>
          <w:rFonts w:ascii="Times New Roman" w:hAnsi="Times New Roman"/>
          <w:sz w:val="24"/>
          <w:szCs w:val="24"/>
        </w:rPr>
        <w:t>дею этой реализации. Она будет, знаете, как вот кубик Рубик</w:t>
      </w:r>
      <w:r w:rsidR="007F1215">
        <w:rPr>
          <w:rFonts w:ascii="Times New Roman" w:hAnsi="Times New Roman"/>
          <w:sz w:val="24"/>
          <w:szCs w:val="24"/>
        </w:rPr>
        <w:t>а</w:t>
      </w:r>
      <w:r w:rsidRPr="00E5755F">
        <w:rPr>
          <w:rFonts w:ascii="Times New Roman" w:hAnsi="Times New Roman"/>
          <w:sz w:val="24"/>
          <w:szCs w:val="24"/>
        </w:rPr>
        <w:t xml:space="preserve">, всегда в центровке, что </w:t>
      </w:r>
      <w:r w:rsidR="007F1215">
        <w:rPr>
          <w:rFonts w:ascii="Times New Roman" w:hAnsi="Times New Roman"/>
          <w:sz w:val="24"/>
          <w:szCs w:val="24"/>
        </w:rPr>
        <w:t>И</w:t>
      </w:r>
      <w:r w:rsidRPr="00E5755F">
        <w:rPr>
          <w:rFonts w:ascii="Times New Roman" w:hAnsi="Times New Roman"/>
          <w:sz w:val="24"/>
          <w:szCs w:val="24"/>
        </w:rPr>
        <w:t xml:space="preserve">дея реализации между стыковки 32-рицы в каждой позиции 64-рицы. Вот эта </w:t>
      </w:r>
      <w:r w:rsidR="007F1215">
        <w:rPr>
          <w:rFonts w:ascii="Times New Roman" w:hAnsi="Times New Roman"/>
          <w:sz w:val="24"/>
          <w:szCs w:val="24"/>
        </w:rPr>
        <w:t>И</w:t>
      </w:r>
      <w:r w:rsidRPr="00E5755F">
        <w:rPr>
          <w:rFonts w:ascii="Times New Roman" w:hAnsi="Times New Roman"/>
          <w:sz w:val="24"/>
          <w:szCs w:val="24"/>
        </w:rPr>
        <w:t xml:space="preserve">дея, если вы эту </w:t>
      </w:r>
      <w:r w:rsidR="007F1215">
        <w:rPr>
          <w:rFonts w:ascii="Times New Roman" w:hAnsi="Times New Roman"/>
          <w:sz w:val="24"/>
          <w:szCs w:val="24"/>
        </w:rPr>
        <w:t>И</w:t>
      </w:r>
      <w:r w:rsidRPr="00E5755F">
        <w:rPr>
          <w:rFonts w:ascii="Times New Roman" w:hAnsi="Times New Roman"/>
          <w:sz w:val="24"/>
          <w:szCs w:val="24"/>
        </w:rPr>
        <w:t>дею внутри, вот есть такое состояние – прощёлкаете. Вы её прям синтезируете, вычлените, как корень из какой-то задачи – вы бер</w:t>
      </w:r>
      <w:r w:rsidR="007F1215">
        <w:rPr>
          <w:rFonts w:ascii="Times New Roman" w:hAnsi="Times New Roman"/>
          <w:sz w:val="24"/>
          <w:szCs w:val="24"/>
        </w:rPr>
        <w:t>ё</w:t>
      </w:r>
      <w:r w:rsidRPr="00E5755F">
        <w:rPr>
          <w:rFonts w:ascii="Times New Roman" w:hAnsi="Times New Roman"/>
          <w:sz w:val="24"/>
          <w:szCs w:val="24"/>
        </w:rPr>
        <w:t xml:space="preserve">те и прям вычленяете этот вот член задачи. Для того, чтобы внутри его решить. Оно получится. Если нет – то опять же, это останется потенциалом для реализации, и просто будет фиксироваться во внутренней подготовке. </w:t>
      </w:r>
    </w:p>
    <w:p w14:paraId="14FA04C3" w14:textId="7D270483"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Кстати, вот есть такая формулировка. Вы, наверное, помните, когда вы только пришли</w:t>
      </w:r>
      <w:r w:rsidR="007F1215">
        <w:rPr>
          <w:rFonts w:ascii="Times New Roman" w:hAnsi="Times New Roman"/>
          <w:sz w:val="24"/>
          <w:szCs w:val="24"/>
        </w:rPr>
        <w:t xml:space="preserve"> </w:t>
      </w:r>
      <w:r w:rsidRPr="00E5755F">
        <w:rPr>
          <w:rFonts w:ascii="Times New Roman" w:hAnsi="Times New Roman"/>
          <w:sz w:val="24"/>
          <w:szCs w:val="24"/>
        </w:rPr>
        <w:t>на первые Синтезы</w:t>
      </w:r>
      <w:r w:rsidR="007F1215">
        <w:rPr>
          <w:rFonts w:ascii="Times New Roman" w:hAnsi="Times New Roman"/>
          <w:sz w:val="24"/>
          <w:szCs w:val="24"/>
        </w:rPr>
        <w:t>, т</w:t>
      </w:r>
      <w:r w:rsidRPr="00E5755F">
        <w:rPr>
          <w:rFonts w:ascii="Times New Roman" w:hAnsi="Times New Roman"/>
          <w:sz w:val="24"/>
          <w:szCs w:val="24"/>
        </w:rPr>
        <w:t xml:space="preserve">о ведущий Синтеза, видимо, говорил такую фразу </w:t>
      </w:r>
      <w:r w:rsidR="007F1215">
        <w:rPr>
          <w:rFonts w:ascii="Times New Roman" w:hAnsi="Times New Roman"/>
          <w:sz w:val="24"/>
          <w:szCs w:val="24"/>
        </w:rPr>
        <w:t>«</w:t>
      </w:r>
      <w:r w:rsidRPr="00E5755F">
        <w:rPr>
          <w:rFonts w:ascii="Times New Roman" w:hAnsi="Times New Roman"/>
          <w:sz w:val="24"/>
          <w:szCs w:val="24"/>
        </w:rPr>
        <w:t>возжигаемся всеми подготовками наших реализаций</w:t>
      </w:r>
      <w:r w:rsidR="007F1215">
        <w:rPr>
          <w:rFonts w:ascii="Times New Roman" w:hAnsi="Times New Roman"/>
          <w:sz w:val="24"/>
          <w:szCs w:val="24"/>
        </w:rPr>
        <w:t>»</w:t>
      </w:r>
      <w:r w:rsidRPr="00E5755F">
        <w:rPr>
          <w:rFonts w:ascii="Times New Roman" w:hAnsi="Times New Roman"/>
          <w:sz w:val="24"/>
          <w:szCs w:val="24"/>
        </w:rPr>
        <w:t xml:space="preserve">. Ну вот была такая фраза, и вы там сколько-то Синтезов подряд этим возжигались. Вот здесь, вот у Ипостаси, где-то подобное срабатывает в реализациях, но каким </w:t>
      </w:r>
      <w:r w:rsidR="00CD573F">
        <w:rPr>
          <w:rFonts w:ascii="Times New Roman" w:hAnsi="Times New Roman"/>
          <w:sz w:val="24"/>
          <w:szCs w:val="24"/>
        </w:rPr>
        <w:t>м</w:t>
      </w:r>
      <w:r w:rsidRPr="00E5755F">
        <w:rPr>
          <w:rFonts w:ascii="Times New Roman" w:hAnsi="Times New Roman"/>
          <w:sz w:val="24"/>
          <w:szCs w:val="24"/>
        </w:rPr>
        <w:t xml:space="preserve">акаром? Немножко по-другому. Вы, имея пул стяжаний, которых много, вы же не всеми стяжаниями владеете, не всеми стяжаниями владеете. Но все стяжания владеют, чем? </w:t>
      </w:r>
      <w:r w:rsidR="007F1215">
        <w:rPr>
          <w:rFonts w:ascii="Times New Roman" w:hAnsi="Times New Roman"/>
          <w:sz w:val="24"/>
          <w:szCs w:val="24"/>
        </w:rPr>
        <w:t xml:space="preserve">— </w:t>
      </w:r>
      <w:r w:rsidRPr="00E5755F">
        <w:rPr>
          <w:rFonts w:ascii="Times New Roman" w:hAnsi="Times New Roman"/>
          <w:sz w:val="24"/>
          <w:szCs w:val="24"/>
        </w:rPr>
        <w:t xml:space="preserve">Разработкой реализации. </w:t>
      </w:r>
    </w:p>
    <w:p w14:paraId="56956A5B" w14:textId="63B46FE4"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Ещё раз – все стяжания, которые вы проходите в ИВДИВО, они автоматически, мы сейчас просто пойдём стяжать </w:t>
      </w:r>
      <w:r w:rsidR="007F1215">
        <w:rPr>
          <w:rFonts w:ascii="Times New Roman" w:hAnsi="Times New Roman"/>
          <w:sz w:val="24"/>
          <w:szCs w:val="24"/>
        </w:rPr>
        <w:t>К</w:t>
      </w:r>
      <w:r w:rsidRPr="00E5755F">
        <w:rPr>
          <w:rFonts w:ascii="Times New Roman" w:hAnsi="Times New Roman"/>
          <w:sz w:val="24"/>
          <w:szCs w:val="24"/>
        </w:rPr>
        <w:t>ниги реализации, вписываются в реализации. Все стяжания вписываются в реализации, и они внутри выстраивают Синтез то, что мы называли сегодня в самом начале – возможности каждого из нас. Соответственно, если мы говорим о том, что мы возжигаемся, всей концентрацией Синтеза и Огня накопленного, и видим, что мы возжигаемся всеми видами практик. Эти виды реализации с записанными стяжаниями могут и возжечься. И это тогда плюс к нам.</w:t>
      </w:r>
    </w:p>
    <w:p w14:paraId="3D1E03C5" w14:textId="064BF36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Мы что получаем? Мы начинаем получать как Ипостась Космоса, формы Творения Синтеза 1024 Космосов, и напрямую исполняем наши поручения в этой профессии</w:t>
      </w:r>
      <w:r w:rsidR="007F1215">
        <w:rPr>
          <w:rFonts w:ascii="Times New Roman" w:hAnsi="Times New Roman"/>
          <w:sz w:val="24"/>
          <w:szCs w:val="24"/>
        </w:rPr>
        <w:t>.</w:t>
      </w:r>
      <w:r w:rsidRPr="00E5755F">
        <w:rPr>
          <w:rFonts w:ascii="Times New Roman" w:hAnsi="Times New Roman"/>
          <w:sz w:val="24"/>
          <w:szCs w:val="24"/>
        </w:rPr>
        <w:t xml:space="preserve"> </w:t>
      </w:r>
      <w:r w:rsidR="007F1215">
        <w:rPr>
          <w:rFonts w:ascii="Times New Roman" w:hAnsi="Times New Roman"/>
          <w:sz w:val="24"/>
          <w:szCs w:val="24"/>
        </w:rPr>
        <w:t>Ч</w:t>
      </w:r>
      <w:r w:rsidRPr="00E5755F">
        <w:rPr>
          <w:rFonts w:ascii="Times New Roman" w:hAnsi="Times New Roman"/>
          <w:sz w:val="24"/>
          <w:szCs w:val="24"/>
        </w:rPr>
        <w:t xml:space="preserve">то от нас ещё надо? Взятки гладки, всё, мы как бы сделали своё. И вот тут включается классная отговорка </w:t>
      </w:r>
      <w:r w:rsidR="007F1215">
        <w:rPr>
          <w:rFonts w:ascii="Times New Roman" w:hAnsi="Times New Roman"/>
          <w:sz w:val="24"/>
          <w:szCs w:val="24"/>
        </w:rPr>
        <w:t>И</w:t>
      </w:r>
      <w:r w:rsidRPr="00E5755F">
        <w:rPr>
          <w:rFonts w:ascii="Times New Roman" w:hAnsi="Times New Roman"/>
          <w:sz w:val="24"/>
          <w:szCs w:val="24"/>
        </w:rPr>
        <w:t>постаси – вот если там, наверху, когда-нибудь услышите или от своих тел, или физически</w:t>
      </w:r>
      <w:r w:rsidR="007805C7">
        <w:rPr>
          <w:rFonts w:ascii="Times New Roman" w:hAnsi="Times New Roman"/>
          <w:sz w:val="24"/>
          <w:szCs w:val="24"/>
        </w:rPr>
        <w:t xml:space="preserve">: </w:t>
      </w:r>
      <w:r w:rsidRPr="00E5755F">
        <w:rPr>
          <w:rFonts w:ascii="Times New Roman" w:hAnsi="Times New Roman"/>
          <w:sz w:val="24"/>
          <w:szCs w:val="24"/>
        </w:rPr>
        <w:t xml:space="preserve">«Что от меня ещё взять? Я уже все сделал!» Это чистое слово, словосочетание Ипостаси, это его сленг. Что от меня взять? В принципе, когда вы это слышите, надо брать кое-кого за все виды подготовок в Око. То есть, раньше </w:t>
      </w:r>
      <w:r w:rsidR="008866F0">
        <w:rPr>
          <w:rFonts w:ascii="Times New Roman" w:hAnsi="Times New Roman"/>
          <w:sz w:val="24"/>
          <w:szCs w:val="24"/>
        </w:rPr>
        <w:t>«</w:t>
      </w:r>
      <w:r w:rsidRPr="00E5755F">
        <w:rPr>
          <w:rFonts w:ascii="Times New Roman" w:hAnsi="Times New Roman"/>
          <w:sz w:val="24"/>
          <w:szCs w:val="24"/>
        </w:rPr>
        <w:t xml:space="preserve">быка за </w:t>
      </w:r>
      <w:r w:rsidRPr="00E5755F">
        <w:rPr>
          <w:rFonts w:ascii="Times New Roman" w:hAnsi="Times New Roman"/>
          <w:sz w:val="24"/>
          <w:szCs w:val="24"/>
        </w:rPr>
        <w:lastRenderedPageBreak/>
        <w:t>рога</w:t>
      </w:r>
      <w:r w:rsidR="008866F0">
        <w:rPr>
          <w:rFonts w:ascii="Times New Roman" w:hAnsi="Times New Roman"/>
          <w:sz w:val="24"/>
          <w:szCs w:val="24"/>
        </w:rPr>
        <w:t>»</w:t>
      </w:r>
      <w:r w:rsidRPr="00E5755F">
        <w:rPr>
          <w:rFonts w:ascii="Times New Roman" w:hAnsi="Times New Roman"/>
          <w:sz w:val="24"/>
          <w:szCs w:val="24"/>
        </w:rPr>
        <w:t xml:space="preserve"> брали, а тут за подготовки Ока. И вы начинаете направлять вот эту вот Ипостась, которая считает – «пальцы веером, зубы шифером», что она вс</w:t>
      </w:r>
      <w:r w:rsidR="008866F0">
        <w:rPr>
          <w:rFonts w:ascii="Times New Roman" w:hAnsi="Times New Roman"/>
          <w:sz w:val="24"/>
          <w:szCs w:val="24"/>
        </w:rPr>
        <w:t>ё</w:t>
      </w:r>
      <w:r w:rsidRPr="00E5755F">
        <w:rPr>
          <w:rFonts w:ascii="Times New Roman" w:hAnsi="Times New Roman"/>
          <w:sz w:val="24"/>
          <w:szCs w:val="24"/>
        </w:rPr>
        <w:t xml:space="preserve"> сделала? Начинаете направлять </w:t>
      </w:r>
      <w:r w:rsidR="007805C7">
        <w:rPr>
          <w:rFonts w:ascii="Times New Roman" w:hAnsi="Times New Roman"/>
          <w:sz w:val="24"/>
          <w:szCs w:val="24"/>
        </w:rPr>
        <w:t xml:space="preserve">в </w:t>
      </w:r>
      <w:r w:rsidRPr="00E5755F">
        <w:rPr>
          <w:rFonts w:ascii="Times New Roman" w:hAnsi="Times New Roman"/>
          <w:sz w:val="24"/>
          <w:szCs w:val="24"/>
        </w:rPr>
        <w:t>физическое применение.</w:t>
      </w:r>
    </w:p>
    <w:p w14:paraId="230C605B" w14:textId="61C29DEE"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Это, кстати, только в вашем сленге. Я такое лет 20 уже не вспоминала, может даже и того больше с юности, со своей. Видимо, что-то в вашей </w:t>
      </w:r>
      <w:r w:rsidR="008866F0">
        <w:rPr>
          <w:rFonts w:ascii="Times New Roman" w:hAnsi="Times New Roman"/>
          <w:sz w:val="24"/>
          <w:szCs w:val="24"/>
        </w:rPr>
        <w:t>Ч</w:t>
      </w:r>
      <w:r w:rsidRPr="00E5755F">
        <w:rPr>
          <w:rFonts w:ascii="Times New Roman" w:hAnsi="Times New Roman"/>
          <w:sz w:val="24"/>
          <w:szCs w:val="24"/>
        </w:rPr>
        <w:t xml:space="preserve">еловечности, в том числе, есть со всеми внешними проявлениями. Ну, я так думаю, что в </w:t>
      </w:r>
      <w:r w:rsidR="008866F0">
        <w:rPr>
          <w:rFonts w:ascii="Times New Roman" w:hAnsi="Times New Roman"/>
          <w:sz w:val="24"/>
          <w:szCs w:val="24"/>
        </w:rPr>
        <w:t>Ч</w:t>
      </w:r>
      <w:r w:rsidRPr="00E5755F">
        <w:rPr>
          <w:rFonts w:ascii="Times New Roman" w:hAnsi="Times New Roman"/>
          <w:sz w:val="24"/>
          <w:szCs w:val="24"/>
        </w:rPr>
        <w:t xml:space="preserve">еловечности есть немножко такой понтовости, и когда включаются разные виды реализации </w:t>
      </w:r>
      <w:r w:rsidR="008866F0">
        <w:rPr>
          <w:rFonts w:ascii="Times New Roman" w:hAnsi="Times New Roman"/>
          <w:sz w:val="24"/>
          <w:szCs w:val="24"/>
        </w:rPr>
        <w:t>Ч</w:t>
      </w:r>
      <w:r w:rsidRPr="00E5755F">
        <w:rPr>
          <w:rFonts w:ascii="Times New Roman" w:hAnsi="Times New Roman"/>
          <w:sz w:val="24"/>
          <w:szCs w:val="24"/>
        </w:rPr>
        <w:t>еловеческой, Полномочной. Особенно понты у нас в Полномочной реализации могут сидеть. Это же по полномочиям вашим личным, и вы либо козыряете, либо ими, либо как бы проявляетесь. А что вы нам дадите на то, что у нас есть? Это чисто вот по внутреннему затребованию. И если не включаться в состояние «понтования» или «гвалтования» каких-то процессов. Мы когда-то в науке поднимали этот вопрос, я уже не помню, в какой там научной частности. В</w:t>
      </w:r>
      <w:r w:rsidR="008866F0">
        <w:rPr>
          <w:rFonts w:ascii="Times New Roman" w:hAnsi="Times New Roman"/>
          <w:sz w:val="24"/>
          <w:szCs w:val="24"/>
        </w:rPr>
        <w:t>.</w:t>
      </w:r>
      <w:r w:rsidRPr="00E5755F">
        <w:rPr>
          <w:rFonts w:ascii="Times New Roman" w:hAnsi="Times New Roman"/>
          <w:sz w:val="24"/>
          <w:szCs w:val="24"/>
        </w:rPr>
        <w:t>, не помнишь, в какой гвалтование? А</w:t>
      </w:r>
      <w:r w:rsidR="008866F0">
        <w:rPr>
          <w:rFonts w:ascii="Times New Roman" w:hAnsi="Times New Roman"/>
          <w:sz w:val="24"/>
          <w:szCs w:val="24"/>
        </w:rPr>
        <w:t>.</w:t>
      </w:r>
      <w:r w:rsidRPr="00E5755F">
        <w:rPr>
          <w:rFonts w:ascii="Times New Roman" w:hAnsi="Times New Roman"/>
          <w:sz w:val="24"/>
          <w:szCs w:val="24"/>
        </w:rPr>
        <w:t xml:space="preserve"> </w:t>
      </w:r>
      <w:r w:rsidR="008866F0">
        <w:rPr>
          <w:rFonts w:ascii="Times New Roman" w:hAnsi="Times New Roman"/>
          <w:sz w:val="24"/>
          <w:szCs w:val="24"/>
        </w:rPr>
        <w:t>В</w:t>
      </w:r>
      <w:r w:rsidRPr="00E5755F">
        <w:rPr>
          <w:rFonts w:ascii="Times New Roman" w:hAnsi="Times New Roman"/>
          <w:sz w:val="24"/>
          <w:szCs w:val="24"/>
        </w:rPr>
        <w:t xml:space="preserve">, помнишь, там выпендрился, сказал эту фразу? Ну ладно, хорошо. По-моему, это была либо </w:t>
      </w:r>
      <w:r w:rsidR="008866F0">
        <w:rPr>
          <w:rFonts w:ascii="Times New Roman" w:hAnsi="Times New Roman"/>
          <w:sz w:val="24"/>
          <w:szCs w:val="24"/>
        </w:rPr>
        <w:t>Ж</w:t>
      </w:r>
      <w:r w:rsidRPr="00E5755F">
        <w:rPr>
          <w:rFonts w:ascii="Times New Roman" w:hAnsi="Times New Roman"/>
          <w:sz w:val="24"/>
          <w:szCs w:val="24"/>
        </w:rPr>
        <w:t xml:space="preserve">изненность, либо </w:t>
      </w:r>
      <w:r w:rsidR="008866F0">
        <w:rPr>
          <w:rFonts w:ascii="Times New Roman" w:hAnsi="Times New Roman"/>
          <w:sz w:val="24"/>
          <w:szCs w:val="24"/>
        </w:rPr>
        <w:t>В</w:t>
      </w:r>
      <w:r w:rsidRPr="00E5755F">
        <w:rPr>
          <w:rFonts w:ascii="Times New Roman" w:hAnsi="Times New Roman"/>
          <w:sz w:val="24"/>
          <w:szCs w:val="24"/>
        </w:rPr>
        <w:t>оскреш</w:t>
      </w:r>
      <w:r w:rsidR="008866F0">
        <w:rPr>
          <w:rFonts w:ascii="Times New Roman" w:hAnsi="Times New Roman"/>
          <w:sz w:val="24"/>
          <w:szCs w:val="24"/>
        </w:rPr>
        <w:t>ё</w:t>
      </w:r>
      <w:r w:rsidRPr="00E5755F">
        <w:rPr>
          <w:rFonts w:ascii="Times New Roman" w:hAnsi="Times New Roman"/>
          <w:sz w:val="24"/>
          <w:szCs w:val="24"/>
        </w:rPr>
        <w:t xml:space="preserve">нность, что-то такое вот было. Мы ещё в старом офисе фиксировались. </w:t>
      </w:r>
    </w:p>
    <w:p w14:paraId="3E379AB1" w14:textId="77777777" w:rsidR="004906BD"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То вот здесь возникает вопрос. Если вы слышите такую формулировку, вы должны сразу же понимать, что это Ипостась неприкаянная в задачах или в темах. То есть, как только</w:t>
      </w:r>
      <w:r w:rsidR="004906BD">
        <w:rPr>
          <w:rFonts w:ascii="Times New Roman" w:hAnsi="Times New Roman"/>
          <w:sz w:val="24"/>
          <w:szCs w:val="24"/>
        </w:rPr>
        <w:t xml:space="preserve">: </w:t>
      </w:r>
      <w:r w:rsidRPr="00E5755F">
        <w:rPr>
          <w:rFonts w:ascii="Times New Roman" w:hAnsi="Times New Roman"/>
          <w:sz w:val="24"/>
          <w:szCs w:val="24"/>
        </w:rPr>
        <w:t>«Что из меня ещё взять?», или «Я все, что возможно сделал», вот тут надо сразу же брать за Полномочия стяжённые и направлять на рекомендацию, что ещё можно сделать. То есть у вас как у Ипостаси Космосов для подобных высказываний в загашнике с Аватарами Синтеза, должны быть варианты дополнительных заданий. Ну так как мы сами из этого теста и далеко не ушли от этих формулировок к самому себе, применять их иногда задание тоже сложно.</w:t>
      </w:r>
    </w:p>
    <w:p w14:paraId="25F6A175" w14:textId="2B8F9443"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Но тем не менее, мы должны вот исходить из того – либо мы с кем-то, либо с Главой подразделения. Вот, кстати, Глава подразделения. Любить, радоваться, уважать, прислушиваться и максимально сопротивляться во всей этой четверице. Я просто подбирала такие слова. Но, о ч</w:t>
      </w:r>
      <w:r w:rsidR="00193A84">
        <w:rPr>
          <w:rFonts w:ascii="Times New Roman" w:hAnsi="Times New Roman"/>
          <w:sz w:val="24"/>
          <w:szCs w:val="24"/>
        </w:rPr>
        <w:t>ё</w:t>
      </w:r>
      <w:r w:rsidRPr="00E5755F">
        <w:rPr>
          <w:rFonts w:ascii="Times New Roman" w:hAnsi="Times New Roman"/>
          <w:sz w:val="24"/>
          <w:szCs w:val="24"/>
        </w:rPr>
        <w:t xml:space="preserve">м я хочу серьёзно сказать, что с Главой подразделения, вот зря иногда в разных подразделениях нет контакта. Вот, нет контакта. С одной стороны, всегда, когда кто-то из команды коллег становится Главой подразделения, сразу же начинается реакция не на человека, а на Огонь. </w:t>
      </w:r>
    </w:p>
    <w:p w14:paraId="019CD4DB" w14:textId="56029F46"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Вот это хорошее, такое, как бы ракурс идейности реализации, которая наступает в выражении каждого из нас. И поэтому сейчас я не про вашу какую-то внутреннюю кухню, варитесь с ней дальше. Я просто хочу показать, что в этой профессиональной компетентности вы должны увидеть, что, если вы что-то не можете с Кут Хуми решить один на один. То физически, с точки зрения секретариата, секретариатства, секретаря общины – есть Глава подразделения, который может помочь</w:t>
      </w:r>
      <w:r w:rsidR="00193A84">
        <w:rPr>
          <w:rFonts w:ascii="Times New Roman" w:hAnsi="Times New Roman"/>
          <w:sz w:val="24"/>
          <w:szCs w:val="24"/>
        </w:rPr>
        <w:t xml:space="preserve"> в</w:t>
      </w:r>
      <w:r w:rsidRPr="00E5755F">
        <w:rPr>
          <w:rFonts w:ascii="Times New Roman" w:hAnsi="Times New Roman"/>
          <w:sz w:val="24"/>
          <w:szCs w:val="24"/>
        </w:rPr>
        <w:t xml:space="preserve"> урегулировании задач, тем, дееспособностей, с точки зрения Космического Синтеза. Вот как бы это н</w:t>
      </w:r>
      <w:r w:rsidR="00193A84">
        <w:rPr>
          <w:rFonts w:ascii="Times New Roman" w:hAnsi="Times New Roman"/>
          <w:sz w:val="24"/>
          <w:szCs w:val="24"/>
        </w:rPr>
        <w:t>и</w:t>
      </w:r>
      <w:r w:rsidRPr="00E5755F">
        <w:rPr>
          <w:rFonts w:ascii="Times New Roman" w:hAnsi="Times New Roman"/>
          <w:sz w:val="24"/>
          <w:szCs w:val="24"/>
        </w:rPr>
        <w:t xml:space="preserve"> смотрелось. Вот тут я выставлю 91-го Главу подразделения. Вот всех, с первого по последнему. И мы, как Главы ИВДИВО, станем дополнительно. </w:t>
      </w:r>
    </w:p>
    <w:p w14:paraId="7709F846" w14:textId="1D811AAD"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Вот </w:t>
      </w:r>
      <w:r w:rsidRPr="00193A84">
        <w:rPr>
          <w:rFonts w:ascii="Times New Roman" w:hAnsi="Times New Roman"/>
          <w:b/>
          <w:bCs/>
          <w:sz w:val="24"/>
          <w:szCs w:val="24"/>
        </w:rPr>
        <w:t>любой служащий Должностно Полномочный в составе любого подразделения, обязан координироваться ипостасностью</w:t>
      </w:r>
      <w:r w:rsidRPr="00E5755F">
        <w:rPr>
          <w:rFonts w:ascii="Times New Roman" w:hAnsi="Times New Roman"/>
          <w:sz w:val="24"/>
          <w:szCs w:val="24"/>
        </w:rPr>
        <w:t xml:space="preserve">. Ипостасностью – не учительством, не владычеством, не аватарскостью, а </w:t>
      </w:r>
      <w:r w:rsidRPr="00193A84">
        <w:rPr>
          <w:rFonts w:ascii="Times New Roman" w:hAnsi="Times New Roman"/>
          <w:b/>
          <w:bCs/>
          <w:sz w:val="24"/>
          <w:szCs w:val="24"/>
        </w:rPr>
        <w:t>ипостасностью с Главой подразделения</w:t>
      </w:r>
      <w:r w:rsidRPr="00E5755F">
        <w:rPr>
          <w:rFonts w:ascii="Times New Roman" w:hAnsi="Times New Roman"/>
          <w:sz w:val="24"/>
          <w:szCs w:val="24"/>
        </w:rPr>
        <w:t xml:space="preserve">. Аватарскостью – в Должностной Полномочности. Мы сейчас говорим за профессию, </w:t>
      </w:r>
      <w:r w:rsidRPr="004906BD">
        <w:rPr>
          <w:rFonts w:ascii="Times New Roman" w:hAnsi="Times New Roman"/>
          <w:b/>
          <w:bCs/>
          <w:sz w:val="24"/>
          <w:szCs w:val="24"/>
        </w:rPr>
        <w:t xml:space="preserve">чтобы выстраивалось Творение внутри </w:t>
      </w:r>
      <w:r w:rsidR="004906BD">
        <w:rPr>
          <w:rFonts w:ascii="Times New Roman" w:hAnsi="Times New Roman"/>
          <w:b/>
          <w:bCs/>
          <w:sz w:val="24"/>
          <w:szCs w:val="24"/>
        </w:rPr>
        <w:t>П</w:t>
      </w:r>
      <w:r w:rsidRPr="004906BD">
        <w:rPr>
          <w:rFonts w:ascii="Times New Roman" w:hAnsi="Times New Roman"/>
          <w:b/>
          <w:bCs/>
          <w:sz w:val="24"/>
          <w:szCs w:val="24"/>
        </w:rPr>
        <w:t>одразделения.</w:t>
      </w:r>
      <w:r w:rsidRPr="00E5755F">
        <w:rPr>
          <w:rFonts w:ascii="Times New Roman" w:hAnsi="Times New Roman"/>
          <w:sz w:val="24"/>
          <w:szCs w:val="24"/>
        </w:rPr>
        <w:t xml:space="preserve"> Поэтому тут надо не переступать через себя. Не делать снисхождение – он вам, вы ему, предположим, или она вам, вы ему, я там не знаю уже, как сказать. А включаться и увидеть вот эту иерархическую Идею с точки зрения ИВДИВО</w:t>
      </w:r>
      <w:r w:rsidR="00193A84">
        <w:rPr>
          <w:rFonts w:ascii="Times New Roman" w:hAnsi="Times New Roman"/>
          <w:sz w:val="24"/>
          <w:szCs w:val="24"/>
        </w:rPr>
        <w:t>-</w:t>
      </w:r>
      <w:r w:rsidRPr="00E5755F">
        <w:rPr>
          <w:rFonts w:ascii="Times New Roman" w:hAnsi="Times New Roman"/>
          <w:sz w:val="24"/>
          <w:szCs w:val="24"/>
        </w:rPr>
        <w:t>реализации</w:t>
      </w:r>
      <w:r w:rsidR="00193A84">
        <w:rPr>
          <w:rFonts w:ascii="Times New Roman" w:hAnsi="Times New Roman"/>
          <w:sz w:val="24"/>
          <w:szCs w:val="24"/>
        </w:rPr>
        <w:t>,</w:t>
      </w:r>
      <w:r w:rsidRPr="00E5755F">
        <w:rPr>
          <w:rFonts w:ascii="Times New Roman" w:hAnsi="Times New Roman"/>
          <w:sz w:val="24"/>
          <w:szCs w:val="24"/>
        </w:rPr>
        <w:t xml:space="preserve"> шестой, которая сигнализирует о сути действия. И вот мы говорили, по-моему, с вами на втором Профессиональном Синтезе, что нужно войти в апгрейд подразделения, обновить </w:t>
      </w:r>
      <w:r w:rsidR="00193A84">
        <w:rPr>
          <w:rFonts w:ascii="Times New Roman" w:hAnsi="Times New Roman"/>
          <w:sz w:val="24"/>
          <w:szCs w:val="24"/>
        </w:rPr>
        <w:t>П</w:t>
      </w:r>
      <w:r w:rsidRPr="00E5755F">
        <w:rPr>
          <w:rFonts w:ascii="Times New Roman" w:hAnsi="Times New Roman"/>
          <w:sz w:val="24"/>
          <w:szCs w:val="24"/>
        </w:rPr>
        <w:t xml:space="preserve">одразделение. А </w:t>
      </w:r>
      <w:r w:rsidR="00193A84">
        <w:rPr>
          <w:rFonts w:ascii="Times New Roman" w:hAnsi="Times New Roman"/>
          <w:sz w:val="24"/>
          <w:szCs w:val="24"/>
        </w:rPr>
        <w:t>П</w:t>
      </w:r>
      <w:r w:rsidRPr="00E5755F">
        <w:rPr>
          <w:rFonts w:ascii="Times New Roman" w:hAnsi="Times New Roman"/>
          <w:sz w:val="24"/>
          <w:szCs w:val="24"/>
        </w:rPr>
        <w:t>одразделение обновляется не в том, что вы решаете с понедельника начать жизнь заново. Вот так вы не обновляете ситуацию. А в том, что у вас меняется позиция идейных интересов, или нет – заинтересованностей в служении между вами. Не только я и Аватар, я и Отец, я и Отец</w:t>
      </w:r>
      <w:r w:rsidR="00193A84">
        <w:rPr>
          <w:rFonts w:ascii="Times New Roman" w:hAnsi="Times New Roman"/>
          <w:sz w:val="24"/>
          <w:szCs w:val="24"/>
        </w:rPr>
        <w:t>-</w:t>
      </w:r>
      <w:r w:rsidRPr="00E5755F">
        <w:rPr>
          <w:rFonts w:ascii="Times New Roman" w:hAnsi="Times New Roman"/>
          <w:sz w:val="24"/>
          <w:szCs w:val="24"/>
        </w:rPr>
        <w:t xml:space="preserve">Аватар, но ещё и физически команда, чтобы откликался внутренний Синтез на физическое применение. </w:t>
      </w:r>
    </w:p>
    <w:p w14:paraId="5486878B" w14:textId="5A07CE52"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Вот может сейчас показаться, что я сейчас несу ахинею в плане того, зачем ты нам это говоришь. Я, кстати, не люблю такие формулировки, но, тем не менее. Понимаете, вот иногда со стороны на систему посмотреть и сказать – не минус, а проход – лучше всего. Вот я сейчас говорю – не минус, а проход. То есть что может вывести ваше состояние? И вот раз каждый Проф обновляет </w:t>
      </w:r>
      <w:r w:rsidR="00193A84">
        <w:rPr>
          <w:rFonts w:ascii="Times New Roman" w:hAnsi="Times New Roman"/>
          <w:sz w:val="24"/>
          <w:szCs w:val="24"/>
        </w:rPr>
        <w:t>П</w:t>
      </w:r>
      <w:r w:rsidRPr="00E5755F">
        <w:rPr>
          <w:rFonts w:ascii="Times New Roman" w:hAnsi="Times New Roman"/>
          <w:sz w:val="24"/>
          <w:szCs w:val="24"/>
        </w:rPr>
        <w:t xml:space="preserve">одразделение, </w:t>
      </w:r>
      <w:r w:rsidRPr="00E5755F">
        <w:rPr>
          <w:rFonts w:ascii="Times New Roman" w:hAnsi="Times New Roman"/>
          <w:sz w:val="24"/>
          <w:szCs w:val="24"/>
        </w:rPr>
        <w:lastRenderedPageBreak/>
        <w:t>и вы начинаете двигаться и смотреть в этом положении. И ещё, Отец же нас, когда принимает в зале, если мы туда выходим не как человеки в человеческой реализации, то минимально как Ипостас</w:t>
      </w:r>
      <w:r w:rsidR="004906BD">
        <w:rPr>
          <w:rFonts w:ascii="Times New Roman" w:hAnsi="Times New Roman"/>
          <w:sz w:val="24"/>
          <w:szCs w:val="24"/>
        </w:rPr>
        <w:t>ей</w:t>
      </w:r>
      <w:r w:rsidRPr="00E5755F">
        <w:rPr>
          <w:rFonts w:ascii="Times New Roman" w:hAnsi="Times New Roman"/>
          <w:sz w:val="24"/>
          <w:szCs w:val="24"/>
        </w:rPr>
        <w:t xml:space="preserve">. Минимально, как Ипостасей. </w:t>
      </w:r>
    </w:p>
    <w:p w14:paraId="480AD1E9" w14:textId="6480502E"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Соответственно, если мы прошли Профессиональный Синтез, Отец нас Ипостасью Синтеза не может принять, мы априори Владыки этого Синтеза 68-го будем. То у нас тогда Изначально Вышестоящий Отец начинает, не он начинает стремиться, а мы начинаем стремиться выйти к Отцу Ипостасью Космоса, то есть профессией. И Отец нас воспринимает как Ипостась Космоса и рассматривает наши какие-то заморочки, вопросы, тенденции – с точки зрения Профессионального Огня, а потом направляет к кому? К тем физически – либо Аватарам Синтеза, либо иерархически</w:t>
      </w:r>
      <w:r w:rsidR="00193A84">
        <w:rPr>
          <w:rFonts w:ascii="Times New Roman" w:hAnsi="Times New Roman"/>
          <w:sz w:val="24"/>
          <w:szCs w:val="24"/>
        </w:rPr>
        <w:t xml:space="preserve"> </w:t>
      </w:r>
      <w:r w:rsidRPr="00E5755F">
        <w:rPr>
          <w:rFonts w:ascii="Times New Roman" w:hAnsi="Times New Roman"/>
          <w:sz w:val="24"/>
          <w:szCs w:val="24"/>
        </w:rPr>
        <w:t>отстроенным</w:t>
      </w:r>
      <w:r w:rsidR="00193A84">
        <w:rPr>
          <w:rFonts w:ascii="Times New Roman" w:hAnsi="Times New Roman"/>
          <w:sz w:val="24"/>
          <w:szCs w:val="24"/>
        </w:rPr>
        <w:t>:</w:t>
      </w:r>
      <w:r w:rsidRPr="00E5755F">
        <w:rPr>
          <w:rFonts w:ascii="Times New Roman" w:hAnsi="Times New Roman"/>
          <w:sz w:val="24"/>
          <w:szCs w:val="24"/>
        </w:rPr>
        <w:t xml:space="preserve"> </w:t>
      </w:r>
      <w:r w:rsidR="00193A84">
        <w:rPr>
          <w:rFonts w:ascii="Times New Roman" w:hAnsi="Times New Roman"/>
          <w:sz w:val="24"/>
          <w:szCs w:val="24"/>
        </w:rPr>
        <w:t>к</w:t>
      </w:r>
      <w:r w:rsidRPr="00E5755F">
        <w:rPr>
          <w:rFonts w:ascii="Times New Roman" w:hAnsi="Times New Roman"/>
          <w:sz w:val="24"/>
          <w:szCs w:val="24"/>
        </w:rPr>
        <w:t xml:space="preserve"> Главе подразделения, Владыкам Синтеза, если такие есть на территории, чтобы вы внутренне решали задачу. </w:t>
      </w:r>
    </w:p>
    <w:p w14:paraId="6223BF7E" w14:textId="04A53443"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И о ч</w:t>
      </w:r>
      <w:r w:rsidR="00193A84">
        <w:rPr>
          <w:rFonts w:ascii="Times New Roman" w:hAnsi="Times New Roman"/>
          <w:sz w:val="24"/>
          <w:szCs w:val="24"/>
        </w:rPr>
        <w:t>ё</w:t>
      </w:r>
      <w:r w:rsidRPr="00E5755F">
        <w:rPr>
          <w:rFonts w:ascii="Times New Roman" w:hAnsi="Times New Roman"/>
          <w:sz w:val="24"/>
          <w:szCs w:val="24"/>
        </w:rPr>
        <w:t xml:space="preserve">м сейчас надо вот посмотреть, на что? Я сейчас, когда эту тему поднимала, я её доводила до равностности Огней между вами – это задача Ипостаси, то есть выравнивала состояние руководителя </w:t>
      </w:r>
      <w:r w:rsidR="00193A84">
        <w:rPr>
          <w:rFonts w:ascii="Times New Roman" w:hAnsi="Times New Roman"/>
          <w:sz w:val="24"/>
          <w:szCs w:val="24"/>
        </w:rPr>
        <w:t>П</w:t>
      </w:r>
      <w:r w:rsidRPr="00E5755F">
        <w:rPr>
          <w:rFonts w:ascii="Times New Roman" w:hAnsi="Times New Roman"/>
          <w:sz w:val="24"/>
          <w:szCs w:val="24"/>
        </w:rPr>
        <w:t>одразделения</w:t>
      </w:r>
      <w:r w:rsidR="004906BD">
        <w:rPr>
          <w:rFonts w:ascii="Times New Roman" w:hAnsi="Times New Roman"/>
          <w:sz w:val="24"/>
          <w:szCs w:val="24"/>
        </w:rPr>
        <w:t xml:space="preserve"> и</w:t>
      </w:r>
      <w:r w:rsidRPr="00E5755F">
        <w:rPr>
          <w:rFonts w:ascii="Times New Roman" w:hAnsi="Times New Roman"/>
          <w:sz w:val="24"/>
          <w:szCs w:val="24"/>
        </w:rPr>
        <w:t xml:space="preserve"> вас как руководителей </w:t>
      </w:r>
      <w:r w:rsidR="004906BD">
        <w:rPr>
          <w:rFonts w:ascii="Times New Roman" w:hAnsi="Times New Roman"/>
          <w:sz w:val="24"/>
          <w:szCs w:val="24"/>
        </w:rPr>
        <w:t>О</w:t>
      </w:r>
      <w:r w:rsidRPr="00E5755F">
        <w:rPr>
          <w:rFonts w:ascii="Times New Roman" w:hAnsi="Times New Roman"/>
          <w:sz w:val="24"/>
          <w:szCs w:val="24"/>
        </w:rPr>
        <w:t>рганизаций – на баланс общего Синтеза между вами. Но это так и есть – есть руководитель ИВДИВО, а есть руководители Иерархии,</w:t>
      </w:r>
      <w:r w:rsidR="00193A84">
        <w:rPr>
          <w:rFonts w:ascii="Times New Roman" w:hAnsi="Times New Roman"/>
          <w:sz w:val="24"/>
          <w:szCs w:val="24"/>
        </w:rPr>
        <w:t xml:space="preserve"> </w:t>
      </w:r>
      <w:r w:rsidRPr="00E5755F">
        <w:rPr>
          <w:rFonts w:ascii="Times New Roman" w:hAnsi="Times New Roman"/>
          <w:sz w:val="24"/>
          <w:szCs w:val="24"/>
        </w:rPr>
        <w:t>вернее, организации Синтез</w:t>
      </w:r>
      <w:r w:rsidR="00942523">
        <w:rPr>
          <w:rFonts w:ascii="Times New Roman" w:hAnsi="Times New Roman"/>
          <w:sz w:val="24"/>
          <w:szCs w:val="24"/>
        </w:rPr>
        <w:t>-</w:t>
      </w:r>
      <w:r w:rsidRPr="00E5755F">
        <w:rPr>
          <w:rFonts w:ascii="Times New Roman" w:hAnsi="Times New Roman"/>
          <w:sz w:val="24"/>
          <w:szCs w:val="24"/>
        </w:rPr>
        <w:t>Академии, и пошли дальше. И вот в этом балансе работает Ипостась Космоса – балансирует на синтез</w:t>
      </w:r>
      <w:r w:rsidR="00193A84">
        <w:rPr>
          <w:rFonts w:ascii="Times New Roman" w:hAnsi="Times New Roman"/>
          <w:sz w:val="24"/>
          <w:szCs w:val="24"/>
        </w:rPr>
        <w:t>е</w:t>
      </w:r>
      <w:r w:rsidRPr="00E5755F">
        <w:rPr>
          <w:rFonts w:ascii="Times New Roman" w:hAnsi="Times New Roman"/>
          <w:sz w:val="24"/>
          <w:szCs w:val="24"/>
        </w:rPr>
        <w:t xml:space="preserve"> разных возможностей. </w:t>
      </w:r>
    </w:p>
    <w:p w14:paraId="064B5EC2" w14:textId="77777777" w:rsidR="00193A84" w:rsidRPr="00302860" w:rsidRDefault="00193A84" w:rsidP="00193A84">
      <w:pPr>
        <w:keepNext/>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84" w:name="_Toc220119992"/>
      <w:r w:rsidRPr="00302860">
        <w:rPr>
          <w:rFonts w:ascii="Times New Roman" w:eastAsia="Noto Sans CJK SC" w:hAnsi="Times New Roman" w:cs="Lohit Devanagari"/>
          <w:b/>
          <w:bCs/>
          <w:sz w:val="24"/>
          <w:szCs w:val="32"/>
        </w:rPr>
        <w:t>Книги восьми реализаций Космических</w:t>
      </w:r>
      <w:bookmarkEnd w:id="84"/>
    </w:p>
    <w:p w14:paraId="22D6CCCA" w14:textId="42EEB18F"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Мы сейчас, чтобы успеть в реализации действия, идём – стяжание в восьмерице Книг реализации. Это будет и первостяжание, и не первостяжание. Сейчас немножко объясню. По-моему, на восьмом курсе, или на седьмом курсе в Москве у нас было первостяжание, где мы стяжали Книги реализации. Тогда их было не восемь. Тогда их было четыре, по-моему, или пять, мы стяжали в предыдущем году, в 24-м. Мы в Ставрополе вышли, тогда ещё у нас была Ипостась Империи</w:t>
      </w:r>
      <w:r w:rsidR="00193A84">
        <w:rPr>
          <w:rFonts w:ascii="Times New Roman" w:hAnsi="Times New Roman"/>
          <w:sz w:val="24"/>
          <w:szCs w:val="24"/>
        </w:rPr>
        <w:t xml:space="preserve"> </w:t>
      </w:r>
      <w:r w:rsidRPr="00E5755F">
        <w:rPr>
          <w:rFonts w:ascii="Times New Roman" w:hAnsi="Times New Roman"/>
          <w:sz w:val="24"/>
          <w:szCs w:val="24"/>
        </w:rPr>
        <w:t xml:space="preserve">на восемь </w:t>
      </w:r>
      <w:r w:rsidR="00193A84">
        <w:rPr>
          <w:rFonts w:ascii="Times New Roman" w:hAnsi="Times New Roman"/>
          <w:sz w:val="24"/>
          <w:szCs w:val="24"/>
        </w:rPr>
        <w:t>К</w:t>
      </w:r>
      <w:r w:rsidRPr="00E5755F">
        <w:rPr>
          <w:rFonts w:ascii="Times New Roman" w:hAnsi="Times New Roman"/>
          <w:sz w:val="24"/>
          <w:szCs w:val="24"/>
        </w:rPr>
        <w:t xml:space="preserve">ниг реализаций для роста организации Империи Изначально Вышестоящего Отца. Это последовательность иерархическая, вернее, историческая, вам нужна. </w:t>
      </w:r>
    </w:p>
    <w:p w14:paraId="257B28F1" w14:textId="7D6FB60C"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И что мы сейчас с вами будем делать? То есть первостяжания в стяжании восьми Книг реализации не будет, они у нас в восьмом Распоряжении расписаны. Но первостяжание будет в том, что мы стяжаем </w:t>
      </w:r>
      <w:bookmarkStart w:id="85" w:name="_Hlk220090540"/>
      <w:r w:rsidR="00193A84">
        <w:rPr>
          <w:rFonts w:ascii="Times New Roman" w:hAnsi="Times New Roman"/>
          <w:sz w:val="24"/>
          <w:szCs w:val="24"/>
        </w:rPr>
        <w:t>К</w:t>
      </w:r>
      <w:r w:rsidRPr="00E5755F">
        <w:rPr>
          <w:rFonts w:ascii="Times New Roman" w:hAnsi="Times New Roman"/>
          <w:sz w:val="24"/>
          <w:szCs w:val="24"/>
        </w:rPr>
        <w:t>ниги восьми реализаций Космических</w:t>
      </w:r>
      <w:bookmarkEnd w:id="85"/>
      <w:r w:rsidRPr="00E5755F">
        <w:rPr>
          <w:rFonts w:ascii="Times New Roman" w:hAnsi="Times New Roman"/>
          <w:sz w:val="24"/>
          <w:szCs w:val="24"/>
        </w:rPr>
        <w:t xml:space="preserve">, для роста. Мы тут могли бы сделать глубокое расшаркивание перед наукой. Если раньше мы это делали для Империи, мы могли сказать, что мы это делаем сейчас для </w:t>
      </w:r>
      <w:r w:rsidR="00942523">
        <w:rPr>
          <w:rFonts w:ascii="Times New Roman" w:hAnsi="Times New Roman"/>
          <w:sz w:val="24"/>
          <w:szCs w:val="24"/>
        </w:rPr>
        <w:t>Н</w:t>
      </w:r>
      <w:r w:rsidRPr="00E5755F">
        <w:rPr>
          <w:rFonts w:ascii="Times New Roman" w:hAnsi="Times New Roman"/>
          <w:sz w:val="24"/>
          <w:szCs w:val="24"/>
        </w:rPr>
        <w:t>ауки Изначально Вышестоящего Отца. Но есть один нюанс, который И</w:t>
      </w:r>
      <w:r w:rsidR="00193A84">
        <w:rPr>
          <w:rFonts w:ascii="Times New Roman" w:hAnsi="Times New Roman"/>
          <w:sz w:val="24"/>
          <w:szCs w:val="24"/>
        </w:rPr>
        <w:t>.</w:t>
      </w:r>
      <w:r w:rsidRPr="00E5755F">
        <w:rPr>
          <w:rFonts w:ascii="Times New Roman" w:hAnsi="Times New Roman"/>
          <w:sz w:val="24"/>
          <w:szCs w:val="24"/>
        </w:rPr>
        <w:t>А</w:t>
      </w:r>
      <w:r w:rsidR="00193A84">
        <w:rPr>
          <w:rFonts w:ascii="Times New Roman" w:hAnsi="Times New Roman"/>
          <w:sz w:val="24"/>
          <w:szCs w:val="24"/>
        </w:rPr>
        <w:t>.</w:t>
      </w:r>
      <w:r w:rsidRPr="00E5755F">
        <w:rPr>
          <w:rFonts w:ascii="Times New Roman" w:hAnsi="Times New Roman"/>
          <w:sz w:val="24"/>
          <w:szCs w:val="24"/>
        </w:rPr>
        <w:t xml:space="preserve"> запомнит очень сильно-сильно, и потом Оксане Рудольфовне быстро-быстро передаст. Что пока ещё высшая ИВДИВО</w:t>
      </w:r>
      <w:r w:rsidR="00942523">
        <w:rPr>
          <w:rFonts w:ascii="Times New Roman" w:hAnsi="Times New Roman"/>
          <w:sz w:val="24"/>
          <w:szCs w:val="24"/>
        </w:rPr>
        <w:t>-</w:t>
      </w:r>
      <w:r w:rsidRPr="00E5755F">
        <w:rPr>
          <w:rFonts w:ascii="Times New Roman" w:hAnsi="Times New Roman"/>
          <w:sz w:val="24"/>
          <w:szCs w:val="24"/>
        </w:rPr>
        <w:t xml:space="preserve">Космическая </w:t>
      </w:r>
      <w:r w:rsidR="00942523">
        <w:rPr>
          <w:rFonts w:ascii="Times New Roman" w:hAnsi="Times New Roman"/>
          <w:sz w:val="24"/>
          <w:szCs w:val="24"/>
        </w:rPr>
        <w:t>А</w:t>
      </w:r>
      <w:r w:rsidRPr="00E5755F">
        <w:rPr>
          <w:rFonts w:ascii="Times New Roman" w:hAnsi="Times New Roman"/>
          <w:sz w:val="24"/>
          <w:szCs w:val="24"/>
        </w:rPr>
        <w:t xml:space="preserve">кадемия </w:t>
      </w:r>
      <w:r w:rsidR="00942523">
        <w:rPr>
          <w:rFonts w:ascii="Times New Roman" w:hAnsi="Times New Roman"/>
          <w:sz w:val="24"/>
          <w:szCs w:val="24"/>
        </w:rPr>
        <w:t>Н</w:t>
      </w:r>
      <w:r w:rsidRPr="00E5755F">
        <w:rPr>
          <w:rFonts w:ascii="Times New Roman" w:hAnsi="Times New Roman"/>
          <w:sz w:val="24"/>
          <w:szCs w:val="24"/>
        </w:rPr>
        <w:t xml:space="preserve">аук не выросла Синтезом в восемь Творений </w:t>
      </w:r>
      <w:r w:rsidR="00942523">
        <w:rPr>
          <w:rFonts w:ascii="Times New Roman" w:hAnsi="Times New Roman"/>
          <w:sz w:val="24"/>
          <w:szCs w:val="24"/>
        </w:rPr>
        <w:t>И</w:t>
      </w:r>
      <w:r w:rsidRPr="00E5755F">
        <w:rPr>
          <w:rFonts w:ascii="Times New Roman" w:hAnsi="Times New Roman"/>
          <w:sz w:val="24"/>
          <w:szCs w:val="24"/>
        </w:rPr>
        <w:t xml:space="preserve">постасности восьми реализаций </w:t>
      </w:r>
      <w:r w:rsidR="00942523">
        <w:rPr>
          <w:rFonts w:ascii="Times New Roman" w:hAnsi="Times New Roman"/>
          <w:sz w:val="24"/>
          <w:szCs w:val="24"/>
        </w:rPr>
        <w:t>К</w:t>
      </w:r>
      <w:r w:rsidRPr="00E5755F">
        <w:rPr>
          <w:rFonts w:ascii="Times New Roman" w:hAnsi="Times New Roman"/>
          <w:sz w:val="24"/>
          <w:szCs w:val="24"/>
        </w:rPr>
        <w:t xml:space="preserve">нигами для того, чтобы это применять в этой </w:t>
      </w:r>
      <w:r w:rsidR="00942523">
        <w:rPr>
          <w:rFonts w:ascii="Times New Roman" w:hAnsi="Times New Roman"/>
          <w:sz w:val="24"/>
          <w:szCs w:val="24"/>
        </w:rPr>
        <w:t>О</w:t>
      </w:r>
      <w:r w:rsidRPr="00E5755F">
        <w:rPr>
          <w:rFonts w:ascii="Times New Roman" w:hAnsi="Times New Roman"/>
          <w:sz w:val="24"/>
          <w:szCs w:val="24"/>
        </w:rPr>
        <w:t xml:space="preserve">рганизации. </w:t>
      </w:r>
    </w:p>
    <w:p w14:paraId="00DE6AF0" w14:textId="3C2C19E0"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А мы должны включиться в процесс, когда </w:t>
      </w:r>
      <w:r w:rsidRPr="004906BD">
        <w:rPr>
          <w:rFonts w:ascii="Times New Roman" w:hAnsi="Times New Roman"/>
          <w:b/>
          <w:bCs/>
          <w:sz w:val="24"/>
          <w:szCs w:val="24"/>
        </w:rPr>
        <w:t xml:space="preserve">мы восемь </w:t>
      </w:r>
      <w:r w:rsidR="00942523" w:rsidRPr="004906BD">
        <w:rPr>
          <w:rFonts w:ascii="Times New Roman" w:hAnsi="Times New Roman"/>
          <w:b/>
          <w:bCs/>
          <w:sz w:val="24"/>
          <w:szCs w:val="24"/>
        </w:rPr>
        <w:t>К</w:t>
      </w:r>
      <w:r w:rsidRPr="004906BD">
        <w:rPr>
          <w:rFonts w:ascii="Times New Roman" w:hAnsi="Times New Roman"/>
          <w:b/>
          <w:bCs/>
          <w:sz w:val="24"/>
          <w:szCs w:val="24"/>
        </w:rPr>
        <w:t>ниг восьми реализаций включим в деятельность Синтеза разработки Космосов Изначально Вышестоящего Отца</w:t>
      </w:r>
      <w:r w:rsidRPr="00E5755F">
        <w:rPr>
          <w:rFonts w:ascii="Times New Roman" w:hAnsi="Times New Roman"/>
          <w:sz w:val="24"/>
          <w:szCs w:val="24"/>
        </w:rPr>
        <w:t>, и пойдём очень тихим сапом</w:t>
      </w:r>
      <w:r w:rsidR="007805C7">
        <w:rPr>
          <w:rFonts w:ascii="Times New Roman" w:hAnsi="Times New Roman"/>
          <w:sz w:val="24"/>
          <w:szCs w:val="24"/>
        </w:rPr>
        <w:t>.</w:t>
      </w:r>
      <w:r w:rsidRPr="00E5755F">
        <w:rPr>
          <w:rFonts w:ascii="Times New Roman" w:hAnsi="Times New Roman"/>
          <w:sz w:val="24"/>
          <w:szCs w:val="24"/>
        </w:rPr>
        <w:t xml:space="preserve"> </w:t>
      </w:r>
      <w:r w:rsidR="007805C7">
        <w:rPr>
          <w:rFonts w:ascii="Times New Roman" w:hAnsi="Times New Roman"/>
          <w:sz w:val="24"/>
          <w:szCs w:val="24"/>
        </w:rPr>
        <w:t>Д</w:t>
      </w:r>
      <w:r w:rsidRPr="00E5755F">
        <w:rPr>
          <w:rFonts w:ascii="Times New Roman" w:hAnsi="Times New Roman"/>
          <w:sz w:val="24"/>
          <w:szCs w:val="24"/>
        </w:rPr>
        <w:t>а? Сапом. В ч</w:t>
      </w:r>
      <w:r w:rsidR="00942523">
        <w:rPr>
          <w:rFonts w:ascii="Times New Roman" w:hAnsi="Times New Roman"/>
          <w:sz w:val="24"/>
          <w:szCs w:val="24"/>
        </w:rPr>
        <w:t>ё</w:t>
      </w:r>
      <w:r w:rsidRPr="00E5755F">
        <w:rPr>
          <w:rFonts w:ascii="Times New Roman" w:hAnsi="Times New Roman"/>
          <w:sz w:val="24"/>
          <w:szCs w:val="24"/>
        </w:rPr>
        <w:t>м явление? Мы пойдём сейчас с вами не сразу же на 1024 Космоса синтезом явления восьми Книг реализации. Мы это стяжаем у Отца на 1024 космоса, чтобы у нас работало ИВДИВО планеты Земля. И потом мы свободно доходили синтезом явления до Космоса подразделения 1</w:t>
      </w:r>
      <w:r w:rsidR="00942523">
        <w:rPr>
          <w:rFonts w:ascii="Times New Roman" w:hAnsi="Times New Roman"/>
          <w:sz w:val="24"/>
          <w:szCs w:val="24"/>
        </w:rPr>
        <w:t> </w:t>
      </w:r>
      <w:r w:rsidRPr="00E5755F">
        <w:rPr>
          <w:rFonts w:ascii="Times New Roman" w:hAnsi="Times New Roman"/>
          <w:sz w:val="24"/>
          <w:szCs w:val="24"/>
        </w:rPr>
        <w:t>048</w:t>
      </w:r>
      <w:r w:rsidR="00942523">
        <w:rPr>
          <w:rFonts w:ascii="Times New Roman" w:hAnsi="Times New Roman"/>
          <w:sz w:val="24"/>
          <w:szCs w:val="24"/>
        </w:rPr>
        <w:t> </w:t>
      </w:r>
      <w:r w:rsidRPr="00E5755F">
        <w:rPr>
          <w:rFonts w:ascii="Times New Roman" w:hAnsi="Times New Roman"/>
          <w:sz w:val="24"/>
          <w:szCs w:val="24"/>
        </w:rPr>
        <w:t>576 и до космосов ИВДИВО – одного миллиарда Космосов. То есть, мы стратегию такую заложим в Книг</w:t>
      </w:r>
      <w:r w:rsidR="004906BD">
        <w:rPr>
          <w:rFonts w:ascii="Times New Roman" w:hAnsi="Times New Roman"/>
          <w:sz w:val="24"/>
          <w:szCs w:val="24"/>
        </w:rPr>
        <w:t>и</w:t>
      </w:r>
      <w:r w:rsidRPr="00E5755F">
        <w:rPr>
          <w:rFonts w:ascii="Times New Roman" w:hAnsi="Times New Roman"/>
          <w:sz w:val="24"/>
          <w:szCs w:val="24"/>
        </w:rPr>
        <w:t xml:space="preserve">, но мы возьмём разработку восьми Книг, восьми реализаций. </w:t>
      </w:r>
    </w:p>
    <w:p w14:paraId="6FB9344E" w14:textId="2D528849"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По количеству стяжённых космосов в ИВДИВО – 46, но мы 46-й не стяжали, значит 45. И здесь возникает вопрос, словно как Илья и Вера. Вот есть Илья и Вера, есть Вера и Илья, пока непонятно, кто из них вместе, но они вроде бы где-то рядом трутся. Что Илья захотел стяжать и запомнил вчера идею, что мы каждым Космосом можем вырастать Верой Должностно Полномочного. То</w:t>
      </w:r>
      <w:r w:rsidR="00942523">
        <w:rPr>
          <w:rFonts w:ascii="Times New Roman" w:hAnsi="Times New Roman"/>
          <w:sz w:val="24"/>
          <w:szCs w:val="24"/>
        </w:rPr>
        <w:t xml:space="preserve"> </w:t>
      </w:r>
      <w:r w:rsidRPr="00E5755F">
        <w:rPr>
          <w:rFonts w:ascii="Times New Roman" w:hAnsi="Times New Roman"/>
          <w:sz w:val="24"/>
          <w:szCs w:val="24"/>
        </w:rPr>
        <w:t xml:space="preserve">же самое мы должны запомнить и понимать, отслеживая восьмое </w:t>
      </w:r>
      <w:r w:rsidR="00942523">
        <w:rPr>
          <w:rFonts w:ascii="Times New Roman" w:hAnsi="Times New Roman"/>
          <w:sz w:val="24"/>
          <w:szCs w:val="24"/>
        </w:rPr>
        <w:t>Р</w:t>
      </w:r>
      <w:r w:rsidRPr="00E5755F">
        <w:rPr>
          <w:rFonts w:ascii="Times New Roman" w:hAnsi="Times New Roman"/>
          <w:sz w:val="24"/>
          <w:szCs w:val="24"/>
        </w:rPr>
        <w:t xml:space="preserve">аспоряжение. </w:t>
      </w:r>
    </w:p>
    <w:p w14:paraId="2F187A3E" w14:textId="7777777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Что, если мы растём Синтезом того или иного Ядра Синтеза, мы точно также, как и у нас, растёт Вера по Космосам, начинаем развивать восемь Книг восьми реализаций синтезом шести выражений Жизни Изначально Вышестоящего Отца. Для того чтобы всё, что мы стяжали, всё, что войдёт в Ядро 68-го, четвёртого Профессионального Синтеза, развернулось и усвоилось не просто в ИВДИВО каждого там, в подразделении, в оджасе головного мозга. А ещё и распределилось по Книгам реализации, и профессия получила реализацию выписанным Синтезом в Книге. </w:t>
      </w:r>
    </w:p>
    <w:p w14:paraId="59165CBC" w14:textId="5F271A7A"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lastRenderedPageBreak/>
        <w:t xml:space="preserve">Вспоминаем тему, которая была дана в первой части. Если вернуться на вопрос, почему это будет не через научный процесс, у меня даже и объективного ответа нет, потому что, если сказать жёстко, мы не выросли на реализацию Книг действия, творя Ипостасью Космоса ракурсом </w:t>
      </w:r>
      <w:r w:rsidR="00942523">
        <w:rPr>
          <w:rFonts w:ascii="Times New Roman" w:hAnsi="Times New Roman"/>
          <w:sz w:val="24"/>
          <w:szCs w:val="24"/>
        </w:rPr>
        <w:t>Н</w:t>
      </w:r>
      <w:r w:rsidRPr="00E5755F">
        <w:rPr>
          <w:rFonts w:ascii="Times New Roman" w:hAnsi="Times New Roman"/>
          <w:sz w:val="24"/>
          <w:szCs w:val="24"/>
        </w:rPr>
        <w:t xml:space="preserve">ауки. Но это так и есть, мы не выросли. То есть нам нечего с точки зрения науки туда записывать. А с другой стороны, скорее всего, мы начинаем вырастать, когда мы вот тут разделяем научный процесс одной из организаций ИВДИВО в 64 выражениях </w:t>
      </w:r>
      <w:r w:rsidR="00942523">
        <w:rPr>
          <w:rFonts w:ascii="Times New Roman" w:hAnsi="Times New Roman"/>
          <w:sz w:val="24"/>
          <w:szCs w:val="24"/>
        </w:rPr>
        <w:t>О</w:t>
      </w:r>
      <w:r w:rsidRPr="00E5755F">
        <w:rPr>
          <w:rFonts w:ascii="Times New Roman" w:hAnsi="Times New Roman"/>
          <w:sz w:val="24"/>
          <w:szCs w:val="24"/>
        </w:rPr>
        <w:t>рганизаций</w:t>
      </w:r>
      <w:r w:rsidR="00942523">
        <w:rPr>
          <w:rFonts w:ascii="Times New Roman" w:hAnsi="Times New Roman"/>
          <w:sz w:val="24"/>
          <w:szCs w:val="24"/>
        </w:rPr>
        <w:t xml:space="preserve"> и </w:t>
      </w:r>
      <w:r w:rsidRPr="00E5755F">
        <w:rPr>
          <w:rFonts w:ascii="Times New Roman" w:hAnsi="Times New Roman"/>
          <w:sz w:val="24"/>
          <w:szCs w:val="24"/>
        </w:rPr>
        <w:t xml:space="preserve">Синтеза явления восьми Книг реализации в любой из 64 </w:t>
      </w:r>
      <w:r w:rsidR="00942523">
        <w:rPr>
          <w:rFonts w:ascii="Times New Roman" w:hAnsi="Times New Roman"/>
          <w:sz w:val="24"/>
          <w:szCs w:val="24"/>
        </w:rPr>
        <w:t>О</w:t>
      </w:r>
      <w:r w:rsidRPr="00E5755F">
        <w:rPr>
          <w:rFonts w:ascii="Times New Roman" w:hAnsi="Times New Roman"/>
          <w:sz w:val="24"/>
          <w:szCs w:val="24"/>
        </w:rPr>
        <w:t xml:space="preserve">рганизаций Должностной полномочности, который мы служим. </w:t>
      </w:r>
    </w:p>
    <w:p w14:paraId="49F08BB0" w14:textId="5483F08B"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И вот этот второй ответ мне больше нравится. Он никого не принижает, поддерживает нас в 64-ричной организации. И глядишь, если мы этим займёмся, то в </w:t>
      </w:r>
      <w:r w:rsidR="00942523">
        <w:rPr>
          <w:rFonts w:ascii="Times New Roman" w:hAnsi="Times New Roman"/>
          <w:sz w:val="24"/>
          <w:szCs w:val="24"/>
        </w:rPr>
        <w:t>П</w:t>
      </w:r>
      <w:r w:rsidRPr="00E5755F">
        <w:rPr>
          <w:rFonts w:ascii="Times New Roman" w:hAnsi="Times New Roman"/>
          <w:sz w:val="24"/>
          <w:szCs w:val="24"/>
        </w:rPr>
        <w:t>одразделении вырастет количество Аватаров. Но не по принципу</w:t>
      </w:r>
      <w:r w:rsidR="00942523">
        <w:rPr>
          <w:rFonts w:ascii="Times New Roman" w:hAnsi="Times New Roman"/>
          <w:sz w:val="24"/>
          <w:szCs w:val="24"/>
        </w:rPr>
        <w:t>: «П</w:t>
      </w:r>
      <w:r w:rsidRPr="00E5755F">
        <w:rPr>
          <w:rFonts w:ascii="Times New Roman" w:hAnsi="Times New Roman"/>
          <w:sz w:val="24"/>
          <w:szCs w:val="24"/>
        </w:rPr>
        <w:t>ойдём в Совет Аватаров, потому что некому служить</w:t>
      </w:r>
      <w:r w:rsidR="00942523">
        <w:rPr>
          <w:rFonts w:ascii="Times New Roman" w:hAnsi="Times New Roman"/>
          <w:sz w:val="24"/>
          <w:szCs w:val="24"/>
        </w:rPr>
        <w:t>»</w:t>
      </w:r>
      <w:r w:rsidRPr="00E5755F">
        <w:rPr>
          <w:rFonts w:ascii="Times New Roman" w:hAnsi="Times New Roman"/>
          <w:sz w:val="24"/>
          <w:szCs w:val="24"/>
        </w:rPr>
        <w:t xml:space="preserve">. А по принципу того, что мы начинаем постепенно видеть качество, и, если, так скажем, в максимуме своём вот посмотрим четвёртое </w:t>
      </w:r>
      <w:r w:rsidR="00942523">
        <w:rPr>
          <w:rFonts w:ascii="Times New Roman" w:hAnsi="Times New Roman"/>
          <w:sz w:val="24"/>
          <w:szCs w:val="24"/>
        </w:rPr>
        <w:t>Ра</w:t>
      </w:r>
      <w:r w:rsidRPr="00E5755F">
        <w:rPr>
          <w:rFonts w:ascii="Times New Roman" w:hAnsi="Times New Roman"/>
          <w:sz w:val="24"/>
          <w:szCs w:val="24"/>
        </w:rPr>
        <w:t xml:space="preserve">споряжение, как раз про </w:t>
      </w:r>
      <w:r w:rsidR="00942523">
        <w:rPr>
          <w:rFonts w:ascii="Times New Roman" w:hAnsi="Times New Roman"/>
          <w:sz w:val="24"/>
          <w:szCs w:val="24"/>
        </w:rPr>
        <w:t>П</w:t>
      </w:r>
      <w:r w:rsidRPr="00E5755F">
        <w:rPr>
          <w:rFonts w:ascii="Times New Roman" w:hAnsi="Times New Roman"/>
          <w:sz w:val="24"/>
          <w:szCs w:val="24"/>
        </w:rPr>
        <w:t xml:space="preserve">одразделение. Мы там увидим, что у нас постепенно начинает вырастать тройной состав ИВДИВО – выражение Синтеза какой? – </w:t>
      </w:r>
      <w:r w:rsidR="00942523">
        <w:rPr>
          <w:rFonts w:ascii="Times New Roman" w:hAnsi="Times New Roman"/>
          <w:sz w:val="24"/>
          <w:szCs w:val="24"/>
        </w:rPr>
        <w:t>И</w:t>
      </w:r>
      <w:r w:rsidRPr="00E5755F">
        <w:rPr>
          <w:rFonts w:ascii="Times New Roman" w:hAnsi="Times New Roman"/>
          <w:sz w:val="24"/>
          <w:szCs w:val="24"/>
        </w:rPr>
        <w:t xml:space="preserve">ерархический, Космический и Ивдивный состав. </w:t>
      </w:r>
    </w:p>
    <w:p w14:paraId="2C2BAE4A" w14:textId="7B1DD34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Значит, мы должны понимать, что мы должны поставить цели в Самаре на ближайшие 100 лет. Минимум. Нас уже с вами может и не быть, но мы должны поставить цели, что мы там, доживая до 2126 года, </w:t>
      </w:r>
      <w:r w:rsidRPr="0049615C">
        <w:rPr>
          <w:rFonts w:ascii="Times New Roman" w:hAnsi="Times New Roman"/>
          <w:b/>
          <w:bCs/>
          <w:sz w:val="24"/>
          <w:szCs w:val="24"/>
        </w:rPr>
        <w:t>через 100 лет – выходим на восемь составов подразделения</w:t>
      </w:r>
      <w:r w:rsidRPr="00E5755F">
        <w:rPr>
          <w:rFonts w:ascii="Times New Roman" w:hAnsi="Times New Roman"/>
          <w:sz w:val="24"/>
          <w:szCs w:val="24"/>
        </w:rPr>
        <w:t xml:space="preserve">. Где у нас каждый состав от Изначального до Аватаров – восемь составов – отражают собою Синтез явления реализации. Один состав – одна реализация. И вот вроде бы сейчас мы это заложим стяжанием, разработкой Книг в каждого из нас, но поставим задачу для </w:t>
      </w:r>
      <w:r w:rsidR="00942523">
        <w:rPr>
          <w:rFonts w:ascii="Times New Roman" w:hAnsi="Times New Roman"/>
          <w:sz w:val="24"/>
          <w:szCs w:val="24"/>
        </w:rPr>
        <w:t>П</w:t>
      </w:r>
      <w:r w:rsidRPr="00E5755F">
        <w:rPr>
          <w:rFonts w:ascii="Times New Roman" w:hAnsi="Times New Roman"/>
          <w:sz w:val="24"/>
          <w:szCs w:val="24"/>
        </w:rPr>
        <w:t xml:space="preserve">одразделения выйти на 100 лет вперёд. </w:t>
      </w:r>
    </w:p>
    <w:p w14:paraId="22CA0E13" w14:textId="77777777"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Я, как бы, честно говоря, когда думала об этом, и вообще, как бы вот эту штуку очень люблю. Понятно, что она немножко должна…, мы должны дружить с головой, чтобы думать на эту тематику. Но, тем не менее, мы должны думать синтезом 100 лет и 1000 лет. Я почему не предлагаю 1000 лет? Потому что это десятеричное состояние Параметода в столетнем цикле. То есть, не каждый из нас, как Ипостась, я сейчас без унижения каждого из нас, может вообще параметодически думать циклами десяти столетий. </w:t>
      </w:r>
    </w:p>
    <w:p w14:paraId="3C8AA36D" w14:textId="4845D210"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Вот, чтобы это внутри было, потому что это, грубо говоря, планы на каждое явление Синтеза цикличности 100 лет. Где меняется не состав. Вот в чем наша проблема? Мы видим смену состава. А мы должны видеть обновление Огней каждого состава, которое учитывается субъектной выразимостью, но отстраивается ростом Синтеза и Огня по центральной линии работы выражения Вильгельма, Изначально Вышестоящего Аватара Синтеза и Отца</w:t>
      </w:r>
      <w:r w:rsidR="009E03A1">
        <w:rPr>
          <w:rFonts w:ascii="Times New Roman" w:hAnsi="Times New Roman"/>
          <w:sz w:val="24"/>
          <w:szCs w:val="24"/>
        </w:rPr>
        <w:t>-</w:t>
      </w:r>
      <w:r w:rsidRPr="00E5755F">
        <w:rPr>
          <w:rFonts w:ascii="Times New Roman" w:hAnsi="Times New Roman"/>
          <w:sz w:val="24"/>
          <w:szCs w:val="24"/>
        </w:rPr>
        <w:t>Аватара Человек</w:t>
      </w:r>
      <w:r w:rsidR="009E03A1">
        <w:rPr>
          <w:rFonts w:ascii="Times New Roman" w:hAnsi="Times New Roman"/>
          <w:sz w:val="24"/>
          <w:szCs w:val="24"/>
        </w:rPr>
        <w:t>-</w:t>
      </w:r>
      <w:r w:rsidRPr="00E5755F">
        <w:rPr>
          <w:rFonts w:ascii="Times New Roman" w:hAnsi="Times New Roman"/>
          <w:sz w:val="24"/>
          <w:szCs w:val="24"/>
        </w:rPr>
        <w:t>Учител</w:t>
      </w:r>
      <w:r w:rsidR="0049615C">
        <w:rPr>
          <w:rFonts w:ascii="Times New Roman" w:hAnsi="Times New Roman"/>
          <w:sz w:val="24"/>
          <w:szCs w:val="24"/>
        </w:rPr>
        <w:t xml:space="preserve">я </w:t>
      </w:r>
      <w:r w:rsidRPr="00E5755F">
        <w:rPr>
          <w:rFonts w:ascii="Times New Roman" w:hAnsi="Times New Roman"/>
          <w:sz w:val="24"/>
          <w:szCs w:val="24"/>
        </w:rPr>
        <w:t>Изначально Вышестоящего Отца. А мы пока видим эту линию отстройки по своему составу, по себе – вот нас есть 50 или 40, и вот мы включаемся в этот процесс</w:t>
      </w:r>
      <w:r w:rsidR="009E03A1">
        <w:rPr>
          <w:rFonts w:ascii="Times New Roman" w:hAnsi="Times New Roman"/>
          <w:sz w:val="24"/>
          <w:szCs w:val="24"/>
        </w:rPr>
        <w:t>.</w:t>
      </w:r>
      <w:r w:rsidRPr="00E5755F">
        <w:rPr>
          <w:rFonts w:ascii="Times New Roman" w:hAnsi="Times New Roman"/>
          <w:sz w:val="24"/>
          <w:szCs w:val="24"/>
        </w:rPr>
        <w:t xml:space="preserve"> </w:t>
      </w:r>
      <w:r w:rsidR="009E03A1">
        <w:rPr>
          <w:rFonts w:ascii="Times New Roman" w:hAnsi="Times New Roman"/>
          <w:sz w:val="24"/>
          <w:szCs w:val="24"/>
        </w:rPr>
        <w:t>И</w:t>
      </w:r>
      <w:r w:rsidRPr="00E5755F">
        <w:rPr>
          <w:rFonts w:ascii="Times New Roman" w:hAnsi="Times New Roman"/>
          <w:sz w:val="24"/>
          <w:szCs w:val="24"/>
        </w:rPr>
        <w:t xml:space="preserve"> в ч</w:t>
      </w:r>
      <w:r w:rsidR="009E03A1">
        <w:rPr>
          <w:rFonts w:ascii="Times New Roman" w:hAnsi="Times New Roman"/>
          <w:sz w:val="24"/>
          <w:szCs w:val="24"/>
        </w:rPr>
        <w:t>ё</w:t>
      </w:r>
      <w:r w:rsidRPr="00E5755F">
        <w:rPr>
          <w:rFonts w:ascii="Times New Roman" w:hAnsi="Times New Roman"/>
          <w:sz w:val="24"/>
          <w:szCs w:val="24"/>
        </w:rPr>
        <w:t xml:space="preserve">м проблема, почему мы не прирастаем? </w:t>
      </w:r>
    </w:p>
    <w:p w14:paraId="2DAC731A" w14:textId="51F5FFBB"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Мы бьёмся друг об друга. Мы бьёмся друг об друга, мы уже терпеть друг друга не можем. У нас оскомина не на личное проявление, а на выражение в этом состоянии. Вот понимаете, разница, Ипостась это очень чётко разделяет, она напрягается не на личное проявление, потому что тут человек, и ты с этим ничего не сделаешь. Она напрягается не на проявление, а на состояние, в котором ты находишься как Должностно Полномочный. Вот, даже пример далеко ходить не надо, там вы иногда подходите, и, ну, не на себе буду показывать, а на Виталии Александровиче, он иногда бывает, как скажет чего-нибудь. Ты думаешь, вроде бы, возжёгся, три дня чистился у Отца, потом был в магните в 512-ричном. Ну, уже как бы подготовился донельзя. Подходишь и получаешь подзатыльник. Так что летишь и думаешь, за что полетел, куда полетел. Главное мягко катапультироваться. </w:t>
      </w:r>
    </w:p>
    <w:p w14:paraId="4BC87281" w14:textId="1FF4883D"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И, в общем, тут вопрос в том, что должен сработать парашют. Мы пришли к главному. Вот в социуме есть так называемые а</w:t>
      </w:r>
      <w:r w:rsidR="009E03A1">
        <w:rPr>
          <w:rFonts w:ascii="Times New Roman" w:hAnsi="Times New Roman"/>
          <w:sz w:val="24"/>
          <w:szCs w:val="24"/>
        </w:rPr>
        <w:t>-</w:t>
      </w:r>
      <w:r w:rsidRPr="00E5755F">
        <w:rPr>
          <w:rFonts w:ascii="Times New Roman" w:hAnsi="Times New Roman"/>
          <w:sz w:val="24"/>
          <w:szCs w:val="24"/>
        </w:rPr>
        <w:t xml:space="preserve">ля парашюты – дают и отправляют. Вот мы должны войти в состояние парашюта, чтобы мягко приземлиться. Но чтобы нас не отправили, а чтобы мы сами в это пошли, вот этот шаг у нас должен быть махом в 100 лет, если вдруг в восьмеричной реализации удастся заложить, чтобы включилась хотя бы параметризация на 1000, будет очень хорошо. Но опять же, чтобы вот так вот думать, должна работать тема, которая была после перерыва – </w:t>
      </w:r>
      <w:r w:rsidRPr="00E5755F">
        <w:rPr>
          <w:rFonts w:ascii="Times New Roman" w:hAnsi="Times New Roman"/>
          <w:bCs/>
          <w:sz w:val="24"/>
          <w:szCs w:val="24"/>
        </w:rPr>
        <w:t>Стиль космического явления Ипостаси Космоса</w:t>
      </w:r>
      <w:r w:rsidRPr="00E5755F">
        <w:rPr>
          <w:rFonts w:ascii="Times New Roman" w:hAnsi="Times New Roman"/>
          <w:sz w:val="24"/>
          <w:szCs w:val="24"/>
        </w:rPr>
        <w:t xml:space="preserve"> или </w:t>
      </w:r>
      <w:r w:rsidRPr="00E5755F">
        <w:rPr>
          <w:rFonts w:ascii="Times New Roman" w:hAnsi="Times New Roman"/>
          <w:bCs/>
          <w:sz w:val="24"/>
          <w:szCs w:val="24"/>
        </w:rPr>
        <w:t>Образ Ипостаси Космоса Космическим Синтезом</w:t>
      </w:r>
      <w:r w:rsidRPr="00E5755F">
        <w:rPr>
          <w:rFonts w:ascii="Times New Roman" w:hAnsi="Times New Roman"/>
          <w:sz w:val="24"/>
          <w:szCs w:val="24"/>
        </w:rPr>
        <w:t xml:space="preserve">. Чтобы явление и Космических частей, и частностей, и фундаментального Синтеза выработали возможность на это явление. </w:t>
      </w:r>
    </w:p>
    <w:p w14:paraId="63DD9255" w14:textId="1D7C18D2"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lastRenderedPageBreak/>
        <w:t>Но с кем это надо планировать? Должна быть какая-то мозг</w:t>
      </w:r>
      <w:r w:rsidR="009E03A1">
        <w:rPr>
          <w:rFonts w:ascii="Times New Roman" w:hAnsi="Times New Roman"/>
          <w:sz w:val="24"/>
          <w:szCs w:val="24"/>
        </w:rPr>
        <w:t xml:space="preserve">…, </w:t>
      </w:r>
      <w:r w:rsidRPr="00E5755F">
        <w:rPr>
          <w:rFonts w:ascii="Times New Roman" w:hAnsi="Times New Roman"/>
          <w:sz w:val="24"/>
          <w:szCs w:val="24"/>
        </w:rPr>
        <w:t>не какая-нибудь, а конкретная мозговая активность и деятельность работы, диалога с Изначально Вышестоящими Аватарами Синтеза. То есть вы между собой решаете, что вы. Только не идёте по принципу кого, кого, кого? Не идёте по принципу Служащего</w:t>
      </w:r>
      <w:r w:rsidR="009E03A1">
        <w:rPr>
          <w:rFonts w:ascii="Times New Roman" w:hAnsi="Times New Roman"/>
          <w:sz w:val="24"/>
          <w:szCs w:val="24"/>
        </w:rPr>
        <w:t>: «</w:t>
      </w:r>
      <w:r w:rsidRPr="00E5755F">
        <w:rPr>
          <w:rFonts w:ascii="Times New Roman" w:hAnsi="Times New Roman"/>
          <w:sz w:val="24"/>
          <w:szCs w:val="24"/>
        </w:rPr>
        <w:t>Я хочу! Вот я хочу, чтобы через 200 лет было…</w:t>
      </w:r>
      <w:r w:rsidR="009E03A1">
        <w:rPr>
          <w:rFonts w:ascii="Times New Roman" w:hAnsi="Times New Roman"/>
          <w:sz w:val="24"/>
          <w:szCs w:val="24"/>
        </w:rPr>
        <w:t>»</w:t>
      </w:r>
      <w:r w:rsidRPr="00E5755F">
        <w:rPr>
          <w:rFonts w:ascii="Times New Roman" w:hAnsi="Times New Roman"/>
          <w:sz w:val="24"/>
          <w:szCs w:val="24"/>
        </w:rPr>
        <w:t xml:space="preserve"> Заберите своё, «хочу» обратно, откуда вы его синтезировали. То есть вам нужно включиться в процесс, но на самом деле даже не «могу» должно быть. Вы должны устремиться, пусть с вами поспорить же невозможно, женщина. Всё, что вы хотите, всё и будет, пожалуйста, вам всё дано, вы всё можете. Что вы можете непонятно, но хотите – тоже неплохо. </w:t>
      </w:r>
    </w:p>
    <w:p w14:paraId="4643AE0E" w14:textId="5096E9E2" w:rsidR="00EE72B0" w:rsidRPr="00E5755F" w:rsidRDefault="00EE72B0" w:rsidP="00B96E6A">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То есть, если мы говорим «хочу», мы сразу же скатываемся на состояние активности Души, а мы Сердце. Значит, мы должны оставить желание «хочу» с Душой, чтобы она спокойно конвертировала, то есть переводила свои состояния в нужные процессы, и заняться ракурсом Сердца в возможности планирования. Да, да, да, Душа конвертирует, только не Энергопотенциал, а чувства. Она переводит их и транслирует в другое состояние. Конвертирование – это ж перевод? Только она переводит в другое качественное состояние: из </w:t>
      </w:r>
      <w:r w:rsidR="009E03A1">
        <w:rPr>
          <w:rFonts w:ascii="Times New Roman" w:hAnsi="Times New Roman"/>
          <w:sz w:val="24"/>
          <w:szCs w:val="24"/>
        </w:rPr>
        <w:t>р</w:t>
      </w:r>
      <w:r w:rsidRPr="00E5755F">
        <w:rPr>
          <w:rFonts w:ascii="Times New Roman" w:hAnsi="Times New Roman"/>
          <w:sz w:val="24"/>
          <w:szCs w:val="24"/>
        </w:rPr>
        <w:t xml:space="preserve">еальностных, </w:t>
      </w:r>
      <w:r w:rsidR="009E03A1">
        <w:rPr>
          <w:rFonts w:ascii="Times New Roman" w:hAnsi="Times New Roman"/>
          <w:sz w:val="24"/>
          <w:szCs w:val="24"/>
        </w:rPr>
        <w:t>а</w:t>
      </w:r>
      <w:r w:rsidRPr="00E5755F">
        <w:rPr>
          <w:rFonts w:ascii="Times New Roman" w:hAnsi="Times New Roman"/>
          <w:sz w:val="24"/>
          <w:szCs w:val="24"/>
        </w:rPr>
        <w:t>рхетипических в Космические. И, глядишь, как бы Энергопотенциал подтянется. Любимая тема сегодняшнего утреннего разговора.</w:t>
      </w:r>
    </w:p>
    <w:p w14:paraId="020A4C9A" w14:textId="39988E13" w:rsidR="00EE72B0" w:rsidRPr="00E5755F" w:rsidRDefault="00EE72B0" w:rsidP="009E03A1">
      <w:pPr>
        <w:spacing w:after="0" w:line="240" w:lineRule="auto"/>
        <w:ind w:firstLine="567"/>
        <w:jc w:val="both"/>
        <w:rPr>
          <w:rFonts w:ascii="Times New Roman" w:hAnsi="Times New Roman"/>
          <w:sz w:val="24"/>
          <w:szCs w:val="24"/>
        </w:rPr>
      </w:pPr>
      <w:r w:rsidRPr="00E5755F">
        <w:rPr>
          <w:rFonts w:ascii="Times New Roman" w:hAnsi="Times New Roman"/>
          <w:sz w:val="24"/>
          <w:szCs w:val="24"/>
        </w:rPr>
        <w:t>Так, ладно, останавливайте мну, идём стяжать. О ч</w:t>
      </w:r>
      <w:r w:rsidR="009E03A1">
        <w:rPr>
          <w:rFonts w:ascii="Times New Roman" w:hAnsi="Times New Roman"/>
          <w:sz w:val="24"/>
          <w:szCs w:val="24"/>
        </w:rPr>
        <w:t>ё</w:t>
      </w:r>
      <w:r w:rsidRPr="00E5755F">
        <w:rPr>
          <w:rFonts w:ascii="Times New Roman" w:hAnsi="Times New Roman"/>
          <w:sz w:val="24"/>
          <w:szCs w:val="24"/>
        </w:rPr>
        <w:t xml:space="preserve">м я говорила? А, что вы будете делать на 1000 лет? Вы не должны хотеть. Вы должны устремляться и строить, строить и строить очень давно, прям в «лохматые» годы. Ну, наверное, вы уже были, так как вы всё хотите. Вы помните, да? Ну, со всей любовью, со всей любовью. Вы помните такое явление, когда Кут Хуми объяснял, кто у нас великий архитектор? </w:t>
      </w:r>
      <w:r w:rsidR="009E03A1">
        <w:rPr>
          <w:rFonts w:ascii="Times New Roman" w:hAnsi="Times New Roman"/>
          <w:sz w:val="24"/>
          <w:szCs w:val="24"/>
        </w:rPr>
        <w:t xml:space="preserve">— </w:t>
      </w:r>
      <w:r w:rsidRPr="00E5755F">
        <w:rPr>
          <w:rFonts w:ascii="Times New Roman" w:hAnsi="Times New Roman"/>
          <w:sz w:val="24"/>
          <w:szCs w:val="24"/>
        </w:rPr>
        <w:t>Ипостась Изначально Вышестоящего Отца. Значит, он строит, вернее, она, он там, чтобы гендерно не обозначить. Отец</w:t>
      </w:r>
      <w:r w:rsidR="007805C7">
        <w:rPr>
          <w:rFonts w:ascii="Times New Roman" w:hAnsi="Times New Roman"/>
          <w:sz w:val="24"/>
          <w:szCs w:val="24"/>
        </w:rPr>
        <w:t>-</w:t>
      </w:r>
      <w:r w:rsidRPr="00E5755F">
        <w:rPr>
          <w:rFonts w:ascii="Times New Roman" w:hAnsi="Times New Roman"/>
          <w:sz w:val="24"/>
          <w:szCs w:val="24"/>
        </w:rPr>
        <w:t xml:space="preserve">Аватар строит архитектурную отстроенность, только не зданий – это не архитектура зданий. Это отстроенность стратегии, линии тех выстраиваемых компактов, возможностей, устремлений, процессов, которые должны быть заложены. То есть это отстройка. И долгое время, когда там выражение, хотела сказать – индикация Империи было. Именно Отец Аватар Ипостась концентрировал собою в Империи и Творением отстройку поддержки ИВДИВО полисов. Как раз формировалось этим явлением видение, слышание. </w:t>
      </w:r>
    </w:p>
    <w:p w14:paraId="602964C5" w14:textId="0D0C538C" w:rsidR="00EE72B0" w:rsidRPr="00E5755F" w:rsidRDefault="00EE72B0" w:rsidP="00B96E6A">
      <w:pPr>
        <w:pStyle w:val="afff9"/>
        <w:spacing w:after="0" w:line="240" w:lineRule="auto"/>
        <w:ind w:firstLine="567"/>
        <w:jc w:val="both"/>
        <w:rPr>
          <w:rFonts w:ascii="Times New Roman" w:hAnsi="Times New Roman"/>
        </w:rPr>
      </w:pPr>
      <w:r w:rsidRPr="00E5755F">
        <w:rPr>
          <w:rFonts w:ascii="Times New Roman" w:hAnsi="Times New Roman"/>
        </w:rPr>
        <w:t>Получается тогда вопрос</w:t>
      </w:r>
      <w:r w:rsidR="009E03A1">
        <w:rPr>
          <w:rFonts w:ascii="Times New Roman" w:hAnsi="Times New Roman"/>
        </w:rPr>
        <w:t>.</w:t>
      </w:r>
      <w:r w:rsidRPr="00E5755F">
        <w:rPr>
          <w:rFonts w:ascii="Times New Roman" w:hAnsi="Times New Roman"/>
        </w:rPr>
        <w:t xml:space="preserve"> </w:t>
      </w:r>
      <w:r w:rsidR="009E03A1">
        <w:rPr>
          <w:rFonts w:ascii="Times New Roman" w:hAnsi="Times New Roman"/>
        </w:rPr>
        <w:t>Н</w:t>
      </w:r>
      <w:r w:rsidRPr="00E5755F">
        <w:rPr>
          <w:rFonts w:ascii="Times New Roman" w:hAnsi="Times New Roman"/>
        </w:rPr>
        <w:t>е</w:t>
      </w:r>
      <w:r w:rsidR="009E03A1">
        <w:rPr>
          <w:rFonts w:ascii="Times New Roman" w:hAnsi="Times New Roman"/>
        </w:rPr>
        <w:t>т,</w:t>
      </w:r>
      <w:r w:rsidRPr="00E5755F">
        <w:rPr>
          <w:rFonts w:ascii="Times New Roman" w:hAnsi="Times New Roman"/>
        </w:rPr>
        <w:t xml:space="preserve"> на самом деле. То есть вот, Ипостась этим занималась. И я думаю, что если внешне ушло название </w:t>
      </w:r>
      <w:r w:rsidR="009E03A1">
        <w:rPr>
          <w:rFonts w:ascii="Times New Roman" w:hAnsi="Times New Roman"/>
        </w:rPr>
        <w:t>О</w:t>
      </w:r>
      <w:r w:rsidRPr="00E5755F">
        <w:rPr>
          <w:rFonts w:ascii="Times New Roman" w:hAnsi="Times New Roman"/>
        </w:rPr>
        <w:t xml:space="preserve">рганизации, ушла какая-то специализация по внешней публикации, то специфика все равно осталась. И вот это вот отстраивание перспективы, оно должно выходить на то, что вы формируете устремление, куда вы идёте. Но вот этот План Синтеза, он чётко должен быть отстроен с пониманием Плана Синтеза </w:t>
      </w:r>
      <w:r w:rsidR="0049615C">
        <w:rPr>
          <w:rFonts w:ascii="Times New Roman" w:hAnsi="Times New Roman"/>
        </w:rPr>
        <w:t>П</w:t>
      </w:r>
      <w:r w:rsidRPr="00E5755F">
        <w:rPr>
          <w:rFonts w:ascii="Times New Roman" w:hAnsi="Times New Roman"/>
        </w:rPr>
        <w:t>одразделения, утверждённом у Изначально Вышестоящего Отца и у Аватаров Синтеза в соответствующем ведении. Хорошо, ладно.</w:t>
      </w:r>
    </w:p>
    <w:p w14:paraId="758CB99A" w14:textId="381051C2" w:rsidR="00910D79" w:rsidRPr="00910D79" w:rsidRDefault="00910D79" w:rsidP="00910D79">
      <w:pPr>
        <w:keepNext/>
        <w:keepLines/>
        <w:tabs>
          <w:tab w:val="left" w:pos="0"/>
        </w:tabs>
        <w:spacing w:before="120" w:after="120" w:line="240" w:lineRule="auto"/>
        <w:jc w:val="both"/>
        <w:outlineLvl w:val="0"/>
        <w:rPr>
          <w:rFonts w:ascii="Times New Roman" w:eastAsia="DengXian Light" w:hAnsi="Times New Roman" w:cs="Times New Roman"/>
          <w:b/>
          <w:bCs/>
          <w:i/>
          <w:iCs/>
          <w:sz w:val="24"/>
          <w:szCs w:val="24"/>
          <w:lang w:eastAsia="ru-RU"/>
        </w:rPr>
      </w:pPr>
      <w:bookmarkStart w:id="86" w:name="_Toc219845293"/>
      <w:bookmarkStart w:id="87" w:name="_Toc220119993"/>
      <w:r w:rsidRPr="00910D79">
        <w:rPr>
          <w:rFonts w:ascii="Times New Roman" w:eastAsia="DengXian Light" w:hAnsi="Times New Roman" w:cs="Times New Roman"/>
          <w:b/>
          <w:bCs/>
          <w:sz w:val="24"/>
          <w:szCs w:val="24"/>
          <w:lang w:eastAsia="ru-RU"/>
        </w:rPr>
        <w:t>Практика 10.</w:t>
      </w:r>
      <w:r w:rsidRPr="00910D79">
        <w:rPr>
          <w:rFonts w:ascii="Times New Roman" w:eastAsia="DengXian Light" w:hAnsi="Times New Roman" w:cs="Times New Roman"/>
          <w:sz w:val="24"/>
          <w:szCs w:val="24"/>
          <w:lang w:eastAsia="ru-RU"/>
        </w:rPr>
        <w:t xml:space="preserve"> </w:t>
      </w:r>
      <w:r w:rsidRPr="00910D79">
        <w:rPr>
          <w:rFonts w:ascii="Times New Roman" w:eastAsia="DengXian Light" w:hAnsi="Times New Roman" w:cs="Times New Roman"/>
          <w:b/>
          <w:bCs/>
          <w:sz w:val="24"/>
          <w:szCs w:val="24"/>
          <w:lang w:eastAsia="ru-RU"/>
        </w:rPr>
        <w:t>ПЕРВОСТЯЖАНИЕ.</w:t>
      </w:r>
      <w:r w:rsidRPr="00910D79">
        <w:rPr>
          <w:rFonts w:ascii="Times New Roman" w:eastAsia="DengXian Light" w:hAnsi="Times New Roman" w:cs="Times New Roman"/>
          <w:sz w:val="24"/>
          <w:szCs w:val="24"/>
          <w:lang w:eastAsia="ru-RU"/>
        </w:rPr>
        <w:t xml:space="preserve"> </w:t>
      </w:r>
      <w:r w:rsidRPr="00910D79">
        <w:rPr>
          <w:rFonts w:ascii="Times New Roman" w:eastAsia="DengXian Light" w:hAnsi="Times New Roman" w:cs="Times New Roman"/>
          <w:b/>
          <w:bCs/>
          <w:iCs/>
          <w:sz w:val="24"/>
          <w:szCs w:val="24"/>
          <w:lang w:eastAsia="ru-RU"/>
        </w:rPr>
        <w:t>Стяжание и преображение, работа с восьмью книгами восьми реализаций от Ядерной реализации до реализации Изначально Вышестоящего Отца Ипостаси Космоса.</w:t>
      </w:r>
      <w:r w:rsidRPr="00910D79">
        <w:rPr>
          <w:rFonts w:ascii="Times New Roman" w:eastAsia="DengXian Light" w:hAnsi="Times New Roman" w:cs="Times New Roman"/>
          <w:b/>
          <w:bCs/>
          <w:sz w:val="24"/>
          <w:szCs w:val="24"/>
          <w:lang w:eastAsia="ru-RU"/>
        </w:rPr>
        <w:t xml:space="preserve"> Выстраивание внутренней стилистики Образа действия с книгами восьми реализаций Ипостаси Космоса. Стяжание Идейного Синтеза восьми реализаций. Стяжание девятой книги Синтеза 16-космичной Жизни каждого из нас</w:t>
      </w:r>
      <w:bookmarkEnd w:id="86"/>
      <w:bookmarkEnd w:id="87"/>
    </w:p>
    <w:p w14:paraId="32B9422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Мы возжигаемся всем Синтезом в каждом из нас.</w:t>
      </w:r>
    </w:p>
    <w:p w14:paraId="082CB4A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Заранее предупреждаю, практика нудная, длинная, проходим её руками и ногами. Ну, в смысле как бы участвуем и стремимся каждую книгу внутренне просинтезировать и провести через потенциал того, что будет давать Изначально Вышестоящий Отец, чтобы хотя бы познакомиться с ней. А потом у Аватара Синтеза Кут Хуми и у Аватара Синтеза Мории с ней поработать в разработке. Хорошо? Всё, настраиваемся.</w:t>
      </w:r>
    </w:p>
    <w:p w14:paraId="361B519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Мы выжигаемся всем Синтезом в каждом из нас.</w:t>
      </w:r>
    </w:p>
    <w:p w14:paraId="51170A4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Вот возьмите сейчас внутренне паузу и сонастройтесь возжигаемым Синтезом. То есть, чтобы он был конкретно тематичен, специализированным Ядром Синтеза профессиональной подготовки в каждом из нас.</w:t>
      </w:r>
    </w:p>
    <w:p w14:paraId="7BF1B3CF" w14:textId="20D7F9D8"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Вспыхиваем концентрацией Синтеза Аватара Синтеза Кут Хуми на головном мозге физически в каждом из нас. И возжигаемся в теле Ипостаси Космоса Космическим Синтезом 25-й 1024-рицы, активируя весь Синтез в каждом из нас синтезом 1024 Частей ипостасно</w:t>
      </w:r>
      <w:r w:rsidR="00967968">
        <w:rPr>
          <w:rFonts w:ascii="Times New Roman" w:eastAsia="DengXian" w:hAnsi="Times New Roman" w:cs="Times New Roman"/>
          <w:i/>
          <w:sz w:val="24"/>
          <w:szCs w:val="24"/>
          <w:lang w:eastAsia="ru-RU"/>
        </w:rPr>
        <w:t>-</w:t>
      </w:r>
      <w:r w:rsidRPr="00910D79">
        <w:rPr>
          <w:rFonts w:ascii="Times New Roman" w:eastAsia="DengXian" w:hAnsi="Times New Roman" w:cs="Times New Roman"/>
          <w:i/>
          <w:sz w:val="24"/>
          <w:szCs w:val="24"/>
          <w:lang w:eastAsia="ru-RU"/>
        </w:rPr>
        <w:t xml:space="preserve">космически. Проникаемся Изначально Вышестоящим Домом Изначально Вышестоящего Отца, Изначально Вышестоящими </w:t>
      </w:r>
      <w:r w:rsidRPr="00910D79">
        <w:rPr>
          <w:rFonts w:ascii="Times New Roman" w:eastAsia="DengXian" w:hAnsi="Times New Roman" w:cs="Times New Roman"/>
          <w:i/>
          <w:sz w:val="24"/>
          <w:szCs w:val="24"/>
          <w:lang w:eastAsia="ru-RU"/>
        </w:rPr>
        <w:lastRenderedPageBreak/>
        <w:t>Аватарами Синтеза Кут Хуми Фаинь и возжигаем Идею каждого из нас. Возжигаем личный, индивидуальный субъядерный Синтез Изначально Вышестоящего Отца в субъектности Должностно Полномочного Идеи каждого из нас.</w:t>
      </w:r>
    </w:p>
    <w:p w14:paraId="028BF5A1"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 Идею явления Синтеза Человеческой реализации каждым из нас, вспыхивая внутренней реализацией состоятельности Человеческих реализаций, возможности, подготовки.</w:t>
      </w:r>
    </w:p>
    <w:p w14:paraId="4E5AC47B"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Идеей Иерархичного каждого из нас. Вот тут вот: Я-Ипостась, Я-Учитель, Я-Аватар. То есть это ваша Идея Иерархичного явления Я-Будда, то есть по тому выражению 64-ричного явления подготовки, в которой реализация откликается Идеей каждого из нас.</w:t>
      </w:r>
    </w:p>
    <w:p w14:paraId="0B3075DC"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Возжигаемся Идеей Полномочного явления Синтеза, то есть те полномочия, которые внутри даны, вы их служением отстроили внутри себя, как степень вашей внутренней, так назову, ответственности по Правам Полномочным.</w:t>
      </w:r>
    </w:p>
    <w:p w14:paraId="5D2634D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концентрацией ИВДИВО на теле Ипостаси Космоса Идей Синтезному выражению каждого из нас. Вот в Синтезом выражении может вспыхнуть какая-то новая Идея Синтеза.</w:t>
      </w:r>
    </w:p>
    <w:p w14:paraId="1DC6E81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Вот вы сейчас там прослушали, что-то записали для себя. Вот если эта тема для вас интересна, нова и вы её собираетесь развивать, она может возжечься у нас с вами пятым выражением реализации. Идея Синтезного в каждом, то есть то, что новое есть; то, что предполагает образование и подготовку в каждом из нас.</w:t>
      </w:r>
    </w:p>
    <w:p w14:paraId="72C3749A"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в концентрации ИВДИВО на каждом из нас Идеей Синтеза Должностно Полномочного. Возжигаемся Организацией ведения той или иной Аватарскостью Синтеза. И вспыхиваем в возожжённости, в подготовке выходу в ИВДИВО Кут Хуми Фаинь. Процентной возожжённостью Идеи Должностного Полномочного Аватара/Аватарессы ведения Организации.</w:t>
      </w:r>
    </w:p>
    <w:p w14:paraId="4F5D3081"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у нас не должно быть, как бы так сказать, внутреннего отношения к самому себе – плохо-хорошо, могу/не могу. А попробуйте возжечься объективностью простраивания внутренней возожжённости, но не отношения к самому себе. Вы просто внутри возжигаетесь и себя не оцениваете – ни хорошо или ни плохо. Вы просто возожглись, вот факт – такой. Это состояние Идеи Должностно Полномочного.</w:t>
      </w:r>
    </w:p>
    <w:p w14:paraId="451AA8B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возжигаемся Синтезом в шести видах действия.</w:t>
      </w:r>
    </w:p>
    <w:p w14:paraId="2AC85FBC"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Просто в Идею Кут Хуми, в Идею Отца не можем сейчас пойти, потому что её надо прям обсуждать и наговаривать внутри. Тут мы в своём, так скажем, в плоскости профессиональной полномочности.</w:t>
      </w:r>
    </w:p>
    <w:p w14:paraId="640D798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возжигаемся в шести выражениях Идеи от Должностно Полномочной реализации, ИВДИВО-реализации Должностно Полномочного ИВДИВО до Идеи Ядерной реализации Идейным Синтезом Изначально Вышестоящего Отца физически.</w:t>
      </w:r>
    </w:p>
    <w:p w14:paraId="73FCF049" w14:textId="334AE00B"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Изначально Вышестоящим Аватаром Синтеза Кут Хуми и переходим в зал Изначально Вышестоящего Дома Изначально Вышестоящего Отца 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073</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741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760-го архетипа ИВДИВО. Развёртываемся телесно в форме телом Ипостаси Космоса в форме Владыки/Владычицы 68/4-го Профессионального Синтеза Изначального Вышестоящего Отца. И синтезируясь с Изначально Вышестоящим Аватаром Синтеза Кут Хуми, мы стяжаем в подготовке к стяжанию и преображению синтеза восьми книг восьми реализаций Ипостасью Космоса в профессиональной линии темы Профессионального синтеза разработку Идей Синтеза Изначально Вышестоящего Отца от Идеи Синтеза Человека до Идеи Синтеза Изначально Вышестоящего Отца в синтезе восьми реализаций каждого из нас и в синтез нас. Но с шестью ведущими выражениями Идей от явления Синтеза Ядерной реализации до ИВДИВО-реализации в каждом из нас.</w:t>
      </w:r>
    </w:p>
    <w:p w14:paraId="499B071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 с Изначально Вышестоящим Аватаром Синтеза Кут Хуми, стяжаем 16 Синтез Синтезов Изначально Вышестоящего Отца и в последующем явлении для стяжания книг восьми реализаций их преображения восемь Синтез Синтезов Изначально Вышестоящего Отца и стяжаем:</w:t>
      </w:r>
    </w:p>
    <w:p w14:paraId="5B6C172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Идейное выражение Ядерной реализации каждому из нас,</w:t>
      </w:r>
    </w:p>
    <w:p w14:paraId="5CC23C6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Человеческой реализации каждому из нас,</w:t>
      </w:r>
    </w:p>
    <w:p w14:paraId="2293ABC3"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Иерархичной реализации каждому из нас,</w:t>
      </w:r>
    </w:p>
    <w:p w14:paraId="16310CB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Полномочной реализации каждому из нас,</w:t>
      </w:r>
    </w:p>
    <w:p w14:paraId="72C291A3"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Синтезной реализации каждому из нас идейный,</w:t>
      </w:r>
    </w:p>
    <w:p w14:paraId="2D5A1865"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lastRenderedPageBreak/>
        <w:t>Идейный Синтез ИВДИВО-реализации каждому из нас,</w:t>
      </w:r>
    </w:p>
    <w:p w14:paraId="7466B00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Идейный Синтез реализации Изначально Вышестоящего Аватара Синтеза Кут Хуми.</w:t>
      </w:r>
    </w:p>
    <w:p w14:paraId="227C1ED7"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вспыхиваем той концентрацией Аватара Синтеза Кут Хуми в прямой выразимости ведения Аватара Синтеза Кут Хуми Идеей, Идейной реализации Синтеза Изначально Вышестоящего Отца к Аватару Синтеза Кут Хуми.</w:t>
      </w:r>
    </w:p>
    <w:p w14:paraId="0EB7E25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Вот, настройтесь. Попробуйте встроиться в выражение Идеи ведения, реализации Аватара Синтеза Кут Хуми. Идея не ваша, а Идея Кут Хуми по ведению </w:t>
      </w:r>
      <w:r w:rsidRPr="00910D79">
        <w:rPr>
          <w:rFonts w:ascii="Times New Roman" w:eastAsia="DengXian" w:hAnsi="Times New Roman" w:cs="Times New Roman"/>
          <w:spacing w:val="40"/>
          <w:sz w:val="24"/>
          <w:szCs w:val="24"/>
          <w:lang w:eastAsia="ru-RU"/>
        </w:rPr>
        <w:t>вас</w:t>
      </w:r>
      <w:r w:rsidRPr="00910D79">
        <w:rPr>
          <w:rFonts w:ascii="Times New Roman" w:eastAsia="DengXian" w:hAnsi="Times New Roman" w:cs="Times New Roman"/>
          <w:sz w:val="24"/>
          <w:szCs w:val="24"/>
          <w:lang w:eastAsia="ru-RU"/>
        </w:rPr>
        <w:t>.</w:t>
      </w:r>
    </w:p>
    <w:p w14:paraId="3F73F5D5"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Аватаром Синтеза Кут Хуми, стяжаем далее Идею или Идейный Синтез реализации Изначально Вышестоящего Отца или Отцовской реализации. И возжигаясь Изначально Вышестоящим Аватаром Синтеза Кут Хуми, вспыхиваем внутренней, так скажем, благоприятной реакцией, то есть внутренней такой поддержкой Синтеза Изначально Вышестоящего Аватара Синтеза Кут Хуми и Изначально Вышестоящего Отца, идущей фиксации Синтеза на зал ИВДИВО Изначально Вышестоящего Аватара Синтеза Кут Хуми.</w:t>
      </w:r>
    </w:p>
    <w:p w14:paraId="5EAAC35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ранее стяжёнными восьмью Синтезами Идейных реализаций, развёртываем Синтез восьмеричной пристроенности каждым из нас и синтез нас. И стяжаем у Аватара Синтеза Кут Хуми разработку с последующим явлением Книг Жизни и восьми реализаций в выражении и разработки Идеи ИВДИВО каждому из нас и синтезу нас. И возжигаясь, преображаемся, заполняемся Идейным Синтезом Изначально Вышестоящего Дома Изначально Вышестоящего Отца. Стяжаем у Аватара Синтеза Кут Хуми с последующей разработкой Книг Жизни и восьми реализаций синтез явления Идеи ИВДИВО подразделения ИВДИВО Самары каждому из нас и синтезу нас.</w:t>
      </w:r>
    </w:p>
    <w:p w14:paraId="5815E8E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Изначально Вышестоящим Аватаром Кут Хуми и стяжаем разработку Идеи каждому из нас и синтезу нас подразделений ИВДИВО в целом, то есть ИВДИВО, подразделение ИВДИВО Самара, подразделения ИВДИВО, когда мы вырабатываем Идеи специализации подразделения ИВДИВО Самары для Должностно Полномочных и 90 подразделений ИВДИВО, как девяносто первое.</w:t>
      </w:r>
    </w:p>
    <w:p w14:paraId="5B95CEFF" w14:textId="5ED16904"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Аватаром Синтеза Кут Хуми, стяжаем Идею каждого из нас в равностном синтезе Идеи ведения Организации должностной полномочности и, возжигаясь Изначально Вышестоящим Аватаром Синтеза Кут Хуми, пресинтезируем Синтез четырёх Ведущих или Главных идей в реализации разработки Синтеза Книг Жизни и восьми реализаций. И синтезируясь с Изначально Вышестоящим Аватаром Синтеза Кут Хуми, стяжаем 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073</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741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824 Синтеза Изначально Вышестоящего Отца, прося разработать подготовкой Синтеза Лично-ориентированного Синтеза, Лично-ориентированного Огня, всеми видами реализаций, полномочий, накоплений каждого из нас. Внутреннее отношение к Синтезу Изначально Вышестоящего Отца синтезом с Изначально Вышестоящим Аватаром Кут Хуми Изначально Вышестоящим Отцом.</w:t>
      </w:r>
    </w:p>
    <w:p w14:paraId="1D32F2F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возжигаем когда-либо особенно профессионально, профессионально-парадигмально, академически полученные книги Синтеза в теле Синтезом и Огнём, то есть Идея продолжила работать. Мы возжигаем книги Синтеза, Профессиональные, Профессионально-парадигмальные, Академические. У некоторых из вас такое есть.</w:t>
      </w:r>
    </w:p>
    <w:p w14:paraId="46A0B265" w14:textId="22B69B3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Возжигаемся Ядрами Синтеза, как источником постоянного выражения Синтеза и Огня в теле, Книгами Жизни, Книгами </w:t>
      </w:r>
      <w:proofErr w:type="gramStart"/>
      <w:r w:rsidRPr="00910D79">
        <w:rPr>
          <w:rFonts w:ascii="Times New Roman" w:eastAsia="DengXian" w:hAnsi="Times New Roman" w:cs="Times New Roman"/>
          <w:i/>
          <w:sz w:val="24"/>
          <w:szCs w:val="24"/>
          <w:lang w:eastAsia="ru-RU"/>
        </w:rPr>
        <w:t>реализаций</w:t>
      </w:r>
      <w:proofErr w:type="gramEnd"/>
      <w:r w:rsidRPr="00910D79">
        <w:rPr>
          <w:rFonts w:ascii="Times New Roman" w:eastAsia="DengXian" w:hAnsi="Times New Roman" w:cs="Times New Roman"/>
          <w:i/>
          <w:sz w:val="24"/>
          <w:szCs w:val="24"/>
          <w:lang w:eastAsia="ru-RU"/>
        </w:rPr>
        <w:t xml:space="preserve"> действующих в нас. Вот это постоянный источник Огня и Синтеза. И возжигаемся, вспыхиваем, обновлённостью Синтезом пула Идей от четырёх лично каждого до ИВДИВО, до восьми реализаций Идей и синтеза восьми выражений Частей, Идей в каждом из нас. И возжигаем внутренний источник </w:t>
      </w:r>
      <w:r w:rsidRPr="00910D79">
        <w:rPr>
          <w:rFonts w:ascii="Times New Roman" w:eastAsia="DengXian" w:hAnsi="Times New Roman" w:cs="Times New Roman"/>
          <w:i/>
          <w:spacing w:val="20"/>
          <w:sz w:val="24"/>
          <w:szCs w:val="24"/>
          <w:lang w:eastAsia="ru-RU"/>
        </w:rPr>
        <w:t>Синтеза</w:t>
      </w:r>
      <w:r w:rsidRPr="00910D79">
        <w:rPr>
          <w:rFonts w:ascii="Times New Roman" w:eastAsia="DengXian" w:hAnsi="Times New Roman" w:cs="Times New Roman"/>
          <w:i/>
          <w:sz w:val="24"/>
          <w:szCs w:val="24"/>
          <w:lang w:eastAsia="ru-RU"/>
        </w:rPr>
        <w:t xml:space="preserve"> работы Синтеза Книг Жизни и восьми реализаций каждому из нас. И синтезируясь с Изначальным Вышестоящим Аватаром Синтеза Кут Хуми, стяжаем Синтез Книги Жизни синтеза восьми реализаций одного миллиарда космосов Изначально Вышестоящего Отца. Синтезируемся с Хум Изначально Вышестоящего Аватара Синтеза Кут Хуми и просим развернуть Синтез последующего стяжания в разработке, реализации Ипостаси Космоса, синтезом явления восьми Книг Жизни, синтезом выражения Синтеза Изначально Вышестоящего Отца и восьми Книг реализации.</w:t>
      </w:r>
    </w:p>
    <w:p w14:paraId="1DE8A86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Стяжаем у Изначально Вышестоящего Аватара Синтеза Кут Хуми:</w:t>
      </w:r>
    </w:p>
    <w:p w14:paraId="01915DD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 Книги Ядерной реализации, это только Синтез,</w:t>
      </w:r>
    </w:p>
    <w:p w14:paraId="40CA0CEC"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Синтез Книги Человеческой реализации, </w:t>
      </w:r>
    </w:p>
    <w:p w14:paraId="225E915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lastRenderedPageBreak/>
        <w:t xml:space="preserve">Синтез Книги Иерархичной реализации, </w:t>
      </w:r>
    </w:p>
    <w:p w14:paraId="20FA0F6C"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Синтез Книги Полномочной реализации, </w:t>
      </w:r>
    </w:p>
    <w:p w14:paraId="342E55C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Синтез Книги Синтезной реализации, </w:t>
      </w:r>
    </w:p>
    <w:p w14:paraId="709DD8A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 Книги ИВДИВО-реализации,</w:t>
      </w:r>
    </w:p>
    <w:p w14:paraId="728DA0A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 Книги реализации Изначально Вышестоящего Аватара Синтеза Кут Хуми каждым из нас</w:t>
      </w:r>
    </w:p>
    <w:p w14:paraId="3E596882"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 Книги реализации Изначально Вышестоящего Отца.</w:t>
      </w:r>
    </w:p>
    <w:p w14:paraId="070B197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просим Изначально Вышестоящего Аватара Синтеза Кут Хуми внедрить, так это будет звучать, внедрить тематики профессиональной специализации Ипостаси Космоса в разработке Линии Синтеза в Огне, Творение Космоса Изначально Вышестоящего Отца синтезом Книг восьми реализаций в каждом из нас и в синтезе нас.</w:t>
      </w:r>
    </w:p>
    <w:p w14:paraId="4FDCED0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заполняясь Изначально Вышестоящим Аватаром Синтеза Кут Хуми, стяжаем восемь Идейных Синтезов Изначально Вышестоящего Отца и восемь Правовых Синтезов Изначально Вышестоящего Отца в синтезе, разработки и стяжания, преображения Книг восьми реализаций и Книг Жизни Изначально Вышестоящего Отца каждому из нас и синтезу нас. И возжигаясь Изначально Вышестоящим Аватаром Синтеза Кут Хуми, мы синтезируемся с Изначально Вышестоящим Отцом.</w:t>
      </w:r>
    </w:p>
    <w:p w14:paraId="697F117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прежде, чем перейдём в зал к Отцу, такая небольшая наблюдательность в тренировке. Вот мы сейчас стяжали просто количество Синтезов. Вот стяжали, стяжали, стяжали, есть такое слово, «набирали» телом. И далее тело каждого из нас – Ипостаси Космоса – выстраивает реакцию Синтеза в зале, то есть вы уже Синтезом реагируете на следующий шаг. И мы сейчас сказали: «Мы идём к Изначальному Вышестоящему Отцу». Вот посмотрите, как виден Космический или ИВДИВО-путь в зал Изначально Вышестоящему Отцу. Только не светом, не туннелем. Вот правильная реализация взгляда должна быть, когда видна линия Синтеза из зала Аватара Синтеза Кут Хуми в зал к Изначально Вышестоящему Отцу. Не на полу, не в воздухе, она в синтезе каждого из нас, то есть в теле. Синтез выводит нас на зал Изначально Вышестоящего Отца. Вот это любая специализация Ипостаси, но в нашем с вами случае, это Ипостась Космоса, где мы синтезируемся с Изначально Вышестоящим Отцом ипостасно-космически или космично.</w:t>
      </w:r>
    </w:p>
    <w:p w14:paraId="4ACE0B33" w14:textId="350116C6"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Выходим и развёртываемся в зале Изначально Вышестоящего Отца всем синтезом стяжённых и возожжённых явлений вместе с Изначально Вышестоящим Аватаром Синтеза Кут Хуми в подготовке Синтеза на 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073</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741</w:t>
      </w:r>
      <w:r w:rsidR="00967968">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825-й космос Изначально Вышестоящего Отца в зале. И становимся пред Изначально Вышестоящим Отцом. И стяжаем у Изначально Вышестоящего Отца разработку синтеза явления Космического Творения Изначально Вышестоящего Отца по внедрении тематик в космическом выражении Ипостаси Космоса, специализации профессионально разработкой космичности восьми Книг реализаций, Синтеза каждого из нас и синтез нас. И стяжаем у Изначально Вышестоящего Отца в исполнении задач Ипостаси Космоса разработку космосов Изначально Вышестоящего Дома Изначально Вышестоящего Отца по подготовке каждым из нас, но не ниже 45, достигнутых физическим стяжанием вчера и в ИВДИВО 46-м, тоже вчерашним стяжанием. В разработке синтеза явления от 1024-ричного космоса до 1.073.741.824-ричного космоса все выражения Синтеза Изначально Вышестоящего Отца каждым из нас и синтезом нас.</w:t>
      </w:r>
    </w:p>
    <w:p w14:paraId="5D907ED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возжигаемся Профессиональным Огнём Синтеза Творением Космоса Изначально Вышестоящего Отца. Синтезируемся с Хум Изначально Вышестоящего Отца и стяжаем десять Синтезов Изначально Вышестоящего Отца каждому из нас и синтезу нас и, возжигаясь десятью Синтезами Изначально Вышестоящего Отца, преображаемся. Проникаемся Изначально Вышестоящим Отцом и стяжаем Книгу Ядерной реализации каждому из нас.</w:t>
      </w:r>
    </w:p>
    <w:p w14:paraId="0B5FCE3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Мы будем называть слово «стяжаем», но это не значит, что её не было. Нам её выносят Аватары Синтеза Изначально Вышестоящего Аватара Синтеза Кут Хуми. Так как все книги восьми реализаций хранятся в Библиотеке ИВДИВО, вы должны помнить, что у Аватара Синтеза Кут Хуми от Посвящённых Синтеза до Аватаров Синтеза. Вот нам сейчас книгу выносят не Владыки Синтеза, а Аватары Синтеза. Это не Изначально Вышестоящие Аватары. Это, вот так скажем, Аватары внутри Организации ИВДИВО Аватара Синтеза Кут Хуми, Аватары Синтеза.</w:t>
      </w:r>
    </w:p>
    <w:p w14:paraId="7577A77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lastRenderedPageBreak/>
        <w:t>Каждому из вас вынесли книгу, книга перед нами. Вы можете даже не зафиксировать того Аватара Синтеза, который вынес книгу. Просто книга перед нами в воздухе, она закрыта, не открыта.</w:t>
      </w:r>
    </w:p>
    <w:p w14:paraId="0A61627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мы, синтезируясь с Изначально Вышестоящим Отцом, стяжаем преображение ранее действующей Книги Ядерной реализации каждого из нас и синтез нас. И возжигаем, синтез явления базового выражения Ядер Синтеза в максимуме 17288 и, возможно, в разработке синтеза явления Изначально Вышестоящего Отца текущим явлением Синтеза, выражения жизненной реализации Синтеза Изначально Вышестоящего Отца 17 миллиардов Ядер Синтеза в каждом из нас и синтезом нас. И возжигаясь Изначально Вышестоящим Отцом, вспыхиванием явлением Синтеза Книгой Ядерной реализации.</w:t>
      </w:r>
    </w:p>
    <w:p w14:paraId="550C4DD2"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Так как мы с вами на 68-м Синтезе, мы в качестве разработки Синтеза, усвоения, преображения просим Изначально Вышестоящего Отца, настраиваясь на книгу, открыть книгу на 68-й главе, 68 Ядро Синтеза Изначально Вышестоящего Отца. Фиксируем, кладём правую руку на страницу, на лист с правой стороны. И вот только не сканируем рукой, а концентрируемся на реализацию, считывания, концентрации Синтеза, уточнения, принимая управление или возожжённые Синтезом 68-го Ядра Синтеза Изначально Вышестоящего Отца. Либо действующего, если это Ядро Синтеза есть. Либо синтезирующегося в каждом из нас в состоянии восприятия общей цельной тематики Синтеза и Огня 68-го Синтеза ракурсом Ядерной реализации.</w:t>
      </w:r>
    </w:p>
    <w:p w14:paraId="5412472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вот, возжигаясь концентрацией Синтеза, записями Синтеза Изначально Вышестоящего Отца, насыщенностью, вспыхиваем Синтезом Изначально Вышестоящего Отца Ядерной реализации.</w:t>
      </w:r>
    </w:p>
    <w:p w14:paraId="5C40A983"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вот ничего не дополняем, наоборот, убираем руку с листа. Книга закрывается. И стяжаем у Изначально Вышестоящего Отца Синтез Книги Ядерной реализации с возможностью действовать, читать, развёртывать Ядро Синтеза, применять концентрацию Синтеза, насыщенностью Ядерной реализации всех видов подготовок каждого из нас. И заполняясь Изначально Вышестоящим Отцом, отпускаем книгу, и книга возвращается вот не Аватарам Синтеза, который нам принесли, а Изначально Вышестоящему Отцу. Потом, по итогам практики, Изначально Вышестоящий Отец направит в Библиотеку Изначально Вышестоящего Аватара Синтеза Кут Хуми в Хранилище Книг восьми реализаций каждого из нас.</w:t>
      </w:r>
    </w:p>
    <w:p w14:paraId="37B3FA9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Изначальным Вышестоящим Отцом и стяжаем Синтез Книги Человеческой реализации каждому из нас.</w:t>
      </w:r>
    </w:p>
    <w:p w14:paraId="0EA0E080"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sz w:val="24"/>
          <w:szCs w:val="24"/>
          <w:lang w:eastAsia="ru-RU"/>
        </w:rPr>
        <w:t>И в данном случае Синтез Книги Человеческой реализации не Аватары Синтеза вынесли, а материализовалась Книга Человеческой реализации напротив нас. Вы с этой книгой знакомы, она давно с нами.</w:t>
      </w:r>
    </w:p>
    <w:p w14:paraId="4CD15515"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Изначально Вышестоящим Отцом и возжигаемся, визуально рассматривая в Огне Изначально Вышестоящего Отца, как выглядит книга нашей второй реализации, человеческой, для каждого из нас. Какая-то может быть или отличительная особенность, или какой-то визуальный эффект там имени, фамилии, специализации вашей физической выраженности, степени ответственности, какая-то реализация, какая-то отличительная текстовка на форзаце может быть написана. Почитайте!</w:t>
      </w:r>
    </w:p>
    <w:p w14:paraId="15B9E48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Берём книгу в руки, проникаемся Изначально Вышестоящим Отцом и внутренне фиксируем книгу в руках, возжигаясь Синтезом жизненных реализаций с точки зрения Человеческой реализации. И просим Изначально Вышестоящего Отца открыть Книгу Человеческой реализации на той странице, реализация которой, части которой проходит в данный момент служения 68-м Синтезом Изначально Вышестоящего Отца.</w:t>
      </w:r>
    </w:p>
    <w:p w14:paraId="1780664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Это может быть линия Части, специализация Совершенной, кстати, явленности Части. Всё, что мы стяжали, всё, что относится к видам Частей, к видам внутренней подготовки, включение внутренней заполненности Синтезом. Попробуйте вычитать и вместить это физически, телесно. Может быть, прочитаете. Реализация, которая проходит сейчас, она на какой стадии прохождения, там только начинаете что-то реализовывать, только фиксируете какой-то Синтез или она уже пройдена. Попробуйте внутренне допускать эту расшифровку самостоятельно пред Изначально Вышестоящим Отцом. И повзаимодействовав с книгой, то есть мы с ней взаимодействуем, как с Ядром Синтеза, вычитывая какую-то там норму действия в каждом из нас.</w:t>
      </w:r>
    </w:p>
    <w:p w14:paraId="33E0B930" w14:textId="3ED07AF3"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lastRenderedPageBreak/>
        <w:t>Мы возжигаемся специалитетом Синтеза второй Книги Человеческой реализации в каждом из нас. И возжигаемся в Огне Творения Космосов реализаций, разработкой Синтеза второй книги реализации в применении Синтеза Изначально Вышестоящего Отца, 1</w:t>
      </w:r>
      <w:r w:rsidR="00885239">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073</w:t>
      </w:r>
      <w:r w:rsidR="00885239">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741</w:t>
      </w:r>
      <w:r w:rsidR="00885239">
        <w:rPr>
          <w:rFonts w:ascii="Times New Roman" w:eastAsia="DengXian" w:hAnsi="Times New Roman" w:cs="Times New Roman"/>
          <w:i/>
          <w:sz w:val="24"/>
          <w:szCs w:val="24"/>
          <w:lang w:eastAsia="ru-RU"/>
        </w:rPr>
        <w:t> </w:t>
      </w:r>
      <w:r w:rsidRPr="00910D79">
        <w:rPr>
          <w:rFonts w:ascii="Times New Roman" w:eastAsia="DengXian" w:hAnsi="Times New Roman" w:cs="Times New Roman"/>
          <w:i/>
          <w:sz w:val="24"/>
          <w:szCs w:val="24"/>
          <w:lang w:eastAsia="ru-RU"/>
        </w:rPr>
        <w:t>82</w:t>
      </w:r>
      <w:r w:rsidR="00885239">
        <w:rPr>
          <w:rFonts w:ascii="Times New Roman" w:eastAsia="DengXian" w:hAnsi="Times New Roman" w:cs="Times New Roman"/>
          <w:i/>
          <w:sz w:val="24"/>
          <w:szCs w:val="24"/>
          <w:lang w:eastAsia="ru-RU"/>
        </w:rPr>
        <w:t>4</w:t>
      </w:r>
      <w:r w:rsidRPr="00910D79">
        <w:rPr>
          <w:rFonts w:ascii="Times New Roman" w:eastAsia="DengXian" w:hAnsi="Times New Roman" w:cs="Times New Roman"/>
          <w:i/>
          <w:sz w:val="24"/>
          <w:szCs w:val="24"/>
          <w:lang w:eastAsia="ru-RU"/>
        </w:rPr>
        <w:t xml:space="preserve"> космосов во внутреннем росте Книги реализации Человеческой.</w:t>
      </w:r>
    </w:p>
    <w:p w14:paraId="4F2D48E5"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вот тут можно начать уже как бы устремляться, простраивать с точки зрения Человеческой реализации шаги на сто лет вперёд. То есть не сама книга будет писать, а вашей такой заполненностью Синтезом Изначально Вышестоящего Отца в разработке Синтеза Человеческой реализации внутреннее устремление на перспективу. И пусть она у каждого будет своя! Не будем говорить, там сто лет, либо более. Можете возжечься Учителем, и у вас включится подготовка одного миллиона лет, то есть всё возможно!</w:t>
      </w:r>
    </w:p>
    <w:p w14:paraId="1752469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i/>
          <w:sz w:val="24"/>
          <w:szCs w:val="24"/>
          <w:lang w:eastAsia="ru-RU"/>
        </w:rPr>
        <w:t>Синтезируясь с Изначально Вышестоящим Отцом. Благодарим Изначально Вышестоящего Отца. Направляем Книгу Человеческой реализации Изначально Вышестоящему Отцу. Синтезируемся с Изначально Вышестоящим Отцом и стяжаем, прося направить для преображения и синтезирования каждому из нас Книгу Иерархичной реализации.</w:t>
      </w:r>
    </w:p>
    <w:p w14:paraId="4A6B010C" w14:textId="51E47714"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получаем от Изначально Вышестоящего Отца Книгу Иерархичной реализации. Она напротив нас. У кого-то закрыта, у кого-то открыта в зависимости от внутреннего настроя на такой поглощение, разработку Синтеза в уточнении каких-то вопросов. И стяжаем у Изначально Вышестоящего Отца Синтез Книги Иерархичной реализации, возжигаясь количеством Иерархичностей, возжигая эталонное явление 2048 Иерархичностей в каждом из нас.</w:t>
      </w:r>
    </w:p>
    <w:p w14:paraId="0613FC4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И возжигаясь, у кого книга открыта, начинаем читать и вычитывать Иерархичностями Синтез записей Книги Иерархичной реализации. Или, у кого книга закрыта, просим Изначально Вышестоящего Отца, возжигая, если правша, правую руку или левша, левую руку над книгой, и включаем внутреннее требование книги открыться на том листе, который фиксирует собою вспыхивание Синтеза качества Иерархичности для понимания тенденций Иерархической реализации каждого из нас. И уделяем секунду-другую внимания, максимально концентрируемся на работе, не отвлекаемся. Как бы смена книг просто не слышалась. Стяжали, возожгли, посмотрели, приложились, отправили. Внутренне выстраивается ваша стилистика образа действия с книгой, как с инструментом в дальнейшем, да ещё и восьми реализациями. То есть мы, таким образом, в том числе ими в Огне и далее в Синтезе, который записывается в Огонь, </w:t>
      </w:r>
      <w:r w:rsidRPr="00910D79">
        <w:rPr>
          <w:rFonts w:ascii="Times New Roman" w:eastAsia="DengXian" w:hAnsi="Times New Roman" w:cs="Times New Roman"/>
          <w:spacing w:val="20"/>
          <w:sz w:val="24"/>
          <w:szCs w:val="24"/>
          <w:lang w:eastAsia="ru-RU"/>
        </w:rPr>
        <w:t>овладеваем</w:t>
      </w:r>
      <w:r w:rsidRPr="00910D79">
        <w:rPr>
          <w:rFonts w:ascii="Times New Roman" w:eastAsia="DengXian" w:hAnsi="Times New Roman" w:cs="Times New Roman"/>
          <w:sz w:val="24"/>
          <w:szCs w:val="24"/>
          <w:lang w:eastAsia="ru-RU"/>
        </w:rPr>
        <w:t>. В этом-то и сложность.</w:t>
      </w:r>
    </w:p>
    <w:p w14:paraId="47C3191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Изначально Вышестоящим Отцом, проникаемся вычитанным или сосканированным в теле. (Вот тут должно работать активно Хум, чтобы все эти записи включились и ввелись в процессуальность.) И проникаясь Изначально Вышестоящим Отцом, просим преобразить каждого из нас и синтез нас на разработку и практическое применение Книги Иерархичной реализации каждого из нас и синтеза нас. И возжигаясь Изначально Вышестоящим Отцом, направляем Книгу Изначально Вышестоящему Отцу.</w:t>
      </w:r>
    </w:p>
    <w:p w14:paraId="22A6A8FA" w14:textId="0C977CAC"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вновь с Изначально Вышестоящим Отцом и вызываем на своё тело Синтез Книги Полномочной реализации, четвёртая книга. Возжигаемся концентрацией Синтеза Полномочной реализации перед Изначально Вышестоящим Отцом. И книга развёртывается, кстати, вертикально напротив грудной клетки каждого из нас, не по диагонали, чтобы вы визуально её видели, а вот прям плотно к телу. И возжигаясь, выстраиваем взаимосопряж</w:t>
      </w:r>
      <w:r w:rsidR="00885239">
        <w:rPr>
          <w:rFonts w:ascii="Times New Roman" w:eastAsia="DengXian" w:hAnsi="Times New Roman" w:cs="Times New Roman"/>
          <w:i/>
          <w:sz w:val="24"/>
          <w:szCs w:val="24"/>
          <w:lang w:eastAsia="ru-RU"/>
        </w:rPr>
        <w:t>ё</w:t>
      </w:r>
      <w:r w:rsidRPr="00910D79">
        <w:rPr>
          <w:rFonts w:ascii="Times New Roman" w:eastAsia="DengXian" w:hAnsi="Times New Roman" w:cs="Times New Roman"/>
          <w:i/>
          <w:sz w:val="24"/>
          <w:szCs w:val="24"/>
          <w:lang w:eastAsia="ru-RU"/>
        </w:rPr>
        <w:t>нность Полномочной линии коммуникативного синтеза, пристраиваемся, настраиваемся на Книгу Полномочной реализации. И просим Изначально Вышестоящего Отца развернуть книгу на том нужном фрагменте осознания Полномочной реализации Синтеза Изначально Вышестоящего Отца.</w:t>
      </w:r>
    </w:p>
    <w:p w14:paraId="6EAD50F0"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вот почему книга была плотно, вертикально в районе грудной клетки, вот в районе Хум? Чтобы мы впитали все эти концентрации Синтеза полномочностей в усилении работы, в том числе Хум, как синтеза центрального аппарата разработки Синтеза и Огня нашей Ипостасности.</w:t>
      </w:r>
    </w:p>
    <w:p w14:paraId="0A070A6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i/>
          <w:sz w:val="24"/>
          <w:szCs w:val="24"/>
          <w:lang w:eastAsia="ru-RU"/>
        </w:rPr>
        <w:t>И возжигаемся пакетом Огнеобразов Синтеза Полномочной Книги реализации каждым из нас тем, что или сосканировали, или восприняли, или вычитали, то есть какая-то ваша свобода действия в исполнении. Проникаемся Изначально Вышестоящим Отцом и вспыхиваем текстом Полномочной реализации, важным или актуальным для каждого из нас, то есть важным. Это то, что может быть и на перспективу актуальным, это то, что двигает вас сейчас в этой книге в понимании. Проникаемся книгой</w:t>
      </w:r>
      <w:r w:rsidRPr="00910D79">
        <w:rPr>
          <w:rFonts w:ascii="Times New Roman" w:eastAsia="DengXian" w:hAnsi="Times New Roman" w:cs="Times New Roman"/>
          <w:sz w:val="24"/>
          <w:szCs w:val="24"/>
          <w:lang w:eastAsia="ru-RU"/>
        </w:rPr>
        <w:t>.</w:t>
      </w:r>
    </w:p>
    <w:p w14:paraId="4B2653E7"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lastRenderedPageBreak/>
        <w:t>И вот то, что смогли осознанно взять, то есть чёткие формулировки, в расшифровке, в осознании, может быть, даже мысли в голове, то есть допускаете любое. Или неосознанно, просто покоммуницировали с книгой в чёткости веры работы с книгой перед Изначально Вышестоящим Отцом.</w:t>
      </w:r>
    </w:p>
    <w:p w14:paraId="186D99E4"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Просим Изначально Вышестоящего Отца внутренне впитать синтез явления пакетов Огнеобраза, утверждая разработку Синтеза Полномочной реализации в книге каждого из нас для последующего применения. Или может какой-то чёткости исполнения Полномочной реализации собою. Утвердили! Синтезируемся с Изначально Вышестоящим Отцом, стяжаем Синтез Изначально Вышестоящего Отца, благодарим Изначально Вышестоящего Отца, направляем Книгу Полномочной реализации Изначально Вышестоящему Отцу.</w:t>
      </w:r>
    </w:p>
    <w:p w14:paraId="3FB5728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и стяжаем разработку и преображение Книги Синтезной реализации каждым из нас и синтезом нас. И возжигаясь Изначально Вышестоящим Отцом, стяжаем пятый вид Синтеза Синтезной реализации в разработке книги, действующей индивидуально с каждым из нас. И возжигаемся книгой.</w:t>
      </w:r>
    </w:p>
    <w:p w14:paraId="2EF88A4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Книга зависает перед нами на достаточном расстоянии, чтобы её увидеть. Можем прочитать обложку. Учитано собственное явление вашей Синтезности, прям выписано там, Синтезность такая-то, в наименовании.</w:t>
      </w:r>
    </w:p>
    <w:p w14:paraId="0FDE8836"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проникаясь Изначально Вышестоящим Отцом, вспыхиваем концентрацией частного или, так скажем, ивдивного процесса Синтезности, достигнутой синтезом разных вариантов и возможностей каждым из нас и синтезом нас. Возжигаясь, преображаемся Синтезной реализацией в разработке каждого из нас. И синтезируем телом Ипостасью Космоса пять концентраций Синтеза книг реализации физически, развёртываем Столп пяти видов Синтеза Изначально Вышестоящего Отца книгами реализации в физическом теле Ипостаси Космоса.</w:t>
      </w:r>
    </w:p>
    <w:p w14:paraId="671C4A1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устремляясь, включаемся, направляя Книгу Синтезной реализации Изначально Вышестоящему Отцу на выявление работу Синтезного выражения действия Книгой шестой реализации – ИВДИВО-реализации каждым из нас. Синтезируемся с Хум Изначально Вышестоящего Отца, возжигаемся в синтез-форме явлением Синтеза ИВДИВО-реализации Должностно Полномочного каждым из нас. И возжигаясь Изначально Вышестоящим Отцом, вспыхиваем концентрацией названия Должности, на книге это прописано. Можно вычитать, можно нет, то есть просто, чтоб вы знали, что специализация это обязывает.</w:t>
      </w:r>
    </w:p>
    <w:p w14:paraId="435369B0" w14:textId="49EA5BCC"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Проникаемся, берём книгу в руки и, открывая книгу, выстраиваемся Ипостасью Космоса, взглядом имеется в виду, отстраиваемся Взглядом. И просто можем увидеть или прочитать, или голограммно вычитать какое-то содержание в тексте, перспективу должностной </w:t>
      </w:r>
      <w:r w:rsidR="00885239" w:rsidRPr="00910D79">
        <w:rPr>
          <w:rFonts w:ascii="Times New Roman" w:eastAsia="DengXian" w:hAnsi="Times New Roman" w:cs="Times New Roman"/>
          <w:sz w:val="24"/>
          <w:szCs w:val="24"/>
          <w:lang w:eastAsia="ru-RU"/>
        </w:rPr>
        <w:t>полномочности</w:t>
      </w:r>
      <w:r w:rsidRPr="00910D79">
        <w:rPr>
          <w:rFonts w:ascii="Times New Roman" w:eastAsia="DengXian" w:hAnsi="Times New Roman" w:cs="Times New Roman"/>
          <w:sz w:val="24"/>
          <w:szCs w:val="24"/>
          <w:lang w:eastAsia="ru-RU"/>
        </w:rPr>
        <w:t xml:space="preserve">. Это может быть в степени должностной </w:t>
      </w:r>
      <w:r w:rsidR="00885239">
        <w:rPr>
          <w:rFonts w:ascii="Times New Roman" w:eastAsia="DengXian" w:hAnsi="Times New Roman" w:cs="Times New Roman"/>
          <w:sz w:val="24"/>
          <w:szCs w:val="24"/>
          <w:lang w:eastAsia="ru-RU"/>
        </w:rPr>
        <w:t>полно</w:t>
      </w:r>
      <w:r w:rsidRPr="00910D79">
        <w:rPr>
          <w:rFonts w:ascii="Times New Roman" w:eastAsia="DengXian" w:hAnsi="Times New Roman" w:cs="Times New Roman"/>
          <w:sz w:val="24"/>
          <w:szCs w:val="24"/>
          <w:lang w:eastAsia="ru-RU"/>
        </w:rPr>
        <w:t>мочности тематичного развития, практического развития, то есть какая-то разработка в должности, которая на перспективу заложена в книге, как отдельное явление следующего расклада путей исполнения, которая в книге уже зафиксирована. Значит, осталось только физически воплотить в реализацию. Тут вы можете столкнуться с таким интересным моментом, что книга фиксирует не только то, что вы уже исполнили, но ещё и вот Книги реализации, в особенности ИВДИВО-реализации, то есть должностного полномочного выражения, фиксирует те записи, которые предстоит сделать в ближайшем, в ближайшей действительности или в ближайшем будущем.</w:t>
      </w:r>
    </w:p>
    <w:p w14:paraId="720A5F26"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возжигаемся Образом или перспективного действия должностной полномочности, на перспективу. Может быть какое-то решение, какой-то кардинальный шаг, какое-то командное решение, которое вы будете принимать. Возжигаемся ею, этим решением в книге. Синтезируемся с Хум Изначально Вышестоящего Отца и, стяжая Синтез Изначально Вышестоящего Отца, просим поддержать каждого из нас в том решении, которое вы будете выносить, согласовывать, исполнять. Или в том виде практического или любого другого подхода действия, за которые будете отвечать должностно полномочно.</w:t>
      </w:r>
    </w:p>
    <w:p w14:paraId="12F12952"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Вот я не хочу как бы давать вам чёткий образ. Но, скорее всего, некоторые из вас в Книге должностной полномочности, в том числе могут видеть будущую научную конференцию. Это вот чисто должностно полномочное явление. Я понимаю, что может быть сейчас немного скучновато, но на самом деле это так. Попробуйте увидеть. Сейчас книга закрывается. И вы направляете вот именно Книгу должностно полномочного явления ИВДИВО-реализации на рабочий стол в </w:t>
      </w:r>
      <w:proofErr w:type="gramStart"/>
      <w:r w:rsidRPr="00910D79">
        <w:rPr>
          <w:rFonts w:ascii="Times New Roman" w:eastAsia="DengXian" w:hAnsi="Times New Roman" w:cs="Times New Roman"/>
          <w:sz w:val="24"/>
          <w:szCs w:val="24"/>
          <w:lang w:eastAsia="ru-RU"/>
        </w:rPr>
        <w:t>частно-служебном</w:t>
      </w:r>
      <w:proofErr w:type="gramEnd"/>
      <w:r w:rsidRPr="00910D79">
        <w:rPr>
          <w:rFonts w:ascii="Times New Roman" w:eastAsia="DengXian" w:hAnsi="Times New Roman" w:cs="Times New Roman"/>
          <w:sz w:val="24"/>
          <w:szCs w:val="24"/>
          <w:lang w:eastAsia="ru-RU"/>
        </w:rPr>
        <w:t xml:space="preserve"> </w:t>
      </w:r>
      <w:r w:rsidRPr="00910D79">
        <w:rPr>
          <w:rFonts w:ascii="Times New Roman" w:eastAsia="DengXian" w:hAnsi="Times New Roman" w:cs="Times New Roman"/>
          <w:sz w:val="24"/>
          <w:szCs w:val="24"/>
          <w:lang w:eastAsia="ru-RU"/>
        </w:rPr>
        <w:lastRenderedPageBreak/>
        <w:t>ИВДИВО-здании. В нашем с вами случае, мы концентрируем её собою в 45-м ИВДИВО космосе в ИВДИВО-полисе Изначально Вышестоящего Аватара Синтеза Кут Хуми.</w:t>
      </w:r>
    </w:p>
    <w:p w14:paraId="48CAF3A6"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Развёртываем на 65-м этаже на рабочем столе концентрацию книги и возжигаем, вспыхиваем концентраций книги ИВДИВО-реализации каждого из нас.</w:t>
      </w:r>
    </w:p>
    <w:p w14:paraId="2CF1FE5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Я так думаю, </w:t>
      </w:r>
      <w:proofErr w:type="gramStart"/>
      <w:r w:rsidRPr="00910D79">
        <w:rPr>
          <w:rFonts w:ascii="Times New Roman" w:eastAsia="DengXian" w:hAnsi="Times New Roman" w:cs="Times New Roman"/>
          <w:sz w:val="24"/>
          <w:szCs w:val="24"/>
          <w:lang w:eastAsia="ru-RU"/>
        </w:rPr>
        <w:t>что</w:t>
      </w:r>
      <w:proofErr w:type="gramEnd"/>
      <w:r w:rsidRPr="00910D79">
        <w:rPr>
          <w:rFonts w:ascii="Times New Roman" w:eastAsia="DengXian" w:hAnsi="Times New Roman" w:cs="Times New Roman"/>
          <w:sz w:val="24"/>
          <w:szCs w:val="24"/>
          <w:lang w:eastAsia="ru-RU"/>
        </w:rPr>
        <w:t xml:space="preserve"> если вам Отец её отправил на рабочий стол, она не будет там у вас храниться. Вы её, скорее всего, там или на ночную подготовку, или вечером выйдете. Только не надо книги просто читать, с книгами надо работать. Книги не надо читать, их надо изучать, работать, исследовать, понимать, что-то синтезировать важное, чтобы потом, преображаясь, идти дальше тем, что вы либо вычитали, либо вписали в книгу. И потом вернёте Изначально Вышестоящему Аватару Синтеза Кут Хуми или Кут Хуми самостоятельно завтра к утру книгу из рабочего стола заберёт.</w:t>
      </w:r>
    </w:p>
    <w:p w14:paraId="5AB85EE6"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Мы синтезируемся с Изначально Вышестоящим Отцом, книга отправлена на рабочий стол. Синтезируемся с Хум Изначально Вышестоящего Отца и просим преобразить каждого из нас и синтез нас на разработку Книги ИВДИВО-реализации Синтезом Изначально Вышестоящего Отца с последующей перестройкой и обновлением смысла работы с книгами реализаций. Меняя трактовку чтения книг на работу с книгами, на вписывание, синтезирование и, самое главное, Творение Синтеза вычитанного текста из Ядра Синтеза той или иной книги, в данном случае ИВДИВО-реализации.</w:t>
      </w:r>
    </w:p>
    <w:p w14:paraId="6E1D75F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Изначально Вышестоящим Отцом, стяжаем седьмое явление Синтеза Книги реализации Изначально Вышестоящего Аватара Синтеза Кут Хуми, каждым из нас.</w:t>
      </w:r>
    </w:p>
    <w:p w14:paraId="7B4391D1"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Так же книга перед нами зависает. Мы берём книгу в руки, открываем её, если, кстати, получается. То есть как бы вот вижу подвижки, что тело не может открыть.</w:t>
      </w:r>
    </w:p>
    <w:p w14:paraId="6A3E0053"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Проникаемся Аватаром Синтеза Кут Хуми и просим в качестве учебного процесса </w:t>
      </w:r>
      <w:r w:rsidRPr="00910D79">
        <w:rPr>
          <w:rFonts w:ascii="Times New Roman" w:eastAsia="DengXian" w:hAnsi="Times New Roman" w:cs="Times New Roman"/>
          <w:i/>
          <w:spacing w:val="20"/>
          <w:sz w:val="24"/>
          <w:szCs w:val="24"/>
          <w:lang w:eastAsia="ru-RU"/>
        </w:rPr>
        <w:t>обучения</w:t>
      </w:r>
      <w:r w:rsidRPr="00910D79">
        <w:rPr>
          <w:rFonts w:ascii="Times New Roman" w:eastAsia="DengXian" w:hAnsi="Times New Roman" w:cs="Times New Roman"/>
          <w:i/>
          <w:sz w:val="24"/>
          <w:szCs w:val="24"/>
          <w:lang w:eastAsia="ru-RU"/>
        </w:rPr>
        <w:t xml:space="preserve"> Аватара Синтеза Кут Хуми Изначально Вышестоящего Отца открыть книгу. И над открывшимися страницами возникает устойчивая голограмма работы Синтеза реализации Аватара Синтеза Кут Хуми в выражении Аватара Синтеза Кут Хуми каждым из нас и синтезом работы с этой книгой между нами.</w:t>
      </w:r>
    </w:p>
    <w:p w14:paraId="679F64AA"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То есть можно вот ракурсом этой книги, которая открылась в группе, посканировать если это надо, или просто уловить момент – он нейтральный, но он есть – среды Изначально Вышестоящего Аватара Синтеза Кут Хуми.</w:t>
      </w:r>
    </w:p>
    <w:p w14:paraId="68E5B8E7"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Мы возжигаемся взаимоотношениями, Синтезом, служением, линией Синтеза с Аватаром Синтеза Кут Хуми, выявленным в книге, если такое есть. Вот если мы вычитываем. Тут можно только не вспоминать, как мы там с Кут Хуми служим, как Кут Хуми нас ведёт. А вот увидеть на моменте Синтеза седьмой реализации Изначально Вышестоящего Аватара Синтеза Кут Хуми записи контекстов служения с Кут Хуми и следования за Аватаром Синтеза ипостасным явлением Ипостаси Космоса.</w:t>
      </w:r>
    </w:p>
    <w:p w14:paraId="4FF36C61"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стяжаем у Изначально Вышестоящего Отца разработку и утверждение взаимоорганизации Синтеза с Изначально Вышестоящего Аватара Синтеза Кут Хуми в синтезе Книги данной реализации Изначально Вышестоящего Аватара Синтеза Кут Хуми. Проникаемся Изначально Вышестоящим Отцом.</w:t>
      </w:r>
    </w:p>
    <w:p w14:paraId="4891A5B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Что значит, проникаемся? Делаем Синтез, связанный в разработке Синтеза Книги реализации с Изначально Вышестоящим Отцом, более, так скажем, приемлемым или доступным для физической работы. Вот проникновение нам всегда помогает. То есть мы углубляем Синтез. Не стяжая его вновь, а усиляем сопряжённое владыческое, аватарское, либо учительское синтезирование Синтеза проникновенным </w:t>
      </w:r>
      <w:r w:rsidRPr="00910D79">
        <w:rPr>
          <w:rFonts w:ascii="Times New Roman" w:eastAsia="DengXian" w:hAnsi="Times New Roman" w:cs="Times New Roman"/>
          <w:spacing w:val="20"/>
          <w:sz w:val="24"/>
          <w:szCs w:val="24"/>
          <w:lang w:eastAsia="ru-RU"/>
        </w:rPr>
        <w:t>вхождением</w:t>
      </w:r>
      <w:r w:rsidRPr="00910D79">
        <w:rPr>
          <w:rFonts w:ascii="Times New Roman" w:eastAsia="DengXian" w:hAnsi="Times New Roman" w:cs="Times New Roman"/>
          <w:sz w:val="24"/>
          <w:szCs w:val="24"/>
          <w:lang w:eastAsia="ru-RU"/>
        </w:rPr>
        <w:t xml:space="preserve"> в разработку той специализации, которая нужна. В данном случае реализация книги, реализация Изначально Вышестоящего Аватара Синтеза Кут Хуми.</w:t>
      </w:r>
    </w:p>
    <w:p w14:paraId="1690686E"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Направляем книгу Изначально Вышестоящему Отцу, как-то сложившись на это понимание. И проникаясь Изначально Вышестоящим Отцом, наделяемся и получаем Книгу восьмой реализации Изначально Вышестоящего Отца.</w:t>
      </w:r>
    </w:p>
    <w:p w14:paraId="3D0307D9" w14:textId="62D23BF8"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Аналогичным образом или режимом книга перед нами. Мы обращаем внимание на книгу взглядом, не просто руками её ловим или притягиваем собою. То есть вот важно уделить внимание. Привлекаем книгу руками ближе, чтобы мы могли её, грубо говоря, понять, и проникаемся книгой и Синтезом эманирующей из Книги Реализации Изначально Вышестоящего Отца. И вот можно сказать, такое явление, как само присутствие книги в руках, даёт возможность, я скажу так, некой а</w:t>
      </w:r>
      <w:r w:rsidR="00885239">
        <w:rPr>
          <w:rFonts w:ascii="Times New Roman" w:eastAsia="DengXian" w:hAnsi="Times New Roman" w:cs="Times New Roman"/>
          <w:sz w:val="24"/>
          <w:szCs w:val="24"/>
          <w:lang w:eastAsia="ru-RU"/>
        </w:rPr>
        <w:t>-</w:t>
      </w:r>
      <w:r w:rsidRPr="00910D79">
        <w:rPr>
          <w:rFonts w:ascii="Times New Roman" w:eastAsia="DengXian" w:hAnsi="Times New Roman" w:cs="Times New Roman"/>
          <w:sz w:val="24"/>
          <w:szCs w:val="24"/>
          <w:lang w:eastAsia="ru-RU"/>
        </w:rPr>
        <w:t>ля</w:t>
      </w:r>
      <w:r w:rsidR="00885239">
        <w:rPr>
          <w:rFonts w:ascii="Times New Roman" w:eastAsia="DengXian" w:hAnsi="Times New Roman" w:cs="Times New Roman"/>
          <w:sz w:val="24"/>
          <w:szCs w:val="24"/>
          <w:lang w:eastAsia="ru-RU"/>
        </w:rPr>
        <w:t xml:space="preserve"> </w:t>
      </w:r>
      <w:r w:rsidRPr="00910D79">
        <w:rPr>
          <w:rFonts w:ascii="Times New Roman" w:eastAsia="DengXian" w:hAnsi="Times New Roman" w:cs="Times New Roman"/>
          <w:sz w:val="24"/>
          <w:szCs w:val="24"/>
          <w:lang w:eastAsia="ru-RU"/>
        </w:rPr>
        <w:lastRenderedPageBreak/>
        <w:t>расшифровки, то есть понимания содержания идейности внутреннего Космического синтеза книги, записи с Изначально Вышестоящим Отцом. Мы кладём руку на форзацный лист, то есть на лист книги и, не открывая её, пробуем внутренне взаимосонастроиться в реализации понимания внутреннего содержания книгой, которая фиксирует собою запись реализации с Изначальным Вышестоящим Отцом. На размер книги вообще не смотрим. То есть она очень быстро заполняется в случае необходимости.</w:t>
      </w:r>
    </w:p>
    <w:p w14:paraId="3850D90A"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Вот вспыхиваем Книгой Реализации Изначально Вышестоящего Отца, то есть какой-то такой тут индивидуальный личный процесс с Изначально Вышестоящим Отцом. И книгу не открываем. То есть он просто включается в синтезе применения. У вас возникает правильный вопрос: «А когда можно открывать эту книгу?» Ответ: либо в Библиотеке Аватара Синтеза Кут Хуми, либо перед Изначальным Вышестоящим Отцом один на один. То есть, когда из книги, словно как в работе с Книгой реализации Аватара Синтеза Кут Хуми на вас развёртывается содержание, и вы начинаете его реализовать. Поэтому это книга реализации. В данном случае, так как мы в команде, небольшая техника безопасности, так можно сказать.</w:t>
      </w:r>
    </w:p>
    <w:p w14:paraId="10A319D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И синтезируя с Изначально Вышестоящим Отцом, стяжаем Синтез и Огонь Книги реализации Изначально Вышестоящего Отца каждому из нас, возжигаемся, преображаемся. И внутренне реализуем в данном случае Синтез Изначально Вышестоящего Отца. </w:t>
      </w:r>
    </w:p>
    <w:p w14:paraId="5C242D31" w14:textId="3B7B405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Хум Изначально Вышестоящего Отца, стяжаем Синтез Книги 16-космической жизни девятой Книги Синтеза Изначально Вышестоящего Отца Изначально Вышестоящего Отца каждому из нас и синтезу нас в явлении синтеза возможностей, записей, синтеза явления 25-й 1024-рицы синтезом 1024 космосов Изначально Вышестоящего Отца явлением Книги Жизни 16-космической в каждом из нас и в синтезе нас.</w:t>
      </w:r>
    </w:p>
    <w:p w14:paraId="72E69EF1" w14:textId="3937B659"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вот эта книга, с одной стороны, перед вами. Ну, в смысле, как бы она визуально перед вами, она велика в объёме. Но, с другой стороны, вы можете с неё как бы понять или расшифровать, что на ней, в том числе синтезом 16-космических выражений Жизни, фиксируются выражение восьми книг реализации. Они не входят в неё, как часть, они абсолютно отдельны, но сама книга даёт некую тенденцию специализации 16-</w:t>
      </w:r>
      <w:r w:rsidR="00885239">
        <w:rPr>
          <w:rFonts w:ascii="Times New Roman" w:eastAsia="DengXian" w:hAnsi="Times New Roman" w:cs="Times New Roman"/>
          <w:sz w:val="24"/>
          <w:szCs w:val="24"/>
          <w:lang w:eastAsia="ru-RU"/>
        </w:rPr>
        <w:t>к</w:t>
      </w:r>
      <w:r w:rsidRPr="00910D79">
        <w:rPr>
          <w:rFonts w:ascii="Times New Roman" w:eastAsia="DengXian" w:hAnsi="Times New Roman" w:cs="Times New Roman"/>
          <w:sz w:val="24"/>
          <w:szCs w:val="24"/>
          <w:lang w:eastAsia="ru-RU"/>
        </w:rPr>
        <w:t>осмических жизней для возможности работы или, там действия в книгах синтеза восьми реализаций, с книгами синтеза восьми реализаций.</w:t>
      </w:r>
    </w:p>
    <w:p w14:paraId="146C8435" w14:textId="15C439F1"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мы проникаемся Изначально Вышестоящим Отцом и стяжаем Творение Синтеза Космической жизни Изначально Вышестоящего Отца Синтезом восьми реализаций Изначально Вышестоящего Отца, применение синтеза явления девятой Книги синтеза явления 16</w:t>
      </w:r>
      <w:r w:rsidR="00885239">
        <w:rPr>
          <w:rFonts w:ascii="Times New Roman" w:eastAsia="DengXian" w:hAnsi="Times New Roman" w:cs="Times New Roman"/>
          <w:i/>
          <w:sz w:val="24"/>
          <w:szCs w:val="24"/>
          <w:lang w:eastAsia="ru-RU"/>
        </w:rPr>
        <w:t>-к</w:t>
      </w:r>
      <w:r w:rsidRPr="00910D79">
        <w:rPr>
          <w:rFonts w:ascii="Times New Roman" w:eastAsia="DengXian" w:hAnsi="Times New Roman" w:cs="Times New Roman"/>
          <w:i/>
          <w:sz w:val="24"/>
          <w:szCs w:val="24"/>
          <w:lang w:eastAsia="ru-RU"/>
        </w:rPr>
        <w:t>осмических жизней каждому из нас и синтезу нас. И проникаясь Изначально Вышестоящим Отцом, фиксируем телесно Ипостасью Космоса, Владыкой/ Владычицей внутреннее владение и решение вопросов, переводя процесс явления Синтеза организации Синтеза 16-ричной Космической жизни из стихийного уровня – понятно, что стихии там Метагалактического космоса – на явление синтеза вне стихийно-царственных организаций на уровень Должностно Полномочного и профессиональной активации Синтеза 16-космической жизни каждому из нас и синтеза нас. Прося зафиксировать синтез явления тем, разработок, практик, актуальных возможностей каждого из нас синтезом книг восьми реализаций девятой Книгой Синтеза Жизни 16-космических выражений Синтеза в каждом из нас.</w:t>
      </w:r>
    </w:p>
    <w:p w14:paraId="22189416" w14:textId="7B5710FF"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стяжаем разработку Синтеза Ипостаси Космоса, профессии Изначально Вышестоящего Отца, как ключом. То есть сама профессия, это такой внутренний ключ разработки Ипостаси Космоса, Синтеза от 1024 Синтезов космоса к одному миллиарду космосов Изначально Вышестоящего Отца синтезом данной книги в реализации собою. И возжигаясь Изначально Вышестоящим Отцом, стяжаем девять Синтезов Изначально Вышестоящего Отца каждому из нас и синтезу нас.</w:t>
      </w:r>
    </w:p>
    <w:p w14:paraId="23F5D7A0"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Изначально Вышестоящим Отцом. Благодарим Изначально Вышестоящего Отца. И направляем синтез книги девятого явления 16-ричного выражения Космической жизни каждого из нас в Библиотеку Изначально Вышестоящего Аватара Синтеза Кут Хуми Волей Изначально Вышестоящего Отца.</w:t>
      </w:r>
    </w:p>
    <w:p w14:paraId="295DE17B"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Книги от нас отходят, направляются в Библиотеку Кут Хуми.</w:t>
      </w:r>
    </w:p>
    <w:p w14:paraId="119FE2A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 xml:space="preserve">И синтезируясь с Изначально Вышестоящим Отцом… Вот такой хороший момент! Обучайтесь одному: когда вы поработали с книгой, вы там можете сделать выводы, что-то записать, какой-то </w:t>
      </w:r>
      <w:r w:rsidRPr="00910D79">
        <w:rPr>
          <w:rFonts w:ascii="Times New Roman" w:eastAsia="DengXian" w:hAnsi="Times New Roman" w:cs="Times New Roman"/>
          <w:sz w:val="24"/>
          <w:szCs w:val="24"/>
          <w:lang w:eastAsia="ru-RU"/>
        </w:rPr>
        <w:lastRenderedPageBreak/>
        <w:t>алгоритм, какой-то образ у вас устойчивый внутри сложился, что вы там вычитывали, понимали, складывали. А дальше после любой работы с книгами в теле остаётся их Синтез и Огонь, как внутренняя поддержка, чтобы тематика этой темы смогла физически развернуться.</w:t>
      </w:r>
    </w:p>
    <w:p w14:paraId="3DC8137D"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Мы возжигаемся Ипостасью Космоса и возжигаемся девятью, мы так это назовём, состояниями Синтеза в теле при работе с Книгами реализаций синтезом девятой книги, Синтеза 16-космичной жизни каждого из нас. И возжигаясь Изначально Вышестоящим Отцом, стяжаем девять состояний Синтеза работы с Книгами реализаций каждому из нас и синтез у нас. И возжигаясь, преображаемся Изначально Вышестоящим Отцом.</w:t>
      </w:r>
    </w:p>
    <w:p w14:paraId="3FA079ED" w14:textId="3A7663DE"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Вот здесь вот вспыхиваем Пробужд</w:t>
      </w:r>
      <w:r w:rsidR="00885239">
        <w:rPr>
          <w:rFonts w:ascii="Times New Roman" w:eastAsia="DengXian" w:hAnsi="Times New Roman" w:cs="Times New Roman"/>
          <w:sz w:val="24"/>
          <w:szCs w:val="24"/>
          <w:lang w:eastAsia="ru-RU"/>
        </w:rPr>
        <w:t>ё</w:t>
      </w:r>
      <w:r w:rsidRPr="00910D79">
        <w:rPr>
          <w:rFonts w:ascii="Times New Roman" w:eastAsia="DengXian" w:hAnsi="Times New Roman" w:cs="Times New Roman"/>
          <w:sz w:val="24"/>
          <w:szCs w:val="24"/>
          <w:lang w:eastAsia="ru-RU"/>
        </w:rPr>
        <w:t>нностью, достигнутой в Космической чаше Должностно Полномочного, стяжённой сегодня. И возжигаемся в реализации внутренним совершенным явлением Синтеза Частей Изначально Вышестоящего Отца в профессиональной работе Синтеза Книг реализаций. И пробуем заходить на будущее в разработку стяжания и работы с книгами Частью, Совершенной частью Синтеза Изначально Вышестоящего Отца по специализации Огня профессии. Вот в данном случае, это Совершенная идейность и Совершенная компетенция жизни.</w:t>
      </w:r>
    </w:p>
    <w:p w14:paraId="0A7258EF"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sz w:val="24"/>
          <w:szCs w:val="24"/>
          <w:lang w:eastAsia="ru-RU"/>
        </w:rPr>
        <w:t>И мы возжигаемся Изначально Вышестоящим Отцом. Благодарим Изначально Вышестоящего Отца. Благодарим Изначально Вышестоящих Аватаров Синтеза Кут Хуми Фаинь.</w:t>
      </w:r>
    </w:p>
    <w:p w14:paraId="5FCA8883"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Возжигаемся вначале практики возжигаемыми Ядрами Синтеза книг, действующих в нас, и вот в усилении синтеза восьми реализаций и девятого явления Синтеза Книги Космической жизни Изначально Вышестоящего Отца. И направляем в активации Ядер Синтеза всё стяжённое, возожженные в Изначально Вышестоящий Дом Изначально Вышестоящего Отца, возжигая Космический путь Должностно Полномочного синтеза восьми реализаций в каждом из Должностно Полномочных, как перспективу возможности данной реализации.</w:t>
      </w:r>
    </w:p>
    <w:p w14:paraId="77E3F290"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Благодарим Изначально Вышестоящих Аватаров Синтеза Кут Хуми Фаинь. И направляем явление в подразделение ИВДИВО Самара, возжигая разработку перспективного планирования Синтеза Изначально Вышестоящего Отца Планом Синтеза подразделения ИВДИВО Самары в разработке Синтеза Книгой специализации ИВДИВО-реализации и явление Синтеза Иерархичной реализации каждого из нас, применение должностной полномочности.</w:t>
      </w:r>
    </w:p>
    <w:p w14:paraId="7EDD6A81"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Развёртываем синтез действия данных книг. Две книги только потому, что специализация сейчас важна быть, должна быть актуальная, чтобы должность активировать и иерархичную подготовку, как срединную, зафиксировать.</w:t>
      </w:r>
    </w:p>
    <w:p w14:paraId="0F4BE229"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Далее направляем в подразделение ИВДИВО участников Профессионального Синтеза Изначально Вышестоящего Отца и в ИВДИВО каждого.</w:t>
      </w:r>
    </w:p>
    <w:p w14:paraId="6D2FE5C8" w14:textId="77777777" w:rsidR="00910D79" w:rsidRPr="00910D79" w:rsidRDefault="00910D79" w:rsidP="00910D79">
      <w:pPr>
        <w:tabs>
          <w:tab w:val="left" w:pos="567"/>
        </w:tabs>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выходим из практики. Аминь.</w:t>
      </w:r>
    </w:p>
    <w:p w14:paraId="3F1BD542" w14:textId="0B0A2635" w:rsidR="00EE72B0" w:rsidRPr="002A4E0C" w:rsidRDefault="002A4E0C" w:rsidP="00910D79">
      <w:pPr>
        <w:pStyle w:val="21"/>
        <w:rPr>
          <w:rFonts w:ascii="Times New Roman" w:eastAsia="Noto Sans CJK SC" w:hAnsi="Times New Roman" w:cs="Lohit Devanagari"/>
          <w:i w:val="0"/>
          <w:iCs w:val="0"/>
          <w:sz w:val="24"/>
          <w:szCs w:val="32"/>
        </w:rPr>
      </w:pPr>
      <w:bookmarkStart w:id="88" w:name="_Toc220119994"/>
      <w:r w:rsidRPr="002A4E0C">
        <w:rPr>
          <w:rFonts w:ascii="Times New Roman" w:eastAsia="Noto Sans CJK SC" w:hAnsi="Times New Roman" w:cs="Lohit Devanagari"/>
          <w:i w:val="0"/>
          <w:iCs w:val="0"/>
          <w:sz w:val="24"/>
          <w:szCs w:val="32"/>
        </w:rPr>
        <w:t>Разработка Книг</w:t>
      </w:r>
      <w:r w:rsidR="00090C4E">
        <w:rPr>
          <w:rFonts w:ascii="Times New Roman" w:eastAsia="Noto Sans CJK SC" w:hAnsi="Times New Roman" w:cs="Lohit Devanagari"/>
          <w:i w:val="0"/>
          <w:iCs w:val="0"/>
          <w:sz w:val="24"/>
          <w:szCs w:val="32"/>
        </w:rPr>
        <w:t xml:space="preserve"> Реализаций и Синтеза</w:t>
      </w:r>
      <w:bookmarkEnd w:id="88"/>
    </w:p>
    <w:p w14:paraId="29D10C63" w14:textId="6EA58B8F"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Мы сейчас в книгах не фиксировали с вами вот то, что говорили, архитектурный проект, там на 100 или на 1000 лет. Хотя в какой-то формулировке я возжигала линию Синтеза и говорила, что у каждого из вас как получится, да, там на 1000 лет, на один миллион лет, на десять миллионов, в зависимости от </w:t>
      </w:r>
      <w:r w:rsidR="00885239">
        <w:rPr>
          <w:rFonts w:ascii="Times New Roman" w:hAnsi="Times New Roman"/>
          <w:sz w:val="24"/>
          <w:szCs w:val="24"/>
        </w:rPr>
        <w:t>У</w:t>
      </w:r>
      <w:r w:rsidRPr="00E5755F">
        <w:rPr>
          <w:rFonts w:ascii="Times New Roman" w:hAnsi="Times New Roman"/>
          <w:sz w:val="24"/>
          <w:szCs w:val="24"/>
        </w:rPr>
        <w:t xml:space="preserve">чительской, </w:t>
      </w:r>
      <w:r w:rsidR="00885239">
        <w:rPr>
          <w:rFonts w:ascii="Times New Roman" w:hAnsi="Times New Roman"/>
          <w:sz w:val="24"/>
          <w:szCs w:val="24"/>
        </w:rPr>
        <w:t>В</w:t>
      </w:r>
      <w:r w:rsidRPr="00E5755F">
        <w:rPr>
          <w:rFonts w:ascii="Times New Roman" w:hAnsi="Times New Roman"/>
          <w:sz w:val="24"/>
          <w:szCs w:val="24"/>
        </w:rPr>
        <w:t xml:space="preserve">ладыческой, </w:t>
      </w:r>
      <w:r w:rsidR="00885239">
        <w:rPr>
          <w:rFonts w:ascii="Times New Roman" w:hAnsi="Times New Roman"/>
          <w:sz w:val="24"/>
          <w:szCs w:val="24"/>
        </w:rPr>
        <w:t>А</w:t>
      </w:r>
      <w:r w:rsidRPr="00E5755F">
        <w:rPr>
          <w:rFonts w:ascii="Times New Roman" w:hAnsi="Times New Roman"/>
          <w:sz w:val="24"/>
          <w:szCs w:val="24"/>
        </w:rPr>
        <w:t xml:space="preserve">ватарской линии Синтеза. То есть, в чем был вопрос, почему мы это не сделали? Потому что, если мы </w:t>
      </w:r>
      <w:r w:rsidR="00885239">
        <w:rPr>
          <w:rFonts w:ascii="Times New Roman" w:hAnsi="Times New Roman"/>
          <w:sz w:val="24"/>
          <w:szCs w:val="24"/>
        </w:rPr>
        <w:t>К</w:t>
      </w:r>
      <w:r w:rsidRPr="00E5755F">
        <w:rPr>
          <w:rFonts w:ascii="Times New Roman" w:hAnsi="Times New Roman"/>
          <w:sz w:val="24"/>
          <w:szCs w:val="24"/>
        </w:rPr>
        <w:t xml:space="preserve">нигу не брали в руки на протяжении многих лет, понятно, что у Отца и у Кут Хуми там проходит большее количество лет. И у нас возникает такой прям, ну как бы диссонанс, не резонанс, а диссонанс. Мы берём </w:t>
      </w:r>
      <w:r w:rsidR="00885239">
        <w:rPr>
          <w:rFonts w:ascii="Times New Roman" w:hAnsi="Times New Roman"/>
          <w:sz w:val="24"/>
          <w:szCs w:val="24"/>
        </w:rPr>
        <w:t>К</w:t>
      </w:r>
      <w:r w:rsidRPr="00E5755F">
        <w:rPr>
          <w:rFonts w:ascii="Times New Roman" w:hAnsi="Times New Roman"/>
          <w:sz w:val="24"/>
          <w:szCs w:val="24"/>
        </w:rPr>
        <w:t xml:space="preserve">нигу – она уже стяжена ранее, но мы с ней не имели форму работы. Я вот сейчас, если вы были внимательны к словам, старалась уделить внимание, чтобы вы </w:t>
      </w:r>
      <w:r w:rsidRPr="002A4E0C">
        <w:rPr>
          <w:rFonts w:ascii="Times New Roman" w:hAnsi="Times New Roman"/>
          <w:b/>
          <w:bCs/>
          <w:sz w:val="24"/>
          <w:szCs w:val="24"/>
        </w:rPr>
        <w:t xml:space="preserve">с </w:t>
      </w:r>
      <w:r w:rsidR="00885239" w:rsidRPr="002A4E0C">
        <w:rPr>
          <w:rFonts w:ascii="Times New Roman" w:hAnsi="Times New Roman"/>
          <w:b/>
          <w:bCs/>
          <w:sz w:val="24"/>
          <w:szCs w:val="24"/>
        </w:rPr>
        <w:t>К</w:t>
      </w:r>
      <w:r w:rsidRPr="002A4E0C">
        <w:rPr>
          <w:rFonts w:ascii="Times New Roman" w:hAnsi="Times New Roman"/>
          <w:b/>
          <w:bCs/>
          <w:sz w:val="24"/>
          <w:szCs w:val="24"/>
        </w:rPr>
        <w:t>нигой внутри поработали не через чтение, а через синтезирование</w:t>
      </w:r>
      <w:r w:rsidRPr="00E5755F">
        <w:rPr>
          <w:rFonts w:ascii="Times New Roman" w:hAnsi="Times New Roman"/>
          <w:sz w:val="24"/>
          <w:szCs w:val="24"/>
        </w:rPr>
        <w:t xml:space="preserve">. </w:t>
      </w:r>
    </w:p>
    <w:p w14:paraId="53D4E969" w14:textId="7F015E97"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То есть надо поменять в том числе стилистику работы с </w:t>
      </w:r>
      <w:r w:rsidR="00885239">
        <w:rPr>
          <w:rFonts w:ascii="Times New Roman" w:hAnsi="Times New Roman"/>
          <w:sz w:val="24"/>
          <w:szCs w:val="24"/>
        </w:rPr>
        <w:t>К</w:t>
      </w:r>
      <w:r w:rsidRPr="00E5755F">
        <w:rPr>
          <w:rFonts w:ascii="Times New Roman" w:hAnsi="Times New Roman"/>
          <w:sz w:val="24"/>
          <w:szCs w:val="24"/>
        </w:rPr>
        <w:t xml:space="preserve">нигами. Это, кстати, может быть, ещё сказывается там на какую-то работу с физическими книгами. Ну это как бы вторичный эффект. На самом деле вот это практическое действие, потому что у вас в частном служебном здании мы отправили одну </w:t>
      </w:r>
      <w:r w:rsidR="0049793E">
        <w:rPr>
          <w:rFonts w:ascii="Times New Roman" w:hAnsi="Times New Roman"/>
          <w:sz w:val="24"/>
          <w:szCs w:val="24"/>
        </w:rPr>
        <w:t>К</w:t>
      </w:r>
      <w:r w:rsidRPr="00E5755F">
        <w:rPr>
          <w:rFonts w:ascii="Times New Roman" w:hAnsi="Times New Roman"/>
          <w:sz w:val="24"/>
          <w:szCs w:val="24"/>
        </w:rPr>
        <w:t>нигу – ИВДИВО реализация. Книга начала, ну так – «а</w:t>
      </w:r>
      <w:r w:rsidR="002A4E0C">
        <w:rPr>
          <w:rFonts w:ascii="Times New Roman" w:hAnsi="Times New Roman"/>
          <w:sz w:val="24"/>
          <w:szCs w:val="24"/>
        </w:rPr>
        <w:t>-</w:t>
      </w:r>
      <w:r w:rsidRPr="00E5755F">
        <w:rPr>
          <w:rFonts w:ascii="Times New Roman" w:hAnsi="Times New Roman"/>
          <w:sz w:val="24"/>
          <w:szCs w:val="24"/>
        </w:rPr>
        <w:t xml:space="preserve">ля» коммуницироваться с другими </w:t>
      </w:r>
      <w:r w:rsidR="0049793E">
        <w:rPr>
          <w:rFonts w:ascii="Times New Roman" w:hAnsi="Times New Roman"/>
          <w:sz w:val="24"/>
          <w:szCs w:val="24"/>
        </w:rPr>
        <w:t>К</w:t>
      </w:r>
      <w:r w:rsidRPr="00E5755F">
        <w:rPr>
          <w:rFonts w:ascii="Times New Roman" w:hAnsi="Times New Roman"/>
          <w:sz w:val="24"/>
          <w:szCs w:val="24"/>
        </w:rPr>
        <w:t xml:space="preserve">нигами и, грубо говоря, чему учит </w:t>
      </w:r>
      <w:r w:rsidR="0049793E">
        <w:rPr>
          <w:rFonts w:ascii="Times New Roman" w:hAnsi="Times New Roman"/>
          <w:sz w:val="24"/>
          <w:szCs w:val="24"/>
        </w:rPr>
        <w:t>К</w:t>
      </w:r>
      <w:r w:rsidRPr="00E5755F">
        <w:rPr>
          <w:rFonts w:ascii="Times New Roman" w:hAnsi="Times New Roman"/>
          <w:sz w:val="24"/>
          <w:szCs w:val="24"/>
        </w:rPr>
        <w:t xml:space="preserve">нига? Вот помните, что </w:t>
      </w:r>
      <w:r w:rsidR="002A4E0C">
        <w:rPr>
          <w:rFonts w:ascii="Times New Roman" w:hAnsi="Times New Roman"/>
          <w:sz w:val="24"/>
          <w:szCs w:val="24"/>
        </w:rPr>
        <w:t>К</w:t>
      </w:r>
      <w:r w:rsidRPr="00E5755F">
        <w:rPr>
          <w:rFonts w:ascii="Times New Roman" w:hAnsi="Times New Roman"/>
          <w:sz w:val="24"/>
          <w:szCs w:val="24"/>
        </w:rPr>
        <w:t xml:space="preserve">нига нас чему-то учит, и вот в данном случае </w:t>
      </w:r>
      <w:r w:rsidR="002A4E0C">
        <w:rPr>
          <w:rFonts w:ascii="Times New Roman" w:hAnsi="Times New Roman"/>
          <w:sz w:val="24"/>
          <w:szCs w:val="24"/>
        </w:rPr>
        <w:t>К</w:t>
      </w:r>
      <w:r w:rsidRPr="00E5755F">
        <w:rPr>
          <w:rFonts w:ascii="Times New Roman" w:hAnsi="Times New Roman"/>
          <w:sz w:val="24"/>
          <w:szCs w:val="24"/>
        </w:rPr>
        <w:t xml:space="preserve">нига учит не мудрости и записанному Синтезу в авторстве там Аватара Синтеза, или Изначально Вышестоящего Отца, это и так само собой происходит. </w:t>
      </w:r>
    </w:p>
    <w:p w14:paraId="2A0B4ADF" w14:textId="697F57EB"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lastRenderedPageBreak/>
        <w:t xml:space="preserve">Книга учит тем подходам, с которыми, как с инструментами, мы умеем работать с ней. То есть мы умеем её читать? – это наш инструмент. Мы только читаем, мы не делаем выводы, мы не анализируем – мы синтезируем, это вот важно. То есть попробуйте подумать, как вы работаете с книгой – или вы просто возжигаетесь от </w:t>
      </w:r>
      <w:r w:rsidR="0049793E">
        <w:rPr>
          <w:rFonts w:ascii="Times New Roman" w:hAnsi="Times New Roman"/>
          <w:sz w:val="24"/>
          <w:szCs w:val="24"/>
        </w:rPr>
        <w:t>К</w:t>
      </w:r>
      <w:r w:rsidRPr="00E5755F">
        <w:rPr>
          <w:rFonts w:ascii="Times New Roman" w:hAnsi="Times New Roman"/>
          <w:sz w:val="24"/>
          <w:szCs w:val="24"/>
        </w:rPr>
        <w:t xml:space="preserve">ниги Ядром того или иного Синтеза, это тоже ваш инструмент. Вы только возжигаетесь Книгой. Вы не доводите вычитанные практики, положения, постановления, выписки из </w:t>
      </w:r>
      <w:r w:rsidR="0049793E">
        <w:rPr>
          <w:rFonts w:ascii="Times New Roman" w:hAnsi="Times New Roman"/>
          <w:sz w:val="24"/>
          <w:szCs w:val="24"/>
        </w:rPr>
        <w:t>Р</w:t>
      </w:r>
      <w:r w:rsidRPr="00E5755F">
        <w:rPr>
          <w:rFonts w:ascii="Times New Roman" w:hAnsi="Times New Roman"/>
          <w:sz w:val="24"/>
          <w:szCs w:val="24"/>
        </w:rPr>
        <w:t xml:space="preserve">аспоряжений в этой специализации </w:t>
      </w:r>
      <w:r w:rsidR="0049793E">
        <w:rPr>
          <w:rFonts w:ascii="Times New Roman" w:hAnsi="Times New Roman"/>
          <w:sz w:val="24"/>
          <w:szCs w:val="24"/>
        </w:rPr>
        <w:t>К</w:t>
      </w:r>
      <w:r w:rsidRPr="00E5755F">
        <w:rPr>
          <w:rFonts w:ascii="Times New Roman" w:hAnsi="Times New Roman"/>
          <w:sz w:val="24"/>
          <w:szCs w:val="24"/>
        </w:rPr>
        <w:t xml:space="preserve">ниги, темами Синтеза, там какими-то рекомендациями. То есть всё вписывается в компакт </w:t>
      </w:r>
      <w:r w:rsidR="0049793E">
        <w:rPr>
          <w:rFonts w:ascii="Times New Roman" w:hAnsi="Times New Roman"/>
          <w:sz w:val="24"/>
          <w:szCs w:val="24"/>
        </w:rPr>
        <w:t>К</w:t>
      </w:r>
      <w:r w:rsidRPr="00E5755F">
        <w:rPr>
          <w:rFonts w:ascii="Times New Roman" w:hAnsi="Times New Roman"/>
          <w:sz w:val="24"/>
          <w:szCs w:val="24"/>
        </w:rPr>
        <w:t xml:space="preserve">ниги, и просто берете одним фрагментом, Ядром Синтеза. </w:t>
      </w:r>
    </w:p>
    <w:p w14:paraId="6385998D" w14:textId="5DD34360"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Я, мы даже не то, что я. Мы в ИВДИВО не можем сказать, что есть какой-то устойчивый План Синтеза по работам с </w:t>
      </w:r>
      <w:r w:rsidR="00090C4E">
        <w:rPr>
          <w:rFonts w:ascii="Times New Roman" w:hAnsi="Times New Roman"/>
          <w:sz w:val="24"/>
          <w:szCs w:val="24"/>
        </w:rPr>
        <w:t>К</w:t>
      </w:r>
      <w:r w:rsidRPr="00E5755F">
        <w:rPr>
          <w:rFonts w:ascii="Times New Roman" w:hAnsi="Times New Roman"/>
          <w:sz w:val="24"/>
          <w:szCs w:val="24"/>
        </w:rPr>
        <w:t xml:space="preserve">нигами Реализации – его нет. То есть, скорее всего, потому что нет </w:t>
      </w:r>
      <w:r w:rsidR="00090C4E">
        <w:rPr>
          <w:rFonts w:ascii="Times New Roman" w:hAnsi="Times New Roman"/>
          <w:sz w:val="24"/>
          <w:szCs w:val="24"/>
        </w:rPr>
        <w:t>П</w:t>
      </w:r>
      <w:r w:rsidRPr="00E5755F">
        <w:rPr>
          <w:rFonts w:ascii="Times New Roman" w:hAnsi="Times New Roman"/>
          <w:sz w:val="24"/>
          <w:szCs w:val="24"/>
        </w:rPr>
        <w:t xml:space="preserve">одразделения или группы лиц, которые бы профессионально занялись этой тенденцией. Вот это, кстати, небольшая такая, как бы ответвление от нормы, это не норма, это в смысле неправильно. Когда мы занимаемся какой-то специализацией, послушайте дальше, это должно быть не очень хорошо в осознании. Когда мы занимаемся какой-то разработкой через направление </w:t>
      </w:r>
      <w:r w:rsidR="002A4E0C">
        <w:rPr>
          <w:rFonts w:ascii="Times New Roman" w:hAnsi="Times New Roman"/>
          <w:sz w:val="24"/>
          <w:szCs w:val="24"/>
        </w:rPr>
        <w:t>Ш</w:t>
      </w:r>
      <w:r w:rsidRPr="00E5755F">
        <w:rPr>
          <w:rFonts w:ascii="Times New Roman" w:hAnsi="Times New Roman"/>
          <w:sz w:val="24"/>
          <w:szCs w:val="24"/>
        </w:rPr>
        <w:t xml:space="preserve">кол, к примеру. Есть у нас, ну сейчас, чтобы не вспоминать всуе, какая-то </w:t>
      </w:r>
      <w:r w:rsidR="002A4E0C">
        <w:rPr>
          <w:rFonts w:ascii="Times New Roman" w:hAnsi="Times New Roman"/>
          <w:sz w:val="24"/>
          <w:szCs w:val="24"/>
        </w:rPr>
        <w:t>Ш</w:t>
      </w:r>
      <w:r w:rsidRPr="00E5755F">
        <w:rPr>
          <w:rFonts w:ascii="Times New Roman" w:hAnsi="Times New Roman"/>
          <w:sz w:val="24"/>
          <w:szCs w:val="24"/>
        </w:rPr>
        <w:t xml:space="preserve">кола. Вот просто, и мы начинаем только в этой </w:t>
      </w:r>
      <w:r w:rsidR="002A4E0C">
        <w:rPr>
          <w:rFonts w:ascii="Times New Roman" w:hAnsi="Times New Roman"/>
          <w:sz w:val="24"/>
          <w:szCs w:val="24"/>
        </w:rPr>
        <w:t>Ш</w:t>
      </w:r>
      <w:r w:rsidRPr="00E5755F">
        <w:rPr>
          <w:rFonts w:ascii="Times New Roman" w:hAnsi="Times New Roman"/>
          <w:sz w:val="24"/>
          <w:szCs w:val="24"/>
        </w:rPr>
        <w:t xml:space="preserve">коле разрабатывать эту специализацию, как-то возникает казуистический вопрос. Я не против </w:t>
      </w:r>
      <w:r w:rsidR="002A4E0C">
        <w:rPr>
          <w:rFonts w:ascii="Times New Roman" w:hAnsi="Times New Roman"/>
          <w:sz w:val="24"/>
          <w:szCs w:val="24"/>
        </w:rPr>
        <w:t>Ш</w:t>
      </w:r>
      <w:r w:rsidRPr="00E5755F">
        <w:rPr>
          <w:rFonts w:ascii="Times New Roman" w:hAnsi="Times New Roman"/>
          <w:sz w:val="24"/>
          <w:szCs w:val="24"/>
        </w:rPr>
        <w:t xml:space="preserve">кол, они должны быть, они должны синтезировать Синтез, но возникает вопрос. Только сделайте сейчас корректный вывод: почему, имея столько тем в ИВДИВО ракурсом, допустим, сейчас </w:t>
      </w:r>
      <w:r w:rsidR="0049793E">
        <w:rPr>
          <w:rFonts w:ascii="Times New Roman" w:hAnsi="Times New Roman"/>
          <w:sz w:val="24"/>
          <w:szCs w:val="24"/>
        </w:rPr>
        <w:t>К</w:t>
      </w:r>
      <w:r w:rsidRPr="00E5755F">
        <w:rPr>
          <w:rFonts w:ascii="Times New Roman" w:hAnsi="Times New Roman"/>
          <w:sz w:val="24"/>
          <w:szCs w:val="24"/>
        </w:rPr>
        <w:t xml:space="preserve">ниг реализации, мы разрабатываем эти темы </w:t>
      </w:r>
      <w:r w:rsidR="0049793E">
        <w:rPr>
          <w:rFonts w:ascii="Times New Roman" w:hAnsi="Times New Roman"/>
          <w:sz w:val="24"/>
          <w:szCs w:val="24"/>
        </w:rPr>
        <w:t>К</w:t>
      </w:r>
      <w:r w:rsidRPr="00E5755F">
        <w:rPr>
          <w:rFonts w:ascii="Times New Roman" w:hAnsi="Times New Roman"/>
          <w:sz w:val="24"/>
          <w:szCs w:val="24"/>
        </w:rPr>
        <w:t xml:space="preserve">ниг только ракурсом той или иной школы? Вопрос, почему? То есть это вот как раз перекос Ипостаси, где у Ипостаси возникает вопрос, вернее, возникает внутреннее, как бы положение действия. </w:t>
      </w:r>
    </w:p>
    <w:p w14:paraId="1760AD83" w14:textId="28A1BCBA"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И Ипостась ставит нам на вид, что темы, которые есть в ИВДИВО в данном случае разработка Книг реализации не должны быть разрабатываемы только в школе Миров</w:t>
      </w:r>
      <w:r w:rsidR="002A4E0C">
        <w:rPr>
          <w:rFonts w:ascii="Times New Roman" w:hAnsi="Times New Roman"/>
          <w:sz w:val="24"/>
          <w:szCs w:val="24"/>
        </w:rPr>
        <w:t xml:space="preserve"> и</w:t>
      </w:r>
      <w:r w:rsidRPr="00E5755F">
        <w:rPr>
          <w:rFonts w:ascii="Times New Roman" w:hAnsi="Times New Roman"/>
          <w:sz w:val="24"/>
          <w:szCs w:val="24"/>
        </w:rPr>
        <w:t>ли в школе ИВДИВО</w:t>
      </w:r>
      <w:r w:rsidR="002A4E0C">
        <w:rPr>
          <w:rFonts w:ascii="Times New Roman" w:hAnsi="Times New Roman"/>
          <w:sz w:val="24"/>
          <w:szCs w:val="24"/>
        </w:rPr>
        <w:t>-</w:t>
      </w:r>
      <w:r w:rsidRPr="00E5755F">
        <w:rPr>
          <w:rFonts w:ascii="Times New Roman" w:hAnsi="Times New Roman"/>
          <w:sz w:val="24"/>
          <w:szCs w:val="24"/>
        </w:rPr>
        <w:t>полисов, или ещё в какой-то направленности. И тут возникает вот такая здоровая</w:t>
      </w:r>
      <w:r w:rsidR="00090C4E">
        <w:rPr>
          <w:rFonts w:ascii="Times New Roman" w:hAnsi="Times New Roman"/>
          <w:sz w:val="24"/>
          <w:szCs w:val="24"/>
        </w:rPr>
        <w:t xml:space="preserve"> </w:t>
      </w:r>
      <w:r w:rsidRPr="00E5755F">
        <w:rPr>
          <w:rFonts w:ascii="Times New Roman" w:hAnsi="Times New Roman"/>
          <w:sz w:val="24"/>
          <w:szCs w:val="24"/>
        </w:rPr>
        <w:t xml:space="preserve">конкуренция в темах, не в школах, в темах, конкуренция в темах, что тема жизнеспособна не когда она один раз стяжалась и забылась. А когда мы её в </w:t>
      </w:r>
      <w:r w:rsidR="00090C4E">
        <w:rPr>
          <w:rFonts w:ascii="Times New Roman" w:hAnsi="Times New Roman"/>
          <w:sz w:val="24"/>
          <w:szCs w:val="24"/>
        </w:rPr>
        <w:t>П</w:t>
      </w:r>
      <w:r w:rsidRPr="00E5755F">
        <w:rPr>
          <w:rFonts w:ascii="Times New Roman" w:hAnsi="Times New Roman"/>
          <w:sz w:val="24"/>
          <w:szCs w:val="24"/>
        </w:rPr>
        <w:t xml:space="preserve">одразделении поддерживаем на должном уровне, между нами. Если у вас есть юные книголюбы, ну вот вы реально </w:t>
      </w:r>
      <w:r w:rsidR="00090C4E">
        <w:rPr>
          <w:rFonts w:ascii="Times New Roman" w:hAnsi="Times New Roman"/>
          <w:sz w:val="24"/>
          <w:szCs w:val="24"/>
        </w:rPr>
        <w:t>К</w:t>
      </w:r>
      <w:r w:rsidRPr="00E5755F">
        <w:rPr>
          <w:rFonts w:ascii="Times New Roman" w:hAnsi="Times New Roman"/>
          <w:sz w:val="24"/>
          <w:szCs w:val="24"/>
        </w:rPr>
        <w:t xml:space="preserve">нигу понимаете, не просто любите – вы </w:t>
      </w:r>
      <w:r w:rsidR="00090C4E">
        <w:rPr>
          <w:rFonts w:ascii="Times New Roman" w:hAnsi="Times New Roman"/>
          <w:sz w:val="24"/>
          <w:szCs w:val="24"/>
        </w:rPr>
        <w:t>К</w:t>
      </w:r>
      <w:r w:rsidRPr="00E5755F">
        <w:rPr>
          <w:rFonts w:ascii="Times New Roman" w:hAnsi="Times New Roman"/>
          <w:sz w:val="24"/>
          <w:szCs w:val="24"/>
        </w:rPr>
        <w:t xml:space="preserve">нигу понимаете. Вы знаете, как к ней подойти, как с ней работать, как концентрировать там, 160 инструментов. </w:t>
      </w:r>
    </w:p>
    <w:p w14:paraId="3455017B" w14:textId="3C269B42" w:rsidR="00090C4E" w:rsidRDefault="00EE72B0" w:rsidP="00090C4E">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У вас даже, ну пусть не понимание – тяга есть. Вот попробуйте тематику этой, этой разработки восьми </w:t>
      </w:r>
      <w:r w:rsidR="00090C4E">
        <w:rPr>
          <w:rFonts w:ascii="Times New Roman" w:hAnsi="Times New Roman"/>
          <w:sz w:val="24"/>
          <w:szCs w:val="24"/>
        </w:rPr>
        <w:t>К</w:t>
      </w:r>
      <w:r w:rsidRPr="00E5755F">
        <w:rPr>
          <w:rFonts w:ascii="Times New Roman" w:hAnsi="Times New Roman"/>
          <w:sz w:val="24"/>
          <w:szCs w:val="24"/>
        </w:rPr>
        <w:t xml:space="preserve">ниг реализации поподдерживать в Подразделении. То есть вот то, что я хотела сказать первой фразой, чтобы оно не вышло в интерпретации некорректной формы выводов. Правильно делают Владыки Синтеза, которые в школах берут какое-то направление и чисто его пахтают. Это правильно, но с точки зрения Профессионального Огня нам надо выровнять баланс, когда темы, которые начинают специализироваться только на </w:t>
      </w:r>
      <w:r w:rsidR="00090C4E">
        <w:rPr>
          <w:rFonts w:ascii="Times New Roman" w:hAnsi="Times New Roman"/>
          <w:sz w:val="24"/>
          <w:szCs w:val="24"/>
        </w:rPr>
        <w:t>Ш</w:t>
      </w:r>
      <w:r w:rsidRPr="00E5755F">
        <w:rPr>
          <w:rFonts w:ascii="Times New Roman" w:hAnsi="Times New Roman"/>
          <w:sz w:val="24"/>
          <w:szCs w:val="24"/>
        </w:rPr>
        <w:t xml:space="preserve">колах, идут не только в </w:t>
      </w:r>
      <w:r w:rsidR="00090C4E">
        <w:rPr>
          <w:rFonts w:ascii="Times New Roman" w:hAnsi="Times New Roman"/>
          <w:sz w:val="24"/>
          <w:szCs w:val="24"/>
        </w:rPr>
        <w:t>Ш</w:t>
      </w:r>
      <w:r w:rsidRPr="00E5755F">
        <w:rPr>
          <w:rFonts w:ascii="Times New Roman" w:hAnsi="Times New Roman"/>
          <w:sz w:val="24"/>
          <w:szCs w:val="24"/>
        </w:rPr>
        <w:t xml:space="preserve">колах, а начинают идти и в подразделениях вне </w:t>
      </w:r>
      <w:r w:rsidR="00090C4E">
        <w:rPr>
          <w:rFonts w:ascii="Times New Roman" w:hAnsi="Times New Roman"/>
          <w:sz w:val="24"/>
          <w:szCs w:val="24"/>
        </w:rPr>
        <w:t>Ш</w:t>
      </w:r>
      <w:r w:rsidRPr="00E5755F">
        <w:rPr>
          <w:rFonts w:ascii="Times New Roman" w:hAnsi="Times New Roman"/>
          <w:sz w:val="24"/>
          <w:szCs w:val="24"/>
        </w:rPr>
        <w:t xml:space="preserve">кол. То есть на уровне работы Ядер Синтеза, курсами Синтеза. И Должностно Полномочные, служа в подразделении этими вопросами Синтеза, занимаются – в данном случае это темы Ядер Синтеза и </w:t>
      </w:r>
      <w:r w:rsidR="00090C4E">
        <w:rPr>
          <w:rFonts w:ascii="Times New Roman" w:hAnsi="Times New Roman"/>
          <w:sz w:val="24"/>
          <w:szCs w:val="24"/>
        </w:rPr>
        <w:t>К</w:t>
      </w:r>
      <w:r w:rsidRPr="00E5755F">
        <w:rPr>
          <w:rFonts w:ascii="Times New Roman" w:hAnsi="Times New Roman"/>
          <w:sz w:val="24"/>
          <w:szCs w:val="24"/>
        </w:rPr>
        <w:t xml:space="preserve">ниг реализации Синтеза Изначально Вышестоящего Отца. Понятно? </w:t>
      </w:r>
    </w:p>
    <w:p w14:paraId="110A0878" w14:textId="26D429D1" w:rsidR="00EE72B0" w:rsidRPr="00E5755F" w:rsidRDefault="00EE72B0" w:rsidP="00090C4E">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То есть вот чтобы выводы были корректные, чтобы потом, ну, не было неправильной трактовки. Хотя, в принципе, восприятие у всех разное. Грубо говоря, пусть земля слухами полнится и этими тоже должна наполниться. Ничего страшного в этом нет. Поэтому обратите внимание, это тоже может быть какая-то ваша работа в действии. </w:t>
      </w:r>
    </w:p>
    <w:p w14:paraId="48F3ABC0" w14:textId="4027198B"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Все </w:t>
      </w:r>
      <w:r w:rsidR="0049793E">
        <w:rPr>
          <w:rFonts w:ascii="Times New Roman" w:hAnsi="Times New Roman"/>
          <w:sz w:val="24"/>
          <w:szCs w:val="24"/>
        </w:rPr>
        <w:t>К</w:t>
      </w:r>
      <w:r w:rsidRPr="00E5755F">
        <w:rPr>
          <w:rFonts w:ascii="Times New Roman" w:hAnsi="Times New Roman"/>
          <w:sz w:val="24"/>
          <w:szCs w:val="24"/>
        </w:rPr>
        <w:t>нига ИВДИВО</w:t>
      </w:r>
      <w:r w:rsidR="0049793E">
        <w:rPr>
          <w:rFonts w:ascii="Times New Roman" w:hAnsi="Times New Roman"/>
          <w:sz w:val="24"/>
          <w:szCs w:val="24"/>
        </w:rPr>
        <w:t>-</w:t>
      </w:r>
      <w:r w:rsidRPr="00E5755F">
        <w:rPr>
          <w:rFonts w:ascii="Times New Roman" w:hAnsi="Times New Roman"/>
          <w:sz w:val="24"/>
          <w:szCs w:val="24"/>
        </w:rPr>
        <w:t xml:space="preserve">реализации, самостоятельно, Кут Хуми, если вы забудете завтра с утра, вернёт в библиотеку. Ну и с какой-то периодичностью можете, знаете, как ранжировать? Получили </w:t>
      </w:r>
      <w:r w:rsidR="00090C4E">
        <w:rPr>
          <w:rFonts w:ascii="Times New Roman" w:hAnsi="Times New Roman"/>
          <w:sz w:val="24"/>
          <w:szCs w:val="24"/>
        </w:rPr>
        <w:t>К</w:t>
      </w:r>
      <w:r w:rsidRPr="00E5755F">
        <w:rPr>
          <w:rFonts w:ascii="Times New Roman" w:hAnsi="Times New Roman"/>
          <w:sz w:val="24"/>
          <w:szCs w:val="24"/>
        </w:rPr>
        <w:t xml:space="preserve">нигу, там в разработку на два года, или на месяц. Если там, поехали на какой-то Синтез и начинаете </w:t>
      </w:r>
      <w:r w:rsidR="002A4E0C">
        <w:rPr>
          <w:rFonts w:ascii="Times New Roman" w:hAnsi="Times New Roman"/>
          <w:sz w:val="24"/>
          <w:szCs w:val="24"/>
        </w:rPr>
        <w:t>К</w:t>
      </w:r>
      <w:r w:rsidRPr="00E5755F">
        <w:rPr>
          <w:rFonts w:ascii="Times New Roman" w:hAnsi="Times New Roman"/>
          <w:sz w:val="24"/>
          <w:szCs w:val="24"/>
        </w:rPr>
        <w:t xml:space="preserve">нигу Синтеза сопрягать с Книгами реализации. То есть, например, там занимаетесь отстройкой Синтезной реализации – и Синтез соответствующего Ядра Синтеза, там учительский. Вы начинаете между собой, только не Синтез между </w:t>
      </w:r>
      <w:r w:rsidR="002A4E0C">
        <w:rPr>
          <w:rFonts w:ascii="Times New Roman" w:hAnsi="Times New Roman"/>
          <w:sz w:val="24"/>
          <w:szCs w:val="24"/>
        </w:rPr>
        <w:t>К</w:t>
      </w:r>
      <w:r w:rsidRPr="00E5755F">
        <w:rPr>
          <w:rFonts w:ascii="Times New Roman" w:hAnsi="Times New Roman"/>
          <w:sz w:val="24"/>
          <w:szCs w:val="24"/>
        </w:rPr>
        <w:t xml:space="preserve">нигами гонять, а то </w:t>
      </w:r>
      <w:r w:rsidR="002A4E0C">
        <w:rPr>
          <w:rFonts w:ascii="Times New Roman" w:hAnsi="Times New Roman"/>
          <w:sz w:val="24"/>
          <w:szCs w:val="24"/>
        </w:rPr>
        <w:t>К</w:t>
      </w:r>
      <w:r w:rsidRPr="00E5755F">
        <w:rPr>
          <w:rFonts w:ascii="Times New Roman" w:hAnsi="Times New Roman"/>
          <w:sz w:val="24"/>
          <w:szCs w:val="24"/>
        </w:rPr>
        <w:t xml:space="preserve">ниги вам там фигу скрутят и не будут ничего концентрировать. Но как бы </w:t>
      </w:r>
      <w:r w:rsidR="00090C4E">
        <w:rPr>
          <w:rFonts w:ascii="Times New Roman" w:hAnsi="Times New Roman"/>
          <w:sz w:val="24"/>
          <w:szCs w:val="24"/>
        </w:rPr>
        <w:t>К</w:t>
      </w:r>
      <w:r w:rsidRPr="00E5755F">
        <w:rPr>
          <w:rFonts w:ascii="Times New Roman" w:hAnsi="Times New Roman"/>
          <w:sz w:val="24"/>
          <w:szCs w:val="24"/>
        </w:rPr>
        <w:t xml:space="preserve">нига войдёт… Вот вы входите в позицию, и </w:t>
      </w:r>
      <w:r w:rsidR="002A4E0C">
        <w:rPr>
          <w:rFonts w:ascii="Times New Roman" w:hAnsi="Times New Roman"/>
          <w:sz w:val="24"/>
          <w:szCs w:val="24"/>
        </w:rPr>
        <w:t>К</w:t>
      </w:r>
      <w:r w:rsidRPr="00E5755F">
        <w:rPr>
          <w:rFonts w:ascii="Times New Roman" w:hAnsi="Times New Roman"/>
          <w:sz w:val="24"/>
          <w:szCs w:val="24"/>
        </w:rPr>
        <w:t xml:space="preserve">нига войдёт в позицию, она просто не откроется. То есть Ядро Синтеза не развернётся. Вы тык туда, а там авторство Кут Хуми, Отца. </w:t>
      </w:r>
    </w:p>
    <w:p w14:paraId="4710BB84" w14:textId="1E114826"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lastRenderedPageBreak/>
        <w:t xml:space="preserve">Если у вас внутри не будет активна </w:t>
      </w:r>
      <w:r w:rsidR="002A4E0C">
        <w:rPr>
          <w:rFonts w:ascii="Times New Roman" w:hAnsi="Times New Roman"/>
          <w:sz w:val="24"/>
          <w:szCs w:val="24"/>
        </w:rPr>
        <w:t>К</w:t>
      </w:r>
      <w:r w:rsidRPr="00E5755F">
        <w:rPr>
          <w:rFonts w:ascii="Times New Roman" w:hAnsi="Times New Roman"/>
          <w:sz w:val="24"/>
          <w:szCs w:val="24"/>
        </w:rPr>
        <w:t xml:space="preserve">нига седьмой, восьмой реализации – авторство не откроется. То есть априори должна работать </w:t>
      </w:r>
      <w:r w:rsidR="002A4E0C">
        <w:rPr>
          <w:rFonts w:ascii="Times New Roman" w:hAnsi="Times New Roman"/>
          <w:sz w:val="24"/>
          <w:szCs w:val="24"/>
        </w:rPr>
        <w:t>К</w:t>
      </w:r>
      <w:r w:rsidRPr="00E5755F">
        <w:rPr>
          <w:rFonts w:ascii="Times New Roman" w:hAnsi="Times New Roman"/>
          <w:sz w:val="24"/>
          <w:szCs w:val="24"/>
        </w:rPr>
        <w:t xml:space="preserve">нига седьмой и восьмой реализации. Сейчас вообще вот не про шутку. Это если вы реально войдёте в состояние управления, Огня, Синтеза, теми темами, которые материализуются потоком Синтеза в </w:t>
      </w:r>
      <w:r w:rsidR="002A4E0C">
        <w:rPr>
          <w:rFonts w:ascii="Times New Roman" w:hAnsi="Times New Roman"/>
          <w:sz w:val="24"/>
          <w:szCs w:val="24"/>
        </w:rPr>
        <w:t>К</w:t>
      </w:r>
      <w:r w:rsidRPr="00E5755F">
        <w:rPr>
          <w:rFonts w:ascii="Times New Roman" w:hAnsi="Times New Roman"/>
          <w:sz w:val="24"/>
          <w:szCs w:val="24"/>
        </w:rPr>
        <w:t>ниге. Вы поймёте, насколько важно, и по большому счёту</w:t>
      </w:r>
      <w:r w:rsidR="002A4E0C">
        <w:rPr>
          <w:rFonts w:ascii="Times New Roman" w:hAnsi="Times New Roman"/>
          <w:sz w:val="24"/>
          <w:szCs w:val="24"/>
        </w:rPr>
        <w:t>,</w:t>
      </w:r>
      <w:r w:rsidRPr="00E5755F">
        <w:rPr>
          <w:rFonts w:ascii="Times New Roman" w:hAnsi="Times New Roman"/>
          <w:sz w:val="24"/>
          <w:szCs w:val="24"/>
        </w:rPr>
        <w:t xml:space="preserve"> это может быть даже внутреннее такое открытие</w:t>
      </w:r>
      <w:r w:rsidR="002A4E0C">
        <w:rPr>
          <w:rFonts w:ascii="Times New Roman" w:hAnsi="Times New Roman"/>
          <w:sz w:val="24"/>
          <w:szCs w:val="24"/>
        </w:rPr>
        <w:t>, ч</w:t>
      </w:r>
      <w:r w:rsidRPr="00E5755F">
        <w:rPr>
          <w:rFonts w:ascii="Times New Roman" w:hAnsi="Times New Roman"/>
          <w:sz w:val="24"/>
          <w:szCs w:val="24"/>
        </w:rPr>
        <w:t xml:space="preserve">то при работе с </w:t>
      </w:r>
      <w:r w:rsidR="002A4E0C">
        <w:rPr>
          <w:rFonts w:ascii="Times New Roman" w:hAnsi="Times New Roman"/>
          <w:sz w:val="24"/>
          <w:szCs w:val="24"/>
        </w:rPr>
        <w:t>К</w:t>
      </w:r>
      <w:r w:rsidRPr="00E5755F">
        <w:rPr>
          <w:rFonts w:ascii="Times New Roman" w:hAnsi="Times New Roman"/>
          <w:sz w:val="24"/>
          <w:szCs w:val="24"/>
        </w:rPr>
        <w:t xml:space="preserve">нигами любого Синтеза, или Профессионального, или Парадигмы, или Энциклопедии, или книга </w:t>
      </w:r>
      <w:r w:rsidR="002A4E0C">
        <w:rPr>
          <w:rFonts w:ascii="Times New Roman" w:hAnsi="Times New Roman"/>
          <w:sz w:val="24"/>
          <w:szCs w:val="24"/>
        </w:rPr>
        <w:t>К</w:t>
      </w:r>
      <w:r w:rsidRPr="00E5755F">
        <w:rPr>
          <w:rFonts w:ascii="Times New Roman" w:hAnsi="Times New Roman"/>
          <w:sz w:val="24"/>
          <w:szCs w:val="24"/>
        </w:rPr>
        <w:t xml:space="preserve">ниг курсов Синтеза. Если авторство Кут Хуми – должна работать </w:t>
      </w:r>
      <w:r w:rsidR="002A4E0C">
        <w:rPr>
          <w:rFonts w:ascii="Times New Roman" w:hAnsi="Times New Roman"/>
          <w:sz w:val="24"/>
          <w:szCs w:val="24"/>
        </w:rPr>
        <w:t>К</w:t>
      </w:r>
      <w:r w:rsidRPr="00E5755F">
        <w:rPr>
          <w:rFonts w:ascii="Times New Roman" w:hAnsi="Times New Roman"/>
          <w:sz w:val="24"/>
          <w:szCs w:val="24"/>
        </w:rPr>
        <w:t xml:space="preserve">нига реализация Аватара Синтеза Кут Хуми. Понимаете? </w:t>
      </w:r>
    </w:p>
    <w:p w14:paraId="67F69DD4" w14:textId="5E4CFD8B"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То есть внутри у вас должен работать Синтез применения с Кут Хуми, где Ядро Синтеза </w:t>
      </w:r>
      <w:r w:rsidR="002A4E0C">
        <w:rPr>
          <w:rFonts w:ascii="Times New Roman" w:hAnsi="Times New Roman"/>
          <w:sz w:val="24"/>
          <w:szCs w:val="24"/>
        </w:rPr>
        <w:t>К</w:t>
      </w:r>
      <w:r w:rsidRPr="00E5755F">
        <w:rPr>
          <w:rFonts w:ascii="Times New Roman" w:hAnsi="Times New Roman"/>
          <w:sz w:val="24"/>
          <w:szCs w:val="24"/>
        </w:rPr>
        <w:t xml:space="preserve">ниги реализации Аватара Синтеза Кут Хуми – Ядро Синтеза </w:t>
      </w:r>
      <w:r w:rsidR="002A4E0C">
        <w:rPr>
          <w:rFonts w:ascii="Times New Roman" w:hAnsi="Times New Roman"/>
          <w:sz w:val="24"/>
          <w:szCs w:val="24"/>
        </w:rPr>
        <w:t>К</w:t>
      </w:r>
      <w:r w:rsidRPr="00E5755F">
        <w:rPr>
          <w:rFonts w:ascii="Times New Roman" w:hAnsi="Times New Roman"/>
          <w:sz w:val="24"/>
          <w:szCs w:val="24"/>
        </w:rPr>
        <w:t xml:space="preserve">ниги начинает внутри работать. И мы иногда не вычитываем что-то в </w:t>
      </w:r>
      <w:r w:rsidR="00090C4E">
        <w:rPr>
          <w:rFonts w:ascii="Times New Roman" w:hAnsi="Times New Roman"/>
          <w:sz w:val="24"/>
          <w:szCs w:val="24"/>
        </w:rPr>
        <w:t>Р</w:t>
      </w:r>
      <w:r w:rsidRPr="00E5755F">
        <w:rPr>
          <w:rFonts w:ascii="Times New Roman" w:hAnsi="Times New Roman"/>
          <w:sz w:val="24"/>
          <w:szCs w:val="24"/>
        </w:rPr>
        <w:t xml:space="preserve">аспоряжениях нужное, и должен прийти тот, кто в транскрипции нам объяснит. И </w:t>
      </w:r>
      <w:r w:rsidR="002A4E0C">
        <w:rPr>
          <w:rFonts w:ascii="Times New Roman" w:hAnsi="Times New Roman"/>
          <w:sz w:val="24"/>
          <w:szCs w:val="24"/>
        </w:rPr>
        <w:t>К</w:t>
      </w:r>
      <w:r w:rsidRPr="00E5755F">
        <w:rPr>
          <w:rFonts w:ascii="Times New Roman" w:hAnsi="Times New Roman"/>
          <w:sz w:val="24"/>
          <w:szCs w:val="24"/>
        </w:rPr>
        <w:t xml:space="preserve">нига, что заставляет делать? Книга заставляет думать над тем, что вы прочитали. Вот сама </w:t>
      </w:r>
      <w:r w:rsidR="002A4E0C">
        <w:rPr>
          <w:rFonts w:ascii="Times New Roman" w:hAnsi="Times New Roman"/>
          <w:sz w:val="24"/>
          <w:szCs w:val="24"/>
        </w:rPr>
        <w:t>К</w:t>
      </w:r>
      <w:r w:rsidRPr="00E5755F">
        <w:rPr>
          <w:rFonts w:ascii="Times New Roman" w:hAnsi="Times New Roman"/>
          <w:sz w:val="24"/>
          <w:szCs w:val="24"/>
        </w:rPr>
        <w:t xml:space="preserve">нига Синтеза заставляет думать над тем, что вы прочитали. Но если мы работаем с </w:t>
      </w:r>
      <w:r w:rsidR="00090C4E">
        <w:rPr>
          <w:rFonts w:ascii="Times New Roman" w:hAnsi="Times New Roman"/>
          <w:sz w:val="24"/>
          <w:szCs w:val="24"/>
        </w:rPr>
        <w:t>К</w:t>
      </w:r>
      <w:r w:rsidRPr="00E5755F">
        <w:rPr>
          <w:rFonts w:ascii="Times New Roman" w:hAnsi="Times New Roman"/>
          <w:sz w:val="24"/>
          <w:szCs w:val="24"/>
        </w:rPr>
        <w:t xml:space="preserve">нигами Синтеза, и авторство Аватара Синтеза Кут Хуми – у нас все </w:t>
      </w:r>
      <w:r w:rsidR="002A4E0C">
        <w:rPr>
          <w:rFonts w:ascii="Times New Roman" w:hAnsi="Times New Roman"/>
          <w:sz w:val="24"/>
          <w:szCs w:val="24"/>
        </w:rPr>
        <w:t>К</w:t>
      </w:r>
      <w:r w:rsidRPr="00E5755F">
        <w:rPr>
          <w:rFonts w:ascii="Times New Roman" w:hAnsi="Times New Roman"/>
          <w:sz w:val="24"/>
          <w:szCs w:val="24"/>
        </w:rPr>
        <w:t xml:space="preserve">ниги Синтеза авторства Кут Хуми. У нас только </w:t>
      </w:r>
      <w:r w:rsidR="002A4E0C">
        <w:rPr>
          <w:rFonts w:ascii="Times New Roman" w:hAnsi="Times New Roman"/>
          <w:sz w:val="24"/>
          <w:szCs w:val="24"/>
        </w:rPr>
        <w:t>К</w:t>
      </w:r>
      <w:r w:rsidRPr="00E5755F">
        <w:rPr>
          <w:rFonts w:ascii="Times New Roman" w:hAnsi="Times New Roman"/>
          <w:sz w:val="24"/>
          <w:szCs w:val="24"/>
        </w:rPr>
        <w:t>ниги школ там выражении тех или иных Аватаров Синтеза</w:t>
      </w:r>
      <w:r w:rsidR="002A4E0C">
        <w:rPr>
          <w:rFonts w:ascii="Times New Roman" w:hAnsi="Times New Roman"/>
          <w:sz w:val="24"/>
          <w:szCs w:val="24"/>
        </w:rPr>
        <w:t xml:space="preserve"> и</w:t>
      </w:r>
      <w:r w:rsidRPr="00E5755F">
        <w:rPr>
          <w:rFonts w:ascii="Times New Roman" w:hAnsi="Times New Roman"/>
          <w:sz w:val="24"/>
          <w:szCs w:val="24"/>
        </w:rPr>
        <w:t xml:space="preserve">ли </w:t>
      </w:r>
      <w:r w:rsidR="002A4E0C">
        <w:rPr>
          <w:rFonts w:ascii="Times New Roman" w:hAnsi="Times New Roman"/>
          <w:sz w:val="24"/>
          <w:szCs w:val="24"/>
        </w:rPr>
        <w:t>К</w:t>
      </w:r>
      <w:r w:rsidRPr="00E5755F">
        <w:rPr>
          <w:rFonts w:ascii="Times New Roman" w:hAnsi="Times New Roman"/>
          <w:sz w:val="24"/>
          <w:szCs w:val="24"/>
        </w:rPr>
        <w:t xml:space="preserve">ниги институтов, в выражении тех или иных Аватаров Синтеза. </w:t>
      </w:r>
    </w:p>
    <w:p w14:paraId="2CDB2A3F" w14:textId="5144F9DE" w:rsidR="00205A62"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То есть идёт какая-то узкая специализация – её немного. Тогда у вас работает Ядро Синтеза Аватара Синтеза Кут Хуми, ИВДИВО</w:t>
      </w:r>
      <w:r w:rsidR="00205A62">
        <w:rPr>
          <w:rFonts w:ascii="Times New Roman" w:hAnsi="Times New Roman"/>
          <w:sz w:val="24"/>
          <w:szCs w:val="24"/>
        </w:rPr>
        <w:t>-</w:t>
      </w:r>
      <w:r w:rsidR="00090C4E">
        <w:rPr>
          <w:rFonts w:ascii="Times New Roman" w:hAnsi="Times New Roman"/>
          <w:sz w:val="24"/>
          <w:szCs w:val="24"/>
        </w:rPr>
        <w:t>Ч</w:t>
      </w:r>
      <w:r w:rsidRPr="00E5755F">
        <w:rPr>
          <w:rFonts w:ascii="Times New Roman" w:hAnsi="Times New Roman"/>
          <w:sz w:val="24"/>
          <w:szCs w:val="24"/>
        </w:rPr>
        <w:t xml:space="preserve">асть </w:t>
      </w:r>
      <w:r w:rsidR="00090C4E">
        <w:rPr>
          <w:rFonts w:ascii="Times New Roman" w:hAnsi="Times New Roman"/>
          <w:sz w:val="24"/>
          <w:szCs w:val="24"/>
        </w:rPr>
        <w:t>И</w:t>
      </w:r>
      <w:r w:rsidRPr="00E5755F">
        <w:rPr>
          <w:rFonts w:ascii="Times New Roman" w:hAnsi="Times New Roman"/>
          <w:sz w:val="24"/>
          <w:szCs w:val="24"/>
        </w:rPr>
        <w:t xml:space="preserve">значально </w:t>
      </w:r>
      <w:r w:rsidR="00090C4E">
        <w:rPr>
          <w:rFonts w:ascii="Times New Roman" w:hAnsi="Times New Roman"/>
          <w:sz w:val="24"/>
          <w:szCs w:val="24"/>
        </w:rPr>
        <w:t>Выше</w:t>
      </w:r>
      <w:r w:rsidRPr="00E5755F">
        <w:rPr>
          <w:rFonts w:ascii="Times New Roman" w:hAnsi="Times New Roman"/>
          <w:sz w:val="24"/>
          <w:szCs w:val="24"/>
        </w:rPr>
        <w:t>стоящего Аватара Синтеза Кут Хуми</w:t>
      </w:r>
      <w:r w:rsidR="00090C4E">
        <w:rPr>
          <w:rFonts w:ascii="Times New Roman" w:hAnsi="Times New Roman"/>
          <w:sz w:val="24"/>
          <w:szCs w:val="24"/>
        </w:rPr>
        <w:t>,</w:t>
      </w:r>
      <w:r w:rsidRPr="00E5755F">
        <w:rPr>
          <w:rFonts w:ascii="Times New Roman" w:hAnsi="Times New Roman"/>
          <w:sz w:val="24"/>
          <w:szCs w:val="24"/>
        </w:rPr>
        <w:t xml:space="preserve"> Ядро седьмой книги – уже три состояния. И потом </w:t>
      </w:r>
      <w:r w:rsidR="002A4E0C">
        <w:rPr>
          <w:rFonts w:ascii="Times New Roman" w:hAnsi="Times New Roman"/>
          <w:sz w:val="24"/>
          <w:szCs w:val="24"/>
        </w:rPr>
        <w:t>К</w:t>
      </w:r>
      <w:r w:rsidRPr="00E5755F">
        <w:rPr>
          <w:rFonts w:ascii="Times New Roman" w:hAnsi="Times New Roman"/>
          <w:sz w:val="24"/>
          <w:szCs w:val="24"/>
        </w:rPr>
        <w:t xml:space="preserve">нига, которую вы читаете. То есть к чему, я хочу сказать, подойти – вы должны, в кавычках, обложиться книгами, </w:t>
      </w:r>
      <w:r w:rsidR="00205A62">
        <w:rPr>
          <w:rFonts w:ascii="Times New Roman" w:hAnsi="Times New Roman"/>
          <w:sz w:val="24"/>
          <w:szCs w:val="24"/>
        </w:rPr>
        <w:t xml:space="preserve">— </w:t>
      </w:r>
      <w:r w:rsidRPr="00E5755F">
        <w:rPr>
          <w:rFonts w:ascii="Times New Roman" w:hAnsi="Times New Roman"/>
          <w:sz w:val="24"/>
          <w:szCs w:val="24"/>
        </w:rPr>
        <w:t>только обложиться не вот так вот, а во внутренней, воз</w:t>
      </w:r>
      <w:r w:rsidR="0049793E">
        <w:rPr>
          <w:rFonts w:ascii="Times New Roman" w:hAnsi="Times New Roman"/>
          <w:sz w:val="24"/>
          <w:szCs w:val="24"/>
        </w:rPr>
        <w:t>о</w:t>
      </w:r>
      <w:r w:rsidRPr="00E5755F">
        <w:rPr>
          <w:rFonts w:ascii="Times New Roman" w:hAnsi="Times New Roman"/>
          <w:sz w:val="24"/>
          <w:szCs w:val="24"/>
        </w:rPr>
        <w:t xml:space="preserve">жжённости и Ядер Синтеза, чтобы </w:t>
      </w:r>
      <w:r w:rsidR="0049793E">
        <w:rPr>
          <w:rFonts w:ascii="Times New Roman" w:hAnsi="Times New Roman"/>
          <w:sz w:val="24"/>
          <w:szCs w:val="24"/>
        </w:rPr>
        <w:t>К</w:t>
      </w:r>
      <w:r w:rsidRPr="00E5755F">
        <w:rPr>
          <w:rFonts w:ascii="Times New Roman" w:hAnsi="Times New Roman"/>
          <w:sz w:val="24"/>
          <w:szCs w:val="24"/>
        </w:rPr>
        <w:t>нига учила вас синтезировать</w:t>
      </w:r>
      <w:r w:rsidR="00205A62">
        <w:rPr>
          <w:rFonts w:ascii="Times New Roman" w:hAnsi="Times New Roman"/>
          <w:sz w:val="24"/>
          <w:szCs w:val="24"/>
        </w:rPr>
        <w:t xml:space="preserve"> и</w:t>
      </w:r>
      <w:r w:rsidRPr="00E5755F">
        <w:rPr>
          <w:rFonts w:ascii="Times New Roman" w:hAnsi="Times New Roman"/>
          <w:sz w:val="24"/>
          <w:szCs w:val="24"/>
        </w:rPr>
        <w:t xml:space="preserve"> работать с текстами Синтеза</w:t>
      </w:r>
      <w:r w:rsidR="00205A62">
        <w:rPr>
          <w:rFonts w:ascii="Times New Roman" w:hAnsi="Times New Roman"/>
          <w:sz w:val="24"/>
          <w:szCs w:val="24"/>
        </w:rPr>
        <w:t xml:space="preserve"> в</w:t>
      </w:r>
      <w:r w:rsidRPr="00E5755F">
        <w:rPr>
          <w:rFonts w:ascii="Times New Roman" w:hAnsi="Times New Roman"/>
          <w:sz w:val="24"/>
          <w:szCs w:val="24"/>
        </w:rPr>
        <w:t xml:space="preserve"> выражении Аватара Синтеза Кут Хуми. </w:t>
      </w:r>
    </w:p>
    <w:p w14:paraId="7B11B6E9" w14:textId="380181BE"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Почему первую </w:t>
      </w:r>
      <w:r w:rsidR="0049793E">
        <w:rPr>
          <w:rFonts w:ascii="Times New Roman" w:hAnsi="Times New Roman"/>
          <w:sz w:val="24"/>
          <w:szCs w:val="24"/>
        </w:rPr>
        <w:t>К</w:t>
      </w:r>
      <w:r w:rsidRPr="00E5755F">
        <w:rPr>
          <w:rFonts w:ascii="Times New Roman" w:hAnsi="Times New Roman"/>
          <w:sz w:val="24"/>
          <w:szCs w:val="24"/>
        </w:rPr>
        <w:t xml:space="preserve">нигу выносили Аватары Синтеза? Чтобы вам, ну, я так скажу, слово намекнуть – в зале пред Изначально Вышестоящим Отцом никто ничего не намекает, там все прямолинейно говорят. </w:t>
      </w:r>
    </w:p>
    <w:p w14:paraId="71A3143C" w14:textId="55B17A76"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Вам нужно выйти на то, что Аватары Синтеза Вильгельма – есть от Посвящённых до Аватаров Человечности. Особенно, как и у всех 64 Аватаров Синтеза 64 </w:t>
      </w:r>
      <w:r w:rsidR="0049793E">
        <w:rPr>
          <w:rFonts w:ascii="Times New Roman" w:hAnsi="Times New Roman"/>
          <w:sz w:val="24"/>
          <w:szCs w:val="24"/>
        </w:rPr>
        <w:t>О</w:t>
      </w:r>
      <w:r w:rsidRPr="00E5755F">
        <w:rPr>
          <w:rFonts w:ascii="Times New Roman" w:hAnsi="Times New Roman"/>
          <w:sz w:val="24"/>
          <w:szCs w:val="24"/>
        </w:rPr>
        <w:t>рганизаций. Есть Аватары – от Аватаров до Посвящённых, но человеков нет</w:t>
      </w:r>
      <w:r w:rsidR="00205A62">
        <w:rPr>
          <w:rFonts w:ascii="Times New Roman" w:hAnsi="Times New Roman"/>
          <w:sz w:val="24"/>
          <w:szCs w:val="24"/>
        </w:rPr>
        <w:t>,</w:t>
      </w:r>
      <w:r w:rsidRPr="00E5755F">
        <w:rPr>
          <w:rFonts w:ascii="Times New Roman" w:hAnsi="Times New Roman"/>
          <w:sz w:val="24"/>
          <w:szCs w:val="24"/>
        </w:rPr>
        <w:t xml:space="preserve"> </w:t>
      </w:r>
      <w:r w:rsidR="00205A62">
        <w:rPr>
          <w:rFonts w:ascii="Times New Roman" w:hAnsi="Times New Roman"/>
          <w:sz w:val="24"/>
          <w:szCs w:val="24"/>
        </w:rPr>
        <w:t>о</w:t>
      </w:r>
      <w:r w:rsidRPr="00E5755F">
        <w:rPr>
          <w:rFonts w:ascii="Times New Roman" w:hAnsi="Times New Roman"/>
          <w:sz w:val="24"/>
          <w:szCs w:val="24"/>
        </w:rPr>
        <w:t xml:space="preserve">т Аватаров до Посвящённых </w:t>
      </w:r>
      <w:r w:rsidR="00205A62">
        <w:rPr>
          <w:rFonts w:ascii="Times New Roman" w:hAnsi="Times New Roman"/>
          <w:sz w:val="24"/>
          <w:szCs w:val="24"/>
        </w:rPr>
        <w:t xml:space="preserve">— </w:t>
      </w:r>
      <w:r w:rsidRPr="00E5755F">
        <w:rPr>
          <w:rFonts w:ascii="Times New Roman" w:hAnsi="Times New Roman"/>
          <w:sz w:val="24"/>
          <w:szCs w:val="24"/>
        </w:rPr>
        <w:t xml:space="preserve">виды Синтеза. Вот у Вильгельма – Человечности. То есть Кут Хуми, дал свою направленность Синтеза – Аватары Синтеза, Владыки Синтеза, Ипостаси Синтеза, Учителя </w:t>
      </w:r>
      <w:r w:rsidR="002A4E0C">
        <w:rPr>
          <w:rFonts w:ascii="Times New Roman" w:hAnsi="Times New Roman"/>
          <w:sz w:val="24"/>
          <w:szCs w:val="24"/>
        </w:rPr>
        <w:t>С</w:t>
      </w:r>
      <w:r w:rsidRPr="00E5755F">
        <w:rPr>
          <w:rFonts w:ascii="Times New Roman" w:hAnsi="Times New Roman"/>
          <w:sz w:val="24"/>
          <w:szCs w:val="24"/>
        </w:rPr>
        <w:t xml:space="preserve">интеза. И вот тут вам нужно как-то, только не идти с ними работать. Ни в коем случае. Вы там ничего не поймёте, только заморочитесь и сбежите от Человечности дальше, чем ваши пятки сверкают. </w:t>
      </w:r>
    </w:p>
    <w:p w14:paraId="184C2AED" w14:textId="392214E9"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Но внутренне понимать и знать, что, если вы выходите на </w:t>
      </w:r>
      <w:r w:rsidR="00205A62">
        <w:rPr>
          <w:rFonts w:ascii="Times New Roman" w:hAnsi="Times New Roman"/>
          <w:sz w:val="24"/>
          <w:szCs w:val="24"/>
        </w:rPr>
        <w:t>С</w:t>
      </w:r>
      <w:r w:rsidRPr="00E5755F">
        <w:rPr>
          <w:rFonts w:ascii="Times New Roman" w:hAnsi="Times New Roman"/>
          <w:sz w:val="24"/>
          <w:szCs w:val="24"/>
        </w:rPr>
        <w:t xml:space="preserve">овещание и Аватар Синтеза вас приглашает Советом Изначально Вышестоящего Отца, синтезируя </w:t>
      </w:r>
      <w:r w:rsidR="00205A62">
        <w:rPr>
          <w:rFonts w:ascii="Times New Roman" w:hAnsi="Times New Roman"/>
          <w:sz w:val="24"/>
          <w:szCs w:val="24"/>
        </w:rPr>
        <w:t>С</w:t>
      </w:r>
      <w:r w:rsidRPr="00E5755F">
        <w:rPr>
          <w:rFonts w:ascii="Times New Roman" w:hAnsi="Times New Roman"/>
          <w:sz w:val="24"/>
          <w:szCs w:val="24"/>
        </w:rPr>
        <w:t>овещание Совета Аватаров по разработке какой-то специализации, если разрешил Кут Хуми</w:t>
      </w:r>
      <w:r w:rsidR="00205A62">
        <w:rPr>
          <w:rFonts w:ascii="Times New Roman" w:hAnsi="Times New Roman"/>
          <w:sz w:val="24"/>
          <w:szCs w:val="24"/>
        </w:rPr>
        <w:t>,</w:t>
      </w:r>
      <w:r w:rsidRPr="00E5755F">
        <w:rPr>
          <w:rFonts w:ascii="Times New Roman" w:hAnsi="Times New Roman"/>
          <w:sz w:val="24"/>
          <w:szCs w:val="24"/>
        </w:rPr>
        <w:t xml:space="preserve"> Отец</w:t>
      </w:r>
      <w:r w:rsidR="00205A62">
        <w:rPr>
          <w:rFonts w:ascii="Times New Roman" w:hAnsi="Times New Roman"/>
          <w:sz w:val="24"/>
          <w:szCs w:val="24"/>
        </w:rPr>
        <w:t>,</w:t>
      </w:r>
      <w:r w:rsidRPr="00E5755F">
        <w:rPr>
          <w:rFonts w:ascii="Times New Roman" w:hAnsi="Times New Roman"/>
          <w:sz w:val="24"/>
          <w:szCs w:val="24"/>
        </w:rPr>
        <w:t xml:space="preserve"> </w:t>
      </w:r>
      <w:r w:rsidR="00205A62">
        <w:rPr>
          <w:rFonts w:ascii="Times New Roman" w:hAnsi="Times New Roman"/>
          <w:sz w:val="24"/>
          <w:szCs w:val="24"/>
        </w:rPr>
        <w:t>— п</w:t>
      </w:r>
      <w:r w:rsidRPr="00E5755F">
        <w:rPr>
          <w:rFonts w:ascii="Times New Roman" w:hAnsi="Times New Roman"/>
          <w:sz w:val="24"/>
          <w:szCs w:val="24"/>
        </w:rPr>
        <w:t xml:space="preserve">онятно, там иерархию все соблюдают </w:t>
      </w:r>
      <w:r w:rsidR="00205A62">
        <w:rPr>
          <w:rFonts w:ascii="Times New Roman" w:hAnsi="Times New Roman"/>
          <w:sz w:val="24"/>
          <w:szCs w:val="24"/>
        </w:rPr>
        <w:t>— с</w:t>
      </w:r>
      <w:r w:rsidRPr="00E5755F">
        <w:rPr>
          <w:rFonts w:ascii="Times New Roman" w:hAnsi="Times New Roman"/>
          <w:sz w:val="24"/>
          <w:szCs w:val="24"/>
        </w:rPr>
        <w:t xml:space="preserve"> Советом в разработке </w:t>
      </w:r>
      <w:r w:rsidR="00205A62">
        <w:rPr>
          <w:rFonts w:ascii="Times New Roman" w:hAnsi="Times New Roman"/>
          <w:sz w:val="24"/>
          <w:szCs w:val="24"/>
        </w:rPr>
        <w:t>О</w:t>
      </w:r>
      <w:r w:rsidRPr="00E5755F">
        <w:rPr>
          <w:rFonts w:ascii="Times New Roman" w:hAnsi="Times New Roman"/>
          <w:sz w:val="24"/>
          <w:szCs w:val="24"/>
        </w:rPr>
        <w:t>рганизации Высшей ИВДИВО</w:t>
      </w:r>
      <w:r w:rsidR="002A4E0C">
        <w:rPr>
          <w:rFonts w:ascii="Times New Roman" w:hAnsi="Times New Roman"/>
          <w:sz w:val="24"/>
          <w:szCs w:val="24"/>
        </w:rPr>
        <w:t>-</w:t>
      </w:r>
      <w:r w:rsidRPr="00E5755F">
        <w:rPr>
          <w:rFonts w:ascii="Times New Roman" w:hAnsi="Times New Roman"/>
          <w:sz w:val="24"/>
          <w:szCs w:val="24"/>
        </w:rPr>
        <w:t>Экономики Изначально Вышестоящего Отца в здании организации</w:t>
      </w:r>
      <w:r w:rsidR="00205A62">
        <w:rPr>
          <w:rFonts w:ascii="Times New Roman" w:hAnsi="Times New Roman"/>
          <w:sz w:val="24"/>
          <w:szCs w:val="24"/>
        </w:rPr>
        <w:t>, т</w:t>
      </w:r>
      <w:r w:rsidRPr="00E5755F">
        <w:rPr>
          <w:rFonts w:ascii="Times New Roman" w:hAnsi="Times New Roman"/>
          <w:sz w:val="24"/>
          <w:szCs w:val="24"/>
        </w:rPr>
        <w:t xml:space="preserve">о вы начинаете стыковаться с уровнем от Аватара Человечности до Посвящённого Человечности в применении Синтеза. </w:t>
      </w:r>
    </w:p>
    <w:p w14:paraId="30ACC84D" w14:textId="42DC6A07" w:rsidR="00205A62"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И опять же, ещё такой момент. Вот вы сейчас и на </w:t>
      </w:r>
      <w:r w:rsidR="00205A62">
        <w:rPr>
          <w:rFonts w:ascii="Times New Roman" w:hAnsi="Times New Roman"/>
          <w:sz w:val="24"/>
          <w:szCs w:val="24"/>
        </w:rPr>
        <w:t>К</w:t>
      </w:r>
      <w:r w:rsidRPr="00E5755F">
        <w:rPr>
          <w:rFonts w:ascii="Times New Roman" w:hAnsi="Times New Roman"/>
          <w:sz w:val="24"/>
          <w:szCs w:val="24"/>
        </w:rPr>
        <w:t>нигах реализации</w:t>
      </w:r>
      <w:r w:rsidR="00205A62">
        <w:rPr>
          <w:rFonts w:ascii="Times New Roman" w:hAnsi="Times New Roman"/>
          <w:sz w:val="24"/>
          <w:szCs w:val="24"/>
        </w:rPr>
        <w:t>,</w:t>
      </w:r>
      <w:r w:rsidRPr="00E5755F">
        <w:rPr>
          <w:rFonts w:ascii="Times New Roman" w:hAnsi="Times New Roman"/>
          <w:sz w:val="24"/>
          <w:szCs w:val="24"/>
        </w:rPr>
        <w:t xml:space="preserve"> и на этом примере могли услышать одну вещь. Вот чем слож</w:t>
      </w:r>
      <w:r w:rsidR="00205A62">
        <w:rPr>
          <w:rFonts w:ascii="Times New Roman" w:hAnsi="Times New Roman"/>
          <w:sz w:val="24"/>
          <w:szCs w:val="24"/>
        </w:rPr>
        <w:t>но</w:t>
      </w:r>
      <w:r w:rsidRPr="00E5755F">
        <w:rPr>
          <w:rFonts w:ascii="Times New Roman" w:hAnsi="Times New Roman"/>
          <w:sz w:val="24"/>
          <w:szCs w:val="24"/>
        </w:rPr>
        <w:t xml:space="preserve"> и интересн</w:t>
      </w:r>
      <w:r w:rsidR="00205A62">
        <w:rPr>
          <w:rFonts w:ascii="Times New Roman" w:hAnsi="Times New Roman"/>
          <w:sz w:val="24"/>
          <w:szCs w:val="24"/>
        </w:rPr>
        <w:t>о</w:t>
      </w:r>
      <w:r w:rsidRPr="00E5755F">
        <w:rPr>
          <w:rFonts w:ascii="Times New Roman" w:hAnsi="Times New Roman"/>
          <w:sz w:val="24"/>
          <w:szCs w:val="24"/>
        </w:rPr>
        <w:t xml:space="preserve"> в данном случае восприятие Синтеза? </w:t>
      </w:r>
      <w:r w:rsidR="00205A62">
        <w:rPr>
          <w:rFonts w:ascii="Times New Roman" w:hAnsi="Times New Roman"/>
          <w:sz w:val="24"/>
          <w:szCs w:val="24"/>
        </w:rPr>
        <w:t xml:space="preserve">— </w:t>
      </w:r>
      <w:r w:rsidRPr="00E5755F">
        <w:rPr>
          <w:rFonts w:ascii="Times New Roman" w:hAnsi="Times New Roman"/>
          <w:sz w:val="24"/>
          <w:szCs w:val="24"/>
        </w:rPr>
        <w:t xml:space="preserve">Тем, что Синтез даёт много тем, которые потом требуют разработки. Но что такое разработка? Мы должны выйти с правильным осознанием. Разработка </w:t>
      </w:r>
      <w:r w:rsidR="00205A62">
        <w:rPr>
          <w:rFonts w:ascii="Times New Roman" w:hAnsi="Times New Roman"/>
          <w:sz w:val="24"/>
          <w:szCs w:val="24"/>
        </w:rPr>
        <w:t xml:space="preserve">— </w:t>
      </w:r>
      <w:r w:rsidRPr="00E5755F">
        <w:rPr>
          <w:rFonts w:ascii="Times New Roman" w:hAnsi="Times New Roman"/>
          <w:sz w:val="24"/>
          <w:szCs w:val="24"/>
        </w:rPr>
        <w:t xml:space="preserve">это не просто моя эрудированность, или понимание ориентации в тематике, это 50%. А </w:t>
      </w:r>
      <w:r w:rsidRPr="00205A62">
        <w:rPr>
          <w:rFonts w:ascii="Times New Roman" w:hAnsi="Times New Roman"/>
          <w:b/>
          <w:bCs/>
          <w:sz w:val="24"/>
          <w:szCs w:val="24"/>
        </w:rPr>
        <w:t>разработка – это синтезирование Синтеза во мне, в вас, в каждом из нас, на ту тему Синтеза, которую мы восприняли</w:t>
      </w:r>
      <w:r w:rsidRPr="00E5755F">
        <w:rPr>
          <w:rFonts w:ascii="Times New Roman" w:hAnsi="Times New Roman"/>
          <w:sz w:val="24"/>
          <w:szCs w:val="24"/>
        </w:rPr>
        <w:t xml:space="preserve"> – вот это разработка. А после разработки наступает реализация. Мы в начале, помните, стяжаем</w:t>
      </w:r>
      <w:r w:rsidR="009065BC">
        <w:rPr>
          <w:rFonts w:ascii="Times New Roman" w:hAnsi="Times New Roman"/>
          <w:sz w:val="24"/>
          <w:szCs w:val="24"/>
        </w:rPr>
        <w:t>, у</w:t>
      </w:r>
      <w:r w:rsidRPr="00E5755F">
        <w:rPr>
          <w:rFonts w:ascii="Times New Roman" w:hAnsi="Times New Roman"/>
          <w:sz w:val="24"/>
          <w:szCs w:val="24"/>
        </w:rPr>
        <w:t xml:space="preserve">сваиваем, </w:t>
      </w:r>
      <w:r w:rsidR="009065BC">
        <w:rPr>
          <w:rFonts w:ascii="Times New Roman" w:hAnsi="Times New Roman"/>
          <w:sz w:val="24"/>
          <w:szCs w:val="24"/>
        </w:rPr>
        <w:t>р</w:t>
      </w:r>
      <w:r w:rsidRPr="00E5755F">
        <w:rPr>
          <w:rFonts w:ascii="Times New Roman" w:hAnsi="Times New Roman"/>
          <w:sz w:val="24"/>
          <w:szCs w:val="24"/>
        </w:rPr>
        <w:t xml:space="preserve">азвёртываем Синтез. То есть мы внутри подготавливаемся, а потом реализуемся. То есть это четвёртый этап. То есть при работе с </w:t>
      </w:r>
      <w:r w:rsidR="00205A62">
        <w:rPr>
          <w:rFonts w:ascii="Times New Roman" w:hAnsi="Times New Roman"/>
          <w:sz w:val="24"/>
          <w:szCs w:val="24"/>
        </w:rPr>
        <w:t>К</w:t>
      </w:r>
      <w:r w:rsidRPr="00E5755F">
        <w:rPr>
          <w:rFonts w:ascii="Times New Roman" w:hAnsi="Times New Roman"/>
          <w:sz w:val="24"/>
          <w:szCs w:val="24"/>
        </w:rPr>
        <w:t>нигой у вас тоже работают четыре этапа внутреннего действия, чтобы вы по-другому проанализировали.</w:t>
      </w:r>
    </w:p>
    <w:p w14:paraId="47B9D86C" w14:textId="278DC3A7"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Если сейчас недостаточно аргументов к тем фактам, которые были стяжены, не отрицайте. Вот войдите в позицию Учителя Синтеза, который не отрицает ничего. Уже начало подготовки к пятому Профессиональному</w:t>
      </w:r>
      <w:r w:rsidR="00205A62">
        <w:rPr>
          <w:rFonts w:ascii="Times New Roman" w:hAnsi="Times New Roman"/>
          <w:sz w:val="24"/>
          <w:szCs w:val="24"/>
        </w:rPr>
        <w:t>.</w:t>
      </w:r>
      <w:r w:rsidRPr="00E5755F">
        <w:rPr>
          <w:rFonts w:ascii="Times New Roman" w:hAnsi="Times New Roman"/>
          <w:sz w:val="24"/>
          <w:szCs w:val="24"/>
        </w:rPr>
        <w:t xml:space="preserve"> И настройтесь на то, что вы даёте себе возможность почитать, подумать, пообщаться, сделать выводы. Если эти выводы у вас не будут сформированы, вы к кому-то обратитесь. </w:t>
      </w:r>
      <w:r w:rsidRPr="00E5755F">
        <w:rPr>
          <w:rFonts w:ascii="Times New Roman" w:hAnsi="Times New Roman"/>
          <w:sz w:val="24"/>
          <w:szCs w:val="24"/>
        </w:rPr>
        <w:lastRenderedPageBreak/>
        <w:t xml:space="preserve">И совместными усилиями пробьёте это состояние тематики, то есть научитесь в разные темы входить групповым явлением. </w:t>
      </w:r>
    </w:p>
    <w:p w14:paraId="3FB0710A" w14:textId="154ECD05"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Мы вошли в максимально возможное явление. Ну вот, аргументировала это объяснение? Ну хоть как-то, дайте мне обратную связь, а то смотрите внимательно, и после </w:t>
      </w:r>
      <w:r w:rsidR="009065BC">
        <w:rPr>
          <w:rFonts w:ascii="Times New Roman" w:hAnsi="Times New Roman"/>
          <w:sz w:val="24"/>
          <w:szCs w:val="24"/>
        </w:rPr>
        <w:t>С</w:t>
      </w:r>
      <w:r w:rsidRPr="00E5755F">
        <w:rPr>
          <w:rFonts w:ascii="Times New Roman" w:hAnsi="Times New Roman"/>
          <w:sz w:val="24"/>
          <w:szCs w:val="24"/>
        </w:rPr>
        <w:t xml:space="preserve">интеза </w:t>
      </w:r>
      <w:r w:rsidR="009065BC">
        <w:rPr>
          <w:rFonts w:ascii="Times New Roman" w:hAnsi="Times New Roman"/>
          <w:sz w:val="24"/>
          <w:szCs w:val="24"/>
        </w:rPr>
        <w:t>К</w:t>
      </w:r>
      <w:r w:rsidRPr="00E5755F">
        <w:rPr>
          <w:rFonts w:ascii="Times New Roman" w:hAnsi="Times New Roman"/>
          <w:sz w:val="24"/>
          <w:szCs w:val="24"/>
        </w:rPr>
        <w:t xml:space="preserve">ниг Синтеза ваши глаза транслируют полное состояние. Вот это очень хороший процесс, когда я вас вижу, Синтез тоже вижу, а даже какими-то своими возможностями прочесть не могу, потому что у вас восемь Синтезов в глазах и там называется </w:t>
      </w:r>
      <w:r w:rsidR="002A4E0C">
        <w:rPr>
          <w:rFonts w:ascii="Times New Roman" w:hAnsi="Times New Roman"/>
          <w:sz w:val="24"/>
          <w:szCs w:val="24"/>
        </w:rPr>
        <w:t>«</w:t>
      </w:r>
      <w:r w:rsidRPr="00E5755F">
        <w:rPr>
          <w:rFonts w:ascii="Times New Roman" w:hAnsi="Times New Roman"/>
          <w:sz w:val="24"/>
          <w:szCs w:val="24"/>
        </w:rPr>
        <w:t>ещё попробуй разберись</w:t>
      </w:r>
      <w:r w:rsidR="002A4E0C">
        <w:rPr>
          <w:rFonts w:ascii="Times New Roman" w:hAnsi="Times New Roman"/>
          <w:sz w:val="24"/>
          <w:szCs w:val="24"/>
        </w:rPr>
        <w:t>»</w:t>
      </w:r>
      <w:r w:rsidRPr="00E5755F">
        <w:rPr>
          <w:rFonts w:ascii="Times New Roman" w:hAnsi="Times New Roman"/>
          <w:sz w:val="24"/>
          <w:szCs w:val="24"/>
        </w:rPr>
        <w:t xml:space="preserve">, что там в контексте транслируется. Вот это, кстати, очень хорошее состояние безопасности для человеков, для Человечности. Не для человеков, а для Человечности. </w:t>
      </w:r>
    </w:p>
    <w:p w14:paraId="6EED633F" w14:textId="12B98BFD"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Когда вот есть такое состояние там – а мы там вас сейчас отсканируем! Или, мы сейчас там вас поймём. Вот когда внутри работает,</w:t>
      </w:r>
      <w:r w:rsidR="002A4E0C">
        <w:rPr>
          <w:rFonts w:ascii="Times New Roman" w:hAnsi="Times New Roman"/>
          <w:sz w:val="24"/>
          <w:szCs w:val="24"/>
        </w:rPr>
        <w:t xml:space="preserve"> —</w:t>
      </w:r>
      <w:r w:rsidRPr="00E5755F">
        <w:rPr>
          <w:rFonts w:ascii="Times New Roman" w:hAnsi="Times New Roman"/>
          <w:sz w:val="24"/>
          <w:szCs w:val="24"/>
        </w:rPr>
        <w:t xml:space="preserve"> Казахстан знает ваш любимый сленг. Я просто шучу, вы так переглянулись между собой. Что когда у вас внутри работает синтез восьми реализаций, понять, в какой выразимости, если это не Кут Хуми, не Отец в направленном Синтезе, в поддержке вас, или в каком-то уточнении, крайне сложно. Не могу сказать, что невозможно, но крайне сложно. А чтобы понять, в чем вы, с вами нужно физически поговорить. Ну, скажи хоть слово. И вы начинаете, когда говорить. Вот эта реализация раскрывается, поэтому Синтез ведётся не безмолвием, а словом, чтобы раскрыть. Занятие, ведётся не безмолвием, а словом, и, соответственно, любое участие на Совете, товарищи, наша с вами проблематика – вы не слушаете одного во главе нашей коалиции за всё против всех, и чтобы ничего не было, а тоже начинаете говорить. Это важный такой процесс. </w:t>
      </w:r>
    </w:p>
    <w:p w14:paraId="115A0120" w14:textId="77777777" w:rsidR="009065BC"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Всё, это всё разработка </w:t>
      </w:r>
      <w:r w:rsidR="0049793E">
        <w:rPr>
          <w:rFonts w:ascii="Times New Roman" w:hAnsi="Times New Roman"/>
          <w:sz w:val="24"/>
          <w:szCs w:val="24"/>
        </w:rPr>
        <w:t>К</w:t>
      </w:r>
      <w:r w:rsidRPr="00E5755F">
        <w:rPr>
          <w:rFonts w:ascii="Times New Roman" w:hAnsi="Times New Roman"/>
          <w:sz w:val="24"/>
          <w:szCs w:val="24"/>
        </w:rPr>
        <w:t xml:space="preserve">ниг. То есть </w:t>
      </w:r>
      <w:r w:rsidR="0049793E">
        <w:rPr>
          <w:rFonts w:ascii="Times New Roman" w:hAnsi="Times New Roman"/>
          <w:sz w:val="24"/>
          <w:szCs w:val="24"/>
        </w:rPr>
        <w:t>К</w:t>
      </w:r>
      <w:r w:rsidRPr="00E5755F">
        <w:rPr>
          <w:rFonts w:ascii="Times New Roman" w:hAnsi="Times New Roman"/>
          <w:sz w:val="24"/>
          <w:szCs w:val="24"/>
        </w:rPr>
        <w:t xml:space="preserve">нига даёт концентрацию </w:t>
      </w:r>
      <w:r w:rsidR="00EC2E12">
        <w:rPr>
          <w:rFonts w:ascii="Times New Roman" w:hAnsi="Times New Roman"/>
          <w:sz w:val="24"/>
          <w:szCs w:val="24"/>
        </w:rPr>
        <w:t>С</w:t>
      </w:r>
      <w:r w:rsidRPr="00E5755F">
        <w:rPr>
          <w:rFonts w:ascii="Times New Roman" w:hAnsi="Times New Roman"/>
          <w:sz w:val="24"/>
          <w:szCs w:val="24"/>
        </w:rPr>
        <w:t>лова.</w:t>
      </w:r>
    </w:p>
    <w:p w14:paraId="24056731" w14:textId="4B9AEBEF"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Мы пришли сейчас к тому, что стяжаем не б</w:t>
      </w:r>
      <w:r w:rsidRPr="00E5755F">
        <w:rPr>
          <w:rFonts w:ascii="Times New Roman" w:hAnsi="Times New Roman"/>
          <w:iCs/>
          <w:sz w:val="24"/>
          <w:szCs w:val="24"/>
        </w:rPr>
        <w:t>е</w:t>
      </w:r>
      <w:r w:rsidRPr="00E5755F">
        <w:rPr>
          <w:rFonts w:ascii="Times New Roman" w:hAnsi="Times New Roman"/>
          <w:sz w:val="24"/>
          <w:szCs w:val="24"/>
        </w:rPr>
        <w:t xml:space="preserve">гом, благо у нас есть время, концентрацию наделения полномочий, подготовок, полномочий, подготовок каждому из нас. Войдём в Стандарт Синтеза, впишем это, и включимся в реализацию Синтеза Идейного Синтеза Изначально Вышестоящего Отца. Я вот честно сказать, сейчас, если я задержусь на пять минут, никто же не умрёт? Все хорошо, замечательно, все будут живы. Вот мне очень хотелось возжечь помимо Идейного Синтеза, ещё Правовой Синтез – Синтез Прав. Я даже, по-моему, один раз это сказала, а язык сбился на состояние, вот не вычленение членораздельной формулировки. </w:t>
      </w:r>
    </w:p>
    <w:p w14:paraId="7E548DA7" w14:textId="5B237DD0"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Это говорит о том, что не нет этого Синтеза, а у нас, скорее всего, нет возможности Совершенной Компетенции Жизни выйти на Правовой Синтез Изначально Вышестоящего Отца. Нужно разобраться с Идейным Синтезом. Когда будете эту практику набирать, внимательно прислушайтесь вот к стяжённым выражениям Идей Синтезом реализаци</w:t>
      </w:r>
      <w:r w:rsidR="009065BC">
        <w:rPr>
          <w:rFonts w:ascii="Times New Roman" w:hAnsi="Times New Roman"/>
          <w:sz w:val="24"/>
          <w:szCs w:val="24"/>
        </w:rPr>
        <w:t>й</w:t>
      </w:r>
      <w:r w:rsidRPr="00E5755F">
        <w:rPr>
          <w:rFonts w:ascii="Times New Roman" w:hAnsi="Times New Roman"/>
          <w:sz w:val="24"/>
          <w:szCs w:val="24"/>
        </w:rPr>
        <w:t xml:space="preserve">. Мы даже можем сказать, что вот </w:t>
      </w:r>
      <w:r w:rsidR="00EC2E12">
        <w:rPr>
          <w:rFonts w:ascii="Times New Roman" w:hAnsi="Times New Roman"/>
          <w:sz w:val="24"/>
          <w:szCs w:val="24"/>
        </w:rPr>
        <w:t>К</w:t>
      </w:r>
      <w:r w:rsidRPr="00E5755F">
        <w:rPr>
          <w:rFonts w:ascii="Times New Roman" w:hAnsi="Times New Roman"/>
          <w:sz w:val="24"/>
          <w:szCs w:val="24"/>
        </w:rPr>
        <w:t xml:space="preserve">ниги реализации, они реализуют все записанные Идеи Синтеза в реализации, которые мы лично получили, но в четырёх форматах – от Идеи Изначально Вышестоящего Дома, Идеи подразделения, Идеи </w:t>
      </w:r>
      <w:r w:rsidR="00EC2E12">
        <w:rPr>
          <w:rFonts w:ascii="Times New Roman" w:hAnsi="Times New Roman"/>
          <w:sz w:val="24"/>
          <w:szCs w:val="24"/>
        </w:rPr>
        <w:t>П</w:t>
      </w:r>
      <w:r w:rsidRPr="00E5755F">
        <w:rPr>
          <w:rFonts w:ascii="Times New Roman" w:hAnsi="Times New Roman"/>
          <w:sz w:val="24"/>
          <w:szCs w:val="24"/>
        </w:rPr>
        <w:t xml:space="preserve">одразделений и </w:t>
      </w:r>
      <w:r w:rsidR="00EC2E12">
        <w:rPr>
          <w:rFonts w:ascii="Times New Roman" w:hAnsi="Times New Roman"/>
          <w:sz w:val="24"/>
          <w:szCs w:val="24"/>
        </w:rPr>
        <w:t>И</w:t>
      </w:r>
      <w:r w:rsidRPr="00E5755F">
        <w:rPr>
          <w:rFonts w:ascii="Times New Roman" w:hAnsi="Times New Roman"/>
          <w:sz w:val="24"/>
          <w:szCs w:val="24"/>
        </w:rPr>
        <w:t xml:space="preserve">деи каждого, либо Идеи организации, но оно как бы там будет созвучно и смежно. </w:t>
      </w:r>
    </w:p>
    <w:p w14:paraId="0CCB2B1E" w14:textId="77777777"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Поэтому вот попробуйте на это ещё настроиться. Когда я говорю, настроиться – это надо взять и это сделать. И сделать это, чтобы у вас прошёл хотя бы десятипроцентный отклик обратного Синтеза. Если помните, принцип Парето – делай 20, 80 само прибудет, вот в какой-то степени это само собой, ну вот подходит. Вы начинаете делать 10, 15, 20%. А все остальное потом включается в синтезирование следующими темами. То, что Отец и Кут Хуми, вот есть такая фраза, отслеживают нас. За счёт чего? Раньше отслеживало Логоическое правление, шутка, но тем не менее, ну, отслеживало? Отслеживало. </w:t>
      </w:r>
    </w:p>
    <w:p w14:paraId="6941E3A8" w14:textId="6B938C4F"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Сейчас Аттестационный Синтез не отслеживает, он просто спокойно сидит и посмеивается. Это шутка. Но начинают нас отслеживать </w:t>
      </w:r>
      <w:r w:rsidR="00EC2E12">
        <w:rPr>
          <w:rFonts w:ascii="Times New Roman" w:hAnsi="Times New Roman"/>
          <w:sz w:val="24"/>
          <w:szCs w:val="24"/>
        </w:rPr>
        <w:t>К</w:t>
      </w:r>
      <w:r w:rsidRPr="00E5755F">
        <w:rPr>
          <w:rFonts w:ascii="Times New Roman" w:hAnsi="Times New Roman"/>
          <w:sz w:val="24"/>
          <w:szCs w:val="24"/>
        </w:rPr>
        <w:t xml:space="preserve">ниги в реализациях. То есть </w:t>
      </w:r>
      <w:r w:rsidR="00EC2E12">
        <w:rPr>
          <w:rFonts w:ascii="Times New Roman" w:hAnsi="Times New Roman"/>
          <w:sz w:val="24"/>
          <w:szCs w:val="24"/>
        </w:rPr>
        <w:t>К</w:t>
      </w:r>
      <w:r w:rsidRPr="00E5755F">
        <w:rPr>
          <w:rFonts w:ascii="Times New Roman" w:hAnsi="Times New Roman"/>
          <w:sz w:val="24"/>
          <w:szCs w:val="24"/>
        </w:rPr>
        <w:t>нига сразу же автоматически записывает всё, что происходит в реализации, в действии с Кут Хуми, с Отцом, в ИВДИВО</w:t>
      </w:r>
      <w:r w:rsidR="00EC2E12">
        <w:rPr>
          <w:rFonts w:ascii="Times New Roman" w:hAnsi="Times New Roman"/>
          <w:sz w:val="24"/>
          <w:szCs w:val="24"/>
        </w:rPr>
        <w:t>-</w:t>
      </w:r>
      <w:r w:rsidRPr="00E5755F">
        <w:rPr>
          <w:rFonts w:ascii="Times New Roman" w:hAnsi="Times New Roman"/>
          <w:sz w:val="24"/>
          <w:szCs w:val="24"/>
        </w:rPr>
        <w:t>реализации, в Синтез</w:t>
      </w:r>
      <w:r w:rsidR="00EC2E12">
        <w:rPr>
          <w:rFonts w:ascii="Times New Roman" w:hAnsi="Times New Roman"/>
          <w:sz w:val="24"/>
          <w:szCs w:val="24"/>
        </w:rPr>
        <w:t>-</w:t>
      </w:r>
      <w:r w:rsidRPr="00E5755F">
        <w:rPr>
          <w:rFonts w:ascii="Times New Roman" w:hAnsi="Times New Roman"/>
          <w:sz w:val="24"/>
          <w:szCs w:val="24"/>
        </w:rPr>
        <w:t xml:space="preserve">реализации, в Полномочной реализации. То есть, смотрите, всё универсализировалось, как и в нашей физической жизни – нет состояния документа, стоишь и пишешь, а все оцифровано, как это называется, все оцифровано в </w:t>
      </w:r>
      <w:r w:rsidR="00EC2E12">
        <w:rPr>
          <w:rFonts w:ascii="Times New Roman" w:hAnsi="Times New Roman"/>
          <w:sz w:val="24"/>
          <w:szCs w:val="24"/>
        </w:rPr>
        <w:t>К</w:t>
      </w:r>
      <w:r w:rsidRPr="00E5755F">
        <w:rPr>
          <w:rFonts w:ascii="Times New Roman" w:hAnsi="Times New Roman"/>
          <w:sz w:val="24"/>
          <w:szCs w:val="24"/>
        </w:rPr>
        <w:t xml:space="preserve">нигах. </w:t>
      </w:r>
    </w:p>
    <w:p w14:paraId="1FC781FE" w14:textId="54E22C3A"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Поэтому, когда мы сейчас будем наделяться подготовками у Изначально Вышестоящего Отца, мы ещё раз начнём возжигаться Идейным Синтезом, ракурсом профессии Ипостаси Космоса. И введём это в своё тело, чтобы, когда дальше мы работали с </w:t>
      </w:r>
      <w:r w:rsidR="00EC2E12">
        <w:rPr>
          <w:rFonts w:ascii="Times New Roman" w:hAnsi="Times New Roman"/>
          <w:sz w:val="24"/>
          <w:szCs w:val="24"/>
        </w:rPr>
        <w:t>К</w:t>
      </w:r>
      <w:r w:rsidRPr="00E5755F">
        <w:rPr>
          <w:rFonts w:ascii="Times New Roman" w:hAnsi="Times New Roman"/>
          <w:sz w:val="24"/>
          <w:szCs w:val="24"/>
        </w:rPr>
        <w:t>нигами реализации, у нас возжигались подготовки. Возжигался Идейный Синтез восьми реализаций. И мы хотя бы там за месяц или за два года в этом состоянии устояли</w:t>
      </w:r>
      <w:r w:rsidR="00EC2E12">
        <w:rPr>
          <w:rFonts w:ascii="Times New Roman" w:hAnsi="Times New Roman"/>
          <w:sz w:val="24"/>
          <w:szCs w:val="24"/>
        </w:rPr>
        <w:t>.</w:t>
      </w:r>
      <w:r w:rsidRPr="00E5755F">
        <w:rPr>
          <w:rFonts w:ascii="Times New Roman" w:hAnsi="Times New Roman"/>
          <w:sz w:val="24"/>
          <w:szCs w:val="24"/>
        </w:rPr>
        <w:t xml:space="preserve"> Устояли, получили это, и устояли не лично, а устоял ИВДИВО в этой </w:t>
      </w:r>
      <w:r w:rsidRPr="00E5755F">
        <w:rPr>
          <w:rFonts w:ascii="Times New Roman" w:hAnsi="Times New Roman"/>
          <w:sz w:val="24"/>
          <w:szCs w:val="24"/>
        </w:rPr>
        <w:lastRenderedPageBreak/>
        <w:t xml:space="preserve">тематике. Потому что, вот это, кстати, устойчивость ИВДИВО. Иногда там Виталий на Синтезе об этом говорит. Это просто янская линия действия. </w:t>
      </w:r>
    </w:p>
    <w:p w14:paraId="43D2BE92" w14:textId="6FCE97A9"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Устойчивость добивается тем, когда у большинства Должностно Полномочных вырабатывается Синтез на эту тему. Если не смотреть на ракурс ИВДИВО – вас, допустим, 100 человек в Самаре в служении. Ну, предположим. И если 51 человек будет в устойчивой тематике, все остальные 49 просто втянутся в эту реализацию. Но </w:t>
      </w:r>
      <w:r w:rsidR="00EC2E12" w:rsidRPr="00E5755F">
        <w:rPr>
          <w:rFonts w:ascii="Times New Roman" w:hAnsi="Times New Roman"/>
          <w:sz w:val="24"/>
          <w:szCs w:val="24"/>
        </w:rPr>
        <w:t>имейте в виду</w:t>
      </w:r>
      <w:r w:rsidRPr="00E5755F">
        <w:rPr>
          <w:rFonts w:ascii="Times New Roman" w:hAnsi="Times New Roman"/>
          <w:sz w:val="24"/>
          <w:szCs w:val="24"/>
        </w:rPr>
        <w:t xml:space="preserve">, это вот сейчас последняя тенденция многих </w:t>
      </w:r>
      <w:r w:rsidR="00EC2E12">
        <w:rPr>
          <w:rFonts w:ascii="Times New Roman" w:hAnsi="Times New Roman"/>
          <w:sz w:val="24"/>
          <w:szCs w:val="24"/>
        </w:rPr>
        <w:t>П</w:t>
      </w:r>
      <w:r w:rsidRPr="00E5755F">
        <w:rPr>
          <w:rFonts w:ascii="Times New Roman" w:hAnsi="Times New Roman"/>
          <w:sz w:val="24"/>
          <w:szCs w:val="24"/>
        </w:rPr>
        <w:t xml:space="preserve">одразделений. Если получается, один Должностно Полномочный включается в какую-то активацию, и она не сопересекается синтезом целей, идей, ценностей. В общем командном составе возникает кризис в Совете Изначально Вышестоящего Отца или в разных Советах. </w:t>
      </w:r>
    </w:p>
    <w:p w14:paraId="06E5C3F4" w14:textId="6BDA4396"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Вы должны не гасить этого одного, который там как-то добивается правды</w:t>
      </w:r>
      <w:r w:rsidR="009065BC">
        <w:rPr>
          <w:rFonts w:ascii="Times New Roman" w:hAnsi="Times New Roman"/>
          <w:sz w:val="24"/>
          <w:szCs w:val="24"/>
        </w:rPr>
        <w:t>-</w:t>
      </w:r>
      <w:r w:rsidRPr="00E5755F">
        <w:rPr>
          <w:rFonts w:ascii="Times New Roman" w:hAnsi="Times New Roman"/>
          <w:sz w:val="24"/>
          <w:szCs w:val="24"/>
        </w:rPr>
        <w:t xml:space="preserve">матки, такое образное состояние. А научаться управлять, может быть, даже не всегда прислушиваться, хотя на записи это будет некорректно звучать. Как это к нам не прислушиваются? К нам должны прислушиваться. А учитывая мнение, идти общим решением для того, чтобы этот один смог тоже встроиться. То есть попробуйте увидеть и не доводить своё подразделение, чтобы у вас был тот, кто вас внутри взвинчивал на все возможные состояния, наоборот, вышибая вас из командного служения. </w:t>
      </w:r>
      <w:r w:rsidR="00EC2E12">
        <w:rPr>
          <w:rFonts w:ascii="Times New Roman" w:hAnsi="Times New Roman"/>
          <w:sz w:val="24"/>
          <w:szCs w:val="24"/>
        </w:rPr>
        <w:t>С</w:t>
      </w:r>
      <w:r w:rsidRPr="00E5755F">
        <w:rPr>
          <w:rFonts w:ascii="Times New Roman" w:hAnsi="Times New Roman"/>
          <w:sz w:val="24"/>
          <w:szCs w:val="24"/>
        </w:rPr>
        <w:t>лушаете разные виды Синтеза и иногда слышите от Виталия</w:t>
      </w:r>
      <w:r w:rsidR="009065BC">
        <w:rPr>
          <w:rFonts w:ascii="Times New Roman" w:hAnsi="Times New Roman"/>
          <w:sz w:val="24"/>
          <w:szCs w:val="24"/>
        </w:rPr>
        <w:t xml:space="preserve"> </w:t>
      </w:r>
      <w:r w:rsidRPr="00E5755F">
        <w:rPr>
          <w:rFonts w:ascii="Times New Roman" w:hAnsi="Times New Roman"/>
          <w:sz w:val="24"/>
          <w:szCs w:val="24"/>
        </w:rPr>
        <w:t xml:space="preserve">поощрения в ту или иную сторону. Вот, надо учитывать мнение команды. Но не доходить до того, чтобы возникало рост коалиции. </w:t>
      </w:r>
    </w:p>
    <w:p w14:paraId="379B241C" w14:textId="7616E4E1"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Вот это я, что вам хочу сказать по итогам Ипостаси Космоса. Если Космосы у нас 1024 в выражении частей, 1</w:t>
      </w:r>
      <w:r w:rsidR="0049793E">
        <w:rPr>
          <w:rFonts w:ascii="Times New Roman" w:hAnsi="Times New Roman"/>
          <w:sz w:val="24"/>
          <w:szCs w:val="24"/>
        </w:rPr>
        <w:t> 0</w:t>
      </w:r>
      <w:r w:rsidRPr="00E5755F">
        <w:rPr>
          <w:rFonts w:ascii="Times New Roman" w:hAnsi="Times New Roman"/>
          <w:sz w:val="24"/>
          <w:szCs w:val="24"/>
        </w:rPr>
        <w:t>48</w:t>
      </w:r>
      <w:r w:rsidR="0049793E">
        <w:rPr>
          <w:rFonts w:ascii="Times New Roman" w:hAnsi="Times New Roman"/>
          <w:sz w:val="24"/>
          <w:szCs w:val="24"/>
        </w:rPr>
        <w:t> </w:t>
      </w:r>
      <w:r w:rsidRPr="00E5755F">
        <w:rPr>
          <w:rFonts w:ascii="Times New Roman" w:hAnsi="Times New Roman"/>
          <w:sz w:val="24"/>
          <w:szCs w:val="24"/>
        </w:rPr>
        <w:t xml:space="preserve">576 в подразделении и один миллиард Космосов во всём ИВДИВО, и мы, как Ипостаси Космоса, заходим в третьи формы Космической реализации. Это формы Космической реализации. </w:t>
      </w:r>
      <w:r w:rsidRPr="00E5755F">
        <w:rPr>
          <w:rFonts w:ascii="Times New Roman" w:hAnsi="Times New Roman"/>
          <w:bCs/>
          <w:sz w:val="24"/>
          <w:szCs w:val="24"/>
        </w:rPr>
        <w:t xml:space="preserve">У нас ни в коем случае не должно быть коалиций внутри </w:t>
      </w:r>
      <w:r w:rsidR="00EC2E12">
        <w:rPr>
          <w:rFonts w:ascii="Times New Roman" w:hAnsi="Times New Roman"/>
          <w:bCs/>
          <w:sz w:val="24"/>
          <w:szCs w:val="24"/>
        </w:rPr>
        <w:t>П</w:t>
      </w:r>
      <w:r w:rsidRPr="00E5755F">
        <w:rPr>
          <w:rFonts w:ascii="Times New Roman" w:hAnsi="Times New Roman"/>
          <w:bCs/>
          <w:sz w:val="24"/>
          <w:szCs w:val="24"/>
        </w:rPr>
        <w:t>одразделения для выявления каких-то видов служения между собой.</w:t>
      </w:r>
      <w:r w:rsidRPr="00E5755F">
        <w:rPr>
          <w:rFonts w:ascii="Times New Roman" w:hAnsi="Times New Roman"/>
          <w:sz w:val="24"/>
          <w:szCs w:val="24"/>
        </w:rPr>
        <w:t xml:space="preserve"> Чтобы сейчас снести апгрейд – это не какие-то там чтения, что я там у вас там что-то прочитала сейчас в </w:t>
      </w:r>
      <w:r w:rsidR="00EC2E12">
        <w:rPr>
          <w:rFonts w:ascii="Times New Roman" w:hAnsi="Times New Roman"/>
          <w:sz w:val="24"/>
          <w:szCs w:val="24"/>
        </w:rPr>
        <w:t>К</w:t>
      </w:r>
      <w:r w:rsidRPr="00E5755F">
        <w:rPr>
          <w:rFonts w:ascii="Times New Roman" w:hAnsi="Times New Roman"/>
          <w:sz w:val="24"/>
          <w:szCs w:val="24"/>
        </w:rPr>
        <w:t xml:space="preserve">нигах, хотя можно было бы на это спихнуть, нет. Это просто понимание тенденции, куда мы идём и куда мы дойдём. </w:t>
      </w:r>
    </w:p>
    <w:p w14:paraId="55C5100D" w14:textId="2D12FCE0" w:rsidR="00EE72B0" w:rsidRPr="00E5755F" w:rsidRDefault="00EE72B0" w:rsidP="00885239">
      <w:pPr>
        <w:spacing w:after="0" w:line="240" w:lineRule="auto"/>
        <w:ind w:firstLine="567"/>
        <w:jc w:val="both"/>
        <w:rPr>
          <w:rFonts w:ascii="Times New Roman" w:hAnsi="Times New Roman"/>
          <w:sz w:val="24"/>
          <w:szCs w:val="24"/>
        </w:rPr>
      </w:pPr>
      <w:r w:rsidRPr="00E5755F">
        <w:rPr>
          <w:rFonts w:ascii="Times New Roman" w:hAnsi="Times New Roman"/>
          <w:sz w:val="24"/>
          <w:szCs w:val="24"/>
        </w:rPr>
        <w:t xml:space="preserve">У человечества на планете </w:t>
      </w:r>
      <w:r w:rsidR="00885239">
        <w:rPr>
          <w:rFonts w:ascii="Times New Roman" w:hAnsi="Times New Roman"/>
          <w:sz w:val="24"/>
          <w:szCs w:val="24"/>
        </w:rPr>
        <w:t>З</w:t>
      </w:r>
      <w:r w:rsidRPr="00E5755F">
        <w:rPr>
          <w:rFonts w:ascii="Times New Roman" w:hAnsi="Times New Roman"/>
          <w:sz w:val="24"/>
          <w:szCs w:val="24"/>
        </w:rPr>
        <w:t xml:space="preserve">емля коалиции не должно быть, должны быть общие геополитические условия Синтеза. У вас общие ИВДИВО условия Синтеза между вами. Почему вы делаете одно дело – служение этой профессии. Всё, занудство закончилось, торжественно две практики, и на две недели мы свободны. Хорошо, а вопросы, может есть? Мы же не до трёх, мы же до двух, да? </w:t>
      </w:r>
    </w:p>
    <w:p w14:paraId="7A3A5CF1" w14:textId="77777777" w:rsidR="00910D79" w:rsidRPr="00910D79" w:rsidRDefault="00910D79" w:rsidP="00910D79">
      <w:pPr>
        <w:keepNext/>
        <w:keepLines/>
        <w:spacing w:before="120" w:after="120" w:line="276" w:lineRule="auto"/>
        <w:jc w:val="both"/>
        <w:outlineLvl w:val="0"/>
        <w:rPr>
          <w:rFonts w:ascii="Times New Roman" w:eastAsia="DengXian Light" w:hAnsi="Times New Roman" w:cs="Times New Roman"/>
          <w:sz w:val="24"/>
          <w:szCs w:val="24"/>
          <w:lang w:eastAsia="ru-RU"/>
        </w:rPr>
      </w:pPr>
      <w:bookmarkStart w:id="89" w:name="_Toc219845294"/>
      <w:bookmarkStart w:id="90" w:name="_Toc220119995"/>
      <w:r w:rsidRPr="00910D79">
        <w:rPr>
          <w:rFonts w:ascii="Times New Roman" w:eastAsia="DengXian Light" w:hAnsi="Times New Roman" w:cs="Times New Roman"/>
          <w:b/>
          <w:bCs/>
          <w:sz w:val="24"/>
          <w:szCs w:val="28"/>
          <w:lang w:eastAsia="ru-RU"/>
        </w:rPr>
        <w:t xml:space="preserve">Практика 11. </w:t>
      </w:r>
      <w:r w:rsidRPr="00910D79">
        <w:rPr>
          <w:rFonts w:ascii="Times New Roman" w:eastAsia="DengXian Light" w:hAnsi="Times New Roman" w:cs="Times New Roman"/>
          <w:b/>
          <w:sz w:val="24"/>
          <w:szCs w:val="24"/>
          <w:lang w:eastAsia="ru-RU"/>
        </w:rPr>
        <w:t>Стяжание восьми видов тел в семи Мирах и тел видов материи 45-го Высшего Метаизвечного ИВДИВО-космоса Человека-Служащего</w:t>
      </w:r>
      <w:bookmarkEnd w:id="89"/>
      <w:bookmarkEnd w:id="90"/>
    </w:p>
    <w:p w14:paraId="2C0C7B71" w14:textId="77777777" w:rsidR="00910D79" w:rsidRPr="00910D79" w:rsidRDefault="00910D79" w:rsidP="00910D79">
      <w:pPr>
        <w:spacing w:after="0" w:line="240" w:lineRule="auto"/>
        <w:ind w:firstLine="567"/>
        <w:jc w:val="both"/>
        <w:rPr>
          <w:rFonts w:ascii="Times New Roman" w:eastAsia="Calibri" w:hAnsi="Times New Roman" w:cs="Times New Roman"/>
          <w:i/>
          <w:sz w:val="24"/>
          <w:szCs w:val="24"/>
        </w:rPr>
      </w:pPr>
      <w:r w:rsidRPr="00910D79">
        <w:rPr>
          <w:rFonts w:ascii="Times New Roman" w:eastAsia="Calibri" w:hAnsi="Times New Roman" w:cs="Times New Roman"/>
          <w:i/>
          <w:sz w:val="24"/>
          <w:szCs w:val="24"/>
        </w:rPr>
        <w:t>Мы возжигаемся всем Синтезом в каждом из нас. Возжигаемся Ядрами Синтеза Изначально Вышестоящего Отца, Изначально Вышестоящего Аватара Синтеза Кут Хуми концентрации Синтеза 45-го ИВДИВО-космоса на каждом из нас. Вспыхиваем Синтезом реализации Изначально Вышестоящего Аватара Синтеза Кут Хуми, Синтезом Ядра Синтеза Изначально Вышестоящего Аватара Синтеза Кут Хуми. Вспыхиваем реализацией Изначально Вышестоящего Отца, Синтезом Ядра Синтеза Изначально Вышестоящего Отца в каждом из нас.</w:t>
      </w:r>
    </w:p>
    <w:p w14:paraId="75E87B7C" w14:textId="75D78FBB" w:rsidR="00910D79" w:rsidRPr="00910D79" w:rsidRDefault="00910D79" w:rsidP="00910D79">
      <w:pPr>
        <w:spacing w:after="0" w:line="240" w:lineRule="auto"/>
        <w:ind w:firstLine="567"/>
        <w:jc w:val="both"/>
        <w:rPr>
          <w:rFonts w:ascii="Times New Roman" w:eastAsia="Calibri" w:hAnsi="Times New Roman" w:cs="Times New Roman"/>
          <w:i/>
          <w:sz w:val="24"/>
          <w:szCs w:val="24"/>
        </w:rPr>
      </w:pPr>
      <w:r w:rsidRPr="00910D79">
        <w:rPr>
          <w:rFonts w:ascii="Times New Roman" w:eastAsia="Calibri" w:hAnsi="Times New Roman" w:cs="Times New Roman"/>
          <w:i/>
          <w:sz w:val="24"/>
          <w:szCs w:val="24"/>
        </w:rPr>
        <w:t>И развёртываясь, переходим, становимся в зал Изначально Вышестоящего Дома Изначально Вышестоящего Отца 1</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073</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741</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76</w:t>
      </w:r>
      <w:r w:rsidR="009065BC">
        <w:rPr>
          <w:rFonts w:ascii="Times New Roman" w:eastAsia="Calibri" w:hAnsi="Times New Roman" w:cs="Times New Roman"/>
          <w:i/>
          <w:sz w:val="24"/>
          <w:szCs w:val="24"/>
        </w:rPr>
        <w:t>0</w:t>
      </w:r>
      <w:r w:rsidRPr="00910D79">
        <w:rPr>
          <w:rFonts w:ascii="Times New Roman" w:eastAsia="Calibri" w:hAnsi="Times New Roman" w:cs="Times New Roman"/>
          <w:i/>
          <w:sz w:val="24"/>
          <w:szCs w:val="24"/>
        </w:rPr>
        <w:t>-го космоса в форме Владыки/Владычицы 68/04-го Профессионального Синтеза Изначально Вышестоящего Отца телом Ипостаси Космоса Изначально Вышестоящего Отца пред Изначально Вышестоящим Аватаром Синтеза Кут Хуми. И просим преобразить каждого из нас и синтез нас на стяжание Человек-Землян 45-го Высшего Метаизвечного ИВДИВО-космоса Человека-Служащего Изначально Вышестоящего Отца каждого из нас и синтез нас, явление синтеза восьми видов тел 45-го космоса Изначально Вышестоящего Отца. А также просим преобразить завершением этой практики на стяжание синтеза явления подготовки Синтеза Стандарта 68-го Синтеза Изначально Вышестоящего Отца и последующее явление Итоговой практики Синтеза Изначально Вышестоящего Отца.</w:t>
      </w:r>
    </w:p>
    <w:p w14:paraId="72D6314A" w14:textId="77777777" w:rsidR="00910D79" w:rsidRPr="00910D79" w:rsidRDefault="00910D79" w:rsidP="00910D79">
      <w:pPr>
        <w:spacing w:after="0" w:line="240" w:lineRule="auto"/>
        <w:ind w:firstLine="567"/>
        <w:jc w:val="both"/>
        <w:rPr>
          <w:rFonts w:ascii="Times New Roman" w:eastAsia="Calibri" w:hAnsi="Times New Roman" w:cs="Times New Roman"/>
          <w:i/>
          <w:sz w:val="24"/>
          <w:szCs w:val="24"/>
        </w:rPr>
      </w:pPr>
      <w:r w:rsidRPr="00910D79">
        <w:rPr>
          <w:rFonts w:ascii="Times New Roman" w:eastAsia="Calibri" w:hAnsi="Times New Roman" w:cs="Times New Roman"/>
          <w:i/>
          <w:sz w:val="24"/>
          <w:szCs w:val="24"/>
        </w:rPr>
        <w:t xml:space="preserve">И возжигаясь, заполняясь Синтезом Изначально Вышестоящего Аватара Синтеза Кут Хуми, возжигаемся Синтез Синтезом Изначально Вышестоящего Отца. Синтезируемся с Изначально Вышестоящей Аватарессой Синтеза Фаинь, стяжаем Синтез тела Синтеза Изначально Вышестоящего Отца. И просим преобразить каждого из нас и синтез нас – ещё раз – на стяжание </w:t>
      </w:r>
      <w:r w:rsidRPr="00910D79">
        <w:rPr>
          <w:rFonts w:ascii="Times New Roman" w:eastAsia="Calibri" w:hAnsi="Times New Roman" w:cs="Times New Roman"/>
          <w:i/>
          <w:sz w:val="24"/>
          <w:szCs w:val="24"/>
        </w:rPr>
        <w:lastRenderedPageBreak/>
        <w:t>восьми тел 45-го космоса Изначально Вышестоящего Отца в Мирах видов материи и в реальностях 45-го космоса Изначально Вышестоящего Отца.</w:t>
      </w:r>
    </w:p>
    <w:p w14:paraId="1E2DDDCB" w14:textId="206BF051" w:rsidR="00910D79" w:rsidRPr="00910D79" w:rsidRDefault="00910D79" w:rsidP="00910D79">
      <w:pPr>
        <w:spacing w:after="0" w:line="240" w:lineRule="auto"/>
        <w:ind w:firstLine="567"/>
        <w:jc w:val="both"/>
        <w:rPr>
          <w:rFonts w:ascii="Times New Roman" w:eastAsia="Calibri" w:hAnsi="Times New Roman" w:cs="Times New Roman"/>
          <w:i/>
          <w:sz w:val="24"/>
          <w:szCs w:val="24"/>
        </w:rPr>
      </w:pPr>
      <w:r w:rsidRPr="00910D79">
        <w:rPr>
          <w:rFonts w:ascii="Times New Roman" w:eastAsia="Calibri" w:hAnsi="Times New Roman" w:cs="Times New Roman"/>
          <w:i/>
          <w:sz w:val="24"/>
          <w:szCs w:val="24"/>
        </w:rPr>
        <w:t>Синтезируемся с Хум Изначально Вышестоящего Отца, развёртываемся и переходим, концентрируя Синтез Изначально Вышестоящего Отца 1</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073</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741</w:t>
      </w:r>
      <w:r w:rsidR="009065BC">
        <w:rPr>
          <w:rFonts w:ascii="Times New Roman" w:eastAsia="Calibri" w:hAnsi="Times New Roman" w:cs="Times New Roman"/>
          <w:i/>
          <w:sz w:val="24"/>
          <w:szCs w:val="24"/>
        </w:rPr>
        <w:t> </w:t>
      </w:r>
      <w:r w:rsidRPr="00910D79">
        <w:rPr>
          <w:rFonts w:ascii="Times New Roman" w:eastAsia="Calibri" w:hAnsi="Times New Roman" w:cs="Times New Roman"/>
          <w:i/>
          <w:sz w:val="24"/>
          <w:szCs w:val="24"/>
        </w:rPr>
        <w:t>825-го ИВДИВО-космоса. Становимся телесно пред Изначально Вышестоящим Отцом, внутренне подсобрались.</w:t>
      </w:r>
    </w:p>
    <w:p w14:paraId="60A27C9A" w14:textId="77777777" w:rsidR="00910D79" w:rsidRPr="00910D79" w:rsidRDefault="00910D79" w:rsidP="00910D79">
      <w:pPr>
        <w:spacing w:after="0" w:line="240" w:lineRule="auto"/>
        <w:ind w:firstLine="567"/>
        <w:jc w:val="both"/>
        <w:rPr>
          <w:rFonts w:ascii="Times New Roman" w:eastAsia="Calibri" w:hAnsi="Times New Roman" w:cs="Times New Roman"/>
          <w:i/>
          <w:sz w:val="28"/>
          <w:szCs w:val="28"/>
        </w:rPr>
      </w:pPr>
      <w:r w:rsidRPr="00910D79">
        <w:rPr>
          <w:rFonts w:ascii="Times New Roman" w:eastAsia="Calibri" w:hAnsi="Times New Roman" w:cs="Times New Roman"/>
          <w:i/>
          <w:sz w:val="24"/>
          <w:szCs w:val="24"/>
        </w:rPr>
        <w:t>И синтезируем Синтез двух дней профессиональной подготовки, разработки, переподготовки 68-м Синтезом Изначально Вышестоящего Отца, развёртываясь телом Ипостаси Космоса, возжигая Профессиональный Синтез и Огонь Творение Космоса Изначально Вышестоящего Отца пред Изначально Вышестоящим Отцом. И стяжаем Синтез Изначально Вышестоящего Отца, проникаемся. Возжигаемся прямым выражением Хум в Хум с Изначально Вышестоящим Отцом. И стяжаем семь видов тел Изначально Вышестоящего Отца семи Миров 45-го космоса Изначально Вышестоящего Отца Высшего Метаизвечного ИВДИВО-космоса Человека-Служащего Изначально Вышестоящего Отца новым составом телесного явления и координации с Изначально Вышестоящим Отцом телесного явления синтеза каждым из нас и синтезом нас.</w:t>
      </w:r>
    </w:p>
    <w:p w14:paraId="54930134"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Изначально Вышестоящим Отцом, стяжаем на каждого из нас концентрацию высшего Супермира Изначально Вышестоящего Отца 45-го космоса Изначально Вышестоящего Отца каждому из нас и синтезу нас в явлении Высшего Метаизвечного ИВДИВО-космоса Человека-Служащего Изначально Вышестоящего Отца.</w:t>
      </w:r>
    </w:p>
    <w:p w14:paraId="26A1F8E4"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стяжаем, синтезируясь с Хум Изначально Вышестоящего Отца, 805.306.368 Синтезов Изначального Вышестоящего Отца, прося синтезировать и сотворить Высшие Ипостасные тела по реальностям каждому из нас.</w:t>
      </w:r>
    </w:p>
    <w:p w14:paraId="2ED603DE" w14:textId="394C8621"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стяжаем явление синтеза фиксации Высшего Сверхреализованного мира на каждом из нас. Синтезируемся с Хум Изначально Вышестоящего Отца, стяжаем 201</w:t>
      </w:r>
      <w:r w:rsidR="009065BC">
        <w:rPr>
          <w:rFonts w:ascii="Times New Roman" w:eastAsia="DengXian" w:hAnsi="Times New Roman" w:cs="Times New Roman"/>
          <w:i/>
          <w:sz w:val="24"/>
          <w:szCs w:val="24"/>
          <w:lang w:eastAsia="ru-RU"/>
        </w:rPr>
        <w:t>.</w:t>
      </w:r>
      <w:r w:rsidRPr="00910D79">
        <w:rPr>
          <w:rFonts w:ascii="Times New Roman" w:eastAsia="DengXian" w:hAnsi="Times New Roman" w:cs="Times New Roman"/>
          <w:i/>
          <w:sz w:val="24"/>
          <w:szCs w:val="24"/>
          <w:lang w:eastAsia="ru-RU"/>
        </w:rPr>
        <w:t>326</w:t>
      </w:r>
      <w:r w:rsidR="009065BC">
        <w:rPr>
          <w:rFonts w:ascii="Times New Roman" w:eastAsia="DengXian" w:hAnsi="Times New Roman" w:cs="Times New Roman"/>
          <w:i/>
          <w:sz w:val="24"/>
          <w:szCs w:val="24"/>
          <w:lang w:eastAsia="ru-RU"/>
        </w:rPr>
        <w:t>.</w:t>
      </w:r>
      <w:r w:rsidRPr="00910D79">
        <w:rPr>
          <w:rFonts w:ascii="Times New Roman" w:eastAsia="DengXian" w:hAnsi="Times New Roman" w:cs="Times New Roman"/>
          <w:i/>
          <w:sz w:val="24"/>
          <w:szCs w:val="24"/>
          <w:lang w:eastAsia="ru-RU"/>
        </w:rPr>
        <w:t>592 Синтеза Изначально Вышестоящего Отца, прося синтезировать и сотворить Высшие Трансвизорные тела данного выражения Высшего Сверхреализованного мира Изначально Вышестоящего Отца.</w:t>
      </w:r>
    </w:p>
    <w:p w14:paraId="635F2899"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стяжаем 50.331.648 Синтезов Изначально Вышестоящего Отца, прося синтезировать и сотворить Высшие Синтезтела Высшего Синтезного мира Изначально Вышестоящего Отца каждому из нас и синтезу нас.</w:t>
      </w:r>
    </w:p>
    <w:p w14:paraId="54A56453"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Проникаемся, синтезируемся с Хум Изначально Вышестоящего Отца, стяжаем фиксацию Реализованного мира Изначально Вышестоящего Отца, стяжаем 12.582.912 Синтезов Изначально Вышестоящего Отца, прося синтезировать, сотворить Ипостасные тела Реализованного мира Изначально Вышестоящего Отца каждому из нас и возжигаемся им.</w:t>
      </w:r>
    </w:p>
    <w:p w14:paraId="6806AFD2"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стяжаем концентрацию Синтезного мира 45-го космоса Изначально Вышестоящего Отца. Синтезируемся с Хум Изначально Вышестоящего Отца и стяжаем 3.145.728 Синтезов Изначально Вышестоящего Отца и просим синтезировать и сотворить Синтезные мировые тела Изначально Вышестоящего Отца, возжигаясь, преображаемся.</w:t>
      </w:r>
    </w:p>
    <w:p w14:paraId="63940C2A" w14:textId="754A8790"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и стяжаем концентрацию Огненного мира 45-го космоса Изначально Вышестоящего Отца на каждом из нас и стяжаем концентрацию Синтеза Творения 786.432 Огненных мировых тел, стяжая 786.432 Синтеза Изначально Вышестоящего Отца каждому из нас и синтезу нас.</w:t>
      </w:r>
    </w:p>
    <w:p w14:paraId="41A39148"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Изначально Вышестоящим Отцом, синтезируемся с Хум Изначально Вышестоящего Отца и стяжаем фиксацию Тонкого мирового тела Изначально Вышестоящего Отца, фиксацию Тонкого мира 45-го космоса Изначально Вышестоящего Отца каждому из нас. Синтезируемся с Хум Изначально Вышестоящего Отца и стяжаем 196.608 Синтезов Изначально Вышестоящего Отца каждому из нас и синтезу у нас в синтезировании и творении Тонких мировых тел. Возжигаясь, преображаемся.</w:t>
      </w:r>
    </w:p>
    <w:p w14:paraId="3B0951D2" w14:textId="6C5099DF"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И синтезируемся с Хум Изначально Вышестоящего Отца, стяжаем концентрацию 63 видов материи 45-го космоса Изначально Вышестоящего Отца синтез-космически каждым из нас, стяжаем 63 Синтеза Изначально Вышестоящего Отца и, возжигаясь, преображаясь концентрацией </w:t>
      </w:r>
      <w:r w:rsidRPr="00910D79">
        <w:rPr>
          <w:rFonts w:ascii="Times New Roman" w:eastAsia="DengXian" w:hAnsi="Times New Roman" w:cs="Times New Roman"/>
          <w:i/>
          <w:sz w:val="24"/>
          <w:szCs w:val="24"/>
          <w:lang w:eastAsia="ru-RU"/>
        </w:rPr>
        <w:lastRenderedPageBreak/>
        <w:t>Синтеза от Эфирного до Сиаматического вида материи 45-го космоса Изначально Вышестоящего Отца, вспыхиваем стяжанием синтеза тел видов материи пред Изначально Вышестоящим Отцом.</w:t>
      </w:r>
    </w:p>
    <w:p w14:paraId="6F94B6E2"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входим в фиксацию Синтеза Изначально Вышестоящего Отца восьми видов тел, включая тела видов материи собою пред Изначально Вышестоящим Отцом. И преображаясь Синтезом Изначально Вышестоящего Отца, синтезируемся с Хум Изначально Вышестоящего Отца, стяжаем 1.140.786.239 Синтезов Изначального Вышестоящего Отца. И просим Изначально Вышестоящего Отца сотворить и зафиксировать 1.073.676.351 частное ИВДИВО-здание мировое каждому стяжённому телу в соответствующем выражении синтеза реальностей соответствующих Миров, соответствующим выражением видов материи 45-го космоса Изначально Вышестоящего Отца.</w:t>
      </w:r>
    </w:p>
    <w:p w14:paraId="3738F4E3" w14:textId="71507C8B"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стяжаем Репликационный Синтез Изначально Вышестоящего Отца каждому из нас в концентрации, стяжая 68.109.888 синтезфизичности 1024 Физических мировых и 1024 Физических миров видов материи телесности выражения каждого из нас. И возжигаясь Изначально Вышестоящим Отцом, вспыхиваем двумя Мирами синтезом 2.281.172.470 восьмеричности Синтеза Изначально Вышестоящего Отца в каждом из нас. И возжигаясь Синтезом Изначально Вышестоящего Отца, стяжаем начальность Синтеза Творения и реализации восьми тел восьми выражений в медицинских боксах каждому из нас в частном ИВДИВО-здании и стяжаем репликационное явление Синтеза в частных ИВДИВО-зданиях тел по реальностям, видах материи семи выражения Миров и 63 выражений видов материи каждому из нас.</w:t>
      </w:r>
    </w:p>
    <w:p w14:paraId="1F177AD0" w14:textId="234BEC0F"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проникаясь Изначально Вышестоящим Отцом, вспыхиваем Репликационным Синтезом Изначально Вышестоящего Отца, преображаясь всем Синтезом в каждом из нас и в синтезе нас. И заполняясь Изначально Вышестоящим Отцом, сотворяемся итогами и просим Изначально Вышестоящего Отца преобразить каждого из нас и синтез нас и возжечь итогами явления и разработки 45-го космоса Изначально Вышестоящего Отца Высшего Метаизвечного ИВДИВО-космоса Человека-Служащего Веру синтезом Изначально Вышестоящего Отца 45-го космоса каждым из нас и синтезом нас. И стяжаем в разработке синтеза явления тел Изначально Вышестоящим Отцом на месяц синтез явления Веры Изначально Вышестоящего Отца. Стяжая концентрацию Синтеза Изначально Вышестоящего Отца 1.07.676.351 Веры синтеза тел Изначально Вышестоящего Отца синтезом явления концентрации и синтезфизического явления синтеза 67.109.888 концентраций Веры Физическим миром Изначально Вышестоящего Отца каждым из нас и синтезом нас реальностных и синтезом выражения вида материи.</w:t>
      </w:r>
    </w:p>
    <w:p w14:paraId="62CF48F0" w14:textId="77777777"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благодаря Изначально Вышестоящего Отца, развёртываемся Верой 45-го ИВДИВО-космоса в течение месяца воспитания, разработки синтеза тел.</w:t>
      </w:r>
    </w:p>
    <w:p w14:paraId="452E150D" w14:textId="1B6BBF46"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Мы синтезируемся с Хум Изначально Вышестоящего Отца и просим Изначально Вышестоящего Отца наделить и ввести нас в явление синтеза 576 подготовок 68-м Синтезом Изначально Вышестоящего Отца. Возжигаясь, развёртываемся Синтезом Изначально Вышестоящего Отца и стяжаем пред Изначально Вышестоящим Отцом Стандарт подготовок 68-го Синтеза Изначально Вышестоящего Отца, стяжая 32 Всеизвечные, 32 Суперизвечные фундаментальности развития Человека Изначально Вышестоящего Отца подготовками каждому из нас и синтезу нас.</w:t>
      </w:r>
    </w:p>
    <w:p w14:paraId="13EA62DA" w14:textId="16674E4A"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Стяжаем и наделяемся 32 Всеизвечные, 32 Суперизвечные жизненности пятью видов Человеческой реализации каждому из нас. Снижаем 32 вида Всеизвечных подготовок и 32 вида Суперизвечных подготовок иерархичности пятого вида иерархической реализации каждому из нас и синтезу нас. Проникаемся, наделяемся от Изначально Вышестоящего Отца 32 Всеизвечными, 32 Суперизвечными подготовками пятого вида полномочной реализации каждого из нас и синтеза нас.</w:t>
      </w:r>
    </w:p>
    <w:p w14:paraId="21DEF17B" w14:textId="2BC21150"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наделяемся Изначальным Вышестоящим Отцом 32 Всеизвечными, 32 Суперизвечными синтезностями пятого вида синтезной реализации каждому из нас и синтезу нас.</w:t>
      </w:r>
    </w:p>
    <w:p w14:paraId="00E2BC93" w14:textId="0D0B4821"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Изначально Вышестоящим Отцом, стяжаем наделение 256 Всеизвечными и Суперизвечными ИВДИВО-реализациями ИВДИВО-реализации должностной полномочности каждому из нас. И проникаясь Изначально Вышестоящим Отцом, стяжаем, синтезируемся с Хум Изначально Вышестоящего Отца, 576 и 577</w:t>
      </w:r>
      <w:r w:rsidR="00817E8A">
        <w:rPr>
          <w:rFonts w:ascii="Times New Roman" w:eastAsia="DengXian" w:hAnsi="Times New Roman" w:cs="Times New Roman"/>
          <w:i/>
          <w:sz w:val="24"/>
          <w:szCs w:val="24"/>
          <w:lang w:eastAsia="ru-RU"/>
        </w:rPr>
        <w:t>-ю</w:t>
      </w:r>
      <w:r w:rsidRPr="00910D79">
        <w:rPr>
          <w:rFonts w:ascii="Times New Roman" w:eastAsia="DengXian" w:hAnsi="Times New Roman" w:cs="Times New Roman"/>
          <w:i/>
          <w:sz w:val="24"/>
          <w:szCs w:val="24"/>
          <w:lang w:eastAsia="ru-RU"/>
        </w:rPr>
        <w:t xml:space="preserve"> одну синтез-подготовку Изначально Вышестоящего Отца Синтезами Изначально Вышестоящего Отца каждым из нас и синтезом нас.</w:t>
      </w:r>
    </w:p>
    <w:p w14:paraId="1569126C" w14:textId="332104AD" w:rsidR="00910D79" w:rsidRPr="00910D79" w:rsidRDefault="00910D79" w:rsidP="00910D79">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И возжигаясь 576 Синтезами Изначально Вышестоящего Отца, просим развернуть и направить синтез действующих подготовок синтеза пяти реализаций Синтеза Изначально </w:t>
      </w:r>
      <w:r w:rsidRPr="00910D79">
        <w:rPr>
          <w:rFonts w:ascii="Times New Roman" w:eastAsia="DengXian" w:hAnsi="Times New Roman" w:cs="Times New Roman"/>
          <w:i/>
          <w:sz w:val="24"/>
          <w:szCs w:val="24"/>
          <w:lang w:eastAsia="ru-RU"/>
        </w:rPr>
        <w:lastRenderedPageBreak/>
        <w:t>Вышестоящего Отца в синтезировании и в последующей разработке Синтеза Книг восьми реализаций в концентрации Синтеза на пять реализаций каждому из нас и синтезу нас. И мы благодарим Изначально Вышестоящего Отца, благодарим Изначально Вышестоящего Аватара Синтеза Кут Хуми.</w:t>
      </w:r>
    </w:p>
    <w:p w14:paraId="34B4463A" w14:textId="7BA15BC9" w:rsidR="00910D79" w:rsidRPr="00910D79" w:rsidRDefault="00910D79" w:rsidP="003733E6">
      <w:pPr>
        <w:keepNext/>
        <w:tabs>
          <w:tab w:val="num" w:pos="0"/>
        </w:tabs>
        <w:suppressAutoHyphens/>
        <w:spacing w:before="120" w:after="120" w:line="240" w:lineRule="auto"/>
        <w:outlineLvl w:val="1"/>
        <w:rPr>
          <w:rFonts w:ascii="Times New Roman" w:eastAsia="DengXian Light" w:hAnsi="Times New Roman" w:cs="Times New Roman"/>
          <w:b/>
          <w:bCs/>
          <w:sz w:val="24"/>
          <w:szCs w:val="24"/>
          <w:lang w:eastAsia="ru-RU"/>
        </w:rPr>
      </w:pPr>
      <w:bookmarkStart w:id="91" w:name="_Toc219845295"/>
      <w:bookmarkStart w:id="92" w:name="_Toc220119996"/>
      <w:r w:rsidRPr="00910D79">
        <w:rPr>
          <w:rFonts w:ascii="Times New Roman" w:eastAsia="DengXian Light" w:hAnsi="Times New Roman" w:cs="Times New Roman"/>
          <w:b/>
          <w:bCs/>
          <w:sz w:val="24"/>
          <w:szCs w:val="24"/>
          <w:lang w:eastAsia="ru-RU"/>
        </w:rPr>
        <w:t>Практика</w:t>
      </w:r>
      <w:r w:rsidR="003733E6">
        <w:rPr>
          <w:rFonts w:ascii="Times New Roman" w:eastAsia="DengXian Light" w:hAnsi="Times New Roman" w:cs="Times New Roman"/>
          <w:b/>
          <w:bCs/>
          <w:sz w:val="24"/>
          <w:szCs w:val="24"/>
          <w:lang w:eastAsia="ru-RU"/>
        </w:rPr>
        <w:t xml:space="preserve"> </w:t>
      </w:r>
      <w:r w:rsidRPr="00910D79">
        <w:rPr>
          <w:rFonts w:ascii="Times New Roman" w:eastAsia="DengXian Light" w:hAnsi="Times New Roman" w:cs="Times New Roman"/>
          <w:b/>
          <w:bCs/>
          <w:sz w:val="24"/>
          <w:szCs w:val="24"/>
          <w:lang w:eastAsia="ru-RU"/>
        </w:rPr>
        <w:t>12. Итоговая</w:t>
      </w:r>
      <w:bookmarkEnd w:id="91"/>
      <w:bookmarkEnd w:id="92"/>
    </w:p>
    <w:p w14:paraId="02F6E283"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Хум Изначально Вышестоящего Отца, стяжаем Синтез Итоговой практики 68/04-го Профессионального Синтеза Изначально Вышестоящего Отца, возжигаясь Синтезом Изначально Вышестоящего Отца. И вспыхиваем всеми темами, реализациями, концентрациями, стяжаниями, первостяжаниями и внутренними переосмыслениями профессиональной разработки Ипостаси Космоса в Профессиональном Синтезе Творящего Космоса Изначально Вышестоящего Отца каждым из нас и синтезом нас.</w:t>
      </w:r>
    </w:p>
    <w:p w14:paraId="545C5AFC"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Изначально Вышестоящим Отцом, стяжаем у Изначально Вышестоящего Отца 1.073.741.824 в 1.073.741.825-ллионах Огней,</w:t>
      </w:r>
    </w:p>
    <w:p w14:paraId="761B5382"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стяжаем 1.073.741.824 в 1.073.741.825-ллионах Ядер Синтеза.</w:t>
      </w:r>
    </w:p>
    <w:p w14:paraId="115F8A88" w14:textId="77777777" w:rsidR="00910D79" w:rsidRPr="00910D79" w:rsidRDefault="00910D79" w:rsidP="00EC2E12">
      <w:pPr>
        <w:spacing w:after="0" w:line="240" w:lineRule="auto"/>
        <w:ind w:firstLine="567"/>
        <w:jc w:val="both"/>
        <w:rPr>
          <w:rFonts w:ascii="Times New Roman" w:eastAsia="DengXian" w:hAnsi="Times New Roman" w:cs="Times New Roman"/>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и стяжаем 1.073.741.824 в 1.073.741.825-ллионах Субъядерности явление 68/04-го Профессионального Синтеза Изначального Вышестоящего Отца в явлении синтеза 1.073.741.824 космосов Изначально Вышестоящего Отца каждым из нас и синтезом нас.</w:t>
      </w:r>
    </w:p>
    <w:p w14:paraId="195230E4"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всем стяжённым и преображённым, стяжаем Стандарт 68/04-го Профессионального Синтеза Изначально Вышестоящего Отца каждого из нас и просим записать все стяжённые Ядра Синтеза, Огней, Субъядерности в Стандарт 68-го Синтеза Изначально Вышестоящего Отца каждым из нас и синтезом нас.</w:t>
      </w:r>
    </w:p>
    <w:p w14:paraId="012A5820" w14:textId="77391273"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синтезируемся с Хум Изначально Вышестоящего Отца, стяжаем Цельный Синтез и Цельный Огонь 1.073.741.824 Синтезов Изначально Вышестоящего Отца синтезом космосов Изначальном Вышестоящего Отца в 68-м Синтезе Изначально Вышестоящего Отца каждого из нас и синтез нас. И возжигаясь Изначально Вышестоящим Отцом, преображаемся, синтезируемся с Хум Изначально Вышестоящего Отца, стяжаем 160 Совершенных инструментов Ипостаси Космоса Владыки/Владычицы 68-го Синтеза Изначально Вышестоящего Отца, стяжаем 160 Синтезов Изначально Вышестоящего Отца.</w:t>
      </w:r>
    </w:p>
    <w:p w14:paraId="50836711"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стяжаем 256-рицу Служения Ипостаси Космоса, Владыки/Владычицы 68/04-го Профессионального Синтеза Изначально Вышестоящего Отца и стяжаем 256 Синтезов Изначально Вышестоящего Отца.</w:t>
      </w:r>
    </w:p>
    <w:p w14:paraId="5C15CDCB"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Стяжаем 1.048.576 Генов Ипостаси Космоса Изначально Вышестоящего Отца и стяжаем 1.048.576 Синтезов Изначально Вышестоящего Отца.</w:t>
      </w:r>
    </w:p>
    <w:p w14:paraId="4B84C926"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проникаясь Изначально Вышестоящим Отцом, стяжаем компактом 10.240 подготовок Ипостаси Космоса Изначально Вышестоящего Отца каждому из нас и синтез нас и 10.240 Синтезов Изначально Вышестоящего Отца каждому из нас и синтезу нас.</w:t>
      </w:r>
    </w:p>
    <w:p w14:paraId="40259FEE" w14:textId="03682D06"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возжигаясь Изначально Вышестоящим Отцом, стяжаем телесно Синтезом Ипостаси Космоса, Владыкой /Владычицей 68-го Синтеза Изначального Вышестоящего Отца синтез 8192 Частей Изначально Вышестоящего Отца в тело Ипостаси Космоса каждого из нас и синтеза нас. И стяжаем у Изначально Вышестоящего Отца 8193 Синтеза Изначально Вышестоящего Отца степенью явления Владыки/Владычицы Изначально Вышестоящего Отца 68/04-м Профессиональным Синтезом каждым из нас и собой.</w:t>
      </w:r>
    </w:p>
    <w:p w14:paraId="7E75413A" w14:textId="42839432"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синтезируясь с Хум Изначально Вышестоящего Отца, стяжаем 8193 Синтеза Изначально Вышестоящего Отца и просим направить всю внутреннюю реализацию Творения Синтеза Изначально Вышестоящего Отца Ипостасью Космоса на синтез явления Владыки/Владычицы телом Ипостаси Космоса 8192 Частями Изначально Вышестоящего Отца в теле Владыки Изначально Вышестоящего Отца собой.</w:t>
      </w:r>
    </w:p>
    <w:p w14:paraId="7354511E"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И проникаясь Изначально Вышестоящим Отцом, стяжаем синтез книги Профессионального Синтеза Изначально Вышестоящего Отца на два года в разработке каждому из нас и синтезу нашей группы. И наделяемся книгой 4-го Профессионального Синтеза Изначального Вышестоящего Отца в </w:t>
      </w:r>
      <w:r w:rsidRPr="00910D79">
        <w:rPr>
          <w:rFonts w:ascii="Times New Roman" w:eastAsia="DengXian" w:hAnsi="Times New Roman" w:cs="Times New Roman"/>
          <w:i/>
          <w:sz w:val="24"/>
          <w:szCs w:val="24"/>
          <w:lang w:eastAsia="ru-RU"/>
        </w:rPr>
        <w:lastRenderedPageBreak/>
        <w:t xml:space="preserve">зале перед Изначально Вышестоящим Отцом. Берём книгу в руки и переходим на 65-й этаж </w:t>
      </w:r>
      <w:proofErr w:type="gramStart"/>
      <w:r w:rsidRPr="00910D79">
        <w:rPr>
          <w:rFonts w:ascii="Times New Roman" w:eastAsia="DengXian" w:hAnsi="Times New Roman" w:cs="Times New Roman"/>
          <w:i/>
          <w:sz w:val="24"/>
          <w:szCs w:val="24"/>
          <w:lang w:eastAsia="ru-RU"/>
        </w:rPr>
        <w:t>частно-служебного</w:t>
      </w:r>
      <w:proofErr w:type="gramEnd"/>
      <w:r w:rsidRPr="00910D79">
        <w:rPr>
          <w:rFonts w:ascii="Times New Roman" w:eastAsia="DengXian" w:hAnsi="Times New Roman" w:cs="Times New Roman"/>
          <w:i/>
          <w:sz w:val="24"/>
          <w:szCs w:val="24"/>
          <w:lang w:eastAsia="ru-RU"/>
        </w:rPr>
        <w:t xml:space="preserve"> ИВДИВО-здания 45-го космоса. Фиксируемся за рабочим столом, садимся, кладём Книгу на рабочий стол. И возжигаем синтез явления Ядер Синтеза реализации Изначально Вышестоящего Отца, Изначально Вышестоящего Аватара Синтеза Кут Хуми и ИВДИВО-реализации в разработке Синтеза книги Профессионального Синтеза Изначально Вышестоящего Отца, возжигаемся Синтезом в каждом из нас.</w:t>
      </w:r>
    </w:p>
    <w:p w14:paraId="04B8E044" w14:textId="77777777" w:rsidR="00910D79" w:rsidRPr="00910D79" w:rsidRDefault="00910D79" w:rsidP="00EC2E12">
      <w:pPr>
        <w:spacing w:after="0" w:line="240" w:lineRule="auto"/>
        <w:ind w:firstLine="567"/>
        <w:jc w:val="both"/>
        <w:rPr>
          <w:rFonts w:ascii="Times New Roman" w:eastAsia="DengXian" w:hAnsi="Times New Roman" w:cs="Times New Roman"/>
          <w:iCs/>
          <w:sz w:val="24"/>
          <w:szCs w:val="24"/>
          <w:lang w:eastAsia="ru-RU"/>
        </w:rPr>
      </w:pPr>
      <w:r w:rsidRPr="00910D79">
        <w:rPr>
          <w:rFonts w:ascii="Times New Roman" w:eastAsia="DengXian" w:hAnsi="Times New Roman" w:cs="Times New Roman"/>
          <w:iCs/>
          <w:sz w:val="24"/>
          <w:szCs w:val="24"/>
          <w:lang w:eastAsia="ru-RU"/>
        </w:rPr>
        <w:t xml:space="preserve">И вот здесь попробуйте развернуть телом Столп Синтеза Профессионального Синтеза, идущий от вас в возожжённости рабочего письменного стола. То есть вы-есмь этот Столп Синтеза. Такая вспышка – развёртывание за пределы плеч столпное </w:t>
      </w:r>
      <w:r w:rsidRPr="00910D79">
        <w:rPr>
          <w:rFonts w:ascii="Times New Roman" w:eastAsia="DengXian" w:hAnsi="Times New Roman" w:cs="Times New Roman"/>
          <w:sz w:val="24"/>
          <w:szCs w:val="24"/>
          <w:lang w:eastAsia="ru-RU"/>
        </w:rPr>
        <w:t xml:space="preserve">состояние </w:t>
      </w:r>
      <w:r w:rsidRPr="00910D79">
        <w:rPr>
          <w:rFonts w:ascii="Times New Roman" w:eastAsia="DengXian" w:hAnsi="Times New Roman" w:cs="Times New Roman"/>
          <w:iCs/>
          <w:sz w:val="24"/>
          <w:szCs w:val="24"/>
          <w:lang w:eastAsia="ru-RU"/>
        </w:rPr>
        <w:t>в охвате книги и рабочего стола, возожжённость среды в кабинете и на рабочем столе или за рабочим столом. Вы встаёте и вы-есмь Столп. Столп не остаётся на рабочем столе или за рабочим столом. Остаётся фиксация книги на разработки в течение двух лет. Вы там дальше её потом иерархизируете, будете работать с ней.</w:t>
      </w:r>
    </w:p>
    <w:p w14:paraId="438047A0"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И возвращаемся в зал к Изначально Вышестоящему Отцу. Синтезируемся с Изначально Вышестоящими Аватарами Синтеза Кут Хуми Фаинь пред Изначально Вышестоящим Отцом. И стяжаем подготовку, переподготовку с последующей работой в Библиотеке Изначально Вышестоящих Аватаров Синтеза Кут Хуми на год, вспыхивая Синтезом 68-го Синтеза Изначально Вышестоящего Отца в каждом из нас. Благодарим Изначально Вышестоящих Аватаров Синтеза Кут Хуми Фаинь.</w:t>
      </w:r>
    </w:p>
    <w:p w14:paraId="2B48A46F" w14:textId="72FA6982"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Синтезируемся с Хум Изначально Вышестоящего Отца и стяжаем у Изначально Вышестоящего Отца 8193 Ядра 68-го Синтеза Изначально Вышестоящего Отца каждому из нас и синтезу нас. И возжигаясь 8193 Ядрами Синтеза 68-го Синтеза Изначально Вышестоящего Отца, вспыхиваем ими пред Изначально Вышестоящим Отцом. То есть они все должны разгореться в теле. Возносим благодарность Изначально Вышестоящим Аватарам Синтеза Кут Хуми Фаинь за подготовку, разработку, Синтез и возможность восстановления графика Профессионального Синтеза Изначально Вышестоящего Отца в разработке реализации темы Ипостаси Космоса.</w:t>
      </w:r>
    </w:p>
    <w:p w14:paraId="1CD911F7"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Благодарим Изначально Вышестоящего Отца за первостяжание, разработку, реализацию и ведение Синтеза Изначально Вышестоящего Отца внутренними возможностями творения, синтезирования для Изначально Вышестоящего Дома Изначально Вышестоящего Отца профессиональной подготовкой и полномочностью синтеза каждого из нас.</w:t>
      </w:r>
    </w:p>
    <w:p w14:paraId="4E92E9D3"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Возвращаемся в данный зал в физическую реализацию и концентрируем телесно в теле Владыки/Владычицы тела Ипостаси Космоса Синтезом Изначально Вышестоящего Отца и направляем, развёртываем всё стяжённое возожжённое в Изначально Вышестоящий Дом Изначально Вышестоящего Отца, физически реализуя Синтез каждым из нас явлением Ипостаси Космоса Изначально Вышестоящего Отца. И фиксируем, возжигаем в подразделении ИВДИВО Самара 4096 Ядер Синтеза 68-го Синтеза Изначально Вышестоящего Отца, синтезируя по 64 ядра в 64 синтез-ядра, 64 синтез-ядра – в 64 синтез-ядерных в синтез-ядерных синтез-процессоров. И далее стяжаем Синтез и синтезируем в одно Ядро 68-го Синтеза Изначально Вышестоящего Отца, встраивая в Нить Синтеза 68-е Ядро Синтеза в Столпе Ядер Синтеза подразделения ИВДИВО Самары, возжигая Столп подразделения Ядрами Синтеза Изначально Вышестоящего Отца 68-м видом подготовки.</w:t>
      </w:r>
    </w:p>
    <w:p w14:paraId="75212D39"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Далее направляем всё стяжённое и возожжённое, концентрируем Синтез в Изначально Вышестоящие Дома участников Профессионального Синтеза Изначально Вышестоящего Отца. Возжигая, развёртываем Синтез и возжигаем внутри тела каждого из нас 4096 Ядер Синтеза 68-го Синтеза Изначально Вышестоящего Отца. И синтезируем по 64 Ядра в 64 синтез-ядра, 64 синтез-ядра – в 64-ричный синтез-ядерный синтез-процессор и синтезируем далее в одно Ядро Синтеза 68-го Синтеза Изначально Вышестоящего Отца, возжигая концентрацию Ядра Синтеза 68-го Синтеза Изначально Вышестоящего Отца в оджасе головным мозгом Синтезом каждого из нас и синтез нас.</w:t>
      </w:r>
    </w:p>
    <w:p w14:paraId="14D0E14A" w14:textId="77777777" w:rsidR="00910D79" w:rsidRPr="00910D79" w:rsidRDefault="00910D79" w:rsidP="00EC2E12">
      <w:pPr>
        <w:spacing w:after="0" w:line="240" w:lineRule="auto"/>
        <w:ind w:firstLine="567"/>
        <w:jc w:val="both"/>
        <w:rPr>
          <w:rFonts w:ascii="Times New Roman" w:eastAsia="DengXian" w:hAnsi="Times New Roman" w:cs="Times New Roman"/>
          <w:i/>
          <w:sz w:val="24"/>
          <w:szCs w:val="24"/>
          <w:lang w:eastAsia="ru-RU"/>
        </w:rPr>
      </w:pPr>
      <w:r w:rsidRPr="00910D79">
        <w:rPr>
          <w:rFonts w:ascii="Times New Roman" w:eastAsia="DengXian" w:hAnsi="Times New Roman" w:cs="Times New Roman"/>
          <w:i/>
          <w:sz w:val="24"/>
          <w:szCs w:val="24"/>
          <w:lang w:eastAsia="ru-RU"/>
        </w:rPr>
        <w:t xml:space="preserve">Возжигаясь, развёртываем Синтез и далее возжигаем, направляем все стяжённое, возожжённое в Изначально Вышестоящий Дом Изначально Вышестоящего Отца каждого из нас. И фиксируем Ядро Синтеза 68-ми Синтезов Изначально Вышестоящего Отца, развёртываем внутренне и внешне физически телесно в Изначально Вышестоящий Дом Изначально Вышестоящего Отца. И сквозь Физическое тело в ИВДИВО каждого, отстраивая Синтезом линии среды Синтеза в </w:t>
      </w:r>
      <w:r w:rsidRPr="00910D79">
        <w:rPr>
          <w:rFonts w:ascii="Times New Roman" w:eastAsia="DengXian" w:hAnsi="Times New Roman" w:cs="Times New Roman"/>
          <w:i/>
          <w:sz w:val="24"/>
          <w:szCs w:val="24"/>
          <w:lang w:eastAsia="ru-RU"/>
        </w:rPr>
        <w:lastRenderedPageBreak/>
        <w:t>ИВДИВО каждого синтез 68-ми Синтезов Изначально Вышестоящего Отца. И развёртываясь Ипостасью Космоса в ИВДИВО каждого, выходим из нас. Из нас… из Синтеза Синтеза практики, но не из нас, оставаясь ИВДИВО-космичным.</w:t>
      </w:r>
    </w:p>
    <w:p w14:paraId="2C5F97D8" w14:textId="1D0E8BD7" w:rsidR="00910D79" w:rsidRPr="00910D79" w:rsidRDefault="00910D79" w:rsidP="00EC2E12">
      <w:pPr>
        <w:spacing w:before="120" w:after="0" w:line="240" w:lineRule="auto"/>
        <w:ind w:firstLine="567"/>
        <w:jc w:val="both"/>
        <w:rPr>
          <w:rFonts w:ascii="Times New Roman" w:eastAsia="DengXian" w:hAnsi="Times New Roman" w:cs="Times New Roman"/>
          <w:iCs/>
          <w:sz w:val="24"/>
          <w:szCs w:val="24"/>
          <w:lang w:eastAsia="ru-RU"/>
        </w:rPr>
      </w:pPr>
      <w:r w:rsidRPr="00910D79">
        <w:rPr>
          <w:rFonts w:ascii="Times New Roman" w:eastAsia="DengXian" w:hAnsi="Times New Roman" w:cs="Times New Roman"/>
          <w:iCs/>
          <w:sz w:val="24"/>
          <w:szCs w:val="24"/>
          <w:lang w:eastAsia="ru-RU"/>
        </w:rPr>
        <w:t>Я просто сейчас, минутку почему, может быть, даже так сказала: вы либо из-за усталости, либо из-за какого-то не до конца понимания, последние две практики ловили физическим наблюдением за ведущим</w:t>
      </w:r>
      <w:r w:rsidR="00D866AE">
        <w:rPr>
          <w:rFonts w:ascii="Times New Roman" w:eastAsia="DengXian" w:hAnsi="Times New Roman" w:cs="Times New Roman"/>
          <w:iCs/>
          <w:sz w:val="24"/>
          <w:szCs w:val="24"/>
          <w:lang w:eastAsia="ru-RU"/>
        </w:rPr>
        <w:t xml:space="preserve">, </w:t>
      </w:r>
      <w:r w:rsidRPr="00910D79">
        <w:rPr>
          <w:rFonts w:ascii="Times New Roman" w:eastAsia="DengXian" w:hAnsi="Times New Roman" w:cs="Times New Roman"/>
          <w:iCs/>
          <w:sz w:val="24"/>
          <w:szCs w:val="24"/>
          <w:lang w:eastAsia="ru-RU"/>
        </w:rPr>
        <w:t>особенно вот сидящих товарищей. Я прошу прощения, что делаю личные замечания. Когда мы находимся в практике, какая бы скорость подача н</w:t>
      </w:r>
      <w:r w:rsidR="003733E6">
        <w:rPr>
          <w:rFonts w:ascii="Times New Roman" w:eastAsia="DengXian" w:hAnsi="Times New Roman" w:cs="Times New Roman"/>
          <w:iCs/>
          <w:sz w:val="24"/>
          <w:szCs w:val="24"/>
          <w:lang w:eastAsia="ru-RU"/>
        </w:rPr>
        <w:t>и</w:t>
      </w:r>
      <w:r w:rsidRPr="00910D79">
        <w:rPr>
          <w:rFonts w:ascii="Times New Roman" w:eastAsia="DengXian" w:hAnsi="Times New Roman" w:cs="Times New Roman"/>
          <w:iCs/>
          <w:sz w:val="24"/>
          <w:szCs w:val="24"/>
          <w:lang w:eastAsia="ru-RU"/>
        </w:rPr>
        <w:t xml:space="preserve"> была, вы должны стоять пред Отцом в зале, либо стоять и там, и здесь, и не концентрироваться только на ведущем. Нет, на личность смотреть надо, на Синтез</w:t>
      </w:r>
      <w:r w:rsidR="003733E6">
        <w:rPr>
          <w:rFonts w:ascii="Times New Roman" w:eastAsia="DengXian" w:hAnsi="Times New Roman" w:cs="Times New Roman"/>
          <w:iCs/>
          <w:sz w:val="24"/>
          <w:szCs w:val="24"/>
          <w:lang w:eastAsia="ru-RU"/>
        </w:rPr>
        <w:t>,</w:t>
      </w:r>
      <w:r w:rsidRPr="00910D79">
        <w:rPr>
          <w:rFonts w:ascii="Times New Roman" w:eastAsia="DengXian" w:hAnsi="Times New Roman" w:cs="Times New Roman"/>
          <w:iCs/>
          <w:sz w:val="24"/>
          <w:szCs w:val="24"/>
          <w:lang w:eastAsia="ru-RU"/>
        </w:rPr>
        <w:t xml:space="preserve"> текущий в Синтезе – смотреть надо, но должна быть какая-то периодичность. И вот я не могу сказать, что можно вышибить из Синтеза Аватара Синтеза Кут Хуми, но вот эта вот притягательная внимательность взглядом, она должна работать не на ведущего. Мы должны вот так в коммуникации висеть, а должна работать в зале, поэтому эта оговорка. Выходим, скорее всего, из меня. Выходим и остаёмся с Кут Хуми.</w:t>
      </w:r>
    </w:p>
    <w:p w14:paraId="6A5109A4" w14:textId="77777777" w:rsidR="00910D79" w:rsidRPr="00910D79" w:rsidRDefault="00910D79" w:rsidP="00EC2E12">
      <w:pPr>
        <w:spacing w:after="0" w:line="240" w:lineRule="auto"/>
        <w:ind w:firstLine="567"/>
        <w:jc w:val="both"/>
        <w:rPr>
          <w:rFonts w:ascii="Times New Roman" w:eastAsia="DengXian" w:hAnsi="Times New Roman" w:cs="Times New Roman"/>
          <w:iCs/>
          <w:sz w:val="24"/>
          <w:szCs w:val="24"/>
          <w:lang w:eastAsia="ru-RU"/>
        </w:rPr>
      </w:pPr>
      <w:r w:rsidRPr="00910D79">
        <w:rPr>
          <w:rFonts w:ascii="Times New Roman" w:eastAsia="DengXian" w:hAnsi="Times New Roman" w:cs="Times New Roman"/>
          <w:iCs/>
          <w:sz w:val="24"/>
          <w:szCs w:val="24"/>
          <w:lang w:eastAsia="ru-RU"/>
        </w:rPr>
        <w:t>Вопрос не к тебе конкретно, просто отследите, как вы работаете. Понятно, там скорость, какая-то компактификация времени. Но, если мы идём профессией, если у нас Учение Синтеза, это не просто бирюльками поиграться для переподготовки, а это внутренний рост. Мы должны полностью соответствовать Стандарту выдвигаемых каких-то явлений, которые у нас есть. Всё. И будет нам внутреннее счастье на две недели. Потом − Учитель.</w:t>
      </w:r>
    </w:p>
    <w:p w14:paraId="212BE425" w14:textId="77777777" w:rsidR="00910D79" w:rsidRDefault="00910D79" w:rsidP="00EC2E12">
      <w:pPr>
        <w:spacing w:after="0" w:line="240" w:lineRule="auto"/>
        <w:ind w:firstLine="567"/>
        <w:jc w:val="both"/>
        <w:rPr>
          <w:rFonts w:ascii="Times New Roman" w:hAnsi="Times New Roman" w:cs="Times New Roman"/>
          <w:iCs/>
          <w:sz w:val="24"/>
          <w:szCs w:val="24"/>
        </w:rPr>
      </w:pPr>
    </w:p>
    <w:p w14:paraId="6F1FD920" w14:textId="2BDC164A" w:rsidR="00EE72B0" w:rsidRPr="00E5755F" w:rsidRDefault="00EE72B0" w:rsidP="00EC2E12">
      <w:pPr>
        <w:spacing w:after="0" w:line="240" w:lineRule="auto"/>
        <w:ind w:firstLine="567"/>
        <w:jc w:val="both"/>
        <w:rPr>
          <w:rFonts w:ascii="Times New Roman" w:hAnsi="Times New Roman" w:cs="Times New Roman"/>
          <w:iCs/>
          <w:sz w:val="24"/>
          <w:szCs w:val="24"/>
        </w:rPr>
      </w:pPr>
      <w:r w:rsidRPr="00E5755F">
        <w:rPr>
          <w:rFonts w:ascii="Times New Roman" w:hAnsi="Times New Roman" w:cs="Times New Roman"/>
          <w:iCs/>
          <w:sz w:val="24"/>
          <w:szCs w:val="24"/>
        </w:rPr>
        <w:t xml:space="preserve">Спасибо вам большое. До следующей встречи. Пока. </w:t>
      </w:r>
    </w:p>
    <w:p w14:paraId="33D994D7" w14:textId="721D717E" w:rsidR="00910D79" w:rsidRDefault="00910D79">
      <w:pPr>
        <w:rPr>
          <w:rFonts w:ascii="Times New Roman" w:hAnsi="Times New Roman" w:cs="Times New Roman"/>
          <w:iCs/>
          <w:sz w:val="24"/>
          <w:szCs w:val="24"/>
        </w:rPr>
      </w:pPr>
      <w:r>
        <w:rPr>
          <w:rFonts w:ascii="Times New Roman" w:hAnsi="Times New Roman" w:cs="Times New Roman"/>
          <w:iCs/>
          <w:sz w:val="24"/>
          <w:szCs w:val="24"/>
        </w:rPr>
        <w:br w:type="page"/>
      </w:r>
    </w:p>
    <w:p w14:paraId="1D1A46CA" w14:textId="77777777" w:rsidR="00910D79" w:rsidRPr="00910D79" w:rsidRDefault="00910D79" w:rsidP="00910D79">
      <w:pPr>
        <w:spacing w:after="0" w:line="240" w:lineRule="auto"/>
        <w:jc w:val="center"/>
        <w:rPr>
          <w:rFonts w:ascii="Times New Roman" w:eastAsia="Times New Roman" w:hAnsi="Times New Roman" w:cs="Times New Roman"/>
          <w:b/>
          <w:sz w:val="20"/>
          <w:szCs w:val="20"/>
        </w:rPr>
      </w:pPr>
    </w:p>
    <w:p w14:paraId="141A8249" w14:textId="77777777" w:rsidR="00910D79" w:rsidRPr="00910D79" w:rsidRDefault="00910D79" w:rsidP="00910D79">
      <w:pPr>
        <w:spacing w:after="0" w:line="240" w:lineRule="auto"/>
        <w:jc w:val="center"/>
        <w:rPr>
          <w:rFonts w:ascii="Times New Roman" w:eastAsia="Times New Roman" w:hAnsi="Times New Roman" w:cs="Times New Roman"/>
          <w:b/>
          <w:sz w:val="20"/>
          <w:szCs w:val="20"/>
        </w:rPr>
      </w:pPr>
      <w:r w:rsidRPr="00910D79">
        <w:rPr>
          <w:rFonts w:ascii="Times New Roman" w:eastAsia="Times New Roman" w:hAnsi="Times New Roman" w:cs="Times New Roman"/>
          <w:b/>
          <w:sz w:val="20"/>
          <w:szCs w:val="20"/>
        </w:rPr>
        <w:t>Кут Хуми, Ольга Сердюк</w:t>
      </w:r>
    </w:p>
    <w:p w14:paraId="5804E842" w14:textId="2FC424B0" w:rsidR="00910D79" w:rsidRPr="00910D79" w:rsidRDefault="00910D79" w:rsidP="00910D79">
      <w:pPr>
        <w:spacing w:after="0" w:line="276" w:lineRule="auto"/>
        <w:jc w:val="center"/>
        <w:rPr>
          <w:rFonts w:ascii="Times New Roman" w:eastAsia="Times New Roman" w:hAnsi="Times New Roman" w:cs="Times New Roman"/>
          <w:sz w:val="20"/>
          <w:szCs w:val="20"/>
        </w:rPr>
      </w:pPr>
      <w:r w:rsidRPr="00910D79">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8</w:t>
      </w:r>
      <w:r w:rsidRPr="00910D7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4</w:t>
      </w:r>
      <w:r w:rsidRPr="00910D79">
        <w:rPr>
          <w:rFonts w:ascii="Times New Roman" w:eastAsia="Times New Roman" w:hAnsi="Times New Roman" w:cs="Times New Roman"/>
          <w:b/>
          <w:sz w:val="20"/>
          <w:szCs w:val="20"/>
        </w:rPr>
        <w:t>) Синтез Изначально Вышестоящего Отца</w:t>
      </w:r>
    </w:p>
    <w:p w14:paraId="4F4F1F97" w14:textId="77777777" w:rsidR="00910D79" w:rsidRPr="00910D79" w:rsidRDefault="00910D79" w:rsidP="00910D79">
      <w:pPr>
        <w:spacing w:after="0" w:line="240" w:lineRule="auto"/>
        <w:jc w:val="center"/>
        <w:rPr>
          <w:rFonts w:ascii="Times New Roman" w:eastAsia="Times New Roman" w:hAnsi="Times New Roman" w:cs="Times New Roman"/>
          <w:sz w:val="20"/>
          <w:szCs w:val="20"/>
        </w:rPr>
      </w:pPr>
      <w:r w:rsidRPr="00910D79">
        <w:rPr>
          <w:rFonts w:ascii="Times New Roman" w:eastAsia="Times New Roman" w:hAnsi="Times New Roman" w:cs="Times New Roman"/>
          <w:sz w:val="20"/>
          <w:szCs w:val="20"/>
        </w:rPr>
        <w:t>Серия: «Пятый курс Синтеза Изначально Вышестоящего Отца Владыки Изначально Вышестоящего Отца»</w:t>
      </w:r>
    </w:p>
    <w:p w14:paraId="297BC81C" w14:textId="77777777" w:rsidR="00910D79" w:rsidRPr="00910D79" w:rsidRDefault="00910D79" w:rsidP="00910D79">
      <w:pPr>
        <w:spacing w:after="0" w:line="240" w:lineRule="auto"/>
        <w:jc w:val="center"/>
        <w:rPr>
          <w:rFonts w:ascii="Times New Roman" w:eastAsia="Times New Roman" w:hAnsi="Times New Roman" w:cs="Times New Roman"/>
          <w:sz w:val="20"/>
          <w:szCs w:val="20"/>
        </w:rPr>
      </w:pPr>
    </w:p>
    <w:p w14:paraId="0CB8B55D" w14:textId="43AC6AF2" w:rsidR="00910D79" w:rsidRPr="00910D79" w:rsidRDefault="00910D79" w:rsidP="00910D79">
      <w:pPr>
        <w:spacing w:after="0" w:line="240" w:lineRule="auto"/>
        <w:jc w:val="center"/>
        <w:rPr>
          <w:rFonts w:ascii="Times New Roman" w:eastAsia="Times New Roman" w:hAnsi="Times New Roman" w:cs="Times New Roman"/>
          <w:b/>
          <w:sz w:val="20"/>
          <w:szCs w:val="20"/>
        </w:rPr>
      </w:pPr>
      <w:r w:rsidRPr="00910D79">
        <w:rPr>
          <w:rFonts w:ascii="Times New Roman" w:eastAsia="Times New Roman" w:hAnsi="Times New Roman" w:cs="Times New Roman"/>
          <w:b/>
          <w:sz w:val="20"/>
          <w:szCs w:val="20"/>
        </w:rPr>
        <w:t xml:space="preserve">Книга </w:t>
      </w:r>
      <w:r>
        <w:rPr>
          <w:rFonts w:ascii="Times New Roman" w:eastAsia="Times New Roman" w:hAnsi="Times New Roman" w:cs="Times New Roman"/>
          <w:b/>
          <w:sz w:val="20"/>
          <w:szCs w:val="20"/>
        </w:rPr>
        <w:t>четвёрта</w:t>
      </w:r>
      <w:r w:rsidRPr="00910D79">
        <w:rPr>
          <w:rFonts w:ascii="Times New Roman" w:eastAsia="Times New Roman" w:hAnsi="Times New Roman" w:cs="Times New Roman"/>
          <w:b/>
          <w:sz w:val="20"/>
          <w:szCs w:val="20"/>
        </w:rPr>
        <w:t>я</w:t>
      </w:r>
    </w:p>
    <w:p w14:paraId="25126670" w14:textId="77777777" w:rsidR="00910D79" w:rsidRPr="00910D79" w:rsidRDefault="00910D79" w:rsidP="00910D79">
      <w:pPr>
        <w:spacing w:after="0" w:line="240" w:lineRule="auto"/>
        <w:jc w:val="center"/>
        <w:rPr>
          <w:rFonts w:ascii="Times New Roman" w:eastAsia="Times New Roman" w:hAnsi="Times New Roman" w:cs="Times New Roman"/>
          <w:sz w:val="20"/>
          <w:szCs w:val="20"/>
        </w:rPr>
      </w:pPr>
      <w:r w:rsidRPr="00910D79">
        <w:rPr>
          <w:rFonts w:ascii="Times New Roman" w:eastAsia="Times New Roman" w:hAnsi="Times New Roman" w:cs="Times New Roman"/>
          <w:sz w:val="20"/>
          <w:szCs w:val="20"/>
        </w:rPr>
        <w:t>Ведущий курса – О. В. Сердюк</w:t>
      </w:r>
    </w:p>
    <w:p w14:paraId="4DF08C43" w14:textId="0827C82D" w:rsidR="00910D79" w:rsidRPr="00910D79" w:rsidRDefault="00910D79" w:rsidP="00910D7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910D79">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Pr="00910D7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янва</w:t>
      </w:r>
      <w:r w:rsidRPr="00910D79">
        <w:rPr>
          <w:rFonts w:ascii="Times New Roman" w:eastAsia="Times New Roman" w:hAnsi="Times New Roman" w:cs="Times New Roman"/>
          <w:sz w:val="20"/>
          <w:szCs w:val="20"/>
        </w:rPr>
        <w:t>ря 202</w:t>
      </w:r>
      <w:r>
        <w:rPr>
          <w:rFonts w:ascii="Times New Roman" w:eastAsia="Times New Roman" w:hAnsi="Times New Roman" w:cs="Times New Roman"/>
          <w:sz w:val="20"/>
          <w:szCs w:val="20"/>
        </w:rPr>
        <w:t>6</w:t>
      </w:r>
      <w:r w:rsidRPr="00910D79">
        <w:rPr>
          <w:rFonts w:ascii="Times New Roman" w:eastAsia="Times New Roman" w:hAnsi="Times New Roman" w:cs="Times New Roman"/>
          <w:sz w:val="20"/>
          <w:szCs w:val="20"/>
        </w:rPr>
        <w:t xml:space="preserve"> г., Самара</w:t>
      </w:r>
    </w:p>
    <w:p w14:paraId="2041BB50" w14:textId="51932913" w:rsidR="00910D79" w:rsidRPr="00910D79" w:rsidRDefault="00910D79" w:rsidP="00910D79">
      <w:pPr>
        <w:pBdr>
          <w:bottom w:val="single" w:sz="6" w:space="0" w:color="000000"/>
        </w:pBdr>
        <w:spacing w:after="80" w:line="240" w:lineRule="auto"/>
        <w:jc w:val="both"/>
        <w:rPr>
          <w:rFonts w:ascii="Times New Roman" w:eastAsia="Times New Roman" w:hAnsi="Times New Roman" w:cs="Times New Roman"/>
          <w:sz w:val="20"/>
          <w:szCs w:val="20"/>
        </w:rPr>
      </w:pPr>
      <w:r w:rsidRPr="00910D79">
        <w:rPr>
          <w:rFonts w:ascii="Times New Roman" w:eastAsia="Times New Roman" w:hAnsi="Times New Roman" w:cs="Times New Roman"/>
          <w:sz w:val="20"/>
          <w:szCs w:val="20"/>
        </w:rPr>
        <w:t>© О. В. Сердюк, 202</w:t>
      </w:r>
      <w:r>
        <w:rPr>
          <w:rFonts w:ascii="Times New Roman" w:eastAsia="Times New Roman" w:hAnsi="Times New Roman" w:cs="Times New Roman"/>
          <w:sz w:val="20"/>
          <w:szCs w:val="20"/>
        </w:rPr>
        <w:t>6</w:t>
      </w:r>
    </w:p>
    <w:tbl>
      <w:tblPr>
        <w:tblW w:w="7725" w:type="dxa"/>
        <w:jc w:val="center"/>
        <w:tblLayout w:type="fixed"/>
        <w:tblLook w:val="0400" w:firstRow="0" w:lastRow="0" w:firstColumn="0" w:lastColumn="0" w:noHBand="0" w:noVBand="1"/>
      </w:tblPr>
      <w:tblGrid>
        <w:gridCol w:w="2550"/>
        <w:gridCol w:w="2126"/>
        <w:gridCol w:w="3049"/>
      </w:tblGrid>
      <w:tr w:rsidR="00910D79" w:rsidRPr="00910D79" w14:paraId="7CC78418" w14:textId="77777777" w:rsidTr="00910D79">
        <w:trPr>
          <w:trHeight w:val="362"/>
          <w:jc w:val="center"/>
        </w:trPr>
        <w:tc>
          <w:tcPr>
            <w:tcW w:w="7725" w:type="dxa"/>
            <w:gridSpan w:val="3"/>
            <w:vAlign w:val="center"/>
            <w:hideMark/>
          </w:tcPr>
          <w:p w14:paraId="14BB9ECB" w14:textId="77777777" w:rsidR="00910D79" w:rsidRPr="00910D79" w:rsidRDefault="00910D79" w:rsidP="00910D79">
            <w:pPr>
              <w:tabs>
                <w:tab w:val="left" w:pos="1233"/>
              </w:tabs>
              <w:spacing w:after="0" w:line="240" w:lineRule="auto"/>
              <w:jc w:val="both"/>
              <w:rPr>
                <w:rFonts w:ascii="Times New Roman" w:eastAsia="Times New Roman" w:hAnsi="Times New Roman" w:cs="Times New Roman"/>
                <w:b/>
                <w:bCs/>
                <w:sz w:val="20"/>
                <w:szCs w:val="20"/>
              </w:rPr>
            </w:pPr>
            <w:r w:rsidRPr="00910D79">
              <w:rPr>
                <w:rFonts w:ascii="Times New Roman" w:eastAsia="Times New Roman" w:hAnsi="Times New Roman" w:cs="Times New Roman"/>
                <w:b/>
                <w:bCs/>
                <w:sz w:val="20"/>
                <w:szCs w:val="20"/>
              </w:rPr>
              <w:t>Набор и проверка текста:</w:t>
            </w:r>
          </w:p>
        </w:tc>
      </w:tr>
      <w:tr w:rsidR="00910D79" w:rsidRPr="00910D79" w14:paraId="6FE6B643" w14:textId="77777777" w:rsidTr="00A470D5">
        <w:trPr>
          <w:trHeight w:val="4473"/>
          <w:jc w:val="center"/>
        </w:trPr>
        <w:tc>
          <w:tcPr>
            <w:tcW w:w="2550" w:type="dxa"/>
            <w:shd w:val="clear" w:color="auto" w:fill="auto"/>
          </w:tcPr>
          <w:p w14:paraId="0D238F52" w14:textId="77777777" w:rsidR="00910D79" w:rsidRPr="00910D79" w:rsidRDefault="00910D79" w:rsidP="00910D79">
            <w:pPr>
              <w:suppressAutoHyphens/>
              <w:spacing w:after="0" w:line="240" w:lineRule="auto"/>
              <w:rPr>
                <w:rFonts w:ascii="Times New Roman" w:eastAsia="Times New Roman" w:hAnsi="Times New Roman" w:cs="Times New Roman"/>
                <w:bCs/>
                <w:sz w:val="20"/>
                <w:szCs w:val="20"/>
              </w:rPr>
            </w:pPr>
            <w:r w:rsidRPr="00910D79">
              <w:rPr>
                <w:rFonts w:ascii="Times New Roman" w:eastAsia="Times New Roman" w:hAnsi="Times New Roman" w:cs="Times New Roman"/>
                <w:bCs/>
                <w:sz w:val="20"/>
                <w:szCs w:val="20"/>
              </w:rPr>
              <w:t>Алекян Торос</w:t>
            </w:r>
          </w:p>
          <w:p w14:paraId="283E0758" w14:textId="77777777" w:rsidR="00910D79" w:rsidRPr="00910D79" w:rsidRDefault="00910D79" w:rsidP="00910D79">
            <w:pPr>
              <w:suppressAutoHyphens/>
              <w:spacing w:after="0" w:line="240" w:lineRule="auto"/>
              <w:rPr>
                <w:rFonts w:ascii="Times New Roman" w:eastAsia="Times New Roman" w:hAnsi="Times New Roman" w:cs="Times New Roman"/>
                <w:bCs/>
                <w:sz w:val="20"/>
                <w:szCs w:val="20"/>
              </w:rPr>
            </w:pPr>
            <w:r w:rsidRPr="00910D79">
              <w:rPr>
                <w:rFonts w:ascii="Times New Roman" w:eastAsia="Times New Roman" w:hAnsi="Times New Roman" w:cs="Times New Roman"/>
                <w:bCs/>
                <w:sz w:val="20"/>
                <w:szCs w:val="20"/>
              </w:rPr>
              <w:t>Андрющенко Алла</w:t>
            </w:r>
          </w:p>
          <w:p w14:paraId="6EAC8A8A" w14:textId="0265A6C8" w:rsidR="00910D79" w:rsidRPr="00910D79" w:rsidRDefault="00910D79" w:rsidP="00910D79">
            <w:pPr>
              <w:suppressAutoHyphens/>
              <w:spacing w:after="0" w:line="240" w:lineRule="auto"/>
              <w:rPr>
                <w:rFonts w:ascii="Times New Roman" w:eastAsia="Times New Roman" w:hAnsi="Times New Roman" w:cs="Times New Roman"/>
                <w:bCs/>
                <w:sz w:val="20"/>
                <w:szCs w:val="20"/>
              </w:rPr>
            </w:pPr>
            <w:r w:rsidRPr="00910D79">
              <w:rPr>
                <w:rFonts w:ascii="Times New Roman" w:eastAsia="Times New Roman" w:hAnsi="Times New Roman" w:cs="Times New Roman"/>
                <w:bCs/>
                <w:sz w:val="20"/>
                <w:szCs w:val="20"/>
              </w:rPr>
              <w:t>Анттила Светлана</w:t>
            </w:r>
            <w:r w:rsidR="00A470D5" w:rsidRPr="00A470D5">
              <w:t xml:space="preserve"> </w:t>
            </w:r>
            <w:r w:rsidR="00A470D5" w:rsidRPr="00A470D5">
              <w:rPr>
                <w:rFonts w:ascii="Times New Roman" w:eastAsia="Times New Roman" w:hAnsi="Times New Roman" w:cs="Times New Roman"/>
                <w:bCs/>
                <w:sz w:val="20"/>
                <w:szCs w:val="20"/>
              </w:rPr>
              <w:t>Ашихмина Светлана</w:t>
            </w:r>
          </w:p>
          <w:p w14:paraId="5935457A" w14:textId="77777777" w:rsidR="00A470D5" w:rsidRPr="00A470D5" w:rsidRDefault="00910D79" w:rsidP="00910D79">
            <w:pPr>
              <w:suppressAutoHyphens/>
              <w:spacing w:after="0" w:line="240" w:lineRule="auto"/>
              <w:rPr>
                <w:rFonts w:ascii="Times New Roman" w:eastAsia="DengXian" w:hAnsi="Times New Roman" w:cs="Times New Roman"/>
                <w:bCs/>
                <w:sz w:val="20"/>
                <w:szCs w:val="20"/>
                <w:lang w:eastAsia="ru-RU"/>
              </w:rPr>
            </w:pPr>
            <w:r w:rsidRPr="00910D79">
              <w:rPr>
                <w:rFonts w:ascii="Times New Roman" w:eastAsia="Calibri" w:hAnsi="Times New Roman" w:cs="Times New Roman"/>
                <w:bCs/>
                <w:sz w:val="20"/>
                <w:szCs w:val="20"/>
              </w:rPr>
              <w:t>Бочоришвили Василя</w:t>
            </w:r>
          </w:p>
          <w:p w14:paraId="71689894" w14:textId="12C03E55" w:rsidR="00A470D5" w:rsidRPr="00A470D5" w:rsidRDefault="00A470D5" w:rsidP="00910D79">
            <w:pPr>
              <w:suppressAutoHyphens/>
              <w:spacing w:after="0" w:line="240" w:lineRule="auto"/>
              <w:rPr>
                <w:rFonts w:ascii="Times New Roman" w:eastAsia="DengXian" w:hAnsi="Times New Roman" w:cs="Times New Roman"/>
                <w:bCs/>
                <w:sz w:val="20"/>
                <w:szCs w:val="20"/>
                <w:lang w:eastAsia="ru-RU"/>
              </w:rPr>
            </w:pPr>
            <w:r w:rsidRPr="00A470D5">
              <w:rPr>
                <w:rFonts w:ascii="Times New Roman" w:eastAsia="DengXian" w:hAnsi="Times New Roman" w:cs="Times New Roman"/>
                <w:bCs/>
                <w:sz w:val="20"/>
                <w:szCs w:val="20"/>
                <w:lang w:eastAsia="ru-RU"/>
              </w:rPr>
              <w:t>Булгаков Александр</w:t>
            </w:r>
          </w:p>
          <w:p w14:paraId="6C4BCC96" w14:textId="6CA8333A" w:rsidR="00910D79" w:rsidRPr="00910D79" w:rsidRDefault="00A470D5" w:rsidP="00910D79">
            <w:pPr>
              <w:suppressAutoHyphens/>
              <w:spacing w:after="0" w:line="240" w:lineRule="auto"/>
              <w:rPr>
                <w:rFonts w:ascii="Times New Roman" w:eastAsia="DengXian" w:hAnsi="Times New Roman" w:cs="Times New Roman"/>
                <w:bCs/>
                <w:sz w:val="20"/>
                <w:szCs w:val="20"/>
                <w:lang w:eastAsia="ru-RU"/>
              </w:rPr>
            </w:pPr>
            <w:r w:rsidRPr="00A470D5">
              <w:rPr>
                <w:rFonts w:ascii="Times New Roman" w:eastAsia="DengXian" w:hAnsi="Times New Roman" w:cs="Times New Roman"/>
                <w:bCs/>
                <w:sz w:val="20"/>
                <w:szCs w:val="20"/>
                <w:lang w:eastAsia="ru-RU"/>
              </w:rPr>
              <w:t>Дьячкова Светлана</w:t>
            </w:r>
          </w:p>
          <w:p w14:paraId="76F4A88D" w14:textId="1CE8064F" w:rsidR="00910D79" w:rsidRPr="00910D79" w:rsidRDefault="00910D79" w:rsidP="00A470D5">
            <w:pPr>
              <w:suppressAutoHyphens/>
              <w:spacing w:after="0" w:line="240" w:lineRule="auto"/>
              <w:rPr>
                <w:rFonts w:ascii="Times New Roman" w:eastAsia="Times New Roman" w:hAnsi="Times New Roman" w:cs="Times New Roman"/>
                <w:bCs/>
                <w:sz w:val="18"/>
                <w:szCs w:val="18"/>
              </w:rPr>
            </w:pPr>
            <w:r w:rsidRPr="00910D79">
              <w:rPr>
                <w:rFonts w:ascii="Times New Roman" w:eastAsia="DengXian" w:hAnsi="Times New Roman" w:cs="Times New Roman"/>
                <w:bCs/>
                <w:sz w:val="20"/>
                <w:szCs w:val="20"/>
                <w:lang w:eastAsia="ru-RU"/>
              </w:rPr>
              <w:t>Забазнова Галина</w:t>
            </w:r>
            <w:r w:rsidRPr="00910D79">
              <w:rPr>
                <w:rFonts w:ascii="Times New Roman" w:eastAsia="Calibri" w:hAnsi="Times New Roman" w:cs="Times New Roman"/>
                <w:bCs/>
                <w:sz w:val="20"/>
                <w:szCs w:val="20"/>
              </w:rPr>
              <w:t xml:space="preserve"> </w:t>
            </w:r>
          </w:p>
        </w:tc>
        <w:tc>
          <w:tcPr>
            <w:tcW w:w="2126" w:type="dxa"/>
            <w:shd w:val="clear" w:color="auto" w:fill="auto"/>
          </w:tcPr>
          <w:p w14:paraId="0C46D673" w14:textId="77777777" w:rsidR="00A470D5" w:rsidRPr="00910D79" w:rsidRDefault="00A470D5" w:rsidP="00A470D5">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sz w:val="20"/>
                <w:szCs w:val="20"/>
              </w:rPr>
              <w:t>Евтушенко Оксана</w:t>
            </w:r>
            <w:r w:rsidRPr="00910D79">
              <w:rPr>
                <w:rFonts w:ascii="Times New Roman" w:eastAsia="Calibri" w:hAnsi="Times New Roman" w:cs="Times New Roman"/>
                <w:bCs/>
                <w:iCs/>
                <w:sz w:val="20"/>
                <w:szCs w:val="20"/>
              </w:rPr>
              <w:t xml:space="preserve"> </w:t>
            </w:r>
          </w:p>
          <w:p w14:paraId="149DB3C6" w14:textId="77777777" w:rsidR="00A470D5" w:rsidRPr="00910D79" w:rsidRDefault="00A470D5" w:rsidP="00A470D5">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Иванайский Дмитрий</w:t>
            </w:r>
          </w:p>
          <w:p w14:paraId="01067D0A" w14:textId="77777777" w:rsidR="00A470D5" w:rsidRPr="00910D79" w:rsidRDefault="00A470D5" w:rsidP="00A470D5">
            <w:pPr>
              <w:tabs>
                <w:tab w:val="left" w:pos="5885"/>
              </w:tabs>
              <w:suppressAutoHyphens/>
              <w:spacing w:after="0" w:line="240" w:lineRule="auto"/>
              <w:jc w:val="both"/>
              <w:rPr>
                <w:rFonts w:ascii="Times New Roman" w:eastAsia="Calibri" w:hAnsi="Times New Roman" w:cs="Times New Roman"/>
                <w:bCs/>
                <w:sz w:val="20"/>
                <w:szCs w:val="20"/>
              </w:rPr>
            </w:pPr>
            <w:r w:rsidRPr="00A470D5">
              <w:rPr>
                <w:rFonts w:ascii="Times New Roman" w:eastAsia="Calibri" w:hAnsi="Times New Roman" w:cs="Times New Roman"/>
                <w:bCs/>
                <w:sz w:val="20"/>
                <w:szCs w:val="20"/>
              </w:rPr>
              <w:t>Короткова Валентина</w:t>
            </w:r>
          </w:p>
          <w:p w14:paraId="22F312E0"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Times New Roman" w:hAnsi="Times New Roman" w:cs="Times New Roman"/>
                <w:bCs/>
                <w:sz w:val="20"/>
                <w:szCs w:val="20"/>
              </w:rPr>
              <w:t>Курматова Ырысты</w:t>
            </w:r>
            <w:r w:rsidRPr="00910D79">
              <w:rPr>
                <w:rFonts w:ascii="Times New Roman" w:eastAsia="Calibri" w:hAnsi="Times New Roman" w:cs="Times New Roman"/>
                <w:bCs/>
                <w:iCs/>
                <w:sz w:val="20"/>
                <w:szCs w:val="20"/>
              </w:rPr>
              <w:t xml:space="preserve"> </w:t>
            </w:r>
          </w:p>
          <w:p w14:paraId="6227D358" w14:textId="77777777" w:rsidR="00910D79" w:rsidRPr="00910D79" w:rsidRDefault="00910D79" w:rsidP="00910D79">
            <w:pPr>
              <w:suppressAutoHyphens/>
              <w:spacing w:after="0" w:line="240" w:lineRule="auto"/>
              <w:rPr>
                <w:rFonts w:ascii="Times New Roman" w:eastAsia="Times New Roman" w:hAnsi="Times New Roman" w:cs="Times New Roman"/>
                <w:bCs/>
                <w:sz w:val="20"/>
                <w:szCs w:val="20"/>
              </w:rPr>
            </w:pPr>
            <w:r w:rsidRPr="00910D79">
              <w:rPr>
                <w:rFonts w:ascii="Times New Roman" w:eastAsia="DengXian" w:hAnsi="Times New Roman" w:cs="Times New Roman"/>
                <w:bCs/>
                <w:sz w:val="20"/>
                <w:szCs w:val="20"/>
                <w:lang w:eastAsia="ru-RU"/>
              </w:rPr>
              <w:t>Ларина Ирина</w:t>
            </w:r>
            <w:r w:rsidRPr="00910D79">
              <w:rPr>
                <w:rFonts w:ascii="Times New Roman" w:eastAsia="Times New Roman" w:hAnsi="Times New Roman" w:cs="Times New Roman"/>
                <w:bCs/>
                <w:sz w:val="20"/>
                <w:szCs w:val="20"/>
              </w:rPr>
              <w:t xml:space="preserve"> </w:t>
            </w:r>
          </w:p>
          <w:p w14:paraId="2CE3CB1C"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Лопатина Людмила</w:t>
            </w:r>
          </w:p>
          <w:p w14:paraId="39F3B97A"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Times New Roman" w:hAnsi="Times New Roman" w:cs="Times New Roman"/>
                <w:bCs/>
                <w:sz w:val="20"/>
                <w:szCs w:val="20"/>
              </w:rPr>
              <w:t xml:space="preserve">Наскина </w:t>
            </w:r>
            <w:r w:rsidRPr="00910D79">
              <w:rPr>
                <w:rFonts w:ascii="Times New Roman" w:eastAsia="Calibri" w:hAnsi="Times New Roman" w:cs="Times New Roman"/>
                <w:bCs/>
                <w:sz w:val="20"/>
                <w:szCs w:val="20"/>
              </w:rPr>
              <w:t>Надежда</w:t>
            </w:r>
          </w:p>
          <w:p w14:paraId="561F6206" w14:textId="74240915"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Панченко Сергей</w:t>
            </w:r>
          </w:p>
          <w:p w14:paraId="1EB5F2AD" w14:textId="77777777" w:rsidR="00910D79" w:rsidRPr="00910D79" w:rsidRDefault="00910D79" w:rsidP="00A470D5">
            <w:pPr>
              <w:suppressAutoHyphens/>
              <w:spacing w:after="0" w:line="240" w:lineRule="auto"/>
              <w:rPr>
                <w:rFonts w:ascii="Times New Roman" w:eastAsia="Times New Roman" w:hAnsi="Times New Roman" w:cs="Times New Roman"/>
                <w:bCs/>
                <w:sz w:val="20"/>
                <w:szCs w:val="20"/>
              </w:rPr>
            </w:pPr>
          </w:p>
        </w:tc>
        <w:tc>
          <w:tcPr>
            <w:tcW w:w="3049" w:type="dxa"/>
            <w:shd w:val="clear" w:color="auto" w:fill="auto"/>
          </w:tcPr>
          <w:p w14:paraId="753350B6" w14:textId="77777777" w:rsidR="00A470D5" w:rsidRPr="00910D79" w:rsidRDefault="00A470D5" w:rsidP="00A470D5">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Панченко Вера</w:t>
            </w:r>
          </w:p>
          <w:p w14:paraId="4CAC5173" w14:textId="77777777" w:rsidR="00A470D5" w:rsidRPr="00910D79" w:rsidRDefault="00A470D5" w:rsidP="00A470D5">
            <w:pPr>
              <w:suppressAutoHyphens/>
              <w:spacing w:after="0" w:line="240" w:lineRule="auto"/>
              <w:rPr>
                <w:rFonts w:ascii="Times New Roman" w:eastAsia="Times New Roman" w:hAnsi="Times New Roman" w:cs="Times New Roman"/>
                <w:bCs/>
                <w:iCs/>
                <w:color w:val="000000"/>
                <w:sz w:val="20"/>
                <w:szCs w:val="20"/>
              </w:rPr>
            </w:pPr>
            <w:r w:rsidRPr="00910D79">
              <w:rPr>
                <w:rFonts w:ascii="Times New Roman" w:eastAsia="Times New Roman" w:hAnsi="Times New Roman" w:cs="Times New Roman"/>
                <w:bCs/>
                <w:iCs/>
                <w:color w:val="000000"/>
                <w:sz w:val="20"/>
                <w:szCs w:val="20"/>
              </w:rPr>
              <w:t xml:space="preserve">Повалихина Ирина </w:t>
            </w:r>
          </w:p>
          <w:p w14:paraId="09BD8205" w14:textId="77777777" w:rsidR="00A470D5" w:rsidRPr="00910D79" w:rsidRDefault="00A470D5" w:rsidP="00A470D5">
            <w:pPr>
              <w:suppressAutoHyphens/>
              <w:spacing w:after="0" w:line="240" w:lineRule="auto"/>
              <w:rPr>
                <w:rFonts w:ascii="Times New Roman" w:eastAsia="Times New Roman" w:hAnsi="Times New Roman" w:cs="Times New Roman"/>
                <w:bCs/>
                <w:sz w:val="20"/>
                <w:szCs w:val="20"/>
              </w:rPr>
            </w:pPr>
            <w:r w:rsidRPr="00910D79">
              <w:rPr>
                <w:rFonts w:ascii="Times New Roman" w:eastAsia="Times New Roman" w:hAnsi="Times New Roman" w:cs="Times New Roman"/>
                <w:bCs/>
                <w:sz w:val="20"/>
                <w:szCs w:val="20"/>
              </w:rPr>
              <w:t>Сакварилидзе Тамара</w:t>
            </w:r>
          </w:p>
          <w:p w14:paraId="3FC8EC9F"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Times New Roman" w:hAnsi="Times New Roman" w:cs="Times New Roman"/>
                <w:bCs/>
                <w:sz w:val="20"/>
                <w:szCs w:val="20"/>
              </w:rPr>
              <w:t xml:space="preserve">Сергеева </w:t>
            </w:r>
            <w:r w:rsidRPr="00910D79">
              <w:rPr>
                <w:rFonts w:ascii="Times New Roman" w:eastAsia="Calibri" w:hAnsi="Times New Roman" w:cs="Times New Roman"/>
                <w:bCs/>
                <w:sz w:val="20"/>
                <w:szCs w:val="20"/>
              </w:rPr>
              <w:t>Татьяна</w:t>
            </w:r>
          </w:p>
          <w:p w14:paraId="1A2A55E6"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Соколова Любовь</w:t>
            </w:r>
          </w:p>
          <w:p w14:paraId="652E0CA1" w14:textId="77777777" w:rsidR="00910D79" w:rsidRPr="00910D79" w:rsidRDefault="00910D79" w:rsidP="00910D79">
            <w:pPr>
              <w:suppressAutoHyphens/>
              <w:spacing w:after="0" w:line="240" w:lineRule="auto"/>
              <w:rPr>
                <w:rFonts w:ascii="Times New Roman" w:eastAsia="Times New Roman" w:hAnsi="Times New Roman" w:cs="Times New Roman"/>
                <w:bCs/>
                <w:iCs/>
                <w:color w:val="000000"/>
                <w:sz w:val="20"/>
                <w:szCs w:val="20"/>
              </w:rPr>
            </w:pPr>
            <w:r w:rsidRPr="00910D79">
              <w:rPr>
                <w:rFonts w:ascii="Times New Roman" w:eastAsia="Times New Roman" w:hAnsi="Times New Roman" w:cs="Times New Roman"/>
                <w:bCs/>
                <w:iCs/>
                <w:color w:val="000000"/>
                <w:sz w:val="20"/>
                <w:szCs w:val="20"/>
              </w:rPr>
              <w:t>Сомова Галина</w:t>
            </w:r>
          </w:p>
          <w:p w14:paraId="32A75F8B"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iCs/>
                <w:sz w:val="20"/>
                <w:szCs w:val="20"/>
              </w:rPr>
              <w:t>Тальвик Марина</w:t>
            </w:r>
          </w:p>
          <w:p w14:paraId="5A093647" w14:textId="77777777" w:rsidR="00910D79" w:rsidRPr="00910D79" w:rsidRDefault="00910D79" w:rsidP="00910D79">
            <w:pPr>
              <w:suppressAutoHyphens/>
              <w:spacing w:after="0" w:line="240" w:lineRule="auto"/>
              <w:rPr>
                <w:rFonts w:ascii="Times New Roman" w:eastAsia="Calibri" w:hAnsi="Times New Roman" w:cs="Times New Roman"/>
                <w:bCs/>
                <w:iCs/>
                <w:sz w:val="20"/>
                <w:szCs w:val="20"/>
              </w:rPr>
            </w:pPr>
            <w:r w:rsidRPr="00910D79">
              <w:rPr>
                <w:rFonts w:ascii="Times New Roman" w:eastAsia="Calibri" w:hAnsi="Times New Roman" w:cs="Times New Roman"/>
                <w:bCs/>
                <w:sz w:val="20"/>
                <w:szCs w:val="20"/>
              </w:rPr>
              <w:t>Тихонова Надежда</w:t>
            </w:r>
            <w:r w:rsidRPr="00910D79">
              <w:rPr>
                <w:rFonts w:ascii="Times New Roman" w:eastAsia="Calibri" w:hAnsi="Times New Roman" w:cs="Times New Roman"/>
                <w:bCs/>
                <w:iCs/>
                <w:sz w:val="20"/>
                <w:szCs w:val="20"/>
              </w:rPr>
              <w:t xml:space="preserve"> </w:t>
            </w:r>
          </w:p>
          <w:p w14:paraId="52750FA9" w14:textId="77777777" w:rsidR="00910D79" w:rsidRPr="00910D79" w:rsidRDefault="00910D79" w:rsidP="00A470D5">
            <w:pPr>
              <w:spacing w:after="0" w:line="240" w:lineRule="auto"/>
              <w:jc w:val="both"/>
              <w:rPr>
                <w:rFonts w:ascii="Times New Roman" w:eastAsia="Times New Roman" w:hAnsi="Times New Roman" w:cs="Times New Roman"/>
                <w:bCs/>
                <w:sz w:val="18"/>
                <w:szCs w:val="18"/>
              </w:rPr>
            </w:pPr>
          </w:p>
        </w:tc>
      </w:tr>
      <w:tr w:rsidR="00910D79" w:rsidRPr="00910D79" w14:paraId="284CA5A2" w14:textId="77777777" w:rsidTr="00910D79">
        <w:trPr>
          <w:trHeight w:val="4473"/>
          <w:jc w:val="center"/>
        </w:trPr>
        <w:tc>
          <w:tcPr>
            <w:tcW w:w="2550" w:type="dxa"/>
          </w:tcPr>
          <w:p w14:paraId="00EB0973" w14:textId="77777777" w:rsidR="00910D79" w:rsidRPr="00910D79" w:rsidRDefault="00910D79" w:rsidP="00910D79">
            <w:pPr>
              <w:spacing w:after="0" w:line="240" w:lineRule="auto"/>
              <w:jc w:val="both"/>
              <w:rPr>
                <w:rFonts w:ascii="Times New Roman" w:eastAsia="Times New Roman" w:hAnsi="Times New Roman" w:cs="Times New Roman"/>
                <w:sz w:val="18"/>
                <w:szCs w:val="18"/>
              </w:rPr>
            </w:pPr>
          </w:p>
        </w:tc>
        <w:tc>
          <w:tcPr>
            <w:tcW w:w="2126" w:type="dxa"/>
          </w:tcPr>
          <w:p w14:paraId="53D643D6" w14:textId="77777777" w:rsidR="00910D79" w:rsidRPr="00910D79" w:rsidRDefault="00910D79" w:rsidP="00910D79">
            <w:pPr>
              <w:spacing w:after="0" w:line="240" w:lineRule="auto"/>
              <w:jc w:val="both"/>
              <w:rPr>
                <w:rFonts w:ascii="Times New Roman" w:eastAsia="Times New Roman" w:hAnsi="Times New Roman" w:cs="Times New Roman"/>
                <w:sz w:val="18"/>
                <w:szCs w:val="18"/>
              </w:rPr>
            </w:pPr>
          </w:p>
        </w:tc>
        <w:tc>
          <w:tcPr>
            <w:tcW w:w="3049" w:type="dxa"/>
          </w:tcPr>
          <w:p w14:paraId="5DF55863" w14:textId="77777777" w:rsidR="00910D79" w:rsidRPr="00910D79" w:rsidRDefault="00910D79" w:rsidP="00910D79">
            <w:pPr>
              <w:tabs>
                <w:tab w:val="left" w:pos="1212"/>
              </w:tabs>
              <w:spacing w:after="0" w:line="240" w:lineRule="auto"/>
              <w:rPr>
                <w:rFonts w:ascii="Times New Roman" w:eastAsia="Times New Roman" w:hAnsi="Times New Roman" w:cs="Times New Roman"/>
                <w:sz w:val="18"/>
                <w:szCs w:val="18"/>
              </w:rPr>
            </w:pPr>
          </w:p>
        </w:tc>
      </w:tr>
    </w:tbl>
    <w:p w14:paraId="1F7AFF43" w14:textId="3254DE6B" w:rsidR="00910D79" w:rsidRPr="00910D79" w:rsidRDefault="00910D79" w:rsidP="00910D79">
      <w:pPr>
        <w:spacing w:before="240" w:after="0" w:line="240" w:lineRule="auto"/>
        <w:ind w:right="142"/>
        <w:jc w:val="center"/>
        <w:rPr>
          <w:rFonts w:ascii="Times New Roman" w:eastAsia="Times New Roman" w:hAnsi="Times New Roman" w:cs="Times New Roman"/>
          <w:sz w:val="20"/>
          <w:szCs w:val="20"/>
        </w:rPr>
      </w:pPr>
      <w:r w:rsidRPr="00910D79">
        <w:rPr>
          <w:rFonts w:ascii="Times New Roman" w:eastAsia="Times New Roman" w:hAnsi="Times New Roman" w:cs="Times New Roman"/>
          <w:sz w:val="20"/>
          <w:szCs w:val="20"/>
        </w:rPr>
        <w:t>Россия, Санкт-Петербург, 202</w:t>
      </w:r>
      <w:r>
        <w:rPr>
          <w:rFonts w:ascii="Times New Roman" w:eastAsia="Times New Roman" w:hAnsi="Times New Roman" w:cs="Times New Roman"/>
          <w:sz w:val="20"/>
          <w:szCs w:val="20"/>
        </w:rPr>
        <w:t>6</w:t>
      </w:r>
    </w:p>
    <w:p w14:paraId="4C9F64C9" w14:textId="77777777" w:rsidR="00910D79" w:rsidRPr="00910D79" w:rsidRDefault="00910D79" w:rsidP="00910D79">
      <w:pPr>
        <w:spacing w:after="0" w:line="240" w:lineRule="auto"/>
        <w:ind w:right="142"/>
        <w:jc w:val="center"/>
        <w:rPr>
          <w:rFonts w:ascii="Times New Roman" w:eastAsia="Calibri" w:hAnsi="Times New Roman" w:cs="Times New Roman"/>
          <w:sz w:val="24"/>
          <w:szCs w:val="24"/>
          <w:lang w:eastAsia="ru-RU"/>
        </w:rPr>
      </w:pPr>
      <w:r w:rsidRPr="00910D79">
        <w:rPr>
          <w:rFonts w:ascii="Times New Roman" w:eastAsia="Times New Roman" w:hAnsi="Times New Roman" w:cs="Times New Roman"/>
          <w:sz w:val="20"/>
          <w:szCs w:val="20"/>
        </w:rPr>
        <w:t>Настоящее издание не является коммерческим проектом.</w:t>
      </w:r>
    </w:p>
    <w:sectPr w:rsidR="00910D79" w:rsidRPr="00910D79" w:rsidSect="00813792">
      <w:pgSz w:w="11906" w:h="16838"/>
      <w:pgMar w:top="1134" w:right="566"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5F0EC" w14:textId="77777777" w:rsidR="00E85694" w:rsidRDefault="00E85694" w:rsidP="00C44604">
      <w:pPr>
        <w:spacing w:after="0" w:line="240" w:lineRule="auto"/>
      </w:pPr>
      <w:r>
        <w:separator/>
      </w:r>
    </w:p>
  </w:endnote>
  <w:endnote w:type="continuationSeparator" w:id="0">
    <w:p w14:paraId="790151B1" w14:textId="77777777" w:rsidR="00E85694" w:rsidRDefault="00E85694" w:rsidP="00C4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Noto Sans CJK SC">
    <w:charset w:val="00"/>
    <w:family w:val="roman"/>
    <w:pitch w:val="default"/>
  </w:font>
  <w:font w:name="DengXian Light">
    <w:altName w:val="等线 Light"/>
    <w:charset w:val="86"/>
    <w:family w:val="auto"/>
    <w:pitch w:val="variable"/>
    <w:sig w:usb0="A00002BF" w:usb1="38CF7CFA" w:usb2="00000016" w:usb3="00000000" w:csb0="0004000F"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63680"/>
      <w:docPartObj>
        <w:docPartGallery w:val="Page Numbers (Bottom of Page)"/>
        <w:docPartUnique/>
      </w:docPartObj>
    </w:sdtPr>
    <w:sdtEndPr/>
    <w:sdtContent>
      <w:p w14:paraId="7CADC5E2" w14:textId="4B32B69B" w:rsidR="00E121C0" w:rsidRDefault="00E121C0">
        <w:pPr>
          <w:pStyle w:val="a7"/>
          <w:jc w:val="center"/>
        </w:pPr>
        <w:r>
          <w:fldChar w:fldCharType="begin"/>
        </w:r>
        <w:r>
          <w:instrText>PAGE   \* MERGEFORMAT</w:instrText>
        </w:r>
        <w:r>
          <w:fldChar w:fldCharType="separate"/>
        </w:r>
        <w:r w:rsidR="0086415B">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31091"/>
      <w:docPartObj>
        <w:docPartGallery w:val="Page Numbers (Bottom of Page)"/>
        <w:docPartUnique/>
      </w:docPartObj>
    </w:sdtPr>
    <w:sdtEndPr/>
    <w:sdtContent>
      <w:p w14:paraId="76DF5511" w14:textId="43604DA2" w:rsidR="00E121C0" w:rsidRDefault="00E121C0">
        <w:pPr>
          <w:pStyle w:val="a7"/>
          <w:jc w:val="center"/>
        </w:pPr>
        <w:r>
          <w:fldChar w:fldCharType="begin"/>
        </w:r>
        <w:r>
          <w:instrText>PAGE   \* MERGEFORMAT</w:instrText>
        </w:r>
        <w:r>
          <w:fldChar w:fldCharType="separate"/>
        </w:r>
        <w:r w:rsidR="0086415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6943" w14:textId="77777777" w:rsidR="00E85694" w:rsidRDefault="00E85694" w:rsidP="00C44604">
      <w:pPr>
        <w:spacing w:after="0" w:line="240" w:lineRule="auto"/>
      </w:pPr>
      <w:r>
        <w:separator/>
      </w:r>
    </w:p>
  </w:footnote>
  <w:footnote w:type="continuationSeparator" w:id="0">
    <w:p w14:paraId="4AF8FF77" w14:textId="77777777" w:rsidR="00E85694" w:rsidRDefault="00E85694" w:rsidP="00C44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219804903" w:displacedByCustomXml="next"/>
  <w:sdt>
    <w:sdtPr>
      <w:rPr>
        <w:rFonts w:ascii="Times New Roman" w:hAnsi="Times New Roman"/>
        <w:i/>
        <w:iCs/>
        <w:sz w:val="18"/>
        <w:szCs w:val="18"/>
      </w:rPr>
      <w:id w:val="1530607448"/>
      <w:docPartObj>
        <w:docPartGallery w:val="Page Numbers (Top of Page)"/>
        <w:docPartUnique/>
      </w:docPartObj>
    </w:sdtPr>
    <w:sdtEndPr>
      <w:rPr>
        <w:bCs/>
      </w:rPr>
    </w:sdtEndPr>
    <w:sdtContent>
      <w:p w14:paraId="55B92B11" w14:textId="77777777" w:rsidR="004E2D7A" w:rsidRDefault="004E2D7A" w:rsidP="004E2D7A">
        <w:pPr>
          <w:spacing w:after="0" w:line="240" w:lineRule="auto"/>
          <w:ind w:right="-170"/>
          <w:jc w:val="center"/>
          <w:rPr>
            <w:rFonts w:ascii="Times New Roman" w:hAnsi="Times New Roman"/>
            <w:bCs/>
            <w:i/>
            <w:iCs/>
            <w:sz w:val="18"/>
            <w:szCs w:val="18"/>
          </w:rPr>
        </w:pPr>
        <w:r>
          <w:rPr>
            <w:rFonts w:ascii="Times New Roman" w:hAnsi="Times New Roman"/>
            <w:i/>
            <w:iCs/>
            <w:sz w:val="18"/>
            <w:szCs w:val="18"/>
          </w:rPr>
          <w:t>68</w:t>
        </w:r>
        <w:r w:rsidRPr="00CB110A">
          <w:rPr>
            <w:rFonts w:ascii="Times New Roman" w:hAnsi="Times New Roman"/>
            <w:i/>
            <w:iCs/>
            <w:sz w:val="18"/>
            <w:szCs w:val="18"/>
          </w:rPr>
          <w:t>(</w:t>
        </w:r>
        <w:r>
          <w:rPr>
            <w:rFonts w:ascii="Times New Roman" w:hAnsi="Times New Roman"/>
            <w:i/>
            <w:iCs/>
            <w:sz w:val="18"/>
            <w:szCs w:val="18"/>
          </w:rPr>
          <w:t xml:space="preserve">04).Синтез ИВО, </w:t>
        </w:r>
        <w:hyperlink r:id="rId1" w:history="1">
          <w:r>
            <w:rPr>
              <w:rFonts w:ascii="Times New Roman" w:hAnsi="Times New Roman"/>
              <w:i/>
              <w:iCs/>
              <w:sz w:val="18"/>
              <w:szCs w:val="18"/>
            </w:rPr>
            <w:t>ИВДИВО</w:t>
          </w:r>
          <w:r w:rsidRPr="007C4405">
            <w:rPr>
              <w:rFonts w:ascii="Times New Roman" w:hAnsi="Times New Roman"/>
              <w:i/>
              <w:iCs/>
              <w:sz w:val="18"/>
              <w:szCs w:val="18"/>
            </w:rPr>
            <w:t xml:space="preserve"> </w:t>
          </w:r>
          <w:r>
            <w:rPr>
              <w:rFonts w:ascii="Times New Roman" w:hAnsi="Times New Roman"/>
              <w:i/>
              <w:iCs/>
              <w:sz w:val="18"/>
              <w:szCs w:val="18"/>
            </w:rPr>
            <w:t>Самара</w:t>
          </w:r>
          <w:r w:rsidRPr="007C4405">
            <w:rPr>
              <w:rFonts w:ascii="Times New Roman" w:hAnsi="Times New Roman"/>
              <w:i/>
              <w:iCs/>
              <w:sz w:val="18"/>
              <w:szCs w:val="18"/>
            </w:rPr>
            <w:t>,</w:t>
          </w:r>
        </w:hyperlink>
        <w:r w:rsidRPr="007C4405">
          <w:rPr>
            <w:rFonts w:ascii="Times New Roman" w:hAnsi="Times New Roman"/>
            <w:i/>
            <w:iCs/>
            <w:sz w:val="18"/>
            <w:szCs w:val="18"/>
          </w:rPr>
          <w:t xml:space="preserve"> </w:t>
        </w:r>
        <w:r>
          <w:rPr>
            <w:rFonts w:ascii="Times New Roman" w:hAnsi="Times New Roman"/>
            <w:i/>
            <w:iCs/>
            <w:sz w:val="18"/>
            <w:szCs w:val="18"/>
          </w:rPr>
          <w:t xml:space="preserve">10-11 января </w:t>
        </w:r>
        <w:r w:rsidRPr="005D51B9">
          <w:rPr>
            <w:rFonts w:ascii="Times New Roman" w:hAnsi="Times New Roman"/>
            <w:i/>
            <w:iCs/>
            <w:sz w:val="18"/>
            <w:szCs w:val="18"/>
          </w:rPr>
          <w:t>202</w:t>
        </w:r>
        <w:r>
          <w:rPr>
            <w:rFonts w:ascii="Times New Roman" w:hAnsi="Times New Roman"/>
            <w:i/>
            <w:iCs/>
            <w:sz w:val="18"/>
            <w:szCs w:val="18"/>
          </w:rPr>
          <w:t>6</w:t>
        </w:r>
        <w:r w:rsidRPr="005D51B9">
          <w:rPr>
            <w:rFonts w:ascii="Times New Roman" w:hAnsi="Times New Roman"/>
            <w:i/>
            <w:iCs/>
            <w:sz w:val="18"/>
            <w:szCs w:val="18"/>
          </w:rPr>
          <w:t xml:space="preserve"> г. </w:t>
        </w:r>
        <w:r>
          <w:rPr>
            <w:rFonts w:ascii="Times New Roman" w:hAnsi="Times New Roman"/>
            <w:i/>
            <w:iCs/>
            <w:sz w:val="18"/>
            <w:szCs w:val="18"/>
          </w:rPr>
          <w:t>Кут Хуми, Ольга Сердюк</w:t>
        </w:r>
      </w:p>
    </w:sdtContent>
  </w:sdt>
  <w:bookmarkEnd w:id="0"/>
  <w:p w14:paraId="09B0EE95" w14:textId="77777777" w:rsidR="004E2D7A" w:rsidRDefault="004E2D7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iCs/>
        <w:sz w:val="18"/>
        <w:szCs w:val="18"/>
      </w:rPr>
      <w:id w:val="917671998"/>
      <w:docPartObj>
        <w:docPartGallery w:val="Page Numbers (Top of Page)"/>
        <w:docPartUnique/>
      </w:docPartObj>
    </w:sdtPr>
    <w:sdtEndPr>
      <w:rPr>
        <w:bCs/>
      </w:rPr>
    </w:sdtEndPr>
    <w:sdtContent>
      <w:p w14:paraId="7506F819" w14:textId="77777777" w:rsidR="00E121C0" w:rsidRDefault="00E121C0" w:rsidP="00E121C0">
        <w:pPr>
          <w:spacing w:after="0" w:line="240" w:lineRule="auto"/>
          <w:ind w:right="-170"/>
          <w:jc w:val="center"/>
          <w:rPr>
            <w:rFonts w:ascii="Times New Roman" w:hAnsi="Times New Roman"/>
            <w:bCs/>
            <w:i/>
            <w:iCs/>
            <w:sz w:val="18"/>
            <w:szCs w:val="18"/>
          </w:rPr>
        </w:pPr>
        <w:r>
          <w:rPr>
            <w:rFonts w:ascii="Times New Roman" w:hAnsi="Times New Roman"/>
            <w:i/>
            <w:iCs/>
            <w:sz w:val="18"/>
            <w:szCs w:val="18"/>
          </w:rPr>
          <w:t>68</w:t>
        </w:r>
        <w:r w:rsidRPr="00CB110A">
          <w:rPr>
            <w:rFonts w:ascii="Times New Roman" w:hAnsi="Times New Roman"/>
            <w:i/>
            <w:iCs/>
            <w:sz w:val="18"/>
            <w:szCs w:val="18"/>
          </w:rPr>
          <w:t>(</w:t>
        </w:r>
        <w:r>
          <w:rPr>
            <w:rFonts w:ascii="Times New Roman" w:hAnsi="Times New Roman"/>
            <w:i/>
            <w:iCs/>
            <w:sz w:val="18"/>
            <w:szCs w:val="18"/>
          </w:rPr>
          <w:t xml:space="preserve">04).Синтез ИВО, </w:t>
        </w:r>
        <w:hyperlink r:id="rId1" w:history="1">
          <w:r>
            <w:rPr>
              <w:rFonts w:ascii="Times New Roman" w:hAnsi="Times New Roman"/>
              <w:i/>
              <w:iCs/>
              <w:sz w:val="18"/>
              <w:szCs w:val="18"/>
            </w:rPr>
            <w:t>ИВДИВО</w:t>
          </w:r>
          <w:r w:rsidRPr="007C4405">
            <w:rPr>
              <w:rFonts w:ascii="Times New Roman" w:hAnsi="Times New Roman"/>
              <w:i/>
              <w:iCs/>
              <w:sz w:val="18"/>
              <w:szCs w:val="18"/>
            </w:rPr>
            <w:t xml:space="preserve"> </w:t>
          </w:r>
          <w:r>
            <w:rPr>
              <w:rFonts w:ascii="Times New Roman" w:hAnsi="Times New Roman"/>
              <w:i/>
              <w:iCs/>
              <w:sz w:val="18"/>
              <w:szCs w:val="18"/>
            </w:rPr>
            <w:t>Самара</w:t>
          </w:r>
          <w:r w:rsidRPr="007C4405">
            <w:rPr>
              <w:rFonts w:ascii="Times New Roman" w:hAnsi="Times New Roman"/>
              <w:i/>
              <w:iCs/>
              <w:sz w:val="18"/>
              <w:szCs w:val="18"/>
            </w:rPr>
            <w:t>,</w:t>
          </w:r>
        </w:hyperlink>
        <w:r w:rsidRPr="007C4405">
          <w:rPr>
            <w:rFonts w:ascii="Times New Roman" w:hAnsi="Times New Roman"/>
            <w:i/>
            <w:iCs/>
            <w:sz w:val="18"/>
            <w:szCs w:val="18"/>
          </w:rPr>
          <w:t xml:space="preserve"> </w:t>
        </w:r>
        <w:r>
          <w:rPr>
            <w:rFonts w:ascii="Times New Roman" w:hAnsi="Times New Roman"/>
            <w:i/>
            <w:iCs/>
            <w:sz w:val="18"/>
            <w:szCs w:val="18"/>
          </w:rPr>
          <w:t xml:space="preserve">10-11 января </w:t>
        </w:r>
        <w:r w:rsidRPr="005D51B9">
          <w:rPr>
            <w:rFonts w:ascii="Times New Roman" w:hAnsi="Times New Roman"/>
            <w:i/>
            <w:iCs/>
            <w:sz w:val="18"/>
            <w:szCs w:val="18"/>
          </w:rPr>
          <w:t>202</w:t>
        </w:r>
        <w:r>
          <w:rPr>
            <w:rFonts w:ascii="Times New Roman" w:hAnsi="Times New Roman"/>
            <w:i/>
            <w:iCs/>
            <w:sz w:val="18"/>
            <w:szCs w:val="18"/>
          </w:rPr>
          <w:t>6</w:t>
        </w:r>
        <w:r w:rsidRPr="005D51B9">
          <w:rPr>
            <w:rFonts w:ascii="Times New Roman" w:hAnsi="Times New Roman"/>
            <w:i/>
            <w:iCs/>
            <w:sz w:val="18"/>
            <w:szCs w:val="18"/>
          </w:rPr>
          <w:t xml:space="preserve"> г. </w:t>
        </w:r>
        <w:r>
          <w:rPr>
            <w:rFonts w:ascii="Times New Roman" w:hAnsi="Times New Roman"/>
            <w:i/>
            <w:iCs/>
            <w:sz w:val="18"/>
            <w:szCs w:val="18"/>
          </w:rPr>
          <w:t>Кут Хуми, Ольга Сердюк</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465565F0"/>
    <w:multiLevelType w:val="hybridMultilevel"/>
    <w:tmpl w:val="7332DEDE"/>
    <w:lvl w:ilvl="0" w:tplc="9092DAD4">
      <w:start w:val="1"/>
      <w:numFmt w:val="decimal"/>
      <w:lvlText w:val="%1."/>
      <w:lvlJc w:val="left"/>
      <w:pPr>
        <w:ind w:left="4680" w:hanging="360"/>
      </w:pPr>
      <w:rPr>
        <w:sz w:val="6"/>
        <w:szCs w:val="6"/>
      </w:rPr>
    </w:lvl>
    <w:lvl w:ilvl="1" w:tplc="04190019">
      <w:start w:val="1"/>
      <w:numFmt w:val="lowerLetter"/>
      <w:lvlText w:val="%2."/>
      <w:lvlJc w:val="left"/>
      <w:pPr>
        <w:ind w:left="5400" w:hanging="360"/>
      </w:pPr>
    </w:lvl>
    <w:lvl w:ilvl="2" w:tplc="0419001B">
      <w:start w:val="1"/>
      <w:numFmt w:val="lowerRoman"/>
      <w:lvlText w:val="%3."/>
      <w:lvlJc w:val="right"/>
      <w:pPr>
        <w:ind w:left="6120" w:hanging="180"/>
      </w:pPr>
    </w:lvl>
    <w:lvl w:ilvl="3" w:tplc="0419000F">
      <w:start w:val="1"/>
      <w:numFmt w:val="decimal"/>
      <w:lvlText w:val="%4."/>
      <w:lvlJc w:val="left"/>
      <w:pPr>
        <w:ind w:left="6840" w:hanging="360"/>
      </w:pPr>
    </w:lvl>
    <w:lvl w:ilvl="4" w:tplc="04190019">
      <w:start w:val="1"/>
      <w:numFmt w:val="lowerLetter"/>
      <w:lvlText w:val="%5."/>
      <w:lvlJc w:val="left"/>
      <w:pPr>
        <w:ind w:left="7560" w:hanging="360"/>
      </w:pPr>
    </w:lvl>
    <w:lvl w:ilvl="5" w:tplc="0419001B">
      <w:start w:val="1"/>
      <w:numFmt w:val="lowerRoman"/>
      <w:lvlText w:val="%6."/>
      <w:lvlJc w:val="right"/>
      <w:pPr>
        <w:ind w:left="8280" w:hanging="180"/>
      </w:pPr>
    </w:lvl>
    <w:lvl w:ilvl="6" w:tplc="0419000F">
      <w:start w:val="1"/>
      <w:numFmt w:val="decimal"/>
      <w:lvlText w:val="%7."/>
      <w:lvlJc w:val="left"/>
      <w:pPr>
        <w:ind w:left="9000" w:hanging="360"/>
      </w:pPr>
    </w:lvl>
    <w:lvl w:ilvl="7" w:tplc="04190019">
      <w:start w:val="1"/>
      <w:numFmt w:val="lowerLetter"/>
      <w:lvlText w:val="%8."/>
      <w:lvlJc w:val="left"/>
      <w:pPr>
        <w:ind w:left="9720" w:hanging="360"/>
      </w:pPr>
    </w:lvl>
    <w:lvl w:ilvl="8" w:tplc="0419001B">
      <w:start w:val="1"/>
      <w:numFmt w:val="lowerRoman"/>
      <w:lvlText w:val="%9."/>
      <w:lvlJc w:val="right"/>
      <w:pPr>
        <w:ind w:left="10440" w:hanging="180"/>
      </w:p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03"/>
    <w:rsid w:val="00014A52"/>
    <w:rsid w:val="0002633C"/>
    <w:rsid w:val="00035BA4"/>
    <w:rsid w:val="000360BF"/>
    <w:rsid w:val="000723D1"/>
    <w:rsid w:val="00076660"/>
    <w:rsid w:val="00086A8C"/>
    <w:rsid w:val="00090C4E"/>
    <w:rsid w:val="000912B5"/>
    <w:rsid w:val="000A3C04"/>
    <w:rsid w:val="000B2058"/>
    <w:rsid w:val="000B2136"/>
    <w:rsid w:val="000C54FB"/>
    <w:rsid w:val="000C6EF2"/>
    <w:rsid w:val="000D14BA"/>
    <w:rsid w:val="000F559A"/>
    <w:rsid w:val="00100F70"/>
    <w:rsid w:val="00105567"/>
    <w:rsid w:val="00110809"/>
    <w:rsid w:val="0014789E"/>
    <w:rsid w:val="00150D2E"/>
    <w:rsid w:val="001520AA"/>
    <w:rsid w:val="00152E8D"/>
    <w:rsid w:val="00166365"/>
    <w:rsid w:val="001669E0"/>
    <w:rsid w:val="00193A84"/>
    <w:rsid w:val="001A6CD6"/>
    <w:rsid w:val="001B3F18"/>
    <w:rsid w:val="001B496F"/>
    <w:rsid w:val="001D0AD3"/>
    <w:rsid w:val="001F07ED"/>
    <w:rsid w:val="001F7C9F"/>
    <w:rsid w:val="00202832"/>
    <w:rsid w:val="00203601"/>
    <w:rsid w:val="00205A62"/>
    <w:rsid w:val="0021549E"/>
    <w:rsid w:val="0022188D"/>
    <w:rsid w:val="00252EB4"/>
    <w:rsid w:val="0026450B"/>
    <w:rsid w:val="0028307D"/>
    <w:rsid w:val="002A0319"/>
    <w:rsid w:val="002A0AAE"/>
    <w:rsid w:val="002A4E0C"/>
    <w:rsid w:val="002B3081"/>
    <w:rsid w:val="002B77E7"/>
    <w:rsid w:val="002D73AC"/>
    <w:rsid w:val="002D7D64"/>
    <w:rsid w:val="002F4AA5"/>
    <w:rsid w:val="00302860"/>
    <w:rsid w:val="003158C6"/>
    <w:rsid w:val="0034106F"/>
    <w:rsid w:val="00356BD2"/>
    <w:rsid w:val="00364F08"/>
    <w:rsid w:val="003733E6"/>
    <w:rsid w:val="00373AB9"/>
    <w:rsid w:val="0037502F"/>
    <w:rsid w:val="00376AE0"/>
    <w:rsid w:val="00377075"/>
    <w:rsid w:val="00381971"/>
    <w:rsid w:val="0038772A"/>
    <w:rsid w:val="00391631"/>
    <w:rsid w:val="0039552E"/>
    <w:rsid w:val="003A751E"/>
    <w:rsid w:val="003B059A"/>
    <w:rsid w:val="003C59C0"/>
    <w:rsid w:val="003D628C"/>
    <w:rsid w:val="003E211A"/>
    <w:rsid w:val="003F04D8"/>
    <w:rsid w:val="004017E4"/>
    <w:rsid w:val="004076F7"/>
    <w:rsid w:val="004123E3"/>
    <w:rsid w:val="0041242D"/>
    <w:rsid w:val="00417C37"/>
    <w:rsid w:val="00421C40"/>
    <w:rsid w:val="00424E64"/>
    <w:rsid w:val="00434914"/>
    <w:rsid w:val="004434D2"/>
    <w:rsid w:val="00464910"/>
    <w:rsid w:val="00466657"/>
    <w:rsid w:val="00467EBA"/>
    <w:rsid w:val="00470EE3"/>
    <w:rsid w:val="00471778"/>
    <w:rsid w:val="00486755"/>
    <w:rsid w:val="004906BD"/>
    <w:rsid w:val="00491D2C"/>
    <w:rsid w:val="0049558B"/>
    <w:rsid w:val="0049615C"/>
    <w:rsid w:val="0049793E"/>
    <w:rsid w:val="004A5955"/>
    <w:rsid w:val="004B5780"/>
    <w:rsid w:val="004B777C"/>
    <w:rsid w:val="004B7F95"/>
    <w:rsid w:val="004C38D0"/>
    <w:rsid w:val="004D0B8A"/>
    <w:rsid w:val="004D480F"/>
    <w:rsid w:val="004D72A9"/>
    <w:rsid w:val="004E2D7A"/>
    <w:rsid w:val="004E682E"/>
    <w:rsid w:val="004E720F"/>
    <w:rsid w:val="00501851"/>
    <w:rsid w:val="0052331E"/>
    <w:rsid w:val="00530395"/>
    <w:rsid w:val="00533F08"/>
    <w:rsid w:val="005410C9"/>
    <w:rsid w:val="005673A4"/>
    <w:rsid w:val="0057070A"/>
    <w:rsid w:val="00593277"/>
    <w:rsid w:val="00595265"/>
    <w:rsid w:val="00597A84"/>
    <w:rsid w:val="005A4C70"/>
    <w:rsid w:val="005E268A"/>
    <w:rsid w:val="005F73D0"/>
    <w:rsid w:val="0060070C"/>
    <w:rsid w:val="00607527"/>
    <w:rsid w:val="006150FA"/>
    <w:rsid w:val="00616FDC"/>
    <w:rsid w:val="0061793D"/>
    <w:rsid w:val="006241B1"/>
    <w:rsid w:val="00626D08"/>
    <w:rsid w:val="00627E52"/>
    <w:rsid w:val="00630D8B"/>
    <w:rsid w:val="00631729"/>
    <w:rsid w:val="006345B1"/>
    <w:rsid w:val="00642C70"/>
    <w:rsid w:val="00653B91"/>
    <w:rsid w:val="00660BF0"/>
    <w:rsid w:val="00660FD7"/>
    <w:rsid w:val="00686FC2"/>
    <w:rsid w:val="0069768A"/>
    <w:rsid w:val="006C1535"/>
    <w:rsid w:val="006C1EBD"/>
    <w:rsid w:val="006C2219"/>
    <w:rsid w:val="006C7959"/>
    <w:rsid w:val="006D1CDC"/>
    <w:rsid w:val="006D29BC"/>
    <w:rsid w:val="006E4BE6"/>
    <w:rsid w:val="006F1346"/>
    <w:rsid w:val="006F20CB"/>
    <w:rsid w:val="006F772E"/>
    <w:rsid w:val="00712275"/>
    <w:rsid w:val="00720FC2"/>
    <w:rsid w:val="00742D0B"/>
    <w:rsid w:val="0075520D"/>
    <w:rsid w:val="00762BA3"/>
    <w:rsid w:val="0077760F"/>
    <w:rsid w:val="007805C7"/>
    <w:rsid w:val="00781713"/>
    <w:rsid w:val="00784230"/>
    <w:rsid w:val="00797519"/>
    <w:rsid w:val="007A6632"/>
    <w:rsid w:val="007A70B9"/>
    <w:rsid w:val="007C142B"/>
    <w:rsid w:val="007D2B1D"/>
    <w:rsid w:val="007D676A"/>
    <w:rsid w:val="007F1215"/>
    <w:rsid w:val="007F3B24"/>
    <w:rsid w:val="00813792"/>
    <w:rsid w:val="00817E8A"/>
    <w:rsid w:val="00822CCD"/>
    <w:rsid w:val="0082581A"/>
    <w:rsid w:val="008460B8"/>
    <w:rsid w:val="0084690C"/>
    <w:rsid w:val="0086415B"/>
    <w:rsid w:val="00872413"/>
    <w:rsid w:val="00877EED"/>
    <w:rsid w:val="008810F6"/>
    <w:rsid w:val="008812D2"/>
    <w:rsid w:val="00885239"/>
    <w:rsid w:val="008866F0"/>
    <w:rsid w:val="00893E2E"/>
    <w:rsid w:val="008A22D6"/>
    <w:rsid w:val="008A57B3"/>
    <w:rsid w:val="008C0DB6"/>
    <w:rsid w:val="008D4853"/>
    <w:rsid w:val="008E6A43"/>
    <w:rsid w:val="008F72E1"/>
    <w:rsid w:val="009065BC"/>
    <w:rsid w:val="00910D79"/>
    <w:rsid w:val="00917AD6"/>
    <w:rsid w:val="00920B3B"/>
    <w:rsid w:val="00924707"/>
    <w:rsid w:val="00924F91"/>
    <w:rsid w:val="009269EC"/>
    <w:rsid w:val="0093360D"/>
    <w:rsid w:val="00941DE4"/>
    <w:rsid w:val="00942523"/>
    <w:rsid w:val="009475A0"/>
    <w:rsid w:val="0095020B"/>
    <w:rsid w:val="00960F15"/>
    <w:rsid w:val="00961A2B"/>
    <w:rsid w:val="00963465"/>
    <w:rsid w:val="009648E7"/>
    <w:rsid w:val="0096706F"/>
    <w:rsid w:val="00967968"/>
    <w:rsid w:val="0097401A"/>
    <w:rsid w:val="009860EE"/>
    <w:rsid w:val="00994FC7"/>
    <w:rsid w:val="009A12DB"/>
    <w:rsid w:val="009A3A59"/>
    <w:rsid w:val="009B0403"/>
    <w:rsid w:val="009B5514"/>
    <w:rsid w:val="009B6088"/>
    <w:rsid w:val="009D12B1"/>
    <w:rsid w:val="009E03A1"/>
    <w:rsid w:val="009E26EE"/>
    <w:rsid w:val="00A025B9"/>
    <w:rsid w:val="00A07945"/>
    <w:rsid w:val="00A30C67"/>
    <w:rsid w:val="00A3141C"/>
    <w:rsid w:val="00A32102"/>
    <w:rsid w:val="00A470D5"/>
    <w:rsid w:val="00A55F39"/>
    <w:rsid w:val="00A636D8"/>
    <w:rsid w:val="00A6726A"/>
    <w:rsid w:val="00A73207"/>
    <w:rsid w:val="00A80E67"/>
    <w:rsid w:val="00A8230E"/>
    <w:rsid w:val="00A82A30"/>
    <w:rsid w:val="00A8422A"/>
    <w:rsid w:val="00A84CDF"/>
    <w:rsid w:val="00A8563F"/>
    <w:rsid w:val="00A87B4A"/>
    <w:rsid w:val="00A93047"/>
    <w:rsid w:val="00AD7EBB"/>
    <w:rsid w:val="00AE0A6C"/>
    <w:rsid w:val="00AE1464"/>
    <w:rsid w:val="00AE5CBD"/>
    <w:rsid w:val="00B05BB6"/>
    <w:rsid w:val="00B11FF9"/>
    <w:rsid w:val="00B131BE"/>
    <w:rsid w:val="00B21FD2"/>
    <w:rsid w:val="00B247E4"/>
    <w:rsid w:val="00B35956"/>
    <w:rsid w:val="00B44B5B"/>
    <w:rsid w:val="00B47A9B"/>
    <w:rsid w:val="00B5110E"/>
    <w:rsid w:val="00B530E9"/>
    <w:rsid w:val="00B77A86"/>
    <w:rsid w:val="00B813C1"/>
    <w:rsid w:val="00B96E6A"/>
    <w:rsid w:val="00BB1463"/>
    <w:rsid w:val="00BB6952"/>
    <w:rsid w:val="00BC21B4"/>
    <w:rsid w:val="00BC6237"/>
    <w:rsid w:val="00BC6ED8"/>
    <w:rsid w:val="00BD4884"/>
    <w:rsid w:val="00BF252A"/>
    <w:rsid w:val="00BF2C8D"/>
    <w:rsid w:val="00C0118A"/>
    <w:rsid w:val="00C1753B"/>
    <w:rsid w:val="00C31C53"/>
    <w:rsid w:val="00C36E1F"/>
    <w:rsid w:val="00C44604"/>
    <w:rsid w:val="00C61DB7"/>
    <w:rsid w:val="00C6364B"/>
    <w:rsid w:val="00C66A72"/>
    <w:rsid w:val="00C7187C"/>
    <w:rsid w:val="00C839B4"/>
    <w:rsid w:val="00C871B9"/>
    <w:rsid w:val="00C91FF4"/>
    <w:rsid w:val="00C94584"/>
    <w:rsid w:val="00CB32E6"/>
    <w:rsid w:val="00CD573F"/>
    <w:rsid w:val="00CE6192"/>
    <w:rsid w:val="00CF30C5"/>
    <w:rsid w:val="00D14DAE"/>
    <w:rsid w:val="00D26A9A"/>
    <w:rsid w:val="00D27E52"/>
    <w:rsid w:val="00D43EA5"/>
    <w:rsid w:val="00D5013C"/>
    <w:rsid w:val="00D673BF"/>
    <w:rsid w:val="00D822C9"/>
    <w:rsid w:val="00D866AE"/>
    <w:rsid w:val="00D9170E"/>
    <w:rsid w:val="00D971F0"/>
    <w:rsid w:val="00DA1961"/>
    <w:rsid w:val="00DA5A30"/>
    <w:rsid w:val="00DA5AFA"/>
    <w:rsid w:val="00DA77B0"/>
    <w:rsid w:val="00DC1CD0"/>
    <w:rsid w:val="00DC3618"/>
    <w:rsid w:val="00DD11C3"/>
    <w:rsid w:val="00DD475B"/>
    <w:rsid w:val="00DF0886"/>
    <w:rsid w:val="00DF79D9"/>
    <w:rsid w:val="00E079A7"/>
    <w:rsid w:val="00E121C0"/>
    <w:rsid w:val="00E13D14"/>
    <w:rsid w:val="00E15045"/>
    <w:rsid w:val="00E27E5E"/>
    <w:rsid w:val="00E34B38"/>
    <w:rsid w:val="00E54390"/>
    <w:rsid w:val="00E5755F"/>
    <w:rsid w:val="00E619E2"/>
    <w:rsid w:val="00E62C0E"/>
    <w:rsid w:val="00E7195C"/>
    <w:rsid w:val="00E84FBD"/>
    <w:rsid w:val="00E85694"/>
    <w:rsid w:val="00E91C70"/>
    <w:rsid w:val="00EA19E7"/>
    <w:rsid w:val="00EB2DC9"/>
    <w:rsid w:val="00EC2E12"/>
    <w:rsid w:val="00EC6F50"/>
    <w:rsid w:val="00EE1CEE"/>
    <w:rsid w:val="00EE72B0"/>
    <w:rsid w:val="00EE73B2"/>
    <w:rsid w:val="00F13CCF"/>
    <w:rsid w:val="00F17DCD"/>
    <w:rsid w:val="00F2098A"/>
    <w:rsid w:val="00F36C3E"/>
    <w:rsid w:val="00F43649"/>
    <w:rsid w:val="00F46514"/>
    <w:rsid w:val="00F46867"/>
    <w:rsid w:val="00F6312D"/>
    <w:rsid w:val="00F740F1"/>
    <w:rsid w:val="00F82248"/>
    <w:rsid w:val="00F965EB"/>
    <w:rsid w:val="00FA6C8C"/>
    <w:rsid w:val="00FB1A7C"/>
    <w:rsid w:val="00FD3DD8"/>
    <w:rsid w:val="00FD4ED1"/>
    <w:rsid w:val="00FE4BCF"/>
    <w:rsid w:val="00FF26D2"/>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D13A"/>
  <w15:docId w15:val="{EEA030B3-1D6F-4466-BC4C-8B695650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450B"/>
  </w:style>
  <w:style w:type="paragraph" w:styleId="1">
    <w:name w:val="heading 1"/>
    <w:basedOn w:val="a1"/>
    <w:next w:val="a1"/>
    <w:link w:val="10"/>
    <w:qFormat/>
    <w:rsid w:val="00EE72B0"/>
    <w:pPr>
      <w:keepNext/>
      <w:spacing w:before="240" w:after="60"/>
      <w:outlineLvl w:val="0"/>
    </w:pPr>
    <w:rPr>
      <w:rFonts w:ascii="Arial" w:hAnsi="Arial" w:cs="Arial"/>
      <w:b/>
      <w:bCs/>
      <w:kern w:val="32"/>
      <w:sz w:val="32"/>
      <w:szCs w:val="32"/>
    </w:rPr>
  </w:style>
  <w:style w:type="paragraph" w:styleId="21">
    <w:name w:val="heading 2"/>
    <w:basedOn w:val="a1"/>
    <w:next w:val="a1"/>
    <w:link w:val="22"/>
    <w:unhideWhenUsed/>
    <w:qFormat/>
    <w:rsid w:val="00EE72B0"/>
    <w:pPr>
      <w:keepNext/>
      <w:spacing w:before="240" w:after="60"/>
      <w:outlineLvl w:val="1"/>
    </w:pPr>
    <w:rPr>
      <w:rFonts w:ascii="Arial" w:hAnsi="Arial" w:cs="Arial"/>
      <w:b/>
      <w:bCs/>
      <w:i/>
      <w:iCs/>
      <w:sz w:val="28"/>
      <w:szCs w:val="28"/>
    </w:rPr>
  </w:style>
  <w:style w:type="paragraph" w:styleId="31">
    <w:name w:val="heading 3"/>
    <w:basedOn w:val="a1"/>
    <w:next w:val="a1"/>
    <w:link w:val="32"/>
    <w:semiHidden/>
    <w:unhideWhenUsed/>
    <w:qFormat/>
    <w:rsid w:val="00EE72B0"/>
    <w:pPr>
      <w:keepNext/>
      <w:spacing w:before="240" w:after="60"/>
      <w:outlineLvl w:val="2"/>
    </w:pPr>
    <w:rPr>
      <w:rFonts w:ascii="Arial" w:hAnsi="Arial" w:cs="Arial"/>
      <w:b/>
      <w:bCs/>
      <w:sz w:val="26"/>
      <w:szCs w:val="26"/>
    </w:rPr>
  </w:style>
  <w:style w:type="paragraph" w:styleId="41">
    <w:name w:val="heading 4"/>
    <w:basedOn w:val="a1"/>
    <w:next w:val="a1"/>
    <w:link w:val="42"/>
    <w:semiHidden/>
    <w:unhideWhenUsed/>
    <w:qFormat/>
    <w:rsid w:val="00EE72B0"/>
    <w:pPr>
      <w:keepNext/>
      <w:spacing w:before="240" w:after="60"/>
      <w:outlineLvl w:val="3"/>
    </w:pPr>
    <w:rPr>
      <w:b/>
      <w:bCs/>
      <w:sz w:val="28"/>
      <w:szCs w:val="28"/>
    </w:rPr>
  </w:style>
  <w:style w:type="paragraph" w:styleId="51">
    <w:name w:val="heading 5"/>
    <w:basedOn w:val="a1"/>
    <w:next w:val="a1"/>
    <w:link w:val="52"/>
    <w:semiHidden/>
    <w:unhideWhenUsed/>
    <w:qFormat/>
    <w:rsid w:val="00EE72B0"/>
    <w:pPr>
      <w:spacing w:before="240" w:after="60"/>
      <w:outlineLvl w:val="4"/>
    </w:pPr>
    <w:rPr>
      <w:b/>
      <w:bCs/>
      <w:i/>
      <w:iCs/>
      <w:sz w:val="26"/>
      <w:szCs w:val="26"/>
    </w:rPr>
  </w:style>
  <w:style w:type="paragraph" w:styleId="6">
    <w:name w:val="heading 6"/>
    <w:basedOn w:val="a1"/>
    <w:next w:val="a1"/>
    <w:link w:val="60"/>
    <w:semiHidden/>
    <w:unhideWhenUsed/>
    <w:qFormat/>
    <w:rsid w:val="00EE72B0"/>
    <w:pPr>
      <w:spacing w:before="240" w:after="60"/>
      <w:outlineLvl w:val="5"/>
    </w:pPr>
    <w:rPr>
      <w:b/>
      <w:bCs/>
    </w:rPr>
  </w:style>
  <w:style w:type="paragraph" w:styleId="7">
    <w:name w:val="heading 7"/>
    <w:basedOn w:val="a1"/>
    <w:next w:val="a1"/>
    <w:link w:val="70"/>
    <w:semiHidden/>
    <w:unhideWhenUsed/>
    <w:qFormat/>
    <w:rsid w:val="00EE72B0"/>
    <w:pPr>
      <w:spacing w:before="240" w:after="60"/>
      <w:outlineLvl w:val="6"/>
    </w:pPr>
    <w:rPr>
      <w:sz w:val="24"/>
      <w:szCs w:val="24"/>
    </w:rPr>
  </w:style>
  <w:style w:type="paragraph" w:styleId="8">
    <w:name w:val="heading 8"/>
    <w:basedOn w:val="a1"/>
    <w:next w:val="a1"/>
    <w:link w:val="80"/>
    <w:semiHidden/>
    <w:unhideWhenUsed/>
    <w:qFormat/>
    <w:rsid w:val="00EE72B0"/>
    <w:pPr>
      <w:spacing w:before="240" w:after="60"/>
      <w:outlineLvl w:val="7"/>
    </w:pPr>
    <w:rPr>
      <w:i/>
      <w:iCs/>
      <w:sz w:val="24"/>
      <w:szCs w:val="24"/>
    </w:rPr>
  </w:style>
  <w:style w:type="paragraph" w:styleId="9">
    <w:name w:val="heading 9"/>
    <w:basedOn w:val="a1"/>
    <w:next w:val="a1"/>
    <w:link w:val="90"/>
    <w:semiHidden/>
    <w:unhideWhenUsed/>
    <w:qFormat/>
    <w:rsid w:val="00EE72B0"/>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qFormat/>
    <w:rsid w:val="00C4460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44604"/>
  </w:style>
  <w:style w:type="paragraph" w:styleId="a7">
    <w:name w:val="footer"/>
    <w:basedOn w:val="a1"/>
    <w:link w:val="a8"/>
    <w:uiPriority w:val="99"/>
    <w:unhideWhenUsed/>
    <w:qFormat/>
    <w:rsid w:val="00C44604"/>
    <w:pPr>
      <w:tabs>
        <w:tab w:val="center" w:pos="4677"/>
        <w:tab w:val="right" w:pos="9355"/>
      </w:tabs>
      <w:spacing w:after="0" w:line="240" w:lineRule="auto"/>
    </w:pPr>
  </w:style>
  <w:style w:type="character" w:customStyle="1" w:styleId="a8">
    <w:name w:val="Нижний колонтитул Знак"/>
    <w:basedOn w:val="a2"/>
    <w:link w:val="a7"/>
    <w:uiPriority w:val="99"/>
    <w:qFormat/>
    <w:rsid w:val="00C44604"/>
  </w:style>
  <w:style w:type="paragraph" w:styleId="a9">
    <w:name w:val="Balloon Text"/>
    <w:basedOn w:val="a1"/>
    <w:link w:val="aa"/>
    <w:unhideWhenUsed/>
    <w:qFormat/>
    <w:rsid w:val="00A636D8"/>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A636D8"/>
    <w:rPr>
      <w:rFonts w:ascii="Tahoma" w:hAnsi="Tahoma" w:cs="Tahoma"/>
      <w:sz w:val="16"/>
      <w:szCs w:val="16"/>
    </w:rPr>
  </w:style>
  <w:style w:type="numbering" w:customStyle="1" w:styleId="11">
    <w:name w:val="Нет списка1"/>
    <w:next w:val="a4"/>
    <w:uiPriority w:val="99"/>
    <w:semiHidden/>
    <w:unhideWhenUsed/>
    <w:rsid w:val="00EE72B0"/>
  </w:style>
  <w:style w:type="character" w:styleId="ab">
    <w:name w:val="annotation reference"/>
    <w:basedOn w:val="a2"/>
    <w:unhideWhenUsed/>
    <w:qFormat/>
    <w:rsid w:val="00EE72B0"/>
    <w:rPr>
      <w:sz w:val="16"/>
      <w:szCs w:val="16"/>
    </w:rPr>
  </w:style>
  <w:style w:type="paragraph" w:styleId="ac">
    <w:name w:val="annotation text"/>
    <w:basedOn w:val="a1"/>
    <w:link w:val="ad"/>
    <w:unhideWhenUsed/>
    <w:qFormat/>
    <w:rsid w:val="00EE72B0"/>
    <w:pPr>
      <w:spacing w:line="240" w:lineRule="auto"/>
    </w:pPr>
    <w:rPr>
      <w:sz w:val="20"/>
      <w:szCs w:val="20"/>
    </w:rPr>
  </w:style>
  <w:style w:type="character" w:customStyle="1" w:styleId="ad">
    <w:name w:val="Текст примечания Знак"/>
    <w:basedOn w:val="a2"/>
    <w:link w:val="ac"/>
    <w:uiPriority w:val="99"/>
    <w:semiHidden/>
    <w:rsid w:val="00EE72B0"/>
    <w:rPr>
      <w:sz w:val="20"/>
      <w:szCs w:val="20"/>
    </w:rPr>
  </w:style>
  <w:style w:type="paragraph" w:styleId="ae">
    <w:name w:val="annotation subject"/>
    <w:basedOn w:val="ac"/>
    <w:next w:val="ac"/>
    <w:link w:val="af"/>
    <w:unhideWhenUsed/>
    <w:rsid w:val="00EE72B0"/>
    <w:rPr>
      <w:b/>
      <w:bCs/>
    </w:rPr>
  </w:style>
  <w:style w:type="character" w:customStyle="1" w:styleId="af">
    <w:name w:val="Тема примечания Знак"/>
    <w:basedOn w:val="ad"/>
    <w:link w:val="ae"/>
    <w:uiPriority w:val="99"/>
    <w:semiHidden/>
    <w:rsid w:val="00EE72B0"/>
    <w:rPr>
      <w:b/>
      <w:bCs/>
      <w:sz w:val="20"/>
      <w:szCs w:val="20"/>
    </w:rPr>
  </w:style>
  <w:style w:type="character" w:customStyle="1" w:styleId="10">
    <w:name w:val="Заголовок 1 Знак"/>
    <w:basedOn w:val="a2"/>
    <w:link w:val="1"/>
    <w:rsid w:val="00EE72B0"/>
    <w:rPr>
      <w:rFonts w:ascii="Arial" w:hAnsi="Arial" w:cs="Arial"/>
      <w:b/>
      <w:bCs/>
      <w:kern w:val="32"/>
      <w:sz w:val="32"/>
      <w:szCs w:val="32"/>
    </w:rPr>
  </w:style>
  <w:style w:type="character" w:customStyle="1" w:styleId="22">
    <w:name w:val="Заголовок 2 Знак"/>
    <w:basedOn w:val="a2"/>
    <w:link w:val="21"/>
    <w:rsid w:val="00EE72B0"/>
    <w:rPr>
      <w:rFonts w:ascii="Arial" w:hAnsi="Arial" w:cs="Arial"/>
      <w:b/>
      <w:bCs/>
      <w:i/>
      <w:iCs/>
      <w:sz w:val="28"/>
      <w:szCs w:val="28"/>
    </w:rPr>
  </w:style>
  <w:style w:type="character" w:customStyle="1" w:styleId="32">
    <w:name w:val="Заголовок 3 Знак"/>
    <w:basedOn w:val="a2"/>
    <w:link w:val="31"/>
    <w:semiHidden/>
    <w:rsid w:val="00EE72B0"/>
    <w:rPr>
      <w:rFonts w:ascii="Arial" w:hAnsi="Arial" w:cs="Arial"/>
      <w:b/>
      <w:bCs/>
      <w:sz w:val="26"/>
      <w:szCs w:val="26"/>
    </w:rPr>
  </w:style>
  <w:style w:type="character" w:customStyle="1" w:styleId="42">
    <w:name w:val="Заголовок 4 Знак"/>
    <w:basedOn w:val="a2"/>
    <w:link w:val="41"/>
    <w:semiHidden/>
    <w:rsid w:val="00EE72B0"/>
    <w:rPr>
      <w:b/>
      <w:bCs/>
      <w:sz w:val="28"/>
      <w:szCs w:val="28"/>
    </w:rPr>
  </w:style>
  <w:style w:type="character" w:customStyle="1" w:styleId="52">
    <w:name w:val="Заголовок 5 Знак"/>
    <w:basedOn w:val="a2"/>
    <w:link w:val="51"/>
    <w:semiHidden/>
    <w:rsid w:val="00EE72B0"/>
    <w:rPr>
      <w:b/>
      <w:bCs/>
      <w:i/>
      <w:iCs/>
      <w:sz w:val="26"/>
      <w:szCs w:val="26"/>
    </w:rPr>
  </w:style>
  <w:style w:type="character" w:customStyle="1" w:styleId="60">
    <w:name w:val="Заголовок 6 Знак"/>
    <w:basedOn w:val="a2"/>
    <w:link w:val="6"/>
    <w:semiHidden/>
    <w:rsid w:val="00EE72B0"/>
    <w:rPr>
      <w:b/>
      <w:bCs/>
    </w:rPr>
  </w:style>
  <w:style w:type="character" w:customStyle="1" w:styleId="70">
    <w:name w:val="Заголовок 7 Знак"/>
    <w:basedOn w:val="a2"/>
    <w:link w:val="7"/>
    <w:semiHidden/>
    <w:rsid w:val="00EE72B0"/>
    <w:rPr>
      <w:sz w:val="24"/>
      <w:szCs w:val="24"/>
    </w:rPr>
  </w:style>
  <w:style w:type="character" w:customStyle="1" w:styleId="80">
    <w:name w:val="Заголовок 8 Знак"/>
    <w:basedOn w:val="a2"/>
    <w:link w:val="8"/>
    <w:semiHidden/>
    <w:rsid w:val="00EE72B0"/>
    <w:rPr>
      <w:i/>
      <w:iCs/>
      <w:sz w:val="24"/>
      <w:szCs w:val="24"/>
    </w:rPr>
  </w:style>
  <w:style w:type="character" w:customStyle="1" w:styleId="90">
    <w:name w:val="Заголовок 9 Знак"/>
    <w:basedOn w:val="a2"/>
    <w:link w:val="9"/>
    <w:semiHidden/>
    <w:rsid w:val="00EE72B0"/>
    <w:rPr>
      <w:rFonts w:ascii="Arial" w:hAnsi="Arial" w:cs="Arial"/>
    </w:rPr>
  </w:style>
  <w:style w:type="character" w:styleId="HTML">
    <w:name w:val="HTML Sample"/>
    <w:basedOn w:val="a2"/>
    <w:qFormat/>
    <w:rsid w:val="00EE72B0"/>
    <w:rPr>
      <w:rFonts w:ascii="Courier New" w:hAnsi="Courier New" w:cs="Courier New"/>
    </w:rPr>
  </w:style>
  <w:style w:type="character" w:styleId="af0">
    <w:name w:val="FollowedHyperlink"/>
    <w:basedOn w:val="a2"/>
    <w:qFormat/>
    <w:rsid w:val="00EE72B0"/>
    <w:rPr>
      <w:color w:val="800080"/>
      <w:u w:val="single"/>
    </w:rPr>
  </w:style>
  <w:style w:type="character" w:styleId="af1">
    <w:name w:val="footnote reference"/>
    <w:basedOn w:val="a2"/>
    <w:qFormat/>
    <w:rsid w:val="00EE72B0"/>
    <w:rPr>
      <w:vertAlign w:val="superscript"/>
    </w:rPr>
  </w:style>
  <w:style w:type="character" w:styleId="af2">
    <w:name w:val="endnote reference"/>
    <w:basedOn w:val="a2"/>
    <w:qFormat/>
    <w:rsid w:val="00EE72B0"/>
    <w:rPr>
      <w:vertAlign w:val="superscript"/>
    </w:rPr>
  </w:style>
  <w:style w:type="character" w:styleId="HTML0">
    <w:name w:val="HTML Acronym"/>
    <w:basedOn w:val="a2"/>
    <w:qFormat/>
    <w:rsid w:val="00EE72B0"/>
  </w:style>
  <w:style w:type="character" w:styleId="af3">
    <w:name w:val="Emphasis"/>
    <w:basedOn w:val="a2"/>
    <w:qFormat/>
    <w:rsid w:val="00EE72B0"/>
    <w:rPr>
      <w:i/>
      <w:iCs/>
    </w:rPr>
  </w:style>
  <w:style w:type="character" w:styleId="af4">
    <w:name w:val="Hyperlink"/>
    <w:basedOn w:val="a2"/>
    <w:uiPriority w:val="99"/>
    <w:qFormat/>
    <w:rsid w:val="00EE72B0"/>
    <w:rPr>
      <w:color w:val="0000FF"/>
      <w:u w:val="single"/>
    </w:rPr>
  </w:style>
  <w:style w:type="character" w:styleId="HTML1">
    <w:name w:val="HTML Keyboard"/>
    <w:basedOn w:val="a2"/>
    <w:qFormat/>
    <w:rsid w:val="00EE72B0"/>
    <w:rPr>
      <w:rFonts w:ascii="Courier New" w:hAnsi="Courier New" w:cs="Courier New"/>
      <w:sz w:val="20"/>
      <w:szCs w:val="20"/>
    </w:rPr>
  </w:style>
  <w:style w:type="character" w:styleId="HTML2">
    <w:name w:val="HTML Code"/>
    <w:basedOn w:val="a2"/>
    <w:qFormat/>
    <w:rsid w:val="00EE72B0"/>
    <w:rPr>
      <w:rFonts w:ascii="Courier New" w:hAnsi="Courier New" w:cs="Courier New"/>
      <w:sz w:val="20"/>
      <w:szCs w:val="20"/>
    </w:rPr>
  </w:style>
  <w:style w:type="character" w:styleId="af5">
    <w:name w:val="page number"/>
    <w:basedOn w:val="a2"/>
    <w:qFormat/>
    <w:rsid w:val="00EE72B0"/>
  </w:style>
  <w:style w:type="character" w:styleId="af6">
    <w:name w:val="line number"/>
    <w:basedOn w:val="a2"/>
    <w:qFormat/>
    <w:rsid w:val="00EE72B0"/>
  </w:style>
  <w:style w:type="character" w:styleId="HTML3">
    <w:name w:val="HTML Definition"/>
    <w:basedOn w:val="a2"/>
    <w:qFormat/>
    <w:rsid w:val="00EE72B0"/>
    <w:rPr>
      <w:i/>
      <w:iCs/>
    </w:rPr>
  </w:style>
  <w:style w:type="character" w:styleId="HTML4">
    <w:name w:val="HTML Variable"/>
    <w:basedOn w:val="a2"/>
    <w:qFormat/>
    <w:rsid w:val="00EE72B0"/>
    <w:rPr>
      <w:i/>
      <w:iCs/>
    </w:rPr>
  </w:style>
  <w:style w:type="character" w:styleId="HTML5">
    <w:name w:val="HTML Typewriter"/>
    <w:basedOn w:val="a2"/>
    <w:qFormat/>
    <w:rsid w:val="00EE72B0"/>
    <w:rPr>
      <w:rFonts w:ascii="Courier New" w:hAnsi="Courier New" w:cs="Courier New"/>
      <w:sz w:val="20"/>
      <w:szCs w:val="20"/>
    </w:rPr>
  </w:style>
  <w:style w:type="character" w:styleId="af7">
    <w:name w:val="Strong"/>
    <w:basedOn w:val="a2"/>
    <w:qFormat/>
    <w:rsid w:val="00EE72B0"/>
    <w:rPr>
      <w:b/>
      <w:bCs/>
    </w:rPr>
  </w:style>
  <w:style w:type="character" w:styleId="HTML6">
    <w:name w:val="HTML Cite"/>
    <w:basedOn w:val="a2"/>
    <w:qFormat/>
    <w:rsid w:val="00EE72B0"/>
    <w:rPr>
      <w:i/>
      <w:iCs/>
    </w:rPr>
  </w:style>
  <w:style w:type="paragraph" w:styleId="53">
    <w:name w:val="List 5"/>
    <w:basedOn w:val="a1"/>
    <w:qFormat/>
    <w:rsid w:val="00EE72B0"/>
    <w:pPr>
      <w:ind w:left="1800" w:hanging="360"/>
    </w:pPr>
  </w:style>
  <w:style w:type="paragraph" w:styleId="af8">
    <w:name w:val="List Continue"/>
    <w:basedOn w:val="a1"/>
    <w:qFormat/>
    <w:rsid w:val="00EE72B0"/>
    <w:pPr>
      <w:spacing w:after="120"/>
      <w:ind w:left="360"/>
    </w:pPr>
  </w:style>
  <w:style w:type="paragraph" w:styleId="23">
    <w:name w:val="Body Text 2"/>
    <w:basedOn w:val="a1"/>
    <w:link w:val="24"/>
    <w:qFormat/>
    <w:rsid w:val="00EE72B0"/>
    <w:pPr>
      <w:spacing w:after="120" w:line="480" w:lineRule="auto"/>
    </w:pPr>
  </w:style>
  <w:style w:type="character" w:customStyle="1" w:styleId="24">
    <w:name w:val="Основной текст 2 Знак"/>
    <w:basedOn w:val="a2"/>
    <w:link w:val="23"/>
    <w:rsid w:val="00EE72B0"/>
  </w:style>
  <w:style w:type="paragraph" w:styleId="5">
    <w:name w:val="List Number 5"/>
    <w:basedOn w:val="a1"/>
    <w:qFormat/>
    <w:rsid w:val="00EE72B0"/>
    <w:pPr>
      <w:numPr>
        <w:numId w:val="1"/>
      </w:numPr>
    </w:pPr>
  </w:style>
  <w:style w:type="paragraph" w:styleId="af9">
    <w:name w:val="Closing"/>
    <w:basedOn w:val="a1"/>
    <w:link w:val="afa"/>
    <w:qFormat/>
    <w:rsid w:val="00EE72B0"/>
    <w:pPr>
      <w:ind w:left="4320"/>
    </w:pPr>
  </w:style>
  <w:style w:type="character" w:customStyle="1" w:styleId="afa">
    <w:name w:val="Прощание Знак"/>
    <w:basedOn w:val="a2"/>
    <w:link w:val="af9"/>
    <w:rsid w:val="00EE72B0"/>
  </w:style>
  <w:style w:type="paragraph" w:styleId="afb">
    <w:name w:val="Normal Indent"/>
    <w:basedOn w:val="a1"/>
    <w:qFormat/>
    <w:rsid w:val="00EE72B0"/>
    <w:pPr>
      <w:ind w:left="708"/>
    </w:pPr>
  </w:style>
  <w:style w:type="paragraph" w:styleId="25">
    <w:name w:val="envelope return"/>
    <w:basedOn w:val="a1"/>
    <w:qFormat/>
    <w:rsid w:val="00EE72B0"/>
    <w:rPr>
      <w:rFonts w:ascii="Arial" w:hAnsi="Arial" w:cs="Arial"/>
      <w:sz w:val="20"/>
    </w:rPr>
  </w:style>
  <w:style w:type="paragraph" w:styleId="afc">
    <w:name w:val="Plain Text"/>
    <w:basedOn w:val="a1"/>
    <w:link w:val="afd"/>
    <w:qFormat/>
    <w:rsid w:val="00EE72B0"/>
    <w:rPr>
      <w:rFonts w:ascii="Courier New" w:hAnsi="Courier New" w:cs="Courier New"/>
      <w:sz w:val="20"/>
    </w:rPr>
  </w:style>
  <w:style w:type="character" w:customStyle="1" w:styleId="afd">
    <w:name w:val="Текст Знак"/>
    <w:basedOn w:val="a2"/>
    <w:link w:val="afc"/>
    <w:rsid w:val="00EE72B0"/>
    <w:rPr>
      <w:rFonts w:ascii="Courier New" w:hAnsi="Courier New" w:cs="Courier New"/>
      <w:sz w:val="20"/>
    </w:rPr>
  </w:style>
  <w:style w:type="paragraph" w:styleId="33">
    <w:name w:val="Body Text Indent 3"/>
    <w:basedOn w:val="a1"/>
    <w:link w:val="34"/>
    <w:qFormat/>
    <w:rsid w:val="00EE72B0"/>
    <w:pPr>
      <w:spacing w:after="120"/>
      <w:ind w:left="360"/>
    </w:pPr>
    <w:rPr>
      <w:sz w:val="16"/>
      <w:szCs w:val="16"/>
    </w:rPr>
  </w:style>
  <w:style w:type="character" w:customStyle="1" w:styleId="34">
    <w:name w:val="Основной текст с отступом 3 Знак"/>
    <w:basedOn w:val="a2"/>
    <w:link w:val="33"/>
    <w:rsid w:val="00EE72B0"/>
    <w:rPr>
      <w:sz w:val="16"/>
      <w:szCs w:val="16"/>
    </w:rPr>
  </w:style>
  <w:style w:type="paragraph" w:styleId="afe">
    <w:name w:val="endnote text"/>
    <w:basedOn w:val="a1"/>
    <w:link w:val="aff"/>
    <w:rsid w:val="00EE72B0"/>
    <w:pPr>
      <w:snapToGrid w:val="0"/>
    </w:pPr>
  </w:style>
  <w:style w:type="character" w:customStyle="1" w:styleId="aff">
    <w:name w:val="Текст концевой сноски Знак"/>
    <w:basedOn w:val="a2"/>
    <w:link w:val="afe"/>
    <w:rsid w:val="00EE72B0"/>
  </w:style>
  <w:style w:type="paragraph" w:styleId="aff0">
    <w:name w:val="caption"/>
    <w:basedOn w:val="a1"/>
    <w:next w:val="a1"/>
    <w:semiHidden/>
    <w:unhideWhenUsed/>
    <w:qFormat/>
    <w:rsid w:val="00EE72B0"/>
    <w:rPr>
      <w:rFonts w:ascii="Arial" w:eastAsia="SimHei" w:hAnsi="Arial" w:cs="Arial"/>
      <w:sz w:val="20"/>
    </w:rPr>
  </w:style>
  <w:style w:type="paragraph" w:styleId="12">
    <w:name w:val="index 1"/>
    <w:basedOn w:val="a1"/>
    <w:next w:val="a1"/>
    <w:qFormat/>
    <w:rsid w:val="00EE72B0"/>
  </w:style>
  <w:style w:type="paragraph" w:styleId="aff1">
    <w:name w:val="Document Map"/>
    <w:basedOn w:val="a1"/>
    <w:link w:val="aff2"/>
    <w:rsid w:val="00EE72B0"/>
    <w:pPr>
      <w:shd w:val="clear" w:color="auto" w:fill="000080"/>
    </w:pPr>
  </w:style>
  <w:style w:type="character" w:customStyle="1" w:styleId="aff2">
    <w:name w:val="Схема документа Знак"/>
    <w:basedOn w:val="a2"/>
    <w:link w:val="aff1"/>
    <w:rsid w:val="00EE72B0"/>
    <w:rPr>
      <w:shd w:val="clear" w:color="auto" w:fill="000080"/>
    </w:rPr>
  </w:style>
  <w:style w:type="paragraph" w:styleId="aff3">
    <w:name w:val="footnote text"/>
    <w:basedOn w:val="a1"/>
    <w:link w:val="aff4"/>
    <w:rsid w:val="00EE72B0"/>
    <w:pPr>
      <w:snapToGrid w:val="0"/>
    </w:pPr>
    <w:rPr>
      <w:sz w:val="18"/>
      <w:szCs w:val="18"/>
    </w:rPr>
  </w:style>
  <w:style w:type="character" w:customStyle="1" w:styleId="aff4">
    <w:name w:val="Текст сноски Знак"/>
    <w:basedOn w:val="a2"/>
    <w:link w:val="aff3"/>
    <w:rsid w:val="00EE72B0"/>
    <w:rPr>
      <w:sz w:val="18"/>
      <w:szCs w:val="18"/>
    </w:rPr>
  </w:style>
  <w:style w:type="paragraph" w:styleId="81">
    <w:name w:val="toc 8"/>
    <w:basedOn w:val="a1"/>
    <w:next w:val="a1"/>
    <w:rsid w:val="00EE72B0"/>
    <w:pPr>
      <w:ind w:leftChars="1400" w:left="2940"/>
    </w:pPr>
  </w:style>
  <w:style w:type="paragraph" w:styleId="26">
    <w:name w:val="index 2"/>
    <w:basedOn w:val="a1"/>
    <w:next w:val="a1"/>
    <w:qFormat/>
    <w:rsid w:val="00EE72B0"/>
    <w:pPr>
      <w:ind w:leftChars="200" w:left="200"/>
    </w:pPr>
  </w:style>
  <w:style w:type="paragraph" w:styleId="3">
    <w:name w:val="List Number 3"/>
    <w:basedOn w:val="a1"/>
    <w:rsid w:val="00EE72B0"/>
    <w:pPr>
      <w:numPr>
        <w:numId w:val="2"/>
      </w:numPr>
    </w:pPr>
  </w:style>
  <w:style w:type="paragraph" w:styleId="HTML7">
    <w:name w:val="HTML Address"/>
    <w:basedOn w:val="a1"/>
    <w:link w:val="HTML8"/>
    <w:qFormat/>
    <w:rsid w:val="00EE72B0"/>
    <w:rPr>
      <w:i/>
      <w:iCs/>
    </w:rPr>
  </w:style>
  <w:style w:type="character" w:customStyle="1" w:styleId="HTML8">
    <w:name w:val="Адрес HTML Знак"/>
    <w:basedOn w:val="a2"/>
    <w:link w:val="HTML7"/>
    <w:rsid w:val="00EE72B0"/>
    <w:rPr>
      <w:i/>
      <w:iCs/>
    </w:rPr>
  </w:style>
  <w:style w:type="paragraph" w:styleId="71">
    <w:name w:val="index 7"/>
    <w:basedOn w:val="a1"/>
    <w:next w:val="a1"/>
    <w:rsid w:val="00EE72B0"/>
    <w:pPr>
      <w:ind w:leftChars="1200" w:left="1200"/>
    </w:pPr>
  </w:style>
  <w:style w:type="paragraph" w:styleId="35">
    <w:name w:val="index 3"/>
    <w:basedOn w:val="a1"/>
    <w:next w:val="a1"/>
    <w:qFormat/>
    <w:rsid w:val="00EE72B0"/>
    <w:pPr>
      <w:ind w:leftChars="400" w:left="400"/>
    </w:pPr>
  </w:style>
  <w:style w:type="paragraph" w:styleId="54">
    <w:name w:val="index 5"/>
    <w:basedOn w:val="a1"/>
    <w:next w:val="a1"/>
    <w:qFormat/>
    <w:rsid w:val="00EE72B0"/>
    <w:pPr>
      <w:ind w:leftChars="800" w:left="800"/>
    </w:pPr>
  </w:style>
  <w:style w:type="paragraph" w:styleId="43">
    <w:name w:val="index 4"/>
    <w:basedOn w:val="a1"/>
    <w:next w:val="a1"/>
    <w:rsid w:val="00EE72B0"/>
    <w:pPr>
      <w:ind w:leftChars="600" w:left="600"/>
    </w:pPr>
  </w:style>
  <w:style w:type="paragraph" w:styleId="91">
    <w:name w:val="toc 9"/>
    <w:basedOn w:val="a1"/>
    <w:next w:val="a1"/>
    <w:qFormat/>
    <w:rsid w:val="00EE72B0"/>
    <w:pPr>
      <w:ind w:leftChars="1600" w:left="3360"/>
    </w:pPr>
  </w:style>
  <w:style w:type="paragraph" w:styleId="72">
    <w:name w:val="toc 7"/>
    <w:basedOn w:val="a1"/>
    <w:next w:val="a1"/>
    <w:rsid w:val="00EE72B0"/>
    <w:pPr>
      <w:ind w:leftChars="1200" w:left="2520"/>
    </w:pPr>
  </w:style>
  <w:style w:type="paragraph" w:styleId="61">
    <w:name w:val="index 6"/>
    <w:basedOn w:val="a1"/>
    <w:next w:val="a1"/>
    <w:rsid w:val="00EE72B0"/>
    <w:pPr>
      <w:ind w:leftChars="1000" w:left="1000"/>
    </w:pPr>
  </w:style>
  <w:style w:type="paragraph" w:styleId="aff5">
    <w:name w:val="envelope address"/>
    <w:basedOn w:val="a1"/>
    <w:rsid w:val="00EE72B0"/>
    <w:pPr>
      <w:framePr w:w="7920" w:h="1980" w:hRule="exact" w:hSpace="180" w:wrap="around" w:hAnchor="page" w:xAlign="center" w:yAlign="bottom"/>
      <w:ind w:left="2880"/>
    </w:pPr>
    <w:rPr>
      <w:rFonts w:ascii="Arial" w:hAnsi="Arial" w:cs="Arial"/>
      <w:sz w:val="24"/>
      <w:szCs w:val="24"/>
    </w:rPr>
  </w:style>
  <w:style w:type="paragraph" w:styleId="82">
    <w:name w:val="index 8"/>
    <w:basedOn w:val="a1"/>
    <w:next w:val="a1"/>
    <w:rsid w:val="00EE72B0"/>
    <w:pPr>
      <w:ind w:leftChars="1400" w:left="1400"/>
    </w:pPr>
  </w:style>
  <w:style w:type="paragraph" w:styleId="aff6">
    <w:name w:val="Body Text"/>
    <w:basedOn w:val="a1"/>
    <w:link w:val="aff7"/>
    <w:rsid w:val="00EE72B0"/>
    <w:pPr>
      <w:spacing w:after="120"/>
    </w:pPr>
  </w:style>
  <w:style w:type="character" w:customStyle="1" w:styleId="aff7">
    <w:name w:val="Основной текст Знак"/>
    <w:basedOn w:val="a2"/>
    <w:link w:val="aff6"/>
    <w:rsid w:val="00EE72B0"/>
  </w:style>
  <w:style w:type="paragraph" w:styleId="92">
    <w:name w:val="index 9"/>
    <w:basedOn w:val="a1"/>
    <w:next w:val="a1"/>
    <w:qFormat/>
    <w:rsid w:val="00EE72B0"/>
    <w:pPr>
      <w:ind w:leftChars="1600" w:left="1600"/>
    </w:pPr>
  </w:style>
  <w:style w:type="paragraph" w:styleId="4">
    <w:name w:val="List Number 4"/>
    <w:basedOn w:val="a1"/>
    <w:qFormat/>
    <w:rsid w:val="00EE72B0"/>
    <w:pPr>
      <w:numPr>
        <w:numId w:val="3"/>
      </w:numPr>
    </w:pPr>
  </w:style>
  <w:style w:type="paragraph" w:styleId="aff8">
    <w:name w:val="toa heading"/>
    <w:basedOn w:val="a1"/>
    <w:next w:val="a1"/>
    <w:rsid w:val="00EE72B0"/>
    <w:pPr>
      <w:spacing w:before="120"/>
    </w:pPr>
    <w:rPr>
      <w:rFonts w:ascii="Arial" w:hAnsi="Arial" w:cs="Arial"/>
      <w:sz w:val="24"/>
      <w:szCs w:val="24"/>
    </w:rPr>
  </w:style>
  <w:style w:type="paragraph" w:styleId="aff9">
    <w:name w:val="index heading"/>
    <w:basedOn w:val="a1"/>
    <w:next w:val="12"/>
    <w:qFormat/>
    <w:rsid w:val="00EE72B0"/>
    <w:rPr>
      <w:rFonts w:ascii="Arial" w:hAnsi="Arial" w:cs="Arial"/>
      <w:b/>
      <w:bCs/>
    </w:rPr>
  </w:style>
  <w:style w:type="paragraph" w:styleId="13">
    <w:name w:val="toc 1"/>
    <w:basedOn w:val="a1"/>
    <w:next w:val="a1"/>
    <w:uiPriority w:val="39"/>
    <w:rsid w:val="00EE72B0"/>
  </w:style>
  <w:style w:type="paragraph" w:styleId="affa">
    <w:name w:val="table of authorities"/>
    <w:basedOn w:val="a1"/>
    <w:next w:val="a1"/>
    <w:qFormat/>
    <w:rsid w:val="00EE72B0"/>
    <w:pPr>
      <w:ind w:leftChars="200" w:left="420"/>
    </w:pPr>
  </w:style>
  <w:style w:type="paragraph" w:styleId="affb">
    <w:name w:val="macro"/>
    <w:link w:val="affc"/>
    <w:rsid w:val="00EE72B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val="en-US" w:eastAsia="zh-CN"/>
    </w:rPr>
  </w:style>
  <w:style w:type="character" w:customStyle="1" w:styleId="affc">
    <w:name w:val="Текст макроса Знак"/>
    <w:basedOn w:val="a2"/>
    <w:link w:val="affb"/>
    <w:rsid w:val="00EE72B0"/>
    <w:rPr>
      <w:rFonts w:ascii="Courier New" w:eastAsiaTheme="minorEastAsia" w:hAnsi="Courier New" w:cs="Courier New"/>
      <w:kern w:val="2"/>
      <w:sz w:val="24"/>
      <w:szCs w:val="24"/>
      <w:lang w:val="en-US" w:eastAsia="zh-CN"/>
    </w:rPr>
  </w:style>
  <w:style w:type="paragraph" w:styleId="62">
    <w:name w:val="toc 6"/>
    <w:basedOn w:val="a1"/>
    <w:next w:val="a1"/>
    <w:qFormat/>
    <w:rsid w:val="00EE72B0"/>
    <w:pPr>
      <w:ind w:leftChars="1000" w:left="2100"/>
    </w:pPr>
  </w:style>
  <w:style w:type="paragraph" w:styleId="affd">
    <w:name w:val="table of figures"/>
    <w:basedOn w:val="a1"/>
    <w:next w:val="a1"/>
    <w:qFormat/>
    <w:rsid w:val="00EE72B0"/>
    <w:pPr>
      <w:ind w:leftChars="200" w:left="200" w:hangingChars="200" w:hanging="200"/>
    </w:pPr>
  </w:style>
  <w:style w:type="paragraph" w:styleId="36">
    <w:name w:val="toc 3"/>
    <w:basedOn w:val="a1"/>
    <w:next w:val="a1"/>
    <w:qFormat/>
    <w:rsid w:val="00EE72B0"/>
    <w:pPr>
      <w:ind w:leftChars="400" w:left="840"/>
    </w:pPr>
  </w:style>
  <w:style w:type="paragraph" w:styleId="27">
    <w:name w:val="toc 2"/>
    <w:basedOn w:val="a1"/>
    <w:next w:val="a1"/>
    <w:uiPriority w:val="39"/>
    <w:rsid w:val="00EE72B0"/>
    <w:pPr>
      <w:ind w:leftChars="200" w:left="420"/>
    </w:pPr>
  </w:style>
  <w:style w:type="paragraph" w:styleId="44">
    <w:name w:val="toc 4"/>
    <w:basedOn w:val="a1"/>
    <w:next w:val="a1"/>
    <w:rsid w:val="00EE72B0"/>
    <w:pPr>
      <w:ind w:leftChars="600" w:left="1260"/>
    </w:pPr>
  </w:style>
  <w:style w:type="paragraph" w:styleId="55">
    <w:name w:val="toc 5"/>
    <w:basedOn w:val="a1"/>
    <w:next w:val="a1"/>
    <w:rsid w:val="00EE72B0"/>
    <w:pPr>
      <w:ind w:leftChars="800" w:left="1680"/>
    </w:pPr>
  </w:style>
  <w:style w:type="paragraph" w:styleId="affe">
    <w:name w:val="Note Heading"/>
    <w:basedOn w:val="a1"/>
    <w:next w:val="a1"/>
    <w:link w:val="afff"/>
    <w:qFormat/>
    <w:rsid w:val="00EE72B0"/>
  </w:style>
  <w:style w:type="character" w:customStyle="1" w:styleId="afff">
    <w:name w:val="Заголовок записки Знак"/>
    <w:basedOn w:val="a2"/>
    <w:link w:val="affe"/>
    <w:rsid w:val="00EE72B0"/>
  </w:style>
  <w:style w:type="paragraph" w:styleId="afff0">
    <w:name w:val="Date"/>
    <w:basedOn w:val="a1"/>
    <w:next w:val="a1"/>
    <w:link w:val="afff1"/>
    <w:qFormat/>
    <w:rsid w:val="00EE72B0"/>
  </w:style>
  <w:style w:type="character" w:customStyle="1" w:styleId="afff1">
    <w:name w:val="Дата Знак"/>
    <w:basedOn w:val="a2"/>
    <w:link w:val="afff0"/>
    <w:rsid w:val="00EE72B0"/>
  </w:style>
  <w:style w:type="paragraph" w:styleId="50">
    <w:name w:val="List Bullet 5"/>
    <w:basedOn w:val="a1"/>
    <w:qFormat/>
    <w:rsid w:val="00EE72B0"/>
    <w:pPr>
      <w:numPr>
        <w:numId w:val="4"/>
      </w:numPr>
    </w:pPr>
  </w:style>
  <w:style w:type="paragraph" w:styleId="afff2">
    <w:name w:val="Body Text First Indent"/>
    <w:basedOn w:val="aff6"/>
    <w:link w:val="afff3"/>
    <w:rsid w:val="00EE72B0"/>
    <w:pPr>
      <w:ind w:firstLine="210"/>
    </w:pPr>
  </w:style>
  <w:style w:type="character" w:customStyle="1" w:styleId="afff3">
    <w:name w:val="Красная строка Знак"/>
    <w:basedOn w:val="aff7"/>
    <w:link w:val="afff2"/>
    <w:rsid w:val="00EE72B0"/>
  </w:style>
  <w:style w:type="paragraph" w:styleId="afff4">
    <w:name w:val="Body Text Indent"/>
    <w:basedOn w:val="a1"/>
    <w:link w:val="afff5"/>
    <w:unhideWhenUsed/>
    <w:qFormat/>
    <w:rsid w:val="00EE72B0"/>
    <w:pPr>
      <w:spacing w:after="120"/>
      <w:ind w:left="283"/>
    </w:pPr>
  </w:style>
  <w:style w:type="character" w:customStyle="1" w:styleId="afff5">
    <w:name w:val="Основной текст с отступом Знак"/>
    <w:basedOn w:val="a2"/>
    <w:link w:val="afff4"/>
    <w:uiPriority w:val="99"/>
    <w:semiHidden/>
    <w:rsid w:val="00EE72B0"/>
  </w:style>
  <w:style w:type="paragraph" w:styleId="28">
    <w:name w:val="Body Text First Indent 2"/>
    <w:basedOn w:val="afff4"/>
    <w:link w:val="29"/>
    <w:qFormat/>
    <w:rsid w:val="00EE72B0"/>
    <w:pPr>
      <w:ind w:left="360" w:firstLine="210"/>
    </w:pPr>
  </w:style>
  <w:style w:type="character" w:customStyle="1" w:styleId="29">
    <w:name w:val="Красная строка 2 Знак"/>
    <w:basedOn w:val="afff5"/>
    <w:link w:val="28"/>
    <w:rsid w:val="00EE72B0"/>
  </w:style>
  <w:style w:type="paragraph" w:styleId="40">
    <w:name w:val="List Bullet 4"/>
    <w:basedOn w:val="a1"/>
    <w:qFormat/>
    <w:rsid w:val="00EE72B0"/>
    <w:pPr>
      <w:numPr>
        <w:numId w:val="5"/>
      </w:numPr>
    </w:pPr>
  </w:style>
  <w:style w:type="paragraph" w:styleId="a0">
    <w:name w:val="List Bullet"/>
    <w:basedOn w:val="a1"/>
    <w:qFormat/>
    <w:rsid w:val="00EE72B0"/>
    <w:pPr>
      <w:numPr>
        <w:numId w:val="6"/>
      </w:numPr>
    </w:pPr>
  </w:style>
  <w:style w:type="paragraph" w:styleId="20">
    <w:name w:val="List Bullet 2"/>
    <w:basedOn w:val="a1"/>
    <w:qFormat/>
    <w:rsid w:val="00EE72B0"/>
    <w:pPr>
      <w:numPr>
        <w:numId w:val="7"/>
      </w:numPr>
    </w:pPr>
  </w:style>
  <w:style w:type="paragraph" w:styleId="30">
    <w:name w:val="List Bullet 3"/>
    <w:basedOn w:val="a1"/>
    <w:qFormat/>
    <w:rsid w:val="00EE72B0"/>
    <w:pPr>
      <w:numPr>
        <w:numId w:val="8"/>
      </w:numPr>
    </w:pPr>
  </w:style>
  <w:style w:type="paragraph" w:styleId="afff6">
    <w:name w:val="Title"/>
    <w:basedOn w:val="a1"/>
    <w:link w:val="afff7"/>
    <w:qFormat/>
    <w:rsid w:val="00EE72B0"/>
    <w:pPr>
      <w:spacing w:before="240" w:after="60"/>
      <w:jc w:val="center"/>
      <w:outlineLvl w:val="0"/>
    </w:pPr>
    <w:rPr>
      <w:rFonts w:ascii="Arial" w:hAnsi="Arial" w:cs="Arial"/>
      <w:b/>
      <w:bCs/>
      <w:kern w:val="28"/>
      <w:sz w:val="32"/>
      <w:szCs w:val="32"/>
    </w:rPr>
  </w:style>
  <w:style w:type="character" w:customStyle="1" w:styleId="afff7">
    <w:name w:val="Заголовок Знак"/>
    <w:basedOn w:val="a2"/>
    <w:link w:val="afff6"/>
    <w:rsid w:val="00EE72B0"/>
    <w:rPr>
      <w:rFonts w:ascii="Arial" w:hAnsi="Arial" w:cs="Arial"/>
      <w:b/>
      <w:bCs/>
      <w:kern w:val="28"/>
      <w:sz w:val="32"/>
      <w:szCs w:val="32"/>
    </w:rPr>
  </w:style>
  <w:style w:type="paragraph" w:styleId="a">
    <w:name w:val="List Number"/>
    <w:basedOn w:val="a1"/>
    <w:rsid w:val="00EE72B0"/>
    <w:pPr>
      <w:numPr>
        <w:numId w:val="9"/>
      </w:numPr>
    </w:pPr>
  </w:style>
  <w:style w:type="paragraph" w:styleId="2">
    <w:name w:val="List Number 2"/>
    <w:basedOn w:val="a1"/>
    <w:qFormat/>
    <w:rsid w:val="00EE72B0"/>
    <w:pPr>
      <w:numPr>
        <w:numId w:val="10"/>
      </w:numPr>
    </w:pPr>
  </w:style>
  <w:style w:type="paragraph" w:styleId="afff8">
    <w:name w:val="List"/>
    <w:basedOn w:val="a1"/>
    <w:qFormat/>
    <w:rsid w:val="00EE72B0"/>
    <w:pPr>
      <w:ind w:left="360" w:hanging="360"/>
    </w:pPr>
  </w:style>
  <w:style w:type="paragraph" w:styleId="afff9">
    <w:name w:val="Normal (Web)"/>
    <w:basedOn w:val="a1"/>
    <w:rsid w:val="00EE72B0"/>
    <w:rPr>
      <w:sz w:val="24"/>
      <w:szCs w:val="24"/>
    </w:rPr>
  </w:style>
  <w:style w:type="paragraph" w:styleId="37">
    <w:name w:val="Body Text 3"/>
    <w:basedOn w:val="a1"/>
    <w:link w:val="38"/>
    <w:qFormat/>
    <w:rsid w:val="00EE72B0"/>
    <w:pPr>
      <w:spacing w:after="120"/>
    </w:pPr>
    <w:rPr>
      <w:sz w:val="16"/>
      <w:szCs w:val="16"/>
    </w:rPr>
  </w:style>
  <w:style w:type="character" w:customStyle="1" w:styleId="38">
    <w:name w:val="Основной текст 3 Знак"/>
    <w:basedOn w:val="a2"/>
    <w:link w:val="37"/>
    <w:rsid w:val="00EE72B0"/>
    <w:rPr>
      <w:sz w:val="16"/>
      <w:szCs w:val="16"/>
    </w:rPr>
  </w:style>
  <w:style w:type="paragraph" w:styleId="2a">
    <w:name w:val="Body Text Indent 2"/>
    <w:basedOn w:val="a1"/>
    <w:link w:val="2b"/>
    <w:qFormat/>
    <w:rsid w:val="00EE72B0"/>
    <w:pPr>
      <w:spacing w:after="120" w:line="480" w:lineRule="auto"/>
      <w:ind w:left="360"/>
    </w:pPr>
  </w:style>
  <w:style w:type="character" w:customStyle="1" w:styleId="2b">
    <w:name w:val="Основной текст с отступом 2 Знак"/>
    <w:basedOn w:val="a2"/>
    <w:link w:val="2a"/>
    <w:rsid w:val="00EE72B0"/>
  </w:style>
  <w:style w:type="paragraph" w:styleId="afffa">
    <w:name w:val="Subtitle"/>
    <w:basedOn w:val="a1"/>
    <w:link w:val="afffb"/>
    <w:qFormat/>
    <w:rsid w:val="00EE72B0"/>
    <w:pPr>
      <w:spacing w:after="60"/>
      <w:jc w:val="center"/>
      <w:outlineLvl w:val="1"/>
    </w:pPr>
    <w:rPr>
      <w:rFonts w:ascii="Arial" w:hAnsi="Arial" w:cs="Arial"/>
      <w:sz w:val="24"/>
      <w:szCs w:val="24"/>
    </w:rPr>
  </w:style>
  <w:style w:type="character" w:customStyle="1" w:styleId="afffb">
    <w:name w:val="Подзаголовок Знак"/>
    <w:basedOn w:val="a2"/>
    <w:link w:val="afffa"/>
    <w:rsid w:val="00EE72B0"/>
    <w:rPr>
      <w:rFonts w:ascii="Arial" w:hAnsi="Arial" w:cs="Arial"/>
      <w:sz w:val="24"/>
      <w:szCs w:val="24"/>
    </w:rPr>
  </w:style>
  <w:style w:type="paragraph" w:styleId="afffc">
    <w:name w:val="Signature"/>
    <w:basedOn w:val="a1"/>
    <w:link w:val="afffd"/>
    <w:rsid w:val="00EE72B0"/>
    <w:pPr>
      <w:ind w:left="4320"/>
    </w:pPr>
  </w:style>
  <w:style w:type="character" w:customStyle="1" w:styleId="afffd">
    <w:name w:val="Подпись Знак"/>
    <w:basedOn w:val="a2"/>
    <w:link w:val="afffc"/>
    <w:rsid w:val="00EE72B0"/>
  </w:style>
  <w:style w:type="paragraph" w:styleId="afffe">
    <w:name w:val="Salutation"/>
    <w:basedOn w:val="a1"/>
    <w:next w:val="a1"/>
    <w:link w:val="affff"/>
    <w:qFormat/>
    <w:rsid w:val="00EE72B0"/>
  </w:style>
  <w:style w:type="character" w:customStyle="1" w:styleId="affff">
    <w:name w:val="Приветствие Знак"/>
    <w:basedOn w:val="a2"/>
    <w:link w:val="afffe"/>
    <w:rsid w:val="00EE72B0"/>
  </w:style>
  <w:style w:type="paragraph" w:styleId="2c">
    <w:name w:val="List Continue 2"/>
    <w:basedOn w:val="a1"/>
    <w:rsid w:val="00EE72B0"/>
    <w:pPr>
      <w:spacing w:after="120"/>
      <w:ind w:left="720"/>
    </w:pPr>
  </w:style>
  <w:style w:type="paragraph" w:styleId="39">
    <w:name w:val="List Continue 3"/>
    <w:basedOn w:val="a1"/>
    <w:qFormat/>
    <w:rsid w:val="00EE72B0"/>
    <w:pPr>
      <w:spacing w:after="120"/>
      <w:ind w:left="1080"/>
    </w:pPr>
  </w:style>
  <w:style w:type="paragraph" w:styleId="45">
    <w:name w:val="List Continue 4"/>
    <w:basedOn w:val="a1"/>
    <w:qFormat/>
    <w:rsid w:val="00EE72B0"/>
    <w:pPr>
      <w:spacing w:after="120"/>
      <w:ind w:left="1440"/>
    </w:pPr>
  </w:style>
  <w:style w:type="paragraph" w:styleId="56">
    <w:name w:val="List Continue 5"/>
    <w:basedOn w:val="a1"/>
    <w:qFormat/>
    <w:rsid w:val="00EE72B0"/>
    <w:pPr>
      <w:spacing w:after="120"/>
      <w:ind w:left="1800"/>
    </w:pPr>
  </w:style>
  <w:style w:type="paragraph" w:styleId="2d">
    <w:name w:val="List 2"/>
    <w:basedOn w:val="a1"/>
    <w:qFormat/>
    <w:rsid w:val="00EE72B0"/>
    <w:pPr>
      <w:ind w:left="720" w:hanging="360"/>
    </w:pPr>
  </w:style>
  <w:style w:type="paragraph" w:styleId="3a">
    <w:name w:val="List 3"/>
    <w:basedOn w:val="a1"/>
    <w:qFormat/>
    <w:rsid w:val="00EE72B0"/>
    <w:pPr>
      <w:ind w:left="1080" w:hanging="360"/>
    </w:pPr>
  </w:style>
  <w:style w:type="paragraph" w:styleId="46">
    <w:name w:val="List 4"/>
    <w:basedOn w:val="a1"/>
    <w:qFormat/>
    <w:rsid w:val="00EE72B0"/>
    <w:pPr>
      <w:ind w:left="1440" w:hanging="360"/>
    </w:pPr>
  </w:style>
  <w:style w:type="paragraph" w:styleId="HTML9">
    <w:name w:val="HTML Preformatted"/>
    <w:basedOn w:val="a1"/>
    <w:link w:val="HTMLa"/>
    <w:rsid w:val="00EE72B0"/>
    <w:rPr>
      <w:rFonts w:ascii="Courier New" w:hAnsi="Courier New" w:cs="Courier New"/>
      <w:sz w:val="20"/>
    </w:rPr>
  </w:style>
  <w:style w:type="character" w:customStyle="1" w:styleId="HTMLa">
    <w:name w:val="Стандартный HTML Знак"/>
    <w:basedOn w:val="a2"/>
    <w:link w:val="HTML9"/>
    <w:rsid w:val="00EE72B0"/>
    <w:rPr>
      <w:rFonts w:ascii="Courier New" w:hAnsi="Courier New" w:cs="Courier New"/>
      <w:sz w:val="20"/>
    </w:rPr>
  </w:style>
  <w:style w:type="paragraph" w:styleId="affff0">
    <w:name w:val="Block Text"/>
    <w:basedOn w:val="a1"/>
    <w:qFormat/>
    <w:rsid w:val="00EE72B0"/>
    <w:pPr>
      <w:spacing w:after="120"/>
      <w:ind w:left="1440" w:right="1440"/>
    </w:pPr>
  </w:style>
  <w:style w:type="paragraph" w:styleId="affff1">
    <w:name w:val="Message Header"/>
    <w:basedOn w:val="a1"/>
    <w:link w:val="affff2"/>
    <w:qFormat/>
    <w:rsid w:val="00EE72B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affff2">
    <w:name w:val="Шапка Знак"/>
    <w:basedOn w:val="a2"/>
    <w:link w:val="affff1"/>
    <w:rsid w:val="00EE72B0"/>
    <w:rPr>
      <w:rFonts w:ascii="Arial" w:hAnsi="Arial" w:cs="Arial"/>
      <w:sz w:val="24"/>
      <w:szCs w:val="24"/>
      <w:shd w:val="pct20" w:color="auto" w:fill="auto"/>
    </w:rPr>
  </w:style>
  <w:style w:type="paragraph" w:styleId="affff3">
    <w:name w:val="E-mail Signature"/>
    <w:basedOn w:val="a1"/>
    <w:link w:val="affff4"/>
    <w:qFormat/>
    <w:rsid w:val="00EE72B0"/>
  </w:style>
  <w:style w:type="character" w:customStyle="1" w:styleId="affff4">
    <w:name w:val="Электронная подпись Знак"/>
    <w:basedOn w:val="a2"/>
    <w:link w:val="affff3"/>
    <w:rsid w:val="00EE72B0"/>
  </w:style>
  <w:style w:type="table" w:styleId="2e">
    <w:name w:val="Table Colorful 2"/>
    <w:basedOn w:val="a3"/>
    <w:qFormat/>
    <w:rsid w:val="00EE72B0"/>
    <w:pPr>
      <w:widowControl w:val="0"/>
      <w:spacing w:after="0" w:line="240" w:lineRule="auto"/>
      <w:jc w:val="both"/>
    </w:pPr>
    <w:rPr>
      <w:rFonts w:eastAsiaTheme="minorEastAsia"/>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
    <w:name w:val="Table Grid 2"/>
    <w:basedOn w:val="a3"/>
    <w:rsid w:val="00EE72B0"/>
    <w:pPr>
      <w:widowControl w:val="0"/>
      <w:spacing w:after="0" w:line="240" w:lineRule="auto"/>
      <w:jc w:val="both"/>
    </w:pPr>
    <w:rPr>
      <w:rFonts w:eastAsiaTheme="minorEastAsia"/>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4">
    <w:name w:val="Table Subtle 1"/>
    <w:basedOn w:val="a3"/>
    <w:qFormat/>
    <w:rsid w:val="00EE72B0"/>
    <w:pPr>
      <w:widowControl w:val="0"/>
      <w:spacing w:after="0" w:line="240" w:lineRule="auto"/>
      <w:jc w:val="both"/>
    </w:pPr>
    <w:rPr>
      <w:rFonts w:eastAsiaTheme="minorEastAsia"/>
      <w:sz w:val="20"/>
      <w:szCs w:val="20"/>
      <w:lang w:eastAsia="ru-RU"/>
    </w:r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f5">
    <w:name w:val="Table Theme"/>
    <w:basedOn w:val="a3"/>
    <w:qFormat/>
    <w:rsid w:val="00EE72B0"/>
    <w:pPr>
      <w:widowControl w:val="0"/>
      <w:spacing w:after="0" w:line="240" w:lineRule="auto"/>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rsid w:val="00EE72B0"/>
    <w:pPr>
      <w:widowControl w:val="0"/>
      <w:spacing w:after="0" w:line="240" w:lineRule="auto"/>
      <w:jc w:val="both"/>
    </w:pPr>
    <w:rPr>
      <w:rFonts w:eastAsiaTheme="minorEastAsia"/>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3">
    <w:name w:val="Table Grid 6"/>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Simple 1"/>
    <w:basedOn w:val="a3"/>
    <w:qFormat/>
    <w:rsid w:val="00EE72B0"/>
    <w:pPr>
      <w:widowControl w:val="0"/>
      <w:spacing w:after="0" w:line="240" w:lineRule="auto"/>
      <w:jc w:val="both"/>
    </w:pPr>
    <w:rPr>
      <w:rFonts w:eastAsiaTheme="minorEastAsia"/>
      <w:sz w:val="20"/>
      <w:szCs w:val="20"/>
      <w:lang w:eastAsia="ru-RU"/>
    </w:r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3"/>
    <w:rsid w:val="00EE72B0"/>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f0">
    <w:name w:val="Table 3D effects 2"/>
    <w:basedOn w:val="a3"/>
    <w:qFormat/>
    <w:rsid w:val="00EE72B0"/>
    <w:pPr>
      <w:widowControl w:val="0"/>
      <w:spacing w:after="0" w:line="240" w:lineRule="auto"/>
      <w:jc w:val="both"/>
    </w:pPr>
    <w:rPr>
      <w:rFonts w:eastAsiaTheme="minorEastAsia"/>
      <w:sz w:val="20"/>
      <w:szCs w:val="20"/>
      <w:lang w:eastAsia="ru-RU"/>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rsid w:val="00EE72B0"/>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7">
    <w:name w:val="Table Classic 4"/>
    <w:basedOn w:val="a3"/>
    <w:rsid w:val="00EE72B0"/>
    <w:pPr>
      <w:widowControl w:val="0"/>
      <w:spacing w:after="0" w:line="240" w:lineRule="auto"/>
      <w:jc w:val="both"/>
    </w:pPr>
    <w:rPr>
      <w:rFonts w:eastAsiaTheme="minorEastAsia"/>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f6">
    <w:name w:val="Table Grid"/>
    <w:basedOn w:val="a3"/>
    <w:qFormat/>
    <w:rsid w:val="00EE72B0"/>
    <w:pPr>
      <w:widowControl w:val="0"/>
      <w:spacing w:after="0" w:line="240" w:lineRule="auto"/>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Classic 1"/>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7">
    <w:name w:val="Table Grid 5"/>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b">
    <w:name w:val="Table 3D effects 3"/>
    <w:basedOn w:val="a3"/>
    <w:qFormat/>
    <w:rsid w:val="00EE72B0"/>
    <w:pPr>
      <w:widowControl w:val="0"/>
      <w:spacing w:after="0" w:line="240" w:lineRule="auto"/>
      <w:jc w:val="both"/>
    </w:pPr>
    <w:rPr>
      <w:rFonts w:eastAsiaTheme="minorEastAsia"/>
      <w:sz w:val="20"/>
      <w:szCs w:val="20"/>
      <w:lang w:eastAsia="ru-RU"/>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3"/>
    <w:qFormat/>
    <w:rsid w:val="00EE72B0"/>
    <w:pPr>
      <w:widowControl w:val="0"/>
      <w:spacing w:after="0" w:line="240" w:lineRule="auto"/>
      <w:jc w:val="both"/>
    </w:pPr>
    <w:rPr>
      <w:rFonts w:eastAsiaTheme="minorEastAsia"/>
      <w:b/>
      <w:bCs/>
      <w:sz w:val="20"/>
      <w:szCs w:val="20"/>
      <w:lang w:eastAsia="ru-RU"/>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3"/>
    <w:qFormat/>
    <w:rsid w:val="00EE72B0"/>
    <w:pPr>
      <w:widowControl w:val="0"/>
      <w:spacing w:after="0" w:line="240" w:lineRule="auto"/>
      <w:jc w:val="both"/>
    </w:pPr>
    <w:rPr>
      <w:rFonts w:eastAsiaTheme="minorEastAsia"/>
      <w:sz w:val="20"/>
      <w:szCs w:val="20"/>
      <w:lang w:eastAsia="ru-RU"/>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3"/>
    <w:rsid w:val="00EE72B0"/>
    <w:pPr>
      <w:widowControl w:val="0"/>
      <w:spacing w:after="0" w:line="240" w:lineRule="auto"/>
      <w:jc w:val="both"/>
    </w:pPr>
    <w:rPr>
      <w:rFonts w:eastAsiaTheme="minorEastAsia"/>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f7">
    <w:name w:val="Table Professional"/>
    <w:basedOn w:val="a3"/>
    <w:qFormat/>
    <w:rsid w:val="00EE72B0"/>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8">
    <w:name w:val="Table Elegant"/>
    <w:basedOn w:val="a3"/>
    <w:rsid w:val="00EE72B0"/>
    <w:pPr>
      <w:widowControl w:val="0"/>
      <w:spacing w:after="0" w:line="240" w:lineRule="auto"/>
      <w:jc w:val="both"/>
    </w:pPr>
    <w:rPr>
      <w:rFonts w:eastAsiaTheme="minorEastAsia"/>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8">
    <w:name w:val="Table Colorful 1"/>
    <w:basedOn w:val="a3"/>
    <w:qFormat/>
    <w:rsid w:val="00EE72B0"/>
    <w:pPr>
      <w:widowControl w:val="0"/>
      <w:spacing w:after="0" w:line="240" w:lineRule="auto"/>
      <w:jc w:val="both"/>
    </w:pPr>
    <w:rPr>
      <w:rFonts w:eastAsiaTheme="minorEastAsia"/>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rsid w:val="00EE72B0"/>
    <w:pPr>
      <w:widowControl w:val="0"/>
      <w:spacing w:after="0" w:line="240" w:lineRule="auto"/>
      <w:jc w:val="both"/>
    </w:pPr>
    <w:rPr>
      <w:rFonts w:eastAsiaTheme="minorEastAsia"/>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rsid w:val="00EE72B0"/>
    <w:pPr>
      <w:widowControl w:val="0"/>
      <w:spacing w:after="0" w:line="240" w:lineRule="auto"/>
      <w:jc w:val="both"/>
    </w:pPr>
    <w:rPr>
      <w:rFonts w:eastAsiaTheme="minorEastAsia"/>
      <w:sz w:val="20"/>
      <w:szCs w:val="20"/>
      <w:lang w:eastAsia="ru-RU"/>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f9">
    <w:name w:val="Table Contemporary"/>
    <w:basedOn w:val="a3"/>
    <w:qFormat/>
    <w:rsid w:val="00EE72B0"/>
    <w:pPr>
      <w:widowControl w:val="0"/>
      <w:spacing w:after="0" w:line="240" w:lineRule="auto"/>
      <w:jc w:val="both"/>
    </w:pPr>
    <w:rPr>
      <w:rFonts w:eastAsiaTheme="minorEastAsia"/>
      <w:sz w:val="20"/>
      <w:szCs w:val="20"/>
      <w:lang w:eastAsia="ru-RU"/>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rsid w:val="00EE72B0"/>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9">
    <w:name w:val="Table Grid 4"/>
    <w:basedOn w:val="a3"/>
    <w:qFormat/>
    <w:rsid w:val="00EE72B0"/>
    <w:pPr>
      <w:widowControl w:val="0"/>
      <w:spacing w:after="0" w:line="240" w:lineRule="auto"/>
      <w:jc w:val="both"/>
    </w:pPr>
    <w:rPr>
      <w:rFonts w:eastAsiaTheme="minorEastAsia"/>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9">
    <w:name w:val="Table Columns 1"/>
    <w:basedOn w:val="a3"/>
    <w:rsid w:val="00EE72B0"/>
    <w:pPr>
      <w:widowControl w:val="0"/>
      <w:spacing w:after="0" w:line="240" w:lineRule="auto"/>
      <w:jc w:val="both"/>
    </w:pPr>
    <w:rPr>
      <w:rFonts w:eastAsiaTheme="minorEastAsia"/>
      <w:b/>
      <w:bCs/>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rsid w:val="00EE72B0"/>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e">
    <w:name w:val="Table Grid 3"/>
    <w:basedOn w:val="a3"/>
    <w:qFormat/>
    <w:rsid w:val="00EE72B0"/>
    <w:pPr>
      <w:widowControl w:val="0"/>
      <w:spacing w:after="0" w:line="240" w:lineRule="auto"/>
      <w:jc w:val="both"/>
    </w:pPr>
    <w:rPr>
      <w:rFonts w:eastAsiaTheme="minorEastAsia"/>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f1">
    <w:name w:val="Table Subtle 2"/>
    <w:basedOn w:val="a3"/>
    <w:qFormat/>
    <w:rsid w:val="00EE72B0"/>
    <w:pPr>
      <w:widowControl w:val="0"/>
      <w:spacing w:after="0" w:line="240" w:lineRule="auto"/>
      <w:jc w:val="both"/>
    </w:pPr>
    <w:rPr>
      <w:rFonts w:eastAsiaTheme="minorEastAsia"/>
      <w:sz w:val="20"/>
      <w:szCs w:val="20"/>
      <w:lang w:eastAsia="ru-RU"/>
    </w:r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rsid w:val="00EE72B0"/>
    <w:pPr>
      <w:widowControl w:val="0"/>
      <w:spacing w:after="0" w:line="240" w:lineRule="auto"/>
      <w:jc w:val="both"/>
    </w:pPr>
    <w:rPr>
      <w:rFonts w:eastAsiaTheme="minorEastAsia"/>
      <w:sz w:val="20"/>
      <w:szCs w:val="20"/>
      <w:lang w:eastAsia="ru-RU"/>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rsid w:val="00EE72B0"/>
    <w:pPr>
      <w:widowControl w:val="0"/>
      <w:spacing w:after="0" w:line="240" w:lineRule="auto"/>
      <w:jc w:val="both"/>
    </w:pPr>
    <w:rPr>
      <w:rFonts w:eastAsiaTheme="minorEastAsia"/>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Colorful 3"/>
    <w:basedOn w:val="a3"/>
    <w:qFormat/>
    <w:rsid w:val="00EE72B0"/>
    <w:pPr>
      <w:widowControl w:val="0"/>
      <w:spacing w:after="0" w:line="240" w:lineRule="auto"/>
      <w:jc w:val="both"/>
    </w:pPr>
    <w:rPr>
      <w:rFonts w:eastAsiaTheme="minorEastAsia"/>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8">
    <w:name w:val="Table Columns 5"/>
    <w:basedOn w:val="a3"/>
    <w:rsid w:val="00EE72B0"/>
    <w:pPr>
      <w:widowControl w:val="0"/>
      <w:spacing w:after="0" w:line="240" w:lineRule="auto"/>
      <w:jc w:val="both"/>
    </w:pPr>
    <w:rPr>
      <w:rFonts w:eastAsiaTheme="minorEastAsia"/>
      <w:sz w:val="20"/>
      <w:szCs w:val="20"/>
      <w:lang w:eastAsia="ru-RU"/>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3"/>
    <w:qFormat/>
    <w:rsid w:val="00EE72B0"/>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3">
    <w:name w:val="Table Grid 7"/>
    <w:basedOn w:val="a3"/>
    <w:rsid w:val="00EE72B0"/>
    <w:pPr>
      <w:widowControl w:val="0"/>
      <w:spacing w:after="0" w:line="240" w:lineRule="auto"/>
      <w:jc w:val="both"/>
    </w:pPr>
    <w:rPr>
      <w:rFonts w:eastAsiaTheme="minorEastAsia"/>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a">
    <w:name w:val="Table 3D effects 1"/>
    <w:basedOn w:val="a3"/>
    <w:qFormat/>
    <w:rsid w:val="00EE72B0"/>
    <w:pPr>
      <w:widowControl w:val="0"/>
      <w:spacing w:after="0" w:line="240" w:lineRule="auto"/>
      <w:jc w:val="both"/>
    </w:pPr>
    <w:rPr>
      <w:rFonts w:eastAsiaTheme="minorEastAsia"/>
      <w:sz w:val="20"/>
      <w:szCs w:val="20"/>
      <w:lang w:eastAsia="ru-RU"/>
    </w:r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3">
    <w:name w:val="Table Columns 2"/>
    <w:basedOn w:val="a3"/>
    <w:qFormat/>
    <w:rsid w:val="00EE72B0"/>
    <w:pPr>
      <w:widowControl w:val="0"/>
      <w:spacing w:after="0" w:line="240" w:lineRule="auto"/>
      <w:jc w:val="both"/>
    </w:pPr>
    <w:rPr>
      <w:rFonts w:eastAsiaTheme="minorEastAsia"/>
      <w:b/>
      <w:bCs/>
      <w:sz w:val="20"/>
      <w:szCs w:val="20"/>
      <w:lang w:eastAsia="ru-RU"/>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4">
    <w:name w:val="Table Simple 2"/>
    <w:basedOn w:val="a3"/>
    <w:qFormat/>
    <w:rsid w:val="00EE72B0"/>
    <w:pPr>
      <w:widowControl w:val="0"/>
      <w:spacing w:after="0" w:line="240" w:lineRule="auto"/>
      <w:jc w:val="both"/>
    </w:pPr>
    <w:rPr>
      <w:rFonts w:eastAsiaTheme="minorEastAsia"/>
      <w:sz w:val="20"/>
      <w:szCs w:val="20"/>
      <w:lang w:eastAsia="ru-RU"/>
    </w:r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0">
    <w:name w:val="Table Simple 3"/>
    <w:basedOn w:val="a3"/>
    <w:rsid w:val="00EE72B0"/>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Grid 8"/>
    <w:basedOn w:val="a3"/>
    <w:rsid w:val="00EE72B0"/>
    <w:pPr>
      <w:widowControl w:val="0"/>
      <w:spacing w:after="0" w:line="240" w:lineRule="auto"/>
      <w:jc w:val="both"/>
    </w:pPr>
    <w:rPr>
      <w:rFonts w:eastAsiaTheme="minorEastAsia"/>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rsid w:val="00EE72B0"/>
    <w:pPr>
      <w:widowControl w:val="0"/>
      <w:spacing w:after="0" w:line="240" w:lineRule="auto"/>
      <w:jc w:val="both"/>
    </w:pPr>
    <w:rPr>
      <w:rFonts w:eastAsiaTheme="minorEastAsia"/>
      <w:sz w:val="20"/>
      <w:szCs w:val="20"/>
      <w:lang w:eastAsia="ru-RU"/>
    </w:r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2f5">
    <w:name w:val="Стиль2"/>
    <w:basedOn w:val="a1"/>
    <w:rsid w:val="00EE72B0"/>
    <w:pPr>
      <w:spacing w:line="240" w:lineRule="auto"/>
      <w:ind w:firstLineChars="200" w:firstLine="400"/>
      <w:jc w:val="both"/>
    </w:pPr>
    <w:rPr>
      <w:rFonts w:ascii="Times New Roman" w:eastAsiaTheme="minorEastAsia" w:hAnsi="Times New Roman" w:cs="Times New Roman"/>
      <w:sz w:val="24"/>
      <w:szCs w:val="24"/>
    </w:rPr>
  </w:style>
  <w:style w:type="paragraph" w:styleId="affffa">
    <w:name w:val="No Spacing"/>
    <w:qFormat/>
    <w:rsid w:val="00EE72B0"/>
    <w:pPr>
      <w:spacing w:after="0" w:line="240" w:lineRule="auto"/>
    </w:pPr>
    <w:rPr>
      <w:rFonts w:ascii="Calibri" w:eastAsia="Calibri" w:hAnsi="Calibri" w:cs="Times New Roman"/>
      <w:lang w:eastAsia="ru-RU"/>
    </w:rPr>
  </w:style>
  <w:style w:type="character" w:customStyle="1" w:styleId="affffb">
    <w:name w:val="Абзац списка Знак"/>
    <w:basedOn w:val="a2"/>
    <w:link w:val="affffc"/>
    <w:locked/>
    <w:rsid w:val="00813792"/>
    <w:rPr>
      <w:rFonts w:ascii="Times New Roman" w:eastAsia="Times New Roman" w:hAnsi="Times New Roman" w:cs="Times New Roman"/>
      <w:sz w:val="24"/>
    </w:rPr>
  </w:style>
  <w:style w:type="paragraph" w:styleId="affffc">
    <w:name w:val="List Paragraph"/>
    <w:basedOn w:val="a1"/>
    <w:link w:val="affffb"/>
    <w:qFormat/>
    <w:rsid w:val="00813792"/>
    <w:pPr>
      <w:spacing w:after="200" w:line="276" w:lineRule="auto"/>
      <w:ind w:left="720"/>
      <w:contextualSpacing/>
    </w:pPr>
    <w:rPr>
      <w:rFonts w:ascii="Times New Roman" w:eastAsia="Times New Roman" w:hAnsi="Times New Roman" w:cs="Times New Roman"/>
      <w:sz w:val="24"/>
    </w:rPr>
  </w:style>
  <w:style w:type="paragraph" w:styleId="affffd">
    <w:name w:val="TOC Heading"/>
    <w:basedOn w:val="1"/>
    <w:next w:val="a1"/>
    <w:uiPriority w:val="39"/>
    <w:unhideWhenUsed/>
    <w:qFormat/>
    <w:rsid w:val="00813792"/>
    <w:pPr>
      <w:keepLines/>
      <w:spacing w:after="0"/>
      <w:outlineLvl w:val="9"/>
    </w:pPr>
    <w:rPr>
      <w:rFonts w:asciiTheme="majorHAnsi" w:eastAsiaTheme="majorEastAsia" w:hAnsiTheme="majorHAnsi" w:cstheme="majorBidi"/>
      <w:b w:val="0"/>
      <w:bCs w:val="0"/>
      <w:color w:val="2F5496" w:themeColor="accent1" w:themeShade="BF"/>
      <w:kern w:val="0"/>
      <w:lang w:eastAsia="ru-RU"/>
    </w:rPr>
  </w:style>
  <w:style w:type="table" w:customStyle="1" w:styleId="1b">
    <w:name w:val="Сетка таблицы1"/>
    <w:basedOn w:val="a3"/>
    <w:next w:val="affff6"/>
    <w:uiPriority w:val="39"/>
    <w:rsid w:val="00910D79"/>
    <w:pPr>
      <w:spacing w:after="0" w:line="240" w:lineRule="auto"/>
    </w:pPr>
    <w:rPr>
      <w:rFonts w:ascii="Calibri" w:eastAsia="DengXi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5863">
      <w:bodyDiv w:val="1"/>
      <w:marLeft w:val="0"/>
      <w:marRight w:val="0"/>
      <w:marTop w:val="0"/>
      <w:marBottom w:val="0"/>
      <w:divBdr>
        <w:top w:val="none" w:sz="0" w:space="0" w:color="auto"/>
        <w:left w:val="none" w:sz="0" w:space="0" w:color="auto"/>
        <w:bottom w:val="none" w:sz="0" w:space="0" w:color="auto"/>
        <w:right w:val="none" w:sz="0" w:space="0" w:color="auto"/>
      </w:divBdr>
    </w:div>
    <w:div w:id="456030312">
      <w:bodyDiv w:val="1"/>
      <w:marLeft w:val="0"/>
      <w:marRight w:val="0"/>
      <w:marTop w:val="0"/>
      <w:marBottom w:val="0"/>
      <w:divBdr>
        <w:top w:val="none" w:sz="0" w:space="0" w:color="auto"/>
        <w:left w:val="none" w:sz="0" w:space="0" w:color="auto"/>
        <w:bottom w:val="none" w:sz="0" w:space="0" w:color="auto"/>
        <w:right w:val="none" w:sz="0" w:space="0" w:color="auto"/>
      </w:divBdr>
    </w:div>
    <w:div w:id="506285685">
      <w:bodyDiv w:val="1"/>
      <w:marLeft w:val="0"/>
      <w:marRight w:val="0"/>
      <w:marTop w:val="0"/>
      <w:marBottom w:val="0"/>
      <w:divBdr>
        <w:top w:val="none" w:sz="0" w:space="0" w:color="auto"/>
        <w:left w:val="none" w:sz="0" w:space="0" w:color="auto"/>
        <w:bottom w:val="none" w:sz="0" w:space="0" w:color="auto"/>
        <w:right w:val="none" w:sz="0" w:space="0" w:color="auto"/>
      </w:divBdr>
    </w:div>
    <w:div w:id="559440626">
      <w:bodyDiv w:val="1"/>
      <w:marLeft w:val="0"/>
      <w:marRight w:val="0"/>
      <w:marTop w:val="0"/>
      <w:marBottom w:val="0"/>
      <w:divBdr>
        <w:top w:val="none" w:sz="0" w:space="0" w:color="auto"/>
        <w:left w:val="none" w:sz="0" w:space="0" w:color="auto"/>
        <w:bottom w:val="none" w:sz="0" w:space="0" w:color="auto"/>
        <w:right w:val="none" w:sz="0" w:space="0" w:color="auto"/>
      </w:divBdr>
    </w:div>
    <w:div w:id="823669631">
      <w:bodyDiv w:val="1"/>
      <w:marLeft w:val="0"/>
      <w:marRight w:val="0"/>
      <w:marTop w:val="0"/>
      <w:marBottom w:val="0"/>
      <w:divBdr>
        <w:top w:val="none" w:sz="0" w:space="0" w:color="auto"/>
        <w:left w:val="none" w:sz="0" w:space="0" w:color="auto"/>
        <w:bottom w:val="none" w:sz="0" w:space="0" w:color="auto"/>
        <w:right w:val="none" w:sz="0" w:space="0" w:color="auto"/>
      </w:divBdr>
    </w:div>
    <w:div w:id="874275786">
      <w:bodyDiv w:val="1"/>
      <w:marLeft w:val="0"/>
      <w:marRight w:val="0"/>
      <w:marTop w:val="0"/>
      <w:marBottom w:val="0"/>
      <w:divBdr>
        <w:top w:val="none" w:sz="0" w:space="0" w:color="auto"/>
        <w:left w:val="none" w:sz="0" w:space="0" w:color="auto"/>
        <w:bottom w:val="none" w:sz="0" w:space="0" w:color="auto"/>
        <w:right w:val="none" w:sz="0" w:space="0" w:color="auto"/>
      </w:divBdr>
    </w:div>
    <w:div w:id="1098214401">
      <w:bodyDiv w:val="1"/>
      <w:marLeft w:val="0"/>
      <w:marRight w:val="0"/>
      <w:marTop w:val="0"/>
      <w:marBottom w:val="0"/>
      <w:divBdr>
        <w:top w:val="none" w:sz="0" w:space="0" w:color="auto"/>
        <w:left w:val="none" w:sz="0" w:space="0" w:color="auto"/>
        <w:bottom w:val="none" w:sz="0" w:space="0" w:color="auto"/>
        <w:right w:val="none" w:sz="0" w:space="0" w:color="auto"/>
      </w:divBdr>
    </w:div>
    <w:div w:id="1223714647">
      <w:bodyDiv w:val="1"/>
      <w:marLeft w:val="0"/>
      <w:marRight w:val="0"/>
      <w:marTop w:val="0"/>
      <w:marBottom w:val="0"/>
      <w:divBdr>
        <w:top w:val="none" w:sz="0" w:space="0" w:color="auto"/>
        <w:left w:val="none" w:sz="0" w:space="0" w:color="auto"/>
        <w:bottom w:val="none" w:sz="0" w:space="0" w:color="auto"/>
        <w:right w:val="none" w:sz="0" w:space="0" w:color="auto"/>
      </w:divBdr>
    </w:div>
    <w:div w:id="1315455573">
      <w:bodyDiv w:val="1"/>
      <w:marLeft w:val="0"/>
      <w:marRight w:val="0"/>
      <w:marTop w:val="0"/>
      <w:marBottom w:val="0"/>
      <w:divBdr>
        <w:top w:val="none" w:sz="0" w:space="0" w:color="auto"/>
        <w:left w:val="none" w:sz="0" w:space="0" w:color="auto"/>
        <w:bottom w:val="none" w:sz="0" w:space="0" w:color="auto"/>
        <w:right w:val="none" w:sz="0" w:space="0" w:color="auto"/>
      </w:divBdr>
    </w:div>
    <w:div w:id="1318654905">
      <w:bodyDiv w:val="1"/>
      <w:marLeft w:val="0"/>
      <w:marRight w:val="0"/>
      <w:marTop w:val="0"/>
      <w:marBottom w:val="0"/>
      <w:divBdr>
        <w:top w:val="none" w:sz="0" w:space="0" w:color="auto"/>
        <w:left w:val="none" w:sz="0" w:space="0" w:color="auto"/>
        <w:bottom w:val="none" w:sz="0" w:space="0" w:color="auto"/>
        <w:right w:val="none" w:sz="0" w:space="0" w:color="auto"/>
      </w:divBdr>
    </w:div>
    <w:div w:id="1560282264">
      <w:bodyDiv w:val="1"/>
      <w:marLeft w:val="0"/>
      <w:marRight w:val="0"/>
      <w:marTop w:val="0"/>
      <w:marBottom w:val="0"/>
      <w:divBdr>
        <w:top w:val="none" w:sz="0" w:space="0" w:color="auto"/>
        <w:left w:val="none" w:sz="0" w:space="0" w:color="auto"/>
        <w:bottom w:val="none" w:sz="0" w:space="0" w:color="auto"/>
        <w:right w:val="none" w:sz="0" w:space="0" w:color="auto"/>
      </w:divBdr>
    </w:div>
    <w:div w:id="1592738358">
      <w:bodyDiv w:val="1"/>
      <w:marLeft w:val="0"/>
      <w:marRight w:val="0"/>
      <w:marTop w:val="0"/>
      <w:marBottom w:val="0"/>
      <w:divBdr>
        <w:top w:val="none" w:sz="0" w:space="0" w:color="auto"/>
        <w:left w:val="none" w:sz="0" w:space="0" w:color="auto"/>
        <w:bottom w:val="none" w:sz="0" w:space="0" w:color="auto"/>
        <w:right w:val="none" w:sz="0" w:space="0" w:color="auto"/>
      </w:divBdr>
    </w:div>
    <w:div w:id="1594779056">
      <w:bodyDiv w:val="1"/>
      <w:marLeft w:val="0"/>
      <w:marRight w:val="0"/>
      <w:marTop w:val="0"/>
      <w:marBottom w:val="0"/>
      <w:divBdr>
        <w:top w:val="none" w:sz="0" w:space="0" w:color="auto"/>
        <w:left w:val="none" w:sz="0" w:space="0" w:color="auto"/>
        <w:bottom w:val="none" w:sz="0" w:space="0" w:color="auto"/>
        <w:right w:val="none" w:sz="0" w:space="0" w:color="auto"/>
      </w:divBdr>
    </w:div>
    <w:div w:id="1799299915">
      <w:bodyDiv w:val="1"/>
      <w:marLeft w:val="0"/>
      <w:marRight w:val="0"/>
      <w:marTop w:val="0"/>
      <w:marBottom w:val="0"/>
      <w:divBdr>
        <w:top w:val="none" w:sz="0" w:space="0" w:color="auto"/>
        <w:left w:val="none" w:sz="0" w:space="0" w:color="auto"/>
        <w:bottom w:val="none" w:sz="0" w:space="0" w:color="auto"/>
        <w:right w:val="none" w:sz="0" w:space="0" w:color="auto"/>
      </w:divBdr>
    </w:div>
    <w:div w:id="1920867855">
      <w:bodyDiv w:val="1"/>
      <w:marLeft w:val="0"/>
      <w:marRight w:val="0"/>
      <w:marTop w:val="0"/>
      <w:marBottom w:val="0"/>
      <w:divBdr>
        <w:top w:val="none" w:sz="0" w:space="0" w:color="auto"/>
        <w:left w:val="none" w:sz="0" w:space="0" w:color="auto"/>
        <w:bottom w:val="none" w:sz="0" w:space="0" w:color="auto"/>
        <w:right w:val="none" w:sz="0" w:space="0" w:color="auto"/>
      </w:divBdr>
    </w:div>
    <w:div w:id="2025664512">
      <w:bodyDiv w:val="1"/>
      <w:marLeft w:val="0"/>
      <w:marRight w:val="0"/>
      <w:marTop w:val="0"/>
      <w:marBottom w:val="0"/>
      <w:divBdr>
        <w:top w:val="none" w:sz="0" w:space="0" w:color="auto"/>
        <w:left w:val="none" w:sz="0" w:space="0" w:color="auto"/>
        <w:bottom w:val="none" w:sz="0" w:space="0" w:color="auto"/>
        <w:right w:val="none" w:sz="0" w:space="0" w:color="auto"/>
      </w:divBdr>
    </w:div>
    <w:div w:id="21433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A1A4-A7E1-448A-A63A-3E8A3ED7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86757</Words>
  <Characters>494515</Characters>
  <Application>Microsoft Office Word</Application>
  <DocSecurity>0</DocSecurity>
  <Lines>4120</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Пользователь Windows</cp:lastModifiedBy>
  <cp:revision>4</cp:revision>
  <dcterms:created xsi:type="dcterms:W3CDTF">2026-01-24T01:12:00Z</dcterms:created>
  <dcterms:modified xsi:type="dcterms:W3CDTF">2026-01-24T14:12:00Z</dcterms:modified>
</cp:coreProperties>
</file>