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3D055C3">
      <w:pPr>
        <w:spacing w:after="0" w:line="240" w:lineRule="auto"/>
        <w:ind w:right="-170"/>
        <w:jc w:val="center"/>
        <w:rPr>
          <w:rFonts w:ascii="Times New Roman" w:hAnsi="Times New Roman"/>
          <w:b/>
          <w:color w:val="FF0000"/>
          <w:sz w:val="24"/>
          <w:szCs w:val="24"/>
        </w:rPr>
      </w:pPr>
      <w:r>
        <w:rPr>
          <w:rFonts w:ascii="Times New Roman" w:hAnsi="Times New Roman"/>
          <w:b/>
          <w:color w:val="FF0000"/>
          <w:sz w:val="24"/>
          <w:szCs w:val="24"/>
        </w:rPr>
        <w:t>Сорок первый Синтез Изначально Вышестоящего Отца</w:t>
      </w:r>
    </w:p>
    <w:p w14:paraId="6B2D8391">
      <w:pPr>
        <w:spacing w:after="0" w:line="240" w:lineRule="auto"/>
        <w:rPr>
          <w:rFonts w:ascii="Times New Roman" w:hAnsi="Times New Roman"/>
          <w:b/>
          <w:color w:val="002060"/>
          <w:sz w:val="24"/>
          <w:szCs w:val="24"/>
        </w:rPr>
      </w:pPr>
      <w:r>
        <w:rPr>
          <w:rFonts w:ascii="Times New Roman" w:hAnsi="Times New Roman" w:eastAsia="Calibri"/>
          <w:b/>
          <w:bCs/>
          <w:color w:val="002060"/>
          <w:sz w:val="24"/>
          <w:szCs w:val="24"/>
          <w:lang w:eastAsia="ru-RU"/>
        </w:rPr>
        <w:t>Метагалактическая синтезкосмическая</w:t>
      </w:r>
      <w:r>
        <w:rPr>
          <w:rFonts w:ascii="Times New Roman" w:hAnsi="Times New Roman"/>
          <w:b/>
          <w:bCs/>
          <w:color w:val="002060"/>
          <w:sz w:val="24"/>
          <w:szCs w:val="24"/>
        </w:rPr>
        <w:t xml:space="preserve"> Эстетика Отец-Человек-Субъекта Изначально Вышестоящего Отца</w:t>
      </w:r>
    </w:p>
    <w:p w14:paraId="325B2213">
      <w:pPr>
        <w:spacing w:after="0" w:line="240" w:lineRule="auto"/>
        <w:rPr>
          <w:rFonts w:ascii="Times New Roman" w:hAnsi="Times New Roman"/>
          <w:b/>
          <w:color w:val="002060"/>
          <w:sz w:val="24"/>
          <w:szCs w:val="24"/>
        </w:rPr>
      </w:pPr>
      <w:r>
        <w:rPr>
          <w:rFonts w:ascii="Times New Roman" w:hAnsi="Times New Roman"/>
          <w:b/>
          <w:color w:val="002060"/>
          <w:sz w:val="24"/>
          <w:szCs w:val="24"/>
        </w:rPr>
        <w:t>Всеединый Посвящённый</w:t>
      </w:r>
      <w:r>
        <w:rPr>
          <w:rFonts w:ascii="Times New Roman" w:hAnsi="Times New Roman"/>
          <w:b/>
          <w:bCs/>
          <w:color w:val="002060"/>
          <w:sz w:val="24"/>
          <w:szCs w:val="24"/>
        </w:rPr>
        <w:t xml:space="preserve"> Изначально Вышестоящего Отца</w:t>
      </w:r>
      <w:r>
        <w:rPr>
          <w:rFonts w:ascii="Times New Roman" w:hAnsi="Times New Roman"/>
          <w:b/>
          <w:color w:val="002060"/>
          <w:sz w:val="24"/>
          <w:szCs w:val="24"/>
        </w:rPr>
        <w:t xml:space="preserve">. </w:t>
      </w:r>
    </w:p>
    <w:p w14:paraId="7AEDC92C">
      <w:pPr>
        <w:spacing w:after="0" w:line="240" w:lineRule="auto"/>
        <w:rPr>
          <w:rFonts w:ascii="Times New Roman" w:hAnsi="Times New Roman"/>
          <w:b/>
          <w:bCs/>
          <w:color w:val="002060"/>
          <w:sz w:val="24"/>
          <w:szCs w:val="24"/>
        </w:rPr>
      </w:pPr>
      <w:r>
        <w:rPr>
          <w:rFonts w:ascii="Times New Roman" w:hAnsi="Times New Roman"/>
          <w:b/>
          <w:color w:val="002060"/>
          <w:sz w:val="24"/>
          <w:szCs w:val="24"/>
        </w:rPr>
        <w:t>Проницание Отца-человек-субъекта</w:t>
      </w:r>
      <w:r>
        <w:rPr>
          <w:rFonts w:ascii="Times New Roman" w:hAnsi="Times New Roman"/>
          <w:b/>
          <w:bCs/>
          <w:color w:val="002060"/>
          <w:sz w:val="24"/>
          <w:szCs w:val="24"/>
        </w:rPr>
        <w:t xml:space="preserve">. </w:t>
      </w:r>
    </w:p>
    <w:p w14:paraId="1A77078A">
      <w:pPr>
        <w:spacing w:after="0" w:line="240" w:lineRule="auto"/>
        <w:rPr>
          <w:rFonts w:ascii="Times New Roman" w:hAnsi="Times New Roman"/>
          <w:color w:val="0070C0"/>
          <w:sz w:val="24"/>
          <w:szCs w:val="24"/>
        </w:rPr>
      </w:pPr>
      <w:r>
        <w:rPr>
          <w:rFonts w:ascii="Times New Roman" w:hAnsi="Times New Roman" w:eastAsia="Calibri" w:cstheme="minorBidi"/>
          <w:b/>
          <w:bCs/>
          <w:color w:val="002060"/>
          <w:sz w:val="24"/>
          <w:szCs w:val="24"/>
        </w:rPr>
        <w:t>До-ИВДИВО Всеедина</w:t>
      </w:r>
      <w:r>
        <w:rPr>
          <w:rFonts w:ascii="Times New Roman" w:hAnsi="Times New Roman"/>
          <w:b/>
          <w:bCs/>
          <w:color w:val="002060"/>
          <w:sz w:val="24"/>
          <w:szCs w:val="24"/>
        </w:rPr>
        <w:t xml:space="preserve"> Изначально Вышестоящего Отца.</w:t>
      </w:r>
      <w:r>
        <w:rPr>
          <w:rFonts w:ascii="Times New Roman" w:hAnsi="Times New Roman"/>
          <w:color w:val="0070C0"/>
          <w:sz w:val="24"/>
          <w:szCs w:val="24"/>
        </w:rPr>
        <w:t xml:space="preserve"> </w:t>
      </w:r>
    </w:p>
    <w:p w14:paraId="38844C25">
      <w:pPr>
        <w:spacing w:after="0" w:line="240" w:lineRule="auto"/>
        <w:rPr>
          <w:rFonts w:ascii="Times New Roman" w:hAnsi="Times New Roman"/>
          <w:b/>
          <w:color w:val="FF0000"/>
          <w:sz w:val="16"/>
          <w:szCs w:val="16"/>
        </w:rPr>
      </w:pPr>
    </w:p>
    <w:p w14:paraId="42CC632A">
      <w:pPr>
        <w:spacing w:after="0" w:line="240" w:lineRule="auto"/>
        <w:rPr>
          <w:rFonts w:ascii="Times New Roman" w:hAnsi="Times New Roman" w:eastAsia="Calibri"/>
          <w:b/>
          <w:color w:val="FF0000"/>
          <w:sz w:val="16"/>
          <w:szCs w:val="16"/>
        </w:rPr>
      </w:pPr>
      <w:r>
        <w:rPr>
          <w:rFonts w:ascii="Times New Roman" w:hAnsi="Times New Roman"/>
          <w:color w:val="FF0000"/>
          <w:sz w:val="16"/>
          <w:szCs w:val="16"/>
        </w:rPr>
        <w:t>Изначально Вышестоящий Отец</w:t>
      </w:r>
    </w:p>
    <w:p w14:paraId="7C9DE20E">
      <w:pPr>
        <w:spacing w:after="0" w:line="240" w:lineRule="auto"/>
        <w:rPr>
          <w:rFonts w:ascii="Times New Roman" w:hAnsi="Times New Roman" w:eastAsia="Calibri"/>
          <w:color w:val="FF0000"/>
          <w:sz w:val="16"/>
          <w:szCs w:val="16"/>
        </w:rPr>
      </w:pPr>
      <w:r>
        <w:rPr>
          <w:rFonts w:ascii="Times New Roman" w:hAnsi="Times New Roman"/>
          <w:color w:val="FF0000"/>
          <w:sz w:val="16"/>
          <w:szCs w:val="16"/>
        </w:rPr>
        <w:t xml:space="preserve">Изначально Вышестоящий Аватар Синтеза Изначально Вышестоящего Отца </w:t>
      </w:r>
      <w:r>
        <w:rPr>
          <w:rFonts w:ascii="Times New Roman" w:hAnsi="Times New Roman"/>
          <w:sz w:val="16"/>
          <w:szCs w:val="16"/>
        </w:rPr>
        <w:t xml:space="preserve">Кут Хуми </w:t>
      </w:r>
      <w:r>
        <w:rPr>
          <w:rFonts w:ascii="Times New Roman" w:hAnsi="Times New Roman"/>
          <w:color w:val="FF0000"/>
          <w:sz w:val="16"/>
          <w:szCs w:val="16"/>
        </w:rPr>
        <w:t>Синтез Синтеза Изначально Вышестоящего Отца</w:t>
      </w:r>
    </w:p>
    <w:p w14:paraId="4FF61BFC">
      <w:pPr>
        <w:spacing w:after="0" w:line="240" w:lineRule="auto"/>
        <w:rPr>
          <w:rFonts w:ascii="Times New Roman" w:hAnsi="Times New Roman" w:eastAsia="Calibri"/>
          <w:b/>
          <w:bCs/>
          <w:color w:val="7030A0"/>
          <w:sz w:val="16"/>
          <w:szCs w:val="16"/>
        </w:rPr>
      </w:pPr>
      <w:r>
        <w:rPr>
          <w:rFonts w:ascii="Times New Roman" w:hAnsi="Times New Roman" w:eastAsia="Calibri"/>
          <w:b/>
          <w:bCs/>
          <w:color w:val="0070C0"/>
          <w:sz w:val="16"/>
          <w:szCs w:val="16"/>
        </w:rPr>
        <w:t>Изначально Вышестоящий Дом Изначально Вышестоящего Отца</w:t>
      </w:r>
      <w:r>
        <w:rPr>
          <w:rFonts w:ascii="Times New Roman" w:hAnsi="Times New Roman" w:eastAsia="Calibri"/>
          <w:b/>
          <w:bCs/>
          <w:color w:val="7030A0"/>
          <w:sz w:val="16"/>
          <w:szCs w:val="16"/>
        </w:rPr>
        <w:t xml:space="preserve">    </w:t>
      </w:r>
    </w:p>
    <w:p w14:paraId="60005A0E">
      <w:pPr>
        <w:spacing w:after="0" w:line="240" w:lineRule="auto"/>
        <w:rPr>
          <w:rFonts w:ascii="Times New Roman" w:hAnsi="Times New Roman"/>
          <w:color w:val="FF0000"/>
          <w:sz w:val="16"/>
          <w:szCs w:val="16"/>
        </w:rPr>
      </w:pPr>
      <w:r>
        <w:rPr>
          <w:rFonts w:ascii="Times New Roman" w:hAnsi="Times New Roman" w:eastAsia="Calibri"/>
          <w:sz w:val="16"/>
          <w:szCs w:val="16"/>
        </w:rPr>
        <w:t>448. 64. ИВДИВО Отец-человек-субъекта Отец-человек-субъект-землянина</w:t>
      </w:r>
    </w:p>
    <w:p w14:paraId="088BB0FE">
      <w:pPr>
        <w:pStyle w:val="151"/>
        <w:numPr>
          <w:ilvl w:val="0"/>
          <w:numId w:val="11"/>
        </w:numPr>
        <w:spacing w:after="0" w:line="240" w:lineRule="auto"/>
        <w:ind w:left="360"/>
        <w:rPr>
          <w:color w:val="0070C0"/>
          <w:sz w:val="16"/>
          <w:szCs w:val="16"/>
        </w:rPr>
      </w:pPr>
      <w:r>
        <w:rPr>
          <w:color w:val="0070C0"/>
          <w:sz w:val="16"/>
          <w:szCs w:val="16"/>
        </w:rPr>
        <w:t>Стяжание 16 космосов или Архетипов горизонтом номера Синтеза ИВО:</w:t>
      </w:r>
    </w:p>
    <w:p w14:paraId="7211B4F2">
      <w:pPr>
        <w:numPr>
          <w:ilvl w:val="0"/>
          <w:numId w:val="12"/>
        </w:numPr>
        <w:spacing w:after="0" w:line="240" w:lineRule="auto"/>
        <w:ind w:left="530"/>
        <w:contextualSpacing/>
        <w:rPr>
          <w:rFonts w:ascii="Times New Roman" w:hAnsi="Times New Roman"/>
          <w:color w:val="002060"/>
          <w:sz w:val="16"/>
          <w:szCs w:val="16"/>
        </w:rPr>
      </w:pPr>
      <w:r>
        <w:rPr>
          <w:rFonts w:ascii="Times New Roman" w:hAnsi="Times New Roman"/>
          <w:color w:val="002060"/>
          <w:sz w:val="16"/>
          <w:szCs w:val="16"/>
        </w:rPr>
        <w:t>Рождением Свыше в архетипической: метагалактике, октаве, всеедине</w:t>
      </w:r>
    </w:p>
    <w:p w14:paraId="7255528E">
      <w:pPr>
        <w:numPr>
          <w:ilvl w:val="0"/>
          <w:numId w:val="12"/>
        </w:numPr>
        <w:spacing w:after="0" w:line="240" w:lineRule="auto"/>
        <w:ind w:left="530"/>
        <w:contextualSpacing/>
        <w:rPr>
          <w:rFonts w:ascii="Times New Roman" w:hAnsi="Times New Roman"/>
          <w:color w:val="002060"/>
          <w:sz w:val="16"/>
          <w:szCs w:val="16"/>
        </w:rPr>
      </w:pPr>
      <w:r>
        <w:rPr>
          <w:rFonts w:ascii="Times New Roman" w:hAnsi="Times New Roman"/>
          <w:color w:val="002060"/>
          <w:sz w:val="16"/>
          <w:szCs w:val="16"/>
        </w:rPr>
        <w:t xml:space="preserve">Новым Рождением количеством/качеством Ядер Огня Синтеза </w:t>
      </w:r>
    </w:p>
    <w:p w14:paraId="38160D06">
      <w:pPr>
        <w:numPr>
          <w:ilvl w:val="0"/>
          <w:numId w:val="12"/>
        </w:numPr>
        <w:spacing w:after="0" w:line="240" w:lineRule="auto"/>
        <w:ind w:left="530"/>
        <w:contextualSpacing/>
        <w:rPr>
          <w:rFonts w:ascii="Times New Roman" w:hAnsi="Times New Roman"/>
          <w:color w:val="002060"/>
          <w:sz w:val="16"/>
          <w:szCs w:val="16"/>
        </w:rPr>
      </w:pPr>
      <w:r>
        <w:rPr>
          <w:rFonts w:ascii="Times New Roman" w:hAnsi="Times New Roman"/>
          <w:color w:val="002060"/>
          <w:sz w:val="16"/>
          <w:szCs w:val="16"/>
        </w:rPr>
        <w:t>65536 частей реальностей в синтезе 1024 синтез-частей ИВО</w:t>
      </w:r>
    </w:p>
    <w:p w14:paraId="7EB49821">
      <w:pPr>
        <w:numPr>
          <w:ilvl w:val="0"/>
          <w:numId w:val="12"/>
        </w:numPr>
        <w:spacing w:after="0" w:line="240" w:lineRule="auto"/>
        <w:ind w:left="530"/>
        <w:contextualSpacing/>
        <w:rPr>
          <w:rFonts w:ascii="Times New Roman" w:hAnsi="Times New Roman"/>
          <w:color w:val="002060"/>
          <w:sz w:val="16"/>
          <w:szCs w:val="16"/>
        </w:rPr>
      </w:pPr>
      <w:r>
        <w:rPr>
          <w:rFonts w:ascii="Times New Roman" w:hAnsi="Times New Roman"/>
          <w:color w:val="002060"/>
          <w:sz w:val="16"/>
          <w:szCs w:val="16"/>
        </w:rPr>
        <w:t>Тела Человека/Посвящённого/Служащего/Ипостаси курса Синтеза ИВО частей Архетипов ИВДИВО</w:t>
      </w:r>
    </w:p>
    <w:p w14:paraId="713D2CA9">
      <w:pPr>
        <w:numPr>
          <w:ilvl w:val="0"/>
          <w:numId w:val="12"/>
        </w:numPr>
        <w:spacing w:after="0" w:line="240" w:lineRule="auto"/>
        <w:ind w:left="530"/>
        <w:contextualSpacing/>
        <w:rPr>
          <w:rFonts w:ascii="Times New Roman" w:hAnsi="Times New Roman"/>
          <w:color w:val="002060"/>
          <w:sz w:val="16"/>
          <w:szCs w:val="16"/>
        </w:rPr>
      </w:pPr>
      <w:r>
        <w:rPr>
          <w:rFonts w:ascii="Times New Roman" w:hAnsi="Times New Roman"/>
          <w:color w:val="002060"/>
          <w:sz w:val="16"/>
          <w:szCs w:val="16"/>
        </w:rPr>
        <w:t>Стяжание восьми реализаций 16 жизней ивдивной жизни Архетипов ИВДИВО</w:t>
      </w:r>
    </w:p>
    <w:p w14:paraId="4A720231">
      <w:pPr>
        <w:numPr>
          <w:ilvl w:val="0"/>
          <w:numId w:val="13"/>
        </w:numPr>
        <w:spacing w:after="0" w:line="240" w:lineRule="auto"/>
        <w:ind w:left="530"/>
        <w:contextualSpacing/>
        <w:rPr>
          <w:rFonts w:ascii="Times New Roman" w:hAnsi="Times New Roman"/>
          <w:color w:val="002060"/>
          <w:sz w:val="16"/>
          <w:szCs w:val="16"/>
        </w:rPr>
      </w:pPr>
      <w:r>
        <w:rPr>
          <w:rFonts w:ascii="Times New Roman" w:hAnsi="Times New Roman"/>
          <w:color w:val="002060"/>
          <w:sz w:val="16"/>
          <w:szCs w:val="16"/>
        </w:rPr>
        <w:t>Стяжание Космических: Сил, Магнитов, Столпов, ИВДИВО архетипов ИВДИВО</w:t>
      </w:r>
    </w:p>
    <w:p w14:paraId="0DA380D1">
      <w:pPr>
        <w:numPr>
          <w:ilvl w:val="0"/>
          <w:numId w:val="13"/>
        </w:numPr>
        <w:spacing w:after="0" w:line="240" w:lineRule="auto"/>
        <w:ind w:left="530"/>
        <w:contextualSpacing/>
        <w:rPr>
          <w:rFonts w:ascii="Times New Roman" w:hAnsi="Times New Roman"/>
          <w:color w:val="002060"/>
          <w:sz w:val="16"/>
          <w:szCs w:val="16"/>
        </w:rPr>
      </w:pPr>
      <w:r>
        <w:rPr>
          <w:rFonts w:ascii="Times New Roman" w:hAnsi="Times New Roman"/>
          <w:color w:val="002060"/>
          <w:sz w:val="16"/>
          <w:szCs w:val="16"/>
        </w:rPr>
        <w:t>Наделение Ядром Синтеза и Частью ИВАС Кут Хуми</w:t>
      </w:r>
    </w:p>
    <w:p w14:paraId="54918D1E">
      <w:pPr>
        <w:numPr>
          <w:ilvl w:val="0"/>
          <w:numId w:val="13"/>
        </w:numPr>
        <w:spacing w:after="0" w:line="240" w:lineRule="auto"/>
        <w:ind w:left="530"/>
        <w:contextualSpacing/>
        <w:rPr>
          <w:rFonts w:ascii="Times New Roman" w:hAnsi="Times New Roman"/>
          <w:color w:val="002060"/>
          <w:sz w:val="16"/>
          <w:szCs w:val="16"/>
        </w:rPr>
      </w:pPr>
      <w:r>
        <w:rPr>
          <w:rFonts w:ascii="Times New Roman" w:hAnsi="Times New Roman"/>
          <w:color w:val="002060"/>
          <w:sz w:val="16"/>
          <w:szCs w:val="16"/>
        </w:rPr>
        <w:t>Наделение Ядром Синтеза и Частью Изначально Вышестоящего Отца</w:t>
      </w:r>
    </w:p>
    <w:p w14:paraId="6EDFA4C4">
      <w:pPr>
        <w:numPr>
          <w:ilvl w:val="0"/>
          <w:numId w:val="13"/>
        </w:numPr>
        <w:spacing w:after="0" w:line="240" w:lineRule="auto"/>
        <w:ind w:left="530"/>
        <w:contextualSpacing/>
        <w:rPr>
          <w:rFonts w:ascii="Times New Roman" w:hAnsi="Times New Roman"/>
          <w:color w:val="002060"/>
          <w:sz w:val="16"/>
          <w:szCs w:val="16"/>
        </w:rPr>
      </w:pPr>
      <w:r>
        <w:rPr>
          <w:rFonts w:ascii="Times New Roman" w:hAnsi="Times New Roman"/>
          <w:color w:val="002060"/>
          <w:sz w:val="16"/>
          <w:szCs w:val="16"/>
        </w:rPr>
        <w:t>Трансляция всех имеющихся Подготовок, Компетенций, Полномочий, ИВДИВО-космичности и Реализаций каждого в Архетип ИВДИВО</w:t>
      </w:r>
    </w:p>
    <w:p w14:paraId="14C0F07C">
      <w:pPr>
        <w:numPr>
          <w:ilvl w:val="0"/>
          <w:numId w:val="13"/>
        </w:numPr>
        <w:spacing w:after="0" w:line="240" w:lineRule="auto"/>
        <w:ind w:left="530"/>
        <w:contextualSpacing/>
        <w:rPr>
          <w:rFonts w:ascii="Times New Roman" w:hAnsi="Times New Roman"/>
          <w:color w:val="002060"/>
          <w:sz w:val="16"/>
          <w:szCs w:val="16"/>
        </w:rPr>
      </w:pPr>
      <w:r>
        <w:rPr>
          <w:rFonts w:ascii="Times New Roman" w:hAnsi="Times New Roman"/>
          <w:color w:val="002060"/>
          <w:sz w:val="16"/>
          <w:szCs w:val="16"/>
        </w:rPr>
        <w:t>Трансляция 4 ИВДИВО-зданий каждого (частного и трёх мировых) в Архетипы ИВДИВО</w:t>
      </w:r>
    </w:p>
    <w:p w14:paraId="48D6937F">
      <w:pPr>
        <w:numPr>
          <w:ilvl w:val="0"/>
          <w:numId w:val="13"/>
        </w:numPr>
        <w:spacing w:after="0" w:line="240" w:lineRule="auto"/>
        <w:ind w:left="530"/>
        <w:contextualSpacing/>
        <w:rPr>
          <w:rFonts w:ascii="Times New Roman" w:hAnsi="Times New Roman"/>
          <w:color w:val="002060"/>
          <w:sz w:val="16"/>
          <w:szCs w:val="16"/>
        </w:rPr>
      </w:pPr>
      <w:r>
        <w:rPr>
          <w:rFonts w:ascii="Times New Roman" w:hAnsi="Times New Roman"/>
          <w:color w:val="002060"/>
          <w:sz w:val="16"/>
          <w:szCs w:val="16"/>
        </w:rPr>
        <w:t xml:space="preserve">Наделение ивдивной жизнью синтезом видов жизни ракурсом достигнутой Антропности, Компетентности, Полномочности и Синтезкосмичности в ИВДИВО </w:t>
      </w:r>
    </w:p>
    <w:p w14:paraId="6C669F84">
      <w:pPr>
        <w:numPr>
          <w:ilvl w:val="0"/>
          <w:numId w:val="11"/>
        </w:numPr>
        <w:spacing w:after="0" w:line="240" w:lineRule="auto"/>
        <w:ind w:left="360"/>
        <w:contextualSpacing/>
        <w:rPr>
          <w:rFonts w:ascii="Times New Roman" w:hAnsi="Times New Roman"/>
          <w:color w:val="002060"/>
          <w:sz w:val="16"/>
          <w:szCs w:val="16"/>
        </w:rPr>
      </w:pPr>
      <w:r>
        <w:rPr>
          <w:rFonts w:ascii="Times New Roman" w:hAnsi="Times New Roman"/>
          <w:color w:val="002060"/>
          <w:sz w:val="16"/>
          <w:szCs w:val="16"/>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14:paraId="7A3304B8">
      <w:pPr>
        <w:numPr>
          <w:ilvl w:val="0"/>
          <w:numId w:val="11"/>
        </w:numPr>
        <w:spacing w:after="0" w:line="240" w:lineRule="auto"/>
        <w:ind w:left="360"/>
        <w:contextualSpacing/>
        <w:rPr>
          <w:rFonts w:ascii="Times New Roman" w:hAnsi="Times New Roman"/>
          <w:color w:val="002060"/>
          <w:sz w:val="16"/>
          <w:szCs w:val="16"/>
        </w:rPr>
      </w:pPr>
      <w:r>
        <w:rPr>
          <w:rFonts w:ascii="Times New Roman" w:hAnsi="Times New Roman"/>
          <w:color w:val="002060"/>
          <w:sz w:val="16"/>
          <w:szCs w:val="16"/>
        </w:rPr>
        <w:t xml:space="preserve">Стяжание Синтезирования и Творения семи Частей ИВО каждого текущего Синтеза ИВО: </w:t>
      </w:r>
    </w:p>
    <w:p w14:paraId="51079094">
      <w:pPr>
        <w:spacing w:after="0" w:line="240" w:lineRule="auto"/>
        <w:ind w:left="360"/>
        <w:contextualSpacing/>
        <w:rPr>
          <w:rFonts w:ascii="Times New Roman" w:hAnsi="Times New Roman"/>
          <w:color w:val="002060"/>
          <w:sz w:val="16"/>
          <w:szCs w:val="16"/>
        </w:rPr>
      </w:pPr>
      <w:r>
        <w:rPr>
          <w:rFonts w:ascii="Times New Roman" w:hAnsi="Times New Roman"/>
          <w:color w:val="002060"/>
          <w:sz w:val="16"/>
          <w:szCs w:val="16"/>
        </w:rPr>
        <w:t>425. 41. проницание Отец-человек-землянина</w:t>
      </w:r>
    </w:p>
    <w:p w14:paraId="17DC001C">
      <w:pPr>
        <w:spacing w:after="0" w:line="240" w:lineRule="auto"/>
        <w:ind w:left="360"/>
        <w:contextualSpacing/>
        <w:rPr>
          <w:rFonts w:ascii="Times New Roman" w:hAnsi="Times New Roman"/>
          <w:color w:val="002060"/>
          <w:sz w:val="16"/>
          <w:szCs w:val="16"/>
        </w:rPr>
      </w:pPr>
      <w:r>
        <w:rPr>
          <w:rFonts w:ascii="Times New Roman" w:hAnsi="Times New Roman"/>
          <w:color w:val="002060"/>
          <w:sz w:val="16"/>
          <w:szCs w:val="16"/>
        </w:rPr>
        <w:t>361. 41. мерическое тело Отец-человек-землянина</w:t>
      </w:r>
    </w:p>
    <w:p w14:paraId="4074F56B">
      <w:pPr>
        <w:spacing w:after="0" w:line="240" w:lineRule="auto"/>
        <w:ind w:left="360"/>
        <w:contextualSpacing/>
        <w:rPr>
          <w:rFonts w:ascii="Times New Roman" w:hAnsi="Times New Roman"/>
          <w:color w:val="002060"/>
          <w:sz w:val="16"/>
          <w:szCs w:val="16"/>
        </w:rPr>
      </w:pPr>
      <w:r>
        <w:rPr>
          <w:rFonts w:ascii="Times New Roman" w:hAnsi="Times New Roman"/>
          <w:color w:val="002060"/>
          <w:sz w:val="16"/>
          <w:szCs w:val="16"/>
        </w:rPr>
        <w:t>297. ИВДИВО-тело меры Отец-человек-землянина</w:t>
      </w:r>
    </w:p>
    <w:p w14:paraId="24F25C92">
      <w:pPr>
        <w:spacing w:after="0" w:line="240" w:lineRule="auto"/>
        <w:ind w:left="360"/>
        <w:contextualSpacing/>
        <w:rPr>
          <w:rFonts w:ascii="Times New Roman" w:hAnsi="Times New Roman" w:eastAsia="Calibri"/>
          <w:color w:val="002060"/>
          <w:sz w:val="16"/>
          <w:szCs w:val="16"/>
        </w:rPr>
      </w:pPr>
      <w:r>
        <w:rPr>
          <w:rFonts w:ascii="Times New Roman" w:hAnsi="Times New Roman" w:eastAsia="Calibri"/>
          <w:color w:val="002060"/>
          <w:sz w:val="16"/>
          <w:szCs w:val="16"/>
        </w:rPr>
        <w:t xml:space="preserve">233. 41. </w:t>
      </w:r>
      <w:r>
        <w:rPr>
          <w:rFonts w:ascii="Times New Roman" w:hAnsi="Times New Roman"/>
          <w:sz w:val="16"/>
          <w:szCs w:val="16"/>
          <w:lang w:eastAsia="ru-RU"/>
        </w:rPr>
        <w:t xml:space="preserve">Тело </w:t>
      </w:r>
      <w:bookmarkStart w:id="0" w:name="_Hlk175933291"/>
      <w:r>
        <w:rPr>
          <w:rFonts w:ascii="Times New Roman" w:hAnsi="Times New Roman"/>
          <w:sz w:val="16"/>
          <w:szCs w:val="16"/>
          <w:lang w:eastAsia="ru-RU"/>
        </w:rPr>
        <w:t>высшего метагалактического сверхкосмоса</w:t>
      </w:r>
      <w:r>
        <w:rPr>
          <w:rFonts w:ascii="Times New Roman" w:hAnsi="Times New Roman" w:eastAsia="Calibri"/>
          <w:color w:val="000000"/>
          <w:sz w:val="16"/>
          <w:szCs w:val="16"/>
          <w:lang w:eastAsia="ru-RU"/>
        </w:rPr>
        <w:t xml:space="preserve"> </w:t>
      </w:r>
      <w:bookmarkEnd w:id="0"/>
      <w:r>
        <w:rPr>
          <w:rFonts w:ascii="Times New Roman" w:hAnsi="Times New Roman" w:eastAsia="Calibri"/>
          <w:color w:val="000000"/>
          <w:sz w:val="16"/>
          <w:szCs w:val="16"/>
          <w:lang w:eastAsia="ru-RU"/>
        </w:rPr>
        <w:t>Отец-человек-субъекта</w:t>
      </w:r>
    </w:p>
    <w:p w14:paraId="5DB3319C">
      <w:pPr>
        <w:spacing w:after="0" w:line="240" w:lineRule="auto"/>
        <w:ind w:left="360"/>
        <w:contextualSpacing/>
        <w:rPr>
          <w:rFonts w:ascii="Times New Roman" w:hAnsi="Times New Roman"/>
          <w:color w:val="002060"/>
          <w:sz w:val="16"/>
          <w:szCs w:val="16"/>
        </w:rPr>
      </w:pPr>
      <w:r>
        <w:rPr>
          <w:rFonts w:ascii="Times New Roman" w:hAnsi="Times New Roman" w:eastAsia="Calibri"/>
          <w:color w:val="002060"/>
          <w:sz w:val="16"/>
          <w:szCs w:val="16"/>
        </w:rPr>
        <w:t xml:space="preserve">169. 41. прапроницание </w:t>
      </w:r>
      <w:r>
        <w:rPr>
          <w:rFonts w:ascii="Times New Roman" w:hAnsi="Times New Roman"/>
          <w:color w:val="002060"/>
          <w:sz w:val="16"/>
          <w:szCs w:val="16"/>
        </w:rPr>
        <w:t>Отец-человек-землянина</w:t>
      </w:r>
    </w:p>
    <w:p w14:paraId="4BE9D12F">
      <w:pPr>
        <w:spacing w:after="0" w:line="240" w:lineRule="auto"/>
        <w:ind w:left="360"/>
        <w:contextualSpacing/>
        <w:rPr>
          <w:rFonts w:ascii="Times New Roman" w:hAnsi="Times New Roman"/>
          <w:color w:val="002060"/>
          <w:sz w:val="16"/>
          <w:szCs w:val="16"/>
        </w:rPr>
      </w:pPr>
      <w:r>
        <w:rPr>
          <w:rFonts w:ascii="Times New Roman" w:hAnsi="Times New Roman" w:eastAsia="Calibri"/>
          <w:color w:val="002060"/>
          <w:sz w:val="16"/>
          <w:szCs w:val="16"/>
        </w:rPr>
        <w:t>105. 41. прамерическое тело</w:t>
      </w:r>
      <w:r>
        <w:rPr>
          <w:rFonts w:ascii="Times New Roman" w:hAnsi="Times New Roman"/>
          <w:color w:val="002060"/>
          <w:sz w:val="16"/>
          <w:szCs w:val="16"/>
        </w:rPr>
        <w:t xml:space="preserve"> Отец-человек-землянина</w:t>
      </w:r>
    </w:p>
    <w:p w14:paraId="4EB89F29">
      <w:pPr>
        <w:spacing w:after="0" w:line="240" w:lineRule="auto"/>
        <w:ind w:left="360"/>
        <w:contextualSpacing/>
        <w:rPr>
          <w:rFonts w:ascii="Times New Roman" w:hAnsi="Times New Roman"/>
          <w:color w:val="002060"/>
          <w:sz w:val="16"/>
          <w:szCs w:val="16"/>
        </w:rPr>
      </w:pPr>
      <w:r>
        <w:rPr>
          <w:rFonts w:ascii="Times New Roman" w:hAnsi="Times New Roman" w:eastAsia="Calibri"/>
          <w:color w:val="002060"/>
          <w:sz w:val="16"/>
          <w:szCs w:val="16"/>
        </w:rPr>
        <w:t>041. ИВДИВО-тело прамеры</w:t>
      </w:r>
      <w:r>
        <w:rPr>
          <w:rFonts w:ascii="Times New Roman" w:hAnsi="Times New Roman"/>
          <w:color w:val="002060"/>
          <w:sz w:val="16"/>
          <w:szCs w:val="16"/>
        </w:rPr>
        <w:t xml:space="preserve"> Отец-человек-землянина</w:t>
      </w:r>
    </w:p>
    <w:p w14:paraId="12490F4B">
      <w:pPr>
        <w:numPr>
          <w:ilvl w:val="0"/>
          <w:numId w:val="11"/>
        </w:numPr>
        <w:spacing w:after="0" w:line="240" w:lineRule="auto"/>
        <w:ind w:left="360"/>
        <w:contextualSpacing/>
        <w:rPr>
          <w:rFonts w:ascii="Times New Roman" w:hAnsi="Times New Roman"/>
          <w:color w:val="002060"/>
          <w:sz w:val="16"/>
          <w:szCs w:val="16"/>
        </w:rPr>
      </w:pPr>
      <w:r>
        <w:rPr>
          <w:rFonts w:ascii="Times New Roman" w:hAnsi="Times New Roman"/>
          <w:color w:val="002060"/>
          <w:sz w:val="16"/>
          <w:szCs w:val="16"/>
        </w:rPr>
        <w:t>Стяжание внутренней организации 64-рицей Внутренней Философии, Внутренней Парадигмы, Внутренней Энциклопедии, Внутреннего Учения каждого</w:t>
      </w:r>
    </w:p>
    <w:p w14:paraId="17DC5AE2">
      <w:pPr>
        <w:numPr>
          <w:ilvl w:val="0"/>
          <w:numId w:val="11"/>
        </w:numPr>
        <w:spacing w:after="0" w:line="240" w:lineRule="auto"/>
        <w:ind w:left="360"/>
        <w:contextualSpacing/>
        <w:rPr>
          <w:rFonts w:ascii="Times New Roman" w:hAnsi="Times New Roman"/>
          <w:color w:val="002060"/>
          <w:sz w:val="16"/>
          <w:szCs w:val="16"/>
        </w:rPr>
      </w:pPr>
      <w:r>
        <w:rPr>
          <w:rFonts w:ascii="Times New Roman" w:hAnsi="Times New Roman"/>
          <w:color w:val="002060"/>
          <w:sz w:val="16"/>
          <w:szCs w:val="16"/>
        </w:rPr>
        <w:t>Явление ИВА ИВО и семи Аватаров ИВА ИВО текущего Синтеза ИВО:</w:t>
      </w:r>
    </w:p>
    <w:p w14:paraId="4CA6784F">
      <w:pPr>
        <w:spacing w:after="0" w:line="240" w:lineRule="auto"/>
        <w:ind w:left="360"/>
        <w:contextualSpacing/>
        <w:rPr>
          <w:rFonts w:ascii="Times New Roman" w:hAnsi="Times New Roman" w:eastAsia="Calibri"/>
          <w:color w:val="002060"/>
          <w:sz w:val="16"/>
          <w:szCs w:val="16"/>
        </w:rPr>
      </w:pPr>
      <w:r>
        <w:rPr>
          <w:rFonts w:ascii="Times New Roman" w:hAnsi="Times New Roman" w:eastAsia="Calibri"/>
          <w:color w:val="002060"/>
          <w:sz w:val="16"/>
          <w:szCs w:val="16"/>
        </w:rPr>
        <w:t>Изначально Вышестоящий Аватар Синтеза Изначально Вышестоящего Отца Себастьян Синтез Меры Изначально Вышестоящего Отца</w:t>
      </w:r>
    </w:p>
    <w:p w14:paraId="01798CAD">
      <w:pPr>
        <w:spacing w:after="0" w:line="240" w:lineRule="auto"/>
        <w:ind w:left="360"/>
        <w:contextualSpacing/>
        <w:rPr>
          <w:rFonts w:ascii="Times New Roman" w:hAnsi="Times New Roman" w:eastAsia="Calibri"/>
          <w:color w:val="002060"/>
          <w:sz w:val="16"/>
          <w:szCs w:val="16"/>
        </w:rPr>
      </w:pPr>
      <w:bookmarkStart w:id="1" w:name="_Hlk54209222"/>
      <w:r>
        <w:rPr>
          <w:rFonts w:ascii="Times New Roman" w:hAnsi="Times New Roman" w:eastAsia="Calibri"/>
          <w:color w:val="002060"/>
          <w:sz w:val="16"/>
          <w:szCs w:val="16"/>
        </w:rPr>
        <w:t xml:space="preserve">Изначально Вышестоящий Аватар Синтеза Изначально Вышестоящего Отца Донан </w:t>
      </w:r>
      <w:bookmarkEnd w:id="1"/>
      <w:r>
        <w:rPr>
          <w:rFonts w:ascii="Times New Roman" w:hAnsi="Times New Roman" w:eastAsia="Calibri"/>
          <w:color w:val="002060"/>
          <w:sz w:val="16"/>
          <w:szCs w:val="16"/>
        </w:rPr>
        <w:t xml:space="preserve">Синтез </w:t>
      </w:r>
      <w:bookmarkStart w:id="2" w:name="_Hlk29916144"/>
      <w:r>
        <w:rPr>
          <w:rFonts w:ascii="Times New Roman" w:hAnsi="Times New Roman" w:eastAsia="Calibri"/>
          <w:color w:val="002060"/>
          <w:sz w:val="16"/>
          <w:szCs w:val="16"/>
        </w:rPr>
        <w:t xml:space="preserve">Мерики </w:t>
      </w:r>
      <w:bookmarkEnd w:id="2"/>
      <w:r>
        <w:rPr>
          <w:rFonts w:ascii="Times New Roman" w:hAnsi="Times New Roman" w:eastAsia="Calibri"/>
          <w:color w:val="002060"/>
          <w:sz w:val="16"/>
          <w:szCs w:val="16"/>
        </w:rPr>
        <w:t>Изначально Вышестоящего Отца</w:t>
      </w:r>
    </w:p>
    <w:p w14:paraId="70AA7964">
      <w:pPr>
        <w:spacing w:after="0" w:line="240" w:lineRule="auto"/>
        <w:ind w:left="360"/>
        <w:contextualSpacing/>
        <w:rPr>
          <w:rFonts w:ascii="Times New Roman" w:hAnsi="Times New Roman" w:eastAsia="Calibri"/>
          <w:color w:val="002060"/>
          <w:sz w:val="16"/>
          <w:szCs w:val="16"/>
        </w:rPr>
      </w:pPr>
      <w:bookmarkStart w:id="3" w:name="_Hlk54283405"/>
      <w:r>
        <w:rPr>
          <w:rFonts w:ascii="Times New Roman" w:hAnsi="Times New Roman" w:eastAsia="Calibri"/>
          <w:color w:val="002060"/>
          <w:sz w:val="16"/>
          <w:szCs w:val="16"/>
        </w:rPr>
        <w:t xml:space="preserve">Изначально Вышестоящий Аватар Синтеза Изначально Вышестоящего Отца Афанасий </w:t>
      </w:r>
      <w:bookmarkEnd w:id="3"/>
      <w:r>
        <w:rPr>
          <w:rFonts w:ascii="Times New Roman" w:hAnsi="Times New Roman" w:eastAsia="Calibri"/>
          <w:color w:val="002060"/>
          <w:sz w:val="16"/>
          <w:szCs w:val="16"/>
        </w:rPr>
        <w:t>Синтез ИВДИВО-Тела Меры Изначально Вышестоящего Отца</w:t>
      </w:r>
    </w:p>
    <w:p w14:paraId="469F8AE6">
      <w:pPr>
        <w:spacing w:after="0" w:line="240" w:lineRule="auto"/>
        <w:ind w:left="360"/>
        <w:contextualSpacing/>
        <w:rPr>
          <w:rFonts w:ascii="Times New Roman" w:hAnsi="Times New Roman" w:eastAsia="Calibri"/>
          <w:color w:val="002060"/>
          <w:sz w:val="16"/>
          <w:szCs w:val="16"/>
        </w:rPr>
      </w:pPr>
      <w:r>
        <w:rPr>
          <w:rFonts w:ascii="Times New Roman" w:hAnsi="Times New Roman"/>
          <w:color w:val="002060"/>
          <w:sz w:val="16"/>
          <w:szCs w:val="16"/>
        </w:rPr>
        <w:t xml:space="preserve">Изначально Вышестоящий Аватар Синтеза </w:t>
      </w:r>
      <w:bookmarkStart w:id="4" w:name="_Hlk175911933"/>
      <w:r>
        <w:rPr>
          <w:rFonts w:ascii="Times New Roman" w:hAnsi="Times New Roman"/>
          <w:color w:val="002060"/>
          <w:sz w:val="16"/>
          <w:szCs w:val="16"/>
        </w:rPr>
        <w:t>Тела</w:t>
      </w:r>
      <w:r>
        <w:rPr>
          <w:rFonts w:ascii="Times New Roman" w:hAnsi="Times New Roman"/>
          <w:sz w:val="16"/>
          <w:szCs w:val="16"/>
        </w:rPr>
        <w:t xml:space="preserve"> высшей метагалактичности</w:t>
      </w:r>
      <w:bookmarkEnd w:id="4"/>
      <w:r>
        <w:rPr>
          <w:rFonts w:ascii="Times New Roman" w:hAnsi="Times New Roman"/>
          <w:sz w:val="16"/>
          <w:szCs w:val="16"/>
        </w:rPr>
        <w:t xml:space="preserve"> Отец-человек-субъект-землянина Изначально Вышестоящего Отца</w:t>
      </w:r>
    </w:p>
    <w:p w14:paraId="7534B180">
      <w:pPr>
        <w:spacing w:after="0" w:line="240" w:lineRule="auto"/>
        <w:ind w:left="360"/>
        <w:contextualSpacing/>
        <w:rPr>
          <w:rFonts w:ascii="Times New Roman" w:hAnsi="Times New Roman" w:eastAsia="Calibri"/>
          <w:color w:val="002060"/>
          <w:sz w:val="16"/>
          <w:szCs w:val="16"/>
        </w:rPr>
      </w:pPr>
      <w:r>
        <w:rPr>
          <w:rFonts w:ascii="Times New Roman" w:hAnsi="Times New Roman" w:eastAsia="Calibri"/>
          <w:color w:val="002060"/>
          <w:sz w:val="16"/>
          <w:szCs w:val="16"/>
        </w:rPr>
        <w:t>Изначально Вышестоящая Аватаресса Синтеза Изначально Вышестоящего Отца Виктория Синтез Прапроницания Изначально Вышестоящего Отца</w:t>
      </w:r>
    </w:p>
    <w:p w14:paraId="4AC2AD08">
      <w:pPr>
        <w:spacing w:after="0" w:line="240" w:lineRule="auto"/>
        <w:ind w:left="360"/>
        <w:contextualSpacing/>
        <w:rPr>
          <w:rFonts w:ascii="Times New Roman" w:hAnsi="Times New Roman" w:eastAsia="Calibri"/>
          <w:color w:val="002060"/>
          <w:sz w:val="16"/>
          <w:szCs w:val="16"/>
        </w:rPr>
      </w:pPr>
      <w:r>
        <w:rPr>
          <w:rFonts w:ascii="Times New Roman" w:hAnsi="Times New Roman" w:eastAsia="Calibri"/>
          <w:color w:val="002060"/>
          <w:sz w:val="16"/>
          <w:szCs w:val="16"/>
        </w:rPr>
        <w:t>Изначально Вышестоящая Аватаресса Синтеза Изначально Вышестоящего Отца Сара Синтез Прамерического тела Изначально Вышестоящего Отца</w:t>
      </w:r>
    </w:p>
    <w:p w14:paraId="6C7B6FD2">
      <w:pPr>
        <w:spacing w:after="0" w:line="240" w:lineRule="auto"/>
        <w:ind w:left="360"/>
        <w:contextualSpacing/>
        <w:rPr>
          <w:rFonts w:ascii="Times New Roman" w:hAnsi="Times New Roman"/>
          <w:color w:val="002060"/>
          <w:sz w:val="16"/>
          <w:szCs w:val="16"/>
        </w:rPr>
      </w:pPr>
      <w:r>
        <w:rPr>
          <w:rFonts w:ascii="Times New Roman" w:hAnsi="Times New Roman" w:eastAsia="Calibri"/>
          <w:color w:val="002060"/>
          <w:sz w:val="16"/>
          <w:szCs w:val="16"/>
        </w:rPr>
        <w:t>Изначально Вышестоящая Аватаресса Синтеза Изначально Вышестоящего Отца Вена Синтез ИВДИВО-Тела Прамеры Изначально Вышестоящего Отца</w:t>
      </w:r>
    </w:p>
    <w:p w14:paraId="7B975123">
      <w:pPr>
        <w:numPr>
          <w:ilvl w:val="0"/>
          <w:numId w:val="11"/>
        </w:numPr>
        <w:spacing w:after="0" w:line="240" w:lineRule="auto"/>
        <w:ind w:left="360"/>
        <w:contextualSpacing/>
        <w:rPr>
          <w:rFonts w:ascii="Times New Roman" w:hAnsi="Times New Roman"/>
          <w:color w:val="002060"/>
          <w:sz w:val="16"/>
          <w:szCs w:val="16"/>
        </w:rPr>
      </w:pPr>
      <w:r>
        <w:rPr>
          <w:rFonts w:ascii="Times New Roman" w:hAnsi="Times New Roman"/>
          <w:color w:val="002060"/>
          <w:sz w:val="16"/>
          <w:szCs w:val="16"/>
        </w:rPr>
        <w:t>ИВДИВО-разработка 16-ного ракурса Человека, Компетентного, Полномочного и ИВДИВО-космического текущего синтеза ИВО</w:t>
      </w:r>
    </w:p>
    <w:p w14:paraId="77109F07">
      <w:pPr>
        <w:numPr>
          <w:ilvl w:val="0"/>
          <w:numId w:val="11"/>
        </w:numPr>
        <w:spacing w:after="0" w:line="240" w:lineRule="auto"/>
        <w:ind w:left="360"/>
        <w:contextualSpacing/>
        <w:rPr>
          <w:rFonts w:ascii="Times New Roman" w:hAnsi="Times New Roman"/>
          <w:color w:val="002060"/>
          <w:sz w:val="16"/>
          <w:szCs w:val="16"/>
        </w:rPr>
      </w:pPr>
      <w:r>
        <w:rPr>
          <w:rFonts w:ascii="Times New Roman" w:hAnsi="Times New Roman"/>
          <w:color w:val="002060"/>
          <w:sz w:val="16"/>
          <w:szCs w:val="16"/>
        </w:rPr>
        <w:t>ИВДИВО-развитие 16-ного ракурса деятельности Человека, Компетентного, Полномочного и ИВДИВО-космического текущего синтеза ИВО</w:t>
      </w:r>
    </w:p>
    <w:p w14:paraId="53B1BE5C">
      <w:pPr>
        <w:numPr>
          <w:ilvl w:val="0"/>
          <w:numId w:val="11"/>
        </w:numPr>
        <w:spacing w:after="0" w:line="240" w:lineRule="auto"/>
        <w:ind w:left="360"/>
        <w:contextualSpacing/>
        <w:rPr>
          <w:rFonts w:ascii="Times New Roman" w:hAnsi="Times New Roman"/>
          <w:color w:val="002060"/>
          <w:sz w:val="16"/>
          <w:szCs w:val="16"/>
        </w:rPr>
      </w:pPr>
      <w:r>
        <w:rPr>
          <w:rFonts w:ascii="Times New Roman" w:hAnsi="Times New Roman"/>
          <w:color w:val="002060"/>
          <w:sz w:val="16"/>
          <w:szCs w:val="16"/>
        </w:rPr>
        <w:t>Стяжание Станцы, Абсолюта, Пути, Эталона, Тезы, Стати и Синтеза степени реализации текущего Синтеза ИВО</w:t>
      </w:r>
    </w:p>
    <w:p w14:paraId="64E0C223">
      <w:pPr>
        <w:numPr>
          <w:ilvl w:val="0"/>
          <w:numId w:val="11"/>
        </w:numPr>
        <w:spacing w:after="0" w:line="240" w:lineRule="auto"/>
        <w:ind w:left="360"/>
        <w:contextualSpacing/>
        <w:rPr>
          <w:rFonts w:ascii="Times New Roman" w:hAnsi="Times New Roman"/>
          <w:color w:val="002060"/>
          <w:sz w:val="16"/>
          <w:szCs w:val="16"/>
        </w:rPr>
      </w:pPr>
      <w:r>
        <w:rPr>
          <w:rFonts w:ascii="Times New Roman" w:hAnsi="Times New Roman"/>
          <w:color w:val="002060"/>
          <w:sz w:val="16"/>
          <w:szCs w:val="16"/>
        </w:rPr>
        <w:t>Стяжание Частей ИВО ивдивной жизни каждого 16-ного ракурса Эволюции, Антропности, Реализации, ИВДИВО-космичности текущего синтеза ИВО</w:t>
      </w:r>
    </w:p>
    <w:p w14:paraId="1D849614">
      <w:pPr>
        <w:numPr>
          <w:ilvl w:val="0"/>
          <w:numId w:val="11"/>
        </w:numPr>
        <w:spacing w:after="0" w:line="240" w:lineRule="auto"/>
        <w:ind w:left="360"/>
        <w:contextualSpacing/>
        <w:rPr>
          <w:rFonts w:ascii="Times New Roman" w:hAnsi="Times New Roman"/>
          <w:color w:val="002060"/>
          <w:sz w:val="16"/>
          <w:szCs w:val="16"/>
        </w:rPr>
      </w:pPr>
      <w:r>
        <w:rPr>
          <w:rFonts w:ascii="Times New Roman" w:hAnsi="Times New Roman"/>
          <w:color w:val="002060"/>
          <w:sz w:val="16"/>
          <w:szCs w:val="16"/>
        </w:rPr>
        <w:t>Стяжание Сердца - уровня Совершенного Сердца каждого 16-ного ракурса Антропности горизонта текущего синтеза ИВО</w:t>
      </w:r>
    </w:p>
    <w:p w14:paraId="027E3D2F">
      <w:pPr>
        <w:numPr>
          <w:ilvl w:val="0"/>
          <w:numId w:val="11"/>
        </w:numPr>
        <w:spacing w:after="0" w:line="240" w:lineRule="auto"/>
        <w:ind w:left="360"/>
        <w:contextualSpacing/>
        <w:rPr>
          <w:rFonts w:ascii="Times New Roman" w:hAnsi="Times New Roman"/>
          <w:b/>
          <w:bCs/>
          <w:color w:val="002060"/>
          <w:sz w:val="16"/>
          <w:szCs w:val="16"/>
        </w:rPr>
      </w:pPr>
      <w:r>
        <w:rPr>
          <w:rFonts w:ascii="Times New Roman" w:hAnsi="Times New Roman"/>
          <w:color w:val="002060"/>
          <w:sz w:val="16"/>
          <w:szCs w:val="16"/>
        </w:rPr>
        <w:t>Темы устоявшейся реализации: ИВДИВО ИВО (решением ИВАС КХ и ВлСи): Мера Изначально Вышестоящего Отца</w:t>
      </w:r>
    </w:p>
    <w:p w14:paraId="3FFDE53A">
      <w:pPr>
        <w:numPr>
          <w:ilvl w:val="0"/>
          <w:numId w:val="11"/>
        </w:numPr>
        <w:spacing w:after="0" w:line="240" w:lineRule="auto"/>
        <w:ind w:left="360"/>
        <w:contextualSpacing/>
        <w:rPr>
          <w:rFonts w:ascii="Times New Roman" w:hAnsi="Times New Roman"/>
          <w:color w:val="002060"/>
          <w:sz w:val="16"/>
          <w:szCs w:val="16"/>
        </w:rPr>
      </w:pPr>
      <w:r>
        <w:rPr>
          <w:rFonts w:ascii="Times New Roman" w:hAnsi="Times New Roman"/>
          <w:color w:val="002060"/>
          <w:sz w:val="16"/>
          <w:szCs w:val="16"/>
        </w:rPr>
        <w:t>Восемь Планов Синтеза ИВО каждого восьми Частей и восьми реализаций горизонта текущего синтеза ИВО</w:t>
      </w:r>
    </w:p>
    <w:p w14:paraId="0A4FC1E9">
      <w:pPr>
        <w:numPr>
          <w:ilvl w:val="0"/>
          <w:numId w:val="11"/>
        </w:numPr>
        <w:spacing w:after="0" w:line="240" w:lineRule="auto"/>
        <w:ind w:left="360"/>
        <w:contextualSpacing/>
        <w:rPr>
          <w:rFonts w:ascii="Times New Roman" w:hAnsi="Times New Roman"/>
          <w:b/>
          <w:color w:val="002060"/>
          <w:sz w:val="16"/>
          <w:szCs w:val="16"/>
        </w:rPr>
      </w:pPr>
      <w:r>
        <w:rPr>
          <w:rFonts w:ascii="Times New Roman" w:hAnsi="Times New Roman"/>
          <w:color w:val="002060"/>
          <w:sz w:val="16"/>
          <w:szCs w:val="16"/>
        </w:rPr>
        <w:t>Восемь книг восьми реализаций в Архетипе ИВДИВО</w:t>
      </w:r>
    </w:p>
    <w:p w14:paraId="30CEB7F9">
      <w:pPr>
        <w:numPr>
          <w:ilvl w:val="0"/>
          <w:numId w:val="11"/>
        </w:numPr>
        <w:spacing w:after="0" w:line="240" w:lineRule="auto"/>
        <w:ind w:left="360"/>
        <w:contextualSpacing/>
        <w:rPr>
          <w:rFonts w:ascii="Times New Roman" w:hAnsi="Times New Roman"/>
          <w:b/>
          <w:color w:val="002060"/>
          <w:sz w:val="16"/>
          <w:szCs w:val="16"/>
        </w:rPr>
      </w:pPr>
      <w:r>
        <w:rPr>
          <w:rFonts w:ascii="Times New Roman" w:hAnsi="Times New Roman"/>
          <w:color w:val="002060"/>
          <w:sz w:val="16"/>
          <w:szCs w:val="16"/>
        </w:rPr>
        <w:t>Лично-ориентированный синтез восемнадцати космосов Позиции Наблюдателя и Антропного принципа</w:t>
      </w:r>
    </w:p>
    <w:p w14:paraId="56C6E14D">
      <w:pPr>
        <w:numPr>
          <w:ilvl w:val="0"/>
          <w:numId w:val="11"/>
        </w:numPr>
        <w:spacing w:after="0" w:line="240" w:lineRule="auto"/>
        <w:ind w:left="700"/>
        <w:contextualSpacing/>
        <w:rPr>
          <w:rFonts w:ascii="Times New Roman" w:hAnsi="Times New Roman"/>
          <w:color w:val="7030A0"/>
          <w:sz w:val="16"/>
          <w:szCs w:val="16"/>
        </w:rPr>
      </w:pPr>
      <w:r>
        <w:rPr>
          <w:rFonts w:ascii="Times New Roman" w:hAnsi="Times New Roman" w:eastAsia="Calibri"/>
          <w:color w:val="7030A0"/>
          <w:sz w:val="16"/>
          <w:szCs w:val="16"/>
        </w:rPr>
        <w:t>Наделение шестнадцатью Высшими метагалактическими жизненностями 3 вида Человека от Частностей аппаратов систем частей до Сверхчастей</w:t>
      </w:r>
    </w:p>
    <w:p w14:paraId="26BE34D2">
      <w:pPr>
        <w:numPr>
          <w:ilvl w:val="0"/>
          <w:numId w:val="11"/>
        </w:numPr>
        <w:spacing w:after="0" w:line="240" w:lineRule="auto"/>
        <w:ind w:left="700"/>
        <w:contextualSpacing/>
        <w:rPr>
          <w:rFonts w:ascii="Times New Roman" w:hAnsi="Times New Roman"/>
          <w:color w:val="7030A0"/>
          <w:sz w:val="16"/>
          <w:szCs w:val="16"/>
        </w:rPr>
      </w:pPr>
      <w:r>
        <w:rPr>
          <w:rFonts w:ascii="Times New Roman" w:hAnsi="Times New Roman" w:eastAsia="Calibri"/>
          <w:color w:val="7030A0"/>
          <w:sz w:val="16"/>
          <w:szCs w:val="16"/>
        </w:rPr>
        <w:t>Наделение шестнадцатью Высшими метагалактическими компетенциями 3 вида Компетентного от Прав синтеза до Должностной компетенции</w:t>
      </w:r>
    </w:p>
    <w:p w14:paraId="69FD1AB4">
      <w:pPr>
        <w:numPr>
          <w:ilvl w:val="0"/>
          <w:numId w:val="11"/>
        </w:numPr>
        <w:spacing w:after="0" w:line="240" w:lineRule="auto"/>
        <w:ind w:left="700"/>
        <w:contextualSpacing/>
        <w:rPr>
          <w:rFonts w:ascii="Times New Roman" w:hAnsi="Times New Roman"/>
          <w:color w:val="7030A0"/>
          <w:sz w:val="16"/>
          <w:szCs w:val="16"/>
        </w:rPr>
      </w:pPr>
      <w:r>
        <w:rPr>
          <w:rFonts w:ascii="Times New Roman" w:hAnsi="Times New Roman" w:eastAsia="Calibri"/>
          <w:color w:val="7030A0"/>
          <w:sz w:val="16"/>
          <w:szCs w:val="16"/>
        </w:rPr>
        <w:t xml:space="preserve">Наделение шестнадцатью Высшими метагалактическими полномочиями 3 вида Полномочного от Космоса до Архетипа </w:t>
      </w:r>
    </w:p>
    <w:p w14:paraId="25C58BE6">
      <w:pPr>
        <w:numPr>
          <w:ilvl w:val="0"/>
          <w:numId w:val="11"/>
        </w:numPr>
        <w:spacing w:after="0" w:line="240" w:lineRule="auto"/>
        <w:ind w:left="700"/>
        <w:contextualSpacing/>
        <w:rPr>
          <w:rFonts w:ascii="Times New Roman" w:hAnsi="Times New Roman"/>
          <w:color w:val="002060"/>
          <w:sz w:val="16"/>
          <w:szCs w:val="16"/>
        </w:rPr>
      </w:pPr>
      <w:r>
        <w:rPr>
          <w:rFonts w:ascii="Times New Roman" w:hAnsi="Times New Roman" w:eastAsia="Calibri"/>
          <w:color w:val="7030A0"/>
          <w:sz w:val="16"/>
          <w:szCs w:val="16"/>
        </w:rPr>
        <w:t>Наделение шестнадцатью Высшими метагалактическими реализациями 3 вида ИВДИВО-космического от Образа Жизни до Синтеза</w:t>
      </w:r>
      <w:r>
        <w:rPr>
          <w:rFonts w:ascii="Times New Roman" w:hAnsi="Times New Roman" w:eastAsia="Calibri"/>
          <w:color w:val="FF0000"/>
          <w:sz w:val="16"/>
          <w:szCs w:val="16"/>
        </w:rPr>
        <w:t xml:space="preserve"> </w:t>
      </w:r>
    </w:p>
    <w:p w14:paraId="27C38DC2"/>
    <w:p w14:paraId="75DB2315">
      <w:pPr>
        <w:rPr>
          <w:lang w:val="en-US"/>
        </w:rPr>
      </w:pPr>
    </w:p>
    <w:p w14:paraId="6A32B546">
      <w:pPr>
        <w:keepNext w:val="0"/>
        <w:keepLines w:val="0"/>
        <w:pageBreakBefore w:val="0"/>
        <w:widowControl/>
        <w:kinsoku/>
        <w:wordWrap w:val="0"/>
        <w:overflowPunct/>
        <w:topLinePunct w:val="0"/>
        <w:autoSpaceDE/>
        <w:autoSpaceDN/>
        <w:bidi w:val="0"/>
        <w:adjustRightInd/>
        <w:snapToGrid/>
        <w:spacing w:after="0"/>
        <w:ind w:firstLine="360" w:firstLineChars="150"/>
        <w:jc w:val="right"/>
        <w:textAlignment w:val="auto"/>
        <w:rPr>
          <w:rFonts w:hint="default" w:ascii="Times New Roman" w:hAnsi="Times New Roman" w:cs="Times New Roman"/>
          <w:b/>
          <w:bCs/>
          <w:color w:val="7030A0"/>
          <w:sz w:val="24"/>
          <w:szCs w:val="24"/>
          <w:u w:val="single"/>
          <w:lang w:val="ru-RU"/>
        </w:rPr>
      </w:pPr>
      <w:r>
        <w:rPr>
          <w:rFonts w:hint="default" w:ascii="Times New Roman" w:hAnsi="Times New Roman" w:cs="Times New Roman"/>
          <w:b/>
          <w:bCs/>
          <w:color w:val="7030A0"/>
          <w:sz w:val="24"/>
          <w:szCs w:val="24"/>
          <w:u w:val="single"/>
          <w:lang w:val="ru-RU"/>
        </w:rPr>
        <w:t>1 день 1 часть</w:t>
      </w:r>
    </w:p>
    <w:p w14:paraId="3B621E43">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У нас сегодня 41 Синтез Изначально Вышестоящего Отца, Часть Проницание и Прапроницание Отец-Человек-Землянина, Мерическое и Прамерическое тело, ИВДИВО-тело Меры и ИВДИВО-тело Прамеры Отец-Человек-Землянина. По объёму Синтеза 9 Синтез курса Ипостаси это 9 Высший Мг-й космос Изначально Вышестоящего Отца. По мере вашего участия и глубины активности Ядра Синтеза, он формируется высоким качеством организации. Наша задача максимально глубоко войти в глубину 41 Синтеза. В основе любого Синтеза это главная часть, здесь Проницание, система меримость, фундаментальность материи размерность, фундаментальность огня - мера, организация ИВДИВО И-К Эстетика ОЧС Изначально Вышестоящего Отца. Весь третий курс это про ИВДИВО. 9 горизонты Субъектности - Изначальный, Человек Изначально Вышестоящего Отца. На 3 курсе учимся действовать Домом. Нужно учиться отстраивать Позицию Наблюдателя каждого. И вам будет интереснее на самом Синтезе.</w:t>
      </w:r>
    </w:p>
    <w:p w14:paraId="1CF0400F">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Начнём с 9 позиции. 9-ка начало 2-й 8-рицы. Когда мы переключаемся с 8 на 9 у нас качество Огня другая должна быть, переключением в следующую выразимость Огня из запредельности. Переключение на другие масштабы, на другие меры. Означает что там материя уже подвержена изменению до Синтеза. Изначально Вышестоящий Отец уже в нас разворачивает, и в наших телах разворачивается другой Синтез. Переключение оно не последовательное и поэтапное идёт, а нелинейное. С 9 не пройдёт как нужно, оно складывается и переключение идёт на разных этапах. Нужно доверие к Отцу, и ИВАС, и к самому Ведущему. Следующий рост предполагается каждый раз при вхождении в новый Синтез. Эти темы основываются на Мере. Мера лежит во всех перечисленных темах. Если знаем мы глубже, то ориентируемся в темах. </w:t>
      </w:r>
    </w:p>
    <w:p w14:paraId="1337E0ED">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Что такое Мера? Мера - шкала измерения, меримость это сюда же. Мера достаточная недостаточная это о чём? Самый первичный критерий Меры это количество переходящее в качество. Чтобы из данного количества должно вырасти качество материи. Мы учимся здесь соизмерять. Мера она в начале количественно должна рассматриваться, далее перейти в качество. Что должно произойти между набором единиц количества материи и перехода в качество? Это иерархический принцип материи. Количество меры, далее качество меры. Каждый иерархический на шаг более высокий следующего порядка, здесь более плотная насыщенность ого, фундаментальностей. Какую Меру Огня мы несём собою. Мы включаясь в Огонь более высокого горизонта могли бы перестроить нижестоящее этим порядком. Вот тогда осуществляется рост. </w:t>
      </w:r>
    </w:p>
    <w:p w14:paraId="2D244299">
      <w:pPr>
        <w:keepNext w:val="0"/>
        <w:keepLines w:val="0"/>
        <w:pageBreakBefore w:val="0"/>
        <w:widowControl/>
        <w:numPr>
          <w:ilvl w:val="0"/>
          <w:numId w:val="14"/>
        </w:numPr>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ка достигает когда набираем с качеств и до компетенций, нам нужно набрать количественно по 16-рице, чтобы переключиться в следующий горизонт. Переход количества в качество компетенций в следующий горизонт. Вырасти в качество Компетенций. </w:t>
      </w:r>
    </w:p>
    <w:p w14:paraId="0FE99571">
      <w:pPr>
        <w:keepNext w:val="0"/>
        <w:keepLines w:val="0"/>
        <w:pageBreakBefore w:val="0"/>
        <w:widowControl/>
        <w:numPr>
          <w:ilvl w:val="0"/>
          <w:numId w:val="0"/>
        </w:numPr>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Первая 9-ка Мощь, достигается количеством изменение внутренних поз, выражений своего позиционирования вовне меняется. Отец более глубоко в нас выражается. И Отец наделяет большим количеством Огня. </w:t>
      </w:r>
    </w:p>
    <w:p w14:paraId="3BA6C6CC">
      <w:pPr>
        <w:keepNext w:val="0"/>
        <w:keepLines w:val="0"/>
        <w:pageBreakBefore w:val="0"/>
        <w:widowControl/>
        <w:numPr>
          <w:ilvl w:val="0"/>
          <w:numId w:val="0"/>
        </w:numPr>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На 25 позиции там Огонь Поля Синтезное Мировое тело, он достигает огневещества, и частность поле выстраивает единицу огневещества. И здесь без количественного не переключится на следующию иерархию достижений. Вот здесь на этом горизонте всё измерено, всё отмерено, каждое поле заточено на выработку огневещества определённого качества. Это иерархичная 9-ка. </w:t>
      </w:r>
    </w:p>
    <w:p w14:paraId="3191AFAF">
      <w:pPr>
        <w:keepNext w:val="0"/>
        <w:keepLines w:val="0"/>
        <w:pageBreakBefore w:val="0"/>
        <w:widowControl/>
        <w:numPr>
          <w:ilvl w:val="0"/>
          <w:numId w:val="0"/>
        </w:numPr>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Наша 9-ка это Ивдивная, здесь должен включаться ИВДИВО, тем что накопили войти в реализацию Учителя. Что нужно измерить организационно с точки зрения ИВДИВО. ИВДИВО строится большими системами, которые называются организации, управления, отделы. Специфика системных связей в организации. Организация упорядочивает огонь, дух, свет, энергию. Здесь на 9-ке организация Эстетика включается эстетическим уровнем порядка, и развитости. </w:t>
      </w:r>
    </w:p>
    <w:p w14:paraId="3BB74104">
      <w:pPr>
        <w:keepNext w:val="0"/>
        <w:keepLines w:val="0"/>
        <w:pageBreakBefore w:val="0"/>
        <w:widowControl/>
        <w:numPr>
          <w:ilvl w:val="0"/>
          <w:numId w:val="0"/>
        </w:numPr>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Частности это огромный конгломерат ого где внутри свои взаимосвязи, и далее вырабатываемый нами. Из фундаментальностей состоит огонь материи Отца.</w:t>
      </w:r>
      <w:r>
        <w:rPr>
          <w:rFonts w:hint="default" w:ascii="Times New Roman" w:hAnsi="Times New Roman" w:cs="Times New Roman"/>
          <w:b w:val="0"/>
          <w:bCs w:val="0"/>
          <w:i/>
          <w:iCs/>
          <w:color w:val="auto"/>
          <w:sz w:val="24"/>
          <w:szCs w:val="24"/>
          <w:u w:val="none"/>
          <w:lang w:val="ru-RU"/>
        </w:rPr>
        <w:t xml:space="preserve"> Пример: Фундаментальность Эманация входит как мельчайшие материи в нас, и формируют огни, далее влияя на формирование нашей материи. </w:t>
      </w:r>
      <w:r>
        <w:rPr>
          <w:rFonts w:hint="default" w:ascii="Times New Roman" w:hAnsi="Times New Roman" w:cs="Times New Roman"/>
          <w:b w:val="0"/>
          <w:bCs w:val="0"/>
          <w:color w:val="auto"/>
          <w:sz w:val="24"/>
          <w:szCs w:val="24"/>
          <w:u w:val="none"/>
          <w:lang w:val="ru-RU"/>
        </w:rPr>
        <w:t>Вот так мы взаимосвязаны с Отцом. У него уже всё это есть. Мы растём до этого уровня. Нам нужно учиться на 9 горизонте, выходя за пределы материи, входить в фундаментальностный огонь.</w:t>
      </w:r>
    </w:p>
    <w:p w14:paraId="2F064D56">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 Мы выходим на понятие фундаментальность Мера. </w:t>
      </w:r>
      <w:r>
        <w:rPr>
          <w:rFonts w:hint="default" w:ascii="Times New Roman" w:hAnsi="Times New Roman" w:cs="Times New Roman"/>
          <w:b/>
          <w:bCs/>
          <w:color w:val="auto"/>
          <w:sz w:val="24"/>
          <w:szCs w:val="24"/>
          <w:u w:val="none"/>
          <w:lang w:val="ru-RU"/>
        </w:rPr>
        <w:t>Мера - это фундаментальное всего Сущего.</w:t>
      </w:r>
      <w:r>
        <w:rPr>
          <w:rFonts w:hint="default" w:ascii="Times New Roman" w:hAnsi="Times New Roman" w:cs="Times New Roman"/>
          <w:b w:val="0"/>
          <w:bCs w:val="0"/>
          <w:color w:val="auto"/>
          <w:sz w:val="24"/>
          <w:szCs w:val="24"/>
          <w:u w:val="none"/>
          <w:lang w:val="ru-RU"/>
        </w:rPr>
        <w:t xml:space="preserve"> То что неорганизовано в нас это как хаос, далее упорядочивается. Научиться управлять мерой себя, мерой своих частей, мерой своих результатов. Мера отмеряет необходимое качество. Меру чего мы можем с вами увидеть, регулировать, и достигать? Мера всего! Быть Мерой, и измеренной. Свойство измерять на этом горизонте. Если мы берём и рассматриваем себя чем, то этим объёмом Жизни. Человек меняется куда? В Отца. В каждом Человеке есть какая-то количественная мера Отца и качественная мера Отца. Также растёт Мера по 16-рице Субъектности у каждого. А дальше Что? Человек более высокого формата, человек следующего архетипа, космоса итд. Вначале включается как Отцовский Человек. Далее растёт Посвящённый и далее. Растёт уже отцовскими Мерами.</w:t>
      </w:r>
    </w:p>
    <w:p w14:paraId="631923E5">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 Родственные слова ещё - Мерность, Мера - носить, это означает достигать, Меру следующую достигаешь. В тебе есть мерность и ты растёшь мерностями, уплотняя, иерархизируя итд. Мерность самостоятельная категория когда мы применяемся им, и ещё сама мерность как фундаментальность, и как частность. Мерность несущая форму субстанцией огня, духа, света, энергии. Мера Субстанцией о/д/с/э. Мерность материи формируется огнём. От плотности Огня зависит количества упаковка мираклевости разных характеристик. Отсюда от 1 до 3 точка отсчёта, и есть понятие нулевой мерности, это точка в 5-расовом понимании, это не огнеобраз ещё. Далее формируется плоскость из двух координат, далее трёхмерность. Здесь мерности разного состояния материи. </w:t>
      </w:r>
    </w:p>
    <w:p w14:paraId="74171F44">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Есть самые известные мерности времени, полевые, состояний материи, пространства, глубины, эффективность. Отстроенность, из чего выстроена эффективность. Пространство темы Синтеза, не эта комната. Есть эффективность этой темы, и далее отстроенность данной тематики. Мы эту тему рассматриваем с точки зрения фундаментальностного восприятия. У нас уже 6-мерность работает. Это не совсем пространственные мерности. 6-мерность работает у лётчиков. Они организованы мерностно, понимает меру своих компетенций. Это всё начинается с понятия Меры. Мерность определяет структурность характеристики. </w:t>
      </w:r>
    </w:p>
    <w:p w14:paraId="5E7FA111">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bCs/>
          <w:color w:val="auto"/>
          <w:sz w:val="24"/>
          <w:szCs w:val="24"/>
          <w:u w:val="none"/>
          <w:lang w:val="ru-RU"/>
        </w:rPr>
        <w:t>Размерность</w:t>
      </w:r>
      <w:r>
        <w:rPr>
          <w:rFonts w:hint="default" w:ascii="Times New Roman" w:hAnsi="Times New Roman" w:cs="Times New Roman"/>
          <w:b w:val="0"/>
          <w:bCs w:val="0"/>
          <w:color w:val="auto"/>
          <w:sz w:val="24"/>
          <w:szCs w:val="24"/>
          <w:u w:val="none"/>
          <w:lang w:val="ru-RU"/>
        </w:rPr>
        <w:t xml:space="preserve"> - сначала слово «измерять». Измерять, это что делать? Это сопоставлять разные меры между собой.</w:t>
      </w:r>
      <w:r>
        <w:rPr>
          <w:rFonts w:hint="default" w:ascii="Times New Roman" w:hAnsi="Times New Roman" w:cs="Times New Roman"/>
          <w:b w:val="0"/>
          <w:bCs w:val="0"/>
          <w:i/>
          <w:iCs/>
          <w:color w:val="auto"/>
          <w:sz w:val="24"/>
          <w:szCs w:val="24"/>
          <w:u w:val="none"/>
          <w:lang w:val="ru-RU"/>
        </w:rPr>
        <w:t xml:space="preserve"> Пример: измерить длину этой комнаты, измерить единицей измерения - меры. </w:t>
      </w:r>
      <w:r>
        <w:rPr>
          <w:rFonts w:hint="default" w:ascii="Times New Roman" w:hAnsi="Times New Roman" w:cs="Times New Roman"/>
          <w:b w:val="0"/>
          <w:bCs w:val="0"/>
          <w:i w:val="0"/>
          <w:iCs w:val="0"/>
          <w:color w:val="auto"/>
          <w:sz w:val="24"/>
          <w:szCs w:val="24"/>
          <w:u w:val="none"/>
          <w:lang w:val="ru-RU"/>
        </w:rPr>
        <w:t xml:space="preserve">Есть система единиц измерения, около 7 категорий. На сегодня скорость не воспринимается как самостоятельная фундаментальность. Через несколько абсолютных единиц мы начинаем выходить к фундаментальным формам единиц. Мерим движения, ощущения и так до Синтеза. </w:t>
      </w:r>
    </w:p>
    <w:p w14:paraId="63791395">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На сегодня в психологии стоит остро, чем меряем эмоции, чувства. Ответов нет по большому счёту. Это не всё делается с физики. Не вообще измеренность. Тестами измерить чувство это весьма относительно! У нас в дальнейшем будут скорости астральные, ментальные итд. У нас описаны виды измерений, а глубже ещё не рассмотрены и не изучены. 7 единиц измерения в соотношении 7 планов, 7 видов материи. На сегодня у нас всё пересматривается. Учёные начинают входить в это. </w:t>
      </w:r>
    </w:p>
    <w:p w14:paraId="0D917F0C">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Фундаментальность Размерность что это? Как практически увидеть. </w:t>
      </w:r>
      <w:r>
        <w:rPr>
          <w:rFonts w:hint="default" w:ascii="Times New Roman" w:hAnsi="Times New Roman" w:cs="Times New Roman"/>
          <w:b/>
          <w:bCs/>
          <w:i w:val="0"/>
          <w:iCs w:val="0"/>
          <w:color w:val="auto"/>
          <w:sz w:val="24"/>
          <w:szCs w:val="24"/>
          <w:u w:val="none"/>
          <w:lang w:val="ru-RU"/>
        </w:rPr>
        <w:t>Размерность -некая единичность, которая несёт твою меру и мерность в том числе.</w:t>
      </w:r>
      <w:r>
        <w:rPr>
          <w:rFonts w:hint="default" w:ascii="Times New Roman" w:hAnsi="Times New Roman" w:cs="Times New Roman"/>
          <w:b w:val="0"/>
          <w:bCs w:val="0"/>
          <w:i w:val="0"/>
          <w:iCs w:val="0"/>
          <w:color w:val="auto"/>
          <w:sz w:val="24"/>
          <w:szCs w:val="24"/>
          <w:u w:val="none"/>
          <w:lang w:val="ru-RU"/>
        </w:rPr>
        <w:t xml:space="preserve"> Каждую часть можно рассматривать с точки зрения величин. </w:t>
      </w:r>
      <w:r>
        <w:rPr>
          <w:rFonts w:hint="default" w:ascii="Times New Roman" w:hAnsi="Times New Roman" w:cs="Times New Roman"/>
          <w:b/>
          <w:bCs/>
          <w:i w:val="0"/>
          <w:iCs w:val="0"/>
          <w:color w:val="auto"/>
          <w:sz w:val="24"/>
          <w:szCs w:val="24"/>
          <w:u w:val="none"/>
          <w:lang w:val="ru-RU"/>
        </w:rPr>
        <w:t>Размерность - это некая отмеренность относительно единиц материи. Размерности определяются качественными характеристиками.</w:t>
      </w:r>
      <w:r>
        <w:rPr>
          <w:rFonts w:hint="default" w:ascii="Times New Roman" w:hAnsi="Times New Roman" w:cs="Times New Roman"/>
          <w:b w:val="0"/>
          <w:bCs w:val="0"/>
          <w:i w:val="0"/>
          <w:iCs w:val="0"/>
          <w:color w:val="auto"/>
          <w:sz w:val="24"/>
          <w:szCs w:val="24"/>
          <w:u w:val="none"/>
          <w:lang w:val="ru-RU"/>
        </w:rPr>
        <w:t xml:space="preserve"> </w:t>
      </w:r>
      <w:r>
        <w:rPr>
          <w:rFonts w:hint="default" w:ascii="Times New Roman" w:hAnsi="Times New Roman" w:cs="Times New Roman"/>
          <w:b w:val="0"/>
          <w:bCs w:val="0"/>
          <w:i/>
          <w:iCs/>
          <w:color w:val="auto"/>
          <w:sz w:val="24"/>
          <w:szCs w:val="24"/>
          <w:u w:val="none"/>
          <w:lang w:val="ru-RU"/>
        </w:rPr>
        <w:t xml:space="preserve">Пример: Мы все родились с Душою. У третьей четверти людей не было Души. На сегодня у всех есть Душа. Душа в размерности вырастает. Она копит, и в дальнейшем переключается на размерность более высокой Души. </w:t>
      </w:r>
    </w:p>
    <w:p w14:paraId="6FEA6B12">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Мы можем жить планетарно, переключаясь на высокие архетипы. Стяжание архетипов предполагает и стяжание частей. И тогда Душа есть в каждом архетипе. Там какие параметры Души заложены, в каждом архетипе есть размерность Души, свои характеристики, свойства. Наша Душа включается в этот архетип, включается размерностью этого архетипа. Эта Душа может быть метагалактическая, октавная. Октавная вмещает в 65536 раз больше чем Душа Мг-я. И мы часто не замечаем этого. Это тем параметры характеристика в нас нарастающей Души. </w:t>
      </w:r>
    </w:p>
    <w:p w14:paraId="5662E639">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Абсолют ранее стяжали в определённой реальности, стяжал, и вырос в нём, и далее открывается следующая реальность. Когда стяжал всё программу, ты достигал Размерности более высокого масштаба. Разные размерности могут нести разное качество. </w:t>
      </w:r>
    </w:p>
    <w:p w14:paraId="61A83293">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iCs/>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Мера как таковая может быть частностью. Частность это работа части Проницание. Чтобы выработать Меру чего-то, Мера должна нести полноту набора характеристик. </w:t>
      </w:r>
      <w:r>
        <w:rPr>
          <w:rFonts w:hint="default" w:ascii="Times New Roman" w:hAnsi="Times New Roman" w:cs="Times New Roman"/>
          <w:b w:val="0"/>
          <w:bCs w:val="0"/>
          <w:i/>
          <w:iCs/>
          <w:color w:val="auto"/>
          <w:sz w:val="24"/>
          <w:szCs w:val="24"/>
          <w:u w:val="none"/>
          <w:lang w:val="ru-RU"/>
        </w:rPr>
        <w:t>Пример этой частности: Допустим вы разрабатываете эту Часть, нужно выработать Мысль этой части. Написание мыслеобраза - это также мысль. Иногда не хватает меры данных для написание МО. Мы применяли огонь Меры, чтобы отмерить данные для Мысли. Есть частность Мера. Вы набираете достаточное количество слагаемых для того, чтобы сложить новую тему, или войти в неё. И далее при сложении темы она вспыхивает разной мерой глубины компетенций.</w:t>
      </w:r>
    </w:p>
    <w:p w14:paraId="72DA05DD">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iCs/>
          <w:color w:val="auto"/>
          <w:sz w:val="24"/>
          <w:szCs w:val="24"/>
          <w:u w:val="none"/>
          <w:lang w:val="ru-RU"/>
        </w:rPr>
        <w:t xml:space="preserve"> </w:t>
      </w:r>
      <w:r>
        <w:rPr>
          <w:rFonts w:hint="default" w:ascii="Times New Roman" w:hAnsi="Times New Roman" w:cs="Times New Roman"/>
          <w:b w:val="0"/>
          <w:bCs w:val="0"/>
          <w:i w:val="0"/>
          <w:iCs w:val="0"/>
          <w:color w:val="auto"/>
          <w:sz w:val="24"/>
          <w:szCs w:val="24"/>
          <w:u w:val="none"/>
          <w:lang w:val="ru-RU"/>
        </w:rPr>
        <w:t>Мера Посвящённого одна глубина, а Мера Аватара будет совсем другая. Частность Мера производится Проницанием. Мы пока на первом этапе изучаем с точки зрения Мера-Проницание. На самом деле Проницание тоже может мыслить. Развитая Душа может тоже складывать Мысль. У Отца Проницанием целая часть названа. Она опирается на ключевую фундаментальность Размерность. Соберём 4-рицу части.</w:t>
      </w:r>
    </w:p>
    <w:p w14:paraId="6E5CE15F">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Система Меримость что делаем. Наверное что-то меряет. Системы во множестве представлены в частях. Их 1024. Меряет относительно меры части, единиц меры какой-то части. Каждая система меряет по своему. Первая система меряет нашу физику. Вторая система меряет эфирную физику, 3-я астральную физичность. Это то что заложено в системах. Эти системы уже определены Отцом. </w:t>
      </w:r>
    </w:p>
    <w:p w14:paraId="33D77BA5">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Сами системы это организатор материи меримостью. Системы меряют. Любая система, когда она растёт она заполняется ого. Возникают между ними связи, и система говорит мера есть. И тогда складывается единый процесс измерения относительно размерности. И тогда мы имеем что? Аппараты также определены Отцом. Они изначально заданы Отцом. Относительно данной размерности выстраивается. И получается далее частность Мера. Этими частностями мы меряем. </w:t>
      </w:r>
    </w:p>
    <w:p w14:paraId="6383246A">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Проницание по простому это входит что-то в другое. Или как процесс диффузии. Это есть природный процесс. Он существует в процессе проницания. У Отца всё чётко регламентировано. Часть проницается реальностью. Часть должна насыщаться этой реальностью. Это проницание не может быть неопределённым не заданным, а то будет сплошная диффузия, будет сплошная масса, не измеренная. Часть должна проницаться в размерность данной реальности. Размерности - измеренность. Мы проницаясь разными реальностями и проницаемся выражением частей. Процесс измерений выстраивание размерностей нужных Отцу есть в каждой части. У Отца всё измерено! </w:t>
      </w:r>
    </w:p>
    <w:p w14:paraId="5270647F">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Проницание как действие и явление части. Это мы наполняемся размерностью части Проницание, и далее меряется Меримостью, и разворачивается Мера явления данной части. И благодаря этому механизму он становится управляемым. И вот сейчас в голове могут быть сложности без конкретики. Пока не владеем конкректики мер в частях, системах итд. Какое там количество огнеобразов должно быть. Это всё перспективы на будущее. Мы изучаем сам подход к сложению функции этой части. Вот постепенно нужно расти. А чем ещё может проницаться? Огнём и Синтезом. Материю воспринимаем Огнём в начале. Выразить Кут Хуми Субъект-Субъектное отношение. А по части Проницание Объект-Субъектное отношение. Как проницаться, чтобы расти? В записях субстанций какие системы должны быть? Плюс огонь части несёт параметры аппаратов и фундаментальностей. Для части Проницание нужна фундаментальность размерность. Проницаясь мы можем впитывать записи стратегические достигая возможности результатов. Мы закладываем себе системную организацию. Вся 4-ричность организации материи включается во всё стяжаемое. Для результатов нам нужно меняться. </w:t>
      </w:r>
    </w:p>
    <w:p w14:paraId="65847A8A">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iCs/>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В большинстве случаев проницаются по-человечески, наша позиция в этот момент человеческая. Эту субъектность нужно уметь достигать. Если работаешь в подразделении одна субъектность. Некоторые результаты по здоровью не достижимы с точки зрения вашей позиции, или субъектности. </w:t>
      </w:r>
      <w:r>
        <w:rPr>
          <w:rFonts w:hint="default" w:ascii="Times New Roman" w:hAnsi="Times New Roman" w:cs="Times New Roman"/>
          <w:b w:val="0"/>
          <w:bCs w:val="0"/>
          <w:i/>
          <w:iCs/>
          <w:color w:val="auto"/>
          <w:sz w:val="24"/>
          <w:szCs w:val="24"/>
          <w:u w:val="none"/>
          <w:lang w:val="ru-RU"/>
        </w:rPr>
        <w:t>Примеры: Вести Школу от ИВДИВО, для этого нужна не только подготовка, а стратегирование, планирование...</w:t>
      </w:r>
    </w:p>
    <w:p w14:paraId="77BF365A">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Каждая часть может работать с точки зрения от Человека, Посвящённого и до Отца. До Отца на данный момент пока не работает. На 41 Синтезе вы Учителя 41 Синтеза. До Учителя 13 позиций ещё, разные уровни нижестоящей Субъектности, где разные размерности. На Синтезе есть тоже Проницание данными видами Субъектностями. </w:t>
      </w:r>
    </w:p>
    <w:p w14:paraId="36781595">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Эксперимент на Синтезе с выражением Человека, Человек-Посвящённого, Человека-Служащего, Человека-Ипостаси, Человека-Учителя, Человек-Владыка, Человек-Аватар, Человек-Отец. </w:t>
      </w:r>
    </w:p>
    <w:p w14:paraId="75F6EAC9">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Человек-Аватар сложить новое, Дух не хочет меняться, а хочу новое, но хочу остаться в том что в естестве. Отдать аннигилироваться, чтобы перестроиться. Человек-Отец по сути несёт жертвенность, преображает принципом себя. Изначальный он состоящий из начал Отца. В начале нужно войти в Изначальность. Изначальность, которую даёт Отец войти. Здесь строго объективно реально. Интерпретации этой объективности наше Субъективное восприятие. Вы как то воспринимаете Огонь. Вы себя фактически отдаёте на участь Кут Хуми. </w:t>
      </w:r>
    </w:p>
    <w:p w14:paraId="04EE0D9C">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Посвящённый это репликатор Кут Хуми, вы принимаете то что даёт Кут Хуми без искажений, и также без искажений отдаёте в группу. Вы начинаете по другому себя выстраиваить.</w:t>
      </w:r>
    </w:p>
    <w:p w14:paraId="2328F587">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 Служащий это исполнитель, он созидает Абсолютом Изначально Вышестоящего Отца, а другим ничем мы не можем это искажать. Отличается от Образа и подобия, другие виды искажённых материй, это грязь, либо некоторые записи. Отец даёт Синтез, как вы его берёте, нужно научиться максимально качественно принимать и проницаться этим огнём. Для того кто держит честь внутренне, увидит свой рост, а не обижается на внешнее. Если в Духе записи начинают влиять на вас, нужно слиться с Кут Хуми, либо подняться на позицию Наблюдателя выше, и вспомнить кем ты являешься, Посвящённым, Служащим, Учителем итд. Ваше Проницание углубляется Субъектностью. </w:t>
      </w:r>
    </w:p>
    <w:p w14:paraId="3F691CB0">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Ипостаси Синтеза - возжигаться 41 Синтезом, действовать Синтезом Частей. Действовать в прямом выражении Кут Хуми. Вы это делаете ли это тут же по тексту, по словам? </w:t>
      </w:r>
    </w:p>
    <w:p w14:paraId="115CE35E">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А Учителем внутри огонь Отца и вовне также выражаем 41 Синтез, выражая деятельность этим горизонтом. Учитель это эталон. Вы им организуетесь. Вы должны уже войти в Учителя 41 Синтеза как начинается Синтез! Было объяснение как максимально входить в 41 Синтез, и проницаться этим. От чего зависит Проницание? От вашей позиции! Как мы себя позиционируем? Это проявляется вашей степенью реализации. Как организуете себя. Это про Волю. Чем выше ваша Субъектность, тем выше Проницание ваше! И далее какая системность для вас обусловлена? </w:t>
      </w:r>
    </w:p>
    <w:p w14:paraId="0CDA45FD">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Есть 16 систем, там разные уровни организации. Проницание это про разную степень усвоения. Чтобы напрямую на 100% от Изначально Вышестоящего Отца, и ИВАС Кут Хуми, необходимо проницаться и заполняться Огнём и Синтезом Изначально Вышестоящего Отца. В группах работают три или 4 системы, иногда анализируем чувственно, ментально. Фиксируется на наш Дух. Дух упёртый из 5 расы, мы привыкли воспринимать мир так, и убеждаемся. Сложность в системной организации нас. Степень понижения. Первая система ДНК, это сложение от того кто я. Это выражения моего Я. Первая система организующая ДНК. </w:t>
      </w:r>
    </w:p>
    <w:p w14:paraId="68F8637D">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Позиционировать себя Огнём КХ, Изначально Вышестоящего Отца. Если этого нет, то нет включённости. Применение это когда своё складываете. Это то что регулирует наше Проницание. </w:t>
      </w:r>
    </w:p>
    <w:p w14:paraId="4BA94D93">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Два главных параметра, это прежде всего позиция Субъекта, и системная организация. На Синтез вы приходите для личного роста. Рост Служащего начинается со 2 курса. </w:t>
      </w:r>
    </w:p>
    <w:p w14:paraId="42B51C2D">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Закрытие детского и отроческого синтеза связано с расширением на 65536 архетипов, всё что стало связано с Синтезом детским строго стало. Семинары могут вестись для детей только в рамках организации МАМСИ. </w:t>
      </w:r>
    </w:p>
    <w:p w14:paraId="526B1A90">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Если огонь задействовать соответственно вашей Субъектности проницательность и проницаемость будет высшего уровня. </w:t>
      </w:r>
    </w:p>
    <w:p w14:paraId="214D8B94">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Мы стяжаем в первой практике Проницание, тело Учителя 41 Синтеза, 9 космос. 41 Синтез это 9 космос, с 1024 архетипами</w:t>
      </w:r>
    </w:p>
    <w:p w14:paraId="10D81FF6">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p>
    <w:p w14:paraId="1B6124F3">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bCs/>
          <w:i w:val="0"/>
          <w:iCs w:val="0"/>
          <w:color w:val="C00000"/>
          <w:sz w:val="24"/>
          <w:szCs w:val="24"/>
          <w:u w:val="none"/>
          <w:lang w:val="ru-RU"/>
        </w:rPr>
      </w:pPr>
      <w:r>
        <w:rPr>
          <w:rFonts w:hint="default" w:ascii="Times New Roman" w:hAnsi="Times New Roman" w:cs="Times New Roman"/>
          <w:b/>
          <w:bCs/>
          <w:i w:val="0"/>
          <w:iCs w:val="0"/>
          <w:color w:val="C00000"/>
          <w:sz w:val="24"/>
          <w:szCs w:val="24"/>
          <w:u w:val="none"/>
          <w:lang w:val="ru-RU"/>
        </w:rPr>
        <w:t>Практика №1 (02:16-02:31)</w:t>
      </w:r>
    </w:p>
    <w:p w14:paraId="799DC511">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iCs/>
          <w:color w:val="0070C0"/>
          <w:sz w:val="24"/>
          <w:szCs w:val="24"/>
          <w:u w:val="none"/>
          <w:lang w:val="ru-RU"/>
        </w:rPr>
        <w:t>Выход в зал ИВДИВО 16 космоса ИВАС Кут Хуми. Заполняемся Огнём и Синтезом 41 Синтеза. Стяжание тела Учителя 41 Синтеза и Форму.Стяжаем 160 Ядер Синтеза 160 инструментов Изначально Вышестоящего Отца. Входим в Магнит 41 Синтеза на весь Синтез. Стяжание Огня Меры каждому из нас.</w:t>
      </w:r>
    </w:p>
    <w:p w14:paraId="17E25FC7">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iCs/>
          <w:color w:val="0070C0"/>
          <w:sz w:val="24"/>
          <w:szCs w:val="24"/>
          <w:u w:val="none"/>
          <w:lang w:val="ru-RU"/>
        </w:rPr>
        <w:t xml:space="preserve">Выход в зал Изначально Вышестоящего Отца 16385 архетип. Стяжание 41 Синтеза Изначально Вышестоящего Отца. Преображение всех Ядер Синтеза на 1024-ричную концентрацию </w:t>
      </w:r>
    </w:p>
    <w:p w14:paraId="03E20EC7">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iCs/>
          <w:color w:val="0070C0"/>
          <w:sz w:val="24"/>
          <w:szCs w:val="24"/>
          <w:u w:val="none"/>
          <w:lang w:val="ru-RU"/>
        </w:rPr>
        <w:t xml:space="preserve">Стяжание Огня Высшего Метагалактического космоса Изначально Вышестоящего Отца, </w:t>
      </w:r>
    </w:p>
    <w:p w14:paraId="4A0ACE30">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i w:val="0"/>
          <w:iCs w:val="0"/>
          <w:sz w:val="24"/>
          <w:szCs w:val="24"/>
          <w:lang w:val="ru-RU"/>
        </w:rPr>
      </w:pPr>
      <w:r>
        <w:rPr>
          <w:rFonts w:hint="default" w:ascii="Times New Roman" w:hAnsi="Times New Roman" w:cs="Times New Roman"/>
          <w:b w:val="0"/>
          <w:bCs w:val="0"/>
          <w:i w:val="0"/>
          <w:iCs w:val="0"/>
          <w:color w:val="auto"/>
          <w:sz w:val="24"/>
          <w:szCs w:val="24"/>
          <w:u w:val="none"/>
          <w:lang w:val="ru-RU"/>
        </w:rPr>
        <w:t xml:space="preserve">        </w:t>
      </w:r>
    </w:p>
    <w:p w14:paraId="35639D8E">
      <w:pPr>
        <w:keepNext w:val="0"/>
        <w:keepLines w:val="0"/>
        <w:pageBreakBefore w:val="0"/>
        <w:widowControl/>
        <w:kinsoku/>
        <w:wordWrap/>
        <w:overflowPunct/>
        <w:topLinePunct w:val="0"/>
        <w:autoSpaceDE/>
        <w:autoSpaceDN/>
        <w:bidi w:val="0"/>
        <w:adjustRightInd/>
        <w:snapToGrid/>
        <w:spacing w:after="0"/>
        <w:ind w:firstLine="360" w:firstLineChars="150"/>
        <w:textAlignment w:val="auto"/>
        <w:rPr>
          <w:rFonts w:hint="default" w:ascii="Times New Roman" w:hAnsi="Times New Roman" w:cs="Times New Roman"/>
          <w:b/>
          <w:bCs/>
          <w:color w:val="C00000"/>
          <w:sz w:val="24"/>
          <w:szCs w:val="24"/>
          <w:lang w:val="ru-RU"/>
        </w:rPr>
      </w:pPr>
      <w:r>
        <w:rPr>
          <w:rFonts w:hint="default" w:ascii="Times New Roman" w:hAnsi="Times New Roman" w:cs="Times New Roman"/>
          <w:b/>
          <w:bCs/>
          <w:color w:val="C00000"/>
          <w:sz w:val="24"/>
          <w:szCs w:val="24"/>
          <w:lang w:val="ru-RU"/>
        </w:rPr>
        <w:t>Практика №2 (02:37-02:42)</w:t>
      </w:r>
    </w:p>
    <w:p w14:paraId="44292D62">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sz w:val="24"/>
          <w:szCs w:val="24"/>
          <w:lang w:val="ru-RU"/>
        </w:rPr>
      </w:pPr>
      <w:r>
        <w:rPr>
          <w:rFonts w:hint="default" w:ascii="Times New Roman" w:hAnsi="Times New Roman" w:cs="Times New Roman"/>
          <w:i/>
          <w:iCs/>
          <w:color w:val="0070C0"/>
          <w:sz w:val="24"/>
          <w:szCs w:val="24"/>
          <w:lang w:val="ru-RU"/>
        </w:rPr>
        <w:t xml:space="preserve">Выход в зал ИВАС Кут Хуми 16320 архетип ИВДИВО. Стяжание огня, синтеза, ивдивности, условия для стяжания части Проницания Изначально Вышестоящего Отца. </w:t>
      </w:r>
    </w:p>
    <w:p w14:paraId="0FA4F1A0">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sz w:val="24"/>
          <w:szCs w:val="24"/>
          <w:lang w:val="ru-RU"/>
        </w:rPr>
      </w:pPr>
      <w:r>
        <w:rPr>
          <w:rFonts w:hint="default" w:ascii="Times New Roman" w:hAnsi="Times New Roman" w:cs="Times New Roman"/>
          <w:i/>
          <w:iCs/>
          <w:color w:val="0070C0"/>
          <w:sz w:val="24"/>
          <w:szCs w:val="24"/>
          <w:lang w:val="ru-RU"/>
        </w:rPr>
        <w:t xml:space="preserve">Выход в зал Изначально Вышестоящий Отец 16385 архетип ИВДИВО. Стяжаем Синтез проницания Изначально Вышестоящего Отца. Стяжаем Ядро Части, 1024 сферы оболочки, 1024 вида систем части, Стяжаем по 1024 аппаратов систем части в каждую часть, стяжаем 16 384-лионов частностей Мера. Возжигаемся этим. </w:t>
      </w:r>
    </w:p>
    <w:p w14:paraId="1BB91A63">
      <w:pPr>
        <w:keepNext w:val="0"/>
        <w:keepLines w:val="0"/>
        <w:pageBreakBefore w:val="0"/>
        <w:widowControl/>
        <w:numPr>
          <w:ilvl w:val="0"/>
          <w:numId w:val="0"/>
        </w:numPr>
        <w:kinsoku/>
        <w:wordWrap/>
        <w:overflowPunct/>
        <w:topLinePunct w:val="0"/>
        <w:autoSpaceDE/>
        <w:autoSpaceDN/>
        <w:bidi w:val="0"/>
        <w:adjustRightInd/>
        <w:snapToGrid/>
        <w:spacing w:after="0"/>
        <w:ind w:leftChars="0"/>
        <w:jc w:val="both"/>
        <w:textAlignment w:val="auto"/>
        <w:rPr>
          <w:rFonts w:hint="default" w:ascii="Times New Roman" w:hAnsi="Times New Roman" w:cs="Times New Roman"/>
          <w:sz w:val="24"/>
          <w:szCs w:val="24"/>
          <w:lang w:val="ru-RU"/>
        </w:rPr>
      </w:pPr>
    </w:p>
    <w:p w14:paraId="75867ECA">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Пойдём в следующую практику, будем стяжать Огонь Меры, попросим более высокий Огонь Меры. Отец нас наделяет более высоким качеством. Попросим Меру Огня в 100, 1000, и более. Отец заинтересован в материи. Мы не просто пойдём в Меру, будем стяжать Огонь стяжания 6-й расы. Мы служить можем в ИВДИВО, служить Матери. У нас есть две Матери - ИВ Мать Планеты Земля, ИВ Мать 6-й Метагалактической расы. Планета живёт объёмом 16 космосов. Её цель расти Планету, и координации внешней. Впервые назначается ИВ Мать 6-й расы. Раса характеризуется показателем объёмом развития... 6 подраса -2048 частей, 7 - 4096 частей. Раса это про части. Биология уже формируется 6-расовая. Мать 6 расы занимается Внутренним Человеком. Помогает сложить тела, части. </w:t>
      </w:r>
    </w:p>
    <w:p w14:paraId="49D209F5">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Почаще нужно насыщаться с Изначально Вышестоящим Отцом и ИВ Матерью в магнитах. Мы с Матерями общаемся в Магните. На сегодня на самом деле не хватает Огня во всех космосах. Попробуем повысить Меру Огня во взаимодействии с ИВ Матерью 6-расы, и ИВ Матерью Планеты Земля.</w:t>
      </w:r>
    </w:p>
    <w:p w14:paraId="1DC61098">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Каждый космос привносит с одной стороны огонь и Синтез, они материализуются соответствующую материю этого космоса, на планете материализуются материи, реальности, архетипы. На Планете фиксируется материя, где реализуется Изначально Вышестоящий Отец, по его Образу подобию... 16 Мер Огня и Синтеза образуют 16 уровней материи. Здесь человечество быстро взрастает. В Доме всё нечеловеческое пережигается. Планета космической становится, и пригодной для Жизни человеческих цивилизаций. Иерархия основывается на уровне повышения биологической эволюции Человека. Космосы несут качество Жизни.</w:t>
      </w:r>
    </w:p>
    <w:p w14:paraId="71366DA3">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bCs/>
          <w:color w:val="C00000"/>
          <w:sz w:val="24"/>
          <w:szCs w:val="24"/>
          <w:lang w:val="ru-RU"/>
        </w:rPr>
      </w:pPr>
    </w:p>
    <w:p w14:paraId="65FEDDF3">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bCs/>
          <w:color w:val="C00000"/>
          <w:sz w:val="24"/>
          <w:szCs w:val="24"/>
          <w:lang w:val="ru-RU"/>
        </w:rPr>
      </w:pPr>
      <w:r>
        <w:rPr>
          <w:rFonts w:hint="default" w:ascii="Times New Roman" w:hAnsi="Times New Roman" w:cs="Times New Roman"/>
          <w:b/>
          <w:bCs/>
          <w:color w:val="C00000"/>
          <w:sz w:val="24"/>
          <w:szCs w:val="24"/>
          <w:lang w:val="ru-RU"/>
        </w:rPr>
        <w:t>Практика №3 (03:00-03:21)</w:t>
      </w:r>
    </w:p>
    <w:p w14:paraId="1C7EE068">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i/>
          <w:iCs/>
          <w:color w:val="0070C0"/>
          <w:sz w:val="24"/>
          <w:szCs w:val="24"/>
          <w:lang w:val="ru-RU"/>
        </w:rPr>
      </w:pPr>
      <w:r>
        <w:rPr>
          <w:rFonts w:hint="default" w:ascii="Times New Roman" w:hAnsi="Times New Roman" w:cs="Times New Roman"/>
          <w:i/>
          <w:iCs/>
          <w:color w:val="0070C0"/>
          <w:sz w:val="24"/>
          <w:szCs w:val="24"/>
          <w:lang w:val="ru-RU"/>
        </w:rPr>
        <w:t>Выход в 16320 архетип ИВДИВО ИВАС Кут Хуми. Входим в Магнит Изначально Вышестоящих Аватаров Синтеза Кут Хуми Фаинь. Просим магнитно поддержать в следующей практике.</w:t>
      </w:r>
    </w:p>
    <w:p w14:paraId="112FA02F">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i/>
          <w:iCs/>
          <w:color w:val="0070C0"/>
          <w:sz w:val="24"/>
          <w:szCs w:val="24"/>
          <w:lang w:val="ru-RU"/>
        </w:rPr>
      </w:pPr>
      <w:r>
        <w:rPr>
          <w:rFonts w:hint="default" w:ascii="Times New Roman" w:hAnsi="Times New Roman" w:cs="Times New Roman"/>
          <w:i/>
          <w:iCs/>
          <w:color w:val="0070C0"/>
          <w:sz w:val="24"/>
          <w:szCs w:val="24"/>
          <w:lang w:val="ru-RU"/>
        </w:rPr>
        <w:t xml:space="preserve">Выход в 16385 архетип ИВДИВО, зал Изначально Вышестоящего Отца, стяжаем Синтез Изначально Вышестоящего Отца. Просим Изначально Вышестоящий Отец ввести нас в Огонь меры Изначально Вышестоящего Отца. Стяжаем Ядро Огня Меры, стяжаем насыщение фундаментальностями огня материи Изначально Вышестоящего Отца, и фундаментальности Меры. Стяжаем Синтез Меры Изначально Вышестоящего Отца. Вписывается в Ядро Огня данный Синтез. </w:t>
      </w:r>
    </w:p>
    <w:p w14:paraId="118D2704">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i/>
          <w:iCs/>
          <w:color w:val="0070C0"/>
          <w:sz w:val="24"/>
          <w:szCs w:val="24"/>
          <w:lang w:val="ru-RU"/>
        </w:rPr>
      </w:pPr>
      <w:r>
        <w:rPr>
          <w:rFonts w:hint="default" w:ascii="Times New Roman" w:hAnsi="Times New Roman" w:cs="Times New Roman"/>
          <w:i/>
          <w:iCs/>
          <w:color w:val="0070C0"/>
          <w:sz w:val="24"/>
          <w:szCs w:val="24"/>
          <w:lang w:val="ru-RU"/>
        </w:rPr>
        <w:t xml:space="preserve">Уплотнение Огнём Меры в 10 раз, в 100 раз, в 1000 раз. Стяжание Меры Синтеза в 1000 раз. Стяжание Меру Огня в 1 000 000 раз, и Меры Синтеза в 1 000 000 раз. </w:t>
      </w:r>
    </w:p>
    <w:p w14:paraId="0FCC4508">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i/>
          <w:iCs/>
          <w:color w:val="0070C0"/>
          <w:sz w:val="24"/>
          <w:szCs w:val="24"/>
          <w:lang w:val="ru-RU"/>
        </w:rPr>
      </w:pPr>
      <w:r>
        <w:rPr>
          <w:rFonts w:hint="default" w:ascii="Times New Roman" w:hAnsi="Times New Roman" w:cs="Times New Roman"/>
          <w:i/>
          <w:iCs/>
          <w:color w:val="0070C0"/>
          <w:sz w:val="24"/>
          <w:szCs w:val="24"/>
          <w:lang w:val="ru-RU"/>
        </w:rPr>
        <w:t xml:space="preserve">Синтезируемся с ИВ Матерью Планеты Земля, направляем ей свою Меру Огня. Синтезируемся с ИВ Отцом и ИВ Матери ПЗ, стяжаем её Огонь в поддержку нас. Просим развернуть для нас и для Человечества ПЗ Меру Огня в росте постепенного 16 космосами. Входим в Магнит Изначально Вышестоящего Отца и ИВ Матери ПЗ. </w:t>
      </w:r>
    </w:p>
    <w:p w14:paraId="414A24AD">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i/>
          <w:iCs/>
          <w:color w:val="0070C0"/>
          <w:sz w:val="24"/>
          <w:szCs w:val="24"/>
          <w:lang w:val="ru-RU"/>
        </w:rPr>
      </w:pPr>
      <w:r>
        <w:rPr>
          <w:rFonts w:hint="default" w:ascii="Times New Roman" w:hAnsi="Times New Roman" w:cs="Times New Roman"/>
          <w:i/>
          <w:iCs/>
          <w:color w:val="0070C0"/>
          <w:sz w:val="24"/>
          <w:szCs w:val="24"/>
          <w:lang w:val="ru-RU"/>
        </w:rPr>
        <w:t xml:space="preserve">Синтезируясь с Изначально Вышестоящим Отцом просим ввести в Магнит с ИВ Матерью 6 Мг-й Расы. Стяжаем Огонь и Синтез 6 расы, Огонь и Синтез ОЧСЗ. Направляем этот Огонь ИВ Матери 6 расы. Стяжаем у неё условия и Огонь, в поддержке, как ОЧСЗ 6 расы.  </w:t>
      </w:r>
    </w:p>
    <w:p w14:paraId="2FF69BC5">
      <w:pPr>
        <w:keepNext w:val="0"/>
        <w:keepLines w:val="0"/>
        <w:pageBreakBefore w:val="0"/>
        <w:widowControl/>
        <w:kinsoku/>
        <w:wordWrap w:val="0"/>
        <w:overflowPunct/>
        <w:topLinePunct w:val="0"/>
        <w:autoSpaceDE/>
        <w:autoSpaceDN/>
        <w:bidi w:val="0"/>
        <w:adjustRightInd/>
        <w:snapToGrid/>
        <w:spacing w:after="0"/>
        <w:ind w:firstLine="360" w:firstLineChars="150"/>
        <w:jc w:val="right"/>
        <w:textAlignment w:val="auto"/>
        <w:rPr>
          <w:rFonts w:hint="default" w:ascii="Times New Roman" w:hAnsi="Times New Roman" w:cs="Times New Roman"/>
          <w:b/>
          <w:bCs/>
          <w:color w:val="7030A0"/>
          <w:sz w:val="24"/>
          <w:szCs w:val="24"/>
          <w:u w:val="single"/>
          <w:lang w:val="ru-RU"/>
        </w:rPr>
      </w:pPr>
    </w:p>
    <w:p w14:paraId="60949AF9">
      <w:pPr>
        <w:keepNext w:val="0"/>
        <w:keepLines w:val="0"/>
        <w:pageBreakBefore w:val="0"/>
        <w:widowControl/>
        <w:kinsoku/>
        <w:wordWrap w:val="0"/>
        <w:overflowPunct/>
        <w:topLinePunct w:val="0"/>
        <w:autoSpaceDE/>
        <w:autoSpaceDN/>
        <w:bidi w:val="0"/>
        <w:adjustRightInd/>
        <w:snapToGrid/>
        <w:spacing w:after="0"/>
        <w:ind w:firstLine="360" w:firstLineChars="150"/>
        <w:jc w:val="right"/>
        <w:textAlignment w:val="auto"/>
        <w:rPr>
          <w:rFonts w:hint="default" w:ascii="Times New Roman" w:hAnsi="Times New Roman" w:cs="Times New Roman"/>
          <w:b/>
          <w:bCs/>
          <w:color w:val="7030A0"/>
          <w:sz w:val="24"/>
          <w:szCs w:val="24"/>
          <w:u w:val="single"/>
          <w:lang w:val="ru-RU"/>
        </w:rPr>
      </w:pPr>
      <w:r>
        <w:rPr>
          <w:rFonts w:hint="default" w:ascii="Times New Roman" w:hAnsi="Times New Roman" w:cs="Times New Roman"/>
          <w:b/>
          <w:bCs/>
          <w:color w:val="7030A0"/>
          <w:sz w:val="24"/>
          <w:szCs w:val="24"/>
          <w:u w:val="single"/>
          <w:lang w:val="ru-RU"/>
        </w:rPr>
        <w:t xml:space="preserve">1 день 2 часть </w:t>
      </w:r>
    </w:p>
    <w:p w14:paraId="3CE0BC51">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Что для вас Стандарт 2048 частей? Реализуются эти части тонко мирово. Мы дошли до Стандарта тонко-физической цивилизации, синтезом двух миров. Христос явил жизнь сразу двумя мирами. Сейчас уже в 6 расе мы имеем базовый стандарт. Мы должны жить тонкой физической цивилизацией. У нас стандарт 6 расы должен быть тонко-физической цивилизации. У нас на сегодня стяжают 1024 части. У нас до 2048 частей нужно дорасти. </w:t>
      </w:r>
    </w:p>
    <w:p w14:paraId="169B302A">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Пойдём стяжать новую Монаду. Мы стяжали максимально в каком-то архетипе архетипическую Монаду. И дальше не шли ещё. Какого объёма Монаду стяжать будем? Будем стяжать объёмом Синтеза 16-космичности. Каждое внешние достижения космосов, это и реальности, и архетипы. Частями организуются архетипами. Космосы состоят из архетипов. Из частей состоит наше физическое тело. </w:t>
      </w:r>
    </w:p>
    <w:p w14:paraId="73735749">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Космосы выражают тела Отцовские. Эти 16 отражают 16 тел Отца. Метагалактический космос Человеческой жизни, 2 космос Аспектной жизни, 3 космос - Теурга, 4 космос - Творцов, 5 космос - Ману, 6 космос - Будд, вы также всегда начинаете расти в Мг-м космосе, 9 космос - Изначальный. Тогда мы имеем 16-рицу телесности, которая базово выражается 16-рично. 64 космоса отражают 64 вида материи. Эфирная 2 Октавный космос, астральная материя 3 космос Всеединый. Будды реализуются 6 космосом Откоизвечным. Пойдём стяжать 16-ричную Монаду. За пределами этого курса могут осваиваться ещё два до 18. Это выход за пределы нашей генетики. </w:t>
      </w:r>
    </w:p>
    <w:p w14:paraId="053E2A04">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Осторожно нужно обращаться с Монадой, и Омегой связанны с генетикой. Когда мы идём грамотно, то ничего страшного не происходит. Стяжать, заполняться, это можно, не несёт серьёзного вмешательства в генетику. </w:t>
      </w:r>
    </w:p>
    <w:p w14:paraId="2421045C">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На сегодня развёрнуты 1024 части. Для начала мы берём 1024 части. По субстанциям части они разные спецификой реальностных, архетипических, синтез частей, сверхчастей. </w:t>
      </w:r>
    </w:p>
    <w:p w14:paraId="0122942C">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Жизнь это что с вашей точки зрения? Именно явление Жизни как характеристика. Фундаментальное начало - это разворачивается из источника, вводя запредельные параметры в нашу физику. То же самое происходит когда Отец нас наделяет Жизнью. Кульминация закладывается в Монаде. Концентрация Жизни Отцовской... 8 первых Синтезов за Человека., и далее. Верхняя 8-рица от Жизни до Синтеза это живой Синтез, Отец направляет чистую субстанцию Жизни. </w:t>
      </w:r>
    </w:p>
    <w:p w14:paraId="5BCAFF1E">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В Монаде будет Ядро с фрагментом Жизни, кусочек с субстанцией Жизни, фрагмент Жизни имеет высокую активацию. Концентрат Жизни выше 16 уровня у Главы ИВДИВО, чем у Человека. Мы стяжаем прямое продолжение Жизни Изначально Вышестоящего Отца. </w:t>
      </w:r>
    </w:p>
    <w:p w14:paraId="6AE798B5">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Мы стяжаем у Отца Меру Огня и Жизни, и потом на эту меру Монаду. Стяжаем архетипическую часть, которая может расти по космосам. В Монаде стяжаем 256-ричную печать реализаций, стяжаем 1024-ричную печать. Количество лепестков измеряется количеством частей. Но может меняться вом, реальностями, архетипами, и видами материй. Самая реальностная это реальностная Монада. Такая Монада внутри имеет 16384 пламени, и она по отношению к 1024-ричному в выражении архетипической Монады нижестоящая. </w:t>
      </w:r>
    </w:p>
    <w:p w14:paraId="37265731">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Тема </w:t>
      </w:r>
      <w:r>
        <w:rPr>
          <w:rFonts w:hint="default" w:ascii="Times New Roman" w:hAnsi="Times New Roman" w:cs="Times New Roman"/>
          <w:b/>
          <w:bCs/>
          <w:sz w:val="24"/>
          <w:szCs w:val="24"/>
          <w:lang w:val="ru-RU"/>
        </w:rPr>
        <w:t>«Несоизмеримое»</w:t>
      </w:r>
      <w:r>
        <w:rPr>
          <w:rFonts w:hint="default" w:ascii="Times New Roman" w:hAnsi="Times New Roman" w:cs="Times New Roman"/>
          <w:sz w:val="24"/>
          <w:szCs w:val="24"/>
          <w:lang w:val="ru-RU"/>
        </w:rPr>
        <w:t xml:space="preserve"> - это фактически парадигмальная фундаментальность. Несоизмеримое - нет подготовок чем это измерить. Весь Отец то невозможное невозможно для нас. Он всегда выше, и несёт ты что мы не знаем. И возникает несоизмеримость между нами и Отцом. Отец живёт в ИВДИВО-полисе, где синтез материй архетипов нижестоящих переходящий в следующий архетип космоса. Несоизмеримое несёт огромные валирующие заряды. Мы до Отца не доходим, но продолжаем Отца, это диалектический принцип. Диапазон жизни нашей определяется диапазоном Жизни Отца. Желание жить - стремиться продолжить Отца. Для нас это должно быть глубоким. </w:t>
      </w:r>
    </w:p>
    <w:p w14:paraId="36CB2187">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«Антиномия валирующего заряда». антиномия рождается не только на противоположностях, но и не равна друг другу. Пример: Жизнь наша, и жизнь Отца - антиномия. Валидация - в основе это соответствие. Валирующий заряд соответствующий жизни Отца. Заряды выводят из антиномии на соответствие жизни Отца.</w:t>
      </w:r>
    </w:p>
    <w:p w14:paraId="34DDE03A">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Термин несоизмеримое - это о том, как наша Жизнь, и истекает от Отца, и её чтобы реализовать нужно искать соответствие в этом. Нам нужно войти в Жизнь антиномии валирующих зарядов. Вот эти принципы заложены в саму субстанцию жизни. Следующие космосы будут категорически нас вводить в новую материю. </w:t>
      </w:r>
    </w:p>
    <w:p w14:paraId="546583F4">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Дом материализуется и также материализует всё остальное. ИВДИВО ИВДИВО-зданием манифестирует собою. У Отца ИВДИВО в полноте своего смысла манефистируя свои здания, вкладывает все стандарты огня и синтеза. Любое здание это концентратор материальных характеристик архетипов. Манефистируя ИВДИВО-здания Изначально Вышестоящий Отец закладывает все виды и типы материй в них. ИВДИВО-здания реализовываются избыточным зарядом, выходом на новые соответствии жизни. </w:t>
      </w:r>
    </w:p>
    <w:p w14:paraId="08DFA80C">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Жизнь ведёт к росту в иерархическом принципе к Отцу. Несоизмеримость это то, что вы ничего не боитесь. Жизнь выводит в соизмеримость Несоизмеримого.   </w:t>
      </w:r>
    </w:p>
    <w:p w14:paraId="24ABB02D">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p>
    <w:p w14:paraId="733E8DD1">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w:t>
      </w:r>
    </w:p>
    <w:p w14:paraId="6A7E9ED0">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b/>
          <w:bCs/>
          <w:color w:val="C00000"/>
          <w:sz w:val="24"/>
          <w:szCs w:val="24"/>
          <w:lang w:val="ru-RU"/>
        </w:rPr>
        <w:t>Практика №4 (00:49-01:04)</w:t>
      </w:r>
      <w:r>
        <w:rPr>
          <w:rFonts w:hint="default" w:ascii="Times New Roman" w:hAnsi="Times New Roman" w:cs="Times New Roman"/>
          <w:color w:val="C00000"/>
          <w:sz w:val="24"/>
          <w:szCs w:val="24"/>
          <w:lang w:val="ru-RU"/>
        </w:rPr>
        <w:t xml:space="preserve"> </w:t>
      </w:r>
      <w:r>
        <w:rPr>
          <w:rFonts w:hint="default" w:ascii="Times New Roman" w:hAnsi="Times New Roman" w:cs="Times New Roman"/>
          <w:sz w:val="24"/>
          <w:szCs w:val="24"/>
          <w:lang w:val="ru-RU"/>
        </w:rPr>
        <w:t xml:space="preserve"> </w:t>
      </w:r>
    </w:p>
    <w:p w14:paraId="017599CB">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sz w:val="24"/>
          <w:szCs w:val="24"/>
          <w:lang w:val="ru-RU"/>
        </w:rPr>
      </w:pPr>
      <w:r>
        <w:rPr>
          <w:rFonts w:hint="default" w:ascii="Times New Roman" w:hAnsi="Times New Roman" w:cs="Times New Roman"/>
          <w:i/>
          <w:iCs/>
          <w:color w:val="0070C0"/>
          <w:sz w:val="24"/>
          <w:szCs w:val="24"/>
          <w:lang w:val="ru-RU"/>
        </w:rPr>
        <w:t xml:space="preserve">Выход в зал ИВДИВО 16320 архетипа. Стяжаем огонь, синтез, условия стяжания Монады 16-космической, 1024-х пламенной. </w:t>
      </w:r>
    </w:p>
    <w:p w14:paraId="0CC26E6D">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sz w:val="24"/>
          <w:szCs w:val="24"/>
          <w:lang w:val="ru-RU"/>
        </w:rPr>
      </w:pPr>
      <w:r>
        <w:rPr>
          <w:rFonts w:hint="default" w:ascii="Times New Roman" w:hAnsi="Times New Roman" w:cs="Times New Roman"/>
          <w:i/>
          <w:iCs/>
          <w:color w:val="0070C0"/>
          <w:sz w:val="24"/>
          <w:szCs w:val="24"/>
          <w:lang w:val="ru-RU"/>
        </w:rPr>
        <w:t xml:space="preserve">Выход в зал Изначально Вышестоящего Отца 16385 архетип ИВДИВО. Стяжаем Синтез Изначально Вышестоящего Отца, просим развернуть для нас новую Меру Синтеза Огня Жизни. Стяжаем новую Меру Огня. Стяжаем новую Меру Синтеза Синтез 16-космично. И разворачивая новую Меру Жизни. Просим развернуть Меру Иерархию Жизни 16384 архетипов ИВДИВО. </w:t>
      </w:r>
    </w:p>
    <w:p w14:paraId="3E1C488D">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sz w:val="24"/>
          <w:szCs w:val="24"/>
          <w:lang w:val="ru-RU"/>
        </w:rPr>
      </w:pPr>
      <w:r>
        <w:rPr>
          <w:rFonts w:hint="default" w:ascii="Times New Roman" w:hAnsi="Times New Roman" w:cs="Times New Roman"/>
          <w:i/>
          <w:iCs/>
          <w:color w:val="0070C0"/>
          <w:sz w:val="24"/>
          <w:szCs w:val="24"/>
          <w:lang w:val="ru-RU"/>
        </w:rPr>
        <w:t xml:space="preserve">Стяжание Монады Синтез 16-космически.  </w:t>
      </w:r>
      <w:r>
        <w:rPr>
          <w:rFonts w:hint="default" w:ascii="Times New Roman" w:hAnsi="Times New Roman" w:cs="Times New Roman"/>
          <w:sz w:val="24"/>
          <w:szCs w:val="24"/>
          <w:lang w:val="ru-RU"/>
        </w:rPr>
        <w:t xml:space="preserve">     </w:t>
      </w:r>
    </w:p>
    <w:p w14:paraId="647C1CBD">
      <w:pPr>
        <w:rPr>
          <w:lang w:val="en-US"/>
        </w:rPr>
      </w:pPr>
    </w:p>
    <w:p w14:paraId="14F85673">
      <w:pPr>
        <w:keepNext w:val="0"/>
        <w:keepLines w:val="0"/>
        <w:pageBreakBefore w:val="0"/>
        <w:widowControl/>
        <w:kinsoku/>
        <w:wordWrap/>
        <w:overflowPunct/>
        <w:topLinePunct w:val="0"/>
        <w:autoSpaceDE/>
        <w:autoSpaceDN/>
        <w:bidi w:val="0"/>
        <w:adjustRightInd/>
        <w:snapToGrid/>
        <w:spacing w:after="0"/>
        <w:ind w:firstLine="360" w:firstLineChars="150"/>
        <w:textAlignment w:val="auto"/>
        <w:rPr>
          <w:rFonts w:hint="default" w:ascii="Times New Roman" w:hAnsi="Times New Roman" w:cs="Times New Roman"/>
          <w:b/>
          <w:bCs/>
          <w:color w:val="C00000"/>
          <w:sz w:val="24"/>
          <w:szCs w:val="24"/>
          <w:lang w:val="ru-RU"/>
        </w:rPr>
      </w:pPr>
      <w:r>
        <w:rPr>
          <w:rFonts w:hint="default" w:ascii="Times New Roman" w:hAnsi="Times New Roman" w:cs="Times New Roman"/>
          <w:b/>
          <w:bCs/>
          <w:color w:val="C00000"/>
          <w:sz w:val="24"/>
          <w:szCs w:val="24"/>
          <w:lang w:val="ru-RU"/>
        </w:rPr>
        <w:t>Практика №5 (01:05-01:15)</w:t>
      </w:r>
    </w:p>
    <w:p w14:paraId="7ECFA4CF">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i/>
          <w:iCs/>
          <w:color w:val="0070C0"/>
          <w:sz w:val="24"/>
          <w:szCs w:val="24"/>
          <w:lang w:val="ru-RU"/>
        </w:rPr>
      </w:pPr>
      <w:r>
        <w:rPr>
          <w:rFonts w:hint="default" w:ascii="Times New Roman" w:hAnsi="Times New Roman" w:cs="Times New Roman"/>
          <w:i/>
          <w:iCs/>
          <w:color w:val="0070C0"/>
          <w:sz w:val="24"/>
          <w:szCs w:val="24"/>
          <w:lang w:val="ru-RU"/>
        </w:rPr>
        <w:t xml:space="preserve">Стяжание 18 архетипов ИВДИВО- 18434, 17418, 16397, 15412, 14388, 13364, 12340, 11316, 10292, 9282, 8261, 7237, 6213, 5189, 4189, 3167, 2144, 1151, 157. </w:t>
      </w:r>
    </w:p>
    <w:p w14:paraId="5DBB8397">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i/>
          <w:iCs/>
          <w:color w:val="0070C0"/>
          <w:sz w:val="24"/>
          <w:szCs w:val="24"/>
          <w:lang w:val="ru-RU"/>
        </w:rPr>
      </w:pPr>
      <w:r>
        <w:rPr>
          <w:rFonts w:hint="default" w:ascii="Times New Roman" w:hAnsi="Times New Roman" w:cs="Times New Roman"/>
          <w:i/>
          <w:iCs/>
          <w:color w:val="0070C0"/>
          <w:sz w:val="24"/>
          <w:szCs w:val="24"/>
          <w:lang w:val="ru-RU"/>
        </w:rPr>
        <w:t xml:space="preserve">Трансляция 4 мировых зданий по вершинам миров 18 архетипов. </w:t>
      </w:r>
    </w:p>
    <w:p w14:paraId="7274393E">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i/>
          <w:iCs/>
          <w:color w:val="0070C0"/>
          <w:sz w:val="24"/>
          <w:szCs w:val="24"/>
          <w:lang w:val="ru-RU"/>
        </w:rPr>
      </w:pPr>
      <w:r>
        <w:rPr>
          <w:rFonts w:hint="default" w:ascii="Times New Roman" w:hAnsi="Times New Roman" w:cs="Times New Roman"/>
          <w:i/>
          <w:iCs/>
          <w:color w:val="0070C0"/>
          <w:sz w:val="24"/>
          <w:szCs w:val="24"/>
          <w:lang w:val="ru-RU"/>
        </w:rPr>
        <w:t xml:space="preserve">Обновление частей ИВАС КХ, и Изначально Вышестоящего Отца, и Ядер Синтеза ИВАС КХ, и Изначально Вышестоящего Отца. </w:t>
      </w:r>
    </w:p>
    <w:p w14:paraId="47418C71">
      <w:pPr>
        <w:rPr>
          <w:rFonts w:hint="default"/>
          <w:lang w:val="ru-RU"/>
        </w:rPr>
      </w:pPr>
    </w:p>
    <w:p w14:paraId="2DB162FC">
      <w:pPr>
        <w:keepNext w:val="0"/>
        <w:keepLines w:val="0"/>
        <w:pageBreakBefore w:val="0"/>
        <w:widowControl/>
        <w:kinsoku/>
        <w:wordWrap/>
        <w:overflowPunct/>
        <w:topLinePunct w:val="0"/>
        <w:autoSpaceDE/>
        <w:autoSpaceDN/>
        <w:bidi w:val="0"/>
        <w:adjustRightInd/>
        <w:snapToGrid/>
        <w:spacing w:after="0"/>
        <w:ind w:firstLine="360" w:firstLineChars="150"/>
        <w:jc w:val="center"/>
        <w:textAlignment w:val="auto"/>
        <w:rPr>
          <w:rFonts w:hint="default" w:ascii="Times New Roman" w:hAnsi="Times New Roman" w:cs="Times New Roman"/>
          <w:color w:val="C00000"/>
          <w:sz w:val="24"/>
          <w:szCs w:val="24"/>
          <w:lang w:val="ru-RU"/>
        </w:rPr>
      </w:pPr>
      <w:r>
        <w:rPr>
          <w:rFonts w:hint="default" w:ascii="Times New Roman" w:hAnsi="Times New Roman" w:cs="Times New Roman"/>
          <w:b/>
          <w:bCs/>
          <w:color w:val="C00000"/>
          <w:sz w:val="24"/>
          <w:szCs w:val="24"/>
          <w:lang w:val="ru-RU"/>
        </w:rPr>
        <w:t>Тема «Изначальный ИВДИВО»</w:t>
      </w:r>
    </w:p>
    <w:p w14:paraId="33549987">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Изначальный есть как компетенция, и в реализации. Изначальный растёт Посвящениями. Ранее Посвящённые растили свои Посвящения. Отец поменял стандарты, что компетенции вышестоящие взращивают нижестоящее. Посвящения подтверждаются на сегодня Изначальным. Есть те компетенции которыми мы утверждаемся. </w:t>
      </w:r>
    </w:p>
    <w:p w14:paraId="1384CA7B">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Берём Человека у него Права. Человечество растёт Правами. Везде идёт борьба за Права. Человек чтобы вырос нужна сдвижка в компетенции. Чтобы стать Учеником и Человеком-Посвящённым он должен знать Начала Синтеза. Архат растёт и подтверждается Умениями Синтеза, Ману Иерархии Синтеза, Будда Диалектиками Синтеза, Майтрейя растёт Компетентным Синтезом, Христос Виртуозным Синтезом. Изначальный растёт Посвящениями. А далее становиться статусным Статусами. </w:t>
      </w:r>
    </w:p>
    <w:p w14:paraId="75C420C4">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 xml:space="preserve">Изначальный - слово из Начал Отца идущий. Живёт и действует тем что его наделяет Отец. </w:t>
      </w:r>
      <w:r>
        <w:rPr>
          <w:rFonts w:hint="default" w:ascii="Times New Roman" w:hAnsi="Times New Roman" w:cs="Times New Roman"/>
          <w:sz w:val="24"/>
          <w:szCs w:val="24"/>
          <w:lang w:val="ru-RU"/>
        </w:rPr>
        <w:t xml:space="preserve">В вершине Изначально Вышестоящего Отца Жизнь-57, Мерой Жизни  В начале Мощью, далее Полем. Категориальное Изначального выстраивается. Здесь столкнёмся с категорией Поля. Поле это фактически огонь по определённой размерности, мерности синтезирует материю. Он должен полево быть соразмерным... Изначальный ИВДИВО постоянно находится в размерности синтезирования Домом. Дом неразрывно связан с телом. Нам нужно учиться им применяться. Изначальный это тот кто являет Начало Начал Изначально Вышестоящего Отца. И далее растёт в Посвящённого. Соответствие тела рождает Изначального. </w:t>
      </w:r>
    </w:p>
    <w:p w14:paraId="53CA3D26">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Посвящениями начинает действовать Изначальный. Посвящения это конкретный компетентный Синтез. Как качественно мы можем действовать. Что значит посвящённый и компетентный Синтез? Объективно достигнутое состояние материй в тебе, где реализуешься в материи. Ты реально профессионал. Посвящение это Синтез несущий параметры разных материй. Система Посвящений - это набор параметров материи реальностей, архетипов. Когда соответствие достигается это компетентность. Изначальный растёт посвящениями, должен выстроить материю в соответствии Отцовскому. </w:t>
      </w:r>
    </w:p>
    <w:p w14:paraId="527D679F">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У Христа - 8 горизонт вершина материи. А Изначальный действует этими наработанными видами материи. И приводит всё в соответствии в себе. Объективно заполниться всеми параметрами материи.</w:t>
      </w:r>
      <w:r>
        <w:rPr>
          <w:rFonts w:hint="default" w:ascii="Times New Roman" w:hAnsi="Times New Roman" w:cs="Times New Roman"/>
          <w:b/>
          <w:bCs/>
          <w:sz w:val="24"/>
          <w:szCs w:val="24"/>
          <w:lang w:val="ru-RU"/>
        </w:rPr>
        <w:t xml:space="preserve"> Изначальный должен быть посвящён материи. Изначальный регулируется Мерой Отца. Сколько в тебе изначальности чтобы стать Изначальным. Это естество Жизни должно быть.</w:t>
      </w:r>
      <w:r>
        <w:rPr>
          <w:rFonts w:hint="default" w:ascii="Times New Roman" w:hAnsi="Times New Roman" w:cs="Times New Roman"/>
          <w:sz w:val="24"/>
          <w:szCs w:val="24"/>
          <w:lang w:val="ru-RU"/>
        </w:rPr>
        <w:t xml:space="preserve"> </w:t>
      </w:r>
    </w:p>
    <w:p w14:paraId="61AA591B">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Жизнь сама по себе вырастает из Абсолюта. Абсолют - это живой огонь Отца, огонь Духа Изначально Вышестоящего Отца. Это Огонь который в себе несёт полноту характеристик отцовской материи. Сразу от Отца заполняемся, и далее развернуть вовне. Вы можете развернуть из Абсолюта объём потенциала Жизни. Это также развитие потенциала Жизни, здоровье частей. </w:t>
      </w:r>
    </w:p>
    <w:p w14:paraId="3ADEEAA1">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Стяжать можем Меру Абсолютности Изначального в практике. Стяжаем тело Изначального ракурсом Компетенций, Стандартов 41 Синтеза, и прямой Огонь и Синтез. Стяжаем системную организацию, организацию ИВДИВО-Эстетику. Абсолют несёт масштаб Возможности.</w:t>
      </w:r>
    </w:p>
    <w:p w14:paraId="0761430D">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i/>
          <w:iCs/>
          <w:sz w:val="24"/>
          <w:szCs w:val="24"/>
          <w:lang w:val="ru-RU"/>
        </w:rPr>
      </w:pPr>
      <w:r>
        <w:rPr>
          <w:rFonts w:hint="default" w:ascii="Times New Roman" w:hAnsi="Times New Roman" w:cs="Times New Roman"/>
          <w:sz w:val="24"/>
          <w:szCs w:val="24"/>
          <w:lang w:val="ru-RU"/>
        </w:rPr>
        <w:t xml:space="preserve"> К чему стремиться в Изначального? В ИВДИВО есть кто напрямую выражают Изначального Изначально Вышестоящего Отца. Здесь субъектное выражение собою физично</w:t>
      </w:r>
      <w:r>
        <w:rPr>
          <w:rFonts w:hint="default" w:ascii="Times New Roman" w:hAnsi="Times New Roman" w:cs="Times New Roman"/>
          <w:i/>
          <w:iCs/>
          <w:sz w:val="24"/>
          <w:szCs w:val="24"/>
          <w:lang w:val="ru-RU"/>
        </w:rPr>
        <w:t xml:space="preserve">. </w:t>
      </w:r>
    </w:p>
    <w:p w14:paraId="1DC34490">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 xml:space="preserve">Примеры Изначальных: Президент России, действует Духом Отца, Огнём возможно, и Синтезом также. Являет Волю Изначально Вышестоящего Отца  физически. </w:t>
      </w:r>
    </w:p>
    <w:p w14:paraId="5D937725">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i w:val="0"/>
          <w:iCs w:val="0"/>
          <w:sz w:val="24"/>
          <w:szCs w:val="24"/>
          <w:lang w:val="ru-RU"/>
        </w:rPr>
      </w:pPr>
      <w:r>
        <w:rPr>
          <w:rFonts w:hint="default" w:ascii="Times New Roman" w:hAnsi="Times New Roman" w:cs="Times New Roman"/>
          <w:b/>
          <w:bCs/>
          <w:i w:val="0"/>
          <w:iCs w:val="0"/>
          <w:sz w:val="24"/>
          <w:szCs w:val="24"/>
          <w:lang w:val="ru-RU"/>
        </w:rPr>
        <w:t>Изначальный являет Отца из прасинтеза и фундаментальностей Изначально Вышестоящего Отца. И это также идёт в верхнюю 8-рицу выражения Субъектности.</w:t>
      </w:r>
      <w:r>
        <w:rPr>
          <w:rFonts w:hint="default" w:ascii="Times New Roman" w:hAnsi="Times New Roman" w:cs="Times New Roman"/>
          <w:i w:val="0"/>
          <w:iCs w:val="0"/>
          <w:sz w:val="24"/>
          <w:szCs w:val="24"/>
          <w:lang w:val="ru-RU"/>
        </w:rPr>
        <w:t xml:space="preserve"> </w:t>
      </w:r>
    </w:p>
    <w:p w14:paraId="20925E62">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i w:val="0"/>
          <w:iCs w:val="0"/>
          <w:sz w:val="24"/>
          <w:szCs w:val="24"/>
          <w:lang w:val="ru-RU"/>
        </w:rPr>
      </w:pPr>
    </w:p>
    <w:p w14:paraId="2893A8AF">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bCs/>
          <w:i/>
          <w:iCs/>
          <w:color w:val="C00000"/>
          <w:sz w:val="24"/>
          <w:szCs w:val="24"/>
          <w:lang w:val="ru-RU"/>
        </w:rPr>
      </w:pPr>
      <w:r>
        <w:rPr>
          <w:rFonts w:hint="default" w:ascii="Times New Roman" w:hAnsi="Times New Roman" w:cs="Times New Roman"/>
          <w:b/>
          <w:bCs/>
          <w:i w:val="0"/>
          <w:iCs w:val="0"/>
          <w:color w:val="C00000"/>
          <w:sz w:val="24"/>
          <w:szCs w:val="24"/>
          <w:lang w:val="ru-RU"/>
        </w:rPr>
        <w:t>Практика №6 (02:02-02:10)</w:t>
      </w:r>
      <w:r>
        <w:rPr>
          <w:rFonts w:hint="default" w:ascii="Times New Roman" w:hAnsi="Times New Roman" w:cs="Times New Roman"/>
          <w:b/>
          <w:bCs/>
          <w:i/>
          <w:iCs/>
          <w:color w:val="C00000"/>
          <w:sz w:val="24"/>
          <w:szCs w:val="24"/>
          <w:lang w:val="ru-RU"/>
        </w:rPr>
        <w:t xml:space="preserve"> </w:t>
      </w:r>
    </w:p>
    <w:p w14:paraId="186AF62B">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i/>
          <w:iCs/>
          <w:color w:val="0070C0"/>
          <w:sz w:val="24"/>
          <w:szCs w:val="24"/>
          <w:lang w:val="ru-RU"/>
        </w:rPr>
      </w:pPr>
      <w:r>
        <w:rPr>
          <w:rFonts w:hint="default" w:ascii="Times New Roman" w:hAnsi="Times New Roman" w:cs="Times New Roman"/>
          <w:i/>
          <w:iCs/>
          <w:color w:val="0070C0"/>
          <w:sz w:val="24"/>
          <w:szCs w:val="24"/>
          <w:lang w:val="ru-RU"/>
        </w:rPr>
        <w:t>Стяжание тела Изначального ракурсом 41 Синтеза. Стяжание объёма Огня и Синтеза Изначальности и Изначального.</w:t>
      </w:r>
    </w:p>
    <w:p w14:paraId="56976DAF">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i/>
          <w:iCs/>
          <w:color w:val="0070C0"/>
          <w:sz w:val="24"/>
          <w:szCs w:val="24"/>
          <w:lang w:val="ru-RU"/>
        </w:rPr>
      </w:pPr>
      <w:r>
        <w:rPr>
          <w:rFonts w:hint="default" w:ascii="Times New Roman" w:hAnsi="Times New Roman" w:cs="Times New Roman"/>
          <w:i/>
          <w:iCs/>
          <w:color w:val="0070C0"/>
          <w:sz w:val="24"/>
          <w:szCs w:val="24"/>
          <w:lang w:val="ru-RU"/>
        </w:rPr>
        <w:t xml:space="preserve">Стяжаем Проницание Изначально Вышестоящего Отца Изначального. </w:t>
      </w:r>
    </w:p>
    <w:p w14:paraId="747D1013">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i/>
          <w:iCs/>
          <w:color w:val="0070C0"/>
          <w:sz w:val="24"/>
          <w:szCs w:val="24"/>
          <w:lang w:val="ru-RU"/>
        </w:rPr>
      </w:pPr>
      <w:r>
        <w:rPr>
          <w:rFonts w:hint="default" w:ascii="Times New Roman" w:hAnsi="Times New Roman" w:cs="Times New Roman"/>
          <w:i/>
          <w:iCs/>
          <w:color w:val="0070C0"/>
          <w:sz w:val="24"/>
          <w:szCs w:val="24"/>
          <w:lang w:val="ru-RU"/>
        </w:rPr>
        <w:t>Стяжаем Меру Изначального, Меры Изначальности, как степени</w:t>
      </w:r>
    </w:p>
    <w:p w14:paraId="7F38E400">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i/>
          <w:iCs/>
          <w:sz w:val="24"/>
          <w:szCs w:val="24"/>
          <w:lang w:val="ru-RU"/>
        </w:rPr>
      </w:pPr>
      <w:r>
        <w:rPr>
          <w:rFonts w:hint="default" w:ascii="Times New Roman" w:hAnsi="Times New Roman" w:cs="Times New Roman"/>
          <w:i/>
          <w:iCs/>
          <w:color w:val="0070C0"/>
          <w:sz w:val="24"/>
          <w:szCs w:val="24"/>
          <w:lang w:val="ru-RU"/>
        </w:rPr>
        <w:t xml:space="preserve">Стяжаем Начало Начал в росте и развития Начальности. Стяжаем 80 фундаментальностей. </w:t>
      </w:r>
    </w:p>
    <w:p w14:paraId="2529A40C">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i/>
          <w:iCs/>
          <w:sz w:val="24"/>
          <w:szCs w:val="24"/>
          <w:lang w:val="ru-RU"/>
        </w:rPr>
      </w:pPr>
      <w:r>
        <w:rPr>
          <w:rFonts w:hint="default" w:ascii="Times New Roman" w:hAnsi="Times New Roman" w:cs="Times New Roman"/>
          <w:i/>
          <w:iCs/>
          <w:color w:val="0070C0"/>
          <w:sz w:val="24"/>
          <w:szCs w:val="24"/>
          <w:lang w:val="ru-RU"/>
        </w:rPr>
        <w:t xml:space="preserve">Стяжаем каплю Абсолютного Огня Изначального. Стяжаем Меру Абсолютности Изначально Вышестоящего Отца каждому из нас. </w:t>
      </w:r>
    </w:p>
    <w:p w14:paraId="0314E70E">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i/>
          <w:iCs/>
          <w:sz w:val="24"/>
          <w:szCs w:val="24"/>
          <w:lang w:val="ru-RU"/>
        </w:rPr>
      </w:pPr>
      <w:r>
        <w:rPr>
          <w:rFonts w:hint="default" w:ascii="Times New Roman" w:hAnsi="Times New Roman" w:cs="Times New Roman"/>
          <w:i/>
          <w:iCs/>
          <w:color w:val="0070C0"/>
          <w:sz w:val="24"/>
          <w:szCs w:val="24"/>
          <w:lang w:val="ru-RU"/>
        </w:rPr>
        <w:t xml:space="preserve">Стяжание Формы Изначального, стяжая 160 Ядер 160 инструментов Изначального.  </w:t>
      </w:r>
      <w:r>
        <w:rPr>
          <w:rFonts w:hint="default" w:ascii="Times New Roman" w:hAnsi="Times New Roman" w:cs="Times New Roman"/>
          <w:i/>
          <w:iCs/>
          <w:sz w:val="24"/>
          <w:szCs w:val="24"/>
          <w:lang w:val="ru-RU"/>
        </w:rPr>
        <w:t xml:space="preserve">  </w:t>
      </w:r>
    </w:p>
    <w:p w14:paraId="176F645B">
      <w:pPr>
        <w:jc w:val="right"/>
        <w:rPr>
          <w:lang w:val="en-US"/>
        </w:rPr>
      </w:pPr>
    </w:p>
    <w:p w14:paraId="5D4C3D7F">
      <w:pPr>
        <w:keepNext w:val="0"/>
        <w:keepLines w:val="0"/>
        <w:pageBreakBefore w:val="0"/>
        <w:widowControl/>
        <w:kinsoku/>
        <w:wordWrap w:val="0"/>
        <w:overflowPunct/>
        <w:topLinePunct w:val="0"/>
        <w:autoSpaceDE/>
        <w:autoSpaceDN/>
        <w:bidi w:val="0"/>
        <w:adjustRightInd/>
        <w:snapToGrid/>
        <w:spacing w:after="0"/>
        <w:ind w:firstLine="360" w:firstLineChars="150"/>
        <w:jc w:val="right"/>
        <w:textAlignment w:val="auto"/>
        <w:rPr>
          <w:rFonts w:hint="default" w:ascii="Times New Roman" w:hAnsi="Times New Roman" w:cs="Times New Roman"/>
          <w:b/>
          <w:bCs/>
          <w:color w:val="7030A0"/>
          <w:sz w:val="24"/>
          <w:szCs w:val="24"/>
          <w:u w:val="single"/>
          <w:lang w:val="ru-RU"/>
        </w:rPr>
      </w:pPr>
      <w:r>
        <w:rPr>
          <w:rFonts w:hint="default" w:ascii="Times New Roman" w:hAnsi="Times New Roman" w:cs="Times New Roman"/>
          <w:b/>
          <w:bCs/>
          <w:color w:val="7030A0"/>
          <w:sz w:val="24"/>
          <w:szCs w:val="24"/>
          <w:u w:val="single"/>
          <w:lang w:val="ru-RU"/>
        </w:rPr>
        <w:t>2 день 1 часть</w:t>
      </w:r>
    </w:p>
    <w:p w14:paraId="78270B9D">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Нам нужно тему Изначального углубить. Стяжали вчера тело, но оно не совсем сработало. Пойдём в организацию И-К Эстетика ОЧС ИВАС Себастьяна. Эстетика это не по пятой расе, а рассмотрим организацию по современному, как сейчас обустроено. </w:t>
      </w:r>
    </w:p>
    <w:p w14:paraId="4001FEE5">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bCs/>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Начнём с Изначального. Изначальный тот вид Субъектности, который после Христа включается в Отца. </w:t>
      </w:r>
      <w:r>
        <w:rPr>
          <w:rFonts w:hint="default" w:ascii="Times New Roman" w:hAnsi="Times New Roman" w:cs="Times New Roman"/>
          <w:b/>
          <w:bCs/>
          <w:color w:val="auto"/>
          <w:sz w:val="24"/>
          <w:szCs w:val="24"/>
          <w:u w:val="none"/>
          <w:lang w:val="ru-RU"/>
        </w:rPr>
        <w:t xml:space="preserve">Начиная с Изначального глубокое внутреннее прямое выражение Изначально Вышестоящего Отца. Изначальный этот тот кто начинает глубоко внутренне являть Изначально Вышестоящего Отца. </w:t>
      </w:r>
    </w:p>
    <w:p w14:paraId="73E89C1F">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Какой Меры ты являешь Человека? </w:t>
      </w:r>
      <w:r>
        <w:rPr>
          <w:rFonts w:hint="default" w:ascii="Times New Roman" w:hAnsi="Times New Roman" w:cs="Times New Roman"/>
          <w:b/>
          <w:bCs/>
          <w:color w:val="0000FF"/>
          <w:sz w:val="24"/>
          <w:szCs w:val="24"/>
          <w:u w:val="none"/>
          <w:lang w:val="ru-RU"/>
        </w:rPr>
        <w:t>Человек</w:t>
      </w:r>
      <w:r>
        <w:rPr>
          <w:rFonts w:hint="default" w:ascii="Times New Roman" w:hAnsi="Times New Roman" w:cs="Times New Roman"/>
          <w:b w:val="0"/>
          <w:bCs w:val="0"/>
          <w:color w:val="auto"/>
          <w:sz w:val="24"/>
          <w:szCs w:val="24"/>
          <w:u w:val="none"/>
          <w:lang w:val="ru-RU"/>
        </w:rPr>
        <w:t xml:space="preserve"> живёт внешней материей. Материя для Отца это что? Фактически итог Творения Отца всё человечество. Глубина выразимости Отца, начиная с базового творения, первичного творения нашего тела, начиная с Мамы, и далее иерархически взрастает. На каждом этапе мы растём. Сами предпосылки для Изначальности могут закладываться Образом и подобием Отцу. Он приходит к выбору Отца. Человек развиваясь восходит. Или он погибнет без Отца. Отец также в следующем воплощении будет помогать Человеку в восхождении. </w:t>
      </w:r>
    </w:p>
    <w:p w14:paraId="072160D8">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bCs/>
          <w:color w:val="auto"/>
          <w:sz w:val="24"/>
          <w:szCs w:val="24"/>
          <w:u w:val="none"/>
          <w:lang w:val="ru-RU"/>
        </w:rPr>
        <w:t xml:space="preserve">Далее Человек взрастает в </w:t>
      </w:r>
      <w:r>
        <w:rPr>
          <w:rFonts w:hint="default" w:ascii="Times New Roman" w:hAnsi="Times New Roman" w:cs="Times New Roman"/>
          <w:b/>
          <w:bCs/>
          <w:color w:val="0000FF"/>
          <w:sz w:val="24"/>
          <w:szCs w:val="24"/>
          <w:u w:val="none"/>
          <w:lang w:val="ru-RU"/>
        </w:rPr>
        <w:t>Архата</w:t>
      </w:r>
      <w:r>
        <w:rPr>
          <w:rFonts w:hint="default" w:ascii="Times New Roman" w:hAnsi="Times New Roman" w:cs="Times New Roman"/>
          <w:b w:val="0"/>
          <w:bCs w:val="0"/>
          <w:color w:val="auto"/>
          <w:sz w:val="24"/>
          <w:szCs w:val="24"/>
          <w:u w:val="none"/>
          <w:lang w:val="ru-RU"/>
        </w:rPr>
        <w:t xml:space="preserve">. Чакральная система свойственна данному горизонту. Он должен включиться цельно матрично в окружающей природе. Матрицы чакры насыщают иерархически всех нас. Укладывает упорядоченно, выстраивая материю системно. Архат действует системно. </w:t>
      </w:r>
    </w:p>
    <w:p w14:paraId="0F15BCE9">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bCs/>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Потом идёт </w:t>
      </w:r>
      <w:r>
        <w:rPr>
          <w:rFonts w:hint="default" w:ascii="Times New Roman" w:hAnsi="Times New Roman" w:cs="Times New Roman"/>
          <w:b/>
          <w:bCs/>
          <w:color w:val="0000FF"/>
          <w:sz w:val="24"/>
          <w:szCs w:val="24"/>
          <w:u w:val="none"/>
          <w:lang w:val="ru-RU"/>
        </w:rPr>
        <w:t>Адепт.</w:t>
      </w:r>
      <w:r>
        <w:rPr>
          <w:rFonts w:hint="default" w:ascii="Times New Roman" w:hAnsi="Times New Roman" w:cs="Times New Roman"/>
          <w:b w:val="0"/>
          <w:bCs w:val="0"/>
          <w:color w:val="auto"/>
          <w:sz w:val="24"/>
          <w:szCs w:val="24"/>
          <w:u w:val="none"/>
          <w:lang w:val="ru-RU"/>
        </w:rPr>
        <w:t xml:space="preserve"> Этот тот кто умеет мыслить, имеет самостоятельные мысли. Складывает из своих данных о мире, и встраивается в этот мир в соответствии. </w:t>
      </w:r>
      <w:r>
        <w:rPr>
          <w:rFonts w:hint="default" w:ascii="Times New Roman" w:hAnsi="Times New Roman" w:cs="Times New Roman"/>
          <w:b/>
          <w:bCs/>
          <w:color w:val="auto"/>
          <w:sz w:val="24"/>
          <w:szCs w:val="24"/>
          <w:u w:val="none"/>
          <w:lang w:val="ru-RU"/>
        </w:rPr>
        <w:t>Зачем нужна объективная картина мира, и встраиваться в него?</w:t>
      </w:r>
      <w:r>
        <w:rPr>
          <w:rFonts w:hint="default" w:ascii="Times New Roman" w:hAnsi="Times New Roman" w:cs="Times New Roman"/>
          <w:b w:val="0"/>
          <w:bCs w:val="0"/>
          <w:color w:val="auto"/>
          <w:sz w:val="24"/>
          <w:szCs w:val="24"/>
          <w:u w:val="none"/>
          <w:lang w:val="ru-RU"/>
        </w:rPr>
        <w:t xml:space="preserve"> </w:t>
      </w:r>
      <w:r>
        <w:rPr>
          <w:rFonts w:hint="default" w:ascii="Times New Roman" w:hAnsi="Times New Roman" w:cs="Times New Roman"/>
          <w:b/>
          <w:bCs/>
          <w:color w:val="auto"/>
          <w:sz w:val="24"/>
          <w:szCs w:val="24"/>
          <w:u w:val="none"/>
          <w:lang w:val="ru-RU"/>
        </w:rPr>
        <w:t xml:space="preserve">Оторван, отчуждён от реальности, не достигается результатов в материи. Иллюзорный мир его это то, что ты выдумал. Если в Жизни что-то не получается, в нашем Образе может быть иллюзорность, и ошибочное восприятие окружающей объективной реальности. Исправление этого, искать объективку! Менять Образ Жизни, чтобы были встроены в объективную реальность. Мы кто и какой мир вокруг меня. Далее будет точка отсчёта, опирающиеся на объективную реальность и мы начинаем путь к достижению результатов. </w:t>
      </w:r>
    </w:p>
    <w:p w14:paraId="358522D9">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single"/>
          <w:lang w:val="ru-RU"/>
        </w:rPr>
      </w:pPr>
      <w:r>
        <w:rPr>
          <w:rFonts w:hint="default" w:ascii="Times New Roman" w:hAnsi="Times New Roman" w:cs="Times New Roman"/>
          <w:b w:val="0"/>
          <w:bCs w:val="0"/>
          <w:color w:val="auto"/>
          <w:sz w:val="24"/>
          <w:szCs w:val="24"/>
          <w:u w:val="single"/>
          <w:lang w:val="ru-RU"/>
        </w:rPr>
        <w:t xml:space="preserve">Объективизация выстраивание в истинности на пути к Отцу эта тема Изначальности. Выстраивание мелочи, они формируют результат. Начинается путь и рост Изначального в Человеке. Критерий Истины это результат. </w:t>
      </w:r>
    </w:p>
    <w:p w14:paraId="2393AF28">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bCs/>
          <w:color w:val="0000FF"/>
          <w:sz w:val="24"/>
          <w:szCs w:val="24"/>
          <w:u w:val="none"/>
          <w:lang w:val="ru-RU"/>
        </w:rPr>
        <w:t>Ученик</w:t>
      </w:r>
      <w:r>
        <w:rPr>
          <w:rFonts w:hint="default" w:ascii="Times New Roman" w:hAnsi="Times New Roman" w:cs="Times New Roman"/>
          <w:b w:val="0"/>
          <w:bCs w:val="0"/>
          <w:color w:val="auto"/>
          <w:sz w:val="24"/>
          <w:szCs w:val="24"/>
          <w:u w:val="none"/>
          <w:lang w:val="ru-RU"/>
        </w:rPr>
        <w:t xml:space="preserve"> это фактически тот кто может условно отчуждаться. Не отчуждаться от самого себя. А неотчуждаемая отчуждённость. Когда Человек учится должен неотчуждаемо отчуждать, выстраивая новую позицию Наблюдателя. Выявлять то, что приводит к результату. Сомнение это признак демонского глобуса. Сомнение не приводит к выбору. У Человека должен быть анализ, и выбор. Пересматривая тему из мнения других Компетентных людей, и отчуждаясь от предыдущих форм мыслей своих, анализируя всё, выйти за пределы своего мнения. </w:t>
      </w:r>
    </w:p>
    <w:p w14:paraId="72E00518">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bCs/>
          <w:color w:val="auto"/>
          <w:sz w:val="24"/>
          <w:szCs w:val="24"/>
          <w:u w:val="none"/>
          <w:lang w:val="ru-RU"/>
        </w:rPr>
        <w:t xml:space="preserve">Архат он по сути должен встроиться в Учение Синтеза, в какой-то космос, в новое. </w:t>
      </w:r>
      <w:r>
        <w:rPr>
          <w:rFonts w:hint="default" w:ascii="Times New Roman" w:hAnsi="Times New Roman" w:cs="Times New Roman"/>
          <w:b w:val="0"/>
          <w:bCs w:val="0"/>
          <w:color w:val="auto"/>
          <w:sz w:val="24"/>
          <w:szCs w:val="24"/>
          <w:u w:val="none"/>
          <w:lang w:val="ru-RU"/>
        </w:rPr>
        <w:t>Новое для нас это эпоха Учения Синтеза. Каждому даётся свобода выбора. Каждый может конечно отличаться от Учения Синтеза.</w:t>
      </w:r>
    </w:p>
    <w:p w14:paraId="4BC65044">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Задача Адепта, как ментальный горизонт, разворачивает Образ Учения итд. Адепт должен быть единицей этого мира отцовского. Адепты синтезирует тем ракурсом Учения какого-то направления, и это синтезирует в соответствии этого учения, и потом результаты видны в материи. Если нет результатов, задаёмся вопросом, а Учение насколько разворачивает объективно в окружающей среде, пересмотреть необходимо какие-то специфики данного учения. </w:t>
      </w:r>
    </w:p>
    <w:p w14:paraId="3831B9A2">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Изначальный продолжает Изначально Вышестоящего Отца. </w:t>
      </w:r>
      <w:r>
        <w:rPr>
          <w:rFonts w:hint="default" w:ascii="Times New Roman" w:hAnsi="Times New Roman" w:cs="Times New Roman"/>
          <w:b/>
          <w:bCs/>
          <w:color w:val="0000FF"/>
          <w:sz w:val="24"/>
          <w:szCs w:val="24"/>
          <w:u w:val="none"/>
          <w:lang w:val="ru-RU"/>
        </w:rPr>
        <w:t>Ману</w:t>
      </w:r>
      <w:r>
        <w:rPr>
          <w:rFonts w:hint="default" w:ascii="Times New Roman" w:hAnsi="Times New Roman" w:cs="Times New Roman"/>
          <w:b w:val="0"/>
          <w:bCs w:val="0"/>
          <w:color w:val="auto"/>
          <w:sz w:val="24"/>
          <w:szCs w:val="24"/>
          <w:u w:val="none"/>
          <w:lang w:val="ru-RU"/>
        </w:rPr>
        <w:t xml:space="preserve"> управитель базовой организации Силы. Ману достигает функционал, соответствующий Дому Отца, также продолжает Отца. И таким образом какие достижения и ошибки бывают на Пути Ману. У Ману уже в пределах его Компетенции должен быть результат. И опять здесь строго с Отцом. </w:t>
      </w:r>
      <w:r>
        <w:rPr>
          <w:rFonts w:hint="default" w:ascii="Times New Roman" w:hAnsi="Times New Roman" w:cs="Times New Roman"/>
          <w:b w:val="0"/>
          <w:bCs w:val="0"/>
          <w:i/>
          <w:iCs/>
          <w:color w:val="auto"/>
          <w:sz w:val="24"/>
          <w:szCs w:val="24"/>
          <w:u w:val="none"/>
          <w:lang w:val="ru-RU"/>
        </w:rPr>
        <w:t>Пример: Собрали команду 1 курса под себя, а не по Отцовскому. Между людьми и Отцом встаёт тот кто собирает под себя. Люди не пойдут на те условия. Если и пойдут несмотря ни на что</w:t>
      </w:r>
      <w:r>
        <w:rPr>
          <w:rFonts w:hint="default" w:ascii="Times New Roman" w:hAnsi="Times New Roman" w:cs="Times New Roman"/>
          <w:b w:val="0"/>
          <w:bCs w:val="0"/>
          <w:color w:val="auto"/>
          <w:sz w:val="24"/>
          <w:szCs w:val="24"/>
          <w:u w:val="none"/>
          <w:lang w:val="ru-RU"/>
        </w:rPr>
        <w:t xml:space="preserve">. Ману ведёт к результатам. У него Сила образующая, нужны действовать в этом с Отцом, а не от себя. Это рост Изначального в Ману. В Отца вырастает этим ракурсом. </w:t>
      </w:r>
    </w:p>
    <w:p w14:paraId="2B7044FA">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bCs/>
          <w:color w:val="0000FF"/>
          <w:sz w:val="24"/>
          <w:szCs w:val="24"/>
          <w:u w:val="none"/>
          <w:lang w:val="ru-RU"/>
        </w:rPr>
        <w:t>Будда</w:t>
      </w:r>
      <w:r>
        <w:rPr>
          <w:rFonts w:hint="default" w:ascii="Times New Roman" w:hAnsi="Times New Roman" w:cs="Times New Roman"/>
          <w:b w:val="0"/>
          <w:bCs w:val="0"/>
          <w:color w:val="auto"/>
          <w:sz w:val="24"/>
          <w:szCs w:val="24"/>
          <w:u w:val="none"/>
          <w:lang w:val="ru-RU"/>
        </w:rPr>
        <w:t xml:space="preserve"> - будить, пробуждать. Для нас есть материи запредельные, мы ещё их не осознаём. Чтобы пробудиться какому-то явлению, каким-то функциям материи, нужно наполниться ситуацией осознанно, сделать это нужно телесно. Мы должны войти в космос, и синтезируете на новое качество, и тогда произойдёт эффект озарения. Тело должно переключиться на другое состояние. Когда начинаете перестраивать, вспыхивать сутью, скоростью, императивами, сознанием, генезисом, мудростью, происходит пробуждение, но здесь нужно быть с Отцом, чтобы перейти в следующее. </w:t>
      </w:r>
      <w:r>
        <w:rPr>
          <w:rFonts w:hint="default" w:ascii="Times New Roman" w:hAnsi="Times New Roman" w:cs="Times New Roman"/>
          <w:b/>
          <w:bCs/>
          <w:color w:val="auto"/>
          <w:sz w:val="24"/>
          <w:szCs w:val="24"/>
          <w:u w:val="none"/>
          <w:lang w:val="ru-RU"/>
        </w:rPr>
        <w:t>Будда пробуждается в объективной реальности, участвует в этом объективно. Переходит грань и окончательное управление материй. Задача Будд пробуждаться в объективности без иллюзорности во внутреннем.</w:t>
      </w:r>
      <w:r>
        <w:rPr>
          <w:rFonts w:hint="default" w:ascii="Times New Roman" w:hAnsi="Times New Roman" w:cs="Times New Roman"/>
          <w:b w:val="0"/>
          <w:bCs w:val="0"/>
          <w:color w:val="auto"/>
          <w:sz w:val="24"/>
          <w:szCs w:val="24"/>
          <w:u w:val="none"/>
          <w:lang w:val="ru-RU"/>
        </w:rPr>
        <w:t xml:space="preserve"> Будда это ещё Совершенный Человек.</w:t>
      </w:r>
    </w:p>
    <w:p w14:paraId="2CF37025">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Преодоление 4 иллюзий материй это Майтрейя.</w:t>
      </w:r>
      <w:r>
        <w:rPr>
          <w:rFonts w:hint="default" w:ascii="Times New Roman" w:hAnsi="Times New Roman" w:cs="Times New Roman"/>
          <w:b w:val="0"/>
          <w:bCs w:val="0"/>
          <w:color w:val="0000FF"/>
          <w:sz w:val="24"/>
          <w:szCs w:val="24"/>
          <w:u w:val="none"/>
          <w:lang w:val="ru-RU"/>
        </w:rPr>
        <w:t xml:space="preserve"> </w:t>
      </w:r>
      <w:r>
        <w:rPr>
          <w:rFonts w:hint="default" w:ascii="Times New Roman" w:hAnsi="Times New Roman" w:cs="Times New Roman"/>
          <w:b/>
          <w:bCs/>
          <w:color w:val="0000FF"/>
          <w:sz w:val="24"/>
          <w:szCs w:val="24"/>
          <w:u w:val="none"/>
          <w:lang w:val="ru-RU"/>
        </w:rPr>
        <w:t xml:space="preserve">Майтрейя </w:t>
      </w:r>
      <w:r>
        <w:rPr>
          <w:rFonts w:hint="default" w:ascii="Times New Roman" w:hAnsi="Times New Roman" w:cs="Times New Roman"/>
          <w:b/>
          <w:bCs/>
          <w:color w:val="auto"/>
          <w:sz w:val="24"/>
          <w:szCs w:val="24"/>
          <w:u w:val="none"/>
          <w:lang w:val="ru-RU"/>
        </w:rPr>
        <w:t xml:space="preserve">действует Огнём, это 7-ка. Он должен быть выразителем Огня и Синтеза Отца. </w:t>
      </w:r>
      <w:r>
        <w:rPr>
          <w:rFonts w:hint="default" w:ascii="Times New Roman" w:hAnsi="Times New Roman" w:cs="Times New Roman"/>
          <w:b w:val="0"/>
          <w:bCs w:val="0"/>
          <w:color w:val="auto"/>
          <w:sz w:val="24"/>
          <w:szCs w:val="24"/>
          <w:u w:val="none"/>
          <w:lang w:val="ru-RU"/>
        </w:rPr>
        <w:t>Специфика Будды обновление своего тела. Окончательное в преодоление иллюзий это Майтрейя. Применением огня и синтеза в материю здесь сложное у него, стяжать Огонь и Синтез Отца, и развернуть собою это в материи. Максимально близкое явление к физике это Столп. Действуя на Советах, принцип работы это развёртка в материи Огня и Синтеза Изначально Вышестоящего Отца. Майтрейя постоянно вносит из огня в материю. Майтрейя ведёт дальше команду из Огня и Синтеза Изначально Вышестоящего Отца.</w:t>
      </w:r>
    </w:p>
    <w:p w14:paraId="2DED4EEE">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bCs/>
          <w:color w:val="0000FF"/>
          <w:sz w:val="24"/>
          <w:szCs w:val="24"/>
          <w:u w:val="none"/>
          <w:lang w:val="ru-RU"/>
        </w:rPr>
        <w:t>Христос</w:t>
      </w:r>
      <w:r>
        <w:rPr>
          <w:rFonts w:hint="default" w:ascii="Times New Roman" w:hAnsi="Times New Roman" w:cs="Times New Roman"/>
          <w:b w:val="0"/>
          <w:bCs w:val="0"/>
          <w:color w:val="auto"/>
          <w:sz w:val="24"/>
          <w:szCs w:val="24"/>
          <w:u w:val="none"/>
          <w:lang w:val="ru-RU"/>
        </w:rPr>
        <w:t xml:space="preserve"> что делает, мы понимаем что 8 горизонт это. Он управляет Огнём в материи, аннигилируя старое состояния. Действует на горизонте прав, времени, и выстраивая стандарты, воскрешение выходя на следующий горизонт материи. Это всё иерархическое действие. Управитель Огня и Материи. И довести до нужного результата. Аннигилировать старые состояния, не входит в функции Майтрейи. Христос это ещё и жертвенник, жертвует старой материей, которая не соответствует Огню Отца. Даже в подразделении можно по поручениям командным сделать анализ, какие нужно завершить, либо обновить с точки зрения Христа. И далее развёртывает совершенно новые условия, планы итд.  </w:t>
      </w:r>
    </w:p>
    <w:p w14:paraId="795B71A6">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С точки зрения Изначально Вышестоящего Отца нужно перестраивать постоянно свою материю, для этого нужен огонь Отца. Жертва для Христа это Жизнь. А для заматериализованного Человека это жертва.  </w:t>
      </w:r>
    </w:p>
    <w:p w14:paraId="458BCB13">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bCs/>
          <w:color w:val="0000FF"/>
          <w:sz w:val="24"/>
          <w:szCs w:val="24"/>
          <w:u w:val="none"/>
          <w:lang w:val="ru-RU"/>
        </w:rPr>
        <w:t>Изначальный</w:t>
      </w:r>
      <w:r>
        <w:rPr>
          <w:rFonts w:hint="default" w:ascii="Times New Roman" w:hAnsi="Times New Roman" w:cs="Times New Roman"/>
          <w:b w:val="0"/>
          <w:bCs w:val="0"/>
          <w:color w:val="auto"/>
          <w:sz w:val="24"/>
          <w:szCs w:val="24"/>
          <w:u w:val="none"/>
          <w:lang w:val="ru-RU"/>
        </w:rPr>
        <w:t xml:space="preserve"> - </w:t>
      </w:r>
      <w:r>
        <w:rPr>
          <w:rFonts w:hint="default" w:ascii="Times New Roman" w:hAnsi="Times New Roman" w:cs="Times New Roman"/>
          <w:b/>
          <w:bCs/>
          <w:color w:val="auto"/>
          <w:sz w:val="24"/>
          <w:szCs w:val="24"/>
          <w:u w:val="none"/>
          <w:lang w:val="ru-RU"/>
        </w:rPr>
        <w:t xml:space="preserve">может не опираться на первые 8 уровней реализации. Первые 8 систем идёт последовательный поэтапный рост. Изначальный должен синтезировать этот опыт, или той Мерой которым включается. У Изначального идёт развитие нелинейно. </w:t>
      </w:r>
      <w:r>
        <w:rPr>
          <w:rFonts w:hint="default" w:ascii="Times New Roman" w:hAnsi="Times New Roman" w:cs="Times New Roman"/>
          <w:b w:val="0"/>
          <w:bCs w:val="0"/>
          <w:color w:val="auto"/>
          <w:sz w:val="24"/>
          <w:szCs w:val="24"/>
          <w:u w:val="none"/>
          <w:lang w:val="ru-RU"/>
        </w:rPr>
        <w:t xml:space="preserve">9-ка выражаемая в 8-ке. Изначальный качественно другой Огонь, переключаешься на другую форму Отца. Он начинает эту 8-рица до Отца, и начинает этот 8-ричный путь до Отца. Изначальный про Отца в тебе. Чем Отца являешь собою. И важно как Отец являет собою. Сначала устремляешься на продолжение Отца. Изначальный включается в Отца, и набрать начала Отцовские. Как тебя Отец примет в подразделении это вторично. Для Христа и Майтрейи этот первично. Это всего лишь базис чтобы включиться в ИВДИВО. Отец детально перестраивает нас этими реализациями. </w:t>
      </w:r>
    </w:p>
    <w:p w14:paraId="20875089">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Отец есть во всём существующем. Космос это материя ИВДИВО., это огнеобразы, объекты, предметы итд. Во всём выражается Отец. Космосы образуются тем, что формируются частями, телами. Любой архетип это часть Изначально Вышестоящего Отца. Когда мы видим космос материей это из источника Изначально Вышестоящего Отца. Изначальный Иерархии видит синтезом космосом архетипов, реальностей. Это тот кто являет собою Синтезом материй. </w:t>
      </w:r>
    </w:p>
    <w:p w14:paraId="20C90596">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Второй эфирный план насытился и наполнился с астрального плана,. где был демонский глобус. И поэтому долго чистили эфирную материю. Огнём и Синтезом реальностей нужно заполняться, а не огнеобразом и материей. Огнеобразы и материю выражает та цивилизация, которая живёт в этой среде. </w:t>
      </w:r>
    </w:p>
    <w:p w14:paraId="78E78059">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bCs/>
          <w:color w:val="0000FF"/>
          <w:sz w:val="24"/>
          <w:szCs w:val="24"/>
          <w:u w:val="none"/>
          <w:lang w:val="ru-RU"/>
        </w:rPr>
        <w:t>Изначальный Иерархии</w:t>
      </w:r>
      <w:r>
        <w:rPr>
          <w:rFonts w:hint="default" w:ascii="Times New Roman" w:hAnsi="Times New Roman" w:cs="Times New Roman"/>
          <w:b w:val="0"/>
          <w:bCs w:val="0"/>
          <w:color w:val="auto"/>
          <w:sz w:val="24"/>
          <w:szCs w:val="24"/>
          <w:u w:val="none"/>
          <w:lang w:val="ru-RU"/>
        </w:rPr>
        <w:t xml:space="preserve"> заполняется Огнём и Синтезом материи Изначально Вышестоящего Отца. Огонь и Синтез несёт стандарты для материи. Воля и Дух организовывает и применяет эти параметры.</w:t>
      </w:r>
    </w:p>
    <w:p w14:paraId="768B08C4">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Изначальный из начал материи Отца перестраиваешься. </w:t>
      </w:r>
      <w:r>
        <w:rPr>
          <w:rFonts w:hint="default" w:ascii="Times New Roman" w:hAnsi="Times New Roman" w:cs="Times New Roman"/>
          <w:b/>
          <w:bCs/>
          <w:color w:val="auto"/>
          <w:sz w:val="24"/>
          <w:szCs w:val="24"/>
          <w:u w:val="none"/>
          <w:lang w:val="ru-RU"/>
        </w:rPr>
        <w:t xml:space="preserve">Изначальный Иерархии </w:t>
      </w:r>
      <w:r>
        <w:rPr>
          <w:rFonts w:hint="default" w:ascii="Times New Roman" w:hAnsi="Times New Roman" w:cs="Times New Roman"/>
          <w:b w:val="0"/>
          <w:bCs w:val="0"/>
          <w:color w:val="auto"/>
          <w:sz w:val="24"/>
          <w:szCs w:val="24"/>
          <w:u w:val="none"/>
          <w:lang w:val="ru-RU"/>
        </w:rPr>
        <w:t xml:space="preserve">огнём и Синтезом являющейся материи Изначально Вышестоящего Отца. Для Отца ИВДИВО сугубо материя. Есть материя которая рождается в ИВДИВО. Всем этим является Огнём и Синтез Отца. Синтез и Огонь космосов, архетипов, реальности. Заполняемся Огнём и Синтезом Материи космосов как Изначальный Иерархии. И так вырастает архетипические части. В каждой реальности часть насыщается по номеру реальности огнём и Синтезом. Огнеобразами выстраивается система, а часть заполнена Огнём, то она не впитывает грязь из реальностей. Если грязь идёт то сжигается огнём. Части заполняем Огнём и Синтезом реальностей!!! </w:t>
      </w:r>
    </w:p>
    <w:p w14:paraId="5F529BDC">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highlight w:val="none"/>
          <w:u w:val="none"/>
          <w:lang w:val="ru-RU"/>
        </w:rPr>
      </w:pPr>
      <w:r>
        <w:rPr>
          <w:rFonts w:hint="default" w:ascii="Times New Roman" w:hAnsi="Times New Roman" w:cs="Times New Roman"/>
          <w:b/>
          <w:bCs/>
          <w:color w:val="0000FF"/>
          <w:sz w:val="24"/>
          <w:szCs w:val="24"/>
          <w:u w:val="none"/>
          <w:lang w:val="ru-RU"/>
        </w:rPr>
        <w:t>Изначальный ИВДИВО</w:t>
      </w:r>
      <w:r>
        <w:rPr>
          <w:rFonts w:hint="default" w:ascii="Times New Roman" w:hAnsi="Times New Roman" w:cs="Times New Roman"/>
          <w:b/>
          <w:bCs/>
          <w:color w:val="auto"/>
          <w:sz w:val="24"/>
          <w:szCs w:val="24"/>
          <w:u w:val="none"/>
          <w:lang w:val="ru-RU"/>
        </w:rPr>
        <w:t xml:space="preserve"> </w:t>
      </w:r>
      <w:r>
        <w:rPr>
          <w:rFonts w:hint="default" w:ascii="Times New Roman" w:hAnsi="Times New Roman" w:cs="Times New Roman"/>
          <w:b w:val="0"/>
          <w:bCs w:val="0"/>
          <w:color w:val="auto"/>
          <w:sz w:val="24"/>
          <w:szCs w:val="24"/>
          <w:u w:val="none"/>
          <w:lang w:val="ru-RU"/>
        </w:rPr>
        <w:t>-есть прямой огонь и Синтез Изначально Вышестоящего Отца в ИВДИВО, который занимается Синтезом ИВДИВО, являющийся сплошным</w:t>
      </w:r>
      <w:r>
        <w:rPr>
          <w:rFonts w:hint="default" w:ascii="Times New Roman" w:hAnsi="Times New Roman" w:cs="Times New Roman"/>
          <w:b w:val="0"/>
          <w:bCs w:val="0"/>
          <w:color w:val="auto"/>
          <w:sz w:val="24"/>
          <w:szCs w:val="24"/>
          <w:highlight w:val="none"/>
          <w:u w:val="none"/>
          <w:lang w:val="ru-RU"/>
        </w:rPr>
        <w:t xml:space="preserve"> Огнём. Есть Аватары действующие в ИВДИВО,</w:t>
      </w:r>
      <w:bookmarkStart w:id="5" w:name="_GoBack"/>
      <w:bookmarkEnd w:id="5"/>
      <w:r>
        <w:rPr>
          <w:rFonts w:hint="default" w:ascii="Times New Roman" w:hAnsi="Times New Roman" w:cs="Times New Roman"/>
          <w:b w:val="0"/>
          <w:bCs w:val="0"/>
          <w:color w:val="auto"/>
          <w:sz w:val="24"/>
          <w:szCs w:val="24"/>
          <w:highlight w:val="none"/>
          <w:u w:val="none"/>
          <w:lang w:val="ru-RU"/>
        </w:rPr>
        <w:t xml:space="preserve"> и есть действующие из за пределов ИВДИВО. Изначальный ИВДИВО встраивается в него и действует. Из чего ИВДИВО состоит, с одной стороны из сфер оболочек, и 64 организации. Изначальный про огонь организации, развёртывая в сферах оболочках ИВДИВО. Можно сказать что ИВДИВО состоит из 91 подразделения. В каждой сфере оболочке есть разные огонь и Синтез. Служите в подразделении, команда вырабатывает Огонь и Синтез Изначально Вышестоящих Аватаров Синтеза подразделении, ИВАС Кут Хуми. Изначальный ИВДИВО руководствуется Огнём ИВДИВО. Отец владеет и управляет и реализует.</w:t>
      </w:r>
    </w:p>
    <w:p w14:paraId="4D48450E">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highlight w:val="none"/>
          <w:u w:val="none"/>
          <w:lang w:val="ru-RU"/>
        </w:rPr>
      </w:pPr>
      <w:r>
        <w:rPr>
          <w:rFonts w:hint="default" w:ascii="Times New Roman" w:hAnsi="Times New Roman" w:cs="Times New Roman"/>
          <w:b w:val="0"/>
          <w:bCs w:val="0"/>
          <w:color w:val="auto"/>
          <w:sz w:val="24"/>
          <w:szCs w:val="24"/>
          <w:highlight w:val="none"/>
          <w:u w:val="none"/>
          <w:lang w:val="ru-RU"/>
        </w:rPr>
        <w:t xml:space="preserve">Стяжаем Меру отцовскую Изначального ИВДИВО. </w:t>
      </w:r>
    </w:p>
    <w:p w14:paraId="5D21DBC4">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highlight w:val="none"/>
          <w:u w:val="none"/>
          <w:lang w:val="ru-RU"/>
        </w:rPr>
      </w:pPr>
      <w:r>
        <w:rPr>
          <w:rFonts w:hint="default" w:ascii="Times New Roman" w:hAnsi="Times New Roman" w:cs="Times New Roman"/>
          <w:b w:val="0"/>
          <w:bCs w:val="0"/>
          <w:color w:val="auto"/>
          <w:sz w:val="24"/>
          <w:szCs w:val="24"/>
          <w:highlight w:val="none"/>
          <w:u w:val="none"/>
          <w:lang w:val="ru-RU"/>
        </w:rPr>
        <w:t xml:space="preserve">Отцы-Аватары они Изначальны Отцу, и Изначально Вышестоящие Аватары Синтеза также. Скорее можно достигнуть Изначальности Человек. Это выражение Огня Омеги в нём. В компетентной реализации можно углубить Будда-Изначальный, Изначальный Будда. </w:t>
      </w:r>
    </w:p>
    <w:p w14:paraId="6E103CDB">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highlight w:val="none"/>
          <w:u w:val="none"/>
          <w:lang w:val="ru-RU"/>
        </w:rPr>
      </w:pPr>
    </w:p>
    <w:p w14:paraId="138C5495">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bCs/>
          <w:color w:val="C00000"/>
          <w:sz w:val="24"/>
          <w:szCs w:val="24"/>
          <w:highlight w:val="none"/>
          <w:u w:val="none"/>
          <w:lang w:val="ru-RU"/>
        </w:rPr>
      </w:pPr>
      <w:r>
        <w:rPr>
          <w:rFonts w:hint="default" w:ascii="Times New Roman" w:hAnsi="Times New Roman" w:cs="Times New Roman"/>
          <w:b/>
          <w:bCs/>
          <w:color w:val="C00000"/>
          <w:sz w:val="24"/>
          <w:szCs w:val="24"/>
          <w:highlight w:val="none"/>
          <w:u w:val="none"/>
          <w:lang w:val="ru-RU"/>
        </w:rPr>
        <w:t>Практика №7 (02:03-02:16)</w:t>
      </w:r>
    </w:p>
    <w:p w14:paraId="1784D697">
      <w:pPr>
        <w:keepNext w:val="0"/>
        <w:keepLines w:val="0"/>
        <w:pageBreakBefore w:val="0"/>
        <w:widowControl/>
        <w:numPr>
          <w:ilvl w:val="0"/>
          <w:numId w:val="16"/>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i/>
          <w:iCs/>
          <w:color w:val="0070C0"/>
          <w:sz w:val="24"/>
          <w:szCs w:val="24"/>
          <w:u w:val="none"/>
          <w:lang w:val="ru-RU"/>
        </w:rPr>
        <w:t xml:space="preserve">Выход в зал ИВДИВО 16320 архетип ИВАС Кут Хуми Фаинь. Там праздничная среда развёрнута. Стяжаем Синтез Синтеза и Синтез Праполномочий Синтеза Изначально Вышестоящего Отца. Просим преображения разработки углубления тела Изначального. </w:t>
      </w:r>
    </w:p>
    <w:p w14:paraId="1C66AAFD">
      <w:pPr>
        <w:keepNext w:val="0"/>
        <w:keepLines w:val="0"/>
        <w:pageBreakBefore w:val="0"/>
        <w:widowControl/>
        <w:numPr>
          <w:ilvl w:val="0"/>
          <w:numId w:val="16"/>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i/>
          <w:iCs/>
          <w:color w:val="0070C0"/>
          <w:sz w:val="24"/>
          <w:szCs w:val="24"/>
          <w:u w:val="none"/>
          <w:lang w:val="ru-RU"/>
        </w:rPr>
        <w:t xml:space="preserve">Выход в зал Изначально Вышестоящего Отца 16385 архетипа ИВДИВО. Просим доработать углубить тело Изначального. Разворачиваемся в начале тело Учителя 41 Синтеза, выявляя учительски Изначального ракурсом 41 Синтеза. </w:t>
      </w:r>
    </w:p>
    <w:p w14:paraId="50081ED5">
      <w:pPr>
        <w:keepNext w:val="0"/>
        <w:keepLines w:val="0"/>
        <w:pageBreakBefore w:val="0"/>
        <w:widowControl/>
        <w:numPr>
          <w:ilvl w:val="0"/>
          <w:numId w:val="16"/>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i/>
          <w:iCs/>
          <w:color w:val="0070C0"/>
          <w:sz w:val="24"/>
          <w:szCs w:val="24"/>
          <w:u w:val="none"/>
          <w:lang w:val="ru-RU"/>
        </w:rPr>
        <w:t xml:space="preserve">Просим наделить Мерой Изначальности. Организуемся этой Мерой. Стяжаем Жизнь Изначального. Просим сотворить жизненный путь Изначального. </w:t>
      </w:r>
    </w:p>
    <w:p w14:paraId="6F96B2F8">
      <w:pPr>
        <w:wordWrap/>
        <w:jc w:val="right"/>
        <w:rPr>
          <w:rFonts w:hint="default" w:ascii="Times New Roman" w:hAnsi="Times New Roman" w:cs="Times New Roman"/>
          <w:b/>
          <w:bCs/>
          <w:color w:val="7030A0"/>
          <w:sz w:val="24"/>
          <w:szCs w:val="24"/>
          <w:u w:val="single"/>
          <w:lang w:val="ru-RU"/>
        </w:rPr>
      </w:pPr>
    </w:p>
    <w:p w14:paraId="2FA7F484">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Изначальный открывает нам путь дальше. Ракурсом 41 Синтеза Изначальный растёт Высшим Мг-м космосом. Высшая Метагалактика где 1024 архетипа ИВДИВО. Стандарт 1024 части это 1024 архетипа. Выходя в 9 космос это тело Изначального 9-е тело Изначально Вышестоящего Отца. 9-ка это также будет материя. Высшие в чём? Изначальностью должность идёт свыше по отношению к нашей материи. Вышность - это запредельный Огонь и Синтез. Части Высшие огромные по масштабу в космосе. Конституция это результат Высшего Разума.</w:t>
      </w:r>
    </w:p>
    <w:p w14:paraId="03014EEA">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 Мг-ка физический вид материи, а Октавный космос - эфирный вм. 9 вид материи Мощика - 9 космос. Мощное выражение даёт В.Метагалактики, телом Изначального. Для Изначального крайне важна точность действий и соответствии слов. Докапывание и уточнение по словам это Изначальный. </w:t>
      </w:r>
    </w:p>
    <w:p w14:paraId="36528A1F">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Разработка это деятельность, строго опирающее на стандарты, приводящее к результату и достижению. Те же 4 этапа к достижению результата - как части, системы, аппараты, частности. Действие нужно мерить по стандартам. Разработка это разработка до частностей. </w:t>
      </w:r>
    </w:p>
    <w:p w14:paraId="7924220C">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p>
    <w:p w14:paraId="7C0B0FCB">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bCs/>
          <w:color w:val="C00000"/>
          <w:sz w:val="24"/>
          <w:szCs w:val="24"/>
          <w:u w:val="none"/>
          <w:lang w:val="ru-RU"/>
        </w:rPr>
      </w:pPr>
      <w:r>
        <w:rPr>
          <w:rFonts w:hint="default" w:ascii="Times New Roman" w:hAnsi="Times New Roman" w:cs="Times New Roman"/>
          <w:b/>
          <w:bCs/>
          <w:color w:val="C00000"/>
          <w:sz w:val="24"/>
          <w:szCs w:val="24"/>
          <w:u w:val="none"/>
          <w:lang w:val="ru-RU"/>
        </w:rPr>
        <w:t>Практика №8 (02:46-03:04)</w:t>
      </w:r>
    </w:p>
    <w:p w14:paraId="1D90A051">
      <w:pPr>
        <w:keepNext w:val="0"/>
        <w:keepLines w:val="0"/>
        <w:pageBreakBefore w:val="0"/>
        <w:widowControl/>
        <w:numPr>
          <w:ilvl w:val="0"/>
          <w:numId w:val="16"/>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i/>
          <w:iCs/>
          <w:color w:val="0070C0"/>
          <w:sz w:val="24"/>
          <w:szCs w:val="24"/>
          <w:u w:val="none"/>
          <w:lang w:val="ru-RU"/>
        </w:rPr>
        <w:t xml:space="preserve">Выход в зал Изначально Вышестоящего Отца 9217 архетипа Высшего Метагалактического космоса в синтезе Изначально Вышестоящими Аватарами Синтеза Кут Хуми Фаинь. </w:t>
      </w:r>
    </w:p>
    <w:p w14:paraId="65860EE8">
      <w:pPr>
        <w:keepNext w:val="0"/>
        <w:keepLines w:val="0"/>
        <w:pageBreakBefore w:val="0"/>
        <w:widowControl/>
        <w:numPr>
          <w:ilvl w:val="0"/>
          <w:numId w:val="16"/>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i/>
          <w:iCs/>
          <w:color w:val="0070C0"/>
          <w:sz w:val="24"/>
          <w:szCs w:val="24"/>
          <w:u w:val="none"/>
          <w:lang w:val="ru-RU"/>
        </w:rPr>
        <w:t xml:space="preserve">Стяжаем 16 Огней Меры 16 космосов Изначально Вышестоящего Отца. Заполняемся Огнём Меры Высшего Мг-го космоса, и Проницанием данного космоса. </w:t>
      </w:r>
    </w:p>
    <w:p w14:paraId="125AAC0C">
      <w:pPr>
        <w:rPr>
          <w:lang w:val="en-US"/>
        </w:rPr>
      </w:pPr>
    </w:p>
    <w:p w14:paraId="6D32822F">
      <w:pPr>
        <w:keepNext w:val="0"/>
        <w:keepLines w:val="0"/>
        <w:pageBreakBefore w:val="0"/>
        <w:widowControl/>
        <w:kinsoku/>
        <w:wordWrap/>
        <w:overflowPunct/>
        <w:topLinePunct w:val="0"/>
        <w:autoSpaceDE/>
        <w:autoSpaceDN/>
        <w:bidi w:val="0"/>
        <w:adjustRightInd/>
        <w:snapToGrid/>
        <w:spacing w:after="0"/>
        <w:ind w:firstLine="360" w:firstLineChars="150"/>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1 этап последовальность.</w:t>
      </w:r>
    </w:p>
    <w:p w14:paraId="4D462FE4">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2 этап проницание на уровне Отца, магниты, какая-то матричность вырабатывается. Проницание той процессуальностью действие. Далее доходим до частности. Научиться действовать из огня и синтеза, и разворачивать волей и духом вовне. Самое главное переход воли из Огня в действие. В действие выработка Света, и распознаём что делать дальше. </w:t>
      </w:r>
    </w:p>
    <w:p w14:paraId="796B2C90">
      <w:pPr>
        <w:keepNext w:val="0"/>
        <w:keepLines w:val="0"/>
        <w:pageBreakBefore w:val="0"/>
        <w:widowControl/>
        <w:kinsoku/>
        <w:wordWrap w:val="0"/>
        <w:overflowPunct/>
        <w:topLinePunct w:val="0"/>
        <w:autoSpaceDE/>
        <w:autoSpaceDN/>
        <w:bidi w:val="0"/>
        <w:adjustRightInd/>
        <w:snapToGrid/>
        <w:spacing w:after="0"/>
        <w:ind w:firstLine="360" w:firstLineChars="150"/>
        <w:jc w:val="right"/>
        <w:textAlignment w:val="auto"/>
        <w:rPr>
          <w:rFonts w:hint="default" w:ascii="Times New Roman" w:hAnsi="Times New Roman" w:cs="Times New Roman"/>
          <w:b/>
          <w:bCs/>
          <w:color w:val="7030A0"/>
          <w:sz w:val="24"/>
          <w:szCs w:val="24"/>
          <w:u w:val="single"/>
          <w:lang w:val="ru-RU"/>
        </w:rPr>
      </w:pPr>
      <w:r>
        <w:rPr>
          <w:rFonts w:hint="default" w:ascii="Times New Roman" w:hAnsi="Times New Roman" w:cs="Times New Roman"/>
          <w:b/>
          <w:bCs/>
          <w:color w:val="7030A0"/>
          <w:sz w:val="24"/>
          <w:szCs w:val="24"/>
          <w:u w:val="single"/>
          <w:lang w:val="ru-RU"/>
        </w:rPr>
        <w:t>2 день 2 часть</w:t>
      </w:r>
    </w:p>
    <w:p w14:paraId="729C325F">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Эстетика - это красота, вкус, восприятие прекрасного. С точки зрения стандартов посмотрим. Эстетика в каком стандарте применяется? Организация ИВДИВО под управлением ИВАС Себастьяна. Организация ИВДИВО говорит ли про Эстетику? Да, конечно организация ИВДИВО имеет свой ракурс. Каждый определяется на огонь. Аватар Синтеза являет собой Синтез Меры. Он организует деятельность в сфере оболочке ИВДИВО. Проницание тоже тесно связано с Эстетикой. Плюс Изначальный стоит в центре этой организации. </w:t>
      </w:r>
    </w:p>
    <w:p w14:paraId="43BF5C5B">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bCs/>
          <w:color w:val="0070C0"/>
          <w:sz w:val="24"/>
          <w:szCs w:val="24"/>
          <w:u w:val="single"/>
          <w:lang w:val="ru-RU"/>
        </w:rPr>
        <w:t>Рисунок:</w:t>
      </w:r>
      <w:r>
        <w:rPr>
          <w:rFonts w:hint="default" w:ascii="Times New Roman" w:hAnsi="Times New Roman" w:cs="Times New Roman"/>
          <w:b w:val="0"/>
          <w:bCs w:val="0"/>
          <w:color w:val="auto"/>
          <w:sz w:val="24"/>
          <w:szCs w:val="24"/>
          <w:u w:val="none"/>
          <w:lang w:val="ru-RU"/>
        </w:rPr>
        <w:t xml:space="preserve"> Наверху Синтез Меры, по принципу 4-рицы Синтез/Воля/Мудрость/Любовь. За Синтез - сам Синтез Меры, далее за Волю - Эстетика, за Мудрость - Изначальный ИВДИВО (Субъектность), Любовь - проницание. Синтез Меры несущий параметры материи, переключает на структурность более высокой материальности. Проницание - вникновение напитывание. Эстетика базируется на восприятии, и на интерпретации воспринятого. Восприятие и интерпретация должны быть одного горизонта. Это в зависимости от иерархической подготовки человека, ОЧС какую меру являет. Эстетика помогает дойти до той Изначальности, где своей Мерой разворачивает Отец материю. </w:t>
      </w:r>
    </w:p>
    <w:p w14:paraId="756148E9">
      <w:pPr>
        <w:keepNext w:val="0"/>
        <w:keepLines w:val="0"/>
        <w:pageBreakBefore w:val="0"/>
        <w:widowControl/>
        <w:kinsoku/>
        <w:wordWrap/>
        <w:overflowPunct/>
        <w:topLinePunct w:val="0"/>
        <w:autoSpaceDE/>
        <w:autoSpaceDN/>
        <w:bidi w:val="0"/>
        <w:adjustRightInd/>
        <w:snapToGrid/>
        <w:spacing w:after="0"/>
        <w:ind w:firstLine="2760" w:firstLineChars="1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Синтез Меры </w:t>
      </w:r>
    </w:p>
    <w:p w14:paraId="1728CE4C">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sz w:val="24"/>
        </w:rPr>
        <mc:AlternateContent>
          <mc:Choice Requires="wps">
            <w:drawing>
              <wp:anchor distT="0" distB="0" distL="114300" distR="114300" simplePos="0" relativeHeight="251662336" behindDoc="0" locked="0" layoutInCell="1" allowOverlap="1">
                <wp:simplePos x="0" y="0"/>
                <wp:positionH relativeFrom="column">
                  <wp:posOffset>2061210</wp:posOffset>
                </wp:positionH>
                <wp:positionV relativeFrom="paragraph">
                  <wp:posOffset>22225</wp:posOffset>
                </wp:positionV>
                <wp:extent cx="429895" cy="483870"/>
                <wp:effectExtent l="0" t="0" r="12065" b="19050"/>
                <wp:wrapNone/>
                <wp:docPr id="6" name="Прямая со стрелкой 6"/>
                <wp:cNvGraphicFramePr/>
                <a:graphic xmlns:a="http://schemas.openxmlformats.org/drawingml/2006/main">
                  <a:graphicData uri="http://schemas.microsoft.com/office/word/2010/wordprocessingShape">
                    <wps:wsp>
                      <wps:cNvCnPr/>
                      <wps:spPr>
                        <a:xfrm flipH="1" flipV="1">
                          <a:off x="3670300" y="9105900"/>
                          <a:ext cx="429895" cy="48387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 y;margin-left:162.3pt;margin-top:1.75pt;height:38.1pt;width:33.85pt;z-index:251662336;mso-width-relative:page;mso-height-relative:page;" filled="f" stroked="t" coordsize="21600,21600" o:gfxdata="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wI/VvZAAAACAEAAA8AAAAAAAAAAQAgAAAAIgAAAGRycy9kb3ducmV2LnhtbFBL&#10;AQIUABQAAAAIAIdO4kBtx1RDLgIAABAEAAAOAAAAAAAAAAEAIAAAACgBAABkcnMvZTJvRG9jLnht&#10;bFBLBQYAAAAABgAGAFkBAADIBQAAAAA=&#10;">
                <v:fill on="f" focussize="0,0"/>
                <v:stroke weight="1pt" color="#000000 [3213]"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63360" behindDoc="0" locked="0" layoutInCell="1" allowOverlap="1">
                <wp:simplePos x="0" y="0"/>
                <wp:positionH relativeFrom="column">
                  <wp:posOffset>2047875</wp:posOffset>
                </wp:positionH>
                <wp:positionV relativeFrom="paragraph">
                  <wp:posOffset>31115</wp:posOffset>
                </wp:positionV>
                <wp:extent cx="27305" cy="958850"/>
                <wp:effectExtent l="26035" t="0" r="53340" b="1270"/>
                <wp:wrapNone/>
                <wp:docPr id="7" name="Прямая со стрелкой 7"/>
                <wp:cNvGraphicFramePr/>
                <a:graphic xmlns:a="http://schemas.openxmlformats.org/drawingml/2006/main">
                  <a:graphicData uri="http://schemas.microsoft.com/office/word/2010/wordprocessingShape">
                    <wps:wsp>
                      <wps:cNvCnPr/>
                      <wps:spPr>
                        <a:xfrm>
                          <a:off x="3500120" y="8895715"/>
                          <a:ext cx="27305" cy="95885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61.25pt;margin-top:2.45pt;height:75.5pt;width:2.15pt;z-index:251663360;mso-width-relative:page;mso-height-relative:page;" filled="f" stroked="t" coordsize="21600,21600" o:gfxdata="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UnCRP&#10;1wAAAAkBAAAPAAAAAAAAAAEAIAAAACIAAABkcnMvZG93bnJldi54bWxQSwECFAAUAAAACACHTuJA&#10;ZUfcUCICAAD7AwAADgAAAAAAAAABACAAAAAmAQAAZHJzL2Uyb0RvYy54bWxQSwUGAAAAAAYABgBZ&#10;AQAAugUAAAAA&#10;">
                <v:fill on="f" focussize="0,0"/>
                <v:stroke weight="1pt" color="#000000 [3213]"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1644650</wp:posOffset>
                </wp:positionH>
                <wp:positionV relativeFrom="paragraph">
                  <wp:posOffset>20955</wp:posOffset>
                </wp:positionV>
                <wp:extent cx="838835" cy="949960"/>
                <wp:effectExtent l="8255" t="9525" r="21590" b="15875"/>
                <wp:wrapNone/>
                <wp:docPr id="1" name="Блок-схема:сортировка 1"/>
                <wp:cNvGraphicFramePr/>
                <a:graphic xmlns:a="http://schemas.openxmlformats.org/drawingml/2006/main">
                  <a:graphicData uri="http://schemas.microsoft.com/office/word/2010/wordprocessingShape">
                    <wps:wsp>
                      <wps:cNvSpPr/>
                      <wps:spPr>
                        <a:xfrm>
                          <a:off x="2836545" y="8780780"/>
                          <a:ext cx="838835" cy="949960"/>
                        </a:xfrm>
                        <a:prstGeom prst="flowChartSor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6" type="#_x0000_t126" style="position:absolute;left:0pt;margin-left:129.5pt;margin-top:1.65pt;height:74.8pt;width:66.05pt;z-index:251659264;v-text-anchor:middle;mso-width-relative:page;mso-height-relative:page;" fillcolor="#5B9BD5 [3204]" filled="t" stroked="t" coordsize="21600,21600" o:gfxdata="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">
                <v:fill on="t" focussize="0,0"/>
                <v:stroke weight="1pt" color="#2E75B6 [2404]" miterlimit="8" joinstyle="miter"/>
                <v:imagedata o:title=""/>
                <o:lock v:ext="edit" aspectratio="f"/>
              </v:shape>
            </w:pict>
          </mc:Fallback>
        </mc:AlternateContent>
      </w:r>
    </w:p>
    <w:p w14:paraId="19813C79">
      <w:pPr>
        <w:wordWrap/>
        <w:jc w:val="right"/>
        <w:rPr>
          <w:rFonts w:hint="default" w:ascii="Times New Roman" w:hAnsi="Times New Roman" w:cs="Times New Roman"/>
          <w:b/>
          <w:bCs/>
          <w:color w:val="7030A0"/>
          <w:sz w:val="24"/>
          <w:szCs w:val="24"/>
          <w:u w:val="single"/>
          <w:lang w:val="ru-RU"/>
        </w:rPr>
      </w:pPr>
      <w:r>
        <w:rPr>
          <w:sz w:val="24"/>
        </w:rPr>
        <mc:AlternateContent>
          <mc:Choice Requires="wps">
            <w:drawing>
              <wp:anchor distT="0" distB="0" distL="114300" distR="114300" simplePos="0" relativeHeight="251661312" behindDoc="0" locked="0" layoutInCell="1" allowOverlap="1">
                <wp:simplePos x="0" y="0"/>
                <wp:positionH relativeFrom="column">
                  <wp:posOffset>1653540</wp:posOffset>
                </wp:positionH>
                <wp:positionV relativeFrom="paragraph">
                  <wp:posOffset>294640</wp:posOffset>
                </wp:positionV>
                <wp:extent cx="829945" cy="8255"/>
                <wp:effectExtent l="0" t="50165" r="8255" b="48260"/>
                <wp:wrapNone/>
                <wp:docPr id="5" name="Прямая со стрелкой 5"/>
                <wp:cNvGraphicFramePr/>
                <a:graphic xmlns:a="http://schemas.openxmlformats.org/drawingml/2006/main">
                  <a:graphicData uri="http://schemas.microsoft.com/office/word/2010/wordprocessingShape">
                    <wps:wsp>
                      <wps:cNvCnPr>
                        <a:endCxn id="1" idx="3"/>
                      </wps:cNvCnPr>
                      <wps:spPr>
                        <a:xfrm flipV="1">
                          <a:off x="3168015" y="9355455"/>
                          <a:ext cx="829945" cy="825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130.2pt;margin-top:23.2pt;height:0.65pt;width:65.35pt;z-index:251661312;mso-width-relative:page;mso-height-relative:page;" filled="f" stroked="t" coordsize="21600,21600" o:gfxdata="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dV6P+2wAAAAkBAAAPAAAAAAAAAAEAIAAAACIAAABkcnMvZG93&#10;bnJldi54bWxQSwECFAAUAAAACACHTuJAtzL8ADYCAAArBAAADgAAAAAAAAABACAAAAAqAQAAZHJz&#10;L2Uyb0RvYy54bWxQSwUGAAAAAAYABgBZAQAA0gUAAAAA&#10;">
                <v:fill on="f" focussize="0,0"/>
                <v:stroke weight="1pt" color="#000000 [3213]" miterlimit="8" joinstyle="miter" endarrow="open"/>
                <v:imagedata o:title=""/>
                <o:lock v:ext="edit" aspectratio="f"/>
              </v:shape>
            </w:pict>
          </mc:Fallback>
        </mc:AlternateContent>
      </w:r>
    </w:p>
    <w:p w14:paraId="7090B761">
      <w:pPr>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cs="Times New Roman"/>
          <w:sz w:val="24"/>
          <w:szCs w:val="24"/>
          <w:lang w:val="ru-RU"/>
        </w:rPr>
      </w:pPr>
      <w:r>
        <w:rPr>
          <w:sz w:val="24"/>
        </w:rPr>
        <mc:AlternateContent>
          <mc:Choice Requires="wps">
            <w:drawing>
              <wp:anchor distT="0" distB="0" distL="114300" distR="114300" simplePos="0" relativeHeight="251660288" behindDoc="0" locked="0" layoutInCell="1" allowOverlap="1">
                <wp:simplePos x="0" y="0"/>
                <wp:positionH relativeFrom="column">
                  <wp:posOffset>1644650</wp:posOffset>
                </wp:positionH>
                <wp:positionV relativeFrom="paragraph">
                  <wp:posOffset>-33655</wp:posOffset>
                </wp:positionV>
                <wp:extent cx="419735" cy="474980"/>
                <wp:effectExtent l="0" t="0" r="6985" b="12700"/>
                <wp:wrapNone/>
                <wp:docPr id="4" name="Прямая со стрелкой 4"/>
                <wp:cNvGraphicFramePr/>
                <a:graphic xmlns:a="http://schemas.openxmlformats.org/drawingml/2006/main">
                  <a:graphicData uri="http://schemas.microsoft.com/office/word/2010/wordprocessingShape">
                    <wps:wsp>
                      <wps:cNvCnPr>
                        <a:stCxn id="1" idx="2"/>
                        <a:endCxn id="1" idx="1"/>
                      </wps:cNvCnPr>
                      <wps:spPr>
                        <a:xfrm flipH="1" flipV="1">
                          <a:off x="3966210" y="8965565"/>
                          <a:ext cx="419735" cy="47498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 y;margin-left:129.5pt;margin-top:-2.65pt;height:37.4pt;width:33.05pt;z-index:251660288;mso-width-relative:page;mso-height-relative:page;" filled="f" stroked="t" coordsize="21600,21600" o:gfxdata="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KCbaP3aAAAACQEAAA8AAAAAAAAAAQAg&#10;AAAAIgAAAGRycy9kb3ducmV2LnhtbFBLAQIUABQAAAAIAIdO4kAlk+6oRQIAAFAEAAAOAAAAAAAA&#10;AAEAIAAAACkBAABkcnMvZTJvRG9jLnhtbFBLBQYAAAAABgAGAFkBAADgBQAAAAA=&#10;">
                <v:fill on="f" focussize="0,0"/>
                <v:stroke weight="1pt" color="#000000 [3213]" miterlimit="8" joinstyle="miter" endarrow="open"/>
                <v:imagedata o:title=""/>
                <o:lock v:ext="edit" aspectratio="f"/>
              </v:shape>
            </w:pict>
          </mc:Fallback>
        </mc:AlternateContent>
      </w:r>
      <w:r>
        <w:rPr>
          <w:rFonts w:hint="default" w:ascii="Times New Roman" w:hAnsi="Times New Roman" w:cs="Times New Roman"/>
          <w:sz w:val="24"/>
          <w:szCs w:val="24"/>
          <w:lang w:val="ru-RU"/>
        </w:rPr>
        <w:t xml:space="preserve">Изначальный ИВДИВО             Эстетика </w:t>
      </w:r>
    </w:p>
    <w:p w14:paraId="2FA40CF2">
      <w:pPr>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cs="Times New Roman"/>
          <w:sz w:val="24"/>
          <w:szCs w:val="24"/>
          <w:lang w:val="ru-RU"/>
        </w:rPr>
      </w:pPr>
    </w:p>
    <w:p w14:paraId="74EABB04">
      <w:pPr>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Проницание</w:t>
      </w:r>
    </w:p>
    <w:p w14:paraId="0157AE65">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Могут быть уровни Эстетики у кого-то она есть, у других в закладке первично имеется. Сложенность твоего мира может быть эстетичным. Эстетика позволяет дойти до выявление до Отцовских Начал. Это всегда истинность материи, мудрость, воля, культура, искусство. Эстетика константностью Отца, эстетика Творением, эстетика Аксиом материй. Включается только Проницанием всё это. Эта часть организуется эстетикой, и организация влияет на саму часть. </w:t>
      </w:r>
    </w:p>
    <w:p w14:paraId="2F768CC4">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Изначально Вышестоящий Отец проявляется внешне материей ИВДИВО, это все космосы, архетипы, реальности итд. Эстетика организующее начало в ОЧС. Оно дополнено должно быть и пояснено. Эстетика складывает эстетическое восприятие тем. Умение воспринять изначально идёт от Отца, воспринять и перестроиться на отцовскую изначальность Эстетикой. Проницание похоже на Репликацию, без искажения от Отца по Образу и подобию Изначально Вышестоящего Отца. </w:t>
      </w:r>
    </w:p>
    <w:p w14:paraId="56ADBA0D">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Процесс Проницания как это? Вы должны Мерой проницаться для Эстетического восприятия Человека. И в Человечестве увидеть Изначальность заложенная Изначально Вышестоящим Отцом. Человека воспринимаем как частичку Отца, вне зависимости от его социальной выразимости итд. </w:t>
      </w:r>
    </w:p>
    <w:p w14:paraId="786A176E">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Воспримите друг друга с точки зрения Эстетики, и Синтеза Меры, и Проницания Изначально Вышестоящего Отца. Каждый ценен для Изначально Вышестоящего Отца, он любит каждого. Также и воспринимайте по отношению ко всему Человечеству. Вы своей Отцовскостью и Изначальностью подействуйте. Начинается Эстетика с красоты по ключу 4-1. Красота управляет Мерой Эстетики. Интерпретация по мере нашей сложенности образуется. Человек с Отцом это вообще Красота. </w:t>
      </w:r>
    </w:p>
    <w:p w14:paraId="714C6184">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Эстетика каждого формируется Мощью, горизонтом Тонкого мирового тела. </w:t>
      </w:r>
    </w:p>
    <w:p w14:paraId="5FD83EB7">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bCs/>
          <w:color w:val="C00000"/>
          <w:sz w:val="24"/>
          <w:szCs w:val="24"/>
          <w:lang w:val="ru-RU"/>
        </w:rPr>
      </w:pPr>
    </w:p>
    <w:p w14:paraId="607AC320">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bCs/>
          <w:color w:val="C00000"/>
          <w:sz w:val="24"/>
          <w:szCs w:val="24"/>
          <w:lang w:val="ru-RU"/>
        </w:rPr>
      </w:pPr>
      <w:r>
        <w:rPr>
          <w:rFonts w:hint="default" w:ascii="Times New Roman" w:hAnsi="Times New Roman" w:cs="Times New Roman"/>
          <w:b/>
          <w:bCs/>
          <w:color w:val="C00000"/>
          <w:sz w:val="24"/>
          <w:szCs w:val="24"/>
          <w:lang w:val="ru-RU"/>
        </w:rPr>
        <w:t>Практика №9 (00:57-01:02)</w:t>
      </w:r>
    </w:p>
    <w:p w14:paraId="4BA9036D">
      <w:pPr>
        <w:keepNext w:val="0"/>
        <w:keepLines w:val="0"/>
        <w:pageBreakBefore w:val="0"/>
        <w:widowControl/>
        <w:numPr>
          <w:ilvl w:val="0"/>
          <w:numId w:val="16"/>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sz w:val="24"/>
          <w:szCs w:val="24"/>
          <w:lang w:val="ru-RU"/>
        </w:rPr>
      </w:pPr>
      <w:r>
        <w:rPr>
          <w:rFonts w:hint="default" w:ascii="Times New Roman" w:hAnsi="Times New Roman" w:cs="Times New Roman"/>
          <w:i/>
          <w:iCs/>
          <w:color w:val="0070C0"/>
          <w:sz w:val="24"/>
          <w:szCs w:val="24"/>
          <w:lang w:val="ru-RU"/>
        </w:rPr>
        <w:t xml:space="preserve">Стяжаем Синтез Меры Изначально Вышестоящего Отца, в Синтезе с Изначально Вышестоящих Аватаров Синтеза Кут Хуми Фаинь выходим в зал Изначально Вышестоящего Отца 16385 архетипа. </w:t>
      </w:r>
    </w:p>
    <w:p w14:paraId="4496E3EB">
      <w:pPr>
        <w:keepNext w:val="0"/>
        <w:keepLines w:val="0"/>
        <w:pageBreakBefore w:val="0"/>
        <w:widowControl/>
        <w:numPr>
          <w:ilvl w:val="0"/>
          <w:numId w:val="16"/>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sz w:val="24"/>
          <w:szCs w:val="24"/>
          <w:lang w:val="ru-RU"/>
        </w:rPr>
      </w:pPr>
      <w:r>
        <w:rPr>
          <w:rFonts w:hint="default" w:ascii="Times New Roman" w:hAnsi="Times New Roman" w:cs="Times New Roman"/>
          <w:i/>
          <w:iCs/>
          <w:color w:val="0070C0"/>
          <w:sz w:val="24"/>
          <w:szCs w:val="24"/>
          <w:lang w:val="ru-RU"/>
        </w:rPr>
        <w:t xml:space="preserve">Стяжаем Синтез Изначально Вышестоящего Отца, просим ввести в организацию ИВДИВО-космическая Эстетика ОЧС Изначально Вышестоящего Отца ИВАС Себастьяна. </w:t>
      </w:r>
    </w:p>
    <w:p w14:paraId="16CC6C41">
      <w:pPr>
        <w:rPr>
          <w:lang w:val="en-US"/>
        </w:rPr>
      </w:pPr>
    </w:p>
    <w:p w14:paraId="574EE33B">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Мы взаимодействуем с Человеком, что происходит? Единение равенством Отцом. Мы все равны пред Отцом. В этой среде каждый через Отца общается. Когда общаемся мы без Отца, мы разные по подготовке. И тогда в этих отношениях наступает, когда кто-то передавливает другого своей подготовкой. И нет единения равенства между нами Огнём и Синтезом Изначально Вышестоящего Отца. </w:t>
      </w:r>
    </w:p>
    <w:p w14:paraId="30382DF6">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Тренировка команды на цельность 41 Синтеза. Между нами среда 41 Синтеза. Каждый из вас фиксирует весь командный огонь. Каждый из вас потенциализируется на количество участников Синтеза. </w:t>
      </w:r>
    </w:p>
    <w:p w14:paraId="0939705A">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i/>
          <w:iCs/>
          <w:color w:val="0070C0"/>
          <w:sz w:val="24"/>
          <w:szCs w:val="24"/>
          <w:lang w:val="ru-RU"/>
        </w:rPr>
      </w:pPr>
      <w:r>
        <w:rPr>
          <w:rFonts w:hint="default" w:ascii="Times New Roman" w:hAnsi="Times New Roman" w:cs="Times New Roman"/>
          <w:i/>
          <w:iCs/>
          <w:color w:val="0070C0"/>
          <w:sz w:val="24"/>
          <w:szCs w:val="24"/>
          <w:u w:val="single"/>
          <w:lang w:val="ru-RU"/>
        </w:rPr>
        <w:t>Рекомендация:</w:t>
      </w:r>
      <w:r>
        <w:rPr>
          <w:rFonts w:hint="default" w:ascii="Times New Roman" w:hAnsi="Times New Roman" w:cs="Times New Roman"/>
          <w:i/>
          <w:iCs/>
          <w:color w:val="0070C0"/>
          <w:sz w:val="24"/>
          <w:szCs w:val="24"/>
          <w:lang w:val="ru-RU"/>
        </w:rPr>
        <w:t xml:space="preserve"> Задача донести эту тему для всего коллектива Должностно Полномочных, «Каждый в Отце, все вместе в Отце». Перестраиваете свои практики. Действуйте своей изначальностью. Описать про действие в практике опыт командного действия на уровне Изначальности каждого, то что увидели написать в группу ДП. Выработайте Эстетическое удовольствие в практике. </w:t>
      </w:r>
    </w:p>
    <w:p w14:paraId="37C05E4C">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i w:val="0"/>
          <w:iCs w:val="0"/>
          <w:color w:val="auto"/>
          <w:sz w:val="24"/>
          <w:szCs w:val="24"/>
          <w:lang w:val="ru-RU"/>
        </w:rPr>
      </w:pPr>
      <w:r>
        <w:rPr>
          <w:rFonts w:hint="default" w:ascii="Times New Roman" w:hAnsi="Times New Roman" w:cs="Times New Roman"/>
          <w:i w:val="0"/>
          <w:iCs w:val="0"/>
          <w:color w:val="auto"/>
          <w:sz w:val="24"/>
          <w:szCs w:val="24"/>
          <w:lang w:val="ru-RU"/>
        </w:rPr>
        <w:t xml:space="preserve">Как совместить Изначальность и Ипостасность? И ещё тема ИВДИВО-столицы ПЗ Изначально Вышестоящего Отца. Чем важна эта тема взаимоотношения двух организаций. В Эстетике как в организации есть Изначально Вышестоящий Отец, и внутри Изначальность. ИВДИВО-Столица опирается на Аспектность. Столица - центрирует собой, а потом раздаёт. Собирает лучшее обрабатывает, отдаёт. Действие вертикаль центрирует, и по горизонтали отдаёт. Что вы должны делать, чтобы поддерживать ИВДИВО-столичность? На Улан-Удэ центрируйте все ИВДИВО-полисы Изначально Вышестоящего Отца сколько сможете, мираклево фиксируйте. Здесь должна стоять очень плотная среда космичности, где развиваются все технологии, и само человечество в этом. Есть специальный Синтез организации ИВ-Столицы Изначально Вышестоящего Отца. Эстетичность для организации И-Столицы Изначальность как проявляется? Столица формируется глубиной Изначальности Изначально Вышестоящего Отца. </w:t>
      </w:r>
    </w:p>
    <w:p w14:paraId="3B129DC9">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i w:val="0"/>
          <w:iCs w:val="0"/>
          <w:color w:val="auto"/>
          <w:sz w:val="24"/>
          <w:szCs w:val="24"/>
          <w:lang w:val="ru-RU"/>
        </w:rPr>
      </w:pPr>
    </w:p>
    <w:p w14:paraId="64868434">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bCs/>
          <w:i w:val="0"/>
          <w:iCs w:val="0"/>
          <w:color w:val="C00000"/>
          <w:sz w:val="24"/>
          <w:szCs w:val="24"/>
          <w:lang w:val="ru-RU"/>
        </w:rPr>
      </w:pPr>
      <w:r>
        <w:rPr>
          <w:rFonts w:hint="default" w:ascii="Times New Roman" w:hAnsi="Times New Roman" w:cs="Times New Roman"/>
          <w:b/>
          <w:bCs/>
          <w:i w:val="0"/>
          <w:iCs w:val="0"/>
          <w:color w:val="C00000"/>
          <w:sz w:val="24"/>
          <w:szCs w:val="24"/>
          <w:lang w:val="ru-RU"/>
        </w:rPr>
        <w:t>Практика №10 (01:37-01:44)</w:t>
      </w:r>
    </w:p>
    <w:p w14:paraId="5F73C073">
      <w:pPr>
        <w:keepNext w:val="0"/>
        <w:keepLines w:val="0"/>
        <w:pageBreakBefore w:val="0"/>
        <w:widowControl/>
        <w:numPr>
          <w:ilvl w:val="0"/>
          <w:numId w:val="17"/>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i/>
          <w:iCs/>
          <w:color w:val="0070C0"/>
          <w:sz w:val="24"/>
          <w:szCs w:val="24"/>
          <w:lang w:val="ru-RU"/>
        </w:rPr>
      </w:pPr>
      <w:r>
        <w:rPr>
          <w:rFonts w:hint="default" w:ascii="Times New Roman" w:hAnsi="Times New Roman" w:cs="Times New Roman"/>
          <w:i/>
          <w:iCs/>
          <w:color w:val="0070C0"/>
          <w:sz w:val="24"/>
          <w:szCs w:val="24"/>
          <w:lang w:val="ru-RU"/>
        </w:rPr>
        <w:t xml:space="preserve">Выход в зал Изначально Вышестоящих Аватаров Синтеза Кут Хуми Фаинь просим огонь, синтез ивдивность, условия для специфики роста подразделения организации ИВДИВО-Столицы Синтезфизичности Изначально Вышестоящего Отца, в сопряжении с темой Эстетики Изначально Вышестоящего Отца. </w:t>
      </w:r>
    </w:p>
    <w:p w14:paraId="2BCF22F0">
      <w:pPr>
        <w:keepNext w:val="0"/>
        <w:keepLines w:val="0"/>
        <w:pageBreakBefore w:val="0"/>
        <w:widowControl/>
        <w:numPr>
          <w:ilvl w:val="0"/>
          <w:numId w:val="17"/>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i/>
          <w:iCs/>
          <w:color w:val="0070C0"/>
          <w:sz w:val="24"/>
          <w:szCs w:val="24"/>
          <w:lang w:val="ru-RU"/>
        </w:rPr>
      </w:pPr>
      <w:r>
        <w:rPr>
          <w:rFonts w:hint="default" w:ascii="Times New Roman" w:hAnsi="Times New Roman" w:cs="Times New Roman"/>
          <w:i/>
          <w:iCs/>
          <w:color w:val="0070C0"/>
          <w:sz w:val="24"/>
          <w:szCs w:val="24"/>
          <w:lang w:val="ru-RU"/>
        </w:rPr>
        <w:t xml:space="preserve">Выход в зал Изначально Вышестоящего Отца 16385. Стяжаем у Изначально Вышестоящего Отца Проницание ИВДИВО-полисами Изначально Вышестоящего Отца. Стяжаем у Изначально Вышестоящего Отца минимум 16 ИВДИВО-полисов Изначально Вышестоящего Отца, и 16 ИВДИВО-полисов ИВАС Кут Хуми. Стяжаем 32 Синтеза Изначально Вышестоящего Отца. Разворачиваем 32-рицу Эстетики 32 ИВДИВО-полисов Изначально Вышестоящего Отца. </w:t>
      </w:r>
    </w:p>
    <w:p w14:paraId="58ADBEBE">
      <w:pPr>
        <w:keepNext w:val="0"/>
        <w:keepLines w:val="0"/>
        <w:pageBreakBefore w:val="0"/>
        <w:widowControl/>
        <w:numPr>
          <w:ilvl w:val="0"/>
          <w:numId w:val="17"/>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i/>
          <w:iCs/>
          <w:color w:val="0070C0"/>
          <w:sz w:val="24"/>
          <w:szCs w:val="24"/>
          <w:lang w:val="ru-RU"/>
        </w:rPr>
      </w:pPr>
      <w:r>
        <w:rPr>
          <w:rFonts w:hint="default" w:ascii="Times New Roman" w:hAnsi="Times New Roman" w:cs="Times New Roman"/>
          <w:i/>
          <w:iCs/>
          <w:color w:val="0070C0"/>
          <w:sz w:val="24"/>
          <w:szCs w:val="24"/>
          <w:lang w:val="ru-RU"/>
        </w:rPr>
        <w:t xml:space="preserve">Стяжание 1 млн Ядер Эстетики каждому жителю подразделения ИВДИВО Бурятия. </w:t>
      </w:r>
    </w:p>
    <w:p w14:paraId="2299A677">
      <w:pPr>
        <w:rPr>
          <w:lang w:val="en-US"/>
        </w:rPr>
      </w:pPr>
    </w:p>
    <w:p w14:paraId="62B2367D">
      <w:pPr>
        <w:keepNext w:val="0"/>
        <w:keepLines w:val="0"/>
        <w:pageBreakBefore w:val="0"/>
        <w:widowControl/>
        <w:kinsoku/>
        <w:wordWrap/>
        <w:overflowPunct/>
        <w:topLinePunct w:val="0"/>
        <w:autoSpaceDE/>
        <w:autoSpaceDN/>
        <w:bidi w:val="0"/>
        <w:adjustRightInd/>
        <w:snapToGrid/>
        <w:spacing w:after="0"/>
        <w:ind w:firstLine="360" w:firstLineChars="150"/>
        <w:textAlignment w:val="auto"/>
        <w:rPr>
          <w:rFonts w:hint="default" w:ascii="Times New Roman" w:hAnsi="Times New Roman" w:cs="Times New Roman"/>
          <w:b/>
          <w:bCs/>
          <w:color w:val="C00000"/>
          <w:sz w:val="24"/>
          <w:szCs w:val="24"/>
          <w:lang w:val="ru-RU"/>
        </w:rPr>
      </w:pPr>
      <w:r>
        <w:rPr>
          <w:rFonts w:hint="default" w:ascii="Times New Roman" w:hAnsi="Times New Roman" w:cs="Times New Roman"/>
          <w:b/>
          <w:bCs/>
          <w:color w:val="C00000"/>
          <w:sz w:val="24"/>
          <w:szCs w:val="24"/>
          <w:lang w:val="ru-RU"/>
        </w:rPr>
        <w:t>Практика №11 (01:45-01:50)</w:t>
      </w:r>
    </w:p>
    <w:p w14:paraId="0FF139CD">
      <w:pPr>
        <w:keepNext w:val="0"/>
        <w:keepLines w:val="0"/>
        <w:pageBreakBefore w:val="0"/>
        <w:widowControl/>
        <w:numPr>
          <w:ilvl w:val="0"/>
          <w:numId w:val="17"/>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i/>
          <w:iCs/>
          <w:color w:val="0070C0"/>
          <w:sz w:val="24"/>
          <w:szCs w:val="24"/>
          <w:lang w:val="ru-RU"/>
        </w:rPr>
      </w:pPr>
      <w:r>
        <w:rPr>
          <w:rFonts w:hint="default" w:ascii="Times New Roman" w:hAnsi="Times New Roman" w:cs="Times New Roman"/>
          <w:i/>
          <w:iCs/>
          <w:color w:val="0070C0"/>
          <w:sz w:val="24"/>
          <w:szCs w:val="24"/>
          <w:lang w:val="ru-RU"/>
        </w:rPr>
        <w:t xml:space="preserve">Стяжание Эстетики ИВ Домом Изначально Вышестоящего Отца, просим наделить нас Огнём и Синтезом каждого из 64 организаций. Стяжание Эстетики 64 организаций. </w:t>
      </w:r>
    </w:p>
    <w:p w14:paraId="17EEBB5B">
      <w:pPr>
        <w:keepNext w:val="0"/>
        <w:keepLines w:val="0"/>
        <w:pageBreakBefore w:val="0"/>
        <w:widowControl/>
        <w:numPr>
          <w:ilvl w:val="0"/>
          <w:numId w:val="17"/>
        </w:numPr>
        <w:kinsoku/>
        <w:wordWrap/>
        <w:overflowPunct/>
        <w:topLinePunct w:val="0"/>
        <w:autoSpaceDE/>
        <w:autoSpaceDN/>
        <w:bidi w:val="0"/>
        <w:adjustRightInd/>
        <w:snapToGrid/>
        <w:spacing w:after="0"/>
        <w:ind w:left="420" w:leftChars="0" w:hanging="420" w:firstLineChars="0"/>
        <w:textAlignment w:val="auto"/>
        <w:rPr>
          <w:rFonts w:hint="default" w:ascii="Times New Roman" w:hAnsi="Times New Roman" w:cs="Times New Roman"/>
          <w:i/>
          <w:iCs/>
          <w:color w:val="0070C0"/>
          <w:sz w:val="24"/>
          <w:szCs w:val="24"/>
          <w:lang w:val="ru-RU"/>
        </w:rPr>
      </w:pPr>
      <w:r>
        <w:rPr>
          <w:rFonts w:hint="default" w:ascii="Times New Roman" w:hAnsi="Times New Roman" w:cs="Times New Roman"/>
          <w:i/>
          <w:iCs/>
          <w:color w:val="0070C0"/>
          <w:sz w:val="24"/>
          <w:szCs w:val="24"/>
          <w:lang w:val="ru-RU"/>
        </w:rPr>
        <w:t xml:space="preserve">Задача повозжигаться Синтезом Эстетики каждой организации. </w:t>
      </w:r>
    </w:p>
    <w:p w14:paraId="24C3D330">
      <w:pPr>
        <w:rPr>
          <w:lang w:val="en-US"/>
        </w:rPr>
      </w:pPr>
    </w:p>
    <w:p w14:paraId="2357CAD4">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В этой практике вышли на системный Синтез ИВАС Кут Хуми 64 организациями. Есть Эстетика любой организации, и смотрите Изначальностью. </w:t>
      </w:r>
    </w:p>
    <w:p w14:paraId="2DE9F409">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p>
    <w:p w14:paraId="2B62A4F7">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bCs/>
          <w:color w:val="C00000"/>
          <w:sz w:val="24"/>
          <w:szCs w:val="24"/>
          <w:lang w:val="ru-RU"/>
        </w:rPr>
      </w:pPr>
      <w:r>
        <w:rPr>
          <w:rFonts w:hint="default" w:ascii="Times New Roman" w:hAnsi="Times New Roman" w:cs="Times New Roman"/>
          <w:b/>
          <w:bCs/>
          <w:color w:val="C00000"/>
          <w:sz w:val="24"/>
          <w:szCs w:val="24"/>
          <w:lang w:val="ru-RU"/>
        </w:rPr>
        <w:t>Практика №12 (01:53-02:04)</w:t>
      </w:r>
    </w:p>
    <w:p w14:paraId="114D9E63">
      <w:pPr>
        <w:keepNext w:val="0"/>
        <w:keepLines w:val="0"/>
        <w:pageBreakBefore w:val="0"/>
        <w:widowControl/>
        <w:numPr>
          <w:ilvl w:val="0"/>
          <w:numId w:val="17"/>
        </w:numPr>
        <w:kinsoku/>
        <w:wordWrap/>
        <w:overflowPunct/>
        <w:topLinePunct w:val="0"/>
        <w:autoSpaceDE/>
        <w:autoSpaceDN/>
        <w:bidi w:val="0"/>
        <w:adjustRightInd/>
        <w:snapToGrid/>
        <w:ind w:left="420" w:leftChars="0" w:hanging="420" w:firstLineChars="0"/>
        <w:textAlignment w:val="auto"/>
        <w:rPr>
          <w:rFonts w:hint="default" w:ascii="Times New Roman" w:hAnsi="Times New Roman" w:cs="Times New Roman"/>
          <w:i/>
          <w:iCs/>
          <w:color w:val="0070C0"/>
          <w:sz w:val="24"/>
          <w:szCs w:val="24"/>
          <w:lang w:val="ru-RU"/>
        </w:rPr>
      </w:pPr>
      <w:r>
        <w:rPr>
          <w:rFonts w:hint="default" w:ascii="Times New Roman" w:hAnsi="Times New Roman" w:cs="Times New Roman"/>
          <w:i/>
          <w:iCs/>
          <w:color w:val="0070C0"/>
          <w:sz w:val="24"/>
          <w:szCs w:val="24"/>
          <w:lang w:val="ru-RU"/>
        </w:rPr>
        <w:t>Отпускание тел</w:t>
      </w:r>
      <w:r>
        <w:rPr>
          <w:rFonts w:hint="default" w:ascii="Times New Roman" w:hAnsi="Times New Roman" w:cs="Times New Roman"/>
          <w:sz w:val="24"/>
          <w:szCs w:val="24"/>
          <w:lang w:val="ru-RU"/>
        </w:rPr>
        <w:t xml:space="preserve"> </w:t>
      </w:r>
      <w:r>
        <w:rPr>
          <w:rFonts w:hint="default" w:ascii="Times New Roman" w:hAnsi="Times New Roman" w:cs="Times New Roman"/>
          <w:i/>
          <w:iCs/>
          <w:color w:val="0070C0"/>
          <w:sz w:val="24"/>
          <w:szCs w:val="24"/>
          <w:lang w:val="ru-RU"/>
        </w:rPr>
        <w:t xml:space="preserve">4 архетипах 4108 Фа-ИВДИВО Метаизвечине, 5127 Всеизвечной Октоизвечине, 6153 До-ИВДИВО Всеизвечине, 7177 До-ИВДИВО Суперизвечине. </w:t>
      </w:r>
    </w:p>
    <w:p w14:paraId="28EB82D0">
      <w:pPr>
        <w:keepNext w:val="0"/>
        <w:keepLines w:val="0"/>
        <w:pageBreakBefore w:val="0"/>
        <w:widowControl/>
        <w:numPr>
          <w:ilvl w:val="0"/>
          <w:numId w:val="17"/>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sz w:val="24"/>
          <w:szCs w:val="24"/>
          <w:lang w:val="ru-RU"/>
        </w:rPr>
      </w:pPr>
      <w:r>
        <w:rPr>
          <w:rFonts w:hint="default" w:ascii="Times New Roman" w:hAnsi="Times New Roman" w:cs="Times New Roman"/>
          <w:i/>
          <w:iCs/>
          <w:color w:val="0070C0"/>
          <w:sz w:val="24"/>
          <w:szCs w:val="24"/>
          <w:lang w:val="ru-RU"/>
        </w:rPr>
        <w:t xml:space="preserve">Стяжание трёх видов тел в архетипах ИВДИВО - 4109, 5128, 6154, 7178. </w:t>
      </w:r>
    </w:p>
    <w:p w14:paraId="2BBE7381">
      <w:pPr>
        <w:keepNext w:val="0"/>
        <w:keepLines w:val="0"/>
        <w:pageBreakBefore w:val="0"/>
        <w:widowControl/>
        <w:numPr>
          <w:ilvl w:val="0"/>
          <w:numId w:val="0"/>
        </w:numPr>
        <w:kinsoku/>
        <w:wordWrap/>
        <w:overflowPunct/>
        <w:topLinePunct w:val="0"/>
        <w:autoSpaceDE/>
        <w:autoSpaceDN/>
        <w:bidi w:val="0"/>
        <w:adjustRightInd/>
        <w:snapToGrid/>
        <w:spacing w:after="0"/>
        <w:ind w:leftChars="0"/>
        <w:jc w:val="both"/>
        <w:textAlignment w:val="auto"/>
        <w:rPr>
          <w:rFonts w:hint="default" w:ascii="Times New Roman" w:hAnsi="Times New Roman" w:cs="Times New Roman"/>
          <w:sz w:val="24"/>
          <w:szCs w:val="24"/>
          <w:lang w:val="ru-RU"/>
        </w:rPr>
      </w:pPr>
    </w:p>
    <w:p w14:paraId="65EC4F3D">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bCs/>
          <w:color w:val="C00000"/>
          <w:sz w:val="24"/>
          <w:szCs w:val="24"/>
          <w:lang w:val="ru-RU"/>
        </w:rPr>
      </w:pPr>
      <w:r>
        <w:rPr>
          <w:rFonts w:hint="default" w:ascii="Times New Roman" w:hAnsi="Times New Roman" w:cs="Times New Roman"/>
          <w:b/>
          <w:bCs/>
          <w:color w:val="C00000"/>
          <w:sz w:val="24"/>
          <w:szCs w:val="24"/>
          <w:lang w:val="ru-RU"/>
        </w:rPr>
        <w:t>Практика №13 (02:05-02:09)</w:t>
      </w:r>
    </w:p>
    <w:p w14:paraId="7AE50D3E">
      <w:pPr>
        <w:keepNext w:val="0"/>
        <w:keepLines w:val="0"/>
        <w:pageBreakBefore w:val="0"/>
        <w:widowControl/>
        <w:numPr>
          <w:ilvl w:val="0"/>
          <w:numId w:val="17"/>
        </w:numPr>
        <w:kinsoku/>
        <w:wordWrap/>
        <w:overflowPunct/>
        <w:topLinePunct w:val="0"/>
        <w:autoSpaceDE/>
        <w:autoSpaceDN/>
        <w:bidi w:val="0"/>
        <w:adjustRightInd/>
        <w:snapToGrid/>
        <w:spacing w:after="0"/>
        <w:ind w:left="420" w:leftChars="0" w:hanging="420" w:firstLineChars="0"/>
        <w:jc w:val="both"/>
        <w:textAlignment w:val="auto"/>
        <w:rPr>
          <w:rFonts w:ascii="Times New Roman" w:hAnsi="Times New Roman"/>
          <w:i/>
          <w:iCs/>
          <w:color w:val="0070C0"/>
          <w:sz w:val="24"/>
          <w:szCs w:val="24"/>
        </w:rPr>
      </w:pPr>
      <w:r>
        <w:rPr>
          <w:rFonts w:hint="default" w:ascii="Times New Roman" w:hAnsi="Times New Roman" w:cs="Times New Roman"/>
          <w:i/>
          <w:iCs/>
          <w:color w:val="0070C0"/>
          <w:sz w:val="24"/>
          <w:szCs w:val="24"/>
          <w:lang w:val="ru-RU"/>
        </w:rPr>
        <w:t xml:space="preserve">Стяжание космических сил, магнитов, столпов, ИВДИВО- 9-го космоса Изначально Вышестоящего Отца. </w:t>
      </w:r>
    </w:p>
    <w:p w14:paraId="3607797A">
      <w:pPr>
        <w:keepNext w:val="0"/>
        <w:keepLines w:val="0"/>
        <w:pageBreakBefore w:val="0"/>
        <w:widowControl/>
        <w:numPr>
          <w:ilvl w:val="0"/>
          <w:numId w:val="17"/>
        </w:numPr>
        <w:kinsoku/>
        <w:wordWrap/>
        <w:overflowPunct/>
        <w:topLinePunct w:val="0"/>
        <w:autoSpaceDE/>
        <w:autoSpaceDN/>
        <w:bidi w:val="0"/>
        <w:adjustRightInd/>
        <w:snapToGrid/>
        <w:spacing w:after="0"/>
        <w:ind w:left="420" w:leftChars="0" w:hanging="420" w:firstLineChars="0"/>
        <w:jc w:val="both"/>
        <w:textAlignment w:val="auto"/>
        <w:rPr>
          <w:rFonts w:ascii="Times New Roman" w:hAnsi="Times New Roman"/>
          <w:i/>
          <w:iCs/>
          <w:color w:val="0070C0"/>
          <w:sz w:val="24"/>
          <w:szCs w:val="24"/>
        </w:rPr>
      </w:pPr>
      <w:r>
        <w:rPr>
          <w:rFonts w:hint="default" w:ascii="Times New Roman" w:hAnsi="Times New Roman" w:cs="Times New Roman"/>
          <w:i/>
          <w:iCs/>
          <w:color w:val="0070C0"/>
          <w:sz w:val="24"/>
          <w:szCs w:val="24"/>
          <w:lang w:val="ru-RU"/>
        </w:rPr>
        <w:t>Стяжание 4 видов подготовок:</w:t>
      </w:r>
    </w:p>
    <w:p w14:paraId="2DE8953A">
      <w:pPr>
        <w:keepNext w:val="0"/>
        <w:keepLines w:val="0"/>
        <w:pageBreakBefore w:val="0"/>
        <w:widowControl/>
        <w:numPr>
          <w:ilvl w:val="0"/>
          <w:numId w:val="17"/>
        </w:numPr>
        <w:kinsoku/>
        <w:wordWrap/>
        <w:overflowPunct/>
        <w:topLinePunct w:val="0"/>
        <w:autoSpaceDE/>
        <w:autoSpaceDN/>
        <w:bidi w:val="0"/>
        <w:adjustRightInd/>
        <w:snapToGrid/>
        <w:spacing w:after="0"/>
        <w:ind w:left="420" w:leftChars="0" w:hanging="420" w:firstLineChars="0"/>
        <w:jc w:val="both"/>
        <w:textAlignment w:val="auto"/>
        <w:rPr>
          <w:rFonts w:ascii="Times New Roman" w:hAnsi="Times New Roman"/>
          <w:i/>
          <w:iCs/>
          <w:color w:val="0070C0"/>
          <w:sz w:val="24"/>
          <w:szCs w:val="24"/>
        </w:rPr>
      </w:pPr>
      <w:r>
        <w:rPr>
          <w:rFonts w:ascii="Times New Roman" w:hAnsi="Times New Roman" w:eastAsia="Calibri"/>
          <w:i/>
          <w:iCs/>
          <w:color w:val="0070C0"/>
          <w:sz w:val="24"/>
          <w:szCs w:val="24"/>
        </w:rPr>
        <w:t>Наделение шестнадцатью Высшими метагалактическими жизненностями 3 вида Человека от Частностей аппаратов систем частей до Сверхчастей</w:t>
      </w:r>
    </w:p>
    <w:p w14:paraId="30B04620">
      <w:pPr>
        <w:keepNext w:val="0"/>
        <w:keepLines w:val="0"/>
        <w:pageBreakBefore w:val="0"/>
        <w:widowControl/>
        <w:numPr>
          <w:ilvl w:val="0"/>
          <w:numId w:val="17"/>
        </w:numPr>
        <w:kinsoku/>
        <w:wordWrap/>
        <w:overflowPunct/>
        <w:topLinePunct w:val="0"/>
        <w:autoSpaceDE/>
        <w:autoSpaceDN/>
        <w:bidi w:val="0"/>
        <w:adjustRightInd/>
        <w:snapToGrid/>
        <w:spacing w:after="0"/>
        <w:ind w:left="420" w:leftChars="0" w:hanging="420" w:firstLineChars="0"/>
        <w:jc w:val="both"/>
        <w:textAlignment w:val="auto"/>
        <w:rPr>
          <w:rFonts w:ascii="Times New Roman" w:hAnsi="Times New Roman"/>
          <w:i/>
          <w:iCs/>
          <w:color w:val="0070C0"/>
          <w:sz w:val="24"/>
          <w:szCs w:val="24"/>
        </w:rPr>
      </w:pPr>
      <w:r>
        <w:rPr>
          <w:rFonts w:ascii="Times New Roman" w:hAnsi="Times New Roman" w:eastAsia="Calibri"/>
          <w:i/>
          <w:iCs/>
          <w:color w:val="0070C0"/>
          <w:sz w:val="24"/>
          <w:szCs w:val="24"/>
        </w:rPr>
        <w:t>Наделение шестнадцатью Высшими метагалактическими компетенциями 3 вида Компетентного от Прав синтеза до Должностной компетенции</w:t>
      </w:r>
    </w:p>
    <w:p w14:paraId="178467FC">
      <w:pPr>
        <w:keepNext w:val="0"/>
        <w:keepLines w:val="0"/>
        <w:pageBreakBefore w:val="0"/>
        <w:widowControl/>
        <w:numPr>
          <w:ilvl w:val="0"/>
          <w:numId w:val="17"/>
        </w:numPr>
        <w:kinsoku/>
        <w:wordWrap/>
        <w:overflowPunct/>
        <w:topLinePunct w:val="0"/>
        <w:autoSpaceDE/>
        <w:autoSpaceDN/>
        <w:bidi w:val="0"/>
        <w:adjustRightInd/>
        <w:snapToGrid/>
        <w:spacing w:after="0"/>
        <w:ind w:left="420" w:leftChars="0" w:hanging="420" w:firstLineChars="0"/>
        <w:jc w:val="both"/>
        <w:textAlignment w:val="auto"/>
        <w:rPr>
          <w:rFonts w:ascii="Times New Roman" w:hAnsi="Times New Roman"/>
          <w:i/>
          <w:iCs/>
          <w:color w:val="0070C0"/>
          <w:sz w:val="24"/>
          <w:szCs w:val="24"/>
        </w:rPr>
      </w:pPr>
      <w:r>
        <w:rPr>
          <w:rFonts w:ascii="Times New Roman" w:hAnsi="Times New Roman" w:eastAsia="Calibri"/>
          <w:i/>
          <w:iCs/>
          <w:color w:val="0070C0"/>
          <w:sz w:val="24"/>
          <w:szCs w:val="24"/>
        </w:rPr>
        <w:t xml:space="preserve">Наделение шестнадцатью Высшими метагалактическими полномочиями 3 вида Полномочного от Космоса до Архетипа </w:t>
      </w:r>
    </w:p>
    <w:p w14:paraId="3C0E68A1">
      <w:pPr>
        <w:keepNext w:val="0"/>
        <w:keepLines w:val="0"/>
        <w:pageBreakBefore w:val="0"/>
        <w:widowControl/>
        <w:numPr>
          <w:ilvl w:val="0"/>
          <w:numId w:val="17"/>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i/>
          <w:iCs/>
          <w:color w:val="0070C0"/>
          <w:sz w:val="24"/>
          <w:szCs w:val="24"/>
          <w:lang w:val="ru-RU"/>
        </w:rPr>
      </w:pPr>
      <w:r>
        <w:rPr>
          <w:rFonts w:ascii="Times New Roman" w:hAnsi="Times New Roman" w:eastAsia="Calibri"/>
          <w:i/>
          <w:iCs/>
          <w:color w:val="0070C0"/>
          <w:sz w:val="24"/>
          <w:szCs w:val="24"/>
        </w:rPr>
        <w:t>Наделение шестнадцатью Высшими метагалактическими реализациями 3 вида ИВДИВО-космического от Образа Жизни до Синтеза</w:t>
      </w:r>
    </w:p>
    <w:p w14:paraId="36358EF0">
      <w:pPr>
        <w:rPr>
          <w:i/>
          <w:iCs/>
          <w:color w:val="0070C0"/>
          <w:sz w:val="24"/>
          <w:szCs w:val="24"/>
          <w:lang w:val="en-US"/>
        </w:rPr>
      </w:pPr>
    </w:p>
    <w:p w14:paraId="0FD6A664">
      <w:pPr>
        <w:keepNext w:val="0"/>
        <w:keepLines w:val="0"/>
        <w:pageBreakBefore w:val="0"/>
        <w:widowControl/>
        <w:kinsoku/>
        <w:wordWrap/>
        <w:overflowPunct/>
        <w:topLinePunct w:val="0"/>
        <w:autoSpaceDE/>
        <w:autoSpaceDN/>
        <w:bidi w:val="0"/>
        <w:adjustRightInd/>
        <w:snapToGrid/>
        <w:spacing w:after="0"/>
        <w:ind w:firstLine="360" w:firstLineChars="150"/>
        <w:textAlignment w:val="auto"/>
        <w:rPr>
          <w:rFonts w:hint="default" w:ascii="Times New Roman" w:hAnsi="Times New Roman" w:cs="Times New Roman"/>
          <w:b/>
          <w:bCs/>
          <w:i w:val="0"/>
          <w:iCs w:val="0"/>
          <w:color w:val="C00000"/>
          <w:sz w:val="24"/>
          <w:szCs w:val="24"/>
          <w:lang w:val="ru-RU"/>
        </w:rPr>
      </w:pPr>
      <w:r>
        <w:rPr>
          <w:rFonts w:hint="default" w:ascii="Times New Roman" w:hAnsi="Times New Roman" w:cs="Times New Roman"/>
          <w:b/>
          <w:bCs/>
          <w:i w:val="0"/>
          <w:iCs w:val="0"/>
          <w:color w:val="C00000"/>
          <w:sz w:val="24"/>
          <w:szCs w:val="24"/>
          <w:lang w:val="ru-RU"/>
        </w:rPr>
        <w:t>Практика №14 итоговая (02:10-02:19)</w:t>
      </w:r>
    </w:p>
    <w:p w14:paraId="3BF540B5">
      <w:pPr>
        <w:rPr>
          <w:lang w:val="en-US"/>
        </w:rPr>
      </w:pPr>
    </w:p>
    <w:p w14:paraId="047F5852">
      <w:pPr>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Сдано ИВАС Кут Хуми: 07072025</w:t>
      </w:r>
    </w:p>
    <w:p w14:paraId="2C5D5BAC">
      <w:pPr>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Составила: Учительница 41 Синтеза ИВО Туяна Дашанимаева.  </w:t>
      </w:r>
    </w:p>
    <w:p w14:paraId="1BC186EC">
      <w:pPr>
        <w:rPr>
          <w:lang w:val="en-US"/>
        </w:rPr>
      </w:pPr>
    </w:p>
    <w:sectPr>
      <w:pgSz w:w="11906" w:h="16838"/>
      <w:pgMar w:top="1134" w:right="850" w:bottom="1134" w:left="1701" w:header="720" w:footer="720"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743B26"/>
    <w:multiLevelType w:val="singleLevel"/>
    <w:tmpl w:val="A8743B26"/>
    <w:lvl w:ilvl="0" w:tentative="0">
      <w:start w:val="1"/>
      <w:numFmt w:val="bullet"/>
      <w:lvlText w:val=""/>
      <w:lvlJc w:val="left"/>
      <w:pPr>
        <w:tabs>
          <w:tab w:val="left" w:pos="420"/>
        </w:tabs>
        <w:ind w:left="420" w:leftChars="0" w:hanging="420" w:firstLineChars="0"/>
      </w:pPr>
      <w:rPr>
        <w:rFonts w:hint="default" w:ascii="Wingdings" w:hAnsi="Wingdings"/>
        <w:color w:val="7030A0"/>
      </w:rPr>
    </w:lvl>
  </w:abstractNum>
  <w:abstractNum w:abstractNumId="1">
    <w:nsid w:val="F6824869"/>
    <w:multiLevelType w:val="singleLevel"/>
    <w:tmpl w:val="F6824869"/>
    <w:lvl w:ilvl="0" w:tentative="0">
      <w:start w:val="1"/>
      <w:numFmt w:val="bullet"/>
      <w:lvlText w:val=""/>
      <w:lvlJc w:val="left"/>
      <w:pPr>
        <w:tabs>
          <w:tab w:val="left" w:pos="420"/>
        </w:tabs>
        <w:ind w:left="420" w:leftChars="0" w:hanging="420" w:firstLineChars="0"/>
      </w:pPr>
      <w:rPr>
        <w:rFonts w:hint="default" w:ascii="Wingdings" w:hAnsi="Wingdings"/>
        <w:b w:val="0"/>
        <w:bCs w:val="0"/>
        <w:color w:val="7030A0"/>
      </w:rPr>
    </w:lvl>
  </w:abstractNum>
  <w:abstractNum w:abstractNumId="2">
    <w:nsid w:val="FFFFFF7C"/>
    <w:multiLevelType w:val="singleLevel"/>
    <w:tmpl w:val="FFFFFF7C"/>
    <w:lvl w:ilvl="0" w:tentative="0">
      <w:start w:val="1"/>
      <w:numFmt w:val="decimal"/>
      <w:pStyle w:val="34"/>
      <w:lvlText w:val="%1."/>
      <w:lvlJc w:val="left"/>
      <w:pPr>
        <w:tabs>
          <w:tab w:val="left" w:pos="2040"/>
        </w:tabs>
        <w:ind w:left="2040" w:hanging="360"/>
      </w:pPr>
    </w:lvl>
  </w:abstractNum>
  <w:abstractNum w:abstractNumId="3">
    <w:nsid w:val="FFFFFF7D"/>
    <w:multiLevelType w:val="singleLevel"/>
    <w:tmpl w:val="FFFFFF7D"/>
    <w:lvl w:ilvl="0" w:tentative="0">
      <w:start w:val="1"/>
      <w:numFmt w:val="decimal"/>
      <w:pStyle w:val="63"/>
      <w:lvlText w:val="%1."/>
      <w:lvlJc w:val="left"/>
      <w:pPr>
        <w:tabs>
          <w:tab w:val="left" w:pos="1620"/>
        </w:tabs>
        <w:ind w:left="1620" w:hanging="360"/>
      </w:pPr>
    </w:lvl>
  </w:abstractNum>
  <w:abstractNum w:abstractNumId="4">
    <w:nsid w:val="FFFFFF7E"/>
    <w:multiLevelType w:val="singleLevel"/>
    <w:tmpl w:val="FFFFFF7E"/>
    <w:lvl w:ilvl="0" w:tentative="0">
      <w:start w:val="1"/>
      <w:numFmt w:val="decimal"/>
      <w:pStyle w:val="49"/>
      <w:lvlText w:val="%1."/>
      <w:lvlJc w:val="left"/>
      <w:pPr>
        <w:tabs>
          <w:tab w:val="left" w:pos="1200"/>
        </w:tabs>
        <w:ind w:left="1200" w:hanging="360"/>
      </w:pPr>
    </w:lvl>
  </w:abstractNum>
  <w:abstractNum w:abstractNumId="5">
    <w:nsid w:val="FFFFFF7F"/>
    <w:multiLevelType w:val="singleLevel"/>
    <w:tmpl w:val="FFFFFF7F"/>
    <w:lvl w:ilvl="0" w:tentative="0">
      <w:start w:val="1"/>
      <w:numFmt w:val="decimal"/>
      <w:pStyle w:val="88"/>
      <w:lvlText w:val="%1."/>
      <w:lvlJc w:val="left"/>
      <w:pPr>
        <w:tabs>
          <w:tab w:val="left" w:pos="780"/>
        </w:tabs>
        <w:ind w:left="780" w:hanging="360"/>
      </w:pPr>
    </w:lvl>
  </w:abstractNum>
  <w:abstractNum w:abstractNumId="6">
    <w:nsid w:val="FFFFFF80"/>
    <w:multiLevelType w:val="singleLevel"/>
    <w:tmpl w:val="FFFFFF80"/>
    <w:lvl w:ilvl="0" w:tentative="0">
      <w:start w:val="1"/>
      <w:numFmt w:val="bullet"/>
      <w:pStyle w:val="77"/>
      <w:lvlText w:val=""/>
      <w:lvlJc w:val="left"/>
      <w:pPr>
        <w:tabs>
          <w:tab w:val="left" w:pos="2040"/>
        </w:tabs>
        <w:ind w:left="2040" w:hanging="360"/>
      </w:pPr>
      <w:rPr>
        <w:rFonts w:hint="default" w:ascii="Wingdings" w:hAnsi="Wingdings"/>
      </w:rPr>
    </w:lvl>
  </w:abstractNum>
  <w:abstractNum w:abstractNumId="7">
    <w:nsid w:val="FFFFFF81"/>
    <w:multiLevelType w:val="singleLevel"/>
    <w:tmpl w:val="FFFFFF81"/>
    <w:lvl w:ilvl="0" w:tentative="0">
      <w:start w:val="1"/>
      <w:numFmt w:val="bullet"/>
      <w:pStyle w:val="81"/>
      <w:lvlText w:val=""/>
      <w:lvlJc w:val="left"/>
      <w:pPr>
        <w:tabs>
          <w:tab w:val="left" w:pos="1620"/>
        </w:tabs>
        <w:ind w:left="1620" w:hanging="360"/>
      </w:pPr>
      <w:rPr>
        <w:rFonts w:hint="default" w:ascii="Wingdings" w:hAnsi="Wingdings"/>
      </w:rPr>
    </w:lvl>
  </w:abstractNum>
  <w:abstractNum w:abstractNumId="8">
    <w:nsid w:val="FFFFFF82"/>
    <w:multiLevelType w:val="singleLevel"/>
    <w:tmpl w:val="FFFFFF82"/>
    <w:lvl w:ilvl="0" w:tentative="0">
      <w:start w:val="1"/>
      <w:numFmt w:val="bullet"/>
      <w:pStyle w:val="84"/>
      <w:lvlText w:val=""/>
      <w:lvlJc w:val="left"/>
      <w:pPr>
        <w:tabs>
          <w:tab w:val="left" w:pos="1200"/>
        </w:tabs>
        <w:ind w:left="1200" w:hanging="360"/>
      </w:pPr>
      <w:rPr>
        <w:rFonts w:hint="default" w:ascii="Wingdings" w:hAnsi="Wingdings"/>
      </w:rPr>
    </w:lvl>
  </w:abstractNum>
  <w:abstractNum w:abstractNumId="9">
    <w:nsid w:val="FFFFFF83"/>
    <w:multiLevelType w:val="singleLevel"/>
    <w:tmpl w:val="FFFFFF83"/>
    <w:lvl w:ilvl="0" w:tentative="0">
      <w:start w:val="1"/>
      <w:numFmt w:val="bullet"/>
      <w:pStyle w:val="83"/>
      <w:lvlText w:val=""/>
      <w:lvlJc w:val="left"/>
      <w:pPr>
        <w:tabs>
          <w:tab w:val="left" w:pos="780"/>
        </w:tabs>
        <w:ind w:left="780" w:hanging="360"/>
      </w:pPr>
      <w:rPr>
        <w:rFonts w:hint="default" w:ascii="Wingdings" w:hAnsi="Wingdings"/>
      </w:rPr>
    </w:lvl>
  </w:abstractNum>
  <w:abstractNum w:abstractNumId="10">
    <w:nsid w:val="FFFFFF88"/>
    <w:multiLevelType w:val="singleLevel"/>
    <w:tmpl w:val="FFFFFF88"/>
    <w:lvl w:ilvl="0" w:tentative="0">
      <w:start w:val="1"/>
      <w:numFmt w:val="decimal"/>
      <w:pStyle w:val="87"/>
      <w:lvlText w:val="%1."/>
      <w:lvlJc w:val="left"/>
      <w:pPr>
        <w:tabs>
          <w:tab w:val="left" w:pos="360"/>
        </w:tabs>
        <w:ind w:left="360" w:hanging="360"/>
      </w:pPr>
    </w:lvl>
  </w:abstractNum>
  <w:abstractNum w:abstractNumId="11">
    <w:nsid w:val="FFFFFF89"/>
    <w:multiLevelType w:val="singleLevel"/>
    <w:tmpl w:val="FFFFFF89"/>
    <w:lvl w:ilvl="0" w:tentative="0">
      <w:start w:val="1"/>
      <w:numFmt w:val="bullet"/>
      <w:pStyle w:val="82"/>
      <w:lvlText w:val=""/>
      <w:lvlJc w:val="left"/>
      <w:pPr>
        <w:tabs>
          <w:tab w:val="left" w:pos="360"/>
        </w:tabs>
        <w:ind w:left="360" w:hanging="360"/>
      </w:pPr>
      <w:rPr>
        <w:rFonts w:hint="default" w:ascii="Wingdings" w:hAnsi="Wingdings"/>
      </w:rPr>
    </w:lvl>
  </w:abstractNum>
  <w:abstractNum w:abstractNumId="12">
    <w:nsid w:val="075667C7"/>
    <w:multiLevelType w:val="singleLevel"/>
    <w:tmpl w:val="075667C7"/>
    <w:lvl w:ilvl="0" w:tentative="0">
      <w:start w:val="1"/>
      <w:numFmt w:val="bullet"/>
      <w:lvlText w:val=""/>
      <w:lvlJc w:val="left"/>
      <w:pPr>
        <w:tabs>
          <w:tab w:val="left" w:pos="420"/>
        </w:tabs>
        <w:ind w:left="420" w:leftChars="0" w:hanging="420" w:firstLineChars="0"/>
      </w:pPr>
      <w:rPr>
        <w:rFonts w:hint="default" w:ascii="Wingdings" w:hAnsi="Wingdings"/>
        <w:color w:val="7030A0"/>
      </w:rPr>
    </w:lvl>
  </w:abstractNum>
  <w:abstractNum w:abstractNumId="13">
    <w:nsid w:val="205D35F0"/>
    <w:multiLevelType w:val="multilevel"/>
    <w:tmpl w:val="205D35F0"/>
    <w:lvl w:ilvl="0" w:tentative="0">
      <w:start w:val="1"/>
      <w:numFmt w:val="decimal"/>
      <w:lvlText w:val="%1."/>
      <w:lvlJc w:val="left"/>
      <w:pPr>
        <w:ind w:left="9000" w:hanging="360"/>
      </w:pPr>
      <w:rPr>
        <w:rFonts w:hint="default"/>
        <w:b w:val="0"/>
        <w:bCs/>
        <w:color w:val="002060"/>
        <w:sz w:val="10"/>
        <w:szCs w:val="10"/>
      </w:rPr>
    </w:lvl>
    <w:lvl w:ilvl="1" w:tentative="0">
      <w:start w:val="1"/>
      <w:numFmt w:val="lowerLetter"/>
      <w:lvlText w:val="%2."/>
      <w:lvlJc w:val="left"/>
      <w:pPr>
        <w:ind w:left="9720" w:hanging="360"/>
      </w:pPr>
    </w:lvl>
    <w:lvl w:ilvl="2" w:tentative="0">
      <w:start w:val="1"/>
      <w:numFmt w:val="lowerRoman"/>
      <w:lvlText w:val="%3."/>
      <w:lvlJc w:val="right"/>
      <w:pPr>
        <w:ind w:left="10440" w:hanging="180"/>
      </w:pPr>
    </w:lvl>
    <w:lvl w:ilvl="3" w:tentative="0">
      <w:start w:val="1"/>
      <w:numFmt w:val="decimal"/>
      <w:lvlText w:val="%4."/>
      <w:lvlJc w:val="left"/>
      <w:pPr>
        <w:ind w:left="11160" w:hanging="360"/>
      </w:pPr>
    </w:lvl>
    <w:lvl w:ilvl="4" w:tentative="0">
      <w:start w:val="1"/>
      <w:numFmt w:val="lowerLetter"/>
      <w:lvlText w:val="%5."/>
      <w:lvlJc w:val="left"/>
      <w:pPr>
        <w:ind w:left="11880" w:hanging="360"/>
      </w:pPr>
    </w:lvl>
    <w:lvl w:ilvl="5" w:tentative="0">
      <w:start w:val="1"/>
      <w:numFmt w:val="lowerRoman"/>
      <w:lvlText w:val="%6."/>
      <w:lvlJc w:val="right"/>
      <w:pPr>
        <w:ind w:left="12600" w:hanging="180"/>
      </w:pPr>
    </w:lvl>
    <w:lvl w:ilvl="6" w:tentative="0">
      <w:start w:val="1"/>
      <w:numFmt w:val="decimal"/>
      <w:lvlText w:val="%7."/>
      <w:lvlJc w:val="left"/>
      <w:pPr>
        <w:ind w:left="13320" w:hanging="360"/>
      </w:pPr>
    </w:lvl>
    <w:lvl w:ilvl="7" w:tentative="0">
      <w:start w:val="1"/>
      <w:numFmt w:val="lowerLetter"/>
      <w:lvlText w:val="%8."/>
      <w:lvlJc w:val="left"/>
      <w:pPr>
        <w:ind w:left="14040" w:hanging="360"/>
      </w:pPr>
    </w:lvl>
    <w:lvl w:ilvl="8" w:tentative="0">
      <w:start w:val="1"/>
      <w:numFmt w:val="lowerRoman"/>
      <w:lvlText w:val="%9."/>
      <w:lvlJc w:val="right"/>
      <w:pPr>
        <w:ind w:left="14760" w:hanging="180"/>
      </w:pPr>
    </w:lvl>
  </w:abstractNum>
  <w:abstractNum w:abstractNumId="14">
    <w:nsid w:val="3D367E8B"/>
    <w:multiLevelType w:val="multilevel"/>
    <w:tmpl w:val="3D367E8B"/>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5">
    <w:nsid w:val="53923ED0"/>
    <w:multiLevelType w:val="multilevel"/>
    <w:tmpl w:val="53923ED0"/>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6">
    <w:nsid w:val="7278483D"/>
    <w:multiLevelType w:val="singleLevel"/>
    <w:tmpl w:val="7278483D"/>
    <w:lvl w:ilvl="0" w:tentative="0">
      <w:start w:val="9"/>
      <w:numFmt w:val="decimal"/>
      <w:suff w:val="nothing"/>
      <w:lvlText w:val="%1-"/>
      <w:lvlJc w:val="left"/>
    </w:lvl>
  </w:abstractNum>
  <w:num w:numId="1">
    <w:abstractNumId w:val="2"/>
  </w:num>
  <w:num w:numId="2">
    <w:abstractNumId w:val="4"/>
  </w:num>
  <w:num w:numId="3">
    <w:abstractNumId w:val="3"/>
  </w:num>
  <w:num w:numId="4">
    <w:abstractNumId w:val="6"/>
  </w:num>
  <w:num w:numId="5">
    <w:abstractNumId w:val="7"/>
  </w:num>
  <w:num w:numId="6">
    <w:abstractNumId w:val="11"/>
  </w:num>
  <w:num w:numId="7">
    <w:abstractNumId w:val="9"/>
  </w:num>
  <w:num w:numId="8">
    <w:abstractNumId w:val="8"/>
  </w:num>
  <w:num w:numId="9">
    <w:abstractNumId w:val="10"/>
  </w:num>
  <w:num w:numId="10">
    <w:abstractNumId w:val="5"/>
  </w:num>
  <w:num w:numId="11">
    <w:abstractNumId w:val="13"/>
  </w:num>
  <w:num w:numId="12">
    <w:abstractNumId w:val="15"/>
  </w:num>
  <w:num w:numId="13">
    <w:abstractNumId w:val="14"/>
  </w:num>
  <w:num w:numId="14">
    <w:abstractNumId w:val="16"/>
  </w:num>
  <w:num w:numId="15">
    <w:abstractNumId w:val="12"/>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05C"/>
    <w:rsid w:val="00050A31"/>
    <w:rsid w:val="000657E6"/>
    <w:rsid w:val="000716D2"/>
    <w:rsid w:val="00071AAB"/>
    <w:rsid w:val="00082D67"/>
    <w:rsid w:val="000A4F11"/>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B7F6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3836"/>
    <w:rsid w:val="006649F0"/>
    <w:rsid w:val="006712FB"/>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4828"/>
    <w:rsid w:val="009C600F"/>
    <w:rsid w:val="009D3723"/>
    <w:rsid w:val="009E04F2"/>
    <w:rsid w:val="00A03B7B"/>
    <w:rsid w:val="00A200C9"/>
    <w:rsid w:val="00A250D5"/>
    <w:rsid w:val="00A32F56"/>
    <w:rsid w:val="00A36028"/>
    <w:rsid w:val="00A37A78"/>
    <w:rsid w:val="00A91424"/>
    <w:rsid w:val="00AA2C77"/>
    <w:rsid w:val="00AC3FB9"/>
    <w:rsid w:val="00AC702A"/>
    <w:rsid w:val="00AD226F"/>
    <w:rsid w:val="00B13A52"/>
    <w:rsid w:val="00B224CB"/>
    <w:rsid w:val="00B24CF4"/>
    <w:rsid w:val="00B26993"/>
    <w:rsid w:val="00B42EB3"/>
    <w:rsid w:val="00B4570C"/>
    <w:rsid w:val="00B5208C"/>
    <w:rsid w:val="00B74876"/>
    <w:rsid w:val="00BB7C2B"/>
    <w:rsid w:val="00BC1664"/>
    <w:rsid w:val="00BC2546"/>
    <w:rsid w:val="00C05085"/>
    <w:rsid w:val="00C1593D"/>
    <w:rsid w:val="00C56C7E"/>
    <w:rsid w:val="00C7335B"/>
    <w:rsid w:val="00C776A4"/>
    <w:rsid w:val="00CA2C6C"/>
    <w:rsid w:val="00CC0600"/>
    <w:rsid w:val="00CC78AC"/>
    <w:rsid w:val="00CD5C4A"/>
    <w:rsid w:val="00CF7953"/>
    <w:rsid w:val="00D07232"/>
    <w:rsid w:val="00D10245"/>
    <w:rsid w:val="00D11E83"/>
    <w:rsid w:val="00D21BDD"/>
    <w:rsid w:val="00D37AAE"/>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22725D3"/>
    <w:rsid w:val="02FE38E5"/>
    <w:rsid w:val="05AF6C01"/>
    <w:rsid w:val="066A097C"/>
    <w:rsid w:val="09923247"/>
    <w:rsid w:val="0AFB490A"/>
    <w:rsid w:val="0BD724E4"/>
    <w:rsid w:val="0C1370E0"/>
    <w:rsid w:val="0D8317CE"/>
    <w:rsid w:val="12F35611"/>
    <w:rsid w:val="1375391D"/>
    <w:rsid w:val="170C26E3"/>
    <w:rsid w:val="1B6045A9"/>
    <w:rsid w:val="1E856C62"/>
    <w:rsid w:val="22E97745"/>
    <w:rsid w:val="255306E5"/>
    <w:rsid w:val="27E730E6"/>
    <w:rsid w:val="2FB51C0F"/>
    <w:rsid w:val="345953AF"/>
    <w:rsid w:val="3BEB23DB"/>
    <w:rsid w:val="3CB05649"/>
    <w:rsid w:val="3D2E204C"/>
    <w:rsid w:val="3DFE79EA"/>
    <w:rsid w:val="42970BCD"/>
    <w:rsid w:val="465A6C7D"/>
    <w:rsid w:val="4A607C6D"/>
    <w:rsid w:val="4F0277E7"/>
    <w:rsid w:val="5D8B26B2"/>
    <w:rsid w:val="5E3054CB"/>
    <w:rsid w:val="5FA610D5"/>
    <w:rsid w:val="620775D5"/>
    <w:rsid w:val="64C32951"/>
    <w:rsid w:val="687A0878"/>
    <w:rsid w:val="772F766E"/>
    <w:rsid w:val="7897121A"/>
    <w:rsid w:val="78A74A8C"/>
    <w:rsid w:val="791B4170"/>
    <w:rsid w:val="7A015385"/>
    <w:rsid w:val="7BFF205A"/>
    <w:rsid w:val="7C66133F"/>
    <w:rsid w:val="7E7C0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List Paragraph"/>
  </w:latentStyles>
  <w:style w:type="paragraph" w:default="1" w:styleId="1">
    <w:name w:val="Normal"/>
    <w:qFormat/>
    <w:uiPriority w:val="0"/>
    <w:pPr>
      <w:spacing w:after="200" w:line="276" w:lineRule="auto"/>
    </w:pPr>
    <w:rPr>
      <w:rFonts w:ascii="Calibri" w:hAnsi="Calibri" w:eastAsia="Times New Roman" w:cs="Times New Roman"/>
      <w:sz w:val="22"/>
      <w:szCs w:val="22"/>
      <w:lang w:val="ru-RU" w:eastAsia="en-US" w:bidi="ar-SA"/>
    </w:rPr>
  </w:style>
  <w:style w:type="paragraph" w:styleId="2">
    <w:name w:val="heading 1"/>
    <w:basedOn w:val="1"/>
    <w:next w:val="1"/>
    <w:qFormat/>
    <w:uiPriority w:val="0"/>
    <w:pPr>
      <w:keepNext/>
      <w:widowControl/>
      <w:spacing w:before="240" w:after="60"/>
      <w:jc w:val="left"/>
      <w:outlineLvl w:val="0"/>
    </w:pPr>
    <w:rPr>
      <w:rFonts w:ascii="Arial" w:hAnsi="Arial" w:cs="Arial"/>
      <w:b/>
      <w:bCs/>
      <w:kern w:val="32"/>
      <w:sz w:val="32"/>
      <w:szCs w:val="32"/>
    </w:rPr>
  </w:style>
  <w:style w:type="paragraph" w:styleId="3">
    <w:name w:val="heading 2"/>
    <w:basedOn w:val="1"/>
    <w:next w:val="1"/>
    <w:semiHidden/>
    <w:unhideWhenUsed/>
    <w:qFormat/>
    <w:uiPriority w:val="0"/>
    <w:pPr>
      <w:keepNext/>
      <w:widowControl/>
      <w:spacing w:before="240" w:after="60"/>
      <w:jc w:val="left"/>
      <w:outlineLvl w:val="1"/>
    </w:pPr>
    <w:rPr>
      <w:rFonts w:ascii="Arial" w:hAnsi="Arial" w:cs="Arial"/>
      <w:b/>
      <w:bCs/>
      <w:i/>
      <w:iCs/>
      <w:kern w:val="0"/>
      <w:sz w:val="28"/>
      <w:szCs w:val="28"/>
    </w:rPr>
  </w:style>
  <w:style w:type="paragraph" w:styleId="4">
    <w:name w:val="heading 3"/>
    <w:basedOn w:val="1"/>
    <w:next w:val="1"/>
    <w:semiHidden/>
    <w:unhideWhenUsed/>
    <w:qFormat/>
    <w:uiPriority w:val="0"/>
    <w:pPr>
      <w:keepNext/>
      <w:widowControl/>
      <w:spacing w:before="240" w:after="60"/>
      <w:jc w:val="left"/>
      <w:outlineLvl w:val="2"/>
    </w:pPr>
    <w:rPr>
      <w:rFonts w:ascii="Arial" w:hAnsi="Arial" w:cs="Arial"/>
      <w:b/>
      <w:bCs/>
      <w:kern w:val="0"/>
      <w:sz w:val="26"/>
      <w:szCs w:val="26"/>
    </w:rPr>
  </w:style>
  <w:style w:type="paragraph" w:styleId="5">
    <w:name w:val="heading 4"/>
    <w:basedOn w:val="1"/>
    <w:next w:val="1"/>
    <w:semiHidden/>
    <w:unhideWhenUsed/>
    <w:qFormat/>
    <w:uiPriority w:val="0"/>
    <w:pPr>
      <w:keepNext/>
      <w:widowControl/>
      <w:spacing w:before="240" w:after="60"/>
      <w:jc w:val="left"/>
      <w:outlineLvl w:val="3"/>
    </w:pPr>
    <w:rPr>
      <w:b/>
      <w:bCs/>
      <w:kern w:val="0"/>
      <w:sz w:val="28"/>
      <w:szCs w:val="28"/>
    </w:rPr>
  </w:style>
  <w:style w:type="paragraph" w:styleId="6">
    <w:name w:val="heading 5"/>
    <w:basedOn w:val="1"/>
    <w:next w:val="1"/>
    <w:semiHidden/>
    <w:unhideWhenUsed/>
    <w:qFormat/>
    <w:uiPriority w:val="0"/>
    <w:pPr>
      <w:widowControl/>
      <w:spacing w:before="240" w:after="60"/>
      <w:jc w:val="left"/>
      <w:outlineLvl w:val="4"/>
    </w:pPr>
    <w:rPr>
      <w:b/>
      <w:bCs/>
      <w:i/>
      <w:iCs/>
      <w:kern w:val="0"/>
      <w:sz w:val="26"/>
      <w:szCs w:val="26"/>
    </w:rPr>
  </w:style>
  <w:style w:type="paragraph" w:styleId="7">
    <w:name w:val="heading 6"/>
    <w:basedOn w:val="1"/>
    <w:next w:val="1"/>
    <w:semiHidden/>
    <w:unhideWhenUsed/>
    <w:qFormat/>
    <w:uiPriority w:val="0"/>
    <w:pPr>
      <w:widowControl/>
      <w:spacing w:before="240" w:after="60"/>
      <w:outlineLvl w:val="5"/>
    </w:pPr>
    <w:rPr>
      <w:b/>
      <w:bCs/>
      <w:kern w:val="0"/>
      <w:sz w:val="22"/>
      <w:szCs w:val="22"/>
    </w:rPr>
  </w:style>
  <w:style w:type="paragraph" w:styleId="8">
    <w:name w:val="heading 7"/>
    <w:basedOn w:val="1"/>
    <w:next w:val="1"/>
    <w:semiHidden/>
    <w:unhideWhenUsed/>
    <w:qFormat/>
    <w:uiPriority w:val="0"/>
    <w:pPr>
      <w:widowControl/>
      <w:spacing w:before="240" w:after="60"/>
      <w:outlineLvl w:val="6"/>
    </w:pPr>
    <w:rPr>
      <w:kern w:val="0"/>
      <w:sz w:val="24"/>
      <w:szCs w:val="24"/>
    </w:rPr>
  </w:style>
  <w:style w:type="paragraph" w:styleId="9">
    <w:name w:val="heading 8"/>
    <w:basedOn w:val="1"/>
    <w:next w:val="1"/>
    <w:semiHidden/>
    <w:unhideWhenUsed/>
    <w:qFormat/>
    <w:uiPriority w:val="0"/>
    <w:pPr>
      <w:widowControl/>
      <w:spacing w:before="240" w:after="60"/>
      <w:jc w:val="left"/>
      <w:outlineLvl w:val="7"/>
    </w:pPr>
    <w:rPr>
      <w:i/>
      <w:iCs/>
      <w:kern w:val="0"/>
      <w:sz w:val="24"/>
      <w:szCs w:val="24"/>
    </w:rPr>
  </w:style>
  <w:style w:type="paragraph" w:styleId="10">
    <w:name w:val="heading 9"/>
    <w:basedOn w:val="1"/>
    <w:next w:val="1"/>
    <w:semiHidden/>
    <w:unhideWhenUsed/>
    <w:qFormat/>
    <w:uiPriority w:val="0"/>
    <w:pPr>
      <w:widowControl/>
      <w:spacing w:before="240" w:after="60"/>
      <w:jc w:val="left"/>
      <w:outlineLvl w:val="8"/>
    </w:pPr>
    <w:rPr>
      <w:rFonts w:ascii="Arial" w:hAnsi="Arial" w:cs="Arial"/>
      <w:kern w:val="0"/>
      <w:sz w:val="22"/>
      <w:szCs w:val="22"/>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character" w:styleId="13">
    <w:name w:val="HTML Sample"/>
    <w:basedOn w:val="11"/>
    <w:autoRedefine/>
    <w:qFormat/>
    <w:uiPriority w:val="0"/>
    <w:rPr>
      <w:rFonts w:ascii="Courier New" w:hAnsi="Courier New" w:cs="Courier New"/>
    </w:rPr>
  </w:style>
  <w:style w:type="character" w:styleId="14">
    <w:name w:val="FollowedHyperlink"/>
    <w:basedOn w:val="11"/>
    <w:qFormat/>
    <w:uiPriority w:val="0"/>
    <w:rPr>
      <w:color w:val="800080"/>
      <w:u w:val="single"/>
    </w:rPr>
  </w:style>
  <w:style w:type="character" w:styleId="15">
    <w:name w:val="footnote reference"/>
    <w:basedOn w:val="11"/>
    <w:qFormat/>
    <w:uiPriority w:val="0"/>
    <w:rPr>
      <w:vertAlign w:val="superscript"/>
    </w:rPr>
  </w:style>
  <w:style w:type="character" w:styleId="16">
    <w:name w:val="annotation reference"/>
    <w:basedOn w:val="11"/>
    <w:qFormat/>
    <w:uiPriority w:val="0"/>
    <w:rPr>
      <w:sz w:val="21"/>
      <w:szCs w:val="21"/>
    </w:rPr>
  </w:style>
  <w:style w:type="character" w:styleId="17">
    <w:name w:val="endnote reference"/>
    <w:basedOn w:val="11"/>
    <w:qFormat/>
    <w:uiPriority w:val="0"/>
    <w:rPr>
      <w:vertAlign w:val="superscript"/>
    </w:rPr>
  </w:style>
  <w:style w:type="character" w:styleId="18">
    <w:name w:val="HTML Acronym"/>
    <w:basedOn w:val="11"/>
    <w:autoRedefine/>
    <w:qFormat/>
    <w:uiPriority w:val="0"/>
  </w:style>
  <w:style w:type="character" w:styleId="19">
    <w:name w:val="Emphasis"/>
    <w:basedOn w:val="11"/>
    <w:qFormat/>
    <w:uiPriority w:val="0"/>
    <w:rPr>
      <w:i/>
      <w:iCs/>
    </w:rPr>
  </w:style>
  <w:style w:type="character" w:styleId="20">
    <w:name w:val="Hyperlink"/>
    <w:basedOn w:val="11"/>
    <w:autoRedefine/>
    <w:qFormat/>
    <w:uiPriority w:val="0"/>
    <w:rPr>
      <w:color w:val="0000FF"/>
      <w:u w:val="single"/>
    </w:rPr>
  </w:style>
  <w:style w:type="character" w:styleId="21">
    <w:name w:val="HTML Keyboard"/>
    <w:basedOn w:val="11"/>
    <w:autoRedefine/>
    <w:qFormat/>
    <w:uiPriority w:val="0"/>
    <w:rPr>
      <w:rFonts w:ascii="Courier New" w:hAnsi="Courier New" w:cs="Courier New"/>
      <w:sz w:val="20"/>
      <w:szCs w:val="20"/>
    </w:rPr>
  </w:style>
  <w:style w:type="character" w:styleId="22">
    <w:name w:val="HTML Code"/>
    <w:basedOn w:val="11"/>
    <w:qFormat/>
    <w:uiPriority w:val="0"/>
    <w:rPr>
      <w:rFonts w:ascii="Courier New" w:hAnsi="Courier New" w:cs="Courier New"/>
      <w:sz w:val="20"/>
      <w:szCs w:val="20"/>
    </w:rPr>
  </w:style>
  <w:style w:type="character" w:styleId="23">
    <w:name w:val="page number"/>
    <w:basedOn w:val="11"/>
    <w:qFormat/>
    <w:uiPriority w:val="0"/>
  </w:style>
  <w:style w:type="character" w:styleId="24">
    <w:name w:val="line number"/>
    <w:basedOn w:val="11"/>
    <w:qFormat/>
    <w:uiPriority w:val="0"/>
  </w:style>
  <w:style w:type="character" w:styleId="25">
    <w:name w:val="HTML Definition"/>
    <w:basedOn w:val="11"/>
    <w:qFormat/>
    <w:uiPriority w:val="0"/>
    <w:rPr>
      <w:i/>
      <w:iCs/>
    </w:rPr>
  </w:style>
  <w:style w:type="character" w:styleId="26">
    <w:name w:val="HTML Variable"/>
    <w:basedOn w:val="11"/>
    <w:qFormat/>
    <w:uiPriority w:val="0"/>
    <w:rPr>
      <w:i/>
      <w:iCs/>
    </w:rPr>
  </w:style>
  <w:style w:type="character" w:styleId="27">
    <w:name w:val="HTML Typewriter"/>
    <w:basedOn w:val="11"/>
    <w:qFormat/>
    <w:uiPriority w:val="0"/>
    <w:rPr>
      <w:rFonts w:ascii="Courier New" w:hAnsi="Courier New" w:cs="Courier New"/>
      <w:sz w:val="20"/>
      <w:szCs w:val="20"/>
    </w:rPr>
  </w:style>
  <w:style w:type="character" w:styleId="28">
    <w:name w:val="Strong"/>
    <w:basedOn w:val="11"/>
    <w:qFormat/>
    <w:uiPriority w:val="0"/>
    <w:rPr>
      <w:b/>
      <w:bCs/>
    </w:rPr>
  </w:style>
  <w:style w:type="character" w:styleId="29">
    <w:name w:val="HTML Cite"/>
    <w:basedOn w:val="11"/>
    <w:qFormat/>
    <w:uiPriority w:val="0"/>
    <w:rPr>
      <w:i/>
      <w:iCs/>
    </w:rPr>
  </w:style>
  <w:style w:type="paragraph" w:styleId="30">
    <w:name w:val="Balloon Text"/>
    <w:basedOn w:val="1"/>
    <w:qFormat/>
    <w:uiPriority w:val="0"/>
    <w:rPr>
      <w:sz w:val="16"/>
      <w:szCs w:val="16"/>
    </w:rPr>
  </w:style>
  <w:style w:type="paragraph" w:styleId="31">
    <w:name w:val="List 5"/>
    <w:basedOn w:val="1"/>
    <w:autoRedefine/>
    <w:qFormat/>
    <w:uiPriority w:val="0"/>
    <w:pPr>
      <w:ind w:left="1800" w:hanging="360"/>
    </w:pPr>
  </w:style>
  <w:style w:type="paragraph" w:styleId="32">
    <w:name w:val="List Continue"/>
    <w:basedOn w:val="1"/>
    <w:autoRedefine/>
    <w:qFormat/>
    <w:uiPriority w:val="0"/>
    <w:pPr>
      <w:spacing w:after="120"/>
      <w:ind w:left="360"/>
    </w:pPr>
  </w:style>
  <w:style w:type="paragraph" w:styleId="33">
    <w:name w:val="Body Text 2"/>
    <w:basedOn w:val="1"/>
    <w:qFormat/>
    <w:uiPriority w:val="0"/>
    <w:pPr>
      <w:spacing w:after="120" w:line="480" w:lineRule="auto"/>
    </w:pPr>
  </w:style>
  <w:style w:type="paragraph" w:styleId="34">
    <w:name w:val="List Number 5"/>
    <w:basedOn w:val="1"/>
    <w:autoRedefine/>
    <w:qFormat/>
    <w:uiPriority w:val="0"/>
    <w:pPr>
      <w:numPr>
        <w:ilvl w:val="0"/>
        <w:numId w:val="1"/>
      </w:numPr>
    </w:pPr>
  </w:style>
  <w:style w:type="paragraph" w:styleId="35">
    <w:name w:val="Closing"/>
    <w:basedOn w:val="1"/>
    <w:autoRedefine/>
    <w:qFormat/>
    <w:uiPriority w:val="0"/>
    <w:pPr>
      <w:ind w:left="4320"/>
    </w:pPr>
  </w:style>
  <w:style w:type="paragraph" w:styleId="36">
    <w:name w:val="Normal Indent"/>
    <w:basedOn w:val="1"/>
    <w:qFormat/>
    <w:uiPriority w:val="0"/>
    <w:pPr>
      <w:ind w:left="708"/>
    </w:pPr>
  </w:style>
  <w:style w:type="paragraph" w:styleId="37">
    <w:name w:val="envelope return"/>
    <w:basedOn w:val="1"/>
    <w:autoRedefine/>
    <w:qFormat/>
    <w:uiPriority w:val="0"/>
    <w:rPr>
      <w:rFonts w:ascii="Arial" w:hAnsi="Arial" w:cs="Arial"/>
      <w:sz w:val="20"/>
    </w:rPr>
  </w:style>
  <w:style w:type="paragraph" w:styleId="38">
    <w:name w:val="Plain Text"/>
    <w:basedOn w:val="1"/>
    <w:qFormat/>
    <w:uiPriority w:val="0"/>
    <w:rPr>
      <w:rFonts w:ascii="Courier New" w:hAnsi="Courier New" w:cs="Courier New"/>
      <w:sz w:val="20"/>
    </w:rPr>
  </w:style>
  <w:style w:type="paragraph" w:styleId="39">
    <w:name w:val="Body Text Indent 3"/>
    <w:basedOn w:val="1"/>
    <w:qFormat/>
    <w:uiPriority w:val="0"/>
    <w:pPr>
      <w:spacing w:after="120"/>
      <w:ind w:left="360"/>
    </w:pPr>
    <w:rPr>
      <w:sz w:val="16"/>
      <w:szCs w:val="16"/>
    </w:rPr>
  </w:style>
  <w:style w:type="paragraph" w:styleId="40">
    <w:name w:val="endnote text"/>
    <w:basedOn w:val="1"/>
    <w:qFormat/>
    <w:uiPriority w:val="0"/>
    <w:pPr>
      <w:snapToGrid w:val="0"/>
      <w:jc w:val="left"/>
    </w:pPr>
  </w:style>
  <w:style w:type="paragraph" w:styleId="41">
    <w:name w:val="caption"/>
    <w:basedOn w:val="1"/>
    <w:next w:val="1"/>
    <w:semiHidden/>
    <w:unhideWhenUsed/>
    <w:qFormat/>
    <w:uiPriority w:val="0"/>
    <w:rPr>
      <w:rFonts w:ascii="Arial" w:hAnsi="Arial" w:eastAsia="黑体" w:cs="Arial"/>
      <w:sz w:val="20"/>
    </w:rPr>
  </w:style>
  <w:style w:type="paragraph" w:styleId="42">
    <w:name w:val="annotation text"/>
    <w:basedOn w:val="1"/>
    <w:qFormat/>
    <w:uiPriority w:val="0"/>
    <w:pPr>
      <w:jc w:val="left"/>
    </w:pPr>
  </w:style>
  <w:style w:type="paragraph" w:styleId="43">
    <w:name w:val="index 1"/>
    <w:basedOn w:val="1"/>
    <w:next w:val="1"/>
    <w:qFormat/>
    <w:uiPriority w:val="0"/>
  </w:style>
  <w:style w:type="paragraph" w:styleId="44">
    <w:name w:val="annotation subject"/>
    <w:basedOn w:val="42"/>
    <w:next w:val="42"/>
    <w:qFormat/>
    <w:uiPriority w:val="0"/>
    <w:rPr>
      <w:b/>
      <w:bCs/>
    </w:rPr>
  </w:style>
  <w:style w:type="paragraph" w:styleId="45">
    <w:name w:val="Document Map"/>
    <w:basedOn w:val="1"/>
    <w:qFormat/>
    <w:uiPriority w:val="0"/>
    <w:pPr>
      <w:shd w:val="clear" w:color="auto" w:fill="000080"/>
    </w:pPr>
  </w:style>
  <w:style w:type="paragraph" w:styleId="46">
    <w:name w:val="footnote text"/>
    <w:basedOn w:val="1"/>
    <w:qFormat/>
    <w:uiPriority w:val="0"/>
    <w:pPr>
      <w:snapToGrid w:val="0"/>
      <w:jc w:val="left"/>
    </w:pPr>
    <w:rPr>
      <w:sz w:val="18"/>
      <w:szCs w:val="18"/>
    </w:rPr>
  </w:style>
  <w:style w:type="paragraph" w:styleId="47">
    <w:name w:val="toc 8"/>
    <w:basedOn w:val="1"/>
    <w:next w:val="1"/>
    <w:qFormat/>
    <w:uiPriority w:val="0"/>
    <w:pPr>
      <w:ind w:left="2940" w:leftChars="1400"/>
    </w:pPr>
  </w:style>
  <w:style w:type="paragraph" w:styleId="48">
    <w:name w:val="index 2"/>
    <w:basedOn w:val="1"/>
    <w:next w:val="1"/>
    <w:qFormat/>
    <w:uiPriority w:val="0"/>
    <w:pPr>
      <w:ind w:left="200" w:leftChars="200"/>
    </w:pPr>
  </w:style>
  <w:style w:type="paragraph" w:styleId="49">
    <w:name w:val="List Number 3"/>
    <w:basedOn w:val="1"/>
    <w:qFormat/>
    <w:uiPriority w:val="0"/>
    <w:pPr>
      <w:numPr>
        <w:ilvl w:val="0"/>
        <w:numId w:val="2"/>
      </w:numPr>
    </w:pPr>
  </w:style>
  <w:style w:type="paragraph" w:styleId="50">
    <w:name w:val="HTML Address"/>
    <w:basedOn w:val="1"/>
    <w:qFormat/>
    <w:uiPriority w:val="0"/>
    <w:rPr>
      <w:i/>
      <w:iCs/>
    </w:rPr>
  </w:style>
  <w:style w:type="paragraph" w:styleId="51">
    <w:name w:val="index 7"/>
    <w:basedOn w:val="1"/>
    <w:next w:val="1"/>
    <w:qFormat/>
    <w:uiPriority w:val="0"/>
    <w:pPr>
      <w:ind w:left="1200" w:leftChars="1200"/>
    </w:pPr>
  </w:style>
  <w:style w:type="paragraph" w:styleId="52">
    <w:name w:val="index 3"/>
    <w:basedOn w:val="1"/>
    <w:next w:val="1"/>
    <w:qFormat/>
    <w:uiPriority w:val="0"/>
    <w:pPr>
      <w:ind w:left="400" w:leftChars="400"/>
    </w:pPr>
  </w:style>
  <w:style w:type="paragraph" w:styleId="53">
    <w:name w:val="index 5"/>
    <w:basedOn w:val="1"/>
    <w:next w:val="1"/>
    <w:qFormat/>
    <w:uiPriority w:val="0"/>
    <w:pPr>
      <w:ind w:left="800" w:leftChars="800"/>
    </w:pPr>
  </w:style>
  <w:style w:type="paragraph" w:styleId="54">
    <w:name w:val="index 4"/>
    <w:basedOn w:val="1"/>
    <w:next w:val="1"/>
    <w:qFormat/>
    <w:uiPriority w:val="0"/>
    <w:pPr>
      <w:ind w:left="600" w:leftChars="600"/>
    </w:pPr>
  </w:style>
  <w:style w:type="paragraph" w:styleId="55">
    <w:name w:val="header"/>
    <w:basedOn w:val="1"/>
    <w:qFormat/>
    <w:uiPriority w:val="0"/>
    <w:pPr>
      <w:tabs>
        <w:tab w:val="center" w:pos="4153"/>
        <w:tab w:val="right" w:pos="8306"/>
      </w:tabs>
    </w:pPr>
  </w:style>
  <w:style w:type="paragraph" w:styleId="56">
    <w:name w:val="toc 9"/>
    <w:basedOn w:val="1"/>
    <w:next w:val="1"/>
    <w:qFormat/>
    <w:uiPriority w:val="0"/>
    <w:pPr>
      <w:ind w:left="3360" w:leftChars="1600"/>
    </w:pPr>
  </w:style>
  <w:style w:type="paragraph" w:styleId="57">
    <w:name w:val="toc 7"/>
    <w:basedOn w:val="1"/>
    <w:next w:val="1"/>
    <w:qFormat/>
    <w:uiPriority w:val="0"/>
    <w:pPr>
      <w:ind w:left="2520" w:leftChars="1200"/>
    </w:pPr>
  </w:style>
  <w:style w:type="paragraph" w:styleId="58">
    <w:name w:val="index 6"/>
    <w:basedOn w:val="1"/>
    <w:next w:val="1"/>
    <w:qFormat/>
    <w:uiPriority w:val="0"/>
    <w:pPr>
      <w:ind w:left="1000" w:leftChars="1000"/>
    </w:pPr>
  </w:style>
  <w:style w:type="paragraph" w:styleId="59">
    <w:name w:val="envelope address"/>
    <w:basedOn w:val="1"/>
    <w:autoRedefine/>
    <w:qFormat/>
    <w:uiPriority w:val="0"/>
    <w:pPr>
      <w:framePr w:w="7920" w:h="1980" w:hRule="exact" w:hSpace="180" w:wrap="around" w:vAnchor="margin" w:hAnchor="page" w:xAlign="center" w:yAlign="bottom"/>
      <w:ind w:left="2880"/>
    </w:pPr>
    <w:rPr>
      <w:rFonts w:ascii="Arial" w:hAnsi="Arial" w:cs="Arial"/>
      <w:sz w:val="24"/>
      <w:szCs w:val="24"/>
    </w:rPr>
  </w:style>
  <w:style w:type="paragraph" w:styleId="60">
    <w:name w:val="index 8"/>
    <w:basedOn w:val="1"/>
    <w:next w:val="1"/>
    <w:qFormat/>
    <w:uiPriority w:val="0"/>
    <w:pPr>
      <w:ind w:left="1400" w:leftChars="1400"/>
    </w:pPr>
  </w:style>
  <w:style w:type="paragraph" w:styleId="61">
    <w:name w:val="Body Text"/>
    <w:basedOn w:val="1"/>
    <w:autoRedefine/>
    <w:qFormat/>
    <w:uiPriority w:val="0"/>
    <w:pPr>
      <w:spacing w:after="120"/>
    </w:pPr>
  </w:style>
  <w:style w:type="paragraph" w:styleId="62">
    <w:name w:val="index 9"/>
    <w:basedOn w:val="1"/>
    <w:next w:val="1"/>
    <w:qFormat/>
    <w:uiPriority w:val="0"/>
    <w:pPr>
      <w:ind w:left="1600" w:leftChars="1600"/>
    </w:pPr>
  </w:style>
  <w:style w:type="paragraph" w:styleId="63">
    <w:name w:val="List Number 4"/>
    <w:basedOn w:val="1"/>
    <w:qFormat/>
    <w:uiPriority w:val="0"/>
    <w:pPr>
      <w:numPr>
        <w:ilvl w:val="0"/>
        <w:numId w:val="3"/>
      </w:numPr>
    </w:pPr>
  </w:style>
  <w:style w:type="paragraph" w:styleId="64">
    <w:name w:val="toa heading"/>
    <w:basedOn w:val="1"/>
    <w:next w:val="1"/>
    <w:qFormat/>
    <w:uiPriority w:val="0"/>
    <w:pPr>
      <w:spacing w:before="120"/>
    </w:pPr>
    <w:rPr>
      <w:rFonts w:ascii="Arial" w:hAnsi="Arial" w:cs="Arial"/>
      <w:sz w:val="24"/>
      <w:szCs w:val="24"/>
    </w:rPr>
  </w:style>
  <w:style w:type="paragraph" w:styleId="65">
    <w:name w:val="index heading"/>
    <w:basedOn w:val="1"/>
    <w:next w:val="43"/>
    <w:qFormat/>
    <w:uiPriority w:val="0"/>
    <w:rPr>
      <w:rFonts w:ascii="Arial" w:hAnsi="Arial" w:cs="Arial"/>
      <w:b/>
      <w:bCs/>
    </w:rPr>
  </w:style>
  <w:style w:type="paragraph" w:styleId="66">
    <w:name w:val="toc 1"/>
    <w:basedOn w:val="1"/>
    <w:next w:val="1"/>
    <w:qFormat/>
    <w:uiPriority w:val="0"/>
  </w:style>
  <w:style w:type="paragraph" w:styleId="67">
    <w:name w:val="table of authorities"/>
    <w:basedOn w:val="1"/>
    <w:next w:val="1"/>
    <w:qFormat/>
    <w:uiPriority w:val="0"/>
    <w:pPr>
      <w:ind w:left="420" w:leftChars="200"/>
    </w:pPr>
  </w:style>
  <w:style w:type="paragraph" w:styleId="68">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line="276" w:lineRule="auto"/>
      <w:ind w:firstLine="360" w:firstLineChars="150"/>
      <w:jc w:val="both"/>
    </w:pPr>
    <w:rPr>
      <w:rFonts w:ascii="Courier New" w:hAnsi="Courier New" w:cs="Courier New" w:eastAsiaTheme="minorEastAsia"/>
      <w:kern w:val="2"/>
      <w:sz w:val="24"/>
      <w:szCs w:val="24"/>
      <w:lang w:val="en-US" w:eastAsia="zh-CN" w:bidi="ar-SA"/>
    </w:rPr>
  </w:style>
  <w:style w:type="paragraph" w:styleId="69">
    <w:name w:val="toc 6"/>
    <w:basedOn w:val="1"/>
    <w:next w:val="1"/>
    <w:qFormat/>
    <w:uiPriority w:val="0"/>
    <w:pPr>
      <w:ind w:left="2100" w:leftChars="1000"/>
    </w:pPr>
  </w:style>
  <w:style w:type="paragraph" w:styleId="70">
    <w:name w:val="table of figures"/>
    <w:basedOn w:val="1"/>
    <w:next w:val="1"/>
    <w:qFormat/>
    <w:uiPriority w:val="0"/>
    <w:pPr>
      <w:ind w:leftChars="200" w:hanging="200" w:hangingChars="200"/>
    </w:pPr>
  </w:style>
  <w:style w:type="paragraph" w:styleId="71">
    <w:name w:val="toc 3"/>
    <w:basedOn w:val="1"/>
    <w:next w:val="1"/>
    <w:qFormat/>
    <w:uiPriority w:val="0"/>
    <w:pPr>
      <w:ind w:left="840" w:leftChars="400"/>
    </w:pPr>
  </w:style>
  <w:style w:type="paragraph" w:styleId="72">
    <w:name w:val="toc 2"/>
    <w:basedOn w:val="1"/>
    <w:next w:val="1"/>
    <w:qFormat/>
    <w:uiPriority w:val="0"/>
    <w:pPr>
      <w:ind w:left="420" w:leftChars="200"/>
    </w:pPr>
  </w:style>
  <w:style w:type="paragraph" w:styleId="73">
    <w:name w:val="toc 4"/>
    <w:basedOn w:val="1"/>
    <w:next w:val="1"/>
    <w:qFormat/>
    <w:uiPriority w:val="0"/>
    <w:pPr>
      <w:ind w:left="1260" w:leftChars="600"/>
    </w:pPr>
  </w:style>
  <w:style w:type="paragraph" w:styleId="74">
    <w:name w:val="toc 5"/>
    <w:basedOn w:val="1"/>
    <w:next w:val="1"/>
    <w:qFormat/>
    <w:uiPriority w:val="0"/>
    <w:pPr>
      <w:ind w:left="1680" w:leftChars="800"/>
    </w:pPr>
  </w:style>
  <w:style w:type="paragraph" w:styleId="75">
    <w:name w:val="Note Heading"/>
    <w:basedOn w:val="1"/>
    <w:next w:val="1"/>
    <w:qFormat/>
    <w:uiPriority w:val="0"/>
  </w:style>
  <w:style w:type="paragraph" w:styleId="76">
    <w:name w:val="Date"/>
    <w:basedOn w:val="1"/>
    <w:next w:val="1"/>
    <w:qFormat/>
    <w:uiPriority w:val="0"/>
  </w:style>
  <w:style w:type="paragraph" w:styleId="77">
    <w:name w:val="List Bullet 5"/>
    <w:basedOn w:val="1"/>
    <w:qFormat/>
    <w:uiPriority w:val="0"/>
    <w:pPr>
      <w:numPr>
        <w:ilvl w:val="0"/>
        <w:numId w:val="4"/>
      </w:numPr>
    </w:pPr>
  </w:style>
  <w:style w:type="paragraph" w:styleId="78">
    <w:name w:val="Body Text First Indent"/>
    <w:basedOn w:val="61"/>
    <w:qFormat/>
    <w:uiPriority w:val="0"/>
    <w:pPr>
      <w:ind w:firstLine="210"/>
    </w:pPr>
  </w:style>
  <w:style w:type="paragraph" w:styleId="79">
    <w:name w:val="Body Text First Indent 2"/>
    <w:basedOn w:val="80"/>
    <w:qFormat/>
    <w:uiPriority w:val="0"/>
    <w:pPr>
      <w:ind w:firstLine="210"/>
    </w:pPr>
  </w:style>
  <w:style w:type="paragraph" w:styleId="80">
    <w:name w:val="Body Text Indent"/>
    <w:basedOn w:val="1"/>
    <w:qFormat/>
    <w:uiPriority w:val="0"/>
    <w:pPr>
      <w:spacing w:after="120"/>
      <w:ind w:left="360"/>
    </w:pPr>
  </w:style>
  <w:style w:type="paragraph" w:styleId="81">
    <w:name w:val="List Bullet 4"/>
    <w:basedOn w:val="1"/>
    <w:qFormat/>
    <w:uiPriority w:val="0"/>
    <w:pPr>
      <w:numPr>
        <w:ilvl w:val="0"/>
        <w:numId w:val="5"/>
      </w:numPr>
    </w:pPr>
  </w:style>
  <w:style w:type="paragraph" w:styleId="82">
    <w:name w:val="List Bullet"/>
    <w:basedOn w:val="1"/>
    <w:qFormat/>
    <w:uiPriority w:val="0"/>
    <w:pPr>
      <w:numPr>
        <w:ilvl w:val="0"/>
        <w:numId w:val="6"/>
      </w:numPr>
    </w:pPr>
  </w:style>
  <w:style w:type="paragraph" w:styleId="83">
    <w:name w:val="List Bullet 2"/>
    <w:basedOn w:val="1"/>
    <w:qFormat/>
    <w:uiPriority w:val="0"/>
    <w:pPr>
      <w:numPr>
        <w:ilvl w:val="0"/>
        <w:numId w:val="7"/>
      </w:numPr>
    </w:pPr>
  </w:style>
  <w:style w:type="paragraph" w:styleId="84">
    <w:name w:val="List Bullet 3"/>
    <w:basedOn w:val="1"/>
    <w:qFormat/>
    <w:uiPriority w:val="0"/>
    <w:pPr>
      <w:numPr>
        <w:ilvl w:val="0"/>
        <w:numId w:val="8"/>
      </w:numPr>
    </w:pPr>
  </w:style>
  <w:style w:type="paragraph" w:styleId="85">
    <w:name w:val="Title"/>
    <w:basedOn w:val="1"/>
    <w:qFormat/>
    <w:uiPriority w:val="0"/>
    <w:pPr>
      <w:spacing w:before="240" w:after="60"/>
      <w:jc w:val="center"/>
      <w:outlineLvl w:val="0"/>
    </w:pPr>
    <w:rPr>
      <w:rFonts w:ascii="Arial" w:hAnsi="Arial" w:cs="Arial"/>
      <w:b/>
      <w:bCs/>
      <w:kern w:val="28"/>
      <w:sz w:val="32"/>
      <w:szCs w:val="32"/>
    </w:rPr>
  </w:style>
  <w:style w:type="paragraph" w:styleId="86">
    <w:name w:val="footer"/>
    <w:basedOn w:val="1"/>
    <w:autoRedefine/>
    <w:qFormat/>
    <w:uiPriority w:val="0"/>
    <w:pPr>
      <w:tabs>
        <w:tab w:val="center" w:pos="4153"/>
        <w:tab w:val="right" w:pos="8306"/>
      </w:tabs>
    </w:pPr>
  </w:style>
  <w:style w:type="paragraph" w:styleId="87">
    <w:name w:val="List Number"/>
    <w:basedOn w:val="1"/>
    <w:qFormat/>
    <w:uiPriority w:val="0"/>
    <w:pPr>
      <w:numPr>
        <w:ilvl w:val="0"/>
        <w:numId w:val="9"/>
      </w:numPr>
    </w:pPr>
  </w:style>
  <w:style w:type="paragraph" w:styleId="88">
    <w:name w:val="List Number 2"/>
    <w:basedOn w:val="1"/>
    <w:qFormat/>
    <w:uiPriority w:val="0"/>
    <w:pPr>
      <w:numPr>
        <w:ilvl w:val="0"/>
        <w:numId w:val="10"/>
      </w:numPr>
    </w:pPr>
  </w:style>
  <w:style w:type="paragraph" w:styleId="89">
    <w:name w:val="List"/>
    <w:basedOn w:val="1"/>
    <w:qFormat/>
    <w:uiPriority w:val="0"/>
    <w:pPr>
      <w:ind w:left="360" w:hanging="360"/>
    </w:pPr>
  </w:style>
  <w:style w:type="paragraph" w:styleId="90">
    <w:name w:val="Normal (Web)"/>
    <w:basedOn w:val="1"/>
    <w:qFormat/>
    <w:uiPriority w:val="0"/>
    <w:rPr>
      <w:sz w:val="24"/>
      <w:szCs w:val="24"/>
    </w:rPr>
  </w:style>
  <w:style w:type="paragraph" w:styleId="91">
    <w:name w:val="Body Text 3"/>
    <w:basedOn w:val="1"/>
    <w:qFormat/>
    <w:uiPriority w:val="0"/>
    <w:pPr>
      <w:spacing w:after="120"/>
    </w:pPr>
    <w:rPr>
      <w:sz w:val="16"/>
      <w:szCs w:val="16"/>
    </w:rPr>
  </w:style>
  <w:style w:type="paragraph" w:styleId="92">
    <w:name w:val="Body Text Indent 2"/>
    <w:basedOn w:val="1"/>
    <w:qFormat/>
    <w:uiPriority w:val="0"/>
    <w:pPr>
      <w:spacing w:after="120" w:line="480" w:lineRule="auto"/>
      <w:ind w:left="360"/>
    </w:pPr>
  </w:style>
  <w:style w:type="paragraph" w:styleId="93">
    <w:name w:val="Subtitle"/>
    <w:basedOn w:val="1"/>
    <w:qFormat/>
    <w:uiPriority w:val="0"/>
    <w:pPr>
      <w:spacing w:after="60"/>
      <w:jc w:val="center"/>
      <w:outlineLvl w:val="1"/>
    </w:pPr>
    <w:rPr>
      <w:rFonts w:ascii="Arial" w:hAnsi="Arial" w:cs="Arial"/>
      <w:sz w:val="24"/>
      <w:szCs w:val="24"/>
    </w:rPr>
  </w:style>
  <w:style w:type="paragraph" w:styleId="94">
    <w:name w:val="Signature"/>
    <w:basedOn w:val="1"/>
    <w:qFormat/>
    <w:uiPriority w:val="0"/>
    <w:pPr>
      <w:ind w:left="4320"/>
    </w:pPr>
  </w:style>
  <w:style w:type="paragraph" w:styleId="95">
    <w:name w:val="Salutation"/>
    <w:basedOn w:val="1"/>
    <w:next w:val="1"/>
    <w:qFormat/>
    <w:uiPriority w:val="0"/>
  </w:style>
  <w:style w:type="paragraph" w:styleId="96">
    <w:name w:val="List Continue 2"/>
    <w:basedOn w:val="1"/>
    <w:qFormat/>
    <w:uiPriority w:val="0"/>
    <w:pPr>
      <w:spacing w:after="120"/>
      <w:ind w:left="720"/>
    </w:pPr>
  </w:style>
  <w:style w:type="paragraph" w:styleId="97">
    <w:name w:val="List Continue 3"/>
    <w:basedOn w:val="1"/>
    <w:qFormat/>
    <w:uiPriority w:val="0"/>
    <w:pPr>
      <w:spacing w:after="120"/>
      <w:ind w:left="1080"/>
    </w:pPr>
  </w:style>
  <w:style w:type="paragraph" w:styleId="98">
    <w:name w:val="List Continue 4"/>
    <w:basedOn w:val="1"/>
    <w:qFormat/>
    <w:uiPriority w:val="0"/>
    <w:pPr>
      <w:spacing w:after="120"/>
      <w:ind w:left="1440"/>
    </w:pPr>
  </w:style>
  <w:style w:type="paragraph" w:styleId="99">
    <w:name w:val="List Continue 5"/>
    <w:basedOn w:val="1"/>
    <w:qFormat/>
    <w:uiPriority w:val="0"/>
    <w:pPr>
      <w:spacing w:after="120"/>
      <w:ind w:left="1800"/>
    </w:pPr>
  </w:style>
  <w:style w:type="paragraph" w:styleId="100">
    <w:name w:val="List 2"/>
    <w:basedOn w:val="1"/>
    <w:qFormat/>
    <w:uiPriority w:val="0"/>
    <w:pPr>
      <w:ind w:left="720" w:hanging="360"/>
    </w:pPr>
  </w:style>
  <w:style w:type="paragraph" w:styleId="101">
    <w:name w:val="List 3"/>
    <w:basedOn w:val="1"/>
    <w:qFormat/>
    <w:uiPriority w:val="0"/>
    <w:pPr>
      <w:ind w:left="1080" w:hanging="360"/>
    </w:pPr>
  </w:style>
  <w:style w:type="paragraph" w:styleId="102">
    <w:name w:val="List 4"/>
    <w:basedOn w:val="1"/>
    <w:qFormat/>
    <w:uiPriority w:val="0"/>
    <w:pPr>
      <w:ind w:left="1440" w:hanging="360"/>
    </w:pPr>
  </w:style>
  <w:style w:type="paragraph" w:styleId="103">
    <w:name w:val="HTML Preformatted"/>
    <w:basedOn w:val="1"/>
    <w:qFormat/>
    <w:uiPriority w:val="0"/>
    <w:rPr>
      <w:rFonts w:ascii="Courier New" w:hAnsi="Courier New" w:cs="Courier New"/>
      <w:sz w:val="20"/>
    </w:rPr>
  </w:style>
  <w:style w:type="paragraph" w:styleId="104">
    <w:name w:val="Block Text"/>
    <w:basedOn w:val="1"/>
    <w:qFormat/>
    <w:uiPriority w:val="0"/>
    <w:pPr>
      <w:spacing w:after="120"/>
      <w:ind w:left="1440" w:right="1440"/>
    </w:pPr>
  </w:style>
  <w:style w:type="paragraph" w:styleId="10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szCs w:val="24"/>
    </w:rPr>
  </w:style>
  <w:style w:type="paragraph" w:styleId="106">
    <w:name w:val="E-mail Signature"/>
    <w:basedOn w:val="1"/>
    <w:qFormat/>
    <w:uiPriority w:val="0"/>
  </w:style>
  <w:style w:type="table" w:styleId="107">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top w:val="nil"/>
          <w:left w:val="single" w:color="000000" w:sz="12" w:space="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08">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09">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nil"/>
          <w:bottom w:val="single" w:color="000000" w:sz="12" w:space="0"/>
          <w:right w:val="nil"/>
          <w:insideH w:val="nil"/>
          <w:insideV w:val="nil"/>
          <w:tl2br w:val="nil"/>
          <w:tr2bl w:val="nil"/>
        </w:tcBorders>
      </w:tcPr>
    </w:tblStylePr>
    <w:tblStylePr w:type="band1Horz">
      <w:tblPr/>
      <w:tcPr>
        <w:tcBorders>
          <w:top w:val="nil"/>
          <w:left w:val="single" w:color="000000" w:sz="6"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0">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1">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12">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3">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14">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styleId="11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6">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7">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single" w:color="000000" w:sz="6" w:space="0"/>
          <w:bottom w:val="nil"/>
          <w:right w:val="nil"/>
          <w:insideH w:val="nil"/>
          <w:insideV w:val="nil"/>
          <w:tl2br w:val="nil"/>
          <w:tr2bl w:val="nil"/>
        </w:tcBorders>
        <w:shd w:val="pct50" w:color="000080" w:fill="FFFFFF"/>
      </w:tcPr>
    </w:tblStylePr>
    <w:tblStylePr w:type="lastRow">
      <w:rPr>
        <w:color w:val="000080"/>
      </w:rPr>
      <w:tblPr/>
      <w:tcPr>
        <w:tcBorders>
          <w:top w:val="nil"/>
          <w:left w:val="single" w:color="000000" w:sz="6" w:space="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18">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9">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0">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1">
    <w:name w:val="Table 3D effects 3"/>
    <w:basedOn w:val="12"/>
    <w:qFormat/>
    <w:uiPriority w:val="0"/>
    <w:pPr>
      <w:widowControl w:val="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2">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23">
    <w:name w:val="Table Columns 4"/>
    <w:basedOn w:val="12"/>
    <w:qFormat/>
    <w:uiPriority w:val="0"/>
    <w:pPr>
      <w:widowControl w:val="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4">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single" w:color="000000" w:sz="6" w:space="0"/>
          <w:bottom w:val="nil"/>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125">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26">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27">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28">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29">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0">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31">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32">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styleId="133">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3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double" w:color="000000" w:sz="6" w:space="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5">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styleId="136">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37">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nil"/>
          <w:bottom w:val="single" w:color="000000" w:sz="12"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8">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single" w:color="000000" w:sz="12" w:space="0"/>
          <w:bottom w:val="nil"/>
          <w:right w:val="nil"/>
          <w:insideH w:val="nil"/>
          <w:insideV w:val="nil"/>
          <w:tl2br w:val="nil"/>
          <w:tr2bl w:val="nil"/>
        </w:tcBorders>
        <w:shd w:val="solid" w:color="808080" w:fill="FFFFFF"/>
      </w:tcPr>
    </w:tblStylePr>
  </w:style>
  <w:style w:type="table" w:styleId="139">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single" w:color="000000" w:sz="6" w:space="0"/>
          <w:bottom w:val="nil"/>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0">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41">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single" w:color="000000" w:sz="6" w:space="0"/>
          <w:bottom w:val="nil"/>
          <w:right w:val="nil"/>
          <w:insideH w:val="nil"/>
          <w:insideV w:val="nil"/>
          <w:tl2br w:val="nil"/>
          <w:tr2bl w:val="nil"/>
        </w:tcBorders>
        <w:shd w:val="solid" w:color="008080" w:fill="FFFFFF"/>
      </w:tcPr>
    </w:tblStylePr>
    <w:tblStylePr w:type="firstCol">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2">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single" w:color="808080" w:sz="6" w:space="0"/>
          <w:bottom w:val="nil"/>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43">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top w:val="nil"/>
          <w:left w:val="single" w:color="000000" w:sz="6" w:space="0"/>
          <w:bottom w:val="nil"/>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4">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single" w:color="000000" w:sz="12" w:space="0"/>
          <w:bottom w:val="nil"/>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45">
    <w:name w:val="Table 3D effects 1"/>
    <w:basedOn w:val="12"/>
    <w:qFormat/>
    <w:uiPriority w:val="0"/>
    <w:pPr>
      <w:widowControl w:val="0"/>
      <w:jc w:val="both"/>
    </w:pPr>
    <w:tblPr/>
    <w:tcPr>
      <w:shd w:val="solid" w:color="C0C0C0" w:fill="FFFFFF"/>
    </w:tcPr>
    <w:tblStylePr w:type="firstRow">
      <w:rPr>
        <w:b/>
        <w:bCs/>
        <w:color w:val="800080"/>
      </w:rPr>
      <w:tblPr/>
      <w:tcPr>
        <w:tcBorders>
          <w:top w:val="nil"/>
          <w:left w:val="single" w:color="808080" w:sz="6" w:space="0"/>
          <w:bottom w:val="nil"/>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single" w:color="FFFFFF" w:sz="6" w:space="0"/>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6">
    <w:name w:val="Table Columns 2"/>
    <w:basedOn w:val="12"/>
    <w:qFormat/>
    <w:uiPriority w:val="0"/>
    <w:pPr>
      <w:widowControl w:val="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7">
    <w:name w:val="Table Simple 2"/>
    <w:basedOn w:val="12"/>
    <w:qFormat/>
    <w:uiPriority w:val="0"/>
    <w:pPr>
      <w:widowControl w:val="0"/>
      <w:jc w:val="both"/>
    </w:pPr>
    <w:tblPr/>
    <w:tblStylePr w:type="firstRow">
      <w:rPr>
        <w:b/>
        <w:bCs/>
      </w:rPr>
      <w:tblPr/>
      <w:tcPr>
        <w:tcBorders>
          <w:top w:val="nil"/>
          <w:left w:val="single" w:color="000000" w:sz="12" w:space="0"/>
          <w:bottom w:val="nil"/>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nil"/>
          <w:bottom w:val="single" w:color="000000" w:sz="6" w:space="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8">
    <w:name w:val="Table Simple 3"/>
    <w:basedOn w:val="1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9">
    <w:name w:val="Table Grid 8"/>
    <w:basedOn w:val="1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50">
    <w:name w:val="Table List 2"/>
    <w:basedOn w:val="12"/>
    <w:autoRedefine/>
    <w:qFormat/>
    <w:uiPriority w:val="0"/>
    <w:pPr>
      <w:widowControl w:val="0"/>
      <w:jc w:val="both"/>
    </w:pPr>
    <w:tblPr>
      <w:tblBorders>
        <w:bottom w:val="single" w:color="808080" w:sz="12" w:space="0"/>
      </w:tblBorders>
    </w:tblPr>
    <w:tblStylePr w:type="firstRow">
      <w:rPr>
        <w:b/>
        <w:bCs/>
        <w:color w:val="FFFFFF"/>
      </w:rPr>
      <w:tblPr/>
      <w:tcPr>
        <w:tcBorders>
          <w:top w:val="nil"/>
          <w:left w:val="single" w:color="000000" w:sz="6" w:space="0"/>
          <w:bottom w:val="nil"/>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paragraph" w:styleId="151">
    <w:name w:val="List Paragraph"/>
    <w:basedOn w:val="1"/>
    <w:qFormat/>
    <w:uiPriority w:val="0"/>
    <w:pPr>
      <w:ind w:left="720"/>
      <w:contextualSpacing/>
    </w:pPr>
    <w:rPr>
      <w:rFonts w:ascii="Times New Roman" w:hAnsi="Times New Roman"/>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250</TotalTime>
  <ScaleCrop>false</ScaleCrop>
  <LinksUpToDate>false</LinksUpToDate>
  <CharactersWithSpaces>0</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2023-09-23T14:39:00Z</dcterms:created>
  <dc:creator>Пользователь</dc:creator>
  <cp:lastModifiedBy>Туяна Гармажапова</cp:lastModifiedBy>
  <dcterms:modified xsi:type="dcterms:W3CDTF">2025-07-07T13:55:27Z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1049-12.2.0.21546</vt:lpwstr>
  </property>
  <property fmtid="{D5CDD505-2E9C-101B-9397-08002B2CF9AE}" pid="3" name="ICV">
    <vt:lpwstr>0D5E40115FBC45D4A43DFE0BC4A0E77E_12</vt:lpwstr>
  </property>
</Properties>
</file>