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F1D10A">
      <w:pPr>
        <w:spacing w:after="0" w:line="240" w:lineRule="auto"/>
        <w:ind w:right="-170"/>
        <w:jc w:val="both"/>
        <w:rPr>
          <w:rFonts w:ascii="Times New Roman" w:hAnsi="Times New Roman"/>
          <w:b/>
          <w:color w:val="FF0000"/>
          <w:sz w:val="22"/>
          <w:szCs w:val="22"/>
        </w:rPr>
      </w:pPr>
      <w:r>
        <w:rPr>
          <w:rFonts w:ascii="Times New Roman" w:hAnsi="Times New Roman"/>
          <w:b/>
          <w:color w:val="FF0000"/>
          <w:sz w:val="22"/>
          <w:szCs w:val="22"/>
        </w:rPr>
        <w:t>Сороковой Синтез Изначально Вышестоящего Отца</w:t>
      </w:r>
    </w:p>
    <w:p w14:paraId="7C7E734B">
      <w:pPr>
        <w:spacing w:after="0" w:line="240" w:lineRule="auto"/>
        <w:rPr>
          <w:rFonts w:ascii="Times New Roman" w:hAnsi="Times New Roman"/>
          <w:b/>
          <w:color w:val="002060"/>
          <w:sz w:val="22"/>
          <w:szCs w:val="22"/>
        </w:rPr>
      </w:pPr>
      <w:bookmarkStart w:id="0" w:name="_Hlk111884710"/>
      <w:bookmarkStart w:id="1" w:name="_Hlk106907593"/>
      <w:r>
        <w:rPr>
          <w:rFonts w:ascii="Times New Roman" w:hAnsi="Times New Roman" w:eastAsia="Calibri"/>
          <w:b/>
          <w:bCs/>
          <w:color w:val="002060"/>
          <w:sz w:val="22"/>
          <w:szCs w:val="22"/>
          <w:lang w:eastAsia="ru-RU"/>
        </w:rPr>
        <w:t>Метагалактическая синтезкосмическая</w:t>
      </w:r>
      <w:r>
        <w:rPr>
          <w:rFonts w:ascii="Times New Roman" w:hAnsi="Times New Roman"/>
          <w:b/>
          <w:bCs/>
          <w:color w:val="002060"/>
          <w:sz w:val="22"/>
          <w:szCs w:val="22"/>
        </w:rPr>
        <w:t xml:space="preserve"> ИВДИВО-Разработка Отец-Человек-Субъекта Изначально Вышестоящего Отца</w:t>
      </w:r>
      <w:bookmarkEnd w:id="0"/>
      <w:bookmarkEnd w:id="1"/>
      <w:r>
        <w:rPr>
          <w:rFonts w:ascii="Times New Roman" w:hAnsi="Times New Roman"/>
          <w:b/>
          <w:bCs/>
          <w:color w:val="002060"/>
          <w:sz w:val="22"/>
          <w:szCs w:val="22"/>
        </w:rPr>
        <w:t>.</w:t>
      </w:r>
    </w:p>
    <w:p w14:paraId="21198D4F">
      <w:pPr>
        <w:spacing w:after="0" w:line="240" w:lineRule="auto"/>
        <w:rPr>
          <w:rFonts w:ascii="Times New Roman" w:hAnsi="Times New Roman"/>
          <w:b/>
          <w:color w:val="002060"/>
          <w:sz w:val="22"/>
          <w:szCs w:val="22"/>
        </w:rPr>
      </w:pPr>
      <w:r>
        <w:rPr>
          <w:rFonts w:ascii="Times New Roman" w:hAnsi="Times New Roman"/>
          <w:b/>
          <w:color w:val="002060"/>
          <w:sz w:val="22"/>
          <w:szCs w:val="22"/>
        </w:rPr>
        <w:t>Всеединый Изначальный</w:t>
      </w:r>
      <w:r>
        <w:rPr>
          <w:rFonts w:ascii="Times New Roman" w:hAnsi="Times New Roman"/>
          <w:b/>
          <w:bCs/>
          <w:color w:val="002060"/>
          <w:sz w:val="22"/>
          <w:szCs w:val="22"/>
        </w:rPr>
        <w:t xml:space="preserve"> Изначально Вышестоящего Отца</w:t>
      </w:r>
      <w:r>
        <w:rPr>
          <w:rFonts w:ascii="Times New Roman" w:hAnsi="Times New Roman"/>
          <w:b/>
          <w:color w:val="002060"/>
          <w:sz w:val="22"/>
          <w:szCs w:val="22"/>
        </w:rPr>
        <w:t xml:space="preserve">. </w:t>
      </w:r>
    </w:p>
    <w:p w14:paraId="6A248C1B">
      <w:pPr>
        <w:spacing w:after="0" w:line="240" w:lineRule="auto"/>
        <w:rPr>
          <w:rFonts w:ascii="Times New Roman" w:hAnsi="Times New Roman"/>
          <w:b/>
          <w:bCs/>
          <w:color w:val="002060"/>
          <w:sz w:val="22"/>
          <w:szCs w:val="22"/>
        </w:rPr>
      </w:pPr>
      <w:r>
        <w:rPr>
          <w:rFonts w:ascii="Times New Roman" w:hAnsi="Times New Roman"/>
          <w:b/>
          <w:color w:val="002060"/>
          <w:sz w:val="22"/>
          <w:szCs w:val="22"/>
        </w:rPr>
        <w:t>Иерархизация Любви Отца-человек-субъекта</w:t>
      </w:r>
      <w:r>
        <w:rPr>
          <w:rFonts w:ascii="Times New Roman" w:hAnsi="Times New Roman"/>
          <w:b/>
          <w:bCs/>
          <w:color w:val="002060"/>
          <w:sz w:val="22"/>
          <w:szCs w:val="22"/>
        </w:rPr>
        <w:t xml:space="preserve">. </w:t>
      </w:r>
    </w:p>
    <w:p w14:paraId="3BED33E4">
      <w:pPr>
        <w:spacing w:after="0" w:line="240" w:lineRule="auto"/>
        <w:rPr>
          <w:rFonts w:ascii="Times New Roman" w:hAnsi="Times New Roman"/>
          <w:color w:val="0070C0"/>
          <w:sz w:val="22"/>
          <w:szCs w:val="22"/>
        </w:rPr>
      </w:pPr>
      <w:r>
        <w:rPr>
          <w:rFonts w:ascii="Times New Roman" w:hAnsi="Times New Roman" w:eastAsia="Calibri"/>
          <w:b/>
          <w:bCs/>
          <w:color w:val="002060"/>
          <w:sz w:val="22"/>
          <w:szCs w:val="22"/>
        </w:rPr>
        <w:t>Суперизвечная Всеедина</w:t>
      </w:r>
      <w:r>
        <w:rPr>
          <w:rFonts w:ascii="Times New Roman" w:hAnsi="Times New Roman"/>
          <w:b/>
          <w:bCs/>
          <w:color w:val="002060"/>
          <w:sz w:val="22"/>
          <w:szCs w:val="22"/>
        </w:rPr>
        <w:t xml:space="preserve"> Изначально Вышестоящего Отца.</w:t>
      </w:r>
      <w:r>
        <w:rPr>
          <w:rFonts w:ascii="Times New Roman" w:hAnsi="Times New Roman"/>
          <w:color w:val="0070C0"/>
          <w:sz w:val="22"/>
          <w:szCs w:val="22"/>
        </w:rPr>
        <w:t xml:space="preserve"> </w:t>
      </w:r>
    </w:p>
    <w:p w14:paraId="13665748">
      <w:pPr>
        <w:spacing w:after="0" w:line="240" w:lineRule="auto"/>
        <w:rPr>
          <w:rFonts w:ascii="Times New Roman" w:hAnsi="Times New Roman"/>
          <w:color w:val="FF0000"/>
          <w:sz w:val="16"/>
          <w:szCs w:val="16"/>
        </w:rPr>
      </w:pPr>
    </w:p>
    <w:p w14:paraId="7A569CFB">
      <w:pPr>
        <w:spacing w:after="0" w:line="240" w:lineRule="auto"/>
        <w:rPr>
          <w:rFonts w:ascii="Times New Roman" w:hAnsi="Times New Roman" w:eastAsia="Calibri"/>
          <w:b/>
          <w:color w:val="FF0000"/>
          <w:sz w:val="16"/>
          <w:szCs w:val="16"/>
        </w:rPr>
      </w:pPr>
      <w:r>
        <w:rPr>
          <w:rFonts w:ascii="Times New Roman" w:hAnsi="Times New Roman"/>
          <w:color w:val="FF0000"/>
          <w:sz w:val="16"/>
          <w:szCs w:val="16"/>
        </w:rPr>
        <w:t>Изначально Вышестоящий Отец</w:t>
      </w:r>
    </w:p>
    <w:p w14:paraId="6404809C">
      <w:pPr>
        <w:spacing w:after="0" w:line="240" w:lineRule="auto"/>
        <w:rPr>
          <w:rFonts w:ascii="Times New Roman" w:hAnsi="Times New Roman" w:eastAsia="Calibri"/>
          <w:color w:val="FF0000"/>
          <w:sz w:val="16"/>
          <w:szCs w:val="16"/>
        </w:rPr>
      </w:pPr>
      <w:r>
        <w:rPr>
          <w:rFonts w:ascii="Times New Roman" w:hAnsi="Times New Roman"/>
          <w:color w:val="FF0000"/>
          <w:sz w:val="16"/>
          <w:szCs w:val="16"/>
        </w:rPr>
        <w:t xml:space="preserve">Изначально Вышестоящий Аватар Синтеза Изначально Вышестоящего Отца </w:t>
      </w:r>
      <w:r>
        <w:rPr>
          <w:rFonts w:ascii="Times New Roman" w:hAnsi="Times New Roman"/>
          <w:sz w:val="16"/>
          <w:szCs w:val="16"/>
        </w:rPr>
        <w:t xml:space="preserve">Кут Хуми </w:t>
      </w:r>
      <w:r>
        <w:rPr>
          <w:rFonts w:ascii="Times New Roman" w:hAnsi="Times New Roman"/>
          <w:color w:val="FF0000"/>
          <w:sz w:val="16"/>
          <w:szCs w:val="16"/>
        </w:rPr>
        <w:t>Синтез Синтеза Изначально Вышестоящего Отца</w:t>
      </w:r>
    </w:p>
    <w:p w14:paraId="1BC6BA70">
      <w:pPr>
        <w:spacing w:after="0" w:line="240" w:lineRule="auto"/>
        <w:rPr>
          <w:rFonts w:ascii="Times New Roman" w:hAnsi="Times New Roman" w:eastAsia="Calibri"/>
          <w:b/>
          <w:bCs/>
          <w:color w:val="7030A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14:paraId="70AB71AD">
      <w:pPr>
        <w:spacing w:after="0" w:line="240" w:lineRule="auto"/>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Отец-человек-субъект-землянина</w:t>
      </w:r>
    </w:p>
    <w:p w14:paraId="7C34E2F8">
      <w:pPr>
        <w:pStyle w:val="151"/>
        <w:numPr>
          <w:ilvl w:val="0"/>
          <w:numId w:val="11"/>
        </w:numPr>
        <w:spacing w:after="0" w:line="240" w:lineRule="auto"/>
        <w:ind w:left="360"/>
        <w:rPr>
          <w:color w:val="0070C0"/>
          <w:sz w:val="16"/>
          <w:szCs w:val="16"/>
        </w:rPr>
      </w:pPr>
      <w:r>
        <w:rPr>
          <w:color w:val="0070C0"/>
          <w:sz w:val="16"/>
          <w:szCs w:val="16"/>
        </w:rPr>
        <w:t>Стяжание 16 космосов или Архетипов горизонтом номера Синтеза ИВО:</w:t>
      </w:r>
    </w:p>
    <w:p w14:paraId="13F43E4E">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Рождением Свыше в архетипической: метагалактике, октаве, всеедине</w:t>
      </w:r>
    </w:p>
    <w:p w14:paraId="19E26B84">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xml:space="preserve">Новым Рождением количеством/качеством Ядер Огня Синтеза </w:t>
      </w:r>
    </w:p>
    <w:p w14:paraId="51C0112A">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16384 частей реальностей в синтезе 1024 синтез-частей ИВО</w:t>
      </w:r>
    </w:p>
    <w:p w14:paraId="72C3A76D">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Тела Человека/Посвящённого/Служащего/Ипостаси курса Синтеза ИВО частей Архетипов ИВДИВО</w:t>
      </w:r>
    </w:p>
    <w:p w14:paraId="56FAEE37">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восьми реализаций 16 жизней ивдивной жизни Архетипов ИВДИВО</w:t>
      </w:r>
    </w:p>
    <w:p w14:paraId="2C642654">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Космических: Сил, Магнитов, Столпов, ИВДИВО архетипов ИВДИВО</w:t>
      </w:r>
    </w:p>
    <w:p w14:paraId="363ED1D1">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ИВАС Кут Хуми</w:t>
      </w:r>
    </w:p>
    <w:p w14:paraId="23041F5C">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Изначально Вышестоящего Отца</w:t>
      </w:r>
    </w:p>
    <w:p w14:paraId="7033DD7E">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всех имеющихся Подготовок, Компетенций, Полномочий, Степени Синтезкосмичности и Реализаций каждого в Архетип ИВДИВО</w:t>
      </w:r>
    </w:p>
    <w:p w14:paraId="10C51925">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4 ИВДИВО-зданий каждого (частного и трёх мировых) в Архетипы ИВДИВО</w:t>
      </w:r>
    </w:p>
    <w:p w14:paraId="74626958">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xml:space="preserve">Наделение ивдивной жизнью синтезом видов жизни ракурсом достигнутой Антропности, Компетентности, Полномочности и Синтезкосмичности в ИВДИВО </w:t>
      </w:r>
    </w:p>
    <w:p w14:paraId="6D73F3BB">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34FC3C1E">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062047AF">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424. 40. иерархизация любви Отец-человек-землянина</w:t>
      </w:r>
    </w:p>
    <w:p w14:paraId="18BBCA91">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360. 40. реалическое тело Отец-человек-землянина</w:t>
      </w:r>
    </w:p>
    <w:p w14:paraId="1C629CD2">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296. ИВДИВО-тело стандарта Отец-человек-землянина</w:t>
      </w:r>
    </w:p>
    <w:p w14:paraId="5C78E934">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 xml:space="preserve">232. 40. </w:t>
      </w:r>
      <w:r>
        <w:rPr>
          <w:rFonts w:ascii="Times New Roman" w:hAnsi="Times New Roman"/>
          <w:sz w:val="16"/>
          <w:szCs w:val="16"/>
          <w:lang w:eastAsia="ru-RU"/>
        </w:rPr>
        <w:t xml:space="preserve">Тело </w:t>
      </w:r>
      <w:bookmarkStart w:id="2" w:name="_Hlk175933348"/>
      <w:r>
        <w:rPr>
          <w:rFonts w:ascii="Times New Roman" w:hAnsi="Times New Roman" w:eastAsia="Calibri"/>
          <w:sz w:val="16"/>
          <w:szCs w:val="16"/>
          <w:lang w:eastAsia="ru-RU"/>
        </w:rPr>
        <w:t>суперизвеч</w:t>
      </w:r>
      <w:bookmarkEnd w:id="2"/>
      <w:r>
        <w:rPr>
          <w:rFonts w:ascii="Times New Roman" w:hAnsi="Times New Roman" w:eastAsia="Calibri"/>
          <w:sz w:val="16"/>
          <w:szCs w:val="16"/>
          <w:lang w:eastAsia="ru-RU"/>
        </w:rPr>
        <w:t>ного сверхкосмоса</w:t>
      </w:r>
      <w:r>
        <w:rPr>
          <w:rFonts w:ascii="Times New Roman" w:hAnsi="Times New Roman" w:eastAsia="Calibri"/>
          <w:color w:val="000000"/>
          <w:sz w:val="16"/>
          <w:szCs w:val="16"/>
          <w:lang w:eastAsia="ru-RU"/>
        </w:rPr>
        <w:t xml:space="preserve"> Отец-человек-субъекта </w:t>
      </w:r>
      <w:r>
        <w:rPr>
          <w:rFonts w:ascii="Times New Roman" w:hAnsi="Times New Roman" w:eastAsia="Calibri"/>
          <w:color w:val="FF0000"/>
          <w:sz w:val="16"/>
          <w:szCs w:val="16"/>
          <w:lang w:eastAsia="ru-RU"/>
        </w:rPr>
        <w:t xml:space="preserve"> </w:t>
      </w:r>
    </w:p>
    <w:p w14:paraId="58BF4CC3">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168. 40. праиерархизация любви</w:t>
      </w:r>
      <w:r>
        <w:rPr>
          <w:rFonts w:ascii="Times New Roman" w:hAnsi="Times New Roman"/>
          <w:color w:val="002060"/>
          <w:sz w:val="16"/>
          <w:szCs w:val="16"/>
        </w:rPr>
        <w:t xml:space="preserve"> Отец-человек-землянина</w:t>
      </w:r>
    </w:p>
    <w:p w14:paraId="2D205538">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 xml:space="preserve">104. 40. прареалическое тело </w:t>
      </w:r>
      <w:r>
        <w:rPr>
          <w:rFonts w:ascii="Times New Roman" w:hAnsi="Times New Roman"/>
          <w:color w:val="002060"/>
          <w:sz w:val="16"/>
          <w:szCs w:val="16"/>
        </w:rPr>
        <w:t>Отец-человек-землянина</w:t>
      </w:r>
    </w:p>
    <w:p w14:paraId="01E8E1A9">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040. ИВДИВО-тело прастандарта</w:t>
      </w:r>
      <w:r>
        <w:rPr>
          <w:rFonts w:ascii="Times New Roman" w:hAnsi="Times New Roman"/>
          <w:color w:val="002060"/>
          <w:sz w:val="16"/>
          <w:szCs w:val="16"/>
        </w:rPr>
        <w:t xml:space="preserve"> Отец-человек-землянина</w:t>
      </w:r>
    </w:p>
    <w:p w14:paraId="4B9B1141">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6F1D9F6">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и семи Аватаров ИВА ИВО текущего Синтеза ИВО:</w:t>
      </w:r>
    </w:p>
    <w:p w14:paraId="59749B4D">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Вышестоящий Аватар Синтеза Изначально Вышестоящего Отца Теодор Синтез Стандарта Изначально Вышестоящего Отца</w:t>
      </w:r>
    </w:p>
    <w:p w14:paraId="25058851">
      <w:pPr>
        <w:spacing w:after="0" w:line="240" w:lineRule="auto"/>
        <w:ind w:left="360"/>
        <w:contextualSpacing/>
        <w:rPr>
          <w:rFonts w:ascii="Times New Roman" w:hAnsi="Times New Roman" w:eastAsia="Calibri"/>
          <w:color w:val="002060"/>
          <w:sz w:val="16"/>
          <w:szCs w:val="16"/>
        </w:rPr>
      </w:pPr>
      <w:bookmarkStart w:id="3" w:name="_Hlk54209319"/>
      <w:r>
        <w:rPr>
          <w:rFonts w:ascii="Times New Roman" w:hAnsi="Times New Roman" w:eastAsia="Calibri"/>
          <w:color w:val="002060"/>
          <w:sz w:val="16"/>
          <w:szCs w:val="16"/>
        </w:rPr>
        <w:t xml:space="preserve">Изначально Вышестоящий Аватар Синтеза Изначально Вышестоящего Отца Альберт </w:t>
      </w:r>
      <w:bookmarkEnd w:id="3"/>
      <w:r>
        <w:rPr>
          <w:rFonts w:ascii="Times New Roman" w:hAnsi="Times New Roman" w:eastAsia="Calibri"/>
          <w:color w:val="002060"/>
          <w:sz w:val="16"/>
          <w:szCs w:val="16"/>
        </w:rPr>
        <w:t>Синтез Реалики Изначально Вышестоящего Отца</w:t>
      </w:r>
    </w:p>
    <w:p w14:paraId="434D9D62">
      <w:pPr>
        <w:spacing w:after="0" w:line="240" w:lineRule="auto"/>
        <w:ind w:left="360"/>
        <w:contextualSpacing/>
        <w:rPr>
          <w:rFonts w:ascii="Times New Roman" w:hAnsi="Times New Roman" w:eastAsia="Calibri"/>
          <w:color w:val="002060"/>
          <w:sz w:val="16"/>
          <w:szCs w:val="16"/>
        </w:rPr>
      </w:pPr>
      <w:bookmarkStart w:id="4" w:name="_Hlk54283504"/>
      <w:r>
        <w:rPr>
          <w:rFonts w:ascii="Times New Roman" w:hAnsi="Times New Roman" w:eastAsia="Calibri"/>
          <w:color w:val="002060"/>
          <w:sz w:val="16"/>
          <w:szCs w:val="16"/>
        </w:rPr>
        <w:t xml:space="preserve">Изначально Вышестоящий Аватар Синтеза Изначально Вышестоящего Отца Тихомир </w:t>
      </w:r>
      <w:bookmarkEnd w:id="4"/>
      <w:r>
        <w:rPr>
          <w:rFonts w:ascii="Times New Roman" w:hAnsi="Times New Roman" w:eastAsia="Calibri"/>
          <w:color w:val="002060"/>
          <w:sz w:val="16"/>
          <w:szCs w:val="16"/>
        </w:rPr>
        <w:t xml:space="preserve">Синтез </w:t>
      </w:r>
      <w:bookmarkStart w:id="5" w:name="_Hlk40894432"/>
      <w:r>
        <w:rPr>
          <w:rFonts w:ascii="Times New Roman" w:hAnsi="Times New Roman" w:eastAsia="Calibri"/>
          <w:color w:val="002060"/>
          <w:sz w:val="16"/>
          <w:szCs w:val="16"/>
        </w:rPr>
        <w:t xml:space="preserve">ИВДИВО-Тела Стандарта </w:t>
      </w:r>
      <w:bookmarkEnd w:id="5"/>
      <w:r>
        <w:rPr>
          <w:rFonts w:ascii="Times New Roman" w:hAnsi="Times New Roman" w:eastAsia="Calibri"/>
          <w:color w:val="002060"/>
          <w:sz w:val="16"/>
          <w:szCs w:val="16"/>
        </w:rPr>
        <w:t>Изначально Вышестоящего Отца</w:t>
      </w:r>
    </w:p>
    <w:p w14:paraId="45F163A7">
      <w:pPr>
        <w:spacing w:after="0" w:line="240" w:lineRule="auto"/>
        <w:ind w:left="360"/>
        <w:contextualSpacing/>
        <w:rPr>
          <w:rFonts w:ascii="Times New Roman" w:hAnsi="Times New Roman" w:eastAsia="Calibri"/>
          <w:color w:val="002060"/>
          <w:sz w:val="16"/>
          <w:szCs w:val="16"/>
        </w:rPr>
      </w:pPr>
      <w:r>
        <w:rPr>
          <w:rFonts w:ascii="Times New Roman" w:hAnsi="Times New Roman"/>
          <w:color w:val="002060"/>
          <w:sz w:val="16"/>
          <w:szCs w:val="16"/>
        </w:rPr>
        <w:t>Изначально Вышестоящий Аватар Синтеза</w:t>
      </w:r>
      <w:r>
        <w:rPr>
          <w:rFonts w:ascii="Times New Roman" w:hAnsi="Times New Roman"/>
          <w:color w:val="FF0000"/>
          <w:sz w:val="16"/>
          <w:szCs w:val="16"/>
        </w:rPr>
        <w:t xml:space="preserve"> </w:t>
      </w:r>
      <w:r>
        <w:rPr>
          <w:rFonts w:ascii="Times New Roman" w:hAnsi="Times New Roman"/>
          <w:sz w:val="16"/>
          <w:szCs w:val="16"/>
        </w:rPr>
        <w:t xml:space="preserve">Тела </w:t>
      </w:r>
      <w:r>
        <w:rPr>
          <w:rFonts w:ascii="Times New Roman" w:hAnsi="Times New Roman" w:eastAsia="Calibri"/>
          <w:sz w:val="16"/>
          <w:szCs w:val="16"/>
        </w:rPr>
        <w:t xml:space="preserve">суперизвечности </w:t>
      </w:r>
      <w:r>
        <w:rPr>
          <w:rFonts w:ascii="Times New Roman" w:hAnsi="Times New Roman"/>
          <w:sz w:val="16"/>
          <w:szCs w:val="16"/>
        </w:rPr>
        <w:t>Отец-человек-субъект-землянина Изначально Вышестоящего Отца</w:t>
      </w:r>
    </w:p>
    <w:p w14:paraId="780F9BDD">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Дарида Синтез Праиерархизации любви Изначально Вышестоящего Отца</w:t>
      </w:r>
    </w:p>
    <w:p w14:paraId="0460C9B1">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Алевтина Синтез Прареалического тела Изначально Вышестоящего Отца</w:t>
      </w:r>
    </w:p>
    <w:p w14:paraId="71F9F430">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Анна Синтез ИВДИВО-Тела Прастандарта Изначально Вышестоящего Отца</w:t>
      </w:r>
    </w:p>
    <w:p w14:paraId="574362B2">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Синтезкосмического текущего синтеза ИВО</w:t>
      </w:r>
    </w:p>
    <w:p w14:paraId="4F2E2692">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Синтезкосмического текущего синтеза ИВО</w:t>
      </w:r>
    </w:p>
    <w:p w14:paraId="388A9C0F">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3891D04E">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4CF1068B">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5594E3E7">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Темы устоявшейся реализации: ИВДИВО ИВО (решением ИВАС КХ и ВлСи): Стандарт Изначально Вышестоящего Отца</w:t>
      </w:r>
    </w:p>
    <w:p w14:paraId="4BF7F3DA">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0252D15C">
      <w:pPr>
        <w:numPr>
          <w:ilvl w:val="0"/>
          <w:numId w:val="11"/>
        </w:numPr>
        <w:spacing w:after="0" w:line="240" w:lineRule="auto"/>
        <w:ind w:left="360"/>
        <w:contextualSpacing/>
        <w:rPr>
          <w:rFonts w:ascii="Times New Roman" w:hAnsi="Times New Roman"/>
          <w:b/>
          <w:color w:val="002060"/>
          <w:sz w:val="16"/>
          <w:szCs w:val="16"/>
        </w:rPr>
      </w:pPr>
      <w:r>
        <w:rPr>
          <w:rFonts w:ascii="Times New Roman" w:hAnsi="Times New Roman"/>
          <w:color w:val="002060"/>
          <w:sz w:val="16"/>
          <w:szCs w:val="16"/>
        </w:rPr>
        <w:t>Восемь книг восьми реализаций в Архетипе ИВДИВО</w:t>
      </w:r>
    </w:p>
    <w:p w14:paraId="3E365DC2">
      <w:pPr>
        <w:numPr>
          <w:ilvl w:val="0"/>
          <w:numId w:val="11"/>
        </w:numPr>
        <w:spacing w:after="0" w:line="240" w:lineRule="auto"/>
        <w:ind w:left="360"/>
        <w:contextualSpacing/>
        <w:rPr>
          <w:rFonts w:ascii="Times New Roman" w:hAnsi="Times New Roman"/>
          <w:b/>
          <w:color w:val="002060"/>
          <w:sz w:val="16"/>
          <w:szCs w:val="16"/>
        </w:rPr>
      </w:pPr>
      <w:r>
        <w:rPr>
          <w:rFonts w:ascii="Times New Roman" w:hAnsi="Times New Roman"/>
          <w:color w:val="002060"/>
          <w:sz w:val="16"/>
          <w:szCs w:val="16"/>
        </w:rPr>
        <w:t>Лично-ориентированный синтез восемнадцати космосов Позиции Наблюдателя и Антропного принципа</w:t>
      </w:r>
    </w:p>
    <w:p w14:paraId="09706794">
      <w:pPr>
        <w:numPr>
          <w:ilvl w:val="0"/>
          <w:numId w:val="11"/>
        </w:numPr>
        <w:spacing w:after="0" w:line="240" w:lineRule="auto"/>
        <w:ind w:left="700"/>
        <w:contextualSpacing/>
        <w:rPr>
          <w:rFonts w:ascii="Times New Roman" w:hAnsi="Times New Roman"/>
          <w:color w:val="7030A0"/>
          <w:sz w:val="16"/>
          <w:szCs w:val="16"/>
        </w:rPr>
      </w:pPr>
      <w:bookmarkStart w:id="6" w:name="_Hlk173413425"/>
      <w:r>
        <w:rPr>
          <w:rFonts w:ascii="Times New Roman" w:hAnsi="Times New Roman" w:eastAsia="Calibri"/>
          <w:color w:val="7030A0"/>
          <w:sz w:val="16"/>
          <w:szCs w:val="16"/>
        </w:rPr>
        <w:t>Наделение шестнадцатью суперизвечными жизненностями 3 вида Человека от Частностей аппаратов систем частей до Синтез-частей</w:t>
      </w:r>
    </w:p>
    <w:p w14:paraId="384250F6">
      <w:pPr>
        <w:numPr>
          <w:ilvl w:val="0"/>
          <w:numId w:val="11"/>
        </w:numPr>
        <w:spacing w:after="0" w:line="240" w:lineRule="auto"/>
        <w:ind w:left="700"/>
        <w:contextualSpacing/>
        <w:rPr>
          <w:rFonts w:ascii="Times New Roman" w:hAnsi="Times New Roman"/>
          <w:color w:val="7030A0"/>
          <w:sz w:val="16"/>
          <w:szCs w:val="16"/>
        </w:rPr>
      </w:pPr>
      <w:r>
        <w:rPr>
          <w:rFonts w:ascii="Times New Roman" w:hAnsi="Times New Roman" w:eastAsia="Calibri"/>
          <w:color w:val="7030A0"/>
          <w:sz w:val="16"/>
          <w:szCs w:val="16"/>
        </w:rPr>
        <w:t>Наделение шестнадцатью суперизвечными компетенциями 3 вида Компетентного от Прав синтеза до Должностной компетенции</w:t>
      </w:r>
    </w:p>
    <w:p w14:paraId="6328D00C">
      <w:pPr>
        <w:numPr>
          <w:ilvl w:val="0"/>
          <w:numId w:val="11"/>
        </w:numPr>
        <w:spacing w:after="0" w:line="240" w:lineRule="auto"/>
        <w:ind w:left="700"/>
        <w:contextualSpacing/>
        <w:rPr>
          <w:rFonts w:ascii="Times New Roman" w:hAnsi="Times New Roman"/>
          <w:color w:val="7030A0"/>
          <w:sz w:val="16"/>
          <w:szCs w:val="16"/>
        </w:rPr>
      </w:pPr>
      <w:r>
        <w:rPr>
          <w:rFonts w:ascii="Times New Roman" w:hAnsi="Times New Roman" w:eastAsia="Calibri"/>
          <w:color w:val="7030A0"/>
          <w:sz w:val="16"/>
          <w:szCs w:val="16"/>
        </w:rPr>
        <w:t xml:space="preserve">Наделение шестнадцатью суперизвечными полномочиями 3 вида Полномочного от Космоса до Архетипа </w:t>
      </w:r>
    </w:p>
    <w:p w14:paraId="507481F4">
      <w:pPr>
        <w:numPr>
          <w:ilvl w:val="0"/>
          <w:numId w:val="11"/>
        </w:numPr>
        <w:spacing w:after="0" w:line="240" w:lineRule="auto"/>
        <w:ind w:left="700"/>
        <w:contextualSpacing/>
        <w:rPr>
          <w:rFonts w:ascii="Times New Roman" w:hAnsi="Times New Roman"/>
          <w:color w:val="002060"/>
          <w:sz w:val="16"/>
          <w:szCs w:val="16"/>
        </w:rPr>
      </w:pPr>
      <w:r>
        <w:rPr>
          <w:rFonts w:ascii="Times New Roman" w:hAnsi="Times New Roman" w:eastAsia="Calibri"/>
          <w:color w:val="7030A0"/>
          <w:sz w:val="16"/>
          <w:szCs w:val="16"/>
        </w:rPr>
        <w:t>Наделение шестнадцатью суперизвечными реализациями 3 вида Синтезкосмического от Образа Жизни до Синтеза</w:t>
      </w:r>
      <w:r>
        <w:rPr>
          <w:rFonts w:ascii="Times New Roman" w:hAnsi="Times New Roman" w:eastAsia="Calibri"/>
          <w:color w:val="FF0000"/>
          <w:sz w:val="16"/>
          <w:szCs w:val="16"/>
        </w:rPr>
        <w:t xml:space="preserve"> </w:t>
      </w:r>
      <w:bookmarkEnd w:id="6"/>
    </w:p>
    <w:p w14:paraId="3E446D68">
      <w:pPr>
        <w:pStyle w:val="151"/>
        <w:spacing w:after="0" w:line="240" w:lineRule="auto"/>
        <w:ind w:left="1551" w:right="-170"/>
        <w:jc w:val="both"/>
        <w:rPr>
          <w:b/>
          <w:color w:val="FF0000"/>
          <w:sz w:val="14"/>
          <w:szCs w:val="14"/>
        </w:rPr>
      </w:pPr>
    </w:p>
    <w:p w14:paraId="1B91D4E9"/>
    <w:p w14:paraId="75DB2315">
      <w:pPr>
        <w:rPr>
          <w:lang w:val="en-US"/>
        </w:rPr>
      </w:pPr>
    </w:p>
    <w:p w14:paraId="6A32B546">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bookmarkStart w:id="7" w:name="_GoBack"/>
      <w:bookmarkEnd w:id="7"/>
      <w:r>
        <w:rPr>
          <w:rFonts w:hint="default" w:ascii="Times New Roman" w:hAnsi="Times New Roman" w:cs="Times New Roman"/>
          <w:b/>
          <w:bCs/>
          <w:color w:val="7030A0"/>
          <w:sz w:val="24"/>
          <w:szCs w:val="24"/>
          <w:u w:val="single"/>
          <w:lang w:val="ru-RU"/>
        </w:rPr>
        <w:t>1 день 1 часть</w:t>
      </w:r>
    </w:p>
    <w:p w14:paraId="275DE27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Сегодня у нас 40-й Синтез Изначально Вышестоящего Отца, посвящён Стандартам прежде всего, часть Иерархизация Любви. Курс Ипостаси, это курс кого? Ипостась это тот кто напрямую кого-то выражает. Для нас это выражение Изначально Вышестоящего Отца, и Изначально Вышестоящих Аватаров Синтеза. Мы взращиваем свою телесность своей деятельностью в ИВДИВО. </w:t>
      </w:r>
    </w:p>
    <w:p w14:paraId="09069C1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Базовая 64-рица делится на 4 курса: 1-я 16-рица она складывает нас первично в ИВДИВО. Далее 2-я 16-рица действует со словом Иерархия. Иерархия означает в переводе порядок. Мы упорядочиваемся иерархически относительно той объективной той реальности, которую определяют Изначально Вышестоящий Отец. Иерархия всегда относится к материи.</w:t>
      </w:r>
    </w:p>
    <w:p w14:paraId="551BC74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3-я 16-рица курса идёт с приставкой ИВДИВО. И она направлена на то, чтобы мы научились действовать Домом. ИВДИВО- материализует! От Отца из-за пределов ИВДИВО исходит Огонь и Синтез. И потом в ИВДИВО пересинтезируется Огонь и Синтез по тем параметрам, который создаёт Изначально Вышестоящий Отец. И всё это направлено на Синтез Материи. Синтез направлен на синтезирование материи в ИВДИВО, которую направил Изначально Вышестоящий Отец. Задача нашего курса будет состоять в том, чтобы научиться действовать Домом, и тогда 16-рица Огней от Правил до Ивдивности будет работать, на то чтобы мы научились взращиваться, совершенствоваться. И далее более ипостасно выражаем Изначально Вышестоящих Аватаров Синтеза, Изначально Вышестоящего Отца.  </w:t>
      </w:r>
    </w:p>
    <w:p w14:paraId="604D914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4-й курс - это фундаментальности, огни частей, организация. Человек за пределами материи растит Огонь и Синтез, также растит материю, как и ИВДИВО. ИВДИВО не взращивает Человека. А ИВДИВО растит тело! Человек -это Субъект, тело это материя этого Субъекта. Для людей ИВДИВО синтезирует Человека, для тех людей кто не Должностно Полномочные. 4-я 16-рица о чём говорит? Уже независимо от ИВДИВО, на 4 курсе Учителя, мы начинаем учиться исполнять поручения и Планы Синтеза Изначально Вышестоящего Отца, и развивая таким образом ИВДИВО. Рекомендуется не просто пройти 4 курса, это цельность Учительского тела. </w:t>
      </w:r>
    </w:p>
    <w:p w14:paraId="0B679AB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 этот семинар какие задачи могут перед вами стоять? 40-й Синтез чему посвящён. ИВДИВО-разработка - это организация ИВДИВО, это тема 40-го Синтеза Изначально Вышестоящего Отца. Любая материя идёт с 40-й глубиной. Она специализируется Стандартами. Большинство проходят Синтезы и не достигают глубины Стандартов Изначально Вышестоящего Отца. Какие у нас Права деятельности со Стандартами. Мы их обычно впитываем снизу вверх. Они раз и не изменяют нас. С этим будем разбираться. Ключевые темы - это части. </w:t>
      </w:r>
    </w:p>
    <w:p w14:paraId="74CFAA5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Как мы действуем материей, как мы действуем частями? Именно 4-мя видами частей, таких как реальностные, архетипические, синтез, сверхчасти. Можно парадигмально посмотреть на данный Синтез. Есть парадигмальная 16-рица, на 8-рице это Цельное, и этим мы можем рассмотреть. Этот Синтез о том, как формируется материя ракурсом цельности. </w:t>
      </w:r>
    </w:p>
    <w:p w14:paraId="15EE880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У нас есть виды реализаций на 8-рице Христос, не просто Христос, а Христос ИВДИВО. Есть 4 уровня Христовства, просто Христос, далее Христос Иерархии, Христос ИВДИВО, ИВДИВО состоит из организаций, сферы оболочки ИВДИВО, в котором имеются 64 варианта Христа. Последний это Христос Изначально Вышестоящего Отца. Это как тебя ведёт, как Христа Изначально Вышестоящего Отца. </w:t>
      </w:r>
    </w:p>
    <w:p w14:paraId="1ED7F44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single"/>
          <w:lang w:val="ru-RU"/>
        </w:rPr>
        <w:t xml:space="preserve">Кут Хуми уже ведёт Цельно Синтез. </w:t>
      </w:r>
      <w:r>
        <w:rPr>
          <w:rFonts w:hint="default" w:ascii="Times New Roman" w:hAnsi="Times New Roman" w:cs="Times New Roman"/>
          <w:b w:val="0"/>
          <w:bCs w:val="0"/>
          <w:color w:val="auto"/>
          <w:sz w:val="24"/>
          <w:szCs w:val="24"/>
          <w:u w:val="none"/>
          <w:lang w:val="ru-RU"/>
        </w:rPr>
        <w:t xml:space="preserve">Тогда нам нужно будет увидеть, как эти тематики будут связаны в цельности. С чего можно начинать? Начинаем со Стандартов, с частей. Многое начинается в теле Человека. Можно рассмотреть фундаментальности материи. </w:t>
      </w:r>
    </w:p>
    <w:p w14:paraId="20D8D21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Пойдём в перестроечную практику. Если мы пойдём сейчас в практике, мы войдём на том, что мы самостоятельно возожгли. Внешне мы не всегда входим в практику. В эту аудиторию вошли уже синтезируемся с Кут Хуми, включаемся в работу. </w:t>
      </w:r>
    </w:p>
    <w:p w14:paraId="6B7630D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1DCCDDF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Практика №1 (00:18-00:25)</w:t>
      </w:r>
    </w:p>
    <w:p w14:paraId="46AD4C65">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Вышестоящих Аватаров Синтеза Кут Хуми Фаинь. Стяжаем Магнитный Синтез на весь семинар. Стяжаем 40-й Синтез Изначально Вышестоящего Отца. Заполняемся телесно 40-м Синтезом. Стяжаем тело Ипостаси, Форму Ипостаси 40-го Синтеза, 160 ядер Синтеза 160-ти инструментов Изначально Вышестоящего Отца. Стяжаем каждому программу работы на данный семинар. </w:t>
      </w:r>
    </w:p>
    <w:p w14:paraId="5DE402BA">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17409 архетип ИВДИВО. Заполняемся напрямую 40-м Синтезом от Изначально Вышестоящего Отца. Отец предлагает сработать командно, отдать командно 40-й Синтез друг другу сферами ИВДИВО. Стяжаем условия в командном взаимодействии на весь семинар. </w:t>
      </w:r>
    </w:p>
    <w:p w14:paraId="4EF64985">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14EBD84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Стандарты что это такое? </w:t>
      </w:r>
      <w:r>
        <w:rPr>
          <w:rFonts w:hint="default" w:ascii="Times New Roman" w:hAnsi="Times New Roman" w:cs="Times New Roman"/>
          <w:b/>
          <w:bCs/>
          <w:i w:val="0"/>
          <w:iCs w:val="0"/>
          <w:color w:val="auto"/>
          <w:sz w:val="24"/>
          <w:szCs w:val="24"/>
          <w:u w:val="none"/>
          <w:lang w:val="ru-RU"/>
        </w:rPr>
        <w:t>Стандарты очень похожи на Эталоны.</w:t>
      </w:r>
      <w:r>
        <w:rPr>
          <w:rFonts w:hint="default" w:ascii="Times New Roman" w:hAnsi="Times New Roman" w:cs="Times New Roman"/>
          <w:b w:val="0"/>
          <w:bCs w:val="0"/>
          <w:i w:val="0"/>
          <w:iCs w:val="0"/>
          <w:color w:val="auto"/>
          <w:sz w:val="24"/>
          <w:szCs w:val="24"/>
          <w:u w:val="none"/>
          <w:lang w:val="ru-RU"/>
        </w:rPr>
        <w:t xml:space="preserve"> Нужно понять различие Эталонов и Стандартов.</w:t>
      </w:r>
      <w:r>
        <w:rPr>
          <w:rFonts w:hint="default" w:ascii="Times New Roman" w:hAnsi="Times New Roman" w:cs="Times New Roman"/>
          <w:b/>
          <w:bCs/>
          <w:i w:val="0"/>
          <w:iCs w:val="0"/>
          <w:color w:val="auto"/>
          <w:sz w:val="24"/>
          <w:szCs w:val="24"/>
          <w:u w:val="none"/>
          <w:lang w:val="ru-RU"/>
        </w:rPr>
        <w:t xml:space="preserve"> Эталон - это то чего у нас нет. Эталон это некий образец материи идущий от Отца, который к нам пристраивается, далее организуется в теле.</w:t>
      </w:r>
      <w:r>
        <w:rPr>
          <w:rFonts w:hint="default" w:ascii="Times New Roman" w:hAnsi="Times New Roman" w:cs="Times New Roman"/>
          <w:b w:val="0"/>
          <w:bCs w:val="0"/>
          <w:i w:val="0"/>
          <w:iCs w:val="0"/>
          <w:color w:val="auto"/>
          <w:sz w:val="24"/>
          <w:szCs w:val="24"/>
          <w:u w:val="none"/>
          <w:lang w:val="ru-RU"/>
        </w:rPr>
        <w:t xml:space="preserve"> Мы по сути включаем этот Эталон, вводя в материальность нашей телесной организации. Когда усваивается Эталон он становится нашим, нашей материей, и перестаёт быть Эталоном! </w:t>
      </w:r>
    </w:p>
    <w:p w14:paraId="6D19535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single"/>
          <w:lang w:val="ru-RU"/>
        </w:rPr>
        <w:t>Есть есть два вида Эталонов.</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Материальный Эталон</w:t>
      </w:r>
      <w:r>
        <w:rPr>
          <w:rFonts w:hint="default" w:ascii="Times New Roman" w:hAnsi="Times New Roman" w:cs="Times New Roman"/>
          <w:b w:val="0"/>
          <w:bCs w:val="0"/>
          <w:i w:val="0"/>
          <w:iCs w:val="0"/>
          <w:color w:val="auto"/>
          <w:sz w:val="24"/>
          <w:szCs w:val="24"/>
          <w:u w:val="none"/>
          <w:lang w:val="ru-RU"/>
        </w:rPr>
        <w:t xml:space="preserve"> на который мы ориентируемся, материя в ИВДИВО., космосы, арехтипы, вышестоящие реальности. И есть </w:t>
      </w:r>
      <w:r>
        <w:rPr>
          <w:rFonts w:hint="default" w:ascii="Times New Roman" w:hAnsi="Times New Roman" w:cs="Times New Roman"/>
          <w:b/>
          <w:bCs/>
          <w:i w:val="0"/>
          <w:iCs w:val="0"/>
          <w:color w:val="auto"/>
          <w:sz w:val="24"/>
          <w:szCs w:val="24"/>
          <w:u w:val="none"/>
          <w:lang w:val="ru-RU"/>
        </w:rPr>
        <w:t>Эталоны, которым наделяет Изначально Вышестоящий Отец</w:t>
      </w:r>
      <w:r>
        <w:rPr>
          <w:rFonts w:hint="default" w:ascii="Times New Roman" w:hAnsi="Times New Roman" w:cs="Times New Roman"/>
          <w:b w:val="0"/>
          <w:bCs w:val="0"/>
          <w:i w:val="0"/>
          <w:iCs w:val="0"/>
          <w:color w:val="auto"/>
          <w:sz w:val="24"/>
          <w:szCs w:val="24"/>
          <w:u w:val="none"/>
          <w:lang w:val="ru-RU"/>
        </w:rPr>
        <w:t xml:space="preserve">, ведя нас дальше. Сам по себе Эталон это разные фундаментальности. Для нас в Эталоне нет материи. Наша материя состоит из огнеобразов. И если она запредельная, мы эту запредельную организацию огнеобразов ещё не воспринимаем, так как ещё не распознали. Далее идёт уровень фундаментальностей. </w:t>
      </w:r>
    </w:p>
    <w:p w14:paraId="30331E3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Нужно нам понять что такое фундаментальности. Материя отцовская входит в наш ИВДИВО, и входит, как виды Прасинтезностей. Далее эти сгустки прасинтезностей входят и пересинтезируются в ИВДИВО. Когда расконцентрируются Прасинтезности, синтезируется в нас Синтез. Есть различие Синтеза Отцовского, он входя из за пределов ИВДИВО, должен пройти через ИВДИВО, и стать нашим, пересинтизируясь под наши Стандарты материи. Из этого Синтеза далее выходит Огонь. Огонь организуется переходя в Волю. </w:t>
      </w:r>
    </w:p>
    <w:p w14:paraId="661668B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Огонь состоит из фундаментальностей. В базе у нас 80 фундаментальностей. Эти виды фундаментальности несут в себе специфику к примеру движения, ощущения. Любая материя может обладать функцией генезиса, быть разумной. Любая материя может быть абсолютной если в ней есть Абсолют. Она расконцентрирована на огромные масштабы. </w:t>
      </w:r>
    </w:p>
    <w:p w14:paraId="48F5B52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А у нас как это проявляется?. Намагничивают по подобию весь ИВДИВО на себя. Внутри человека начинают параметры сгустков огня организовываться телом ОЧС. Это тело концентрат всего синтезированного Субъектом. Отец состоит из фундаментальностей, также и мы. Он направляет огромную концентрацию фундаментальностей. Мы организуем эти фундаментальности в огнеобразы по мере своей подготовки. И берём по Образу и по подобию Отцу. Фундаментальности это слагаемое нашего Огня, определяющий его характер деятельности. К чему ведёт Огонь? Как он материализуется до вещественной организации. </w:t>
      </w:r>
    </w:p>
    <w:p w14:paraId="1247866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single"/>
          <w:lang w:val="ru-RU"/>
        </w:rPr>
        <w:t xml:space="preserve">Если взять разные пакеты фундаментальностей </w:t>
      </w:r>
      <w:r>
        <w:rPr>
          <w:rFonts w:hint="default" w:ascii="Times New Roman" w:hAnsi="Times New Roman" w:cs="Times New Roman"/>
          <w:b w:val="0"/>
          <w:bCs w:val="0"/>
          <w:i/>
          <w:iCs/>
          <w:color w:val="0070C0"/>
          <w:sz w:val="24"/>
          <w:szCs w:val="24"/>
          <w:u w:val="none"/>
          <w:lang w:val="ru-RU"/>
        </w:rPr>
        <w:t>к примеру.</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iCs/>
          <w:color w:val="auto"/>
          <w:sz w:val="24"/>
          <w:szCs w:val="24"/>
          <w:u w:val="none"/>
          <w:lang w:val="ru-RU"/>
        </w:rPr>
        <w:t>Фундаментальность Ч</w:t>
      </w:r>
      <w:r>
        <w:rPr>
          <w:rFonts w:hint="default" w:ascii="Times New Roman" w:hAnsi="Times New Roman" w:cs="Times New Roman"/>
          <w:b/>
          <w:bCs/>
          <w:i/>
          <w:iCs/>
          <w:color w:val="auto"/>
          <w:sz w:val="24"/>
          <w:szCs w:val="24"/>
          <w:u w:val="double"/>
          <w:lang w:val="ru-RU"/>
        </w:rPr>
        <w:t>увства, Любовь, Смысл,</w:t>
      </w:r>
      <w:r>
        <w:rPr>
          <w:rFonts w:hint="default" w:ascii="Times New Roman" w:hAnsi="Times New Roman" w:cs="Times New Roman"/>
          <w:b w:val="0"/>
          <w:bCs w:val="0"/>
          <w:i w:val="0"/>
          <w:iCs w:val="0"/>
          <w:color w:val="auto"/>
          <w:sz w:val="24"/>
          <w:szCs w:val="24"/>
          <w:u w:val="none"/>
          <w:lang w:val="ru-RU"/>
        </w:rPr>
        <w:t xml:space="preserve"> из них может организоваться в одно цельное. </w:t>
      </w:r>
      <w:r>
        <w:rPr>
          <w:rFonts w:hint="default" w:ascii="Times New Roman" w:hAnsi="Times New Roman" w:cs="Times New Roman"/>
          <w:b w:val="0"/>
          <w:bCs w:val="0"/>
          <w:i/>
          <w:iCs/>
          <w:color w:val="0070C0"/>
          <w:sz w:val="24"/>
          <w:szCs w:val="24"/>
          <w:u w:val="single"/>
          <w:lang w:val="ru-RU"/>
        </w:rPr>
        <w:t>Любовь Чувства Смысла</w:t>
      </w:r>
      <w:r>
        <w:rPr>
          <w:rFonts w:hint="default" w:ascii="Times New Roman" w:hAnsi="Times New Roman" w:cs="Times New Roman"/>
          <w:b w:val="0"/>
          <w:bCs w:val="0"/>
          <w:i/>
          <w:iCs/>
          <w:color w:val="0070C0"/>
          <w:sz w:val="24"/>
          <w:szCs w:val="24"/>
          <w:u w:val="none"/>
          <w:lang w:val="ru-RU"/>
        </w:rPr>
        <w:t>.</w:t>
      </w:r>
      <w:r>
        <w:rPr>
          <w:rFonts w:hint="default" w:ascii="Times New Roman" w:hAnsi="Times New Roman" w:cs="Times New Roman"/>
          <w:b w:val="0"/>
          <w:bCs w:val="0"/>
          <w:i w:val="0"/>
          <w:iCs w:val="0"/>
          <w:color w:val="auto"/>
          <w:sz w:val="24"/>
          <w:szCs w:val="24"/>
          <w:u w:val="none"/>
          <w:lang w:val="ru-RU"/>
        </w:rPr>
        <w:t xml:space="preserve"> Любовь к Чувствованию Смысла. Другой вариант сочетание этих фундаментальностей, но рождающий совершенно другой Огонь -</w:t>
      </w:r>
      <w:r>
        <w:rPr>
          <w:rFonts w:hint="default" w:ascii="Times New Roman" w:hAnsi="Times New Roman" w:cs="Times New Roman"/>
          <w:b w:val="0"/>
          <w:bCs w:val="0"/>
          <w:i/>
          <w:iCs/>
          <w:color w:val="0070C0"/>
          <w:sz w:val="24"/>
          <w:szCs w:val="24"/>
          <w:u w:val="single"/>
          <w:lang w:val="ru-RU"/>
        </w:rPr>
        <w:t>Чувства Любви Смысла.</w:t>
      </w:r>
      <w:r>
        <w:rPr>
          <w:rFonts w:hint="default" w:ascii="Times New Roman" w:hAnsi="Times New Roman" w:cs="Times New Roman"/>
          <w:b w:val="0"/>
          <w:bCs w:val="0"/>
          <w:i/>
          <w:iCs/>
          <w:color w:val="0070C0"/>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 xml:space="preserve">Как ты чувствуешь, как ты любишь Смыслы. </w:t>
      </w:r>
    </w:p>
    <w:p w14:paraId="5C1D6AC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Все огни состоят и фундаментальностей. И организует нас, как мы можем по подготовке. У Отца устроено это совершеннее. </w:t>
      </w:r>
      <w:r>
        <w:rPr>
          <w:rFonts w:hint="default" w:ascii="Times New Roman" w:hAnsi="Times New Roman" w:cs="Times New Roman"/>
          <w:b/>
          <w:bCs/>
          <w:i w:val="0"/>
          <w:iCs w:val="0"/>
          <w:color w:val="C00000"/>
          <w:sz w:val="24"/>
          <w:szCs w:val="24"/>
          <w:u w:val="none"/>
          <w:lang w:val="ru-RU"/>
        </w:rPr>
        <w:t>Фундаментальности это мельчайшие единицы материи самого Изначально Вышестоящего Отца.</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C00000"/>
          <w:sz w:val="24"/>
          <w:szCs w:val="24"/>
          <w:u w:val="none"/>
          <w:lang w:val="ru-RU"/>
        </w:rPr>
        <w:t>Фундаментальности это Огонь.</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0070C0"/>
          <w:sz w:val="24"/>
          <w:szCs w:val="24"/>
          <w:u w:val="none"/>
          <w:lang w:val="ru-RU"/>
        </w:rPr>
        <w:t>Пра -это про Синтез,</w:t>
      </w:r>
      <w:r>
        <w:rPr>
          <w:rFonts w:hint="default" w:ascii="Times New Roman" w:hAnsi="Times New Roman" w:cs="Times New Roman"/>
          <w:b w:val="0"/>
          <w:bCs w:val="0"/>
          <w:i w:val="0"/>
          <w:iCs w:val="0"/>
          <w:color w:val="auto"/>
          <w:sz w:val="24"/>
          <w:szCs w:val="24"/>
          <w:u w:val="none"/>
          <w:lang w:val="ru-RU"/>
        </w:rPr>
        <w:t xml:space="preserve"> прасинтез Изначально Вышестоящего Отца. Из разных субстанций Пра, формируется наш Синтез. </w:t>
      </w:r>
    </w:p>
    <w:p w14:paraId="43B31BF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Это тема Парадигмы, первый том. Это очень важно, чтобы мы понимали, как устроен этот мир. Это означает, что мы едины с Отцом этим фундаментальностями. Это не просто единство, мы цельно взаиморганизуемся в ИВДИВО. </w:t>
      </w:r>
    </w:p>
    <w:p w14:paraId="54A4127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C00000"/>
          <w:sz w:val="24"/>
          <w:szCs w:val="24"/>
          <w:u w:val="none"/>
          <w:lang w:val="ru-RU"/>
        </w:rPr>
        <w:t>Одна из фундаментальностей это Стандарт.</w:t>
      </w:r>
      <w:r>
        <w:rPr>
          <w:rFonts w:hint="default" w:ascii="Times New Roman" w:hAnsi="Times New Roman" w:cs="Times New Roman"/>
          <w:b w:val="0"/>
          <w:bCs w:val="0"/>
          <w:i w:val="0"/>
          <w:iCs w:val="0"/>
          <w:color w:val="auto"/>
          <w:sz w:val="24"/>
          <w:szCs w:val="24"/>
          <w:u w:val="none"/>
          <w:lang w:val="ru-RU"/>
        </w:rPr>
        <w:t xml:space="preserve"> Стандарт организует нашу материю. Материя движется это одно действие, материя ощущает это уже второй вариант действия и далее по видам фундаментальностей. Нужно их рассматривать. А как материя действует организуется Стандартами? Стандарт связан с Эталонами. Стандарт стоит на 8 горизонте. 8-ка - магнит, аматика, аннигиляция, Роза Огня. 8-ка это начало формирования Огня Материи. </w:t>
      </w:r>
    </w:p>
    <w:p w14:paraId="62F3F90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 начале на</w:t>
      </w:r>
      <w:r>
        <w:rPr>
          <w:rFonts w:hint="default" w:ascii="Times New Roman" w:hAnsi="Times New Roman" w:cs="Times New Roman"/>
          <w:b w:val="0"/>
          <w:bCs w:val="0"/>
          <w:i w:val="0"/>
          <w:iCs w:val="0"/>
          <w:color w:val="0070C0"/>
          <w:sz w:val="24"/>
          <w:szCs w:val="24"/>
          <w:u w:val="single"/>
          <w:lang w:val="ru-RU"/>
        </w:rPr>
        <w:t xml:space="preserve"> </w:t>
      </w:r>
      <w:r>
        <w:rPr>
          <w:rFonts w:hint="default" w:ascii="Times New Roman" w:hAnsi="Times New Roman" w:cs="Times New Roman"/>
          <w:b/>
          <w:bCs/>
          <w:i w:val="0"/>
          <w:iCs w:val="0"/>
          <w:color w:val="0070C0"/>
          <w:sz w:val="24"/>
          <w:szCs w:val="24"/>
          <w:u w:val="single"/>
          <w:lang w:val="ru-RU"/>
        </w:rPr>
        <w:t>1-й 8-ке это аматика, права.</w:t>
      </w:r>
      <w:r>
        <w:rPr>
          <w:rFonts w:hint="default" w:ascii="Times New Roman" w:hAnsi="Times New Roman" w:cs="Times New Roman"/>
          <w:b w:val="0"/>
          <w:bCs w:val="0"/>
          <w:i w:val="0"/>
          <w:iCs w:val="0"/>
          <w:color w:val="auto"/>
          <w:sz w:val="24"/>
          <w:szCs w:val="24"/>
          <w:u w:val="none"/>
          <w:lang w:val="ru-RU"/>
        </w:rPr>
        <w:t xml:space="preserve"> Что для нас Права? До 16-й это как организовать материю. </w:t>
      </w:r>
      <w:r>
        <w:rPr>
          <w:rFonts w:hint="default" w:ascii="Times New Roman" w:hAnsi="Times New Roman" w:cs="Times New Roman"/>
          <w:b/>
          <w:bCs/>
          <w:i w:val="0"/>
          <w:iCs w:val="0"/>
          <w:color w:val="C00000"/>
          <w:sz w:val="24"/>
          <w:szCs w:val="24"/>
          <w:u w:val="single"/>
          <w:lang w:val="ru-RU"/>
        </w:rPr>
        <w:t>Права</w:t>
      </w:r>
      <w:r>
        <w:rPr>
          <w:rFonts w:hint="default" w:ascii="Times New Roman" w:hAnsi="Times New Roman" w:cs="Times New Roman"/>
          <w:b w:val="0"/>
          <w:bCs w:val="0"/>
          <w:i w:val="0"/>
          <w:iCs w:val="0"/>
          <w:color w:val="C00000"/>
          <w:sz w:val="24"/>
          <w:szCs w:val="24"/>
          <w:u w:val="none"/>
          <w:lang w:val="ru-RU"/>
        </w:rPr>
        <w:t xml:space="preserve"> </w:t>
      </w:r>
      <w:r>
        <w:rPr>
          <w:rFonts w:hint="default" w:ascii="Times New Roman" w:hAnsi="Times New Roman" w:cs="Times New Roman"/>
          <w:b/>
          <w:bCs/>
          <w:i w:val="0"/>
          <w:iCs w:val="0"/>
          <w:color w:val="auto"/>
          <w:sz w:val="24"/>
          <w:szCs w:val="24"/>
          <w:u w:val="none"/>
          <w:lang w:val="ru-RU"/>
        </w:rPr>
        <w:t xml:space="preserve">функционал нашей материи объективно, организующий жизнь. </w:t>
      </w:r>
    </w:p>
    <w:p w14:paraId="4EC4766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Каждый архетип чему соответствует у Отца? Соответствует частям. У Отца части за пределами ИВДИВО. Остальные выражаются вовне. В ИВДИВО далее формируется архетип. Мы состоим из материи, который идёт от Отца. Мы растём телом похожим на Отца. Это Суть человека. Когда эта материя формируется нам нужны наборы параметров этих материй, связками фундаментальностей, параметры свойств и характеристик, это всё по сути Стандарты. Стандарты -это записи в материи. Поменялся Стандарт и меняется в материи. </w:t>
      </w:r>
    </w:p>
    <w:p w14:paraId="254EC9C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Синтез это немного другое, выстраивается там от Воли и ниже. У нас начинает формироваться по записям, и каким будет итогом в материи. Наш Огонь в теле функционально объективен окружающей материи. Нам необходимы Права, чтобы управлять материей. Если не будет Прав мы не сможем управлять этой материей. Что-то нарабатываем по Жизни, мы подтверждаем нашей организованностью в материи. </w:t>
      </w:r>
      <w:r>
        <w:rPr>
          <w:rFonts w:hint="default" w:ascii="Times New Roman" w:hAnsi="Times New Roman" w:cs="Times New Roman"/>
          <w:b w:val="0"/>
          <w:bCs w:val="0"/>
          <w:i/>
          <w:iCs/>
          <w:color w:val="auto"/>
          <w:sz w:val="24"/>
          <w:szCs w:val="24"/>
          <w:u w:val="none"/>
          <w:lang w:val="ru-RU"/>
        </w:rPr>
        <w:t>Примеры - Права водительские. Получить одно, а управлять ситуацией на дороге другая организованность.</w:t>
      </w:r>
      <w:r>
        <w:rPr>
          <w:rFonts w:hint="default" w:ascii="Times New Roman" w:hAnsi="Times New Roman" w:cs="Times New Roman"/>
          <w:b w:val="0"/>
          <w:bCs w:val="0"/>
          <w:i w:val="0"/>
          <w:iCs w:val="0"/>
          <w:color w:val="auto"/>
          <w:sz w:val="24"/>
          <w:szCs w:val="24"/>
          <w:u w:val="none"/>
          <w:lang w:val="ru-RU"/>
        </w:rPr>
        <w:t xml:space="preserve"> </w:t>
      </w:r>
    </w:p>
    <w:p w14:paraId="3933715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0070C0"/>
          <w:sz w:val="24"/>
          <w:szCs w:val="24"/>
          <w:u w:val="single"/>
          <w:lang w:val="ru-RU"/>
        </w:rPr>
        <w:t>Следующая фундаментальность - это Время</w:t>
      </w:r>
      <w:r>
        <w:rPr>
          <w:rFonts w:hint="default" w:ascii="Times New Roman" w:hAnsi="Times New Roman" w:cs="Times New Roman"/>
          <w:b w:val="0"/>
          <w:bCs w:val="0"/>
          <w:i w:val="0"/>
          <w:iCs w:val="0"/>
          <w:color w:val="0070C0"/>
          <w:sz w:val="24"/>
          <w:szCs w:val="24"/>
          <w:u w:val="single"/>
          <w:lang w:val="ru-RU"/>
        </w:rPr>
        <w:t>.</w:t>
      </w:r>
      <w:r>
        <w:rPr>
          <w:rFonts w:hint="default" w:ascii="Times New Roman" w:hAnsi="Times New Roman" w:cs="Times New Roman"/>
          <w:b w:val="0"/>
          <w:bCs w:val="0"/>
          <w:i w:val="0"/>
          <w:iCs w:val="0"/>
          <w:color w:val="auto"/>
          <w:sz w:val="24"/>
          <w:szCs w:val="24"/>
          <w:u w:val="none"/>
          <w:lang w:val="ru-RU"/>
        </w:rPr>
        <w:t xml:space="preserve"> Как она действует? Время фактически это огонь материи. Мы организуем огонь материи для достижении результата это одно, а организуемся той материей, которая объективна окружающей среде. Тот Огонь, который течёт в нас, должны организовать этим свою материю. Это не вообще «повелеваю временем» здесь нужна специфичная деятельность. Здесь в Синтезе с Изначально Вышестоящим Отцом, и Изначально Вышестоящими Аватарами Синтеза. </w:t>
      </w:r>
    </w:p>
    <w:p w14:paraId="52CF6623">
      <w:pPr>
        <w:keepNext w:val="0"/>
        <w:keepLines w:val="0"/>
        <w:pageBreakBefore w:val="0"/>
        <w:widowControl/>
        <w:numPr>
          <w:ilvl w:val="0"/>
          <w:numId w:val="15"/>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0070C0"/>
          <w:sz w:val="24"/>
          <w:szCs w:val="24"/>
          <w:u w:val="single"/>
          <w:lang w:val="ru-RU"/>
        </w:rPr>
        <w:t>я 8-ка - Стандарт.</w:t>
      </w:r>
      <w:r>
        <w:rPr>
          <w:rFonts w:hint="default" w:ascii="Times New Roman" w:hAnsi="Times New Roman" w:cs="Times New Roman"/>
          <w:b w:val="0"/>
          <w:bCs w:val="0"/>
          <w:i w:val="0"/>
          <w:iCs w:val="0"/>
          <w:color w:val="auto"/>
          <w:sz w:val="24"/>
          <w:szCs w:val="24"/>
          <w:u w:val="none"/>
          <w:lang w:val="ru-RU"/>
        </w:rPr>
        <w:t xml:space="preserve"> Совмещение в материи, как нам направляет Отец. Фактически мы от Отца от ИВДИВО, начинаем задавать параметры материи. Это совершенно другие действия по отношению в 1-й 8-ке Правам. </w:t>
      </w:r>
      <w:r>
        <w:rPr>
          <w:rFonts w:hint="default" w:ascii="Times New Roman" w:hAnsi="Times New Roman" w:cs="Times New Roman"/>
          <w:b w:val="0"/>
          <w:bCs w:val="0"/>
          <w:i/>
          <w:iCs/>
          <w:color w:val="auto"/>
          <w:sz w:val="24"/>
          <w:szCs w:val="24"/>
          <w:u w:val="none"/>
          <w:lang w:val="ru-RU"/>
        </w:rPr>
        <w:t>Пример - Стандарт вождения.</w:t>
      </w:r>
      <w:r>
        <w:rPr>
          <w:rFonts w:hint="default" w:ascii="Times New Roman" w:hAnsi="Times New Roman" w:cs="Times New Roman"/>
          <w:b w:val="0"/>
          <w:bCs w:val="0"/>
          <w:i w:val="0"/>
          <w:iCs w:val="0"/>
          <w:color w:val="auto"/>
          <w:sz w:val="24"/>
          <w:szCs w:val="24"/>
          <w:u w:val="none"/>
          <w:lang w:val="ru-RU"/>
        </w:rPr>
        <w:t xml:space="preserve"> </w:t>
      </w:r>
    </w:p>
    <w:p w14:paraId="3C75CBF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Стандарты какой эффект дают. Они дают параметры нашей материи. Параметры записываем не только от себя, а от ИВДИВО. Права это организованный Огонь, функционалом, как могу так и действую. Стандарт - это нам задаёт ИВДИВО. Не напрямую от Отца, через ИВДИВО получаем Стандарты функционалом. Это глубоко проработанные функционалы Стандартов в материи. Здесь мы ориентируемся на то, как синтезируют материю ИВДИВО. </w:t>
      </w:r>
    </w:p>
    <w:p w14:paraId="08E00DF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нас всё приведено в соответствии Стандартам ИВДИВО. Задача привести всё к Стандартам. «Я-Настоящего» должно перестроиться у каждого. Тело из чего состоит. Из частей. И тело растёт с частями чем прирастает. Части сами прирастают огнеобразами. А ещё чем могут прирастать? Ядрами Синтеза, Абсолютным огнём, тремя видами тел. Первый ответ заполняемся от тел. Мы напитываемся огнеобразами от тел. Там далее срастаются, и тот функционал от тел становится нашим. Это природный рост. </w:t>
      </w:r>
    </w:p>
    <w:p w14:paraId="1D7DFD2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взрастаем Компетенциями, реализациями. Части без Компетенций не развиваются! Кроме как природно естественно. Тогда получается, когда мы стяжаем Компетенции, это запредельный Синтез. И он входит в части, перезаписями нового функционала. Компетенции разрабатывают Стандарты частей. Есть Общее Стандартов частей. Есть особенности специфик Стандартов. </w:t>
      </w:r>
    </w:p>
    <w:p w14:paraId="21A6335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Синтез всегда переключает иерархически на более высокие горизонты. Пока люди не накопят Синтез функционал разного несовместимого в одно целое, вот этого не хватает человечеству. </w:t>
      </w:r>
    </w:p>
    <w:p w14:paraId="7042FF1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center"/>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Тема: 4 царство Человека, 3 царство животных. В чём отличие?!</w:t>
      </w:r>
    </w:p>
    <w:p w14:paraId="2F69E17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Я похож на других, и не похож. Кто такой Человек? На более высоком горизонте кто такой Человек. Где объединяются более высокие, и окружающие Стандарты. Что есть у нас всех? Вид Жизни - Человеческая. </w:t>
      </w:r>
    </w:p>
    <w:p w14:paraId="01A1D49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и животные насыщаемся одними и теми же огнеобразами, одной и той же магнитностью насыщаемся. Для всех нас это общая среда. Получается схожий функционал. Человек отличается от животных, тем что у человека внутренняя организация. Источник какой у животных и Человека. Мы Омега Отца, есть части. И животных также по сути зародил Отец. Это тела, там нет Субъектности. У животных нет внутреннего мира, есть тело соорганизованное с окружающей природой. Животные зависимы от природных условий. Действует естественными рефлексами. </w:t>
      </w:r>
    </w:p>
    <w:p w14:paraId="26A397B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Человека живущего 4 царством, выходит за пределами этого царства. У Человека Огонь Омеги, выходящий за пределы своих эволюционных этапов развития, уже космически организует. У человека части Изначально Вышестоящего Отца. Животные своей телесностью организует только природную среду. </w:t>
      </w:r>
    </w:p>
    <w:p w14:paraId="046EC82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Из материи фундаментальностей мы все организуемся, также и животные. Человек владеет этим функционалом. Почему учёные не идентифицируют Человека и животных. Нет источника, у них нет ещё объяснения на эту тему. Не видят запредельно. Различие Ч/Ж в чём? Человек воспринимает Огонь Изначально Вышестоящего Отца. А животные нет. Человек идёт и развивает материю окружающую Огнём Изначально Вышестоящего Отца. Человек научился разворачивать функции из космосов. Организации идёт по-человеческому принципу. Внутренний мир нужен для организации огнеобразов. У животных могут быть капельки, могут усваивать чисто внешне. </w:t>
      </w:r>
    </w:p>
    <w:p w14:paraId="76DDC28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Человек единяется с Отцом Огнём и Синтезом. В начале это единение идёт внутренне. Этот Огонь начинает усваиваться правильно. Внутренний мир нужен, чтобы взрастить единство в начале с Отцом. Есть Закон, что в начале формируется внутри, а далее вовне! Второй закон вышестоящее развивает нижестоящее. Нижестоящее не может развивать вышестоящее. Самое вышестоящее это источник Отец. Вышестоящее развивается нижестоящее. Отец сверху вниз развивает. Мы как клеточки учимся организовываться так.  </w:t>
      </w:r>
    </w:p>
    <w:p w14:paraId="148A496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нас когда единяются связки рассуждений у нас рождаются Стандарты. Стандарты пишутся в Огонь нашего тела. Живя Стандартами мы должны понимать откуда эти Стандарты. Их нужно уметь объяснять. Синтез сложнее объяснить. Глава ИВДИВО может конечно Синтез объяснить. Мы пока к этому подходим. Или Владыки Синтеза могут объяснить какие то Основы Синтеза. </w:t>
      </w:r>
    </w:p>
    <w:p w14:paraId="0B789DB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все два дня будем гонять известные темы. Здесь нужны нам диалектика, генезис, системный Синтез Кут Хуми. Мы должны завершить положение дел в нас, когда Отец нам даёт много. Мы берём и должны применяться. В начали внутри должны поприменяться. Здесь сложить Стандарты, как даёт Отец. Мы должны задавая темы, порассуждать. Вспоминаем положения Учения Синтеза. С другой стороны нужно парадигмально посмотреть. Мы должны сформировать записи сами, то есть сформировать для себя Стандарты собою! Нам нужно так подействовать так, чтобы они сформировались. Вспомнить нужно все 40 частностей. Законы, которых нельзя нарушать. Императивы Изначально Вышестоящего Отца, Аксиому, которая не требует доказательств. Начала Изначально Вышестоящего Отца, и так далее. </w:t>
      </w:r>
    </w:p>
    <w:p w14:paraId="5FF54C9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Пора выходить из состояния, когда мы берём и не дорабатываем. Просто принял, возжёгся, на этом всё оставил. Нужно донести до материи поприменяться! Для Ипостаси это важно! Не только принимаем, а формируем, работаем самостоятельно.</w:t>
      </w:r>
      <w:r>
        <w:rPr>
          <w:rFonts w:hint="default" w:ascii="Times New Roman" w:hAnsi="Times New Roman" w:cs="Times New Roman"/>
          <w:b w:val="0"/>
          <w:bCs w:val="0"/>
          <w:i w:val="0"/>
          <w:iCs w:val="0"/>
          <w:color w:val="auto"/>
          <w:sz w:val="24"/>
          <w:szCs w:val="24"/>
          <w:u w:val="none"/>
          <w:lang w:val="ru-RU"/>
        </w:rPr>
        <w:t xml:space="preserve"> Ипостась принимает от Отца и Аватаров. У Ипостаси идёт по принципу как могу. Если тело не будет разработано, но будем ипостасить по принципу как могу, но не более того. </w:t>
      </w:r>
    </w:p>
    <w:p w14:paraId="20F0772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Весь мир это Стандарты. Это как? Вся окружающая материя стандартизирована Отцу. Аватары развивают эту материю Синтезом, взращивая его, углубляя эти Стандарты. Вся материя она стандартизирована. Люди говорят природа самовосстанавливающая. Вся окружающая материя космоса она реализована. </w:t>
      </w:r>
    </w:p>
    <w:p w14:paraId="79A8E15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center"/>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Тема: Религиозные Стандарты/Стандарты религиозности пятой расы, скрытые религиозности в Должностно Полномочных.</w:t>
      </w:r>
    </w:p>
    <w:p w14:paraId="252BD79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Какие в нас есть религиозные Стандарты в нас? В чём проявляются Стандарты религиозности, каким функционалом?</w:t>
      </w:r>
    </w:p>
    <w:p w14:paraId="7B3FD66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Это внешняя ориентированность, ведомость, зависимость, фанатичность. Зависимость бывает разная, может быть ярко выраженная. </w:t>
      </w:r>
      <w:r>
        <w:rPr>
          <w:rFonts w:hint="default" w:ascii="Times New Roman" w:hAnsi="Times New Roman" w:cs="Times New Roman"/>
          <w:b w:val="0"/>
          <w:bCs w:val="0"/>
          <w:i/>
          <w:iCs/>
          <w:color w:val="auto"/>
          <w:sz w:val="24"/>
          <w:szCs w:val="24"/>
          <w:u w:val="none"/>
          <w:lang w:val="ru-RU"/>
        </w:rPr>
        <w:t xml:space="preserve">К примеру - каждое воскресенье ходят в церковь, или куда-то. </w:t>
      </w:r>
      <w:r>
        <w:rPr>
          <w:rFonts w:hint="default" w:ascii="Times New Roman" w:hAnsi="Times New Roman" w:cs="Times New Roman"/>
          <w:b w:val="0"/>
          <w:bCs w:val="0"/>
          <w:i w:val="0"/>
          <w:iCs w:val="0"/>
          <w:color w:val="auto"/>
          <w:sz w:val="24"/>
          <w:szCs w:val="24"/>
          <w:u w:val="none"/>
          <w:lang w:val="ru-RU"/>
        </w:rPr>
        <w:t>Есть понимание просто ходить, и просто исполняет, не понимая о чём это.</w:t>
      </w: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Далее может вырастать в фанатичность. Фанатизм это слепая вера. Вера она не слепая, она здравая. Это баланс нераспознанного и распознанного. Вера распознаёт, если не распознана, то получается зависимы будете. Распознали, то воспитываетесь иначе, будет понимание другое глубокое. Если не знаете почему, зачем. Это слепая вера.</w:t>
      </w:r>
    </w:p>
    <w:p w14:paraId="358F586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Должностно Полномочные в чём могут быть религиозны, и ритуальны? </w:t>
      </w:r>
    </w:p>
    <w:p w14:paraId="40B617E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Есть Образ Жизни Должностно Полномочного, где мы можем быть слепы,. зависимы. Это когда постоянное одно и то же возжигание. </w:t>
      </w:r>
    </w:p>
    <w:p w14:paraId="3BCC7CF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 Глава ИВДИВО может общаться физически с Человеком, и общаться с Отцом одновременно. Главное он возжёгся и вошёл в Синтез Изначально Вышестоящего Отца.</w:t>
      </w:r>
    </w:p>
    <w:p w14:paraId="5465DCC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Мистериальность - это зацикленность на одном и том же. Зацикливание это не развитие. Исполнение одного и того же возжигание. Мы служим у Кут Хуми прежде всего! </w:t>
      </w:r>
      <w:r>
        <w:rPr>
          <w:rFonts w:hint="default" w:ascii="Times New Roman" w:hAnsi="Times New Roman" w:cs="Times New Roman"/>
          <w:b w:val="0"/>
          <w:bCs w:val="0"/>
          <w:i/>
          <w:iCs/>
          <w:color w:val="auto"/>
          <w:sz w:val="24"/>
          <w:szCs w:val="24"/>
          <w:u w:val="none"/>
          <w:lang w:val="ru-RU"/>
        </w:rPr>
        <w:t xml:space="preserve">Пример: Виталий рекомендует сделать практику. Один действует религиозно, другой нет. В чём разница. Один выявит цель, задачу для чего нужно исполнить эту практику. Другой распечатает и будет делать всё по практике. </w:t>
      </w:r>
      <w:r>
        <w:rPr>
          <w:rFonts w:hint="default" w:ascii="Times New Roman" w:hAnsi="Times New Roman" w:cs="Times New Roman"/>
          <w:b/>
          <w:bCs/>
          <w:i w:val="0"/>
          <w:iCs w:val="0"/>
          <w:color w:val="auto"/>
          <w:sz w:val="24"/>
          <w:szCs w:val="24"/>
          <w:u w:val="none"/>
          <w:lang w:val="ru-RU"/>
        </w:rPr>
        <w:t>Религия изначально это следование. Дальше этого религии не ведут.</w:t>
      </w:r>
      <w:r>
        <w:rPr>
          <w:rFonts w:hint="default" w:ascii="Times New Roman" w:hAnsi="Times New Roman" w:cs="Times New Roman"/>
          <w:b w:val="0"/>
          <w:bCs w:val="0"/>
          <w:i w:val="0"/>
          <w:iCs w:val="0"/>
          <w:color w:val="auto"/>
          <w:sz w:val="24"/>
          <w:szCs w:val="24"/>
          <w:u w:val="none"/>
          <w:lang w:val="ru-RU"/>
        </w:rPr>
        <w:t xml:space="preserve"> Свободно действующий Должностно Полномочный действует по другому. Берёт если практики, то он действует самостоятельно в синтезе с Кут Хуми. </w:t>
      </w:r>
    </w:p>
    <w:p w14:paraId="2CEC303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Религиозность скрытая в нас может сидеть Стандартами 5-й расы. Делать все рекомендации Главы ИВДИВО, следует просто, сказал делать сделали, нет не делает, своего рода зависимость. Должностно Полномочные которые свободны проявляют свою инициативу в ИВДИВО, предлагая Главе ИВДИВО свои варианты развития. </w:t>
      </w:r>
    </w:p>
    <w:p w14:paraId="0E10807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Отец в каждом Человек есть, в религии это не всегда позиционировалось. Было просто следование в религии. Частично взращивало и веру. Принцип «следуй, делай как я» это посредничество, который мешает в общению с Отцом. Религиозные отношения были с Владычицей Люцифер по пятой расе, диалектическая противоположность церкви. </w:t>
      </w:r>
    </w:p>
    <w:p w14:paraId="182BB06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Чем может проявляться скрытая религиозность у Должностно Полномочного? Это повторение! Делай с ИВАС Кут Хуми, и Изначально Вышестоящим Отцом. Должностно Полномочные имеет ли своё дело? Как ты научился исполнять, а не слепо повторять. Если нет дел, мы на предыдущем этапе. 8-рица в стяжании Должностно Полномочности дана для того, чтобы мы организовались на собственное дело. Нужно увидеть, что Стандарты меняются, нам нельзя застревать в старом. Привычное не хочется менять, конечно всё знакомо. А у Отца поскольку меняется всё, то и лучшие достижения необходимо развивать. Каждому нужно иметь своё дело в ИВДИВО. Имея дело вам интересно будет жить.</w:t>
      </w:r>
    </w:p>
    <w:p w14:paraId="114ABD7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iCs/>
          <w:color w:val="auto"/>
          <w:sz w:val="24"/>
          <w:szCs w:val="24"/>
          <w:u w:val="none"/>
          <w:lang w:val="ru-RU"/>
        </w:rPr>
        <w:t xml:space="preserve">Человек почему должен быть самостоятельным в новой эпохе изначально, чтобы выйти из оков религиозности? </w:t>
      </w:r>
      <w:r>
        <w:rPr>
          <w:rFonts w:hint="default" w:ascii="Times New Roman" w:hAnsi="Times New Roman" w:cs="Times New Roman"/>
          <w:b w:val="0"/>
          <w:bCs w:val="0"/>
          <w:i w:val="0"/>
          <w:iCs w:val="0"/>
          <w:color w:val="auto"/>
          <w:sz w:val="24"/>
          <w:szCs w:val="24"/>
          <w:u w:val="none"/>
          <w:lang w:val="ru-RU"/>
        </w:rPr>
        <w:t xml:space="preserve">Увидьте это новыми Стандартами. </w:t>
      </w:r>
      <w:r>
        <w:rPr>
          <w:rFonts w:hint="default" w:ascii="Times New Roman" w:hAnsi="Times New Roman" w:cs="Times New Roman"/>
          <w:b w:val="0"/>
          <w:bCs w:val="0"/>
          <w:i w:val="0"/>
          <w:iCs w:val="0"/>
          <w:color w:val="auto"/>
          <w:sz w:val="24"/>
          <w:szCs w:val="24"/>
          <w:u w:val="none"/>
          <w:lang w:val="ru-RU"/>
        </w:rPr>
        <w:t xml:space="preserve">Человек -клеточка единица Отца. Человек - это задуманный Отцом. </w:t>
      </w:r>
    </w:p>
    <w:p w14:paraId="7C5CFB4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center"/>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Тема: Свобода Воли</w:t>
      </w:r>
    </w:p>
    <w:p w14:paraId="5060E8B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человека есть свобода Воли. Что такое свобода Воли? Как понимаете по Стандартам? Должна быть Воля. Свобода моей Воли, изъявляю как хочу, иногда освобождаясь от Воли Изначально Вышестоящего Отца. </w:t>
      </w:r>
    </w:p>
    <w:p w14:paraId="3EB14AA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auto"/>
          <w:sz w:val="24"/>
          <w:szCs w:val="24"/>
          <w:u w:val="none"/>
          <w:lang w:val="ru-RU"/>
        </w:rPr>
        <w:t xml:space="preserve">Воля - это течение Огня в теле. </w:t>
      </w:r>
      <w:r>
        <w:rPr>
          <w:rFonts w:hint="default" w:ascii="Times New Roman" w:hAnsi="Times New Roman" w:cs="Times New Roman"/>
          <w:b w:val="0"/>
          <w:bCs w:val="0"/>
          <w:i w:val="0"/>
          <w:iCs w:val="0"/>
          <w:color w:val="auto"/>
          <w:sz w:val="24"/>
          <w:szCs w:val="24"/>
          <w:u w:val="none"/>
          <w:lang w:val="ru-RU"/>
        </w:rPr>
        <w:t xml:space="preserve">Огонь весь от Отца в источнике. </w:t>
      </w:r>
      <w:r>
        <w:rPr>
          <w:rFonts w:hint="default" w:ascii="Times New Roman" w:hAnsi="Times New Roman" w:cs="Times New Roman"/>
          <w:b/>
          <w:bCs/>
          <w:i w:val="0"/>
          <w:iCs w:val="0"/>
          <w:color w:val="C00000"/>
          <w:sz w:val="24"/>
          <w:szCs w:val="24"/>
          <w:u w:val="none"/>
          <w:lang w:val="ru-RU"/>
        </w:rPr>
        <w:t xml:space="preserve">Воля -это организованный Огонь Изначально Вышестоящего Отца. В идеале исторически Воля выстраивается качественнее и качественнее на соответствии записей и фундаментальностей Огней. Воля - этот организация разных фундаментальностей и Огней. Наша задача научиться быть в Воле, чтобы действовать Огнём. Применяемый Огонь рождает в нас Волю. </w:t>
      </w:r>
    </w:p>
    <w:p w14:paraId="44C53EC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Как мы действуем Огнём? Что даёт Огонь в применении? Огонь наше составляющее, её нельзя отделить! Она несёт внутри записи Синтеза. Огонь и Синтез это всегда новые параметры материя, это всегда новая волевая деятельность правильный с Отцом. Огонь и Синтез дают нам цельность, и иерархический рост за счёт этой цельности. Огонь и Синтез выводят на более высокий иерархический позицию, чем мы были до этого. И всегда результат действия Огнём, это волевое будет действие. И Это всегда будет приводить к новым результатам, а не повторение или компиляция. Воля это сложение деятельности, определение этой деятельности. Не разумом сложенная деятельность, а телесно волевое действие. Воля результат новой деятельности, не нарушающий законы и стандарты Изначально Вышестоящего Отца. Это всегда эффективно результативное действие в материи. Это не относите к волевому действию. Это действие Энергией. Это может быть повторяющимся стереотипом.</w:t>
      </w:r>
    </w:p>
    <w:p w14:paraId="7F74F72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Потом свобода Воли, это что? </w:t>
      </w:r>
      <w:r>
        <w:rPr>
          <w:rFonts w:hint="default" w:ascii="Times New Roman" w:hAnsi="Times New Roman" w:cs="Times New Roman"/>
          <w:b w:val="0"/>
          <w:bCs w:val="0"/>
          <w:i w:val="0"/>
          <w:iCs w:val="0"/>
          <w:color w:val="auto"/>
          <w:sz w:val="24"/>
          <w:szCs w:val="24"/>
          <w:u w:val="none"/>
          <w:lang w:val="ru-RU"/>
        </w:rPr>
        <w:t xml:space="preserve">Всегда она возможна, получается ли. Своим тело действуем свободно. Оно свободно при условии, что тело умеет действовать в моменте огнём. Когда тело действует, когда имеет навык, и разработан уже. Мы не можем быть свободны, там где мы ещё не самостоятельны и растём. Мы свободны в том, в чём уже устоялись. </w:t>
      </w:r>
    </w:p>
    <w:p w14:paraId="2301417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w:t>
      </w:r>
      <w:r>
        <w:rPr>
          <w:rFonts w:hint="default" w:ascii="Times New Roman" w:hAnsi="Times New Roman" w:cs="Times New Roman"/>
          <w:b w:val="0"/>
          <w:bCs w:val="0"/>
          <w:i/>
          <w:iCs/>
          <w:color w:val="auto"/>
          <w:sz w:val="24"/>
          <w:szCs w:val="24"/>
          <w:u w:val="none"/>
          <w:lang w:val="ru-RU"/>
        </w:rPr>
        <w:t xml:space="preserve"> Доктор получает свободное действие только после учёбы в ординатуре. Пока учится, он ещё не врач. Также и в разной деятельности. </w:t>
      </w:r>
    </w:p>
    <w:p w14:paraId="1B2CB24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В Синтезе по-настоящему ты можешь быть свободен в тех темах Синтеза, где ты объективно владеешь функционалом материи в управлении, волево управляешь. </w:t>
      </w:r>
      <w:r>
        <w:rPr>
          <w:rFonts w:hint="default" w:ascii="Times New Roman" w:hAnsi="Times New Roman" w:cs="Times New Roman"/>
          <w:b w:val="0"/>
          <w:bCs w:val="0"/>
          <w:i w:val="0"/>
          <w:iCs w:val="0"/>
          <w:color w:val="auto"/>
          <w:sz w:val="24"/>
          <w:szCs w:val="24"/>
          <w:u w:val="none"/>
          <w:lang w:val="ru-RU"/>
        </w:rPr>
        <w:t xml:space="preserve">Объективно с точки зрения Изначально Вышестоящего Отца, как устроена это объективная материя. Если не дотягиваешь твой функционал не позволяет свободно управлять материей, чтобы перестроилось в нужном направлении. Не управляешь до конца, и здесь не хватает законов, стандартов, чтобы действие выстраивать. И тут материя тебя развивает, а не ты управляешь её. Она тебя развивает. Мы не свободны, когда материя на нас влияет. Свобода это относительное. Во всём не можем быть свободны. </w:t>
      </w:r>
    </w:p>
    <w:p w14:paraId="69AA7E6F">
      <w:pPr>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Как трактовать Свободу Воли, чтобы окончательно завершить в нас религиозность? </w:t>
      </w:r>
      <w:r>
        <w:rPr>
          <w:rFonts w:hint="default" w:ascii="Times New Roman" w:hAnsi="Times New Roman" w:cs="Times New Roman"/>
          <w:b/>
          <w:bCs/>
          <w:i w:val="0"/>
          <w:iCs w:val="0"/>
          <w:color w:val="auto"/>
          <w:sz w:val="24"/>
          <w:szCs w:val="24"/>
          <w:u w:val="none"/>
          <w:lang w:val="ru-RU"/>
        </w:rPr>
        <w:t xml:space="preserve">Свобода Воли - в управление функционалом материи спецификой в вопросах деятельности, где ты компетентен. </w:t>
      </w:r>
      <w:r>
        <w:rPr>
          <w:rFonts w:hint="default" w:ascii="Times New Roman" w:hAnsi="Times New Roman" w:cs="Times New Roman"/>
          <w:b w:val="0"/>
          <w:bCs w:val="0"/>
          <w:i w:val="0"/>
          <w:iCs w:val="0"/>
          <w:color w:val="auto"/>
          <w:sz w:val="24"/>
          <w:szCs w:val="24"/>
          <w:u w:val="none"/>
          <w:lang w:val="ru-RU"/>
        </w:rPr>
        <w:t xml:space="preserve">Свобода - это ответственность. Как хочу так и делаю, это отвязность от законов.Это подмена понятий, где Стандарты исказили. Подмена понятий опасны тем, что истинное положение показано, но искажается в итоге. И здесь разворачивается неорганизованный рост и развитие, начинается хаос. Более того наступает раскоординация с природой. Воля реализуется в материи. Подмена понятий ведёт к расчеловечиванию. Религиозность это проблемно тем, что она не даёт понимание. Не даёт включённости в управлении. </w:t>
      </w:r>
    </w:p>
    <w:p w14:paraId="22CEE95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Почему на основании положений Учений Синтеза мы похожи и не похожи? Мы разные почему: Планы Синтеза, Образом и Словом Отца. Потенциалом, подготовкой. До этого мы разные клеточкой Изначально Вышестоящего Отца. Мы едины Отцом к Отцу. Едины Огнём и Синтезом Изначально Вышестоящего Отца. Одно Учение Синтеза разбросаны фрагментами в каждом Человеке. Жизнь всех объединяются в единую Жизнь Отца. Мы объединяемся ИВДИВО, космосами, наличие единых Стандартов - как именуемся Человеком, всё это сводится Общим к Отцу. Человек это уникальное существо из рода Человеческого. Отсюда многие законы становятся понятными. Если пресекать  вывалиться под одну гребёнку, нет роста. «Стараюсь быть, как все» - всё как у всех одинаково не получится достигнуть. Это ложно, неправдоподобно. </w:t>
      </w:r>
    </w:p>
    <w:p w14:paraId="49BC0C6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Как бы вы выстроили практику на основании этих рассуждений? Каждая практика неповторима. Это не отменяет, что практика должна иметь цель. У каждого есть свобода Воли, его нужно преобразить, его не нужно выражать! Всё что мы говорили это часть Иерархизация Любви. Стяжаем часть Иерархизацию Любви. Практика следующий уровень перед Методами. Магнит 8-ричный с Изначально Вышестоящими Аватарами Синтеза, есть Магнит с Изначально Вышестоящим Отцом, магнитное взаимодействие, мы как материя. Насыщение реалическим видом материи. </w:t>
      </w:r>
    </w:p>
    <w:p w14:paraId="52AF8F9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Поменялись Стандарты в ИВДИВО, меняется и реальность. Перестройка, смена матик в нас, аматизируемся. Матика - это Огонь Основ. Это 11-й горизонт где формируются Основы. По ключу с 8-кой действует. Стяжать у Изначально Вышестоящего Отца Стандарты ОЧС. Потом нужно его дифференцировать 16-рицей реализаций от Человека до Ману и Изначальный до Отца. </w:t>
      </w:r>
    </w:p>
    <w:p w14:paraId="7556E34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Можем попросить завершение конкретных Стандартов, в том числе религиозные, Стандарты Человека, Посвящённого. Человек - живёт троичной материей. Это также завершаем. Далее Человек живёт только физически. Вид материи физический, вид организации материи - план. Масштаб Жизни вместо одного плана 18-19 космосов. По распоряжениям 32 космоса, у Отца 64 вида космоса. В данном случае открыты 18 космосов. 64 вида материи. Видов организации материй стало очень много, начиная с реальностей. Не три мира, а четыре. Человек - это Омега Отца. Жили по пятой расе природно, как животный мир. Дух не отменяется, он живёт Огнём. Человек живёт в прямом взаимодействии. </w:t>
      </w:r>
    </w:p>
    <w:p w14:paraId="62ED913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77984D4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№2 (02:48-03:07)</w:t>
      </w:r>
    </w:p>
    <w:p w14:paraId="1D6B10A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на 17344 архетип ИВДИВО, зал ИВАС Кут Хуми. Просим преобразить на условие новой эпохи и завершение Стандартов 5-й расы. Входим в Магнит. </w:t>
      </w:r>
    </w:p>
    <w:p w14:paraId="0E4F171F">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Синтезируясь с Изначально Вышестоящими Аватарами Синтеза Теодор Дарида, стяжаем их Огонь и Синтез, встаём в Магнит. </w:t>
      </w:r>
    </w:p>
    <w:p w14:paraId="586115C2">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Синтезируясь с Изначально Вышестоящими Аватарами Синтеза Альберт Алевтина, стяжая их Огонь и Синтез. Встаём в Магнит</w:t>
      </w:r>
    </w:p>
    <w:p w14:paraId="71E034A0">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Синтезируясь с Изначально Вышестоящими Аватарами Синтеза Тихомир и Анна, стяжая их Огонь и Синтез, встаём в Магнит. Вспыхивая 8-ричным Магнитом.</w:t>
      </w:r>
    </w:p>
    <w:p w14:paraId="73D0359F">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Стяжая Синтез Синтеза и Синтез Праполномочий Синтеза Изначально Вышестоящего Отца просим Кут Хуми Фаинь преобразить на новые Стандарты.</w:t>
      </w:r>
    </w:p>
    <w:p w14:paraId="4956AD7C">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Выходим в зал Изначально Вышестоящего Отца 17409 архетипе пред Изначально Вышестоящим Отцом. Стяжаем Синтез Изначально Вышестоящего Отца, и просим перестроить на преображение Стандартами, как ОЧСЗ. </w:t>
      </w:r>
    </w:p>
    <w:p w14:paraId="13B98ABC">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Поядающий Огонь Стандартов Изначально Вышестоящего Отца каждому. Стяжаем Аннигиляционный Огонь каждому из нас. Просим дозавершить если не соответствует Стандартом Изначально Вышестоящего Отца. </w:t>
      </w:r>
    </w:p>
    <w:p w14:paraId="198FCB43">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Магнитности каждому из нас, и насыщенности как ОЧСЗ. </w:t>
      </w:r>
    </w:p>
    <w:p w14:paraId="5E400AA4">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Стяжаем каждому пакеты Стандартов Изначально Вышестоящего Отца ОЧСЗ.</w:t>
      </w:r>
    </w:p>
    <w:p w14:paraId="401BC2D3">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у Изначально Вышестоящего Отца Огонь и Синтез части Иерархизации Любви, Ядро части. Стяжаем 1024 сферы оболочки части Иерархизации Любви. Стяжаем насыщенность системы магнитностями. </w:t>
      </w:r>
    </w:p>
    <w:p w14:paraId="26ABA48E">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Стяжаем Огонь и Синтез Реалического тела, Ядро Части, 1024 сферы части, насыщенность магнитностями реалики, стяжая Стандарты реалики, реалические</w:t>
      </w:r>
    </w:p>
    <w:p w14:paraId="6EFA97EE">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Стяжаем Огонь и Синтез ИВДИВО-тела Стандартов, Ядро части, 1024 сферы части.</w:t>
      </w:r>
    </w:p>
    <w:p w14:paraId="7BA99640">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прачасти; Праиерархизация Любви, Прареалическое тело, ИВДИВО-тело Прастандарта. </w:t>
      </w:r>
    </w:p>
    <w:p w14:paraId="4B21D71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Возжигаемся Синтезом Изначально Вышестоящего Отца, и пресинтезируемся. </w:t>
      </w:r>
    </w:p>
    <w:p w14:paraId="7DE00F2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Просим наделить базовым Ядром Стандартов Изначально Вышестоящего Отца. Туда вписывает основополагающие Стандарты Изначально Вышестоящего Отца 6 расы. </w:t>
      </w:r>
    </w:p>
    <w:p w14:paraId="551817D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right"/>
        <w:textAlignment w:val="auto"/>
        <w:rPr>
          <w:rFonts w:hint="default" w:ascii="Times New Roman" w:hAnsi="Times New Roman" w:cs="Times New Roman"/>
          <w:b w:val="0"/>
          <w:bCs w:val="0"/>
          <w:i w:val="0"/>
          <w:iCs w:val="0"/>
          <w:color w:val="auto"/>
          <w:sz w:val="24"/>
          <w:szCs w:val="24"/>
          <w:u w:val="none"/>
          <w:lang w:val="ru-RU"/>
        </w:rPr>
      </w:pPr>
    </w:p>
    <w:p w14:paraId="35639D8E">
      <w:pPr>
        <w:keepNext w:val="0"/>
        <w:keepLines w:val="0"/>
        <w:pageBreakBefore w:val="0"/>
        <w:widowControl/>
        <w:numPr>
          <w:ilvl w:val="0"/>
          <w:numId w:val="0"/>
        </w:numPr>
        <w:kinsoku/>
        <w:wordWrap w:val="0"/>
        <w:overflowPunct/>
        <w:topLinePunct w:val="0"/>
        <w:autoSpaceDE/>
        <w:autoSpaceDN/>
        <w:bidi w:val="0"/>
        <w:adjustRightInd/>
        <w:snapToGrid/>
        <w:spacing w:after="0"/>
        <w:ind w:leftChars="0"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1 день 2 часть</w:t>
      </w:r>
    </w:p>
    <w:p w14:paraId="631D987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Первое мы разбираем Стандарты Частей. И разберём часть Иерархизация Любви. На завтра будут Стандартов касающихся деятельности Должностно Полномочного. Ещё Розу Сердца будем стяжать. </w:t>
      </w:r>
    </w:p>
    <w:p w14:paraId="4905BC1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center"/>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Тема: Части, системы, аппараты, частности Изначально Вышестоящего Отца.</w:t>
      </w:r>
    </w:p>
    <w:p w14:paraId="6F64AF8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такое Часть? Это компакт Огня, можно сказать. В Части Огонь какого-то вида. Части синтезируются сплавляются Огнём и синтезируются в 447 части физическое тело. С точки зрения 447 части ФТ - это однородный Огонь во всех частях, как нижестоящих, так и вышестоящих. Потом однородный Огонь реализуется, и идёт далее по всем видам частей. И далее происходит материализация овеществление этого Огня, и на физике 447 часть становится не только вещественной, и образует телесные системы. Физическое тело - становится материализованной частью, и становится системой телесной, материализуясь с аппаратами, системами, частностями. Часть несёт специфику функционала. Все части они в физическом теле. Любая часть живёт самостоятельно. Когда части сплавляются в теле, уходя все границы и барьеры, оболочки частей перемешиваются и рождается однородный целый Огонь, потом вещество ФТ куда части отдают свой функционал. Нет в частях такого, что мало функций. Есть части и они отдают свой функционал в тело. У тех кто жалуется что не видят и не слышат, у них не работает функционал частей. А эта работа. Каждая часть несёт разработку своего функционала. </w:t>
      </w:r>
    </w:p>
    <w:p w14:paraId="7CF1D8D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Разберём на примере функционала </w:t>
      </w:r>
      <w:r>
        <w:rPr>
          <w:rFonts w:hint="default" w:ascii="Times New Roman" w:hAnsi="Times New Roman" w:cs="Times New Roman"/>
          <w:b/>
          <w:bCs/>
          <w:i/>
          <w:iCs/>
          <w:color w:val="0070C0"/>
          <w:sz w:val="24"/>
          <w:szCs w:val="24"/>
          <w:u w:val="none"/>
          <w:lang w:val="ru-RU"/>
        </w:rPr>
        <w:t>Души</w:t>
      </w:r>
      <w:r>
        <w:rPr>
          <w:rFonts w:hint="default" w:ascii="Times New Roman" w:hAnsi="Times New Roman" w:cs="Times New Roman"/>
          <w:b w:val="0"/>
          <w:bCs w:val="0"/>
          <w:i w:val="0"/>
          <w:iCs w:val="0"/>
          <w:color w:val="auto"/>
          <w:sz w:val="24"/>
          <w:szCs w:val="24"/>
          <w:u w:val="none"/>
          <w:lang w:val="ru-RU"/>
        </w:rPr>
        <w:t xml:space="preserve">: Душа чувствует. Этого ничего не значит, если не стоит функционал части за этим. Как это чувствование, что это такое? Чувства есть физического тела. 5 видов известны науке. Нам нужно так искать ответы, чтобы мы могли действовать. Сначала опираемся на знание того, как Душа строится. Как работает его составляющая. Она прежде всего строится четверично. Четверичный подход действует во всём. Четверичность миров, э/с/д/о. Системы не только Волей, но и Светом. Любая материя она четверична. Вещество это устойчивые формы огнеобразов. Вещество несёт цельный функционал. Мы понимать должны 4 субстанциональности, они действуют по-разному. Огонь это особая организация. То же самое с Духом, Светом, Энергией. Огонь разрабатывается Домом. Огонь масштабируется в сферах оболочек ИВДИВО. И тогда вырабатывается специфика действия о/д/с/э. В пятой расе была троица. На сегодня четверичная система во всём. Дух всегда любит порядок. Он всё нижестоящее организует, свет, энергию, чтобы был порядок во всём. Дух великий систематизатор. По результату мы получаем организованный Дух.  </w:t>
      </w:r>
    </w:p>
    <w:p w14:paraId="6FC9AB5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У нас есть потом Свет. Понимаем, что пишется в Мудрость. Свет имеет структурирующее начало, чётко пишет какая Мудрость должна записываться, и по итогам какая материя должна записаться, какие связки, какие парадигмальные основы должны сложиться итд. Каждый аппарат это процесс действия Светом. Где этот процесс чёткое конкретное выверенное действие. Есть Аппараты различения, сравнения, аналогий, логические, иерархизации, верификации, идентификации. Видов аппаратов многообразно. Это действие в аппаратах ведущие к результату.</w:t>
      </w:r>
    </w:p>
    <w:p w14:paraId="2A28D7E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Почему это важно? Взгляд этот Стандартами, кстати. Видим дуальностью Изначально Вышестоящего Отца, и Материнской организацией, где различные Начала Отцовские и Материнские. Первичное Ядро Огня рождается из Ядро Огня Отца и цифры Матери. Творение не бывает без двух составляющих. Аппараты опираются на то что накопилось в системах, аппаратах, частях. </w:t>
      </w:r>
    </w:p>
    <w:p w14:paraId="07DEA9E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8-рицу вспоминаем миры, архетипы, вом, вм, тм, реальности, фундаментальности, ого. Задействуем какую-то эволюционность, архетипичность... Аппараты работают на грани внешнего и внутреннего. Разработка аппаратов созревает в системах. Системы они иерархизированы. Каждые системы разрабатывают конкретные аппараты. По результату получаются выходят частности. Каждая часть развивается определённым видом космоса. По архетипическим реальностям также части находятся. Архетипические реальности начинают с 17 космоса. К примеру реальностные части, они насыщаются огнеобразами реальностей архетипа. Часть должна впитать Огонь реальности. Спайка произошла, всё с этой реальностью организуемся. В чём будет 4-ричность взаимодействия, часть должна впитать огонь реальности, и мы взаимоорганизуемся с реальностью.</w:t>
      </w:r>
    </w:p>
    <w:p w14:paraId="116A9C8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Системы должны заполняться элементами материи. Системы в частях состоят из ого реальностей. В системах ого начинают проникаться оболочками. Когда ого проникают уже в друг друга идёт обмен содержимым. А в содержимом есть о/д/с/э, то есть в ого. </w:t>
      </w:r>
    </w:p>
    <w:p w14:paraId="42B8882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Аппараты формируются когда ого начинают проникаться внутри сферами оболочками. Ого когда дальше проникают друг в друге, и там идут смешение разных уровней ого. И тогда объединяются виды ого, как контент, то и далее формируется действие аппарата светово. </w:t>
      </w:r>
    </w:p>
    <w:p w14:paraId="3FA57E29">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Частность -это набор Субстанций, которые организовались процессуально, взаимодействующие со стихиями. Мы начинаем задействовать с окружающей средой своими частностями. У нас возникает организация конечного продукта. Идёт четверичное взаимодействие нас нашими частями с окружающей средой. И формируется рост частей, систем, аппаратов, частностей. Это тема не на слуху. Это тема больше парадигмальная. Парадигма тут управляющий ключ. Стандарты складываются из вашей парадигмальности. Подход к Стандартам может быть четверичной. Анализировать Стандарты этому нужно обучаться, проходя 40-й Синтез. </w:t>
      </w:r>
    </w:p>
    <w:p w14:paraId="01C67933">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Тренируйтесь на 4-ричное восприятие любых тем. Иерархизация и упорядочивание Стандартами Изначально Вышестоящего Отца разворачиваем. Свет выявится из Мудрости. И доходим до то, что всё у нас из Синтеза Отцовского. Нужно уметь доводить тот Огонь и Синтез, который стяжали у Изначально Вышестоящего Отца до вещественной организации материи. Всё что мы делаем в Учении Синтеза, это о том чтобы довести до вещественной организации. Обязательно опора должна быть на Стандарты. Чтобы расти Стандартом, а не пользоваться, здесь нужно уметь управлять ростом Стандартами. Должен быть опыт выработки частности Стандарта частью ИЛ. Стандарт как Иерархизация Любви Изначально Вышестоящего Отца. Во всём должно прослеживаться. </w:t>
      </w:r>
    </w:p>
    <w:p w14:paraId="4C65E4C0">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Разберём часть Иерархизацию Любви. Как подходить к разбору частей? Первое нужно определиться с чем имеем Дело. Само слово часть - это противоположное целому. Есть тело человека -целое. Есть части, составляющие тело человека. </w:t>
      </w:r>
    </w:p>
    <w:p w14:paraId="6D906512">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Второе - каждая часть рассматривается с точки зрения названия. Как эту часть развивать и применять. Мы ориентируемся на то, что даёт Отец. Каждый Аватар отвечает за часть Изначально Вышестоящего Отца. Каждая часть имеет значение для практического применения. Архетипы разрабатывают функционал материи. Есть значение у каждой части. Каждая часть несёт свою специфику. Важно увидеть специфику внешнюю по части. Поначалу можно смотреть на функционал части.</w:t>
      </w:r>
    </w:p>
    <w:p w14:paraId="73A13AF6">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Если рассматриваем Душу</w:t>
      </w:r>
      <w:r>
        <w:rPr>
          <w:rFonts w:hint="default" w:ascii="Times New Roman" w:hAnsi="Times New Roman" w:cs="Times New Roman"/>
          <w:b w:val="0"/>
          <w:bCs w:val="0"/>
          <w:i w:val="0"/>
          <w:iCs w:val="0"/>
          <w:color w:val="auto"/>
          <w:sz w:val="24"/>
          <w:szCs w:val="24"/>
          <w:u w:val="none"/>
          <w:lang w:val="ru-RU"/>
        </w:rPr>
        <w:t xml:space="preserve">: Отец заложил чувствительность фундаментально. Мы чувствуем потому что мы впитываем извне из среды эти фундаментальности. Не бывает развития только материи. Саму материю определяет Отец. Частей это очень сильно касается. Чувства формируется 4-рицей. Есть Огонь Души, и зачем он нам дан в части? Чтобы этот огонь записал Стандарты Души Изначально Вышестоящего Отца в нас. Чтобы мы могли взаимодействовать с Отцом Душой частью и также Изначально Вышестоящими Аватарами Синтеза. Когда мы Огнём единяемся с Отцом, он своим Огнём нас объединяет. Команда настоящая Огнём, и во имя Огня. Огонь нужен, чтобы менять записи Синтеза. Чтобы менялось функциональность в частях. Из источника Изначально Вышестоящего Отца Сущее чем идёт? Идёт субстанцией Синтеза. </w:t>
      </w:r>
    </w:p>
    <w:p w14:paraId="020D3404">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Мы сейчас сливаемся нашими Душами с Душами Кут Хуми Фаинь. </w:t>
      </w:r>
      <w:r>
        <w:rPr>
          <w:rFonts w:hint="default" w:ascii="Times New Roman" w:hAnsi="Times New Roman" w:cs="Times New Roman"/>
          <w:b w:val="0"/>
          <w:bCs w:val="0"/>
          <w:i w:val="0"/>
          <w:iCs w:val="0"/>
          <w:color w:val="auto"/>
          <w:sz w:val="24"/>
          <w:szCs w:val="24"/>
          <w:u w:val="none"/>
          <w:lang w:val="ru-RU"/>
        </w:rPr>
        <w:t xml:space="preserve">Наша Душа должна поменять масштаб четверичным циклом работы в ИВДИВО: масштабирование -- огонь, компактификация -- система, аппараты -- Иерархизация, новая порядковая цельность -- частности. И наоборот можно рассмотреть. Физически мы сразу начинаем заполняться параметрами новой деятельности частью Душа в синтезе с Кут Хуми Фаинь. Далее формируется Чувства, которую нужно сложить 4-мя этапами работы ч/с/а/ч и выше описанным методом. Из Огня продолжаем действие. Это новое! Его нужно определить, распознать, расшифровать. </w:t>
      </w:r>
    </w:p>
    <w:p w14:paraId="4984C0B9">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пятой расе привыкли всё разложить только разумом. Расшифровка складывается естественным результатом действия Света/Мудрости. И далее тогда будет расшифровка Огня. И это в Методах жёстко должно отслеживаться. От кого, от чего. По результату должны понимать. </w:t>
      </w:r>
    </w:p>
    <w:p w14:paraId="17474B4B">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Когда мы Душой слились с Кут Хуми, обогащаются наши Чувства, закладываются параметры чувствования. Потом этот Огонь вызывает новый системный Синтез. По-другому должны перестроиться чакрами. В чём особенность системы чакрами. Система - чакры, любая система это набор элементов. ОГО от АС, виды материй. И вот чакры одна из 16-ти систем специфичным образом организует нас. Каждый ОГО несёт свой заряд, субстанцию, в виде информаций.</w:t>
      </w:r>
    </w:p>
    <w:p w14:paraId="79A42591">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Частности это наборы ОГО. Чакры они вводят принятые ОГО в себя. И в них и остаётся. </w:t>
      </w:r>
      <w:r>
        <w:rPr>
          <w:rFonts w:hint="default" w:ascii="Times New Roman" w:hAnsi="Times New Roman" w:cs="Times New Roman"/>
          <w:b/>
          <w:bCs/>
          <w:i w:val="0"/>
          <w:iCs w:val="0"/>
          <w:color w:val="auto"/>
          <w:sz w:val="24"/>
          <w:szCs w:val="24"/>
          <w:u w:val="none"/>
          <w:lang w:val="ru-RU"/>
        </w:rPr>
        <w:t xml:space="preserve">На втором горизонте системы нацелены с чем-то с кем-то обменяться. </w:t>
      </w:r>
      <w:r>
        <w:rPr>
          <w:rFonts w:hint="default" w:ascii="Times New Roman" w:hAnsi="Times New Roman" w:cs="Times New Roman"/>
          <w:b w:val="0"/>
          <w:bCs w:val="0"/>
          <w:i w:val="0"/>
          <w:iCs w:val="0"/>
          <w:color w:val="auto"/>
          <w:sz w:val="24"/>
          <w:szCs w:val="24"/>
          <w:u w:val="none"/>
          <w:lang w:val="ru-RU"/>
        </w:rPr>
        <w:t>Обменялся забыл и пошёл. Так второй горизонт работает. Так и работает Ощущение, Мероощущение. Мероощущение более сложно работает. Это флюидичность. Впечатываются в зерцало матриц ого.</w:t>
      </w:r>
    </w:p>
    <w:p w14:paraId="44963158">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Весь третий горизонт несёт матричный принцип</w:t>
      </w:r>
      <w:r>
        <w:rPr>
          <w:rFonts w:hint="default" w:ascii="Times New Roman" w:hAnsi="Times New Roman" w:cs="Times New Roman"/>
          <w:b w:val="0"/>
          <w:bCs w:val="0"/>
          <w:i w:val="0"/>
          <w:iCs w:val="0"/>
          <w:color w:val="auto"/>
          <w:sz w:val="24"/>
          <w:szCs w:val="24"/>
          <w:u w:val="none"/>
          <w:lang w:val="ru-RU"/>
        </w:rPr>
        <w:t xml:space="preserve">. У вас начинают формироваться новый продукт Чувства. На него нужна целая матрица. Что в нас закладывают матрицы. У нас есть более высокие фундаментальности - метрики. Метрика это кто мы такие. Здесь все состояние Человека раскладывает. Мы часто смотрим на метрику, как на развёрнутую матрицу. В центровке униграмма горит, в центровку стягиваются и рождаются в новое целое. Для Души Чувства. Получается Душа набирает ОГО информацию, чтобы набрать функционала Души на какую-то тему объединяются. Матрица Души выстраивает отношения, то что дало тебе из этих действий. Когда объединяются разные виды отношений, рождается эмпатия. </w:t>
      </w:r>
      <w:r>
        <w:rPr>
          <w:rFonts w:hint="default" w:ascii="Times New Roman" w:hAnsi="Times New Roman" w:cs="Times New Roman"/>
          <w:b/>
          <w:bCs/>
          <w:i w:val="0"/>
          <w:iCs w:val="0"/>
          <w:color w:val="0070C0"/>
          <w:sz w:val="24"/>
          <w:szCs w:val="24"/>
          <w:u w:val="none"/>
          <w:lang w:val="ru-RU"/>
        </w:rPr>
        <w:t>Эмпатия способность сливаться соединяться с другими.</w:t>
      </w:r>
      <w:r>
        <w:rPr>
          <w:rFonts w:hint="default" w:ascii="Times New Roman" w:hAnsi="Times New Roman" w:cs="Times New Roman"/>
          <w:b w:val="0"/>
          <w:bCs w:val="0"/>
          <w:i w:val="0"/>
          <w:iCs w:val="0"/>
          <w:color w:val="auto"/>
          <w:sz w:val="24"/>
          <w:szCs w:val="24"/>
          <w:u w:val="none"/>
          <w:lang w:val="ru-RU"/>
        </w:rPr>
        <w:t xml:space="preserve"> Почему не получается видеть, слышать, потому что нет эмпатии. Это не холодно, не тепло относитесь к Отцу, получается никак, когда нет эмпатии. 3 горизонт разрабатывает рост эмпатичности. Душа формирует эмпатичность каждого из нас. </w:t>
      </w:r>
      <w:r>
        <w:rPr>
          <w:rFonts w:hint="default" w:ascii="Times New Roman" w:hAnsi="Times New Roman" w:cs="Times New Roman"/>
          <w:b/>
          <w:bCs/>
          <w:i w:val="0"/>
          <w:iCs w:val="0"/>
          <w:color w:val="auto"/>
          <w:sz w:val="24"/>
          <w:szCs w:val="24"/>
          <w:u w:val="none"/>
          <w:lang w:val="ru-RU"/>
        </w:rPr>
        <w:t xml:space="preserve">Нужно научиться начувствоваться в залах Изначально Вышестоящего Отца, Изначально Вышестоящих Аватаров Синтеза при взаимодействии с ними, чтобы научиться видеть и слышать. </w:t>
      </w:r>
      <w:r>
        <w:rPr>
          <w:rFonts w:hint="default" w:ascii="Times New Roman" w:hAnsi="Times New Roman" w:cs="Times New Roman"/>
          <w:b w:val="0"/>
          <w:bCs w:val="0"/>
          <w:i w:val="0"/>
          <w:iCs w:val="0"/>
          <w:color w:val="auto"/>
          <w:sz w:val="24"/>
          <w:szCs w:val="24"/>
          <w:u w:val="none"/>
          <w:lang w:val="ru-RU"/>
        </w:rPr>
        <w:t xml:space="preserve">Чувства видят, как отдельное составляющее. А это не так. Можно увидеть технично по строению любой части. </w:t>
      </w:r>
    </w:p>
    <w:p w14:paraId="6FE98AE4">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Чакра работает на матрицу. Матрицы заполняются, чтобы Душа впитывала родство с окружающим миром. </w:t>
      </w:r>
      <w:r>
        <w:rPr>
          <w:rFonts w:hint="default" w:ascii="Times New Roman" w:hAnsi="Times New Roman" w:cs="Times New Roman"/>
          <w:b/>
          <w:bCs/>
          <w:i w:val="0"/>
          <w:iCs w:val="0"/>
          <w:color w:val="auto"/>
          <w:sz w:val="24"/>
          <w:szCs w:val="24"/>
          <w:u w:val="none"/>
          <w:lang w:val="ru-RU"/>
        </w:rPr>
        <w:t xml:space="preserve">Душа должна повышать эмпатию к Отцу, друг другу и ко всему окружающему. </w:t>
      </w:r>
    </w:p>
    <w:p w14:paraId="523E0CDC">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center"/>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Тема: Часть Иерархизация Любви Изначально Вышестоящего Отца</w:t>
      </w:r>
    </w:p>
    <w:p w14:paraId="4CF6870E">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iCs/>
          <w:color w:val="C00000"/>
          <w:sz w:val="24"/>
          <w:szCs w:val="24"/>
          <w:u w:val="none"/>
          <w:lang w:val="ru-RU"/>
        </w:rPr>
        <w:t>Синтезируемся с 6 Изначально Вышестоящими Аватарами Синтеза частью Иерархизация Любви</w:t>
      </w:r>
      <w:r>
        <w:rPr>
          <w:rFonts w:hint="default" w:ascii="Times New Roman" w:hAnsi="Times New Roman" w:cs="Times New Roman"/>
          <w:b w:val="0"/>
          <w:bCs w:val="0"/>
          <w:i/>
          <w:iCs/>
          <w:color w:val="0070C0"/>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Иерархизации упорядочивание Любви. Любовь - это слиянность. Здесь часть Око. Там на горизонте Учителя Эталоны. Эталоны состоят из фундаментальностей. Эталоны по сути это системы. Достичь нужно Синтезом фундаментальностей связки Эталонов. Любовь Изначально Вышестоящего Отца важна для каждого. С Отцом мы сливаемся Огнём и Синтезом. На горизонте Учителя не про нашу Энергию говорится и не про нашу Любовь. Слиянность должна осуществляться Синтезом. Всё ниже это наша свобода Воли. Любовь настоящая - это Любовь Изначально Вышестоящего Отца данная Синтезом. Каким Синтезом Любовь растёт? Растёт фундаментальностями, компетенциями Синтезности, когда учимся копить синтезностями. Итак по сути в нас растёт Любовь. Здесь только Любовь Отца. Чтобы спросить сколько в нас Любви, нужно спросить сколько в нас Синтеза.</w:t>
      </w:r>
      <w:r>
        <w:rPr>
          <w:rFonts w:hint="default" w:ascii="Times New Roman" w:hAnsi="Times New Roman" w:cs="Times New Roman"/>
          <w:b/>
          <w:bCs/>
          <w:i w:val="0"/>
          <w:iCs w:val="0"/>
          <w:color w:val="auto"/>
          <w:sz w:val="24"/>
          <w:szCs w:val="24"/>
          <w:u w:val="none"/>
          <w:lang w:val="ru-RU"/>
        </w:rPr>
        <w:t xml:space="preserve"> Иерархизация это упорядочивание, Любовь субстанция сформированная слиянностью с Изначально Вышестоящим Отцом. Если Любовь начинается со слиянности, то далее если Синтез рождается между Эталонами, то мы входим в Любовь. </w:t>
      </w:r>
    </w:p>
    <w:p w14:paraId="0D031D03">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о чём говорим, имея Иерархизацию Любви. Упорядочивание нашей слиянности. Мы упорядочиваем и достигаем нового результата слиянности разных видов огней и синтезов. Этим нужно управлять. Это всё иерархизация. Как мы взаимодействуем в слиянности с Изначально Вышестоящим Отцом, Изначально Вышестоящими Аватарами Синтеза, далее с людьми. Иерархизация Любви занимается упорядочиванием наших слиянностей с ИВАС, Изначально Вышестоящим Отцом, всей нашей информации, эталонов, итд. И всё что есть в нашей слиянности мы должны правильно организовать, чтобы сработало. Результатом может быть Стандарт, как частность. Или руководствуясь более высоким Стандартом сливаясь, и тогда внутренние записи Стандартов являют результат Любви разных частичек, которая упорядочивается. Порядок то с чем сливается итогово называется Стандартом. В упорядочивании обязательное отсечение ненужного, лишнего. </w:t>
      </w:r>
    </w:p>
    <w:p w14:paraId="6956C552">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Система - магнитность, аппарат - аннигиляция. Магнитность, магнит - притягивать. Практика Магнита в чём её суть. Слиянность с Отцом и Матерью, баланс Огня и Материи, встречаясь два Огня в нас формируется совершенно новый Огонь. Результат насыщенности приводят от двух полюсов к совершенно новому Огню. Мы в магните достигаем роста новой материи. Есть система магнитность. Это другое немного действие. Система показывает вашу организационные моменты «носить магнитность». Система магнитность выстраивает разные варианты магнитов. Нам необходимы конкретные магниты и магнитности. Магнитность она показывает двоичный принцип. Система магнитность осуществляет сборку. Начинает выстраивать полярность будущего продукта. В начале эту полярность складываем системой магнитности. Это нужно в Любви упорядочено соединить. Чтобы соединить несоединяемое нужна аннигиляция. Аннигиляция ассоциируется с уничтожением. Также есть связи Огня в процессе аннигиляции. Система магнитности пока не отаннигилируем, то новые связи не сложатся. Магнитность определяет, чтобы сложился Стандарт. Далее формирование материальности. Если не сложилась аннигиляция то не формируется Стандарт. Мы должны устремляться на Синтез Стандартов. </w:t>
      </w:r>
    </w:p>
    <w:p w14:paraId="4A34D972">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Смысл часть ИЛ? Космос это результат внешнего выражения Отца. Результатом Иерархизации формируется цельность. Весь мир это упорядоченные разные виды объектов и субъектов. В целом ИЛ даёт эффект упорядоченной организации материи. Результатом будут Стандарты. ИЛ упорядочивает хаос! Начиная с себя упорядочиваемся внутренне. </w:t>
      </w:r>
    </w:p>
    <w:p w14:paraId="0ECD8196">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Примеры:</w:t>
      </w:r>
      <w:r>
        <w:rPr>
          <w:rFonts w:hint="default" w:ascii="Times New Roman" w:hAnsi="Times New Roman" w:cs="Times New Roman"/>
          <w:b w:val="0"/>
          <w:bCs w:val="0"/>
          <w:i/>
          <w:iCs/>
          <w:color w:val="auto"/>
          <w:sz w:val="24"/>
          <w:szCs w:val="24"/>
          <w:u w:val="none"/>
          <w:lang w:val="ru-RU"/>
        </w:rPr>
        <w:t xml:space="preserve"> Хаос внешний в доме, каждая вещь должна иметь своё место. Для новеньких в Синтезе информация для них первоначально, как хаос. </w:t>
      </w:r>
    </w:p>
    <w:p w14:paraId="549C683E">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ИВДИВО- это команда. Новенький входя в служение, или придя на Синтез, что должен увидеть первично. Первая - это система отношений, «первый среди равных», взаимоотношения друг с другом. У каждого существует свои функциональные обязанности спецификой горизонта служения. Каждый отвечает ракурсом организации дифференцированно, и командным явлением складывая цельность ИВДИВО. </w:t>
      </w:r>
    </w:p>
    <w:p w14:paraId="7A83407C">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Реалическое тело чем занимается? Части в первую очередь растут видом материи, и системы также определённым номером. Любая часть должна иметь днк, гены. Реалика наиболее ярко выражает ИЛ. Стандарты выстраивают нас объективно. Реальность это объективная данность. </w:t>
      </w:r>
      <w:r>
        <w:rPr>
          <w:rFonts w:hint="default" w:ascii="Times New Roman" w:hAnsi="Times New Roman" w:cs="Times New Roman"/>
          <w:b/>
          <w:bCs/>
          <w:i w:val="0"/>
          <w:iCs w:val="0"/>
          <w:color w:val="auto"/>
          <w:sz w:val="24"/>
          <w:szCs w:val="24"/>
          <w:u w:val="none"/>
          <w:lang w:val="ru-RU"/>
        </w:rPr>
        <w:t xml:space="preserve">Реалика занимается приведением нас к объективности. </w:t>
      </w:r>
      <w:r>
        <w:rPr>
          <w:rFonts w:hint="default" w:ascii="Times New Roman" w:hAnsi="Times New Roman" w:cs="Times New Roman"/>
          <w:b w:val="0"/>
          <w:bCs w:val="0"/>
          <w:i w:val="0"/>
          <w:iCs w:val="0"/>
          <w:color w:val="auto"/>
          <w:sz w:val="24"/>
          <w:szCs w:val="24"/>
          <w:u w:val="none"/>
          <w:lang w:val="ru-RU"/>
        </w:rPr>
        <w:t xml:space="preserve">Делайте выводы, чем? Стандартами объективизаций. Наши части имеют источники. Отец нами формирует ИЛ. </w:t>
      </w:r>
      <w:r>
        <w:rPr>
          <w:rFonts w:hint="default" w:ascii="Times New Roman" w:hAnsi="Times New Roman" w:cs="Times New Roman"/>
          <w:b/>
          <w:bCs/>
          <w:i w:val="0"/>
          <w:iCs w:val="0"/>
          <w:color w:val="auto"/>
          <w:sz w:val="24"/>
          <w:szCs w:val="24"/>
          <w:u w:val="none"/>
          <w:lang w:val="ru-RU"/>
        </w:rPr>
        <w:t xml:space="preserve">В целом ИЛ Изначально Вышестоящего Отца задаёт специфику всему существующему. Это порядок всей материи, упорядоченность всего существования. Абы как, не должно действовать. Отец синтезирует нам материю пригодную для Жизни. </w:t>
      </w:r>
    </w:p>
    <w:p w14:paraId="4D3ACA6C">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дальше идём стяжать следующие пакеты Стандартов. Можно поглубже войти в ИЛ, не как части, а как истина развёрнутая везде, как явление. Попробуем войти в ИЛ, как Должностно Полномочные. Нам нужно много Огня, чтобы Стандарты записывались. Для этого стяжаем Розу Огня Должностно Полномочного в 18 космосе, стяжаем тело Должностно Полномочного, состоящее из сверхчастей. Стяжаем 4 вида частей. Первое реальностные части, архетипические части, они по архетипам. Одна часть один архетип. В 17 в 18 космосах другие Стандарты. Синтез части чем вырастают - синтез космос архетипически. </w:t>
      </w:r>
    </w:p>
    <w:p w14:paraId="05F54292">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i w:val="0"/>
          <w:iCs w:val="0"/>
          <w:color w:val="C00000"/>
          <w:sz w:val="24"/>
          <w:szCs w:val="24"/>
          <w:u w:val="none"/>
          <w:lang w:val="ru-RU"/>
        </w:rPr>
      </w:pPr>
    </w:p>
    <w:p w14:paraId="010CB623">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№3 (02:21-02:34)</w:t>
      </w:r>
    </w:p>
    <w:p w14:paraId="214243AC">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18368 архетип ИВДИВО, зал ИВАС КХ. Стяжаем тело Должностно Полномочного, Огонь Должностно Полномочного, стяжая Розу Огня Должностно Полномочного. </w:t>
      </w:r>
    </w:p>
    <w:p w14:paraId="4B62995F">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Изначально Вышестоящего Отца 18433 архетип ИВДИВО. Стяжаем у Изначально Вышестоящего Отца каждому из нас преображение телом Должностно Полномочного.</w:t>
      </w:r>
    </w:p>
    <w:p w14:paraId="437D9D0B">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 Стяжаем 4096 Синтезов Изначально Вышестоящего Отца, 4 Синтеза в каждом по 1024 Синтеза Изначально Вышестоящего Отца 4-рицы 1024-рицы частей, где 1024 реальностные части, 1024 архетипические части, 1024 синтез части, 1024 синтез части. Стяжаем тело Полномочного, и стяжаем следующую 1024-рицу сверхчастей Изначально Вышестоящего Отца, и стяжаем тело Должностно Полномочного. </w:t>
      </w:r>
    </w:p>
    <w:p w14:paraId="1E669E5B">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Розу Огня Должностно Полномочного Октавного синтезкосмоса. Стяжаем 4096 Ядер Огня, разворачивая 4096 Огней Должностно Полномочного, одновременно Огни Октавного синтезкосмоса. Стяжаем зерцало Розы с 4096 частями. Стяжаем 4096 Ядер Синтеза на 4096 лепестков. Стяжаем Ядро Синтеза Должностно Полномочного. Стяжаем тело Огня Должностно Полномочного. Стяжаем Я-Есмь Огня Должностно Полномочного. Стяжаем печать Судьбы Должностно Полномочного Октавным синтезкосмосом. Разворачивая Огонь по всем частям каждого из нас, как потенциализация от Отца напрямую.  </w:t>
      </w:r>
    </w:p>
    <w:p w14:paraId="3C7A8A76">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val="0"/>
          <w:bCs w:val="0"/>
          <w:i w:val="0"/>
          <w:iCs w:val="0"/>
          <w:color w:val="auto"/>
          <w:sz w:val="24"/>
          <w:szCs w:val="24"/>
          <w:u w:val="none"/>
          <w:lang w:val="ru-RU"/>
        </w:rPr>
        <w:t xml:space="preserve">  </w:t>
      </w:r>
    </w:p>
    <w:p w14:paraId="0C49E484">
      <w:pPr>
        <w:keepNext w:val="0"/>
        <w:keepLines w:val="0"/>
        <w:pageBreakBefore w:val="0"/>
        <w:widowControl/>
        <w:numPr>
          <w:ilvl w:val="0"/>
          <w:numId w:val="0"/>
        </w:numPr>
        <w:kinsoku/>
        <w:wordWrap w:val="0"/>
        <w:overflowPunct/>
        <w:topLinePunct w:val="0"/>
        <w:autoSpaceDE/>
        <w:autoSpaceDN/>
        <w:bidi w:val="0"/>
        <w:adjustRightInd/>
        <w:snapToGrid/>
        <w:spacing w:after="0"/>
        <w:ind w:left="110" w:leftChars="50"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2 день 1 часть</w:t>
      </w:r>
    </w:p>
    <w:p w14:paraId="6EF42294">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нас сегодня большой объём задач. Нужно поставить себе задачу действовать Стандартами. То как мы должны действовать на этом горизонте, нам показывает Часть. Здесь организация ИВДИВО-разработка. Каждая часть Отца ведёт весь ИВДИВО. Чтобы понять как это работает, нужно иерархически разделить целое на иерархические фрагменты, и рассмотреть с этой точки зрения. </w:t>
      </w:r>
    </w:p>
    <w:p w14:paraId="085CF271">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Если посмотреть исторически на космос, как на Вселенную, это есть слаженная система. Пределы создают цельное. На части Разум это хорошо можно увидеть. Разум специализируется на сравнении и сопоставлении. Фундаментальное как Отец творил человечество в начале и сейчас. Если смотрим Стандарты 5 расы то видим Планету, Солнечная система и Человек троичным принципом. На сегодня другие Стандарты. Современные детки смотрят по-другому на всё. Человек жил на Планете троицей. Был три отдела у Отца, отдел Человеческий и ещё два отдела. 1 - Воля, 2 - Мудрость, 3 - Энергия с Любовью. Выходя за пределы Мудрости Посвящённые выходили на две Жизни. Отец Человека вёл четверично. Внешне мы проходим, и меняется у нас постепенно на разных этапах. Мы люди 4 царства, имея Огонь в Монаде и в Чашах развиваемся по Плану Отца. </w:t>
      </w:r>
    </w:p>
    <w:p w14:paraId="338CB52B">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Эфир был на Планете, как неорганизованный вид организации материи. Эфир определялся физикой, был зависим от неё. Эфирная составляющая вообще свыше всего набора не была самостоятельным видам материи, которая бы помогала взрастать существам, и планете. На данную материю у Отца не было плана. На планете была не та система материи, которая была из Отцовских пределов. Люди учились жить Энергией. Исходя из этой троицы Свет был центровочкой Человека. До этой центровочки ещё нужно было дойти. В пятой расе это была часть Разум. Для организованного взрастания был Разум. Раз -Ум - универсальная единица материи. Отец капельку единицу материи Человеку, и он взращивался воплощениями, распознавая всеми жизнями, что за материя. Люди должны были не зная того, взращивать вокруг себя эту материю ракурсом Света. Цивилизация живущая цельностью двух миров. Для этого нужно было очень много Света. Из точки Света ума господа исходило людям. Люди постепенно Разумом пробуждаясь, озаряясь больше и больше Света выделяли, и шёл рост. Во главе роста стоял Разум. </w:t>
      </w:r>
    </w:p>
    <w:p w14:paraId="3C3C9EA4">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современных Стандартах Разум и Свет не всё развивает. Этого мало... На сегодня в памяти записано, что Разум главный. «Я понял, всё сделал, и наоборот» это не совсем правильное изречение. Выше Мудрости это Воля и Огонь. </w:t>
      </w:r>
    </w:p>
    <w:p w14:paraId="6A008CE0">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имеем на сегодня центровку вокруг Ядер Синтеза. Дух Энергия - это иньская, Огонь, Мудрость - больше янское. Как формируется материя. Сначала нам Отец задаёт 64 базовых Ядра Синтеза. Когда у нас появляется ЯСИ, этот практически живое ЯСИ Изначально Вышестоящего Отца в нас. Мы напрямую синтезированы с Изначально Вышестоящим Отцом. Мы должны увидеть другую систему сейчас. Наша материя то была троичной, а сам Отец был четверичный, был запредельным. Всё вертится вокруг ЯСИ. Сначала из ЯСИ выделяется Огонь с записями, и может идти в материю. У каждого могут концентрироваться в сфере ИВДИВО неорганизованный Огонь/Дух/Свет/Энергия. Далее организуясь она формируется материально. </w:t>
      </w:r>
    </w:p>
    <w:p w14:paraId="6A180795">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Тело -есть нелинейный Синтез множества оболочек ИВДИВО. </w:t>
      </w:r>
      <w:r>
        <w:rPr>
          <w:rFonts w:hint="default" w:ascii="Times New Roman" w:hAnsi="Times New Roman" w:cs="Times New Roman"/>
          <w:b w:val="0"/>
          <w:bCs w:val="0"/>
          <w:i w:val="0"/>
          <w:iCs w:val="0"/>
          <w:color w:val="auto"/>
          <w:sz w:val="24"/>
          <w:szCs w:val="24"/>
          <w:u w:val="none"/>
          <w:lang w:val="ru-RU"/>
        </w:rPr>
        <w:t xml:space="preserve">К примеру 40-й Синтез со множеством оболочек, разворачивается Огнём. Из ЯСИ в ИВДИВО каждого формируется ещё одна сфера оболочки. На 40 мы развернулись масштабированием, компактифицированием, проходит эта работа и формируется качество Огня уплотняясь, и постепенно новая материя организуется. Мы видим не шарик вокруг, а видим контуры по телу, итогом нашей работы. Каждая оболочка становится материальной по контурам тела. Сфера оболочка организуется функционалом материи, может быть ракурсом части, или же организации. Мы тогда совсем по другому смотрим на тело. Каждая часть рождает свою сферу оболочки. В итоге это вместе синтезируется в теле. </w:t>
      </w:r>
    </w:p>
    <w:p w14:paraId="6E21C200">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В чём будет отличие Физического тела от ФТ 5 расы? Дом Отца был в пятой расе, охватывал границами всю Планету. Роль человечества была другая, в Дом войти не могли, а были в материи, которую организовывал Отец. Даже ниже сада рая Отца были входи люди. Воссоединение с Отцом Образами. Образы это искусство. Также воссоединялись культурой. Если Человек не дотягивал к Свету, не жил в раю. Если достиг Света Мудрости,. то мог дойти до рая Отца, формируя Чашу Огня. Мысли должны быть мудрые, мысли рождают образ действия, мысль управляет физикой. Человек владеющий, должен оперировать Мыслью. Это четвёртая система, которой нужно было оперировать и формируя новые Мысли. </w:t>
      </w:r>
    </w:p>
    <w:p w14:paraId="20BA4F46">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Люди не сообразившие на тему, что нужно стремиться к развитию совершенствованию, взрастанию, могут оставаться на прежнем уровне. И возможно и не имели развития внутреннего мира. Это путь концентрации разных субстанций Духа. Сын Духа пред Престолом - это 7-ричный Путь реализации. Дух системно организуясь формировал всю среду Жизни для человечества. Тело мы не были синтезированы с Отцом, а развивались сугубо внешне, которую организовывал Отец. Это развитие 7 планами. Иисус, который стяжал Душу и Чашу Огня стал жить двумя жизнями. Иисус жил тремя Духами - Солнечный Сын, Христа... Иисус разделил два глобуса, демонский и человеческий. </w:t>
      </w:r>
    </w:p>
    <w:p w14:paraId="5FFC0D33">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Человек должен был своими мыслями вырабатывать свой Огонь, чтобы мог накопить Огонь в Чаше. За пятую расу четверть людей имели Душу, и ещё меньшее количество имели Чашу. Человек начинал индивидуализироваться, при следующих воплощениях становился развитее Духом. И уходили потом от матричного деления Духа. Отец наделял фрагментом Духа. Также формировали свой Дух самостоятельно Кут Хуми, Мория, уходя от матричного деления Духа. </w:t>
      </w:r>
    </w:p>
    <w:p w14:paraId="056291A4">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Огонь признак Человека. Духом могут жить животные. Глобус был манасическим, на манасе был и рай. Можно ли было жить в раю, живя физически в пятой расе?. Это всё таки был манасом. Были! Если Человек мыслящий, то он мог жить в раю Отца, не восходя. Это могли быть просто Мудрецы, которые вырабатывали Свет Мудрости. Творческие люди, многие учёные, которые оставили наследие в истории. Мы жили в пятой расе жили в материи Отца. Вопрос а мы включались ли в этом? </w:t>
      </w:r>
    </w:p>
    <w:p w14:paraId="18AF2AE2">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Как Должностно Полномочные мы получаем ЯСИ со множеством ЯСИ вокруг центрального Ядра. Из Синтеза разворачиваем любую материю, четверица должна быть у нас в управлении. Центровки Разума не должно быть. Она должна быть Огнём насыщенной. Привычки всё держать под контролем, в первую очередь себя. Это доминирование Мудрости над всем не должно быть. Должна быть выше из Воли Мудрости и выше Синтезом. У нас тело должно Огнём перестроиться, и Духом должно сложиться. </w:t>
      </w:r>
    </w:p>
    <w:p w14:paraId="505BB00E">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Стандарты это такая тема, которая глубоко нас вводит в глубинные темы. Это нужно тоже пересматривать. </w:t>
      </w:r>
    </w:p>
    <w:p w14:paraId="35DEFD71">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bCs/>
          <w:i w:val="0"/>
          <w:iCs w:val="0"/>
          <w:color w:val="auto"/>
          <w:sz w:val="24"/>
          <w:szCs w:val="24"/>
          <w:u w:val="none"/>
          <w:lang w:val="ru-RU"/>
        </w:rPr>
        <w:t>Какие Основы можем назвать из пятой расы?</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iCs/>
          <w:color w:val="auto"/>
          <w:sz w:val="24"/>
          <w:szCs w:val="24"/>
          <w:u w:val="none"/>
          <w:lang w:val="ru-RU"/>
        </w:rPr>
        <w:t xml:space="preserve">Человек, как часть Отца. Он изначально сотворился из клеточки Отцовской. Это Человек с Отцом, верность Отцу Человека.   </w:t>
      </w:r>
    </w:p>
    <w:p w14:paraId="0C3AB4F2">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Идём стяжать 16 архетипов 16 космосов. Это будет неким продолжением нашей темы Верности Отцу. Каждые выходные переходим в следующие архетипы. Переходом в следующие космосы мы преодолеваем всё некорректное. Благодаря верности Отцу наша цивилизация живёт. </w:t>
      </w:r>
    </w:p>
    <w:p w14:paraId="46F1FA4A">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37994AE4">
      <w:pPr>
        <w:keepNext w:val="0"/>
        <w:keepLines w:val="0"/>
        <w:pageBreakBefore w:val="0"/>
        <w:widowControl/>
        <w:numPr>
          <w:ilvl w:val="0"/>
          <w:numId w:val="0"/>
        </w:numPr>
        <w:kinsoku/>
        <w:wordWrap/>
        <w:overflowPunct/>
        <w:topLinePunct w:val="0"/>
        <w:autoSpaceDE/>
        <w:autoSpaceDN/>
        <w:bidi w:val="0"/>
        <w:adjustRightInd/>
        <w:snapToGrid/>
        <w:spacing w:after="0"/>
        <w:ind w:left="110" w:leftChars="5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№4 (01:14-01:26)</w:t>
      </w:r>
    </w:p>
    <w:p w14:paraId="730A94C4">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ИВДИВО 18 космоса Изначально Вышестоящего Аватара Синтеза Кут Хуми. Стяжая условия на стяжание 18 архетипов 18 космосов. </w:t>
      </w:r>
    </w:p>
    <w:p w14:paraId="4B8E606E">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18 космоса. Стяжая праздничный Синтез Изначально Вышестоящего Отца. Просим преобразить стяжанием следующих 18 архетипов. Стяжаем 18 Синтезов Изначально Вышестоящего Отца. </w:t>
      </w:r>
    </w:p>
    <w:p w14:paraId="448E11F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Стяжаем цельность восхождения 18 архетипов. Стяжаем 16384 Синтезов в каждом из стяжаемых архетипов, 16384 Огня, 16384 Аннигиляции, 16384 Субъядерности, 16384 Жизненности.</w:t>
      </w:r>
    </w:p>
    <w:p w14:paraId="4D34EA50">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Синтез 18 архетипическое космическое Новое Рождение. Стяжаем Образ Изначально Вышестоящего Отца ОЧС, Подобие Изначально Вышестоящему Отцу. Стяжание Рождение Свыше 18-ти архетипически. </w:t>
      </w:r>
    </w:p>
    <w:p w14:paraId="15352F8B">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и разворачиваемся 17412 Извечным Октавным синтезкосмосом, 16391 Всеизвечным Мг-й синтезкосмос, 15406 Ля-ИВДИВО Высшей Суперизвечины Ч-Служ, 14382 Ля-ИВДИВО Высш Всеизвечины Ч-Служащего, 13358 Ля-ИВДИВО Высшей Октоизвечины Ч-С, 12334 Ля-ИВДИВО Высшей Метаизвечины Ч-С, 11310 Ля-ИВДИВО Высшей Извечины Ч-С, 10286 Ля-ИВДИВО Высшей Всеедины Ч-С, 9276 Фа-ИВДИВО Высш Октавы Ч-Ипостаси, 8255 Си-ИВДИВО Высшая Метагалактика Ч-Ипостаси, 7231 Си-ИВДИВО Суперизвечина Ч-И, 6207 Си-ИВДИВО Всеизвечина Ч-И, 5183 Си-ИВДИВО Октоизвечина Ч-И, 4183 Всеизвечная Метаизвечина Ч-Владыки, 3161 До-ИВДИВО Извечина Ч-Владыки, 2138 РЕ-ИВДИВО Всеедина Ч-В, 1145 До-ИВДИВО Октава Ч-Отца, 151 Всеизвечная Мг ч-Посвящённого. </w:t>
      </w:r>
    </w:p>
    <w:p w14:paraId="594BEB04">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1F4E8CA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Дух и Воля системно формирует нас. ИВДИВО он целен однороден. Огонь и Синтез несёт цельность всегда. На организацию ИВДИВО можно смотреть, как на целое. Любая организация это уже система. Системы всё организуют. Во главе всего ИВДИВО стоит Кут Хуми. ИВДИВО это целое сначала, далее строится 64 организации. Каждая организация разворачивается управлениями. Каждое управление разворачивается отделом. Каждый Владыка, являя своё управление, может прийти в любую организацию. </w:t>
      </w:r>
    </w:p>
    <w:p w14:paraId="2548C17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Фундамент организации из чего складывается? И что входит в эту организацию. На ком основывается? На Изначально Вышестоящем Аватаре Синтеза. ИВАС своим телом Синтезом синтезирует. Организация ИВДИВО система. Источник этого Синтеза всегда у Отца. Допустим у Мории Синтез Мудрости это внутренний Синтез, а Синтез организации Науки системный Синтез. Есть ещё части. Дальше что ещё есть. Можно сказать по названию Синтеза Мудрости, как и частный Синтез. ИВАС ведёт всю организацию, а мы на физике. Как соотносятся по Стандартам внутри организация и часть, вся четверица части, и синтез сам. И между ними какой Синтез складывается. Организация несёт системный функционал. Система служит части. Эта часть Отца развивается Аватарами. От организации к части идёт значение. Как работает сама организация здесь смотрим в обратном. ИВДИВО как система, и организация часть этой системы. Тут нельзя уйти от процессуальности фундаментальностей и частностей. </w:t>
      </w:r>
    </w:p>
    <w:p w14:paraId="43BD7A9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Есть часть ИЛ у Изначально Вышестоящего Отца. Чтобы эта часть могла развернуться творя и синтезируя весь ИВДИВО, необходимо организация поддерживающая эту часть, то есть организация ИВДИВО-разработка. То как действует организация и это будет взаимообусловлена с частью. Организация способствует тому, чтобы сложились связки для развития части. Связка Императивов нужно посмотреть. Императивы - компакты Сутей.? Императив он движет тебя, он является убеждением движущим тебя. </w:t>
      </w:r>
    </w:p>
    <w:p w14:paraId="7DCD775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Частность либо Синтез, пример Синтез Начала, часть Логика, Синтез Императива часть Сообразительности. Части станут наиболее активные, станут побуждать нас к действию. За счёт Императивов мощнее будет действовать. </w:t>
      </w:r>
    </w:p>
    <w:p w14:paraId="13BBD22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 Аватарами рождается аватарский Синтез, новое рождается Аватаром. Он несёт Синтез от Отца в материю. Это ваша задача. Есть </w:t>
      </w:r>
      <w:r>
        <w:rPr>
          <w:rFonts w:hint="default" w:ascii="Times New Roman" w:hAnsi="Times New Roman" w:cs="Times New Roman"/>
          <w:b/>
          <w:bCs/>
          <w:i w:val="0"/>
          <w:iCs w:val="0"/>
          <w:color w:val="C00000"/>
          <w:sz w:val="24"/>
          <w:szCs w:val="24"/>
          <w:u w:val="none"/>
          <w:lang w:val="ru-RU"/>
        </w:rPr>
        <w:t xml:space="preserve">рекомендация от ИВАС Кут Хуми: Каждый Должностно Полномочный подумает на тему развития своих организаций. </w:t>
      </w:r>
    </w:p>
    <w:p w14:paraId="13A7A1A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center"/>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bCs/>
          <w:i w:val="0"/>
          <w:iCs w:val="0"/>
          <w:color w:val="0070C0"/>
          <w:sz w:val="24"/>
          <w:szCs w:val="24"/>
          <w:u w:val="single"/>
          <w:lang w:val="ru-RU"/>
        </w:rPr>
        <w:t>Тема: 16-рица ИВДИВО-разработки Изначально Вышестоящего Отца.</w:t>
      </w:r>
    </w:p>
    <w:p w14:paraId="2F02233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такое ИВДИВО-разработка из чего она строится? Далее вспомним про ИЛ. Слово разработка это о чём? Своей деятельностью доходим до единичности материи. И объединяем в целое и получаем разработанную тему. Мы должны говорить от Изначально Вышестоящего Дома Изначально Вышестоящего Отца, а не от себя. </w:t>
      </w:r>
    </w:p>
    <w:p w14:paraId="34DC109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bCs/>
          <w:i/>
          <w:iCs/>
          <w:color w:val="auto"/>
          <w:sz w:val="24"/>
          <w:szCs w:val="24"/>
          <w:u w:val="none"/>
          <w:lang w:val="ru-RU"/>
        </w:rPr>
        <w:t>16-рица ИВДИВО-разработки: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компетенции.</w:t>
      </w:r>
      <w:r>
        <w:rPr>
          <w:rFonts w:hint="default" w:ascii="Times New Roman" w:hAnsi="Times New Roman" w:cs="Times New Roman"/>
          <w:b/>
          <w:bCs/>
          <w:i w:val="0"/>
          <w:iCs w:val="0"/>
          <w:color w:val="auto"/>
          <w:sz w:val="24"/>
          <w:szCs w:val="24"/>
          <w:u w:val="none"/>
          <w:lang w:val="ru-RU"/>
        </w:rPr>
        <w:t xml:space="preserve"> </w:t>
      </w:r>
    </w:p>
    <w:p w14:paraId="61C153D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разрабатывает ИВДИВО-разработка в целом, это Компетенции. Компетенции разрабатываются Стандартом ИВДИВО-разработки. </w:t>
      </w:r>
    </w:p>
    <w:p w14:paraId="056BAF9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Качества</w:t>
      </w:r>
      <w:r>
        <w:rPr>
          <w:rFonts w:hint="default" w:ascii="Times New Roman" w:hAnsi="Times New Roman" w:cs="Times New Roman"/>
          <w:b w:val="0"/>
          <w:bCs w:val="0"/>
          <w:i w:val="0"/>
          <w:iCs w:val="0"/>
          <w:color w:val="auto"/>
          <w:sz w:val="24"/>
          <w:szCs w:val="24"/>
          <w:u w:val="none"/>
          <w:lang w:val="ru-RU"/>
        </w:rPr>
        <w:t xml:space="preserve"> - есть диалектический закон количество переходит в качество, какие-то специфические характеристики материи должны преобразиться, утончиться.  </w:t>
      </w:r>
    </w:p>
    <w:p w14:paraId="4DC2272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bCs/>
          <w:i w:val="0"/>
          <w:iCs w:val="0"/>
          <w:color w:val="auto"/>
          <w:sz w:val="24"/>
          <w:szCs w:val="24"/>
          <w:u w:val="none"/>
          <w:lang w:val="ru-RU"/>
        </w:rPr>
        <w:t>Свойство</w:t>
      </w:r>
      <w:r>
        <w:rPr>
          <w:rFonts w:hint="default" w:ascii="Times New Roman" w:hAnsi="Times New Roman" w:cs="Times New Roman"/>
          <w:b w:val="0"/>
          <w:bCs w:val="0"/>
          <w:i w:val="0"/>
          <w:iCs w:val="0"/>
          <w:color w:val="auto"/>
          <w:sz w:val="24"/>
          <w:szCs w:val="24"/>
          <w:u w:val="none"/>
          <w:lang w:val="ru-RU"/>
        </w:rPr>
        <w:t xml:space="preserve"> - то что проявляется в действии. Свойство части какие. </w:t>
      </w:r>
      <w:r>
        <w:rPr>
          <w:rFonts w:hint="default" w:ascii="Times New Roman" w:hAnsi="Times New Roman" w:cs="Times New Roman"/>
          <w:b w:val="0"/>
          <w:bCs w:val="0"/>
          <w:i/>
          <w:iCs/>
          <w:color w:val="auto"/>
          <w:sz w:val="24"/>
          <w:szCs w:val="24"/>
          <w:u w:val="none"/>
          <w:lang w:val="ru-RU"/>
        </w:rPr>
        <w:t xml:space="preserve">Пример: Душа качественная, она открытая больше относиться к качеству, свойство обижаться, человечная Душа, либо злобный. </w:t>
      </w:r>
    </w:p>
    <w:p w14:paraId="3D32BC1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Можно рассмотреть с точки зрения фундаментальности материи первые 16 взять. Свойство могут опираться на флюидичность.</w:t>
      </w:r>
    </w:p>
    <w:p w14:paraId="1A5DDF7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Специфики </w:t>
      </w:r>
      <w:r>
        <w:rPr>
          <w:rFonts w:hint="default" w:ascii="Times New Roman" w:hAnsi="Times New Roman" w:cs="Times New Roman"/>
          <w:b w:val="0"/>
          <w:bCs w:val="0"/>
          <w:i w:val="0"/>
          <w:iCs w:val="0"/>
          <w:color w:val="auto"/>
          <w:sz w:val="24"/>
          <w:szCs w:val="24"/>
          <w:u w:val="none"/>
          <w:lang w:val="ru-RU"/>
        </w:rPr>
        <w:t>- это что вбирает в себя, особенностью территории.</w:t>
      </w:r>
      <w:r>
        <w:rPr>
          <w:rFonts w:hint="default" w:ascii="Times New Roman" w:hAnsi="Times New Roman" w:cs="Times New Roman"/>
          <w:b w:val="0"/>
          <w:bCs w:val="0"/>
          <w:i/>
          <w:iCs/>
          <w:color w:val="auto"/>
          <w:sz w:val="24"/>
          <w:szCs w:val="24"/>
          <w:u w:val="none"/>
          <w:lang w:val="ru-RU"/>
        </w:rPr>
        <w:t xml:space="preserve"> В Китае Душа специализируется одним способом, и в России также. Это всё зависит от социума и законов. Душа отзывчивая, развитая. </w:t>
      </w:r>
    </w:p>
    <w:p w14:paraId="123A557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Особенности </w:t>
      </w:r>
      <w:r>
        <w:rPr>
          <w:rFonts w:hint="default" w:ascii="Times New Roman" w:hAnsi="Times New Roman" w:cs="Times New Roman"/>
          <w:b w:val="0"/>
          <w:bCs w:val="0"/>
          <w:i w:val="0"/>
          <w:iCs w:val="0"/>
          <w:color w:val="auto"/>
          <w:sz w:val="24"/>
          <w:szCs w:val="24"/>
          <w:u w:val="none"/>
          <w:lang w:val="ru-RU"/>
        </w:rPr>
        <w:t xml:space="preserve">- на горизонте единица, здесь нужно увидеть отличие от чьей то души. </w:t>
      </w:r>
      <w:r>
        <w:rPr>
          <w:rFonts w:hint="default" w:ascii="Times New Roman" w:hAnsi="Times New Roman" w:cs="Times New Roman"/>
          <w:b w:val="0"/>
          <w:bCs w:val="0"/>
          <w:i/>
          <w:iCs/>
          <w:color w:val="auto"/>
          <w:sz w:val="24"/>
          <w:szCs w:val="24"/>
          <w:u w:val="none"/>
          <w:lang w:val="ru-RU"/>
        </w:rPr>
        <w:t>Пример:</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 xml:space="preserve">Музыкальная, профессиональная Душа. </w:t>
      </w:r>
    </w:p>
    <w:p w14:paraId="65CCB5E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Выражения </w:t>
      </w:r>
      <w:r>
        <w:rPr>
          <w:rFonts w:hint="default" w:ascii="Times New Roman" w:hAnsi="Times New Roman" w:cs="Times New Roman"/>
          <w:b w:val="0"/>
          <w:bCs w:val="0"/>
          <w:i w:val="0"/>
          <w:iCs w:val="0"/>
          <w:color w:val="auto"/>
          <w:sz w:val="24"/>
          <w:szCs w:val="24"/>
          <w:u w:val="none"/>
          <w:lang w:val="ru-RU"/>
        </w:rPr>
        <w:t>- может быть яркое, выраженное или наоборот</w:t>
      </w:r>
      <w:r>
        <w:rPr>
          <w:rFonts w:hint="default" w:ascii="Times New Roman" w:hAnsi="Times New Roman" w:cs="Times New Roman"/>
          <w:b w:val="0"/>
          <w:bCs w:val="0"/>
          <w:i/>
          <w:iCs/>
          <w:color w:val="auto"/>
          <w:sz w:val="24"/>
          <w:szCs w:val="24"/>
          <w:u w:val="none"/>
          <w:lang w:val="ru-RU"/>
        </w:rPr>
        <w:t xml:space="preserve">. Душа передаёт ли, есть передающие чувства насыщенности Души. Есть и не передающие. Душа выражаясь, что-то должна отдать собою. </w:t>
      </w:r>
      <w:r>
        <w:rPr>
          <w:rFonts w:hint="default" w:ascii="Times New Roman" w:hAnsi="Times New Roman" w:cs="Times New Roman"/>
          <w:b w:val="0"/>
          <w:bCs w:val="0"/>
          <w:i w:val="0"/>
          <w:iCs w:val="0"/>
          <w:color w:val="auto"/>
          <w:sz w:val="24"/>
          <w:szCs w:val="24"/>
          <w:u w:val="none"/>
          <w:lang w:val="ru-RU"/>
        </w:rPr>
        <w:t xml:space="preserve">За каждым словом стоит фундаментальная основа. </w:t>
      </w:r>
    </w:p>
    <w:p w14:paraId="2F8D3DC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bCs/>
          <w:i w:val="0"/>
          <w:iCs w:val="0"/>
          <w:color w:val="auto"/>
          <w:sz w:val="24"/>
          <w:szCs w:val="24"/>
          <w:u w:val="none"/>
          <w:lang w:val="ru-RU"/>
        </w:rPr>
        <w:t>Возможности</w:t>
      </w:r>
      <w:r>
        <w:rPr>
          <w:rFonts w:hint="default" w:ascii="Times New Roman" w:hAnsi="Times New Roman" w:cs="Times New Roman"/>
          <w:b w:val="0"/>
          <w:bCs w:val="0"/>
          <w:i w:val="0"/>
          <w:iCs w:val="0"/>
          <w:color w:val="auto"/>
          <w:sz w:val="24"/>
          <w:szCs w:val="24"/>
          <w:u w:val="none"/>
          <w:lang w:val="ru-RU"/>
        </w:rPr>
        <w:t xml:space="preserve"> и заряд - твои возможности определяются зарядом. 6 -й горизонт концентрации. 6-1 может рождать качество. За счёт концентрации может рождаться совершенно новое качество. Синтез входя заряжает, разряжая среду на новое. От того, что мы привносим Синтезом, мы перезаряжаем нашу материю. Перезарядка смена материи и возможностей. Минимально Сутью может, и выше Императивом. Если не прирастаешь зарядами, разрядами Сути, то и нет возможностей. Возможности - воз твоих могу. Концентрации зарядов материальных. </w:t>
      </w:r>
      <w:r>
        <w:rPr>
          <w:rFonts w:hint="default" w:ascii="Times New Roman" w:hAnsi="Times New Roman" w:cs="Times New Roman"/>
          <w:b w:val="0"/>
          <w:bCs w:val="0"/>
          <w:i/>
          <w:iCs/>
          <w:color w:val="auto"/>
          <w:sz w:val="24"/>
          <w:szCs w:val="24"/>
          <w:u w:val="none"/>
          <w:lang w:val="ru-RU"/>
        </w:rPr>
        <w:t xml:space="preserve">Пример: Душою переключиться на Жизнь огнём. Душа должна уметь вмещать матрицы минимально. Если живёт Душа матрично живёт и набирают Чувства. Чтобы переключилась на жизнь огнём, это минимально переход на другую системность, а это 16 систем. В вершине выйти на 16-ю систему -Дом. Сама система Дом действует внутри Души. </w:t>
      </w:r>
    </w:p>
    <w:p w14:paraId="7E6AA3A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shd w:val="clear" w:color="auto" w:fill="auto"/>
          <w:lang w:val="ru-RU"/>
        </w:rPr>
      </w:pPr>
      <w:r>
        <w:rPr>
          <w:rFonts w:hint="default" w:ascii="Times New Roman" w:hAnsi="Times New Roman" w:cs="Times New Roman"/>
          <w:b/>
          <w:bCs/>
          <w:i w:val="0"/>
          <w:iCs w:val="0"/>
          <w:color w:val="C00000"/>
          <w:sz w:val="24"/>
          <w:szCs w:val="24"/>
          <w:u w:val="none"/>
          <w:shd w:val="clear" w:color="auto" w:fill="auto"/>
          <w:lang w:val="ru-RU"/>
        </w:rPr>
        <w:t xml:space="preserve">Домашнее задание от ИВАС Кут Хуми: Мозговой штурм на тему 16-рицы ИВДИВО-разработки на примере одной части. </w:t>
      </w:r>
    </w:p>
    <w:p w14:paraId="6F2656C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val="0"/>
          <w:bCs w:val="0"/>
          <w:i w:val="0"/>
          <w:iCs w:val="0"/>
          <w:color w:val="auto"/>
          <w:sz w:val="24"/>
          <w:szCs w:val="24"/>
          <w:u w:val="none"/>
          <w:shd w:val="clear" w:color="auto" w:fill="auto"/>
          <w:lang w:val="ru-RU"/>
        </w:rPr>
        <w:t xml:space="preserve">Стандарт это о том как ИВДИВО растит материю и разрабатывает его компетентно. Берёте тему и набираете качества по нему. Вы задействуете Синтез Огонь функционал ИВДИВО-разработки. </w:t>
      </w:r>
    </w:p>
    <w:p w14:paraId="4384C1C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val="0"/>
          <w:bCs w:val="0"/>
          <w:i w:val="0"/>
          <w:iCs w:val="0"/>
          <w:color w:val="auto"/>
          <w:sz w:val="24"/>
          <w:szCs w:val="24"/>
          <w:u w:val="none"/>
          <w:shd w:val="clear" w:color="auto" w:fill="auto"/>
          <w:lang w:val="ru-RU"/>
        </w:rPr>
        <w:t>Мы стяжаем входим в организацию ИВАС Теодора ИВДИВО-разработка. Осуществляется принадлежность к организации. Всё нацелено на выявление глубины Стандартов. Ваши тело начинает действовать, и появляется результат работы.</w:t>
      </w:r>
    </w:p>
    <w:p w14:paraId="04F3579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shd w:val="clear" w:color="auto" w:fill="auto"/>
          <w:lang w:val="ru-RU"/>
        </w:rPr>
      </w:pPr>
    </w:p>
    <w:p w14:paraId="6719DDC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shd w:val="clear" w:color="auto" w:fill="auto"/>
          <w:lang w:val="ru-RU"/>
        </w:rPr>
      </w:pPr>
      <w:r>
        <w:rPr>
          <w:rFonts w:hint="default" w:ascii="Times New Roman" w:hAnsi="Times New Roman" w:cs="Times New Roman"/>
          <w:b/>
          <w:bCs/>
          <w:i w:val="0"/>
          <w:iCs w:val="0"/>
          <w:color w:val="C00000"/>
          <w:sz w:val="24"/>
          <w:szCs w:val="24"/>
          <w:u w:val="none"/>
          <w:shd w:val="clear" w:color="auto" w:fill="auto"/>
          <w:lang w:val="ru-RU"/>
        </w:rPr>
        <w:t>Практика №5 (02:25-02:39)</w:t>
      </w:r>
    </w:p>
    <w:p w14:paraId="040EABC8">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shd w:val="clear" w:color="auto" w:fill="auto"/>
          <w:lang w:val="ru-RU"/>
        </w:rPr>
        <w:t>Выход в зал ИВДИВО 18 космоса ИВАС Кут Хуми, стяжаем условия на вхождение в организацию ИВДИВО-разработка Изначально Вышестоящего Отца. Стяжаем 16 Синтез Синтеза и 18 Синтез Праполномочий Синтеза Изначально Вышестоящего Отца</w:t>
      </w:r>
    </w:p>
    <w:p w14:paraId="0DCFACF1">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shd w:val="clear" w:color="auto" w:fill="auto"/>
          <w:lang w:val="ru-RU"/>
        </w:rPr>
        <w:t xml:space="preserve">Выход в зал Изначально Вышестоящего Отца 18 космоса. Стяжание вхождение в организацию ИВДИВО-разработку. Стяжание Стандарта ИВДИВО-разработки. Стяжая Огонь от качества до Огня Компетенции каждому. </w:t>
      </w:r>
    </w:p>
    <w:p w14:paraId="72C359F1">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shd w:val="clear" w:color="auto" w:fill="auto"/>
          <w:lang w:val="ru-RU"/>
        </w:rPr>
        <w:t xml:space="preserve">Просим Изначально Вышестоящего Отца развернуть теофу ИВДИВО-разработки Должностно Полномочного длительной годовой деятельностью каждым Должностно Полномочным. (по две позиции можно брать и разрабатывать в течении года). </w:t>
      </w:r>
    </w:p>
    <w:p w14:paraId="3EAC1FA0">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shd w:val="clear" w:color="auto" w:fill="auto"/>
          <w:lang w:val="ru-RU"/>
        </w:rPr>
        <w:t xml:space="preserve">Синтезируемся Синтез Стандарта Изначально Вышестоящего Отца у ИВАС Теодора. Просим у Изначально Вышестоящего Отца взять нас на подготовку в организацию ИВДИВО-разработку ИВАС Теодора. </w:t>
      </w:r>
    </w:p>
    <w:p w14:paraId="4BF69794">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iCs/>
          <w:color w:val="auto"/>
          <w:sz w:val="24"/>
          <w:szCs w:val="24"/>
          <w:u w:val="none"/>
          <w:lang w:val="ru-RU"/>
        </w:rPr>
      </w:pPr>
      <w:r>
        <w:rPr>
          <w:rFonts w:hint="default" w:ascii="Times New Roman" w:hAnsi="Times New Roman" w:cs="Times New Roman"/>
          <w:b w:val="0"/>
          <w:bCs w:val="0"/>
          <w:i/>
          <w:iCs/>
          <w:color w:val="0070C0"/>
          <w:sz w:val="24"/>
          <w:szCs w:val="24"/>
          <w:u w:val="none"/>
          <w:shd w:val="clear" w:color="auto" w:fill="auto"/>
          <w:lang w:val="ru-RU"/>
        </w:rPr>
        <w:t>Стяжаем пакет Стандартов, чтобы войти по-настоящему в организацию ИВДИВО-разработки. Стяжаем внешний Синтез организации у Изначально Вышестоящего Аватара Синтеза Теодора. ИВАС Теодор берёт на обучение минимум Учениками.</w:t>
      </w:r>
    </w:p>
    <w:p w14:paraId="55AE2338">
      <w:pPr>
        <w:keepNext w:val="0"/>
        <w:keepLines w:val="0"/>
        <w:pageBreakBefore w:val="0"/>
        <w:widowControl/>
        <w:numPr>
          <w:ilvl w:val="0"/>
          <w:numId w:val="0"/>
        </w:numPr>
        <w:kinsoku/>
        <w:wordWrap/>
        <w:overflowPunct/>
        <w:topLinePunct w:val="0"/>
        <w:autoSpaceDE/>
        <w:autoSpaceDN/>
        <w:bidi w:val="0"/>
        <w:adjustRightInd/>
        <w:snapToGrid/>
        <w:spacing w:after="0"/>
        <w:ind w:leftChars="0"/>
        <w:jc w:val="center"/>
        <w:textAlignment w:val="auto"/>
        <w:rPr>
          <w:rFonts w:hint="default" w:ascii="Times New Roman" w:hAnsi="Times New Roman" w:cs="Times New Roman"/>
          <w:b/>
          <w:bCs/>
          <w:i w:val="0"/>
          <w:iCs w:val="0"/>
          <w:color w:val="C00000"/>
          <w:sz w:val="24"/>
          <w:szCs w:val="24"/>
          <w:u w:val="single"/>
          <w:shd w:val="clear" w:color="auto" w:fill="auto"/>
          <w:lang w:val="ru-RU"/>
        </w:rPr>
      </w:pPr>
      <w:r>
        <w:rPr>
          <w:rFonts w:hint="default" w:ascii="Times New Roman" w:hAnsi="Times New Roman" w:cs="Times New Roman"/>
          <w:b/>
          <w:bCs/>
          <w:i w:val="0"/>
          <w:iCs w:val="0"/>
          <w:color w:val="C00000"/>
          <w:sz w:val="24"/>
          <w:szCs w:val="24"/>
          <w:u w:val="single"/>
          <w:shd w:val="clear" w:color="auto" w:fill="auto"/>
          <w:lang w:val="ru-RU"/>
        </w:rPr>
        <w:t>Тема: Компетенции, Полномочия, Синтезкосмичность.</w:t>
      </w:r>
    </w:p>
    <w:p w14:paraId="2569E10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 xml:space="preserve"> </w:t>
      </w:r>
      <w:r>
        <w:rPr>
          <w:rFonts w:hint="default" w:ascii="Times New Roman" w:hAnsi="Times New Roman" w:cs="Times New Roman"/>
          <w:b w:val="0"/>
          <w:bCs w:val="0"/>
          <w:i w:val="0"/>
          <w:iCs w:val="0"/>
          <w:color w:val="auto"/>
          <w:sz w:val="24"/>
          <w:szCs w:val="24"/>
          <w:u w:val="none"/>
          <w:shd w:val="clear" w:color="auto" w:fill="auto"/>
          <w:lang w:val="ru-RU"/>
        </w:rPr>
        <w:t xml:space="preserve">У нас ещё одна тема Компетенции, Полномочия, Синтезкосмичность. У нас есть Человек, который растёт Частями. Есть рост сам по себе. Он растёт под влиянием внешней материи. Человек насыщается огнём из космосов и окружающей среды. По сути это потребление. В начале он потребляет. Если минимально это называется Человек-потребитель. Он должен потреблять, но не останавливаться на этом. Это не должно на этом первом уровне. Мы растём не только Человеком, а ещё как Должностно Полномочные. </w:t>
      </w:r>
    </w:p>
    <w:p w14:paraId="7398195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val="0"/>
          <w:bCs w:val="0"/>
          <w:i w:val="0"/>
          <w:iCs w:val="0"/>
          <w:color w:val="auto"/>
          <w:sz w:val="24"/>
          <w:szCs w:val="24"/>
          <w:u w:val="none"/>
          <w:shd w:val="clear" w:color="auto" w:fill="auto"/>
          <w:lang w:val="ru-RU"/>
        </w:rPr>
        <w:t>По реализациям мы можем быть Человеком, Компетентным, Синтезкосмичным. Мы должны уметь достигать результата. Потребительство становится отрицательным качеством для Должностно Полномочных.</w:t>
      </w:r>
    </w:p>
    <w:p w14:paraId="5D3BB85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bCs/>
          <w:i w:val="0"/>
          <w:iCs w:val="0"/>
          <w:color w:val="C00000"/>
          <w:sz w:val="24"/>
          <w:szCs w:val="24"/>
          <w:u w:val="none"/>
          <w:shd w:val="clear" w:color="auto" w:fill="auto"/>
          <w:lang w:val="ru-RU"/>
        </w:rPr>
        <w:t xml:space="preserve"> Компетентный</w:t>
      </w:r>
      <w:r>
        <w:rPr>
          <w:rFonts w:hint="default" w:ascii="Times New Roman" w:hAnsi="Times New Roman" w:cs="Times New Roman"/>
          <w:b/>
          <w:bCs/>
          <w:i w:val="0"/>
          <w:iCs w:val="0"/>
          <w:color w:val="auto"/>
          <w:sz w:val="24"/>
          <w:szCs w:val="24"/>
          <w:u w:val="none"/>
          <w:shd w:val="clear" w:color="auto" w:fill="auto"/>
          <w:lang w:val="ru-RU"/>
        </w:rPr>
        <w:t xml:space="preserve"> действует всеми частями.</w:t>
      </w:r>
      <w:r>
        <w:rPr>
          <w:rFonts w:hint="default" w:ascii="Times New Roman" w:hAnsi="Times New Roman" w:cs="Times New Roman"/>
          <w:b w:val="0"/>
          <w:bCs w:val="0"/>
          <w:i w:val="0"/>
          <w:iCs w:val="0"/>
          <w:color w:val="auto"/>
          <w:sz w:val="24"/>
          <w:szCs w:val="24"/>
          <w:u w:val="none"/>
          <w:shd w:val="clear" w:color="auto" w:fill="auto"/>
          <w:lang w:val="ru-RU"/>
        </w:rPr>
        <w:t xml:space="preserve"> Мы можем стяжать Компетенции, стяжая внутренний глубокий Синтез Изначально Вышестоящего Отца...</w:t>
      </w:r>
      <w:r>
        <w:rPr>
          <w:rFonts w:hint="default" w:ascii="Times New Roman" w:hAnsi="Times New Roman" w:cs="Times New Roman"/>
          <w:b/>
          <w:bCs/>
          <w:i w:val="0"/>
          <w:iCs w:val="0"/>
          <w:color w:val="auto"/>
          <w:sz w:val="24"/>
          <w:szCs w:val="24"/>
          <w:u w:val="none"/>
          <w:shd w:val="clear" w:color="auto" w:fill="auto"/>
          <w:lang w:val="ru-RU"/>
        </w:rPr>
        <w:t xml:space="preserve"> Компетенции </w:t>
      </w:r>
      <w:r>
        <w:rPr>
          <w:rFonts w:hint="default" w:ascii="Times New Roman" w:hAnsi="Times New Roman" w:cs="Times New Roman"/>
          <w:b w:val="0"/>
          <w:bCs w:val="0"/>
          <w:i w:val="0"/>
          <w:iCs w:val="0"/>
          <w:color w:val="auto"/>
          <w:sz w:val="24"/>
          <w:szCs w:val="24"/>
          <w:u w:val="none"/>
          <w:shd w:val="clear" w:color="auto" w:fill="auto"/>
          <w:lang w:val="ru-RU"/>
        </w:rPr>
        <w:t xml:space="preserve">это </w:t>
      </w:r>
      <w:r>
        <w:rPr>
          <w:rFonts w:hint="default" w:ascii="Times New Roman" w:hAnsi="Times New Roman" w:cs="Times New Roman"/>
          <w:b/>
          <w:bCs/>
          <w:i w:val="0"/>
          <w:iCs w:val="0"/>
          <w:color w:val="auto"/>
          <w:sz w:val="24"/>
          <w:szCs w:val="24"/>
          <w:u w:val="none"/>
          <w:shd w:val="clear" w:color="auto" w:fill="auto"/>
          <w:lang w:val="ru-RU"/>
        </w:rPr>
        <w:t>ОГО более высокого порядка, чем мы являемся.</w:t>
      </w:r>
      <w:r>
        <w:rPr>
          <w:rFonts w:hint="default" w:ascii="Times New Roman" w:hAnsi="Times New Roman" w:cs="Times New Roman"/>
          <w:b w:val="0"/>
          <w:bCs w:val="0"/>
          <w:i w:val="0"/>
          <w:iCs w:val="0"/>
          <w:color w:val="auto"/>
          <w:sz w:val="24"/>
          <w:szCs w:val="24"/>
          <w:u w:val="none"/>
          <w:shd w:val="clear" w:color="auto" w:fill="auto"/>
          <w:lang w:val="ru-RU"/>
        </w:rPr>
        <w:t xml:space="preserve"> Компетенции будут идти из архетипов материи. Чем идти будут? Огнеобразами! Каждый огнеобраз несёт некую компетенцию. На Человека стоящего реальностными частями, его переорганизовывает полностью огнеобразами высокого порядка. Заполняясь ОГО на шаг следующий материи чем мы есть, начинаем взрастать Компетенциями. ОГО- организаторы таким образом. При усвоении более высоких ОГО, мы взрастаем телесно, где могут быть ОГО ИВДИВО, и Изначально Вышестоящего Отца. </w:t>
      </w:r>
    </w:p>
    <w:p w14:paraId="141F4A3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val="0"/>
          <w:bCs w:val="0"/>
          <w:i w:val="0"/>
          <w:iCs w:val="0"/>
          <w:color w:val="auto"/>
          <w:sz w:val="24"/>
          <w:szCs w:val="24"/>
          <w:u w:val="single"/>
          <w:shd w:val="clear" w:color="auto" w:fill="auto"/>
          <w:lang w:val="ru-RU"/>
        </w:rPr>
        <w:t xml:space="preserve">Каждая реализованная Компетенция отдаётся в части. </w:t>
      </w:r>
      <w:r>
        <w:rPr>
          <w:rFonts w:hint="default" w:ascii="Times New Roman" w:hAnsi="Times New Roman" w:cs="Times New Roman"/>
          <w:b w:val="0"/>
          <w:bCs w:val="0"/>
          <w:i w:val="0"/>
          <w:iCs w:val="0"/>
          <w:color w:val="auto"/>
          <w:sz w:val="24"/>
          <w:szCs w:val="24"/>
          <w:u w:val="none"/>
          <w:shd w:val="clear" w:color="auto" w:fill="auto"/>
          <w:lang w:val="ru-RU"/>
        </w:rPr>
        <w:t xml:space="preserve">И части становятся дееспособными и развитыми. Любая Компетенция перекрывает полностью части. И мы начинаем в этом путь развития. Мы все на сегодня движимы какими-то Компетенциями. </w:t>
      </w:r>
    </w:p>
    <w:p w14:paraId="37C9E3F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auto"/>
          <w:sz w:val="24"/>
          <w:szCs w:val="24"/>
          <w:u w:val="none"/>
          <w:shd w:val="clear" w:color="auto" w:fill="auto"/>
          <w:lang w:val="ru-RU"/>
        </w:rPr>
      </w:pPr>
      <w:r>
        <w:rPr>
          <w:rFonts w:hint="default" w:ascii="Times New Roman" w:hAnsi="Times New Roman" w:cs="Times New Roman"/>
          <w:b w:val="0"/>
          <w:bCs w:val="0"/>
          <w:i w:val="0"/>
          <w:iCs w:val="0"/>
          <w:color w:val="auto"/>
          <w:sz w:val="24"/>
          <w:szCs w:val="24"/>
          <w:u w:val="none"/>
          <w:shd w:val="clear" w:color="auto" w:fill="auto"/>
          <w:lang w:val="ru-RU"/>
        </w:rPr>
        <w:t xml:space="preserve">Что такое тело Компетентного? </w:t>
      </w:r>
      <w:r>
        <w:rPr>
          <w:rFonts w:hint="default" w:ascii="Times New Roman" w:hAnsi="Times New Roman" w:cs="Times New Roman"/>
          <w:b w:val="0"/>
          <w:bCs w:val="0"/>
          <w:i w:val="0"/>
          <w:iCs w:val="0"/>
          <w:color w:val="auto"/>
          <w:sz w:val="24"/>
          <w:szCs w:val="24"/>
          <w:u w:val="single"/>
          <w:shd w:val="clear" w:color="auto" w:fill="auto"/>
          <w:lang w:val="ru-RU"/>
        </w:rPr>
        <w:t xml:space="preserve">Тело Компетентного это набор сфер оболочек, части как базис. Сферы оболочки взращиваются и пахтаются следующими Компетенциями. </w:t>
      </w:r>
      <w:r>
        <w:rPr>
          <w:rFonts w:hint="default" w:ascii="Times New Roman" w:hAnsi="Times New Roman" w:cs="Times New Roman"/>
          <w:b w:val="0"/>
          <w:bCs w:val="0"/>
          <w:i w:val="0"/>
          <w:iCs w:val="0"/>
          <w:color w:val="auto"/>
          <w:sz w:val="24"/>
          <w:szCs w:val="24"/>
          <w:u w:val="none"/>
          <w:shd w:val="clear" w:color="auto" w:fill="auto"/>
          <w:lang w:val="ru-RU"/>
        </w:rPr>
        <w:t xml:space="preserve">Все 16 Компетенций могут выражаться по 16 видам Реализаций. </w:t>
      </w:r>
      <w:r>
        <w:rPr>
          <w:rFonts w:hint="default" w:ascii="Times New Roman" w:hAnsi="Times New Roman" w:cs="Times New Roman"/>
          <w:b/>
          <w:bCs/>
          <w:i w:val="0"/>
          <w:iCs w:val="0"/>
          <w:color w:val="auto"/>
          <w:sz w:val="24"/>
          <w:szCs w:val="24"/>
          <w:u w:val="none"/>
          <w:shd w:val="clear" w:color="auto" w:fill="auto"/>
          <w:lang w:val="ru-RU"/>
        </w:rPr>
        <w:t>Компетенции это о том, как мы действуем</w:t>
      </w:r>
    </w:p>
    <w:p w14:paraId="7F53D6F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bCs/>
          <w:i w:val="0"/>
          <w:iCs w:val="0"/>
          <w:color w:val="C00000"/>
          <w:sz w:val="24"/>
          <w:szCs w:val="24"/>
          <w:u w:val="none"/>
          <w:shd w:val="clear" w:color="auto" w:fill="auto"/>
          <w:lang w:val="ru-RU"/>
        </w:rPr>
        <w:t xml:space="preserve">Полномочия </w:t>
      </w:r>
      <w:r>
        <w:rPr>
          <w:rFonts w:hint="default" w:ascii="Times New Roman" w:hAnsi="Times New Roman" w:cs="Times New Roman"/>
          <w:b w:val="0"/>
          <w:bCs w:val="0"/>
          <w:i w:val="0"/>
          <w:iCs w:val="0"/>
          <w:color w:val="auto"/>
          <w:sz w:val="24"/>
          <w:szCs w:val="24"/>
          <w:u w:val="none"/>
          <w:shd w:val="clear" w:color="auto" w:fill="auto"/>
          <w:lang w:val="ru-RU"/>
        </w:rPr>
        <w:t xml:space="preserve">- </w:t>
      </w:r>
      <w:r>
        <w:rPr>
          <w:rFonts w:hint="default" w:ascii="Times New Roman" w:hAnsi="Times New Roman" w:cs="Times New Roman"/>
          <w:b/>
          <w:bCs/>
          <w:i w:val="0"/>
          <w:iCs w:val="0"/>
          <w:color w:val="auto"/>
          <w:sz w:val="24"/>
          <w:szCs w:val="24"/>
          <w:u w:val="none"/>
          <w:shd w:val="clear" w:color="auto" w:fill="auto"/>
          <w:lang w:val="ru-RU"/>
        </w:rPr>
        <w:t>это о том чем мы занимаемся, что делаем, и где мы находимся, ведя дело.</w:t>
      </w:r>
      <w:r>
        <w:rPr>
          <w:rFonts w:hint="default" w:ascii="Times New Roman" w:hAnsi="Times New Roman" w:cs="Times New Roman"/>
          <w:b w:val="0"/>
          <w:bCs w:val="0"/>
          <w:i w:val="0"/>
          <w:iCs w:val="0"/>
          <w:color w:val="auto"/>
          <w:sz w:val="24"/>
          <w:szCs w:val="24"/>
          <w:u w:val="none"/>
          <w:shd w:val="clear" w:color="auto" w:fill="auto"/>
          <w:lang w:val="ru-RU"/>
        </w:rPr>
        <w:t xml:space="preserve"> Компетенции Полномочия связаны между собою. Дело это более глубокое, чем поручение. Поручение - всегда идут от АС, и ИВАС Кут Хуми, они нас наделяют Огнём, чтобы исполнили. Наборы текстов взращивают конкретно, если стяжены поручения. Поручение это любое дело, которое вас взращивает. </w:t>
      </w:r>
      <w:r>
        <w:rPr>
          <w:rFonts w:hint="default" w:ascii="Times New Roman" w:hAnsi="Times New Roman" w:cs="Times New Roman"/>
          <w:b/>
          <w:bCs/>
          <w:i w:val="0"/>
          <w:iCs w:val="0"/>
          <w:color w:val="auto"/>
          <w:sz w:val="24"/>
          <w:szCs w:val="24"/>
          <w:u w:val="none"/>
          <w:shd w:val="clear" w:color="auto" w:fill="auto"/>
          <w:lang w:val="ru-RU"/>
        </w:rPr>
        <w:t xml:space="preserve">Полномочие - это то на какое дело мы можем. Полномочия что-то внутренне разрабатываем, и внешне действуем. В результате дела, формируется тело Полномочного. Телесность Полномочного также растёт 16-рично. </w:t>
      </w:r>
      <w:r>
        <w:rPr>
          <w:rFonts w:hint="default" w:ascii="Times New Roman" w:hAnsi="Times New Roman" w:cs="Times New Roman"/>
          <w:b w:val="0"/>
          <w:bCs w:val="0"/>
          <w:i w:val="0"/>
          <w:iCs w:val="0"/>
          <w:color w:val="auto"/>
          <w:sz w:val="24"/>
          <w:szCs w:val="24"/>
          <w:u w:val="none"/>
          <w:shd w:val="clear" w:color="auto" w:fill="auto"/>
          <w:lang w:val="ru-RU"/>
        </w:rPr>
        <w:t xml:space="preserve">Кем ты в итоге становишься это 16 названий нашей телесности. </w:t>
      </w:r>
    </w:p>
    <w:p w14:paraId="7CB12F7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bCs/>
          <w:i w:val="0"/>
          <w:iCs w:val="0"/>
          <w:color w:val="C00000"/>
          <w:sz w:val="24"/>
          <w:szCs w:val="24"/>
          <w:u w:val="none"/>
          <w:shd w:val="clear" w:color="auto" w:fill="auto"/>
          <w:lang w:val="ru-RU"/>
        </w:rPr>
        <w:t xml:space="preserve">Синтезкосмичный </w:t>
      </w:r>
      <w:r>
        <w:rPr>
          <w:rFonts w:hint="default" w:ascii="Times New Roman" w:hAnsi="Times New Roman" w:cs="Times New Roman"/>
          <w:b w:val="0"/>
          <w:bCs w:val="0"/>
          <w:i w:val="0"/>
          <w:iCs w:val="0"/>
          <w:color w:val="auto"/>
          <w:sz w:val="24"/>
          <w:szCs w:val="24"/>
          <w:u w:val="none"/>
          <w:shd w:val="clear" w:color="auto" w:fill="auto"/>
          <w:lang w:val="ru-RU"/>
        </w:rPr>
        <w:t xml:space="preserve">- это о том чего вы достигаете своим телом, в Синтезе всего, что вы являете. Это смысл о том, как всей своей жизнью, делами синтезируете собою космос.  Синтезкосмичность это то, что чем мы состоялись естественно и органично. Синтезкосмичный он естественный Посвящённый. Мы минимально должны действовать, как Будда, Майтрейя, Изначальный по нашим Компетенциям. Делами мы глубже включаемся в реализацию. 16-рица ИВДИВО-развития это то чем развивается Синтезкосмичный. </w:t>
      </w:r>
    </w:p>
    <w:p w14:paraId="26BB156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r>
        <w:rPr>
          <w:rFonts w:hint="default" w:ascii="Times New Roman" w:hAnsi="Times New Roman" w:cs="Times New Roman"/>
          <w:b w:val="0"/>
          <w:bCs w:val="0"/>
          <w:i w:val="0"/>
          <w:iCs w:val="0"/>
          <w:color w:val="auto"/>
          <w:sz w:val="24"/>
          <w:szCs w:val="24"/>
          <w:u w:val="none"/>
          <w:shd w:val="clear" w:color="auto" w:fill="auto"/>
          <w:lang w:val="ru-RU"/>
        </w:rPr>
        <w:t xml:space="preserve">Идём стяжаем Стандарты Синтезкосмичного. Эти Стандарты дадут ориентиры нам в реализации Синтезкосмичного. По результату мы имеем всё в физическом теле. Когда мы начинаем соображать, как Человек и тд, у нас должна расти компетентность! Должностно Полномочные минимально получают Права действия в участии на Совете Изначально Вышестоящего Отца. На Совет приходя с энергией маршрутки, не являешь должностные полномочия. Нужно уметь действовать Должностно Полномочиями, уметь переключаться. </w:t>
      </w:r>
    </w:p>
    <w:p w14:paraId="1D77212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shd w:val="clear" w:color="auto" w:fill="auto"/>
          <w:lang w:val="ru-RU"/>
        </w:rPr>
      </w:pPr>
    </w:p>
    <w:p w14:paraId="7E8A586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shd w:val="clear" w:color="auto" w:fill="auto"/>
          <w:lang w:val="ru-RU"/>
        </w:rPr>
      </w:pPr>
      <w:r>
        <w:rPr>
          <w:rFonts w:hint="default" w:ascii="Times New Roman" w:hAnsi="Times New Roman" w:cs="Times New Roman"/>
          <w:b/>
          <w:bCs/>
          <w:i w:val="0"/>
          <w:iCs w:val="0"/>
          <w:color w:val="C00000"/>
          <w:sz w:val="24"/>
          <w:szCs w:val="24"/>
          <w:u w:val="none"/>
          <w:shd w:val="clear" w:color="auto" w:fill="auto"/>
          <w:lang w:val="ru-RU"/>
        </w:rPr>
        <w:t>Практика №6 (03:21-03:33)</w:t>
      </w:r>
    </w:p>
    <w:p w14:paraId="7AA7C24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Выход в зал ИВДИВО в 17344 архетип ИВДИВО. Просим ИВАС Кут Хуми Фаинь наделить Стандартами Человека, Компетентного, Полномочного, Синтезкосмичного. Стяжаем 5 Синтез Синтезов и 5 Синтез Праполномочий Синтеза Изначально Вышестоящего Отца.</w:t>
      </w:r>
    </w:p>
    <w:p w14:paraId="7BC15D2A">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 xml:space="preserve">Выход в зал Изначально Вышестоящего Отца 17 космоса. Стяжаем у Изначально Вышестоящего Отца 5 Синтезов Изначально Вышестоящего Отца. Стяжаем объём Ядра Синтеза Человека, и стяжаем ИВДИВО-разработку и Стандарты человеческих реализаций. Стяжаем синтез реализацию данным Ядром. </w:t>
      </w:r>
    </w:p>
    <w:p w14:paraId="63A9CC72">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 xml:space="preserve">Стяжаем и возжигаем Ядро Синтеза Компетентного, стяжая насыщение ЯСИ 16-ричным видом реализаций. Возжигаемся им. </w:t>
      </w:r>
    </w:p>
    <w:p w14:paraId="592B3705">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 xml:space="preserve">Возжигаемся 3 Ядром Синтеза Полномочного, насыщаем Ядро. Стяжая 16 реализаций от Человека до Отца. Стяжаем Синтез разработки Полномочий. </w:t>
      </w:r>
    </w:p>
    <w:p w14:paraId="3572F8C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 xml:space="preserve">Возжигаемся Ядром Синтеза Синтезкосмичного, стяжаем 16-рицу ИВДИВО-развития СК. Стяжаем 16-рицу от Человека, Теурга, до Отца. Стяжаем Синтез разработку СК. </w:t>
      </w:r>
    </w:p>
    <w:p w14:paraId="2D9A8F4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 xml:space="preserve">Возжигаемся ЯСИ Должностно Полномочного. Стяжаем обновление тела Должностно Полномочного всеми видами практик. Стяжаем пакет Стандартов Должностно Полномочного. </w:t>
      </w:r>
    </w:p>
    <w:p w14:paraId="374369D8">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shd w:val="clear" w:color="auto" w:fill="auto"/>
          <w:lang w:val="ru-RU"/>
        </w:rPr>
      </w:pPr>
      <w:r>
        <w:rPr>
          <w:rFonts w:hint="default" w:ascii="Times New Roman" w:hAnsi="Times New Roman" w:cs="Times New Roman"/>
          <w:b w:val="0"/>
          <w:bCs w:val="0"/>
          <w:i/>
          <w:iCs/>
          <w:color w:val="0070C0"/>
          <w:sz w:val="24"/>
          <w:szCs w:val="24"/>
          <w:u w:val="none"/>
          <w:shd w:val="clear" w:color="auto" w:fill="auto"/>
          <w:lang w:val="ru-RU"/>
        </w:rPr>
        <w:t xml:space="preserve">Стяжаем Синтез Изначально Вышестоящего Отца. Возжигаемся, преображаемся, пресинтезируемся.  </w:t>
      </w:r>
    </w:p>
    <w:p w14:paraId="2D0895C4">
      <w:pPr>
        <w:rPr>
          <w:lang w:val="en-US"/>
        </w:rPr>
      </w:pPr>
    </w:p>
    <w:p w14:paraId="4D784ED7">
      <w:pPr>
        <w:wordWrap w:val="0"/>
        <w:jc w:val="right"/>
        <w:rPr>
          <w:rFonts w:hint="default" w:ascii="Times New Roman" w:hAnsi="Times New Roman" w:cs="Times New Roman"/>
          <w:b w:val="0"/>
          <w:bCs w:val="0"/>
          <w:color w:val="7030A0"/>
          <w:sz w:val="24"/>
          <w:szCs w:val="24"/>
          <w:u w:val="none"/>
          <w:lang w:val="ru-RU"/>
        </w:rPr>
      </w:pPr>
      <w:r>
        <w:rPr>
          <w:rFonts w:hint="default" w:ascii="Times New Roman" w:hAnsi="Times New Roman" w:cs="Times New Roman"/>
          <w:b/>
          <w:bCs/>
          <w:color w:val="7030A0"/>
          <w:sz w:val="24"/>
          <w:szCs w:val="24"/>
          <w:u w:val="single"/>
          <w:lang w:val="ru-RU"/>
        </w:rPr>
        <w:t>2 день 2 часть</w:t>
      </w:r>
    </w:p>
    <w:p w14:paraId="52EBD6A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Тема: 16-рица систем Части.</w:t>
      </w:r>
    </w:p>
    <w:p w14:paraId="3CE0BC51">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16 частей систем Человека будем его рассматривать. Сама иерархизация, системность она практически отсутствовала в пятой расе. Чтобы войти в первую систему днк, она работает тотально во всех. </w:t>
      </w:r>
    </w:p>
    <w:p w14:paraId="2CA2B3F1">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lang w:val="ru-RU"/>
        </w:rPr>
      </w:pPr>
      <w:r>
        <w:rPr>
          <w:rFonts w:hint="default" w:ascii="Times New Roman" w:hAnsi="Times New Roman" w:cs="Times New Roman"/>
          <w:b/>
          <w:bCs/>
          <w:color w:val="0070C0"/>
          <w:sz w:val="24"/>
          <w:szCs w:val="24"/>
          <w:u w:val="single"/>
          <w:lang w:val="ru-RU"/>
        </w:rPr>
        <w:t>Первая система - ДНК</w:t>
      </w:r>
      <w:r>
        <w:rPr>
          <w:rFonts w:hint="default" w:ascii="Times New Roman" w:hAnsi="Times New Roman" w:cs="Times New Roman"/>
          <w:sz w:val="24"/>
          <w:szCs w:val="24"/>
          <w:lang w:val="ru-RU"/>
        </w:rPr>
        <w:t>. 1. ДНК как молекула несёт 4 вида нуклеотидов, которая организуется тремя нуклеотидами. В каждой аминокислоте нужно три нуклеотида, и тогда становится кодом. В 64-ричной выражении кодона нужны последовательности троичных нуклеотидов. Суть работы ДНК в том что она несёт в себе позиции и это вовне реплицируется. ДНК несёт опыт, материю, всё что являет Человек. ДНК как система являет Имя кто я, как ДНК в биологии. Имя звучащее пред Отцом «кто я». Значение этой системы правильная организация нас пред Отцом.</w:t>
      </w:r>
    </w:p>
    <w:p w14:paraId="6C73D268">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Люди живут с каким-то % двойственности, живут не своей жизнью практически. </w:t>
      </w:r>
      <w:r>
        <w:rPr>
          <w:rFonts w:hint="default" w:ascii="Times New Roman" w:hAnsi="Times New Roman" w:cs="Times New Roman"/>
          <w:i/>
          <w:iCs/>
          <w:sz w:val="24"/>
          <w:szCs w:val="24"/>
          <w:lang w:val="ru-RU"/>
        </w:rPr>
        <w:t>Пример: Женщины живут Жизнью семьи.</w:t>
      </w:r>
      <w:r>
        <w:rPr>
          <w:rFonts w:hint="default" w:ascii="Times New Roman" w:hAnsi="Times New Roman" w:cs="Times New Roman"/>
          <w:sz w:val="24"/>
          <w:szCs w:val="24"/>
          <w:lang w:val="ru-RU"/>
        </w:rPr>
        <w:t xml:space="preserve"> Себе нужно также посвящать Жизнь! Это проблема многих. Эта позиция, чтобы мы в разных ситуациях могли включаться Должностно Полномочным. Никакие человеческие отношения не уместны на Совете. На Совете Изначально Вышестоящего Отца действуем тем что наделил Изначально Вышестоящий Отец. Там Дело Отцовское реализуется. Приходя домой вы не должны быть Должностно Полномочными. Дома вы не Должностно Полномочный, а муж жена итд. На работе вы специалист. Должна быть чёткая иерархизация, если не умеете иерархизировать, то и ситуация нами не управляется! </w:t>
      </w:r>
    </w:p>
    <w:p w14:paraId="73EE1126">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чём начало Иерархии? Иерархия -это порядок, упорядоченность. Бывает внутренняя иерархия, Человека, Посвящённого итд. От того у нас какая Иерархия зависит результат внешний. Важно уметь Человеку организовываться! </w:t>
      </w:r>
    </w:p>
    <w:p w14:paraId="53E13922">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lang w:val="ru-RU"/>
        </w:rPr>
      </w:pPr>
      <w:r>
        <w:rPr>
          <w:rFonts w:hint="default" w:ascii="Times New Roman" w:hAnsi="Times New Roman" w:cs="Times New Roman"/>
          <w:b/>
          <w:bCs/>
          <w:color w:val="0070C0"/>
          <w:sz w:val="24"/>
          <w:szCs w:val="24"/>
          <w:u w:val="single"/>
          <w:lang w:val="ru-RU"/>
        </w:rPr>
        <w:t>Вторая система -Гены.</w:t>
      </w:r>
      <w:r>
        <w:rPr>
          <w:rFonts w:hint="default" w:ascii="Times New Roman" w:hAnsi="Times New Roman" w:cs="Times New Roman"/>
          <w:sz w:val="24"/>
          <w:szCs w:val="24"/>
          <w:lang w:val="ru-RU"/>
        </w:rPr>
        <w:t xml:space="preserve"> Имеют свойство, характеристики, специфики как по ИВДИВО-разработке. Омега сверху вниз закладывает от Изначально Вышестоящего Отца. У нас возможна генетика 6-расовая, у людей генетику взращивает Изначально Вышестоящий Отец. По второму горизонту это Слово Отца, нужно уметь им выразиться. От того, как мы горим внутренне Словом, будет определяться, как мы будем внешне действовать. Чтобы мы могли вызывать из окружающей среды нужное. Если не срабатывает, для нас как грязь будет. На втором горизонте чем заполняешься важно. Принцип выстраивания нашей телесности - обмен друг с другом. Гены держат импульс, для того чтобы мы впитывали нужное из окружающей среды. Внешние проявление действующей системы, можешь ощутить меру участвовать войти ли в эту среду, или нет. Мы начинаем жить всеми видами Жизни, правильно реализуясь. Чем-то ориентируешься взаимодействуя с окр.средой.</w:t>
      </w:r>
    </w:p>
    <w:p w14:paraId="5E8E08EF">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auto"/>
          <w:sz w:val="24"/>
          <w:szCs w:val="24"/>
          <w:lang w:val="ru-RU"/>
        </w:rPr>
      </w:pPr>
      <w:r>
        <w:rPr>
          <w:rFonts w:hint="default" w:ascii="Times New Roman" w:hAnsi="Times New Roman" w:cs="Times New Roman"/>
          <w:b/>
          <w:bCs/>
          <w:color w:val="0070C0"/>
          <w:sz w:val="24"/>
          <w:szCs w:val="24"/>
          <w:u w:val="single"/>
          <w:lang w:val="ru-RU"/>
        </w:rPr>
        <w:t xml:space="preserve">Чакры </w:t>
      </w:r>
      <w:r>
        <w:rPr>
          <w:rFonts w:hint="default" w:ascii="Times New Roman" w:hAnsi="Times New Roman" w:cs="Times New Roman"/>
          <w:sz w:val="24"/>
          <w:szCs w:val="24"/>
          <w:lang w:val="ru-RU"/>
        </w:rPr>
        <w:t xml:space="preserve">- впитывает информацию извне, и вырабатывает чувство. То что мы впитываем в нас обязательно остаётся. </w:t>
      </w:r>
      <w:r>
        <w:rPr>
          <w:rFonts w:hint="default" w:ascii="Times New Roman" w:hAnsi="Times New Roman" w:cs="Times New Roman"/>
          <w:color w:val="auto"/>
          <w:sz w:val="24"/>
          <w:szCs w:val="24"/>
          <w:lang w:val="ru-RU"/>
        </w:rPr>
        <w:t xml:space="preserve">Чакры нас напитывают из окр.среды, чтобы мы восполнили своё тело ого. И оно сработает при впечатывании и усвоением в матрицах. Эмпатия к Отцу углубляются повышается, когда насыщаемся Чувствами Изначально Вышестоящего Отца. В нас появляются в ого то чем мы видим Изначально Вышестоящего Отца. </w:t>
      </w:r>
    </w:p>
    <w:p w14:paraId="51F4691B">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i/>
          <w:iCs/>
          <w:color w:val="auto"/>
          <w:sz w:val="24"/>
          <w:szCs w:val="24"/>
          <w:lang w:val="ru-RU"/>
        </w:rPr>
      </w:pPr>
      <w:r>
        <w:rPr>
          <w:rFonts w:hint="default" w:ascii="Times New Roman" w:hAnsi="Times New Roman" w:cs="Times New Roman"/>
          <w:i/>
          <w:iCs/>
          <w:color w:val="auto"/>
          <w:sz w:val="24"/>
          <w:szCs w:val="24"/>
          <w:lang w:val="ru-RU"/>
        </w:rPr>
        <w:t>Пример:</w:t>
      </w:r>
      <w:r>
        <w:rPr>
          <w:rFonts w:hint="default" w:ascii="Times New Roman" w:hAnsi="Times New Roman" w:cs="Times New Roman"/>
          <w:color w:val="auto"/>
          <w:sz w:val="24"/>
          <w:szCs w:val="24"/>
          <w:lang w:val="ru-RU"/>
        </w:rPr>
        <w:t xml:space="preserve"> </w:t>
      </w:r>
      <w:r>
        <w:rPr>
          <w:rFonts w:hint="default" w:ascii="Times New Roman" w:hAnsi="Times New Roman" w:cs="Times New Roman"/>
          <w:i/>
          <w:iCs/>
          <w:color w:val="auto"/>
          <w:sz w:val="24"/>
          <w:szCs w:val="24"/>
          <w:lang w:val="ru-RU"/>
        </w:rPr>
        <w:t xml:space="preserve">На семинаре синтезировались и вошли с Изначально Вышестоящими Аватарами Синтеза Кут Хуми Фаинь в магнит, и с остальными Изначально Вышестоящими Аватарами Синтеза мы вошли в магнит, не выходя к ним. Здесь как раз работа взаимодействия чакрами с Изначально Вышестоящими Аватарами Синтеза. Умение чувствовать Синтез Изначально Вышестоящих Аватаров Синтеза. </w:t>
      </w:r>
    </w:p>
    <w:p w14:paraId="4A425DFF">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auto"/>
          <w:sz w:val="24"/>
          <w:szCs w:val="24"/>
          <w:lang w:val="ru-RU"/>
        </w:rPr>
        <w:t xml:space="preserve">Эмпатичность должна приводить к глубокому управлению. </w:t>
      </w:r>
      <w:r>
        <w:rPr>
          <w:rFonts w:hint="default" w:ascii="Times New Roman" w:hAnsi="Times New Roman" w:cs="Times New Roman"/>
          <w:i w:val="0"/>
          <w:iCs w:val="0"/>
          <w:color w:val="auto"/>
          <w:sz w:val="24"/>
          <w:szCs w:val="24"/>
          <w:lang w:val="ru-RU"/>
        </w:rPr>
        <w:t>Посвящённый знали, если даже ничего не делают, а у него внешне вокруг него условия крутятся. Это работа внутренней организации. Нам нужно разными видами организации систем взаимодействовать с окр.средой. Где бы вы не были вы на связи с Изначально Вышестоящим Отцом. Высокая эмпатия сродни высокому родству. Вас Изначально Вышестоящий Отец может вызвать в любой момент.</w:t>
      </w:r>
    </w:p>
    <w:p w14:paraId="099EC9B9">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 Чакральность помогает выработать высокую эмпатию. Вы есть неотъемлемое окружающего мира. В вершине вы вершите степенью связи в окружающем мире. Чакральная связь с окружающим миром выстраивает внешние связи, взаимосвязи. Самое главное чакры углубленно встраивают в окр.среду, и в ИВДИВО. </w:t>
      </w:r>
    </w:p>
    <w:p w14:paraId="520FE1D0">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bCs/>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4 система - сферы.</w:t>
      </w:r>
      <w:r>
        <w:rPr>
          <w:rFonts w:hint="default" w:ascii="Times New Roman" w:hAnsi="Times New Roman" w:cs="Times New Roman"/>
          <w:i w:val="0"/>
          <w:iCs w:val="0"/>
          <w:color w:val="auto"/>
          <w:sz w:val="24"/>
          <w:szCs w:val="24"/>
          <w:lang w:val="ru-RU"/>
        </w:rPr>
        <w:t xml:space="preserve"> Сферы они должны работать нелинейно, как ИВДИВО. Сфера самая первичная накапливаемость Огня, умение действия с Домом. Любая сфера рождает новое. Сфера мысли складывает свои мысли. 4 -ка всегда несёт принцип Огня. На ментале Человек начинает расти, как Человек Чашей. Если срабатывает эта система, здесь можно увидеть, что это умение действия Огнём. Многие боятся новизны, потому что бояться ошибиться. Отсутствие этой работающей системы лишает нас единичности, степень роста, появляются условия сдерживающие ваш рост. Каждая сфера мыслит действует по своему. Первые три сферы Мысли это не те сферы Мысли, которые несут Огонь, и несут новое. Начинается это всё с 4 сферы Мысли. </w:t>
      </w:r>
      <w:r>
        <w:rPr>
          <w:rFonts w:hint="default" w:ascii="Times New Roman" w:hAnsi="Times New Roman" w:cs="Times New Roman"/>
          <w:b/>
          <w:bCs/>
          <w:i w:val="0"/>
          <w:iCs w:val="0"/>
          <w:color w:val="auto"/>
          <w:sz w:val="24"/>
          <w:szCs w:val="24"/>
          <w:lang w:val="ru-RU"/>
        </w:rPr>
        <w:t xml:space="preserve">Эта система даёт способность достигать новое. </w:t>
      </w:r>
    </w:p>
    <w:p w14:paraId="31C0D4DF">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 xml:space="preserve">5 система -Силы. </w:t>
      </w:r>
      <w:r>
        <w:rPr>
          <w:rFonts w:hint="default" w:ascii="Times New Roman" w:hAnsi="Times New Roman" w:cs="Times New Roman"/>
          <w:b w:val="0"/>
          <w:bCs w:val="0"/>
          <w:i w:val="0"/>
          <w:iCs w:val="0"/>
          <w:color w:val="auto"/>
          <w:sz w:val="24"/>
          <w:szCs w:val="24"/>
          <w:lang w:val="ru-RU"/>
        </w:rPr>
        <w:t>Сила представляет собой организованное течение энергии, и образует связи между ого. Что организует течении силы в Энергии? Это Смыслы. Чтобы мы думали продуктивно нам нужна 4 система. Чувствовать чтобы нужна сила 3 системы. Смыслы в основе имеет импульсы. Из чего состоит из Образ наш из о/д/с/э/суб/фор/сод/поле. Сердечная мысль это новое действие. Смысл это действие в начале внутреннее, доводит до точки, соединяют условно точку</w:t>
      </w:r>
      <w:r>
        <w:rPr>
          <w:rFonts w:hint="default" w:ascii="Times New Roman" w:hAnsi="Times New Roman" w:cs="Times New Roman"/>
          <w:b w:val="0"/>
          <w:bCs w:val="0"/>
          <w:i/>
          <w:iCs/>
          <w:color w:val="auto"/>
          <w:sz w:val="24"/>
          <w:szCs w:val="24"/>
          <w:lang w:val="ru-RU"/>
        </w:rPr>
        <w:t xml:space="preserve"> а</w:t>
      </w:r>
      <w:r>
        <w:rPr>
          <w:rFonts w:hint="default" w:ascii="Times New Roman" w:hAnsi="Times New Roman" w:cs="Times New Roman"/>
          <w:b w:val="0"/>
          <w:bCs w:val="0"/>
          <w:i w:val="0"/>
          <w:iCs w:val="0"/>
          <w:color w:val="auto"/>
          <w:sz w:val="24"/>
          <w:szCs w:val="24"/>
          <w:lang w:val="ru-RU"/>
        </w:rPr>
        <w:t xml:space="preserve"> и точку</w:t>
      </w:r>
      <w:r>
        <w:rPr>
          <w:rFonts w:hint="default" w:ascii="Times New Roman" w:hAnsi="Times New Roman" w:cs="Times New Roman"/>
          <w:b w:val="0"/>
          <w:bCs w:val="0"/>
          <w:i/>
          <w:iCs/>
          <w:color w:val="auto"/>
          <w:sz w:val="24"/>
          <w:szCs w:val="24"/>
          <w:lang w:val="ru-RU"/>
        </w:rPr>
        <w:t xml:space="preserve"> б</w:t>
      </w:r>
      <w:r>
        <w:rPr>
          <w:rFonts w:hint="default" w:ascii="Times New Roman" w:hAnsi="Times New Roman" w:cs="Times New Roman"/>
          <w:b w:val="0"/>
          <w:bCs w:val="0"/>
          <w:i w:val="0"/>
          <w:iCs w:val="0"/>
          <w:color w:val="auto"/>
          <w:sz w:val="24"/>
          <w:szCs w:val="24"/>
          <w:lang w:val="ru-RU"/>
        </w:rPr>
        <w:t>, и он продвигает нас.</w:t>
      </w:r>
    </w:p>
    <w:p w14:paraId="0284C2D0">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Не всегда из Мысли получаем Смыслы. Синтез Мысли не равно Смыслы. Для Смысла должно быть новое действие. Смыслы и Силы нас образуют. Сложить любой новый результат это Силы. Креативность реализуется на 5-ке. Ментально логикой не просчитывается Смыслы. </w:t>
      </w:r>
    </w:p>
    <w:p w14:paraId="364F067C">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Практика это между стяжаниями и отдачей. Не застревайте на 2-ке! Принцип зашёл, стяжал, взял, отдал - горизонт 2-ки. Это нужно увидеть всеми 16 горизонтами не только двумя горизонтами.</w:t>
      </w:r>
    </w:p>
    <w:p w14:paraId="3D8F7EA7">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lang w:val="ru-RU"/>
        </w:rPr>
        <w:t>6 - Суть</w:t>
      </w:r>
      <w:r>
        <w:rPr>
          <w:rFonts w:hint="default" w:ascii="Times New Roman" w:hAnsi="Times New Roman" w:cs="Times New Roman"/>
          <w:b/>
          <w:bCs/>
          <w:i w:val="0"/>
          <w:iCs w:val="0"/>
          <w:color w:val="0070C0"/>
          <w:sz w:val="24"/>
          <w:szCs w:val="24"/>
          <w:u w:val="single"/>
          <w:lang w:val="ru-RU"/>
        </w:rPr>
        <w:t>, разряд.</w:t>
      </w:r>
      <w:r>
        <w:rPr>
          <w:rFonts w:hint="default" w:ascii="Times New Roman" w:hAnsi="Times New Roman" w:cs="Times New Roman"/>
          <w:b w:val="0"/>
          <w:bCs w:val="0"/>
          <w:i w:val="0"/>
          <w:iCs w:val="0"/>
          <w:color w:val="auto"/>
          <w:sz w:val="24"/>
          <w:szCs w:val="24"/>
          <w:u w:val="none"/>
          <w:lang w:val="ru-RU"/>
        </w:rPr>
        <w:t xml:space="preserve"> Она помогает нам разрядиться новыми материями, результатами, Сутями. Когда мы можем сконцентрировать заряд, и выявить Суть. Она ведёт конечно к Идеям.</w:t>
      </w:r>
    </w:p>
    <w:p w14:paraId="7AC1815F">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Идея, мы должны наполовину иметь или знать, как это будет реализовываться вовне с участием кого, либо применения инструментами. Идея оторванные от реальности становятся желаниями. </w:t>
      </w:r>
      <w:r>
        <w:rPr>
          <w:rFonts w:hint="default" w:ascii="Times New Roman" w:hAnsi="Times New Roman" w:cs="Times New Roman"/>
          <w:b/>
          <w:bCs/>
          <w:i w:val="0"/>
          <w:iCs w:val="0"/>
          <w:color w:val="0070C0"/>
          <w:sz w:val="24"/>
          <w:szCs w:val="24"/>
          <w:u w:val="single"/>
          <w:lang w:val="ru-RU"/>
        </w:rPr>
        <w:t>Система Столпности</w:t>
      </w:r>
      <w:r>
        <w:rPr>
          <w:rFonts w:hint="default" w:ascii="Times New Roman" w:hAnsi="Times New Roman" w:cs="Times New Roman"/>
          <w:b w:val="0"/>
          <w:bCs w:val="0"/>
          <w:i w:val="0"/>
          <w:iCs w:val="0"/>
          <w:color w:val="auto"/>
          <w:sz w:val="24"/>
          <w:szCs w:val="24"/>
          <w:lang w:val="ru-RU"/>
        </w:rPr>
        <w:t xml:space="preserve"> складывает набор данных для реализации Идеи, и тогда она вспыхивает. Нет базы данных в Столпности нет Идеи. Нужно учиться вести все дела одновременно, совмещая. </w:t>
      </w:r>
    </w:p>
    <w:p w14:paraId="136EBEE0">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Система</w:t>
      </w:r>
      <w:r>
        <w:rPr>
          <w:rFonts w:hint="default" w:ascii="Times New Roman" w:hAnsi="Times New Roman" w:cs="Times New Roman"/>
          <w:b/>
          <w:bCs/>
          <w:i w:val="0"/>
          <w:iCs w:val="0"/>
          <w:color w:val="0070C0"/>
          <w:sz w:val="24"/>
          <w:szCs w:val="24"/>
          <w:u w:val="single"/>
          <w:lang w:val="ru-RU"/>
        </w:rPr>
        <w:t xml:space="preserve"> магнитность</w:t>
      </w:r>
      <w:r>
        <w:rPr>
          <w:rFonts w:hint="default" w:ascii="Times New Roman" w:hAnsi="Times New Roman" w:cs="Times New Roman"/>
          <w:b w:val="0"/>
          <w:bCs w:val="0"/>
          <w:i w:val="0"/>
          <w:iCs w:val="0"/>
          <w:color w:val="auto"/>
          <w:sz w:val="24"/>
          <w:szCs w:val="24"/>
          <w:lang w:val="ru-RU"/>
        </w:rPr>
        <w:t xml:space="preserve">. Двух полюсная организации магнитности. Примеры магниты с Отцом и Матерью. Магнит несёт большие возможности, рождает новые ого, частности, аннигиляция. Как это внешне выглядит, когда одновременно действуют 8 систем. Первая 8-ка это пакет функций в материи, а не «вообще чем то занимаюсь». </w:t>
      </w:r>
    </w:p>
    <w:p w14:paraId="4E09A58B">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Размерность</w:t>
      </w:r>
      <w:r>
        <w:rPr>
          <w:rFonts w:hint="default" w:ascii="Times New Roman" w:hAnsi="Times New Roman" w:cs="Times New Roman"/>
          <w:b w:val="0"/>
          <w:bCs w:val="0"/>
          <w:i w:val="0"/>
          <w:iCs w:val="0"/>
          <w:color w:val="auto"/>
          <w:sz w:val="24"/>
          <w:szCs w:val="24"/>
          <w:lang w:val="ru-RU"/>
        </w:rPr>
        <w:t xml:space="preserve">. Синтез архетипов, синтез космосов. </w:t>
      </w:r>
    </w:p>
    <w:p w14:paraId="455A0638">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Асимметрия даёт интенсивность роста. Выравнивает симметрично в развитии. При стяжании Огня Изначально Вышестоящего Отца, это вызывает состоянии ассиметрии, тем ниже в нас входя Огонь Изначально Вышестоящего Отца меняет очень сильно. </w:t>
      </w:r>
      <w:r>
        <w:rPr>
          <w:rFonts w:hint="default" w:ascii="Times New Roman" w:hAnsi="Times New Roman" w:cs="Times New Roman"/>
          <w:b/>
          <w:bCs/>
          <w:i w:val="0"/>
          <w:iCs w:val="0"/>
          <w:color w:val="0070C0"/>
          <w:sz w:val="24"/>
          <w:szCs w:val="24"/>
          <w:u w:val="single"/>
          <w:lang w:val="ru-RU"/>
        </w:rPr>
        <w:t>Система Реплики</w:t>
      </w:r>
      <w:r>
        <w:rPr>
          <w:rFonts w:hint="default" w:ascii="Times New Roman" w:hAnsi="Times New Roman" w:cs="Times New Roman"/>
          <w:b w:val="0"/>
          <w:bCs w:val="0"/>
          <w:i w:val="0"/>
          <w:iCs w:val="0"/>
          <w:color w:val="auto"/>
          <w:sz w:val="24"/>
          <w:szCs w:val="24"/>
          <w:lang w:val="ru-RU"/>
        </w:rPr>
        <w:t xml:space="preserve"> - асимметрией из нас исходят реплики. Что в нас входит и развивает нас должно быть уравновешено и гармонично, тогда идёт конкретное развитие.  </w:t>
      </w:r>
    </w:p>
    <w:p w14:paraId="4D0E5970">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Фора</w:t>
      </w:r>
      <w:r>
        <w:rPr>
          <w:rFonts w:hint="default" w:ascii="Times New Roman" w:hAnsi="Times New Roman" w:cs="Times New Roman"/>
          <w:b w:val="0"/>
          <w:bCs w:val="0"/>
          <w:i w:val="0"/>
          <w:iCs w:val="0"/>
          <w:color w:val="auto"/>
          <w:sz w:val="24"/>
          <w:szCs w:val="24"/>
          <w:lang w:val="ru-RU"/>
        </w:rPr>
        <w:t>, построена на абсолютности</w:t>
      </w:r>
    </w:p>
    <w:p w14:paraId="148AF2D5">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 xml:space="preserve">Метрика, ого </w:t>
      </w:r>
      <w:r>
        <w:rPr>
          <w:rFonts w:hint="default" w:ascii="Times New Roman" w:hAnsi="Times New Roman" w:cs="Times New Roman"/>
          <w:b w:val="0"/>
          <w:bCs w:val="0"/>
          <w:i w:val="0"/>
          <w:iCs w:val="0"/>
          <w:color w:val="auto"/>
          <w:sz w:val="24"/>
          <w:szCs w:val="24"/>
          <w:lang w:val="ru-RU"/>
        </w:rPr>
        <w:t>Огнеобразы практически как штамповки по образу и подобию.</w:t>
      </w:r>
    </w:p>
    <w:p w14:paraId="37F77707">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 xml:space="preserve">Спектр </w:t>
      </w:r>
      <w:r>
        <w:rPr>
          <w:rFonts w:hint="default" w:ascii="Times New Roman" w:hAnsi="Times New Roman" w:cs="Times New Roman"/>
          <w:b w:val="0"/>
          <w:bCs w:val="0"/>
          <w:i w:val="0"/>
          <w:iCs w:val="0"/>
          <w:color w:val="auto"/>
          <w:sz w:val="24"/>
          <w:szCs w:val="24"/>
          <w:lang w:val="ru-RU"/>
        </w:rPr>
        <w:t>и</w:t>
      </w:r>
      <w:r>
        <w:rPr>
          <w:rFonts w:hint="default" w:ascii="Times New Roman" w:hAnsi="Times New Roman" w:cs="Times New Roman"/>
          <w:b/>
          <w:bCs/>
          <w:i w:val="0"/>
          <w:iCs w:val="0"/>
          <w:color w:val="0070C0"/>
          <w:sz w:val="24"/>
          <w:szCs w:val="24"/>
          <w:u w:val="single"/>
          <w:lang w:val="ru-RU"/>
        </w:rPr>
        <w:t xml:space="preserve"> эталон</w:t>
      </w:r>
      <w:r>
        <w:rPr>
          <w:rFonts w:hint="default" w:ascii="Times New Roman" w:hAnsi="Times New Roman" w:cs="Times New Roman"/>
          <w:b w:val="0"/>
          <w:bCs w:val="0"/>
          <w:i w:val="0"/>
          <w:iCs w:val="0"/>
          <w:color w:val="auto"/>
          <w:sz w:val="24"/>
          <w:szCs w:val="24"/>
          <w:lang w:val="ru-RU"/>
        </w:rPr>
        <w:t>. Система дающая усваивать Эталоны.</w:t>
      </w:r>
    </w:p>
    <w:p w14:paraId="4EF9F172">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Гравитация,</w:t>
      </w:r>
      <w:r>
        <w:rPr>
          <w:rFonts w:hint="default" w:ascii="Times New Roman" w:hAnsi="Times New Roman" w:cs="Times New Roman"/>
          <w:i w:val="0"/>
          <w:iCs w:val="0"/>
          <w:color w:val="auto"/>
          <w:sz w:val="24"/>
          <w:szCs w:val="24"/>
          <w:lang w:val="ru-RU"/>
        </w:rPr>
        <w:t xml:space="preserve"> </w:t>
      </w:r>
      <w:r>
        <w:rPr>
          <w:rFonts w:hint="default" w:ascii="Times New Roman" w:hAnsi="Times New Roman" w:cs="Times New Roman"/>
          <w:b/>
          <w:bCs/>
          <w:i w:val="0"/>
          <w:iCs w:val="0"/>
          <w:color w:val="0070C0"/>
          <w:sz w:val="24"/>
          <w:szCs w:val="24"/>
          <w:u w:val="single"/>
          <w:lang w:val="ru-RU"/>
        </w:rPr>
        <w:t xml:space="preserve">теза. </w:t>
      </w:r>
      <w:r>
        <w:rPr>
          <w:rFonts w:hint="default" w:ascii="Times New Roman" w:hAnsi="Times New Roman" w:cs="Times New Roman"/>
          <w:i w:val="0"/>
          <w:iCs w:val="0"/>
          <w:color w:val="auto"/>
          <w:sz w:val="24"/>
          <w:szCs w:val="24"/>
          <w:lang w:val="ru-RU"/>
        </w:rPr>
        <w:t xml:space="preserve">Выплеск Света с записями Мудрости, о том как пишутся - Тезы, тезисы. Раскрыть глубину процесса в своём понимании Светом Мудрости. Имперации Света на данном горизонте. Гравитация ты своими тезисами куда тянешься. Совершил поступок и попал не туда куда надо. Выправил и пошло развитие с Отцом. </w:t>
      </w:r>
    </w:p>
    <w:p w14:paraId="4AABD2A1">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0070C0"/>
          <w:sz w:val="24"/>
          <w:szCs w:val="24"/>
          <w:u w:val="single"/>
          <w:lang w:val="ru-RU"/>
        </w:rPr>
        <w:t xml:space="preserve">Тело, стать </w:t>
      </w:r>
      <w:r>
        <w:rPr>
          <w:rFonts w:hint="default" w:ascii="Times New Roman" w:hAnsi="Times New Roman" w:cs="Times New Roman"/>
          <w:b w:val="0"/>
          <w:bCs w:val="0"/>
          <w:i w:val="0"/>
          <w:iCs w:val="0"/>
          <w:color w:val="auto"/>
          <w:sz w:val="24"/>
          <w:szCs w:val="24"/>
          <w:u w:val="none"/>
          <w:lang w:val="ru-RU"/>
        </w:rPr>
        <w:t>Формирование устойчивости телесной организации.</w:t>
      </w:r>
    </w:p>
    <w:p w14:paraId="426C9C69">
      <w:pPr>
        <w:keepNext w:val="0"/>
        <w:keepLines w:val="0"/>
        <w:pageBreakBefore w:val="0"/>
        <w:widowControl/>
        <w:numPr>
          <w:ilvl w:val="0"/>
          <w:numId w:val="19"/>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0070C0"/>
          <w:sz w:val="24"/>
          <w:szCs w:val="24"/>
          <w:u w:val="single"/>
          <w:lang w:val="ru-RU"/>
        </w:rPr>
        <w:t>Дом -система.</w:t>
      </w:r>
      <w:r>
        <w:rPr>
          <w:rFonts w:hint="default" w:ascii="Times New Roman" w:hAnsi="Times New Roman" w:cs="Times New Roman"/>
          <w:i w:val="0"/>
          <w:iCs w:val="0"/>
          <w:color w:val="auto"/>
          <w:sz w:val="24"/>
          <w:szCs w:val="24"/>
          <w:lang w:val="ru-RU"/>
        </w:rPr>
        <w:t xml:space="preserve"> Дом растущий практически внутри нас. Когда-то мы станем Отцами и Матерями, и внутри нас должен расти Дом. Дом - система выстраивает тот порядок, который в ИВДИВО каждого.</w:t>
      </w:r>
    </w:p>
    <w:p w14:paraId="710E3176">
      <w:pPr>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Идём и стяжаем все 16 систем.</w:t>
      </w:r>
    </w:p>
    <w:p w14:paraId="7942E24C">
      <w:pPr>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Times New Roman" w:hAnsi="Times New Roman" w:cs="Times New Roman"/>
          <w:i w:val="0"/>
          <w:iCs w:val="0"/>
          <w:color w:val="auto"/>
          <w:sz w:val="24"/>
          <w:szCs w:val="24"/>
          <w:lang w:val="ru-RU"/>
        </w:rPr>
      </w:pPr>
    </w:p>
    <w:p w14:paraId="4BEA162E">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b/>
          <w:bCs/>
          <w:i w:val="0"/>
          <w:iCs w:val="0"/>
          <w:color w:val="C00000"/>
          <w:sz w:val="24"/>
          <w:szCs w:val="24"/>
          <w:lang w:val="ru-RU"/>
        </w:rPr>
      </w:pPr>
      <w:r>
        <w:rPr>
          <w:rFonts w:hint="default" w:ascii="Times New Roman" w:hAnsi="Times New Roman" w:cs="Times New Roman"/>
          <w:b/>
          <w:bCs/>
          <w:i w:val="0"/>
          <w:iCs w:val="0"/>
          <w:color w:val="C00000"/>
          <w:sz w:val="24"/>
          <w:szCs w:val="24"/>
          <w:lang w:val="ru-RU"/>
        </w:rPr>
        <w:t>Практика №7 (01:16-01:26)</w:t>
      </w:r>
    </w:p>
    <w:p w14:paraId="3DF1FF2C">
      <w:pPr>
        <w:keepNext w:val="0"/>
        <w:keepLines w:val="0"/>
        <w:pageBreakBefore w:val="0"/>
        <w:widowControl/>
        <w:numPr>
          <w:ilvl w:val="0"/>
          <w:numId w:val="20"/>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Стяжание 16-рицы Ядер Синтеза 16-рицы Систем Изначально Вышестоящего Отца: ДНК, Гены, чакры, сферы, сила, разряд, столпность, магнитности, реплики, фора, огнеобразы, эталон, теза, стать, дом. </w:t>
      </w:r>
    </w:p>
    <w:p w14:paraId="05A1AFB0">
      <w:pPr>
        <w:keepNext w:val="0"/>
        <w:keepLines w:val="0"/>
        <w:pageBreakBefore w:val="0"/>
        <w:widowControl/>
        <w:numPr>
          <w:ilvl w:val="0"/>
          <w:numId w:val="20"/>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Стяжаем 1024-ричные системы 64-ричные системы по названии организации, стяжая системный Синтез организаций.</w:t>
      </w:r>
    </w:p>
    <w:p w14:paraId="0A5E7801">
      <w:pPr>
        <w:keepNext w:val="0"/>
        <w:keepLines w:val="0"/>
        <w:pageBreakBefore w:val="0"/>
        <w:widowControl/>
        <w:numPr>
          <w:ilvl w:val="0"/>
          <w:numId w:val="20"/>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iCs/>
          <w:color w:val="0070C0"/>
          <w:sz w:val="24"/>
          <w:szCs w:val="24"/>
          <w:lang w:val="ru-RU"/>
        </w:rPr>
        <w:t xml:space="preserve">От ИВДИВО идёт каждому Иерархизация Любви ИВДИВО.   </w:t>
      </w:r>
    </w:p>
    <w:p w14:paraId="69224570">
      <w:pPr>
        <w:keepNext w:val="0"/>
        <w:keepLines w:val="0"/>
        <w:pageBreakBefore w:val="0"/>
        <w:widowControl/>
        <w:numPr>
          <w:numId w:val="0"/>
        </w:numPr>
        <w:kinsoku/>
        <w:wordWrap/>
        <w:overflowPunct/>
        <w:topLinePunct w:val="0"/>
        <w:autoSpaceDE/>
        <w:autoSpaceDN/>
        <w:bidi w:val="0"/>
        <w:adjustRightInd/>
        <w:snapToGrid/>
        <w:ind w:leftChars="0"/>
        <w:textAlignment w:val="auto"/>
        <w:rPr>
          <w:rFonts w:hint="default" w:ascii="Times New Roman" w:hAnsi="Times New Roman" w:cs="Times New Roman"/>
          <w:i w:val="0"/>
          <w:iCs w:val="0"/>
          <w:color w:val="auto"/>
          <w:sz w:val="24"/>
          <w:szCs w:val="24"/>
          <w:lang w:val="ru-RU"/>
        </w:rPr>
      </w:pPr>
    </w:p>
    <w:p w14:paraId="647C1CBD">
      <w:pPr>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№8 (01:29-01:37)</w:t>
      </w:r>
    </w:p>
    <w:p w14:paraId="1DE6F177">
      <w:pPr>
        <w:numPr>
          <w:ilvl w:val="0"/>
          <w:numId w:val="20"/>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17409 архетип ИВДИВО, просим преобразить на стяжённые 18 архетипов 18 космосов Изначально Вышестоящего Отца. </w:t>
      </w:r>
    </w:p>
    <w:p w14:paraId="29B93E63">
      <w:pPr>
        <w:numPr>
          <w:ilvl w:val="0"/>
          <w:numId w:val="20"/>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Просим трансляции всех зданий по стяжённым архетипам. И трансляция Компетенций на вершинные архетипы 18 космосов Изначально Вышестоящего Отца</w:t>
      </w:r>
    </w:p>
    <w:p w14:paraId="09EB4064">
      <w:pPr>
        <w:numPr>
          <w:ilvl w:val="0"/>
          <w:numId w:val="20"/>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Стяжание части Изначально Вышестоящего Отца, и преображение Ядра Синтеза Изначально Вышестоящего Отца.</w:t>
      </w:r>
    </w:p>
    <w:p w14:paraId="52D0F488">
      <w:pPr>
        <w:numPr>
          <w:ilvl w:val="0"/>
          <w:numId w:val="20"/>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Стяжание части ИВАС Кут Хуми, и преображение ЯСИ ИВАС Кут Хуми</w:t>
      </w:r>
    </w:p>
    <w:p w14:paraId="17EDEF9B">
      <w:pPr>
        <w:numPr>
          <w:ilvl w:val="0"/>
          <w:numId w:val="20"/>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цельность тела ОЧСЗ по Образу и Подобию Изначально Вышестоящему Отцу. </w:t>
      </w:r>
    </w:p>
    <w:p w14:paraId="19CD75B7">
      <w:pPr>
        <w:numPr>
          <w:ilvl w:val="0"/>
          <w:numId w:val="20"/>
        </w:numPr>
        <w:ind w:left="420" w:leftChars="0" w:hanging="420" w:firstLineChars="0"/>
        <w:rPr>
          <w:rFonts w:ascii="Times New Roman" w:hAnsi="Times New Roman"/>
          <w:i/>
          <w:iCs/>
          <w:color w:val="0070C0"/>
          <w:sz w:val="24"/>
          <w:szCs w:val="24"/>
        </w:rPr>
      </w:pPr>
      <w:r>
        <w:rPr>
          <w:rFonts w:hint="default" w:ascii="Times New Roman" w:hAnsi="Times New Roman" w:cs="Times New Roman"/>
          <w:i/>
          <w:iCs/>
          <w:color w:val="0070C0"/>
          <w:sz w:val="24"/>
          <w:szCs w:val="24"/>
          <w:lang w:val="ru-RU"/>
        </w:rPr>
        <w:t xml:space="preserve">Стяжаем Жизнь Изначально Вышестоящего Отца, ракурсом достигнутой Антропности, Компетентности, Полномочности, Синтезкосмичного и ИВДИВО. </w:t>
      </w:r>
    </w:p>
    <w:p w14:paraId="2721E429">
      <w:pPr>
        <w:numPr>
          <w:ilvl w:val="0"/>
          <w:numId w:val="20"/>
        </w:numPr>
        <w:ind w:left="420" w:leftChars="0" w:hanging="420" w:firstLineChars="0"/>
        <w:rPr>
          <w:rFonts w:ascii="Times New Roman" w:hAnsi="Times New Roman"/>
          <w:i/>
          <w:iCs/>
          <w:color w:val="0070C0"/>
          <w:sz w:val="24"/>
          <w:szCs w:val="24"/>
        </w:rPr>
      </w:pPr>
      <w:r>
        <w:rPr>
          <w:rFonts w:ascii="Times New Roman" w:hAnsi="Times New Roman" w:eastAsia="Calibri"/>
          <w:i/>
          <w:iCs/>
          <w:color w:val="0070C0"/>
          <w:sz w:val="24"/>
          <w:szCs w:val="24"/>
        </w:rPr>
        <w:t>Наделение шестнадцатью суперизвечными жизненностями 3 вида Человека от Частностей аппаратов систем частей до Синтез-частей</w:t>
      </w:r>
    </w:p>
    <w:p w14:paraId="0F18DBD8">
      <w:pPr>
        <w:numPr>
          <w:ilvl w:val="0"/>
          <w:numId w:val="20"/>
        </w:numPr>
        <w:ind w:left="420" w:leftChars="0" w:hanging="420" w:firstLineChars="0"/>
        <w:rPr>
          <w:rFonts w:ascii="Times New Roman" w:hAnsi="Times New Roman"/>
          <w:i/>
          <w:iCs/>
          <w:color w:val="0070C0"/>
          <w:sz w:val="24"/>
          <w:szCs w:val="24"/>
        </w:rPr>
      </w:pPr>
      <w:r>
        <w:rPr>
          <w:rFonts w:ascii="Times New Roman" w:hAnsi="Times New Roman" w:eastAsia="Calibri"/>
          <w:i/>
          <w:iCs/>
          <w:color w:val="0070C0"/>
          <w:sz w:val="24"/>
          <w:szCs w:val="24"/>
        </w:rPr>
        <w:t>Наделение шестнадцатью суперизвечными компетенциями 3 вида Компетентного от Прав синтеза до Должностной компетенции</w:t>
      </w:r>
    </w:p>
    <w:p w14:paraId="219769A4">
      <w:pPr>
        <w:numPr>
          <w:ilvl w:val="0"/>
          <w:numId w:val="20"/>
        </w:numPr>
        <w:ind w:left="420" w:leftChars="0" w:hanging="420" w:firstLineChars="0"/>
        <w:rPr>
          <w:rFonts w:ascii="Times New Roman" w:hAnsi="Times New Roman"/>
          <w:color w:val="002060"/>
          <w:sz w:val="16"/>
          <w:szCs w:val="16"/>
        </w:rPr>
      </w:pPr>
      <w:r>
        <w:rPr>
          <w:rFonts w:ascii="Times New Roman" w:hAnsi="Times New Roman" w:eastAsia="Calibri"/>
          <w:i/>
          <w:iCs/>
          <w:color w:val="0070C0"/>
          <w:sz w:val="24"/>
          <w:szCs w:val="24"/>
        </w:rPr>
        <w:t xml:space="preserve">Наделение шестнадцатью суперизвечными полномочиями 3 вида Полномочного от Космоса до Архетипа </w:t>
      </w:r>
    </w:p>
    <w:p w14:paraId="35E0D8FD">
      <w:pPr>
        <w:numPr>
          <w:ilvl w:val="0"/>
          <w:numId w:val="20"/>
        </w:numPr>
        <w:ind w:left="420" w:leftChars="0" w:hanging="420" w:firstLineChars="0"/>
        <w:rPr>
          <w:rFonts w:ascii="Times New Roman" w:hAnsi="Times New Roman"/>
          <w:color w:val="002060"/>
          <w:sz w:val="16"/>
          <w:szCs w:val="16"/>
        </w:rPr>
      </w:pPr>
      <w:r>
        <w:rPr>
          <w:rFonts w:ascii="Times New Roman" w:hAnsi="Times New Roman" w:eastAsia="Calibri"/>
          <w:i/>
          <w:iCs/>
          <w:color w:val="0070C0"/>
          <w:sz w:val="24"/>
          <w:szCs w:val="24"/>
        </w:rPr>
        <w:t>Наделение шестнадцатью суперизвечными реализациями 3 вида Синтезкосмического от Образа Жизни до Синтеза</w:t>
      </w:r>
      <w:r>
        <w:rPr>
          <w:rFonts w:ascii="Times New Roman" w:hAnsi="Times New Roman" w:eastAsia="Calibri"/>
          <w:color w:val="FF0000"/>
          <w:sz w:val="16"/>
          <w:szCs w:val="16"/>
        </w:rPr>
        <w:t xml:space="preserve"> </w:t>
      </w:r>
    </w:p>
    <w:p w14:paraId="176F645B">
      <w:pPr>
        <w:numPr>
          <w:ilvl w:val="0"/>
          <w:numId w:val="0"/>
        </w:numPr>
        <w:ind w:leftChars="0"/>
        <w:rPr>
          <w:b/>
          <w:bCs/>
          <w:color w:val="C00000"/>
          <w:sz w:val="24"/>
          <w:szCs w:val="24"/>
          <w:lang w:val="en-US"/>
        </w:rPr>
      </w:pPr>
    </w:p>
    <w:p w14:paraId="6A815A57">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№9 (01:39-01:46)</w:t>
      </w:r>
    </w:p>
    <w:p w14:paraId="114D9E63">
      <w:pPr>
        <w:keepNext w:val="0"/>
        <w:keepLines w:val="0"/>
        <w:pageBreakBefore w:val="0"/>
        <w:widowControl/>
        <w:numPr>
          <w:ilvl w:val="0"/>
          <w:numId w:val="20"/>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трёх видов тел в двух видах миров в 4 архетипах 4108 Фа-ИВДИВО Метаизвечине, 5127 Всеизвечной Октоизвечине, 6153 До-ИВДИВО Всеизвечине, 7177 До-ИВДИВО Суперизвечине. </w:t>
      </w:r>
    </w:p>
    <w:p w14:paraId="01B0D756">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i/>
          <w:iCs/>
          <w:color w:val="0070C0"/>
          <w:sz w:val="24"/>
          <w:szCs w:val="24"/>
          <w:lang w:val="ru-RU"/>
        </w:rPr>
      </w:pPr>
    </w:p>
    <w:p w14:paraId="7E69A0A3">
      <w:pPr>
        <w:keepNext w:val="0"/>
        <w:keepLines w:val="0"/>
        <w:pageBreakBefore w:val="0"/>
        <w:widowControl/>
        <w:numPr>
          <w:ilvl w:val="0"/>
          <w:numId w:val="21"/>
        </w:numPr>
        <w:kinsoku/>
        <w:wordWrap/>
        <w:overflowPunct/>
        <w:topLinePunct w:val="0"/>
        <w:autoSpaceDE/>
        <w:autoSpaceDN/>
        <w:bidi w:val="0"/>
        <w:adjustRightInd/>
        <w:snapToGrid/>
        <w:ind w:leftChars="0" w:firstLine="360" w:firstLineChars="150"/>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b w:val="0"/>
          <w:bCs w:val="0"/>
          <w:i w:val="0"/>
          <w:iCs w:val="0"/>
          <w:color w:val="auto"/>
          <w:sz w:val="24"/>
          <w:szCs w:val="24"/>
          <w:lang w:val="ru-RU"/>
        </w:rPr>
        <w:t>й Синтез это иерархизация, 16-рица видов систем, упорядочивание, ИВДИВО-разработка</w:t>
      </w:r>
    </w:p>
    <w:p w14:paraId="1B6E3E8E">
      <w:pPr>
        <w:keepNext w:val="0"/>
        <w:keepLines w:val="0"/>
        <w:pageBreakBefore w:val="0"/>
        <w:widowControl/>
        <w:numPr>
          <w:ilvl w:val="0"/>
          <w:numId w:val="0"/>
        </w:numPr>
        <w:kinsoku/>
        <w:wordWrap/>
        <w:overflowPunct/>
        <w:topLinePunct w:val="0"/>
        <w:autoSpaceDE/>
        <w:autoSpaceDN/>
        <w:bidi w:val="0"/>
        <w:adjustRightInd/>
        <w:snapToGrid/>
        <w:ind w:leftChars="150"/>
        <w:textAlignment w:val="auto"/>
        <w:rPr>
          <w:rFonts w:hint="default" w:ascii="Times New Roman" w:hAnsi="Times New Roman" w:cs="Times New Roman"/>
          <w:b/>
          <w:bCs/>
          <w:i w:val="0"/>
          <w:iCs w:val="0"/>
          <w:color w:val="C00000"/>
          <w:sz w:val="24"/>
          <w:szCs w:val="24"/>
          <w:lang w:val="ru-RU"/>
        </w:rPr>
      </w:pPr>
      <w:r>
        <w:rPr>
          <w:rFonts w:hint="default" w:ascii="Times New Roman" w:hAnsi="Times New Roman" w:cs="Times New Roman"/>
          <w:b/>
          <w:bCs/>
          <w:i w:val="0"/>
          <w:iCs w:val="0"/>
          <w:color w:val="C00000"/>
          <w:sz w:val="24"/>
          <w:szCs w:val="24"/>
          <w:lang w:val="ru-RU"/>
        </w:rPr>
        <w:t xml:space="preserve">Практика №10 итоговая (01:48-01:57) </w:t>
      </w:r>
    </w:p>
    <w:p w14:paraId="0123B20F">
      <w:pPr>
        <w:keepNext w:val="0"/>
        <w:keepLines w:val="0"/>
        <w:pageBreakBefore w:val="0"/>
        <w:widowControl/>
        <w:numPr>
          <w:ilvl w:val="0"/>
          <w:numId w:val="0"/>
        </w:numPr>
        <w:kinsoku/>
        <w:wordWrap/>
        <w:overflowPunct/>
        <w:topLinePunct w:val="0"/>
        <w:autoSpaceDE/>
        <w:autoSpaceDN/>
        <w:bidi w:val="0"/>
        <w:adjustRightInd/>
        <w:snapToGrid/>
        <w:ind w:leftChars="150"/>
        <w:textAlignment w:val="auto"/>
        <w:rPr>
          <w:rFonts w:hint="default" w:ascii="Times New Roman" w:hAnsi="Times New Roman" w:cs="Times New Roman"/>
          <w:b/>
          <w:bCs/>
          <w:i w:val="0"/>
          <w:iCs w:val="0"/>
          <w:color w:val="C00000"/>
          <w:sz w:val="24"/>
          <w:szCs w:val="24"/>
          <w:lang w:val="ru-RU"/>
        </w:rPr>
      </w:pPr>
    </w:p>
    <w:p w14:paraId="1B0BB9C4">
      <w:pPr>
        <w:keepNext w:val="0"/>
        <w:keepLines w:val="0"/>
        <w:pageBreakBefore w:val="0"/>
        <w:widowControl/>
        <w:numPr>
          <w:ilvl w:val="0"/>
          <w:numId w:val="0"/>
        </w:numPr>
        <w:kinsoku/>
        <w:wordWrap/>
        <w:overflowPunct/>
        <w:topLinePunct w:val="0"/>
        <w:autoSpaceDE/>
        <w:autoSpaceDN/>
        <w:bidi w:val="0"/>
        <w:adjustRightInd/>
        <w:snapToGrid/>
        <w:ind w:leftChars="150"/>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val="0"/>
          <w:bCs w:val="0"/>
          <w:i/>
          <w:iCs/>
          <w:color w:val="auto"/>
          <w:sz w:val="24"/>
          <w:szCs w:val="24"/>
          <w:lang w:val="ru-RU"/>
        </w:rPr>
        <w:t>Сдано ИВАС Кут Хуми: 09062025</w:t>
      </w:r>
    </w:p>
    <w:p w14:paraId="50FDACD0">
      <w:pPr>
        <w:keepNext w:val="0"/>
        <w:keepLines w:val="0"/>
        <w:pageBreakBefore w:val="0"/>
        <w:widowControl/>
        <w:numPr>
          <w:ilvl w:val="0"/>
          <w:numId w:val="0"/>
        </w:numPr>
        <w:kinsoku/>
        <w:wordWrap/>
        <w:overflowPunct/>
        <w:topLinePunct w:val="0"/>
        <w:autoSpaceDE/>
        <w:autoSpaceDN/>
        <w:bidi w:val="0"/>
        <w:adjustRightInd/>
        <w:snapToGrid/>
        <w:ind w:leftChars="150"/>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val="0"/>
          <w:bCs w:val="0"/>
          <w:i/>
          <w:iCs/>
          <w:color w:val="auto"/>
          <w:sz w:val="24"/>
          <w:szCs w:val="24"/>
          <w:lang w:val="ru-RU"/>
        </w:rPr>
        <w:t xml:space="preserve">Составила Учительница 40-го Синтеза Изначально Вышестоящего Отца Туяна Д. </w:t>
      </w:r>
    </w:p>
    <w:p w14:paraId="6368D9AE">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b/>
          <w:bCs/>
          <w:i w:val="0"/>
          <w:iCs w:val="0"/>
          <w:color w:val="C00000"/>
          <w:sz w:val="24"/>
          <w:szCs w:val="24"/>
          <w:lang w:val="ru-RU"/>
        </w:rPr>
      </w:pPr>
    </w:p>
    <w:p w14:paraId="125AAC0C">
      <w:pPr>
        <w:rPr>
          <w:lang w:val="en-US"/>
        </w:rPr>
      </w:pPr>
    </w:p>
    <w:p w14:paraId="796B2C90">
      <w:pPr>
        <w:rPr>
          <w:lang w:val="en-US"/>
        </w:rPr>
      </w:pPr>
    </w:p>
    <w:p w14:paraId="7090B761">
      <w:pPr>
        <w:rPr>
          <w:lang w:val="en-US"/>
        </w:rPr>
      </w:pPr>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p w14:paraId="3BF540B5">
      <w:pPr>
        <w:rPr>
          <w:lang w:val="en-US"/>
        </w:rPr>
      </w:pPr>
    </w:p>
    <w:p w14:paraId="089DD1A0">
      <w:pPr>
        <w:rPr>
          <w:lang w:val="en-US"/>
        </w:rPr>
      </w:pPr>
    </w:p>
    <w:p w14:paraId="1BC186EC">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30"/>
      </w:pPr>
      <w:r>
        <w:separator/>
      </w:r>
    </w:p>
  </w:endnote>
  <w:endnote w:type="continuationSeparator" w:id="1">
    <w:p>
      <w:pPr>
        <w:spacing w:line="240" w:lineRule="auto"/>
        <w:ind w:firstLine="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330"/>
      </w:pPr>
      <w:r>
        <w:separator/>
      </w:r>
    </w:p>
  </w:footnote>
  <w:footnote w:type="continuationSeparator" w:id="1">
    <w:p>
      <w:pPr>
        <w:spacing w:line="276" w:lineRule="auto"/>
        <w:ind w:firstLine="3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1AE02"/>
    <w:multiLevelType w:val="singleLevel"/>
    <w:tmpl w:val="82D1AE02"/>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9103F80F"/>
    <w:multiLevelType w:val="singleLevel"/>
    <w:tmpl w:val="9103F80F"/>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2">
    <w:nsid w:val="9DDF951B"/>
    <w:multiLevelType w:val="singleLevel"/>
    <w:tmpl w:val="9DDF951B"/>
    <w:lvl w:ilvl="0" w:tentative="0">
      <w:start w:val="7"/>
      <w:numFmt w:val="decimal"/>
      <w:suff w:val="space"/>
      <w:lvlText w:val="%1-"/>
      <w:lvlJc w:val="left"/>
      <w:rPr>
        <w:rFonts w:hint="default"/>
        <w:b w:val="0"/>
        <w:bCs w:val="0"/>
        <w:color w:val="auto"/>
      </w:rPr>
    </w:lvl>
  </w:abstractNum>
  <w:abstractNum w:abstractNumId="3">
    <w:nsid w:val="AB80DA00"/>
    <w:multiLevelType w:val="singleLevel"/>
    <w:tmpl w:val="AB80DA00"/>
    <w:lvl w:ilvl="0" w:tentative="0">
      <w:start w:val="3"/>
      <w:numFmt w:val="decimal"/>
      <w:suff w:val="nothing"/>
      <w:lvlText w:val="%1-"/>
      <w:lvlJc w:val="left"/>
      <w:rPr>
        <w:rFonts w:hint="default"/>
        <w:b/>
        <w:bCs/>
        <w:color w:val="0070C0"/>
        <w:u w:val="single"/>
      </w:rPr>
    </w:lvl>
  </w:abstractNum>
  <w:abstractNum w:abstractNumId="4">
    <w:nsid w:val="BAE489CF"/>
    <w:multiLevelType w:val="singleLevel"/>
    <w:tmpl w:val="BAE489CF"/>
    <w:lvl w:ilvl="0" w:tentative="0">
      <w:start w:val="40"/>
      <w:numFmt w:val="decimal"/>
      <w:suff w:val="nothing"/>
      <w:lvlText w:val="%1-"/>
      <w:lvlJc w:val="left"/>
      <w:rPr>
        <w:rFonts w:hint="default"/>
        <w:b w:val="0"/>
        <w:bCs w:val="0"/>
        <w:i w:val="0"/>
        <w:iCs w:val="0"/>
        <w:color w:val="auto"/>
      </w:rPr>
    </w:lvl>
  </w:abstractNum>
  <w:abstractNum w:abstractNumId="5">
    <w:nsid w:val="BEE2E092"/>
    <w:multiLevelType w:val="singleLevel"/>
    <w:tmpl w:val="BEE2E092"/>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6">
    <w:nsid w:val="DF8D5C82"/>
    <w:multiLevelType w:val="singleLevel"/>
    <w:tmpl w:val="DF8D5C82"/>
    <w:lvl w:ilvl="0" w:tentative="0">
      <w:start w:val="1"/>
      <w:numFmt w:val="bullet"/>
      <w:lvlText w:val=""/>
      <w:lvlJc w:val="left"/>
      <w:pPr>
        <w:tabs>
          <w:tab w:val="left" w:pos="420"/>
        </w:tabs>
        <w:ind w:left="420" w:leftChars="0" w:hanging="420" w:firstLineChars="0"/>
      </w:pPr>
      <w:rPr>
        <w:rFonts w:hint="default" w:ascii="Wingdings" w:hAnsi="Wingdings"/>
        <w:b/>
        <w:bCs/>
        <w:color w:val="7030A0"/>
        <w:sz w:val="20"/>
        <w:szCs w:val="20"/>
      </w:rPr>
    </w:lvl>
  </w:abstractNum>
  <w:abstractNum w:abstractNumId="7">
    <w:nsid w:val="E7593926"/>
    <w:multiLevelType w:val="singleLevel"/>
    <w:tmpl w:val="E7593926"/>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8">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9">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10">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11">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12">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13">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14">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5">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6">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7">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8">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9">
    <w:nsid w:val="42A91A32"/>
    <w:multiLevelType w:val="multilevel"/>
    <w:tmpl w:val="42A91A32"/>
    <w:lvl w:ilvl="0" w:tentative="0">
      <w:start w:val="1"/>
      <w:numFmt w:val="decimal"/>
      <w:lvlText w:val="%1."/>
      <w:lvlJc w:val="left"/>
      <w:pPr>
        <w:ind w:left="9360" w:hanging="360"/>
      </w:pPr>
      <w:rPr>
        <w:rFonts w:hint="default"/>
        <w:b w:val="0"/>
        <w:bCs/>
        <w:color w:val="002060"/>
        <w:sz w:val="10"/>
        <w:szCs w:val="10"/>
      </w:rPr>
    </w:lvl>
    <w:lvl w:ilvl="1" w:tentative="0">
      <w:start w:val="1"/>
      <w:numFmt w:val="lowerLetter"/>
      <w:lvlText w:val="%2."/>
      <w:lvlJc w:val="left"/>
      <w:pPr>
        <w:ind w:left="10080" w:hanging="360"/>
      </w:pPr>
    </w:lvl>
    <w:lvl w:ilvl="2" w:tentative="0">
      <w:start w:val="1"/>
      <w:numFmt w:val="lowerRoman"/>
      <w:lvlText w:val="%3."/>
      <w:lvlJc w:val="right"/>
      <w:pPr>
        <w:ind w:left="10800" w:hanging="180"/>
      </w:pPr>
    </w:lvl>
    <w:lvl w:ilvl="3" w:tentative="0">
      <w:start w:val="1"/>
      <w:numFmt w:val="decimal"/>
      <w:lvlText w:val="%4."/>
      <w:lvlJc w:val="left"/>
      <w:pPr>
        <w:ind w:left="11520" w:hanging="360"/>
      </w:pPr>
    </w:lvl>
    <w:lvl w:ilvl="4" w:tentative="0">
      <w:start w:val="1"/>
      <w:numFmt w:val="lowerLetter"/>
      <w:lvlText w:val="%5."/>
      <w:lvlJc w:val="left"/>
      <w:pPr>
        <w:ind w:left="12240" w:hanging="360"/>
      </w:pPr>
    </w:lvl>
    <w:lvl w:ilvl="5" w:tentative="0">
      <w:start w:val="1"/>
      <w:numFmt w:val="lowerRoman"/>
      <w:lvlText w:val="%6."/>
      <w:lvlJc w:val="right"/>
      <w:pPr>
        <w:ind w:left="12960" w:hanging="180"/>
      </w:pPr>
    </w:lvl>
    <w:lvl w:ilvl="6" w:tentative="0">
      <w:start w:val="1"/>
      <w:numFmt w:val="decimal"/>
      <w:lvlText w:val="%7."/>
      <w:lvlJc w:val="left"/>
      <w:pPr>
        <w:ind w:left="13680" w:hanging="360"/>
      </w:pPr>
    </w:lvl>
    <w:lvl w:ilvl="7" w:tentative="0">
      <w:start w:val="1"/>
      <w:numFmt w:val="lowerLetter"/>
      <w:lvlText w:val="%8."/>
      <w:lvlJc w:val="left"/>
      <w:pPr>
        <w:ind w:left="14400" w:hanging="360"/>
      </w:pPr>
    </w:lvl>
    <w:lvl w:ilvl="8" w:tentative="0">
      <w:start w:val="1"/>
      <w:numFmt w:val="lowerRoman"/>
      <w:lvlText w:val="%9."/>
      <w:lvlJc w:val="right"/>
      <w:pPr>
        <w:ind w:left="15120" w:hanging="180"/>
      </w:pPr>
    </w:lvl>
  </w:abstractNum>
  <w:abstractNum w:abstractNumId="20">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8"/>
  </w:num>
  <w:num w:numId="2">
    <w:abstractNumId w:val="10"/>
  </w:num>
  <w:num w:numId="3">
    <w:abstractNumId w:val="9"/>
  </w:num>
  <w:num w:numId="4">
    <w:abstractNumId w:val="12"/>
  </w:num>
  <w:num w:numId="5">
    <w:abstractNumId w:val="13"/>
  </w:num>
  <w:num w:numId="6">
    <w:abstractNumId w:val="17"/>
  </w:num>
  <w:num w:numId="7">
    <w:abstractNumId w:val="15"/>
  </w:num>
  <w:num w:numId="8">
    <w:abstractNumId w:val="14"/>
  </w:num>
  <w:num w:numId="9">
    <w:abstractNumId w:val="16"/>
  </w:num>
  <w:num w:numId="10">
    <w:abstractNumId w:val="11"/>
  </w:num>
  <w:num w:numId="11">
    <w:abstractNumId w:val="19"/>
  </w:num>
  <w:num w:numId="12">
    <w:abstractNumId w:val="20"/>
  </w:num>
  <w:num w:numId="13">
    <w:abstractNumId w:val="18"/>
  </w:num>
  <w:num w:numId="14">
    <w:abstractNumId w:val="1"/>
  </w:num>
  <w:num w:numId="15">
    <w:abstractNumId w:val="3"/>
  </w:num>
  <w:num w:numId="16">
    <w:abstractNumId w:val="5"/>
  </w:num>
  <w:num w:numId="17">
    <w:abstractNumId w:val="0"/>
  </w:num>
  <w:num w:numId="18">
    <w:abstractNumId w:val="7"/>
  </w:num>
  <w:num w:numId="19">
    <w:abstractNumId w:val="2"/>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1C1647"/>
    <w:rsid w:val="066A097C"/>
    <w:rsid w:val="0AFB490A"/>
    <w:rsid w:val="0C1370E0"/>
    <w:rsid w:val="0D8317CE"/>
    <w:rsid w:val="12F35611"/>
    <w:rsid w:val="1375391D"/>
    <w:rsid w:val="170C26E3"/>
    <w:rsid w:val="1B6045A9"/>
    <w:rsid w:val="1E856C62"/>
    <w:rsid w:val="255306E5"/>
    <w:rsid w:val="27E730E6"/>
    <w:rsid w:val="31A02D86"/>
    <w:rsid w:val="393E0A09"/>
    <w:rsid w:val="3BEB23DB"/>
    <w:rsid w:val="3CB05649"/>
    <w:rsid w:val="3D2E204C"/>
    <w:rsid w:val="3DFE79EA"/>
    <w:rsid w:val="42970BCD"/>
    <w:rsid w:val="465A6C7D"/>
    <w:rsid w:val="4A607C6D"/>
    <w:rsid w:val="4F0277E7"/>
    <w:rsid w:val="57DF5B11"/>
    <w:rsid w:val="5D8B26B2"/>
    <w:rsid w:val="5E3054CB"/>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List Paragraph"/>
  </w:latentStyles>
  <w:style w:type="paragraph" w:default="1" w:styleId="1">
    <w:name w:val="Normal"/>
    <w:qFormat/>
    <w:uiPriority w:val="0"/>
    <w:pPr>
      <w:spacing w:line="276" w:lineRule="auto"/>
      <w:ind w:firstLine="330" w:firstLineChars="150"/>
      <w:jc w:val="both"/>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376</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2025-06-09T08:55:24Z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0D5E40115FBC45D4A43DFE0BC4A0E77E_12</vt:lpwstr>
  </property>
</Properties>
</file>