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172F" w:rsidRPr="00513B80" w:rsidRDefault="00D077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3B80">
        <w:rPr>
          <w:rFonts w:ascii="Times New Roman" w:hAnsi="Times New Roman"/>
          <w:b/>
          <w:sz w:val="24"/>
          <w:szCs w:val="24"/>
        </w:rPr>
        <w:t>Кут Хуми</w:t>
      </w:r>
    </w:p>
    <w:p w:rsidR="002E172F" w:rsidRPr="00513B80" w:rsidRDefault="00D077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3B80">
        <w:rPr>
          <w:rFonts w:ascii="Times New Roman" w:hAnsi="Times New Roman"/>
          <w:b/>
          <w:sz w:val="24"/>
          <w:szCs w:val="24"/>
        </w:rPr>
        <w:t>Юлия Кузьмина</w:t>
      </w: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172F" w:rsidRDefault="00D077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E172F" w:rsidRDefault="00D07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E172F" w:rsidRDefault="00D0773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Третий курс Синтеза Отца Изначально Вышестоящего Отца</w:t>
      </w: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E172F" w:rsidRDefault="00D0773C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Тридцать седьмой Синтез Изначально Вышестоящего Отца</w:t>
      </w:r>
    </w:p>
    <w:p w:rsidR="008E1BBF" w:rsidRDefault="00FE6CEB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(37)</w:t>
      </w: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bookmarkStart w:id="0" w:name="_Hlk123059931"/>
    </w:p>
    <w:p w:rsidR="002E172F" w:rsidRDefault="00D0773C" w:rsidP="000E05A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Синархия Отец-Человек-Субъектов </w:t>
      </w:r>
      <w:bookmarkStart w:id="1" w:name="_Hlk106952825"/>
      <w:bookmarkEnd w:id="0"/>
      <w:r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</w:t>
      </w:r>
      <w:bookmarkEnd w:id="1"/>
      <w:r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2E172F" w:rsidRDefault="00D0773C" w:rsidP="000E05A3">
      <w:pPr>
        <w:spacing w:after="0" w:line="240" w:lineRule="auto"/>
        <w:ind w:firstLineChars="350" w:firstLine="841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Всеединый Будда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2E172F" w:rsidRDefault="00513B80" w:rsidP="000E05A3">
      <w:pPr>
        <w:spacing w:after="0" w:line="240" w:lineRule="auto"/>
        <w:ind w:firstLineChars="350" w:firstLine="841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Осмысленность Отца-Человек-Субъектов</w:t>
      </w:r>
      <w:r w:rsidR="00D0773C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0E05A3" w:rsidRDefault="00D0773C" w:rsidP="000E05A3">
      <w:pPr>
        <w:spacing w:after="0" w:line="240" w:lineRule="auto"/>
        <w:ind w:firstLineChars="350" w:firstLine="841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Метаизвечная Всеедина Изначально Вышестоящего Отца.</w:t>
      </w:r>
    </w:p>
    <w:p w:rsidR="000E05A3" w:rsidRDefault="000E05A3" w:rsidP="000E05A3">
      <w:pPr>
        <w:spacing w:after="0" w:line="240" w:lineRule="auto"/>
        <w:ind w:firstLineChars="350" w:firstLine="841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0E05A3" w:rsidRDefault="000E05A3" w:rsidP="000E05A3">
      <w:pPr>
        <w:spacing w:after="0" w:line="240" w:lineRule="auto"/>
        <w:ind w:firstLineChars="350" w:firstLine="841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0E05A3" w:rsidRDefault="000E05A3" w:rsidP="000E05A3">
      <w:pPr>
        <w:spacing w:after="0" w:line="240" w:lineRule="auto"/>
        <w:ind w:firstLineChars="350" w:firstLine="841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0E05A3" w:rsidRDefault="000E05A3" w:rsidP="000E05A3">
      <w:pPr>
        <w:spacing w:after="0" w:line="240" w:lineRule="auto"/>
        <w:ind w:firstLineChars="350" w:firstLine="841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0E05A3" w:rsidRDefault="000E05A3" w:rsidP="000E05A3">
      <w:pPr>
        <w:spacing w:after="0" w:line="240" w:lineRule="auto"/>
        <w:ind w:firstLineChars="350" w:firstLine="840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2E172F" w:rsidRDefault="000E0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5A3" w:rsidRDefault="000E0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5A3" w:rsidRDefault="000E0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72F" w:rsidRDefault="002E1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72F" w:rsidRDefault="00D07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08-09 марта 2025 года</w:t>
      </w:r>
    </w:p>
    <w:p w:rsidR="002E172F" w:rsidRDefault="00D07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Бурятия, Россия</w:t>
      </w:r>
    </w:p>
    <w:p w:rsidR="000E05A3" w:rsidRDefault="00FB2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F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00C3F" w:rsidRDefault="009C646D" w:rsidP="00D00C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00C3F" w:rsidRPr="00D00C3F">
        <w:rPr>
          <w:rFonts w:ascii="Times New Roman" w:hAnsi="Times New Roman"/>
          <w:b/>
          <w:sz w:val="24"/>
          <w:szCs w:val="24"/>
        </w:rPr>
        <w:t>1 день 1 часть</w:t>
      </w:r>
    </w:p>
    <w:p w:rsidR="009B2A89" w:rsidRPr="009B2A89" w:rsidRDefault="009B2A89" w:rsidP="00D00C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2A89">
        <w:rPr>
          <w:rFonts w:ascii="Times New Roman" w:hAnsi="Times New Roman"/>
          <w:i/>
          <w:sz w:val="24"/>
          <w:szCs w:val="24"/>
        </w:rPr>
        <w:t>01:20:05-02:07:31</w:t>
      </w:r>
    </w:p>
    <w:p w:rsidR="00CE41D0" w:rsidRDefault="00CE41D0" w:rsidP="00691E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1</w:t>
      </w:r>
      <w:r w:rsidR="00D00C3F">
        <w:rPr>
          <w:rFonts w:ascii="Times New Roman" w:hAnsi="Times New Roman"/>
          <w:b/>
          <w:sz w:val="24"/>
          <w:szCs w:val="24"/>
        </w:rPr>
        <w:t>.</w:t>
      </w:r>
      <w:r w:rsidR="00691E6B" w:rsidRPr="00691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E6B" w:rsidRPr="00691E6B">
        <w:rPr>
          <w:rFonts w:ascii="Times New Roman" w:hAnsi="Times New Roman" w:cs="Times New Roman"/>
          <w:bCs/>
          <w:sz w:val="24"/>
          <w:szCs w:val="24"/>
        </w:rPr>
        <w:t>Поздравление Изначально Вышестоящей Матери Планеты Земля с Иньским праздником. Общение с Изначально Вышестоящей Матерью Планеты Земля. Наделение специальным Огнём Изначально Вышестоящей Матери Планеты Земля каждого для преображения и обновления всех видов материи, как внутренне, так и внешне в каждом из нас. Магнит Изначально Вышестоящей Матери Планеты Земля и Изначально Вышестоящего Отца</w:t>
      </w:r>
      <w:r w:rsidR="00691E6B" w:rsidRPr="00691E6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  <w:r w:rsidR="00E6798B">
        <w:rPr>
          <w:rFonts w:ascii="Times New Roman" w:hAnsi="Times New Roman" w:cs="Times New Roman"/>
          <w:b/>
          <w:bCs/>
          <w:sz w:val="24"/>
          <w:szCs w:val="24"/>
        </w:rPr>
        <w:t>.3</w:t>
      </w:r>
    </w:p>
    <w:p w:rsidR="009B2A89" w:rsidRPr="009B2A89" w:rsidRDefault="009B2A89" w:rsidP="00D00C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2A89">
        <w:rPr>
          <w:rFonts w:ascii="Times New Roman" w:hAnsi="Times New Roman"/>
          <w:i/>
          <w:sz w:val="24"/>
          <w:szCs w:val="24"/>
        </w:rPr>
        <w:t>03:06:32-03:27:52</w:t>
      </w:r>
    </w:p>
    <w:p w:rsidR="00CE41D0" w:rsidRPr="0021532C" w:rsidRDefault="00CE41D0" w:rsidP="009A6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2</w:t>
      </w:r>
      <w:r w:rsidR="00D00C3F">
        <w:rPr>
          <w:rFonts w:ascii="Times New Roman" w:hAnsi="Times New Roman"/>
          <w:b/>
          <w:sz w:val="24"/>
          <w:szCs w:val="24"/>
        </w:rPr>
        <w:t>.</w:t>
      </w:r>
      <w:r w:rsidR="009A6ED7" w:rsidRPr="009A6ED7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</w:t>
      </w:r>
      <w:r w:rsidR="009A6ED7" w:rsidRPr="009A6ED7">
        <w:rPr>
          <w:rFonts w:ascii="Times New Roman" w:hAnsi="Times New Roman" w:cs="Times New Roman (Основной текст"/>
          <w:bCs/>
          <w:sz w:val="24"/>
          <w:szCs w:val="24"/>
        </w:rPr>
        <w:t>Стяжание Стандарта 37-го Синтеза Изначально Вышестоящего Отца. Стяжание ядер Синтеза, части Кут Хуми, части Изначально Вышестоящего Отца. Стяжание Рождения</w:t>
      </w:r>
      <w:proofErr w:type="gramStart"/>
      <w:r w:rsidR="009A6ED7" w:rsidRPr="009A6ED7">
        <w:rPr>
          <w:rFonts w:ascii="Times New Roman" w:hAnsi="Times New Roman" w:cs="Times New Roman (Основной текст"/>
          <w:bCs/>
          <w:sz w:val="24"/>
          <w:szCs w:val="24"/>
        </w:rPr>
        <w:t xml:space="preserve"> С</w:t>
      </w:r>
      <w:proofErr w:type="gramEnd"/>
      <w:r w:rsidR="009A6ED7" w:rsidRPr="009A6ED7">
        <w:rPr>
          <w:rFonts w:ascii="Times New Roman" w:hAnsi="Times New Roman" w:cs="Times New Roman (Основной текст"/>
          <w:bCs/>
          <w:sz w:val="24"/>
          <w:szCs w:val="24"/>
        </w:rPr>
        <w:t>выше, Нового Рождения, 1024-рицы синтез-частей, Синархии, тела Ипостаси, 8 реализаций 16 жизней, 512 Огней Изначально Вышестоящих Аватаров ИВО. Развёртка Метаизвечной Всеедины, Всеединого Будды, Осмысленнности О-Ч-С. Трансляция всех Подготовок, Компетенций, Полномочий, Реализаций, ИВДИВО-зданий ракурсом 37-го Синтеза ИВО</w:t>
      </w:r>
      <w:r w:rsidR="009A6ED7" w:rsidRPr="0021532C">
        <w:rPr>
          <w:rFonts w:ascii="Times New Roman" w:hAnsi="Times New Roman" w:cs="Times New Roman (Основной текст"/>
          <w:b/>
          <w:bCs/>
          <w:sz w:val="24"/>
          <w:szCs w:val="24"/>
        </w:rPr>
        <w:t>………………….………………………………………………</w:t>
      </w:r>
      <w:r w:rsidR="00E6798B">
        <w:rPr>
          <w:rFonts w:ascii="Times New Roman" w:hAnsi="Times New Roman" w:cs="Times New Roman (Основной текст"/>
          <w:b/>
          <w:bCs/>
          <w:sz w:val="24"/>
          <w:szCs w:val="24"/>
        </w:rPr>
        <w:t>..8</w:t>
      </w:r>
    </w:p>
    <w:p w:rsidR="00D738D5" w:rsidRPr="0021532C" w:rsidRDefault="009C646D" w:rsidP="00D00C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738D5" w:rsidRPr="0021532C">
        <w:rPr>
          <w:rFonts w:ascii="Times New Roman" w:hAnsi="Times New Roman"/>
          <w:b/>
          <w:sz w:val="24"/>
          <w:szCs w:val="24"/>
        </w:rPr>
        <w:t>1 день 2 часть</w:t>
      </w:r>
    </w:p>
    <w:p w:rsidR="00D738D5" w:rsidRPr="005F29B7" w:rsidRDefault="00D738D5" w:rsidP="00D00C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F29B7">
        <w:rPr>
          <w:rFonts w:ascii="Times New Roman" w:hAnsi="Times New Roman"/>
          <w:i/>
          <w:sz w:val="24"/>
          <w:szCs w:val="24"/>
        </w:rPr>
        <w:t>01:16:55-02:05:00</w:t>
      </w:r>
    </w:p>
    <w:p w:rsidR="00CE41D0" w:rsidRPr="00933E8E" w:rsidRDefault="00CE41D0" w:rsidP="00107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3</w:t>
      </w:r>
      <w:r w:rsidR="00D00C3F">
        <w:rPr>
          <w:rFonts w:ascii="Times New Roman" w:hAnsi="Times New Roman"/>
          <w:b/>
          <w:sz w:val="24"/>
          <w:szCs w:val="24"/>
        </w:rPr>
        <w:t>.</w:t>
      </w:r>
      <w:r w:rsidR="001076BC" w:rsidRPr="001076BC">
        <w:rPr>
          <w:rFonts w:ascii="Times New Roman" w:hAnsi="Times New Roman"/>
          <w:b/>
          <w:sz w:val="24"/>
          <w:szCs w:val="24"/>
        </w:rPr>
        <w:t xml:space="preserve"> </w:t>
      </w:r>
      <w:r w:rsidR="001076BC" w:rsidRPr="001076BC">
        <w:rPr>
          <w:rFonts w:ascii="Times New Roman" w:hAnsi="Times New Roman"/>
          <w:sz w:val="24"/>
          <w:szCs w:val="24"/>
        </w:rPr>
        <w:t>Стяжание синтезирования и творения семи частей Изначально Вышестоящего Отца  37-м горизонтом Синтеза.</w:t>
      </w:r>
      <w:r w:rsidR="0011069A" w:rsidRPr="0011069A">
        <w:rPr>
          <w:rFonts w:ascii="Times New Roman" w:hAnsi="Times New Roman"/>
          <w:b/>
          <w:sz w:val="24"/>
          <w:szCs w:val="24"/>
        </w:rPr>
        <w:t xml:space="preserve"> </w:t>
      </w:r>
      <w:r w:rsidR="0011069A" w:rsidRPr="0011069A">
        <w:rPr>
          <w:rFonts w:ascii="Times New Roman" w:hAnsi="Times New Roman"/>
          <w:sz w:val="24"/>
          <w:szCs w:val="24"/>
        </w:rPr>
        <w:t>Стяжание  Синархии частей ИВО 37-м горизонтом Синтеза ИВО</w:t>
      </w:r>
      <w:r w:rsidR="0011069A" w:rsidRPr="00B31167">
        <w:rPr>
          <w:rFonts w:ascii="Times New Roman" w:hAnsi="Times New Roman"/>
          <w:b/>
          <w:sz w:val="24"/>
          <w:szCs w:val="24"/>
        </w:rPr>
        <w:t xml:space="preserve">. </w:t>
      </w:r>
      <w:r w:rsidR="001076BC" w:rsidRPr="001076BC">
        <w:rPr>
          <w:rFonts w:ascii="Times New Roman" w:hAnsi="Times New Roman"/>
          <w:i/>
          <w:sz w:val="24"/>
          <w:szCs w:val="24"/>
        </w:rPr>
        <w:t xml:space="preserve"> </w:t>
      </w:r>
      <w:r w:rsidR="001076BC" w:rsidRPr="001076BC">
        <w:rPr>
          <w:rFonts w:ascii="Times New Roman" w:hAnsi="Times New Roman"/>
          <w:sz w:val="24"/>
          <w:szCs w:val="24"/>
        </w:rPr>
        <w:t>Стяжание  Ночной  учёбы в вычитывании,  расшифровке текстов 37-го Синтеза ИВО</w:t>
      </w:r>
      <w:r w:rsidR="001076BC" w:rsidRPr="00933E8E">
        <w:rPr>
          <w:rFonts w:ascii="Times New Roman" w:hAnsi="Times New Roman"/>
          <w:b/>
          <w:sz w:val="24"/>
          <w:szCs w:val="24"/>
        </w:rPr>
        <w:t>…………………………………</w:t>
      </w:r>
      <w:r w:rsidR="00402EF9">
        <w:rPr>
          <w:rFonts w:ascii="Times New Roman" w:hAnsi="Times New Roman"/>
          <w:b/>
          <w:sz w:val="24"/>
          <w:szCs w:val="24"/>
        </w:rPr>
        <w:t>…………………………………</w:t>
      </w:r>
      <w:r w:rsidR="00E6798B">
        <w:rPr>
          <w:rFonts w:ascii="Times New Roman" w:hAnsi="Times New Roman"/>
          <w:b/>
          <w:sz w:val="24"/>
          <w:szCs w:val="24"/>
        </w:rPr>
        <w:t>12</w:t>
      </w:r>
    </w:p>
    <w:p w:rsidR="00FD097E" w:rsidRDefault="009C646D" w:rsidP="00D00C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FD097E">
        <w:rPr>
          <w:rFonts w:ascii="Times New Roman" w:hAnsi="Times New Roman"/>
          <w:b/>
          <w:sz w:val="24"/>
          <w:szCs w:val="24"/>
        </w:rPr>
        <w:t>2 день 1 часть</w:t>
      </w:r>
    </w:p>
    <w:p w:rsidR="00FD097E" w:rsidRPr="00FD097E" w:rsidRDefault="00FD097E" w:rsidP="00D00C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D097E">
        <w:rPr>
          <w:rFonts w:ascii="Times New Roman" w:hAnsi="Times New Roman"/>
          <w:i/>
          <w:sz w:val="24"/>
          <w:szCs w:val="24"/>
        </w:rPr>
        <w:t>01:09:49-02:00:06</w:t>
      </w:r>
    </w:p>
    <w:p w:rsidR="00C37241" w:rsidRDefault="00CE41D0" w:rsidP="00C372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4</w:t>
      </w:r>
      <w:r w:rsidR="00D00C3F" w:rsidRPr="00C37241">
        <w:rPr>
          <w:rFonts w:ascii="Times New Roman" w:hAnsi="Times New Roman"/>
          <w:sz w:val="24"/>
          <w:szCs w:val="24"/>
        </w:rPr>
        <w:t>.</w:t>
      </w:r>
      <w:r w:rsidR="00C37241" w:rsidRPr="00C37241">
        <w:rPr>
          <w:rFonts w:ascii="Times New Roman" w:hAnsi="Times New Roman" w:cs="Times New Roman"/>
          <w:sz w:val="24"/>
          <w:szCs w:val="24"/>
        </w:rPr>
        <w:t xml:space="preserve"> Развёртка каждому из нас обучения Осмысленности и Осмысленностью Изначально Вышестоящего Отца в разработке, формировании, синтезировании новых синархических  связей во Внутренней Жизни каждого из нас.</w:t>
      </w:r>
      <w:r w:rsidR="00C37241" w:rsidRPr="00C372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241" w:rsidRPr="00C37241">
        <w:rPr>
          <w:rFonts w:ascii="Times New Roman" w:hAnsi="Times New Roman" w:cs="Times New Roman"/>
          <w:sz w:val="24"/>
          <w:szCs w:val="24"/>
        </w:rPr>
        <w:t>Стяжание  инструмента  Совершенные Выражения Изначально Вышестоящего Отца</w:t>
      </w:r>
      <w:r w:rsidR="00E6798B">
        <w:rPr>
          <w:rFonts w:ascii="Times New Roman" w:hAnsi="Times New Roman" w:cs="Times New Roman"/>
          <w:b/>
          <w:sz w:val="24"/>
          <w:szCs w:val="24"/>
        </w:rPr>
        <w:t>……………………………….17</w:t>
      </w:r>
    </w:p>
    <w:p w:rsidR="00C31C0D" w:rsidRPr="005B555E" w:rsidRDefault="00C31C0D" w:rsidP="00C3724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B555E">
        <w:rPr>
          <w:rFonts w:ascii="Times New Roman" w:hAnsi="Times New Roman"/>
          <w:i/>
          <w:sz w:val="24"/>
          <w:szCs w:val="24"/>
        </w:rPr>
        <w:t>02:59:11-03:35:26</w:t>
      </w:r>
    </w:p>
    <w:p w:rsidR="00CE41D0" w:rsidRPr="003661D1" w:rsidRDefault="00CE41D0" w:rsidP="0036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5</w:t>
      </w:r>
      <w:r w:rsidR="00D00C3F">
        <w:rPr>
          <w:rFonts w:ascii="Times New Roman" w:hAnsi="Times New Roman"/>
          <w:b/>
          <w:sz w:val="24"/>
          <w:szCs w:val="24"/>
        </w:rPr>
        <w:t>.</w:t>
      </w:r>
      <w:r w:rsidR="003661D1" w:rsidRPr="003661D1">
        <w:rPr>
          <w:rFonts w:ascii="Times New Roman" w:hAnsi="Times New Roman"/>
          <w:b/>
          <w:sz w:val="24"/>
          <w:szCs w:val="24"/>
        </w:rPr>
        <w:t xml:space="preserve"> </w:t>
      </w:r>
      <w:r w:rsidR="003661D1" w:rsidRPr="003661D1">
        <w:rPr>
          <w:rFonts w:ascii="Times New Roman" w:hAnsi="Times New Roman"/>
          <w:sz w:val="24"/>
          <w:szCs w:val="24"/>
        </w:rPr>
        <w:t>С</w:t>
      </w:r>
      <w:r w:rsidR="003661D1" w:rsidRPr="003661D1">
        <w:rPr>
          <w:rFonts w:ascii="Times New Roman" w:hAnsi="Times New Roman" w:cs="Times New Roman"/>
          <w:sz w:val="24"/>
          <w:szCs w:val="24"/>
        </w:rPr>
        <w:t xml:space="preserve">тяжание Плана Синтеза обучения, переподготовки у </w:t>
      </w:r>
      <w:r w:rsidR="003661D1" w:rsidRPr="003661D1">
        <w:rPr>
          <w:rFonts w:ascii="Times New Roman" w:hAnsi="Times New Roman"/>
          <w:sz w:val="24"/>
          <w:szCs w:val="24"/>
        </w:rPr>
        <w:t xml:space="preserve">Изначально Аышестоящего  Аватара  Синтеза Велимира </w:t>
      </w:r>
      <w:r w:rsidR="003661D1" w:rsidRPr="003661D1">
        <w:rPr>
          <w:rFonts w:ascii="Times New Roman" w:hAnsi="Times New Roman" w:cs="Times New Roman"/>
          <w:sz w:val="24"/>
          <w:szCs w:val="24"/>
        </w:rPr>
        <w:t xml:space="preserve">Синтезом  Аксиомы ИВО. </w:t>
      </w:r>
      <w:r w:rsidR="003661D1" w:rsidRPr="003661D1">
        <w:rPr>
          <w:rFonts w:ascii="Times New Roman" w:hAnsi="Times New Roman"/>
          <w:sz w:val="24"/>
          <w:szCs w:val="24"/>
        </w:rPr>
        <w:t xml:space="preserve"> С</w:t>
      </w:r>
      <w:r w:rsidR="003661D1" w:rsidRPr="003661D1">
        <w:rPr>
          <w:rFonts w:ascii="Times New Roman" w:hAnsi="Times New Roman" w:cs="Times New Roman"/>
          <w:sz w:val="24"/>
          <w:szCs w:val="24"/>
        </w:rPr>
        <w:t>тяжание Плана Синтеза обучения, переподготовки</w:t>
      </w:r>
      <w:r w:rsidR="003661D1" w:rsidRPr="003661D1">
        <w:rPr>
          <w:rFonts w:ascii="Times New Roman" w:hAnsi="Times New Roman"/>
          <w:sz w:val="24"/>
          <w:szCs w:val="24"/>
        </w:rPr>
        <w:t xml:space="preserve"> </w:t>
      </w:r>
      <w:r w:rsidR="003661D1" w:rsidRPr="003661D1">
        <w:rPr>
          <w:rFonts w:ascii="Times New Roman" w:hAnsi="Times New Roman" w:cs="Times New Roman"/>
          <w:sz w:val="24"/>
          <w:szCs w:val="24"/>
        </w:rPr>
        <w:t xml:space="preserve">у </w:t>
      </w:r>
      <w:r w:rsidR="003661D1" w:rsidRPr="003661D1">
        <w:rPr>
          <w:rFonts w:ascii="Times New Roman" w:hAnsi="Times New Roman"/>
          <w:sz w:val="24"/>
          <w:szCs w:val="24"/>
        </w:rPr>
        <w:t>Изначально Вышестоящего  Аватара  Синтеза Остапа</w:t>
      </w:r>
      <w:r w:rsidR="003661D1" w:rsidRPr="003661D1">
        <w:rPr>
          <w:rFonts w:ascii="Times New Roman" w:hAnsi="Times New Roman" w:cs="Times New Roman"/>
          <w:sz w:val="24"/>
          <w:szCs w:val="24"/>
        </w:rPr>
        <w:t xml:space="preserve"> Синтезом Стратики ИВО</w:t>
      </w:r>
      <w:r w:rsidR="003661D1" w:rsidRPr="003661D1">
        <w:rPr>
          <w:rFonts w:ascii="Times New Roman" w:hAnsi="Times New Roman"/>
          <w:sz w:val="24"/>
          <w:szCs w:val="24"/>
        </w:rPr>
        <w:t>.  С</w:t>
      </w:r>
      <w:r w:rsidR="003661D1" w:rsidRPr="003661D1">
        <w:rPr>
          <w:rFonts w:ascii="Times New Roman" w:hAnsi="Times New Roman" w:cs="Times New Roman"/>
          <w:sz w:val="24"/>
          <w:szCs w:val="24"/>
        </w:rPr>
        <w:t xml:space="preserve">тяжание Плана Синтеза обучения, переподготовки у </w:t>
      </w:r>
      <w:r w:rsidR="003661D1" w:rsidRPr="003661D1">
        <w:rPr>
          <w:rFonts w:ascii="Times New Roman" w:hAnsi="Times New Roman"/>
          <w:sz w:val="24"/>
          <w:szCs w:val="24"/>
        </w:rPr>
        <w:t xml:space="preserve">Изначально Вышестоящего  Аватара  Синтеза Елисея  </w:t>
      </w:r>
      <w:r w:rsidR="003661D1" w:rsidRPr="003661D1">
        <w:rPr>
          <w:rFonts w:ascii="Times New Roman" w:hAnsi="Times New Roman" w:cs="Times New Roman"/>
          <w:sz w:val="24"/>
          <w:szCs w:val="24"/>
        </w:rPr>
        <w:t>Синтез ИВДИВО-тела Аксиомы ИВО</w:t>
      </w:r>
      <w:r w:rsidR="003661D1" w:rsidRPr="003661D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E6798B">
        <w:rPr>
          <w:rFonts w:ascii="Times New Roman" w:hAnsi="Times New Roman" w:cs="Times New Roman"/>
          <w:b/>
          <w:sz w:val="24"/>
          <w:szCs w:val="24"/>
        </w:rPr>
        <w:t>23</w:t>
      </w:r>
    </w:p>
    <w:p w:rsidR="00C31C0D" w:rsidRDefault="009C646D" w:rsidP="00C37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C31C0D">
        <w:rPr>
          <w:rFonts w:ascii="Times New Roman" w:hAnsi="Times New Roman"/>
          <w:b/>
          <w:sz w:val="24"/>
          <w:szCs w:val="24"/>
        </w:rPr>
        <w:t>2 день 2 часть</w:t>
      </w:r>
    </w:p>
    <w:p w:rsidR="00C31C0D" w:rsidRPr="00C31C0D" w:rsidRDefault="00C31C0D" w:rsidP="00C372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1C0D">
        <w:rPr>
          <w:rFonts w:ascii="Times New Roman" w:hAnsi="Times New Roman"/>
          <w:i/>
          <w:sz w:val="24"/>
          <w:szCs w:val="24"/>
        </w:rPr>
        <w:t>00:58:06-01:25:36</w:t>
      </w:r>
    </w:p>
    <w:p w:rsidR="00CE41D0" w:rsidRPr="0021532C" w:rsidRDefault="00CE41D0" w:rsidP="00C37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6</w:t>
      </w:r>
      <w:r w:rsidR="00D00C3F">
        <w:rPr>
          <w:rFonts w:ascii="Times New Roman" w:hAnsi="Times New Roman"/>
          <w:b/>
          <w:sz w:val="24"/>
          <w:szCs w:val="24"/>
        </w:rPr>
        <w:t>.</w:t>
      </w:r>
      <w:r w:rsidR="0021532C" w:rsidRPr="00215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1532C" w:rsidRPr="0021532C">
        <w:rPr>
          <w:rFonts w:ascii="Times New Roman" w:hAnsi="Times New Roman" w:cs="Times New Roman"/>
          <w:sz w:val="24"/>
          <w:szCs w:val="24"/>
        </w:rPr>
        <w:t>Практика-тренинг с</w:t>
      </w:r>
      <w:r w:rsidR="0021532C" w:rsidRPr="002153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1532C" w:rsidRPr="0021532C">
        <w:rPr>
          <w:rFonts w:ascii="Times New Roman" w:hAnsi="Times New Roman" w:cs="Times New Roman"/>
          <w:sz w:val="24"/>
          <w:szCs w:val="24"/>
        </w:rPr>
        <w:t xml:space="preserve">Изначально Вышестоящей Аватарессой Синтеза Агафьей, </w:t>
      </w:r>
      <w:r w:rsidR="0021532C" w:rsidRPr="0021532C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21532C" w:rsidRPr="0021532C">
        <w:rPr>
          <w:rFonts w:ascii="Times New Roman" w:hAnsi="Times New Roman" w:cs="Times New Roman"/>
          <w:sz w:val="24"/>
          <w:szCs w:val="24"/>
        </w:rPr>
        <w:t xml:space="preserve">Изначально Вышестоящей Аватарессой Синтеза Диланой и </w:t>
      </w:r>
      <w:r w:rsidR="0021532C" w:rsidRPr="0021532C">
        <w:rPr>
          <w:rFonts w:ascii="Times New Roman" w:hAnsi="Times New Roman" w:cs="Times New Roman"/>
          <w:bCs/>
          <w:iCs/>
          <w:sz w:val="24"/>
          <w:szCs w:val="24"/>
        </w:rPr>
        <w:t xml:space="preserve">Изначально </w:t>
      </w:r>
      <w:r w:rsidR="0021532C" w:rsidRPr="0021532C">
        <w:rPr>
          <w:rFonts w:ascii="Times New Roman" w:hAnsi="Times New Roman" w:cs="Times New Roman"/>
          <w:sz w:val="24"/>
          <w:szCs w:val="24"/>
        </w:rPr>
        <w:t>Вышестоящей Аватарессой Синтеза Светланой в разработке, росте, синтезировании  записей  Огня, Духа, Света, Энергии частей, систем, аппаратов, частностей и тел репликацией концентрации Пра каждому из нас и синтезу нас</w:t>
      </w:r>
      <w:r w:rsidR="0021532C" w:rsidRPr="0021532C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6798B">
        <w:rPr>
          <w:rFonts w:ascii="Times New Roman" w:hAnsi="Times New Roman" w:cs="Times New Roman"/>
          <w:b/>
          <w:sz w:val="24"/>
          <w:szCs w:val="24"/>
        </w:rPr>
        <w:t>.27</w:t>
      </w:r>
      <w:proofErr w:type="gramEnd"/>
    </w:p>
    <w:p w:rsidR="002430B2" w:rsidRPr="002430B2" w:rsidRDefault="002430B2" w:rsidP="00D00C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30B2">
        <w:rPr>
          <w:rFonts w:ascii="Times New Roman" w:hAnsi="Times New Roman"/>
          <w:i/>
          <w:sz w:val="24"/>
          <w:szCs w:val="24"/>
        </w:rPr>
        <w:t>01:37:42-02:04:54</w:t>
      </w:r>
    </w:p>
    <w:p w:rsidR="0037700A" w:rsidRPr="00E81956" w:rsidRDefault="00CE41D0" w:rsidP="0037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7</w:t>
      </w:r>
      <w:r w:rsidR="00D00C3F">
        <w:rPr>
          <w:rFonts w:ascii="Times New Roman" w:hAnsi="Times New Roman"/>
          <w:b/>
          <w:sz w:val="24"/>
          <w:szCs w:val="24"/>
        </w:rPr>
        <w:t>.</w:t>
      </w:r>
      <w:r w:rsidR="0037700A" w:rsidRPr="00377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00A" w:rsidRPr="0037700A">
        <w:rPr>
          <w:rFonts w:ascii="Times New Roman" w:hAnsi="Times New Roman" w:cs="Times New Roman"/>
          <w:sz w:val="24"/>
          <w:szCs w:val="24"/>
        </w:rPr>
        <w:t xml:space="preserve">Стяжание и развёртывание в каждом из нас частей Изначально Вышестоящего Отца горизонта текущего Синтеза, с фиксацией Планов Синтеза развития каждой части напрямую Изначально Вышестоящим Отцом. Стяжание каждому из нас </w:t>
      </w:r>
      <w:r w:rsidR="0037700A" w:rsidRPr="0037700A">
        <w:rPr>
          <w:rFonts w:ascii="Times New Roman" w:hAnsi="Times New Roman" w:cs="Times New Roman"/>
          <w:bCs/>
          <w:sz w:val="24"/>
          <w:szCs w:val="24"/>
        </w:rPr>
        <w:t>16-рицы ИВДИВО-разработки, 16-рицы ИВДИВО-развития 37-м Синтезом ИВО</w:t>
      </w:r>
      <w:r w:rsidR="0037700A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798B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:rsidR="009E798A" w:rsidRPr="009E798A" w:rsidRDefault="009E798A" w:rsidP="00D00C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Pr="009E798A">
        <w:rPr>
          <w:rFonts w:ascii="Times New Roman" w:hAnsi="Times New Roman"/>
          <w:b/>
          <w:sz w:val="24"/>
          <w:szCs w:val="24"/>
        </w:rPr>
        <w:t>ПРАКТИКИ</w:t>
      </w:r>
    </w:p>
    <w:p w:rsidR="000E05A3" w:rsidRDefault="000E05A3">
      <w:pPr>
        <w:spacing w:after="0" w:line="240" w:lineRule="auto"/>
        <w:jc w:val="center"/>
      </w:pPr>
    </w:p>
    <w:p w:rsidR="004133BE" w:rsidRDefault="004133BE">
      <w:pPr>
        <w:tabs>
          <w:tab w:val="left" w:pos="5885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 день 1 часть</w:t>
      </w:r>
    </w:p>
    <w:p w:rsidR="002E172F" w:rsidRDefault="00D0773C">
      <w:pPr>
        <w:tabs>
          <w:tab w:val="left" w:pos="5885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01:21:27-02:09:00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E172F" w:rsidRDefault="00D0773C" w:rsidP="004133BE">
      <w:pPr>
        <w:snapToGrid w:val="0"/>
        <w:spacing w:after="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357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70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Поздравление Изначально Вышестоящей Матери Планеты Земля с Иньским праздником. Общение с Изначально Вышестоящей Матерью Планеты Земля. Наделение специальным Огнём Изначально Вышестоящей Матери Планет</w:t>
      </w:r>
      <w:r w:rsidR="00502F71">
        <w:rPr>
          <w:rFonts w:ascii="Times New Roman" w:hAnsi="Times New Roman" w:cs="Times New Roman"/>
          <w:b/>
          <w:bCs/>
          <w:sz w:val="24"/>
          <w:szCs w:val="24"/>
        </w:rPr>
        <w:t>ы Земля каждого для преображения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обновления всех видов материи, как внутренне</w:t>
      </w:r>
      <w:r w:rsidR="0035701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так и внешне в каждом из нас. Магнит Изначально Вышестоящей Матери Планеты Земля и Изначально Вышестоящего Отца.   </w:t>
      </w:r>
    </w:p>
    <w:p w:rsidR="00762F16" w:rsidRDefault="00D0773C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каждого из нас. Возжигаем Ядро Синтеза Изначально Вышестоящего Отца и Часть Изначально Вышестоящего Отца в каждом из нас. Возжигаем Ядро Синтеза Изначально Вышестоящего Аватара Синтеза Кут Хуми и Часть Изначально Вышестоящего Аватара Синтеза Кут Хуми в каждом из нас. Возжигаемся Синтезом частей Изначально Вышестоящего Отца в каждом из нас. Возжигаемся Синтезом Ядер Синтеза в каждом из 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 xml:space="preserve">нас. </w:t>
      </w:r>
    </w:p>
    <w:p w:rsidR="00762F16" w:rsidRDefault="00762F16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Возжигаясь, преображаясь, м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ы вспыхиваем концентрацией Учителя Синтеза Изначально Вышестоящего Отца. Возжигаемся курсом Ипостаси в 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каждом из нас и в синтезе нас, в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>озжигаясь всеми практиками, Синтез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 всех частей, систем, аппаратов, частностей в Синтезе всех тел в каждом из вас физически. И, возжигая в теле концентрацию Синархии в каждом из нас, и Синархией каждого из нас. </w:t>
      </w:r>
    </w:p>
    <w:p w:rsidR="00762F16" w:rsidRDefault="00D0773C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жигаясь, преображаясь физически, с</w:t>
      </w:r>
      <w:r>
        <w:rPr>
          <w:rFonts w:ascii="Times New Roman" w:hAnsi="Times New Roman" w:cs="Times New Roman"/>
          <w:i/>
          <w:iCs/>
          <w:sz w:val="24"/>
          <w:szCs w:val="24"/>
        </w:rPr>
        <w:t>ознательно прямо оформляемся внутренне внешне в праздничную форму Учителей Синтеза. И вот попробуйте внутренне внешне цельно развернуть сознательно на теле форму Учителя Синтеза в праздничном выражении. И попробуйте просто попроживать, посканировать, понаблюдать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какая на вас форма в данный момент. Она может быть классическая форма Учителя Синтеза, которая вам знакома. Но обратите внимание на детали, которые фиксируются на форме в сегодняшний день. Эти детали могут вам подсказать, определить какие-то ваши записи, определить какие-то ваши возможные способности, накопления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которым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 владеете по воплощениям. </w:t>
      </w:r>
    </w:p>
    <w:p w:rsidR="002E172F" w:rsidRDefault="00762F16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возжигаясь, м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</w:t>
      </w:r>
      <w:proofErr w:type="gramStart"/>
      <w:r w:rsidR="00D0773C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Фаинь. И переходим в зал Изначально Вышестоящего Дома Изначально Вышестоящего Отца в 960 архетип ИВДИВО. </w:t>
      </w:r>
      <w:proofErr w:type="gramStart"/>
      <w:r w:rsidR="00D0773C">
        <w:rPr>
          <w:rFonts w:ascii="Times New Roman" w:hAnsi="Times New Roman" w:cs="Times New Roman"/>
          <w:i/>
          <w:iCs/>
          <w:sz w:val="24"/>
          <w:szCs w:val="24"/>
        </w:rPr>
        <w:t>Становимся пред Изначально Вышестоящими Аватарами Синтеза Кут Хуми Фаинь в праздничной форме Учителей Синтеза каждым из нас синтезом нас.</w:t>
      </w:r>
      <w:proofErr w:type="gramEnd"/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 Приветствуем Изначально </w:t>
      </w:r>
      <w:proofErr w:type="gramStart"/>
      <w:r w:rsidR="00D0773C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Возжигаемся концентрацией праздника в каждом из нас.</w:t>
      </w:r>
    </w:p>
    <w:p w:rsidR="002E172F" w:rsidRDefault="00D0773C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Фаинь. Стяжаем Синтез Синтеза Изначально Вышестоящего Отца, Синтез Праполномочий Синтеза Изначально Вышестоящего Отца. И поздравляем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Аватарессу Синтеза Фаинь и в её лице всех иньских выразителей Изначально Вышестоящих Аватаров Синтеза с праздником женственности, с праздником Женщины, с праздником Иньскости и Огня.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И, возжигаясь, фиксируем от Изначально Вышестоящей Аватарессы Синтеза Фаинь праздничный Огонь.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она Огнём поздравляет каждого из нас. Впитываете Огонь поздравления Изначально Вышестоящей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Аватарессы Синтеза Фаинь. Впитываем и насыщаем по частям, впитываем и насыщаем внутреннюю ж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изнь каждого из нас поздравление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м. </w:t>
      </w:r>
    </w:p>
    <w:p w:rsidR="00762F16" w:rsidRDefault="00D0773C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также проживите поздравления от Изначально Вышестоящего Аватара Синтеза Кут Хуми. И также поздравляет каждую из нас и в целом Иньских выразителей ИВДИВО. И вы можете от Аватара Синтеза Кут Хуми Огонь вот в виде Розы, когда вы впитываете Огонь в Хум. И вы можете прожить в Хум Образ Розы, или Образ Сердца. И вот просто насыщайтесь этим Образом, насыщайтесь этим Огнём и разворачивайте по своему внутреннему миру, по своему телу. </w:t>
      </w:r>
    </w:p>
    <w:p w:rsidR="002E172F" w:rsidRDefault="00762F16" w:rsidP="00762F16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возжигаясь, преображаясь, м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</w:t>
      </w:r>
      <w:proofErr w:type="gramStart"/>
      <w:r w:rsidR="00D0773C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Фаинь. И стяжаем прямой 37 Синтез Изначально Вышестоящего Отца каждому из нас. </w:t>
      </w:r>
      <w:r w:rsidR="00D0773C">
        <w:rPr>
          <w:rFonts w:ascii="Times New Roman" w:hAnsi="Times New Roman" w:cs="Times New Roman"/>
          <w:i/>
          <w:iCs/>
        </w:rPr>
        <w:t xml:space="preserve"> Р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>азвёртываемся им. Стяжаем Стандарты 37-го Синтеза Изначально Вышестоящего Отца. И просим развернуть в нас форму Учителя 37-го Синтеза Изначально Вышестоящего Отца в праздничном выражении каждым из нас и синтезом нас. И, синтезируясь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96 Совершенных инструментов Учителя 37-го Синтеза Изначально Вышестоящего Отц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 xml:space="preserve">а каждому из нас и синтезу нас, </w:t>
      </w:r>
      <w:r w:rsidR="00D0773C">
        <w:rPr>
          <w:rFonts w:ascii="Times New Roman" w:hAnsi="Times New Roman" w:cs="Times New Roman"/>
          <w:i/>
          <w:iCs/>
          <w:sz w:val="24"/>
          <w:szCs w:val="24"/>
        </w:rPr>
        <w:t xml:space="preserve"> нами. Впитываем их собою и возжигаем форму, активируя концентрацию внутренней жизни Учителя Синтеза в каждом из нас и синтезом нас Синтезом инструментов Изначально Вышестоящего Отца.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этой концентрацией в 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синтезе с Изначально Вышестоящими Аватарами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Фаинь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Условия, Синтез и Огонь для развёртывания праздничной аудиенции у Изначально Вышестоящей Матери Планеты Земля командой Учителей 37-го Синтеза Изначально Вышестоящего Отца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>: р</w:t>
      </w:r>
      <w:r>
        <w:rPr>
          <w:rFonts w:ascii="Times New Roman" w:hAnsi="Times New Roman" w:cs="Times New Roman"/>
          <w:i/>
          <w:iCs/>
          <w:sz w:val="24"/>
          <w:szCs w:val="24"/>
        </w:rPr>
        <w:t>азвёртывание и преображение условий взаимодействия с Изначально Вышестоящей Мате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рью Планеты Земля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преображение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каждого из нас этим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прямой концентрацией Магнита с Изначально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 Отцом каждого из нас и синтеза нас. И в этой концентрации впитываем Условия из ИВДИВО, как согласование на данную работу, возжигаемся им.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вот сейчас Изначально Вышестоящая Аватаресса Синтеза Фаинь она что-то дополнительно фиксирует каждому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что-то проговаривает. Вы можете даже услышать голосово, именно речь или слова от Аватарессы Синтеза.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даже возможно пробуйте услышать не ушами, нет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попробуйте частями, что вам Фаинь Огнём говорит, и каждому она фиксирует что-то своё, возможно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какая-то рекомендация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чем выйти поработать к Матери. Если вы сами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какую ещё не решились, и вы не знаете вот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чем обращаться к Изначально Вышестоящей Матери, спросите у Фаинь сейчас.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вот концентрацией Синтеза Кут Хуми Фаинь мы синтезируемся с Изначально Вышестоящим Отцом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Изначально Вышестоящего Отца в 4097 архетип ИВДИВО. Все залы для вас развёртывается, как зал 4097-го архетипа ИВДИВО. Становимся пред Изначально Вышестоящим Отцом 4097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 Учителями 37-го Синтеза Изначально Вышестоящего Отца. И обратите внимание, что этот зал синтезирует собою и 1025 архетип, и 16385 архетип, как синтез всех залов Отца. И становимся также в праздничной форме Учителей 37-го Синтеза пред Изначально Вышестоящим Отцом. Отец стоит пред нами также в праздничной форме, обратите внимание. Приветствуем Изначально Вышестоящего Отца. И синтезируемся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 Хум Изначально Вышестоящего Отца, стяжаем прямой Синтез Изначально Вышестоящего Отца, и стяжаем праздничный Огонь Изначально Вышестоящего Отц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 xml:space="preserve">а каждому из нас и синтезу нас,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нами. Прося развернуть в нём Развивающий Огонь частей каждому из нас и синтезу нас.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Изначально Вышестоящий Отец реплицирует каждому в тело праздничный Огонь. Вот воспримите этот праздничный Огонь, как подарок от Отца. И вот обратите внимание, когда Отец направляет Огонь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этот Огонь сразу фиксируется в части и разворачивается по частям. Впитываем праздничный Огонь от Изначально Вышестоящего Отца в части, системы, аппараты, частности.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что мы делаем? Мы насыщаем внутреннюю Жизнь каждого из нас праздничным Огнём Изначально Вышестоящего Отца, а праздничный Огонь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читайте - это Развивающий Огонь. И далее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разгораясь данным праздничным Развивающим Огнём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им. Проникаясь им, открываясь этому Огню.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Вышестоящей Матерью Планет</w:t>
      </w:r>
      <w:r w:rsidR="00502F71">
        <w:rPr>
          <w:rFonts w:ascii="Times New Roman" w:hAnsi="Times New Roman" w:cs="Times New Roman"/>
          <w:i/>
          <w:iCs/>
          <w:sz w:val="24"/>
          <w:szCs w:val="24"/>
        </w:rPr>
        <w:t>ы Земля. И вот в этом Огне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всей командой переходим в зал Изначально Вышестоящей Матери Планеты Земля. Это как раз зал приёмов Изначально Вышестоящей Матери. Мы также входим Учителями 37-го Синтеза Изначально Вышестоящего Отца в праздничной форме. Изначально Вышестоящая Мать стоит также в праздничной форме пред нами. И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проживайте от неё такую среду эманаций. И среда эманаций сразу идёт в тело. То есть, когда мы стоим пред Отцом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там Синтез по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другому ощу</w:t>
      </w:r>
      <w:r w:rsidR="00762F16">
        <w:rPr>
          <w:rFonts w:ascii="Times New Roman" w:hAnsi="Times New Roman" w:cs="Times New Roman"/>
          <w:i/>
          <w:iCs/>
          <w:sz w:val="24"/>
          <w:szCs w:val="24"/>
        </w:rPr>
        <w:t>щается. А от Матери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идёт дыхание Огня прямо в тело. Вы можете очень хорошо чувствовать насыщенность тела, когда идёт такая потоковость Огня от тела в наше тело.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Приветствуем Изначально Вышестоящую Мать Планеты Земля. И поздравляем Изначально Вышестоящую Мать Планеты Земля с праздником Женщин, с женским праздником, с Иньским праздником. И Изначально Вышестоящая Мать Пла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неты Земля каждому направляет, п</w:t>
      </w:r>
      <w:r>
        <w:rPr>
          <w:rFonts w:ascii="Times New Roman" w:hAnsi="Times New Roman" w:cs="Times New Roman"/>
          <w:i/>
          <w:iCs/>
          <w:sz w:val="24"/>
          <w:szCs w:val="24"/>
        </w:rPr>
        <w:t>опробуйте прожить, она направляет определённый вид Огня. Здесь вы можете прожить</w:t>
      </w:r>
      <w:r w:rsidR="00035F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прочувствовать, как из Сердца направляют, как из Хум, вот это состояние из груди Изначально Вышестоящая Мать направляет такой каждому в Хум. Можно назвать каждому в Сердце. Вот это такой процесс, когда в Хум разворачивается сердечно. Попробуйте прожить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какой Огонь, попробуйте телом его расшифровать. Это конкретный вид Огня, который направляет Изначально Вышестоящая Мать каждому из нас. Попробуйте его как-то расшифровать, различить. Это Огонь Планеты Земля. Всё просто, это Огонь Планеты Земля, которому Изначально Вышестоящая Мать каждому дарит в тело. При этом проживайте сейчас, что этот Огонь Развивающий Планету Земля. Попробуйте в себе прожить Планету Земля. </w:t>
      </w:r>
    </w:p>
    <w:p w:rsidR="000D2348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2B68FC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30511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каждый житель Земли. В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2B68FC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30511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Человек-Землянин. И сейчас накалом Огня Изначально Вышестоящая Мать активирует этот статус в вас. Возожгите в себе Стать Человека-Землянина в теле. Изначально Вышестоящая Мать Планеты Земля фиксирует этот Огонь. Потому что мы забы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ваем. Она фиксирует такой Смысл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 том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м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0D234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>и-Земляне. Мы забываем эту Стать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этот статус в теле. А это статус, который наработан каждым из нас в воплощениях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жить на Планете Земля, воплотиться на Планету Земля. Разгораемся этим Огнём, вспыхиваем им. И насыщаемся этим Огнём, пробуждая концентрацию Стати в каждом из нас и в синтезе нас.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И,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возжигаясь, преображая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сь, м</w:t>
      </w:r>
      <w:r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Вышестоящей Матерью Планеты Земля. Разгораемся её Огнём. И просим преобразить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праздничный ден</w:t>
      </w:r>
      <w:r w:rsidR="002B68FC">
        <w:rPr>
          <w:rFonts w:ascii="Times New Roman" w:hAnsi="Times New Roman" w:cs="Times New Roman"/>
          <w:i/>
          <w:iCs/>
          <w:sz w:val="24"/>
          <w:szCs w:val="24"/>
        </w:rPr>
        <w:t>ь направить каждому из нас О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гонь</w:t>
      </w:r>
      <w:r w:rsidR="002B68FC">
        <w:rPr>
          <w:rFonts w:ascii="Times New Roman" w:hAnsi="Times New Roman" w:cs="Times New Roman"/>
          <w:i/>
          <w:iCs/>
          <w:sz w:val="24"/>
          <w:szCs w:val="24"/>
        </w:rPr>
        <w:t>, и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 обновления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преображения материи каждого. И вот сейчас такой ракурс, когда Огнём Изначально Вышестоящей Матери вы возжигаете в теле весь объём материи, который у вас внутри наработан. Это не внешняя материя. Этой материей, которой вы владеете внутри. Это и виды материи, и формы материи, это и разные виды субъядерности, это разные потенциалы материй, которым вы владеете физически, материей, как инструменты, которыми вы применяетесь. Материей, как формой,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 xml:space="preserve"> которой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 действуете.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Вышестоящей Матерью Планеты З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>емля, стяжаем Специальный Огонь, прося преобразить материю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завершить в каждом из нас неэффективные формы материи, устаревшие формы материи, архаичные формы мат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 xml:space="preserve">ерии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те формы материи, которые нас не развивают.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сейчас от Изначально Вышестоящей Матери Планеты Земля 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>на каждого идёт такая фиксация С</w:t>
      </w:r>
      <w:r>
        <w:rPr>
          <w:rFonts w:ascii="Times New Roman" w:hAnsi="Times New Roman" w:cs="Times New Roman"/>
          <w:i/>
          <w:iCs/>
          <w:sz w:val="24"/>
          <w:szCs w:val="24"/>
        </w:rPr>
        <w:t>пециального Огня, и этот Огонь ровно в том объёме той материи, который вы можете проживать в теле пред Изначально Вышестоящей Матерью телесно. А если вы посмотрите внутрь тела, то вы проживёте весь объём материи, которая у вас внутри напахтана, которую вы могли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насинтезировали, насозидали, напахтали, насотворяли Синтезом разных воплощений. Можно проживать послойно, можно проживать контурно, можно проживать субъядерно, по</w:t>
      </w:r>
      <w:r w:rsidR="002B68FC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разному.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вот сейчас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стоя пред Изначально Вышестоящей Матерью Планеты Земля, попробуйте самостоятельно мерой своей подготовки преобразить ваши какие-то дистанции между вами и Изначально Вышестоящей Матерью Планеты Земля. Если считаете нужным, можете попрос</w:t>
      </w:r>
      <w:r w:rsidR="002B68FC">
        <w:rPr>
          <w:rFonts w:ascii="Times New Roman" w:hAnsi="Times New Roman" w:cs="Times New Roman"/>
          <w:i/>
          <w:iCs/>
          <w:sz w:val="24"/>
          <w:szCs w:val="24"/>
        </w:rPr>
        <w:t>ить Изначально Вышестоящую Мать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что-то завершить в материи, если вы знаете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какой процесс 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хотели бы вы решить, п</w:t>
      </w:r>
      <w:r>
        <w:rPr>
          <w:rFonts w:ascii="Times New Roman" w:hAnsi="Times New Roman" w:cs="Times New Roman"/>
          <w:i/>
          <w:iCs/>
          <w:sz w:val="24"/>
          <w:szCs w:val="24"/>
        </w:rPr>
        <w:t>опросите Изначально Вышестоящую Мать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пока на вас идёт её Огонь. Он пока не завершается. Огонь продолжает работать в вашем теле. Если вы знаете какие-то конкретные виды материи, формы материи, варианты материи даже физической, которые нужно изъять из вашей внутренней жизни. Или отработали, или же вы уже выросли, или вы уже хотите идти дальше, можете у Изначально Вышестоящей Матери это 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>попросить, пока на вас идёт её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пециальный Огонь. И, возжигаясь, преображаясь в этой концентрации.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зал Изначально Вышестоящей Матери начинает фиксироваться Изначально Вышестоящий Отец. Он выходит к нам в зал. И становится слева от нас, справа от Матери. И вот теперь мы впитываем Огонь Изначально Вышестоящей Матери Планеты Земля, и начинаем эманировать и развёртывать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направлять Огонь Изначально Вышестоящему Отцу. И на этот Огонь Изначально Вышестоящий Отец каждому направляет Синтез. И в этом Синтезе мы просим Изначально Вышестоящего Отца созидать и синтезировать новую материю каждого из нас, либо направить условия, и направит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>ь объём субъядерности, чтобы эта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новая материя в нас организовалась. И вот здесь ещё направляет Изначально Вышестоящий Отец перспективу развития этой материи и Синтезом вписывает в нас. И ровно на объём того Огня, который даёт Изначально Вышестоящая Мать, Изначально Вышестоящий Отец пишет Синтез. </w:t>
      </w:r>
    </w:p>
    <w:p w:rsidR="000D2348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входим в Магнит Синтеза и Огня каждого из нас и синтезом нас. И вот сейчас прямо в теле начинает организовываться Магнит. И попробуйте прожить,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 xml:space="preserve"> как этот М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агнит организуется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начале в Хум, потом постепенно разворачивается по Хум, потом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разворачивается Столпом по телу, потом разворачивает и заполняет всё тело. А потом постепенно на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чинает выходить за пределы тела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организовывать магнитное поле возможностей в прямой концентрации с ИВДИВО каждого. И доведите эту концентрацию магнитного поля Синтезом Изначально Вышестоящего Отца, Изначально Вышестоящей Матери до границ сферы ИВДИВО каждого. И вот это магнитное поле должно прикоснуться к ИВДИВО каждого. И пойдёт такая обратная Репликация от ИВДИВО каждого от сфер ИВДИВО каждого, обратная Репликация от Отца и Матери пойдёт в каждую оболочку сферы ИВДИВО каждого. И опять зафиксируется в тело. И опять проживёте такую фиксацию в Хум.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возжигаясь,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</w:t>
      </w:r>
      <w:r w:rsidR="002B68F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0D2348">
        <w:rPr>
          <w:rFonts w:ascii="Times New Roman" w:hAnsi="Times New Roman" w:cs="Times New Roman"/>
          <w:i/>
          <w:iCs/>
          <w:sz w:val="24"/>
          <w:szCs w:val="24"/>
        </w:rPr>
        <w:t>, м</w:t>
      </w:r>
      <w:r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Отцом. Стяжаем Синтез Изначально Вышестоящего Отца, прося преобразить Магнит частей, систем, аппаратов, частностей каждого из нас. Прося обновить магнитное поле внутренней Жизни каждого из нас и Синтезом нас этим. И вот направляем концентрацию Магнита Отца и Матери на преображение внутренней Жизни каждого из нас, если нужно на Воскрешение внутренней Жизни каждого из нас, на пробуждение внутренней Жизни каждого из нас. И, возжигаясь, преображаясь.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Отцом, стяжаем Синтез Изначально Вышестоящего Отца. И преображаемся каждым из нас и Синтезом нас нами. И Изначально Вышестоящая Мать Планеты Земля завершает с нами работу. Благодарим её за работу с нами. Выходим из Магнита с нею. Завершаем свою фиксацию в зале Изначально Вышестоящей Матери Планеты Земля. </w:t>
      </w:r>
    </w:p>
    <w:p w:rsidR="002E172F" w:rsidRDefault="00D0773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переходим в зал Изначально Вышестоящего Отца в 16385 архетип ИВДИВО, концентрацией Синтеза Изначально Вышесто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ящего Отца 4097 архетипа ИВДИВО с</w:t>
      </w:r>
      <w:r>
        <w:rPr>
          <w:rFonts w:ascii="Times New Roman" w:hAnsi="Times New Roman" w:cs="Times New Roman"/>
          <w:i/>
          <w:iCs/>
          <w:sz w:val="24"/>
          <w:szCs w:val="24"/>
        </w:rPr>
        <w:t>тановимся пред Изначально Вышестоящим Отцом в 16385 архетипе каждым из нас Синтезом нас Учителями 37-го Синтеза Изначально Вышестоящего Отца. Синтезируемся с Хум Изначально Вышестоящего Отца и стяжаем каждому из нас Прямой 37-й Синтез Изначально Вышестоящего Отца. Прося направить Синтез стандартов 37-го Синтеза Изначально Вышестоящего Отца каждому из нас синтезу нас нами в обновлении внутренней Жизни каждого из нас и синтезом нас в ИВДИВО</w:t>
      </w:r>
      <w:r w:rsidR="00305118">
        <w:rPr>
          <w:rFonts w:ascii="Times New Roman" w:hAnsi="Times New Roman" w:cs="Times New Roman"/>
          <w:i/>
          <w:iCs/>
          <w:sz w:val="24"/>
          <w:szCs w:val="24"/>
        </w:rPr>
        <w:t>. И, возжигаясь, преображаясь,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интезируясь с Х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ум Изначально Вышестоящего Отца,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тяжаем Синтез Изначально Вышестоящего Отца, цельно им преображаемся синтезом нас нами.          </w:t>
      </w:r>
    </w:p>
    <w:p w:rsidR="009D7F94" w:rsidRDefault="00D0773C" w:rsidP="00EE7534">
      <w:pPr>
        <w:snapToGrid w:val="0"/>
        <w:spacing w:after="0" w:line="2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Вышестоящую Мать Планеты Земля, благодарим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 реализацию, физически в теле мы развёртыв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аем обновлённую материю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возжиганием Огня 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Планеты Земля в каждом из нас, р</w:t>
      </w:r>
      <w:r>
        <w:rPr>
          <w:rFonts w:ascii="Times New Roman" w:hAnsi="Times New Roman" w:cs="Times New Roman"/>
          <w:i/>
          <w:iCs/>
          <w:sz w:val="24"/>
          <w:szCs w:val="24"/>
        </w:rPr>
        <w:t>азгораясь в физическом теле. И развёртываем Синт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обновлении внутренней Жизни каждого из нас синтезфизически. </w:t>
      </w:r>
    </w:p>
    <w:p w:rsidR="002E172F" w:rsidRDefault="00D0773C" w:rsidP="00EE7534">
      <w:pPr>
        <w:snapToGrid w:val="0"/>
        <w:spacing w:after="0" w:line="2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возжигаясь, преображая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сь всём стяжённым, возожжённым, э</w:t>
      </w:r>
      <w:r>
        <w:rPr>
          <w:rFonts w:ascii="Times New Roman" w:hAnsi="Times New Roman" w:cs="Times New Roman"/>
          <w:i/>
          <w:iCs/>
          <w:sz w:val="24"/>
          <w:szCs w:val="24"/>
        </w:rPr>
        <w:t>манируем всё стяжённое, возожжённое в концентрации праздничного Огня в Изначально Вышестоящий Дом Изначально Вышестоящего Отца. Эманируем в подразделение ИВДИВО Бурятия. Эманируем в ИВДИВО каждого из нас. И праздничный Огонь реплицируем 9 миллиардам Человечества Планеты Земля. И, возжигаясь, преображаясь синтезфизически субъядерно всем стяжённы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м, возожжённым, преображённым, в</w:t>
      </w:r>
      <w:r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</w:t>
      </w:r>
      <w:r w:rsidR="007E63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2E172F" w:rsidRPr="00762F16" w:rsidRDefault="00D0773C">
      <w:pPr>
        <w:snapToGrid w:val="0"/>
        <w:spacing w:after="0" w:line="260" w:lineRule="auto"/>
        <w:ind w:firstLine="567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</w:t>
      </w:r>
    </w:p>
    <w:p w:rsidR="00C32E74" w:rsidRPr="00C32E74" w:rsidRDefault="00D0773C" w:rsidP="00C32E74">
      <w:pPr>
        <w:snapToGrid w:val="0"/>
        <w:spacing w:after="0" w:line="240" w:lineRule="auto"/>
        <w:jc w:val="both"/>
        <w:rPr>
          <w:sz w:val="20"/>
          <w:szCs w:val="20"/>
        </w:rPr>
      </w:pPr>
      <w:r w:rsidRPr="00C32E74">
        <w:rPr>
          <w:rFonts w:ascii="Times New Roman" w:hAnsi="Times New Roman" w:cs="Times New Roman"/>
          <w:bCs/>
          <w:i/>
          <w:sz w:val="20"/>
          <w:szCs w:val="20"/>
        </w:rPr>
        <w:t>Набрала и первично проверила: Уч</w:t>
      </w:r>
      <w:r w:rsidR="001211E0" w:rsidRPr="00C32E74">
        <w:rPr>
          <w:rFonts w:ascii="Times New Roman" w:hAnsi="Times New Roman" w:cs="Times New Roman"/>
          <w:bCs/>
          <w:i/>
          <w:sz w:val="20"/>
          <w:szCs w:val="20"/>
        </w:rPr>
        <w:t xml:space="preserve">ительница 37-го Синтеза Туяна Дашанимаева. </w:t>
      </w:r>
      <w:r w:rsidRPr="00C32E74">
        <w:rPr>
          <w:rFonts w:ascii="Times New Roman" w:hAnsi="Times New Roman" w:cs="Times New Roman"/>
          <w:bCs/>
          <w:i/>
          <w:sz w:val="20"/>
          <w:szCs w:val="20"/>
        </w:rPr>
        <w:t>Сдано ИВАС Кут Хуми</w:t>
      </w:r>
      <w:r w:rsidR="001211E0" w:rsidRPr="00C32E74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C32E74">
        <w:rPr>
          <w:rFonts w:ascii="Times New Roman" w:hAnsi="Times New Roman" w:cs="Times New Roman"/>
          <w:bCs/>
          <w:i/>
          <w:sz w:val="20"/>
          <w:szCs w:val="20"/>
        </w:rPr>
        <w:t xml:space="preserve">Стяжена Репликация 1 практики соответствующего фрагмента Книги практик ИВАС КХ </w:t>
      </w:r>
      <w:r w:rsidR="001D7EE7" w:rsidRPr="00C32E7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32E74">
        <w:rPr>
          <w:rFonts w:ascii="Times New Roman" w:hAnsi="Times New Roman" w:cs="Times New Roman"/>
          <w:bCs/>
          <w:i/>
          <w:sz w:val="20"/>
          <w:szCs w:val="20"/>
        </w:rPr>
        <w:t xml:space="preserve">37 Синтеза ИВО. </w:t>
      </w:r>
      <w:r w:rsidR="00C32E74" w:rsidRPr="00C32E74">
        <w:rPr>
          <w:rFonts w:ascii="Times New Roman" w:hAnsi="Times New Roman" w:cs="Times New Roman"/>
          <w:i/>
          <w:sz w:val="20"/>
          <w:szCs w:val="20"/>
        </w:rPr>
        <w:t>Дата: 08</w:t>
      </w:r>
      <w:r w:rsidR="00C32E74" w:rsidRPr="00C32E74">
        <w:rPr>
          <w:rFonts w:ascii="Times New Roman" w:hAnsi="Times New Roman" w:cs="Times New Roman"/>
          <w:bCs/>
          <w:i/>
          <w:sz w:val="20"/>
          <w:szCs w:val="20"/>
        </w:rPr>
        <w:t>.03.2025</w:t>
      </w:r>
      <w:bookmarkStart w:id="2" w:name="_GoBack"/>
      <w:bookmarkEnd w:id="2"/>
    </w:p>
    <w:p w:rsidR="001211E0" w:rsidRDefault="001211E0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937563" w:rsidRPr="005F2ECD" w:rsidRDefault="00937563" w:rsidP="001211E0">
      <w:pPr>
        <w:spacing w:after="0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1 день 1 часть</w:t>
      </w:r>
    </w:p>
    <w:p w:rsidR="00937563" w:rsidRPr="005F2ECD" w:rsidRDefault="00937563" w:rsidP="001211E0">
      <w:pPr>
        <w:spacing w:after="0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03:05:42-03:27:52</w:t>
      </w:r>
      <w:r w:rsidR="0071505F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</w:t>
      </w:r>
    </w:p>
    <w:p w:rsidR="00937563" w:rsidRPr="005F2ECD" w:rsidRDefault="001211E0" w:rsidP="00E15E5A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Практика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2. Стяжание Стандарта 37-го Синтеза Изначально Вышестоящего Отц</w:t>
      </w:r>
      <w:r w:rsidR="00002D88">
        <w:rPr>
          <w:rFonts w:ascii="Times New Roman" w:hAnsi="Times New Roman" w:cs="Times New Roman (Основной текст"/>
          <w:b/>
          <w:bCs/>
          <w:sz w:val="24"/>
          <w:szCs w:val="24"/>
        </w:rPr>
        <w:t>а. Стяжание ядер Синтеза, части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Кут Хуми, </w:t>
      </w:r>
      <w:r w:rsidR="00002D88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части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И</w:t>
      </w:r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значально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В</w:t>
      </w:r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ышестоящего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О</w:t>
      </w:r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тца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. Стяжание Р</w:t>
      </w:r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ождения</w:t>
      </w:r>
      <w:proofErr w:type="gramStart"/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С</w:t>
      </w:r>
      <w:proofErr w:type="gramEnd"/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выше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, Н</w:t>
      </w:r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ового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Р</w:t>
      </w:r>
      <w:r w:rsidR="0050211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ождения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, 1024-рицы синтез-частей, Синархии, тела Ипостаси, 8 реализаций 16 жизней, 512 Огней И</w:t>
      </w:r>
      <w:r w:rsidR="00002D88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значально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В</w:t>
      </w:r>
      <w:r w:rsidR="00002D88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ышестоящих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А</w:t>
      </w:r>
      <w:r w:rsidR="00002D88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ватаров 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ИВО. Развёртка Метаизвечной Всеедины, Всеединого Будды, Осмысленнности О</w:t>
      </w:r>
      <w:r w:rsidR="00002D88">
        <w:rPr>
          <w:rFonts w:ascii="Times New Roman" w:hAnsi="Times New Roman" w:cs="Times New Roman (Основной текст"/>
          <w:b/>
          <w:bCs/>
          <w:sz w:val="24"/>
          <w:szCs w:val="24"/>
        </w:rPr>
        <w:t>-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Ч</w:t>
      </w:r>
      <w:r w:rsidR="00002D88">
        <w:rPr>
          <w:rFonts w:ascii="Times New Roman" w:hAnsi="Times New Roman" w:cs="Times New Roman (Основной текст"/>
          <w:b/>
          <w:bCs/>
          <w:sz w:val="24"/>
          <w:szCs w:val="24"/>
        </w:rPr>
        <w:t>-С. Трансляция всех Подготовок, Компетенций, Полномочий, Р</w:t>
      </w:r>
      <w:r w:rsidR="00937563" w:rsidRPr="005F2ECD">
        <w:rPr>
          <w:rFonts w:ascii="Times New Roman" w:hAnsi="Times New Roman" w:cs="Times New Roman (Основной текст"/>
          <w:b/>
          <w:bCs/>
          <w:sz w:val="24"/>
          <w:szCs w:val="24"/>
        </w:rPr>
        <w:t>еализаций, ИВДИВО-зданий ракурсом 37-го Синтеза ИВО.</w:t>
      </w:r>
    </w:p>
    <w:p w:rsidR="00D33254" w:rsidRDefault="00937563" w:rsidP="00D332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325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в каждом из нас и в синтезе нас. Возжигаем Учителя 37-го Синтеза Изначально Вышестоящего Отца в каждом из нас. Возжигаем в нас прямой 37 Синтез Изначально Вышестоящего Отца. Синтезируемся с Изначально </w:t>
      </w:r>
      <w:proofErr w:type="gramStart"/>
      <w:r w:rsidRPr="005F2ECD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Фаинь. И переходим в зал Изначально Вышестоящего Дома Изначально Вышестоящего Отца Метаизвечной Метагалактики Человека-Служащего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развёртываемся в 77 септиллионах 371 секстиллион 252 квинтиллиона 455 квадриллиона 336 триллионов 267 миллиардов 181 миллион 195 тысяч 200-й реальности Метаизвечной Метагалактики Человека-Служащего.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 развёртываемся пред Изначально Вышестоящими Аватарами Синтеза Кут Хуми Фаинь Учителями 37-го Синтеза Изначально Вышестоящего Отца каждым из нас и синтезом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нас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нами. Встали, развернулись, синтезируемся с Изначально </w:t>
      </w:r>
      <w:proofErr w:type="gramStart"/>
      <w:r w:rsidRPr="005F2ECD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Фаинь, стяжаем каждому из нас Синтез Синтеза Изначально Вышестоящего Отца, Синтез Праполномочий Синтеза Изначально Вышестоящего Отца. И просим развернуть в нас Стандарт 37-го Синтеза Изначально Вышестоящего Отца в прямой концентрации Синтеза Метаизвечной Метагалактики Человека-Служащего в каждом из нас и синтезе нас. И одновременно с этим, прямой концентрации 37 архетипических Метагалактик Изначально Вышестоящего Отца в каждом из нас и синтезе нас этим.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этим, мы синтезируемся с Изначально Вышестоящим Аватаром Синтеза Кут Хуми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ядро Синтеза Изначально Вышестоящего Аватара Синтеза Кут Хуми Метаизвечной Метагалактики Человека-Служащего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озжигаемся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развёртываемся, преображая ядро Синтеза Кут Хуми в каждом из нас. И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Аватара Синтеза Кут Хуми, стяжаем часть Изначально Вышестоящего Аватара Синтеза Кут Хуми Метаизвечной Метагалактики Человека-Служащего каждому из нас и синтезу нас. </w:t>
      </w:r>
    </w:p>
    <w:p w:rsidR="00937563" w:rsidRPr="005F2ECD" w:rsidRDefault="00937563" w:rsidP="00E15E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325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обновляясь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Метаизвечной Метагалактики Человека-Служащего. И переходим в зал Изначально Вышестоящего Отца на 77 септиллионов 371 секстиллионов 252 квинтиллиона 455 квадриллиона 336 триллионов 267 миллиардов 181 миллион 195 тысяч 265-ю реальность Метаизвечной Метагалактики Человека-Служащего.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Становимся пред Изначально Вышестоящим Отцом Учителями 37-го Синтеза каждым из нас и синтезом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нас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нами.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 почувствуйте сразу же концентрацию во всех Хум. От Изначально Вышестоящего Отца идёт концентрация Синтеза во все четыре Хум, проживайте этот процесс. Это активация Ипостаси в нас. И вот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формой Учителя Синтеза внутри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 тело Ипостаси и всю концентрацию Синтеза Ипостаси, которую вы наработали. И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впитывая во все четыре Хум четыре вида Синтеза. И вот прямо сейчас накал концентрации четырёх видов Синтеза, возжигаем четыре Хум в теле, разгорая пятый Хум, как концентрацию Хум вокруг тела. И вот прямо сейчас накалом Ипостаси внутри, проживите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насколько все четыре Хум у вас равномерно горят, насколько равномерно открыты Отцу. Если вы проживаете, что какая-то Хум у вас не открыто, заблокировано или какая-то жестко воспринимает Огонь Отца, то попросите у Изначально Вышестоящего Отца разработать ваше Хум, открыть ваше Хум, преобразить ваше Хум и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если нужно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завершить любые устаревшие процессы, которые в этом Хум находятся. В Хум могут собираться, скапливаться разные состояния,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 том чис</w:t>
      </w:r>
      <w:r w:rsidR="00104F6B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ле,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неудавшихся практик, которые вы делали.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 этой концентрации попробуйте войти в состояние, когда всё тело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ECD">
        <w:rPr>
          <w:rFonts w:ascii="Times New Roman" w:hAnsi="Times New Roman" w:cs="Times New Roman"/>
          <w:b/>
          <w:i/>
          <w:iCs/>
          <w:sz w:val="24"/>
          <w:szCs w:val="24"/>
        </w:rPr>
        <w:t>есмь Хум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. То есть разработкой четырёх Хум, концентрацией Ипостаси, попробуйте, вот почувствовать, когда всё тело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ECD">
        <w:rPr>
          <w:rFonts w:ascii="Times New Roman" w:hAnsi="Times New Roman" w:cs="Times New Roman"/>
          <w:b/>
          <w:i/>
          <w:iCs/>
          <w:sz w:val="24"/>
          <w:szCs w:val="24"/>
        </w:rPr>
        <w:t>есмь Хум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. Всё тело восприимчиво к Отцу, всё тело восприимчиво Ипостасно к Отцу, выражает Отца.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Хум Изначально Вышестоящего Отца, стяжаем прямой 37-й Синтез Изначально Вышестоящего Отца. И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стяжаем ядро Синтеза Изначально Вышестоящего Отца Метаизвечной Метагалактики Человека-Служащего. Возжигаемся, впитываем его собою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 ядро Синтеза Отца в нас. Синтезируемся с Изначально Вышестоящим Отцом, стяжаем часть Изначально Вышестоящего Отца Метаизвечной Метагалактики Человека-Служащего каждому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из нас и синтезу нас,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нами, преображаемся.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 цельно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Хум Изначально Вышестоящего Отца, и стяжаем 77 септиллионов 371 секстиллион 252 квинтиллиона 455 квадриллиона 336 триллионов 267 миллиардов 181 миллион 195 тысяч 264 Синтезов Изначально Вышестоящего Отца.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ими, стяжаем данное количество реальностей Метаизвечной Метагалактики Человека-Служащего каждому из нас и синтезу нас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,  нами, в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питывая синтез реальностей данной Метагалактики от Отца</w:t>
      </w:r>
      <w:r w:rsidR="005F2ECD" w:rsidRPr="005F2ECD">
        <w:rPr>
          <w:rFonts w:ascii="Times New Roman" w:hAnsi="Times New Roman" w:cs="Times New Roman"/>
          <w:i/>
          <w:iCs/>
          <w:sz w:val="24"/>
          <w:szCs w:val="24"/>
        </w:rPr>
        <w:t>.  И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просим обновить синтез всех реальностей в каждом из нас и в синтезе нас. И просим Изначально Вышестоящего Отца преобразить синтез реальности во всех частях, системах, аппаратах, частностях, во всех видах тел каждого из нас и синтеза нас. </w:t>
      </w:r>
    </w:p>
    <w:p w:rsidR="00937563" w:rsidRPr="005F2ECD" w:rsidRDefault="00937563" w:rsidP="00D33254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преображаясь, вспыхивая цельно</w:t>
      </w:r>
      <w:r w:rsidR="00D33254">
        <w:rPr>
          <w:rFonts w:ascii="Times New Roman" w:hAnsi="Times New Roman" w:cs="Times New Roman"/>
          <w:i/>
          <w:iCs/>
          <w:sz w:val="24"/>
          <w:szCs w:val="24"/>
        </w:rPr>
        <w:tab/>
        <w:t>.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Хум Изначально Вышестоящего Отца. И просим развернуть в каждом из нас Синархию Отец-Человек-Субъектов Изначально Вышестоящего Отца в каждом из нас. </w:t>
      </w:r>
    </w:p>
    <w:p w:rsidR="00937563" w:rsidRPr="005F2ECD" w:rsidRDefault="00937563" w:rsidP="00E15D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Просим развернуть в нас Всеединого Будду Изначально Вышестоящего Отца с перспективой реализации концентрацией данного Синтеза в нас. </w:t>
      </w:r>
    </w:p>
    <w:p w:rsidR="00937563" w:rsidRPr="005F2ECD" w:rsidRDefault="00937563" w:rsidP="00E15D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Просим развернуть в нас Осмысленность Отца-Человека-Субъекта.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просим развернуть в нас Метаизвечную Всеедину Изначально Вышестоящего Отца.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развёртываясь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16 Синтезов Изначально Вышестоящего Отца, прося развернуть в нас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стяжание, синтезирование, творение 16 космосов архетипически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горизонтом 37-го Синтеза в каждом из нас.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три Синтеза Изначально Вышестоящего Отца. И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ими, стяжаем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Рождение</w:t>
      </w:r>
      <w:proofErr w:type="gramStart"/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proofErr w:type="gramEnd"/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 архетипической Метагалактике, архетипической Октаве, архетипической Всеедине.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Прося обновить Образ Изначально Вышестоящего Отца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Образом и Подобием Изначально Вышестоящему Отцу Метаизвечной Метагалактики Человека-Служащего. И обновляем, преображаем Образ Изначально Вышестоящего Отца каждого из нас.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Отца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Новое Рождение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количеством 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качеством ядер Огня Синтеза в каждом из нас и в синтезе нас, возжигаясь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Отца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16384 части реальностей в синтезе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1024 </w:t>
      </w:r>
      <w:proofErr w:type="gramStart"/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синтез-частей</w:t>
      </w:r>
      <w:proofErr w:type="gramEnd"/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горизонта 37-го Синтеза каждым из нас и синтезом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 xml:space="preserve"> нас,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нами.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Отца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тело Ипостаси ИВДИВО-курса Ипостаси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ракурсом 37-го горизонта Синтеза Изначально Вышестоящего Отца. И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развёртываемся 37-ричным Синтезом тела Ипостаси в нас и нами, обновляя его этим. И в теле Ипостаси возжигаем С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интез всех Реализаций, всех Полномочий, всех К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омпетенций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 всех Ж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изненностей, которые на данный момент в вас разработано. И просим всю концентрацию этой 4-рицы в теле Ипостаси направить на синтезирование и развитие 37 Синтезом Изначально Вышестоящего Отца.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</w:t>
      </w:r>
      <w:r w:rsidR="009212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Хум Изначально Вышестоящего Отца. И стяжаем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реализаций 16 жизней Ивдивной жизни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архетипов ИВДИВО 37-м Синтезом Изначально Вышестоящего Отца в нас, возжигаемся.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Хум Изначально Вышестоящего Отца и стяжаем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синтезкосмических сил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37-м Синтезом Изначально Вышестоящего Отца, синтезкосмических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магнитов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37-м Синтезом Изначально Вышестоящего Отца, синтезкосмических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столпов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37-м Синтезом Изначально Вышестоящего Отца, синтезкосмических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архетипов ИВДИВО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37-м Синтезом Изначально Вышестоящего Отц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 xml:space="preserve">а каждому из нас и синтезу нас,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нами, возжигаясь, преображаясь, развёртываемся. </w:t>
      </w:r>
    </w:p>
    <w:p w:rsidR="00937563" w:rsidRPr="005F2ECD" w:rsidRDefault="00937563" w:rsidP="00E15DEB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Хум Изначально Вышестоящего Отца и стяжаем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трансляцию всех</w:t>
      </w:r>
      <w:r w:rsidR="008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имеющихся Подготовок, К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омпетенций, </w:t>
      </w:r>
      <w:r w:rsidR="008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Полномочий, Р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еализаций и степени суперизвечности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в архетип ИВДИВО горизонтом текущего Синтеза в нас, преображаемся. </w:t>
      </w:r>
    </w:p>
    <w:p w:rsidR="00937563" w:rsidRPr="005F2ECD" w:rsidRDefault="00937563" w:rsidP="006C4122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Хум Изначально Вышестоящего Отца, стяжаем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трансляцию четырёх ИВДИВО-зданий каждого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>, частного и трёх мировых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 архетипы ИВДИВО горизонтом текущего Синтеза в каждом из нас. </w:t>
      </w:r>
    </w:p>
    <w:p w:rsidR="00937563" w:rsidRPr="005F2ECD" w:rsidRDefault="00937563" w:rsidP="006C4122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мы просим наделить Ивдивной жизнью синтеза четырёх видов Человека, Посвящённого, Служащего, Ипостаси ракурсом достигнутой антропности, компетентности, полномочности, реализованности в ИВДИВО каждым из нас и синтеза нас. </w:t>
      </w:r>
    </w:p>
    <w:p w:rsidR="00937563" w:rsidRPr="005F2ECD" w:rsidRDefault="00937563" w:rsidP="006C4122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обновляясь всей концентрацией, синтезируемся с Хум Изначально Вышестоящего Отца и стяжаем каждому из нас 512 Синтезов Изначально Вышестоящего Отца. Возжигаясь ими,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развернуть 512 Огней 512</w:t>
      </w:r>
      <w:r w:rsidR="008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-ти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Вышестоящих Аватаров Изначально Вышестоящего Отца Метаизвечной Метагалактики Человека-Служащего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и синтезе нас. Прося развернуть Синархический остов Синтеза Изначально Вышестоящего Отца Метаизвечной Метагалактики Человека-Служащего. И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513-й Огонь </w:t>
      </w:r>
      <w:r w:rsidR="008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ершиной концентрации Синархического остова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и в синтезе нас в простраивании минимум 512 реальностей каждой архетипической Метагалактики в каждом из нас мерой концентрации Огня каждого Аватара Синтеза. </w:t>
      </w:r>
    </w:p>
    <w:p w:rsidR="00937563" w:rsidRPr="005F2ECD" w:rsidRDefault="00937563" w:rsidP="006C4122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513-ю видами Синтеза и Огня, он концентрируется в ядре Синтеза Изначально Вышестоящего Отца в каждом из нас. И вот ядро Синтеза Изначально Вышестоящего Отца практиковывает 513-й Огонь во внутреннюю жизнь каждого из нас, прося простроить Синархически в нас Отца Изначально Вышестоящего Отца. Прямо просим простроить Синтез Изначально Вышестоящего Отца Синархически в каждом из нас. </w:t>
      </w:r>
    </w:p>
    <w:p w:rsidR="00937563" w:rsidRPr="005F2ECD" w:rsidRDefault="00937563" w:rsidP="006C4122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вспыхивая цельно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Хум Изначально Вышестоящего Отца, </w:t>
      </w:r>
      <w:r w:rsidRPr="005F2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прямую концентрацию Синархии Отец-Человек-Субъектов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 просим нас обучить и переподготовить данной организацией Синтеза, 37-м Синтезом Изначально Вышестоящего Отца в каждом из нас и в синтезе нас. </w:t>
      </w:r>
    </w:p>
    <w:p w:rsidR="00937563" w:rsidRPr="005F2ECD" w:rsidRDefault="00937563" w:rsidP="006C4122">
      <w:pPr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преображаясь, обновляясь, выстраиваясь Синархически Изначально Вышестоящим Отцом, мы синтезируемся с Хум Изначально Вышестоящего Отца Метаизвечной Метагалактики Человека-Служащего и стяжаем Синтез Изначально Вышестоящего Отца, цельно им преображаемся каждым из нас и синтезом</w:t>
      </w:r>
      <w:r w:rsidR="00841E95">
        <w:rPr>
          <w:rFonts w:ascii="Times New Roman" w:hAnsi="Times New Roman" w:cs="Times New Roman"/>
          <w:i/>
          <w:iCs/>
          <w:sz w:val="24"/>
          <w:szCs w:val="24"/>
        </w:rPr>
        <w:t xml:space="preserve"> нас,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нами. И вот концентрацией Синтеза Отца, попробуйте сейчас простроить Синархию 37 Синтезов Изначально Вышестоящего Отца в теле. Не думайте, как это, просто дайте, как </w:t>
      </w:r>
      <w:proofErr w:type="gramStart"/>
      <w:r w:rsidRPr="006F1F08">
        <w:rPr>
          <w:rFonts w:ascii="Times New Roman" w:hAnsi="Times New Roman" w:cs="Times New Roman"/>
          <w:b/>
          <w:i/>
          <w:iCs/>
          <w:sz w:val="24"/>
          <w:szCs w:val="24"/>
        </w:rPr>
        <w:t>утвердительную</w:t>
      </w:r>
      <w:proofErr w:type="gramEnd"/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внутри, попробуйте посмотреть, как тело это будет организовывать. То есть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это ни сколько процесс ментальный, утвердительный, </w:t>
      </w:r>
      <w:proofErr w:type="gramStart"/>
      <w:r w:rsidRPr="005F2ECD">
        <w:rPr>
          <w:rFonts w:ascii="Times New Roman" w:hAnsi="Times New Roman" w:cs="Times New Roman"/>
          <w:i/>
          <w:iCs/>
          <w:sz w:val="24"/>
          <w:szCs w:val="24"/>
        </w:rPr>
        <w:t>как</w:t>
      </w:r>
      <w:proofErr w:type="gramEnd"/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сколько процесс телесный. И вот у вас может пойти выстраивание 37</w:t>
      </w:r>
      <w:r w:rsidR="005F144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ядер Синтезов, где 37 формирующийся на вершине, а может пройти просто выстраивание 37 разных видов Огней или 37 разных видов практик, которые вы наработали разных тем Синтеза. Поэтому, синтезируясь с Хум Изначально Вышестоящего Отца, стяжая Синархию 37 Синтезов Изначально Вышестоящего Отца каждому из нас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преображаемся, простраиваемся этим. И мы синтезируемся с Хум Изначально Вышестоящего Отца, стяжаем Синтез Изначально Вышестоящего Отца и цельно им преображаемс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 xml:space="preserve">я каждым из нас и синтезом нас, 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нами. </w:t>
      </w:r>
    </w:p>
    <w:p w:rsidR="00937563" w:rsidRPr="005F2ECD" w:rsidRDefault="00937563" w:rsidP="008B26C9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Вышестоящего Отца, благодарим Изначально </w:t>
      </w:r>
      <w:proofErr w:type="gramStart"/>
      <w:r w:rsidRPr="005F2ECD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</w:t>
      </w:r>
    </w:p>
    <w:p w:rsidR="00937563" w:rsidRPr="005F2ECD" w:rsidRDefault="00937563" w:rsidP="008B26C9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реализацию, в физическом теле выстраиваем Синархичность Синтезом Изначально Вышестоящего Отца в 512 Огнях в выражении Изначально Вышестоящих Аватаров Изначально Вышестоящего Отца Метаизвечной Метагалактики Человека-Служащего каждым из нас и синтезом нас, развёртывая обновлённый Образ Изначально Вышестоящего Отца, обновлённое состояние Духа концентрацией Нового Рождения. </w:t>
      </w:r>
    </w:p>
    <w:p w:rsidR="00937563" w:rsidRPr="005F2ECD" w:rsidRDefault="00937563" w:rsidP="008B26C9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стяжённое, возожжённое в Изначально Вышестоящий Дом Изначально Вышестоящего Отца. И попробуйте почувствовать, что эманации стали проще из тела идти, то есть вы специально там ничего не усиливаете, а они сами развёртываются. Вот как раз эффект отстройки Синархии внутри, когда тело становится проще к выражению Огня. </w:t>
      </w:r>
    </w:p>
    <w:p w:rsidR="00937563" w:rsidRDefault="00937563" w:rsidP="008B26C9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CD">
        <w:rPr>
          <w:rFonts w:ascii="Times New Roman" w:hAnsi="Times New Roman" w:cs="Times New Roman"/>
          <w:i/>
          <w:iCs/>
          <w:sz w:val="24"/>
          <w:szCs w:val="24"/>
        </w:rPr>
        <w:t>Возжигаясь, преображаясь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стяжённое, возожжённое в подразделение ИВДИВО Бурятия, в ИВДИВО каждого из нас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и реплицируя концентрацию Синархии Отец-Человек-Субъектов Изначально Вышестоящего Отца девяти миллиардам Человечества Планеты Земля. И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обновляясь синтезом всего стяжённого, возожжённого</w:t>
      </w:r>
      <w:r w:rsidR="00ED59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ECD"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 </w:t>
      </w:r>
    </w:p>
    <w:p w:rsidR="000918EE" w:rsidRPr="005F2ECD" w:rsidRDefault="000918EE" w:rsidP="008B26C9">
      <w:pPr>
        <w:spacing w:after="0"/>
        <w:ind w:firstLine="420"/>
        <w:jc w:val="both"/>
        <w:rPr>
          <w:sz w:val="24"/>
          <w:szCs w:val="24"/>
        </w:rPr>
      </w:pPr>
    </w:p>
    <w:p w:rsidR="00753702" w:rsidRDefault="00937563" w:rsidP="008B26C9">
      <w:pPr>
        <w:spacing w:after="0" w:line="240" w:lineRule="auto"/>
        <w:rPr>
          <w:rFonts w:ascii="Times New Roman" w:hAnsi="Times New Roman" w:cs="Times New Roman (Основной текст"/>
          <w:i/>
          <w:iCs/>
          <w:sz w:val="20"/>
          <w:szCs w:val="20"/>
        </w:rPr>
      </w:pP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Набор практики: Аватаресса ИВО Сверхкосмической </w:t>
      </w:r>
      <w:proofErr w:type="gramStart"/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>Синтез-Академии</w:t>
      </w:r>
      <w:proofErr w:type="gramEnd"/>
      <w:r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</w:t>
      </w: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>Парадигмы Философии Стратагемии ИВО ИВАС Иосифа</w:t>
      </w:r>
      <w:r>
        <w:rPr>
          <w:rFonts w:ascii="Times New Roman" w:hAnsi="Times New Roman" w:cs="Times New Roman (Основной текст"/>
          <w:i/>
          <w:iCs/>
          <w:sz w:val="20"/>
          <w:szCs w:val="20"/>
        </w:rPr>
        <w:t>,</w:t>
      </w: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ИВДИВО-секретарь стратагемического синтеза </w:t>
      </w: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ИВАС Кут Хуми подразделения ИВДИВО </w:t>
      </w:r>
      <w:r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Бурятия </w:t>
      </w: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>Маншеева Татьяна</w:t>
      </w:r>
      <w:r w:rsidR="00C32E74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. </w:t>
      </w: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Сдано Кут Хуми: </w:t>
      </w:r>
      <w:r>
        <w:rPr>
          <w:rFonts w:ascii="Times New Roman" w:hAnsi="Times New Roman" w:cs="Times New Roman (Основной текст"/>
          <w:i/>
          <w:iCs/>
          <w:sz w:val="20"/>
          <w:szCs w:val="20"/>
        </w:rPr>
        <w:t>14</w:t>
      </w: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>.</w:t>
      </w:r>
      <w:r>
        <w:rPr>
          <w:rFonts w:ascii="Times New Roman" w:hAnsi="Times New Roman" w:cs="Times New Roman (Основной текст"/>
          <w:i/>
          <w:iCs/>
          <w:sz w:val="20"/>
          <w:szCs w:val="20"/>
        </w:rPr>
        <w:t>03</w:t>
      </w:r>
      <w:r w:rsidRPr="004F6AE8">
        <w:rPr>
          <w:rFonts w:ascii="Times New Roman" w:hAnsi="Times New Roman" w:cs="Times New Roman (Основной текст"/>
          <w:i/>
          <w:iCs/>
          <w:sz w:val="20"/>
          <w:szCs w:val="20"/>
        </w:rPr>
        <w:t>.2</w:t>
      </w:r>
      <w:r>
        <w:rPr>
          <w:rFonts w:ascii="Times New Roman" w:hAnsi="Times New Roman" w:cs="Times New Roman (Основной текст"/>
          <w:i/>
          <w:iCs/>
          <w:sz w:val="20"/>
          <w:szCs w:val="20"/>
        </w:rPr>
        <w:t>5</w:t>
      </w:r>
    </w:p>
    <w:p w:rsidR="00753702" w:rsidRDefault="00753702" w:rsidP="00753702">
      <w:pPr>
        <w:spacing w:after="0" w:line="240" w:lineRule="auto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753702" w:rsidRPr="0021532C" w:rsidRDefault="00753702" w:rsidP="00753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32C">
        <w:rPr>
          <w:rFonts w:ascii="Times New Roman" w:hAnsi="Times New Roman"/>
          <w:b/>
          <w:sz w:val="24"/>
          <w:szCs w:val="24"/>
        </w:rPr>
        <w:t>1 день 2 часть</w:t>
      </w:r>
    </w:p>
    <w:p w:rsidR="00753702" w:rsidRPr="00753702" w:rsidRDefault="00753702" w:rsidP="00753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3702">
        <w:rPr>
          <w:rFonts w:ascii="Times New Roman" w:hAnsi="Times New Roman"/>
          <w:b/>
          <w:sz w:val="24"/>
          <w:szCs w:val="24"/>
        </w:rPr>
        <w:t>01:16:55-02:05:00</w:t>
      </w:r>
      <w:r w:rsidR="0071505F">
        <w:rPr>
          <w:rFonts w:ascii="Times New Roman" w:hAnsi="Times New Roman"/>
          <w:b/>
          <w:sz w:val="24"/>
          <w:szCs w:val="24"/>
        </w:rPr>
        <w:t xml:space="preserve"> </w:t>
      </w:r>
    </w:p>
    <w:p w:rsidR="00AB0BE0" w:rsidRPr="00CE0787" w:rsidRDefault="00753702" w:rsidP="00753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1D0">
        <w:rPr>
          <w:rFonts w:ascii="Times New Roman" w:hAnsi="Times New Roman"/>
          <w:b/>
          <w:sz w:val="24"/>
          <w:szCs w:val="24"/>
        </w:rPr>
        <w:t>Практика 3</w:t>
      </w:r>
      <w:r>
        <w:rPr>
          <w:rFonts w:ascii="Times New Roman" w:hAnsi="Times New Roman"/>
          <w:b/>
          <w:sz w:val="24"/>
          <w:szCs w:val="24"/>
        </w:rPr>
        <w:t>.</w:t>
      </w:r>
      <w:r w:rsidR="00CE0787" w:rsidRPr="00CE0787">
        <w:rPr>
          <w:rFonts w:ascii="Times New Roman" w:hAnsi="Times New Roman"/>
          <w:i/>
          <w:sz w:val="24"/>
          <w:szCs w:val="24"/>
        </w:rPr>
        <w:t xml:space="preserve"> </w:t>
      </w:r>
      <w:r w:rsidR="0051686B">
        <w:rPr>
          <w:rFonts w:ascii="Times New Roman" w:hAnsi="Times New Roman"/>
          <w:b/>
          <w:sz w:val="24"/>
          <w:szCs w:val="24"/>
        </w:rPr>
        <w:t xml:space="preserve"> Стяжание</w:t>
      </w:r>
      <w:r w:rsidR="000C1A4C">
        <w:rPr>
          <w:rFonts w:ascii="Times New Roman" w:hAnsi="Times New Roman"/>
          <w:b/>
          <w:sz w:val="24"/>
          <w:szCs w:val="24"/>
        </w:rPr>
        <w:t xml:space="preserve"> синтезирования и творения</w:t>
      </w:r>
      <w:r w:rsidR="00CE0787" w:rsidRPr="00CE0787">
        <w:rPr>
          <w:rFonts w:ascii="Times New Roman" w:hAnsi="Times New Roman"/>
          <w:b/>
          <w:sz w:val="24"/>
          <w:szCs w:val="24"/>
        </w:rPr>
        <w:t xml:space="preserve"> </w:t>
      </w:r>
      <w:r w:rsidR="00341155">
        <w:rPr>
          <w:rFonts w:ascii="Times New Roman" w:hAnsi="Times New Roman"/>
          <w:b/>
          <w:sz w:val="24"/>
          <w:szCs w:val="24"/>
        </w:rPr>
        <w:t xml:space="preserve">семи </w:t>
      </w:r>
      <w:r w:rsidR="00CE0787" w:rsidRPr="00CE0787">
        <w:rPr>
          <w:rFonts w:ascii="Times New Roman" w:hAnsi="Times New Roman"/>
          <w:b/>
          <w:sz w:val="24"/>
          <w:szCs w:val="24"/>
        </w:rPr>
        <w:t>частей Изначально Вышестоящего Отца  37-м горизонтом Синтеза</w:t>
      </w:r>
      <w:r w:rsidR="0051686B">
        <w:rPr>
          <w:rFonts w:ascii="Times New Roman" w:hAnsi="Times New Roman"/>
          <w:b/>
          <w:sz w:val="24"/>
          <w:szCs w:val="24"/>
        </w:rPr>
        <w:t>.</w:t>
      </w:r>
      <w:r w:rsidR="00B31167" w:rsidRPr="00B311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1167" w:rsidRPr="00B31167">
        <w:rPr>
          <w:rFonts w:ascii="Times New Roman" w:hAnsi="Times New Roman"/>
          <w:b/>
          <w:sz w:val="24"/>
          <w:szCs w:val="24"/>
        </w:rPr>
        <w:t xml:space="preserve">Стяжание  Синархии частей ИВО 37-м горизонтом Синтеза ИВО. </w:t>
      </w:r>
      <w:r w:rsidR="0051686B" w:rsidRPr="00B31167">
        <w:rPr>
          <w:rFonts w:ascii="Times New Roman" w:hAnsi="Times New Roman"/>
          <w:sz w:val="24"/>
          <w:szCs w:val="24"/>
        </w:rPr>
        <w:t xml:space="preserve"> </w:t>
      </w:r>
      <w:r w:rsidR="000C1A4C" w:rsidRPr="000C1A4C">
        <w:rPr>
          <w:rFonts w:ascii="Times New Roman" w:hAnsi="Times New Roman"/>
          <w:b/>
          <w:sz w:val="24"/>
          <w:szCs w:val="24"/>
        </w:rPr>
        <w:t>С</w:t>
      </w:r>
      <w:r w:rsidR="0051686B" w:rsidRPr="000C1A4C">
        <w:rPr>
          <w:rFonts w:ascii="Times New Roman" w:hAnsi="Times New Roman"/>
          <w:b/>
          <w:sz w:val="24"/>
          <w:szCs w:val="24"/>
        </w:rPr>
        <w:t>тяжа</w:t>
      </w:r>
      <w:r w:rsidR="000C1A4C" w:rsidRPr="000C1A4C">
        <w:rPr>
          <w:rFonts w:ascii="Times New Roman" w:hAnsi="Times New Roman"/>
          <w:b/>
          <w:sz w:val="24"/>
          <w:szCs w:val="24"/>
        </w:rPr>
        <w:t>ние  Ночной  учёбы</w:t>
      </w:r>
      <w:r w:rsidR="0051686B" w:rsidRPr="000C1A4C">
        <w:rPr>
          <w:rFonts w:ascii="Times New Roman" w:hAnsi="Times New Roman"/>
          <w:b/>
          <w:sz w:val="24"/>
          <w:szCs w:val="24"/>
        </w:rPr>
        <w:t xml:space="preserve"> в вычитывании,  расшифровке текстов 37-го Синтеза ИВО</w:t>
      </w:r>
      <w:r w:rsidR="00FE029F">
        <w:rPr>
          <w:rFonts w:ascii="Times New Roman" w:hAnsi="Times New Roman"/>
          <w:b/>
          <w:sz w:val="24"/>
          <w:szCs w:val="24"/>
        </w:rPr>
        <w:t>.</w:t>
      </w:r>
    </w:p>
    <w:p w:rsidR="0068149F" w:rsidRDefault="00FF6C2C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 w:rsidRPr="00FF6C2C">
        <w:rPr>
          <w:rFonts w:ascii="Times New Roman" w:hAnsi="Times New Roman"/>
          <w:i/>
          <w:sz w:val="24"/>
          <w:szCs w:val="24"/>
        </w:rPr>
        <w:t>Возжигаемся всем синтезом каждым из нас и в синтезе нас</w:t>
      </w:r>
      <w:r>
        <w:rPr>
          <w:rFonts w:ascii="Times New Roman" w:hAnsi="Times New Roman"/>
          <w:i/>
          <w:sz w:val="24"/>
          <w:szCs w:val="24"/>
        </w:rPr>
        <w:t xml:space="preserve">, возжигаем в нас 37-й Синтез ИВО, возжигаем в нас Учителя 37-го Синтеза ИВО,  разгораясь всей концентрацией Ипостаси в каждом из нас. И, возжигаясь, преображаясь,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Аватаром Синтеза Кут Хуми, и переходим в зал Изначально Вышестоящего Дома Изначально Вышестоящего Отца 960-й архетип ИВДИВО. И становимся пред Изначально Вышестоящим Аватаром Синтеза Кут Хуми Учителями 37-го Синтеза ИВО каждым из нас и синт</w:t>
      </w:r>
      <w:r w:rsidR="007033FC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зом нас</w:t>
      </w:r>
      <w:r w:rsidR="007033FC">
        <w:rPr>
          <w:rFonts w:ascii="Times New Roman" w:hAnsi="Times New Roman"/>
          <w:i/>
          <w:sz w:val="24"/>
          <w:szCs w:val="24"/>
        </w:rPr>
        <w:t xml:space="preserve">. </w:t>
      </w:r>
    </w:p>
    <w:p w:rsidR="00FF6C2C" w:rsidRDefault="007033FC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преображаясь, обновляясь концентрацией внутренней Синархии в каждом из нас,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Аватаром Синтеза Кут Хуми</w:t>
      </w:r>
      <w:r w:rsidR="008109E7">
        <w:rPr>
          <w:rFonts w:ascii="Times New Roman" w:hAnsi="Times New Roman"/>
          <w:i/>
          <w:sz w:val="24"/>
          <w:szCs w:val="24"/>
        </w:rPr>
        <w:t>, стяжаем Синтез Синтеза ИВО</w:t>
      </w:r>
      <w:r w:rsidR="00F920AC">
        <w:rPr>
          <w:rFonts w:ascii="Times New Roman" w:hAnsi="Times New Roman"/>
          <w:i/>
          <w:sz w:val="24"/>
          <w:szCs w:val="24"/>
        </w:rPr>
        <w:t>.</w:t>
      </w:r>
      <w:r w:rsidR="008109E7">
        <w:rPr>
          <w:rFonts w:ascii="Times New Roman" w:hAnsi="Times New Roman"/>
          <w:i/>
          <w:sz w:val="24"/>
          <w:szCs w:val="24"/>
        </w:rPr>
        <w:t xml:space="preserve"> </w:t>
      </w:r>
      <w:r w:rsidR="00F920AC">
        <w:rPr>
          <w:rFonts w:ascii="Times New Roman" w:hAnsi="Times New Roman"/>
          <w:i/>
          <w:sz w:val="24"/>
          <w:szCs w:val="24"/>
        </w:rPr>
        <w:t xml:space="preserve"> И</w:t>
      </w:r>
      <w:r w:rsidR="008109E7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на стяжание, синтезирование и творение частей Изначально Вышестоящего Отца  37-м горизонтом Синтеза</w:t>
      </w:r>
      <w:r w:rsidR="00F920AC">
        <w:rPr>
          <w:rFonts w:ascii="Times New Roman" w:hAnsi="Times New Roman"/>
          <w:i/>
          <w:sz w:val="24"/>
          <w:szCs w:val="24"/>
        </w:rPr>
        <w:t xml:space="preserve"> каждым из нас и в синтезе нас с развёртыванием Стандарта каждой части в тело Ипостаси в разработку Хум </w:t>
      </w:r>
      <w:r w:rsidR="001B60B3">
        <w:rPr>
          <w:rFonts w:ascii="Times New Roman" w:hAnsi="Times New Roman"/>
          <w:i/>
          <w:sz w:val="24"/>
          <w:szCs w:val="24"/>
        </w:rPr>
        <w:t>в каждо</w:t>
      </w:r>
      <w:r w:rsidR="00F920AC">
        <w:rPr>
          <w:rFonts w:ascii="Times New Roman" w:hAnsi="Times New Roman"/>
          <w:i/>
          <w:sz w:val="24"/>
          <w:szCs w:val="24"/>
        </w:rPr>
        <w:t>м из нас и в синтезе нас.</w:t>
      </w:r>
      <w:r w:rsidR="0003643B">
        <w:rPr>
          <w:rFonts w:ascii="Times New Roman" w:hAnsi="Times New Roman"/>
          <w:i/>
          <w:sz w:val="24"/>
          <w:szCs w:val="24"/>
        </w:rPr>
        <w:t xml:space="preserve"> И, возжигаясь, вот сейчас концентрацию в Хум проживайте </w:t>
      </w:r>
      <w:proofErr w:type="gramStart"/>
      <w:r w:rsidR="0003643B">
        <w:rPr>
          <w:rFonts w:ascii="Times New Roman" w:hAnsi="Times New Roman"/>
          <w:i/>
          <w:sz w:val="24"/>
          <w:szCs w:val="24"/>
        </w:rPr>
        <w:t>от</w:t>
      </w:r>
      <w:proofErr w:type="gramEnd"/>
      <w:r w:rsidR="0003643B">
        <w:rPr>
          <w:rFonts w:ascii="Times New Roman" w:hAnsi="Times New Roman"/>
          <w:i/>
          <w:sz w:val="24"/>
          <w:szCs w:val="24"/>
        </w:rPr>
        <w:t xml:space="preserve"> Кут Хуми. Кут Хуми направляет нам такой накал Синтеза в Хум и помогает нам разработаться Хум до момен</w:t>
      </w:r>
      <w:r w:rsidR="001477C7">
        <w:rPr>
          <w:rFonts w:ascii="Times New Roman" w:hAnsi="Times New Roman"/>
          <w:i/>
          <w:sz w:val="24"/>
          <w:szCs w:val="24"/>
        </w:rPr>
        <w:t>та, пока мы выйдем в зал к Отцу, чтобы синтезирование и творение частей нами по</w:t>
      </w:r>
      <w:r w:rsidR="00746A49">
        <w:rPr>
          <w:rFonts w:ascii="Times New Roman" w:hAnsi="Times New Roman"/>
          <w:i/>
          <w:sz w:val="24"/>
          <w:szCs w:val="24"/>
        </w:rPr>
        <w:t>-</w:t>
      </w:r>
      <w:r w:rsidR="001477C7">
        <w:rPr>
          <w:rFonts w:ascii="Times New Roman" w:hAnsi="Times New Roman"/>
          <w:i/>
          <w:sz w:val="24"/>
          <w:szCs w:val="24"/>
        </w:rPr>
        <w:t xml:space="preserve">другому воспринялось. </w:t>
      </w:r>
    </w:p>
    <w:p w:rsidR="007425CD" w:rsidRDefault="001477C7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Хум в Хум мы синтезируемся с </w:t>
      </w:r>
      <w:r w:rsidR="001B60B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1B60B3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1B60B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Аватаром Синтеза Кут Хуми</w:t>
      </w:r>
      <w:r w:rsidR="001B60B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8149F">
        <w:rPr>
          <w:rFonts w:ascii="Times New Roman" w:hAnsi="Times New Roman"/>
          <w:i/>
          <w:sz w:val="24"/>
          <w:szCs w:val="24"/>
        </w:rPr>
        <w:t>и просим каждому из нас помочь преобразить четыре Хум</w:t>
      </w:r>
      <w:r w:rsidR="001B60B3">
        <w:rPr>
          <w:rFonts w:ascii="Times New Roman" w:hAnsi="Times New Roman"/>
          <w:i/>
          <w:sz w:val="24"/>
          <w:szCs w:val="24"/>
        </w:rPr>
        <w:t>,</w:t>
      </w:r>
      <w:r w:rsidR="0068149F">
        <w:rPr>
          <w:rFonts w:ascii="Times New Roman" w:hAnsi="Times New Roman"/>
          <w:i/>
          <w:sz w:val="24"/>
          <w:szCs w:val="24"/>
        </w:rPr>
        <w:t xml:space="preserve"> </w:t>
      </w:r>
      <w:r w:rsidR="008A1295">
        <w:rPr>
          <w:rFonts w:ascii="Times New Roman" w:hAnsi="Times New Roman"/>
          <w:i/>
          <w:sz w:val="24"/>
          <w:szCs w:val="24"/>
        </w:rPr>
        <w:t xml:space="preserve">и в результате </w:t>
      </w:r>
      <w:r w:rsidR="008A1295">
        <w:rPr>
          <w:rFonts w:ascii="Times New Roman" w:hAnsi="Times New Roman"/>
          <w:i/>
          <w:sz w:val="24"/>
          <w:szCs w:val="24"/>
        </w:rPr>
        <w:lastRenderedPageBreak/>
        <w:t xml:space="preserve">цельностью преобразить пятый Хум, как сфера вокруг тела. И просим сконцентрировать накал Синтеза </w:t>
      </w:r>
      <w:proofErr w:type="gramStart"/>
      <w:r w:rsidR="008A1295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="008A1295">
        <w:rPr>
          <w:rFonts w:ascii="Times New Roman" w:hAnsi="Times New Roman"/>
          <w:i/>
          <w:sz w:val="24"/>
          <w:szCs w:val="24"/>
        </w:rPr>
        <w:t xml:space="preserve"> ИВО на завершение, аннигиляцию, распаковку, </w:t>
      </w:r>
      <w:r w:rsidR="001B60B3">
        <w:rPr>
          <w:rFonts w:ascii="Times New Roman" w:hAnsi="Times New Roman"/>
          <w:i/>
          <w:sz w:val="24"/>
          <w:szCs w:val="24"/>
        </w:rPr>
        <w:t xml:space="preserve"> трансвизирование, </w:t>
      </w:r>
      <w:r w:rsidR="008A1295">
        <w:rPr>
          <w:rFonts w:ascii="Times New Roman" w:hAnsi="Times New Roman"/>
          <w:i/>
          <w:sz w:val="24"/>
          <w:szCs w:val="24"/>
        </w:rPr>
        <w:t>или рассентизирование любых устаревших</w:t>
      </w:r>
      <w:r w:rsidR="002D22F5">
        <w:rPr>
          <w:rFonts w:ascii="Times New Roman" w:hAnsi="Times New Roman"/>
          <w:i/>
          <w:sz w:val="24"/>
          <w:szCs w:val="24"/>
        </w:rPr>
        <w:t>,</w:t>
      </w:r>
      <w:r w:rsidR="008A1295">
        <w:rPr>
          <w:rFonts w:ascii="Times New Roman" w:hAnsi="Times New Roman"/>
          <w:i/>
          <w:sz w:val="24"/>
          <w:szCs w:val="24"/>
        </w:rPr>
        <w:t xml:space="preserve"> неэффективных, недоисполненных практик</w:t>
      </w:r>
      <w:r w:rsidR="002D22F5">
        <w:rPr>
          <w:rFonts w:ascii="Times New Roman" w:hAnsi="Times New Roman"/>
          <w:i/>
          <w:sz w:val="24"/>
          <w:szCs w:val="24"/>
        </w:rPr>
        <w:t xml:space="preserve"> во внутреннем мире каждого из нас.</w:t>
      </w:r>
      <w:r w:rsidR="00746A49">
        <w:rPr>
          <w:rFonts w:ascii="Times New Roman" w:hAnsi="Times New Roman"/>
          <w:i/>
          <w:sz w:val="24"/>
          <w:szCs w:val="24"/>
        </w:rPr>
        <w:t xml:space="preserve"> </w:t>
      </w:r>
    </w:p>
    <w:p w:rsidR="00DD49D5" w:rsidRDefault="00746A49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на эту работу в зал ИВДИВО выходит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Аватаресса Синтеза Фаинь</w:t>
      </w:r>
      <w:r w:rsidR="007425CD">
        <w:rPr>
          <w:rFonts w:ascii="Times New Roman" w:hAnsi="Times New Roman"/>
          <w:i/>
          <w:sz w:val="24"/>
          <w:szCs w:val="24"/>
        </w:rPr>
        <w:t>, п</w:t>
      </w:r>
      <w:r w:rsidR="001B60B3">
        <w:rPr>
          <w:rFonts w:ascii="Times New Roman" w:hAnsi="Times New Roman"/>
          <w:i/>
          <w:sz w:val="24"/>
          <w:szCs w:val="24"/>
        </w:rPr>
        <w:t>р</w:t>
      </w:r>
      <w:r w:rsidR="007425CD">
        <w:rPr>
          <w:rFonts w:ascii="Times New Roman" w:hAnsi="Times New Roman"/>
          <w:i/>
          <w:sz w:val="24"/>
          <w:szCs w:val="24"/>
        </w:rPr>
        <w:t xml:space="preserve">очувствуйте её происутствие. И мы синтезируемся с Изначально </w:t>
      </w:r>
      <w:proofErr w:type="gramStart"/>
      <w:r w:rsidR="007425CD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="007425CD">
        <w:rPr>
          <w:rFonts w:ascii="Times New Roman" w:hAnsi="Times New Roman"/>
          <w:i/>
          <w:sz w:val="24"/>
          <w:szCs w:val="24"/>
        </w:rPr>
        <w:t xml:space="preserve"> Аватарессой </w:t>
      </w:r>
      <w:r w:rsidR="001B60B3">
        <w:rPr>
          <w:rFonts w:ascii="Times New Roman" w:hAnsi="Times New Roman"/>
          <w:i/>
          <w:sz w:val="24"/>
          <w:szCs w:val="24"/>
        </w:rPr>
        <w:t xml:space="preserve">Синтеза Фаинь, продолжая работать с Кут Хуми, </w:t>
      </w:r>
      <w:r w:rsidR="007425CD">
        <w:rPr>
          <w:rFonts w:ascii="Times New Roman" w:hAnsi="Times New Roman"/>
          <w:i/>
          <w:sz w:val="24"/>
          <w:szCs w:val="24"/>
        </w:rPr>
        <w:t>и стяжая Синтез Праполномочий Синтеза ИВО</w:t>
      </w:r>
      <w:r w:rsidR="00E16081">
        <w:rPr>
          <w:rFonts w:ascii="Times New Roman" w:hAnsi="Times New Roman"/>
          <w:i/>
          <w:sz w:val="24"/>
          <w:szCs w:val="24"/>
        </w:rPr>
        <w:t>.  И Аватаресса, о</w:t>
      </w:r>
      <w:r w:rsidR="001B60B3">
        <w:rPr>
          <w:rFonts w:ascii="Times New Roman" w:hAnsi="Times New Roman"/>
          <w:i/>
          <w:sz w:val="24"/>
          <w:szCs w:val="24"/>
        </w:rPr>
        <w:t xml:space="preserve">на вышла для того, чтобы переключить </w:t>
      </w:r>
      <w:r w:rsidR="00E16081">
        <w:rPr>
          <w:rFonts w:ascii="Times New Roman" w:hAnsi="Times New Roman"/>
          <w:i/>
          <w:sz w:val="24"/>
          <w:szCs w:val="24"/>
        </w:rPr>
        <w:t xml:space="preserve"> наши тела. И она обьясняет</w:t>
      </w:r>
      <w:r w:rsidR="001B60B3">
        <w:rPr>
          <w:rFonts w:ascii="Times New Roman" w:hAnsi="Times New Roman"/>
          <w:i/>
          <w:sz w:val="24"/>
          <w:szCs w:val="24"/>
        </w:rPr>
        <w:t xml:space="preserve">, что, когда преображается </w:t>
      </w:r>
      <w:r w:rsidR="00E16081">
        <w:rPr>
          <w:rFonts w:ascii="Times New Roman" w:hAnsi="Times New Roman"/>
          <w:i/>
          <w:sz w:val="24"/>
          <w:szCs w:val="24"/>
        </w:rPr>
        <w:t xml:space="preserve"> Хум, тогда и тело должно по-другому начать работать</w:t>
      </w:r>
      <w:r w:rsidR="00966058">
        <w:rPr>
          <w:rFonts w:ascii="Times New Roman" w:hAnsi="Times New Roman"/>
          <w:i/>
          <w:sz w:val="24"/>
          <w:szCs w:val="24"/>
        </w:rPr>
        <w:t>. И на основании преображённых состояний Хум Аватаресса Фаинь вам помогает зафиксировать новое состояние в теле, определить его и зафиксировать</w:t>
      </w:r>
      <w:r w:rsidR="000445D2">
        <w:rPr>
          <w:rFonts w:ascii="Times New Roman" w:hAnsi="Times New Roman"/>
          <w:i/>
          <w:sz w:val="24"/>
          <w:szCs w:val="24"/>
        </w:rPr>
        <w:t xml:space="preserve">, как новую </w:t>
      </w:r>
      <w:r w:rsidR="00895F62">
        <w:rPr>
          <w:rFonts w:ascii="Times New Roman" w:hAnsi="Times New Roman"/>
          <w:i/>
          <w:sz w:val="24"/>
          <w:szCs w:val="24"/>
        </w:rPr>
        <w:t>С</w:t>
      </w:r>
      <w:r w:rsidR="000445D2">
        <w:rPr>
          <w:rFonts w:ascii="Times New Roman" w:hAnsi="Times New Roman"/>
          <w:i/>
          <w:sz w:val="24"/>
          <w:szCs w:val="24"/>
        </w:rPr>
        <w:t xml:space="preserve">тать </w:t>
      </w:r>
      <w:r w:rsidR="004649BF">
        <w:rPr>
          <w:rFonts w:ascii="Times New Roman" w:hAnsi="Times New Roman"/>
          <w:i/>
          <w:sz w:val="24"/>
          <w:szCs w:val="24"/>
        </w:rPr>
        <w:t xml:space="preserve">в теле </w:t>
      </w:r>
      <w:r w:rsidR="000445D2">
        <w:rPr>
          <w:rFonts w:ascii="Times New Roman" w:hAnsi="Times New Roman"/>
          <w:i/>
          <w:sz w:val="24"/>
          <w:szCs w:val="24"/>
        </w:rPr>
        <w:t>синтезировать</w:t>
      </w:r>
      <w:r w:rsidR="00895F62">
        <w:rPr>
          <w:rFonts w:ascii="Times New Roman" w:hAnsi="Times New Roman"/>
          <w:i/>
          <w:sz w:val="24"/>
          <w:szCs w:val="24"/>
        </w:rPr>
        <w:t xml:space="preserve">. </w:t>
      </w:r>
    </w:p>
    <w:p w:rsidR="002C1A9C" w:rsidRDefault="00895F62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Изначально Вышестоящую Аватарессу Фаинь развернуть каждому из вас обновлённую Стать </w:t>
      </w:r>
      <w:r w:rsidR="00DD49D5">
        <w:rPr>
          <w:rFonts w:ascii="Times New Roman" w:hAnsi="Times New Roman"/>
          <w:i/>
          <w:sz w:val="24"/>
          <w:szCs w:val="24"/>
        </w:rPr>
        <w:t>тела в обновлённом состоянии Хум.</w:t>
      </w:r>
      <w:r w:rsidR="00976B9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76B91">
        <w:rPr>
          <w:rFonts w:ascii="Times New Roman" w:hAnsi="Times New Roman"/>
          <w:i/>
          <w:sz w:val="24"/>
          <w:szCs w:val="24"/>
        </w:rPr>
        <w:t>И, проникаясь</w:t>
      </w:r>
      <w:r w:rsidR="007711DE">
        <w:rPr>
          <w:rFonts w:ascii="Times New Roman" w:hAnsi="Times New Roman"/>
          <w:i/>
          <w:sz w:val="24"/>
          <w:szCs w:val="24"/>
        </w:rPr>
        <w:t>,</w:t>
      </w:r>
      <w:r w:rsidR="00976B91">
        <w:rPr>
          <w:rFonts w:ascii="Times New Roman" w:hAnsi="Times New Roman"/>
          <w:i/>
          <w:sz w:val="24"/>
          <w:szCs w:val="24"/>
        </w:rPr>
        <w:t xml:space="preserve"> в концентрации Магнита Изначально Вышестоящего Аватара Синтеза Кут Хуми и Изначально Вышестоящей Аватарессы Фаинь, мы просим преобразить ипостасное развитие каждого из нас</w:t>
      </w:r>
      <w:r w:rsidR="00B246FC">
        <w:rPr>
          <w:rFonts w:ascii="Times New Roman" w:hAnsi="Times New Roman"/>
          <w:i/>
          <w:sz w:val="24"/>
          <w:szCs w:val="24"/>
        </w:rPr>
        <w:t>,</w:t>
      </w:r>
      <w:r w:rsidR="00976B91">
        <w:rPr>
          <w:rFonts w:ascii="Times New Roman" w:hAnsi="Times New Roman"/>
          <w:i/>
          <w:sz w:val="24"/>
          <w:szCs w:val="24"/>
        </w:rPr>
        <w:t xml:space="preserve"> и обновить Синтез Ипостаси </w:t>
      </w:r>
      <w:r w:rsidR="000D3AF2">
        <w:rPr>
          <w:rFonts w:ascii="Times New Roman" w:hAnsi="Times New Roman"/>
          <w:i/>
          <w:sz w:val="24"/>
          <w:szCs w:val="24"/>
        </w:rPr>
        <w:t>ИВО в каждом из нас и в синтезе нас</w:t>
      </w:r>
      <w:r w:rsidR="007711DE">
        <w:rPr>
          <w:rFonts w:ascii="Times New Roman" w:hAnsi="Times New Roman"/>
          <w:i/>
          <w:sz w:val="24"/>
          <w:szCs w:val="24"/>
        </w:rPr>
        <w:t>, обновив состояние ч</w:t>
      </w:r>
      <w:r w:rsidR="00B246FC">
        <w:rPr>
          <w:rFonts w:ascii="Times New Roman" w:hAnsi="Times New Roman"/>
          <w:i/>
          <w:sz w:val="24"/>
          <w:szCs w:val="24"/>
        </w:rPr>
        <w:t xml:space="preserve">астей, систем, аппаратов, частностей </w:t>
      </w:r>
      <w:r w:rsidR="007711DE">
        <w:rPr>
          <w:rFonts w:ascii="Times New Roman" w:hAnsi="Times New Roman"/>
          <w:i/>
          <w:sz w:val="24"/>
          <w:szCs w:val="24"/>
        </w:rPr>
        <w:t xml:space="preserve">Ипостаси </w:t>
      </w:r>
      <w:r w:rsidR="00B246FC">
        <w:rPr>
          <w:rFonts w:ascii="Times New Roman" w:hAnsi="Times New Roman"/>
          <w:i/>
          <w:sz w:val="24"/>
          <w:szCs w:val="24"/>
        </w:rPr>
        <w:t xml:space="preserve">в каждом из нас и в синтезе нас. </w:t>
      </w:r>
      <w:proofErr w:type="gramEnd"/>
    </w:p>
    <w:p w:rsidR="001477C7" w:rsidRDefault="00B246FC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этой концентрации Магнита Кут Хуми Фаинь впитываем вот то состояние Стати, которое Фаинь вам фиксирует</w:t>
      </w:r>
      <w:r w:rsidR="001C3A73">
        <w:rPr>
          <w:rFonts w:ascii="Times New Roman" w:hAnsi="Times New Roman"/>
          <w:i/>
          <w:sz w:val="24"/>
          <w:szCs w:val="24"/>
        </w:rPr>
        <w:t>, и вот это состояние Стати, оно вписыв</w:t>
      </w:r>
      <w:r w:rsidR="006F15A8">
        <w:rPr>
          <w:rFonts w:ascii="Times New Roman" w:hAnsi="Times New Roman"/>
          <w:i/>
          <w:sz w:val="24"/>
          <w:szCs w:val="24"/>
        </w:rPr>
        <w:t>а</w:t>
      </w:r>
      <w:r w:rsidR="001C3A73">
        <w:rPr>
          <w:rFonts w:ascii="Times New Roman" w:hAnsi="Times New Roman"/>
          <w:i/>
          <w:sz w:val="24"/>
          <w:szCs w:val="24"/>
        </w:rPr>
        <w:t>ется в тело</w:t>
      </w:r>
      <w:r w:rsidR="00864CE3">
        <w:rPr>
          <w:rFonts w:ascii="Times New Roman" w:hAnsi="Times New Roman"/>
          <w:i/>
          <w:sz w:val="24"/>
          <w:szCs w:val="24"/>
        </w:rPr>
        <w:t xml:space="preserve">, а телом пишется во все четыре Хум и в пятую Хум, и далее в сферу ИВДИВО каждого. И вот </w:t>
      </w:r>
      <w:proofErr w:type="gramStart"/>
      <w:r w:rsidR="006F15A8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="006F15A8">
        <w:rPr>
          <w:rFonts w:ascii="Times New Roman" w:hAnsi="Times New Roman"/>
          <w:i/>
          <w:sz w:val="24"/>
          <w:szCs w:val="24"/>
        </w:rPr>
        <w:t xml:space="preserve"> </w:t>
      </w:r>
      <w:r w:rsidR="00864CE3">
        <w:rPr>
          <w:rFonts w:ascii="Times New Roman" w:hAnsi="Times New Roman"/>
          <w:i/>
          <w:sz w:val="24"/>
          <w:szCs w:val="24"/>
        </w:rPr>
        <w:t xml:space="preserve">фиксирует Аватаресса такое эталонное состояние в тело, </w:t>
      </w:r>
      <w:r w:rsidR="00A94A25">
        <w:rPr>
          <w:rFonts w:ascii="Times New Roman" w:hAnsi="Times New Roman"/>
          <w:i/>
          <w:sz w:val="24"/>
          <w:szCs w:val="24"/>
        </w:rPr>
        <w:t>Аватаресса говорит: «</w:t>
      </w:r>
      <w:r w:rsidR="00864CE3">
        <w:rPr>
          <w:rFonts w:ascii="Times New Roman" w:hAnsi="Times New Roman"/>
          <w:i/>
          <w:sz w:val="24"/>
          <w:szCs w:val="24"/>
        </w:rPr>
        <w:t>Синархичное состояние тела</w:t>
      </w:r>
      <w:r w:rsidR="00A94A25">
        <w:rPr>
          <w:rFonts w:ascii="Times New Roman" w:hAnsi="Times New Roman"/>
          <w:i/>
          <w:sz w:val="24"/>
          <w:szCs w:val="24"/>
        </w:rPr>
        <w:t>»</w:t>
      </w:r>
      <w:r w:rsidR="00864CE3">
        <w:rPr>
          <w:rFonts w:ascii="Times New Roman" w:hAnsi="Times New Roman"/>
          <w:i/>
          <w:sz w:val="24"/>
          <w:szCs w:val="24"/>
        </w:rPr>
        <w:t>. Почувствуйте сейчас Синархию вашего тела.</w:t>
      </w:r>
    </w:p>
    <w:p w:rsidR="002C1A9C" w:rsidRDefault="002C1A9C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И, возжигаясь, преображаясь</w:t>
      </w:r>
      <w:r w:rsidR="006F15A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концентрации Магнита Изначально Вышестоящих </w:t>
      </w:r>
      <w:r w:rsidR="006F15A8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мы синтезируемся</w:t>
      </w:r>
      <w:r w:rsidR="00A94A25">
        <w:rPr>
          <w:rFonts w:ascii="Times New Roman" w:hAnsi="Times New Roman"/>
          <w:i/>
          <w:sz w:val="24"/>
          <w:szCs w:val="24"/>
        </w:rPr>
        <w:t xml:space="preserve"> с Изначально Вышестоящим Отцо</w:t>
      </w:r>
      <w:r w:rsidR="006F15A8">
        <w:rPr>
          <w:rFonts w:ascii="Times New Roman" w:hAnsi="Times New Roman"/>
          <w:i/>
          <w:sz w:val="24"/>
          <w:szCs w:val="24"/>
        </w:rPr>
        <w:t>м,</w:t>
      </w:r>
      <w:r w:rsidR="00A94A25">
        <w:rPr>
          <w:rFonts w:ascii="Times New Roman" w:hAnsi="Times New Roman"/>
          <w:i/>
          <w:sz w:val="24"/>
          <w:szCs w:val="24"/>
        </w:rPr>
        <w:t xml:space="preserve"> и переходим в зал Изначально Вышестоящего Отца 1025 Архетип ИВДИВО.</w:t>
      </w:r>
      <w:proofErr w:type="gramEnd"/>
      <w:r w:rsidR="00A94A25">
        <w:rPr>
          <w:rFonts w:ascii="Times New Roman" w:hAnsi="Times New Roman"/>
          <w:i/>
          <w:sz w:val="24"/>
          <w:szCs w:val="24"/>
        </w:rPr>
        <w:t xml:space="preserve"> Становимся пред Изначально Вышестоящим Отцом Учителями 37-го Синтеза ИВО каждым из нас синтезом нас. Синтезируемся с Хум ИВО и просим преобразить каждого из нас и синтез нас на стяжание синтезирования и творения частей ИВО 37-м Синтезом в нас в выстраивании горизонта частей ИВО в нас и нами</w:t>
      </w:r>
      <w:r w:rsidR="00A31A75">
        <w:rPr>
          <w:rFonts w:ascii="Times New Roman" w:hAnsi="Times New Roman"/>
          <w:i/>
          <w:sz w:val="24"/>
          <w:szCs w:val="24"/>
        </w:rPr>
        <w:t>.</w:t>
      </w:r>
    </w:p>
    <w:p w:rsidR="00A31A75" w:rsidRDefault="00A31A75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 ИВО, мы стяжаем семь Синтезов ИВО</w:t>
      </w:r>
      <w:r w:rsidR="00BF41FF">
        <w:rPr>
          <w:rFonts w:ascii="Times New Roman" w:hAnsi="Times New Roman"/>
          <w:i/>
          <w:sz w:val="24"/>
          <w:szCs w:val="24"/>
        </w:rPr>
        <w:t xml:space="preserve"> и семь прямых репликаций </w:t>
      </w:r>
      <w:r w:rsidR="002E2FAD">
        <w:rPr>
          <w:rFonts w:ascii="Times New Roman" w:hAnsi="Times New Roman"/>
          <w:i/>
          <w:sz w:val="24"/>
          <w:szCs w:val="24"/>
        </w:rPr>
        <w:t>частей ИВО каждому из нас</w:t>
      </w:r>
      <w:r w:rsidR="009A2162">
        <w:rPr>
          <w:rFonts w:ascii="Times New Roman" w:hAnsi="Times New Roman"/>
          <w:i/>
          <w:sz w:val="24"/>
          <w:szCs w:val="24"/>
        </w:rPr>
        <w:t xml:space="preserve">. И от Изначально Вышестоящего Отца </w:t>
      </w:r>
      <w:r w:rsidR="00EE3398">
        <w:rPr>
          <w:rFonts w:ascii="Times New Roman" w:hAnsi="Times New Roman"/>
          <w:i/>
          <w:sz w:val="24"/>
          <w:szCs w:val="24"/>
        </w:rPr>
        <w:t>такой концентрацией</w:t>
      </w:r>
      <w:r w:rsidR="00512FE1">
        <w:rPr>
          <w:rFonts w:ascii="Times New Roman" w:hAnsi="Times New Roman"/>
          <w:i/>
          <w:sz w:val="24"/>
          <w:szCs w:val="24"/>
        </w:rPr>
        <w:t>, можно сказать</w:t>
      </w:r>
      <w:r w:rsidR="009A2162">
        <w:rPr>
          <w:rFonts w:ascii="Times New Roman" w:hAnsi="Times New Roman"/>
          <w:i/>
          <w:sz w:val="24"/>
          <w:szCs w:val="24"/>
        </w:rPr>
        <w:t>,</w:t>
      </w:r>
      <w:r w:rsidR="00512FE1">
        <w:rPr>
          <w:rFonts w:ascii="Times New Roman" w:hAnsi="Times New Roman"/>
          <w:i/>
          <w:sz w:val="24"/>
          <w:szCs w:val="24"/>
        </w:rPr>
        <w:t xml:space="preserve"> такой потоковость</w:t>
      </w:r>
      <w:r w:rsidR="009A2162">
        <w:rPr>
          <w:rFonts w:ascii="Times New Roman" w:hAnsi="Times New Roman"/>
          <w:i/>
          <w:sz w:val="24"/>
          <w:szCs w:val="24"/>
        </w:rPr>
        <w:t>ю</w:t>
      </w:r>
      <w:r w:rsidR="00512FE1">
        <w:rPr>
          <w:rFonts w:ascii="Times New Roman" w:hAnsi="Times New Roman"/>
          <w:i/>
          <w:sz w:val="24"/>
          <w:szCs w:val="24"/>
        </w:rPr>
        <w:t xml:space="preserve"> в тело идёт семь разных видов репликаций</w:t>
      </w:r>
      <w:r w:rsidR="004C033C">
        <w:rPr>
          <w:rFonts w:ascii="Times New Roman" w:hAnsi="Times New Roman"/>
          <w:i/>
          <w:sz w:val="24"/>
          <w:szCs w:val="24"/>
        </w:rPr>
        <w:t>. П</w:t>
      </w:r>
      <w:r w:rsidR="009A2162">
        <w:rPr>
          <w:rFonts w:ascii="Times New Roman" w:hAnsi="Times New Roman"/>
          <w:i/>
          <w:sz w:val="24"/>
          <w:szCs w:val="24"/>
        </w:rPr>
        <w:t>ока п</w:t>
      </w:r>
      <w:r w:rsidR="004C033C">
        <w:rPr>
          <w:rFonts w:ascii="Times New Roman" w:hAnsi="Times New Roman"/>
          <w:i/>
          <w:sz w:val="24"/>
          <w:szCs w:val="24"/>
        </w:rPr>
        <w:t>опробуйте воспринять это, как разные виды среды, как разные виды Огня</w:t>
      </w:r>
      <w:r w:rsidR="009A2162">
        <w:rPr>
          <w:rFonts w:ascii="Times New Roman" w:hAnsi="Times New Roman"/>
          <w:i/>
          <w:sz w:val="24"/>
          <w:szCs w:val="24"/>
        </w:rPr>
        <w:t xml:space="preserve">, которые </w:t>
      </w:r>
      <w:r w:rsidR="004C033C">
        <w:rPr>
          <w:rFonts w:ascii="Times New Roman" w:hAnsi="Times New Roman"/>
          <w:i/>
          <w:sz w:val="24"/>
          <w:szCs w:val="24"/>
        </w:rPr>
        <w:t xml:space="preserve"> текут в тело</w:t>
      </w:r>
      <w:r w:rsidR="00D41BB8">
        <w:rPr>
          <w:rFonts w:ascii="Times New Roman" w:hAnsi="Times New Roman"/>
          <w:i/>
          <w:sz w:val="24"/>
          <w:szCs w:val="24"/>
        </w:rPr>
        <w:t>.</w:t>
      </w:r>
    </w:p>
    <w:p w:rsidR="00D41BB8" w:rsidRDefault="009A2162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нами </w:t>
      </w:r>
      <w:r w:rsidR="00D41BB8">
        <w:rPr>
          <w:rFonts w:ascii="Times New Roman" w:hAnsi="Times New Roman"/>
          <w:i/>
          <w:sz w:val="24"/>
          <w:szCs w:val="24"/>
        </w:rPr>
        <w:t>концентрацией</w:t>
      </w:r>
      <w:r w:rsidR="00C46C7E">
        <w:rPr>
          <w:rFonts w:ascii="Times New Roman" w:hAnsi="Times New Roman"/>
          <w:i/>
          <w:sz w:val="24"/>
          <w:szCs w:val="24"/>
        </w:rPr>
        <w:t xml:space="preserve">, вмещаем концентрацию накала </w:t>
      </w:r>
      <w:r w:rsidR="00D41BB8">
        <w:rPr>
          <w:rFonts w:ascii="Times New Roman" w:hAnsi="Times New Roman"/>
          <w:i/>
          <w:sz w:val="24"/>
          <w:szCs w:val="24"/>
        </w:rPr>
        <w:t xml:space="preserve"> семи видов репликации в тело каждого из нас, насыщая разные виды Хум. И вот </w:t>
      </w:r>
      <w:r w:rsidR="00C46C7E">
        <w:rPr>
          <w:rFonts w:ascii="Times New Roman" w:hAnsi="Times New Roman"/>
          <w:i/>
          <w:sz w:val="24"/>
          <w:szCs w:val="24"/>
        </w:rPr>
        <w:t xml:space="preserve">сейчас </w:t>
      </w:r>
      <w:r w:rsidR="00D41BB8">
        <w:rPr>
          <w:rFonts w:ascii="Times New Roman" w:hAnsi="Times New Roman"/>
          <w:i/>
          <w:sz w:val="24"/>
          <w:szCs w:val="24"/>
        </w:rPr>
        <w:t>попробуйте увидеть такой момент, если вы обратите внимание в ваши Хум, то внутри Хум, если вы смотрите</w:t>
      </w:r>
      <w:r w:rsidR="00C46C7E">
        <w:rPr>
          <w:rFonts w:ascii="Times New Roman" w:hAnsi="Times New Roman"/>
          <w:i/>
          <w:sz w:val="24"/>
          <w:szCs w:val="24"/>
        </w:rPr>
        <w:t xml:space="preserve"> в сферу Хум</w:t>
      </w:r>
      <w:r w:rsidR="00D41BB8">
        <w:rPr>
          <w:rFonts w:ascii="Times New Roman" w:hAnsi="Times New Roman"/>
          <w:i/>
          <w:sz w:val="24"/>
          <w:szCs w:val="24"/>
        </w:rPr>
        <w:t xml:space="preserve">, то внутри </w:t>
      </w:r>
      <w:r w:rsidR="00C46C7E">
        <w:rPr>
          <w:rFonts w:ascii="Times New Roman" w:hAnsi="Times New Roman"/>
          <w:i/>
          <w:sz w:val="24"/>
          <w:szCs w:val="24"/>
        </w:rPr>
        <w:t xml:space="preserve">каждой </w:t>
      </w:r>
      <w:r w:rsidR="00D41BB8">
        <w:rPr>
          <w:rFonts w:ascii="Times New Roman" w:hAnsi="Times New Roman"/>
          <w:i/>
          <w:sz w:val="24"/>
          <w:szCs w:val="24"/>
        </w:rPr>
        <w:t>Хум есть оболочка. И вы можете прожить сейчас состояние, когда каждая оболочка каждой Хум пронизывается семью разными видами репликаций Отца</w:t>
      </w:r>
      <w:r w:rsidR="00D71C54">
        <w:rPr>
          <w:rFonts w:ascii="Times New Roman" w:hAnsi="Times New Roman"/>
          <w:i/>
          <w:sz w:val="24"/>
          <w:szCs w:val="24"/>
        </w:rPr>
        <w:t>. Репликация-это такое поле</w:t>
      </w:r>
      <w:r w:rsidR="007A6F28">
        <w:rPr>
          <w:rFonts w:ascii="Times New Roman" w:hAnsi="Times New Roman"/>
          <w:i/>
          <w:sz w:val="24"/>
          <w:szCs w:val="24"/>
        </w:rPr>
        <w:t>,</w:t>
      </w:r>
      <w:r w:rsidR="00D71C54">
        <w:rPr>
          <w:rFonts w:ascii="Times New Roman" w:hAnsi="Times New Roman"/>
          <w:i/>
          <w:sz w:val="24"/>
          <w:szCs w:val="24"/>
        </w:rPr>
        <w:t xml:space="preserve"> укутывает каждую оболочку</w:t>
      </w:r>
      <w:r w:rsidR="00A714AF">
        <w:rPr>
          <w:rFonts w:ascii="Times New Roman" w:hAnsi="Times New Roman"/>
          <w:i/>
          <w:sz w:val="24"/>
          <w:szCs w:val="24"/>
        </w:rPr>
        <w:t>,</w:t>
      </w:r>
      <w:r w:rsidR="00D71C54">
        <w:rPr>
          <w:rFonts w:ascii="Times New Roman" w:hAnsi="Times New Roman"/>
          <w:i/>
          <w:sz w:val="24"/>
          <w:szCs w:val="24"/>
        </w:rPr>
        <w:t xml:space="preserve"> и сама Репликация станови</w:t>
      </w:r>
      <w:r w:rsidR="00C46C7E">
        <w:rPr>
          <w:rFonts w:ascii="Times New Roman" w:hAnsi="Times New Roman"/>
          <w:i/>
          <w:sz w:val="24"/>
          <w:szCs w:val="24"/>
        </w:rPr>
        <w:t xml:space="preserve">тся преображающим фактором </w:t>
      </w:r>
      <w:proofErr w:type="gramStart"/>
      <w:r w:rsidR="00D71C54">
        <w:rPr>
          <w:rFonts w:ascii="Times New Roman" w:hAnsi="Times New Roman"/>
          <w:i/>
          <w:sz w:val="24"/>
          <w:szCs w:val="24"/>
        </w:rPr>
        <w:t>ваших</w:t>
      </w:r>
      <w:proofErr w:type="gramEnd"/>
      <w:r w:rsidR="00D71C54">
        <w:rPr>
          <w:rFonts w:ascii="Times New Roman" w:hAnsi="Times New Roman"/>
          <w:i/>
          <w:sz w:val="24"/>
          <w:szCs w:val="24"/>
        </w:rPr>
        <w:t xml:space="preserve"> Хум. Проникайтесь, проживайте</w:t>
      </w:r>
      <w:r w:rsidR="000505FE">
        <w:rPr>
          <w:rFonts w:ascii="Times New Roman" w:hAnsi="Times New Roman"/>
          <w:i/>
          <w:sz w:val="24"/>
          <w:szCs w:val="24"/>
        </w:rPr>
        <w:t>, как бережно</w:t>
      </w:r>
      <w:r w:rsidR="00C46C7E">
        <w:rPr>
          <w:rFonts w:ascii="Times New Roman" w:hAnsi="Times New Roman"/>
          <w:i/>
          <w:sz w:val="24"/>
          <w:szCs w:val="24"/>
        </w:rPr>
        <w:t>,</w:t>
      </w:r>
      <w:r w:rsidR="000505FE">
        <w:rPr>
          <w:rFonts w:ascii="Times New Roman" w:hAnsi="Times New Roman"/>
          <w:i/>
          <w:sz w:val="24"/>
          <w:szCs w:val="24"/>
        </w:rPr>
        <w:t xml:space="preserve"> деликат</w:t>
      </w:r>
      <w:r w:rsidR="00C46C7E">
        <w:rPr>
          <w:rFonts w:ascii="Times New Roman" w:hAnsi="Times New Roman"/>
          <w:i/>
          <w:sz w:val="24"/>
          <w:szCs w:val="24"/>
        </w:rPr>
        <w:t>но Изначально Вышестоящий Отец р</w:t>
      </w:r>
      <w:r w:rsidR="000505FE">
        <w:rPr>
          <w:rFonts w:ascii="Times New Roman" w:hAnsi="Times New Roman"/>
          <w:i/>
          <w:sz w:val="24"/>
          <w:szCs w:val="24"/>
        </w:rPr>
        <w:t xml:space="preserve">епликацией своей работает с </w:t>
      </w:r>
      <w:proofErr w:type="gramStart"/>
      <w:r w:rsidR="000505FE">
        <w:rPr>
          <w:rFonts w:ascii="Times New Roman" w:hAnsi="Times New Roman"/>
          <w:i/>
          <w:sz w:val="24"/>
          <w:szCs w:val="24"/>
        </w:rPr>
        <w:t>нашими</w:t>
      </w:r>
      <w:proofErr w:type="gramEnd"/>
      <w:r w:rsidR="000505FE">
        <w:rPr>
          <w:rFonts w:ascii="Times New Roman" w:hAnsi="Times New Roman"/>
          <w:i/>
          <w:sz w:val="24"/>
          <w:szCs w:val="24"/>
        </w:rPr>
        <w:t xml:space="preserve"> Хум.</w:t>
      </w:r>
      <w:r w:rsidR="00C46C7E">
        <w:rPr>
          <w:rFonts w:ascii="Times New Roman" w:hAnsi="Times New Roman"/>
          <w:i/>
          <w:sz w:val="24"/>
          <w:szCs w:val="24"/>
        </w:rPr>
        <w:t xml:space="preserve"> И р</w:t>
      </w:r>
      <w:r w:rsidR="00003E38">
        <w:rPr>
          <w:rFonts w:ascii="Times New Roman" w:hAnsi="Times New Roman"/>
          <w:i/>
          <w:sz w:val="24"/>
          <w:szCs w:val="24"/>
        </w:rPr>
        <w:t>епликация, она как раз выявляет, изымает в данном случае те, какие-то утончённые записи, утончённые процессы, какие-то нелинейные св</w:t>
      </w:r>
      <w:r w:rsidR="00C46C7E">
        <w:rPr>
          <w:rFonts w:ascii="Times New Roman" w:hAnsi="Times New Roman"/>
          <w:i/>
          <w:sz w:val="24"/>
          <w:szCs w:val="24"/>
        </w:rPr>
        <w:t xml:space="preserve">язочки, которые </w:t>
      </w:r>
      <w:proofErr w:type="gramStart"/>
      <w:r w:rsidR="00C46C7E">
        <w:rPr>
          <w:rFonts w:ascii="Times New Roman" w:hAnsi="Times New Roman"/>
          <w:i/>
          <w:sz w:val="24"/>
          <w:szCs w:val="24"/>
        </w:rPr>
        <w:t>давным давно</w:t>
      </w:r>
      <w:proofErr w:type="gramEnd"/>
      <w:r w:rsidR="00C46C7E">
        <w:rPr>
          <w:rFonts w:ascii="Times New Roman" w:hAnsi="Times New Roman"/>
          <w:i/>
          <w:sz w:val="24"/>
          <w:szCs w:val="24"/>
        </w:rPr>
        <w:t xml:space="preserve"> в в</w:t>
      </w:r>
      <w:r w:rsidR="00003E38">
        <w:rPr>
          <w:rFonts w:ascii="Times New Roman" w:hAnsi="Times New Roman"/>
          <w:i/>
          <w:sz w:val="24"/>
          <w:szCs w:val="24"/>
        </w:rPr>
        <w:t>аших Хум завязались, но уже не развивают вас</w:t>
      </w:r>
      <w:r w:rsidR="00C46C7E">
        <w:rPr>
          <w:rFonts w:ascii="Times New Roman" w:hAnsi="Times New Roman"/>
          <w:i/>
          <w:sz w:val="24"/>
          <w:szCs w:val="24"/>
        </w:rPr>
        <w:t>,</w:t>
      </w:r>
      <w:r w:rsidR="00003E38">
        <w:rPr>
          <w:rFonts w:ascii="Times New Roman" w:hAnsi="Times New Roman"/>
          <w:i/>
          <w:sz w:val="24"/>
          <w:szCs w:val="24"/>
        </w:rPr>
        <w:t xml:space="preserve"> и даже закрывают</w:t>
      </w:r>
      <w:r w:rsidR="00B74E04">
        <w:rPr>
          <w:rFonts w:ascii="Times New Roman" w:hAnsi="Times New Roman"/>
          <w:i/>
          <w:sz w:val="24"/>
          <w:szCs w:val="24"/>
        </w:rPr>
        <w:t xml:space="preserve"> вас от Отца.</w:t>
      </w:r>
      <w:r w:rsidR="00026949">
        <w:rPr>
          <w:rFonts w:ascii="Times New Roman" w:hAnsi="Times New Roman"/>
          <w:i/>
          <w:sz w:val="24"/>
          <w:szCs w:val="24"/>
        </w:rPr>
        <w:t xml:space="preserve"> Попробу</w:t>
      </w:r>
      <w:r w:rsidR="00C46C7E">
        <w:rPr>
          <w:rFonts w:ascii="Times New Roman" w:hAnsi="Times New Roman"/>
          <w:i/>
          <w:sz w:val="24"/>
          <w:szCs w:val="24"/>
        </w:rPr>
        <w:t>й</w:t>
      </w:r>
      <w:r w:rsidR="004F1362">
        <w:rPr>
          <w:rFonts w:ascii="Times New Roman" w:hAnsi="Times New Roman"/>
          <w:i/>
          <w:sz w:val="24"/>
          <w:szCs w:val="24"/>
        </w:rPr>
        <w:t>те прочувствовать, как р</w:t>
      </w:r>
      <w:r w:rsidR="00026949">
        <w:rPr>
          <w:rFonts w:ascii="Times New Roman" w:hAnsi="Times New Roman"/>
          <w:i/>
          <w:sz w:val="24"/>
          <w:szCs w:val="24"/>
        </w:rPr>
        <w:t xml:space="preserve">епликация Отца </w:t>
      </w:r>
      <w:r w:rsidR="00026949">
        <w:rPr>
          <w:rFonts w:ascii="Times New Roman" w:hAnsi="Times New Roman"/>
          <w:i/>
          <w:sz w:val="24"/>
          <w:szCs w:val="24"/>
        </w:rPr>
        <w:lastRenderedPageBreak/>
        <w:t>работает с вами. И вот сейчас открываемся Изначально Вышестоящему Отцу, открываемся всеми видами Хум, открываемся всем внутренним миром своим</w:t>
      </w:r>
      <w:r w:rsidR="00E950E7">
        <w:rPr>
          <w:rFonts w:ascii="Times New Roman" w:hAnsi="Times New Roman"/>
          <w:i/>
          <w:sz w:val="24"/>
          <w:szCs w:val="24"/>
        </w:rPr>
        <w:t>, И вот пря</w:t>
      </w:r>
      <w:r w:rsidR="001565CD">
        <w:rPr>
          <w:rFonts w:ascii="Times New Roman" w:hAnsi="Times New Roman"/>
          <w:i/>
          <w:sz w:val="24"/>
          <w:szCs w:val="24"/>
        </w:rPr>
        <w:t>м</w:t>
      </w:r>
      <w:r w:rsidR="00E950E7">
        <w:rPr>
          <w:rFonts w:ascii="Times New Roman" w:hAnsi="Times New Roman"/>
          <w:i/>
          <w:sz w:val="24"/>
          <w:szCs w:val="24"/>
        </w:rPr>
        <w:t xml:space="preserve"> внутренне открываясь, </w:t>
      </w:r>
      <w:r w:rsidR="001565CD">
        <w:rPr>
          <w:rFonts w:ascii="Times New Roman" w:hAnsi="Times New Roman"/>
          <w:i/>
          <w:sz w:val="24"/>
          <w:szCs w:val="24"/>
        </w:rPr>
        <w:t>идём навстречу той репликации, которую нам направляет Отец</w:t>
      </w:r>
      <w:r w:rsidR="002A023B">
        <w:rPr>
          <w:rFonts w:ascii="Times New Roman" w:hAnsi="Times New Roman"/>
          <w:i/>
          <w:sz w:val="24"/>
          <w:szCs w:val="24"/>
        </w:rPr>
        <w:t>, вот прям внутренне её вбираем, вмагничиваемся в неё.</w:t>
      </w:r>
    </w:p>
    <w:p w:rsidR="00E674EF" w:rsidRPr="00E674EF" w:rsidRDefault="002A023B" w:rsidP="0068149F">
      <w:pPr>
        <w:spacing w:after="0" w:line="240" w:lineRule="auto"/>
        <w:ind w:firstLine="4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мы синтезируемся с Хум Изначально Вышестоящего Отца,</w:t>
      </w:r>
      <w:r w:rsidR="00E674EF">
        <w:rPr>
          <w:rFonts w:ascii="Times New Roman" w:hAnsi="Times New Roman"/>
          <w:i/>
          <w:sz w:val="24"/>
          <w:szCs w:val="24"/>
        </w:rPr>
        <w:t xml:space="preserve"> и,</w:t>
      </w:r>
      <w:r w:rsidR="004F1362">
        <w:rPr>
          <w:rFonts w:ascii="Times New Roman" w:hAnsi="Times New Roman"/>
          <w:i/>
          <w:sz w:val="24"/>
          <w:szCs w:val="24"/>
        </w:rPr>
        <w:t xml:space="preserve"> продолжая проникаться р</w:t>
      </w:r>
      <w:r>
        <w:rPr>
          <w:rFonts w:ascii="Times New Roman" w:hAnsi="Times New Roman"/>
          <w:i/>
          <w:sz w:val="24"/>
          <w:szCs w:val="24"/>
        </w:rPr>
        <w:t>епликацией Отца</w:t>
      </w:r>
      <w:r w:rsidR="000C16DA">
        <w:rPr>
          <w:rFonts w:ascii="Times New Roman" w:hAnsi="Times New Roman"/>
          <w:i/>
          <w:sz w:val="24"/>
          <w:szCs w:val="24"/>
        </w:rPr>
        <w:t xml:space="preserve">, мы синтезируемся с Хум ИВО, возжигаемся </w:t>
      </w:r>
      <w:r w:rsidR="00E674EF">
        <w:rPr>
          <w:rFonts w:ascii="Times New Roman" w:hAnsi="Times New Roman"/>
          <w:i/>
          <w:sz w:val="24"/>
          <w:szCs w:val="24"/>
        </w:rPr>
        <w:t xml:space="preserve">семью </w:t>
      </w:r>
      <w:r w:rsidR="000C16DA">
        <w:rPr>
          <w:rFonts w:ascii="Times New Roman" w:hAnsi="Times New Roman"/>
          <w:i/>
          <w:sz w:val="24"/>
          <w:szCs w:val="24"/>
        </w:rPr>
        <w:t xml:space="preserve">видами Синтеза. И, синтезируясь с Хум ИВО, </w:t>
      </w:r>
      <w:r w:rsidR="000C16DA" w:rsidRPr="00E674EF">
        <w:rPr>
          <w:rFonts w:ascii="Times New Roman" w:hAnsi="Times New Roman"/>
          <w:b/>
          <w:i/>
          <w:sz w:val="24"/>
          <w:szCs w:val="24"/>
        </w:rPr>
        <w:t xml:space="preserve">стяжаем синтезирование и творение Осмысленности Отец-Человек-Землянина </w:t>
      </w:r>
      <w:r w:rsidR="00E674EF" w:rsidRPr="00E674EF">
        <w:rPr>
          <w:rFonts w:ascii="Times New Roman" w:hAnsi="Times New Roman"/>
          <w:b/>
          <w:i/>
          <w:sz w:val="24"/>
          <w:szCs w:val="24"/>
        </w:rPr>
        <w:t xml:space="preserve">ИВО </w:t>
      </w:r>
      <w:r w:rsidR="000C16DA" w:rsidRPr="00E674EF">
        <w:rPr>
          <w:rFonts w:ascii="Times New Roman" w:hAnsi="Times New Roman"/>
          <w:b/>
          <w:i/>
          <w:sz w:val="24"/>
          <w:szCs w:val="24"/>
        </w:rPr>
        <w:t>каждым из нас и в синтезе нас.</w:t>
      </w:r>
      <w:r w:rsidR="002539D6" w:rsidRPr="00E674EF">
        <w:rPr>
          <w:rFonts w:ascii="Times New Roman" w:hAnsi="Times New Roman"/>
          <w:b/>
          <w:i/>
          <w:sz w:val="24"/>
          <w:szCs w:val="24"/>
        </w:rPr>
        <w:t xml:space="preserve"> И просим развернуть в нас Стандарт части Осмысленность Отец-Человек-Землянина ИВО</w:t>
      </w:r>
      <w:r w:rsidR="00E674EF" w:rsidRPr="00E674EF">
        <w:rPr>
          <w:rFonts w:ascii="Times New Roman" w:hAnsi="Times New Roman"/>
          <w:b/>
          <w:i/>
          <w:sz w:val="24"/>
          <w:szCs w:val="24"/>
        </w:rPr>
        <w:t xml:space="preserve"> с постепенным её синтезированием и формированием в каждом из нас и в синтезе нас. </w:t>
      </w:r>
    </w:p>
    <w:p w:rsidR="003A7BC0" w:rsidRPr="00341155" w:rsidRDefault="00E674EF" w:rsidP="0068149F">
      <w:pPr>
        <w:spacing w:after="0" w:line="240" w:lineRule="auto"/>
        <w:ind w:firstLine="4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Хум ИВО, </w:t>
      </w:r>
      <w:r w:rsidRPr="00341155">
        <w:rPr>
          <w:rFonts w:ascii="Times New Roman" w:hAnsi="Times New Roman"/>
          <w:b/>
          <w:i/>
          <w:sz w:val="24"/>
          <w:szCs w:val="24"/>
        </w:rPr>
        <w:t>стяжаем синтезирование и творение части Стратическое тело Отец-</w:t>
      </w:r>
      <w:r w:rsidR="00BB625E" w:rsidRPr="00341155">
        <w:rPr>
          <w:rFonts w:ascii="Times New Roman" w:hAnsi="Times New Roman"/>
          <w:b/>
          <w:i/>
          <w:sz w:val="24"/>
          <w:szCs w:val="24"/>
        </w:rPr>
        <w:t>Ч</w:t>
      </w:r>
      <w:r w:rsidRPr="00341155">
        <w:rPr>
          <w:rFonts w:ascii="Times New Roman" w:hAnsi="Times New Roman"/>
          <w:b/>
          <w:i/>
          <w:sz w:val="24"/>
          <w:szCs w:val="24"/>
        </w:rPr>
        <w:t>еловек-Землянина ИВО</w:t>
      </w:r>
      <w:r w:rsidR="00BB625E" w:rsidRPr="00341155">
        <w:rPr>
          <w:rFonts w:ascii="Times New Roman" w:hAnsi="Times New Roman"/>
          <w:b/>
          <w:i/>
          <w:sz w:val="24"/>
          <w:szCs w:val="24"/>
        </w:rPr>
        <w:t xml:space="preserve"> каждому из нас синтезу нас нами</w:t>
      </w:r>
      <w:r w:rsidR="003A7BC0" w:rsidRPr="00341155">
        <w:rPr>
          <w:rFonts w:ascii="Times New Roman" w:hAnsi="Times New Roman"/>
          <w:b/>
          <w:i/>
          <w:sz w:val="24"/>
          <w:szCs w:val="24"/>
        </w:rPr>
        <w:t>, возжигаясь, преображаясь, развёртываемся, обновляемся концентрацией данного Синтеза. И вспыхиваем синтезированием и творением двух частей ИВО в каждом из нас в непрерывном</w:t>
      </w:r>
      <w:r w:rsidR="004F1362">
        <w:rPr>
          <w:rFonts w:ascii="Times New Roman" w:hAnsi="Times New Roman"/>
          <w:b/>
          <w:i/>
          <w:sz w:val="24"/>
          <w:szCs w:val="24"/>
        </w:rPr>
        <w:t xml:space="preserve"> потоке</w:t>
      </w:r>
      <w:r w:rsidR="00D741CF" w:rsidRPr="00341155">
        <w:rPr>
          <w:rFonts w:ascii="Times New Roman" w:hAnsi="Times New Roman"/>
          <w:b/>
          <w:i/>
          <w:sz w:val="24"/>
          <w:szCs w:val="24"/>
        </w:rPr>
        <w:t xml:space="preserve"> репликаций </w:t>
      </w:r>
      <w:r w:rsidR="003A7BC0" w:rsidRPr="00341155">
        <w:rPr>
          <w:rFonts w:ascii="Times New Roman" w:hAnsi="Times New Roman"/>
          <w:b/>
          <w:i/>
          <w:sz w:val="24"/>
          <w:szCs w:val="24"/>
        </w:rPr>
        <w:t xml:space="preserve">ИВО.  </w:t>
      </w:r>
    </w:p>
    <w:p w:rsidR="002A023B" w:rsidRDefault="003A7BC0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мы синтезируемся с Изначально Вышестоящим Отцом </w:t>
      </w:r>
      <w:r w:rsidRPr="00341155">
        <w:rPr>
          <w:rFonts w:ascii="Times New Roman" w:hAnsi="Times New Roman"/>
          <w:b/>
          <w:i/>
          <w:sz w:val="24"/>
          <w:szCs w:val="24"/>
        </w:rPr>
        <w:t xml:space="preserve">и стяжаем каждому из нас синтезирование и творение части ИВДИВО-тело Аксиомы </w:t>
      </w:r>
      <w:r w:rsidR="0039587E">
        <w:rPr>
          <w:rFonts w:ascii="Times New Roman" w:hAnsi="Times New Roman"/>
          <w:b/>
          <w:i/>
          <w:sz w:val="24"/>
          <w:szCs w:val="24"/>
        </w:rPr>
        <w:t xml:space="preserve">Отец-Человек-Землянина </w:t>
      </w:r>
      <w:r w:rsidRPr="00341155">
        <w:rPr>
          <w:rFonts w:ascii="Times New Roman" w:hAnsi="Times New Roman"/>
          <w:b/>
          <w:i/>
          <w:sz w:val="24"/>
          <w:szCs w:val="24"/>
        </w:rPr>
        <w:t>ИВО в каждом из нас и в синтезе нас.</w:t>
      </w:r>
      <w:r w:rsidR="00350C2A" w:rsidRPr="00341155">
        <w:rPr>
          <w:rFonts w:ascii="Times New Roman" w:hAnsi="Times New Roman"/>
          <w:b/>
          <w:i/>
          <w:sz w:val="24"/>
          <w:szCs w:val="24"/>
        </w:rPr>
        <w:t xml:space="preserve"> Возжигаясь, преображаясь, развёртываемся.</w:t>
      </w:r>
      <w:r w:rsidR="00350C2A">
        <w:rPr>
          <w:rFonts w:ascii="Times New Roman" w:hAnsi="Times New Roman"/>
          <w:i/>
          <w:sz w:val="24"/>
          <w:szCs w:val="24"/>
        </w:rPr>
        <w:t xml:space="preserve"> И вспыхиваем синтезом трёх частей ИВО</w:t>
      </w:r>
      <w:r w:rsidR="00D741CF">
        <w:rPr>
          <w:rFonts w:ascii="Times New Roman" w:hAnsi="Times New Roman"/>
          <w:i/>
          <w:sz w:val="24"/>
          <w:szCs w:val="24"/>
        </w:rPr>
        <w:t xml:space="preserve"> в непрерывном синтезе трёх репликаций</w:t>
      </w:r>
      <w:r w:rsidR="001F377E">
        <w:rPr>
          <w:rFonts w:ascii="Times New Roman" w:hAnsi="Times New Roman"/>
          <w:i/>
          <w:sz w:val="24"/>
          <w:szCs w:val="24"/>
        </w:rPr>
        <w:t xml:space="preserve"> частей в каждом из нас</w:t>
      </w:r>
      <w:r w:rsidR="00341155">
        <w:rPr>
          <w:rFonts w:ascii="Times New Roman" w:hAnsi="Times New Roman"/>
          <w:i/>
          <w:sz w:val="24"/>
          <w:szCs w:val="24"/>
        </w:rPr>
        <w:t>.</w:t>
      </w:r>
    </w:p>
    <w:p w:rsidR="00341155" w:rsidRPr="00B46D7F" w:rsidRDefault="00341155" w:rsidP="0068149F">
      <w:pPr>
        <w:spacing w:after="0" w:line="240" w:lineRule="auto"/>
        <w:ind w:firstLine="4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Возжигаясь, преображаясь, синтезируемся с Хум ИВО, </w:t>
      </w:r>
      <w:r w:rsidRPr="00B46D7F">
        <w:rPr>
          <w:rFonts w:ascii="Times New Roman" w:hAnsi="Times New Roman"/>
          <w:b/>
          <w:i/>
          <w:sz w:val="24"/>
          <w:szCs w:val="24"/>
        </w:rPr>
        <w:t xml:space="preserve">стяжаем синтезирование и </w:t>
      </w:r>
      <w:r w:rsidR="0039587E" w:rsidRPr="00B46D7F">
        <w:rPr>
          <w:rFonts w:ascii="Times New Roman" w:hAnsi="Times New Roman"/>
          <w:b/>
          <w:i/>
          <w:sz w:val="24"/>
          <w:szCs w:val="24"/>
        </w:rPr>
        <w:t xml:space="preserve">творение части Тело Метаизвечности </w:t>
      </w:r>
      <w:r w:rsidRPr="00B46D7F">
        <w:rPr>
          <w:rFonts w:ascii="Times New Roman" w:hAnsi="Times New Roman"/>
          <w:b/>
          <w:i/>
          <w:sz w:val="24"/>
          <w:szCs w:val="24"/>
        </w:rPr>
        <w:t xml:space="preserve"> Отец-Человек-Землянина ИВО</w:t>
      </w:r>
      <w:r w:rsidR="00A375B9" w:rsidRPr="00B46D7F">
        <w:rPr>
          <w:rFonts w:ascii="Times New Roman" w:hAnsi="Times New Roman"/>
          <w:b/>
          <w:i/>
          <w:sz w:val="24"/>
          <w:szCs w:val="24"/>
        </w:rPr>
        <w:t xml:space="preserve"> каждому из нас синтезу нас нами, развёртывая витиё четыр</w:t>
      </w:r>
      <w:r w:rsidR="0039587E" w:rsidRPr="00B46D7F">
        <w:rPr>
          <w:rFonts w:ascii="Times New Roman" w:hAnsi="Times New Roman"/>
          <w:b/>
          <w:i/>
          <w:sz w:val="24"/>
          <w:szCs w:val="24"/>
        </w:rPr>
        <w:t>ёх репликаций</w:t>
      </w:r>
      <w:r w:rsidR="00A375B9" w:rsidRPr="00B46D7F">
        <w:rPr>
          <w:rFonts w:ascii="Times New Roman" w:hAnsi="Times New Roman"/>
          <w:b/>
          <w:i/>
          <w:sz w:val="24"/>
          <w:szCs w:val="24"/>
        </w:rPr>
        <w:t xml:space="preserve">  четырё</w:t>
      </w:r>
      <w:r w:rsidR="00AA4592" w:rsidRPr="00B46D7F">
        <w:rPr>
          <w:rFonts w:ascii="Times New Roman" w:hAnsi="Times New Roman"/>
          <w:b/>
          <w:i/>
          <w:sz w:val="24"/>
          <w:szCs w:val="24"/>
        </w:rPr>
        <w:t xml:space="preserve">х </w:t>
      </w:r>
      <w:r w:rsidR="00A375B9" w:rsidRPr="00B46D7F">
        <w:rPr>
          <w:rFonts w:ascii="Times New Roman" w:hAnsi="Times New Roman"/>
          <w:b/>
          <w:i/>
          <w:sz w:val="24"/>
          <w:szCs w:val="24"/>
        </w:rPr>
        <w:t xml:space="preserve">частей </w:t>
      </w:r>
      <w:r w:rsidR="0039587E" w:rsidRPr="00B46D7F">
        <w:rPr>
          <w:rFonts w:ascii="Times New Roman" w:hAnsi="Times New Roman"/>
          <w:b/>
          <w:i/>
          <w:sz w:val="24"/>
          <w:szCs w:val="24"/>
        </w:rPr>
        <w:t xml:space="preserve"> ИВО в теле,  </w:t>
      </w:r>
      <w:r w:rsidR="00AA4592" w:rsidRPr="00B46D7F">
        <w:rPr>
          <w:rFonts w:ascii="Times New Roman" w:hAnsi="Times New Roman"/>
          <w:b/>
          <w:i/>
          <w:sz w:val="24"/>
          <w:szCs w:val="24"/>
        </w:rPr>
        <w:t>преображаемся.</w:t>
      </w:r>
    </w:p>
    <w:p w:rsidR="00AA4592" w:rsidRDefault="00AA4592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r w:rsidR="007A6F28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ышестоящим Отцом, </w:t>
      </w:r>
      <w:r w:rsidRPr="00B46D7F">
        <w:rPr>
          <w:rFonts w:ascii="Times New Roman" w:hAnsi="Times New Roman"/>
          <w:b/>
          <w:i/>
          <w:sz w:val="24"/>
          <w:szCs w:val="24"/>
        </w:rPr>
        <w:t xml:space="preserve">стяжаем синтезирование и творение части </w:t>
      </w:r>
      <w:r w:rsidR="00B46D7F" w:rsidRPr="00B46D7F">
        <w:rPr>
          <w:rFonts w:ascii="Times New Roman" w:hAnsi="Times New Roman"/>
          <w:b/>
          <w:i/>
          <w:sz w:val="24"/>
          <w:szCs w:val="24"/>
        </w:rPr>
        <w:t>Прао</w:t>
      </w:r>
      <w:r w:rsidR="000C032E" w:rsidRPr="00B46D7F">
        <w:rPr>
          <w:rFonts w:ascii="Times New Roman" w:hAnsi="Times New Roman"/>
          <w:b/>
          <w:i/>
          <w:sz w:val="24"/>
          <w:szCs w:val="24"/>
        </w:rPr>
        <w:t xml:space="preserve">смысленность Отец-Человек-Землянин ИВО в каждом из нас в синтезе нас нами, </w:t>
      </w:r>
      <w:r w:rsidR="00B46D7F" w:rsidRPr="00B46D7F">
        <w:rPr>
          <w:rFonts w:ascii="Times New Roman" w:hAnsi="Times New Roman"/>
          <w:b/>
          <w:i/>
          <w:sz w:val="24"/>
          <w:szCs w:val="24"/>
        </w:rPr>
        <w:t>практиковывая пятиричное витиё р</w:t>
      </w:r>
      <w:r w:rsidR="000C032E" w:rsidRPr="00B46D7F">
        <w:rPr>
          <w:rFonts w:ascii="Times New Roman" w:hAnsi="Times New Roman"/>
          <w:b/>
          <w:i/>
          <w:sz w:val="24"/>
          <w:szCs w:val="24"/>
        </w:rPr>
        <w:t>епликаций частей ИВО каждым из нас и в синтезе нас.</w:t>
      </w:r>
      <w:r w:rsidR="00B46D7F">
        <w:rPr>
          <w:rFonts w:ascii="Times New Roman" w:hAnsi="Times New Roman"/>
          <w:i/>
          <w:sz w:val="24"/>
          <w:szCs w:val="24"/>
        </w:rPr>
        <w:t xml:space="preserve"> И погружаемся в концентрацию</w:t>
      </w:r>
      <w:r w:rsidR="00374D35">
        <w:rPr>
          <w:rFonts w:ascii="Times New Roman" w:hAnsi="Times New Roman"/>
          <w:i/>
          <w:sz w:val="24"/>
          <w:szCs w:val="24"/>
        </w:rPr>
        <w:t xml:space="preserve"> данных видов репликаций</w:t>
      </w:r>
      <w:r w:rsidR="00DA2DB3">
        <w:rPr>
          <w:rFonts w:ascii="Times New Roman" w:hAnsi="Times New Roman"/>
          <w:i/>
          <w:sz w:val="24"/>
          <w:szCs w:val="24"/>
        </w:rPr>
        <w:t>. И вот в концентрации Синтеза ИВО научаемся погружаться в его Син</w:t>
      </w:r>
      <w:r w:rsidR="00B46D7F">
        <w:rPr>
          <w:rFonts w:ascii="Times New Roman" w:hAnsi="Times New Roman"/>
          <w:i/>
          <w:sz w:val="24"/>
          <w:szCs w:val="24"/>
        </w:rPr>
        <w:t>тез. И вот здесь погружаемся в С</w:t>
      </w:r>
      <w:r w:rsidR="00DA2DB3">
        <w:rPr>
          <w:rFonts w:ascii="Times New Roman" w:hAnsi="Times New Roman"/>
          <w:i/>
          <w:sz w:val="24"/>
          <w:szCs w:val="24"/>
        </w:rPr>
        <w:t>интез, в репликацию и в сами части ИВО насколько это возможно</w:t>
      </w:r>
      <w:r w:rsidR="0019385F">
        <w:rPr>
          <w:rFonts w:ascii="Times New Roman" w:hAnsi="Times New Roman"/>
          <w:i/>
          <w:sz w:val="24"/>
          <w:szCs w:val="24"/>
        </w:rPr>
        <w:t>.</w:t>
      </w:r>
    </w:p>
    <w:p w:rsidR="0092766B" w:rsidRDefault="0019385F" w:rsidP="0068149F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 синтезируемся с Изначально Вышестоящим Отцом, стяжаем синтезирование и творение части Праст</w:t>
      </w:r>
      <w:r w:rsidR="00B46D7F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атическое тело Отец-человек-Землянина ИВО</w:t>
      </w:r>
      <w:r w:rsidR="00A60C99">
        <w:rPr>
          <w:rFonts w:ascii="Times New Roman" w:hAnsi="Times New Roman"/>
          <w:i/>
          <w:sz w:val="24"/>
          <w:szCs w:val="24"/>
        </w:rPr>
        <w:t xml:space="preserve"> каждому из нас синтезу нас нами</w:t>
      </w:r>
      <w:r w:rsidR="0092766B">
        <w:rPr>
          <w:rFonts w:ascii="Times New Roman" w:hAnsi="Times New Roman"/>
          <w:i/>
          <w:sz w:val="24"/>
          <w:szCs w:val="24"/>
        </w:rPr>
        <w:t xml:space="preserve">. Возжигаясь, преображаясь, развёртываемся. </w:t>
      </w:r>
    </w:p>
    <w:p w:rsidR="0019385F" w:rsidRPr="00E320A2" w:rsidRDefault="0092766B" w:rsidP="0068149F">
      <w:pPr>
        <w:spacing w:after="0" w:line="240" w:lineRule="auto"/>
        <w:ind w:firstLine="4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</w:t>
      </w:r>
      <w:r w:rsidRPr="00E320A2">
        <w:rPr>
          <w:rFonts w:ascii="Times New Roman" w:hAnsi="Times New Roman"/>
          <w:b/>
          <w:i/>
          <w:sz w:val="24"/>
          <w:szCs w:val="24"/>
        </w:rPr>
        <w:t>стяжаем синтезирование и творение части ИВДИВО-тела Прааксиомы Отец-Человек-Землянин ИВО, проникая, развёртыва</w:t>
      </w:r>
      <w:r w:rsidR="00E320A2" w:rsidRPr="00E320A2">
        <w:rPr>
          <w:rFonts w:ascii="Times New Roman" w:hAnsi="Times New Roman"/>
          <w:b/>
          <w:i/>
          <w:sz w:val="24"/>
          <w:szCs w:val="24"/>
        </w:rPr>
        <w:t>я семиричное витиё репликацией ч</w:t>
      </w:r>
      <w:r w:rsidRPr="00E320A2">
        <w:rPr>
          <w:rFonts w:ascii="Times New Roman" w:hAnsi="Times New Roman"/>
          <w:b/>
          <w:i/>
          <w:sz w:val="24"/>
          <w:szCs w:val="24"/>
        </w:rPr>
        <w:t>астей ИВО</w:t>
      </w:r>
      <w:r w:rsidR="0060068F" w:rsidRPr="00E320A2">
        <w:rPr>
          <w:rFonts w:ascii="Times New Roman" w:hAnsi="Times New Roman"/>
          <w:b/>
          <w:i/>
          <w:sz w:val="24"/>
          <w:szCs w:val="24"/>
        </w:rPr>
        <w:t xml:space="preserve"> в каждом из нас и в синтезе нас</w:t>
      </w:r>
      <w:r w:rsidR="002D08C8" w:rsidRPr="00E320A2">
        <w:rPr>
          <w:rFonts w:ascii="Times New Roman" w:hAnsi="Times New Roman"/>
          <w:b/>
          <w:i/>
          <w:sz w:val="24"/>
          <w:szCs w:val="24"/>
        </w:rPr>
        <w:t>.</w:t>
      </w:r>
    </w:p>
    <w:p w:rsidR="009C24D2" w:rsidRDefault="002D08C8" w:rsidP="009C24D2">
      <w:pPr>
        <w:spacing w:after="0" w:line="240" w:lineRule="auto"/>
        <w:ind w:firstLine="4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 ИВО, синтезируемся, стяжаем семиричный Синтез семи частей ИВО в каждом из нас и в синтезе нас</w:t>
      </w:r>
      <w:r w:rsidR="0089752E">
        <w:rPr>
          <w:rFonts w:ascii="Times New Roman" w:hAnsi="Times New Roman"/>
          <w:i/>
          <w:sz w:val="24"/>
          <w:szCs w:val="24"/>
        </w:rPr>
        <w:t xml:space="preserve">. </w:t>
      </w:r>
      <w:r w:rsidR="0089752E" w:rsidRPr="0089752E">
        <w:rPr>
          <w:rFonts w:ascii="Times New Roman" w:hAnsi="Times New Roman"/>
          <w:b/>
          <w:i/>
          <w:sz w:val="24"/>
          <w:szCs w:val="24"/>
        </w:rPr>
        <w:t xml:space="preserve">И, возжигаясь,  </w:t>
      </w:r>
      <w:r w:rsidR="00832FD0" w:rsidRPr="0089752E">
        <w:rPr>
          <w:rFonts w:ascii="Times New Roman" w:hAnsi="Times New Roman"/>
          <w:b/>
          <w:i/>
          <w:sz w:val="24"/>
          <w:szCs w:val="24"/>
        </w:rPr>
        <w:t>стяжаем Синархию частей</w:t>
      </w:r>
      <w:r w:rsidR="00A019A1" w:rsidRPr="0089752E">
        <w:rPr>
          <w:rFonts w:ascii="Times New Roman" w:hAnsi="Times New Roman"/>
          <w:b/>
          <w:i/>
          <w:sz w:val="24"/>
          <w:szCs w:val="24"/>
        </w:rPr>
        <w:t xml:space="preserve"> ИВО 37-м горизонтом </w:t>
      </w:r>
      <w:r w:rsidR="00B5021C" w:rsidRPr="0089752E">
        <w:rPr>
          <w:rFonts w:ascii="Times New Roman" w:hAnsi="Times New Roman"/>
          <w:b/>
          <w:i/>
          <w:sz w:val="24"/>
          <w:szCs w:val="24"/>
        </w:rPr>
        <w:t>Синтеза в каждом из нас и в синтезе нас</w:t>
      </w:r>
      <w:r w:rsidR="000817CE" w:rsidRPr="0089752E">
        <w:rPr>
          <w:rFonts w:ascii="Times New Roman" w:hAnsi="Times New Roman"/>
          <w:b/>
          <w:i/>
          <w:sz w:val="24"/>
          <w:szCs w:val="24"/>
        </w:rPr>
        <w:t>. И, возжигаясь им, преображаемся.</w:t>
      </w:r>
    </w:p>
    <w:p w:rsidR="0050077C" w:rsidRDefault="0050077C" w:rsidP="009C24D2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 w:rsidRPr="0050077C">
        <w:rPr>
          <w:rFonts w:ascii="Times New Roman" w:hAnsi="Times New Roman"/>
          <w:i/>
          <w:sz w:val="24"/>
          <w:szCs w:val="24"/>
        </w:rPr>
        <w:t xml:space="preserve">И, проникаясь </w:t>
      </w:r>
      <w:r>
        <w:rPr>
          <w:rFonts w:ascii="Times New Roman" w:hAnsi="Times New Roman"/>
          <w:i/>
          <w:sz w:val="24"/>
          <w:szCs w:val="24"/>
        </w:rPr>
        <w:t xml:space="preserve">концентрацией </w:t>
      </w:r>
      <w:r w:rsidRPr="0050077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а</w:t>
      </w:r>
      <w:r w:rsidRPr="0050077C">
        <w:rPr>
          <w:rFonts w:ascii="Times New Roman" w:hAnsi="Times New Roman"/>
          <w:i/>
          <w:sz w:val="24"/>
          <w:szCs w:val="24"/>
        </w:rPr>
        <w:t xml:space="preserve"> репликации частей, синтезируемся с Изначально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Pr="0050077C">
        <w:rPr>
          <w:rFonts w:ascii="Times New Roman" w:hAnsi="Times New Roman"/>
          <w:i/>
          <w:sz w:val="24"/>
          <w:szCs w:val="24"/>
        </w:rPr>
        <w:t>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семиричный Синтез частей ИВО, выстраивая и синархизируя </w:t>
      </w:r>
      <w:r w:rsidR="00997DDD">
        <w:rPr>
          <w:rFonts w:ascii="Times New Roman" w:hAnsi="Times New Roman"/>
          <w:i/>
          <w:sz w:val="24"/>
          <w:szCs w:val="24"/>
        </w:rPr>
        <w:t>37-й горизонт частей ИВО в каждом из нас и в синтезе нас. И в этой концентрации вмещаем</w:t>
      </w:r>
      <w:r w:rsidR="00E256EE">
        <w:rPr>
          <w:rFonts w:ascii="Times New Roman" w:hAnsi="Times New Roman"/>
          <w:i/>
          <w:sz w:val="24"/>
          <w:szCs w:val="24"/>
        </w:rPr>
        <w:t xml:space="preserve"> в</w:t>
      </w:r>
      <w:r w:rsidR="00997DDD">
        <w:rPr>
          <w:rFonts w:ascii="Times New Roman" w:hAnsi="Times New Roman"/>
          <w:i/>
          <w:sz w:val="24"/>
          <w:szCs w:val="24"/>
        </w:rPr>
        <w:t xml:space="preserve"> потенциал всех частей, систем, аппар</w:t>
      </w:r>
      <w:r w:rsidR="00A225EC">
        <w:rPr>
          <w:rFonts w:ascii="Times New Roman" w:hAnsi="Times New Roman"/>
          <w:i/>
          <w:sz w:val="24"/>
          <w:szCs w:val="24"/>
        </w:rPr>
        <w:t>атов и частностей концентрацию С</w:t>
      </w:r>
      <w:r w:rsidR="00997DDD">
        <w:rPr>
          <w:rFonts w:ascii="Times New Roman" w:hAnsi="Times New Roman"/>
          <w:i/>
          <w:sz w:val="24"/>
          <w:szCs w:val="24"/>
        </w:rPr>
        <w:t>интеза 37-го горизонта.</w:t>
      </w:r>
    </w:p>
    <w:p w:rsidR="00997DDD" w:rsidRDefault="00997DDD" w:rsidP="00B11447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с Хум ИВО, стяжаем </w:t>
      </w:r>
      <w:r w:rsidR="00DE22A5">
        <w:rPr>
          <w:rFonts w:ascii="Times New Roman" w:hAnsi="Times New Roman"/>
          <w:i/>
          <w:sz w:val="24"/>
          <w:szCs w:val="24"/>
        </w:rPr>
        <w:t>37</w:t>
      </w:r>
      <w:r w:rsidR="00A225EC">
        <w:rPr>
          <w:rFonts w:ascii="Times New Roman" w:hAnsi="Times New Roman"/>
          <w:i/>
          <w:sz w:val="24"/>
          <w:szCs w:val="24"/>
        </w:rPr>
        <w:t>-ричный Синтез 37-и горизонтов С</w:t>
      </w:r>
      <w:r w:rsidR="00DE22A5">
        <w:rPr>
          <w:rFonts w:ascii="Times New Roman" w:hAnsi="Times New Roman"/>
          <w:i/>
          <w:sz w:val="24"/>
          <w:szCs w:val="24"/>
        </w:rPr>
        <w:t>интеза ИВО каждым из нас и в синтезе нас и просим Изначально Вышестоящего Отца Синархией частей помочь каждому из нас синтезировать, синархизировать части 37-и Синтезов одномоментно</w:t>
      </w:r>
      <w:r w:rsidR="00A225EC">
        <w:rPr>
          <w:rFonts w:ascii="Times New Roman" w:hAnsi="Times New Roman"/>
          <w:i/>
          <w:sz w:val="24"/>
          <w:szCs w:val="24"/>
        </w:rPr>
        <w:t>,</w:t>
      </w:r>
      <w:r w:rsidR="00894E7A">
        <w:rPr>
          <w:rFonts w:ascii="Times New Roman" w:hAnsi="Times New Roman"/>
          <w:i/>
          <w:sz w:val="24"/>
          <w:szCs w:val="24"/>
        </w:rPr>
        <w:t xml:space="preserve"> с первого по тридцать седьмой. И попробу</w:t>
      </w:r>
      <w:r w:rsidR="0051686B">
        <w:rPr>
          <w:rFonts w:ascii="Times New Roman" w:hAnsi="Times New Roman"/>
          <w:i/>
          <w:sz w:val="24"/>
          <w:szCs w:val="24"/>
        </w:rPr>
        <w:t>й</w:t>
      </w:r>
      <w:r w:rsidR="00894E7A">
        <w:rPr>
          <w:rFonts w:ascii="Times New Roman" w:hAnsi="Times New Roman"/>
          <w:i/>
          <w:sz w:val="24"/>
          <w:szCs w:val="24"/>
        </w:rPr>
        <w:t>те</w:t>
      </w:r>
      <w:r w:rsidR="00AF6AA9">
        <w:rPr>
          <w:rFonts w:ascii="Times New Roman" w:hAnsi="Times New Roman"/>
          <w:i/>
          <w:sz w:val="24"/>
          <w:szCs w:val="24"/>
        </w:rPr>
        <w:t xml:space="preserve"> войти сейчас в такое спекание частей, </w:t>
      </w:r>
      <w:r w:rsidR="00894E7A">
        <w:rPr>
          <w:rFonts w:ascii="Times New Roman" w:hAnsi="Times New Roman"/>
          <w:i/>
          <w:sz w:val="24"/>
          <w:szCs w:val="24"/>
        </w:rPr>
        <w:t xml:space="preserve">когда </w:t>
      </w:r>
      <w:r w:rsidR="00AF6AA9">
        <w:rPr>
          <w:rFonts w:ascii="Times New Roman" w:hAnsi="Times New Roman"/>
          <w:i/>
          <w:sz w:val="24"/>
          <w:szCs w:val="24"/>
        </w:rPr>
        <w:t xml:space="preserve">при этом вы цельны </w:t>
      </w:r>
      <w:r w:rsidR="00894E7A">
        <w:rPr>
          <w:rFonts w:ascii="Times New Roman" w:hAnsi="Times New Roman"/>
          <w:i/>
          <w:sz w:val="24"/>
          <w:szCs w:val="24"/>
        </w:rPr>
        <w:t xml:space="preserve"> частями, но в этой синархической цельности каждая часть, </w:t>
      </w:r>
      <w:r w:rsidR="00AF6AA9">
        <w:rPr>
          <w:rFonts w:ascii="Times New Roman" w:hAnsi="Times New Roman"/>
          <w:i/>
          <w:sz w:val="24"/>
          <w:szCs w:val="24"/>
        </w:rPr>
        <w:t xml:space="preserve">каждая система,  </w:t>
      </w:r>
      <w:r w:rsidR="00894E7A">
        <w:rPr>
          <w:rFonts w:ascii="Times New Roman" w:hAnsi="Times New Roman"/>
          <w:i/>
          <w:sz w:val="24"/>
          <w:szCs w:val="24"/>
        </w:rPr>
        <w:t xml:space="preserve">каждый аппарат и каждая частность, они одновременно </w:t>
      </w:r>
      <w:r w:rsidR="00AF6AA9">
        <w:rPr>
          <w:rFonts w:ascii="Times New Roman" w:hAnsi="Times New Roman"/>
          <w:i/>
          <w:sz w:val="24"/>
          <w:szCs w:val="24"/>
        </w:rPr>
        <w:t>с этим иерархически отдельны</w:t>
      </w:r>
      <w:r w:rsidR="00894E7A">
        <w:rPr>
          <w:rFonts w:ascii="Times New Roman" w:hAnsi="Times New Roman"/>
          <w:i/>
          <w:sz w:val="24"/>
          <w:szCs w:val="24"/>
        </w:rPr>
        <w:t xml:space="preserve"> друг от друга, но взаимно дополняют </w:t>
      </w:r>
      <w:r w:rsidR="00B11447">
        <w:rPr>
          <w:rFonts w:ascii="Times New Roman" w:hAnsi="Times New Roman"/>
          <w:i/>
          <w:sz w:val="24"/>
          <w:szCs w:val="24"/>
        </w:rPr>
        <w:t>друг друга.</w:t>
      </w:r>
    </w:p>
    <w:p w:rsidR="00AF5C01" w:rsidRDefault="00AF5C01" w:rsidP="00B11447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</w:t>
      </w:r>
      <w:r w:rsidR="0051686B">
        <w:rPr>
          <w:rFonts w:ascii="Times New Roman" w:hAnsi="Times New Roman"/>
          <w:i/>
          <w:sz w:val="24"/>
          <w:szCs w:val="24"/>
        </w:rPr>
        <w:t xml:space="preserve">, мы синтезируемся </w:t>
      </w:r>
      <w:r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Синархию Отец-Человек-Субьектов ИВО каждому из нас синтезу нас</w:t>
      </w:r>
      <w:r w:rsidR="00CF5209">
        <w:rPr>
          <w:rFonts w:ascii="Times New Roman" w:hAnsi="Times New Roman"/>
          <w:i/>
          <w:sz w:val="24"/>
          <w:szCs w:val="24"/>
        </w:rPr>
        <w:t xml:space="preserve"> нами. В этой концентрации ей преображаемся и стяжаем обучение и переподготовку каждому из нас Синархией ИВО. И, синтезируясь с Хум ИВО, стяжаем Синтез ИВО, цельно им преображаемся каждым из нас</w:t>
      </w:r>
      <w:r w:rsidR="00022F82">
        <w:rPr>
          <w:rFonts w:ascii="Times New Roman" w:hAnsi="Times New Roman"/>
          <w:i/>
          <w:sz w:val="24"/>
          <w:szCs w:val="24"/>
        </w:rPr>
        <w:t xml:space="preserve"> синтезом нас нами</w:t>
      </w:r>
      <w:r w:rsidR="009F53F2">
        <w:rPr>
          <w:rFonts w:ascii="Times New Roman" w:hAnsi="Times New Roman"/>
          <w:i/>
          <w:sz w:val="24"/>
          <w:szCs w:val="24"/>
        </w:rPr>
        <w:t>.</w:t>
      </w:r>
    </w:p>
    <w:p w:rsidR="00E3301A" w:rsidRDefault="009F53F2" w:rsidP="00B11447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 1025-го Архетипа ИВДИВО, синтезируемся с Изначально Вышестоящим Отцом Метаизвечной Метагалактики</w:t>
      </w:r>
      <w:r w:rsidR="00A123A9">
        <w:rPr>
          <w:rFonts w:ascii="Times New Roman" w:hAnsi="Times New Roman"/>
          <w:i/>
          <w:sz w:val="24"/>
          <w:szCs w:val="24"/>
        </w:rPr>
        <w:t xml:space="preserve"> Человека-Служащего. И вот концентрацией такого Синтеза </w:t>
      </w:r>
      <w:r w:rsidR="0051686B">
        <w:rPr>
          <w:rFonts w:ascii="Times New Roman" w:hAnsi="Times New Roman"/>
          <w:i/>
          <w:sz w:val="24"/>
          <w:szCs w:val="24"/>
        </w:rPr>
        <w:t xml:space="preserve">залов </w:t>
      </w:r>
      <w:r w:rsidR="00A123A9">
        <w:rPr>
          <w:rFonts w:ascii="Times New Roman" w:hAnsi="Times New Roman"/>
          <w:i/>
          <w:sz w:val="24"/>
          <w:szCs w:val="24"/>
        </w:rPr>
        <w:t>Отца переходим в зал ИВО Метаизвечной Метагалактики</w:t>
      </w:r>
      <w:r w:rsidR="00F81F2B">
        <w:rPr>
          <w:rFonts w:ascii="Times New Roman" w:hAnsi="Times New Roman"/>
          <w:i/>
          <w:sz w:val="24"/>
          <w:szCs w:val="24"/>
        </w:rPr>
        <w:t xml:space="preserve"> </w:t>
      </w:r>
      <w:r w:rsidR="00A123A9">
        <w:rPr>
          <w:rFonts w:ascii="Times New Roman" w:hAnsi="Times New Roman"/>
          <w:i/>
          <w:sz w:val="24"/>
          <w:szCs w:val="24"/>
        </w:rPr>
        <w:t>Человека-Служащего</w:t>
      </w:r>
      <w:r w:rsidR="00F81F2B">
        <w:rPr>
          <w:rFonts w:ascii="Times New Roman" w:hAnsi="Times New Roman"/>
          <w:i/>
          <w:sz w:val="24"/>
          <w:szCs w:val="24"/>
        </w:rPr>
        <w:t xml:space="preserve"> на 77 септиллионов и так далее 265-ю</w:t>
      </w:r>
      <w:r w:rsidR="00C72104">
        <w:rPr>
          <w:rFonts w:ascii="Times New Roman" w:hAnsi="Times New Roman"/>
          <w:i/>
          <w:sz w:val="24"/>
          <w:szCs w:val="24"/>
        </w:rPr>
        <w:t xml:space="preserve"> реальность Метаизвечной Метагалактики Человека-Служащего</w:t>
      </w:r>
      <w:r w:rsidR="00BA2A27">
        <w:rPr>
          <w:rFonts w:ascii="Times New Roman" w:hAnsi="Times New Roman"/>
          <w:i/>
          <w:sz w:val="24"/>
          <w:szCs w:val="24"/>
        </w:rPr>
        <w:t xml:space="preserve">, становимся пред Изначально </w:t>
      </w:r>
      <w:r w:rsidR="00E3301A">
        <w:rPr>
          <w:rFonts w:ascii="Times New Roman" w:hAnsi="Times New Roman"/>
          <w:i/>
          <w:sz w:val="24"/>
          <w:szCs w:val="24"/>
        </w:rPr>
        <w:t>В</w:t>
      </w:r>
      <w:r w:rsidR="00BA2A27">
        <w:rPr>
          <w:rFonts w:ascii="Times New Roman" w:hAnsi="Times New Roman"/>
          <w:i/>
          <w:sz w:val="24"/>
          <w:szCs w:val="24"/>
        </w:rPr>
        <w:t xml:space="preserve">ышестоящим Отцом Учителями 37-го Синтеза </w:t>
      </w:r>
      <w:r w:rsidR="008520DA">
        <w:rPr>
          <w:rFonts w:ascii="Times New Roman" w:hAnsi="Times New Roman"/>
          <w:i/>
          <w:sz w:val="24"/>
          <w:szCs w:val="24"/>
        </w:rPr>
        <w:t>каждым из нас синтезом нас нами</w:t>
      </w:r>
      <w:r w:rsidR="00E3301A">
        <w:rPr>
          <w:rFonts w:ascii="Times New Roman" w:hAnsi="Times New Roman"/>
          <w:i/>
          <w:sz w:val="24"/>
          <w:szCs w:val="24"/>
        </w:rPr>
        <w:t>.</w:t>
      </w:r>
    </w:p>
    <w:p w:rsidR="008553E3" w:rsidRDefault="00E3301A" w:rsidP="00B11447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Хум ИВО и стяжаем Огонь Книги 37-го Синтеза ИВО каждым из нас </w:t>
      </w:r>
      <w:r w:rsidR="00C721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синтезом нас нами, возжигаемся данным Огнём</w:t>
      </w:r>
      <w:r w:rsidR="00626A7F">
        <w:rPr>
          <w:rFonts w:ascii="Times New Roman" w:hAnsi="Times New Roman"/>
          <w:i/>
          <w:sz w:val="24"/>
          <w:szCs w:val="24"/>
        </w:rPr>
        <w:t xml:space="preserve">. И в этом Огне мы переходим в библиотеку ИВДИВО, развёртываемся пред Изначально </w:t>
      </w:r>
      <w:proofErr w:type="gramStart"/>
      <w:r w:rsidR="00626A7F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626A7F">
        <w:rPr>
          <w:rFonts w:ascii="Times New Roman" w:hAnsi="Times New Roman"/>
          <w:i/>
          <w:sz w:val="24"/>
          <w:szCs w:val="24"/>
        </w:rPr>
        <w:t xml:space="preserve"> Аватаром Синтеза Кут Хуми</w:t>
      </w:r>
      <w:r w:rsidR="0033590F">
        <w:rPr>
          <w:rFonts w:ascii="Times New Roman" w:hAnsi="Times New Roman"/>
          <w:i/>
          <w:sz w:val="24"/>
          <w:szCs w:val="24"/>
        </w:rPr>
        <w:t xml:space="preserve"> Учителями 37-го Синтеза</w:t>
      </w:r>
      <w:r w:rsidR="00745CAC">
        <w:rPr>
          <w:rFonts w:ascii="Times New Roman" w:hAnsi="Times New Roman"/>
          <w:i/>
          <w:sz w:val="24"/>
          <w:szCs w:val="24"/>
        </w:rPr>
        <w:t xml:space="preserve">. </w:t>
      </w:r>
    </w:p>
    <w:p w:rsidR="0051686B" w:rsidRDefault="00745CAC" w:rsidP="00B11447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Хум Изначально Вышестоящего Аватара Синтеза Кут Хуми, эманируем с Хум Огонь </w:t>
      </w:r>
      <w:r w:rsidR="0051686B">
        <w:rPr>
          <w:rFonts w:ascii="Times New Roman" w:hAnsi="Times New Roman"/>
          <w:i/>
          <w:sz w:val="24"/>
          <w:szCs w:val="24"/>
        </w:rPr>
        <w:t xml:space="preserve"> Книги </w:t>
      </w:r>
      <w:r>
        <w:rPr>
          <w:rFonts w:ascii="Times New Roman" w:hAnsi="Times New Roman"/>
          <w:i/>
          <w:sz w:val="24"/>
          <w:szCs w:val="24"/>
        </w:rPr>
        <w:t>37-го Синтеза и стяжаем,</w:t>
      </w:r>
      <w:r w:rsidR="0051686B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 xml:space="preserve"> просим выдать каждому из нас </w:t>
      </w:r>
      <w:r w:rsidR="00F56065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нигу </w:t>
      </w:r>
      <w:r w:rsidR="00E21CE4">
        <w:rPr>
          <w:rFonts w:ascii="Times New Roman" w:hAnsi="Times New Roman"/>
          <w:i/>
          <w:sz w:val="24"/>
          <w:szCs w:val="24"/>
        </w:rPr>
        <w:t>37-го Синтеза ИВО</w:t>
      </w:r>
      <w:r w:rsidR="006751F5">
        <w:rPr>
          <w:rFonts w:ascii="Times New Roman" w:hAnsi="Times New Roman"/>
          <w:i/>
          <w:sz w:val="24"/>
          <w:szCs w:val="24"/>
        </w:rPr>
        <w:t>. Она выдаётся каждому из библиотеки, развёртывается пред вами</w:t>
      </w:r>
      <w:r w:rsidR="00C50603">
        <w:rPr>
          <w:rFonts w:ascii="Times New Roman" w:hAnsi="Times New Roman"/>
          <w:i/>
          <w:sz w:val="24"/>
          <w:szCs w:val="24"/>
        </w:rPr>
        <w:t xml:space="preserve">, посмотрите на неё, сфокусируйте на неё своё внутреннее внимание. </w:t>
      </w:r>
    </w:p>
    <w:p w:rsidR="00562EC0" w:rsidRDefault="00C50603" w:rsidP="00B11447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Берём Книгу в руки</w:t>
      </w:r>
      <w:r w:rsidR="0051686B">
        <w:rPr>
          <w:rFonts w:ascii="Times New Roman" w:hAnsi="Times New Roman"/>
          <w:i/>
          <w:sz w:val="24"/>
          <w:szCs w:val="24"/>
        </w:rPr>
        <w:t xml:space="preserve"> и </w:t>
      </w:r>
      <w:r w:rsidR="00A867AC">
        <w:rPr>
          <w:rFonts w:ascii="Times New Roman" w:hAnsi="Times New Roman"/>
          <w:i/>
          <w:sz w:val="24"/>
          <w:szCs w:val="24"/>
        </w:rPr>
        <w:t>вместе с нею мы переходим в здание каждого из нас на 65 этаж в кабинет, подходим к центровке кабинета</w:t>
      </w:r>
      <w:r w:rsidR="00E8466F">
        <w:rPr>
          <w:rFonts w:ascii="Times New Roman" w:hAnsi="Times New Roman"/>
          <w:i/>
          <w:sz w:val="24"/>
          <w:szCs w:val="24"/>
        </w:rPr>
        <w:t xml:space="preserve">, возжигаемся Ядром Синтеза ИВО, разворачиваем Книгу 37-го Синтеза. И, синтезируясь с Изначально Вышестоящим Аватаром Синтеза Кут Хуми и с Изначально Вышестоящим Отцом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8466F">
        <w:rPr>
          <w:rFonts w:ascii="Times New Roman" w:hAnsi="Times New Roman"/>
          <w:i/>
          <w:sz w:val="24"/>
          <w:szCs w:val="24"/>
        </w:rPr>
        <w:t xml:space="preserve">из здания каждого из </w:t>
      </w:r>
      <w:r w:rsidR="00411B43">
        <w:rPr>
          <w:rFonts w:ascii="Times New Roman" w:hAnsi="Times New Roman"/>
          <w:i/>
          <w:sz w:val="24"/>
          <w:szCs w:val="24"/>
        </w:rPr>
        <w:t>нас, просим развернуть, выписать, впечатать</w:t>
      </w:r>
      <w:r w:rsidR="00E8466F">
        <w:rPr>
          <w:rFonts w:ascii="Times New Roman" w:hAnsi="Times New Roman"/>
          <w:i/>
          <w:sz w:val="24"/>
          <w:szCs w:val="24"/>
        </w:rPr>
        <w:t xml:space="preserve"> Стандарты 37-го Синтеза ИВО в здание каждого из нас, во внутреннюю жизнь каждого из нас</w:t>
      </w:r>
      <w:r w:rsidR="008B6F50">
        <w:rPr>
          <w:rFonts w:ascii="Times New Roman" w:hAnsi="Times New Roman"/>
          <w:i/>
          <w:sz w:val="24"/>
          <w:szCs w:val="24"/>
        </w:rPr>
        <w:t>. И стяжа</w:t>
      </w:r>
      <w:r w:rsidR="0051686B">
        <w:rPr>
          <w:rFonts w:ascii="Times New Roman" w:hAnsi="Times New Roman"/>
          <w:i/>
          <w:sz w:val="24"/>
          <w:szCs w:val="24"/>
        </w:rPr>
        <w:t xml:space="preserve">ем Ночную учёбу в вычитывании, </w:t>
      </w:r>
      <w:r w:rsidR="008B6F50">
        <w:rPr>
          <w:rFonts w:ascii="Times New Roman" w:hAnsi="Times New Roman"/>
          <w:i/>
          <w:sz w:val="24"/>
          <w:szCs w:val="24"/>
        </w:rPr>
        <w:t xml:space="preserve"> расшифровке текстов 37-го Синтеза ИВО</w:t>
      </w:r>
      <w:r w:rsidR="0045261B">
        <w:rPr>
          <w:rFonts w:ascii="Times New Roman" w:hAnsi="Times New Roman"/>
          <w:i/>
          <w:sz w:val="24"/>
          <w:szCs w:val="24"/>
        </w:rPr>
        <w:t xml:space="preserve"> каждым из нас и синтезом нас</w:t>
      </w:r>
      <w:r w:rsidR="00562EC0">
        <w:rPr>
          <w:rFonts w:ascii="Times New Roman" w:hAnsi="Times New Roman"/>
          <w:i/>
          <w:sz w:val="24"/>
          <w:szCs w:val="24"/>
        </w:rPr>
        <w:t>.</w:t>
      </w:r>
    </w:p>
    <w:p w:rsidR="0050077C" w:rsidRDefault="00562EC0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преображаясь</w:t>
      </w:r>
      <w:r w:rsidR="0021417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этой концентрации </w:t>
      </w:r>
      <w:r w:rsidR="00214170">
        <w:rPr>
          <w:rFonts w:ascii="Times New Roman" w:hAnsi="Times New Roman"/>
          <w:i/>
          <w:sz w:val="24"/>
          <w:szCs w:val="24"/>
        </w:rPr>
        <w:t>насыщаем здания</w:t>
      </w:r>
      <w:r w:rsidR="004E035B">
        <w:rPr>
          <w:rFonts w:ascii="Times New Roman" w:hAnsi="Times New Roman"/>
          <w:i/>
          <w:sz w:val="24"/>
          <w:szCs w:val="24"/>
        </w:rPr>
        <w:t xml:space="preserve"> каждого из нас в синтезе 65-и</w:t>
      </w:r>
      <w:r w:rsidR="008B6F50">
        <w:rPr>
          <w:rFonts w:ascii="Times New Roman" w:hAnsi="Times New Roman"/>
          <w:i/>
          <w:sz w:val="24"/>
          <w:szCs w:val="24"/>
        </w:rPr>
        <w:t xml:space="preserve"> </w:t>
      </w:r>
      <w:r w:rsidR="004E035B">
        <w:rPr>
          <w:rFonts w:ascii="Times New Roman" w:hAnsi="Times New Roman"/>
          <w:i/>
          <w:sz w:val="24"/>
          <w:szCs w:val="24"/>
        </w:rPr>
        <w:t>этажей в синтезе всех остальн</w:t>
      </w:r>
      <w:r w:rsidR="00214170">
        <w:rPr>
          <w:rFonts w:ascii="Times New Roman" w:hAnsi="Times New Roman"/>
          <w:i/>
          <w:sz w:val="24"/>
          <w:szCs w:val="24"/>
        </w:rPr>
        <w:t xml:space="preserve">ых зданий  вплоть до физического </w:t>
      </w:r>
      <w:r w:rsidR="004E035B">
        <w:rPr>
          <w:rFonts w:ascii="Times New Roman" w:hAnsi="Times New Roman"/>
          <w:i/>
          <w:sz w:val="24"/>
          <w:szCs w:val="24"/>
        </w:rPr>
        <w:t>текстом 37-го Синтеза</w:t>
      </w:r>
      <w:r w:rsidR="00411B43">
        <w:rPr>
          <w:rFonts w:ascii="Times New Roman" w:hAnsi="Times New Roman"/>
          <w:i/>
          <w:sz w:val="24"/>
          <w:szCs w:val="24"/>
        </w:rPr>
        <w:t>. И вот попробуйте развернуть</w:t>
      </w:r>
      <w:r w:rsidR="0021417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14170">
        <w:rPr>
          <w:rFonts w:ascii="Times New Roman" w:hAnsi="Times New Roman"/>
          <w:i/>
          <w:sz w:val="24"/>
          <w:szCs w:val="24"/>
        </w:rPr>
        <w:t>такой</w:t>
      </w:r>
      <w:proofErr w:type="gramEnd"/>
      <w:r w:rsidR="00214170">
        <w:rPr>
          <w:rFonts w:ascii="Times New Roman" w:hAnsi="Times New Roman"/>
          <w:i/>
          <w:sz w:val="24"/>
          <w:szCs w:val="24"/>
        </w:rPr>
        <w:t xml:space="preserve">  Синтез</w:t>
      </w:r>
      <w:r w:rsidR="00411B43">
        <w:rPr>
          <w:rFonts w:ascii="Times New Roman" w:hAnsi="Times New Roman"/>
          <w:i/>
          <w:sz w:val="24"/>
          <w:szCs w:val="24"/>
        </w:rPr>
        <w:t>столп 37-го Синтеза. И в этой концентрации, возжигаясь и преображаясь,</w:t>
      </w:r>
      <w:r w:rsidR="00E51B4A">
        <w:rPr>
          <w:rFonts w:ascii="Times New Roman" w:hAnsi="Times New Roman"/>
          <w:i/>
          <w:sz w:val="24"/>
          <w:szCs w:val="24"/>
        </w:rPr>
        <w:t xml:space="preserve"> мы берём Книгу, подходим к письменному столу</w:t>
      </w:r>
      <w:r w:rsidR="000D2797">
        <w:rPr>
          <w:rFonts w:ascii="Times New Roman" w:hAnsi="Times New Roman"/>
          <w:i/>
          <w:sz w:val="24"/>
          <w:szCs w:val="24"/>
        </w:rPr>
        <w:t>, из центровки кабинета идём к письменному столу</w:t>
      </w:r>
      <w:r w:rsidR="003C7420">
        <w:rPr>
          <w:rFonts w:ascii="Times New Roman" w:hAnsi="Times New Roman"/>
          <w:i/>
          <w:sz w:val="24"/>
          <w:szCs w:val="24"/>
        </w:rPr>
        <w:t>, кладём К</w:t>
      </w:r>
      <w:r w:rsidR="006C4D1E">
        <w:rPr>
          <w:rFonts w:ascii="Times New Roman" w:hAnsi="Times New Roman"/>
          <w:i/>
          <w:sz w:val="24"/>
          <w:szCs w:val="24"/>
        </w:rPr>
        <w:t>нигу 37-го Синтеза на стол</w:t>
      </w:r>
      <w:r w:rsidR="003336C0">
        <w:rPr>
          <w:rFonts w:ascii="Times New Roman" w:hAnsi="Times New Roman"/>
          <w:i/>
          <w:sz w:val="24"/>
          <w:szCs w:val="24"/>
        </w:rPr>
        <w:t>, берём Книгу 36-го, у кого она была</w:t>
      </w:r>
      <w:r w:rsidR="009C087C">
        <w:rPr>
          <w:rFonts w:ascii="Times New Roman" w:hAnsi="Times New Roman"/>
          <w:i/>
          <w:sz w:val="24"/>
          <w:szCs w:val="24"/>
        </w:rPr>
        <w:t>, вместе с нею возвращаемся в библиотеку ИВДИВО. Развёртывае</w:t>
      </w:r>
      <w:r w:rsidR="003C7420">
        <w:rPr>
          <w:rFonts w:ascii="Times New Roman" w:hAnsi="Times New Roman"/>
          <w:i/>
          <w:sz w:val="24"/>
          <w:szCs w:val="24"/>
        </w:rPr>
        <w:t xml:space="preserve">мся пред Изначально </w:t>
      </w:r>
      <w:proofErr w:type="gramStart"/>
      <w:r w:rsidR="003C7420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3C7420">
        <w:rPr>
          <w:rFonts w:ascii="Times New Roman" w:hAnsi="Times New Roman"/>
          <w:i/>
          <w:sz w:val="24"/>
          <w:szCs w:val="24"/>
        </w:rPr>
        <w:t xml:space="preserve"> Аватаром</w:t>
      </w:r>
      <w:r w:rsidR="009C087C">
        <w:rPr>
          <w:rFonts w:ascii="Times New Roman" w:hAnsi="Times New Roman"/>
          <w:i/>
          <w:sz w:val="24"/>
          <w:szCs w:val="24"/>
        </w:rPr>
        <w:t xml:space="preserve"> Синтеза Кут Хуми,</w:t>
      </w:r>
      <w:r w:rsidR="00411B43">
        <w:rPr>
          <w:rFonts w:ascii="Times New Roman" w:hAnsi="Times New Roman"/>
          <w:i/>
          <w:sz w:val="24"/>
          <w:szCs w:val="24"/>
        </w:rPr>
        <w:t xml:space="preserve"> </w:t>
      </w:r>
      <w:r w:rsidR="00C145A6">
        <w:rPr>
          <w:rFonts w:ascii="Times New Roman" w:hAnsi="Times New Roman"/>
          <w:i/>
          <w:sz w:val="24"/>
          <w:szCs w:val="24"/>
        </w:rPr>
        <w:t xml:space="preserve">сдаём Книгу 36-го Синтеза, </w:t>
      </w:r>
      <w:r w:rsidR="003C7420">
        <w:rPr>
          <w:rFonts w:ascii="Times New Roman" w:hAnsi="Times New Roman"/>
          <w:i/>
          <w:sz w:val="24"/>
          <w:szCs w:val="24"/>
        </w:rPr>
        <w:t>у кого она была, благодаря</w:t>
      </w:r>
      <w:r w:rsidR="00C145A6">
        <w:rPr>
          <w:rFonts w:ascii="Times New Roman" w:hAnsi="Times New Roman"/>
          <w:i/>
          <w:sz w:val="24"/>
          <w:szCs w:val="24"/>
        </w:rPr>
        <w:t xml:space="preserve"> Изначально Вышестоящего Аватара Синтеза за подготовку каждого из нас. И, синтезируясь в Хум Изначально Вышестоящего А</w:t>
      </w:r>
      <w:r w:rsidR="00B01840">
        <w:rPr>
          <w:rFonts w:ascii="Times New Roman" w:hAnsi="Times New Roman"/>
          <w:i/>
          <w:sz w:val="24"/>
          <w:szCs w:val="24"/>
        </w:rPr>
        <w:t>ватара Синтеза Кут Хуми, стяжаем обучение и переподготовку Книгой 37-го Синтеза ИВО</w:t>
      </w:r>
      <w:r w:rsidR="004618FC">
        <w:rPr>
          <w:rFonts w:ascii="Times New Roman" w:hAnsi="Times New Roman"/>
          <w:i/>
          <w:sz w:val="24"/>
          <w:szCs w:val="24"/>
        </w:rPr>
        <w:t xml:space="preserve"> в течение месяца</w:t>
      </w:r>
      <w:r w:rsidR="00AA3A1C">
        <w:rPr>
          <w:rFonts w:ascii="Times New Roman" w:hAnsi="Times New Roman"/>
          <w:i/>
          <w:sz w:val="24"/>
          <w:szCs w:val="24"/>
        </w:rPr>
        <w:t>.</w:t>
      </w:r>
    </w:p>
    <w:p w:rsidR="00BD1ABE" w:rsidRDefault="00AA3A1C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тут же синтезируясь с Изначально Вышестоящим Аватаром Синтеза Кут Хуми</w:t>
      </w:r>
      <w:r w:rsidR="00277589">
        <w:rPr>
          <w:rFonts w:ascii="Times New Roman" w:hAnsi="Times New Roman"/>
          <w:i/>
          <w:sz w:val="24"/>
          <w:szCs w:val="24"/>
        </w:rPr>
        <w:t xml:space="preserve">, </w:t>
      </w:r>
      <w:r w:rsidR="003C7420">
        <w:rPr>
          <w:rFonts w:ascii="Times New Roman" w:hAnsi="Times New Roman"/>
          <w:i/>
          <w:sz w:val="24"/>
          <w:szCs w:val="24"/>
        </w:rPr>
        <w:t xml:space="preserve"> мы </w:t>
      </w:r>
      <w:r w:rsidR="00277589">
        <w:rPr>
          <w:rFonts w:ascii="Times New Roman" w:hAnsi="Times New Roman"/>
          <w:i/>
          <w:sz w:val="24"/>
          <w:szCs w:val="24"/>
        </w:rPr>
        <w:t>стяжаем каждому из нас Ночную учёбу</w:t>
      </w:r>
      <w:r w:rsidR="00A6496D">
        <w:rPr>
          <w:rFonts w:ascii="Times New Roman" w:hAnsi="Times New Roman"/>
          <w:i/>
          <w:sz w:val="24"/>
          <w:szCs w:val="24"/>
        </w:rPr>
        <w:t xml:space="preserve"> 37-м Синтезом 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B3EC5">
        <w:rPr>
          <w:rFonts w:ascii="Times New Roman" w:hAnsi="Times New Roman"/>
          <w:i/>
          <w:sz w:val="24"/>
          <w:szCs w:val="24"/>
        </w:rPr>
        <w:t xml:space="preserve">в </w:t>
      </w:r>
      <w:r w:rsidR="002B3EC5">
        <w:rPr>
          <w:rFonts w:ascii="Times New Roman" w:hAnsi="Times New Roman"/>
          <w:i/>
          <w:sz w:val="24"/>
          <w:szCs w:val="24"/>
        </w:rPr>
        <w:lastRenderedPageBreak/>
        <w:t xml:space="preserve">освоении Синархии Отец-Человек-Субъектов </w:t>
      </w:r>
      <w:r w:rsidR="00D862D5">
        <w:rPr>
          <w:rFonts w:ascii="Times New Roman" w:hAnsi="Times New Roman"/>
          <w:i/>
          <w:sz w:val="24"/>
          <w:szCs w:val="24"/>
        </w:rPr>
        <w:t>ИВО каждым из нас синтезом нас</w:t>
      </w:r>
      <w:r w:rsidR="009F7776">
        <w:rPr>
          <w:rFonts w:ascii="Times New Roman" w:hAnsi="Times New Roman"/>
          <w:i/>
          <w:sz w:val="24"/>
          <w:szCs w:val="24"/>
        </w:rPr>
        <w:t>. И, проникаясь, впитываем концентрацию Ночной подготовки, и от</w:t>
      </w:r>
      <w:r w:rsidR="00D73D49">
        <w:rPr>
          <w:rFonts w:ascii="Times New Roman" w:hAnsi="Times New Roman"/>
          <w:i/>
          <w:sz w:val="24"/>
          <w:szCs w:val="24"/>
        </w:rPr>
        <w:t xml:space="preserve"> </w:t>
      </w:r>
      <w:r w:rsidR="009F7776">
        <w:rPr>
          <w:rFonts w:ascii="Times New Roman" w:hAnsi="Times New Roman"/>
          <w:i/>
          <w:sz w:val="24"/>
          <w:szCs w:val="24"/>
        </w:rPr>
        <w:t xml:space="preserve">Аватара Синтеза Кут Хуми можете </w:t>
      </w:r>
      <w:r w:rsidR="00D73D49">
        <w:rPr>
          <w:rFonts w:ascii="Times New Roman" w:hAnsi="Times New Roman"/>
          <w:i/>
          <w:sz w:val="24"/>
          <w:szCs w:val="24"/>
        </w:rPr>
        <w:t>вос</w:t>
      </w:r>
      <w:r w:rsidR="009F7776">
        <w:rPr>
          <w:rFonts w:ascii="Times New Roman" w:hAnsi="Times New Roman"/>
          <w:i/>
          <w:sz w:val="24"/>
          <w:szCs w:val="24"/>
        </w:rPr>
        <w:t xml:space="preserve">принять рекомендации, которые вам даются на Ночную учёбу. И если у вас есть какие-то темы, вопросы, которые вы хотели с Кут Хуми в Ночной учёбе решить, то сейчас попросите </w:t>
      </w:r>
      <w:proofErr w:type="gramStart"/>
      <w:r w:rsidR="009F7776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9F777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F7776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="009F7776">
        <w:rPr>
          <w:rFonts w:ascii="Times New Roman" w:hAnsi="Times New Roman"/>
          <w:i/>
          <w:sz w:val="24"/>
          <w:szCs w:val="24"/>
        </w:rPr>
        <w:t xml:space="preserve"> Хуми на эту тему вас</w:t>
      </w:r>
      <w:r w:rsidR="00D73D49">
        <w:rPr>
          <w:rFonts w:ascii="Times New Roman" w:hAnsi="Times New Roman"/>
          <w:i/>
          <w:sz w:val="24"/>
          <w:szCs w:val="24"/>
        </w:rPr>
        <w:t xml:space="preserve"> пере</w:t>
      </w:r>
      <w:r w:rsidR="009F7776">
        <w:rPr>
          <w:rFonts w:ascii="Times New Roman" w:hAnsi="Times New Roman"/>
          <w:i/>
          <w:sz w:val="24"/>
          <w:szCs w:val="24"/>
        </w:rPr>
        <w:t>подготовить.</w:t>
      </w:r>
      <w:r w:rsidR="00BD1ABE">
        <w:rPr>
          <w:rFonts w:ascii="Times New Roman" w:hAnsi="Times New Roman"/>
          <w:i/>
          <w:sz w:val="24"/>
          <w:szCs w:val="24"/>
        </w:rPr>
        <w:t xml:space="preserve"> </w:t>
      </w:r>
      <w:r w:rsidR="0056289D">
        <w:rPr>
          <w:rFonts w:ascii="Times New Roman" w:hAnsi="Times New Roman"/>
          <w:i/>
          <w:sz w:val="24"/>
          <w:szCs w:val="24"/>
        </w:rPr>
        <w:t>Благодарим Изначально Вышестоящего Аватара Синтеза Кут Хуми</w:t>
      </w:r>
      <w:r w:rsidR="00BD1ABE">
        <w:rPr>
          <w:rFonts w:ascii="Times New Roman" w:hAnsi="Times New Roman"/>
          <w:i/>
          <w:sz w:val="24"/>
          <w:szCs w:val="24"/>
        </w:rPr>
        <w:t>.</w:t>
      </w:r>
    </w:p>
    <w:p w:rsidR="005C796C" w:rsidRDefault="00BD1ABE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Аватаром Синтеза Велимиром, и переходим в зал Изначально Вышестоящего Аватара Синтеза Велимира в 421 Архетип ИВДИВО</w:t>
      </w:r>
      <w:r w:rsidR="003A4C7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развёртываемся пред Изначально Вышестоящим Аватаром Синтеза Велимиром</w:t>
      </w:r>
      <w:r w:rsidR="009F7776">
        <w:rPr>
          <w:rFonts w:ascii="Times New Roman" w:hAnsi="Times New Roman"/>
          <w:i/>
          <w:sz w:val="24"/>
          <w:szCs w:val="24"/>
        </w:rPr>
        <w:t xml:space="preserve">  </w:t>
      </w:r>
      <w:r w:rsidR="00511480">
        <w:rPr>
          <w:rFonts w:ascii="Times New Roman" w:hAnsi="Times New Roman"/>
          <w:i/>
          <w:sz w:val="24"/>
          <w:szCs w:val="24"/>
        </w:rPr>
        <w:t>Учителями 37-го Синтеза ИВО</w:t>
      </w:r>
      <w:r w:rsidR="00562E2D">
        <w:rPr>
          <w:rFonts w:ascii="Times New Roman" w:hAnsi="Times New Roman"/>
          <w:i/>
          <w:sz w:val="24"/>
          <w:szCs w:val="24"/>
        </w:rPr>
        <w:t xml:space="preserve">. </w:t>
      </w:r>
      <w:r w:rsidR="00E30220">
        <w:rPr>
          <w:rFonts w:ascii="Times New Roman" w:hAnsi="Times New Roman"/>
          <w:i/>
          <w:sz w:val="24"/>
          <w:szCs w:val="24"/>
        </w:rPr>
        <w:t>П</w:t>
      </w:r>
      <w:r w:rsidR="00562E2D">
        <w:rPr>
          <w:rFonts w:ascii="Times New Roman" w:hAnsi="Times New Roman"/>
          <w:i/>
          <w:sz w:val="24"/>
          <w:szCs w:val="24"/>
        </w:rPr>
        <w:t xml:space="preserve">риветствуем Изначально </w:t>
      </w:r>
      <w:r w:rsidR="00E30220">
        <w:rPr>
          <w:rFonts w:ascii="Times New Roman" w:hAnsi="Times New Roman"/>
          <w:i/>
          <w:sz w:val="24"/>
          <w:szCs w:val="24"/>
        </w:rPr>
        <w:t>В</w:t>
      </w:r>
      <w:r w:rsidR="00562E2D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E30220">
        <w:rPr>
          <w:rFonts w:ascii="Times New Roman" w:hAnsi="Times New Roman"/>
          <w:i/>
          <w:sz w:val="24"/>
          <w:szCs w:val="24"/>
        </w:rPr>
        <w:t>А</w:t>
      </w:r>
      <w:r w:rsidR="00562E2D">
        <w:rPr>
          <w:rFonts w:ascii="Times New Roman" w:hAnsi="Times New Roman"/>
          <w:i/>
          <w:sz w:val="24"/>
          <w:szCs w:val="24"/>
        </w:rPr>
        <w:t>ватара Синтеза Велимира</w:t>
      </w:r>
      <w:r w:rsidR="00834000">
        <w:rPr>
          <w:rFonts w:ascii="Times New Roman" w:hAnsi="Times New Roman"/>
          <w:i/>
          <w:sz w:val="24"/>
          <w:szCs w:val="24"/>
        </w:rPr>
        <w:t xml:space="preserve">, знакомимся с ним, кто не знаком. </w:t>
      </w:r>
    </w:p>
    <w:p w:rsidR="00360383" w:rsidRDefault="00834000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синтезируемся с Хум Аватара Синтеза Велимира, и стяжаем Синтез Аксиомы ИВО, заполняемся этим Синтезом и стяжаем</w:t>
      </w:r>
      <w:r w:rsidR="00D055DD">
        <w:rPr>
          <w:rFonts w:ascii="Times New Roman" w:hAnsi="Times New Roman"/>
          <w:i/>
          <w:sz w:val="24"/>
          <w:szCs w:val="24"/>
        </w:rPr>
        <w:t xml:space="preserve"> </w:t>
      </w:r>
      <w:r w:rsidR="00797E5D">
        <w:rPr>
          <w:rFonts w:ascii="Times New Roman" w:hAnsi="Times New Roman"/>
          <w:i/>
          <w:sz w:val="24"/>
          <w:szCs w:val="24"/>
        </w:rPr>
        <w:t>об</w:t>
      </w:r>
      <w:r w:rsidR="00D055DD">
        <w:rPr>
          <w:rFonts w:ascii="Times New Roman" w:hAnsi="Times New Roman"/>
          <w:i/>
          <w:sz w:val="24"/>
          <w:szCs w:val="24"/>
        </w:rPr>
        <w:t>учение и переподготовку Синтезом Аксиомы ИВО</w:t>
      </w:r>
      <w:r w:rsidR="00925B1A">
        <w:rPr>
          <w:rFonts w:ascii="Times New Roman" w:hAnsi="Times New Roman"/>
          <w:i/>
          <w:sz w:val="24"/>
          <w:szCs w:val="24"/>
        </w:rPr>
        <w:t xml:space="preserve"> у Изначально Вышестоящего Аватара Синтеза Велимира</w:t>
      </w:r>
      <w:r w:rsidR="00797E5D">
        <w:rPr>
          <w:rFonts w:ascii="Times New Roman" w:hAnsi="Times New Roman"/>
          <w:i/>
          <w:sz w:val="24"/>
          <w:szCs w:val="24"/>
        </w:rPr>
        <w:t>. И просим Изначально В</w:t>
      </w:r>
      <w:r w:rsidR="005C796C">
        <w:rPr>
          <w:rFonts w:ascii="Times New Roman" w:hAnsi="Times New Roman"/>
          <w:i/>
          <w:sz w:val="24"/>
          <w:szCs w:val="24"/>
        </w:rPr>
        <w:t xml:space="preserve">ышестоящего Аватара Синтеза Велимира обучить каждого из нас Синархии. </w:t>
      </w:r>
    </w:p>
    <w:p w:rsidR="00FD1F2C" w:rsidRDefault="005C796C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Аватаром Синтеза Велимиром, мы стяжаем каждому из нас Образ Синархии</w:t>
      </w:r>
      <w:r w:rsidR="004331B0">
        <w:rPr>
          <w:rFonts w:ascii="Times New Roman" w:hAnsi="Times New Roman"/>
          <w:i/>
          <w:sz w:val="24"/>
          <w:szCs w:val="24"/>
        </w:rPr>
        <w:t xml:space="preserve"> Отец-Человек-Субьектов ИВО каждому из нас. И, впитывая Образ Синархии Отец-Человек-Субьектов ИВО в Образ каждого из нас, </w:t>
      </w:r>
      <w:r w:rsidR="00777317">
        <w:rPr>
          <w:rFonts w:ascii="Times New Roman" w:hAnsi="Times New Roman"/>
          <w:i/>
          <w:sz w:val="24"/>
          <w:szCs w:val="24"/>
        </w:rPr>
        <w:t>развёртывая, реплицируя в Образы всех частей, систем, аппаратов и частностей</w:t>
      </w:r>
      <w:r w:rsidR="001C7745">
        <w:rPr>
          <w:rFonts w:ascii="Times New Roman" w:hAnsi="Times New Roman"/>
          <w:i/>
          <w:sz w:val="24"/>
          <w:szCs w:val="24"/>
        </w:rPr>
        <w:t xml:space="preserve"> каждого из нас и синтеза нас.</w:t>
      </w:r>
      <w:r w:rsidR="00C318D3">
        <w:rPr>
          <w:rFonts w:ascii="Times New Roman" w:hAnsi="Times New Roman"/>
          <w:i/>
          <w:sz w:val="24"/>
          <w:szCs w:val="24"/>
        </w:rPr>
        <w:t xml:space="preserve"> И преображаемся. И вот сейчас Изначально Вышестоящий Аватар Синтеза Велимир фиксирует вам в тело Образ Синархии.</w:t>
      </w:r>
      <w:r w:rsidR="00797E5D">
        <w:rPr>
          <w:rFonts w:ascii="Times New Roman" w:hAnsi="Times New Roman"/>
          <w:i/>
          <w:sz w:val="24"/>
          <w:szCs w:val="24"/>
        </w:rPr>
        <w:t xml:space="preserve"> Попробуйте его воспринять и попробуйте внутри сразу простроить, </w:t>
      </w:r>
      <w:r w:rsidR="00663BA0">
        <w:rPr>
          <w:rFonts w:ascii="Times New Roman" w:hAnsi="Times New Roman"/>
          <w:i/>
          <w:sz w:val="24"/>
          <w:szCs w:val="24"/>
        </w:rPr>
        <w:t xml:space="preserve">как-то </w:t>
      </w:r>
      <w:r w:rsidR="00797E5D">
        <w:rPr>
          <w:rFonts w:ascii="Times New Roman" w:hAnsi="Times New Roman"/>
          <w:i/>
          <w:sz w:val="24"/>
          <w:szCs w:val="24"/>
        </w:rPr>
        <w:t xml:space="preserve">организовать. </w:t>
      </w:r>
    </w:p>
    <w:p w:rsidR="002D7816" w:rsidRDefault="00797E5D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такой интересный момент, </w:t>
      </w:r>
      <w:r w:rsidR="00663BA0">
        <w:rPr>
          <w:rFonts w:ascii="Times New Roman" w:hAnsi="Times New Roman"/>
          <w:i/>
          <w:sz w:val="24"/>
          <w:szCs w:val="24"/>
        </w:rPr>
        <w:t xml:space="preserve">что, </w:t>
      </w:r>
      <w:r>
        <w:rPr>
          <w:rFonts w:ascii="Times New Roman" w:hAnsi="Times New Roman"/>
          <w:i/>
          <w:sz w:val="24"/>
          <w:szCs w:val="24"/>
        </w:rPr>
        <w:t>когда Образ Синархии внутри вас синтезируется</w:t>
      </w:r>
      <w:r w:rsidR="00663BA0">
        <w:rPr>
          <w:rFonts w:ascii="Times New Roman" w:hAnsi="Times New Roman"/>
          <w:i/>
          <w:sz w:val="24"/>
          <w:szCs w:val="24"/>
        </w:rPr>
        <w:t>, о</w:t>
      </w:r>
      <w:r>
        <w:rPr>
          <w:rFonts w:ascii="Times New Roman" w:hAnsi="Times New Roman"/>
          <w:i/>
          <w:sz w:val="24"/>
          <w:szCs w:val="24"/>
        </w:rPr>
        <w:t xml:space="preserve">н может вызывать из ваших частей Образы, </w:t>
      </w:r>
      <w:r w:rsidR="00663BA0">
        <w:rPr>
          <w:rFonts w:ascii="Times New Roman" w:hAnsi="Times New Roman"/>
          <w:i/>
          <w:sz w:val="24"/>
          <w:szCs w:val="24"/>
        </w:rPr>
        <w:t>с которыми</w:t>
      </w:r>
      <w:r>
        <w:rPr>
          <w:rFonts w:ascii="Times New Roman" w:hAnsi="Times New Roman"/>
          <w:i/>
          <w:sz w:val="24"/>
          <w:szCs w:val="24"/>
        </w:rPr>
        <w:t xml:space="preserve"> нужно синархизировать, которые нужно преобразить</w:t>
      </w:r>
      <w:r w:rsidR="00ED565B">
        <w:rPr>
          <w:rFonts w:ascii="Times New Roman" w:hAnsi="Times New Roman"/>
          <w:i/>
          <w:sz w:val="24"/>
          <w:szCs w:val="24"/>
        </w:rPr>
        <w:t>. Попробуйте сейчас повоспринимать, какие Образы выявля</w:t>
      </w:r>
      <w:r w:rsidR="00663BA0">
        <w:rPr>
          <w:rFonts w:ascii="Times New Roman" w:hAnsi="Times New Roman"/>
          <w:i/>
          <w:sz w:val="24"/>
          <w:szCs w:val="24"/>
        </w:rPr>
        <w:t xml:space="preserve">ет из вашего внутреннего мира Образ Синархии. </w:t>
      </w:r>
      <w:proofErr w:type="gramStart"/>
      <w:r w:rsidR="00ED565B">
        <w:rPr>
          <w:rFonts w:ascii="Times New Roman" w:hAnsi="Times New Roman"/>
          <w:i/>
          <w:sz w:val="24"/>
          <w:szCs w:val="24"/>
        </w:rPr>
        <w:t>Это Образы, которые можно увидеть как картинки, Образы, которые можно увидеть как темы</w:t>
      </w:r>
      <w:r w:rsidR="000B7605">
        <w:rPr>
          <w:rFonts w:ascii="Times New Roman" w:hAnsi="Times New Roman"/>
          <w:i/>
          <w:sz w:val="24"/>
          <w:szCs w:val="24"/>
        </w:rPr>
        <w:t xml:space="preserve">, Образы, которые можно увидеть как вопросы. </w:t>
      </w:r>
      <w:proofErr w:type="gramEnd"/>
    </w:p>
    <w:p w:rsidR="00AA3A1C" w:rsidRDefault="000B7605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</w:t>
      </w:r>
      <w:r w:rsidR="0014471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всё то, что сейчас появляется, </w:t>
      </w:r>
      <w:r w:rsidR="00765992">
        <w:rPr>
          <w:rFonts w:ascii="Times New Roman" w:hAnsi="Times New Roman"/>
          <w:i/>
          <w:sz w:val="24"/>
          <w:szCs w:val="24"/>
        </w:rPr>
        <w:t>попросите у Изначально Вышесто</w:t>
      </w:r>
      <w:r w:rsidR="00144716">
        <w:rPr>
          <w:rFonts w:ascii="Times New Roman" w:hAnsi="Times New Roman"/>
          <w:i/>
          <w:sz w:val="24"/>
          <w:szCs w:val="24"/>
        </w:rPr>
        <w:t xml:space="preserve">ящего Аватара Синтеза Велимира на вот эти </w:t>
      </w:r>
      <w:r w:rsidR="00765992">
        <w:rPr>
          <w:rFonts w:ascii="Times New Roman" w:hAnsi="Times New Roman"/>
          <w:i/>
          <w:sz w:val="24"/>
          <w:szCs w:val="24"/>
        </w:rPr>
        <w:t>темы Образов, которые вспыхнули, поработать с вами в Ночной подготовке</w:t>
      </w:r>
      <w:r w:rsidR="00FD1F2C">
        <w:rPr>
          <w:rFonts w:ascii="Times New Roman" w:hAnsi="Times New Roman"/>
          <w:i/>
          <w:sz w:val="24"/>
          <w:szCs w:val="24"/>
        </w:rPr>
        <w:t xml:space="preserve">. Если вы знаете какой-то конкретный Образ темы, </w:t>
      </w:r>
      <w:r w:rsidR="00144716">
        <w:rPr>
          <w:rFonts w:ascii="Times New Roman" w:hAnsi="Times New Roman"/>
          <w:i/>
          <w:sz w:val="24"/>
          <w:szCs w:val="24"/>
        </w:rPr>
        <w:t xml:space="preserve">в </w:t>
      </w:r>
      <w:r w:rsidR="00FD1F2C">
        <w:rPr>
          <w:rFonts w:ascii="Times New Roman" w:hAnsi="Times New Roman"/>
          <w:i/>
          <w:sz w:val="24"/>
          <w:szCs w:val="24"/>
        </w:rPr>
        <w:t>который вы бы хотели синархически преобразиться, попросите у Аватара Синтеза Велимира помощи в этом вопросе.</w:t>
      </w:r>
      <w:r w:rsidR="002D7816">
        <w:rPr>
          <w:rFonts w:ascii="Times New Roman" w:hAnsi="Times New Roman"/>
          <w:i/>
          <w:sz w:val="24"/>
          <w:szCs w:val="24"/>
        </w:rPr>
        <w:t xml:space="preserve"> И можете прямо возжечь Образ этой темы </w:t>
      </w:r>
      <w:r w:rsidR="00144716">
        <w:rPr>
          <w:rFonts w:ascii="Times New Roman" w:hAnsi="Times New Roman"/>
          <w:i/>
          <w:sz w:val="24"/>
          <w:szCs w:val="24"/>
        </w:rPr>
        <w:t xml:space="preserve">у вас </w:t>
      </w:r>
      <w:r w:rsidR="002D7816">
        <w:rPr>
          <w:rFonts w:ascii="Times New Roman" w:hAnsi="Times New Roman"/>
          <w:i/>
          <w:sz w:val="24"/>
          <w:szCs w:val="24"/>
        </w:rPr>
        <w:t xml:space="preserve">в теле и отреплицировать Образ этой темы Изначально </w:t>
      </w:r>
      <w:proofErr w:type="gramStart"/>
      <w:r w:rsidR="002D7816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="002D7816">
        <w:rPr>
          <w:rFonts w:ascii="Times New Roman" w:hAnsi="Times New Roman"/>
          <w:i/>
          <w:sz w:val="24"/>
          <w:szCs w:val="24"/>
        </w:rPr>
        <w:t xml:space="preserve"> Аватару Синтеза Велимиру</w:t>
      </w:r>
      <w:r w:rsidR="00144716">
        <w:rPr>
          <w:rFonts w:ascii="Times New Roman" w:hAnsi="Times New Roman"/>
          <w:i/>
          <w:sz w:val="24"/>
          <w:szCs w:val="24"/>
        </w:rPr>
        <w:t>,</w:t>
      </w:r>
      <w:r w:rsidR="002D7816">
        <w:rPr>
          <w:rFonts w:ascii="Times New Roman" w:hAnsi="Times New Roman"/>
          <w:i/>
          <w:sz w:val="24"/>
          <w:szCs w:val="24"/>
        </w:rPr>
        <w:t xml:space="preserve"> и вызвать на этот Образ Синтез Аксиомы ИВО</w:t>
      </w:r>
      <w:r w:rsidR="00EF68F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EF68F1">
        <w:rPr>
          <w:rFonts w:ascii="Times New Roman" w:hAnsi="Times New Roman"/>
          <w:i/>
          <w:sz w:val="24"/>
          <w:szCs w:val="24"/>
        </w:rPr>
        <w:t xml:space="preserve">И просим Изначально </w:t>
      </w:r>
      <w:r w:rsidR="00FA29A8">
        <w:rPr>
          <w:rFonts w:ascii="Times New Roman" w:hAnsi="Times New Roman"/>
          <w:i/>
          <w:sz w:val="24"/>
          <w:szCs w:val="24"/>
        </w:rPr>
        <w:t>В</w:t>
      </w:r>
      <w:r w:rsidR="00EF68F1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FA29A8">
        <w:rPr>
          <w:rFonts w:ascii="Times New Roman" w:hAnsi="Times New Roman"/>
          <w:i/>
          <w:sz w:val="24"/>
          <w:szCs w:val="24"/>
        </w:rPr>
        <w:t>А</w:t>
      </w:r>
      <w:r w:rsidR="00EF68F1">
        <w:rPr>
          <w:rFonts w:ascii="Times New Roman" w:hAnsi="Times New Roman"/>
          <w:i/>
          <w:sz w:val="24"/>
          <w:szCs w:val="24"/>
        </w:rPr>
        <w:t xml:space="preserve">ватара Синтеза Велимира преобразить все виды </w:t>
      </w:r>
      <w:r w:rsidR="00FA29A8">
        <w:rPr>
          <w:rFonts w:ascii="Times New Roman" w:hAnsi="Times New Roman"/>
          <w:i/>
          <w:sz w:val="24"/>
          <w:szCs w:val="24"/>
        </w:rPr>
        <w:t>П</w:t>
      </w:r>
      <w:r w:rsidR="00EF68F1">
        <w:rPr>
          <w:rFonts w:ascii="Times New Roman" w:hAnsi="Times New Roman"/>
          <w:i/>
          <w:sz w:val="24"/>
          <w:szCs w:val="24"/>
        </w:rPr>
        <w:t xml:space="preserve">остоянных внутренней жизни каждого </w:t>
      </w:r>
      <w:r w:rsidR="00FA29A8">
        <w:rPr>
          <w:rFonts w:ascii="Times New Roman" w:hAnsi="Times New Roman"/>
          <w:i/>
          <w:sz w:val="24"/>
          <w:szCs w:val="24"/>
        </w:rPr>
        <w:t xml:space="preserve">из нас, завершив неэффективные </w:t>
      </w:r>
      <w:r w:rsidR="00BF7A39">
        <w:rPr>
          <w:rFonts w:ascii="Times New Roman" w:hAnsi="Times New Roman"/>
          <w:i/>
          <w:sz w:val="24"/>
          <w:szCs w:val="24"/>
        </w:rPr>
        <w:t>П</w:t>
      </w:r>
      <w:r w:rsidR="00FA29A8">
        <w:rPr>
          <w:rFonts w:ascii="Times New Roman" w:hAnsi="Times New Roman"/>
          <w:i/>
          <w:sz w:val="24"/>
          <w:szCs w:val="24"/>
        </w:rPr>
        <w:t>остоянные, не развивающие нас Постоянные</w:t>
      </w:r>
      <w:r w:rsidR="00BF7A39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A482F" w:rsidRDefault="00BF7A39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преображаясь, впитывая к</w:t>
      </w:r>
      <w:r w:rsidR="00A45118">
        <w:rPr>
          <w:rFonts w:ascii="Times New Roman" w:hAnsi="Times New Roman"/>
          <w:i/>
          <w:sz w:val="24"/>
          <w:szCs w:val="24"/>
        </w:rPr>
        <w:t xml:space="preserve">онцентрацию Синтеза Аксиомы ИВО и </w:t>
      </w:r>
      <w:r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Аватара Синтеза Велимира, стяжаем ещё раз Синтез </w:t>
      </w:r>
      <w:r w:rsidR="006A482F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ксиомы ИВО</w:t>
      </w:r>
      <w:r w:rsidR="006A482F">
        <w:rPr>
          <w:rFonts w:ascii="Times New Roman" w:hAnsi="Times New Roman"/>
          <w:i/>
          <w:sz w:val="24"/>
          <w:szCs w:val="24"/>
        </w:rPr>
        <w:t xml:space="preserve">, </w:t>
      </w:r>
      <w:r w:rsidR="00A45118">
        <w:rPr>
          <w:rFonts w:ascii="Times New Roman" w:hAnsi="Times New Roman"/>
          <w:i/>
          <w:sz w:val="24"/>
          <w:szCs w:val="24"/>
        </w:rPr>
        <w:t xml:space="preserve">цельно им </w:t>
      </w:r>
      <w:r w:rsidR="006A482F">
        <w:rPr>
          <w:rFonts w:ascii="Times New Roman" w:hAnsi="Times New Roman"/>
          <w:i/>
          <w:sz w:val="24"/>
          <w:szCs w:val="24"/>
        </w:rPr>
        <w:t>преображаемся, обновляемся. Благодарим Аватара Синтеза Велимира за работу с нами. Благодарим Изначально Вышестоящего Аватара Синтеза Кут Хуми.</w:t>
      </w:r>
    </w:p>
    <w:p w:rsidR="00BF7A39" w:rsidRDefault="006A482F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 Метаизвечной Метагалактики Человек</w:t>
      </w:r>
      <w:r w:rsidR="00A45118">
        <w:rPr>
          <w:rFonts w:ascii="Times New Roman" w:hAnsi="Times New Roman"/>
          <w:i/>
          <w:sz w:val="24"/>
          <w:szCs w:val="24"/>
        </w:rPr>
        <w:t>а</w:t>
      </w:r>
      <w:r w:rsidR="008E3544">
        <w:rPr>
          <w:rFonts w:ascii="Times New Roman" w:hAnsi="Times New Roman"/>
          <w:i/>
          <w:sz w:val="24"/>
          <w:szCs w:val="24"/>
        </w:rPr>
        <w:t>-Служащего</w:t>
      </w:r>
      <w:r>
        <w:rPr>
          <w:rFonts w:ascii="Times New Roman" w:hAnsi="Times New Roman"/>
          <w:i/>
          <w:sz w:val="24"/>
          <w:szCs w:val="24"/>
        </w:rPr>
        <w:t xml:space="preserve">  и переходим в зал ИВО на 77 септиллио</w:t>
      </w:r>
      <w:r w:rsidR="008E3544">
        <w:rPr>
          <w:rFonts w:ascii="Times New Roman" w:hAnsi="Times New Roman"/>
          <w:i/>
          <w:sz w:val="24"/>
          <w:szCs w:val="24"/>
        </w:rPr>
        <w:t>нов и так далее 265 реальность Метаи</w:t>
      </w:r>
      <w:r>
        <w:rPr>
          <w:rFonts w:ascii="Times New Roman" w:hAnsi="Times New Roman"/>
          <w:i/>
          <w:sz w:val="24"/>
          <w:szCs w:val="24"/>
        </w:rPr>
        <w:t>звечной Метагалактики Человека-Служащего. Становимся пред Изнача</w:t>
      </w:r>
      <w:r w:rsidR="008E3544">
        <w:rPr>
          <w:rFonts w:ascii="Times New Roman" w:hAnsi="Times New Roman"/>
          <w:i/>
          <w:sz w:val="24"/>
          <w:szCs w:val="24"/>
        </w:rPr>
        <w:t>льно В</w:t>
      </w:r>
      <w:r>
        <w:rPr>
          <w:rFonts w:ascii="Times New Roman" w:hAnsi="Times New Roman"/>
          <w:i/>
          <w:sz w:val="24"/>
          <w:szCs w:val="24"/>
        </w:rPr>
        <w:t xml:space="preserve">ышестоящим Отцом Учителями 37-го Синтеза </w:t>
      </w:r>
      <w:r w:rsidR="00575638">
        <w:rPr>
          <w:rFonts w:ascii="Times New Roman" w:hAnsi="Times New Roman"/>
          <w:i/>
          <w:sz w:val="24"/>
          <w:szCs w:val="24"/>
        </w:rPr>
        <w:t xml:space="preserve">ИВО каждым из нас </w:t>
      </w:r>
      <w:r w:rsidR="00575638">
        <w:rPr>
          <w:rFonts w:ascii="Times New Roman" w:hAnsi="Times New Roman"/>
          <w:i/>
          <w:sz w:val="24"/>
          <w:szCs w:val="24"/>
        </w:rPr>
        <w:lastRenderedPageBreak/>
        <w:t>синтезом нас нами</w:t>
      </w:r>
      <w:r w:rsidR="000E33FA">
        <w:rPr>
          <w:rFonts w:ascii="Times New Roman" w:hAnsi="Times New Roman"/>
          <w:i/>
          <w:sz w:val="24"/>
          <w:szCs w:val="24"/>
        </w:rPr>
        <w:t>. Вбираем в теле всю концентрацию Синтеза И</w:t>
      </w:r>
      <w:r w:rsidR="008E3544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E33FA">
        <w:rPr>
          <w:rFonts w:ascii="Times New Roman" w:hAnsi="Times New Roman"/>
          <w:i/>
          <w:sz w:val="24"/>
          <w:szCs w:val="24"/>
        </w:rPr>
        <w:t>В</w:t>
      </w:r>
      <w:r w:rsidR="008E3544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0E33FA">
        <w:rPr>
          <w:rFonts w:ascii="Times New Roman" w:hAnsi="Times New Roman"/>
          <w:i/>
          <w:sz w:val="24"/>
          <w:szCs w:val="24"/>
        </w:rPr>
        <w:t>А</w:t>
      </w:r>
      <w:r w:rsidR="008E3544">
        <w:rPr>
          <w:rFonts w:ascii="Times New Roman" w:hAnsi="Times New Roman"/>
          <w:i/>
          <w:sz w:val="24"/>
          <w:szCs w:val="24"/>
        </w:rPr>
        <w:t xml:space="preserve">ватара  </w:t>
      </w:r>
      <w:r w:rsidR="000E33FA">
        <w:rPr>
          <w:rFonts w:ascii="Times New Roman" w:hAnsi="Times New Roman"/>
          <w:i/>
          <w:sz w:val="24"/>
          <w:szCs w:val="24"/>
        </w:rPr>
        <w:t>С</w:t>
      </w:r>
      <w:r w:rsidR="008E3544">
        <w:rPr>
          <w:rFonts w:ascii="Times New Roman" w:hAnsi="Times New Roman"/>
          <w:i/>
          <w:sz w:val="24"/>
          <w:szCs w:val="24"/>
        </w:rPr>
        <w:t>интеза</w:t>
      </w:r>
      <w:r w:rsidR="000E33FA">
        <w:rPr>
          <w:rFonts w:ascii="Times New Roman" w:hAnsi="Times New Roman"/>
          <w:i/>
          <w:sz w:val="24"/>
          <w:szCs w:val="24"/>
        </w:rPr>
        <w:t xml:space="preserve"> Велимира, И</w:t>
      </w:r>
      <w:r w:rsidR="008E3544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E33FA">
        <w:rPr>
          <w:rFonts w:ascii="Times New Roman" w:hAnsi="Times New Roman"/>
          <w:i/>
          <w:sz w:val="24"/>
          <w:szCs w:val="24"/>
        </w:rPr>
        <w:t>В</w:t>
      </w:r>
      <w:r w:rsidR="008E3544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0E33FA">
        <w:rPr>
          <w:rFonts w:ascii="Times New Roman" w:hAnsi="Times New Roman"/>
          <w:i/>
          <w:sz w:val="24"/>
          <w:szCs w:val="24"/>
        </w:rPr>
        <w:t>А</w:t>
      </w:r>
      <w:r w:rsidR="008E3544">
        <w:rPr>
          <w:rFonts w:ascii="Times New Roman" w:hAnsi="Times New Roman"/>
          <w:i/>
          <w:sz w:val="24"/>
          <w:szCs w:val="24"/>
        </w:rPr>
        <w:t xml:space="preserve">ватара </w:t>
      </w:r>
      <w:r w:rsidR="000E33FA">
        <w:rPr>
          <w:rFonts w:ascii="Times New Roman" w:hAnsi="Times New Roman"/>
          <w:i/>
          <w:sz w:val="24"/>
          <w:szCs w:val="24"/>
        </w:rPr>
        <w:t>С</w:t>
      </w:r>
      <w:r w:rsidR="008E3544">
        <w:rPr>
          <w:rFonts w:ascii="Times New Roman" w:hAnsi="Times New Roman"/>
          <w:i/>
          <w:sz w:val="24"/>
          <w:szCs w:val="24"/>
        </w:rPr>
        <w:t>интеза</w:t>
      </w:r>
      <w:r w:rsidR="000E33FA">
        <w:rPr>
          <w:rFonts w:ascii="Times New Roman" w:hAnsi="Times New Roman"/>
          <w:i/>
          <w:sz w:val="24"/>
          <w:szCs w:val="24"/>
        </w:rPr>
        <w:t xml:space="preserve"> Кут Хуми. И вот в этой концентрации мы синтезируемся с Изначально Вышестоящим Отцом</w:t>
      </w:r>
      <w:r w:rsidR="00474A6A">
        <w:rPr>
          <w:rFonts w:ascii="Times New Roman" w:hAnsi="Times New Roman"/>
          <w:i/>
          <w:sz w:val="24"/>
          <w:szCs w:val="24"/>
        </w:rPr>
        <w:t xml:space="preserve"> и стяжаем Ночную учёбу у Изн</w:t>
      </w:r>
      <w:r w:rsidR="002C1DEA">
        <w:rPr>
          <w:rFonts w:ascii="Times New Roman" w:hAnsi="Times New Roman"/>
          <w:i/>
          <w:sz w:val="24"/>
          <w:szCs w:val="24"/>
        </w:rPr>
        <w:t>ачально В</w:t>
      </w:r>
      <w:r w:rsidR="00474A6A">
        <w:rPr>
          <w:rFonts w:ascii="Times New Roman" w:hAnsi="Times New Roman"/>
          <w:i/>
          <w:sz w:val="24"/>
          <w:szCs w:val="24"/>
        </w:rPr>
        <w:t>ышестоящего Отца Метаизвечной Метагалактики</w:t>
      </w:r>
      <w:r w:rsidR="00377513">
        <w:rPr>
          <w:rFonts w:ascii="Times New Roman" w:hAnsi="Times New Roman"/>
          <w:i/>
          <w:sz w:val="24"/>
          <w:szCs w:val="24"/>
        </w:rPr>
        <w:t xml:space="preserve"> Человека-Служащего 37-м Синтезом ИВО каждому из нас. И впитываем Огонь и Синтез Ночной подготовки</w:t>
      </w:r>
      <w:r w:rsidR="008234D3">
        <w:rPr>
          <w:rFonts w:ascii="Times New Roman" w:hAnsi="Times New Roman"/>
          <w:i/>
          <w:sz w:val="24"/>
          <w:szCs w:val="24"/>
        </w:rPr>
        <w:t xml:space="preserve"> вместе с тем Образом Ночной учёбы, который вам фиксирует Отец в тело</w:t>
      </w:r>
      <w:r w:rsidR="005C6321">
        <w:rPr>
          <w:rFonts w:ascii="Times New Roman" w:hAnsi="Times New Roman"/>
          <w:i/>
          <w:sz w:val="24"/>
          <w:szCs w:val="24"/>
        </w:rPr>
        <w:t xml:space="preserve">. И точно также, если вы знаете, на какую тему у Изначально </w:t>
      </w:r>
      <w:r w:rsidR="00E83AC4">
        <w:rPr>
          <w:rFonts w:ascii="Times New Roman" w:hAnsi="Times New Roman"/>
          <w:i/>
          <w:sz w:val="24"/>
          <w:szCs w:val="24"/>
        </w:rPr>
        <w:t>В</w:t>
      </w:r>
      <w:r w:rsidR="005C6321">
        <w:rPr>
          <w:rFonts w:ascii="Times New Roman" w:hAnsi="Times New Roman"/>
          <w:i/>
          <w:sz w:val="24"/>
          <w:szCs w:val="24"/>
        </w:rPr>
        <w:t>ышестоящего Отца вы хотели бы пообучаться, то сейчас просите об этом.</w:t>
      </w:r>
    </w:p>
    <w:p w:rsidR="00E83AC4" w:rsidRDefault="00433975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преображаясь, синтезируемся с Хум ИВО, стяжаем Синтез ИВО и преображаемся им каждым из нас и синтезом нас</w:t>
      </w:r>
      <w:r w:rsidR="004E2A8D">
        <w:rPr>
          <w:rFonts w:ascii="Times New Roman" w:hAnsi="Times New Roman"/>
          <w:i/>
          <w:sz w:val="24"/>
          <w:szCs w:val="24"/>
        </w:rPr>
        <w:t xml:space="preserve"> нами. </w:t>
      </w:r>
      <w:proofErr w:type="gramStart"/>
      <w:r w:rsidR="004E2A8D">
        <w:rPr>
          <w:rFonts w:ascii="Times New Roman" w:hAnsi="Times New Roman"/>
          <w:i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Хуми, Изначально Вышестоящую Аватарессу Синтеза Фаинь</w:t>
      </w:r>
      <w:r w:rsidR="00E83AC4">
        <w:rPr>
          <w:rFonts w:ascii="Times New Roman" w:hAnsi="Times New Roman"/>
          <w:i/>
          <w:sz w:val="24"/>
          <w:szCs w:val="24"/>
        </w:rPr>
        <w:t>,</w:t>
      </w:r>
      <w:r w:rsidR="00E83AC4" w:rsidRPr="00E83AC4">
        <w:rPr>
          <w:rFonts w:ascii="Times New Roman" w:hAnsi="Times New Roman"/>
          <w:i/>
          <w:sz w:val="24"/>
          <w:szCs w:val="24"/>
        </w:rPr>
        <w:t xml:space="preserve"> </w:t>
      </w:r>
      <w:r w:rsidR="00E83AC4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Аватара Синтеза Велимира, возвращаемся в физическую реализацию. </w:t>
      </w:r>
      <w:proofErr w:type="gramEnd"/>
    </w:p>
    <w:p w:rsidR="001F7072" w:rsidRDefault="00E83AC4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физическом теле развёртываем Синтез стяжённого, синтезируя, развёртывая  репликацию семи частей ИВО в теле витиём Синархии часте</w:t>
      </w:r>
      <w:r w:rsidR="002C1DEA">
        <w:rPr>
          <w:rFonts w:ascii="Times New Roman" w:hAnsi="Times New Roman"/>
          <w:i/>
          <w:sz w:val="24"/>
          <w:szCs w:val="24"/>
        </w:rPr>
        <w:t>й, физически развёртываем текст</w:t>
      </w:r>
      <w:r>
        <w:rPr>
          <w:rFonts w:ascii="Times New Roman" w:hAnsi="Times New Roman"/>
          <w:i/>
          <w:sz w:val="24"/>
          <w:szCs w:val="24"/>
        </w:rPr>
        <w:t xml:space="preserve"> 37-го Синтеза ИВО </w:t>
      </w:r>
      <w:r w:rsidR="002C1DEA">
        <w:rPr>
          <w:rFonts w:ascii="Times New Roman" w:hAnsi="Times New Roman"/>
          <w:i/>
          <w:sz w:val="24"/>
          <w:szCs w:val="24"/>
        </w:rPr>
        <w:t>в каждо</w:t>
      </w:r>
      <w:r>
        <w:rPr>
          <w:rFonts w:ascii="Times New Roman" w:hAnsi="Times New Roman"/>
          <w:i/>
          <w:sz w:val="24"/>
          <w:szCs w:val="24"/>
        </w:rPr>
        <w:t>м из нас</w:t>
      </w:r>
      <w:r w:rsidR="00DA3C71">
        <w:rPr>
          <w:rFonts w:ascii="Times New Roman" w:hAnsi="Times New Roman"/>
          <w:i/>
          <w:sz w:val="24"/>
          <w:szCs w:val="24"/>
        </w:rPr>
        <w:t xml:space="preserve">. </w:t>
      </w:r>
    </w:p>
    <w:p w:rsidR="001F7072" w:rsidRDefault="00DA3C71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преображаясь, обновляясь, эманируем всё стяжённое возожжённое в Изначально Вышестоящий Дом Изначально Вышестоящего Отца, эманируем всё стяжённое возожжённое в подразделение ИВДИВО Бурятия, эманируем всё стяжённое возожжённое в ИВДИВО каждого из нас</w:t>
      </w:r>
      <w:r w:rsidR="00FF043B">
        <w:rPr>
          <w:rFonts w:ascii="Times New Roman" w:hAnsi="Times New Roman"/>
          <w:i/>
          <w:sz w:val="24"/>
          <w:szCs w:val="24"/>
        </w:rPr>
        <w:t>, вписывая все виды Образов, которые вам направили Аватар Синтеза и Отец. Прям</w:t>
      </w:r>
      <w:r w:rsidR="002C1DEA">
        <w:rPr>
          <w:rFonts w:ascii="Times New Roman" w:hAnsi="Times New Roman"/>
          <w:i/>
          <w:sz w:val="24"/>
          <w:szCs w:val="24"/>
        </w:rPr>
        <w:t>о</w:t>
      </w:r>
      <w:r w:rsidR="00FF043B">
        <w:rPr>
          <w:rFonts w:ascii="Times New Roman" w:hAnsi="Times New Roman"/>
          <w:i/>
          <w:sz w:val="24"/>
          <w:szCs w:val="24"/>
        </w:rPr>
        <w:t xml:space="preserve"> вписываем в сферу ИВДИВО каждого из нас, впечатывая во все оболочки сферы ИВДИВО каждого. </w:t>
      </w:r>
    </w:p>
    <w:p w:rsidR="00433975" w:rsidRDefault="00FF043B" w:rsidP="00B01840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возожжённое репликацией девяти миллиардам Человечества </w:t>
      </w:r>
      <w:r w:rsidR="002C1DEA">
        <w:rPr>
          <w:rFonts w:ascii="Times New Roman" w:hAnsi="Times New Roman"/>
          <w:i/>
          <w:sz w:val="24"/>
          <w:szCs w:val="24"/>
        </w:rPr>
        <w:t xml:space="preserve">Планеты </w:t>
      </w:r>
      <w:r>
        <w:rPr>
          <w:rFonts w:ascii="Times New Roman" w:hAnsi="Times New Roman"/>
          <w:i/>
          <w:sz w:val="24"/>
          <w:szCs w:val="24"/>
        </w:rPr>
        <w:t>Земля</w:t>
      </w:r>
      <w:r w:rsidR="002C1DEA">
        <w:rPr>
          <w:rFonts w:ascii="Times New Roman" w:hAnsi="Times New Roman"/>
          <w:i/>
          <w:sz w:val="24"/>
          <w:szCs w:val="24"/>
        </w:rPr>
        <w:t>.  И</w:t>
      </w:r>
      <w:r>
        <w:rPr>
          <w:rFonts w:ascii="Times New Roman" w:hAnsi="Times New Roman"/>
          <w:i/>
          <w:sz w:val="24"/>
          <w:szCs w:val="24"/>
        </w:rPr>
        <w:t xml:space="preserve"> всё лучшее, что дано первым днём Синтеза, всё лучшее, что вписано в праздничный Огонь, просим р</w:t>
      </w:r>
      <w:r w:rsidR="002C1DEA">
        <w:rPr>
          <w:rFonts w:ascii="Times New Roman" w:hAnsi="Times New Roman"/>
          <w:i/>
          <w:sz w:val="24"/>
          <w:szCs w:val="24"/>
        </w:rPr>
        <w:t>еплицировать девяти миллиардам Ч</w:t>
      </w:r>
      <w:r>
        <w:rPr>
          <w:rFonts w:ascii="Times New Roman" w:hAnsi="Times New Roman"/>
          <w:i/>
          <w:sz w:val="24"/>
          <w:szCs w:val="24"/>
        </w:rPr>
        <w:t xml:space="preserve">еловечества Планеты Земля и развернуть Праздник Изначально Вышестоящего Отца </w:t>
      </w:r>
      <w:r w:rsidR="007B19BD">
        <w:rPr>
          <w:rFonts w:ascii="Times New Roman" w:hAnsi="Times New Roman"/>
          <w:i/>
          <w:sz w:val="24"/>
          <w:szCs w:val="24"/>
        </w:rPr>
        <w:t xml:space="preserve">на Планете Земля </w:t>
      </w:r>
      <w:r w:rsidR="00406B79">
        <w:rPr>
          <w:rFonts w:ascii="Times New Roman" w:hAnsi="Times New Roman"/>
          <w:i/>
          <w:sz w:val="24"/>
          <w:szCs w:val="24"/>
        </w:rPr>
        <w:t>каждым из нас и синтезом нас</w:t>
      </w:r>
      <w:r w:rsidR="00A1729A">
        <w:rPr>
          <w:rFonts w:ascii="Times New Roman" w:hAnsi="Times New Roman"/>
          <w:i/>
          <w:sz w:val="24"/>
          <w:szCs w:val="24"/>
        </w:rPr>
        <w:t>.</w:t>
      </w:r>
    </w:p>
    <w:p w:rsidR="005E0C64" w:rsidRDefault="00A1729A" w:rsidP="001B60B3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преображаясь синтезфизически</w:t>
      </w:r>
      <w:r w:rsidR="002C1DE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субьядерно всем стяжённым и возожжённым, выходим из практики. Аминь.</w:t>
      </w:r>
    </w:p>
    <w:p w:rsidR="00201FA9" w:rsidRDefault="00201FA9" w:rsidP="001B60B3">
      <w:pPr>
        <w:spacing w:after="0" w:line="240" w:lineRule="auto"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835254" w:rsidRDefault="00201FA9" w:rsidP="00835254">
      <w:pPr>
        <w:rPr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>Набор практики</w:t>
      </w:r>
      <w:r w:rsidRPr="00ED59CA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59CA">
        <w:rPr>
          <w:rFonts w:ascii="Times New Roman" w:hAnsi="Times New Roman" w:cs="Times New Roman"/>
          <w:i/>
          <w:sz w:val="20"/>
          <w:szCs w:val="20"/>
        </w:rPr>
        <w:t>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Бурятия Янькова Валентина.</w:t>
      </w:r>
      <w:r w:rsidR="00274B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66C3">
        <w:rPr>
          <w:rFonts w:ascii="Times New Roman" w:hAnsi="Times New Roman" w:cs="Times New Roman"/>
          <w:i/>
          <w:sz w:val="20"/>
          <w:szCs w:val="20"/>
        </w:rPr>
        <w:t>Сдано  ИВАС Кут Хуми 18.03</w:t>
      </w:r>
      <w:r>
        <w:rPr>
          <w:rFonts w:ascii="Times New Roman" w:hAnsi="Times New Roman" w:cs="Times New Roman"/>
          <w:i/>
          <w:sz w:val="20"/>
          <w:szCs w:val="20"/>
        </w:rPr>
        <w:t>.2025.</w:t>
      </w:r>
      <w:r w:rsidR="00835254" w:rsidRPr="00835254">
        <w:rPr>
          <w:i/>
        </w:rPr>
        <w:t xml:space="preserve"> </w:t>
      </w:r>
    </w:p>
    <w:p w:rsidR="00A63374" w:rsidRPr="00A63374" w:rsidRDefault="00A63374" w:rsidP="00A6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374">
        <w:rPr>
          <w:rFonts w:ascii="Times New Roman" w:hAnsi="Times New Roman" w:cs="Times New Roman"/>
          <w:b/>
          <w:sz w:val="24"/>
          <w:szCs w:val="24"/>
        </w:rPr>
        <w:t>2день 1часть</w:t>
      </w:r>
    </w:p>
    <w:p w:rsidR="00A63374" w:rsidRDefault="00A63374" w:rsidP="00A63374">
      <w:pPr>
        <w:spacing w:after="0" w:line="240" w:lineRule="auto"/>
        <w:rPr>
          <w:i/>
        </w:rPr>
      </w:pPr>
      <w:r w:rsidRPr="00A63374">
        <w:rPr>
          <w:rFonts w:ascii="Times New Roman" w:hAnsi="Times New Roman" w:cs="Times New Roman"/>
          <w:b/>
          <w:sz w:val="24"/>
          <w:szCs w:val="24"/>
        </w:rPr>
        <w:t>01:09:49-02:00:06</w:t>
      </w:r>
    </w:p>
    <w:p w:rsidR="00835254" w:rsidRPr="00562BA9" w:rsidRDefault="00562BA9" w:rsidP="00835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A9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B72E31" w:rsidRPr="00B72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E31" w:rsidRPr="00B72E31">
        <w:rPr>
          <w:rFonts w:ascii="Times New Roman" w:hAnsi="Times New Roman" w:cs="Times New Roman"/>
          <w:b/>
          <w:sz w:val="24"/>
          <w:szCs w:val="24"/>
        </w:rPr>
        <w:t>Развёртка каждому из нас обучения Осмысленности и Осмысленностью Изначально Вышестоящего Отца в разработке, формировании, синтезировании новых синархических  связей во Внутренней Жизни каждого из нас.</w:t>
      </w:r>
      <w:r w:rsidR="00B72E31"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E31" w:rsidRPr="00B72E31">
        <w:rPr>
          <w:rFonts w:ascii="Times New Roman" w:hAnsi="Times New Roman" w:cs="Times New Roman"/>
          <w:b/>
          <w:sz w:val="24"/>
          <w:szCs w:val="24"/>
        </w:rPr>
        <w:t>Стяжание  инструмента  Совершенные Выражения Изначально Вышестоящего Отца.</w:t>
      </w:r>
      <w:r w:rsidR="00B72E31"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5254" w:rsidRPr="00835254" w:rsidRDefault="00107474" w:rsidP="00C61C12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 Возжигаемся всем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 и синтезом нас. Возжигаем 37 Синтез </w:t>
      </w:r>
      <w:r w:rsidR="00605C24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т</w:t>
      </w:r>
      <w:r>
        <w:rPr>
          <w:rFonts w:ascii="Times New Roman" w:hAnsi="Times New Roman" w:cs="Times New Roman"/>
          <w:i/>
          <w:sz w:val="24"/>
          <w:szCs w:val="24"/>
        </w:rPr>
        <w:t>еле и развё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ртываем выражение Учителя 37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Попробуйте именно сейчас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 xml:space="preserve">осмысленно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физически развернуть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C24">
        <w:rPr>
          <w:rFonts w:ascii="Times New Roman" w:hAnsi="Times New Roman" w:cs="Times New Roman"/>
          <w:i/>
          <w:sz w:val="24"/>
          <w:szCs w:val="24"/>
        </w:rPr>
        <w:t>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еле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насколько получится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всю концентрацию всего,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вы наработали как Учителя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интеза, всё, что вы наскладывали, насинтезиро</w:t>
      </w:r>
      <w:r>
        <w:rPr>
          <w:rFonts w:ascii="Times New Roman" w:hAnsi="Times New Roman" w:cs="Times New Roman"/>
          <w:i/>
          <w:sz w:val="24"/>
          <w:szCs w:val="24"/>
        </w:rPr>
        <w:t>вали, напрактиковали к данному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интезу.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lastRenderedPageBreak/>
        <w:t>Попробуйте с</w:t>
      </w:r>
      <w:r w:rsidR="00605C24">
        <w:rPr>
          <w:rFonts w:ascii="Times New Roman" w:hAnsi="Times New Roman" w:cs="Times New Roman"/>
          <w:i/>
          <w:sz w:val="24"/>
          <w:szCs w:val="24"/>
        </w:rPr>
        <w:t>ейчас сознательно в физическом 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>е развернуть состояние Учителя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интеза, и одновременно с этим понаблю</w:t>
      </w:r>
      <w:r>
        <w:rPr>
          <w:rFonts w:ascii="Times New Roman" w:hAnsi="Times New Roman" w:cs="Times New Roman"/>
          <w:i/>
          <w:sz w:val="24"/>
          <w:szCs w:val="24"/>
        </w:rPr>
        <w:t>дайте, какое состояние Учителя Синтеза в вас разворачивается.</w:t>
      </w:r>
    </w:p>
    <w:p w:rsidR="00835254" w:rsidRPr="00835254" w:rsidRDefault="00107474" w:rsidP="00C61C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И,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возжигаясь, мы, вспыхивая, </w:t>
      </w:r>
      <w:r>
        <w:rPr>
          <w:rFonts w:ascii="Times New Roman" w:hAnsi="Times New Roman" w:cs="Times New Roman"/>
          <w:i/>
          <w:sz w:val="24"/>
          <w:szCs w:val="24"/>
        </w:rPr>
        <w:t>развё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ртываем итоги и резуль</w:t>
      </w:r>
      <w:r w:rsidR="00605C24">
        <w:rPr>
          <w:rFonts w:ascii="Times New Roman" w:hAnsi="Times New Roman" w:cs="Times New Roman"/>
          <w:i/>
          <w:sz w:val="24"/>
          <w:szCs w:val="24"/>
        </w:rPr>
        <w:t>таты ночной учёбы в физическом 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еле. </w:t>
      </w:r>
      <w:proofErr w:type="gramStart"/>
      <w:r w:rsidR="00835254" w:rsidRPr="0083525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 обновлённым состоянием, а итогами  ночной подготовки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мы обновляемся,  мы синтезируемся с  Изначально Вышестоящими Аватарами Синтеза Ку</w:t>
      </w:r>
      <w:r>
        <w:rPr>
          <w:rFonts w:ascii="Times New Roman" w:hAnsi="Times New Roman" w:cs="Times New Roman"/>
          <w:i/>
          <w:sz w:val="24"/>
          <w:szCs w:val="24"/>
        </w:rPr>
        <w:t>т Хуми</w:t>
      </w:r>
      <w:r w:rsidR="00605C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Фаинь, разгораемся ядром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интеза 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Аватара Синтеза Кут Хуми.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нём возжигаем ядро Огня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835254" w:rsidRPr="00835254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Аватарессы Синтеза Фаинь.  И концентрацией части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Аватара Синтеза Кут Хуми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мы переходим в зал  Изначально Вышестоящего Дома Изначально Вышестоящего Отца в 960 архетип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и становимся пред Изначально Вышестоящими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Аватарами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Фаинь Учителями 3</w:t>
      </w:r>
      <w:r w:rsidR="0098519B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5254" w:rsidRPr="00835254" w:rsidRDefault="00107474" w:rsidP="00C61C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 обновляясь, мы синтезируемся с Изначально </w:t>
      </w:r>
      <w:proofErr w:type="gramStart"/>
      <w:r w:rsidR="00835254" w:rsidRPr="0083525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Аватарами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Фаинь, и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Синтез Праполномочий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интеза  Изначально Вышестоящего Отца. И просим направить рекомендации итогами ночной учёбы каждому из нас в работе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вот сейчас от Аватаров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Фаинь каждому поступают рекомендации. Рекомендации на тему того, какие ещё направления Внутренней Жизни необходимо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осмыслить</w:t>
      </w:r>
      <w:r>
        <w:rPr>
          <w:rFonts w:ascii="Times New Roman" w:hAnsi="Times New Roman" w:cs="Times New Roman"/>
          <w:i/>
          <w:sz w:val="24"/>
          <w:szCs w:val="24"/>
        </w:rPr>
        <w:t>, то есть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Аватары Синтеза могут зафиксировать те темы, которые  нуждаются в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вашего Внутреннего Мира, и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если ка</w:t>
      </w:r>
      <w:r>
        <w:rPr>
          <w:rFonts w:ascii="Times New Roman" w:hAnsi="Times New Roman" w:cs="Times New Roman"/>
          <w:i/>
          <w:sz w:val="24"/>
          <w:szCs w:val="24"/>
        </w:rPr>
        <w:t>кие-то темы есть у вас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. И за то время, когда мы опубликовали какие-то результаты в ночной подготовке, если у вас есть темы, в которых вам необходимо наработать </w:t>
      </w:r>
      <w:r w:rsidR="001F38A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и войти в </w:t>
      </w:r>
      <w:r w:rsidR="001F38A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</w:t>
      </w:r>
      <w:r w:rsidR="00605C24">
        <w:rPr>
          <w:rFonts w:ascii="Times New Roman" w:hAnsi="Times New Roman" w:cs="Times New Roman"/>
          <w:i/>
          <w:sz w:val="24"/>
          <w:szCs w:val="24"/>
        </w:rPr>
        <w:t>. П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опросите у Аватаров Синтеза Кут Хуми</w:t>
      </w:r>
      <w:r w:rsidR="00605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Фаинь помочь вам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эту тему.</w:t>
      </w:r>
    </w:p>
    <w:p w:rsidR="008E6D68" w:rsidRDefault="00835254" w:rsidP="00C61C12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</w:t>
      </w:r>
      <w:r w:rsidR="00107474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 и вписывая всё рекомендованное в части Внутреннего Мира каждого из нас, мы синтезируемся с  Изначально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10747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98519B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каждому из нас обучение </w:t>
      </w:r>
      <w:r w:rsidR="001074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1074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смысленностью</w:t>
      </w:r>
      <w:r w:rsidR="001074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разработке, формировании, синтезировании новых синархических  связей во Внутренней Жизни каждого из нас.  </w:t>
      </w:r>
    </w:p>
    <w:p w:rsidR="00835254" w:rsidRPr="00835254" w:rsidRDefault="008E6D68" w:rsidP="00C61C12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Изначально </w:t>
      </w:r>
      <w:proofErr w:type="gramStart"/>
      <w:r w:rsidR="00835254" w:rsidRPr="0083525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Аватаром Синтеза Кут Хумии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просим перевести нашу команду в зал части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Это может такой эталонный зал этой части, который фиксируется в ИВДИВО. И в синтезе с Изначально </w:t>
      </w:r>
      <w:proofErr w:type="gramStart"/>
      <w:r w:rsidR="00835254" w:rsidRPr="0083525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мы переходим в зал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 зал данной част</w:t>
      </w:r>
      <w:r w:rsidR="0041442F">
        <w:rPr>
          <w:rFonts w:ascii="Times New Roman" w:hAnsi="Times New Roman" w:cs="Times New Roman"/>
          <w:i/>
          <w:sz w:val="24"/>
          <w:szCs w:val="24"/>
        </w:rPr>
        <w:t>и. Развёртываемся в данном зале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каждый иерархически на своём месте, который зафиксировал вам  Кут Хуми. И мы становимся в пространстве зала на длинном  расстоянии друг от друга. И как  только мы входим в этот зал, на каждого тут же фиксирует</w:t>
      </w:r>
      <w:r>
        <w:rPr>
          <w:rFonts w:ascii="Times New Roman" w:hAnsi="Times New Roman" w:cs="Times New Roman"/>
          <w:i/>
          <w:sz w:val="24"/>
          <w:szCs w:val="24"/>
        </w:rPr>
        <w:t>ся столп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и проживайте сейчас в теле концентрацию 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 xml:space="preserve">смысленности.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41442F">
        <w:rPr>
          <w:rFonts w:ascii="Times New Roman" w:hAnsi="Times New Roman" w:cs="Times New Roman"/>
          <w:i/>
          <w:sz w:val="24"/>
          <w:szCs w:val="24"/>
        </w:rPr>
        <w:t xml:space="preserve">, она активирует состояние </w:t>
      </w:r>
      <w:proofErr w:type="gramStart"/>
      <w:r w:rsidR="0041442F" w:rsidRPr="0041442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41442F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proofErr w:type="gramEnd"/>
      <w:r w:rsidR="00835254" w:rsidRPr="0041442F">
        <w:rPr>
          <w:rFonts w:ascii="Times New Roman" w:hAnsi="Times New Roman" w:cs="Times New Roman"/>
          <w:b/>
          <w:i/>
          <w:sz w:val="24"/>
          <w:szCs w:val="24"/>
        </w:rPr>
        <w:t xml:space="preserve"> и осмысления</w:t>
      </w:r>
      <w:r w:rsidR="006776E8">
        <w:rPr>
          <w:rFonts w:ascii="Times New Roman" w:hAnsi="Times New Roman" w:cs="Times New Roman"/>
          <w:i/>
          <w:sz w:val="24"/>
          <w:szCs w:val="24"/>
        </w:rPr>
        <w:t xml:space="preserve">  каждой части. Поэтому сейчас 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ело внутри начинает нарабатывать состояние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>
        <w:rPr>
          <w:rFonts w:ascii="Times New Roman" w:hAnsi="Times New Roman" w:cs="Times New Roman"/>
          <w:i/>
          <w:sz w:val="24"/>
          <w:szCs w:val="24"/>
        </w:rPr>
        <w:t>, к</w:t>
      </w:r>
      <w:r w:rsidR="006776E8">
        <w:rPr>
          <w:rFonts w:ascii="Times New Roman" w:hAnsi="Times New Roman" w:cs="Times New Roman"/>
          <w:i/>
          <w:sz w:val="24"/>
          <w:szCs w:val="24"/>
        </w:rPr>
        <w:t>огда 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ело становится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к тому Огню и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интезу, которым мы действуем. И вот сейчас подключается такая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6E8"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и Кут Хуми помогает каждому из нас организоваться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смысленностью Отца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. И мы синтезируемся с  Изначально Вышестоящим Аватаром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 стяжаем Синтез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интеза 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 данным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интезом, заполняемся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6A55" w:rsidRDefault="00835254" w:rsidP="008E6D68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</w:t>
      </w:r>
      <w:r w:rsidR="008E6D68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Аватаром Синтеза Кут Хуми, и стяжаем каждому из нас </w:t>
      </w:r>
      <w:r w:rsidR="006776E8">
        <w:rPr>
          <w:rFonts w:ascii="Times New Roman" w:hAnsi="Times New Roman" w:cs="Times New Roman"/>
          <w:b/>
          <w:i/>
          <w:sz w:val="24"/>
          <w:szCs w:val="24"/>
        </w:rPr>
        <w:t>Совершенные В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ыражения</w:t>
      </w:r>
      <w:r w:rsidR="008E6D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 37</w:t>
      </w:r>
      <w:r w:rsidR="008E6D68">
        <w:rPr>
          <w:rFonts w:ascii="Times New Roman" w:hAnsi="Times New Roman" w:cs="Times New Roman"/>
          <w:i/>
          <w:sz w:val="24"/>
          <w:szCs w:val="24"/>
        </w:rPr>
        <w:t>-м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инструментом Кут Хуми в нас, </w:t>
      </w:r>
      <w:r w:rsidR="006776E8">
        <w:rPr>
          <w:rFonts w:ascii="Times New Roman" w:hAnsi="Times New Roman" w:cs="Times New Roman"/>
          <w:i/>
          <w:sz w:val="24"/>
          <w:szCs w:val="24"/>
        </w:rPr>
        <w:t xml:space="preserve">и стяжаем инструмент  </w:t>
      </w:r>
      <w:r w:rsidR="006776E8" w:rsidRPr="006776E8">
        <w:rPr>
          <w:rFonts w:ascii="Times New Roman" w:hAnsi="Times New Roman" w:cs="Times New Roman"/>
          <w:b/>
          <w:i/>
          <w:sz w:val="24"/>
          <w:szCs w:val="24"/>
        </w:rPr>
        <w:t>Совершенны</w:t>
      </w:r>
      <w:r w:rsidRPr="006776E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E6D68" w:rsidRPr="006776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6E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776E8" w:rsidRPr="006776E8">
        <w:rPr>
          <w:rFonts w:ascii="Times New Roman" w:hAnsi="Times New Roman" w:cs="Times New Roman"/>
          <w:b/>
          <w:i/>
          <w:sz w:val="24"/>
          <w:szCs w:val="24"/>
        </w:rPr>
        <w:t>ыражения</w:t>
      </w:r>
      <w:r w:rsidRPr="006776E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. И просим развернуть </w:t>
      </w:r>
      <w:r w:rsidR="00CF09CE">
        <w:rPr>
          <w:rFonts w:ascii="Times New Roman" w:hAnsi="Times New Roman" w:cs="Times New Roman"/>
          <w:i/>
          <w:sz w:val="24"/>
          <w:szCs w:val="24"/>
        </w:rPr>
        <w:t>в т</w:t>
      </w:r>
      <w:r w:rsidRPr="00835254">
        <w:rPr>
          <w:rFonts w:ascii="Times New Roman" w:hAnsi="Times New Roman" w:cs="Times New Roman"/>
          <w:i/>
          <w:sz w:val="24"/>
          <w:szCs w:val="24"/>
        </w:rPr>
        <w:t>еле каждого</w:t>
      </w:r>
      <w:r w:rsidR="006776E8">
        <w:rPr>
          <w:rFonts w:ascii="Times New Roman" w:hAnsi="Times New Roman" w:cs="Times New Roman"/>
          <w:i/>
          <w:sz w:val="24"/>
          <w:szCs w:val="24"/>
        </w:rPr>
        <w:t xml:space="preserve"> из нас инструмент Совершенные В</w:t>
      </w:r>
      <w:r w:rsidRPr="00835254">
        <w:rPr>
          <w:rFonts w:ascii="Times New Roman" w:hAnsi="Times New Roman" w:cs="Times New Roman"/>
          <w:i/>
          <w:sz w:val="24"/>
          <w:szCs w:val="24"/>
        </w:rPr>
        <w:t>ыражени</w:t>
      </w:r>
      <w:r w:rsidR="006776E8">
        <w:rPr>
          <w:rFonts w:ascii="Times New Roman" w:hAnsi="Times New Roman" w:cs="Times New Roman"/>
          <w:i/>
          <w:sz w:val="24"/>
          <w:szCs w:val="24"/>
        </w:rPr>
        <w:t>я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Заполняясь этим инструментом в концентрации Совершенных выражений Изначально Вышестоящего Отца, мы выявляем и развёртываем вокруг </w:t>
      </w:r>
      <w:r w:rsidR="00F84D2B">
        <w:rPr>
          <w:rFonts w:ascii="Times New Roman" w:hAnsi="Times New Roman" w:cs="Times New Roman"/>
          <w:i/>
          <w:sz w:val="24"/>
          <w:szCs w:val="24"/>
        </w:rPr>
        <w:t>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ела сферу синархических связей </w:t>
      </w:r>
      <w:r w:rsidR="008E6D6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 w:rsidRPr="00835254">
        <w:rPr>
          <w:rFonts w:ascii="Times New Roman" w:hAnsi="Times New Roman" w:cs="Times New Roman"/>
          <w:i/>
          <w:sz w:val="24"/>
          <w:szCs w:val="24"/>
        </w:rPr>
        <w:t>, которые в нас наработаны. Совершенные выражения, в данном случае – инструмент, выявляющий связи</w:t>
      </w:r>
      <w:r w:rsidR="00CF09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синархии, или синархические связи, которые наработаны между нашими частями. И на этих связях выстраивается наша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CF09CE">
        <w:rPr>
          <w:rFonts w:ascii="Times New Roman" w:hAnsi="Times New Roman" w:cs="Times New Roman"/>
          <w:i/>
          <w:sz w:val="24"/>
          <w:szCs w:val="24"/>
        </w:rPr>
        <w:t>.  И вокруг вашего т</w:t>
      </w:r>
      <w:r w:rsidRPr="00835254">
        <w:rPr>
          <w:rFonts w:ascii="Times New Roman" w:hAnsi="Times New Roman" w:cs="Times New Roman"/>
          <w:i/>
          <w:sz w:val="24"/>
          <w:szCs w:val="24"/>
        </w:rPr>
        <w:t>ела</w:t>
      </w:r>
      <w:r w:rsidR="00CF09CE">
        <w:rPr>
          <w:rFonts w:ascii="Times New Roman" w:hAnsi="Times New Roman" w:cs="Times New Roman"/>
          <w:i/>
          <w:sz w:val="24"/>
          <w:szCs w:val="24"/>
        </w:rPr>
        <w:t xml:space="preserve"> из Внутреннего Мира разворачивает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ся сфера, в которой видится рисунок наработанных  связей. </w:t>
      </w:r>
    </w:p>
    <w:p w:rsidR="003A6A55" w:rsidRDefault="00835254" w:rsidP="008E6D68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 часть из этих связей</w:t>
      </w:r>
      <w:r w:rsidR="006776E8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они могут быть возож</w:t>
      </w:r>
      <w:r w:rsidR="00CF09CE">
        <w:rPr>
          <w:rFonts w:ascii="Times New Roman" w:hAnsi="Times New Roman" w:cs="Times New Roman"/>
          <w:i/>
          <w:sz w:val="24"/>
          <w:szCs w:val="24"/>
        </w:rPr>
        <w:t>ж</w:t>
      </w:r>
      <w:r w:rsidR="003A6A55">
        <w:rPr>
          <w:rFonts w:ascii="Times New Roman" w:hAnsi="Times New Roman" w:cs="Times New Roman"/>
          <w:i/>
          <w:sz w:val="24"/>
          <w:szCs w:val="24"/>
        </w:rPr>
        <w:t>е</w:t>
      </w:r>
      <w:r w:rsidRPr="00835254">
        <w:rPr>
          <w:rFonts w:ascii="Times New Roman" w:hAnsi="Times New Roman" w:cs="Times New Roman"/>
          <w:i/>
          <w:sz w:val="24"/>
          <w:szCs w:val="24"/>
        </w:rPr>
        <w:t>ны и очень активно сиять, вы можете видеть их очень активное движение. А часть этих связей могут быть просто, как прорисованы, но они как будто не насыщены, то есть это значит, что какие</w:t>
      </w:r>
      <w:r w:rsidR="00CF09CE">
        <w:rPr>
          <w:rFonts w:ascii="Times New Roman" w:hAnsi="Times New Roman" w:cs="Times New Roman"/>
          <w:i/>
          <w:sz w:val="24"/>
          <w:szCs w:val="24"/>
        </w:rPr>
        <w:t>-</w:t>
      </w:r>
      <w:r w:rsidRPr="00835254">
        <w:rPr>
          <w:rFonts w:ascii="Times New Roman" w:hAnsi="Times New Roman" w:cs="Times New Roman"/>
          <w:i/>
          <w:sz w:val="24"/>
          <w:szCs w:val="24"/>
        </w:rPr>
        <w:t>то основания</w:t>
      </w:r>
      <w:r w:rsidR="00CF09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этих связей есть. Где</w:t>
      </w:r>
      <w:r w:rsidR="00CF09CE">
        <w:rPr>
          <w:rFonts w:ascii="Times New Roman" w:hAnsi="Times New Roman" w:cs="Times New Roman"/>
          <w:i/>
          <w:sz w:val="24"/>
          <w:szCs w:val="24"/>
        </w:rPr>
        <w:t>-</w:t>
      </w:r>
      <w:r w:rsidRPr="00835254">
        <w:rPr>
          <w:rFonts w:ascii="Times New Roman" w:hAnsi="Times New Roman" w:cs="Times New Roman"/>
          <w:i/>
          <w:sz w:val="24"/>
          <w:szCs w:val="24"/>
        </w:rPr>
        <w:t>то внутри они уже начали открываться, но они пока ещё не возож</w:t>
      </w:r>
      <w:r w:rsidR="00CF09CE">
        <w:rPr>
          <w:rFonts w:ascii="Times New Roman" w:hAnsi="Times New Roman" w:cs="Times New Roman"/>
          <w:i/>
          <w:sz w:val="24"/>
          <w:szCs w:val="24"/>
        </w:rPr>
        <w:t>ж</w:t>
      </w:r>
      <w:r w:rsidRPr="00835254">
        <w:rPr>
          <w:rFonts w:ascii="Times New Roman" w:hAnsi="Times New Roman" w:cs="Times New Roman"/>
          <w:i/>
          <w:sz w:val="24"/>
          <w:szCs w:val="24"/>
        </w:rPr>
        <w:t>ены вашим каким</w:t>
      </w:r>
      <w:r w:rsidR="00CF09CE">
        <w:rPr>
          <w:rFonts w:ascii="Times New Roman" w:hAnsi="Times New Roman" w:cs="Times New Roman"/>
          <w:i/>
          <w:sz w:val="24"/>
          <w:szCs w:val="24"/>
        </w:rPr>
        <w:t>-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то вниманием внутренним, или просто вашей  практикой. </w:t>
      </w:r>
    </w:p>
    <w:p w:rsidR="003A6A55" w:rsidRDefault="00835254" w:rsidP="008E6D68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Аватаром Синте</w:t>
      </w:r>
      <w:r w:rsidR="003A6A55">
        <w:rPr>
          <w:rFonts w:ascii="Times New Roman" w:hAnsi="Times New Roman" w:cs="Times New Roman"/>
          <w:i/>
          <w:sz w:val="24"/>
          <w:szCs w:val="24"/>
        </w:rPr>
        <w:t>за Кут Хуми, возжигаемся Синтезом С</w:t>
      </w:r>
      <w:r w:rsidRPr="00835254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3A6A55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 сейчас просто попробуйте просмотреть все те связи, которые  в сфере развёрнуты. И вот здесь можно не стоять на месте, а можно, если так удобнее, или так понятнее, это так комфортнее идти, то есть прямо делать шаги. И в эти связи погружаться, смотреть в них.  Можно даже прикасаться к ним руками, можно их расширять, как на экране телефона мы расширяем иногда изображения, вот так же здесь вы можете любую связь</w:t>
      </w:r>
      <w:r w:rsidR="003A6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расширить. Посмотреть из чего оно состоит, чем она насинтезирована. Сейчас просто смотрим и просим Изначально Вышестоящего Аватара Синтеза Кут Хуми каждому из нас помочь посмотреть, увидеть тот объём связей, который у нас наработан. </w:t>
      </w:r>
    </w:p>
    <w:p w:rsidR="00835254" w:rsidRPr="00835254" w:rsidRDefault="00835254" w:rsidP="008E6D68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 вот здесь не нужно определять много или мало, они</w:t>
      </w:r>
      <w:r w:rsidR="003A6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каки</w:t>
      </w:r>
      <w:r w:rsidR="006776E8">
        <w:rPr>
          <w:rFonts w:ascii="Times New Roman" w:hAnsi="Times New Roman" w:cs="Times New Roman"/>
          <w:i/>
          <w:sz w:val="24"/>
          <w:szCs w:val="24"/>
        </w:rPr>
        <w:t>е</w:t>
      </w:r>
      <w:r w:rsidR="003A6A55">
        <w:rPr>
          <w:rFonts w:ascii="Times New Roman" w:hAnsi="Times New Roman" w:cs="Times New Roman"/>
          <w:i/>
          <w:sz w:val="24"/>
          <w:szCs w:val="24"/>
        </w:rPr>
        <w:t>-</w:t>
      </w:r>
      <w:r w:rsidRPr="00835254">
        <w:rPr>
          <w:rFonts w:ascii="Times New Roman" w:hAnsi="Times New Roman" w:cs="Times New Roman"/>
          <w:i/>
          <w:sz w:val="24"/>
          <w:szCs w:val="24"/>
        </w:rPr>
        <w:t>то правильные или неправильные. В данном случае здесь мы не определяем, а мы просто синархически смотрим в цельности все те</w:t>
      </w:r>
      <w:r w:rsidR="00C42C81">
        <w:rPr>
          <w:rFonts w:ascii="Times New Roman" w:hAnsi="Times New Roman" w:cs="Times New Roman"/>
          <w:i/>
          <w:sz w:val="24"/>
          <w:szCs w:val="24"/>
        </w:rPr>
        <w:t xml:space="preserve"> связи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осмысленностей</w:t>
      </w:r>
      <w:r w:rsidRPr="00835254">
        <w:rPr>
          <w:rFonts w:ascii="Times New Roman" w:hAnsi="Times New Roman" w:cs="Times New Roman"/>
          <w:i/>
          <w:sz w:val="24"/>
          <w:szCs w:val="24"/>
        </w:rPr>
        <w:t>, которые у нас наработаны в частях. При этом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если какие</w:t>
      </w:r>
      <w:r w:rsidR="00C42C81">
        <w:rPr>
          <w:rFonts w:ascii="Times New Roman" w:hAnsi="Times New Roman" w:cs="Times New Roman"/>
          <w:i/>
          <w:sz w:val="24"/>
          <w:szCs w:val="24"/>
        </w:rPr>
        <w:t>-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то виды связей, которые вы наблюдаете и задаёте вопросы. Задавайте вопросы Кут </w:t>
      </w:r>
      <w:r w:rsidR="00C42C81">
        <w:rPr>
          <w:rFonts w:ascii="Times New Roman" w:hAnsi="Times New Roman" w:cs="Times New Roman"/>
          <w:i/>
          <w:sz w:val="24"/>
          <w:szCs w:val="24"/>
        </w:rPr>
        <w:t>Хуми</w:t>
      </w:r>
      <w:r w:rsidRPr="00835254">
        <w:rPr>
          <w:rFonts w:ascii="Times New Roman" w:hAnsi="Times New Roman" w:cs="Times New Roman"/>
          <w:i/>
          <w:sz w:val="24"/>
          <w:szCs w:val="24"/>
        </w:rPr>
        <w:t>, спрашивайте Аватара Синтеза Кут Хуми</w:t>
      </w:r>
      <w:r w:rsidR="00C42C81">
        <w:rPr>
          <w:rFonts w:ascii="Times New Roman" w:hAnsi="Times New Roman" w:cs="Times New Roman"/>
          <w:i/>
          <w:sz w:val="24"/>
          <w:szCs w:val="24"/>
        </w:rPr>
        <w:t>.</w:t>
      </w:r>
    </w:p>
    <w:p w:rsidR="00C42C81" w:rsidRDefault="00835254" w:rsidP="00C42C81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</w:t>
      </w:r>
      <w:r w:rsidR="00C42C81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Изначально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и стяжаем каждому из нас </w:t>
      </w:r>
      <w:r w:rsidR="006776E8">
        <w:rPr>
          <w:rFonts w:ascii="Times New Roman" w:hAnsi="Times New Roman" w:cs="Times New Roman"/>
          <w:b/>
          <w:i/>
          <w:sz w:val="24"/>
          <w:szCs w:val="24"/>
        </w:rPr>
        <w:t>Совершенные Выражения</w:t>
      </w:r>
      <w:r w:rsidR="00C42C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развернуть 37</w:t>
      </w:r>
      <w:r w:rsidR="00C42C81">
        <w:rPr>
          <w:rFonts w:ascii="Times New Roman" w:hAnsi="Times New Roman" w:cs="Times New Roman"/>
          <w:i/>
          <w:sz w:val="24"/>
          <w:szCs w:val="24"/>
        </w:rPr>
        <w:t>-й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инструмент Изначально Вышестоящего Отца в преображении связей </w:t>
      </w:r>
      <w:r w:rsidR="00C42C8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C42C81">
        <w:rPr>
          <w:rFonts w:ascii="Times New Roman" w:hAnsi="Times New Roman" w:cs="Times New Roman"/>
          <w:i/>
          <w:sz w:val="24"/>
          <w:szCs w:val="24"/>
        </w:rPr>
        <w:t xml:space="preserve"> из нас синархически. И из тела сам инструмент разворачивается из ядра С</w:t>
      </w:r>
      <w:r w:rsidRPr="00835254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C42C81">
        <w:rPr>
          <w:rFonts w:ascii="Times New Roman" w:hAnsi="Times New Roman" w:cs="Times New Roman"/>
          <w:i/>
          <w:sz w:val="24"/>
          <w:szCs w:val="24"/>
        </w:rPr>
        <w:t>, разворачивается в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еле. Вы сейчас среду Совершенных выражений начинаете </w:t>
      </w:r>
      <w:r w:rsidRPr="00835254">
        <w:rPr>
          <w:rFonts w:ascii="Times New Roman" w:hAnsi="Times New Roman" w:cs="Times New Roman"/>
          <w:i/>
          <w:sz w:val="24"/>
          <w:szCs w:val="24"/>
        </w:rPr>
        <w:lastRenderedPageBreak/>
        <w:t>распускать по сфере ваших связей, которые вы наблюдали. И Совершенные выражения, как инструмент начинает работать,    то есть среда этого инструмента</w:t>
      </w:r>
      <w:r w:rsidR="00C42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начинает работать со средой связей каждого из нас. И вы можете увидеть, как среда инструмента начинает впечатываться, вводиться в сферу ваших связей осмысленности,</w:t>
      </w:r>
      <w:r w:rsidR="00C42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и среда начинает перестраиваться. </w:t>
      </w:r>
    </w:p>
    <w:p w:rsidR="00835254" w:rsidRPr="00835254" w:rsidRDefault="00835254" w:rsidP="00C42C81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C42C81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 стяжаем каждо</w:t>
      </w:r>
      <w:r w:rsidR="006776E8">
        <w:rPr>
          <w:rFonts w:ascii="Times New Roman" w:hAnsi="Times New Roman" w:cs="Times New Roman"/>
          <w:i/>
          <w:sz w:val="24"/>
          <w:szCs w:val="24"/>
        </w:rPr>
        <w:t>му из нас Эталон синархичности Совершенными В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ыражениями Изначально Вышестоящего Отца. Впитываем его собою и просим Изначально Вышестоящего Аватара Синтеза Кут Хуми привести синтез связей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</w:t>
      </w:r>
      <w:r w:rsidRPr="00835254">
        <w:rPr>
          <w:rFonts w:ascii="Times New Roman" w:hAnsi="Times New Roman" w:cs="Times New Roman"/>
          <w:i/>
          <w:sz w:val="24"/>
          <w:szCs w:val="24"/>
        </w:rPr>
        <w:t>и частей каждого из нас в Эталон</w:t>
      </w:r>
      <w:r w:rsidR="00C42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6E8">
        <w:rPr>
          <w:rFonts w:ascii="Times New Roman" w:hAnsi="Times New Roman" w:cs="Times New Roman"/>
          <w:i/>
          <w:sz w:val="24"/>
          <w:szCs w:val="24"/>
        </w:rPr>
        <w:t>синархичности  Совершенного В</w:t>
      </w:r>
      <w:r w:rsidRPr="00835254">
        <w:rPr>
          <w:rFonts w:ascii="Times New Roman" w:hAnsi="Times New Roman" w:cs="Times New Roman"/>
          <w:i/>
          <w:sz w:val="24"/>
          <w:szCs w:val="24"/>
        </w:rPr>
        <w:t>ыражения Изначально Вышестоящего Отца</w:t>
      </w:r>
      <w:r w:rsidR="00C42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ипостасностью каждого из нас. И вот здесь Изначально Вышестоящий Аватар Синтеза Кут Хуми может подойти к каждому и как</w:t>
      </w:r>
      <w:r w:rsidR="00C42C81">
        <w:rPr>
          <w:rFonts w:ascii="Times New Roman" w:hAnsi="Times New Roman" w:cs="Times New Roman"/>
          <w:i/>
          <w:sz w:val="24"/>
          <w:szCs w:val="24"/>
        </w:rPr>
        <w:t>-</w:t>
      </w:r>
      <w:r w:rsidRPr="00835254">
        <w:rPr>
          <w:rFonts w:ascii="Times New Roman" w:hAnsi="Times New Roman" w:cs="Times New Roman"/>
          <w:i/>
          <w:sz w:val="24"/>
          <w:szCs w:val="24"/>
        </w:rPr>
        <w:t>то помочь это зафиксирова</w:t>
      </w:r>
      <w:r w:rsidR="006776E8">
        <w:rPr>
          <w:rFonts w:ascii="Times New Roman" w:hAnsi="Times New Roman" w:cs="Times New Roman"/>
          <w:i/>
          <w:sz w:val="24"/>
          <w:szCs w:val="24"/>
        </w:rPr>
        <w:t>ть. И концентрация Совершенных В</w:t>
      </w:r>
      <w:r w:rsidRPr="00835254">
        <w:rPr>
          <w:rFonts w:ascii="Times New Roman" w:hAnsi="Times New Roman" w:cs="Times New Roman"/>
          <w:i/>
          <w:sz w:val="24"/>
          <w:szCs w:val="24"/>
        </w:rPr>
        <w:t>ыражений начинает идти преображением</w:t>
      </w:r>
      <w:r w:rsidR="006776E8">
        <w:rPr>
          <w:rFonts w:ascii="Times New Roman" w:hAnsi="Times New Roman" w:cs="Times New Roman"/>
          <w:i/>
          <w:sz w:val="24"/>
          <w:szCs w:val="24"/>
        </w:rPr>
        <w:t>: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возможно записи трансвизирования, возможно ан</w:t>
      </w:r>
      <w:r w:rsidR="00F2152B">
        <w:rPr>
          <w:rFonts w:ascii="Times New Roman" w:hAnsi="Times New Roman" w:cs="Times New Roman"/>
          <w:i/>
          <w:sz w:val="24"/>
          <w:szCs w:val="24"/>
        </w:rPr>
        <w:t>н</w:t>
      </w:r>
      <w:r w:rsidRPr="00835254">
        <w:rPr>
          <w:rFonts w:ascii="Times New Roman" w:hAnsi="Times New Roman" w:cs="Times New Roman"/>
          <w:i/>
          <w:sz w:val="24"/>
          <w:szCs w:val="24"/>
        </w:rPr>
        <w:t>игиляция. И какие-то связи распаковываются и могут синтезироваться новые</w:t>
      </w:r>
      <w:r w:rsidR="00F2152B">
        <w:rPr>
          <w:rFonts w:ascii="Times New Roman" w:hAnsi="Times New Roman" w:cs="Times New Roman"/>
          <w:i/>
          <w:sz w:val="24"/>
          <w:szCs w:val="24"/>
        </w:rPr>
        <w:t>.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2152B" w:rsidRDefault="00835254" w:rsidP="00F2152B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 как только сфера в синтезе разных связей  преобразится Эталоном, здесь как раз результат преображения, их как бы момент преображения, определяем не мы, а определяет Эталон, который зафиксировал Кут Хуми. И вот как только связи выстраиваются в эталонное выражение, то сфера н</w:t>
      </w:r>
      <w:r w:rsidR="00F2152B">
        <w:rPr>
          <w:rFonts w:ascii="Times New Roman" w:hAnsi="Times New Roman" w:cs="Times New Roman"/>
          <w:i/>
          <w:sz w:val="24"/>
          <w:szCs w:val="24"/>
        </w:rPr>
        <w:t>ачнёт постепенно втягиваться в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ело и впитываться во Внутренний Мир, распределяясь по частям, системам, аппаратам, частностям каждого из нас. </w:t>
      </w:r>
      <w:r w:rsidR="00F2152B">
        <w:rPr>
          <w:rFonts w:ascii="Times New Roman" w:hAnsi="Times New Roman" w:cs="Times New Roman"/>
          <w:i/>
          <w:sz w:val="24"/>
          <w:szCs w:val="24"/>
        </w:rPr>
        <w:t>И итогово вписывается в т</w:t>
      </w:r>
      <w:r w:rsidRPr="00835254">
        <w:rPr>
          <w:rFonts w:ascii="Times New Roman" w:hAnsi="Times New Roman" w:cs="Times New Roman"/>
          <w:i/>
          <w:sz w:val="24"/>
          <w:szCs w:val="24"/>
        </w:rPr>
        <w:t>ело</w:t>
      </w:r>
      <w:r w:rsidR="006776E8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 распределяется по всем видам тел, вплоть до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физического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. Начинаем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впитывать эту сферу. И вот все эти связи, которые выстроились эталонно, начинают вводиться в наш Внутренний Мир. И вот здесь как раз</w:t>
      </w:r>
      <w:r w:rsidR="00F2152B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</w:t>
      </w:r>
      <w:r w:rsidR="006776E8">
        <w:rPr>
          <w:rFonts w:ascii="Times New Roman" w:hAnsi="Times New Roman" w:cs="Times New Roman"/>
          <w:i/>
          <w:sz w:val="24"/>
          <w:szCs w:val="24"/>
        </w:rPr>
        <w:t xml:space="preserve"> Хуми, реплицируем физическому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елу синтез связей </w:t>
      </w:r>
      <w:r w:rsidR="00F2152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смысленности</w:t>
      </w:r>
      <w:r w:rsidR="00F215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Эталоном синархии</w:t>
      </w:r>
      <w:r w:rsidR="00F21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:rsidR="00835254" w:rsidRPr="00835254" w:rsidRDefault="00835254" w:rsidP="00F2152B">
      <w:pPr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 вот здесь как раз то, о чём мы проговаривали</w:t>
      </w:r>
      <w:r w:rsidR="006776E8">
        <w:rPr>
          <w:rFonts w:ascii="Times New Roman" w:hAnsi="Times New Roman" w:cs="Times New Roman"/>
          <w:i/>
          <w:sz w:val="24"/>
          <w:szCs w:val="24"/>
        </w:rPr>
        <w:t>. Это м</w:t>
      </w:r>
      <w:r w:rsidR="001D2CA9">
        <w:rPr>
          <w:rFonts w:ascii="Times New Roman" w:hAnsi="Times New Roman" w:cs="Times New Roman"/>
          <w:i/>
          <w:sz w:val="24"/>
          <w:szCs w:val="24"/>
        </w:rPr>
        <w:t xml:space="preserve">ожете сейчас прожить </w:t>
      </w:r>
      <w:r w:rsidRPr="00835254">
        <w:rPr>
          <w:rFonts w:ascii="Times New Roman" w:hAnsi="Times New Roman" w:cs="Times New Roman"/>
          <w:i/>
          <w:sz w:val="24"/>
          <w:szCs w:val="24"/>
        </w:rPr>
        <w:t>состояние</w:t>
      </w:r>
      <w:r w:rsidR="001D2CA9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F21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1D2CA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15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внимательно</w:t>
      </w:r>
      <w:r w:rsidR="00F2152B">
        <w:rPr>
          <w:rFonts w:ascii="Times New Roman" w:hAnsi="Times New Roman" w:cs="Times New Roman"/>
          <w:i/>
          <w:sz w:val="24"/>
          <w:szCs w:val="24"/>
        </w:rPr>
        <w:t xml:space="preserve"> к физическому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елу. И как вот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 xml:space="preserve">осмысленностью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идёт работа с физикой. И все те связи, которые простраивались в сфере, они начинают простраиваться в </w:t>
      </w:r>
      <w:r w:rsidR="00F2152B">
        <w:rPr>
          <w:rFonts w:ascii="Times New Roman" w:hAnsi="Times New Roman" w:cs="Times New Roman"/>
          <w:i/>
          <w:sz w:val="24"/>
          <w:szCs w:val="24"/>
        </w:rPr>
        <w:t>прямой репликации в физическом теле, только уже по форме т</w:t>
      </w:r>
      <w:r w:rsidRPr="00835254">
        <w:rPr>
          <w:rFonts w:ascii="Times New Roman" w:hAnsi="Times New Roman" w:cs="Times New Roman"/>
          <w:i/>
          <w:sz w:val="24"/>
          <w:szCs w:val="24"/>
        </w:rPr>
        <w:t>ела. Не сферически, а по фо</w:t>
      </w:r>
      <w:r w:rsidR="00F2152B">
        <w:rPr>
          <w:rFonts w:ascii="Times New Roman" w:hAnsi="Times New Roman" w:cs="Times New Roman"/>
          <w:i/>
          <w:sz w:val="24"/>
          <w:szCs w:val="24"/>
        </w:rPr>
        <w:t>рме тела. И как только внутри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ела эти связи выстроились, и они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начинают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как бы реплицироваться, эманироваться, излучаться, даже так можно выразиться</w:t>
      </w:r>
      <w:r w:rsidR="00F2152B">
        <w:rPr>
          <w:rFonts w:ascii="Times New Roman" w:hAnsi="Times New Roman" w:cs="Times New Roman"/>
          <w:i/>
          <w:sz w:val="24"/>
          <w:szCs w:val="24"/>
        </w:rPr>
        <w:t>,</w:t>
      </w:r>
      <w:r w:rsidR="001D2CA9">
        <w:rPr>
          <w:rFonts w:ascii="Times New Roman" w:hAnsi="Times New Roman" w:cs="Times New Roman"/>
          <w:i/>
          <w:sz w:val="24"/>
          <w:szCs w:val="24"/>
        </w:rPr>
        <w:t xml:space="preserve"> и видит</w:t>
      </w:r>
      <w:r w:rsidRPr="00835254">
        <w:rPr>
          <w:rFonts w:ascii="Times New Roman" w:hAnsi="Times New Roman" w:cs="Times New Roman"/>
          <w:i/>
          <w:sz w:val="24"/>
          <w:szCs w:val="24"/>
        </w:rPr>
        <w:t>ся в сфере ИВДИВО каждого как отражение</w:t>
      </w:r>
      <w:r w:rsidR="00F2152B">
        <w:rPr>
          <w:rFonts w:ascii="Times New Roman" w:hAnsi="Times New Roman" w:cs="Times New Roman"/>
          <w:i/>
          <w:sz w:val="24"/>
          <w:szCs w:val="24"/>
        </w:rPr>
        <w:t>.</w:t>
      </w:r>
    </w:p>
    <w:p w:rsidR="00835254" w:rsidRPr="00835254" w:rsidRDefault="00835254" w:rsidP="00CE13FB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>И</w:t>
      </w:r>
      <w:r w:rsidR="00F2152B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</w:t>
      </w:r>
      <w:r w:rsidR="00F21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F2152B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План синтеза разработки, развития и дальнейшей тренировки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Совершенными выражениями</w:t>
      </w:r>
      <w:r w:rsidR="00F215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="00F2152B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проникаясь и синтезируя</w:t>
      </w:r>
      <w:r w:rsidR="001D2CA9">
        <w:rPr>
          <w:rFonts w:ascii="Times New Roman" w:hAnsi="Times New Roman" w:cs="Times New Roman"/>
          <w:i/>
          <w:sz w:val="24"/>
          <w:szCs w:val="24"/>
        </w:rPr>
        <w:t>сь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с  Изначально Вышестоящим Аватаром Синтеза Кут Хуми, и стяжаем каждому из нас </w:t>
      </w:r>
      <w:r w:rsidR="001D2CA9">
        <w:rPr>
          <w:rFonts w:ascii="Times New Roman" w:hAnsi="Times New Roman" w:cs="Times New Roman"/>
          <w:b/>
          <w:i/>
          <w:sz w:val="24"/>
          <w:szCs w:val="24"/>
        </w:rPr>
        <w:t>Совершенные В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ыражени</w:t>
      </w:r>
      <w:r w:rsidR="001D2CA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телом Ипостаси каждого из нас и синтеза нас. И ипостасно входим в </w:t>
      </w:r>
      <w:r w:rsidR="001D2CA9">
        <w:rPr>
          <w:rFonts w:ascii="Times New Roman" w:hAnsi="Times New Roman" w:cs="Times New Roman"/>
          <w:b/>
          <w:i/>
          <w:sz w:val="24"/>
          <w:szCs w:val="24"/>
        </w:rPr>
        <w:t>Совершенны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е выражени</w:t>
      </w:r>
      <w:r w:rsidR="001D2CA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="001D2CA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7F5DFA">
        <w:rPr>
          <w:rFonts w:ascii="Times New Roman" w:hAnsi="Times New Roman" w:cs="Times New Roman"/>
          <w:i/>
          <w:sz w:val="24"/>
          <w:szCs w:val="24"/>
        </w:rPr>
        <w:t>ерой объёма Огня в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еле. И вот сейчас попробуйте, сейчас Кут Хуми  направляет нам эту фиксацию и теперь нас обучает. Попробуйте сейчас, насколько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только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получается, выразить Ку</w:t>
      </w:r>
      <w:r w:rsidR="00BC2DF2">
        <w:rPr>
          <w:rFonts w:ascii="Times New Roman" w:hAnsi="Times New Roman" w:cs="Times New Roman"/>
          <w:i/>
          <w:sz w:val="24"/>
          <w:szCs w:val="24"/>
        </w:rPr>
        <w:t>т Хуми. И вот выразить, как выра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жение, мы часто видим как </w:t>
      </w:r>
      <w:r w:rsidRPr="00835254">
        <w:rPr>
          <w:rFonts w:ascii="Times New Roman" w:hAnsi="Times New Roman" w:cs="Times New Roman"/>
          <w:i/>
          <w:sz w:val="24"/>
          <w:szCs w:val="24"/>
        </w:rPr>
        <w:lastRenderedPageBreak/>
        <w:t>внешнее выражение, а попробуйте выразить внутри. Кут Хуми выразится собою внутри. И прочувствуйте состояние, когда Кут Хуми выражается вами в Со</w:t>
      </w:r>
      <w:r w:rsidR="00BC2DF2">
        <w:rPr>
          <w:rFonts w:ascii="Times New Roman" w:hAnsi="Times New Roman" w:cs="Times New Roman"/>
          <w:i/>
          <w:sz w:val="24"/>
          <w:szCs w:val="24"/>
        </w:rPr>
        <w:t>вершенном явлении каждой частью.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5254" w:rsidRPr="00835254" w:rsidRDefault="00835254" w:rsidP="00CE13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DF2">
        <w:rPr>
          <w:rFonts w:ascii="Times New Roman" w:hAnsi="Times New Roman" w:cs="Times New Roman"/>
          <w:i/>
          <w:sz w:val="24"/>
          <w:szCs w:val="24"/>
        </w:rPr>
        <w:tab/>
      </w:r>
      <w:r w:rsidRPr="00835254">
        <w:rPr>
          <w:rFonts w:ascii="Times New Roman" w:hAnsi="Times New Roman" w:cs="Times New Roman"/>
          <w:i/>
          <w:sz w:val="24"/>
          <w:szCs w:val="24"/>
        </w:rPr>
        <w:t>И вот в этой концентрации, внутренне синтезируя выражение  Изначально Вышестоящего Аватара Синтеза Кут Ху</w:t>
      </w:r>
      <w:r w:rsidR="00BC2DF2">
        <w:rPr>
          <w:rFonts w:ascii="Times New Roman" w:hAnsi="Times New Roman" w:cs="Times New Roman"/>
          <w:i/>
          <w:sz w:val="24"/>
          <w:szCs w:val="24"/>
        </w:rPr>
        <w:t>ми, стяжаем каждому из нас С</w:t>
      </w:r>
      <w:r w:rsidRPr="00835254">
        <w:rPr>
          <w:rFonts w:ascii="Times New Roman" w:hAnsi="Times New Roman" w:cs="Times New Roman"/>
          <w:i/>
          <w:sz w:val="24"/>
          <w:szCs w:val="24"/>
        </w:rPr>
        <w:t>инте</w:t>
      </w:r>
      <w:r w:rsidR="00BC2DF2">
        <w:rPr>
          <w:rFonts w:ascii="Times New Roman" w:hAnsi="Times New Roman" w:cs="Times New Roman"/>
          <w:i/>
          <w:sz w:val="24"/>
          <w:szCs w:val="24"/>
        </w:rPr>
        <w:t>з С</w:t>
      </w:r>
      <w:r w:rsidRPr="00835254">
        <w:rPr>
          <w:rFonts w:ascii="Times New Roman" w:hAnsi="Times New Roman" w:cs="Times New Roman"/>
          <w:i/>
          <w:sz w:val="24"/>
          <w:szCs w:val="24"/>
        </w:rPr>
        <w:t>интеза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цельно и преображаемся. Завершаем работу в данном зале. В синтезе с Изначально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возвращаемся в центральный зал ИВДИВО.</w:t>
      </w:r>
    </w:p>
    <w:p w:rsidR="00835254" w:rsidRPr="00835254" w:rsidRDefault="00605C24" w:rsidP="00CE13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Вышестоящими Аватарами Синтеза Кут Хуми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Фаинь и стяжаем Синтез, Условия, О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гонь и развёртываем в каждом из нас часть </w:t>
      </w:r>
      <w:r w:rsidR="00BC2DF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смысленность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Отец-Человек-З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емлянин Изначально Вышестоящего Отца. И</w:t>
      </w:r>
      <w:r w:rsidR="00BC2DF2"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 данными условиями, мы синтезируемся с Изначально Вышестоящим Отцом, и вот в этой концентрации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Совершенных выражений Кут Хуми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мы переходим в 1025 архетип ИВДИВО, развёртываемся в зале  Изначально Вышестоящего Отца Учителями 37</w:t>
      </w:r>
      <w:r w:rsidR="00BC2DF2">
        <w:rPr>
          <w:rFonts w:ascii="Times New Roman" w:hAnsi="Times New Roman" w:cs="Times New Roman"/>
          <w:i/>
          <w:sz w:val="24"/>
          <w:szCs w:val="24"/>
        </w:rPr>
        <w:t>-го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интеза каждого из и синтеза нас</w:t>
      </w:r>
      <w:r w:rsidR="001D2CA9"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нами. Вспыхиваем Совершенными выражениями Изначально Вышестоящего Аватара Синтеза Кут Хуми. И</w:t>
      </w:r>
      <w:r w:rsidR="00BC2DF2">
        <w:rPr>
          <w:rFonts w:ascii="Times New Roman" w:hAnsi="Times New Roman" w:cs="Times New Roman"/>
          <w:i/>
          <w:sz w:val="24"/>
          <w:szCs w:val="24"/>
        </w:rPr>
        <w:t>, синтезируясь с Х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ум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мы стяжаем Совершенные выражения Изначально Вышестоящего Отца 37-м инструментом каждым из нас. Развёртываем их собою, прося Изначально Вышестоящего Отца обучить нас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Совершенному выражению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его, синтезом всех частей, синтезом всех систем, синтезом всех аппаратов, синтезом всех частностей и синтезом 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всех тел, вплоть </w:t>
      </w:r>
      <w:proofErr w:type="gramStart"/>
      <w:r w:rsidR="00BC2DF2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BC2DF2">
        <w:rPr>
          <w:rFonts w:ascii="Times New Roman" w:hAnsi="Times New Roman" w:cs="Times New Roman"/>
          <w:i/>
          <w:sz w:val="24"/>
          <w:szCs w:val="24"/>
        </w:rPr>
        <w:t xml:space="preserve"> физического.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5254" w:rsidRPr="00835254" w:rsidRDefault="00605C24" w:rsidP="00CE13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</w:t>
      </w:r>
      <w:r w:rsidR="00BC2DF2"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 и преображаясь, си</w:t>
      </w:r>
      <w:r w:rsidR="00BC2DF2">
        <w:rPr>
          <w:rFonts w:ascii="Times New Roman" w:hAnsi="Times New Roman" w:cs="Times New Roman"/>
          <w:i/>
          <w:sz w:val="24"/>
          <w:szCs w:val="24"/>
        </w:rPr>
        <w:t>нтезируемся с Х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ум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просим преобразить каждого из нас и синтез нас на стяжание и развёртывание части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Отец-Человек-З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емлянин  Изначально Вышестоящего Отца в каждом из нас и в синтезе нас преображением всего синтеза частей, синтезом данной части с фиксацией Плана синтеза развитием данной части каждым из нас и синтезе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нас. И мы синтезируемся с Х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ум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стяжаем ядро части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BC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DF2">
        <w:rPr>
          <w:rFonts w:ascii="Times New Roman" w:hAnsi="Times New Roman" w:cs="Times New Roman"/>
          <w:i/>
          <w:sz w:val="24"/>
          <w:szCs w:val="24"/>
        </w:rPr>
        <w:t>Отец-Человек-З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емлянина Изначально Вышестоящего Отца каждому из нас. Впитываем его собою, развёртываем ядро части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BC2DF2">
        <w:rPr>
          <w:rFonts w:ascii="Times New Roman" w:hAnsi="Times New Roman" w:cs="Times New Roman"/>
          <w:i/>
          <w:sz w:val="24"/>
          <w:szCs w:val="24"/>
        </w:rPr>
        <w:t>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еле, стяжая часть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, многооболочечностью её реализованности в нас. </w:t>
      </w:r>
    </w:p>
    <w:p w:rsidR="00835254" w:rsidRPr="00835254" w:rsidRDefault="00835254" w:rsidP="00CE13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C2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BC2DF2">
        <w:rPr>
          <w:rFonts w:ascii="Times New Roman" w:hAnsi="Times New Roman" w:cs="Times New Roman"/>
          <w:i/>
          <w:sz w:val="24"/>
          <w:szCs w:val="24"/>
        </w:rPr>
        <w:t>И мы синтезируемся с Х</w:t>
      </w:r>
      <w:r w:rsidRPr="00835254">
        <w:rPr>
          <w:rFonts w:ascii="Times New Roman" w:hAnsi="Times New Roman" w:cs="Times New Roman"/>
          <w:i/>
          <w:sz w:val="24"/>
          <w:szCs w:val="24"/>
        </w:rPr>
        <w:t>ум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C2DF2">
        <w:rPr>
          <w:rFonts w:ascii="Times New Roman" w:hAnsi="Times New Roman" w:cs="Times New Roman"/>
          <w:i/>
          <w:sz w:val="24"/>
          <w:szCs w:val="24"/>
        </w:rPr>
        <w:t>, и стяжаем 512 С</w:t>
      </w:r>
      <w:r w:rsidRPr="00835254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Отца.  Возжигаясь ими, стяжаем 512 частей Осмысленности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Отец-Человек-З</w:t>
      </w:r>
      <w:r w:rsidRPr="00835254">
        <w:rPr>
          <w:rFonts w:ascii="Times New Roman" w:hAnsi="Times New Roman" w:cs="Times New Roman"/>
          <w:i/>
          <w:sz w:val="24"/>
          <w:szCs w:val="24"/>
        </w:rPr>
        <w:t>емлянина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нас. Возжигаясь, развёртываемся им.</w:t>
      </w:r>
    </w:p>
    <w:p w:rsidR="00835254" w:rsidRPr="00835254" w:rsidRDefault="00605C24" w:rsidP="00CE13FB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C2DF2"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ум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C2DF2">
        <w:rPr>
          <w:rFonts w:ascii="Times New Roman" w:hAnsi="Times New Roman" w:cs="Times New Roman"/>
          <w:i/>
          <w:sz w:val="24"/>
          <w:szCs w:val="24"/>
        </w:rPr>
        <w:t>, стяжаем 512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Отца. Возжигаясь ими, стяжаем 512 си</w:t>
      </w:r>
      <w:r w:rsidR="00BC2DF2">
        <w:rPr>
          <w:rFonts w:ascii="Times New Roman" w:hAnsi="Times New Roman" w:cs="Times New Roman"/>
          <w:i/>
          <w:sz w:val="24"/>
          <w:szCs w:val="24"/>
        </w:rPr>
        <w:t>стем частей Осмысленности Отец-Человек-З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емлянина Изначально Вышестоящего Отца каждым из нас и в синтезе нас. Возжигаясь, разворачиваясь, преображаемся. И преображаем все виды систем, все виды частей в концентрации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="00BC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835254" w:rsidRPr="00835254" w:rsidRDefault="00835254" w:rsidP="00CE13FB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5C2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C2DF2">
        <w:rPr>
          <w:rFonts w:ascii="Times New Roman" w:hAnsi="Times New Roman" w:cs="Times New Roman"/>
          <w:i/>
          <w:sz w:val="24"/>
          <w:szCs w:val="24"/>
        </w:rPr>
        <w:t>Далее, синтезируемся с Ху</w:t>
      </w:r>
      <w:r w:rsidRPr="00835254">
        <w:rPr>
          <w:rFonts w:ascii="Times New Roman" w:hAnsi="Times New Roman" w:cs="Times New Roman"/>
          <w:i/>
          <w:sz w:val="24"/>
          <w:szCs w:val="24"/>
        </w:rPr>
        <w:t>м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C2DF2">
        <w:rPr>
          <w:rFonts w:ascii="Times New Roman" w:hAnsi="Times New Roman" w:cs="Times New Roman"/>
          <w:i/>
          <w:sz w:val="24"/>
          <w:szCs w:val="24"/>
        </w:rPr>
        <w:t>, стяжаем 512 С</w:t>
      </w:r>
      <w:r w:rsidRPr="00835254">
        <w:rPr>
          <w:rFonts w:ascii="Times New Roman" w:hAnsi="Times New Roman" w:cs="Times New Roman"/>
          <w:i/>
          <w:sz w:val="24"/>
          <w:szCs w:val="24"/>
        </w:rPr>
        <w:t>интез</w:t>
      </w:r>
      <w:r w:rsidR="001D2CA9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D2CA9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 ими, просим развернуть и синтезировать в нас 512 аппаратов систем частей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Отец-Человек-З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емлянина Изначально Вышестоящего Отца каждым из нас и в синтезе </w:t>
      </w:r>
      <w:r w:rsidRPr="0083525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нас. Возжигаясь, преображаемся, обновляем все виды аппаратов всех частей аппаратами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="00BC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в нас.</w:t>
      </w:r>
    </w:p>
    <w:p w:rsidR="009B7645" w:rsidRDefault="00605C24" w:rsidP="002D1F7A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</w:t>
      </w:r>
      <w:r w:rsidR="00BC2DF2">
        <w:rPr>
          <w:rFonts w:ascii="Times New Roman" w:hAnsi="Times New Roman" w:cs="Times New Roman"/>
          <w:i/>
          <w:sz w:val="24"/>
          <w:szCs w:val="24"/>
        </w:rPr>
        <w:t>щим Отцом, стяжаем 512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интезов</w:t>
      </w:r>
      <w:r w:rsidR="00BC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Возжигаясь ими, мы стяжаем 512 частностей аппаратов систем </w:t>
      </w:r>
      <w:r w:rsidR="00BC2DF2">
        <w:rPr>
          <w:rFonts w:ascii="Times New Roman" w:hAnsi="Times New Roman" w:cs="Times New Roman"/>
          <w:i/>
          <w:sz w:val="24"/>
          <w:szCs w:val="24"/>
        </w:rPr>
        <w:t>частей Осмысленности Отец-Человек-З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емлянина Изначально Вышестоящего Отца каждым из нас и в синтезе нас нами. Развёртываем частности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="009B7645">
        <w:rPr>
          <w:rFonts w:ascii="Times New Roman" w:hAnsi="Times New Roman" w:cs="Times New Roman"/>
          <w:i/>
          <w:sz w:val="24"/>
          <w:szCs w:val="24"/>
        </w:rPr>
        <w:t xml:space="preserve"> каждым из нас, о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бновляя все виды частностей всех видов частей каждого из нас</w:t>
      </w:r>
      <w:r w:rsidR="009B7645">
        <w:rPr>
          <w:rFonts w:ascii="Times New Roman" w:hAnsi="Times New Roman" w:cs="Times New Roman"/>
          <w:i/>
          <w:sz w:val="24"/>
          <w:szCs w:val="24"/>
        </w:rPr>
        <w:t xml:space="preserve"> и синтеза нас. </w:t>
      </w:r>
    </w:p>
    <w:p w:rsidR="00835254" w:rsidRPr="00835254" w:rsidRDefault="009B7645" w:rsidP="002D1F7A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Преображаясь,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 и стяжаем 512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интезов Изначально Вышестоящего Отца. Возжигаясь ими, просим </w:t>
      </w:r>
      <w:r>
        <w:rPr>
          <w:rFonts w:ascii="Times New Roman" w:hAnsi="Times New Roman" w:cs="Times New Roman"/>
          <w:i/>
          <w:sz w:val="24"/>
          <w:szCs w:val="24"/>
        </w:rPr>
        <w:t>развернуть в каждом из нас 512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интезов Осмысленности Изначально Вышестоящего Отца, прося преобразить все виды сил в каждом из нас и синтезе нас. И силами Осмысленности Изначально Вышестоящего Отца преобразить все нижестоящие виды сил вплоть до Престола образующих сил. И все вышестоящие силы частей формирующихся или уже сформированных каждым из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в синтезе нас. И силово обновляемся пред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стоящим Отцом, прося направить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 для преображения силового поля Внутренней Жизни каждого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синтезом сил Осмысленностей Изначально Вышестоящего Отца каждого из нас и синтеза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сейчас можете наблюдать в 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еле работу части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. И вот сейчас вся концентрация оболочек и всех видов систем, аппаратов, частностей Осмысленности сейчас работают на синтезирование сил. И далее, синтезирование этих сил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разворачивается сило</w:t>
      </w:r>
      <w:r>
        <w:rPr>
          <w:rFonts w:ascii="Times New Roman" w:hAnsi="Times New Roman" w:cs="Times New Roman"/>
          <w:i/>
          <w:sz w:val="24"/>
          <w:szCs w:val="24"/>
        </w:rPr>
        <w:t>во и идёт насыщение всех частей.</w:t>
      </w:r>
    </w:p>
    <w:p w:rsidR="009B7645" w:rsidRDefault="009B7645" w:rsidP="002D1F7A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возжигаясь, пр</w:t>
      </w:r>
      <w:r>
        <w:rPr>
          <w:rFonts w:ascii="Times New Roman" w:hAnsi="Times New Roman" w:cs="Times New Roman"/>
          <w:i/>
          <w:sz w:val="24"/>
          <w:szCs w:val="24"/>
        </w:rPr>
        <w:t>еображаясь, мы синтезируемся с Х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ум Изначально Вышестоящего</w:t>
      </w:r>
      <w:r w:rsidR="001D2CA9">
        <w:rPr>
          <w:rFonts w:ascii="Times New Roman" w:hAnsi="Times New Roman" w:cs="Times New Roman"/>
          <w:i/>
          <w:sz w:val="24"/>
          <w:szCs w:val="24"/>
        </w:rPr>
        <w:t xml:space="preserve"> Отца, стяжаем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прося преобразить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части каждого из нас.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И проникаясь, пр</w:t>
      </w:r>
      <w:r>
        <w:rPr>
          <w:rFonts w:ascii="Times New Roman" w:hAnsi="Times New Roman" w:cs="Times New Roman"/>
          <w:i/>
          <w:sz w:val="24"/>
          <w:szCs w:val="24"/>
        </w:rPr>
        <w:t>еображаясь, мы синтезируемся с Х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ум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Отца, стяжаем 1024 С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И возжигаясь им, мы</w:t>
      </w:r>
      <w:r w:rsidR="00E9662D">
        <w:rPr>
          <w:rFonts w:ascii="Times New Roman" w:hAnsi="Times New Roman" w:cs="Times New Roman"/>
          <w:i/>
          <w:sz w:val="24"/>
          <w:szCs w:val="24"/>
        </w:rPr>
        <w:t xml:space="preserve"> стяжаем 1024 части синтезом 37-</w:t>
      </w:r>
      <w:r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горизонта  Изначально Вышестоящего Отца каждого из нас и синтеза нас нами. </w:t>
      </w:r>
    </w:p>
    <w:p w:rsidR="00835254" w:rsidRPr="00835254" w:rsidRDefault="009B7645" w:rsidP="002D1F7A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просим обновить 1024-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рицу частей  Изначально Вышестоящего Отца каждым из нас стяжанием части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 и в си</w:t>
      </w:r>
      <w:r>
        <w:rPr>
          <w:rFonts w:ascii="Times New Roman" w:hAnsi="Times New Roman" w:cs="Times New Roman"/>
          <w:i/>
          <w:sz w:val="24"/>
          <w:szCs w:val="24"/>
        </w:rPr>
        <w:t>нтезе нас. И обновляемся 1024-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в данной концентрации продолжаем обновляться, и мы синтезируемся с</w:t>
      </w:r>
      <w:r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ум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стяжаем План синтеза части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Отец-Ч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sz w:val="24"/>
          <w:szCs w:val="24"/>
        </w:rPr>
        <w:t>-З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емлянина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и синтезу нас нами. Возжигаемся им, вписываем в План синтеза каждого из нас. И обновляем План синтеза частей каждого из нас Планом синтеза Осмысленности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35254" w:rsidRPr="00835254" w:rsidRDefault="00835254" w:rsidP="00E2204E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8E8">
        <w:rPr>
          <w:rFonts w:ascii="Times New Roman" w:hAnsi="Times New Roman" w:cs="Times New Roman"/>
          <w:i/>
          <w:sz w:val="24"/>
          <w:szCs w:val="24"/>
        </w:rPr>
        <w:tab/>
      </w:r>
      <w:r w:rsidRPr="00835254">
        <w:rPr>
          <w:rFonts w:ascii="Times New Roman" w:hAnsi="Times New Roman" w:cs="Times New Roman"/>
          <w:i/>
          <w:sz w:val="24"/>
          <w:szCs w:val="24"/>
        </w:rPr>
        <w:t>И</w:t>
      </w:r>
      <w:r w:rsidR="009B7645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 и прео</w:t>
      </w:r>
      <w:r w:rsidR="009B7645">
        <w:rPr>
          <w:rFonts w:ascii="Times New Roman" w:hAnsi="Times New Roman" w:cs="Times New Roman"/>
          <w:i/>
          <w:sz w:val="24"/>
          <w:szCs w:val="24"/>
        </w:rPr>
        <w:t>бражаясь, синтезируемся с Х</w:t>
      </w:r>
      <w:r w:rsidRPr="00835254">
        <w:rPr>
          <w:rFonts w:ascii="Times New Roman" w:hAnsi="Times New Roman" w:cs="Times New Roman"/>
          <w:i/>
          <w:sz w:val="24"/>
          <w:szCs w:val="24"/>
        </w:rPr>
        <w:t>ум</w:t>
      </w:r>
      <w:r w:rsidR="009B7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</w:t>
      </w:r>
      <w:r w:rsidR="009B7645">
        <w:rPr>
          <w:rFonts w:ascii="Times New Roman" w:hAnsi="Times New Roman" w:cs="Times New Roman"/>
          <w:i/>
          <w:sz w:val="24"/>
          <w:szCs w:val="24"/>
        </w:rPr>
        <w:t>ьно Вышестоящего Отца, стяжаем С</w:t>
      </w:r>
      <w:r w:rsidRPr="00835254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и цельно им преображаемся каждым из нас и синтезом нас нами.</w:t>
      </w:r>
    </w:p>
    <w:p w:rsidR="00835254" w:rsidRPr="00835254" w:rsidRDefault="00835254" w:rsidP="00E2204E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738E8">
        <w:rPr>
          <w:rFonts w:ascii="Times New Roman" w:hAnsi="Times New Roman" w:cs="Times New Roman"/>
          <w:i/>
          <w:sz w:val="24"/>
          <w:szCs w:val="24"/>
        </w:rPr>
        <w:tab/>
      </w:r>
      <w:r w:rsidRPr="00835254">
        <w:rPr>
          <w:rFonts w:ascii="Times New Roman" w:hAnsi="Times New Roman" w:cs="Times New Roman"/>
          <w:i/>
          <w:sz w:val="24"/>
          <w:szCs w:val="24"/>
        </w:rPr>
        <w:t>И</w:t>
      </w:r>
      <w:r w:rsidR="006738E8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благодарим Изначально Вышестоящего Отца, благодарим Изначально </w:t>
      </w:r>
      <w:proofErr w:type="gramStart"/>
      <w:r w:rsidRPr="00835254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35254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</w:t>
      </w:r>
      <w:r w:rsidR="006738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Фаинь. Возвращаемся в физи</w:t>
      </w:r>
      <w:r w:rsidR="006738E8">
        <w:rPr>
          <w:rFonts w:ascii="Times New Roman" w:hAnsi="Times New Roman" w:cs="Times New Roman"/>
          <w:i/>
          <w:sz w:val="24"/>
          <w:szCs w:val="24"/>
        </w:rPr>
        <w:t>ческую реализацию в физическом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еле, развёртывая ядро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="00673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6738E8">
        <w:rPr>
          <w:rFonts w:ascii="Times New Roman" w:hAnsi="Times New Roman" w:cs="Times New Roman"/>
          <w:i/>
          <w:sz w:val="24"/>
          <w:szCs w:val="24"/>
        </w:rPr>
        <w:t>ышестоящего Отца. Разворачивая Си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нтез сил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каждого из нас. И развёртываем обновлённый синтез частей, систем, </w:t>
      </w:r>
      <w:r w:rsidRPr="00835254">
        <w:rPr>
          <w:rFonts w:ascii="Times New Roman" w:hAnsi="Times New Roman" w:cs="Times New Roman"/>
          <w:i/>
          <w:sz w:val="24"/>
          <w:szCs w:val="24"/>
        </w:rPr>
        <w:lastRenderedPageBreak/>
        <w:t>аппа</w:t>
      </w:r>
      <w:r w:rsidR="006738E8">
        <w:rPr>
          <w:rFonts w:ascii="Times New Roman" w:hAnsi="Times New Roman" w:cs="Times New Roman"/>
          <w:i/>
          <w:sz w:val="24"/>
          <w:szCs w:val="24"/>
        </w:rPr>
        <w:t>ратов, частностей в физическом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еле. И насыщаем физическое тело средой части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673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сейчас просто, уже</w:t>
      </w:r>
      <w:r w:rsidR="006738E8">
        <w:rPr>
          <w:rFonts w:ascii="Times New Roman" w:hAnsi="Times New Roman" w:cs="Times New Roman"/>
          <w:i/>
          <w:sz w:val="24"/>
          <w:szCs w:val="24"/>
        </w:rPr>
        <w:t>,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 когда вер</w:t>
      </w:r>
      <w:r w:rsidR="006738E8">
        <w:rPr>
          <w:rFonts w:ascii="Times New Roman" w:hAnsi="Times New Roman" w:cs="Times New Roman"/>
          <w:i/>
          <w:sz w:val="24"/>
          <w:szCs w:val="24"/>
        </w:rPr>
        <w:t>нулись на физику, в физическом т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еле просто проживите состояние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Pr="00835254">
        <w:rPr>
          <w:rFonts w:ascii="Times New Roman" w:hAnsi="Times New Roman" w:cs="Times New Roman"/>
          <w:i/>
          <w:sz w:val="24"/>
          <w:szCs w:val="24"/>
        </w:rPr>
        <w:t xml:space="preserve">, именно как часть. Просто даже как не состояние, а именно часть </w:t>
      </w:r>
      <w:r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6738E8">
        <w:rPr>
          <w:rFonts w:ascii="Times New Roman" w:hAnsi="Times New Roman" w:cs="Times New Roman"/>
          <w:i/>
          <w:sz w:val="24"/>
          <w:szCs w:val="24"/>
        </w:rPr>
        <w:t xml:space="preserve"> в т</w:t>
      </w:r>
      <w:r w:rsidRPr="00835254">
        <w:rPr>
          <w:rFonts w:ascii="Times New Roman" w:hAnsi="Times New Roman" w:cs="Times New Roman"/>
          <w:i/>
          <w:sz w:val="24"/>
          <w:szCs w:val="24"/>
        </w:rPr>
        <w:t>еле развёрнута.</w:t>
      </w:r>
    </w:p>
    <w:p w:rsidR="00835254" w:rsidRPr="00835254" w:rsidRDefault="006738E8" w:rsidP="00E2204E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раз</w:t>
      </w:r>
      <w:r>
        <w:rPr>
          <w:rFonts w:ascii="Times New Roman" w:hAnsi="Times New Roman" w:cs="Times New Roman"/>
          <w:i/>
          <w:sz w:val="24"/>
          <w:szCs w:val="24"/>
        </w:rPr>
        <w:t>вёртываем План синтеза части в теле, вписывая План синтеза в т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ело каждого из нас. И обновляя, развёртываем среду Совершенных выражений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Осмысленностью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835254" w:rsidRDefault="006738E8" w:rsidP="00E2204E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возжигаясь, п</w:t>
      </w:r>
      <w:r w:rsidR="008C4E57">
        <w:rPr>
          <w:rFonts w:ascii="Times New Roman" w:hAnsi="Times New Roman" w:cs="Times New Roman"/>
          <w:i/>
          <w:sz w:val="24"/>
          <w:szCs w:val="24"/>
        </w:rPr>
        <w:t>реображаясь, эманируем всё стяжё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нное и возож</w:t>
      </w:r>
      <w:r w:rsidR="008C4E57">
        <w:rPr>
          <w:rFonts w:ascii="Times New Roman" w:hAnsi="Times New Roman" w:cs="Times New Roman"/>
          <w:i/>
          <w:sz w:val="24"/>
          <w:szCs w:val="24"/>
        </w:rPr>
        <w:t>жё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</w:t>
      </w:r>
      <w:r w:rsidR="008C4E57">
        <w:rPr>
          <w:rFonts w:ascii="Times New Roman" w:hAnsi="Times New Roman" w:cs="Times New Roman"/>
          <w:i/>
          <w:sz w:val="24"/>
          <w:szCs w:val="24"/>
        </w:rPr>
        <w:t>оящего Отца. Эманируем всё стяжё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нное и возож</w:t>
      </w:r>
      <w:r w:rsidR="008C4E57">
        <w:rPr>
          <w:rFonts w:ascii="Times New Roman" w:hAnsi="Times New Roman" w:cs="Times New Roman"/>
          <w:i/>
          <w:sz w:val="24"/>
          <w:szCs w:val="24"/>
        </w:rPr>
        <w:t>жё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нное в подразделение ИВДИВО Бур</w:t>
      </w:r>
      <w:r w:rsidR="008C4E57">
        <w:rPr>
          <w:rFonts w:ascii="Times New Roman" w:hAnsi="Times New Roman" w:cs="Times New Roman"/>
          <w:i/>
          <w:sz w:val="24"/>
          <w:szCs w:val="24"/>
        </w:rPr>
        <w:t>ятия. Эманируем всё стяжё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нное и возож</w:t>
      </w:r>
      <w:r w:rsidR="008C4E57">
        <w:rPr>
          <w:rFonts w:ascii="Times New Roman" w:hAnsi="Times New Roman" w:cs="Times New Roman"/>
          <w:i/>
          <w:sz w:val="24"/>
          <w:szCs w:val="24"/>
        </w:rPr>
        <w:t>жё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нное в ИВДИВО каждого из нас. </w:t>
      </w:r>
      <w:proofErr w:type="gramStart"/>
      <w:r w:rsidR="00835254" w:rsidRPr="00835254">
        <w:rPr>
          <w:rFonts w:ascii="Times New Roman" w:hAnsi="Times New Roman" w:cs="Times New Roman"/>
          <w:i/>
          <w:sz w:val="24"/>
          <w:szCs w:val="24"/>
        </w:rPr>
        <w:t>И концентрацию Осмысленности</w:t>
      </w:r>
      <w:r w:rsidR="00123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Совершенные</w:t>
      </w:r>
      <w:r w:rsidR="001237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b/>
          <w:i/>
          <w:sz w:val="24"/>
          <w:szCs w:val="24"/>
        </w:rPr>
        <w:t>выражения</w:t>
      </w:r>
      <w:r w:rsidR="001237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эталонной синархичности реплицируем  9 млрд</w:t>
      </w:r>
      <w:r w:rsidR="001237A6">
        <w:rPr>
          <w:rFonts w:ascii="Times New Roman" w:hAnsi="Times New Roman" w:cs="Times New Roman"/>
          <w:i/>
          <w:sz w:val="24"/>
          <w:szCs w:val="24"/>
        </w:rPr>
        <w:t>.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человечества планеты Земля.</w:t>
      </w:r>
      <w:proofErr w:type="gramEnd"/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237A6"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возж</w:t>
      </w:r>
      <w:r w:rsidR="001237A6">
        <w:rPr>
          <w:rFonts w:ascii="Times New Roman" w:hAnsi="Times New Roman" w:cs="Times New Roman"/>
          <w:i/>
          <w:sz w:val="24"/>
          <w:szCs w:val="24"/>
        </w:rPr>
        <w:t>игаясь и преображаясь синтез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физическ</w:t>
      </w:r>
      <w:r w:rsidR="00952EFC">
        <w:rPr>
          <w:rFonts w:ascii="Times New Roman" w:hAnsi="Times New Roman" w:cs="Times New Roman"/>
          <w:i/>
          <w:sz w:val="24"/>
          <w:szCs w:val="24"/>
        </w:rPr>
        <w:t>и</w:t>
      </w:r>
      <w:r w:rsidR="001237A6">
        <w:rPr>
          <w:rFonts w:ascii="Times New Roman" w:hAnsi="Times New Roman" w:cs="Times New Roman"/>
          <w:i/>
          <w:sz w:val="24"/>
          <w:szCs w:val="24"/>
        </w:rPr>
        <w:t xml:space="preserve"> субъядерно всем стяжё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нным и возож</w:t>
      </w:r>
      <w:r w:rsidR="001237A6">
        <w:rPr>
          <w:rFonts w:ascii="Times New Roman" w:hAnsi="Times New Roman" w:cs="Times New Roman"/>
          <w:i/>
          <w:sz w:val="24"/>
          <w:szCs w:val="24"/>
        </w:rPr>
        <w:t>ж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>ённым</w:t>
      </w:r>
      <w:r w:rsidR="001D2CA9">
        <w:rPr>
          <w:rFonts w:ascii="Times New Roman" w:hAnsi="Times New Roman" w:cs="Times New Roman"/>
          <w:i/>
          <w:sz w:val="24"/>
          <w:szCs w:val="24"/>
        </w:rPr>
        <w:t>,</w:t>
      </w:r>
      <w:r w:rsidR="00835254" w:rsidRPr="00835254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C156B1" w:rsidRPr="00835254" w:rsidRDefault="00C156B1" w:rsidP="00E2204E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FA9" w:rsidRPr="00835254" w:rsidRDefault="00835254" w:rsidP="00E2204E">
      <w:pPr>
        <w:tabs>
          <w:tab w:val="left" w:pos="63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A1D">
        <w:rPr>
          <w:rFonts w:ascii="Times New Roman" w:hAnsi="Times New Roman" w:cs="Times New Roman"/>
          <w:i/>
          <w:sz w:val="20"/>
          <w:szCs w:val="20"/>
        </w:rPr>
        <w:t>Набор: Аватаресса ИВО Вечной Сверхкосмической Нации Гражданской Конфедерации О</w:t>
      </w:r>
      <w:r w:rsidR="001237A6" w:rsidRPr="00AD5A1D">
        <w:rPr>
          <w:rFonts w:ascii="Times New Roman" w:hAnsi="Times New Roman" w:cs="Times New Roman"/>
          <w:i/>
          <w:sz w:val="20"/>
          <w:szCs w:val="20"/>
        </w:rPr>
        <w:t>-</w:t>
      </w:r>
      <w:r w:rsidRPr="00AD5A1D">
        <w:rPr>
          <w:rFonts w:ascii="Times New Roman" w:hAnsi="Times New Roman" w:cs="Times New Roman"/>
          <w:i/>
          <w:sz w:val="20"/>
          <w:szCs w:val="20"/>
        </w:rPr>
        <w:t>ч</w:t>
      </w:r>
      <w:r w:rsidR="001237A6" w:rsidRPr="00AD5A1D">
        <w:rPr>
          <w:rFonts w:ascii="Times New Roman" w:hAnsi="Times New Roman" w:cs="Times New Roman"/>
          <w:i/>
          <w:sz w:val="20"/>
          <w:szCs w:val="20"/>
        </w:rPr>
        <w:t>-</w:t>
      </w:r>
      <w:r w:rsidRPr="00AD5A1D">
        <w:rPr>
          <w:rFonts w:ascii="Times New Roman" w:hAnsi="Times New Roman" w:cs="Times New Roman"/>
          <w:i/>
          <w:sz w:val="20"/>
          <w:szCs w:val="20"/>
        </w:rPr>
        <w:t>с Бурятии ИВО  ИВАС Эдуарда ИВО ИВАС Кут</w:t>
      </w:r>
      <w:r w:rsidR="001237A6" w:rsidRPr="00AD5A1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D5A1D">
        <w:rPr>
          <w:rFonts w:ascii="Times New Roman" w:hAnsi="Times New Roman" w:cs="Times New Roman"/>
          <w:i/>
          <w:sz w:val="20"/>
          <w:szCs w:val="20"/>
        </w:rPr>
        <w:t>Хуми Ольга Серегина</w:t>
      </w:r>
      <w:r w:rsidR="001237A6" w:rsidRPr="00AD5A1D">
        <w:rPr>
          <w:rFonts w:ascii="Times New Roman" w:hAnsi="Times New Roman" w:cs="Times New Roman"/>
          <w:i/>
          <w:sz w:val="20"/>
          <w:szCs w:val="20"/>
        </w:rPr>
        <w:t>.</w:t>
      </w:r>
      <w:r w:rsidRPr="00AD5A1D">
        <w:rPr>
          <w:rFonts w:ascii="Times New Roman" w:hAnsi="Times New Roman" w:cs="Times New Roman"/>
          <w:i/>
          <w:sz w:val="20"/>
          <w:szCs w:val="20"/>
        </w:rPr>
        <w:t xml:space="preserve"> Сдано Кут Хуми 24.03.2025</w:t>
      </w:r>
    </w:p>
    <w:p w:rsidR="00B14DD6" w:rsidRPr="00BA45A2" w:rsidRDefault="00B14DD6" w:rsidP="00201FA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4DD6" w:rsidRDefault="0067117E" w:rsidP="00B14D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1</w:t>
      </w:r>
      <w:r w:rsidR="00B14DD6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67117E" w:rsidRPr="00F219ED" w:rsidRDefault="0067117E" w:rsidP="00671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9ED">
        <w:rPr>
          <w:rFonts w:ascii="Times New Roman" w:hAnsi="Times New Roman"/>
          <w:b/>
          <w:sz w:val="24"/>
          <w:szCs w:val="24"/>
        </w:rPr>
        <w:t>02:59:11-03:35:26</w:t>
      </w:r>
    </w:p>
    <w:p w:rsidR="0067117E" w:rsidRPr="00F60BA9" w:rsidRDefault="00B14DD6" w:rsidP="00F60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5.</w:t>
      </w:r>
      <w:r w:rsidR="00393DCE">
        <w:rPr>
          <w:rFonts w:ascii="Times New Roman" w:hAnsi="Times New Roman"/>
          <w:b/>
          <w:sz w:val="24"/>
          <w:szCs w:val="24"/>
        </w:rPr>
        <w:t xml:space="preserve"> </w:t>
      </w:r>
      <w:r w:rsidR="004E21E8" w:rsidRPr="00F60BA9">
        <w:rPr>
          <w:rFonts w:ascii="Times New Roman" w:hAnsi="Times New Roman"/>
          <w:b/>
          <w:sz w:val="24"/>
          <w:szCs w:val="24"/>
        </w:rPr>
        <w:t>С</w:t>
      </w:r>
      <w:r w:rsidR="004E21E8" w:rsidRPr="00F60BA9">
        <w:rPr>
          <w:rFonts w:ascii="Times New Roman" w:hAnsi="Times New Roman" w:cs="Times New Roman"/>
          <w:b/>
          <w:sz w:val="24"/>
          <w:szCs w:val="24"/>
        </w:rPr>
        <w:t xml:space="preserve">тяжание Плана Синтеза обучения, переподготовки у </w:t>
      </w:r>
      <w:r w:rsidR="004E21E8" w:rsidRPr="00F60BA9">
        <w:rPr>
          <w:rFonts w:ascii="Times New Roman" w:hAnsi="Times New Roman"/>
          <w:b/>
          <w:sz w:val="24"/>
          <w:szCs w:val="24"/>
        </w:rPr>
        <w:t>Изначально Аышестоящ</w:t>
      </w:r>
      <w:r w:rsidR="003F4420" w:rsidRPr="00F60BA9">
        <w:rPr>
          <w:rFonts w:ascii="Times New Roman" w:hAnsi="Times New Roman"/>
          <w:b/>
          <w:sz w:val="24"/>
          <w:szCs w:val="24"/>
        </w:rPr>
        <w:t>его</w:t>
      </w:r>
      <w:r w:rsidR="004E21E8" w:rsidRPr="00F60BA9">
        <w:rPr>
          <w:rFonts w:ascii="Times New Roman" w:hAnsi="Times New Roman"/>
          <w:b/>
          <w:sz w:val="24"/>
          <w:szCs w:val="24"/>
        </w:rPr>
        <w:t xml:space="preserve">  Аватар</w:t>
      </w:r>
      <w:r w:rsidR="003F4420" w:rsidRPr="00F60BA9">
        <w:rPr>
          <w:rFonts w:ascii="Times New Roman" w:hAnsi="Times New Roman"/>
          <w:b/>
          <w:sz w:val="24"/>
          <w:szCs w:val="24"/>
        </w:rPr>
        <w:t>а</w:t>
      </w:r>
      <w:r w:rsidR="004E21E8" w:rsidRPr="00F60BA9">
        <w:rPr>
          <w:rFonts w:ascii="Times New Roman" w:hAnsi="Times New Roman"/>
          <w:b/>
          <w:sz w:val="24"/>
          <w:szCs w:val="24"/>
        </w:rPr>
        <w:t xml:space="preserve">  Синтеза </w:t>
      </w:r>
      <w:r w:rsidR="00393DCE" w:rsidRPr="00F60BA9">
        <w:rPr>
          <w:rFonts w:ascii="Times New Roman" w:hAnsi="Times New Roman"/>
          <w:b/>
          <w:sz w:val="24"/>
          <w:szCs w:val="24"/>
        </w:rPr>
        <w:t>Велимир</w:t>
      </w:r>
      <w:r w:rsidR="003F4420" w:rsidRPr="00F60BA9">
        <w:rPr>
          <w:rFonts w:ascii="Times New Roman" w:hAnsi="Times New Roman"/>
          <w:b/>
          <w:sz w:val="24"/>
          <w:szCs w:val="24"/>
        </w:rPr>
        <w:t xml:space="preserve">а </w:t>
      </w:r>
      <w:r w:rsidR="003F4420" w:rsidRPr="00F60BA9">
        <w:rPr>
          <w:rFonts w:ascii="Times New Roman" w:hAnsi="Times New Roman" w:cs="Times New Roman"/>
          <w:b/>
          <w:sz w:val="24"/>
          <w:szCs w:val="24"/>
        </w:rPr>
        <w:t xml:space="preserve">Синтезом  Аксиомы ИВО. </w:t>
      </w:r>
      <w:r w:rsidR="003F4420" w:rsidRPr="00F60BA9">
        <w:rPr>
          <w:rFonts w:ascii="Times New Roman" w:hAnsi="Times New Roman"/>
          <w:b/>
          <w:sz w:val="24"/>
          <w:szCs w:val="24"/>
        </w:rPr>
        <w:t xml:space="preserve"> С</w:t>
      </w:r>
      <w:r w:rsidR="003F4420" w:rsidRPr="00F60BA9">
        <w:rPr>
          <w:rFonts w:ascii="Times New Roman" w:hAnsi="Times New Roman" w:cs="Times New Roman"/>
          <w:b/>
          <w:sz w:val="24"/>
          <w:szCs w:val="24"/>
        </w:rPr>
        <w:t>тяжание Плана Синтеза обучения, переподготовки</w:t>
      </w:r>
      <w:r w:rsidR="00393DCE" w:rsidRPr="00F60BA9">
        <w:rPr>
          <w:rFonts w:ascii="Times New Roman" w:hAnsi="Times New Roman"/>
          <w:b/>
          <w:sz w:val="24"/>
          <w:szCs w:val="24"/>
        </w:rPr>
        <w:t xml:space="preserve"> </w:t>
      </w:r>
      <w:r w:rsidR="003F4420" w:rsidRPr="00F60BA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3F4420" w:rsidRPr="00F60BA9">
        <w:rPr>
          <w:rFonts w:ascii="Times New Roman" w:hAnsi="Times New Roman"/>
          <w:b/>
          <w:sz w:val="24"/>
          <w:szCs w:val="24"/>
        </w:rPr>
        <w:t xml:space="preserve">Изначально Вышестоящего  Аватара  Синтеза </w:t>
      </w:r>
      <w:r w:rsidR="00393DCE" w:rsidRPr="00F60BA9">
        <w:rPr>
          <w:rFonts w:ascii="Times New Roman" w:hAnsi="Times New Roman"/>
          <w:b/>
          <w:sz w:val="24"/>
          <w:szCs w:val="24"/>
        </w:rPr>
        <w:t>Остап</w:t>
      </w:r>
      <w:r w:rsidR="003F4420" w:rsidRPr="00F60BA9">
        <w:rPr>
          <w:rFonts w:ascii="Times New Roman" w:hAnsi="Times New Roman"/>
          <w:b/>
          <w:sz w:val="24"/>
          <w:szCs w:val="24"/>
        </w:rPr>
        <w:t>а</w:t>
      </w:r>
      <w:r w:rsidR="003F4420" w:rsidRPr="00F60BA9">
        <w:rPr>
          <w:rFonts w:ascii="Times New Roman" w:hAnsi="Times New Roman" w:cs="Times New Roman"/>
          <w:b/>
          <w:sz w:val="24"/>
          <w:szCs w:val="24"/>
        </w:rPr>
        <w:t xml:space="preserve"> Синтезом Стратики ИВО</w:t>
      </w:r>
      <w:r w:rsidR="003F4420" w:rsidRPr="00F60BA9">
        <w:rPr>
          <w:rFonts w:ascii="Times New Roman" w:hAnsi="Times New Roman"/>
          <w:b/>
          <w:sz w:val="24"/>
          <w:szCs w:val="24"/>
        </w:rPr>
        <w:t>.</w:t>
      </w:r>
      <w:r w:rsidR="00F60BA9" w:rsidRPr="00F60BA9">
        <w:rPr>
          <w:rFonts w:ascii="Times New Roman" w:hAnsi="Times New Roman"/>
          <w:b/>
          <w:sz w:val="24"/>
          <w:szCs w:val="24"/>
        </w:rPr>
        <w:t xml:space="preserve"> </w:t>
      </w:r>
      <w:r w:rsidR="003F4420" w:rsidRPr="00F60BA9">
        <w:rPr>
          <w:rFonts w:ascii="Times New Roman" w:hAnsi="Times New Roman"/>
          <w:b/>
          <w:sz w:val="24"/>
          <w:szCs w:val="24"/>
        </w:rPr>
        <w:t xml:space="preserve"> С</w:t>
      </w:r>
      <w:r w:rsidR="003F4420" w:rsidRPr="00F60BA9">
        <w:rPr>
          <w:rFonts w:ascii="Times New Roman" w:hAnsi="Times New Roman" w:cs="Times New Roman"/>
          <w:b/>
          <w:sz w:val="24"/>
          <w:szCs w:val="24"/>
        </w:rPr>
        <w:t xml:space="preserve">тяжание Плана Синтеза обучения, переподготовки у </w:t>
      </w:r>
      <w:r w:rsidR="003F4420" w:rsidRPr="00F60BA9">
        <w:rPr>
          <w:rFonts w:ascii="Times New Roman" w:hAnsi="Times New Roman"/>
          <w:b/>
          <w:sz w:val="24"/>
          <w:szCs w:val="24"/>
        </w:rPr>
        <w:t xml:space="preserve">Изначально </w:t>
      </w:r>
      <w:r w:rsidR="00F60BA9" w:rsidRPr="00F60BA9">
        <w:rPr>
          <w:rFonts w:ascii="Times New Roman" w:hAnsi="Times New Roman"/>
          <w:b/>
          <w:sz w:val="24"/>
          <w:szCs w:val="24"/>
        </w:rPr>
        <w:t>В</w:t>
      </w:r>
      <w:r w:rsidR="003F4420" w:rsidRPr="00F60BA9">
        <w:rPr>
          <w:rFonts w:ascii="Times New Roman" w:hAnsi="Times New Roman"/>
          <w:b/>
          <w:sz w:val="24"/>
          <w:szCs w:val="24"/>
        </w:rPr>
        <w:t xml:space="preserve">ышестоящего  Аватара  Синтеза </w:t>
      </w:r>
      <w:r w:rsidR="00393DCE" w:rsidRPr="00F60BA9">
        <w:rPr>
          <w:rFonts w:ascii="Times New Roman" w:hAnsi="Times New Roman"/>
          <w:b/>
          <w:sz w:val="24"/>
          <w:szCs w:val="24"/>
        </w:rPr>
        <w:t>Елисе</w:t>
      </w:r>
      <w:r w:rsidR="003F4420" w:rsidRPr="00F60BA9">
        <w:rPr>
          <w:rFonts w:ascii="Times New Roman" w:hAnsi="Times New Roman"/>
          <w:b/>
          <w:sz w:val="24"/>
          <w:szCs w:val="24"/>
        </w:rPr>
        <w:t xml:space="preserve">я </w:t>
      </w:r>
      <w:r w:rsidR="00393DCE" w:rsidRPr="00F60BA9">
        <w:rPr>
          <w:rFonts w:ascii="Times New Roman" w:hAnsi="Times New Roman"/>
          <w:b/>
          <w:sz w:val="24"/>
          <w:szCs w:val="24"/>
        </w:rPr>
        <w:t xml:space="preserve"> </w:t>
      </w:r>
      <w:r w:rsidR="00F60BA9" w:rsidRPr="00F60BA9">
        <w:rPr>
          <w:rFonts w:ascii="Times New Roman" w:hAnsi="Times New Roman" w:cs="Times New Roman"/>
          <w:b/>
          <w:sz w:val="24"/>
          <w:szCs w:val="24"/>
        </w:rPr>
        <w:t>Синтез ИВДИВО-тела Аксиомы ИВО.</w:t>
      </w:r>
    </w:p>
    <w:p w:rsidR="00312900" w:rsidRDefault="00B41B18" w:rsidP="00393DCE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B18">
        <w:rPr>
          <w:rFonts w:ascii="Times New Roman" w:hAnsi="Times New Roman"/>
          <w:i/>
          <w:sz w:val="24"/>
          <w:szCs w:val="24"/>
        </w:rPr>
        <w:t>Возжигаемся</w:t>
      </w:r>
      <w:r w:rsidR="0067117E">
        <w:rPr>
          <w:rFonts w:ascii="Times New Roman" w:hAnsi="Times New Roman"/>
          <w:i/>
          <w:sz w:val="24"/>
          <w:szCs w:val="24"/>
        </w:rPr>
        <w:t xml:space="preserve">, идём в эту работу, </w:t>
      </w:r>
      <w:r w:rsidRPr="00B41B1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41B18">
        <w:rPr>
          <w:rFonts w:ascii="Times New Roman" w:hAnsi="Times New Roman"/>
          <w:i/>
          <w:sz w:val="24"/>
          <w:szCs w:val="24"/>
        </w:rPr>
        <w:t>возжигаемся всем синтезом</w:t>
      </w:r>
      <w:r w:rsidR="0067117E">
        <w:rPr>
          <w:rFonts w:ascii="Times New Roman" w:hAnsi="Times New Roman"/>
          <w:i/>
          <w:sz w:val="24"/>
          <w:szCs w:val="24"/>
        </w:rPr>
        <w:t xml:space="preserve"> в каждом </w:t>
      </w:r>
      <w:r w:rsidRPr="00B41B18">
        <w:rPr>
          <w:rFonts w:ascii="Times New Roman" w:hAnsi="Times New Roman"/>
          <w:i/>
          <w:sz w:val="24"/>
          <w:szCs w:val="24"/>
        </w:rPr>
        <w:t xml:space="preserve"> нас</w:t>
      </w:r>
      <w:r w:rsidR="0067117E">
        <w:rPr>
          <w:rFonts w:ascii="Times New Roman" w:hAnsi="Times New Roman"/>
          <w:i/>
          <w:sz w:val="24"/>
          <w:szCs w:val="24"/>
        </w:rPr>
        <w:t xml:space="preserve"> возжигаемся</w:t>
      </w:r>
      <w:proofErr w:type="gramEnd"/>
      <w:r w:rsidR="0067117E">
        <w:rPr>
          <w:rFonts w:ascii="Times New Roman" w:hAnsi="Times New Roman"/>
          <w:i/>
          <w:sz w:val="24"/>
          <w:szCs w:val="24"/>
        </w:rPr>
        <w:t xml:space="preserve"> всем Синтезом Осмысленности ИВО в каждом из нас. Возжигаем Синтез 37-го Синтеза ИВО, возжигаясь стандартом 37-го Синтеза в каждом из нас</w:t>
      </w:r>
      <w:r w:rsidRPr="00B41B18">
        <w:rPr>
          <w:rFonts w:ascii="Times New Roman" w:hAnsi="Times New Roman"/>
          <w:i/>
          <w:sz w:val="24"/>
          <w:szCs w:val="24"/>
        </w:rPr>
        <w:t xml:space="preserve"> и в синтезе нас</w:t>
      </w:r>
      <w:r w:rsidR="0067117E">
        <w:rPr>
          <w:rFonts w:ascii="Times New Roman" w:hAnsi="Times New Roman"/>
          <w:i/>
          <w:sz w:val="24"/>
          <w:szCs w:val="24"/>
        </w:rPr>
        <w:t xml:space="preserve">. </w:t>
      </w:r>
      <w:r w:rsidR="005E766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7117E">
        <w:rPr>
          <w:rFonts w:ascii="Times New Roman" w:hAnsi="Times New Roman"/>
          <w:i/>
          <w:sz w:val="24"/>
          <w:szCs w:val="24"/>
        </w:rPr>
        <w:t xml:space="preserve">И, возжигаясь, преображаясь, </w:t>
      </w:r>
      <w:r w:rsidR="003B29DF">
        <w:rPr>
          <w:rFonts w:ascii="Times New Roman" w:hAnsi="Times New Roman"/>
          <w:i/>
          <w:sz w:val="24"/>
          <w:szCs w:val="24"/>
        </w:rPr>
        <w:t xml:space="preserve"> мы синтезируемся с </w:t>
      </w:r>
      <w:r w:rsidR="003B29DF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3B29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Вышестоящим Аватаром</w:t>
      </w:r>
      <w:r w:rsidR="003B2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9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Синтеза</w:t>
      </w:r>
      <w:r w:rsidR="003B29DF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D33014">
        <w:rPr>
          <w:rFonts w:ascii="Times New Roman" w:hAnsi="Times New Roman" w:cs="Times New Roman"/>
          <w:i/>
          <w:sz w:val="24"/>
          <w:szCs w:val="24"/>
        </w:rPr>
        <w:t xml:space="preserve">, и переходим в зал Изначально Вышестоящего Аватара Синтеза Кут Хуми  в </w:t>
      </w:r>
      <w:r w:rsidR="00D00F59">
        <w:rPr>
          <w:rFonts w:ascii="Times New Roman" w:hAnsi="Times New Roman" w:cs="Times New Roman"/>
          <w:i/>
          <w:sz w:val="24"/>
          <w:szCs w:val="24"/>
        </w:rPr>
        <w:t>448 А</w:t>
      </w:r>
      <w:r w:rsidR="003B29DF">
        <w:rPr>
          <w:rFonts w:ascii="Times New Roman" w:hAnsi="Times New Roman" w:cs="Times New Roman"/>
          <w:i/>
          <w:sz w:val="24"/>
          <w:szCs w:val="24"/>
        </w:rPr>
        <w:t>рхетип ИВДИВО,</w:t>
      </w:r>
      <w:r w:rsidR="0031290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B29DF" w:rsidRPr="003B2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9DF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Аватаром Синтеза Кут Хуми Учителями 37-го Синте</w:t>
      </w:r>
      <w:r w:rsidR="0067117E">
        <w:rPr>
          <w:rFonts w:ascii="Times New Roman" w:hAnsi="Times New Roman" w:cs="Times New Roman"/>
          <w:i/>
          <w:sz w:val="24"/>
          <w:szCs w:val="24"/>
        </w:rPr>
        <w:t>за Изначально Вышестоящего О</w:t>
      </w:r>
      <w:r w:rsidR="00D33014">
        <w:rPr>
          <w:rFonts w:ascii="Times New Roman" w:hAnsi="Times New Roman" w:cs="Times New Roman"/>
          <w:i/>
          <w:sz w:val="24"/>
          <w:szCs w:val="24"/>
        </w:rPr>
        <w:t>тца каждым из нас синтезом нас</w:t>
      </w:r>
      <w:r w:rsidR="0031290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12900">
        <w:rPr>
          <w:rFonts w:ascii="Times New Roman" w:hAnsi="Times New Roman" w:cs="Times New Roman"/>
          <w:i/>
          <w:sz w:val="24"/>
          <w:szCs w:val="24"/>
        </w:rPr>
        <w:t xml:space="preserve"> Обратите внимание, что </w:t>
      </w:r>
      <w:r w:rsidR="00EA51A9">
        <w:rPr>
          <w:rFonts w:ascii="Times New Roman" w:hAnsi="Times New Roman" w:cs="Times New Roman"/>
          <w:i/>
          <w:sz w:val="24"/>
          <w:szCs w:val="24"/>
        </w:rPr>
        <w:t xml:space="preserve">в данной практике </w:t>
      </w:r>
      <w:r w:rsidR="00312900">
        <w:rPr>
          <w:rFonts w:ascii="Times New Roman" w:hAnsi="Times New Roman" w:cs="Times New Roman"/>
          <w:i/>
          <w:sz w:val="24"/>
          <w:szCs w:val="24"/>
        </w:rPr>
        <w:t>работа идёт с Аватаром Синтеза Кут Хуми, Фаинь здесь не включается.</w:t>
      </w:r>
      <w:r w:rsidR="00D330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2900" w:rsidRDefault="00AC0302" w:rsidP="00312900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r w:rsidR="0031290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312900">
        <w:rPr>
          <w:rFonts w:ascii="Times New Roman" w:hAnsi="Times New Roman" w:cs="Times New Roman"/>
          <w:i/>
          <w:sz w:val="24"/>
          <w:szCs w:val="24"/>
        </w:rPr>
        <w:t>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31290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EA51A9">
        <w:rPr>
          <w:rFonts w:ascii="Times New Roman" w:hAnsi="Times New Roman" w:cs="Times New Roman"/>
          <w:i/>
          <w:sz w:val="24"/>
          <w:szCs w:val="24"/>
        </w:rPr>
        <w:t xml:space="preserve"> Хуми, мы стяжаем Синтез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900">
        <w:rPr>
          <w:rFonts w:ascii="Times New Roman" w:hAnsi="Times New Roman" w:cs="Times New Roman"/>
          <w:i/>
          <w:sz w:val="24"/>
          <w:szCs w:val="24"/>
        </w:rPr>
        <w:t>37-го Синтеза ИВО,</w:t>
      </w:r>
      <w:r w:rsidR="00312900" w:rsidRPr="00312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900">
        <w:rPr>
          <w:rFonts w:ascii="Times New Roman" w:hAnsi="Times New Roman" w:cs="Times New Roman"/>
          <w:i/>
          <w:sz w:val="24"/>
          <w:szCs w:val="24"/>
        </w:rPr>
        <w:t>прося развернуть в нас Условия Синтезов Изначально Вышестоящих Аватаров Син</w:t>
      </w:r>
      <w:r w:rsidR="00EA51A9">
        <w:rPr>
          <w:rFonts w:ascii="Times New Roman" w:hAnsi="Times New Roman" w:cs="Times New Roman"/>
          <w:i/>
          <w:sz w:val="24"/>
          <w:szCs w:val="24"/>
        </w:rPr>
        <w:t>теза  горизонта данного Синтеза в каждом из нас</w:t>
      </w:r>
    </w:p>
    <w:p w:rsidR="00AC0302" w:rsidRDefault="00312900" w:rsidP="000C0483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Аватаром Синтеза Кут Хуми, мы стяжаем Синтез Синтезов Изначально Вышестоящих Аватаров Синтеза ка</w:t>
      </w:r>
      <w:r w:rsidR="00EA51A9">
        <w:rPr>
          <w:rFonts w:ascii="Times New Roman" w:hAnsi="Times New Roman" w:cs="Times New Roman"/>
          <w:i/>
          <w:sz w:val="24"/>
          <w:szCs w:val="24"/>
        </w:rPr>
        <w:t>ждому из нас синтезу нас нами, и за</w:t>
      </w:r>
      <w:r>
        <w:rPr>
          <w:rFonts w:ascii="Times New Roman" w:hAnsi="Times New Roman" w:cs="Times New Roman"/>
          <w:i/>
          <w:sz w:val="24"/>
          <w:szCs w:val="24"/>
        </w:rPr>
        <w:t>полняемся им</w:t>
      </w:r>
      <w:r w:rsidR="00EA51A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включаемся внутренне </w:t>
      </w:r>
      <w:r w:rsidR="00A72B9D">
        <w:rPr>
          <w:rFonts w:ascii="Times New Roman" w:hAnsi="Times New Roman" w:cs="Times New Roman"/>
          <w:i/>
          <w:sz w:val="24"/>
          <w:szCs w:val="24"/>
        </w:rPr>
        <w:t>в координацию с Аватарами Синтеза, с Аватарессами Синтеза данного Синтеза.</w:t>
      </w:r>
      <w:r w:rsidR="00A72B9D" w:rsidRPr="003129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40AC" w:rsidRDefault="00AC0302" w:rsidP="000C0483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возжигаем в теле </w:t>
      </w:r>
      <w:r w:rsidR="008C75A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 Аксиомы ИВО и весь объём работы, которая проведена в нас</w:t>
      </w:r>
      <w:r w:rsidR="00312900">
        <w:rPr>
          <w:rFonts w:ascii="Times New Roman" w:hAnsi="Times New Roman" w:cs="Times New Roman"/>
          <w:i/>
          <w:sz w:val="24"/>
          <w:szCs w:val="24"/>
        </w:rPr>
        <w:t xml:space="preserve"> в синтезе с Аватаром </w:t>
      </w:r>
      <w:r w:rsidR="00A72B9D">
        <w:rPr>
          <w:rFonts w:ascii="Times New Roman" w:hAnsi="Times New Roman" w:cs="Times New Roman"/>
          <w:i/>
          <w:sz w:val="24"/>
          <w:szCs w:val="24"/>
        </w:rPr>
        <w:t>С</w:t>
      </w:r>
      <w:r w:rsidR="00312900">
        <w:rPr>
          <w:rFonts w:ascii="Times New Roman" w:hAnsi="Times New Roman" w:cs="Times New Roman"/>
          <w:i/>
          <w:sz w:val="24"/>
          <w:szCs w:val="24"/>
        </w:rPr>
        <w:t>интеза Велимиром</w:t>
      </w:r>
      <w:r w:rsidR="005C7A6C">
        <w:rPr>
          <w:rFonts w:ascii="Times New Roman" w:hAnsi="Times New Roman" w:cs="Times New Roman"/>
          <w:i/>
          <w:sz w:val="24"/>
          <w:szCs w:val="24"/>
        </w:rPr>
        <w:t xml:space="preserve">. И в концентрации Синтеза Кут Хуми мы синтезируемся с Изначально Вышестоящим Аватаром Синтеза Велимиром </w:t>
      </w:r>
      <w:r w:rsidR="00114EF4">
        <w:rPr>
          <w:rFonts w:ascii="Times New Roman" w:hAnsi="Times New Roman" w:cs="Times New Roman"/>
          <w:i/>
          <w:sz w:val="24"/>
          <w:szCs w:val="24"/>
        </w:rPr>
        <w:lastRenderedPageBreak/>
        <w:t>и переходим в его зал в 421 Архетип ИВДИВО, и становимся пред Изначально Вышестоящим Аватаром Синтеза Велимиром Учителями 37-го Синтеза ИВО каждым из нас синтезом нас</w:t>
      </w:r>
      <w:r w:rsidR="009E012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A2255" w:rsidRDefault="009E0122" w:rsidP="000C0483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обратите внимание, что тело наше фиксирует, можно сказать, узнаёт Синтез Аватара Синтеза, потому что сегодня с ним велась работа.</w:t>
      </w:r>
      <w:r w:rsidR="00211F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11FFE">
        <w:rPr>
          <w:rFonts w:ascii="Times New Roman" w:hAnsi="Times New Roman" w:cs="Times New Roman"/>
          <w:i/>
          <w:sz w:val="24"/>
          <w:szCs w:val="24"/>
        </w:rPr>
        <w:t>Приветствуем Изначально Вышестоящего Аватара Синтеза Велимира</w:t>
      </w:r>
      <w:r w:rsidR="008C75A5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Синтез Аксиомы</w:t>
      </w:r>
      <w:r w:rsidR="006E5194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3A6F72">
        <w:rPr>
          <w:rFonts w:ascii="Times New Roman" w:hAnsi="Times New Roman" w:cs="Times New Roman"/>
          <w:i/>
          <w:sz w:val="24"/>
          <w:szCs w:val="24"/>
        </w:rPr>
        <w:t>,</w:t>
      </w:r>
      <w:r w:rsidR="006E5194">
        <w:rPr>
          <w:rFonts w:ascii="Times New Roman" w:hAnsi="Times New Roman" w:cs="Times New Roman"/>
          <w:i/>
          <w:sz w:val="24"/>
          <w:szCs w:val="24"/>
        </w:rPr>
        <w:t xml:space="preserve"> и просим И</w:t>
      </w:r>
      <w:r w:rsidR="003A6F72">
        <w:rPr>
          <w:rFonts w:ascii="Times New Roman" w:hAnsi="Times New Roman" w:cs="Times New Roman"/>
          <w:i/>
          <w:sz w:val="24"/>
          <w:szCs w:val="24"/>
        </w:rPr>
        <w:t>значально В</w:t>
      </w:r>
      <w:r w:rsidR="006E519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A6F72">
        <w:rPr>
          <w:rFonts w:ascii="Times New Roman" w:hAnsi="Times New Roman" w:cs="Times New Roman"/>
          <w:i/>
          <w:sz w:val="24"/>
          <w:szCs w:val="24"/>
        </w:rPr>
        <w:t>Аватара Синтеза Вел</w:t>
      </w:r>
      <w:r w:rsidR="00EA51A9">
        <w:rPr>
          <w:rFonts w:ascii="Times New Roman" w:hAnsi="Times New Roman" w:cs="Times New Roman"/>
          <w:i/>
          <w:sz w:val="24"/>
          <w:szCs w:val="24"/>
        </w:rPr>
        <w:t>имира направить каждому из нас Постоянную Синархии</w:t>
      </w:r>
      <w:r w:rsidR="00A37CC9">
        <w:rPr>
          <w:rFonts w:ascii="Times New Roman" w:hAnsi="Times New Roman" w:cs="Times New Roman"/>
          <w:i/>
          <w:sz w:val="24"/>
          <w:szCs w:val="24"/>
        </w:rPr>
        <w:t xml:space="preserve"> Синтеза Аксиомы ИВО</w:t>
      </w:r>
      <w:r w:rsidR="00E071AC">
        <w:rPr>
          <w:rFonts w:ascii="Times New Roman" w:hAnsi="Times New Roman" w:cs="Times New Roman"/>
          <w:i/>
          <w:sz w:val="24"/>
          <w:szCs w:val="24"/>
        </w:rPr>
        <w:t xml:space="preserve">  в разработку каждому.</w:t>
      </w:r>
      <w:proofErr w:type="gramEnd"/>
      <w:r w:rsidR="00045817">
        <w:rPr>
          <w:rFonts w:ascii="Times New Roman" w:hAnsi="Times New Roman" w:cs="Times New Roman"/>
          <w:i/>
          <w:sz w:val="24"/>
          <w:szCs w:val="24"/>
        </w:rPr>
        <w:t xml:space="preserve">  И у каждого Аватара Синтеза </w:t>
      </w:r>
      <w:proofErr w:type="gramStart"/>
      <w:r w:rsidR="00045817">
        <w:rPr>
          <w:rFonts w:ascii="Times New Roman" w:hAnsi="Times New Roman" w:cs="Times New Roman"/>
          <w:i/>
          <w:sz w:val="24"/>
          <w:szCs w:val="24"/>
        </w:rPr>
        <w:t>наработана</w:t>
      </w:r>
      <w:proofErr w:type="gramEnd"/>
      <w:r w:rsidR="00045817">
        <w:rPr>
          <w:rFonts w:ascii="Times New Roman" w:hAnsi="Times New Roman" w:cs="Times New Roman"/>
          <w:i/>
          <w:sz w:val="24"/>
          <w:szCs w:val="24"/>
        </w:rPr>
        <w:t xml:space="preserve"> своя Синархия</w:t>
      </w:r>
      <w:r w:rsidR="004F1425">
        <w:rPr>
          <w:rFonts w:ascii="Times New Roman" w:hAnsi="Times New Roman" w:cs="Times New Roman"/>
          <w:i/>
          <w:sz w:val="24"/>
          <w:szCs w:val="24"/>
        </w:rPr>
        <w:t xml:space="preserve"> тем Синтезом, которым они служат. И вот у Изначально Вышестоящего Аватара Синтеза </w:t>
      </w:r>
      <w:r w:rsidR="00EA51A9">
        <w:rPr>
          <w:rFonts w:ascii="Times New Roman" w:hAnsi="Times New Roman" w:cs="Times New Roman"/>
          <w:i/>
          <w:sz w:val="24"/>
          <w:szCs w:val="24"/>
        </w:rPr>
        <w:t>Велимира тоже есть П</w:t>
      </w:r>
      <w:r w:rsidR="00514EAC">
        <w:rPr>
          <w:rFonts w:ascii="Times New Roman" w:hAnsi="Times New Roman" w:cs="Times New Roman"/>
          <w:i/>
          <w:sz w:val="24"/>
          <w:szCs w:val="24"/>
        </w:rPr>
        <w:t>остоянная Синархии</w:t>
      </w:r>
      <w:r w:rsidR="004F142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14EAC">
        <w:rPr>
          <w:rFonts w:ascii="Times New Roman" w:hAnsi="Times New Roman" w:cs="Times New Roman"/>
          <w:i/>
          <w:sz w:val="24"/>
          <w:szCs w:val="24"/>
        </w:rPr>
        <w:t xml:space="preserve"> синархические </w:t>
      </w:r>
      <w:proofErr w:type="gramStart"/>
      <w:r w:rsidR="00514EAC">
        <w:rPr>
          <w:rFonts w:ascii="Times New Roman" w:hAnsi="Times New Roman" w:cs="Times New Roman"/>
          <w:i/>
          <w:sz w:val="24"/>
          <w:szCs w:val="24"/>
        </w:rPr>
        <w:t>постоянные</w:t>
      </w:r>
      <w:proofErr w:type="gramEnd"/>
      <w:r w:rsidR="00514EAC">
        <w:rPr>
          <w:rFonts w:ascii="Times New Roman" w:hAnsi="Times New Roman" w:cs="Times New Roman"/>
          <w:i/>
          <w:sz w:val="24"/>
          <w:szCs w:val="24"/>
        </w:rPr>
        <w:t xml:space="preserve">, которые </w:t>
      </w:r>
      <w:r w:rsidR="004F1425">
        <w:rPr>
          <w:rFonts w:ascii="Times New Roman" w:hAnsi="Times New Roman" w:cs="Times New Roman"/>
          <w:i/>
          <w:sz w:val="24"/>
          <w:szCs w:val="24"/>
        </w:rPr>
        <w:t xml:space="preserve"> сейчас реплицирует каждому Аватар Синтеза Велимир. </w:t>
      </w:r>
    </w:p>
    <w:p w:rsidR="00AC0302" w:rsidRDefault="004F1425" w:rsidP="000C0483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Аксиомы ИВО, п</w:t>
      </w:r>
      <w:r w:rsidR="00514EAC">
        <w:rPr>
          <w:rFonts w:ascii="Times New Roman" w:hAnsi="Times New Roman" w:cs="Times New Roman"/>
          <w:i/>
          <w:sz w:val="24"/>
          <w:szCs w:val="24"/>
        </w:rPr>
        <w:t>опробуйте концентрацией своих 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астностей, вот </w:t>
      </w:r>
      <w:r w:rsidR="00514EAC">
        <w:rPr>
          <w:rFonts w:ascii="Times New Roman" w:hAnsi="Times New Roman" w:cs="Times New Roman"/>
          <w:i/>
          <w:sz w:val="24"/>
          <w:szCs w:val="24"/>
        </w:rPr>
        <w:t>здесь можете активировать свои ч</w:t>
      </w:r>
      <w:r>
        <w:rPr>
          <w:rFonts w:ascii="Times New Roman" w:hAnsi="Times New Roman" w:cs="Times New Roman"/>
          <w:i/>
          <w:sz w:val="24"/>
          <w:szCs w:val="24"/>
        </w:rPr>
        <w:t>астности, и син</w:t>
      </w:r>
      <w:r w:rsidR="00514EAC">
        <w:rPr>
          <w:rFonts w:ascii="Times New Roman" w:hAnsi="Times New Roman" w:cs="Times New Roman"/>
          <w:i/>
          <w:sz w:val="24"/>
          <w:szCs w:val="24"/>
        </w:rPr>
        <w:t>тезом ч</w:t>
      </w:r>
      <w:r>
        <w:rPr>
          <w:rFonts w:ascii="Times New Roman" w:hAnsi="Times New Roman" w:cs="Times New Roman"/>
          <w:i/>
          <w:sz w:val="24"/>
          <w:szCs w:val="24"/>
        </w:rPr>
        <w:t>астностей попроб</w:t>
      </w:r>
      <w:r w:rsidR="007A2255">
        <w:rPr>
          <w:rFonts w:ascii="Times New Roman" w:hAnsi="Times New Roman" w:cs="Times New Roman"/>
          <w:i/>
          <w:sz w:val="24"/>
          <w:szCs w:val="24"/>
        </w:rPr>
        <w:t>уйте считать,  расшифровать ту П</w:t>
      </w:r>
      <w:r>
        <w:rPr>
          <w:rFonts w:ascii="Times New Roman" w:hAnsi="Times New Roman" w:cs="Times New Roman"/>
          <w:i/>
          <w:sz w:val="24"/>
          <w:szCs w:val="24"/>
        </w:rPr>
        <w:t>остоянную Синархии Аватара Синтеза Велимира, которую он сейчас реплицирует каждому</w:t>
      </w:r>
      <w:r w:rsidR="007A2255">
        <w:rPr>
          <w:rFonts w:ascii="Times New Roman" w:hAnsi="Times New Roman" w:cs="Times New Roman"/>
          <w:i/>
          <w:sz w:val="24"/>
          <w:szCs w:val="24"/>
        </w:rPr>
        <w:t>. И эта П</w:t>
      </w:r>
      <w:r w:rsidR="002C6D25">
        <w:rPr>
          <w:rFonts w:ascii="Times New Roman" w:hAnsi="Times New Roman" w:cs="Times New Roman"/>
          <w:i/>
          <w:sz w:val="24"/>
          <w:szCs w:val="24"/>
        </w:rPr>
        <w:t>остоянная, она имеет даже конкретную словесную выразимость, то есть конкретную словесную формулировку, как Теза или Станца,</w:t>
      </w:r>
      <w:r w:rsidR="00514EAC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2C6D25">
        <w:rPr>
          <w:rFonts w:ascii="Times New Roman" w:hAnsi="Times New Roman" w:cs="Times New Roman"/>
          <w:i/>
          <w:sz w:val="24"/>
          <w:szCs w:val="24"/>
        </w:rPr>
        <w:t xml:space="preserve"> как формулировка, которая впечатывается в наш внутренний мир и начинает его выражать.</w:t>
      </w:r>
    </w:p>
    <w:p w:rsidR="002C6D25" w:rsidRDefault="002C6D25" w:rsidP="000C0483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проникаясь,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Велимиром и стяжаем Синтез Аксиом Осмысленности Отец-Человек-Землянин</w:t>
      </w:r>
      <w:r w:rsidR="00F54E5B">
        <w:rPr>
          <w:rFonts w:ascii="Times New Roman" w:hAnsi="Times New Roman" w:cs="Times New Roman"/>
          <w:i/>
          <w:sz w:val="24"/>
          <w:szCs w:val="24"/>
        </w:rPr>
        <w:t>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="00250DBF">
        <w:rPr>
          <w:rFonts w:ascii="Times New Roman" w:hAnsi="Times New Roman" w:cs="Times New Roman"/>
          <w:i/>
          <w:sz w:val="24"/>
          <w:szCs w:val="24"/>
        </w:rPr>
        <w:t>синтезу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нами. И впитываем Синтез Аксиом Осмысленности</w:t>
      </w:r>
      <w:r w:rsidR="00F54E5B">
        <w:rPr>
          <w:rFonts w:ascii="Times New Roman" w:hAnsi="Times New Roman" w:cs="Times New Roman"/>
          <w:i/>
          <w:sz w:val="24"/>
          <w:szCs w:val="24"/>
        </w:rPr>
        <w:t xml:space="preserve"> в части, системы, аппараты и частности, особенно в ч</w:t>
      </w:r>
      <w:r w:rsidR="007D6DE3">
        <w:rPr>
          <w:rFonts w:ascii="Times New Roman" w:hAnsi="Times New Roman" w:cs="Times New Roman"/>
          <w:i/>
          <w:sz w:val="24"/>
          <w:szCs w:val="24"/>
        </w:rPr>
        <w:t>астности каждого из нас</w:t>
      </w:r>
      <w:r w:rsidR="00F54E5B">
        <w:rPr>
          <w:rFonts w:ascii="Times New Roman" w:hAnsi="Times New Roman" w:cs="Times New Roman"/>
          <w:i/>
          <w:sz w:val="24"/>
          <w:szCs w:val="24"/>
        </w:rPr>
        <w:t>. И насыщаем ч</w:t>
      </w:r>
      <w:r w:rsidR="00446790">
        <w:rPr>
          <w:rFonts w:ascii="Times New Roman" w:hAnsi="Times New Roman" w:cs="Times New Roman"/>
          <w:i/>
          <w:sz w:val="24"/>
          <w:szCs w:val="24"/>
        </w:rPr>
        <w:t>астности Аксиомами Осмысленности. И вот сейчас попробуйт</w:t>
      </w:r>
      <w:r w:rsidR="00F54E5B">
        <w:rPr>
          <w:rFonts w:ascii="Times New Roman" w:hAnsi="Times New Roman" w:cs="Times New Roman"/>
          <w:i/>
          <w:sz w:val="24"/>
          <w:szCs w:val="24"/>
        </w:rPr>
        <w:t>е сконцентрировать внимание на ч</w:t>
      </w:r>
      <w:r w:rsidR="00446790">
        <w:rPr>
          <w:rFonts w:ascii="Times New Roman" w:hAnsi="Times New Roman" w:cs="Times New Roman"/>
          <w:i/>
          <w:sz w:val="24"/>
          <w:szCs w:val="24"/>
        </w:rPr>
        <w:t>астностях</w:t>
      </w:r>
      <w:r w:rsidR="00980982">
        <w:rPr>
          <w:rFonts w:ascii="Times New Roman" w:hAnsi="Times New Roman" w:cs="Times New Roman"/>
          <w:i/>
          <w:sz w:val="24"/>
          <w:szCs w:val="24"/>
        </w:rPr>
        <w:t xml:space="preserve">, если нужно, </w:t>
      </w:r>
      <w:proofErr w:type="gramStart"/>
      <w:r w:rsidR="00980982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5C526A">
        <w:rPr>
          <w:rFonts w:ascii="Times New Roman" w:hAnsi="Times New Roman" w:cs="Times New Roman"/>
          <w:i/>
          <w:sz w:val="24"/>
          <w:szCs w:val="24"/>
        </w:rPr>
        <w:t>,</w:t>
      </w:r>
      <w:r w:rsidR="00F54E5B">
        <w:rPr>
          <w:rFonts w:ascii="Times New Roman" w:hAnsi="Times New Roman" w:cs="Times New Roman"/>
          <w:i/>
          <w:sz w:val="24"/>
          <w:szCs w:val="24"/>
        </w:rPr>
        <w:t xml:space="preserve"> возжигайте ч</w:t>
      </w:r>
      <w:r w:rsidR="00980982"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5C526A">
        <w:rPr>
          <w:rFonts w:ascii="Times New Roman" w:hAnsi="Times New Roman" w:cs="Times New Roman"/>
          <w:i/>
          <w:sz w:val="24"/>
          <w:szCs w:val="24"/>
        </w:rPr>
        <w:t>,</w:t>
      </w:r>
      <w:r w:rsidR="00F54E5B">
        <w:rPr>
          <w:rFonts w:ascii="Times New Roman" w:hAnsi="Times New Roman" w:cs="Times New Roman"/>
          <w:i/>
          <w:sz w:val="24"/>
          <w:szCs w:val="24"/>
        </w:rPr>
        <w:t xml:space="preserve"> 64, 512 не надо. Возожгите 64 ч</w:t>
      </w:r>
      <w:r w:rsidR="005C526A"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7D6D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35F">
        <w:rPr>
          <w:rFonts w:ascii="Times New Roman" w:hAnsi="Times New Roman" w:cs="Times New Roman"/>
          <w:i/>
          <w:sz w:val="24"/>
          <w:szCs w:val="24"/>
        </w:rPr>
        <w:t>или минимум 37</w:t>
      </w:r>
      <w:r w:rsidR="007A2255">
        <w:rPr>
          <w:rFonts w:ascii="Times New Roman" w:hAnsi="Times New Roman" w:cs="Times New Roman"/>
          <w:i/>
          <w:sz w:val="24"/>
          <w:szCs w:val="24"/>
        </w:rPr>
        <w:t xml:space="preserve">. И попробуйте прожить, </w:t>
      </w:r>
      <w:r w:rsidR="0021435F">
        <w:rPr>
          <w:rFonts w:ascii="Times New Roman" w:hAnsi="Times New Roman" w:cs="Times New Roman"/>
          <w:i/>
          <w:sz w:val="24"/>
          <w:szCs w:val="24"/>
        </w:rPr>
        <w:t>как</w:t>
      </w:r>
      <w:r w:rsidR="00F54E5B">
        <w:rPr>
          <w:rFonts w:ascii="Times New Roman" w:hAnsi="Times New Roman" w:cs="Times New Roman"/>
          <w:i/>
          <w:sz w:val="24"/>
          <w:szCs w:val="24"/>
        </w:rPr>
        <w:t xml:space="preserve"> ваши ч</w:t>
      </w:r>
      <w:r w:rsidR="007A2255">
        <w:rPr>
          <w:rFonts w:ascii="Times New Roman" w:hAnsi="Times New Roman" w:cs="Times New Roman"/>
          <w:i/>
          <w:sz w:val="24"/>
          <w:szCs w:val="24"/>
        </w:rPr>
        <w:t xml:space="preserve">астности впитывают  </w:t>
      </w:r>
      <w:r w:rsidR="00F54E5B"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="007A2255">
        <w:rPr>
          <w:rFonts w:ascii="Times New Roman" w:hAnsi="Times New Roman" w:cs="Times New Roman"/>
          <w:i/>
          <w:sz w:val="24"/>
          <w:szCs w:val="24"/>
        </w:rPr>
        <w:t>П</w:t>
      </w:r>
      <w:r w:rsidR="0021435F">
        <w:rPr>
          <w:rFonts w:ascii="Times New Roman" w:hAnsi="Times New Roman" w:cs="Times New Roman"/>
          <w:i/>
          <w:sz w:val="24"/>
          <w:szCs w:val="24"/>
        </w:rPr>
        <w:t>остоянные.</w:t>
      </w:r>
      <w:r w:rsidR="00E815FC">
        <w:rPr>
          <w:rFonts w:ascii="Times New Roman" w:hAnsi="Times New Roman" w:cs="Times New Roman"/>
          <w:i/>
          <w:sz w:val="24"/>
          <w:szCs w:val="24"/>
        </w:rPr>
        <w:t xml:space="preserve"> Можно увидеть, к</w:t>
      </w:r>
      <w:r w:rsidR="00F54E5B">
        <w:rPr>
          <w:rFonts w:ascii="Times New Roman" w:hAnsi="Times New Roman" w:cs="Times New Roman"/>
          <w:i/>
          <w:sz w:val="24"/>
          <w:szCs w:val="24"/>
        </w:rPr>
        <w:t>ак в частностях</w:t>
      </w:r>
      <w:r w:rsidR="007A2255">
        <w:rPr>
          <w:rFonts w:ascii="Times New Roman" w:hAnsi="Times New Roman" w:cs="Times New Roman"/>
          <w:i/>
          <w:sz w:val="24"/>
          <w:szCs w:val="24"/>
        </w:rPr>
        <w:t xml:space="preserve"> вписываются эти П</w:t>
      </w:r>
      <w:r w:rsidR="00E815FC">
        <w:rPr>
          <w:rFonts w:ascii="Times New Roman" w:hAnsi="Times New Roman" w:cs="Times New Roman"/>
          <w:i/>
          <w:sz w:val="24"/>
          <w:szCs w:val="24"/>
        </w:rPr>
        <w:t>остоянные</w:t>
      </w:r>
      <w:r w:rsidR="00477A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2255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477AD5">
        <w:rPr>
          <w:rFonts w:ascii="Times New Roman" w:hAnsi="Times New Roman" w:cs="Times New Roman"/>
          <w:i/>
          <w:sz w:val="24"/>
          <w:szCs w:val="24"/>
        </w:rPr>
        <w:t>текст.</w:t>
      </w:r>
    </w:p>
    <w:p w:rsidR="004A7886" w:rsidRDefault="000D61F9" w:rsidP="00713220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мы 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Велимиром и просим обучить каждого из нас Синтезу Аксиомы ИВО</w:t>
      </w:r>
      <w:r w:rsidR="00C65A1B">
        <w:rPr>
          <w:rFonts w:ascii="Times New Roman" w:hAnsi="Times New Roman" w:cs="Times New Roman"/>
          <w:i/>
          <w:sz w:val="24"/>
          <w:szCs w:val="24"/>
        </w:rPr>
        <w:t xml:space="preserve"> в реализации, росте, синтезировании Постоянных каждого из нас и синтеза нас.</w:t>
      </w:r>
      <w:r w:rsidR="00713220">
        <w:rPr>
          <w:rFonts w:ascii="Times New Roman" w:hAnsi="Times New Roman" w:cs="Times New Roman"/>
          <w:i/>
          <w:sz w:val="24"/>
          <w:szCs w:val="24"/>
        </w:rPr>
        <w:t xml:space="preserve"> И вот теперь на основании того, как работа</w:t>
      </w:r>
      <w:r w:rsidR="00250DBF">
        <w:rPr>
          <w:rFonts w:ascii="Times New Roman" w:hAnsi="Times New Roman" w:cs="Times New Roman"/>
          <w:i/>
          <w:sz w:val="24"/>
          <w:szCs w:val="24"/>
        </w:rPr>
        <w:t>ют ваши ч</w:t>
      </w:r>
      <w:r w:rsidR="00713220">
        <w:rPr>
          <w:rFonts w:ascii="Times New Roman" w:hAnsi="Times New Roman" w:cs="Times New Roman"/>
          <w:i/>
          <w:sz w:val="24"/>
          <w:szCs w:val="24"/>
        </w:rPr>
        <w:t xml:space="preserve">астности, Аватар Синтеза Велимир вам может направить рекомендации. И вот </w:t>
      </w:r>
      <w:r w:rsidR="00250DBF">
        <w:rPr>
          <w:rFonts w:ascii="Times New Roman" w:hAnsi="Times New Roman" w:cs="Times New Roman"/>
          <w:i/>
          <w:sz w:val="24"/>
          <w:szCs w:val="24"/>
        </w:rPr>
        <w:t>сейчас то, что из ваших ч</w:t>
      </w:r>
      <w:r w:rsidR="00713220">
        <w:rPr>
          <w:rFonts w:ascii="Times New Roman" w:hAnsi="Times New Roman" w:cs="Times New Roman"/>
          <w:i/>
          <w:sz w:val="24"/>
          <w:szCs w:val="24"/>
        </w:rPr>
        <w:t>астностей как вопрос звучит к Аватару Синтеза, опубликуйте это</w:t>
      </w:r>
      <w:r w:rsidR="00250D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250DBF">
        <w:rPr>
          <w:rFonts w:ascii="Times New Roman" w:hAnsi="Times New Roman" w:cs="Times New Roman"/>
          <w:i/>
          <w:sz w:val="24"/>
          <w:szCs w:val="24"/>
        </w:rPr>
        <w:t>попробуйте</w:t>
      </w:r>
      <w:proofErr w:type="gramEnd"/>
      <w:r w:rsidR="00250DBF">
        <w:rPr>
          <w:rFonts w:ascii="Times New Roman" w:hAnsi="Times New Roman" w:cs="Times New Roman"/>
          <w:i/>
          <w:sz w:val="24"/>
          <w:szCs w:val="24"/>
        </w:rPr>
        <w:t xml:space="preserve"> прям ч</w:t>
      </w:r>
      <w:r w:rsidR="00667596">
        <w:rPr>
          <w:rFonts w:ascii="Times New Roman" w:hAnsi="Times New Roman" w:cs="Times New Roman"/>
          <w:i/>
          <w:sz w:val="24"/>
          <w:szCs w:val="24"/>
        </w:rPr>
        <w:t>астностями задать вопрос Аватару Синтеза</w:t>
      </w:r>
      <w:r w:rsidR="00250DBF">
        <w:rPr>
          <w:rFonts w:ascii="Times New Roman" w:hAnsi="Times New Roman" w:cs="Times New Roman"/>
          <w:i/>
          <w:sz w:val="24"/>
          <w:szCs w:val="24"/>
        </w:rPr>
        <w:t>.</w:t>
      </w:r>
      <w:r w:rsidR="008C4967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F352F5">
        <w:rPr>
          <w:rFonts w:ascii="Times New Roman" w:hAnsi="Times New Roman" w:cs="Times New Roman"/>
          <w:i/>
          <w:sz w:val="24"/>
          <w:szCs w:val="24"/>
        </w:rPr>
        <w:t>отому что на каждый вид Огня каж</w:t>
      </w:r>
      <w:r w:rsidR="00250DBF">
        <w:rPr>
          <w:rFonts w:ascii="Times New Roman" w:hAnsi="Times New Roman" w:cs="Times New Roman"/>
          <w:i/>
          <w:sz w:val="24"/>
          <w:szCs w:val="24"/>
        </w:rPr>
        <w:t>дого Аватара Синтеза у вас в ч</w:t>
      </w:r>
      <w:r w:rsidR="00F352F5">
        <w:rPr>
          <w:rFonts w:ascii="Times New Roman" w:hAnsi="Times New Roman" w:cs="Times New Roman"/>
          <w:i/>
          <w:sz w:val="24"/>
          <w:szCs w:val="24"/>
        </w:rPr>
        <w:t>астностях может включаться какой-то вопрос</w:t>
      </w:r>
      <w:r w:rsidR="00FD72E2">
        <w:rPr>
          <w:rFonts w:ascii="Times New Roman" w:hAnsi="Times New Roman" w:cs="Times New Roman"/>
          <w:i/>
          <w:sz w:val="24"/>
          <w:szCs w:val="24"/>
        </w:rPr>
        <w:t>. Ну, вот вопрос вашего внутреннего мира</w:t>
      </w:r>
      <w:r w:rsidR="00250DBF">
        <w:rPr>
          <w:rFonts w:ascii="Times New Roman" w:hAnsi="Times New Roman" w:cs="Times New Roman"/>
          <w:i/>
          <w:sz w:val="24"/>
          <w:szCs w:val="24"/>
        </w:rPr>
        <w:t>, возможно</w:t>
      </w:r>
      <w:r w:rsidR="008C4967">
        <w:rPr>
          <w:rFonts w:ascii="Times New Roman" w:hAnsi="Times New Roman" w:cs="Times New Roman"/>
          <w:i/>
          <w:sz w:val="24"/>
          <w:szCs w:val="24"/>
        </w:rPr>
        <w:t>,</w:t>
      </w:r>
      <w:r w:rsidR="00250DBF">
        <w:rPr>
          <w:rFonts w:ascii="Times New Roman" w:hAnsi="Times New Roman" w:cs="Times New Roman"/>
          <w:i/>
          <w:sz w:val="24"/>
          <w:szCs w:val="24"/>
        </w:rPr>
        <w:t xml:space="preserve"> вы даже </w:t>
      </w:r>
      <w:r w:rsidR="00070FA6">
        <w:rPr>
          <w:rFonts w:ascii="Times New Roman" w:hAnsi="Times New Roman" w:cs="Times New Roman"/>
          <w:i/>
          <w:sz w:val="24"/>
          <w:szCs w:val="24"/>
        </w:rPr>
        <w:t>физически не озадачиваетесь</w:t>
      </w:r>
      <w:r w:rsidR="004A7886">
        <w:rPr>
          <w:rFonts w:ascii="Times New Roman" w:hAnsi="Times New Roman" w:cs="Times New Roman"/>
          <w:i/>
          <w:sz w:val="24"/>
          <w:szCs w:val="24"/>
        </w:rPr>
        <w:t xml:space="preserve">, но на определённый вид Огня у </w:t>
      </w:r>
      <w:r w:rsidR="00250DBF">
        <w:rPr>
          <w:rFonts w:ascii="Times New Roman" w:hAnsi="Times New Roman" w:cs="Times New Roman"/>
          <w:i/>
          <w:sz w:val="24"/>
          <w:szCs w:val="24"/>
        </w:rPr>
        <w:t xml:space="preserve">вас может идти реакция на частности, </w:t>
      </w:r>
      <w:r w:rsidR="008C4967">
        <w:rPr>
          <w:rFonts w:ascii="Times New Roman" w:hAnsi="Times New Roman" w:cs="Times New Roman"/>
          <w:i/>
          <w:sz w:val="24"/>
          <w:szCs w:val="24"/>
        </w:rPr>
        <w:t>когда вдруг ваши</w:t>
      </w:r>
      <w:r w:rsidR="00250DBF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8C4967"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4A7886">
        <w:rPr>
          <w:rFonts w:ascii="Times New Roman" w:hAnsi="Times New Roman" w:cs="Times New Roman"/>
          <w:i/>
          <w:sz w:val="24"/>
          <w:szCs w:val="24"/>
        </w:rPr>
        <w:t xml:space="preserve"> этим вопросом начинает осмысляться.</w:t>
      </w:r>
    </w:p>
    <w:p w:rsidR="008C4967" w:rsidRDefault="004A7886" w:rsidP="00713220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Велимиром</w:t>
      </w:r>
      <w:r w:rsidR="008C49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7132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обучение, переподготовку</w:t>
      </w:r>
      <w:r w:rsidR="008C49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направить каждому из нас План Синтеза обучения и переподготовки </w:t>
      </w:r>
      <w:r w:rsidR="008C4967"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</w:rPr>
        <w:t>Аватара Синтеза Велимира.</w:t>
      </w:r>
      <w:r w:rsidR="00D26E0B">
        <w:rPr>
          <w:rFonts w:ascii="Times New Roman" w:hAnsi="Times New Roman" w:cs="Times New Roman"/>
          <w:i/>
          <w:sz w:val="24"/>
          <w:szCs w:val="24"/>
        </w:rPr>
        <w:t xml:space="preserve"> Вписываем План Синтеза обучения, переподготовки </w:t>
      </w:r>
      <w:r w:rsidR="008C4967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D26E0B">
        <w:rPr>
          <w:rFonts w:ascii="Times New Roman" w:hAnsi="Times New Roman" w:cs="Times New Roman"/>
          <w:i/>
          <w:sz w:val="24"/>
          <w:szCs w:val="24"/>
        </w:rPr>
        <w:t xml:space="preserve">Аватара Синтеза Велимира </w:t>
      </w:r>
      <w:r w:rsidR="008C4967">
        <w:rPr>
          <w:rFonts w:ascii="Times New Roman" w:hAnsi="Times New Roman" w:cs="Times New Roman"/>
          <w:i/>
          <w:sz w:val="24"/>
          <w:szCs w:val="24"/>
        </w:rPr>
        <w:t xml:space="preserve">в План Синтеза </w:t>
      </w:r>
      <w:r w:rsidR="00D26E0B">
        <w:rPr>
          <w:rFonts w:ascii="Times New Roman" w:hAnsi="Times New Roman" w:cs="Times New Roman"/>
          <w:i/>
          <w:sz w:val="24"/>
          <w:szCs w:val="24"/>
        </w:rPr>
        <w:t xml:space="preserve">каждого из нас. Благодарим </w:t>
      </w:r>
      <w:r w:rsidR="008C496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D26E0B">
        <w:rPr>
          <w:rFonts w:ascii="Times New Roman" w:hAnsi="Times New Roman" w:cs="Times New Roman"/>
          <w:i/>
          <w:sz w:val="24"/>
          <w:szCs w:val="24"/>
        </w:rPr>
        <w:t>Аватара Синтеза Велимира</w:t>
      </w:r>
      <w:r w:rsidR="008C496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571A" w:rsidRDefault="008C4967" w:rsidP="00713220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6E0B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073812">
        <w:rPr>
          <w:rFonts w:ascii="Times New Roman" w:hAnsi="Times New Roman" w:cs="Times New Roman"/>
          <w:i/>
          <w:sz w:val="24"/>
          <w:szCs w:val="24"/>
        </w:rPr>
        <w:t>,</w:t>
      </w:r>
      <w:r w:rsidR="00D26E0B">
        <w:rPr>
          <w:rFonts w:ascii="Times New Roman" w:hAnsi="Times New Roman" w:cs="Times New Roman"/>
          <w:i/>
          <w:sz w:val="24"/>
          <w:szCs w:val="24"/>
        </w:rPr>
        <w:t xml:space="preserve"> продолжая внутри п</w:t>
      </w:r>
      <w:r>
        <w:rPr>
          <w:rFonts w:ascii="Times New Roman" w:hAnsi="Times New Roman" w:cs="Times New Roman"/>
          <w:i/>
          <w:sz w:val="24"/>
          <w:szCs w:val="24"/>
        </w:rPr>
        <w:t>ахтать ч</w:t>
      </w:r>
      <w:r w:rsidR="00C454BA">
        <w:rPr>
          <w:rFonts w:ascii="Times New Roman" w:hAnsi="Times New Roman" w:cs="Times New Roman"/>
          <w:i/>
          <w:sz w:val="24"/>
          <w:szCs w:val="24"/>
        </w:rPr>
        <w:t xml:space="preserve">астностями Постоянной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C454BA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D26E0B">
        <w:rPr>
          <w:rFonts w:ascii="Times New Roman" w:hAnsi="Times New Roman" w:cs="Times New Roman"/>
          <w:i/>
          <w:sz w:val="24"/>
          <w:szCs w:val="24"/>
        </w:rPr>
        <w:t>ксиомы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далее, продолжая возжигать частности, мы синтезом ч</w:t>
      </w:r>
      <w:r w:rsidR="00D26E0B">
        <w:rPr>
          <w:rFonts w:ascii="Times New Roman" w:hAnsi="Times New Roman" w:cs="Times New Roman"/>
          <w:i/>
          <w:sz w:val="24"/>
          <w:szCs w:val="24"/>
        </w:rPr>
        <w:t xml:space="preserve">астностей синтезируемся с Изначально </w:t>
      </w:r>
      <w:r w:rsidR="009C646D">
        <w:rPr>
          <w:rFonts w:ascii="Times New Roman" w:hAnsi="Times New Roman" w:cs="Times New Roman"/>
          <w:i/>
          <w:sz w:val="24"/>
          <w:szCs w:val="24"/>
        </w:rPr>
        <w:t>Вышестоящим  Аватаром  Синтеза О</w:t>
      </w:r>
      <w:r w:rsidR="00D26E0B">
        <w:rPr>
          <w:rFonts w:ascii="Times New Roman" w:hAnsi="Times New Roman" w:cs="Times New Roman"/>
          <w:i/>
          <w:sz w:val="24"/>
          <w:szCs w:val="24"/>
        </w:rPr>
        <w:t>стапом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D26E0B">
        <w:rPr>
          <w:rFonts w:ascii="Times New Roman" w:hAnsi="Times New Roman" w:cs="Times New Roman"/>
          <w:i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i/>
          <w:sz w:val="24"/>
          <w:szCs w:val="24"/>
        </w:rPr>
        <w:t xml:space="preserve">ходим в зал Изначально Вышестоящего Аватара Синтеза </w:t>
      </w:r>
      <w:r w:rsidR="00086653">
        <w:rPr>
          <w:rFonts w:ascii="Times New Roman" w:hAnsi="Times New Roman" w:cs="Times New Roman"/>
          <w:i/>
          <w:sz w:val="24"/>
          <w:szCs w:val="24"/>
        </w:rPr>
        <w:t>ИВО в 357-й Архетип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86653">
        <w:rPr>
          <w:rFonts w:ascii="Times New Roman" w:hAnsi="Times New Roman" w:cs="Times New Roman"/>
          <w:i/>
          <w:sz w:val="24"/>
          <w:szCs w:val="24"/>
        </w:rPr>
        <w:t xml:space="preserve"> и становимся пред Изначально Вы</w:t>
      </w:r>
      <w:r w:rsidR="009C646D">
        <w:rPr>
          <w:rFonts w:ascii="Times New Roman" w:hAnsi="Times New Roman" w:cs="Times New Roman"/>
          <w:i/>
          <w:sz w:val="24"/>
          <w:szCs w:val="24"/>
        </w:rPr>
        <w:t>шестоящим Аватаром Синтеза ИВО О</w:t>
      </w:r>
      <w:r w:rsidR="00086653">
        <w:rPr>
          <w:rFonts w:ascii="Times New Roman" w:hAnsi="Times New Roman" w:cs="Times New Roman"/>
          <w:i/>
          <w:sz w:val="24"/>
          <w:szCs w:val="24"/>
        </w:rPr>
        <w:t xml:space="preserve">стапом </w:t>
      </w:r>
      <w:r w:rsidR="0008665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Учителями 37-го Синтеза каждым из нас </w:t>
      </w:r>
      <w:r w:rsidR="00C259E1">
        <w:rPr>
          <w:rFonts w:ascii="Times New Roman" w:hAnsi="Times New Roman" w:cs="Times New Roman"/>
          <w:i/>
          <w:sz w:val="24"/>
          <w:szCs w:val="24"/>
        </w:rPr>
        <w:t>синтезом нас. Приветствуем Изначальн</w:t>
      </w:r>
      <w:r w:rsidR="009C646D">
        <w:rPr>
          <w:rFonts w:ascii="Times New Roman" w:hAnsi="Times New Roman" w:cs="Times New Roman"/>
          <w:i/>
          <w:sz w:val="24"/>
          <w:szCs w:val="24"/>
        </w:rPr>
        <w:t>о Вышестоящего Аватара Синтеза О</w:t>
      </w:r>
      <w:r w:rsidR="00C259E1">
        <w:rPr>
          <w:rFonts w:ascii="Times New Roman" w:hAnsi="Times New Roman" w:cs="Times New Roman"/>
          <w:i/>
          <w:sz w:val="24"/>
          <w:szCs w:val="24"/>
        </w:rPr>
        <w:t xml:space="preserve">стапа </w:t>
      </w:r>
      <w:r w:rsidR="001E0BA1">
        <w:rPr>
          <w:rFonts w:ascii="Times New Roman" w:hAnsi="Times New Roman" w:cs="Times New Roman"/>
          <w:i/>
          <w:sz w:val="24"/>
          <w:szCs w:val="24"/>
        </w:rPr>
        <w:t>и стяжаем Синтез Стратики ИВО каждому из нас</w:t>
      </w:r>
      <w:r w:rsidR="00B60216">
        <w:rPr>
          <w:rFonts w:ascii="Times New Roman" w:hAnsi="Times New Roman" w:cs="Times New Roman"/>
          <w:i/>
          <w:sz w:val="24"/>
          <w:szCs w:val="24"/>
        </w:rPr>
        <w:t xml:space="preserve"> синтезу нас, нами.</w:t>
      </w:r>
      <w:r w:rsidR="00F46D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3014" w:rsidRDefault="00F46D95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73812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</w:t>
      </w:r>
      <w:r w:rsidR="00073812">
        <w:rPr>
          <w:rFonts w:ascii="Times New Roman" w:hAnsi="Times New Roman" w:cs="Times New Roman"/>
          <w:i/>
          <w:sz w:val="24"/>
          <w:szCs w:val="24"/>
        </w:rPr>
        <w:t>гании мы продолжаем возжигать ч</w:t>
      </w:r>
      <w:r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073812">
        <w:rPr>
          <w:rFonts w:ascii="Times New Roman" w:hAnsi="Times New Roman" w:cs="Times New Roman"/>
          <w:i/>
          <w:sz w:val="24"/>
          <w:szCs w:val="24"/>
        </w:rPr>
        <w:t>, возжигаем 64 частности, 64-я ч</w:t>
      </w:r>
      <w:r>
        <w:rPr>
          <w:rFonts w:ascii="Times New Roman" w:hAnsi="Times New Roman" w:cs="Times New Roman"/>
          <w:i/>
          <w:sz w:val="24"/>
          <w:szCs w:val="24"/>
        </w:rPr>
        <w:t>астностями каждого из нас синтезируемся с Изначальн</w:t>
      </w:r>
      <w:r w:rsidR="009C646D">
        <w:rPr>
          <w:rFonts w:ascii="Times New Roman" w:hAnsi="Times New Roman" w:cs="Times New Roman"/>
          <w:i/>
          <w:sz w:val="24"/>
          <w:szCs w:val="24"/>
        </w:rPr>
        <w:t>о Вышестоящим Аватаром Синтеза О</w:t>
      </w:r>
      <w:r>
        <w:rPr>
          <w:rFonts w:ascii="Times New Roman" w:hAnsi="Times New Roman" w:cs="Times New Roman"/>
          <w:i/>
          <w:sz w:val="24"/>
          <w:szCs w:val="24"/>
        </w:rPr>
        <w:t>стапом</w:t>
      </w:r>
      <w:r w:rsidR="000738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мы возжигаем все виды Страт</w:t>
      </w:r>
      <w:r w:rsidR="00073812">
        <w:rPr>
          <w:rFonts w:ascii="Times New Roman" w:hAnsi="Times New Roman" w:cs="Times New Roman"/>
          <w:i/>
          <w:sz w:val="24"/>
          <w:szCs w:val="24"/>
        </w:rPr>
        <w:t xml:space="preserve"> в ч</w:t>
      </w:r>
      <w:r w:rsidR="00643E28">
        <w:rPr>
          <w:rFonts w:ascii="Times New Roman" w:hAnsi="Times New Roman" w:cs="Times New Roman"/>
          <w:i/>
          <w:sz w:val="24"/>
          <w:szCs w:val="24"/>
        </w:rPr>
        <w:t>астностях каждого из нас</w:t>
      </w:r>
      <w:r w:rsidR="006E47EB">
        <w:rPr>
          <w:rFonts w:ascii="Times New Roman" w:hAnsi="Times New Roman" w:cs="Times New Roman"/>
          <w:i/>
          <w:sz w:val="24"/>
          <w:szCs w:val="24"/>
        </w:rPr>
        <w:t>. Есть понятие</w:t>
      </w:r>
      <w:r w:rsidR="00E2571A">
        <w:rPr>
          <w:rFonts w:ascii="Times New Roman" w:hAnsi="Times New Roman" w:cs="Times New Roman"/>
          <w:i/>
          <w:sz w:val="24"/>
          <w:szCs w:val="24"/>
        </w:rPr>
        <w:t xml:space="preserve"> --- </w:t>
      </w:r>
      <w:r w:rsidR="006E47EB">
        <w:rPr>
          <w:rFonts w:ascii="Times New Roman" w:hAnsi="Times New Roman" w:cs="Times New Roman"/>
          <w:i/>
          <w:sz w:val="24"/>
          <w:szCs w:val="24"/>
        </w:rPr>
        <w:t>Страты Духа, а есть понятие</w:t>
      </w:r>
      <w:r w:rsidR="00F35144">
        <w:rPr>
          <w:rFonts w:ascii="Times New Roman" w:hAnsi="Times New Roman" w:cs="Times New Roman"/>
          <w:i/>
          <w:sz w:val="24"/>
          <w:szCs w:val="24"/>
        </w:rPr>
        <w:t xml:space="preserve"> ---</w:t>
      </w:r>
      <w:r w:rsidR="009B7540">
        <w:rPr>
          <w:rFonts w:ascii="Times New Roman" w:hAnsi="Times New Roman" w:cs="Times New Roman"/>
          <w:i/>
          <w:sz w:val="24"/>
          <w:szCs w:val="24"/>
        </w:rPr>
        <w:t xml:space="preserve"> Страты ч</w:t>
      </w:r>
      <w:r w:rsidR="006E47EB">
        <w:rPr>
          <w:rFonts w:ascii="Times New Roman" w:hAnsi="Times New Roman" w:cs="Times New Roman"/>
          <w:i/>
          <w:sz w:val="24"/>
          <w:szCs w:val="24"/>
        </w:rPr>
        <w:t>астностей</w:t>
      </w:r>
      <w:r w:rsidR="00EE4F57">
        <w:rPr>
          <w:rFonts w:ascii="Times New Roman" w:hAnsi="Times New Roman" w:cs="Times New Roman"/>
          <w:i/>
          <w:sz w:val="24"/>
          <w:szCs w:val="24"/>
        </w:rPr>
        <w:t>.</w:t>
      </w:r>
      <w:r w:rsidR="009B7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B7540">
        <w:rPr>
          <w:rFonts w:ascii="Times New Roman" w:hAnsi="Times New Roman" w:cs="Times New Roman"/>
          <w:i/>
          <w:sz w:val="24"/>
          <w:szCs w:val="24"/>
        </w:rPr>
        <w:t xml:space="preserve">Страты, </w:t>
      </w:r>
      <w:r w:rsidR="00B70B1E">
        <w:rPr>
          <w:rFonts w:ascii="Times New Roman" w:hAnsi="Times New Roman" w:cs="Times New Roman"/>
          <w:i/>
          <w:sz w:val="24"/>
          <w:szCs w:val="24"/>
        </w:rPr>
        <w:t>это как некие постоянные</w:t>
      </w:r>
      <w:r w:rsidR="004669FC">
        <w:rPr>
          <w:rFonts w:ascii="Times New Roman" w:hAnsi="Times New Roman" w:cs="Times New Roman"/>
          <w:i/>
          <w:sz w:val="24"/>
          <w:szCs w:val="24"/>
        </w:rPr>
        <w:t>, которые наработаны у нас внутри, которыми оперирует и на которые опирается Дух в развитии</w:t>
      </w:r>
      <w:r w:rsidR="009B754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B7540">
        <w:rPr>
          <w:rFonts w:ascii="Times New Roman" w:hAnsi="Times New Roman" w:cs="Times New Roman"/>
          <w:i/>
          <w:sz w:val="24"/>
          <w:szCs w:val="24"/>
        </w:rPr>
        <w:t xml:space="preserve"> И в наших ч</w:t>
      </w:r>
      <w:r w:rsidR="00F55033">
        <w:rPr>
          <w:rFonts w:ascii="Times New Roman" w:hAnsi="Times New Roman" w:cs="Times New Roman"/>
          <w:i/>
          <w:sz w:val="24"/>
          <w:szCs w:val="24"/>
        </w:rPr>
        <w:t xml:space="preserve">астностях </w:t>
      </w:r>
      <w:r w:rsidR="009B7540">
        <w:rPr>
          <w:rFonts w:ascii="Times New Roman" w:hAnsi="Times New Roman" w:cs="Times New Roman"/>
          <w:i/>
          <w:sz w:val="24"/>
          <w:szCs w:val="24"/>
        </w:rPr>
        <w:t xml:space="preserve">уже тоже </w:t>
      </w:r>
      <w:r w:rsidR="00F55033">
        <w:rPr>
          <w:rFonts w:ascii="Times New Roman" w:hAnsi="Times New Roman" w:cs="Times New Roman"/>
          <w:i/>
          <w:sz w:val="24"/>
          <w:szCs w:val="24"/>
        </w:rPr>
        <w:t>выработаны</w:t>
      </w:r>
      <w:r w:rsidR="009B7540">
        <w:rPr>
          <w:rFonts w:ascii="Times New Roman" w:hAnsi="Times New Roman" w:cs="Times New Roman"/>
          <w:i/>
          <w:sz w:val="24"/>
          <w:szCs w:val="24"/>
        </w:rPr>
        <w:t xml:space="preserve"> некие Страты, на которые ваши ч</w:t>
      </w:r>
      <w:r w:rsidR="00F55033">
        <w:rPr>
          <w:rFonts w:ascii="Times New Roman" w:hAnsi="Times New Roman" w:cs="Times New Roman"/>
          <w:i/>
          <w:sz w:val="24"/>
          <w:szCs w:val="24"/>
        </w:rPr>
        <w:t>асти опираются в развитии.</w:t>
      </w:r>
      <w:r w:rsidR="00280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7E2">
        <w:rPr>
          <w:rFonts w:ascii="Times New Roman" w:hAnsi="Times New Roman" w:cs="Times New Roman"/>
          <w:i/>
          <w:sz w:val="24"/>
          <w:szCs w:val="24"/>
        </w:rPr>
        <w:t xml:space="preserve">И вот мы </w:t>
      </w:r>
      <w:proofErr w:type="gramStart"/>
      <w:r w:rsidR="005937E2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5937E2">
        <w:rPr>
          <w:rFonts w:ascii="Times New Roman" w:hAnsi="Times New Roman" w:cs="Times New Roman"/>
          <w:i/>
          <w:sz w:val="24"/>
          <w:szCs w:val="24"/>
        </w:rPr>
        <w:t xml:space="preserve"> возжигаем</w:t>
      </w:r>
      <w:r w:rsidR="00280F2A">
        <w:rPr>
          <w:rFonts w:ascii="Times New Roman" w:hAnsi="Times New Roman" w:cs="Times New Roman"/>
          <w:i/>
          <w:sz w:val="24"/>
          <w:szCs w:val="24"/>
        </w:rPr>
        <w:t>,</w:t>
      </w:r>
      <w:r w:rsidR="00593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D33">
        <w:rPr>
          <w:rFonts w:ascii="Times New Roman" w:hAnsi="Times New Roman" w:cs="Times New Roman"/>
          <w:i/>
          <w:sz w:val="24"/>
          <w:szCs w:val="24"/>
        </w:rPr>
        <w:t>п</w:t>
      </w:r>
      <w:r w:rsidR="00393DCE">
        <w:rPr>
          <w:rFonts w:ascii="Times New Roman" w:hAnsi="Times New Roman" w:cs="Times New Roman"/>
          <w:i/>
          <w:sz w:val="24"/>
          <w:szCs w:val="24"/>
        </w:rPr>
        <w:t>опробуйте не думать «как это</w:t>
      </w:r>
      <w:r w:rsidR="00280F2A">
        <w:rPr>
          <w:rFonts w:ascii="Times New Roman" w:hAnsi="Times New Roman" w:cs="Times New Roman"/>
          <w:i/>
          <w:sz w:val="24"/>
          <w:szCs w:val="24"/>
        </w:rPr>
        <w:t>», пробуйте п</w:t>
      </w:r>
      <w:r w:rsidR="00763D33">
        <w:rPr>
          <w:rFonts w:ascii="Times New Roman" w:hAnsi="Times New Roman" w:cs="Times New Roman"/>
          <w:i/>
          <w:sz w:val="24"/>
          <w:szCs w:val="24"/>
        </w:rPr>
        <w:t xml:space="preserve">росто сейчас активировать Страты наших </w:t>
      </w:r>
      <w:r w:rsidR="009B7540">
        <w:rPr>
          <w:rFonts w:ascii="Times New Roman" w:hAnsi="Times New Roman" w:cs="Times New Roman"/>
          <w:i/>
          <w:sz w:val="24"/>
          <w:szCs w:val="24"/>
        </w:rPr>
        <w:t>ч</w:t>
      </w:r>
      <w:r w:rsidR="00763D33">
        <w:rPr>
          <w:rFonts w:ascii="Times New Roman" w:hAnsi="Times New Roman" w:cs="Times New Roman"/>
          <w:i/>
          <w:sz w:val="24"/>
          <w:szCs w:val="24"/>
        </w:rPr>
        <w:t>астностей</w:t>
      </w:r>
      <w:r w:rsidR="00E04FBE">
        <w:rPr>
          <w:rFonts w:ascii="Times New Roman" w:hAnsi="Times New Roman" w:cs="Times New Roman"/>
          <w:i/>
          <w:sz w:val="24"/>
          <w:szCs w:val="24"/>
        </w:rPr>
        <w:t>, заодно и можете прожить</w:t>
      </w:r>
      <w:r w:rsidR="00280F2A">
        <w:rPr>
          <w:rFonts w:ascii="Times New Roman" w:hAnsi="Times New Roman" w:cs="Times New Roman"/>
          <w:i/>
          <w:sz w:val="24"/>
          <w:szCs w:val="24"/>
        </w:rPr>
        <w:t>,</w:t>
      </w:r>
      <w:r w:rsidR="00E04FBE">
        <w:rPr>
          <w:rFonts w:ascii="Times New Roman" w:hAnsi="Times New Roman" w:cs="Times New Roman"/>
          <w:i/>
          <w:sz w:val="24"/>
          <w:szCs w:val="24"/>
        </w:rPr>
        <w:t xml:space="preserve"> как они у </w:t>
      </w:r>
      <w:r w:rsidR="00280F2A">
        <w:rPr>
          <w:rFonts w:ascii="Times New Roman" w:hAnsi="Times New Roman" w:cs="Times New Roman"/>
          <w:i/>
          <w:sz w:val="24"/>
          <w:szCs w:val="24"/>
        </w:rPr>
        <w:t xml:space="preserve">вас  развёртываются,  </w:t>
      </w:r>
      <w:r w:rsidR="009B7540">
        <w:rPr>
          <w:rFonts w:ascii="Times New Roman" w:hAnsi="Times New Roman" w:cs="Times New Roman"/>
          <w:i/>
          <w:sz w:val="24"/>
          <w:szCs w:val="24"/>
        </w:rPr>
        <w:t xml:space="preserve">как они видятся вообще в </w:t>
      </w:r>
      <w:r w:rsidR="005937E2">
        <w:rPr>
          <w:rFonts w:ascii="Times New Roman" w:hAnsi="Times New Roman" w:cs="Times New Roman"/>
          <w:i/>
          <w:sz w:val="24"/>
          <w:szCs w:val="24"/>
        </w:rPr>
        <w:t>ч</w:t>
      </w:r>
      <w:r w:rsidR="00E04FBE">
        <w:rPr>
          <w:rFonts w:ascii="Times New Roman" w:hAnsi="Times New Roman" w:cs="Times New Roman"/>
          <w:i/>
          <w:sz w:val="24"/>
          <w:szCs w:val="24"/>
        </w:rPr>
        <w:t>астностях.</w:t>
      </w:r>
    </w:p>
    <w:p w:rsidR="000F6DB3" w:rsidRDefault="00E04FBE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</w:t>
      </w:r>
      <w:r w:rsidR="009C646D">
        <w:rPr>
          <w:rFonts w:ascii="Times New Roman" w:hAnsi="Times New Roman" w:cs="Times New Roman"/>
          <w:i/>
          <w:sz w:val="24"/>
          <w:szCs w:val="24"/>
        </w:rPr>
        <w:t>зируемся с Хум Аватара Синтеза 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стапа, стяжаем Синтез Стратики ИВО и просим Синтезом Стратики ИВО преобразить и, возможно, завершить уже </w:t>
      </w:r>
      <w:r w:rsidR="00EA3A2A">
        <w:rPr>
          <w:rFonts w:ascii="Times New Roman" w:hAnsi="Times New Roman" w:cs="Times New Roman"/>
          <w:i/>
          <w:sz w:val="24"/>
          <w:szCs w:val="24"/>
        </w:rPr>
        <w:t>утратившие силу Страты в наших ч</w:t>
      </w:r>
      <w:r>
        <w:rPr>
          <w:rFonts w:ascii="Times New Roman" w:hAnsi="Times New Roman" w:cs="Times New Roman"/>
          <w:i/>
          <w:sz w:val="24"/>
          <w:szCs w:val="24"/>
        </w:rPr>
        <w:t>астностях</w:t>
      </w:r>
      <w:r w:rsidR="00EA3A2A">
        <w:rPr>
          <w:rFonts w:ascii="Times New Roman" w:hAnsi="Times New Roman" w:cs="Times New Roman"/>
          <w:i/>
          <w:sz w:val="24"/>
          <w:szCs w:val="24"/>
        </w:rPr>
        <w:t xml:space="preserve"> и обновить Страты ч</w:t>
      </w:r>
      <w:r w:rsidR="0030436C">
        <w:rPr>
          <w:rFonts w:ascii="Times New Roman" w:hAnsi="Times New Roman" w:cs="Times New Roman"/>
          <w:i/>
          <w:sz w:val="24"/>
          <w:szCs w:val="24"/>
        </w:rPr>
        <w:t>астностей Синтезом Стратики ИВО в каждом из нас и в синтезе нас.</w:t>
      </w:r>
      <w:r w:rsidR="000160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36AA" w:rsidRDefault="00016001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от Изначально Вышестоящего Аватара С</w:t>
      </w:r>
      <w:r w:rsidR="009C646D">
        <w:rPr>
          <w:rFonts w:ascii="Times New Roman" w:hAnsi="Times New Roman" w:cs="Times New Roman"/>
          <w:i/>
          <w:sz w:val="24"/>
          <w:szCs w:val="24"/>
        </w:rPr>
        <w:t>интеза О</w:t>
      </w:r>
      <w:r w:rsidR="00D336AA">
        <w:rPr>
          <w:rFonts w:ascii="Times New Roman" w:hAnsi="Times New Roman" w:cs="Times New Roman"/>
          <w:i/>
          <w:sz w:val="24"/>
          <w:szCs w:val="24"/>
        </w:rPr>
        <w:t>стапа, точнее,  от его ч</w:t>
      </w:r>
      <w:r>
        <w:rPr>
          <w:rFonts w:ascii="Times New Roman" w:hAnsi="Times New Roman" w:cs="Times New Roman"/>
          <w:i/>
          <w:sz w:val="24"/>
          <w:szCs w:val="24"/>
        </w:rPr>
        <w:t>астностей идёт прямая репликация Синтеза Стратики</w:t>
      </w:r>
      <w:r w:rsidR="00AE5329">
        <w:rPr>
          <w:rFonts w:ascii="Times New Roman" w:hAnsi="Times New Roman" w:cs="Times New Roman"/>
          <w:i/>
          <w:sz w:val="24"/>
          <w:szCs w:val="24"/>
        </w:rPr>
        <w:t>. Этот Синтез вписывается в частности каждого из нас</w:t>
      </w:r>
      <w:r w:rsidR="00D336AA">
        <w:rPr>
          <w:rFonts w:ascii="Times New Roman" w:hAnsi="Times New Roman" w:cs="Times New Roman"/>
          <w:i/>
          <w:sz w:val="24"/>
          <w:szCs w:val="24"/>
        </w:rPr>
        <w:t>,</w:t>
      </w:r>
      <w:r w:rsidR="00AE5329">
        <w:rPr>
          <w:rFonts w:ascii="Times New Roman" w:hAnsi="Times New Roman" w:cs="Times New Roman"/>
          <w:i/>
          <w:sz w:val="24"/>
          <w:szCs w:val="24"/>
        </w:rPr>
        <w:t xml:space="preserve"> и происходит такое субъядерное обнов</w:t>
      </w:r>
      <w:r w:rsidR="00D336AA">
        <w:rPr>
          <w:rFonts w:ascii="Times New Roman" w:hAnsi="Times New Roman" w:cs="Times New Roman"/>
          <w:i/>
          <w:sz w:val="24"/>
          <w:szCs w:val="24"/>
        </w:rPr>
        <w:t>ление Страт, которые вписаны в ч</w:t>
      </w:r>
      <w:r w:rsidR="00AE5329"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15522D">
        <w:rPr>
          <w:rFonts w:ascii="Times New Roman" w:hAnsi="Times New Roman" w:cs="Times New Roman"/>
          <w:i/>
          <w:sz w:val="24"/>
          <w:szCs w:val="24"/>
        </w:rPr>
        <w:t>. Страты можно</w:t>
      </w:r>
      <w:r w:rsidR="00D336AA">
        <w:rPr>
          <w:rFonts w:ascii="Times New Roman" w:hAnsi="Times New Roman" w:cs="Times New Roman"/>
          <w:i/>
          <w:sz w:val="24"/>
          <w:szCs w:val="24"/>
        </w:rPr>
        <w:t xml:space="preserve"> увидеть как тексты, которые в ч</w:t>
      </w:r>
      <w:r w:rsidR="0015522D">
        <w:rPr>
          <w:rFonts w:ascii="Times New Roman" w:hAnsi="Times New Roman" w:cs="Times New Roman"/>
          <w:i/>
          <w:sz w:val="24"/>
          <w:szCs w:val="24"/>
        </w:rPr>
        <w:t>астностях развёрнуты, Страты можно увидеть, как конкр</w:t>
      </w:r>
      <w:r w:rsidR="00D336AA">
        <w:rPr>
          <w:rFonts w:ascii="Times New Roman" w:hAnsi="Times New Roman" w:cs="Times New Roman"/>
          <w:i/>
          <w:sz w:val="24"/>
          <w:szCs w:val="24"/>
        </w:rPr>
        <w:t>етные субъядерности, которые в ч</w:t>
      </w:r>
      <w:r w:rsidR="0015522D">
        <w:rPr>
          <w:rFonts w:ascii="Times New Roman" w:hAnsi="Times New Roman" w:cs="Times New Roman"/>
          <w:i/>
          <w:sz w:val="24"/>
          <w:szCs w:val="24"/>
        </w:rPr>
        <w:t xml:space="preserve">астностях </w:t>
      </w:r>
      <w:proofErr w:type="gramStart"/>
      <w:r w:rsidR="0015522D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15522D">
        <w:rPr>
          <w:rFonts w:ascii="Times New Roman" w:hAnsi="Times New Roman" w:cs="Times New Roman"/>
          <w:i/>
          <w:sz w:val="24"/>
          <w:szCs w:val="24"/>
        </w:rPr>
        <w:t xml:space="preserve"> развёрнуты, Страты можно увидеть даже числово. Вы можете увидеть Страты, знаете как, как формы. У кого-то видится, </w:t>
      </w:r>
      <w:r w:rsidR="00D336AA">
        <w:rPr>
          <w:rFonts w:ascii="Times New Roman" w:hAnsi="Times New Roman" w:cs="Times New Roman"/>
          <w:i/>
          <w:sz w:val="24"/>
          <w:szCs w:val="24"/>
        </w:rPr>
        <w:t>если вы смотрите в ч</w:t>
      </w:r>
      <w:r w:rsidR="0015522D">
        <w:rPr>
          <w:rFonts w:ascii="Times New Roman" w:hAnsi="Times New Roman" w:cs="Times New Roman"/>
          <w:i/>
          <w:sz w:val="24"/>
          <w:szCs w:val="24"/>
        </w:rPr>
        <w:t xml:space="preserve">астности, </w:t>
      </w:r>
      <w:r w:rsidR="00D336AA">
        <w:rPr>
          <w:rFonts w:ascii="Times New Roman" w:hAnsi="Times New Roman" w:cs="Times New Roman"/>
          <w:i/>
          <w:sz w:val="24"/>
          <w:szCs w:val="24"/>
        </w:rPr>
        <w:t>можно увиде</w:t>
      </w:r>
      <w:r w:rsidR="0015522D">
        <w:rPr>
          <w:rFonts w:ascii="Times New Roman" w:hAnsi="Times New Roman" w:cs="Times New Roman"/>
          <w:i/>
          <w:sz w:val="24"/>
          <w:szCs w:val="24"/>
        </w:rPr>
        <w:t>т</w:t>
      </w:r>
      <w:r w:rsidR="00D336AA">
        <w:rPr>
          <w:rFonts w:ascii="Times New Roman" w:hAnsi="Times New Roman" w:cs="Times New Roman"/>
          <w:i/>
          <w:sz w:val="24"/>
          <w:szCs w:val="24"/>
        </w:rPr>
        <w:t>ь</w:t>
      </w:r>
      <w:r w:rsidR="0015522D">
        <w:rPr>
          <w:rFonts w:ascii="Times New Roman" w:hAnsi="Times New Roman" w:cs="Times New Roman"/>
          <w:i/>
          <w:sz w:val="24"/>
          <w:szCs w:val="24"/>
        </w:rPr>
        <w:t xml:space="preserve"> там вот те самые математические значения</w:t>
      </w:r>
      <w:r w:rsidR="000F6DB3">
        <w:rPr>
          <w:rFonts w:ascii="Times New Roman" w:hAnsi="Times New Roman" w:cs="Times New Roman"/>
          <w:i/>
          <w:sz w:val="24"/>
          <w:szCs w:val="24"/>
        </w:rPr>
        <w:t xml:space="preserve">, которые у вас наработаны в частностях. И часть этих значений могли быть уже </w:t>
      </w:r>
      <w:proofErr w:type="gramStart"/>
      <w:r w:rsidR="000F6DB3">
        <w:rPr>
          <w:rFonts w:ascii="Times New Roman" w:hAnsi="Times New Roman" w:cs="Times New Roman"/>
          <w:i/>
          <w:sz w:val="24"/>
          <w:szCs w:val="24"/>
        </w:rPr>
        <w:t>утрачены</w:t>
      </w:r>
      <w:proofErr w:type="gramEnd"/>
      <w:r w:rsidR="000F6DB3">
        <w:rPr>
          <w:rFonts w:ascii="Times New Roman" w:hAnsi="Times New Roman" w:cs="Times New Roman"/>
          <w:i/>
          <w:sz w:val="24"/>
          <w:szCs w:val="24"/>
        </w:rPr>
        <w:t xml:space="preserve">, могли просто уже не работать. </w:t>
      </w:r>
    </w:p>
    <w:p w:rsidR="00E04FBE" w:rsidRDefault="000F6DB3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Синтез Стратики, он сейчас работает</w:t>
      </w:r>
      <w:r w:rsidR="00D336AA">
        <w:rPr>
          <w:rFonts w:ascii="Times New Roman" w:hAnsi="Times New Roman" w:cs="Times New Roman"/>
          <w:i/>
          <w:sz w:val="24"/>
          <w:szCs w:val="24"/>
        </w:rPr>
        <w:t xml:space="preserve"> на то</w:t>
      </w:r>
      <w:r>
        <w:rPr>
          <w:rFonts w:ascii="Times New Roman" w:hAnsi="Times New Roman" w:cs="Times New Roman"/>
          <w:i/>
          <w:sz w:val="24"/>
          <w:szCs w:val="24"/>
        </w:rPr>
        <w:t>, чтобы преобразить все числовые значения ваших частностей</w:t>
      </w:r>
      <w:r w:rsidR="001B4A1B">
        <w:rPr>
          <w:rFonts w:ascii="Times New Roman" w:hAnsi="Times New Roman" w:cs="Times New Roman"/>
          <w:i/>
          <w:sz w:val="24"/>
          <w:szCs w:val="24"/>
        </w:rPr>
        <w:t xml:space="preserve">. И как только это преображается в частностях, </w:t>
      </w:r>
      <w:r w:rsidR="00D336A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B4A1B">
        <w:rPr>
          <w:rFonts w:ascii="Times New Roman" w:hAnsi="Times New Roman" w:cs="Times New Roman"/>
          <w:i/>
          <w:sz w:val="24"/>
          <w:szCs w:val="24"/>
        </w:rPr>
        <w:t xml:space="preserve">Страты меняются в </w:t>
      </w:r>
      <w:r w:rsidR="00D336AA">
        <w:rPr>
          <w:rFonts w:ascii="Times New Roman" w:hAnsi="Times New Roman" w:cs="Times New Roman"/>
          <w:i/>
          <w:sz w:val="24"/>
          <w:szCs w:val="24"/>
        </w:rPr>
        <w:t xml:space="preserve">частностях, дальше происходит смена Страт в аппаратах, системах, частях.  Но ключево мы с Аватарами </w:t>
      </w:r>
      <w:r w:rsidR="001B4A1B">
        <w:rPr>
          <w:rFonts w:ascii="Times New Roman" w:hAnsi="Times New Roman" w:cs="Times New Roman"/>
          <w:i/>
          <w:sz w:val="24"/>
          <w:szCs w:val="24"/>
        </w:rPr>
        <w:t xml:space="preserve"> тут по частностям</w:t>
      </w:r>
      <w:r w:rsidR="00C02575">
        <w:rPr>
          <w:rFonts w:ascii="Times New Roman" w:hAnsi="Times New Roman" w:cs="Times New Roman"/>
          <w:i/>
          <w:sz w:val="24"/>
          <w:szCs w:val="24"/>
        </w:rPr>
        <w:t>, потому что частности, это то, что выстраивает, лепит состояние нашей синтезфизичности</w:t>
      </w:r>
      <w:r w:rsidR="00E54DC3">
        <w:rPr>
          <w:rFonts w:ascii="Times New Roman" w:hAnsi="Times New Roman" w:cs="Times New Roman"/>
          <w:i/>
          <w:sz w:val="24"/>
          <w:szCs w:val="24"/>
        </w:rPr>
        <w:t>. А так как Осмысленность, она напрямую строится и работает с синтезфизичностью</w:t>
      </w:r>
      <w:r w:rsidR="00330983">
        <w:rPr>
          <w:rFonts w:ascii="Times New Roman" w:hAnsi="Times New Roman" w:cs="Times New Roman"/>
          <w:i/>
          <w:sz w:val="24"/>
          <w:szCs w:val="24"/>
        </w:rPr>
        <w:t>, то она очень хорошо видит</w:t>
      </w:r>
      <w:r w:rsidR="00D336AA">
        <w:rPr>
          <w:rFonts w:ascii="Times New Roman" w:hAnsi="Times New Roman" w:cs="Times New Roman"/>
          <w:i/>
          <w:sz w:val="24"/>
          <w:szCs w:val="24"/>
        </w:rPr>
        <w:t xml:space="preserve"> именно</w:t>
      </w:r>
      <w:r w:rsidR="00330983">
        <w:rPr>
          <w:rFonts w:ascii="Times New Roman" w:hAnsi="Times New Roman" w:cs="Times New Roman"/>
          <w:i/>
          <w:sz w:val="24"/>
          <w:szCs w:val="24"/>
        </w:rPr>
        <w:t xml:space="preserve"> наши частности</w:t>
      </w:r>
      <w:r w:rsidR="0079155C">
        <w:rPr>
          <w:rFonts w:ascii="Times New Roman" w:hAnsi="Times New Roman" w:cs="Times New Roman"/>
          <w:i/>
          <w:sz w:val="24"/>
          <w:szCs w:val="24"/>
        </w:rPr>
        <w:t>.</w:t>
      </w:r>
    </w:p>
    <w:p w:rsidR="0079155C" w:rsidRDefault="0079155C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</w:t>
      </w:r>
      <w:r w:rsidR="009C646D">
        <w:rPr>
          <w:rFonts w:ascii="Times New Roman" w:hAnsi="Times New Roman" w:cs="Times New Roman"/>
          <w:i/>
          <w:sz w:val="24"/>
          <w:szCs w:val="24"/>
        </w:rPr>
        <w:t>шестоящим Аватаром Синтеза ИВО О</w:t>
      </w:r>
      <w:r>
        <w:rPr>
          <w:rFonts w:ascii="Times New Roman" w:hAnsi="Times New Roman" w:cs="Times New Roman"/>
          <w:i/>
          <w:sz w:val="24"/>
          <w:szCs w:val="24"/>
        </w:rPr>
        <w:t>стапом, стяжаем Синтез Стратики ИВО и просим развернуть каж</w:t>
      </w:r>
      <w:r w:rsidR="00A55959">
        <w:rPr>
          <w:rFonts w:ascii="Times New Roman" w:hAnsi="Times New Roman" w:cs="Times New Roman"/>
          <w:i/>
          <w:sz w:val="24"/>
          <w:szCs w:val="24"/>
        </w:rPr>
        <w:t>дому из нас План Синтеза разрабо</w:t>
      </w:r>
      <w:r w:rsidR="00936156">
        <w:rPr>
          <w:rFonts w:ascii="Times New Roman" w:hAnsi="Times New Roman" w:cs="Times New Roman"/>
          <w:i/>
          <w:sz w:val="24"/>
          <w:szCs w:val="24"/>
        </w:rPr>
        <w:t>тки Страт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астностей, Страт систем, Страт аппаратов, </w:t>
      </w:r>
      <w:r w:rsidR="00936156">
        <w:rPr>
          <w:rFonts w:ascii="Times New Roman" w:hAnsi="Times New Roman" w:cs="Times New Roman"/>
          <w:i/>
          <w:sz w:val="24"/>
          <w:szCs w:val="24"/>
        </w:rPr>
        <w:t>Страт частей  С</w:t>
      </w:r>
      <w:r>
        <w:rPr>
          <w:rFonts w:ascii="Times New Roman" w:hAnsi="Times New Roman" w:cs="Times New Roman"/>
          <w:i/>
          <w:sz w:val="24"/>
          <w:szCs w:val="24"/>
        </w:rPr>
        <w:t>интез</w:t>
      </w:r>
      <w:r w:rsidR="00936156">
        <w:rPr>
          <w:rFonts w:ascii="Times New Roman" w:hAnsi="Times New Roman" w:cs="Times New Roman"/>
          <w:i/>
          <w:sz w:val="24"/>
          <w:szCs w:val="24"/>
        </w:rPr>
        <w:t>ом Стратики ИВО синтезированием  П</w:t>
      </w:r>
      <w:r>
        <w:rPr>
          <w:rFonts w:ascii="Times New Roman" w:hAnsi="Times New Roman" w:cs="Times New Roman"/>
          <w:i/>
          <w:sz w:val="24"/>
          <w:szCs w:val="24"/>
        </w:rPr>
        <w:t>остоянных внутренней жизни каждого из нас и синтеза нас</w:t>
      </w:r>
      <w:r w:rsidR="00936156">
        <w:rPr>
          <w:rFonts w:ascii="Times New Roman" w:hAnsi="Times New Roman" w:cs="Times New Roman"/>
          <w:i/>
          <w:sz w:val="24"/>
          <w:szCs w:val="24"/>
        </w:rPr>
        <w:t>,</w:t>
      </w:r>
      <w:r w:rsidR="00C42312">
        <w:rPr>
          <w:rFonts w:ascii="Times New Roman" w:hAnsi="Times New Roman" w:cs="Times New Roman"/>
          <w:i/>
          <w:sz w:val="24"/>
          <w:szCs w:val="24"/>
        </w:rPr>
        <w:t xml:space="preserve"> и преображаемся. И Аватар Синтеза фиксирует каждому План Синтеза</w:t>
      </w:r>
      <w:r w:rsidR="002018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2312">
        <w:rPr>
          <w:rFonts w:ascii="Times New Roman" w:hAnsi="Times New Roman" w:cs="Times New Roman"/>
          <w:i/>
          <w:sz w:val="24"/>
          <w:szCs w:val="24"/>
        </w:rPr>
        <w:t xml:space="preserve"> и этот План Синтеза вписывается </w:t>
      </w:r>
      <w:r w:rsidR="00BD5743">
        <w:rPr>
          <w:rFonts w:ascii="Times New Roman" w:hAnsi="Times New Roman" w:cs="Times New Roman"/>
          <w:i/>
          <w:sz w:val="24"/>
          <w:szCs w:val="24"/>
        </w:rPr>
        <w:t>в План Синтеза каждого из нас</w:t>
      </w:r>
      <w:r w:rsidR="002018A5">
        <w:rPr>
          <w:rFonts w:ascii="Times New Roman" w:hAnsi="Times New Roman" w:cs="Times New Roman"/>
          <w:i/>
          <w:sz w:val="24"/>
          <w:szCs w:val="24"/>
        </w:rPr>
        <w:t>.</w:t>
      </w:r>
      <w:r w:rsidR="00A55959">
        <w:rPr>
          <w:rFonts w:ascii="Times New Roman" w:hAnsi="Times New Roman" w:cs="Times New Roman"/>
          <w:i/>
          <w:sz w:val="24"/>
          <w:szCs w:val="24"/>
        </w:rPr>
        <w:t xml:space="preserve"> И обновляем План Синтеза каждого из нас этим.</w:t>
      </w:r>
    </w:p>
    <w:p w:rsidR="002018A5" w:rsidRDefault="002018A5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синтезируемся с </w:t>
      </w:r>
      <w:r w:rsidR="0090248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="009C646D">
        <w:rPr>
          <w:rFonts w:ascii="Times New Roman" w:hAnsi="Times New Roman" w:cs="Times New Roman"/>
          <w:i/>
          <w:sz w:val="24"/>
          <w:szCs w:val="24"/>
        </w:rPr>
        <w:t>Автаром Синтеза О</w:t>
      </w:r>
      <w:r>
        <w:rPr>
          <w:rFonts w:ascii="Times New Roman" w:hAnsi="Times New Roman" w:cs="Times New Roman"/>
          <w:i/>
          <w:sz w:val="24"/>
          <w:szCs w:val="24"/>
        </w:rPr>
        <w:t>стапом, стяжаем Синтез Стратики ИВО, цельно им преображаемся.</w:t>
      </w:r>
      <w:r w:rsidR="0090248D">
        <w:rPr>
          <w:rFonts w:ascii="Times New Roman" w:hAnsi="Times New Roman" w:cs="Times New Roman"/>
          <w:i/>
          <w:sz w:val="24"/>
          <w:szCs w:val="24"/>
        </w:rPr>
        <w:t xml:space="preserve"> И благодарим А</w:t>
      </w:r>
      <w:r w:rsidR="00020362">
        <w:rPr>
          <w:rFonts w:ascii="Times New Roman" w:hAnsi="Times New Roman" w:cs="Times New Roman"/>
          <w:i/>
          <w:sz w:val="24"/>
          <w:szCs w:val="24"/>
        </w:rPr>
        <w:t>в</w:t>
      </w:r>
      <w:r w:rsidR="0090248D">
        <w:rPr>
          <w:rFonts w:ascii="Times New Roman" w:hAnsi="Times New Roman" w:cs="Times New Roman"/>
          <w:i/>
          <w:sz w:val="24"/>
          <w:szCs w:val="24"/>
        </w:rPr>
        <w:t>а</w:t>
      </w:r>
      <w:r w:rsidR="00020362">
        <w:rPr>
          <w:rFonts w:ascii="Times New Roman" w:hAnsi="Times New Roman" w:cs="Times New Roman"/>
          <w:i/>
          <w:sz w:val="24"/>
          <w:szCs w:val="24"/>
        </w:rPr>
        <w:t>тара Синтеза за работу с нами.</w:t>
      </w:r>
    </w:p>
    <w:p w:rsidR="00020362" w:rsidRDefault="00020362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ИВО Елисеем и переходим в зал Изначально Вышестоящего Аватара Синтеза Елисея </w:t>
      </w:r>
      <w:r w:rsidR="0090248D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293 Архетип ИВДИВО.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Аватаром Синтеза Елисеем и также возжигаем 64 частности в каждом из нас, синтезируемся 64-я частностями с Изначально Вышестоящим Аватаром Синтеза Елисеем</w:t>
      </w:r>
      <w:r w:rsidR="00C564DC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C564DC">
        <w:rPr>
          <w:rFonts w:ascii="Times New Roman" w:hAnsi="Times New Roman" w:cs="Times New Roman"/>
          <w:i/>
          <w:sz w:val="24"/>
          <w:szCs w:val="24"/>
        </w:rPr>
        <w:lastRenderedPageBreak/>
        <w:t>Синтез ИВДИВО-тела Аксиомы ИВО каждому из нас</w:t>
      </w:r>
      <w:r w:rsidR="0090248D">
        <w:rPr>
          <w:rFonts w:ascii="Times New Roman" w:hAnsi="Times New Roman" w:cs="Times New Roman"/>
          <w:i/>
          <w:sz w:val="24"/>
          <w:szCs w:val="24"/>
        </w:rPr>
        <w:t xml:space="preserve"> и впитываем этот Синтез в частности</w:t>
      </w:r>
      <w:r w:rsidR="00B9371D">
        <w:rPr>
          <w:rFonts w:ascii="Times New Roman" w:hAnsi="Times New Roman" w:cs="Times New Roman"/>
          <w:i/>
          <w:sz w:val="24"/>
          <w:szCs w:val="24"/>
        </w:rPr>
        <w:t>, прося преобразить ИВДИВО</w:t>
      </w:r>
      <w:r w:rsidR="009D18E4">
        <w:rPr>
          <w:rFonts w:ascii="Times New Roman" w:hAnsi="Times New Roman" w:cs="Times New Roman"/>
          <w:i/>
          <w:sz w:val="24"/>
          <w:szCs w:val="24"/>
        </w:rPr>
        <w:t>-</w:t>
      </w:r>
      <w:r w:rsidR="00B9371D">
        <w:rPr>
          <w:rFonts w:ascii="Times New Roman" w:hAnsi="Times New Roman" w:cs="Times New Roman"/>
          <w:i/>
          <w:sz w:val="24"/>
          <w:szCs w:val="24"/>
        </w:rPr>
        <w:t>телесность каждого из нас.</w:t>
      </w:r>
      <w:proofErr w:type="gramEnd"/>
      <w:r w:rsidR="00B9371D">
        <w:rPr>
          <w:rFonts w:ascii="Times New Roman" w:hAnsi="Times New Roman" w:cs="Times New Roman"/>
          <w:i/>
          <w:sz w:val="24"/>
          <w:szCs w:val="24"/>
        </w:rPr>
        <w:t xml:space="preserve"> И тут такой момент, что в частностях вписана, есть такое понятие, как моторика </w:t>
      </w:r>
      <w:r w:rsidR="00674355">
        <w:rPr>
          <w:rFonts w:ascii="Times New Roman" w:hAnsi="Times New Roman" w:cs="Times New Roman"/>
          <w:i/>
          <w:sz w:val="24"/>
          <w:szCs w:val="24"/>
        </w:rPr>
        <w:t xml:space="preserve">нашего </w:t>
      </w:r>
      <w:r w:rsidR="00B9371D">
        <w:rPr>
          <w:rFonts w:ascii="Times New Roman" w:hAnsi="Times New Roman" w:cs="Times New Roman"/>
          <w:i/>
          <w:sz w:val="24"/>
          <w:szCs w:val="24"/>
        </w:rPr>
        <w:t>внутреннего мира. Это то, как мы действуем, как мы двигаемся в наших частностях. И в ИВДИВО</w:t>
      </w:r>
      <w:r w:rsidR="009D18E4">
        <w:rPr>
          <w:rFonts w:ascii="Times New Roman" w:hAnsi="Times New Roman" w:cs="Times New Roman"/>
          <w:i/>
          <w:sz w:val="24"/>
          <w:szCs w:val="24"/>
        </w:rPr>
        <w:t>-</w:t>
      </w:r>
      <w:r w:rsidR="00B9371D">
        <w:rPr>
          <w:rFonts w:ascii="Times New Roman" w:hAnsi="Times New Roman" w:cs="Times New Roman"/>
          <w:i/>
          <w:sz w:val="24"/>
          <w:szCs w:val="24"/>
        </w:rPr>
        <w:t>телах у нас нарабатывается эта моторика</w:t>
      </w:r>
      <w:r w:rsidR="00674355">
        <w:rPr>
          <w:rFonts w:ascii="Times New Roman" w:hAnsi="Times New Roman" w:cs="Times New Roman"/>
          <w:i/>
          <w:sz w:val="24"/>
          <w:szCs w:val="24"/>
        </w:rPr>
        <w:t>. И вот сейчас концентрацией ИВДИВО-тела  Аксиомы ИВО</w:t>
      </w:r>
      <w:r w:rsidR="00B919EA">
        <w:rPr>
          <w:rFonts w:ascii="Times New Roman" w:hAnsi="Times New Roman" w:cs="Times New Roman"/>
          <w:i/>
          <w:sz w:val="24"/>
          <w:szCs w:val="24"/>
        </w:rPr>
        <w:t xml:space="preserve"> идёт акцент на ИВДИВО-телесность, которая разработана у вас в частностях, </w:t>
      </w:r>
      <w:r w:rsidR="009D35FA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B919EA">
        <w:rPr>
          <w:rFonts w:ascii="Times New Roman" w:hAnsi="Times New Roman" w:cs="Times New Roman"/>
          <w:i/>
          <w:sz w:val="24"/>
          <w:szCs w:val="24"/>
        </w:rPr>
        <w:t xml:space="preserve">, на наработанные те движения  или </w:t>
      </w:r>
      <w:r w:rsidR="009D35FA">
        <w:rPr>
          <w:rFonts w:ascii="Times New Roman" w:hAnsi="Times New Roman" w:cs="Times New Roman"/>
          <w:i/>
          <w:sz w:val="24"/>
          <w:szCs w:val="24"/>
        </w:rPr>
        <w:t>характерные особенности действий ваших частностей. Можно сказать вот такие слепки действий ваших частностей.</w:t>
      </w:r>
    </w:p>
    <w:p w:rsidR="00AC1DDA" w:rsidRDefault="009D35FA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сейчас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Елисеем и стяжаем Синтез ИВДИВО-тела Аксиомы, прося преобразить частности каждого из нас и обновить ИВДИВО-телесную организацию частностей, завершив не</w:t>
      </w:r>
      <w:r w:rsidR="00B919EA">
        <w:rPr>
          <w:rFonts w:ascii="Times New Roman" w:hAnsi="Times New Roman" w:cs="Times New Roman"/>
          <w:i/>
          <w:sz w:val="24"/>
          <w:szCs w:val="24"/>
        </w:rPr>
        <w:t xml:space="preserve">эффективные, не разрабатывающие, не развивающие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 слепки деятельности частностей. </w:t>
      </w:r>
    </w:p>
    <w:p w:rsidR="00AC1DDA" w:rsidRDefault="009D35FA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вот тут </w:t>
      </w:r>
      <w:r w:rsidR="00AC1DDA">
        <w:rPr>
          <w:rFonts w:ascii="Times New Roman" w:hAnsi="Times New Roman" w:cs="Times New Roman"/>
          <w:i/>
          <w:sz w:val="24"/>
          <w:szCs w:val="24"/>
        </w:rPr>
        <w:t xml:space="preserve">как раз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 хороший </w:t>
      </w:r>
      <w:r w:rsidR="00AC1DDA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>
        <w:rPr>
          <w:rFonts w:ascii="Times New Roman" w:hAnsi="Times New Roman" w:cs="Times New Roman"/>
          <w:i/>
          <w:sz w:val="24"/>
          <w:szCs w:val="24"/>
        </w:rPr>
        <w:t xml:space="preserve">акцент </w:t>
      </w:r>
      <w:r w:rsidR="00AC1DDA">
        <w:rPr>
          <w:rFonts w:ascii="Times New Roman" w:hAnsi="Times New Roman" w:cs="Times New Roman"/>
          <w:i/>
          <w:sz w:val="24"/>
          <w:szCs w:val="24"/>
        </w:rPr>
        <w:t xml:space="preserve">на то, что, если в частностях </w:t>
      </w:r>
      <w:r>
        <w:rPr>
          <w:rFonts w:ascii="Times New Roman" w:hAnsi="Times New Roman" w:cs="Times New Roman"/>
          <w:i/>
          <w:sz w:val="24"/>
          <w:szCs w:val="24"/>
        </w:rPr>
        <w:t xml:space="preserve"> наработана неэффективная деятельность, любая: деятельность мысли, деятельность чувств, деятельность движений, деятельность ощущений, деятельность идей и так далее, деятельность Огня, деятельность Синтеза, деятельность Духа, то конце</w:t>
      </w:r>
      <w:r w:rsidR="00AC1DDA">
        <w:rPr>
          <w:rFonts w:ascii="Times New Roman" w:hAnsi="Times New Roman" w:cs="Times New Roman"/>
          <w:i/>
          <w:sz w:val="24"/>
          <w:szCs w:val="24"/>
        </w:rPr>
        <w:t xml:space="preserve">нтрацией Синтеза ИВДИВО-тела Аксиомы </w:t>
      </w:r>
      <w:r w:rsidR="00286D6C">
        <w:rPr>
          <w:rFonts w:ascii="Times New Roman" w:hAnsi="Times New Roman" w:cs="Times New Roman"/>
          <w:i/>
          <w:sz w:val="24"/>
          <w:szCs w:val="24"/>
        </w:rPr>
        <w:t>и концентрацией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Аватара Синтеза Елисея </w:t>
      </w:r>
      <w:r w:rsidR="00286D6C">
        <w:rPr>
          <w:rFonts w:ascii="Times New Roman" w:hAnsi="Times New Roman" w:cs="Times New Roman"/>
          <w:i/>
          <w:sz w:val="24"/>
          <w:szCs w:val="24"/>
        </w:rPr>
        <w:t>идёт преображение неэффективных форм деятельности</w:t>
      </w:r>
      <w:r w:rsidR="006A3213">
        <w:rPr>
          <w:rFonts w:ascii="Times New Roman" w:hAnsi="Times New Roman" w:cs="Times New Roman"/>
          <w:i/>
          <w:sz w:val="24"/>
          <w:szCs w:val="24"/>
        </w:rPr>
        <w:t xml:space="preserve"> частностей.</w:t>
      </w:r>
      <w:proofErr w:type="gramEnd"/>
      <w:r w:rsidR="006A3213">
        <w:rPr>
          <w:rFonts w:ascii="Times New Roman" w:hAnsi="Times New Roman" w:cs="Times New Roman"/>
          <w:i/>
          <w:sz w:val="24"/>
          <w:szCs w:val="24"/>
        </w:rPr>
        <w:t xml:space="preserve"> Если вы знаете, что есть какая-то некорректная деятельность, которая накоплена в ваших частностях, попросите у Изначально Вышестоящего Аватара Синтеза её завершить</w:t>
      </w:r>
      <w:r w:rsidR="00A46FE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35FA" w:rsidRDefault="00A46FE3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преображаясь,</w:t>
      </w:r>
      <w:r w:rsidR="00AC1DDA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Аватаром Синтеза Елисеем, стяжаем План Синтеза обучения и подготовки Синтезом ИВДИВО-тела  Аксиомы ИВО</w:t>
      </w:r>
      <w:r w:rsidR="00AE37FD">
        <w:rPr>
          <w:rFonts w:ascii="Times New Roman" w:hAnsi="Times New Roman" w:cs="Times New Roman"/>
          <w:i/>
          <w:sz w:val="24"/>
          <w:szCs w:val="24"/>
        </w:rPr>
        <w:t>. И просим направит</w:t>
      </w:r>
      <w:r w:rsidR="00064C90">
        <w:rPr>
          <w:rFonts w:ascii="Times New Roman" w:hAnsi="Times New Roman" w:cs="Times New Roman"/>
          <w:i/>
          <w:sz w:val="24"/>
          <w:szCs w:val="24"/>
        </w:rPr>
        <w:t>ь</w:t>
      </w:r>
      <w:r w:rsidR="00AE37FD">
        <w:rPr>
          <w:rFonts w:ascii="Times New Roman" w:hAnsi="Times New Roman" w:cs="Times New Roman"/>
          <w:i/>
          <w:sz w:val="24"/>
          <w:szCs w:val="24"/>
        </w:rPr>
        <w:t xml:space="preserve"> обучение нашим частностям </w:t>
      </w:r>
      <w:r w:rsidR="003A59FD">
        <w:rPr>
          <w:rFonts w:ascii="Times New Roman" w:hAnsi="Times New Roman" w:cs="Times New Roman"/>
          <w:i/>
          <w:sz w:val="24"/>
          <w:szCs w:val="24"/>
        </w:rPr>
        <w:t>в выстраивании  ИВДИВО-телесной  деятельности</w:t>
      </w:r>
      <w:r w:rsidR="00064C90">
        <w:rPr>
          <w:rFonts w:ascii="Times New Roman" w:hAnsi="Times New Roman" w:cs="Times New Roman"/>
          <w:i/>
          <w:sz w:val="24"/>
          <w:szCs w:val="24"/>
        </w:rPr>
        <w:t xml:space="preserve"> каждым из нас синтезом нас в Осмысленности её выражения. Преображаемся данным </w:t>
      </w:r>
      <w:r w:rsidR="00A709CE">
        <w:rPr>
          <w:rFonts w:ascii="Times New Roman" w:hAnsi="Times New Roman" w:cs="Times New Roman"/>
          <w:i/>
          <w:sz w:val="24"/>
          <w:szCs w:val="24"/>
        </w:rPr>
        <w:t>С</w:t>
      </w:r>
      <w:r w:rsidR="00064C90">
        <w:rPr>
          <w:rFonts w:ascii="Times New Roman" w:hAnsi="Times New Roman" w:cs="Times New Roman"/>
          <w:i/>
          <w:sz w:val="24"/>
          <w:szCs w:val="24"/>
        </w:rPr>
        <w:t>интезом</w:t>
      </w:r>
      <w:r w:rsidR="00A709CE">
        <w:rPr>
          <w:rFonts w:ascii="Times New Roman" w:hAnsi="Times New Roman" w:cs="Times New Roman"/>
          <w:i/>
          <w:sz w:val="24"/>
          <w:szCs w:val="24"/>
        </w:rPr>
        <w:t xml:space="preserve">, преображаем План Синтеза каждого из нас, благодарим Изначально Вышестоящего Аватара Синтеза Елисея </w:t>
      </w:r>
      <w:r w:rsidR="00064C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9CE">
        <w:rPr>
          <w:rFonts w:ascii="Times New Roman" w:hAnsi="Times New Roman" w:cs="Times New Roman"/>
          <w:i/>
          <w:sz w:val="24"/>
          <w:szCs w:val="24"/>
        </w:rPr>
        <w:t>за работу с нами. И мы возжигаем Синтез 64-х частностей  в синтезе трёх видов Синтеза трёх Изначально Вышестоящих Аватаров Синтеза ИВО</w:t>
      </w:r>
      <w:r w:rsidR="003950B2">
        <w:rPr>
          <w:rFonts w:ascii="Times New Roman" w:hAnsi="Times New Roman" w:cs="Times New Roman"/>
          <w:i/>
          <w:sz w:val="24"/>
          <w:szCs w:val="24"/>
        </w:rPr>
        <w:t>.</w:t>
      </w:r>
    </w:p>
    <w:p w:rsidR="00246C19" w:rsidRDefault="003950B2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концентрации мы синтезируемся с Изначально Вышестоящим Отцом</w:t>
      </w:r>
      <w:r w:rsidR="00BB082B">
        <w:rPr>
          <w:rFonts w:ascii="Times New Roman" w:hAnsi="Times New Roman" w:cs="Times New Roman"/>
          <w:i/>
          <w:sz w:val="24"/>
          <w:szCs w:val="24"/>
        </w:rPr>
        <w:t>, переходим в зал ИВО  в 513-й Архетип ИВДИВО</w:t>
      </w:r>
      <w:r w:rsidR="00601F4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610">
        <w:rPr>
          <w:rFonts w:ascii="Times New Roman" w:hAnsi="Times New Roman" w:cs="Times New Roman"/>
          <w:i/>
          <w:sz w:val="24"/>
          <w:szCs w:val="24"/>
        </w:rPr>
        <w:t>и становимся пред Изначально вышестоящим Отцом Учителями 37-го Синтеза ИВО</w:t>
      </w:r>
      <w:r w:rsidR="00A3323E">
        <w:rPr>
          <w:rFonts w:ascii="Times New Roman" w:hAnsi="Times New Roman" w:cs="Times New Roman"/>
          <w:i/>
          <w:sz w:val="24"/>
          <w:szCs w:val="24"/>
        </w:rPr>
        <w:t xml:space="preserve"> каждым из нас синтезом нас</w:t>
      </w:r>
      <w:r w:rsidR="00601F42">
        <w:rPr>
          <w:rFonts w:ascii="Times New Roman" w:hAnsi="Times New Roman" w:cs="Times New Roman"/>
          <w:i/>
          <w:sz w:val="24"/>
          <w:szCs w:val="24"/>
        </w:rPr>
        <w:t>, возжигаем синтез 64-х частностей и</w:t>
      </w:r>
      <w:r w:rsidR="00AC1DDA">
        <w:rPr>
          <w:rFonts w:ascii="Times New Roman" w:hAnsi="Times New Roman" w:cs="Times New Roman"/>
          <w:i/>
          <w:sz w:val="24"/>
          <w:szCs w:val="24"/>
        </w:rPr>
        <w:t>,</w:t>
      </w:r>
      <w:r w:rsidR="00601F42">
        <w:rPr>
          <w:rFonts w:ascii="Times New Roman" w:hAnsi="Times New Roman" w:cs="Times New Roman"/>
          <w:i/>
          <w:sz w:val="24"/>
          <w:szCs w:val="24"/>
        </w:rPr>
        <w:t xml:space="preserve"> синтезируя 64 частности каждого из нас с 64-я частностями ИВО. И просим направить 64 Синтеза ИВО на преображение и обновление 64-х частностей каждого из нас, и этим просим реплицировать обновлённое состояние частностей в 512 частностей каждого из нас</w:t>
      </w:r>
      <w:r w:rsidR="001A50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E6C14" w:rsidRDefault="001A5086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точно также просим реплицировать обновлённое состояние частностей во все виды аппаратов, </w:t>
      </w:r>
      <w:r w:rsidR="003E6C14">
        <w:rPr>
          <w:rFonts w:ascii="Times New Roman" w:hAnsi="Times New Roman" w:cs="Times New Roman"/>
          <w:i/>
          <w:sz w:val="24"/>
          <w:szCs w:val="24"/>
        </w:rPr>
        <w:t xml:space="preserve">во все виды систем, </w:t>
      </w:r>
      <w:r>
        <w:rPr>
          <w:rFonts w:ascii="Times New Roman" w:hAnsi="Times New Roman" w:cs="Times New Roman"/>
          <w:i/>
          <w:sz w:val="24"/>
          <w:szCs w:val="24"/>
        </w:rPr>
        <w:t>во все виды частей каждого из нас</w:t>
      </w:r>
      <w:r w:rsidR="003E6C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развернуть обновление частностной деятельности во всех видах тел вплоть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физического</w:t>
      </w:r>
      <w:r w:rsidR="00C90C03">
        <w:rPr>
          <w:rFonts w:ascii="Times New Roman" w:hAnsi="Times New Roman" w:cs="Times New Roman"/>
          <w:i/>
          <w:sz w:val="24"/>
          <w:szCs w:val="24"/>
        </w:rPr>
        <w:t>. И сейчас прямой репликацией Изначально Вышестоящий Отец фиксирует в ваше физическое тело, можно сказать, эталонное состояние частностей</w:t>
      </w:r>
      <w:r w:rsidR="00D0250A">
        <w:rPr>
          <w:rFonts w:ascii="Times New Roman" w:hAnsi="Times New Roman" w:cs="Times New Roman"/>
          <w:i/>
          <w:sz w:val="24"/>
          <w:szCs w:val="24"/>
        </w:rPr>
        <w:t>. Попробуйте его осмыслить телесно</w:t>
      </w:r>
      <w:r w:rsidR="00062EF8">
        <w:rPr>
          <w:rFonts w:ascii="Times New Roman" w:hAnsi="Times New Roman" w:cs="Times New Roman"/>
          <w:i/>
          <w:sz w:val="24"/>
          <w:szCs w:val="24"/>
        </w:rPr>
        <w:t>. Вот это как раз и есть та взаимосвязь Осмысленности</w:t>
      </w:r>
      <w:r w:rsidR="003E6C14">
        <w:rPr>
          <w:rFonts w:ascii="Times New Roman" w:hAnsi="Times New Roman" w:cs="Times New Roman"/>
          <w:i/>
          <w:sz w:val="24"/>
          <w:szCs w:val="24"/>
        </w:rPr>
        <w:t xml:space="preserve"> с физикой. </w:t>
      </w:r>
    </w:p>
    <w:p w:rsidR="003E6C14" w:rsidRDefault="003E6C14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Изначально В</w:t>
      </w:r>
      <w:r w:rsidR="002F5244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9C6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244">
        <w:rPr>
          <w:rFonts w:ascii="Times New Roman" w:hAnsi="Times New Roman" w:cs="Times New Roman"/>
          <w:i/>
          <w:sz w:val="24"/>
          <w:szCs w:val="24"/>
        </w:rPr>
        <w:t xml:space="preserve">сейчас в физическое тело впечатывается </w:t>
      </w:r>
      <w:r w:rsidR="000631AE">
        <w:rPr>
          <w:rFonts w:ascii="Times New Roman" w:hAnsi="Times New Roman" w:cs="Times New Roman"/>
          <w:i/>
          <w:sz w:val="24"/>
          <w:szCs w:val="24"/>
        </w:rPr>
        <w:t>некое эталонное состояние частностей</w:t>
      </w:r>
      <w:r w:rsidR="00246C1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которое необходимо</w:t>
      </w:r>
      <w:r w:rsidR="00246C19">
        <w:rPr>
          <w:rFonts w:ascii="Times New Roman" w:hAnsi="Times New Roman" w:cs="Times New Roman"/>
          <w:i/>
          <w:sz w:val="24"/>
          <w:szCs w:val="24"/>
        </w:rPr>
        <w:t xml:space="preserve"> нарабатывать вам в физической жизни.</w:t>
      </w:r>
      <w:r w:rsidR="00C90C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9E6">
        <w:rPr>
          <w:rFonts w:ascii="Times New Roman" w:hAnsi="Times New Roman" w:cs="Times New Roman"/>
          <w:i/>
          <w:sz w:val="24"/>
          <w:szCs w:val="24"/>
        </w:rPr>
        <w:t>Попробуйте его прожить или хотя бы развернуться  в  нём, насытиться  им</w:t>
      </w:r>
      <w:r w:rsidR="008D680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A178B" w:rsidRDefault="008D680A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E6C1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 и стяжаем Синтез ИВО, прося обучить нас синтезфизичность</w:t>
      </w:r>
      <w:r w:rsidR="003E6C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данное</w:t>
      </w:r>
      <w:r w:rsidR="003E6C14">
        <w:rPr>
          <w:rFonts w:ascii="Times New Roman" w:hAnsi="Times New Roman" w:cs="Times New Roman"/>
          <w:i/>
          <w:sz w:val="24"/>
          <w:szCs w:val="24"/>
        </w:rPr>
        <w:t xml:space="preserve"> эталонное состояние частностей, </w:t>
      </w:r>
      <w:r w:rsidR="003E6C14">
        <w:rPr>
          <w:rFonts w:ascii="Times New Roman" w:hAnsi="Times New Roman" w:cs="Times New Roman"/>
          <w:i/>
          <w:sz w:val="24"/>
          <w:szCs w:val="24"/>
        </w:rPr>
        <w:lastRenderedPageBreak/>
        <w:t>выражать</w:t>
      </w:r>
      <w:r>
        <w:rPr>
          <w:rFonts w:ascii="Times New Roman" w:hAnsi="Times New Roman" w:cs="Times New Roman"/>
          <w:i/>
          <w:sz w:val="24"/>
          <w:szCs w:val="24"/>
        </w:rPr>
        <w:t>. И, возжигаясь, преображаясь, синтезируемся с Изначально Вышестоящим Отцом, стяжаем Синтез ИВО</w:t>
      </w:r>
      <w:r w:rsidR="003E6C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цельно им преображаемся каждым из нас синтезом нас</w:t>
      </w:r>
      <w:r w:rsidR="003E6C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нами. </w:t>
      </w:r>
    </w:p>
    <w:p w:rsidR="00E0090E" w:rsidRDefault="008D680A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преображаясь, синтезируемся с Хум ИВО, е</w:t>
      </w:r>
      <w:r w:rsidR="007D4E6F">
        <w:rPr>
          <w:rFonts w:ascii="Times New Roman" w:hAnsi="Times New Roman" w:cs="Times New Roman"/>
          <w:i/>
          <w:sz w:val="24"/>
          <w:szCs w:val="24"/>
        </w:rPr>
        <w:t>щ</w:t>
      </w:r>
      <w:r>
        <w:rPr>
          <w:rFonts w:ascii="Times New Roman" w:hAnsi="Times New Roman" w:cs="Times New Roman"/>
          <w:i/>
          <w:sz w:val="24"/>
          <w:szCs w:val="24"/>
        </w:rPr>
        <w:t>ё раз стяжаем Синтез ИВО</w:t>
      </w:r>
      <w:r w:rsidR="00131687">
        <w:rPr>
          <w:rFonts w:ascii="Times New Roman" w:hAnsi="Times New Roman" w:cs="Times New Roman"/>
          <w:i/>
          <w:sz w:val="24"/>
          <w:szCs w:val="24"/>
        </w:rPr>
        <w:t>, цельно</w:t>
      </w:r>
      <w:r w:rsidR="009C6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E6F">
        <w:rPr>
          <w:rFonts w:ascii="Times New Roman" w:hAnsi="Times New Roman" w:cs="Times New Roman"/>
          <w:i/>
          <w:sz w:val="24"/>
          <w:szCs w:val="24"/>
        </w:rPr>
        <w:t>и</w:t>
      </w:r>
      <w:r w:rsidR="00131687">
        <w:rPr>
          <w:rFonts w:ascii="Times New Roman" w:hAnsi="Times New Roman" w:cs="Times New Roman"/>
          <w:i/>
          <w:sz w:val="24"/>
          <w:szCs w:val="24"/>
        </w:rPr>
        <w:t>м</w:t>
      </w:r>
      <w:r w:rsidR="007D4E6F">
        <w:rPr>
          <w:rFonts w:ascii="Times New Roman" w:hAnsi="Times New Roman" w:cs="Times New Roman"/>
          <w:i/>
          <w:sz w:val="24"/>
          <w:szCs w:val="24"/>
        </w:rPr>
        <w:t xml:space="preserve"> преображаемся каждым из нас синтезом нас</w:t>
      </w:r>
      <w:r w:rsidR="00131687">
        <w:rPr>
          <w:rFonts w:ascii="Times New Roman" w:hAnsi="Times New Roman" w:cs="Times New Roman"/>
          <w:i/>
          <w:sz w:val="24"/>
          <w:szCs w:val="24"/>
        </w:rPr>
        <w:t>, нами.</w:t>
      </w:r>
      <w:r w:rsidR="005E58A3">
        <w:rPr>
          <w:rFonts w:ascii="Times New Roman" w:hAnsi="Times New Roman" w:cs="Times New Roman"/>
          <w:i/>
          <w:sz w:val="24"/>
          <w:szCs w:val="24"/>
        </w:rPr>
        <w:t xml:space="preserve"> И вот в концентрации частностей, 64-х частностей, в концентрации обновлённого состояния частностей,</w:t>
      </w:r>
      <w:r w:rsidR="00131687">
        <w:rPr>
          <w:rFonts w:ascii="Times New Roman" w:hAnsi="Times New Roman" w:cs="Times New Roman"/>
          <w:i/>
          <w:sz w:val="24"/>
          <w:szCs w:val="24"/>
        </w:rPr>
        <w:t xml:space="preserve"> вот сейчас тоже, </w:t>
      </w:r>
      <w:r w:rsidR="005E58A3">
        <w:rPr>
          <w:rFonts w:ascii="Times New Roman" w:hAnsi="Times New Roman" w:cs="Times New Roman"/>
          <w:i/>
          <w:sz w:val="24"/>
          <w:szCs w:val="24"/>
        </w:rPr>
        <w:t>если есть в частностях какие-то процессы или вопросы, которые созрели к Отцу, попробуйте сейчас в частности эти вопросы опубликовать</w:t>
      </w:r>
      <w:r w:rsidR="00B81306">
        <w:rPr>
          <w:rFonts w:ascii="Times New Roman" w:hAnsi="Times New Roman" w:cs="Times New Roman"/>
          <w:i/>
          <w:sz w:val="24"/>
          <w:szCs w:val="24"/>
        </w:rPr>
        <w:t>. В том числе</w:t>
      </w:r>
      <w:r w:rsidR="00131687">
        <w:rPr>
          <w:rFonts w:ascii="Times New Roman" w:hAnsi="Times New Roman" w:cs="Times New Roman"/>
          <w:i/>
          <w:sz w:val="24"/>
          <w:szCs w:val="24"/>
        </w:rPr>
        <w:t>,</w:t>
      </w:r>
      <w:r w:rsidR="00B8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687">
        <w:rPr>
          <w:rFonts w:ascii="Times New Roman" w:hAnsi="Times New Roman" w:cs="Times New Roman"/>
          <w:i/>
          <w:sz w:val="24"/>
          <w:szCs w:val="24"/>
        </w:rPr>
        <w:t>возможно</w:t>
      </w:r>
      <w:r w:rsidR="00393DCE">
        <w:rPr>
          <w:rFonts w:ascii="Times New Roman" w:hAnsi="Times New Roman" w:cs="Times New Roman"/>
          <w:i/>
          <w:sz w:val="24"/>
          <w:szCs w:val="24"/>
        </w:rPr>
        <w:t>,</w:t>
      </w:r>
      <w:r w:rsidR="00131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306">
        <w:rPr>
          <w:rFonts w:ascii="Times New Roman" w:hAnsi="Times New Roman" w:cs="Times New Roman"/>
          <w:i/>
          <w:sz w:val="24"/>
          <w:szCs w:val="24"/>
        </w:rPr>
        <w:t>созрели какие-то просьбы или какая-то готовность к чему-то</w:t>
      </w:r>
      <w:r w:rsidR="00FF24F0">
        <w:rPr>
          <w:rFonts w:ascii="Times New Roman" w:hAnsi="Times New Roman" w:cs="Times New Roman"/>
          <w:i/>
          <w:sz w:val="24"/>
          <w:szCs w:val="24"/>
        </w:rPr>
        <w:t>, то о</w:t>
      </w:r>
      <w:r w:rsidR="00131687">
        <w:rPr>
          <w:rFonts w:ascii="Times New Roman" w:hAnsi="Times New Roman" w:cs="Times New Roman"/>
          <w:i/>
          <w:sz w:val="24"/>
          <w:szCs w:val="24"/>
        </w:rPr>
        <w:t xml:space="preserve">публикуйте частностями,  из частностей </w:t>
      </w:r>
      <w:r w:rsidR="00FF24F0">
        <w:rPr>
          <w:rFonts w:ascii="Times New Roman" w:hAnsi="Times New Roman" w:cs="Times New Roman"/>
          <w:i/>
          <w:sz w:val="24"/>
          <w:szCs w:val="24"/>
        </w:rPr>
        <w:t>опубликуйте этот накопленный процесс.</w:t>
      </w:r>
      <w:r w:rsidR="00B8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58A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950B2" w:rsidRDefault="003E6C14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каждому Изначально В</w:t>
      </w:r>
      <w:r w:rsidR="00EA178B">
        <w:rPr>
          <w:rFonts w:ascii="Times New Roman" w:hAnsi="Times New Roman" w:cs="Times New Roman"/>
          <w:i/>
          <w:sz w:val="24"/>
          <w:szCs w:val="24"/>
        </w:rPr>
        <w:t>ышестоящий Отец даёт такой потенциал обновления</w:t>
      </w:r>
      <w:r w:rsidR="00131687">
        <w:rPr>
          <w:rFonts w:ascii="Times New Roman" w:hAnsi="Times New Roman" w:cs="Times New Roman"/>
          <w:i/>
          <w:sz w:val="24"/>
          <w:szCs w:val="24"/>
        </w:rPr>
        <w:t>. Даёт одному по факту Д</w:t>
      </w:r>
      <w:r w:rsidR="00402162">
        <w:rPr>
          <w:rFonts w:ascii="Times New Roman" w:hAnsi="Times New Roman" w:cs="Times New Roman"/>
          <w:i/>
          <w:sz w:val="24"/>
          <w:szCs w:val="24"/>
        </w:rPr>
        <w:t>ня рождения, значит, даёт всем.</w:t>
      </w:r>
      <w:r w:rsidR="00E0090E">
        <w:rPr>
          <w:rFonts w:ascii="Times New Roman" w:hAnsi="Times New Roman" w:cs="Times New Roman"/>
          <w:i/>
          <w:sz w:val="24"/>
          <w:szCs w:val="24"/>
        </w:rPr>
        <w:t xml:space="preserve"> И обновляем свой Образ ИВО вот этим обновлением. И, соответственно, именник, </w:t>
      </w:r>
      <w:r w:rsidR="00131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90E">
        <w:rPr>
          <w:rFonts w:ascii="Times New Roman" w:hAnsi="Times New Roman" w:cs="Times New Roman"/>
          <w:i/>
          <w:sz w:val="24"/>
          <w:szCs w:val="24"/>
        </w:rPr>
        <w:t>отреплицируйте эталонный Образ ИВО собою</w:t>
      </w:r>
      <w:r w:rsidR="00131687">
        <w:rPr>
          <w:rFonts w:ascii="Times New Roman" w:hAnsi="Times New Roman" w:cs="Times New Roman"/>
          <w:i/>
          <w:sz w:val="24"/>
          <w:szCs w:val="24"/>
        </w:rPr>
        <w:t>,</w:t>
      </w:r>
      <w:r w:rsidR="00E0090E">
        <w:rPr>
          <w:rFonts w:ascii="Times New Roman" w:hAnsi="Times New Roman" w:cs="Times New Roman"/>
          <w:i/>
          <w:sz w:val="24"/>
          <w:szCs w:val="24"/>
        </w:rPr>
        <w:t xml:space="preserve"> вон ту первозданность,</w:t>
      </w:r>
      <w:r w:rsidR="00131687">
        <w:rPr>
          <w:rFonts w:ascii="Times New Roman" w:hAnsi="Times New Roman" w:cs="Times New Roman"/>
          <w:i/>
          <w:sz w:val="24"/>
          <w:szCs w:val="24"/>
        </w:rPr>
        <w:t xml:space="preserve"> которая заложена Отцом  в наш О</w:t>
      </w:r>
      <w:r w:rsidR="00E0090E">
        <w:rPr>
          <w:rFonts w:ascii="Times New Roman" w:hAnsi="Times New Roman" w:cs="Times New Roman"/>
          <w:i/>
          <w:sz w:val="24"/>
          <w:szCs w:val="24"/>
        </w:rPr>
        <w:t>браз. Попробуйте сейчас её прожить, такое прикосн</w:t>
      </w:r>
      <w:r w:rsidR="00131687">
        <w:rPr>
          <w:rFonts w:ascii="Times New Roman" w:hAnsi="Times New Roman" w:cs="Times New Roman"/>
          <w:i/>
          <w:sz w:val="24"/>
          <w:szCs w:val="24"/>
        </w:rPr>
        <w:t>овение первозданности Отцом из О</w:t>
      </w:r>
      <w:r w:rsidR="00E0090E">
        <w:rPr>
          <w:rFonts w:ascii="Times New Roman" w:hAnsi="Times New Roman" w:cs="Times New Roman"/>
          <w:i/>
          <w:sz w:val="24"/>
          <w:szCs w:val="24"/>
        </w:rPr>
        <w:t>браза.</w:t>
      </w:r>
    </w:p>
    <w:p w:rsidR="009F02A0" w:rsidRDefault="009F02A0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</w:t>
      </w:r>
      <w:r w:rsidR="00131687">
        <w:rPr>
          <w:rFonts w:ascii="Times New Roman" w:hAnsi="Times New Roman" w:cs="Times New Roman"/>
          <w:i/>
          <w:sz w:val="24"/>
          <w:szCs w:val="24"/>
        </w:rPr>
        <w:t>обновляясь, вы</w:t>
      </w:r>
      <w:r>
        <w:rPr>
          <w:rFonts w:ascii="Times New Roman" w:hAnsi="Times New Roman" w:cs="Times New Roman"/>
          <w:i/>
          <w:sz w:val="24"/>
          <w:szCs w:val="24"/>
        </w:rPr>
        <w:t>растаем Синтезом ИВО</w:t>
      </w:r>
      <w:r w:rsidR="001D7A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1687">
        <w:rPr>
          <w:rFonts w:ascii="Times New Roman" w:hAnsi="Times New Roman" w:cs="Times New Roman"/>
          <w:i/>
          <w:sz w:val="24"/>
          <w:szCs w:val="24"/>
        </w:rPr>
        <w:t xml:space="preserve">и входим в </w:t>
      </w:r>
      <w:r w:rsidR="001D7A97">
        <w:rPr>
          <w:rFonts w:ascii="Times New Roman" w:hAnsi="Times New Roman" w:cs="Times New Roman"/>
          <w:i/>
          <w:sz w:val="24"/>
          <w:szCs w:val="24"/>
        </w:rPr>
        <w:t>такое внутреннее взрастание</w:t>
      </w:r>
      <w:r w:rsidR="00131687">
        <w:rPr>
          <w:rFonts w:ascii="Times New Roman" w:hAnsi="Times New Roman" w:cs="Times New Roman"/>
          <w:i/>
          <w:sz w:val="24"/>
          <w:szCs w:val="24"/>
        </w:rPr>
        <w:t>, рост</w:t>
      </w:r>
      <w:r w:rsidR="001D7A97">
        <w:rPr>
          <w:rFonts w:ascii="Times New Roman" w:hAnsi="Times New Roman" w:cs="Times New Roman"/>
          <w:i/>
          <w:sz w:val="24"/>
          <w:szCs w:val="24"/>
        </w:rPr>
        <w:t xml:space="preserve"> Синтезом Отца.</w:t>
      </w:r>
      <w:r w:rsidR="00131687">
        <w:rPr>
          <w:rFonts w:ascii="Times New Roman" w:hAnsi="Times New Roman" w:cs="Times New Roman"/>
          <w:i/>
          <w:sz w:val="24"/>
          <w:szCs w:val="24"/>
        </w:rPr>
        <w:t xml:space="preserve"> И можете прожить состояние, когда смена частностей, </w:t>
      </w:r>
      <w:r w:rsidR="00AB74FC">
        <w:rPr>
          <w:rFonts w:ascii="Times New Roman" w:hAnsi="Times New Roman" w:cs="Times New Roman"/>
          <w:i/>
          <w:sz w:val="24"/>
          <w:szCs w:val="24"/>
        </w:rPr>
        <w:t>преображение частностей может давать рост</w:t>
      </w:r>
      <w:r w:rsidR="00935D7E">
        <w:rPr>
          <w:rFonts w:ascii="Times New Roman" w:hAnsi="Times New Roman" w:cs="Times New Roman"/>
          <w:i/>
          <w:sz w:val="24"/>
          <w:szCs w:val="24"/>
        </w:rPr>
        <w:t xml:space="preserve"> вашему внутреннему миру, рост в Отце, пред  Отцом. И, синтезируясь с Изначально Вышестоящим Отцом, стяжаем Синтез ИВО</w:t>
      </w:r>
      <w:r w:rsidR="00136E44">
        <w:rPr>
          <w:rFonts w:ascii="Times New Roman" w:hAnsi="Times New Roman" w:cs="Times New Roman"/>
          <w:i/>
          <w:sz w:val="24"/>
          <w:szCs w:val="24"/>
        </w:rPr>
        <w:t>, цельно им преображаемся каждым из нас</w:t>
      </w:r>
      <w:r w:rsidR="00B31538">
        <w:rPr>
          <w:rFonts w:ascii="Times New Roman" w:hAnsi="Times New Roman" w:cs="Times New Roman"/>
          <w:i/>
          <w:sz w:val="24"/>
          <w:szCs w:val="24"/>
        </w:rPr>
        <w:t xml:space="preserve"> синтезом нас</w:t>
      </w:r>
      <w:r w:rsidR="007A1D9D">
        <w:rPr>
          <w:rFonts w:ascii="Times New Roman" w:hAnsi="Times New Roman" w:cs="Times New Roman"/>
          <w:i/>
          <w:sz w:val="24"/>
          <w:szCs w:val="24"/>
        </w:rPr>
        <w:t>,</w:t>
      </w:r>
      <w:r w:rsidR="00B31538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EA11E7">
        <w:rPr>
          <w:rFonts w:ascii="Times New Roman" w:hAnsi="Times New Roman" w:cs="Times New Roman"/>
          <w:i/>
          <w:sz w:val="24"/>
          <w:szCs w:val="24"/>
        </w:rPr>
        <w:t>.</w:t>
      </w:r>
    </w:p>
    <w:p w:rsidR="003A5E87" w:rsidRDefault="00EA11E7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A71FB1">
        <w:rPr>
          <w:rFonts w:ascii="Times New Roman" w:hAnsi="Times New Roman" w:cs="Times New Roman"/>
          <w:i/>
          <w:sz w:val="24"/>
          <w:szCs w:val="24"/>
        </w:rPr>
        <w:t xml:space="preserve"> за наше преображени</w:t>
      </w:r>
      <w:r w:rsidR="00D867CB" w:rsidRPr="007A1D9D">
        <w:rPr>
          <w:rFonts w:ascii="Times New Roman" w:hAnsi="Times New Roman" w:cs="Times New Roman"/>
          <w:i/>
          <w:sz w:val="24"/>
          <w:szCs w:val="24"/>
        </w:rPr>
        <w:t>е</w:t>
      </w:r>
      <w:r w:rsidR="00D867CB">
        <w:rPr>
          <w:rFonts w:ascii="Times New Roman" w:hAnsi="Times New Roman" w:cs="Times New Roman"/>
          <w:i/>
          <w:sz w:val="24"/>
          <w:szCs w:val="24"/>
        </w:rPr>
        <w:t>, благодарим Изначально Вышестоящего Аватара Синтеза Кут Хуми</w:t>
      </w:r>
      <w:r w:rsidR="00FA428B">
        <w:rPr>
          <w:rFonts w:ascii="Times New Roman" w:hAnsi="Times New Roman" w:cs="Times New Roman"/>
          <w:i/>
          <w:sz w:val="24"/>
          <w:szCs w:val="24"/>
        </w:rPr>
        <w:t>, Аватаров Синтеза данного Синте</w:t>
      </w:r>
      <w:r w:rsidR="009C646D">
        <w:rPr>
          <w:rFonts w:ascii="Times New Roman" w:hAnsi="Times New Roman" w:cs="Times New Roman"/>
          <w:i/>
          <w:sz w:val="24"/>
          <w:szCs w:val="24"/>
        </w:rPr>
        <w:t xml:space="preserve">за. Благодарим Изначально </w:t>
      </w:r>
      <w:proofErr w:type="gramStart"/>
      <w:r w:rsidR="009C646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9C646D">
        <w:rPr>
          <w:rFonts w:ascii="Times New Roman" w:hAnsi="Times New Roman" w:cs="Times New Roman"/>
          <w:i/>
          <w:sz w:val="24"/>
          <w:szCs w:val="24"/>
        </w:rPr>
        <w:t xml:space="preserve"> Аватаров Синтеза Велимира,  О</w:t>
      </w:r>
      <w:r w:rsidR="00FA428B">
        <w:rPr>
          <w:rFonts w:ascii="Times New Roman" w:hAnsi="Times New Roman" w:cs="Times New Roman"/>
          <w:i/>
          <w:sz w:val="24"/>
          <w:szCs w:val="24"/>
        </w:rPr>
        <w:t>стапа, Елисея. Возвращаемся в физическую реализацию, в физическом теле мы развёртываем обновлённое состояние частностей и обновлённое состояние Образа ИВО каждого из нас синтезфизически</w:t>
      </w:r>
      <w:r w:rsidR="003A5E87">
        <w:rPr>
          <w:rFonts w:ascii="Times New Roman" w:hAnsi="Times New Roman" w:cs="Times New Roman"/>
          <w:i/>
          <w:sz w:val="24"/>
          <w:szCs w:val="24"/>
        </w:rPr>
        <w:t>.</w:t>
      </w:r>
    </w:p>
    <w:p w:rsidR="00707496" w:rsidRDefault="003A5E87" w:rsidP="00F3514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эманируем всё стяжённое возожжённое в Изначально Вышестоящий Дом Изначально Вышестоящего Отца, эманируем всё стяжённое возожжённое в подразделение ИВДИВО Бурятия, эманируем всё стяжённое возожжённое в ИВДИВО каждого из </w:t>
      </w:r>
      <w:r w:rsidR="00245B08">
        <w:rPr>
          <w:rFonts w:ascii="Times New Roman" w:hAnsi="Times New Roman" w:cs="Times New Roman"/>
          <w:i/>
          <w:sz w:val="24"/>
          <w:szCs w:val="24"/>
        </w:rPr>
        <w:t>нас и реплицируем концентрацию С</w:t>
      </w:r>
      <w:r>
        <w:rPr>
          <w:rFonts w:ascii="Times New Roman" w:hAnsi="Times New Roman" w:cs="Times New Roman"/>
          <w:i/>
          <w:sz w:val="24"/>
          <w:szCs w:val="24"/>
        </w:rPr>
        <w:t>интеза частностей ИВО девяти миллиардам человечества Планеты Земля</w:t>
      </w:r>
      <w:r w:rsidR="000A0F82">
        <w:rPr>
          <w:rFonts w:ascii="Times New Roman" w:hAnsi="Times New Roman" w:cs="Times New Roman"/>
          <w:i/>
          <w:sz w:val="24"/>
          <w:szCs w:val="24"/>
        </w:rPr>
        <w:t>. И, возжиг</w:t>
      </w:r>
      <w:r w:rsidR="00245B08">
        <w:rPr>
          <w:rFonts w:ascii="Times New Roman" w:hAnsi="Times New Roman" w:cs="Times New Roman"/>
          <w:i/>
          <w:sz w:val="24"/>
          <w:szCs w:val="24"/>
        </w:rPr>
        <w:t>аясь, преображаясь, обновляясь С</w:t>
      </w:r>
      <w:r w:rsidR="000A0F82">
        <w:rPr>
          <w:rFonts w:ascii="Times New Roman" w:hAnsi="Times New Roman" w:cs="Times New Roman"/>
          <w:i/>
          <w:sz w:val="24"/>
          <w:szCs w:val="24"/>
        </w:rPr>
        <w:t>интезом всего стяжённого и возожженного, выходим из практики. Аминь.</w:t>
      </w:r>
      <w:r w:rsidR="00FA4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4DD6" w:rsidRPr="00B41B18" w:rsidRDefault="002C66C3" w:rsidP="00CA5C8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Набор практики</w:t>
      </w:r>
      <w:r w:rsidRPr="00ED59CA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59CA">
        <w:rPr>
          <w:rFonts w:ascii="Times New Roman" w:hAnsi="Times New Roman" w:cs="Times New Roman"/>
          <w:i/>
          <w:sz w:val="20"/>
          <w:szCs w:val="20"/>
        </w:rPr>
        <w:t xml:space="preserve">Аватаресса Изначально Вышестоящего Отца Вечного Сверхкосмического Энергопотенциала Отец-Человек-Субъектов ИВО ИВАС Александра, ИВДИВО-Секретарь </w:t>
      </w:r>
      <w:r w:rsidR="00CA5C82">
        <w:rPr>
          <w:rFonts w:ascii="Times New Roman" w:hAnsi="Times New Roman" w:cs="Times New Roman"/>
          <w:i/>
          <w:sz w:val="20"/>
          <w:szCs w:val="20"/>
        </w:rPr>
        <w:t>Э</w:t>
      </w:r>
      <w:r w:rsidRPr="00ED59CA">
        <w:rPr>
          <w:rFonts w:ascii="Times New Roman" w:hAnsi="Times New Roman" w:cs="Times New Roman"/>
          <w:i/>
          <w:sz w:val="20"/>
          <w:szCs w:val="20"/>
        </w:rPr>
        <w:t>нергопотенциального синтеза ИВАС Кут Хуми подразделения ИВДИВО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Бурятия Янькова Ва</w:t>
      </w:r>
      <w:r w:rsidR="00CA5C82">
        <w:rPr>
          <w:rFonts w:ascii="Times New Roman" w:hAnsi="Times New Roman" w:cs="Times New Roman"/>
          <w:i/>
          <w:sz w:val="20"/>
          <w:szCs w:val="20"/>
        </w:rPr>
        <w:t>лентина. Сдано  ИВАС Кут Хуми 29.</w:t>
      </w:r>
      <w:r>
        <w:rPr>
          <w:rFonts w:ascii="Times New Roman" w:hAnsi="Times New Roman" w:cs="Times New Roman"/>
          <w:i/>
          <w:sz w:val="20"/>
          <w:szCs w:val="20"/>
        </w:rPr>
        <w:t>03.2025.</w:t>
      </w:r>
      <w:r w:rsidRPr="00835254">
        <w:rPr>
          <w:i/>
        </w:rPr>
        <w:t xml:space="preserve"> </w:t>
      </w:r>
    </w:p>
    <w:p w:rsidR="00A872CB" w:rsidRPr="00A872CB" w:rsidRDefault="00A872CB" w:rsidP="00A872CB">
      <w:pPr>
        <w:pStyle w:val="affb"/>
        <w:spacing w:after="0"/>
        <w:rPr>
          <w:rFonts w:ascii="Times New Roman" w:hAnsi="Times New Roman" w:cs="Times New Roman"/>
          <w:b/>
        </w:rPr>
      </w:pPr>
      <w:r w:rsidRPr="00A872CB">
        <w:rPr>
          <w:rFonts w:ascii="Times New Roman" w:hAnsi="Times New Roman" w:cs="Times New Roman"/>
          <w:b/>
        </w:rPr>
        <w:t>2 день. 2 часть.</w:t>
      </w:r>
    </w:p>
    <w:p w:rsidR="00A872CB" w:rsidRPr="00A872CB" w:rsidRDefault="00A872CB" w:rsidP="00A872CB">
      <w:pPr>
        <w:pStyle w:val="affb"/>
        <w:spacing w:after="0"/>
        <w:rPr>
          <w:rFonts w:ascii="Times New Roman" w:hAnsi="Times New Roman" w:cs="Times New Roman"/>
          <w:b/>
        </w:rPr>
      </w:pPr>
      <w:r w:rsidRPr="00A872CB">
        <w:rPr>
          <w:rFonts w:ascii="Times New Roman" w:hAnsi="Times New Roman" w:cs="Times New Roman"/>
          <w:b/>
        </w:rPr>
        <w:t>00:58:06-01:26:36</w:t>
      </w:r>
      <w:r w:rsidR="0071505F">
        <w:rPr>
          <w:rFonts w:ascii="Times New Roman" w:hAnsi="Times New Roman" w:cs="Times New Roman"/>
          <w:b/>
        </w:rPr>
        <w:t xml:space="preserve">        </w:t>
      </w:r>
    </w:p>
    <w:p w:rsidR="00A872CB" w:rsidRPr="00374AA6" w:rsidRDefault="00A872CB" w:rsidP="00AB6EE0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A872CB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B14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04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13C9" w:rsidRPr="009213C9">
        <w:rPr>
          <w:rFonts w:ascii="Times New Roman" w:hAnsi="Times New Roman" w:cs="Times New Roman"/>
          <w:b/>
          <w:sz w:val="24"/>
          <w:szCs w:val="24"/>
        </w:rPr>
        <w:t>Практика-т</w:t>
      </w:r>
      <w:r w:rsidR="009F04B2" w:rsidRPr="009213C9">
        <w:rPr>
          <w:rFonts w:ascii="Times New Roman" w:hAnsi="Times New Roman" w:cs="Times New Roman"/>
          <w:b/>
          <w:sz w:val="24"/>
          <w:szCs w:val="24"/>
        </w:rPr>
        <w:t>ренинг</w:t>
      </w:r>
      <w:r w:rsidR="009F04B2" w:rsidRPr="00E9031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E903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0317">
        <w:rPr>
          <w:rFonts w:ascii="Times New Roman" w:hAnsi="Times New Roman" w:cs="Times New Roman"/>
          <w:b/>
          <w:sz w:val="24"/>
          <w:szCs w:val="24"/>
        </w:rPr>
        <w:t>Изначально Вышесто</w:t>
      </w:r>
      <w:r w:rsidR="009F04B2" w:rsidRPr="00E90317">
        <w:rPr>
          <w:rFonts w:ascii="Times New Roman" w:hAnsi="Times New Roman" w:cs="Times New Roman"/>
          <w:b/>
          <w:sz w:val="24"/>
          <w:szCs w:val="24"/>
        </w:rPr>
        <w:t>ящей Аватарессой Синтеза Агафьей</w:t>
      </w:r>
      <w:r w:rsidR="004A1AA3">
        <w:rPr>
          <w:rFonts w:ascii="Times New Roman" w:hAnsi="Times New Roman" w:cs="Times New Roman"/>
          <w:b/>
          <w:sz w:val="24"/>
          <w:szCs w:val="24"/>
        </w:rPr>
        <w:t>,</w:t>
      </w:r>
      <w:r w:rsidR="009F04B2" w:rsidRPr="00E9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3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</w:t>
      </w:r>
      <w:r w:rsidRPr="00E90317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Вышестоящей Аватарессой Синтеза Диланой </w:t>
      </w:r>
      <w:r w:rsidR="009F04B2" w:rsidRPr="00E9031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903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Изначально </w:t>
      </w:r>
      <w:r w:rsidR="009F04B2" w:rsidRPr="00E90317">
        <w:rPr>
          <w:rFonts w:ascii="Times New Roman" w:hAnsi="Times New Roman" w:cs="Times New Roman"/>
          <w:b/>
          <w:sz w:val="24"/>
          <w:szCs w:val="24"/>
        </w:rPr>
        <w:t>Вышестоящей Аватарессой</w:t>
      </w:r>
      <w:r w:rsidRPr="00E90317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1F2AA5" w:rsidRPr="00E90317">
        <w:rPr>
          <w:rFonts w:ascii="Times New Roman" w:hAnsi="Times New Roman" w:cs="Times New Roman"/>
          <w:b/>
          <w:sz w:val="24"/>
          <w:szCs w:val="24"/>
        </w:rPr>
        <w:t>а Све</w:t>
      </w:r>
      <w:r w:rsidR="00B81123" w:rsidRPr="00E90317">
        <w:rPr>
          <w:rFonts w:ascii="Times New Roman" w:hAnsi="Times New Roman" w:cs="Times New Roman"/>
          <w:b/>
          <w:sz w:val="24"/>
          <w:szCs w:val="24"/>
        </w:rPr>
        <w:t>тла</w:t>
      </w:r>
      <w:r w:rsidR="009F04B2" w:rsidRPr="00E90317">
        <w:rPr>
          <w:rFonts w:ascii="Times New Roman" w:hAnsi="Times New Roman" w:cs="Times New Roman"/>
          <w:b/>
          <w:sz w:val="24"/>
          <w:szCs w:val="24"/>
        </w:rPr>
        <w:t>ной</w:t>
      </w:r>
      <w:r w:rsidR="00B81123" w:rsidRPr="00E9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317" w:rsidRPr="00E90317">
        <w:rPr>
          <w:rFonts w:ascii="Times New Roman" w:hAnsi="Times New Roman" w:cs="Times New Roman"/>
          <w:b/>
          <w:sz w:val="24"/>
          <w:szCs w:val="24"/>
        </w:rPr>
        <w:t>в разработке, росте, синтез</w:t>
      </w:r>
      <w:r w:rsidR="004A1AA3">
        <w:rPr>
          <w:rFonts w:ascii="Times New Roman" w:hAnsi="Times New Roman" w:cs="Times New Roman"/>
          <w:b/>
          <w:sz w:val="24"/>
          <w:szCs w:val="24"/>
        </w:rPr>
        <w:t>ировании</w:t>
      </w:r>
      <w:r w:rsidR="00E90317" w:rsidRPr="00E90317">
        <w:rPr>
          <w:rFonts w:ascii="Times New Roman" w:hAnsi="Times New Roman" w:cs="Times New Roman"/>
          <w:b/>
          <w:sz w:val="24"/>
          <w:szCs w:val="24"/>
        </w:rPr>
        <w:t xml:space="preserve">  записей  Огня, Духа, Света, Энергии частей, систем, аппаратов, частностей и тел</w:t>
      </w:r>
      <w:r w:rsidR="004A1AA3">
        <w:rPr>
          <w:rFonts w:ascii="Times New Roman" w:hAnsi="Times New Roman" w:cs="Times New Roman"/>
          <w:b/>
          <w:sz w:val="24"/>
          <w:szCs w:val="24"/>
        </w:rPr>
        <w:t xml:space="preserve"> репликацией концентрации Пра каждому из нас и синтезу</w:t>
      </w:r>
      <w:r w:rsidR="00E90317" w:rsidRPr="00E90317">
        <w:rPr>
          <w:rFonts w:ascii="Times New Roman" w:hAnsi="Times New Roman" w:cs="Times New Roman"/>
          <w:b/>
          <w:sz w:val="24"/>
          <w:szCs w:val="24"/>
        </w:rPr>
        <w:t xml:space="preserve"> нас.</w:t>
      </w:r>
      <w:r w:rsidR="00E903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9BC" w:rsidRDefault="00A872CB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</w:t>
      </w:r>
      <w:r w:rsidRPr="00E42B2A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каждо</w:t>
      </w:r>
      <w:r w:rsidRPr="00E42B2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и в синтезе нас, </w:t>
      </w:r>
      <w:r w:rsidR="001F2AA5">
        <w:rPr>
          <w:rFonts w:ascii="Times New Roman" w:hAnsi="Times New Roman" w:cs="Times New Roman"/>
          <w:i/>
          <w:sz w:val="24"/>
          <w:szCs w:val="24"/>
        </w:rPr>
        <w:t>возжигаем в теле концентрацию Синархии Отец-Человек С</w:t>
      </w:r>
      <w:r>
        <w:rPr>
          <w:rFonts w:ascii="Times New Roman" w:hAnsi="Times New Roman" w:cs="Times New Roman"/>
          <w:i/>
          <w:sz w:val="24"/>
          <w:szCs w:val="24"/>
        </w:rPr>
        <w:t>убъектов Изначально Вышестоящего Отца каждому</w:t>
      </w:r>
      <w:r w:rsidR="000279BC">
        <w:rPr>
          <w:rFonts w:ascii="Times New Roman" w:hAnsi="Times New Roman" w:cs="Times New Roman"/>
          <w:i/>
          <w:sz w:val="24"/>
          <w:szCs w:val="24"/>
        </w:rPr>
        <w:t xml:space="preserve"> из нас. С</w:t>
      </w:r>
      <w:r>
        <w:rPr>
          <w:rFonts w:ascii="Times New Roman" w:hAnsi="Times New Roman" w:cs="Times New Roman"/>
          <w:i/>
          <w:sz w:val="24"/>
          <w:szCs w:val="24"/>
        </w:rPr>
        <w:t>ейчас обратите внимание,</w:t>
      </w:r>
      <w:r w:rsidR="000279BC">
        <w:rPr>
          <w:rFonts w:ascii="Times New Roman" w:hAnsi="Times New Roman" w:cs="Times New Roman"/>
          <w:i/>
          <w:sz w:val="24"/>
          <w:szCs w:val="24"/>
        </w:rPr>
        <w:t xml:space="preserve"> что в теле сконцентрировалась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инархия,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она</w:t>
      </w:r>
      <w:r w:rsidR="000279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знаете, как </w:t>
      </w:r>
      <w:r w:rsidR="000279BC">
        <w:rPr>
          <w:rFonts w:ascii="Times New Roman" w:hAnsi="Times New Roman" w:cs="Times New Roman"/>
          <w:i/>
          <w:sz w:val="24"/>
          <w:szCs w:val="24"/>
        </w:rPr>
        <w:t>спеклась в теле. З</w:t>
      </w:r>
      <w:r>
        <w:rPr>
          <w:rFonts w:ascii="Times New Roman" w:hAnsi="Times New Roman" w:cs="Times New Roman"/>
          <w:i/>
          <w:sz w:val="24"/>
          <w:szCs w:val="24"/>
        </w:rPr>
        <w:t>а это время, пока мы говорил</w:t>
      </w:r>
      <w:r w:rsidR="000279BC">
        <w:rPr>
          <w:rFonts w:ascii="Times New Roman" w:hAnsi="Times New Roman" w:cs="Times New Roman"/>
          <w:i/>
          <w:sz w:val="24"/>
          <w:szCs w:val="24"/>
        </w:rPr>
        <w:t>и, у вас в теле организовалась Си</w:t>
      </w:r>
      <w:r>
        <w:rPr>
          <w:rFonts w:ascii="Times New Roman" w:hAnsi="Times New Roman" w:cs="Times New Roman"/>
          <w:i/>
          <w:sz w:val="24"/>
          <w:szCs w:val="24"/>
        </w:rPr>
        <w:t>нархия, как состояние, как категория, как организованность внутренней жизни, и вот ею возжигаемся и про</w:t>
      </w:r>
      <w:r w:rsidR="000279BC">
        <w:rPr>
          <w:rFonts w:ascii="Times New Roman" w:hAnsi="Times New Roman" w:cs="Times New Roman"/>
          <w:i/>
          <w:sz w:val="24"/>
          <w:szCs w:val="24"/>
        </w:rPr>
        <w:t>буем ею проникнуться, пробуем её</w:t>
      </w:r>
      <w:r>
        <w:rPr>
          <w:rFonts w:ascii="Times New Roman" w:hAnsi="Times New Roman" w:cs="Times New Roman"/>
          <w:i/>
          <w:sz w:val="24"/>
          <w:szCs w:val="24"/>
        </w:rPr>
        <w:t xml:space="preserve"> осмыслить изнутри телесно. </w:t>
      </w:r>
    </w:p>
    <w:p w:rsidR="000279BC" w:rsidRDefault="00A872CB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Вышестоящим Аватаром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и переходим в зал ИВДИВО, 448 архетип ИВДИВО, становимся пред Изначально Вышестоящим Аватаром Синтеза Кут </w:t>
      </w:r>
      <w:r w:rsidR="000279BC">
        <w:rPr>
          <w:rFonts w:ascii="Times New Roman" w:hAnsi="Times New Roman" w:cs="Times New Roman"/>
          <w:i/>
          <w:sz w:val="24"/>
          <w:szCs w:val="24"/>
        </w:rPr>
        <w:t>Хуми У</w:t>
      </w:r>
      <w:r>
        <w:rPr>
          <w:rFonts w:ascii="Times New Roman" w:hAnsi="Times New Roman" w:cs="Times New Roman"/>
          <w:i/>
          <w:sz w:val="24"/>
          <w:szCs w:val="24"/>
        </w:rPr>
        <w:t>чителями 37</w:t>
      </w:r>
      <w:r w:rsidR="000279BC">
        <w:rPr>
          <w:rFonts w:ascii="Times New Roman" w:hAnsi="Times New Roman" w:cs="Times New Roman"/>
          <w:i/>
          <w:sz w:val="24"/>
          <w:szCs w:val="24"/>
        </w:rPr>
        <w:t>-го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и синтезируемся с </w:t>
      </w:r>
      <w:r w:rsidR="000279BC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ум Изначально </w:t>
      </w:r>
      <w:r w:rsidR="00232E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Аватар</w:t>
      </w:r>
      <w:r w:rsidR="00232E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279BC">
        <w:rPr>
          <w:rFonts w:ascii="Times New Roman" w:hAnsi="Times New Roman" w:cs="Times New Roman"/>
          <w:i/>
          <w:sz w:val="24"/>
          <w:szCs w:val="24"/>
        </w:rPr>
        <w:t>стяжаем Синтез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 возжигаемся им</w:t>
      </w:r>
      <w:r w:rsidR="000279B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9057BC" w:rsidRDefault="000279BC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 концентрации Синтез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Аватара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r w:rsidR="00A872CB" w:rsidRPr="00DB3ADA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 w:rsidR="00A872CB">
        <w:rPr>
          <w:rFonts w:ascii="Times New Roman" w:hAnsi="Times New Roman" w:cs="Times New Roman"/>
          <w:i/>
          <w:sz w:val="24"/>
          <w:szCs w:val="24"/>
        </w:rPr>
        <w:t>й Аватарессой Синтеза Фаинь</w:t>
      </w:r>
      <w:r>
        <w:rPr>
          <w:rFonts w:ascii="Times New Roman" w:hAnsi="Times New Roman" w:cs="Times New Roman"/>
          <w:i/>
          <w:sz w:val="24"/>
          <w:szCs w:val="24"/>
        </w:rPr>
        <w:t>, стяжаем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Праполномочий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 просим Изначально Вышестоящую Аватарессу Синтеза Фаинь направить каждому из на</w:t>
      </w:r>
      <w:r>
        <w:rPr>
          <w:rFonts w:ascii="Times New Roman" w:hAnsi="Times New Roman" w:cs="Times New Roman"/>
          <w:i/>
          <w:sz w:val="24"/>
          <w:szCs w:val="24"/>
        </w:rPr>
        <w:t>с Условия, Синтез и О</w:t>
      </w:r>
      <w:r w:rsidR="00A872CB">
        <w:rPr>
          <w:rFonts w:ascii="Times New Roman" w:hAnsi="Times New Roman" w:cs="Times New Roman"/>
          <w:i/>
          <w:sz w:val="24"/>
          <w:szCs w:val="24"/>
        </w:rPr>
        <w:t>гонь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, поместив нас в работу с Изначально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 xml:space="preserve"> Аватарессами Синтеза Изначально Вышестоящего Отца каждым из нас и синтеза нас в разработке, росте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ировании,  разработке записей  Огня, Духа, Света, Э</w:t>
      </w:r>
      <w:r w:rsidR="00A872CB">
        <w:rPr>
          <w:rFonts w:ascii="Times New Roman" w:hAnsi="Times New Roman" w:cs="Times New Roman"/>
          <w:i/>
          <w:sz w:val="24"/>
          <w:szCs w:val="24"/>
        </w:rPr>
        <w:t>нергии частей, систем, аппаратов, частностей и тел каждого из нас и синтеза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872CB">
        <w:rPr>
          <w:rFonts w:ascii="Times New Roman" w:hAnsi="Times New Roman" w:cs="Times New Roman"/>
          <w:i/>
          <w:sz w:val="24"/>
          <w:szCs w:val="24"/>
        </w:rPr>
        <w:t>, прео</w:t>
      </w:r>
      <w:r>
        <w:rPr>
          <w:rFonts w:ascii="Times New Roman" w:hAnsi="Times New Roman" w:cs="Times New Roman"/>
          <w:i/>
          <w:sz w:val="24"/>
          <w:szCs w:val="24"/>
        </w:rPr>
        <w:t>бражаясь, вмещаем концентрацию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 Фаинь</w:t>
      </w:r>
      <w:r w:rsidR="009057BC">
        <w:rPr>
          <w:rFonts w:ascii="Times New Roman" w:hAnsi="Times New Roman" w:cs="Times New Roman"/>
          <w:i/>
          <w:sz w:val="24"/>
          <w:szCs w:val="24"/>
        </w:rPr>
        <w:t>.</w:t>
      </w:r>
    </w:p>
    <w:p w:rsidR="009F04B2" w:rsidRDefault="009057BC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>, возжигаясь, мы синтезируемся с Изначально Вышестоящей Аватарессой Синтеза Агафье</w:t>
      </w:r>
      <w:r>
        <w:rPr>
          <w:rFonts w:ascii="Times New Roman" w:hAnsi="Times New Roman" w:cs="Times New Roman"/>
          <w:i/>
          <w:sz w:val="24"/>
          <w:szCs w:val="24"/>
        </w:rPr>
        <w:t>й и переходим в зал Изначально В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ышестоящего Отца в 165-ый архетип ИВДИВО, становимся пред Изначально Вышестоящей Аватарессой Синтеза Изначально Вышестоящего Отца </w:t>
      </w:r>
      <w:r w:rsidR="00455E4E">
        <w:rPr>
          <w:rFonts w:ascii="Times New Roman" w:hAnsi="Times New Roman" w:cs="Times New Roman"/>
          <w:i/>
          <w:sz w:val="24"/>
          <w:szCs w:val="24"/>
        </w:rPr>
        <w:t>Агафьей в форме У</w:t>
      </w:r>
      <w:r>
        <w:rPr>
          <w:rFonts w:ascii="Times New Roman" w:hAnsi="Times New Roman" w:cs="Times New Roman"/>
          <w:i/>
          <w:sz w:val="24"/>
          <w:szCs w:val="24"/>
        </w:rPr>
        <w:t>чителей 37-го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П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риветствуем Изначально Вышестоящую Аватарессу Синтеза Агафью и стяжаем каждому из нас </w:t>
      </w:r>
      <w:r>
        <w:rPr>
          <w:rFonts w:ascii="Times New Roman" w:hAnsi="Times New Roman" w:cs="Times New Roman"/>
          <w:i/>
          <w:sz w:val="24"/>
          <w:szCs w:val="24"/>
        </w:rPr>
        <w:t>Синтез П</w:t>
      </w:r>
      <w:r w:rsidR="00A872CB">
        <w:rPr>
          <w:rFonts w:ascii="Times New Roman" w:hAnsi="Times New Roman" w:cs="Times New Roman"/>
          <w:i/>
          <w:sz w:val="24"/>
          <w:szCs w:val="24"/>
        </w:rPr>
        <w:t>раосмысленности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Отца, возжигаемся этим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интезом, заполняемся и просим </w:t>
      </w:r>
      <w:r>
        <w:rPr>
          <w:rFonts w:ascii="Times New Roman" w:hAnsi="Times New Roman" w:cs="Times New Roman"/>
          <w:i/>
          <w:sz w:val="24"/>
          <w:szCs w:val="24"/>
        </w:rPr>
        <w:t>развернуть концентрацию П</w:t>
      </w:r>
      <w:r w:rsidR="00A872CB">
        <w:rPr>
          <w:rFonts w:ascii="Times New Roman" w:hAnsi="Times New Roman" w:cs="Times New Roman"/>
          <w:i/>
          <w:sz w:val="24"/>
          <w:szCs w:val="24"/>
        </w:rPr>
        <w:t>раосмысленности во все виды частей, систем, аппаратов и частностей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от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ей Аватарессы Синтеза идёт репликация концентрации </w:t>
      </w:r>
      <w:r w:rsidRPr="009057B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872CB" w:rsidRPr="009057BC">
        <w:rPr>
          <w:rFonts w:ascii="Times New Roman" w:hAnsi="Times New Roman" w:cs="Times New Roman"/>
          <w:b/>
          <w:i/>
          <w:sz w:val="24"/>
          <w:szCs w:val="24"/>
        </w:rPr>
        <w:t>ра</w:t>
      </w:r>
      <w:r>
        <w:rPr>
          <w:rFonts w:ascii="Times New Roman" w:hAnsi="Times New Roman" w:cs="Times New Roman"/>
          <w:i/>
          <w:sz w:val="24"/>
          <w:szCs w:val="24"/>
        </w:rPr>
        <w:t>, идёт такой процесс, когда П</w:t>
      </w:r>
      <w:r w:rsidR="00A872CB">
        <w:rPr>
          <w:rFonts w:ascii="Times New Roman" w:hAnsi="Times New Roman" w:cs="Times New Roman"/>
          <w:i/>
          <w:sz w:val="24"/>
          <w:szCs w:val="24"/>
        </w:rPr>
        <w:t>ра вводится, синтезируется во все виды частей</w:t>
      </w:r>
      <w:r>
        <w:rPr>
          <w:rFonts w:ascii="Times New Roman" w:hAnsi="Times New Roman" w:cs="Times New Roman"/>
          <w:i/>
          <w:sz w:val="24"/>
          <w:szCs w:val="24"/>
        </w:rPr>
        <w:t>, систем, аппаратов, частностей. П</w:t>
      </w:r>
      <w:r w:rsidR="00A872CB">
        <w:rPr>
          <w:rFonts w:ascii="Times New Roman" w:hAnsi="Times New Roman" w:cs="Times New Roman"/>
          <w:i/>
          <w:sz w:val="24"/>
          <w:szCs w:val="24"/>
        </w:rPr>
        <w:t>редставьте, что ваш внутренний мир или внутренняя жизнь пронзается в</w:t>
      </w:r>
      <w:r>
        <w:rPr>
          <w:rFonts w:ascii="Times New Roman" w:hAnsi="Times New Roman" w:cs="Times New Roman"/>
          <w:i/>
          <w:sz w:val="24"/>
          <w:szCs w:val="24"/>
        </w:rPr>
        <w:t>ыражением П</w:t>
      </w:r>
      <w:r w:rsidR="00A872CB">
        <w:rPr>
          <w:rFonts w:ascii="Times New Roman" w:hAnsi="Times New Roman" w:cs="Times New Roman"/>
          <w:i/>
          <w:sz w:val="24"/>
          <w:szCs w:val="24"/>
        </w:rPr>
        <w:t>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и она пронзает не для того, чтобы повредить или отсечь что-то, а дл</w:t>
      </w:r>
      <w:r>
        <w:rPr>
          <w:rFonts w:ascii="Times New Roman" w:hAnsi="Times New Roman" w:cs="Times New Roman"/>
          <w:i/>
          <w:sz w:val="24"/>
          <w:szCs w:val="24"/>
        </w:rPr>
        <w:t>я того, чтобы взрастить тот объё</w:t>
      </w:r>
      <w:r w:rsidR="00A872CB">
        <w:rPr>
          <w:rFonts w:ascii="Times New Roman" w:hAnsi="Times New Roman" w:cs="Times New Roman"/>
          <w:i/>
          <w:sz w:val="24"/>
          <w:szCs w:val="24"/>
        </w:rPr>
        <w:t>м записей, которые там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057BC" w:rsidRDefault="009057BC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от Аватарессы идёт такое деликатное выражение П</w:t>
      </w:r>
      <w:r w:rsidR="00A872CB">
        <w:rPr>
          <w:rFonts w:ascii="Times New Roman" w:hAnsi="Times New Roman" w:cs="Times New Roman"/>
          <w:i/>
          <w:sz w:val="24"/>
          <w:szCs w:val="24"/>
        </w:rPr>
        <w:t>ра, которое  очень аккуратно входит в тело</w:t>
      </w:r>
      <w:r w:rsidR="00455E4E"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и через тело разворачивается в оболочках наших частей, систем, ап</w:t>
      </w:r>
      <w:r>
        <w:rPr>
          <w:rFonts w:ascii="Times New Roman" w:hAnsi="Times New Roman" w:cs="Times New Roman"/>
          <w:i/>
          <w:sz w:val="24"/>
          <w:szCs w:val="24"/>
        </w:rPr>
        <w:t>паратах, частностей и наших тел.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Вышестоящую Аватарессу Синтез</w:t>
      </w:r>
      <w:r>
        <w:rPr>
          <w:rFonts w:ascii="Times New Roman" w:hAnsi="Times New Roman" w:cs="Times New Roman"/>
          <w:i/>
          <w:sz w:val="24"/>
          <w:szCs w:val="24"/>
        </w:rPr>
        <w:t>а Агафью помочь каждому из нас Синтезом П</w:t>
      </w:r>
      <w:r w:rsidR="00A872CB">
        <w:rPr>
          <w:rFonts w:ascii="Times New Roman" w:hAnsi="Times New Roman" w:cs="Times New Roman"/>
          <w:i/>
          <w:sz w:val="24"/>
          <w:szCs w:val="24"/>
        </w:rPr>
        <w:t>раосмысленности Изначально Вышестоящего Отца взрастить потенциал разных видов записей во внутренний мир каждого из на</w:t>
      </w:r>
      <w:r>
        <w:rPr>
          <w:rFonts w:ascii="Times New Roman" w:hAnsi="Times New Roman" w:cs="Times New Roman"/>
          <w:i/>
          <w:sz w:val="24"/>
          <w:szCs w:val="24"/>
        </w:rPr>
        <w:t>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сейчас максимально открываемся  Аватарессе и максимально открываемся всей внутренней жизнью своею, и попробуйте, знаете</w:t>
      </w:r>
      <w:r w:rsidR="00455E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отдаться концентрации П</w:t>
      </w:r>
      <w:r w:rsidR="00A872CB">
        <w:rPr>
          <w:rFonts w:ascii="Times New Roman" w:hAnsi="Times New Roman" w:cs="Times New Roman"/>
          <w:i/>
          <w:sz w:val="24"/>
          <w:szCs w:val="24"/>
        </w:rPr>
        <w:t>ра, что</w:t>
      </w:r>
      <w:r>
        <w:rPr>
          <w:rFonts w:ascii="Times New Roman" w:hAnsi="Times New Roman" w:cs="Times New Roman"/>
          <w:i/>
          <w:sz w:val="24"/>
          <w:szCs w:val="24"/>
        </w:rPr>
        <w:t>бы внутри отпустить себя в рост. И</w:t>
      </w:r>
      <w:r w:rsidR="00455E4E">
        <w:rPr>
          <w:rFonts w:ascii="Times New Roman" w:hAnsi="Times New Roman" w:cs="Times New Roman"/>
          <w:i/>
          <w:sz w:val="24"/>
          <w:szCs w:val="24"/>
        </w:rPr>
        <w:t xml:space="preserve"> от Аватарессы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Агафь</w:t>
      </w:r>
      <w:r>
        <w:rPr>
          <w:rFonts w:ascii="Times New Roman" w:hAnsi="Times New Roman" w:cs="Times New Roman"/>
          <w:i/>
          <w:sz w:val="24"/>
          <w:szCs w:val="24"/>
        </w:rPr>
        <w:t>и идё</w:t>
      </w:r>
      <w:r w:rsidR="00A872CB">
        <w:rPr>
          <w:rFonts w:ascii="Times New Roman" w:hAnsi="Times New Roman" w:cs="Times New Roman"/>
          <w:i/>
          <w:sz w:val="24"/>
          <w:szCs w:val="24"/>
        </w:rPr>
        <w:t>т такое напутствие: отпустите себя в рост  и развитие, не нужно думать, что р</w:t>
      </w:r>
      <w:r>
        <w:rPr>
          <w:rFonts w:ascii="Times New Roman" w:hAnsi="Times New Roman" w:cs="Times New Roman"/>
          <w:i/>
          <w:sz w:val="24"/>
          <w:szCs w:val="24"/>
        </w:rPr>
        <w:t>ост и развитие к чему-то приведё</w:t>
      </w:r>
      <w:r w:rsidR="00A872CB">
        <w:rPr>
          <w:rFonts w:ascii="Times New Roman" w:hAnsi="Times New Roman" w:cs="Times New Roman"/>
          <w:i/>
          <w:sz w:val="24"/>
          <w:szCs w:val="24"/>
        </w:rPr>
        <w:t>т, я не знаю, к чему-то страшному, как будто какой</w:t>
      </w:r>
      <w:r>
        <w:rPr>
          <w:rFonts w:ascii="Times New Roman" w:hAnsi="Times New Roman" w:cs="Times New Roman"/>
          <w:i/>
          <w:sz w:val="24"/>
          <w:szCs w:val="24"/>
        </w:rPr>
        <w:t>-то катастрофе, что-то произойдё</w:t>
      </w:r>
      <w:r w:rsidR="00A872CB">
        <w:rPr>
          <w:rFonts w:ascii="Times New Roman" w:hAnsi="Times New Roman" w:cs="Times New Roman"/>
          <w:i/>
          <w:sz w:val="24"/>
          <w:szCs w:val="24"/>
        </w:rPr>
        <w:t>т,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не сможем проконтролировать. Н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аоборот, </w:t>
      </w:r>
      <w:r>
        <w:rPr>
          <w:rFonts w:ascii="Times New Roman" w:hAnsi="Times New Roman" w:cs="Times New Roman"/>
          <w:i/>
          <w:sz w:val="24"/>
          <w:szCs w:val="24"/>
        </w:rPr>
        <w:t>отпустите себя в это выражение П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ра, Аватаресса Синтеза направляет вам </w:t>
      </w:r>
      <w:r w:rsidR="00A872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такую деликатную концентрацию, которая точь в точь повторяет рисунок </w:t>
      </w:r>
      <w:r>
        <w:rPr>
          <w:rFonts w:ascii="Times New Roman" w:hAnsi="Times New Roman" w:cs="Times New Roman"/>
          <w:i/>
          <w:sz w:val="24"/>
          <w:szCs w:val="24"/>
        </w:rPr>
        <w:t>вашего внутреннего мира</w:t>
      </w:r>
      <w:r w:rsidR="00455E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не идё</w:t>
      </w:r>
      <w:r w:rsidR="00A872CB">
        <w:rPr>
          <w:rFonts w:ascii="Times New Roman" w:hAnsi="Times New Roman" w:cs="Times New Roman"/>
          <w:i/>
          <w:sz w:val="24"/>
          <w:szCs w:val="24"/>
        </w:rPr>
        <w:t>т никакого дав</w:t>
      </w:r>
      <w:r>
        <w:rPr>
          <w:rFonts w:ascii="Times New Roman" w:hAnsi="Times New Roman" w:cs="Times New Roman"/>
          <w:i/>
          <w:sz w:val="24"/>
          <w:szCs w:val="24"/>
        </w:rPr>
        <w:t>ления, обратите внимание, не идёт никакого напряжения, не идё</w:t>
      </w:r>
      <w:r w:rsidR="00A872CB">
        <w:rPr>
          <w:rFonts w:ascii="Times New Roman" w:hAnsi="Times New Roman" w:cs="Times New Roman"/>
          <w:i/>
          <w:sz w:val="24"/>
          <w:szCs w:val="24"/>
        </w:rPr>
        <w:t>т ник</w:t>
      </w:r>
      <w:r w:rsidR="00455E4E">
        <w:rPr>
          <w:rFonts w:ascii="Times New Roman" w:hAnsi="Times New Roman" w:cs="Times New Roman"/>
          <w:i/>
          <w:sz w:val="24"/>
          <w:szCs w:val="24"/>
        </w:rPr>
        <w:t>акого состояние прессинга, а идё</w:t>
      </w:r>
      <w:r w:rsidR="00A872CB">
        <w:rPr>
          <w:rFonts w:ascii="Times New Roman" w:hAnsi="Times New Roman" w:cs="Times New Roman"/>
          <w:i/>
          <w:sz w:val="24"/>
          <w:szCs w:val="24"/>
        </w:rPr>
        <w:t>т очень деликатная, мягкая сила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Пра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наши части.</w:t>
      </w:r>
    </w:p>
    <w:p w:rsidR="009057BC" w:rsidRDefault="009057BC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вот точно также мы возжигаем</w:t>
      </w:r>
      <w:r w:rsidR="00455E4E">
        <w:rPr>
          <w:rFonts w:ascii="Times New Roman" w:hAnsi="Times New Roman" w:cs="Times New Roman"/>
          <w:i/>
          <w:sz w:val="24"/>
          <w:szCs w:val="24"/>
        </w:rPr>
        <w:t>ся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 синтез</w:t>
      </w:r>
      <w:r>
        <w:rPr>
          <w:rFonts w:ascii="Times New Roman" w:hAnsi="Times New Roman" w:cs="Times New Roman"/>
          <w:i/>
          <w:sz w:val="24"/>
          <w:szCs w:val="24"/>
        </w:rPr>
        <w:t>е 64-х частностей, синтезом 64-</w:t>
      </w:r>
      <w:r w:rsidR="00A872CB">
        <w:rPr>
          <w:rFonts w:ascii="Times New Roman" w:hAnsi="Times New Roman" w:cs="Times New Roman"/>
          <w:i/>
          <w:sz w:val="24"/>
          <w:szCs w:val="24"/>
        </w:rPr>
        <w:t>частностей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синтезируемся с частностями Изначально Вышестоящей Аватарессы Синтеза Агафьи, просим Изначально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Вышестоя</w:t>
      </w:r>
      <w:r>
        <w:rPr>
          <w:rFonts w:ascii="Times New Roman" w:hAnsi="Times New Roman" w:cs="Times New Roman"/>
          <w:i/>
          <w:sz w:val="24"/>
          <w:szCs w:val="24"/>
        </w:rPr>
        <w:t>щую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Аватарессу Синтеза накалом П</w:t>
      </w:r>
      <w:r w:rsidR="00A872CB">
        <w:rPr>
          <w:rFonts w:ascii="Times New Roman" w:hAnsi="Times New Roman" w:cs="Times New Roman"/>
          <w:i/>
          <w:sz w:val="24"/>
          <w:szCs w:val="24"/>
        </w:rPr>
        <w:t>раосмысленности взрастить записи в частностях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здесь точно также в частностях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стоите перед Аватарессой, если у вас в частностях, хотя бы в од</w:t>
      </w:r>
      <w:r>
        <w:rPr>
          <w:rFonts w:ascii="Times New Roman" w:hAnsi="Times New Roman" w:cs="Times New Roman"/>
          <w:i/>
          <w:sz w:val="24"/>
          <w:szCs w:val="24"/>
        </w:rPr>
        <w:t>ной, есть какой-то вопрос нерешё</w:t>
      </w:r>
      <w:r w:rsidR="00A872CB">
        <w:rPr>
          <w:rFonts w:ascii="Times New Roman" w:hAnsi="Times New Roman" w:cs="Times New Roman"/>
          <w:i/>
          <w:sz w:val="24"/>
          <w:szCs w:val="24"/>
        </w:rPr>
        <w:t>нны</w:t>
      </w:r>
      <w:r>
        <w:rPr>
          <w:rFonts w:ascii="Times New Roman" w:hAnsi="Times New Roman" w:cs="Times New Roman"/>
          <w:i/>
          <w:sz w:val="24"/>
          <w:szCs w:val="24"/>
        </w:rPr>
        <w:t>й, который можно решить именно О</w:t>
      </w:r>
      <w:r w:rsidR="00A872CB">
        <w:rPr>
          <w:rFonts w:ascii="Times New Roman" w:hAnsi="Times New Roman" w:cs="Times New Roman"/>
          <w:i/>
          <w:sz w:val="24"/>
          <w:szCs w:val="24"/>
        </w:rPr>
        <w:t>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A872CB">
        <w:rPr>
          <w:rFonts w:ascii="Times New Roman" w:hAnsi="Times New Roman" w:cs="Times New Roman"/>
          <w:i/>
          <w:sz w:val="24"/>
          <w:szCs w:val="24"/>
        </w:rPr>
        <w:t>м этой Аватарессы, то частностя</w:t>
      </w:r>
      <w:r>
        <w:rPr>
          <w:rFonts w:ascii="Times New Roman" w:hAnsi="Times New Roman" w:cs="Times New Roman"/>
          <w:i/>
          <w:sz w:val="24"/>
          <w:szCs w:val="24"/>
        </w:rPr>
        <w:t>ми проявите его.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Аватаресса даже говорит, не надо проявить словом, говорите частностями, попробуйте частностями сказать, попробуйте выразиться частностями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5E4E" w:rsidRDefault="009057BC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872CB">
        <w:rPr>
          <w:rFonts w:ascii="Times New Roman" w:hAnsi="Times New Roman" w:cs="Times New Roman"/>
          <w:i/>
          <w:sz w:val="24"/>
          <w:szCs w:val="24"/>
        </w:rPr>
        <w:t>, возжигаясь, преображаясь, синтезируемся с Изначально Вышестоящей Аватарессой Синтеза Агафьей, стяж</w:t>
      </w:r>
      <w:r w:rsidR="00AA70E2">
        <w:rPr>
          <w:rFonts w:ascii="Times New Roman" w:hAnsi="Times New Roman" w:cs="Times New Roman"/>
          <w:i/>
          <w:sz w:val="24"/>
          <w:szCs w:val="24"/>
        </w:rPr>
        <w:t>аем План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 каждому из нас в разработке, ра</w:t>
      </w:r>
      <w:r w:rsidR="00AA70E2">
        <w:rPr>
          <w:rFonts w:ascii="Times New Roman" w:hAnsi="Times New Roman" w:cs="Times New Roman"/>
          <w:i/>
          <w:sz w:val="24"/>
          <w:szCs w:val="24"/>
        </w:rPr>
        <w:t>звитии и обучении у Аватарассы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</w:t>
      </w:r>
      <w:r w:rsidR="00AA70E2"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впитываем данный </w:t>
      </w:r>
      <w:r w:rsidR="00AA70E2">
        <w:rPr>
          <w:rFonts w:ascii="Times New Roman" w:hAnsi="Times New Roman" w:cs="Times New Roman"/>
          <w:i/>
          <w:sz w:val="24"/>
          <w:szCs w:val="24"/>
        </w:rPr>
        <w:t>План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A70E2">
        <w:rPr>
          <w:rFonts w:ascii="Times New Roman" w:hAnsi="Times New Roman" w:cs="Times New Roman"/>
          <w:i/>
          <w:sz w:val="24"/>
          <w:szCs w:val="24"/>
        </w:rPr>
        <w:t>в План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 каждому из нас, обновляем весь объем неисповедимого каждого из нас этим</w:t>
      </w:r>
      <w:r w:rsidR="00AA70E2"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, проникаясь, благодарим Изначально Вышестоящую Аватарессу </w:t>
      </w:r>
      <w:r w:rsidR="00455E4E">
        <w:rPr>
          <w:rFonts w:ascii="Times New Roman" w:hAnsi="Times New Roman" w:cs="Times New Roman"/>
          <w:i/>
          <w:sz w:val="24"/>
          <w:szCs w:val="24"/>
        </w:rPr>
        <w:t xml:space="preserve">Синтеза Агафью за работу с нами. </w:t>
      </w:r>
    </w:p>
    <w:p w:rsidR="00AA70E2" w:rsidRDefault="00455E4E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A872CB">
        <w:rPr>
          <w:rFonts w:ascii="Times New Roman" w:hAnsi="Times New Roman" w:cs="Times New Roman"/>
          <w:i/>
          <w:sz w:val="24"/>
          <w:szCs w:val="24"/>
        </w:rPr>
        <w:t>озжига</w:t>
      </w:r>
      <w:r w:rsidR="00AA70E2">
        <w:rPr>
          <w:rFonts w:ascii="Times New Roman" w:hAnsi="Times New Roman" w:cs="Times New Roman"/>
          <w:i/>
          <w:sz w:val="24"/>
          <w:szCs w:val="24"/>
        </w:rPr>
        <w:t>я концентрацию частностей, развё</w:t>
      </w:r>
      <w:r w:rsidR="00A872CB">
        <w:rPr>
          <w:rFonts w:ascii="Times New Roman" w:hAnsi="Times New Roman" w:cs="Times New Roman"/>
          <w:i/>
          <w:sz w:val="24"/>
          <w:szCs w:val="24"/>
        </w:rPr>
        <w:t>ртывая  весь потенциал, который там насинтезирован, мы синтезируемся с</w:t>
      </w:r>
      <w:r w:rsidR="00A872CB" w:rsidRPr="008F2B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Аватарессой </w:t>
      </w:r>
      <w:r w:rsidR="00AA70E2">
        <w:rPr>
          <w:rFonts w:ascii="Times New Roman" w:hAnsi="Times New Roman" w:cs="Times New Roman"/>
          <w:i/>
          <w:sz w:val="24"/>
          <w:szCs w:val="24"/>
        </w:rPr>
        <w:t>Синтеза Диланой и переходим в её зал в 101-</w:t>
      </w:r>
      <w:r w:rsidR="00A872CB">
        <w:rPr>
          <w:rFonts w:ascii="Times New Roman" w:hAnsi="Times New Roman" w:cs="Times New Roman"/>
          <w:i/>
          <w:sz w:val="24"/>
          <w:szCs w:val="24"/>
        </w:rPr>
        <w:t>й архетип ИВДИВО и становимся пред Изначально Вышестоящей Аватаресс</w:t>
      </w:r>
      <w:r w:rsidR="00AA70E2">
        <w:rPr>
          <w:rFonts w:ascii="Times New Roman" w:hAnsi="Times New Roman" w:cs="Times New Roman"/>
          <w:i/>
          <w:sz w:val="24"/>
          <w:szCs w:val="24"/>
        </w:rPr>
        <w:t>ой Синтеза Диланой У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чителями 37-го </w:t>
      </w:r>
      <w:r w:rsidR="00AA70E2">
        <w:rPr>
          <w:rFonts w:ascii="Times New Roman" w:hAnsi="Times New Roman" w:cs="Times New Roman"/>
          <w:i/>
          <w:sz w:val="24"/>
          <w:szCs w:val="24"/>
        </w:rPr>
        <w:t>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 </w:t>
      </w:r>
      <w:r w:rsidR="00AA70E2">
        <w:rPr>
          <w:rFonts w:ascii="Times New Roman" w:hAnsi="Times New Roman" w:cs="Times New Roman"/>
          <w:i/>
          <w:sz w:val="24"/>
          <w:szCs w:val="24"/>
        </w:rPr>
        <w:t>каждым из нас синтезом нас нами.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A70E2" w:rsidRDefault="00AA70E2" w:rsidP="00A872CB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Аватар</w:t>
      </w:r>
      <w:r>
        <w:rPr>
          <w:rFonts w:ascii="Times New Roman" w:hAnsi="Times New Roman" w:cs="Times New Roman"/>
          <w:i/>
          <w:sz w:val="24"/>
          <w:szCs w:val="24"/>
        </w:rPr>
        <w:t>ессой Синтеза Диланой, стяжаем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A872CB">
        <w:rPr>
          <w:rFonts w:ascii="Times New Roman" w:hAnsi="Times New Roman" w:cs="Times New Roman"/>
          <w:i/>
          <w:sz w:val="24"/>
          <w:szCs w:val="24"/>
        </w:rPr>
        <w:t>растратического тела</w:t>
      </w:r>
      <w:r w:rsidR="00A872CB" w:rsidRPr="00815B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2C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нас, синтезу нас нами, впитываем 64 частности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синтезируемся частностями каждого из нас с частностями  Аватарессы, и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росим направить каждому из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="00A872CB">
        <w:rPr>
          <w:rFonts w:ascii="Times New Roman" w:hAnsi="Times New Roman" w:cs="Times New Roman"/>
          <w:i/>
          <w:sz w:val="24"/>
          <w:szCs w:val="24"/>
        </w:rPr>
        <w:t>ра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росте неисповедимого записями Огня, Духа, С</w:t>
      </w:r>
      <w:r w:rsidR="00A872CB">
        <w:rPr>
          <w:rFonts w:ascii="Times New Roman" w:hAnsi="Times New Roman" w:cs="Times New Roman"/>
          <w:i/>
          <w:sz w:val="24"/>
          <w:szCs w:val="24"/>
        </w:rPr>
        <w:t>вета,</w:t>
      </w:r>
      <w:r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A872CB">
        <w:rPr>
          <w:rFonts w:ascii="Times New Roman" w:hAnsi="Times New Roman" w:cs="Times New Roman"/>
          <w:i/>
          <w:sz w:val="24"/>
          <w:szCs w:val="24"/>
        </w:rPr>
        <w:t>нергии частей, систем, аппаратов, частностей и те</w:t>
      </w:r>
      <w:r>
        <w:rPr>
          <w:rFonts w:ascii="Times New Roman" w:hAnsi="Times New Roman" w:cs="Times New Roman"/>
          <w:i/>
          <w:sz w:val="24"/>
          <w:szCs w:val="24"/>
        </w:rPr>
        <w:t>л каждого из нас в отображении С</w:t>
      </w:r>
      <w:r w:rsidR="00A872CB">
        <w:rPr>
          <w:rFonts w:ascii="Times New Roman" w:hAnsi="Times New Roman" w:cs="Times New Roman"/>
          <w:i/>
          <w:sz w:val="24"/>
          <w:szCs w:val="24"/>
        </w:rPr>
        <w:t>инархии частностей каждого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70E2" w:rsidRDefault="00AA70E2" w:rsidP="00AA70E2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 xml:space="preserve"> Авата</w:t>
      </w:r>
      <w:r>
        <w:rPr>
          <w:rFonts w:ascii="Times New Roman" w:hAnsi="Times New Roman" w:cs="Times New Roman"/>
          <w:i/>
          <w:sz w:val="24"/>
          <w:szCs w:val="24"/>
        </w:rPr>
        <w:t>рессой Синтеза Диланы, стяжаем Синтез П</w:t>
      </w:r>
      <w:r w:rsidR="00A872CB">
        <w:rPr>
          <w:rFonts w:ascii="Times New Roman" w:hAnsi="Times New Roman" w:cs="Times New Roman"/>
          <w:i/>
          <w:sz w:val="24"/>
          <w:szCs w:val="24"/>
        </w:rPr>
        <w:t>растратического тела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 и стяжаем План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872CB" w:rsidRPr="00121EAE">
        <w:rPr>
          <w:rFonts w:ascii="Times New Roman" w:hAnsi="Times New Roman" w:cs="Times New Roman"/>
          <w:i/>
          <w:sz w:val="24"/>
          <w:szCs w:val="24"/>
        </w:rPr>
        <w:t xml:space="preserve">обучения </w:t>
      </w:r>
      <w:r w:rsidR="00A872CB">
        <w:rPr>
          <w:rFonts w:ascii="Times New Roman" w:hAnsi="Times New Roman" w:cs="Times New Roman"/>
          <w:i/>
          <w:sz w:val="24"/>
          <w:szCs w:val="24"/>
        </w:rPr>
        <w:t>и переподготовку каждого из нас у Аватарессы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преображаясь, синтезируемся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 xml:space="preserve"> Аватарессо</w:t>
      </w:r>
      <w:r>
        <w:rPr>
          <w:rFonts w:ascii="Times New Roman" w:hAnsi="Times New Roman" w:cs="Times New Roman"/>
          <w:i/>
          <w:sz w:val="24"/>
          <w:szCs w:val="24"/>
        </w:rPr>
        <w:t>й Синтеза Диланой, благодарим её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за обучение, переподготовку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A70E2" w:rsidRDefault="00AA70E2" w:rsidP="00AA70E2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, далее накалом </w:t>
      </w:r>
      <w:r>
        <w:rPr>
          <w:rFonts w:ascii="Times New Roman" w:hAnsi="Times New Roman" w:cs="Times New Roman"/>
          <w:i/>
          <w:sz w:val="24"/>
          <w:szCs w:val="24"/>
        </w:rPr>
        <w:t>частностей в синтезе 2-х видов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интеза, 2-х</w:t>
      </w:r>
      <w:r w:rsidR="00A872CB" w:rsidRPr="003517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2CB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Аватаресс, синтезируемся с Изначально Вышестоящей Аватарессой Синтеза Светланой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Вышестоящей Аватарессы Синтеза в 37-й архетип ИВДИВО, становимся пред Изначально Вышестоящей Аватарессой Синтеза Св</w:t>
      </w:r>
      <w:r>
        <w:rPr>
          <w:rFonts w:ascii="Times New Roman" w:hAnsi="Times New Roman" w:cs="Times New Roman"/>
          <w:i/>
          <w:sz w:val="24"/>
          <w:szCs w:val="24"/>
        </w:rPr>
        <w:t>етланой.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r w:rsidR="009F04B2">
        <w:rPr>
          <w:rFonts w:ascii="Times New Roman" w:hAnsi="Times New Roman" w:cs="Times New Roman"/>
          <w:i/>
          <w:sz w:val="24"/>
          <w:szCs w:val="24"/>
        </w:rPr>
        <w:t>Х</w:t>
      </w:r>
      <w:r w:rsidR="00A872CB">
        <w:rPr>
          <w:rFonts w:ascii="Times New Roman" w:hAnsi="Times New Roman" w:cs="Times New Roman"/>
          <w:i/>
          <w:sz w:val="24"/>
          <w:szCs w:val="24"/>
        </w:rPr>
        <w:t>ум</w:t>
      </w:r>
      <w:r w:rsidR="00A872CB" w:rsidRPr="00F81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2CB">
        <w:rPr>
          <w:rFonts w:ascii="Times New Roman" w:hAnsi="Times New Roman" w:cs="Times New Roman"/>
          <w:i/>
          <w:sz w:val="24"/>
          <w:szCs w:val="24"/>
        </w:rPr>
        <w:t>Изначально Вышестоящей Аватарессы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Светланы, стяжаем Синтез ИВДИВО-тела П</w:t>
      </w:r>
      <w:r w:rsidR="00A872CB">
        <w:rPr>
          <w:rFonts w:ascii="Times New Roman" w:hAnsi="Times New Roman" w:cs="Times New Roman"/>
          <w:i/>
          <w:sz w:val="24"/>
          <w:szCs w:val="24"/>
        </w:rPr>
        <w:t>ра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A872CB">
        <w:rPr>
          <w:rFonts w:ascii="Times New Roman" w:hAnsi="Times New Roman" w:cs="Times New Roman"/>
          <w:i/>
          <w:sz w:val="24"/>
          <w:szCs w:val="24"/>
        </w:rPr>
        <w:t>ксиомы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>, возжигаясь,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реображаясь, заполняясь данным Синтезом, мы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просим развернуть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="00A872CB">
        <w:rPr>
          <w:rFonts w:ascii="Times New Roman" w:hAnsi="Times New Roman" w:cs="Times New Roman"/>
          <w:i/>
          <w:sz w:val="24"/>
          <w:szCs w:val="24"/>
        </w:rPr>
        <w:t>ра в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 xml:space="preserve"> частностях каждого из нас, в преображении Ивдиво-телесности, записей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81259" w:rsidRDefault="00AA70E2" w:rsidP="00AA70E2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>, проникаясь, синтезируемся с Изначально Вышестоящей Аватарес</w:t>
      </w:r>
      <w:r>
        <w:rPr>
          <w:rFonts w:ascii="Times New Roman" w:hAnsi="Times New Roman" w:cs="Times New Roman"/>
          <w:i/>
          <w:sz w:val="24"/>
          <w:szCs w:val="24"/>
        </w:rPr>
        <w:t>сой Синтеза Светланой, стяжаем План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 обучен</w:t>
      </w:r>
      <w:r>
        <w:rPr>
          <w:rFonts w:ascii="Times New Roman" w:hAnsi="Times New Roman" w:cs="Times New Roman"/>
          <w:i/>
          <w:sz w:val="24"/>
          <w:szCs w:val="24"/>
        </w:rPr>
        <w:t>ия, переподготовки у Аватарессы.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здесь точно также концентрацией частностей, сейчас они такие</w:t>
      </w:r>
      <w:r>
        <w:rPr>
          <w:rFonts w:ascii="Times New Roman" w:hAnsi="Times New Roman" w:cs="Times New Roman"/>
          <w:i/>
          <w:sz w:val="24"/>
          <w:szCs w:val="24"/>
        </w:rPr>
        <w:t>, они у вас набраны Огнём, напитанные Огнё</w:t>
      </w:r>
      <w:r w:rsidR="00A872CB">
        <w:rPr>
          <w:rFonts w:ascii="Times New Roman" w:hAnsi="Times New Roman" w:cs="Times New Roman"/>
          <w:i/>
          <w:sz w:val="24"/>
          <w:szCs w:val="24"/>
        </w:rPr>
        <w:t>м, и вот сейчас, когда мы пришли  к т</w:t>
      </w:r>
      <w:r w:rsidR="00B81259">
        <w:rPr>
          <w:rFonts w:ascii="Times New Roman" w:hAnsi="Times New Roman" w:cs="Times New Roman"/>
          <w:i/>
          <w:sz w:val="24"/>
          <w:szCs w:val="24"/>
        </w:rPr>
        <w:t>ретьей Аватарессе, накал О</w:t>
      </w:r>
      <w:r w:rsidR="00A872CB">
        <w:rPr>
          <w:rFonts w:ascii="Times New Roman" w:hAnsi="Times New Roman" w:cs="Times New Roman"/>
          <w:i/>
          <w:sz w:val="24"/>
          <w:szCs w:val="24"/>
        </w:rPr>
        <w:t>гн</w:t>
      </w:r>
      <w:r w:rsidR="00B81259">
        <w:rPr>
          <w:rFonts w:ascii="Times New Roman" w:hAnsi="Times New Roman" w:cs="Times New Roman"/>
          <w:i/>
          <w:sz w:val="24"/>
          <w:szCs w:val="24"/>
        </w:rPr>
        <w:t>я в частностях довольно высокий.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вот в этом накале частности могу</w:t>
      </w:r>
      <w:r w:rsidR="00B81259">
        <w:rPr>
          <w:rFonts w:ascii="Times New Roman" w:hAnsi="Times New Roman" w:cs="Times New Roman"/>
          <w:i/>
          <w:sz w:val="24"/>
          <w:szCs w:val="24"/>
        </w:rPr>
        <w:t>т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выдать какой-то  процесс, выдать какой-то вопрос, выдать какую-то тему, которая у вас внут</w:t>
      </w:r>
      <w:r w:rsidR="00B81259">
        <w:rPr>
          <w:rFonts w:ascii="Times New Roman" w:hAnsi="Times New Roman" w:cs="Times New Roman"/>
          <w:i/>
          <w:sz w:val="24"/>
          <w:szCs w:val="24"/>
        </w:rPr>
        <w:t>ри где-то глубоко записана была. В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от сейчас дайте </w:t>
      </w:r>
      <w:r w:rsidR="00B81259">
        <w:rPr>
          <w:rFonts w:ascii="Times New Roman" w:hAnsi="Times New Roman" w:cs="Times New Roman"/>
          <w:i/>
          <w:sz w:val="24"/>
          <w:szCs w:val="24"/>
        </w:rPr>
        <w:t>волю своим частностям в накале О</w:t>
      </w:r>
      <w:r w:rsidR="00A872CB">
        <w:rPr>
          <w:rFonts w:ascii="Times New Roman" w:hAnsi="Times New Roman" w:cs="Times New Roman"/>
          <w:i/>
          <w:sz w:val="24"/>
          <w:szCs w:val="24"/>
        </w:rPr>
        <w:t>гня Аватаресс выдать тот процесс, который был записан где-то глубоко, возможно</w:t>
      </w:r>
      <w:r w:rsidR="00B81259"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даже как-то частностями прятался от нас, фиксировался сознательно, может кто-то долго держались,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может что-то</w:t>
      </w:r>
      <w:r w:rsidR="00B81259">
        <w:rPr>
          <w:rFonts w:ascii="Times New Roman" w:hAnsi="Times New Roman" w:cs="Times New Roman"/>
          <w:i/>
          <w:sz w:val="24"/>
          <w:szCs w:val="24"/>
        </w:rPr>
        <w:t xml:space="preserve"> долго не хотели</w:t>
      </w:r>
      <w:proofErr w:type="gramEnd"/>
      <w:r w:rsidR="00B81259">
        <w:rPr>
          <w:rFonts w:ascii="Times New Roman" w:hAnsi="Times New Roman" w:cs="Times New Roman"/>
          <w:i/>
          <w:sz w:val="24"/>
          <w:szCs w:val="24"/>
        </w:rPr>
        <w:t xml:space="preserve"> отдавать. Вот сейчас накалом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  Аватарессы в совокупности, может пойти процесс, что частности могут отдавать то, за что они держались, тут прямо попросите у Аватарессы Синтеза помочь</w:t>
      </w:r>
      <w:r w:rsidR="00B81259">
        <w:rPr>
          <w:rFonts w:ascii="Times New Roman" w:hAnsi="Times New Roman" w:cs="Times New Roman"/>
          <w:i/>
          <w:sz w:val="24"/>
          <w:szCs w:val="24"/>
        </w:rPr>
        <w:t xml:space="preserve"> вашим частностям это исполнить. И от Аватаресс идё</w:t>
      </w:r>
      <w:r w:rsidR="00A872CB">
        <w:rPr>
          <w:rFonts w:ascii="Times New Roman" w:hAnsi="Times New Roman" w:cs="Times New Roman"/>
          <w:i/>
          <w:sz w:val="24"/>
          <w:szCs w:val="24"/>
        </w:rPr>
        <w:t>т сейчас такая поддержка, не только от Аватарессы Синтеза Светланы, но и от Аватаресс также Диланы</w:t>
      </w:r>
      <w:r w:rsidR="00B81259">
        <w:rPr>
          <w:rFonts w:ascii="Times New Roman" w:hAnsi="Times New Roman" w:cs="Times New Roman"/>
          <w:i/>
          <w:sz w:val="24"/>
          <w:szCs w:val="24"/>
        </w:rPr>
        <w:t xml:space="preserve"> и Агафьи и от Аватарессы Фаинь.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вот проживите в частнос</w:t>
      </w:r>
      <w:r w:rsidR="00B81259">
        <w:rPr>
          <w:rFonts w:ascii="Times New Roman" w:hAnsi="Times New Roman" w:cs="Times New Roman"/>
          <w:i/>
          <w:sz w:val="24"/>
          <w:szCs w:val="24"/>
        </w:rPr>
        <w:t>тях концентрацию внимания четырё</w:t>
      </w:r>
      <w:r w:rsidR="00A872CB">
        <w:rPr>
          <w:rFonts w:ascii="Times New Roman" w:hAnsi="Times New Roman" w:cs="Times New Roman"/>
          <w:i/>
          <w:sz w:val="24"/>
          <w:szCs w:val="24"/>
        </w:rPr>
        <w:t>х Аватаресс Синтеза, каждая из котор</w:t>
      </w:r>
      <w:r w:rsidR="00B81259">
        <w:rPr>
          <w:rFonts w:ascii="Times New Roman" w:hAnsi="Times New Roman" w:cs="Times New Roman"/>
          <w:i/>
          <w:sz w:val="24"/>
          <w:szCs w:val="24"/>
        </w:rPr>
        <w:t>ых фиксирует свою концентрацию П</w:t>
      </w:r>
      <w:r w:rsidR="00A872CB">
        <w:rPr>
          <w:rFonts w:ascii="Times New Roman" w:hAnsi="Times New Roman" w:cs="Times New Roman"/>
          <w:i/>
          <w:sz w:val="24"/>
          <w:szCs w:val="24"/>
        </w:rPr>
        <w:t>ра, помогающие нам выстроить, выразить то неисповедимое, что в нас записано</w:t>
      </w:r>
      <w:r w:rsidR="00B81259">
        <w:rPr>
          <w:rFonts w:ascii="Times New Roman" w:hAnsi="Times New Roman" w:cs="Times New Roman"/>
          <w:i/>
          <w:sz w:val="24"/>
          <w:szCs w:val="24"/>
        </w:rPr>
        <w:t>.</w:t>
      </w:r>
    </w:p>
    <w:p w:rsidR="00B81259" w:rsidRDefault="00B81259" w:rsidP="00AA70E2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 этой концентрации частностного роста </w:t>
      </w:r>
      <w:r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благодарим Аватарессу Синтеза за работу с нами, и в этой концентрации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четырёх Синтезов четырёх Аватаресс Синтеза. М</w:t>
      </w:r>
      <w:r w:rsidR="00A872CB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в 513 архетип ИВДИВО, становимся пре</w:t>
      </w:r>
      <w:r>
        <w:rPr>
          <w:rFonts w:ascii="Times New Roman" w:hAnsi="Times New Roman" w:cs="Times New Roman"/>
          <w:i/>
          <w:sz w:val="24"/>
          <w:szCs w:val="24"/>
        </w:rPr>
        <w:t>д Изначально Вышестоящим Отцом Учителями 37-го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 в форме синтезом нас нами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="00A872CB">
        <w:rPr>
          <w:rFonts w:ascii="Times New Roman" w:hAnsi="Times New Roman" w:cs="Times New Roman"/>
          <w:i/>
          <w:sz w:val="24"/>
          <w:szCs w:val="24"/>
        </w:rPr>
        <w:t>ин</w:t>
      </w:r>
      <w:r>
        <w:rPr>
          <w:rFonts w:ascii="Times New Roman" w:hAnsi="Times New Roman" w:cs="Times New Roman"/>
          <w:i/>
          <w:sz w:val="24"/>
          <w:szCs w:val="24"/>
        </w:rPr>
        <w:t>тезируемся с Х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ум Изначально Вышестоящего Отца, вспыхиваем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интезом частностей каждым из нас, частностями каждого из нас мы входим в слиянность с частностями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такое состояние, когда частностью каждого из нас входим в частности Отца, это такой процесс, представьте, что выпускаете свои частности в частности Отца</w:t>
      </w:r>
      <w:r>
        <w:rPr>
          <w:rFonts w:ascii="Times New Roman" w:hAnsi="Times New Roman" w:cs="Times New Roman"/>
          <w:i/>
          <w:sz w:val="24"/>
          <w:szCs w:val="24"/>
        </w:rPr>
        <w:t>, и частностями Отца идё</w:t>
      </w:r>
      <w:r w:rsidR="00A872CB">
        <w:rPr>
          <w:rFonts w:ascii="Times New Roman" w:hAnsi="Times New Roman" w:cs="Times New Roman"/>
          <w:i/>
          <w:sz w:val="24"/>
          <w:szCs w:val="24"/>
        </w:rPr>
        <w:t>т поглощение наших ч</w:t>
      </w:r>
      <w:r>
        <w:rPr>
          <w:rFonts w:ascii="Times New Roman" w:hAnsi="Times New Roman" w:cs="Times New Roman"/>
          <w:i/>
          <w:sz w:val="24"/>
          <w:szCs w:val="24"/>
        </w:rPr>
        <w:t>астностей. Н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о этого процесса не нужно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бояться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>, этот процесс</w:t>
      </w:r>
      <w:r>
        <w:rPr>
          <w:rFonts w:ascii="Times New Roman" w:hAnsi="Times New Roman" w:cs="Times New Roman"/>
          <w:i/>
          <w:sz w:val="24"/>
          <w:szCs w:val="24"/>
        </w:rPr>
        <w:t xml:space="preserve"> нужен для того, чтобы накалом Синтеза частностей Отца пошё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л процесс обновления, преображения наших частностей, а для этого нужно в глубинной погруженности, в доверии к Отцу просто выпустить свои частности в частности Отца и дать Отцу </w:t>
      </w:r>
      <w:r>
        <w:rPr>
          <w:rFonts w:ascii="Times New Roman" w:hAnsi="Times New Roman" w:cs="Times New Roman"/>
          <w:i/>
          <w:sz w:val="24"/>
          <w:szCs w:val="24"/>
        </w:rPr>
        <w:t>поработать с нашими частностями. П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ри этом они никуда не деваются из тела, они никуда не деваются </w:t>
      </w:r>
      <w:proofErr w:type="gramStart"/>
      <w:r w:rsidR="00A872CB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A872CB">
        <w:rPr>
          <w:rFonts w:ascii="Times New Roman" w:hAnsi="Times New Roman" w:cs="Times New Roman"/>
          <w:i/>
          <w:sz w:val="24"/>
          <w:szCs w:val="24"/>
        </w:rPr>
        <w:t xml:space="preserve"> нашего внутреннего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2FCD" w:rsidRDefault="00B81259" w:rsidP="00AA70E2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>, возжигаясь, преображаясь, вспыхиваем цельно синтезом частностей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и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ртываем, прося вписать </w:t>
      </w:r>
      <w:r>
        <w:rPr>
          <w:rFonts w:ascii="Times New Roman" w:hAnsi="Times New Roman" w:cs="Times New Roman"/>
          <w:i/>
          <w:sz w:val="24"/>
          <w:szCs w:val="24"/>
        </w:rPr>
        <w:t>опыт обновлё</w:t>
      </w:r>
      <w:r w:rsidR="00A872CB">
        <w:rPr>
          <w:rFonts w:ascii="Times New Roman" w:hAnsi="Times New Roman" w:cs="Times New Roman"/>
          <w:i/>
          <w:sz w:val="24"/>
          <w:szCs w:val="24"/>
        </w:rPr>
        <w:t>нных частностей во все виды аппаратов, во все виды систем, во все виды частей и во все виды тел каждого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 нас, вплоть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физического.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вот такое состояние, когда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попроб</w:t>
      </w:r>
      <w:r>
        <w:rPr>
          <w:rFonts w:ascii="Times New Roman" w:hAnsi="Times New Roman" w:cs="Times New Roman"/>
          <w:i/>
          <w:sz w:val="24"/>
          <w:szCs w:val="24"/>
        </w:rPr>
        <w:t>уйте, вы стоите в зале Отца, идё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т обновление вашей телесности, и представьте, </w:t>
      </w:r>
      <w:r>
        <w:rPr>
          <w:rFonts w:ascii="Times New Roman" w:hAnsi="Times New Roman" w:cs="Times New Roman"/>
          <w:i/>
          <w:sz w:val="24"/>
          <w:szCs w:val="24"/>
        </w:rPr>
        <w:t>идё</w:t>
      </w:r>
      <w:r w:rsidR="00A872CB">
        <w:rPr>
          <w:rFonts w:ascii="Times New Roman" w:hAnsi="Times New Roman" w:cs="Times New Roman"/>
          <w:i/>
          <w:sz w:val="24"/>
          <w:szCs w:val="24"/>
        </w:rPr>
        <w:t>т репликация  на такой процесс, на вот сбрасывание какой-то устаревшей субъядерности с вашей физики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C2FC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частности, когда находятся в таком процессе, они натягивают на тело устаревшие виды субъядерностей</w:t>
      </w:r>
      <w:r w:rsidR="009C2FCD">
        <w:rPr>
          <w:rFonts w:ascii="Times New Roman" w:hAnsi="Times New Roman" w:cs="Times New Roman"/>
          <w:i/>
          <w:sz w:val="24"/>
          <w:szCs w:val="24"/>
        </w:rPr>
        <w:t>, и тело становится таким тяжёлым. С</w:t>
      </w:r>
      <w:r w:rsidR="00A872CB">
        <w:rPr>
          <w:rFonts w:ascii="Times New Roman" w:hAnsi="Times New Roman" w:cs="Times New Roman"/>
          <w:i/>
          <w:sz w:val="24"/>
          <w:szCs w:val="24"/>
        </w:rPr>
        <w:t>ейчас от От</w:t>
      </w:r>
      <w:r w:rsidR="009C2FCD">
        <w:rPr>
          <w:rFonts w:ascii="Times New Roman" w:hAnsi="Times New Roman" w:cs="Times New Roman"/>
          <w:i/>
          <w:sz w:val="24"/>
          <w:szCs w:val="24"/>
        </w:rPr>
        <w:t>ца идёт прямая репликация Огня, когда в физическое тело идёт фиксация С</w:t>
      </w:r>
      <w:r w:rsidR="00A872CB">
        <w:rPr>
          <w:rFonts w:ascii="Times New Roman" w:hAnsi="Times New Roman" w:cs="Times New Roman"/>
          <w:i/>
          <w:sz w:val="24"/>
          <w:szCs w:val="24"/>
        </w:rPr>
        <w:t>интеза</w:t>
      </w:r>
      <w:r w:rsidR="009C2FCD">
        <w:rPr>
          <w:rFonts w:ascii="Times New Roman" w:hAnsi="Times New Roman" w:cs="Times New Roman"/>
          <w:i/>
          <w:sz w:val="24"/>
          <w:szCs w:val="24"/>
        </w:rPr>
        <w:t>, и этим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интезом происходит сброс субъядерных процессов в теле, и предыдущие виды формы </w:t>
      </w:r>
      <w:r w:rsidR="00A872CB">
        <w:rPr>
          <w:rFonts w:ascii="Times New Roman" w:hAnsi="Times New Roman" w:cs="Times New Roman"/>
          <w:i/>
          <w:sz w:val="24"/>
          <w:szCs w:val="24"/>
        </w:rPr>
        <w:lastRenderedPageBreak/>
        <w:t>субъядерностей</w:t>
      </w:r>
      <w:r w:rsidR="009C2FCD"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как слои</w:t>
      </w:r>
      <w:r w:rsidR="009C2FCD">
        <w:rPr>
          <w:rFonts w:ascii="Times New Roman" w:hAnsi="Times New Roman" w:cs="Times New Roman"/>
          <w:i/>
          <w:sz w:val="24"/>
          <w:szCs w:val="24"/>
        </w:rPr>
        <w:t>,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от тела начинают </w:t>
      </w:r>
      <w:r w:rsidR="009C2FCD">
        <w:rPr>
          <w:rFonts w:ascii="Times New Roman" w:hAnsi="Times New Roman" w:cs="Times New Roman"/>
          <w:i/>
          <w:sz w:val="24"/>
          <w:szCs w:val="24"/>
        </w:rPr>
        <w:t>отсекаться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на благо восходящих эволюций</w:t>
      </w:r>
      <w:r w:rsidR="009C2FCD">
        <w:rPr>
          <w:rFonts w:ascii="Times New Roman" w:hAnsi="Times New Roman" w:cs="Times New Roman"/>
          <w:i/>
          <w:sz w:val="24"/>
          <w:szCs w:val="24"/>
        </w:rPr>
        <w:t>. И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 завершаем связь с этими субъядерностями, прося Изначально Вышестоящего Отца нам помочь и, возжигаясь, преображаясь, еще раз синтезируемся</w:t>
      </w:r>
      <w:r w:rsidR="009C2FCD">
        <w:rPr>
          <w:rFonts w:ascii="Times New Roman" w:hAnsi="Times New Roman" w:cs="Times New Roman"/>
          <w:i/>
          <w:sz w:val="24"/>
          <w:szCs w:val="24"/>
        </w:rPr>
        <w:t xml:space="preserve"> с Х</w:t>
      </w:r>
      <w:r w:rsidR="00A872CB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Отца, стяжаем</w:t>
      </w:r>
      <w:r w:rsidR="009C2FC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872CB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и цельно им преображаемся каждым из нас синтезом нас нами. </w:t>
      </w:r>
    </w:p>
    <w:p w:rsidR="00A872CB" w:rsidRDefault="00A872CB" w:rsidP="007360C3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 Изначально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Фаинь, благодарим Изначально Вышестоящих Аватаресс Синтеза Агафью, Ди</w:t>
      </w:r>
      <w:r w:rsidR="009C2FCD">
        <w:rPr>
          <w:rFonts w:ascii="Times New Roman" w:hAnsi="Times New Roman" w:cs="Times New Roman"/>
          <w:i/>
          <w:sz w:val="24"/>
          <w:szCs w:val="24"/>
        </w:rPr>
        <w:t>лану, Светлану за работу с нами.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FCD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реализацию, в физическ</w:t>
      </w:r>
      <w:r w:rsidR="009C2FCD">
        <w:rPr>
          <w:rFonts w:ascii="Times New Roman" w:hAnsi="Times New Roman" w:cs="Times New Roman"/>
          <w:i/>
          <w:sz w:val="24"/>
          <w:szCs w:val="24"/>
        </w:rPr>
        <w:t>ом теле развё</w:t>
      </w:r>
      <w:r>
        <w:rPr>
          <w:rFonts w:ascii="Times New Roman" w:hAnsi="Times New Roman" w:cs="Times New Roman"/>
          <w:i/>
          <w:sz w:val="24"/>
          <w:szCs w:val="24"/>
        </w:rPr>
        <w:t>ртываем  обновленную субъядер</w:t>
      </w:r>
      <w:r w:rsidR="009C2FCD">
        <w:rPr>
          <w:rFonts w:ascii="Times New Roman" w:hAnsi="Times New Roman" w:cs="Times New Roman"/>
          <w:i/>
          <w:sz w:val="24"/>
          <w:szCs w:val="24"/>
        </w:rPr>
        <w:t>нгсть частностей  каждым из нас.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азворачиваем среду частностей  в физическое тело и </w:t>
      </w:r>
      <w:r w:rsidR="009C2FCD">
        <w:rPr>
          <w:rFonts w:ascii="Times New Roman" w:hAnsi="Times New Roman" w:cs="Times New Roman"/>
          <w:i/>
          <w:sz w:val="24"/>
          <w:szCs w:val="24"/>
        </w:rPr>
        <w:t>эманируем все стяжённое, возожжё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Отца, эманируем </w:t>
      </w:r>
      <w:r w:rsidR="009C2FCD">
        <w:rPr>
          <w:rFonts w:ascii="Times New Roman" w:hAnsi="Times New Roman" w:cs="Times New Roman"/>
          <w:i/>
          <w:sz w:val="24"/>
          <w:szCs w:val="24"/>
        </w:rPr>
        <w:t>все стяжённое и возожжё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нное </w:t>
      </w:r>
      <w:r w:rsidR="009C2FCD">
        <w:rPr>
          <w:rFonts w:ascii="Times New Roman" w:hAnsi="Times New Roman" w:cs="Times New Roman"/>
          <w:i/>
          <w:sz w:val="24"/>
          <w:szCs w:val="24"/>
        </w:rPr>
        <w:t>в подразделение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Бурятия</w:t>
      </w:r>
      <w:r w:rsidR="009C2FC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FC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</w:t>
      </w:r>
      <w:r w:rsidR="009C2FCD">
        <w:rPr>
          <w:rFonts w:ascii="Times New Roman" w:hAnsi="Times New Roman" w:cs="Times New Roman"/>
          <w:i/>
          <w:sz w:val="24"/>
          <w:szCs w:val="24"/>
        </w:rPr>
        <w:t>естоящих</w:t>
      </w:r>
      <w:proofErr w:type="gramEnd"/>
      <w:r w:rsidR="009C2FCD">
        <w:rPr>
          <w:rFonts w:ascii="Times New Roman" w:hAnsi="Times New Roman" w:cs="Times New Roman"/>
          <w:i/>
          <w:sz w:val="24"/>
          <w:szCs w:val="24"/>
        </w:rPr>
        <w:t xml:space="preserve"> Аватаресс Синтеза развё</w:t>
      </w:r>
      <w:r>
        <w:rPr>
          <w:rFonts w:ascii="Times New Roman" w:hAnsi="Times New Roman" w:cs="Times New Roman"/>
          <w:i/>
          <w:sz w:val="24"/>
          <w:szCs w:val="24"/>
        </w:rPr>
        <w:t xml:space="preserve">ртываем, эманируем, реплицируем 9-ти миллиардам </w:t>
      </w:r>
      <w:r w:rsidR="009C2FCD">
        <w:rPr>
          <w:rFonts w:ascii="Times New Roman" w:hAnsi="Times New Roman" w:cs="Times New Roman"/>
          <w:i/>
          <w:sz w:val="24"/>
          <w:szCs w:val="24"/>
        </w:rPr>
        <w:t>Человечества Планеты З</w:t>
      </w:r>
      <w:r>
        <w:rPr>
          <w:rFonts w:ascii="Times New Roman" w:hAnsi="Times New Roman" w:cs="Times New Roman"/>
          <w:i/>
          <w:sz w:val="24"/>
          <w:szCs w:val="24"/>
        </w:rPr>
        <w:t>емля</w:t>
      </w:r>
      <w:r w:rsidR="009C2FCD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преображаясь</w:t>
      </w:r>
      <w:r w:rsidR="009C2FCD">
        <w:rPr>
          <w:rFonts w:ascii="Times New Roman" w:hAnsi="Times New Roman" w:cs="Times New Roman"/>
          <w:i/>
          <w:sz w:val="24"/>
          <w:szCs w:val="24"/>
        </w:rPr>
        <w:t>, обновляясь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субъядерно всем</w:t>
      </w:r>
      <w:r w:rsidR="009C2FCD"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>
        <w:rPr>
          <w:rFonts w:ascii="Times New Roman" w:hAnsi="Times New Roman" w:cs="Times New Roman"/>
          <w:i/>
          <w:sz w:val="24"/>
          <w:szCs w:val="24"/>
        </w:rPr>
        <w:t>нн</w:t>
      </w:r>
      <w:r w:rsidR="009C2FCD">
        <w:rPr>
          <w:rFonts w:ascii="Times New Roman" w:hAnsi="Times New Roman" w:cs="Times New Roman"/>
          <w:i/>
          <w:sz w:val="24"/>
          <w:szCs w:val="24"/>
        </w:rPr>
        <w:t>ым и возожжё</w:t>
      </w:r>
      <w:r>
        <w:rPr>
          <w:rFonts w:ascii="Times New Roman" w:hAnsi="Times New Roman" w:cs="Times New Roman"/>
          <w:i/>
          <w:sz w:val="24"/>
          <w:szCs w:val="24"/>
        </w:rPr>
        <w:t>нным, выходим из практики. Аминь.</w:t>
      </w:r>
    </w:p>
    <w:p w:rsidR="003E4EFF" w:rsidRDefault="003E4EFF" w:rsidP="007360C3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3002" w:rsidRDefault="009C2FCD" w:rsidP="0060300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30968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="00A872CB" w:rsidRPr="00B30968">
        <w:rPr>
          <w:rFonts w:ascii="Times New Roman" w:hAnsi="Times New Roman" w:cs="Times New Roman"/>
          <w:i/>
          <w:sz w:val="20"/>
          <w:szCs w:val="20"/>
        </w:rPr>
        <w:t>Аватаресса ИВО ИВДИВО-Разработки Отец-Человек-Субъектов ИВАС Теодора, ИВДИВО-Секретарь восхождения ИВАС Кут Хуми 16 320 архетипа ИВ Аватара Синтеза Эмиля ИВАС Кут Хуми, Бардонова Ч-Ц. Ж.</w:t>
      </w:r>
      <w:r w:rsidRPr="00B30968">
        <w:rPr>
          <w:rFonts w:ascii="Times New Roman" w:hAnsi="Times New Roman" w:cs="Times New Roman"/>
          <w:i/>
          <w:sz w:val="20"/>
          <w:szCs w:val="20"/>
        </w:rPr>
        <w:t xml:space="preserve"> Сдано КХ: 15.03.202</w:t>
      </w:r>
    </w:p>
    <w:p w:rsidR="003A2983" w:rsidRPr="003A2983" w:rsidRDefault="003A2983" w:rsidP="003A2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983">
        <w:rPr>
          <w:rFonts w:ascii="Times New Roman" w:hAnsi="Times New Roman" w:cs="Times New Roman"/>
          <w:b/>
          <w:sz w:val="24"/>
          <w:szCs w:val="24"/>
        </w:rPr>
        <w:t>2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983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3E4EFF" w:rsidRPr="00B30968" w:rsidRDefault="00603002" w:rsidP="003A298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3002">
        <w:rPr>
          <w:rFonts w:ascii="Times New Roman" w:hAnsi="Times New Roman" w:cs="Times New Roman"/>
          <w:b/>
          <w:sz w:val="24"/>
          <w:szCs w:val="24"/>
        </w:rPr>
        <w:t>01:37:42-02:04:54</w:t>
      </w:r>
      <w:r w:rsidR="00ED5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AA3" w:rsidRPr="00E81956" w:rsidRDefault="00603002" w:rsidP="003A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983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881DC0" w:rsidRPr="0088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DC0" w:rsidRPr="00881DC0">
        <w:rPr>
          <w:rFonts w:ascii="Times New Roman" w:hAnsi="Times New Roman" w:cs="Times New Roman"/>
          <w:b/>
          <w:sz w:val="24"/>
          <w:szCs w:val="24"/>
        </w:rPr>
        <w:t xml:space="preserve">Стяжание и развёртывание в каждом из нас частей Изначально Вышестоящего Отца горизонта текущего Синтеза, с фиксацией Планов Синтеза развития каждой части напрямую Изначально Вышестоящим Отцом. </w:t>
      </w:r>
      <w:r w:rsidR="00A06F3B">
        <w:rPr>
          <w:rFonts w:ascii="Times New Roman" w:hAnsi="Times New Roman" w:cs="Times New Roman"/>
          <w:b/>
          <w:sz w:val="24"/>
          <w:szCs w:val="24"/>
        </w:rPr>
        <w:t>С</w:t>
      </w:r>
      <w:r w:rsidR="00A06F3B" w:rsidRPr="00A06F3B">
        <w:rPr>
          <w:rFonts w:ascii="Times New Roman" w:hAnsi="Times New Roman" w:cs="Times New Roman"/>
          <w:b/>
          <w:sz w:val="24"/>
          <w:szCs w:val="24"/>
        </w:rPr>
        <w:t xml:space="preserve">тяжание каждому из нас </w:t>
      </w:r>
      <w:r w:rsidR="00A06F3B" w:rsidRPr="00A06F3B">
        <w:rPr>
          <w:rFonts w:ascii="Times New Roman" w:hAnsi="Times New Roman" w:cs="Times New Roman"/>
          <w:b/>
          <w:bCs/>
          <w:sz w:val="24"/>
          <w:szCs w:val="24"/>
        </w:rPr>
        <w:t>16-рицы ИВДИВО-разработки, 16-рицы ИВДИВО-развития 37-м</w:t>
      </w:r>
      <w:r w:rsidR="00AA7F85">
        <w:rPr>
          <w:rFonts w:ascii="Times New Roman" w:hAnsi="Times New Roman" w:cs="Times New Roman"/>
          <w:b/>
          <w:bCs/>
          <w:sz w:val="24"/>
          <w:szCs w:val="24"/>
        </w:rPr>
        <w:t xml:space="preserve"> Синтезом ИВО.</w:t>
      </w:r>
    </w:p>
    <w:p w:rsidR="003359D9" w:rsidRDefault="006F2AA3" w:rsidP="00ED587A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Воз</w:t>
      </w:r>
      <w:r w:rsidR="003359D9">
        <w:rPr>
          <w:rFonts w:ascii="Times New Roman" w:hAnsi="Times New Roman" w:cs="Times New Roman"/>
          <w:i/>
          <w:sz w:val="24"/>
          <w:szCs w:val="24"/>
        </w:rPr>
        <w:t>жигаемся всем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</w:t>
      </w:r>
      <w:r w:rsidR="00ED587A">
        <w:rPr>
          <w:rFonts w:ascii="Times New Roman" w:hAnsi="Times New Roman" w:cs="Times New Roman"/>
          <w:i/>
          <w:sz w:val="24"/>
          <w:szCs w:val="24"/>
        </w:rPr>
        <w:t>нас и в синтезе нас, возжигаем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 всех практик 37</w:t>
      </w:r>
      <w:r w:rsidR="003359D9">
        <w:rPr>
          <w:rFonts w:ascii="Times New Roman" w:hAnsi="Times New Roman" w:cs="Times New Roman"/>
          <w:i/>
          <w:sz w:val="24"/>
          <w:szCs w:val="24"/>
        </w:rPr>
        <w:t>-го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3359D9">
        <w:rPr>
          <w:rFonts w:ascii="Times New Roman" w:hAnsi="Times New Roman" w:cs="Times New Roman"/>
          <w:i/>
          <w:sz w:val="24"/>
          <w:szCs w:val="24"/>
        </w:rPr>
        <w:t>. И, возжигая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3359D9">
        <w:rPr>
          <w:rFonts w:ascii="Times New Roman" w:hAnsi="Times New Roman" w:cs="Times New Roman"/>
          <w:i/>
          <w:sz w:val="24"/>
          <w:szCs w:val="24"/>
        </w:rPr>
        <w:t>Синтеза всего на</w:t>
      </w:r>
      <w:r w:rsidRPr="000D1606">
        <w:rPr>
          <w:rFonts w:ascii="Times New Roman" w:hAnsi="Times New Roman" w:cs="Times New Roman"/>
          <w:i/>
          <w:sz w:val="24"/>
          <w:szCs w:val="24"/>
        </w:rPr>
        <w:t>практикованного, наработанного, достигнутого и выраженного каждым из нас и синтезом нас</w:t>
      </w:r>
      <w:r w:rsidR="003359D9">
        <w:rPr>
          <w:rFonts w:ascii="Times New Roman" w:hAnsi="Times New Roman" w:cs="Times New Roman"/>
          <w:i/>
          <w:sz w:val="24"/>
          <w:szCs w:val="24"/>
        </w:rPr>
        <w:t>,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интезируемся с И</w:t>
      </w:r>
      <w:r w:rsidR="003359D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3359D9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="00335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>А</w:t>
      </w:r>
      <w:r w:rsidR="003359D9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0D1606">
        <w:rPr>
          <w:rFonts w:ascii="Times New Roman" w:hAnsi="Times New Roman" w:cs="Times New Roman"/>
          <w:i/>
          <w:sz w:val="24"/>
          <w:szCs w:val="24"/>
        </w:rPr>
        <w:t>С</w:t>
      </w:r>
      <w:r w:rsidR="003359D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3359D9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960 архетип ИВДИВО</w:t>
      </w:r>
      <w:r w:rsidR="003359D9">
        <w:rPr>
          <w:rFonts w:ascii="Times New Roman" w:hAnsi="Times New Roman" w:cs="Times New Roman"/>
          <w:i/>
          <w:sz w:val="24"/>
          <w:szCs w:val="24"/>
        </w:rPr>
        <w:t>. С</w:t>
      </w:r>
      <w:r w:rsidRPr="000D1606">
        <w:rPr>
          <w:rFonts w:ascii="Times New Roman" w:hAnsi="Times New Roman" w:cs="Times New Roman"/>
          <w:i/>
          <w:sz w:val="24"/>
          <w:szCs w:val="24"/>
        </w:rPr>
        <w:t>тановимся пред Изначально Вышестоящими Ав</w:t>
      </w:r>
      <w:r w:rsidR="00ED587A">
        <w:rPr>
          <w:rFonts w:ascii="Times New Roman" w:hAnsi="Times New Roman" w:cs="Times New Roman"/>
          <w:i/>
          <w:sz w:val="24"/>
          <w:szCs w:val="24"/>
        </w:rPr>
        <w:t>атарами Синтеза Кут Хуми Фаинь У</w:t>
      </w:r>
      <w:r w:rsidRPr="000D1606">
        <w:rPr>
          <w:rFonts w:ascii="Times New Roman" w:hAnsi="Times New Roman" w:cs="Times New Roman"/>
          <w:i/>
          <w:sz w:val="24"/>
          <w:szCs w:val="24"/>
        </w:rPr>
        <w:t>чителями 37</w:t>
      </w:r>
      <w:r w:rsidR="003359D9">
        <w:rPr>
          <w:rFonts w:ascii="Times New Roman" w:hAnsi="Times New Roman" w:cs="Times New Roman"/>
          <w:i/>
          <w:sz w:val="24"/>
          <w:szCs w:val="24"/>
        </w:rPr>
        <w:t>-го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Синтеза ИВО в каждом из нас, синтезом нас. Возжигаем и развёртываем тело Ипостаси и весь объём Ипостаси</w:t>
      </w:r>
      <w:r w:rsidR="003359D9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который мы насинтезировали к данному моменту в частях, системах, аппаратах, в частностях, в телах. </w:t>
      </w:r>
    </w:p>
    <w:p w:rsidR="006F2AA3" w:rsidRPr="000D1606" w:rsidRDefault="006F2AA3" w:rsidP="00ED587A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CD4D9D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Pr="000D1606">
        <w:rPr>
          <w:rFonts w:ascii="Times New Roman" w:hAnsi="Times New Roman" w:cs="Times New Roman"/>
          <w:i/>
          <w:sz w:val="24"/>
          <w:szCs w:val="24"/>
        </w:rPr>
        <w:t>А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0D1606">
        <w:rPr>
          <w:rFonts w:ascii="Times New Roman" w:hAnsi="Times New Roman" w:cs="Times New Roman"/>
          <w:i/>
          <w:sz w:val="24"/>
          <w:szCs w:val="24"/>
        </w:rPr>
        <w:t>С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Кут Хуми и Фаинь</w:t>
      </w:r>
      <w:r w:rsidR="00CD4D9D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="00CD4D9D">
        <w:rPr>
          <w:rFonts w:ascii="Times New Roman" w:hAnsi="Times New Roman" w:cs="Times New Roman"/>
          <w:i/>
          <w:sz w:val="24"/>
          <w:szCs w:val="24"/>
        </w:rPr>
        <w:t>жаем Синтез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интеза ИВО,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 Синтез П</w:t>
      </w:r>
      <w:r w:rsidRPr="000D1606">
        <w:rPr>
          <w:rFonts w:ascii="Times New Roman" w:hAnsi="Times New Roman" w:cs="Times New Roman"/>
          <w:i/>
          <w:sz w:val="24"/>
          <w:szCs w:val="24"/>
        </w:rPr>
        <w:t>ра</w:t>
      </w:r>
      <w:r w:rsidR="00CD4D9D">
        <w:rPr>
          <w:rFonts w:ascii="Times New Roman" w:hAnsi="Times New Roman" w:cs="Times New Roman"/>
          <w:i/>
          <w:sz w:val="24"/>
          <w:szCs w:val="24"/>
        </w:rPr>
        <w:t>полномочий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интеза ИВО,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 прося направить У</w:t>
      </w:r>
      <w:r w:rsidRPr="000D1606">
        <w:rPr>
          <w:rFonts w:ascii="Times New Roman" w:hAnsi="Times New Roman" w:cs="Times New Roman"/>
          <w:i/>
          <w:sz w:val="24"/>
          <w:szCs w:val="24"/>
        </w:rPr>
        <w:t>словия,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интез,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0D1606">
        <w:rPr>
          <w:rFonts w:ascii="Times New Roman" w:hAnsi="Times New Roman" w:cs="Times New Roman"/>
          <w:i/>
          <w:sz w:val="24"/>
          <w:szCs w:val="24"/>
        </w:rPr>
        <w:t>гонь,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0D1606">
        <w:rPr>
          <w:rFonts w:ascii="Times New Roman" w:hAnsi="Times New Roman" w:cs="Times New Roman"/>
          <w:i/>
          <w:sz w:val="24"/>
          <w:szCs w:val="24"/>
        </w:rPr>
        <w:t>епликацию,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убъядерность </w:t>
      </w:r>
      <w:r w:rsidR="00CD4D9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стяжание и развёртывание в каждом из нас частей Изначально Вышестоящего Отца горизонта </w:t>
      </w:r>
      <w:r w:rsidR="00CD4D9D">
        <w:rPr>
          <w:rFonts w:ascii="Times New Roman" w:hAnsi="Times New Roman" w:cs="Times New Roman"/>
          <w:i/>
          <w:sz w:val="24"/>
          <w:szCs w:val="24"/>
        </w:rPr>
        <w:t>текущего С</w:t>
      </w:r>
      <w:r w:rsidR="00ED587A">
        <w:rPr>
          <w:rFonts w:ascii="Times New Roman" w:hAnsi="Times New Roman" w:cs="Times New Roman"/>
          <w:i/>
          <w:sz w:val="24"/>
          <w:szCs w:val="24"/>
        </w:rPr>
        <w:t>интеза, с фиксацией Планов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интеза развития каждой части напрямую Изначально Вышестоящим Отцом. </w:t>
      </w:r>
      <w:proofErr w:type="gramEnd"/>
    </w:p>
    <w:p w:rsidR="006F2AA3" w:rsidRPr="000D1606" w:rsidRDefault="006F2AA3" w:rsidP="00ED587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 в этом просим направить условия обновления 1</w:t>
      </w:r>
      <w:r w:rsidR="00ED587A">
        <w:rPr>
          <w:rFonts w:ascii="Times New Roman" w:hAnsi="Times New Roman" w:cs="Times New Roman"/>
          <w:i/>
          <w:sz w:val="24"/>
          <w:szCs w:val="24"/>
        </w:rPr>
        <w:t>024-рицы частей каждого из нас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68B">
        <w:rPr>
          <w:rFonts w:ascii="Times New Roman" w:hAnsi="Times New Roman" w:cs="Times New Roman"/>
          <w:i/>
          <w:sz w:val="24"/>
          <w:szCs w:val="24"/>
        </w:rPr>
        <w:t>в разработке внутренней жизни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интезом Изначального Вышестоящего Отца. И</w:t>
      </w:r>
      <w:r w:rsidR="00CA068B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lastRenderedPageBreak/>
        <w:t>проникаясь</w:t>
      </w:r>
      <w:r w:rsidR="00CA068B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мы вспыхиваем </w:t>
      </w:r>
      <w:r w:rsidR="00CA068B">
        <w:rPr>
          <w:rFonts w:ascii="Times New Roman" w:hAnsi="Times New Roman" w:cs="Times New Roman"/>
          <w:b/>
          <w:bCs/>
          <w:i/>
          <w:sz w:val="24"/>
          <w:szCs w:val="24"/>
        </w:rPr>
        <w:t>ядром С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интеза Осмысленности</w:t>
      </w:r>
      <w:r w:rsidR="00ED587A">
        <w:rPr>
          <w:rFonts w:ascii="Times New Roman" w:hAnsi="Times New Roman" w:cs="Times New Roman"/>
          <w:i/>
          <w:sz w:val="24"/>
          <w:szCs w:val="24"/>
        </w:rPr>
        <w:t>, разворачиваем уже стяжё</w:t>
      </w:r>
      <w:r w:rsidRPr="000D1606">
        <w:rPr>
          <w:rFonts w:ascii="Times New Roman" w:hAnsi="Times New Roman" w:cs="Times New Roman"/>
          <w:i/>
          <w:sz w:val="24"/>
          <w:szCs w:val="24"/>
        </w:rPr>
        <w:t>нную часть в теле. И мы синтезируемся Осмысленностью каждого из нас с Осмысленностью Изначально Вышестоящего Отца</w:t>
      </w:r>
      <w:r w:rsidR="00ED587A">
        <w:rPr>
          <w:rFonts w:ascii="Times New Roman" w:hAnsi="Times New Roman" w:cs="Times New Roman"/>
          <w:i/>
          <w:sz w:val="24"/>
          <w:szCs w:val="24"/>
        </w:rPr>
        <w:t>. И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Осмысленностью </w:t>
      </w:r>
      <w:r w:rsidR="00ED587A">
        <w:rPr>
          <w:rFonts w:ascii="Times New Roman" w:hAnsi="Times New Roman" w:cs="Times New Roman"/>
          <w:i/>
          <w:sz w:val="24"/>
          <w:szCs w:val="24"/>
        </w:rPr>
        <w:t>каждого в концентрации уже стяжё</w:t>
      </w:r>
      <w:r w:rsidRPr="000D1606">
        <w:rPr>
          <w:rFonts w:ascii="Times New Roman" w:hAnsi="Times New Roman" w:cs="Times New Roman"/>
          <w:i/>
          <w:sz w:val="24"/>
          <w:szCs w:val="24"/>
        </w:rPr>
        <w:t>нной части переходим в зал ИВО в 1025 архетип ИВДИВО. Развёртываемся пред Изначально Вышестоящим Отцом каждым из нас, синтезом нас, воз</w:t>
      </w:r>
      <w:r w:rsidR="00CA068B">
        <w:rPr>
          <w:rFonts w:ascii="Times New Roman" w:hAnsi="Times New Roman" w:cs="Times New Roman"/>
          <w:i/>
          <w:sz w:val="24"/>
          <w:szCs w:val="24"/>
        </w:rPr>
        <w:t>жигаем ядро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интеза Осмысленности </w:t>
      </w:r>
      <w:r w:rsidR="00CA068B">
        <w:rPr>
          <w:rFonts w:ascii="Times New Roman" w:hAnsi="Times New Roman" w:cs="Times New Roman"/>
          <w:i/>
          <w:sz w:val="24"/>
          <w:szCs w:val="24"/>
        </w:rPr>
        <w:t>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CA068B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CA068B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ED587A">
        <w:rPr>
          <w:rFonts w:ascii="Times New Roman" w:hAnsi="Times New Roman" w:cs="Times New Roman"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ИВО в каждом из нас, развёртываемся им. И</w:t>
      </w:r>
      <w:r w:rsidR="00CA068B">
        <w:rPr>
          <w:rFonts w:ascii="Times New Roman" w:hAnsi="Times New Roman" w:cs="Times New Roman"/>
          <w:i/>
          <w:sz w:val="24"/>
          <w:szCs w:val="24"/>
        </w:rPr>
        <w:t>, синтезируясь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CA068B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87A">
        <w:rPr>
          <w:rFonts w:ascii="Times New Roman" w:hAnsi="Times New Roman" w:cs="Times New Roman"/>
          <w:b/>
          <w:bCs/>
          <w:i/>
          <w:sz w:val="24"/>
          <w:szCs w:val="24"/>
        </w:rPr>
        <w:t>мы стяжаем шесть</w:t>
      </w:r>
      <w:r w:rsidR="00CA06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ядер С</w:t>
      </w:r>
      <w:r w:rsidR="00ED587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интеза шести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частей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Изначально Вышест</w:t>
      </w:r>
      <w:r w:rsidR="00ED587A">
        <w:rPr>
          <w:rFonts w:ascii="Times New Roman" w:hAnsi="Times New Roman" w:cs="Times New Roman"/>
          <w:i/>
          <w:sz w:val="24"/>
          <w:szCs w:val="24"/>
        </w:rPr>
        <w:t>оящего Отца горизонта текущего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интеза в нас. </w:t>
      </w:r>
    </w:p>
    <w:p w:rsidR="006F2AA3" w:rsidRPr="000D1606" w:rsidRDefault="006F2AA3" w:rsidP="006F2AA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3F57F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3F57FA">
        <w:rPr>
          <w:rFonts w:ascii="Times New Roman" w:hAnsi="Times New Roman" w:cs="Times New Roman"/>
          <w:i/>
          <w:sz w:val="24"/>
          <w:szCs w:val="24"/>
        </w:rPr>
        <w:t>, мы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557DF0">
        <w:rPr>
          <w:rFonts w:ascii="Times New Roman" w:hAnsi="Times New Roman" w:cs="Times New Roman"/>
          <w:i/>
          <w:sz w:val="24"/>
          <w:szCs w:val="24"/>
        </w:rPr>
        <w:t>. И</w:t>
      </w:r>
      <w:r w:rsidR="003F57F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стяжая каждому из нас Стратическое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тело О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тец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еловек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емлянин</w:t>
      </w:r>
      <w:r w:rsidR="00557DF0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ИВО,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возжигая,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стяжая ядро 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интеза данной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части, вспыхиваем им, развёртываясь, прося синтезировать и сотворить в нас данную часть.</w:t>
      </w:r>
    </w:p>
    <w:p w:rsidR="006F2AA3" w:rsidRPr="000D1606" w:rsidRDefault="006F2AA3" w:rsidP="00557DF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3F57F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3F57FA">
        <w:rPr>
          <w:rFonts w:ascii="Times New Roman" w:hAnsi="Times New Roman" w:cs="Times New Roman"/>
          <w:i/>
          <w:sz w:val="24"/>
          <w:szCs w:val="24"/>
        </w:rPr>
        <w:t xml:space="preserve">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3F57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1606">
        <w:rPr>
          <w:rFonts w:ascii="Times New Roman" w:hAnsi="Times New Roman" w:cs="Times New Roman"/>
          <w:i/>
          <w:sz w:val="24"/>
          <w:szCs w:val="24"/>
        </w:rPr>
        <w:t>стя</w:t>
      </w:r>
      <w:r w:rsidR="003F57FA">
        <w:rPr>
          <w:rFonts w:ascii="Times New Roman" w:hAnsi="Times New Roman" w:cs="Times New Roman"/>
          <w:i/>
          <w:sz w:val="24"/>
          <w:szCs w:val="24"/>
        </w:rPr>
        <w:t>жаем 512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интезов ИВО, прося развернуть 512-ричный синтез частей</w:t>
      </w:r>
      <w:r w:rsidR="00557DF0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="00557DF0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аппаратов и частностей Стратического тела</w:t>
      </w:r>
      <w:r w:rsidR="003F57FA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3F57FA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557DF0">
        <w:rPr>
          <w:rFonts w:ascii="Times New Roman" w:hAnsi="Times New Roman" w:cs="Times New Roman"/>
          <w:i/>
          <w:sz w:val="24"/>
          <w:szCs w:val="24"/>
        </w:rPr>
        <w:t>-</w:t>
      </w:r>
      <w:r w:rsidR="003F57FA">
        <w:rPr>
          <w:rFonts w:ascii="Times New Roman" w:hAnsi="Times New Roman" w:cs="Times New Roman"/>
          <w:i/>
          <w:sz w:val="24"/>
          <w:szCs w:val="24"/>
        </w:rPr>
        <w:t>З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емлянина ИВО в каждом из нас и в синтезе нас. </w:t>
      </w:r>
    </w:p>
    <w:p w:rsidR="006F2AA3" w:rsidRPr="000D1606" w:rsidRDefault="006F2AA3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3F57F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преображаясь цельно, просим развернуть в нас стандарт части Стратическое</w:t>
      </w:r>
      <w:r w:rsidR="003F57FA">
        <w:rPr>
          <w:rFonts w:ascii="Times New Roman" w:hAnsi="Times New Roman" w:cs="Times New Roman"/>
          <w:i/>
          <w:sz w:val="24"/>
          <w:szCs w:val="24"/>
        </w:rPr>
        <w:t xml:space="preserve"> тело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3F57FA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3F57FA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557DF0">
        <w:rPr>
          <w:rFonts w:ascii="Times New Roman" w:hAnsi="Times New Roman" w:cs="Times New Roman"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цельно им преображаемся.</w:t>
      </w:r>
    </w:p>
    <w:p w:rsidR="006F2AA3" w:rsidRPr="000D1606" w:rsidRDefault="00557DF0" w:rsidP="00557DF0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План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интеза части Стратическое тело</w:t>
      </w:r>
      <w:r w:rsidR="003F57FA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3F57FA">
        <w:rPr>
          <w:rFonts w:ascii="Times New Roman" w:hAnsi="Times New Roman" w:cs="Times New Roman"/>
          <w:i/>
          <w:sz w:val="24"/>
          <w:szCs w:val="24"/>
        </w:rPr>
        <w:t>-Ч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3F57FA">
        <w:rPr>
          <w:rFonts w:ascii="Times New Roman" w:hAnsi="Times New Roman" w:cs="Times New Roman"/>
          <w:i/>
          <w:sz w:val="24"/>
          <w:szCs w:val="24"/>
        </w:rPr>
        <w:t>-З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емлянина каждому из нас и синтезу нас. И</w:t>
      </w:r>
      <w:r w:rsidR="003F57FA"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3F57F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Синтезом дву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х частей Изначально Вышестоящего Отца одномоментно. </w:t>
      </w:r>
      <w:r w:rsidR="006F2AA3" w:rsidRPr="000D1606">
        <w:rPr>
          <w:rFonts w:ascii="Times New Roman" w:hAnsi="Times New Roman" w:cs="Times New Roman"/>
          <w:i/>
          <w:iCs/>
          <w:sz w:val="24"/>
          <w:szCs w:val="24"/>
        </w:rPr>
        <w:t>И вот здесь можете проживать состояние, когда часть одна в другой, когда внутри Осмысленности синтезируется Стратическое тело, но при этом каждая самостоятельна.</w:t>
      </w:r>
    </w:p>
    <w:p w:rsidR="006F2AA3" w:rsidRPr="000D1606" w:rsidRDefault="006F2AA3" w:rsidP="00557DF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Далее,</w:t>
      </w:r>
      <w:r w:rsidR="003F57FA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="003F57F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ядро 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интеза ИВДИВО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тела А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ксиомы О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тец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еловек</w:t>
      </w:r>
      <w:r w:rsidR="003F57FA">
        <w:rPr>
          <w:rFonts w:ascii="Times New Roman" w:hAnsi="Times New Roman" w:cs="Times New Roman"/>
          <w:b/>
          <w:bCs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емлянина ИВО </w:t>
      </w:r>
      <w:r w:rsidRPr="000D1606">
        <w:rPr>
          <w:rFonts w:ascii="Times New Roman" w:hAnsi="Times New Roman" w:cs="Times New Roman"/>
          <w:i/>
          <w:sz w:val="24"/>
          <w:szCs w:val="24"/>
        </w:rPr>
        <w:t>каждому из нас, синтезу нас нами.</w:t>
      </w:r>
      <w:r w:rsidR="00557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>Возжигаясь, развёртываясь, просим синтезировать и сотворить в нас ИВДИВО</w:t>
      </w:r>
      <w:r w:rsidR="003F57FA">
        <w:rPr>
          <w:rFonts w:ascii="Times New Roman" w:hAnsi="Times New Roman" w:cs="Times New Roman"/>
          <w:i/>
          <w:sz w:val="24"/>
          <w:szCs w:val="24"/>
        </w:rPr>
        <w:t>-</w:t>
      </w:r>
      <w:r w:rsidR="003F4955">
        <w:rPr>
          <w:rFonts w:ascii="Times New Roman" w:hAnsi="Times New Roman" w:cs="Times New Roman"/>
          <w:i/>
          <w:sz w:val="24"/>
          <w:szCs w:val="24"/>
        </w:rPr>
        <w:t>тело Аксиомы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3F4955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3F4955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557DF0">
        <w:rPr>
          <w:rFonts w:ascii="Times New Roman" w:hAnsi="Times New Roman" w:cs="Times New Roman"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каждому из нас, синтезу нас нами. </w:t>
      </w:r>
    </w:p>
    <w:p w:rsidR="003F4955" w:rsidRDefault="006F2AA3" w:rsidP="00557DF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</w:t>
      </w:r>
      <w:r w:rsidR="003F4955">
        <w:rPr>
          <w:rFonts w:ascii="Times New Roman" w:hAnsi="Times New Roman" w:cs="Times New Roman"/>
          <w:i/>
          <w:sz w:val="24"/>
          <w:szCs w:val="24"/>
        </w:rPr>
        <w:t>ь, обновляясь,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512-ричный синтез частей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аппаратов и частностей данной части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>в каждом из нас и в синтезе нас</w:t>
      </w:r>
      <w:r w:rsidR="003F4955">
        <w:rPr>
          <w:rFonts w:ascii="Times New Roman" w:hAnsi="Times New Roman" w:cs="Times New Roman"/>
          <w:i/>
          <w:sz w:val="24"/>
          <w:szCs w:val="24"/>
        </w:rPr>
        <w:t>, п</w:t>
      </w:r>
      <w:r w:rsidRPr="000D1606">
        <w:rPr>
          <w:rFonts w:ascii="Times New Roman" w:hAnsi="Times New Roman" w:cs="Times New Roman"/>
          <w:i/>
          <w:sz w:val="24"/>
          <w:szCs w:val="24"/>
        </w:rPr>
        <w:t>рося развернуть в нас стандарт части ИВДИВО</w:t>
      </w:r>
      <w:r w:rsidR="003F4955">
        <w:rPr>
          <w:rFonts w:ascii="Times New Roman" w:hAnsi="Times New Roman" w:cs="Times New Roman"/>
          <w:i/>
          <w:sz w:val="24"/>
          <w:szCs w:val="24"/>
        </w:rPr>
        <w:t>-тело Аксиомы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3F4955">
        <w:rPr>
          <w:rFonts w:ascii="Times New Roman" w:hAnsi="Times New Roman" w:cs="Times New Roman"/>
          <w:i/>
          <w:sz w:val="24"/>
          <w:szCs w:val="24"/>
        </w:rPr>
        <w:t>-Че</w:t>
      </w:r>
      <w:r w:rsidRPr="000D1606">
        <w:rPr>
          <w:rFonts w:ascii="Times New Roman" w:hAnsi="Times New Roman" w:cs="Times New Roman"/>
          <w:i/>
          <w:sz w:val="24"/>
          <w:szCs w:val="24"/>
        </w:rPr>
        <w:t>ловек</w:t>
      </w:r>
      <w:r w:rsidR="003F4955">
        <w:rPr>
          <w:rFonts w:ascii="Times New Roman" w:hAnsi="Times New Roman" w:cs="Times New Roman"/>
          <w:i/>
          <w:sz w:val="24"/>
          <w:szCs w:val="24"/>
        </w:rPr>
        <w:t>-З</w:t>
      </w:r>
      <w:r w:rsidR="00557DF0">
        <w:rPr>
          <w:rFonts w:ascii="Times New Roman" w:hAnsi="Times New Roman" w:cs="Times New Roman"/>
          <w:i/>
          <w:sz w:val="24"/>
          <w:szCs w:val="24"/>
        </w:rPr>
        <w:t xml:space="preserve">емлянина </w:t>
      </w:r>
      <w:r w:rsidRPr="000D1606">
        <w:rPr>
          <w:rFonts w:ascii="Times New Roman" w:hAnsi="Times New Roman" w:cs="Times New Roman"/>
          <w:i/>
          <w:sz w:val="24"/>
          <w:szCs w:val="24"/>
        </w:rPr>
        <w:t>ИВО</w:t>
      </w:r>
      <w:r w:rsidR="003F4955">
        <w:rPr>
          <w:rFonts w:ascii="Times New Roman" w:hAnsi="Times New Roman" w:cs="Times New Roman"/>
          <w:i/>
          <w:sz w:val="24"/>
          <w:szCs w:val="24"/>
        </w:rPr>
        <w:t>.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2AA3" w:rsidRPr="000D1606" w:rsidRDefault="003F4955" w:rsidP="00557DF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57DF0">
        <w:rPr>
          <w:rFonts w:ascii="Times New Roman" w:hAnsi="Times New Roman" w:cs="Times New Roman"/>
          <w:i/>
          <w:sz w:val="24"/>
          <w:szCs w:val="24"/>
        </w:rPr>
        <w:t xml:space="preserve"> стяжаем План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интеза части ИВДИВО</w:t>
      </w:r>
      <w:r>
        <w:rPr>
          <w:rFonts w:ascii="Times New Roman" w:hAnsi="Times New Roman" w:cs="Times New Roman"/>
          <w:i/>
          <w:sz w:val="24"/>
          <w:szCs w:val="24"/>
        </w:rPr>
        <w:t>-тело Аксиомы 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тец</w:t>
      </w:r>
      <w:r>
        <w:rPr>
          <w:rFonts w:ascii="Times New Roman" w:hAnsi="Times New Roman" w:cs="Times New Roman"/>
          <w:i/>
          <w:sz w:val="24"/>
          <w:szCs w:val="24"/>
        </w:rPr>
        <w:t>-Ч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557DF0">
        <w:rPr>
          <w:rFonts w:ascii="Times New Roman" w:hAnsi="Times New Roman" w:cs="Times New Roman"/>
          <w:i/>
          <w:sz w:val="24"/>
          <w:szCs w:val="24"/>
        </w:rPr>
        <w:t>-З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557DF0">
        <w:rPr>
          <w:rFonts w:ascii="Times New Roman" w:hAnsi="Times New Roman" w:cs="Times New Roman"/>
          <w:i/>
          <w:sz w:val="24"/>
          <w:szCs w:val="24"/>
        </w:rPr>
        <w:t>а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ИВО каждому из нас, возжигаясь, преобража</w:t>
      </w:r>
      <w:r w:rsidR="00557DF0">
        <w:rPr>
          <w:rFonts w:ascii="Times New Roman" w:hAnsi="Times New Roman" w:cs="Times New Roman"/>
          <w:i/>
          <w:sz w:val="24"/>
          <w:szCs w:val="24"/>
        </w:rPr>
        <w:t>ясь, развё</w:t>
      </w:r>
      <w:r>
        <w:rPr>
          <w:rFonts w:ascii="Times New Roman" w:hAnsi="Times New Roman" w:cs="Times New Roman"/>
          <w:i/>
          <w:sz w:val="24"/>
          <w:szCs w:val="24"/>
        </w:rPr>
        <w:t>ртываемся синтезом трё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х частей ИВО в каждом из нас и в синтезе нас.</w:t>
      </w:r>
    </w:p>
    <w:p w:rsidR="006F2AA3" w:rsidRPr="000D1606" w:rsidRDefault="006F2AA3" w:rsidP="006F2A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</w:t>
      </w:r>
      <w:r w:rsidR="003F4955">
        <w:rPr>
          <w:rFonts w:ascii="Times New Roman" w:hAnsi="Times New Roman" w:cs="Times New Roman"/>
          <w:i/>
          <w:sz w:val="24"/>
          <w:szCs w:val="24"/>
        </w:rPr>
        <w:t>обновляясь, мы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</w:t>
      </w:r>
      <w:r w:rsidR="003F4955">
        <w:rPr>
          <w:rFonts w:ascii="Times New Roman" w:hAnsi="Times New Roman" w:cs="Times New Roman"/>
          <w:b/>
          <w:bCs/>
          <w:i/>
          <w:sz w:val="24"/>
          <w:szCs w:val="24"/>
        </w:rPr>
        <w:t>ядро Синтеза в части Т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ела Метаизвечности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955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те</w:t>
      </w:r>
      <w:r w:rsidR="00557DF0">
        <w:rPr>
          <w:rFonts w:ascii="Times New Roman" w:hAnsi="Times New Roman" w:cs="Times New Roman"/>
          <w:b/>
          <w:bCs/>
          <w:i/>
          <w:sz w:val="24"/>
          <w:szCs w:val="24"/>
        </w:rPr>
        <w:t>ц</w:t>
      </w:r>
      <w:r w:rsidR="003F4955">
        <w:rPr>
          <w:rFonts w:ascii="Times New Roman" w:hAnsi="Times New Roman" w:cs="Times New Roman"/>
          <w:b/>
          <w:bCs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еловек</w:t>
      </w:r>
      <w:r w:rsidR="003F4955">
        <w:rPr>
          <w:rFonts w:ascii="Times New Roman" w:hAnsi="Times New Roman" w:cs="Times New Roman"/>
          <w:b/>
          <w:bCs/>
          <w:i/>
          <w:sz w:val="24"/>
          <w:szCs w:val="24"/>
        </w:rPr>
        <w:t>-С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убъек</w:t>
      </w:r>
      <w:proofErr w:type="gramStart"/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 w:rsidR="003F4955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gramEnd"/>
      <w:r w:rsidR="003F49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емлянин</w:t>
      </w:r>
      <w:r w:rsidR="00557DF0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Изначально Вышестоящего Отца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 нами. Возжигаемся им, развёртываемся и просим синтезировать и сотворить в каждом из нас ИВДИВО</w:t>
      </w:r>
      <w:r w:rsidR="003F4955">
        <w:rPr>
          <w:rFonts w:ascii="Times New Roman" w:hAnsi="Times New Roman" w:cs="Times New Roman"/>
          <w:i/>
          <w:sz w:val="24"/>
          <w:szCs w:val="24"/>
        </w:rPr>
        <w:t>-</w:t>
      </w:r>
      <w:r w:rsidRPr="000D1606">
        <w:rPr>
          <w:rFonts w:ascii="Times New Roman" w:hAnsi="Times New Roman" w:cs="Times New Roman"/>
          <w:i/>
          <w:sz w:val="24"/>
          <w:szCs w:val="24"/>
        </w:rPr>
        <w:t>тело Метаизвечности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F4955">
        <w:rPr>
          <w:rFonts w:ascii="Times New Roman" w:hAnsi="Times New Roman" w:cs="Times New Roman"/>
          <w:i/>
          <w:sz w:val="24"/>
          <w:szCs w:val="24"/>
        </w:rPr>
        <w:t>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3F4955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557DF0">
        <w:rPr>
          <w:rFonts w:ascii="Times New Roman" w:hAnsi="Times New Roman" w:cs="Times New Roman"/>
          <w:i/>
          <w:sz w:val="24"/>
          <w:szCs w:val="24"/>
        </w:rPr>
        <w:t>-Субъект</w:t>
      </w:r>
      <w:r w:rsidR="003F4955">
        <w:rPr>
          <w:rFonts w:ascii="Times New Roman" w:hAnsi="Times New Roman" w:cs="Times New Roman"/>
          <w:i/>
          <w:sz w:val="24"/>
          <w:szCs w:val="24"/>
        </w:rPr>
        <w:t>-Зе</w:t>
      </w:r>
      <w:r w:rsidRPr="000D1606">
        <w:rPr>
          <w:rFonts w:ascii="Times New Roman" w:hAnsi="Times New Roman" w:cs="Times New Roman"/>
          <w:i/>
          <w:sz w:val="24"/>
          <w:szCs w:val="24"/>
        </w:rPr>
        <w:t>млянин</w:t>
      </w:r>
      <w:r w:rsidR="00557DF0">
        <w:rPr>
          <w:rFonts w:ascii="Times New Roman" w:hAnsi="Times New Roman" w:cs="Times New Roman"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ИВО.</w:t>
      </w:r>
    </w:p>
    <w:p w:rsidR="006F2AA3" w:rsidRPr="000D1606" w:rsidRDefault="006F2AA3" w:rsidP="00557DF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 выстраиваем внутри тела 37 разных видов тел, раз</w:t>
      </w:r>
      <w:r w:rsidR="00BD2E44">
        <w:rPr>
          <w:rFonts w:ascii="Times New Roman" w:hAnsi="Times New Roman" w:cs="Times New Roman"/>
          <w:i/>
          <w:sz w:val="24"/>
          <w:szCs w:val="24"/>
        </w:rPr>
        <w:t>ных видов космичности</w:t>
      </w:r>
      <w:r w:rsidR="003F4955">
        <w:rPr>
          <w:rFonts w:ascii="Times New Roman" w:hAnsi="Times New Roman" w:cs="Times New Roman"/>
          <w:i/>
          <w:sz w:val="24"/>
          <w:szCs w:val="24"/>
        </w:rPr>
        <w:t xml:space="preserve"> в росте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3F4955">
        <w:rPr>
          <w:rFonts w:ascii="Times New Roman" w:hAnsi="Times New Roman" w:cs="Times New Roman"/>
          <w:i/>
          <w:sz w:val="24"/>
          <w:szCs w:val="24"/>
        </w:rPr>
        <w:t>-Ч</w:t>
      </w:r>
      <w:r w:rsidR="00BD2E44">
        <w:rPr>
          <w:rFonts w:ascii="Times New Roman" w:hAnsi="Times New Roman" w:cs="Times New Roman"/>
          <w:i/>
          <w:sz w:val="24"/>
          <w:szCs w:val="24"/>
        </w:rPr>
        <w:t>еловек–</w:t>
      </w:r>
      <w:r w:rsidR="003F4955">
        <w:rPr>
          <w:rFonts w:ascii="Times New Roman" w:hAnsi="Times New Roman" w:cs="Times New Roman"/>
          <w:i/>
          <w:sz w:val="24"/>
          <w:szCs w:val="24"/>
        </w:rPr>
        <w:t>Су</w:t>
      </w:r>
      <w:r w:rsidR="00BD2E44">
        <w:rPr>
          <w:rFonts w:ascii="Times New Roman" w:hAnsi="Times New Roman" w:cs="Times New Roman"/>
          <w:i/>
          <w:sz w:val="24"/>
          <w:szCs w:val="24"/>
        </w:rPr>
        <w:t>бъект-</w:t>
      </w:r>
      <w:r w:rsidR="003F4955">
        <w:rPr>
          <w:rFonts w:ascii="Times New Roman" w:hAnsi="Times New Roman" w:cs="Times New Roman"/>
          <w:i/>
          <w:sz w:val="24"/>
          <w:szCs w:val="24"/>
        </w:rPr>
        <w:t>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BD2E44">
        <w:rPr>
          <w:rFonts w:ascii="Times New Roman" w:hAnsi="Times New Roman" w:cs="Times New Roman"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ИВО в каждом из нас и в синтезе нас.</w:t>
      </w:r>
    </w:p>
    <w:p w:rsidR="006F2AA3" w:rsidRPr="000D1606" w:rsidRDefault="006F2AA3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3F4955">
        <w:rPr>
          <w:rFonts w:ascii="Times New Roman" w:hAnsi="Times New Roman" w:cs="Times New Roman"/>
          <w:i/>
          <w:sz w:val="24"/>
          <w:szCs w:val="24"/>
        </w:rPr>
        <w:t>, синтезируясь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512-ричный синтез частей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="003F4955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аппаратов и частнос</w:t>
      </w:r>
      <w:r w:rsidR="00BD2E44">
        <w:rPr>
          <w:rFonts w:ascii="Times New Roman" w:hAnsi="Times New Roman" w:cs="Times New Roman"/>
          <w:i/>
          <w:sz w:val="24"/>
          <w:szCs w:val="24"/>
        </w:rPr>
        <w:t>тей данного тела каждому из нас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 разработке синтеза частей.</w:t>
      </w:r>
    </w:p>
    <w:p w:rsidR="006F2AA3" w:rsidRPr="000D1606" w:rsidRDefault="006F2AA3" w:rsidP="00BD2E44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3F4955">
        <w:rPr>
          <w:rFonts w:ascii="Times New Roman" w:hAnsi="Times New Roman" w:cs="Times New Roman"/>
          <w:i/>
          <w:sz w:val="24"/>
          <w:szCs w:val="24"/>
        </w:rPr>
        <w:t>, синтезируясь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BD2E44">
        <w:rPr>
          <w:rFonts w:ascii="Times New Roman" w:hAnsi="Times New Roman" w:cs="Times New Roman"/>
          <w:i/>
          <w:sz w:val="24"/>
          <w:szCs w:val="24"/>
        </w:rPr>
        <w:t>, стяжаем стандарт С</w:t>
      </w:r>
      <w:r w:rsidR="003F4955">
        <w:rPr>
          <w:rFonts w:ascii="Times New Roman" w:hAnsi="Times New Roman" w:cs="Times New Roman"/>
          <w:i/>
          <w:sz w:val="24"/>
          <w:szCs w:val="24"/>
        </w:rPr>
        <w:t>интеза Тела Метаизвечности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BD2E44">
        <w:rPr>
          <w:rFonts w:ascii="Times New Roman" w:hAnsi="Times New Roman" w:cs="Times New Roman"/>
          <w:i/>
          <w:sz w:val="24"/>
          <w:szCs w:val="24"/>
        </w:rPr>
        <w:t>-</w:t>
      </w:r>
      <w:r w:rsidR="003F4955">
        <w:rPr>
          <w:rFonts w:ascii="Times New Roman" w:hAnsi="Times New Roman" w:cs="Times New Roman"/>
          <w:i/>
          <w:sz w:val="24"/>
          <w:szCs w:val="24"/>
        </w:rPr>
        <w:t>Человек-С</w:t>
      </w:r>
      <w:r w:rsidRPr="000D1606">
        <w:rPr>
          <w:rFonts w:ascii="Times New Roman" w:hAnsi="Times New Roman" w:cs="Times New Roman"/>
          <w:i/>
          <w:sz w:val="24"/>
          <w:szCs w:val="24"/>
        </w:rPr>
        <w:t>убъект</w:t>
      </w:r>
      <w:r w:rsidR="003F4955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</w:t>
      </w:r>
      <w:r w:rsidR="00BD2E44">
        <w:rPr>
          <w:rFonts w:ascii="Times New Roman" w:hAnsi="Times New Roman" w:cs="Times New Roman"/>
          <w:i/>
          <w:sz w:val="24"/>
          <w:szCs w:val="24"/>
        </w:rPr>
        <w:t>нина ИВО и стяжаем План С</w:t>
      </w:r>
      <w:r w:rsidR="003F4955">
        <w:rPr>
          <w:rFonts w:ascii="Times New Roman" w:hAnsi="Times New Roman" w:cs="Times New Roman"/>
          <w:i/>
          <w:sz w:val="24"/>
          <w:szCs w:val="24"/>
        </w:rPr>
        <w:t xml:space="preserve">интеза Тела Метаизвечности </w:t>
      </w:r>
      <w:r w:rsidR="003F4955"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Pr="000D1606">
        <w:rPr>
          <w:rFonts w:ascii="Times New Roman" w:hAnsi="Times New Roman" w:cs="Times New Roman"/>
          <w:i/>
          <w:sz w:val="24"/>
          <w:szCs w:val="24"/>
        </w:rPr>
        <w:t>те</w:t>
      </w:r>
      <w:r w:rsidR="00BD2E44">
        <w:rPr>
          <w:rFonts w:ascii="Times New Roman" w:hAnsi="Times New Roman" w:cs="Times New Roman"/>
          <w:i/>
          <w:sz w:val="24"/>
          <w:szCs w:val="24"/>
        </w:rPr>
        <w:t>ц-</w:t>
      </w:r>
      <w:r w:rsidR="003F4955">
        <w:rPr>
          <w:rFonts w:ascii="Times New Roman" w:hAnsi="Times New Roman" w:cs="Times New Roman"/>
          <w:i/>
          <w:sz w:val="24"/>
          <w:szCs w:val="24"/>
        </w:rPr>
        <w:t>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3F4955">
        <w:rPr>
          <w:rFonts w:ascii="Times New Roman" w:hAnsi="Times New Roman" w:cs="Times New Roman"/>
          <w:i/>
          <w:sz w:val="24"/>
          <w:szCs w:val="24"/>
        </w:rPr>
        <w:t>-С</w:t>
      </w:r>
      <w:r w:rsidRPr="000D1606">
        <w:rPr>
          <w:rFonts w:ascii="Times New Roman" w:hAnsi="Times New Roman" w:cs="Times New Roman"/>
          <w:i/>
          <w:sz w:val="24"/>
          <w:szCs w:val="24"/>
        </w:rPr>
        <w:t>убъект</w:t>
      </w:r>
      <w:r w:rsidR="003F4955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BD2E44">
        <w:rPr>
          <w:rFonts w:ascii="Times New Roman" w:hAnsi="Times New Roman" w:cs="Times New Roman"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ИВО каждому из нас. Возжигаясь, преображ</w:t>
      </w:r>
      <w:r w:rsidR="00BD2E44">
        <w:rPr>
          <w:rFonts w:ascii="Times New Roman" w:hAnsi="Times New Roman" w:cs="Times New Roman"/>
          <w:i/>
          <w:sz w:val="24"/>
          <w:szCs w:val="24"/>
        </w:rPr>
        <w:t>аясь, развёртываемся синтезом четырё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х частей ИВО в каждом из нас и в синтезе нас, преображаемся. </w:t>
      </w:r>
    </w:p>
    <w:p w:rsidR="006F2AA3" w:rsidRPr="000D1606" w:rsidRDefault="003F4955" w:rsidP="006F2A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концентрации Синтеза 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D2E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ядро Синтеза Праосмысленности О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тец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-Ч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-З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емлянин</w:t>
      </w:r>
      <w:r w:rsidR="00BD2E44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ИВО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, просим синтезировать и сотворит</w:t>
      </w:r>
      <w:r>
        <w:rPr>
          <w:rFonts w:ascii="Times New Roman" w:hAnsi="Times New Roman" w:cs="Times New Roman"/>
          <w:i/>
          <w:sz w:val="24"/>
          <w:szCs w:val="24"/>
        </w:rPr>
        <w:t>ь в нас часть Праосмысленность 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тец</w:t>
      </w:r>
      <w:r>
        <w:rPr>
          <w:rFonts w:ascii="Times New Roman" w:hAnsi="Times New Roman" w:cs="Times New Roman"/>
          <w:i/>
          <w:sz w:val="24"/>
          <w:szCs w:val="24"/>
        </w:rPr>
        <w:t>-Ч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sz w:val="24"/>
          <w:szCs w:val="24"/>
        </w:rPr>
        <w:t>-З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BD2E44">
        <w:rPr>
          <w:rFonts w:ascii="Times New Roman" w:hAnsi="Times New Roman" w:cs="Times New Roman"/>
          <w:i/>
          <w:sz w:val="24"/>
          <w:szCs w:val="24"/>
        </w:rPr>
        <w:t>а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>
        <w:rPr>
          <w:rFonts w:ascii="Times New Roman" w:hAnsi="Times New Roman" w:cs="Times New Roman"/>
          <w:i/>
          <w:sz w:val="24"/>
          <w:szCs w:val="24"/>
        </w:rPr>
        <w:t>преображаясь, развёртываемся,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тяжая 512-ричный синтез частей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 частностей Праосмысленности 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тец</w:t>
      </w:r>
      <w:r>
        <w:rPr>
          <w:rFonts w:ascii="Times New Roman" w:hAnsi="Times New Roman" w:cs="Times New Roman"/>
          <w:i/>
          <w:sz w:val="24"/>
          <w:szCs w:val="24"/>
        </w:rPr>
        <w:t>-Ч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sz w:val="24"/>
          <w:szCs w:val="24"/>
        </w:rPr>
        <w:t>-З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емляни</w:t>
      </w:r>
      <w:r w:rsidR="00BD2E44">
        <w:rPr>
          <w:rFonts w:ascii="Times New Roman" w:hAnsi="Times New Roman" w:cs="Times New Roman"/>
          <w:i/>
          <w:sz w:val="24"/>
          <w:szCs w:val="24"/>
        </w:rPr>
        <w:t>на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ИВО в каждом из нас и в синтезе нас. Возжигаясь, преображ</w:t>
      </w:r>
      <w:r>
        <w:rPr>
          <w:rFonts w:ascii="Times New Roman" w:hAnsi="Times New Roman" w:cs="Times New Roman"/>
          <w:i/>
          <w:sz w:val="24"/>
          <w:szCs w:val="24"/>
        </w:rPr>
        <w:t>аемся, стяжаем стандарт и План С</w:t>
      </w:r>
      <w:r w:rsidR="00A93BDF">
        <w:rPr>
          <w:rFonts w:ascii="Times New Roman" w:hAnsi="Times New Roman" w:cs="Times New Roman"/>
          <w:i/>
          <w:sz w:val="24"/>
          <w:szCs w:val="24"/>
        </w:rPr>
        <w:t>интеза Праосмысленности 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те</w:t>
      </w:r>
      <w:r w:rsidR="00BD2E44">
        <w:rPr>
          <w:rFonts w:ascii="Times New Roman" w:hAnsi="Times New Roman" w:cs="Times New Roman"/>
          <w:i/>
          <w:sz w:val="24"/>
          <w:szCs w:val="24"/>
        </w:rPr>
        <w:t>ц</w:t>
      </w:r>
      <w:r w:rsidR="00A93BDF">
        <w:rPr>
          <w:rFonts w:ascii="Times New Roman" w:hAnsi="Times New Roman" w:cs="Times New Roman"/>
          <w:i/>
          <w:sz w:val="24"/>
          <w:szCs w:val="24"/>
        </w:rPr>
        <w:t>-Ч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A93BDF">
        <w:rPr>
          <w:rFonts w:ascii="Times New Roman" w:hAnsi="Times New Roman" w:cs="Times New Roman"/>
          <w:i/>
          <w:sz w:val="24"/>
          <w:szCs w:val="24"/>
        </w:rPr>
        <w:t>-З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BD2E44">
        <w:rPr>
          <w:rFonts w:ascii="Times New Roman" w:hAnsi="Times New Roman" w:cs="Times New Roman"/>
          <w:i/>
          <w:sz w:val="24"/>
          <w:szCs w:val="24"/>
        </w:rPr>
        <w:t>а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ИВО каждому из нас и синтезу нас, преображаемся.</w:t>
      </w:r>
    </w:p>
    <w:p w:rsidR="006F2AA3" w:rsidRPr="000D1606" w:rsidRDefault="006F2AA3" w:rsidP="006F2A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Всп</w:t>
      </w:r>
      <w:r w:rsidR="00A93BDF">
        <w:rPr>
          <w:rFonts w:ascii="Times New Roman" w:hAnsi="Times New Roman" w:cs="Times New Roman"/>
          <w:i/>
          <w:sz w:val="24"/>
          <w:szCs w:val="24"/>
        </w:rPr>
        <w:t>ыхивая цельно,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BDF">
        <w:rPr>
          <w:rFonts w:ascii="Times New Roman" w:hAnsi="Times New Roman" w:cs="Times New Roman"/>
          <w:b/>
          <w:bCs/>
          <w:i/>
          <w:sz w:val="24"/>
          <w:szCs w:val="24"/>
        </w:rPr>
        <w:t>стяжаем ядро С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инте</w:t>
      </w:r>
      <w:r w:rsidR="00A93BDF">
        <w:rPr>
          <w:rFonts w:ascii="Times New Roman" w:hAnsi="Times New Roman" w:cs="Times New Roman"/>
          <w:b/>
          <w:bCs/>
          <w:i/>
          <w:sz w:val="24"/>
          <w:szCs w:val="24"/>
        </w:rPr>
        <w:t>за части Прастратическое тело О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тец</w:t>
      </w:r>
      <w:r w:rsidR="00A93BDF">
        <w:rPr>
          <w:rFonts w:ascii="Times New Roman" w:hAnsi="Times New Roman" w:cs="Times New Roman"/>
          <w:b/>
          <w:bCs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еловек</w:t>
      </w:r>
      <w:r w:rsidR="00A93BDF">
        <w:rPr>
          <w:rFonts w:ascii="Times New Roman" w:hAnsi="Times New Roman" w:cs="Times New Roman"/>
          <w:b/>
          <w:bCs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емлянина ИВО</w:t>
      </w:r>
      <w:r w:rsidRPr="000D1606">
        <w:rPr>
          <w:rFonts w:ascii="Times New Roman" w:hAnsi="Times New Roman" w:cs="Times New Roman"/>
          <w:i/>
          <w:sz w:val="24"/>
          <w:szCs w:val="24"/>
        </w:rPr>
        <w:t>, возжигаясь им</w:t>
      </w:r>
      <w:r w:rsidR="00A93BDF">
        <w:rPr>
          <w:rFonts w:ascii="Times New Roman" w:hAnsi="Times New Roman" w:cs="Times New Roman"/>
          <w:i/>
          <w:sz w:val="24"/>
          <w:szCs w:val="24"/>
        </w:rPr>
        <w:t>, развёртываемся.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512-ричный синтез частей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аппаратов и ча</w:t>
      </w:r>
      <w:r w:rsidR="00A93BDF">
        <w:rPr>
          <w:rFonts w:ascii="Times New Roman" w:hAnsi="Times New Roman" w:cs="Times New Roman"/>
          <w:i/>
          <w:sz w:val="24"/>
          <w:szCs w:val="24"/>
        </w:rPr>
        <w:t>стностей Прастратического тела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A93BDF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A93BDF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емлянина ИВО каждому из нас. И</w:t>
      </w:r>
      <w:r w:rsidR="00A93BDF">
        <w:rPr>
          <w:rFonts w:ascii="Times New Roman" w:hAnsi="Times New Roman" w:cs="Times New Roman"/>
          <w:i/>
          <w:sz w:val="24"/>
          <w:szCs w:val="24"/>
        </w:rPr>
        <w:t>, синтезируясь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="00A93BDF">
        <w:rPr>
          <w:rFonts w:ascii="Times New Roman" w:hAnsi="Times New Roman" w:cs="Times New Roman"/>
          <w:i/>
          <w:sz w:val="24"/>
          <w:szCs w:val="24"/>
        </w:rPr>
        <w:t>, стяжаем стандарт и План Синтеза Прастратического тела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A93BDF">
        <w:rPr>
          <w:rFonts w:ascii="Times New Roman" w:hAnsi="Times New Roman" w:cs="Times New Roman"/>
          <w:i/>
          <w:sz w:val="24"/>
          <w:szCs w:val="24"/>
        </w:rPr>
        <w:t>-Человек-З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емлянина ИВО каждому из нас и синтезу нас.</w:t>
      </w:r>
    </w:p>
    <w:p w:rsidR="006F2AA3" w:rsidRPr="000D1606" w:rsidRDefault="006F2AA3" w:rsidP="006F2A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преображаясь, синтезируемся с Изначально Вышестоящим Отцом</w:t>
      </w:r>
      <w:r w:rsidR="00A93BDF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BDF">
        <w:rPr>
          <w:rFonts w:ascii="Times New Roman" w:hAnsi="Times New Roman" w:cs="Times New Roman"/>
          <w:b/>
          <w:bCs/>
          <w:i/>
          <w:sz w:val="24"/>
          <w:szCs w:val="24"/>
        </w:rPr>
        <w:t>ядро С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интеза части ИВДИВО</w:t>
      </w:r>
      <w:r w:rsidR="00A93BDF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тела Прааксиомы</w:t>
      </w:r>
      <w:r w:rsidR="00A93BD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0D1606">
        <w:rPr>
          <w:rFonts w:ascii="Times New Roman" w:hAnsi="Times New Roman" w:cs="Times New Roman"/>
          <w:i/>
          <w:sz w:val="24"/>
          <w:szCs w:val="24"/>
        </w:rPr>
        <w:t>т</w:t>
      </w:r>
      <w:r w:rsidR="00BD2E44">
        <w:rPr>
          <w:rFonts w:ascii="Times New Roman" w:hAnsi="Times New Roman" w:cs="Times New Roman"/>
          <w:i/>
          <w:sz w:val="24"/>
          <w:szCs w:val="24"/>
        </w:rPr>
        <w:t>ец</w:t>
      </w:r>
      <w:r w:rsidR="00A93BDF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</w:t>
      </w:r>
      <w:r w:rsidR="00BD2E44">
        <w:rPr>
          <w:rFonts w:ascii="Times New Roman" w:hAnsi="Times New Roman" w:cs="Times New Roman"/>
          <w:i/>
          <w:sz w:val="24"/>
          <w:szCs w:val="24"/>
        </w:rPr>
        <w:t>к</w:t>
      </w:r>
      <w:r w:rsidR="00A93BDF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емлянина ИВО, прося синтезировать и сотворить в каждом из нас ИВДИВО</w:t>
      </w:r>
      <w:r w:rsidR="00A93BDF">
        <w:rPr>
          <w:rFonts w:ascii="Times New Roman" w:hAnsi="Times New Roman" w:cs="Times New Roman"/>
          <w:i/>
          <w:sz w:val="24"/>
          <w:szCs w:val="24"/>
        </w:rPr>
        <w:t>-тело Прааксиомы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A93BDF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A93BDF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емлянина. И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проникаясь,  мы развёртываем ИВДИВО</w:t>
      </w:r>
      <w:r w:rsidR="00A93BDF">
        <w:rPr>
          <w:rFonts w:ascii="Times New Roman" w:hAnsi="Times New Roman" w:cs="Times New Roman"/>
          <w:i/>
          <w:sz w:val="24"/>
          <w:szCs w:val="24"/>
        </w:rPr>
        <w:t>-</w:t>
      </w:r>
      <w:r w:rsidRPr="000D1606">
        <w:rPr>
          <w:rFonts w:ascii="Times New Roman" w:hAnsi="Times New Roman" w:cs="Times New Roman"/>
          <w:i/>
          <w:sz w:val="24"/>
          <w:szCs w:val="24"/>
        </w:rPr>
        <w:t>тело Прааксиомы, прося развернуть 512-ричный синтез частей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аппаратов и частностей данной части в каждом из нас</w:t>
      </w:r>
      <w:r w:rsidR="00A93BDF">
        <w:rPr>
          <w:rFonts w:ascii="Times New Roman" w:hAnsi="Times New Roman" w:cs="Times New Roman"/>
          <w:i/>
          <w:sz w:val="24"/>
          <w:szCs w:val="24"/>
        </w:rPr>
        <w:t>. И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обновляемс</w:t>
      </w:r>
      <w:r w:rsidR="00A93BDF">
        <w:rPr>
          <w:rFonts w:ascii="Times New Roman" w:hAnsi="Times New Roman" w:cs="Times New Roman"/>
          <w:i/>
          <w:sz w:val="24"/>
          <w:szCs w:val="24"/>
        </w:rPr>
        <w:t>я концентрацией всех видов стяжё</w:t>
      </w:r>
      <w:r w:rsidRPr="000D1606">
        <w:rPr>
          <w:rFonts w:ascii="Times New Roman" w:hAnsi="Times New Roman" w:cs="Times New Roman"/>
          <w:i/>
          <w:sz w:val="24"/>
          <w:szCs w:val="24"/>
        </w:rPr>
        <w:t>нных частей, систем, аппаратов и частностей</w:t>
      </w:r>
      <w:r w:rsidR="00A93BDF">
        <w:rPr>
          <w:rFonts w:ascii="Times New Roman" w:hAnsi="Times New Roman" w:cs="Times New Roman"/>
          <w:i/>
          <w:sz w:val="24"/>
          <w:szCs w:val="24"/>
        </w:rPr>
        <w:t>, и стяжаем стандарт и План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интеза ИВДИВО</w:t>
      </w:r>
      <w:r w:rsidR="00A93BDF">
        <w:rPr>
          <w:rFonts w:ascii="Times New Roman" w:hAnsi="Times New Roman" w:cs="Times New Roman"/>
          <w:i/>
          <w:sz w:val="24"/>
          <w:szCs w:val="24"/>
        </w:rPr>
        <w:t>-тела Прааксиомы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A93BDF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еловека</w:t>
      </w:r>
      <w:r w:rsidR="00A93BDF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емлянин</w:t>
      </w:r>
      <w:r w:rsidR="00A93BDF">
        <w:rPr>
          <w:rFonts w:ascii="Times New Roman" w:hAnsi="Times New Roman" w:cs="Times New Roman"/>
          <w:i/>
          <w:sz w:val="24"/>
          <w:szCs w:val="24"/>
        </w:rPr>
        <w:t>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ИВО каждому из нас и синтезу нас.</w:t>
      </w:r>
    </w:p>
    <w:p w:rsidR="006F2AA3" w:rsidRPr="000D1606" w:rsidRDefault="006F2AA3" w:rsidP="006F2A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преображаясь, вспыхи</w:t>
      </w:r>
      <w:r w:rsidR="00A93BDF">
        <w:rPr>
          <w:rFonts w:ascii="Times New Roman" w:hAnsi="Times New Roman" w:cs="Times New Roman"/>
          <w:i/>
          <w:sz w:val="24"/>
          <w:szCs w:val="24"/>
        </w:rPr>
        <w:t>вая цельно, мы синтезируемся с Хум ИВО и стяжаем 7-ричный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 7 частей Изн</w:t>
      </w:r>
      <w:r w:rsidR="00A93BDF">
        <w:rPr>
          <w:rFonts w:ascii="Times New Roman" w:hAnsi="Times New Roman" w:cs="Times New Roman"/>
          <w:i/>
          <w:sz w:val="24"/>
          <w:szCs w:val="24"/>
        </w:rPr>
        <w:t>ачально Вышестоящего Отца 37-м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интезом в н</w:t>
      </w:r>
      <w:r w:rsidR="00A93BDF">
        <w:rPr>
          <w:rFonts w:ascii="Times New Roman" w:hAnsi="Times New Roman" w:cs="Times New Roman"/>
          <w:i/>
          <w:sz w:val="24"/>
          <w:szCs w:val="24"/>
        </w:rPr>
        <w:t>ас. И далее мы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A93BDF">
        <w:rPr>
          <w:rFonts w:ascii="Times New Roman" w:hAnsi="Times New Roman" w:cs="Times New Roman"/>
          <w:i/>
          <w:sz w:val="24"/>
          <w:szCs w:val="24"/>
        </w:rPr>
        <w:t>, и стяжаем 1024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интеза Изначального Вышестоящего Отца</w:t>
      </w:r>
      <w:r w:rsidR="00A93BDF">
        <w:rPr>
          <w:rFonts w:ascii="Times New Roman" w:hAnsi="Times New Roman" w:cs="Times New Roman"/>
          <w:i/>
          <w:sz w:val="24"/>
          <w:szCs w:val="24"/>
        </w:rPr>
        <w:t>. И,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 ими, проси</w:t>
      </w:r>
      <w:r w:rsidR="00A93BDF">
        <w:rPr>
          <w:rFonts w:ascii="Times New Roman" w:hAnsi="Times New Roman" w:cs="Times New Roman"/>
          <w:i/>
          <w:sz w:val="24"/>
          <w:szCs w:val="24"/>
        </w:rPr>
        <w:t>м преобразить и обновить 1024-</w:t>
      </w:r>
      <w:r w:rsidRPr="000D1606">
        <w:rPr>
          <w:rFonts w:ascii="Times New Roman" w:hAnsi="Times New Roman" w:cs="Times New Roman"/>
          <w:i/>
          <w:sz w:val="24"/>
          <w:szCs w:val="24"/>
        </w:rPr>
        <w:t>рицу частей ИВО в каждом из нас и в синтезе нас.</w:t>
      </w:r>
    </w:p>
    <w:p w:rsidR="006F2AA3" w:rsidRPr="000D1606" w:rsidRDefault="006F2AA3" w:rsidP="00BD2E44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A93BDF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</w:t>
      </w:r>
      <w:r w:rsidR="00A93BDF">
        <w:rPr>
          <w:rFonts w:ascii="Times New Roman" w:hAnsi="Times New Roman" w:cs="Times New Roman"/>
          <w:i/>
          <w:sz w:val="24"/>
          <w:szCs w:val="24"/>
        </w:rPr>
        <w:t>ь, обновляясь,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A93BDF">
        <w:rPr>
          <w:rFonts w:ascii="Times New Roman" w:hAnsi="Times New Roman" w:cs="Times New Roman"/>
          <w:i/>
          <w:sz w:val="24"/>
          <w:szCs w:val="24"/>
        </w:rPr>
        <w:t>, стяжаем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 ИВО и преображаемся им в каждом из нас и синтезом нас. </w:t>
      </w:r>
    </w:p>
    <w:p w:rsidR="006F2AA3" w:rsidRPr="000D1606" w:rsidRDefault="006F2AA3" w:rsidP="00BD2E44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Благодарим Изначального Вышестоящего Отца, возвращаемся в физическую реализацию и в физическом теле впис</w:t>
      </w:r>
      <w:r w:rsidR="00A93BDF">
        <w:rPr>
          <w:rFonts w:ascii="Times New Roman" w:hAnsi="Times New Roman" w:cs="Times New Roman"/>
          <w:i/>
          <w:sz w:val="24"/>
          <w:szCs w:val="24"/>
        </w:rPr>
        <w:t>ываем синтез стяжённых частей, разворачивая ядра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интеза всех стяжённых частей, </w:t>
      </w:r>
      <w:r w:rsidR="00A93BDF">
        <w:rPr>
          <w:rFonts w:ascii="Times New Roman" w:hAnsi="Times New Roman" w:cs="Times New Roman"/>
          <w:i/>
          <w:sz w:val="24"/>
          <w:szCs w:val="24"/>
        </w:rPr>
        <w:t>разворачивая стандарты и Планы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интеза стяжённых частей, вписывая и преображая синтезфизичность каждого из нас.</w:t>
      </w:r>
    </w:p>
    <w:p w:rsidR="006F2AA3" w:rsidRPr="000D1606" w:rsidRDefault="00A93BDF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концентрации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сразу же с Изначально Вышестоящим Отцом Метаизвечной Метагалактики Человека</w:t>
      </w:r>
      <w:r w:rsidR="00E6572A">
        <w:rPr>
          <w:rFonts w:ascii="Times New Roman" w:hAnsi="Times New Roman" w:cs="Times New Roman"/>
          <w:i/>
          <w:sz w:val="24"/>
          <w:szCs w:val="24"/>
        </w:rPr>
        <w:t>-С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лужащего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</w:t>
      </w:r>
      <w:r w:rsidR="00BD2E44">
        <w:rPr>
          <w:rFonts w:ascii="Times New Roman" w:hAnsi="Times New Roman" w:cs="Times New Roman"/>
          <w:i/>
          <w:sz w:val="24"/>
          <w:szCs w:val="24"/>
        </w:rPr>
        <w:t>О на 77 септильонов и так далее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265 реальность Метаизвечной Метагалактики Человек</w:t>
      </w:r>
      <w:proofErr w:type="gramStart"/>
      <w:r w:rsidR="006F2AA3" w:rsidRPr="000D1606">
        <w:rPr>
          <w:rFonts w:ascii="Times New Roman" w:hAnsi="Times New Roman" w:cs="Times New Roman"/>
          <w:i/>
          <w:sz w:val="24"/>
          <w:szCs w:val="24"/>
        </w:rPr>
        <w:t>а</w:t>
      </w:r>
      <w:r w:rsidR="00E6572A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E6572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л</w:t>
      </w:r>
      <w:r w:rsidR="00E6572A">
        <w:rPr>
          <w:rFonts w:ascii="Times New Roman" w:hAnsi="Times New Roman" w:cs="Times New Roman"/>
          <w:i/>
          <w:sz w:val="24"/>
          <w:szCs w:val="24"/>
        </w:rPr>
        <w:t xml:space="preserve">ужащего. И становимся </w:t>
      </w:r>
      <w:proofErr w:type="gramStart"/>
      <w:r w:rsidR="00E6572A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E6572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D2E4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E6572A">
        <w:rPr>
          <w:rFonts w:ascii="Times New Roman" w:hAnsi="Times New Roman" w:cs="Times New Roman"/>
          <w:i/>
          <w:sz w:val="24"/>
          <w:szCs w:val="24"/>
        </w:rPr>
        <w:t>В</w:t>
      </w:r>
      <w:r w:rsidR="00BD2E44">
        <w:rPr>
          <w:rFonts w:ascii="Times New Roman" w:hAnsi="Times New Roman" w:cs="Times New Roman"/>
          <w:i/>
          <w:sz w:val="24"/>
          <w:szCs w:val="24"/>
        </w:rPr>
        <w:t>ышестоящего</w:t>
      </w:r>
      <w:proofErr w:type="gramEnd"/>
      <w:r w:rsidR="00BD2E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72A">
        <w:rPr>
          <w:rFonts w:ascii="Times New Roman" w:hAnsi="Times New Roman" w:cs="Times New Roman"/>
          <w:i/>
          <w:sz w:val="24"/>
          <w:szCs w:val="24"/>
        </w:rPr>
        <w:t>О</w:t>
      </w:r>
      <w:r w:rsidR="00BD2E44">
        <w:rPr>
          <w:rFonts w:ascii="Times New Roman" w:hAnsi="Times New Roman" w:cs="Times New Roman"/>
          <w:i/>
          <w:sz w:val="24"/>
          <w:szCs w:val="24"/>
        </w:rPr>
        <w:t>тца</w:t>
      </w:r>
      <w:r w:rsidR="00E6572A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чителями 37</w:t>
      </w:r>
      <w:r w:rsidR="00E6572A">
        <w:rPr>
          <w:rFonts w:ascii="Times New Roman" w:hAnsi="Times New Roman" w:cs="Times New Roman"/>
          <w:i/>
          <w:sz w:val="24"/>
          <w:szCs w:val="24"/>
        </w:rPr>
        <w:t>-го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Синтеза. Приветствуем Изначально Вышестоящего Отца, возжигаем в теле всё стяжённое 37</w:t>
      </w:r>
      <w:r w:rsidR="00E6572A">
        <w:rPr>
          <w:rFonts w:ascii="Times New Roman" w:hAnsi="Times New Roman" w:cs="Times New Roman"/>
          <w:i/>
          <w:sz w:val="24"/>
          <w:szCs w:val="24"/>
        </w:rPr>
        <w:t>-м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Синтезом ИВО и просим преобразить каждого из нас и синтез нас итогами 37</w:t>
      </w:r>
      <w:r w:rsidR="00E6572A">
        <w:rPr>
          <w:rFonts w:ascii="Times New Roman" w:hAnsi="Times New Roman" w:cs="Times New Roman"/>
          <w:i/>
          <w:sz w:val="24"/>
          <w:szCs w:val="24"/>
        </w:rPr>
        <w:t>-го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6F2AA3" w:rsidRPr="000D1606" w:rsidRDefault="006F2AA3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Изначально Вышестоящим Отцом и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каждому из нас Синархию </w:t>
      </w:r>
      <w:r w:rsidR="00E6572A">
        <w:rPr>
          <w:rFonts w:ascii="Times New Roman" w:hAnsi="Times New Roman" w:cs="Times New Roman"/>
          <w:i/>
          <w:sz w:val="24"/>
          <w:szCs w:val="24"/>
        </w:rPr>
        <w:t>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E6572A">
        <w:rPr>
          <w:rFonts w:ascii="Times New Roman" w:hAnsi="Times New Roman" w:cs="Times New Roman"/>
          <w:i/>
          <w:sz w:val="24"/>
          <w:szCs w:val="24"/>
        </w:rPr>
        <w:t>-Ч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E6572A">
        <w:rPr>
          <w:rFonts w:ascii="Times New Roman" w:hAnsi="Times New Roman" w:cs="Times New Roman"/>
          <w:i/>
          <w:sz w:val="24"/>
          <w:szCs w:val="24"/>
        </w:rPr>
        <w:t>-С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убъектов ИВО, возжигаемся ею, развертываемся. </w:t>
      </w:r>
      <w:proofErr w:type="gramStart"/>
      <w:r w:rsidRPr="000D1606">
        <w:rPr>
          <w:rFonts w:ascii="Times New Roman" w:hAnsi="Times New Roman" w:cs="Times New Roman"/>
          <w:i/>
          <w:sz w:val="24"/>
          <w:szCs w:val="24"/>
        </w:rPr>
        <w:t>Синтезируясь с И</w:t>
      </w:r>
      <w:r w:rsidR="00BD2E4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BD2E4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BD2E44">
        <w:rPr>
          <w:rFonts w:ascii="Times New Roman" w:hAnsi="Times New Roman" w:cs="Times New Roman"/>
          <w:i/>
          <w:sz w:val="24"/>
          <w:szCs w:val="24"/>
        </w:rPr>
        <w:t>тцом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стяжаем Аксиому ИВО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возжигаясь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развёртываемся и прос</w:t>
      </w:r>
      <w:r w:rsidR="00E22804">
        <w:rPr>
          <w:rFonts w:ascii="Times New Roman" w:hAnsi="Times New Roman" w:cs="Times New Roman"/>
          <w:i/>
          <w:sz w:val="24"/>
          <w:szCs w:val="24"/>
        </w:rPr>
        <w:t>им развернуть в нас Суперизвечину</w:t>
      </w:r>
      <w:r w:rsidR="00BD2E44">
        <w:rPr>
          <w:rFonts w:ascii="Times New Roman" w:hAnsi="Times New Roman" w:cs="Times New Roman"/>
          <w:i/>
          <w:sz w:val="24"/>
          <w:szCs w:val="24"/>
        </w:rPr>
        <w:t>, В</w:t>
      </w:r>
      <w:r w:rsidR="00E22804">
        <w:rPr>
          <w:rFonts w:ascii="Times New Roman" w:hAnsi="Times New Roman" w:cs="Times New Roman"/>
          <w:i/>
          <w:sz w:val="24"/>
          <w:szCs w:val="24"/>
        </w:rPr>
        <w:t>сеизвечину</w:t>
      </w:r>
      <w:r w:rsidR="00BD2E44">
        <w:rPr>
          <w:rFonts w:ascii="Times New Roman" w:hAnsi="Times New Roman" w:cs="Times New Roman"/>
          <w:i/>
          <w:sz w:val="24"/>
          <w:szCs w:val="24"/>
        </w:rPr>
        <w:t>, Октоизвеч</w:t>
      </w:r>
      <w:r w:rsidR="00E22804">
        <w:rPr>
          <w:rFonts w:ascii="Times New Roman" w:hAnsi="Times New Roman" w:cs="Times New Roman"/>
          <w:i/>
          <w:sz w:val="24"/>
          <w:szCs w:val="24"/>
        </w:rPr>
        <w:t>ину</w:t>
      </w:r>
      <w:r w:rsidR="00BD2E44">
        <w:rPr>
          <w:rFonts w:ascii="Times New Roman" w:hAnsi="Times New Roman" w:cs="Times New Roman"/>
          <w:i/>
          <w:sz w:val="24"/>
          <w:szCs w:val="24"/>
        </w:rPr>
        <w:t>, Метаизвеч</w:t>
      </w:r>
      <w:r w:rsidR="00E22804">
        <w:rPr>
          <w:rFonts w:ascii="Times New Roman" w:hAnsi="Times New Roman" w:cs="Times New Roman"/>
          <w:i/>
          <w:sz w:val="24"/>
          <w:szCs w:val="24"/>
        </w:rPr>
        <w:t>ину, Извечину, Всеедину, Октаву</w:t>
      </w:r>
      <w:r w:rsidRPr="000D1606">
        <w:rPr>
          <w:rFonts w:ascii="Times New Roman" w:hAnsi="Times New Roman" w:cs="Times New Roman"/>
          <w:i/>
          <w:sz w:val="24"/>
          <w:szCs w:val="24"/>
        </w:rPr>
        <w:t>, Метагалактическую расу субъект</w:t>
      </w:r>
      <w:r w:rsidR="00E6572A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 в организации и преображение расы в каждом из нас и в синтезе нас.</w:t>
      </w:r>
      <w:proofErr w:type="gramEnd"/>
    </w:p>
    <w:p w:rsidR="006F2AA3" w:rsidRPr="000D1606" w:rsidRDefault="006F2AA3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синтезируемся с И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E22804">
        <w:rPr>
          <w:rFonts w:ascii="Times New Roman" w:hAnsi="Times New Roman" w:cs="Times New Roman"/>
          <w:i/>
          <w:sz w:val="24"/>
          <w:szCs w:val="24"/>
        </w:rPr>
        <w:t>тцом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 стяжаем 64-рицу внутренней философии, 64-рицу внутренней парадигмы, 64-рицу внутренней энциклопедии, 64-рицу внутреннего учения 37</w:t>
      </w:r>
      <w:r w:rsidR="00E6572A">
        <w:rPr>
          <w:rFonts w:ascii="Times New Roman" w:hAnsi="Times New Roman" w:cs="Times New Roman"/>
          <w:i/>
          <w:sz w:val="24"/>
          <w:szCs w:val="24"/>
        </w:rPr>
        <w:t>-м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E6572A">
        <w:rPr>
          <w:rFonts w:ascii="Times New Roman" w:hAnsi="Times New Roman" w:cs="Times New Roman"/>
          <w:i/>
          <w:sz w:val="24"/>
          <w:szCs w:val="24"/>
        </w:rPr>
        <w:t xml:space="preserve"> ИВО каждому из нас. Возжигаем Синтез всех видов Синтеза, возжигаем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 Изначально Вышестоящих Аватаров Синтеза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 этой </w:t>
      </w:r>
      <w:r w:rsidR="00E6572A">
        <w:rPr>
          <w:rFonts w:ascii="Times New Roman" w:hAnsi="Times New Roman" w:cs="Times New Roman"/>
          <w:i/>
          <w:sz w:val="24"/>
          <w:szCs w:val="24"/>
        </w:rPr>
        <w:t>концентрации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мы возжигаем синтез трёх видов тел, взрастанием их в течение месяца. Синтезируемся с Изначально Вышестоящим Отцо</w:t>
      </w:r>
      <w:r w:rsidR="00E22804">
        <w:rPr>
          <w:rFonts w:ascii="Times New Roman" w:hAnsi="Times New Roman" w:cs="Times New Roman"/>
          <w:i/>
          <w:sz w:val="24"/>
          <w:szCs w:val="24"/>
        </w:rPr>
        <w:t>м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сдаём три вида тела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разрабатываемых нами в течение месяца предыдущим 36</w:t>
      </w:r>
      <w:r w:rsidR="00E6572A">
        <w:rPr>
          <w:rFonts w:ascii="Times New Roman" w:hAnsi="Times New Roman" w:cs="Times New Roman"/>
          <w:i/>
          <w:sz w:val="24"/>
          <w:szCs w:val="24"/>
        </w:rPr>
        <w:t>-м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Синтезом. Пр</w:t>
      </w:r>
      <w:r w:rsidR="00E6572A">
        <w:rPr>
          <w:rFonts w:ascii="Times New Roman" w:hAnsi="Times New Roman" w:cs="Times New Roman"/>
          <w:i/>
          <w:sz w:val="24"/>
          <w:szCs w:val="24"/>
        </w:rPr>
        <w:t>осим их отправить на заселение О</w:t>
      </w:r>
      <w:r w:rsidRPr="000D1606">
        <w:rPr>
          <w:rFonts w:ascii="Times New Roman" w:hAnsi="Times New Roman" w:cs="Times New Roman"/>
          <w:i/>
          <w:sz w:val="24"/>
          <w:szCs w:val="24"/>
        </w:rPr>
        <w:t>тец</w:t>
      </w:r>
      <w:r w:rsidR="00E22804">
        <w:rPr>
          <w:rFonts w:ascii="Times New Roman" w:hAnsi="Times New Roman" w:cs="Times New Roman"/>
          <w:i/>
          <w:sz w:val="24"/>
          <w:szCs w:val="24"/>
        </w:rPr>
        <w:t>-</w:t>
      </w:r>
      <w:r w:rsidR="00E6572A">
        <w:rPr>
          <w:rFonts w:ascii="Times New Roman" w:hAnsi="Times New Roman" w:cs="Times New Roman"/>
          <w:i/>
          <w:sz w:val="24"/>
          <w:szCs w:val="24"/>
        </w:rPr>
        <w:t>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еловек</w:t>
      </w:r>
      <w:r w:rsidR="00E6572A">
        <w:rPr>
          <w:rFonts w:ascii="Times New Roman" w:hAnsi="Times New Roman" w:cs="Times New Roman"/>
          <w:i/>
          <w:sz w:val="24"/>
          <w:szCs w:val="24"/>
        </w:rPr>
        <w:t>-З</w:t>
      </w:r>
      <w:r w:rsidRPr="000D1606">
        <w:rPr>
          <w:rFonts w:ascii="Times New Roman" w:hAnsi="Times New Roman" w:cs="Times New Roman"/>
          <w:i/>
          <w:sz w:val="24"/>
          <w:szCs w:val="24"/>
        </w:rPr>
        <w:t>емлянами в соответствующем архетипе ИВДИВО, отсекая их от нашей свободы воли, от нашего тела.</w:t>
      </w:r>
    </w:p>
    <w:p w:rsidR="006F2AA3" w:rsidRPr="000D1606" w:rsidRDefault="00E6572A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мы 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>
        <w:rPr>
          <w:rFonts w:ascii="Times New Roman" w:hAnsi="Times New Roman" w:cs="Times New Roman"/>
          <w:i/>
          <w:sz w:val="24"/>
          <w:szCs w:val="24"/>
        </w:rPr>
        <w:t>, и стяжаем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интез Ипостастных, Трансвизорных</w:t>
      </w:r>
      <w:r>
        <w:rPr>
          <w:rFonts w:ascii="Times New Roman" w:hAnsi="Times New Roman" w:cs="Times New Roman"/>
          <w:i/>
          <w:sz w:val="24"/>
          <w:szCs w:val="24"/>
        </w:rPr>
        <w:t>, Синтезтел, взрастанием 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гня</w:t>
      </w:r>
      <w:r>
        <w:rPr>
          <w:rFonts w:ascii="Times New Roman" w:hAnsi="Times New Roman" w:cs="Times New Roman"/>
          <w:i/>
          <w:sz w:val="24"/>
          <w:szCs w:val="24"/>
        </w:rPr>
        <w:t>, Д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уха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вета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нергии, с фиксацией физического мира данной физи</w:t>
      </w:r>
      <w:r>
        <w:rPr>
          <w:rFonts w:ascii="Times New Roman" w:hAnsi="Times New Roman" w:cs="Times New Roman"/>
          <w:i/>
          <w:sz w:val="24"/>
          <w:szCs w:val="24"/>
        </w:rPr>
        <w:t>ческой реализации каждым из нас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в архетипе ИВДИВО 37</w:t>
      </w:r>
      <w:r>
        <w:rPr>
          <w:rFonts w:ascii="Times New Roman" w:hAnsi="Times New Roman" w:cs="Times New Roman"/>
          <w:i/>
          <w:sz w:val="24"/>
          <w:szCs w:val="24"/>
        </w:rPr>
        <w:t>-м горизонтом Синтеза ИВО. И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просим И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E22804">
        <w:rPr>
          <w:rFonts w:ascii="Times New Roman" w:hAnsi="Times New Roman" w:cs="Times New Roman"/>
          <w:i/>
          <w:sz w:val="24"/>
          <w:szCs w:val="24"/>
        </w:rPr>
        <w:t>тца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Метаизвечной Метагалактики Человека</w:t>
      </w:r>
      <w:r w:rsidR="00E2280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направить каждому из нас Пла</w:t>
      </w:r>
      <w:r w:rsidR="00E22804">
        <w:rPr>
          <w:rFonts w:ascii="Times New Roman" w:hAnsi="Times New Roman" w:cs="Times New Roman"/>
          <w:i/>
          <w:sz w:val="24"/>
          <w:szCs w:val="24"/>
        </w:rPr>
        <w:t>н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интеза обучения, переподготовки, развития и воспитания трёх видов тел, количественно столько, сколько определяет Изначально Вышестоящий Отец каждому лично.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в</w:t>
      </w:r>
      <w:r>
        <w:rPr>
          <w:rFonts w:ascii="Times New Roman" w:hAnsi="Times New Roman" w:cs="Times New Roman"/>
          <w:i/>
          <w:sz w:val="24"/>
          <w:szCs w:val="24"/>
        </w:rPr>
        <w:t>питываем их собою, организуясь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интезом ИВО на развитие</w:t>
      </w:r>
      <w:r>
        <w:rPr>
          <w:rFonts w:ascii="Times New Roman" w:hAnsi="Times New Roman" w:cs="Times New Roman"/>
          <w:i/>
          <w:sz w:val="24"/>
          <w:szCs w:val="24"/>
        </w:rPr>
        <w:t>, воспитание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и дееспособность данными видами тел каждым из нас и синтезом нас. </w:t>
      </w:r>
    </w:p>
    <w:p w:rsidR="006F2AA3" w:rsidRPr="000D1606" w:rsidRDefault="006F2AA3" w:rsidP="00E22804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</w:t>
      </w:r>
      <w:r w:rsidR="00E6572A">
        <w:rPr>
          <w:rFonts w:ascii="Times New Roman" w:hAnsi="Times New Roman" w:cs="Times New Roman"/>
          <w:i/>
          <w:sz w:val="24"/>
          <w:szCs w:val="24"/>
        </w:rPr>
        <w:t>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16-рицу ИВДИВО</w:t>
      </w:r>
      <w:r w:rsidR="00E6572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разработки 37</w:t>
      </w:r>
      <w:r w:rsidR="00E6572A">
        <w:rPr>
          <w:rFonts w:ascii="Times New Roman" w:hAnsi="Times New Roman" w:cs="Times New Roman"/>
          <w:b/>
          <w:bCs/>
          <w:i/>
          <w:sz w:val="24"/>
          <w:szCs w:val="24"/>
        </w:rPr>
        <w:t>-м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Синтезом, 16-рицу ИВДИВО</w:t>
      </w:r>
      <w:r w:rsidR="00E6572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развития 37</w:t>
      </w:r>
      <w:r w:rsidR="00E6572A">
        <w:rPr>
          <w:rFonts w:ascii="Times New Roman" w:hAnsi="Times New Roman" w:cs="Times New Roman"/>
          <w:b/>
          <w:bCs/>
          <w:i/>
          <w:sz w:val="24"/>
          <w:szCs w:val="24"/>
        </w:rPr>
        <w:t>-м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Синтезом, 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стяжаем:  </w:t>
      </w:r>
      <w:r w:rsidRPr="000D1606">
        <w:rPr>
          <w:rFonts w:ascii="Times New Roman" w:hAnsi="Times New Roman" w:cs="Times New Roman"/>
          <w:i/>
          <w:sz w:val="24"/>
          <w:szCs w:val="24"/>
        </w:rPr>
        <w:t>Станцу 37 Синтеза,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Абсолют 37 Синтеза,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Путь 37 Синтезом,</w:t>
      </w:r>
      <w:r w:rsidR="00E22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Эталон 37 Синтеза,  Тезу 37 Синтеза, Стать 37 Синтезом и Синтез степени реализации 37 Синтезом каждому из нас.</w:t>
      </w:r>
    </w:p>
    <w:p w:rsidR="006F2AA3" w:rsidRPr="000D1606" w:rsidRDefault="00E22804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0DE3">
        <w:rPr>
          <w:rFonts w:ascii="Times New Roman" w:hAnsi="Times New Roman" w:cs="Times New Roman"/>
          <w:i/>
          <w:sz w:val="24"/>
          <w:szCs w:val="24"/>
        </w:rPr>
        <w:tab/>
      </w:r>
      <w:r w:rsidR="00E6572A"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части ИВО ивдивной жизни каждого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16-ричного ракурса эволюции антропности реализации Сверхкосмичности 37 Синтезом.</w:t>
      </w:r>
    </w:p>
    <w:p w:rsidR="006F2AA3" w:rsidRPr="000D1606" w:rsidRDefault="00E6572A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ум ИВО и 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стяжаем Сердце Звезда Ипостаси ИВО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Возжигаем, развёртываем Сердце Звезду Ипостаси ИВО каждого из нас. </w:t>
      </w:r>
    </w:p>
    <w:p w:rsidR="006F2AA3" w:rsidRPr="000D1606" w:rsidRDefault="006F2AA3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стяжаем 5-ричный синтез Совершенного Сердца Ипостаси ИВО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каждому из нас синтезу нас нами. И сердечно преображаемся пред И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440DE3">
        <w:rPr>
          <w:rFonts w:ascii="Times New Roman" w:hAnsi="Times New Roman" w:cs="Times New Roman"/>
          <w:i/>
          <w:sz w:val="24"/>
          <w:szCs w:val="24"/>
        </w:rPr>
        <w:t>тцом</w:t>
      </w:r>
      <w:r w:rsidRPr="000D1606">
        <w:rPr>
          <w:rFonts w:ascii="Times New Roman" w:hAnsi="Times New Roman" w:cs="Times New Roman"/>
          <w:i/>
          <w:sz w:val="24"/>
          <w:szCs w:val="24"/>
        </w:rPr>
        <w:t>, прося обновить движение сил всех видов сердец каждого из нас в развертывании, преображении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  О</w:t>
      </w:r>
      <w:r w:rsidRPr="000D1606">
        <w:rPr>
          <w:rFonts w:ascii="Times New Roman" w:hAnsi="Times New Roman" w:cs="Times New Roman"/>
          <w:i/>
          <w:sz w:val="24"/>
          <w:szCs w:val="24"/>
        </w:rPr>
        <w:t>смысленности ИВО каждым из нас и синтезом нас. Преображаемся.</w:t>
      </w:r>
    </w:p>
    <w:p w:rsidR="006F2AA3" w:rsidRPr="000D1606" w:rsidRDefault="00E6572A" w:rsidP="00440DE3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стяжаем 8 планов С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интеза ИВО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каждому из нас,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 восьми частей восьми реализаций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37 Синтезом. </w:t>
      </w:r>
    </w:p>
    <w:p w:rsidR="006F2AA3" w:rsidRPr="000D1606" w:rsidRDefault="00E6572A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стяжаем 8 книг восьми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реализаци</w:t>
      </w:r>
      <w:r w:rsidR="00440DE3">
        <w:rPr>
          <w:rFonts w:ascii="Times New Roman" w:hAnsi="Times New Roman" w:cs="Times New Roman"/>
          <w:b/>
          <w:bCs/>
          <w:i/>
          <w:sz w:val="24"/>
          <w:szCs w:val="24"/>
        </w:rPr>
        <w:t>й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в архет</w:t>
      </w:r>
      <w:r w:rsidR="00440DE3">
        <w:rPr>
          <w:rFonts w:ascii="Times New Roman" w:hAnsi="Times New Roman" w:cs="Times New Roman"/>
          <w:i/>
          <w:sz w:val="24"/>
          <w:szCs w:val="24"/>
        </w:rPr>
        <w:t>ипе ИВДИВО горизонтом текущего С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интеза и стяжаем лично</w:t>
      </w:r>
      <w:r w:rsidR="00440DE3">
        <w:rPr>
          <w:rFonts w:ascii="Times New Roman" w:hAnsi="Times New Roman" w:cs="Times New Roman"/>
          <w:i/>
          <w:sz w:val="24"/>
          <w:szCs w:val="24"/>
        </w:rPr>
        <w:t>-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ориентированный Синтез 16 космосов позиции наблюдателя антропного принципа каждому из нас и синтезу нас нами. </w:t>
      </w:r>
    </w:p>
    <w:p w:rsidR="006F2AA3" w:rsidRPr="000D1606" w:rsidRDefault="006F2AA3" w:rsidP="006F2A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lastRenderedPageBreak/>
        <w:t>И далее мы синтезируемся с И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440DE3">
        <w:rPr>
          <w:rFonts w:ascii="Times New Roman" w:hAnsi="Times New Roman" w:cs="Times New Roman"/>
          <w:i/>
          <w:sz w:val="24"/>
          <w:szCs w:val="24"/>
        </w:rPr>
        <w:t>тцом</w:t>
      </w:r>
      <w:r w:rsidR="00E6572A">
        <w:rPr>
          <w:rFonts w:ascii="Times New Roman" w:hAnsi="Times New Roman" w:cs="Times New Roman"/>
          <w:i/>
          <w:sz w:val="24"/>
          <w:szCs w:val="24"/>
        </w:rPr>
        <w:t>, возжигаем тело И</w:t>
      </w:r>
      <w:r w:rsidR="00440DE3">
        <w:rPr>
          <w:rFonts w:ascii="Times New Roman" w:hAnsi="Times New Roman" w:cs="Times New Roman"/>
          <w:i/>
          <w:sz w:val="24"/>
          <w:szCs w:val="24"/>
        </w:rPr>
        <w:t>постаси и стяжаем 16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интезов ИВО</w:t>
      </w:r>
      <w:r w:rsidR="00E6572A">
        <w:rPr>
          <w:rFonts w:ascii="Times New Roman" w:hAnsi="Times New Roman" w:cs="Times New Roman"/>
          <w:i/>
          <w:sz w:val="24"/>
          <w:szCs w:val="24"/>
        </w:rPr>
        <w:t>. И,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="00E6572A">
        <w:rPr>
          <w:rFonts w:ascii="Times New Roman" w:hAnsi="Times New Roman" w:cs="Times New Roman"/>
          <w:b/>
          <w:bCs/>
          <w:i/>
          <w:sz w:val="24"/>
          <w:szCs w:val="24"/>
        </w:rPr>
        <w:t>стяжаем наделение 16-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ю Метаизвечными жизненностями третьего вида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Человека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от частностей, аппа</w:t>
      </w:r>
      <w:r w:rsidR="00440DE3">
        <w:rPr>
          <w:rFonts w:ascii="Times New Roman" w:hAnsi="Times New Roman" w:cs="Times New Roman"/>
          <w:i/>
          <w:sz w:val="24"/>
          <w:szCs w:val="24"/>
        </w:rPr>
        <w:t>ратов, систем, частей до синтез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частей каждому из нас. Возжигаясь ими, развёртываемся, вписываем. </w:t>
      </w:r>
    </w:p>
    <w:p w:rsidR="006F2AA3" w:rsidRPr="000D1606" w:rsidRDefault="00E6572A" w:rsidP="00440DE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стяжа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ем наделение 16-</w:t>
      </w:r>
      <w:r w:rsidR="00440DE3">
        <w:rPr>
          <w:rFonts w:ascii="Times New Roman" w:hAnsi="Times New Roman" w:cs="Times New Roman"/>
          <w:b/>
          <w:bCs/>
          <w:i/>
          <w:sz w:val="24"/>
          <w:szCs w:val="24"/>
        </w:rPr>
        <w:t>ю Метаизвечными К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омпетенциями третьего вида Компетентного 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от Прав Синтеза до Должностной компетенции.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развёртываемся. </w:t>
      </w:r>
    </w:p>
    <w:p w:rsidR="006F2AA3" w:rsidRPr="000D1606" w:rsidRDefault="00E6572A" w:rsidP="00440DE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стяжаем наделение 16-</w:t>
      </w:r>
      <w:r w:rsidR="00440DE3">
        <w:rPr>
          <w:rFonts w:ascii="Times New Roman" w:hAnsi="Times New Roman" w:cs="Times New Roman"/>
          <w:b/>
          <w:bCs/>
          <w:i/>
          <w:sz w:val="24"/>
          <w:szCs w:val="24"/>
        </w:rPr>
        <w:t>ю Метаизвечными П</w:t>
      </w:r>
      <w:r w:rsidR="006F2AA3" w:rsidRPr="000D1606">
        <w:rPr>
          <w:rFonts w:ascii="Times New Roman" w:hAnsi="Times New Roman" w:cs="Times New Roman"/>
          <w:b/>
          <w:bCs/>
          <w:i/>
          <w:sz w:val="24"/>
          <w:szCs w:val="24"/>
        </w:rPr>
        <w:t>олномочиями третьего вида Полномочного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 от Космоса д</w:t>
      </w:r>
      <w:r w:rsidR="00440DE3">
        <w:rPr>
          <w:rFonts w:ascii="Times New Roman" w:hAnsi="Times New Roman" w:cs="Times New Roman"/>
          <w:i/>
          <w:sz w:val="24"/>
          <w:szCs w:val="24"/>
        </w:rPr>
        <w:t>о Архетипа. Возжигаясь, развё</w:t>
      </w:r>
      <w:r w:rsidR="006F2AA3" w:rsidRPr="000D1606">
        <w:rPr>
          <w:rFonts w:ascii="Times New Roman" w:hAnsi="Times New Roman" w:cs="Times New Roman"/>
          <w:i/>
          <w:sz w:val="24"/>
          <w:szCs w:val="24"/>
        </w:rPr>
        <w:t xml:space="preserve">ртываемся. </w:t>
      </w:r>
    </w:p>
    <w:p w:rsidR="006F2AA3" w:rsidRPr="000D1606" w:rsidRDefault="006F2AA3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Синтезируемся с И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440DE3">
        <w:rPr>
          <w:rFonts w:ascii="Times New Roman" w:hAnsi="Times New Roman" w:cs="Times New Roman"/>
          <w:i/>
          <w:sz w:val="24"/>
          <w:szCs w:val="24"/>
        </w:rPr>
        <w:t>тцом</w:t>
      </w:r>
      <w:r w:rsidR="00E6572A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00C">
        <w:rPr>
          <w:rFonts w:ascii="Times New Roman" w:hAnsi="Times New Roman" w:cs="Times New Roman"/>
          <w:b/>
          <w:bCs/>
          <w:i/>
          <w:sz w:val="24"/>
          <w:szCs w:val="24"/>
        </w:rPr>
        <w:t>стяжаем наделение 16-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ю Метаизвечными реализациями третьего вида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0D1606">
        <w:rPr>
          <w:rFonts w:ascii="Times New Roman" w:hAnsi="Times New Roman" w:cs="Times New Roman"/>
          <w:i/>
          <w:sz w:val="24"/>
          <w:szCs w:val="24"/>
        </w:rPr>
        <w:t>космичес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кого от Образа жизни до Синтеза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каждому и</w:t>
      </w:r>
      <w:r w:rsidR="00440DE3">
        <w:rPr>
          <w:rFonts w:ascii="Times New Roman" w:hAnsi="Times New Roman" w:cs="Times New Roman"/>
          <w:i/>
          <w:sz w:val="24"/>
          <w:szCs w:val="24"/>
        </w:rPr>
        <w:t>з нас. Возжигаясь, развё</w:t>
      </w:r>
      <w:r w:rsidRPr="000D1606">
        <w:rPr>
          <w:rFonts w:ascii="Times New Roman" w:hAnsi="Times New Roman" w:cs="Times New Roman"/>
          <w:i/>
          <w:sz w:val="24"/>
          <w:szCs w:val="24"/>
        </w:rPr>
        <w:t>ртываемся.</w:t>
      </w:r>
    </w:p>
    <w:p w:rsidR="006F2AA3" w:rsidRPr="000D1606" w:rsidRDefault="006F2AA3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 в концентрации Синтеза трех 16-риц,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спекании телом Ипостаси, мы ипостасно синтезируемся с И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440DE3">
        <w:rPr>
          <w:rFonts w:ascii="Times New Roman" w:hAnsi="Times New Roman" w:cs="Times New Roman"/>
          <w:i/>
          <w:sz w:val="24"/>
          <w:szCs w:val="24"/>
        </w:rPr>
        <w:t>тцом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D1606">
        <w:rPr>
          <w:rFonts w:ascii="Times New Roman" w:hAnsi="Times New Roman" w:cs="Times New Roman"/>
          <w:b/>
          <w:bCs/>
          <w:i/>
          <w:sz w:val="24"/>
          <w:szCs w:val="24"/>
        </w:rPr>
        <w:t>стяжаем каждому из нас Всеединого Будду ИВО</w:t>
      </w:r>
      <w:r w:rsidRPr="000D1606">
        <w:rPr>
          <w:rFonts w:ascii="Times New Roman" w:hAnsi="Times New Roman" w:cs="Times New Roman"/>
          <w:i/>
          <w:sz w:val="24"/>
          <w:szCs w:val="24"/>
        </w:rPr>
        <w:t>, прося направить кажд</w:t>
      </w:r>
      <w:r w:rsidR="00440DE3">
        <w:rPr>
          <w:rFonts w:ascii="Times New Roman" w:hAnsi="Times New Roman" w:cs="Times New Roman"/>
          <w:i/>
          <w:sz w:val="24"/>
          <w:szCs w:val="24"/>
        </w:rPr>
        <w:t>ому из нас концентрацию С</w:t>
      </w:r>
      <w:r w:rsidR="0005400C">
        <w:rPr>
          <w:rFonts w:ascii="Times New Roman" w:hAnsi="Times New Roman" w:cs="Times New Roman"/>
          <w:i/>
          <w:sz w:val="24"/>
          <w:szCs w:val="24"/>
        </w:rPr>
        <w:t>интеза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на рост, развитие и взрастание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 выражение Будды ИВ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О каждому из нас, синтезом нас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всеединством возможностей. </w:t>
      </w:r>
    </w:p>
    <w:p w:rsidR="006F2AA3" w:rsidRPr="000D1606" w:rsidRDefault="006F2AA3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проникаясь, сейчас Изначально Вышестоящий Отец реплицирует каждому эталонное состояние Всеединого Будды. </w:t>
      </w:r>
      <w:r w:rsidR="00440DE3">
        <w:rPr>
          <w:rFonts w:ascii="Times New Roman" w:hAnsi="Times New Roman" w:cs="Times New Roman"/>
          <w:i/>
          <w:iCs/>
          <w:sz w:val="24"/>
          <w:szCs w:val="24"/>
        </w:rPr>
        <w:t>И вот здесь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 xml:space="preserve"> попробуйте не думать, как это</w:t>
      </w:r>
      <w:r w:rsidR="0005400C"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05400C">
        <w:rPr>
          <w:rFonts w:ascii="Times New Roman" w:hAnsi="Times New Roman" w:cs="Times New Roman"/>
          <w:i/>
          <w:iCs/>
          <w:sz w:val="24"/>
          <w:szCs w:val="24"/>
        </w:rPr>
        <w:t>росто перенимайте от Отца. Оте</w:t>
      </w:r>
      <w:proofErr w:type="gramStart"/>
      <w:r w:rsidR="0005400C">
        <w:rPr>
          <w:rFonts w:ascii="Times New Roman" w:hAnsi="Times New Roman" w:cs="Times New Roman"/>
          <w:i/>
          <w:iCs/>
          <w:sz w:val="24"/>
          <w:szCs w:val="24"/>
        </w:rPr>
        <w:t>ц-</w:t>
      </w:r>
      <w:proofErr w:type="gramEnd"/>
      <w:r w:rsidR="0005400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>это уже состоявшийся Будда. Попробуйте сейчас впитать вот это состояние Будды от Отца, которое уже сложилось, вмещайте его собою и организовываете все нижестоящие виды реализации Всеединым Буддой в нас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F2AA3" w:rsidRPr="000D1606" w:rsidRDefault="006F2AA3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просим И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440DE3">
        <w:rPr>
          <w:rFonts w:ascii="Times New Roman" w:hAnsi="Times New Roman" w:cs="Times New Roman"/>
          <w:i/>
          <w:sz w:val="24"/>
          <w:szCs w:val="24"/>
        </w:rPr>
        <w:t>тца направить каждому из нас План С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интеза роста и развития Всеединым Буддой ИВО в данном физическом воплощении и в дальнейших, как продолжение развития Буддой каждым из нас и синтезом нас. </w:t>
      </w:r>
    </w:p>
    <w:p w:rsidR="006F2AA3" w:rsidRPr="000D1606" w:rsidRDefault="006F2AA3" w:rsidP="00440DE3">
      <w:pPr>
        <w:spacing w:after="0"/>
        <w:ind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606">
        <w:rPr>
          <w:rFonts w:ascii="Times New Roman" w:hAnsi="Times New Roman" w:cs="Times New Roman"/>
          <w:i/>
          <w:iCs/>
          <w:sz w:val="24"/>
          <w:szCs w:val="24"/>
        </w:rPr>
        <w:t>И Отец говорит, каждым воплощением надо стать Буддой и у каждого воплощения свое состояние Будды</w:t>
      </w:r>
      <w:r w:rsidR="000540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0DE3">
        <w:rPr>
          <w:rFonts w:ascii="Times New Roman" w:hAnsi="Times New Roman" w:cs="Times New Roman"/>
          <w:i/>
          <w:iCs/>
          <w:sz w:val="24"/>
          <w:szCs w:val="24"/>
        </w:rPr>
        <w:t xml:space="preserve"> и для каждого воплощения даё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>тся свой вид реализации. Поэтому Будд</w:t>
      </w:r>
      <w:proofErr w:type="gramStart"/>
      <w:r w:rsidRPr="000D160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40DE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440DE3">
        <w:rPr>
          <w:rFonts w:ascii="Times New Roman" w:hAnsi="Times New Roman" w:cs="Times New Roman"/>
          <w:i/>
          <w:iCs/>
          <w:sz w:val="24"/>
          <w:szCs w:val="24"/>
        </w:rPr>
        <w:t>-это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 xml:space="preserve"> одна реализация, но в каждом воплощении своя реализация Буддой. Поэтому стать Буддой в этом воплощении, потом стать Буддой следующего воплощения, стать Буддой следующего воплощения. Устремляйтесь сейчас в это, синтезируйте эту стратегию вот прямо синархией внутреннего синтеза, синтезируйте эту стратегию в частях, устремляетесь на неё, просите у Изначального Вышестоящего Отца вам помочь вырасти в это. Вырасти в мозгах, если нужно, чтобы так думать. И сейчас</w:t>
      </w:r>
      <w:r w:rsidR="000540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 xml:space="preserve"> стоя пред Изначально Вышестоящим Отцом</w:t>
      </w:r>
      <w:r w:rsidR="000540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концентрируйте всё внимание на Отце. И вот сейчас попробуйте стратегически устремиться во что-то, к чему ваш внутренний мир сейчас готов. Не думайте, как это, просто стратегически устремляетесь, возможно</w:t>
      </w:r>
      <w:r w:rsidR="000540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 xml:space="preserve"> уже к чему-то</w:t>
      </w:r>
      <w:r w:rsidR="00440D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 xml:space="preserve"> стратегия вашей внутренней синархии выросла к данному моменту. Не бойт</w:t>
      </w:r>
      <w:r w:rsidR="0005400C">
        <w:rPr>
          <w:rFonts w:ascii="Times New Roman" w:hAnsi="Times New Roman" w:cs="Times New Roman"/>
          <w:i/>
          <w:iCs/>
          <w:sz w:val="24"/>
          <w:szCs w:val="24"/>
        </w:rPr>
        <w:t>есь это Отцу проговорить или от</w:t>
      </w:r>
      <w:r w:rsidRPr="000D1606">
        <w:rPr>
          <w:rFonts w:ascii="Times New Roman" w:hAnsi="Times New Roman" w:cs="Times New Roman"/>
          <w:i/>
          <w:iCs/>
          <w:sz w:val="24"/>
          <w:szCs w:val="24"/>
        </w:rPr>
        <w:t>реплицировать.</w:t>
      </w:r>
    </w:p>
    <w:p w:rsidR="006F2AA3" w:rsidRPr="000D1606" w:rsidRDefault="006F2AA3" w:rsidP="00440DE3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И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440DE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ED4458">
        <w:rPr>
          <w:rFonts w:ascii="Times New Roman" w:hAnsi="Times New Roman" w:cs="Times New Roman"/>
          <w:i/>
          <w:sz w:val="24"/>
          <w:szCs w:val="24"/>
        </w:rPr>
        <w:t>тцом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Синтез ИВО, стяжаем прямой огонь 37</w:t>
      </w:r>
      <w:r w:rsidR="0005400C">
        <w:rPr>
          <w:rFonts w:ascii="Times New Roman" w:hAnsi="Times New Roman" w:cs="Times New Roman"/>
          <w:i/>
          <w:sz w:val="24"/>
          <w:szCs w:val="24"/>
        </w:rPr>
        <w:t>-го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Синтеза, прямой Синтез 37</w:t>
      </w:r>
      <w:r w:rsidR="0005400C">
        <w:rPr>
          <w:rFonts w:ascii="Times New Roman" w:hAnsi="Times New Roman" w:cs="Times New Roman"/>
          <w:i/>
          <w:sz w:val="24"/>
          <w:szCs w:val="24"/>
        </w:rPr>
        <w:t>-го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ED4458">
        <w:rPr>
          <w:rFonts w:ascii="Times New Roman" w:hAnsi="Times New Roman" w:cs="Times New Roman"/>
          <w:i/>
          <w:sz w:val="24"/>
          <w:szCs w:val="24"/>
        </w:rPr>
        <w:t>нтеза, стяжаем субъядерность 37-</w:t>
      </w:r>
      <w:r w:rsidR="0005400C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Синтеза. </w:t>
      </w:r>
      <w:r w:rsidR="0005400C">
        <w:rPr>
          <w:rFonts w:ascii="Times New Roman" w:hAnsi="Times New Roman" w:cs="Times New Roman"/>
          <w:i/>
          <w:sz w:val="24"/>
          <w:szCs w:val="24"/>
        </w:rPr>
        <w:t>Стяжаем 64-</w:t>
      </w:r>
      <w:r w:rsidRPr="000D1606">
        <w:rPr>
          <w:rFonts w:ascii="Times New Roman" w:hAnsi="Times New Roman" w:cs="Times New Roman"/>
          <w:i/>
          <w:sz w:val="24"/>
          <w:szCs w:val="24"/>
        </w:rPr>
        <w:t>рицу служения 37</w:t>
      </w:r>
      <w:r w:rsidR="0005400C">
        <w:rPr>
          <w:rFonts w:ascii="Times New Roman" w:hAnsi="Times New Roman" w:cs="Times New Roman"/>
          <w:i/>
          <w:sz w:val="24"/>
          <w:szCs w:val="24"/>
        </w:rPr>
        <w:t>-м Синтезом, стяжаем 262 144-</w:t>
      </w:r>
      <w:r w:rsidRPr="000D1606">
        <w:rPr>
          <w:rFonts w:ascii="Times New Roman" w:hAnsi="Times New Roman" w:cs="Times New Roman"/>
          <w:i/>
          <w:sz w:val="24"/>
          <w:szCs w:val="24"/>
        </w:rPr>
        <w:t>рицу генов 37 Синтезом</w:t>
      </w:r>
      <w:r w:rsidR="0005400C">
        <w:rPr>
          <w:rFonts w:ascii="Times New Roman" w:hAnsi="Times New Roman" w:cs="Times New Roman"/>
          <w:i/>
          <w:sz w:val="24"/>
          <w:szCs w:val="24"/>
        </w:rPr>
        <w:t xml:space="preserve"> ИВО. Возжигая, синтезируясь </w:t>
      </w:r>
      <w:r w:rsidR="0005400C">
        <w:rPr>
          <w:rFonts w:ascii="Times New Roman" w:hAnsi="Times New Roman" w:cs="Times New Roman"/>
          <w:i/>
          <w:sz w:val="24"/>
          <w:szCs w:val="24"/>
        </w:rPr>
        <w:lastRenderedPageBreak/>
        <w:t>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Стандарты 37</w:t>
      </w:r>
      <w:r w:rsidR="0005400C">
        <w:rPr>
          <w:rFonts w:ascii="Times New Roman" w:hAnsi="Times New Roman" w:cs="Times New Roman"/>
          <w:i/>
          <w:sz w:val="24"/>
          <w:szCs w:val="24"/>
        </w:rPr>
        <w:t>-го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нас. Возжигаясь им, развёртываемся.</w:t>
      </w:r>
    </w:p>
    <w:p w:rsidR="006F2AA3" w:rsidRPr="000D1606" w:rsidRDefault="006F2AA3" w:rsidP="00ED4458">
      <w:pPr>
        <w:spacing w:after="0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Синтезируемся с И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ED4458">
        <w:rPr>
          <w:rFonts w:ascii="Times New Roman" w:hAnsi="Times New Roman" w:cs="Times New Roman"/>
          <w:i/>
          <w:sz w:val="24"/>
          <w:szCs w:val="24"/>
        </w:rPr>
        <w:t>тцом</w:t>
      </w:r>
      <w:r w:rsidRPr="000D1606">
        <w:rPr>
          <w:rFonts w:ascii="Times New Roman" w:hAnsi="Times New Roman" w:cs="Times New Roman"/>
          <w:i/>
          <w:sz w:val="24"/>
          <w:szCs w:val="24"/>
        </w:rPr>
        <w:t>, стяжаем ядро 37</w:t>
      </w:r>
      <w:r w:rsidR="0005400C">
        <w:rPr>
          <w:rFonts w:ascii="Times New Roman" w:hAnsi="Times New Roman" w:cs="Times New Roman"/>
          <w:i/>
          <w:sz w:val="24"/>
          <w:szCs w:val="24"/>
        </w:rPr>
        <w:t>-го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нас, возжигаясь им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развёртываемся, оно в нас уже развернулось, можете прямо проживать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что в теле оно уже развернулось. </w:t>
      </w:r>
    </w:p>
    <w:p w:rsidR="006F2AA3" w:rsidRPr="000D1606" w:rsidRDefault="006F2AA3" w:rsidP="006F2A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Синтезируемся с И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D1606">
        <w:rPr>
          <w:rFonts w:ascii="Times New Roman" w:hAnsi="Times New Roman" w:cs="Times New Roman"/>
          <w:i/>
          <w:sz w:val="24"/>
          <w:szCs w:val="24"/>
        </w:rPr>
        <w:t>О</w:t>
      </w:r>
      <w:r w:rsidR="00ED4458">
        <w:rPr>
          <w:rFonts w:ascii="Times New Roman" w:hAnsi="Times New Roman" w:cs="Times New Roman"/>
          <w:i/>
          <w:sz w:val="24"/>
          <w:szCs w:val="24"/>
        </w:rPr>
        <w:t>тцом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37-ричный Синтез 37 яд</w:t>
      </w:r>
      <w:r w:rsidR="0005400C">
        <w:rPr>
          <w:rFonts w:ascii="Times New Roman" w:hAnsi="Times New Roman" w:cs="Times New Roman"/>
          <w:i/>
          <w:sz w:val="24"/>
          <w:szCs w:val="24"/>
        </w:rPr>
        <w:t>ер Синтеза каждому из нас и 37-</w:t>
      </w:r>
      <w:r w:rsidRPr="000D1606">
        <w:rPr>
          <w:rFonts w:ascii="Times New Roman" w:hAnsi="Times New Roman" w:cs="Times New Roman"/>
          <w:i/>
          <w:sz w:val="24"/>
          <w:szCs w:val="24"/>
        </w:rPr>
        <w:t>ричное ядро 37</w:t>
      </w:r>
      <w:r w:rsidR="00ED4458">
        <w:rPr>
          <w:rFonts w:ascii="Times New Roman" w:hAnsi="Times New Roman" w:cs="Times New Roman"/>
          <w:i/>
          <w:sz w:val="24"/>
          <w:szCs w:val="24"/>
        </w:rPr>
        <w:t>-и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Синтезов ИВО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прося ввести в ядерный процессор ИВДИВО курса Ипостаси каждого из нас. И обновляем этим ядро Синтеза ИВО, обновляем Образ Изначально Вышестоящего Отца, обновляем Я Настоящего каждого из нас этим </w:t>
      </w:r>
      <w:r w:rsidR="0005400C">
        <w:rPr>
          <w:rFonts w:ascii="Times New Roman" w:hAnsi="Times New Roman" w:cs="Times New Roman"/>
          <w:i/>
          <w:sz w:val="24"/>
          <w:szCs w:val="24"/>
        </w:rPr>
        <w:t>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интезом. И преображаем субъядерность каждог</w:t>
      </w:r>
      <w:r w:rsidR="00ED4458">
        <w:rPr>
          <w:rFonts w:ascii="Times New Roman" w:hAnsi="Times New Roman" w:cs="Times New Roman"/>
          <w:i/>
          <w:sz w:val="24"/>
          <w:szCs w:val="24"/>
        </w:rPr>
        <w:t>о из нас вновь стяжё</w:t>
      </w:r>
      <w:r w:rsidR="0005400C">
        <w:rPr>
          <w:rFonts w:ascii="Times New Roman" w:hAnsi="Times New Roman" w:cs="Times New Roman"/>
          <w:i/>
          <w:sz w:val="24"/>
          <w:szCs w:val="24"/>
        </w:rPr>
        <w:t>нным ядром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интеза. 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вспыхив</w:t>
      </w:r>
      <w:r w:rsidR="0005400C">
        <w:rPr>
          <w:rFonts w:ascii="Times New Roman" w:hAnsi="Times New Roman" w:cs="Times New Roman"/>
          <w:i/>
          <w:sz w:val="24"/>
          <w:szCs w:val="24"/>
        </w:rPr>
        <w:t>аем цельно, мы синтезируемся с Х</w:t>
      </w:r>
      <w:r w:rsidRPr="000D1606">
        <w:rPr>
          <w:rFonts w:ascii="Times New Roman" w:hAnsi="Times New Roman" w:cs="Times New Roman"/>
          <w:i/>
          <w:sz w:val="24"/>
          <w:szCs w:val="24"/>
        </w:rPr>
        <w:t>ум ИВО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стяжаем Синтез ИВО и цельно им преображаемся каждым из нас и синтезом нас нами.</w:t>
      </w:r>
    </w:p>
    <w:p w:rsidR="0005400C" w:rsidRDefault="006F2AA3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Благодарим Изначаль</w:t>
      </w:r>
      <w:r w:rsidR="00ED4458">
        <w:rPr>
          <w:rFonts w:ascii="Times New Roman" w:hAnsi="Times New Roman" w:cs="Times New Roman"/>
          <w:i/>
          <w:sz w:val="24"/>
          <w:szCs w:val="24"/>
        </w:rPr>
        <w:t>но Вышестоящего Отца за данный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интез, за до</w:t>
      </w:r>
      <w:r w:rsidR="0005400C">
        <w:rPr>
          <w:rFonts w:ascii="Times New Roman" w:hAnsi="Times New Roman" w:cs="Times New Roman"/>
          <w:i/>
          <w:sz w:val="24"/>
          <w:szCs w:val="24"/>
        </w:rPr>
        <w:t>пущение каждого из нас на этот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интез, за преображени</w:t>
      </w:r>
      <w:r w:rsidR="0005400C">
        <w:rPr>
          <w:rFonts w:ascii="Times New Roman" w:hAnsi="Times New Roman" w:cs="Times New Roman"/>
          <w:i/>
          <w:sz w:val="24"/>
          <w:szCs w:val="24"/>
        </w:rPr>
        <w:t>е нас данным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интезом. Проживайте ответ от Отца с возможными рекомендациями и, если есть какие-то просьбы к Отцу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проявляйте их. </w:t>
      </w:r>
    </w:p>
    <w:p w:rsidR="006F2AA3" w:rsidRPr="000D1606" w:rsidRDefault="006F2AA3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05400C">
        <w:rPr>
          <w:rFonts w:ascii="Times New Roman" w:hAnsi="Times New Roman" w:cs="Times New Roman"/>
          <w:i/>
          <w:sz w:val="24"/>
          <w:szCs w:val="24"/>
        </w:rPr>
        <w:t>, преображаясь, б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Отца. </w:t>
      </w:r>
      <w:proofErr w:type="gramStart"/>
      <w:r w:rsidRPr="000D1606">
        <w:rPr>
          <w:rFonts w:ascii="Times New Roman" w:hAnsi="Times New Roman" w:cs="Times New Roman"/>
          <w:i/>
          <w:sz w:val="24"/>
          <w:szCs w:val="24"/>
        </w:rPr>
        <w:t>Переходим в зал И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D1606">
        <w:rPr>
          <w:rFonts w:ascii="Times New Roman" w:hAnsi="Times New Roman" w:cs="Times New Roman"/>
          <w:i/>
          <w:sz w:val="24"/>
          <w:szCs w:val="24"/>
        </w:rPr>
        <w:t>В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0D1606">
        <w:rPr>
          <w:rFonts w:ascii="Times New Roman" w:hAnsi="Times New Roman" w:cs="Times New Roman"/>
          <w:i/>
          <w:sz w:val="24"/>
          <w:szCs w:val="24"/>
        </w:rPr>
        <w:t>А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0D1606">
        <w:rPr>
          <w:rFonts w:ascii="Times New Roman" w:hAnsi="Times New Roman" w:cs="Times New Roman"/>
          <w:i/>
          <w:sz w:val="24"/>
          <w:szCs w:val="24"/>
        </w:rPr>
        <w:t>С</w:t>
      </w:r>
      <w:r w:rsidR="00ED4458">
        <w:rPr>
          <w:rFonts w:ascii="Times New Roman" w:hAnsi="Times New Roman" w:cs="Times New Roman"/>
          <w:i/>
          <w:sz w:val="24"/>
          <w:szCs w:val="24"/>
        </w:rPr>
        <w:t>интеза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Кут Хуми Фаинь, становимся пред Изначально Вышестоящими Аватарами Синтеза Кут Хуми Фаинь, благодарим Изначально Вышестоя</w:t>
      </w:r>
      <w:r w:rsidR="0005400C">
        <w:rPr>
          <w:rFonts w:ascii="Times New Roman" w:hAnsi="Times New Roman" w:cs="Times New Roman"/>
          <w:i/>
          <w:sz w:val="24"/>
          <w:szCs w:val="24"/>
        </w:rPr>
        <w:t>щих Аватаров Синтеза за данный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интез, за до</w:t>
      </w:r>
      <w:r w:rsidR="0005400C">
        <w:rPr>
          <w:rFonts w:ascii="Times New Roman" w:hAnsi="Times New Roman" w:cs="Times New Roman"/>
          <w:i/>
          <w:sz w:val="24"/>
          <w:szCs w:val="24"/>
        </w:rPr>
        <w:t>пущение каждого из нас на этот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</w:t>
      </w:r>
      <w:r w:rsidR="0005400C">
        <w:rPr>
          <w:rFonts w:ascii="Times New Roman" w:hAnsi="Times New Roman" w:cs="Times New Roman"/>
          <w:i/>
          <w:sz w:val="24"/>
          <w:szCs w:val="24"/>
        </w:rPr>
        <w:t>ез, за преображение нас данным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интезом, за все перспективы,</w:t>
      </w:r>
      <w:r w:rsidR="0005400C">
        <w:rPr>
          <w:rFonts w:ascii="Times New Roman" w:hAnsi="Times New Roman" w:cs="Times New Roman"/>
          <w:i/>
          <w:sz w:val="24"/>
          <w:szCs w:val="24"/>
        </w:rPr>
        <w:t xml:space="preserve"> которые направлены нам данным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интезом.</w:t>
      </w:r>
      <w:proofErr w:type="gramEnd"/>
      <w:r w:rsidRPr="000D1606">
        <w:rPr>
          <w:rFonts w:ascii="Times New Roman" w:hAnsi="Times New Roman" w:cs="Times New Roman"/>
          <w:i/>
          <w:sz w:val="24"/>
          <w:szCs w:val="24"/>
        </w:rPr>
        <w:t xml:space="preserve"> И слушаем от Аватаров </w:t>
      </w:r>
      <w:r w:rsidR="0005400C">
        <w:rPr>
          <w:rFonts w:ascii="Times New Roman" w:hAnsi="Times New Roman" w:cs="Times New Roman"/>
          <w:i/>
          <w:sz w:val="24"/>
          <w:szCs w:val="24"/>
        </w:rPr>
        <w:t>Синтеза рекомендации по итогам С</w:t>
      </w:r>
      <w:r w:rsidRPr="000D1606">
        <w:rPr>
          <w:rFonts w:ascii="Times New Roman" w:hAnsi="Times New Roman" w:cs="Times New Roman"/>
          <w:i/>
          <w:sz w:val="24"/>
          <w:szCs w:val="24"/>
        </w:rPr>
        <w:t>интеза. И также, если какие-то есть вопросы, темы на которые вы бы хотели, чтобы вас обучили, то просите об этом Кут Хуми Фаинь.</w:t>
      </w:r>
    </w:p>
    <w:p w:rsidR="0005400C" w:rsidRDefault="006F2AA3" w:rsidP="006F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благодарим 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ED445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ED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06">
        <w:rPr>
          <w:rFonts w:ascii="Times New Roman" w:hAnsi="Times New Roman" w:cs="Times New Roman"/>
          <w:i/>
          <w:sz w:val="24"/>
          <w:szCs w:val="24"/>
        </w:rPr>
        <w:t>А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0D1606">
        <w:rPr>
          <w:rFonts w:ascii="Times New Roman" w:hAnsi="Times New Roman" w:cs="Times New Roman"/>
          <w:i/>
          <w:sz w:val="24"/>
          <w:szCs w:val="24"/>
        </w:rPr>
        <w:t>С</w:t>
      </w:r>
      <w:r w:rsidR="00ED4458">
        <w:rPr>
          <w:rFonts w:ascii="Times New Roman" w:hAnsi="Times New Roman" w:cs="Times New Roman"/>
          <w:i/>
          <w:sz w:val="24"/>
          <w:szCs w:val="24"/>
        </w:rPr>
        <w:t>интеза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Кут Хуми Фаинь, возвращаемся в физическую реализацию</w:t>
      </w:r>
      <w:r w:rsidR="0005400C">
        <w:rPr>
          <w:rFonts w:ascii="Times New Roman" w:hAnsi="Times New Roman" w:cs="Times New Roman"/>
          <w:i/>
          <w:sz w:val="24"/>
          <w:szCs w:val="24"/>
        </w:rPr>
        <w:t>. И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 физическом теле мы вспыхиваем ядром 37</w:t>
      </w:r>
      <w:r w:rsidR="0005400C">
        <w:rPr>
          <w:rFonts w:ascii="Times New Roman" w:hAnsi="Times New Roman" w:cs="Times New Roman"/>
          <w:i/>
          <w:sz w:val="24"/>
          <w:szCs w:val="24"/>
        </w:rPr>
        <w:t>-го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Синтеза ИВО,  развёртываем всё стяжённое 37</w:t>
      </w:r>
      <w:r w:rsidR="0005400C">
        <w:rPr>
          <w:rFonts w:ascii="Times New Roman" w:hAnsi="Times New Roman" w:cs="Times New Roman"/>
          <w:i/>
          <w:sz w:val="24"/>
          <w:szCs w:val="24"/>
        </w:rPr>
        <w:t>-м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Синтезом ИВО, вписывая все виды практик, все виды тренировок, все виды обучения и все виды развития роста и вспомоществления, которые направлены каждому из нас Аватарами Синтеза, Изначально Вышестоящими Отцами. </w:t>
      </w:r>
    </w:p>
    <w:p w:rsidR="00DD3924" w:rsidRDefault="006F2AA3" w:rsidP="0005400C">
      <w:pPr>
        <w:spacing w:after="0"/>
        <w:ind w:firstLine="567"/>
        <w:jc w:val="both"/>
        <w:rPr>
          <w:rFonts w:ascii="Times New Roman" w:hAnsi="Times New Roman" w:cs="Times New Roman"/>
          <w:b/>
          <w:color w:val="2800FF"/>
          <w:sz w:val="24"/>
        </w:rPr>
      </w:pPr>
      <w:r w:rsidRPr="000D1606">
        <w:rPr>
          <w:rFonts w:ascii="Times New Roman" w:hAnsi="Times New Roman" w:cs="Times New Roman"/>
          <w:i/>
          <w:sz w:val="24"/>
          <w:szCs w:val="24"/>
        </w:rPr>
        <w:t>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 этим, вписываем, вспыхивая в сфере ИВДИВО каждого, обновляем все оболочки сферы ИВДИВО каждого, вписывая в данное физическое воплощение всё достигнутое. 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</w:t>
      </w:r>
      <w:r w:rsidR="0005400C">
        <w:rPr>
          <w:rFonts w:ascii="Times New Roman" w:hAnsi="Times New Roman" w:cs="Times New Roman"/>
          <w:i/>
          <w:sz w:val="24"/>
          <w:szCs w:val="24"/>
        </w:rPr>
        <w:t xml:space="preserve"> обновляясь, эманируем все стяжё</w:t>
      </w:r>
      <w:r w:rsidRPr="000D1606">
        <w:rPr>
          <w:rFonts w:ascii="Times New Roman" w:hAnsi="Times New Roman" w:cs="Times New Roman"/>
          <w:i/>
          <w:sz w:val="24"/>
          <w:szCs w:val="24"/>
        </w:rPr>
        <w:t>нное и возожжённ</w:t>
      </w:r>
      <w:r w:rsidR="0005400C">
        <w:rPr>
          <w:rFonts w:ascii="Times New Roman" w:hAnsi="Times New Roman" w:cs="Times New Roman"/>
          <w:i/>
          <w:sz w:val="24"/>
          <w:szCs w:val="24"/>
        </w:rPr>
        <w:t>ое в ИВДИВО. Эманируем все стяжё</w:t>
      </w:r>
      <w:r w:rsidRPr="000D1606">
        <w:rPr>
          <w:rFonts w:ascii="Times New Roman" w:hAnsi="Times New Roman" w:cs="Times New Roman"/>
          <w:i/>
          <w:sz w:val="24"/>
          <w:szCs w:val="24"/>
        </w:rPr>
        <w:t>нное и возожжённое в подразделение ИВДИ</w:t>
      </w:r>
      <w:r w:rsidR="0005400C">
        <w:rPr>
          <w:rFonts w:ascii="Times New Roman" w:hAnsi="Times New Roman" w:cs="Times New Roman"/>
          <w:i/>
          <w:sz w:val="24"/>
          <w:szCs w:val="24"/>
        </w:rPr>
        <w:t>ВО Бурятия.  Эманируем все стяжё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нное и возожжённое в ИВДИВО </w:t>
      </w:r>
      <w:r w:rsidR="00ED4458">
        <w:rPr>
          <w:rFonts w:ascii="Times New Roman" w:hAnsi="Times New Roman" w:cs="Times New Roman"/>
          <w:i/>
          <w:sz w:val="24"/>
          <w:szCs w:val="24"/>
        </w:rPr>
        <w:t>каждого из нас. И реплицируем девя</w:t>
      </w:r>
      <w:r w:rsidRPr="000D1606">
        <w:rPr>
          <w:rFonts w:ascii="Times New Roman" w:hAnsi="Times New Roman" w:cs="Times New Roman"/>
          <w:i/>
          <w:sz w:val="24"/>
          <w:szCs w:val="24"/>
        </w:rPr>
        <w:t>ти милли</w:t>
      </w:r>
      <w:r w:rsidR="00ED4458">
        <w:rPr>
          <w:rFonts w:ascii="Times New Roman" w:hAnsi="Times New Roman" w:cs="Times New Roman"/>
          <w:i/>
          <w:sz w:val="24"/>
          <w:szCs w:val="24"/>
        </w:rPr>
        <w:t>ардам Ч</w:t>
      </w:r>
      <w:r w:rsidRPr="000D1606">
        <w:rPr>
          <w:rFonts w:ascii="Times New Roman" w:hAnsi="Times New Roman" w:cs="Times New Roman"/>
          <w:i/>
          <w:sz w:val="24"/>
          <w:szCs w:val="24"/>
        </w:rPr>
        <w:t>еловечества планеты Земля все лучшее достигнутое 37</w:t>
      </w:r>
      <w:r w:rsidR="0005400C">
        <w:rPr>
          <w:rFonts w:ascii="Times New Roman" w:hAnsi="Times New Roman" w:cs="Times New Roman"/>
          <w:i/>
          <w:sz w:val="24"/>
          <w:szCs w:val="24"/>
        </w:rPr>
        <w:t>-м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Синтезом. И также про</w:t>
      </w:r>
      <w:r w:rsidR="0005400C">
        <w:rPr>
          <w:rFonts w:ascii="Times New Roman" w:hAnsi="Times New Roman" w:cs="Times New Roman"/>
          <w:i/>
          <w:sz w:val="24"/>
          <w:szCs w:val="24"/>
        </w:rPr>
        <w:t xml:space="preserve">сим вписать в ИВДИВО территории </w:t>
      </w:r>
      <w:r w:rsidRPr="000D1606">
        <w:rPr>
          <w:rFonts w:ascii="Times New Roman" w:hAnsi="Times New Roman" w:cs="Times New Roman"/>
          <w:i/>
          <w:sz w:val="24"/>
          <w:szCs w:val="24"/>
        </w:rPr>
        <w:t>подразделения вот ту работу с Аватерессами Синтеза и с Изначально Вышестоящей</w:t>
      </w:r>
      <w:r w:rsidR="009061FB">
        <w:rPr>
          <w:rFonts w:ascii="Times New Roman" w:hAnsi="Times New Roman" w:cs="Times New Roman"/>
          <w:i/>
          <w:sz w:val="24"/>
          <w:szCs w:val="24"/>
        </w:rPr>
        <w:t xml:space="preserve"> Матерью планеты Земля, которая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у каждого из нас складывалась в течение двух дней. И вот всё луч</w:t>
      </w:r>
      <w:r w:rsidR="00ED4458">
        <w:rPr>
          <w:rFonts w:ascii="Times New Roman" w:hAnsi="Times New Roman" w:cs="Times New Roman"/>
          <w:i/>
          <w:sz w:val="24"/>
          <w:szCs w:val="24"/>
        </w:rPr>
        <w:t>ше, в чём нуждается</w:t>
      </w:r>
      <w:r w:rsidR="009061FB">
        <w:rPr>
          <w:rFonts w:ascii="Times New Roman" w:hAnsi="Times New Roman" w:cs="Times New Roman"/>
          <w:i/>
          <w:sz w:val="24"/>
          <w:szCs w:val="24"/>
        </w:rPr>
        <w:t>,</w:t>
      </w:r>
      <w:r w:rsidR="00ED4458"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ИВДИВО территория, просим туда вписать, зафиксировать, если нужно обновить записи, которые уже готовы к обновлению. И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05400C">
        <w:rPr>
          <w:rFonts w:ascii="Times New Roman" w:hAnsi="Times New Roman" w:cs="Times New Roman"/>
          <w:i/>
          <w:sz w:val="24"/>
          <w:szCs w:val="24"/>
        </w:rPr>
        <w:t>,</w:t>
      </w:r>
      <w:r w:rsidRPr="000D1606">
        <w:rPr>
          <w:rFonts w:ascii="Times New Roman" w:hAnsi="Times New Roman" w:cs="Times New Roman"/>
          <w:i/>
          <w:sz w:val="24"/>
          <w:szCs w:val="24"/>
        </w:rPr>
        <w:t xml:space="preserve"> преображаясь синте</w:t>
      </w:r>
      <w:r w:rsidR="0005400C">
        <w:rPr>
          <w:rFonts w:ascii="Times New Roman" w:hAnsi="Times New Roman" w:cs="Times New Roman"/>
          <w:i/>
          <w:sz w:val="24"/>
          <w:szCs w:val="24"/>
        </w:rPr>
        <w:t>зфизически субъядерно всем стяжё</w:t>
      </w:r>
      <w:r w:rsidRPr="000D1606">
        <w:rPr>
          <w:rFonts w:ascii="Times New Roman" w:hAnsi="Times New Roman" w:cs="Times New Roman"/>
          <w:i/>
          <w:sz w:val="24"/>
          <w:szCs w:val="24"/>
        </w:rPr>
        <w:t>нным и возожжённым, выходим из практики Синтеза.  Аминь.</w:t>
      </w:r>
      <w:r w:rsidR="007C23F6" w:rsidRPr="007C23F6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DD3924" w:rsidRDefault="00DD3924" w:rsidP="0005400C">
      <w:pPr>
        <w:spacing w:after="0"/>
        <w:ind w:firstLine="567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05400C" w:rsidRPr="007C23F6" w:rsidRDefault="007C23F6" w:rsidP="007C23F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23F6">
        <w:rPr>
          <w:rFonts w:ascii="Times New Roman" w:hAnsi="Times New Roman" w:cs="Times New Roman"/>
          <w:i/>
          <w:sz w:val="20"/>
          <w:szCs w:val="20"/>
        </w:rPr>
        <w:lastRenderedPageBreak/>
        <w:t>Набор практики: Аватаресса Изначально Вышестоящего Отца Вечного Сверхкосмического Парламента ИВО ИВАС Савелия, ИВДИВО-Секретарь конституционального синтеза ИВАС Кут Хуми подразделения ИВДИВО Бурятия Андрёнова Ольга.</w:t>
      </w:r>
    </w:p>
    <w:p w:rsidR="0005400C" w:rsidRPr="000D1606" w:rsidRDefault="0005400C" w:rsidP="000540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AA3" w:rsidRPr="00BA45A2" w:rsidRDefault="006F2AA3" w:rsidP="006F2AA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</w:t>
      </w:r>
      <w:r w:rsidRPr="00ED59CA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59CA">
        <w:rPr>
          <w:rFonts w:ascii="Times New Roman" w:hAnsi="Times New Roman" w:cs="Times New Roman"/>
          <w:i/>
          <w:sz w:val="20"/>
          <w:szCs w:val="20"/>
        </w:rPr>
        <w:t>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Бурятия Янькова Вален</w:t>
      </w:r>
      <w:r w:rsidR="00E6798B">
        <w:rPr>
          <w:rFonts w:ascii="Times New Roman" w:hAnsi="Times New Roman" w:cs="Times New Roman"/>
          <w:i/>
          <w:sz w:val="20"/>
          <w:szCs w:val="20"/>
        </w:rPr>
        <w:t>тина</w:t>
      </w:r>
      <w:proofErr w:type="gramStart"/>
      <w:r w:rsidR="00E6798B">
        <w:rPr>
          <w:rFonts w:ascii="Times New Roman" w:hAnsi="Times New Roman" w:cs="Times New Roman"/>
          <w:i/>
          <w:sz w:val="20"/>
          <w:szCs w:val="20"/>
        </w:rPr>
        <w:t>.С</w:t>
      </w:r>
      <w:proofErr w:type="gramEnd"/>
      <w:r w:rsidR="00E6798B">
        <w:rPr>
          <w:rFonts w:ascii="Times New Roman" w:hAnsi="Times New Roman" w:cs="Times New Roman"/>
          <w:i/>
          <w:sz w:val="20"/>
          <w:szCs w:val="20"/>
        </w:rPr>
        <w:t>дано  ИВАС Кут Хуми 04</w:t>
      </w:r>
      <w:r w:rsidR="00AD4C0B">
        <w:rPr>
          <w:rFonts w:ascii="Times New Roman" w:hAnsi="Times New Roman" w:cs="Times New Roman"/>
          <w:i/>
          <w:sz w:val="20"/>
          <w:szCs w:val="20"/>
        </w:rPr>
        <w:t>.03.</w:t>
      </w:r>
      <w:r>
        <w:rPr>
          <w:rFonts w:ascii="Times New Roman" w:hAnsi="Times New Roman" w:cs="Times New Roman"/>
          <w:i/>
          <w:sz w:val="20"/>
          <w:szCs w:val="20"/>
        </w:rPr>
        <w:t>2025.</w:t>
      </w:r>
    </w:p>
    <w:p w:rsidR="006F2AA3" w:rsidRPr="00B30968" w:rsidRDefault="006F2AA3" w:rsidP="006F2AA3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7563" w:rsidRPr="00E35D0A" w:rsidRDefault="00937563" w:rsidP="00E15E5A">
      <w:pPr>
        <w:jc w:val="both"/>
      </w:pPr>
    </w:p>
    <w:sectPr w:rsidR="00937563" w:rsidRPr="00E35D0A" w:rsidSect="002E172F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90" w:rsidRDefault="00E96690">
      <w:pPr>
        <w:spacing w:line="240" w:lineRule="auto"/>
      </w:pPr>
      <w:r>
        <w:separator/>
      </w:r>
    </w:p>
  </w:endnote>
  <w:endnote w:type="continuationSeparator" w:id="0">
    <w:p w:rsidR="00E96690" w:rsidRDefault="00E96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Основной текст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204403"/>
      <w:docPartObj>
        <w:docPartGallery w:val="Page Numbers (Bottom of Page)"/>
        <w:docPartUnique/>
      </w:docPartObj>
    </w:sdtPr>
    <w:sdtContent>
      <w:p w:rsidR="00E22804" w:rsidRDefault="00E7150B">
        <w:pPr>
          <w:pStyle w:val="aff8"/>
          <w:jc w:val="right"/>
        </w:pPr>
        <w:fldSimple w:instr=" PAGE   \* MERGEFORMAT ">
          <w:r w:rsidR="00AB6EE0">
            <w:rPr>
              <w:noProof/>
            </w:rPr>
            <w:t>37</w:t>
          </w:r>
        </w:fldSimple>
      </w:p>
    </w:sdtContent>
  </w:sdt>
  <w:p w:rsidR="00E22804" w:rsidRDefault="00E22804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90" w:rsidRDefault="00E96690">
      <w:pPr>
        <w:spacing w:after="0"/>
      </w:pPr>
      <w:r>
        <w:separator/>
      </w:r>
    </w:p>
  </w:footnote>
  <w:footnote w:type="continuationSeparator" w:id="0">
    <w:p w:rsidR="00E96690" w:rsidRDefault="00E966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i/>
        <w:sz w:val="20"/>
        <w:szCs w:val="20"/>
      </w:rPr>
      <w:alias w:val="Заголовок"/>
      <w:id w:val="77738743"/>
      <w:placeholder>
        <w:docPart w:val="C6D75BA85381417DA91492E6F0FAA6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2804" w:rsidRDefault="00E22804">
        <w:pPr>
          <w:pStyle w:val="af9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C2C0A">
          <w:rPr>
            <w:rFonts w:ascii="Times New Roman" w:eastAsiaTheme="majorEastAsia" w:hAnsi="Times New Roman" w:cs="Times New Roman"/>
            <w:b/>
            <w:i/>
            <w:sz w:val="20"/>
            <w:szCs w:val="20"/>
          </w:rPr>
          <w:t xml:space="preserve">37 СИ ИВО. 2025-03-08-09. ИВДИВО Бурятия. Кузьмина Юлия. ПРАКТИКИ. </w:t>
        </w:r>
      </w:p>
    </w:sdtContent>
  </w:sdt>
  <w:p w:rsidR="00E22804" w:rsidRPr="00DC2C0A" w:rsidRDefault="00E22804" w:rsidP="00DC2C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405C"/>
    <w:rsid w:val="00002D88"/>
    <w:rsid w:val="00003E38"/>
    <w:rsid w:val="00016001"/>
    <w:rsid w:val="00020362"/>
    <w:rsid w:val="00022F82"/>
    <w:rsid w:val="00026949"/>
    <w:rsid w:val="000279BC"/>
    <w:rsid w:val="00035F54"/>
    <w:rsid w:val="0003643B"/>
    <w:rsid w:val="000445D2"/>
    <w:rsid w:val="00045817"/>
    <w:rsid w:val="000505FE"/>
    <w:rsid w:val="00050A31"/>
    <w:rsid w:val="0005400C"/>
    <w:rsid w:val="00062EF8"/>
    <w:rsid w:val="000631AE"/>
    <w:rsid w:val="00064C90"/>
    <w:rsid w:val="000657E6"/>
    <w:rsid w:val="00067595"/>
    <w:rsid w:val="00070FA6"/>
    <w:rsid w:val="000716D2"/>
    <w:rsid w:val="00071AAB"/>
    <w:rsid w:val="00073812"/>
    <w:rsid w:val="00075B37"/>
    <w:rsid w:val="000817CE"/>
    <w:rsid w:val="00082D67"/>
    <w:rsid w:val="00086653"/>
    <w:rsid w:val="000918EE"/>
    <w:rsid w:val="000A0F82"/>
    <w:rsid w:val="000A4F11"/>
    <w:rsid w:val="000A6C90"/>
    <w:rsid w:val="000B5F68"/>
    <w:rsid w:val="000B7605"/>
    <w:rsid w:val="000B76C4"/>
    <w:rsid w:val="000C032E"/>
    <w:rsid w:val="000C0483"/>
    <w:rsid w:val="000C16DA"/>
    <w:rsid w:val="000C1A4C"/>
    <w:rsid w:val="000C5610"/>
    <w:rsid w:val="000D1606"/>
    <w:rsid w:val="000D2348"/>
    <w:rsid w:val="000D2797"/>
    <w:rsid w:val="000D3AF2"/>
    <w:rsid w:val="000D61F9"/>
    <w:rsid w:val="000E05A3"/>
    <w:rsid w:val="000E33FA"/>
    <w:rsid w:val="000E6552"/>
    <w:rsid w:val="000F3A4F"/>
    <w:rsid w:val="000F59AC"/>
    <w:rsid w:val="000F6DB3"/>
    <w:rsid w:val="001022C5"/>
    <w:rsid w:val="00104F6B"/>
    <w:rsid w:val="00107474"/>
    <w:rsid w:val="001076BC"/>
    <w:rsid w:val="0011069A"/>
    <w:rsid w:val="00114EF4"/>
    <w:rsid w:val="0012082C"/>
    <w:rsid w:val="001211E0"/>
    <w:rsid w:val="001237A6"/>
    <w:rsid w:val="001253DA"/>
    <w:rsid w:val="00131687"/>
    <w:rsid w:val="001364FE"/>
    <w:rsid w:val="001368DD"/>
    <w:rsid w:val="00136E44"/>
    <w:rsid w:val="00144716"/>
    <w:rsid w:val="001477C7"/>
    <w:rsid w:val="00147DB3"/>
    <w:rsid w:val="001518A5"/>
    <w:rsid w:val="00153A9A"/>
    <w:rsid w:val="0015522D"/>
    <w:rsid w:val="001565CD"/>
    <w:rsid w:val="00170095"/>
    <w:rsid w:val="00170E4F"/>
    <w:rsid w:val="001743F4"/>
    <w:rsid w:val="0018137C"/>
    <w:rsid w:val="00185307"/>
    <w:rsid w:val="00187C33"/>
    <w:rsid w:val="001936B7"/>
    <w:rsid w:val="0019385F"/>
    <w:rsid w:val="00194EE0"/>
    <w:rsid w:val="00196AB1"/>
    <w:rsid w:val="001A5086"/>
    <w:rsid w:val="001B2C19"/>
    <w:rsid w:val="001B4A1B"/>
    <w:rsid w:val="001B60B3"/>
    <w:rsid w:val="001C3A73"/>
    <w:rsid w:val="001C60D0"/>
    <w:rsid w:val="001C7745"/>
    <w:rsid w:val="001D2CA9"/>
    <w:rsid w:val="001D7A97"/>
    <w:rsid w:val="001D7EE7"/>
    <w:rsid w:val="001E0BA1"/>
    <w:rsid w:val="001F2AA5"/>
    <w:rsid w:val="001F377E"/>
    <w:rsid w:val="001F38AF"/>
    <w:rsid w:val="001F7072"/>
    <w:rsid w:val="00201333"/>
    <w:rsid w:val="002018A5"/>
    <w:rsid w:val="00201FA9"/>
    <w:rsid w:val="002104A8"/>
    <w:rsid w:val="00210FA7"/>
    <w:rsid w:val="00211FFE"/>
    <w:rsid w:val="00212B2D"/>
    <w:rsid w:val="00214170"/>
    <w:rsid w:val="0021435F"/>
    <w:rsid w:val="0021532C"/>
    <w:rsid w:val="00216417"/>
    <w:rsid w:val="00230E69"/>
    <w:rsid w:val="00232EC5"/>
    <w:rsid w:val="002430B2"/>
    <w:rsid w:val="00245B08"/>
    <w:rsid w:val="00246C19"/>
    <w:rsid w:val="00250DBF"/>
    <w:rsid w:val="00252E67"/>
    <w:rsid w:val="002539D6"/>
    <w:rsid w:val="0026631D"/>
    <w:rsid w:val="00274BC9"/>
    <w:rsid w:val="00277589"/>
    <w:rsid w:val="00280F2A"/>
    <w:rsid w:val="002825F2"/>
    <w:rsid w:val="00286D6C"/>
    <w:rsid w:val="002953B5"/>
    <w:rsid w:val="002A023B"/>
    <w:rsid w:val="002B3EC5"/>
    <w:rsid w:val="002B68FC"/>
    <w:rsid w:val="002B7F6D"/>
    <w:rsid w:val="002C1A9C"/>
    <w:rsid w:val="002C1DEA"/>
    <w:rsid w:val="002C2F53"/>
    <w:rsid w:val="002C3768"/>
    <w:rsid w:val="002C66C3"/>
    <w:rsid w:val="002C6D25"/>
    <w:rsid w:val="002D08C8"/>
    <w:rsid w:val="002D09B0"/>
    <w:rsid w:val="002D1F7A"/>
    <w:rsid w:val="002D22F5"/>
    <w:rsid w:val="002D3FEF"/>
    <w:rsid w:val="002D46F9"/>
    <w:rsid w:val="002D7816"/>
    <w:rsid w:val="002E172F"/>
    <w:rsid w:val="002E2FAD"/>
    <w:rsid w:val="002F51B7"/>
    <w:rsid w:val="002F5244"/>
    <w:rsid w:val="0030436C"/>
    <w:rsid w:val="00305118"/>
    <w:rsid w:val="00312900"/>
    <w:rsid w:val="00316191"/>
    <w:rsid w:val="003163CD"/>
    <w:rsid w:val="00330983"/>
    <w:rsid w:val="003336C0"/>
    <w:rsid w:val="0033518C"/>
    <w:rsid w:val="0033590F"/>
    <w:rsid w:val="003359D9"/>
    <w:rsid w:val="00341155"/>
    <w:rsid w:val="003437C2"/>
    <w:rsid w:val="00350C2A"/>
    <w:rsid w:val="003557B2"/>
    <w:rsid w:val="00357018"/>
    <w:rsid w:val="00360383"/>
    <w:rsid w:val="00363261"/>
    <w:rsid w:val="003661D1"/>
    <w:rsid w:val="00374D35"/>
    <w:rsid w:val="0037700A"/>
    <w:rsid w:val="00377186"/>
    <w:rsid w:val="00377513"/>
    <w:rsid w:val="00393DCE"/>
    <w:rsid w:val="003950B2"/>
    <w:rsid w:val="0039587E"/>
    <w:rsid w:val="003A1C03"/>
    <w:rsid w:val="003A2983"/>
    <w:rsid w:val="003A4C72"/>
    <w:rsid w:val="003A59FD"/>
    <w:rsid w:val="003A5E87"/>
    <w:rsid w:val="003A6A55"/>
    <w:rsid w:val="003A6F72"/>
    <w:rsid w:val="003A7BC0"/>
    <w:rsid w:val="003B29DF"/>
    <w:rsid w:val="003C5791"/>
    <w:rsid w:val="003C7420"/>
    <w:rsid w:val="003D0E4D"/>
    <w:rsid w:val="003E4EFF"/>
    <w:rsid w:val="003E6C14"/>
    <w:rsid w:val="003F4420"/>
    <w:rsid w:val="003F4955"/>
    <w:rsid w:val="003F57FA"/>
    <w:rsid w:val="00402162"/>
    <w:rsid w:val="00402EF9"/>
    <w:rsid w:val="00405FE5"/>
    <w:rsid w:val="00406B79"/>
    <w:rsid w:val="00411B43"/>
    <w:rsid w:val="004133BE"/>
    <w:rsid w:val="0041442F"/>
    <w:rsid w:val="00414627"/>
    <w:rsid w:val="00425D63"/>
    <w:rsid w:val="004331B0"/>
    <w:rsid w:val="00433975"/>
    <w:rsid w:val="00440DE3"/>
    <w:rsid w:val="00446790"/>
    <w:rsid w:val="00447566"/>
    <w:rsid w:val="0045261B"/>
    <w:rsid w:val="00455E4E"/>
    <w:rsid w:val="004618FC"/>
    <w:rsid w:val="004643D8"/>
    <w:rsid w:val="004649BF"/>
    <w:rsid w:val="004669FC"/>
    <w:rsid w:val="00474A6A"/>
    <w:rsid w:val="00477AD5"/>
    <w:rsid w:val="00483A24"/>
    <w:rsid w:val="004900AB"/>
    <w:rsid w:val="00491FE4"/>
    <w:rsid w:val="00497C24"/>
    <w:rsid w:val="004A1AA3"/>
    <w:rsid w:val="004A418E"/>
    <w:rsid w:val="004A7886"/>
    <w:rsid w:val="004C033C"/>
    <w:rsid w:val="004C7BA5"/>
    <w:rsid w:val="004D146A"/>
    <w:rsid w:val="004E035B"/>
    <w:rsid w:val="004E21E8"/>
    <w:rsid w:val="004E21E9"/>
    <w:rsid w:val="004E2A8D"/>
    <w:rsid w:val="004E7628"/>
    <w:rsid w:val="004F116F"/>
    <w:rsid w:val="004F1362"/>
    <w:rsid w:val="004F1425"/>
    <w:rsid w:val="004F48F2"/>
    <w:rsid w:val="0050077C"/>
    <w:rsid w:val="00502113"/>
    <w:rsid w:val="00502F71"/>
    <w:rsid w:val="00511480"/>
    <w:rsid w:val="00512FE1"/>
    <w:rsid w:val="00513B80"/>
    <w:rsid w:val="005149B1"/>
    <w:rsid w:val="00514EAC"/>
    <w:rsid w:val="0051686B"/>
    <w:rsid w:val="0053006E"/>
    <w:rsid w:val="00533113"/>
    <w:rsid w:val="005457BF"/>
    <w:rsid w:val="005543BE"/>
    <w:rsid w:val="00554F5C"/>
    <w:rsid w:val="00557DF0"/>
    <w:rsid w:val="0056289D"/>
    <w:rsid w:val="00562BA9"/>
    <w:rsid w:val="00562E2D"/>
    <w:rsid w:val="00562EC0"/>
    <w:rsid w:val="005631DA"/>
    <w:rsid w:val="005647F2"/>
    <w:rsid w:val="005662D1"/>
    <w:rsid w:val="00573A09"/>
    <w:rsid w:val="00575638"/>
    <w:rsid w:val="005831E9"/>
    <w:rsid w:val="005937E2"/>
    <w:rsid w:val="005A0610"/>
    <w:rsid w:val="005A4526"/>
    <w:rsid w:val="005B555E"/>
    <w:rsid w:val="005C1B16"/>
    <w:rsid w:val="005C35D3"/>
    <w:rsid w:val="005C526A"/>
    <w:rsid w:val="005C6321"/>
    <w:rsid w:val="005C796C"/>
    <w:rsid w:val="005C7A6C"/>
    <w:rsid w:val="005E0C64"/>
    <w:rsid w:val="005E53D0"/>
    <w:rsid w:val="005E58A3"/>
    <w:rsid w:val="005E7663"/>
    <w:rsid w:val="005F144F"/>
    <w:rsid w:val="005F29B7"/>
    <w:rsid w:val="005F2ECD"/>
    <w:rsid w:val="006002EB"/>
    <w:rsid w:val="0060068F"/>
    <w:rsid w:val="00601F42"/>
    <w:rsid w:val="00603002"/>
    <w:rsid w:val="00605C24"/>
    <w:rsid w:val="006128EF"/>
    <w:rsid w:val="006264B4"/>
    <w:rsid w:val="00626A7F"/>
    <w:rsid w:val="00641AEC"/>
    <w:rsid w:val="00643033"/>
    <w:rsid w:val="00643E28"/>
    <w:rsid w:val="00644CC3"/>
    <w:rsid w:val="00661468"/>
    <w:rsid w:val="00662D16"/>
    <w:rsid w:val="00663836"/>
    <w:rsid w:val="00663BA0"/>
    <w:rsid w:val="006649F0"/>
    <w:rsid w:val="00667596"/>
    <w:rsid w:val="0067117E"/>
    <w:rsid w:val="006712FB"/>
    <w:rsid w:val="0067245D"/>
    <w:rsid w:val="006738E8"/>
    <w:rsid w:val="00674355"/>
    <w:rsid w:val="006751F5"/>
    <w:rsid w:val="006769D2"/>
    <w:rsid w:val="006776E8"/>
    <w:rsid w:val="0068149F"/>
    <w:rsid w:val="0068470E"/>
    <w:rsid w:val="00691E6B"/>
    <w:rsid w:val="00695DCD"/>
    <w:rsid w:val="006A05CC"/>
    <w:rsid w:val="006A3213"/>
    <w:rsid w:val="006A35A7"/>
    <w:rsid w:val="006A482F"/>
    <w:rsid w:val="006C4122"/>
    <w:rsid w:val="006C4D1E"/>
    <w:rsid w:val="006E47EB"/>
    <w:rsid w:val="006E5194"/>
    <w:rsid w:val="006E7BD1"/>
    <w:rsid w:val="006F15A8"/>
    <w:rsid w:val="006F1F08"/>
    <w:rsid w:val="006F2AA3"/>
    <w:rsid w:val="007033FC"/>
    <w:rsid w:val="00707496"/>
    <w:rsid w:val="007125B4"/>
    <w:rsid w:val="00713220"/>
    <w:rsid w:val="0071505F"/>
    <w:rsid w:val="007152D7"/>
    <w:rsid w:val="00716348"/>
    <w:rsid w:val="007360C3"/>
    <w:rsid w:val="007425CD"/>
    <w:rsid w:val="00742C19"/>
    <w:rsid w:val="00745B68"/>
    <w:rsid w:val="00745CAC"/>
    <w:rsid w:val="00746A49"/>
    <w:rsid w:val="00746C14"/>
    <w:rsid w:val="00753702"/>
    <w:rsid w:val="00762F16"/>
    <w:rsid w:val="00763D33"/>
    <w:rsid w:val="00765992"/>
    <w:rsid w:val="007711DE"/>
    <w:rsid w:val="00777317"/>
    <w:rsid w:val="00790673"/>
    <w:rsid w:val="0079155C"/>
    <w:rsid w:val="00797E5D"/>
    <w:rsid w:val="007A1D9D"/>
    <w:rsid w:val="007A2255"/>
    <w:rsid w:val="007A6F28"/>
    <w:rsid w:val="007B19BD"/>
    <w:rsid w:val="007C23F6"/>
    <w:rsid w:val="007C2C59"/>
    <w:rsid w:val="007D4E6F"/>
    <w:rsid w:val="007D6DE3"/>
    <w:rsid w:val="007E19A7"/>
    <w:rsid w:val="007E63C5"/>
    <w:rsid w:val="007F0D5A"/>
    <w:rsid w:val="007F5DFA"/>
    <w:rsid w:val="00801F23"/>
    <w:rsid w:val="008109E7"/>
    <w:rsid w:val="00810B32"/>
    <w:rsid w:val="00814439"/>
    <w:rsid w:val="008234D3"/>
    <w:rsid w:val="00826D63"/>
    <w:rsid w:val="00832FD0"/>
    <w:rsid w:val="00834000"/>
    <w:rsid w:val="00835254"/>
    <w:rsid w:val="00837632"/>
    <w:rsid w:val="00837BE7"/>
    <w:rsid w:val="00841E95"/>
    <w:rsid w:val="00844BEA"/>
    <w:rsid w:val="008520DA"/>
    <w:rsid w:val="008553E3"/>
    <w:rsid w:val="0085640F"/>
    <w:rsid w:val="008567AA"/>
    <w:rsid w:val="008571CB"/>
    <w:rsid w:val="00864CE3"/>
    <w:rsid w:val="00881717"/>
    <w:rsid w:val="00881DC0"/>
    <w:rsid w:val="00892712"/>
    <w:rsid w:val="00894E7A"/>
    <w:rsid w:val="00895F62"/>
    <w:rsid w:val="0089752E"/>
    <w:rsid w:val="008A1295"/>
    <w:rsid w:val="008A3812"/>
    <w:rsid w:val="008A680A"/>
    <w:rsid w:val="008B0BB0"/>
    <w:rsid w:val="008B26C9"/>
    <w:rsid w:val="008B6F50"/>
    <w:rsid w:val="008B722D"/>
    <w:rsid w:val="008C4967"/>
    <w:rsid w:val="008C4E57"/>
    <w:rsid w:val="008C75A5"/>
    <w:rsid w:val="008D4ACA"/>
    <w:rsid w:val="008D680A"/>
    <w:rsid w:val="008E1BBF"/>
    <w:rsid w:val="008E3544"/>
    <w:rsid w:val="008E6C4B"/>
    <w:rsid w:val="008E6D68"/>
    <w:rsid w:val="008F18C0"/>
    <w:rsid w:val="008F1ABC"/>
    <w:rsid w:val="0090248D"/>
    <w:rsid w:val="009057BC"/>
    <w:rsid w:val="009061FB"/>
    <w:rsid w:val="00907648"/>
    <w:rsid w:val="009212B0"/>
    <w:rsid w:val="009213C9"/>
    <w:rsid w:val="00925B1A"/>
    <w:rsid w:val="0092766B"/>
    <w:rsid w:val="00930FDE"/>
    <w:rsid w:val="00933E8E"/>
    <w:rsid w:val="00935D7E"/>
    <w:rsid w:val="00936156"/>
    <w:rsid w:val="00937563"/>
    <w:rsid w:val="00941E50"/>
    <w:rsid w:val="009519F6"/>
    <w:rsid w:val="00952EFC"/>
    <w:rsid w:val="00965DD0"/>
    <w:rsid w:val="00966058"/>
    <w:rsid w:val="00976B91"/>
    <w:rsid w:val="00980982"/>
    <w:rsid w:val="00984C93"/>
    <w:rsid w:val="0098519B"/>
    <w:rsid w:val="00987CE1"/>
    <w:rsid w:val="009930A9"/>
    <w:rsid w:val="00993658"/>
    <w:rsid w:val="0099405C"/>
    <w:rsid w:val="00997DDD"/>
    <w:rsid w:val="009A2162"/>
    <w:rsid w:val="009A6ED7"/>
    <w:rsid w:val="009B2A89"/>
    <w:rsid w:val="009B57B2"/>
    <w:rsid w:val="009B7540"/>
    <w:rsid w:val="009B7645"/>
    <w:rsid w:val="009C087C"/>
    <w:rsid w:val="009C0938"/>
    <w:rsid w:val="009C24D2"/>
    <w:rsid w:val="009C2FCD"/>
    <w:rsid w:val="009C4828"/>
    <w:rsid w:val="009C600F"/>
    <w:rsid w:val="009C646D"/>
    <w:rsid w:val="009C69E6"/>
    <w:rsid w:val="009D18E4"/>
    <w:rsid w:val="009D35FA"/>
    <w:rsid w:val="009D3723"/>
    <w:rsid w:val="009D79E6"/>
    <w:rsid w:val="009D7F94"/>
    <w:rsid w:val="009E0122"/>
    <w:rsid w:val="009E04F2"/>
    <w:rsid w:val="009E798A"/>
    <w:rsid w:val="009F02A0"/>
    <w:rsid w:val="009F04B2"/>
    <w:rsid w:val="009F53F2"/>
    <w:rsid w:val="009F7776"/>
    <w:rsid w:val="00A019A1"/>
    <w:rsid w:val="00A03B7B"/>
    <w:rsid w:val="00A056A5"/>
    <w:rsid w:val="00A06F3B"/>
    <w:rsid w:val="00A123A9"/>
    <w:rsid w:val="00A1729A"/>
    <w:rsid w:val="00A200C9"/>
    <w:rsid w:val="00A225EC"/>
    <w:rsid w:val="00A250D5"/>
    <w:rsid w:val="00A27BBA"/>
    <w:rsid w:val="00A31A75"/>
    <w:rsid w:val="00A32F56"/>
    <w:rsid w:val="00A3323E"/>
    <w:rsid w:val="00A36028"/>
    <w:rsid w:val="00A375B9"/>
    <w:rsid w:val="00A37A78"/>
    <w:rsid w:val="00A37CC9"/>
    <w:rsid w:val="00A45118"/>
    <w:rsid w:val="00A46FE3"/>
    <w:rsid w:val="00A55959"/>
    <w:rsid w:val="00A60C99"/>
    <w:rsid w:val="00A63374"/>
    <w:rsid w:val="00A6496D"/>
    <w:rsid w:val="00A709CE"/>
    <w:rsid w:val="00A714AF"/>
    <w:rsid w:val="00A71FB1"/>
    <w:rsid w:val="00A72B9D"/>
    <w:rsid w:val="00A867AC"/>
    <w:rsid w:val="00A872CB"/>
    <w:rsid w:val="00A91424"/>
    <w:rsid w:val="00A93BDF"/>
    <w:rsid w:val="00A94A25"/>
    <w:rsid w:val="00A95DF9"/>
    <w:rsid w:val="00AA0536"/>
    <w:rsid w:val="00AA2C77"/>
    <w:rsid w:val="00AA3A1C"/>
    <w:rsid w:val="00AA3DDB"/>
    <w:rsid w:val="00AA4592"/>
    <w:rsid w:val="00AA6540"/>
    <w:rsid w:val="00AA70E2"/>
    <w:rsid w:val="00AA7F85"/>
    <w:rsid w:val="00AB0BE0"/>
    <w:rsid w:val="00AB6EE0"/>
    <w:rsid w:val="00AB74FC"/>
    <w:rsid w:val="00AC02FB"/>
    <w:rsid w:val="00AC0302"/>
    <w:rsid w:val="00AC1DDA"/>
    <w:rsid w:val="00AC3FB9"/>
    <w:rsid w:val="00AC62F9"/>
    <w:rsid w:val="00AC702A"/>
    <w:rsid w:val="00AD1A24"/>
    <w:rsid w:val="00AD226F"/>
    <w:rsid w:val="00AD4C0B"/>
    <w:rsid w:val="00AD5A1D"/>
    <w:rsid w:val="00AE37FD"/>
    <w:rsid w:val="00AE5329"/>
    <w:rsid w:val="00AF5C01"/>
    <w:rsid w:val="00AF6AA9"/>
    <w:rsid w:val="00B01840"/>
    <w:rsid w:val="00B10462"/>
    <w:rsid w:val="00B11447"/>
    <w:rsid w:val="00B13A52"/>
    <w:rsid w:val="00B14DD6"/>
    <w:rsid w:val="00B224CB"/>
    <w:rsid w:val="00B246FC"/>
    <w:rsid w:val="00B24CF4"/>
    <w:rsid w:val="00B26993"/>
    <w:rsid w:val="00B30968"/>
    <w:rsid w:val="00B31167"/>
    <w:rsid w:val="00B31538"/>
    <w:rsid w:val="00B31651"/>
    <w:rsid w:val="00B32FDF"/>
    <w:rsid w:val="00B340D8"/>
    <w:rsid w:val="00B41B18"/>
    <w:rsid w:val="00B42EB3"/>
    <w:rsid w:val="00B4570C"/>
    <w:rsid w:val="00B46D7F"/>
    <w:rsid w:val="00B5021C"/>
    <w:rsid w:val="00B5208C"/>
    <w:rsid w:val="00B60216"/>
    <w:rsid w:val="00B70B1E"/>
    <w:rsid w:val="00B72E31"/>
    <w:rsid w:val="00B74876"/>
    <w:rsid w:val="00B74E04"/>
    <w:rsid w:val="00B81123"/>
    <w:rsid w:val="00B81259"/>
    <w:rsid w:val="00B81306"/>
    <w:rsid w:val="00B86321"/>
    <w:rsid w:val="00B919EA"/>
    <w:rsid w:val="00B9371D"/>
    <w:rsid w:val="00BA2A27"/>
    <w:rsid w:val="00BA6F16"/>
    <w:rsid w:val="00BB082B"/>
    <w:rsid w:val="00BB625E"/>
    <w:rsid w:val="00BB7C2B"/>
    <w:rsid w:val="00BC1664"/>
    <w:rsid w:val="00BC2546"/>
    <w:rsid w:val="00BC2DF2"/>
    <w:rsid w:val="00BD1ABE"/>
    <w:rsid w:val="00BD2E44"/>
    <w:rsid w:val="00BD5743"/>
    <w:rsid w:val="00BD7948"/>
    <w:rsid w:val="00BF41FF"/>
    <w:rsid w:val="00BF7A39"/>
    <w:rsid w:val="00BF7FE4"/>
    <w:rsid w:val="00C02575"/>
    <w:rsid w:val="00C05085"/>
    <w:rsid w:val="00C06E5E"/>
    <w:rsid w:val="00C105ED"/>
    <w:rsid w:val="00C145A6"/>
    <w:rsid w:val="00C156B1"/>
    <w:rsid w:val="00C1593D"/>
    <w:rsid w:val="00C259E1"/>
    <w:rsid w:val="00C318D3"/>
    <w:rsid w:val="00C31C0D"/>
    <w:rsid w:val="00C32E74"/>
    <w:rsid w:val="00C37241"/>
    <w:rsid w:val="00C42001"/>
    <w:rsid w:val="00C42312"/>
    <w:rsid w:val="00C42C81"/>
    <w:rsid w:val="00C454BA"/>
    <w:rsid w:val="00C46C7E"/>
    <w:rsid w:val="00C50603"/>
    <w:rsid w:val="00C564DC"/>
    <w:rsid w:val="00C56C7E"/>
    <w:rsid w:val="00C61C12"/>
    <w:rsid w:val="00C65A1B"/>
    <w:rsid w:val="00C72104"/>
    <w:rsid w:val="00C72853"/>
    <w:rsid w:val="00C7335B"/>
    <w:rsid w:val="00C776A4"/>
    <w:rsid w:val="00C90C03"/>
    <w:rsid w:val="00C96949"/>
    <w:rsid w:val="00CA068B"/>
    <w:rsid w:val="00CA2C6C"/>
    <w:rsid w:val="00CA5C82"/>
    <w:rsid w:val="00CA6A69"/>
    <w:rsid w:val="00CC0600"/>
    <w:rsid w:val="00CC7163"/>
    <w:rsid w:val="00CC78AC"/>
    <w:rsid w:val="00CD141C"/>
    <w:rsid w:val="00CD4D9D"/>
    <w:rsid w:val="00CD5C4A"/>
    <w:rsid w:val="00CE0787"/>
    <w:rsid w:val="00CE13FB"/>
    <w:rsid w:val="00CE41D0"/>
    <w:rsid w:val="00CF09CE"/>
    <w:rsid w:val="00CF5209"/>
    <w:rsid w:val="00CF7953"/>
    <w:rsid w:val="00D00C3F"/>
    <w:rsid w:val="00D00F59"/>
    <w:rsid w:val="00D0250A"/>
    <w:rsid w:val="00D055DD"/>
    <w:rsid w:val="00D07232"/>
    <w:rsid w:val="00D0773C"/>
    <w:rsid w:val="00D10245"/>
    <w:rsid w:val="00D10C86"/>
    <w:rsid w:val="00D1116B"/>
    <w:rsid w:val="00D11E83"/>
    <w:rsid w:val="00D21BDD"/>
    <w:rsid w:val="00D26A41"/>
    <w:rsid w:val="00D26E0B"/>
    <w:rsid w:val="00D33014"/>
    <w:rsid w:val="00D33254"/>
    <w:rsid w:val="00D336AA"/>
    <w:rsid w:val="00D3408C"/>
    <w:rsid w:val="00D35D86"/>
    <w:rsid w:val="00D37AAE"/>
    <w:rsid w:val="00D41BB8"/>
    <w:rsid w:val="00D45D80"/>
    <w:rsid w:val="00D617A1"/>
    <w:rsid w:val="00D654B5"/>
    <w:rsid w:val="00D65F07"/>
    <w:rsid w:val="00D71C54"/>
    <w:rsid w:val="00D738D5"/>
    <w:rsid w:val="00D73D49"/>
    <w:rsid w:val="00D741CF"/>
    <w:rsid w:val="00D862D5"/>
    <w:rsid w:val="00D867CB"/>
    <w:rsid w:val="00D92BB7"/>
    <w:rsid w:val="00DA2DB3"/>
    <w:rsid w:val="00DA3C71"/>
    <w:rsid w:val="00DA50D8"/>
    <w:rsid w:val="00DB6C3E"/>
    <w:rsid w:val="00DC2C0A"/>
    <w:rsid w:val="00DC76D2"/>
    <w:rsid w:val="00DD30ED"/>
    <w:rsid w:val="00DD3924"/>
    <w:rsid w:val="00DD49D5"/>
    <w:rsid w:val="00DE22A5"/>
    <w:rsid w:val="00DF3CD5"/>
    <w:rsid w:val="00E0090E"/>
    <w:rsid w:val="00E04FBE"/>
    <w:rsid w:val="00E071AC"/>
    <w:rsid w:val="00E15DEB"/>
    <w:rsid w:val="00E15E5A"/>
    <w:rsid w:val="00E16081"/>
    <w:rsid w:val="00E21CE4"/>
    <w:rsid w:val="00E2204E"/>
    <w:rsid w:val="00E22804"/>
    <w:rsid w:val="00E256EE"/>
    <w:rsid w:val="00E2571A"/>
    <w:rsid w:val="00E30220"/>
    <w:rsid w:val="00E320A2"/>
    <w:rsid w:val="00E3301A"/>
    <w:rsid w:val="00E51B4A"/>
    <w:rsid w:val="00E5409D"/>
    <w:rsid w:val="00E54DC3"/>
    <w:rsid w:val="00E64C21"/>
    <w:rsid w:val="00E6572A"/>
    <w:rsid w:val="00E674EF"/>
    <w:rsid w:val="00E6798B"/>
    <w:rsid w:val="00E7150B"/>
    <w:rsid w:val="00E815FC"/>
    <w:rsid w:val="00E83AC4"/>
    <w:rsid w:val="00E8466F"/>
    <w:rsid w:val="00E90317"/>
    <w:rsid w:val="00E950E7"/>
    <w:rsid w:val="00E9662D"/>
    <w:rsid w:val="00E96690"/>
    <w:rsid w:val="00EA11E7"/>
    <w:rsid w:val="00EA178B"/>
    <w:rsid w:val="00EA3A2A"/>
    <w:rsid w:val="00EA51A9"/>
    <w:rsid w:val="00EA6E93"/>
    <w:rsid w:val="00EC24C6"/>
    <w:rsid w:val="00EC453D"/>
    <w:rsid w:val="00ED4458"/>
    <w:rsid w:val="00ED565B"/>
    <w:rsid w:val="00ED587A"/>
    <w:rsid w:val="00ED5970"/>
    <w:rsid w:val="00EE3398"/>
    <w:rsid w:val="00EE4F57"/>
    <w:rsid w:val="00EE7534"/>
    <w:rsid w:val="00EF21CB"/>
    <w:rsid w:val="00EF2933"/>
    <w:rsid w:val="00EF68F1"/>
    <w:rsid w:val="00F0254D"/>
    <w:rsid w:val="00F05146"/>
    <w:rsid w:val="00F1115D"/>
    <w:rsid w:val="00F14093"/>
    <w:rsid w:val="00F2152B"/>
    <w:rsid w:val="00F219ED"/>
    <w:rsid w:val="00F340AC"/>
    <w:rsid w:val="00F3513C"/>
    <w:rsid w:val="00F35144"/>
    <w:rsid w:val="00F352F5"/>
    <w:rsid w:val="00F465C5"/>
    <w:rsid w:val="00F46D95"/>
    <w:rsid w:val="00F47197"/>
    <w:rsid w:val="00F5180D"/>
    <w:rsid w:val="00F51B21"/>
    <w:rsid w:val="00F51D87"/>
    <w:rsid w:val="00F54E5B"/>
    <w:rsid w:val="00F55033"/>
    <w:rsid w:val="00F56065"/>
    <w:rsid w:val="00F60BA9"/>
    <w:rsid w:val="00F713FB"/>
    <w:rsid w:val="00F81F2B"/>
    <w:rsid w:val="00F8455C"/>
    <w:rsid w:val="00F84D2B"/>
    <w:rsid w:val="00F854BB"/>
    <w:rsid w:val="00F920AC"/>
    <w:rsid w:val="00FA2444"/>
    <w:rsid w:val="00FA29A8"/>
    <w:rsid w:val="00FA428B"/>
    <w:rsid w:val="00FB24FD"/>
    <w:rsid w:val="00FD097E"/>
    <w:rsid w:val="00FD1F2C"/>
    <w:rsid w:val="00FD5D35"/>
    <w:rsid w:val="00FD72E2"/>
    <w:rsid w:val="00FE029F"/>
    <w:rsid w:val="00FE6CEB"/>
    <w:rsid w:val="00FF043B"/>
    <w:rsid w:val="00FF24F0"/>
    <w:rsid w:val="00FF4F70"/>
    <w:rsid w:val="00FF6C2C"/>
    <w:rsid w:val="022725D3"/>
    <w:rsid w:val="02FE38E5"/>
    <w:rsid w:val="066A097C"/>
    <w:rsid w:val="0AFB490A"/>
    <w:rsid w:val="0C1370E0"/>
    <w:rsid w:val="0D8317CE"/>
    <w:rsid w:val="12F35611"/>
    <w:rsid w:val="1375391D"/>
    <w:rsid w:val="170C26E3"/>
    <w:rsid w:val="1B6045A9"/>
    <w:rsid w:val="1E856C62"/>
    <w:rsid w:val="255306E5"/>
    <w:rsid w:val="27E730E6"/>
    <w:rsid w:val="281A7B7E"/>
    <w:rsid w:val="3BEB23DB"/>
    <w:rsid w:val="3CB05649"/>
    <w:rsid w:val="3D2E204C"/>
    <w:rsid w:val="3DFE79EA"/>
    <w:rsid w:val="42970BCD"/>
    <w:rsid w:val="465A6C7D"/>
    <w:rsid w:val="4A607C6D"/>
    <w:rsid w:val="4F0277E7"/>
    <w:rsid w:val="5D8B26B2"/>
    <w:rsid w:val="5E3054CB"/>
    <w:rsid w:val="5FA610D5"/>
    <w:rsid w:val="620775D5"/>
    <w:rsid w:val="64C32951"/>
    <w:rsid w:val="687A0878"/>
    <w:rsid w:val="772F766E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header" w:uiPriority="99"/>
    <w:lsdException w:name="footer" w:uiPriority="99"/>
    <w:lsdException w:name="caption" w:semiHidden="1" w:unhideWhenUsed="1"/>
    <w:lsdException w:name="Title" w:uiPriority="10"/>
    <w:lsdException w:name="Default Paragraph Font" w:semiHidden="1"/>
    <w:lsdException w:name="Subtitle" w:uiPriority="1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rsid w:val="002E172F"/>
    <w:pPr>
      <w:suppressAutoHyphens/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2E17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E1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E1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E1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E1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E172F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E172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E172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E172F"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F2AA3"/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6F2AA3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6F2AA3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6F2AA3"/>
    <w:rPr>
      <w:rFonts w:eastAsiaTheme="minorHAnsi"/>
      <w:b/>
      <w:bCs/>
      <w:sz w:val="28"/>
      <w:szCs w:val="28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6F2AA3"/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6F2AA3"/>
    <w:rPr>
      <w:rFonts w:eastAsiaTheme="minorHAns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6F2AA3"/>
    <w:rPr>
      <w:rFonts w:eastAsiaTheme="minorHAnsi"/>
      <w:sz w:val="24"/>
      <w:szCs w:val="24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6F2AA3"/>
    <w:rPr>
      <w:rFonts w:eastAsiaTheme="minorHAns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6F2AA3"/>
    <w:rPr>
      <w:rFonts w:ascii="Arial" w:eastAsiaTheme="minorHAnsi" w:hAnsi="Arial" w:cs="Arial"/>
      <w:sz w:val="22"/>
      <w:szCs w:val="22"/>
      <w:lang w:eastAsia="en-US"/>
    </w:rPr>
  </w:style>
  <w:style w:type="character" w:styleId="HTML">
    <w:name w:val="HTML Sample"/>
    <w:basedOn w:val="a2"/>
    <w:autoRedefine/>
    <w:qFormat/>
    <w:rsid w:val="002E172F"/>
    <w:rPr>
      <w:rFonts w:ascii="Courier New" w:hAnsi="Courier New" w:cs="Courier New"/>
    </w:rPr>
  </w:style>
  <w:style w:type="character" w:styleId="a5">
    <w:name w:val="FollowedHyperlink"/>
    <w:basedOn w:val="a2"/>
    <w:qFormat/>
    <w:rsid w:val="002E172F"/>
    <w:rPr>
      <w:color w:val="800080"/>
      <w:u w:val="single"/>
    </w:rPr>
  </w:style>
  <w:style w:type="character" w:styleId="a6">
    <w:name w:val="footnote reference"/>
    <w:basedOn w:val="a2"/>
    <w:qFormat/>
    <w:rsid w:val="002E172F"/>
    <w:rPr>
      <w:vertAlign w:val="superscript"/>
    </w:rPr>
  </w:style>
  <w:style w:type="character" w:styleId="a7">
    <w:name w:val="annotation reference"/>
    <w:basedOn w:val="a2"/>
    <w:qFormat/>
    <w:rsid w:val="002E172F"/>
    <w:rPr>
      <w:sz w:val="21"/>
      <w:szCs w:val="21"/>
    </w:rPr>
  </w:style>
  <w:style w:type="character" w:styleId="a8">
    <w:name w:val="endnote reference"/>
    <w:basedOn w:val="a2"/>
    <w:qFormat/>
    <w:rsid w:val="002E172F"/>
    <w:rPr>
      <w:vertAlign w:val="superscript"/>
    </w:rPr>
  </w:style>
  <w:style w:type="character" w:styleId="HTML0">
    <w:name w:val="HTML Acronym"/>
    <w:basedOn w:val="a2"/>
    <w:autoRedefine/>
    <w:qFormat/>
    <w:rsid w:val="002E172F"/>
  </w:style>
  <w:style w:type="character" w:styleId="a9">
    <w:name w:val="Emphasis"/>
    <w:basedOn w:val="a2"/>
    <w:qFormat/>
    <w:rsid w:val="002E172F"/>
    <w:rPr>
      <w:i/>
      <w:iCs/>
    </w:rPr>
  </w:style>
  <w:style w:type="character" w:styleId="aa">
    <w:name w:val="Hyperlink"/>
    <w:basedOn w:val="a2"/>
    <w:autoRedefine/>
    <w:qFormat/>
    <w:rsid w:val="002E172F"/>
    <w:rPr>
      <w:color w:val="0000FF"/>
      <w:u w:val="single"/>
    </w:rPr>
  </w:style>
  <w:style w:type="character" w:styleId="HTML1">
    <w:name w:val="HTML Keyboard"/>
    <w:basedOn w:val="a2"/>
    <w:autoRedefine/>
    <w:qFormat/>
    <w:rsid w:val="002E172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2E172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2E172F"/>
  </w:style>
  <w:style w:type="character" w:styleId="ac">
    <w:name w:val="line number"/>
    <w:basedOn w:val="a2"/>
    <w:qFormat/>
    <w:rsid w:val="002E172F"/>
  </w:style>
  <w:style w:type="character" w:styleId="HTML3">
    <w:name w:val="HTML Definition"/>
    <w:basedOn w:val="a2"/>
    <w:qFormat/>
    <w:rsid w:val="002E172F"/>
    <w:rPr>
      <w:i/>
      <w:iCs/>
    </w:rPr>
  </w:style>
  <w:style w:type="character" w:styleId="HTML4">
    <w:name w:val="HTML Variable"/>
    <w:basedOn w:val="a2"/>
    <w:qFormat/>
    <w:rsid w:val="002E172F"/>
    <w:rPr>
      <w:i/>
      <w:iCs/>
    </w:rPr>
  </w:style>
  <w:style w:type="character" w:styleId="HTML5">
    <w:name w:val="HTML Typewriter"/>
    <w:basedOn w:val="a2"/>
    <w:qFormat/>
    <w:rsid w:val="002E172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2E172F"/>
    <w:rPr>
      <w:b/>
      <w:bCs/>
    </w:rPr>
  </w:style>
  <w:style w:type="character" w:styleId="HTML6">
    <w:name w:val="HTML Cite"/>
    <w:basedOn w:val="a2"/>
    <w:qFormat/>
    <w:rsid w:val="002E172F"/>
    <w:rPr>
      <w:i/>
      <w:iCs/>
    </w:rPr>
  </w:style>
  <w:style w:type="paragraph" w:styleId="ae">
    <w:name w:val="Balloon Text"/>
    <w:basedOn w:val="a1"/>
    <w:qFormat/>
    <w:rsid w:val="002E172F"/>
    <w:rPr>
      <w:sz w:val="16"/>
      <w:szCs w:val="16"/>
    </w:rPr>
  </w:style>
  <w:style w:type="paragraph" w:styleId="53">
    <w:name w:val="List 5"/>
    <w:basedOn w:val="a1"/>
    <w:autoRedefine/>
    <w:qFormat/>
    <w:rsid w:val="002E172F"/>
    <w:pPr>
      <w:ind w:left="1800" w:hanging="360"/>
    </w:pPr>
  </w:style>
  <w:style w:type="paragraph" w:styleId="af">
    <w:name w:val="List Continue"/>
    <w:basedOn w:val="a1"/>
    <w:autoRedefine/>
    <w:qFormat/>
    <w:rsid w:val="002E172F"/>
    <w:pPr>
      <w:spacing w:after="120"/>
      <w:ind w:left="360"/>
    </w:pPr>
  </w:style>
  <w:style w:type="paragraph" w:styleId="23">
    <w:name w:val="Body Text 2"/>
    <w:basedOn w:val="a1"/>
    <w:qFormat/>
    <w:rsid w:val="002E172F"/>
    <w:pPr>
      <w:spacing w:after="120" w:line="480" w:lineRule="auto"/>
    </w:pPr>
  </w:style>
  <w:style w:type="paragraph" w:styleId="5">
    <w:name w:val="List Number 5"/>
    <w:basedOn w:val="a1"/>
    <w:autoRedefine/>
    <w:qFormat/>
    <w:rsid w:val="002E172F"/>
    <w:pPr>
      <w:numPr>
        <w:numId w:val="1"/>
      </w:numPr>
    </w:pPr>
  </w:style>
  <w:style w:type="paragraph" w:styleId="af0">
    <w:name w:val="Closing"/>
    <w:basedOn w:val="a1"/>
    <w:autoRedefine/>
    <w:qFormat/>
    <w:rsid w:val="002E172F"/>
    <w:pPr>
      <w:ind w:left="4320"/>
    </w:pPr>
  </w:style>
  <w:style w:type="paragraph" w:styleId="af1">
    <w:name w:val="Normal Indent"/>
    <w:basedOn w:val="a1"/>
    <w:qFormat/>
    <w:rsid w:val="002E172F"/>
    <w:pPr>
      <w:ind w:left="708"/>
    </w:pPr>
  </w:style>
  <w:style w:type="paragraph" w:styleId="24">
    <w:name w:val="envelope return"/>
    <w:basedOn w:val="a1"/>
    <w:autoRedefine/>
    <w:qFormat/>
    <w:rsid w:val="002E172F"/>
    <w:rPr>
      <w:rFonts w:ascii="Arial" w:hAnsi="Arial" w:cs="Arial"/>
      <w:sz w:val="20"/>
    </w:rPr>
  </w:style>
  <w:style w:type="paragraph" w:styleId="af2">
    <w:name w:val="Plain Text"/>
    <w:basedOn w:val="a1"/>
    <w:qFormat/>
    <w:rsid w:val="002E172F"/>
    <w:rPr>
      <w:rFonts w:ascii="Courier New" w:hAnsi="Courier New" w:cs="Courier New"/>
      <w:sz w:val="20"/>
    </w:rPr>
  </w:style>
  <w:style w:type="paragraph" w:styleId="33">
    <w:name w:val="Body Text Indent 3"/>
    <w:basedOn w:val="a1"/>
    <w:qFormat/>
    <w:rsid w:val="002E172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rsid w:val="002E172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2E172F"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rsid w:val="002E172F"/>
  </w:style>
  <w:style w:type="paragraph" w:styleId="11">
    <w:name w:val="index 1"/>
    <w:basedOn w:val="a1"/>
    <w:next w:val="a1"/>
    <w:qFormat/>
    <w:rsid w:val="002E172F"/>
  </w:style>
  <w:style w:type="paragraph" w:styleId="af6">
    <w:name w:val="annotation subject"/>
    <w:basedOn w:val="af5"/>
    <w:next w:val="af5"/>
    <w:qFormat/>
    <w:rsid w:val="002E172F"/>
    <w:rPr>
      <w:b/>
      <w:bCs/>
    </w:rPr>
  </w:style>
  <w:style w:type="paragraph" w:styleId="af7">
    <w:name w:val="Document Map"/>
    <w:basedOn w:val="a1"/>
    <w:qFormat/>
    <w:rsid w:val="002E172F"/>
    <w:pPr>
      <w:shd w:val="clear" w:color="auto" w:fill="000080"/>
    </w:pPr>
  </w:style>
  <w:style w:type="paragraph" w:styleId="af8">
    <w:name w:val="footnote text"/>
    <w:basedOn w:val="a1"/>
    <w:qFormat/>
    <w:rsid w:val="002E172F"/>
    <w:pPr>
      <w:snapToGrid w:val="0"/>
    </w:pPr>
    <w:rPr>
      <w:sz w:val="18"/>
      <w:szCs w:val="18"/>
    </w:rPr>
  </w:style>
  <w:style w:type="paragraph" w:styleId="81">
    <w:name w:val="toc 8"/>
    <w:basedOn w:val="a1"/>
    <w:next w:val="a1"/>
    <w:qFormat/>
    <w:rsid w:val="002E172F"/>
    <w:pPr>
      <w:ind w:leftChars="1400" w:left="2940"/>
    </w:pPr>
  </w:style>
  <w:style w:type="paragraph" w:styleId="25">
    <w:name w:val="index 2"/>
    <w:basedOn w:val="a1"/>
    <w:next w:val="a1"/>
    <w:qFormat/>
    <w:rsid w:val="002E172F"/>
    <w:pPr>
      <w:ind w:leftChars="200" w:left="200"/>
    </w:pPr>
  </w:style>
  <w:style w:type="paragraph" w:styleId="3">
    <w:name w:val="List Number 3"/>
    <w:basedOn w:val="a1"/>
    <w:qFormat/>
    <w:rsid w:val="002E172F"/>
    <w:pPr>
      <w:numPr>
        <w:numId w:val="2"/>
      </w:numPr>
    </w:pPr>
  </w:style>
  <w:style w:type="paragraph" w:styleId="HTML7">
    <w:name w:val="HTML Address"/>
    <w:basedOn w:val="a1"/>
    <w:qFormat/>
    <w:rsid w:val="002E172F"/>
    <w:rPr>
      <w:i/>
      <w:iCs/>
    </w:rPr>
  </w:style>
  <w:style w:type="paragraph" w:styleId="71">
    <w:name w:val="index 7"/>
    <w:basedOn w:val="a1"/>
    <w:next w:val="a1"/>
    <w:qFormat/>
    <w:rsid w:val="002E172F"/>
    <w:pPr>
      <w:ind w:leftChars="1200" w:left="1200"/>
    </w:pPr>
  </w:style>
  <w:style w:type="paragraph" w:styleId="34">
    <w:name w:val="index 3"/>
    <w:basedOn w:val="a1"/>
    <w:next w:val="a1"/>
    <w:qFormat/>
    <w:rsid w:val="002E172F"/>
    <w:pPr>
      <w:ind w:leftChars="400" w:left="400"/>
    </w:pPr>
  </w:style>
  <w:style w:type="paragraph" w:styleId="54">
    <w:name w:val="index 5"/>
    <w:basedOn w:val="a1"/>
    <w:next w:val="a1"/>
    <w:qFormat/>
    <w:rsid w:val="002E172F"/>
    <w:pPr>
      <w:ind w:leftChars="800" w:left="800"/>
    </w:pPr>
  </w:style>
  <w:style w:type="paragraph" w:styleId="43">
    <w:name w:val="index 4"/>
    <w:basedOn w:val="a1"/>
    <w:next w:val="a1"/>
    <w:qFormat/>
    <w:rsid w:val="002E172F"/>
    <w:pPr>
      <w:ind w:leftChars="600" w:left="600"/>
    </w:pPr>
  </w:style>
  <w:style w:type="paragraph" w:styleId="af9">
    <w:name w:val="header"/>
    <w:basedOn w:val="a1"/>
    <w:link w:val="afa"/>
    <w:uiPriority w:val="99"/>
    <w:qFormat/>
    <w:rsid w:val="002E172F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DC2C0A"/>
    <w:rPr>
      <w:rFonts w:eastAsiaTheme="minorHAnsi"/>
      <w:sz w:val="22"/>
      <w:szCs w:val="22"/>
      <w:lang w:eastAsia="en-US"/>
    </w:rPr>
  </w:style>
  <w:style w:type="paragraph" w:styleId="91">
    <w:name w:val="toc 9"/>
    <w:basedOn w:val="a1"/>
    <w:next w:val="a1"/>
    <w:qFormat/>
    <w:rsid w:val="002E172F"/>
    <w:pPr>
      <w:ind w:leftChars="1600" w:left="3360"/>
    </w:pPr>
  </w:style>
  <w:style w:type="paragraph" w:styleId="72">
    <w:name w:val="toc 7"/>
    <w:basedOn w:val="a1"/>
    <w:next w:val="a1"/>
    <w:qFormat/>
    <w:rsid w:val="002E172F"/>
    <w:pPr>
      <w:ind w:leftChars="1200" w:left="2520"/>
    </w:pPr>
  </w:style>
  <w:style w:type="paragraph" w:styleId="61">
    <w:name w:val="index 6"/>
    <w:basedOn w:val="a1"/>
    <w:next w:val="a1"/>
    <w:qFormat/>
    <w:rsid w:val="002E172F"/>
    <w:pPr>
      <w:ind w:leftChars="1000" w:left="1000"/>
    </w:pPr>
  </w:style>
  <w:style w:type="paragraph" w:styleId="afb">
    <w:name w:val="envelope address"/>
    <w:basedOn w:val="a1"/>
    <w:autoRedefine/>
    <w:qFormat/>
    <w:rsid w:val="002E172F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2">
    <w:name w:val="index 8"/>
    <w:basedOn w:val="a1"/>
    <w:next w:val="a1"/>
    <w:qFormat/>
    <w:rsid w:val="002E172F"/>
    <w:pPr>
      <w:ind w:leftChars="1400" w:left="1400"/>
    </w:pPr>
  </w:style>
  <w:style w:type="paragraph" w:styleId="afc">
    <w:name w:val="Body Text"/>
    <w:basedOn w:val="a1"/>
    <w:autoRedefine/>
    <w:qFormat/>
    <w:rsid w:val="002E172F"/>
    <w:pPr>
      <w:spacing w:after="120"/>
    </w:pPr>
  </w:style>
  <w:style w:type="paragraph" w:styleId="92">
    <w:name w:val="index 9"/>
    <w:basedOn w:val="a1"/>
    <w:next w:val="a1"/>
    <w:qFormat/>
    <w:rsid w:val="002E172F"/>
    <w:pPr>
      <w:ind w:leftChars="1600" w:left="1600"/>
    </w:pPr>
  </w:style>
  <w:style w:type="paragraph" w:styleId="4">
    <w:name w:val="List Number 4"/>
    <w:basedOn w:val="a1"/>
    <w:qFormat/>
    <w:rsid w:val="002E172F"/>
    <w:pPr>
      <w:numPr>
        <w:numId w:val="3"/>
      </w:numPr>
    </w:pPr>
  </w:style>
  <w:style w:type="paragraph" w:styleId="afd">
    <w:name w:val="toa heading"/>
    <w:basedOn w:val="a1"/>
    <w:next w:val="a1"/>
    <w:qFormat/>
    <w:rsid w:val="002E172F"/>
    <w:pPr>
      <w:spacing w:before="120"/>
    </w:pPr>
    <w:rPr>
      <w:rFonts w:ascii="Arial" w:hAnsi="Arial" w:cs="Arial"/>
      <w:sz w:val="24"/>
      <w:szCs w:val="24"/>
    </w:rPr>
  </w:style>
  <w:style w:type="paragraph" w:styleId="afe">
    <w:name w:val="index heading"/>
    <w:basedOn w:val="a1"/>
    <w:next w:val="11"/>
    <w:qFormat/>
    <w:rsid w:val="002E172F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2E172F"/>
  </w:style>
  <w:style w:type="paragraph" w:styleId="aff">
    <w:name w:val="table of authorities"/>
    <w:basedOn w:val="a1"/>
    <w:next w:val="a1"/>
    <w:qFormat/>
    <w:rsid w:val="002E172F"/>
    <w:pPr>
      <w:ind w:leftChars="200" w:left="420"/>
    </w:pPr>
  </w:style>
  <w:style w:type="paragraph" w:styleId="aff0">
    <w:name w:val="macro"/>
    <w:qFormat/>
    <w:rsid w:val="002E172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Chars="150" w:firstLine="360"/>
      <w:jc w:val="both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2">
    <w:name w:val="toc 6"/>
    <w:basedOn w:val="a1"/>
    <w:next w:val="a1"/>
    <w:qFormat/>
    <w:rsid w:val="002E172F"/>
    <w:pPr>
      <w:ind w:leftChars="1000" w:left="2100"/>
    </w:pPr>
  </w:style>
  <w:style w:type="paragraph" w:styleId="aff1">
    <w:name w:val="table of figures"/>
    <w:basedOn w:val="a1"/>
    <w:next w:val="a1"/>
    <w:qFormat/>
    <w:rsid w:val="002E172F"/>
    <w:pPr>
      <w:ind w:leftChars="200" w:left="200" w:hangingChars="200" w:hanging="200"/>
    </w:pPr>
  </w:style>
  <w:style w:type="paragraph" w:styleId="35">
    <w:name w:val="toc 3"/>
    <w:basedOn w:val="a1"/>
    <w:next w:val="a1"/>
    <w:qFormat/>
    <w:rsid w:val="002E172F"/>
    <w:pPr>
      <w:ind w:leftChars="400" w:left="840"/>
    </w:pPr>
  </w:style>
  <w:style w:type="paragraph" w:styleId="26">
    <w:name w:val="toc 2"/>
    <w:basedOn w:val="a1"/>
    <w:next w:val="a1"/>
    <w:qFormat/>
    <w:rsid w:val="002E172F"/>
    <w:pPr>
      <w:ind w:leftChars="200" w:left="420"/>
    </w:pPr>
  </w:style>
  <w:style w:type="paragraph" w:styleId="44">
    <w:name w:val="toc 4"/>
    <w:basedOn w:val="a1"/>
    <w:next w:val="a1"/>
    <w:qFormat/>
    <w:rsid w:val="002E172F"/>
    <w:pPr>
      <w:ind w:leftChars="600" w:left="1260"/>
    </w:pPr>
  </w:style>
  <w:style w:type="paragraph" w:styleId="55">
    <w:name w:val="toc 5"/>
    <w:basedOn w:val="a1"/>
    <w:next w:val="a1"/>
    <w:qFormat/>
    <w:rsid w:val="002E172F"/>
    <w:pPr>
      <w:ind w:leftChars="800" w:left="1680"/>
    </w:pPr>
  </w:style>
  <w:style w:type="paragraph" w:styleId="aff2">
    <w:name w:val="Note Heading"/>
    <w:basedOn w:val="a1"/>
    <w:next w:val="a1"/>
    <w:qFormat/>
    <w:rsid w:val="002E172F"/>
  </w:style>
  <w:style w:type="paragraph" w:styleId="aff3">
    <w:name w:val="Date"/>
    <w:basedOn w:val="a1"/>
    <w:next w:val="a1"/>
    <w:qFormat/>
    <w:rsid w:val="002E172F"/>
  </w:style>
  <w:style w:type="paragraph" w:styleId="50">
    <w:name w:val="List Bullet 5"/>
    <w:basedOn w:val="a1"/>
    <w:qFormat/>
    <w:rsid w:val="002E172F"/>
    <w:pPr>
      <w:numPr>
        <w:numId w:val="4"/>
      </w:numPr>
    </w:pPr>
  </w:style>
  <w:style w:type="paragraph" w:styleId="aff4">
    <w:name w:val="Body Text First Indent"/>
    <w:basedOn w:val="afc"/>
    <w:qFormat/>
    <w:rsid w:val="002E172F"/>
    <w:pPr>
      <w:ind w:firstLine="210"/>
    </w:pPr>
  </w:style>
  <w:style w:type="paragraph" w:styleId="27">
    <w:name w:val="Body Text First Indent 2"/>
    <w:basedOn w:val="aff5"/>
    <w:qFormat/>
    <w:rsid w:val="002E172F"/>
    <w:pPr>
      <w:ind w:firstLine="210"/>
    </w:pPr>
  </w:style>
  <w:style w:type="paragraph" w:styleId="aff5">
    <w:name w:val="Body Text Indent"/>
    <w:basedOn w:val="a1"/>
    <w:qFormat/>
    <w:rsid w:val="002E172F"/>
    <w:pPr>
      <w:spacing w:after="120"/>
      <w:ind w:left="360"/>
    </w:pPr>
  </w:style>
  <w:style w:type="paragraph" w:styleId="40">
    <w:name w:val="List Bullet 4"/>
    <w:basedOn w:val="a1"/>
    <w:qFormat/>
    <w:rsid w:val="002E172F"/>
    <w:pPr>
      <w:numPr>
        <w:numId w:val="5"/>
      </w:numPr>
    </w:pPr>
  </w:style>
  <w:style w:type="paragraph" w:styleId="a0">
    <w:name w:val="List Bullet"/>
    <w:basedOn w:val="a1"/>
    <w:qFormat/>
    <w:rsid w:val="002E172F"/>
    <w:pPr>
      <w:numPr>
        <w:numId w:val="6"/>
      </w:numPr>
    </w:pPr>
  </w:style>
  <w:style w:type="paragraph" w:styleId="20">
    <w:name w:val="List Bullet 2"/>
    <w:basedOn w:val="a1"/>
    <w:qFormat/>
    <w:rsid w:val="002E172F"/>
    <w:pPr>
      <w:numPr>
        <w:numId w:val="7"/>
      </w:numPr>
    </w:pPr>
  </w:style>
  <w:style w:type="paragraph" w:styleId="30">
    <w:name w:val="List Bullet 3"/>
    <w:basedOn w:val="a1"/>
    <w:qFormat/>
    <w:rsid w:val="002E172F"/>
    <w:pPr>
      <w:numPr>
        <w:numId w:val="8"/>
      </w:numPr>
    </w:pPr>
  </w:style>
  <w:style w:type="paragraph" w:styleId="aff6">
    <w:name w:val="Title"/>
    <w:basedOn w:val="a1"/>
    <w:link w:val="aff7"/>
    <w:uiPriority w:val="10"/>
    <w:qFormat/>
    <w:rsid w:val="002E172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7">
    <w:name w:val="Название Знак"/>
    <w:basedOn w:val="a2"/>
    <w:link w:val="aff6"/>
    <w:uiPriority w:val="10"/>
    <w:rsid w:val="006F2AA3"/>
    <w:rPr>
      <w:rFonts w:ascii="Arial" w:eastAsiaTheme="minorHAnsi" w:hAnsi="Arial" w:cs="Arial"/>
      <w:b/>
      <w:bCs/>
      <w:kern w:val="28"/>
      <w:sz w:val="32"/>
      <w:szCs w:val="32"/>
      <w:lang w:eastAsia="en-US"/>
    </w:rPr>
  </w:style>
  <w:style w:type="paragraph" w:styleId="aff8">
    <w:name w:val="footer"/>
    <w:basedOn w:val="a1"/>
    <w:link w:val="aff9"/>
    <w:autoRedefine/>
    <w:uiPriority w:val="99"/>
    <w:qFormat/>
    <w:rsid w:val="002E172F"/>
    <w:pPr>
      <w:tabs>
        <w:tab w:val="center" w:pos="4153"/>
        <w:tab w:val="right" w:pos="8306"/>
      </w:tabs>
    </w:pPr>
  </w:style>
  <w:style w:type="character" w:customStyle="1" w:styleId="aff9">
    <w:name w:val="Нижний колонтитул Знак"/>
    <w:basedOn w:val="a2"/>
    <w:link w:val="aff8"/>
    <w:uiPriority w:val="99"/>
    <w:rsid w:val="00DC2C0A"/>
    <w:rPr>
      <w:rFonts w:eastAsiaTheme="minorHAnsi"/>
      <w:sz w:val="22"/>
      <w:szCs w:val="22"/>
      <w:lang w:eastAsia="en-US"/>
    </w:rPr>
  </w:style>
  <w:style w:type="paragraph" w:styleId="a">
    <w:name w:val="List Number"/>
    <w:basedOn w:val="a1"/>
    <w:qFormat/>
    <w:rsid w:val="002E172F"/>
    <w:pPr>
      <w:numPr>
        <w:numId w:val="9"/>
      </w:numPr>
    </w:pPr>
  </w:style>
  <w:style w:type="paragraph" w:styleId="2">
    <w:name w:val="List Number 2"/>
    <w:basedOn w:val="a1"/>
    <w:qFormat/>
    <w:rsid w:val="002E172F"/>
    <w:pPr>
      <w:numPr>
        <w:numId w:val="10"/>
      </w:numPr>
    </w:pPr>
  </w:style>
  <w:style w:type="paragraph" w:styleId="affa">
    <w:name w:val="List"/>
    <w:basedOn w:val="a1"/>
    <w:qFormat/>
    <w:rsid w:val="002E172F"/>
    <w:pPr>
      <w:ind w:left="360" w:hanging="360"/>
    </w:pPr>
  </w:style>
  <w:style w:type="paragraph" w:styleId="affb">
    <w:name w:val="Normal (Web)"/>
    <w:basedOn w:val="a1"/>
    <w:uiPriority w:val="99"/>
    <w:qFormat/>
    <w:rsid w:val="002E172F"/>
    <w:rPr>
      <w:sz w:val="24"/>
      <w:szCs w:val="24"/>
    </w:rPr>
  </w:style>
  <w:style w:type="paragraph" w:styleId="36">
    <w:name w:val="Body Text 3"/>
    <w:basedOn w:val="a1"/>
    <w:qFormat/>
    <w:rsid w:val="002E172F"/>
    <w:pPr>
      <w:spacing w:after="120"/>
    </w:pPr>
    <w:rPr>
      <w:sz w:val="16"/>
      <w:szCs w:val="16"/>
    </w:rPr>
  </w:style>
  <w:style w:type="paragraph" w:styleId="28">
    <w:name w:val="Body Text Indent 2"/>
    <w:basedOn w:val="a1"/>
    <w:qFormat/>
    <w:rsid w:val="002E172F"/>
    <w:pPr>
      <w:spacing w:after="120" w:line="480" w:lineRule="auto"/>
      <w:ind w:left="360"/>
    </w:pPr>
  </w:style>
  <w:style w:type="paragraph" w:styleId="affc">
    <w:name w:val="Subtitle"/>
    <w:basedOn w:val="a1"/>
    <w:link w:val="affd"/>
    <w:uiPriority w:val="11"/>
    <w:qFormat/>
    <w:rsid w:val="002E172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d">
    <w:name w:val="Подзаголовок Знак"/>
    <w:basedOn w:val="a2"/>
    <w:link w:val="affc"/>
    <w:uiPriority w:val="11"/>
    <w:rsid w:val="006F2AA3"/>
    <w:rPr>
      <w:rFonts w:ascii="Arial" w:eastAsiaTheme="minorHAnsi" w:hAnsi="Arial" w:cs="Arial"/>
      <w:sz w:val="24"/>
      <w:szCs w:val="24"/>
      <w:lang w:eastAsia="en-US"/>
    </w:rPr>
  </w:style>
  <w:style w:type="paragraph" w:styleId="affe">
    <w:name w:val="Signature"/>
    <w:basedOn w:val="a1"/>
    <w:qFormat/>
    <w:rsid w:val="002E172F"/>
    <w:pPr>
      <w:ind w:left="4320"/>
    </w:pPr>
  </w:style>
  <w:style w:type="paragraph" w:styleId="afff">
    <w:name w:val="Salutation"/>
    <w:basedOn w:val="a1"/>
    <w:next w:val="a1"/>
    <w:qFormat/>
    <w:rsid w:val="002E172F"/>
  </w:style>
  <w:style w:type="paragraph" w:styleId="29">
    <w:name w:val="List Continue 2"/>
    <w:basedOn w:val="a1"/>
    <w:qFormat/>
    <w:rsid w:val="002E172F"/>
    <w:pPr>
      <w:spacing w:after="120"/>
      <w:ind w:left="720"/>
    </w:pPr>
  </w:style>
  <w:style w:type="paragraph" w:styleId="37">
    <w:name w:val="List Continue 3"/>
    <w:basedOn w:val="a1"/>
    <w:qFormat/>
    <w:rsid w:val="002E172F"/>
    <w:pPr>
      <w:spacing w:after="120"/>
      <w:ind w:left="1080"/>
    </w:pPr>
  </w:style>
  <w:style w:type="paragraph" w:styleId="45">
    <w:name w:val="List Continue 4"/>
    <w:basedOn w:val="a1"/>
    <w:qFormat/>
    <w:rsid w:val="002E172F"/>
    <w:pPr>
      <w:spacing w:after="120"/>
      <w:ind w:left="1440"/>
    </w:pPr>
  </w:style>
  <w:style w:type="paragraph" w:styleId="56">
    <w:name w:val="List Continue 5"/>
    <w:basedOn w:val="a1"/>
    <w:qFormat/>
    <w:rsid w:val="002E172F"/>
    <w:pPr>
      <w:spacing w:after="120"/>
      <w:ind w:left="1800"/>
    </w:pPr>
  </w:style>
  <w:style w:type="paragraph" w:styleId="2a">
    <w:name w:val="List 2"/>
    <w:basedOn w:val="a1"/>
    <w:qFormat/>
    <w:rsid w:val="002E172F"/>
    <w:pPr>
      <w:ind w:left="720" w:hanging="360"/>
    </w:pPr>
  </w:style>
  <w:style w:type="paragraph" w:styleId="38">
    <w:name w:val="List 3"/>
    <w:basedOn w:val="a1"/>
    <w:qFormat/>
    <w:rsid w:val="002E172F"/>
    <w:pPr>
      <w:ind w:left="1080" w:hanging="360"/>
    </w:pPr>
  </w:style>
  <w:style w:type="paragraph" w:styleId="46">
    <w:name w:val="List 4"/>
    <w:basedOn w:val="a1"/>
    <w:qFormat/>
    <w:rsid w:val="002E172F"/>
    <w:pPr>
      <w:ind w:left="1440" w:hanging="360"/>
    </w:pPr>
  </w:style>
  <w:style w:type="paragraph" w:styleId="HTML8">
    <w:name w:val="HTML Preformatted"/>
    <w:basedOn w:val="a1"/>
    <w:qFormat/>
    <w:rsid w:val="002E172F"/>
    <w:rPr>
      <w:rFonts w:ascii="Courier New" w:hAnsi="Courier New" w:cs="Courier New"/>
      <w:sz w:val="20"/>
    </w:rPr>
  </w:style>
  <w:style w:type="paragraph" w:styleId="afff0">
    <w:name w:val="Block Text"/>
    <w:basedOn w:val="a1"/>
    <w:qFormat/>
    <w:rsid w:val="002E172F"/>
    <w:pPr>
      <w:spacing w:after="120"/>
      <w:ind w:left="1440" w:right="1440"/>
    </w:pPr>
  </w:style>
  <w:style w:type="paragraph" w:styleId="afff1">
    <w:name w:val="Message Header"/>
    <w:basedOn w:val="a1"/>
    <w:qFormat/>
    <w:rsid w:val="002E17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f2">
    <w:name w:val="E-mail Signature"/>
    <w:basedOn w:val="a1"/>
    <w:qFormat/>
    <w:rsid w:val="002E172F"/>
  </w:style>
  <w:style w:type="table" w:styleId="2b">
    <w:name w:val="Table Colorful 2"/>
    <w:basedOn w:val="a3"/>
    <w:qFormat/>
    <w:rsid w:val="002E172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Grid 2"/>
    <w:basedOn w:val="a3"/>
    <w:qFormat/>
    <w:rsid w:val="002E172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ubtle 1"/>
    <w:basedOn w:val="a3"/>
    <w:qFormat/>
    <w:rsid w:val="002E172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3">
    <w:name w:val="Table Theme"/>
    <w:basedOn w:val="a3"/>
    <w:qFormat/>
    <w:rsid w:val="002E17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rsid w:val="002E172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Grid 6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Grid 1"/>
    <w:basedOn w:val="a3"/>
    <w:qFormat/>
    <w:rsid w:val="002E172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3"/>
    <w:qFormat/>
    <w:rsid w:val="002E172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rsid w:val="002E172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lassic 4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4">
    <w:name w:val="Table Grid"/>
    <w:basedOn w:val="a3"/>
    <w:qFormat/>
    <w:rsid w:val="002E17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lassic 1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9">
    <w:name w:val="Table 3D effects 3"/>
    <w:basedOn w:val="a3"/>
    <w:qFormat/>
    <w:rsid w:val="002E172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olumns 3"/>
    <w:basedOn w:val="a3"/>
    <w:qFormat/>
    <w:rsid w:val="002E172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8">
    <w:name w:val="Table Columns 4"/>
    <w:basedOn w:val="a3"/>
    <w:qFormat/>
    <w:rsid w:val="002E172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lassic 3"/>
    <w:basedOn w:val="a3"/>
    <w:qFormat/>
    <w:rsid w:val="002E172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5">
    <w:name w:val="Table Professional"/>
    <w:basedOn w:val="a3"/>
    <w:qFormat/>
    <w:rsid w:val="002E172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6">
    <w:name w:val="Table Elegant"/>
    <w:basedOn w:val="a3"/>
    <w:qFormat/>
    <w:rsid w:val="002E172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orful 1"/>
    <w:basedOn w:val="a3"/>
    <w:qFormat/>
    <w:rsid w:val="002E172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rsid w:val="002E172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7">
    <w:name w:val="Table Contemporary"/>
    <w:basedOn w:val="a3"/>
    <w:qFormat/>
    <w:rsid w:val="002E172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2E172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9">
    <w:name w:val="Table Grid 4"/>
    <w:basedOn w:val="a3"/>
    <w:qFormat/>
    <w:rsid w:val="002E172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Columns 1"/>
    <w:basedOn w:val="a3"/>
    <w:qFormat/>
    <w:rsid w:val="002E172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rsid w:val="002E172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c">
    <w:name w:val="Table Grid 3"/>
    <w:basedOn w:val="a3"/>
    <w:qFormat/>
    <w:rsid w:val="002E172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3"/>
    <w:qFormat/>
    <w:rsid w:val="002E172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rsid w:val="002E172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orful 3"/>
    <w:basedOn w:val="a3"/>
    <w:qFormat/>
    <w:rsid w:val="002E172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8">
    <w:name w:val="Table Columns 5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">
    <w:name w:val="Table Classic 2"/>
    <w:basedOn w:val="a3"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3">
    <w:name w:val="Table Grid 7"/>
    <w:basedOn w:val="a3"/>
    <w:qFormat/>
    <w:rsid w:val="002E172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qFormat/>
    <w:rsid w:val="002E172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3"/>
    <w:qFormat/>
    <w:rsid w:val="002E172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Simple 2"/>
    <w:basedOn w:val="a3"/>
    <w:qFormat/>
    <w:rsid w:val="002E172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Simple 3"/>
    <w:basedOn w:val="a3"/>
    <w:autoRedefine/>
    <w:qFormat/>
    <w:rsid w:val="002E172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3">
    <w:name w:val="Table Grid 8"/>
    <w:basedOn w:val="a3"/>
    <w:autoRedefine/>
    <w:qFormat/>
    <w:rsid w:val="002E172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autoRedefine/>
    <w:qFormat/>
    <w:rsid w:val="002E172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f2">
    <w:name w:val="Цитата 2 Знак"/>
    <w:basedOn w:val="a2"/>
    <w:link w:val="2f3"/>
    <w:uiPriority w:val="29"/>
    <w:rsid w:val="006F2AA3"/>
    <w:rPr>
      <w:rFonts w:eastAsiaTheme="minorHAns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2f3">
    <w:name w:val="Quote"/>
    <w:basedOn w:val="a1"/>
    <w:next w:val="a1"/>
    <w:link w:val="2f2"/>
    <w:uiPriority w:val="29"/>
    <w:qFormat/>
    <w:rsid w:val="006F2AA3"/>
    <w:pPr>
      <w:suppressAutoHyphens w:val="0"/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afff8">
    <w:name w:val="Выделенная цитата Знак"/>
    <w:basedOn w:val="a2"/>
    <w:link w:val="afff9"/>
    <w:uiPriority w:val="30"/>
    <w:rsid w:val="006F2AA3"/>
    <w:rPr>
      <w:rFonts w:eastAsiaTheme="minorHAns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afff9">
    <w:name w:val="Intense Quote"/>
    <w:basedOn w:val="a1"/>
    <w:next w:val="a1"/>
    <w:link w:val="afff8"/>
    <w:uiPriority w:val="30"/>
    <w:qFormat/>
    <w:rsid w:val="006F2A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E74B5" w:themeColor="accent1" w:themeShade="BF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D75BA85381417DA91492E6F0FAA6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5C321-2947-425C-A449-A3E85F9838D1}"/>
      </w:docPartPr>
      <w:docPartBody>
        <w:p w:rsidR="002D1AA9" w:rsidRDefault="0042012C" w:rsidP="0042012C">
          <w:pPr>
            <w:pStyle w:val="C6D75BA85381417DA91492E6F0FAA6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Основной текст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characterSpacingControl w:val="doNotCompress"/>
  <w:compat>
    <w:useFELayout/>
  </w:compat>
  <w:rsids>
    <w:rsidRoot w:val="0042012C"/>
    <w:rsid w:val="00010A66"/>
    <w:rsid w:val="00017150"/>
    <w:rsid w:val="000525D7"/>
    <w:rsid w:val="00057F27"/>
    <w:rsid w:val="0010620C"/>
    <w:rsid w:val="001578AC"/>
    <w:rsid w:val="002968AE"/>
    <w:rsid w:val="002D1AA9"/>
    <w:rsid w:val="00371DEF"/>
    <w:rsid w:val="0042012C"/>
    <w:rsid w:val="004D6352"/>
    <w:rsid w:val="005908E3"/>
    <w:rsid w:val="00684823"/>
    <w:rsid w:val="0086459C"/>
    <w:rsid w:val="008F490C"/>
    <w:rsid w:val="009D4F93"/>
    <w:rsid w:val="009E45C6"/>
    <w:rsid w:val="00FC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90ADC166D8458E9944D82715B9B094">
    <w:name w:val="8490ADC166D8458E9944D82715B9B094"/>
    <w:rsid w:val="0042012C"/>
  </w:style>
  <w:style w:type="paragraph" w:customStyle="1" w:styleId="3808FD85E99C41B993DE99BC83485A5C">
    <w:name w:val="3808FD85E99C41B993DE99BC83485A5C"/>
    <w:rsid w:val="0042012C"/>
  </w:style>
  <w:style w:type="paragraph" w:customStyle="1" w:styleId="C6D75BA85381417DA91492E6F0FAA60F">
    <w:name w:val="C6D75BA85381417DA91492E6F0FAA60F"/>
    <w:rsid w:val="0042012C"/>
  </w:style>
  <w:style w:type="paragraph" w:customStyle="1" w:styleId="4D22ACDB5C5D4E369D343480F756DF2C">
    <w:name w:val="4D22ACDB5C5D4E369D343480F756DF2C"/>
    <w:rsid w:val="002D1A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CAE9-10A2-4302-9A38-A9583CC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37</Pages>
  <Words>16880</Words>
  <Characters>96218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37 СИ ИВО. 2025-03-08-09. ИВДИВО Бурятия. Кузьмина Юлия. ПРАКТИКИ. </vt:lpstr>
    </vt:vector>
  </TitlesOfParts>
  <Company/>
  <LinksUpToDate>false</LinksUpToDate>
  <CharactersWithSpaces>112873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 СИ ИВО. 2025-03-08-09. ИВДИВО Бурятия. Кузьмина Юлия. ПРАКТИКИ. </dc:title>
  <dc:creator>Пользователь</dc:creator>
  <cp:lastModifiedBy>Home</cp:lastModifiedBy>
  <cp:revision>474</cp:revision>
  <dcterms:created xsi:type="dcterms:W3CDTF">2023-09-23T14:39:00Z</dcterms:created>
  <dcterms:modified xsi:type="dcterms:W3CDTF">2025-04-04T01:40:00Z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0D5E40115FBC45D4A43DFE0BC4A0E77E_12</vt:lpwstr>
  </property>
</Properties>
</file>