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03DC4A">
      <w:pPr>
        <w:spacing w:after="0" w:line="240" w:lineRule="auto"/>
        <w:rPr>
          <w:rFonts w:ascii="Times New Roman" w:hAnsi="Times New Roman"/>
          <w:sz w:val="28"/>
          <w:szCs w:val="28"/>
        </w:rPr>
      </w:pPr>
      <w:r>
        <w:rPr>
          <w:rFonts w:ascii="Times New Roman" w:hAnsi="Times New Roman"/>
          <w:sz w:val="28"/>
          <w:szCs w:val="28"/>
        </w:rPr>
        <w:t>Кут Хуми</w:t>
      </w:r>
    </w:p>
    <w:p w14:paraId="64C10815">
      <w:pPr>
        <w:spacing w:after="0" w:line="240" w:lineRule="auto"/>
        <w:rPr>
          <w:rFonts w:ascii="Times New Roman" w:hAnsi="Times New Roman"/>
          <w:sz w:val="28"/>
          <w:szCs w:val="28"/>
        </w:rPr>
      </w:pPr>
      <w:r>
        <w:rPr>
          <w:rFonts w:ascii="Times New Roman" w:hAnsi="Times New Roman"/>
          <w:sz w:val="28"/>
          <w:szCs w:val="28"/>
        </w:rPr>
        <w:t>Юлия Кузьмина</w:t>
      </w:r>
    </w:p>
    <w:p w14:paraId="4EE97A5E">
      <w:pPr>
        <w:spacing w:after="0" w:line="240" w:lineRule="auto"/>
        <w:jc w:val="center"/>
        <w:rPr>
          <w:rFonts w:ascii="Times New Roman" w:hAnsi="Times New Roman"/>
          <w:sz w:val="20"/>
          <w:szCs w:val="20"/>
        </w:rPr>
      </w:pPr>
    </w:p>
    <w:p w14:paraId="6E338DCB">
      <w:pPr>
        <w:spacing w:after="0" w:line="240" w:lineRule="auto"/>
        <w:jc w:val="center"/>
        <w:rPr>
          <w:rFonts w:ascii="Times New Roman" w:hAnsi="Times New Roman"/>
          <w:sz w:val="20"/>
          <w:szCs w:val="20"/>
        </w:rPr>
      </w:pPr>
      <w:r>
        <w:rPr>
          <w:rFonts w:ascii="Times New Roman" w:hAnsi="Times New Roman"/>
          <w:sz w:val="20"/>
          <w:szCs w:val="20"/>
          <w:lang w:eastAsia="ru-RU"/>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14:paraId="1302FEA6">
      <w:pPr>
        <w:spacing w:after="0" w:line="240" w:lineRule="auto"/>
        <w:jc w:val="center"/>
        <w:rPr>
          <w:rFonts w:ascii="Times New Roman" w:hAnsi="Times New Roman"/>
          <w:sz w:val="20"/>
          <w:szCs w:val="20"/>
        </w:rPr>
      </w:pPr>
    </w:p>
    <w:p w14:paraId="4F092ECB">
      <w:pPr>
        <w:spacing w:after="0" w:line="240" w:lineRule="auto"/>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14:paraId="19F1BC2C">
      <w:pPr>
        <w:spacing w:after="0" w:line="240" w:lineRule="auto"/>
        <w:jc w:val="center"/>
        <w:rPr>
          <w:rFonts w:ascii="Times New Roman" w:hAnsi="Times New Roman"/>
          <w:b/>
          <w:sz w:val="36"/>
          <w:szCs w:val="36"/>
        </w:rPr>
      </w:pPr>
    </w:p>
    <w:p w14:paraId="6009C488">
      <w:pPr>
        <w:spacing w:after="0" w:line="240" w:lineRule="auto"/>
        <w:jc w:val="center"/>
        <w:rPr>
          <w:rFonts w:ascii="Times New Roman" w:hAnsi="Times New Roman"/>
          <w:b/>
          <w:sz w:val="36"/>
          <w:szCs w:val="36"/>
        </w:rPr>
      </w:pPr>
    </w:p>
    <w:p w14:paraId="42E2ED46">
      <w:pPr>
        <w:spacing w:after="0" w:line="240" w:lineRule="auto"/>
        <w:jc w:val="center"/>
        <w:rPr>
          <w:rFonts w:ascii="Times New Roman" w:hAnsi="Times New Roman"/>
          <w:b/>
          <w:sz w:val="36"/>
          <w:szCs w:val="36"/>
        </w:rPr>
      </w:pPr>
    </w:p>
    <w:p w14:paraId="1870465B">
      <w:pPr>
        <w:spacing w:after="0" w:line="240" w:lineRule="auto"/>
        <w:jc w:val="center"/>
        <w:rPr>
          <w:rFonts w:ascii="Times New Roman" w:hAnsi="Times New Roman"/>
          <w:b/>
          <w:color w:val="002060"/>
          <w:sz w:val="32"/>
          <w:szCs w:val="32"/>
        </w:rPr>
      </w:pPr>
      <w:r>
        <w:rPr>
          <w:rFonts w:ascii="Times New Roman" w:hAnsi="Times New Roman"/>
          <w:b/>
          <w:color w:val="002060"/>
          <w:sz w:val="32"/>
          <w:szCs w:val="32"/>
        </w:rPr>
        <w:t>Третий курс Синтеза Отца Изначально Вышестоящего Отца</w:t>
      </w:r>
    </w:p>
    <w:p w14:paraId="1970E20E">
      <w:pPr>
        <w:spacing w:after="0" w:line="240" w:lineRule="auto"/>
        <w:jc w:val="center"/>
        <w:rPr>
          <w:rFonts w:ascii="Times New Roman" w:hAnsi="Times New Roman"/>
          <w:b/>
          <w:color w:val="002060"/>
          <w:sz w:val="32"/>
          <w:szCs w:val="32"/>
        </w:rPr>
      </w:pPr>
    </w:p>
    <w:p w14:paraId="0E87F521">
      <w:pPr>
        <w:spacing w:after="0" w:line="240" w:lineRule="auto"/>
        <w:jc w:val="center"/>
        <w:rPr>
          <w:rFonts w:ascii="Times New Roman" w:hAnsi="Times New Roman"/>
          <w:b/>
          <w:color w:val="002060"/>
          <w:sz w:val="32"/>
          <w:szCs w:val="32"/>
        </w:rPr>
      </w:pPr>
    </w:p>
    <w:p w14:paraId="530B7D1F">
      <w:pPr>
        <w:spacing w:after="0" w:line="360" w:lineRule="auto"/>
        <w:jc w:val="center"/>
        <w:rPr>
          <w:rFonts w:ascii="Times New Roman" w:hAnsi="Times New Roman"/>
          <w:sz w:val="32"/>
          <w:szCs w:val="32"/>
        </w:rPr>
      </w:pPr>
    </w:p>
    <w:p w14:paraId="46BCB7EC">
      <w:pPr>
        <w:spacing w:after="0" w:line="240" w:lineRule="auto"/>
        <w:ind w:right="-170"/>
        <w:jc w:val="center"/>
        <w:rPr>
          <w:rFonts w:ascii="Times New Roman" w:hAnsi="Times New Roman"/>
          <w:b/>
          <w:color w:val="FF0000"/>
          <w:sz w:val="32"/>
          <w:szCs w:val="32"/>
        </w:rPr>
      </w:pPr>
      <w:r>
        <w:rPr>
          <w:rFonts w:ascii="Times New Roman" w:hAnsi="Times New Roman"/>
          <w:b/>
          <w:color w:val="FF0000"/>
          <w:sz w:val="32"/>
          <w:szCs w:val="32"/>
        </w:rPr>
        <w:t xml:space="preserve"> Тридцать четвёртый Синтез Изначально Вышестоящего Отца</w:t>
      </w:r>
    </w:p>
    <w:p w14:paraId="5A7738A4">
      <w:pPr>
        <w:spacing w:after="0" w:line="240" w:lineRule="auto"/>
        <w:ind w:right="-170"/>
        <w:jc w:val="center"/>
        <w:rPr>
          <w:rFonts w:ascii="Times New Roman" w:hAnsi="Times New Roman"/>
          <w:b/>
          <w:color w:val="FF0000"/>
          <w:sz w:val="24"/>
          <w:szCs w:val="24"/>
        </w:rPr>
      </w:pPr>
    </w:p>
    <w:p w14:paraId="644CC726">
      <w:pPr>
        <w:spacing w:after="0" w:line="240" w:lineRule="auto"/>
        <w:ind w:firstLine="120" w:firstLineChars="50"/>
        <w:jc w:val="center"/>
        <w:rPr>
          <w:rFonts w:ascii="Times New Roman" w:hAnsi="Times New Roman"/>
          <w:b/>
          <w:color w:val="002060"/>
          <w:sz w:val="24"/>
          <w:szCs w:val="24"/>
        </w:rPr>
      </w:pPr>
      <w:bookmarkStart w:id="0" w:name="_Hlk123060569"/>
      <w:r>
        <w:rPr>
          <w:rFonts w:ascii="Times New Roman" w:hAnsi="Times New Roman"/>
          <w:b/>
          <w:bCs/>
          <w:color w:val="002060"/>
          <w:sz w:val="24"/>
          <w:szCs w:val="24"/>
        </w:rPr>
        <w:t xml:space="preserve">Синтез Аппаратов систем частей Отец-Человек-Субъекта и Частные ИВДИВО-здания Отец-Человек-Субъекта </w:t>
      </w:r>
      <w:bookmarkEnd w:id="0"/>
      <w:r>
        <w:rPr>
          <w:rFonts w:ascii="Times New Roman" w:hAnsi="Times New Roman"/>
          <w:b/>
          <w:bCs/>
          <w:color w:val="002060"/>
          <w:sz w:val="24"/>
          <w:szCs w:val="24"/>
        </w:rPr>
        <w:t>Изначально Вышестоящего Отца.</w:t>
      </w:r>
    </w:p>
    <w:p w14:paraId="52C7DDC3">
      <w:pPr>
        <w:spacing w:after="0" w:line="240" w:lineRule="auto"/>
        <w:jc w:val="center"/>
        <w:rPr>
          <w:rFonts w:ascii="Times New Roman" w:hAnsi="Times New Roman"/>
          <w:b/>
          <w:color w:val="002060"/>
          <w:sz w:val="24"/>
          <w:szCs w:val="24"/>
        </w:rPr>
      </w:pPr>
      <w:r>
        <w:rPr>
          <w:rFonts w:ascii="Times New Roman" w:hAnsi="Times New Roman"/>
          <w:b/>
          <w:color w:val="002060"/>
          <w:sz w:val="24"/>
          <w:szCs w:val="24"/>
        </w:rPr>
        <w:t>Всеединый Теург</w:t>
      </w:r>
      <w:r>
        <w:rPr>
          <w:rFonts w:ascii="Times New Roman" w:hAnsi="Times New Roman"/>
          <w:b/>
          <w:bCs/>
          <w:color w:val="002060"/>
          <w:sz w:val="24"/>
          <w:szCs w:val="24"/>
        </w:rPr>
        <w:t xml:space="preserve"> Изначально Вышестоящего Отца</w:t>
      </w:r>
      <w:r>
        <w:rPr>
          <w:rFonts w:ascii="Times New Roman" w:hAnsi="Times New Roman"/>
          <w:b/>
          <w:color w:val="002060"/>
          <w:sz w:val="24"/>
          <w:szCs w:val="24"/>
        </w:rPr>
        <w:t>.</w:t>
      </w:r>
    </w:p>
    <w:p w14:paraId="567D8AA5">
      <w:pPr>
        <w:spacing w:after="0" w:line="240" w:lineRule="auto"/>
        <w:jc w:val="center"/>
        <w:rPr>
          <w:rFonts w:ascii="Times New Roman" w:hAnsi="Times New Roman"/>
          <w:b/>
          <w:bCs/>
          <w:color w:val="002060"/>
          <w:sz w:val="24"/>
          <w:szCs w:val="24"/>
        </w:rPr>
      </w:pPr>
      <w:r>
        <w:rPr>
          <w:rFonts w:ascii="Times New Roman" w:hAnsi="Times New Roman"/>
          <w:b/>
          <w:color w:val="002060"/>
          <w:sz w:val="24"/>
          <w:szCs w:val="24"/>
        </w:rPr>
        <w:t>Мероощущение Отца-человек-субъекта</w:t>
      </w:r>
      <w:r>
        <w:rPr>
          <w:rFonts w:ascii="Times New Roman" w:hAnsi="Times New Roman"/>
          <w:b/>
          <w:bCs/>
          <w:color w:val="002060"/>
          <w:sz w:val="24"/>
          <w:szCs w:val="24"/>
        </w:rPr>
        <w:t>.</w:t>
      </w:r>
    </w:p>
    <w:p w14:paraId="28B77F21">
      <w:pPr>
        <w:spacing w:after="0" w:line="240" w:lineRule="auto"/>
        <w:jc w:val="center"/>
        <w:rPr>
          <w:rFonts w:ascii="Times New Roman" w:hAnsi="Times New Roman"/>
          <w:b/>
          <w:sz w:val="24"/>
          <w:szCs w:val="24"/>
        </w:rPr>
      </w:pPr>
      <w:r>
        <w:rPr>
          <w:rFonts w:ascii="Times New Roman" w:hAnsi="Times New Roman" w:eastAsia="Calibri"/>
          <w:b/>
          <w:bCs/>
          <w:color w:val="002060"/>
          <w:sz w:val="24"/>
          <w:szCs w:val="24"/>
        </w:rPr>
        <w:t>Октавная Всеедина</w:t>
      </w:r>
      <w:r>
        <w:rPr>
          <w:rFonts w:ascii="Times New Roman" w:hAnsi="Times New Roman"/>
          <w:b/>
          <w:bCs/>
          <w:sz w:val="24"/>
          <w:szCs w:val="24"/>
        </w:rPr>
        <w:t xml:space="preserve"> </w:t>
      </w:r>
      <w:bookmarkStart w:id="1" w:name="_Hlk175986466"/>
      <w:r>
        <w:rPr>
          <w:rFonts w:ascii="Times New Roman" w:hAnsi="Times New Roman"/>
          <w:b/>
          <w:bCs/>
          <w:color w:val="002060"/>
          <w:sz w:val="24"/>
          <w:szCs w:val="24"/>
        </w:rPr>
        <w:t>Изначально Вышестоящего Отца</w:t>
      </w:r>
      <w:bookmarkEnd w:id="1"/>
      <w:r>
        <w:rPr>
          <w:rFonts w:ascii="Times New Roman" w:hAnsi="Times New Roman"/>
          <w:b/>
          <w:bCs/>
          <w:color w:val="002060"/>
          <w:sz w:val="24"/>
          <w:szCs w:val="24"/>
        </w:rPr>
        <w:t>.</w:t>
      </w:r>
    </w:p>
    <w:p w14:paraId="5CA45267">
      <w:pPr>
        <w:spacing w:after="0" w:line="240" w:lineRule="auto"/>
        <w:jc w:val="center"/>
        <w:rPr>
          <w:rFonts w:ascii="Times New Roman" w:hAnsi="Times New Roman"/>
          <w:b/>
          <w:sz w:val="28"/>
          <w:szCs w:val="28"/>
        </w:rPr>
      </w:pPr>
    </w:p>
    <w:p w14:paraId="3EBE892B">
      <w:pPr>
        <w:spacing w:after="0" w:line="240" w:lineRule="auto"/>
        <w:jc w:val="center"/>
        <w:rPr>
          <w:rFonts w:ascii="Times New Roman" w:hAnsi="Times New Roman"/>
          <w:b/>
          <w:sz w:val="28"/>
          <w:szCs w:val="28"/>
        </w:rPr>
      </w:pPr>
    </w:p>
    <w:p w14:paraId="112595C4">
      <w:pPr>
        <w:spacing w:after="0" w:line="240" w:lineRule="auto"/>
        <w:jc w:val="center"/>
        <w:rPr>
          <w:rFonts w:ascii="Times New Roman" w:hAnsi="Times New Roman"/>
          <w:b/>
          <w:sz w:val="28"/>
          <w:szCs w:val="28"/>
        </w:rPr>
      </w:pPr>
    </w:p>
    <w:p w14:paraId="04F4C0D5">
      <w:pPr>
        <w:spacing w:after="0" w:line="240" w:lineRule="auto"/>
        <w:jc w:val="center"/>
        <w:rPr>
          <w:rFonts w:ascii="Times New Roman" w:hAnsi="Times New Roman"/>
          <w:b/>
          <w:sz w:val="28"/>
          <w:szCs w:val="28"/>
        </w:rPr>
      </w:pPr>
    </w:p>
    <w:p w14:paraId="66DA9D84">
      <w:pPr>
        <w:spacing w:after="0" w:line="240" w:lineRule="auto"/>
        <w:jc w:val="center"/>
        <w:rPr>
          <w:rFonts w:ascii="Times New Roman" w:hAnsi="Times New Roman"/>
          <w:b/>
          <w:sz w:val="24"/>
          <w:szCs w:val="24"/>
        </w:rPr>
      </w:pPr>
      <w:r>
        <w:rPr>
          <w:rFonts w:ascii="Times New Roman" w:hAnsi="Times New Roman"/>
          <w:b/>
          <w:sz w:val="24"/>
          <w:szCs w:val="24"/>
        </w:rPr>
        <w:t>ПРАКТИКИ</w:t>
      </w:r>
    </w:p>
    <w:p w14:paraId="379ED278">
      <w:pPr>
        <w:spacing w:after="0" w:line="240" w:lineRule="auto"/>
        <w:jc w:val="both"/>
        <w:rPr>
          <w:rFonts w:ascii="Times New Roman" w:hAnsi="Times New Roman"/>
          <w:b/>
          <w:sz w:val="24"/>
          <w:szCs w:val="24"/>
        </w:rPr>
      </w:pPr>
    </w:p>
    <w:p w14:paraId="504FEC6E">
      <w:pPr>
        <w:spacing w:after="0" w:line="240" w:lineRule="auto"/>
        <w:jc w:val="both"/>
        <w:rPr>
          <w:rFonts w:ascii="Times New Roman" w:hAnsi="Times New Roman"/>
          <w:sz w:val="24"/>
          <w:szCs w:val="24"/>
        </w:rPr>
      </w:pPr>
    </w:p>
    <w:p w14:paraId="3B1BBF4C">
      <w:pPr>
        <w:spacing w:after="0" w:line="240" w:lineRule="auto"/>
        <w:jc w:val="center"/>
        <w:rPr>
          <w:rFonts w:ascii="Times New Roman" w:hAnsi="Times New Roman"/>
          <w:sz w:val="24"/>
          <w:szCs w:val="24"/>
        </w:rPr>
      </w:pPr>
    </w:p>
    <w:p w14:paraId="049E74D3">
      <w:pPr>
        <w:spacing w:after="0" w:line="240" w:lineRule="auto"/>
        <w:jc w:val="center"/>
        <w:rPr>
          <w:rFonts w:ascii="Times New Roman" w:hAnsi="Times New Roman"/>
          <w:sz w:val="24"/>
          <w:szCs w:val="24"/>
        </w:rPr>
      </w:pPr>
    </w:p>
    <w:p w14:paraId="28241DA9">
      <w:pPr>
        <w:spacing w:after="0" w:line="240" w:lineRule="auto"/>
        <w:jc w:val="center"/>
        <w:rPr>
          <w:rFonts w:ascii="Times New Roman" w:hAnsi="Times New Roman"/>
          <w:sz w:val="24"/>
          <w:szCs w:val="24"/>
        </w:rPr>
      </w:pPr>
    </w:p>
    <w:p w14:paraId="7880FC21">
      <w:pPr>
        <w:spacing w:after="0" w:line="240" w:lineRule="auto"/>
        <w:jc w:val="both"/>
        <w:rPr>
          <w:rFonts w:ascii="Times New Roman" w:hAnsi="Times New Roman"/>
          <w:sz w:val="24"/>
          <w:szCs w:val="24"/>
        </w:rPr>
      </w:pPr>
    </w:p>
    <w:p w14:paraId="05964700">
      <w:pPr>
        <w:spacing w:after="0" w:line="240" w:lineRule="auto"/>
        <w:jc w:val="center"/>
        <w:rPr>
          <w:rFonts w:ascii="Times New Roman" w:hAnsi="Times New Roman"/>
          <w:sz w:val="24"/>
          <w:szCs w:val="24"/>
        </w:rPr>
      </w:pPr>
    </w:p>
    <w:p w14:paraId="39B299DE">
      <w:pPr>
        <w:spacing w:after="0" w:line="240" w:lineRule="auto"/>
        <w:jc w:val="center"/>
        <w:rPr>
          <w:rFonts w:ascii="Times New Roman" w:hAnsi="Times New Roman"/>
          <w:sz w:val="24"/>
          <w:szCs w:val="24"/>
        </w:rPr>
      </w:pPr>
    </w:p>
    <w:p w14:paraId="5B184B98">
      <w:pPr>
        <w:spacing w:after="0" w:line="240" w:lineRule="auto"/>
        <w:jc w:val="center"/>
        <w:rPr>
          <w:rFonts w:ascii="Times New Roman" w:hAnsi="Times New Roman"/>
          <w:sz w:val="24"/>
          <w:szCs w:val="24"/>
        </w:rPr>
      </w:pPr>
    </w:p>
    <w:p w14:paraId="65F07BDF">
      <w:pPr>
        <w:spacing w:after="0" w:line="240" w:lineRule="auto"/>
        <w:jc w:val="center"/>
        <w:rPr>
          <w:rFonts w:ascii="Times New Roman" w:hAnsi="Times New Roman"/>
          <w:sz w:val="24"/>
          <w:szCs w:val="24"/>
        </w:rPr>
      </w:pPr>
    </w:p>
    <w:p w14:paraId="20E44870">
      <w:pPr>
        <w:spacing w:after="0" w:line="240" w:lineRule="auto"/>
        <w:jc w:val="center"/>
        <w:rPr>
          <w:rFonts w:ascii="Times New Roman" w:hAnsi="Times New Roman"/>
          <w:sz w:val="24"/>
          <w:szCs w:val="24"/>
        </w:rPr>
      </w:pPr>
      <w:r>
        <w:rPr>
          <w:rFonts w:ascii="Times New Roman" w:hAnsi="Times New Roman"/>
          <w:sz w:val="24"/>
          <w:szCs w:val="24"/>
        </w:rPr>
        <w:t>14-15 декабря 2024 года</w:t>
      </w:r>
    </w:p>
    <w:p w14:paraId="3D95F191">
      <w:pPr>
        <w:spacing w:after="0" w:line="240" w:lineRule="auto"/>
        <w:jc w:val="center"/>
        <w:rPr>
          <w:rFonts w:hint="default" w:ascii="Times New Roman" w:hAnsi="Times New Roman"/>
          <w:sz w:val="24"/>
          <w:szCs w:val="24"/>
          <w:lang w:val="ru-RU"/>
        </w:rPr>
        <w:sectPr>
          <w:headerReference r:id="rId5" w:type="default"/>
          <w:footerReference r:id="rId6" w:type="default"/>
          <w:pgSz w:w="11906" w:h="16838"/>
          <w:pgMar w:top="1134" w:right="850" w:bottom="1134" w:left="1701" w:header="720" w:footer="720" w:gutter="0"/>
          <w:cols w:space="0" w:num="1"/>
          <w:docGrid w:linePitch="360" w:charSpace="0"/>
        </w:sectPr>
      </w:pPr>
      <w:r>
        <w:rPr>
          <w:rFonts w:ascii="Times New Roman" w:hAnsi="Times New Roman"/>
          <w:sz w:val="24"/>
          <w:szCs w:val="24"/>
        </w:rPr>
        <w:t>ИВДИВО Бурятия</w:t>
      </w:r>
      <w:r>
        <w:rPr>
          <w:rFonts w:hint="default" w:ascii="Times New Roman" w:hAnsi="Times New Roman"/>
          <w:sz w:val="24"/>
          <w:szCs w:val="24"/>
          <w:lang w:val="ru-RU"/>
        </w:rPr>
        <w:t>, Россия</w:t>
      </w:r>
    </w:p>
    <w:p w14:paraId="530C24CA">
      <w:pPr>
        <w:spacing w:after="0"/>
        <w:rPr>
          <w:rFonts w:ascii="Times New Roman" w:hAnsi="Times New Roman" w:cs="Times New Roman (Основной текст"/>
          <w:b/>
          <w:bCs/>
          <w:sz w:val="28"/>
          <w:szCs w:val="28"/>
        </w:rPr>
      </w:pPr>
      <w:r>
        <w:rPr>
          <w:rFonts w:ascii="Times New Roman" w:hAnsi="Times New Roman" w:cs="Times New Roman (Основной текст"/>
          <w:b/>
          <w:bCs/>
          <w:sz w:val="28"/>
          <w:szCs w:val="28"/>
        </w:rPr>
        <w:t>Содержание</w:t>
      </w:r>
    </w:p>
    <w:p w14:paraId="6C595D71">
      <w:pPr>
        <w:spacing w:after="0"/>
        <w:rPr>
          <w:rFonts w:ascii="Times New Roman" w:hAnsi="Times New Roman" w:cs="Times New Roman (Основной текст"/>
          <w:b/>
          <w:bCs/>
          <w:sz w:val="28"/>
          <w:szCs w:val="28"/>
        </w:rPr>
      </w:pPr>
    </w:p>
    <w:p w14:paraId="0617BA41">
      <w:pPr>
        <w:spacing w:after="0"/>
        <w:rPr>
          <w:rFonts w:ascii="Times New Roman" w:hAnsi="Times New Roman" w:cs="Times New Roman (Основной текст"/>
          <w:b/>
          <w:bCs/>
          <w:sz w:val="24"/>
          <w:szCs w:val="24"/>
        </w:rPr>
      </w:pPr>
      <w:r>
        <w:rPr>
          <w:rFonts w:ascii="Times New Roman" w:hAnsi="Times New Roman" w:cs="Times New Roman (Основной текст"/>
          <w:b/>
          <w:bCs/>
          <w:sz w:val="28"/>
          <w:szCs w:val="28"/>
        </w:rPr>
        <w:t xml:space="preserve">                          </w:t>
      </w:r>
      <w:r>
        <w:rPr>
          <w:rFonts w:ascii="Times New Roman" w:hAnsi="Times New Roman" w:cs="Times New Roman (Основной текст"/>
          <w:b/>
          <w:bCs/>
          <w:sz w:val="24"/>
          <w:szCs w:val="24"/>
        </w:rPr>
        <w:t>1день 1 часть</w:t>
      </w:r>
    </w:p>
    <w:p w14:paraId="3588891F">
      <w:pPr>
        <w:spacing w:after="0"/>
        <w:rPr>
          <w:rFonts w:ascii="Times New Roman" w:hAnsi="Times New Roman" w:cs="Times New Roman (Основной текст"/>
          <w:bCs/>
          <w:i/>
          <w:sz w:val="24"/>
          <w:szCs w:val="24"/>
        </w:rPr>
      </w:pPr>
      <w:r>
        <w:rPr>
          <w:rFonts w:ascii="Times New Roman" w:hAnsi="Times New Roman" w:cs="Times New Roman (Основной текст"/>
          <w:bCs/>
          <w:i/>
          <w:sz w:val="24"/>
          <w:szCs w:val="24"/>
        </w:rPr>
        <w:t>02:36:54-03:10:13</w:t>
      </w:r>
    </w:p>
    <w:p w14:paraId="6283F953">
      <w:pPr>
        <w:spacing w:after="0"/>
        <w:jc w:val="both"/>
        <w:rPr>
          <w:rFonts w:hint="default" w:ascii="Times New Roman" w:hAnsi="Times New Roman" w:cs="Times New Roman (Основной текст"/>
          <w:b/>
          <w:bCs/>
          <w:sz w:val="24"/>
          <w:szCs w:val="24"/>
          <w:lang w:val="ru-RU"/>
        </w:rPr>
      </w:pPr>
      <w:r>
        <w:rPr>
          <w:rFonts w:ascii="Times New Roman" w:hAnsi="Times New Roman" w:cs="Times New Roman (Основной текст"/>
          <w:b/>
          <w:bCs/>
          <w:sz w:val="24"/>
          <w:szCs w:val="24"/>
        </w:rPr>
        <w:t>Практика 1.</w:t>
      </w:r>
      <w:r>
        <w:rPr>
          <w:rFonts w:hint="default" w:ascii="Times New Roman" w:hAnsi="Times New Roman" w:cs="Times New Roman (Основной текст"/>
          <w:b/>
          <w:bCs/>
          <w:sz w:val="24"/>
          <w:szCs w:val="24"/>
          <w:lang w:val="ru-RU"/>
        </w:rPr>
        <w:t xml:space="preserve"> </w:t>
      </w:r>
      <w:r>
        <w:rPr>
          <w:rFonts w:ascii="Times New Roman" w:hAnsi="Times New Roman" w:eastAsia="Calibri" w:cs="Times New Roman"/>
          <w:b w:val="0"/>
          <w:bCs/>
          <w:sz w:val="24"/>
          <w:szCs w:val="24"/>
          <w:lang w:val="ru-RU"/>
        </w:rPr>
        <w:t>Вхождение</w:t>
      </w:r>
      <w:r>
        <w:rPr>
          <w:rFonts w:hint="default" w:ascii="Times New Roman" w:hAnsi="Times New Roman" w:eastAsia="Calibri" w:cs="Times New Roman"/>
          <w:b w:val="0"/>
          <w:bCs/>
          <w:sz w:val="24"/>
          <w:szCs w:val="24"/>
          <w:lang w:val="ru-RU"/>
        </w:rPr>
        <w:t xml:space="preserve"> в 34 Синтез Изначально Вышестоящего Отца, стяжание 34 Синтеза Изначально Вышестоящего Отца каждому. Стяжание и обновление Ядра Синтеза и Части Изначально Вышестоящего Отца, и Ядра Синтеза и Части Изначально Вышестоящего Аватара Синтеза Кут Хуми. Стяжание Рождения Свыше и Нового Рождения в Октавной Метагалактикой Человека-Служащего. Стяжание 8192-рицы Синтез частей. Трансляция частных ИВДИВО-зданий в соответствующие архетипы 34 горизонта текущего Синтеза. Синтез тренинг в частном ИВДИВО-здании каждого Частью Изначально Вышестоящего Отца и Изначально Вышестоящего Аватара Синтеза Кут Хуми. ...........................................................................................................................................3-8</w:t>
      </w:r>
    </w:p>
    <w:p w14:paraId="57A1C70F">
      <w:pPr>
        <w:spacing w:after="0"/>
        <w:jc w:val="both"/>
        <w:rPr>
          <w:rFonts w:ascii="Times New Roman" w:hAnsi="Times New Roman" w:cs="Times New Roman (Основной текст"/>
          <w:b/>
          <w:bCs/>
          <w:sz w:val="24"/>
          <w:szCs w:val="24"/>
        </w:rPr>
      </w:pPr>
      <w:r>
        <w:rPr>
          <w:rFonts w:ascii="Times New Roman" w:hAnsi="Times New Roman" w:cs="Times New Roman (Основной текст"/>
          <w:b/>
          <w:bCs/>
          <w:sz w:val="24"/>
          <w:szCs w:val="24"/>
        </w:rPr>
        <w:t xml:space="preserve">                               1 день 2 часть</w:t>
      </w:r>
    </w:p>
    <w:p w14:paraId="7E6320F1">
      <w:pPr>
        <w:spacing w:after="0"/>
        <w:rPr>
          <w:rFonts w:ascii="Times New Roman" w:hAnsi="Times New Roman" w:cs="Times New Roman (Основной текст"/>
          <w:bCs/>
          <w:i/>
          <w:sz w:val="24"/>
          <w:szCs w:val="24"/>
        </w:rPr>
      </w:pPr>
      <w:r>
        <w:rPr>
          <w:rFonts w:ascii="Times New Roman" w:hAnsi="Times New Roman" w:cs="Times New Roman (Основной текст"/>
          <w:bCs/>
          <w:i/>
          <w:sz w:val="24"/>
          <w:szCs w:val="24"/>
        </w:rPr>
        <w:t>01:37:38-02:03:21</w:t>
      </w:r>
    </w:p>
    <w:p w14:paraId="2A13AF5A">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hint="default" w:ascii="Times New Roman" w:hAnsi="Times New Roman" w:cs="Times New Roman (Основной текст"/>
          <w:b/>
          <w:bCs/>
          <w:sz w:val="24"/>
          <w:szCs w:val="24"/>
          <w:lang w:val="ru-RU"/>
        </w:rPr>
      </w:pPr>
      <w:r>
        <w:rPr>
          <w:rFonts w:ascii="Times New Roman" w:hAnsi="Times New Roman" w:cs="Times New Roman (Основной текст"/>
          <w:b/>
          <w:bCs/>
          <w:color w:val="FF0000"/>
          <w:sz w:val="24"/>
          <w:szCs w:val="24"/>
        </w:rPr>
        <w:t xml:space="preserve">Практика 2. </w:t>
      </w:r>
      <w:r>
        <w:rPr>
          <w:rFonts w:ascii="Times New Roman" w:hAnsi="Times New Roman" w:cs="Times New Roman (Основной текст"/>
          <w:b/>
          <w:bCs/>
          <w:color w:val="FF0000"/>
          <w:sz w:val="24"/>
          <w:szCs w:val="24"/>
          <w:lang w:val="ru-RU"/>
        </w:rPr>
        <w:t>Первостяжание</w:t>
      </w:r>
      <w:r>
        <w:rPr>
          <w:rFonts w:hint="default" w:ascii="Times New Roman" w:hAnsi="Times New Roman" w:cs="Times New Roman (Основной текст"/>
          <w:b/>
          <w:bCs/>
          <w:color w:val="FF0000"/>
          <w:sz w:val="24"/>
          <w:szCs w:val="24"/>
          <w:lang w:val="ru-RU"/>
        </w:rPr>
        <w:t>.</w:t>
      </w:r>
      <w:r>
        <w:rPr>
          <w:rFonts w:ascii="Times New Roman" w:hAnsi="Times New Roman" w:cs="Times New Roman"/>
          <w:b w:val="0"/>
          <w:bCs/>
          <w:sz w:val="24"/>
          <w:szCs w:val="24"/>
        </w:rPr>
        <w:t xml:space="preserve"> Стяжание и развёртывание 96-ти Совершенных Инструментов Изначально Вышестоящего Отца 96-ричной Средой Мероощущения Отец-</w:t>
      </w:r>
      <w:r>
        <w:rPr>
          <w:rFonts w:ascii="Times New Roman" w:hAnsi="Times New Roman" w:cs="Times New Roman"/>
          <w:b w:val="0"/>
          <w:bCs/>
          <w:sz w:val="24"/>
          <w:szCs w:val="24"/>
          <w:lang w:val="ru-RU"/>
        </w:rPr>
        <w:t>Ч</w:t>
      </w:r>
      <w:r>
        <w:rPr>
          <w:rFonts w:ascii="Times New Roman" w:hAnsi="Times New Roman" w:cs="Times New Roman"/>
          <w:b w:val="0"/>
          <w:bCs/>
          <w:sz w:val="24"/>
          <w:szCs w:val="24"/>
        </w:rPr>
        <w:t>еловек-</w:t>
      </w:r>
      <w:r>
        <w:rPr>
          <w:rFonts w:ascii="Times New Roman" w:hAnsi="Times New Roman" w:cs="Times New Roman"/>
          <w:b w:val="0"/>
          <w:bCs/>
          <w:sz w:val="24"/>
          <w:szCs w:val="24"/>
          <w:lang w:val="ru-RU"/>
        </w:rPr>
        <w:t>З</w:t>
      </w:r>
      <w:r>
        <w:rPr>
          <w:rFonts w:ascii="Times New Roman" w:hAnsi="Times New Roman" w:cs="Times New Roman"/>
          <w:b w:val="0"/>
          <w:bCs/>
          <w:sz w:val="24"/>
          <w:szCs w:val="24"/>
        </w:rPr>
        <w:t>емлянина Изначально Вышестоящего Отца</w:t>
      </w:r>
      <w:r>
        <w:rPr>
          <w:rFonts w:hint="default" w:ascii="Times New Roman" w:hAnsi="Times New Roman" w:cs="Times New Roman"/>
          <w:b w:val="0"/>
          <w:bCs/>
          <w:sz w:val="24"/>
          <w:szCs w:val="24"/>
          <w:lang w:val="ru-RU"/>
        </w:rPr>
        <w:t>...............................................9-12</w:t>
      </w:r>
    </w:p>
    <w:p w14:paraId="758EE790">
      <w:pPr>
        <w:spacing w:after="0"/>
        <w:rPr>
          <w:rFonts w:ascii="Times New Roman" w:hAnsi="Times New Roman" w:cs="Times New Roman (Основной текст"/>
          <w:bCs/>
          <w:i/>
          <w:sz w:val="24"/>
          <w:szCs w:val="24"/>
        </w:rPr>
      </w:pPr>
      <w:r>
        <w:rPr>
          <w:rFonts w:ascii="Times New Roman" w:hAnsi="Times New Roman" w:cs="Times New Roman (Основной текст"/>
          <w:bCs/>
          <w:i/>
          <w:sz w:val="24"/>
          <w:szCs w:val="24"/>
        </w:rPr>
        <w:t>02:12:49-02:21:55</w:t>
      </w:r>
    </w:p>
    <w:p w14:paraId="5329911D">
      <w:pPr>
        <w:spacing w:after="0"/>
        <w:jc w:val="both"/>
        <w:rPr>
          <w:rFonts w:hint="default" w:ascii="Times New Roman" w:hAnsi="Times New Roman" w:cs="Times New Roman (Основной текст"/>
          <w:b/>
          <w:bCs/>
          <w:sz w:val="24"/>
          <w:szCs w:val="24"/>
          <w:lang w:val="ru-RU"/>
        </w:rPr>
      </w:pPr>
      <w:r>
        <w:rPr>
          <w:rFonts w:ascii="Times New Roman" w:hAnsi="Times New Roman" w:cs="Times New Roman (Основной текст"/>
          <w:b/>
          <w:bCs/>
          <w:sz w:val="24"/>
          <w:szCs w:val="24"/>
        </w:rPr>
        <w:t>Практика 3.</w:t>
      </w:r>
      <w:r>
        <w:rPr>
          <w:rFonts w:hint="default" w:ascii="Times New Roman" w:hAnsi="Times New Roman" w:cs="Times New Roman (Основной текст"/>
          <w:b/>
          <w:bCs/>
          <w:sz w:val="24"/>
          <w:szCs w:val="24"/>
          <w:lang w:val="ru-RU"/>
        </w:rPr>
        <w:t xml:space="preserve"> </w:t>
      </w:r>
      <w:r>
        <w:rPr>
          <w:rFonts w:ascii="Times New Roman" w:hAnsi="Times New Roman" w:cs="Times New Roman"/>
          <w:b w:val="0"/>
          <w:bCs/>
          <w:sz w:val="24"/>
          <w:szCs w:val="24"/>
        </w:rPr>
        <w:t>Стяжа</w:t>
      </w:r>
      <w:r>
        <w:rPr>
          <w:rFonts w:ascii="Times New Roman" w:hAnsi="Times New Roman" w:cs="Times New Roman"/>
          <w:b w:val="0"/>
          <w:bCs/>
          <w:iCs/>
          <w:sz w:val="24"/>
          <w:szCs w:val="24"/>
        </w:rPr>
        <w:t xml:space="preserve">ние, синтезирование и творение 7 частей Изначально Вышестоящего Отца горизонтом 34 </w:t>
      </w:r>
      <w:r>
        <w:rPr>
          <w:rFonts w:ascii="Times New Roman" w:hAnsi="Times New Roman" w:cs="Times New Roman"/>
          <w:b w:val="0"/>
          <w:bCs/>
          <w:iCs/>
          <w:sz w:val="24"/>
          <w:szCs w:val="24"/>
          <w:lang w:val="ru-RU"/>
        </w:rPr>
        <w:t>С</w:t>
      </w:r>
      <w:r>
        <w:rPr>
          <w:rFonts w:ascii="Times New Roman" w:hAnsi="Times New Roman" w:cs="Times New Roman"/>
          <w:b w:val="0"/>
          <w:bCs/>
          <w:iCs/>
          <w:sz w:val="24"/>
          <w:szCs w:val="24"/>
        </w:rPr>
        <w:t>интеза</w:t>
      </w:r>
      <w:r>
        <w:rPr>
          <w:rFonts w:hint="default" w:ascii="Times New Roman" w:hAnsi="Times New Roman" w:cs="Times New Roman"/>
          <w:b w:val="0"/>
          <w:bCs/>
          <w:iCs/>
          <w:sz w:val="24"/>
          <w:szCs w:val="24"/>
          <w:lang w:val="ru-RU"/>
        </w:rPr>
        <w:t xml:space="preserve"> Изначально Вышестоящего Отца. С</w:t>
      </w:r>
      <w:r>
        <w:rPr>
          <w:rFonts w:ascii="Times New Roman" w:hAnsi="Times New Roman" w:cs="Times New Roman"/>
          <w:b w:val="0"/>
          <w:bCs/>
          <w:iCs/>
          <w:sz w:val="24"/>
          <w:szCs w:val="24"/>
        </w:rPr>
        <w:t xml:space="preserve">тяжание </w:t>
      </w:r>
      <w:r>
        <w:rPr>
          <w:rFonts w:ascii="Times New Roman" w:hAnsi="Times New Roman" w:cs="Times New Roman"/>
          <w:b w:val="0"/>
          <w:bCs/>
          <w:sz w:val="24"/>
          <w:szCs w:val="24"/>
        </w:rPr>
        <w:t xml:space="preserve">синтеза ночной </w:t>
      </w:r>
      <w:r>
        <w:rPr>
          <w:rFonts w:ascii="Times New Roman" w:hAnsi="Times New Roman" w:cs="Times New Roman"/>
          <w:b w:val="0"/>
          <w:bCs/>
          <w:sz w:val="24"/>
          <w:szCs w:val="24"/>
          <w:lang w:val="ru-RU"/>
        </w:rPr>
        <w:t>учёбы</w:t>
      </w:r>
      <w:r>
        <w:rPr>
          <w:rFonts w:ascii="Times New Roman" w:hAnsi="Times New Roman" w:cs="Times New Roman"/>
          <w:b w:val="0"/>
          <w:bCs/>
          <w:sz w:val="24"/>
          <w:szCs w:val="24"/>
        </w:rPr>
        <w:t xml:space="preserve"> </w:t>
      </w:r>
      <w:r>
        <w:rPr>
          <w:rFonts w:ascii="Times New Roman" w:hAnsi="Times New Roman" w:cs="Times New Roman"/>
          <w:b w:val="0"/>
          <w:bCs/>
          <w:sz w:val="24"/>
          <w:szCs w:val="24"/>
          <w:lang w:val="ru-RU"/>
        </w:rPr>
        <w:t>двух</w:t>
      </w:r>
      <w:r>
        <w:rPr>
          <w:rFonts w:ascii="Times New Roman" w:hAnsi="Times New Roman" w:cs="Times New Roman"/>
          <w:b w:val="0"/>
          <w:bCs/>
          <w:sz w:val="24"/>
          <w:szCs w:val="24"/>
        </w:rPr>
        <w:t xml:space="preserve"> Изначально Вышестоящих Отцов каждым из нас, </w:t>
      </w:r>
      <w:r>
        <w:rPr>
          <w:rFonts w:ascii="Times New Roman" w:hAnsi="Times New Roman" w:cs="Times New Roman"/>
          <w:b w:val="0"/>
          <w:bCs/>
          <w:sz w:val="24"/>
          <w:szCs w:val="24"/>
          <w:lang w:val="ru-RU"/>
        </w:rPr>
        <w:t>развёртывание</w:t>
      </w:r>
      <w:r>
        <w:rPr>
          <w:rFonts w:ascii="Times New Roman" w:hAnsi="Times New Roman" w:cs="Times New Roman"/>
          <w:b w:val="0"/>
          <w:bCs/>
          <w:sz w:val="24"/>
          <w:szCs w:val="24"/>
        </w:rPr>
        <w:t xml:space="preserve"> </w:t>
      </w:r>
      <w:r>
        <w:rPr>
          <w:rFonts w:ascii="Times New Roman" w:hAnsi="Times New Roman" w:cs="Times New Roman"/>
          <w:b w:val="0"/>
          <w:bCs/>
          <w:sz w:val="24"/>
          <w:szCs w:val="24"/>
          <w:lang w:val="ru-RU"/>
        </w:rPr>
        <w:t>Си</w:t>
      </w:r>
      <w:r>
        <w:rPr>
          <w:rFonts w:ascii="Times New Roman" w:hAnsi="Times New Roman" w:cs="Times New Roman"/>
          <w:b w:val="0"/>
          <w:bCs/>
          <w:sz w:val="24"/>
          <w:szCs w:val="24"/>
        </w:rPr>
        <w:t>нтеза ночной подготовки Изначально Вышестоящих Аватаров Синтеза Кут Хуми и Фаинь, Изначально Вышестоящего Аватара Синтеза Эмиля</w:t>
      </w:r>
      <w:r>
        <w:rPr>
          <w:rFonts w:ascii="Times New Roman" w:hAnsi="Times New Roman" w:cs="Times New Roman"/>
          <w:b w:val="0"/>
          <w:bCs/>
          <w:iCs/>
          <w:sz w:val="24"/>
          <w:szCs w:val="24"/>
        </w:rPr>
        <w:t>.</w:t>
      </w:r>
      <w:r>
        <w:rPr>
          <w:rFonts w:hint="default" w:ascii="Times New Roman" w:hAnsi="Times New Roman" w:cs="Times New Roman"/>
          <w:b w:val="0"/>
          <w:bCs/>
          <w:iCs/>
          <w:sz w:val="24"/>
          <w:szCs w:val="24"/>
          <w:lang w:val="ru-RU"/>
        </w:rPr>
        <w:t>......................................................................................................................................13-15</w:t>
      </w:r>
    </w:p>
    <w:p w14:paraId="634D1A70">
      <w:pPr>
        <w:spacing w:after="0"/>
        <w:rPr>
          <w:rFonts w:ascii="Times New Roman" w:hAnsi="Times New Roman" w:cs="Times New Roman (Основной текст"/>
          <w:b/>
          <w:bCs/>
          <w:sz w:val="24"/>
          <w:szCs w:val="24"/>
        </w:rPr>
      </w:pPr>
      <w:r>
        <w:rPr>
          <w:rFonts w:ascii="Times New Roman" w:hAnsi="Times New Roman" w:cs="Times New Roman (Основной текст"/>
          <w:b/>
          <w:bCs/>
          <w:sz w:val="24"/>
          <w:szCs w:val="24"/>
        </w:rPr>
        <w:t xml:space="preserve">                               2 день 1 часть</w:t>
      </w:r>
    </w:p>
    <w:p w14:paraId="37F38B2B">
      <w:pPr>
        <w:spacing w:after="0"/>
        <w:rPr>
          <w:rFonts w:ascii="Times New Roman" w:hAnsi="Times New Roman" w:cs="Times New Roman (Основной текст"/>
          <w:bCs/>
          <w:i/>
          <w:sz w:val="24"/>
          <w:szCs w:val="24"/>
        </w:rPr>
      </w:pPr>
      <w:r>
        <w:rPr>
          <w:rFonts w:ascii="Times New Roman" w:hAnsi="Times New Roman" w:cs="Times New Roman (Основной текст"/>
          <w:bCs/>
          <w:i/>
          <w:sz w:val="24"/>
          <w:szCs w:val="24"/>
        </w:rPr>
        <w:t>02:27:57-02:52:25</w:t>
      </w:r>
    </w:p>
    <w:p w14:paraId="4030889D">
      <w:pPr>
        <w:spacing w:after="0"/>
        <w:jc w:val="both"/>
        <w:rPr>
          <w:rFonts w:hint="default" w:ascii="Times New Roman" w:hAnsi="Times New Roman" w:cs="Times New Roman (Основной текст"/>
          <w:b w:val="0"/>
          <w:bCs w:val="0"/>
          <w:sz w:val="24"/>
          <w:szCs w:val="24"/>
          <w:lang w:val="ru-RU"/>
        </w:rPr>
      </w:pPr>
      <w:r>
        <w:rPr>
          <w:rFonts w:ascii="Times New Roman" w:hAnsi="Times New Roman" w:cs="Times New Roman (Основной текст"/>
          <w:b/>
          <w:bCs/>
          <w:color w:val="FF0000"/>
          <w:sz w:val="24"/>
          <w:szCs w:val="24"/>
        </w:rPr>
        <w:t xml:space="preserve">Практика </w:t>
      </w:r>
      <w:r>
        <w:rPr>
          <w:rFonts w:ascii="Times New Roman" w:hAnsi="Times New Roman" w:cs="Times New Roman (Основной текст"/>
          <w:b/>
          <w:bCs/>
          <w:color w:val="FF0000"/>
          <w:sz w:val="24"/>
          <w:szCs w:val="24"/>
          <w:lang w:val="ru-RU"/>
        </w:rPr>
        <w:t>№</w:t>
      </w:r>
      <w:r>
        <w:rPr>
          <w:rFonts w:ascii="Times New Roman" w:hAnsi="Times New Roman" w:cs="Times New Roman (Основной текст"/>
          <w:b/>
          <w:bCs/>
          <w:color w:val="FF0000"/>
          <w:sz w:val="24"/>
          <w:szCs w:val="24"/>
        </w:rPr>
        <w:t xml:space="preserve">4. </w:t>
      </w:r>
      <w:r>
        <w:rPr>
          <w:rFonts w:ascii="Times New Roman" w:hAnsi="Times New Roman" w:cs="Times New Roman (Основной текст"/>
          <w:b/>
          <w:bCs/>
          <w:color w:val="FF0000"/>
          <w:sz w:val="24"/>
          <w:szCs w:val="24"/>
          <w:lang w:val="ru-RU"/>
        </w:rPr>
        <w:t>Первостяжание</w:t>
      </w:r>
      <w:r>
        <w:rPr>
          <w:rFonts w:hint="default" w:ascii="Times New Roman" w:hAnsi="Times New Roman" w:cs="Times New Roman (Основной текст"/>
          <w:b/>
          <w:bCs/>
          <w:color w:val="FF0000"/>
          <w:sz w:val="24"/>
          <w:szCs w:val="24"/>
          <w:lang w:val="ru-RU"/>
        </w:rPr>
        <w:t>.</w:t>
      </w:r>
      <w:r>
        <w:rPr>
          <w:rFonts w:hint="default" w:ascii="Times New Roman" w:hAnsi="Times New Roman" w:cs="Times New Roman (Основной текст"/>
          <w:b/>
          <w:bCs/>
          <w:sz w:val="24"/>
          <w:szCs w:val="24"/>
          <w:lang w:val="ru-RU"/>
        </w:rPr>
        <w:t xml:space="preserve"> </w:t>
      </w:r>
      <w:r>
        <w:rPr>
          <w:rFonts w:ascii="Times New Roman" w:hAnsi="Times New Roman" w:cs="Times New Roman (Основной текст"/>
          <w:bCs/>
          <w:sz w:val="24"/>
          <w:szCs w:val="24"/>
        </w:rPr>
        <w:t>Практика-тренинг стяжания итогов ночной учёбы. Стяжание 8-ричной Теургии практик в развитии разработки восьми жизней от Человека до Отца с концентрацией Стандарта Мероощущения ИВО, с концентрацией Синтеза аппаратов, систем, частей Отец-Человек-Субъекта Изначально Вышестоящего Отца</w:t>
      </w:r>
      <w:r>
        <w:rPr>
          <w:rFonts w:ascii="Times New Roman" w:hAnsi="Times New Roman" w:cs="Times New Roman (Основной текст"/>
          <w:i/>
          <w:iCs/>
          <w:sz w:val="24"/>
          <w:szCs w:val="24"/>
        </w:rPr>
        <w:t xml:space="preserve"> </w:t>
      </w:r>
      <w:r>
        <w:rPr>
          <w:rFonts w:ascii="Times New Roman" w:hAnsi="Times New Roman" w:cs="Times New Roman (Основной текст"/>
          <w:bCs/>
          <w:sz w:val="24"/>
          <w:szCs w:val="24"/>
        </w:rPr>
        <w:t>в</w:t>
      </w:r>
      <w:r>
        <w:rPr>
          <w:rFonts w:ascii="Times New Roman" w:hAnsi="Times New Roman" w:cs="Times New Roman (Основной текст"/>
          <w:i/>
          <w:iCs/>
          <w:sz w:val="24"/>
          <w:szCs w:val="24"/>
        </w:rPr>
        <w:t xml:space="preserve"> </w:t>
      </w:r>
      <w:r>
        <w:rPr>
          <w:rFonts w:ascii="Times New Roman" w:hAnsi="Times New Roman" w:cs="Times New Roman (Основной текст"/>
          <w:bCs/>
          <w:sz w:val="24"/>
          <w:szCs w:val="24"/>
        </w:rPr>
        <w:t>прямом синтезировании в частном ИВДИВО-здании Отец-Человек-Субъекта</w:t>
      </w:r>
      <w:r>
        <w:rPr>
          <w:rFonts w:ascii="Times New Roman" w:hAnsi="Times New Roman" w:cs="Times New Roman (Основной текст"/>
          <w:b w:val="0"/>
          <w:bCs w:val="0"/>
          <w:sz w:val="24"/>
          <w:szCs w:val="24"/>
        </w:rPr>
        <w:t>……………………….</w:t>
      </w:r>
      <w:r>
        <w:rPr>
          <w:rFonts w:hint="default" w:ascii="Times New Roman" w:hAnsi="Times New Roman" w:cs="Times New Roman (Основной текст"/>
          <w:b w:val="0"/>
          <w:bCs w:val="0"/>
          <w:sz w:val="24"/>
          <w:szCs w:val="24"/>
          <w:lang w:val="ru-RU"/>
        </w:rPr>
        <w:t>....................................................................15-18</w:t>
      </w:r>
    </w:p>
    <w:p w14:paraId="7919297D">
      <w:pPr>
        <w:spacing w:after="0"/>
        <w:jc w:val="both"/>
        <w:rPr>
          <w:rFonts w:ascii="Times New Roman" w:hAnsi="Times New Roman" w:cs="Times New Roman (Основной текст"/>
          <w:bCs/>
          <w:i/>
          <w:sz w:val="24"/>
          <w:szCs w:val="24"/>
        </w:rPr>
      </w:pPr>
      <w:r>
        <w:rPr>
          <w:rFonts w:ascii="Times New Roman" w:hAnsi="Times New Roman" w:cs="Times New Roman (Основной текст"/>
          <w:bCs/>
          <w:i/>
          <w:sz w:val="24"/>
          <w:szCs w:val="24"/>
        </w:rPr>
        <w:t>03:25:53-03:41:19</w:t>
      </w:r>
    </w:p>
    <w:p w14:paraId="000B5D42">
      <w:pPr>
        <w:spacing w:after="0"/>
        <w:jc w:val="both"/>
        <w:rPr>
          <w:rFonts w:hint="default" w:ascii="Times New Roman" w:hAnsi="Times New Roman" w:cs="Times New Roman"/>
          <w:sz w:val="24"/>
          <w:szCs w:val="24"/>
          <w:lang w:val="ru-RU"/>
        </w:rPr>
      </w:pPr>
      <w:r>
        <w:rPr>
          <w:rFonts w:ascii="Times New Roman" w:hAnsi="Times New Roman" w:cs="Times New Roman (Основной текст"/>
          <w:b/>
          <w:bCs/>
          <w:sz w:val="24"/>
          <w:szCs w:val="24"/>
        </w:rPr>
        <w:t>Практика 5.</w:t>
      </w:r>
      <w:r>
        <w:rPr>
          <w:rFonts w:ascii="Times New Roman" w:hAnsi="Times New Roman" w:cs="Times New Roman"/>
          <w:b/>
          <w:sz w:val="24"/>
          <w:szCs w:val="24"/>
        </w:rPr>
        <w:t xml:space="preserve"> </w:t>
      </w:r>
      <w:r>
        <w:rPr>
          <w:rFonts w:ascii="Times New Roman" w:hAnsi="Times New Roman" w:cs="Times New Roman"/>
          <w:sz w:val="24"/>
          <w:szCs w:val="24"/>
        </w:rPr>
        <w:t>Синтезирование, творение и развёртывание в каждом из нас Части Мероощущение Отец-Человек-Землянина Изначально Вышестоящего Отца   с постепенным развитием данной Части в 16 видах космоса Изначально Вышестоящего Отца. Стяжаем Метагалактическое, Октавное, Всеединое,  Извечное, Метаизвечное, Октоизвечное, Всеизвечное, Суперизвечное, Эталонное,  Совершенное Мероощущение Отец-Человек-Землянина Изначально Вышестоящего Отца и перспективное развитие Высшего Мероощущения Отец-Человек-Землянина И</w:t>
      </w:r>
      <w:r>
        <w:rPr>
          <w:rFonts w:ascii="Times New Roman" w:hAnsi="Times New Roman" w:cs="Times New Roman"/>
          <w:sz w:val="24"/>
          <w:szCs w:val="24"/>
          <w:lang w:val="ru-RU"/>
        </w:rPr>
        <w:t>ВО</w:t>
      </w:r>
      <w:r>
        <w:rPr>
          <w:rFonts w:hint="default" w:ascii="Times New Roman" w:hAnsi="Times New Roman" w:cs="Times New Roman"/>
          <w:sz w:val="24"/>
          <w:szCs w:val="24"/>
          <w:lang w:val="ru-RU"/>
        </w:rPr>
        <w:t>................................................19-22</w:t>
      </w:r>
    </w:p>
    <w:p w14:paraId="43C995C3">
      <w:pPr>
        <w:spacing w:after="0"/>
        <w:rPr>
          <w:rFonts w:ascii="Times New Roman" w:hAnsi="Times New Roman" w:cs="Times New Roman (Основной текст"/>
          <w:b/>
          <w:bCs/>
          <w:sz w:val="24"/>
          <w:szCs w:val="24"/>
        </w:rPr>
      </w:pPr>
    </w:p>
    <w:p w14:paraId="0CC8AFB3">
      <w:pPr>
        <w:spacing w:after="0"/>
        <w:rPr>
          <w:rFonts w:ascii="Times New Roman" w:hAnsi="Times New Roman" w:cs="Times New Roman (Основной текст"/>
          <w:b/>
          <w:bCs/>
          <w:sz w:val="24"/>
          <w:szCs w:val="24"/>
        </w:rPr>
      </w:pPr>
      <w:r>
        <w:rPr>
          <w:rFonts w:ascii="Times New Roman" w:hAnsi="Times New Roman" w:cs="Times New Roman (Основной текст"/>
          <w:b/>
          <w:bCs/>
          <w:sz w:val="24"/>
          <w:szCs w:val="24"/>
        </w:rPr>
        <w:t xml:space="preserve">                              </w:t>
      </w:r>
    </w:p>
    <w:p w14:paraId="0D1AE1FC">
      <w:pPr>
        <w:spacing w:after="0"/>
        <w:rPr>
          <w:rFonts w:ascii="Times New Roman" w:hAnsi="Times New Roman" w:cs="Times New Roman (Основной текст"/>
          <w:b/>
          <w:bCs/>
          <w:sz w:val="24"/>
          <w:szCs w:val="24"/>
        </w:rPr>
      </w:pPr>
    </w:p>
    <w:p w14:paraId="73915168">
      <w:pPr>
        <w:spacing w:after="0"/>
        <w:jc w:val="center"/>
        <w:rPr>
          <w:rFonts w:ascii="Times New Roman" w:hAnsi="Times New Roman" w:cs="Times New Roman (Основной текст"/>
          <w:b/>
          <w:bCs/>
          <w:sz w:val="24"/>
          <w:szCs w:val="24"/>
        </w:rPr>
      </w:pPr>
      <w:r>
        <w:rPr>
          <w:rFonts w:ascii="Times New Roman" w:hAnsi="Times New Roman" w:cs="Times New Roman (Основной текст"/>
          <w:b/>
          <w:bCs/>
          <w:sz w:val="24"/>
          <w:szCs w:val="24"/>
        </w:rPr>
        <w:t>2 день 2 часть</w:t>
      </w:r>
    </w:p>
    <w:p w14:paraId="56CF0EAD">
      <w:pPr>
        <w:spacing w:after="0"/>
        <w:rPr>
          <w:rFonts w:ascii="Times New Roman" w:hAnsi="Times New Roman" w:cs="Times New Roman (Основной текст"/>
          <w:bCs/>
          <w:i/>
          <w:sz w:val="24"/>
          <w:szCs w:val="24"/>
        </w:rPr>
      </w:pPr>
      <w:r>
        <w:rPr>
          <w:rFonts w:ascii="Times New Roman" w:hAnsi="Times New Roman" w:cs="Times New Roman (Основной текст"/>
          <w:bCs/>
          <w:i/>
          <w:sz w:val="24"/>
          <w:szCs w:val="24"/>
        </w:rPr>
        <w:t>01:26:02-01:40:55</w:t>
      </w:r>
    </w:p>
    <w:p w14:paraId="417AF9BC">
      <w:pPr>
        <w:spacing w:after="0"/>
        <w:jc w:val="both"/>
        <w:rPr>
          <w:rFonts w:ascii="Times New Roman" w:hAnsi="Times New Roman" w:cs="Times New Roman (Основной текст"/>
          <w:bCs/>
          <w:i/>
          <w:sz w:val="24"/>
          <w:szCs w:val="24"/>
        </w:rPr>
      </w:pPr>
      <w:r>
        <w:rPr>
          <w:rFonts w:ascii="Times New Roman" w:hAnsi="Times New Roman" w:cs="Times New Roman (Основной текст"/>
          <w:b/>
          <w:bCs/>
          <w:sz w:val="24"/>
          <w:szCs w:val="24"/>
        </w:rPr>
        <w:t>Практика 6.</w:t>
      </w:r>
      <w:r>
        <w:rPr>
          <w:rFonts w:ascii="Times New Roman" w:hAnsi="Times New Roman" w:cs="Times New Roman"/>
          <w:b/>
          <w:bCs/>
          <w:sz w:val="24"/>
          <w:szCs w:val="24"/>
        </w:rPr>
        <w:t xml:space="preserve"> </w:t>
      </w:r>
      <w:r>
        <w:rPr>
          <w:rFonts w:ascii="Times New Roman" w:hAnsi="Times New Roman" w:cs="Times New Roman"/>
          <w:bCs/>
          <w:sz w:val="24"/>
          <w:szCs w:val="24"/>
        </w:rPr>
        <w:t>Стяжание синтезирования и творения 7-и частей 34-го горизонта Изначально Вышестоящего Отца и стяжания Планов Синтеза 7-и частей. Стяжание Прямой Репликации генетики частей Изначально Вышестоящего Отца каждому. Расширение ёмкостности внутреннего мира каждого на 64 горизонта Изначально Вышестоящего Отца</w:t>
      </w:r>
      <w:r>
        <w:rPr>
          <w:rFonts w:hint="default" w:ascii="Times New Roman" w:hAnsi="Times New Roman" w:cs="Times New Roman"/>
          <w:bCs/>
          <w:sz w:val="24"/>
          <w:szCs w:val="24"/>
          <w:lang w:val="ru-RU"/>
        </w:rPr>
        <w:t>..........................................................................................................................................22-25</w:t>
      </w:r>
      <w:r>
        <w:rPr>
          <w:rFonts w:ascii="Times New Roman" w:hAnsi="Times New Roman" w:cs="Times New Roman (Основной текст"/>
          <w:bCs/>
          <w:i/>
          <w:sz w:val="24"/>
          <w:szCs w:val="24"/>
        </w:rPr>
        <w:t>01:50:37-02:09:48</w:t>
      </w:r>
    </w:p>
    <w:p w14:paraId="2073E83C">
      <w:pPr>
        <w:spacing w:after="0"/>
        <w:rPr>
          <w:rFonts w:hint="default" w:ascii="Times New Roman" w:hAnsi="Times New Roman" w:cs="Times New Roman (Основной текст"/>
          <w:b/>
          <w:bCs w:val="0"/>
          <w:sz w:val="24"/>
          <w:szCs w:val="24"/>
          <w:lang w:val="ru-RU"/>
        </w:rPr>
      </w:pPr>
      <w:r>
        <w:rPr>
          <w:rFonts w:ascii="Times New Roman" w:hAnsi="Times New Roman" w:cs="Times New Roman (Основной текст"/>
          <w:b/>
          <w:bCs/>
          <w:sz w:val="24"/>
          <w:szCs w:val="24"/>
        </w:rPr>
        <w:t xml:space="preserve">Практика 7. </w:t>
      </w:r>
      <w:r>
        <w:rPr>
          <w:rFonts w:ascii="Times New Roman" w:hAnsi="Times New Roman" w:cs="Times New Roman (Основной текст"/>
          <w:bCs/>
          <w:sz w:val="24"/>
          <w:szCs w:val="24"/>
        </w:rPr>
        <w:t>Итоговая практика</w:t>
      </w:r>
      <w:r>
        <w:rPr>
          <w:rFonts w:hint="default" w:ascii="Times New Roman" w:hAnsi="Times New Roman" w:cs="Times New Roman (Основной текст"/>
          <w:bCs/>
          <w:sz w:val="24"/>
          <w:szCs w:val="24"/>
          <w:lang w:val="ru-RU"/>
        </w:rPr>
        <w:t>...........................................................................................25-30</w:t>
      </w:r>
    </w:p>
    <w:p w14:paraId="16B2AB91">
      <w:pPr>
        <w:spacing w:after="0"/>
        <w:rPr>
          <w:rFonts w:ascii="Times New Roman" w:hAnsi="Times New Roman" w:cs="Times New Roman (Основной текст"/>
          <w:b/>
          <w:bCs/>
          <w:sz w:val="24"/>
          <w:szCs w:val="24"/>
        </w:rPr>
      </w:pPr>
    </w:p>
    <w:p w14:paraId="6C91C0AC">
      <w:pPr>
        <w:spacing w:after="0"/>
        <w:rPr>
          <w:rFonts w:ascii="Times New Roman" w:hAnsi="Times New Roman" w:cs="Times New Roman (Основной текст"/>
          <w:b/>
          <w:bCs/>
          <w:sz w:val="24"/>
          <w:szCs w:val="24"/>
        </w:rPr>
      </w:pPr>
    </w:p>
    <w:p w14:paraId="613709FB">
      <w:pPr>
        <w:spacing w:after="0"/>
        <w:rPr>
          <w:rFonts w:ascii="Times New Roman" w:hAnsi="Times New Roman" w:cs="Times New Roman (Основной текст"/>
          <w:b/>
          <w:bCs/>
          <w:sz w:val="24"/>
          <w:szCs w:val="24"/>
        </w:rPr>
      </w:pPr>
    </w:p>
    <w:p w14:paraId="7E4A044F">
      <w:pPr>
        <w:keepNext w:val="0"/>
        <w:keepLines w:val="0"/>
        <w:pageBreakBefore w:val="0"/>
        <w:widowControl/>
        <w:kinsoku/>
        <w:wordWrap/>
        <w:overflowPunct/>
        <w:topLinePunct w:val="0"/>
        <w:autoSpaceDE/>
        <w:autoSpaceDN/>
        <w:bidi w:val="0"/>
        <w:adjustRightInd/>
        <w:spacing w:after="0" w:line="260" w:lineRule="auto"/>
        <w:textAlignment w:val="auto"/>
        <w:rPr>
          <w:rFonts w:ascii="Times New Roman" w:hAnsi="Times New Roman" w:cs="Times New Roman (Основной текст"/>
          <w:b/>
          <w:bCs/>
          <w:sz w:val="24"/>
          <w:szCs w:val="24"/>
        </w:rPr>
      </w:pPr>
    </w:p>
    <w:p w14:paraId="033B12B5">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6C704607">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7F799F25">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50F5C29F">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3B938036">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7A3C011B">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62147C17">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01753A91">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33324033">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04C7243B">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70199734">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30F935EE">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20E29E40">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622E7510">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69FF0E9B">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3086F07B">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24D637C6">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49D6F85C">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2041D736">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3F192A3A">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6707FEE6">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330CD5E0">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68FB95AF">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211065A5">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6145CA3F">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7EE300ED">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4C799670">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40A7DDF3">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4F33CBB5">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090CD6A4">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4275C979">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ascii="Times New Roman" w:hAnsi="Times New Roman" w:eastAsia="Calibri" w:cs="Times New Roman"/>
          <w:b/>
          <w:sz w:val="24"/>
          <w:szCs w:val="24"/>
        </w:rPr>
      </w:pPr>
    </w:p>
    <w:p w14:paraId="22B9303C">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center"/>
        <w:textAlignment w:val="auto"/>
        <w:rPr>
          <w:rFonts w:hint="default" w:ascii="Times New Roman" w:hAnsi="Times New Roman" w:eastAsia="Calibri" w:cs="Times New Roman"/>
          <w:sz w:val="24"/>
          <w:szCs w:val="24"/>
          <w:lang w:val="ru-RU"/>
        </w:rPr>
      </w:pPr>
      <w:r>
        <w:rPr>
          <w:rFonts w:ascii="Times New Roman" w:hAnsi="Times New Roman" w:eastAsia="Calibri" w:cs="Times New Roman"/>
          <w:b/>
          <w:sz w:val="24"/>
          <w:szCs w:val="24"/>
        </w:rPr>
        <w:t>ПРАКТИК</w:t>
      </w:r>
      <w:r>
        <w:rPr>
          <w:rFonts w:ascii="Times New Roman" w:hAnsi="Times New Roman" w:eastAsia="Calibri" w:cs="Times New Roman"/>
          <w:b/>
          <w:sz w:val="24"/>
          <w:szCs w:val="24"/>
          <w:lang w:val="ru-RU"/>
        </w:rPr>
        <w:t>И</w:t>
      </w:r>
    </w:p>
    <w:p w14:paraId="7D9CA766">
      <w:pPr>
        <w:keepNext w:val="0"/>
        <w:keepLines w:val="0"/>
        <w:pageBreakBefore w:val="0"/>
        <w:widowControl/>
        <w:kinsoku/>
        <w:wordWrap/>
        <w:overflowPunct/>
        <w:topLinePunct w:val="0"/>
        <w:autoSpaceDE/>
        <w:autoSpaceDN/>
        <w:bidi w:val="0"/>
        <w:adjustRightInd/>
        <w:snapToGrid/>
        <w:spacing w:after="0" w:line="276" w:lineRule="auto"/>
        <w:ind w:firstLine="360" w:firstLineChars="150"/>
        <w:textAlignment w:val="auto"/>
        <w:rPr>
          <w:rFonts w:hint="default" w:ascii="Times New Roman" w:hAnsi="Times New Roman" w:eastAsia="Calibri" w:cs="Times New Roman"/>
          <w:b/>
          <w:i w:val="0"/>
          <w:iCs w:val="0"/>
          <w:sz w:val="24"/>
          <w:szCs w:val="24"/>
          <w:lang w:val="ru-RU"/>
        </w:rPr>
      </w:pPr>
      <w:r>
        <w:rPr>
          <w:rFonts w:ascii="Times New Roman" w:hAnsi="Times New Roman" w:eastAsia="Calibri" w:cs="Times New Roman"/>
          <w:b/>
          <w:i w:val="0"/>
          <w:iCs w:val="0"/>
          <w:sz w:val="24"/>
          <w:szCs w:val="24"/>
        </w:rPr>
        <w:t xml:space="preserve">1 день </w:t>
      </w:r>
      <w:r>
        <w:rPr>
          <w:rFonts w:hint="default" w:ascii="Times New Roman" w:hAnsi="Times New Roman" w:eastAsia="Calibri" w:cs="Times New Roman"/>
          <w:b/>
          <w:i w:val="0"/>
          <w:iCs w:val="0"/>
          <w:sz w:val="24"/>
          <w:szCs w:val="24"/>
          <w:lang w:val="ru-RU"/>
        </w:rPr>
        <w:t>1 часть</w:t>
      </w:r>
    </w:p>
    <w:p w14:paraId="0F98B231">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eastAsia="Calibri" w:cs="Times New Roman"/>
          <w:b/>
          <w:i w:val="0"/>
          <w:iCs w:val="0"/>
          <w:sz w:val="24"/>
          <w:szCs w:val="24"/>
          <w:lang w:val="ru-RU"/>
        </w:rPr>
      </w:pPr>
      <w:r>
        <w:rPr>
          <w:rFonts w:hint="default" w:ascii="Times New Roman" w:hAnsi="Times New Roman" w:eastAsia="Calibri" w:cs="Times New Roman"/>
          <w:b/>
          <w:bCs w:val="0"/>
          <w:i w:val="0"/>
          <w:iCs w:val="0"/>
          <w:sz w:val="24"/>
          <w:szCs w:val="24"/>
          <w:lang w:val="ru-RU"/>
        </w:rPr>
        <w:t>(</w:t>
      </w:r>
      <w:r>
        <w:rPr>
          <w:rFonts w:ascii="Times New Roman" w:hAnsi="Times New Roman" w:eastAsia="Calibri" w:cs="Times New Roman"/>
          <w:b/>
          <w:bCs w:val="0"/>
          <w:i w:val="0"/>
          <w:iCs w:val="0"/>
          <w:sz w:val="24"/>
          <w:szCs w:val="24"/>
        </w:rPr>
        <w:t>02:36:54 -03:10:13</w:t>
      </w:r>
      <w:r>
        <w:rPr>
          <w:rFonts w:hint="default" w:ascii="Times New Roman" w:hAnsi="Times New Roman" w:eastAsia="Calibri" w:cs="Times New Roman"/>
          <w:b/>
          <w:i w:val="0"/>
          <w:iCs w:val="0"/>
          <w:sz w:val="24"/>
          <w:szCs w:val="24"/>
          <w:lang w:val="ru-RU"/>
        </w:rPr>
        <w:t>)</w:t>
      </w:r>
    </w:p>
    <w:p w14:paraId="3C133F6D">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eastAsia="Calibri" w:cs="Times New Roman"/>
          <w:b/>
          <w:sz w:val="24"/>
          <w:szCs w:val="24"/>
          <w:lang w:val="ru-RU"/>
        </w:rPr>
      </w:pPr>
      <w:r>
        <w:rPr>
          <w:rFonts w:ascii="Times New Roman" w:hAnsi="Times New Roman" w:eastAsia="Calibri" w:cs="Times New Roman"/>
          <w:b/>
          <w:sz w:val="24"/>
          <w:szCs w:val="24"/>
        </w:rPr>
        <w:t xml:space="preserve">Практика </w:t>
      </w:r>
      <w:r>
        <w:rPr>
          <w:rFonts w:ascii="Times New Roman" w:hAnsi="Times New Roman" w:eastAsia="Calibri" w:cs="Times New Roman"/>
          <w:b/>
          <w:sz w:val="24"/>
          <w:szCs w:val="24"/>
          <w:lang w:val="ru-RU"/>
        </w:rPr>
        <w:t>№</w:t>
      </w:r>
      <w:r>
        <w:rPr>
          <w:rFonts w:ascii="Times New Roman" w:hAnsi="Times New Roman" w:eastAsia="Calibri" w:cs="Times New Roman"/>
          <w:b/>
          <w:sz w:val="24"/>
          <w:szCs w:val="24"/>
        </w:rPr>
        <w:t xml:space="preserve">1. </w:t>
      </w:r>
      <w:r>
        <w:rPr>
          <w:rFonts w:ascii="Times New Roman" w:hAnsi="Times New Roman" w:eastAsia="Calibri" w:cs="Times New Roman"/>
          <w:b/>
          <w:sz w:val="24"/>
          <w:szCs w:val="24"/>
          <w:lang w:val="ru-RU"/>
        </w:rPr>
        <w:t>Вхождение</w:t>
      </w:r>
      <w:r>
        <w:rPr>
          <w:rFonts w:hint="default" w:ascii="Times New Roman" w:hAnsi="Times New Roman" w:eastAsia="Calibri" w:cs="Times New Roman"/>
          <w:b/>
          <w:sz w:val="24"/>
          <w:szCs w:val="24"/>
          <w:lang w:val="ru-RU"/>
        </w:rPr>
        <w:t xml:space="preserve"> в 34 Синтез Изначально Вышестоящего Отца, стяжание 34 Синтеза Изначально Вышестоящего Отца каждому. Стяжание и обновление Ядра Синтеза и Части Изначально Вышестоящего Отца, и Ядра Синтеза и Части Изначально Вышестоящего Аватара Синтеза Кут Хуми. Стяжание Рождения Свыше и Нового Рождения в Октавной Метагалактикой Человека-Служащего. Стяжание 8192-рицы Синтез частей. Трансляция частных ИВДИВО-зданий в соответствующие архетипы 34 горизонта текущего Синтеза. Синтез тренинг в частном ИВДИВО-здании каждого Частью Изначально Вышестоящего Отца и Изначально Вышестоящего Аватара Синтеза Кут Хуми.  </w:t>
      </w:r>
    </w:p>
    <w:p w14:paraId="0D51C2E5">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Возжигаемся! Возжигаемся всем Синтезом </w:t>
      </w:r>
      <w:r>
        <w:rPr>
          <w:rFonts w:ascii="Times New Roman" w:hAnsi="Times New Roman" w:cs="Times New Roman"/>
          <w:i/>
          <w:sz w:val="24"/>
          <w:szCs w:val="24"/>
          <w:lang w:val="ru-RU"/>
        </w:rPr>
        <w:t>в</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кажд</w:t>
      </w:r>
      <w:r>
        <w:rPr>
          <w:rFonts w:ascii="Times New Roman" w:hAnsi="Times New Roman" w:cs="Times New Roman"/>
          <w:i/>
          <w:sz w:val="24"/>
          <w:szCs w:val="24"/>
          <w:lang w:val="ru-RU"/>
        </w:rPr>
        <w:t>о</w:t>
      </w:r>
      <w:r>
        <w:rPr>
          <w:rFonts w:ascii="Times New Roman" w:hAnsi="Times New Roman" w:cs="Times New Roman"/>
          <w:i/>
          <w:sz w:val="24"/>
          <w:szCs w:val="24"/>
        </w:rPr>
        <w:t xml:space="preserve">м из нас. Возжигаем в нас Синтез частей Изначально Вышестоящего Отца, возжигаем в нас Синтез частей Изначально Вышестоящего Аватара Синтеза Кут Хуми, возжигаем в нас Ядро Синтеза Изначально Вышестоящего Аватара Синтеза Кут Хуми и Ядро Синтеза Изначально Вышестоящего Отца. И возжигаем в нас Синтез Синтеза Изначально Вышестоящего Отца, потенциалом синтезфизичности каждого. И, возжигаясь мы синтезируемся с Изначально Вышестоящим Аватаром Синтеза Кут Хуми Октавной Метагалактики </w:t>
      </w:r>
      <w:r>
        <w:rPr>
          <w:rFonts w:ascii="Times New Roman" w:hAnsi="Times New Roman" w:cs="Times New Roman"/>
          <w:i/>
          <w:sz w:val="24"/>
          <w:szCs w:val="24"/>
          <w:lang w:val="ru-RU"/>
        </w:rPr>
        <w:t>Ч</w:t>
      </w:r>
      <w:r>
        <w:rPr>
          <w:rFonts w:ascii="Times New Roman" w:hAnsi="Times New Roman" w:cs="Times New Roman"/>
          <w:i/>
          <w:sz w:val="24"/>
          <w:szCs w:val="24"/>
        </w:rPr>
        <w:t>еловека</w:t>
      </w:r>
      <w:r>
        <w:rPr>
          <w:rFonts w:hint="default" w:ascii="Times New Roman" w:hAnsi="Times New Roman" w:cs="Times New Roman"/>
          <w:i/>
          <w:sz w:val="24"/>
          <w:szCs w:val="24"/>
          <w:lang w:val="ru-RU"/>
        </w:rPr>
        <w:t>-С</w:t>
      </w:r>
      <w:r>
        <w:rPr>
          <w:rFonts w:ascii="Times New Roman" w:hAnsi="Times New Roman" w:cs="Times New Roman"/>
          <w:i/>
          <w:sz w:val="24"/>
          <w:szCs w:val="24"/>
        </w:rPr>
        <w:t xml:space="preserve">лужащего и переходим в зал Изначально Вышестоящим Дома Изначально Вышестоящего Отца на 1 септиллион 208 секстиллионов 925 квинтиллионов 819 квадриллионов 614 триллионов 629 миллиардов 174 миллиона 706 тысяч 112-ю Октавную реальность Октавной Метагалактики </w:t>
      </w:r>
      <w:r>
        <w:rPr>
          <w:rFonts w:ascii="Times New Roman" w:hAnsi="Times New Roman" w:cs="Times New Roman"/>
          <w:i/>
          <w:sz w:val="24"/>
          <w:szCs w:val="24"/>
          <w:lang w:val="ru-RU"/>
        </w:rPr>
        <w:t>Ч</w:t>
      </w:r>
      <w:r>
        <w:rPr>
          <w:rFonts w:ascii="Times New Roman" w:hAnsi="Times New Roman" w:cs="Times New Roman"/>
          <w:i/>
          <w:sz w:val="24"/>
          <w:szCs w:val="24"/>
        </w:rPr>
        <w:t>еловека-</w:t>
      </w:r>
      <w:r>
        <w:rPr>
          <w:rFonts w:ascii="Times New Roman" w:hAnsi="Times New Roman" w:cs="Times New Roman"/>
          <w:i/>
          <w:sz w:val="24"/>
          <w:szCs w:val="24"/>
          <w:lang w:val="ru-RU"/>
        </w:rPr>
        <w:t>С</w:t>
      </w:r>
      <w:r>
        <w:rPr>
          <w:rFonts w:ascii="Times New Roman" w:hAnsi="Times New Roman" w:cs="Times New Roman"/>
          <w:i/>
          <w:sz w:val="24"/>
          <w:szCs w:val="24"/>
        </w:rPr>
        <w:t>лужащего. И становимся пред Изначально Вышестоящим Аватаром Синтеза Кут Хуми Учителями Синтеза каждым из нас и синтезом нас. Встали, развернулись</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и накалом Учителя Синтеза настраиваемся на Синтез Кут Хуми, если точнее, настраиваемся на 34-й Синтез Кут Хуми. И вот прямо 34-м Синтезом каждого из нас синтезируемся с 34-м Синтезом Кут Хуми</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сопрягая Ядра Синтеза Изначально Вышестоящего Отца каждого из нас с Ядрами Синтеза Кут Хуми.</w:t>
      </w:r>
    </w:p>
    <w:p w14:paraId="053E862D">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И, вот в этой сопряжённости, накалом Синтеза</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синтезируемся с Хум Изначально Вышестоящего Отца, с Хум Изначально Вышестоящего Аватара Синтеза Кут Хуми</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П</w:t>
      </w:r>
      <w:r>
        <w:rPr>
          <w:rFonts w:ascii="Times New Roman" w:hAnsi="Times New Roman" w:cs="Times New Roman"/>
          <w:i/>
          <w:sz w:val="24"/>
          <w:szCs w:val="24"/>
        </w:rPr>
        <w:t>риветствуя Изначально Вышестоящего Аватара Синтеза Кут Хуми, стяжаем каждому из нас Синтез Синтеза Изначально Вышестоящего Отца и заполняемся им, прося развернуть в нас прямой 34-й Синтез Изначально Вышестоящего Отца.</w:t>
      </w:r>
    </w:p>
    <w:p w14:paraId="3046706A">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Аватаром Синтеза Кут Хуми, мы стяжаем каждому из нас форму Учителя 34 Синтеза Изначально Вышестоящего Отца, цельно </w:t>
      </w:r>
      <w:r>
        <w:rPr>
          <w:rFonts w:ascii="Times New Roman" w:hAnsi="Times New Roman" w:cs="Times New Roman"/>
          <w:i/>
          <w:sz w:val="24"/>
          <w:szCs w:val="24"/>
          <w:lang w:val="ru-RU"/>
        </w:rPr>
        <w:t>её</w:t>
      </w:r>
      <w:r>
        <w:rPr>
          <w:rFonts w:ascii="Times New Roman" w:hAnsi="Times New Roman" w:cs="Times New Roman"/>
          <w:i/>
          <w:sz w:val="24"/>
          <w:szCs w:val="24"/>
        </w:rPr>
        <w:t xml:space="preserve"> преобража</w:t>
      </w:r>
      <w:r>
        <w:rPr>
          <w:rFonts w:ascii="Times New Roman" w:hAnsi="Times New Roman" w:cs="Times New Roman"/>
          <w:i/>
          <w:sz w:val="24"/>
          <w:szCs w:val="24"/>
          <w:lang w:val="ru-RU"/>
        </w:rPr>
        <w:t>я</w:t>
      </w:r>
      <w:r>
        <w:rPr>
          <w:rFonts w:hint="default" w:ascii="Times New Roman" w:hAnsi="Times New Roman" w:cs="Times New Roman"/>
          <w:i/>
          <w:sz w:val="24"/>
          <w:szCs w:val="24"/>
          <w:lang w:val="ru-RU"/>
        </w:rPr>
        <w:t>. С</w:t>
      </w:r>
      <w:r>
        <w:rPr>
          <w:rFonts w:ascii="Times New Roman" w:hAnsi="Times New Roman" w:cs="Times New Roman"/>
          <w:i/>
          <w:sz w:val="24"/>
          <w:szCs w:val="24"/>
        </w:rPr>
        <w:t xml:space="preserve">тяжая 96 совершенных Инструментов Учителя 34-го Синтеза Изначально Вышестоящего Отца каждому из нас, прося Изначально Вышестоящего Аватара Синтеза Кут Хуми помочь раскрыть Инструментарии Изначально Вышестоящего Отца 34-м </w:t>
      </w:r>
      <w:r>
        <w:rPr>
          <w:rFonts w:ascii="Times New Roman" w:hAnsi="Times New Roman" w:cs="Times New Roman"/>
          <w:i/>
          <w:sz w:val="24"/>
          <w:szCs w:val="24"/>
          <w:lang w:val="ru-RU"/>
        </w:rPr>
        <w:t>С</w:t>
      </w:r>
      <w:r>
        <w:rPr>
          <w:rFonts w:ascii="Times New Roman" w:hAnsi="Times New Roman" w:cs="Times New Roman"/>
          <w:i/>
          <w:sz w:val="24"/>
          <w:szCs w:val="24"/>
        </w:rPr>
        <w:t xml:space="preserve">интезом </w:t>
      </w:r>
      <w:r>
        <w:rPr>
          <w:rFonts w:ascii="Times New Roman" w:hAnsi="Times New Roman" w:cs="Times New Roman"/>
          <w:i/>
          <w:sz w:val="24"/>
          <w:szCs w:val="24"/>
          <w:lang w:val="ru-RU"/>
        </w:rPr>
        <w:t>в</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нас.</w:t>
      </w:r>
    </w:p>
    <w:p w14:paraId="027B3B84">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Все вокруг тоже знают, когда практику нач</w:t>
      </w:r>
      <w:r>
        <w:rPr>
          <w:rFonts w:ascii="Times New Roman" w:hAnsi="Times New Roman" w:cs="Times New Roman"/>
          <w:i/>
          <w:sz w:val="24"/>
          <w:szCs w:val="24"/>
          <w:lang w:val="ru-RU"/>
        </w:rPr>
        <w:t>ина</w:t>
      </w:r>
      <w:r>
        <w:rPr>
          <w:rFonts w:ascii="Times New Roman" w:hAnsi="Times New Roman" w:cs="Times New Roman"/>
          <w:i/>
          <w:sz w:val="24"/>
          <w:szCs w:val="24"/>
        </w:rPr>
        <w:t>ть. И, проникаясь, вспыхивая цельно разгораемся 34-м Синтезом в каждом из нас, прося Изначально Вышестоящего Аватара Синтеза Кут Хуми развернуть каждому из нас прямую репликацию 34-ого Синтеза Изначально Вышестоящего Отца</w:t>
      </w:r>
      <w:r>
        <w:rPr>
          <w:rFonts w:hint="default" w:ascii="Times New Roman" w:hAnsi="Times New Roman" w:cs="Times New Roman"/>
          <w:i/>
          <w:sz w:val="24"/>
          <w:szCs w:val="24"/>
          <w:lang w:val="ru-RU"/>
        </w:rPr>
        <w:t xml:space="preserve">. И, </w:t>
      </w:r>
      <w:r>
        <w:rPr>
          <w:rFonts w:ascii="Times New Roman" w:hAnsi="Times New Roman" w:cs="Times New Roman"/>
          <w:i/>
          <w:sz w:val="24"/>
          <w:szCs w:val="24"/>
        </w:rPr>
        <w:t>возжигая Синтез Синтеза Кут Хуми, активируя сознательно Омегу каждого из нас</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И</w:t>
      </w:r>
      <w:r>
        <w:rPr>
          <w:rFonts w:ascii="Times New Roman" w:hAnsi="Times New Roman" w:cs="Times New Roman"/>
          <w:i/>
          <w:sz w:val="24"/>
          <w:szCs w:val="24"/>
        </w:rPr>
        <w:t xml:space="preserve"> Омегой каждого из нас мы синтезируемся с Изначально Вышестоящим Аватаром Синтеза Кут Хуми и просим раскрыть накалом репликации Аватара Синтеза Кут Хуми, записи Омеги каждого из нас, с постепенным их преображением, обновлением, трансвизированием, мерой 34–го Синтеза Изначально Вышестоящего Отца каждым из нас и синтезом нас. И, возжигаясь, преображаясь, держа вот этот накал Репликации Синтеза внутри, ощущаться это может внутри, такое поле 34-го Синтеза в теле</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или среда Синтеза в теле, среда очень </w:t>
      </w:r>
      <w:r>
        <w:rPr>
          <w:rFonts w:ascii="Times New Roman" w:hAnsi="Times New Roman" w:cs="Times New Roman"/>
          <w:i/>
          <w:sz w:val="24"/>
          <w:szCs w:val="24"/>
          <w:lang w:val="ru-RU"/>
        </w:rPr>
        <w:t>чётко</w:t>
      </w:r>
      <w:r>
        <w:rPr>
          <w:rFonts w:ascii="Times New Roman" w:hAnsi="Times New Roman" w:cs="Times New Roman"/>
          <w:i/>
          <w:sz w:val="24"/>
          <w:szCs w:val="24"/>
        </w:rPr>
        <w:t xml:space="preserve"> оформлена по форме вашего тела, прямо очень </w:t>
      </w:r>
      <w:r>
        <w:rPr>
          <w:rFonts w:ascii="Times New Roman" w:hAnsi="Times New Roman" w:cs="Times New Roman"/>
          <w:i/>
          <w:sz w:val="24"/>
          <w:szCs w:val="24"/>
          <w:lang w:val="ru-RU"/>
        </w:rPr>
        <w:t>чётко</w:t>
      </w:r>
      <w:r>
        <w:rPr>
          <w:rFonts w:ascii="Times New Roman" w:hAnsi="Times New Roman" w:cs="Times New Roman"/>
          <w:i/>
          <w:sz w:val="24"/>
          <w:szCs w:val="24"/>
        </w:rPr>
        <w:t xml:space="preserve"> повторяет контурность вашего тела, но при этом это поле, оно проистекает</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таки</w:t>
      </w:r>
      <w:r>
        <w:rPr>
          <w:rFonts w:ascii="Times New Roman" w:hAnsi="Times New Roman" w:cs="Times New Roman"/>
          <w:i/>
          <w:sz w:val="24"/>
          <w:szCs w:val="24"/>
          <w:lang w:val="ru-RU"/>
        </w:rPr>
        <w:t>м</w:t>
      </w:r>
      <w:r>
        <w:rPr>
          <w:rFonts w:ascii="Times New Roman" w:hAnsi="Times New Roman" w:cs="Times New Roman"/>
          <w:i/>
          <w:sz w:val="24"/>
          <w:szCs w:val="24"/>
        </w:rPr>
        <w:t xml:space="preserve"> избытком репликации из тела и разливается в сферу ИВДИВО каждого. </w:t>
      </w:r>
    </w:p>
    <w:p w14:paraId="0884652B">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b/>
          <w:bCs/>
          <w:i/>
          <w:sz w:val="24"/>
          <w:szCs w:val="24"/>
        </w:rPr>
      </w:pPr>
      <w:r>
        <w:rPr>
          <w:rFonts w:ascii="Times New Roman" w:hAnsi="Times New Roman" w:cs="Times New Roman"/>
          <w:i/>
          <w:sz w:val="24"/>
          <w:szCs w:val="24"/>
        </w:rPr>
        <w:t>И</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проникаясь</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синтезируемся с Изначально Вышестоящим Аватаром Синтеза Кут Хуми и</w:t>
      </w:r>
      <w:r>
        <w:rPr>
          <w:rFonts w:ascii="Times New Roman" w:hAnsi="Times New Roman" w:cs="Times New Roman"/>
          <w:b/>
          <w:bCs/>
          <w:i/>
          <w:sz w:val="24"/>
          <w:szCs w:val="24"/>
        </w:rPr>
        <w:t xml:space="preserve"> стяжаем Ядро Синтеза Изначально Вышестоящего Аватара Синтеза Кут Хуми Октавной </w:t>
      </w:r>
      <w:r>
        <w:rPr>
          <w:rFonts w:ascii="Times New Roman" w:hAnsi="Times New Roman" w:cs="Times New Roman"/>
          <w:b/>
          <w:bCs/>
          <w:i/>
          <w:sz w:val="24"/>
          <w:szCs w:val="24"/>
          <w:lang w:val="ru-RU"/>
        </w:rPr>
        <w:t>М</w:t>
      </w:r>
      <w:r>
        <w:rPr>
          <w:rFonts w:ascii="Times New Roman" w:hAnsi="Times New Roman" w:cs="Times New Roman"/>
          <w:b/>
          <w:bCs/>
          <w:i/>
          <w:sz w:val="24"/>
          <w:szCs w:val="24"/>
        </w:rPr>
        <w:t xml:space="preserve">етагалактики </w:t>
      </w:r>
      <w:r>
        <w:rPr>
          <w:rFonts w:ascii="Times New Roman" w:hAnsi="Times New Roman" w:cs="Times New Roman"/>
          <w:b/>
          <w:bCs/>
          <w:i/>
          <w:sz w:val="24"/>
          <w:szCs w:val="24"/>
          <w:lang w:val="ru-RU"/>
        </w:rPr>
        <w:t>Ч</w:t>
      </w:r>
      <w:r>
        <w:rPr>
          <w:rFonts w:ascii="Times New Roman" w:hAnsi="Times New Roman" w:cs="Times New Roman"/>
          <w:b/>
          <w:bCs/>
          <w:i/>
          <w:sz w:val="24"/>
          <w:szCs w:val="24"/>
        </w:rPr>
        <w:t>еловека</w:t>
      </w:r>
      <w:r>
        <w:rPr>
          <w:rFonts w:hint="default" w:ascii="Times New Roman" w:hAnsi="Times New Roman" w:cs="Times New Roman"/>
          <w:b/>
          <w:bCs/>
          <w:i/>
          <w:sz w:val="24"/>
          <w:szCs w:val="24"/>
          <w:lang w:val="ru-RU"/>
        </w:rPr>
        <w:t>-С</w:t>
      </w:r>
      <w:r>
        <w:rPr>
          <w:rFonts w:ascii="Times New Roman" w:hAnsi="Times New Roman" w:cs="Times New Roman"/>
          <w:b/>
          <w:bCs/>
          <w:i/>
          <w:sz w:val="24"/>
          <w:szCs w:val="24"/>
        </w:rPr>
        <w:t>лужащего.</w:t>
      </w:r>
      <w:r>
        <w:rPr>
          <w:rFonts w:hint="default" w:ascii="Times New Roman" w:hAnsi="Times New Roman" w:cs="Times New Roman"/>
          <w:b/>
          <w:bCs/>
          <w:i/>
          <w:sz w:val="24"/>
          <w:szCs w:val="24"/>
          <w:lang w:val="ru-RU"/>
        </w:rPr>
        <w:t xml:space="preserve"> </w:t>
      </w:r>
      <w:r>
        <w:rPr>
          <w:rFonts w:ascii="Times New Roman" w:hAnsi="Times New Roman" w:cs="Times New Roman"/>
          <w:i/>
          <w:sz w:val="24"/>
          <w:szCs w:val="24"/>
        </w:rPr>
        <w:t>Возжигаемся</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и прося преобразить Ядро Синтеза Изначально Вышестоящего Аватара Синтеза Кут Хуми в каждом из нас и в синтезе нас. И данным явлением синтезируемся с Изначально Вышестоящим Аватаром Синтеза Кут Хуми и </w:t>
      </w:r>
      <w:r>
        <w:rPr>
          <w:rFonts w:ascii="Times New Roman" w:hAnsi="Times New Roman" w:cs="Times New Roman"/>
          <w:b/>
          <w:bCs/>
          <w:i/>
          <w:sz w:val="24"/>
          <w:szCs w:val="24"/>
        </w:rPr>
        <w:t>стяжая Часть Изначально Вышестоящего Аватара Синтеза Кут Хуми каждому из нас, преображая Часть Кут Хуми в каждом из нас и в синтезе нас.</w:t>
      </w:r>
      <w:r>
        <w:rPr>
          <w:rFonts w:hint="default" w:ascii="Times New Roman" w:hAnsi="Times New Roman" w:cs="Times New Roman"/>
          <w:b/>
          <w:bCs/>
          <w:i/>
          <w:sz w:val="24"/>
          <w:szCs w:val="24"/>
          <w:lang w:val="ru-RU"/>
        </w:rPr>
        <w:t xml:space="preserve"> </w:t>
      </w:r>
      <w:r>
        <w:rPr>
          <w:rFonts w:ascii="Times New Roman" w:hAnsi="Times New Roman" w:cs="Times New Roman"/>
          <w:b/>
          <w:bCs/>
          <w:i/>
          <w:sz w:val="24"/>
          <w:szCs w:val="24"/>
        </w:rPr>
        <w:t>И, возжигаясь</w:t>
      </w:r>
      <w:r>
        <w:rPr>
          <w:rFonts w:hint="default" w:ascii="Times New Roman" w:hAnsi="Times New Roman" w:cs="Times New Roman"/>
          <w:b/>
          <w:bCs/>
          <w:i/>
          <w:sz w:val="24"/>
          <w:szCs w:val="24"/>
          <w:lang w:val="ru-RU"/>
        </w:rPr>
        <w:t>,</w:t>
      </w:r>
      <w:r>
        <w:rPr>
          <w:rFonts w:ascii="Times New Roman" w:hAnsi="Times New Roman" w:cs="Times New Roman"/>
          <w:b/>
          <w:bCs/>
          <w:i/>
          <w:sz w:val="24"/>
          <w:szCs w:val="24"/>
        </w:rPr>
        <w:t xml:space="preserve"> преображаясь накалом Синтеза Синтеза Изначально Вышестоящего Аватара Синтеза Кут Хуми в концентрации 34-го Синтеза в нас</w:t>
      </w:r>
      <w:r>
        <w:rPr>
          <w:rFonts w:hint="default" w:ascii="Times New Roman" w:hAnsi="Times New Roman" w:cs="Times New Roman"/>
          <w:b/>
          <w:bCs/>
          <w:i/>
          <w:sz w:val="24"/>
          <w:szCs w:val="24"/>
          <w:lang w:val="ru-RU"/>
        </w:rPr>
        <w:t>.</w:t>
      </w:r>
      <w:r>
        <w:rPr>
          <w:rFonts w:ascii="Times New Roman" w:hAnsi="Times New Roman" w:cs="Times New Roman"/>
          <w:b/>
          <w:bCs/>
          <w:i/>
          <w:sz w:val="24"/>
          <w:szCs w:val="24"/>
        </w:rPr>
        <w:t xml:space="preserve"> </w:t>
      </w:r>
    </w:p>
    <w:p w14:paraId="69ADDE52">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lang w:val="ru-RU"/>
        </w:rPr>
        <w:t>М</w:t>
      </w:r>
      <w:r>
        <w:rPr>
          <w:rFonts w:ascii="Times New Roman" w:hAnsi="Times New Roman" w:cs="Times New Roman"/>
          <w:i/>
          <w:sz w:val="24"/>
          <w:szCs w:val="24"/>
        </w:rPr>
        <w:t xml:space="preserve">ы синтезируемся с Изначально Вышестоящим Отцом Октавной </w:t>
      </w:r>
      <w:r>
        <w:rPr>
          <w:rFonts w:ascii="Times New Roman" w:hAnsi="Times New Roman" w:cs="Times New Roman"/>
          <w:i/>
          <w:sz w:val="24"/>
          <w:szCs w:val="24"/>
          <w:lang w:val="ru-RU"/>
        </w:rPr>
        <w:t>М</w:t>
      </w:r>
      <w:r>
        <w:rPr>
          <w:rFonts w:ascii="Times New Roman" w:hAnsi="Times New Roman" w:cs="Times New Roman"/>
          <w:i/>
          <w:sz w:val="24"/>
          <w:szCs w:val="24"/>
        </w:rPr>
        <w:t xml:space="preserve">етагалактики </w:t>
      </w:r>
      <w:r>
        <w:rPr>
          <w:rFonts w:ascii="Times New Roman" w:hAnsi="Times New Roman" w:cs="Times New Roman"/>
          <w:i/>
          <w:sz w:val="24"/>
          <w:szCs w:val="24"/>
          <w:lang w:val="ru-RU"/>
        </w:rPr>
        <w:t>Ч</w:t>
      </w:r>
      <w:r>
        <w:rPr>
          <w:rFonts w:ascii="Times New Roman" w:hAnsi="Times New Roman" w:cs="Times New Roman"/>
          <w:i/>
          <w:sz w:val="24"/>
          <w:szCs w:val="24"/>
        </w:rPr>
        <w:t>еловека</w:t>
      </w:r>
      <w:r>
        <w:rPr>
          <w:rFonts w:hint="default" w:ascii="Times New Roman" w:hAnsi="Times New Roman" w:cs="Times New Roman"/>
          <w:i/>
          <w:sz w:val="24"/>
          <w:szCs w:val="24"/>
          <w:lang w:val="ru-RU"/>
        </w:rPr>
        <w:t>-С</w:t>
      </w:r>
      <w:r>
        <w:rPr>
          <w:rFonts w:ascii="Times New Roman" w:hAnsi="Times New Roman" w:cs="Times New Roman"/>
          <w:i/>
          <w:sz w:val="24"/>
          <w:szCs w:val="24"/>
        </w:rPr>
        <w:t>лужащего.</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И переходим в зал Изначально Вышестоящего Отца на 1 септиллион 208 секстиллионов 925 квинтиллионов 819 квадриллионов 614 триллионов 629 миллиардов 174 миллиона 706 тысяч 177-ю Октавную реальность Октавной Метагалактики Человека-Служащего. И, становимся пред Изначально Вышестоящим Отцом Учителями 34-го Синтеза Изначально Вышестоящего Отца каждым из нас и синтезом нас.</w:t>
      </w:r>
    </w:p>
    <w:p w14:paraId="0C660E75">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Приветствуем Изначально Вышестоящего Отца и Синтезом каждого из нас, вот прямо внутренне знакомимся с Изначально Вышестоящим Отцом, вот именно знакомимся вот Синтезом внутри. Понятно, что вы возможно знакомы с этим Отцом, но здесь как раз знакомство с Синтезом. </w:t>
      </w:r>
    </w:p>
    <w:p w14:paraId="3BBE4CBD">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b/>
          <w:bCs/>
          <w:i/>
          <w:sz w:val="24"/>
          <w:szCs w:val="24"/>
        </w:rPr>
      </w:pPr>
      <w:r>
        <w:rPr>
          <w:rFonts w:ascii="Times New Roman" w:hAnsi="Times New Roman" w:cs="Times New Roman"/>
          <w:b/>
          <w:bCs/>
          <w:i/>
          <w:sz w:val="24"/>
          <w:szCs w:val="24"/>
        </w:rPr>
        <w:t>И синтезируемся с Хум Изначально Вышестоящего Отца и стяжаем прямой 34-й Синтез Изначально Вышестоящего Отца каждым из нас и Синтезу нас с нами, прося развернуть прямой Синтез Аппаратов, Систем, Частей, Отец</w:t>
      </w:r>
      <w:r>
        <w:rPr>
          <w:rFonts w:hint="default" w:ascii="Times New Roman" w:hAnsi="Times New Roman" w:cs="Times New Roman"/>
          <w:b/>
          <w:bCs/>
          <w:i/>
          <w:sz w:val="24"/>
          <w:szCs w:val="24"/>
          <w:lang w:val="ru-RU"/>
        </w:rPr>
        <w:t>-</w:t>
      </w:r>
      <w:r>
        <w:rPr>
          <w:rFonts w:ascii="Times New Roman" w:hAnsi="Times New Roman" w:cs="Times New Roman"/>
          <w:b/>
          <w:bCs/>
          <w:i/>
          <w:sz w:val="24"/>
          <w:szCs w:val="24"/>
        </w:rPr>
        <w:t>Человек</w:t>
      </w:r>
      <w:r>
        <w:rPr>
          <w:rFonts w:hint="default" w:ascii="Times New Roman" w:hAnsi="Times New Roman" w:cs="Times New Roman"/>
          <w:b/>
          <w:bCs/>
          <w:i/>
          <w:sz w:val="24"/>
          <w:szCs w:val="24"/>
          <w:lang w:val="ru-RU"/>
        </w:rPr>
        <w:t>-</w:t>
      </w:r>
      <w:r>
        <w:rPr>
          <w:rFonts w:ascii="Times New Roman" w:hAnsi="Times New Roman" w:cs="Times New Roman"/>
          <w:b/>
          <w:bCs/>
          <w:i/>
          <w:sz w:val="24"/>
          <w:szCs w:val="24"/>
        </w:rPr>
        <w:t>Субъекта и прямой Синтез частных И</w:t>
      </w:r>
      <w:r>
        <w:rPr>
          <w:rFonts w:ascii="Times New Roman" w:hAnsi="Times New Roman" w:cs="Times New Roman"/>
          <w:b/>
          <w:bCs/>
          <w:i/>
          <w:sz w:val="24"/>
          <w:szCs w:val="24"/>
          <w:lang w:val="ru-RU"/>
        </w:rPr>
        <w:t>ВДИВО</w:t>
      </w:r>
      <w:r>
        <w:rPr>
          <w:rFonts w:hint="default" w:ascii="Times New Roman" w:hAnsi="Times New Roman" w:cs="Times New Roman"/>
          <w:b/>
          <w:bCs/>
          <w:i/>
          <w:sz w:val="24"/>
          <w:szCs w:val="24"/>
          <w:lang w:val="ru-RU"/>
        </w:rPr>
        <w:t>-</w:t>
      </w:r>
      <w:r>
        <w:rPr>
          <w:rFonts w:ascii="Times New Roman" w:hAnsi="Times New Roman" w:cs="Times New Roman"/>
          <w:b/>
          <w:bCs/>
          <w:i/>
          <w:sz w:val="24"/>
          <w:szCs w:val="24"/>
        </w:rPr>
        <w:t>зданий</w:t>
      </w:r>
      <w:r>
        <w:rPr>
          <w:rFonts w:hint="default" w:ascii="Times New Roman" w:hAnsi="Times New Roman" w:cs="Times New Roman"/>
          <w:b/>
          <w:bCs/>
          <w:i/>
          <w:sz w:val="24"/>
          <w:szCs w:val="24"/>
          <w:lang w:val="ru-RU"/>
        </w:rPr>
        <w:t xml:space="preserve"> </w:t>
      </w:r>
      <w:r>
        <w:rPr>
          <w:rFonts w:ascii="Times New Roman" w:hAnsi="Times New Roman" w:cs="Times New Roman"/>
          <w:b/>
          <w:bCs/>
          <w:i/>
          <w:sz w:val="24"/>
          <w:szCs w:val="24"/>
        </w:rPr>
        <w:t>Отец</w:t>
      </w:r>
      <w:r>
        <w:rPr>
          <w:rFonts w:hint="default" w:ascii="Times New Roman" w:hAnsi="Times New Roman" w:cs="Times New Roman"/>
          <w:b/>
          <w:bCs/>
          <w:i/>
          <w:sz w:val="24"/>
          <w:szCs w:val="24"/>
          <w:lang w:val="ru-RU"/>
        </w:rPr>
        <w:t>-</w:t>
      </w:r>
      <w:r>
        <w:rPr>
          <w:rFonts w:ascii="Times New Roman" w:hAnsi="Times New Roman" w:cs="Times New Roman"/>
          <w:b/>
          <w:bCs/>
          <w:i/>
          <w:sz w:val="24"/>
          <w:szCs w:val="24"/>
        </w:rPr>
        <w:t>Человек</w:t>
      </w:r>
      <w:r>
        <w:rPr>
          <w:rFonts w:hint="default" w:ascii="Times New Roman" w:hAnsi="Times New Roman" w:cs="Times New Roman"/>
          <w:b/>
          <w:bCs/>
          <w:i/>
          <w:sz w:val="24"/>
          <w:szCs w:val="24"/>
          <w:lang w:val="ru-RU"/>
        </w:rPr>
        <w:t>-</w:t>
      </w:r>
      <w:r>
        <w:rPr>
          <w:rFonts w:ascii="Times New Roman" w:hAnsi="Times New Roman" w:cs="Times New Roman"/>
          <w:b/>
          <w:bCs/>
          <w:i/>
          <w:sz w:val="24"/>
          <w:szCs w:val="24"/>
        </w:rPr>
        <w:t>Субъект</w:t>
      </w:r>
      <w:r>
        <w:rPr>
          <w:rFonts w:ascii="Times New Roman" w:hAnsi="Times New Roman" w:cs="Times New Roman"/>
          <w:b/>
          <w:bCs/>
          <w:i/>
          <w:sz w:val="24"/>
          <w:szCs w:val="24"/>
          <w:lang w:val="ru-RU"/>
        </w:rPr>
        <w:t>а</w:t>
      </w:r>
      <w:r>
        <w:rPr>
          <w:rFonts w:ascii="Times New Roman" w:hAnsi="Times New Roman" w:cs="Times New Roman"/>
          <w:b/>
          <w:bCs/>
          <w:i/>
          <w:sz w:val="24"/>
          <w:szCs w:val="24"/>
        </w:rPr>
        <w:t xml:space="preserve"> Изначально Вышестоящего Отца каждому из нас синтезу нас с нами. </w:t>
      </w:r>
    </w:p>
    <w:p w14:paraId="452024FB">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b/>
          <w:bCs/>
          <w:i/>
          <w:sz w:val="24"/>
          <w:szCs w:val="24"/>
        </w:rPr>
      </w:pPr>
      <w:r>
        <w:rPr>
          <w:rFonts w:ascii="Times New Roman" w:hAnsi="Times New Roman" w:cs="Times New Roman"/>
          <w:i/>
          <w:sz w:val="24"/>
          <w:szCs w:val="24"/>
        </w:rPr>
        <w:t>Синтезируемся с Хум Изначально Вышестоящего Отца</w:t>
      </w:r>
      <w:r>
        <w:rPr>
          <w:rFonts w:hint="default" w:ascii="Times New Roman" w:hAnsi="Times New Roman" w:cs="Times New Roman"/>
          <w:i/>
          <w:sz w:val="24"/>
          <w:szCs w:val="24"/>
          <w:lang w:val="ru-RU"/>
        </w:rPr>
        <w:t xml:space="preserve">. </w:t>
      </w:r>
      <w:r>
        <w:rPr>
          <w:rFonts w:hint="default" w:ascii="Times New Roman" w:hAnsi="Times New Roman" w:cs="Times New Roman"/>
          <w:b/>
          <w:bCs/>
          <w:i/>
          <w:sz w:val="24"/>
          <w:szCs w:val="24"/>
          <w:lang w:val="ru-RU"/>
        </w:rPr>
        <w:t>И</w:t>
      </w:r>
      <w:r>
        <w:rPr>
          <w:rFonts w:ascii="Times New Roman" w:hAnsi="Times New Roman" w:cs="Times New Roman"/>
          <w:b/>
          <w:bCs/>
          <w:i/>
          <w:sz w:val="24"/>
          <w:szCs w:val="24"/>
        </w:rPr>
        <w:t xml:space="preserve"> стяжаем прямой Синтез Всеединого Теурга Изначально Вышестоящего Отца каждому из нас синтезу нас, преображаемся. </w:t>
      </w:r>
    </w:p>
    <w:p w14:paraId="61F5A55D">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b/>
          <w:bCs/>
          <w:i/>
          <w:sz w:val="24"/>
          <w:szCs w:val="24"/>
        </w:rPr>
      </w:pPr>
      <w:r>
        <w:rPr>
          <w:rFonts w:ascii="Times New Roman" w:hAnsi="Times New Roman" w:cs="Times New Roman"/>
          <w:i/>
          <w:sz w:val="24"/>
          <w:szCs w:val="24"/>
        </w:rPr>
        <w:t xml:space="preserve">Синтезируемся с Хум Изначально Вышестоящего Отца, </w:t>
      </w:r>
      <w:r>
        <w:rPr>
          <w:rFonts w:ascii="Times New Roman" w:hAnsi="Times New Roman" w:cs="Times New Roman"/>
          <w:b/>
          <w:bCs/>
          <w:i/>
          <w:sz w:val="24"/>
          <w:szCs w:val="24"/>
        </w:rPr>
        <w:t>стяжаем прямой Синтез Мероощущения Отца Человека Субъекта Изначально Вышестоящего Отца каждому из нас, преображаемся.</w:t>
      </w:r>
    </w:p>
    <w:p w14:paraId="6C82D4FB">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b/>
          <w:bCs/>
          <w:i/>
          <w:sz w:val="24"/>
          <w:szCs w:val="24"/>
        </w:rPr>
      </w:pPr>
      <w:r>
        <w:rPr>
          <w:rFonts w:ascii="Times New Roman" w:hAnsi="Times New Roman" w:cs="Times New Roman"/>
          <w:i/>
          <w:sz w:val="24"/>
          <w:szCs w:val="24"/>
        </w:rPr>
        <w:t>Синтезируемся с Хум Изначально Вышестоящего Отца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и</w:t>
      </w:r>
      <w:r>
        <w:rPr>
          <w:rFonts w:ascii="Times New Roman" w:hAnsi="Times New Roman" w:cs="Times New Roman"/>
          <w:b/>
          <w:bCs/>
          <w:i/>
          <w:sz w:val="24"/>
          <w:szCs w:val="24"/>
        </w:rPr>
        <w:t xml:space="preserve"> стяжаем прямой Синтез Октавной Всеедины Изначально Вышестоящего Отца каждому из нас и синтезу нас.</w:t>
      </w:r>
    </w:p>
    <w:p w14:paraId="28194C21">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И в концентрации Стандарта 34</w:t>
      </w:r>
      <w:r>
        <w:rPr>
          <w:rFonts w:hint="default" w:ascii="Times New Roman" w:hAnsi="Times New Roman" w:cs="Times New Roman"/>
          <w:i/>
          <w:sz w:val="24"/>
          <w:szCs w:val="24"/>
          <w:lang w:val="ru-RU"/>
        </w:rPr>
        <w:t>-</w:t>
      </w:r>
      <w:r>
        <w:rPr>
          <w:rFonts w:ascii="Times New Roman" w:hAnsi="Times New Roman" w:cs="Times New Roman"/>
          <w:i/>
          <w:sz w:val="24"/>
          <w:szCs w:val="24"/>
        </w:rPr>
        <w:t>го Синтеза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мы синтезируемся с Хум Изначально Вышестоящего Отца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b/>
          <w:bCs/>
          <w:i/>
          <w:sz w:val="24"/>
          <w:szCs w:val="24"/>
          <w:lang w:val="ru-RU"/>
        </w:rPr>
        <w:t>И</w:t>
      </w:r>
      <w:r>
        <w:rPr>
          <w:rFonts w:ascii="Times New Roman" w:hAnsi="Times New Roman" w:cs="Times New Roman"/>
          <w:b/>
          <w:bCs/>
          <w:i/>
          <w:sz w:val="24"/>
          <w:szCs w:val="24"/>
        </w:rPr>
        <w:t xml:space="preserve"> стяжаем Ядро Синтеза Изначально Вышестоящего Отца Октавной Метагалактики </w:t>
      </w:r>
      <w:r>
        <w:rPr>
          <w:rFonts w:ascii="Times New Roman" w:hAnsi="Times New Roman" w:cs="Times New Roman"/>
          <w:b/>
          <w:bCs/>
          <w:i/>
          <w:sz w:val="24"/>
          <w:szCs w:val="24"/>
          <w:lang w:val="ru-RU"/>
        </w:rPr>
        <w:t>Ч</w:t>
      </w:r>
      <w:r>
        <w:rPr>
          <w:rFonts w:ascii="Times New Roman" w:hAnsi="Times New Roman" w:cs="Times New Roman"/>
          <w:b/>
          <w:bCs/>
          <w:i/>
          <w:sz w:val="24"/>
          <w:szCs w:val="24"/>
        </w:rPr>
        <w:t>еловека</w:t>
      </w:r>
      <w:r>
        <w:rPr>
          <w:rFonts w:hint="default" w:ascii="Times New Roman" w:hAnsi="Times New Roman" w:cs="Times New Roman"/>
          <w:b/>
          <w:bCs/>
          <w:i/>
          <w:sz w:val="24"/>
          <w:szCs w:val="24"/>
          <w:lang w:val="ru-RU"/>
        </w:rPr>
        <w:t>-С</w:t>
      </w:r>
      <w:r>
        <w:rPr>
          <w:rFonts w:ascii="Times New Roman" w:hAnsi="Times New Roman" w:cs="Times New Roman"/>
          <w:b/>
          <w:bCs/>
          <w:i/>
          <w:sz w:val="24"/>
          <w:szCs w:val="24"/>
        </w:rPr>
        <w:t>лужащего.</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Возжигаясь,</w:t>
      </w:r>
      <w:r>
        <w:rPr>
          <w:rFonts w:hint="default" w:ascii="Times New Roman" w:hAnsi="Times New Roman" w:cs="Times New Roman"/>
          <w:i/>
          <w:sz w:val="24"/>
          <w:szCs w:val="24"/>
          <w:lang w:val="ru-RU"/>
        </w:rPr>
        <w:t xml:space="preserve"> </w:t>
      </w:r>
      <w:r>
        <w:rPr>
          <w:rFonts w:ascii="Times New Roman" w:hAnsi="Times New Roman" w:cs="Times New Roman"/>
          <w:i/>
          <w:sz w:val="24"/>
          <w:szCs w:val="24"/>
          <w:lang w:val="ru-RU"/>
        </w:rPr>
        <w:t>развёртываемся</w:t>
      </w:r>
      <w:r>
        <w:rPr>
          <w:rFonts w:ascii="Times New Roman" w:hAnsi="Times New Roman" w:cs="Times New Roman"/>
          <w:i/>
          <w:sz w:val="24"/>
          <w:szCs w:val="24"/>
        </w:rPr>
        <w:t>, преображая Ядро Синтеза Изначально Вышестоящего Отца каждого из нас этим</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И</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синтезируясь с Хум Изначально Вышестоящего Отца в раскрытии </w:t>
      </w:r>
      <w:r>
        <w:rPr>
          <w:rFonts w:ascii="Times New Roman" w:hAnsi="Times New Roman" w:cs="Times New Roman"/>
          <w:i/>
          <w:sz w:val="24"/>
          <w:szCs w:val="24"/>
          <w:lang w:val="ru-RU"/>
        </w:rPr>
        <w:t>развёртывании</w:t>
      </w:r>
      <w:r>
        <w:rPr>
          <w:rFonts w:ascii="Times New Roman" w:hAnsi="Times New Roman" w:cs="Times New Roman"/>
          <w:i/>
          <w:sz w:val="24"/>
          <w:szCs w:val="24"/>
        </w:rPr>
        <w:t xml:space="preserve"> Ядра Синтеза Изначально Вышестоящего Отца, </w:t>
      </w:r>
      <w:r>
        <w:rPr>
          <w:rFonts w:ascii="Times New Roman" w:hAnsi="Times New Roman" w:cs="Times New Roman"/>
          <w:b/>
          <w:bCs/>
          <w:i/>
          <w:sz w:val="24"/>
          <w:szCs w:val="24"/>
        </w:rPr>
        <w:t xml:space="preserve">стяжаем Часть Изначально Вышестоящего Отца данной </w:t>
      </w:r>
      <w:r>
        <w:rPr>
          <w:rFonts w:ascii="Times New Roman" w:hAnsi="Times New Roman" w:cs="Times New Roman"/>
          <w:b/>
          <w:bCs/>
          <w:i/>
          <w:sz w:val="24"/>
          <w:szCs w:val="24"/>
          <w:lang w:val="ru-RU"/>
        </w:rPr>
        <w:t>М</w:t>
      </w:r>
      <w:r>
        <w:rPr>
          <w:rFonts w:ascii="Times New Roman" w:hAnsi="Times New Roman" w:cs="Times New Roman"/>
          <w:b/>
          <w:bCs/>
          <w:i/>
          <w:sz w:val="24"/>
          <w:szCs w:val="24"/>
        </w:rPr>
        <w:t xml:space="preserve">етагалактики </w:t>
      </w:r>
      <w:r>
        <w:rPr>
          <w:rFonts w:ascii="Times New Roman" w:hAnsi="Times New Roman" w:cs="Times New Roman"/>
          <w:b/>
          <w:bCs/>
          <w:i/>
          <w:sz w:val="24"/>
          <w:szCs w:val="24"/>
          <w:lang w:val="ru-RU"/>
        </w:rPr>
        <w:t>Че</w:t>
      </w:r>
      <w:r>
        <w:rPr>
          <w:rFonts w:ascii="Times New Roman" w:hAnsi="Times New Roman" w:cs="Times New Roman"/>
          <w:b/>
          <w:bCs/>
          <w:i/>
          <w:sz w:val="24"/>
          <w:szCs w:val="24"/>
        </w:rPr>
        <w:t>ловека</w:t>
      </w:r>
      <w:r>
        <w:rPr>
          <w:rFonts w:hint="default" w:ascii="Times New Roman" w:hAnsi="Times New Roman" w:cs="Times New Roman"/>
          <w:b/>
          <w:bCs/>
          <w:i/>
          <w:sz w:val="24"/>
          <w:szCs w:val="24"/>
          <w:lang w:val="ru-RU"/>
        </w:rPr>
        <w:t>-С</w:t>
      </w:r>
      <w:r>
        <w:rPr>
          <w:rFonts w:ascii="Times New Roman" w:hAnsi="Times New Roman" w:cs="Times New Roman"/>
          <w:b/>
          <w:bCs/>
          <w:i/>
          <w:sz w:val="24"/>
          <w:szCs w:val="24"/>
        </w:rPr>
        <w:t xml:space="preserve">лужащего </w:t>
      </w:r>
      <w:r>
        <w:rPr>
          <w:rFonts w:ascii="Times New Roman" w:hAnsi="Times New Roman" w:cs="Times New Roman"/>
          <w:i/>
          <w:sz w:val="24"/>
          <w:szCs w:val="24"/>
        </w:rPr>
        <w:t>каждому из нас и синтезу нас.</w:t>
      </w:r>
    </w:p>
    <w:p w14:paraId="2993114F">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И</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проникаясь, организуясь данным Синтезом</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М</w:t>
      </w:r>
      <w:r>
        <w:rPr>
          <w:rFonts w:ascii="Times New Roman" w:hAnsi="Times New Roman" w:cs="Times New Roman"/>
          <w:i/>
          <w:sz w:val="24"/>
          <w:szCs w:val="24"/>
        </w:rPr>
        <w:t>ы синтезируемся с Хум Изначально Вышестоящего Отца и просим преобразить каждого из нас и синтез нас Рождением Свыше в архетипической Метагалактике, в архетипической Октаве, в архетипической Всеедине горизонтом текущего Синтеза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p>
    <w:p w14:paraId="451BCA6D">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lang w:val="ru-RU"/>
        </w:rPr>
        <w:t>И</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 xml:space="preserve">синтезируясь с Хум Изначально Вышестоящего Отца, стяжая Рождение Свыше Изначально Вышестоящего Отца архетипически Метагалактически, </w:t>
      </w:r>
      <w:r>
        <w:rPr>
          <w:rFonts w:ascii="Times New Roman" w:hAnsi="Times New Roman" w:cs="Times New Roman"/>
          <w:i/>
          <w:sz w:val="24"/>
          <w:szCs w:val="24"/>
          <w:lang w:val="ru-RU"/>
        </w:rPr>
        <w:t>архетипически</w:t>
      </w:r>
      <w:r>
        <w:rPr>
          <w:rFonts w:ascii="Times New Roman" w:hAnsi="Times New Roman" w:cs="Times New Roman"/>
          <w:i/>
          <w:sz w:val="24"/>
          <w:szCs w:val="24"/>
        </w:rPr>
        <w:t xml:space="preserve"> Октавно, архетипически Всеедино каждому из нас и синтезу нас с нами. И стяжаем преображение </w:t>
      </w:r>
      <w:r>
        <w:rPr>
          <w:rFonts w:ascii="Times New Roman" w:hAnsi="Times New Roman" w:cs="Times New Roman"/>
          <w:i/>
          <w:sz w:val="24"/>
          <w:szCs w:val="24"/>
          <w:lang w:val="ru-RU"/>
        </w:rPr>
        <w:t>О</w:t>
      </w:r>
      <w:r>
        <w:rPr>
          <w:rFonts w:ascii="Times New Roman" w:hAnsi="Times New Roman" w:cs="Times New Roman"/>
          <w:i/>
          <w:sz w:val="24"/>
          <w:szCs w:val="24"/>
        </w:rPr>
        <w:t xml:space="preserve">браза Изначально Вышестоящего Отца каждого из нас этим. </w:t>
      </w:r>
    </w:p>
    <w:p w14:paraId="2542643C">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И накалом Рождения Свыше</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мы синтезируемся с Хум Изначально Вышестоящего Отца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и просим преобразить Слово Изначально Вышестоящего Отца каждого из нас, завершив в нем несоответствующие уже отработанный опыт практики Изначально Вышестоящего Отца в нас</w:t>
      </w:r>
      <w:r>
        <w:rPr>
          <w:rFonts w:hint="default" w:ascii="Times New Roman" w:hAnsi="Times New Roman" w:cs="Times New Roman"/>
          <w:i/>
          <w:sz w:val="24"/>
          <w:szCs w:val="24"/>
          <w:lang w:val="ru-RU"/>
        </w:rPr>
        <w:t>. И</w:t>
      </w:r>
      <w:r>
        <w:rPr>
          <w:rFonts w:ascii="Times New Roman" w:hAnsi="Times New Roman" w:cs="Times New Roman"/>
          <w:i/>
          <w:sz w:val="24"/>
          <w:szCs w:val="24"/>
        </w:rPr>
        <w:t xml:space="preserve"> просим обновить потенциал Слова Изначально Вышестоящего Отца во всех видах Частей, во всех видах Систем, во всех видах Аппаратов, во всех видах Частност</w:t>
      </w:r>
      <w:r>
        <w:rPr>
          <w:rFonts w:ascii="Times New Roman" w:hAnsi="Times New Roman" w:cs="Times New Roman"/>
          <w:i/>
          <w:sz w:val="24"/>
          <w:szCs w:val="24"/>
          <w:lang w:val="ru-RU"/>
        </w:rPr>
        <w:t>ях</w:t>
      </w:r>
      <w:r>
        <w:rPr>
          <w:rFonts w:ascii="Times New Roman" w:hAnsi="Times New Roman" w:cs="Times New Roman"/>
          <w:i/>
          <w:sz w:val="24"/>
          <w:szCs w:val="24"/>
        </w:rPr>
        <w:t xml:space="preserve"> каждого из нас и синтеза нас.</w:t>
      </w:r>
    </w:p>
    <w:p w14:paraId="06573A0D">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синтезируемся с Хум Изначально Вышестоящего Отца, вспыхивая Образом, Словом Изначально Вышестоящего Отца в каждом из нас в прямом Синтезе их между собой. </w:t>
      </w:r>
    </w:p>
    <w:p w14:paraId="33AC0D38">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Мы синтезируемся с Хум Изначально Вышестоящего Отца</w:t>
      </w:r>
      <w:r>
        <w:rPr>
          <w:rFonts w:hint="default" w:ascii="Times New Roman" w:hAnsi="Times New Roman" w:cs="Times New Roman"/>
          <w:i/>
          <w:sz w:val="24"/>
          <w:szCs w:val="24"/>
          <w:lang w:val="ru-RU"/>
        </w:rPr>
        <w:t xml:space="preserve">. И </w:t>
      </w:r>
      <w:r>
        <w:rPr>
          <w:rFonts w:ascii="Times New Roman" w:hAnsi="Times New Roman" w:cs="Times New Roman"/>
          <w:i/>
          <w:sz w:val="24"/>
          <w:szCs w:val="24"/>
        </w:rPr>
        <w:t>стяжаем новое Рождение Свыше количеством, качеством Ядер Огня и Синтеза архетипической Метагалактики, архетипической Октав</w:t>
      </w:r>
      <w:r>
        <w:rPr>
          <w:rFonts w:ascii="Times New Roman" w:hAnsi="Times New Roman" w:cs="Times New Roman"/>
          <w:i/>
          <w:sz w:val="24"/>
          <w:szCs w:val="24"/>
          <w:lang w:val="ru-RU"/>
        </w:rPr>
        <w:t>е</w:t>
      </w:r>
      <w:r>
        <w:rPr>
          <w:rFonts w:ascii="Times New Roman" w:hAnsi="Times New Roman" w:cs="Times New Roman"/>
          <w:i/>
          <w:sz w:val="24"/>
          <w:szCs w:val="24"/>
        </w:rPr>
        <w:t>, архетипически Всеедине</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p>
    <w:p w14:paraId="228A7F67">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lang w:val="ru-RU"/>
        </w:rPr>
        <w:t>И</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проникаясь</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мы синтезируемся с Хум Изначально Вышестоящего Отца и стяжаем 1 септиллион 208 секстиллионов 925 квинтиллионов 819 квадриллионов 614 триллионов 629 миллиардов 174 миллиона 706 тысяч 176 Синтезов  Изначально Вышестоящего Отца</w:t>
      </w:r>
      <w:r>
        <w:rPr>
          <w:rFonts w:hint="default" w:ascii="Times New Roman" w:hAnsi="Times New Roman" w:cs="Times New Roman"/>
          <w:i/>
          <w:sz w:val="24"/>
          <w:szCs w:val="24"/>
          <w:lang w:val="ru-RU"/>
        </w:rPr>
        <w:t>. И,</w:t>
      </w:r>
      <w:r>
        <w:rPr>
          <w:rFonts w:ascii="Times New Roman" w:hAnsi="Times New Roman" w:cs="Times New Roman"/>
          <w:i/>
          <w:sz w:val="24"/>
          <w:szCs w:val="24"/>
        </w:rPr>
        <w:t xml:space="preserve"> стяжая данное количество Октавных реальностей Октавной Метагалактики </w:t>
      </w:r>
      <w:r>
        <w:rPr>
          <w:rFonts w:ascii="Times New Roman" w:hAnsi="Times New Roman" w:cs="Times New Roman"/>
          <w:i/>
          <w:sz w:val="24"/>
          <w:szCs w:val="24"/>
          <w:lang w:val="ru-RU"/>
        </w:rPr>
        <w:t>Ч</w:t>
      </w:r>
      <w:r>
        <w:rPr>
          <w:rFonts w:ascii="Times New Roman" w:hAnsi="Times New Roman" w:cs="Times New Roman"/>
          <w:i/>
          <w:sz w:val="24"/>
          <w:szCs w:val="24"/>
        </w:rPr>
        <w:t>еловека</w:t>
      </w:r>
      <w:r>
        <w:rPr>
          <w:rFonts w:hint="default" w:ascii="Times New Roman" w:hAnsi="Times New Roman" w:cs="Times New Roman"/>
          <w:i/>
          <w:sz w:val="24"/>
          <w:szCs w:val="24"/>
          <w:lang w:val="ru-RU"/>
        </w:rPr>
        <w:t>-С</w:t>
      </w:r>
      <w:r>
        <w:rPr>
          <w:rFonts w:ascii="Times New Roman" w:hAnsi="Times New Roman" w:cs="Times New Roman"/>
          <w:i/>
          <w:sz w:val="24"/>
          <w:szCs w:val="24"/>
        </w:rPr>
        <w:t>лужащего, прося развернуть Новое Рождение во всех видах организации материи каждым из нас и синтезом нас.</w:t>
      </w:r>
    </w:p>
    <w:p w14:paraId="127ED8C3">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 Синтезируясь с Хум Изначально Вышестоящего Отца стяжаем</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1 048 576 Синтезов Изначально Вышестоящего Отца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и стяжаем данное количество Октавных Метагалактик, стяжая Новое Рождение в каждой из них, каждого из нас и синтезом нас.</w:t>
      </w:r>
    </w:p>
    <w:p w14:paraId="4D86391E">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и стяжаем 2048 Синтезов Изначально Вышестоящего Отца и стяжаем 2048 Всеединых Октав, прося развернуть Новое Рождение в каждой из них, в каждом из нас и синтезу нас.</w:t>
      </w:r>
    </w:p>
    <w:p w14:paraId="344C2CAC">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И, вспыхивая, преображаясь мы синтезируемся с Хум Изначально Вышестоящего Отца и стяжаем Новое Рождение Синтез</w:t>
      </w:r>
      <w:r>
        <w:rPr>
          <w:rFonts w:ascii="Times New Roman" w:hAnsi="Times New Roman" w:cs="Times New Roman"/>
          <w:i/>
          <w:sz w:val="24"/>
          <w:szCs w:val="24"/>
          <w:lang w:val="ru-RU"/>
        </w:rPr>
        <w:t>ом</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 xml:space="preserve">Изначально Вышестоящего Отца Октавной Метагалактики </w:t>
      </w:r>
      <w:r>
        <w:rPr>
          <w:rFonts w:ascii="Times New Roman" w:hAnsi="Times New Roman" w:cs="Times New Roman"/>
          <w:i/>
          <w:sz w:val="24"/>
          <w:szCs w:val="24"/>
          <w:lang w:val="ru-RU"/>
        </w:rPr>
        <w:t>Че</w:t>
      </w:r>
      <w:r>
        <w:rPr>
          <w:rFonts w:ascii="Times New Roman" w:hAnsi="Times New Roman" w:cs="Times New Roman"/>
          <w:i/>
          <w:sz w:val="24"/>
          <w:szCs w:val="24"/>
        </w:rPr>
        <w:t>ловека</w:t>
      </w:r>
      <w:r>
        <w:rPr>
          <w:rFonts w:hint="default" w:ascii="Times New Roman" w:hAnsi="Times New Roman" w:cs="Times New Roman"/>
          <w:i/>
          <w:sz w:val="24"/>
          <w:szCs w:val="24"/>
          <w:lang w:val="ru-RU"/>
        </w:rPr>
        <w:t>-С</w:t>
      </w:r>
      <w:r>
        <w:rPr>
          <w:rFonts w:ascii="Times New Roman" w:hAnsi="Times New Roman" w:cs="Times New Roman"/>
          <w:i/>
          <w:sz w:val="24"/>
          <w:szCs w:val="24"/>
        </w:rPr>
        <w:t xml:space="preserve">лужащего каждым из нас, </w:t>
      </w:r>
      <w:r>
        <w:rPr>
          <w:rFonts w:ascii="Times New Roman" w:hAnsi="Times New Roman" w:cs="Times New Roman"/>
          <w:i/>
          <w:sz w:val="24"/>
          <w:szCs w:val="24"/>
          <w:lang w:val="ru-RU"/>
        </w:rPr>
        <w:t>и</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синтезом нас нами.</w:t>
      </w:r>
    </w:p>
    <w:p w14:paraId="496F9FEB">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b/>
          <w:bCs/>
          <w:i/>
          <w:sz w:val="24"/>
          <w:szCs w:val="24"/>
        </w:rPr>
        <w:t>И в целом, просим преобразить организацию Духа каждого из нас накалом Нового Рождения.</w:t>
      </w:r>
      <w:r>
        <w:rPr>
          <w:rFonts w:ascii="Times New Roman" w:hAnsi="Times New Roman" w:cs="Times New Roman"/>
          <w:i/>
          <w:sz w:val="24"/>
          <w:szCs w:val="24"/>
        </w:rPr>
        <w:t xml:space="preserve"> И, возжигаясь, преображаясь синтезируемся с Хум Изначально Вышестоящего Отца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раскрываясь 34-м Синтезом Изначально Вышестоящего Отца в каждом из нас и в синтезе нас.</w:t>
      </w:r>
    </w:p>
    <w:p w14:paraId="445A6BF5">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И, вспыхивая цельно</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мы синтезируемся с Хум Изначально Вышестоящего Отца стяжаем 8192 Синтеза Изначально Вышестоящего Отца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И</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стяжаем 8192 Синтез</w:t>
      </w:r>
      <w:r>
        <w:rPr>
          <w:rFonts w:hint="default" w:ascii="Times New Roman" w:hAnsi="Times New Roman" w:cs="Times New Roman"/>
          <w:i/>
          <w:sz w:val="24"/>
          <w:szCs w:val="24"/>
          <w:lang w:val="ru-RU"/>
        </w:rPr>
        <w:t xml:space="preserve"> Ч</w:t>
      </w:r>
      <w:r>
        <w:rPr>
          <w:rFonts w:ascii="Times New Roman" w:hAnsi="Times New Roman" w:cs="Times New Roman"/>
          <w:i/>
          <w:sz w:val="24"/>
          <w:szCs w:val="24"/>
        </w:rPr>
        <w:t>асти преображением Ядер Абсолюта Изначально Вышестоящего Отца и Абсолюта Фа каждого из нас и просим преобразить каждого из нас 8192 Синтез</w:t>
      </w:r>
      <w:r>
        <w:rPr>
          <w:rFonts w:hint="default" w:ascii="Times New Roman" w:hAnsi="Times New Roman" w:cs="Times New Roman"/>
          <w:i/>
          <w:sz w:val="24"/>
          <w:szCs w:val="24"/>
          <w:lang w:val="ru-RU"/>
        </w:rPr>
        <w:t xml:space="preserve"> Ч</w:t>
      </w:r>
      <w:r>
        <w:rPr>
          <w:rFonts w:ascii="Times New Roman" w:hAnsi="Times New Roman" w:cs="Times New Roman"/>
          <w:i/>
          <w:sz w:val="24"/>
          <w:szCs w:val="24"/>
        </w:rPr>
        <w:t>астями Изначально Вышестоящего Отца, взрастив из 5120 Частей этим. И, вот прямо обновляемся Синтезом Изначально Вышестоящего Отца, трансвизируясь в 8192 Синтез</w:t>
      </w:r>
      <w:r>
        <w:rPr>
          <w:rFonts w:hint="default" w:ascii="Times New Roman" w:hAnsi="Times New Roman" w:cs="Times New Roman"/>
          <w:i/>
          <w:sz w:val="24"/>
          <w:szCs w:val="24"/>
          <w:lang w:val="ru-RU"/>
        </w:rPr>
        <w:t xml:space="preserve"> Ч</w:t>
      </w:r>
      <w:r>
        <w:rPr>
          <w:rFonts w:ascii="Times New Roman" w:hAnsi="Times New Roman" w:cs="Times New Roman"/>
          <w:i/>
          <w:sz w:val="24"/>
          <w:szCs w:val="24"/>
        </w:rPr>
        <w:t>асти Изначально Вышестоящего Отца каждым из нас синтезом нас.</w:t>
      </w:r>
    </w:p>
    <w:p w14:paraId="468C0841">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С</w:t>
      </w:r>
      <w:r>
        <w:rPr>
          <w:rFonts w:ascii="Times New Roman" w:hAnsi="Times New Roman" w:cs="Times New Roman"/>
          <w:i/>
          <w:sz w:val="24"/>
          <w:szCs w:val="24"/>
        </w:rPr>
        <w:t xml:space="preserve">тяжаем Синтез Метагалактических Частей и </w:t>
      </w:r>
      <w:r>
        <w:rPr>
          <w:rFonts w:ascii="Times New Roman" w:hAnsi="Times New Roman" w:cs="Times New Roman"/>
          <w:i/>
          <w:sz w:val="24"/>
          <w:szCs w:val="24"/>
          <w:lang w:val="ru-RU"/>
        </w:rPr>
        <w:t>Ч</w:t>
      </w:r>
      <w:r>
        <w:rPr>
          <w:rFonts w:ascii="Times New Roman" w:hAnsi="Times New Roman" w:cs="Times New Roman"/>
          <w:i/>
          <w:sz w:val="24"/>
          <w:szCs w:val="24"/>
        </w:rPr>
        <w:t>еловека</w:t>
      </w:r>
      <w:r>
        <w:rPr>
          <w:rFonts w:hint="default" w:ascii="Times New Roman" w:hAnsi="Times New Roman" w:cs="Times New Roman"/>
          <w:i/>
          <w:sz w:val="24"/>
          <w:szCs w:val="24"/>
          <w:lang w:val="ru-RU"/>
        </w:rPr>
        <w:t>-</w:t>
      </w:r>
      <w:r>
        <w:rPr>
          <w:rFonts w:ascii="Times New Roman" w:hAnsi="Times New Roman" w:cs="Times New Roman"/>
          <w:i/>
          <w:sz w:val="24"/>
          <w:szCs w:val="24"/>
        </w:rPr>
        <w:t>Метагалактики по всем видам организации материи. Стяжаем Синтез Октавных Частей Посвящ</w:t>
      </w:r>
      <w:r>
        <w:rPr>
          <w:rFonts w:ascii="Times New Roman" w:hAnsi="Times New Roman" w:cs="Times New Roman"/>
          <w:i/>
          <w:sz w:val="24"/>
          <w:szCs w:val="24"/>
          <w:lang w:val="ru-RU"/>
        </w:rPr>
        <w:t>ё</w:t>
      </w:r>
      <w:r>
        <w:rPr>
          <w:rFonts w:ascii="Times New Roman" w:hAnsi="Times New Roman" w:cs="Times New Roman"/>
          <w:i/>
          <w:sz w:val="24"/>
          <w:szCs w:val="24"/>
        </w:rPr>
        <w:t>нного по всем Октавным Метагалактикам</w:t>
      </w:r>
      <w:r>
        <w:rPr>
          <w:rFonts w:hint="default" w:ascii="Times New Roman" w:hAnsi="Times New Roman" w:cs="Times New Roman"/>
          <w:i/>
          <w:sz w:val="24"/>
          <w:szCs w:val="24"/>
          <w:lang w:val="ru-RU"/>
        </w:rPr>
        <w:t>. И</w:t>
      </w:r>
      <w:r>
        <w:rPr>
          <w:rFonts w:ascii="Times New Roman" w:hAnsi="Times New Roman" w:cs="Times New Roman"/>
          <w:i/>
          <w:sz w:val="24"/>
          <w:szCs w:val="24"/>
        </w:rPr>
        <w:t xml:space="preserve"> стяжаем Всеединые Части служащего по всем Всеединым Октавам каждого из нас.</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Возжигаясь, преображаясь</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вспыхивая цельно</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p>
    <w:p w14:paraId="730994C9">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lang w:val="ru-RU"/>
        </w:rPr>
        <w:t>С</w:t>
      </w:r>
      <w:r>
        <w:rPr>
          <w:rFonts w:ascii="Times New Roman" w:hAnsi="Times New Roman" w:cs="Times New Roman"/>
          <w:i/>
          <w:sz w:val="24"/>
          <w:szCs w:val="24"/>
        </w:rPr>
        <w:t>интезируемся с Хум Изначально Вышестоящего Отца, стяжаем Тело Ипостаси курса Синтеза Изначально Вышестоящего Отца синтезом частей архетипов ИВДИВО и преображаем Тело Ипостаси каждого из нас концентрацией 34-</w:t>
      </w:r>
      <w:r>
        <w:rPr>
          <w:rFonts w:ascii="Times New Roman" w:hAnsi="Times New Roman" w:cs="Times New Roman"/>
          <w:i/>
          <w:sz w:val="24"/>
          <w:szCs w:val="24"/>
          <w:lang w:val="ru-RU"/>
        </w:rPr>
        <w:t>р</w:t>
      </w:r>
      <w:r>
        <w:rPr>
          <w:rFonts w:ascii="Times New Roman" w:hAnsi="Times New Roman" w:cs="Times New Roman"/>
          <w:i/>
          <w:sz w:val="24"/>
          <w:szCs w:val="24"/>
        </w:rPr>
        <w:t>ичного Синтеза Ипостаси в нас и нами, каждым из нас и синтезом нас.</w:t>
      </w:r>
    </w:p>
    <w:p w14:paraId="4ED2A5C6">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И, концентрацией Синтеза с Изначально Вышестоящим Отцом, синтезируясь с Хум Изначально Вышестоящего Отца стяжаем трансляцию всех имеющихся подготовок, компетенций, полномочий, реализаций и степени суперизвечности каждого из нас в архетип ИВДИВО горизонтом текущего Синтеза. </w:t>
      </w:r>
    </w:p>
    <w:p w14:paraId="11B67680">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и стяжаем трансляцию 4-ёх ИВДИВО зданий каждого из нас, частного и 3 мировых в архетип ИВДИВО горизонтом текущего синтеза каждым из нас и синтезом нас. И, проникаясь, вспыхивая цельно</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p>
    <w:p w14:paraId="6A034495">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b/>
          <w:bCs/>
          <w:i/>
          <w:sz w:val="24"/>
          <w:szCs w:val="24"/>
        </w:rPr>
      </w:pPr>
      <w:r>
        <w:rPr>
          <w:rFonts w:ascii="Times New Roman" w:hAnsi="Times New Roman" w:cs="Times New Roman"/>
          <w:i/>
          <w:sz w:val="24"/>
          <w:szCs w:val="24"/>
          <w:lang w:val="ru-RU"/>
        </w:rPr>
        <w:t>М</w:t>
      </w:r>
      <w:r>
        <w:rPr>
          <w:rFonts w:ascii="Times New Roman" w:hAnsi="Times New Roman" w:cs="Times New Roman"/>
          <w:i/>
          <w:sz w:val="24"/>
          <w:szCs w:val="24"/>
        </w:rPr>
        <w:t>ы синтезируемся с Хум Изначально Вышестоящего Отца и разгораемся 34-м Синтезом Изначально Вышестоящего Отца.</w:t>
      </w:r>
      <w:r>
        <w:rPr>
          <w:rFonts w:hint="default" w:ascii="Times New Roman" w:hAnsi="Times New Roman" w:cs="Times New Roman"/>
          <w:i/>
          <w:sz w:val="24"/>
          <w:szCs w:val="24"/>
          <w:lang w:val="ru-RU"/>
        </w:rPr>
        <w:t xml:space="preserve"> </w:t>
      </w:r>
      <w:r>
        <w:rPr>
          <w:rFonts w:ascii="Times New Roman" w:hAnsi="Times New Roman" w:cs="Times New Roman"/>
          <w:b/>
          <w:bCs/>
          <w:i/>
          <w:sz w:val="24"/>
          <w:szCs w:val="24"/>
        </w:rPr>
        <w:t xml:space="preserve">И входим в максимальную степень слиянности с Изначально Вышестоящим Отцом 34-м Синтезом в каждом из нас, прося обучить нас Всеединству с Изначально Вышестоящим Отцом накалом Всеединого Слова в каждом из нас и в синтезе нас. </w:t>
      </w:r>
    </w:p>
    <w:p w14:paraId="4550BE50">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И, возжигаясь синтезируемся с Хум Изначально Вышестоящего Отца, стяжаем Синтез Изначально Вышестоящего Отца цельно</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и преображаемся каждым из нас и синтезом нас нами.</w:t>
      </w:r>
    </w:p>
    <w:p w14:paraId="53617E21">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И, накалом 34-го Синтеза Изначально Вышестоящего Отца прямой репликацией Синтезом Кут Хуми и Синтезом Отца каждого из нас.</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Мы переходим в частное ИВДИВО здание каждого из нас на 65 этаж, в кабинет, становимся в центровку кабинета</w:t>
      </w:r>
      <w:r>
        <w:rPr>
          <w:rFonts w:hint="default" w:ascii="Times New Roman" w:hAnsi="Times New Roman" w:cs="Times New Roman"/>
          <w:i/>
          <w:sz w:val="24"/>
          <w:szCs w:val="24"/>
          <w:lang w:val="ru-RU"/>
        </w:rPr>
        <w:t>. И</w:t>
      </w:r>
      <w:r>
        <w:rPr>
          <w:rFonts w:ascii="Times New Roman" w:hAnsi="Times New Roman" w:cs="Times New Roman"/>
          <w:i/>
          <w:sz w:val="24"/>
          <w:szCs w:val="24"/>
        </w:rPr>
        <w:t xml:space="preserve"> мы вспыхиваем Синтеза Синтезом Изначально Вышестоящего Аватара Синтеза Кут Хуми и Синтезом Изначально Вышестоящего Отца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И</w:t>
      </w:r>
      <w:r>
        <w:rPr>
          <w:rFonts w:ascii="Times New Roman" w:hAnsi="Times New Roman" w:cs="Times New Roman"/>
          <w:i/>
          <w:sz w:val="24"/>
          <w:szCs w:val="24"/>
        </w:rPr>
        <w:t xml:space="preserve"> разгораемся </w:t>
      </w:r>
      <w:r>
        <w:rPr>
          <w:rFonts w:ascii="Times New Roman" w:hAnsi="Times New Roman" w:cs="Times New Roman"/>
          <w:i/>
          <w:sz w:val="24"/>
          <w:szCs w:val="24"/>
          <w:lang w:val="ru-RU"/>
        </w:rPr>
        <w:t>обновлённым</w:t>
      </w:r>
      <w:r>
        <w:rPr>
          <w:rFonts w:ascii="Times New Roman" w:hAnsi="Times New Roman" w:cs="Times New Roman"/>
          <w:i/>
          <w:sz w:val="24"/>
          <w:szCs w:val="24"/>
        </w:rPr>
        <w:t xml:space="preserve"> Образом Изначально Вышестоящего Отца, Словом Изначально Вышестоящего Отца.</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 xml:space="preserve">Возжигая 34 Синтез в каждом из нас и стяженный Синтез начинаем реплицировать телесно собою полем репликации в частные ИВДИВО здания каждого из нас. </w:t>
      </w:r>
    </w:p>
    <w:p w14:paraId="580AC11A">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Аватаром Синтеза Кут Хуми просим помочь каждому из нас преобразить условия развития частных ИВДИВО зданий каждого из нас и концентрацией</w:t>
      </w:r>
      <w:r>
        <w:rPr>
          <w:rFonts w:hint="default" w:ascii="Times New Roman" w:hAnsi="Times New Roman" w:cs="Times New Roman"/>
          <w:i/>
          <w:sz w:val="24"/>
          <w:szCs w:val="24"/>
          <w:lang w:val="ru-RU"/>
        </w:rPr>
        <w:t xml:space="preserve"> и</w:t>
      </w:r>
      <w:r>
        <w:rPr>
          <w:rFonts w:ascii="Times New Roman" w:hAnsi="Times New Roman" w:cs="Times New Roman"/>
          <w:i/>
          <w:sz w:val="24"/>
          <w:szCs w:val="24"/>
        </w:rPr>
        <w:t xml:space="preserve"> Синтеза Синтеза и Синтез Изначально Вышестоящего Отца, просим преобразить уже устаревшие недееспособные условия и процессы, протекающие в частной жизни каждого из нас или в частном каждого из нас.</w:t>
      </w:r>
    </w:p>
    <w:p w14:paraId="695D4855">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И вот сейчас идет можно сказать такая ревизия частного ИВДИВО здания, когда из кабинета, из 65 этажа накалом Синтеза Кут Хуми и Синтеза Отца идет такое </w:t>
      </w:r>
      <w:r>
        <w:rPr>
          <w:rFonts w:ascii="Times New Roman" w:hAnsi="Times New Roman" w:cs="Times New Roman"/>
          <w:i/>
          <w:sz w:val="24"/>
          <w:szCs w:val="24"/>
          <w:lang w:val="ru-RU"/>
        </w:rPr>
        <w:t>развёртывание</w:t>
      </w:r>
      <w:r>
        <w:rPr>
          <w:rFonts w:ascii="Times New Roman" w:hAnsi="Times New Roman" w:cs="Times New Roman"/>
          <w:i/>
          <w:sz w:val="24"/>
          <w:szCs w:val="24"/>
        </w:rPr>
        <w:t xml:space="preserve"> поля репликации</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И</w:t>
      </w:r>
      <w:r>
        <w:rPr>
          <w:rFonts w:ascii="Times New Roman" w:hAnsi="Times New Roman" w:cs="Times New Roman"/>
          <w:i/>
          <w:sz w:val="24"/>
          <w:szCs w:val="24"/>
        </w:rPr>
        <w:t xml:space="preserve"> вы можете прямо наблюдать концентрацию потенциала всего здания и на какой-то момент можете почувствовать, что этажей нет, а есть просто цельно здания, в котор</w:t>
      </w:r>
      <w:r>
        <w:rPr>
          <w:rFonts w:ascii="Times New Roman" w:hAnsi="Times New Roman" w:cs="Times New Roman"/>
          <w:i/>
          <w:sz w:val="24"/>
          <w:szCs w:val="24"/>
          <w:lang w:val="ru-RU"/>
        </w:rPr>
        <w:t>ом</w:t>
      </w:r>
      <w:r>
        <w:rPr>
          <w:rFonts w:ascii="Times New Roman" w:hAnsi="Times New Roman" w:cs="Times New Roman"/>
          <w:i/>
          <w:sz w:val="24"/>
          <w:szCs w:val="24"/>
        </w:rPr>
        <w:t xml:space="preserve"> вы стоите и 65 этаж одновременно вершина здания, но и одновременно центровка, попробуйте так увидеть. И</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стоя в кабинете здания попробуйте почувствовать себя центровкой вашего частного ИВДИВО здания</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И</w:t>
      </w:r>
      <w:r>
        <w:rPr>
          <w:rFonts w:ascii="Times New Roman" w:hAnsi="Times New Roman" w:cs="Times New Roman"/>
          <w:i/>
          <w:sz w:val="24"/>
          <w:szCs w:val="24"/>
        </w:rPr>
        <w:t xml:space="preserve"> все процессы, текущие в нем, протекают в вас и из вас одновременно, и вы являетесь такой центровкой, можно сказать слияния и поглощения всех условий, которые синтезируются в вашем частном ИВДИВО здании. И вот здесь можно очень хорошо почувствовать своей Омегой движение всех тех записей, которые в ИВДИВО здании у вас на сегодняшний момент </w:t>
      </w:r>
      <w:r>
        <w:rPr>
          <w:rFonts w:ascii="Times New Roman" w:hAnsi="Times New Roman" w:cs="Times New Roman"/>
          <w:i/>
          <w:sz w:val="24"/>
          <w:szCs w:val="24"/>
          <w:lang w:val="ru-RU"/>
        </w:rPr>
        <w:t>развёрнуты</w:t>
      </w:r>
      <w:r>
        <w:rPr>
          <w:rFonts w:ascii="Times New Roman" w:hAnsi="Times New Roman" w:cs="Times New Roman"/>
          <w:i/>
          <w:sz w:val="24"/>
          <w:szCs w:val="24"/>
        </w:rPr>
        <w:t xml:space="preserve">. </w:t>
      </w:r>
    </w:p>
    <w:p w14:paraId="0AB4A657">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И вот сейчас мы возжигаемся Частью Изначально </w:t>
      </w:r>
      <w:r>
        <w:rPr>
          <w:rFonts w:ascii="Times New Roman" w:hAnsi="Times New Roman" w:cs="Times New Roman"/>
          <w:i/>
          <w:sz w:val="24"/>
          <w:szCs w:val="24"/>
          <w:lang w:val="ru-RU"/>
        </w:rPr>
        <w:t>В</w:t>
      </w:r>
      <w:r>
        <w:rPr>
          <w:rFonts w:ascii="Times New Roman" w:hAnsi="Times New Roman" w:cs="Times New Roman"/>
          <w:i/>
          <w:sz w:val="24"/>
          <w:szCs w:val="24"/>
        </w:rPr>
        <w:t>ышестоящего Отца каждым из нас</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И</w:t>
      </w:r>
      <w:r>
        <w:rPr>
          <w:rFonts w:ascii="Times New Roman" w:hAnsi="Times New Roman" w:cs="Times New Roman"/>
          <w:i/>
          <w:sz w:val="24"/>
          <w:szCs w:val="24"/>
        </w:rPr>
        <w:t xml:space="preserve"> частью Изначально Вышестоящего Отца синтезируемся с Изначально Вышестоящим Отцом мерой нашего </w:t>
      </w:r>
      <w:r>
        <w:rPr>
          <w:rFonts w:ascii="Times New Roman" w:hAnsi="Times New Roman" w:cs="Times New Roman"/>
          <w:i/>
          <w:sz w:val="24"/>
          <w:szCs w:val="24"/>
          <w:lang w:val="ru-RU"/>
        </w:rPr>
        <w:t>Ч</w:t>
      </w:r>
      <w:r>
        <w:rPr>
          <w:rFonts w:ascii="Times New Roman" w:hAnsi="Times New Roman" w:cs="Times New Roman"/>
          <w:i/>
          <w:sz w:val="24"/>
          <w:szCs w:val="24"/>
        </w:rPr>
        <w:t>астного. Здесь мы не фиксируем конкретно Изначально Вышестоящего Отца какого архетипа, но попробуйте сейчас почувствовать какого Изначально Вышестоящего Отца вы вызываете мерой своего частного из личного здания. И просим Синтезом с Изначально Вышестоящим Отцом</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и в Синтезе с Изначально Вышестоящим Аватаром Синтеза Кут Хуми</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просим раскрыть часть Изначально Вышестоящего Отца в каждом из нас в усилении и раскрытии Части Изначально Вышестоящего Аватара Синтеза Кут Хуми в  каждом из нас и в синтезе нас. И концентрация частного ИВДИВО здания прочувствуйте себя в центровке здания Частью Изначально Вышестоящего Отца и </w:t>
      </w:r>
      <w:r>
        <w:rPr>
          <w:rFonts w:ascii="Times New Roman" w:hAnsi="Times New Roman" w:cs="Times New Roman"/>
          <w:i/>
          <w:sz w:val="24"/>
          <w:szCs w:val="24"/>
          <w:lang w:val="ru-RU"/>
        </w:rPr>
        <w:t>развёртываем</w:t>
      </w:r>
      <w:r>
        <w:rPr>
          <w:rFonts w:ascii="Times New Roman" w:hAnsi="Times New Roman" w:cs="Times New Roman"/>
          <w:i/>
          <w:sz w:val="24"/>
          <w:szCs w:val="24"/>
        </w:rPr>
        <w:t xml:space="preserve"> Часть Изначально Вышестоящего Отца по телу, погружаясь в концентрацию Ипостасного выражения Изначально Вышестоящего Отца каждым из нас и синтезом нас.</w:t>
      </w:r>
    </w:p>
    <w:p w14:paraId="6EE93174">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концентрацией части Изначально Вышестоящего Аватара Синтеза Кут Хуми и Части Изначально Вышестоящего Отца, попробуйте в накале тела, вот в этой концентрации и центровки частного ИВДИВО здания попробуйте внутри сформулировать, сформировать, расшифровать как получится, вот именно такую частную задачу на этот Синтез. Попробуйте </w:t>
      </w:r>
      <w:r>
        <w:rPr>
          <w:rFonts w:ascii="Times New Roman" w:hAnsi="Times New Roman" w:cs="Times New Roman"/>
          <w:i/>
          <w:sz w:val="24"/>
          <w:szCs w:val="24"/>
          <w:lang w:val="ru-RU"/>
        </w:rPr>
        <w:t>её</w:t>
      </w:r>
      <w:r>
        <w:rPr>
          <w:rFonts w:ascii="Times New Roman" w:hAnsi="Times New Roman" w:cs="Times New Roman"/>
          <w:i/>
          <w:sz w:val="24"/>
          <w:szCs w:val="24"/>
        </w:rPr>
        <w:t xml:space="preserve"> расшифровать и</w:t>
      </w:r>
      <w:r>
        <w:rPr>
          <w:rFonts w:ascii="Times New Roman" w:hAnsi="Times New Roman" w:cs="Times New Roman"/>
          <w:i/>
          <w:sz w:val="24"/>
          <w:szCs w:val="24"/>
          <w:lang w:val="ru-RU"/>
        </w:rPr>
        <w:t>з</w:t>
      </w:r>
      <w:r>
        <w:rPr>
          <w:rFonts w:ascii="Times New Roman" w:hAnsi="Times New Roman" w:cs="Times New Roman"/>
          <w:i/>
          <w:sz w:val="24"/>
          <w:szCs w:val="24"/>
        </w:rPr>
        <w:t xml:space="preserve"> Слов</w:t>
      </w:r>
      <w:r>
        <w:rPr>
          <w:rFonts w:ascii="Times New Roman" w:hAnsi="Times New Roman" w:cs="Times New Roman"/>
          <w:i/>
          <w:sz w:val="24"/>
          <w:szCs w:val="24"/>
          <w:lang w:val="ru-RU"/>
        </w:rPr>
        <w:t>а</w:t>
      </w:r>
      <w:r>
        <w:rPr>
          <w:rFonts w:ascii="Times New Roman" w:hAnsi="Times New Roman" w:cs="Times New Roman"/>
          <w:i/>
          <w:sz w:val="24"/>
          <w:szCs w:val="24"/>
        </w:rPr>
        <w:t xml:space="preserve"> Изначально Вышестоящего Отца, настройтесь на потенциал Слова и попробуйте Слово вычитать, расшифровать накалом части Кут Хуми, Части Отца. Вот какую-то задачу, цель может быть, какое-то устремление, может быть какое –то конкретное действие, которое необходимо наработать этим Синтезом. И как только вы его раскроете, разворачивайте по телу и просите Изначально Вышестоящего Аватара Синтеза Кут Хуми согласования данной темы,</w:t>
      </w:r>
      <w:r>
        <w:rPr>
          <w:rFonts w:hint="default" w:ascii="Times New Roman" w:hAnsi="Times New Roman" w:cs="Times New Roman"/>
          <w:i/>
          <w:sz w:val="24"/>
          <w:szCs w:val="24"/>
          <w:lang w:val="ru-RU"/>
        </w:rPr>
        <w:t xml:space="preserve"> и</w:t>
      </w:r>
      <w:r>
        <w:rPr>
          <w:rFonts w:ascii="Times New Roman" w:hAnsi="Times New Roman" w:cs="Times New Roman"/>
          <w:i/>
          <w:sz w:val="24"/>
          <w:szCs w:val="24"/>
        </w:rPr>
        <w:t xml:space="preserve"> данной цели, </w:t>
      </w:r>
      <w:r>
        <w:rPr>
          <w:rFonts w:ascii="Times New Roman" w:hAnsi="Times New Roman" w:cs="Times New Roman"/>
          <w:i/>
          <w:sz w:val="24"/>
          <w:szCs w:val="24"/>
          <w:lang w:val="ru-RU"/>
        </w:rPr>
        <w:t>и</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данной задачи.</w:t>
      </w:r>
    </w:p>
    <w:p w14:paraId="45E75F69">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И, возжигаясь вспыхивая цельно расшифроваемостью Синтеза Кут Хуми и Отца Словом каждого из нас вот такой погруж</w:t>
      </w:r>
      <w:r>
        <w:rPr>
          <w:rFonts w:ascii="Times New Roman" w:hAnsi="Times New Roman" w:cs="Times New Roman"/>
          <w:i/>
          <w:sz w:val="24"/>
          <w:szCs w:val="24"/>
          <w:lang w:val="ru-RU"/>
        </w:rPr>
        <w:t>ё</w:t>
      </w:r>
      <w:r>
        <w:rPr>
          <w:rFonts w:ascii="Times New Roman" w:hAnsi="Times New Roman" w:cs="Times New Roman"/>
          <w:i/>
          <w:sz w:val="24"/>
          <w:szCs w:val="24"/>
        </w:rPr>
        <w:t xml:space="preserve">нностью в Часть Изначально Вышестоящего Отца, в Часть Кут Хуми делаем такой шаг, метрический из здания каждого из нас, с кабинета каждого из нас </w:t>
      </w:r>
    </w:p>
    <w:p w14:paraId="3D3F447B">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Возвращаемся в зал к Изначально Вышестоящему Отцу Октавной Метагалактики </w:t>
      </w:r>
      <w:r>
        <w:rPr>
          <w:rFonts w:ascii="Times New Roman" w:hAnsi="Times New Roman" w:cs="Times New Roman"/>
          <w:i/>
          <w:sz w:val="24"/>
          <w:szCs w:val="24"/>
          <w:lang w:val="ru-RU"/>
        </w:rPr>
        <w:t>Ч</w:t>
      </w:r>
      <w:r>
        <w:rPr>
          <w:rFonts w:ascii="Times New Roman" w:hAnsi="Times New Roman" w:cs="Times New Roman"/>
          <w:i/>
          <w:sz w:val="24"/>
          <w:szCs w:val="24"/>
        </w:rPr>
        <w:t>еловека</w:t>
      </w:r>
      <w:r>
        <w:rPr>
          <w:rFonts w:hint="default" w:ascii="Times New Roman" w:hAnsi="Times New Roman" w:cs="Times New Roman"/>
          <w:i/>
          <w:sz w:val="24"/>
          <w:szCs w:val="24"/>
          <w:lang w:val="ru-RU"/>
        </w:rPr>
        <w:t>-С</w:t>
      </w:r>
      <w:r>
        <w:rPr>
          <w:rFonts w:ascii="Times New Roman" w:hAnsi="Times New Roman" w:cs="Times New Roman"/>
          <w:i/>
          <w:sz w:val="24"/>
          <w:szCs w:val="24"/>
        </w:rPr>
        <w:t>лужащего</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С</w:t>
      </w:r>
      <w:r>
        <w:rPr>
          <w:rFonts w:ascii="Times New Roman" w:hAnsi="Times New Roman" w:cs="Times New Roman"/>
          <w:i/>
          <w:sz w:val="24"/>
          <w:szCs w:val="24"/>
        </w:rPr>
        <w:t>интезируемся с Хум Изначально Вышестоящего Отца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И</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 xml:space="preserve">стяжаем Синтез Изначально Вышестоящего Отца на </w:t>
      </w:r>
      <w:r>
        <w:rPr>
          <w:rFonts w:ascii="Times New Roman" w:hAnsi="Times New Roman" w:cs="Times New Roman"/>
          <w:i/>
          <w:sz w:val="24"/>
          <w:szCs w:val="24"/>
          <w:lang w:val="ru-RU"/>
        </w:rPr>
        <w:t>преображённый</w:t>
      </w:r>
      <w:r>
        <w:rPr>
          <w:rFonts w:ascii="Times New Roman" w:hAnsi="Times New Roman" w:cs="Times New Roman"/>
          <w:i/>
          <w:sz w:val="24"/>
          <w:szCs w:val="24"/>
        </w:rPr>
        <w:t xml:space="preserve"> Синтез частного ИВДИВО здания каждого из нас</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И</w:t>
      </w:r>
      <w:r>
        <w:rPr>
          <w:rFonts w:ascii="Times New Roman" w:hAnsi="Times New Roman" w:cs="Times New Roman"/>
          <w:i/>
          <w:sz w:val="24"/>
          <w:szCs w:val="24"/>
        </w:rPr>
        <w:t xml:space="preserve"> цельно преображаемся Синтезом Изначально Вышестоящего Отца обновляясь им, преображаясь им, трансвизируясь и одновременно проникаясь этим Синтезом, Словом Изначально Вышестоящего Отца</w:t>
      </w:r>
      <w:r>
        <w:rPr>
          <w:rFonts w:hint="default" w:ascii="Times New Roman" w:hAnsi="Times New Roman" w:cs="Times New Roman"/>
          <w:i/>
          <w:sz w:val="24"/>
          <w:szCs w:val="24"/>
          <w:lang w:val="ru-RU"/>
        </w:rPr>
        <w:t>. И,</w:t>
      </w:r>
      <w:r>
        <w:rPr>
          <w:rFonts w:ascii="Times New Roman" w:hAnsi="Times New Roman" w:cs="Times New Roman"/>
          <w:i/>
          <w:sz w:val="24"/>
          <w:szCs w:val="24"/>
        </w:rPr>
        <w:t xml:space="preserve"> проникаясь синтезируясь с Хум Изначально Вышестоящего Отца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С</w:t>
      </w:r>
      <w:r>
        <w:rPr>
          <w:rFonts w:ascii="Times New Roman" w:hAnsi="Times New Roman" w:cs="Times New Roman"/>
          <w:i/>
          <w:sz w:val="24"/>
          <w:szCs w:val="24"/>
        </w:rPr>
        <w:t>тяжаем Синтез Изначально Вышестоящего Отца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И</w:t>
      </w:r>
      <w:r>
        <w:rPr>
          <w:rFonts w:ascii="Times New Roman" w:hAnsi="Times New Roman" w:cs="Times New Roman"/>
          <w:i/>
          <w:sz w:val="24"/>
          <w:szCs w:val="24"/>
        </w:rPr>
        <w:t xml:space="preserve"> цельно им преображаемся каждым из нас и синтезом нас нами. </w:t>
      </w:r>
    </w:p>
    <w:p w14:paraId="59A111ED">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И, преображаясь</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обновляясь</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благодарим Изначально Вышестоящего Отца, благодарим Изначально Вышестоящего Аватара Синтеза Кут Хуми, благодарим Изначально Вышестоящего Отца, который фиксировался на вас в кабинете в вашем здании.</w:t>
      </w:r>
    </w:p>
    <w:p w14:paraId="3FD1A8DB">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в физическом теле мы </w:t>
      </w:r>
      <w:r>
        <w:rPr>
          <w:rFonts w:ascii="Times New Roman" w:hAnsi="Times New Roman" w:cs="Times New Roman"/>
          <w:i/>
          <w:sz w:val="24"/>
          <w:szCs w:val="24"/>
          <w:lang w:val="ru-RU"/>
        </w:rPr>
        <w:t>развёртываем</w:t>
      </w:r>
      <w:r>
        <w:rPr>
          <w:rFonts w:ascii="Times New Roman" w:hAnsi="Times New Roman" w:cs="Times New Roman"/>
          <w:i/>
          <w:sz w:val="24"/>
          <w:szCs w:val="24"/>
        </w:rPr>
        <w:t xml:space="preserve"> Часть Изначально Вышестоящего Отца, часть Изначально Вышестоящего Аватара Синтеза Кут Хуми в раскрытии Ядер Синтеза каждого из нас. Возжигаем 34 Синтез Изначально Вышестоящего Отца, вспыхиваем Учителем 34 Синтеза кажд</w:t>
      </w:r>
      <w:r>
        <w:rPr>
          <w:rFonts w:ascii="Times New Roman" w:hAnsi="Times New Roman" w:cs="Times New Roman"/>
          <w:i/>
          <w:sz w:val="24"/>
          <w:szCs w:val="24"/>
          <w:lang w:val="ru-RU"/>
        </w:rPr>
        <w:t>ым</w:t>
      </w:r>
      <w:r>
        <w:rPr>
          <w:rFonts w:ascii="Times New Roman" w:hAnsi="Times New Roman" w:cs="Times New Roman"/>
          <w:i/>
          <w:sz w:val="24"/>
          <w:szCs w:val="24"/>
        </w:rPr>
        <w:t xml:space="preserve"> из нас, раскрывая Синтез Инструментов Изначально Вышестоящего Отца в синтезфизичность каждого из нас. </w:t>
      </w:r>
    </w:p>
    <w:p w14:paraId="5A87860E">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r>
        <w:rPr>
          <w:rFonts w:ascii="Times New Roman" w:hAnsi="Times New Roman" w:cs="Times New Roman"/>
          <w:i/>
          <w:sz w:val="24"/>
          <w:szCs w:val="24"/>
        </w:rPr>
        <w:t>И, возжигаясь, преображаясь, эманируя</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возвращаемся в физическую реализацию. Эманируем все стяжённое, </w:t>
      </w:r>
      <w:r>
        <w:rPr>
          <w:rFonts w:ascii="Times New Roman" w:hAnsi="Times New Roman" w:cs="Times New Roman"/>
          <w:i/>
          <w:sz w:val="24"/>
          <w:szCs w:val="24"/>
          <w:lang w:val="ru-RU"/>
        </w:rPr>
        <w:t>возожжённое</w:t>
      </w:r>
      <w:r>
        <w:rPr>
          <w:rFonts w:ascii="Times New Roman" w:hAnsi="Times New Roman" w:cs="Times New Roman"/>
          <w:i/>
          <w:sz w:val="24"/>
          <w:szCs w:val="24"/>
        </w:rPr>
        <w:t xml:space="preserve"> в Изначально Вышестоящий Дом Изначально Вышестоящего Отца, реплицируя накал 34 Синтеза Словом каждого из нас, эманируем все стяжённое, возожжённое в подразделение ИВДИВО Бурятия, эманируем все стяжённое, возожжённое в ИВДИВО каждого из нас</w:t>
      </w:r>
      <w:r>
        <w:rPr>
          <w:rFonts w:hint="default" w:ascii="Times New Roman" w:hAnsi="Times New Roman" w:cs="Times New Roman"/>
          <w:i/>
          <w:sz w:val="24"/>
          <w:szCs w:val="24"/>
          <w:lang w:val="ru-RU"/>
        </w:rPr>
        <w:t>. И,</w:t>
      </w:r>
      <w:r>
        <w:rPr>
          <w:rFonts w:ascii="Times New Roman" w:hAnsi="Times New Roman" w:cs="Times New Roman"/>
          <w:i/>
          <w:sz w:val="24"/>
          <w:szCs w:val="24"/>
        </w:rPr>
        <w:t xml:space="preserve"> реплицируя накал Части Изначально Вышестоящего Отца 9-миллиардам человечества планета Земля. И, возжигаясь, преображаясь синтезфизически всем стяжённым и возожжённым выходим из практики. Аминь</w:t>
      </w:r>
    </w:p>
    <w:p w14:paraId="51C1D120">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ascii="Times New Roman" w:hAnsi="Times New Roman" w:cs="Times New Roman"/>
          <w:i/>
          <w:sz w:val="24"/>
          <w:szCs w:val="24"/>
        </w:rPr>
      </w:pPr>
    </w:p>
    <w:p w14:paraId="461D6608">
      <w:pPr>
        <w:keepNext w:val="0"/>
        <w:keepLines w:val="0"/>
        <w:pageBreakBefore w:val="0"/>
        <w:widowControl/>
        <w:kinsoku/>
        <w:wordWrap/>
        <w:overflowPunct/>
        <w:topLinePunct w:val="0"/>
        <w:autoSpaceDE/>
        <w:autoSpaceDN/>
        <w:bidi w:val="0"/>
        <w:adjustRightInd/>
        <w:snapToGrid/>
        <w:spacing w:after="0" w:line="276" w:lineRule="auto"/>
        <w:ind w:firstLine="300" w:firstLineChars="150"/>
        <w:jc w:val="both"/>
        <w:textAlignment w:val="auto"/>
        <w:rPr>
          <w:rFonts w:ascii="Times New Roman" w:hAnsi="Times New Roman" w:eastAsia="Calibri" w:cs="Times New Roman"/>
          <w:i/>
          <w:sz w:val="20"/>
          <w:szCs w:val="20"/>
        </w:rPr>
      </w:pPr>
      <w:r>
        <w:rPr>
          <w:rFonts w:ascii="Times New Roman" w:hAnsi="Times New Roman" w:eastAsia="Calibri" w:cs="Times New Roman"/>
          <w:i/>
          <w:sz w:val="20"/>
          <w:szCs w:val="20"/>
        </w:rPr>
        <w:t xml:space="preserve">Набор практик: </w:t>
      </w:r>
      <w:r>
        <w:rPr>
          <w:rFonts w:ascii="Times New Roman" w:hAnsi="Times New Roman" w:eastAsia="Calibri" w:cs="Times New Roman"/>
          <w:b/>
          <w:i/>
          <w:color w:val="2800FF"/>
          <w:sz w:val="20"/>
          <w:szCs w:val="20"/>
        </w:rPr>
        <w:t xml:space="preserve"> </w:t>
      </w:r>
      <w:r>
        <w:rPr>
          <w:rFonts w:ascii="Times New Roman" w:hAnsi="Times New Roman" w:eastAsia="Calibri" w:cs="Times New Roman"/>
          <w:i/>
          <w:sz w:val="20"/>
          <w:szCs w:val="20"/>
        </w:rPr>
        <w:t xml:space="preserve">Аватаресса ИВО </w:t>
      </w:r>
      <w:r>
        <w:rPr>
          <w:rFonts w:ascii="Times New Roman" w:hAnsi="Times New Roman" w:cs="Times New Roman"/>
          <w:i/>
          <w:sz w:val="20"/>
          <w:szCs w:val="20"/>
        </w:rPr>
        <w:t xml:space="preserve">ИВДИВО-Развития Отец-Человек-Субъекта ИВО ИВАС Юлия ИВО ИВАС Кут Хуми, Глава организации Праздничных мероприятий подразделения ИВДИВО  </w:t>
      </w:r>
      <w:r>
        <w:rPr>
          <w:rFonts w:ascii="Times New Roman" w:hAnsi="Times New Roman" w:eastAsia="Calibri" w:cs="Times New Roman"/>
          <w:i/>
          <w:sz w:val="20"/>
          <w:szCs w:val="20"/>
        </w:rPr>
        <w:t>Дармаева Бальжима  Сдано ИВАС Кут Хуми 31.12.2024</w:t>
      </w:r>
    </w:p>
    <w:p w14:paraId="3F655378">
      <w:pPr>
        <w:keepNext w:val="0"/>
        <w:keepLines w:val="0"/>
        <w:pageBreakBefore w:val="0"/>
        <w:widowControl/>
        <w:kinsoku/>
        <w:wordWrap/>
        <w:overflowPunct/>
        <w:topLinePunct w:val="0"/>
        <w:autoSpaceDE/>
        <w:autoSpaceDN/>
        <w:bidi w:val="0"/>
        <w:adjustRightInd/>
        <w:snapToGrid/>
        <w:spacing w:after="0" w:line="276" w:lineRule="auto"/>
        <w:ind w:firstLine="300" w:firstLineChars="150"/>
        <w:jc w:val="both"/>
        <w:textAlignment w:val="auto"/>
        <w:rPr>
          <w:rFonts w:ascii="Times New Roman" w:hAnsi="Times New Roman" w:eastAsia="Calibri" w:cs="Times New Roman"/>
          <w:i/>
          <w:sz w:val="20"/>
          <w:szCs w:val="20"/>
        </w:rPr>
      </w:pPr>
    </w:p>
    <w:p w14:paraId="16EBD1A1">
      <w:pPr>
        <w:keepNext w:val="0"/>
        <w:keepLines w:val="0"/>
        <w:pageBreakBefore w:val="0"/>
        <w:widowControl/>
        <w:kinsoku/>
        <w:wordWrap/>
        <w:overflowPunct/>
        <w:topLinePunct w:val="0"/>
        <w:autoSpaceDE/>
        <w:autoSpaceDN/>
        <w:bidi w:val="0"/>
        <w:adjustRightInd/>
        <w:snapToGrid/>
        <w:spacing w:after="0" w:line="260" w:lineRule="auto"/>
        <w:ind w:firstLine="300" w:firstLineChars="125"/>
        <w:textAlignment w:val="auto"/>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1 день 2 часть</w:t>
      </w:r>
    </w:p>
    <w:p w14:paraId="6D41518D">
      <w:pPr>
        <w:keepNext w:val="0"/>
        <w:keepLines w:val="0"/>
        <w:pageBreakBefore w:val="0"/>
        <w:widowControl/>
        <w:tabs>
          <w:tab w:val="left" w:pos="5985"/>
        </w:tabs>
        <w:kinsoku/>
        <w:wordWrap/>
        <w:overflowPunct/>
        <w:topLinePunct w:val="0"/>
        <w:autoSpaceDE/>
        <w:autoSpaceDN/>
        <w:bidi w:val="0"/>
        <w:adjustRightInd/>
        <w:snapToGrid/>
        <w:spacing w:after="0" w:line="260" w:lineRule="auto"/>
        <w:ind w:firstLine="300" w:firstLineChars="125"/>
        <w:textAlignment w:val="auto"/>
        <w:rPr>
          <w:rFonts w:hint="default" w:ascii="Times New Roman" w:hAnsi="Times New Roman" w:cs="Times New Roman"/>
          <w:b/>
          <w:bCs/>
          <w:i w:val="0"/>
          <w:iCs w:val="0"/>
          <w:sz w:val="24"/>
          <w:szCs w:val="24"/>
          <w:lang w:val="ru-RU"/>
        </w:rPr>
      </w:pPr>
      <w:r>
        <w:rPr>
          <w:rFonts w:hint="default" w:ascii="Times New Roman" w:hAnsi="Times New Roman" w:cs="Times New Roman"/>
          <w:b/>
          <w:bCs/>
          <w:i w:val="0"/>
          <w:iCs w:val="0"/>
          <w:sz w:val="24"/>
          <w:szCs w:val="24"/>
          <w:lang w:val="ru-RU"/>
        </w:rPr>
        <w:t>(</w:t>
      </w:r>
      <w:r>
        <w:rPr>
          <w:rFonts w:ascii="Times New Roman" w:hAnsi="Times New Roman" w:cs="Times New Roman"/>
          <w:b/>
          <w:bCs/>
          <w:i w:val="0"/>
          <w:iCs w:val="0"/>
          <w:sz w:val="24"/>
          <w:szCs w:val="24"/>
        </w:rPr>
        <w:t>01.37.38 – 03.03.21</w:t>
      </w:r>
      <w:r>
        <w:rPr>
          <w:rFonts w:hint="default" w:ascii="Times New Roman" w:hAnsi="Times New Roman" w:cs="Times New Roman"/>
          <w:b/>
          <w:bCs/>
          <w:i w:val="0"/>
          <w:iCs w:val="0"/>
          <w:sz w:val="24"/>
          <w:szCs w:val="24"/>
          <w:lang w:val="ru-RU"/>
        </w:rPr>
        <w:t>)</w:t>
      </w:r>
    </w:p>
    <w:p w14:paraId="773AA3D8">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b/>
          <w:sz w:val="24"/>
          <w:szCs w:val="24"/>
        </w:rPr>
      </w:pPr>
      <w:r>
        <w:rPr>
          <w:rFonts w:ascii="Times New Roman" w:hAnsi="Times New Roman" w:cs="Times New Roman"/>
          <w:b/>
          <w:color w:val="FF0000"/>
          <w:sz w:val="24"/>
          <w:szCs w:val="24"/>
        </w:rPr>
        <w:t>Практика 2. Первостяжание.</w:t>
      </w:r>
      <w:r>
        <w:rPr>
          <w:rFonts w:ascii="Times New Roman" w:hAnsi="Times New Roman" w:cs="Times New Roman"/>
          <w:b/>
          <w:sz w:val="24"/>
          <w:szCs w:val="24"/>
        </w:rPr>
        <w:t xml:space="preserve"> Стяжание и развёртывание 96-ти Совершенных Инструментов Изначально Вышестоящего Отца 96-ричной Средой Мероощущения Отец-</w:t>
      </w:r>
      <w:r>
        <w:rPr>
          <w:rFonts w:ascii="Times New Roman" w:hAnsi="Times New Roman" w:cs="Times New Roman"/>
          <w:b/>
          <w:sz w:val="24"/>
          <w:szCs w:val="24"/>
          <w:lang w:val="ru-RU"/>
        </w:rPr>
        <w:t>Ч</w:t>
      </w:r>
      <w:r>
        <w:rPr>
          <w:rFonts w:ascii="Times New Roman" w:hAnsi="Times New Roman" w:cs="Times New Roman"/>
          <w:b/>
          <w:sz w:val="24"/>
          <w:szCs w:val="24"/>
        </w:rPr>
        <w:t>еловек-</w:t>
      </w:r>
      <w:r>
        <w:rPr>
          <w:rFonts w:ascii="Times New Roman" w:hAnsi="Times New Roman" w:cs="Times New Roman"/>
          <w:b/>
          <w:sz w:val="24"/>
          <w:szCs w:val="24"/>
          <w:lang w:val="ru-RU"/>
        </w:rPr>
        <w:t>З</w:t>
      </w:r>
      <w:r>
        <w:rPr>
          <w:rFonts w:ascii="Times New Roman" w:hAnsi="Times New Roman" w:cs="Times New Roman"/>
          <w:b/>
          <w:sz w:val="24"/>
          <w:szCs w:val="24"/>
        </w:rPr>
        <w:t>емлянина Изначально Вышестоящего Отца</w:t>
      </w:r>
    </w:p>
    <w:p w14:paraId="41DBE81F">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в каждом из нас и в синтезе нас. Возжигаем 34-й Синтез Изначально Вышестоящего </w:t>
      </w:r>
      <w:r>
        <w:rPr>
          <w:rFonts w:ascii="Times New Roman" w:hAnsi="Times New Roman" w:cs="Times New Roman"/>
          <w:i/>
          <w:sz w:val="24"/>
          <w:szCs w:val="24"/>
          <w:lang w:val="ru-RU"/>
        </w:rPr>
        <w:t>О</w:t>
      </w:r>
      <w:r>
        <w:rPr>
          <w:rFonts w:ascii="Times New Roman" w:hAnsi="Times New Roman" w:cs="Times New Roman"/>
          <w:i/>
          <w:sz w:val="24"/>
          <w:szCs w:val="24"/>
        </w:rPr>
        <w:t>тца в каждом из нас и в синтезе нас. Возжигаем Синтез, Часть Изначально Вышестоящего Аватара Синтеза Кут Хуми. Возжигаем Часть Изначально Вышестоящего Отца в каждом из нас. И</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проникаясь, мы синтезируемся с Изначально Вышестоящими Аватарами Синтеза Кут Хуми и Фаинь</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И</w:t>
      </w:r>
      <w:r>
        <w:rPr>
          <w:rFonts w:ascii="Times New Roman" w:hAnsi="Times New Roman" w:cs="Times New Roman"/>
          <w:i/>
          <w:sz w:val="24"/>
          <w:szCs w:val="24"/>
        </w:rPr>
        <w:t xml:space="preserve"> переходим в зал Изначально Вышестоящего Дома Изначально Вышестоящего Отца в 448-й архетип ИВДИВО. </w:t>
      </w:r>
    </w:p>
    <w:p w14:paraId="78750607">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И мы становимся пред Изначально Вышестоящими Аватарами Синтеза Кут Хуми и Фаинь Учителями 34-го Синтеза Изначально Вышестоящего Отца. Синтезируемся с Хум Изначально Вышестоящих Аватаров Синтеза Кут Хуми и Фаинь, стяжаем каждому из нас Синтез Синтеза Изначально Вышестоящего Отца, Синтез Праполномочного Синтеза Изначально Вышестоящего Отца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И</w:t>
      </w:r>
      <w:r>
        <w:rPr>
          <w:rFonts w:ascii="Times New Roman" w:hAnsi="Times New Roman" w:cs="Times New Roman"/>
          <w:i/>
          <w:sz w:val="24"/>
          <w:szCs w:val="24"/>
        </w:rPr>
        <w:t xml:space="preserve"> просим преобразить каждого из нас и синтез нас на стяжание и развёртывание 96-ти Совершенных Инструментов Изначально Вышестоящего Отца 96-ричной Средой Мероощущения Отец-</w:t>
      </w:r>
      <w:r>
        <w:rPr>
          <w:rFonts w:ascii="Times New Roman" w:hAnsi="Times New Roman" w:cs="Times New Roman"/>
          <w:i/>
          <w:sz w:val="24"/>
          <w:szCs w:val="24"/>
          <w:lang w:val="ru-RU"/>
        </w:rPr>
        <w:t>ч</w:t>
      </w:r>
      <w:r>
        <w:rPr>
          <w:rFonts w:ascii="Times New Roman" w:hAnsi="Times New Roman" w:cs="Times New Roman"/>
          <w:i/>
          <w:sz w:val="24"/>
          <w:szCs w:val="24"/>
        </w:rPr>
        <w:t>еловек-</w:t>
      </w:r>
      <w:r>
        <w:rPr>
          <w:rFonts w:ascii="Times New Roman" w:hAnsi="Times New Roman" w:cs="Times New Roman"/>
          <w:i/>
          <w:sz w:val="24"/>
          <w:szCs w:val="24"/>
          <w:lang w:val="ru-RU"/>
        </w:rPr>
        <w:t>з</w:t>
      </w:r>
      <w:r>
        <w:rPr>
          <w:rFonts w:ascii="Times New Roman" w:hAnsi="Times New Roman" w:cs="Times New Roman"/>
          <w:i/>
          <w:sz w:val="24"/>
          <w:szCs w:val="24"/>
        </w:rPr>
        <w:t xml:space="preserve">емлянина Изначально Вышестоящего Отца каждым из нас синтезом нас нами в прямой концентрации Синтеза 96-ти Совершенных Инструмента Изначально Вышестоящего Аватара Синтеза Эмиля каждым из нас и синтезом нас. И возжигаясь, входим в такой накал условий, которые стягиваются из ИВДИВО на каждого из нас. </w:t>
      </w:r>
    </w:p>
    <w:p w14:paraId="7CB3E43C">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И</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проникаясь накалом Синтеза ИВДИВО, Синтезом Изначально Вышестоящих Аватаров Синтеза Кут Хуми и Фаинь</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М</w:t>
      </w:r>
      <w:r>
        <w:rPr>
          <w:rFonts w:ascii="Times New Roman" w:hAnsi="Times New Roman" w:cs="Times New Roman"/>
          <w:i/>
          <w:sz w:val="24"/>
          <w:szCs w:val="24"/>
        </w:rPr>
        <w:t xml:space="preserve">ы переходим в зал Изначально Вышестоящего Отца 513-й архетип ИВДИВО. Становимся пред Изначально Вышестоящим Отцом Учителями 34-го Синтеза каждым из нас синтезом нас, нами. Синтезируемся с Хум Изначально Вышестоящего Отца стяжаем Синтез Изначально Вышестоящего Отца и просим преобразить каждого из нас и синтез нас на стяжание 34-го из 96-ти Инструментов Мероощущения Изначально Вышестоящего Отца в прямой репликации практик Мероощущения Отец-человек-землянина Изначально Вышестоящего Отца </w:t>
      </w:r>
      <w:r>
        <w:rPr>
          <w:rFonts w:ascii="Times New Roman" w:hAnsi="Times New Roman" w:cs="Times New Roman"/>
          <w:i/>
          <w:sz w:val="24"/>
          <w:szCs w:val="24"/>
          <w:lang w:val="ru-RU"/>
        </w:rPr>
        <w:t>в</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кажд</w:t>
      </w:r>
      <w:r>
        <w:rPr>
          <w:rFonts w:ascii="Times New Roman" w:hAnsi="Times New Roman" w:cs="Times New Roman"/>
          <w:i/>
          <w:sz w:val="24"/>
          <w:szCs w:val="24"/>
          <w:lang w:val="ru-RU"/>
        </w:rPr>
        <w:t>о</w:t>
      </w:r>
      <w:r>
        <w:rPr>
          <w:rFonts w:ascii="Times New Roman" w:hAnsi="Times New Roman" w:cs="Times New Roman"/>
          <w:i/>
          <w:sz w:val="24"/>
          <w:szCs w:val="24"/>
        </w:rPr>
        <w:t>м из нас и в синтезе нас</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с концентрацией прямого чтения Синтеза практического опыта в каждом из нас</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и в прямой 96-ричной Репликации синтеза Совершенных Инструментов Изначально Вышестоящего Отца каждым из нас и синтезом нас.</w:t>
      </w:r>
    </w:p>
    <w:p w14:paraId="528CA6B3">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b w:val="0"/>
          <w:bCs w:val="0"/>
          <w:i/>
          <w:sz w:val="24"/>
          <w:szCs w:val="24"/>
        </w:rPr>
      </w:pPr>
      <w:r>
        <w:rPr>
          <w:rFonts w:ascii="Times New Roman" w:hAnsi="Times New Roman" w:cs="Times New Roman"/>
          <w:i/>
          <w:sz w:val="24"/>
          <w:szCs w:val="24"/>
        </w:rPr>
        <w:t>И возжигаясь, преображаясь, синтезируемся с Изначально Вышестоящим Отцом, стяжаем 96 Синтезов Изначально Вышестоящего Отца, возжигаясь ими,</w:t>
      </w:r>
      <w:r>
        <w:rPr>
          <w:rFonts w:ascii="Times New Roman" w:hAnsi="Times New Roman" w:cs="Times New Roman"/>
          <w:b/>
          <w:bCs/>
          <w:i/>
          <w:sz w:val="24"/>
          <w:szCs w:val="24"/>
        </w:rPr>
        <w:t xml:space="preserve"> стяжая 96 Совершенных Инструментов Мероощущения Отец-человек-землянина Изначально Вышестоящего Отца каждому из нас синтезу нас, нами в развёртывании 96-ричного Поля Репликации 96-ти Совершенных Инструментов Изначально Вышестоящего Отца </w:t>
      </w:r>
      <w:r>
        <w:rPr>
          <w:rFonts w:ascii="Times New Roman" w:hAnsi="Times New Roman" w:cs="Times New Roman"/>
          <w:b w:val="0"/>
          <w:bCs w:val="0"/>
          <w:i/>
          <w:sz w:val="24"/>
          <w:szCs w:val="24"/>
        </w:rPr>
        <w:t>в каждом из нас и в синтезе нас.</w:t>
      </w:r>
      <w:r>
        <w:rPr>
          <w:rFonts w:ascii="Times New Roman" w:hAnsi="Times New Roman" w:cs="Times New Roman"/>
          <w:b/>
          <w:bCs/>
          <w:i/>
          <w:sz w:val="24"/>
          <w:szCs w:val="24"/>
        </w:rPr>
        <w:t xml:space="preserve"> И просим вписать данную концентрацию 96-ричного Синтеза Инструментов Мероощущения в потенциал Слова Изначально Вышестоящего Отца каждого из нас. </w:t>
      </w:r>
      <w:r>
        <w:rPr>
          <w:rFonts w:ascii="Times New Roman" w:hAnsi="Times New Roman" w:cs="Times New Roman"/>
          <w:b w:val="0"/>
          <w:bCs w:val="0"/>
          <w:i/>
          <w:sz w:val="24"/>
          <w:szCs w:val="24"/>
        </w:rPr>
        <w:t>И этим мы просим преобразить</w:t>
      </w:r>
      <w:r>
        <w:rPr>
          <w:rFonts w:ascii="Times New Roman" w:hAnsi="Times New Roman" w:cs="Times New Roman"/>
          <w:b/>
          <w:bCs/>
          <w:i/>
          <w:sz w:val="24"/>
          <w:szCs w:val="24"/>
        </w:rPr>
        <w:t xml:space="preserve"> Слово Изначально Вышестоящего Отца каждым из нас, развернув Среду Мероощущения Отца-человек-землянина</w:t>
      </w:r>
      <w:r>
        <w:rPr>
          <w:rFonts w:ascii="Times New Roman" w:hAnsi="Times New Roman" w:cs="Times New Roman"/>
          <w:b w:val="0"/>
          <w:bCs w:val="0"/>
          <w:i/>
          <w:sz w:val="24"/>
          <w:szCs w:val="24"/>
        </w:rPr>
        <w:t xml:space="preserve"> в каждом из нас и в синтезе нас с прямой Репликацией во все виды Частей, во все виды Систем, во все виды Аппаратов, во все виды Частностей в каждом из нас и в синтезе нас. </w:t>
      </w:r>
    </w:p>
    <w:p w14:paraId="01C9C199">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синтезируясь с Хум Изначально Вышестоящего Отца, </w:t>
      </w:r>
      <w:r>
        <w:rPr>
          <w:rFonts w:ascii="Times New Roman" w:hAnsi="Times New Roman" w:cs="Times New Roman"/>
          <w:b/>
          <w:bCs/>
          <w:i/>
          <w:sz w:val="24"/>
          <w:szCs w:val="24"/>
        </w:rPr>
        <w:t xml:space="preserve">мы стяжаем 96-ричную Совершенную Среду Мероощущения Изначально Вышестоящего Отца </w:t>
      </w:r>
      <w:r>
        <w:rPr>
          <w:rFonts w:ascii="Times New Roman" w:hAnsi="Times New Roman" w:cs="Times New Roman"/>
          <w:b w:val="0"/>
          <w:bCs w:val="0"/>
          <w:i/>
          <w:sz w:val="24"/>
          <w:szCs w:val="24"/>
        </w:rPr>
        <w:t>каждому из нас, синтезу нас, нами, прося заполнить ею все виды Частей каждого из нас, все виды Систем каждого из нас, все виды Аппаратов каждого из нас, все виды Частностей каждого из нас, все виды тел каждого из нас, вплоть до физического.</w:t>
      </w:r>
      <w:r>
        <w:rPr>
          <w:rFonts w:ascii="Times New Roman" w:hAnsi="Times New Roman" w:cs="Times New Roman"/>
          <w:b/>
          <w:bCs/>
          <w:i/>
          <w:sz w:val="24"/>
          <w:szCs w:val="24"/>
        </w:rPr>
        <w:t xml:space="preserve"> </w:t>
      </w:r>
      <w:r>
        <w:rPr>
          <w:rFonts w:ascii="Times New Roman" w:hAnsi="Times New Roman" w:cs="Times New Roman"/>
          <w:i/>
          <w:sz w:val="24"/>
          <w:szCs w:val="24"/>
        </w:rPr>
        <w:t>И вот сейчас</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можете как раз регистрировать состояние формирования Среды. И накал этой Среды концентрируется в теле, но репликация этой Среды полево разворачивается между вашим телом и сферой ИВДИВО каждого. </w:t>
      </w:r>
    </w:p>
    <w:p w14:paraId="0C7D14B6">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И</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возжигаясь, преображаясь, концентрируясь накалом Мероощущения Изначально Вышестоящего Отца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М</w:t>
      </w:r>
      <w:r>
        <w:rPr>
          <w:rFonts w:ascii="Times New Roman" w:hAnsi="Times New Roman" w:cs="Times New Roman"/>
          <w:i/>
          <w:sz w:val="24"/>
          <w:szCs w:val="24"/>
        </w:rPr>
        <w:t>ы синтезируемся с Изначально Вышестоящим Аватаром Синтеза Эмилем</w:t>
      </w:r>
      <w:r>
        <w:rPr>
          <w:rFonts w:hint="default" w:ascii="Times New Roman" w:hAnsi="Times New Roman" w:cs="Times New Roman"/>
          <w:i/>
          <w:sz w:val="24"/>
          <w:szCs w:val="24"/>
          <w:lang w:val="ru-RU"/>
        </w:rPr>
        <w:t>. И</w:t>
      </w:r>
      <w:r>
        <w:rPr>
          <w:rFonts w:ascii="Times New Roman" w:hAnsi="Times New Roman" w:cs="Times New Roman"/>
          <w:i/>
          <w:sz w:val="24"/>
          <w:szCs w:val="24"/>
        </w:rPr>
        <w:t xml:space="preserve"> переходим в зал Изначально Вышестоящего Аватара Синтеза Эмиля в 480-й архетип ИВДИВО, в 418-й архетип Изначально Вышестоящий Дом Изначально Вышестоящего Отца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И</w:t>
      </w:r>
      <w:r>
        <w:rPr>
          <w:rFonts w:ascii="Times New Roman" w:hAnsi="Times New Roman" w:cs="Times New Roman"/>
          <w:i/>
          <w:sz w:val="24"/>
          <w:szCs w:val="24"/>
        </w:rPr>
        <w:t xml:space="preserve"> становимся пред Изначально Вышестоящим Аватаром Синтеза Эмилем Учителями 34-го Синтеза Изначально Вышестоящего Отца каждым из нас синтезом нас, нами. И мы вспыхиваем 96-ричной Средой 96-ти Инструментов Мероощущения Изначально Вышестоящего Отца и синтезируемся данной Средой с Изначально Вышестоящим Аватаром Синтеза Эмилем, стяжая каждому из нас Синтез Метода Изначально Вышестоящего Отца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и просим Изначально Вышестоящего Аватара Синтеза Эмиля помочь концентрацию 96-ти Совершенных Инструментов Изначально Вышестоящего Отца синтезировать  Метод каждого из нас. </w:t>
      </w:r>
    </w:p>
    <w:p w14:paraId="6B504992">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И вот сейчас идёт какой процесс? Изначально Вышестоящий Аватар Синтеза Эмиль концентрирует</w:t>
      </w:r>
      <w:r>
        <w:rPr>
          <w:rFonts w:hint="default" w:ascii="Times New Roman" w:hAnsi="Times New Roman" w:cs="Times New Roman"/>
          <w:i/>
          <w:sz w:val="24"/>
          <w:szCs w:val="24"/>
          <w:lang w:val="ru-RU"/>
        </w:rPr>
        <w:t xml:space="preserve"> на каждом</w:t>
      </w:r>
      <w:r>
        <w:rPr>
          <w:rFonts w:ascii="Times New Roman" w:hAnsi="Times New Roman" w:cs="Times New Roman"/>
          <w:i/>
          <w:sz w:val="24"/>
          <w:szCs w:val="24"/>
        </w:rPr>
        <w:t xml:space="preserve"> Синтез Метода Изначально Вышестоящего Отца и этим Синтезом происходит спекание 96-ричной Среды 96-ти Инструментов Мероощущения и у вас буквально внутри тела формируется, организуется, синтезируется рисунок Метода, который выявляется на основании записей вашего Слова. И попробуйте таким накалом Мероощущения с Изначально Вышестоящим Аватаром Синтеза Эмилем, </w:t>
      </w:r>
      <w:r>
        <w:rPr>
          <w:rFonts w:ascii="Times New Roman" w:hAnsi="Times New Roman" w:cs="Times New Roman"/>
          <w:i/>
          <w:sz w:val="24"/>
          <w:szCs w:val="24"/>
          <w:lang w:val="ru-RU"/>
        </w:rPr>
        <w:t>почувствовать</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 xml:space="preserve">какой метод организуется, вырисовывается внутри вас. Собирается он, можно увидеть, либо огнеобразно собирается внутри тела, либо формируется как целая практика, то есть вы можете зафиксировать транслируемую практику в теле. Так же это может быть текстово, </w:t>
      </w:r>
      <w:r>
        <w:rPr>
          <w:rFonts w:ascii="Times New Roman" w:hAnsi="Times New Roman" w:cs="Times New Roman"/>
          <w:i/>
          <w:sz w:val="24"/>
          <w:szCs w:val="24"/>
          <w:lang w:val="ru-RU"/>
        </w:rPr>
        <w:t>это</w:t>
      </w:r>
      <w:r>
        <w:rPr>
          <w:rFonts w:hint="default" w:ascii="Times New Roman" w:hAnsi="Times New Roman" w:cs="Times New Roman"/>
          <w:i/>
          <w:sz w:val="24"/>
          <w:szCs w:val="24"/>
          <w:lang w:val="ru-RU"/>
        </w:rPr>
        <w:t xml:space="preserve"> может быть </w:t>
      </w:r>
      <w:r>
        <w:rPr>
          <w:rFonts w:ascii="Times New Roman" w:hAnsi="Times New Roman" w:cs="Times New Roman"/>
          <w:i/>
          <w:sz w:val="24"/>
          <w:szCs w:val="24"/>
        </w:rPr>
        <w:t xml:space="preserve">знаково, символьно, по-разному, в зависимости от того, как вы воспринимаете. Но попробуйте сейчас накалом с Аватаром Синтеза Эмилем вот смотреть в тело и видеть метод, который там отображается накалом Среды 96-ти Совершенных Инструментов Отца. Идёт такой процесс, Эмиль уточняет, высечения метода. Вот именно высечение метода каждого из нас. </w:t>
      </w:r>
    </w:p>
    <w:p w14:paraId="2D61AB06">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 И</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возжигаясь, проникаясь концентрацией </w:t>
      </w:r>
      <w:r>
        <w:rPr>
          <w:rFonts w:ascii="Times New Roman" w:hAnsi="Times New Roman" w:cs="Times New Roman"/>
          <w:i/>
          <w:sz w:val="24"/>
          <w:szCs w:val="24"/>
          <w:lang w:val="ru-RU"/>
        </w:rPr>
        <w:t>М</w:t>
      </w:r>
      <w:r>
        <w:rPr>
          <w:rFonts w:ascii="Times New Roman" w:hAnsi="Times New Roman" w:cs="Times New Roman"/>
          <w:i/>
          <w:sz w:val="24"/>
          <w:szCs w:val="24"/>
        </w:rPr>
        <w:t>етода. Синтезируемся с Изначально Вышест</w:t>
      </w:r>
      <w:r>
        <w:rPr>
          <w:rFonts w:ascii="Times New Roman" w:hAnsi="Times New Roman" w:cs="Times New Roman"/>
          <w:i/>
          <w:sz w:val="24"/>
          <w:szCs w:val="24"/>
          <w:lang w:val="ru-RU"/>
        </w:rPr>
        <w:t>оящим</w:t>
      </w:r>
      <w:r>
        <w:rPr>
          <w:rFonts w:ascii="Times New Roman" w:hAnsi="Times New Roman" w:cs="Times New Roman"/>
          <w:i/>
          <w:sz w:val="24"/>
          <w:szCs w:val="24"/>
        </w:rPr>
        <w:t xml:space="preserve"> Аватаром Синтеза Эмилем</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и стяжаем Синтез Метода Изначально Вышестоящего Отца, прося направить План Синтеза ночной учёбы 34-м Синтезом Изначально Вышестоящего Отца в расшифровке, определении, выявлении </w:t>
      </w:r>
      <w:r>
        <w:rPr>
          <w:rFonts w:ascii="Times New Roman" w:hAnsi="Times New Roman" w:cs="Times New Roman"/>
          <w:i/>
          <w:sz w:val="24"/>
          <w:szCs w:val="24"/>
          <w:lang w:val="ru-RU"/>
        </w:rPr>
        <w:t>М</w:t>
      </w:r>
      <w:r>
        <w:rPr>
          <w:rFonts w:ascii="Times New Roman" w:hAnsi="Times New Roman" w:cs="Times New Roman"/>
          <w:i/>
          <w:sz w:val="24"/>
          <w:szCs w:val="24"/>
        </w:rPr>
        <w:t xml:space="preserve">етода каждого из нас в прямом расшифровываемом Синтезе Слова Изначально Вышестоящего Отца каждого из нас и синтеза нас. </w:t>
      </w:r>
      <w:r>
        <w:rPr>
          <w:rFonts w:ascii="Times New Roman" w:hAnsi="Times New Roman" w:cs="Times New Roman"/>
          <w:i/>
          <w:sz w:val="24"/>
          <w:szCs w:val="24"/>
          <w:lang w:val="ru-RU"/>
        </w:rPr>
        <w:t>И</w:t>
      </w:r>
      <w:r>
        <w:rPr>
          <w:rFonts w:hint="default" w:ascii="Times New Roman" w:hAnsi="Times New Roman" w:cs="Times New Roman"/>
          <w:i/>
          <w:sz w:val="24"/>
          <w:szCs w:val="24"/>
          <w:lang w:val="ru-RU"/>
        </w:rPr>
        <w:t xml:space="preserve"> п</w:t>
      </w:r>
      <w:r>
        <w:rPr>
          <w:rFonts w:ascii="Times New Roman" w:hAnsi="Times New Roman" w:cs="Times New Roman"/>
          <w:i/>
          <w:sz w:val="24"/>
          <w:szCs w:val="24"/>
        </w:rPr>
        <w:t>реображаемся. Прям насыщаемся Синтезом Метода Изначально Вышестоящего Отца в прямом выражении Изначально Вышестоящего Аватара Синтеза Эмиля. И если вы знаете, что в каком-то методе или в своей какой-то</w:t>
      </w:r>
      <w:r>
        <w:rPr>
          <w:rFonts w:hint="default" w:ascii="Times New Roman" w:hAnsi="Times New Roman" w:cs="Times New Roman"/>
          <w:i/>
          <w:sz w:val="24"/>
          <w:szCs w:val="24"/>
          <w:lang w:val="ru-RU"/>
        </w:rPr>
        <w:t xml:space="preserve"> внутренней</w:t>
      </w:r>
      <w:r>
        <w:rPr>
          <w:rFonts w:ascii="Times New Roman" w:hAnsi="Times New Roman" w:cs="Times New Roman"/>
          <w:i/>
          <w:sz w:val="24"/>
          <w:szCs w:val="24"/>
        </w:rPr>
        <w:t xml:space="preserve"> практике необходимо что-то наработать, может быть какой-то новый метод сложить на какую-то тему, попросите у Изначально Вышестоящего Аватара Синтеза самостоятельно в ночной подготовке вам помочь синтезировать такой метод, </w:t>
      </w:r>
      <w:r>
        <w:rPr>
          <w:rFonts w:ascii="Times New Roman" w:hAnsi="Times New Roman" w:cs="Times New Roman"/>
          <w:i/>
          <w:sz w:val="24"/>
          <w:szCs w:val="24"/>
          <w:lang w:val="ru-RU"/>
        </w:rPr>
        <w:t>ну</w:t>
      </w:r>
      <w:r>
        <w:rPr>
          <w:rFonts w:hint="default" w:ascii="Times New Roman" w:hAnsi="Times New Roman" w:cs="Times New Roman"/>
          <w:i/>
          <w:sz w:val="24"/>
          <w:szCs w:val="24"/>
          <w:lang w:val="ru-RU"/>
        </w:rPr>
        <w:t xml:space="preserve"> вот д</w:t>
      </w:r>
      <w:r>
        <w:rPr>
          <w:rFonts w:ascii="Times New Roman" w:hAnsi="Times New Roman" w:cs="Times New Roman"/>
          <w:i/>
          <w:sz w:val="24"/>
          <w:szCs w:val="24"/>
        </w:rPr>
        <w:t>аже, вот допустим, метод решения любого вопроса, метод решения любой проблемы, метод решения любого условия.</w:t>
      </w:r>
    </w:p>
    <w:p w14:paraId="3F6D70FA">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 И</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возжигаясь, преображаясь, синтезируемся с Изначально Вышестоящим Аватаром Синтеза Эмилем, стяжаем Синтез Метода Изначально Вышестоящего Отца, развёртывая прямую Репликацию Части Мероощущение Отец-человек-землянина Изначально Вышестоящего Отца в каждом из нас, в синтезе нас, нами. </w:t>
      </w:r>
    </w:p>
    <w:p w14:paraId="2A8E2816">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И</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проникаясь концентрацией такого накала, в синтезе с Изначально Вышестоящим Аватаром Синтеза Эмилем, Синтезом Изначально Вышестоящего Аватара Синтеза Кут Хуми и Аватарессы Синтеза Фаинь Синтезом Изначально Вышестоящего Отца, в концентрации Среды 96-ти Совершенных Инструментов Отца, мы делаем шаг и в синтезе с Изначально Вышестоящим Аватаром Синтеза Кут Хуми переходим в частные ИВДИВО-здания каждого из нас на 65-й этаж в кабинет. Становимся в центровке кабинета. И</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становясь телесно в форме Учителя 34-го Синтеза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проживите смену Пространства в здании каждого. </w:t>
      </w:r>
      <w:r>
        <w:rPr>
          <w:rFonts w:ascii="Times New Roman" w:hAnsi="Times New Roman" w:cs="Times New Roman"/>
          <w:i/>
          <w:sz w:val="24"/>
          <w:szCs w:val="24"/>
          <w:lang w:val="ru-RU"/>
        </w:rPr>
        <w:t>Вот</w:t>
      </w:r>
      <w:r>
        <w:rPr>
          <w:rFonts w:hint="default" w:ascii="Times New Roman" w:hAnsi="Times New Roman" w:cs="Times New Roman"/>
          <w:i/>
          <w:sz w:val="24"/>
          <w:szCs w:val="24"/>
          <w:lang w:val="ru-RU"/>
        </w:rPr>
        <w:t xml:space="preserve"> с</w:t>
      </w:r>
      <w:r>
        <w:rPr>
          <w:rFonts w:ascii="Times New Roman" w:hAnsi="Times New Roman" w:cs="Times New Roman"/>
          <w:i/>
          <w:sz w:val="24"/>
          <w:szCs w:val="24"/>
        </w:rPr>
        <w:t xml:space="preserve">мена Пространства внутренняя. </w:t>
      </w:r>
    </w:p>
    <w:p w14:paraId="33D49397">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И мы возжигаем 96 Совершенных Инструментов Изначально Вышестоящего Отца Мероощущением каждого</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И</w:t>
      </w:r>
      <w:r>
        <w:rPr>
          <w:rFonts w:ascii="Times New Roman" w:hAnsi="Times New Roman" w:cs="Times New Roman"/>
          <w:i/>
          <w:sz w:val="24"/>
          <w:szCs w:val="24"/>
        </w:rPr>
        <w:t xml:space="preserve"> развёртываем Среду 96-ти Совершенных Инструментов Мероощущения по зданию каждого из нас, и заполняем </w:t>
      </w:r>
      <w:r>
        <w:rPr>
          <w:rFonts w:ascii="Times New Roman" w:hAnsi="Times New Roman" w:cs="Times New Roman"/>
          <w:i/>
          <w:sz w:val="24"/>
          <w:szCs w:val="24"/>
          <w:lang w:val="ru-RU"/>
        </w:rPr>
        <w:t>вот</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 xml:space="preserve">с 65-го этажа все 64 этажа концентрацией, Средой 96-ти Совершенных Инструментов Мероощущения. И вот здесь такой процесс, когда у вас пол вашего кабинета становится концентрацией Зерцала и зерцальностью вы можете наблюдать Пространство здания под вами, где 64 этажа, как единое пространство. Этажи </w:t>
      </w:r>
      <w:r>
        <w:rPr>
          <w:rFonts w:ascii="Times New Roman" w:hAnsi="Times New Roman" w:cs="Times New Roman"/>
          <w:i/>
          <w:sz w:val="24"/>
          <w:szCs w:val="24"/>
          <w:lang w:val="ru-RU"/>
        </w:rPr>
        <w:t>при</w:t>
      </w:r>
      <w:r>
        <w:rPr>
          <w:rFonts w:hint="default" w:ascii="Times New Roman" w:hAnsi="Times New Roman" w:cs="Times New Roman"/>
          <w:i/>
          <w:sz w:val="24"/>
          <w:szCs w:val="24"/>
          <w:lang w:val="ru-RU"/>
        </w:rPr>
        <w:t xml:space="preserve"> э</w:t>
      </w:r>
      <w:r>
        <w:rPr>
          <w:rFonts w:ascii="Times New Roman" w:hAnsi="Times New Roman" w:cs="Times New Roman"/>
          <w:i/>
          <w:sz w:val="24"/>
          <w:szCs w:val="24"/>
        </w:rPr>
        <w:t>т</w:t>
      </w:r>
      <w:r>
        <w:rPr>
          <w:rFonts w:ascii="Times New Roman" w:hAnsi="Times New Roman" w:cs="Times New Roman"/>
          <w:i/>
          <w:sz w:val="24"/>
          <w:szCs w:val="24"/>
          <w:lang w:val="ru-RU"/>
        </w:rPr>
        <w:t>о</w:t>
      </w:r>
      <w:r>
        <w:rPr>
          <w:rFonts w:ascii="Times New Roman" w:hAnsi="Times New Roman" w:cs="Times New Roman"/>
          <w:i/>
          <w:sz w:val="24"/>
          <w:szCs w:val="24"/>
        </w:rPr>
        <w:t xml:space="preserve">м остаются, они никуда не деваются. Но восприятие сейчас даётся такое, что вы мероощутили своё здание как цельное пространство. </w:t>
      </w:r>
    </w:p>
    <w:p w14:paraId="2680AB13">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И вот мы насыщаем Среду частного ИВДИВО-здания Средой 96-ти Совершенных Инструментов Мероощущения, прося Изначально Вышестоящего Аватара Синтеза Кут Хуми помочь пробудить, возжечь, активировать, если нужно Инструменты здания каждого из нас, которые не активны. И вот можете увидеть, как Среда Инструментов Мероощущения, она включает в активность те Инструменты, которые у вас развёрнуты на этажах, но не работают, то есть они не возожжены, вы ими не применяетесь. И здесь идёт такой процесс: попробуйте почувствовать, что ваше частное ИВДИВО-здание, оно как </w:t>
      </w:r>
      <w:r>
        <w:rPr>
          <w:rFonts w:ascii="Times New Roman" w:hAnsi="Times New Roman" w:cs="Times New Roman"/>
          <w:i/>
          <w:sz w:val="24"/>
          <w:szCs w:val="24"/>
          <w:lang w:val="ru-RU"/>
        </w:rPr>
        <w:t>мелкая</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 xml:space="preserve">миллиметровка. Много-много-много-много, как матрица в миллиметре, и в каждом миллиметре синтезируются все 96 Инструментов Отца, и Среда частного ИВДИВО-здания становится очень продуктивной. </w:t>
      </w:r>
      <w:r>
        <w:rPr>
          <w:rFonts w:ascii="Times New Roman" w:hAnsi="Times New Roman" w:cs="Times New Roman"/>
          <w:i/>
          <w:sz w:val="24"/>
          <w:szCs w:val="24"/>
          <w:lang w:val="ru-RU"/>
        </w:rPr>
        <w:t>И</w:t>
      </w:r>
      <w:r>
        <w:rPr>
          <w:rFonts w:hint="default" w:ascii="Times New Roman" w:hAnsi="Times New Roman" w:cs="Times New Roman"/>
          <w:i/>
          <w:sz w:val="24"/>
          <w:szCs w:val="24"/>
          <w:lang w:val="ru-RU"/>
        </w:rPr>
        <w:t xml:space="preserve"> к</w:t>
      </w:r>
      <w:r>
        <w:rPr>
          <w:rFonts w:ascii="Times New Roman" w:hAnsi="Times New Roman" w:cs="Times New Roman"/>
          <w:i/>
          <w:sz w:val="24"/>
          <w:szCs w:val="24"/>
        </w:rPr>
        <w:t>огда каждый миллиметр здания задействован, и каждый миллиметр здания идёт в задействование кажд</w:t>
      </w:r>
      <w:r>
        <w:rPr>
          <w:rFonts w:ascii="Times New Roman" w:hAnsi="Times New Roman" w:cs="Times New Roman"/>
          <w:i/>
          <w:sz w:val="24"/>
          <w:szCs w:val="24"/>
          <w:lang w:val="ru-RU"/>
        </w:rPr>
        <w:t>ого</w:t>
      </w:r>
      <w:r>
        <w:rPr>
          <w:rFonts w:ascii="Times New Roman" w:hAnsi="Times New Roman" w:cs="Times New Roman"/>
          <w:i/>
          <w:sz w:val="24"/>
          <w:szCs w:val="24"/>
        </w:rPr>
        <w:t xml:space="preserve"> таксончик</w:t>
      </w:r>
      <w:r>
        <w:rPr>
          <w:rFonts w:ascii="Times New Roman" w:hAnsi="Times New Roman" w:cs="Times New Roman"/>
          <w:i/>
          <w:sz w:val="24"/>
          <w:szCs w:val="24"/>
          <w:lang w:val="ru-RU"/>
        </w:rPr>
        <w:t>а</w:t>
      </w:r>
      <w:r>
        <w:rPr>
          <w:rFonts w:ascii="Times New Roman" w:hAnsi="Times New Roman" w:cs="Times New Roman"/>
          <w:i/>
          <w:sz w:val="24"/>
          <w:szCs w:val="24"/>
        </w:rPr>
        <w:t xml:space="preserve"> Внутреннего мира нашего. </w:t>
      </w:r>
    </w:p>
    <w:p w14:paraId="4371A526">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И доводим концентрацию накала до первого этажа репликацией и в</w:t>
      </w:r>
      <w:r>
        <w:rPr>
          <w:rFonts w:ascii="Times New Roman" w:hAnsi="Times New Roman" w:cs="Times New Roman"/>
          <w:i/>
          <w:sz w:val="24"/>
          <w:szCs w:val="24"/>
          <w:lang w:val="ru-RU"/>
        </w:rPr>
        <w:t>от</w:t>
      </w:r>
      <w:r>
        <w:rPr>
          <w:rFonts w:hint="default" w:ascii="Times New Roman" w:hAnsi="Times New Roman" w:cs="Times New Roman"/>
          <w:i/>
          <w:sz w:val="24"/>
          <w:szCs w:val="24"/>
          <w:lang w:val="ru-RU"/>
        </w:rPr>
        <w:t xml:space="preserve"> в</w:t>
      </w:r>
      <w:r>
        <w:rPr>
          <w:rFonts w:ascii="Times New Roman" w:hAnsi="Times New Roman" w:cs="Times New Roman"/>
          <w:i/>
          <w:sz w:val="24"/>
          <w:szCs w:val="24"/>
        </w:rPr>
        <w:t xml:space="preserve"> концентрации первого этажа, Зерцальностью первого этажа пробуем развернуть также в пространстве ИВДИВО-полиса ваше</w:t>
      </w:r>
      <w:r>
        <w:rPr>
          <w:rFonts w:ascii="Times New Roman" w:hAnsi="Times New Roman" w:cs="Times New Roman"/>
          <w:i/>
          <w:sz w:val="24"/>
          <w:szCs w:val="24"/>
          <w:lang w:val="ru-RU"/>
        </w:rPr>
        <w:t>го</w:t>
      </w:r>
      <w:r>
        <w:rPr>
          <w:rFonts w:ascii="Times New Roman" w:hAnsi="Times New Roman" w:cs="Times New Roman"/>
          <w:i/>
          <w:sz w:val="24"/>
          <w:szCs w:val="24"/>
        </w:rPr>
        <w:t xml:space="preserve"> частно</w:t>
      </w:r>
      <w:r>
        <w:rPr>
          <w:rFonts w:ascii="Times New Roman" w:hAnsi="Times New Roman" w:cs="Times New Roman"/>
          <w:i/>
          <w:sz w:val="24"/>
          <w:szCs w:val="24"/>
          <w:lang w:val="ru-RU"/>
        </w:rPr>
        <w:t>го</w:t>
      </w:r>
      <w:r>
        <w:rPr>
          <w:rFonts w:ascii="Times New Roman" w:hAnsi="Times New Roman" w:cs="Times New Roman"/>
          <w:i/>
          <w:sz w:val="24"/>
          <w:szCs w:val="24"/>
        </w:rPr>
        <w:t xml:space="preserve"> ИВДИВО-здани</w:t>
      </w:r>
      <w:r>
        <w:rPr>
          <w:rFonts w:ascii="Times New Roman" w:hAnsi="Times New Roman" w:cs="Times New Roman"/>
          <w:i/>
          <w:sz w:val="24"/>
          <w:szCs w:val="24"/>
          <w:lang w:val="ru-RU"/>
        </w:rPr>
        <w:t>я</w:t>
      </w:r>
      <w:r>
        <w:rPr>
          <w:rFonts w:ascii="Times New Roman" w:hAnsi="Times New Roman" w:cs="Times New Roman"/>
          <w:i/>
          <w:sz w:val="24"/>
          <w:szCs w:val="24"/>
        </w:rPr>
        <w:t xml:space="preserve">. И обязательно попробуйте </w:t>
      </w:r>
      <w:r>
        <w:rPr>
          <w:rFonts w:ascii="Times New Roman" w:hAnsi="Times New Roman" w:cs="Times New Roman"/>
          <w:i/>
          <w:sz w:val="24"/>
          <w:szCs w:val="24"/>
          <w:lang w:val="ru-RU"/>
        </w:rPr>
        <w:t>от</w:t>
      </w:r>
      <w:r>
        <w:rPr>
          <w:rFonts w:ascii="Times New Roman" w:hAnsi="Times New Roman" w:cs="Times New Roman"/>
          <w:i/>
          <w:sz w:val="24"/>
          <w:szCs w:val="24"/>
        </w:rPr>
        <w:t xml:space="preserve">регистрировать такой ответ первого этажа здания, почувствуйте прямо такую обратную репликацию, обратную реакцию квази-материи вашего здания в ваш 65-й этаж, где вы стоите, чтоб ваше тело прямо отрегистрировало, что до первого этажа процесс дошёл, в ИВДИВО-полис это вписалось, и дальше пошёл такой ответ в тело, стоящее в кабинете. </w:t>
      </w:r>
    </w:p>
    <w:p w14:paraId="237AF129">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И далее синтезируемся с Изначально Вышестоящим Аватаром Синтеза Кут Хуми, и подходим в письменному столу кабинета и развёртываем на стол План Синтеза ночной подготовки с Изначально Вышестоящим Аватаром Синтеза Эмилем. И вот прям почувствуйте, План Синтеза прям лёг очень концентрированным текстом и очень насыщенная синтез-деятельность в ночной подготовке. Там очень много пунктов и подпунктов. Прям можно увидеть текст: пункт один, там что-то написано, и потом там пункт один под скобочкой, второй под скобочкой или буквенно. И в каждом пункте есть много подпунктов. Достаточно подробный такой документ, в котором Аватар Синтеза делает какие-то акценты на работу с вами. </w:t>
      </w:r>
    </w:p>
    <w:p w14:paraId="2F8C5D8F">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И</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теперь проникаясь Синтезом Изначально Вышестоящего Аватара Синтеза Кут Хуми, благодарим Изначально Вышестоящего Аватара Кут Хуми, благодарим Изначально Вышестоящего Отца, благодарим Изначально Вышестоящего Аватара Синтеза Эмиля и концентрацией </w:t>
      </w:r>
      <w:r>
        <w:rPr>
          <w:rFonts w:ascii="Times New Roman" w:hAnsi="Times New Roman" w:cs="Times New Roman"/>
          <w:i/>
          <w:sz w:val="24"/>
          <w:szCs w:val="24"/>
          <w:lang w:val="ru-RU"/>
        </w:rPr>
        <w:t>из</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 xml:space="preserve">частного ИВДИВО-здания переходим, возвращаемся в синтезфизику, физическую реализацию каждого из нас. </w:t>
      </w:r>
      <w:r>
        <w:rPr>
          <w:rFonts w:ascii="Times New Roman" w:hAnsi="Times New Roman" w:cs="Times New Roman"/>
          <w:i/>
          <w:sz w:val="24"/>
          <w:szCs w:val="24"/>
          <w:lang w:val="ru-RU"/>
        </w:rPr>
        <w:t>И</w:t>
      </w:r>
      <w:r>
        <w:rPr>
          <w:rFonts w:hint="default" w:ascii="Times New Roman" w:hAnsi="Times New Roman" w:cs="Times New Roman"/>
          <w:i/>
          <w:sz w:val="24"/>
          <w:szCs w:val="24"/>
          <w:lang w:val="ru-RU"/>
        </w:rPr>
        <w:t xml:space="preserve"> р</w:t>
      </w:r>
      <w:r>
        <w:rPr>
          <w:rFonts w:ascii="Times New Roman" w:hAnsi="Times New Roman" w:cs="Times New Roman"/>
          <w:i/>
          <w:sz w:val="24"/>
          <w:szCs w:val="24"/>
        </w:rPr>
        <w:t xml:space="preserve">азвёртываем в физическое тело 96-ричную Среду 96-ти Совершенных Инструментов Мероощущения Изначально Вышестоящего Отца в каждом из нас и в синтезе нас. И вводим концентрацию, реплицируя Среду в сферу ИВДИВО каждого, и начинаем какой процесс: прям из тела начинаем изливать Среду 96-ти Совершенных Инструментов в сферу ИВДИВО каждого, насыщая поле между вашим телом и ИВДИВО каждого </w:t>
      </w:r>
      <w:r>
        <w:rPr>
          <w:rFonts w:ascii="Times New Roman" w:hAnsi="Times New Roman" w:cs="Times New Roman"/>
          <w:i/>
          <w:sz w:val="24"/>
          <w:szCs w:val="24"/>
          <w:lang w:val="ru-RU"/>
        </w:rPr>
        <w:t>вот</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 xml:space="preserve">Средой Инструментов Отца. Попробуйте сейчас максимально из тела эту Среду отдать в сферу ИВДИВО каждого. И вы должны почувствовать отклик сферы ИВДИВО каждого и каждой оболочки сферы ИВДИВО каждого в ваше тело. </w:t>
      </w:r>
    </w:p>
    <w:p w14:paraId="31AB3F42">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 И возжигаясь, преображаясь теперь концентрацией сферы ИВДИВО каждого. Реплицируем стяжённое в сферу ИВДИВО каждого, в сферу Подразделения ИВДИВО Бурятия. </w:t>
      </w:r>
    </w:p>
    <w:p w14:paraId="4F22490C">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Попробуйте теперь сферой ИВДИВО каждого отреплицировать Среду в сферу ИВДИВО подразделения и почувствуйте сопряжение сферы ИВДИВО каждого со сферой подразделения. Из сферы Подразделения дальше реплицируем Среду в ИВДИВО в целом. Вы проживайте прям ответ от сферы ИВДИВО, от сферы Подразделения и от сферы ИВДИВО каждого в тело. Как только три ответных реакции придёт в тело, начинайте реплицировать </w:t>
      </w:r>
      <w:r>
        <w:rPr>
          <w:rFonts w:ascii="Times New Roman" w:hAnsi="Times New Roman" w:cs="Times New Roman"/>
          <w:i/>
          <w:sz w:val="24"/>
          <w:szCs w:val="24"/>
          <w:lang w:val="ru-RU"/>
        </w:rPr>
        <w:t>Среду</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 xml:space="preserve">96 Инструментов Мероощущения девяти миллиардам человечества </w:t>
      </w:r>
      <w:r>
        <w:rPr>
          <w:rFonts w:ascii="Times New Roman" w:hAnsi="Times New Roman" w:cs="Times New Roman"/>
          <w:i/>
          <w:sz w:val="24"/>
          <w:szCs w:val="24"/>
          <w:lang w:val="ru-RU"/>
        </w:rPr>
        <w:t>П</w:t>
      </w:r>
      <w:r>
        <w:rPr>
          <w:rFonts w:ascii="Times New Roman" w:hAnsi="Times New Roman" w:cs="Times New Roman"/>
          <w:i/>
          <w:sz w:val="24"/>
          <w:szCs w:val="24"/>
        </w:rPr>
        <w:t xml:space="preserve">ланеты Земля. </w:t>
      </w:r>
    </w:p>
    <w:p w14:paraId="211271D0">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 И возжигаясь, преображаясь синтезфизически субъядерно всем стяжённым и возожжённым. Выходим из практики. Аминь.</w:t>
      </w:r>
    </w:p>
    <w:p w14:paraId="77394D6A">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p>
    <w:p w14:paraId="1C164899">
      <w:pPr>
        <w:keepNext w:val="0"/>
        <w:keepLines w:val="0"/>
        <w:pageBreakBefore w:val="0"/>
        <w:widowControl/>
        <w:kinsoku/>
        <w:wordWrap/>
        <w:overflowPunct/>
        <w:topLinePunct w:val="0"/>
        <w:autoSpaceDE/>
        <w:autoSpaceDN/>
        <w:bidi w:val="0"/>
        <w:adjustRightInd/>
        <w:snapToGrid/>
        <w:spacing w:after="0" w:line="260" w:lineRule="auto"/>
        <w:ind w:firstLine="250" w:firstLineChars="125"/>
        <w:jc w:val="both"/>
        <w:textAlignment w:val="auto"/>
        <w:rPr>
          <w:rFonts w:ascii="Times New Roman" w:hAnsi="Times New Roman" w:cs="Times New Roman"/>
          <w:i/>
          <w:iCs/>
          <w:sz w:val="20"/>
          <w:szCs w:val="20"/>
        </w:rPr>
      </w:pPr>
      <w:r>
        <w:rPr>
          <w:rFonts w:ascii="Times New Roman" w:hAnsi="Times New Roman" w:cs="Times New Roman"/>
          <w:i/>
          <w:iCs/>
          <w:sz w:val="20"/>
          <w:szCs w:val="20"/>
        </w:rPr>
        <w:t xml:space="preserve">Набор: Аватаресса ИВО Политической партии ИВАС Владомира ИВАС Кут Хуми, Глава РО Политической партии/Отделения Подразделения ИВДИВО Воробьева Ирина </w:t>
      </w:r>
    </w:p>
    <w:p w14:paraId="638A3245">
      <w:pPr>
        <w:keepNext w:val="0"/>
        <w:keepLines w:val="0"/>
        <w:pageBreakBefore w:val="0"/>
        <w:widowControl/>
        <w:kinsoku/>
        <w:wordWrap/>
        <w:overflowPunct/>
        <w:topLinePunct w:val="0"/>
        <w:autoSpaceDE/>
        <w:autoSpaceDN/>
        <w:bidi w:val="0"/>
        <w:adjustRightInd/>
        <w:snapToGrid/>
        <w:spacing w:after="0" w:line="260" w:lineRule="auto"/>
        <w:ind w:firstLine="250" w:firstLineChars="125"/>
        <w:textAlignment w:val="auto"/>
        <w:rPr>
          <w:rFonts w:ascii="Times New Roman" w:hAnsi="Times New Roman" w:cs="Times New Roman"/>
          <w:i/>
          <w:iCs/>
          <w:sz w:val="20"/>
          <w:szCs w:val="20"/>
        </w:rPr>
      </w:pPr>
      <w:r>
        <w:rPr>
          <w:rFonts w:ascii="Times New Roman" w:hAnsi="Times New Roman" w:cs="Times New Roman"/>
          <w:i/>
          <w:iCs/>
          <w:sz w:val="20"/>
          <w:szCs w:val="20"/>
        </w:rPr>
        <w:t>Сдано: 23.12.2024</w:t>
      </w:r>
    </w:p>
    <w:p w14:paraId="3806E4C3">
      <w:pPr>
        <w:keepNext w:val="0"/>
        <w:keepLines w:val="0"/>
        <w:pageBreakBefore w:val="0"/>
        <w:widowControl/>
        <w:kinsoku/>
        <w:wordWrap/>
        <w:overflowPunct/>
        <w:topLinePunct w:val="0"/>
        <w:autoSpaceDE/>
        <w:autoSpaceDN/>
        <w:bidi w:val="0"/>
        <w:adjustRightInd/>
        <w:snapToGrid/>
        <w:spacing w:after="0" w:line="276" w:lineRule="auto"/>
        <w:ind w:firstLine="300" w:firstLineChars="150"/>
        <w:jc w:val="both"/>
        <w:textAlignment w:val="auto"/>
        <w:rPr>
          <w:rFonts w:ascii="Times New Roman" w:hAnsi="Times New Roman" w:eastAsia="Calibri" w:cs="Times New Roman"/>
          <w:i/>
          <w:sz w:val="20"/>
          <w:szCs w:val="20"/>
        </w:rPr>
      </w:pPr>
    </w:p>
    <w:p w14:paraId="7E84FC82">
      <w:pPr>
        <w:pStyle w:val="90"/>
        <w:keepNext w:val="0"/>
        <w:keepLines w:val="0"/>
        <w:pageBreakBefore w:val="0"/>
        <w:widowControl/>
        <w:kinsoku/>
        <w:wordWrap/>
        <w:overflowPunct/>
        <w:topLinePunct w:val="0"/>
        <w:autoSpaceDE/>
        <w:autoSpaceDN/>
        <w:bidi w:val="0"/>
        <w:adjustRightInd/>
        <w:snapToGrid/>
        <w:spacing w:before="0" w:beforeAutospacing="0" w:after="0" w:afterAutospacing="0" w:line="260" w:lineRule="auto"/>
        <w:ind w:firstLine="300" w:firstLineChars="125"/>
        <w:textAlignment w:val="auto"/>
        <w:rPr>
          <w:rFonts w:hint="default" w:ascii="Times New Roman" w:hAnsi="Times New Roman" w:cs="Times New Roman"/>
          <w:b/>
          <w:color w:val="auto"/>
        </w:rPr>
      </w:pPr>
    </w:p>
    <w:p w14:paraId="7E024E2D">
      <w:pPr>
        <w:pStyle w:val="90"/>
        <w:keepNext w:val="0"/>
        <w:keepLines w:val="0"/>
        <w:pageBreakBefore w:val="0"/>
        <w:widowControl/>
        <w:kinsoku/>
        <w:wordWrap/>
        <w:overflowPunct/>
        <w:topLinePunct w:val="0"/>
        <w:autoSpaceDE/>
        <w:autoSpaceDN/>
        <w:bidi w:val="0"/>
        <w:adjustRightInd/>
        <w:snapToGrid/>
        <w:spacing w:before="0" w:beforeAutospacing="0" w:after="0" w:afterAutospacing="0" w:line="260" w:lineRule="auto"/>
        <w:ind w:firstLine="300" w:firstLineChars="125"/>
        <w:textAlignment w:val="auto"/>
        <w:rPr>
          <w:rFonts w:hint="default" w:ascii="Times New Roman" w:hAnsi="Times New Roman" w:cs="Times New Roman"/>
          <w:b/>
          <w:color w:val="auto"/>
        </w:rPr>
      </w:pPr>
    </w:p>
    <w:p w14:paraId="11370D84">
      <w:pPr>
        <w:pStyle w:val="90"/>
        <w:keepNext w:val="0"/>
        <w:keepLines w:val="0"/>
        <w:pageBreakBefore w:val="0"/>
        <w:widowControl/>
        <w:kinsoku/>
        <w:wordWrap/>
        <w:overflowPunct/>
        <w:topLinePunct w:val="0"/>
        <w:autoSpaceDE/>
        <w:autoSpaceDN/>
        <w:bidi w:val="0"/>
        <w:adjustRightInd/>
        <w:snapToGrid/>
        <w:spacing w:before="0" w:beforeAutospacing="0" w:after="0" w:afterAutospacing="0" w:line="260" w:lineRule="auto"/>
        <w:ind w:firstLine="300" w:firstLineChars="125"/>
        <w:textAlignment w:val="auto"/>
        <w:rPr>
          <w:rFonts w:hint="default" w:ascii="Times New Roman" w:hAnsi="Times New Roman" w:cs="Times New Roman"/>
          <w:b/>
          <w:color w:val="auto"/>
        </w:rPr>
      </w:pPr>
    </w:p>
    <w:p w14:paraId="767C4763">
      <w:pPr>
        <w:pStyle w:val="90"/>
        <w:keepNext w:val="0"/>
        <w:keepLines w:val="0"/>
        <w:pageBreakBefore w:val="0"/>
        <w:widowControl/>
        <w:kinsoku/>
        <w:wordWrap/>
        <w:overflowPunct/>
        <w:topLinePunct w:val="0"/>
        <w:autoSpaceDE/>
        <w:autoSpaceDN/>
        <w:bidi w:val="0"/>
        <w:adjustRightInd/>
        <w:snapToGrid/>
        <w:spacing w:before="0" w:beforeAutospacing="0" w:after="0" w:afterAutospacing="0" w:line="260" w:lineRule="auto"/>
        <w:ind w:firstLine="300" w:firstLineChars="125"/>
        <w:textAlignment w:val="auto"/>
        <w:rPr>
          <w:rFonts w:hint="default" w:ascii="Times New Roman" w:hAnsi="Times New Roman" w:cs="Times New Roman"/>
          <w:b/>
          <w:color w:val="auto"/>
        </w:rPr>
      </w:pPr>
      <w:r>
        <w:rPr>
          <w:rFonts w:hint="default" w:ascii="Times New Roman" w:hAnsi="Times New Roman" w:cs="Times New Roman"/>
          <w:b/>
          <w:color w:val="auto"/>
        </w:rPr>
        <w:t>1 день. 2 часть.</w:t>
      </w:r>
    </w:p>
    <w:p w14:paraId="18CB8991">
      <w:pPr>
        <w:pStyle w:val="90"/>
        <w:keepNext w:val="0"/>
        <w:keepLines w:val="0"/>
        <w:pageBreakBefore w:val="0"/>
        <w:widowControl/>
        <w:kinsoku/>
        <w:wordWrap/>
        <w:overflowPunct/>
        <w:topLinePunct w:val="0"/>
        <w:autoSpaceDE/>
        <w:autoSpaceDN/>
        <w:bidi w:val="0"/>
        <w:adjustRightInd/>
        <w:snapToGrid/>
        <w:spacing w:before="0" w:beforeAutospacing="0" w:after="0" w:afterAutospacing="0" w:line="260" w:lineRule="auto"/>
        <w:ind w:firstLine="300" w:firstLineChars="125"/>
        <w:textAlignment w:val="auto"/>
        <w:rPr>
          <w:rFonts w:hint="default" w:ascii="Times New Roman" w:hAnsi="Times New Roman" w:cs="Times New Roman"/>
          <w:b/>
          <w:i w:val="0"/>
          <w:iCs w:val="0"/>
          <w:color w:val="auto"/>
          <w:lang w:val="ru-RU"/>
        </w:rPr>
      </w:pPr>
      <w:r>
        <w:rPr>
          <w:rFonts w:hint="default" w:ascii="Times New Roman" w:hAnsi="Times New Roman" w:cs="Times New Roman"/>
          <w:b/>
          <w:i w:val="0"/>
          <w:iCs w:val="0"/>
          <w:color w:val="auto"/>
          <w:lang w:val="ru-RU"/>
        </w:rPr>
        <w:t>(</w:t>
      </w:r>
      <w:r>
        <w:rPr>
          <w:rFonts w:hint="default" w:ascii="Times New Roman" w:hAnsi="Times New Roman" w:cs="Times New Roman"/>
          <w:b/>
          <w:i w:val="0"/>
          <w:iCs w:val="0"/>
          <w:color w:val="auto"/>
        </w:rPr>
        <w:t>2:12:52-02:22:00</w:t>
      </w:r>
      <w:r>
        <w:rPr>
          <w:rFonts w:hint="default" w:ascii="Times New Roman" w:hAnsi="Times New Roman" w:cs="Times New Roman"/>
          <w:b/>
          <w:i w:val="0"/>
          <w:iCs w:val="0"/>
          <w:color w:val="auto"/>
          <w:lang w:val="ru-RU"/>
        </w:rPr>
        <w:t>)</w:t>
      </w:r>
    </w:p>
    <w:p w14:paraId="2DD169A5">
      <w:pPr>
        <w:keepNext w:val="0"/>
        <w:keepLines w:val="0"/>
        <w:pageBreakBefore w:val="0"/>
        <w:widowControl/>
        <w:kinsoku/>
        <w:wordWrap/>
        <w:overflowPunct/>
        <w:topLinePunct w:val="0"/>
        <w:autoSpaceDE/>
        <w:autoSpaceDN/>
        <w:bidi w:val="0"/>
        <w:adjustRightInd/>
        <w:snapToGrid/>
        <w:spacing w:beforeAutospacing="0" w:after="0" w:afterAutospacing="0" w:line="260" w:lineRule="auto"/>
        <w:ind w:firstLine="300" w:firstLineChars="125"/>
        <w:jc w:val="both"/>
        <w:textAlignment w:val="auto"/>
        <w:rPr>
          <w:rFonts w:ascii="Times New Roman" w:hAnsi="Times New Roman" w:cs="Times New Roman"/>
          <w:b/>
          <w:bCs/>
          <w:iCs/>
          <w:sz w:val="24"/>
          <w:szCs w:val="24"/>
        </w:rPr>
      </w:pPr>
      <w:r>
        <w:rPr>
          <w:rFonts w:ascii="Times New Roman" w:hAnsi="Times New Roman" w:cs="Times New Roman"/>
          <w:b/>
          <w:bCs w:val="0"/>
          <w:i w:val="0"/>
          <w:iCs/>
          <w:sz w:val="24"/>
          <w:szCs w:val="24"/>
        </w:rPr>
        <w:t>Практика</w:t>
      </w:r>
      <w:r>
        <w:rPr>
          <w:rFonts w:hint="default" w:ascii="Times New Roman" w:hAnsi="Times New Roman" w:cs="Times New Roman"/>
          <w:b/>
          <w:bCs w:val="0"/>
          <w:i w:val="0"/>
          <w:iCs/>
          <w:sz w:val="24"/>
          <w:szCs w:val="24"/>
          <w:lang w:val="ru-RU"/>
        </w:rPr>
        <w:t xml:space="preserve"> №</w:t>
      </w:r>
      <w:r>
        <w:rPr>
          <w:rFonts w:ascii="Times New Roman" w:hAnsi="Times New Roman" w:cs="Times New Roman"/>
          <w:b/>
          <w:bCs w:val="0"/>
          <w:i w:val="0"/>
          <w:iCs/>
          <w:sz w:val="24"/>
          <w:szCs w:val="24"/>
        </w:rPr>
        <w:t>3</w:t>
      </w:r>
      <w:r>
        <w:rPr>
          <w:rFonts w:ascii="Times New Roman" w:hAnsi="Times New Roman" w:cs="Times New Roman"/>
          <w:b/>
          <w:i/>
          <w:sz w:val="24"/>
          <w:szCs w:val="24"/>
        </w:rPr>
        <w:t xml:space="preserve">. </w:t>
      </w:r>
      <w:r>
        <w:rPr>
          <w:rFonts w:ascii="Times New Roman" w:hAnsi="Times New Roman" w:cs="Times New Roman"/>
          <w:b/>
          <w:sz w:val="24"/>
          <w:szCs w:val="24"/>
        </w:rPr>
        <w:t>Стяжа</w:t>
      </w:r>
      <w:r>
        <w:rPr>
          <w:rFonts w:ascii="Times New Roman" w:hAnsi="Times New Roman" w:cs="Times New Roman"/>
          <w:b/>
          <w:bCs/>
          <w:iCs/>
          <w:sz w:val="24"/>
          <w:szCs w:val="24"/>
        </w:rPr>
        <w:t xml:space="preserve">ние, синтезирование и творение 7 частей Изначально Вышестоящего Отца горизонтом 34 </w:t>
      </w:r>
      <w:r>
        <w:rPr>
          <w:rFonts w:ascii="Times New Roman" w:hAnsi="Times New Roman" w:cs="Times New Roman"/>
          <w:b/>
          <w:bCs/>
          <w:iCs/>
          <w:sz w:val="24"/>
          <w:szCs w:val="24"/>
          <w:lang w:val="ru-RU"/>
        </w:rPr>
        <w:t>С</w:t>
      </w:r>
      <w:r>
        <w:rPr>
          <w:rFonts w:ascii="Times New Roman" w:hAnsi="Times New Roman" w:cs="Times New Roman"/>
          <w:b/>
          <w:bCs/>
          <w:iCs/>
          <w:sz w:val="24"/>
          <w:szCs w:val="24"/>
        </w:rPr>
        <w:t>интеза</w:t>
      </w:r>
      <w:r>
        <w:rPr>
          <w:rFonts w:hint="default" w:ascii="Times New Roman" w:hAnsi="Times New Roman" w:cs="Times New Roman"/>
          <w:b/>
          <w:bCs/>
          <w:iCs/>
          <w:sz w:val="24"/>
          <w:szCs w:val="24"/>
          <w:lang w:val="ru-RU"/>
        </w:rPr>
        <w:t xml:space="preserve"> Изначально Вышестоящего Отца. С</w:t>
      </w:r>
      <w:r>
        <w:rPr>
          <w:rFonts w:ascii="Times New Roman" w:hAnsi="Times New Roman" w:cs="Times New Roman"/>
          <w:b/>
          <w:bCs/>
          <w:iCs/>
          <w:sz w:val="24"/>
          <w:szCs w:val="24"/>
        </w:rPr>
        <w:t xml:space="preserve">тяжание </w:t>
      </w:r>
      <w:r>
        <w:rPr>
          <w:rFonts w:ascii="Times New Roman" w:hAnsi="Times New Roman" w:cs="Times New Roman"/>
          <w:b/>
          <w:sz w:val="24"/>
          <w:szCs w:val="24"/>
        </w:rPr>
        <w:t xml:space="preserve">синтеза ночной </w:t>
      </w:r>
      <w:r>
        <w:rPr>
          <w:rFonts w:ascii="Times New Roman" w:hAnsi="Times New Roman" w:cs="Times New Roman"/>
          <w:b/>
          <w:sz w:val="24"/>
          <w:szCs w:val="24"/>
          <w:lang w:val="ru-RU"/>
        </w:rPr>
        <w:t>учёбы</w:t>
      </w:r>
      <w:r>
        <w:rPr>
          <w:rFonts w:ascii="Times New Roman" w:hAnsi="Times New Roman" w:cs="Times New Roman"/>
          <w:b/>
          <w:sz w:val="24"/>
          <w:szCs w:val="24"/>
        </w:rPr>
        <w:t xml:space="preserve"> </w:t>
      </w:r>
      <w:r>
        <w:rPr>
          <w:rFonts w:ascii="Times New Roman" w:hAnsi="Times New Roman" w:cs="Times New Roman"/>
          <w:b/>
          <w:sz w:val="24"/>
          <w:szCs w:val="24"/>
          <w:lang w:val="ru-RU"/>
        </w:rPr>
        <w:t>двух</w:t>
      </w:r>
      <w:r>
        <w:rPr>
          <w:rFonts w:ascii="Times New Roman" w:hAnsi="Times New Roman" w:cs="Times New Roman"/>
          <w:b/>
          <w:sz w:val="24"/>
          <w:szCs w:val="24"/>
        </w:rPr>
        <w:t xml:space="preserve"> Изначально Вышестоящих Отцов каждым из нас, </w:t>
      </w:r>
      <w:r>
        <w:rPr>
          <w:rFonts w:ascii="Times New Roman" w:hAnsi="Times New Roman" w:cs="Times New Roman"/>
          <w:b/>
          <w:sz w:val="24"/>
          <w:szCs w:val="24"/>
          <w:lang w:val="ru-RU"/>
        </w:rPr>
        <w:t>развёртывание</w:t>
      </w:r>
      <w:r>
        <w:rPr>
          <w:rFonts w:ascii="Times New Roman" w:hAnsi="Times New Roman" w:cs="Times New Roman"/>
          <w:b/>
          <w:sz w:val="24"/>
          <w:szCs w:val="24"/>
        </w:rPr>
        <w:t xml:space="preserve"> </w:t>
      </w:r>
      <w:r>
        <w:rPr>
          <w:rFonts w:ascii="Times New Roman" w:hAnsi="Times New Roman" w:cs="Times New Roman"/>
          <w:b/>
          <w:sz w:val="24"/>
          <w:szCs w:val="24"/>
          <w:lang w:val="ru-RU"/>
        </w:rPr>
        <w:t>Си</w:t>
      </w:r>
      <w:r>
        <w:rPr>
          <w:rFonts w:ascii="Times New Roman" w:hAnsi="Times New Roman" w:cs="Times New Roman"/>
          <w:b/>
          <w:sz w:val="24"/>
          <w:szCs w:val="24"/>
        </w:rPr>
        <w:t>нтеза ночной подготовки Изначально Вышестоящих Аватаров Синтеза Кут Хуми и Фаинь, Изначально Вышестоящего Аватара Синтеза Эмиля</w:t>
      </w:r>
      <w:r>
        <w:rPr>
          <w:rFonts w:ascii="Times New Roman" w:hAnsi="Times New Roman" w:cs="Times New Roman"/>
          <w:b/>
          <w:bCs/>
          <w:iCs/>
          <w:sz w:val="24"/>
          <w:szCs w:val="24"/>
        </w:rPr>
        <w:t xml:space="preserve">. </w:t>
      </w:r>
    </w:p>
    <w:p w14:paraId="1BF64CFB">
      <w:pPr>
        <w:keepNext w:val="0"/>
        <w:keepLines w:val="0"/>
        <w:pageBreakBefore w:val="0"/>
        <w:widowControl/>
        <w:tabs>
          <w:tab w:val="left" w:pos="9923"/>
        </w:tabs>
        <w:kinsoku/>
        <w:wordWrap/>
        <w:overflowPunct/>
        <w:topLinePunct w:val="0"/>
        <w:autoSpaceDE/>
        <w:autoSpaceDN/>
        <w:bidi w:val="0"/>
        <w:adjustRightInd/>
        <w:snapToGrid/>
        <w:spacing w:beforeAutospacing="0" w:after="0" w:afterAutospacing="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w:t>
      </w:r>
      <w:r>
        <w:rPr>
          <w:rFonts w:ascii="Times New Roman" w:hAnsi="Times New Roman" w:cs="Times New Roman"/>
          <w:i/>
          <w:sz w:val="24"/>
          <w:szCs w:val="24"/>
          <w:lang w:val="ru-RU"/>
        </w:rPr>
        <w:t>в</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каждо</w:t>
      </w:r>
      <w:r>
        <w:rPr>
          <w:rFonts w:ascii="Times New Roman" w:hAnsi="Times New Roman" w:cs="Times New Roman"/>
          <w:i/>
          <w:sz w:val="24"/>
          <w:szCs w:val="24"/>
          <w:lang w:val="ru-RU"/>
        </w:rPr>
        <w:t>м</w:t>
      </w:r>
      <w:r>
        <w:rPr>
          <w:rFonts w:ascii="Times New Roman" w:hAnsi="Times New Roman" w:cs="Times New Roman"/>
          <w:i/>
          <w:sz w:val="24"/>
          <w:szCs w:val="24"/>
        </w:rPr>
        <w:t xml:space="preserve"> из нас и в синтезе нас</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С</w:t>
      </w:r>
      <w:r>
        <w:rPr>
          <w:rFonts w:ascii="Times New Roman" w:hAnsi="Times New Roman" w:cs="Times New Roman"/>
          <w:i/>
          <w:sz w:val="24"/>
          <w:szCs w:val="24"/>
        </w:rPr>
        <w:t xml:space="preserve">интезируемся с Изначально </w:t>
      </w:r>
      <w:r>
        <w:rPr>
          <w:rFonts w:ascii="Times New Roman" w:hAnsi="Times New Roman" w:cs="Times New Roman"/>
          <w:i/>
          <w:color w:val="000000" w:themeColor="text1"/>
          <w:sz w:val="24"/>
          <w:szCs w:val="24"/>
        </w:rPr>
        <w:t>Вышестоящими Аватарами</w:t>
      </w:r>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Синтеза</w:t>
      </w:r>
      <w:r>
        <w:rPr>
          <w:rFonts w:ascii="Times New Roman" w:hAnsi="Times New Roman" w:cs="Times New Roman"/>
          <w:i/>
          <w:sz w:val="24"/>
          <w:szCs w:val="24"/>
        </w:rPr>
        <w:t xml:space="preserve"> Кут Хуми и Фаинь</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П</w:t>
      </w:r>
      <w:r>
        <w:rPr>
          <w:rFonts w:ascii="Times New Roman" w:hAnsi="Times New Roman" w:cs="Times New Roman"/>
          <w:i/>
          <w:sz w:val="24"/>
          <w:szCs w:val="24"/>
        </w:rPr>
        <w:t>ереходим в зал Изначально Вышестоящего Дома Изначально Вышестоящего Отца в 448 архетип Изначально Вышестоящий Дом Изначально Вышестоящего Отца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С</w:t>
      </w:r>
      <w:r>
        <w:rPr>
          <w:rFonts w:ascii="Times New Roman" w:hAnsi="Times New Roman" w:cs="Times New Roman"/>
          <w:i/>
          <w:sz w:val="24"/>
          <w:szCs w:val="24"/>
        </w:rPr>
        <w:t xml:space="preserve">тановимся пред Изначально </w:t>
      </w:r>
      <w:r>
        <w:rPr>
          <w:rFonts w:ascii="Times New Roman" w:hAnsi="Times New Roman" w:cs="Times New Roman"/>
          <w:i/>
          <w:color w:val="000000" w:themeColor="text1"/>
          <w:sz w:val="24"/>
          <w:szCs w:val="24"/>
        </w:rPr>
        <w:t>Вышестоящими Аватарами</w:t>
      </w:r>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 xml:space="preserve">Синтеза </w:t>
      </w:r>
      <w:r>
        <w:rPr>
          <w:rFonts w:ascii="Times New Roman" w:hAnsi="Times New Roman" w:cs="Times New Roman"/>
          <w:i/>
          <w:sz w:val="24"/>
          <w:szCs w:val="24"/>
        </w:rPr>
        <w:t xml:space="preserve">Кут Хуми и Фаинь </w:t>
      </w:r>
      <w:r>
        <w:rPr>
          <w:rFonts w:ascii="Times New Roman" w:hAnsi="Times New Roman" w:cs="Times New Roman"/>
          <w:i/>
          <w:sz w:val="24"/>
          <w:szCs w:val="24"/>
          <w:lang w:val="ru-RU"/>
        </w:rPr>
        <w:t>У</w:t>
      </w:r>
      <w:r>
        <w:rPr>
          <w:rFonts w:ascii="Times New Roman" w:hAnsi="Times New Roman" w:cs="Times New Roman"/>
          <w:i/>
          <w:sz w:val="24"/>
          <w:szCs w:val="24"/>
        </w:rPr>
        <w:t>чителями 34-го синтеза каждым из нас и синтезом нас</w:t>
      </w:r>
      <w:r>
        <w:rPr>
          <w:rFonts w:hint="default" w:ascii="Times New Roman" w:hAnsi="Times New Roman" w:cs="Times New Roman"/>
          <w:i/>
          <w:sz w:val="24"/>
          <w:szCs w:val="24"/>
          <w:lang w:val="ru-RU"/>
        </w:rPr>
        <w:t>. И</w:t>
      </w:r>
      <w:r>
        <w:rPr>
          <w:rFonts w:ascii="Times New Roman" w:hAnsi="Times New Roman" w:cs="Times New Roman"/>
          <w:i/>
          <w:sz w:val="24"/>
          <w:szCs w:val="24"/>
        </w:rPr>
        <w:t xml:space="preserve">, проникаясь, мы  синтезируемся с Изначально </w:t>
      </w:r>
      <w:r>
        <w:rPr>
          <w:rFonts w:ascii="Times New Roman" w:hAnsi="Times New Roman" w:cs="Times New Roman"/>
          <w:i/>
          <w:color w:val="000000" w:themeColor="text1"/>
          <w:sz w:val="24"/>
          <w:szCs w:val="24"/>
        </w:rPr>
        <w:t>Вышестоящими Аватарами</w:t>
      </w:r>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 xml:space="preserve">Синтеза </w:t>
      </w:r>
      <w:r>
        <w:rPr>
          <w:rFonts w:ascii="Times New Roman" w:hAnsi="Times New Roman" w:cs="Times New Roman"/>
          <w:i/>
          <w:sz w:val="24"/>
          <w:szCs w:val="24"/>
        </w:rPr>
        <w:t xml:space="preserve">Кут Хуми и Фаинь, стяжаем </w:t>
      </w:r>
      <w:r>
        <w:rPr>
          <w:rFonts w:ascii="Times New Roman" w:hAnsi="Times New Roman" w:cs="Times New Roman"/>
          <w:i/>
          <w:sz w:val="24"/>
          <w:szCs w:val="24"/>
          <w:lang w:val="ru-RU"/>
        </w:rPr>
        <w:t>С</w:t>
      </w:r>
      <w:r>
        <w:rPr>
          <w:rFonts w:ascii="Times New Roman" w:hAnsi="Times New Roman" w:cs="Times New Roman"/>
          <w:i/>
          <w:sz w:val="24"/>
          <w:szCs w:val="24"/>
        </w:rPr>
        <w:t xml:space="preserve">интез </w:t>
      </w:r>
      <w:r>
        <w:rPr>
          <w:rFonts w:ascii="Times New Roman" w:hAnsi="Times New Roman" w:cs="Times New Roman"/>
          <w:i/>
          <w:sz w:val="24"/>
          <w:szCs w:val="24"/>
          <w:lang w:val="ru-RU"/>
        </w:rPr>
        <w:t>С</w:t>
      </w:r>
      <w:r>
        <w:rPr>
          <w:rFonts w:ascii="Times New Roman" w:hAnsi="Times New Roman" w:cs="Times New Roman"/>
          <w:i/>
          <w:sz w:val="24"/>
          <w:szCs w:val="24"/>
        </w:rPr>
        <w:t xml:space="preserve">интеза Изначально Вышестоящего Отца, </w:t>
      </w:r>
      <w:r>
        <w:rPr>
          <w:rFonts w:ascii="Times New Roman" w:hAnsi="Times New Roman" w:cs="Times New Roman"/>
          <w:i/>
          <w:sz w:val="24"/>
          <w:szCs w:val="24"/>
          <w:lang w:val="ru-RU"/>
        </w:rPr>
        <w:t>С</w:t>
      </w:r>
      <w:r>
        <w:rPr>
          <w:rFonts w:ascii="Times New Roman" w:hAnsi="Times New Roman" w:cs="Times New Roman"/>
          <w:i/>
          <w:sz w:val="24"/>
          <w:szCs w:val="24"/>
        </w:rPr>
        <w:t xml:space="preserve">интез </w:t>
      </w:r>
      <w:r>
        <w:rPr>
          <w:rFonts w:ascii="Times New Roman" w:hAnsi="Times New Roman" w:cs="Times New Roman"/>
          <w:i/>
          <w:sz w:val="24"/>
          <w:szCs w:val="24"/>
          <w:lang w:val="ru-RU"/>
        </w:rPr>
        <w:t>П</w:t>
      </w:r>
      <w:r>
        <w:rPr>
          <w:rFonts w:ascii="Times New Roman" w:hAnsi="Times New Roman" w:cs="Times New Roman"/>
          <w:i/>
          <w:sz w:val="24"/>
          <w:szCs w:val="24"/>
        </w:rPr>
        <w:t xml:space="preserve">раполномочного синтеза Изначально Вышестоящего Отца и просим направить условия, синтез и огонь </w:t>
      </w:r>
      <w:r>
        <w:rPr>
          <w:rFonts w:ascii="Times New Roman" w:hAnsi="Times New Roman" w:cs="Times New Roman"/>
          <w:i/>
          <w:sz w:val="24"/>
          <w:szCs w:val="24"/>
          <w:lang w:val="ru-RU"/>
        </w:rPr>
        <w:t>развёртывания</w:t>
      </w:r>
      <w:r>
        <w:rPr>
          <w:rFonts w:ascii="Times New Roman" w:hAnsi="Times New Roman" w:cs="Times New Roman"/>
          <w:i/>
          <w:sz w:val="24"/>
          <w:szCs w:val="24"/>
        </w:rPr>
        <w:t>, синтезирования и творения частей Изначально Вышестоящего Отца горизонтом текущего синтеза в каждом из нас, в синтезе нас нами</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p>
    <w:p w14:paraId="60A5FC07">
      <w:pPr>
        <w:keepNext w:val="0"/>
        <w:keepLines w:val="0"/>
        <w:pageBreakBefore w:val="0"/>
        <w:widowControl/>
        <w:tabs>
          <w:tab w:val="left" w:pos="9923"/>
        </w:tabs>
        <w:kinsoku/>
        <w:wordWrap/>
        <w:overflowPunct/>
        <w:topLinePunct w:val="0"/>
        <w:autoSpaceDE/>
        <w:autoSpaceDN/>
        <w:bidi w:val="0"/>
        <w:adjustRightInd/>
        <w:snapToGrid/>
        <w:spacing w:beforeAutospacing="0" w:after="0" w:afterAutospacing="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lang w:val="ru-RU"/>
        </w:rPr>
        <w:t>И</w:t>
      </w:r>
      <w:r>
        <w:rPr>
          <w:rFonts w:ascii="Times New Roman" w:hAnsi="Times New Roman" w:cs="Times New Roman"/>
          <w:i/>
          <w:sz w:val="24"/>
          <w:szCs w:val="24"/>
        </w:rPr>
        <w:t xml:space="preserve"> стяжаем прямую ночную </w:t>
      </w:r>
      <w:r>
        <w:rPr>
          <w:rFonts w:ascii="Times New Roman" w:hAnsi="Times New Roman" w:cs="Times New Roman"/>
          <w:i/>
          <w:sz w:val="24"/>
          <w:szCs w:val="24"/>
          <w:lang w:val="ru-RU"/>
        </w:rPr>
        <w:t>учёбу</w:t>
      </w:r>
      <w:r>
        <w:rPr>
          <w:rFonts w:ascii="Times New Roman" w:hAnsi="Times New Roman" w:cs="Times New Roman"/>
          <w:i/>
          <w:sz w:val="24"/>
          <w:szCs w:val="24"/>
        </w:rPr>
        <w:t xml:space="preserve"> 34-м синтезом Изначально Вышестоящего Отца каждым из нас, синтезом нас в раскрытии, синтезировании и творении частей Изначально Вышестоящего Отца накалом слова Изначально Вышестоящего Отца каждым из нас и синтезом нас. И теперь, от Изначально </w:t>
      </w:r>
      <w:r>
        <w:rPr>
          <w:rFonts w:ascii="Times New Roman" w:hAnsi="Times New Roman" w:cs="Times New Roman"/>
          <w:i/>
          <w:color w:val="000000" w:themeColor="text1"/>
          <w:sz w:val="24"/>
          <w:szCs w:val="24"/>
        </w:rPr>
        <w:t>Вышестоящих Аватаров</w:t>
      </w:r>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 xml:space="preserve">Синтеза </w:t>
      </w:r>
      <w:r>
        <w:rPr>
          <w:rFonts w:ascii="Times New Roman" w:hAnsi="Times New Roman" w:cs="Times New Roman"/>
          <w:i/>
          <w:sz w:val="24"/>
          <w:szCs w:val="24"/>
        </w:rPr>
        <w:t xml:space="preserve">Кут Хуми и Фаинь повоспринимайте рекомендации на ночную подготовку и, если у вас есть какой-то вопрос в ночную подготовку, вы хотите с какой-то темой поработать, вы хотите, чтобы раскрылась какая-то тема для вас, с учетом всего опубликованного, попросите у Аватаров синтеза, чтобы вас на эту тему пообучать, потренировать, поразрабатывать, особенно, если какие-то процессы, пункты, понятия, термины, либо какие-то явления были не ясны, попросите у  </w:t>
      </w:r>
      <w:r>
        <w:rPr>
          <w:rFonts w:ascii="Times New Roman" w:hAnsi="Times New Roman" w:cs="Times New Roman"/>
          <w:i/>
          <w:sz w:val="24"/>
          <w:szCs w:val="24"/>
          <w:lang w:val="ru-RU"/>
        </w:rPr>
        <w:t>Аватаров</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Синтеза Кут Хуми и Фаинь помочь вам во внутреннем мире вашим</w:t>
      </w:r>
      <w:r>
        <w:rPr>
          <w:rFonts w:hint="default" w:ascii="Times New Roman" w:hAnsi="Times New Roman" w:cs="Times New Roman"/>
          <w:i/>
          <w:sz w:val="24"/>
          <w:szCs w:val="24"/>
          <w:lang w:val="ru-RU"/>
        </w:rPr>
        <w:t xml:space="preserve"> </w:t>
      </w:r>
      <w:r>
        <w:rPr>
          <w:rFonts w:ascii="Times New Roman" w:hAnsi="Times New Roman" w:cs="Times New Roman"/>
          <w:i/>
          <w:sz w:val="24"/>
          <w:szCs w:val="24"/>
          <w:lang w:val="ru-RU"/>
        </w:rPr>
        <w:t>С</w:t>
      </w:r>
      <w:r>
        <w:rPr>
          <w:rFonts w:ascii="Times New Roman" w:hAnsi="Times New Roman" w:cs="Times New Roman"/>
          <w:i/>
          <w:sz w:val="24"/>
          <w:szCs w:val="24"/>
        </w:rPr>
        <w:t xml:space="preserve">ловом сложить все необходимые смыслы для того, чтобы этот образ у вас вспыхнул и развернулся. </w:t>
      </w:r>
    </w:p>
    <w:p w14:paraId="0223925A">
      <w:pPr>
        <w:keepNext w:val="0"/>
        <w:keepLines w:val="0"/>
        <w:pageBreakBefore w:val="0"/>
        <w:widowControl/>
        <w:tabs>
          <w:tab w:val="left" w:pos="9923"/>
        </w:tabs>
        <w:kinsoku/>
        <w:wordWrap/>
        <w:overflowPunct/>
        <w:topLinePunct w:val="0"/>
        <w:autoSpaceDE/>
        <w:autoSpaceDN/>
        <w:bidi w:val="0"/>
        <w:adjustRightInd/>
        <w:snapToGrid/>
        <w:spacing w:beforeAutospacing="0" w:after="0" w:afterAutospacing="0" w:line="260" w:lineRule="auto"/>
        <w:ind w:firstLine="300" w:firstLineChars="125"/>
        <w:jc w:val="both"/>
        <w:textAlignment w:val="auto"/>
        <w:rPr>
          <w:rFonts w:hint="default" w:ascii="Times New Roman" w:hAnsi="Times New Roman" w:cs="Times New Roman"/>
          <w:i/>
          <w:sz w:val="24"/>
          <w:szCs w:val="24"/>
          <w:lang w:val="ru-RU"/>
        </w:rPr>
      </w:pPr>
      <w:r>
        <w:rPr>
          <w:rFonts w:ascii="Times New Roman" w:hAnsi="Times New Roman" w:cs="Times New Roman"/>
          <w:i/>
          <w:sz w:val="24"/>
          <w:szCs w:val="24"/>
        </w:rPr>
        <w:t>И, возжигаясь, преображаясь, вспыхиваем цельно, внутренне включаясь сразу с данного момента во все рекомендации  Изначально Вышестоящих Аватаров Синтеза Кут Хуми и Фаинь, прямо с этого момента включаемся в их исполнение мерой своей подготовки</w:t>
      </w:r>
      <w:r>
        <w:rPr>
          <w:rFonts w:hint="default" w:ascii="Times New Roman" w:hAnsi="Times New Roman" w:cs="Times New Roman"/>
          <w:i/>
          <w:sz w:val="24"/>
          <w:szCs w:val="24"/>
          <w:lang w:val="ru-RU"/>
        </w:rPr>
        <w:t>.</w:t>
      </w:r>
    </w:p>
    <w:p w14:paraId="2DD5288B">
      <w:pPr>
        <w:keepNext w:val="0"/>
        <w:keepLines w:val="0"/>
        <w:pageBreakBefore w:val="0"/>
        <w:widowControl/>
        <w:tabs>
          <w:tab w:val="left" w:pos="9923"/>
        </w:tabs>
        <w:kinsoku/>
        <w:wordWrap/>
        <w:overflowPunct/>
        <w:topLinePunct w:val="0"/>
        <w:autoSpaceDE/>
        <w:autoSpaceDN/>
        <w:bidi w:val="0"/>
        <w:adjustRightInd/>
        <w:snapToGrid/>
        <w:spacing w:beforeAutospacing="0" w:after="0" w:afterAutospacing="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lang w:val="ru-RU"/>
        </w:rPr>
        <w:t>И</w:t>
      </w:r>
      <w:r>
        <w:rPr>
          <w:rFonts w:ascii="Times New Roman" w:hAnsi="Times New Roman" w:cs="Times New Roman"/>
          <w:i/>
          <w:sz w:val="24"/>
          <w:szCs w:val="24"/>
        </w:rPr>
        <w:t>, проникаясь, мы синтезируемся с Изначально Вышестоящим Отцом, переходим в зал Изначально Вышестоящего Отца в 51</w:t>
      </w:r>
      <w:r>
        <w:rPr>
          <w:rFonts w:hint="default" w:ascii="Times New Roman" w:hAnsi="Times New Roman" w:cs="Times New Roman"/>
          <w:i/>
          <w:sz w:val="24"/>
          <w:szCs w:val="24"/>
          <w:lang w:val="ru-RU"/>
        </w:rPr>
        <w:t>3</w:t>
      </w:r>
      <w:r>
        <w:rPr>
          <w:rFonts w:ascii="Times New Roman" w:hAnsi="Times New Roman" w:cs="Times New Roman"/>
          <w:i/>
          <w:sz w:val="24"/>
          <w:szCs w:val="24"/>
        </w:rPr>
        <w:t xml:space="preserve">-ый архетип </w:t>
      </w:r>
      <w:r>
        <w:rPr>
          <w:rFonts w:ascii="Times New Roman" w:hAnsi="Times New Roman" w:cs="Times New Roman"/>
          <w:i/>
          <w:sz w:val="24"/>
          <w:szCs w:val="24"/>
          <w:lang w:val="ru-RU"/>
        </w:rPr>
        <w:t>Изначально Вышестоящий Дом Изначально Вышестоящего Отца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С</w:t>
      </w:r>
      <w:r>
        <w:rPr>
          <w:rFonts w:ascii="Times New Roman" w:hAnsi="Times New Roman" w:cs="Times New Roman"/>
          <w:i/>
          <w:sz w:val="24"/>
          <w:szCs w:val="24"/>
        </w:rPr>
        <w:t xml:space="preserve">тановимся пред Изначально </w:t>
      </w:r>
      <w:r>
        <w:rPr>
          <w:rFonts w:ascii="Times New Roman" w:hAnsi="Times New Roman" w:cs="Times New Roman"/>
          <w:i/>
          <w:color w:val="000000" w:themeColor="text1"/>
          <w:sz w:val="24"/>
          <w:szCs w:val="24"/>
        </w:rPr>
        <w:t>Вышестоящим Отцом</w:t>
      </w:r>
      <w:r>
        <w:rPr>
          <w:rFonts w:hint="default" w:ascii="Times New Roman" w:hAnsi="Times New Roman" w:cs="Times New Roman"/>
          <w:i/>
          <w:color w:val="000000" w:themeColor="text1"/>
          <w:sz w:val="24"/>
          <w:szCs w:val="24"/>
          <w:lang w:val="ru-RU"/>
        </w:rPr>
        <w:t xml:space="preserve"> </w:t>
      </w:r>
      <w:r>
        <w:rPr>
          <w:rFonts w:ascii="Times New Roman" w:hAnsi="Times New Roman" w:cs="Times New Roman"/>
          <w:i/>
          <w:color w:val="000000" w:themeColor="text1"/>
          <w:sz w:val="24"/>
          <w:szCs w:val="24"/>
          <w:lang w:val="ru-RU"/>
        </w:rPr>
        <w:t>У</w:t>
      </w:r>
      <w:r>
        <w:rPr>
          <w:rFonts w:ascii="Times New Roman" w:hAnsi="Times New Roman" w:cs="Times New Roman"/>
          <w:i/>
          <w:color w:val="000000" w:themeColor="text1"/>
          <w:sz w:val="24"/>
          <w:szCs w:val="24"/>
        </w:rPr>
        <w:t>чителями 34-го синтеза каждым из нас, синтезом нас нами</w:t>
      </w:r>
      <w:r>
        <w:rPr>
          <w:rFonts w:hint="default" w:ascii="Times New Roman" w:hAnsi="Times New Roman" w:cs="Times New Roman"/>
          <w:i/>
          <w:color w:val="000000" w:themeColor="text1"/>
          <w:sz w:val="24"/>
          <w:szCs w:val="24"/>
          <w:lang w:val="ru-RU"/>
        </w:rPr>
        <w:t>.</w:t>
      </w:r>
      <w:r>
        <w:rPr>
          <w:rFonts w:ascii="Times New Roman" w:hAnsi="Times New Roman" w:cs="Times New Roman"/>
          <w:i/>
          <w:color w:val="000000" w:themeColor="text1"/>
          <w:sz w:val="24"/>
          <w:szCs w:val="24"/>
        </w:rPr>
        <w:t xml:space="preserve"> </w:t>
      </w:r>
      <w:r>
        <w:rPr>
          <w:rFonts w:ascii="Times New Roman" w:hAnsi="Times New Roman" w:cs="Times New Roman"/>
          <w:i/>
          <w:sz w:val="24"/>
          <w:szCs w:val="24"/>
        </w:rPr>
        <w:t xml:space="preserve"> </w:t>
      </w:r>
      <w:r>
        <w:rPr>
          <w:rFonts w:ascii="Times New Roman" w:hAnsi="Times New Roman" w:cs="Times New Roman"/>
          <w:b/>
          <w:bCs/>
          <w:i/>
          <w:sz w:val="24"/>
          <w:szCs w:val="24"/>
          <w:lang w:val="ru-RU"/>
        </w:rPr>
        <w:t>И</w:t>
      </w:r>
      <w:r>
        <w:rPr>
          <w:rFonts w:ascii="Times New Roman" w:hAnsi="Times New Roman" w:cs="Times New Roman"/>
          <w:b/>
          <w:bCs/>
          <w:i/>
          <w:sz w:val="24"/>
          <w:szCs w:val="24"/>
        </w:rPr>
        <w:t xml:space="preserve"> мы синтезируемся с </w:t>
      </w:r>
      <w:r>
        <w:rPr>
          <w:rFonts w:ascii="Times New Roman" w:hAnsi="Times New Roman" w:cs="Times New Roman"/>
          <w:b/>
          <w:bCs/>
          <w:i/>
          <w:sz w:val="24"/>
          <w:szCs w:val="24"/>
          <w:lang w:val="ru-RU"/>
        </w:rPr>
        <w:t>Х</w:t>
      </w:r>
      <w:r>
        <w:rPr>
          <w:rFonts w:ascii="Times New Roman" w:hAnsi="Times New Roman" w:cs="Times New Roman"/>
          <w:b/>
          <w:bCs/>
          <w:i/>
          <w:sz w:val="24"/>
          <w:szCs w:val="24"/>
        </w:rPr>
        <w:t xml:space="preserve">ум Изначально Вышестоящего Отца и просим преобразить каждого из нас и синтез нас синтезированием и творением и 7-ми частей Изначально Вышестоящего Отца горизонтом текущего синтеза каждым нас и </w:t>
      </w:r>
      <w:r>
        <w:rPr>
          <w:rFonts w:ascii="Times New Roman" w:hAnsi="Times New Roman" w:cs="Times New Roman"/>
          <w:b/>
          <w:bCs/>
          <w:i/>
          <w:sz w:val="24"/>
          <w:szCs w:val="24"/>
          <w:lang w:val="ru-RU"/>
        </w:rPr>
        <w:t>в</w:t>
      </w:r>
      <w:r>
        <w:rPr>
          <w:rFonts w:hint="default" w:ascii="Times New Roman" w:hAnsi="Times New Roman" w:cs="Times New Roman"/>
          <w:b/>
          <w:bCs/>
          <w:i/>
          <w:sz w:val="24"/>
          <w:szCs w:val="24"/>
          <w:lang w:val="ru-RU"/>
        </w:rPr>
        <w:t xml:space="preserve"> </w:t>
      </w:r>
      <w:r>
        <w:rPr>
          <w:rFonts w:ascii="Times New Roman" w:hAnsi="Times New Roman" w:cs="Times New Roman"/>
          <w:b/>
          <w:bCs/>
          <w:i/>
          <w:sz w:val="24"/>
          <w:szCs w:val="24"/>
        </w:rPr>
        <w:t>синтез</w:t>
      </w:r>
      <w:r>
        <w:rPr>
          <w:rFonts w:ascii="Times New Roman" w:hAnsi="Times New Roman" w:cs="Times New Roman"/>
          <w:b/>
          <w:bCs/>
          <w:i/>
          <w:sz w:val="24"/>
          <w:szCs w:val="24"/>
          <w:lang w:val="ru-RU"/>
        </w:rPr>
        <w:t>е</w:t>
      </w:r>
      <w:r>
        <w:rPr>
          <w:rFonts w:ascii="Times New Roman" w:hAnsi="Times New Roman" w:cs="Times New Roman"/>
          <w:b/>
          <w:bCs/>
          <w:i/>
          <w:sz w:val="24"/>
          <w:szCs w:val="24"/>
        </w:rPr>
        <w:t xml:space="preserve"> нас</w:t>
      </w:r>
      <w:r>
        <w:rPr>
          <w:rFonts w:hint="default" w:ascii="Times New Roman" w:hAnsi="Times New Roman" w:cs="Times New Roman"/>
          <w:b/>
          <w:bCs/>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И</w:t>
      </w:r>
      <w:r>
        <w:rPr>
          <w:rFonts w:ascii="Times New Roman" w:hAnsi="Times New Roman" w:cs="Times New Roman"/>
          <w:i/>
          <w:sz w:val="24"/>
          <w:szCs w:val="24"/>
        </w:rPr>
        <w:t xml:space="preserve"> мы синтезируемся с </w:t>
      </w:r>
      <w:r>
        <w:rPr>
          <w:rFonts w:ascii="Times New Roman" w:hAnsi="Times New Roman" w:cs="Times New Roman"/>
          <w:i/>
          <w:sz w:val="24"/>
          <w:szCs w:val="24"/>
          <w:lang w:val="ru-RU"/>
        </w:rPr>
        <w:t>Х</w:t>
      </w:r>
      <w:r>
        <w:rPr>
          <w:rFonts w:ascii="Times New Roman" w:hAnsi="Times New Roman" w:cs="Times New Roman"/>
          <w:i/>
          <w:sz w:val="24"/>
          <w:szCs w:val="24"/>
        </w:rPr>
        <w:t>ум Изначально Вышестоящего Отца и стяжаем 7 синтезов  Изначально Вышестоящего Отца, возжигаясь ими, вспыхиваем цельно</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p>
    <w:p w14:paraId="2390BAB4">
      <w:pPr>
        <w:keepNext w:val="0"/>
        <w:keepLines w:val="0"/>
        <w:pageBreakBefore w:val="0"/>
        <w:widowControl/>
        <w:tabs>
          <w:tab w:val="left" w:pos="9923"/>
        </w:tabs>
        <w:kinsoku/>
        <w:wordWrap/>
        <w:overflowPunct/>
        <w:topLinePunct w:val="0"/>
        <w:autoSpaceDE/>
        <w:autoSpaceDN/>
        <w:bidi w:val="0"/>
        <w:adjustRightInd/>
        <w:snapToGrid/>
        <w:spacing w:beforeAutospacing="0" w:after="0" w:afterAutospacing="0" w:line="260" w:lineRule="auto"/>
        <w:ind w:firstLine="300" w:firstLineChars="125"/>
        <w:jc w:val="both"/>
        <w:textAlignment w:val="auto"/>
        <w:rPr>
          <w:rFonts w:hint="default" w:ascii="Times New Roman" w:hAnsi="Times New Roman" w:cs="Times New Roman"/>
          <w:i/>
          <w:sz w:val="24"/>
          <w:szCs w:val="24"/>
          <w:lang w:val="ru-RU"/>
        </w:rPr>
      </w:pPr>
      <w:r>
        <w:rPr>
          <w:rFonts w:ascii="Times New Roman" w:hAnsi="Times New Roman" w:cs="Times New Roman"/>
          <w:i/>
          <w:sz w:val="24"/>
          <w:szCs w:val="24"/>
          <w:lang w:val="ru-RU"/>
        </w:rPr>
        <w:t>С</w:t>
      </w:r>
      <w:r>
        <w:rPr>
          <w:rFonts w:ascii="Times New Roman" w:hAnsi="Times New Roman" w:cs="Times New Roman"/>
          <w:i/>
          <w:sz w:val="24"/>
          <w:szCs w:val="24"/>
        </w:rPr>
        <w:t xml:space="preserve">интезируясь с </w:t>
      </w:r>
      <w:r>
        <w:rPr>
          <w:rFonts w:ascii="Times New Roman" w:hAnsi="Times New Roman" w:cs="Times New Roman"/>
          <w:i/>
          <w:sz w:val="24"/>
          <w:szCs w:val="24"/>
          <w:lang w:val="ru-RU"/>
        </w:rPr>
        <w:t>Х</w:t>
      </w:r>
      <w:r>
        <w:rPr>
          <w:rFonts w:ascii="Times New Roman" w:hAnsi="Times New Roman" w:cs="Times New Roman"/>
          <w:i/>
          <w:sz w:val="24"/>
          <w:szCs w:val="24"/>
        </w:rPr>
        <w:t xml:space="preserve">ум  Изначально Вышестоящего Отца, </w:t>
      </w:r>
      <w:r>
        <w:rPr>
          <w:rFonts w:ascii="Times New Roman" w:hAnsi="Times New Roman" w:cs="Times New Roman"/>
          <w:b/>
          <w:bCs/>
          <w:i/>
          <w:sz w:val="24"/>
          <w:szCs w:val="24"/>
        </w:rPr>
        <w:t xml:space="preserve">стяжаем синтезирование и творение </w:t>
      </w:r>
      <w:r>
        <w:rPr>
          <w:rFonts w:ascii="Times New Roman" w:hAnsi="Times New Roman" w:cs="Times New Roman"/>
          <w:b/>
          <w:bCs/>
          <w:i/>
          <w:sz w:val="24"/>
          <w:szCs w:val="24"/>
          <w:lang w:val="ru-RU"/>
        </w:rPr>
        <w:t>М</w:t>
      </w:r>
      <w:r>
        <w:rPr>
          <w:rFonts w:ascii="Times New Roman" w:hAnsi="Times New Roman" w:cs="Times New Roman"/>
          <w:b/>
          <w:bCs/>
          <w:i/>
          <w:sz w:val="24"/>
          <w:szCs w:val="24"/>
        </w:rPr>
        <w:t>ероощущения Отец-человек-землянина Изначально Вышестоящего Отца</w:t>
      </w:r>
      <w:r>
        <w:rPr>
          <w:rFonts w:hint="default" w:ascii="Times New Roman" w:hAnsi="Times New Roman" w:cs="Times New Roman"/>
          <w:b/>
          <w:bCs/>
          <w:i/>
          <w:sz w:val="24"/>
          <w:szCs w:val="24"/>
          <w:lang w:val="ru-RU"/>
        </w:rPr>
        <w:t>.</w:t>
      </w:r>
      <w:r>
        <w:rPr>
          <w:rFonts w:ascii="Times New Roman" w:hAnsi="Times New Roman" w:cs="Times New Roman"/>
          <w:b/>
          <w:bCs/>
          <w:i/>
          <w:sz w:val="24"/>
          <w:szCs w:val="24"/>
        </w:rPr>
        <w:t xml:space="preserve"> </w:t>
      </w:r>
      <w:r>
        <w:rPr>
          <w:rFonts w:ascii="Times New Roman" w:hAnsi="Times New Roman" w:cs="Times New Roman"/>
          <w:i/>
          <w:sz w:val="24"/>
          <w:szCs w:val="24"/>
          <w:lang w:val="ru-RU"/>
        </w:rPr>
        <w:t>В</w:t>
      </w:r>
      <w:r>
        <w:rPr>
          <w:rFonts w:ascii="Times New Roman" w:hAnsi="Times New Roman" w:cs="Times New Roman"/>
          <w:i/>
          <w:sz w:val="24"/>
          <w:szCs w:val="24"/>
        </w:rPr>
        <w:t xml:space="preserve">озжигаясь, </w:t>
      </w:r>
      <w:r>
        <w:rPr>
          <w:rFonts w:ascii="Times New Roman" w:hAnsi="Times New Roman" w:cs="Times New Roman"/>
          <w:i/>
          <w:sz w:val="24"/>
          <w:szCs w:val="24"/>
          <w:lang w:val="ru-RU"/>
        </w:rPr>
        <w:t>развёртываемся</w:t>
      </w:r>
      <w:r>
        <w:rPr>
          <w:rFonts w:hint="default" w:ascii="Times New Roman" w:hAnsi="Times New Roman" w:cs="Times New Roman"/>
          <w:i/>
          <w:sz w:val="24"/>
          <w:szCs w:val="24"/>
          <w:lang w:val="ru-RU"/>
        </w:rPr>
        <w:t>.</w:t>
      </w:r>
    </w:p>
    <w:p w14:paraId="68364D90">
      <w:pPr>
        <w:keepNext w:val="0"/>
        <w:keepLines w:val="0"/>
        <w:pageBreakBefore w:val="0"/>
        <w:widowControl/>
        <w:tabs>
          <w:tab w:val="left" w:pos="9923"/>
        </w:tabs>
        <w:kinsoku/>
        <w:wordWrap/>
        <w:overflowPunct/>
        <w:topLinePunct w:val="0"/>
        <w:autoSpaceDE/>
        <w:autoSpaceDN/>
        <w:bidi w:val="0"/>
        <w:adjustRightInd/>
        <w:snapToGrid/>
        <w:spacing w:beforeAutospacing="0" w:after="0" w:afterAutospacing="0" w:line="260" w:lineRule="auto"/>
        <w:ind w:firstLine="300" w:firstLineChars="125"/>
        <w:jc w:val="both"/>
        <w:textAlignment w:val="auto"/>
        <w:rPr>
          <w:rFonts w:hint="default" w:ascii="Times New Roman" w:hAnsi="Times New Roman" w:cs="Times New Roman"/>
          <w:i/>
          <w:sz w:val="24"/>
          <w:szCs w:val="24"/>
          <w:lang w:val="ru-RU"/>
        </w:rPr>
      </w:pPr>
      <w:r>
        <w:rPr>
          <w:rFonts w:ascii="Times New Roman" w:hAnsi="Times New Roman" w:cs="Times New Roman"/>
          <w:i/>
          <w:sz w:val="24"/>
          <w:szCs w:val="24"/>
        </w:rPr>
        <w:t xml:space="preserve"> </w:t>
      </w:r>
      <w:r>
        <w:rPr>
          <w:rFonts w:ascii="Times New Roman" w:hAnsi="Times New Roman" w:cs="Times New Roman"/>
          <w:i/>
          <w:sz w:val="24"/>
          <w:szCs w:val="24"/>
          <w:lang w:val="ru-RU"/>
        </w:rPr>
        <w:t>С</w:t>
      </w:r>
      <w:r>
        <w:rPr>
          <w:rFonts w:ascii="Times New Roman" w:hAnsi="Times New Roman" w:cs="Times New Roman"/>
          <w:i/>
          <w:sz w:val="24"/>
          <w:szCs w:val="24"/>
        </w:rPr>
        <w:t xml:space="preserve">интезируемся с </w:t>
      </w:r>
      <w:r>
        <w:rPr>
          <w:rFonts w:ascii="Times New Roman" w:hAnsi="Times New Roman" w:cs="Times New Roman"/>
          <w:i/>
          <w:sz w:val="24"/>
          <w:szCs w:val="24"/>
          <w:lang w:val="ru-RU"/>
        </w:rPr>
        <w:t>Хум</w:t>
      </w:r>
      <w:r>
        <w:rPr>
          <w:rFonts w:ascii="Times New Roman" w:hAnsi="Times New Roman" w:cs="Times New Roman"/>
          <w:i/>
          <w:sz w:val="24"/>
          <w:szCs w:val="24"/>
        </w:rPr>
        <w:t xml:space="preserve"> Изначально Вышестоящего Отца, </w:t>
      </w:r>
      <w:r>
        <w:rPr>
          <w:rFonts w:ascii="Times New Roman" w:hAnsi="Times New Roman" w:cs="Times New Roman"/>
          <w:b/>
          <w:bCs/>
          <w:i/>
          <w:sz w:val="24"/>
          <w:szCs w:val="24"/>
        </w:rPr>
        <w:t xml:space="preserve">стяжаем синтезирование и творение </w:t>
      </w:r>
      <w:r>
        <w:rPr>
          <w:rFonts w:ascii="Times New Roman" w:hAnsi="Times New Roman" w:cs="Times New Roman"/>
          <w:b/>
          <w:bCs/>
          <w:i/>
          <w:sz w:val="24"/>
          <w:szCs w:val="24"/>
          <w:lang w:val="ru-RU"/>
        </w:rPr>
        <w:t>Д</w:t>
      </w:r>
      <w:r>
        <w:rPr>
          <w:rFonts w:ascii="Times New Roman" w:hAnsi="Times New Roman" w:cs="Times New Roman"/>
          <w:b/>
          <w:bCs/>
          <w:i/>
          <w:sz w:val="24"/>
          <w:szCs w:val="24"/>
        </w:rPr>
        <w:t>аонического тела Отец-человек-землянина Изначально Вышестоящего Отца</w:t>
      </w:r>
      <w:r>
        <w:rPr>
          <w:rFonts w:ascii="Times New Roman" w:hAnsi="Times New Roman" w:cs="Times New Roman"/>
          <w:i/>
          <w:sz w:val="24"/>
          <w:szCs w:val="24"/>
        </w:rPr>
        <w:t xml:space="preserve">  каждым из нас</w:t>
      </w:r>
      <w:r>
        <w:rPr>
          <w:rFonts w:hint="default" w:ascii="Times New Roman" w:hAnsi="Times New Roman" w:cs="Times New Roman"/>
          <w:i/>
          <w:sz w:val="24"/>
          <w:szCs w:val="24"/>
          <w:lang w:val="ru-RU"/>
        </w:rPr>
        <w:t>. В</w:t>
      </w:r>
      <w:r>
        <w:rPr>
          <w:rFonts w:ascii="Times New Roman" w:hAnsi="Times New Roman" w:cs="Times New Roman"/>
          <w:i/>
          <w:sz w:val="24"/>
          <w:szCs w:val="24"/>
        </w:rPr>
        <w:t xml:space="preserve">озжигаясь, </w:t>
      </w:r>
      <w:r>
        <w:rPr>
          <w:rFonts w:ascii="Times New Roman" w:hAnsi="Times New Roman" w:cs="Times New Roman"/>
          <w:i/>
          <w:sz w:val="24"/>
          <w:szCs w:val="24"/>
          <w:lang w:val="ru-RU"/>
        </w:rPr>
        <w:t>развёртываемся</w:t>
      </w:r>
      <w:r>
        <w:rPr>
          <w:rFonts w:hint="default" w:ascii="Times New Roman" w:hAnsi="Times New Roman" w:cs="Times New Roman"/>
          <w:i/>
          <w:sz w:val="24"/>
          <w:szCs w:val="24"/>
          <w:lang w:val="ru-RU"/>
        </w:rPr>
        <w:t>.</w:t>
      </w:r>
    </w:p>
    <w:p w14:paraId="4E83079D">
      <w:pPr>
        <w:keepNext w:val="0"/>
        <w:keepLines w:val="0"/>
        <w:pageBreakBefore w:val="0"/>
        <w:widowControl/>
        <w:tabs>
          <w:tab w:val="left" w:pos="9923"/>
        </w:tabs>
        <w:kinsoku/>
        <w:wordWrap/>
        <w:overflowPunct/>
        <w:topLinePunct w:val="0"/>
        <w:autoSpaceDE/>
        <w:autoSpaceDN/>
        <w:bidi w:val="0"/>
        <w:adjustRightInd/>
        <w:snapToGrid/>
        <w:spacing w:beforeAutospacing="0" w:after="0" w:afterAutospacing="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lang w:val="ru-RU"/>
        </w:rPr>
        <w:t>С</w:t>
      </w:r>
      <w:r>
        <w:rPr>
          <w:rFonts w:ascii="Times New Roman" w:hAnsi="Times New Roman" w:cs="Times New Roman"/>
          <w:i/>
          <w:sz w:val="24"/>
          <w:szCs w:val="24"/>
        </w:rPr>
        <w:t xml:space="preserve">интезируемся с </w:t>
      </w:r>
      <w:r>
        <w:rPr>
          <w:rFonts w:ascii="Times New Roman" w:hAnsi="Times New Roman" w:cs="Times New Roman"/>
          <w:i/>
          <w:sz w:val="24"/>
          <w:szCs w:val="24"/>
          <w:lang w:val="ru-RU"/>
        </w:rPr>
        <w:t>Хум</w:t>
      </w:r>
      <w:r>
        <w:rPr>
          <w:rFonts w:ascii="Times New Roman" w:hAnsi="Times New Roman" w:cs="Times New Roman"/>
          <w:i/>
          <w:sz w:val="24"/>
          <w:szCs w:val="24"/>
        </w:rPr>
        <w:t xml:space="preserve"> Изначально Вышестоящего Отца, </w:t>
      </w:r>
      <w:r>
        <w:rPr>
          <w:rFonts w:ascii="Times New Roman" w:hAnsi="Times New Roman" w:cs="Times New Roman"/>
          <w:b/>
          <w:bCs/>
          <w:i/>
          <w:sz w:val="24"/>
          <w:szCs w:val="24"/>
        </w:rPr>
        <w:t>стяжаем синтезирование и творение И</w:t>
      </w:r>
      <w:r>
        <w:rPr>
          <w:rFonts w:ascii="Times New Roman" w:hAnsi="Times New Roman" w:cs="Times New Roman"/>
          <w:b/>
          <w:bCs/>
          <w:i/>
          <w:sz w:val="24"/>
          <w:szCs w:val="24"/>
          <w:lang w:val="ru-RU"/>
        </w:rPr>
        <w:t>ВДИВО</w:t>
      </w:r>
      <w:r>
        <w:rPr>
          <w:rFonts w:ascii="Times New Roman" w:hAnsi="Times New Roman" w:cs="Times New Roman"/>
          <w:b/>
          <w:bCs/>
          <w:i/>
          <w:sz w:val="24"/>
          <w:szCs w:val="24"/>
        </w:rPr>
        <w:t>-тел</w:t>
      </w:r>
      <w:r>
        <w:rPr>
          <w:rFonts w:ascii="Times New Roman" w:hAnsi="Times New Roman" w:cs="Times New Roman"/>
          <w:b/>
          <w:bCs/>
          <w:i/>
          <w:sz w:val="24"/>
          <w:szCs w:val="24"/>
          <w:lang w:val="ru-RU"/>
        </w:rPr>
        <w:t>а</w:t>
      </w:r>
      <w:r>
        <w:rPr>
          <w:rFonts w:ascii="Times New Roman" w:hAnsi="Times New Roman" w:cs="Times New Roman"/>
          <w:b/>
          <w:bCs/>
          <w:i/>
          <w:sz w:val="24"/>
          <w:szCs w:val="24"/>
        </w:rPr>
        <w:t xml:space="preserve"> </w:t>
      </w:r>
      <w:r>
        <w:rPr>
          <w:rFonts w:ascii="Times New Roman" w:hAnsi="Times New Roman" w:cs="Times New Roman"/>
          <w:b/>
          <w:bCs/>
          <w:i/>
          <w:sz w:val="24"/>
          <w:szCs w:val="24"/>
          <w:lang w:val="ru-RU"/>
        </w:rPr>
        <w:t>М</w:t>
      </w:r>
      <w:r>
        <w:rPr>
          <w:rFonts w:ascii="Times New Roman" w:hAnsi="Times New Roman" w:cs="Times New Roman"/>
          <w:b/>
          <w:bCs/>
          <w:i/>
          <w:sz w:val="24"/>
          <w:szCs w:val="24"/>
        </w:rPr>
        <w:t xml:space="preserve">етода  Отец-человек-землянина Изначально Вышестоящего Отца </w:t>
      </w:r>
      <w:r>
        <w:rPr>
          <w:rFonts w:ascii="Times New Roman" w:hAnsi="Times New Roman" w:cs="Times New Roman"/>
          <w:i/>
          <w:sz w:val="24"/>
          <w:szCs w:val="24"/>
        </w:rPr>
        <w:t>каждым из нас, возжигаемся</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p>
    <w:p w14:paraId="5BF31B78">
      <w:pPr>
        <w:keepNext w:val="0"/>
        <w:keepLines w:val="0"/>
        <w:pageBreakBefore w:val="0"/>
        <w:widowControl/>
        <w:tabs>
          <w:tab w:val="left" w:pos="9923"/>
        </w:tabs>
        <w:kinsoku/>
        <w:wordWrap/>
        <w:overflowPunct/>
        <w:topLinePunct w:val="0"/>
        <w:autoSpaceDE/>
        <w:autoSpaceDN/>
        <w:bidi w:val="0"/>
        <w:adjustRightInd/>
        <w:snapToGrid/>
        <w:spacing w:beforeAutospacing="0" w:after="0" w:afterAutospacing="0" w:line="260" w:lineRule="auto"/>
        <w:ind w:firstLine="300" w:firstLineChars="125"/>
        <w:jc w:val="both"/>
        <w:textAlignment w:val="auto"/>
        <w:rPr>
          <w:rFonts w:hint="default" w:ascii="Times New Roman" w:hAnsi="Times New Roman" w:cs="Times New Roman"/>
          <w:i/>
          <w:sz w:val="24"/>
          <w:szCs w:val="24"/>
          <w:lang w:val="ru-RU"/>
        </w:rPr>
      </w:pPr>
      <w:r>
        <w:rPr>
          <w:rFonts w:ascii="Times New Roman" w:hAnsi="Times New Roman" w:cs="Times New Roman"/>
          <w:i/>
          <w:sz w:val="24"/>
          <w:szCs w:val="24"/>
          <w:lang w:val="ru-RU"/>
        </w:rPr>
        <w:t>С</w:t>
      </w:r>
      <w:r>
        <w:rPr>
          <w:rFonts w:ascii="Times New Roman" w:hAnsi="Times New Roman" w:cs="Times New Roman"/>
          <w:i/>
          <w:sz w:val="24"/>
          <w:szCs w:val="24"/>
        </w:rPr>
        <w:t xml:space="preserve">интезируемся с </w:t>
      </w:r>
      <w:r>
        <w:rPr>
          <w:rFonts w:ascii="Times New Roman" w:hAnsi="Times New Roman" w:cs="Times New Roman"/>
          <w:i/>
          <w:sz w:val="24"/>
          <w:szCs w:val="24"/>
          <w:lang w:val="ru-RU"/>
        </w:rPr>
        <w:t>Хум</w:t>
      </w:r>
      <w:r>
        <w:rPr>
          <w:rFonts w:ascii="Times New Roman" w:hAnsi="Times New Roman" w:cs="Times New Roman"/>
          <w:i/>
          <w:sz w:val="24"/>
          <w:szCs w:val="24"/>
        </w:rPr>
        <w:t xml:space="preserve"> Изначально Вышестоящего Отца,</w:t>
      </w:r>
      <w:r>
        <w:rPr>
          <w:rFonts w:ascii="Times New Roman" w:hAnsi="Times New Roman" w:cs="Times New Roman"/>
          <w:b/>
          <w:bCs/>
          <w:i/>
          <w:sz w:val="28"/>
          <w:szCs w:val="28"/>
        </w:rPr>
        <w:t xml:space="preserve"> </w:t>
      </w:r>
      <w:r>
        <w:rPr>
          <w:rFonts w:ascii="Times New Roman" w:hAnsi="Times New Roman" w:cs="Times New Roman"/>
          <w:b/>
          <w:bCs/>
          <w:i/>
          <w:sz w:val="24"/>
          <w:szCs w:val="24"/>
        </w:rPr>
        <w:t xml:space="preserve">стяжаем синтезирование и творение тела </w:t>
      </w:r>
      <w:r>
        <w:rPr>
          <w:rFonts w:ascii="Times New Roman" w:hAnsi="Times New Roman" w:cs="Times New Roman"/>
          <w:b/>
          <w:bCs/>
          <w:i/>
          <w:sz w:val="24"/>
          <w:szCs w:val="24"/>
          <w:lang w:val="ru-RU"/>
        </w:rPr>
        <w:t>О</w:t>
      </w:r>
      <w:r>
        <w:rPr>
          <w:rFonts w:ascii="Times New Roman" w:hAnsi="Times New Roman" w:cs="Times New Roman"/>
          <w:b/>
          <w:bCs/>
          <w:i/>
          <w:sz w:val="24"/>
          <w:szCs w:val="24"/>
        </w:rPr>
        <w:t>ктавности Отец-человек-субъект-землянина Изначально Вышестоящего Отца</w:t>
      </w:r>
      <w:r>
        <w:rPr>
          <w:rFonts w:hint="default" w:ascii="Times New Roman" w:hAnsi="Times New Roman" w:cs="Times New Roman"/>
          <w:i/>
          <w:sz w:val="24"/>
          <w:szCs w:val="24"/>
          <w:lang w:val="ru-RU"/>
        </w:rPr>
        <w:t xml:space="preserve"> каждому из нас</w:t>
      </w:r>
      <w:r>
        <w:rPr>
          <w:rFonts w:ascii="Times New Roman" w:hAnsi="Times New Roman" w:cs="Times New Roman"/>
          <w:i/>
          <w:sz w:val="24"/>
          <w:szCs w:val="24"/>
        </w:rPr>
        <w:t>, возжигаемся</w:t>
      </w:r>
      <w:r>
        <w:rPr>
          <w:rFonts w:hint="default" w:ascii="Times New Roman" w:hAnsi="Times New Roman" w:cs="Times New Roman"/>
          <w:i/>
          <w:sz w:val="24"/>
          <w:szCs w:val="24"/>
          <w:lang w:val="ru-RU"/>
        </w:rPr>
        <w:t>.</w:t>
      </w:r>
    </w:p>
    <w:p w14:paraId="7D447283">
      <w:pPr>
        <w:keepNext w:val="0"/>
        <w:keepLines w:val="0"/>
        <w:pageBreakBefore w:val="0"/>
        <w:widowControl/>
        <w:tabs>
          <w:tab w:val="left" w:pos="9923"/>
        </w:tabs>
        <w:kinsoku/>
        <w:wordWrap/>
        <w:overflowPunct/>
        <w:topLinePunct w:val="0"/>
        <w:autoSpaceDE/>
        <w:autoSpaceDN/>
        <w:bidi w:val="0"/>
        <w:adjustRightInd/>
        <w:snapToGrid/>
        <w:spacing w:beforeAutospacing="0" w:after="0" w:afterAutospacing="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lang w:val="ru-RU"/>
        </w:rPr>
        <w:t>С</w:t>
      </w:r>
      <w:r>
        <w:rPr>
          <w:rFonts w:ascii="Times New Roman" w:hAnsi="Times New Roman" w:cs="Times New Roman"/>
          <w:i/>
          <w:sz w:val="24"/>
          <w:szCs w:val="24"/>
        </w:rPr>
        <w:t xml:space="preserve">интезируемся с </w:t>
      </w:r>
      <w:r>
        <w:rPr>
          <w:rFonts w:ascii="Times New Roman" w:hAnsi="Times New Roman" w:cs="Times New Roman"/>
          <w:i/>
          <w:sz w:val="24"/>
          <w:szCs w:val="24"/>
          <w:lang w:val="ru-RU"/>
        </w:rPr>
        <w:t>Хум</w:t>
      </w:r>
      <w:r>
        <w:rPr>
          <w:rFonts w:ascii="Times New Roman" w:hAnsi="Times New Roman" w:cs="Times New Roman"/>
          <w:i/>
          <w:sz w:val="24"/>
          <w:szCs w:val="24"/>
        </w:rPr>
        <w:t xml:space="preserve"> Изначально Вышестоящего Отца, </w:t>
      </w:r>
      <w:r>
        <w:rPr>
          <w:rFonts w:ascii="Times New Roman" w:hAnsi="Times New Roman" w:cs="Times New Roman"/>
          <w:b/>
          <w:bCs/>
          <w:i/>
          <w:sz w:val="24"/>
          <w:szCs w:val="24"/>
        </w:rPr>
        <w:t xml:space="preserve">стяжаем  синтезирование и творение </w:t>
      </w:r>
      <w:r>
        <w:rPr>
          <w:rFonts w:ascii="Times New Roman" w:hAnsi="Times New Roman" w:cs="Times New Roman"/>
          <w:b/>
          <w:bCs/>
          <w:i/>
          <w:sz w:val="24"/>
          <w:szCs w:val="24"/>
          <w:lang w:val="ru-RU"/>
        </w:rPr>
        <w:t>П</w:t>
      </w:r>
      <w:r>
        <w:rPr>
          <w:rFonts w:ascii="Times New Roman" w:hAnsi="Times New Roman" w:cs="Times New Roman"/>
          <w:b/>
          <w:bCs/>
          <w:i/>
          <w:sz w:val="24"/>
          <w:szCs w:val="24"/>
        </w:rPr>
        <w:t xml:space="preserve">рамероощущения Отец-человек-землянина Изначально Вышестоящего Отца </w:t>
      </w:r>
      <w:r>
        <w:rPr>
          <w:rFonts w:ascii="Times New Roman" w:hAnsi="Times New Roman" w:cs="Times New Roman"/>
          <w:i/>
          <w:sz w:val="24"/>
          <w:szCs w:val="24"/>
        </w:rPr>
        <w:t>каждым из нас, возжигаемся</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p>
    <w:p w14:paraId="27DEEFA8">
      <w:pPr>
        <w:keepNext w:val="0"/>
        <w:keepLines w:val="0"/>
        <w:pageBreakBefore w:val="0"/>
        <w:widowControl/>
        <w:tabs>
          <w:tab w:val="left" w:pos="9923"/>
        </w:tabs>
        <w:kinsoku/>
        <w:wordWrap/>
        <w:overflowPunct/>
        <w:topLinePunct w:val="0"/>
        <w:autoSpaceDE/>
        <w:autoSpaceDN/>
        <w:bidi w:val="0"/>
        <w:adjustRightInd/>
        <w:snapToGrid/>
        <w:spacing w:beforeAutospacing="0" w:after="0" w:afterAutospacing="0" w:line="260" w:lineRule="auto"/>
        <w:ind w:firstLine="300" w:firstLineChars="125"/>
        <w:jc w:val="both"/>
        <w:textAlignment w:val="auto"/>
        <w:rPr>
          <w:rFonts w:hint="default" w:ascii="Times New Roman" w:hAnsi="Times New Roman" w:cs="Times New Roman"/>
          <w:i/>
          <w:sz w:val="24"/>
          <w:szCs w:val="24"/>
          <w:lang w:val="ru-RU"/>
        </w:rPr>
      </w:pPr>
      <w:r>
        <w:rPr>
          <w:rFonts w:ascii="Times New Roman" w:hAnsi="Times New Roman" w:cs="Times New Roman"/>
          <w:i/>
          <w:sz w:val="24"/>
          <w:szCs w:val="24"/>
          <w:lang w:val="ru-RU"/>
        </w:rPr>
        <w:t>С</w:t>
      </w:r>
      <w:r>
        <w:rPr>
          <w:rFonts w:ascii="Times New Roman" w:hAnsi="Times New Roman" w:cs="Times New Roman"/>
          <w:i/>
          <w:sz w:val="24"/>
          <w:szCs w:val="24"/>
        </w:rPr>
        <w:t xml:space="preserve">интезируемся с </w:t>
      </w:r>
      <w:r>
        <w:rPr>
          <w:rFonts w:ascii="Times New Roman" w:hAnsi="Times New Roman" w:cs="Times New Roman"/>
          <w:i/>
          <w:sz w:val="24"/>
          <w:szCs w:val="24"/>
          <w:lang w:val="ru-RU"/>
        </w:rPr>
        <w:t>Хум</w:t>
      </w:r>
      <w:r>
        <w:rPr>
          <w:rFonts w:ascii="Times New Roman" w:hAnsi="Times New Roman" w:cs="Times New Roman"/>
          <w:i/>
          <w:sz w:val="24"/>
          <w:szCs w:val="24"/>
        </w:rPr>
        <w:t xml:space="preserve"> Изначально Вышестоящего Отца, </w:t>
      </w:r>
      <w:r>
        <w:rPr>
          <w:rFonts w:ascii="Times New Roman" w:hAnsi="Times New Roman" w:cs="Times New Roman"/>
          <w:b/>
          <w:bCs/>
          <w:i/>
          <w:sz w:val="24"/>
          <w:szCs w:val="24"/>
        </w:rPr>
        <w:t xml:space="preserve">стяжаем синтезирование и творение </w:t>
      </w:r>
      <w:r>
        <w:rPr>
          <w:rFonts w:ascii="Times New Roman" w:hAnsi="Times New Roman" w:cs="Times New Roman"/>
          <w:b/>
          <w:bCs/>
          <w:i/>
          <w:sz w:val="24"/>
          <w:szCs w:val="24"/>
          <w:lang w:val="ru-RU"/>
        </w:rPr>
        <w:t>П</w:t>
      </w:r>
      <w:r>
        <w:rPr>
          <w:rFonts w:ascii="Times New Roman" w:hAnsi="Times New Roman" w:cs="Times New Roman"/>
          <w:b/>
          <w:bCs/>
          <w:i/>
          <w:sz w:val="24"/>
          <w:szCs w:val="24"/>
        </w:rPr>
        <w:t xml:space="preserve">радаонического тела  Отец-человек-землянина Изначально Вышестоящего Отца </w:t>
      </w:r>
      <w:r>
        <w:rPr>
          <w:rFonts w:ascii="Times New Roman" w:hAnsi="Times New Roman" w:cs="Times New Roman"/>
          <w:i/>
          <w:sz w:val="24"/>
          <w:szCs w:val="24"/>
        </w:rPr>
        <w:t>каждым из нас, возжигаемся</w:t>
      </w:r>
      <w:r>
        <w:rPr>
          <w:rFonts w:hint="default" w:ascii="Times New Roman" w:hAnsi="Times New Roman" w:cs="Times New Roman"/>
          <w:i/>
          <w:sz w:val="24"/>
          <w:szCs w:val="24"/>
          <w:lang w:val="ru-RU"/>
        </w:rPr>
        <w:t xml:space="preserve">. </w:t>
      </w:r>
    </w:p>
    <w:p w14:paraId="3F55B369">
      <w:pPr>
        <w:keepNext w:val="0"/>
        <w:keepLines w:val="0"/>
        <w:pageBreakBefore w:val="0"/>
        <w:widowControl/>
        <w:tabs>
          <w:tab w:val="left" w:pos="9923"/>
        </w:tabs>
        <w:kinsoku/>
        <w:wordWrap/>
        <w:overflowPunct/>
        <w:topLinePunct w:val="0"/>
        <w:autoSpaceDE/>
        <w:autoSpaceDN/>
        <w:bidi w:val="0"/>
        <w:adjustRightInd/>
        <w:snapToGrid/>
        <w:spacing w:beforeAutospacing="0" w:after="0" w:afterAutospacing="0" w:line="260" w:lineRule="auto"/>
        <w:ind w:firstLine="300" w:firstLineChars="125"/>
        <w:jc w:val="both"/>
        <w:textAlignment w:val="auto"/>
        <w:rPr>
          <w:rFonts w:hint="default" w:ascii="Times New Roman" w:hAnsi="Times New Roman" w:cs="Times New Roman"/>
          <w:i/>
          <w:sz w:val="24"/>
          <w:szCs w:val="24"/>
          <w:lang w:val="ru-RU"/>
        </w:rPr>
      </w:pPr>
      <w:r>
        <w:rPr>
          <w:rFonts w:ascii="Times New Roman" w:hAnsi="Times New Roman" w:cs="Times New Roman"/>
          <w:i/>
          <w:sz w:val="24"/>
          <w:szCs w:val="24"/>
          <w:lang w:val="ru-RU"/>
        </w:rPr>
        <w:t>С</w:t>
      </w:r>
      <w:r>
        <w:rPr>
          <w:rFonts w:ascii="Times New Roman" w:hAnsi="Times New Roman" w:cs="Times New Roman"/>
          <w:i/>
          <w:sz w:val="24"/>
          <w:szCs w:val="24"/>
        </w:rPr>
        <w:t xml:space="preserve">интезируемся с </w:t>
      </w:r>
      <w:r>
        <w:rPr>
          <w:rFonts w:ascii="Times New Roman" w:hAnsi="Times New Roman" w:cs="Times New Roman"/>
          <w:i/>
          <w:sz w:val="24"/>
          <w:szCs w:val="24"/>
          <w:lang w:val="ru-RU"/>
        </w:rPr>
        <w:t>Хум</w:t>
      </w:r>
      <w:r>
        <w:rPr>
          <w:rFonts w:ascii="Times New Roman" w:hAnsi="Times New Roman" w:cs="Times New Roman"/>
          <w:i/>
          <w:sz w:val="24"/>
          <w:szCs w:val="24"/>
        </w:rPr>
        <w:t xml:space="preserve"> Изначально Вышестоящего Отца, с</w:t>
      </w:r>
      <w:r>
        <w:rPr>
          <w:rFonts w:ascii="Times New Roman" w:hAnsi="Times New Roman" w:cs="Times New Roman"/>
          <w:b/>
          <w:bCs/>
          <w:i/>
          <w:sz w:val="24"/>
          <w:szCs w:val="24"/>
        </w:rPr>
        <w:t>тяжаем синтезирование и творение И</w:t>
      </w:r>
      <w:r>
        <w:rPr>
          <w:rFonts w:ascii="Times New Roman" w:hAnsi="Times New Roman" w:cs="Times New Roman"/>
          <w:b/>
          <w:bCs/>
          <w:i/>
          <w:sz w:val="24"/>
          <w:szCs w:val="24"/>
          <w:lang w:val="ru-RU"/>
        </w:rPr>
        <w:t>ВДИВО</w:t>
      </w:r>
      <w:r>
        <w:rPr>
          <w:rFonts w:ascii="Times New Roman" w:hAnsi="Times New Roman" w:cs="Times New Roman"/>
          <w:b/>
          <w:bCs/>
          <w:i/>
          <w:sz w:val="24"/>
          <w:szCs w:val="24"/>
        </w:rPr>
        <w:t xml:space="preserve">-тела </w:t>
      </w:r>
      <w:r>
        <w:rPr>
          <w:rFonts w:ascii="Times New Roman" w:hAnsi="Times New Roman" w:cs="Times New Roman"/>
          <w:b/>
          <w:bCs/>
          <w:i/>
          <w:sz w:val="24"/>
          <w:szCs w:val="24"/>
          <w:lang w:val="ru-RU"/>
        </w:rPr>
        <w:t>П</w:t>
      </w:r>
      <w:r>
        <w:rPr>
          <w:rFonts w:ascii="Times New Roman" w:hAnsi="Times New Roman" w:cs="Times New Roman"/>
          <w:b/>
          <w:bCs/>
          <w:i/>
          <w:sz w:val="24"/>
          <w:szCs w:val="24"/>
        </w:rPr>
        <w:t>раметода Отец-человек-землянина Изначально Вышестоящего Отца</w:t>
      </w:r>
      <w:r>
        <w:rPr>
          <w:rFonts w:ascii="Times New Roman" w:hAnsi="Times New Roman" w:cs="Times New Roman"/>
          <w:i/>
          <w:sz w:val="24"/>
          <w:szCs w:val="24"/>
        </w:rPr>
        <w:t xml:space="preserve"> каждым из нас,</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возжигаемся, преображаемся</w:t>
      </w:r>
      <w:r>
        <w:rPr>
          <w:rFonts w:hint="default" w:ascii="Times New Roman" w:hAnsi="Times New Roman" w:cs="Times New Roman"/>
          <w:i/>
          <w:sz w:val="24"/>
          <w:szCs w:val="24"/>
          <w:lang w:val="ru-RU"/>
        </w:rPr>
        <w:t>.</w:t>
      </w:r>
    </w:p>
    <w:p w14:paraId="055FEC6E">
      <w:pPr>
        <w:keepNext w:val="0"/>
        <w:keepLines w:val="0"/>
        <w:pageBreakBefore w:val="0"/>
        <w:widowControl/>
        <w:tabs>
          <w:tab w:val="left" w:pos="9923"/>
        </w:tabs>
        <w:kinsoku/>
        <w:wordWrap/>
        <w:overflowPunct/>
        <w:topLinePunct w:val="0"/>
        <w:autoSpaceDE/>
        <w:autoSpaceDN/>
        <w:bidi w:val="0"/>
        <w:adjustRightInd/>
        <w:snapToGrid/>
        <w:spacing w:beforeAutospacing="0" w:after="0" w:afterAutospacing="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lang w:val="ru-RU"/>
        </w:rPr>
        <w:t>И</w:t>
      </w:r>
      <w:r>
        <w:rPr>
          <w:rFonts w:ascii="Times New Roman" w:hAnsi="Times New Roman" w:cs="Times New Roman"/>
          <w:i/>
          <w:sz w:val="24"/>
          <w:szCs w:val="24"/>
        </w:rPr>
        <w:t>, проникаясь, вспыхивая синтезированием и творением 7-ми частей Изначально Вышестоящего Отца горизонтом 34-го синтеза в нас и нами и, вспыхивая цельно</w:t>
      </w:r>
      <w:r>
        <w:rPr>
          <w:rFonts w:hint="default" w:ascii="Times New Roman" w:hAnsi="Times New Roman" w:cs="Times New Roman"/>
          <w:i/>
          <w:sz w:val="24"/>
          <w:szCs w:val="24"/>
          <w:lang w:val="ru-RU"/>
        </w:rPr>
        <w:t>. С</w:t>
      </w:r>
      <w:r>
        <w:rPr>
          <w:rFonts w:ascii="Times New Roman" w:hAnsi="Times New Roman" w:cs="Times New Roman"/>
          <w:i/>
          <w:sz w:val="24"/>
          <w:szCs w:val="24"/>
        </w:rPr>
        <w:t xml:space="preserve">интезируясь с </w:t>
      </w:r>
      <w:r>
        <w:rPr>
          <w:rFonts w:ascii="Times New Roman" w:hAnsi="Times New Roman" w:cs="Times New Roman"/>
          <w:i/>
          <w:sz w:val="24"/>
          <w:szCs w:val="24"/>
          <w:lang w:val="ru-RU"/>
        </w:rPr>
        <w:t>Хум</w:t>
      </w:r>
      <w:r>
        <w:rPr>
          <w:rFonts w:ascii="Times New Roman" w:hAnsi="Times New Roman" w:cs="Times New Roman"/>
          <w:i/>
          <w:sz w:val="24"/>
          <w:szCs w:val="24"/>
        </w:rPr>
        <w:t xml:space="preserve"> Изначально Вышестоящего Отца, стяжаем 7 </w:t>
      </w:r>
      <w:r>
        <w:rPr>
          <w:rFonts w:ascii="Times New Roman" w:hAnsi="Times New Roman" w:cs="Times New Roman"/>
          <w:i/>
          <w:sz w:val="24"/>
          <w:szCs w:val="24"/>
          <w:lang w:val="ru-RU"/>
        </w:rPr>
        <w:t>Р</w:t>
      </w:r>
      <w:r>
        <w:rPr>
          <w:rFonts w:ascii="Times New Roman" w:hAnsi="Times New Roman" w:cs="Times New Roman"/>
          <w:i/>
          <w:sz w:val="24"/>
          <w:szCs w:val="24"/>
        </w:rPr>
        <w:t>епликаций 7-ми частей  Изначально Вышестоящего Отца кажд</w:t>
      </w:r>
      <w:r>
        <w:rPr>
          <w:rFonts w:ascii="Times New Roman" w:hAnsi="Times New Roman" w:cs="Times New Roman"/>
          <w:i/>
          <w:sz w:val="24"/>
          <w:szCs w:val="24"/>
          <w:lang w:val="ru-RU"/>
        </w:rPr>
        <w:t>ому</w:t>
      </w:r>
      <w:r>
        <w:rPr>
          <w:rFonts w:ascii="Times New Roman" w:hAnsi="Times New Roman" w:cs="Times New Roman"/>
          <w:i/>
          <w:sz w:val="24"/>
          <w:szCs w:val="24"/>
        </w:rPr>
        <w:t xml:space="preserve"> из нас и синтез</w:t>
      </w:r>
      <w:r>
        <w:rPr>
          <w:rFonts w:ascii="Times New Roman" w:hAnsi="Times New Roman" w:cs="Times New Roman"/>
          <w:i/>
          <w:sz w:val="24"/>
          <w:szCs w:val="24"/>
          <w:lang w:val="ru-RU"/>
        </w:rPr>
        <w:t>у</w:t>
      </w:r>
      <w:r>
        <w:rPr>
          <w:rFonts w:ascii="Times New Roman" w:hAnsi="Times New Roman" w:cs="Times New Roman"/>
          <w:i/>
          <w:sz w:val="24"/>
          <w:szCs w:val="24"/>
        </w:rPr>
        <w:t xml:space="preserve"> нас нами</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И</w:t>
      </w:r>
      <w:r>
        <w:rPr>
          <w:rFonts w:ascii="Times New Roman" w:hAnsi="Times New Roman" w:cs="Times New Roman"/>
          <w:i/>
          <w:sz w:val="24"/>
          <w:szCs w:val="24"/>
        </w:rPr>
        <w:t xml:space="preserve"> стяжаем концентрацию и </w:t>
      </w:r>
      <w:r>
        <w:rPr>
          <w:rFonts w:ascii="Times New Roman" w:hAnsi="Times New Roman" w:cs="Times New Roman"/>
          <w:i/>
          <w:sz w:val="24"/>
          <w:szCs w:val="24"/>
          <w:lang w:val="ru-RU"/>
        </w:rPr>
        <w:t>Р</w:t>
      </w:r>
      <w:r>
        <w:rPr>
          <w:rFonts w:ascii="Times New Roman" w:hAnsi="Times New Roman" w:cs="Times New Roman"/>
          <w:i/>
          <w:sz w:val="24"/>
          <w:szCs w:val="24"/>
        </w:rPr>
        <w:t>епликацию частей Изначально Вышестоящего Отца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p>
    <w:p w14:paraId="4FC9703E">
      <w:pPr>
        <w:keepNext w:val="0"/>
        <w:keepLines w:val="0"/>
        <w:pageBreakBefore w:val="0"/>
        <w:widowControl/>
        <w:tabs>
          <w:tab w:val="left" w:pos="9923"/>
        </w:tabs>
        <w:kinsoku/>
        <w:wordWrap/>
        <w:overflowPunct/>
        <w:topLinePunct w:val="0"/>
        <w:autoSpaceDE/>
        <w:autoSpaceDN/>
        <w:bidi w:val="0"/>
        <w:adjustRightInd/>
        <w:snapToGrid/>
        <w:spacing w:beforeAutospacing="0" w:after="0" w:afterAutospacing="0" w:line="260" w:lineRule="auto"/>
        <w:ind w:firstLine="300" w:firstLineChars="125"/>
        <w:jc w:val="both"/>
        <w:textAlignment w:val="auto"/>
        <w:rPr>
          <w:rFonts w:hint="default" w:ascii="Times New Roman" w:hAnsi="Times New Roman" w:cs="Times New Roman"/>
          <w:i/>
          <w:sz w:val="24"/>
          <w:szCs w:val="24"/>
          <w:lang w:val="ru-RU"/>
        </w:rPr>
      </w:pPr>
      <w:r>
        <w:rPr>
          <w:rFonts w:ascii="Times New Roman" w:hAnsi="Times New Roman" w:cs="Times New Roman"/>
          <w:i/>
          <w:sz w:val="24"/>
          <w:szCs w:val="24"/>
          <w:lang w:val="ru-RU"/>
        </w:rPr>
        <w:t>С</w:t>
      </w:r>
      <w:r>
        <w:rPr>
          <w:rFonts w:ascii="Times New Roman" w:hAnsi="Times New Roman" w:cs="Times New Roman"/>
          <w:i/>
          <w:sz w:val="24"/>
          <w:szCs w:val="24"/>
        </w:rPr>
        <w:t xml:space="preserve">интезируясь с </w:t>
      </w:r>
      <w:r>
        <w:rPr>
          <w:rFonts w:ascii="Times New Roman" w:hAnsi="Times New Roman" w:cs="Times New Roman"/>
          <w:i/>
          <w:sz w:val="24"/>
          <w:szCs w:val="24"/>
          <w:lang w:val="ru-RU"/>
        </w:rPr>
        <w:t>Хум</w:t>
      </w:r>
      <w:r>
        <w:rPr>
          <w:rFonts w:ascii="Times New Roman" w:hAnsi="Times New Roman" w:cs="Times New Roman"/>
          <w:i/>
          <w:sz w:val="24"/>
          <w:szCs w:val="24"/>
        </w:rPr>
        <w:t xml:space="preserve"> Изначально Вышестоящего Отца, стяжаем ночную </w:t>
      </w:r>
      <w:r>
        <w:rPr>
          <w:rFonts w:ascii="Times New Roman" w:hAnsi="Times New Roman" w:cs="Times New Roman"/>
          <w:i/>
          <w:sz w:val="24"/>
          <w:szCs w:val="24"/>
          <w:lang w:val="ru-RU"/>
        </w:rPr>
        <w:t>учёбу</w:t>
      </w:r>
      <w:r>
        <w:rPr>
          <w:rFonts w:ascii="Times New Roman" w:hAnsi="Times New Roman" w:cs="Times New Roman"/>
          <w:i/>
          <w:sz w:val="24"/>
          <w:szCs w:val="24"/>
        </w:rPr>
        <w:t xml:space="preserve"> у Изначально Вышестоящего Отца 34-м синтезом каждому из нас, синтезу нас нами, вспыхивая, преображаясь</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С</w:t>
      </w:r>
      <w:r>
        <w:rPr>
          <w:rFonts w:ascii="Times New Roman" w:hAnsi="Times New Roman" w:cs="Times New Roman"/>
          <w:i/>
          <w:sz w:val="24"/>
          <w:szCs w:val="24"/>
        </w:rPr>
        <w:t xml:space="preserve">интезируясь с </w:t>
      </w:r>
      <w:r>
        <w:rPr>
          <w:rFonts w:ascii="Times New Roman" w:hAnsi="Times New Roman" w:cs="Times New Roman"/>
          <w:i/>
          <w:sz w:val="24"/>
          <w:szCs w:val="24"/>
          <w:lang w:val="ru-RU"/>
        </w:rPr>
        <w:t>Хум</w:t>
      </w:r>
      <w:r>
        <w:rPr>
          <w:rFonts w:ascii="Times New Roman" w:hAnsi="Times New Roman" w:cs="Times New Roman"/>
          <w:i/>
          <w:sz w:val="24"/>
          <w:szCs w:val="24"/>
        </w:rPr>
        <w:t xml:space="preserve"> Изначально Вышестоящего Отца, стяжаем </w:t>
      </w:r>
      <w:r>
        <w:rPr>
          <w:rFonts w:ascii="Times New Roman" w:hAnsi="Times New Roman" w:cs="Times New Roman"/>
          <w:i/>
          <w:sz w:val="24"/>
          <w:szCs w:val="24"/>
          <w:lang w:val="ru-RU"/>
        </w:rPr>
        <w:t>С</w:t>
      </w:r>
      <w:r>
        <w:rPr>
          <w:rFonts w:ascii="Times New Roman" w:hAnsi="Times New Roman" w:cs="Times New Roman"/>
          <w:i/>
          <w:sz w:val="24"/>
          <w:szCs w:val="24"/>
        </w:rPr>
        <w:t xml:space="preserve">интез Изначально Вышестоящего Отца и преображаемся им, вспыхиваем, возжигаемся. Благодарим Изначально Вышестоящего Отца 513-го архетипа </w:t>
      </w:r>
      <w:r>
        <w:rPr>
          <w:rFonts w:ascii="Times New Roman" w:hAnsi="Times New Roman" w:cs="Times New Roman"/>
          <w:i/>
          <w:sz w:val="24"/>
          <w:szCs w:val="24"/>
          <w:lang w:val="ru-RU"/>
        </w:rPr>
        <w:t>Изначально Вышестоящий Дом Изначально Вышестоящего Отца</w:t>
      </w:r>
      <w:r>
        <w:rPr>
          <w:rFonts w:hint="default" w:ascii="Times New Roman" w:hAnsi="Times New Roman" w:cs="Times New Roman"/>
          <w:i/>
          <w:sz w:val="24"/>
          <w:szCs w:val="24"/>
          <w:lang w:val="ru-RU"/>
        </w:rPr>
        <w:t xml:space="preserve">. </w:t>
      </w:r>
    </w:p>
    <w:p w14:paraId="23B2D0A7">
      <w:pPr>
        <w:keepNext w:val="0"/>
        <w:keepLines w:val="0"/>
        <w:pageBreakBefore w:val="0"/>
        <w:widowControl/>
        <w:tabs>
          <w:tab w:val="left" w:pos="9923"/>
        </w:tabs>
        <w:kinsoku/>
        <w:wordWrap/>
        <w:overflowPunct/>
        <w:topLinePunct w:val="0"/>
        <w:autoSpaceDE/>
        <w:autoSpaceDN/>
        <w:bidi w:val="0"/>
        <w:adjustRightInd/>
        <w:snapToGrid/>
        <w:spacing w:beforeAutospacing="0" w:after="0" w:afterAutospacing="0" w:line="260" w:lineRule="auto"/>
        <w:ind w:firstLine="300" w:firstLineChars="125"/>
        <w:jc w:val="both"/>
        <w:textAlignment w:val="auto"/>
        <w:rPr>
          <w:rFonts w:ascii="Times New Roman" w:hAnsi="Times New Roman" w:cs="Times New Roman"/>
          <w:i/>
          <w:sz w:val="24"/>
          <w:szCs w:val="24"/>
        </w:rPr>
      </w:pPr>
      <w:r>
        <w:rPr>
          <w:rFonts w:hint="default" w:ascii="Times New Roman" w:hAnsi="Times New Roman" w:cs="Times New Roman"/>
          <w:i/>
          <w:sz w:val="24"/>
          <w:szCs w:val="24"/>
          <w:lang w:val="ru-RU"/>
        </w:rPr>
        <w:t>С</w:t>
      </w:r>
      <w:r>
        <w:rPr>
          <w:rFonts w:ascii="Times New Roman" w:hAnsi="Times New Roman" w:cs="Times New Roman"/>
          <w:i/>
          <w:sz w:val="24"/>
          <w:szCs w:val="24"/>
        </w:rPr>
        <w:t xml:space="preserve">интезируемся с Изначально Вышестоящим Отцом Октавной Метагалактики </w:t>
      </w:r>
      <w:r>
        <w:rPr>
          <w:rFonts w:ascii="Times New Roman" w:hAnsi="Times New Roman" w:cs="Times New Roman"/>
          <w:i/>
          <w:sz w:val="24"/>
          <w:szCs w:val="24"/>
          <w:lang w:val="ru-RU"/>
        </w:rPr>
        <w:t>Ч</w:t>
      </w:r>
      <w:r>
        <w:rPr>
          <w:rFonts w:ascii="Times New Roman" w:hAnsi="Times New Roman" w:cs="Times New Roman"/>
          <w:i/>
          <w:sz w:val="24"/>
          <w:szCs w:val="24"/>
        </w:rPr>
        <w:t>еловека-</w:t>
      </w:r>
      <w:r>
        <w:rPr>
          <w:rFonts w:ascii="Times New Roman" w:hAnsi="Times New Roman" w:cs="Times New Roman"/>
          <w:i/>
          <w:sz w:val="24"/>
          <w:szCs w:val="24"/>
          <w:lang w:val="ru-RU"/>
        </w:rPr>
        <w:t>С</w:t>
      </w:r>
      <w:r>
        <w:rPr>
          <w:rFonts w:ascii="Times New Roman" w:hAnsi="Times New Roman" w:cs="Times New Roman"/>
          <w:i/>
          <w:sz w:val="24"/>
          <w:szCs w:val="24"/>
        </w:rPr>
        <w:t xml:space="preserve">лужащего и переходим в зал Изначально Вышестоящего Отца Октавной Метагалактики </w:t>
      </w:r>
      <w:r>
        <w:rPr>
          <w:rFonts w:ascii="Times New Roman" w:hAnsi="Times New Roman" w:cs="Times New Roman"/>
          <w:i/>
          <w:sz w:val="24"/>
          <w:szCs w:val="24"/>
          <w:lang w:val="ru-RU"/>
        </w:rPr>
        <w:t>Ч</w:t>
      </w:r>
      <w:r>
        <w:rPr>
          <w:rFonts w:ascii="Times New Roman" w:hAnsi="Times New Roman" w:cs="Times New Roman"/>
          <w:i/>
          <w:sz w:val="24"/>
          <w:szCs w:val="24"/>
        </w:rPr>
        <w:t>еловека-</w:t>
      </w:r>
      <w:r>
        <w:rPr>
          <w:rFonts w:ascii="Times New Roman" w:hAnsi="Times New Roman" w:cs="Times New Roman"/>
          <w:i/>
          <w:sz w:val="24"/>
          <w:szCs w:val="24"/>
          <w:lang w:val="ru-RU"/>
        </w:rPr>
        <w:t>с</w:t>
      </w:r>
      <w:r>
        <w:rPr>
          <w:rFonts w:ascii="Times New Roman" w:hAnsi="Times New Roman" w:cs="Times New Roman"/>
          <w:i/>
          <w:sz w:val="24"/>
          <w:szCs w:val="24"/>
        </w:rPr>
        <w:t xml:space="preserve">лужащего на 1 208 925 819 614 629 174 706 177 </w:t>
      </w:r>
      <w:r>
        <w:rPr>
          <w:rFonts w:ascii="Times New Roman" w:hAnsi="Times New Roman" w:cs="Times New Roman"/>
          <w:i/>
          <w:sz w:val="24"/>
          <w:szCs w:val="24"/>
          <w:lang w:val="ru-RU"/>
        </w:rPr>
        <w:t>о</w:t>
      </w:r>
      <w:r>
        <w:rPr>
          <w:rFonts w:ascii="Times New Roman" w:hAnsi="Times New Roman" w:cs="Times New Roman"/>
          <w:i/>
          <w:sz w:val="24"/>
          <w:szCs w:val="24"/>
        </w:rPr>
        <w:t xml:space="preserve">ктавной </w:t>
      </w:r>
      <w:r>
        <w:rPr>
          <w:rFonts w:ascii="Times New Roman" w:hAnsi="Times New Roman" w:cs="Times New Roman"/>
          <w:i/>
          <w:sz w:val="24"/>
          <w:szCs w:val="24"/>
          <w:lang w:val="ru-RU"/>
        </w:rPr>
        <w:t>реальности</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Метагалактики Человека-Служащего</w:t>
      </w:r>
      <w:r>
        <w:rPr>
          <w:rFonts w:hint="default" w:ascii="Times New Roman" w:hAnsi="Times New Roman" w:cs="Times New Roman"/>
          <w:i/>
          <w:sz w:val="24"/>
          <w:szCs w:val="24"/>
          <w:lang w:val="ru-RU"/>
        </w:rPr>
        <w:t>. С</w:t>
      </w:r>
      <w:r>
        <w:rPr>
          <w:rFonts w:ascii="Times New Roman" w:hAnsi="Times New Roman" w:cs="Times New Roman"/>
          <w:i/>
          <w:sz w:val="24"/>
          <w:szCs w:val="24"/>
        </w:rPr>
        <w:t>тановимся пред</w:t>
      </w:r>
      <w:r>
        <w:rPr>
          <w:rFonts w:hint="default" w:ascii="Times New Roman" w:hAnsi="Times New Roman" w:cs="Times New Roman"/>
          <w:i/>
          <w:sz w:val="24"/>
          <w:szCs w:val="24"/>
          <w:lang w:val="ru-RU"/>
        </w:rPr>
        <w:t xml:space="preserve"> </w:t>
      </w:r>
      <w:r>
        <w:rPr>
          <w:rFonts w:ascii="Times New Roman" w:hAnsi="Times New Roman" w:cs="Times New Roman"/>
          <w:i/>
          <w:sz w:val="24"/>
          <w:szCs w:val="24"/>
          <w:lang w:val="ru-RU"/>
        </w:rPr>
        <w:t>И</w:t>
      </w:r>
      <w:r>
        <w:rPr>
          <w:rFonts w:ascii="Times New Roman" w:hAnsi="Times New Roman" w:cs="Times New Roman"/>
          <w:i/>
          <w:sz w:val="24"/>
          <w:szCs w:val="24"/>
        </w:rPr>
        <w:t xml:space="preserve">значально Вышестоящим Отцом Октавной Метагалактики Человека-Служащего </w:t>
      </w:r>
      <w:r>
        <w:rPr>
          <w:rFonts w:ascii="Times New Roman" w:hAnsi="Times New Roman" w:cs="Times New Roman"/>
          <w:i/>
          <w:sz w:val="24"/>
          <w:szCs w:val="24"/>
          <w:lang w:val="ru-RU"/>
        </w:rPr>
        <w:t>У</w:t>
      </w:r>
      <w:r>
        <w:rPr>
          <w:rFonts w:ascii="Times New Roman" w:hAnsi="Times New Roman" w:cs="Times New Roman"/>
          <w:i/>
          <w:sz w:val="24"/>
          <w:szCs w:val="24"/>
        </w:rPr>
        <w:t xml:space="preserve">чителями 34-го </w:t>
      </w:r>
      <w:r>
        <w:rPr>
          <w:rFonts w:ascii="Times New Roman" w:hAnsi="Times New Roman" w:cs="Times New Roman"/>
          <w:i/>
          <w:sz w:val="24"/>
          <w:szCs w:val="24"/>
          <w:lang w:val="ru-RU"/>
        </w:rPr>
        <w:t>С</w:t>
      </w:r>
      <w:r>
        <w:rPr>
          <w:rFonts w:ascii="Times New Roman" w:hAnsi="Times New Roman" w:cs="Times New Roman"/>
          <w:i/>
          <w:sz w:val="24"/>
          <w:szCs w:val="24"/>
        </w:rPr>
        <w:t>интез</w:t>
      </w:r>
      <w:r>
        <w:rPr>
          <w:rFonts w:ascii="Times New Roman" w:hAnsi="Times New Roman" w:cs="Times New Roman"/>
          <w:i/>
          <w:sz w:val="24"/>
          <w:szCs w:val="24"/>
          <w:lang w:val="ru-RU"/>
        </w:rPr>
        <w:t>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В</w:t>
      </w:r>
      <w:r>
        <w:rPr>
          <w:rFonts w:ascii="Times New Roman" w:hAnsi="Times New Roman" w:cs="Times New Roman"/>
          <w:i/>
          <w:sz w:val="24"/>
          <w:szCs w:val="24"/>
        </w:rPr>
        <w:t xml:space="preserve">спыхивая синтезом всего исполненного, стяженного первым </w:t>
      </w:r>
      <w:r>
        <w:rPr>
          <w:rFonts w:ascii="Times New Roman" w:hAnsi="Times New Roman" w:cs="Times New Roman"/>
          <w:i/>
          <w:sz w:val="24"/>
          <w:szCs w:val="24"/>
          <w:lang w:val="ru-RU"/>
        </w:rPr>
        <w:t>днём</w:t>
      </w:r>
      <w:r>
        <w:rPr>
          <w:rFonts w:ascii="Times New Roman" w:hAnsi="Times New Roman" w:cs="Times New Roman"/>
          <w:i/>
          <w:sz w:val="24"/>
          <w:szCs w:val="24"/>
        </w:rPr>
        <w:t xml:space="preserve"> синтеза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С</w:t>
      </w:r>
      <w:r>
        <w:rPr>
          <w:rFonts w:ascii="Times New Roman" w:hAnsi="Times New Roman" w:cs="Times New Roman"/>
          <w:i/>
          <w:sz w:val="24"/>
          <w:szCs w:val="24"/>
        </w:rPr>
        <w:t xml:space="preserve">интезируемся с </w:t>
      </w:r>
      <w:r>
        <w:rPr>
          <w:rFonts w:ascii="Times New Roman" w:hAnsi="Times New Roman" w:cs="Times New Roman"/>
          <w:i/>
          <w:sz w:val="24"/>
          <w:szCs w:val="24"/>
          <w:lang w:val="ru-RU"/>
        </w:rPr>
        <w:t>Хум</w:t>
      </w:r>
      <w:r>
        <w:rPr>
          <w:rFonts w:ascii="Times New Roman" w:hAnsi="Times New Roman" w:cs="Times New Roman"/>
          <w:i/>
          <w:sz w:val="24"/>
          <w:szCs w:val="24"/>
        </w:rPr>
        <w:t xml:space="preserve"> Изначально Вышестоящего Отца и стяжаем ночную </w:t>
      </w:r>
      <w:r>
        <w:rPr>
          <w:rFonts w:ascii="Times New Roman" w:hAnsi="Times New Roman" w:cs="Times New Roman"/>
          <w:i/>
          <w:sz w:val="24"/>
          <w:szCs w:val="24"/>
          <w:lang w:val="ru-RU"/>
        </w:rPr>
        <w:t>учёбу</w:t>
      </w:r>
      <w:r>
        <w:rPr>
          <w:rFonts w:ascii="Times New Roman" w:hAnsi="Times New Roman" w:cs="Times New Roman"/>
          <w:i/>
          <w:sz w:val="24"/>
          <w:szCs w:val="24"/>
        </w:rPr>
        <w:t xml:space="preserve"> 34-м синтезом у Изначально Вышестоящего Отца  Октавной Метагалактики Человека-Служащего каждому из нас синтезу нас нами</w:t>
      </w:r>
      <w:r>
        <w:rPr>
          <w:rFonts w:hint="default" w:ascii="Times New Roman" w:hAnsi="Times New Roman" w:cs="Times New Roman"/>
          <w:i/>
          <w:sz w:val="24"/>
          <w:szCs w:val="24"/>
          <w:lang w:val="ru-RU"/>
        </w:rPr>
        <w:t>. В</w:t>
      </w:r>
      <w:r>
        <w:rPr>
          <w:rFonts w:ascii="Times New Roman" w:hAnsi="Times New Roman" w:cs="Times New Roman"/>
          <w:i/>
          <w:sz w:val="24"/>
          <w:szCs w:val="24"/>
        </w:rPr>
        <w:t>питыва</w:t>
      </w:r>
      <w:r>
        <w:rPr>
          <w:rFonts w:ascii="Times New Roman" w:hAnsi="Times New Roman" w:cs="Times New Roman"/>
          <w:i/>
          <w:sz w:val="24"/>
          <w:szCs w:val="24"/>
          <w:lang w:val="ru-RU"/>
        </w:rPr>
        <w:t>ем</w:t>
      </w:r>
      <w:r>
        <w:rPr>
          <w:rFonts w:ascii="Times New Roman" w:hAnsi="Times New Roman" w:cs="Times New Roman"/>
          <w:i/>
          <w:sz w:val="24"/>
          <w:szCs w:val="24"/>
        </w:rPr>
        <w:t xml:space="preserve">, </w:t>
      </w:r>
      <w:r>
        <w:rPr>
          <w:rFonts w:ascii="Times New Roman" w:hAnsi="Times New Roman" w:cs="Times New Roman"/>
          <w:i/>
          <w:sz w:val="24"/>
          <w:szCs w:val="24"/>
          <w:lang w:val="ru-RU"/>
        </w:rPr>
        <w:t>вписывая</w:t>
      </w:r>
      <w:r>
        <w:rPr>
          <w:rFonts w:ascii="Times New Roman" w:hAnsi="Times New Roman" w:cs="Times New Roman"/>
          <w:i/>
          <w:sz w:val="24"/>
          <w:szCs w:val="24"/>
        </w:rPr>
        <w:t xml:space="preserve"> план синтеза ночной уч</w:t>
      </w:r>
      <w:r>
        <w:rPr>
          <w:rFonts w:ascii="Times New Roman" w:hAnsi="Times New Roman" w:cs="Times New Roman"/>
          <w:i/>
          <w:sz w:val="24"/>
          <w:szCs w:val="24"/>
          <w:lang w:val="ru-RU"/>
        </w:rPr>
        <w:t>ё</w:t>
      </w:r>
      <w:r>
        <w:rPr>
          <w:rFonts w:ascii="Times New Roman" w:hAnsi="Times New Roman" w:cs="Times New Roman"/>
          <w:i/>
          <w:sz w:val="24"/>
          <w:szCs w:val="24"/>
        </w:rPr>
        <w:t>бы</w:t>
      </w:r>
      <w:r>
        <w:rPr>
          <w:rFonts w:hint="default" w:ascii="Times New Roman" w:hAnsi="Times New Roman" w:cs="Times New Roman"/>
          <w:i/>
          <w:sz w:val="24"/>
          <w:szCs w:val="24"/>
          <w:lang w:val="ru-RU"/>
        </w:rPr>
        <w:t>. И</w:t>
      </w:r>
      <w:r>
        <w:rPr>
          <w:rFonts w:ascii="Times New Roman" w:hAnsi="Times New Roman" w:cs="Times New Roman"/>
          <w:i/>
          <w:sz w:val="24"/>
          <w:szCs w:val="24"/>
        </w:rPr>
        <w:t xml:space="preserve">, синтезируясь с </w:t>
      </w:r>
      <w:r>
        <w:rPr>
          <w:rFonts w:ascii="Times New Roman" w:hAnsi="Times New Roman" w:cs="Times New Roman"/>
          <w:i/>
          <w:sz w:val="24"/>
          <w:szCs w:val="24"/>
          <w:lang w:val="ru-RU"/>
        </w:rPr>
        <w:t>Хум</w:t>
      </w:r>
      <w:r>
        <w:rPr>
          <w:rFonts w:ascii="Times New Roman" w:hAnsi="Times New Roman" w:cs="Times New Roman"/>
          <w:i/>
          <w:sz w:val="24"/>
          <w:szCs w:val="24"/>
        </w:rPr>
        <w:t xml:space="preserve"> Изначально Вышестоящего Отца, стяжаем синтез  Изначально Вышестоящего Отца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И</w:t>
      </w:r>
      <w:r>
        <w:rPr>
          <w:rFonts w:ascii="Times New Roman" w:hAnsi="Times New Roman" w:cs="Times New Roman"/>
          <w:i/>
          <w:sz w:val="24"/>
          <w:szCs w:val="24"/>
        </w:rPr>
        <w:t xml:space="preserve"> цельно им преображаемся каждым из нас и синтезом нас</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И</w:t>
      </w:r>
      <w:r>
        <w:rPr>
          <w:rFonts w:ascii="Times New Roman" w:hAnsi="Times New Roman" w:cs="Times New Roman"/>
          <w:i/>
          <w:sz w:val="24"/>
          <w:szCs w:val="24"/>
        </w:rPr>
        <w:t xml:space="preserve">, возжигаясь, преображаясь, </w:t>
      </w:r>
    </w:p>
    <w:p w14:paraId="22E8AC50">
      <w:pPr>
        <w:keepNext w:val="0"/>
        <w:keepLines w:val="0"/>
        <w:pageBreakBefore w:val="0"/>
        <w:widowControl/>
        <w:tabs>
          <w:tab w:val="left" w:pos="9923"/>
        </w:tabs>
        <w:kinsoku/>
        <w:wordWrap/>
        <w:overflowPunct/>
        <w:topLinePunct w:val="0"/>
        <w:autoSpaceDE/>
        <w:autoSpaceDN/>
        <w:bidi w:val="0"/>
        <w:adjustRightInd/>
        <w:snapToGrid/>
        <w:spacing w:beforeAutospacing="0" w:after="0" w:afterAutospacing="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lang w:val="ru-RU"/>
        </w:rPr>
        <w:t>Б</w:t>
      </w:r>
      <w:r>
        <w:rPr>
          <w:rFonts w:ascii="Times New Roman" w:hAnsi="Times New Roman" w:cs="Times New Roman"/>
          <w:i/>
          <w:sz w:val="24"/>
          <w:szCs w:val="24"/>
        </w:rPr>
        <w:t xml:space="preserve">лагодарим Изначально Вышестоящего Отца, благодарим  Изначально </w:t>
      </w:r>
      <w:r>
        <w:rPr>
          <w:rFonts w:ascii="Times New Roman" w:hAnsi="Times New Roman" w:cs="Times New Roman"/>
          <w:i/>
          <w:color w:val="000000" w:themeColor="text1"/>
          <w:sz w:val="24"/>
          <w:szCs w:val="24"/>
        </w:rPr>
        <w:t>Вышестоящих Аватаров</w:t>
      </w:r>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 xml:space="preserve">Синтеза </w:t>
      </w:r>
      <w:r>
        <w:rPr>
          <w:rFonts w:ascii="Times New Roman" w:hAnsi="Times New Roman" w:cs="Times New Roman"/>
          <w:i/>
          <w:sz w:val="24"/>
          <w:szCs w:val="24"/>
        </w:rPr>
        <w:t>Кут Хуми и Фаинь</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Возвращаемся в физическую реализацию, физически вспыхиваем синтезом ночной </w:t>
      </w:r>
      <w:r>
        <w:rPr>
          <w:rFonts w:ascii="Times New Roman" w:hAnsi="Times New Roman" w:cs="Times New Roman"/>
          <w:i/>
          <w:sz w:val="24"/>
          <w:szCs w:val="24"/>
          <w:lang w:val="ru-RU"/>
        </w:rPr>
        <w:t>учёбы</w:t>
      </w:r>
      <w:r>
        <w:rPr>
          <w:rFonts w:ascii="Times New Roman" w:hAnsi="Times New Roman" w:cs="Times New Roman"/>
          <w:i/>
          <w:sz w:val="24"/>
          <w:szCs w:val="24"/>
        </w:rPr>
        <w:t xml:space="preserve"> 2-х Изначально Вышестоящих Отцов </w:t>
      </w:r>
      <w:r>
        <w:rPr>
          <w:rFonts w:ascii="Times New Roman" w:hAnsi="Times New Roman" w:cs="Times New Roman"/>
          <w:i/>
          <w:sz w:val="24"/>
          <w:szCs w:val="24"/>
          <w:lang w:val="ru-RU"/>
        </w:rPr>
        <w:t>в</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кажд</w:t>
      </w:r>
      <w:r>
        <w:rPr>
          <w:rFonts w:ascii="Times New Roman" w:hAnsi="Times New Roman" w:cs="Times New Roman"/>
          <w:i/>
          <w:sz w:val="24"/>
          <w:szCs w:val="24"/>
          <w:lang w:val="ru-RU"/>
        </w:rPr>
        <w:t>о</w:t>
      </w:r>
      <w:r>
        <w:rPr>
          <w:rFonts w:ascii="Times New Roman" w:hAnsi="Times New Roman" w:cs="Times New Roman"/>
          <w:i/>
          <w:sz w:val="24"/>
          <w:szCs w:val="24"/>
        </w:rPr>
        <w:t xml:space="preserve">м из нас, </w:t>
      </w:r>
      <w:r>
        <w:rPr>
          <w:rFonts w:ascii="Times New Roman" w:hAnsi="Times New Roman" w:cs="Times New Roman"/>
          <w:i/>
          <w:sz w:val="24"/>
          <w:szCs w:val="24"/>
          <w:lang w:val="ru-RU"/>
        </w:rPr>
        <w:t>развёртывая</w:t>
      </w:r>
      <w:r>
        <w:rPr>
          <w:rFonts w:ascii="Times New Roman" w:hAnsi="Times New Roman" w:cs="Times New Roman"/>
          <w:i/>
          <w:sz w:val="24"/>
          <w:szCs w:val="24"/>
        </w:rPr>
        <w:t xml:space="preserve"> синтез ночной подготовки Изначально Вышестоящих Аватаров Синтеза Кут Хуми и Фаинь, Изначально Вышестоящего Аватара Синтеза Эмиля</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И</w:t>
      </w:r>
      <w:r>
        <w:rPr>
          <w:rFonts w:ascii="Times New Roman" w:hAnsi="Times New Roman" w:cs="Times New Roman"/>
          <w:i/>
          <w:sz w:val="24"/>
          <w:szCs w:val="24"/>
        </w:rPr>
        <w:t xml:space="preserve">, возжигаясь, </w:t>
      </w:r>
      <w:r>
        <w:rPr>
          <w:rFonts w:ascii="Times New Roman" w:hAnsi="Times New Roman" w:cs="Times New Roman"/>
          <w:i/>
          <w:sz w:val="24"/>
          <w:szCs w:val="24"/>
          <w:lang w:val="ru-RU"/>
        </w:rPr>
        <w:t>развёртывая</w:t>
      </w:r>
      <w:r>
        <w:rPr>
          <w:rFonts w:ascii="Times New Roman" w:hAnsi="Times New Roman" w:cs="Times New Roman"/>
          <w:i/>
          <w:sz w:val="24"/>
          <w:szCs w:val="24"/>
        </w:rPr>
        <w:t xml:space="preserve"> прямую репликацию 7-ми частей Изначально Вышестоящего Отца 34-м горизонтом </w:t>
      </w:r>
      <w:r>
        <w:rPr>
          <w:rFonts w:ascii="Times New Roman" w:hAnsi="Times New Roman" w:cs="Times New Roman"/>
          <w:i/>
          <w:sz w:val="24"/>
          <w:szCs w:val="24"/>
          <w:lang w:val="ru-RU"/>
        </w:rPr>
        <w:t>С</w:t>
      </w:r>
      <w:r>
        <w:rPr>
          <w:rFonts w:ascii="Times New Roman" w:hAnsi="Times New Roman" w:cs="Times New Roman"/>
          <w:i/>
          <w:sz w:val="24"/>
          <w:szCs w:val="24"/>
        </w:rPr>
        <w:t xml:space="preserve">интеза каждым из нас цельно, физически, заполняя </w:t>
      </w:r>
      <w:r>
        <w:rPr>
          <w:rFonts w:ascii="Times New Roman" w:hAnsi="Times New Roman" w:cs="Times New Roman"/>
          <w:i/>
          <w:sz w:val="24"/>
          <w:szCs w:val="24"/>
          <w:lang w:val="ru-RU"/>
        </w:rPr>
        <w:t>синтезфизичность</w:t>
      </w:r>
      <w:r>
        <w:rPr>
          <w:rFonts w:ascii="Times New Roman" w:hAnsi="Times New Roman" w:cs="Times New Roman"/>
          <w:i/>
          <w:sz w:val="24"/>
          <w:szCs w:val="24"/>
        </w:rPr>
        <w:t xml:space="preserve"> каждого из нас средой 7-ми частей Изначально Вышестоящего Отца в нас и нами</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p>
    <w:p w14:paraId="53F8ED25">
      <w:pPr>
        <w:keepNext w:val="0"/>
        <w:keepLines w:val="0"/>
        <w:pageBreakBefore w:val="0"/>
        <w:widowControl/>
        <w:tabs>
          <w:tab w:val="left" w:pos="9923"/>
        </w:tabs>
        <w:kinsoku/>
        <w:wordWrap/>
        <w:overflowPunct/>
        <w:topLinePunct w:val="0"/>
        <w:autoSpaceDE/>
        <w:autoSpaceDN/>
        <w:bidi w:val="0"/>
        <w:adjustRightInd/>
        <w:snapToGrid/>
        <w:spacing w:beforeAutospacing="0" w:after="0" w:afterAutospacing="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lang w:val="ru-RU"/>
        </w:rPr>
        <w:t>И</w:t>
      </w:r>
      <w:r>
        <w:rPr>
          <w:rFonts w:ascii="Times New Roman" w:hAnsi="Times New Roman" w:cs="Times New Roman"/>
          <w:i/>
          <w:sz w:val="24"/>
          <w:szCs w:val="24"/>
        </w:rPr>
        <w:t xml:space="preserve">, возжигаясь, преображаясь, эманируем все стяженное, </w:t>
      </w:r>
      <w:r>
        <w:rPr>
          <w:rFonts w:ascii="Times New Roman" w:hAnsi="Times New Roman" w:cs="Times New Roman"/>
          <w:i/>
          <w:sz w:val="24"/>
          <w:szCs w:val="24"/>
          <w:lang w:val="ru-RU"/>
        </w:rPr>
        <w:t>возожжённое</w:t>
      </w:r>
      <w:r>
        <w:rPr>
          <w:rFonts w:ascii="Times New Roman" w:hAnsi="Times New Roman" w:cs="Times New Roman"/>
          <w:i/>
          <w:sz w:val="24"/>
          <w:szCs w:val="24"/>
        </w:rPr>
        <w:t xml:space="preserve"> в Изначально Вышестоящий Дом Изначально Вышестоящего Отца, эманируем вс</w:t>
      </w:r>
      <w:r>
        <w:rPr>
          <w:rFonts w:ascii="Times New Roman" w:hAnsi="Times New Roman" w:cs="Times New Roman"/>
          <w:i/>
          <w:sz w:val="24"/>
          <w:szCs w:val="24"/>
          <w:lang w:val="ru-RU"/>
        </w:rPr>
        <w:t>ё</w:t>
      </w:r>
      <w:r>
        <w:rPr>
          <w:rFonts w:ascii="Times New Roman" w:hAnsi="Times New Roman" w:cs="Times New Roman"/>
          <w:i/>
          <w:sz w:val="24"/>
          <w:szCs w:val="24"/>
        </w:rPr>
        <w:t xml:space="preserve"> стяж</w:t>
      </w:r>
      <w:r>
        <w:rPr>
          <w:rFonts w:ascii="Times New Roman" w:hAnsi="Times New Roman" w:cs="Times New Roman"/>
          <w:i/>
          <w:sz w:val="24"/>
          <w:szCs w:val="24"/>
          <w:lang w:val="ru-RU"/>
        </w:rPr>
        <w:t>ё</w:t>
      </w:r>
      <w:r>
        <w:rPr>
          <w:rFonts w:ascii="Times New Roman" w:hAnsi="Times New Roman" w:cs="Times New Roman"/>
          <w:i/>
          <w:sz w:val="24"/>
          <w:szCs w:val="24"/>
        </w:rPr>
        <w:t xml:space="preserve">нное и </w:t>
      </w:r>
      <w:r>
        <w:rPr>
          <w:rFonts w:ascii="Times New Roman" w:hAnsi="Times New Roman" w:cs="Times New Roman"/>
          <w:i/>
          <w:sz w:val="24"/>
          <w:szCs w:val="24"/>
          <w:lang w:val="ru-RU"/>
        </w:rPr>
        <w:t>возожжённое</w:t>
      </w:r>
      <w:r>
        <w:rPr>
          <w:rFonts w:ascii="Times New Roman" w:hAnsi="Times New Roman" w:cs="Times New Roman"/>
          <w:i/>
          <w:sz w:val="24"/>
          <w:szCs w:val="24"/>
        </w:rPr>
        <w:t xml:space="preserve"> в подразделение </w:t>
      </w:r>
      <w:r>
        <w:rPr>
          <w:rFonts w:ascii="Times New Roman" w:hAnsi="Times New Roman" w:cs="Times New Roman"/>
          <w:i/>
          <w:sz w:val="24"/>
          <w:szCs w:val="24"/>
          <w:lang w:val="ru-RU"/>
        </w:rPr>
        <w:t>ИВДИВО</w:t>
      </w:r>
      <w:r>
        <w:rPr>
          <w:rFonts w:ascii="Times New Roman" w:hAnsi="Times New Roman" w:cs="Times New Roman"/>
          <w:i/>
          <w:sz w:val="24"/>
          <w:szCs w:val="24"/>
        </w:rPr>
        <w:t xml:space="preserve"> Бурятия,  эманируем вс</w:t>
      </w:r>
      <w:r>
        <w:rPr>
          <w:rFonts w:ascii="Times New Roman" w:hAnsi="Times New Roman" w:cs="Times New Roman"/>
          <w:i/>
          <w:sz w:val="24"/>
          <w:szCs w:val="24"/>
          <w:lang w:val="ru-RU"/>
        </w:rPr>
        <w:t>ё</w:t>
      </w:r>
      <w:r>
        <w:rPr>
          <w:rFonts w:ascii="Times New Roman" w:hAnsi="Times New Roman" w:cs="Times New Roman"/>
          <w:i/>
          <w:sz w:val="24"/>
          <w:szCs w:val="24"/>
        </w:rPr>
        <w:t xml:space="preserve"> стяж</w:t>
      </w:r>
      <w:r>
        <w:rPr>
          <w:rFonts w:ascii="Times New Roman" w:hAnsi="Times New Roman" w:cs="Times New Roman"/>
          <w:i/>
          <w:sz w:val="24"/>
          <w:szCs w:val="24"/>
          <w:lang w:val="ru-RU"/>
        </w:rPr>
        <w:t>ё</w:t>
      </w:r>
      <w:r>
        <w:rPr>
          <w:rFonts w:ascii="Times New Roman" w:hAnsi="Times New Roman" w:cs="Times New Roman"/>
          <w:i/>
          <w:sz w:val="24"/>
          <w:szCs w:val="24"/>
        </w:rPr>
        <w:t xml:space="preserve">нное </w:t>
      </w:r>
      <w:r>
        <w:rPr>
          <w:rFonts w:ascii="Times New Roman" w:hAnsi="Times New Roman" w:cs="Times New Roman"/>
          <w:i/>
          <w:sz w:val="24"/>
          <w:szCs w:val="24"/>
          <w:lang w:val="ru-RU"/>
        </w:rPr>
        <w:t>возожжённое</w:t>
      </w:r>
      <w:r>
        <w:rPr>
          <w:rFonts w:ascii="Times New Roman" w:hAnsi="Times New Roman" w:cs="Times New Roman"/>
          <w:i/>
          <w:sz w:val="24"/>
          <w:szCs w:val="24"/>
        </w:rPr>
        <w:t xml:space="preserve"> в </w:t>
      </w:r>
      <w:r>
        <w:rPr>
          <w:rFonts w:ascii="Times New Roman" w:hAnsi="Times New Roman" w:cs="Times New Roman"/>
          <w:i/>
          <w:sz w:val="24"/>
          <w:szCs w:val="24"/>
          <w:lang w:val="ru-RU"/>
        </w:rPr>
        <w:t>ИВДИВО</w:t>
      </w:r>
      <w:r>
        <w:rPr>
          <w:rFonts w:ascii="Times New Roman" w:hAnsi="Times New Roman" w:cs="Times New Roman"/>
          <w:i/>
          <w:sz w:val="24"/>
          <w:szCs w:val="24"/>
        </w:rPr>
        <w:t xml:space="preserve"> каждого из нас</w:t>
      </w:r>
      <w:r>
        <w:rPr>
          <w:rFonts w:hint="default" w:ascii="Times New Roman" w:hAnsi="Times New Roman" w:cs="Times New Roman"/>
          <w:i/>
          <w:sz w:val="24"/>
          <w:szCs w:val="24"/>
          <w:lang w:val="ru-RU"/>
        </w:rPr>
        <w:t>. И</w:t>
      </w:r>
      <w:r>
        <w:rPr>
          <w:rFonts w:ascii="Times New Roman" w:hAnsi="Times New Roman" w:cs="Times New Roman"/>
          <w:i/>
          <w:sz w:val="24"/>
          <w:szCs w:val="24"/>
        </w:rPr>
        <w:t xml:space="preserve"> накал семи частей Изначально Вышестоящего Отца п</w:t>
      </w:r>
      <w:r>
        <w:rPr>
          <w:rFonts w:ascii="Times New Roman" w:hAnsi="Times New Roman" w:cs="Times New Roman"/>
          <w:i/>
          <w:sz w:val="24"/>
          <w:szCs w:val="24"/>
          <w:lang w:val="ru-RU"/>
        </w:rPr>
        <w:t>рямой</w:t>
      </w:r>
      <w:r>
        <w:rPr>
          <w:rFonts w:ascii="Times New Roman" w:hAnsi="Times New Roman" w:cs="Times New Roman"/>
          <w:i/>
          <w:sz w:val="24"/>
          <w:szCs w:val="24"/>
        </w:rPr>
        <w:t xml:space="preserve"> репликаци</w:t>
      </w:r>
      <w:r>
        <w:rPr>
          <w:rFonts w:ascii="Times New Roman" w:hAnsi="Times New Roman" w:cs="Times New Roman"/>
          <w:i/>
          <w:sz w:val="24"/>
          <w:szCs w:val="24"/>
          <w:lang w:val="ru-RU"/>
        </w:rPr>
        <w:t>ей</w:t>
      </w:r>
      <w:r>
        <w:rPr>
          <w:rFonts w:ascii="Times New Roman" w:hAnsi="Times New Roman" w:cs="Times New Roman"/>
          <w:i/>
          <w:sz w:val="24"/>
          <w:szCs w:val="24"/>
        </w:rPr>
        <w:t xml:space="preserve"> эманируем и реплицируем 9-ти миллиардам человечества планеты земля</w:t>
      </w:r>
      <w:r>
        <w:rPr>
          <w:rFonts w:hint="default" w:ascii="Times New Roman" w:hAnsi="Times New Roman" w:cs="Times New Roman"/>
          <w:i/>
          <w:sz w:val="24"/>
          <w:szCs w:val="24"/>
          <w:lang w:val="ru-RU"/>
        </w:rPr>
        <w:t>. И</w:t>
      </w:r>
      <w:r>
        <w:rPr>
          <w:rFonts w:ascii="Times New Roman" w:hAnsi="Times New Roman" w:cs="Times New Roman"/>
          <w:i/>
          <w:sz w:val="24"/>
          <w:szCs w:val="24"/>
        </w:rPr>
        <w:t xml:space="preserve"> , возжигаясь, преображаясь синтезфизически субъядерно всем стяженным </w:t>
      </w:r>
      <w:r>
        <w:rPr>
          <w:rFonts w:ascii="Times New Roman" w:hAnsi="Times New Roman" w:cs="Times New Roman"/>
          <w:i/>
          <w:sz w:val="24"/>
          <w:szCs w:val="24"/>
          <w:lang w:val="ru-RU"/>
        </w:rPr>
        <w:t>возожжённым</w:t>
      </w:r>
      <w:r>
        <w:rPr>
          <w:rFonts w:ascii="Times New Roman" w:hAnsi="Times New Roman" w:cs="Times New Roman"/>
          <w:i/>
          <w:sz w:val="24"/>
          <w:szCs w:val="24"/>
        </w:rPr>
        <w:t>, выходим из практики. Аминь.</w:t>
      </w:r>
    </w:p>
    <w:p w14:paraId="4CAB11DB">
      <w:pPr>
        <w:keepNext w:val="0"/>
        <w:keepLines w:val="0"/>
        <w:pageBreakBefore w:val="0"/>
        <w:widowControl/>
        <w:kinsoku/>
        <w:wordWrap/>
        <w:overflowPunct/>
        <w:topLinePunct w:val="0"/>
        <w:autoSpaceDE/>
        <w:autoSpaceDN/>
        <w:bidi w:val="0"/>
        <w:adjustRightInd/>
        <w:snapToGrid/>
        <w:spacing w:beforeAutospacing="0" w:after="0" w:afterAutospacing="0" w:line="260" w:lineRule="auto"/>
        <w:ind w:firstLine="300" w:firstLineChars="125"/>
        <w:textAlignment w:val="auto"/>
        <w:rPr>
          <w:rFonts w:ascii="Times New Roman" w:hAnsi="Times New Roman" w:cs="Times New Roman"/>
          <w:sz w:val="24"/>
          <w:szCs w:val="24"/>
        </w:rPr>
      </w:pPr>
    </w:p>
    <w:p w14:paraId="3776BC11">
      <w:pPr>
        <w:keepNext w:val="0"/>
        <w:keepLines w:val="0"/>
        <w:pageBreakBefore w:val="0"/>
        <w:widowControl/>
        <w:kinsoku/>
        <w:wordWrap/>
        <w:overflowPunct/>
        <w:topLinePunct w:val="0"/>
        <w:autoSpaceDE/>
        <w:autoSpaceDN/>
        <w:bidi w:val="0"/>
        <w:adjustRightInd/>
        <w:snapToGrid/>
        <w:spacing w:beforeAutospacing="0" w:after="0" w:afterAutospacing="0" w:line="260" w:lineRule="auto"/>
        <w:ind w:firstLine="250" w:firstLineChars="125"/>
        <w:textAlignment w:val="auto"/>
        <w:rPr>
          <w:rFonts w:ascii="Times New Roman" w:hAnsi="Times New Roman" w:cs="Times New Roman"/>
          <w:i/>
          <w:iCs/>
          <w:sz w:val="20"/>
          <w:szCs w:val="20"/>
        </w:rPr>
      </w:pPr>
      <w:r>
        <w:rPr>
          <w:rFonts w:ascii="Times New Roman" w:hAnsi="Times New Roman" w:cs="Times New Roman"/>
          <w:i/>
          <w:iCs/>
          <w:sz w:val="20"/>
          <w:szCs w:val="20"/>
        </w:rPr>
        <w:t>Сдано КХ: 24.12.2024</w:t>
      </w:r>
    </w:p>
    <w:p w14:paraId="6119A37A">
      <w:pPr>
        <w:keepNext w:val="0"/>
        <w:keepLines w:val="0"/>
        <w:pageBreakBefore w:val="0"/>
        <w:widowControl/>
        <w:tabs>
          <w:tab w:val="left" w:pos="9923"/>
        </w:tabs>
        <w:kinsoku/>
        <w:wordWrap/>
        <w:overflowPunct/>
        <w:topLinePunct w:val="0"/>
        <w:autoSpaceDE/>
        <w:autoSpaceDN/>
        <w:bidi w:val="0"/>
        <w:adjustRightInd/>
        <w:snapToGrid/>
        <w:spacing w:beforeAutospacing="0" w:after="0" w:afterAutospacing="0" w:line="260" w:lineRule="auto"/>
        <w:ind w:firstLine="250" w:firstLineChars="125"/>
        <w:jc w:val="both"/>
        <w:textAlignment w:val="auto"/>
        <w:rPr>
          <w:rFonts w:ascii="Times New Roman" w:hAnsi="Times New Roman" w:cs="Times New Roman"/>
          <w:i/>
          <w:iCs/>
          <w:sz w:val="20"/>
          <w:szCs w:val="20"/>
        </w:rPr>
      </w:pPr>
      <w:r>
        <w:rPr>
          <w:rFonts w:ascii="Times New Roman" w:hAnsi="Times New Roman" w:cs="Times New Roman"/>
          <w:i/>
          <w:iCs/>
          <w:sz w:val="20"/>
          <w:szCs w:val="20"/>
        </w:rPr>
        <w:t xml:space="preserve">Аватаресса ИВО ИВДИВО-Разработки Отец-Человек-Субъекта ИВАС Теодора ИВАС Кут Хуми </w:t>
      </w:r>
      <w:r>
        <w:rPr>
          <w:rFonts w:hint="default" w:ascii="Times New Roman" w:hAnsi="Times New Roman" w:cs="Times New Roman"/>
          <w:i/>
          <w:iCs/>
          <w:sz w:val="20"/>
          <w:szCs w:val="20"/>
          <w:lang w:val="ru-RU"/>
        </w:rPr>
        <w:t xml:space="preserve"> </w:t>
      </w:r>
      <w:r>
        <w:rPr>
          <w:rFonts w:ascii="Times New Roman" w:hAnsi="Times New Roman" w:cs="Times New Roman"/>
          <w:i/>
          <w:iCs/>
          <w:sz w:val="20"/>
          <w:szCs w:val="20"/>
        </w:rPr>
        <w:t>Бардонова Ч-Ц. Ж.</w:t>
      </w:r>
    </w:p>
    <w:p w14:paraId="795A948C">
      <w:pPr>
        <w:keepNext w:val="0"/>
        <w:keepLines w:val="0"/>
        <w:pageBreakBefore w:val="0"/>
        <w:widowControl/>
        <w:kinsoku/>
        <w:wordWrap/>
        <w:overflowPunct/>
        <w:topLinePunct w:val="0"/>
        <w:autoSpaceDE/>
        <w:autoSpaceDN/>
        <w:bidi w:val="0"/>
        <w:adjustRightInd/>
        <w:spacing w:after="0" w:line="260" w:lineRule="auto"/>
        <w:textAlignment w:val="auto"/>
        <w:rPr>
          <w:rFonts w:ascii="Times New Roman" w:hAnsi="Times New Roman" w:cs="Times New Roman (Основной текст"/>
          <w:b/>
          <w:bCs/>
          <w:sz w:val="28"/>
          <w:szCs w:val="28"/>
        </w:rPr>
      </w:pPr>
    </w:p>
    <w:p w14:paraId="27EA8266">
      <w:pPr>
        <w:keepNext w:val="0"/>
        <w:keepLines w:val="0"/>
        <w:pageBreakBefore w:val="0"/>
        <w:widowControl/>
        <w:kinsoku/>
        <w:wordWrap/>
        <w:overflowPunct/>
        <w:topLinePunct w:val="0"/>
        <w:autoSpaceDE/>
        <w:autoSpaceDN/>
        <w:bidi w:val="0"/>
        <w:adjustRightInd/>
        <w:spacing w:after="0" w:line="260" w:lineRule="auto"/>
        <w:textAlignment w:val="auto"/>
        <w:rPr>
          <w:rFonts w:ascii="Times New Roman" w:hAnsi="Times New Roman" w:cs="Times New Roman (Основной текст"/>
          <w:b/>
          <w:bCs/>
          <w:sz w:val="28"/>
          <w:szCs w:val="28"/>
        </w:rPr>
      </w:pPr>
    </w:p>
    <w:p w14:paraId="6260AEF1">
      <w:pPr>
        <w:keepNext w:val="0"/>
        <w:keepLines w:val="0"/>
        <w:pageBreakBefore w:val="0"/>
        <w:widowControl/>
        <w:kinsoku/>
        <w:wordWrap/>
        <w:overflowPunct/>
        <w:topLinePunct w:val="0"/>
        <w:autoSpaceDE/>
        <w:autoSpaceDN/>
        <w:bidi w:val="0"/>
        <w:adjustRightInd/>
        <w:snapToGrid/>
        <w:spacing w:after="0" w:line="260" w:lineRule="auto"/>
        <w:ind w:firstLine="300" w:firstLineChars="125"/>
        <w:textAlignment w:val="auto"/>
        <w:rPr>
          <w:rFonts w:ascii="Times New Roman" w:hAnsi="Times New Roman" w:cs="Times New Roman (Основной текст"/>
          <w:b/>
          <w:bCs/>
          <w:sz w:val="24"/>
          <w:szCs w:val="24"/>
        </w:rPr>
      </w:pPr>
      <w:r>
        <w:rPr>
          <w:rFonts w:ascii="Times New Roman" w:hAnsi="Times New Roman" w:cs="Times New Roman (Основной текст"/>
          <w:b/>
          <w:bCs/>
          <w:sz w:val="24"/>
          <w:szCs w:val="24"/>
        </w:rPr>
        <w:t xml:space="preserve">2 день 1 часть            </w:t>
      </w:r>
    </w:p>
    <w:p w14:paraId="1DA96E3B">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hint="default" w:ascii="Times New Roman" w:hAnsi="Times New Roman" w:cs="Times New Roman (Основной текст"/>
          <w:b/>
          <w:bCs/>
          <w:i w:val="0"/>
          <w:iCs w:val="0"/>
          <w:sz w:val="24"/>
          <w:szCs w:val="24"/>
          <w:lang w:val="ru-RU"/>
        </w:rPr>
      </w:pPr>
      <w:r>
        <w:rPr>
          <w:rFonts w:hint="default" w:ascii="Times New Roman" w:hAnsi="Times New Roman" w:cs="Times New Roman (Основной текст"/>
          <w:b/>
          <w:bCs/>
          <w:i w:val="0"/>
          <w:iCs w:val="0"/>
          <w:sz w:val="24"/>
          <w:szCs w:val="24"/>
          <w:lang w:val="ru-RU"/>
        </w:rPr>
        <w:t>(</w:t>
      </w:r>
      <w:r>
        <w:rPr>
          <w:rFonts w:ascii="Times New Roman" w:hAnsi="Times New Roman" w:cs="Times New Roman (Основной текст"/>
          <w:b/>
          <w:bCs/>
          <w:i w:val="0"/>
          <w:iCs w:val="0"/>
          <w:sz w:val="24"/>
          <w:szCs w:val="24"/>
        </w:rPr>
        <w:t>02:27:57-02:52:25</w:t>
      </w:r>
      <w:r>
        <w:rPr>
          <w:rFonts w:hint="default" w:ascii="Times New Roman" w:hAnsi="Times New Roman" w:cs="Times New Roman (Основной текст"/>
          <w:b/>
          <w:bCs/>
          <w:i w:val="0"/>
          <w:iCs w:val="0"/>
          <w:sz w:val="24"/>
          <w:szCs w:val="24"/>
          <w:lang w:val="ru-RU"/>
        </w:rPr>
        <w:t>)</w:t>
      </w:r>
    </w:p>
    <w:p w14:paraId="76D881D1">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Основной текст"/>
          <w:b/>
          <w:bCs/>
          <w:sz w:val="24"/>
          <w:szCs w:val="24"/>
        </w:rPr>
      </w:pPr>
      <w:r>
        <w:rPr>
          <w:rFonts w:ascii="Times New Roman" w:hAnsi="Times New Roman" w:cs="Times New Roman (Основной текст"/>
          <w:b/>
          <w:bCs/>
          <w:color w:val="FF0000"/>
          <w:sz w:val="24"/>
          <w:szCs w:val="24"/>
        </w:rPr>
        <w:t xml:space="preserve">Практика 4. </w:t>
      </w:r>
      <w:r>
        <w:rPr>
          <w:rFonts w:hint="default" w:ascii="Times New Roman" w:hAnsi="Times New Roman" w:cs="Times New Roman (Основной текст"/>
          <w:b/>
          <w:bCs/>
          <w:color w:val="FF0000"/>
          <w:sz w:val="24"/>
          <w:szCs w:val="24"/>
          <w:lang w:val="ru-RU"/>
        </w:rPr>
        <w:t>Первостяжание.</w:t>
      </w:r>
      <w:r>
        <w:rPr>
          <w:rFonts w:hint="default" w:ascii="Times New Roman" w:hAnsi="Times New Roman" w:cs="Times New Roman (Основной текст"/>
          <w:b/>
          <w:bCs/>
          <w:sz w:val="24"/>
          <w:szCs w:val="24"/>
          <w:lang w:val="ru-RU"/>
        </w:rPr>
        <w:t xml:space="preserve"> </w:t>
      </w:r>
      <w:r>
        <w:rPr>
          <w:rFonts w:ascii="Times New Roman" w:hAnsi="Times New Roman" w:cs="Times New Roman (Основной текст"/>
          <w:b/>
          <w:bCs/>
          <w:sz w:val="24"/>
          <w:szCs w:val="24"/>
        </w:rPr>
        <w:t>Практика-тренинг стяжания итогов ночной учёбы. Стяжание 8-ричной Теургии практик в развитии разработки восьми жизней от Человека до Отца с концентрацией Стандарта Мероощущения ИВО,</w:t>
      </w:r>
      <w:r>
        <w:rPr>
          <w:rFonts w:hint="default" w:ascii="Times New Roman" w:hAnsi="Times New Roman" w:cs="Times New Roman (Основной текст"/>
          <w:b/>
          <w:bCs/>
          <w:sz w:val="24"/>
          <w:szCs w:val="24"/>
          <w:lang w:val="ru-RU"/>
        </w:rPr>
        <w:t xml:space="preserve"> </w:t>
      </w:r>
      <w:r>
        <w:rPr>
          <w:rFonts w:ascii="Times New Roman" w:hAnsi="Times New Roman" w:cs="Times New Roman (Основной текст"/>
          <w:b/>
          <w:bCs/>
          <w:sz w:val="24"/>
          <w:szCs w:val="24"/>
        </w:rPr>
        <w:t>с концентрацией Синтеза аппаратов, систем, частей Отец-Человек-Субъекта Изначально Вышестоящего Отца</w:t>
      </w:r>
      <w:r>
        <w:rPr>
          <w:rFonts w:ascii="Times New Roman" w:hAnsi="Times New Roman" w:cs="Times New Roman (Основной текст"/>
          <w:i/>
          <w:iCs/>
          <w:sz w:val="24"/>
          <w:szCs w:val="24"/>
        </w:rPr>
        <w:t xml:space="preserve"> </w:t>
      </w:r>
      <w:r>
        <w:rPr>
          <w:rFonts w:ascii="Times New Roman" w:hAnsi="Times New Roman" w:cs="Times New Roman (Основной текст"/>
          <w:b/>
          <w:bCs/>
          <w:sz w:val="24"/>
          <w:szCs w:val="24"/>
        </w:rPr>
        <w:t>в</w:t>
      </w:r>
      <w:r>
        <w:rPr>
          <w:rFonts w:ascii="Times New Roman" w:hAnsi="Times New Roman" w:cs="Times New Roman (Основной текст"/>
          <w:i/>
          <w:iCs/>
          <w:sz w:val="24"/>
          <w:szCs w:val="24"/>
        </w:rPr>
        <w:t xml:space="preserve"> </w:t>
      </w:r>
      <w:r>
        <w:rPr>
          <w:rFonts w:ascii="Times New Roman" w:hAnsi="Times New Roman" w:cs="Times New Roman (Основной текст"/>
          <w:b/>
          <w:bCs/>
          <w:sz w:val="24"/>
          <w:szCs w:val="24"/>
        </w:rPr>
        <w:t>прямом синтезировании в частном ИВДИВО-здании Отец-Человек-Субъекта.</w:t>
      </w:r>
    </w:p>
    <w:p w14:paraId="3D30B85E">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Ладно, возжигаемся. Возжигаемся всем синтезом каждым из нас, возжигаемся ночной учёбой 34 Синтезом Изначально Вышестоящего Отца, возжигаем в нас Синтез Изначально Вышестоящего Аватара Синтеза Кут Хуми, Синтез Изначально Вышестоящего Аватара Синтеза Эмиля, Синтез Изначально Вышестоящих Отцов тех выражений, с которыми вы работали в ночной подготовке.</w:t>
      </w:r>
    </w:p>
    <w:p w14:paraId="565582C7">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 Вот сейчас концентрацией Синтеза Кут Хуми попробуйте прожить, определить, прочувствовать объём Синтеза Изначально Вышестоящих Отцов, с которыми вы работали в ночной учёбе. Это может отображаться такими слепками Синтеза на теле, потому что итогами работы с каждым Отцом обязательно в синтезфизичности остаётся такой слепок Синтеза Отца, как некое такое впечатление, как некое состояние вот этого Огня Отца. И вы вот можете сейчас в сопряжённости синтезфизичностью прочувствовать количество Синтеза Отцов, которые удалось синтезировать за ночную подготовку. И вот проживайте, как только вы начали фокусировать внимание на Синтез Изначально Вышестоящих Отцов, у вас пошло такое насыщение в теле, такое напекание в теле. Это вот, как раз процесс, когда ваше внутренне внимание переключается на координацию с Отцами перед Отцом, и это проживается в теле, как такое внутреннее напекание и насыщенность.</w:t>
      </w:r>
    </w:p>
    <w:p w14:paraId="7F9DB4DC">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 И, проникаясь, вспыхивая цельно 34-м Синтезом  Изначально Вышестоящего Отца, разгораясь Учителем 34-го Изначально Вышестоящего Отца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на 1 септиллион 208 секстиллионов 925 квинтиллиона 819 квадриллионов 614 триллиона 629 миллиардов 174 миллиона 706 тысяч 112-ю октавную реальность Октавной Метагалактики Человека-Служащего.  </w:t>
      </w:r>
    </w:p>
    <w:p w14:paraId="4A067F5F">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И становимся пред Изначально Вышестоящими Аватарами Синтеза Кут Хуми Фаинь празднично, форма Учителей 34-го Изначально Вышестоящего Отца каждого из нас и синтезом нас. Приветствуем Изначально Вышестоящих Аватаров Синтеза Кут Хуми и Фаинь. Синтезируемся с Изначально Вышестоящими Аватарами Синтеза Кут Хуми Фаинь и поздравляем Изначально Вышестоящий Дом Изначально Вышестоящего Отца, и в лице Аватаров Синтеза Кут Хуми Фаинь, всех Аватаров Синтеза, Аватаресс Синтеза, и всю команду </w:t>
      </w:r>
      <w:bookmarkStart w:id="2" w:name="OLE_LINK1"/>
      <w:r>
        <w:rPr>
          <w:rFonts w:ascii="Times New Roman" w:hAnsi="Times New Roman" w:cs="Times New Roman"/>
          <w:i/>
          <w:iCs/>
          <w:sz w:val="24"/>
          <w:szCs w:val="24"/>
        </w:rPr>
        <w:t>Изначально Вышестоящего Дома Изначально Вышестоящего Отца</w:t>
      </w:r>
      <w:bookmarkEnd w:id="2"/>
      <w:r>
        <w:rPr>
          <w:rFonts w:ascii="Times New Roman" w:hAnsi="Times New Roman" w:cs="Times New Roman"/>
          <w:i/>
          <w:iCs/>
          <w:sz w:val="24"/>
          <w:szCs w:val="24"/>
        </w:rPr>
        <w:t xml:space="preserve"> с праздником «Развёртывания Метагалактической Империи Землян» каждым из нас и синтезом нас. </w:t>
      </w:r>
    </w:p>
    <w:p w14:paraId="536C82D5">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И вот попробуйте каждый ракурса развёрнутого праздника зафиксировать с Изначально Вышестоящим Аватаром Кут Хуми вот какой-то и, ну, вообще в целом от Изначально Вышестоящего Дома Изначально Вышестоящего Отца, вот у вас есть какие-то пожелания на праздник, или есть какие-то устремления, или какие-то тезы, станцы, фиксация, вот, что вам звучит, озвучьте сейчас Кут Хуми Фаинь. Пусть это впишется в праздничную среду, в праздничную атмосферу, пусть это впишется в целом в Общину ИВДИВО. Я, например, на теле проживаю, фиксирую у себя, такой праздничный посыл от Аватаров Синтеза Кут Хуми Фаинь. </w:t>
      </w:r>
    </w:p>
    <w:p w14:paraId="22F2F304">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И, празднично преображаясь, синтезируемся с Изначально Вышестоящим Аватаром Синтеза Кут Хуми, стяжая Синтез Синтеза Изначально Вышестоящего Отца, возжигаемся, заполняемся им. Синтезируемся с Изначально Вышестоящей Аватарессой Синтеза Фаинь, стяжаем Синтез Праполномочного Синтеза Изначально Вышестоящего Отца, возжигаясь, заполняясь,преображаемся им. </w:t>
      </w:r>
    </w:p>
    <w:p w14:paraId="492C885F">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И просим Изначально Вышестоящих Аватаров Синтеза Кут Хуми Фаинь итогами ночной учёбы 34-м Синтезом Изначально Вышестоящего Отца развернуть каждому из нас рекомендации. И вот рекомендации, которые даются Аватарами Синтеза, они даются не только с условиями ночной подготовки, но и с учётом праздничного Огня в ИВДИВО. Поэтому возможно эти рекомендации связаны с перспективой каждого из нас развитием Империи и Империей Изначально Вышестоящего Отца. И если есть какие-то по итогам ночной подготовки вопросы, которые есть к Аватарам Синтеза, то задайте эти вопросы и попробуйте задавать вопросы не ментально, а именно речево, чтобы вы чувствовали, как ваше вышестоящее тело говорит, чтобы вот прямо от речи вы почувствовали вот такой вибрационный фон телом. </w:t>
      </w:r>
    </w:p>
    <w:p w14:paraId="3E67A2D7">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преображаясь, проникаясь, синтезируемся с Хум Изначально Вышестоящих Аватаров Синтеза Кут Хуми Фаинь и стяжаем Условия, Синтез, Огонь для развёртывания синтезирования и стяжания восьми практик в развитии и разработке восьми жизней каждого из нас с концентрацией Стандарта Мероощущения Изначально Вышестоящего Отца, с концентрацией Синтеза аппаратов систем частей Отец-Человек-Субъекта Изначально Вышестоящего Отца в каждом из нас и синтезом в нас. И, возжигаясь, вспыхиваем цельно, возжигаемся такой Теургией восьми видов условий и почувствуйте прямо внутри концентрацию 8-ричной Теургии расшифрованных процессов каждым из нас и синтезом в нас. </w:t>
      </w:r>
    </w:p>
    <w:p w14:paraId="71AF10E0">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И вот, в этой 8-ричной Теургии Условий Аватаров Синтеза Кут Хуми Фаинь, мы синтезируемся с Изначально Вышестоящим Отцом Октавной Метагалактики Человека-Служащего. И переходим в зал Изначально Вышестоящего Отца на 1 септиллион 208 секстиллионов 925 квинтиллиона 819 квадриллионов 614 триллиона 629 миллиардов 174 миллиона 706 тысяч 177-ю октавную реальность Октавной Метагалактики Человека-Служащего, развёртываемся пред Изначально Вышестоящим Отцом празднично в форме Учителей 34-го Синтеза Изначально Вышестоящего Отца каждым из нас и синтезом нас  нами. Приветствуем Изначально Вышестоящего Отца и поздравляем Изначально Вышестоящего Отца с праздником «Развёртывания Метагалактической Империи Землян» каждым из нас и синтезом нас и насыщаемся праздничным Огнём Отца. И вот, попробуйте сейчас синтезировать праздник внутри, и вот это тоже, очень важное умение Ипостаси синтезировать праздник внутри и вне зависимости от каких-то внешних условий, внешних обстоятельств, процессов, ситуаций нужно учиться держать, концентрировать, нести праздник Изначально Вышестоящего Отца внутри собою.</w:t>
      </w:r>
    </w:p>
    <w:p w14:paraId="3C4DDD99">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 И, проникаясь мы синтезируемся с Изначально Вышестоящим Отцом, стяжаем Синтез Изначально Вышестоящего Отца, цельно им преображаемся. И, синтезируясь с Хум Изначально Вышестоящего Отца, стяжаем </w:t>
      </w:r>
      <w:r>
        <w:rPr>
          <w:rFonts w:ascii="Times New Roman" w:hAnsi="Times New Roman" w:cs="Times New Roman"/>
          <w:b/>
          <w:bCs/>
          <w:i/>
          <w:iCs/>
          <w:sz w:val="24"/>
          <w:szCs w:val="24"/>
        </w:rPr>
        <w:t xml:space="preserve">восемь Синтезов Изначально Вышестоящего Отца, прося развернуть в нас 8-ричную Теургию практик в разработке Синтеза аппаратов систем частей Отец-Человек-Субъекта Изначально Вышестоящего Отца каждым из нас и в синтезе нас в концентрации 8-ричной Теургии практик Изначально Вышестоящего Отца в прямом синтезировании в частном ИВДИВО-здании Отец-Человек-Субъекта </w:t>
      </w:r>
      <w:r>
        <w:rPr>
          <w:rFonts w:ascii="Times New Roman" w:hAnsi="Times New Roman" w:cs="Times New Roman"/>
          <w:i/>
          <w:iCs/>
          <w:sz w:val="24"/>
          <w:szCs w:val="24"/>
        </w:rPr>
        <w:t>каждым из нас и в синтезе нас.</w:t>
      </w:r>
    </w:p>
    <w:p w14:paraId="2D8C6811">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И, проникаясь, мы синтезируемся с Хум Изначально Вышестоящего Отца. И, возжигаясь восемью видами Синтезами Изначально Вышестоящего Отца, стяжаем</w:t>
      </w:r>
    </w:p>
    <w:p w14:paraId="677752BC">
      <w:pPr>
        <w:keepNext w:val="0"/>
        <w:keepLines w:val="0"/>
        <w:pageBreakBefore w:val="0"/>
        <w:widowControl/>
        <w:kinsoku/>
        <w:wordWrap/>
        <w:overflowPunct/>
        <w:topLinePunct w:val="0"/>
        <w:autoSpaceDE/>
        <w:autoSpaceDN/>
        <w:bidi w:val="0"/>
        <w:adjustRightInd/>
        <w:snapToGrid/>
        <w:spacing w:after="0" w:line="260" w:lineRule="auto"/>
        <w:ind w:firstLine="300" w:firstLineChars="125"/>
        <w:textAlignment w:val="auto"/>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b/>
          <w:bCs/>
          <w:i/>
          <w:iCs/>
          <w:sz w:val="24"/>
          <w:szCs w:val="24"/>
        </w:rPr>
        <w:t>Теургию Человека Изначально Вышестоящего Отца практикой Просьбы, Прошения</w:t>
      </w:r>
      <w:r>
        <w:rPr>
          <w:rFonts w:ascii="Times New Roman" w:hAnsi="Times New Roman" w:cs="Times New Roman"/>
          <w:i/>
          <w:iCs/>
          <w:sz w:val="24"/>
          <w:szCs w:val="24"/>
        </w:rPr>
        <w:t xml:space="preserve"> каждому из нас и синтезу нас, возжигаемся, заполняемся, включая данную Теургию в частях.</w:t>
      </w:r>
    </w:p>
    <w:p w14:paraId="7BDA94B9">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Хум Изначально Вышестоящего Отца, стяжаем </w:t>
      </w:r>
      <w:r>
        <w:rPr>
          <w:rFonts w:ascii="Times New Roman" w:hAnsi="Times New Roman" w:cs="Times New Roman"/>
          <w:b/>
          <w:bCs/>
          <w:i/>
          <w:iCs/>
          <w:sz w:val="24"/>
          <w:szCs w:val="24"/>
        </w:rPr>
        <w:t>Теургию Посвящённого Изначально Вышестоящего Отца практикой Заявления, Заявки</w:t>
      </w:r>
      <w:r>
        <w:rPr>
          <w:rFonts w:ascii="Times New Roman" w:hAnsi="Times New Roman" w:cs="Times New Roman"/>
          <w:i/>
          <w:iCs/>
          <w:sz w:val="24"/>
          <w:szCs w:val="24"/>
        </w:rPr>
        <w:t xml:space="preserve"> каждому из нас и синтезу нас, возжигаемся. </w:t>
      </w:r>
    </w:p>
    <w:p w14:paraId="07398075">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Хум Изначально Вышестоящего Отца, стяжаем </w:t>
      </w:r>
      <w:r>
        <w:rPr>
          <w:rFonts w:ascii="Times New Roman" w:hAnsi="Times New Roman" w:cs="Times New Roman"/>
          <w:b/>
          <w:bCs/>
          <w:i/>
          <w:iCs/>
          <w:sz w:val="24"/>
          <w:szCs w:val="24"/>
        </w:rPr>
        <w:t xml:space="preserve">Теургию Служащего Изначально Вышестоящего Отца практикой Ходатайства, или Ходатайствования </w:t>
      </w:r>
      <w:r>
        <w:rPr>
          <w:rFonts w:ascii="Times New Roman" w:hAnsi="Times New Roman" w:cs="Times New Roman"/>
          <w:i/>
          <w:iCs/>
          <w:sz w:val="24"/>
          <w:szCs w:val="24"/>
        </w:rPr>
        <w:t xml:space="preserve">каждому из нас синтезу нас, возжигаемся. </w:t>
      </w:r>
    </w:p>
    <w:p w14:paraId="367076B0">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И вот стяжая, и вот входя вот в эту Теургию синтезирования практик, попробуйте почувствовать вот это состояние, когда для Изначально Вышестоящего Отца, пред которым мы стоим, данная тема тоже но-о-вая. Такой очень интересный эффект, когда мы вместе с Изначально Вышестоящим Отцом созидаем эту Теургию. И когда Изначально Вышестоящий Отец включается Синтезом в каждого из нас, мы включаемся Синтезом в Отца, и вот в этом происходит такое созидание. </w:t>
      </w:r>
    </w:p>
    <w:p w14:paraId="57B6C3B5">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 Синтезируемся с Хум Изначально Вышестоящего Отца, стяжаем </w:t>
      </w:r>
      <w:r>
        <w:rPr>
          <w:rFonts w:ascii="Times New Roman" w:hAnsi="Times New Roman" w:cs="Times New Roman"/>
          <w:b/>
          <w:bCs/>
          <w:i/>
          <w:iCs/>
          <w:sz w:val="24"/>
          <w:szCs w:val="24"/>
        </w:rPr>
        <w:t>Теургию Ипостаси Изначально Вышестоящего Отца практикой Решения</w:t>
      </w:r>
      <w:r>
        <w:rPr>
          <w:rFonts w:ascii="Times New Roman" w:hAnsi="Times New Roman" w:cs="Times New Roman"/>
          <w:i/>
          <w:iCs/>
          <w:sz w:val="24"/>
          <w:szCs w:val="24"/>
        </w:rPr>
        <w:t xml:space="preserve"> каждым из нас и синтезу нас, возжигаясь, развёртываемся, преображаемся.</w:t>
      </w:r>
    </w:p>
    <w:p w14:paraId="43E700AA">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Хум Изначально Вышестоящего Отца, стяжаем </w:t>
      </w:r>
      <w:r>
        <w:rPr>
          <w:rFonts w:ascii="Times New Roman" w:hAnsi="Times New Roman" w:cs="Times New Roman"/>
          <w:b/>
          <w:bCs/>
          <w:i/>
          <w:iCs/>
          <w:sz w:val="24"/>
          <w:szCs w:val="24"/>
        </w:rPr>
        <w:t>Теургию Учителя Изначально Вышестоящего Отца практикой Кодекса</w:t>
      </w:r>
      <w:r>
        <w:rPr>
          <w:rFonts w:ascii="Times New Roman" w:hAnsi="Times New Roman" w:cs="Times New Roman"/>
          <w:i/>
          <w:iCs/>
          <w:sz w:val="24"/>
          <w:szCs w:val="24"/>
        </w:rPr>
        <w:t xml:space="preserve"> каждым из нас и синтезе нас и, возжигаясь, преображаемся.</w:t>
      </w:r>
    </w:p>
    <w:p w14:paraId="2AD23658">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Хум Изначально Вышестоящего Отца и стяжаем </w:t>
      </w:r>
      <w:r>
        <w:rPr>
          <w:rFonts w:ascii="Times New Roman" w:hAnsi="Times New Roman" w:cs="Times New Roman"/>
          <w:b/>
          <w:bCs/>
          <w:i/>
          <w:iCs/>
          <w:sz w:val="24"/>
          <w:szCs w:val="24"/>
        </w:rPr>
        <w:t>Теургию Владыки Изначально Вышестоящего Отца практикой Трактата</w:t>
      </w:r>
      <w:r>
        <w:rPr>
          <w:rFonts w:ascii="Times New Roman" w:hAnsi="Times New Roman" w:cs="Times New Roman"/>
          <w:i/>
          <w:iCs/>
          <w:sz w:val="24"/>
          <w:szCs w:val="24"/>
        </w:rPr>
        <w:t xml:space="preserve"> каждому из нас и синтезу нас, преображаемся. И вот с каждым следующим стяжанием включайтесь вот в эту Теургию, и включайте эту Теургию внутри. </w:t>
      </w:r>
    </w:p>
    <w:p w14:paraId="57F5704D">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Хум Изначально Вышестоящего Отца, стяжаем </w:t>
      </w:r>
      <w:r>
        <w:rPr>
          <w:rFonts w:ascii="Times New Roman" w:hAnsi="Times New Roman" w:cs="Times New Roman"/>
          <w:b/>
          <w:bCs/>
          <w:i/>
          <w:iCs/>
          <w:sz w:val="24"/>
          <w:szCs w:val="24"/>
        </w:rPr>
        <w:t>Теургию Аватара Изначально Вышестоящего Отца практикой Протокола</w:t>
      </w:r>
      <w:r>
        <w:rPr>
          <w:rFonts w:ascii="Times New Roman" w:hAnsi="Times New Roman" w:cs="Times New Roman"/>
          <w:i/>
          <w:iCs/>
          <w:sz w:val="24"/>
          <w:szCs w:val="24"/>
        </w:rPr>
        <w:t xml:space="preserve"> каждым из нас и синтезом в нас, возжигаясь, преображаемся.</w:t>
      </w:r>
    </w:p>
    <w:p w14:paraId="59D719BE">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стяжаем </w:t>
      </w:r>
      <w:r>
        <w:rPr>
          <w:rFonts w:ascii="Times New Roman" w:hAnsi="Times New Roman" w:cs="Times New Roman"/>
          <w:b/>
          <w:bCs/>
          <w:i/>
          <w:iCs/>
          <w:sz w:val="24"/>
          <w:szCs w:val="24"/>
        </w:rPr>
        <w:t>Теургию Отца Изначально Вышестоящего Отца практикой Я-Настоящего</w:t>
      </w:r>
      <w:r>
        <w:rPr>
          <w:rFonts w:ascii="Times New Roman" w:hAnsi="Times New Roman" w:cs="Times New Roman"/>
          <w:i/>
          <w:iCs/>
          <w:sz w:val="24"/>
          <w:szCs w:val="24"/>
        </w:rPr>
        <w:t xml:space="preserve"> каждому из нас и синтезу нас, преображаемся. </w:t>
      </w:r>
    </w:p>
    <w:p w14:paraId="5321D2F8">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И преображаемся 8-ричной Теургией практик каждым и нас и в синтезе нас. </w:t>
      </w:r>
    </w:p>
    <w:p w14:paraId="03CC1DF5">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И в концентрации 8-ричной Теургии Изначально Вышестоящего Отца, мы синтезируемся с Хум Изначально Вышестоящего Отца и стяжаем </w:t>
      </w:r>
      <w:r>
        <w:rPr>
          <w:rFonts w:ascii="Times New Roman" w:hAnsi="Times New Roman" w:cs="Times New Roman"/>
          <w:b/>
          <w:bCs/>
          <w:i/>
          <w:iCs/>
          <w:sz w:val="24"/>
          <w:szCs w:val="24"/>
        </w:rPr>
        <w:t>Всеединого Теурга Изначально Вышестоящего Отца</w:t>
      </w:r>
      <w:r>
        <w:rPr>
          <w:rFonts w:ascii="Times New Roman" w:hAnsi="Times New Roman" w:cs="Times New Roman"/>
          <w:i/>
          <w:iCs/>
          <w:sz w:val="24"/>
          <w:szCs w:val="24"/>
        </w:rPr>
        <w:t xml:space="preserve"> </w:t>
      </w:r>
      <w:r>
        <w:rPr>
          <w:rFonts w:ascii="Times New Roman" w:hAnsi="Times New Roman" w:cs="Times New Roman"/>
          <w:b/>
          <w:bCs/>
          <w:i/>
          <w:iCs/>
          <w:sz w:val="24"/>
          <w:szCs w:val="24"/>
        </w:rPr>
        <w:t>каждому из нас в раскрытии восьми видов Теургии соответствующими видами практик соответствующих видов жизни</w:t>
      </w:r>
      <w:r>
        <w:rPr>
          <w:rFonts w:ascii="Times New Roman" w:hAnsi="Times New Roman" w:cs="Times New Roman"/>
          <w:i/>
          <w:iCs/>
          <w:sz w:val="24"/>
          <w:szCs w:val="24"/>
        </w:rPr>
        <w:t xml:space="preserve"> каждому из нас и синтеза нас. И, возжигаясь, преображаясь, обновляясь, вспыхиваем </w:t>
      </w:r>
      <w:r>
        <w:rPr>
          <w:rFonts w:ascii="Times New Roman" w:hAnsi="Times New Roman" w:cs="Times New Roman"/>
          <w:i/>
          <w:iCs/>
          <w:sz w:val="24"/>
          <w:szCs w:val="24"/>
          <w:lang w:val="ru-RU"/>
        </w:rPr>
        <w:t>Всеединым</w:t>
      </w:r>
      <w:r>
        <w:rPr>
          <w:rFonts w:ascii="Times New Roman" w:hAnsi="Times New Roman" w:cs="Times New Roman"/>
          <w:i/>
          <w:iCs/>
          <w:sz w:val="24"/>
          <w:szCs w:val="24"/>
        </w:rPr>
        <w:t xml:space="preserve"> Теургом Изначально Вышестоящего Отца в нас и нами, каждым из нас и синтезом в нас, и преображаемся. </w:t>
      </w:r>
    </w:p>
    <w:p w14:paraId="0A4212F9">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И вот здесь попробуйте прожить, почувствовать, как-то мероощутить вот это состояние синтезирования Теурга внутри. Пусть оно пока потенциальное, пусть пока ещё фиксируется в наше будущее развитие, вот это состояние Теурга как-то зафиксируйте в теле, запишите его, чтобы внутренне его отличать от других.  </w:t>
      </w:r>
    </w:p>
    <w:p w14:paraId="1AAE84E7">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И, возжигаясь, преображаясь, синтезируемся с Хум Изначально Вышестоящего Отца, стяжаем Синтез Изначально Вышестоящего Отца, и цельно им преображаемся каждым из нас и синтезом нас  нами.</w:t>
      </w:r>
    </w:p>
    <w:p w14:paraId="295A5EEA">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преображаясь, цельно вспыхивая, обновляясь всем стяжённым, возожжённым, благодарим Изначально Вышестоящего Отца, благодарим Изначально Вышестоящих Аватаров Синтеза Кут Хуми Фаинь. </w:t>
      </w:r>
    </w:p>
    <w:p w14:paraId="4533E5E1">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Возвращаемся в физическую реализацию, </w:t>
      </w:r>
      <w:r>
        <w:rPr>
          <w:rFonts w:ascii="Times New Roman" w:hAnsi="Times New Roman" w:cs="Times New Roman"/>
          <w:b/>
          <w:bCs/>
          <w:i/>
          <w:iCs/>
          <w:sz w:val="24"/>
          <w:szCs w:val="24"/>
        </w:rPr>
        <w:t>в физическом теле развёртываем Всеединого Теурга Изначально Вышестоящего Отца, реплицируя 8-ричную Теургию восьми практик</w:t>
      </w:r>
      <w:r>
        <w:rPr>
          <w:rFonts w:ascii="Times New Roman" w:hAnsi="Times New Roman" w:cs="Times New Roman"/>
          <w:i/>
          <w:iCs/>
          <w:sz w:val="24"/>
          <w:szCs w:val="24"/>
        </w:rPr>
        <w:t xml:space="preserve"> каждым из нас и синтезом нас, вписывая в синтезфизичность каждого из нас, обновляя её этим, преображая её этим. </w:t>
      </w:r>
    </w:p>
    <w:p w14:paraId="5DC91B61">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преображаясь, эманируем всё стяжённое, возожжённое в Изначально Вышестоящий Дом Изначально Вышестоящего Отца, эманируем всё стяжённое, возожжённое в подразделение ИВДИВО Бурятия, эманируем всё стяжённое, возожжённое в ИВДИВО каждого из нас и реплицируем концентрацию Теургии праздника Изначально Вышестоящего Отца девяти миллиардам Человечества Планеты Земля каждым из нас и синтезом нас. </w:t>
      </w:r>
    </w:p>
    <w:p w14:paraId="19138A29">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sz w:val="24"/>
          <w:szCs w:val="24"/>
        </w:rPr>
      </w:pPr>
      <w:r>
        <w:rPr>
          <w:rFonts w:ascii="Times New Roman" w:hAnsi="Times New Roman" w:cs="Times New Roman"/>
          <w:i/>
          <w:iCs/>
          <w:sz w:val="24"/>
          <w:szCs w:val="24"/>
        </w:rPr>
        <w:t xml:space="preserve">И, возжигаясь, преображаясь синтезфизически субъядерно всем стяжённым и возожжённым, выходим из практики. Аминь. </w:t>
      </w:r>
    </w:p>
    <w:p w14:paraId="24A00682">
      <w:pPr>
        <w:keepNext w:val="0"/>
        <w:keepLines w:val="0"/>
        <w:pageBreakBefore w:val="0"/>
        <w:widowControl/>
        <w:kinsoku/>
        <w:wordWrap/>
        <w:overflowPunct/>
        <w:topLinePunct w:val="0"/>
        <w:autoSpaceDE/>
        <w:autoSpaceDN/>
        <w:bidi w:val="0"/>
        <w:adjustRightInd/>
        <w:snapToGrid/>
        <w:spacing w:after="0" w:line="260" w:lineRule="auto"/>
        <w:ind w:firstLine="250" w:firstLineChars="125"/>
        <w:jc w:val="both"/>
        <w:textAlignment w:val="auto"/>
        <w:rPr>
          <w:rFonts w:ascii="Times New Roman" w:hAnsi="Times New Roman" w:cs="Times New Roman"/>
          <w:i/>
          <w:iCs/>
          <w:sz w:val="20"/>
          <w:szCs w:val="20"/>
        </w:rPr>
      </w:pPr>
    </w:p>
    <w:p w14:paraId="5F09AF0A">
      <w:pPr>
        <w:keepNext w:val="0"/>
        <w:keepLines w:val="0"/>
        <w:pageBreakBefore w:val="0"/>
        <w:widowControl/>
        <w:kinsoku/>
        <w:wordWrap/>
        <w:overflowPunct/>
        <w:topLinePunct w:val="0"/>
        <w:autoSpaceDE/>
        <w:autoSpaceDN/>
        <w:bidi w:val="0"/>
        <w:adjustRightInd/>
        <w:snapToGrid/>
        <w:spacing w:after="0" w:line="260" w:lineRule="auto"/>
        <w:ind w:firstLine="250" w:firstLineChars="125"/>
        <w:jc w:val="both"/>
        <w:textAlignment w:val="auto"/>
        <w:rPr>
          <w:rFonts w:ascii="Times New Roman" w:hAnsi="Times New Roman" w:cs="Times New Roman"/>
          <w:i/>
          <w:iCs/>
          <w:sz w:val="20"/>
          <w:szCs w:val="20"/>
        </w:rPr>
      </w:pPr>
      <w:r>
        <w:rPr>
          <w:rFonts w:ascii="Times New Roman" w:hAnsi="Times New Roman" w:cs="Times New Roman"/>
          <w:i/>
          <w:iCs/>
          <w:sz w:val="20"/>
          <w:szCs w:val="20"/>
        </w:rPr>
        <w:t>Набор практики: Аватаресса Изначально Вышестоящего Отца Сверхкосмической Синтез-Академии Парадигмы Философии Стратагемии ИВО ИВАС Иосифа ИВО ИВАС Кут Хуми, Глава Парадигмального Совета подразделения ИВДИВО Маншеева Татьяна. Сдано Кут Хуми: 17.12.24</w:t>
      </w:r>
    </w:p>
    <w:p w14:paraId="1DC6915D">
      <w:pPr>
        <w:keepNext w:val="0"/>
        <w:keepLines w:val="0"/>
        <w:pageBreakBefore w:val="0"/>
        <w:widowControl/>
        <w:kinsoku/>
        <w:wordWrap/>
        <w:overflowPunct/>
        <w:topLinePunct w:val="0"/>
        <w:autoSpaceDE/>
        <w:autoSpaceDN/>
        <w:bidi w:val="0"/>
        <w:adjustRightInd/>
        <w:spacing w:line="260" w:lineRule="auto"/>
        <w:ind w:firstLine="250" w:firstLineChars="125"/>
        <w:jc w:val="both"/>
        <w:textAlignment w:val="auto"/>
        <w:rPr>
          <w:rFonts w:ascii="Times New Roman" w:hAnsi="Times New Roman" w:cs="Times New Roman"/>
          <w:i/>
          <w:iCs/>
          <w:sz w:val="20"/>
          <w:szCs w:val="20"/>
        </w:rPr>
      </w:pPr>
    </w:p>
    <w:p w14:paraId="3BE627E8">
      <w:pPr>
        <w:keepNext w:val="0"/>
        <w:keepLines w:val="0"/>
        <w:pageBreakBefore w:val="0"/>
        <w:widowControl/>
        <w:kinsoku/>
        <w:wordWrap/>
        <w:overflowPunct/>
        <w:topLinePunct w:val="0"/>
        <w:autoSpaceDE/>
        <w:autoSpaceDN/>
        <w:bidi w:val="0"/>
        <w:adjustRightInd/>
        <w:snapToGrid/>
        <w:spacing w:after="0" w:line="260" w:lineRule="auto"/>
        <w:ind w:firstLine="300" w:firstLineChars="125"/>
        <w:textAlignment w:val="auto"/>
        <w:rPr>
          <w:rFonts w:ascii="Times New Roman" w:hAnsi="Times New Roman" w:cs="Times New Roman"/>
          <w:b/>
          <w:sz w:val="24"/>
          <w:szCs w:val="24"/>
        </w:rPr>
      </w:pPr>
      <w:r>
        <w:rPr>
          <w:rFonts w:ascii="Times New Roman" w:hAnsi="Times New Roman" w:cs="Times New Roman"/>
          <w:b/>
          <w:sz w:val="24"/>
          <w:szCs w:val="24"/>
        </w:rPr>
        <w:t>2 день 1 часть</w:t>
      </w:r>
    </w:p>
    <w:p w14:paraId="37430CEB">
      <w:pPr>
        <w:keepNext w:val="0"/>
        <w:keepLines w:val="0"/>
        <w:pageBreakBefore w:val="0"/>
        <w:widowControl/>
        <w:kinsoku/>
        <w:wordWrap/>
        <w:overflowPunct/>
        <w:topLinePunct w:val="0"/>
        <w:autoSpaceDE/>
        <w:autoSpaceDN/>
        <w:bidi w:val="0"/>
        <w:adjustRightInd/>
        <w:snapToGrid/>
        <w:spacing w:after="0" w:line="260" w:lineRule="auto"/>
        <w:ind w:firstLine="300" w:firstLineChars="125"/>
        <w:textAlignment w:val="auto"/>
        <w:rPr>
          <w:rFonts w:ascii="Times New Roman" w:hAnsi="Times New Roman" w:cs="Times New Roman"/>
          <w:b/>
          <w:bCs w:val="0"/>
          <w:i w:val="0"/>
          <w:iCs w:val="0"/>
          <w:sz w:val="24"/>
          <w:szCs w:val="24"/>
        </w:rPr>
      </w:pPr>
      <w:r>
        <w:rPr>
          <w:rFonts w:hint="default" w:ascii="Times New Roman" w:hAnsi="Times New Roman" w:cs="Times New Roman"/>
          <w:b/>
          <w:bCs w:val="0"/>
          <w:i w:val="0"/>
          <w:iCs w:val="0"/>
          <w:sz w:val="24"/>
          <w:szCs w:val="24"/>
          <w:lang w:val="ru-RU"/>
        </w:rPr>
        <w:t>(</w:t>
      </w:r>
      <w:r>
        <w:rPr>
          <w:rFonts w:ascii="Times New Roman" w:hAnsi="Times New Roman" w:cs="Times New Roman"/>
          <w:b/>
          <w:bCs w:val="0"/>
          <w:i w:val="0"/>
          <w:iCs w:val="0"/>
          <w:sz w:val="24"/>
          <w:szCs w:val="24"/>
        </w:rPr>
        <w:t>3:25:53-3:41:19</w:t>
      </w:r>
      <w:r>
        <w:rPr>
          <w:rFonts w:hint="default" w:ascii="Times New Roman" w:hAnsi="Times New Roman" w:cs="Times New Roman"/>
          <w:b/>
          <w:bCs w:val="0"/>
          <w:i w:val="0"/>
          <w:iCs w:val="0"/>
          <w:sz w:val="24"/>
          <w:szCs w:val="24"/>
          <w:lang w:val="ru-RU"/>
        </w:rPr>
        <w:t>)</w:t>
      </w:r>
      <w:r>
        <w:rPr>
          <w:rFonts w:ascii="Times New Roman" w:hAnsi="Times New Roman" w:cs="Times New Roman"/>
          <w:b/>
          <w:bCs w:val="0"/>
          <w:i w:val="0"/>
          <w:iCs w:val="0"/>
          <w:sz w:val="24"/>
          <w:szCs w:val="24"/>
        </w:rPr>
        <w:t xml:space="preserve"> </w:t>
      </w:r>
    </w:p>
    <w:p w14:paraId="047210C1">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b/>
          <w:sz w:val="24"/>
          <w:szCs w:val="24"/>
        </w:rPr>
      </w:pPr>
      <w:r>
        <w:rPr>
          <w:rFonts w:ascii="Times New Roman" w:hAnsi="Times New Roman" w:cs="Times New Roman"/>
          <w:b/>
          <w:sz w:val="24"/>
          <w:szCs w:val="24"/>
        </w:rPr>
        <w:t>Практика 5. Синтезирование, творение и развёртывание в каждом из нас Части Мероощущение Отец-Человек-Землянина Изначально Вышестоящего Отца   с постепенным развитием данной Части в 16 видах космоса Изначально Вышестоящего Отца. Стяжа</w:t>
      </w:r>
      <w:r>
        <w:rPr>
          <w:rFonts w:ascii="Times New Roman" w:hAnsi="Times New Roman" w:cs="Times New Roman"/>
          <w:b/>
          <w:sz w:val="24"/>
          <w:szCs w:val="24"/>
          <w:lang w:val="ru-RU"/>
        </w:rPr>
        <w:t>ние</w:t>
      </w:r>
      <w:r>
        <w:rPr>
          <w:rFonts w:hint="default" w:ascii="Times New Roman" w:hAnsi="Times New Roman" w:cs="Times New Roman"/>
          <w:b/>
          <w:sz w:val="24"/>
          <w:szCs w:val="24"/>
          <w:lang w:val="ru-RU"/>
        </w:rPr>
        <w:t xml:space="preserve"> </w:t>
      </w:r>
      <w:r>
        <w:rPr>
          <w:rFonts w:ascii="Times New Roman" w:hAnsi="Times New Roman" w:cs="Times New Roman"/>
          <w:b/>
          <w:sz w:val="24"/>
          <w:szCs w:val="24"/>
        </w:rPr>
        <w:t>Метагалактическ</w:t>
      </w:r>
      <w:r>
        <w:rPr>
          <w:rFonts w:ascii="Times New Roman" w:hAnsi="Times New Roman" w:cs="Times New Roman"/>
          <w:b/>
          <w:sz w:val="24"/>
          <w:szCs w:val="24"/>
          <w:lang w:val="ru-RU"/>
        </w:rPr>
        <w:t>ого</w:t>
      </w:r>
      <w:r>
        <w:rPr>
          <w:rFonts w:ascii="Times New Roman" w:hAnsi="Times New Roman" w:cs="Times New Roman"/>
          <w:b/>
          <w:sz w:val="24"/>
          <w:szCs w:val="24"/>
        </w:rPr>
        <w:t>, Октавно</w:t>
      </w:r>
      <w:r>
        <w:rPr>
          <w:rFonts w:ascii="Times New Roman" w:hAnsi="Times New Roman" w:cs="Times New Roman"/>
          <w:b/>
          <w:sz w:val="24"/>
          <w:szCs w:val="24"/>
          <w:lang w:val="ru-RU"/>
        </w:rPr>
        <w:t>го</w:t>
      </w:r>
      <w:r>
        <w:rPr>
          <w:rFonts w:ascii="Times New Roman" w:hAnsi="Times New Roman" w:cs="Times New Roman"/>
          <w:b/>
          <w:sz w:val="24"/>
          <w:szCs w:val="24"/>
        </w:rPr>
        <w:t>, Всеедино</w:t>
      </w:r>
      <w:r>
        <w:rPr>
          <w:rFonts w:ascii="Times New Roman" w:hAnsi="Times New Roman" w:cs="Times New Roman"/>
          <w:b/>
          <w:sz w:val="24"/>
          <w:szCs w:val="24"/>
          <w:lang w:val="ru-RU"/>
        </w:rPr>
        <w:t>го</w:t>
      </w:r>
      <w:r>
        <w:rPr>
          <w:rFonts w:ascii="Times New Roman" w:hAnsi="Times New Roman" w:cs="Times New Roman"/>
          <w:b/>
          <w:sz w:val="24"/>
          <w:szCs w:val="24"/>
        </w:rPr>
        <w:t>,  Извечно</w:t>
      </w:r>
      <w:r>
        <w:rPr>
          <w:rFonts w:ascii="Times New Roman" w:hAnsi="Times New Roman" w:cs="Times New Roman"/>
          <w:b/>
          <w:sz w:val="24"/>
          <w:szCs w:val="24"/>
          <w:lang w:val="ru-RU"/>
        </w:rPr>
        <w:t>го</w:t>
      </w:r>
      <w:r>
        <w:rPr>
          <w:rFonts w:ascii="Times New Roman" w:hAnsi="Times New Roman" w:cs="Times New Roman"/>
          <w:b/>
          <w:sz w:val="24"/>
          <w:szCs w:val="24"/>
        </w:rPr>
        <w:t>,</w:t>
      </w:r>
      <w:r>
        <w:rPr>
          <w:rFonts w:hint="default" w:ascii="Times New Roman" w:hAnsi="Times New Roman" w:cs="Times New Roman"/>
          <w:b/>
          <w:sz w:val="24"/>
          <w:szCs w:val="24"/>
          <w:lang w:val="ru-RU"/>
        </w:rPr>
        <w:t xml:space="preserve"> </w:t>
      </w:r>
      <w:r>
        <w:rPr>
          <w:rFonts w:ascii="Times New Roman" w:hAnsi="Times New Roman" w:cs="Times New Roman"/>
          <w:b/>
          <w:sz w:val="24"/>
          <w:szCs w:val="24"/>
        </w:rPr>
        <w:t>Метаизвечно</w:t>
      </w:r>
      <w:r>
        <w:rPr>
          <w:rFonts w:ascii="Times New Roman" w:hAnsi="Times New Roman" w:cs="Times New Roman"/>
          <w:b/>
          <w:sz w:val="24"/>
          <w:szCs w:val="24"/>
          <w:lang w:val="ru-RU"/>
        </w:rPr>
        <w:t>го</w:t>
      </w:r>
      <w:r>
        <w:rPr>
          <w:rFonts w:ascii="Times New Roman" w:hAnsi="Times New Roman" w:cs="Times New Roman"/>
          <w:b/>
          <w:sz w:val="24"/>
          <w:szCs w:val="24"/>
        </w:rPr>
        <w:t>, Октоизвечно</w:t>
      </w:r>
      <w:r>
        <w:rPr>
          <w:rFonts w:ascii="Times New Roman" w:hAnsi="Times New Roman" w:cs="Times New Roman"/>
          <w:b/>
          <w:sz w:val="24"/>
          <w:szCs w:val="24"/>
          <w:lang w:val="ru-RU"/>
        </w:rPr>
        <w:t>го</w:t>
      </w:r>
      <w:r>
        <w:rPr>
          <w:rFonts w:hint="default" w:ascii="Times New Roman" w:hAnsi="Times New Roman" w:cs="Times New Roman"/>
          <w:b/>
          <w:sz w:val="24"/>
          <w:szCs w:val="24"/>
          <w:lang w:val="ru-RU"/>
        </w:rPr>
        <w:t>,</w:t>
      </w:r>
      <w:r>
        <w:rPr>
          <w:rFonts w:ascii="Times New Roman" w:hAnsi="Times New Roman" w:cs="Times New Roman"/>
          <w:b/>
          <w:sz w:val="24"/>
          <w:szCs w:val="24"/>
        </w:rPr>
        <w:t xml:space="preserve"> Всеизвечно</w:t>
      </w:r>
      <w:r>
        <w:rPr>
          <w:rFonts w:ascii="Times New Roman" w:hAnsi="Times New Roman" w:cs="Times New Roman"/>
          <w:b/>
          <w:sz w:val="24"/>
          <w:szCs w:val="24"/>
          <w:lang w:val="ru-RU"/>
        </w:rPr>
        <w:t>го</w:t>
      </w:r>
      <w:r>
        <w:rPr>
          <w:rFonts w:ascii="Times New Roman" w:hAnsi="Times New Roman" w:cs="Times New Roman"/>
          <w:b/>
          <w:sz w:val="24"/>
          <w:szCs w:val="24"/>
        </w:rPr>
        <w:t>, Суперизвечно</w:t>
      </w:r>
      <w:r>
        <w:rPr>
          <w:rFonts w:ascii="Times New Roman" w:hAnsi="Times New Roman" w:cs="Times New Roman"/>
          <w:b/>
          <w:sz w:val="24"/>
          <w:szCs w:val="24"/>
          <w:lang w:val="ru-RU"/>
        </w:rPr>
        <w:t>го</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Эталонно</w:t>
      </w:r>
      <w:r>
        <w:rPr>
          <w:rFonts w:ascii="Times New Roman" w:hAnsi="Times New Roman" w:cs="Times New Roman"/>
          <w:b/>
          <w:sz w:val="24"/>
          <w:szCs w:val="24"/>
          <w:lang w:val="ru-RU"/>
        </w:rPr>
        <w:t>го</w:t>
      </w:r>
      <w:r>
        <w:rPr>
          <w:rFonts w:ascii="Times New Roman" w:hAnsi="Times New Roman" w:cs="Times New Roman"/>
          <w:b/>
          <w:sz w:val="24"/>
          <w:szCs w:val="24"/>
        </w:rPr>
        <w:t>, Совершенно</w:t>
      </w:r>
      <w:r>
        <w:rPr>
          <w:rFonts w:ascii="Times New Roman" w:hAnsi="Times New Roman" w:cs="Times New Roman"/>
          <w:b/>
          <w:sz w:val="24"/>
          <w:szCs w:val="24"/>
          <w:lang w:val="ru-RU"/>
        </w:rPr>
        <w:t>го</w:t>
      </w:r>
      <w:r>
        <w:rPr>
          <w:rFonts w:ascii="Times New Roman" w:hAnsi="Times New Roman" w:cs="Times New Roman"/>
          <w:b/>
          <w:sz w:val="24"/>
          <w:szCs w:val="24"/>
        </w:rPr>
        <w:t xml:space="preserve"> Мероощущени</w:t>
      </w:r>
      <w:r>
        <w:rPr>
          <w:rFonts w:ascii="Times New Roman" w:hAnsi="Times New Roman" w:cs="Times New Roman"/>
          <w:b/>
          <w:sz w:val="24"/>
          <w:szCs w:val="24"/>
          <w:lang w:val="ru-RU"/>
        </w:rPr>
        <w:t>я</w:t>
      </w:r>
      <w:r>
        <w:rPr>
          <w:rFonts w:ascii="Times New Roman" w:hAnsi="Times New Roman" w:cs="Times New Roman"/>
          <w:b/>
          <w:sz w:val="24"/>
          <w:szCs w:val="24"/>
        </w:rPr>
        <w:t xml:space="preserve"> Отец-Человек-Землянина Изначально Вышестоящего Отца и перспективное развитие Высшего Мероощущения Оте</w:t>
      </w:r>
      <w:r>
        <w:rPr>
          <w:rFonts w:ascii="Times New Roman" w:hAnsi="Times New Roman" w:cs="Times New Roman"/>
          <w:b/>
          <w:sz w:val="24"/>
          <w:szCs w:val="24"/>
          <w:lang w:val="ru-RU"/>
        </w:rPr>
        <w:t>ц</w:t>
      </w:r>
      <w:r>
        <w:rPr>
          <w:rFonts w:ascii="Times New Roman" w:hAnsi="Times New Roman" w:cs="Times New Roman"/>
          <w:b/>
          <w:sz w:val="24"/>
          <w:szCs w:val="24"/>
        </w:rPr>
        <w:t>-Человек- Землянина Изначально Вышестоящий Отец</w:t>
      </w:r>
    </w:p>
    <w:p w14:paraId="20CD332F">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Изначально Вышестоящего Отца, возжигаемся 34 Синтезом Изначально Вышестоящего Отца каждым из нас и в Синтезе нас. Возжигаемся Учителями 34-го Синтеза Изначально Вышестоящего Отца, возжигаем и развёртываем каждым из нас Всеединого Теурга Изначально Вышестоящего Отца в концентрации 8-ричного Синтеза Теургии, практического Синтеза субъекта Изначально Вышестоящего Отца каждого из нас и в Синтезе нас. </w:t>
      </w:r>
    </w:p>
    <w:p w14:paraId="6EF1D970">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в 448 Архетип ИВДИВО. И становимся пред Изначально Вышестоящими Аватарами Синтеза Кут Хуми Фаинь Учителями 34-го Синтеза Изначально Вышестоящего Отца каждым из нас и Синтезом нас. </w:t>
      </w:r>
    </w:p>
    <w:p w14:paraId="69C4E6E9">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Вышестоящих Аватаров Синтеза Кут Хуми Фаинь, стяжаем и возжигаемся Синтезом Синтеза Изначально Вышестоящего Отца, Синтезом Праполномочного Синтеза Изначально Вышестоящего Отца. И просим преобразить каждого из нас и Синтез нас  на </w:t>
      </w:r>
      <w:r>
        <w:rPr>
          <w:rFonts w:ascii="Times New Roman" w:hAnsi="Times New Roman" w:cs="Times New Roman"/>
          <w:b/>
          <w:i/>
          <w:sz w:val="24"/>
          <w:szCs w:val="24"/>
        </w:rPr>
        <w:t>стяжание, синтезирование, творение и развёртывание в каждом из нас Части М</w:t>
      </w:r>
      <w:r>
        <w:rPr>
          <w:rFonts w:ascii="Times New Roman" w:hAnsi="Times New Roman" w:cs="Times New Roman"/>
          <w:b/>
          <w:i/>
          <w:sz w:val="24"/>
          <w:szCs w:val="24"/>
          <w:lang w:val="ru-RU"/>
        </w:rPr>
        <w:t>е</w:t>
      </w:r>
      <w:r>
        <w:rPr>
          <w:rFonts w:ascii="Times New Roman" w:hAnsi="Times New Roman" w:cs="Times New Roman"/>
          <w:b/>
          <w:i/>
          <w:sz w:val="24"/>
          <w:szCs w:val="24"/>
        </w:rPr>
        <w:t>роощущение Отец-Человек-Землянина Изначально Вышестоящего Отца каждому из нас Синтезу нас нами с постепенным развитием данной Части в 16 видах космоса Изначально Вышестоящего Отца каждым из нас и Синтезом нас,</w:t>
      </w:r>
      <w:r>
        <w:rPr>
          <w:rFonts w:ascii="Times New Roman" w:hAnsi="Times New Roman" w:cs="Times New Roman"/>
          <w:i/>
          <w:sz w:val="24"/>
          <w:szCs w:val="24"/>
        </w:rPr>
        <w:t xml:space="preserve"> с преображением всех видов Частей, стяжанием М</w:t>
      </w:r>
      <w:r>
        <w:rPr>
          <w:rFonts w:ascii="Times New Roman" w:hAnsi="Times New Roman" w:cs="Times New Roman"/>
          <w:i/>
          <w:sz w:val="24"/>
          <w:szCs w:val="24"/>
          <w:lang w:val="ru-RU"/>
        </w:rPr>
        <w:t>е</w:t>
      </w:r>
      <w:r>
        <w:rPr>
          <w:rFonts w:ascii="Times New Roman" w:hAnsi="Times New Roman" w:cs="Times New Roman"/>
          <w:i/>
          <w:sz w:val="24"/>
          <w:szCs w:val="24"/>
        </w:rPr>
        <w:t>роощущения Изначально Вышестоящего Отца в нас и нами, каждым из нас и Синтезом нас.</w:t>
      </w:r>
    </w:p>
    <w:p w14:paraId="40ED9983">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hint="default" w:ascii="Times New Roman" w:hAnsi="Times New Roman" w:cs="Times New Roman"/>
          <w:i/>
          <w:sz w:val="24"/>
          <w:szCs w:val="24"/>
          <w:lang w:val="ru-RU"/>
        </w:rPr>
      </w:pPr>
      <w:r>
        <w:rPr>
          <w:rFonts w:ascii="Times New Roman" w:hAnsi="Times New Roman" w:cs="Times New Roman"/>
          <w:i/>
          <w:sz w:val="24"/>
          <w:szCs w:val="24"/>
        </w:rPr>
        <w:t>И,</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 xml:space="preserve">возжигаясь, преображаясь, обновляясь, синтезируемся с Изначально Вышестоящим Отцом, переходим в зал Изначально Вышестоящего Отца в 513 Архетип </w:t>
      </w:r>
      <w:r>
        <w:rPr>
          <w:rFonts w:ascii="Times New Roman" w:hAnsi="Times New Roman" w:cs="Times New Roman"/>
          <w:i/>
          <w:sz w:val="24"/>
          <w:szCs w:val="24"/>
          <w:lang w:val="ru-RU"/>
        </w:rPr>
        <w:t>ИВДИВО</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С</w:t>
      </w:r>
      <w:r>
        <w:rPr>
          <w:rFonts w:ascii="Times New Roman" w:hAnsi="Times New Roman" w:cs="Times New Roman"/>
          <w:i/>
          <w:sz w:val="24"/>
          <w:szCs w:val="24"/>
        </w:rPr>
        <w:t>тановимся пред Изначально Вышестоящим Отцом Учителями 34-го Синтеза Изначально Вышестоящего Отца каждым из нас Синтезом нас, нами. И, синтезируясь с Хум Изначально Вышестоящего Отца, мы просим преобразить каждого из нас и Синтез нас</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на стяжание, синтезирование и Творение Части Мероощущение Отец-</w:t>
      </w:r>
      <w:r>
        <w:rPr>
          <w:rFonts w:ascii="Times New Roman" w:hAnsi="Times New Roman" w:cs="Times New Roman"/>
          <w:i/>
          <w:sz w:val="24"/>
          <w:szCs w:val="24"/>
          <w:lang w:val="ru-RU"/>
        </w:rPr>
        <w:t>ч</w:t>
      </w:r>
      <w:r>
        <w:rPr>
          <w:rFonts w:ascii="Times New Roman" w:hAnsi="Times New Roman" w:cs="Times New Roman"/>
          <w:i/>
          <w:sz w:val="24"/>
          <w:szCs w:val="24"/>
        </w:rPr>
        <w:t>еловек-</w:t>
      </w:r>
      <w:r>
        <w:rPr>
          <w:rFonts w:ascii="Times New Roman" w:hAnsi="Times New Roman" w:cs="Times New Roman"/>
          <w:i/>
          <w:sz w:val="24"/>
          <w:szCs w:val="24"/>
          <w:lang w:val="ru-RU"/>
        </w:rPr>
        <w:t>з</w:t>
      </w:r>
      <w:r>
        <w:rPr>
          <w:rFonts w:ascii="Times New Roman" w:hAnsi="Times New Roman" w:cs="Times New Roman"/>
          <w:i/>
          <w:sz w:val="24"/>
          <w:szCs w:val="24"/>
        </w:rPr>
        <w:t>емлянин Изначально Вышестоящего Отца в каждом из нас и в Синтезе нас, с развёртыванием и преображением Мероощущения каждого из нас этим.</w:t>
      </w:r>
      <w:r>
        <w:rPr>
          <w:rFonts w:hint="default" w:ascii="Times New Roman" w:hAnsi="Times New Roman" w:cs="Times New Roman"/>
          <w:i/>
          <w:sz w:val="24"/>
          <w:szCs w:val="24"/>
          <w:lang w:val="ru-RU"/>
        </w:rPr>
        <w:t xml:space="preserve"> </w:t>
      </w:r>
    </w:p>
    <w:p w14:paraId="4649A3B0">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b/>
          <w:i/>
          <w:sz w:val="24"/>
          <w:szCs w:val="24"/>
        </w:rPr>
      </w:pPr>
      <w:r>
        <w:rPr>
          <w:rFonts w:ascii="Times New Roman" w:hAnsi="Times New Roman" w:cs="Times New Roman"/>
          <w:i/>
          <w:sz w:val="24"/>
          <w:szCs w:val="24"/>
        </w:rPr>
        <w:t>И,</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 xml:space="preserve">возжигаясь, преображаясь, мы синтезируемся с Хум Изначально Вышестоящего Отца и стяжаем Ядро Синтеза Части Мероощущения </w:t>
      </w:r>
      <w:r>
        <w:rPr>
          <w:rFonts w:ascii="Times New Roman" w:hAnsi="Times New Roman" w:cs="Times New Roman"/>
          <w:i/>
          <w:sz w:val="24"/>
          <w:szCs w:val="24"/>
          <w:lang w:val="ru-RU"/>
        </w:rPr>
        <w:t>Отец-человек-землянина</w:t>
      </w:r>
      <w:r>
        <w:rPr>
          <w:rFonts w:ascii="Times New Roman" w:hAnsi="Times New Roman" w:cs="Times New Roman"/>
          <w:i/>
          <w:sz w:val="24"/>
          <w:szCs w:val="24"/>
        </w:rPr>
        <w:t xml:space="preserve"> Изначально Вышестоящего Отца каждому из нас Синтезу нас нами. Возжигаясь, вспыхивая им, развёртываемся в теле и стяжаем сферу Мероощущения Изначально Вышестоящего Отца с многооболочечностью</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 xml:space="preserve">её организации в каждом из нас и в Синтезе нас. И, синтезируясь с Хум Изначально Вышестоящего  Отца, стяжаем 2048 Синтезов Изначально Вышестоящего Отца. И, возжигаясь, стяжаем 512 Частей Мероощущения Изначально Вышестоящего </w:t>
      </w:r>
      <w:r>
        <w:rPr>
          <w:rFonts w:ascii="Times New Roman" w:hAnsi="Times New Roman" w:cs="Times New Roman"/>
          <w:i/>
          <w:sz w:val="24"/>
          <w:szCs w:val="24"/>
          <w:lang w:val="ru-RU"/>
        </w:rPr>
        <w:t>Отца-человека-землянина</w:t>
      </w:r>
      <w:r>
        <w:rPr>
          <w:rFonts w:ascii="Times New Roman" w:hAnsi="Times New Roman" w:cs="Times New Roman"/>
          <w:i/>
          <w:sz w:val="24"/>
          <w:szCs w:val="24"/>
        </w:rPr>
        <w:t xml:space="preserve"> Изначально Вышестоящего Отца каждому из нас, возжигаясь ими, развёртываемс</w:t>
      </w:r>
      <w:r>
        <w:rPr>
          <w:rFonts w:ascii="Times New Roman" w:hAnsi="Times New Roman" w:cs="Times New Roman"/>
          <w:b w:val="0"/>
          <w:bCs/>
          <w:i/>
          <w:sz w:val="24"/>
          <w:szCs w:val="24"/>
        </w:rPr>
        <w:t>я.</w:t>
      </w:r>
      <w:r>
        <w:rPr>
          <w:rFonts w:ascii="Times New Roman" w:hAnsi="Times New Roman" w:cs="Times New Roman"/>
          <w:b/>
          <w:i/>
          <w:sz w:val="24"/>
          <w:szCs w:val="24"/>
        </w:rPr>
        <w:t xml:space="preserve"> </w:t>
      </w:r>
    </w:p>
    <w:p w14:paraId="743F8E95">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b/>
          <w:i/>
          <w:sz w:val="24"/>
          <w:szCs w:val="24"/>
        </w:rPr>
      </w:pPr>
      <w:r>
        <w:rPr>
          <w:rFonts w:ascii="Times New Roman" w:hAnsi="Times New Roman" w:cs="Times New Roman"/>
          <w:b/>
          <w:i/>
          <w:sz w:val="24"/>
          <w:szCs w:val="24"/>
        </w:rPr>
        <w:t xml:space="preserve">Стяжаем 512 систем Частей Мероощущения Отец-Человек-Землянина Изначально Вышестоящего Отца, возжигаясь ими, развёртываемся. </w:t>
      </w:r>
    </w:p>
    <w:p w14:paraId="68D4D745">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b/>
          <w:i/>
          <w:sz w:val="24"/>
          <w:szCs w:val="24"/>
        </w:rPr>
      </w:pPr>
      <w:r>
        <w:rPr>
          <w:rFonts w:ascii="Times New Roman" w:hAnsi="Times New Roman" w:cs="Times New Roman"/>
          <w:b/>
          <w:i/>
          <w:sz w:val="24"/>
          <w:szCs w:val="24"/>
        </w:rPr>
        <w:t xml:space="preserve">Синтезируемся с Хум Изначально Вышестоящего Отца,  стяжаем 512 Аппаратов систем Частей Мероощущения Отец-Человек-Землянина Изначально Вышестоящего Отца каждому из нас, возжигаясь, преображаемся. </w:t>
      </w:r>
    </w:p>
    <w:p w14:paraId="00286305">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b/>
          <w:i/>
          <w:sz w:val="24"/>
          <w:szCs w:val="24"/>
        </w:rPr>
        <w:t>Синтезируемся с Хум Изначально Вышестоящего Отца, стяжаем 512 частностей аппаратов систем Частей Мероощущения Отец-Человек-Землянина Изначально Вышестоящего Отца каждому из нас, преображаемся.</w:t>
      </w:r>
      <w:r>
        <w:rPr>
          <w:rFonts w:ascii="Times New Roman" w:hAnsi="Times New Roman" w:cs="Times New Roman"/>
          <w:i/>
          <w:sz w:val="24"/>
          <w:szCs w:val="24"/>
        </w:rPr>
        <w:t xml:space="preserve"> </w:t>
      </w:r>
    </w:p>
    <w:p w14:paraId="26C8FE53">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И,</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 xml:space="preserve">вспыхивая, синтезируем стандарт Части Мероощущения Изначально Вышестоящего Отца в каждом из нас и в Синтезе нас, преображаясь стандартом данной Части, стандартом всех Частей всех видов в каждом из нас и в Синтезе нас. И, синтезируясь с Хум Изначально Вышестоящего Отца, стяжаем 8 Синтезов Изначально Вышестоящего Отца. </w:t>
      </w:r>
    </w:p>
    <w:p w14:paraId="58CBDDB9">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И,</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 xml:space="preserve">возжигаясь ими, стяжаем </w:t>
      </w:r>
      <w:r>
        <w:rPr>
          <w:rFonts w:ascii="Times New Roman" w:hAnsi="Times New Roman" w:cs="Times New Roman"/>
          <w:b/>
          <w:i/>
          <w:sz w:val="24"/>
          <w:szCs w:val="24"/>
        </w:rPr>
        <w:t>Метагалактическое Мероощущение Отец-Человек-Землянина Изначально Вышестоящего Отца,</w:t>
      </w:r>
      <w:r>
        <w:rPr>
          <w:rFonts w:ascii="Times New Roman" w:hAnsi="Times New Roman" w:cs="Times New Roman"/>
          <w:i/>
          <w:sz w:val="24"/>
          <w:szCs w:val="24"/>
        </w:rPr>
        <w:t xml:space="preserve"> возжигаясь, преображаемся. </w:t>
      </w:r>
    </w:p>
    <w:p w14:paraId="0D5C35F2">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Pr>
          <w:rFonts w:ascii="Times New Roman" w:hAnsi="Times New Roman" w:cs="Times New Roman"/>
          <w:b/>
          <w:i/>
          <w:sz w:val="24"/>
          <w:szCs w:val="24"/>
        </w:rPr>
        <w:t>Октавное Мероощущение Отец-Человек-Землянина Изначально Вышестоящего Отца</w:t>
      </w:r>
      <w:r>
        <w:rPr>
          <w:rFonts w:ascii="Times New Roman" w:hAnsi="Times New Roman" w:cs="Times New Roman"/>
          <w:i/>
          <w:sz w:val="24"/>
          <w:szCs w:val="24"/>
        </w:rPr>
        <w:t xml:space="preserve"> каждому из нас, возжигаясь, преображаемся.</w:t>
      </w:r>
    </w:p>
    <w:p w14:paraId="5C61ADF5">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 Синтезируясь с Хум Изначально Вышестоящего Отца, стяжаем </w:t>
      </w:r>
      <w:r>
        <w:rPr>
          <w:rFonts w:ascii="Times New Roman" w:hAnsi="Times New Roman" w:cs="Times New Roman"/>
          <w:b/>
          <w:i/>
          <w:sz w:val="24"/>
          <w:szCs w:val="24"/>
        </w:rPr>
        <w:t>Всеединое</w:t>
      </w:r>
      <w:r>
        <w:rPr>
          <w:rFonts w:ascii="Times New Roman" w:hAnsi="Times New Roman" w:cs="Times New Roman"/>
          <w:i/>
          <w:sz w:val="24"/>
          <w:szCs w:val="24"/>
        </w:rPr>
        <w:t xml:space="preserve"> </w:t>
      </w:r>
      <w:r>
        <w:rPr>
          <w:rFonts w:ascii="Times New Roman" w:hAnsi="Times New Roman" w:cs="Times New Roman"/>
          <w:b/>
          <w:i/>
          <w:sz w:val="24"/>
          <w:szCs w:val="24"/>
        </w:rPr>
        <w:t>Мероощущение Отец-Человек-Землянина Изначально Вышестоящего Отца</w:t>
      </w:r>
      <w:r>
        <w:rPr>
          <w:rFonts w:ascii="Times New Roman" w:hAnsi="Times New Roman" w:cs="Times New Roman"/>
          <w:i/>
          <w:sz w:val="24"/>
          <w:szCs w:val="24"/>
        </w:rPr>
        <w:t xml:space="preserve"> каждому из нас, преображаемся. </w:t>
      </w:r>
    </w:p>
    <w:p w14:paraId="34BC9F47">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w:t>
      </w:r>
      <w:r>
        <w:rPr>
          <w:rFonts w:ascii="Times New Roman" w:hAnsi="Times New Roman" w:cs="Times New Roman"/>
          <w:b/>
          <w:i/>
          <w:sz w:val="24"/>
          <w:szCs w:val="24"/>
        </w:rPr>
        <w:t>стяжаем Извечное</w:t>
      </w:r>
      <w:r>
        <w:rPr>
          <w:rFonts w:ascii="Times New Roman" w:hAnsi="Times New Roman" w:cs="Times New Roman"/>
          <w:i/>
          <w:sz w:val="24"/>
          <w:szCs w:val="24"/>
        </w:rPr>
        <w:t xml:space="preserve"> </w:t>
      </w:r>
      <w:r>
        <w:rPr>
          <w:rFonts w:ascii="Times New Roman" w:hAnsi="Times New Roman" w:cs="Times New Roman"/>
          <w:b/>
          <w:i/>
          <w:sz w:val="24"/>
          <w:szCs w:val="24"/>
        </w:rPr>
        <w:t>Мероощущение Отец-Человек-Землянина Изначально Вышестоящего Отца</w:t>
      </w:r>
      <w:r>
        <w:rPr>
          <w:rFonts w:ascii="Times New Roman" w:hAnsi="Times New Roman" w:cs="Times New Roman"/>
          <w:i/>
          <w:sz w:val="24"/>
          <w:szCs w:val="24"/>
        </w:rPr>
        <w:t xml:space="preserve"> каждому из нас, преображаемся.</w:t>
      </w:r>
    </w:p>
    <w:p w14:paraId="0FBA4C12">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стяжаем </w:t>
      </w:r>
      <w:r>
        <w:rPr>
          <w:rFonts w:ascii="Times New Roman" w:hAnsi="Times New Roman" w:cs="Times New Roman"/>
          <w:b/>
          <w:i/>
          <w:sz w:val="24"/>
          <w:szCs w:val="24"/>
        </w:rPr>
        <w:t>Метаизвечное Мероощущение Отец-Человек-Землянина Изначально Вышестоящего Отца</w:t>
      </w:r>
      <w:r>
        <w:rPr>
          <w:rFonts w:ascii="Times New Roman" w:hAnsi="Times New Roman" w:cs="Times New Roman"/>
          <w:i/>
          <w:sz w:val="24"/>
          <w:szCs w:val="24"/>
        </w:rPr>
        <w:t xml:space="preserve"> каждому из нас, преображаемся. </w:t>
      </w:r>
    </w:p>
    <w:p w14:paraId="75D9DD7A">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Pr>
          <w:rFonts w:ascii="Times New Roman" w:hAnsi="Times New Roman" w:cs="Times New Roman"/>
          <w:b/>
          <w:i/>
          <w:sz w:val="24"/>
          <w:szCs w:val="24"/>
        </w:rPr>
        <w:t>Октоизвечное</w:t>
      </w:r>
      <w:r>
        <w:rPr>
          <w:rFonts w:ascii="Times New Roman" w:hAnsi="Times New Roman" w:cs="Times New Roman"/>
          <w:i/>
          <w:sz w:val="24"/>
          <w:szCs w:val="24"/>
        </w:rPr>
        <w:t xml:space="preserve"> </w:t>
      </w:r>
      <w:r>
        <w:rPr>
          <w:rFonts w:ascii="Times New Roman" w:hAnsi="Times New Roman" w:cs="Times New Roman"/>
          <w:b/>
          <w:i/>
          <w:sz w:val="24"/>
          <w:szCs w:val="24"/>
        </w:rPr>
        <w:t>Мероощущение Отец-Человек-Землянина Изначально Вышестоящего Отца</w:t>
      </w:r>
      <w:r>
        <w:rPr>
          <w:rFonts w:ascii="Times New Roman" w:hAnsi="Times New Roman" w:cs="Times New Roman"/>
          <w:i/>
          <w:sz w:val="24"/>
          <w:szCs w:val="24"/>
        </w:rPr>
        <w:t xml:space="preserve"> каждым из нас, возжигаясь, преображаемся. </w:t>
      </w:r>
    </w:p>
    <w:p w14:paraId="1A2E606C">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Pr>
          <w:rFonts w:ascii="Times New Roman" w:hAnsi="Times New Roman" w:cs="Times New Roman"/>
          <w:b/>
          <w:i/>
          <w:sz w:val="24"/>
          <w:szCs w:val="24"/>
        </w:rPr>
        <w:t>Всеизвечное Мероощущение Отец-Человек-Землянина Изначально Вышестоящего Отца</w:t>
      </w:r>
      <w:r>
        <w:rPr>
          <w:rFonts w:ascii="Times New Roman" w:hAnsi="Times New Roman" w:cs="Times New Roman"/>
          <w:i/>
          <w:sz w:val="24"/>
          <w:szCs w:val="24"/>
        </w:rPr>
        <w:t xml:space="preserve"> каждому из нас, преображаемся. </w:t>
      </w:r>
    </w:p>
    <w:p w14:paraId="31FF2ADF">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Pr>
          <w:rFonts w:ascii="Times New Roman" w:hAnsi="Times New Roman" w:cs="Times New Roman"/>
          <w:b/>
          <w:i/>
          <w:sz w:val="24"/>
          <w:szCs w:val="24"/>
        </w:rPr>
        <w:t>Суперизвечное Мероощущение Отец-Человек-Землянина Изначально Вышестоящего Отца</w:t>
      </w:r>
      <w:r>
        <w:rPr>
          <w:rFonts w:ascii="Times New Roman" w:hAnsi="Times New Roman" w:cs="Times New Roman"/>
          <w:i/>
          <w:sz w:val="24"/>
          <w:szCs w:val="24"/>
        </w:rPr>
        <w:t xml:space="preserve"> каждому из нас, преображаемся.  </w:t>
      </w:r>
    </w:p>
    <w:p w14:paraId="26C54458">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Цельно вспыхиваем, преображаемся 8-ричным Синтезом Мероощущения Отец-Человек-Землянин Изначально Вышестоящего Отца. И накалом концентрации Мероощущения синтезируемся с Хум Изначально Вышестоящего Отца, стяжаем каждому из нас </w:t>
      </w:r>
      <w:r>
        <w:rPr>
          <w:rFonts w:ascii="Times New Roman" w:hAnsi="Times New Roman" w:cs="Times New Roman"/>
          <w:b/>
          <w:i/>
          <w:sz w:val="24"/>
          <w:szCs w:val="24"/>
        </w:rPr>
        <w:t xml:space="preserve">Эталонное Мероощущение Отец-Человек-Землянина Изначально Вышестоящего Отца, </w:t>
      </w:r>
      <w:r>
        <w:rPr>
          <w:rFonts w:ascii="Times New Roman" w:hAnsi="Times New Roman" w:cs="Times New Roman"/>
          <w:i/>
          <w:sz w:val="24"/>
          <w:szCs w:val="24"/>
        </w:rPr>
        <w:t xml:space="preserve">возжигаясь им, преображаемся и развёртываемся.  </w:t>
      </w:r>
    </w:p>
    <w:p w14:paraId="0E53F285">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Pr>
          <w:rFonts w:ascii="Times New Roman" w:hAnsi="Times New Roman" w:cs="Times New Roman"/>
          <w:b/>
          <w:i/>
          <w:sz w:val="24"/>
          <w:szCs w:val="24"/>
        </w:rPr>
        <w:t>Совершенное Мероощущение Отец-Человек-Землянина Изначально Вышестоящего Отца</w:t>
      </w:r>
      <w:r>
        <w:rPr>
          <w:rFonts w:ascii="Times New Roman" w:hAnsi="Times New Roman" w:cs="Times New Roman"/>
          <w:i/>
          <w:sz w:val="24"/>
          <w:szCs w:val="24"/>
        </w:rPr>
        <w:t xml:space="preserve"> каждому из нас, возжигаясь, преображаемся. </w:t>
      </w:r>
    </w:p>
    <w:p w14:paraId="35F40201">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перспективное развитие </w:t>
      </w:r>
      <w:r>
        <w:rPr>
          <w:rFonts w:ascii="Times New Roman" w:hAnsi="Times New Roman" w:cs="Times New Roman"/>
          <w:b/>
          <w:i/>
          <w:sz w:val="24"/>
          <w:szCs w:val="24"/>
        </w:rPr>
        <w:t>Высшего Мероощущения Отец-Человек-Землянина Изначально Вышестоящего Отца</w:t>
      </w:r>
      <w:r>
        <w:rPr>
          <w:rFonts w:ascii="Times New Roman" w:hAnsi="Times New Roman" w:cs="Times New Roman"/>
          <w:i/>
          <w:sz w:val="24"/>
          <w:szCs w:val="24"/>
        </w:rPr>
        <w:t xml:space="preserve"> каждому из нас, преображаемся.</w:t>
      </w:r>
    </w:p>
    <w:p w14:paraId="2C8DC2D7">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 Синтезируемся с Хум Изначально Вышестоящего Отца, стяжаем Синтез Мероощущения Отец-Человек-Землянина Изначально Вышестоящего Отца каждому из нас. И преображаемся Синтезом Мероощущения Отец-Человек-Землянина Изначально Вышестоящего Отца каждым из нас Синтезом нас нами, прося Изначально Вышестоящего Отца цельно синтезировать и сотворить Часть Мероощущение Отец-Человек-Землянина Изначально Вышестоящего Отца в каждом из нас и в Синтезе нас. </w:t>
      </w:r>
    </w:p>
    <w:p w14:paraId="677D4AF8">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b/>
          <w:i/>
          <w:sz w:val="24"/>
          <w:szCs w:val="24"/>
        </w:rPr>
      </w:pPr>
      <w:r>
        <w:rPr>
          <w:rFonts w:ascii="Times New Roman" w:hAnsi="Times New Roman" w:cs="Times New Roman"/>
          <w:i/>
          <w:sz w:val="24"/>
          <w:szCs w:val="24"/>
        </w:rPr>
        <w:t xml:space="preserve">И, возжигаясь, преображаясь, синтезируясь с Хум Изначально Вышестоящего Отца, </w:t>
      </w:r>
      <w:r>
        <w:rPr>
          <w:rFonts w:ascii="Times New Roman" w:hAnsi="Times New Roman" w:cs="Times New Roman"/>
          <w:b/>
          <w:i/>
          <w:sz w:val="24"/>
          <w:szCs w:val="24"/>
        </w:rPr>
        <w:t>стяжаем Изначально Вышестоящее Мероощущение Отец-Человек-Землянина Изначально Вышестоящего Отца в выражении 64-ричной организации в количественно качественном развитии Мероощущения:</w:t>
      </w:r>
    </w:p>
    <w:p w14:paraId="7F92A688">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Человеком Изначально Вышестоящего Отца, </w:t>
      </w:r>
    </w:p>
    <w:p w14:paraId="7C606F17">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Посвящённым Изначально Вышестоящего Отца, </w:t>
      </w:r>
    </w:p>
    <w:p w14:paraId="30A06591">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Служащим Изначально Вышестоящего Отца, </w:t>
      </w:r>
    </w:p>
    <w:p w14:paraId="624E2E37">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Ипостасью Изначально Вышестоящего Отца, </w:t>
      </w:r>
    </w:p>
    <w:p w14:paraId="11711EED">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Учителем Изначально Вышестоящего Отца, </w:t>
      </w:r>
    </w:p>
    <w:p w14:paraId="6FB3590A">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Владыкой Изначально Вышестоящего Отца, </w:t>
      </w:r>
    </w:p>
    <w:p w14:paraId="2DEE471E">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Аватаром  Изначально Вышестоящего Отца, </w:t>
      </w:r>
    </w:p>
    <w:p w14:paraId="10F5DD02">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Отцом Изначально Вышестоящего Отца каждого из нас и Синтезом нас. </w:t>
      </w:r>
    </w:p>
    <w:p w14:paraId="63E10F55">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И, возжигаясь, преображаясь, вспыхивая цельно, развёртываемся Мероощущением Отец-Человек-Землянин Изначально Вышестоящего Отца пред Изначально Вышестоящим Отцом. И синтезируем Мероощущение каждого из нас с Мероощущением Изначально Вышестоящего Отца, стяжая План Синтеза Мероощущения  Отец-Человек-Землянина Изначально Вышестоящего Отца каждому из нас</w:t>
      </w:r>
      <w:r>
        <w:rPr>
          <w:rFonts w:hint="default" w:ascii="Times New Roman" w:hAnsi="Times New Roman" w:cs="Times New Roman"/>
          <w:i/>
          <w:sz w:val="24"/>
          <w:szCs w:val="24"/>
          <w:lang w:val="ru-RU"/>
        </w:rPr>
        <w:t>. П</w:t>
      </w:r>
      <w:r>
        <w:rPr>
          <w:rFonts w:ascii="Times New Roman" w:hAnsi="Times New Roman" w:cs="Times New Roman"/>
          <w:i/>
          <w:sz w:val="24"/>
          <w:szCs w:val="24"/>
        </w:rPr>
        <w:t>рося Изначально Вышестоящего Отца помочь нам взрастить данную Часть, и разработать её, и воспитать практику данной Части Синтезом всех Частей, всех видов в каждом  из нас в Синтезе нас. И, синтезируясь с Хум Изначально Вышестоящего Отца, мы стяжаем Синтез Мероощущения Отец-Человек-Землян Изначально Вышестоящего Отца каждому из нас и, заполняясь им, преображаемся.</w:t>
      </w:r>
    </w:p>
    <w:p w14:paraId="5F5BE244">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И, возжигаясь, преображаясь, синтезируясь с Хум Изначально Вышестоящего Отца, стяжаем Синтез Изначально Вышестоящего Отца и преображаемся им каждым из нас Синтезом нас, нами.</w:t>
      </w:r>
    </w:p>
    <w:p w14:paraId="401ADC09">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hint="default" w:ascii="Times New Roman" w:hAnsi="Times New Roman" w:cs="Times New Roman"/>
          <w:i/>
          <w:sz w:val="24"/>
          <w:szCs w:val="24"/>
          <w:lang w:val="ru-RU"/>
        </w:rPr>
      </w:pPr>
      <w:r>
        <w:rPr>
          <w:rFonts w:ascii="Times New Roman" w:hAnsi="Times New Roman" w:cs="Times New Roman"/>
          <w:i/>
          <w:sz w:val="24"/>
          <w:szCs w:val="24"/>
        </w:rPr>
        <w:t>И вот сейчас в теле концентрация Синтеза Изначально Вышестоящего Отца, просто почувствуйте среду Части Мероощущения и возжигаясь, преображаясь, цельно вспыхиваем</w:t>
      </w:r>
      <w:r>
        <w:rPr>
          <w:rFonts w:hint="default" w:ascii="Times New Roman" w:hAnsi="Times New Roman" w:cs="Times New Roman"/>
          <w:i/>
          <w:sz w:val="24"/>
          <w:szCs w:val="24"/>
          <w:lang w:val="ru-RU"/>
        </w:rPr>
        <w:t xml:space="preserve">. </w:t>
      </w:r>
    </w:p>
    <w:p w14:paraId="4EEABFA9">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hint="default" w:ascii="Times New Roman" w:hAnsi="Times New Roman" w:cs="Times New Roman"/>
          <w:i/>
          <w:sz w:val="24"/>
          <w:szCs w:val="24"/>
          <w:lang w:val="ru-RU"/>
        </w:rPr>
        <w:t>Б</w:t>
      </w:r>
      <w:r>
        <w:rPr>
          <w:rFonts w:ascii="Times New Roman" w:hAnsi="Times New Roman" w:cs="Times New Roman"/>
          <w:i/>
          <w:sz w:val="24"/>
          <w:szCs w:val="24"/>
        </w:rPr>
        <w:t>лагодарим Изначально Вышестоящего Отца, благодарим Изначально Вышестоящих Аватаров Синтеза Кут Хуми Фаинь, мы возвращаемся в физическую реализацию, физически в теле развёртываем Синтез Мероощущения Отец-</w:t>
      </w:r>
      <w:r>
        <w:rPr>
          <w:rFonts w:ascii="Times New Roman" w:hAnsi="Times New Roman" w:cs="Times New Roman"/>
          <w:i/>
          <w:sz w:val="24"/>
          <w:szCs w:val="24"/>
          <w:lang w:val="ru-RU"/>
        </w:rPr>
        <w:t>ч</w:t>
      </w:r>
      <w:r>
        <w:rPr>
          <w:rFonts w:ascii="Times New Roman" w:hAnsi="Times New Roman" w:cs="Times New Roman"/>
          <w:i/>
          <w:sz w:val="24"/>
          <w:szCs w:val="24"/>
        </w:rPr>
        <w:t>еловек-</w:t>
      </w:r>
      <w:r>
        <w:rPr>
          <w:rFonts w:ascii="Times New Roman" w:hAnsi="Times New Roman" w:cs="Times New Roman"/>
          <w:i/>
          <w:sz w:val="24"/>
          <w:szCs w:val="24"/>
          <w:lang w:val="ru-RU"/>
        </w:rPr>
        <w:t>з</w:t>
      </w:r>
      <w:r>
        <w:rPr>
          <w:rFonts w:ascii="Times New Roman" w:hAnsi="Times New Roman" w:cs="Times New Roman"/>
          <w:i/>
          <w:sz w:val="24"/>
          <w:szCs w:val="24"/>
        </w:rPr>
        <w:t>емлянин</w:t>
      </w:r>
      <w:r>
        <w:rPr>
          <w:rFonts w:ascii="Times New Roman" w:hAnsi="Times New Roman" w:cs="Times New Roman"/>
          <w:i/>
          <w:sz w:val="24"/>
          <w:szCs w:val="24"/>
          <w:lang w:val="ru-RU"/>
        </w:rPr>
        <w:t>а</w:t>
      </w:r>
      <w:r>
        <w:rPr>
          <w:rFonts w:ascii="Times New Roman" w:hAnsi="Times New Roman" w:cs="Times New Roman"/>
          <w:i/>
          <w:sz w:val="24"/>
          <w:szCs w:val="24"/>
        </w:rPr>
        <w:t xml:space="preserve"> Изначально Вышестоящего Отца, реплицируя среду данной Части в синтезфизичность каждого из нас. </w:t>
      </w:r>
    </w:p>
    <w:p w14:paraId="65856F96">
      <w:pPr>
        <w:keepNext w:val="0"/>
        <w:keepLines w:val="0"/>
        <w:pageBreakBefore w:val="0"/>
        <w:widowControl/>
        <w:kinsoku/>
        <w:wordWrap/>
        <w:overflowPunct/>
        <w:topLinePunct w:val="0"/>
        <w:autoSpaceDE/>
        <w:autoSpaceDN/>
        <w:bidi w:val="0"/>
        <w:adjustRightInd/>
        <w:snapToGri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 И,</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возжигаясь, преображаясь, развёртываясь, эманируем всё стяжённое, возожжённое в Изначально Вышестоящий Дом Изначально Вышестоящего Отца. Преображаясь, эманируем всё стяжённое и возожжённое в Подразделение ИВДИВО Бурятия, эманируем всё стяжённое возожжённое в ИВДИВО каждого из нас. И, реплицируя Синтез Мероощущения Отец-Человек-Землянина Изначально Вышестоящего Отца 9 миллиардам Человечеству Планеты Земля и возжигаясь, преображаясь всем стяжённым и возожжённым синтезфизически, субъядерно, обновляясь, выходим из практики. Аминь.</w:t>
      </w:r>
    </w:p>
    <w:p w14:paraId="1DD3EAA8">
      <w:pPr>
        <w:keepNext w:val="0"/>
        <w:keepLines w:val="0"/>
        <w:pageBreakBefore w:val="0"/>
        <w:widowControl/>
        <w:kinsoku/>
        <w:wordWrap/>
        <w:overflowPunct/>
        <w:topLinePunct w:val="0"/>
        <w:autoSpaceDE/>
        <w:autoSpaceDN/>
        <w:bidi w:val="0"/>
        <w:adjustRightInd/>
        <w:snapToGrid/>
        <w:spacing w:after="0" w:line="260" w:lineRule="auto"/>
        <w:ind w:firstLine="250" w:firstLineChars="125"/>
        <w:jc w:val="both"/>
        <w:textAlignment w:val="auto"/>
        <w:rPr>
          <w:rFonts w:ascii="Times New Roman" w:hAnsi="Times New Roman" w:cs="Times New Roman"/>
          <w:i/>
          <w:sz w:val="20"/>
          <w:szCs w:val="20"/>
        </w:rPr>
      </w:pPr>
    </w:p>
    <w:p w14:paraId="3CE5434E">
      <w:pPr>
        <w:keepNext w:val="0"/>
        <w:keepLines w:val="0"/>
        <w:pageBreakBefore w:val="0"/>
        <w:widowControl/>
        <w:kinsoku/>
        <w:wordWrap/>
        <w:overflowPunct/>
        <w:topLinePunct w:val="0"/>
        <w:autoSpaceDE/>
        <w:autoSpaceDN/>
        <w:bidi w:val="0"/>
        <w:adjustRightInd/>
        <w:snapToGrid/>
        <w:spacing w:after="0" w:line="260" w:lineRule="auto"/>
        <w:ind w:firstLine="250" w:firstLineChars="125"/>
        <w:jc w:val="both"/>
        <w:textAlignment w:val="auto"/>
        <w:rPr>
          <w:rFonts w:ascii="Times New Roman" w:hAnsi="Times New Roman" w:cs="Times New Roman"/>
          <w:sz w:val="24"/>
          <w:szCs w:val="24"/>
        </w:rPr>
      </w:pPr>
      <w:r>
        <w:rPr>
          <w:rFonts w:ascii="Times New Roman" w:hAnsi="Times New Roman" w:cs="Times New Roman"/>
          <w:i/>
          <w:sz w:val="20"/>
          <w:szCs w:val="20"/>
        </w:rPr>
        <w:t>Набор практики: Аватар Плана Синтеза О-Ч-С ИВАС Яромира ИВАС Кут Хуми ИВО. Сдано: 30.11 2024 г.</w:t>
      </w:r>
    </w:p>
    <w:p w14:paraId="2BC96F06">
      <w:pPr>
        <w:keepNext w:val="0"/>
        <w:keepLines w:val="0"/>
        <w:pageBreakBefore w:val="0"/>
        <w:widowControl/>
        <w:tabs>
          <w:tab w:val="left" w:pos="5885"/>
        </w:tabs>
        <w:kinsoku/>
        <w:wordWrap/>
        <w:overflowPunct/>
        <w:topLinePunct w:val="0"/>
        <w:autoSpaceDE/>
        <w:autoSpaceDN/>
        <w:bidi w:val="0"/>
        <w:adjustRightInd/>
        <w:snapToGrid w:val="0"/>
        <w:spacing w:after="0" w:line="260" w:lineRule="auto"/>
        <w:ind w:firstLine="300" w:firstLineChars="125"/>
        <w:jc w:val="both"/>
        <w:textAlignment w:val="auto"/>
        <w:rPr>
          <w:rFonts w:ascii="Times New Roman" w:hAnsi="Times New Roman" w:cs="Times New Roman"/>
          <w:b/>
          <w:bCs/>
          <w:iCs/>
          <w:sz w:val="24"/>
          <w:szCs w:val="24"/>
        </w:rPr>
      </w:pPr>
    </w:p>
    <w:p w14:paraId="31452156">
      <w:pPr>
        <w:keepNext w:val="0"/>
        <w:keepLines w:val="0"/>
        <w:pageBreakBefore w:val="0"/>
        <w:widowControl/>
        <w:tabs>
          <w:tab w:val="left" w:pos="5885"/>
        </w:tabs>
        <w:kinsoku/>
        <w:wordWrap/>
        <w:overflowPunct/>
        <w:topLinePunct w:val="0"/>
        <w:autoSpaceDE/>
        <w:autoSpaceDN/>
        <w:bidi w:val="0"/>
        <w:adjustRightInd/>
        <w:snapToGrid w:val="0"/>
        <w:spacing w:after="0" w:line="260" w:lineRule="auto"/>
        <w:ind w:firstLine="300" w:firstLineChars="125"/>
        <w:jc w:val="both"/>
        <w:textAlignment w:val="auto"/>
        <w:rPr>
          <w:rFonts w:ascii="Times New Roman" w:hAnsi="Times New Roman" w:cs="Times New Roman"/>
          <w:b/>
          <w:bCs/>
          <w:iCs/>
          <w:sz w:val="24"/>
          <w:szCs w:val="24"/>
        </w:rPr>
      </w:pPr>
      <w:r>
        <w:rPr>
          <w:rFonts w:ascii="Times New Roman" w:hAnsi="Times New Roman" w:cs="Times New Roman"/>
          <w:b/>
          <w:bCs/>
          <w:iCs/>
          <w:sz w:val="24"/>
          <w:szCs w:val="24"/>
        </w:rPr>
        <w:t>2 день 4 часть</w:t>
      </w:r>
    </w:p>
    <w:p w14:paraId="79137D3C">
      <w:pPr>
        <w:keepNext w:val="0"/>
        <w:keepLines w:val="0"/>
        <w:pageBreakBefore w:val="0"/>
        <w:widowControl/>
        <w:tabs>
          <w:tab w:val="left" w:pos="5885"/>
        </w:tabs>
        <w:kinsoku/>
        <w:wordWrap/>
        <w:overflowPunct/>
        <w:topLinePunct w:val="0"/>
        <w:autoSpaceDE/>
        <w:autoSpaceDN/>
        <w:bidi w:val="0"/>
        <w:adjustRightInd/>
        <w:snapToGrid w:val="0"/>
        <w:spacing w:after="0" w:line="260" w:lineRule="auto"/>
        <w:ind w:firstLine="300" w:firstLineChars="125"/>
        <w:jc w:val="both"/>
        <w:textAlignment w:val="auto"/>
        <w:rPr>
          <w:rFonts w:ascii="Times New Roman" w:hAnsi="Times New Roman" w:cs="Times New Roman"/>
          <w:b/>
          <w:bCs/>
          <w:iCs/>
          <w:sz w:val="24"/>
          <w:szCs w:val="24"/>
        </w:rPr>
      </w:pPr>
      <w:r>
        <w:rPr>
          <w:rFonts w:hint="default" w:ascii="Times New Roman" w:hAnsi="Times New Roman" w:eastAsia="Times New Roman" w:cs="Times New Roman"/>
          <w:b/>
          <w:bCs/>
          <w:i w:val="0"/>
          <w:iCs w:val="0"/>
          <w:sz w:val="24"/>
          <w:szCs w:val="24"/>
          <w:lang w:val="ru-RU"/>
        </w:rPr>
        <w:t>(</w:t>
      </w:r>
      <w:r>
        <w:rPr>
          <w:rFonts w:ascii="Times New Roman" w:hAnsi="Times New Roman" w:eastAsia="Times New Roman" w:cs="Times New Roman"/>
          <w:b/>
          <w:bCs/>
          <w:i w:val="0"/>
          <w:iCs w:val="0"/>
          <w:sz w:val="24"/>
          <w:szCs w:val="24"/>
        </w:rPr>
        <w:t>01:26:02-01:40:55</w:t>
      </w:r>
      <w:r>
        <w:rPr>
          <w:rFonts w:hint="default" w:ascii="Times New Roman" w:hAnsi="Times New Roman" w:eastAsia="Times New Roman" w:cs="Times New Roman"/>
          <w:b/>
          <w:bCs/>
          <w:i w:val="0"/>
          <w:iCs w:val="0"/>
          <w:sz w:val="24"/>
          <w:szCs w:val="24"/>
          <w:lang w:val="ru-RU"/>
        </w:rPr>
        <w:t>)</w:t>
      </w:r>
      <w:r>
        <w:rPr>
          <w:rFonts w:ascii="Times New Roman" w:hAnsi="Times New Roman" w:cs="Times New Roman"/>
          <w:b/>
          <w:bCs/>
          <w:iCs/>
          <w:sz w:val="24"/>
          <w:szCs w:val="24"/>
        </w:rPr>
        <w:t xml:space="preserve"> </w:t>
      </w:r>
    </w:p>
    <w:p w14:paraId="2E964BB4">
      <w:pPr>
        <w:keepNext w:val="0"/>
        <w:keepLines w:val="0"/>
        <w:pageBreakBefore w:val="0"/>
        <w:widowControl/>
        <w:kinsoku/>
        <w:wordWrap/>
        <w:overflowPunct/>
        <w:topLinePunct w:val="0"/>
        <w:autoSpaceDE/>
        <w:autoSpaceDN/>
        <w:bidi w:val="0"/>
        <w:adjustRightInd/>
        <w:snapToGrid w:val="0"/>
        <w:spacing w:after="0" w:line="260" w:lineRule="auto"/>
        <w:ind w:firstLine="300" w:firstLineChars="125"/>
        <w:jc w:val="both"/>
        <w:textAlignment w:val="auto"/>
        <w:rPr>
          <w:rFonts w:ascii="Times New Roman" w:hAnsi="Times New Roman" w:cs="Times New Roman"/>
          <w:b/>
          <w:bCs/>
          <w:sz w:val="24"/>
          <w:szCs w:val="24"/>
        </w:rPr>
      </w:pPr>
      <w:r>
        <w:rPr>
          <w:rFonts w:ascii="Times New Roman" w:hAnsi="Times New Roman" w:cs="Times New Roman"/>
          <w:b/>
          <w:bCs/>
          <w:sz w:val="24"/>
          <w:szCs w:val="24"/>
        </w:rPr>
        <w:t xml:space="preserve">Практика 6. Стяжание синтезирования и творения 7 частей 34-го горизонта Изначально Вышестоящего Отца и стяжания Планов Синтеза 7 частей. Стяжание Прямой Репликации генетики частей Изначально Вышестоящего Отца каждому. Расширение ёмкостности внутреннего мира каждого на 64 горизонта Изначально Вышестоящего Отца. </w:t>
      </w:r>
    </w:p>
    <w:p w14:paraId="5E9C053C">
      <w:pPr>
        <w:keepNext w:val="0"/>
        <w:keepLines w:val="0"/>
        <w:pageBreakBefore w:val="0"/>
        <w:widowControl/>
        <w:kinsoku/>
        <w:wordWrap/>
        <w:overflowPunct/>
        <w:topLinePunct w:val="0"/>
        <w:autoSpaceDE/>
        <w:autoSpaceDN/>
        <w:bidi w:val="0"/>
        <w:adjustRightInd/>
        <w:snapToGrid w:val="0"/>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Возжигаемся всем Синтезом в каждом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448 архетип ИВДИВО. Становимся пред Изначально Вышестоящими Аватарами Синтеза Кут Хуми Фаинь Учителями 34-го Синтеза Изначально Вышестоящего Отца каждым из нас синтезом нас нами. Синтезируемся с Хум Изначально Вышестоящего Аватара Синтеза Кут Хуми, стяжаем Синтез Синтеза Изначально Вышестоящего Отца. Синтезируемся с Изначально Вышестоящей Аватарессой Синтеза Фаинь, стяжаем Синтез Праполномочного Синтеза Изначально Вышестоящего Отца. И, преображаясь, входя в Магнит Синтеза Кут Хуми и Фаинь, мы просим направить Условия, Синтез и Огонь на преображение, и синтезирование, и творения 7-</w:t>
      </w:r>
      <w:r>
        <w:rPr>
          <w:rFonts w:ascii="Times New Roman" w:hAnsi="Times New Roman" w:cs="Times New Roman"/>
          <w:i/>
          <w:iCs/>
          <w:sz w:val="24"/>
          <w:szCs w:val="24"/>
          <w:lang w:val="ru-RU"/>
        </w:rPr>
        <w:t>ми</w:t>
      </w:r>
      <w:r>
        <w:rPr>
          <w:rFonts w:ascii="Times New Roman" w:hAnsi="Times New Roman" w:cs="Times New Roman"/>
          <w:i/>
          <w:iCs/>
          <w:sz w:val="24"/>
          <w:szCs w:val="24"/>
        </w:rPr>
        <w:t xml:space="preserve"> частей Изначально Вышестоящего Отца горизонтом текущего Синтеза в прямой Репликации данных Синтеза Изначально Вышестоящего Отца в Репликацию данной генетики каждого из нас и синтеза нас. И, возжигаясь, преображаясь, обновляясь, мы внутренней концентрацией синтеза частей, почувствуйте у вас внутри Синтез частей. Вот синтез частей, как таковой, когда вы внутри можете почувствовать множественность частей.  </w:t>
      </w:r>
    </w:p>
    <w:p w14:paraId="563FF92E">
      <w:pPr>
        <w:keepNext w:val="0"/>
        <w:keepLines w:val="0"/>
        <w:pageBreakBefore w:val="0"/>
        <w:widowControl/>
        <w:kinsoku/>
        <w:wordWrap/>
        <w:overflowPunct/>
        <w:topLinePunct w:val="0"/>
        <w:autoSpaceDE/>
        <w:autoSpaceDN/>
        <w:bidi w:val="0"/>
        <w:adjustRightInd/>
        <w:snapToGrid w:val="0"/>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И вот этим Синтезом мы синтезируемся с Изначально Вышестоящим Отцом. И переходим в зал Изначально Вышестоящего Отца 513 архетипа ИВДИВО. Становимся пред Изначально Вышестоящим Отцом Учителями 34-го Синтеза каждым из нас и синтеза нас нами. Синтезируемся с Хум Изначально Вышестоящего Отца и просим преобразить каждого из нас синтезированием и творением 7-</w:t>
      </w:r>
      <w:r>
        <w:rPr>
          <w:rFonts w:ascii="Times New Roman" w:hAnsi="Times New Roman" w:cs="Times New Roman"/>
          <w:i/>
          <w:iCs/>
          <w:sz w:val="24"/>
          <w:szCs w:val="24"/>
          <w:lang w:val="ru-RU"/>
        </w:rPr>
        <w:t>м</w:t>
      </w:r>
      <w:r>
        <w:rPr>
          <w:rFonts w:ascii="Times New Roman" w:hAnsi="Times New Roman" w:cs="Times New Roman"/>
          <w:i/>
          <w:iCs/>
          <w:sz w:val="24"/>
          <w:szCs w:val="24"/>
        </w:rPr>
        <w:t>и частей Изначально Вышестоящего Отца горизонтом текущего Синтеза в нас, с прямой Репликацией 7-</w:t>
      </w:r>
      <w:r>
        <w:rPr>
          <w:rFonts w:ascii="Times New Roman" w:hAnsi="Times New Roman" w:cs="Times New Roman"/>
          <w:i/>
          <w:iCs/>
          <w:sz w:val="24"/>
          <w:szCs w:val="24"/>
          <w:lang w:val="ru-RU"/>
        </w:rPr>
        <w:t>м</w:t>
      </w:r>
      <w:r>
        <w:rPr>
          <w:rFonts w:ascii="Times New Roman" w:hAnsi="Times New Roman" w:cs="Times New Roman"/>
          <w:i/>
          <w:iCs/>
          <w:sz w:val="24"/>
          <w:szCs w:val="24"/>
        </w:rPr>
        <w:t>и Планов Синтеза Изначально Вышестоящего Отца 7-</w:t>
      </w:r>
      <w:r>
        <w:rPr>
          <w:rFonts w:ascii="Times New Roman" w:hAnsi="Times New Roman" w:cs="Times New Roman"/>
          <w:i/>
          <w:iCs/>
          <w:sz w:val="24"/>
          <w:szCs w:val="24"/>
          <w:lang w:val="ru-RU"/>
        </w:rPr>
        <w:t>м</w:t>
      </w:r>
      <w:r>
        <w:rPr>
          <w:rFonts w:ascii="Times New Roman" w:hAnsi="Times New Roman" w:cs="Times New Roman"/>
          <w:i/>
          <w:iCs/>
          <w:sz w:val="24"/>
          <w:szCs w:val="24"/>
        </w:rPr>
        <w:t xml:space="preserve">и частей в части каждого из нас, с преображением генетики, внутреннего мира каждого из нас, в прямой концентрации расширяемой ёмкостности, синтезфизичности каждого из нас. </w:t>
      </w:r>
    </w:p>
    <w:p w14:paraId="5D4D75EF">
      <w:pPr>
        <w:keepNext w:val="0"/>
        <w:keepLines w:val="0"/>
        <w:pageBreakBefore w:val="0"/>
        <w:widowControl/>
        <w:kinsoku/>
        <w:wordWrap/>
        <w:overflowPunct/>
        <w:topLinePunct w:val="0"/>
        <w:autoSpaceDE/>
        <w:autoSpaceDN/>
        <w:bidi w:val="0"/>
        <w:adjustRightInd/>
        <w:snapToGrid w:val="0"/>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И вспыхиваем Ядром Синтеза Мероощущения, разворачиваем данную часть в теле. И, синтезируясь с Хум Изначально Вышестоящего Отца, мы стяжаем 6 Ядер Синтеза Изначально Вышестоящего Отца каждому из нас и синтезу нас  нами. </w:t>
      </w:r>
    </w:p>
    <w:p w14:paraId="32E8B270">
      <w:pPr>
        <w:keepNext w:val="0"/>
        <w:keepLines w:val="0"/>
        <w:pageBreakBefore w:val="0"/>
        <w:widowControl/>
        <w:kinsoku/>
        <w:wordWrap/>
        <w:overflowPunct/>
        <w:topLinePunct w:val="0"/>
        <w:autoSpaceDE/>
        <w:autoSpaceDN/>
        <w:bidi w:val="0"/>
        <w:adjustRightInd/>
        <w:snapToGrid w:val="0"/>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И, возжигаясь ими, мы синтезируемся с Хум Изначально Вышестоящего Отца. </w:t>
      </w:r>
      <w:r>
        <w:rPr>
          <w:rFonts w:ascii="Times New Roman" w:hAnsi="Times New Roman" w:cs="Times New Roman"/>
          <w:b/>
          <w:bCs/>
          <w:i/>
          <w:iCs/>
          <w:sz w:val="24"/>
          <w:szCs w:val="24"/>
        </w:rPr>
        <w:t>И стяжаем</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rPr>
        <w:t>часть</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rPr>
        <w:t>Даоническое тело Отец-Человек-Землянина Изначально Вышестоящего Отца</w:t>
      </w:r>
      <w:r>
        <w:rPr>
          <w:rFonts w:ascii="Times New Roman" w:hAnsi="Times New Roman" w:cs="Times New Roman"/>
          <w:i/>
          <w:iCs/>
          <w:sz w:val="24"/>
          <w:szCs w:val="24"/>
        </w:rPr>
        <w:t xml:space="preserve"> каждому из нас и развёртываем её собою, стяжая Синтез частей, систем, аппаратов и частностей стандартом данной части в каждом из нас. И синтезируем Даоническое тело с Мероощущением Изначально Вышестоящего Отца, возжигая Синтез двух Ядер двух частей в нас. И, синтезируясь с Хум Изначально Вышестоящего Отца, стяжаем План Синтеза Даонического тела Отец-Человек-Землянина Изначально Вышестоящего Отца каждому из нас и синтезу нас нами с прямой концентрацией Даоники Изначально Вышестоящего Отца в Ядре данной части каждым из нас и синтеза нас. И преображаемся. </w:t>
      </w:r>
    </w:p>
    <w:p w14:paraId="7950E2E8">
      <w:pPr>
        <w:keepNext w:val="0"/>
        <w:keepLines w:val="0"/>
        <w:pageBreakBefore w:val="0"/>
        <w:widowControl/>
        <w:kinsoku/>
        <w:wordWrap/>
        <w:overflowPunct/>
        <w:topLinePunct w:val="0"/>
        <w:autoSpaceDE/>
        <w:autoSpaceDN/>
        <w:bidi w:val="0"/>
        <w:adjustRightInd/>
        <w:snapToGrid w:val="0"/>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И, проникаясь, преображаясь, синтезируемся с Хум Изначально Вышестоящего Отца, </w:t>
      </w:r>
      <w:r>
        <w:rPr>
          <w:rFonts w:ascii="Times New Roman" w:hAnsi="Times New Roman" w:cs="Times New Roman"/>
          <w:b/>
          <w:i/>
          <w:iCs/>
          <w:sz w:val="24"/>
          <w:szCs w:val="24"/>
        </w:rPr>
        <w:t>с</w:t>
      </w:r>
      <w:r>
        <w:rPr>
          <w:rFonts w:ascii="Times New Roman" w:hAnsi="Times New Roman" w:cs="Times New Roman"/>
          <w:b/>
          <w:bCs/>
          <w:i/>
          <w:iCs/>
          <w:sz w:val="24"/>
          <w:szCs w:val="24"/>
        </w:rPr>
        <w:t>тяжаем Ядро Синтеза ИВДИВО-тело Метода Изначально Вышестоящего Отца</w:t>
      </w:r>
      <w:r>
        <w:rPr>
          <w:rFonts w:ascii="Times New Roman" w:hAnsi="Times New Roman" w:cs="Times New Roman"/>
          <w:i/>
          <w:iCs/>
          <w:sz w:val="24"/>
          <w:szCs w:val="24"/>
        </w:rPr>
        <w:t xml:space="preserve">. И, развёртывая ИВДИВО-тело Метода Изначально Вышестоящего Отца в каждом частью Изначально Вышестоящего Отца, стяжаем Синтез частей, систем, аппаратов, частностей данной части Стандартом Изначально Вышестоящего Отца в нас. Вспыхивая, развёртываем Теургию трёх Ядер Синтеза трёх частей Изначально Вышестоящего Отца в прямой Репликации данных Изначально Вышестоящего Отца в данные каждого из нас. И, синтезируясь с Хум Изначально Вышестоящего Отца, стяжаем План Синтеза ИВДИВО-тела Метода Отец-Человек-Землянина Изначально Вышестоящего Отца каждому из нас и синтезу нас. </w:t>
      </w:r>
    </w:p>
    <w:p w14:paraId="7E60BA54">
      <w:pPr>
        <w:keepNext w:val="0"/>
        <w:keepLines w:val="0"/>
        <w:pageBreakBefore w:val="0"/>
        <w:widowControl/>
        <w:kinsoku/>
        <w:wordWrap/>
        <w:overflowPunct/>
        <w:topLinePunct w:val="0"/>
        <w:autoSpaceDE/>
        <w:autoSpaceDN/>
        <w:bidi w:val="0"/>
        <w:adjustRightInd/>
        <w:snapToGrid w:val="0"/>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И, вспыхивая, преображаясь, мы синтезируемся с Хум Изначально Вышестоящего Отца,</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с</w:t>
      </w:r>
      <w:r>
        <w:rPr>
          <w:rFonts w:ascii="Times New Roman" w:hAnsi="Times New Roman" w:cs="Times New Roman"/>
          <w:b/>
          <w:bCs/>
          <w:i/>
          <w:iCs/>
          <w:sz w:val="24"/>
          <w:szCs w:val="24"/>
        </w:rPr>
        <w:t>тяжаем Ядро Синтеза части Тело</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rPr>
        <w:t>Октавности Отец-Человек-Субъект-Землянина Изначально Вышестоящего Отца</w:t>
      </w:r>
      <w:r>
        <w:rPr>
          <w:rFonts w:ascii="Times New Roman" w:hAnsi="Times New Roman" w:cs="Times New Roman"/>
          <w:i/>
          <w:iCs/>
          <w:sz w:val="24"/>
          <w:szCs w:val="24"/>
        </w:rPr>
        <w:t xml:space="preserve"> каждому из нас и синтезу нас нами. И стяжаем Тело Октавности Отец-Человек-Субъект-Землянина каждому, прося Изначально Вышестоящего Отца синтезировать и наделить каждого из нас Октавностью его, с прямой концентрацией синтеза данной части с преображением всех видов тел этим. И, проникаясь, синтезируясь с Хум Изначально Вышестоящего Отца, стяжаем Синтез частей, систем, аппаратов, и частностей  Тела Октавности Отец-Человек-Субъект-Землянина Изначально Вышестоящего Отца каждому из нас и синтеза нас нами. Выстраивая Синтез космоса Изначально Вышестоящего Отца в каждом из нас Синтезом 34 тел Отец-Человек-Субъект-Землянинов в каждом из нас и в синтезе нас, с потенциалом синтезирования 34 видов космоса Изначально Вышестоящего Отца в нас и нами каждым из нас и синтеза нас. И, проникаясь, стяжаем План Синтеза Тела Октавности Отец-Человек-Субъект-Землянина Изначально Вышестоящего Отца каждому из нас и синтезу нас. Возжигаясь, преображаясь, вспыхиваем Синтезом четырёх Ядер четырёх частей Изначально Вышестоящего Отца в нас, разгораясь четверичным Планом Синтез четырёх частей одномоментно в теле. </w:t>
      </w:r>
    </w:p>
    <w:p w14:paraId="06F8C482">
      <w:pPr>
        <w:keepNext w:val="0"/>
        <w:keepLines w:val="0"/>
        <w:pageBreakBefore w:val="0"/>
        <w:widowControl/>
        <w:kinsoku/>
        <w:wordWrap/>
        <w:overflowPunct/>
        <w:topLinePunct w:val="0"/>
        <w:autoSpaceDE/>
        <w:autoSpaceDN/>
        <w:bidi w:val="0"/>
        <w:adjustRightInd/>
        <w:snapToGrid w:val="0"/>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Хум Изначально Вышестоящего Отца. </w:t>
      </w:r>
      <w:r>
        <w:rPr>
          <w:rFonts w:ascii="Times New Roman" w:hAnsi="Times New Roman" w:cs="Times New Roman"/>
          <w:b/>
          <w:bCs/>
          <w:i/>
          <w:iCs/>
          <w:sz w:val="24"/>
          <w:szCs w:val="24"/>
        </w:rPr>
        <w:t>И стяжаем Ядро Синтеза части Прамероощущение Отец-Человек-Землянина Изначально Вышестоящего Отца каждому из нас и синтезу нас.</w:t>
      </w:r>
      <w:r>
        <w:rPr>
          <w:rFonts w:ascii="Times New Roman" w:hAnsi="Times New Roman" w:cs="Times New Roman"/>
          <w:i/>
          <w:iCs/>
          <w:sz w:val="24"/>
          <w:szCs w:val="24"/>
        </w:rPr>
        <w:t xml:space="preserve"> Возжигаясь, преображаясь, развёртываемся. И, вспыхивая цельно, стяжаем Прамероощущение Отец-Человек-Землянина Изначально Вышестоящего Отца каждому из нас, стяжая Синтез частей, систем, аппаратов, частностей Прамероощущения Отец-Человек-Землянина Изначально Вышестоящего Отца Стандартом данной части Изначально Вышестоящего Отца каждому из нас и синтеза нас нами, в прямой Репликации данных генетики Изначально Вышестоящего Отца в генетику данных каждого из нас и синтеза нас, и преображаемся. И, синтезируясь с Хум Изначально Вышестоящего Отца, стяжаем План Синтеза Прамероощущения Отец-Человек-Землянина Изначально Вышестоящего Отца каждому из нас. Вспыхивая, развёртываемся. </w:t>
      </w:r>
    </w:p>
    <w:p w14:paraId="57E7BDDA">
      <w:pPr>
        <w:keepNext w:val="0"/>
        <w:keepLines w:val="0"/>
        <w:pageBreakBefore w:val="0"/>
        <w:widowControl/>
        <w:kinsoku/>
        <w:wordWrap/>
        <w:overflowPunct/>
        <w:topLinePunct w:val="0"/>
        <w:autoSpaceDE/>
        <w:autoSpaceDN/>
        <w:bidi w:val="0"/>
        <w:adjustRightInd/>
        <w:snapToGrid w:val="0"/>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И разгораемся пятью Ядрами Синтеза пяти частей одномоментно. И, синтезируясь с Хум Изначально Вышестоящего Отца, с</w:t>
      </w:r>
      <w:r>
        <w:rPr>
          <w:rFonts w:ascii="Times New Roman" w:hAnsi="Times New Roman" w:cs="Times New Roman"/>
          <w:b/>
          <w:bCs/>
          <w:i/>
          <w:iCs/>
          <w:sz w:val="24"/>
          <w:szCs w:val="24"/>
        </w:rPr>
        <w:t>тяжаем Ядро Синтеза части Прадаоническое тело Отец-Человек-Землянина Изначально Вышестоящего Отца</w:t>
      </w:r>
      <w:r>
        <w:rPr>
          <w:rFonts w:ascii="Times New Roman" w:hAnsi="Times New Roman" w:cs="Times New Roman"/>
          <w:i/>
          <w:iCs/>
          <w:sz w:val="24"/>
          <w:szCs w:val="24"/>
        </w:rPr>
        <w:t xml:space="preserve"> каждому из нас синтеза нас собою. И, возжигаясь, преображаясь, развёртываемся данной частью. Синтезируясь с  Хум Изначально Вышестоящего Отца, стяжаем Синтез частей, систем, аппаратов и частностей Стандартом данной части в каждом из нас и в синтезе нас. И, преображаясь, развёртываем План Синтеза Прадаоническое тело Отец-Человек-Землянина Изначально Вышестоящего Отца каждому из нас и синтезу нас нами. И, проникаясь, вспыхиваем цельно шестью Ядрами шести частей Изначально Вышестоящего Отца, выстраивая, синтезируя горизонт 34 Синтеза Изначально Вышестоящего Отца в нас. </w:t>
      </w:r>
    </w:p>
    <w:p w14:paraId="1DEC4085">
      <w:pPr>
        <w:keepNext w:val="0"/>
        <w:keepLines w:val="0"/>
        <w:pageBreakBefore w:val="0"/>
        <w:widowControl/>
        <w:kinsoku/>
        <w:wordWrap/>
        <w:overflowPunct/>
        <w:topLinePunct w:val="0"/>
        <w:autoSpaceDE/>
        <w:autoSpaceDN/>
        <w:bidi w:val="0"/>
        <w:adjustRightInd/>
        <w:snapToGrid w:val="0"/>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Отцом, с</w:t>
      </w:r>
      <w:r>
        <w:rPr>
          <w:rFonts w:ascii="Times New Roman" w:hAnsi="Times New Roman" w:cs="Times New Roman"/>
          <w:b/>
          <w:bCs/>
          <w:i/>
          <w:iCs/>
          <w:sz w:val="24"/>
          <w:szCs w:val="24"/>
        </w:rPr>
        <w:t>тяжаем Ядро Синтеза ИВДИВО-тела Праметода Отец-Человек-Землянина Изначально Вышестоящего Отца каждому из нас и синтеза нас нами.</w:t>
      </w:r>
      <w:r>
        <w:rPr>
          <w:rFonts w:ascii="Times New Roman" w:hAnsi="Times New Roman" w:cs="Times New Roman"/>
          <w:i/>
          <w:iCs/>
          <w:sz w:val="24"/>
          <w:szCs w:val="24"/>
        </w:rPr>
        <w:t xml:space="preserve"> Возжигаясь, преображаясь, развёртываем данную часть. И, синтезируясь с Хум Изначально Вышестоящего Отца, стяжаем Стандарт данной части, синтезируя Синтез частей, систем, аппаратов, частностей данной части в каждом из нас и в синтезе нас. И стяжаем План Синтеза ИВДИВО-тело Праметода Отец-Человек-Землянина Изначально Вышестоящего Отца каждому из нас и преображаемся.</w:t>
      </w:r>
    </w:p>
    <w:p w14:paraId="123A7B6B">
      <w:pPr>
        <w:keepNext w:val="0"/>
        <w:keepLines w:val="0"/>
        <w:pageBreakBefore w:val="0"/>
        <w:widowControl/>
        <w:kinsoku/>
        <w:wordWrap/>
        <w:overflowPunct/>
        <w:topLinePunct w:val="0"/>
        <w:autoSpaceDE/>
        <w:autoSpaceDN/>
        <w:bidi w:val="0"/>
        <w:adjustRightInd/>
        <w:snapToGrid w:val="0"/>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преображаясь,  вспыхиваем цельно семью Ядрами семи частей Изначально Вышестоящего Отца. И одномоментно мы синтезируемся семью частями каждого из нас с семью частями Изначально Вышестоящего Отца. </w:t>
      </w:r>
      <w:r>
        <w:rPr>
          <w:rFonts w:ascii="Times New Roman" w:hAnsi="Times New Roman" w:cs="Times New Roman"/>
          <w:b/>
          <w:bCs/>
          <w:i/>
          <w:iCs/>
          <w:sz w:val="24"/>
          <w:szCs w:val="24"/>
        </w:rPr>
        <w:t>Стяжаем Прямую Репликацию генетики частей Изначально Вышестоящего Отца каждому из нас синтезу нас нами. Этим просим преобразить сигнатуру генетических связей всех частей, всех систем, всех аппаратов, всех частностей каждого из нас и синтеза нас.</w:t>
      </w:r>
      <w:r>
        <w:rPr>
          <w:rFonts w:ascii="Times New Roman" w:hAnsi="Times New Roman" w:cs="Times New Roman"/>
          <w:i/>
          <w:iCs/>
          <w:sz w:val="24"/>
          <w:szCs w:val="24"/>
        </w:rPr>
        <w:t xml:space="preserve"> И, обновляясь, вспыхивая, разгораемся, синтезируя 34 горизонт Изначально Вышестоящего Отца в теле.</w:t>
      </w:r>
    </w:p>
    <w:p w14:paraId="71F9CA69">
      <w:pPr>
        <w:keepNext w:val="0"/>
        <w:keepLines w:val="0"/>
        <w:pageBreakBefore w:val="0"/>
        <w:widowControl/>
        <w:kinsoku/>
        <w:wordWrap/>
        <w:overflowPunct/>
        <w:topLinePunct w:val="0"/>
        <w:autoSpaceDE/>
        <w:autoSpaceDN/>
        <w:bidi w:val="0"/>
        <w:adjustRightInd/>
        <w:snapToGrid w:val="0"/>
        <w:spacing w:after="0" w:line="260" w:lineRule="auto"/>
        <w:ind w:firstLine="300" w:firstLineChars="125"/>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И вот сейчас </w:t>
      </w:r>
      <w:r>
        <w:rPr>
          <w:rFonts w:ascii="Times New Roman" w:hAnsi="Times New Roman" w:cs="Times New Roman"/>
          <w:b/>
          <w:bCs/>
          <w:i/>
          <w:iCs/>
          <w:sz w:val="24"/>
          <w:szCs w:val="24"/>
        </w:rPr>
        <w:t xml:space="preserve">прямо расширяемся сознательно ёмкостностью внутреннего мира на 64 горизонта Изначально Вышестоящего Отца. </w:t>
      </w:r>
      <w:r>
        <w:rPr>
          <w:rFonts w:ascii="Times New Roman" w:hAnsi="Times New Roman" w:cs="Times New Roman"/>
          <w:i/>
          <w:iCs/>
          <w:sz w:val="24"/>
          <w:szCs w:val="24"/>
        </w:rPr>
        <w:t xml:space="preserve">И вот как раз он 34, примерно такая центровка, ну, плюс минус центровка. И попробуйте накалом 34-го горизонта переключиться на Мероощущение из 16-и, 32-х горизонтов, сколько у вас там действуют, на 64 горизонта Изначально Вышестоящего Отца. </w:t>
      </w:r>
      <w:r>
        <w:rPr>
          <w:rFonts w:ascii="Times New Roman" w:hAnsi="Times New Roman" w:cs="Times New Roman"/>
          <w:b/>
          <w:bCs/>
          <w:i/>
          <w:iCs/>
          <w:sz w:val="24"/>
          <w:szCs w:val="24"/>
        </w:rPr>
        <w:t>И вот Изначально Вышестоящий Отец в концентрации синтеза частей сейчас прямо реплицирует вам 64-ричную среду 64-х горизонтов Изначально Вышестоящего Отца. Попробуйте ёмкостно расшириться на этот потенциал. И просим Изначально Вышестоящего Отца в концентрации данного потенциала 64-х горизонтов обучить и переподготовить каждого из нас, синтезировать, практиковать, выражать 64 горизонта Изначально Вышестоящего Отца каждым из нас и синтезом нас.</w:t>
      </w:r>
      <w:r>
        <w:rPr>
          <w:rFonts w:ascii="Times New Roman" w:hAnsi="Times New Roman" w:cs="Times New Roman"/>
          <w:i/>
          <w:iCs/>
          <w:sz w:val="24"/>
          <w:szCs w:val="24"/>
        </w:rPr>
        <w:t xml:space="preserve"> И, возжигаясь, преображаясь цельно, мы вспыхиваем, синтезируемся с Хум Изначально Вышестоящего Отца и стяжаем Синтез Изначально Вышестоящего Отца, и преображаемся им каждым из нас и синтезом нас нами. </w:t>
      </w:r>
    </w:p>
    <w:p w14:paraId="6546FE3A">
      <w:pPr>
        <w:keepNext w:val="0"/>
        <w:keepLines w:val="0"/>
        <w:pageBreakBefore w:val="0"/>
        <w:widowControl/>
        <w:kinsoku/>
        <w:wordWrap/>
        <w:overflowPunct/>
        <w:topLinePunct w:val="0"/>
        <w:autoSpaceDE/>
        <w:autoSpaceDN/>
        <w:bidi w:val="0"/>
        <w:adjustRightInd/>
        <w:snapToGrid w:val="0"/>
        <w:spacing w:after="0" w:line="260" w:lineRule="auto"/>
        <w:ind w:firstLine="300" w:firstLineChars="125"/>
        <w:jc w:val="both"/>
        <w:textAlignment w:val="auto"/>
        <w:rPr>
          <w:rFonts w:ascii="Times New Roman" w:hAnsi="Times New Roman" w:cs="Times New Roman"/>
          <w:sz w:val="24"/>
          <w:szCs w:val="24"/>
        </w:rPr>
      </w:pPr>
      <w:r>
        <w:rPr>
          <w:rFonts w:ascii="Times New Roman" w:hAnsi="Times New Roman" w:cs="Times New Roman"/>
          <w:i/>
          <w:iCs/>
          <w:sz w:val="24"/>
          <w:szCs w:val="24"/>
        </w:rPr>
        <w:t>И, обновляясь синтезом всех частей, систем, аппаратов, частностей, обновляясь синтезфизически, благодарим Изначально Вышестоящего Отца, благодарим Изначально Вышестоящих Аватаров Синтеза Кут Хуми Фаинь. Возвращаемся в физическую реализацию, и в физическом теле мы развёртываем 34 горизонт Изначально Вышестоящего Отца с фиксацией в нём 64 горизонтов Мероощущения Изначально Вышестоящего Отца каждым из нас и синтезом нас нами. И прямо реплицируем ту ёмкостность, которую Отец вам зафиксировал в зале. Попробуйте реплицировать ту ёмкостность Отцовскую в Физическое тело. И, возжигаясь, преображаясь, обновляясь синтезфизически, субъядерно всем стяжённым и возожжённым, эманируем всё стяжённое, возожжённое в Изначально Вышестоящий Дом Изначально Вышестоящего Отц</w:t>
      </w:r>
      <w:r>
        <w:rPr>
          <w:rFonts w:ascii="Times New Roman" w:hAnsi="Times New Roman" w:cs="Times New Roman"/>
          <w:i/>
          <w:iCs/>
          <w:sz w:val="24"/>
          <w:szCs w:val="24"/>
          <w:lang w:val="ru-RU"/>
        </w:rPr>
        <w:t>а</w:t>
      </w:r>
      <w:r>
        <w:rPr>
          <w:rFonts w:ascii="Times New Roman" w:hAnsi="Times New Roman" w:cs="Times New Roman"/>
          <w:i/>
          <w:iCs/>
          <w:sz w:val="24"/>
          <w:szCs w:val="24"/>
        </w:rPr>
        <w:t xml:space="preserve">, эманируем всё стяжённое, возожжённое в подразделение ИВДИВО Бурятия. Эманируем всё стяжённое, возожжённое в ИВДИВО каждого из нас. И концентрацию горизонтов Изначально Вышестоящего Отца накалом Синтеза частей Изначально Вышестоящего Отца реплицируем 9 миллиардам Человечества Планеты Земля. И, возжигаясь, преображаясь, обновляясь синтезфизически субъядерно всем стяжённым и возожжённым, выходим из практики. Аминь.               </w:t>
      </w:r>
    </w:p>
    <w:p w14:paraId="73BB4386">
      <w:pPr>
        <w:keepNext w:val="0"/>
        <w:keepLines w:val="0"/>
        <w:pageBreakBefore w:val="0"/>
        <w:widowControl/>
        <w:kinsoku/>
        <w:wordWrap/>
        <w:overflowPunct/>
        <w:topLinePunct w:val="0"/>
        <w:autoSpaceDE/>
        <w:autoSpaceDN/>
        <w:bidi w:val="0"/>
        <w:adjustRightInd/>
        <w:snapToGrid w:val="0"/>
        <w:spacing w:after="0" w:line="260" w:lineRule="auto"/>
        <w:ind w:firstLine="250" w:firstLineChars="125"/>
        <w:jc w:val="both"/>
        <w:textAlignment w:val="auto"/>
        <w:rPr>
          <w:rFonts w:ascii="Times New Roman" w:hAnsi="Times New Roman" w:cs="Times New Roman"/>
          <w:bCs/>
          <w:i/>
          <w:sz w:val="20"/>
          <w:szCs w:val="20"/>
        </w:rPr>
      </w:pPr>
    </w:p>
    <w:p w14:paraId="3B74F323">
      <w:pPr>
        <w:keepNext w:val="0"/>
        <w:keepLines w:val="0"/>
        <w:pageBreakBefore w:val="0"/>
        <w:widowControl/>
        <w:kinsoku/>
        <w:wordWrap/>
        <w:overflowPunct/>
        <w:topLinePunct w:val="0"/>
        <w:autoSpaceDE/>
        <w:autoSpaceDN/>
        <w:bidi w:val="0"/>
        <w:adjustRightInd/>
        <w:snapToGrid w:val="0"/>
        <w:spacing w:after="0" w:line="260" w:lineRule="auto"/>
        <w:ind w:firstLine="250" w:firstLineChars="125"/>
        <w:jc w:val="both"/>
        <w:textAlignment w:val="auto"/>
        <w:rPr>
          <w:rFonts w:ascii="Times New Roman" w:hAnsi="Times New Roman" w:cs="Times New Roman"/>
          <w:bCs/>
          <w:i/>
          <w:sz w:val="20"/>
          <w:szCs w:val="20"/>
        </w:rPr>
      </w:pPr>
      <w:r>
        <w:rPr>
          <w:rFonts w:ascii="Times New Roman" w:hAnsi="Times New Roman" w:cs="Times New Roman"/>
          <w:bCs/>
          <w:i/>
          <w:sz w:val="20"/>
          <w:szCs w:val="20"/>
        </w:rPr>
        <w:t>Набрала и первично проверила: Учительница 34-го Синтеза Туяна Д.</w:t>
      </w:r>
    </w:p>
    <w:p w14:paraId="4C9BA914">
      <w:pPr>
        <w:keepNext w:val="0"/>
        <w:keepLines w:val="0"/>
        <w:pageBreakBefore w:val="0"/>
        <w:widowControl/>
        <w:kinsoku/>
        <w:wordWrap/>
        <w:overflowPunct/>
        <w:topLinePunct w:val="0"/>
        <w:autoSpaceDE/>
        <w:autoSpaceDN/>
        <w:bidi w:val="0"/>
        <w:adjustRightInd/>
        <w:snapToGrid w:val="0"/>
        <w:spacing w:after="0" w:line="260" w:lineRule="auto"/>
        <w:ind w:firstLine="250" w:firstLineChars="125"/>
        <w:jc w:val="both"/>
        <w:textAlignment w:val="auto"/>
        <w:rPr>
          <w:rFonts w:ascii="Times New Roman" w:hAnsi="Times New Roman" w:cs="Times New Roman"/>
          <w:sz w:val="24"/>
          <w:szCs w:val="24"/>
        </w:rPr>
      </w:pPr>
      <w:r>
        <w:rPr>
          <w:rFonts w:ascii="Times New Roman" w:hAnsi="Times New Roman" w:cs="Times New Roman"/>
          <w:bCs/>
          <w:i/>
          <w:sz w:val="20"/>
          <w:szCs w:val="20"/>
        </w:rPr>
        <w:t xml:space="preserve">Стяжена Репликация 6 практики соответствующего фрагмента Книги практик ИВАС КХ 34 Синтеза ИВО. Сдано ИВАС Кут Хуми. </w:t>
      </w:r>
      <w:r>
        <w:rPr>
          <w:rFonts w:ascii="Times New Roman" w:hAnsi="Times New Roman" w:cs="Times New Roman"/>
          <w:i/>
          <w:sz w:val="20"/>
          <w:szCs w:val="20"/>
        </w:rPr>
        <w:t>Дата: 17</w:t>
      </w:r>
      <w:r>
        <w:rPr>
          <w:rFonts w:ascii="Times New Roman" w:hAnsi="Times New Roman" w:cs="Times New Roman"/>
          <w:bCs/>
          <w:i/>
          <w:sz w:val="20"/>
          <w:szCs w:val="20"/>
        </w:rPr>
        <w:t>.12.2024</w:t>
      </w:r>
    </w:p>
    <w:p w14:paraId="36873A67">
      <w:pPr>
        <w:keepNext w:val="0"/>
        <w:keepLines w:val="0"/>
        <w:pageBreakBefore w:val="0"/>
        <w:widowControl/>
        <w:tabs>
          <w:tab w:val="left" w:pos="5885"/>
        </w:tabs>
        <w:kinsoku/>
        <w:wordWrap/>
        <w:overflowPunct/>
        <w:topLinePunct w:val="0"/>
        <w:autoSpaceDE/>
        <w:autoSpaceDN/>
        <w:bidi w:val="0"/>
        <w:adjustRightInd/>
        <w:snapToGrid w:val="0"/>
        <w:spacing w:after="0" w:line="260" w:lineRule="auto"/>
        <w:ind w:firstLine="300" w:firstLineChars="125"/>
        <w:textAlignment w:val="auto"/>
        <w:rPr>
          <w:rFonts w:ascii="Times New Roman" w:hAnsi="Times New Roman" w:cs="Times New Roman"/>
          <w:b/>
          <w:bCs/>
          <w:iCs/>
          <w:sz w:val="24"/>
          <w:szCs w:val="24"/>
        </w:rPr>
      </w:pPr>
    </w:p>
    <w:p w14:paraId="0130FCF2">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b/>
          <w:sz w:val="24"/>
          <w:szCs w:val="24"/>
        </w:rPr>
      </w:pPr>
      <w:r>
        <w:rPr>
          <w:rFonts w:ascii="Times New Roman" w:hAnsi="Times New Roman" w:cs="Times New Roman"/>
          <w:i/>
          <w:sz w:val="24"/>
          <w:szCs w:val="24"/>
        </w:rPr>
        <w:t xml:space="preserve"> </w:t>
      </w:r>
      <w:r>
        <w:rPr>
          <w:rFonts w:ascii="Times New Roman" w:hAnsi="Times New Roman" w:cs="Times New Roman"/>
          <w:b/>
          <w:sz w:val="24"/>
          <w:szCs w:val="24"/>
        </w:rPr>
        <w:t xml:space="preserve">2 день 2 часть </w:t>
      </w:r>
    </w:p>
    <w:p w14:paraId="6018EC50">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b/>
          <w:i w:val="0"/>
          <w:iCs w:val="0"/>
          <w:sz w:val="24"/>
          <w:szCs w:val="24"/>
        </w:rPr>
        <w:t xml:space="preserve"> </w:t>
      </w:r>
      <w:r>
        <w:rPr>
          <w:rFonts w:hint="default" w:ascii="Times New Roman" w:hAnsi="Times New Roman" w:cs="Times New Roman"/>
          <w:b/>
          <w:i w:val="0"/>
          <w:iCs w:val="0"/>
          <w:sz w:val="24"/>
          <w:szCs w:val="24"/>
          <w:lang w:val="ru-RU"/>
        </w:rPr>
        <w:t>(</w:t>
      </w:r>
      <w:r>
        <w:rPr>
          <w:rFonts w:ascii="Times New Roman" w:hAnsi="Times New Roman" w:cs="Times New Roman"/>
          <w:b/>
          <w:i w:val="0"/>
          <w:iCs w:val="0"/>
          <w:sz w:val="24"/>
          <w:szCs w:val="24"/>
        </w:rPr>
        <w:t>01</w:t>
      </w:r>
      <w:r>
        <w:rPr>
          <w:rFonts w:ascii="Times New Roman" w:hAnsi="Times New Roman" w:eastAsia="Times New Roman" w:cs="Times New Roman"/>
          <w:b/>
          <w:i w:val="0"/>
          <w:iCs w:val="0"/>
          <w:sz w:val="24"/>
          <w:szCs w:val="24"/>
        </w:rPr>
        <w:t>:50:37-02:09:48</w:t>
      </w:r>
      <w:r>
        <w:rPr>
          <w:rFonts w:hint="default" w:ascii="Times New Roman" w:hAnsi="Times New Roman" w:eastAsia="Times New Roman" w:cs="Times New Roman"/>
          <w:b/>
          <w:i w:val="0"/>
          <w:iCs w:val="0"/>
          <w:sz w:val="24"/>
          <w:szCs w:val="24"/>
          <w:lang w:val="ru-RU"/>
        </w:rPr>
        <w:t>)</w:t>
      </w:r>
      <w:r>
        <w:rPr>
          <w:rFonts w:ascii="Times New Roman" w:hAnsi="Times New Roman" w:eastAsia="Times New Roman" w:cs="Times New Roman"/>
          <w:b/>
          <w:i w:val="0"/>
          <w:iCs w:val="0"/>
          <w:sz w:val="24"/>
          <w:szCs w:val="24"/>
        </w:rPr>
        <w:t xml:space="preserve"> </w:t>
      </w:r>
      <w:r>
        <w:rPr>
          <w:rFonts w:ascii="Times New Roman" w:hAnsi="Times New Roman" w:eastAsia="Times New Roman" w:cs="Times New Roman"/>
          <w:b/>
          <w:sz w:val="24"/>
          <w:szCs w:val="24"/>
        </w:rPr>
        <w:t xml:space="preserve">   </w:t>
      </w:r>
    </w:p>
    <w:p w14:paraId="658F885E">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b/>
          <w:sz w:val="24"/>
          <w:szCs w:val="24"/>
        </w:rPr>
      </w:pPr>
      <w:r>
        <w:rPr>
          <w:rFonts w:ascii="Times New Roman" w:hAnsi="Times New Roman" w:cs="Times New Roman"/>
          <w:b/>
          <w:sz w:val="24"/>
          <w:szCs w:val="24"/>
        </w:rPr>
        <w:t xml:space="preserve"> Практика 7. Итоговая практика.</w:t>
      </w:r>
    </w:p>
    <w:p w14:paraId="59DA7063">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 Возжигаемся всем Синтезом каждого из нас и в Синтезе нас, возжигаемся Синтезом всех практик 34-го Синтеза Изначально Вышестоящего Отца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i/>
          <w:sz w:val="24"/>
          <w:szCs w:val="24"/>
          <w:lang w:val="ru-RU"/>
        </w:rPr>
        <w:t>С</w:t>
      </w:r>
      <w:r>
        <w:rPr>
          <w:rFonts w:ascii="Times New Roman" w:hAnsi="Times New Roman" w:cs="Times New Roman"/>
          <w:i/>
          <w:sz w:val="24"/>
          <w:szCs w:val="24"/>
        </w:rPr>
        <w:t>интезируемся с Изначально Вышестоящими Аватарами Хут Хуми Фаинь Октавной Метагалактики Человека-Служащего и переходим в Зал Изначально Вышестоящего Дома Изначально Вышестоящего Отца на 1 септиллион 280 секстиллионов 925 квинтиллионов 819 квадриллионов 614 триллионов 629 миллиардов 174 миллиона 806 тысяч 112-ю Октавную реальность Октавной Метагалактики Человека-Служащего. Становимся пред Изначально Выщестоящими Аватарами Синтеза Кут Хуми Фаинь Учителями 34-го Синтеза  каждого из нас Синтеза нас нами.</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 xml:space="preserve">Синтезируемся с Хум Изначально Вышестоящих Аватаров Синтеза Кут Хуми Фаинь и стяжаем каждому из нас Синтез Синтеза Изначально Вышестоящего Отца, Синтез Праполномичий Синтеза Изначально Вышестоящего Отца. И просим преобразить каждого из нас и Синтез нас на стяжание и </w:t>
      </w:r>
      <w:r>
        <w:rPr>
          <w:rFonts w:ascii="Times New Roman" w:hAnsi="Times New Roman" w:cs="Times New Roman"/>
          <w:i/>
          <w:sz w:val="24"/>
          <w:szCs w:val="24"/>
          <w:lang w:val="ru-RU"/>
        </w:rPr>
        <w:t>развёртывание</w:t>
      </w:r>
      <w:r>
        <w:rPr>
          <w:rFonts w:ascii="Times New Roman" w:hAnsi="Times New Roman" w:cs="Times New Roman"/>
          <w:i/>
          <w:sz w:val="24"/>
          <w:szCs w:val="24"/>
        </w:rPr>
        <w:t xml:space="preserve"> итогов 34-го Синтеза Изначально Вышестоящего Отца в каждом из нас и в Синтезе нас с формированием и синтезированием Ядра 34-го Синтеза, с преображением суб</w:t>
      </w:r>
      <w:r>
        <w:rPr>
          <w:rFonts w:ascii="Times New Roman" w:hAnsi="Times New Roman" w:cs="Times New Roman"/>
          <w:i/>
          <w:sz w:val="24"/>
          <w:szCs w:val="24"/>
          <w:lang w:val="ru-RU"/>
        </w:rPr>
        <w:t>ъ</w:t>
      </w:r>
      <w:r>
        <w:rPr>
          <w:rFonts w:ascii="Times New Roman" w:hAnsi="Times New Roman" w:cs="Times New Roman"/>
          <w:i/>
          <w:sz w:val="24"/>
          <w:szCs w:val="24"/>
        </w:rPr>
        <w:t xml:space="preserve">ядерности каждого из нас этим. И, обновляясь, вспыхивая цельно, </w:t>
      </w:r>
    </w:p>
    <w:p w14:paraId="4484F503">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lang w:val="ru-RU"/>
        </w:rPr>
        <w:t>М</w:t>
      </w:r>
      <w:r>
        <w:rPr>
          <w:rFonts w:ascii="Times New Roman" w:hAnsi="Times New Roman" w:cs="Times New Roman"/>
          <w:i/>
          <w:sz w:val="24"/>
          <w:szCs w:val="24"/>
        </w:rPr>
        <w:t>ы синтезируемся с Изначально Вышестоящим Отцом, переходим в зал Изначально Вышестоящего Отца  на 1 септиллион и т.д. 177-ю Октавную Реальность Октавной Метагалактики Человека-Служащего</w:t>
      </w:r>
      <w:r>
        <w:rPr>
          <w:rFonts w:hint="default" w:ascii="Times New Roman" w:hAnsi="Times New Roman" w:cs="Times New Roman"/>
          <w:i/>
          <w:sz w:val="24"/>
          <w:szCs w:val="24"/>
          <w:lang w:val="ru-RU"/>
        </w:rPr>
        <w:t>. С</w:t>
      </w:r>
      <w:r>
        <w:rPr>
          <w:rFonts w:ascii="Times New Roman" w:hAnsi="Times New Roman" w:cs="Times New Roman"/>
          <w:i/>
          <w:sz w:val="24"/>
          <w:szCs w:val="24"/>
        </w:rPr>
        <w:t xml:space="preserve">тановимся пред Изначально Вышестоящим Отцом Учителями 34-го Синтеза каждого из нас Синтеза нас нами. Вспыхивая, мы синтезируемся с Хум с Изначально Вышестоящего Отца и просим преобразить каждого из нас и Синтез нас итоговой практикой 34-го Синтеза Изначально Вышестоящего Отца нас и нами. </w:t>
      </w:r>
    </w:p>
    <w:p w14:paraId="17ACB2A5">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И, проникаясь, мы синтезируемся с Хум Изначально Вышестоящего Отца и стяжаем 8 Синтезов Изначально Вышестоящего Отца. </w:t>
      </w:r>
      <w:r>
        <w:rPr>
          <w:rFonts w:ascii="Times New Roman" w:hAnsi="Times New Roman" w:cs="Times New Roman"/>
          <w:b/>
          <w:bCs/>
          <w:i/>
          <w:sz w:val="24"/>
          <w:szCs w:val="24"/>
        </w:rPr>
        <w:t>Возжигаясь ими, стяжаем  8 реализаций 16-ти Жизней, Ивдивной жизни Архетипов ИВДИВО</w:t>
      </w:r>
      <w:r>
        <w:rPr>
          <w:rFonts w:ascii="Times New Roman" w:hAnsi="Times New Roman" w:cs="Times New Roman"/>
          <w:i/>
          <w:sz w:val="24"/>
          <w:szCs w:val="24"/>
        </w:rPr>
        <w:t xml:space="preserve"> в каждом из нас и Синтезе нас, возжигаясь, преображаемся.</w:t>
      </w:r>
      <w:r>
        <w:rPr>
          <w:rFonts w:hint="default" w:ascii="Times New Roman" w:hAnsi="Times New Roman" w:cs="Times New Roman"/>
          <w:i/>
          <w:sz w:val="24"/>
          <w:szCs w:val="24"/>
          <w:lang w:val="ru-RU"/>
        </w:rPr>
        <w:t xml:space="preserve"> </w:t>
      </w:r>
      <w:r>
        <w:rPr>
          <w:rFonts w:ascii="Times New Roman" w:hAnsi="Times New Roman" w:cs="Times New Roman"/>
          <w:b/>
          <w:bCs/>
          <w:i/>
          <w:sz w:val="24"/>
          <w:szCs w:val="24"/>
        </w:rPr>
        <w:t>Стяжаем Синтез Космических Сил, Космических Магнитов, Космических Столпов, Космического ИВДИВО Архетипов 34-м Горизонтом Изначально Вышестоящего Отца</w:t>
      </w:r>
      <w:r>
        <w:rPr>
          <w:rFonts w:ascii="Times New Roman" w:hAnsi="Times New Roman" w:cs="Times New Roman"/>
          <w:i/>
          <w:sz w:val="24"/>
          <w:szCs w:val="24"/>
        </w:rPr>
        <w:t xml:space="preserve"> в нас, возжигаемся. </w:t>
      </w:r>
    </w:p>
    <w:p w14:paraId="2F9471ED">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w:t>
      </w:r>
      <w:r>
        <w:rPr>
          <w:rFonts w:ascii="Times New Roman" w:hAnsi="Times New Roman" w:cs="Times New Roman"/>
          <w:b/>
          <w:bCs/>
          <w:i/>
          <w:sz w:val="24"/>
          <w:szCs w:val="24"/>
        </w:rPr>
        <w:t>и стяжаем внутреннюю организацию 64-рицей Внутренней философии, Внутренней парадигмы, Внутренней энциклопедии, Внутреннего</w:t>
      </w:r>
      <w:r>
        <w:rPr>
          <w:rFonts w:hint="default" w:ascii="Times New Roman" w:hAnsi="Times New Roman" w:cs="Times New Roman"/>
          <w:b/>
          <w:bCs/>
          <w:i/>
          <w:sz w:val="24"/>
          <w:szCs w:val="24"/>
          <w:lang w:val="ru-RU"/>
        </w:rPr>
        <w:t xml:space="preserve"> </w:t>
      </w:r>
      <w:r>
        <w:rPr>
          <w:rFonts w:ascii="Times New Roman" w:hAnsi="Times New Roman" w:cs="Times New Roman"/>
          <w:b/>
          <w:bCs/>
          <w:i/>
          <w:sz w:val="24"/>
          <w:szCs w:val="24"/>
          <w:lang w:val="ru-RU"/>
        </w:rPr>
        <w:t>У</w:t>
      </w:r>
      <w:r>
        <w:rPr>
          <w:rFonts w:ascii="Times New Roman" w:hAnsi="Times New Roman" w:cs="Times New Roman"/>
          <w:b/>
          <w:bCs/>
          <w:i/>
          <w:sz w:val="24"/>
          <w:szCs w:val="24"/>
        </w:rPr>
        <w:t>чения каждого 34-го Горизонта Синтеза в нас.</w:t>
      </w:r>
      <w:r>
        <w:rPr>
          <w:rFonts w:ascii="Times New Roman" w:hAnsi="Times New Roman" w:cs="Times New Roman"/>
          <w:i/>
          <w:sz w:val="24"/>
          <w:szCs w:val="24"/>
        </w:rPr>
        <w:t xml:space="preserve">  </w:t>
      </w:r>
    </w:p>
    <w:p w14:paraId="3373851A">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Возжигаясь, преображаясь, </w:t>
      </w:r>
      <w:r>
        <w:rPr>
          <w:rFonts w:ascii="Times New Roman" w:hAnsi="Times New Roman" w:cs="Times New Roman"/>
          <w:b/>
          <w:bCs/>
          <w:i/>
          <w:sz w:val="24"/>
          <w:szCs w:val="24"/>
        </w:rPr>
        <w:t>синтезируясь с Хум Изначально Вышестоящего Отца, стяжаем явление семи Изначально Вышестоящих Аватаров Изначально Вышестоящего Отца текущего Синтеза в нас.</w:t>
      </w:r>
      <w:r>
        <w:rPr>
          <w:rFonts w:ascii="Times New Roman" w:hAnsi="Times New Roman" w:cs="Times New Roman"/>
          <w:i/>
          <w:sz w:val="24"/>
          <w:szCs w:val="24"/>
        </w:rPr>
        <w:t xml:space="preserve"> И стяжаем семь Синтезов семи Изначально Вышестоящих Аватаров Синтеза 34-го Горизонта Изначально Вышестоящего Отца, возжигаемся ими одномоментно, включаясь в работу с ними с данного момента глубиной обучения переподготовки у каждого в течение месяца.  </w:t>
      </w:r>
    </w:p>
    <w:p w14:paraId="6CA900C2">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b/>
          <w:bCs/>
          <w:i/>
          <w:sz w:val="24"/>
          <w:szCs w:val="24"/>
        </w:rPr>
      </w:pPr>
      <w:r>
        <w:rPr>
          <w:rFonts w:ascii="Times New Roman" w:hAnsi="Times New Roman" w:cs="Times New Roman"/>
          <w:i/>
          <w:sz w:val="24"/>
          <w:szCs w:val="24"/>
        </w:rPr>
        <w:t xml:space="preserve">Синтезируясь с Хум Изначально Вышестоящего Отца, </w:t>
      </w:r>
      <w:r>
        <w:rPr>
          <w:rFonts w:ascii="Times New Roman" w:hAnsi="Times New Roman" w:cs="Times New Roman"/>
          <w:b/>
          <w:bCs/>
          <w:i/>
          <w:sz w:val="24"/>
          <w:szCs w:val="24"/>
        </w:rPr>
        <w:t>стяжаем ИВДИВО-разработки 34-го Горизонта, ИВДИВО-развития 34-го Горизонта, стяжаем Станцу, Абсолют, Путь, Эталон, Тезу, Стать и Синтез</w:t>
      </w:r>
      <w:r>
        <w:rPr>
          <w:rFonts w:hint="default" w:ascii="Times New Roman" w:hAnsi="Times New Roman" w:cs="Times New Roman"/>
          <w:b/>
          <w:bCs/>
          <w:i/>
          <w:sz w:val="24"/>
          <w:szCs w:val="24"/>
          <w:lang w:val="ru-RU"/>
        </w:rPr>
        <w:t xml:space="preserve">, </w:t>
      </w:r>
      <w:r>
        <w:rPr>
          <w:rFonts w:ascii="Times New Roman" w:hAnsi="Times New Roman" w:cs="Times New Roman"/>
          <w:b/>
          <w:bCs/>
          <w:i/>
          <w:sz w:val="24"/>
          <w:szCs w:val="24"/>
        </w:rPr>
        <w:t xml:space="preserve">степень реализации 34-м Синтезом.  </w:t>
      </w:r>
    </w:p>
    <w:p w14:paraId="5F84C663">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Pr>
          <w:rFonts w:ascii="Times New Roman" w:hAnsi="Times New Roman" w:cs="Times New Roman"/>
          <w:b/>
          <w:bCs/>
          <w:i/>
          <w:sz w:val="24"/>
          <w:szCs w:val="24"/>
        </w:rPr>
        <w:t>Эфирное правостороннее сердце Ипостаси Изначально Вышестоящего Отца</w:t>
      </w:r>
      <w:r>
        <w:rPr>
          <w:rFonts w:ascii="Times New Roman" w:hAnsi="Times New Roman" w:cs="Times New Roman"/>
          <w:i/>
          <w:sz w:val="24"/>
          <w:szCs w:val="24"/>
        </w:rPr>
        <w:t xml:space="preserve"> каждого из нас Синтеза нас нами. Возжигая Столп Совершенного Сердца Ипостаси Изначально Вышестоящего Отца Синтезом двух Синтезов и цельно Синтезом 34-х Синтезов в нас и нами, сердечно преображаемся пред Изначально Вышестоящим Отцом, прося преобразить течение всех видов сил Столпом Совершенного Сердца Ипостаси Изначально Вышестоящего Отца каждому из нас Синтезу нас нами. </w:t>
      </w:r>
    </w:p>
    <w:p w14:paraId="63DF91CE">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И, проникаясь, синтезируясь с Хум Изначально Вышестоящего Отца, </w:t>
      </w:r>
      <w:r>
        <w:rPr>
          <w:rFonts w:ascii="Times New Roman" w:hAnsi="Times New Roman" w:cs="Times New Roman"/>
          <w:b/>
          <w:bCs/>
          <w:i/>
          <w:sz w:val="24"/>
          <w:szCs w:val="24"/>
        </w:rPr>
        <w:t>стяжаем 4 Книги Ивдивной Жизни Человека, Компетентного, полномочного, реализованного 34-м Горизонтом Синтеза в нас.</w:t>
      </w:r>
      <w:r>
        <w:rPr>
          <w:rFonts w:ascii="Times New Roman" w:hAnsi="Times New Roman" w:cs="Times New Roman"/>
          <w:i/>
          <w:sz w:val="24"/>
          <w:szCs w:val="24"/>
        </w:rPr>
        <w:t xml:space="preserve"> </w:t>
      </w:r>
    </w:p>
    <w:p w14:paraId="23C1414E">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 Синтезируемся с Хум Изначально Вышестоящего Отца, стяжаем 16 Синтезов Изначально Вышестоящего Отца и, возжигаясь ими</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r>
        <w:rPr>
          <w:rFonts w:ascii="Times New Roman" w:hAnsi="Times New Roman" w:cs="Times New Roman"/>
          <w:b/>
          <w:bCs/>
          <w:i/>
          <w:sz w:val="24"/>
          <w:szCs w:val="24"/>
          <w:lang w:val="ru-RU"/>
        </w:rPr>
        <w:t>С</w:t>
      </w:r>
      <w:r>
        <w:rPr>
          <w:rFonts w:ascii="Times New Roman" w:hAnsi="Times New Roman" w:cs="Times New Roman"/>
          <w:b/>
          <w:bCs/>
          <w:i/>
          <w:sz w:val="24"/>
          <w:szCs w:val="24"/>
        </w:rPr>
        <w:t xml:space="preserve">тяжаем лично ориентированный Синтез 16-ти Космосов, Позицию наблюдателя и Антропный принцип каждого из нас, </w:t>
      </w:r>
      <w:r>
        <w:rPr>
          <w:rFonts w:ascii="Times New Roman" w:hAnsi="Times New Roman" w:cs="Times New Roman"/>
          <w:i/>
          <w:sz w:val="24"/>
          <w:szCs w:val="24"/>
        </w:rPr>
        <w:t xml:space="preserve">возжигаясь, преображаемся.  </w:t>
      </w:r>
    </w:p>
    <w:p w14:paraId="2E8764D5">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w:t>
      </w:r>
      <w:r>
        <w:rPr>
          <w:rFonts w:ascii="Times New Roman" w:hAnsi="Times New Roman" w:cs="Times New Roman"/>
          <w:b/>
          <w:bCs/>
          <w:i/>
          <w:sz w:val="24"/>
          <w:szCs w:val="24"/>
        </w:rPr>
        <w:t>стяжаем 16 Синтезов Изначально Вышестоящего Отца и стяжаем 16 Жизненностей 34-го Горизонта Человеком метаизвечными аппаратами систем частей Изначально Вышестоящего Отца</w:t>
      </w:r>
      <w:r>
        <w:rPr>
          <w:rFonts w:ascii="Times New Roman" w:hAnsi="Times New Roman" w:cs="Times New Roman"/>
          <w:i/>
          <w:sz w:val="24"/>
          <w:szCs w:val="24"/>
        </w:rPr>
        <w:t xml:space="preserve">, возжигаясь, преображаемся ими.  </w:t>
      </w:r>
    </w:p>
    <w:p w14:paraId="2D1FF647">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Стяжаем 16 Синтезов Изначально Вышестоящего Отца, возжигаемся ими и </w:t>
      </w:r>
      <w:r>
        <w:rPr>
          <w:rFonts w:ascii="Times New Roman" w:hAnsi="Times New Roman" w:cs="Times New Roman"/>
          <w:b/>
          <w:bCs/>
          <w:i/>
          <w:sz w:val="24"/>
          <w:szCs w:val="24"/>
        </w:rPr>
        <w:t>стяжаем наделение 16-ю компетенциями 34-го Горизонта Компетентным метаизвечными статусами насыщенностью началами Синтеза Изначально Вышестоящего Отца</w:t>
      </w:r>
      <w:r>
        <w:rPr>
          <w:rFonts w:ascii="Times New Roman" w:hAnsi="Times New Roman" w:cs="Times New Roman"/>
          <w:i/>
          <w:sz w:val="24"/>
          <w:szCs w:val="24"/>
        </w:rPr>
        <w:t xml:space="preserve">, возжигаясь преображаемся.  </w:t>
      </w:r>
    </w:p>
    <w:p w14:paraId="74A393BA">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Стяжаем 16 Синтезов Изначально Вышестоящего Отца и </w:t>
      </w:r>
      <w:r>
        <w:rPr>
          <w:rFonts w:ascii="Times New Roman" w:hAnsi="Times New Roman" w:cs="Times New Roman"/>
          <w:b/>
          <w:bCs/>
          <w:i/>
          <w:sz w:val="24"/>
          <w:szCs w:val="24"/>
        </w:rPr>
        <w:t>наделяемся 16-ю Полномочиями 34-го Горизонта Полномочным метаизвечными видами материи Изначально Вышестоящего Отца</w:t>
      </w:r>
      <w:r>
        <w:rPr>
          <w:rFonts w:ascii="Times New Roman" w:hAnsi="Times New Roman" w:cs="Times New Roman"/>
          <w:i/>
          <w:sz w:val="24"/>
          <w:szCs w:val="24"/>
        </w:rPr>
        <w:t xml:space="preserve">, возжигаясь, преображаемся.  </w:t>
      </w:r>
    </w:p>
    <w:p w14:paraId="3B2F7DA4">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16 Синтезов Изначально Вышестоящего Отца, возжигаясь ими, </w:t>
      </w:r>
      <w:r>
        <w:rPr>
          <w:rFonts w:ascii="Times New Roman" w:hAnsi="Times New Roman" w:cs="Times New Roman"/>
          <w:b/>
          <w:bCs/>
          <w:i/>
          <w:sz w:val="24"/>
          <w:szCs w:val="24"/>
        </w:rPr>
        <w:t>стяжаем 16 реализаций 34-го Горизонта реализованным Всеединым Словом Изначально Вышестоящего Отца</w:t>
      </w:r>
      <w:r>
        <w:rPr>
          <w:rFonts w:ascii="Times New Roman" w:hAnsi="Times New Roman" w:cs="Times New Roman"/>
          <w:i/>
          <w:sz w:val="24"/>
          <w:szCs w:val="24"/>
        </w:rPr>
        <w:t xml:space="preserve"> каждого из нас и Синтезом нас. </w:t>
      </w:r>
    </w:p>
    <w:p w14:paraId="226A2032">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И,</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 xml:space="preserve">вспыхивая цельностью четырёх наделённостей 16-рицами Человека, Компетентного, Полномочного, Реализованного, и вспыхиваем цельно Всеединым Теургом Изначально Вышестоящего Отца, вписывая Всеединое Слово Изначально Вышестоящего Отца в каждом из нас и в Синтезе нас. И увидьте этот процесс, что Всеединое Слово Изначально Вышестоящего Отца есмь метод Всеединого Теурга Изначально Вышестоящего Отца. Прям вписываем этот процесс, разгораясь Всеединым Словом Изначально Вышестоящего Отца, как вершинным накалом </w:t>
      </w:r>
      <w:r>
        <w:rPr>
          <w:rFonts w:ascii="Times New Roman" w:hAnsi="Times New Roman" w:cs="Times New Roman"/>
          <w:i/>
          <w:sz w:val="24"/>
          <w:szCs w:val="24"/>
          <w:lang w:val="ru-RU"/>
        </w:rPr>
        <w:t>М</w:t>
      </w:r>
      <w:r>
        <w:rPr>
          <w:rFonts w:ascii="Times New Roman" w:hAnsi="Times New Roman" w:cs="Times New Roman"/>
          <w:i/>
          <w:sz w:val="24"/>
          <w:szCs w:val="24"/>
        </w:rPr>
        <w:t xml:space="preserve">етода Изначально Вышестоящего Отца в нас и нами каждого из нас и Синтезом нас. И просим Изначально Вышестоящего Отца помочь нам войти в реализацию этого </w:t>
      </w:r>
      <w:r>
        <w:rPr>
          <w:rFonts w:ascii="Times New Roman" w:hAnsi="Times New Roman" w:cs="Times New Roman"/>
          <w:i/>
          <w:sz w:val="24"/>
          <w:szCs w:val="24"/>
          <w:lang w:val="ru-RU"/>
        </w:rPr>
        <w:t>М</w:t>
      </w:r>
      <w:r>
        <w:rPr>
          <w:rFonts w:ascii="Times New Roman" w:hAnsi="Times New Roman" w:cs="Times New Roman"/>
          <w:i/>
          <w:sz w:val="24"/>
          <w:szCs w:val="24"/>
        </w:rPr>
        <w:t xml:space="preserve">етода мерой практик каждого из нас. </w:t>
      </w:r>
    </w:p>
    <w:p w14:paraId="403ED9A6">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hint="default" w:ascii="Times New Roman" w:hAnsi="Times New Roman" w:cs="Times New Roman"/>
          <w:i/>
          <w:sz w:val="24"/>
          <w:szCs w:val="24"/>
          <w:lang w:val="ru-RU"/>
        </w:rPr>
      </w:pPr>
      <w:r>
        <w:rPr>
          <w:rFonts w:ascii="Times New Roman" w:hAnsi="Times New Roman" w:cs="Times New Roman"/>
          <w:i/>
          <w:sz w:val="24"/>
          <w:szCs w:val="24"/>
        </w:rPr>
        <w:t>И, проникаясь, вспыхивая цельно, мы возжигаем Синтез Ипостасных Транс</w:t>
      </w:r>
      <w:r>
        <w:rPr>
          <w:rFonts w:ascii="Times New Roman" w:hAnsi="Times New Roman" w:cs="Times New Roman"/>
          <w:i/>
          <w:sz w:val="24"/>
          <w:szCs w:val="24"/>
          <w:lang w:val="ru-RU"/>
        </w:rPr>
        <w:t>в</w:t>
      </w:r>
      <w:r>
        <w:rPr>
          <w:rFonts w:ascii="Times New Roman" w:hAnsi="Times New Roman" w:cs="Times New Roman"/>
          <w:i/>
          <w:sz w:val="24"/>
          <w:szCs w:val="24"/>
        </w:rPr>
        <w:t xml:space="preserve">изорных и Синтезтел 33-й </w:t>
      </w:r>
      <w:r>
        <w:rPr>
          <w:rFonts w:ascii="Times New Roman" w:hAnsi="Times New Roman" w:cs="Times New Roman"/>
          <w:i/>
          <w:sz w:val="24"/>
          <w:szCs w:val="24"/>
          <w:lang w:val="ru-RU"/>
        </w:rPr>
        <w:t>Архетипической</w:t>
      </w:r>
      <w:r>
        <w:rPr>
          <w:rFonts w:ascii="Times New Roman" w:hAnsi="Times New Roman" w:cs="Times New Roman"/>
          <w:i/>
          <w:sz w:val="24"/>
          <w:szCs w:val="24"/>
        </w:rPr>
        <w:t xml:space="preserve"> Метагалактики  предыдущего Горизонта Синтеза.  Синтезируемся с Изначально Вышестоящим Отцом Метагалактики Фа Человека-служащего.</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Изначально Вышестоящий Отец 33 Архетипической Метагалактики входит в зал, вспыхиваем Синтезом трёх тел и сдаём Изначально Вышестоящему Отцу 3 вида тел: воспитанные, наработанные, стяженные за этот месяц. И держим отчёт, сдавая все виды тел, прося направить их к заселению Отец-человек-землянами в соответствующих архетипических выражениях. И, сдавая их, отсекаем от свободы, от воли каждого из нас, отсекаем их от своей воли и просим Изначально Вышестоящего Отца принять данные виды тел в разработку и заселение, и слушаем от Изначально Вышестоящего Отца ответ.  Изначально Вышестоящий Отец сказал: «Принято». Благодарим Изначально Вышестоящего Отца Метагалактики Фа Человека-Служащего</w:t>
      </w:r>
      <w:r>
        <w:rPr>
          <w:rFonts w:hint="default" w:ascii="Times New Roman" w:hAnsi="Times New Roman" w:cs="Times New Roman"/>
          <w:i/>
          <w:sz w:val="24"/>
          <w:szCs w:val="24"/>
          <w:lang w:val="ru-RU"/>
        </w:rPr>
        <w:t>.</w:t>
      </w:r>
    </w:p>
    <w:p w14:paraId="70658446">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lang w:val="ru-RU"/>
        </w:rPr>
        <w:t>И</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синтезируемся с Изначально Вышестоящим Отцом Октавной Метагалактики Человека-Служащего. И стяжаем каждому из нас 302 секстиллиона 231 квинтиллион 454 квадриллиона 903 триллиона 657 миллиардов 293 миллиона 676 тысяч 544 Синтеза Изначально Вышестоящего Отца, и стяжаем данное количество Ипостасных, Трансвизорных и Синтезтел  каждому из нас и Синтезу нас нами, впитываем их собою.  Стяжаем 262144 Ипостасных 262 тысячи Транс</w:t>
      </w:r>
      <w:r>
        <w:rPr>
          <w:rFonts w:ascii="Times New Roman" w:hAnsi="Times New Roman" w:cs="Times New Roman"/>
          <w:i/>
          <w:sz w:val="24"/>
          <w:szCs w:val="24"/>
          <w:lang w:val="ru-RU"/>
        </w:rPr>
        <w:t>в</w:t>
      </w:r>
      <w:r>
        <w:rPr>
          <w:rFonts w:ascii="Times New Roman" w:hAnsi="Times New Roman" w:cs="Times New Roman"/>
          <w:i/>
          <w:sz w:val="24"/>
          <w:szCs w:val="24"/>
        </w:rPr>
        <w:t xml:space="preserve">изорных, 262 тысячи Синтезтел </w:t>
      </w:r>
      <w:r>
        <w:rPr>
          <w:rFonts w:ascii="Times New Roman" w:hAnsi="Times New Roman" w:cs="Times New Roman"/>
          <w:i/>
          <w:sz w:val="24"/>
          <w:szCs w:val="24"/>
          <w:lang w:val="ru-RU"/>
        </w:rPr>
        <w:t>Архетипической</w:t>
      </w:r>
      <w:r>
        <w:rPr>
          <w:rFonts w:ascii="Times New Roman" w:hAnsi="Times New Roman" w:cs="Times New Roman"/>
          <w:i/>
          <w:sz w:val="24"/>
          <w:szCs w:val="24"/>
        </w:rPr>
        <w:t xml:space="preserve"> Октавы Горизонта текущего Синтеза, возжигаясь впитываем их собою, разгораемся.  </w:t>
      </w:r>
    </w:p>
    <w:p w14:paraId="3F7C1299">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512 Ипостасных, 512 </w:t>
      </w:r>
      <w:r>
        <w:rPr>
          <w:rFonts w:ascii="Times New Roman" w:hAnsi="Times New Roman" w:cs="Times New Roman"/>
          <w:i/>
          <w:sz w:val="24"/>
          <w:szCs w:val="24"/>
          <w:lang w:val="ru-RU"/>
        </w:rPr>
        <w:t>Трансвизорных</w:t>
      </w:r>
      <w:r>
        <w:rPr>
          <w:rFonts w:ascii="Times New Roman" w:hAnsi="Times New Roman" w:cs="Times New Roman"/>
          <w:i/>
          <w:sz w:val="24"/>
          <w:szCs w:val="24"/>
        </w:rPr>
        <w:t>, 512 Синтезтел в архетипической Всеедине Горизонта текущего Синтеза в нас.</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 xml:space="preserve">С взрастанием Огня, Духа, Света, Энергии, с заселением Отец-человек-землянами с фиксацией физического мира данной физической реализации каждому из нас Синтезу нас нами. </w:t>
      </w:r>
    </w:p>
    <w:p w14:paraId="60525E2E">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План Синтеза воспитания и развития данных трёх видов тел Метагалактических Октавных Всеедин каждого из нас в течение месяца мерой всех практик, которые мы исполняем, мерой всех ночных обучений, которые мы разрабатываем, мерой всего служения, которого мы достигаем.  </w:t>
      </w:r>
    </w:p>
    <w:p w14:paraId="75507916">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И, возжигаясь, впитываясь, преображаясь, мы синтезируемся с Хум Изначально Вышестоящего Отца, стяжаем Огонь Книги 34-го Синтеза каждого из нас Синтезу нас нами. Переходим в библиотеку ИВДИВО, развёртываемся пред Аватаром Синтеза Кут Хуми, эманируем из Хум Огонь Книги 34-го Синтеза и просим выдать каждому из нас Книгу 34-го Синтеза из библиотеки каждому. Развёртывается Книга 34-го Синтеза, фиксируем её в руках, чётко проживая материю книги.</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На ней очень так ярко фиксируется цифра 34, она очень ярко горит. И на вершине, наверху фиксируется одно слово, попробуйте его порасшифровывать. Там очень чётко, можно сказать курсивом прописано "Первостяжённый Синтез." Достижение. Бер</w:t>
      </w:r>
      <w:r>
        <w:rPr>
          <w:rFonts w:ascii="Times New Roman" w:hAnsi="Times New Roman" w:cs="Times New Roman"/>
          <w:i/>
          <w:sz w:val="24"/>
          <w:szCs w:val="24"/>
          <w:lang w:val="ru-RU"/>
        </w:rPr>
        <w:t>ё</w:t>
      </w:r>
      <w:r>
        <w:rPr>
          <w:rFonts w:ascii="Times New Roman" w:hAnsi="Times New Roman" w:cs="Times New Roman"/>
          <w:i/>
          <w:sz w:val="24"/>
          <w:szCs w:val="24"/>
        </w:rPr>
        <w:t xml:space="preserve">м Книгу в руки, переходим вместе с нею в здание каждого из нас  на 65 этаж в кабинет, подходим к письменному столу, кладём Книгу 34-го Синтеза, можете на секундочку сравнить 34-ю и 33-ю, они прямо рядышком. И мы начинаем возжигать Здание каждого из нас Книгой 34-го Синтеза Изначально Вышестоящего Отца. И с данного момента прямой репликацией данного Синтеза Отца включаем вычитывание и чтение данной Книги Синтеза в течение месяца в пространство частного ИВДИВО-здания каждого из нас и в ёмкостность внутреннего мира.  </w:t>
      </w:r>
    </w:p>
    <w:p w14:paraId="6AC3E628">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hint="default" w:ascii="Times New Roman" w:hAnsi="Times New Roman" w:cs="Times New Roman"/>
          <w:i/>
          <w:sz w:val="24"/>
          <w:szCs w:val="24"/>
          <w:lang w:val="ru-RU"/>
        </w:rPr>
      </w:pPr>
      <w:r>
        <w:rPr>
          <w:rFonts w:ascii="Times New Roman" w:hAnsi="Times New Roman" w:cs="Times New Roman"/>
          <w:i/>
          <w:sz w:val="24"/>
          <w:szCs w:val="24"/>
        </w:rPr>
        <w:t>Берём Книгу 33-го Синтеза, у кого она была, вместе с нею возвращаемся в библиотеку Кут Хуми, сдаём Книгу 33-го Синтеза и стяжаем у Изначально Вышестоящего Аватара Синтеза Кут Хуми План Синтеза обучения и переподготовки Книгой 34-го Синтеза в течение месяца. И возжигаемся этим Планом Синтеза</w:t>
      </w:r>
      <w:r>
        <w:rPr>
          <w:rFonts w:hint="default" w:ascii="Times New Roman" w:hAnsi="Times New Roman" w:cs="Times New Roman"/>
          <w:i/>
          <w:sz w:val="24"/>
          <w:szCs w:val="24"/>
          <w:lang w:val="ru-RU"/>
        </w:rPr>
        <w:t>.</w:t>
      </w:r>
    </w:p>
    <w:p w14:paraId="667AFD3A">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lang w:val="ru-RU"/>
        </w:rPr>
        <w:t>В</w:t>
      </w:r>
      <w:r>
        <w:rPr>
          <w:rFonts w:ascii="Times New Roman" w:hAnsi="Times New Roman" w:cs="Times New Roman"/>
          <w:i/>
          <w:sz w:val="24"/>
          <w:szCs w:val="24"/>
        </w:rPr>
        <w:t>озвращаемся в Зал Изначально Вышестоящего Отца Октавной Метагалактики Человека-Служащего, становимся, синтезируемся с Хум Изначально Вышестоящего Отца. Вспыхиваем Синтезом всего стяж</w:t>
      </w:r>
      <w:r>
        <w:rPr>
          <w:rFonts w:ascii="Times New Roman" w:hAnsi="Times New Roman" w:cs="Times New Roman"/>
          <w:i/>
          <w:sz w:val="24"/>
          <w:szCs w:val="24"/>
          <w:lang w:val="ru-RU"/>
        </w:rPr>
        <w:t>ж</w:t>
      </w:r>
      <w:r>
        <w:rPr>
          <w:rFonts w:ascii="Times New Roman" w:hAnsi="Times New Roman" w:cs="Times New Roman"/>
          <w:i/>
          <w:sz w:val="24"/>
          <w:szCs w:val="24"/>
        </w:rPr>
        <w:t>ённого</w:t>
      </w:r>
      <w:r>
        <w:rPr>
          <w:rFonts w:hint="default" w:ascii="Times New Roman" w:hAnsi="Times New Roman" w:cs="Times New Roman"/>
          <w:i/>
          <w:sz w:val="24"/>
          <w:szCs w:val="24"/>
          <w:lang w:val="ru-RU"/>
        </w:rPr>
        <w:t>. И</w:t>
      </w:r>
      <w:r>
        <w:rPr>
          <w:rFonts w:ascii="Times New Roman" w:hAnsi="Times New Roman" w:cs="Times New Roman"/>
          <w:i/>
          <w:sz w:val="24"/>
          <w:szCs w:val="24"/>
        </w:rPr>
        <w:t xml:space="preserve"> синтезируемся с Хум Изначально Вышестоящего Отца, стяжаем прямой 34-й Синтез Изначально Вышестоящего Отца, прямой Огонь 34-го Синтеза Изначально Вышестоящего Отца, стяжаем субъядерность 34-го Синтеза Изначально Вышестоящего Отца, стяжаем фундаментальность 34-го Синтеза Изначально Вышестоящего Отца, стяжаем реализацию 34-го Синтеза Изначально Вышестоящего Отца, стяжаем 262144 Синтеза. Возжигая, развёртывая 262144 Гена 34-го Горизонта 34-м Синтезом Изначально Вышестоящего Отца каждому из нас Синтезу нас нами, преображаемся. И, вспыхивая цельно, обновляясь телом Ипостаси Изначально Вышестоящего Отца в наделённости реализациями, компетенциями, полномочиями в каждом из нас и Синтезе нас</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p>
    <w:p w14:paraId="39E00F97">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lang w:val="ru-RU"/>
        </w:rPr>
        <w:t>М</w:t>
      </w:r>
      <w:r>
        <w:rPr>
          <w:rFonts w:ascii="Times New Roman" w:hAnsi="Times New Roman" w:cs="Times New Roman"/>
          <w:i/>
          <w:sz w:val="24"/>
          <w:szCs w:val="24"/>
        </w:rPr>
        <w:t xml:space="preserve">ы синтезируемся с Хум Изначально Вышестоящего Отца и стяжаем ядро 34-го Синтеза Изначально Вышестоящего Отца каждому из нас, Синтезу нас нами. Впитываем и, </w:t>
      </w:r>
      <w:r>
        <w:rPr>
          <w:rFonts w:ascii="Times New Roman" w:hAnsi="Times New Roman" w:cs="Times New Roman"/>
          <w:i/>
          <w:sz w:val="24"/>
          <w:szCs w:val="24"/>
          <w:lang w:val="ru-RU"/>
        </w:rPr>
        <w:t>развёртываясь</w:t>
      </w:r>
      <w:r>
        <w:rPr>
          <w:rFonts w:ascii="Times New Roman" w:hAnsi="Times New Roman" w:cs="Times New Roman"/>
          <w:i/>
          <w:sz w:val="24"/>
          <w:szCs w:val="24"/>
        </w:rPr>
        <w:t xml:space="preserve">, разгораемся им телесно; Ядро Синтеза тоже </w:t>
      </w:r>
      <w:r>
        <w:rPr>
          <w:rFonts w:ascii="Times New Roman" w:hAnsi="Times New Roman" w:cs="Times New Roman"/>
          <w:i/>
          <w:sz w:val="24"/>
          <w:szCs w:val="24"/>
          <w:lang w:val="ru-RU"/>
        </w:rPr>
        <w:t>даёт</w:t>
      </w:r>
      <w:r>
        <w:rPr>
          <w:rFonts w:ascii="Times New Roman" w:hAnsi="Times New Roman" w:cs="Times New Roman"/>
          <w:i/>
          <w:sz w:val="24"/>
          <w:szCs w:val="24"/>
        </w:rPr>
        <w:t xml:space="preserve"> эффект такого сияния по всему телу, когда сияет каждая клеточка, вот такое ощущение. И, проникаясь, синтезируемся с Хум Изначально Вышестоящего Отца, стяжаем 34-ричное Ядро 34-х Синтезов Изначально Вышестоящего Отца каждого из нас Синтезу нас, преображаемся и вводим Ядро 34-го Синтеза Изначально Вышестоящего Отца в ядерный процессор третьего ИВДИВО-курса каждого из нас и Синтеза нас нами. И обновляем, преображаем все ядра Синтеза каждого из нас данным Ядром Синтеза одномоментно.  </w:t>
      </w:r>
    </w:p>
    <w:p w14:paraId="4BD08E7A">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34-ричный Синтез 34-х Ядер Синтеза 34-х Синтезов Изначально Вышестоящего Отца в каждом из нас и в Синтезе нас.  И спекаемся однородностью достигнутого Синтеза, и, синтезируясь с Хум Изначально Вышестоящего Отца, стяжаем Синтез Изначально Вышестоящего Отца и преображаемся им каждым из нас Синтезом нас нами. </w:t>
      </w:r>
    </w:p>
    <w:p w14:paraId="1AA1B4EE">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 xml:space="preserve">Стяжаем развёртывание Ядра 34-го Синтеза Изначально Вышестоящего Отца Подразделению ИВДИВО Бурятия, фиксируя в Нити Синтеза подразделения Ядро 34-го Синтеза, обновляя, преображаем уже имеющиеся Ядра Синтеза Нити Синтеза подразделения ИВДИВО каждого из нас Синтезом нас нами. И преображаем Синтез Подразделения этим и, вспыхивая, обновляясь, мы синтезируемся с Хум Изначально Вышестоящего Отца, стяжаем Синтез Изначально Вышестоящего Отца и преображаемся им в каждом из нас Синтезом нас нами.  </w:t>
      </w:r>
    </w:p>
    <w:p w14:paraId="4A492812">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за</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данный Синтез, за преображение нас данным Синтезом, за допущение каждого из нас на этот Синтез. И проживаете ответ от Отца с возможными праздничными напутствиями каждому. Вот здесь можете послушать, Отец может даже вслух речево что-то вам сказать.  Отец сказал одну фразу: «Мероощущение исполнили», видимо с точки зрения команды какой-то процесс включился, и Отец это отметил.</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Благодарим Изначально Вышестоящего Отца</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w:t>
      </w:r>
    </w:p>
    <w:p w14:paraId="438C978B">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b/>
          <w:i/>
          <w:sz w:val="24"/>
          <w:szCs w:val="24"/>
        </w:rPr>
      </w:pPr>
      <w:r>
        <w:rPr>
          <w:rFonts w:ascii="Times New Roman" w:hAnsi="Times New Roman" w:cs="Times New Roman"/>
          <w:i/>
          <w:sz w:val="24"/>
          <w:szCs w:val="24"/>
          <w:lang w:val="ru-RU"/>
        </w:rPr>
        <w:t>П</w:t>
      </w:r>
      <w:r>
        <w:rPr>
          <w:rFonts w:ascii="Times New Roman" w:hAnsi="Times New Roman" w:cs="Times New Roman"/>
          <w:i/>
          <w:sz w:val="24"/>
          <w:szCs w:val="24"/>
        </w:rPr>
        <w:t>ереходим к Аватарам Синтеза Кут Хуми Фаинь, развёртываемся пред Аватарами Синтеза, благодарим Изначально Вышестоящих Аватаров Синтеза за данный Синтез, за допущение каждого из нас на этот Синтез, за преображение нас данным Синтезом. И слушаем возможный ответ от Аватаров Синтеза с возможными рекомендациями и также</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праздничными напутствиями от ИВДИВО.</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Благодарим Изначально Вышестоящих Аватаров</w:t>
      </w:r>
      <w:r>
        <w:rPr>
          <w:rFonts w:hint="default" w:ascii="Times New Roman" w:hAnsi="Times New Roman" w:cs="Times New Roman"/>
          <w:i/>
          <w:sz w:val="24"/>
          <w:szCs w:val="24"/>
          <w:lang w:val="ru-RU"/>
        </w:rPr>
        <w:t xml:space="preserve"> </w:t>
      </w:r>
      <w:r>
        <w:rPr>
          <w:rFonts w:ascii="Times New Roman" w:hAnsi="Times New Roman" w:cs="Times New Roman"/>
          <w:i/>
          <w:sz w:val="24"/>
          <w:szCs w:val="24"/>
        </w:rPr>
        <w:t xml:space="preserve">Синтеза Кут Хуми Фаинь, возвращаемся в физическую реализацию, физически вспыхиваем и развёртываем Ядро 34-го Синтеза Изначально Вышестоящего Отца 34-ричным Синтезом 34-х Ядер Синтеза каждым из нас Синтезом нас нами. Обновляем и преображаем Синтезфизичность каждого из нас, развёртывая </w:t>
      </w:r>
      <w:r>
        <w:rPr>
          <w:rFonts w:ascii="Times New Roman" w:hAnsi="Times New Roman" w:cs="Times New Roman"/>
          <w:b/>
          <w:i/>
          <w:sz w:val="24"/>
          <w:szCs w:val="24"/>
        </w:rPr>
        <w:t xml:space="preserve">Первостяжённый 34 Синтез Изначально Вышестоящего Отца текстом Синтеза физическое тело. </w:t>
      </w:r>
    </w:p>
    <w:p w14:paraId="23172272">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r>
        <w:rPr>
          <w:rFonts w:ascii="Times New Roman" w:hAnsi="Times New Roman" w:cs="Times New Roman"/>
          <w:i/>
          <w:sz w:val="24"/>
          <w:szCs w:val="24"/>
        </w:rPr>
        <w:t>Возжигаясь,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Бурятия, эманируем всё стяжённое и возожжённое в ИВДИВО каждого из нас. И реплицируем всё достигнутое двумя днями Синтеза 9-ти миллиардам человечества Планеты Земля. И, возжигаясь, преображаясь, обновляясь Синтезом всего стяжённого и возожжённого, выходим из практики Синтеза.  На этом 34 Синтез Изначально Вышестоящего Отца завершён.</w:t>
      </w:r>
    </w:p>
    <w:p w14:paraId="339B08F9">
      <w:pPr>
        <w:keepNext w:val="0"/>
        <w:keepLines w:val="0"/>
        <w:pageBreakBefore w:val="0"/>
        <w:widowControl/>
        <w:kinsoku/>
        <w:wordWrap/>
        <w:overflowPunct/>
        <w:topLinePunct w:val="0"/>
        <w:autoSpaceDE/>
        <w:autoSpaceDN/>
        <w:bidi w:val="0"/>
        <w:adjustRightInd/>
        <w:spacing w:after="0" w:line="260" w:lineRule="auto"/>
        <w:ind w:firstLine="300" w:firstLineChars="125"/>
        <w:jc w:val="both"/>
        <w:textAlignment w:val="auto"/>
        <w:rPr>
          <w:rFonts w:ascii="Times New Roman" w:hAnsi="Times New Roman" w:cs="Times New Roman"/>
          <w:i/>
          <w:sz w:val="24"/>
          <w:szCs w:val="24"/>
        </w:rPr>
      </w:pPr>
    </w:p>
    <w:p w14:paraId="4A4A23D7">
      <w:pPr>
        <w:keepNext w:val="0"/>
        <w:keepLines w:val="0"/>
        <w:pageBreakBefore w:val="0"/>
        <w:widowControl/>
        <w:kinsoku/>
        <w:wordWrap/>
        <w:overflowPunct/>
        <w:topLinePunct w:val="0"/>
        <w:autoSpaceDE/>
        <w:autoSpaceDN/>
        <w:bidi w:val="0"/>
        <w:adjustRightInd/>
        <w:spacing w:after="0" w:line="260" w:lineRule="auto"/>
        <w:ind w:firstLine="250" w:firstLineChars="125"/>
        <w:jc w:val="both"/>
        <w:textAlignment w:val="auto"/>
        <w:rPr>
          <w:rFonts w:ascii="Times New Roman" w:hAnsi="Times New Roman" w:cs="Times New Roman"/>
          <w:i/>
          <w:sz w:val="20"/>
          <w:szCs w:val="20"/>
        </w:rPr>
      </w:pPr>
      <w:r>
        <w:rPr>
          <w:rFonts w:ascii="Times New Roman" w:hAnsi="Times New Roman" w:cs="Times New Roman"/>
          <w:i/>
          <w:sz w:val="20"/>
          <w:szCs w:val="20"/>
        </w:rPr>
        <w:t>Набор практики: Аватаресса ИВО Вечной Сверхкосмической Высшей Метагалактической Расы Отец-Человек-Субъектов ИВО ИВАС Велимира ИВО ИВАС Кут Хуми, Глава развития шестой расы подразделения ИВДИВО Бурятия, Абрамова Надежда. 19.12.2024</w:t>
      </w:r>
    </w:p>
    <w:p w14:paraId="57EF13E9">
      <w:pPr>
        <w:spacing w:after="0" w:line="240" w:lineRule="auto"/>
        <w:rPr>
          <w:rFonts w:ascii="Times New Roman" w:hAnsi="Times New Roman" w:cs="Times New Roman"/>
          <w:i/>
          <w:sz w:val="24"/>
          <w:szCs w:val="24"/>
        </w:rPr>
      </w:pPr>
    </w:p>
    <w:p w14:paraId="7AAE58F7">
      <w:pPr>
        <w:spacing w:after="0" w:line="240" w:lineRule="auto"/>
        <w:rPr>
          <w:rFonts w:ascii="Times New Roman" w:hAnsi="Times New Roman" w:cs="Times New Roman"/>
          <w:i/>
          <w:sz w:val="24"/>
          <w:szCs w:val="24"/>
        </w:rPr>
      </w:pPr>
    </w:p>
    <w:p w14:paraId="6279AFCA">
      <w:pPr>
        <w:spacing w:after="0" w:line="240" w:lineRule="auto"/>
        <w:jc w:val="both"/>
        <w:rPr>
          <w:rFonts w:hint="default" w:ascii="Times New Roman" w:hAnsi="Times New Roman" w:cs="Times New Roman"/>
          <w:b/>
          <w:i/>
          <w:sz w:val="24"/>
          <w:szCs w:val="24"/>
          <w:lang w:val="ru-RU"/>
        </w:rPr>
      </w:pPr>
      <w:r>
        <w:rPr>
          <w:rFonts w:ascii="Times New Roman" w:hAnsi="Times New Roman" w:cs="Times New Roman"/>
          <w:b/>
          <w:i/>
          <w:sz w:val="24"/>
          <w:szCs w:val="24"/>
        </w:rPr>
        <w:t>Проверил(</w:t>
      </w:r>
      <w:r>
        <w:rPr>
          <w:rFonts w:ascii="Times New Roman" w:hAnsi="Times New Roman" w:cs="Times New Roman"/>
          <w:b/>
          <w:i/>
          <w:sz w:val="24"/>
          <w:szCs w:val="24"/>
          <w:lang w:val="ru-RU"/>
        </w:rPr>
        <w:t>и</w:t>
      </w:r>
      <w:r>
        <w:rPr>
          <w:rFonts w:ascii="Times New Roman" w:hAnsi="Times New Roman" w:cs="Times New Roman"/>
          <w:b/>
          <w:i/>
          <w:sz w:val="24"/>
          <w:szCs w:val="24"/>
        </w:rPr>
        <w:t>):</w:t>
      </w:r>
      <w:r>
        <w:rPr>
          <w:rFonts w:hint="default" w:ascii="Times New Roman" w:hAnsi="Times New Roman" w:cs="Times New Roman"/>
          <w:b/>
          <w:i/>
          <w:sz w:val="24"/>
          <w:szCs w:val="24"/>
          <w:lang w:val="ru-RU"/>
        </w:rPr>
        <w:t xml:space="preserve"> </w:t>
      </w:r>
    </w:p>
    <w:p w14:paraId="5372B5F6">
      <w:pPr>
        <w:numPr>
          <w:ilvl w:val="0"/>
          <w:numId w:val="11"/>
        </w:numPr>
        <w:spacing w:after="0" w:line="240" w:lineRule="auto"/>
        <w:jc w:val="both"/>
        <w:rPr>
          <w:rFonts w:ascii="Times New Roman" w:hAnsi="Times New Roman" w:cs="Times New Roman"/>
          <w:b w:val="0"/>
          <w:bCs/>
          <w:i/>
          <w:iCs w:val="0"/>
          <w:sz w:val="24"/>
          <w:szCs w:val="24"/>
        </w:rPr>
      </w:pPr>
      <w:r>
        <w:rPr>
          <w:rFonts w:hint="default" w:ascii="Times New Roman" w:hAnsi="Times New Roman" w:cs="Times New Roman"/>
          <w:b w:val="0"/>
          <w:bCs/>
          <w:i/>
          <w:iCs w:val="0"/>
          <w:sz w:val="24"/>
          <w:szCs w:val="24"/>
          <w:lang w:val="ru-RU"/>
        </w:rPr>
        <w:t>Аватаресса ИВО Вечного Сверхкосмического Энергопотенциала О-Ч-С ИВО ИВАС Александра ИВАС Кут Хуми, Глава Энергопотенциала Валентина Янькова.</w:t>
      </w:r>
    </w:p>
    <w:p w14:paraId="0BB60C84">
      <w:pPr>
        <w:numPr>
          <w:ilvl w:val="0"/>
          <w:numId w:val="11"/>
        </w:numPr>
        <w:spacing w:after="0" w:line="240" w:lineRule="auto"/>
        <w:jc w:val="both"/>
        <w:rPr>
          <w:rFonts w:ascii="Times New Roman" w:hAnsi="Times New Roman" w:cs="Times New Roman"/>
          <w:b w:val="0"/>
          <w:bCs/>
          <w:i/>
          <w:iCs w:val="0"/>
          <w:sz w:val="24"/>
          <w:szCs w:val="24"/>
        </w:rPr>
      </w:pPr>
      <w:r>
        <w:rPr>
          <w:rFonts w:hint="default" w:ascii="Times New Roman" w:hAnsi="Times New Roman" w:cs="Times New Roman"/>
          <w:b w:val="0"/>
          <w:bCs/>
          <w:i/>
          <w:iCs w:val="0"/>
          <w:sz w:val="24"/>
          <w:szCs w:val="24"/>
          <w:lang w:val="ru-RU"/>
        </w:rPr>
        <w:t xml:space="preserve"> Аватаресса ИВО Сверхкосмической Цивилизации Синтеза О-Ч-С ИВО ИВАС Янова ИВАС Кут Хуми, ИВДИВО-секретарь подразделения ИВДИВО Бурятия Туяна Д. </w:t>
      </w:r>
      <w:r>
        <w:rPr>
          <w:rFonts w:ascii="Times New Roman" w:hAnsi="Times New Roman" w:cs="Times New Roman"/>
          <w:b w:val="0"/>
          <w:bCs/>
          <w:i/>
          <w:iCs w:val="0"/>
          <w:sz w:val="24"/>
          <w:szCs w:val="24"/>
        </w:rPr>
        <w:t xml:space="preserve"> </w:t>
      </w:r>
    </w:p>
    <w:p w14:paraId="72770FA9">
      <w:pPr>
        <w:spacing w:after="0" w:line="240" w:lineRule="auto"/>
        <w:rPr>
          <w:rFonts w:ascii="Times New Roman" w:hAnsi="Times New Roman" w:cs="Times New Roman"/>
          <w:i/>
          <w:sz w:val="24"/>
          <w:szCs w:val="24"/>
        </w:rPr>
      </w:pPr>
      <w:r>
        <w:rPr>
          <w:rFonts w:ascii="Times New Roman" w:hAnsi="Times New Roman" w:cs="Times New Roman"/>
          <w:i/>
          <w:sz w:val="24"/>
          <w:szCs w:val="24"/>
        </w:rPr>
        <w:t>Сдано</w:t>
      </w:r>
      <w:r>
        <w:rPr>
          <w:rFonts w:hint="default" w:ascii="Times New Roman" w:hAnsi="Times New Roman" w:cs="Times New Roman"/>
          <w:i/>
          <w:sz w:val="24"/>
          <w:szCs w:val="24"/>
          <w:lang w:val="ru-RU"/>
        </w:rPr>
        <w:t xml:space="preserve"> ИВАС</w:t>
      </w:r>
      <w:r>
        <w:rPr>
          <w:rFonts w:ascii="Times New Roman" w:hAnsi="Times New Roman" w:cs="Times New Roman"/>
          <w:i/>
          <w:sz w:val="24"/>
          <w:szCs w:val="24"/>
        </w:rPr>
        <w:t xml:space="preserve"> КХ. </w:t>
      </w:r>
    </w:p>
    <w:p w14:paraId="69F18B7C">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Стяжена Репликация соответствующего фрагмента Книги ИВАС КХ </w:t>
      </w:r>
      <w:r>
        <w:rPr>
          <w:rFonts w:hint="default" w:ascii="Times New Roman" w:hAnsi="Times New Roman" w:cs="Times New Roman"/>
          <w:i/>
          <w:sz w:val="24"/>
          <w:szCs w:val="24"/>
          <w:lang w:val="ru-RU"/>
        </w:rPr>
        <w:t>34</w:t>
      </w:r>
      <w:r>
        <w:rPr>
          <w:rFonts w:ascii="Times New Roman" w:hAnsi="Times New Roman" w:cs="Times New Roman"/>
          <w:i/>
          <w:sz w:val="24"/>
          <w:szCs w:val="24"/>
        </w:rPr>
        <w:t xml:space="preserve"> Синтеза ИВО </w:t>
      </w:r>
    </w:p>
    <w:p w14:paraId="602B6024">
      <w:pPr>
        <w:spacing w:after="0" w:line="240" w:lineRule="auto"/>
        <w:jc w:val="both"/>
        <w:rPr>
          <w:rFonts w:hint="default" w:ascii="Times New Roman" w:hAnsi="Times New Roman" w:cs="Times New Roman"/>
          <w:i/>
          <w:sz w:val="24"/>
          <w:szCs w:val="24"/>
          <w:lang w:val="ru-RU"/>
        </w:rPr>
      </w:pPr>
      <w:r>
        <w:rPr>
          <w:rFonts w:ascii="Times New Roman" w:hAnsi="Times New Roman" w:cs="Times New Roman"/>
          <w:i/>
          <w:sz w:val="24"/>
          <w:szCs w:val="24"/>
        </w:rPr>
        <w:t>Дата:</w:t>
      </w:r>
      <w:r>
        <w:rPr>
          <w:rFonts w:hint="default" w:ascii="Times New Roman" w:hAnsi="Times New Roman" w:cs="Times New Roman"/>
          <w:i/>
          <w:sz w:val="24"/>
          <w:szCs w:val="24"/>
          <w:lang w:val="ru-RU"/>
        </w:rPr>
        <w:t xml:space="preserve"> 31122024 </w:t>
      </w:r>
    </w:p>
    <w:p w14:paraId="38EC8570">
      <w:pPr>
        <w:keepNext w:val="0"/>
        <w:keepLines w:val="0"/>
        <w:pageBreakBefore w:val="0"/>
        <w:widowControl/>
        <w:kinsoku/>
        <w:wordWrap/>
        <w:overflowPunct/>
        <w:topLinePunct w:val="0"/>
        <w:autoSpaceDE/>
        <w:autoSpaceDN/>
        <w:bidi w:val="0"/>
        <w:adjustRightInd/>
        <w:spacing w:line="260" w:lineRule="auto"/>
        <w:ind w:firstLine="300" w:firstLineChars="125"/>
        <w:jc w:val="both"/>
        <w:textAlignment w:val="auto"/>
        <w:rPr>
          <w:rFonts w:ascii="Times New Roman" w:hAnsi="Times New Roman" w:cs="Times New Roman"/>
          <w:sz w:val="24"/>
          <w:szCs w:val="24"/>
        </w:rPr>
      </w:pPr>
    </w:p>
    <w:p w14:paraId="32E9CC0B">
      <w:pPr>
        <w:keepNext w:val="0"/>
        <w:keepLines w:val="0"/>
        <w:pageBreakBefore w:val="0"/>
        <w:widowControl/>
        <w:kinsoku/>
        <w:wordWrap/>
        <w:overflowPunct/>
        <w:topLinePunct w:val="0"/>
        <w:autoSpaceDE/>
        <w:autoSpaceDN/>
        <w:bidi w:val="0"/>
        <w:adjustRightInd/>
        <w:snapToGrid w:val="0"/>
        <w:spacing w:line="260" w:lineRule="auto"/>
        <w:ind w:firstLine="300" w:firstLineChars="125"/>
        <w:textAlignment w:val="auto"/>
        <w:rPr>
          <w:rFonts w:ascii="Times New Roman" w:hAnsi="Times New Roman" w:cs="Times New Roman"/>
          <w:sz w:val="24"/>
          <w:szCs w:val="24"/>
        </w:rPr>
      </w:pPr>
      <w:bookmarkStart w:id="3" w:name="_GoBack"/>
      <w:bookmarkEnd w:id="3"/>
    </w:p>
    <w:p w14:paraId="7201274C">
      <w:pPr>
        <w:keepNext w:val="0"/>
        <w:keepLines w:val="0"/>
        <w:pageBreakBefore w:val="0"/>
        <w:widowControl/>
        <w:kinsoku/>
        <w:wordWrap/>
        <w:overflowPunct/>
        <w:topLinePunct w:val="0"/>
        <w:autoSpaceDE/>
        <w:autoSpaceDN/>
        <w:bidi w:val="0"/>
        <w:adjustRightInd/>
        <w:spacing w:line="260" w:lineRule="auto"/>
        <w:ind w:firstLine="300" w:firstLineChars="125"/>
        <w:textAlignment w:val="auto"/>
        <w:rPr>
          <w:rFonts w:ascii="Times New Roman" w:hAnsi="Times New Roman" w:cs="Times New Roman"/>
          <w:sz w:val="24"/>
          <w:szCs w:val="24"/>
        </w:rPr>
      </w:pPr>
    </w:p>
    <w:p w14:paraId="0C8A91A1">
      <w:pPr>
        <w:keepNext w:val="0"/>
        <w:keepLines w:val="0"/>
        <w:pageBreakBefore w:val="0"/>
        <w:widowControl/>
        <w:kinsoku/>
        <w:wordWrap/>
        <w:overflowPunct/>
        <w:topLinePunct w:val="0"/>
        <w:autoSpaceDE/>
        <w:autoSpaceDN/>
        <w:bidi w:val="0"/>
        <w:adjustRightInd/>
        <w:spacing w:line="260" w:lineRule="auto"/>
        <w:ind w:firstLine="275" w:firstLineChars="125"/>
        <w:textAlignment w:val="auto"/>
      </w:pPr>
    </w:p>
    <w:p w14:paraId="329200EE"/>
    <w:p w14:paraId="2BADFAD6"/>
    <w:p w14:paraId="2E032B32"/>
    <w:p w14:paraId="55111736"/>
    <w:p w14:paraId="4D7AE3C9"/>
    <w:p w14:paraId="644E7E3E"/>
    <w:p w14:paraId="45835C7B"/>
    <w:p w14:paraId="1313F7EB"/>
    <w:p w14:paraId="2C305CF7"/>
    <w:p w14:paraId="58228C71"/>
    <w:p w14:paraId="17C59D0C"/>
    <w:p w14:paraId="6C051A0A"/>
    <w:sectPr>
      <w:footerReference r:id="rId7" w:type="default"/>
      <w:pgSz w:w="11906" w:h="16838"/>
      <w:pgMar w:top="1134" w:right="850" w:bottom="1134" w:left="1701" w:header="720" w:footer="720" w:gutter="0"/>
      <w:pgNumType w:start="1"/>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SimHei">
    <w:altName w:val="SimSun"/>
    <w:panose1 w:val="02010600030101010101"/>
    <w:charset w:val="86"/>
    <w:family w:val="modern"/>
    <w:pitch w:val="default"/>
    <w:sig w:usb0="00000000" w:usb1="00000000" w:usb2="00000010" w:usb3="00000000" w:csb0="00040000" w:csb1="00000000"/>
  </w:font>
  <w:font w:name="Times New Roman (Основной текст">
    <w:altName w:val="Times New Roman"/>
    <w:panose1 w:val="00000000000000000000"/>
    <w:charset w:val="00"/>
    <w:family w:val="roman"/>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37004">
    <w:pPr>
      <w:pStyle w:val="86"/>
      <w:jc w:val="center"/>
    </w:pPr>
  </w:p>
  <w:p w14:paraId="797DB86E">
    <w:pPr>
      <w:pStyle w:val="8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9B7A0">
    <w:pPr>
      <w:pStyle w:val="86"/>
      <w:jc w:val="center"/>
    </w:pPr>
    <w:r>
      <w:rPr>
        <w:sz w:val="22"/>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47482716"/>
                  <w:docPartObj>
                    <w:docPartGallery w:val="autotext"/>
                  </w:docPartObj>
                </w:sdtPr>
                <w:sdtContent>
                  <w:p w14:paraId="135C8B33">
                    <w:pPr>
                      <w:pStyle w:val="86"/>
                      <w:jc w:val="center"/>
                    </w:pPr>
                    <w:r>
                      <w:fldChar w:fldCharType="begin"/>
                    </w:r>
                    <w:r>
                      <w:instrText xml:space="preserve"> PAGE   \* MERGEFORMAT </w:instrText>
                    </w:r>
                    <w:r>
                      <w:fldChar w:fldCharType="separate"/>
                    </w:r>
                    <w:r>
                      <w:t>2</w:t>
                    </w:r>
                    <w:r>
                      <w:fldChar w:fldCharType="end"/>
                    </w:r>
                  </w:p>
                </w:sdtContent>
              </w:sdt>
              <w:p w14:paraId="3F2E5206"/>
            </w:txbxContent>
          </v:textbox>
        </v:shape>
      </w:pict>
    </w:r>
  </w:p>
  <w:p w14:paraId="7F017BF2">
    <w:pPr>
      <w:pStyle w:val="8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7D1CB">
    <w:pPr>
      <w:pStyle w:val="55"/>
      <w:pBdr>
        <w:bottom w:val="thickThinSmallGap" w:color="823B0B" w:themeColor="accent2" w:themeShade="7F" w:sz="24" w:space="1"/>
      </w:pBdr>
      <w:jc w:val="center"/>
      <w:rPr>
        <w:rFonts w:ascii="Times New Roman" w:hAnsi="Times New Roman" w:cs="Times New Roman" w:eastAsiaTheme="majorEastAsia"/>
        <w:i/>
        <w:sz w:val="24"/>
        <w:szCs w:val="24"/>
      </w:rPr>
    </w:pPr>
    <w:r>
      <w:rPr>
        <w:rFonts w:ascii="Times New Roman" w:hAnsi="Times New Roman" w:cs="Times New Roman" w:eastAsiaTheme="majorEastAsia"/>
        <w:i/>
        <w:sz w:val="24"/>
        <w:szCs w:val="24"/>
      </w:rPr>
      <w:t>34 Си ИВО. 2024-12-14-15.</w:t>
    </w:r>
    <w:sdt>
      <w:sdtPr>
        <w:rPr>
          <w:rFonts w:ascii="Times New Roman" w:hAnsi="Times New Roman" w:cs="Times New Roman" w:eastAsiaTheme="majorEastAsia"/>
          <w:i/>
          <w:sz w:val="24"/>
          <w:szCs w:val="24"/>
        </w:rPr>
        <w:alias w:val="Заголовок"/>
        <w:id w:val="77738743"/>
        <w:placeholder>
          <w:docPart w:val="A261BB010A1D47F487C7FAD3B6D1DD6D"/>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i/>
          <w:sz w:val="24"/>
          <w:szCs w:val="24"/>
        </w:rPr>
      </w:sdtEndPr>
      <w:sdtContent>
        <w:r>
          <w:rPr>
            <w:rFonts w:hint="default" w:ascii="Times New Roman" w:hAnsi="Times New Roman" w:cs="Times New Roman" w:eastAsiaTheme="majorEastAsia"/>
            <w:i/>
            <w:sz w:val="24"/>
            <w:szCs w:val="24"/>
            <w:lang w:val="ru-RU"/>
          </w:rPr>
          <w:t xml:space="preserve"> ВС Кузьмина Юлия. ИВДИВО Бурятия. ПРАКТИКИ.</w:t>
        </w:r>
      </w:sdtContent>
    </w:sdt>
  </w:p>
  <w:p w14:paraId="7D6BEFA8">
    <w:pPr>
      <w:pStyle w:val="55"/>
      <w:rPr>
        <w:rFonts w:ascii="Times New Roman" w:hAnsi="Times New Roman" w:cs="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0">
    <w:nsid w:val="3F9F4D11"/>
    <w:multiLevelType w:val="singleLevel"/>
    <w:tmpl w:val="3F9F4D11"/>
    <w:lvl w:ilvl="0" w:tentative="0">
      <w:start w:val="1"/>
      <w:numFmt w:val="decimal"/>
      <w:suff w:val="space"/>
      <w:lvlText w:val="%1."/>
      <w:lvlJc w:val="left"/>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99405C"/>
    <w:rsid w:val="00005EB7"/>
    <w:rsid w:val="00050A31"/>
    <w:rsid w:val="000657E6"/>
    <w:rsid w:val="000716D2"/>
    <w:rsid w:val="00071AAB"/>
    <w:rsid w:val="00082D67"/>
    <w:rsid w:val="000A4F11"/>
    <w:rsid w:val="000B3752"/>
    <w:rsid w:val="000B76C4"/>
    <w:rsid w:val="000C5610"/>
    <w:rsid w:val="000E6552"/>
    <w:rsid w:val="000F3A4F"/>
    <w:rsid w:val="000F59AC"/>
    <w:rsid w:val="00117D3E"/>
    <w:rsid w:val="00124564"/>
    <w:rsid w:val="001364FE"/>
    <w:rsid w:val="001368DD"/>
    <w:rsid w:val="001377D6"/>
    <w:rsid w:val="00147DB3"/>
    <w:rsid w:val="001518A5"/>
    <w:rsid w:val="001601CD"/>
    <w:rsid w:val="00170095"/>
    <w:rsid w:val="00170E4F"/>
    <w:rsid w:val="001743F4"/>
    <w:rsid w:val="00187C33"/>
    <w:rsid w:val="001936B7"/>
    <w:rsid w:val="00196AB1"/>
    <w:rsid w:val="001977CC"/>
    <w:rsid w:val="001D1DF3"/>
    <w:rsid w:val="00201333"/>
    <w:rsid w:val="00210653"/>
    <w:rsid w:val="00210FA7"/>
    <w:rsid w:val="00216417"/>
    <w:rsid w:val="00217D20"/>
    <w:rsid w:val="002405E4"/>
    <w:rsid w:val="00252F2D"/>
    <w:rsid w:val="002621CD"/>
    <w:rsid w:val="0026631D"/>
    <w:rsid w:val="00281157"/>
    <w:rsid w:val="002941C0"/>
    <w:rsid w:val="002A152C"/>
    <w:rsid w:val="002A3818"/>
    <w:rsid w:val="002B59A9"/>
    <w:rsid w:val="002B7F6D"/>
    <w:rsid w:val="002C2F53"/>
    <w:rsid w:val="002E624C"/>
    <w:rsid w:val="002F4C73"/>
    <w:rsid w:val="003205D3"/>
    <w:rsid w:val="00324ACB"/>
    <w:rsid w:val="0033518C"/>
    <w:rsid w:val="003437C2"/>
    <w:rsid w:val="00352DD1"/>
    <w:rsid w:val="00367C1A"/>
    <w:rsid w:val="00377186"/>
    <w:rsid w:val="00381CB5"/>
    <w:rsid w:val="0038506B"/>
    <w:rsid w:val="00396B89"/>
    <w:rsid w:val="00397E91"/>
    <w:rsid w:val="003A1C03"/>
    <w:rsid w:val="003A6623"/>
    <w:rsid w:val="003B41BF"/>
    <w:rsid w:val="003C3124"/>
    <w:rsid w:val="003F1E8A"/>
    <w:rsid w:val="004017BB"/>
    <w:rsid w:val="00402B87"/>
    <w:rsid w:val="00404571"/>
    <w:rsid w:val="00414627"/>
    <w:rsid w:val="004149DF"/>
    <w:rsid w:val="00425D63"/>
    <w:rsid w:val="004545FA"/>
    <w:rsid w:val="004643D8"/>
    <w:rsid w:val="00484AF1"/>
    <w:rsid w:val="00494BFE"/>
    <w:rsid w:val="00497C24"/>
    <w:rsid w:val="004C7BA5"/>
    <w:rsid w:val="004E7628"/>
    <w:rsid w:val="004F48F2"/>
    <w:rsid w:val="004F6890"/>
    <w:rsid w:val="005141A6"/>
    <w:rsid w:val="005149B1"/>
    <w:rsid w:val="005647F2"/>
    <w:rsid w:val="005662D1"/>
    <w:rsid w:val="00573A09"/>
    <w:rsid w:val="00585B1C"/>
    <w:rsid w:val="005A4526"/>
    <w:rsid w:val="005A7A02"/>
    <w:rsid w:val="005C1B16"/>
    <w:rsid w:val="005E53D0"/>
    <w:rsid w:val="006002EB"/>
    <w:rsid w:val="006128EF"/>
    <w:rsid w:val="006264B4"/>
    <w:rsid w:val="006314DE"/>
    <w:rsid w:val="00643033"/>
    <w:rsid w:val="00644CC3"/>
    <w:rsid w:val="006509AB"/>
    <w:rsid w:val="00661468"/>
    <w:rsid w:val="00663836"/>
    <w:rsid w:val="006649F0"/>
    <w:rsid w:val="006667DB"/>
    <w:rsid w:val="006712FB"/>
    <w:rsid w:val="0067245D"/>
    <w:rsid w:val="00682869"/>
    <w:rsid w:val="0068470E"/>
    <w:rsid w:val="00695DCD"/>
    <w:rsid w:val="006A05CC"/>
    <w:rsid w:val="006A13EC"/>
    <w:rsid w:val="006A35A7"/>
    <w:rsid w:val="006E447E"/>
    <w:rsid w:val="007152D7"/>
    <w:rsid w:val="00723A6B"/>
    <w:rsid w:val="00724ADC"/>
    <w:rsid w:val="007376FA"/>
    <w:rsid w:val="00746C14"/>
    <w:rsid w:val="007541CE"/>
    <w:rsid w:val="00787536"/>
    <w:rsid w:val="00792E13"/>
    <w:rsid w:val="007C1753"/>
    <w:rsid w:val="007C2C59"/>
    <w:rsid w:val="007E7CD9"/>
    <w:rsid w:val="00801F23"/>
    <w:rsid w:val="00837632"/>
    <w:rsid w:val="0085640F"/>
    <w:rsid w:val="008567AA"/>
    <w:rsid w:val="00860B1B"/>
    <w:rsid w:val="00886E63"/>
    <w:rsid w:val="008923C0"/>
    <w:rsid w:val="00892712"/>
    <w:rsid w:val="008947CB"/>
    <w:rsid w:val="0089510A"/>
    <w:rsid w:val="008A680A"/>
    <w:rsid w:val="008B0BB0"/>
    <w:rsid w:val="008E6C4B"/>
    <w:rsid w:val="008F1514"/>
    <w:rsid w:val="008F18C0"/>
    <w:rsid w:val="00907648"/>
    <w:rsid w:val="009308ED"/>
    <w:rsid w:val="00930FDE"/>
    <w:rsid w:val="0094518F"/>
    <w:rsid w:val="009768F6"/>
    <w:rsid w:val="00984C93"/>
    <w:rsid w:val="00987CE1"/>
    <w:rsid w:val="009926BD"/>
    <w:rsid w:val="0099405C"/>
    <w:rsid w:val="00995E32"/>
    <w:rsid w:val="009A137A"/>
    <w:rsid w:val="009A1D02"/>
    <w:rsid w:val="009C347A"/>
    <w:rsid w:val="009C4069"/>
    <w:rsid w:val="009C4828"/>
    <w:rsid w:val="009C600F"/>
    <w:rsid w:val="009D3723"/>
    <w:rsid w:val="009E04F2"/>
    <w:rsid w:val="009E7A39"/>
    <w:rsid w:val="009F6E4D"/>
    <w:rsid w:val="00A03B7B"/>
    <w:rsid w:val="00A142F8"/>
    <w:rsid w:val="00A200C9"/>
    <w:rsid w:val="00A250D5"/>
    <w:rsid w:val="00A32F56"/>
    <w:rsid w:val="00A36028"/>
    <w:rsid w:val="00A37A78"/>
    <w:rsid w:val="00A73795"/>
    <w:rsid w:val="00A91424"/>
    <w:rsid w:val="00A93483"/>
    <w:rsid w:val="00A9509C"/>
    <w:rsid w:val="00AA2C77"/>
    <w:rsid w:val="00AA4718"/>
    <w:rsid w:val="00AB0CF8"/>
    <w:rsid w:val="00AB3E69"/>
    <w:rsid w:val="00AB5E5B"/>
    <w:rsid w:val="00AC3FB9"/>
    <w:rsid w:val="00AC702A"/>
    <w:rsid w:val="00AD226F"/>
    <w:rsid w:val="00AD4663"/>
    <w:rsid w:val="00AD71C2"/>
    <w:rsid w:val="00AF0393"/>
    <w:rsid w:val="00B110F0"/>
    <w:rsid w:val="00B13A52"/>
    <w:rsid w:val="00B224CB"/>
    <w:rsid w:val="00B22E26"/>
    <w:rsid w:val="00B24CF4"/>
    <w:rsid w:val="00B26993"/>
    <w:rsid w:val="00B41A02"/>
    <w:rsid w:val="00B42EB3"/>
    <w:rsid w:val="00B44631"/>
    <w:rsid w:val="00B4570C"/>
    <w:rsid w:val="00B509AA"/>
    <w:rsid w:val="00B5208C"/>
    <w:rsid w:val="00B74876"/>
    <w:rsid w:val="00B97C74"/>
    <w:rsid w:val="00BB7C2B"/>
    <w:rsid w:val="00BC1664"/>
    <w:rsid w:val="00BC2546"/>
    <w:rsid w:val="00C05085"/>
    <w:rsid w:val="00C1593D"/>
    <w:rsid w:val="00C15F5F"/>
    <w:rsid w:val="00C30773"/>
    <w:rsid w:val="00C37F31"/>
    <w:rsid w:val="00C56C7E"/>
    <w:rsid w:val="00C7335B"/>
    <w:rsid w:val="00C776A4"/>
    <w:rsid w:val="00CA2C6C"/>
    <w:rsid w:val="00CC0600"/>
    <w:rsid w:val="00CC50F0"/>
    <w:rsid w:val="00CC78AC"/>
    <w:rsid w:val="00CC7B67"/>
    <w:rsid w:val="00CD5C4A"/>
    <w:rsid w:val="00CD79DD"/>
    <w:rsid w:val="00CF7953"/>
    <w:rsid w:val="00D07232"/>
    <w:rsid w:val="00D10245"/>
    <w:rsid w:val="00D11E83"/>
    <w:rsid w:val="00D21BDD"/>
    <w:rsid w:val="00D23144"/>
    <w:rsid w:val="00D24C7F"/>
    <w:rsid w:val="00D333B5"/>
    <w:rsid w:val="00D33767"/>
    <w:rsid w:val="00D34E0A"/>
    <w:rsid w:val="00D37AAE"/>
    <w:rsid w:val="00D65F07"/>
    <w:rsid w:val="00D9211A"/>
    <w:rsid w:val="00D92BB7"/>
    <w:rsid w:val="00D93568"/>
    <w:rsid w:val="00DC76D2"/>
    <w:rsid w:val="00DD05A3"/>
    <w:rsid w:val="00DD30ED"/>
    <w:rsid w:val="00E12729"/>
    <w:rsid w:val="00E47406"/>
    <w:rsid w:val="00E57A9F"/>
    <w:rsid w:val="00E635DE"/>
    <w:rsid w:val="00E64C21"/>
    <w:rsid w:val="00E730BF"/>
    <w:rsid w:val="00E76799"/>
    <w:rsid w:val="00E80C09"/>
    <w:rsid w:val="00EB1568"/>
    <w:rsid w:val="00EB17D4"/>
    <w:rsid w:val="00EB603F"/>
    <w:rsid w:val="00EC24C6"/>
    <w:rsid w:val="00ED0A1A"/>
    <w:rsid w:val="00EF2933"/>
    <w:rsid w:val="00F05146"/>
    <w:rsid w:val="00F1115D"/>
    <w:rsid w:val="00F32D4B"/>
    <w:rsid w:val="00F33810"/>
    <w:rsid w:val="00F3513C"/>
    <w:rsid w:val="00F465C5"/>
    <w:rsid w:val="00F5180D"/>
    <w:rsid w:val="00F51B21"/>
    <w:rsid w:val="00F51D87"/>
    <w:rsid w:val="00F70526"/>
    <w:rsid w:val="00F76170"/>
    <w:rsid w:val="00F8455C"/>
    <w:rsid w:val="00F85083"/>
    <w:rsid w:val="00FD2FC2"/>
    <w:rsid w:val="022725D3"/>
    <w:rsid w:val="02FE38E5"/>
    <w:rsid w:val="066A097C"/>
    <w:rsid w:val="0AFB490A"/>
    <w:rsid w:val="0C1370E0"/>
    <w:rsid w:val="12F35611"/>
    <w:rsid w:val="1375391D"/>
    <w:rsid w:val="170C26E3"/>
    <w:rsid w:val="1B6045A9"/>
    <w:rsid w:val="1E856C62"/>
    <w:rsid w:val="1FC7451A"/>
    <w:rsid w:val="234A3245"/>
    <w:rsid w:val="255306E5"/>
    <w:rsid w:val="27E730E6"/>
    <w:rsid w:val="2BAE05C2"/>
    <w:rsid w:val="3BEB23DB"/>
    <w:rsid w:val="3CB05649"/>
    <w:rsid w:val="3D2E204C"/>
    <w:rsid w:val="3DFE79EA"/>
    <w:rsid w:val="42970BCD"/>
    <w:rsid w:val="465A6C7D"/>
    <w:rsid w:val="4A607C6D"/>
    <w:rsid w:val="4F0277E7"/>
    <w:rsid w:val="5D8B26B2"/>
    <w:rsid w:val="5E3054CB"/>
    <w:rsid w:val="5FA610D5"/>
    <w:rsid w:val="620775D5"/>
    <w:rsid w:val="64C32951"/>
    <w:rsid w:val="687A0878"/>
    <w:rsid w:val="772F766E"/>
    <w:rsid w:val="7897121A"/>
    <w:rsid w:val="78A74A8C"/>
    <w:rsid w:val="791B4170"/>
    <w:rsid w:val="7A015385"/>
    <w:rsid w:val="7BFF205A"/>
    <w:rsid w:val="7C66133F"/>
    <w:rsid w:val="7E7C0A9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atentStyles>
  <w:style w:type="paragraph" w:default="1" w:styleId="1">
    <w:name w:val="Normal"/>
    <w:qFormat/>
    <w:uiPriority w:val="0"/>
    <w:pPr>
      <w:suppressAutoHyphens/>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2"/>
    <w:basedOn w:val="1"/>
    <w:next w:val="1"/>
    <w:semiHidden/>
    <w:unhideWhenUsed/>
    <w:qFormat/>
    <w:uiPriority w:val="0"/>
    <w:pPr>
      <w:keepNext/>
      <w:spacing w:before="240" w:after="60"/>
      <w:outlineLvl w:val="1"/>
    </w:pPr>
    <w:rPr>
      <w:rFonts w:ascii="Arial" w:hAnsi="Arial" w:cs="Arial"/>
      <w:b/>
      <w:bCs/>
      <w:i/>
      <w:iCs/>
      <w:sz w:val="28"/>
      <w:szCs w:val="28"/>
    </w:rPr>
  </w:style>
  <w:style w:type="paragraph" w:styleId="4">
    <w:name w:val="heading 3"/>
    <w:basedOn w:val="1"/>
    <w:next w:val="1"/>
    <w:semiHidden/>
    <w:unhideWhenUsed/>
    <w:qFormat/>
    <w:uiPriority w:val="0"/>
    <w:pPr>
      <w:keepNext/>
      <w:spacing w:before="240" w:after="60"/>
      <w:outlineLvl w:val="2"/>
    </w:pPr>
    <w:rPr>
      <w:rFonts w:ascii="Arial" w:hAnsi="Arial" w:cs="Arial"/>
      <w:b/>
      <w:bCs/>
      <w:sz w:val="26"/>
      <w:szCs w:val="26"/>
    </w:rPr>
  </w:style>
  <w:style w:type="paragraph" w:styleId="5">
    <w:name w:val="heading 4"/>
    <w:basedOn w:val="1"/>
    <w:next w:val="1"/>
    <w:semiHidden/>
    <w:unhideWhenUsed/>
    <w:qFormat/>
    <w:uiPriority w:val="0"/>
    <w:pPr>
      <w:keepNext/>
      <w:spacing w:before="240" w:after="60"/>
      <w:outlineLvl w:val="3"/>
    </w:pPr>
    <w:rPr>
      <w:b/>
      <w:bCs/>
      <w:sz w:val="28"/>
      <w:szCs w:val="28"/>
    </w:rPr>
  </w:style>
  <w:style w:type="paragraph" w:styleId="6">
    <w:name w:val="heading 5"/>
    <w:basedOn w:val="1"/>
    <w:next w:val="1"/>
    <w:semiHidden/>
    <w:unhideWhenUsed/>
    <w:qFormat/>
    <w:uiPriority w:val="0"/>
    <w:pPr>
      <w:spacing w:before="240" w:after="60"/>
      <w:outlineLvl w:val="4"/>
    </w:pPr>
    <w:rPr>
      <w:b/>
      <w:bCs/>
      <w:i/>
      <w:iCs/>
      <w:sz w:val="26"/>
      <w:szCs w:val="26"/>
    </w:rPr>
  </w:style>
  <w:style w:type="paragraph" w:styleId="7">
    <w:name w:val="heading 6"/>
    <w:basedOn w:val="1"/>
    <w:next w:val="1"/>
    <w:semiHidden/>
    <w:unhideWhenUsed/>
    <w:qFormat/>
    <w:uiPriority w:val="0"/>
    <w:pPr>
      <w:spacing w:before="240" w:after="60"/>
      <w:outlineLvl w:val="5"/>
    </w:pPr>
    <w:rPr>
      <w:b/>
      <w:bCs/>
    </w:rPr>
  </w:style>
  <w:style w:type="paragraph" w:styleId="8">
    <w:name w:val="heading 7"/>
    <w:basedOn w:val="1"/>
    <w:next w:val="1"/>
    <w:semiHidden/>
    <w:unhideWhenUsed/>
    <w:qFormat/>
    <w:uiPriority w:val="0"/>
    <w:pPr>
      <w:spacing w:before="240" w:after="60"/>
      <w:outlineLvl w:val="6"/>
    </w:pPr>
    <w:rPr>
      <w:sz w:val="24"/>
      <w:szCs w:val="24"/>
    </w:rPr>
  </w:style>
  <w:style w:type="paragraph" w:styleId="9">
    <w:name w:val="heading 8"/>
    <w:basedOn w:val="1"/>
    <w:next w:val="1"/>
    <w:semiHidden/>
    <w:unhideWhenUsed/>
    <w:qFormat/>
    <w:uiPriority w:val="0"/>
    <w:pPr>
      <w:spacing w:before="240" w:after="60"/>
      <w:outlineLvl w:val="7"/>
    </w:pPr>
    <w:rPr>
      <w:i/>
      <w:iCs/>
      <w:sz w:val="24"/>
      <w:szCs w:val="24"/>
    </w:rPr>
  </w:style>
  <w:style w:type="paragraph" w:styleId="10">
    <w:name w:val="heading 9"/>
    <w:basedOn w:val="1"/>
    <w:next w:val="1"/>
    <w:semiHidden/>
    <w:unhideWhenUsed/>
    <w:qFormat/>
    <w:uiPriority w:val="0"/>
    <w:pPr>
      <w:spacing w:before="240" w:after="60"/>
      <w:outlineLvl w:val="8"/>
    </w:pPr>
    <w:rPr>
      <w:rFonts w:ascii="Arial" w:hAnsi="Arial" w:cs="Aria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TML Sample"/>
    <w:basedOn w:val="11"/>
    <w:autoRedefine/>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autoRedefine/>
    <w:qFormat/>
    <w:uiPriority w:val="0"/>
  </w:style>
  <w:style w:type="character" w:styleId="19">
    <w:name w:val="Emphasis"/>
    <w:basedOn w:val="11"/>
    <w:qFormat/>
    <w:uiPriority w:val="0"/>
    <w:rPr>
      <w:i/>
      <w:iCs/>
    </w:rPr>
  </w:style>
  <w:style w:type="character" w:styleId="20">
    <w:name w:val="Hyperlink"/>
    <w:basedOn w:val="11"/>
    <w:autoRedefine/>
    <w:qFormat/>
    <w:uiPriority w:val="0"/>
    <w:rPr>
      <w:color w:val="0000FF"/>
      <w:u w:val="single"/>
    </w:rPr>
  </w:style>
  <w:style w:type="character" w:styleId="21">
    <w:name w:val="HTML Keyboard"/>
    <w:basedOn w:val="11"/>
    <w:autoRedefine/>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autoRedefine/>
    <w:qFormat/>
    <w:uiPriority w:val="0"/>
    <w:pPr>
      <w:ind w:left="1800" w:hanging="360"/>
    </w:pPr>
  </w:style>
  <w:style w:type="paragraph" w:styleId="32">
    <w:name w:val="List Continue"/>
    <w:basedOn w:val="1"/>
    <w:autoRedefine/>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autoRedefine/>
    <w:qFormat/>
    <w:uiPriority w:val="0"/>
    <w:pPr>
      <w:numPr>
        <w:ilvl w:val="0"/>
        <w:numId w:val="1"/>
      </w:numPr>
    </w:pPr>
  </w:style>
  <w:style w:type="paragraph" w:styleId="35">
    <w:name w:val="Closing"/>
    <w:basedOn w:val="1"/>
    <w:autoRedefine/>
    <w:qFormat/>
    <w:uiPriority w:val="0"/>
    <w:pPr>
      <w:ind w:left="4320"/>
    </w:pPr>
  </w:style>
  <w:style w:type="paragraph" w:styleId="36">
    <w:name w:val="Normal Indent"/>
    <w:basedOn w:val="1"/>
    <w:qFormat/>
    <w:uiPriority w:val="0"/>
    <w:pPr>
      <w:ind w:left="708"/>
    </w:pPr>
  </w:style>
  <w:style w:type="paragraph" w:styleId="37">
    <w:name w:val="envelope return"/>
    <w:basedOn w:val="1"/>
    <w:autoRedefine/>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pPr>
  </w:style>
  <w:style w:type="paragraph" w:styleId="41">
    <w:name w:val="caption"/>
    <w:basedOn w:val="1"/>
    <w:next w:val="1"/>
    <w:semiHidden/>
    <w:unhideWhenUsed/>
    <w:qFormat/>
    <w:uiPriority w:val="0"/>
    <w:rPr>
      <w:rFonts w:ascii="Arial" w:hAnsi="Arial" w:eastAsia="SimHei" w:cs="Arial"/>
      <w:sz w:val="20"/>
    </w:rPr>
  </w:style>
  <w:style w:type="paragraph" w:styleId="42">
    <w:name w:val="annotation text"/>
    <w:basedOn w:val="1"/>
    <w:qFormat/>
    <w:uiPriority w:val="0"/>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link w:val="151"/>
    <w:qFormat/>
    <w:uiPriority w:val="99"/>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autoRedefine/>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autoRedefine/>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76" w:lineRule="auto"/>
      <w:ind w:firstLine="360" w:firstLineChars="150"/>
      <w:jc w:val="both"/>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200"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link w:val="152"/>
    <w:autoRedefine/>
    <w:qFormat/>
    <w:uiPriority w:val="99"/>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CellMar>
        <w:top w:w="0" w:type="dxa"/>
        <w:left w:w="108" w:type="dxa"/>
        <w:bottom w:w="0" w:type="dxa"/>
        <w:right w:w="108" w:type="dxa"/>
      </w:tblCellMar>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CellMar>
        <w:top w:w="0" w:type="dxa"/>
        <w:left w:w="108" w:type="dxa"/>
        <w:bottom w:w="0" w:type="dxa"/>
        <w:right w:w="108" w:type="dxa"/>
      </w:tblCellMa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autoRedefine/>
    <w:qFormat/>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151">
    <w:name w:val="Верхний колонтитул Знак"/>
    <w:basedOn w:val="11"/>
    <w:link w:val="55"/>
    <w:uiPriority w:val="99"/>
    <w:rPr>
      <w:rFonts w:eastAsiaTheme="minorHAnsi"/>
      <w:sz w:val="22"/>
      <w:szCs w:val="22"/>
      <w:lang w:eastAsia="en-US"/>
    </w:rPr>
  </w:style>
  <w:style w:type="character" w:customStyle="1" w:styleId="152">
    <w:name w:val="Нижний колонтитул Знак"/>
    <w:basedOn w:val="11"/>
    <w:link w:val="86"/>
    <w:uiPriority w:val="99"/>
    <w:rPr>
      <w:rFonts w:eastAsiaTheme="minorHAnsi"/>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261BB010A1D47F487C7FAD3B6D1DD6D"/>
        <w:style w:val=""/>
        <w:category>
          <w:name w:val="Общие"/>
          <w:gallery w:val="placeholder"/>
        </w:category>
        <w:types>
          <w:type w:val="bbPlcHdr"/>
        </w:types>
        <w:behaviors>
          <w:behavior w:val="content"/>
        </w:behaviors>
        <w:description w:val=""/>
        <w:guid w:val="{6DA5659C-C939-4F29-8462-BCD9B221B1CE}"/>
      </w:docPartPr>
      <w:docPartBody>
        <w:p w14:paraId="723ABE86">
          <w:pPr>
            <w:pStyle w:val="4"/>
          </w:pPr>
          <w:r>
            <w:rPr>
              <w:rFonts w:asciiTheme="majorHAnsi" w:hAnsiTheme="majorHAnsi" w:eastAsiaTheme="majorEastAsia" w:cstheme="majorBidi"/>
              <w:sz w:val="32"/>
              <w:szCs w:val="32"/>
            </w:rPr>
            <w:t>[Введите название документа]</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A61CF3"/>
    <w:rsid w:val="0037424C"/>
    <w:rsid w:val="00375246"/>
    <w:rsid w:val="00891DB1"/>
    <w:rsid w:val="00A61CF3"/>
    <w:rsid w:val="00B9064C"/>
    <w:rsid w:val="00D205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A261BB010A1D47F487C7FAD3B6D1DD6D"/>
    <w:uiPriority w:val="0"/>
    <w:pPr>
      <w:spacing w:after="200" w:line="276" w:lineRule="auto"/>
    </w:pPr>
    <w:rPr>
      <w:rFonts w:asciiTheme="minorHAnsi" w:hAnsiTheme="minorHAnsi" w:eastAsiaTheme="minorEastAsia" w:cstheme="minorBidi"/>
      <w:sz w:val="22"/>
      <w:szCs w:val="22"/>
      <w:lang w:val="ru-RU" w:eastAsia="ru-RU"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6971</Words>
  <Characters>39740</Characters>
  <Lines>331</Lines>
  <Paragraphs>93</Paragraphs>
  <TotalTime>12</TotalTime>
  <ScaleCrop>false</ScaleCrop>
  <LinksUpToDate>false</LinksUpToDate>
  <CharactersWithSpaces>46618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Туяна Гармажапова</cp:lastModifiedBy>
  <dcterms:modified xsi:type="dcterms:W3CDTF">2024-12-31T06:34:30Z</dcterms:modified>
  <dc:title> ВС Кузьмина Юлия. ИВДИВО Бурятия. ПРАКТИКИ.</dc:title>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0D5E40115FBC45D4A43DFE0BC4A0E77E_12</vt:lpwstr>
  </property>
</Properties>
</file>