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4016053">
      <w:pPr>
        <w:spacing w:after="0" w:line="240" w:lineRule="auto"/>
        <w:ind w:right="-170"/>
        <w:jc w:val="both"/>
        <w:rPr>
          <w:b/>
          <w:color w:val="FF0000"/>
          <w:sz w:val="15"/>
          <w:szCs w:val="15"/>
        </w:rPr>
      </w:pPr>
    </w:p>
    <w:p w14:paraId="6AB51DD3">
      <w:pPr>
        <w:spacing w:after="0" w:line="240" w:lineRule="auto"/>
        <w:ind w:right="-170"/>
        <w:jc w:val="center"/>
        <w:rPr>
          <w:rFonts w:ascii="Times New Roman" w:hAnsi="Times New Roman"/>
          <w:b/>
          <w:color w:val="FF0000"/>
          <w:sz w:val="20"/>
          <w:szCs w:val="20"/>
        </w:rPr>
      </w:pPr>
      <w:r>
        <w:rPr>
          <w:rFonts w:ascii="Times New Roman" w:hAnsi="Times New Roman"/>
          <w:b/>
          <w:color w:val="FF0000"/>
          <w:sz w:val="20"/>
          <w:szCs w:val="20"/>
        </w:rPr>
        <w:t>Тридцать четвёртый Синтез Изначально Вышестоящего Отца</w:t>
      </w:r>
    </w:p>
    <w:p w14:paraId="6F2C30D1">
      <w:pPr>
        <w:spacing w:after="0" w:line="240" w:lineRule="auto"/>
        <w:jc w:val="both"/>
        <w:rPr>
          <w:rFonts w:ascii="Times New Roman" w:hAnsi="Times New Roman"/>
          <w:b/>
          <w:color w:val="002060"/>
          <w:sz w:val="20"/>
          <w:szCs w:val="20"/>
        </w:rPr>
      </w:pPr>
      <w:bookmarkStart w:id="0" w:name="_Hlk123060569"/>
      <w:r>
        <w:rPr>
          <w:rFonts w:ascii="Times New Roman" w:hAnsi="Times New Roman"/>
          <w:b/>
          <w:bCs/>
          <w:color w:val="002060"/>
          <w:sz w:val="20"/>
          <w:szCs w:val="20"/>
        </w:rPr>
        <w:t xml:space="preserve">Синтез Аппаратов систем частей Отец-Человек-Субъекта и Частные ИВДИВО-здания Отец-Человек-Субъекта </w:t>
      </w:r>
      <w:bookmarkEnd w:id="0"/>
      <w:r>
        <w:rPr>
          <w:rFonts w:ascii="Times New Roman" w:hAnsi="Times New Roman"/>
          <w:b/>
          <w:bCs/>
          <w:color w:val="002060"/>
          <w:sz w:val="20"/>
          <w:szCs w:val="20"/>
        </w:rPr>
        <w:t>Изначально Вышестоящего Отца.</w:t>
      </w:r>
    </w:p>
    <w:p w14:paraId="02C0831A">
      <w:pPr>
        <w:spacing w:after="0" w:line="240" w:lineRule="auto"/>
        <w:jc w:val="both"/>
        <w:rPr>
          <w:rFonts w:ascii="Times New Roman" w:hAnsi="Times New Roman"/>
          <w:b/>
          <w:color w:val="002060"/>
          <w:sz w:val="20"/>
          <w:szCs w:val="20"/>
        </w:rPr>
      </w:pPr>
      <w:r>
        <w:rPr>
          <w:rFonts w:ascii="Times New Roman" w:hAnsi="Times New Roman"/>
          <w:b/>
          <w:color w:val="002060"/>
          <w:sz w:val="20"/>
          <w:szCs w:val="20"/>
        </w:rPr>
        <w:t>Всеединый Теург</w:t>
      </w:r>
      <w:r>
        <w:rPr>
          <w:rFonts w:ascii="Times New Roman" w:hAnsi="Times New Roman"/>
          <w:b/>
          <w:bCs/>
          <w:color w:val="002060"/>
          <w:sz w:val="20"/>
          <w:szCs w:val="20"/>
        </w:rPr>
        <w:t xml:space="preserve"> Изначально Вышестоящего Отца</w:t>
      </w:r>
      <w:r>
        <w:rPr>
          <w:rFonts w:ascii="Times New Roman" w:hAnsi="Times New Roman"/>
          <w:b/>
          <w:color w:val="002060"/>
          <w:sz w:val="20"/>
          <w:szCs w:val="20"/>
        </w:rPr>
        <w:t>.</w:t>
      </w:r>
    </w:p>
    <w:p w14:paraId="55D95176">
      <w:pPr>
        <w:spacing w:after="0" w:line="240" w:lineRule="auto"/>
        <w:jc w:val="both"/>
        <w:rPr>
          <w:rFonts w:ascii="Times New Roman" w:hAnsi="Times New Roman"/>
          <w:b/>
          <w:bCs/>
          <w:color w:val="002060"/>
          <w:sz w:val="20"/>
          <w:szCs w:val="20"/>
        </w:rPr>
      </w:pPr>
      <w:r>
        <w:rPr>
          <w:rFonts w:ascii="Times New Roman" w:hAnsi="Times New Roman"/>
          <w:b/>
          <w:color w:val="002060"/>
          <w:sz w:val="20"/>
          <w:szCs w:val="20"/>
        </w:rPr>
        <w:t>Мероощущение Отца-человек-субъекта</w:t>
      </w:r>
      <w:r>
        <w:rPr>
          <w:rFonts w:ascii="Times New Roman" w:hAnsi="Times New Roman"/>
          <w:b/>
          <w:bCs/>
          <w:color w:val="002060"/>
          <w:sz w:val="20"/>
          <w:szCs w:val="20"/>
        </w:rPr>
        <w:t>.</w:t>
      </w:r>
    </w:p>
    <w:p w14:paraId="414608AF">
      <w:pPr>
        <w:spacing w:after="0" w:line="240" w:lineRule="auto"/>
        <w:jc w:val="both"/>
        <w:rPr>
          <w:rFonts w:hint="default" w:ascii="Times New Roman" w:hAnsi="Times New Roman"/>
          <w:color w:val="auto"/>
          <w:sz w:val="20"/>
          <w:szCs w:val="20"/>
          <w:lang w:val="ru-RU"/>
        </w:rPr>
      </w:pPr>
      <w:r>
        <w:rPr>
          <w:rFonts w:ascii="Times New Roman" w:hAnsi="Times New Roman" w:eastAsia="Calibri"/>
          <w:b/>
          <w:bCs/>
          <w:color w:val="002060"/>
          <w:sz w:val="20"/>
          <w:szCs w:val="20"/>
        </w:rPr>
        <w:t>Октавная Всеедина</w:t>
      </w:r>
      <w:r>
        <w:rPr>
          <w:rFonts w:ascii="Times New Roman" w:hAnsi="Times New Roman"/>
          <w:b/>
          <w:bCs/>
          <w:sz w:val="20"/>
          <w:szCs w:val="20"/>
        </w:rPr>
        <w:t xml:space="preserve"> </w:t>
      </w:r>
      <w:bookmarkStart w:id="1" w:name="_Hlk175986466"/>
      <w:r>
        <w:rPr>
          <w:rFonts w:ascii="Times New Roman" w:hAnsi="Times New Roman"/>
          <w:b/>
          <w:bCs/>
          <w:color w:val="002060"/>
          <w:sz w:val="20"/>
          <w:szCs w:val="20"/>
        </w:rPr>
        <w:t>Изначально Вышестоящего Отца</w:t>
      </w:r>
      <w:bookmarkEnd w:id="1"/>
      <w:r>
        <w:rPr>
          <w:rFonts w:ascii="Times New Roman" w:hAnsi="Times New Roman"/>
          <w:b/>
          <w:bCs/>
          <w:color w:val="002060"/>
          <w:sz w:val="20"/>
          <w:szCs w:val="20"/>
        </w:rPr>
        <w:t>.</w:t>
      </w:r>
      <w:r>
        <w:rPr>
          <w:rFonts w:hint="default" w:ascii="Times New Roman" w:hAnsi="Times New Roman"/>
          <w:b/>
          <w:bCs/>
          <w:color w:val="002060"/>
          <w:sz w:val="20"/>
          <w:szCs w:val="20"/>
          <w:lang w:val="ru-RU"/>
        </w:rPr>
        <w:t xml:space="preserve"> </w:t>
      </w:r>
      <w:r>
        <w:rPr>
          <w:rFonts w:hint="default" w:ascii="Times New Roman" w:hAnsi="Times New Roman"/>
          <w:b/>
          <w:bCs/>
          <w:color w:val="auto"/>
          <w:sz w:val="20"/>
          <w:szCs w:val="20"/>
          <w:lang w:val="ru-RU"/>
        </w:rPr>
        <w:t>Владычица Синтеза Юлия Кузьмина, г.Улан-Удэ, 2024.12.15-14.</w:t>
      </w:r>
    </w:p>
    <w:p w14:paraId="5C48CFB2">
      <w:pPr>
        <w:spacing w:after="0" w:line="240" w:lineRule="auto"/>
        <w:rPr>
          <w:rFonts w:ascii="Times New Roman" w:hAnsi="Times New Roman"/>
          <w:b/>
          <w:color w:val="FF0000"/>
          <w:sz w:val="15"/>
          <w:szCs w:val="15"/>
        </w:rPr>
      </w:pPr>
      <w:r>
        <w:rPr>
          <w:rFonts w:ascii="Times New Roman" w:hAnsi="Times New Roman"/>
          <w:b/>
          <w:bCs/>
          <w:color w:val="002060"/>
          <w:sz w:val="15"/>
          <w:szCs w:val="15"/>
        </w:rPr>
        <w:t xml:space="preserve"> </w:t>
      </w:r>
    </w:p>
    <w:p w14:paraId="55A3E043">
      <w:pPr>
        <w:spacing w:after="0" w:line="240" w:lineRule="auto"/>
        <w:rPr>
          <w:rFonts w:ascii="Times New Roman" w:hAnsi="Times New Roman" w:eastAsia="Calibri"/>
          <w:b/>
          <w:color w:val="FF0000"/>
          <w:sz w:val="15"/>
          <w:szCs w:val="15"/>
        </w:rPr>
      </w:pPr>
      <w:r>
        <w:rPr>
          <w:rFonts w:ascii="Times New Roman" w:hAnsi="Times New Roman"/>
          <w:color w:val="FF0000"/>
          <w:sz w:val="15"/>
          <w:szCs w:val="15"/>
        </w:rPr>
        <w:t>Изначально Вышестоящий Отец</w:t>
      </w:r>
    </w:p>
    <w:p w14:paraId="368604F6">
      <w:pPr>
        <w:spacing w:after="0" w:line="240" w:lineRule="auto"/>
        <w:rPr>
          <w:rFonts w:ascii="Times New Roman" w:hAnsi="Times New Roman" w:eastAsia="Calibri"/>
          <w:color w:val="FF0000"/>
          <w:sz w:val="15"/>
          <w:szCs w:val="15"/>
        </w:rPr>
      </w:pPr>
      <w:r>
        <w:rPr>
          <w:rFonts w:ascii="Times New Roman" w:hAnsi="Times New Roman"/>
          <w:color w:val="FF0000"/>
          <w:sz w:val="15"/>
          <w:szCs w:val="15"/>
        </w:rPr>
        <w:t xml:space="preserve">Изначально Вышестоящий Аватар Синтеза Изначально Вышестоящего Отца </w:t>
      </w:r>
      <w:r>
        <w:rPr>
          <w:rFonts w:ascii="Times New Roman" w:hAnsi="Times New Roman"/>
          <w:sz w:val="15"/>
          <w:szCs w:val="15"/>
        </w:rPr>
        <w:t xml:space="preserve">Кут Хуми </w:t>
      </w:r>
      <w:r>
        <w:rPr>
          <w:rFonts w:ascii="Times New Roman" w:hAnsi="Times New Roman"/>
          <w:color w:val="FF0000"/>
          <w:sz w:val="15"/>
          <w:szCs w:val="15"/>
        </w:rPr>
        <w:t>Синтез Синтеза Изначально Вышестоящего Отца</w:t>
      </w:r>
    </w:p>
    <w:p w14:paraId="4E7931E0">
      <w:pPr>
        <w:spacing w:after="0" w:line="240" w:lineRule="auto"/>
        <w:rPr>
          <w:rFonts w:ascii="Times New Roman" w:hAnsi="Times New Roman" w:eastAsia="Calibri"/>
          <w:b/>
          <w:bCs/>
          <w:color w:val="7030A0"/>
          <w:sz w:val="15"/>
          <w:szCs w:val="15"/>
        </w:rPr>
      </w:pPr>
      <w:r>
        <w:rPr>
          <w:rFonts w:ascii="Times New Roman" w:hAnsi="Times New Roman" w:eastAsia="Calibri"/>
          <w:b/>
          <w:bCs/>
          <w:color w:val="0070C0"/>
          <w:sz w:val="15"/>
          <w:szCs w:val="15"/>
        </w:rPr>
        <w:t>Изначально Вышестоящий Дом Изначально Вышестоящего Отца</w:t>
      </w:r>
      <w:r>
        <w:rPr>
          <w:rFonts w:ascii="Times New Roman" w:hAnsi="Times New Roman" w:eastAsia="Calibri"/>
          <w:b/>
          <w:bCs/>
          <w:color w:val="7030A0"/>
          <w:sz w:val="15"/>
          <w:szCs w:val="15"/>
        </w:rPr>
        <w:t xml:space="preserve">    </w:t>
      </w:r>
    </w:p>
    <w:p w14:paraId="2D2DC687">
      <w:pPr>
        <w:spacing w:after="0" w:line="240" w:lineRule="auto"/>
        <w:rPr>
          <w:rFonts w:ascii="Times New Roman" w:hAnsi="Times New Roman"/>
          <w:color w:val="FF0000"/>
          <w:sz w:val="15"/>
          <w:szCs w:val="15"/>
        </w:rPr>
      </w:pPr>
      <w:r>
        <w:rPr>
          <w:rFonts w:ascii="Times New Roman" w:hAnsi="Times New Roman" w:eastAsia="Calibri"/>
          <w:sz w:val="15"/>
          <w:szCs w:val="15"/>
        </w:rPr>
        <w:t>448. 64. ИВДИВО Отец-человек-субъекта Отец-человек-субъект-землянина</w:t>
      </w:r>
    </w:p>
    <w:p w14:paraId="5025FBFD">
      <w:pPr>
        <w:pStyle w:val="151"/>
        <w:numPr>
          <w:ilvl w:val="0"/>
          <w:numId w:val="11"/>
        </w:numPr>
        <w:spacing w:after="0" w:line="240" w:lineRule="auto"/>
        <w:ind w:left="360"/>
        <w:rPr>
          <w:color w:val="0070C0"/>
          <w:sz w:val="15"/>
          <w:szCs w:val="15"/>
        </w:rPr>
      </w:pPr>
      <w:r>
        <w:rPr>
          <w:color w:val="0070C0"/>
          <w:sz w:val="15"/>
          <w:szCs w:val="15"/>
        </w:rPr>
        <w:t>Стяжание 16 космосов или Архетипов горизонтом номера Синтеза ИВО:</w:t>
      </w:r>
    </w:p>
    <w:p w14:paraId="5C40F5AC">
      <w:pPr>
        <w:numPr>
          <w:ilvl w:val="0"/>
          <w:numId w:val="12"/>
        </w:numPr>
        <w:spacing w:after="0" w:line="240" w:lineRule="auto"/>
        <w:ind w:left="530"/>
        <w:contextualSpacing/>
        <w:rPr>
          <w:rFonts w:ascii="Times New Roman" w:hAnsi="Times New Roman"/>
          <w:color w:val="002060"/>
          <w:sz w:val="15"/>
          <w:szCs w:val="15"/>
        </w:rPr>
      </w:pPr>
      <w:r>
        <w:rPr>
          <w:rFonts w:ascii="Times New Roman" w:hAnsi="Times New Roman"/>
          <w:color w:val="002060"/>
          <w:sz w:val="15"/>
          <w:szCs w:val="15"/>
        </w:rPr>
        <w:t>Рождением Свыше в архетипической: метагалактике, октаве, всеедине</w:t>
      </w:r>
    </w:p>
    <w:p w14:paraId="4AE000F9">
      <w:pPr>
        <w:numPr>
          <w:ilvl w:val="0"/>
          <w:numId w:val="12"/>
        </w:numPr>
        <w:spacing w:after="0" w:line="240" w:lineRule="auto"/>
        <w:ind w:left="530"/>
        <w:contextualSpacing/>
        <w:rPr>
          <w:rFonts w:ascii="Times New Roman" w:hAnsi="Times New Roman"/>
          <w:color w:val="002060"/>
          <w:sz w:val="15"/>
          <w:szCs w:val="15"/>
        </w:rPr>
      </w:pPr>
      <w:r>
        <w:rPr>
          <w:rFonts w:ascii="Times New Roman" w:hAnsi="Times New Roman"/>
          <w:color w:val="002060"/>
          <w:sz w:val="15"/>
          <w:szCs w:val="15"/>
        </w:rPr>
        <w:t xml:space="preserve">Новым Рождением количеством/качеством Ядер Огня Синтеза архетипической: метагалактике, октаве, всеедине: </w:t>
      </w:r>
    </w:p>
    <w:p w14:paraId="431D9C61">
      <w:pPr>
        <w:spacing w:after="0" w:line="240" w:lineRule="auto"/>
        <w:ind w:left="530"/>
        <w:contextualSpacing/>
        <w:rPr>
          <w:rFonts w:ascii="Times New Roman" w:hAnsi="Times New Roman"/>
          <w:color w:val="002060"/>
          <w:sz w:val="15"/>
          <w:szCs w:val="15"/>
        </w:rPr>
      </w:pPr>
      <w:r>
        <w:rPr>
          <w:rFonts w:ascii="Times New Roman" w:hAnsi="Times New Roman"/>
          <w:color w:val="002060"/>
          <w:sz w:val="15"/>
          <w:szCs w:val="15"/>
        </w:rPr>
        <w:t xml:space="preserve">- всех видов организации материи: </w:t>
      </w:r>
      <w:bookmarkStart w:id="2" w:name="_Hlk148833293"/>
      <w:r>
        <w:rPr>
          <w:rFonts w:ascii="Times New Roman" w:hAnsi="Times New Roman"/>
          <w:color w:val="002060"/>
          <w:sz w:val="15"/>
          <w:szCs w:val="15"/>
        </w:rPr>
        <w:t xml:space="preserve">1.208.925.819.614.629.174.706.176 </w:t>
      </w:r>
      <w:bookmarkEnd w:id="2"/>
      <w:r>
        <w:rPr>
          <w:rFonts w:ascii="Times New Roman" w:hAnsi="Times New Roman"/>
          <w:color w:val="002060"/>
          <w:sz w:val="15"/>
          <w:szCs w:val="15"/>
        </w:rPr>
        <w:t>октавных реальностей Октавной Метагалактики Человек-Служащего</w:t>
      </w:r>
    </w:p>
    <w:p w14:paraId="4B6E4B04">
      <w:pPr>
        <w:spacing w:after="0" w:line="240" w:lineRule="auto"/>
        <w:ind w:left="530"/>
        <w:contextualSpacing/>
        <w:rPr>
          <w:rFonts w:ascii="Times New Roman" w:hAnsi="Times New Roman"/>
          <w:color w:val="002060"/>
          <w:sz w:val="15"/>
          <w:szCs w:val="15"/>
        </w:rPr>
      </w:pPr>
      <w:r>
        <w:rPr>
          <w:rFonts w:ascii="Times New Roman" w:hAnsi="Times New Roman"/>
          <w:color w:val="002060"/>
          <w:sz w:val="15"/>
          <w:szCs w:val="15"/>
        </w:rPr>
        <w:t>- 1048576 Октавных Метагалактик</w:t>
      </w:r>
    </w:p>
    <w:p w14:paraId="1645901D">
      <w:pPr>
        <w:spacing w:after="0" w:line="240" w:lineRule="auto"/>
        <w:ind w:left="530"/>
        <w:contextualSpacing/>
        <w:rPr>
          <w:rFonts w:ascii="Times New Roman" w:hAnsi="Times New Roman"/>
          <w:color w:val="002060"/>
          <w:sz w:val="15"/>
          <w:szCs w:val="15"/>
        </w:rPr>
      </w:pPr>
      <w:r>
        <w:rPr>
          <w:rFonts w:ascii="Times New Roman" w:hAnsi="Times New Roman"/>
          <w:color w:val="002060"/>
          <w:sz w:val="15"/>
          <w:szCs w:val="15"/>
        </w:rPr>
        <w:t>- 2048 Всеединых Октав</w:t>
      </w:r>
    </w:p>
    <w:p w14:paraId="6205075C">
      <w:pPr>
        <w:numPr>
          <w:ilvl w:val="0"/>
          <w:numId w:val="12"/>
        </w:numPr>
        <w:spacing w:after="0" w:line="240" w:lineRule="auto"/>
        <w:ind w:left="530"/>
        <w:contextualSpacing/>
        <w:rPr>
          <w:rFonts w:ascii="Times New Roman" w:hAnsi="Times New Roman"/>
          <w:color w:val="002060"/>
          <w:sz w:val="15"/>
          <w:szCs w:val="15"/>
        </w:rPr>
      </w:pPr>
      <w:r>
        <w:rPr>
          <w:rFonts w:ascii="Times New Roman" w:hAnsi="Times New Roman"/>
          <w:color w:val="002060"/>
          <w:sz w:val="15"/>
          <w:szCs w:val="15"/>
        </w:rPr>
        <w:t>Стяжание 8192 синтез-частей, преображение Ядер Абсолюта ИВО и Абсолюта ФА подготовки каждого</w:t>
      </w:r>
    </w:p>
    <w:p w14:paraId="75F83141">
      <w:pPr>
        <w:numPr>
          <w:ilvl w:val="0"/>
          <w:numId w:val="12"/>
        </w:numPr>
        <w:spacing w:after="0" w:line="240" w:lineRule="auto"/>
        <w:ind w:left="530"/>
        <w:contextualSpacing/>
        <w:rPr>
          <w:rFonts w:ascii="Times New Roman" w:hAnsi="Times New Roman"/>
          <w:color w:val="002060"/>
          <w:sz w:val="15"/>
          <w:szCs w:val="15"/>
        </w:rPr>
      </w:pPr>
      <w:r>
        <w:rPr>
          <w:rFonts w:ascii="Times New Roman" w:hAnsi="Times New Roman"/>
          <w:color w:val="002060"/>
          <w:sz w:val="15"/>
          <w:szCs w:val="15"/>
        </w:rPr>
        <w:t>Метагалактическими частями Человека Метагалактики по всем видам организации материи, октавными частями Посвящённого по всем Октавным Метагалактикам и всеедиными частями Служащего по всем Всеединым Октавам подготовки каждого</w:t>
      </w:r>
    </w:p>
    <w:p w14:paraId="4D868CD7">
      <w:pPr>
        <w:numPr>
          <w:ilvl w:val="0"/>
          <w:numId w:val="12"/>
        </w:numPr>
        <w:spacing w:after="0" w:line="240" w:lineRule="auto"/>
        <w:ind w:left="530"/>
        <w:contextualSpacing/>
        <w:rPr>
          <w:rFonts w:ascii="Times New Roman" w:hAnsi="Times New Roman"/>
          <w:color w:val="002060"/>
          <w:sz w:val="15"/>
          <w:szCs w:val="15"/>
        </w:rPr>
      </w:pPr>
      <w:r>
        <w:rPr>
          <w:rFonts w:ascii="Times New Roman" w:hAnsi="Times New Roman"/>
          <w:color w:val="002060"/>
          <w:sz w:val="15"/>
          <w:szCs w:val="15"/>
        </w:rPr>
        <w:t>Тела Человека/Посвящённого/Служащего/Ипостаси курса Синтеза ИВО частей Архетипов ИВДИВО</w:t>
      </w:r>
    </w:p>
    <w:p w14:paraId="3DD5E242">
      <w:pPr>
        <w:numPr>
          <w:ilvl w:val="0"/>
          <w:numId w:val="12"/>
        </w:numPr>
        <w:spacing w:after="0" w:line="240" w:lineRule="auto"/>
        <w:ind w:left="530"/>
        <w:contextualSpacing/>
        <w:rPr>
          <w:rFonts w:ascii="Times New Roman" w:hAnsi="Times New Roman"/>
          <w:color w:val="002060"/>
          <w:sz w:val="15"/>
          <w:szCs w:val="15"/>
        </w:rPr>
      </w:pPr>
      <w:r>
        <w:rPr>
          <w:rFonts w:ascii="Times New Roman" w:hAnsi="Times New Roman"/>
          <w:color w:val="002060"/>
          <w:sz w:val="15"/>
          <w:szCs w:val="15"/>
        </w:rPr>
        <w:t>Стяжание восьми реализаций 16 жизней ивдивной жизни Архетипов ИВДИВО</w:t>
      </w:r>
    </w:p>
    <w:p w14:paraId="2C94F953">
      <w:pPr>
        <w:numPr>
          <w:ilvl w:val="0"/>
          <w:numId w:val="13"/>
        </w:numPr>
        <w:spacing w:after="0" w:line="240" w:lineRule="auto"/>
        <w:ind w:left="530"/>
        <w:contextualSpacing/>
        <w:rPr>
          <w:rFonts w:ascii="Times New Roman" w:hAnsi="Times New Roman"/>
          <w:color w:val="002060"/>
          <w:sz w:val="15"/>
          <w:szCs w:val="15"/>
        </w:rPr>
      </w:pPr>
      <w:r>
        <w:rPr>
          <w:rFonts w:ascii="Times New Roman" w:hAnsi="Times New Roman"/>
          <w:color w:val="002060"/>
          <w:sz w:val="15"/>
          <w:szCs w:val="15"/>
        </w:rPr>
        <w:t>Стяжание Космических: Сил, Магнитов, Столпов, ИВДИВО архетипов ИВДИВО</w:t>
      </w:r>
    </w:p>
    <w:p w14:paraId="621D82F0">
      <w:pPr>
        <w:numPr>
          <w:ilvl w:val="0"/>
          <w:numId w:val="13"/>
        </w:numPr>
        <w:spacing w:after="0" w:line="240" w:lineRule="auto"/>
        <w:ind w:left="530"/>
        <w:contextualSpacing/>
        <w:rPr>
          <w:rFonts w:ascii="Times New Roman" w:hAnsi="Times New Roman"/>
          <w:color w:val="002060"/>
          <w:sz w:val="15"/>
          <w:szCs w:val="15"/>
        </w:rPr>
      </w:pPr>
      <w:r>
        <w:rPr>
          <w:rFonts w:ascii="Times New Roman" w:hAnsi="Times New Roman"/>
          <w:color w:val="002060"/>
          <w:sz w:val="15"/>
          <w:szCs w:val="15"/>
        </w:rPr>
        <w:t>Наделение Ядром Синтеза и Частью ИВАС Кут Хуми</w:t>
      </w:r>
    </w:p>
    <w:p w14:paraId="213511B3">
      <w:pPr>
        <w:numPr>
          <w:ilvl w:val="0"/>
          <w:numId w:val="13"/>
        </w:numPr>
        <w:spacing w:after="0" w:line="240" w:lineRule="auto"/>
        <w:ind w:left="530"/>
        <w:contextualSpacing/>
        <w:rPr>
          <w:rFonts w:ascii="Times New Roman" w:hAnsi="Times New Roman"/>
          <w:color w:val="002060"/>
          <w:sz w:val="15"/>
          <w:szCs w:val="15"/>
        </w:rPr>
      </w:pPr>
      <w:r>
        <w:rPr>
          <w:rFonts w:ascii="Times New Roman" w:hAnsi="Times New Roman"/>
          <w:color w:val="002060"/>
          <w:sz w:val="15"/>
          <w:szCs w:val="15"/>
        </w:rPr>
        <w:t>Наделение Ядром Синтеза и Частью Изначально Вышестоящего Отца</w:t>
      </w:r>
    </w:p>
    <w:p w14:paraId="0BF4B1B5">
      <w:pPr>
        <w:numPr>
          <w:ilvl w:val="0"/>
          <w:numId w:val="13"/>
        </w:numPr>
        <w:spacing w:after="0" w:line="240" w:lineRule="auto"/>
        <w:ind w:left="530"/>
        <w:contextualSpacing/>
        <w:rPr>
          <w:rFonts w:ascii="Times New Roman" w:hAnsi="Times New Roman"/>
          <w:color w:val="002060"/>
          <w:sz w:val="15"/>
          <w:szCs w:val="15"/>
        </w:rPr>
      </w:pPr>
      <w:r>
        <w:rPr>
          <w:rFonts w:ascii="Times New Roman" w:hAnsi="Times New Roman"/>
          <w:color w:val="002060"/>
          <w:sz w:val="15"/>
          <w:szCs w:val="15"/>
        </w:rPr>
        <w:t>Трансляция всех имеющихся Подготовок, Компетенций, Полномочий, Реализации и Степени Суперизвечности каждого в Архетип ИВДИВО</w:t>
      </w:r>
    </w:p>
    <w:p w14:paraId="455230A4">
      <w:pPr>
        <w:numPr>
          <w:ilvl w:val="0"/>
          <w:numId w:val="13"/>
        </w:numPr>
        <w:spacing w:after="0" w:line="240" w:lineRule="auto"/>
        <w:ind w:left="530"/>
        <w:contextualSpacing/>
        <w:rPr>
          <w:rFonts w:ascii="Times New Roman" w:hAnsi="Times New Roman"/>
          <w:color w:val="002060"/>
          <w:sz w:val="15"/>
          <w:szCs w:val="15"/>
        </w:rPr>
      </w:pPr>
      <w:r>
        <w:rPr>
          <w:rFonts w:ascii="Times New Roman" w:hAnsi="Times New Roman"/>
          <w:color w:val="002060"/>
          <w:sz w:val="15"/>
          <w:szCs w:val="15"/>
        </w:rPr>
        <w:t>Трансляция 4 ИВДИВО-зданий каждого (частного и трёх мировых) в Архетипы ИВДИВО</w:t>
      </w:r>
    </w:p>
    <w:p w14:paraId="7D20CCC8">
      <w:pPr>
        <w:numPr>
          <w:ilvl w:val="0"/>
          <w:numId w:val="13"/>
        </w:numPr>
        <w:spacing w:after="0" w:line="240" w:lineRule="auto"/>
        <w:ind w:left="530"/>
        <w:contextualSpacing/>
        <w:rPr>
          <w:rFonts w:ascii="Times New Roman" w:hAnsi="Times New Roman"/>
          <w:color w:val="002060"/>
          <w:sz w:val="15"/>
          <w:szCs w:val="15"/>
        </w:rPr>
      </w:pPr>
      <w:r>
        <w:rPr>
          <w:rFonts w:ascii="Times New Roman" w:hAnsi="Times New Roman"/>
          <w:color w:val="002060"/>
          <w:sz w:val="15"/>
          <w:szCs w:val="15"/>
        </w:rPr>
        <w:t xml:space="preserve">Наделение ивдивной жизнью синтезом 4 видов жизни: Человека, Посвящённого, Служащего и Ипостаси ракурсом достигнутой Антропности, Компетентности, Полномочности и Реализованности в ИВДИВО </w:t>
      </w:r>
    </w:p>
    <w:p w14:paraId="4D06C64D">
      <w:pPr>
        <w:numPr>
          <w:ilvl w:val="0"/>
          <w:numId w:val="11"/>
        </w:numPr>
        <w:spacing w:after="0" w:line="240" w:lineRule="auto"/>
        <w:ind w:left="360"/>
        <w:contextualSpacing/>
        <w:rPr>
          <w:rFonts w:ascii="Times New Roman" w:hAnsi="Times New Roman"/>
          <w:color w:val="002060"/>
          <w:sz w:val="15"/>
          <w:szCs w:val="15"/>
        </w:rPr>
      </w:pPr>
      <w:r>
        <w:rPr>
          <w:rFonts w:ascii="Times New Roman" w:hAnsi="Times New Roman"/>
          <w:color w:val="002060"/>
          <w:sz w:val="15"/>
          <w:szCs w:val="15"/>
        </w:rPr>
        <w:t>Заселение Отец-Человек-Землянами архетипа ИВДИВО, итогами разработки трёх видов тел, взрастанием Огня, Духа, Света и Энергии с фиксацией физического мира данной реализации физически каждым</w:t>
      </w:r>
    </w:p>
    <w:p w14:paraId="141A167F">
      <w:pPr>
        <w:numPr>
          <w:ilvl w:val="0"/>
          <w:numId w:val="11"/>
        </w:numPr>
        <w:spacing w:after="0" w:line="240" w:lineRule="auto"/>
        <w:ind w:left="360"/>
        <w:contextualSpacing/>
        <w:rPr>
          <w:rFonts w:ascii="Times New Roman" w:hAnsi="Times New Roman"/>
          <w:color w:val="002060"/>
          <w:sz w:val="15"/>
          <w:szCs w:val="15"/>
        </w:rPr>
      </w:pPr>
      <w:r>
        <w:rPr>
          <w:rFonts w:ascii="Times New Roman" w:hAnsi="Times New Roman"/>
          <w:color w:val="002060"/>
          <w:sz w:val="15"/>
          <w:szCs w:val="15"/>
        </w:rPr>
        <w:t xml:space="preserve">Стяжание: </w:t>
      </w:r>
    </w:p>
    <w:p w14:paraId="7E2F7E1E">
      <w:pPr>
        <w:pStyle w:val="151"/>
        <w:numPr>
          <w:ilvl w:val="0"/>
          <w:numId w:val="14"/>
        </w:numPr>
        <w:spacing w:after="0" w:line="240" w:lineRule="auto"/>
        <w:rPr>
          <w:color w:val="002060"/>
          <w:sz w:val="15"/>
          <w:szCs w:val="15"/>
        </w:rPr>
      </w:pPr>
      <w:r>
        <w:rPr>
          <w:color w:val="002060"/>
          <w:sz w:val="15"/>
          <w:szCs w:val="15"/>
        </w:rPr>
        <w:t>302.231.454.903.657.293.676.544 Ипостасных, 302.231.454.903.657.293.676.544 Трансвизорных и 302.231.454.903.657.293.676.544 Синтезтел каждого в Архетипической Метагалактике,</w:t>
      </w:r>
    </w:p>
    <w:p w14:paraId="2EEEE442">
      <w:pPr>
        <w:pStyle w:val="151"/>
        <w:numPr>
          <w:ilvl w:val="0"/>
          <w:numId w:val="14"/>
        </w:numPr>
        <w:spacing w:after="0" w:line="240" w:lineRule="auto"/>
        <w:rPr>
          <w:color w:val="002060"/>
          <w:sz w:val="15"/>
          <w:szCs w:val="15"/>
        </w:rPr>
      </w:pPr>
      <w:r>
        <w:rPr>
          <w:color w:val="002060"/>
          <w:sz w:val="15"/>
          <w:szCs w:val="15"/>
        </w:rPr>
        <w:t xml:space="preserve"> 262144 Ипостасных, 262144 Трансвизорных и 262144 Синтезтел Архетипической Октавы горизонта Синтеза ИВО курса, </w:t>
      </w:r>
    </w:p>
    <w:p w14:paraId="26844F0C">
      <w:pPr>
        <w:pStyle w:val="151"/>
        <w:numPr>
          <w:ilvl w:val="0"/>
          <w:numId w:val="14"/>
        </w:numPr>
        <w:spacing w:after="0" w:line="240" w:lineRule="auto"/>
        <w:rPr>
          <w:color w:val="002060"/>
          <w:sz w:val="15"/>
          <w:szCs w:val="15"/>
        </w:rPr>
      </w:pPr>
      <w:r>
        <w:rPr>
          <w:color w:val="002060"/>
          <w:sz w:val="15"/>
          <w:szCs w:val="15"/>
        </w:rPr>
        <w:t>512 Ипостасных, 512 Трансвизорных и 512 Синтезтел в Архетипической Всеедины горизонта Синтеза ИВО курса,</w:t>
      </w:r>
    </w:p>
    <w:p w14:paraId="6E5D0040">
      <w:pPr>
        <w:spacing w:after="0" w:line="240" w:lineRule="auto"/>
        <w:ind w:left="720"/>
        <w:rPr>
          <w:color w:val="002060"/>
          <w:sz w:val="15"/>
          <w:szCs w:val="15"/>
        </w:rPr>
      </w:pPr>
      <w:r>
        <w:rPr>
          <w:color w:val="002060"/>
          <w:sz w:val="15"/>
          <w:szCs w:val="15"/>
        </w:rPr>
        <w:t>взрастанием Огня, Духа, Света и Энергии с заселением Отец-Человек-Землянами с фиксацией физического мира данной реализации физически.</w:t>
      </w:r>
    </w:p>
    <w:p w14:paraId="00DF912A">
      <w:pPr>
        <w:numPr>
          <w:ilvl w:val="0"/>
          <w:numId w:val="11"/>
        </w:numPr>
        <w:spacing w:after="0" w:line="240" w:lineRule="auto"/>
        <w:ind w:left="360"/>
        <w:contextualSpacing/>
        <w:rPr>
          <w:rFonts w:ascii="Times New Roman" w:hAnsi="Times New Roman"/>
          <w:color w:val="002060"/>
          <w:sz w:val="15"/>
          <w:szCs w:val="15"/>
        </w:rPr>
      </w:pPr>
      <w:r>
        <w:rPr>
          <w:rFonts w:ascii="Times New Roman" w:hAnsi="Times New Roman"/>
          <w:color w:val="002060"/>
          <w:sz w:val="15"/>
          <w:szCs w:val="15"/>
        </w:rPr>
        <w:t xml:space="preserve">Стяжание Синтезирования и Творения семи Частей ИВО каждого текущего Синтеза ИВО: </w:t>
      </w:r>
    </w:p>
    <w:p w14:paraId="23236F42">
      <w:pPr>
        <w:spacing w:after="0" w:line="240" w:lineRule="auto"/>
        <w:ind w:left="360"/>
        <w:contextualSpacing/>
        <w:rPr>
          <w:rFonts w:ascii="Times New Roman" w:hAnsi="Times New Roman"/>
          <w:color w:val="002060"/>
          <w:sz w:val="15"/>
          <w:szCs w:val="15"/>
        </w:rPr>
      </w:pPr>
      <w:r>
        <w:rPr>
          <w:rFonts w:ascii="Times New Roman" w:hAnsi="Times New Roman"/>
          <w:color w:val="002060"/>
          <w:sz w:val="15"/>
          <w:szCs w:val="15"/>
        </w:rPr>
        <w:t>418. 34. мероощущение Отец-человек-землянина</w:t>
      </w:r>
    </w:p>
    <w:p w14:paraId="67F95109">
      <w:pPr>
        <w:spacing w:after="0" w:line="240" w:lineRule="auto"/>
        <w:ind w:left="360"/>
        <w:contextualSpacing/>
        <w:rPr>
          <w:rFonts w:ascii="Times New Roman" w:hAnsi="Times New Roman"/>
          <w:color w:val="002060"/>
          <w:sz w:val="15"/>
          <w:szCs w:val="15"/>
        </w:rPr>
      </w:pPr>
      <w:r>
        <w:rPr>
          <w:rFonts w:ascii="Times New Roman" w:hAnsi="Times New Roman"/>
          <w:color w:val="002060"/>
          <w:sz w:val="15"/>
          <w:szCs w:val="15"/>
        </w:rPr>
        <w:t>354. 34. даоническое тело Отец-человек-землянина</w:t>
      </w:r>
    </w:p>
    <w:p w14:paraId="0B42F90A">
      <w:pPr>
        <w:spacing w:after="0" w:line="240" w:lineRule="auto"/>
        <w:ind w:left="360"/>
        <w:contextualSpacing/>
        <w:rPr>
          <w:rFonts w:ascii="Times New Roman" w:hAnsi="Times New Roman"/>
          <w:color w:val="002060"/>
          <w:sz w:val="15"/>
          <w:szCs w:val="15"/>
        </w:rPr>
      </w:pPr>
      <w:r>
        <w:rPr>
          <w:rFonts w:ascii="Times New Roman" w:hAnsi="Times New Roman"/>
          <w:color w:val="002060"/>
          <w:sz w:val="15"/>
          <w:szCs w:val="15"/>
        </w:rPr>
        <w:t>290. ИВДИВО-тело метода Отец-человек-землянина</w:t>
      </w:r>
    </w:p>
    <w:p w14:paraId="1A024B77">
      <w:pPr>
        <w:spacing w:after="0" w:line="240" w:lineRule="auto"/>
        <w:ind w:left="360"/>
        <w:contextualSpacing/>
        <w:rPr>
          <w:rFonts w:ascii="Times New Roman" w:hAnsi="Times New Roman" w:eastAsia="Calibri"/>
          <w:color w:val="002060"/>
          <w:sz w:val="15"/>
          <w:szCs w:val="15"/>
        </w:rPr>
      </w:pPr>
      <w:r>
        <w:rPr>
          <w:rFonts w:ascii="Times New Roman" w:hAnsi="Times New Roman" w:eastAsia="Calibri"/>
          <w:color w:val="002060"/>
          <w:sz w:val="15"/>
          <w:szCs w:val="15"/>
        </w:rPr>
        <w:t xml:space="preserve">226. 34. </w:t>
      </w:r>
      <w:r>
        <w:rPr>
          <w:rFonts w:ascii="Times New Roman" w:hAnsi="Times New Roman"/>
          <w:sz w:val="15"/>
          <w:szCs w:val="15"/>
        </w:rPr>
        <w:t xml:space="preserve">Тело </w:t>
      </w:r>
      <w:bookmarkStart w:id="3" w:name="_Hlk175933599"/>
      <w:r>
        <w:rPr>
          <w:rFonts w:ascii="Times New Roman" w:hAnsi="Times New Roman" w:eastAsia="Calibri"/>
          <w:sz w:val="15"/>
          <w:szCs w:val="15"/>
        </w:rPr>
        <w:t>октавности</w:t>
      </w:r>
      <w:bookmarkEnd w:id="3"/>
      <w:r>
        <w:rPr>
          <w:rFonts w:ascii="Times New Roman" w:hAnsi="Times New Roman" w:eastAsia="Calibri"/>
          <w:sz w:val="15"/>
          <w:szCs w:val="15"/>
        </w:rPr>
        <w:t xml:space="preserve"> Отец-человек-субъект-землянина</w:t>
      </w:r>
    </w:p>
    <w:p w14:paraId="348F8681">
      <w:pPr>
        <w:spacing w:after="0" w:line="240" w:lineRule="auto"/>
        <w:ind w:left="360"/>
        <w:contextualSpacing/>
        <w:rPr>
          <w:rFonts w:ascii="Times New Roman" w:hAnsi="Times New Roman"/>
          <w:color w:val="002060"/>
          <w:sz w:val="15"/>
          <w:szCs w:val="15"/>
        </w:rPr>
      </w:pPr>
      <w:r>
        <w:rPr>
          <w:rFonts w:ascii="Times New Roman" w:hAnsi="Times New Roman" w:eastAsia="Calibri"/>
          <w:color w:val="002060"/>
          <w:sz w:val="15"/>
          <w:szCs w:val="15"/>
        </w:rPr>
        <w:t>162. 34. прамероощущение</w:t>
      </w:r>
      <w:r>
        <w:rPr>
          <w:rFonts w:ascii="Times New Roman" w:hAnsi="Times New Roman"/>
          <w:color w:val="002060"/>
          <w:sz w:val="15"/>
          <w:szCs w:val="15"/>
        </w:rPr>
        <w:t xml:space="preserve"> Отец-человек-землянина</w:t>
      </w:r>
    </w:p>
    <w:p w14:paraId="5C1AF599">
      <w:pPr>
        <w:spacing w:after="0" w:line="240" w:lineRule="auto"/>
        <w:ind w:left="360"/>
        <w:contextualSpacing/>
        <w:rPr>
          <w:rFonts w:ascii="Times New Roman" w:hAnsi="Times New Roman"/>
          <w:color w:val="002060"/>
          <w:sz w:val="15"/>
          <w:szCs w:val="15"/>
        </w:rPr>
      </w:pPr>
      <w:r>
        <w:rPr>
          <w:rFonts w:ascii="Times New Roman" w:hAnsi="Times New Roman" w:eastAsia="Calibri"/>
          <w:color w:val="002060"/>
          <w:sz w:val="15"/>
          <w:szCs w:val="15"/>
        </w:rPr>
        <w:t>098. 34. прадаоническое тело</w:t>
      </w:r>
      <w:r>
        <w:rPr>
          <w:rFonts w:ascii="Times New Roman" w:hAnsi="Times New Roman"/>
          <w:color w:val="002060"/>
          <w:sz w:val="15"/>
          <w:szCs w:val="15"/>
        </w:rPr>
        <w:t xml:space="preserve"> Отец-человек-землянина</w:t>
      </w:r>
    </w:p>
    <w:p w14:paraId="42F6DD05">
      <w:pPr>
        <w:spacing w:after="0" w:line="240" w:lineRule="auto"/>
        <w:ind w:left="360"/>
        <w:contextualSpacing/>
        <w:rPr>
          <w:rFonts w:ascii="Times New Roman" w:hAnsi="Times New Roman"/>
          <w:color w:val="002060"/>
          <w:sz w:val="15"/>
          <w:szCs w:val="15"/>
        </w:rPr>
      </w:pPr>
      <w:r>
        <w:rPr>
          <w:rFonts w:ascii="Times New Roman" w:hAnsi="Times New Roman" w:eastAsia="Calibri"/>
          <w:color w:val="002060"/>
          <w:sz w:val="15"/>
          <w:szCs w:val="15"/>
        </w:rPr>
        <w:t>034. ИВДИВО-тело праметода</w:t>
      </w:r>
      <w:r>
        <w:rPr>
          <w:rFonts w:ascii="Times New Roman" w:hAnsi="Times New Roman"/>
          <w:color w:val="002060"/>
          <w:sz w:val="15"/>
          <w:szCs w:val="15"/>
        </w:rPr>
        <w:t xml:space="preserve"> Отец-человек-землянина</w:t>
      </w:r>
    </w:p>
    <w:p w14:paraId="1BD099C1">
      <w:pPr>
        <w:numPr>
          <w:ilvl w:val="0"/>
          <w:numId w:val="11"/>
        </w:numPr>
        <w:spacing w:after="0" w:line="240" w:lineRule="auto"/>
        <w:ind w:left="360"/>
        <w:contextualSpacing/>
        <w:rPr>
          <w:rFonts w:ascii="Times New Roman" w:hAnsi="Times New Roman"/>
          <w:color w:val="002060"/>
          <w:sz w:val="15"/>
          <w:szCs w:val="15"/>
        </w:rPr>
      </w:pPr>
      <w:r>
        <w:rPr>
          <w:rFonts w:ascii="Times New Roman" w:hAnsi="Times New Roman"/>
          <w:color w:val="002060"/>
          <w:sz w:val="15"/>
          <w:szCs w:val="15"/>
        </w:rPr>
        <w:t>Стяжание внутренней организации 64-рицей Внутренней Философии, Внутренней Парадигмы, Внутренней Энциклопедии, Внутреннего Учения каждого</w:t>
      </w:r>
    </w:p>
    <w:p w14:paraId="2CA73C02">
      <w:pPr>
        <w:numPr>
          <w:ilvl w:val="0"/>
          <w:numId w:val="11"/>
        </w:numPr>
        <w:spacing w:after="0" w:line="240" w:lineRule="auto"/>
        <w:ind w:left="360"/>
        <w:contextualSpacing/>
        <w:rPr>
          <w:rFonts w:ascii="Times New Roman" w:hAnsi="Times New Roman"/>
          <w:color w:val="002060"/>
          <w:sz w:val="15"/>
          <w:szCs w:val="15"/>
        </w:rPr>
      </w:pPr>
      <w:r>
        <w:rPr>
          <w:rFonts w:ascii="Times New Roman" w:hAnsi="Times New Roman"/>
          <w:color w:val="002060"/>
          <w:sz w:val="15"/>
          <w:szCs w:val="15"/>
        </w:rPr>
        <w:t>Явление ИВА ИВО и семи Аватаров ИВА ИВО текущего Синтеза ИВО:</w:t>
      </w:r>
    </w:p>
    <w:p w14:paraId="604DF59C">
      <w:pPr>
        <w:spacing w:after="0" w:line="240" w:lineRule="auto"/>
        <w:ind w:left="360"/>
        <w:contextualSpacing/>
        <w:rPr>
          <w:rFonts w:ascii="Times New Roman" w:hAnsi="Times New Roman" w:eastAsia="Calibri"/>
          <w:color w:val="002060"/>
          <w:sz w:val="15"/>
          <w:szCs w:val="15"/>
        </w:rPr>
      </w:pPr>
      <w:r>
        <w:rPr>
          <w:rFonts w:ascii="Times New Roman" w:hAnsi="Times New Roman" w:eastAsia="Calibri"/>
          <w:color w:val="002060"/>
          <w:sz w:val="15"/>
          <w:szCs w:val="15"/>
        </w:rPr>
        <w:t>Изначально Вышестоящий Аватар Синтеза Изначально Вышестоящего Отца Эмиль Синтез Метода Изначально Вышестоящего Отца</w:t>
      </w:r>
    </w:p>
    <w:p w14:paraId="53FC8BE6">
      <w:pPr>
        <w:spacing w:after="0" w:line="240" w:lineRule="auto"/>
        <w:ind w:left="360"/>
        <w:contextualSpacing/>
        <w:rPr>
          <w:rFonts w:ascii="Times New Roman" w:hAnsi="Times New Roman" w:eastAsia="Calibri"/>
          <w:color w:val="002060"/>
          <w:sz w:val="15"/>
          <w:szCs w:val="15"/>
        </w:rPr>
      </w:pPr>
      <w:bookmarkStart w:id="4" w:name="_Hlk54209924"/>
      <w:r>
        <w:rPr>
          <w:rFonts w:ascii="Times New Roman" w:hAnsi="Times New Roman" w:eastAsia="Calibri"/>
          <w:color w:val="002060"/>
          <w:sz w:val="15"/>
          <w:szCs w:val="15"/>
        </w:rPr>
        <w:t xml:space="preserve">Изначально Вышестоящий Аватар Синтеза Изначально Вышестоящего Отца Пётр </w:t>
      </w:r>
      <w:bookmarkEnd w:id="4"/>
      <w:r>
        <w:rPr>
          <w:rFonts w:ascii="Times New Roman" w:hAnsi="Times New Roman" w:eastAsia="Calibri"/>
          <w:color w:val="002060"/>
          <w:sz w:val="15"/>
          <w:szCs w:val="15"/>
        </w:rPr>
        <w:t>Синтез Даоники Изначально Вышестоящего Отца</w:t>
      </w:r>
    </w:p>
    <w:p w14:paraId="17F78AF3">
      <w:pPr>
        <w:spacing w:after="0" w:line="240" w:lineRule="auto"/>
        <w:ind w:left="360"/>
        <w:contextualSpacing/>
        <w:rPr>
          <w:rFonts w:ascii="Times New Roman" w:hAnsi="Times New Roman" w:eastAsia="Calibri"/>
          <w:color w:val="002060"/>
          <w:sz w:val="15"/>
          <w:szCs w:val="15"/>
        </w:rPr>
      </w:pPr>
      <w:bookmarkStart w:id="5" w:name="_Hlk54284257"/>
      <w:r>
        <w:rPr>
          <w:rFonts w:ascii="Times New Roman" w:hAnsi="Times New Roman" w:eastAsia="Calibri"/>
          <w:color w:val="002060"/>
          <w:sz w:val="15"/>
          <w:szCs w:val="15"/>
        </w:rPr>
        <w:t xml:space="preserve">Изначально Вышестоящий Аватар Синтеза Изначально Вышестоящего Отца Гораций </w:t>
      </w:r>
      <w:bookmarkEnd w:id="5"/>
      <w:r>
        <w:rPr>
          <w:rFonts w:ascii="Times New Roman" w:hAnsi="Times New Roman" w:eastAsia="Calibri"/>
          <w:color w:val="002060"/>
          <w:sz w:val="15"/>
          <w:szCs w:val="15"/>
        </w:rPr>
        <w:t>Синтез ИВДИВО-Тела Метода Изначально Вышестоящего Отца</w:t>
      </w:r>
    </w:p>
    <w:p w14:paraId="51BCB4D4">
      <w:pPr>
        <w:spacing w:after="0" w:line="240" w:lineRule="auto"/>
        <w:ind w:left="360"/>
        <w:contextualSpacing/>
        <w:rPr>
          <w:rFonts w:ascii="Times New Roman" w:hAnsi="Times New Roman" w:eastAsia="Calibri"/>
          <w:color w:val="002060"/>
          <w:sz w:val="15"/>
          <w:szCs w:val="15"/>
        </w:rPr>
      </w:pPr>
      <w:r>
        <w:rPr>
          <w:rFonts w:ascii="Times New Roman" w:hAnsi="Times New Roman"/>
          <w:color w:val="002060"/>
          <w:sz w:val="15"/>
          <w:szCs w:val="15"/>
        </w:rPr>
        <w:t xml:space="preserve">Изначально Вышестоящий Аватар Синтеза Тела </w:t>
      </w:r>
      <w:r>
        <w:rPr>
          <w:rFonts w:ascii="Times New Roman" w:hAnsi="Times New Roman" w:eastAsia="Calibri"/>
          <w:color w:val="002060"/>
          <w:sz w:val="15"/>
          <w:szCs w:val="15"/>
        </w:rPr>
        <w:t>октавности</w:t>
      </w:r>
      <w:r>
        <w:rPr>
          <w:rFonts w:ascii="Times New Roman" w:hAnsi="Times New Roman"/>
          <w:sz w:val="15"/>
          <w:szCs w:val="15"/>
        </w:rPr>
        <w:t xml:space="preserve"> Отец-человек-субъект-землянина Изначально Вышестоящего Отца</w:t>
      </w:r>
    </w:p>
    <w:p w14:paraId="5ADB65F5">
      <w:pPr>
        <w:spacing w:after="0" w:line="240" w:lineRule="auto"/>
        <w:ind w:left="360"/>
        <w:contextualSpacing/>
        <w:rPr>
          <w:rFonts w:ascii="Times New Roman" w:hAnsi="Times New Roman" w:eastAsia="Calibri"/>
          <w:color w:val="002060"/>
          <w:sz w:val="15"/>
          <w:szCs w:val="15"/>
        </w:rPr>
      </w:pPr>
      <w:r>
        <w:rPr>
          <w:rFonts w:ascii="Times New Roman" w:hAnsi="Times New Roman" w:eastAsia="Calibri"/>
          <w:color w:val="002060"/>
          <w:sz w:val="15"/>
          <w:szCs w:val="15"/>
        </w:rPr>
        <w:t>Изначально Вышестоящая Аватаресса Синтеза Изначально Вышестоящего Отца Яна Синтез Прамероощущения Изначально Вышестоящего Отца</w:t>
      </w:r>
    </w:p>
    <w:p w14:paraId="3479213A">
      <w:pPr>
        <w:spacing w:after="0" w:line="240" w:lineRule="auto"/>
        <w:ind w:left="360"/>
        <w:contextualSpacing/>
        <w:rPr>
          <w:rFonts w:ascii="Times New Roman" w:hAnsi="Times New Roman" w:eastAsia="Calibri"/>
          <w:color w:val="002060"/>
          <w:sz w:val="15"/>
          <w:szCs w:val="15"/>
        </w:rPr>
      </w:pPr>
      <w:r>
        <w:rPr>
          <w:rFonts w:ascii="Times New Roman" w:hAnsi="Times New Roman" w:eastAsia="Calibri"/>
          <w:color w:val="002060"/>
          <w:sz w:val="15"/>
          <w:szCs w:val="15"/>
        </w:rPr>
        <w:t>Изначально Вышестоящая Аватаресса Синтеза Изначально Вышестоящего Отца Омелия Синтез Прадаонического тела Изначально Вышестоящего Отца</w:t>
      </w:r>
    </w:p>
    <w:p w14:paraId="7AA3639F">
      <w:pPr>
        <w:spacing w:after="0" w:line="240" w:lineRule="auto"/>
        <w:ind w:left="360"/>
        <w:contextualSpacing/>
        <w:rPr>
          <w:rFonts w:ascii="Times New Roman" w:hAnsi="Times New Roman"/>
          <w:color w:val="002060"/>
          <w:sz w:val="15"/>
          <w:szCs w:val="15"/>
        </w:rPr>
      </w:pPr>
      <w:r>
        <w:rPr>
          <w:rFonts w:ascii="Times New Roman" w:hAnsi="Times New Roman" w:eastAsia="Calibri"/>
          <w:color w:val="002060"/>
          <w:sz w:val="15"/>
          <w:szCs w:val="15"/>
        </w:rPr>
        <w:t>Изначально Вышестоящая Аватаресса Синтеза Изначально Вышестоящего Отца Бьянка Синтез ИВДИВО-Тела Праметода Изначально Вышестоящего Отца</w:t>
      </w:r>
    </w:p>
    <w:p w14:paraId="26B5F53A">
      <w:pPr>
        <w:numPr>
          <w:ilvl w:val="0"/>
          <w:numId w:val="11"/>
        </w:numPr>
        <w:spacing w:after="0" w:line="240" w:lineRule="auto"/>
        <w:ind w:left="360"/>
        <w:contextualSpacing/>
        <w:rPr>
          <w:rFonts w:ascii="Times New Roman" w:hAnsi="Times New Roman"/>
          <w:color w:val="002060"/>
          <w:sz w:val="15"/>
          <w:szCs w:val="15"/>
        </w:rPr>
      </w:pPr>
      <w:r>
        <w:rPr>
          <w:rFonts w:ascii="Times New Roman" w:hAnsi="Times New Roman"/>
          <w:color w:val="002060"/>
          <w:sz w:val="15"/>
          <w:szCs w:val="15"/>
        </w:rPr>
        <w:t>ИВДИВО-разработка 16-ного ракурса Человека, Компетентного, Полномочного и Реализованного текущего синтеза ИВО</w:t>
      </w:r>
    </w:p>
    <w:p w14:paraId="2D8D81C2">
      <w:pPr>
        <w:numPr>
          <w:ilvl w:val="0"/>
          <w:numId w:val="11"/>
        </w:numPr>
        <w:spacing w:after="0" w:line="240" w:lineRule="auto"/>
        <w:ind w:left="360"/>
        <w:contextualSpacing/>
        <w:rPr>
          <w:rFonts w:ascii="Times New Roman" w:hAnsi="Times New Roman"/>
          <w:color w:val="002060"/>
          <w:sz w:val="15"/>
          <w:szCs w:val="15"/>
        </w:rPr>
      </w:pPr>
      <w:r>
        <w:rPr>
          <w:rFonts w:ascii="Times New Roman" w:hAnsi="Times New Roman"/>
          <w:color w:val="002060"/>
          <w:sz w:val="15"/>
          <w:szCs w:val="15"/>
        </w:rPr>
        <w:t>ИВДИВО-развитие 16-ного ракурса деятельности Человека, Компетентного, Полномочного и Реализованного текущего синтеза ИВО</w:t>
      </w:r>
    </w:p>
    <w:p w14:paraId="28B7BCD7">
      <w:pPr>
        <w:numPr>
          <w:ilvl w:val="0"/>
          <w:numId w:val="11"/>
        </w:numPr>
        <w:spacing w:after="0" w:line="240" w:lineRule="auto"/>
        <w:ind w:left="360"/>
        <w:contextualSpacing/>
        <w:rPr>
          <w:rFonts w:ascii="Times New Roman" w:hAnsi="Times New Roman"/>
          <w:color w:val="002060"/>
          <w:sz w:val="15"/>
          <w:szCs w:val="15"/>
        </w:rPr>
      </w:pPr>
      <w:r>
        <w:rPr>
          <w:rFonts w:ascii="Times New Roman" w:hAnsi="Times New Roman"/>
          <w:color w:val="002060"/>
          <w:sz w:val="15"/>
          <w:szCs w:val="15"/>
        </w:rPr>
        <w:t>Стяжание Станцы, Абсолюта, Пути, Эталона, Тезы, Стати и Синтеза степени реализации текущего Синтеза ИВО</w:t>
      </w:r>
    </w:p>
    <w:p w14:paraId="2BD45FA2">
      <w:pPr>
        <w:numPr>
          <w:ilvl w:val="0"/>
          <w:numId w:val="11"/>
        </w:numPr>
        <w:spacing w:after="0" w:line="240" w:lineRule="auto"/>
        <w:ind w:left="360"/>
        <w:contextualSpacing/>
        <w:rPr>
          <w:rFonts w:ascii="Times New Roman" w:hAnsi="Times New Roman"/>
          <w:color w:val="002060"/>
          <w:sz w:val="15"/>
          <w:szCs w:val="15"/>
        </w:rPr>
      </w:pPr>
      <w:r>
        <w:rPr>
          <w:rFonts w:ascii="Times New Roman" w:hAnsi="Times New Roman"/>
          <w:color w:val="002060"/>
          <w:sz w:val="15"/>
          <w:szCs w:val="15"/>
        </w:rPr>
        <w:t>Стяжание Частей ИВО ивдивной жизни каждого 16-ного ракурса Эволюции, Антропности, Реализации, Сверхкосмичности текущего синтеза ИВО</w:t>
      </w:r>
    </w:p>
    <w:p w14:paraId="0D658BAE">
      <w:pPr>
        <w:numPr>
          <w:ilvl w:val="0"/>
          <w:numId w:val="11"/>
        </w:numPr>
        <w:spacing w:after="0" w:line="240" w:lineRule="auto"/>
        <w:ind w:left="360"/>
        <w:contextualSpacing/>
        <w:rPr>
          <w:rFonts w:ascii="Times New Roman" w:hAnsi="Times New Roman"/>
          <w:color w:val="002060"/>
          <w:sz w:val="15"/>
          <w:szCs w:val="15"/>
        </w:rPr>
      </w:pPr>
      <w:r>
        <w:rPr>
          <w:rFonts w:ascii="Times New Roman" w:hAnsi="Times New Roman"/>
          <w:color w:val="002060"/>
          <w:sz w:val="15"/>
          <w:szCs w:val="15"/>
        </w:rPr>
        <w:t>Стяжание Сердца - уровня Совершенного Сердца каждого 16-ного ракурса Антропности горизонта текущего синтеза ИВО</w:t>
      </w:r>
    </w:p>
    <w:p w14:paraId="0BAC486D">
      <w:pPr>
        <w:numPr>
          <w:ilvl w:val="0"/>
          <w:numId w:val="11"/>
        </w:numPr>
        <w:spacing w:after="0" w:line="240" w:lineRule="auto"/>
        <w:ind w:left="360"/>
        <w:contextualSpacing/>
        <w:rPr>
          <w:rFonts w:ascii="Times New Roman" w:hAnsi="Times New Roman"/>
          <w:b/>
          <w:bCs/>
          <w:color w:val="002060"/>
          <w:sz w:val="15"/>
          <w:szCs w:val="15"/>
        </w:rPr>
      </w:pPr>
      <w:r>
        <w:rPr>
          <w:rFonts w:ascii="Times New Roman" w:hAnsi="Times New Roman"/>
          <w:color w:val="002060"/>
          <w:sz w:val="15"/>
          <w:szCs w:val="15"/>
        </w:rPr>
        <w:t xml:space="preserve">Темы устоявшейся реализации: ИВДИВО ИВО (решением ИВАС КХ и ВлСи): Метод ИВО. Частные ИВДИВО-здания Отец-Человек-Субъекта Изначально Вышестоящего Отца </w:t>
      </w:r>
    </w:p>
    <w:p w14:paraId="6B632DE3">
      <w:pPr>
        <w:numPr>
          <w:ilvl w:val="0"/>
          <w:numId w:val="11"/>
        </w:numPr>
        <w:spacing w:after="0" w:line="240" w:lineRule="auto"/>
        <w:ind w:left="360"/>
        <w:contextualSpacing/>
        <w:rPr>
          <w:rFonts w:ascii="Times New Roman" w:hAnsi="Times New Roman"/>
          <w:color w:val="002060"/>
          <w:sz w:val="15"/>
          <w:szCs w:val="15"/>
        </w:rPr>
      </w:pPr>
      <w:r>
        <w:rPr>
          <w:rFonts w:ascii="Times New Roman" w:hAnsi="Times New Roman"/>
          <w:color w:val="002060"/>
          <w:sz w:val="15"/>
          <w:szCs w:val="15"/>
        </w:rPr>
        <w:t>Семь Планов Синтеза ИВО семи Частей горизонта текущего синтеза ИВО</w:t>
      </w:r>
    </w:p>
    <w:p w14:paraId="56E44D12">
      <w:pPr>
        <w:numPr>
          <w:ilvl w:val="0"/>
          <w:numId w:val="11"/>
        </w:numPr>
        <w:spacing w:after="0" w:line="240" w:lineRule="auto"/>
        <w:ind w:left="360"/>
        <w:contextualSpacing/>
        <w:rPr>
          <w:rFonts w:ascii="Times New Roman" w:hAnsi="Times New Roman"/>
          <w:b/>
          <w:color w:val="002060"/>
          <w:sz w:val="15"/>
          <w:szCs w:val="15"/>
        </w:rPr>
      </w:pPr>
      <w:r>
        <w:rPr>
          <w:rFonts w:ascii="Times New Roman" w:hAnsi="Times New Roman"/>
          <w:color w:val="002060"/>
          <w:sz w:val="15"/>
          <w:szCs w:val="15"/>
        </w:rPr>
        <w:t>Четыре книги ивдивной жизни Человека, Компетентного, Полномочного и Реализованного в Архетипе ИВДИВО</w:t>
      </w:r>
    </w:p>
    <w:p w14:paraId="0F6D877B">
      <w:pPr>
        <w:numPr>
          <w:ilvl w:val="0"/>
          <w:numId w:val="11"/>
        </w:numPr>
        <w:spacing w:after="0" w:line="240" w:lineRule="auto"/>
        <w:ind w:left="360"/>
        <w:contextualSpacing/>
        <w:rPr>
          <w:rFonts w:ascii="Times New Roman" w:hAnsi="Times New Roman"/>
          <w:b/>
          <w:color w:val="002060"/>
          <w:sz w:val="15"/>
          <w:szCs w:val="15"/>
        </w:rPr>
      </w:pPr>
      <w:r>
        <w:rPr>
          <w:rFonts w:ascii="Times New Roman" w:hAnsi="Times New Roman"/>
          <w:color w:val="002060"/>
          <w:sz w:val="15"/>
          <w:szCs w:val="15"/>
        </w:rPr>
        <w:t>Лично-ориентированный синтез Шестнадцати Космосов Позиции Наблюдателя и Антропного принципа</w:t>
      </w:r>
    </w:p>
    <w:p w14:paraId="2CD743DD">
      <w:pPr>
        <w:numPr>
          <w:ilvl w:val="0"/>
          <w:numId w:val="11"/>
        </w:numPr>
        <w:spacing w:after="0" w:line="240" w:lineRule="auto"/>
        <w:ind w:left="360"/>
        <w:contextualSpacing/>
        <w:rPr>
          <w:rFonts w:ascii="Times New Roman" w:hAnsi="Times New Roman"/>
          <w:color w:val="002060"/>
          <w:sz w:val="15"/>
          <w:szCs w:val="15"/>
        </w:rPr>
      </w:pPr>
      <w:r>
        <w:rPr>
          <w:rFonts w:ascii="Times New Roman" w:hAnsi="Times New Roman" w:eastAsia="Calibri"/>
          <w:color w:val="FF0000"/>
          <w:sz w:val="15"/>
          <w:szCs w:val="15"/>
        </w:rPr>
        <w:t>Наделение шестнадцатью жизненностями 34 горизонта 1-16 Человеком:</w:t>
      </w:r>
      <w:r>
        <w:rPr>
          <w:rFonts w:ascii="Times New Roman" w:hAnsi="Times New Roman"/>
          <w:sz w:val="15"/>
          <w:szCs w:val="15"/>
        </w:rPr>
        <w:t xml:space="preserve"> Метаизвечными Аппаратами систем частей ИВО</w:t>
      </w:r>
    </w:p>
    <w:p w14:paraId="59533F77">
      <w:pPr>
        <w:numPr>
          <w:ilvl w:val="0"/>
          <w:numId w:val="11"/>
        </w:numPr>
        <w:spacing w:after="0" w:line="240" w:lineRule="auto"/>
        <w:ind w:left="360"/>
        <w:contextualSpacing/>
        <w:rPr>
          <w:rFonts w:ascii="Times New Roman" w:hAnsi="Times New Roman"/>
          <w:color w:val="002060"/>
          <w:sz w:val="15"/>
          <w:szCs w:val="15"/>
        </w:rPr>
      </w:pPr>
      <w:r>
        <w:rPr>
          <w:rFonts w:ascii="Times New Roman" w:hAnsi="Times New Roman" w:eastAsia="Calibri"/>
          <w:color w:val="002060"/>
          <w:sz w:val="15"/>
          <w:szCs w:val="15"/>
        </w:rPr>
        <w:t xml:space="preserve">Наделение шестнадцатью компетенциями 34 горизонта 1-16 Компетентным: </w:t>
      </w:r>
      <w:r>
        <w:rPr>
          <w:rFonts w:ascii="Times New Roman" w:hAnsi="Times New Roman"/>
          <w:sz w:val="15"/>
          <w:szCs w:val="15"/>
        </w:rPr>
        <w:t>Метаизвечными Статусами с насыщенностью Началами синтеза ИВО</w:t>
      </w:r>
    </w:p>
    <w:p w14:paraId="69B68B53">
      <w:pPr>
        <w:numPr>
          <w:ilvl w:val="0"/>
          <w:numId w:val="11"/>
        </w:numPr>
        <w:spacing w:after="0" w:line="240" w:lineRule="auto"/>
        <w:ind w:left="360"/>
        <w:contextualSpacing/>
        <w:rPr>
          <w:rFonts w:ascii="Times New Roman" w:hAnsi="Times New Roman"/>
          <w:color w:val="002060"/>
          <w:sz w:val="15"/>
          <w:szCs w:val="15"/>
        </w:rPr>
      </w:pPr>
      <w:r>
        <w:rPr>
          <w:rFonts w:ascii="Times New Roman" w:hAnsi="Times New Roman" w:eastAsia="Calibri"/>
          <w:color w:val="FF0000"/>
          <w:sz w:val="15"/>
          <w:szCs w:val="15"/>
        </w:rPr>
        <w:t xml:space="preserve">Наделение шестнадцатью полномочиями 34 горизонта 1-16 Полномочным: </w:t>
      </w:r>
      <w:r>
        <w:rPr>
          <w:rFonts w:ascii="Times New Roman" w:hAnsi="Times New Roman"/>
          <w:sz w:val="15"/>
          <w:szCs w:val="15"/>
        </w:rPr>
        <w:t>Метаизвечными Видами материи ИВО</w:t>
      </w:r>
    </w:p>
    <w:p w14:paraId="7EF83EAD">
      <w:pPr>
        <w:numPr>
          <w:ilvl w:val="0"/>
          <w:numId w:val="11"/>
        </w:numPr>
        <w:spacing w:after="0" w:line="240" w:lineRule="auto"/>
        <w:ind w:left="360"/>
        <w:contextualSpacing/>
        <w:rPr>
          <w:rFonts w:ascii="Times New Roman" w:hAnsi="Times New Roman"/>
          <w:color w:val="002060"/>
          <w:sz w:val="15"/>
          <w:szCs w:val="15"/>
        </w:rPr>
      </w:pPr>
      <w:r>
        <w:rPr>
          <w:rFonts w:ascii="Times New Roman" w:hAnsi="Times New Roman" w:eastAsia="Calibri"/>
          <w:color w:val="FF0000"/>
          <w:sz w:val="15"/>
          <w:szCs w:val="15"/>
        </w:rPr>
        <w:t xml:space="preserve">Наделение шестнадцатью реализациями 34 горизонта 1-16 Реализованным: </w:t>
      </w:r>
      <w:r>
        <w:rPr>
          <w:rFonts w:ascii="Times New Roman" w:hAnsi="Times New Roman"/>
          <w:sz w:val="15"/>
          <w:szCs w:val="15"/>
        </w:rPr>
        <w:t>Всеединым Словом Изначально Вышестоящего Отца</w:t>
      </w:r>
      <w:r>
        <w:rPr>
          <w:rFonts w:ascii="Times New Roman" w:hAnsi="Times New Roman" w:eastAsia="Calibri"/>
          <w:color w:val="FF0000"/>
          <w:sz w:val="15"/>
          <w:szCs w:val="15"/>
        </w:rPr>
        <w:t xml:space="preserve"> </w:t>
      </w:r>
    </w:p>
    <w:p w14:paraId="789A8482">
      <w:pPr>
        <w:wordWrap w:val="0"/>
        <w:jc w:val="right"/>
        <w:rPr>
          <w:rFonts w:hint="default" w:ascii="Times New Roman" w:hAnsi="Times New Roman" w:cs="Times New Roman"/>
          <w:b/>
          <w:bCs/>
          <w:color w:val="7030A0"/>
          <w:sz w:val="24"/>
          <w:szCs w:val="24"/>
          <w:u w:val="single"/>
          <w:lang w:val="ru-RU"/>
        </w:rPr>
      </w:pPr>
      <w:r>
        <w:rPr>
          <w:rFonts w:hint="default" w:ascii="Times New Roman" w:hAnsi="Times New Roman" w:cs="Times New Roman"/>
          <w:b/>
          <w:bCs/>
          <w:color w:val="7030A0"/>
          <w:sz w:val="24"/>
          <w:szCs w:val="24"/>
          <w:u w:val="single"/>
          <w:lang w:val="ru-RU"/>
        </w:rPr>
        <w:t>1 день 1 часть.</w:t>
      </w:r>
    </w:p>
    <w:p w14:paraId="4F0552CE">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Начинаем 34 Синтез Изначально Вышестоящего Отца. Когда входим в 34 горизонт, он погружает вас не только в Мероощущение, а в горизонт 7 частей. Сам горизонт он не раскрывается в полной мере, если нет цельности 7 частей. Это Синтез частей, вид материи - даоника, ИВДИВО-тело Метода, прачасти. Есть такой закон, когда каждый погружается в горизонт подразделения, включается индивидуально. </w:t>
      </w:r>
    </w:p>
    <w:p w14:paraId="0975B28B">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34 Синтез он специфичен, тем, что он погружает в Слово, в принцип Всеединого Слова. Это не только наше Слово Изначально Вышестоящего Отца, которое мы стяжаем, а Слово, как практика, принцип жизни, состояние. Мы не раскрываем спектральность Слова, и его потенциал. Слово - как практика в вашем внутреннем мире. Как это Слово отзовётся, через что раскрывается. 34 горизонт глубинно раскрывает наше Слово. Самое главное Слово пишет весь ваш практический опыт. Замечали такое, что практику начинаете его делает классически, не проживаете, не ощущаете в Хум результатов предыдущего опыта. </w:t>
      </w:r>
    </w:p>
    <w:p w14:paraId="29A50DD7">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Есть процесс, когда обновляется «Слово». С точки зрения распоряжения поменялись позиции в ИВДИВО. Для нас это меняется всё Слово в нас. Абсолютно естественно, что не включается часть практик просто на то Слово, которое у вас есть, оно ведь ещё не обновлено. Есть ключик 8-2, 2 срабатывает на аматичность, как только преображаются Стандарты в распоряжениях, меняется и наше Слово. Если Слово не разработано, то реагируем мы крайне тяжело. Любое обновление ощущается, как нечто тяжёлое, зачастую не понимаете. Что тут Слово не реагирует ваше. </w:t>
      </w:r>
    </w:p>
    <w:p w14:paraId="6278521B">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Большинство умеют делать практику Магнита, а практику Слова не все исполняют. Практика Слово видится очень линейно и плоско. </w:t>
      </w:r>
      <w:r>
        <w:rPr>
          <w:rFonts w:hint="default" w:ascii="Times New Roman" w:hAnsi="Times New Roman" w:cs="Times New Roman"/>
          <w:b/>
          <w:bCs/>
          <w:color w:val="auto"/>
          <w:sz w:val="24"/>
          <w:szCs w:val="24"/>
          <w:u w:val="none"/>
          <w:lang w:val="ru-RU"/>
        </w:rPr>
        <w:t>Слово -это работа с Содержанием ч/с/а/ч.</w:t>
      </w:r>
      <w:r>
        <w:rPr>
          <w:rFonts w:hint="default" w:ascii="Times New Roman" w:hAnsi="Times New Roman" w:cs="Times New Roman"/>
          <w:b w:val="0"/>
          <w:bCs w:val="0"/>
          <w:color w:val="auto"/>
          <w:sz w:val="24"/>
          <w:szCs w:val="24"/>
          <w:u w:val="none"/>
          <w:lang w:val="ru-RU"/>
        </w:rPr>
        <w:t xml:space="preserve"> Специфики частей по Слову. Мы часто не погружаемся достаточно в работу со Словом. Не знаем, как делать и как действовать лично. А в команде большинство якобы понимают, что и как делать. Большинство не признают какие-то специфики свои. Даже если показывают в ночных, или погружениях ИВАС, то иногда не признают того, что показывали. Сомневаются, включается «может показалось». Это не разработанность Слова. Всё стекает в Слово, все опыты с частями итд. Если со Словом не работает, внутри происходят застойные явления. Кажется, что не туда и не ту сторону. Словом не ощущаю себя. Ощущение того, что со мной происходит. Происходят разные состояния, и реакции. Погружаюсь в своё состояние, и начинаю наблюдать. Для 34 горизонта важна внутренняя позиция Наблюдателя. Это Внутреннее наблюдение, как практика, без напряжения. Мы сами себя долго не выдерживаем, не можем долго работать. Помимо служебных практик начинаю работать с собой. И долго не выдерживают. Обычно после Синтеза бывает подъём накал Синтеза, на этом работаю в течении двух недель или нескольких дней. </w:t>
      </w:r>
    </w:p>
    <w:p w14:paraId="26DC2057">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А какой Метод у вас работы с собою? По отношению к себе идёт перепахтывание вашего Слова. Любая практика накаливает ваше «Слово». Выявляется запись в огне, духе, свете, энергии. Результат вечности в нашем Духе, результат практик в Свете, Энергии. Когда начинаете делать практики, нужно научиться входить в Огонь ИВАС, Изначально Вышестоящего Отца. Сделать важный шаг, стяжать Синтез высокого порядка у ИВАС. Когда стяжаете Огонь высокого порядка, то тебя не плавит изнутри, и не накрывает собой же. Синтез начинает перестраивать накал, Синтез из огня, а накал из слова. Идёт высвобождение видов Воли в вас перезаписью в Духе. </w:t>
      </w:r>
    </w:p>
    <w:p w14:paraId="6818B5B4">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Здесь настраиваясь на концентрацию 34 горизонта, синтезироваться со Словом Кут Хуми. Наше Слово должно быть сопряжено со Словом Кут Хуми. Должно быть «Кут Хумным». Часто бывают, что внутри организации, нужно выполнять регламентные стандарты. А некоторые несут «отсебятину». В служении нужно «синтезировать». «Я проживаю» - это Субъективное ваше мнение. Когда личные практики, слово «проживание» может включаться. В Служение этого не показывают. Здесь важно аргументировать нужно Синтезом Аватара Синтеза по служению. Мы приучаемся, чтобы выражать Словом. Чтобы формулировки были проф.пригодными. </w:t>
      </w:r>
    </w:p>
    <w:p w14:paraId="4ECC9F89">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bCs/>
          <w:color w:val="auto"/>
          <w:sz w:val="24"/>
          <w:szCs w:val="24"/>
          <w:u w:val="none"/>
          <w:lang w:val="ru-RU"/>
        </w:rPr>
      </w:pPr>
      <w:r>
        <w:rPr>
          <w:rFonts w:hint="default" w:ascii="Times New Roman" w:hAnsi="Times New Roman" w:cs="Times New Roman"/>
          <w:b w:val="0"/>
          <w:bCs w:val="0"/>
          <w:color w:val="auto"/>
          <w:sz w:val="24"/>
          <w:szCs w:val="24"/>
          <w:u w:val="none"/>
          <w:lang w:val="ru-RU"/>
        </w:rPr>
        <w:t>Сопряжение своим Словом со Словами ИВАС Кут Хуми, АС по служению, с ИВАС подразделения. Слово моё должно выражать ещё 4-е Слово какого АС? Это тот АС с кем вы работаете над собой на сегодня. Любая работа над собой должна проводиться с ИВАС с кем вы работаете. Каким АС рекомендовано вести ваше ведение внутреннего мира. Оно должно вестись АС.</w:t>
      </w:r>
      <w:r>
        <w:rPr>
          <w:rFonts w:hint="default" w:ascii="Times New Roman" w:hAnsi="Times New Roman" w:cs="Times New Roman"/>
          <w:b/>
          <w:bCs/>
          <w:color w:val="auto"/>
          <w:sz w:val="24"/>
          <w:szCs w:val="24"/>
          <w:u w:val="none"/>
          <w:lang w:val="ru-RU"/>
        </w:rPr>
        <w:t xml:space="preserve"> Все расшифровки проистекают из Слова! Любые расшифровки идут из Слова, в любых практиках. Словом своего Синтеза соответствующего номера Синтеза, входим в разные перезаписи Слов в вас. В практике эти записи начинаются перезаписываться. </w:t>
      </w:r>
    </w:p>
    <w:p w14:paraId="2F5F3251">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Команда собирается по Образу, и подобию. Чем противоречивые записи тем больше сдвигов в развитии команды. Взаимоотношения в команде бывает такое «Я так люблю тебя своим Словом», что аж хочется обнять своим Словом. Если с АС сопряжено ваше Слово, у вас идут перезаписи. Тема реакций «не отпускает внутренне» даже если тема исчерпана, то ещё остаётся осадок. Твой внутренний мир реагирует так, потому что не может по другому. Спрашиваем у себя в каком состоянии твоё «Слово». Вопрос твоего внутреннего слова, иногда реакции тебе могут сильно вовлекать провоцированием со стороны. </w:t>
      </w:r>
    </w:p>
    <w:p w14:paraId="746C82DC">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bCs/>
          <w:color w:val="auto"/>
          <w:sz w:val="24"/>
          <w:szCs w:val="24"/>
          <w:u w:val="none"/>
          <w:lang w:val="ru-RU"/>
        </w:rPr>
      </w:pPr>
      <w:r>
        <w:rPr>
          <w:rFonts w:hint="default" w:ascii="Times New Roman" w:hAnsi="Times New Roman" w:cs="Times New Roman"/>
          <w:b/>
          <w:bCs/>
          <w:color w:val="auto"/>
          <w:sz w:val="24"/>
          <w:szCs w:val="24"/>
          <w:u w:val="none"/>
          <w:lang w:val="ru-RU"/>
        </w:rPr>
        <w:t xml:space="preserve">Когда меняется Слово у нас меняется Мероощущение. И через меняется Метод работы с собой. Метод отвечает на вопрос «КАК я работаю над собой». И как я работаю над собою полностью отражает моё Слово. </w:t>
      </w:r>
    </w:p>
    <w:p w14:paraId="10E338EC">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Кут Хуми спрашивает у вас на погружениях, «а как ты решаешь этот вопрос сам». Перепробовал всё, последняя надежда на погружение. Бывает драма внутри обрела какие-то неимоверные масштабы. Думают на погружении меня потаскают в разные залы, котлы, приду поокунают, и выйду в преображённом состоянии младенца. Большинство надеются на то, что в погружениях преобразят. Некоторые после погружения выходят с ещё большими вопросами к себе. Любое погружение это задание Кут Хуми. При исполнении заданий важен результат в дальнейшем. </w:t>
      </w:r>
    </w:p>
    <w:p w14:paraId="19B9EC7A">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Куда запишется в Слово, 5 управляет 2, погружение управляет Словом. Здесь срабатывает наша погружённость в Отца и Кут Хуми, и включается Столп Совершенных Сердец, эта сердечность. Погружаясь в 2-ку у нас начинает раскрываться 5 горизонт. Раскрывается наше Сердце и сердечность. Погружаясь в горизонт Слова, идёт раскрытие сердечных вопросов, они самые глубоко сидящие. Мы Сердце слушаем очень редко. По пятой расе не зря говорили «живите Сердцем». Каждым курсом мы стяжаем Столп СС. Сердечность в нас преображается Столпом СС, они стяжаются на каждом курсе.</w:t>
      </w:r>
    </w:p>
    <w:p w14:paraId="1940B7CF">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Когда мы погружаемся в Мероощущение, входим в сердечность всех частей. Чем насыщены ваши части, тем и насыщено ваше Сердце, и наоборот. В Сердце если записано, оно должно развернуться. Накал 34 Синтеза в Столпе СС развёртывается, и далее в теле ваши запросы. Слово оно развивается новизной. </w:t>
      </w:r>
    </w:p>
    <w:p w14:paraId="667D53B6">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Если возникают новые чаяния в Сердце, то мы идём к тому, чтобы в теле развернулась сердечная деятельность. Мероощущение выявляет тонкие ощущения жизни, себя, развития, служения, обострённое ощущение к себе внутри. Тут важно не испугаться и не отказываться от них. Некоторые некими утверждениями, нарабатывают «вето» в Слове. Там они накапливаются, от необдуманно сказанных Слов. В Сердцах сказанное, записывается тут же в Слово. Есть вариант, что внутри произносим. Вспоминаем какой диалог мы ведём внутри сами с собою. А он разный у всех. Очень часто диалог, он пишется в Слово. В том числе вы проговариваете о других также записывается.</w:t>
      </w:r>
    </w:p>
    <w:p w14:paraId="4873D235">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На этом горизонте это важно не уйти в робота! Эффективность, это не связано с естественностью. Эффективность что это такое? Результативность. А это что? Реализация? А это что? Всё! И ничего. Это всё нужно анализировать. </w:t>
      </w:r>
    </w:p>
    <w:p w14:paraId="4D264309">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Потенциал Слова как определишь, так и оно сработает. Такая формулировка «на всякий случай», «что-то», «как-нибудь», это неопределённость. Ровно какие силы синтезированы в ваших сердцах, это и Слово насыщенное. От разработанности Столпа Совершенных Сердец, виден рисунок проистекания Сил. Потоки Сил, а внутри Сил - потоки Смыслов, внутри Смыслов - потоки Причины. В любой центровке есть Причина, и далее Смыслы, и накапливание Сил. Если не видим причину, наши силы холостые, и не применяются. Причины во всех частях есть. Причина, как явление. На причины не стягиваются Смыслы, и нет Сил, а хотя есть Столп СС. Потоки идут первичностью Причин. Любая причина она закладывает определённое смыслообразование. Работают вхолостую наши Силы даже в ч/с/а/ч. Причина заложена в нас Отцом. Без причины ничего не развивается. Причина она нужна нам, для того, чтобы мы видели Силы Отца. Если их мы не видим, и не разрабатываем. Тогда мы не видим Слова! Слово не наработанное и не распахтанное! </w:t>
      </w:r>
    </w:p>
    <w:p w14:paraId="0BCF4AFA">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Проживают в себе потенциал, что он может всё на Синтезе. А потом потенциал Синтеза усваивается, и далее потенциал у вас свой. Первые две недели потенциал Синтеза имеется, следующие две недели вырабатывать потенциал нужно самостоятельно.</w:t>
      </w:r>
    </w:p>
    <w:p w14:paraId="18B85031">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Мы лишний раз к себе не притрагиваемся. И говорят некоторые меня ведут же АС и Отец, они же знают, что мне делать, и как. Это не так. </w:t>
      </w:r>
    </w:p>
    <w:p w14:paraId="6271370A">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Некоторые дают себе отдых «я усваиваю». Это также накапливается в Слове. Всё стяжаемое записывается в ваше «Слово». В нас растёт глубина записей. Нужно найти подход к Слову, чтобы они своевременно перезаписывались. Нет записей плохих, негативных, это результат процесса исполнения. Подход к записи идёт из Слова. Когда погружаемся Столп СС, в этот момент углубляем Слово. </w:t>
      </w:r>
    </w:p>
    <w:p w14:paraId="67556586">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На 34 Синтезе это Всеединое Слово. Это какое Слово?</w:t>
      </w:r>
      <w:r>
        <w:rPr>
          <w:rFonts w:hint="default" w:ascii="Times New Roman" w:hAnsi="Times New Roman" w:cs="Times New Roman"/>
          <w:b/>
          <w:bCs/>
          <w:color w:val="FF0000"/>
          <w:sz w:val="24"/>
          <w:szCs w:val="24"/>
          <w:u w:val="none"/>
          <w:lang w:val="ru-RU"/>
        </w:rPr>
        <w:t xml:space="preserve"> Всеединство, как состояние внутреннего развития.</w:t>
      </w:r>
      <w:r>
        <w:rPr>
          <w:rFonts w:hint="default" w:ascii="Times New Roman" w:hAnsi="Times New Roman" w:cs="Times New Roman"/>
          <w:b w:val="0"/>
          <w:bCs w:val="0"/>
          <w:color w:val="auto"/>
          <w:sz w:val="24"/>
          <w:szCs w:val="24"/>
          <w:u w:val="none"/>
          <w:lang w:val="ru-RU"/>
        </w:rPr>
        <w:t xml:space="preserve"> С чего начинается Всеединство? Что такое Ипостасность? Выразить Отца как? Ответ простой: Во всём как Отец. С Отцом не должно быть принадлежности к Отцу, а это как явление «я не достоин Отца». Я во всём, как Отец, в Слове Отец, и взращиваем Всеединого Теурга. </w:t>
      </w:r>
      <w:r>
        <w:rPr>
          <w:rFonts w:hint="default" w:ascii="Times New Roman" w:hAnsi="Times New Roman" w:cs="Times New Roman"/>
          <w:b/>
          <w:bCs/>
          <w:color w:val="auto"/>
          <w:sz w:val="24"/>
          <w:szCs w:val="24"/>
          <w:u w:val="none"/>
          <w:lang w:val="ru-RU"/>
        </w:rPr>
        <w:t>Всеединство решает вопрос отчуждённости, предубеждённости. Предубеждены к Отцу, и к себе, мы априори не Всеедины с Отцом.</w:t>
      </w:r>
      <w:r>
        <w:rPr>
          <w:rFonts w:hint="default" w:ascii="Times New Roman" w:hAnsi="Times New Roman" w:cs="Times New Roman"/>
          <w:b w:val="0"/>
          <w:bCs w:val="0"/>
          <w:color w:val="auto"/>
          <w:sz w:val="24"/>
          <w:szCs w:val="24"/>
          <w:u w:val="none"/>
          <w:lang w:val="ru-RU"/>
        </w:rPr>
        <w:t xml:space="preserve"> В нас есть прямое действие Отца, жить, как он. На каждом Синтезе мы стяжаем Часть Отца. Определять кто достоин не достоин этого. Это гордыня. От чего она растёт. Это от не видения причины в вашем Слове! Когда в гордыне, не видишь причинно следственные связи. </w:t>
      </w:r>
    </w:p>
    <w:p w14:paraId="453E2781">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Есть вариант Всеединого Слова. Я Всеедин всем своим потенциалом, Словом с Отцом. Допустите себе на этом Синтезе, что вы Всеедины с Отцом, Часть Отца. Это преобразит нас настолько на этом Синтезе. Вы начнёте мероощущать во внутреннем, изнутри видеть Отца. Вопрос видим ли мы Отца в залах итд. Это вопрос признания Отца в себе! </w:t>
      </w:r>
    </w:p>
    <w:p w14:paraId="53A60C22">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Процессы вето и обетов все пишется в Слово, и любые отречения. Отрекание звучит сложно, и громко. Здесь корень «Речь», отсекаю своё Слово от Слова Отца. В Слове войти в неотчуждённность Изначально Вышестоящему Отцу. Отречение происходит внутри. Перестаю жить частью Отца. От более высокого уровня я отречён, хочу, но не по мне итд. От внутреннего отречения «я могу к этому идти». </w:t>
      </w:r>
    </w:p>
    <w:p w14:paraId="1FBD7F6D">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Когда просим у Отца, он смотрит с каким Словом вы вышли? Если мы не доросли до этого Слова, Отец усиляет ваше Слово, чтобы выросло ваше Слово, до того, что вы просили. Происходит быстрая реализация иногда. К тому моменту ваше Слово созрело к этому. Чаще всего, с просьбой мы выходим часто с несозревшим Словом. </w:t>
      </w:r>
    </w:p>
    <w:p w14:paraId="405A54DA">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Есть вариант, когда вы выходите с просьбой с несозревшим Словом. Думать нужно Словом, для Мероощущения важно это. Думать Словом, включать 512-рицей Слова, потенциалов Слова. Вопрос как мы её разрабатываем? Идёт нелинейный принцип работы вашей Омеги. Что такое Омега? В Омеге синтезируются все наши записи. Омега начинает Синтезировать. Весь 33 Синтез активировалась Монада, пламёнами. Пламёна возожгли самые высокие записи жизни, они алкаются с записями, на эти обострённые записи жизни, включается далее поле вашей жизни, и репликации, «точь в точь» как у Отца. Методы обучения у Отца записей нашей Омеги. В Омеге идёт вскрывание ваших записей. Чувствуется поле между телом и вашей сферы, Синтез некой средой присутствует в вашем теле.</w:t>
      </w:r>
    </w:p>
    <w:p w14:paraId="629B4001">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bCs/>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 В Омеге растёт что? </w:t>
      </w:r>
      <w:r>
        <w:rPr>
          <w:rFonts w:hint="default" w:ascii="Times New Roman" w:hAnsi="Times New Roman" w:cs="Times New Roman"/>
          <w:b/>
          <w:bCs/>
          <w:color w:val="auto"/>
          <w:sz w:val="24"/>
          <w:szCs w:val="24"/>
          <w:u w:val="none"/>
          <w:lang w:val="ru-RU"/>
        </w:rPr>
        <w:t>Она помогает выстраивать в окружающем нас. Омега взращивает репутацию в Вечности. Репутация - Репликация Пути.</w:t>
      </w:r>
      <w:r>
        <w:rPr>
          <w:rFonts w:hint="default" w:ascii="Times New Roman" w:hAnsi="Times New Roman" w:cs="Times New Roman"/>
          <w:b w:val="0"/>
          <w:bCs w:val="0"/>
          <w:color w:val="auto"/>
          <w:sz w:val="24"/>
          <w:szCs w:val="24"/>
          <w:u w:val="none"/>
          <w:lang w:val="ru-RU"/>
        </w:rPr>
        <w:t xml:space="preserve"> Столп Высших частей, это определённая позиция, где вы фиксируете ракурс той ВЧ, которую Отец вам дал в разработку. </w:t>
      </w:r>
      <w:r>
        <w:rPr>
          <w:rFonts w:hint="default" w:ascii="Times New Roman" w:hAnsi="Times New Roman" w:cs="Times New Roman"/>
          <w:b/>
          <w:bCs/>
          <w:color w:val="auto"/>
          <w:sz w:val="24"/>
          <w:szCs w:val="24"/>
          <w:u w:val="none"/>
          <w:lang w:val="ru-RU"/>
        </w:rPr>
        <w:t xml:space="preserve">Репутация наше звучание на Пути. С точки зрения какие мы в ИВДИВО. </w:t>
      </w:r>
    </w:p>
    <w:p w14:paraId="1ED9165B">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Внутреннюю Стать, как вы проявляете? Мы исполняем поручения, должность, ВЧ, а есть ещё Внутренняя Стать. Как мы его выражаем? Есть внутреннее положение ваше, о котором знают Аватары Синтеза и Отец. Как специалист определённого направления. Отец, и Кут Хуми могут направлять по твоим записям в Омеге, реплицируется от тебя. </w:t>
      </w:r>
    </w:p>
    <w:p w14:paraId="3AD385C4">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bCs/>
          <w:color w:val="auto"/>
          <w:sz w:val="24"/>
          <w:szCs w:val="24"/>
          <w:u w:val="none"/>
          <w:lang w:val="ru-RU"/>
        </w:rPr>
        <w:t>В любом диалоге, настраивайтесь на Омегу Человека, и общайтесь с ним на темы Синтеза.</w:t>
      </w:r>
      <w:r>
        <w:rPr>
          <w:rFonts w:hint="default" w:ascii="Times New Roman" w:hAnsi="Times New Roman" w:cs="Times New Roman"/>
          <w:b w:val="0"/>
          <w:bCs w:val="0"/>
          <w:color w:val="auto"/>
          <w:sz w:val="24"/>
          <w:szCs w:val="24"/>
          <w:u w:val="none"/>
          <w:lang w:val="ru-RU"/>
        </w:rPr>
        <w:t xml:space="preserve"> Внутрення Стать, как нарабатывается и чем? Он нарабатывается тем, что как вы работаете с ИВАС, в каких управлениях и отделах вы стажируетесь, нарабатываете. </w:t>
      </w:r>
      <w:r>
        <w:rPr>
          <w:rFonts w:hint="default" w:ascii="Times New Roman" w:hAnsi="Times New Roman" w:cs="Times New Roman"/>
          <w:b w:val="0"/>
          <w:bCs w:val="0"/>
          <w:i/>
          <w:iCs/>
          <w:color w:val="auto"/>
          <w:sz w:val="24"/>
          <w:szCs w:val="24"/>
          <w:u w:val="none"/>
          <w:lang w:val="ru-RU"/>
        </w:rPr>
        <w:t xml:space="preserve">Например: Владыкам Синтеза дал КХ задание вести Синтезы в Метагалактиках, для человечества Мг-к. </w:t>
      </w:r>
      <w:r>
        <w:rPr>
          <w:rFonts w:hint="default" w:ascii="Times New Roman" w:hAnsi="Times New Roman" w:cs="Times New Roman"/>
          <w:b w:val="0"/>
          <w:bCs w:val="0"/>
          <w:color w:val="auto"/>
          <w:sz w:val="24"/>
          <w:szCs w:val="24"/>
          <w:u w:val="none"/>
          <w:lang w:val="ru-RU"/>
        </w:rPr>
        <w:t xml:space="preserve">Наша Омега растёт внутри и не проявляем, это делаем внутри. Не обо всём надо говорить. Не ожидая ни от кого, внутренне работаем. Какие Дела ведутся с Синтезе с ИВАС. </w:t>
      </w:r>
    </w:p>
    <w:p w14:paraId="0A57E775">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Организация Частные-ИВДИВО здания - это 34 горизонт. На каких этажах мы действуем. Самое главное можно ходить по всем этажам. Большинство используют первый этаж и 65. Ваша деятельность в ИВДИВО-полисах, в зданиях ИВАС, должна вестись вами. </w:t>
      </w:r>
      <w:r>
        <w:rPr>
          <w:rFonts w:hint="default" w:ascii="Times New Roman" w:hAnsi="Times New Roman" w:cs="Times New Roman"/>
          <w:b w:val="0"/>
          <w:bCs w:val="0"/>
          <w:i/>
          <w:iCs/>
          <w:color w:val="auto"/>
          <w:sz w:val="24"/>
          <w:szCs w:val="24"/>
          <w:u w:val="none"/>
          <w:lang w:val="ru-RU"/>
        </w:rPr>
        <w:t xml:space="preserve">Пример: Служение на горизонте ИВАС Мории, вы должны знать его корпуса, управления, отделы, какую книгу он написал, публикации его, специфики горизонта и тд. </w:t>
      </w:r>
      <w:r>
        <w:rPr>
          <w:rFonts w:hint="default" w:ascii="Times New Roman" w:hAnsi="Times New Roman" w:cs="Times New Roman"/>
          <w:b w:val="0"/>
          <w:bCs w:val="0"/>
          <w:color w:val="auto"/>
          <w:sz w:val="24"/>
          <w:szCs w:val="24"/>
          <w:u w:val="none"/>
          <w:lang w:val="ru-RU"/>
        </w:rPr>
        <w:t xml:space="preserve">Личная специализация Эмиля какая? Какой направленностью он занимается, какой научный специалист, публикации. Это должны знать, и для того, чтобы это знать. Нужно лично опыт наработать с ИВАС Эмилем. </w:t>
      </w:r>
    </w:p>
    <w:p w14:paraId="65520378">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bCs/>
          <w:color w:val="auto"/>
          <w:sz w:val="24"/>
          <w:szCs w:val="24"/>
          <w:u w:val="none"/>
          <w:lang w:val="ru-RU"/>
        </w:rPr>
        <w:t xml:space="preserve">Есть Внутренние дела, ведёте в Синтезе с ИВАС соответствующим. Нужно знать с каким Аватаром Синтеза вы исполняете поручение. </w:t>
      </w:r>
      <w:r>
        <w:rPr>
          <w:rFonts w:hint="default" w:ascii="Times New Roman" w:hAnsi="Times New Roman" w:cs="Times New Roman"/>
          <w:b w:val="0"/>
          <w:bCs w:val="0"/>
          <w:i/>
          <w:iCs/>
          <w:color w:val="auto"/>
          <w:sz w:val="24"/>
          <w:szCs w:val="24"/>
          <w:u w:val="none"/>
          <w:lang w:val="ru-RU"/>
        </w:rPr>
        <w:t>Пример:</w:t>
      </w:r>
      <w:r>
        <w:rPr>
          <w:rFonts w:hint="default" w:ascii="Times New Roman" w:hAnsi="Times New Roman" w:cs="Times New Roman"/>
          <w:b w:val="0"/>
          <w:bCs w:val="0"/>
          <w:color w:val="auto"/>
          <w:sz w:val="24"/>
          <w:szCs w:val="24"/>
          <w:u w:val="none"/>
          <w:lang w:val="ru-RU"/>
        </w:rPr>
        <w:t xml:space="preserve"> </w:t>
      </w:r>
      <w:r>
        <w:rPr>
          <w:rFonts w:hint="default" w:ascii="Times New Roman" w:hAnsi="Times New Roman" w:cs="Times New Roman"/>
          <w:b w:val="0"/>
          <w:bCs w:val="0"/>
          <w:i/>
          <w:iCs/>
          <w:color w:val="auto"/>
          <w:sz w:val="24"/>
          <w:szCs w:val="24"/>
          <w:u w:val="none"/>
          <w:lang w:val="ru-RU"/>
        </w:rPr>
        <w:t>Исполнение поручения по набору текста. Наработка мастерства с каким АС ведёте вы. Это может быть любой ИВАС, по вашим записям в Слове</w:t>
      </w:r>
      <w:r>
        <w:rPr>
          <w:rFonts w:hint="default" w:ascii="Times New Roman" w:hAnsi="Times New Roman" w:cs="Times New Roman"/>
          <w:b w:val="0"/>
          <w:bCs w:val="0"/>
          <w:color w:val="auto"/>
          <w:sz w:val="24"/>
          <w:szCs w:val="24"/>
          <w:u w:val="none"/>
          <w:lang w:val="ru-RU"/>
        </w:rPr>
        <w:t xml:space="preserve">. </w:t>
      </w:r>
    </w:p>
    <w:p w14:paraId="384D7C9A">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Партию ведёт АС Владомир всех нас в явлении партийной деятельности, лично в раскрытии политики у вас может быть другой ИВАС. Накопления подобные твоим, лично меня дополнительно может вести ИВАС по поручениям. На каждую часть свой АС, и на каждую систему также, где имеются свои записи. Есть варианты, когда с вами работают АС, либо вы сами выходите к АС. Если у вас вспыхнули имена разных АС, это как приглашение работы с ними, или наработки, подготовки к Синтезу. Либо как стажировки, специализации у ИВАС. </w:t>
      </w:r>
    </w:p>
    <w:p w14:paraId="54B13EA3">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bCs/>
          <w:color w:val="auto"/>
          <w:sz w:val="24"/>
          <w:szCs w:val="24"/>
          <w:u w:val="none"/>
          <w:lang w:val="ru-RU"/>
        </w:rPr>
        <w:t>Любой вопрос с образовательностью, это Высшая Школа Синтеза. Мы синтезируем несколько жизней собою. Как быть Компетентным? Каким Человеком быть? На это тоже можно во внутреннем мире образовываться!</w:t>
      </w:r>
      <w:r>
        <w:rPr>
          <w:rFonts w:hint="default" w:ascii="Times New Roman" w:hAnsi="Times New Roman" w:cs="Times New Roman"/>
          <w:b w:val="0"/>
          <w:bCs w:val="0"/>
          <w:color w:val="auto"/>
          <w:sz w:val="24"/>
          <w:szCs w:val="24"/>
          <w:u w:val="none"/>
          <w:lang w:val="ru-RU"/>
        </w:rPr>
        <w:t xml:space="preserve"> </w:t>
      </w:r>
    </w:p>
    <w:p w14:paraId="13190D21">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bCs/>
          <w:color w:val="auto"/>
          <w:sz w:val="24"/>
          <w:szCs w:val="24"/>
          <w:u w:val="none"/>
          <w:lang w:val="ru-RU"/>
        </w:rPr>
      </w:pPr>
      <w:r>
        <w:rPr>
          <w:rFonts w:hint="default" w:ascii="Times New Roman" w:hAnsi="Times New Roman" w:cs="Times New Roman"/>
          <w:b w:val="0"/>
          <w:bCs w:val="0"/>
          <w:color w:val="auto"/>
          <w:sz w:val="24"/>
          <w:szCs w:val="24"/>
          <w:u w:val="none"/>
          <w:lang w:val="ru-RU"/>
        </w:rPr>
        <w:t>Вышестоящие тела направляем их по разным направлениям. Мы направляем вышестоящие тела по залам, и сидят трудятся они. А с них потом мы не требуем. Спросить необходимо с каждого отчёт. Тела могут быть по возрасту, как дети, подростки в Духе. Их нужно воспитывать осознанно. Без труда куда они придут, в частные-ИВДИВО здания. Они отображают частную жизнь.</w:t>
      </w:r>
      <w:r>
        <w:rPr>
          <w:rFonts w:hint="default" w:ascii="Times New Roman" w:hAnsi="Times New Roman" w:cs="Times New Roman"/>
          <w:b/>
          <w:bCs/>
          <w:color w:val="auto"/>
          <w:sz w:val="24"/>
          <w:szCs w:val="24"/>
          <w:u w:val="none"/>
          <w:lang w:val="ru-RU"/>
        </w:rPr>
        <w:t xml:space="preserve"> Частное здание срабатывает на эффект телесного твоего присутствия. Если там не появляемся в зданиях своих, он и не срабатывает на вас. </w:t>
      </w:r>
      <w:r>
        <w:rPr>
          <w:rFonts w:hint="default" w:ascii="Times New Roman" w:hAnsi="Times New Roman" w:cs="Times New Roman"/>
          <w:b w:val="0"/>
          <w:bCs w:val="0"/>
          <w:color w:val="auto"/>
          <w:sz w:val="24"/>
          <w:szCs w:val="24"/>
          <w:u w:val="none"/>
          <w:lang w:val="ru-RU"/>
        </w:rPr>
        <w:t xml:space="preserve">Стяжаешь Эталон и нарабатываешь Эталон, и реплицируется от вас. Наши Вышестоящие тела ждут сигнала от Физики. Происходит самоорганизация, и далее отчуждённость, почему я такой, смог итд. </w:t>
      </w:r>
      <w:r>
        <w:rPr>
          <w:rFonts w:hint="default" w:ascii="Times New Roman" w:hAnsi="Times New Roman" w:cs="Times New Roman"/>
          <w:b/>
          <w:bCs/>
          <w:color w:val="auto"/>
          <w:sz w:val="24"/>
          <w:szCs w:val="24"/>
          <w:u w:val="none"/>
          <w:lang w:val="ru-RU"/>
        </w:rPr>
        <w:t>Исследовательский комплекс всех наших внутренних процессов - это наши здания.</w:t>
      </w:r>
    </w:p>
    <w:p w14:paraId="7773309E">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 Все процессы, которые проговорили, это 34 Синтез. Кут Хуми реплицирует нам Даонику, и далее Метод Кут Хуми - Синтез Синтеза, репликация прачастей, репликация 7 частей Изначально Вышестоящего Отца, и 7 частей ИВАС. Репликация 7 частей Аватаров, 7 Частей ИВ Аватаресс Синтеза. В чистой репликации в быстром темпе стяжаем все 7 частей. Мы реплицируемся на эти семь частей в течении Синтеза. Когда включается репликация Мероощущения всех частей, Даоника всех частей, Метода всех частей. В этой Репликации идёт спекание всех частей. </w:t>
      </w:r>
      <w:r>
        <w:rPr>
          <w:rFonts w:hint="default" w:ascii="Times New Roman" w:hAnsi="Times New Roman" w:cs="Times New Roman"/>
          <w:b/>
          <w:bCs/>
          <w:color w:val="auto"/>
          <w:sz w:val="24"/>
          <w:szCs w:val="24"/>
          <w:u w:val="none"/>
          <w:lang w:val="ru-RU"/>
        </w:rPr>
        <w:t xml:space="preserve">Это процесс формируется Словом, Синтезом всех Реплик. </w:t>
      </w:r>
      <w:r>
        <w:rPr>
          <w:rFonts w:hint="default" w:ascii="Times New Roman" w:hAnsi="Times New Roman" w:cs="Times New Roman"/>
          <w:b w:val="0"/>
          <w:bCs w:val="0"/>
          <w:color w:val="auto"/>
          <w:sz w:val="24"/>
          <w:szCs w:val="24"/>
          <w:u w:val="none"/>
          <w:lang w:val="ru-RU"/>
        </w:rPr>
        <w:t xml:space="preserve">Преображение Накала Синтеза, преображаем части этим. Происходит наращивание 34 Синтеза у вас, далее между командой. У вас спекается 34 Синтеза, все 34 Ядра Синтеза. </w:t>
      </w:r>
    </w:p>
    <w:p w14:paraId="3569AABC">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34 Октавная Метагалактика Человек-Служащего. Стяжаем 34 Синтез, РС, НР, попросим обновить наше Слово, потенциалом части. 8193 архетип выстраивает 8193 частей. Расширением количества частей, нас постепенно повели дальше АС. Идём к расширению на 16384 архетипа, это может наступить при большем количестве Отца, и вырабатываем большее количество частей. Процесс синтезирования Отца усилился стяжаниями тел, переходом на 16 космосов, стяжаниями архетипов. ИВ Отец синтезируется 8192 ИВ Отцами. Это мы можем синтезировать частями. </w:t>
      </w:r>
    </w:p>
    <w:p w14:paraId="53D5391C">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bCs/>
          <w:color w:val="FF0000"/>
          <w:sz w:val="24"/>
          <w:szCs w:val="24"/>
          <w:u w:val="none"/>
          <w:lang w:val="ru-RU"/>
        </w:rPr>
      </w:pPr>
    </w:p>
    <w:p w14:paraId="7BE91AD8">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bCs/>
          <w:color w:val="FF0000"/>
          <w:sz w:val="24"/>
          <w:szCs w:val="24"/>
          <w:u w:val="none"/>
          <w:lang w:val="ru-RU"/>
        </w:rPr>
        <w:t xml:space="preserve">Практика №1 (02:36-03:10) </w:t>
      </w:r>
      <w:r>
        <w:rPr>
          <w:rFonts w:hint="default" w:ascii="Times New Roman" w:hAnsi="Times New Roman" w:cs="Times New Roman"/>
          <w:b w:val="0"/>
          <w:bCs w:val="0"/>
          <w:color w:val="auto"/>
          <w:sz w:val="24"/>
          <w:szCs w:val="24"/>
          <w:u w:val="none"/>
          <w:lang w:val="ru-RU"/>
        </w:rPr>
        <w:t xml:space="preserve">   </w:t>
      </w:r>
    </w:p>
    <w:p w14:paraId="3604A4A8">
      <w:pPr>
        <w:keepNext w:val="0"/>
        <w:keepLines w:val="0"/>
        <w:pageBreakBefore w:val="0"/>
        <w:widowControl/>
        <w:numPr>
          <w:ilvl w:val="0"/>
          <w:numId w:val="15"/>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Выход в зал ИВАС Кут Хуми в 34 архетип, работа с Омегой каждой в Синтезе с ИВАС Кут Хуми. Стяжание Ядра Синтеза ИВАС КХ, часть ИВАС КХ в каждом</w:t>
      </w:r>
    </w:p>
    <w:p w14:paraId="5AB9CA94">
      <w:pPr>
        <w:keepNext w:val="0"/>
        <w:keepLines w:val="0"/>
        <w:pageBreakBefore w:val="0"/>
        <w:widowControl/>
        <w:numPr>
          <w:ilvl w:val="0"/>
          <w:numId w:val="15"/>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 xml:space="preserve">Выход в зал Изначально Вышестоящего Отца в 34 архетипа. Стяжание прямого 34 Синтеза Изначально Вышестоящего Отца, Синтезом ч/а/ч/ч. </w:t>
      </w:r>
    </w:p>
    <w:p w14:paraId="34F65677">
      <w:pPr>
        <w:keepNext w:val="0"/>
        <w:keepLines w:val="0"/>
        <w:pageBreakBefore w:val="0"/>
        <w:widowControl/>
        <w:numPr>
          <w:ilvl w:val="0"/>
          <w:numId w:val="15"/>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 xml:space="preserve">Стяжание 8192 синтез частей Изначально Вышестоящего Отца, стяжание тела Ипостаси в концентрации 34-ричного Синтеза. </w:t>
      </w:r>
    </w:p>
    <w:p w14:paraId="3C7B93E4">
      <w:pPr>
        <w:keepNext w:val="0"/>
        <w:keepLines w:val="0"/>
        <w:pageBreakBefore w:val="0"/>
        <w:widowControl/>
        <w:numPr>
          <w:ilvl w:val="0"/>
          <w:numId w:val="15"/>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Трансляция всех подготовок, компетенций. Полномочий</w:t>
      </w:r>
    </w:p>
    <w:p w14:paraId="7D348B87">
      <w:pPr>
        <w:keepNext w:val="0"/>
        <w:keepLines w:val="0"/>
        <w:pageBreakBefore w:val="0"/>
        <w:widowControl/>
        <w:numPr>
          <w:ilvl w:val="0"/>
          <w:numId w:val="15"/>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 xml:space="preserve">Трансляция мировых зданий в 34 архетип. </w:t>
      </w:r>
    </w:p>
    <w:p w14:paraId="4709153A">
      <w:pPr>
        <w:keepNext w:val="0"/>
        <w:keepLines w:val="0"/>
        <w:pageBreakBefore w:val="0"/>
        <w:widowControl/>
        <w:numPr>
          <w:ilvl w:val="0"/>
          <w:numId w:val="15"/>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Обновление Слова каждого</w:t>
      </w:r>
    </w:p>
    <w:p w14:paraId="6E19FB3F">
      <w:pPr>
        <w:keepNext w:val="0"/>
        <w:keepLines w:val="0"/>
        <w:pageBreakBefore w:val="0"/>
        <w:widowControl/>
        <w:numPr>
          <w:ilvl w:val="0"/>
          <w:numId w:val="15"/>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 xml:space="preserve">Выход в частное-ИВДИВО здание каждого, развёртка всего стяжённого в здании. Стяжание условий развития частных-ИВДИВО зданий у ИВАС Кут Хуми. Идёт ревизия здания. Развёртывание поля Репликации. Тренинг частью Изначально Вышестоящего Отца в здании, являя собою центровку здания.  </w:t>
      </w:r>
    </w:p>
    <w:p w14:paraId="7518011F">
      <w:pPr>
        <w:keepNext w:val="0"/>
        <w:keepLines w:val="0"/>
        <w:pageBreakBefore w:val="0"/>
        <w:widowControl/>
        <w:numPr>
          <w:ilvl w:val="0"/>
          <w:numId w:val="0"/>
        </w:numPr>
        <w:kinsoku/>
        <w:wordWrap/>
        <w:overflowPunct/>
        <w:topLinePunct w:val="0"/>
        <w:autoSpaceDE/>
        <w:autoSpaceDN/>
        <w:bidi w:val="0"/>
        <w:adjustRightInd/>
        <w:snapToGrid/>
        <w:spacing w:after="0"/>
        <w:ind w:leftChars="0"/>
        <w:jc w:val="both"/>
        <w:textAlignment w:val="auto"/>
        <w:rPr>
          <w:rFonts w:hint="default" w:ascii="Times New Roman" w:hAnsi="Times New Roman" w:cs="Times New Roman"/>
          <w:b w:val="0"/>
          <w:bCs w:val="0"/>
          <w:i/>
          <w:iCs/>
          <w:color w:val="0070C0"/>
          <w:sz w:val="24"/>
          <w:szCs w:val="24"/>
          <w:u w:val="none"/>
          <w:lang w:val="ru-RU"/>
        </w:rPr>
      </w:pPr>
    </w:p>
    <w:p w14:paraId="664A23F0">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Данной практикой фиксация была центровки здания на каждом. Всё что нарабатывается в 64-х горизонтах, есть в моей частной жизни. Это явление однородности накала Синтеза. На перерыве фиксируйте на себе, как центровкой частного-ИВДИВО здания. Я становлюсь центровкой всех практик моей жизни. Практика проистекает Словом Изначально Вышестоящего Отца постоянно. Первые часы до практики была практика Слова внутри вас. </w:t>
      </w:r>
      <w:r>
        <w:rPr>
          <w:rFonts w:hint="default" w:ascii="Times New Roman" w:hAnsi="Times New Roman" w:cs="Times New Roman"/>
          <w:b/>
          <w:bCs/>
          <w:i w:val="0"/>
          <w:iCs w:val="0"/>
          <w:color w:val="auto"/>
          <w:sz w:val="24"/>
          <w:szCs w:val="24"/>
          <w:u w:val="none"/>
          <w:lang w:val="ru-RU"/>
        </w:rPr>
        <w:t>Все практики, которые мы наработали, офизичивались в вас явлением центровки частного-ИВДИВО здания. Не просто как здание, а как сфера всех полей репликаций, от каждой ч/с/а/ч, 2048 видов репликаций в нас. Нужно увидеть цельность всех этих явлений. Нужно понимать, что это здание не далеко где-то там, а это ваше внутреннее, не нужно отчуждаться от здания. Часто не ходим в здании, вопрос отчуждённости Эталонного явления вас вашим зданием, он синтезируется вами, и преображается ваша отчуждённость.</w:t>
      </w:r>
      <w:r>
        <w:rPr>
          <w:rFonts w:hint="default" w:ascii="Times New Roman" w:hAnsi="Times New Roman" w:cs="Times New Roman"/>
          <w:b w:val="0"/>
          <w:bCs w:val="0"/>
          <w:i w:val="0"/>
          <w:iCs w:val="0"/>
          <w:color w:val="auto"/>
          <w:sz w:val="24"/>
          <w:szCs w:val="24"/>
          <w:u w:val="none"/>
          <w:lang w:val="ru-RU"/>
        </w:rPr>
        <w:t xml:space="preserve"> </w:t>
      </w:r>
    </w:p>
    <w:p w14:paraId="7E166E8C">
      <w:pPr>
        <w:keepNext w:val="0"/>
        <w:keepLines w:val="0"/>
        <w:pageBreakBefore w:val="0"/>
        <w:widowControl/>
        <w:kinsoku/>
        <w:wordWrap/>
        <w:overflowPunct/>
        <w:topLinePunct w:val="0"/>
        <w:autoSpaceDE/>
        <w:autoSpaceDN/>
        <w:bidi w:val="0"/>
        <w:adjustRightInd/>
        <w:snapToGrid/>
        <w:spacing w:after="0"/>
        <w:ind w:firstLine="360" w:firstLineChars="150"/>
        <w:jc w:val="right"/>
        <w:textAlignment w:val="auto"/>
        <w:rPr>
          <w:rFonts w:hint="default" w:ascii="Times New Roman" w:hAnsi="Times New Roman" w:cs="Times New Roman"/>
          <w:b w:val="0"/>
          <w:bCs w:val="0"/>
          <w:i/>
          <w:iCs/>
          <w:color w:val="0070C0"/>
          <w:sz w:val="24"/>
          <w:szCs w:val="24"/>
          <w:u w:val="none"/>
          <w:lang w:val="ru-RU"/>
        </w:rPr>
      </w:pPr>
    </w:p>
    <w:p w14:paraId="200E3774">
      <w:pPr>
        <w:keepNext w:val="0"/>
        <w:keepLines w:val="0"/>
        <w:pageBreakBefore w:val="0"/>
        <w:widowControl/>
        <w:kinsoku/>
        <w:wordWrap/>
        <w:overflowPunct/>
        <w:topLinePunct w:val="0"/>
        <w:autoSpaceDE/>
        <w:autoSpaceDN/>
        <w:bidi w:val="0"/>
        <w:adjustRightInd/>
        <w:snapToGrid/>
        <w:spacing w:after="0"/>
        <w:ind w:firstLine="360" w:firstLineChars="150"/>
        <w:jc w:val="right"/>
        <w:textAlignment w:val="auto"/>
        <w:rPr>
          <w:rFonts w:hint="default" w:ascii="Times New Roman" w:hAnsi="Times New Roman" w:cs="Times New Roman"/>
          <w:b/>
          <w:bCs/>
          <w:i w:val="0"/>
          <w:iCs w:val="0"/>
          <w:color w:val="7030A0"/>
          <w:sz w:val="24"/>
          <w:szCs w:val="24"/>
          <w:u w:val="single"/>
          <w:lang w:val="ru-RU"/>
        </w:rPr>
      </w:pPr>
      <w:r>
        <w:rPr>
          <w:rFonts w:hint="default" w:ascii="Times New Roman" w:hAnsi="Times New Roman" w:cs="Times New Roman"/>
          <w:b/>
          <w:bCs/>
          <w:i w:val="0"/>
          <w:iCs w:val="0"/>
          <w:color w:val="7030A0"/>
          <w:sz w:val="24"/>
          <w:szCs w:val="24"/>
          <w:u w:val="single"/>
          <w:lang w:val="ru-RU"/>
        </w:rPr>
        <w:t>1 день 2 часть</w:t>
      </w:r>
    </w:p>
    <w:p w14:paraId="6C6B20F3">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bCs/>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Настраиваемся на Кут Хуми после перерыва. Предлагается рассмотреть четверицу. Это включит внутри на Мероощущение. Мероощущение видеть не только, как часть, а на Мероощущение как практику. Это горизонт Человека-Посвящённого. С точки зрения Мероощущения, 512 видов практик Мероощущения. Попробуйте прочувствовать всей концентрацией Мероощущения ваш вид практики. </w:t>
      </w:r>
      <w:r>
        <w:rPr>
          <w:rFonts w:hint="default" w:ascii="Times New Roman" w:hAnsi="Times New Roman" w:cs="Times New Roman"/>
          <w:b/>
          <w:bCs/>
          <w:i w:val="0"/>
          <w:iCs w:val="0"/>
          <w:color w:val="auto"/>
          <w:sz w:val="24"/>
          <w:szCs w:val="24"/>
          <w:u w:val="none"/>
          <w:lang w:val="ru-RU"/>
        </w:rPr>
        <w:t xml:space="preserve">В частном-ИВДИВО здании есть практика разного вида. С точки зрения Мероощущения будет важно увидеть какой практикой ваши части заняты. Что в них практикуются. Какие происходят реакции. Мероощущение позволяет увидеть практическую деятельность частей. В частях должно преображаться. Часть Мероощущение не даёт просто исполнить практику ради практику. Мероощущение даст вам выход на новое в практиках. </w:t>
      </w:r>
    </w:p>
    <w:p w14:paraId="22BBEADC">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В каждой практике мы достигаем новое на практиках. В личных практиках насколько часто мы выходим в практики. Мероощущение опирается на новый опыт. Каждый раз действуя одинаково, ваше Мероощущение будет вас будоражить на новый опыт. И Мероощущение будет провоцировать ваши записи на Новое. В практике Магнит должно нести что-то новое. Нужно вносить новые цели, задачи, слов в практику. Слово должно быть многообразным. Мероощущение растёт на ваших практиках. Даже если берёте напечатанные практики, можете поменять слово, последовательность итд. Мероощущение должно быть разработано разными видами практик, тем же выходом сразу к Отцу, а потом к ИВАС Кут Хуми. </w:t>
      </w:r>
    </w:p>
    <w:p w14:paraId="695FF75A">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Сомнение - Слово Мнимое. Больше часто действуем набранными мнениями вовне. По природе Человек не сомневающаяся единица. Сомнение это набранность вовне. </w:t>
      </w:r>
      <w:r>
        <w:rPr>
          <w:rFonts w:hint="default" w:ascii="Times New Roman" w:hAnsi="Times New Roman" w:cs="Times New Roman"/>
          <w:b/>
          <w:bCs/>
          <w:i w:val="0"/>
          <w:iCs w:val="0"/>
          <w:color w:val="auto"/>
          <w:sz w:val="24"/>
          <w:szCs w:val="24"/>
          <w:u w:val="none"/>
          <w:lang w:val="ru-RU"/>
        </w:rPr>
        <w:t xml:space="preserve">Очень часто при неактивной Омеге, мы податливы ко вторичному. Когда нам кто-нибудь пояснит, и разъяснит, и делает. Это не разработанность вашего Слова. </w:t>
      </w:r>
      <w:r>
        <w:rPr>
          <w:rFonts w:hint="default" w:ascii="Times New Roman" w:hAnsi="Times New Roman" w:cs="Times New Roman"/>
          <w:b w:val="0"/>
          <w:bCs w:val="0"/>
          <w:i w:val="0"/>
          <w:iCs w:val="0"/>
          <w:color w:val="auto"/>
          <w:sz w:val="24"/>
          <w:szCs w:val="24"/>
          <w:u w:val="none"/>
          <w:lang w:val="ru-RU"/>
        </w:rPr>
        <w:t xml:space="preserve">Любое действие ты должен сделать по Слову вашему. Слово активирует записи в Омеге. Сомнение это результат, когда набрался вторичного. Лично в практиках можно выходить сразу к Изначально Вышестоящему Отцу. Если Отец вызвал, по Слову внутри расшифровали, и выходим к Отцу. ИВАС Кут Хуми уже известно, когда вас вызывают, либо команду. Это не ошибка, это расшифровка твоего Слова. Вокруг меня могут быть другие варианты исполнения. По своему Слову ты обязан мероощущать в какой момент и какой зал выйти в практике. При ведении занятий есть такое, что готовились к теме, и делают по плану. Но на команду идёт совсем другой Огонь. Синтез каждого из Слова каждого важно! Кут Хуми рекомендует лично каждому при личном общении. В командном действии важны действия, где по подготовке развёртываются практики. </w:t>
      </w:r>
    </w:p>
    <w:p w14:paraId="08C09CA0">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bCs/>
          <w:i w:val="0"/>
          <w:iCs w:val="0"/>
          <w:color w:val="auto"/>
          <w:sz w:val="24"/>
          <w:szCs w:val="24"/>
          <w:u w:val="none"/>
          <w:lang w:val="ru-RU"/>
        </w:rPr>
      </w:pPr>
      <w:r>
        <w:rPr>
          <w:rFonts w:hint="default" w:ascii="Times New Roman" w:hAnsi="Times New Roman" w:cs="Times New Roman"/>
          <w:b/>
          <w:bCs/>
          <w:i w:val="0"/>
          <w:iCs w:val="0"/>
          <w:color w:val="auto"/>
          <w:sz w:val="24"/>
          <w:szCs w:val="24"/>
          <w:u w:val="none"/>
          <w:lang w:val="ru-RU"/>
        </w:rPr>
        <w:t>Мероощущение управляет всеми записями, и его накалом в вас. При развитом Мероощущении включается концентрации Метода, которые будут развивать и преображать накопления!</w:t>
      </w:r>
    </w:p>
    <w:p w14:paraId="14859994">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i/>
          <w:iCs/>
          <w:color w:val="auto"/>
          <w:sz w:val="24"/>
          <w:szCs w:val="24"/>
          <w:u w:val="none"/>
          <w:lang w:val="ru-RU"/>
        </w:rPr>
      </w:pPr>
      <w:r>
        <w:rPr>
          <w:rFonts w:hint="default" w:ascii="Times New Roman" w:hAnsi="Times New Roman" w:cs="Times New Roman"/>
          <w:b w:val="0"/>
          <w:bCs w:val="0"/>
          <w:i/>
          <w:iCs/>
          <w:color w:val="auto"/>
          <w:sz w:val="24"/>
          <w:szCs w:val="24"/>
          <w:u w:val="none"/>
          <w:lang w:val="ru-RU"/>
        </w:rPr>
        <w:t>Пример: Пришёл Человек, пережигать атлантические накопления, ко второму курсу перестроился в процессе прохождения Синтезов. И ещё один пример: Человек пришёл проходить первый курс Синтеза., и он был с демонского глобуса, у него не было Монады, в течении прохождения у него сформировалась Монада, в ней Искра Жизни.</w:t>
      </w:r>
    </w:p>
    <w:p w14:paraId="457FAB06">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Мероощущение это часть оптимист. Для него не существует ничего негативного. Мероощущение развиваясь в нас, раскрываете самые глубинные записи важные для Планеты. Кут Хуми показал Образ, что на Планете Земля 512 частями Отец проявится, а 95 частями на данный день проявлен Изначально Вышестоящий Отец. Среди 512 есть поле Репликации Мероощущения. Сама Среда Мероощущения разрабатывается командой подразделения. Из чего синтезируется эта Среда? </w:t>
      </w:r>
      <w:r>
        <w:rPr>
          <w:rFonts w:hint="default" w:ascii="Times New Roman" w:hAnsi="Times New Roman" w:cs="Times New Roman"/>
          <w:b/>
          <w:bCs/>
          <w:i w:val="0"/>
          <w:iCs w:val="0"/>
          <w:color w:val="auto"/>
          <w:sz w:val="24"/>
          <w:szCs w:val="24"/>
          <w:u w:val="none"/>
          <w:lang w:val="ru-RU"/>
        </w:rPr>
        <w:t>Сама Среда организуется из 96 инструментов Мероощущения Изначально Вышестоящего Отца ИВАС Эмиля. 96 разных практик Мероощущения. Среда формируется инструментами. Идёт насыщение практиками всех сфер оболочек ИВДИВО. Надо развернуть в себе 96 инструментов ракурсом Мероощущения. У вас в Столпе подразделения синтезируются 96 инструментов ИВАС Эмиля.</w:t>
      </w:r>
      <w:r>
        <w:rPr>
          <w:rFonts w:hint="default" w:ascii="Times New Roman" w:hAnsi="Times New Roman" w:cs="Times New Roman"/>
          <w:b w:val="0"/>
          <w:bCs w:val="0"/>
          <w:i w:val="0"/>
          <w:iCs w:val="0"/>
          <w:color w:val="auto"/>
          <w:sz w:val="24"/>
          <w:szCs w:val="24"/>
          <w:u w:val="none"/>
          <w:lang w:val="ru-RU"/>
        </w:rPr>
        <w:t xml:space="preserve"> Как работают инструменты ИВАС Эмиля в вас? Попросите развернуть 96 инструментов ИВАС Эмиля в вас. Можете почувствовать, как служить частью Отца. Выражать можем по -разному. Служить частью Отца ровно по той Должностно Полномочности, которым наделил вас Отец. Моё личное служение Мероощущением Изначально Вышестоящего Отца, каково оно? </w:t>
      </w:r>
    </w:p>
    <w:p w14:paraId="1C446F64">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Пойдём в практику стяжать 96-рицу Совершенных инструментов Изначально Вышестоящего Отца. Оно развёрнуто по всей ПЗ, по всем ч/с/а/ч.</w:t>
      </w:r>
    </w:p>
    <w:p w14:paraId="5A0DA8D4">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 С точки зрения Слова есть четверица, которая складывается. </w:t>
      </w:r>
    </w:p>
    <w:p w14:paraId="103CCCA6">
      <w:pPr>
        <w:keepNext w:val="0"/>
        <w:keepLines w:val="0"/>
        <w:pageBreakBefore w:val="0"/>
        <w:widowControl/>
        <w:kinsoku/>
        <w:wordWrap/>
        <w:overflowPunct/>
        <w:topLinePunct w:val="0"/>
        <w:autoSpaceDE/>
        <w:autoSpaceDN/>
        <w:bidi w:val="0"/>
        <w:adjustRightInd/>
        <w:snapToGrid/>
        <w:spacing w:after="0"/>
        <w:ind w:firstLine="360" w:firstLineChars="150"/>
        <w:jc w:val="center"/>
        <w:textAlignment w:val="auto"/>
        <w:rPr>
          <w:rFonts w:hint="default" w:ascii="Times New Roman" w:hAnsi="Times New Roman" w:cs="Times New Roman"/>
          <w:b/>
          <w:bCs/>
          <w:i w:val="0"/>
          <w:iCs w:val="0"/>
          <w:color w:val="auto"/>
          <w:sz w:val="24"/>
          <w:szCs w:val="24"/>
          <w:u w:val="none"/>
          <w:lang w:val="ru-RU"/>
        </w:rPr>
      </w:pPr>
      <w:r>
        <w:rPr>
          <w:rFonts w:hint="default" w:ascii="Times New Roman" w:hAnsi="Times New Roman" w:cs="Times New Roman"/>
          <w:b/>
          <w:bCs/>
          <w:i w:val="0"/>
          <w:iCs w:val="0"/>
          <w:color w:val="auto"/>
          <w:sz w:val="24"/>
          <w:szCs w:val="24"/>
          <w:u w:val="none"/>
          <w:lang w:val="ru-RU"/>
        </w:rPr>
        <w:t xml:space="preserve">Четверица </w:t>
      </w:r>
    </w:p>
    <w:p w14:paraId="701387DF">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bCs/>
          <w:i w:val="0"/>
          <w:iCs w:val="0"/>
          <w:color w:val="auto"/>
          <w:sz w:val="24"/>
          <w:szCs w:val="24"/>
          <w:u w:val="none"/>
          <w:lang w:val="ru-RU"/>
        </w:rPr>
        <w:t>Энергия/Любовь</w:t>
      </w:r>
      <w:r>
        <w:rPr>
          <w:rFonts w:hint="default" w:ascii="Times New Roman" w:hAnsi="Times New Roman" w:cs="Times New Roman"/>
          <w:b w:val="0"/>
          <w:bCs w:val="0"/>
          <w:i w:val="0"/>
          <w:iCs w:val="0"/>
          <w:color w:val="auto"/>
          <w:sz w:val="24"/>
          <w:szCs w:val="24"/>
          <w:u w:val="none"/>
          <w:lang w:val="ru-RU"/>
        </w:rPr>
        <w:t xml:space="preserve"> - опыт каждого, первично наши накопления. Пока опыт не запишешь на накопления, то не перейдёте, АС зачастую нас вводят в разные ситуации, чтобы преодолели и преобразили запись, по всем 16-рице уровней Огнеобразов от спина до Ядра, на уровне Субъядерности. Чтобы накопление переставало вас дёргать, нужно распахтать до 4 уровня (ментала) ого - молекулы. Накопления находятся в тяжёлых энергетических слоях. Сейчас утончённость нашей синтезфизичности, не всегда даёт переработать некорректное. Кут Хуми обучает нас на синтезированию нового. Важно, не то что раньше было, а возможность синтезировать сегодня.  </w:t>
      </w:r>
    </w:p>
    <w:p w14:paraId="4E06033C">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 </w:t>
      </w:r>
      <w:r>
        <w:rPr>
          <w:rFonts w:hint="default" w:ascii="Times New Roman" w:hAnsi="Times New Roman" w:cs="Times New Roman"/>
          <w:b/>
          <w:bCs/>
          <w:i w:val="0"/>
          <w:iCs w:val="0"/>
          <w:color w:val="auto"/>
          <w:sz w:val="24"/>
          <w:szCs w:val="24"/>
          <w:u w:val="none"/>
          <w:lang w:val="ru-RU"/>
        </w:rPr>
        <w:t>Свет/Мудрость</w:t>
      </w:r>
      <w:r>
        <w:rPr>
          <w:rFonts w:hint="default" w:ascii="Times New Roman" w:hAnsi="Times New Roman" w:cs="Times New Roman"/>
          <w:b w:val="0"/>
          <w:bCs w:val="0"/>
          <w:i w:val="0"/>
          <w:iCs w:val="0"/>
          <w:color w:val="auto"/>
          <w:sz w:val="24"/>
          <w:szCs w:val="24"/>
          <w:u w:val="none"/>
          <w:lang w:val="ru-RU"/>
        </w:rPr>
        <w:t xml:space="preserve"> - практика каждого. Подготовка каждого из нас. Подготовка это объём практик, который он наработал уже. Практикуя внутри, а не просто внешние выходы в практики. К примеру внутренний диалог. Не каждая практика ведёт к подготовке. Практика уходит ниже уровнем в опыт, при недостаточной напрактикованности. Исходя из Мероощущения очень важно расшифровка. Не просто нужно доверять своим расшифровкам, и нужно прорабатывать их. </w:t>
      </w:r>
    </w:p>
    <w:p w14:paraId="15AF2B95">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Ночная подготовка: Сознательная включённость по темам НП. Спрашивайте есть прогресс по заявленным темам, что наработали итд у ИВАС, у которого проходите в ночных подготовках.  </w:t>
      </w:r>
    </w:p>
    <w:p w14:paraId="26ADDEAB">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bCs/>
          <w:i w:val="0"/>
          <w:iCs w:val="0"/>
          <w:color w:val="auto"/>
          <w:sz w:val="24"/>
          <w:szCs w:val="24"/>
          <w:u w:val="none"/>
          <w:lang w:val="ru-RU"/>
        </w:rPr>
        <w:t>Дух/Воля</w:t>
      </w:r>
      <w:r>
        <w:rPr>
          <w:rFonts w:hint="default" w:ascii="Times New Roman" w:hAnsi="Times New Roman" w:cs="Times New Roman"/>
          <w:b w:val="0"/>
          <w:bCs w:val="0"/>
          <w:i w:val="0"/>
          <w:iCs w:val="0"/>
          <w:color w:val="auto"/>
          <w:sz w:val="24"/>
          <w:szCs w:val="24"/>
          <w:u w:val="none"/>
          <w:lang w:val="ru-RU"/>
        </w:rPr>
        <w:t xml:space="preserve"> - Дела каждого (Дело). Делами растут Компетенции, Полномочия, Реализации. Компетенции мы стяжаем, возжигаем, практически ими не действуем. Они будут активироваться Делами Внутренними, которые ведёте с Изначально Вышестоящими Аватарами Синтеза. Если нет этих Дел, то нет и реализации, роста Компетенций и Полномочий. Пример: Как получил Дело Должностно Полномочный, произошла сдвижка во внутреннем, когда физика действует Делами, Дух начинает развиваться.</w:t>
      </w:r>
    </w:p>
    <w:p w14:paraId="11171BA7">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bCs/>
          <w:i w:val="0"/>
          <w:iCs w:val="0"/>
          <w:color w:val="auto"/>
          <w:sz w:val="24"/>
          <w:szCs w:val="24"/>
          <w:u w:val="none"/>
          <w:lang w:val="ru-RU"/>
        </w:rPr>
        <w:t>Огонь/Синтез</w:t>
      </w:r>
      <w:r>
        <w:rPr>
          <w:rFonts w:hint="default" w:ascii="Times New Roman" w:hAnsi="Times New Roman" w:cs="Times New Roman"/>
          <w:b w:val="0"/>
          <w:bCs w:val="0"/>
          <w:i w:val="0"/>
          <w:iCs w:val="0"/>
          <w:color w:val="auto"/>
          <w:sz w:val="24"/>
          <w:szCs w:val="24"/>
          <w:u w:val="none"/>
          <w:lang w:val="ru-RU"/>
        </w:rPr>
        <w:t xml:space="preserve"> - Высшее каждого. Это то самое нелинейное в нас. Высшее собирается Высшими Частями. Неисповедимое, Неизречённое. Выражается в нашей Субъектности. Какой опыт у меня в Человеке, Посвящённом. После Синтеза, как мы переключаемся на Человека с Посвящённого, Служащего итд? Пока вы выходите, идёте дома, вы переключаетесь постепенно. То есть смена Субъектности, Субъективно. Пример: Аватаром Совета поставили в Столпе, чтобы им стать, нужно наработать до этого уровня остальные виды Субъектности в себе. Работа с ВЧ будет раскрывать наше Неисповедимое. Раскрывается при работе с Высшим каждого наша Посвящённость, Служащесть, Ипостасность, Учительскость итд. В ближайшее время будут появляться шедевры, которые будут менять Цивилизацию. При работе с ВЧ будет происходить преображение окружающего, новыми открытиями, достижениями человечества на физике. </w:t>
      </w:r>
    </w:p>
    <w:p w14:paraId="2F67A4F0">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bCs/>
          <w:i w:val="0"/>
          <w:iCs w:val="0"/>
          <w:color w:val="auto"/>
          <w:sz w:val="24"/>
          <w:szCs w:val="24"/>
          <w:u w:val="none"/>
          <w:lang w:val="ru-RU"/>
        </w:rPr>
        <w:t>В Синтезе всей четверицы развёртывается -Труд каждого из нас. Внутренний труд. Сейчас нам важно трудиться.</w:t>
      </w:r>
      <w:r>
        <w:rPr>
          <w:rFonts w:hint="default" w:ascii="Times New Roman" w:hAnsi="Times New Roman" w:cs="Times New Roman"/>
          <w:b w:val="0"/>
          <w:bCs w:val="0"/>
          <w:i w:val="0"/>
          <w:iCs w:val="0"/>
          <w:color w:val="auto"/>
          <w:sz w:val="24"/>
          <w:szCs w:val="24"/>
          <w:u w:val="none"/>
          <w:lang w:val="ru-RU"/>
        </w:rPr>
        <w:t xml:space="preserve"> Не нужно видеть труд, от которого «мрут кони, лошади». Труд это благородное, облагораживающее нас. Труд это и служение, то есть Служение в ИВДИВО. Изначально Вышестоящий Отец также нас поощряет за служение в ИВДИВО. Поощряет Синтезом своим. Труд внутреннего мира, при котором нарабатываем стаж, на следующие воплощения, это будет подспорьем на будущее. На Службе у Изначально Вышестоящего Отца нет временного ограничения. Даже если уходят из служения, все личные дела хранятся у Кут Хуми, нет бывших Служащих. </w:t>
      </w:r>
    </w:p>
    <w:p w14:paraId="4792C06C">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В ночной подготовке будет тема по данной четверице. Чтобы после Синтеза у вас сформировался Метод Синтеза, в котором взрастает ваш труд. Увидеть глубинный процесс труда. То что наработал трудом, это вписано в моторику моей физики, в моторику внутреннего мира. </w:t>
      </w:r>
    </w:p>
    <w:p w14:paraId="66EF6EB0">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i w:val="0"/>
          <w:iCs w:val="0"/>
          <w:color w:val="auto"/>
          <w:sz w:val="24"/>
          <w:szCs w:val="24"/>
          <w:u w:val="none"/>
          <w:lang w:val="ru-RU"/>
        </w:rPr>
      </w:pPr>
    </w:p>
    <w:p w14:paraId="6B857DAD">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bCs/>
          <w:i w:val="0"/>
          <w:iCs w:val="0"/>
          <w:color w:val="FF0000"/>
          <w:sz w:val="24"/>
          <w:szCs w:val="24"/>
          <w:u w:val="none"/>
          <w:lang w:val="ru-RU"/>
        </w:rPr>
      </w:pPr>
      <w:r>
        <w:rPr>
          <w:rFonts w:hint="default" w:ascii="Times New Roman" w:hAnsi="Times New Roman" w:cs="Times New Roman"/>
          <w:b/>
          <w:bCs/>
          <w:i w:val="0"/>
          <w:iCs w:val="0"/>
          <w:color w:val="FF0000"/>
          <w:sz w:val="24"/>
          <w:szCs w:val="24"/>
          <w:u w:val="none"/>
          <w:lang w:val="ru-RU"/>
        </w:rPr>
        <w:t xml:space="preserve">Практика №3 (01:37-02:03) первостяжание </w:t>
      </w:r>
    </w:p>
    <w:p w14:paraId="6CBF35E0">
      <w:pPr>
        <w:keepNext w:val="0"/>
        <w:keepLines w:val="0"/>
        <w:pageBreakBefore w:val="0"/>
        <w:widowControl/>
        <w:numPr>
          <w:ilvl w:val="0"/>
          <w:numId w:val="16"/>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 xml:space="preserve">Выход в 448 архетип ИВДИВО., в зал ИВАС Кут Хуми Фаинь. </w:t>
      </w:r>
    </w:p>
    <w:p w14:paraId="797CAEDC">
      <w:pPr>
        <w:keepNext w:val="0"/>
        <w:keepLines w:val="0"/>
        <w:pageBreakBefore w:val="0"/>
        <w:widowControl/>
        <w:numPr>
          <w:ilvl w:val="0"/>
          <w:numId w:val="16"/>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 xml:space="preserve">Выход в зал Изначально Вышестоящего Отца 513 архетип </w:t>
      </w:r>
    </w:p>
    <w:p w14:paraId="3E36D602">
      <w:pPr>
        <w:keepNext w:val="0"/>
        <w:keepLines w:val="0"/>
        <w:pageBreakBefore w:val="0"/>
        <w:widowControl/>
        <w:numPr>
          <w:ilvl w:val="0"/>
          <w:numId w:val="16"/>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 xml:space="preserve">Стяжание 96 Синтезов Изначально Вышестоящего Отца, стяжание 96-рицы инструментов Мероощущения Отец-Человек-Землянина, в развёртывании 96-рицы полей репликации Мероощущения. </w:t>
      </w:r>
    </w:p>
    <w:p w14:paraId="5631E806">
      <w:pPr>
        <w:keepNext w:val="0"/>
        <w:keepLines w:val="0"/>
        <w:pageBreakBefore w:val="0"/>
        <w:widowControl/>
        <w:numPr>
          <w:ilvl w:val="0"/>
          <w:numId w:val="16"/>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 xml:space="preserve">Преображение Слова каждого стяжанием 96-рицы инструментов Мероощущения Отец-Человек-Землянина Изначально Вышестоящего Отца. </w:t>
      </w:r>
    </w:p>
    <w:p w14:paraId="1635ACE5">
      <w:pPr>
        <w:keepNext w:val="0"/>
        <w:keepLines w:val="0"/>
        <w:pageBreakBefore w:val="0"/>
        <w:widowControl/>
        <w:numPr>
          <w:ilvl w:val="0"/>
          <w:numId w:val="16"/>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 xml:space="preserve">Стяжание 96-ричной Среды Мероощущения, в заполнении всех видов частей, систем, аппаратов, частностей, тел.  </w:t>
      </w:r>
    </w:p>
    <w:p w14:paraId="512BBDEA">
      <w:pPr>
        <w:keepNext w:val="0"/>
        <w:keepLines w:val="0"/>
        <w:pageBreakBefore w:val="0"/>
        <w:widowControl/>
        <w:numPr>
          <w:ilvl w:val="0"/>
          <w:numId w:val="16"/>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 xml:space="preserve">Выход в зал 418 архетип ИВДИВО., зал ИВАС Эмиля. Синтезирование Метода Синтеза на каждом Синтезом Метода Изначально Вышестоящего Отца. Формирование рисунка Метода, на основании вашего Метода. </w:t>
      </w:r>
    </w:p>
    <w:p w14:paraId="38E2A808">
      <w:pPr>
        <w:keepNext w:val="0"/>
        <w:keepLines w:val="0"/>
        <w:pageBreakBefore w:val="0"/>
        <w:widowControl/>
        <w:numPr>
          <w:ilvl w:val="0"/>
          <w:numId w:val="16"/>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iCs/>
          <w:color w:val="0070C0"/>
          <w:sz w:val="24"/>
          <w:szCs w:val="24"/>
          <w:u w:val="none"/>
          <w:lang w:val="ru-RU"/>
        </w:rPr>
        <w:t>Тренинг в частном-ИВДИВО здание.</w:t>
      </w:r>
      <w:r>
        <w:rPr>
          <w:rFonts w:hint="default" w:ascii="Times New Roman" w:hAnsi="Times New Roman" w:cs="Times New Roman"/>
          <w:b w:val="0"/>
          <w:bCs w:val="0"/>
          <w:i w:val="0"/>
          <w:iCs w:val="0"/>
          <w:color w:val="auto"/>
          <w:sz w:val="24"/>
          <w:szCs w:val="24"/>
          <w:u w:val="none"/>
          <w:lang w:val="ru-RU"/>
        </w:rPr>
        <w:t xml:space="preserve">  </w:t>
      </w:r>
    </w:p>
    <w:p w14:paraId="4CAD6429">
      <w:pPr>
        <w:keepNext w:val="0"/>
        <w:keepLines w:val="0"/>
        <w:pageBreakBefore w:val="0"/>
        <w:widowControl/>
        <w:numPr>
          <w:ilvl w:val="0"/>
          <w:numId w:val="0"/>
        </w:numPr>
        <w:kinsoku/>
        <w:wordWrap/>
        <w:overflowPunct/>
        <w:topLinePunct w:val="0"/>
        <w:autoSpaceDE/>
        <w:autoSpaceDN/>
        <w:bidi w:val="0"/>
        <w:adjustRightInd/>
        <w:snapToGrid/>
        <w:spacing w:after="0"/>
        <w:ind w:leftChars="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    </w:t>
      </w:r>
    </w:p>
    <w:p w14:paraId="5C605EFD">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 В ночной подготовке будет высечение Метода каждого, и Метод Синтеза в вас. ИВАС Эмиль будет в ночной помогать каждому. В Плане Синтеза очень много пунктов было, это развернётся в ночной подготовке. </w:t>
      </w:r>
    </w:p>
    <w:p w14:paraId="023D3387">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bCs/>
          <w:i w:val="0"/>
          <w:iCs w:val="0"/>
          <w:color w:val="auto"/>
          <w:sz w:val="24"/>
          <w:szCs w:val="24"/>
          <w:u w:val="none"/>
          <w:lang w:val="ru-RU"/>
        </w:rPr>
      </w:pPr>
      <w:r>
        <w:rPr>
          <w:rFonts w:hint="default" w:ascii="Times New Roman" w:hAnsi="Times New Roman" w:cs="Times New Roman"/>
          <w:b/>
          <w:bCs/>
          <w:i w:val="0"/>
          <w:iCs w:val="0"/>
          <w:color w:val="auto"/>
          <w:sz w:val="24"/>
          <w:szCs w:val="24"/>
          <w:u w:val="none"/>
          <w:lang w:val="ru-RU"/>
        </w:rPr>
        <w:t xml:space="preserve">ИВАС Эмиль отслеживает за всеми документами, стилистика ведения документооборота в подразделении. У ИВАС всё развёртывается попунктно, иерархизировано. У ИВАС Эмиля можно поучиться структурированию в написании Тез, Тезисов. ИВАС Эмиль научит абстракцию переводить на структурирование чётких Станц, Тез, Тезисов. </w:t>
      </w:r>
    </w:p>
    <w:p w14:paraId="78B90CF4">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Вас погружают вас частные-ИВДИВО здания в каждой практике. В каждый таксон вашего здания записаны все 96-рицы инструментов. Всё здания испещрено 96-рицей инструментов, на любом этаже любые инструменты доступны. Какая продуктивная материя наших частных-ИВДИВО зданий. Можно очень хорошо преобразиться в своих частных-ИВДИВО зданиях, разработка внутреннего мира 96-рицей инструментов. Ваше здание вовлекает вас, и преображает своей квазиживой материей. Это процесс утончённости. </w:t>
      </w:r>
    </w:p>
    <w:p w14:paraId="78075498">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i w:val="0"/>
          <w:iCs w:val="0"/>
          <w:color w:val="auto"/>
          <w:sz w:val="24"/>
          <w:szCs w:val="24"/>
          <w:u w:val="none"/>
          <w:lang w:val="ru-RU"/>
        </w:rPr>
      </w:pPr>
    </w:p>
    <w:p w14:paraId="4C49A453">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bCs/>
          <w:i w:val="0"/>
          <w:iCs w:val="0"/>
          <w:color w:val="FF0000"/>
          <w:sz w:val="24"/>
          <w:szCs w:val="24"/>
          <w:u w:val="none"/>
          <w:lang w:val="ru-RU"/>
        </w:rPr>
      </w:pPr>
      <w:r>
        <w:rPr>
          <w:rFonts w:hint="default" w:ascii="Times New Roman" w:hAnsi="Times New Roman" w:cs="Times New Roman"/>
          <w:b/>
          <w:bCs/>
          <w:i w:val="0"/>
          <w:iCs w:val="0"/>
          <w:color w:val="FF0000"/>
          <w:sz w:val="24"/>
          <w:szCs w:val="24"/>
          <w:u w:val="none"/>
          <w:lang w:val="ru-RU"/>
        </w:rPr>
        <w:t>Практика №4 (02:12-02:21)</w:t>
      </w:r>
    </w:p>
    <w:p w14:paraId="24DA1DC3">
      <w:pPr>
        <w:keepNext w:val="0"/>
        <w:keepLines w:val="0"/>
        <w:pageBreakBefore w:val="0"/>
        <w:widowControl/>
        <w:numPr>
          <w:ilvl w:val="0"/>
          <w:numId w:val="16"/>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 xml:space="preserve">Выход в 448 архетип, зал ИВАС Кут Хуми. </w:t>
      </w:r>
    </w:p>
    <w:p w14:paraId="363FAD17">
      <w:pPr>
        <w:keepNext w:val="0"/>
        <w:keepLines w:val="0"/>
        <w:pageBreakBefore w:val="0"/>
        <w:widowControl/>
        <w:numPr>
          <w:ilvl w:val="0"/>
          <w:numId w:val="16"/>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Выход в зал Изначально Вышестоящего Отца на 513. Синтезирование и творение 7 частей 34 Синтеза Изначально Вышестоящего Отца.</w:t>
      </w:r>
    </w:p>
    <w:p w14:paraId="341A33D9">
      <w:pPr>
        <w:keepNext w:val="0"/>
        <w:keepLines w:val="0"/>
        <w:pageBreakBefore w:val="0"/>
        <w:widowControl/>
        <w:numPr>
          <w:ilvl w:val="0"/>
          <w:numId w:val="16"/>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Синтезирование и Творение частей: Мероощущение Отец-Человек-Землянина, Даонического тела Отец-Человек-Землянина, ИВДИВО-тела Метода Отец-Человек-Землянина, Тела Октавности Отец-Человек-Землянина, Прамероощущение Отец-Человек-Землянина, Прадаонического тела Отец-Человек-Землянина, ИВДИВО-тела Праметода Изначально Вышестоящего Отца.</w:t>
      </w:r>
    </w:p>
    <w:p w14:paraId="57DE4B8C">
      <w:pPr>
        <w:keepNext w:val="0"/>
        <w:keepLines w:val="0"/>
        <w:pageBreakBefore w:val="0"/>
        <w:widowControl/>
        <w:numPr>
          <w:ilvl w:val="0"/>
          <w:numId w:val="16"/>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 xml:space="preserve">Стяжание 7 Репликаций 7 частей Изначально Вышестоящего Отца каждому. </w:t>
      </w:r>
    </w:p>
    <w:p w14:paraId="3126CBB7">
      <w:pPr>
        <w:keepNext w:val="0"/>
        <w:keepLines w:val="0"/>
        <w:pageBreakBefore w:val="0"/>
        <w:widowControl/>
        <w:numPr>
          <w:ilvl w:val="0"/>
          <w:numId w:val="16"/>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iCs/>
          <w:color w:val="0070C0"/>
          <w:sz w:val="24"/>
          <w:szCs w:val="24"/>
          <w:u w:val="none"/>
          <w:lang w:val="ru-RU"/>
        </w:rPr>
        <w:t>Стяжание ночную учёбу у Изначально Вышестоящего Отца 34 Синтезом Изначально Вышестоящего Отца.</w:t>
      </w:r>
      <w:r>
        <w:rPr>
          <w:rFonts w:hint="default" w:ascii="Times New Roman" w:hAnsi="Times New Roman" w:cs="Times New Roman"/>
          <w:b w:val="0"/>
          <w:bCs w:val="0"/>
          <w:i w:val="0"/>
          <w:iCs w:val="0"/>
          <w:color w:val="auto"/>
          <w:sz w:val="24"/>
          <w:szCs w:val="24"/>
          <w:u w:val="none"/>
          <w:lang w:val="ru-RU"/>
        </w:rPr>
        <w:t xml:space="preserve">  </w:t>
      </w:r>
    </w:p>
    <w:p w14:paraId="3367768A">
      <w:pPr>
        <w:keepNext w:val="0"/>
        <w:keepLines w:val="0"/>
        <w:pageBreakBefore w:val="0"/>
        <w:widowControl/>
        <w:numPr>
          <w:ilvl w:val="0"/>
          <w:numId w:val="16"/>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iCs/>
          <w:color w:val="0070C0"/>
          <w:sz w:val="24"/>
          <w:szCs w:val="24"/>
          <w:u w:val="none"/>
          <w:lang w:val="ru-RU"/>
        </w:rPr>
        <w:t xml:space="preserve">Выход в зал Изначально Вышестоящего Отца Октавной Метагалактики Человек-Служащего. Стяжание ночной подготовки у Изначально Вышестоящего Отца Октавной Метагалактики Человек-Служащего. </w:t>
      </w:r>
    </w:p>
    <w:p w14:paraId="0B750D67">
      <w:pPr>
        <w:keepNext w:val="0"/>
        <w:keepLines w:val="0"/>
        <w:pageBreakBefore w:val="0"/>
        <w:widowControl/>
        <w:numPr>
          <w:ilvl w:val="0"/>
          <w:numId w:val="0"/>
        </w:numPr>
        <w:kinsoku/>
        <w:wordWrap/>
        <w:overflowPunct/>
        <w:topLinePunct w:val="0"/>
        <w:autoSpaceDE/>
        <w:autoSpaceDN/>
        <w:bidi w:val="0"/>
        <w:adjustRightInd/>
        <w:snapToGrid/>
        <w:spacing w:after="0"/>
        <w:ind w:leftChars="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iCs/>
          <w:color w:val="0070C0"/>
          <w:sz w:val="24"/>
          <w:szCs w:val="24"/>
          <w:u w:val="none"/>
          <w:lang w:val="ru-RU"/>
        </w:rPr>
        <w:t xml:space="preserve"> </w:t>
      </w:r>
      <w:r>
        <w:rPr>
          <w:rFonts w:hint="default" w:ascii="Times New Roman" w:hAnsi="Times New Roman" w:cs="Times New Roman"/>
          <w:b w:val="0"/>
          <w:bCs w:val="0"/>
          <w:i w:val="0"/>
          <w:iCs w:val="0"/>
          <w:color w:val="auto"/>
          <w:sz w:val="24"/>
          <w:szCs w:val="24"/>
          <w:u w:val="none"/>
          <w:lang w:val="ru-RU"/>
        </w:rPr>
        <w:t xml:space="preserve"> </w:t>
      </w:r>
    </w:p>
    <w:p w14:paraId="27874661">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Будет ночная подготовка у двух Отцов.   </w:t>
      </w:r>
    </w:p>
    <w:p w14:paraId="3BB08408">
      <w:pPr>
        <w:keepNext w:val="0"/>
        <w:keepLines w:val="0"/>
        <w:pageBreakBefore w:val="0"/>
        <w:widowControl/>
        <w:kinsoku/>
        <w:wordWrap/>
        <w:overflowPunct/>
        <w:topLinePunct w:val="0"/>
        <w:autoSpaceDE/>
        <w:autoSpaceDN/>
        <w:bidi w:val="0"/>
        <w:adjustRightInd/>
        <w:snapToGrid/>
        <w:spacing w:after="0"/>
        <w:ind w:firstLine="360" w:firstLineChars="150"/>
        <w:jc w:val="right"/>
        <w:textAlignment w:val="auto"/>
        <w:rPr>
          <w:rFonts w:hint="default" w:ascii="Times New Roman" w:hAnsi="Times New Roman" w:cs="Times New Roman"/>
          <w:b/>
          <w:bCs/>
          <w:i w:val="0"/>
          <w:iCs w:val="0"/>
          <w:color w:val="7030A0"/>
          <w:sz w:val="24"/>
          <w:szCs w:val="24"/>
          <w:u w:val="single"/>
          <w:lang w:val="ru-RU"/>
        </w:rPr>
      </w:pPr>
      <w:r>
        <w:rPr>
          <w:rFonts w:hint="default" w:ascii="Times New Roman" w:hAnsi="Times New Roman" w:cs="Times New Roman"/>
          <w:b/>
          <w:bCs/>
          <w:i w:val="0"/>
          <w:iCs w:val="0"/>
          <w:color w:val="7030A0"/>
          <w:sz w:val="24"/>
          <w:szCs w:val="24"/>
          <w:u w:val="single"/>
          <w:lang w:val="ru-RU"/>
        </w:rPr>
        <w:t>2 день 1 часть</w:t>
      </w:r>
    </w:p>
    <w:p w14:paraId="09E91BCD">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Включаемся в работу с частями, в синтез внутренней организации. В ночной велась работа над внутренней организацией Метода каждого. У нас включилась работа Синтезом двух Отцов. ИВАС Кут Хуми синтезировал нас, как общаться с двумя Отцами. Шло расширение ёмкости вмещения Синтеза двух Отцов. Иногда не хватает объёма, чтобы записать большее. И не входит. Ёмкость это внутреннее субъективное. Ёмкостность, которую я нарабатываю самостоятельно. Этот объём должно переходить на качество. В ночной ИВАС КХ показаывал, как увеличить ёмкостность вашей внутреннего мира. Как мы работаем с частями, с ИВАС, это тоже на увеличение ёмкостности. С точки зрения количественный показатель в норме. </w:t>
      </w:r>
    </w:p>
    <w:p w14:paraId="460EF28A">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ИВАС Эмиль включался на каждого Методом. АС Эмиль зафиксировался на каждом, и у большинства вопрос во внутренней организации «что такое Метод?» не сложен. Во внутреннем мире мы иногда стопоримся, и не понимаем что делать. Была растерянность, когда количество преобладает над качеством мы теряемся. Эмиль предлагал новый Взгляд на Метод. Тело не понимает, что делать. Не понимает что и как ведёт АС. Количественные показатели перетекают на качественный показатель. Есть Внутренний мир каждого, и Внутреннее команды. Надо Внутреннее перевести на качество. На качество мы переходим при формировании новых методов, практик, тренингов, магнитов, новые подходы к исполнению поручений. Если не будет нарабатываться, наступает внутренняя неудовлетворённость. </w:t>
      </w:r>
    </w:p>
    <w:p w14:paraId="48909D7F">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ИВАС Эмиль фокусировал на личные Методы каждого. ИВАС Кут Хуми переключал на Методы команды. У вас была сегодня ночная подготовка, когда вы отстаивали своё пред ИВАС Кут Хуми, и ИВАС Эмилем. Вы предлагаете Методы, как новое, а АС Эмиль говорил, что не новое. И нужно было аргументировать пред АС Эмилем. У команды была дискуссия с АС Эмилем, доказывая, что это новые Методы. И давайте далее вместе разберёмся, что говорил ИВАС Эмиль. И интерпретация Методов в дискуссии выявили в Синтезе с АС Эмилем. Сегодня АС Эмиль объяснял, как выйти в отрыв от Методов, которым мы применяемся. Внешне возможно применяетесь своим родным Методом понятные вам. И на скелет ваших Методов, вы нанизываете что-то Новое. Убрать эту мишуру, будет тот ваш старый Метод, которыми вы пользовались. Сильны Основы, основания территориально фиксирующие в подразделении. </w:t>
      </w:r>
    </w:p>
    <w:p w14:paraId="0DEEE2B1">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В Синтезе напёком двух Отцов шла аннигиляция старых заскорузлых Методов, которые присутствовали в нас. Отстаивание Методов ваших шло из внутренних древних Методов, которыми вы шли. </w:t>
      </w:r>
    </w:p>
    <w:p w14:paraId="35F50BE4">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Любой метод несёт целый конгломерат разных практик. Сколько тяжелы потенциалы тех практик, которыми вы действовали. Этот потенциал огня, духа, света, энергии, синтеза итд Эти потенциалы вызывают Силы. В связи с этим, методы которые мы несли, шла потенциализация Методов. Несли разные потенциалы. </w:t>
      </w:r>
    </w:p>
    <w:p w14:paraId="425640D5">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Сразу на вас на первом Синтезе КХ фиксирует на вас Синтез Синтеза. Очень сильный потенциал практического метода, которым вы применялись. Накалом Синтезом Метода нужно перепотенциализацию ваших Методов. Синтезом Метода шло переплавление предыдущих Методов. Есть варианты, когда работает целая Методология. На Методологию срабатывает целый Синтез Методов. Один Метод усиляет другой . Есть целые методологии, который у вас имеются. Это некие Основы, которые должны быть развивающиеся. Задача ИВАС Эмиля вытянуть вас из тяготящего потенциала на развивающийся потенциал. Диалог с АС глубоко перестраивает нас. Когда идёт диалог, что активируется? Активируется Омега. Светское общение активирует с Отцом, с ИВАС Омегу. Вы начинаете идти к истокам. Начинаете чувствовать такие тонкие грани внутренней организации. </w:t>
      </w:r>
    </w:p>
    <w:p w14:paraId="59CD75AE">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bCs/>
          <w:i w:val="0"/>
          <w:iCs w:val="0"/>
          <w:color w:val="FF0000"/>
          <w:sz w:val="24"/>
          <w:szCs w:val="24"/>
          <w:u w:val="none"/>
          <w:lang w:val="ru-RU"/>
        </w:rPr>
        <w:t xml:space="preserve">Существует рекомендация, что нужно выходить на диалог с ИВАС Эмилем. </w:t>
      </w:r>
      <w:r>
        <w:rPr>
          <w:rFonts w:hint="default" w:ascii="Times New Roman" w:hAnsi="Times New Roman" w:cs="Times New Roman"/>
          <w:b w:val="0"/>
          <w:bCs w:val="0"/>
          <w:i w:val="0"/>
          <w:iCs w:val="0"/>
          <w:color w:val="auto"/>
          <w:sz w:val="24"/>
          <w:szCs w:val="24"/>
          <w:u w:val="none"/>
          <w:lang w:val="ru-RU"/>
        </w:rPr>
        <w:t xml:space="preserve">Нужно искреннее наитие к Изначально Вышестоящему Отцу, чтобы открылось Слово ваше пред Отцом, активацией Омеги. При молчании не активируется Омега, «заговори, чтобы тебя услышали». Заполняем заявление каждый год, обновляем его. Заявление - это Слово, этим заявляетесь на новый Синтез год служения. Явка пред Отцом Словом своим. У нас бывает состояние, когда крутится в голове, как это сделать, но почему-то не складываются условия. А ты заявился ли пред Отцом и Кут Хуми. Просто есть, что стяжаем огонь, синтез, условия, а не заявляемся. Просьба это всегда человеческий потенциал. Просьба это человеческая Субъектность. Человеком конечно ещё нужно состояться. </w:t>
      </w:r>
      <w:r>
        <w:rPr>
          <w:rFonts w:hint="default" w:ascii="Times New Roman" w:hAnsi="Times New Roman" w:cs="Times New Roman"/>
          <w:b w:val="0"/>
          <w:bCs w:val="0"/>
          <w:i/>
          <w:iCs/>
          <w:color w:val="auto"/>
          <w:sz w:val="24"/>
          <w:szCs w:val="24"/>
          <w:u w:val="none"/>
          <w:lang w:val="ru-RU"/>
        </w:rPr>
        <w:t xml:space="preserve">Пример: Ежедневная просьба у Кут Хуми и Отца, кому-то нужно каждый день ходить и просить. Прося нарабатываем человеческий потенциал человеческой реализации. </w:t>
      </w:r>
      <w:r>
        <w:rPr>
          <w:rFonts w:hint="default" w:ascii="Times New Roman" w:hAnsi="Times New Roman" w:cs="Times New Roman"/>
          <w:b w:val="0"/>
          <w:bCs w:val="0"/>
          <w:i w:val="0"/>
          <w:iCs w:val="0"/>
          <w:color w:val="auto"/>
          <w:sz w:val="24"/>
          <w:szCs w:val="24"/>
          <w:u w:val="none"/>
          <w:lang w:val="ru-RU"/>
        </w:rPr>
        <w:t xml:space="preserve">Просьба - это практика! И на любую просьбу Изначально Вышестоящий Отец включает потенциал. Когда постоянно прошу, прошу, дальше Человеческого уровня не поднимаемся. Мы должны расти дальше просьбы, это заявка. </w:t>
      </w:r>
    </w:p>
    <w:p w14:paraId="5D90015D">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bCs/>
          <w:i w:val="0"/>
          <w:iCs w:val="0"/>
          <w:color w:val="auto"/>
          <w:sz w:val="24"/>
          <w:szCs w:val="24"/>
          <w:u w:val="none"/>
          <w:lang w:val="ru-RU"/>
        </w:rPr>
        <w:t>Есть 4 формы просьбы к Отцу</w:t>
      </w:r>
      <w:r>
        <w:rPr>
          <w:rFonts w:hint="default" w:ascii="Times New Roman" w:hAnsi="Times New Roman" w:cs="Times New Roman"/>
          <w:b w:val="0"/>
          <w:bCs w:val="0"/>
          <w:i w:val="0"/>
          <w:iCs w:val="0"/>
          <w:color w:val="auto"/>
          <w:sz w:val="24"/>
          <w:szCs w:val="24"/>
          <w:u w:val="none"/>
          <w:lang w:val="ru-RU"/>
        </w:rPr>
        <w:t xml:space="preserve">: </w:t>
      </w:r>
      <w:r>
        <w:rPr>
          <w:rFonts w:hint="default" w:ascii="Times New Roman" w:hAnsi="Times New Roman" w:cs="Times New Roman"/>
          <w:b/>
          <w:bCs/>
          <w:i w:val="0"/>
          <w:iCs w:val="0"/>
          <w:color w:val="auto"/>
          <w:sz w:val="24"/>
          <w:szCs w:val="24"/>
          <w:u w:val="none"/>
          <w:lang w:val="ru-RU"/>
        </w:rPr>
        <w:t>Прошение - к Человеку</w:t>
      </w:r>
      <w:r>
        <w:rPr>
          <w:rFonts w:hint="default" w:ascii="Times New Roman" w:hAnsi="Times New Roman" w:cs="Times New Roman"/>
          <w:b w:val="0"/>
          <w:bCs w:val="0"/>
          <w:i w:val="0"/>
          <w:iCs w:val="0"/>
          <w:color w:val="auto"/>
          <w:sz w:val="24"/>
          <w:szCs w:val="24"/>
          <w:u w:val="none"/>
          <w:lang w:val="ru-RU"/>
        </w:rPr>
        <w:t xml:space="preserve">, </w:t>
      </w:r>
      <w:r>
        <w:rPr>
          <w:rFonts w:hint="default" w:ascii="Times New Roman" w:hAnsi="Times New Roman" w:cs="Times New Roman"/>
          <w:b/>
          <w:bCs/>
          <w:i w:val="0"/>
          <w:iCs w:val="0"/>
          <w:color w:val="auto"/>
          <w:sz w:val="24"/>
          <w:szCs w:val="24"/>
          <w:u w:val="none"/>
          <w:lang w:val="ru-RU"/>
        </w:rPr>
        <w:t xml:space="preserve">2 -заявка, это к Посвящённому. </w:t>
      </w:r>
      <w:r>
        <w:rPr>
          <w:rFonts w:hint="default" w:ascii="Times New Roman" w:hAnsi="Times New Roman" w:cs="Times New Roman"/>
          <w:b w:val="0"/>
          <w:bCs w:val="0"/>
          <w:i/>
          <w:iCs/>
          <w:color w:val="auto"/>
          <w:sz w:val="24"/>
          <w:szCs w:val="24"/>
          <w:u w:val="none"/>
          <w:lang w:val="ru-RU"/>
        </w:rPr>
        <w:t>Пример заявление Партийца, он должен быть Посвящённым. Если с улицы зашёл человек захотел в Партию, и не был он Посвящённым, ему фиксируется этой заявкой, чтобы он вырос в Посвящённого.</w:t>
      </w:r>
      <w:r>
        <w:rPr>
          <w:rFonts w:hint="default" w:ascii="Times New Roman" w:hAnsi="Times New Roman" w:cs="Times New Roman"/>
          <w:b w:val="0"/>
          <w:bCs w:val="0"/>
          <w:i w:val="0"/>
          <w:iCs w:val="0"/>
          <w:color w:val="auto"/>
          <w:sz w:val="24"/>
          <w:szCs w:val="24"/>
          <w:u w:val="none"/>
          <w:lang w:val="ru-RU"/>
        </w:rPr>
        <w:t xml:space="preserve"> Важно у нас в Партии были в том числе влиятельные люди, которые имеют средства, влияние. Становясь Партийцем ты уже можешь расти Посвящённым. Просто Человек заинтересовался Партией, через заявление он входит в рост в Посвящённого, не по реализации, а по потенциалу, у него могут расти части посвящённого порядка. Можно ещё этот Смысл передавать.</w:t>
      </w:r>
    </w:p>
    <w:p w14:paraId="2FBACF72">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 У Служащего какой? Что на уровне Служащего есть? </w:t>
      </w:r>
      <w:r>
        <w:rPr>
          <w:rFonts w:hint="default" w:ascii="Times New Roman" w:hAnsi="Times New Roman" w:cs="Times New Roman"/>
          <w:b/>
          <w:bCs/>
          <w:i w:val="0"/>
          <w:iCs w:val="0"/>
          <w:color w:val="auto"/>
          <w:sz w:val="24"/>
          <w:szCs w:val="24"/>
          <w:u w:val="none"/>
          <w:lang w:val="ru-RU"/>
        </w:rPr>
        <w:t xml:space="preserve">Ходатайство у Служащего. Ходатайство, когда прошу за других. Служащий имеет право просить за команду, за Человечество Землян. Мы не делаем за него, а ходатайствуем. </w:t>
      </w:r>
      <w:r>
        <w:rPr>
          <w:rFonts w:hint="default" w:ascii="Times New Roman" w:hAnsi="Times New Roman" w:cs="Times New Roman"/>
          <w:b w:val="0"/>
          <w:bCs w:val="0"/>
          <w:i w:val="0"/>
          <w:iCs w:val="0"/>
          <w:color w:val="auto"/>
          <w:sz w:val="24"/>
          <w:szCs w:val="24"/>
          <w:u w:val="none"/>
          <w:lang w:val="ru-RU"/>
        </w:rPr>
        <w:t xml:space="preserve">ИВДИВО-территория есть, мы просим у Отца, чтобы по территории развернулись условия для достройки зданий итд. В действительности я служу, включаюсь в прямое Созидание, я могу ходатайствовать пред Изначально Вышестоящим Отцом. Любое прошение может рассмотреть и не рассмотреть Изначально Вышестоящий Отец, как любой другой документ. Ставится «смотрено» по документам, либо «согласовано», «введено в работу». </w:t>
      </w:r>
    </w:p>
    <w:p w14:paraId="5E9B1720">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Наши множество просьб, компактифицируется в одно Слово. У нас много наносных запросов «на всякий случай» около нужного, когда идёт публикация Словом пред Изначально Вышестоящим Отцом, в этот момент от Отца идёт Синтез на твоё Слово, и идёт корнево фиксация на Слово. Отец Синтезом направляет Решение, этим преображается внутренний мир, жизнь. Большинство в команде не соглашаются на мои предложения, это иногда наоборот развивает. На это нужно думать отвлечённо. Когда мы находимся внутри команды, думать нужно без напряжений. Существует разные мнения на один и тот же вопрос. Найти необходимо консенсус. Нужно чтобы команда побыла и пережила это состояние. </w:t>
      </w:r>
      <w:r>
        <w:rPr>
          <w:rFonts w:hint="default" w:ascii="Times New Roman" w:hAnsi="Times New Roman" w:cs="Times New Roman"/>
          <w:b w:val="0"/>
          <w:bCs w:val="0"/>
          <w:i/>
          <w:iCs/>
          <w:color w:val="auto"/>
          <w:sz w:val="24"/>
          <w:szCs w:val="24"/>
          <w:u w:val="none"/>
          <w:lang w:val="ru-RU"/>
        </w:rPr>
        <w:t xml:space="preserve">Пример по ходатайству: Уходят близкие из жизни, Служащий может сопроводить к Отцу, но прежде выходим к ИВАС Кут Хуми, спрашиваем у Кут Хуми. Бывают варианты «нет оснований перевести, сопроводить в зал Отца». Там по Духу было такие записи в дхарме, чтобы преодолел состояние переходом самостоятельно. </w:t>
      </w:r>
      <w:r>
        <w:rPr>
          <w:rFonts w:hint="default" w:ascii="Times New Roman" w:hAnsi="Times New Roman" w:cs="Times New Roman"/>
          <w:b w:val="0"/>
          <w:bCs w:val="0"/>
          <w:i w:val="0"/>
          <w:iCs w:val="0"/>
          <w:color w:val="auto"/>
          <w:sz w:val="24"/>
          <w:szCs w:val="24"/>
          <w:u w:val="none"/>
          <w:lang w:val="ru-RU"/>
        </w:rPr>
        <w:t xml:space="preserve">По любому ходатайству всегда нужно согласование ИВАС Кут Хуми! </w:t>
      </w:r>
    </w:p>
    <w:p w14:paraId="430E788F">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Когда вы в последний раз согласовывали личные вопросы с ИВАС Кут Хуми, как Служащий. </w:t>
      </w:r>
      <w:r>
        <w:rPr>
          <w:rFonts w:hint="default" w:ascii="Times New Roman" w:hAnsi="Times New Roman" w:cs="Times New Roman"/>
          <w:b w:val="0"/>
          <w:bCs w:val="0"/>
          <w:i/>
          <w:iCs/>
          <w:color w:val="auto"/>
          <w:sz w:val="24"/>
          <w:szCs w:val="24"/>
          <w:u w:val="none"/>
          <w:lang w:val="ru-RU"/>
        </w:rPr>
        <w:t xml:space="preserve">Меняем работу к примеру, это согласование человеческих вопросов. </w:t>
      </w:r>
      <w:r>
        <w:rPr>
          <w:rFonts w:hint="default" w:ascii="Times New Roman" w:hAnsi="Times New Roman" w:cs="Times New Roman"/>
          <w:b w:val="0"/>
          <w:bCs w:val="0"/>
          <w:i w:val="0"/>
          <w:iCs w:val="0"/>
          <w:color w:val="auto"/>
          <w:sz w:val="24"/>
          <w:szCs w:val="24"/>
          <w:u w:val="none"/>
          <w:lang w:val="ru-RU"/>
        </w:rPr>
        <w:t>Часто согласовываем наше Служение, поручения, действия итд. Согласование должно быть в кабинете Кут Хуми. Пример: Когда возжигаются физически, и просят у Кут Хуми, и думают, что согласовано им, это иллюзия! При синтезфизическом общении с Кут Хуми, должна быть натренированность тела, первично Ядром Синтеза ИВАС Кут Хуми, Ядро Синтеза развернуть на все тело, он маленький ого в центре груди, само тело должно быть натренировано Синтезом. В большинстве случаев это иллюзия, что без выхода в кабинет Кут Хуми, вам согласовали то или иное ходатайство. Нужно умение наработанности тела выхода в кабинета, разные залы.</w:t>
      </w:r>
    </w:p>
    <w:p w14:paraId="0282B34E">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bCs/>
          <w:i w:val="0"/>
          <w:iCs w:val="0"/>
          <w:color w:val="auto"/>
          <w:sz w:val="24"/>
          <w:szCs w:val="24"/>
          <w:u w:val="none"/>
          <w:lang w:val="ru-RU"/>
        </w:rPr>
        <w:t xml:space="preserve">У Ипостаси - всегда есть Решения пред Отцом. </w:t>
      </w:r>
      <w:r>
        <w:rPr>
          <w:rFonts w:hint="default" w:ascii="Times New Roman" w:hAnsi="Times New Roman" w:cs="Times New Roman"/>
          <w:b w:val="0"/>
          <w:bCs w:val="0"/>
          <w:i w:val="0"/>
          <w:iCs w:val="0"/>
          <w:color w:val="auto"/>
          <w:sz w:val="24"/>
          <w:szCs w:val="24"/>
          <w:u w:val="none"/>
          <w:lang w:val="ru-RU"/>
        </w:rPr>
        <w:t xml:space="preserve">Тут есть такой момент, выходим к Отцу, что он всё решит за нас. У Ипостаси всегда есть Решение. Внутри у Ипостаси есть Решение, это то состояние Отцовскости в вас, где Решение сформировано. Когда на третий курс мало с просьбой, заявлением, желательно чтобы эффективно погружаться, необходимо прийти с Решением! Вместе с Отцом и АС практикую Решение. Я не сижу и прошу помогите решить вопрос. Я практикуюсь этим Решением в течение 12 часов, пропекаюсь Синтезом Изначально Вышестоящего Отца, ИВАС. Внутри есть состояние «как Отец скажет». Но  с точки зрения Ипостаси этот неразработанность внутреннего мира. Ипостась развивает человеческую жизнь. Такие специалисты ценятся, которые приходят с готовыми решениями и предложениями. Ипостась - это специалист по решениям и предложениям. Нужно наработать ипостасность, чтобы у всех были предложения. У меня всегда есть, что предложить команде, Человечеству Землян. Само управление начинается с решения! Ипостаси -управленцы. В команде бывают управленцы, и исполнителию. И напрягаются иногда на это в команде. </w:t>
      </w:r>
    </w:p>
    <w:p w14:paraId="01AF4001">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Мы должны учиться в команде видеть в друг друге Отца. При публикации Решений мы стоим в зале у Отца. Реакции могут быть разные на ваши решения. Нужно учиться нарабатывать Этику к друг другу. Мы в команде, чтобы друг друга развивать. Мы служим Изначально Вышестоящему Отцу, а не кому-то. Когда мы понимаем, что служим ИВ Отцу, а не конкретно тому человеку, который похвалит и одобрит. Понятие «я веду», и другие должны молчать, это не корректно, не правильная позиция. У нас должна быть ипостасность, чтобы увидеть это, и высказать. Даже территория вспухает от недовольства Служащих. Вы сами говорили об этом, внутри надутые, вышли после Совета и обмусоливают это междусобойчиками. Молчаливое согласие будет происходить и дальше на то, что развёртывается по публикациям, а вы сидите молчите. Если нет предложений, то тогда просто наблюдай, как это происходит на твой взгляд неправильно. Ипостась это взвешенное Решение! Должно хватать ипостасности на принятие решений, то есть ресурсное состояние Ипостаси. Ипостась никогда не будет отмалчиваться. Мы не всегда готовы, смелы публиковать решения. </w:t>
      </w:r>
    </w:p>
    <w:p w14:paraId="7C8A450E">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В начале выходите и предлагайте ИВАС свои предложения. Они ждут, чтобы мы предлагали. Внутри должно быть ипостасное состояние в ваших предложениях. Вы должны ценить помощь ИВАС, и свой труд. Я сам отвечаю за работу, чтобы работа велась по организации в подразделении, тогда я в ипостасном состоянии. Вопросы всегда проистекает из Слова. Ипостась это готовое решение, предложение. Никогда не боится за своё предложенное пред Отцом. Просто Отцу не можем предложить свою болтовню. Словом если не умеешь делать, то не болтай просто так. За каждым Словом должны стоять 512 вариантов Синтезов. Мои Слова не пустышки, мои Слова становится Созидающим, сотворяющим, когда есть вариации Синтезов ИВАС. Мастерство нарабатываем в Синтезе с ИВАС.</w:t>
      </w:r>
    </w:p>
    <w:p w14:paraId="27FA8713">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У Учителя что? </w:t>
      </w:r>
      <w:r>
        <w:rPr>
          <w:rFonts w:hint="default" w:ascii="Times New Roman" w:hAnsi="Times New Roman" w:cs="Times New Roman"/>
          <w:b/>
          <w:bCs/>
          <w:i w:val="0"/>
          <w:iCs w:val="0"/>
          <w:color w:val="auto"/>
          <w:sz w:val="24"/>
          <w:szCs w:val="24"/>
          <w:u w:val="none"/>
          <w:lang w:val="ru-RU"/>
        </w:rPr>
        <w:t>У Учителя Кодекс.</w:t>
      </w:r>
      <w:r>
        <w:rPr>
          <w:rFonts w:hint="default" w:ascii="Times New Roman" w:hAnsi="Times New Roman" w:cs="Times New Roman"/>
          <w:b w:val="0"/>
          <w:bCs w:val="0"/>
          <w:i w:val="0"/>
          <w:iCs w:val="0"/>
          <w:color w:val="auto"/>
          <w:sz w:val="24"/>
          <w:szCs w:val="24"/>
          <w:u w:val="none"/>
          <w:lang w:val="ru-RU"/>
        </w:rPr>
        <w:t xml:space="preserve"> Руководствуется Кодексом. Кодекс, как практика. В этом кодексе это образчик, Эталонов, как правильно себя вести, общения с Отцом. Кодекс -это определённая фиксация Слов, формулировок чёткая. </w:t>
      </w:r>
      <w:r>
        <w:rPr>
          <w:rFonts w:hint="default" w:ascii="Times New Roman" w:hAnsi="Times New Roman" w:cs="Times New Roman"/>
          <w:b/>
          <w:bCs/>
          <w:i/>
          <w:iCs/>
          <w:color w:val="auto"/>
          <w:sz w:val="24"/>
          <w:szCs w:val="24"/>
          <w:u w:val="none"/>
          <w:lang w:val="ru-RU"/>
        </w:rPr>
        <w:t>Учитель он выявляет из Синтезов разные формы кодексов.</w:t>
      </w:r>
      <w:r>
        <w:rPr>
          <w:rFonts w:hint="default" w:ascii="Times New Roman" w:hAnsi="Times New Roman" w:cs="Times New Roman"/>
          <w:b w:val="0"/>
          <w:bCs w:val="0"/>
          <w:i w:val="0"/>
          <w:iCs w:val="0"/>
          <w:color w:val="auto"/>
          <w:sz w:val="24"/>
          <w:szCs w:val="24"/>
          <w:u w:val="none"/>
          <w:lang w:val="ru-RU"/>
        </w:rPr>
        <w:t xml:space="preserve"> Мы ориентируемся на готовые кодексы. Какой Кодекс у меня внутри? Он вообще у меня формируется. Кодекс формируется всей жизнью моей. Есть варианты, я ориентируюсь на готовые кодексы, я Ипостась. Учитель - «Я явлюю Кодекс Отца, выражая Эталон в данный момент». Какой кодекс пишется в вас все 12 часов, как Учителей Синтеза. 3-4 курс часто ИВАС Кут Хуми, однозначные формулировки, так а не иначе. На 1-2 курсе дают возможность дорасшифровывать. На 3-4 устойчивые формулировки уже! Каждым Синтезом идут новые Эталоны в нас. Кодексом какого Синтеза я живу, как Учитель Синтеза. </w:t>
      </w:r>
      <w:r>
        <w:rPr>
          <w:rFonts w:hint="default" w:ascii="Times New Roman" w:hAnsi="Times New Roman" w:cs="Times New Roman"/>
          <w:b w:val="0"/>
          <w:bCs w:val="0"/>
          <w:i/>
          <w:iCs/>
          <w:color w:val="auto"/>
          <w:sz w:val="24"/>
          <w:szCs w:val="24"/>
          <w:u w:val="none"/>
          <w:lang w:val="ru-RU"/>
        </w:rPr>
        <w:t>Пример: Я Служу у ИВАС Филиппа, значит у меня внутри должен синтезироваться кодекс Любви. Внутри должен руководствоваться кодексом Синтез ИВАС, а не своим личным.</w:t>
      </w:r>
      <w:r>
        <w:rPr>
          <w:rFonts w:hint="default" w:ascii="Times New Roman" w:hAnsi="Times New Roman" w:cs="Times New Roman"/>
          <w:b w:val="0"/>
          <w:bCs w:val="0"/>
          <w:i w:val="0"/>
          <w:iCs w:val="0"/>
          <w:color w:val="auto"/>
          <w:sz w:val="24"/>
          <w:szCs w:val="24"/>
          <w:u w:val="none"/>
          <w:lang w:val="ru-RU"/>
        </w:rPr>
        <w:t xml:space="preserve"> Кодекс Синтезом Метода Изначально Вышестоящего Отца в подразделении ИВДИВО Бурятия. Должны разбираться в Эталонах Методов.</w:t>
      </w:r>
    </w:p>
    <w:p w14:paraId="567D8377">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bCs/>
          <w:i w:val="0"/>
          <w:iCs w:val="0"/>
          <w:color w:val="auto"/>
          <w:sz w:val="24"/>
          <w:szCs w:val="24"/>
          <w:u w:val="none"/>
          <w:lang w:val="ru-RU"/>
        </w:rPr>
        <w:t>У Владыки - трактат. Владыка Мудростью своею синтезирует трактат. Трактовка прямой Мудростью Изначально Вышестоящего Отца.</w:t>
      </w:r>
      <w:r>
        <w:rPr>
          <w:rFonts w:hint="default" w:ascii="Times New Roman" w:hAnsi="Times New Roman" w:cs="Times New Roman"/>
          <w:b w:val="0"/>
          <w:bCs w:val="0"/>
          <w:i w:val="0"/>
          <w:iCs w:val="0"/>
          <w:color w:val="auto"/>
          <w:sz w:val="24"/>
          <w:szCs w:val="24"/>
          <w:u w:val="none"/>
          <w:lang w:val="ru-RU"/>
        </w:rPr>
        <w:t xml:space="preserve"> Главная задача Владыки, расшифровывая трактат, в чёткие Слова. Война и Мир Толстого - это трактат писателя, это одна мысль в 4 томах. Парадигма - трактат Мудрость Изначально Вышестоящего Отца. На уровне Владыки должны трактовать Мудрость Изначально Вышестоящего Отца своими текстами. Философы также выпускали трактаты свои. Задача каждого из нас, как Философа Синтеза написать свой трактат. Философия Синтеза должна развиваться публикациями наших трактатов. </w:t>
      </w:r>
    </w:p>
    <w:p w14:paraId="4B5D13CB">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Народная Философия предполагает, что там наши статьи. Мы имеем право размышлять на различные темы. Когда человек читает наши труды, записывается Синтез в его тело. Через письмо, написание идёт очень глубокая реализация. Бывает реализация наступает, ты написал, опубликовал свои тексты. Практика аудиального восприятия ваших текстов, когда вы читаете вслух свои труды. АС предлагают в наших зданиях читать вслух книги Синтеза. Когда мы молчим, у нас идёт азстой нашего тезауруса. Полезно вести занятия для новеньких, Должностно Полномочных. Через это вы начинаете развивать свой тезаурус. Владыка о трактировании, трактации Синтеза Изначально Вышестоящего Отца. </w:t>
      </w:r>
    </w:p>
    <w:p w14:paraId="5212D3E6">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bCs/>
          <w:i w:val="0"/>
          <w:iCs w:val="0"/>
          <w:color w:val="auto"/>
          <w:sz w:val="24"/>
          <w:szCs w:val="24"/>
          <w:u w:val="none"/>
          <w:lang w:val="ru-RU"/>
        </w:rPr>
        <w:t>У Аватара - протокол.</w:t>
      </w:r>
      <w:r>
        <w:rPr>
          <w:rFonts w:hint="default" w:ascii="Times New Roman" w:hAnsi="Times New Roman" w:cs="Times New Roman"/>
          <w:b w:val="0"/>
          <w:bCs w:val="0"/>
          <w:i w:val="0"/>
          <w:iCs w:val="0"/>
          <w:color w:val="auto"/>
          <w:sz w:val="24"/>
          <w:szCs w:val="24"/>
          <w:u w:val="none"/>
          <w:lang w:val="ru-RU"/>
        </w:rPr>
        <w:t xml:space="preserve"> Дипломатический протокол - в котором чётко прописано, что можешь говорить, какие темы поднимать можно или нельзя, дресс-код. У Аватара есть понимание протокола, положено вот так и это не обсуждается. Когда мы собираемся на Совет Изначально Вышестоящего Отца, включается негласный протокол, что ты только Аватар, и Изначально Вышестоящий Отец направляет вам определённый Синтез. Аватар развивается Волей нового. У него нелинейный негласный протокол. Некий свод правил, определённых видов культуры, этики, эстетики. Часто не следуем этому. Если ты Аватар не можешь проявляться, как хочешь! Просто так болтать на Советах Аватару неприемлемо. Есть определённая специализация Аватара, что он может говорить. </w:t>
      </w:r>
    </w:p>
    <w:p w14:paraId="31F178E8">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На уровне - </w:t>
      </w:r>
      <w:r>
        <w:rPr>
          <w:rFonts w:hint="default" w:ascii="Times New Roman" w:hAnsi="Times New Roman" w:cs="Times New Roman"/>
          <w:b/>
          <w:bCs/>
          <w:i w:val="0"/>
          <w:iCs w:val="0"/>
          <w:color w:val="auto"/>
          <w:sz w:val="24"/>
          <w:szCs w:val="24"/>
          <w:u w:val="none"/>
          <w:lang w:val="ru-RU"/>
        </w:rPr>
        <w:t>Отца - Я-Настоящего</w:t>
      </w:r>
      <w:r>
        <w:rPr>
          <w:rFonts w:hint="default" w:ascii="Times New Roman" w:hAnsi="Times New Roman" w:cs="Times New Roman"/>
          <w:b w:val="0"/>
          <w:bCs w:val="0"/>
          <w:i w:val="0"/>
          <w:iCs w:val="0"/>
          <w:color w:val="auto"/>
          <w:sz w:val="24"/>
          <w:szCs w:val="24"/>
          <w:u w:val="none"/>
          <w:lang w:val="ru-RU"/>
        </w:rPr>
        <w:t>,</w:t>
      </w:r>
      <w:r>
        <w:rPr>
          <w:rFonts w:hint="default" w:ascii="Times New Roman" w:hAnsi="Times New Roman" w:cs="Times New Roman"/>
          <w:b/>
          <w:bCs/>
          <w:i w:val="0"/>
          <w:iCs w:val="0"/>
          <w:color w:val="auto"/>
          <w:sz w:val="24"/>
          <w:szCs w:val="24"/>
          <w:u w:val="none"/>
          <w:lang w:val="ru-RU"/>
        </w:rPr>
        <w:t xml:space="preserve"> как документ записывающийся в Вечности каждого. Я-Настоящего это прямая фиксация Изначально Вышестоящего Отца. </w:t>
      </w:r>
      <w:r>
        <w:rPr>
          <w:rFonts w:hint="default" w:ascii="Times New Roman" w:hAnsi="Times New Roman" w:cs="Times New Roman"/>
          <w:b w:val="0"/>
          <w:bCs w:val="0"/>
          <w:i w:val="0"/>
          <w:iCs w:val="0"/>
          <w:color w:val="auto"/>
          <w:sz w:val="24"/>
          <w:szCs w:val="24"/>
          <w:u w:val="none"/>
          <w:lang w:val="ru-RU"/>
        </w:rPr>
        <w:t xml:space="preserve">Первая позиция - чтение, поэтому у МФЧС -метагалактическо-философские чтения Синтеза. Отец учит читать Огнём. То что мы можем прочесть из Я-Настоящего Синтеза Изначально Вышестоящего Отца. Концентрация Я-Настоящего - это мы по-разному читаем Изначально Вышестоящего Отца. Я-Настоящего - практикование. 1 курс - Чтение Посвящённым, 2 курс - телом Служащего, 3 курс - тело Ипостаси, 4 курс - Учитель, 5 курс -тело Владыки. Все курсы это разные уровни чтения Отца! Задача Человека научиться читать Отца. Части то, чем мы вычитываем Отца Я-Настоящего. Чем больше частей развитых, тем глубже читает Отца. Скорость чтения Отца была Я-Есмь, больше Духа читат Отца мы не могли. Отец развернул тело Огня. Именно огнём формируется ч/с/а/ч. Всегда будет стандартом на Синтезе стяжание частей. Тем глубже мы понимаем Отца, и углубляем Ипостасность Изначально Вышестоящему Отцу. Погружаясь в концентрацию чтения Изначально Вышестоящего Отца на Синтезе, углубляем внутренние процессы Ипостаси. </w:t>
      </w:r>
    </w:p>
    <w:p w14:paraId="6A0E23A9">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bCs/>
          <w:i w:val="0"/>
          <w:iCs w:val="0"/>
          <w:color w:val="FF0000"/>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Эта тема провоцирует обновление ваших Методов. Можете почувствовать обновление, и предтечи обновления. Идём с вами практику, получим рекомендации от ИВАС Кут Хуми. Будем стяжать эту 8-рицу. Мы уже практиковали в момент публикации этой темы. Сегодня праздник ИВДИВО. Отцу можно подарить в виде расшифрованной темы, новых взглядов, к примеру командное расшифровывание темы 8-рицы ракурсом Мероощущения. Мы выходим на всеединство темой. Преображая команду, мы преображаем подразделение. </w:t>
      </w:r>
    </w:p>
    <w:p w14:paraId="6ADA762A">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bCs/>
          <w:i w:val="0"/>
          <w:iCs w:val="0"/>
          <w:color w:val="FF0000"/>
          <w:sz w:val="24"/>
          <w:szCs w:val="24"/>
          <w:u w:val="none"/>
          <w:lang w:val="ru-RU"/>
        </w:rPr>
      </w:pPr>
    </w:p>
    <w:p w14:paraId="2153EBAE">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bCs/>
          <w:i w:val="0"/>
          <w:iCs w:val="0"/>
          <w:color w:val="FF0000"/>
          <w:sz w:val="24"/>
          <w:szCs w:val="24"/>
          <w:u w:val="none"/>
          <w:lang w:val="ru-RU"/>
        </w:rPr>
      </w:pPr>
      <w:r>
        <w:rPr>
          <w:rFonts w:hint="default" w:ascii="Times New Roman" w:hAnsi="Times New Roman" w:cs="Times New Roman"/>
          <w:b/>
          <w:bCs/>
          <w:i w:val="0"/>
          <w:iCs w:val="0"/>
          <w:color w:val="FF0000"/>
          <w:sz w:val="24"/>
          <w:szCs w:val="24"/>
          <w:u w:val="none"/>
          <w:lang w:val="ru-RU"/>
        </w:rPr>
        <w:t>Практика №5(2:28-02:52) первостяжание.</w:t>
      </w:r>
    </w:p>
    <w:p w14:paraId="6CAA8318">
      <w:pPr>
        <w:keepNext w:val="0"/>
        <w:keepLines w:val="0"/>
        <w:pageBreakBefore w:val="0"/>
        <w:widowControl/>
        <w:numPr>
          <w:ilvl w:val="0"/>
          <w:numId w:val="16"/>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 xml:space="preserve">Стяжание итогов ночной подготовки с каждым Отцом, на теле остаётся слепок Огня Отца на каждом. </w:t>
      </w:r>
    </w:p>
    <w:p w14:paraId="7752CA8D">
      <w:pPr>
        <w:keepNext w:val="0"/>
        <w:keepLines w:val="0"/>
        <w:pageBreakBefore w:val="0"/>
        <w:widowControl/>
        <w:numPr>
          <w:ilvl w:val="0"/>
          <w:numId w:val="16"/>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Выход в зал ИВДИВО на 34 архетип Октавной Метагалактики Человек-Служащего Изначально Вышестоящего Отца пред ИВАС Кут Хуми Фаинь. Поздравление с праздником ИВДИВО. Развёртка рекомендаций от ИВАС Кут Хуми Фаинь каждому. Стяжание условий, синтеза, огня на стяжание 8-ричной Теургии практик</w:t>
      </w:r>
    </w:p>
    <w:p w14:paraId="1056E6AD">
      <w:pPr>
        <w:keepNext w:val="0"/>
        <w:keepLines w:val="0"/>
        <w:pageBreakBefore w:val="0"/>
        <w:widowControl/>
        <w:numPr>
          <w:ilvl w:val="0"/>
          <w:numId w:val="16"/>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 xml:space="preserve">Выход в зал Изначально Вышестоящего Отца в Октавную Метагалактику Человек-Служащего, поздравление с праздником Мг-й Империи Землян. </w:t>
      </w:r>
    </w:p>
    <w:p w14:paraId="35A9B151">
      <w:pPr>
        <w:keepNext w:val="0"/>
        <w:keepLines w:val="0"/>
        <w:pageBreakBefore w:val="0"/>
        <w:widowControl/>
        <w:numPr>
          <w:ilvl w:val="0"/>
          <w:numId w:val="16"/>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 xml:space="preserve">Стяжание 8 Синтезов Изначально Вышестоящего Отца, развёртка 8-ричной Теургии практик в разработке Синтеза частей, систем, аппарат, частностей Отец-Человек-Землянина в синтезировании частных-ИВДИВО зданий. </w:t>
      </w:r>
    </w:p>
    <w:p w14:paraId="052ED946">
      <w:pPr>
        <w:keepNext w:val="0"/>
        <w:keepLines w:val="0"/>
        <w:pageBreakBefore w:val="0"/>
        <w:widowControl/>
        <w:numPr>
          <w:ilvl w:val="0"/>
          <w:numId w:val="16"/>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 xml:space="preserve">Стяжание Теургии Человека, практикой просьбы, прошении.   </w:t>
      </w:r>
    </w:p>
    <w:p w14:paraId="3D53FB4B">
      <w:pPr>
        <w:keepNext w:val="0"/>
        <w:keepLines w:val="0"/>
        <w:pageBreakBefore w:val="0"/>
        <w:widowControl/>
        <w:numPr>
          <w:ilvl w:val="0"/>
          <w:numId w:val="16"/>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 xml:space="preserve">Стяжание Теургии Посвящённого Изначально Вышестоящего Отца практикой заявки, заявления. </w:t>
      </w:r>
    </w:p>
    <w:p w14:paraId="64ECDF9B">
      <w:pPr>
        <w:keepNext w:val="0"/>
        <w:keepLines w:val="0"/>
        <w:pageBreakBefore w:val="0"/>
        <w:widowControl/>
        <w:numPr>
          <w:ilvl w:val="0"/>
          <w:numId w:val="16"/>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Стяжание Теургии Служащего Изначально Вышестоящего Отца практикой ходатайства, ходатайствования.</w:t>
      </w:r>
    </w:p>
    <w:p w14:paraId="62953212">
      <w:pPr>
        <w:keepNext w:val="0"/>
        <w:keepLines w:val="0"/>
        <w:pageBreakBefore w:val="0"/>
        <w:widowControl/>
        <w:numPr>
          <w:ilvl w:val="0"/>
          <w:numId w:val="16"/>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Стяжание Теургии Ипостаси Изначально Вышестоящего Отца практикой Решения.</w:t>
      </w:r>
    </w:p>
    <w:p w14:paraId="4AA66F35">
      <w:pPr>
        <w:keepNext w:val="0"/>
        <w:keepLines w:val="0"/>
        <w:pageBreakBefore w:val="0"/>
        <w:widowControl/>
        <w:numPr>
          <w:ilvl w:val="0"/>
          <w:numId w:val="16"/>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Стяжание Теургии Учителя Изначально Вышестоящего Отца практикой Кодекса.</w:t>
      </w:r>
    </w:p>
    <w:p w14:paraId="366B05A7">
      <w:pPr>
        <w:keepNext w:val="0"/>
        <w:keepLines w:val="0"/>
        <w:pageBreakBefore w:val="0"/>
        <w:widowControl/>
        <w:numPr>
          <w:ilvl w:val="0"/>
          <w:numId w:val="16"/>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Стяжание Теургии Владыки Изначально Вышестоящего Отца практикой трактата</w:t>
      </w:r>
    </w:p>
    <w:p w14:paraId="136F409B">
      <w:pPr>
        <w:keepNext w:val="0"/>
        <w:keepLines w:val="0"/>
        <w:pageBreakBefore w:val="0"/>
        <w:widowControl/>
        <w:numPr>
          <w:ilvl w:val="0"/>
          <w:numId w:val="16"/>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Стяжание Теургии Аватара Изначально Вышестоящего Отца практикой протокола</w:t>
      </w:r>
    </w:p>
    <w:p w14:paraId="04C66CC7">
      <w:pPr>
        <w:keepNext w:val="0"/>
        <w:keepLines w:val="0"/>
        <w:pageBreakBefore w:val="0"/>
        <w:widowControl/>
        <w:numPr>
          <w:ilvl w:val="0"/>
          <w:numId w:val="16"/>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Стяжание Теургии Отца Изначально Вышестоящего Отца практикой «Я-Настоящего».</w:t>
      </w:r>
    </w:p>
    <w:p w14:paraId="455DACE2">
      <w:pPr>
        <w:keepNext w:val="0"/>
        <w:keepLines w:val="0"/>
        <w:pageBreakBefore w:val="0"/>
        <w:widowControl/>
        <w:numPr>
          <w:ilvl w:val="0"/>
          <w:numId w:val="16"/>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 xml:space="preserve">Стяжание Всеединого Теурга Изначально Вышестоящего Отца, в раскрытии 8 видов Теургии, видами практик, соответствующими видами Жизни. </w:t>
      </w:r>
    </w:p>
    <w:p w14:paraId="06328902">
      <w:pPr>
        <w:keepNext w:val="0"/>
        <w:keepLines w:val="0"/>
        <w:pageBreakBefore w:val="0"/>
        <w:widowControl/>
        <w:numPr>
          <w:ilvl w:val="0"/>
          <w:numId w:val="0"/>
        </w:numPr>
        <w:kinsoku/>
        <w:wordWrap/>
        <w:overflowPunct/>
        <w:topLinePunct w:val="0"/>
        <w:autoSpaceDE/>
        <w:autoSpaceDN/>
        <w:bidi w:val="0"/>
        <w:adjustRightInd/>
        <w:snapToGrid/>
        <w:spacing w:after="0"/>
        <w:ind w:left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 xml:space="preserve">  </w:t>
      </w:r>
    </w:p>
    <w:p w14:paraId="12205FF9">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bCs/>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Остановимся на понятии Теурга. Это первичная 8-рица Теургии, чем будет разрабатываться Теург. У нас шло однородное синтезирование Теурга в нас 8-рицей. </w:t>
      </w:r>
      <w:r>
        <w:rPr>
          <w:rFonts w:hint="default" w:ascii="Times New Roman" w:hAnsi="Times New Roman" w:cs="Times New Roman"/>
          <w:b/>
          <w:bCs/>
          <w:i w:val="0"/>
          <w:iCs w:val="0"/>
          <w:color w:val="auto"/>
          <w:sz w:val="24"/>
          <w:szCs w:val="24"/>
          <w:u w:val="none"/>
          <w:lang w:val="ru-RU"/>
        </w:rPr>
        <w:t>Теург специфичен в каком-то аспекте выражает Содержание Изначально Вышестоящего Отца своим Содержанием точь в точь как у Отца.</w:t>
      </w:r>
      <w:r>
        <w:rPr>
          <w:rFonts w:hint="default" w:ascii="Times New Roman" w:hAnsi="Times New Roman" w:cs="Times New Roman"/>
          <w:b w:val="0"/>
          <w:bCs w:val="0"/>
          <w:i w:val="0"/>
          <w:iCs w:val="0"/>
          <w:color w:val="auto"/>
          <w:sz w:val="24"/>
          <w:szCs w:val="24"/>
          <w:u w:val="none"/>
          <w:lang w:val="ru-RU"/>
        </w:rPr>
        <w:t xml:space="preserve"> Это не копирование, и не копия, а точь в точь как у Изначально Вышестоящего Отца. У нас задача каждому стать Теургом. У Теурга не существует интерпретаций, точно отображает, как у Отца. Он очень чётко видит, как у Отца, внутри аспектом деятельности, служения чётко отображает, как у Отца. Кут Хуми говорил, что я Теург в какой-то деятельности, ровное такое, как у Отца. Есть реализация Теурга, и растущие Теурги в ИВДИВО. Очень часто бывает, что для других воспринимается очень жёстко, безапеляционно. Общение с Теургом может показаться очень жёстким Человеком. </w:t>
      </w:r>
      <w:r>
        <w:rPr>
          <w:rFonts w:hint="default" w:ascii="Times New Roman" w:hAnsi="Times New Roman" w:cs="Times New Roman"/>
          <w:b/>
          <w:bCs/>
          <w:i w:val="0"/>
          <w:iCs w:val="0"/>
          <w:color w:val="auto"/>
          <w:sz w:val="24"/>
          <w:szCs w:val="24"/>
          <w:u w:val="none"/>
          <w:lang w:val="ru-RU"/>
        </w:rPr>
        <w:t xml:space="preserve">Если ты Теург в каком-то явлении, то блюдишь чистоту Содержания Изначально Вышестоящего Отца собою. Собственные мнения помимо Содержания Отца, на другие явления нет у Теурга. Он не интерпретирует Отца, как ему вздумается. </w:t>
      </w:r>
    </w:p>
    <w:p w14:paraId="15FB7893">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Про реализацию Будды, увидел Будду убей Будду в себе. То есть не думая, о том как стать Буддой, становлюсь в процессе служения. Должны искренне делать по служению. Истинная реализация наступает в искреннем служении, и искренним трудом. Это не измеряется оценками других, одобрением других, чаще всего, это когда глубже входишь в реализацию, не одобряемыми другими. Если ждёте одобрения, это не реализация. Не отследишь, не проживёшь, как ты стал Буддой. Любая реализация это всегда основано на искреннем служении Изначально Вышестоящему Отцу.</w:t>
      </w:r>
      <w:r>
        <w:rPr>
          <w:rFonts w:hint="default" w:ascii="Times New Roman" w:hAnsi="Times New Roman" w:cs="Times New Roman"/>
          <w:b/>
          <w:bCs/>
          <w:i w:val="0"/>
          <w:iCs w:val="0"/>
          <w:color w:val="auto"/>
          <w:sz w:val="24"/>
          <w:szCs w:val="24"/>
          <w:u w:val="none"/>
          <w:lang w:val="ru-RU"/>
        </w:rPr>
        <w:t xml:space="preserve"> С точки зрения реализации это истинная тяга к Изначально Вышестоящему Отцу.</w:t>
      </w:r>
      <w:r>
        <w:rPr>
          <w:rFonts w:hint="default" w:ascii="Times New Roman" w:hAnsi="Times New Roman" w:cs="Times New Roman"/>
          <w:b w:val="0"/>
          <w:bCs w:val="0"/>
          <w:i w:val="0"/>
          <w:iCs w:val="0"/>
          <w:color w:val="auto"/>
          <w:sz w:val="24"/>
          <w:szCs w:val="24"/>
          <w:u w:val="none"/>
          <w:lang w:val="ru-RU"/>
        </w:rPr>
        <w:t xml:space="preserve"> </w:t>
      </w:r>
      <w:r>
        <w:rPr>
          <w:rFonts w:hint="default" w:ascii="Times New Roman" w:hAnsi="Times New Roman" w:cs="Times New Roman"/>
          <w:b/>
          <w:bCs/>
          <w:i w:val="0"/>
          <w:iCs w:val="0"/>
          <w:color w:val="auto"/>
          <w:sz w:val="24"/>
          <w:szCs w:val="24"/>
          <w:u w:val="none"/>
          <w:lang w:val="ru-RU"/>
        </w:rPr>
        <w:t xml:space="preserve">Реализация наступает в искреннем общении с Изначально Вышестоящим Отцом, ИВАС. </w:t>
      </w:r>
      <w:r>
        <w:rPr>
          <w:rFonts w:hint="default" w:ascii="Times New Roman" w:hAnsi="Times New Roman" w:cs="Times New Roman"/>
          <w:b w:val="0"/>
          <w:bCs w:val="0"/>
          <w:i w:val="0"/>
          <w:iCs w:val="0"/>
          <w:color w:val="auto"/>
          <w:sz w:val="24"/>
          <w:szCs w:val="24"/>
          <w:u w:val="none"/>
          <w:lang w:val="ru-RU"/>
        </w:rPr>
        <w:t xml:space="preserve">Мне всегда интересно чем живёт Отец, чем занимается, я ни одного дня не проведу без общения с Отцом, искренне любим Отца. Внутри Теурга становлюсь Буддой, Майтрейей, Аспектом. Никто внешне не поможет войти в реализацию! Один на один с Отцом входите в реализацию! И уже потом, когда эта реализация наступает, на это собирается команда целая, из которых могут расти следующие Теурги. Специально даже если стяжать Содержание для реализации у Отца, следующая предельность не наступает. </w:t>
      </w:r>
    </w:p>
    <w:p w14:paraId="5A7B2FE3">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В слиянности частей происходит общение с Изначально Вышестоящим Отцом. В любой практике происходит общение с Изначально Вышестоящим Отцом. Большинство любит делать много разных практик, но не общаются с Отцом. Ещё бьют челом, просят прощения. Включается состояние преображение в Отце. Есть момент, что вас Отец ждёт, и нужно выйти в зал Отца. Это вопрос личного единения с Отцом. Когда мы не мероощущаем, мы многие вопросы упускаем. Это нарабатывается вниманием, тем что, как проистекает внутренняя жизнь. Тогда ты не упустишь момента, когда единяться с Отцом. Быть внимательны к тому что происходит внутри вас. </w:t>
      </w:r>
    </w:p>
    <w:p w14:paraId="6196BE13">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bCs/>
          <w:i w:val="0"/>
          <w:iCs w:val="0"/>
          <w:color w:val="002060"/>
          <w:sz w:val="24"/>
          <w:szCs w:val="24"/>
          <w:u w:val="none"/>
          <w:lang w:val="ru-RU"/>
        </w:rPr>
      </w:pPr>
      <w:r>
        <w:rPr>
          <w:rFonts w:hint="default" w:ascii="Times New Roman" w:hAnsi="Times New Roman" w:cs="Times New Roman"/>
          <w:b/>
          <w:bCs/>
          <w:i w:val="0"/>
          <w:iCs w:val="0"/>
          <w:color w:val="002060"/>
          <w:sz w:val="24"/>
          <w:szCs w:val="24"/>
          <w:u w:val="none"/>
          <w:lang w:val="ru-RU"/>
        </w:rPr>
        <w:t>Рекомендация: Возжигать 8 видов Теургии, практиковать телесно развёртываться этими состояниями Теургий, ходить Всеединым Теургом в течении месяца.</w:t>
      </w:r>
    </w:p>
    <w:p w14:paraId="2A44A665">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i w:val="0"/>
          <w:iCs w:val="0"/>
          <w:color w:val="auto"/>
          <w:sz w:val="24"/>
          <w:szCs w:val="24"/>
          <w:u w:val="none"/>
          <w:lang w:val="ru-RU"/>
        </w:rPr>
      </w:pPr>
    </w:p>
    <w:p w14:paraId="2EDC75DE">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bCs/>
          <w:i w:val="0"/>
          <w:iCs w:val="0"/>
          <w:color w:val="FF0000"/>
          <w:sz w:val="24"/>
          <w:szCs w:val="24"/>
          <w:u w:val="none"/>
          <w:lang w:val="ru-RU"/>
        </w:rPr>
      </w:pPr>
      <w:r>
        <w:rPr>
          <w:rFonts w:hint="default" w:ascii="Times New Roman" w:hAnsi="Times New Roman" w:cs="Times New Roman"/>
          <w:b/>
          <w:bCs/>
          <w:i w:val="0"/>
          <w:iCs w:val="0"/>
          <w:color w:val="FF0000"/>
          <w:sz w:val="24"/>
          <w:szCs w:val="24"/>
          <w:u w:val="none"/>
          <w:lang w:val="ru-RU"/>
        </w:rPr>
        <w:t>Практика №6 (03:26-03:41)</w:t>
      </w:r>
    </w:p>
    <w:p w14:paraId="0E2E5550">
      <w:pPr>
        <w:keepNext w:val="0"/>
        <w:keepLines w:val="0"/>
        <w:pageBreakBefore w:val="0"/>
        <w:widowControl/>
        <w:numPr>
          <w:ilvl w:val="0"/>
          <w:numId w:val="16"/>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 xml:space="preserve">Стяжание синтезирования и творения части Мероощущения Отец-Человек-Землянина Изначально Вышестоящего Отца каждому из нас, с постоянным развитием части в 16 видах космоса. </w:t>
      </w:r>
    </w:p>
    <w:p w14:paraId="0EA7D7D3">
      <w:pPr>
        <w:keepNext w:val="0"/>
        <w:keepLines w:val="0"/>
        <w:pageBreakBefore w:val="0"/>
        <w:widowControl/>
        <w:numPr>
          <w:ilvl w:val="0"/>
          <w:numId w:val="16"/>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 xml:space="preserve">Стяжание сферы Мероощущения с его многооболочечностью организации. Стяжание 512 частей Мероощущения Отец-Человек-Землянина, 512 систем частей Мероощущения Отец-Человек-Землянина Изначально Вышестоящего Отца. Стяжание 512 аппаратов систем частей Мероощущения Отец-Человек-Землянина Изначально Вышестоящего Отца, 512 частностей аппаратов систем частей Мероощущения Отец-Человек-Землянина Изначально Вышестоящего Отца. Синтезируем стандарт части Мероощущения в каждом из нас. </w:t>
      </w:r>
    </w:p>
    <w:p w14:paraId="21199FA7">
      <w:pPr>
        <w:keepNext w:val="0"/>
        <w:keepLines w:val="0"/>
        <w:pageBreakBefore w:val="0"/>
        <w:widowControl/>
        <w:numPr>
          <w:ilvl w:val="0"/>
          <w:numId w:val="16"/>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 xml:space="preserve">Стяжание Метагалактического Мероощущения Отец-Человек-Землянина Изначально Вышестоящего Отца, Октавное Мероощущение Отец-Человек-Землянина Изначально Вышестоящего Отца, Всеединое Мероощущение Отец-Человек-Землянина Изначально Вышестоящего Отца, Извечное Мероощущение Отец-Человек-Землянина Изначально Вышестоящего Отца, Метаизвечное Мероощущение Отец-Человек-Землянина Изначально Вышестоящего Отца, Октоизвечное Мероощущение Отец-Человек-Землянина Изначально Вышестоящего Отца, Всеизвечное Мероощущение Отец-Человек-Землянина Изначально Вышестоящего Отца, Суперизвечное Мероощущение Отец-Человек-Землянина Изначально Вышестоящего Отца. </w:t>
      </w:r>
    </w:p>
    <w:p w14:paraId="0531B8CA">
      <w:pPr>
        <w:keepNext w:val="0"/>
        <w:keepLines w:val="0"/>
        <w:pageBreakBefore w:val="0"/>
        <w:widowControl/>
        <w:numPr>
          <w:ilvl w:val="0"/>
          <w:numId w:val="16"/>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 xml:space="preserve">Стяжание Эталонного Мероощущения Отец-Человек-Землянина Изначально Вышестоящего Отца, Совершенное Мероощущение Отец-Человек-Землянина Изначально Вышестоящего Отца. </w:t>
      </w:r>
    </w:p>
    <w:p w14:paraId="28929EF3">
      <w:pPr>
        <w:keepNext w:val="0"/>
        <w:keepLines w:val="0"/>
        <w:pageBreakBefore w:val="0"/>
        <w:widowControl/>
        <w:numPr>
          <w:ilvl w:val="0"/>
          <w:numId w:val="16"/>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 xml:space="preserve">Стяжание перспективы Высшего Мероощущения Изначально Вышестоящего Отца. </w:t>
      </w:r>
    </w:p>
    <w:p w14:paraId="45F41877">
      <w:pPr>
        <w:keepNext w:val="0"/>
        <w:keepLines w:val="0"/>
        <w:pageBreakBefore w:val="0"/>
        <w:widowControl/>
        <w:numPr>
          <w:ilvl w:val="0"/>
          <w:numId w:val="16"/>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Стяжание Синтеза Мероощущения Отец-Человек-Землянина Изначально Вышестоящего Отца каждому из нас.</w:t>
      </w:r>
    </w:p>
    <w:p w14:paraId="761C7FB5">
      <w:pPr>
        <w:keepNext w:val="0"/>
        <w:keepLines w:val="0"/>
        <w:pageBreakBefore w:val="0"/>
        <w:widowControl/>
        <w:numPr>
          <w:ilvl w:val="0"/>
          <w:numId w:val="16"/>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 xml:space="preserve">Стяжание Мероощущения Отец-Человек-Землянина Изначально Вышестоящего Отца 8-рицей Субъектности Изначально Вышестоящего Отца от Человека до Отца Изначально Вышестоящего Отца. </w:t>
      </w:r>
    </w:p>
    <w:p w14:paraId="7569F937">
      <w:pPr>
        <w:keepNext w:val="0"/>
        <w:keepLines w:val="0"/>
        <w:pageBreakBefore w:val="0"/>
        <w:widowControl/>
        <w:numPr>
          <w:ilvl w:val="0"/>
          <w:numId w:val="16"/>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 xml:space="preserve">Стяжание Плана Синтеза Мероощущения Отец-Человек-Землянина Изначально Вышестоящего Отца.  </w:t>
      </w:r>
    </w:p>
    <w:p w14:paraId="028B07E5">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  </w:t>
      </w:r>
    </w:p>
    <w:p w14:paraId="5F33C434">
      <w:pPr>
        <w:keepNext w:val="0"/>
        <w:keepLines w:val="0"/>
        <w:pageBreakBefore w:val="0"/>
        <w:widowControl/>
        <w:kinsoku/>
        <w:wordWrap w:val="0"/>
        <w:overflowPunct/>
        <w:topLinePunct w:val="0"/>
        <w:autoSpaceDE/>
        <w:autoSpaceDN/>
        <w:bidi w:val="0"/>
        <w:adjustRightInd/>
        <w:snapToGrid/>
        <w:spacing w:after="0"/>
        <w:ind w:firstLine="360" w:firstLineChars="150"/>
        <w:jc w:val="right"/>
        <w:textAlignment w:val="auto"/>
        <w:rPr>
          <w:rFonts w:hint="default" w:ascii="Times New Roman" w:hAnsi="Times New Roman" w:cs="Times New Roman"/>
          <w:b/>
          <w:bCs/>
          <w:i w:val="0"/>
          <w:iCs w:val="0"/>
          <w:color w:val="7030A0"/>
          <w:sz w:val="24"/>
          <w:szCs w:val="24"/>
          <w:u w:val="single"/>
          <w:lang w:val="ru-RU"/>
        </w:rPr>
      </w:pPr>
      <w:r>
        <w:rPr>
          <w:rFonts w:hint="default" w:ascii="Times New Roman" w:hAnsi="Times New Roman" w:cs="Times New Roman"/>
          <w:b w:val="0"/>
          <w:bCs w:val="0"/>
          <w:i w:val="0"/>
          <w:iCs w:val="0"/>
          <w:color w:val="auto"/>
          <w:sz w:val="24"/>
          <w:szCs w:val="24"/>
          <w:u w:val="none"/>
          <w:lang w:val="ru-RU"/>
        </w:rPr>
        <w:t xml:space="preserve">      </w:t>
      </w:r>
      <w:r>
        <w:rPr>
          <w:rFonts w:hint="default" w:ascii="Times New Roman" w:hAnsi="Times New Roman" w:cs="Times New Roman"/>
          <w:b/>
          <w:bCs/>
          <w:i w:val="0"/>
          <w:iCs w:val="0"/>
          <w:color w:val="7030A0"/>
          <w:sz w:val="24"/>
          <w:szCs w:val="24"/>
          <w:u w:val="single"/>
          <w:lang w:val="ru-RU"/>
        </w:rPr>
        <w:t>2 день 2 часть.</w:t>
      </w:r>
    </w:p>
    <w:p w14:paraId="70907F14">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Чем специфично Мероощущение? Разверните Мероощущение по телу. Что сейчас в теле вы наблюдаете? Что сканируете? Пробуем распознать Мероощущение в теле. Идёт пульсация, что в центре этого пульсара. Центровкой этих Огней что будет? Состояние Огней выражение оформленностей систем, аппаратов, частностей. Сам обмен происходит чем? Между этими Огнями какое пространство наблюдается? Все процессы, которые проистекают на чём они основаны? Из Репликации. </w:t>
      </w:r>
      <w:r>
        <w:rPr>
          <w:rFonts w:hint="default" w:ascii="Times New Roman" w:hAnsi="Times New Roman" w:cs="Times New Roman"/>
          <w:b/>
          <w:bCs/>
          <w:i w:val="0"/>
          <w:iCs w:val="0"/>
          <w:color w:val="auto"/>
          <w:sz w:val="24"/>
          <w:szCs w:val="24"/>
          <w:u w:val="none"/>
          <w:lang w:val="ru-RU"/>
        </w:rPr>
        <w:t>Репликация, как процесс состояния. Процессы 34 горизонта всех нижестоящих проистекают из Репликации Изначально Вышестоящего Отца. Чистая Репликация без примесей.</w:t>
      </w:r>
      <w:r>
        <w:rPr>
          <w:rFonts w:hint="default" w:ascii="Times New Roman" w:hAnsi="Times New Roman" w:cs="Times New Roman"/>
          <w:b w:val="0"/>
          <w:bCs w:val="0"/>
          <w:i w:val="0"/>
          <w:iCs w:val="0"/>
          <w:color w:val="auto"/>
          <w:sz w:val="24"/>
          <w:szCs w:val="24"/>
          <w:u w:val="none"/>
          <w:lang w:val="ru-RU"/>
        </w:rPr>
        <w:t xml:space="preserve"> Рисунок Мероощущения у всех разный. То что вы озвучивали, вы так её воспринимаете. Нарабатываем Репликацию мы по-разному все. Это напрактиковываются всей Жизнью нашей. Сделай так как рекомендует Кут Хуми. Иногда замудряемся своими интерпретациями, даже если рекомендации были от Отца и Кут Хуми. Есть расшифровка, та которая идёт из твоей Репликации. Разными вариантами мы взращиваем Репликации. </w:t>
      </w:r>
    </w:p>
    <w:p w14:paraId="630A03DA">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Мудрость метода заключается в том, чтобы сделать, как Отец. Этому обучает в части Отца и Кут Хуми. Разворачиваете прямую Репликацию Изначально Вышестоящего Отца.Что такое Часть Отца? Мы рекомендуем развёртывать часть Изначально Вышестоящего Отца по всему телу. Этим происходит ретрансляция в вас частью Отца всех 512 частей. </w:t>
      </w:r>
    </w:p>
    <w:p w14:paraId="79731360">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Высшие части растут, в перспективе рост 512 частей. Точно также мы разворачиваем часть Изначально Вышестоящего Отца, и часть ИВАС Кут Хуми. Погружаясь в часть ИВАС КХ мы таким образом входим в части ИВ Аватаров Синтеза. Далее все синтез ч/с/а/ч ИВАС Иосифа, ИВАС Мория и так до первого АС. Внутри ЯС КХ уже включается Ядро Огня ИВАС Фаинь, и ИВ Аватаресс Синтеза. А в них все 512 частей всех Аватаресс. Это Синтез частных Жизней. Репликация слой за слоем вскрывается во внутренней организации. Внутренний мир с точки зрения Репликации неизмеримое. Ёмкостность Внутреннего мира зависит от ёмкостности частей. Мы к сожалению периодически пропускаем работу с частями. В начале идёт сонастройка с Отцом частями. Мы продолжаем нарабатывать слиянность этим. Сама Репликации эта слиянность. Без слиянности Репликация невозможна.</w:t>
      </w:r>
    </w:p>
    <w:p w14:paraId="32CF4EE3">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 Я в Общине Кут Хуми, во мне растут гены Кут Хуми, содержанием моих частей. При каждом выходе к Кут Хуми практически напитываемся генетикой КХ, преображаемся. Физиологически тоже можем наблюдать: Физическим телом накопленной Репликацией, мы можем быть похожим на Аватаров Синтеза. Должностно Полномочный ведёт Синтез деятельность, занятие, своим телом, ликом начинает выражать ИВАС. </w:t>
      </w:r>
    </w:p>
    <w:p w14:paraId="46202E8E">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i/>
          <w:iCs/>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Репликация уровень генетических связей. Генетика меняется тем, что присутствует рядом. Пример: Муж и жена, становятся похожими. Мы все части ИВАС Кут Хуми, когда погружаемся в Часть КХ, мы командой начинаем генетически обмениваться в части КХ. </w:t>
      </w:r>
      <w:r>
        <w:rPr>
          <w:rFonts w:hint="default" w:ascii="Times New Roman" w:hAnsi="Times New Roman" w:cs="Times New Roman"/>
          <w:b w:val="0"/>
          <w:bCs w:val="0"/>
          <w:i/>
          <w:iCs/>
          <w:color w:val="auto"/>
          <w:sz w:val="24"/>
          <w:szCs w:val="24"/>
          <w:u w:val="none"/>
          <w:lang w:val="ru-RU"/>
        </w:rPr>
        <w:t>Пример: Пришёл Человек на первый Синтез, и говорил хочу служить, через какое-то время вошёл в служение, и хватило его на 2 месяца. В тот момент на него включилась ёмкостность Огня всего Столпа на его генетику. И через какое-то время ушёл из Синтеза, Служения. Кут Хуми дал ответ на это: Что он переплавлял запись в Духе скорого ухода из жизни, то есть дхармическая запись. С точки зрения Репликации дано было.</w:t>
      </w:r>
    </w:p>
    <w:p w14:paraId="3943D54B">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 Есть процессы, которые нужно наработать уровнем Репликации. Нужно стать хотя бы «названным» Посвящённым. Мы очень часто преодолеваем в жизни. Надо пойти выше, Огнём жизни не возьмёшь. Есть процессы, которые сидят глубже, они  находятся в генах наших частей, Огнём жизни их никак не преобразишь. Выйти выше на уровень Репликации. Это как раз уровень Человека-Посвящённого. </w:t>
      </w:r>
    </w:p>
    <w:p w14:paraId="2F0AC000">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bCs/>
          <w:i w:val="0"/>
          <w:iCs w:val="0"/>
          <w:color w:val="FF0000"/>
          <w:sz w:val="24"/>
          <w:szCs w:val="24"/>
          <w:u w:val="none"/>
          <w:lang w:val="ru-RU"/>
        </w:rPr>
        <w:t>Мероощущение вызывает в нас Репликацию Изначально Вышестоящего Отца, активирует Гены всех частей, и Синтезом Генетики включается прямой Метод Изначально Вышестоящего Отца. И включаются записи Внутреннего Мира каждого из нас.</w:t>
      </w:r>
      <w:r>
        <w:rPr>
          <w:rFonts w:hint="default" w:ascii="Times New Roman" w:hAnsi="Times New Roman" w:cs="Times New Roman"/>
          <w:b w:val="0"/>
          <w:bCs w:val="0"/>
          <w:i w:val="0"/>
          <w:iCs w:val="0"/>
          <w:color w:val="auto"/>
          <w:sz w:val="24"/>
          <w:szCs w:val="24"/>
          <w:u w:val="none"/>
          <w:lang w:val="ru-RU"/>
        </w:rPr>
        <w:t xml:space="preserve">  </w:t>
      </w:r>
    </w:p>
    <w:p w14:paraId="72BD8648">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Метод состояние определённой работы с частью. Это ещё умение дойти до глубины генетического преображения уровнем генетической Репликации. Если не дошёл до этого, значит Метод не состоялся. Репликация не видит количество, а видит качество. Мы будем это отслеживать в генах всех частей. Метод должен вызывать генетику в частях, тут нужно научиться отслеживать реакцию генетику. </w:t>
      </w:r>
    </w:p>
    <w:p w14:paraId="48F133A4">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bCs/>
          <w:i w:val="0"/>
          <w:iCs w:val="0"/>
          <w:color w:val="auto"/>
          <w:sz w:val="24"/>
          <w:szCs w:val="24"/>
          <w:u w:val="none"/>
          <w:lang w:val="ru-RU"/>
        </w:rPr>
        <w:t>Уровень проживания включается Репликацией, и Даоникой, Даоническим телом. В Даоническом теле собираются все сигналы генетики.</w:t>
      </w:r>
      <w:r>
        <w:rPr>
          <w:rFonts w:hint="default" w:ascii="Times New Roman" w:hAnsi="Times New Roman" w:cs="Times New Roman"/>
          <w:b w:val="0"/>
          <w:bCs w:val="0"/>
          <w:i w:val="0"/>
          <w:iCs w:val="0"/>
          <w:color w:val="auto"/>
          <w:sz w:val="24"/>
          <w:szCs w:val="24"/>
          <w:u w:val="none"/>
          <w:lang w:val="ru-RU"/>
        </w:rPr>
        <w:t xml:space="preserve"> Теперь концентрация Мероощущения. Внутри разверните Даоническое тело. Мероощущение уходит сферой вокруг, среда Мероощущения насыщает среду между Даоническим телом и сферой. Особенность Даонического тела очень множество разных нитей генов. Все гены собираются отображением Даонического тела. Увидеть можно генетическую сигнатуру. ДТ собирает все сигналы генетики со всех частей. Если нет сигналов в ДТ, то Метод неправильный! ДТ, как маркёр отображающий Сигнатуру генетики. В ДТ разворачиваете ИВДИВО-тело Метода Изначально Вышестоящего Отца.Среда и сфера Мероощущения остаётся, расшифровкой ДТ происходило в Мероощущении. ДТ распадается внутри нас, когда развёртывается ИВДИВО-тело Метода. Через это идёт обновление сфер оболочек ИВДИВО каждого. Тело вызывает из ИВДИВО Методы. В Мероощущении мы должны увидеть по другому стяжания. Начинаете синтезировать эти три части собою, синтезировать Мероощущение с ДТ и далее ИВДИВО-телом Метода Изначально Вышестоящего Отца. Синтез трёх частей как разворачивается в теле. Вместе даёт фокусировку, концентрации. В ИВДИВО-теле Метода организуются три прачасти. Это контуры прачастей, три разных контура. Пра любой части находится внутри базовой части. ИВДИВО-тело Метода концентрируется из Пра любой части?.</w:t>
      </w:r>
    </w:p>
    <w:p w14:paraId="1F8E5CFC">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Та физиология, которой мы владеем синтезированы в генотипы будущих физических генов. Ядра Синтеза поэтому ставятся в ФЛ. Устремитесь пройти 64 Синтеза Изначально Вышестоящего Отца. 64-ричный геном активируется, и Ядрами Синтеза синтезируются Планы Синтеза будущих наших воплощений. В Духе генетика разных цивилизационных форм, демонских, нечеловеческих итд. Они телом Репликацию не берут. Репликации там прикрепиться не за что! Отец воплощает такой Дух, физиология есть, а нет генетики у него. И должен наработать это. Это раньше было много, сейчас уже поменьше.</w:t>
      </w:r>
    </w:p>
    <w:p w14:paraId="6E6EA6C3">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Допущение это процесс свободы Воли. </w:t>
      </w:r>
    </w:p>
    <w:p w14:paraId="4D562854">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Идём в практику, развёртываем Теургию 7 частей. Просим обучить и подготовить у Изначально Вышестоящего Отца в течение месяца данными частями, и развернуть их в 512 частях.</w:t>
      </w:r>
    </w:p>
    <w:p w14:paraId="54711479">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Мероощущение не любит шаблонности! Метод Синтеза заключается в том, чтобы я воскрешаюсь не умирая.   </w:t>
      </w:r>
    </w:p>
    <w:p w14:paraId="03A0B295">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val="0"/>
          <w:bCs w:val="0"/>
          <w:i w:val="0"/>
          <w:iCs w:val="0"/>
          <w:color w:val="auto"/>
          <w:sz w:val="24"/>
          <w:szCs w:val="24"/>
          <w:u w:val="none"/>
          <w:lang w:val="ru-RU"/>
        </w:rPr>
      </w:pPr>
    </w:p>
    <w:p w14:paraId="7F84EAD5">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bCs/>
          <w:i w:val="0"/>
          <w:iCs w:val="0"/>
          <w:color w:val="FF0000"/>
          <w:sz w:val="24"/>
          <w:szCs w:val="24"/>
          <w:u w:val="none"/>
          <w:lang w:val="ru-RU"/>
        </w:rPr>
      </w:pPr>
      <w:r>
        <w:rPr>
          <w:rFonts w:hint="default" w:ascii="Times New Roman" w:hAnsi="Times New Roman" w:cs="Times New Roman"/>
          <w:b/>
          <w:bCs/>
          <w:i w:val="0"/>
          <w:iCs w:val="0"/>
          <w:color w:val="FF0000"/>
          <w:sz w:val="24"/>
          <w:szCs w:val="24"/>
          <w:u w:val="none"/>
          <w:lang w:val="ru-RU"/>
        </w:rPr>
        <w:t>Практика №7 (01:25-01:40)</w:t>
      </w:r>
    </w:p>
    <w:p w14:paraId="013A17E9">
      <w:pPr>
        <w:keepNext w:val="0"/>
        <w:keepLines w:val="0"/>
        <w:pageBreakBefore w:val="0"/>
        <w:widowControl/>
        <w:numPr>
          <w:ilvl w:val="0"/>
          <w:numId w:val="16"/>
        </w:numPr>
        <w:kinsoku/>
        <w:wordWrap/>
        <w:overflowPunct/>
        <w:topLinePunct w:val="0"/>
        <w:autoSpaceDE/>
        <w:autoSpaceDN/>
        <w:bidi w:val="0"/>
        <w:adjustRightInd/>
        <w:snapToGrid/>
        <w:spacing w:after="0"/>
        <w:ind w:left="420" w:leftChars="0" w:hanging="420" w:firstLineChars="0"/>
        <w:jc w:val="both"/>
        <w:textAlignment w:val="auto"/>
        <w:rPr>
          <w:rFonts w:hint="default"/>
          <w:i/>
          <w:iCs/>
          <w:color w:val="0070C0"/>
          <w:sz w:val="15"/>
          <w:szCs w:val="15"/>
          <w:lang w:val="ru-RU"/>
        </w:rPr>
      </w:pPr>
      <w:r>
        <w:rPr>
          <w:rFonts w:hint="default" w:ascii="Times New Roman" w:hAnsi="Times New Roman" w:cs="Times New Roman"/>
          <w:b w:val="0"/>
          <w:bCs w:val="0"/>
          <w:i/>
          <w:iCs/>
          <w:color w:val="0070C0"/>
          <w:sz w:val="24"/>
          <w:szCs w:val="24"/>
          <w:u w:val="none"/>
          <w:lang w:val="ru-RU"/>
        </w:rPr>
        <w:t xml:space="preserve">Синтезирование и творение 7 частей 34 Синтеза Изначально Вышестоящего Отца. </w:t>
      </w:r>
    </w:p>
    <w:p w14:paraId="7B26725E">
      <w:pPr>
        <w:keepNext w:val="0"/>
        <w:keepLines w:val="0"/>
        <w:pageBreakBefore w:val="0"/>
        <w:widowControl/>
        <w:numPr>
          <w:ilvl w:val="0"/>
          <w:numId w:val="16"/>
        </w:numPr>
        <w:kinsoku/>
        <w:wordWrap/>
        <w:overflowPunct/>
        <w:topLinePunct w:val="0"/>
        <w:autoSpaceDE/>
        <w:autoSpaceDN/>
        <w:bidi w:val="0"/>
        <w:adjustRightInd/>
        <w:snapToGrid/>
        <w:spacing w:after="0"/>
        <w:ind w:left="420" w:leftChars="0" w:hanging="420" w:firstLineChars="0"/>
        <w:jc w:val="both"/>
        <w:textAlignment w:val="auto"/>
        <w:rPr>
          <w:rFonts w:hint="default"/>
          <w:i/>
          <w:iCs/>
          <w:color w:val="0070C0"/>
          <w:sz w:val="15"/>
          <w:szCs w:val="15"/>
          <w:lang w:val="ru-RU"/>
        </w:rPr>
      </w:pPr>
      <w:r>
        <w:rPr>
          <w:rFonts w:hint="default" w:ascii="Times New Roman" w:hAnsi="Times New Roman" w:cs="Times New Roman"/>
          <w:b w:val="0"/>
          <w:bCs w:val="0"/>
          <w:i/>
          <w:iCs/>
          <w:color w:val="0070C0"/>
          <w:sz w:val="24"/>
          <w:szCs w:val="24"/>
          <w:u w:val="none"/>
          <w:lang w:val="ru-RU"/>
        </w:rPr>
        <w:t xml:space="preserve">Преображение Внутренней генетики каждого из нас. </w:t>
      </w:r>
    </w:p>
    <w:p w14:paraId="5F53F237">
      <w:pPr>
        <w:keepNext w:val="0"/>
        <w:keepLines w:val="0"/>
        <w:pageBreakBefore w:val="0"/>
        <w:widowControl/>
        <w:numPr>
          <w:ilvl w:val="0"/>
          <w:numId w:val="16"/>
        </w:numPr>
        <w:kinsoku/>
        <w:wordWrap/>
        <w:overflowPunct/>
        <w:topLinePunct w:val="0"/>
        <w:autoSpaceDE/>
        <w:autoSpaceDN/>
        <w:bidi w:val="0"/>
        <w:adjustRightInd/>
        <w:snapToGrid/>
        <w:spacing w:after="0"/>
        <w:ind w:left="420" w:leftChars="0" w:hanging="420" w:firstLineChars="0"/>
        <w:jc w:val="both"/>
        <w:textAlignment w:val="auto"/>
        <w:rPr>
          <w:rFonts w:hint="default"/>
          <w:i/>
          <w:iCs/>
          <w:color w:val="0070C0"/>
          <w:sz w:val="15"/>
          <w:szCs w:val="15"/>
          <w:lang w:val="ru-RU"/>
        </w:rPr>
      </w:pPr>
      <w:r>
        <w:rPr>
          <w:rFonts w:hint="default" w:ascii="Times New Roman" w:hAnsi="Times New Roman" w:cs="Times New Roman"/>
          <w:b w:val="0"/>
          <w:bCs w:val="0"/>
          <w:i/>
          <w:iCs/>
          <w:color w:val="0070C0"/>
          <w:sz w:val="24"/>
          <w:szCs w:val="24"/>
          <w:u w:val="none"/>
          <w:lang w:val="ru-RU"/>
        </w:rPr>
        <w:t>Стяжание 6 Ядер Синтеза Изначально Вышестоящего Отца 6 частей, и стяжание Планов Синтеза частей: Даонического тела Отец-Человек-Землянина Изначально Вышестоящего Отца, ИВДИВО-тело Метода Отец-Человек-Землянина Изначально Вышестоящего Отца, Тело Октавности Отец-Человек-Землянина Изначально Вышестоящего Отца, Прамероощущение Отец-Человек-Землянина Изначально Вышестоящего Отца, Прадаоническое тело Отец-Человек-Землянина Изначально Вышестоящего Отца, ИВДИВО-тело Праметода Отец-Человек-Землянина Изначально Вышестоящего Отца</w:t>
      </w:r>
    </w:p>
    <w:p w14:paraId="75DB2315">
      <w:pPr>
        <w:keepNext w:val="0"/>
        <w:keepLines w:val="0"/>
        <w:pageBreakBefore w:val="0"/>
        <w:widowControl/>
        <w:numPr>
          <w:ilvl w:val="0"/>
          <w:numId w:val="16"/>
        </w:numPr>
        <w:kinsoku/>
        <w:wordWrap/>
        <w:overflowPunct/>
        <w:topLinePunct w:val="0"/>
        <w:autoSpaceDE/>
        <w:autoSpaceDN/>
        <w:bidi w:val="0"/>
        <w:adjustRightInd/>
        <w:snapToGrid/>
        <w:spacing w:after="0"/>
        <w:ind w:left="420" w:leftChars="0" w:hanging="420" w:firstLineChars="0"/>
        <w:jc w:val="both"/>
        <w:textAlignment w:val="auto"/>
        <w:rPr>
          <w:rFonts w:hint="default"/>
          <w:sz w:val="15"/>
          <w:szCs w:val="15"/>
          <w:lang w:val="ru-RU"/>
        </w:rPr>
      </w:pPr>
      <w:r>
        <w:rPr>
          <w:rFonts w:hint="default" w:ascii="Times New Roman" w:hAnsi="Times New Roman" w:cs="Times New Roman"/>
          <w:b w:val="0"/>
          <w:bCs w:val="0"/>
          <w:i/>
          <w:iCs/>
          <w:color w:val="0070C0"/>
          <w:sz w:val="24"/>
          <w:szCs w:val="24"/>
          <w:u w:val="none"/>
          <w:lang w:val="ru-RU"/>
        </w:rPr>
        <w:t xml:space="preserve">Стяжание прямой Репликации генетики частей Изначально Вышестоящего Отца, обновление сигнатуры генетики всех частей, систем, аппаратов, частностей. </w:t>
      </w:r>
      <w:r>
        <w:rPr>
          <w:rFonts w:hint="default" w:ascii="Times New Roman" w:hAnsi="Times New Roman" w:cs="Times New Roman"/>
          <w:b w:val="0"/>
          <w:bCs w:val="0"/>
          <w:i w:val="0"/>
          <w:iCs w:val="0"/>
          <w:color w:val="auto"/>
          <w:sz w:val="24"/>
          <w:szCs w:val="24"/>
          <w:u w:val="none"/>
          <w:lang w:val="ru-RU"/>
        </w:rPr>
        <w:t xml:space="preserve">        </w:t>
      </w:r>
      <w:r>
        <w:rPr>
          <w:rFonts w:hint="default" w:ascii="Times New Roman" w:hAnsi="Times New Roman" w:cs="Times New Roman"/>
          <w:b w:val="0"/>
          <w:bCs w:val="0"/>
          <w:i w:val="0"/>
          <w:iCs w:val="0"/>
          <w:color w:val="auto"/>
          <w:sz w:val="24"/>
          <w:szCs w:val="24"/>
          <w:u w:val="none"/>
          <w:lang w:val="ru-RU"/>
        </w:rPr>
        <w:tab/>
      </w:r>
    </w:p>
    <w:p w14:paraId="2CA47A35">
      <w:pPr>
        <w:keepNext w:val="0"/>
        <w:keepLines w:val="0"/>
        <w:pageBreakBefore w:val="0"/>
        <w:widowControl/>
        <w:numPr>
          <w:ilvl w:val="0"/>
          <w:numId w:val="0"/>
        </w:numPr>
        <w:kinsoku/>
        <w:wordWrap/>
        <w:overflowPunct/>
        <w:topLinePunct w:val="0"/>
        <w:autoSpaceDE/>
        <w:autoSpaceDN/>
        <w:bidi w:val="0"/>
        <w:adjustRightInd/>
        <w:snapToGrid/>
        <w:spacing w:after="0"/>
        <w:ind w:leftChars="0"/>
        <w:jc w:val="both"/>
        <w:textAlignment w:val="auto"/>
        <w:rPr>
          <w:rFonts w:hint="default" w:ascii="Times New Roman" w:hAnsi="Times New Roman" w:cs="Times New Roman"/>
          <w:b w:val="0"/>
          <w:bCs w:val="0"/>
          <w:i w:val="0"/>
          <w:iCs w:val="0"/>
          <w:color w:val="auto"/>
          <w:sz w:val="24"/>
          <w:szCs w:val="24"/>
          <w:u w:val="none"/>
          <w:lang w:val="ru-RU"/>
        </w:rPr>
      </w:pPr>
    </w:p>
    <w:p w14:paraId="741F5EE4">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В этой практике есть фиксации от Изначально Вышестоящего Отца, когда будете работать с частями. Вы должны быть ощущаемы в своей генетике. Внутренне смотреть, а не физиологически. 34 горизонт внутри выстраивает Синтез аппарат частей систем, частное-ИВДИВО здание, как организация. Каждый следующий горизонт организует организацию в нас. 64 горизонта - 64 организация, 64-ричное геномное выражение ИВДИВО. Само состояние ИВДИВО, будет вписываться в генетику каждого рождающего Человека. Где рай? Он уже внутри тебя. И генетика начнёт преображаться. Этот текст вписывает в генетику каждого человека при стяжании в практике. Это глубинная стратегическая задача части Мероощущения. Парадигма этой тезы должна стоять в голове. И станет понятно для чего я служу. </w:t>
      </w:r>
    </w:p>
    <w:p w14:paraId="682DA073">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p>
    <w:p w14:paraId="41F2F703">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bCs/>
          <w:i w:val="0"/>
          <w:iCs w:val="0"/>
          <w:color w:val="FF0000"/>
          <w:sz w:val="24"/>
          <w:szCs w:val="24"/>
          <w:u w:val="none"/>
          <w:lang w:val="ru-RU"/>
        </w:rPr>
      </w:pPr>
      <w:r>
        <w:rPr>
          <w:rFonts w:hint="default" w:ascii="Times New Roman" w:hAnsi="Times New Roman" w:cs="Times New Roman"/>
          <w:b/>
          <w:bCs/>
          <w:i w:val="0"/>
          <w:iCs w:val="0"/>
          <w:color w:val="FF0000"/>
          <w:sz w:val="24"/>
          <w:szCs w:val="24"/>
          <w:u w:val="none"/>
          <w:lang w:val="ru-RU"/>
        </w:rPr>
        <w:t>Итоговая практика №8 (01:50-02:09)</w:t>
      </w:r>
    </w:p>
    <w:p w14:paraId="5B6FF59B">
      <w:pPr>
        <w:keepNext w:val="0"/>
        <w:keepLines w:val="0"/>
        <w:pageBreakBefore w:val="0"/>
        <w:widowControl/>
        <w:numPr>
          <w:ilvl w:val="0"/>
          <w:numId w:val="16"/>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 xml:space="preserve">Стяжание 64-рицы Внутренней организации Изначально Вышестоящего Отца, </w:t>
      </w:r>
    </w:p>
    <w:p w14:paraId="1D976BA8">
      <w:pPr>
        <w:keepNext w:val="0"/>
        <w:keepLines w:val="0"/>
        <w:pageBreakBefore w:val="0"/>
        <w:widowControl/>
        <w:numPr>
          <w:ilvl w:val="0"/>
          <w:numId w:val="16"/>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 xml:space="preserve">Стяжание явление 7 Синтезов 7 ИВАС 34 горизонта. </w:t>
      </w:r>
    </w:p>
    <w:p w14:paraId="32174A65">
      <w:pPr>
        <w:keepNext w:val="0"/>
        <w:keepLines w:val="0"/>
        <w:pageBreakBefore w:val="0"/>
        <w:widowControl/>
        <w:numPr>
          <w:ilvl w:val="0"/>
          <w:numId w:val="16"/>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 xml:space="preserve">Стяжание Эфирного Правостороннего Сердца Ипостаси Изначально Вышестоящего Отца  </w:t>
      </w:r>
    </w:p>
    <w:p w14:paraId="7B620D9B">
      <w:pPr>
        <w:keepNext w:val="0"/>
        <w:keepLines w:val="0"/>
        <w:pageBreakBefore w:val="0"/>
        <w:widowControl/>
        <w:numPr>
          <w:ilvl w:val="0"/>
          <w:numId w:val="16"/>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Стяжание лично-ориентированного Синтеза 16 космосов Изначально Вышестоящего Отца</w:t>
      </w:r>
    </w:p>
    <w:p w14:paraId="4044B4C0">
      <w:pPr>
        <w:keepNext w:val="0"/>
        <w:keepLines w:val="0"/>
        <w:pageBreakBefore w:val="0"/>
        <w:widowControl/>
        <w:numPr>
          <w:ilvl w:val="0"/>
          <w:numId w:val="16"/>
        </w:numPr>
        <w:kinsoku/>
        <w:wordWrap/>
        <w:overflowPunct/>
        <w:topLinePunct w:val="0"/>
        <w:autoSpaceDE/>
        <w:autoSpaceDN/>
        <w:bidi w:val="0"/>
        <w:adjustRightInd/>
        <w:snapToGrid/>
        <w:spacing w:after="0"/>
        <w:ind w:left="420" w:leftChars="0" w:hanging="420" w:firstLineChars="0"/>
        <w:jc w:val="both"/>
        <w:textAlignment w:val="auto"/>
        <w:rPr>
          <w:rFonts w:ascii="Times New Roman" w:hAnsi="Times New Roman"/>
          <w:i/>
          <w:iCs/>
          <w:color w:val="0070C0"/>
          <w:sz w:val="15"/>
          <w:szCs w:val="15"/>
        </w:rPr>
      </w:pPr>
      <w:r>
        <w:rPr>
          <w:rFonts w:hint="default" w:ascii="Times New Roman" w:hAnsi="Times New Roman" w:cs="Times New Roman"/>
          <w:b w:val="0"/>
          <w:bCs w:val="0"/>
          <w:i/>
          <w:iCs/>
          <w:color w:val="0070C0"/>
          <w:sz w:val="24"/>
          <w:szCs w:val="24"/>
          <w:u w:val="none"/>
          <w:lang w:val="ru-RU"/>
        </w:rPr>
        <w:t>Наделение 16 Жизненностями 34 горизонта Человека Метаизвечными аппаратами систем частей</w:t>
      </w:r>
    </w:p>
    <w:p w14:paraId="279AA91D">
      <w:pPr>
        <w:keepNext w:val="0"/>
        <w:keepLines w:val="0"/>
        <w:pageBreakBefore w:val="0"/>
        <w:widowControl/>
        <w:numPr>
          <w:ilvl w:val="0"/>
          <w:numId w:val="16"/>
        </w:numPr>
        <w:kinsoku/>
        <w:wordWrap/>
        <w:overflowPunct/>
        <w:topLinePunct w:val="0"/>
        <w:autoSpaceDE/>
        <w:autoSpaceDN/>
        <w:bidi w:val="0"/>
        <w:adjustRightInd/>
        <w:snapToGrid/>
        <w:spacing w:after="0"/>
        <w:ind w:left="420" w:leftChars="0" w:hanging="420" w:firstLineChars="0"/>
        <w:jc w:val="both"/>
        <w:textAlignment w:val="auto"/>
        <w:rPr>
          <w:rFonts w:ascii="Times New Roman" w:hAnsi="Times New Roman"/>
          <w:i/>
          <w:iCs/>
          <w:color w:val="0070C0"/>
          <w:sz w:val="24"/>
          <w:szCs w:val="24"/>
        </w:rPr>
      </w:pPr>
      <w:r>
        <w:rPr>
          <w:rFonts w:ascii="Times New Roman" w:hAnsi="Times New Roman" w:eastAsia="Calibri"/>
          <w:i/>
          <w:iCs/>
          <w:color w:val="0070C0"/>
          <w:sz w:val="24"/>
          <w:szCs w:val="24"/>
        </w:rPr>
        <w:t xml:space="preserve">Наделение шестнадцатью компетенциями 34 горизонта 1-16 Компетентным: </w:t>
      </w:r>
      <w:r>
        <w:rPr>
          <w:rFonts w:ascii="Times New Roman" w:hAnsi="Times New Roman"/>
          <w:i/>
          <w:iCs/>
          <w:color w:val="0070C0"/>
          <w:sz w:val="24"/>
          <w:szCs w:val="24"/>
        </w:rPr>
        <w:t>Метаизвечными Статусами с насыщенностью Началами синтеза Изначально Вышестоящий Отец</w:t>
      </w:r>
    </w:p>
    <w:p w14:paraId="7FCAA9E1">
      <w:pPr>
        <w:keepNext w:val="0"/>
        <w:keepLines w:val="0"/>
        <w:pageBreakBefore w:val="0"/>
        <w:widowControl/>
        <w:numPr>
          <w:ilvl w:val="0"/>
          <w:numId w:val="16"/>
        </w:numPr>
        <w:kinsoku/>
        <w:wordWrap/>
        <w:overflowPunct/>
        <w:topLinePunct w:val="0"/>
        <w:autoSpaceDE/>
        <w:autoSpaceDN/>
        <w:bidi w:val="0"/>
        <w:adjustRightInd/>
        <w:snapToGrid/>
        <w:spacing w:after="0"/>
        <w:ind w:left="420" w:leftChars="0" w:hanging="420" w:firstLineChars="0"/>
        <w:jc w:val="both"/>
        <w:textAlignment w:val="auto"/>
        <w:rPr>
          <w:rFonts w:ascii="Times New Roman" w:hAnsi="Times New Roman"/>
          <w:i/>
          <w:iCs/>
          <w:color w:val="0070C0"/>
          <w:sz w:val="24"/>
          <w:szCs w:val="24"/>
        </w:rPr>
      </w:pPr>
      <w:r>
        <w:rPr>
          <w:rFonts w:ascii="Times New Roman" w:hAnsi="Times New Roman" w:eastAsia="Calibri"/>
          <w:i/>
          <w:iCs/>
          <w:color w:val="0070C0"/>
          <w:sz w:val="24"/>
          <w:szCs w:val="24"/>
        </w:rPr>
        <w:t xml:space="preserve">Наделение шестнадцатью полномочиями 34 горизонта 1-16 Полномочным: </w:t>
      </w:r>
      <w:r>
        <w:rPr>
          <w:rFonts w:ascii="Times New Roman" w:hAnsi="Times New Roman"/>
          <w:i/>
          <w:iCs/>
          <w:color w:val="0070C0"/>
          <w:sz w:val="24"/>
          <w:szCs w:val="24"/>
        </w:rPr>
        <w:t>Метаизвечными Видами материи Изначально Вышестоящий Отец</w:t>
      </w:r>
    </w:p>
    <w:p w14:paraId="332F5E6D">
      <w:pPr>
        <w:keepNext w:val="0"/>
        <w:keepLines w:val="0"/>
        <w:pageBreakBefore w:val="0"/>
        <w:widowControl/>
        <w:numPr>
          <w:ilvl w:val="0"/>
          <w:numId w:val="16"/>
        </w:numPr>
        <w:kinsoku/>
        <w:wordWrap/>
        <w:overflowPunct/>
        <w:topLinePunct w:val="0"/>
        <w:autoSpaceDE/>
        <w:autoSpaceDN/>
        <w:bidi w:val="0"/>
        <w:adjustRightInd/>
        <w:snapToGrid/>
        <w:spacing w:after="0"/>
        <w:ind w:left="420" w:leftChars="0" w:hanging="420" w:firstLineChars="0"/>
        <w:jc w:val="both"/>
        <w:textAlignment w:val="auto"/>
        <w:rPr>
          <w:rFonts w:ascii="Times New Roman" w:hAnsi="Times New Roman"/>
          <w:i/>
          <w:iCs/>
          <w:color w:val="0070C0"/>
          <w:sz w:val="24"/>
          <w:szCs w:val="24"/>
        </w:rPr>
      </w:pPr>
      <w:r>
        <w:rPr>
          <w:rFonts w:ascii="Times New Roman" w:hAnsi="Times New Roman" w:eastAsia="Calibri"/>
          <w:i/>
          <w:iCs/>
          <w:color w:val="0070C0"/>
          <w:sz w:val="24"/>
          <w:szCs w:val="24"/>
        </w:rPr>
        <w:t xml:space="preserve">Наделение шестнадцатью реализациями 34 горизонта 1-16 Реализованным: </w:t>
      </w:r>
      <w:r>
        <w:rPr>
          <w:rFonts w:ascii="Times New Roman" w:hAnsi="Times New Roman"/>
          <w:i/>
          <w:iCs/>
          <w:color w:val="0070C0"/>
          <w:sz w:val="24"/>
          <w:szCs w:val="24"/>
        </w:rPr>
        <w:t>Всеединым Словом Изначально Вышестоящего Отца</w:t>
      </w:r>
      <w:r>
        <w:rPr>
          <w:rFonts w:ascii="Times New Roman" w:hAnsi="Times New Roman" w:eastAsia="Calibri"/>
          <w:i/>
          <w:iCs/>
          <w:color w:val="0070C0"/>
          <w:sz w:val="24"/>
          <w:szCs w:val="24"/>
        </w:rPr>
        <w:t xml:space="preserve"> </w:t>
      </w:r>
    </w:p>
    <w:p w14:paraId="716040B5">
      <w:pPr>
        <w:keepNext w:val="0"/>
        <w:keepLines w:val="0"/>
        <w:pageBreakBefore w:val="0"/>
        <w:widowControl/>
        <w:numPr>
          <w:ilvl w:val="0"/>
          <w:numId w:val="16"/>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 xml:space="preserve">Сдача трёх видов тел 33 архетипа Изначально Вышестоящему Отцу, преображение в Человек-Землян. </w:t>
      </w:r>
    </w:p>
    <w:p w14:paraId="2C3A46A2">
      <w:pPr>
        <w:keepNext w:val="0"/>
        <w:keepLines w:val="0"/>
        <w:pageBreakBefore w:val="0"/>
        <w:widowControl/>
        <w:numPr>
          <w:ilvl w:val="0"/>
          <w:numId w:val="16"/>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 xml:space="preserve">Стяжание 302 скстлн ... 544 тел трёх видов тел в 34 архетипе Метагалактики, 262144 тел трёх видов в 34 Октаве, 512 тел трёх видов в 34 архетипе Всеедины. </w:t>
      </w:r>
    </w:p>
    <w:p w14:paraId="0C3A2BCB">
      <w:pPr>
        <w:keepNext w:val="0"/>
        <w:keepLines w:val="0"/>
        <w:pageBreakBefore w:val="0"/>
        <w:widowControl/>
        <w:numPr>
          <w:ilvl w:val="0"/>
          <w:numId w:val="16"/>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 xml:space="preserve">Стяжание Огня Книги Синтеза 34 Синтеза. Выход в своё частное-ИВДИВО здание, кладём книгу 34 Синтеза. Сдача книги 33 Синтеза ИВАС Кут Хуми в библиотеку ИВДИВО. </w:t>
      </w:r>
    </w:p>
    <w:p w14:paraId="687CD0BD">
      <w:pPr>
        <w:keepNext w:val="0"/>
        <w:keepLines w:val="0"/>
        <w:pageBreakBefore w:val="0"/>
        <w:widowControl/>
        <w:numPr>
          <w:ilvl w:val="0"/>
          <w:numId w:val="16"/>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Стяжание Фундаментальности, реализации 34 Синтезом Изначально Вышестоящего Отца, 262144 генов 34 горизонта каждому.</w:t>
      </w:r>
    </w:p>
    <w:p w14:paraId="6E405F2B">
      <w:pPr>
        <w:keepNext w:val="0"/>
        <w:keepLines w:val="0"/>
        <w:pageBreakBefore w:val="0"/>
        <w:widowControl/>
        <w:numPr>
          <w:ilvl w:val="0"/>
          <w:numId w:val="16"/>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 xml:space="preserve">Стяжание 34 Ядра Синтеза Изначально Вышестоящего Отца каждому, и фиксации в Столпе подразделения ИВДИВО Бурятия. </w:t>
      </w:r>
    </w:p>
    <w:p w14:paraId="7CAB751D">
      <w:pPr>
        <w:keepNext w:val="0"/>
        <w:keepLines w:val="0"/>
        <w:pageBreakBefore w:val="0"/>
        <w:widowControl/>
        <w:numPr>
          <w:ilvl w:val="0"/>
          <w:numId w:val="0"/>
        </w:numPr>
        <w:kinsoku/>
        <w:wordWrap/>
        <w:overflowPunct/>
        <w:topLinePunct w:val="0"/>
        <w:autoSpaceDE/>
        <w:autoSpaceDN/>
        <w:bidi w:val="0"/>
        <w:adjustRightInd/>
        <w:snapToGrid/>
        <w:spacing w:after="0"/>
        <w:ind w:leftChars="0"/>
        <w:jc w:val="both"/>
        <w:textAlignment w:val="auto"/>
        <w:rPr>
          <w:rFonts w:hint="default" w:ascii="Times New Roman" w:hAnsi="Times New Roman" w:cs="Times New Roman"/>
          <w:b w:val="0"/>
          <w:bCs w:val="0"/>
          <w:i/>
          <w:iCs/>
          <w:color w:val="0070C0"/>
          <w:sz w:val="24"/>
          <w:szCs w:val="24"/>
          <w:u w:val="none"/>
          <w:lang w:val="ru-RU"/>
        </w:rPr>
      </w:pPr>
    </w:p>
    <w:p w14:paraId="37F7AC14">
      <w:pPr>
        <w:keepNext w:val="0"/>
        <w:keepLines w:val="0"/>
        <w:pageBreakBefore w:val="0"/>
        <w:widowControl/>
        <w:numPr>
          <w:ilvl w:val="0"/>
          <w:numId w:val="0"/>
        </w:numPr>
        <w:kinsoku/>
        <w:wordWrap/>
        <w:overflowPunct/>
        <w:topLinePunct w:val="0"/>
        <w:autoSpaceDE/>
        <w:autoSpaceDN/>
        <w:bidi w:val="0"/>
        <w:adjustRightInd/>
        <w:snapToGrid/>
        <w:spacing w:after="0"/>
        <w:ind w:leftChars="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Сдано ИВАС Кут Хуми: 16122024</w:t>
      </w:r>
      <w:bookmarkStart w:id="6" w:name="_GoBack"/>
      <w:bookmarkEnd w:id="6"/>
      <w:r>
        <w:rPr>
          <w:rFonts w:hint="default" w:ascii="Times New Roman" w:hAnsi="Times New Roman" w:cs="Times New Roman"/>
          <w:b w:val="0"/>
          <w:bCs w:val="0"/>
          <w:i w:val="0"/>
          <w:iCs w:val="0"/>
          <w:color w:val="auto"/>
          <w:sz w:val="24"/>
          <w:szCs w:val="24"/>
          <w:u w:val="none"/>
          <w:lang w:val="ru-RU"/>
        </w:rPr>
        <w:t xml:space="preserve"> </w:t>
      </w:r>
    </w:p>
    <w:p w14:paraId="3C6F5883">
      <w:pPr>
        <w:keepNext w:val="0"/>
        <w:keepLines w:val="0"/>
        <w:pageBreakBefore w:val="0"/>
        <w:widowControl/>
        <w:numPr>
          <w:ilvl w:val="0"/>
          <w:numId w:val="0"/>
        </w:numPr>
        <w:kinsoku/>
        <w:wordWrap/>
        <w:overflowPunct/>
        <w:topLinePunct w:val="0"/>
        <w:autoSpaceDE/>
        <w:autoSpaceDN/>
        <w:bidi w:val="0"/>
        <w:adjustRightInd/>
        <w:snapToGrid/>
        <w:spacing w:after="0"/>
        <w:ind w:left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val="0"/>
          <w:iCs w:val="0"/>
          <w:color w:val="auto"/>
          <w:sz w:val="24"/>
          <w:szCs w:val="24"/>
          <w:u w:val="none"/>
          <w:lang w:val="ru-RU"/>
        </w:rPr>
        <w:t>Составлено: Учительница Синтеза 34-го Синтеза Туяна Д.</w:t>
      </w:r>
      <w:r>
        <w:rPr>
          <w:rFonts w:hint="default" w:ascii="Times New Roman" w:hAnsi="Times New Roman" w:cs="Times New Roman"/>
          <w:b w:val="0"/>
          <w:bCs w:val="0"/>
          <w:i/>
          <w:iCs/>
          <w:color w:val="0070C0"/>
          <w:sz w:val="24"/>
          <w:szCs w:val="24"/>
          <w:u w:val="none"/>
          <w:lang w:val="ru-RU"/>
        </w:rPr>
        <w:t xml:space="preserve">    </w:t>
      </w:r>
    </w:p>
    <w:p w14:paraId="6A32B546">
      <w:pPr>
        <w:rPr>
          <w:sz w:val="15"/>
          <w:szCs w:val="15"/>
          <w:lang w:val="en-US"/>
        </w:rPr>
      </w:pPr>
    </w:p>
    <w:p w14:paraId="35639D8E">
      <w:pPr>
        <w:rPr>
          <w:rFonts w:hint="default"/>
          <w:sz w:val="15"/>
          <w:szCs w:val="15"/>
          <w:lang w:val="ru-RU"/>
        </w:rPr>
      </w:pPr>
    </w:p>
    <w:p w14:paraId="2D0895C4">
      <w:pPr>
        <w:rPr>
          <w:sz w:val="15"/>
          <w:szCs w:val="15"/>
          <w:lang w:val="en-US"/>
        </w:rPr>
      </w:pPr>
    </w:p>
    <w:p w14:paraId="3CE0BC51">
      <w:pPr>
        <w:rPr>
          <w:sz w:val="15"/>
          <w:szCs w:val="15"/>
          <w:lang w:val="en-US"/>
        </w:rPr>
      </w:pPr>
    </w:p>
    <w:p w14:paraId="647C1CBD">
      <w:pPr>
        <w:rPr>
          <w:sz w:val="15"/>
          <w:szCs w:val="15"/>
          <w:lang w:val="en-US"/>
        </w:rPr>
      </w:pPr>
    </w:p>
    <w:p w14:paraId="2DB162FC">
      <w:pPr>
        <w:rPr>
          <w:sz w:val="15"/>
          <w:szCs w:val="15"/>
          <w:lang w:val="en-US"/>
        </w:rPr>
      </w:pPr>
    </w:p>
    <w:p w14:paraId="176F645B">
      <w:pPr>
        <w:rPr>
          <w:sz w:val="15"/>
          <w:szCs w:val="15"/>
          <w:lang w:val="en-US"/>
        </w:rPr>
      </w:pPr>
    </w:p>
    <w:p w14:paraId="125AAC0C">
      <w:pPr>
        <w:rPr>
          <w:sz w:val="15"/>
          <w:szCs w:val="15"/>
          <w:lang w:val="en-US"/>
        </w:rPr>
      </w:pPr>
    </w:p>
    <w:p w14:paraId="796B2C90">
      <w:pPr>
        <w:rPr>
          <w:sz w:val="15"/>
          <w:szCs w:val="15"/>
          <w:lang w:val="en-US"/>
        </w:rPr>
      </w:pPr>
    </w:p>
    <w:p w14:paraId="7090B761">
      <w:pPr>
        <w:rPr>
          <w:sz w:val="15"/>
          <w:szCs w:val="15"/>
          <w:lang w:val="en-US"/>
        </w:rPr>
      </w:pPr>
    </w:p>
    <w:p w14:paraId="7B268F33">
      <w:pPr>
        <w:rPr>
          <w:sz w:val="15"/>
          <w:szCs w:val="15"/>
          <w:lang w:val="en-US"/>
        </w:rPr>
      </w:pPr>
    </w:p>
    <w:p w14:paraId="16CC6C41">
      <w:pPr>
        <w:rPr>
          <w:sz w:val="15"/>
          <w:szCs w:val="15"/>
          <w:lang w:val="en-US"/>
        </w:rPr>
      </w:pPr>
    </w:p>
    <w:p w14:paraId="574EE33B">
      <w:pPr>
        <w:rPr>
          <w:sz w:val="15"/>
          <w:szCs w:val="15"/>
          <w:lang w:val="en-US"/>
        </w:rPr>
      </w:pPr>
    </w:p>
    <w:p w14:paraId="2299A677">
      <w:pPr>
        <w:rPr>
          <w:sz w:val="15"/>
          <w:szCs w:val="15"/>
          <w:lang w:val="en-US"/>
        </w:rPr>
      </w:pPr>
    </w:p>
    <w:p w14:paraId="62B2367D">
      <w:pPr>
        <w:rPr>
          <w:sz w:val="15"/>
          <w:szCs w:val="15"/>
          <w:lang w:val="en-US"/>
        </w:rPr>
      </w:pPr>
    </w:p>
    <w:p w14:paraId="24C3D330">
      <w:pPr>
        <w:rPr>
          <w:sz w:val="15"/>
          <w:szCs w:val="15"/>
          <w:lang w:val="en-US"/>
        </w:rPr>
      </w:pPr>
    </w:p>
    <w:p w14:paraId="2357CAD4">
      <w:pPr>
        <w:rPr>
          <w:sz w:val="15"/>
          <w:szCs w:val="15"/>
          <w:lang w:val="en-US"/>
        </w:rPr>
      </w:pPr>
    </w:p>
    <w:p w14:paraId="36358EF0">
      <w:pPr>
        <w:rPr>
          <w:sz w:val="15"/>
          <w:szCs w:val="15"/>
          <w:lang w:val="en-US"/>
        </w:rPr>
      </w:pPr>
    </w:p>
    <w:p w14:paraId="3BF540B5">
      <w:pPr>
        <w:rPr>
          <w:sz w:val="15"/>
          <w:szCs w:val="15"/>
          <w:lang w:val="en-US"/>
        </w:rPr>
      </w:pPr>
    </w:p>
    <w:p w14:paraId="089DD1A0">
      <w:pPr>
        <w:rPr>
          <w:sz w:val="15"/>
          <w:szCs w:val="15"/>
          <w:lang w:val="en-US"/>
        </w:rPr>
      </w:pPr>
    </w:p>
    <w:sectPr>
      <w:pgSz w:w="11906" w:h="16838"/>
      <w:pgMar w:top="1134" w:right="850" w:bottom="1134" w:left="1701" w:header="720" w:footer="720" w:gutter="0"/>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0D49BD"/>
    <w:multiLevelType w:val="singleLevel"/>
    <w:tmpl w:val="EE0D49BD"/>
    <w:lvl w:ilvl="0" w:tentative="0">
      <w:start w:val="1"/>
      <w:numFmt w:val="bullet"/>
      <w:lvlText w:val=""/>
      <w:lvlJc w:val="left"/>
      <w:pPr>
        <w:tabs>
          <w:tab w:val="left" w:pos="420"/>
        </w:tabs>
        <w:ind w:left="420" w:leftChars="0" w:hanging="420" w:firstLineChars="0"/>
      </w:pPr>
      <w:rPr>
        <w:rFonts w:hint="default" w:ascii="Wingdings" w:hAnsi="Wingdings"/>
        <w:color w:val="7030A0"/>
      </w:rPr>
    </w:lvl>
  </w:abstractNum>
  <w:abstractNum w:abstractNumId="1">
    <w:nsid w:val="FFFFFF7C"/>
    <w:multiLevelType w:val="singleLevel"/>
    <w:tmpl w:val="FFFFFF7C"/>
    <w:lvl w:ilvl="0" w:tentative="0">
      <w:start w:val="1"/>
      <w:numFmt w:val="decimal"/>
      <w:pStyle w:val="34"/>
      <w:lvlText w:val="%1."/>
      <w:lvlJc w:val="left"/>
      <w:pPr>
        <w:tabs>
          <w:tab w:val="left" w:pos="2040"/>
        </w:tabs>
        <w:ind w:left="2040" w:hanging="360"/>
      </w:pPr>
    </w:lvl>
  </w:abstractNum>
  <w:abstractNum w:abstractNumId="2">
    <w:nsid w:val="FFFFFF7D"/>
    <w:multiLevelType w:val="singleLevel"/>
    <w:tmpl w:val="FFFFFF7D"/>
    <w:lvl w:ilvl="0" w:tentative="0">
      <w:start w:val="1"/>
      <w:numFmt w:val="decimal"/>
      <w:pStyle w:val="63"/>
      <w:lvlText w:val="%1."/>
      <w:lvlJc w:val="left"/>
      <w:pPr>
        <w:tabs>
          <w:tab w:val="left" w:pos="1620"/>
        </w:tabs>
        <w:ind w:left="1620" w:hanging="360"/>
      </w:pPr>
    </w:lvl>
  </w:abstractNum>
  <w:abstractNum w:abstractNumId="3">
    <w:nsid w:val="FFFFFF7E"/>
    <w:multiLevelType w:val="singleLevel"/>
    <w:tmpl w:val="FFFFFF7E"/>
    <w:lvl w:ilvl="0" w:tentative="0">
      <w:start w:val="1"/>
      <w:numFmt w:val="decimal"/>
      <w:pStyle w:val="49"/>
      <w:lvlText w:val="%1."/>
      <w:lvlJc w:val="left"/>
      <w:pPr>
        <w:tabs>
          <w:tab w:val="left" w:pos="1200"/>
        </w:tabs>
        <w:ind w:left="1200" w:hanging="360"/>
      </w:pPr>
    </w:lvl>
  </w:abstractNum>
  <w:abstractNum w:abstractNumId="4">
    <w:nsid w:val="FFFFFF7F"/>
    <w:multiLevelType w:val="singleLevel"/>
    <w:tmpl w:val="FFFFFF7F"/>
    <w:lvl w:ilvl="0" w:tentative="0">
      <w:start w:val="1"/>
      <w:numFmt w:val="decimal"/>
      <w:pStyle w:val="88"/>
      <w:lvlText w:val="%1."/>
      <w:lvlJc w:val="left"/>
      <w:pPr>
        <w:tabs>
          <w:tab w:val="left" w:pos="780"/>
        </w:tabs>
        <w:ind w:left="780" w:hanging="360"/>
      </w:pPr>
    </w:lvl>
  </w:abstractNum>
  <w:abstractNum w:abstractNumId="5">
    <w:nsid w:val="FFFFFF80"/>
    <w:multiLevelType w:val="singleLevel"/>
    <w:tmpl w:val="FFFFFF80"/>
    <w:lvl w:ilvl="0" w:tentative="0">
      <w:start w:val="1"/>
      <w:numFmt w:val="bullet"/>
      <w:pStyle w:val="77"/>
      <w:lvlText w:val=""/>
      <w:lvlJc w:val="left"/>
      <w:pPr>
        <w:tabs>
          <w:tab w:val="left" w:pos="2040"/>
        </w:tabs>
        <w:ind w:left="2040" w:hanging="360"/>
      </w:pPr>
      <w:rPr>
        <w:rFonts w:hint="default" w:ascii="Wingdings" w:hAnsi="Wingdings"/>
      </w:rPr>
    </w:lvl>
  </w:abstractNum>
  <w:abstractNum w:abstractNumId="6">
    <w:nsid w:val="FFFFFF81"/>
    <w:multiLevelType w:val="singleLevel"/>
    <w:tmpl w:val="FFFFFF81"/>
    <w:lvl w:ilvl="0" w:tentative="0">
      <w:start w:val="1"/>
      <w:numFmt w:val="bullet"/>
      <w:pStyle w:val="81"/>
      <w:lvlText w:val=""/>
      <w:lvlJc w:val="left"/>
      <w:pPr>
        <w:tabs>
          <w:tab w:val="left" w:pos="1620"/>
        </w:tabs>
        <w:ind w:left="1620" w:hanging="360"/>
      </w:pPr>
      <w:rPr>
        <w:rFonts w:hint="default" w:ascii="Wingdings" w:hAnsi="Wingdings"/>
      </w:rPr>
    </w:lvl>
  </w:abstractNum>
  <w:abstractNum w:abstractNumId="7">
    <w:nsid w:val="FFFFFF82"/>
    <w:multiLevelType w:val="singleLevel"/>
    <w:tmpl w:val="FFFFFF82"/>
    <w:lvl w:ilvl="0" w:tentative="0">
      <w:start w:val="1"/>
      <w:numFmt w:val="bullet"/>
      <w:pStyle w:val="84"/>
      <w:lvlText w:val=""/>
      <w:lvlJc w:val="left"/>
      <w:pPr>
        <w:tabs>
          <w:tab w:val="left" w:pos="1200"/>
        </w:tabs>
        <w:ind w:left="1200" w:hanging="360"/>
      </w:pPr>
      <w:rPr>
        <w:rFonts w:hint="default" w:ascii="Wingdings" w:hAnsi="Wingdings"/>
      </w:rPr>
    </w:lvl>
  </w:abstractNum>
  <w:abstractNum w:abstractNumId="8">
    <w:nsid w:val="FFFFFF83"/>
    <w:multiLevelType w:val="singleLevel"/>
    <w:tmpl w:val="FFFFFF83"/>
    <w:lvl w:ilvl="0" w:tentative="0">
      <w:start w:val="1"/>
      <w:numFmt w:val="bullet"/>
      <w:pStyle w:val="83"/>
      <w:lvlText w:val=""/>
      <w:lvlJc w:val="left"/>
      <w:pPr>
        <w:tabs>
          <w:tab w:val="left" w:pos="780"/>
        </w:tabs>
        <w:ind w:left="780" w:hanging="360"/>
      </w:pPr>
      <w:rPr>
        <w:rFonts w:hint="default" w:ascii="Wingdings" w:hAnsi="Wingdings"/>
      </w:rPr>
    </w:lvl>
  </w:abstractNum>
  <w:abstractNum w:abstractNumId="9">
    <w:nsid w:val="FFFFFF88"/>
    <w:multiLevelType w:val="singleLevel"/>
    <w:tmpl w:val="FFFFFF88"/>
    <w:lvl w:ilvl="0" w:tentative="0">
      <w:start w:val="1"/>
      <w:numFmt w:val="decimal"/>
      <w:pStyle w:val="87"/>
      <w:lvlText w:val="%1."/>
      <w:lvlJc w:val="left"/>
      <w:pPr>
        <w:tabs>
          <w:tab w:val="left" w:pos="360"/>
        </w:tabs>
        <w:ind w:left="360" w:hanging="360"/>
      </w:pPr>
    </w:lvl>
  </w:abstractNum>
  <w:abstractNum w:abstractNumId="10">
    <w:nsid w:val="FFFFFF89"/>
    <w:multiLevelType w:val="singleLevel"/>
    <w:tmpl w:val="FFFFFF89"/>
    <w:lvl w:ilvl="0" w:tentative="0">
      <w:start w:val="1"/>
      <w:numFmt w:val="bullet"/>
      <w:pStyle w:val="82"/>
      <w:lvlText w:val=""/>
      <w:lvlJc w:val="left"/>
      <w:pPr>
        <w:tabs>
          <w:tab w:val="left" w:pos="360"/>
        </w:tabs>
        <w:ind w:left="360" w:hanging="360"/>
      </w:pPr>
      <w:rPr>
        <w:rFonts w:hint="default" w:ascii="Wingdings" w:hAnsi="Wingdings"/>
      </w:rPr>
    </w:lvl>
  </w:abstractNum>
  <w:abstractNum w:abstractNumId="11">
    <w:nsid w:val="12F56D94"/>
    <w:multiLevelType w:val="multilevel"/>
    <w:tmpl w:val="12F56D94"/>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2">
    <w:nsid w:val="3D367E8B"/>
    <w:multiLevelType w:val="multilevel"/>
    <w:tmpl w:val="3D367E8B"/>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3">
    <w:nsid w:val="420214C9"/>
    <w:multiLevelType w:val="multilevel"/>
    <w:tmpl w:val="420214C9"/>
    <w:lvl w:ilvl="0" w:tentative="0">
      <w:start w:val="1"/>
      <w:numFmt w:val="decimal"/>
      <w:lvlText w:val="%1."/>
      <w:lvlJc w:val="left"/>
      <w:pPr>
        <w:ind w:left="2860" w:hanging="360"/>
      </w:pPr>
      <w:rPr>
        <w:rFonts w:hint="default"/>
        <w:b w:val="0"/>
        <w:bCs/>
        <w:color w:val="002060"/>
        <w:sz w:val="12"/>
        <w:szCs w:val="12"/>
      </w:rPr>
    </w:lvl>
    <w:lvl w:ilvl="1" w:tentative="0">
      <w:start w:val="1"/>
      <w:numFmt w:val="lowerLetter"/>
      <w:lvlText w:val="%2."/>
      <w:lvlJc w:val="left"/>
      <w:pPr>
        <w:ind w:left="3580" w:hanging="360"/>
      </w:pPr>
    </w:lvl>
    <w:lvl w:ilvl="2" w:tentative="0">
      <w:start w:val="1"/>
      <w:numFmt w:val="lowerRoman"/>
      <w:lvlText w:val="%3."/>
      <w:lvlJc w:val="right"/>
      <w:pPr>
        <w:ind w:left="4300" w:hanging="180"/>
      </w:pPr>
    </w:lvl>
    <w:lvl w:ilvl="3" w:tentative="0">
      <w:start w:val="1"/>
      <w:numFmt w:val="decimal"/>
      <w:lvlText w:val="%4."/>
      <w:lvlJc w:val="left"/>
      <w:pPr>
        <w:ind w:left="5020" w:hanging="360"/>
      </w:pPr>
    </w:lvl>
    <w:lvl w:ilvl="4" w:tentative="0">
      <w:start w:val="1"/>
      <w:numFmt w:val="lowerLetter"/>
      <w:lvlText w:val="%5."/>
      <w:lvlJc w:val="left"/>
      <w:pPr>
        <w:ind w:left="5740" w:hanging="360"/>
      </w:pPr>
    </w:lvl>
    <w:lvl w:ilvl="5" w:tentative="0">
      <w:start w:val="1"/>
      <w:numFmt w:val="lowerRoman"/>
      <w:lvlText w:val="%6."/>
      <w:lvlJc w:val="right"/>
      <w:pPr>
        <w:ind w:left="6460" w:hanging="180"/>
      </w:pPr>
    </w:lvl>
    <w:lvl w:ilvl="6" w:tentative="0">
      <w:start w:val="1"/>
      <w:numFmt w:val="decimal"/>
      <w:lvlText w:val="%7."/>
      <w:lvlJc w:val="left"/>
      <w:pPr>
        <w:ind w:left="7180" w:hanging="360"/>
      </w:pPr>
    </w:lvl>
    <w:lvl w:ilvl="7" w:tentative="0">
      <w:start w:val="1"/>
      <w:numFmt w:val="lowerLetter"/>
      <w:lvlText w:val="%8."/>
      <w:lvlJc w:val="left"/>
      <w:pPr>
        <w:ind w:left="7900" w:hanging="360"/>
      </w:pPr>
    </w:lvl>
    <w:lvl w:ilvl="8" w:tentative="0">
      <w:start w:val="1"/>
      <w:numFmt w:val="lowerRoman"/>
      <w:lvlText w:val="%9."/>
      <w:lvlJc w:val="right"/>
      <w:pPr>
        <w:ind w:left="8620" w:hanging="180"/>
      </w:pPr>
    </w:lvl>
  </w:abstractNum>
  <w:abstractNum w:abstractNumId="14">
    <w:nsid w:val="44D55D5F"/>
    <w:multiLevelType w:val="singleLevel"/>
    <w:tmpl w:val="44D55D5F"/>
    <w:lvl w:ilvl="0" w:tentative="0">
      <w:start w:val="1"/>
      <w:numFmt w:val="bullet"/>
      <w:lvlText w:val=""/>
      <w:lvlJc w:val="left"/>
      <w:pPr>
        <w:tabs>
          <w:tab w:val="left" w:pos="420"/>
        </w:tabs>
        <w:ind w:left="420" w:leftChars="0" w:hanging="420" w:firstLineChars="0"/>
      </w:pPr>
      <w:rPr>
        <w:rFonts w:hint="default" w:ascii="Wingdings" w:hAnsi="Wingdings"/>
        <w:color w:val="7030A0"/>
        <w:sz w:val="20"/>
        <w:szCs w:val="20"/>
      </w:rPr>
    </w:lvl>
  </w:abstractNum>
  <w:abstractNum w:abstractNumId="15">
    <w:nsid w:val="53923ED0"/>
    <w:multiLevelType w:val="multilevel"/>
    <w:tmpl w:val="53923ED0"/>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num w:numId="1">
    <w:abstractNumId w:val="1"/>
  </w:num>
  <w:num w:numId="2">
    <w:abstractNumId w:val="3"/>
  </w:num>
  <w:num w:numId="3">
    <w:abstractNumId w:val="2"/>
  </w:num>
  <w:num w:numId="4">
    <w:abstractNumId w:val="5"/>
  </w:num>
  <w:num w:numId="5">
    <w:abstractNumId w:val="6"/>
  </w:num>
  <w:num w:numId="6">
    <w:abstractNumId w:val="10"/>
  </w:num>
  <w:num w:numId="7">
    <w:abstractNumId w:val="8"/>
  </w:num>
  <w:num w:numId="8">
    <w:abstractNumId w:val="7"/>
  </w:num>
  <w:num w:numId="9">
    <w:abstractNumId w:val="9"/>
  </w:num>
  <w:num w:numId="10">
    <w:abstractNumId w:val="4"/>
  </w:num>
  <w:num w:numId="11">
    <w:abstractNumId w:val="13"/>
  </w:num>
  <w:num w:numId="12">
    <w:abstractNumId w:val="15"/>
  </w:num>
  <w:num w:numId="13">
    <w:abstractNumId w:val="12"/>
  </w:num>
  <w:num w:numId="14">
    <w:abstractNumId w:val="1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isplayBackgroundShape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05C"/>
    <w:rsid w:val="00050A31"/>
    <w:rsid w:val="000657E6"/>
    <w:rsid w:val="000716D2"/>
    <w:rsid w:val="00071AAB"/>
    <w:rsid w:val="00082D67"/>
    <w:rsid w:val="000A4F11"/>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B7F6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3836"/>
    <w:rsid w:val="006649F0"/>
    <w:rsid w:val="006712FB"/>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4828"/>
    <w:rsid w:val="009C600F"/>
    <w:rsid w:val="009D3723"/>
    <w:rsid w:val="009E04F2"/>
    <w:rsid w:val="00A03B7B"/>
    <w:rsid w:val="00A200C9"/>
    <w:rsid w:val="00A250D5"/>
    <w:rsid w:val="00A32F56"/>
    <w:rsid w:val="00A36028"/>
    <w:rsid w:val="00A37A78"/>
    <w:rsid w:val="00A91424"/>
    <w:rsid w:val="00AA2C77"/>
    <w:rsid w:val="00AC3FB9"/>
    <w:rsid w:val="00AC702A"/>
    <w:rsid w:val="00AD226F"/>
    <w:rsid w:val="00B13A52"/>
    <w:rsid w:val="00B224CB"/>
    <w:rsid w:val="00B24CF4"/>
    <w:rsid w:val="00B26993"/>
    <w:rsid w:val="00B42EB3"/>
    <w:rsid w:val="00B4570C"/>
    <w:rsid w:val="00B5208C"/>
    <w:rsid w:val="00B74876"/>
    <w:rsid w:val="00BB7C2B"/>
    <w:rsid w:val="00BC1664"/>
    <w:rsid w:val="00BC2546"/>
    <w:rsid w:val="00C05085"/>
    <w:rsid w:val="00C1593D"/>
    <w:rsid w:val="00C56C7E"/>
    <w:rsid w:val="00C7335B"/>
    <w:rsid w:val="00C776A4"/>
    <w:rsid w:val="00CA2C6C"/>
    <w:rsid w:val="00CC0600"/>
    <w:rsid w:val="00CC78AC"/>
    <w:rsid w:val="00CD5C4A"/>
    <w:rsid w:val="00CF7953"/>
    <w:rsid w:val="00D07232"/>
    <w:rsid w:val="00D10245"/>
    <w:rsid w:val="00D11E83"/>
    <w:rsid w:val="00D21BDD"/>
    <w:rsid w:val="00D37AAE"/>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200465B"/>
    <w:rsid w:val="022725D3"/>
    <w:rsid w:val="02FE38E5"/>
    <w:rsid w:val="066A097C"/>
    <w:rsid w:val="0AFB490A"/>
    <w:rsid w:val="0C1370E0"/>
    <w:rsid w:val="12F35611"/>
    <w:rsid w:val="1375391D"/>
    <w:rsid w:val="170C26E3"/>
    <w:rsid w:val="1B6045A9"/>
    <w:rsid w:val="1E856C62"/>
    <w:rsid w:val="255306E5"/>
    <w:rsid w:val="27E730E6"/>
    <w:rsid w:val="3BEB23DB"/>
    <w:rsid w:val="3CB05649"/>
    <w:rsid w:val="3D2E204C"/>
    <w:rsid w:val="3DFE79EA"/>
    <w:rsid w:val="42970BCD"/>
    <w:rsid w:val="465A6C7D"/>
    <w:rsid w:val="4A607C6D"/>
    <w:rsid w:val="4F0277E7"/>
    <w:rsid w:val="5D8B26B2"/>
    <w:rsid w:val="5E3054CB"/>
    <w:rsid w:val="5FA610D5"/>
    <w:rsid w:val="620775D5"/>
    <w:rsid w:val="64C32951"/>
    <w:rsid w:val="660240DE"/>
    <w:rsid w:val="687A0878"/>
    <w:rsid w:val="6B1412E4"/>
    <w:rsid w:val="73A90204"/>
    <w:rsid w:val="75140B62"/>
    <w:rsid w:val="772F766E"/>
    <w:rsid w:val="7897121A"/>
    <w:rsid w:val="78A74A8C"/>
    <w:rsid w:val="791B4170"/>
    <w:rsid w:val="7A015385"/>
    <w:rsid w:val="7BFF205A"/>
    <w:rsid w:val="7C66133F"/>
    <w:rsid w:val="7E7C0A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unhideWhenUsed="0" w:uiPriority="0" w:semiHidden="0" w:name="Table Classic 1"/>
    <w:lsdException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unhideWhenUsed="0" w:uiPriority="0" w:semiHidden="0" w:name="Table Columns 1"/>
    <w:lsdException w:qFormat="1" w:unhideWhenUsed="0" w:uiPriority="0" w:semiHidden="0" w:name="Table Columns 2"/>
    <w:lsdException w:qFormat="1" w:unhideWhenUsed="0" w:uiPriority="0" w:semiHidden="0" w:name="Table Columns 3"/>
    <w:lsdException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unhideWhenUsed="0" w:uiPriority="0" w:semiHidden="0" w:name="Table List 6"/>
    <w:lsdException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unhideWhenUsed="0" w:uiPriority="0" w:semiHidden="0" w:name="Table Grid"/>
    <w:lsdException w:qFormat="1" w:unhideWhenUsed="0" w:uiPriority="0" w:semiHidden="0" w:name="Table Theme"/>
    <w:lsdException w:qFormat="1" w:unhideWhenUsed="0" w:uiPriority="0" w:semiHidden="0" w:name="List Paragraph"/>
  </w:latentStyles>
  <w:style w:type="paragraph" w:default="1" w:styleId="1">
    <w:name w:val="Normal"/>
    <w:qFormat/>
    <w:uiPriority w:val="0"/>
    <w:pPr>
      <w:spacing w:after="200" w:line="276" w:lineRule="auto"/>
    </w:pPr>
    <w:rPr>
      <w:rFonts w:ascii="Calibri" w:hAnsi="Calibri" w:eastAsia="Times New Roman" w:cs="Times New Roman"/>
      <w:sz w:val="22"/>
      <w:szCs w:val="22"/>
      <w:lang w:val="ru-RU" w:eastAsia="en-US" w:bidi="ar-SA"/>
    </w:rPr>
  </w:style>
  <w:style w:type="paragraph" w:styleId="2">
    <w:name w:val="heading 1"/>
    <w:basedOn w:val="1"/>
    <w:next w:val="1"/>
    <w:qFormat/>
    <w:uiPriority w:val="0"/>
    <w:pPr>
      <w:keepNext/>
      <w:widowControl/>
      <w:spacing w:before="240" w:after="60"/>
      <w:jc w:val="left"/>
      <w:outlineLvl w:val="0"/>
    </w:pPr>
    <w:rPr>
      <w:rFonts w:ascii="Arial" w:hAnsi="Arial" w:cs="Arial"/>
      <w:b/>
      <w:bCs/>
      <w:kern w:val="32"/>
      <w:sz w:val="32"/>
      <w:szCs w:val="32"/>
    </w:rPr>
  </w:style>
  <w:style w:type="paragraph" w:styleId="3">
    <w:name w:val="heading 2"/>
    <w:basedOn w:val="1"/>
    <w:next w:val="1"/>
    <w:semiHidden/>
    <w:unhideWhenUsed/>
    <w:qFormat/>
    <w:uiPriority w:val="0"/>
    <w:pPr>
      <w:keepNext/>
      <w:widowControl/>
      <w:spacing w:before="240" w:after="60"/>
      <w:jc w:val="left"/>
      <w:outlineLvl w:val="1"/>
    </w:pPr>
    <w:rPr>
      <w:rFonts w:ascii="Arial" w:hAnsi="Arial" w:cs="Arial"/>
      <w:b/>
      <w:bCs/>
      <w:i/>
      <w:iCs/>
      <w:kern w:val="0"/>
      <w:sz w:val="28"/>
      <w:szCs w:val="28"/>
    </w:rPr>
  </w:style>
  <w:style w:type="paragraph" w:styleId="4">
    <w:name w:val="heading 3"/>
    <w:basedOn w:val="1"/>
    <w:next w:val="1"/>
    <w:semiHidden/>
    <w:unhideWhenUsed/>
    <w:qFormat/>
    <w:uiPriority w:val="0"/>
    <w:pPr>
      <w:keepNext/>
      <w:widowControl/>
      <w:spacing w:before="240" w:after="60"/>
      <w:jc w:val="left"/>
      <w:outlineLvl w:val="2"/>
    </w:pPr>
    <w:rPr>
      <w:rFonts w:ascii="Arial" w:hAnsi="Arial" w:cs="Arial"/>
      <w:b/>
      <w:bCs/>
      <w:kern w:val="0"/>
      <w:sz w:val="26"/>
      <w:szCs w:val="26"/>
    </w:rPr>
  </w:style>
  <w:style w:type="paragraph" w:styleId="5">
    <w:name w:val="heading 4"/>
    <w:basedOn w:val="1"/>
    <w:next w:val="1"/>
    <w:semiHidden/>
    <w:unhideWhenUsed/>
    <w:qFormat/>
    <w:uiPriority w:val="0"/>
    <w:pPr>
      <w:keepNext/>
      <w:widowControl/>
      <w:spacing w:before="240" w:after="60"/>
      <w:jc w:val="left"/>
      <w:outlineLvl w:val="3"/>
    </w:pPr>
    <w:rPr>
      <w:b/>
      <w:bCs/>
      <w:kern w:val="0"/>
      <w:sz w:val="28"/>
      <w:szCs w:val="28"/>
    </w:rPr>
  </w:style>
  <w:style w:type="paragraph" w:styleId="6">
    <w:name w:val="heading 5"/>
    <w:basedOn w:val="1"/>
    <w:next w:val="1"/>
    <w:semiHidden/>
    <w:unhideWhenUsed/>
    <w:qFormat/>
    <w:uiPriority w:val="0"/>
    <w:pPr>
      <w:widowControl/>
      <w:spacing w:before="240" w:after="60"/>
      <w:jc w:val="left"/>
      <w:outlineLvl w:val="4"/>
    </w:pPr>
    <w:rPr>
      <w:b/>
      <w:bCs/>
      <w:i/>
      <w:iCs/>
      <w:kern w:val="0"/>
      <w:sz w:val="26"/>
      <w:szCs w:val="26"/>
    </w:rPr>
  </w:style>
  <w:style w:type="paragraph" w:styleId="7">
    <w:name w:val="heading 6"/>
    <w:basedOn w:val="1"/>
    <w:next w:val="1"/>
    <w:semiHidden/>
    <w:unhideWhenUsed/>
    <w:qFormat/>
    <w:uiPriority w:val="0"/>
    <w:pPr>
      <w:widowControl/>
      <w:spacing w:before="240" w:after="60"/>
      <w:outlineLvl w:val="5"/>
    </w:pPr>
    <w:rPr>
      <w:b/>
      <w:bCs/>
      <w:kern w:val="0"/>
      <w:sz w:val="22"/>
      <w:szCs w:val="22"/>
    </w:rPr>
  </w:style>
  <w:style w:type="paragraph" w:styleId="8">
    <w:name w:val="heading 7"/>
    <w:basedOn w:val="1"/>
    <w:next w:val="1"/>
    <w:semiHidden/>
    <w:unhideWhenUsed/>
    <w:qFormat/>
    <w:uiPriority w:val="0"/>
    <w:pPr>
      <w:widowControl/>
      <w:spacing w:before="240" w:after="60"/>
      <w:outlineLvl w:val="6"/>
    </w:pPr>
    <w:rPr>
      <w:kern w:val="0"/>
      <w:sz w:val="24"/>
      <w:szCs w:val="24"/>
    </w:rPr>
  </w:style>
  <w:style w:type="paragraph" w:styleId="9">
    <w:name w:val="heading 8"/>
    <w:basedOn w:val="1"/>
    <w:next w:val="1"/>
    <w:semiHidden/>
    <w:unhideWhenUsed/>
    <w:qFormat/>
    <w:uiPriority w:val="0"/>
    <w:pPr>
      <w:widowControl/>
      <w:spacing w:before="240" w:after="60"/>
      <w:jc w:val="left"/>
      <w:outlineLvl w:val="7"/>
    </w:pPr>
    <w:rPr>
      <w:i/>
      <w:iCs/>
      <w:kern w:val="0"/>
      <w:sz w:val="24"/>
      <w:szCs w:val="24"/>
    </w:rPr>
  </w:style>
  <w:style w:type="paragraph" w:styleId="10">
    <w:name w:val="heading 9"/>
    <w:basedOn w:val="1"/>
    <w:next w:val="1"/>
    <w:semiHidden/>
    <w:unhideWhenUsed/>
    <w:qFormat/>
    <w:uiPriority w:val="0"/>
    <w:pPr>
      <w:widowControl/>
      <w:spacing w:before="240" w:after="60"/>
      <w:jc w:val="left"/>
      <w:outlineLvl w:val="8"/>
    </w:pPr>
    <w:rPr>
      <w:rFonts w:ascii="Arial" w:hAnsi="Arial" w:cs="Arial"/>
      <w:kern w:val="0"/>
      <w:sz w:val="22"/>
      <w:szCs w:val="22"/>
    </w:rPr>
  </w:style>
  <w:style w:type="character" w:default="1" w:styleId="11">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character" w:styleId="13">
    <w:name w:val="HTML Sample"/>
    <w:basedOn w:val="11"/>
    <w:autoRedefine/>
    <w:qFormat/>
    <w:uiPriority w:val="0"/>
    <w:rPr>
      <w:rFonts w:ascii="Courier New" w:hAnsi="Courier New" w:cs="Courier New"/>
    </w:rPr>
  </w:style>
  <w:style w:type="character" w:styleId="14">
    <w:name w:val="FollowedHyperlink"/>
    <w:basedOn w:val="11"/>
    <w:qFormat/>
    <w:uiPriority w:val="0"/>
    <w:rPr>
      <w:color w:val="800080"/>
      <w:u w:val="single"/>
    </w:rPr>
  </w:style>
  <w:style w:type="character" w:styleId="15">
    <w:name w:val="footnote reference"/>
    <w:basedOn w:val="11"/>
    <w:qFormat/>
    <w:uiPriority w:val="0"/>
    <w:rPr>
      <w:vertAlign w:val="superscript"/>
    </w:rPr>
  </w:style>
  <w:style w:type="character" w:styleId="16">
    <w:name w:val="annotation reference"/>
    <w:basedOn w:val="11"/>
    <w:qFormat/>
    <w:uiPriority w:val="0"/>
    <w:rPr>
      <w:sz w:val="21"/>
      <w:szCs w:val="21"/>
    </w:rPr>
  </w:style>
  <w:style w:type="character" w:styleId="17">
    <w:name w:val="endnote reference"/>
    <w:basedOn w:val="11"/>
    <w:qFormat/>
    <w:uiPriority w:val="0"/>
    <w:rPr>
      <w:vertAlign w:val="superscript"/>
    </w:rPr>
  </w:style>
  <w:style w:type="character" w:styleId="18">
    <w:name w:val="HTML Acronym"/>
    <w:basedOn w:val="11"/>
    <w:autoRedefine/>
    <w:qFormat/>
    <w:uiPriority w:val="0"/>
  </w:style>
  <w:style w:type="character" w:styleId="19">
    <w:name w:val="Emphasis"/>
    <w:basedOn w:val="11"/>
    <w:qFormat/>
    <w:uiPriority w:val="0"/>
    <w:rPr>
      <w:i/>
      <w:iCs/>
    </w:rPr>
  </w:style>
  <w:style w:type="character" w:styleId="20">
    <w:name w:val="Hyperlink"/>
    <w:basedOn w:val="11"/>
    <w:autoRedefine/>
    <w:qFormat/>
    <w:uiPriority w:val="0"/>
    <w:rPr>
      <w:color w:val="0000FF"/>
      <w:u w:val="single"/>
    </w:rPr>
  </w:style>
  <w:style w:type="character" w:styleId="21">
    <w:name w:val="HTML Keyboard"/>
    <w:basedOn w:val="11"/>
    <w:autoRedefine/>
    <w:qFormat/>
    <w:uiPriority w:val="0"/>
    <w:rPr>
      <w:rFonts w:ascii="Courier New" w:hAnsi="Courier New" w:cs="Courier New"/>
      <w:sz w:val="20"/>
      <w:szCs w:val="20"/>
    </w:rPr>
  </w:style>
  <w:style w:type="character" w:styleId="22">
    <w:name w:val="HTML Code"/>
    <w:basedOn w:val="11"/>
    <w:qFormat/>
    <w:uiPriority w:val="0"/>
    <w:rPr>
      <w:rFonts w:ascii="Courier New" w:hAnsi="Courier New" w:cs="Courier New"/>
      <w:sz w:val="20"/>
      <w:szCs w:val="20"/>
    </w:rPr>
  </w:style>
  <w:style w:type="character" w:styleId="23">
    <w:name w:val="page number"/>
    <w:basedOn w:val="11"/>
    <w:qFormat/>
    <w:uiPriority w:val="0"/>
  </w:style>
  <w:style w:type="character" w:styleId="24">
    <w:name w:val="line number"/>
    <w:basedOn w:val="11"/>
    <w:qFormat/>
    <w:uiPriority w:val="0"/>
  </w:style>
  <w:style w:type="character" w:styleId="25">
    <w:name w:val="HTML Definition"/>
    <w:basedOn w:val="11"/>
    <w:qFormat/>
    <w:uiPriority w:val="0"/>
    <w:rPr>
      <w:i/>
      <w:iCs/>
    </w:rPr>
  </w:style>
  <w:style w:type="character" w:styleId="26">
    <w:name w:val="HTML Variable"/>
    <w:basedOn w:val="11"/>
    <w:qFormat/>
    <w:uiPriority w:val="0"/>
    <w:rPr>
      <w:i/>
      <w:iCs/>
    </w:rPr>
  </w:style>
  <w:style w:type="character" w:styleId="27">
    <w:name w:val="HTML Typewriter"/>
    <w:basedOn w:val="11"/>
    <w:qFormat/>
    <w:uiPriority w:val="0"/>
    <w:rPr>
      <w:rFonts w:ascii="Courier New" w:hAnsi="Courier New" w:cs="Courier New"/>
      <w:sz w:val="20"/>
      <w:szCs w:val="20"/>
    </w:rPr>
  </w:style>
  <w:style w:type="character" w:styleId="28">
    <w:name w:val="Strong"/>
    <w:basedOn w:val="11"/>
    <w:qFormat/>
    <w:uiPriority w:val="0"/>
    <w:rPr>
      <w:b/>
      <w:bCs/>
    </w:rPr>
  </w:style>
  <w:style w:type="character" w:styleId="29">
    <w:name w:val="HTML Cite"/>
    <w:basedOn w:val="11"/>
    <w:qFormat/>
    <w:uiPriority w:val="0"/>
    <w:rPr>
      <w:i/>
      <w:iCs/>
    </w:rPr>
  </w:style>
  <w:style w:type="paragraph" w:styleId="30">
    <w:name w:val="Balloon Text"/>
    <w:basedOn w:val="1"/>
    <w:qFormat/>
    <w:uiPriority w:val="0"/>
    <w:rPr>
      <w:sz w:val="16"/>
      <w:szCs w:val="16"/>
    </w:rPr>
  </w:style>
  <w:style w:type="paragraph" w:styleId="31">
    <w:name w:val="List 5"/>
    <w:basedOn w:val="1"/>
    <w:autoRedefine/>
    <w:qFormat/>
    <w:uiPriority w:val="0"/>
    <w:pPr>
      <w:ind w:left="1800" w:hanging="360"/>
    </w:pPr>
  </w:style>
  <w:style w:type="paragraph" w:styleId="32">
    <w:name w:val="List Continue"/>
    <w:basedOn w:val="1"/>
    <w:autoRedefine/>
    <w:qFormat/>
    <w:uiPriority w:val="0"/>
    <w:pPr>
      <w:spacing w:after="120"/>
      <w:ind w:left="360"/>
    </w:pPr>
  </w:style>
  <w:style w:type="paragraph" w:styleId="33">
    <w:name w:val="Body Text 2"/>
    <w:basedOn w:val="1"/>
    <w:qFormat/>
    <w:uiPriority w:val="0"/>
    <w:pPr>
      <w:spacing w:after="120" w:line="480" w:lineRule="auto"/>
    </w:pPr>
  </w:style>
  <w:style w:type="paragraph" w:styleId="34">
    <w:name w:val="List Number 5"/>
    <w:basedOn w:val="1"/>
    <w:autoRedefine/>
    <w:qFormat/>
    <w:uiPriority w:val="0"/>
    <w:pPr>
      <w:numPr>
        <w:ilvl w:val="0"/>
        <w:numId w:val="1"/>
      </w:numPr>
    </w:pPr>
  </w:style>
  <w:style w:type="paragraph" w:styleId="35">
    <w:name w:val="Closing"/>
    <w:basedOn w:val="1"/>
    <w:autoRedefine/>
    <w:qFormat/>
    <w:uiPriority w:val="0"/>
    <w:pPr>
      <w:ind w:left="4320"/>
    </w:pPr>
  </w:style>
  <w:style w:type="paragraph" w:styleId="36">
    <w:name w:val="Normal Indent"/>
    <w:basedOn w:val="1"/>
    <w:qFormat/>
    <w:uiPriority w:val="0"/>
    <w:pPr>
      <w:ind w:left="708"/>
    </w:pPr>
  </w:style>
  <w:style w:type="paragraph" w:styleId="37">
    <w:name w:val="envelope return"/>
    <w:basedOn w:val="1"/>
    <w:autoRedefine/>
    <w:qFormat/>
    <w:uiPriority w:val="0"/>
    <w:rPr>
      <w:rFonts w:ascii="Arial" w:hAnsi="Arial" w:cs="Arial"/>
      <w:sz w:val="20"/>
    </w:rPr>
  </w:style>
  <w:style w:type="paragraph" w:styleId="38">
    <w:name w:val="Plain Text"/>
    <w:basedOn w:val="1"/>
    <w:qFormat/>
    <w:uiPriority w:val="0"/>
    <w:rPr>
      <w:rFonts w:ascii="Courier New" w:hAnsi="Courier New" w:cs="Courier New"/>
      <w:sz w:val="20"/>
    </w:rPr>
  </w:style>
  <w:style w:type="paragraph" w:styleId="39">
    <w:name w:val="Body Text Indent 3"/>
    <w:basedOn w:val="1"/>
    <w:qFormat/>
    <w:uiPriority w:val="0"/>
    <w:pPr>
      <w:spacing w:after="120"/>
      <w:ind w:left="360"/>
    </w:pPr>
    <w:rPr>
      <w:sz w:val="16"/>
      <w:szCs w:val="16"/>
    </w:rPr>
  </w:style>
  <w:style w:type="paragraph" w:styleId="40">
    <w:name w:val="endnote text"/>
    <w:basedOn w:val="1"/>
    <w:qFormat/>
    <w:uiPriority w:val="0"/>
    <w:pPr>
      <w:snapToGrid w:val="0"/>
      <w:jc w:val="left"/>
    </w:pPr>
  </w:style>
  <w:style w:type="paragraph" w:styleId="41">
    <w:name w:val="caption"/>
    <w:basedOn w:val="1"/>
    <w:next w:val="1"/>
    <w:semiHidden/>
    <w:unhideWhenUsed/>
    <w:qFormat/>
    <w:uiPriority w:val="0"/>
    <w:rPr>
      <w:rFonts w:ascii="Arial" w:hAnsi="Arial" w:eastAsia="黑体" w:cs="Arial"/>
      <w:sz w:val="20"/>
    </w:rPr>
  </w:style>
  <w:style w:type="paragraph" w:styleId="42">
    <w:name w:val="annotation text"/>
    <w:basedOn w:val="1"/>
    <w:qFormat/>
    <w:uiPriority w:val="0"/>
    <w:pPr>
      <w:jc w:val="left"/>
    </w:pPr>
  </w:style>
  <w:style w:type="paragraph" w:styleId="43">
    <w:name w:val="index 1"/>
    <w:basedOn w:val="1"/>
    <w:next w:val="1"/>
    <w:qFormat/>
    <w:uiPriority w:val="0"/>
  </w:style>
  <w:style w:type="paragraph" w:styleId="44">
    <w:name w:val="annotation subject"/>
    <w:basedOn w:val="42"/>
    <w:next w:val="42"/>
    <w:qFormat/>
    <w:uiPriority w:val="0"/>
    <w:rPr>
      <w:b/>
      <w:bCs/>
    </w:rPr>
  </w:style>
  <w:style w:type="paragraph" w:styleId="45">
    <w:name w:val="Document Map"/>
    <w:basedOn w:val="1"/>
    <w:qFormat/>
    <w:uiPriority w:val="0"/>
    <w:pPr>
      <w:shd w:val="clear" w:color="auto" w:fill="000080"/>
    </w:pPr>
  </w:style>
  <w:style w:type="paragraph" w:styleId="46">
    <w:name w:val="footnote text"/>
    <w:basedOn w:val="1"/>
    <w:qFormat/>
    <w:uiPriority w:val="0"/>
    <w:pPr>
      <w:snapToGrid w:val="0"/>
      <w:jc w:val="left"/>
    </w:pPr>
    <w:rPr>
      <w:sz w:val="18"/>
      <w:szCs w:val="18"/>
    </w:rPr>
  </w:style>
  <w:style w:type="paragraph" w:styleId="47">
    <w:name w:val="toc 8"/>
    <w:basedOn w:val="1"/>
    <w:next w:val="1"/>
    <w:qFormat/>
    <w:uiPriority w:val="0"/>
    <w:pPr>
      <w:ind w:left="2940" w:leftChars="1400"/>
    </w:pPr>
  </w:style>
  <w:style w:type="paragraph" w:styleId="48">
    <w:name w:val="index 2"/>
    <w:basedOn w:val="1"/>
    <w:next w:val="1"/>
    <w:qFormat/>
    <w:uiPriority w:val="0"/>
    <w:pPr>
      <w:ind w:left="200" w:leftChars="200"/>
    </w:pPr>
  </w:style>
  <w:style w:type="paragraph" w:styleId="49">
    <w:name w:val="List Number 3"/>
    <w:basedOn w:val="1"/>
    <w:qFormat/>
    <w:uiPriority w:val="0"/>
    <w:pPr>
      <w:numPr>
        <w:ilvl w:val="0"/>
        <w:numId w:val="2"/>
      </w:numPr>
    </w:pPr>
  </w:style>
  <w:style w:type="paragraph" w:styleId="50">
    <w:name w:val="HTML Address"/>
    <w:basedOn w:val="1"/>
    <w:qFormat/>
    <w:uiPriority w:val="0"/>
    <w:rPr>
      <w:i/>
      <w:iCs/>
    </w:rPr>
  </w:style>
  <w:style w:type="paragraph" w:styleId="51">
    <w:name w:val="index 7"/>
    <w:basedOn w:val="1"/>
    <w:next w:val="1"/>
    <w:qFormat/>
    <w:uiPriority w:val="0"/>
    <w:pPr>
      <w:ind w:left="1200" w:leftChars="1200"/>
    </w:pPr>
  </w:style>
  <w:style w:type="paragraph" w:styleId="52">
    <w:name w:val="index 3"/>
    <w:basedOn w:val="1"/>
    <w:next w:val="1"/>
    <w:qFormat/>
    <w:uiPriority w:val="0"/>
    <w:pPr>
      <w:ind w:left="400" w:leftChars="400"/>
    </w:pPr>
  </w:style>
  <w:style w:type="paragraph" w:styleId="53">
    <w:name w:val="index 5"/>
    <w:basedOn w:val="1"/>
    <w:next w:val="1"/>
    <w:qFormat/>
    <w:uiPriority w:val="0"/>
    <w:pPr>
      <w:ind w:left="800" w:leftChars="800"/>
    </w:pPr>
  </w:style>
  <w:style w:type="paragraph" w:styleId="54">
    <w:name w:val="index 4"/>
    <w:basedOn w:val="1"/>
    <w:next w:val="1"/>
    <w:qFormat/>
    <w:uiPriority w:val="0"/>
    <w:pPr>
      <w:ind w:left="600" w:leftChars="600"/>
    </w:pPr>
  </w:style>
  <w:style w:type="paragraph" w:styleId="55">
    <w:name w:val="header"/>
    <w:basedOn w:val="1"/>
    <w:qFormat/>
    <w:uiPriority w:val="0"/>
    <w:pPr>
      <w:tabs>
        <w:tab w:val="center" w:pos="4153"/>
        <w:tab w:val="right" w:pos="8306"/>
      </w:tabs>
    </w:pPr>
  </w:style>
  <w:style w:type="paragraph" w:styleId="56">
    <w:name w:val="toc 9"/>
    <w:basedOn w:val="1"/>
    <w:next w:val="1"/>
    <w:qFormat/>
    <w:uiPriority w:val="0"/>
    <w:pPr>
      <w:ind w:left="3360" w:leftChars="1600"/>
    </w:pPr>
  </w:style>
  <w:style w:type="paragraph" w:styleId="57">
    <w:name w:val="toc 7"/>
    <w:basedOn w:val="1"/>
    <w:next w:val="1"/>
    <w:qFormat/>
    <w:uiPriority w:val="0"/>
    <w:pPr>
      <w:ind w:left="2520" w:leftChars="1200"/>
    </w:pPr>
  </w:style>
  <w:style w:type="paragraph" w:styleId="58">
    <w:name w:val="index 6"/>
    <w:basedOn w:val="1"/>
    <w:next w:val="1"/>
    <w:qFormat/>
    <w:uiPriority w:val="0"/>
    <w:pPr>
      <w:ind w:left="1000" w:leftChars="1000"/>
    </w:pPr>
  </w:style>
  <w:style w:type="paragraph" w:styleId="59">
    <w:name w:val="envelope address"/>
    <w:basedOn w:val="1"/>
    <w:autoRedefine/>
    <w:qFormat/>
    <w:uiPriority w:val="0"/>
    <w:pPr>
      <w:framePr w:w="7920" w:h="1980" w:hRule="exact" w:hSpace="180" w:wrap="around" w:vAnchor="margin" w:hAnchor="page" w:xAlign="center" w:yAlign="bottom"/>
      <w:ind w:left="2880"/>
    </w:pPr>
    <w:rPr>
      <w:rFonts w:ascii="Arial" w:hAnsi="Arial" w:cs="Arial"/>
      <w:sz w:val="24"/>
      <w:szCs w:val="24"/>
    </w:rPr>
  </w:style>
  <w:style w:type="paragraph" w:styleId="60">
    <w:name w:val="index 8"/>
    <w:basedOn w:val="1"/>
    <w:next w:val="1"/>
    <w:qFormat/>
    <w:uiPriority w:val="0"/>
    <w:pPr>
      <w:ind w:left="1400" w:leftChars="1400"/>
    </w:pPr>
  </w:style>
  <w:style w:type="paragraph" w:styleId="61">
    <w:name w:val="Body Text"/>
    <w:basedOn w:val="1"/>
    <w:autoRedefine/>
    <w:qFormat/>
    <w:uiPriority w:val="0"/>
    <w:pPr>
      <w:spacing w:after="120"/>
    </w:pPr>
  </w:style>
  <w:style w:type="paragraph" w:styleId="62">
    <w:name w:val="index 9"/>
    <w:basedOn w:val="1"/>
    <w:next w:val="1"/>
    <w:qFormat/>
    <w:uiPriority w:val="0"/>
    <w:pPr>
      <w:ind w:left="1600" w:leftChars="1600"/>
    </w:pPr>
  </w:style>
  <w:style w:type="paragraph" w:styleId="63">
    <w:name w:val="List Number 4"/>
    <w:basedOn w:val="1"/>
    <w:qFormat/>
    <w:uiPriority w:val="0"/>
    <w:pPr>
      <w:numPr>
        <w:ilvl w:val="0"/>
        <w:numId w:val="3"/>
      </w:numPr>
    </w:pPr>
  </w:style>
  <w:style w:type="paragraph" w:styleId="64">
    <w:name w:val="toa heading"/>
    <w:basedOn w:val="1"/>
    <w:next w:val="1"/>
    <w:qFormat/>
    <w:uiPriority w:val="0"/>
    <w:pPr>
      <w:spacing w:before="120"/>
    </w:pPr>
    <w:rPr>
      <w:rFonts w:ascii="Arial" w:hAnsi="Arial" w:cs="Arial"/>
      <w:sz w:val="24"/>
      <w:szCs w:val="24"/>
    </w:rPr>
  </w:style>
  <w:style w:type="paragraph" w:styleId="65">
    <w:name w:val="index heading"/>
    <w:basedOn w:val="1"/>
    <w:next w:val="43"/>
    <w:qFormat/>
    <w:uiPriority w:val="0"/>
    <w:rPr>
      <w:rFonts w:ascii="Arial" w:hAnsi="Arial" w:cs="Arial"/>
      <w:b/>
      <w:bCs/>
    </w:rPr>
  </w:style>
  <w:style w:type="paragraph" w:styleId="66">
    <w:name w:val="toc 1"/>
    <w:basedOn w:val="1"/>
    <w:next w:val="1"/>
    <w:qFormat/>
    <w:uiPriority w:val="0"/>
  </w:style>
  <w:style w:type="paragraph" w:styleId="67">
    <w:name w:val="table of authorities"/>
    <w:basedOn w:val="1"/>
    <w:next w:val="1"/>
    <w:qFormat/>
    <w:uiPriority w:val="0"/>
    <w:pPr>
      <w:ind w:left="420" w:leftChars="200"/>
    </w:pPr>
  </w:style>
  <w:style w:type="paragraph" w:styleId="68">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line="276" w:lineRule="auto"/>
      <w:ind w:firstLine="360" w:firstLineChars="150"/>
      <w:jc w:val="both"/>
    </w:pPr>
    <w:rPr>
      <w:rFonts w:ascii="Courier New" w:hAnsi="Courier New" w:cs="Courier New" w:eastAsiaTheme="minorEastAsia"/>
      <w:kern w:val="2"/>
      <w:sz w:val="24"/>
      <w:szCs w:val="24"/>
      <w:lang w:val="en-US" w:eastAsia="zh-CN" w:bidi="ar-SA"/>
    </w:rPr>
  </w:style>
  <w:style w:type="paragraph" w:styleId="69">
    <w:name w:val="toc 6"/>
    <w:basedOn w:val="1"/>
    <w:next w:val="1"/>
    <w:qFormat/>
    <w:uiPriority w:val="0"/>
    <w:pPr>
      <w:ind w:left="2100" w:leftChars="1000"/>
    </w:pPr>
  </w:style>
  <w:style w:type="paragraph" w:styleId="70">
    <w:name w:val="table of figures"/>
    <w:basedOn w:val="1"/>
    <w:next w:val="1"/>
    <w:qFormat/>
    <w:uiPriority w:val="0"/>
    <w:pPr>
      <w:ind w:leftChars="200" w:hanging="200" w:hangingChars="200"/>
    </w:pPr>
  </w:style>
  <w:style w:type="paragraph" w:styleId="71">
    <w:name w:val="toc 3"/>
    <w:basedOn w:val="1"/>
    <w:next w:val="1"/>
    <w:qFormat/>
    <w:uiPriority w:val="0"/>
    <w:pPr>
      <w:ind w:left="840" w:leftChars="400"/>
    </w:pPr>
  </w:style>
  <w:style w:type="paragraph" w:styleId="72">
    <w:name w:val="toc 2"/>
    <w:basedOn w:val="1"/>
    <w:next w:val="1"/>
    <w:qFormat/>
    <w:uiPriority w:val="0"/>
    <w:pPr>
      <w:ind w:left="420" w:leftChars="200"/>
    </w:pPr>
  </w:style>
  <w:style w:type="paragraph" w:styleId="73">
    <w:name w:val="toc 4"/>
    <w:basedOn w:val="1"/>
    <w:next w:val="1"/>
    <w:qFormat/>
    <w:uiPriority w:val="0"/>
    <w:pPr>
      <w:ind w:left="1260" w:leftChars="600"/>
    </w:pPr>
  </w:style>
  <w:style w:type="paragraph" w:styleId="74">
    <w:name w:val="toc 5"/>
    <w:basedOn w:val="1"/>
    <w:next w:val="1"/>
    <w:qFormat/>
    <w:uiPriority w:val="0"/>
    <w:pPr>
      <w:ind w:left="1680" w:leftChars="800"/>
    </w:pPr>
  </w:style>
  <w:style w:type="paragraph" w:styleId="75">
    <w:name w:val="Note Heading"/>
    <w:basedOn w:val="1"/>
    <w:next w:val="1"/>
    <w:qFormat/>
    <w:uiPriority w:val="0"/>
  </w:style>
  <w:style w:type="paragraph" w:styleId="76">
    <w:name w:val="Date"/>
    <w:basedOn w:val="1"/>
    <w:next w:val="1"/>
    <w:qFormat/>
    <w:uiPriority w:val="0"/>
  </w:style>
  <w:style w:type="paragraph" w:styleId="77">
    <w:name w:val="List Bullet 5"/>
    <w:basedOn w:val="1"/>
    <w:qFormat/>
    <w:uiPriority w:val="0"/>
    <w:pPr>
      <w:numPr>
        <w:ilvl w:val="0"/>
        <w:numId w:val="4"/>
      </w:numPr>
    </w:pPr>
  </w:style>
  <w:style w:type="paragraph" w:styleId="78">
    <w:name w:val="Body Text First Indent"/>
    <w:basedOn w:val="61"/>
    <w:qFormat/>
    <w:uiPriority w:val="0"/>
    <w:pPr>
      <w:ind w:firstLine="210"/>
    </w:pPr>
  </w:style>
  <w:style w:type="paragraph" w:styleId="79">
    <w:name w:val="Body Text First Indent 2"/>
    <w:basedOn w:val="80"/>
    <w:qFormat/>
    <w:uiPriority w:val="0"/>
    <w:pPr>
      <w:ind w:firstLine="210"/>
    </w:pPr>
  </w:style>
  <w:style w:type="paragraph" w:styleId="80">
    <w:name w:val="Body Text Indent"/>
    <w:basedOn w:val="1"/>
    <w:qFormat/>
    <w:uiPriority w:val="0"/>
    <w:pPr>
      <w:spacing w:after="120"/>
      <w:ind w:left="360"/>
    </w:pPr>
  </w:style>
  <w:style w:type="paragraph" w:styleId="81">
    <w:name w:val="List Bullet 4"/>
    <w:basedOn w:val="1"/>
    <w:qFormat/>
    <w:uiPriority w:val="0"/>
    <w:pPr>
      <w:numPr>
        <w:ilvl w:val="0"/>
        <w:numId w:val="5"/>
      </w:numPr>
    </w:pPr>
  </w:style>
  <w:style w:type="paragraph" w:styleId="82">
    <w:name w:val="List Bullet"/>
    <w:basedOn w:val="1"/>
    <w:qFormat/>
    <w:uiPriority w:val="0"/>
    <w:pPr>
      <w:numPr>
        <w:ilvl w:val="0"/>
        <w:numId w:val="6"/>
      </w:numPr>
    </w:pPr>
  </w:style>
  <w:style w:type="paragraph" w:styleId="83">
    <w:name w:val="List Bullet 2"/>
    <w:basedOn w:val="1"/>
    <w:qFormat/>
    <w:uiPriority w:val="0"/>
    <w:pPr>
      <w:numPr>
        <w:ilvl w:val="0"/>
        <w:numId w:val="7"/>
      </w:numPr>
    </w:pPr>
  </w:style>
  <w:style w:type="paragraph" w:styleId="84">
    <w:name w:val="List Bullet 3"/>
    <w:basedOn w:val="1"/>
    <w:qFormat/>
    <w:uiPriority w:val="0"/>
    <w:pPr>
      <w:numPr>
        <w:ilvl w:val="0"/>
        <w:numId w:val="8"/>
      </w:numPr>
    </w:pPr>
  </w:style>
  <w:style w:type="paragraph" w:styleId="85">
    <w:name w:val="Title"/>
    <w:basedOn w:val="1"/>
    <w:qFormat/>
    <w:uiPriority w:val="0"/>
    <w:pPr>
      <w:spacing w:before="240" w:after="60"/>
      <w:jc w:val="center"/>
      <w:outlineLvl w:val="0"/>
    </w:pPr>
    <w:rPr>
      <w:rFonts w:ascii="Arial" w:hAnsi="Arial" w:cs="Arial"/>
      <w:b/>
      <w:bCs/>
      <w:kern w:val="28"/>
      <w:sz w:val="32"/>
      <w:szCs w:val="32"/>
    </w:rPr>
  </w:style>
  <w:style w:type="paragraph" w:styleId="86">
    <w:name w:val="footer"/>
    <w:basedOn w:val="1"/>
    <w:autoRedefine/>
    <w:qFormat/>
    <w:uiPriority w:val="0"/>
    <w:pPr>
      <w:tabs>
        <w:tab w:val="center" w:pos="4153"/>
        <w:tab w:val="right" w:pos="8306"/>
      </w:tabs>
    </w:pPr>
  </w:style>
  <w:style w:type="paragraph" w:styleId="87">
    <w:name w:val="List Number"/>
    <w:basedOn w:val="1"/>
    <w:qFormat/>
    <w:uiPriority w:val="0"/>
    <w:pPr>
      <w:numPr>
        <w:ilvl w:val="0"/>
        <w:numId w:val="9"/>
      </w:numPr>
    </w:pPr>
  </w:style>
  <w:style w:type="paragraph" w:styleId="88">
    <w:name w:val="List Number 2"/>
    <w:basedOn w:val="1"/>
    <w:qFormat/>
    <w:uiPriority w:val="0"/>
    <w:pPr>
      <w:numPr>
        <w:ilvl w:val="0"/>
        <w:numId w:val="10"/>
      </w:numPr>
    </w:pPr>
  </w:style>
  <w:style w:type="paragraph" w:styleId="89">
    <w:name w:val="List"/>
    <w:basedOn w:val="1"/>
    <w:qFormat/>
    <w:uiPriority w:val="0"/>
    <w:pPr>
      <w:ind w:left="360" w:hanging="360"/>
    </w:pPr>
  </w:style>
  <w:style w:type="paragraph" w:styleId="90">
    <w:name w:val="Normal (Web)"/>
    <w:basedOn w:val="1"/>
    <w:qFormat/>
    <w:uiPriority w:val="0"/>
    <w:rPr>
      <w:sz w:val="24"/>
      <w:szCs w:val="24"/>
    </w:rPr>
  </w:style>
  <w:style w:type="paragraph" w:styleId="91">
    <w:name w:val="Body Text 3"/>
    <w:basedOn w:val="1"/>
    <w:qFormat/>
    <w:uiPriority w:val="0"/>
    <w:pPr>
      <w:spacing w:after="120"/>
    </w:pPr>
    <w:rPr>
      <w:sz w:val="16"/>
      <w:szCs w:val="16"/>
    </w:rPr>
  </w:style>
  <w:style w:type="paragraph" w:styleId="92">
    <w:name w:val="Body Text Indent 2"/>
    <w:basedOn w:val="1"/>
    <w:qFormat/>
    <w:uiPriority w:val="0"/>
    <w:pPr>
      <w:spacing w:after="120" w:line="480" w:lineRule="auto"/>
      <w:ind w:left="360"/>
    </w:pPr>
  </w:style>
  <w:style w:type="paragraph" w:styleId="93">
    <w:name w:val="Subtitle"/>
    <w:basedOn w:val="1"/>
    <w:qFormat/>
    <w:uiPriority w:val="0"/>
    <w:pPr>
      <w:spacing w:after="60"/>
      <w:jc w:val="center"/>
      <w:outlineLvl w:val="1"/>
    </w:pPr>
    <w:rPr>
      <w:rFonts w:ascii="Arial" w:hAnsi="Arial" w:cs="Arial"/>
      <w:sz w:val="24"/>
      <w:szCs w:val="24"/>
    </w:rPr>
  </w:style>
  <w:style w:type="paragraph" w:styleId="94">
    <w:name w:val="Signature"/>
    <w:basedOn w:val="1"/>
    <w:qFormat/>
    <w:uiPriority w:val="0"/>
    <w:pPr>
      <w:ind w:left="4320"/>
    </w:pPr>
  </w:style>
  <w:style w:type="paragraph" w:styleId="95">
    <w:name w:val="Salutation"/>
    <w:basedOn w:val="1"/>
    <w:next w:val="1"/>
    <w:qFormat/>
    <w:uiPriority w:val="0"/>
  </w:style>
  <w:style w:type="paragraph" w:styleId="96">
    <w:name w:val="List Continue 2"/>
    <w:basedOn w:val="1"/>
    <w:qFormat/>
    <w:uiPriority w:val="0"/>
    <w:pPr>
      <w:spacing w:after="120"/>
      <w:ind w:left="720"/>
    </w:pPr>
  </w:style>
  <w:style w:type="paragraph" w:styleId="97">
    <w:name w:val="List Continue 3"/>
    <w:basedOn w:val="1"/>
    <w:qFormat/>
    <w:uiPriority w:val="0"/>
    <w:pPr>
      <w:spacing w:after="120"/>
      <w:ind w:left="1080"/>
    </w:pPr>
  </w:style>
  <w:style w:type="paragraph" w:styleId="98">
    <w:name w:val="List Continue 4"/>
    <w:basedOn w:val="1"/>
    <w:qFormat/>
    <w:uiPriority w:val="0"/>
    <w:pPr>
      <w:spacing w:after="120"/>
      <w:ind w:left="1440"/>
    </w:pPr>
  </w:style>
  <w:style w:type="paragraph" w:styleId="99">
    <w:name w:val="List Continue 5"/>
    <w:basedOn w:val="1"/>
    <w:qFormat/>
    <w:uiPriority w:val="0"/>
    <w:pPr>
      <w:spacing w:after="120"/>
      <w:ind w:left="1800"/>
    </w:pPr>
  </w:style>
  <w:style w:type="paragraph" w:styleId="100">
    <w:name w:val="List 2"/>
    <w:basedOn w:val="1"/>
    <w:qFormat/>
    <w:uiPriority w:val="0"/>
    <w:pPr>
      <w:ind w:left="720" w:hanging="360"/>
    </w:pPr>
  </w:style>
  <w:style w:type="paragraph" w:styleId="101">
    <w:name w:val="List 3"/>
    <w:basedOn w:val="1"/>
    <w:qFormat/>
    <w:uiPriority w:val="0"/>
    <w:pPr>
      <w:ind w:left="1080" w:hanging="360"/>
    </w:pPr>
  </w:style>
  <w:style w:type="paragraph" w:styleId="102">
    <w:name w:val="List 4"/>
    <w:basedOn w:val="1"/>
    <w:qFormat/>
    <w:uiPriority w:val="0"/>
    <w:pPr>
      <w:ind w:left="1440" w:hanging="360"/>
    </w:pPr>
  </w:style>
  <w:style w:type="paragraph" w:styleId="103">
    <w:name w:val="HTML Preformatted"/>
    <w:basedOn w:val="1"/>
    <w:qFormat/>
    <w:uiPriority w:val="0"/>
    <w:rPr>
      <w:rFonts w:ascii="Courier New" w:hAnsi="Courier New" w:cs="Courier New"/>
      <w:sz w:val="20"/>
    </w:rPr>
  </w:style>
  <w:style w:type="paragraph" w:styleId="104">
    <w:name w:val="Block Text"/>
    <w:basedOn w:val="1"/>
    <w:qFormat/>
    <w:uiPriority w:val="0"/>
    <w:pPr>
      <w:spacing w:after="120"/>
      <w:ind w:left="1440" w:right="1440"/>
    </w:pPr>
  </w:style>
  <w:style w:type="paragraph" w:styleId="105">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cs="Arial"/>
      <w:sz w:val="24"/>
      <w:szCs w:val="24"/>
    </w:rPr>
  </w:style>
  <w:style w:type="paragraph" w:styleId="106">
    <w:name w:val="E-mail Signature"/>
    <w:basedOn w:val="1"/>
    <w:qFormat/>
    <w:uiPriority w:val="0"/>
  </w:style>
  <w:style w:type="table" w:styleId="107">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top w:val="nil"/>
          <w:left w:val="single" w:color="000000" w:sz="12" w:space="0"/>
          <w:bottom w:val="nil"/>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108">
    <w:name w:val="Table Grid 2"/>
    <w:basedOn w:val="12"/>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09">
    <w:name w:val="Table Subtle 1"/>
    <w:basedOn w:val="12"/>
    <w:qFormat/>
    <w:uiPriority w:val="0"/>
    <w:pPr>
      <w:widowControl w:val="0"/>
      <w:jc w:val="both"/>
    </w:pPr>
    <w:tblPr>
      <w:tblStyleRowBandSize w:val="1"/>
    </w:tblPr>
    <w:tblStylePr w:type="firstRow">
      <w:tblPr/>
      <w:tcPr>
        <w:tcBorders>
          <w:top w:val="single" w:color="000000" w:sz="6" w:space="0"/>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nil"/>
          <w:bottom w:val="single" w:color="000000" w:sz="12" w:space="0"/>
          <w:right w:val="nil"/>
          <w:insideH w:val="nil"/>
          <w:insideV w:val="nil"/>
          <w:tl2br w:val="nil"/>
          <w:tr2bl w:val="nil"/>
        </w:tcBorders>
      </w:tcPr>
    </w:tblStylePr>
    <w:tblStylePr w:type="band1Horz">
      <w:tblPr/>
      <w:tcPr>
        <w:tcBorders>
          <w:top w:val="nil"/>
          <w:left w:val="single" w:color="000000" w:sz="6"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0">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1">
    <w:name w:val="Table Web 3"/>
    <w:basedOn w:val="12"/>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12">
    <w:name w:val="Table Grid 6"/>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3">
    <w:name w:val="Table Simple 1"/>
    <w:basedOn w:val="12"/>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top w:val="nil"/>
          <w:left w:val="single" w:color="008000" w:sz="6" w:space="0"/>
          <w:bottom w:val="nil"/>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114">
    <w:name w:val="Table Grid 1"/>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style>
  <w:style w:type="table" w:styleId="115">
    <w:name w:val="Table 3D effects 2"/>
    <w:basedOn w:val="12"/>
    <w:qFormat/>
    <w:uiPriority w:val="0"/>
    <w:pPr>
      <w:widowControl w:val="0"/>
      <w:jc w:val="both"/>
    </w:p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6">
    <w:name w:val="Table List 5"/>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17">
    <w:name w:val="Table Classic 4"/>
    <w:basedOn w:val="12"/>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top w:val="nil"/>
          <w:left w:val="single" w:color="000000" w:sz="6" w:space="0"/>
          <w:bottom w:val="nil"/>
          <w:right w:val="nil"/>
          <w:insideH w:val="nil"/>
          <w:insideV w:val="nil"/>
          <w:tl2br w:val="nil"/>
          <w:tr2bl w:val="nil"/>
        </w:tcBorders>
        <w:shd w:val="pct50" w:color="000080" w:fill="FFFFFF"/>
      </w:tcPr>
    </w:tblStylePr>
    <w:tblStylePr w:type="lastRow">
      <w:rPr>
        <w:color w:val="000080"/>
      </w:rPr>
      <w:tblPr/>
      <w:tcPr>
        <w:tcBorders>
          <w:top w:val="nil"/>
          <w:left w:val="single" w:color="000000" w:sz="6" w:space="0"/>
          <w:bottom w:val="nil"/>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18">
    <w:name w:val="Table Grid"/>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9">
    <w:name w:val="Table Classic 1"/>
    <w:basedOn w:val="12"/>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20">
    <w:name w:val="Table Grid 5"/>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1">
    <w:name w:val="Table 3D effects 3"/>
    <w:basedOn w:val="12"/>
    <w:qFormat/>
    <w:uiPriority w:val="0"/>
    <w:pPr>
      <w:widowControl w:val="0"/>
      <w:jc w:val="both"/>
    </w:p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22">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23">
    <w:name w:val="Table Columns 4"/>
    <w:basedOn w:val="12"/>
    <w:uiPriority w:val="0"/>
    <w:pPr>
      <w:widowControl w:val="0"/>
      <w:jc w:val="both"/>
    </w:p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4">
    <w:name w:val="Table Classic 3"/>
    <w:basedOn w:val="12"/>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top w:val="nil"/>
          <w:left w:val="single" w:color="000000" w:sz="6" w:space="0"/>
          <w:bottom w:val="nil"/>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125">
    <w:name w:val="Table Professional"/>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126">
    <w:name w:val="Table Elegant"/>
    <w:basedOn w:val="1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27">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128">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129">
    <w:name w:val="Table Web 2"/>
    <w:basedOn w:val="12"/>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0">
    <w:name w:val="Table List 7"/>
    <w:basedOn w:val="12"/>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top w:val="nil"/>
          <w:left w:val="single" w:color="008000" w:sz="12" w:space="0"/>
          <w:bottom w:val="nil"/>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31">
    <w:name w:val="Table Contemporary"/>
    <w:basedOn w:val="12"/>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32">
    <w:name w:val="Table List 6"/>
    <w:basedOn w:val="12"/>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style>
  <w:style w:type="table" w:styleId="133">
    <w:name w:val="Table Grid 4"/>
    <w:basedOn w:val="12"/>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34">
    <w:name w:val="Table Columns 1"/>
    <w:basedOn w:val="12"/>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top w:val="nil"/>
          <w:left w:val="double" w:color="000000" w:sz="6" w:space="0"/>
          <w:bottom w:val="nil"/>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35">
    <w:name w:val="Table List 8"/>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top w:val="nil"/>
          <w:left w:val="single" w:color="000000" w:sz="6" w:space="0"/>
          <w:bottom w:val="nil"/>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styleId="136">
    <w:name w:val="Table Grid 3"/>
    <w:basedOn w:val="12"/>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37">
    <w:name w:val="Table Subtle 2"/>
    <w:basedOn w:val="12"/>
    <w:qFormat/>
    <w:uiPriority w:val="0"/>
    <w:pPr>
      <w:widowControl w:val="0"/>
      <w:jc w:val="both"/>
    </w:pPr>
    <w:tblPr>
      <w:tblBorders>
        <w:left w:val="single" w:color="000000" w:sz="6" w:space="0"/>
        <w:right w:val="single" w:color="000000" w:sz="6" w:space="0"/>
      </w:tblBorders>
    </w:tblPr>
    <w:tblStylePr w:type="firstRow">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nil"/>
          <w:bottom w:val="single" w:color="000000" w:sz="12"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38">
    <w:name w:val="Table List 4"/>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top w:val="nil"/>
          <w:left w:val="single" w:color="000000" w:sz="12" w:space="0"/>
          <w:bottom w:val="nil"/>
          <w:right w:val="nil"/>
          <w:insideH w:val="nil"/>
          <w:insideV w:val="nil"/>
          <w:tl2br w:val="nil"/>
          <w:tr2bl w:val="nil"/>
        </w:tcBorders>
        <w:shd w:val="solid" w:color="808080" w:fill="FFFFFF"/>
      </w:tcPr>
    </w:tblStylePr>
  </w:style>
  <w:style w:type="table" w:styleId="139">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top w:val="nil"/>
          <w:left w:val="single" w:color="000000" w:sz="6" w:space="0"/>
          <w:bottom w:val="nil"/>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0">
    <w:name w:val="Table Web 1"/>
    <w:basedOn w:val="12"/>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41">
    <w:name w:val="Table Colorful 3"/>
    <w:basedOn w:val="12"/>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top w:val="nil"/>
          <w:left w:val="single" w:color="000000" w:sz="6" w:space="0"/>
          <w:bottom w:val="nil"/>
          <w:right w:val="nil"/>
          <w:insideH w:val="nil"/>
          <w:insideV w:val="nil"/>
          <w:tl2br w:val="nil"/>
          <w:tr2bl w:val="nil"/>
        </w:tcBorders>
        <w:shd w:val="solid" w:color="008080" w:fill="FFFFFF"/>
      </w:tcPr>
    </w:tblStylePr>
    <w:tblStylePr w:type="firstCol">
      <w:tblPr/>
      <w:tcPr>
        <w:tcBorders>
          <w:top w:val="nil"/>
          <w:left w:val="nil"/>
          <w:bottom w:val="single" w:color="000000" w:sz="36" w:space="0"/>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42">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top w:val="nil"/>
          <w:left w:val="single" w:color="808080" w:sz="6" w:space="0"/>
          <w:bottom w:val="nil"/>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43">
    <w:name w:val="Table Classic 2"/>
    <w:basedOn w:val="12"/>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top w:val="nil"/>
          <w:left w:val="single" w:color="000000" w:sz="6" w:space="0"/>
          <w:bottom w:val="nil"/>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4">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top w:val="nil"/>
          <w:left w:val="single" w:color="000000" w:sz="12" w:space="0"/>
          <w:bottom w:val="nil"/>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45">
    <w:name w:val="Table 3D effects 1"/>
    <w:basedOn w:val="12"/>
    <w:qFormat/>
    <w:uiPriority w:val="0"/>
    <w:pPr>
      <w:widowControl w:val="0"/>
      <w:jc w:val="both"/>
    </w:pPr>
    <w:tblPr/>
    <w:tcPr>
      <w:shd w:val="solid" w:color="C0C0C0" w:fill="FFFFFF"/>
    </w:tcPr>
    <w:tblStylePr w:type="firstRow">
      <w:rPr>
        <w:b/>
        <w:bCs/>
        <w:color w:val="800080"/>
      </w:rPr>
      <w:tblPr/>
      <w:tcPr>
        <w:tcBorders>
          <w:top w:val="nil"/>
          <w:left w:val="single" w:color="808080" w:sz="6" w:space="0"/>
          <w:bottom w:val="nil"/>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single" w:color="FFFFFF" w:sz="6" w:space="0"/>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6">
    <w:name w:val="Table Columns 2"/>
    <w:basedOn w:val="12"/>
    <w:qFormat/>
    <w:uiPriority w:val="0"/>
    <w:pPr>
      <w:widowControl w:val="0"/>
      <w:jc w:val="both"/>
    </w:pPr>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7">
    <w:name w:val="Table Simple 2"/>
    <w:basedOn w:val="12"/>
    <w:qFormat/>
    <w:uiPriority w:val="0"/>
    <w:pPr>
      <w:widowControl w:val="0"/>
      <w:jc w:val="both"/>
    </w:pPr>
    <w:tblPr/>
    <w:tblStylePr w:type="firstRow">
      <w:rPr>
        <w:b/>
        <w:bCs/>
      </w:rPr>
      <w:tblPr/>
      <w:tcPr>
        <w:tcBorders>
          <w:top w:val="nil"/>
          <w:left w:val="single" w:color="000000" w:sz="12" w:space="0"/>
          <w:bottom w:val="nil"/>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nil"/>
          <w:bottom w:val="single" w:color="000000" w:sz="6" w:space="0"/>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8">
    <w:name w:val="Table Simple 3"/>
    <w:basedOn w:val="1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49">
    <w:name w:val="Table Grid 8"/>
    <w:basedOn w:val="1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50">
    <w:name w:val="Table List 2"/>
    <w:basedOn w:val="12"/>
    <w:autoRedefine/>
    <w:qFormat/>
    <w:uiPriority w:val="0"/>
    <w:pPr>
      <w:widowControl w:val="0"/>
      <w:jc w:val="both"/>
    </w:pPr>
    <w:tblPr>
      <w:tblBorders>
        <w:bottom w:val="single" w:color="808080" w:sz="12" w:space="0"/>
      </w:tblBorders>
    </w:tblPr>
    <w:tblStylePr w:type="firstRow">
      <w:rPr>
        <w:b/>
        <w:bCs/>
        <w:color w:val="FFFFFF"/>
      </w:rPr>
      <w:tblPr/>
      <w:tcPr>
        <w:tcBorders>
          <w:top w:val="nil"/>
          <w:left w:val="single" w:color="000000" w:sz="6" w:space="0"/>
          <w:bottom w:val="nil"/>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paragraph" w:styleId="151">
    <w:name w:val="List Paragraph"/>
    <w:basedOn w:val="1"/>
    <w:qFormat/>
    <w:uiPriority w:val="0"/>
    <w:pPr>
      <w:ind w:left="720"/>
      <w:contextualSpacing/>
    </w:pPr>
    <w:rPr>
      <w:rFonts w:ascii="Times New Roman" w:hAnsi="Times New Roman"/>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0</Words>
  <Characters>0</Characters>
  <Lines>0</Lines>
  <Paragraphs>0</Paragraphs>
  <TotalTime>103</TotalTime>
  <ScaleCrop>false</ScaleCrop>
  <LinksUpToDate>false</LinksUpToDate>
  <CharactersWithSpaces>0</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2023-09-23T14:39:00Z</dcterms:created>
  <dc:creator>Пользователь</dc:creator>
  <cp:lastModifiedBy>Туяна Гармажапова</cp:lastModifiedBy>
  <dcterms:modified xsi:type="dcterms:W3CDTF">2024-12-16T15:11:35Z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0D5E40115FBC45D4A43DFE0BC4A0E77E_12</vt:lpwstr>
  </property>
</Properties>
</file>