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10F6" w:rsidRPr="004E0127" w:rsidRDefault="006D7D34">
      <w:pPr>
        <w:spacing w:after="0" w:line="240" w:lineRule="auto"/>
        <w:rPr>
          <w:rFonts w:ascii="Times New Roman" w:hAnsi="Times New Roman"/>
          <w:b/>
          <w:sz w:val="28"/>
          <w:szCs w:val="28"/>
        </w:rPr>
      </w:pPr>
      <w:r w:rsidRPr="004E0127">
        <w:rPr>
          <w:rFonts w:ascii="Times New Roman" w:hAnsi="Times New Roman"/>
          <w:b/>
          <w:sz w:val="28"/>
          <w:szCs w:val="28"/>
        </w:rPr>
        <w:t xml:space="preserve">Кут </w:t>
      </w:r>
      <w:proofErr w:type="spellStart"/>
      <w:r w:rsidRPr="004E0127">
        <w:rPr>
          <w:rFonts w:ascii="Times New Roman" w:hAnsi="Times New Roman"/>
          <w:b/>
          <w:sz w:val="28"/>
          <w:szCs w:val="28"/>
        </w:rPr>
        <w:t>Хуми</w:t>
      </w:r>
      <w:proofErr w:type="spellEnd"/>
    </w:p>
    <w:p w:rsidR="009710F6" w:rsidRPr="004E0127" w:rsidRDefault="006D7D34">
      <w:pPr>
        <w:spacing w:after="0" w:line="240" w:lineRule="auto"/>
        <w:rPr>
          <w:rFonts w:ascii="Times New Roman" w:hAnsi="Times New Roman"/>
          <w:b/>
          <w:sz w:val="28"/>
          <w:szCs w:val="28"/>
        </w:rPr>
      </w:pPr>
      <w:r w:rsidRPr="004E0127">
        <w:rPr>
          <w:rFonts w:ascii="Times New Roman" w:hAnsi="Times New Roman"/>
          <w:b/>
          <w:sz w:val="28"/>
          <w:szCs w:val="28"/>
        </w:rPr>
        <w:t>Юлия Кузьмина</w:t>
      </w:r>
    </w:p>
    <w:p w:rsidR="009710F6" w:rsidRDefault="009710F6">
      <w:pPr>
        <w:spacing w:after="0" w:line="240" w:lineRule="auto"/>
        <w:jc w:val="center"/>
        <w:rPr>
          <w:rFonts w:ascii="Times New Roman" w:hAnsi="Times New Roman"/>
          <w:sz w:val="20"/>
          <w:szCs w:val="20"/>
        </w:rPr>
      </w:pPr>
    </w:p>
    <w:p w:rsidR="009710F6" w:rsidRDefault="006D7D34">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9710F6" w:rsidRDefault="009710F6">
      <w:pPr>
        <w:spacing w:after="0" w:line="240" w:lineRule="auto"/>
        <w:jc w:val="center"/>
        <w:rPr>
          <w:rFonts w:ascii="Times New Roman" w:hAnsi="Times New Roman"/>
          <w:sz w:val="20"/>
          <w:szCs w:val="20"/>
        </w:rPr>
      </w:pPr>
    </w:p>
    <w:p w:rsidR="007206EC" w:rsidRDefault="006D7D34">
      <w:pPr>
        <w:spacing w:after="0" w:line="240" w:lineRule="auto"/>
        <w:jc w:val="center"/>
        <w:rPr>
          <w:rFonts w:ascii="Times New Roman" w:hAnsi="Times New Roman"/>
          <w:b/>
          <w:sz w:val="32"/>
          <w:szCs w:val="32"/>
        </w:rPr>
      </w:pPr>
      <w:r w:rsidRPr="00F31CE0">
        <w:rPr>
          <w:rFonts w:ascii="Times New Roman" w:hAnsi="Times New Roman"/>
          <w:b/>
          <w:sz w:val="32"/>
          <w:szCs w:val="32"/>
        </w:rPr>
        <w:t xml:space="preserve">Изначально Вышестоящий Дом </w:t>
      </w:r>
    </w:p>
    <w:p w:rsidR="009710F6" w:rsidRPr="00F31CE0" w:rsidRDefault="006D7D34">
      <w:pPr>
        <w:spacing w:after="0" w:line="240" w:lineRule="auto"/>
        <w:jc w:val="center"/>
        <w:rPr>
          <w:rFonts w:ascii="Times New Roman" w:hAnsi="Times New Roman"/>
          <w:b/>
          <w:sz w:val="32"/>
          <w:szCs w:val="32"/>
        </w:rPr>
      </w:pPr>
      <w:r w:rsidRPr="00F31CE0">
        <w:rPr>
          <w:rFonts w:ascii="Times New Roman" w:hAnsi="Times New Roman"/>
          <w:b/>
          <w:sz w:val="32"/>
          <w:szCs w:val="32"/>
        </w:rPr>
        <w:t xml:space="preserve">Изначально Вышестоящего </w:t>
      </w:r>
      <w:r w:rsidR="007206EC">
        <w:rPr>
          <w:rFonts w:ascii="Times New Roman" w:hAnsi="Times New Roman"/>
          <w:b/>
          <w:sz w:val="32"/>
          <w:szCs w:val="32"/>
        </w:rPr>
        <w:t>О</w:t>
      </w:r>
      <w:r w:rsidRPr="00F31CE0">
        <w:rPr>
          <w:rFonts w:ascii="Times New Roman" w:hAnsi="Times New Roman"/>
          <w:b/>
          <w:sz w:val="32"/>
          <w:szCs w:val="32"/>
        </w:rPr>
        <w:t>тца</w:t>
      </w:r>
    </w:p>
    <w:p w:rsidR="009710F6" w:rsidRDefault="009710F6">
      <w:pPr>
        <w:spacing w:after="0" w:line="240" w:lineRule="auto"/>
        <w:jc w:val="center"/>
        <w:rPr>
          <w:rFonts w:ascii="Times New Roman" w:hAnsi="Times New Roman"/>
          <w:b/>
          <w:sz w:val="36"/>
          <w:szCs w:val="36"/>
        </w:rPr>
      </w:pPr>
    </w:p>
    <w:p w:rsidR="009710F6" w:rsidRDefault="009710F6">
      <w:pPr>
        <w:spacing w:after="0" w:line="240" w:lineRule="auto"/>
        <w:jc w:val="center"/>
        <w:rPr>
          <w:rFonts w:ascii="Times New Roman" w:hAnsi="Times New Roman"/>
          <w:b/>
          <w:sz w:val="36"/>
          <w:szCs w:val="36"/>
        </w:rPr>
      </w:pPr>
    </w:p>
    <w:p w:rsidR="007206EC" w:rsidRDefault="006D7D34">
      <w:pPr>
        <w:spacing w:after="0" w:line="240" w:lineRule="auto"/>
        <w:jc w:val="center"/>
        <w:rPr>
          <w:rFonts w:ascii="Times New Roman" w:hAnsi="Times New Roman"/>
          <w:b/>
          <w:color w:val="002060"/>
          <w:sz w:val="36"/>
          <w:szCs w:val="36"/>
        </w:rPr>
      </w:pPr>
      <w:r w:rsidRPr="00F31CE0">
        <w:rPr>
          <w:rFonts w:ascii="Times New Roman" w:hAnsi="Times New Roman"/>
          <w:b/>
          <w:color w:val="002060"/>
          <w:sz w:val="36"/>
          <w:szCs w:val="36"/>
        </w:rPr>
        <w:t xml:space="preserve">Третий курс Синтеза Отца </w:t>
      </w:r>
    </w:p>
    <w:p w:rsidR="009710F6" w:rsidRPr="00F31CE0" w:rsidRDefault="006D7D34">
      <w:pPr>
        <w:spacing w:after="0" w:line="240" w:lineRule="auto"/>
        <w:jc w:val="center"/>
        <w:rPr>
          <w:rFonts w:ascii="Times New Roman" w:hAnsi="Times New Roman"/>
          <w:b/>
          <w:color w:val="002060"/>
          <w:sz w:val="36"/>
          <w:szCs w:val="36"/>
        </w:rPr>
      </w:pPr>
      <w:r w:rsidRPr="00F31CE0">
        <w:rPr>
          <w:rFonts w:ascii="Times New Roman" w:hAnsi="Times New Roman"/>
          <w:b/>
          <w:color w:val="002060"/>
          <w:sz w:val="36"/>
          <w:szCs w:val="36"/>
        </w:rPr>
        <w:t>Изначально Вышестоящего Отца</w:t>
      </w:r>
    </w:p>
    <w:p w:rsidR="009710F6" w:rsidRPr="00F31CE0" w:rsidRDefault="009710F6">
      <w:pPr>
        <w:spacing w:after="0" w:line="360" w:lineRule="auto"/>
        <w:jc w:val="center"/>
        <w:rPr>
          <w:rFonts w:ascii="Times New Roman" w:hAnsi="Times New Roman"/>
          <w:sz w:val="36"/>
          <w:szCs w:val="36"/>
        </w:rPr>
      </w:pPr>
    </w:p>
    <w:p w:rsidR="007206EC" w:rsidRDefault="006D7D34">
      <w:pPr>
        <w:spacing w:after="0" w:line="240" w:lineRule="auto"/>
        <w:ind w:right="-170"/>
        <w:jc w:val="center"/>
        <w:rPr>
          <w:rFonts w:ascii="Times New Roman" w:hAnsi="Times New Roman"/>
          <w:b/>
          <w:color w:val="FF0000"/>
          <w:sz w:val="36"/>
          <w:szCs w:val="36"/>
        </w:rPr>
      </w:pPr>
      <w:r w:rsidRPr="00F31CE0">
        <w:rPr>
          <w:rFonts w:ascii="Times New Roman" w:hAnsi="Times New Roman"/>
          <w:b/>
          <w:color w:val="FF0000"/>
          <w:sz w:val="36"/>
          <w:szCs w:val="36"/>
        </w:rPr>
        <w:t xml:space="preserve"> Тридцать третий Синтез </w:t>
      </w:r>
    </w:p>
    <w:p w:rsidR="009710F6" w:rsidRPr="00F31CE0" w:rsidRDefault="006D7D34">
      <w:pPr>
        <w:spacing w:after="0" w:line="240" w:lineRule="auto"/>
        <w:ind w:right="-170"/>
        <w:jc w:val="center"/>
        <w:rPr>
          <w:rFonts w:ascii="Times New Roman" w:hAnsi="Times New Roman"/>
          <w:b/>
          <w:color w:val="FF0000"/>
          <w:sz w:val="36"/>
          <w:szCs w:val="36"/>
        </w:rPr>
      </w:pPr>
      <w:r w:rsidRPr="00F31CE0">
        <w:rPr>
          <w:rFonts w:ascii="Times New Roman" w:hAnsi="Times New Roman"/>
          <w:b/>
          <w:color w:val="FF0000"/>
          <w:sz w:val="36"/>
          <w:szCs w:val="36"/>
        </w:rPr>
        <w:t>Изначально Вышестоящего Отца</w:t>
      </w:r>
    </w:p>
    <w:p w:rsidR="009710F6" w:rsidRPr="00F31CE0" w:rsidRDefault="009710F6">
      <w:pPr>
        <w:spacing w:after="0" w:line="240" w:lineRule="auto"/>
        <w:ind w:right="-170"/>
        <w:jc w:val="center"/>
        <w:rPr>
          <w:rFonts w:ascii="Times New Roman" w:hAnsi="Times New Roman"/>
          <w:b/>
          <w:color w:val="FF0000"/>
          <w:sz w:val="36"/>
          <w:szCs w:val="36"/>
        </w:rPr>
      </w:pPr>
    </w:p>
    <w:p w:rsidR="009710F6" w:rsidRPr="00F31CE0" w:rsidRDefault="006D7D34">
      <w:pPr>
        <w:spacing w:after="0" w:line="240" w:lineRule="auto"/>
        <w:jc w:val="center"/>
        <w:rPr>
          <w:rFonts w:ascii="Times New Roman" w:hAnsi="Times New Roman"/>
          <w:b/>
          <w:color w:val="002060"/>
          <w:sz w:val="36"/>
          <w:szCs w:val="36"/>
        </w:rPr>
      </w:pPr>
      <w:bookmarkStart w:id="0" w:name="_Hlk54122855"/>
      <w:r w:rsidRPr="00F31CE0">
        <w:rPr>
          <w:rFonts w:ascii="Times New Roman" w:hAnsi="Times New Roman"/>
          <w:b/>
          <w:bCs/>
          <w:color w:val="0070C0"/>
          <w:sz w:val="36"/>
          <w:szCs w:val="36"/>
        </w:rPr>
        <w:t xml:space="preserve">Вечная </w:t>
      </w:r>
      <w:proofErr w:type="spellStart"/>
      <w:r w:rsidRPr="00F31CE0">
        <w:rPr>
          <w:rFonts w:ascii="Times New Roman" w:hAnsi="Times New Roman"/>
          <w:b/>
          <w:bCs/>
          <w:color w:val="0070C0"/>
          <w:sz w:val="36"/>
          <w:szCs w:val="36"/>
        </w:rPr>
        <w:t>Сверхкосмическая</w:t>
      </w:r>
      <w:proofErr w:type="spellEnd"/>
      <w:r w:rsidRPr="00F31CE0">
        <w:rPr>
          <w:rFonts w:ascii="Times New Roman" w:hAnsi="Times New Roman"/>
          <w:b/>
          <w:bCs/>
          <w:color w:val="002060"/>
          <w:sz w:val="36"/>
          <w:szCs w:val="36"/>
        </w:rPr>
        <w:t xml:space="preserve"> Иерархия Изначально Вышестоящего Отца</w:t>
      </w:r>
      <w:bookmarkEnd w:id="0"/>
      <w:r w:rsidRPr="00F31CE0">
        <w:rPr>
          <w:rFonts w:ascii="Times New Roman" w:hAnsi="Times New Roman"/>
          <w:b/>
          <w:bCs/>
          <w:color w:val="002060"/>
          <w:sz w:val="36"/>
          <w:szCs w:val="36"/>
        </w:rPr>
        <w:t>.</w:t>
      </w:r>
    </w:p>
    <w:p w:rsidR="009710F6" w:rsidRPr="00F31CE0" w:rsidRDefault="006D7D34">
      <w:pPr>
        <w:spacing w:after="0" w:line="240" w:lineRule="auto"/>
        <w:jc w:val="center"/>
        <w:rPr>
          <w:rFonts w:ascii="Times New Roman" w:hAnsi="Times New Roman"/>
          <w:b/>
          <w:color w:val="002060"/>
          <w:sz w:val="36"/>
          <w:szCs w:val="36"/>
        </w:rPr>
      </w:pPr>
      <w:r w:rsidRPr="00F31CE0">
        <w:rPr>
          <w:rFonts w:ascii="Times New Roman" w:hAnsi="Times New Roman"/>
          <w:b/>
          <w:color w:val="002060"/>
          <w:sz w:val="36"/>
          <w:szCs w:val="36"/>
        </w:rPr>
        <w:t>Всеединый Аспект</w:t>
      </w:r>
      <w:r w:rsidRPr="00F31CE0">
        <w:rPr>
          <w:rFonts w:ascii="Times New Roman" w:hAnsi="Times New Roman"/>
          <w:b/>
          <w:bCs/>
          <w:color w:val="002060"/>
          <w:sz w:val="36"/>
          <w:szCs w:val="36"/>
        </w:rPr>
        <w:t xml:space="preserve"> Изначально Вышестоящего Отца</w:t>
      </w:r>
      <w:r w:rsidRPr="00F31CE0">
        <w:rPr>
          <w:rFonts w:ascii="Times New Roman" w:hAnsi="Times New Roman"/>
          <w:b/>
          <w:color w:val="002060"/>
          <w:sz w:val="36"/>
          <w:szCs w:val="36"/>
        </w:rPr>
        <w:t>.</w:t>
      </w:r>
    </w:p>
    <w:p w:rsidR="009710F6" w:rsidRPr="00F31CE0" w:rsidRDefault="006D7D34">
      <w:pPr>
        <w:spacing w:after="0" w:line="240" w:lineRule="auto"/>
        <w:jc w:val="center"/>
        <w:rPr>
          <w:rFonts w:ascii="Times New Roman" w:hAnsi="Times New Roman"/>
          <w:b/>
          <w:bCs/>
          <w:color w:val="002060"/>
          <w:sz w:val="36"/>
          <w:szCs w:val="36"/>
        </w:rPr>
      </w:pPr>
      <w:proofErr w:type="spellStart"/>
      <w:r w:rsidRPr="00F31CE0">
        <w:rPr>
          <w:rFonts w:ascii="Times New Roman" w:hAnsi="Times New Roman"/>
          <w:b/>
          <w:color w:val="002060"/>
          <w:sz w:val="36"/>
          <w:szCs w:val="36"/>
        </w:rPr>
        <w:t>Поядающий</w:t>
      </w:r>
      <w:proofErr w:type="spellEnd"/>
      <w:r w:rsidRPr="00F31CE0">
        <w:rPr>
          <w:rFonts w:ascii="Times New Roman" w:hAnsi="Times New Roman"/>
          <w:b/>
          <w:color w:val="002060"/>
          <w:sz w:val="36"/>
          <w:szCs w:val="36"/>
        </w:rPr>
        <w:t xml:space="preserve"> Огонь Отца-человек-субъекта</w:t>
      </w:r>
      <w:r w:rsidRPr="00F31CE0">
        <w:rPr>
          <w:rFonts w:ascii="Times New Roman" w:hAnsi="Times New Roman"/>
          <w:b/>
          <w:bCs/>
          <w:color w:val="002060"/>
          <w:sz w:val="36"/>
          <w:szCs w:val="36"/>
        </w:rPr>
        <w:t>.</w:t>
      </w:r>
    </w:p>
    <w:p w:rsidR="009710F6" w:rsidRDefault="006D7D34" w:rsidP="007206EC">
      <w:pPr>
        <w:spacing w:after="0" w:line="240" w:lineRule="auto"/>
        <w:jc w:val="center"/>
        <w:rPr>
          <w:rFonts w:ascii="Times New Roman" w:hAnsi="Times New Roman"/>
          <w:b/>
          <w:bCs/>
          <w:color w:val="002060"/>
          <w:sz w:val="36"/>
          <w:szCs w:val="36"/>
        </w:rPr>
      </w:pPr>
      <w:proofErr w:type="gramStart"/>
      <w:r w:rsidRPr="00F31CE0">
        <w:rPr>
          <w:rFonts w:ascii="Times New Roman" w:eastAsia="Calibri" w:hAnsi="Times New Roman"/>
          <w:b/>
          <w:bCs/>
          <w:color w:val="002060"/>
          <w:sz w:val="36"/>
          <w:szCs w:val="36"/>
        </w:rPr>
        <w:t>Метагалактическая</w:t>
      </w:r>
      <w:proofErr w:type="gramEnd"/>
      <w:r w:rsidRPr="00F31CE0">
        <w:rPr>
          <w:rFonts w:ascii="Times New Roman" w:eastAsia="Calibri" w:hAnsi="Times New Roman"/>
          <w:b/>
          <w:bCs/>
          <w:color w:val="002060"/>
          <w:sz w:val="36"/>
          <w:szCs w:val="36"/>
        </w:rPr>
        <w:t xml:space="preserve"> </w:t>
      </w:r>
      <w:proofErr w:type="spellStart"/>
      <w:r w:rsidRPr="00F31CE0">
        <w:rPr>
          <w:rFonts w:ascii="Times New Roman" w:eastAsia="Calibri" w:hAnsi="Times New Roman"/>
          <w:b/>
          <w:bCs/>
          <w:color w:val="002060"/>
          <w:sz w:val="36"/>
          <w:szCs w:val="36"/>
        </w:rPr>
        <w:t>Всеедина</w:t>
      </w:r>
      <w:proofErr w:type="spellEnd"/>
      <w:r w:rsidRPr="00F31CE0">
        <w:rPr>
          <w:rFonts w:ascii="Times New Roman" w:hAnsi="Times New Roman"/>
          <w:b/>
          <w:bCs/>
          <w:color w:val="002060"/>
          <w:sz w:val="36"/>
          <w:szCs w:val="36"/>
        </w:rPr>
        <w:t xml:space="preserve"> Изначально Вышестоящего Отца.</w:t>
      </w:r>
    </w:p>
    <w:p w:rsidR="008B1C1B" w:rsidRPr="00F31CE0" w:rsidRDefault="008B1C1B" w:rsidP="007206EC">
      <w:pPr>
        <w:spacing w:after="0" w:line="240" w:lineRule="auto"/>
        <w:jc w:val="center"/>
        <w:rPr>
          <w:rFonts w:ascii="Times New Roman" w:hAnsi="Times New Roman"/>
          <w:sz w:val="36"/>
          <w:szCs w:val="36"/>
        </w:rPr>
      </w:pPr>
    </w:p>
    <w:p w:rsidR="009710F6" w:rsidRPr="00F31CE0" w:rsidRDefault="009710F6">
      <w:pPr>
        <w:spacing w:after="0" w:line="240" w:lineRule="auto"/>
        <w:jc w:val="center"/>
        <w:rPr>
          <w:rFonts w:ascii="Times New Roman" w:hAnsi="Times New Roman"/>
          <w:sz w:val="36"/>
          <w:szCs w:val="36"/>
        </w:rPr>
      </w:pPr>
    </w:p>
    <w:p w:rsidR="00565DFE" w:rsidRDefault="00DC585F">
      <w:pPr>
        <w:spacing w:after="0" w:line="240" w:lineRule="auto"/>
        <w:jc w:val="center"/>
        <w:rPr>
          <w:rFonts w:ascii="Times New Roman" w:hAnsi="Times New Roman"/>
          <w:sz w:val="24"/>
          <w:szCs w:val="24"/>
        </w:rPr>
      </w:pPr>
      <w:r w:rsidRPr="008B1C1B">
        <w:rPr>
          <w:rFonts w:ascii="Times New Roman" w:hAnsi="Times New Roman"/>
          <w:b/>
          <w:sz w:val="40"/>
          <w:szCs w:val="40"/>
        </w:rPr>
        <w:t>Практики</w:t>
      </w:r>
    </w:p>
    <w:p w:rsidR="00565DFE" w:rsidRDefault="00565DFE">
      <w:pPr>
        <w:spacing w:after="0" w:line="240" w:lineRule="auto"/>
        <w:jc w:val="center"/>
        <w:rPr>
          <w:rFonts w:ascii="Times New Roman" w:hAnsi="Times New Roman"/>
          <w:sz w:val="24"/>
          <w:szCs w:val="24"/>
        </w:rPr>
      </w:pPr>
    </w:p>
    <w:p w:rsidR="00565DFE" w:rsidRDefault="00565DFE">
      <w:pPr>
        <w:spacing w:after="0" w:line="240" w:lineRule="auto"/>
        <w:jc w:val="center"/>
        <w:rPr>
          <w:rFonts w:ascii="Times New Roman" w:hAnsi="Times New Roman"/>
          <w:sz w:val="24"/>
          <w:szCs w:val="24"/>
        </w:rPr>
      </w:pPr>
    </w:p>
    <w:p w:rsidR="009710F6" w:rsidRDefault="009710F6">
      <w:pPr>
        <w:spacing w:after="0" w:line="240" w:lineRule="auto"/>
        <w:jc w:val="center"/>
        <w:rPr>
          <w:rFonts w:ascii="Times New Roman" w:hAnsi="Times New Roman"/>
          <w:sz w:val="24"/>
          <w:szCs w:val="24"/>
        </w:rPr>
      </w:pPr>
    </w:p>
    <w:p w:rsidR="009710F6" w:rsidRDefault="009710F6">
      <w:pPr>
        <w:spacing w:after="0" w:line="240" w:lineRule="auto"/>
        <w:jc w:val="both"/>
        <w:rPr>
          <w:rFonts w:ascii="Times New Roman" w:hAnsi="Times New Roman"/>
          <w:sz w:val="24"/>
          <w:szCs w:val="24"/>
        </w:rPr>
      </w:pPr>
    </w:p>
    <w:p w:rsidR="009710F6" w:rsidRDefault="009710F6">
      <w:pPr>
        <w:spacing w:after="0" w:line="240" w:lineRule="auto"/>
        <w:jc w:val="center"/>
        <w:rPr>
          <w:rFonts w:ascii="Times New Roman" w:hAnsi="Times New Roman"/>
          <w:sz w:val="24"/>
          <w:szCs w:val="24"/>
        </w:rPr>
      </w:pPr>
    </w:p>
    <w:p w:rsidR="009710F6" w:rsidRPr="007206EC" w:rsidRDefault="006D7D34">
      <w:pPr>
        <w:spacing w:after="0" w:line="240" w:lineRule="auto"/>
        <w:jc w:val="center"/>
        <w:rPr>
          <w:rFonts w:ascii="Times New Roman" w:hAnsi="Times New Roman"/>
          <w:b/>
          <w:sz w:val="24"/>
          <w:szCs w:val="24"/>
        </w:rPr>
      </w:pPr>
      <w:r w:rsidRPr="007206EC">
        <w:rPr>
          <w:rFonts w:ascii="Times New Roman" w:hAnsi="Times New Roman"/>
          <w:b/>
          <w:sz w:val="24"/>
          <w:szCs w:val="24"/>
        </w:rPr>
        <w:t>09-10 ноября 2024 года</w:t>
      </w:r>
    </w:p>
    <w:p w:rsidR="009710F6" w:rsidRPr="007206EC" w:rsidRDefault="006D7D34">
      <w:pPr>
        <w:spacing w:after="0" w:line="240" w:lineRule="auto"/>
        <w:jc w:val="center"/>
        <w:rPr>
          <w:rFonts w:ascii="Times New Roman" w:hAnsi="Times New Roman"/>
          <w:b/>
          <w:sz w:val="24"/>
          <w:szCs w:val="24"/>
        </w:rPr>
      </w:pPr>
      <w:r w:rsidRPr="007206EC">
        <w:rPr>
          <w:rFonts w:ascii="Times New Roman" w:hAnsi="Times New Roman"/>
          <w:b/>
          <w:sz w:val="24"/>
          <w:szCs w:val="24"/>
        </w:rPr>
        <w:t>ИВДИВО Бурятия, Россия</w:t>
      </w:r>
    </w:p>
    <w:p w:rsidR="00DC585F" w:rsidRDefault="00DC585F">
      <w:pPr>
        <w:spacing w:after="0" w:line="240" w:lineRule="auto"/>
        <w:jc w:val="center"/>
        <w:rPr>
          <w:rFonts w:ascii="Times New Roman" w:hAnsi="Times New Roman"/>
          <w:sz w:val="24"/>
          <w:szCs w:val="24"/>
        </w:rPr>
      </w:pPr>
    </w:p>
    <w:p w:rsidR="001E24BE" w:rsidRPr="00CE20FB" w:rsidRDefault="00F6013D" w:rsidP="008B28A4">
      <w:pPr>
        <w:spacing w:after="0"/>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1E24BE" w:rsidRPr="00CE20FB">
        <w:rPr>
          <w:rFonts w:ascii="Times New Roman" w:hAnsi="Times New Roman" w:cs="Times New Roman"/>
          <w:b/>
          <w:bCs/>
          <w:sz w:val="32"/>
          <w:szCs w:val="32"/>
        </w:rPr>
        <w:t>Содержание</w:t>
      </w:r>
    </w:p>
    <w:p w:rsidR="00F651CD" w:rsidRDefault="00F651CD" w:rsidP="00381E28">
      <w:pPr>
        <w:spacing w:after="0"/>
        <w:jc w:val="both"/>
        <w:rPr>
          <w:rFonts w:ascii="Times New Roman" w:hAnsi="Times New Roman" w:cs="Times New Roman"/>
          <w:b/>
          <w:bCs/>
          <w:sz w:val="24"/>
          <w:szCs w:val="24"/>
        </w:rPr>
      </w:pPr>
      <w:r>
        <w:rPr>
          <w:rFonts w:ascii="Times New Roman" w:hAnsi="Times New Roman" w:cs="Times New Roman"/>
          <w:b/>
          <w:bCs/>
          <w:sz w:val="24"/>
          <w:szCs w:val="24"/>
        </w:rPr>
        <w:t>1 день 1 часть</w:t>
      </w:r>
    </w:p>
    <w:p w:rsidR="00F651CD" w:rsidRPr="00F651CD" w:rsidRDefault="00F651CD" w:rsidP="00381E28">
      <w:pPr>
        <w:spacing w:after="0"/>
        <w:jc w:val="both"/>
        <w:rPr>
          <w:rFonts w:ascii="Times New Roman" w:hAnsi="Times New Roman" w:cs="Times New Roman"/>
          <w:bCs/>
          <w:i/>
          <w:sz w:val="24"/>
          <w:szCs w:val="24"/>
        </w:rPr>
      </w:pPr>
      <w:r w:rsidRPr="00F651CD">
        <w:rPr>
          <w:rFonts w:ascii="Times New Roman" w:hAnsi="Times New Roman" w:cs="Times New Roman"/>
          <w:bCs/>
          <w:i/>
          <w:sz w:val="24"/>
          <w:szCs w:val="24"/>
        </w:rPr>
        <w:t>02:13:31-02:45:51</w:t>
      </w:r>
    </w:p>
    <w:p w:rsidR="001E24BE" w:rsidRPr="005373C1" w:rsidRDefault="001E24BE" w:rsidP="00381E28">
      <w:pPr>
        <w:spacing w:after="0"/>
        <w:jc w:val="both"/>
        <w:rPr>
          <w:rFonts w:ascii="Times New Roman" w:hAnsi="Times New Roman" w:cs="Times New Roman"/>
          <w:bCs/>
          <w:sz w:val="24"/>
          <w:szCs w:val="24"/>
        </w:rPr>
      </w:pPr>
      <w:r>
        <w:rPr>
          <w:rFonts w:ascii="Times New Roman" w:hAnsi="Times New Roman" w:cs="Times New Roman"/>
          <w:b/>
          <w:bCs/>
          <w:sz w:val="24"/>
          <w:szCs w:val="24"/>
        </w:rPr>
        <w:t>Практика 1</w:t>
      </w:r>
      <w:r w:rsidR="00E93F11">
        <w:rPr>
          <w:rFonts w:ascii="Times New Roman" w:hAnsi="Times New Roman" w:cs="Times New Roman"/>
          <w:b/>
          <w:bCs/>
          <w:sz w:val="24"/>
          <w:szCs w:val="24"/>
        </w:rPr>
        <w:t>.</w:t>
      </w:r>
      <w:r w:rsidR="005373C1" w:rsidRPr="005373C1">
        <w:rPr>
          <w:rFonts w:ascii="Times New Roman" w:hAnsi="Times New Roman" w:cs="Times New Roman"/>
          <w:b/>
          <w:bCs/>
          <w:sz w:val="24"/>
          <w:szCs w:val="24"/>
        </w:rPr>
        <w:t xml:space="preserve"> </w:t>
      </w:r>
      <w:r w:rsidR="005373C1" w:rsidRPr="005373C1">
        <w:rPr>
          <w:rFonts w:ascii="Times New Roman" w:hAnsi="Times New Roman" w:cs="Times New Roman"/>
          <w:bCs/>
          <w:sz w:val="24"/>
          <w:szCs w:val="24"/>
        </w:rPr>
        <w:t>Явление ИВДИВО Курса Ипостаси ИВО</w:t>
      </w:r>
      <w:r w:rsidR="005373C1" w:rsidRPr="005373C1">
        <w:rPr>
          <w:rFonts w:ascii="Times New Roman" w:hAnsi="Times New Roman" w:cs="Times New Roman"/>
          <w:sz w:val="24"/>
          <w:szCs w:val="24"/>
        </w:rPr>
        <w:t xml:space="preserve">   началом </w:t>
      </w:r>
      <w:proofErr w:type="spellStart"/>
      <w:r w:rsidR="005373C1" w:rsidRPr="005373C1">
        <w:rPr>
          <w:rFonts w:ascii="Times New Roman" w:hAnsi="Times New Roman" w:cs="Times New Roman"/>
          <w:sz w:val="24"/>
          <w:szCs w:val="24"/>
        </w:rPr>
        <w:t>Поядающего</w:t>
      </w:r>
      <w:proofErr w:type="spellEnd"/>
      <w:r w:rsidR="005373C1" w:rsidRPr="005373C1">
        <w:rPr>
          <w:rFonts w:ascii="Times New Roman" w:hAnsi="Times New Roman" w:cs="Times New Roman"/>
          <w:sz w:val="24"/>
          <w:szCs w:val="24"/>
        </w:rPr>
        <w:t xml:space="preserve"> Огня ИВО. Стяжание  Рождения</w:t>
      </w:r>
      <w:proofErr w:type="gramStart"/>
      <w:r w:rsidR="005373C1" w:rsidRPr="005373C1">
        <w:rPr>
          <w:rFonts w:ascii="Times New Roman" w:hAnsi="Times New Roman" w:cs="Times New Roman"/>
          <w:sz w:val="24"/>
          <w:szCs w:val="24"/>
        </w:rPr>
        <w:t xml:space="preserve"> С</w:t>
      </w:r>
      <w:proofErr w:type="gramEnd"/>
      <w:r w:rsidR="005373C1" w:rsidRPr="005373C1">
        <w:rPr>
          <w:rFonts w:ascii="Times New Roman" w:hAnsi="Times New Roman" w:cs="Times New Roman"/>
          <w:sz w:val="24"/>
          <w:szCs w:val="24"/>
        </w:rPr>
        <w:t xml:space="preserve">выше и Нового Рождения. Обновление и  преображение Образа и Подобия каждого из нас Образом и Подобием ИВО Метагалактики Фа Человека-Служащего. Преображение  ядра Синтеза ИВО и Части ИВО в нас.  Обновление ядра Синтеза и Части Кут </w:t>
      </w:r>
      <w:proofErr w:type="spellStart"/>
      <w:r w:rsidR="005373C1" w:rsidRPr="005373C1">
        <w:rPr>
          <w:rFonts w:ascii="Times New Roman" w:hAnsi="Times New Roman" w:cs="Times New Roman"/>
          <w:sz w:val="24"/>
          <w:szCs w:val="24"/>
        </w:rPr>
        <w:t>Хуми</w:t>
      </w:r>
      <w:proofErr w:type="spellEnd"/>
      <w:r w:rsidR="005373C1" w:rsidRPr="005373C1">
        <w:rPr>
          <w:rFonts w:ascii="Times New Roman" w:hAnsi="Times New Roman" w:cs="Times New Roman"/>
          <w:sz w:val="24"/>
          <w:szCs w:val="24"/>
        </w:rPr>
        <w:t xml:space="preserve"> в нас.</w:t>
      </w:r>
      <w:r w:rsidR="005373C1" w:rsidRPr="005373C1">
        <w:rPr>
          <w:rFonts w:ascii="Times New Roman" w:hAnsi="Times New Roman" w:cs="Times New Roman"/>
          <w:bCs/>
          <w:i/>
          <w:sz w:val="24"/>
          <w:szCs w:val="24"/>
        </w:rPr>
        <w:t xml:space="preserve"> </w:t>
      </w:r>
      <w:r w:rsidR="005373C1" w:rsidRPr="005373C1">
        <w:rPr>
          <w:rFonts w:ascii="Times New Roman" w:hAnsi="Times New Roman" w:cs="Times New Roman"/>
          <w:bCs/>
          <w:sz w:val="24"/>
          <w:szCs w:val="24"/>
        </w:rPr>
        <w:t xml:space="preserve">Синтезирование и творение Части </w:t>
      </w:r>
      <w:proofErr w:type="spellStart"/>
      <w:r w:rsidR="005373C1" w:rsidRPr="005373C1">
        <w:rPr>
          <w:rFonts w:ascii="Times New Roman" w:hAnsi="Times New Roman" w:cs="Times New Roman"/>
          <w:bCs/>
          <w:sz w:val="24"/>
          <w:szCs w:val="24"/>
        </w:rPr>
        <w:t>Поядающий</w:t>
      </w:r>
      <w:proofErr w:type="spellEnd"/>
      <w:r w:rsidR="005373C1" w:rsidRPr="005373C1">
        <w:rPr>
          <w:rFonts w:ascii="Times New Roman" w:hAnsi="Times New Roman" w:cs="Times New Roman"/>
          <w:bCs/>
          <w:sz w:val="24"/>
          <w:szCs w:val="24"/>
        </w:rPr>
        <w:t xml:space="preserve"> Огонь Отец-Человек-</w:t>
      </w:r>
      <w:proofErr w:type="spellStart"/>
      <w:r w:rsidR="00381E28">
        <w:rPr>
          <w:rFonts w:ascii="Times New Roman" w:hAnsi="Times New Roman" w:cs="Times New Roman"/>
          <w:bCs/>
          <w:sz w:val="24"/>
          <w:szCs w:val="24"/>
        </w:rPr>
        <w:t>Субьект</w:t>
      </w:r>
      <w:proofErr w:type="spellEnd"/>
      <w:r w:rsidR="00381E28">
        <w:rPr>
          <w:rFonts w:ascii="Times New Roman" w:hAnsi="Times New Roman" w:cs="Times New Roman"/>
          <w:bCs/>
          <w:sz w:val="24"/>
          <w:szCs w:val="24"/>
        </w:rPr>
        <w:t>-</w:t>
      </w:r>
      <w:r w:rsidR="005373C1" w:rsidRPr="005373C1">
        <w:rPr>
          <w:rFonts w:ascii="Times New Roman" w:hAnsi="Times New Roman" w:cs="Times New Roman"/>
          <w:bCs/>
          <w:sz w:val="24"/>
          <w:szCs w:val="24"/>
        </w:rPr>
        <w:t>Землянин ИВО</w:t>
      </w:r>
      <w:r w:rsidR="005373C1" w:rsidRPr="005373C1">
        <w:rPr>
          <w:rFonts w:ascii="Times New Roman" w:hAnsi="Times New Roman" w:cs="Times New Roman"/>
          <w:b/>
          <w:bCs/>
          <w:sz w:val="24"/>
          <w:szCs w:val="24"/>
        </w:rPr>
        <w:t>…………………………………</w:t>
      </w:r>
      <w:r w:rsidR="0021465F">
        <w:rPr>
          <w:rFonts w:ascii="Times New Roman" w:hAnsi="Times New Roman" w:cs="Times New Roman"/>
          <w:b/>
          <w:bCs/>
          <w:sz w:val="24"/>
          <w:szCs w:val="24"/>
        </w:rPr>
        <w:t>4</w:t>
      </w:r>
    </w:p>
    <w:p w:rsidR="00F651CD" w:rsidRPr="00F651CD" w:rsidRDefault="00F651CD" w:rsidP="00381E28">
      <w:pPr>
        <w:spacing w:after="0"/>
        <w:jc w:val="both"/>
        <w:rPr>
          <w:rFonts w:ascii="Times New Roman" w:hAnsi="Times New Roman" w:cs="Times New Roman"/>
          <w:bCs/>
          <w:i/>
          <w:sz w:val="24"/>
          <w:szCs w:val="24"/>
        </w:rPr>
      </w:pPr>
      <w:r w:rsidRPr="00F651CD">
        <w:rPr>
          <w:rFonts w:ascii="Times New Roman" w:hAnsi="Times New Roman" w:cs="Times New Roman"/>
          <w:bCs/>
          <w:i/>
          <w:sz w:val="24"/>
          <w:szCs w:val="24"/>
        </w:rPr>
        <w:t>03:48:53-04:00:02</w:t>
      </w:r>
    </w:p>
    <w:p w:rsidR="001E4AE3" w:rsidRDefault="008A35F0" w:rsidP="001E4AE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1E24BE">
        <w:rPr>
          <w:rFonts w:ascii="Times New Roman" w:hAnsi="Times New Roman" w:cs="Times New Roman"/>
          <w:b/>
          <w:bCs/>
          <w:sz w:val="24"/>
          <w:szCs w:val="24"/>
        </w:rPr>
        <w:t>2</w:t>
      </w:r>
      <w:r w:rsidR="00E93F11">
        <w:rPr>
          <w:rFonts w:ascii="Times New Roman" w:hAnsi="Times New Roman" w:cs="Times New Roman"/>
          <w:b/>
          <w:bCs/>
          <w:sz w:val="24"/>
          <w:szCs w:val="24"/>
        </w:rPr>
        <w:t>.</w:t>
      </w:r>
      <w:r>
        <w:rPr>
          <w:rFonts w:ascii="Times New Roman" w:hAnsi="Times New Roman" w:cs="Times New Roman"/>
          <w:b/>
          <w:bCs/>
          <w:sz w:val="24"/>
          <w:szCs w:val="24"/>
        </w:rPr>
        <w:t xml:space="preserve"> </w:t>
      </w:r>
      <w:r w:rsidR="0088534E" w:rsidRPr="0088534E">
        <w:rPr>
          <w:rFonts w:ascii="Times New Roman" w:hAnsi="Times New Roman" w:cs="Times New Roman"/>
          <w:bCs/>
          <w:sz w:val="24"/>
          <w:szCs w:val="24"/>
        </w:rPr>
        <w:t xml:space="preserve">Синтезирование и творение семи Частей: </w:t>
      </w:r>
      <w:proofErr w:type="spellStart"/>
      <w:r w:rsidR="0088534E" w:rsidRPr="0088534E">
        <w:rPr>
          <w:rFonts w:ascii="Times New Roman" w:hAnsi="Times New Roman" w:cs="Times New Roman"/>
          <w:sz w:val="24"/>
          <w:szCs w:val="24"/>
        </w:rPr>
        <w:t>Поядающий</w:t>
      </w:r>
      <w:proofErr w:type="spellEnd"/>
      <w:r w:rsidR="0088534E" w:rsidRPr="0088534E">
        <w:rPr>
          <w:rFonts w:ascii="Times New Roman" w:hAnsi="Times New Roman" w:cs="Times New Roman"/>
          <w:sz w:val="24"/>
          <w:szCs w:val="24"/>
        </w:rPr>
        <w:t xml:space="preserve"> Огонь Отец-человек-землянина Изначально Вышестоящего Отца,</w:t>
      </w:r>
      <w:r w:rsidR="0088534E" w:rsidRPr="0088534E">
        <w:rPr>
          <w:rFonts w:ascii="Times New Roman" w:hAnsi="Times New Roman" w:cs="Times New Roman"/>
          <w:bCs/>
          <w:sz w:val="24"/>
          <w:szCs w:val="24"/>
        </w:rPr>
        <w:t xml:space="preserve"> </w:t>
      </w:r>
      <w:proofErr w:type="spellStart"/>
      <w:r w:rsidR="0088534E" w:rsidRPr="0088534E">
        <w:rPr>
          <w:rFonts w:ascii="Times New Roman" w:hAnsi="Times New Roman" w:cs="Times New Roman"/>
          <w:sz w:val="24"/>
          <w:szCs w:val="24"/>
        </w:rPr>
        <w:t>Бинарическое</w:t>
      </w:r>
      <w:proofErr w:type="spellEnd"/>
      <w:r w:rsidR="0088534E" w:rsidRPr="0088534E">
        <w:rPr>
          <w:rFonts w:ascii="Times New Roman" w:hAnsi="Times New Roman" w:cs="Times New Roman"/>
          <w:sz w:val="24"/>
          <w:szCs w:val="24"/>
        </w:rPr>
        <w:t xml:space="preserve"> тело Отец-человек-землянина Изначально Вышестоящего Отца,</w:t>
      </w:r>
      <w:r w:rsidR="0088534E" w:rsidRPr="0088534E">
        <w:rPr>
          <w:rFonts w:ascii="Times New Roman" w:hAnsi="Times New Roman" w:cs="Times New Roman"/>
          <w:bCs/>
          <w:sz w:val="24"/>
          <w:szCs w:val="24"/>
        </w:rPr>
        <w:t xml:space="preserve"> </w:t>
      </w:r>
      <w:r w:rsidR="0088534E" w:rsidRPr="0088534E">
        <w:rPr>
          <w:rFonts w:ascii="Times New Roman" w:hAnsi="Times New Roman" w:cs="Times New Roman"/>
          <w:sz w:val="24"/>
          <w:szCs w:val="24"/>
        </w:rPr>
        <w:t xml:space="preserve">ИВДИВО-тело Правила Отец-человек-землянина Изначально Вышестоящего Отца, Тело </w:t>
      </w:r>
      <w:proofErr w:type="spellStart"/>
      <w:r w:rsidR="0088534E" w:rsidRPr="0088534E">
        <w:rPr>
          <w:rFonts w:ascii="Times New Roman" w:hAnsi="Times New Roman" w:cs="Times New Roman"/>
          <w:sz w:val="24"/>
          <w:szCs w:val="24"/>
        </w:rPr>
        <w:t>Метагалактичности</w:t>
      </w:r>
      <w:proofErr w:type="spellEnd"/>
      <w:r w:rsidR="0088534E" w:rsidRPr="0088534E">
        <w:rPr>
          <w:rFonts w:ascii="Times New Roman" w:hAnsi="Times New Roman" w:cs="Times New Roman"/>
          <w:sz w:val="24"/>
          <w:szCs w:val="24"/>
        </w:rPr>
        <w:t xml:space="preserve"> Отец-человек-субъект-землянин Изначально Вышестоящего Отца, </w:t>
      </w:r>
      <w:proofErr w:type="spellStart"/>
      <w:r w:rsidR="0088534E" w:rsidRPr="0088534E">
        <w:rPr>
          <w:rFonts w:ascii="Times New Roman" w:hAnsi="Times New Roman" w:cs="Times New Roman"/>
          <w:sz w:val="24"/>
          <w:szCs w:val="24"/>
        </w:rPr>
        <w:t>Прапоядающий</w:t>
      </w:r>
      <w:proofErr w:type="spellEnd"/>
      <w:r w:rsidR="0088534E" w:rsidRPr="0088534E">
        <w:rPr>
          <w:rFonts w:ascii="Times New Roman" w:hAnsi="Times New Roman" w:cs="Times New Roman"/>
          <w:sz w:val="24"/>
          <w:szCs w:val="24"/>
        </w:rPr>
        <w:t xml:space="preserve"> Огонь Отец-человек-землянина Изначально Вышестоящего Отца, </w:t>
      </w:r>
      <w:proofErr w:type="spellStart"/>
      <w:r w:rsidR="0088534E" w:rsidRPr="0088534E">
        <w:rPr>
          <w:rFonts w:ascii="Times New Roman" w:hAnsi="Times New Roman" w:cs="Times New Roman"/>
          <w:sz w:val="24"/>
          <w:szCs w:val="24"/>
        </w:rPr>
        <w:t>Прабинарическое</w:t>
      </w:r>
      <w:proofErr w:type="spellEnd"/>
      <w:r w:rsidR="0088534E" w:rsidRPr="0088534E">
        <w:rPr>
          <w:rFonts w:ascii="Times New Roman" w:hAnsi="Times New Roman" w:cs="Times New Roman"/>
          <w:sz w:val="24"/>
          <w:szCs w:val="24"/>
        </w:rPr>
        <w:t xml:space="preserve"> тело Отец-человек-землянина Изначально Вышестоящего Отца</w:t>
      </w:r>
      <w:r w:rsidR="0088534E" w:rsidRPr="0088534E">
        <w:rPr>
          <w:rFonts w:ascii="Times New Roman" w:hAnsi="Times New Roman" w:cs="Times New Roman"/>
          <w:bCs/>
          <w:sz w:val="24"/>
          <w:szCs w:val="24"/>
        </w:rPr>
        <w:t xml:space="preserve"> </w:t>
      </w:r>
      <w:r w:rsidR="0088534E" w:rsidRPr="0088534E">
        <w:rPr>
          <w:rFonts w:ascii="Times New Roman" w:hAnsi="Times New Roman" w:cs="Times New Roman"/>
          <w:sz w:val="24"/>
          <w:szCs w:val="24"/>
        </w:rPr>
        <w:t xml:space="preserve">ИВДИВО-тело </w:t>
      </w:r>
      <w:proofErr w:type="spellStart"/>
      <w:r w:rsidR="0088534E" w:rsidRPr="0088534E">
        <w:rPr>
          <w:rFonts w:ascii="Times New Roman" w:hAnsi="Times New Roman" w:cs="Times New Roman"/>
          <w:sz w:val="24"/>
          <w:szCs w:val="24"/>
        </w:rPr>
        <w:t>Праправила</w:t>
      </w:r>
      <w:proofErr w:type="spellEnd"/>
      <w:r w:rsidR="0088534E" w:rsidRPr="0088534E">
        <w:rPr>
          <w:rFonts w:ascii="Times New Roman" w:hAnsi="Times New Roman" w:cs="Times New Roman"/>
          <w:sz w:val="24"/>
          <w:szCs w:val="24"/>
        </w:rPr>
        <w:t xml:space="preserve"> Отец-человек-землянина Изначально Вышестоящего Отца.  </w:t>
      </w:r>
      <w:r w:rsidR="0088534E" w:rsidRPr="0088534E">
        <w:rPr>
          <w:rFonts w:ascii="Times New Roman" w:hAnsi="Times New Roman" w:cs="Times New Roman"/>
          <w:bCs/>
          <w:sz w:val="24"/>
          <w:szCs w:val="24"/>
        </w:rPr>
        <w:t>Стяжание стандарта Ч</w:t>
      </w:r>
      <w:r w:rsidR="00F10121">
        <w:rPr>
          <w:rFonts w:ascii="Times New Roman" w:hAnsi="Times New Roman" w:cs="Times New Roman"/>
          <w:bCs/>
          <w:sz w:val="24"/>
          <w:szCs w:val="24"/>
        </w:rPr>
        <w:t>астей Изначально Вышестоящего Отца</w:t>
      </w:r>
      <w:r w:rsidR="00F10121" w:rsidRPr="00F10121">
        <w:rPr>
          <w:rFonts w:ascii="Times New Roman" w:hAnsi="Times New Roman" w:cs="Times New Roman"/>
          <w:b/>
          <w:bCs/>
          <w:sz w:val="24"/>
          <w:szCs w:val="24"/>
        </w:rPr>
        <w:t>……………………………………………………………</w:t>
      </w:r>
      <w:r w:rsidR="005A1AF9">
        <w:rPr>
          <w:rFonts w:ascii="Times New Roman" w:hAnsi="Times New Roman" w:cs="Times New Roman"/>
          <w:b/>
          <w:bCs/>
          <w:sz w:val="24"/>
          <w:szCs w:val="24"/>
        </w:rPr>
        <w:t>…</w:t>
      </w:r>
      <w:r w:rsidR="004F39AE">
        <w:rPr>
          <w:rFonts w:ascii="Times New Roman" w:hAnsi="Times New Roman" w:cs="Times New Roman"/>
          <w:b/>
          <w:bCs/>
          <w:sz w:val="24"/>
          <w:szCs w:val="24"/>
        </w:rPr>
        <w:t>.</w:t>
      </w:r>
      <w:r w:rsidR="00B25957">
        <w:rPr>
          <w:rFonts w:ascii="Times New Roman" w:hAnsi="Times New Roman" w:cs="Times New Roman"/>
          <w:b/>
          <w:bCs/>
          <w:sz w:val="24"/>
          <w:szCs w:val="24"/>
        </w:rPr>
        <w:t>9</w:t>
      </w:r>
    </w:p>
    <w:p w:rsidR="00F651CD" w:rsidRDefault="00F651CD" w:rsidP="001E4AE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1 день 2 часть</w:t>
      </w:r>
    </w:p>
    <w:p w:rsidR="00F651CD" w:rsidRPr="00F651CD" w:rsidRDefault="00F651CD" w:rsidP="001E4AE3">
      <w:pPr>
        <w:spacing w:after="0"/>
        <w:jc w:val="both"/>
        <w:rPr>
          <w:rFonts w:ascii="Times New Roman" w:hAnsi="Times New Roman" w:cs="Times New Roman"/>
          <w:bCs/>
          <w:i/>
          <w:sz w:val="24"/>
          <w:szCs w:val="24"/>
        </w:rPr>
      </w:pPr>
      <w:r w:rsidRPr="00F651CD">
        <w:rPr>
          <w:rFonts w:ascii="Times New Roman" w:hAnsi="Times New Roman" w:cs="Times New Roman"/>
          <w:bCs/>
          <w:i/>
          <w:sz w:val="24"/>
          <w:szCs w:val="24"/>
        </w:rPr>
        <w:t>00:23:26-01:00:23</w:t>
      </w:r>
    </w:p>
    <w:p w:rsidR="008B043B" w:rsidRDefault="001E24BE" w:rsidP="001E4AE3">
      <w:pPr>
        <w:spacing w:after="0"/>
        <w:jc w:val="both"/>
        <w:rPr>
          <w:rFonts w:ascii="Times New Roman" w:hAnsi="Times New Roman" w:cs="Times New Roman"/>
          <w:b/>
          <w:sz w:val="24"/>
          <w:szCs w:val="24"/>
        </w:rPr>
      </w:pPr>
      <w:r>
        <w:rPr>
          <w:rFonts w:ascii="Times New Roman" w:hAnsi="Times New Roman" w:cs="Times New Roman"/>
          <w:b/>
          <w:bCs/>
          <w:sz w:val="24"/>
          <w:szCs w:val="24"/>
        </w:rPr>
        <w:t>Практика 3</w:t>
      </w:r>
      <w:r w:rsidR="00E93F11">
        <w:rPr>
          <w:rFonts w:ascii="Times New Roman" w:hAnsi="Times New Roman" w:cs="Times New Roman"/>
          <w:b/>
          <w:bCs/>
          <w:sz w:val="24"/>
          <w:szCs w:val="24"/>
        </w:rPr>
        <w:t>.</w:t>
      </w:r>
      <w:r w:rsidR="00837914" w:rsidRPr="00837914">
        <w:rPr>
          <w:rFonts w:ascii="Times New Roman" w:hAnsi="Times New Roman" w:cs="Times New Roman"/>
          <w:b/>
          <w:sz w:val="24"/>
          <w:szCs w:val="24"/>
        </w:rPr>
        <w:t xml:space="preserve"> </w:t>
      </w:r>
      <w:r w:rsidR="00837914" w:rsidRPr="00837914">
        <w:rPr>
          <w:rFonts w:ascii="Times New Roman" w:hAnsi="Times New Roman" w:cs="Times New Roman"/>
          <w:sz w:val="24"/>
          <w:szCs w:val="24"/>
        </w:rPr>
        <w:t xml:space="preserve">Завершение   устаревших и не актуальных форм Образа Отцов  в нас, преображение  среды служения каждого из нас, Синтез служения каждого из нас и служение каждого из нас как таковое в веках. Преображение книги </w:t>
      </w:r>
      <w:proofErr w:type="spellStart"/>
      <w:r w:rsidR="00837914" w:rsidRPr="00837914">
        <w:rPr>
          <w:rFonts w:ascii="Times New Roman" w:hAnsi="Times New Roman" w:cs="Times New Roman"/>
          <w:sz w:val="24"/>
          <w:szCs w:val="24"/>
        </w:rPr>
        <w:t>Поядающего</w:t>
      </w:r>
      <w:proofErr w:type="spellEnd"/>
      <w:r w:rsidR="00837914" w:rsidRPr="00837914">
        <w:rPr>
          <w:rFonts w:ascii="Times New Roman" w:hAnsi="Times New Roman" w:cs="Times New Roman"/>
          <w:sz w:val="24"/>
          <w:szCs w:val="24"/>
        </w:rPr>
        <w:t xml:space="preserve"> Огня. Преображение Образа  Изначально Вышестоящего Отца    объемом прочитанного   из  </w:t>
      </w:r>
      <w:proofErr w:type="spellStart"/>
      <w:r w:rsidR="00837914" w:rsidRPr="00837914">
        <w:rPr>
          <w:rFonts w:ascii="Times New Roman" w:hAnsi="Times New Roman" w:cs="Times New Roman"/>
          <w:sz w:val="24"/>
          <w:szCs w:val="24"/>
        </w:rPr>
        <w:t>Пояда</w:t>
      </w:r>
      <w:r w:rsidR="0015749C">
        <w:rPr>
          <w:rFonts w:ascii="Times New Roman" w:hAnsi="Times New Roman" w:cs="Times New Roman"/>
          <w:sz w:val="24"/>
          <w:szCs w:val="24"/>
        </w:rPr>
        <w:t>ющего</w:t>
      </w:r>
      <w:proofErr w:type="spellEnd"/>
      <w:r w:rsidR="0015749C">
        <w:rPr>
          <w:rFonts w:ascii="Times New Roman" w:hAnsi="Times New Roman" w:cs="Times New Roman"/>
          <w:sz w:val="24"/>
          <w:szCs w:val="24"/>
        </w:rPr>
        <w:t xml:space="preserve"> Огня   и впитывание  книги</w:t>
      </w:r>
      <w:r w:rsidR="00837914" w:rsidRPr="00837914">
        <w:rPr>
          <w:rFonts w:ascii="Times New Roman" w:hAnsi="Times New Roman" w:cs="Times New Roman"/>
          <w:sz w:val="24"/>
          <w:szCs w:val="24"/>
        </w:rPr>
        <w:t xml:space="preserve"> в тело. Преображение соответствующих записей Огня, Духа, Света, Энергии в каждом из нас в синтезе нас и обновление этим среды Частей, Систем, Аппаратов  и Частностей в теле каждого из нас</w:t>
      </w:r>
      <w:r w:rsidR="00B25957">
        <w:rPr>
          <w:rFonts w:ascii="Times New Roman" w:hAnsi="Times New Roman" w:cs="Times New Roman"/>
          <w:b/>
          <w:sz w:val="24"/>
          <w:szCs w:val="24"/>
        </w:rPr>
        <w:t>…………………11</w:t>
      </w:r>
    </w:p>
    <w:p w:rsidR="00F651CD" w:rsidRPr="00F651CD" w:rsidRDefault="00F651CD" w:rsidP="008B043B">
      <w:pPr>
        <w:spacing w:after="0"/>
        <w:jc w:val="both"/>
        <w:rPr>
          <w:rFonts w:ascii="Times New Roman" w:hAnsi="Times New Roman" w:cs="Times New Roman"/>
          <w:bCs/>
          <w:i/>
          <w:sz w:val="24"/>
          <w:szCs w:val="24"/>
        </w:rPr>
      </w:pPr>
      <w:r w:rsidRPr="00F651CD">
        <w:rPr>
          <w:rFonts w:ascii="Times New Roman" w:hAnsi="Times New Roman" w:cs="Times New Roman"/>
          <w:bCs/>
          <w:i/>
          <w:sz w:val="24"/>
          <w:szCs w:val="24"/>
        </w:rPr>
        <w:t>01:39:52-01:48:08</w:t>
      </w:r>
    </w:p>
    <w:p w:rsidR="001E24BE" w:rsidRDefault="001E24BE" w:rsidP="008B043B">
      <w:pPr>
        <w:spacing w:after="0"/>
        <w:jc w:val="both"/>
        <w:rPr>
          <w:rFonts w:ascii="Times New Roman" w:hAnsi="Times New Roman" w:cs="Times New Roman"/>
          <w:b/>
          <w:bCs/>
          <w:sz w:val="24"/>
          <w:szCs w:val="24"/>
        </w:rPr>
      </w:pPr>
      <w:r>
        <w:rPr>
          <w:rFonts w:ascii="Times New Roman" w:hAnsi="Times New Roman" w:cs="Times New Roman"/>
          <w:b/>
          <w:bCs/>
          <w:sz w:val="24"/>
          <w:szCs w:val="24"/>
        </w:rPr>
        <w:t>Практика 4</w:t>
      </w:r>
      <w:r w:rsidR="00E93F11" w:rsidRPr="00E93F11">
        <w:rPr>
          <w:rFonts w:ascii="Times New Roman" w:hAnsi="Times New Roman" w:cs="Times New Roman"/>
          <w:bCs/>
          <w:sz w:val="24"/>
          <w:szCs w:val="24"/>
        </w:rPr>
        <w:t xml:space="preserve">. Стяжание 16 компетенций первого горизонта, двух Галактических полномочий Стандартом 33-го Синтеза ИВО. Стяжание ночной учёбы у ИВО, ИВАС Кут </w:t>
      </w:r>
      <w:proofErr w:type="spellStart"/>
      <w:r w:rsidR="00E93F11" w:rsidRPr="00E93F11">
        <w:rPr>
          <w:rFonts w:ascii="Times New Roman" w:hAnsi="Times New Roman" w:cs="Times New Roman"/>
          <w:bCs/>
          <w:sz w:val="24"/>
          <w:szCs w:val="24"/>
        </w:rPr>
        <w:t>Хуми</w:t>
      </w:r>
      <w:proofErr w:type="spellEnd"/>
      <w:r w:rsidR="00E93F11" w:rsidRPr="00E93F11">
        <w:rPr>
          <w:rFonts w:ascii="Times New Roman" w:hAnsi="Times New Roman" w:cs="Times New Roman"/>
          <w:bCs/>
          <w:sz w:val="24"/>
          <w:szCs w:val="24"/>
        </w:rPr>
        <w:t xml:space="preserve"> Фаинь</w:t>
      </w:r>
      <w:r w:rsidR="00E93F11">
        <w:rPr>
          <w:rFonts w:ascii="Times New Roman" w:hAnsi="Times New Roman" w:cs="Times New Roman"/>
          <w:b/>
          <w:bCs/>
          <w:sz w:val="24"/>
          <w:szCs w:val="24"/>
        </w:rPr>
        <w:t>……………………………………………………………………………………</w:t>
      </w:r>
      <w:r w:rsidR="00B25957">
        <w:rPr>
          <w:rFonts w:ascii="Times New Roman" w:hAnsi="Times New Roman" w:cs="Times New Roman"/>
          <w:b/>
          <w:bCs/>
          <w:sz w:val="24"/>
          <w:szCs w:val="24"/>
        </w:rPr>
        <w:t>.16</w:t>
      </w:r>
    </w:p>
    <w:p w:rsidR="00F651CD" w:rsidRDefault="00F651CD" w:rsidP="008B043B">
      <w:pPr>
        <w:spacing w:after="0"/>
        <w:jc w:val="both"/>
        <w:rPr>
          <w:rFonts w:ascii="Times New Roman" w:hAnsi="Times New Roman" w:cs="Times New Roman"/>
          <w:b/>
          <w:bCs/>
          <w:sz w:val="24"/>
          <w:szCs w:val="24"/>
        </w:rPr>
      </w:pPr>
      <w:r>
        <w:rPr>
          <w:rFonts w:ascii="Times New Roman" w:hAnsi="Times New Roman" w:cs="Times New Roman"/>
          <w:b/>
          <w:bCs/>
          <w:sz w:val="24"/>
          <w:szCs w:val="24"/>
        </w:rPr>
        <w:t>2 день 1 часть</w:t>
      </w:r>
    </w:p>
    <w:p w:rsidR="00F651CD" w:rsidRPr="00F651CD" w:rsidRDefault="00F651CD" w:rsidP="00381E28">
      <w:pPr>
        <w:spacing w:after="0"/>
        <w:jc w:val="both"/>
        <w:rPr>
          <w:rFonts w:ascii="Times New Roman" w:hAnsi="Times New Roman" w:cs="Times New Roman"/>
          <w:bCs/>
          <w:i/>
          <w:sz w:val="24"/>
          <w:szCs w:val="24"/>
        </w:rPr>
      </w:pPr>
      <w:r w:rsidRPr="00F651CD">
        <w:rPr>
          <w:rFonts w:ascii="Times New Roman" w:hAnsi="Times New Roman" w:cs="Times New Roman"/>
          <w:bCs/>
          <w:i/>
          <w:sz w:val="24"/>
          <w:szCs w:val="24"/>
        </w:rPr>
        <w:t>01:31:53-02:01:09</w:t>
      </w:r>
    </w:p>
    <w:p w:rsidR="001E24BE" w:rsidRDefault="001E24BE" w:rsidP="003E5F49">
      <w:pPr>
        <w:snapToGrid w:val="0"/>
        <w:spacing w:after="0" w:line="26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5</w:t>
      </w:r>
      <w:r w:rsidR="00E93F11">
        <w:rPr>
          <w:rFonts w:ascii="Times New Roman" w:hAnsi="Times New Roman" w:cs="Times New Roman"/>
          <w:b/>
          <w:bCs/>
          <w:sz w:val="24"/>
          <w:szCs w:val="24"/>
        </w:rPr>
        <w:t>.</w:t>
      </w:r>
      <w:r w:rsidR="00CE5C7D" w:rsidRPr="00CE5C7D">
        <w:rPr>
          <w:rFonts w:ascii="Times New Roman" w:hAnsi="Times New Roman" w:cs="Times New Roman"/>
          <w:b/>
          <w:bCs/>
          <w:sz w:val="24"/>
          <w:szCs w:val="24"/>
        </w:rPr>
        <w:t xml:space="preserve"> </w:t>
      </w:r>
      <w:r w:rsidR="00CE5C7D" w:rsidRPr="00CE5C7D">
        <w:rPr>
          <w:rFonts w:ascii="Times New Roman" w:hAnsi="Times New Roman" w:cs="Times New Roman"/>
          <w:bCs/>
          <w:sz w:val="24"/>
          <w:szCs w:val="24"/>
        </w:rPr>
        <w:t xml:space="preserve">Тренинг с Изначально </w:t>
      </w:r>
      <w:proofErr w:type="gramStart"/>
      <w:r w:rsidR="00CE5C7D" w:rsidRPr="00CE5C7D">
        <w:rPr>
          <w:rFonts w:ascii="Times New Roman" w:hAnsi="Times New Roman" w:cs="Times New Roman"/>
          <w:bCs/>
          <w:sz w:val="24"/>
          <w:szCs w:val="24"/>
        </w:rPr>
        <w:t>Вышестоящими</w:t>
      </w:r>
      <w:proofErr w:type="gramEnd"/>
      <w:r w:rsidR="00CE5C7D" w:rsidRPr="00CE5C7D">
        <w:rPr>
          <w:rFonts w:ascii="Times New Roman" w:hAnsi="Times New Roman" w:cs="Times New Roman"/>
          <w:bCs/>
          <w:sz w:val="24"/>
          <w:szCs w:val="24"/>
        </w:rPr>
        <w:t xml:space="preserve"> Аватарами Синтеза Кут </w:t>
      </w:r>
      <w:proofErr w:type="spellStart"/>
      <w:r w:rsidR="00CE5C7D" w:rsidRPr="00CE5C7D">
        <w:rPr>
          <w:rFonts w:ascii="Times New Roman" w:hAnsi="Times New Roman" w:cs="Times New Roman"/>
          <w:bCs/>
          <w:sz w:val="24"/>
          <w:szCs w:val="24"/>
        </w:rPr>
        <w:t>Хуми</w:t>
      </w:r>
      <w:proofErr w:type="spellEnd"/>
      <w:r w:rsidR="00CE5C7D" w:rsidRPr="00CE5C7D">
        <w:rPr>
          <w:rFonts w:ascii="Times New Roman" w:hAnsi="Times New Roman" w:cs="Times New Roman"/>
          <w:bCs/>
          <w:sz w:val="24"/>
          <w:szCs w:val="24"/>
        </w:rPr>
        <w:t xml:space="preserve"> Фаинь по расшифровке ночной учёбы по 33 Синтезу Изначально Вышестоящего Отца. Обновление и преображение </w:t>
      </w:r>
      <w:proofErr w:type="gramStart"/>
      <w:r w:rsidR="00CE5C7D" w:rsidRPr="00CE5C7D">
        <w:rPr>
          <w:rFonts w:ascii="Times New Roman" w:hAnsi="Times New Roman" w:cs="Times New Roman"/>
          <w:bCs/>
          <w:sz w:val="24"/>
          <w:szCs w:val="24"/>
        </w:rPr>
        <w:t>Внутреннего</w:t>
      </w:r>
      <w:proofErr w:type="gramEnd"/>
      <w:r w:rsidR="00CE5C7D" w:rsidRPr="00CE5C7D">
        <w:rPr>
          <w:rFonts w:ascii="Times New Roman" w:hAnsi="Times New Roman" w:cs="Times New Roman"/>
          <w:bCs/>
          <w:sz w:val="24"/>
          <w:szCs w:val="24"/>
        </w:rPr>
        <w:t xml:space="preserve"> ИВДИВО. Вхождение в обновление 7 Советов подразделения. Синтез тренинг </w:t>
      </w:r>
      <w:proofErr w:type="spellStart"/>
      <w:r w:rsidR="00CE5C7D" w:rsidRPr="00CE5C7D">
        <w:rPr>
          <w:rFonts w:ascii="Times New Roman" w:hAnsi="Times New Roman" w:cs="Times New Roman"/>
          <w:bCs/>
          <w:sz w:val="24"/>
          <w:szCs w:val="24"/>
        </w:rPr>
        <w:t>Поядающим</w:t>
      </w:r>
      <w:proofErr w:type="spellEnd"/>
      <w:r w:rsidR="00CE5C7D" w:rsidRPr="00CE5C7D">
        <w:rPr>
          <w:rFonts w:ascii="Times New Roman" w:hAnsi="Times New Roman" w:cs="Times New Roman"/>
          <w:bCs/>
          <w:sz w:val="24"/>
          <w:szCs w:val="24"/>
        </w:rPr>
        <w:t xml:space="preserve"> Огнём </w:t>
      </w:r>
      <w:proofErr w:type="gramStart"/>
      <w:r w:rsidR="00CE5C7D" w:rsidRPr="00CE5C7D">
        <w:rPr>
          <w:rFonts w:ascii="Times New Roman" w:hAnsi="Times New Roman" w:cs="Times New Roman"/>
          <w:bCs/>
          <w:sz w:val="24"/>
          <w:szCs w:val="24"/>
        </w:rPr>
        <w:t>с</w:t>
      </w:r>
      <w:proofErr w:type="gramEnd"/>
      <w:r w:rsidR="00CE5C7D" w:rsidRPr="00CE5C7D">
        <w:rPr>
          <w:rFonts w:ascii="Times New Roman" w:hAnsi="Times New Roman" w:cs="Times New Roman"/>
          <w:bCs/>
          <w:sz w:val="24"/>
          <w:szCs w:val="24"/>
        </w:rPr>
        <w:t xml:space="preserve"> Внутренним ИВДИВО</w:t>
      </w:r>
      <w:r w:rsidR="00CE5C7D" w:rsidRPr="00CE5C7D">
        <w:rPr>
          <w:rFonts w:ascii="Times New Roman" w:hAnsi="Times New Roman" w:cs="Times New Roman"/>
          <w:b/>
          <w:bCs/>
          <w:sz w:val="24"/>
          <w:szCs w:val="24"/>
        </w:rPr>
        <w:t>…………</w:t>
      </w:r>
      <w:r w:rsidR="004F39AE">
        <w:rPr>
          <w:rFonts w:ascii="Times New Roman" w:hAnsi="Times New Roman" w:cs="Times New Roman"/>
          <w:b/>
          <w:bCs/>
          <w:sz w:val="24"/>
          <w:szCs w:val="24"/>
        </w:rPr>
        <w:t>…</w:t>
      </w:r>
      <w:r w:rsidR="00B25957">
        <w:rPr>
          <w:rFonts w:ascii="Times New Roman" w:hAnsi="Times New Roman" w:cs="Times New Roman"/>
          <w:b/>
          <w:bCs/>
          <w:sz w:val="24"/>
          <w:szCs w:val="24"/>
        </w:rPr>
        <w:t>18</w:t>
      </w:r>
    </w:p>
    <w:p w:rsidR="00F651CD" w:rsidRPr="00F651CD" w:rsidRDefault="00F651CD" w:rsidP="00381E28">
      <w:pPr>
        <w:spacing w:after="0"/>
        <w:jc w:val="both"/>
        <w:rPr>
          <w:rFonts w:ascii="Times New Roman" w:hAnsi="Times New Roman" w:cs="Times New Roman"/>
          <w:bCs/>
          <w:i/>
          <w:sz w:val="24"/>
          <w:szCs w:val="24"/>
        </w:rPr>
      </w:pPr>
      <w:r w:rsidRPr="00F651CD">
        <w:rPr>
          <w:rFonts w:ascii="Times New Roman" w:hAnsi="Times New Roman" w:cs="Times New Roman"/>
          <w:bCs/>
          <w:i/>
          <w:sz w:val="24"/>
          <w:szCs w:val="24"/>
        </w:rPr>
        <w:t>03:15:28-03:32:58</w:t>
      </w:r>
    </w:p>
    <w:p w:rsidR="009E67A6" w:rsidRDefault="001E24BE" w:rsidP="00381E28">
      <w:pPr>
        <w:snapToGrid w:val="0"/>
        <w:spacing w:after="0" w:line="26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6</w:t>
      </w:r>
      <w:r w:rsidR="00E93F11">
        <w:rPr>
          <w:rFonts w:ascii="Times New Roman" w:hAnsi="Times New Roman" w:cs="Times New Roman"/>
          <w:b/>
          <w:bCs/>
          <w:sz w:val="24"/>
          <w:szCs w:val="24"/>
        </w:rPr>
        <w:t>.</w:t>
      </w:r>
      <w:r w:rsidR="00E93F11" w:rsidRPr="00E93F11">
        <w:rPr>
          <w:rFonts w:ascii="Times New Roman" w:hAnsi="Times New Roman" w:cs="Times New Roman"/>
          <w:b/>
          <w:bCs/>
          <w:sz w:val="24"/>
          <w:szCs w:val="24"/>
        </w:rPr>
        <w:t xml:space="preserve"> </w:t>
      </w:r>
      <w:r w:rsidR="00E93F11" w:rsidRPr="00E93F11">
        <w:rPr>
          <w:rFonts w:ascii="Times New Roman" w:hAnsi="Times New Roman" w:cs="Times New Roman"/>
          <w:bCs/>
          <w:sz w:val="24"/>
          <w:szCs w:val="24"/>
        </w:rPr>
        <w:t xml:space="preserve">Стяжание части </w:t>
      </w:r>
      <w:proofErr w:type="spellStart"/>
      <w:r w:rsidR="00E93F11" w:rsidRPr="00E93F11">
        <w:rPr>
          <w:rFonts w:ascii="Times New Roman" w:hAnsi="Times New Roman" w:cs="Times New Roman"/>
          <w:bCs/>
          <w:sz w:val="24"/>
          <w:szCs w:val="24"/>
        </w:rPr>
        <w:t>Поядающий</w:t>
      </w:r>
      <w:proofErr w:type="spellEnd"/>
      <w:r w:rsidR="00E93F11" w:rsidRPr="00E93F11">
        <w:rPr>
          <w:rFonts w:ascii="Times New Roman" w:hAnsi="Times New Roman" w:cs="Times New Roman"/>
          <w:bCs/>
          <w:sz w:val="24"/>
          <w:szCs w:val="24"/>
        </w:rPr>
        <w:t xml:space="preserve"> Огонь Отец-Человек-Землянина Изначально Вышестоящего Отца. Стяжание </w:t>
      </w:r>
      <w:proofErr w:type="spellStart"/>
      <w:r w:rsidR="00E93F11" w:rsidRPr="00E93F11">
        <w:rPr>
          <w:rFonts w:ascii="Times New Roman" w:hAnsi="Times New Roman" w:cs="Times New Roman"/>
          <w:bCs/>
          <w:sz w:val="24"/>
          <w:szCs w:val="24"/>
        </w:rPr>
        <w:t>Поядающего</w:t>
      </w:r>
      <w:proofErr w:type="spellEnd"/>
      <w:r w:rsidR="00E93F11" w:rsidRPr="00E93F11">
        <w:rPr>
          <w:rFonts w:ascii="Times New Roman" w:hAnsi="Times New Roman" w:cs="Times New Roman"/>
          <w:bCs/>
          <w:sz w:val="24"/>
          <w:szCs w:val="24"/>
        </w:rPr>
        <w:t xml:space="preserve"> Огня Человека, Посвящённого, Служащего, Ипостаси, Учителя, Владыки, Аватара, Отца Изначально Вышестоящего Отца, </w:t>
      </w:r>
      <w:proofErr w:type="spellStart"/>
      <w:r w:rsidR="00E93F11" w:rsidRPr="00E93F11">
        <w:rPr>
          <w:rFonts w:ascii="Times New Roman" w:hAnsi="Times New Roman" w:cs="Times New Roman"/>
          <w:bCs/>
          <w:sz w:val="24"/>
          <w:szCs w:val="24"/>
        </w:rPr>
        <w:t>Должностно</w:t>
      </w:r>
      <w:proofErr w:type="spellEnd"/>
      <w:r w:rsidR="00E93F11" w:rsidRPr="00E93F11">
        <w:rPr>
          <w:rFonts w:ascii="Times New Roman" w:hAnsi="Times New Roman" w:cs="Times New Roman"/>
          <w:bCs/>
          <w:sz w:val="24"/>
          <w:szCs w:val="24"/>
        </w:rPr>
        <w:t xml:space="preserve"> Полномочного Изначально Вышестоящего Отца. Стяжание Эталонного, </w:t>
      </w:r>
      <w:r w:rsidR="00E93F11" w:rsidRPr="00E93F11">
        <w:rPr>
          <w:rFonts w:ascii="Times New Roman" w:hAnsi="Times New Roman" w:cs="Times New Roman"/>
          <w:bCs/>
          <w:sz w:val="24"/>
          <w:szCs w:val="24"/>
        </w:rPr>
        <w:lastRenderedPageBreak/>
        <w:t xml:space="preserve">Совершенного, Высшего, Синтез </w:t>
      </w:r>
      <w:proofErr w:type="spellStart"/>
      <w:r w:rsidR="00E93F11" w:rsidRPr="00E93F11">
        <w:rPr>
          <w:rFonts w:ascii="Times New Roman" w:hAnsi="Times New Roman" w:cs="Times New Roman"/>
          <w:bCs/>
          <w:sz w:val="24"/>
          <w:szCs w:val="24"/>
        </w:rPr>
        <w:t>Поядающего</w:t>
      </w:r>
      <w:proofErr w:type="spellEnd"/>
      <w:r w:rsidR="00E93F11" w:rsidRPr="00E93F11">
        <w:rPr>
          <w:rFonts w:ascii="Times New Roman" w:hAnsi="Times New Roman" w:cs="Times New Roman"/>
          <w:bCs/>
          <w:sz w:val="24"/>
          <w:szCs w:val="24"/>
        </w:rPr>
        <w:t xml:space="preserve"> Огня Отец-Человек-Землянина Изначально Вышестоящего Отца</w:t>
      </w:r>
      <w:r w:rsidR="00B25957">
        <w:rPr>
          <w:rFonts w:ascii="Times New Roman" w:hAnsi="Times New Roman" w:cs="Times New Roman"/>
          <w:b/>
          <w:bCs/>
          <w:sz w:val="24"/>
          <w:szCs w:val="24"/>
        </w:rPr>
        <w:t>……………………………………………………………………………22</w:t>
      </w:r>
    </w:p>
    <w:p w:rsidR="009E67A6" w:rsidRDefault="009E67A6" w:rsidP="00381E28">
      <w:pPr>
        <w:snapToGrid w:val="0"/>
        <w:spacing w:after="0" w:line="260" w:lineRule="auto"/>
        <w:jc w:val="both"/>
        <w:rPr>
          <w:rFonts w:ascii="Times New Roman" w:hAnsi="Times New Roman" w:cs="Times New Roman"/>
          <w:b/>
          <w:bCs/>
          <w:sz w:val="24"/>
          <w:szCs w:val="24"/>
        </w:rPr>
      </w:pPr>
      <w:r>
        <w:rPr>
          <w:rFonts w:ascii="Times New Roman" w:hAnsi="Times New Roman" w:cs="Times New Roman"/>
          <w:b/>
          <w:bCs/>
          <w:sz w:val="24"/>
          <w:szCs w:val="24"/>
        </w:rPr>
        <w:t>2 день 2 часть</w:t>
      </w:r>
    </w:p>
    <w:p w:rsidR="001E24BE" w:rsidRDefault="009E67A6" w:rsidP="00381E28">
      <w:pPr>
        <w:snapToGrid w:val="0"/>
        <w:spacing w:after="0" w:line="260" w:lineRule="auto"/>
        <w:jc w:val="both"/>
        <w:rPr>
          <w:rFonts w:ascii="Times New Roman" w:hAnsi="Times New Roman" w:cs="Times New Roman"/>
          <w:b/>
          <w:bCs/>
          <w:sz w:val="24"/>
          <w:szCs w:val="24"/>
        </w:rPr>
      </w:pPr>
      <w:r>
        <w:rPr>
          <w:rFonts w:ascii="Times New Roman" w:hAnsi="Times New Roman" w:cs="Times New Roman"/>
          <w:bCs/>
          <w:i/>
          <w:sz w:val="24"/>
          <w:szCs w:val="24"/>
        </w:rPr>
        <w:t>00:</w:t>
      </w:r>
      <w:r w:rsidRPr="009E67A6">
        <w:rPr>
          <w:rFonts w:ascii="Times New Roman" w:hAnsi="Times New Roman" w:cs="Times New Roman"/>
          <w:bCs/>
          <w:i/>
          <w:sz w:val="24"/>
          <w:szCs w:val="24"/>
        </w:rPr>
        <w:t>56:19-01:36:47</w:t>
      </w:r>
      <w:r w:rsidR="00E93F11" w:rsidRPr="009E67A6">
        <w:rPr>
          <w:rFonts w:ascii="Times New Roman" w:hAnsi="Times New Roman" w:cs="Times New Roman"/>
          <w:bCs/>
          <w:i/>
          <w:sz w:val="24"/>
          <w:szCs w:val="24"/>
        </w:rPr>
        <w:t xml:space="preserve"> </w:t>
      </w:r>
    </w:p>
    <w:p w:rsidR="001E24BE" w:rsidRDefault="00381E28" w:rsidP="006D4220">
      <w:pPr>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1E24BE">
        <w:rPr>
          <w:rFonts w:ascii="Times New Roman" w:hAnsi="Times New Roman" w:cs="Times New Roman"/>
          <w:b/>
          <w:bCs/>
          <w:sz w:val="24"/>
          <w:szCs w:val="24"/>
        </w:rPr>
        <w:t>7</w:t>
      </w:r>
      <w:r w:rsidR="00E93F11" w:rsidRPr="000F653C">
        <w:rPr>
          <w:rFonts w:ascii="Times New Roman" w:hAnsi="Times New Roman" w:cs="Times New Roman"/>
          <w:bCs/>
          <w:sz w:val="24"/>
          <w:szCs w:val="24"/>
        </w:rPr>
        <w:t>.</w:t>
      </w:r>
      <w:r w:rsidR="000F653C" w:rsidRPr="000F653C">
        <w:rPr>
          <w:rFonts w:ascii="Times New Roman" w:hAnsi="Times New Roman" w:cs="Times New Roman"/>
          <w:sz w:val="24"/>
          <w:szCs w:val="24"/>
        </w:rPr>
        <w:t xml:space="preserve">Стяжание Частей ИВО: </w:t>
      </w:r>
      <w:proofErr w:type="spellStart"/>
      <w:r w:rsidR="000F653C" w:rsidRPr="000F653C">
        <w:rPr>
          <w:rFonts w:ascii="Times New Roman" w:hAnsi="Times New Roman" w:cs="Times New Roman"/>
          <w:sz w:val="24"/>
          <w:szCs w:val="24"/>
        </w:rPr>
        <w:t>Бинарическое</w:t>
      </w:r>
      <w:proofErr w:type="spellEnd"/>
      <w:r w:rsidR="000F653C" w:rsidRPr="000F653C">
        <w:rPr>
          <w:rFonts w:ascii="Times New Roman" w:hAnsi="Times New Roman" w:cs="Times New Roman"/>
          <w:sz w:val="24"/>
          <w:szCs w:val="24"/>
        </w:rPr>
        <w:t xml:space="preserve"> тело Отец-человек-</w:t>
      </w:r>
      <w:proofErr w:type="spellStart"/>
      <w:r>
        <w:rPr>
          <w:rFonts w:ascii="Times New Roman" w:hAnsi="Times New Roman" w:cs="Times New Roman"/>
          <w:sz w:val="24"/>
          <w:szCs w:val="24"/>
        </w:rPr>
        <w:t>субьект</w:t>
      </w:r>
      <w:proofErr w:type="spellEnd"/>
      <w:r>
        <w:rPr>
          <w:rFonts w:ascii="Times New Roman" w:hAnsi="Times New Roman" w:cs="Times New Roman"/>
          <w:sz w:val="24"/>
          <w:szCs w:val="24"/>
        </w:rPr>
        <w:t>-землянина</w:t>
      </w:r>
      <w:r w:rsidR="00555BB5">
        <w:rPr>
          <w:rFonts w:ascii="Times New Roman" w:hAnsi="Times New Roman" w:cs="Times New Roman"/>
          <w:sz w:val="24"/>
          <w:szCs w:val="24"/>
        </w:rPr>
        <w:t xml:space="preserve"> ИВО</w:t>
      </w:r>
      <w:r w:rsidR="00D87851">
        <w:rPr>
          <w:rFonts w:ascii="Times New Roman" w:hAnsi="Times New Roman" w:cs="Times New Roman"/>
          <w:sz w:val="24"/>
          <w:szCs w:val="24"/>
        </w:rPr>
        <w:t>, ИВДИВО-тело</w:t>
      </w:r>
      <w:r w:rsidR="00555BB5">
        <w:rPr>
          <w:rFonts w:ascii="Times New Roman" w:hAnsi="Times New Roman" w:cs="Times New Roman"/>
          <w:sz w:val="24"/>
          <w:szCs w:val="24"/>
        </w:rPr>
        <w:t xml:space="preserve"> </w:t>
      </w:r>
      <w:r w:rsidR="000F653C" w:rsidRPr="000F653C">
        <w:rPr>
          <w:rFonts w:ascii="Times New Roman" w:hAnsi="Times New Roman" w:cs="Times New Roman"/>
          <w:sz w:val="24"/>
          <w:szCs w:val="24"/>
        </w:rPr>
        <w:t>Пра</w:t>
      </w:r>
      <w:r>
        <w:rPr>
          <w:rFonts w:ascii="Times New Roman" w:hAnsi="Times New Roman" w:cs="Times New Roman"/>
          <w:sz w:val="24"/>
          <w:szCs w:val="24"/>
        </w:rPr>
        <w:t>вила  Отец-человек-</w:t>
      </w:r>
      <w:proofErr w:type="spellStart"/>
      <w:r>
        <w:rPr>
          <w:rFonts w:ascii="Times New Roman" w:hAnsi="Times New Roman" w:cs="Times New Roman"/>
          <w:sz w:val="24"/>
          <w:szCs w:val="24"/>
        </w:rPr>
        <w:t>субьект</w:t>
      </w:r>
      <w:proofErr w:type="spellEnd"/>
      <w:r>
        <w:rPr>
          <w:rFonts w:ascii="Times New Roman" w:hAnsi="Times New Roman" w:cs="Times New Roman"/>
          <w:sz w:val="24"/>
          <w:szCs w:val="24"/>
        </w:rPr>
        <w:t>-землянина</w:t>
      </w:r>
      <w:r w:rsidR="00555BB5">
        <w:rPr>
          <w:rFonts w:ascii="Times New Roman" w:hAnsi="Times New Roman" w:cs="Times New Roman"/>
          <w:sz w:val="24"/>
          <w:szCs w:val="24"/>
        </w:rPr>
        <w:t xml:space="preserve"> ИВО</w:t>
      </w:r>
      <w:r w:rsidR="000F653C" w:rsidRPr="000F653C">
        <w:rPr>
          <w:rFonts w:ascii="Times New Roman" w:hAnsi="Times New Roman" w:cs="Times New Roman"/>
          <w:sz w:val="24"/>
          <w:szCs w:val="24"/>
        </w:rPr>
        <w:t>, Тело</w:t>
      </w:r>
      <w:r w:rsidR="00555BB5">
        <w:rPr>
          <w:rFonts w:ascii="Times New Roman" w:hAnsi="Times New Roman" w:cs="Times New Roman"/>
          <w:sz w:val="24"/>
          <w:szCs w:val="24"/>
        </w:rPr>
        <w:t xml:space="preserve"> </w:t>
      </w:r>
      <w:proofErr w:type="spellStart"/>
      <w:r w:rsidR="000F653C" w:rsidRPr="000F653C">
        <w:rPr>
          <w:rFonts w:ascii="Times New Roman" w:hAnsi="Times New Roman" w:cs="Times New Roman"/>
          <w:sz w:val="24"/>
          <w:szCs w:val="24"/>
        </w:rPr>
        <w:t>Метагалактичности</w:t>
      </w:r>
      <w:proofErr w:type="spellEnd"/>
      <w:r w:rsidR="000F653C" w:rsidRPr="000F653C">
        <w:rPr>
          <w:rFonts w:ascii="Times New Roman" w:hAnsi="Times New Roman" w:cs="Times New Roman"/>
          <w:sz w:val="24"/>
          <w:szCs w:val="24"/>
        </w:rPr>
        <w:t xml:space="preserve">  Оте</w:t>
      </w:r>
      <w:r>
        <w:rPr>
          <w:rFonts w:ascii="Times New Roman" w:hAnsi="Times New Roman" w:cs="Times New Roman"/>
          <w:sz w:val="24"/>
          <w:szCs w:val="24"/>
        </w:rPr>
        <w:t>ц-человек-субъект-землянина</w:t>
      </w:r>
      <w:r w:rsidR="00555BB5">
        <w:rPr>
          <w:rFonts w:ascii="Times New Roman" w:hAnsi="Times New Roman" w:cs="Times New Roman"/>
          <w:sz w:val="24"/>
          <w:szCs w:val="24"/>
        </w:rPr>
        <w:t xml:space="preserve"> ИВО</w:t>
      </w:r>
      <w:r w:rsidR="000F653C" w:rsidRPr="000F653C">
        <w:rPr>
          <w:rFonts w:ascii="Times New Roman" w:hAnsi="Times New Roman" w:cs="Times New Roman"/>
          <w:sz w:val="24"/>
          <w:szCs w:val="24"/>
        </w:rPr>
        <w:t xml:space="preserve">,  </w:t>
      </w:r>
      <w:proofErr w:type="spellStart"/>
      <w:r w:rsidR="000F653C" w:rsidRPr="000F653C">
        <w:rPr>
          <w:rFonts w:ascii="Times New Roman" w:hAnsi="Times New Roman" w:cs="Times New Roman"/>
          <w:sz w:val="24"/>
          <w:szCs w:val="24"/>
        </w:rPr>
        <w:t>Прапоядающий</w:t>
      </w:r>
      <w:proofErr w:type="spellEnd"/>
      <w:r w:rsidR="000F653C" w:rsidRPr="000F653C">
        <w:rPr>
          <w:rFonts w:ascii="Times New Roman" w:hAnsi="Times New Roman" w:cs="Times New Roman"/>
          <w:sz w:val="24"/>
          <w:szCs w:val="24"/>
        </w:rPr>
        <w:t xml:space="preserve"> Ог</w:t>
      </w:r>
      <w:r>
        <w:rPr>
          <w:rFonts w:ascii="Times New Roman" w:hAnsi="Times New Roman" w:cs="Times New Roman"/>
          <w:sz w:val="24"/>
          <w:szCs w:val="24"/>
        </w:rPr>
        <w:t>онь  Отец-человек-землянина</w:t>
      </w:r>
      <w:r w:rsidR="00555BB5">
        <w:rPr>
          <w:rFonts w:ascii="Times New Roman" w:hAnsi="Times New Roman" w:cs="Times New Roman"/>
          <w:sz w:val="24"/>
          <w:szCs w:val="24"/>
        </w:rPr>
        <w:t xml:space="preserve"> ИВО</w:t>
      </w:r>
      <w:r w:rsidR="000F653C" w:rsidRPr="000F653C">
        <w:rPr>
          <w:rFonts w:ascii="Times New Roman" w:hAnsi="Times New Roman" w:cs="Times New Roman"/>
          <w:sz w:val="24"/>
          <w:szCs w:val="24"/>
        </w:rPr>
        <w:t xml:space="preserve">,  </w:t>
      </w:r>
      <w:proofErr w:type="spellStart"/>
      <w:r w:rsidR="000F653C" w:rsidRPr="000F653C">
        <w:rPr>
          <w:rFonts w:ascii="Times New Roman" w:hAnsi="Times New Roman" w:cs="Times New Roman"/>
          <w:sz w:val="24"/>
          <w:szCs w:val="24"/>
        </w:rPr>
        <w:t>Прабинарическое</w:t>
      </w:r>
      <w:proofErr w:type="spellEnd"/>
      <w:r w:rsidR="000F653C" w:rsidRPr="000F653C">
        <w:rPr>
          <w:rFonts w:ascii="Times New Roman" w:hAnsi="Times New Roman" w:cs="Times New Roman"/>
          <w:sz w:val="24"/>
          <w:szCs w:val="24"/>
        </w:rPr>
        <w:t xml:space="preserve"> тело Отец-человек-земляни</w:t>
      </w:r>
      <w:r>
        <w:rPr>
          <w:rFonts w:ascii="Times New Roman" w:hAnsi="Times New Roman" w:cs="Times New Roman"/>
          <w:sz w:val="24"/>
          <w:szCs w:val="24"/>
        </w:rPr>
        <w:t>на</w:t>
      </w:r>
      <w:r w:rsidR="00555BB5">
        <w:rPr>
          <w:rFonts w:ascii="Times New Roman" w:hAnsi="Times New Roman" w:cs="Times New Roman"/>
          <w:sz w:val="24"/>
          <w:szCs w:val="24"/>
        </w:rPr>
        <w:t xml:space="preserve"> ИВО</w:t>
      </w:r>
      <w:r w:rsidR="000F653C" w:rsidRPr="000F653C">
        <w:rPr>
          <w:rFonts w:ascii="Times New Roman" w:hAnsi="Times New Roman" w:cs="Times New Roman"/>
          <w:sz w:val="24"/>
          <w:szCs w:val="24"/>
        </w:rPr>
        <w:t xml:space="preserve">,  ИВДИВО-тело </w:t>
      </w:r>
      <w:proofErr w:type="spellStart"/>
      <w:r w:rsidR="000F653C" w:rsidRPr="000F653C">
        <w:rPr>
          <w:rFonts w:ascii="Times New Roman" w:hAnsi="Times New Roman" w:cs="Times New Roman"/>
          <w:sz w:val="24"/>
          <w:szCs w:val="24"/>
        </w:rPr>
        <w:t>Праправила</w:t>
      </w:r>
      <w:proofErr w:type="spellEnd"/>
      <w:r w:rsidR="000F653C" w:rsidRPr="000F653C">
        <w:rPr>
          <w:rFonts w:ascii="Times New Roman" w:hAnsi="Times New Roman" w:cs="Times New Roman"/>
          <w:sz w:val="24"/>
          <w:szCs w:val="24"/>
        </w:rPr>
        <w:t xml:space="preserve"> </w:t>
      </w:r>
      <w:r w:rsidR="00555BB5">
        <w:rPr>
          <w:rFonts w:ascii="Times New Roman" w:hAnsi="Times New Roman" w:cs="Times New Roman"/>
          <w:sz w:val="24"/>
          <w:szCs w:val="24"/>
        </w:rPr>
        <w:t>От</w:t>
      </w:r>
      <w:r w:rsidR="000F653C" w:rsidRPr="000F653C">
        <w:rPr>
          <w:rFonts w:ascii="Times New Roman" w:hAnsi="Times New Roman" w:cs="Times New Roman"/>
          <w:sz w:val="24"/>
          <w:szCs w:val="24"/>
        </w:rPr>
        <w:t>ец-человек-землянина</w:t>
      </w:r>
      <w:r w:rsidR="00555BB5">
        <w:rPr>
          <w:rFonts w:ascii="Times New Roman" w:hAnsi="Times New Roman" w:cs="Times New Roman"/>
          <w:sz w:val="24"/>
          <w:szCs w:val="24"/>
        </w:rPr>
        <w:t xml:space="preserve"> ИВО</w:t>
      </w:r>
      <w:r w:rsidR="000F653C">
        <w:rPr>
          <w:rFonts w:ascii="Times New Roman" w:hAnsi="Times New Roman" w:cs="Times New Roman"/>
          <w:b/>
          <w:sz w:val="24"/>
          <w:szCs w:val="24"/>
        </w:rPr>
        <w:t>………………………………</w:t>
      </w:r>
      <w:r w:rsidR="00B25957">
        <w:rPr>
          <w:rFonts w:ascii="Times New Roman" w:hAnsi="Times New Roman" w:cs="Times New Roman"/>
          <w:b/>
          <w:sz w:val="24"/>
          <w:szCs w:val="24"/>
        </w:rPr>
        <w:t>..26</w:t>
      </w:r>
      <w:r w:rsidR="005A1AF9">
        <w:rPr>
          <w:rFonts w:ascii="Times New Roman" w:hAnsi="Times New Roman" w:cs="Times New Roman"/>
          <w:b/>
          <w:sz w:val="24"/>
          <w:szCs w:val="24"/>
        </w:rPr>
        <w:t xml:space="preserve"> </w:t>
      </w:r>
    </w:p>
    <w:p w:rsidR="009E67A6" w:rsidRPr="009E67A6" w:rsidRDefault="009E67A6" w:rsidP="00381E28">
      <w:pPr>
        <w:spacing w:after="0"/>
        <w:jc w:val="both"/>
        <w:rPr>
          <w:rFonts w:ascii="Times New Roman" w:hAnsi="Times New Roman" w:cs="Times New Roman"/>
          <w:bCs/>
          <w:i/>
          <w:sz w:val="24"/>
          <w:szCs w:val="24"/>
        </w:rPr>
      </w:pPr>
      <w:r w:rsidRPr="009E67A6">
        <w:rPr>
          <w:rFonts w:ascii="Times New Roman" w:hAnsi="Times New Roman" w:cs="Times New Roman"/>
          <w:bCs/>
          <w:i/>
          <w:sz w:val="24"/>
          <w:szCs w:val="24"/>
        </w:rPr>
        <w:t>01:55:13-02:16:22</w:t>
      </w:r>
    </w:p>
    <w:p w:rsidR="00E93F11" w:rsidRDefault="001E24BE" w:rsidP="00381E28">
      <w:pPr>
        <w:spacing w:after="0"/>
        <w:jc w:val="both"/>
        <w:rPr>
          <w:rFonts w:ascii="Times New Roman" w:hAnsi="Times New Roman" w:cs="Times New Roman"/>
          <w:b/>
          <w:bCs/>
          <w:sz w:val="24"/>
          <w:szCs w:val="24"/>
        </w:rPr>
      </w:pPr>
      <w:r>
        <w:rPr>
          <w:rFonts w:ascii="Times New Roman" w:hAnsi="Times New Roman" w:cs="Times New Roman"/>
          <w:b/>
          <w:bCs/>
          <w:sz w:val="24"/>
          <w:szCs w:val="24"/>
        </w:rPr>
        <w:t>Практика 8</w:t>
      </w:r>
      <w:r w:rsidR="00E93F11">
        <w:rPr>
          <w:rFonts w:ascii="Times New Roman" w:hAnsi="Times New Roman" w:cs="Times New Roman"/>
          <w:b/>
          <w:bCs/>
          <w:sz w:val="24"/>
          <w:szCs w:val="24"/>
        </w:rPr>
        <w:t>.</w:t>
      </w:r>
      <w:r w:rsidR="000D688B">
        <w:rPr>
          <w:rFonts w:ascii="Times New Roman" w:hAnsi="Times New Roman" w:cs="Times New Roman"/>
          <w:b/>
          <w:bCs/>
          <w:sz w:val="24"/>
          <w:szCs w:val="24"/>
        </w:rPr>
        <w:t xml:space="preserve"> </w:t>
      </w:r>
      <w:r w:rsidR="000D688B" w:rsidRPr="005A1AF9">
        <w:rPr>
          <w:rFonts w:ascii="Times New Roman" w:hAnsi="Times New Roman" w:cs="Times New Roman"/>
          <w:bCs/>
          <w:sz w:val="24"/>
          <w:szCs w:val="24"/>
        </w:rPr>
        <w:t>Итоговая практика</w:t>
      </w:r>
      <w:r w:rsidR="00B25957">
        <w:rPr>
          <w:rFonts w:ascii="Times New Roman" w:hAnsi="Times New Roman" w:cs="Times New Roman"/>
          <w:b/>
          <w:bCs/>
          <w:sz w:val="24"/>
          <w:szCs w:val="24"/>
        </w:rPr>
        <w:t>………………………………………………………………34</w:t>
      </w: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21465F" w:rsidRDefault="0021465F" w:rsidP="00381E28">
      <w:pPr>
        <w:spacing w:after="0"/>
        <w:jc w:val="both"/>
        <w:rPr>
          <w:rFonts w:ascii="Times New Roman" w:hAnsi="Times New Roman" w:cs="Times New Roman"/>
          <w:b/>
          <w:bCs/>
          <w:sz w:val="24"/>
          <w:szCs w:val="24"/>
        </w:rPr>
      </w:pPr>
    </w:p>
    <w:p w:rsidR="00E93F11" w:rsidRDefault="00E93F11" w:rsidP="008B28A4">
      <w:pPr>
        <w:spacing w:after="0"/>
        <w:jc w:val="both"/>
        <w:rPr>
          <w:rFonts w:ascii="Times New Roman" w:hAnsi="Times New Roman" w:cs="Times New Roman"/>
          <w:b/>
          <w:bCs/>
          <w:sz w:val="24"/>
          <w:szCs w:val="24"/>
        </w:rPr>
      </w:pPr>
    </w:p>
    <w:p w:rsidR="00E93F11" w:rsidRDefault="00E93F11" w:rsidP="00D62D85">
      <w:pPr>
        <w:jc w:val="both"/>
        <w:rPr>
          <w:rFonts w:ascii="Times New Roman" w:hAnsi="Times New Roman" w:cs="Times New Roman"/>
          <w:b/>
          <w:bCs/>
          <w:sz w:val="24"/>
          <w:szCs w:val="24"/>
        </w:rPr>
      </w:pPr>
    </w:p>
    <w:p w:rsidR="00E93F11" w:rsidRPr="003B3D5F" w:rsidRDefault="00E93F11" w:rsidP="00D62D85">
      <w:pPr>
        <w:jc w:val="both"/>
        <w:rPr>
          <w:rFonts w:ascii="Times New Roman" w:hAnsi="Times New Roman" w:cs="Times New Roman"/>
          <w:b/>
          <w:bCs/>
          <w:sz w:val="32"/>
          <w:szCs w:val="32"/>
        </w:rPr>
      </w:pPr>
      <w:r>
        <w:rPr>
          <w:rFonts w:ascii="Times New Roman" w:hAnsi="Times New Roman" w:cs="Times New Roman"/>
          <w:b/>
          <w:bCs/>
          <w:sz w:val="24"/>
          <w:szCs w:val="24"/>
        </w:rPr>
        <w:lastRenderedPageBreak/>
        <w:t xml:space="preserve">                                 </w:t>
      </w:r>
      <w:r w:rsidRPr="003B3D5F">
        <w:rPr>
          <w:rFonts w:ascii="Times New Roman" w:hAnsi="Times New Roman" w:cs="Times New Roman"/>
          <w:b/>
          <w:bCs/>
          <w:sz w:val="32"/>
          <w:szCs w:val="32"/>
        </w:rPr>
        <w:t>Практики</w:t>
      </w:r>
    </w:p>
    <w:p w:rsidR="00E93F11" w:rsidRDefault="00E93F11" w:rsidP="00A2371D">
      <w:pPr>
        <w:spacing w:after="0"/>
        <w:jc w:val="both"/>
        <w:rPr>
          <w:rFonts w:ascii="Times New Roman" w:hAnsi="Times New Roman" w:cs="Times New Roman"/>
          <w:b/>
          <w:bCs/>
          <w:sz w:val="24"/>
          <w:szCs w:val="24"/>
        </w:rPr>
      </w:pPr>
      <w:r>
        <w:rPr>
          <w:rFonts w:ascii="Times New Roman" w:hAnsi="Times New Roman" w:cs="Times New Roman"/>
          <w:b/>
          <w:bCs/>
          <w:sz w:val="24"/>
          <w:szCs w:val="24"/>
        </w:rPr>
        <w:t>1 день 1 часть</w:t>
      </w:r>
    </w:p>
    <w:p w:rsidR="00E93F11" w:rsidRDefault="00E93F11" w:rsidP="00A2371D">
      <w:pPr>
        <w:spacing w:after="0"/>
        <w:jc w:val="both"/>
        <w:rPr>
          <w:rFonts w:ascii="Times New Roman" w:hAnsi="Times New Roman" w:cs="Times New Roman"/>
          <w:b/>
          <w:bCs/>
          <w:sz w:val="24"/>
          <w:szCs w:val="24"/>
        </w:rPr>
      </w:pPr>
      <w:r>
        <w:rPr>
          <w:rFonts w:ascii="Times New Roman" w:hAnsi="Times New Roman" w:cs="Times New Roman"/>
          <w:b/>
          <w:bCs/>
          <w:sz w:val="24"/>
          <w:szCs w:val="24"/>
        </w:rPr>
        <w:t>02:13-02:45</w:t>
      </w:r>
    </w:p>
    <w:p w:rsidR="00E93F11" w:rsidRPr="001C29F8" w:rsidRDefault="00E93F11" w:rsidP="00EE6F6E">
      <w:pPr>
        <w:jc w:val="both"/>
        <w:rPr>
          <w:rFonts w:ascii="Times New Roman" w:hAnsi="Times New Roman" w:cs="Times New Roman"/>
          <w:b/>
          <w:bCs/>
          <w:sz w:val="24"/>
          <w:szCs w:val="24"/>
        </w:rPr>
      </w:pPr>
      <w:r>
        <w:rPr>
          <w:rFonts w:ascii="Times New Roman" w:hAnsi="Times New Roman" w:cs="Times New Roman"/>
          <w:b/>
          <w:bCs/>
          <w:sz w:val="24"/>
          <w:szCs w:val="24"/>
        </w:rPr>
        <w:t>Практика 1.</w:t>
      </w:r>
      <w:r w:rsidR="001C29F8">
        <w:rPr>
          <w:rFonts w:ascii="Times New Roman" w:hAnsi="Times New Roman" w:cs="Times New Roman"/>
          <w:b/>
          <w:bCs/>
          <w:sz w:val="24"/>
          <w:szCs w:val="24"/>
        </w:rPr>
        <w:t xml:space="preserve"> </w:t>
      </w:r>
      <w:r w:rsidR="00F21D11" w:rsidRPr="00973B62">
        <w:rPr>
          <w:rFonts w:ascii="Times New Roman" w:hAnsi="Times New Roman" w:cs="Times New Roman"/>
          <w:b/>
          <w:bCs/>
          <w:sz w:val="24"/>
          <w:szCs w:val="24"/>
        </w:rPr>
        <w:t>Явление ИВДИВО Курса Ипостаси ИВО</w:t>
      </w:r>
      <w:r w:rsidR="0076705F">
        <w:rPr>
          <w:rFonts w:ascii="Times New Roman" w:hAnsi="Times New Roman" w:cs="Times New Roman"/>
          <w:b/>
          <w:sz w:val="24"/>
          <w:szCs w:val="24"/>
        </w:rPr>
        <w:t xml:space="preserve"> </w:t>
      </w:r>
      <w:r w:rsidR="001C29F8" w:rsidRPr="00973B62">
        <w:rPr>
          <w:rFonts w:ascii="Times New Roman" w:hAnsi="Times New Roman" w:cs="Times New Roman"/>
          <w:b/>
          <w:sz w:val="24"/>
          <w:szCs w:val="24"/>
        </w:rPr>
        <w:t xml:space="preserve">началом </w:t>
      </w:r>
      <w:proofErr w:type="spellStart"/>
      <w:r w:rsidR="001C29F8" w:rsidRPr="00973B62">
        <w:rPr>
          <w:rFonts w:ascii="Times New Roman" w:hAnsi="Times New Roman" w:cs="Times New Roman"/>
          <w:b/>
          <w:sz w:val="24"/>
          <w:szCs w:val="24"/>
        </w:rPr>
        <w:t>Поядающего</w:t>
      </w:r>
      <w:proofErr w:type="spellEnd"/>
      <w:r w:rsidR="001C29F8" w:rsidRPr="00973B62">
        <w:rPr>
          <w:rFonts w:ascii="Times New Roman" w:hAnsi="Times New Roman" w:cs="Times New Roman"/>
          <w:b/>
          <w:sz w:val="24"/>
          <w:szCs w:val="24"/>
        </w:rPr>
        <w:t xml:space="preserve"> Огня ИВО</w:t>
      </w:r>
      <w:r w:rsidR="005368B1" w:rsidRPr="00973B62">
        <w:rPr>
          <w:rFonts w:ascii="Times New Roman" w:hAnsi="Times New Roman" w:cs="Times New Roman"/>
          <w:b/>
          <w:sz w:val="24"/>
          <w:szCs w:val="24"/>
        </w:rPr>
        <w:t>. Стяжание  Рождения</w:t>
      </w:r>
      <w:proofErr w:type="gramStart"/>
      <w:r w:rsidR="005368B1" w:rsidRPr="00973B62">
        <w:rPr>
          <w:rFonts w:ascii="Times New Roman" w:hAnsi="Times New Roman" w:cs="Times New Roman"/>
          <w:b/>
          <w:sz w:val="24"/>
          <w:szCs w:val="24"/>
        </w:rPr>
        <w:t xml:space="preserve"> С</w:t>
      </w:r>
      <w:proofErr w:type="gramEnd"/>
      <w:r w:rsidR="005368B1" w:rsidRPr="00973B62">
        <w:rPr>
          <w:rFonts w:ascii="Times New Roman" w:hAnsi="Times New Roman" w:cs="Times New Roman"/>
          <w:b/>
          <w:sz w:val="24"/>
          <w:szCs w:val="24"/>
        </w:rPr>
        <w:t>выше</w:t>
      </w:r>
      <w:r w:rsidR="00973B62">
        <w:rPr>
          <w:rFonts w:ascii="Times New Roman" w:hAnsi="Times New Roman" w:cs="Times New Roman"/>
          <w:b/>
          <w:sz w:val="24"/>
          <w:szCs w:val="24"/>
        </w:rPr>
        <w:t xml:space="preserve"> и Нового Рождения.</w:t>
      </w:r>
      <w:r w:rsidR="005368B1" w:rsidRPr="00973B62">
        <w:rPr>
          <w:rFonts w:ascii="Times New Roman" w:hAnsi="Times New Roman" w:cs="Times New Roman"/>
          <w:b/>
          <w:sz w:val="24"/>
          <w:szCs w:val="24"/>
        </w:rPr>
        <w:t xml:space="preserve"> Обновление и  преображение Образа и Подобия каждого из нас Образом и Подобием ИВО Метагалактики Фа Человека-Служащего</w:t>
      </w:r>
      <w:r w:rsidR="00FD6630" w:rsidRPr="00973B62">
        <w:rPr>
          <w:rFonts w:ascii="Times New Roman" w:hAnsi="Times New Roman" w:cs="Times New Roman"/>
          <w:b/>
          <w:sz w:val="24"/>
          <w:szCs w:val="24"/>
        </w:rPr>
        <w:t>.</w:t>
      </w:r>
      <w:r w:rsidR="005368B1" w:rsidRPr="00973B62">
        <w:rPr>
          <w:rFonts w:ascii="Times New Roman" w:hAnsi="Times New Roman" w:cs="Times New Roman"/>
          <w:b/>
          <w:sz w:val="24"/>
          <w:szCs w:val="24"/>
        </w:rPr>
        <w:t xml:space="preserve"> </w:t>
      </w:r>
      <w:r w:rsidR="00FD6630" w:rsidRPr="00973B62">
        <w:rPr>
          <w:rFonts w:ascii="Times New Roman" w:hAnsi="Times New Roman" w:cs="Times New Roman"/>
          <w:b/>
          <w:sz w:val="24"/>
          <w:szCs w:val="24"/>
        </w:rPr>
        <w:t xml:space="preserve">Преображение  ядра Синтеза ИВО и Части ИВО в нас.  Обновление ядра Синтеза и Части Кут </w:t>
      </w:r>
      <w:proofErr w:type="spellStart"/>
      <w:r w:rsidR="00FD6630" w:rsidRPr="00973B62">
        <w:rPr>
          <w:rFonts w:ascii="Times New Roman" w:hAnsi="Times New Roman" w:cs="Times New Roman"/>
          <w:b/>
          <w:sz w:val="24"/>
          <w:szCs w:val="24"/>
        </w:rPr>
        <w:t>Хуми</w:t>
      </w:r>
      <w:proofErr w:type="spellEnd"/>
      <w:r w:rsidR="00FD6630" w:rsidRPr="00973B62">
        <w:rPr>
          <w:rFonts w:ascii="Times New Roman" w:hAnsi="Times New Roman" w:cs="Times New Roman"/>
          <w:b/>
          <w:sz w:val="24"/>
          <w:szCs w:val="24"/>
        </w:rPr>
        <w:t xml:space="preserve"> в нас.</w:t>
      </w:r>
      <w:r w:rsidR="00E21B9D" w:rsidRPr="00E21B9D">
        <w:rPr>
          <w:rFonts w:ascii="Times New Roman" w:hAnsi="Times New Roman" w:cs="Times New Roman"/>
          <w:bCs/>
          <w:i/>
          <w:sz w:val="24"/>
          <w:szCs w:val="24"/>
        </w:rPr>
        <w:t xml:space="preserve"> </w:t>
      </w:r>
      <w:r w:rsidR="00E21B9D" w:rsidRPr="00E21B9D">
        <w:rPr>
          <w:rFonts w:ascii="Times New Roman" w:hAnsi="Times New Roman" w:cs="Times New Roman"/>
          <w:b/>
          <w:bCs/>
          <w:sz w:val="24"/>
          <w:szCs w:val="24"/>
        </w:rPr>
        <w:t xml:space="preserve">Синтезирование и творение Части </w:t>
      </w:r>
      <w:proofErr w:type="spellStart"/>
      <w:r w:rsidR="00E21B9D" w:rsidRPr="00E21B9D">
        <w:rPr>
          <w:rFonts w:ascii="Times New Roman" w:hAnsi="Times New Roman" w:cs="Times New Roman"/>
          <w:b/>
          <w:bCs/>
          <w:sz w:val="24"/>
          <w:szCs w:val="24"/>
        </w:rPr>
        <w:t>Поядающий</w:t>
      </w:r>
      <w:proofErr w:type="spellEnd"/>
      <w:r w:rsidR="00E21B9D" w:rsidRPr="00E21B9D">
        <w:rPr>
          <w:rFonts w:ascii="Times New Roman" w:hAnsi="Times New Roman" w:cs="Times New Roman"/>
          <w:b/>
          <w:bCs/>
          <w:sz w:val="24"/>
          <w:szCs w:val="24"/>
        </w:rPr>
        <w:t xml:space="preserve"> Огонь Отец-Человек-Землянин ИВО </w:t>
      </w:r>
    </w:p>
    <w:p w:rsidR="00C46BA3" w:rsidRDefault="00C46BA3" w:rsidP="00A2371D">
      <w:pPr>
        <w:spacing w:after="0"/>
        <w:jc w:val="both"/>
        <w:rPr>
          <w:rFonts w:ascii="Times New Roman" w:hAnsi="Times New Roman" w:cs="Times New Roman"/>
          <w:bCs/>
          <w:i/>
          <w:sz w:val="24"/>
          <w:szCs w:val="24"/>
        </w:rPr>
      </w:pPr>
      <w:r w:rsidRPr="00C46BA3">
        <w:rPr>
          <w:rFonts w:ascii="Times New Roman" w:hAnsi="Times New Roman" w:cs="Times New Roman"/>
          <w:bCs/>
          <w:i/>
          <w:sz w:val="24"/>
          <w:szCs w:val="24"/>
        </w:rPr>
        <w:t>И в</w:t>
      </w:r>
      <w:r w:rsidR="00EF1636">
        <w:rPr>
          <w:rFonts w:ascii="Times New Roman" w:hAnsi="Times New Roman" w:cs="Times New Roman"/>
          <w:bCs/>
          <w:i/>
          <w:sz w:val="24"/>
          <w:szCs w:val="24"/>
        </w:rPr>
        <w:t>от в этой концентрации Учителя С</w:t>
      </w:r>
      <w:r w:rsidRPr="00C46BA3">
        <w:rPr>
          <w:rFonts w:ascii="Times New Roman" w:hAnsi="Times New Roman" w:cs="Times New Roman"/>
          <w:bCs/>
          <w:i/>
          <w:sz w:val="24"/>
          <w:szCs w:val="24"/>
        </w:rPr>
        <w:t>интеза</w:t>
      </w:r>
      <w:r w:rsidR="00EF1636">
        <w:rPr>
          <w:rFonts w:ascii="Times New Roman" w:hAnsi="Times New Roman" w:cs="Times New Roman"/>
          <w:bCs/>
          <w:i/>
          <w:sz w:val="24"/>
          <w:szCs w:val="24"/>
        </w:rPr>
        <w:t xml:space="preserve">, в этой концентрации Синтеза 33-го, мы </w:t>
      </w:r>
      <w:r w:rsidR="00460304">
        <w:rPr>
          <w:rFonts w:ascii="Times New Roman" w:hAnsi="Times New Roman" w:cs="Times New Roman"/>
          <w:bCs/>
          <w:i/>
          <w:sz w:val="24"/>
          <w:szCs w:val="24"/>
        </w:rPr>
        <w:t xml:space="preserve">как раз </w:t>
      </w:r>
      <w:r w:rsidR="00EF1636">
        <w:rPr>
          <w:rFonts w:ascii="Times New Roman" w:hAnsi="Times New Roman" w:cs="Times New Roman"/>
          <w:bCs/>
          <w:i/>
          <w:sz w:val="24"/>
          <w:szCs w:val="24"/>
        </w:rPr>
        <w:t xml:space="preserve"> идём с вами в первую практику</w:t>
      </w:r>
      <w:r w:rsidR="00865BE7">
        <w:rPr>
          <w:rFonts w:ascii="Times New Roman" w:hAnsi="Times New Roman" w:cs="Times New Roman"/>
          <w:bCs/>
          <w:i/>
          <w:sz w:val="24"/>
          <w:szCs w:val="24"/>
        </w:rPr>
        <w:t xml:space="preserve">. И вот сразу </w:t>
      </w:r>
      <w:r w:rsidR="00E316EE">
        <w:rPr>
          <w:rFonts w:ascii="Times New Roman" w:hAnsi="Times New Roman" w:cs="Times New Roman"/>
          <w:bCs/>
          <w:i/>
          <w:sz w:val="24"/>
          <w:szCs w:val="24"/>
        </w:rPr>
        <w:t xml:space="preserve">же в этой концентрации Синтеза </w:t>
      </w:r>
      <w:r w:rsidRPr="00C46BA3">
        <w:rPr>
          <w:rFonts w:ascii="Times New Roman" w:hAnsi="Times New Roman" w:cs="Times New Roman"/>
          <w:bCs/>
          <w:i/>
          <w:sz w:val="24"/>
          <w:szCs w:val="24"/>
        </w:rPr>
        <w:t xml:space="preserve"> </w:t>
      </w:r>
      <w:r w:rsidR="00460304">
        <w:rPr>
          <w:rFonts w:ascii="Times New Roman" w:hAnsi="Times New Roman" w:cs="Times New Roman"/>
          <w:bCs/>
          <w:i/>
          <w:sz w:val="24"/>
          <w:szCs w:val="24"/>
        </w:rPr>
        <w:t>мы идём с вами на</w:t>
      </w:r>
      <w:r w:rsidR="00E316EE">
        <w:rPr>
          <w:rFonts w:ascii="Times New Roman" w:hAnsi="Times New Roman" w:cs="Times New Roman"/>
          <w:bCs/>
          <w:i/>
          <w:sz w:val="24"/>
          <w:szCs w:val="24"/>
        </w:rPr>
        <w:t xml:space="preserve"> 33-й Синтез. Это концентрация Метагалактики Фа Человека-Служащего</w:t>
      </w:r>
      <w:r w:rsidR="002058C0">
        <w:rPr>
          <w:rFonts w:ascii="Times New Roman" w:hAnsi="Times New Roman" w:cs="Times New Roman"/>
          <w:bCs/>
          <w:i/>
          <w:sz w:val="24"/>
          <w:szCs w:val="24"/>
        </w:rPr>
        <w:t>,</w:t>
      </w:r>
      <w:r w:rsidR="00730790">
        <w:rPr>
          <w:rFonts w:ascii="Times New Roman" w:hAnsi="Times New Roman" w:cs="Times New Roman"/>
          <w:bCs/>
          <w:i/>
          <w:sz w:val="24"/>
          <w:szCs w:val="24"/>
        </w:rPr>
        <w:t xml:space="preserve"> </w:t>
      </w:r>
      <w:r w:rsidR="002058C0">
        <w:rPr>
          <w:rFonts w:ascii="Times New Roman" w:hAnsi="Times New Roman" w:cs="Times New Roman"/>
          <w:bCs/>
          <w:i/>
          <w:sz w:val="24"/>
          <w:szCs w:val="24"/>
        </w:rPr>
        <w:t>33</w:t>
      </w:r>
      <w:r w:rsidR="00730790">
        <w:rPr>
          <w:rFonts w:ascii="Times New Roman" w:hAnsi="Times New Roman" w:cs="Times New Roman"/>
          <w:bCs/>
          <w:i/>
          <w:sz w:val="24"/>
          <w:szCs w:val="24"/>
        </w:rPr>
        <w:t>-я</w:t>
      </w:r>
      <w:r w:rsidR="002058C0">
        <w:rPr>
          <w:rFonts w:ascii="Times New Roman" w:hAnsi="Times New Roman" w:cs="Times New Roman"/>
          <w:bCs/>
          <w:i/>
          <w:sz w:val="24"/>
          <w:szCs w:val="24"/>
        </w:rPr>
        <w:t xml:space="preserve"> Архетипическая Метагалактика. Одновременно с этим у нас идёт синтезирование 33-й реальности</w:t>
      </w:r>
      <w:r w:rsidR="00AB1A4C">
        <w:rPr>
          <w:rFonts w:ascii="Times New Roman" w:hAnsi="Times New Roman" w:cs="Times New Roman"/>
          <w:bCs/>
          <w:i/>
          <w:sz w:val="24"/>
          <w:szCs w:val="24"/>
        </w:rPr>
        <w:t xml:space="preserve"> Метагалактики Фа </w:t>
      </w:r>
      <w:r w:rsidR="00865BE7">
        <w:rPr>
          <w:rFonts w:ascii="Times New Roman" w:hAnsi="Times New Roman" w:cs="Times New Roman"/>
          <w:bCs/>
          <w:i/>
          <w:sz w:val="24"/>
          <w:szCs w:val="24"/>
        </w:rPr>
        <w:t xml:space="preserve">с </w:t>
      </w:r>
      <w:r w:rsidR="00AB1A4C">
        <w:rPr>
          <w:rFonts w:ascii="Times New Roman" w:hAnsi="Times New Roman" w:cs="Times New Roman"/>
          <w:bCs/>
          <w:i/>
          <w:sz w:val="24"/>
          <w:szCs w:val="24"/>
        </w:rPr>
        <w:t>33-й Архетипической Метагалактики</w:t>
      </w:r>
      <w:r w:rsidR="00460304">
        <w:rPr>
          <w:rFonts w:ascii="Times New Roman" w:hAnsi="Times New Roman" w:cs="Times New Roman"/>
          <w:bCs/>
          <w:i/>
          <w:sz w:val="24"/>
          <w:szCs w:val="24"/>
        </w:rPr>
        <w:t xml:space="preserve"> с</w:t>
      </w:r>
      <w:r w:rsidR="00B65093">
        <w:rPr>
          <w:rFonts w:ascii="Times New Roman" w:hAnsi="Times New Roman" w:cs="Times New Roman"/>
          <w:bCs/>
          <w:i/>
          <w:sz w:val="24"/>
          <w:szCs w:val="24"/>
        </w:rPr>
        <w:t xml:space="preserve"> 33-го Архетипа с Архетипом следующей Части</w:t>
      </w:r>
      <w:r w:rsidR="00460304">
        <w:rPr>
          <w:rFonts w:ascii="Times New Roman" w:hAnsi="Times New Roman" w:cs="Times New Roman"/>
          <w:bCs/>
          <w:i/>
          <w:sz w:val="24"/>
          <w:szCs w:val="24"/>
        </w:rPr>
        <w:t>. И</w:t>
      </w:r>
      <w:r w:rsidR="00B65093">
        <w:rPr>
          <w:rFonts w:ascii="Times New Roman" w:hAnsi="Times New Roman" w:cs="Times New Roman"/>
          <w:bCs/>
          <w:i/>
          <w:sz w:val="24"/>
          <w:szCs w:val="24"/>
        </w:rPr>
        <w:t xml:space="preserve"> вершинное выражение Синтеза </w:t>
      </w:r>
      <w:r w:rsidR="00460304">
        <w:rPr>
          <w:rFonts w:ascii="Times New Roman" w:hAnsi="Times New Roman" w:cs="Times New Roman"/>
          <w:bCs/>
          <w:i/>
          <w:sz w:val="24"/>
          <w:szCs w:val="24"/>
        </w:rPr>
        <w:t xml:space="preserve">-- </w:t>
      </w:r>
      <w:r w:rsidR="00B65093">
        <w:rPr>
          <w:rFonts w:ascii="Times New Roman" w:hAnsi="Times New Roman" w:cs="Times New Roman"/>
          <w:bCs/>
          <w:i/>
          <w:sz w:val="24"/>
          <w:szCs w:val="24"/>
        </w:rPr>
        <w:t>8128 Архетип и 8193 Архетип.</w:t>
      </w:r>
    </w:p>
    <w:p w:rsidR="008946E6" w:rsidRDefault="009B1EAD" w:rsidP="00D62D85">
      <w:pPr>
        <w:jc w:val="both"/>
        <w:rPr>
          <w:rFonts w:ascii="Times New Roman" w:hAnsi="Times New Roman" w:cs="Times New Roman"/>
          <w:bCs/>
          <w:i/>
          <w:sz w:val="24"/>
          <w:szCs w:val="24"/>
        </w:rPr>
      </w:pPr>
      <w:r>
        <w:rPr>
          <w:rFonts w:ascii="Times New Roman" w:hAnsi="Times New Roman" w:cs="Times New Roman"/>
          <w:bCs/>
          <w:i/>
          <w:sz w:val="24"/>
          <w:szCs w:val="24"/>
        </w:rPr>
        <w:t xml:space="preserve">И у нас задача будет на Синтезе </w:t>
      </w:r>
      <w:r w:rsidR="00A642D1">
        <w:rPr>
          <w:rFonts w:ascii="Times New Roman" w:hAnsi="Times New Roman" w:cs="Times New Roman"/>
          <w:bCs/>
          <w:i/>
          <w:sz w:val="24"/>
          <w:szCs w:val="24"/>
        </w:rPr>
        <w:t xml:space="preserve">ходить </w:t>
      </w:r>
      <w:r w:rsidR="00D81E51">
        <w:rPr>
          <w:rFonts w:ascii="Times New Roman" w:hAnsi="Times New Roman" w:cs="Times New Roman"/>
          <w:bCs/>
          <w:i/>
          <w:sz w:val="24"/>
          <w:szCs w:val="24"/>
        </w:rPr>
        <w:t>в разные залы</w:t>
      </w:r>
      <w:r w:rsidR="00A642D1">
        <w:rPr>
          <w:rFonts w:ascii="Times New Roman" w:hAnsi="Times New Roman" w:cs="Times New Roman"/>
          <w:bCs/>
          <w:i/>
          <w:sz w:val="24"/>
          <w:szCs w:val="24"/>
        </w:rPr>
        <w:t xml:space="preserve">: </w:t>
      </w:r>
      <w:r w:rsidR="002A39BC">
        <w:rPr>
          <w:rFonts w:ascii="Times New Roman" w:hAnsi="Times New Roman" w:cs="Times New Roman"/>
          <w:bCs/>
          <w:i/>
          <w:sz w:val="24"/>
          <w:szCs w:val="24"/>
        </w:rPr>
        <w:t xml:space="preserve">в </w:t>
      </w:r>
      <w:r w:rsidR="00A642D1">
        <w:rPr>
          <w:rFonts w:ascii="Times New Roman" w:hAnsi="Times New Roman" w:cs="Times New Roman"/>
          <w:bCs/>
          <w:i/>
          <w:sz w:val="24"/>
          <w:szCs w:val="24"/>
        </w:rPr>
        <w:t xml:space="preserve">разные залы </w:t>
      </w:r>
      <w:r w:rsidR="00D81E51">
        <w:rPr>
          <w:rFonts w:ascii="Times New Roman" w:hAnsi="Times New Roman" w:cs="Times New Roman"/>
          <w:bCs/>
          <w:i/>
          <w:sz w:val="24"/>
          <w:szCs w:val="24"/>
        </w:rPr>
        <w:t xml:space="preserve"> ИВДИВО, в р</w:t>
      </w:r>
      <w:r>
        <w:rPr>
          <w:rFonts w:ascii="Times New Roman" w:hAnsi="Times New Roman" w:cs="Times New Roman"/>
          <w:bCs/>
          <w:i/>
          <w:sz w:val="24"/>
          <w:szCs w:val="24"/>
        </w:rPr>
        <w:t>азные залы И</w:t>
      </w:r>
      <w:r w:rsidR="00D81E51">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D81E51">
        <w:rPr>
          <w:rFonts w:ascii="Times New Roman" w:hAnsi="Times New Roman" w:cs="Times New Roman"/>
          <w:bCs/>
          <w:i/>
          <w:sz w:val="24"/>
          <w:szCs w:val="24"/>
        </w:rPr>
        <w:t xml:space="preserve">ышестоящего </w:t>
      </w:r>
      <w:r>
        <w:rPr>
          <w:rFonts w:ascii="Times New Roman" w:hAnsi="Times New Roman" w:cs="Times New Roman"/>
          <w:bCs/>
          <w:i/>
          <w:sz w:val="24"/>
          <w:szCs w:val="24"/>
        </w:rPr>
        <w:t>О</w:t>
      </w:r>
      <w:r w:rsidR="00D81E51">
        <w:rPr>
          <w:rFonts w:ascii="Times New Roman" w:hAnsi="Times New Roman" w:cs="Times New Roman"/>
          <w:bCs/>
          <w:i/>
          <w:sz w:val="24"/>
          <w:szCs w:val="24"/>
        </w:rPr>
        <w:t>тца</w:t>
      </w:r>
      <w:r w:rsidR="00F335E5">
        <w:rPr>
          <w:rFonts w:ascii="Times New Roman" w:hAnsi="Times New Roman" w:cs="Times New Roman"/>
          <w:bCs/>
          <w:i/>
          <w:sz w:val="24"/>
          <w:szCs w:val="24"/>
        </w:rPr>
        <w:t>. И начнём мы работу как  раз с</w:t>
      </w:r>
      <w:r w:rsidR="00B26806">
        <w:rPr>
          <w:rFonts w:ascii="Times New Roman" w:hAnsi="Times New Roman" w:cs="Times New Roman"/>
          <w:bCs/>
          <w:i/>
          <w:sz w:val="24"/>
          <w:szCs w:val="24"/>
        </w:rPr>
        <w:t xml:space="preserve"> 3</w:t>
      </w:r>
      <w:r w:rsidR="00F335E5">
        <w:rPr>
          <w:rFonts w:ascii="Times New Roman" w:hAnsi="Times New Roman" w:cs="Times New Roman"/>
          <w:bCs/>
          <w:i/>
          <w:sz w:val="24"/>
          <w:szCs w:val="24"/>
        </w:rPr>
        <w:t>3-й Архетипической Метагалактики, 302 секстиллиона, нам эта цифра знакома, мы</w:t>
      </w:r>
      <w:r w:rsidR="002A39BC">
        <w:rPr>
          <w:rFonts w:ascii="Times New Roman" w:hAnsi="Times New Roman" w:cs="Times New Roman"/>
          <w:bCs/>
          <w:i/>
          <w:sz w:val="24"/>
          <w:szCs w:val="24"/>
        </w:rPr>
        <w:t xml:space="preserve"> в неё </w:t>
      </w:r>
      <w:r w:rsidR="00F335E5">
        <w:rPr>
          <w:rFonts w:ascii="Times New Roman" w:hAnsi="Times New Roman" w:cs="Times New Roman"/>
          <w:bCs/>
          <w:i/>
          <w:sz w:val="24"/>
          <w:szCs w:val="24"/>
        </w:rPr>
        <w:t xml:space="preserve"> когда-то ходили, применялись там. Вот мы туда пойдём,  там зафиксируем С</w:t>
      </w:r>
      <w:r w:rsidR="00AC5DDC">
        <w:rPr>
          <w:rFonts w:ascii="Times New Roman" w:hAnsi="Times New Roman" w:cs="Times New Roman"/>
          <w:bCs/>
          <w:i/>
          <w:sz w:val="24"/>
          <w:szCs w:val="24"/>
        </w:rPr>
        <w:t xml:space="preserve">интез и </w:t>
      </w:r>
      <w:r w:rsidR="00F335E5">
        <w:rPr>
          <w:rFonts w:ascii="Times New Roman" w:hAnsi="Times New Roman" w:cs="Times New Roman"/>
          <w:bCs/>
          <w:i/>
          <w:sz w:val="24"/>
          <w:szCs w:val="24"/>
        </w:rPr>
        <w:t xml:space="preserve"> мы </w:t>
      </w:r>
      <w:r w:rsidR="00AC5DDC">
        <w:rPr>
          <w:rFonts w:ascii="Times New Roman" w:hAnsi="Times New Roman" w:cs="Times New Roman"/>
          <w:bCs/>
          <w:i/>
          <w:sz w:val="24"/>
          <w:szCs w:val="24"/>
        </w:rPr>
        <w:t>там будем стяжать Новое Рождение</w:t>
      </w:r>
      <w:r w:rsidR="00F335E5">
        <w:rPr>
          <w:rFonts w:ascii="Times New Roman" w:hAnsi="Times New Roman" w:cs="Times New Roman"/>
          <w:bCs/>
          <w:i/>
          <w:sz w:val="24"/>
          <w:szCs w:val="24"/>
        </w:rPr>
        <w:t xml:space="preserve"> и</w:t>
      </w:r>
      <w:r w:rsidR="00AC5DDC">
        <w:rPr>
          <w:rFonts w:ascii="Times New Roman" w:hAnsi="Times New Roman" w:cs="Times New Roman"/>
          <w:bCs/>
          <w:i/>
          <w:sz w:val="24"/>
          <w:szCs w:val="24"/>
        </w:rPr>
        <w:t xml:space="preserve"> Рождение</w:t>
      </w:r>
      <w:proofErr w:type="gramStart"/>
      <w:r w:rsidR="00AC5DDC">
        <w:rPr>
          <w:rFonts w:ascii="Times New Roman" w:hAnsi="Times New Roman" w:cs="Times New Roman"/>
          <w:bCs/>
          <w:i/>
          <w:sz w:val="24"/>
          <w:szCs w:val="24"/>
        </w:rPr>
        <w:t xml:space="preserve"> С</w:t>
      </w:r>
      <w:proofErr w:type="gramEnd"/>
      <w:r w:rsidR="00F335E5">
        <w:rPr>
          <w:rFonts w:ascii="Times New Roman" w:hAnsi="Times New Roman" w:cs="Times New Roman"/>
          <w:bCs/>
          <w:i/>
          <w:sz w:val="24"/>
          <w:szCs w:val="24"/>
        </w:rPr>
        <w:t xml:space="preserve">выше, обновление </w:t>
      </w:r>
      <w:r w:rsidR="004C346E">
        <w:rPr>
          <w:rFonts w:ascii="Times New Roman" w:hAnsi="Times New Roman" w:cs="Times New Roman"/>
          <w:bCs/>
          <w:i/>
          <w:sz w:val="24"/>
          <w:szCs w:val="24"/>
        </w:rPr>
        <w:t xml:space="preserve"> нашего Образа и</w:t>
      </w:r>
      <w:r w:rsidR="00F335E5">
        <w:rPr>
          <w:rFonts w:ascii="Times New Roman" w:hAnsi="Times New Roman" w:cs="Times New Roman"/>
          <w:bCs/>
          <w:i/>
          <w:sz w:val="24"/>
          <w:szCs w:val="24"/>
        </w:rPr>
        <w:t xml:space="preserve"> обновление </w:t>
      </w:r>
      <w:r w:rsidR="004C346E">
        <w:rPr>
          <w:rFonts w:ascii="Times New Roman" w:hAnsi="Times New Roman" w:cs="Times New Roman"/>
          <w:bCs/>
          <w:i/>
          <w:sz w:val="24"/>
          <w:szCs w:val="24"/>
        </w:rPr>
        <w:t xml:space="preserve">нашего внутреннего мира. И уже дальше </w:t>
      </w:r>
      <w:r w:rsidR="002D3FB4">
        <w:rPr>
          <w:rFonts w:ascii="Times New Roman" w:hAnsi="Times New Roman" w:cs="Times New Roman"/>
          <w:bCs/>
          <w:i/>
          <w:sz w:val="24"/>
          <w:szCs w:val="24"/>
        </w:rPr>
        <w:t xml:space="preserve"> у нас будет идти процесс синтезирования Архетипов</w:t>
      </w:r>
      <w:r w:rsidR="006575C9">
        <w:rPr>
          <w:rFonts w:ascii="Times New Roman" w:hAnsi="Times New Roman" w:cs="Times New Roman"/>
          <w:bCs/>
          <w:i/>
          <w:sz w:val="24"/>
          <w:szCs w:val="24"/>
        </w:rPr>
        <w:t xml:space="preserve">, потому что у нас 512 Частей, </w:t>
      </w:r>
      <w:r w:rsidR="002A39BC">
        <w:rPr>
          <w:rFonts w:ascii="Times New Roman" w:hAnsi="Times New Roman" w:cs="Times New Roman"/>
          <w:bCs/>
          <w:i/>
          <w:sz w:val="24"/>
          <w:szCs w:val="24"/>
        </w:rPr>
        <w:t xml:space="preserve">мы </w:t>
      </w:r>
      <w:r w:rsidR="006575C9">
        <w:rPr>
          <w:rFonts w:ascii="Times New Roman" w:hAnsi="Times New Roman" w:cs="Times New Roman"/>
          <w:bCs/>
          <w:i/>
          <w:sz w:val="24"/>
          <w:szCs w:val="24"/>
        </w:rPr>
        <w:t>берём базовое выражение,</w:t>
      </w:r>
      <w:r w:rsidR="00C40B3C">
        <w:rPr>
          <w:rFonts w:ascii="Times New Roman" w:hAnsi="Times New Roman" w:cs="Times New Roman"/>
          <w:bCs/>
          <w:i/>
          <w:sz w:val="24"/>
          <w:szCs w:val="24"/>
        </w:rPr>
        <w:t xml:space="preserve"> 512 Частей развёрнуто в 512-и А</w:t>
      </w:r>
      <w:r w:rsidR="006575C9">
        <w:rPr>
          <w:rFonts w:ascii="Times New Roman" w:hAnsi="Times New Roman" w:cs="Times New Roman"/>
          <w:bCs/>
          <w:i/>
          <w:sz w:val="24"/>
          <w:szCs w:val="24"/>
        </w:rPr>
        <w:t>рхетипах</w:t>
      </w:r>
      <w:r w:rsidR="00FF09DC">
        <w:rPr>
          <w:rFonts w:ascii="Times New Roman" w:hAnsi="Times New Roman" w:cs="Times New Roman"/>
          <w:bCs/>
          <w:i/>
          <w:sz w:val="24"/>
          <w:szCs w:val="24"/>
        </w:rPr>
        <w:t xml:space="preserve"> ИВДИВО</w:t>
      </w:r>
      <w:r w:rsidR="006575C9">
        <w:rPr>
          <w:rFonts w:ascii="Times New Roman" w:hAnsi="Times New Roman" w:cs="Times New Roman"/>
          <w:bCs/>
          <w:i/>
          <w:sz w:val="24"/>
          <w:szCs w:val="24"/>
        </w:rPr>
        <w:t xml:space="preserve">. </w:t>
      </w:r>
      <w:r w:rsidR="00754D7C">
        <w:rPr>
          <w:rFonts w:ascii="Times New Roman" w:hAnsi="Times New Roman" w:cs="Times New Roman"/>
          <w:bCs/>
          <w:i/>
          <w:sz w:val="24"/>
          <w:szCs w:val="24"/>
        </w:rPr>
        <w:t>И минимально для на</w:t>
      </w:r>
      <w:r w:rsidR="00840600">
        <w:rPr>
          <w:rFonts w:ascii="Times New Roman" w:hAnsi="Times New Roman" w:cs="Times New Roman"/>
          <w:bCs/>
          <w:i/>
          <w:sz w:val="24"/>
          <w:szCs w:val="24"/>
        </w:rPr>
        <w:t>с</w:t>
      </w:r>
      <w:r w:rsidR="00754D7C">
        <w:rPr>
          <w:rFonts w:ascii="Times New Roman" w:hAnsi="Times New Roman" w:cs="Times New Roman"/>
          <w:bCs/>
          <w:i/>
          <w:sz w:val="24"/>
          <w:szCs w:val="24"/>
        </w:rPr>
        <w:t xml:space="preserve"> — это 512 Архетипов.</w:t>
      </w:r>
      <w:r w:rsidR="00840600">
        <w:rPr>
          <w:rFonts w:ascii="Times New Roman" w:hAnsi="Times New Roman" w:cs="Times New Roman"/>
          <w:bCs/>
          <w:i/>
          <w:sz w:val="24"/>
          <w:szCs w:val="24"/>
        </w:rPr>
        <w:t xml:space="preserve"> Соответственно, когда мы будем идти и работать с Частями, </w:t>
      </w:r>
      <w:r w:rsidR="00FF09DC">
        <w:rPr>
          <w:rFonts w:ascii="Times New Roman" w:hAnsi="Times New Roman" w:cs="Times New Roman"/>
          <w:bCs/>
          <w:i/>
          <w:sz w:val="24"/>
          <w:szCs w:val="24"/>
        </w:rPr>
        <w:t xml:space="preserve">то </w:t>
      </w:r>
      <w:r w:rsidR="00840600">
        <w:rPr>
          <w:rFonts w:ascii="Times New Roman" w:hAnsi="Times New Roman" w:cs="Times New Roman"/>
          <w:bCs/>
          <w:i/>
          <w:sz w:val="24"/>
          <w:szCs w:val="24"/>
        </w:rPr>
        <w:t xml:space="preserve">у нас будет идти </w:t>
      </w:r>
      <w:r w:rsidR="00FF09DC">
        <w:rPr>
          <w:rFonts w:ascii="Times New Roman" w:hAnsi="Times New Roman" w:cs="Times New Roman"/>
          <w:bCs/>
          <w:i/>
          <w:sz w:val="24"/>
          <w:szCs w:val="24"/>
        </w:rPr>
        <w:t xml:space="preserve">принцип </w:t>
      </w:r>
      <w:r w:rsidR="00840600">
        <w:rPr>
          <w:rFonts w:ascii="Times New Roman" w:hAnsi="Times New Roman" w:cs="Times New Roman"/>
          <w:bCs/>
          <w:i/>
          <w:sz w:val="24"/>
          <w:szCs w:val="24"/>
        </w:rPr>
        <w:t>с 448 Архетипа по 512 Архетип.</w:t>
      </w:r>
      <w:r w:rsidR="00847DCA">
        <w:rPr>
          <w:rFonts w:ascii="Times New Roman" w:hAnsi="Times New Roman" w:cs="Times New Roman"/>
          <w:bCs/>
          <w:i/>
          <w:sz w:val="24"/>
          <w:szCs w:val="24"/>
        </w:rPr>
        <w:t xml:space="preserve"> </w:t>
      </w:r>
      <w:r w:rsidR="00840600">
        <w:rPr>
          <w:rFonts w:ascii="Times New Roman" w:hAnsi="Times New Roman" w:cs="Times New Roman"/>
          <w:bCs/>
          <w:i/>
          <w:sz w:val="24"/>
          <w:szCs w:val="24"/>
        </w:rPr>
        <w:t xml:space="preserve">И </w:t>
      </w:r>
      <w:r w:rsidR="00FF09DC">
        <w:rPr>
          <w:rFonts w:ascii="Times New Roman" w:hAnsi="Times New Roman" w:cs="Times New Roman"/>
          <w:bCs/>
          <w:i/>
          <w:sz w:val="24"/>
          <w:szCs w:val="24"/>
        </w:rPr>
        <w:t xml:space="preserve">плюс, </w:t>
      </w:r>
      <w:r w:rsidR="00840600">
        <w:rPr>
          <w:rFonts w:ascii="Times New Roman" w:hAnsi="Times New Roman" w:cs="Times New Roman"/>
          <w:bCs/>
          <w:i/>
          <w:sz w:val="24"/>
          <w:szCs w:val="24"/>
        </w:rPr>
        <w:t>будем выходить в те Архетипы, где фиксируется конкретная Часть.</w:t>
      </w:r>
      <w:r w:rsidR="00847DCA">
        <w:rPr>
          <w:rFonts w:ascii="Times New Roman" w:hAnsi="Times New Roman" w:cs="Times New Roman"/>
          <w:bCs/>
          <w:i/>
          <w:sz w:val="24"/>
          <w:szCs w:val="24"/>
        </w:rPr>
        <w:t xml:space="preserve"> И взаимодействовать с </w:t>
      </w:r>
      <w:proofErr w:type="gramStart"/>
      <w:r w:rsidR="00FF09DC">
        <w:rPr>
          <w:rFonts w:ascii="Times New Roman" w:hAnsi="Times New Roman" w:cs="Times New Roman"/>
          <w:bCs/>
          <w:i/>
          <w:sz w:val="24"/>
          <w:szCs w:val="24"/>
        </w:rPr>
        <w:t>соответствующими</w:t>
      </w:r>
      <w:proofErr w:type="gramEnd"/>
      <w:r w:rsidR="00FF09DC">
        <w:rPr>
          <w:rFonts w:ascii="Times New Roman" w:hAnsi="Times New Roman" w:cs="Times New Roman"/>
          <w:bCs/>
          <w:i/>
          <w:sz w:val="24"/>
          <w:szCs w:val="24"/>
        </w:rPr>
        <w:t xml:space="preserve"> Аватарами С</w:t>
      </w:r>
      <w:r w:rsidR="00847DCA">
        <w:rPr>
          <w:rFonts w:ascii="Times New Roman" w:hAnsi="Times New Roman" w:cs="Times New Roman"/>
          <w:bCs/>
          <w:i/>
          <w:sz w:val="24"/>
          <w:szCs w:val="24"/>
        </w:rPr>
        <w:t xml:space="preserve">интеза и </w:t>
      </w:r>
      <w:proofErr w:type="spellStart"/>
      <w:r w:rsidR="00847DCA">
        <w:rPr>
          <w:rFonts w:ascii="Times New Roman" w:hAnsi="Times New Roman" w:cs="Times New Roman"/>
          <w:bCs/>
          <w:i/>
          <w:sz w:val="24"/>
          <w:szCs w:val="24"/>
        </w:rPr>
        <w:t>Ав</w:t>
      </w:r>
      <w:r w:rsidR="00FF09DC">
        <w:rPr>
          <w:rFonts w:ascii="Times New Roman" w:hAnsi="Times New Roman" w:cs="Times New Roman"/>
          <w:bCs/>
          <w:i/>
          <w:sz w:val="24"/>
          <w:szCs w:val="24"/>
        </w:rPr>
        <w:t>атарессами</w:t>
      </w:r>
      <w:proofErr w:type="spellEnd"/>
      <w:r w:rsidR="00FF09DC">
        <w:rPr>
          <w:rFonts w:ascii="Times New Roman" w:hAnsi="Times New Roman" w:cs="Times New Roman"/>
          <w:bCs/>
          <w:i/>
          <w:sz w:val="24"/>
          <w:szCs w:val="24"/>
        </w:rPr>
        <w:t xml:space="preserve"> Синтеза этого </w:t>
      </w:r>
      <w:r w:rsidR="00847DCA">
        <w:rPr>
          <w:rFonts w:ascii="Times New Roman" w:hAnsi="Times New Roman" w:cs="Times New Roman"/>
          <w:bCs/>
          <w:i/>
          <w:sz w:val="24"/>
          <w:szCs w:val="24"/>
        </w:rPr>
        <w:t xml:space="preserve"> Архетипа. И дальше мы также будем </w:t>
      </w:r>
      <w:r w:rsidR="00FF09DC">
        <w:rPr>
          <w:rFonts w:ascii="Times New Roman" w:hAnsi="Times New Roman" w:cs="Times New Roman"/>
          <w:bCs/>
          <w:i/>
          <w:sz w:val="24"/>
          <w:szCs w:val="24"/>
        </w:rPr>
        <w:t xml:space="preserve">идти в </w:t>
      </w:r>
      <w:r w:rsidR="00847DCA">
        <w:rPr>
          <w:rFonts w:ascii="Times New Roman" w:hAnsi="Times New Roman" w:cs="Times New Roman"/>
          <w:bCs/>
          <w:i/>
          <w:sz w:val="24"/>
          <w:szCs w:val="24"/>
        </w:rPr>
        <w:t>8128 Архетип</w:t>
      </w:r>
      <w:r w:rsidR="00FF09DC">
        <w:rPr>
          <w:rFonts w:ascii="Times New Roman" w:hAnsi="Times New Roman" w:cs="Times New Roman"/>
          <w:bCs/>
          <w:i/>
          <w:sz w:val="24"/>
          <w:szCs w:val="24"/>
        </w:rPr>
        <w:t xml:space="preserve">, </w:t>
      </w:r>
      <w:r w:rsidR="002A39BC">
        <w:rPr>
          <w:rFonts w:ascii="Times New Roman" w:hAnsi="Times New Roman" w:cs="Times New Roman"/>
          <w:bCs/>
          <w:i/>
          <w:sz w:val="24"/>
          <w:szCs w:val="24"/>
        </w:rPr>
        <w:t xml:space="preserve">в </w:t>
      </w:r>
      <w:r w:rsidR="00847DCA">
        <w:rPr>
          <w:rFonts w:ascii="Times New Roman" w:hAnsi="Times New Roman" w:cs="Times New Roman"/>
          <w:bCs/>
          <w:i/>
          <w:sz w:val="24"/>
          <w:szCs w:val="24"/>
        </w:rPr>
        <w:t xml:space="preserve"> 8193</w:t>
      </w:r>
      <w:r w:rsidR="00FF09DC">
        <w:rPr>
          <w:rFonts w:ascii="Times New Roman" w:hAnsi="Times New Roman" w:cs="Times New Roman"/>
          <w:bCs/>
          <w:i/>
          <w:sz w:val="24"/>
          <w:szCs w:val="24"/>
        </w:rPr>
        <w:t xml:space="preserve"> Архетип ракурсом 33-го Синтеза. Чтобы, в том числе, у нас шло</w:t>
      </w:r>
      <w:r w:rsidR="00670A47">
        <w:rPr>
          <w:rFonts w:ascii="Times New Roman" w:hAnsi="Times New Roman" w:cs="Times New Roman"/>
          <w:bCs/>
          <w:i/>
          <w:sz w:val="24"/>
          <w:szCs w:val="24"/>
        </w:rPr>
        <w:t xml:space="preserve"> синтезирование Архетипической М</w:t>
      </w:r>
      <w:r w:rsidR="008B54EE">
        <w:rPr>
          <w:rFonts w:ascii="Times New Roman" w:hAnsi="Times New Roman" w:cs="Times New Roman"/>
          <w:bCs/>
          <w:i/>
          <w:sz w:val="24"/>
          <w:szCs w:val="24"/>
        </w:rPr>
        <w:t>етагалакти</w:t>
      </w:r>
      <w:r w:rsidR="00A50B15">
        <w:rPr>
          <w:rFonts w:ascii="Times New Roman" w:hAnsi="Times New Roman" w:cs="Times New Roman"/>
          <w:bCs/>
          <w:i/>
          <w:sz w:val="24"/>
          <w:szCs w:val="24"/>
        </w:rPr>
        <w:t>к</w:t>
      </w:r>
      <w:r w:rsidR="008B54EE">
        <w:rPr>
          <w:rFonts w:ascii="Times New Roman" w:hAnsi="Times New Roman" w:cs="Times New Roman"/>
          <w:bCs/>
          <w:i/>
          <w:sz w:val="24"/>
          <w:szCs w:val="24"/>
        </w:rPr>
        <w:t xml:space="preserve">и, Архетипической Октавы и </w:t>
      </w:r>
      <w:proofErr w:type="spellStart"/>
      <w:r w:rsidR="008B54EE">
        <w:rPr>
          <w:rFonts w:ascii="Times New Roman" w:hAnsi="Times New Roman" w:cs="Times New Roman"/>
          <w:bCs/>
          <w:i/>
          <w:sz w:val="24"/>
          <w:szCs w:val="24"/>
        </w:rPr>
        <w:t>Всеедины</w:t>
      </w:r>
      <w:proofErr w:type="spellEnd"/>
      <w:r w:rsidR="008B54EE">
        <w:rPr>
          <w:rFonts w:ascii="Times New Roman" w:hAnsi="Times New Roman" w:cs="Times New Roman"/>
          <w:bCs/>
          <w:i/>
          <w:sz w:val="24"/>
          <w:szCs w:val="24"/>
        </w:rPr>
        <w:t>.</w:t>
      </w:r>
      <w:r w:rsidR="000765DE">
        <w:rPr>
          <w:rFonts w:ascii="Times New Roman" w:hAnsi="Times New Roman" w:cs="Times New Roman"/>
          <w:bCs/>
          <w:i/>
          <w:sz w:val="24"/>
          <w:szCs w:val="24"/>
        </w:rPr>
        <w:t xml:space="preserve"> Чтобы </w:t>
      </w:r>
      <w:proofErr w:type="spellStart"/>
      <w:r w:rsidR="000765DE">
        <w:rPr>
          <w:rFonts w:ascii="Times New Roman" w:hAnsi="Times New Roman" w:cs="Times New Roman"/>
          <w:bCs/>
          <w:i/>
          <w:sz w:val="24"/>
          <w:szCs w:val="24"/>
        </w:rPr>
        <w:t>итогово</w:t>
      </w:r>
      <w:proofErr w:type="spellEnd"/>
      <w:r w:rsidR="000765DE">
        <w:rPr>
          <w:rFonts w:ascii="Times New Roman" w:hAnsi="Times New Roman" w:cs="Times New Roman"/>
          <w:bCs/>
          <w:i/>
          <w:sz w:val="24"/>
          <w:szCs w:val="24"/>
        </w:rPr>
        <w:t xml:space="preserve"> внутри нас синтезировалась</w:t>
      </w:r>
      <w:r w:rsidR="00FF09DC">
        <w:rPr>
          <w:rFonts w:ascii="Times New Roman" w:hAnsi="Times New Roman" w:cs="Times New Roman"/>
          <w:bCs/>
          <w:i/>
          <w:sz w:val="24"/>
          <w:szCs w:val="24"/>
        </w:rPr>
        <w:t xml:space="preserve"> именно </w:t>
      </w:r>
      <w:r w:rsidR="000765DE">
        <w:rPr>
          <w:rFonts w:ascii="Times New Roman" w:hAnsi="Times New Roman" w:cs="Times New Roman"/>
          <w:bCs/>
          <w:i/>
          <w:sz w:val="24"/>
          <w:szCs w:val="24"/>
        </w:rPr>
        <w:t xml:space="preserve"> </w:t>
      </w:r>
      <w:proofErr w:type="spellStart"/>
      <w:r w:rsidR="000765DE">
        <w:rPr>
          <w:rFonts w:ascii="Times New Roman" w:hAnsi="Times New Roman" w:cs="Times New Roman"/>
          <w:bCs/>
          <w:i/>
          <w:sz w:val="24"/>
          <w:szCs w:val="24"/>
        </w:rPr>
        <w:t>Всеедина</w:t>
      </w:r>
      <w:proofErr w:type="spellEnd"/>
      <w:r w:rsidR="00BD0A7D">
        <w:rPr>
          <w:rFonts w:ascii="Times New Roman" w:hAnsi="Times New Roman" w:cs="Times New Roman"/>
          <w:bCs/>
          <w:i/>
          <w:sz w:val="24"/>
          <w:szCs w:val="24"/>
        </w:rPr>
        <w:t xml:space="preserve"> </w:t>
      </w:r>
      <w:r w:rsidR="00D47C16">
        <w:rPr>
          <w:rFonts w:ascii="Times New Roman" w:hAnsi="Times New Roman" w:cs="Times New Roman"/>
          <w:bCs/>
          <w:i/>
          <w:sz w:val="24"/>
          <w:szCs w:val="24"/>
        </w:rPr>
        <w:t xml:space="preserve"> </w:t>
      </w:r>
      <w:r w:rsidR="00BD0A7D">
        <w:rPr>
          <w:rFonts w:ascii="Times New Roman" w:hAnsi="Times New Roman" w:cs="Times New Roman"/>
          <w:bCs/>
          <w:i/>
          <w:sz w:val="24"/>
          <w:szCs w:val="24"/>
        </w:rPr>
        <w:t>концентрацией 33-го Синтеза.</w:t>
      </w:r>
    </w:p>
    <w:p w:rsidR="004F57F6" w:rsidRDefault="0041582D" w:rsidP="00D62D85">
      <w:pPr>
        <w:jc w:val="both"/>
        <w:rPr>
          <w:rFonts w:ascii="Times New Roman" w:hAnsi="Times New Roman" w:cs="Times New Roman"/>
          <w:i/>
          <w:sz w:val="24"/>
          <w:szCs w:val="24"/>
        </w:rPr>
      </w:pPr>
      <w:r>
        <w:rPr>
          <w:rFonts w:ascii="Times New Roman" w:hAnsi="Times New Roman" w:cs="Times New Roman"/>
          <w:bCs/>
          <w:i/>
          <w:sz w:val="24"/>
          <w:szCs w:val="24"/>
        </w:rPr>
        <w:t xml:space="preserve"> Хорошо. Возжигаемся. Вот из этого состояния Учителя 33-го Синтеза ИВО, из состояния Синтеза </w:t>
      </w:r>
      <w:proofErr w:type="spellStart"/>
      <w:proofErr w:type="gramStart"/>
      <w:r>
        <w:rPr>
          <w:rFonts w:ascii="Times New Roman" w:hAnsi="Times New Roman" w:cs="Times New Roman"/>
          <w:bCs/>
          <w:i/>
          <w:sz w:val="24"/>
          <w:szCs w:val="24"/>
        </w:rPr>
        <w:t>Синтеза</w:t>
      </w:r>
      <w:proofErr w:type="spellEnd"/>
      <w:proofErr w:type="gramEnd"/>
      <w:r>
        <w:rPr>
          <w:rFonts w:ascii="Times New Roman" w:hAnsi="Times New Roman" w:cs="Times New Roman"/>
          <w:bCs/>
          <w:i/>
          <w:sz w:val="24"/>
          <w:szCs w:val="24"/>
        </w:rPr>
        <w:t xml:space="preserve"> Изначально Вышестоящего Аватара Синтеза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Синтеза ИВО мы синтезируемся с Изначально Вышестоящими Аватарами Синтеза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Фаинь и переходим в зал Изначально Вышестоящего Дома Изначально Вышестоящего Отца</w:t>
      </w:r>
      <w:r w:rsidRPr="0041582D">
        <w:rPr>
          <w:rFonts w:ascii="Times New Roman" w:hAnsi="Times New Roman" w:cs="Times New Roman"/>
          <w:i/>
          <w:sz w:val="24"/>
          <w:szCs w:val="24"/>
        </w:rPr>
        <w:t xml:space="preserve"> </w:t>
      </w:r>
      <w:r w:rsidRPr="00D62D85">
        <w:rPr>
          <w:rFonts w:ascii="Times New Roman" w:hAnsi="Times New Roman" w:cs="Times New Roman"/>
          <w:i/>
          <w:sz w:val="24"/>
          <w:szCs w:val="24"/>
        </w:rPr>
        <w:t>на 302 секстиллиона 231 квинтиллион 454 квадриллиона 903 триллиона 657 миллиардов 293 миллиона 676 тысяч 480-ю реальность Метагалактики Фа Человека-Служащего.</w:t>
      </w:r>
      <w:r w:rsidRPr="0041582D">
        <w:rPr>
          <w:rFonts w:ascii="Times New Roman" w:hAnsi="Times New Roman" w:cs="Times New Roman"/>
          <w:i/>
          <w:sz w:val="24"/>
          <w:szCs w:val="24"/>
        </w:rPr>
        <w:t xml:space="preserve"> </w:t>
      </w:r>
      <w:r>
        <w:rPr>
          <w:rFonts w:ascii="Times New Roman" w:hAnsi="Times New Roman" w:cs="Times New Roman"/>
          <w:i/>
          <w:sz w:val="24"/>
          <w:szCs w:val="24"/>
        </w:rPr>
        <w:t>И с</w:t>
      </w:r>
      <w:r w:rsidRPr="00D62D85">
        <w:rPr>
          <w:rFonts w:ascii="Times New Roman" w:hAnsi="Times New Roman" w:cs="Times New Roman"/>
          <w:i/>
          <w:sz w:val="24"/>
          <w:szCs w:val="24"/>
        </w:rPr>
        <w:t>тановимся пред Изначально Вышестоящими А</w:t>
      </w:r>
      <w:r>
        <w:rPr>
          <w:rFonts w:ascii="Times New Roman" w:hAnsi="Times New Roman" w:cs="Times New Roman"/>
          <w:i/>
          <w:sz w:val="24"/>
          <w:szCs w:val="24"/>
        </w:rPr>
        <w:t xml:space="preserve">ватарами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Фаинь</w:t>
      </w:r>
      <w:r w:rsidR="002A39BC">
        <w:rPr>
          <w:rFonts w:ascii="Times New Roman" w:hAnsi="Times New Roman" w:cs="Times New Roman"/>
          <w:i/>
          <w:sz w:val="24"/>
          <w:szCs w:val="24"/>
        </w:rPr>
        <w:t xml:space="preserve"> Учителями</w:t>
      </w:r>
      <w:r w:rsidRPr="00D62D85">
        <w:rPr>
          <w:rFonts w:ascii="Times New Roman" w:hAnsi="Times New Roman" w:cs="Times New Roman"/>
          <w:i/>
          <w:sz w:val="24"/>
          <w:szCs w:val="24"/>
        </w:rPr>
        <w:t xml:space="preserve"> Синтеза ка</w:t>
      </w:r>
      <w:r>
        <w:rPr>
          <w:rFonts w:ascii="Times New Roman" w:hAnsi="Times New Roman" w:cs="Times New Roman"/>
          <w:i/>
          <w:sz w:val="24"/>
          <w:szCs w:val="24"/>
        </w:rPr>
        <w:t>ждым из нас и синтеза нас</w:t>
      </w:r>
      <w:r w:rsidRPr="00D62D85">
        <w:rPr>
          <w:rFonts w:ascii="Times New Roman" w:hAnsi="Times New Roman" w:cs="Times New Roman"/>
          <w:i/>
          <w:sz w:val="24"/>
          <w:szCs w:val="24"/>
        </w:rPr>
        <w:t>.</w:t>
      </w:r>
      <w:r w:rsidR="002A39BC">
        <w:rPr>
          <w:rFonts w:ascii="Times New Roman" w:hAnsi="Times New Roman" w:cs="Times New Roman"/>
          <w:i/>
          <w:sz w:val="24"/>
          <w:szCs w:val="24"/>
        </w:rPr>
        <w:t xml:space="preserve"> И вот, становясь чё</w:t>
      </w:r>
      <w:r>
        <w:rPr>
          <w:rFonts w:ascii="Times New Roman" w:hAnsi="Times New Roman" w:cs="Times New Roman"/>
          <w:i/>
          <w:sz w:val="24"/>
          <w:szCs w:val="24"/>
        </w:rPr>
        <w:t xml:space="preserve">тко пред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Фаинь, приветствуем </w:t>
      </w:r>
      <w:r w:rsidR="002A39BC">
        <w:rPr>
          <w:rFonts w:ascii="Times New Roman" w:hAnsi="Times New Roman" w:cs="Times New Roman"/>
          <w:i/>
          <w:sz w:val="24"/>
          <w:szCs w:val="24"/>
        </w:rPr>
        <w:t xml:space="preserve">Изначально </w:t>
      </w:r>
      <w:proofErr w:type="gramStart"/>
      <w:r w:rsidR="002A39BC">
        <w:rPr>
          <w:rFonts w:ascii="Times New Roman" w:hAnsi="Times New Roman" w:cs="Times New Roman"/>
          <w:i/>
          <w:sz w:val="24"/>
          <w:szCs w:val="24"/>
        </w:rPr>
        <w:t>Вышестоящих</w:t>
      </w:r>
      <w:proofErr w:type="gramEnd"/>
      <w:r w:rsidR="002A39BC">
        <w:rPr>
          <w:rFonts w:ascii="Times New Roman" w:hAnsi="Times New Roman" w:cs="Times New Roman"/>
          <w:i/>
          <w:sz w:val="24"/>
          <w:szCs w:val="24"/>
        </w:rPr>
        <w:t xml:space="preserve"> </w:t>
      </w:r>
      <w:r>
        <w:rPr>
          <w:rFonts w:ascii="Times New Roman" w:hAnsi="Times New Roman" w:cs="Times New Roman"/>
          <w:i/>
          <w:sz w:val="24"/>
          <w:szCs w:val="24"/>
        </w:rPr>
        <w:t xml:space="preserve">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Фаинь</w:t>
      </w:r>
      <w:r w:rsidR="00CD42CE">
        <w:rPr>
          <w:rFonts w:ascii="Times New Roman" w:hAnsi="Times New Roman" w:cs="Times New Roman"/>
          <w:i/>
          <w:sz w:val="24"/>
          <w:szCs w:val="24"/>
        </w:rPr>
        <w:t xml:space="preserve">. И вот концентрацией оформления </w:t>
      </w:r>
      <w:proofErr w:type="gramStart"/>
      <w:r w:rsidR="00CD42CE">
        <w:rPr>
          <w:rFonts w:ascii="Times New Roman" w:hAnsi="Times New Roman" w:cs="Times New Roman"/>
          <w:i/>
          <w:sz w:val="24"/>
          <w:szCs w:val="24"/>
        </w:rPr>
        <w:t>пред</w:t>
      </w:r>
      <w:proofErr w:type="gramEnd"/>
      <w:r w:rsidR="00CD42CE">
        <w:rPr>
          <w:rFonts w:ascii="Times New Roman" w:hAnsi="Times New Roman" w:cs="Times New Roman"/>
          <w:i/>
          <w:sz w:val="24"/>
          <w:szCs w:val="24"/>
        </w:rPr>
        <w:t xml:space="preserve"> Кут </w:t>
      </w:r>
      <w:proofErr w:type="spellStart"/>
      <w:r w:rsidR="00CD42CE">
        <w:rPr>
          <w:rFonts w:ascii="Times New Roman" w:hAnsi="Times New Roman" w:cs="Times New Roman"/>
          <w:i/>
          <w:sz w:val="24"/>
          <w:szCs w:val="24"/>
        </w:rPr>
        <w:t>Хуми</w:t>
      </w:r>
      <w:proofErr w:type="spellEnd"/>
      <w:r w:rsidR="00CD42CE">
        <w:rPr>
          <w:rFonts w:ascii="Times New Roman" w:hAnsi="Times New Roman" w:cs="Times New Roman"/>
          <w:i/>
          <w:sz w:val="24"/>
          <w:szCs w:val="24"/>
        </w:rPr>
        <w:t xml:space="preserve"> Фаинь собирайте внутри весь </w:t>
      </w:r>
      <w:proofErr w:type="spellStart"/>
      <w:r w:rsidR="00CD42CE">
        <w:rPr>
          <w:rFonts w:ascii="Times New Roman" w:hAnsi="Times New Roman" w:cs="Times New Roman"/>
          <w:i/>
          <w:sz w:val="24"/>
          <w:szCs w:val="24"/>
        </w:rPr>
        <w:t>об</w:t>
      </w:r>
      <w:r w:rsidR="008946E6">
        <w:rPr>
          <w:rFonts w:ascii="Times New Roman" w:hAnsi="Times New Roman" w:cs="Times New Roman"/>
          <w:i/>
          <w:sz w:val="24"/>
          <w:szCs w:val="24"/>
        </w:rPr>
        <w:t>ьё</w:t>
      </w:r>
      <w:r w:rsidR="00CD42CE">
        <w:rPr>
          <w:rFonts w:ascii="Times New Roman" w:hAnsi="Times New Roman" w:cs="Times New Roman"/>
          <w:i/>
          <w:sz w:val="24"/>
          <w:szCs w:val="24"/>
        </w:rPr>
        <w:t>м</w:t>
      </w:r>
      <w:proofErr w:type="spellEnd"/>
      <w:r w:rsidR="00CD42CE">
        <w:rPr>
          <w:rFonts w:ascii="Times New Roman" w:hAnsi="Times New Roman" w:cs="Times New Roman"/>
          <w:i/>
          <w:sz w:val="24"/>
          <w:szCs w:val="24"/>
        </w:rPr>
        <w:t xml:space="preserve"> своей Ипостаси и </w:t>
      </w:r>
      <w:proofErr w:type="spellStart"/>
      <w:r w:rsidR="00CD42CE">
        <w:rPr>
          <w:rFonts w:ascii="Times New Roman" w:hAnsi="Times New Roman" w:cs="Times New Roman"/>
          <w:i/>
          <w:sz w:val="24"/>
          <w:szCs w:val="24"/>
        </w:rPr>
        <w:t>Ипостасности</w:t>
      </w:r>
      <w:proofErr w:type="spellEnd"/>
      <w:r w:rsidR="00CD42CE">
        <w:rPr>
          <w:rFonts w:ascii="Times New Roman" w:hAnsi="Times New Roman" w:cs="Times New Roman"/>
          <w:i/>
          <w:sz w:val="24"/>
          <w:szCs w:val="24"/>
        </w:rPr>
        <w:t xml:space="preserve">. И вот всё </w:t>
      </w:r>
      <w:r w:rsidR="00CD42CE">
        <w:rPr>
          <w:rFonts w:ascii="Times New Roman" w:hAnsi="Times New Roman" w:cs="Times New Roman"/>
          <w:i/>
          <w:sz w:val="24"/>
          <w:szCs w:val="24"/>
        </w:rPr>
        <w:lastRenderedPageBreak/>
        <w:t>состояние Ипостаси внутри сейчас попробуйте собрать в тело, синтезировав состояние Ипостаси из Частей, Систем, А</w:t>
      </w:r>
      <w:r w:rsidR="004F57F6">
        <w:rPr>
          <w:rFonts w:ascii="Times New Roman" w:hAnsi="Times New Roman" w:cs="Times New Roman"/>
          <w:i/>
          <w:sz w:val="24"/>
          <w:szCs w:val="24"/>
        </w:rPr>
        <w:t>ппаратов, Частностей, из всех видов тел в однородное состояние Ипостаси.</w:t>
      </w:r>
    </w:p>
    <w:p w:rsidR="009B1EAD" w:rsidRDefault="004F57F6" w:rsidP="00D62D85">
      <w:pPr>
        <w:jc w:val="both"/>
        <w:rPr>
          <w:rFonts w:ascii="Times New Roman" w:hAnsi="Times New Roman" w:cs="Times New Roman"/>
          <w:i/>
          <w:sz w:val="24"/>
          <w:szCs w:val="24"/>
        </w:rPr>
      </w:pPr>
      <w:r>
        <w:rPr>
          <w:rFonts w:ascii="Times New Roman" w:hAnsi="Times New Roman" w:cs="Times New Roman"/>
          <w:i/>
          <w:sz w:val="24"/>
          <w:szCs w:val="24"/>
        </w:rPr>
        <w:t>И вот в этом явлении Ипостаси мы синтезируемся с  Изначально Вышестоящим</w:t>
      </w:r>
      <w:r w:rsidRPr="00D62D85">
        <w:rPr>
          <w:rFonts w:ascii="Times New Roman" w:hAnsi="Times New Roman" w:cs="Times New Roman"/>
          <w:i/>
          <w:sz w:val="24"/>
          <w:szCs w:val="24"/>
        </w:rPr>
        <w:t xml:space="preserve"> А</w:t>
      </w:r>
      <w:r>
        <w:rPr>
          <w:rFonts w:ascii="Times New Roman" w:hAnsi="Times New Roman" w:cs="Times New Roman"/>
          <w:i/>
          <w:sz w:val="24"/>
          <w:szCs w:val="24"/>
        </w:rPr>
        <w:t xml:space="preserve">ватаром  Синтеза Кут </w:t>
      </w:r>
      <w:proofErr w:type="spellStart"/>
      <w:r>
        <w:rPr>
          <w:rFonts w:ascii="Times New Roman" w:hAnsi="Times New Roman" w:cs="Times New Roman"/>
          <w:i/>
          <w:sz w:val="24"/>
          <w:szCs w:val="24"/>
        </w:rPr>
        <w:t>Хуми</w:t>
      </w:r>
      <w:proofErr w:type="spellEnd"/>
      <w:r w:rsidR="004718AF">
        <w:rPr>
          <w:rFonts w:ascii="Times New Roman" w:hAnsi="Times New Roman" w:cs="Times New Roman"/>
          <w:i/>
          <w:sz w:val="24"/>
          <w:szCs w:val="24"/>
        </w:rPr>
        <w:t>, стяжаем Синтез Синтеза ИВО</w:t>
      </w:r>
      <w:r w:rsidR="00635F3D">
        <w:rPr>
          <w:rFonts w:ascii="Times New Roman" w:hAnsi="Times New Roman" w:cs="Times New Roman"/>
          <w:i/>
          <w:sz w:val="24"/>
          <w:szCs w:val="24"/>
        </w:rPr>
        <w:t xml:space="preserve"> и просим развернуть в нас прямой Синтез Синтеза ИВО</w:t>
      </w:r>
      <w:r w:rsidR="002A39BC">
        <w:rPr>
          <w:rFonts w:ascii="Times New Roman" w:hAnsi="Times New Roman" w:cs="Times New Roman"/>
          <w:i/>
          <w:sz w:val="24"/>
          <w:szCs w:val="24"/>
        </w:rPr>
        <w:t xml:space="preserve"> ИВДИВО</w:t>
      </w:r>
      <w:r w:rsidR="00B355C3">
        <w:rPr>
          <w:rFonts w:ascii="Times New Roman" w:hAnsi="Times New Roman" w:cs="Times New Roman"/>
          <w:i/>
          <w:sz w:val="24"/>
          <w:szCs w:val="24"/>
        </w:rPr>
        <w:t xml:space="preserve"> Курса Ипостаси ИВО   началом </w:t>
      </w:r>
      <w:proofErr w:type="spellStart"/>
      <w:r w:rsidR="00B355C3">
        <w:rPr>
          <w:rFonts w:ascii="Times New Roman" w:hAnsi="Times New Roman" w:cs="Times New Roman"/>
          <w:i/>
          <w:sz w:val="24"/>
          <w:szCs w:val="24"/>
        </w:rPr>
        <w:t>Поядающего</w:t>
      </w:r>
      <w:proofErr w:type="spellEnd"/>
      <w:r w:rsidR="00B355C3">
        <w:rPr>
          <w:rFonts w:ascii="Times New Roman" w:hAnsi="Times New Roman" w:cs="Times New Roman"/>
          <w:i/>
          <w:sz w:val="24"/>
          <w:szCs w:val="24"/>
        </w:rPr>
        <w:t xml:space="preserve"> Огня ИВО в прямом накале Синтеза </w:t>
      </w:r>
      <w:proofErr w:type="spellStart"/>
      <w:proofErr w:type="gramStart"/>
      <w:r w:rsidR="00B355C3">
        <w:rPr>
          <w:rFonts w:ascii="Times New Roman" w:hAnsi="Times New Roman" w:cs="Times New Roman"/>
          <w:i/>
          <w:sz w:val="24"/>
          <w:szCs w:val="24"/>
        </w:rPr>
        <w:t>Синтеза</w:t>
      </w:r>
      <w:proofErr w:type="spellEnd"/>
      <w:proofErr w:type="gramEnd"/>
      <w:r w:rsidR="00B355C3">
        <w:rPr>
          <w:rFonts w:ascii="Times New Roman" w:hAnsi="Times New Roman" w:cs="Times New Roman"/>
          <w:i/>
          <w:sz w:val="24"/>
          <w:szCs w:val="24"/>
        </w:rPr>
        <w:t xml:space="preserve"> ИВО в каждом из нас и в синтезе нас</w:t>
      </w:r>
      <w:r w:rsidR="00DE5C8C">
        <w:rPr>
          <w:rFonts w:ascii="Times New Roman" w:hAnsi="Times New Roman" w:cs="Times New Roman"/>
          <w:i/>
          <w:sz w:val="24"/>
          <w:szCs w:val="24"/>
        </w:rPr>
        <w:t>. И вот здесь мы возжигаем все ядра Синтеза</w:t>
      </w:r>
      <w:r w:rsidR="004C06E9">
        <w:rPr>
          <w:rFonts w:ascii="Times New Roman" w:hAnsi="Times New Roman" w:cs="Times New Roman"/>
          <w:i/>
          <w:sz w:val="24"/>
          <w:szCs w:val="24"/>
        </w:rPr>
        <w:t xml:space="preserve">, и попробуйте Синтезом всех Ядер Синтеза, которые у вас есть, возжечь Ядро Синтеза Кут </w:t>
      </w:r>
      <w:proofErr w:type="spellStart"/>
      <w:r w:rsidR="004C06E9">
        <w:rPr>
          <w:rFonts w:ascii="Times New Roman" w:hAnsi="Times New Roman" w:cs="Times New Roman"/>
          <w:i/>
          <w:sz w:val="24"/>
          <w:szCs w:val="24"/>
        </w:rPr>
        <w:t>Хуми</w:t>
      </w:r>
      <w:proofErr w:type="spellEnd"/>
      <w:r w:rsidR="00CC33DD">
        <w:rPr>
          <w:rFonts w:ascii="Times New Roman" w:hAnsi="Times New Roman" w:cs="Times New Roman"/>
          <w:i/>
          <w:sz w:val="24"/>
          <w:szCs w:val="24"/>
        </w:rPr>
        <w:t xml:space="preserve">. И, проникаясь, погружаемся в Синтез Кут </w:t>
      </w:r>
      <w:proofErr w:type="spellStart"/>
      <w:r w:rsidR="00CC33DD">
        <w:rPr>
          <w:rFonts w:ascii="Times New Roman" w:hAnsi="Times New Roman" w:cs="Times New Roman"/>
          <w:i/>
          <w:sz w:val="24"/>
          <w:szCs w:val="24"/>
        </w:rPr>
        <w:t>Хуми</w:t>
      </w:r>
      <w:proofErr w:type="spellEnd"/>
      <w:r w:rsidR="00D16669">
        <w:rPr>
          <w:rFonts w:ascii="Times New Roman" w:hAnsi="Times New Roman" w:cs="Times New Roman"/>
          <w:i/>
          <w:sz w:val="24"/>
          <w:szCs w:val="24"/>
        </w:rPr>
        <w:t xml:space="preserve"> синтезом каждого из нас,  и накалом Ипостаси включаемся в такой процесс </w:t>
      </w:r>
      <w:proofErr w:type="spellStart"/>
      <w:r w:rsidR="00D16669">
        <w:rPr>
          <w:rFonts w:ascii="Times New Roman" w:hAnsi="Times New Roman" w:cs="Times New Roman"/>
          <w:i/>
          <w:sz w:val="24"/>
          <w:szCs w:val="24"/>
        </w:rPr>
        <w:t>пересинтезирования</w:t>
      </w:r>
      <w:proofErr w:type="spellEnd"/>
      <w:r w:rsidR="00A237D3">
        <w:rPr>
          <w:rFonts w:ascii="Times New Roman" w:hAnsi="Times New Roman" w:cs="Times New Roman"/>
          <w:i/>
          <w:sz w:val="24"/>
          <w:szCs w:val="24"/>
        </w:rPr>
        <w:t xml:space="preserve"> </w:t>
      </w:r>
      <w:r w:rsidR="006E7745">
        <w:rPr>
          <w:rFonts w:ascii="Times New Roman" w:hAnsi="Times New Roman" w:cs="Times New Roman"/>
          <w:i/>
          <w:sz w:val="24"/>
          <w:szCs w:val="24"/>
        </w:rPr>
        <w:t xml:space="preserve">себя </w:t>
      </w:r>
      <w:r w:rsidR="00A237D3">
        <w:rPr>
          <w:rFonts w:ascii="Times New Roman" w:hAnsi="Times New Roman" w:cs="Times New Roman"/>
          <w:i/>
          <w:sz w:val="24"/>
          <w:szCs w:val="24"/>
        </w:rPr>
        <w:t xml:space="preserve">Синтезом Кут </w:t>
      </w:r>
      <w:proofErr w:type="spellStart"/>
      <w:r w:rsidR="00A237D3">
        <w:rPr>
          <w:rFonts w:ascii="Times New Roman" w:hAnsi="Times New Roman" w:cs="Times New Roman"/>
          <w:i/>
          <w:sz w:val="24"/>
          <w:szCs w:val="24"/>
        </w:rPr>
        <w:t>Хуми</w:t>
      </w:r>
      <w:proofErr w:type="spellEnd"/>
      <w:r w:rsidR="00A237D3">
        <w:rPr>
          <w:rFonts w:ascii="Times New Roman" w:hAnsi="Times New Roman" w:cs="Times New Roman"/>
          <w:i/>
          <w:sz w:val="24"/>
          <w:szCs w:val="24"/>
        </w:rPr>
        <w:t xml:space="preserve">. И </w:t>
      </w:r>
      <w:proofErr w:type="spellStart"/>
      <w:r w:rsidR="00A237D3">
        <w:rPr>
          <w:rFonts w:ascii="Times New Roman" w:hAnsi="Times New Roman" w:cs="Times New Roman"/>
          <w:i/>
          <w:sz w:val="24"/>
          <w:szCs w:val="24"/>
        </w:rPr>
        <w:t>пересинтезирование</w:t>
      </w:r>
      <w:proofErr w:type="spellEnd"/>
      <w:r w:rsidR="00A237D3">
        <w:rPr>
          <w:rFonts w:ascii="Times New Roman" w:hAnsi="Times New Roman" w:cs="Times New Roman"/>
          <w:i/>
          <w:sz w:val="24"/>
          <w:szCs w:val="24"/>
        </w:rPr>
        <w:t xml:space="preserve"> идёт ядрами Синтеза</w:t>
      </w:r>
      <w:r w:rsidR="00085A58">
        <w:rPr>
          <w:rFonts w:ascii="Times New Roman" w:hAnsi="Times New Roman" w:cs="Times New Roman"/>
          <w:i/>
          <w:sz w:val="24"/>
          <w:szCs w:val="24"/>
        </w:rPr>
        <w:t>. И, синтезируясь с Хум И</w:t>
      </w:r>
      <w:r w:rsidR="00C57DE6">
        <w:rPr>
          <w:rFonts w:ascii="Times New Roman" w:hAnsi="Times New Roman" w:cs="Times New Roman"/>
          <w:i/>
          <w:sz w:val="24"/>
          <w:szCs w:val="24"/>
        </w:rPr>
        <w:t xml:space="preserve">значально </w:t>
      </w:r>
      <w:r w:rsidR="00085A58">
        <w:rPr>
          <w:rFonts w:ascii="Times New Roman" w:hAnsi="Times New Roman" w:cs="Times New Roman"/>
          <w:i/>
          <w:sz w:val="24"/>
          <w:szCs w:val="24"/>
        </w:rPr>
        <w:t>В</w:t>
      </w:r>
      <w:r w:rsidR="00C57DE6">
        <w:rPr>
          <w:rFonts w:ascii="Times New Roman" w:hAnsi="Times New Roman" w:cs="Times New Roman"/>
          <w:i/>
          <w:sz w:val="24"/>
          <w:szCs w:val="24"/>
        </w:rPr>
        <w:t xml:space="preserve">ышестоящего </w:t>
      </w:r>
      <w:r w:rsidR="00085A58">
        <w:rPr>
          <w:rFonts w:ascii="Times New Roman" w:hAnsi="Times New Roman" w:cs="Times New Roman"/>
          <w:i/>
          <w:sz w:val="24"/>
          <w:szCs w:val="24"/>
        </w:rPr>
        <w:t>А</w:t>
      </w:r>
      <w:r w:rsidR="00C57DE6">
        <w:rPr>
          <w:rFonts w:ascii="Times New Roman" w:hAnsi="Times New Roman" w:cs="Times New Roman"/>
          <w:i/>
          <w:sz w:val="24"/>
          <w:szCs w:val="24"/>
        </w:rPr>
        <w:t xml:space="preserve">ватара  </w:t>
      </w:r>
      <w:r w:rsidR="00085A58">
        <w:rPr>
          <w:rFonts w:ascii="Times New Roman" w:hAnsi="Times New Roman" w:cs="Times New Roman"/>
          <w:i/>
          <w:sz w:val="24"/>
          <w:szCs w:val="24"/>
        </w:rPr>
        <w:t>С</w:t>
      </w:r>
      <w:r w:rsidR="00C57DE6">
        <w:rPr>
          <w:rFonts w:ascii="Times New Roman" w:hAnsi="Times New Roman" w:cs="Times New Roman"/>
          <w:i/>
          <w:sz w:val="24"/>
          <w:szCs w:val="24"/>
        </w:rPr>
        <w:t xml:space="preserve">интеза </w:t>
      </w:r>
      <w:r w:rsidR="00085A58">
        <w:rPr>
          <w:rFonts w:ascii="Times New Roman" w:hAnsi="Times New Roman" w:cs="Times New Roman"/>
          <w:i/>
          <w:sz w:val="24"/>
          <w:szCs w:val="24"/>
        </w:rPr>
        <w:t xml:space="preserve"> Кут </w:t>
      </w:r>
      <w:proofErr w:type="spellStart"/>
      <w:r w:rsidR="00085A58">
        <w:rPr>
          <w:rFonts w:ascii="Times New Roman" w:hAnsi="Times New Roman" w:cs="Times New Roman"/>
          <w:i/>
          <w:sz w:val="24"/>
          <w:szCs w:val="24"/>
        </w:rPr>
        <w:t>Хуми</w:t>
      </w:r>
      <w:proofErr w:type="spellEnd"/>
      <w:r w:rsidR="00085A58">
        <w:rPr>
          <w:rFonts w:ascii="Times New Roman" w:hAnsi="Times New Roman" w:cs="Times New Roman"/>
          <w:i/>
          <w:sz w:val="24"/>
          <w:szCs w:val="24"/>
        </w:rPr>
        <w:t>, мы стяжаем прямо</w:t>
      </w:r>
      <w:r w:rsidR="006E7745">
        <w:rPr>
          <w:rFonts w:ascii="Times New Roman" w:hAnsi="Times New Roman" w:cs="Times New Roman"/>
          <w:i/>
          <w:sz w:val="24"/>
          <w:szCs w:val="24"/>
        </w:rPr>
        <w:t>й 33-й Синтез ИВО каждому</w:t>
      </w:r>
      <w:r w:rsidR="00085A58">
        <w:rPr>
          <w:rFonts w:ascii="Times New Roman" w:hAnsi="Times New Roman" w:cs="Times New Roman"/>
          <w:i/>
          <w:sz w:val="24"/>
          <w:szCs w:val="24"/>
        </w:rPr>
        <w:t xml:space="preserve"> из нас и синтезу нас</w:t>
      </w:r>
      <w:r w:rsidR="006605BA">
        <w:rPr>
          <w:rFonts w:ascii="Times New Roman" w:hAnsi="Times New Roman" w:cs="Times New Roman"/>
          <w:i/>
          <w:sz w:val="24"/>
          <w:szCs w:val="24"/>
        </w:rPr>
        <w:t xml:space="preserve"> в прямой концентрации ведения 33-го Синтеза ИВО </w:t>
      </w:r>
      <w:proofErr w:type="spellStart"/>
      <w:r w:rsidR="006605BA">
        <w:rPr>
          <w:rFonts w:ascii="Times New Roman" w:hAnsi="Times New Roman" w:cs="Times New Roman"/>
          <w:i/>
          <w:sz w:val="24"/>
          <w:szCs w:val="24"/>
        </w:rPr>
        <w:t>Ипостасностью</w:t>
      </w:r>
      <w:proofErr w:type="spellEnd"/>
      <w:r w:rsidR="006605BA">
        <w:rPr>
          <w:rFonts w:ascii="Times New Roman" w:hAnsi="Times New Roman" w:cs="Times New Roman"/>
          <w:i/>
          <w:sz w:val="24"/>
          <w:szCs w:val="24"/>
        </w:rPr>
        <w:t xml:space="preserve"> каждого из нас.</w:t>
      </w:r>
    </w:p>
    <w:p w:rsidR="007A29E7" w:rsidRDefault="007A29E7" w:rsidP="00D62D85">
      <w:pPr>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вспыхивая цельно, мы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w:t>
      </w:r>
      <w:r w:rsidR="002A39BC">
        <w:rPr>
          <w:rFonts w:ascii="Times New Roman" w:hAnsi="Times New Roman" w:cs="Times New Roman"/>
          <w:i/>
          <w:sz w:val="24"/>
          <w:szCs w:val="24"/>
        </w:rPr>
        <w:t xml:space="preserve">и на объём </w:t>
      </w:r>
      <w:r w:rsidR="00AF7E0E">
        <w:rPr>
          <w:rFonts w:ascii="Times New Roman" w:hAnsi="Times New Roman" w:cs="Times New Roman"/>
          <w:i/>
          <w:sz w:val="24"/>
          <w:szCs w:val="24"/>
        </w:rPr>
        <w:t xml:space="preserve">Синтеза Кут </w:t>
      </w:r>
      <w:proofErr w:type="spellStart"/>
      <w:r w:rsidR="00AF7E0E">
        <w:rPr>
          <w:rFonts w:ascii="Times New Roman" w:hAnsi="Times New Roman" w:cs="Times New Roman"/>
          <w:i/>
          <w:sz w:val="24"/>
          <w:szCs w:val="24"/>
        </w:rPr>
        <w:t>Хуми</w:t>
      </w:r>
      <w:proofErr w:type="spellEnd"/>
      <w:r w:rsidR="00AF7E0E">
        <w:rPr>
          <w:rFonts w:ascii="Times New Roman" w:hAnsi="Times New Roman" w:cs="Times New Roman"/>
          <w:i/>
          <w:sz w:val="24"/>
          <w:szCs w:val="24"/>
        </w:rPr>
        <w:t xml:space="preserve"> мы стяжаем Синтез Праполномочий Синтеза ИВО, стяжая прямой накал Огня 33-го Синтеза ИВО </w:t>
      </w:r>
      <w:r w:rsidR="006D255B">
        <w:rPr>
          <w:rFonts w:ascii="Times New Roman" w:hAnsi="Times New Roman" w:cs="Times New Roman"/>
          <w:i/>
          <w:sz w:val="24"/>
          <w:szCs w:val="24"/>
        </w:rPr>
        <w:t>каждому из н</w:t>
      </w:r>
      <w:r w:rsidR="002A39BC">
        <w:rPr>
          <w:rFonts w:ascii="Times New Roman" w:hAnsi="Times New Roman" w:cs="Times New Roman"/>
          <w:i/>
          <w:sz w:val="24"/>
          <w:szCs w:val="24"/>
        </w:rPr>
        <w:t xml:space="preserve">ас синтезу нас нами в синтезировании </w:t>
      </w:r>
      <w:r w:rsidR="006F6A87">
        <w:rPr>
          <w:rFonts w:ascii="Times New Roman" w:hAnsi="Times New Roman" w:cs="Times New Roman"/>
          <w:i/>
          <w:sz w:val="24"/>
          <w:szCs w:val="24"/>
        </w:rPr>
        <w:t>М</w:t>
      </w:r>
      <w:r w:rsidR="006D255B">
        <w:rPr>
          <w:rFonts w:ascii="Times New Roman" w:hAnsi="Times New Roman" w:cs="Times New Roman"/>
          <w:i/>
          <w:sz w:val="24"/>
          <w:szCs w:val="24"/>
        </w:rPr>
        <w:t>агнита И</w:t>
      </w:r>
      <w:r w:rsidR="006F6A87">
        <w:rPr>
          <w:rFonts w:ascii="Times New Roman" w:hAnsi="Times New Roman" w:cs="Times New Roman"/>
          <w:i/>
          <w:sz w:val="24"/>
          <w:szCs w:val="24"/>
        </w:rPr>
        <w:t xml:space="preserve">значально </w:t>
      </w:r>
      <w:r w:rsidR="006D255B">
        <w:rPr>
          <w:rFonts w:ascii="Times New Roman" w:hAnsi="Times New Roman" w:cs="Times New Roman"/>
          <w:i/>
          <w:sz w:val="24"/>
          <w:szCs w:val="24"/>
        </w:rPr>
        <w:t>В</w:t>
      </w:r>
      <w:r w:rsidR="006F6A87">
        <w:rPr>
          <w:rFonts w:ascii="Times New Roman" w:hAnsi="Times New Roman" w:cs="Times New Roman"/>
          <w:i/>
          <w:sz w:val="24"/>
          <w:szCs w:val="24"/>
        </w:rPr>
        <w:t xml:space="preserve">ышестоящим </w:t>
      </w:r>
      <w:r w:rsidR="006D255B">
        <w:rPr>
          <w:rFonts w:ascii="Times New Roman" w:hAnsi="Times New Roman" w:cs="Times New Roman"/>
          <w:i/>
          <w:sz w:val="24"/>
          <w:szCs w:val="24"/>
        </w:rPr>
        <w:t>Д</w:t>
      </w:r>
      <w:r w:rsidR="006F6A87">
        <w:rPr>
          <w:rFonts w:ascii="Times New Roman" w:hAnsi="Times New Roman" w:cs="Times New Roman"/>
          <w:i/>
          <w:sz w:val="24"/>
          <w:szCs w:val="24"/>
        </w:rPr>
        <w:t xml:space="preserve">омом  </w:t>
      </w:r>
      <w:r w:rsidR="006D255B">
        <w:rPr>
          <w:rFonts w:ascii="Times New Roman" w:hAnsi="Times New Roman" w:cs="Times New Roman"/>
          <w:i/>
          <w:sz w:val="24"/>
          <w:szCs w:val="24"/>
        </w:rPr>
        <w:t>И</w:t>
      </w:r>
      <w:r w:rsidR="006F6A87">
        <w:rPr>
          <w:rFonts w:ascii="Times New Roman" w:hAnsi="Times New Roman" w:cs="Times New Roman"/>
          <w:i/>
          <w:sz w:val="24"/>
          <w:szCs w:val="24"/>
        </w:rPr>
        <w:t xml:space="preserve">значально </w:t>
      </w:r>
      <w:r w:rsidR="006D255B">
        <w:rPr>
          <w:rFonts w:ascii="Times New Roman" w:hAnsi="Times New Roman" w:cs="Times New Roman"/>
          <w:i/>
          <w:sz w:val="24"/>
          <w:szCs w:val="24"/>
        </w:rPr>
        <w:t>В</w:t>
      </w:r>
      <w:r w:rsidR="006F6A87">
        <w:rPr>
          <w:rFonts w:ascii="Times New Roman" w:hAnsi="Times New Roman" w:cs="Times New Roman"/>
          <w:i/>
          <w:sz w:val="24"/>
          <w:szCs w:val="24"/>
        </w:rPr>
        <w:t xml:space="preserve">ышестоящего </w:t>
      </w:r>
      <w:r w:rsidR="006D255B">
        <w:rPr>
          <w:rFonts w:ascii="Times New Roman" w:hAnsi="Times New Roman" w:cs="Times New Roman"/>
          <w:i/>
          <w:sz w:val="24"/>
          <w:szCs w:val="24"/>
        </w:rPr>
        <w:t>О</w:t>
      </w:r>
      <w:r w:rsidR="006F6A87">
        <w:rPr>
          <w:rFonts w:ascii="Times New Roman" w:hAnsi="Times New Roman" w:cs="Times New Roman"/>
          <w:i/>
          <w:sz w:val="24"/>
          <w:szCs w:val="24"/>
        </w:rPr>
        <w:t>тца</w:t>
      </w:r>
      <w:r w:rsidR="00642FBF">
        <w:rPr>
          <w:rFonts w:ascii="Times New Roman" w:hAnsi="Times New Roman" w:cs="Times New Roman"/>
          <w:i/>
          <w:sz w:val="24"/>
          <w:szCs w:val="24"/>
        </w:rPr>
        <w:t xml:space="preserve">. И, вспыхивая цельно, синтезируя Синтез Кут </w:t>
      </w:r>
      <w:proofErr w:type="spellStart"/>
      <w:r w:rsidR="00642FBF">
        <w:rPr>
          <w:rFonts w:ascii="Times New Roman" w:hAnsi="Times New Roman" w:cs="Times New Roman"/>
          <w:i/>
          <w:sz w:val="24"/>
          <w:szCs w:val="24"/>
        </w:rPr>
        <w:t>Хуми</w:t>
      </w:r>
      <w:proofErr w:type="spellEnd"/>
      <w:r w:rsidR="00642FBF">
        <w:rPr>
          <w:rFonts w:ascii="Times New Roman" w:hAnsi="Times New Roman" w:cs="Times New Roman"/>
          <w:i/>
          <w:sz w:val="24"/>
          <w:szCs w:val="24"/>
        </w:rPr>
        <w:t xml:space="preserve"> и Фаинь, и Синтезом Кут </w:t>
      </w:r>
      <w:proofErr w:type="spellStart"/>
      <w:r w:rsidR="00642FBF">
        <w:rPr>
          <w:rFonts w:ascii="Times New Roman" w:hAnsi="Times New Roman" w:cs="Times New Roman"/>
          <w:i/>
          <w:sz w:val="24"/>
          <w:szCs w:val="24"/>
        </w:rPr>
        <w:t>Хуми</w:t>
      </w:r>
      <w:proofErr w:type="spellEnd"/>
      <w:r w:rsidR="00642FBF">
        <w:rPr>
          <w:rFonts w:ascii="Times New Roman" w:hAnsi="Times New Roman" w:cs="Times New Roman"/>
          <w:i/>
          <w:sz w:val="24"/>
          <w:szCs w:val="24"/>
        </w:rPr>
        <w:t xml:space="preserve"> и Фаинь спекаем И</w:t>
      </w:r>
      <w:r w:rsidR="00C57DE6">
        <w:rPr>
          <w:rFonts w:ascii="Times New Roman" w:hAnsi="Times New Roman" w:cs="Times New Roman"/>
          <w:i/>
          <w:sz w:val="24"/>
          <w:szCs w:val="24"/>
        </w:rPr>
        <w:t xml:space="preserve">значально </w:t>
      </w:r>
      <w:r w:rsidR="00642FBF">
        <w:rPr>
          <w:rFonts w:ascii="Times New Roman" w:hAnsi="Times New Roman" w:cs="Times New Roman"/>
          <w:i/>
          <w:sz w:val="24"/>
          <w:szCs w:val="24"/>
        </w:rPr>
        <w:t>В</w:t>
      </w:r>
      <w:r w:rsidR="00C57DE6">
        <w:rPr>
          <w:rFonts w:ascii="Times New Roman" w:hAnsi="Times New Roman" w:cs="Times New Roman"/>
          <w:i/>
          <w:sz w:val="24"/>
          <w:szCs w:val="24"/>
        </w:rPr>
        <w:t xml:space="preserve">ышестоящий </w:t>
      </w:r>
      <w:r w:rsidR="00642FBF">
        <w:rPr>
          <w:rFonts w:ascii="Times New Roman" w:hAnsi="Times New Roman" w:cs="Times New Roman"/>
          <w:i/>
          <w:sz w:val="24"/>
          <w:szCs w:val="24"/>
        </w:rPr>
        <w:t>Д</w:t>
      </w:r>
      <w:r w:rsidR="00C57DE6">
        <w:rPr>
          <w:rFonts w:ascii="Times New Roman" w:hAnsi="Times New Roman" w:cs="Times New Roman"/>
          <w:i/>
          <w:sz w:val="24"/>
          <w:szCs w:val="24"/>
        </w:rPr>
        <w:t xml:space="preserve">ом </w:t>
      </w:r>
      <w:r w:rsidR="00642FBF">
        <w:rPr>
          <w:rFonts w:ascii="Times New Roman" w:hAnsi="Times New Roman" w:cs="Times New Roman"/>
          <w:i/>
          <w:sz w:val="24"/>
          <w:szCs w:val="24"/>
        </w:rPr>
        <w:t>И</w:t>
      </w:r>
      <w:r w:rsidR="00C57DE6">
        <w:rPr>
          <w:rFonts w:ascii="Times New Roman" w:hAnsi="Times New Roman" w:cs="Times New Roman"/>
          <w:i/>
          <w:sz w:val="24"/>
          <w:szCs w:val="24"/>
        </w:rPr>
        <w:t xml:space="preserve">значально </w:t>
      </w:r>
      <w:r w:rsidR="00642FBF">
        <w:rPr>
          <w:rFonts w:ascii="Times New Roman" w:hAnsi="Times New Roman" w:cs="Times New Roman"/>
          <w:i/>
          <w:sz w:val="24"/>
          <w:szCs w:val="24"/>
        </w:rPr>
        <w:t>В</w:t>
      </w:r>
      <w:r w:rsidR="00C57DE6">
        <w:rPr>
          <w:rFonts w:ascii="Times New Roman" w:hAnsi="Times New Roman" w:cs="Times New Roman"/>
          <w:i/>
          <w:sz w:val="24"/>
          <w:szCs w:val="24"/>
        </w:rPr>
        <w:t xml:space="preserve">ышестоящего </w:t>
      </w:r>
      <w:r w:rsidR="00642FBF">
        <w:rPr>
          <w:rFonts w:ascii="Times New Roman" w:hAnsi="Times New Roman" w:cs="Times New Roman"/>
          <w:i/>
          <w:sz w:val="24"/>
          <w:szCs w:val="24"/>
        </w:rPr>
        <w:t>О</w:t>
      </w:r>
      <w:r w:rsidR="00C57DE6">
        <w:rPr>
          <w:rFonts w:ascii="Times New Roman" w:hAnsi="Times New Roman" w:cs="Times New Roman"/>
          <w:i/>
          <w:sz w:val="24"/>
          <w:szCs w:val="24"/>
        </w:rPr>
        <w:t>тца  в Частях, С</w:t>
      </w:r>
      <w:r w:rsidR="00FC7D49">
        <w:rPr>
          <w:rFonts w:ascii="Times New Roman" w:hAnsi="Times New Roman" w:cs="Times New Roman"/>
          <w:i/>
          <w:sz w:val="24"/>
          <w:szCs w:val="24"/>
        </w:rPr>
        <w:t>истемах,</w:t>
      </w:r>
      <w:r w:rsidR="00C57DE6">
        <w:rPr>
          <w:rFonts w:ascii="Times New Roman" w:hAnsi="Times New Roman" w:cs="Times New Roman"/>
          <w:i/>
          <w:sz w:val="24"/>
          <w:szCs w:val="24"/>
        </w:rPr>
        <w:t xml:space="preserve"> Аппаратах, частностях, во всех видах тел, </w:t>
      </w:r>
      <w:r w:rsidR="00FC7D49">
        <w:rPr>
          <w:rFonts w:ascii="Times New Roman" w:hAnsi="Times New Roman" w:cs="Times New Roman"/>
          <w:i/>
          <w:sz w:val="24"/>
          <w:szCs w:val="24"/>
        </w:rPr>
        <w:t>прося развернуть прямой 33-й Синтез ИВО в каждом из нас и в синтезе нас.</w:t>
      </w:r>
    </w:p>
    <w:p w:rsidR="00140ADF" w:rsidRDefault="00140ADF" w:rsidP="00D62D85">
      <w:pPr>
        <w:jc w:val="both"/>
        <w:rPr>
          <w:rFonts w:ascii="Times New Roman" w:hAnsi="Times New Roman" w:cs="Times New Roman"/>
          <w:i/>
          <w:sz w:val="24"/>
          <w:szCs w:val="24"/>
        </w:rPr>
      </w:pPr>
      <w:r>
        <w:rPr>
          <w:rFonts w:ascii="Times New Roman" w:hAnsi="Times New Roman" w:cs="Times New Roman"/>
          <w:i/>
          <w:sz w:val="24"/>
          <w:szCs w:val="24"/>
        </w:rPr>
        <w:t xml:space="preserve">И вот здесь такой процесс, когда вы организуетесь </w:t>
      </w:r>
      <w:r w:rsidR="00C36ADC">
        <w:rPr>
          <w:rFonts w:ascii="Times New Roman" w:hAnsi="Times New Roman" w:cs="Times New Roman"/>
          <w:i/>
          <w:sz w:val="24"/>
          <w:szCs w:val="24"/>
        </w:rPr>
        <w:t xml:space="preserve">на </w:t>
      </w:r>
      <w:proofErr w:type="spellStart"/>
      <w:r>
        <w:rPr>
          <w:rFonts w:ascii="Times New Roman" w:hAnsi="Times New Roman" w:cs="Times New Roman"/>
          <w:i/>
          <w:sz w:val="24"/>
          <w:szCs w:val="24"/>
        </w:rPr>
        <w:t>Ипостасность</w:t>
      </w:r>
      <w:proofErr w:type="spellEnd"/>
      <w:r>
        <w:rPr>
          <w:rFonts w:ascii="Times New Roman" w:hAnsi="Times New Roman" w:cs="Times New Roman"/>
          <w:i/>
          <w:sz w:val="24"/>
          <w:szCs w:val="24"/>
        </w:rPr>
        <w:t xml:space="preserve"> не только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но и </w:t>
      </w:r>
      <w:proofErr w:type="spellStart"/>
      <w:r>
        <w:rPr>
          <w:rFonts w:ascii="Times New Roman" w:hAnsi="Times New Roman" w:cs="Times New Roman"/>
          <w:i/>
          <w:sz w:val="24"/>
          <w:szCs w:val="24"/>
        </w:rPr>
        <w:t>Ипостасность</w:t>
      </w:r>
      <w:proofErr w:type="spellEnd"/>
      <w:r>
        <w:rPr>
          <w:rFonts w:ascii="Times New Roman" w:hAnsi="Times New Roman" w:cs="Times New Roman"/>
          <w:i/>
          <w:sz w:val="24"/>
          <w:szCs w:val="24"/>
        </w:rPr>
        <w:t xml:space="preserve"> Фаинь. И вот это такой проце</w:t>
      </w:r>
      <w:r w:rsidR="007E6301">
        <w:rPr>
          <w:rFonts w:ascii="Times New Roman" w:hAnsi="Times New Roman" w:cs="Times New Roman"/>
          <w:i/>
          <w:sz w:val="24"/>
          <w:szCs w:val="24"/>
        </w:rPr>
        <w:t>сс, который не очень вам знаком.</w:t>
      </w:r>
      <w:r>
        <w:rPr>
          <w:rFonts w:ascii="Times New Roman" w:hAnsi="Times New Roman" w:cs="Times New Roman"/>
          <w:i/>
          <w:sz w:val="24"/>
          <w:szCs w:val="24"/>
        </w:rPr>
        <w:t xml:space="preserve"> Вот здесь попробуйте возжечься </w:t>
      </w:r>
      <w:r w:rsidR="00C57DE6">
        <w:rPr>
          <w:rFonts w:ascii="Times New Roman" w:hAnsi="Times New Roman" w:cs="Times New Roman"/>
          <w:i/>
          <w:sz w:val="24"/>
          <w:szCs w:val="24"/>
        </w:rPr>
        <w:t>Огнём Аватарессы Синтеза Фаинь</w:t>
      </w:r>
      <w:r w:rsidR="00C36ADC">
        <w:rPr>
          <w:rFonts w:ascii="Times New Roman" w:hAnsi="Times New Roman" w:cs="Times New Roman"/>
          <w:i/>
          <w:sz w:val="24"/>
          <w:szCs w:val="24"/>
        </w:rPr>
        <w:t xml:space="preserve"> и п</w:t>
      </w:r>
      <w:r w:rsidR="007E6301">
        <w:rPr>
          <w:rFonts w:ascii="Times New Roman" w:hAnsi="Times New Roman" w:cs="Times New Roman"/>
          <w:i/>
          <w:sz w:val="24"/>
          <w:szCs w:val="24"/>
        </w:rPr>
        <w:t xml:space="preserve">опробуйте почувствовать, насколько </w:t>
      </w:r>
      <w:r w:rsidR="00C57DE6">
        <w:rPr>
          <w:rFonts w:ascii="Times New Roman" w:hAnsi="Times New Roman" w:cs="Times New Roman"/>
          <w:i/>
          <w:sz w:val="24"/>
          <w:szCs w:val="24"/>
        </w:rPr>
        <w:t>объ</w:t>
      </w:r>
      <w:r w:rsidR="00480341">
        <w:rPr>
          <w:rFonts w:ascii="Times New Roman" w:hAnsi="Times New Roman" w:cs="Times New Roman"/>
          <w:i/>
          <w:sz w:val="24"/>
          <w:szCs w:val="24"/>
        </w:rPr>
        <w:t>ё</w:t>
      </w:r>
      <w:r w:rsidR="00C36ADC">
        <w:rPr>
          <w:rFonts w:ascii="Times New Roman" w:hAnsi="Times New Roman" w:cs="Times New Roman"/>
          <w:i/>
          <w:sz w:val="24"/>
          <w:szCs w:val="24"/>
        </w:rPr>
        <w:t>м  И</w:t>
      </w:r>
      <w:r w:rsidR="007E6301">
        <w:rPr>
          <w:rFonts w:ascii="Times New Roman" w:hAnsi="Times New Roman" w:cs="Times New Roman"/>
          <w:i/>
          <w:sz w:val="24"/>
          <w:szCs w:val="24"/>
        </w:rPr>
        <w:t>постаси</w:t>
      </w:r>
      <w:r w:rsidR="00480341">
        <w:rPr>
          <w:rFonts w:ascii="Times New Roman" w:hAnsi="Times New Roman" w:cs="Times New Roman"/>
          <w:i/>
          <w:sz w:val="24"/>
          <w:szCs w:val="24"/>
        </w:rPr>
        <w:t xml:space="preserve"> у вас реагирует, как</w:t>
      </w:r>
      <w:r w:rsidR="00C36ADC">
        <w:rPr>
          <w:rFonts w:ascii="Times New Roman" w:hAnsi="Times New Roman" w:cs="Times New Roman"/>
          <w:i/>
          <w:sz w:val="24"/>
          <w:szCs w:val="24"/>
        </w:rPr>
        <w:t>-то</w:t>
      </w:r>
      <w:r w:rsidR="00480341">
        <w:rPr>
          <w:rFonts w:ascii="Times New Roman" w:hAnsi="Times New Roman" w:cs="Times New Roman"/>
          <w:i/>
          <w:sz w:val="24"/>
          <w:szCs w:val="24"/>
        </w:rPr>
        <w:t xml:space="preserve"> вспыхивает на Огонь Фаинь.</w:t>
      </w:r>
      <w:r w:rsidR="007B38DF">
        <w:rPr>
          <w:rFonts w:ascii="Times New Roman" w:hAnsi="Times New Roman" w:cs="Times New Roman"/>
          <w:i/>
          <w:sz w:val="24"/>
          <w:szCs w:val="24"/>
        </w:rPr>
        <w:t xml:space="preserve"> Попробуйте </w:t>
      </w:r>
      <w:proofErr w:type="spellStart"/>
      <w:r w:rsidR="007B38DF">
        <w:rPr>
          <w:rFonts w:ascii="Times New Roman" w:hAnsi="Times New Roman" w:cs="Times New Roman"/>
          <w:i/>
          <w:sz w:val="24"/>
          <w:szCs w:val="24"/>
        </w:rPr>
        <w:t>выравняться</w:t>
      </w:r>
      <w:proofErr w:type="spellEnd"/>
      <w:r w:rsidR="007B38DF">
        <w:rPr>
          <w:rFonts w:ascii="Times New Roman" w:hAnsi="Times New Roman" w:cs="Times New Roman"/>
          <w:i/>
          <w:sz w:val="24"/>
          <w:szCs w:val="24"/>
        </w:rPr>
        <w:t xml:space="preserve"> в </w:t>
      </w:r>
      <w:proofErr w:type="spellStart"/>
      <w:r w:rsidR="007B38DF">
        <w:rPr>
          <w:rFonts w:ascii="Times New Roman" w:hAnsi="Times New Roman" w:cs="Times New Roman"/>
          <w:i/>
          <w:sz w:val="24"/>
          <w:szCs w:val="24"/>
        </w:rPr>
        <w:t>ипостасности</w:t>
      </w:r>
      <w:proofErr w:type="spellEnd"/>
      <w:r w:rsidR="007B38DF">
        <w:rPr>
          <w:rFonts w:ascii="Times New Roman" w:hAnsi="Times New Roman" w:cs="Times New Roman"/>
          <w:i/>
          <w:sz w:val="24"/>
          <w:szCs w:val="24"/>
        </w:rPr>
        <w:t xml:space="preserve"> </w:t>
      </w:r>
      <w:proofErr w:type="gramStart"/>
      <w:r w:rsidR="007B38DF">
        <w:rPr>
          <w:rFonts w:ascii="Times New Roman" w:hAnsi="Times New Roman" w:cs="Times New Roman"/>
          <w:i/>
          <w:sz w:val="24"/>
          <w:szCs w:val="24"/>
        </w:rPr>
        <w:t>своей</w:t>
      </w:r>
      <w:proofErr w:type="gramEnd"/>
      <w:r w:rsidR="007B38DF">
        <w:rPr>
          <w:rFonts w:ascii="Times New Roman" w:hAnsi="Times New Roman" w:cs="Times New Roman"/>
          <w:i/>
          <w:sz w:val="24"/>
          <w:szCs w:val="24"/>
        </w:rPr>
        <w:t xml:space="preserve"> Огнём Кут </w:t>
      </w:r>
      <w:proofErr w:type="spellStart"/>
      <w:r w:rsidR="007B38DF">
        <w:rPr>
          <w:rFonts w:ascii="Times New Roman" w:hAnsi="Times New Roman" w:cs="Times New Roman"/>
          <w:i/>
          <w:sz w:val="24"/>
          <w:szCs w:val="24"/>
        </w:rPr>
        <w:t>Хуми</w:t>
      </w:r>
      <w:proofErr w:type="spellEnd"/>
      <w:r w:rsidR="007B38DF">
        <w:rPr>
          <w:rFonts w:ascii="Times New Roman" w:hAnsi="Times New Roman" w:cs="Times New Roman"/>
          <w:i/>
          <w:sz w:val="24"/>
          <w:szCs w:val="24"/>
        </w:rPr>
        <w:t xml:space="preserve"> и Огнём Фаинь</w:t>
      </w:r>
      <w:r w:rsidR="00567C34">
        <w:rPr>
          <w:rFonts w:ascii="Times New Roman" w:hAnsi="Times New Roman" w:cs="Times New Roman"/>
          <w:i/>
          <w:sz w:val="24"/>
          <w:szCs w:val="24"/>
        </w:rPr>
        <w:t xml:space="preserve">. И Кут </w:t>
      </w:r>
      <w:proofErr w:type="spellStart"/>
      <w:r w:rsidR="00567C34">
        <w:rPr>
          <w:rFonts w:ascii="Times New Roman" w:hAnsi="Times New Roman" w:cs="Times New Roman"/>
          <w:i/>
          <w:sz w:val="24"/>
          <w:szCs w:val="24"/>
        </w:rPr>
        <w:t>Хуми</w:t>
      </w:r>
      <w:proofErr w:type="spellEnd"/>
      <w:r w:rsidR="00567C34">
        <w:rPr>
          <w:rFonts w:ascii="Times New Roman" w:hAnsi="Times New Roman" w:cs="Times New Roman"/>
          <w:i/>
          <w:sz w:val="24"/>
          <w:szCs w:val="24"/>
        </w:rPr>
        <w:t xml:space="preserve"> определяет такое задание практическое</w:t>
      </w:r>
      <w:r w:rsidR="00C36ADC">
        <w:rPr>
          <w:rFonts w:ascii="Times New Roman" w:hAnsi="Times New Roman" w:cs="Times New Roman"/>
          <w:i/>
          <w:sz w:val="24"/>
          <w:szCs w:val="24"/>
        </w:rPr>
        <w:t xml:space="preserve">: «Попробуйте </w:t>
      </w:r>
      <w:proofErr w:type="spellStart"/>
      <w:r w:rsidR="000A71EF">
        <w:rPr>
          <w:rFonts w:ascii="Times New Roman" w:hAnsi="Times New Roman" w:cs="Times New Roman"/>
          <w:i/>
          <w:sz w:val="24"/>
          <w:szCs w:val="24"/>
        </w:rPr>
        <w:t>выравняться</w:t>
      </w:r>
      <w:proofErr w:type="spellEnd"/>
      <w:r w:rsidR="000A71EF">
        <w:rPr>
          <w:rFonts w:ascii="Times New Roman" w:hAnsi="Times New Roman" w:cs="Times New Roman"/>
          <w:i/>
          <w:sz w:val="24"/>
          <w:szCs w:val="24"/>
        </w:rPr>
        <w:t xml:space="preserve"> в </w:t>
      </w:r>
      <w:proofErr w:type="spellStart"/>
      <w:r w:rsidR="000A71EF">
        <w:rPr>
          <w:rFonts w:ascii="Times New Roman" w:hAnsi="Times New Roman" w:cs="Times New Roman"/>
          <w:i/>
          <w:sz w:val="24"/>
          <w:szCs w:val="24"/>
        </w:rPr>
        <w:t>Ипостасности</w:t>
      </w:r>
      <w:proofErr w:type="spellEnd"/>
      <w:r w:rsidR="000A71EF">
        <w:rPr>
          <w:rFonts w:ascii="Times New Roman" w:hAnsi="Times New Roman" w:cs="Times New Roman"/>
          <w:i/>
          <w:sz w:val="24"/>
          <w:szCs w:val="24"/>
        </w:rPr>
        <w:t xml:space="preserve"> с Кут </w:t>
      </w:r>
      <w:proofErr w:type="spellStart"/>
      <w:r w:rsidR="000A71EF">
        <w:rPr>
          <w:rFonts w:ascii="Times New Roman" w:hAnsi="Times New Roman" w:cs="Times New Roman"/>
          <w:i/>
          <w:sz w:val="24"/>
          <w:szCs w:val="24"/>
        </w:rPr>
        <w:t>Хуми</w:t>
      </w:r>
      <w:proofErr w:type="spellEnd"/>
      <w:r w:rsidR="000A71EF">
        <w:rPr>
          <w:rFonts w:ascii="Times New Roman" w:hAnsi="Times New Roman" w:cs="Times New Roman"/>
          <w:i/>
          <w:sz w:val="24"/>
          <w:szCs w:val="24"/>
        </w:rPr>
        <w:t xml:space="preserve"> и Фаинь</w:t>
      </w:r>
      <w:r w:rsidR="00C57DE6">
        <w:rPr>
          <w:rFonts w:ascii="Times New Roman" w:hAnsi="Times New Roman" w:cs="Times New Roman"/>
          <w:i/>
          <w:sz w:val="24"/>
          <w:szCs w:val="24"/>
        </w:rPr>
        <w:t>».</w:t>
      </w:r>
      <w:r w:rsidR="009A313A">
        <w:rPr>
          <w:rFonts w:ascii="Times New Roman" w:hAnsi="Times New Roman" w:cs="Times New Roman"/>
          <w:i/>
          <w:sz w:val="24"/>
          <w:szCs w:val="24"/>
        </w:rPr>
        <w:t xml:space="preserve"> И</w:t>
      </w:r>
      <w:r w:rsidR="003F747C">
        <w:rPr>
          <w:rFonts w:ascii="Times New Roman" w:hAnsi="Times New Roman" w:cs="Times New Roman"/>
          <w:i/>
          <w:sz w:val="24"/>
          <w:szCs w:val="24"/>
        </w:rPr>
        <w:t>бо</w:t>
      </w:r>
      <w:r w:rsidR="002C0D4F">
        <w:rPr>
          <w:rFonts w:ascii="Times New Roman" w:hAnsi="Times New Roman" w:cs="Times New Roman"/>
          <w:i/>
          <w:sz w:val="24"/>
          <w:szCs w:val="24"/>
        </w:rPr>
        <w:t xml:space="preserve"> в ядре Си</w:t>
      </w:r>
      <w:r w:rsidR="00C57DE6">
        <w:rPr>
          <w:rFonts w:ascii="Times New Roman" w:hAnsi="Times New Roman" w:cs="Times New Roman"/>
          <w:i/>
          <w:sz w:val="24"/>
          <w:szCs w:val="24"/>
        </w:rPr>
        <w:t xml:space="preserve">нтеза Кут </w:t>
      </w:r>
      <w:proofErr w:type="spellStart"/>
      <w:r w:rsidR="00C57DE6">
        <w:rPr>
          <w:rFonts w:ascii="Times New Roman" w:hAnsi="Times New Roman" w:cs="Times New Roman"/>
          <w:i/>
          <w:sz w:val="24"/>
          <w:szCs w:val="24"/>
        </w:rPr>
        <w:t>Хуми</w:t>
      </w:r>
      <w:proofErr w:type="spellEnd"/>
      <w:r w:rsidR="00C57DE6">
        <w:rPr>
          <w:rFonts w:ascii="Times New Roman" w:hAnsi="Times New Roman" w:cs="Times New Roman"/>
          <w:i/>
          <w:sz w:val="24"/>
          <w:szCs w:val="24"/>
        </w:rPr>
        <w:t xml:space="preserve"> есть ядро Огня</w:t>
      </w:r>
      <w:r w:rsidR="002C0D4F">
        <w:rPr>
          <w:rFonts w:ascii="Times New Roman" w:hAnsi="Times New Roman" w:cs="Times New Roman"/>
          <w:i/>
          <w:sz w:val="24"/>
          <w:szCs w:val="24"/>
        </w:rPr>
        <w:t xml:space="preserve"> Фаинь</w:t>
      </w:r>
      <w:r w:rsidR="003F747C">
        <w:rPr>
          <w:rFonts w:ascii="Times New Roman" w:hAnsi="Times New Roman" w:cs="Times New Roman"/>
          <w:i/>
          <w:sz w:val="24"/>
          <w:szCs w:val="24"/>
        </w:rPr>
        <w:t>»</w:t>
      </w:r>
      <w:r w:rsidR="002C0D4F">
        <w:rPr>
          <w:rFonts w:ascii="Times New Roman" w:hAnsi="Times New Roman" w:cs="Times New Roman"/>
          <w:i/>
          <w:sz w:val="24"/>
          <w:szCs w:val="24"/>
        </w:rPr>
        <w:t xml:space="preserve">. Можно так ещё увидеть. И, синтезируясь с </w:t>
      </w:r>
      <w:r w:rsidR="009A313A">
        <w:rPr>
          <w:rFonts w:ascii="Times New Roman" w:hAnsi="Times New Roman" w:cs="Times New Roman"/>
          <w:i/>
          <w:sz w:val="24"/>
          <w:szCs w:val="24"/>
        </w:rPr>
        <w:t xml:space="preserve"> Аватарессой С</w:t>
      </w:r>
      <w:r w:rsidR="002C0D4F">
        <w:rPr>
          <w:rFonts w:ascii="Times New Roman" w:hAnsi="Times New Roman" w:cs="Times New Roman"/>
          <w:i/>
          <w:sz w:val="24"/>
          <w:szCs w:val="24"/>
        </w:rPr>
        <w:t xml:space="preserve">интеза Фаинь, мы просим помочь каждому из нас разработаться </w:t>
      </w:r>
      <w:proofErr w:type="spellStart"/>
      <w:r w:rsidR="002C0D4F">
        <w:rPr>
          <w:rFonts w:ascii="Times New Roman" w:hAnsi="Times New Roman" w:cs="Times New Roman"/>
          <w:i/>
          <w:sz w:val="24"/>
          <w:szCs w:val="24"/>
        </w:rPr>
        <w:t>Ипостасностью</w:t>
      </w:r>
      <w:proofErr w:type="spellEnd"/>
      <w:r w:rsidR="002C0D4F">
        <w:rPr>
          <w:rFonts w:ascii="Times New Roman" w:hAnsi="Times New Roman" w:cs="Times New Roman"/>
          <w:i/>
          <w:sz w:val="24"/>
          <w:szCs w:val="24"/>
        </w:rPr>
        <w:t xml:space="preserve"> Огня</w:t>
      </w:r>
      <w:r w:rsidR="006965C6">
        <w:rPr>
          <w:rFonts w:ascii="Times New Roman" w:hAnsi="Times New Roman" w:cs="Times New Roman"/>
          <w:i/>
          <w:sz w:val="24"/>
          <w:szCs w:val="24"/>
        </w:rPr>
        <w:t xml:space="preserve"> и Огнём </w:t>
      </w:r>
      <w:r w:rsidR="009A313A">
        <w:rPr>
          <w:rFonts w:ascii="Times New Roman" w:hAnsi="Times New Roman" w:cs="Times New Roman"/>
          <w:i/>
          <w:sz w:val="24"/>
          <w:szCs w:val="24"/>
        </w:rPr>
        <w:t xml:space="preserve">в объёме  разработанности </w:t>
      </w:r>
      <w:proofErr w:type="spellStart"/>
      <w:r w:rsidR="009A313A">
        <w:rPr>
          <w:rFonts w:ascii="Times New Roman" w:hAnsi="Times New Roman" w:cs="Times New Roman"/>
          <w:i/>
          <w:sz w:val="24"/>
          <w:szCs w:val="24"/>
        </w:rPr>
        <w:t>Ипостасности</w:t>
      </w:r>
      <w:proofErr w:type="spellEnd"/>
      <w:r w:rsidR="009A313A">
        <w:rPr>
          <w:rFonts w:ascii="Times New Roman" w:hAnsi="Times New Roman" w:cs="Times New Roman"/>
          <w:i/>
          <w:sz w:val="24"/>
          <w:szCs w:val="24"/>
        </w:rPr>
        <w:t xml:space="preserve">  С</w:t>
      </w:r>
      <w:r w:rsidR="006965C6">
        <w:rPr>
          <w:rFonts w:ascii="Times New Roman" w:hAnsi="Times New Roman" w:cs="Times New Roman"/>
          <w:i/>
          <w:sz w:val="24"/>
          <w:szCs w:val="24"/>
        </w:rPr>
        <w:t>ин</w:t>
      </w:r>
      <w:r w:rsidR="009A313A">
        <w:rPr>
          <w:rFonts w:ascii="Times New Roman" w:hAnsi="Times New Roman" w:cs="Times New Roman"/>
          <w:i/>
          <w:sz w:val="24"/>
          <w:szCs w:val="24"/>
        </w:rPr>
        <w:t>те</w:t>
      </w:r>
      <w:r w:rsidR="006965C6">
        <w:rPr>
          <w:rFonts w:ascii="Times New Roman" w:hAnsi="Times New Roman" w:cs="Times New Roman"/>
          <w:i/>
          <w:sz w:val="24"/>
          <w:szCs w:val="24"/>
        </w:rPr>
        <w:t>зом.</w:t>
      </w:r>
    </w:p>
    <w:p w:rsidR="006965C6" w:rsidRDefault="006965C6" w:rsidP="00D62D85">
      <w:pPr>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вот здесь внутри откройтесь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Фаинь</w:t>
      </w:r>
      <w:r w:rsidR="005759B5">
        <w:rPr>
          <w:rFonts w:ascii="Times New Roman" w:hAnsi="Times New Roman" w:cs="Times New Roman"/>
          <w:i/>
          <w:sz w:val="24"/>
          <w:szCs w:val="24"/>
        </w:rPr>
        <w:t>, откройте всё своё состояние И</w:t>
      </w:r>
      <w:r w:rsidR="00FA4453">
        <w:rPr>
          <w:rFonts w:ascii="Times New Roman" w:hAnsi="Times New Roman" w:cs="Times New Roman"/>
          <w:i/>
          <w:sz w:val="24"/>
          <w:szCs w:val="24"/>
        </w:rPr>
        <w:t>постас</w:t>
      </w:r>
      <w:r w:rsidR="00B06520">
        <w:rPr>
          <w:rFonts w:ascii="Times New Roman" w:hAnsi="Times New Roman" w:cs="Times New Roman"/>
          <w:i/>
          <w:sz w:val="24"/>
          <w:szCs w:val="24"/>
        </w:rPr>
        <w:t>и</w:t>
      </w:r>
      <w:r w:rsidR="006731A3">
        <w:rPr>
          <w:rFonts w:ascii="Times New Roman" w:hAnsi="Times New Roman" w:cs="Times New Roman"/>
          <w:i/>
          <w:sz w:val="24"/>
          <w:szCs w:val="24"/>
        </w:rPr>
        <w:t xml:space="preserve">, </w:t>
      </w:r>
      <w:r w:rsidR="00FA4453">
        <w:rPr>
          <w:rFonts w:ascii="Times New Roman" w:hAnsi="Times New Roman" w:cs="Times New Roman"/>
          <w:i/>
          <w:sz w:val="24"/>
          <w:szCs w:val="24"/>
        </w:rPr>
        <w:t xml:space="preserve">и вот здесь </w:t>
      </w:r>
      <w:r w:rsidR="006731A3">
        <w:rPr>
          <w:rFonts w:ascii="Times New Roman" w:hAnsi="Times New Roman" w:cs="Times New Roman"/>
          <w:i/>
          <w:sz w:val="24"/>
          <w:szCs w:val="24"/>
        </w:rPr>
        <w:t xml:space="preserve">внутренне раскрепоститесь пред Аватарами Синтеза Кут </w:t>
      </w:r>
      <w:proofErr w:type="spellStart"/>
      <w:r w:rsidR="006731A3">
        <w:rPr>
          <w:rFonts w:ascii="Times New Roman" w:hAnsi="Times New Roman" w:cs="Times New Roman"/>
          <w:i/>
          <w:sz w:val="24"/>
          <w:szCs w:val="24"/>
        </w:rPr>
        <w:t>Хуми</w:t>
      </w:r>
      <w:proofErr w:type="spellEnd"/>
      <w:r w:rsidR="00FA4453">
        <w:rPr>
          <w:rFonts w:ascii="Times New Roman" w:hAnsi="Times New Roman" w:cs="Times New Roman"/>
          <w:i/>
          <w:sz w:val="24"/>
          <w:szCs w:val="24"/>
        </w:rPr>
        <w:t xml:space="preserve"> </w:t>
      </w:r>
      <w:r w:rsidR="006731A3">
        <w:rPr>
          <w:rFonts w:ascii="Times New Roman" w:hAnsi="Times New Roman" w:cs="Times New Roman"/>
          <w:i/>
          <w:sz w:val="24"/>
          <w:szCs w:val="24"/>
        </w:rPr>
        <w:t>Фаинь</w:t>
      </w:r>
      <w:r w:rsidR="00606E16">
        <w:rPr>
          <w:rFonts w:ascii="Times New Roman" w:hAnsi="Times New Roman" w:cs="Times New Roman"/>
          <w:i/>
          <w:sz w:val="24"/>
          <w:szCs w:val="24"/>
        </w:rPr>
        <w:t xml:space="preserve"> и войдите в состояние обучения</w:t>
      </w:r>
      <w:r w:rsidR="004040E6">
        <w:rPr>
          <w:rFonts w:ascii="Times New Roman" w:hAnsi="Times New Roman" w:cs="Times New Roman"/>
          <w:i/>
          <w:sz w:val="24"/>
          <w:szCs w:val="24"/>
        </w:rPr>
        <w:t>. Снимите любой процесс, что вы знаете, в чём вы уверены, в чём вы устойчивы, на чём вы настаиваете</w:t>
      </w:r>
      <w:r w:rsidR="0037361B">
        <w:rPr>
          <w:rFonts w:ascii="Times New Roman" w:hAnsi="Times New Roman" w:cs="Times New Roman"/>
          <w:i/>
          <w:sz w:val="24"/>
          <w:szCs w:val="24"/>
        </w:rPr>
        <w:t xml:space="preserve">. И любые ваши правила, на чём вы сейчас стоите, попробуйте от них </w:t>
      </w:r>
      <w:r w:rsidR="00FA4453">
        <w:rPr>
          <w:rFonts w:ascii="Times New Roman" w:hAnsi="Times New Roman" w:cs="Times New Roman"/>
          <w:i/>
          <w:sz w:val="24"/>
          <w:szCs w:val="24"/>
        </w:rPr>
        <w:t xml:space="preserve">отказаться и включиться в состояние </w:t>
      </w:r>
      <w:r w:rsidR="0037361B">
        <w:rPr>
          <w:rFonts w:ascii="Times New Roman" w:hAnsi="Times New Roman" w:cs="Times New Roman"/>
          <w:i/>
          <w:sz w:val="24"/>
          <w:szCs w:val="24"/>
        </w:rPr>
        <w:t xml:space="preserve"> Синтеза Кут </w:t>
      </w:r>
      <w:proofErr w:type="spellStart"/>
      <w:r w:rsidR="0037361B">
        <w:rPr>
          <w:rFonts w:ascii="Times New Roman" w:hAnsi="Times New Roman" w:cs="Times New Roman"/>
          <w:i/>
          <w:sz w:val="24"/>
          <w:szCs w:val="24"/>
        </w:rPr>
        <w:t>Хуми</w:t>
      </w:r>
      <w:proofErr w:type="spellEnd"/>
      <w:r w:rsidR="0037361B">
        <w:rPr>
          <w:rFonts w:ascii="Times New Roman" w:hAnsi="Times New Roman" w:cs="Times New Roman"/>
          <w:i/>
          <w:sz w:val="24"/>
          <w:szCs w:val="24"/>
        </w:rPr>
        <w:t xml:space="preserve"> и Фаинь. И вот, синтезируясь с Изначально Вышестоящими Аватарами Синтеза Кут </w:t>
      </w:r>
      <w:proofErr w:type="spellStart"/>
      <w:r w:rsidR="0037361B">
        <w:rPr>
          <w:rFonts w:ascii="Times New Roman" w:hAnsi="Times New Roman" w:cs="Times New Roman"/>
          <w:i/>
          <w:sz w:val="24"/>
          <w:szCs w:val="24"/>
        </w:rPr>
        <w:t>Хуми</w:t>
      </w:r>
      <w:proofErr w:type="spellEnd"/>
      <w:r w:rsidR="0037361B">
        <w:rPr>
          <w:rFonts w:ascii="Times New Roman" w:hAnsi="Times New Roman" w:cs="Times New Roman"/>
          <w:i/>
          <w:sz w:val="24"/>
          <w:szCs w:val="24"/>
        </w:rPr>
        <w:t xml:space="preserve"> и Фаинь,</w:t>
      </w:r>
      <w:r w:rsidR="004F6817">
        <w:rPr>
          <w:rFonts w:ascii="Times New Roman" w:hAnsi="Times New Roman" w:cs="Times New Roman"/>
          <w:i/>
          <w:sz w:val="24"/>
          <w:szCs w:val="24"/>
        </w:rPr>
        <w:t xml:space="preserve"> стяжаем каждому из нас Учителя 33-го Синтеза ИВО</w:t>
      </w:r>
      <w:r w:rsidR="00FF05D4">
        <w:rPr>
          <w:rFonts w:ascii="Times New Roman" w:hAnsi="Times New Roman" w:cs="Times New Roman"/>
          <w:i/>
          <w:sz w:val="24"/>
          <w:szCs w:val="24"/>
        </w:rPr>
        <w:t>, синтезируя и прося развернуть форму Учителя 33-го Синтеза ИВО</w:t>
      </w:r>
      <w:r w:rsidR="00C53C0F">
        <w:rPr>
          <w:rFonts w:ascii="Times New Roman" w:hAnsi="Times New Roman" w:cs="Times New Roman"/>
          <w:i/>
          <w:sz w:val="24"/>
          <w:szCs w:val="24"/>
        </w:rPr>
        <w:t xml:space="preserve"> и в це</w:t>
      </w:r>
      <w:r w:rsidR="007A0F7A">
        <w:rPr>
          <w:rFonts w:ascii="Times New Roman" w:hAnsi="Times New Roman" w:cs="Times New Roman"/>
          <w:i/>
          <w:sz w:val="24"/>
          <w:szCs w:val="24"/>
        </w:rPr>
        <w:t xml:space="preserve">лом форму Учителя ИВДИВО Курса </w:t>
      </w:r>
      <w:r w:rsidR="00C53C0F">
        <w:rPr>
          <w:rFonts w:ascii="Times New Roman" w:hAnsi="Times New Roman" w:cs="Times New Roman"/>
          <w:i/>
          <w:sz w:val="24"/>
          <w:szCs w:val="24"/>
        </w:rPr>
        <w:t xml:space="preserve"> Ипостаси ИВО каждому из нас.</w:t>
      </w:r>
      <w:r w:rsidR="00AE50FB">
        <w:rPr>
          <w:rFonts w:ascii="Times New Roman" w:hAnsi="Times New Roman" w:cs="Times New Roman"/>
          <w:i/>
          <w:sz w:val="24"/>
          <w:szCs w:val="24"/>
        </w:rPr>
        <w:t xml:space="preserve"> </w:t>
      </w:r>
      <w:r w:rsidR="00A44E98">
        <w:rPr>
          <w:rFonts w:ascii="Times New Roman" w:hAnsi="Times New Roman" w:cs="Times New Roman"/>
          <w:i/>
          <w:sz w:val="24"/>
          <w:szCs w:val="24"/>
        </w:rPr>
        <w:t>И, проникаясь, мы синтезируемся с И</w:t>
      </w:r>
      <w:r w:rsidR="007A0F7A">
        <w:rPr>
          <w:rFonts w:ascii="Times New Roman" w:hAnsi="Times New Roman" w:cs="Times New Roman"/>
          <w:i/>
          <w:sz w:val="24"/>
          <w:szCs w:val="24"/>
        </w:rPr>
        <w:t xml:space="preserve">значально </w:t>
      </w:r>
      <w:r w:rsidR="00A44E98">
        <w:rPr>
          <w:rFonts w:ascii="Times New Roman" w:hAnsi="Times New Roman" w:cs="Times New Roman"/>
          <w:i/>
          <w:sz w:val="24"/>
          <w:szCs w:val="24"/>
        </w:rPr>
        <w:lastRenderedPageBreak/>
        <w:t>В</w:t>
      </w:r>
      <w:r w:rsidR="007A0F7A">
        <w:rPr>
          <w:rFonts w:ascii="Times New Roman" w:hAnsi="Times New Roman" w:cs="Times New Roman"/>
          <w:i/>
          <w:sz w:val="24"/>
          <w:szCs w:val="24"/>
        </w:rPr>
        <w:t xml:space="preserve">ышестоящими </w:t>
      </w:r>
      <w:r w:rsidR="00A44E98">
        <w:rPr>
          <w:rFonts w:ascii="Times New Roman" w:hAnsi="Times New Roman" w:cs="Times New Roman"/>
          <w:i/>
          <w:sz w:val="24"/>
          <w:szCs w:val="24"/>
        </w:rPr>
        <w:t>А</w:t>
      </w:r>
      <w:r w:rsidR="007A0F7A">
        <w:rPr>
          <w:rFonts w:ascii="Times New Roman" w:hAnsi="Times New Roman" w:cs="Times New Roman"/>
          <w:i/>
          <w:sz w:val="24"/>
          <w:szCs w:val="24"/>
        </w:rPr>
        <w:t xml:space="preserve">ватарами </w:t>
      </w:r>
      <w:r w:rsidR="00A44E98">
        <w:rPr>
          <w:rFonts w:ascii="Times New Roman" w:hAnsi="Times New Roman" w:cs="Times New Roman"/>
          <w:i/>
          <w:sz w:val="24"/>
          <w:szCs w:val="24"/>
        </w:rPr>
        <w:t>С</w:t>
      </w:r>
      <w:r w:rsidR="007A0F7A">
        <w:rPr>
          <w:rFonts w:ascii="Times New Roman" w:hAnsi="Times New Roman" w:cs="Times New Roman"/>
          <w:i/>
          <w:sz w:val="24"/>
          <w:szCs w:val="24"/>
        </w:rPr>
        <w:t xml:space="preserve">интеза </w:t>
      </w:r>
      <w:r w:rsidR="00A44E98">
        <w:rPr>
          <w:rFonts w:ascii="Times New Roman" w:hAnsi="Times New Roman" w:cs="Times New Roman"/>
          <w:i/>
          <w:sz w:val="24"/>
          <w:szCs w:val="24"/>
        </w:rPr>
        <w:t xml:space="preserve"> Кут </w:t>
      </w:r>
      <w:proofErr w:type="spellStart"/>
      <w:r w:rsidR="00A44E98">
        <w:rPr>
          <w:rFonts w:ascii="Times New Roman" w:hAnsi="Times New Roman" w:cs="Times New Roman"/>
          <w:i/>
          <w:sz w:val="24"/>
          <w:szCs w:val="24"/>
        </w:rPr>
        <w:t>Хуми</w:t>
      </w:r>
      <w:proofErr w:type="spellEnd"/>
      <w:r w:rsidR="00A44E98">
        <w:rPr>
          <w:rFonts w:ascii="Times New Roman" w:hAnsi="Times New Roman" w:cs="Times New Roman"/>
          <w:i/>
          <w:sz w:val="24"/>
          <w:szCs w:val="24"/>
        </w:rPr>
        <w:t xml:space="preserve"> Фаинь</w:t>
      </w:r>
      <w:r w:rsidR="00AE50FB">
        <w:rPr>
          <w:rFonts w:ascii="Times New Roman" w:hAnsi="Times New Roman" w:cs="Times New Roman"/>
          <w:i/>
          <w:sz w:val="24"/>
          <w:szCs w:val="24"/>
        </w:rPr>
        <w:t>, стяжаем 96 Совершенных инструментов Учителя 33-го Синтеза ИВО</w:t>
      </w:r>
      <w:r w:rsidR="00697537">
        <w:rPr>
          <w:rFonts w:ascii="Times New Roman" w:hAnsi="Times New Roman" w:cs="Times New Roman"/>
          <w:i/>
          <w:sz w:val="24"/>
          <w:szCs w:val="24"/>
        </w:rPr>
        <w:t xml:space="preserve"> каждому из нас синтезу нас нами</w:t>
      </w:r>
      <w:r w:rsidR="0006058C">
        <w:rPr>
          <w:rFonts w:ascii="Times New Roman" w:hAnsi="Times New Roman" w:cs="Times New Roman"/>
          <w:i/>
          <w:sz w:val="24"/>
          <w:szCs w:val="24"/>
        </w:rPr>
        <w:t xml:space="preserve">. И пробуйте концентрацией Синтеза </w:t>
      </w:r>
      <w:proofErr w:type="spellStart"/>
      <w:proofErr w:type="gramStart"/>
      <w:r w:rsidR="007A0F7A">
        <w:rPr>
          <w:rFonts w:ascii="Times New Roman" w:hAnsi="Times New Roman" w:cs="Times New Roman"/>
          <w:i/>
          <w:sz w:val="24"/>
          <w:szCs w:val="24"/>
        </w:rPr>
        <w:t>Синтеза</w:t>
      </w:r>
      <w:proofErr w:type="spellEnd"/>
      <w:proofErr w:type="gramEnd"/>
      <w:r w:rsidR="007A0F7A">
        <w:rPr>
          <w:rFonts w:ascii="Times New Roman" w:hAnsi="Times New Roman" w:cs="Times New Roman"/>
          <w:i/>
          <w:sz w:val="24"/>
          <w:szCs w:val="24"/>
        </w:rPr>
        <w:t xml:space="preserve"> </w:t>
      </w:r>
      <w:r w:rsidR="0006058C">
        <w:rPr>
          <w:rFonts w:ascii="Times New Roman" w:hAnsi="Times New Roman" w:cs="Times New Roman"/>
          <w:i/>
          <w:sz w:val="24"/>
          <w:szCs w:val="24"/>
        </w:rPr>
        <w:t>Кут</w:t>
      </w:r>
      <w:r w:rsidR="007A0F7A">
        <w:rPr>
          <w:rFonts w:ascii="Times New Roman" w:hAnsi="Times New Roman" w:cs="Times New Roman"/>
          <w:i/>
          <w:sz w:val="24"/>
          <w:szCs w:val="24"/>
        </w:rPr>
        <w:t xml:space="preserve"> </w:t>
      </w:r>
      <w:proofErr w:type="spellStart"/>
      <w:r w:rsidR="007A0F7A">
        <w:rPr>
          <w:rFonts w:ascii="Times New Roman" w:hAnsi="Times New Roman" w:cs="Times New Roman"/>
          <w:i/>
          <w:sz w:val="24"/>
          <w:szCs w:val="24"/>
        </w:rPr>
        <w:t>Хуми</w:t>
      </w:r>
      <w:proofErr w:type="spellEnd"/>
      <w:r w:rsidR="007A0F7A">
        <w:rPr>
          <w:rFonts w:ascii="Times New Roman" w:hAnsi="Times New Roman" w:cs="Times New Roman"/>
          <w:i/>
          <w:sz w:val="24"/>
          <w:szCs w:val="24"/>
        </w:rPr>
        <w:t xml:space="preserve"> и</w:t>
      </w:r>
      <w:r w:rsidR="0006058C">
        <w:rPr>
          <w:rFonts w:ascii="Times New Roman" w:hAnsi="Times New Roman" w:cs="Times New Roman"/>
          <w:i/>
          <w:sz w:val="24"/>
          <w:szCs w:val="24"/>
        </w:rPr>
        <w:t xml:space="preserve"> концентрацией </w:t>
      </w:r>
      <w:r w:rsidR="007A0F7A">
        <w:rPr>
          <w:rFonts w:ascii="Times New Roman" w:hAnsi="Times New Roman" w:cs="Times New Roman"/>
          <w:i/>
          <w:sz w:val="24"/>
          <w:szCs w:val="24"/>
        </w:rPr>
        <w:t xml:space="preserve">Синтеза </w:t>
      </w:r>
      <w:r w:rsidR="0006058C">
        <w:rPr>
          <w:rFonts w:ascii="Times New Roman" w:hAnsi="Times New Roman" w:cs="Times New Roman"/>
          <w:i/>
          <w:sz w:val="24"/>
          <w:szCs w:val="24"/>
        </w:rPr>
        <w:t>Огня Фаинь развернуть в каждом из нас весь Инструментарий Учителя 33-го Синтеза ИВО</w:t>
      </w:r>
      <w:r w:rsidR="00F23938">
        <w:rPr>
          <w:rFonts w:ascii="Times New Roman" w:hAnsi="Times New Roman" w:cs="Times New Roman"/>
          <w:i/>
          <w:sz w:val="24"/>
          <w:szCs w:val="24"/>
        </w:rPr>
        <w:t xml:space="preserve"> в прямом чтении и выражении </w:t>
      </w:r>
      <w:proofErr w:type="spellStart"/>
      <w:r w:rsidR="00F23938">
        <w:rPr>
          <w:rFonts w:ascii="Times New Roman" w:hAnsi="Times New Roman" w:cs="Times New Roman"/>
          <w:i/>
          <w:sz w:val="24"/>
          <w:szCs w:val="24"/>
        </w:rPr>
        <w:t>Поядающего</w:t>
      </w:r>
      <w:proofErr w:type="spellEnd"/>
      <w:r w:rsidR="00F23938">
        <w:rPr>
          <w:rFonts w:ascii="Times New Roman" w:hAnsi="Times New Roman" w:cs="Times New Roman"/>
          <w:i/>
          <w:sz w:val="24"/>
          <w:szCs w:val="24"/>
        </w:rPr>
        <w:t xml:space="preserve"> Огня ИВО каждым из нас и синтеза нас</w:t>
      </w:r>
      <w:r w:rsidR="00940EAD">
        <w:rPr>
          <w:rFonts w:ascii="Times New Roman" w:hAnsi="Times New Roman" w:cs="Times New Roman"/>
          <w:i/>
          <w:sz w:val="24"/>
          <w:szCs w:val="24"/>
        </w:rPr>
        <w:t xml:space="preserve">. И вот здесь такой процесс, когда </w:t>
      </w:r>
      <w:r w:rsidR="009C7625">
        <w:rPr>
          <w:rFonts w:ascii="Times New Roman" w:hAnsi="Times New Roman" w:cs="Times New Roman"/>
          <w:i/>
          <w:sz w:val="24"/>
          <w:szCs w:val="24"/>
        </w:rPr>
        <w:t xml:space="preserve">в погружённости в Кут </w:t>
      </w:r>
      <w:proofErr w:type="spellStart"/>
      <w:r w:rsidR="009C7625">
        <w:rPr>
          <w:rFonts w:ascii="Times New Roman" w:hAnsi="Times New Roman" w:cs="Times New Roman"/>
          <w:i/>
          <w:sz w:val="24"/>
          <w:szCs w:val="24"/>
        </w:rPr>
        <w:t>Хуми</w:t>
      </w:r>
      <w:proofErr w:type="spellEnd"/>
      <w:r w:rsidR="009C7625">
        <w:rPr>
          <w:rFonts w:ascii="Times New Roman" w:hAnsi="Times New Roman" w:cs="Times New Roman"/>
          <w:i/>
          <w:sz w:val="24"/>
          <w:szCs w:val="24"/>
        </w:rPr>
        <w:t xml:space="preserve"> Фаинь накалом Учителя</w:t>
      </w:r>
      <w:r w:rsidR="007A0F7A">
        <w:rPr>
          <w:rFonts w:ascii="Times New Roman" w:hAnsi="Times New Roman" w:cs="Times New Roman"/>
          <w:i/>
          <w:sz w:val="24"/>
          <w:szCs w:val="24"/>
        </w:rPr>
        <w:t xml:space="preserve"> Синтеза вы сразу же, ни когда-</w:t>
      </w:r>
      <w:r w:rsidR="009C7625">
        <w:rPr>
          <w:rFonts w:ascii="Times New Roman" w:hAnsi="Times New Roman" w:cs="Times New Roman"/>
          <w:i/>
          <w:sz w:val="24"/>
          <w:szCs w:val="24"/>
        </w:rPr>
        <w:t>нибудь потом, а сразу</w:t>
      </w:r>
      <w:r w:rsidR="007A0F7A">
        <w:rPr>
          <w:rFonts w:ascii="Times New Roman" w:hAnsi="Times New Roman" w:cs="Times New Roman"/>
          <w:i/>
          <w:sz w:val="24"/>
          <w:szCs w:val="24"/>
        </w:rPr>
        <w:t xml:space="preserve"> же включайтесь в чтение Синтезом</w:t>
      </w:r>
      <w:r w:rsidR="009C7625">
        <w:rPr>
          <w:rFonts w:ascii="Times New Roman" w:hAnsi="Times New Roman" w:cs="Times New Roman"/>
          <w:i/>
          <w:sz w:val="24"/>
          <w:szCs w:val="24"/>
        </w:rPr>
        <w:t xml:space="preserve"> </w:t>
      </w:r>
      <w:proofErr w:type="spellStart"/>
      <w:r w:rsidR="009C7625">
        <w:rPr>
          <w:rFonts w:ascii="Times New Roman" w:hAnsi="Times New Roman" w:cs="Times New Roman"/>
          <w:i/>
          <w:sz w:val="24"/>
          <w:szCs w:val="24"/>
        </w:rPr>
        <w:t>Поядающего</w:t>
      </w:r>
      <w:proofErr w:type="spellEnd"/>
      <w:r w:rsidR="009C7625">
        <w:rPr>
          <w:rFonts w:ascii="Times New Roman" w:hAnsi="Times New Roman" w:cs="Times New Roman"/>
          <w:i/>
          <w:sz w:val="24"/>
          <w:szCs w:val="24"/>
        </w:rPr>
        <w:t xml:space="preserve"> Огня</w:t>
      </w:r>
      <w:r w:rsidR="00B74927">
        <w:rPr>
          <w:rFonts w:ascii="Times New Roman" w:hAnsi="Times New Roman" w:cs="Times New Roman"/>
          <w:i/>
          <w:sz w:val="24"/>
          <w:szCs w:val="24"/>
        </w:rPr>
        <w:t>.</w:t>
      </w:r>
    </w:p>
    <w:p w:rsidR="00AE4ABC" w:rsidRDefault="00B74927" w:rsidP="00D62D85">
      <w:pPr>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00E1212A">
        <w:rPr>
          <w:rFonts w:ascii="Times New Roman" w:hAnsi="Times New Roman" w:cs="Times New Roman"/>
          <w:i/>
          <w:sz w:val="24"/>
          <w:szCs w:val="24"/>
        </w:rPr>
        <w:t xml:space="preserve">Синтезом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Фаинь,</w:t>
      </w:r>
      <w:r w:rsidR="004D0F4C">
        <w:rPr>
          <w:rFonts w:ascii="Times New Roman" w:hAnsi="Times New Roman" w:cs="Times New Roman"/>
          <w:i/>
          <w:sz w:val="24"/>
          <w:szCs w:val="24"/>
        </w:rPr>
        <w:t xml:space="preserve"> мы синтезируемся с Изначально Вышестоящим Отцом</w:t>
      </w:r>
      <w:r w:rsidR="000D5487">
        <w:rPr>
          <w:rFonts w:ascii="Times New Roman" w:hAnsi="Times New Roman" w:cs="Times New Roman"/>
          <w:i/>
          <w:sz w:val="24"/>
          <w:szCs w:val="24"/>
        </w:rPr>
        <w:t xml:space="preserve"> Метагалактики Фа Человека-Служащего и переходим в зал ИВО на </w:t>
      </w:r>
      <w:r w:rsidR="000D5487" w:rsidRPr="00D62D85">
        <w:rPr>
          <w:rFonts w:ascii="Times New Roman" w:hAnsi="Times New Roman" w:cs="Times New Roman"/>
          <w:i/>
          <w:sz w:val="24"/>
          <w:szCs w:val="24"/>
        </w:rPr>
        <w:t>302 секстиллиона 231 квинтиллиона 454 квадриллиона 903триллиона 657 миллиардов 293 миллиона 676 тысяч 545-ю реальность Метага</w:t>
      </w:r>
      <w:r w:rsidR="000D5487">
        <w:rPr>
          <w:rFonts w:ascii="Times New Roman" w:hAnsi="Times New Roman" w:cs="Times New Roman"/>
          <w:i/>
          <w:sz w:val="24"/>
          <w:szCs w:val="24"/>
        </w:rPr>
        <w:t>лактики Фа Человека-Служащего. И с</w:t>
      </w:r>
      <w:r w:rsidR="000D5487" w:rsidRPr="00D62D85">
        <w:rPr>
          <w:rFonts w:ascii="Times New Roman" w:hAnsi="Times New Roman" w:cs="Times New Roman"/>
          <w:i/>
          <w:sz w:val="24"/>
          <w:szCs w:val="24"/>
        </w:rPr>
        <w:t>тановимся пред Изначально Вышестоящим Отцо</w:t>
      </w:r>
      <w:r w:rsidR="000D5487">
        <w:rPr>
          <w:rFonts w:ascii="Times New Roman" w:hAnsi="Times New Roman" w:cs="Times New Roman"/>
          <w:i/>
          <w:sz w:val="24"/>
          <w:szCs w:val="24"/>
        </w:rPr>
        <w:t>м Учителями 33-го Синтеза ИВО</w:t>
      </w:r>
      <w:r w:rsidR="00550D06">
        <w:rPr>
          <w:rFonts w:ascii="Times New Roman" w:hAnsi="Times New Roman" w:cs="Times New Roman"/>
          <w:i/>
          <w:sz w:val="24"/>
          <w:szCs w:val="24"/>
        </w:rPr>
        <w:t xml:space="preserve"> каждым из нас синтезом нас нами</w:t>
      </w:r>
      <w:r w:rsidR="006C7CEA">
        <w:rPr>
          <w:rFonts w:ascii="Times New Roman" w:hAnsi="Times New Roman" w:cs="Times New Roman"/>
          <w:i/>
          <w:sz w:val="24"/>
          <w:szCs w:val="24"/>
        </w:rPr>
        <w:t>. И мы синтезируемся с Хум ИВО</w:t>
      </w:r>
      <w:r w:rsidR="00AF0E32">
        <w:rPr>
          <w:rFonts w:ascii="Times New Roman" w:hAnsi="Times New Roman" w:cs="Times New Roman"/>
          <w:i/>
          <w:sz w:val="24"/>
          <w:szCs w:val="24"/>
        </w:rPr>
        <w:t>, стяжаем прямой 33</w:t>
      </w:r>
      <w:r w:rsidR="00CE120B">
        <w:rPr>
          <w:rFonts w:ascii="Times New Roman" w:hAnsi="Times New Roman" w:cs="Times New Roman"/>
          <w:i/>
          <w:sz w:val="24"/>
          <w:szCs w:val="24"/>
        </w:rPr>
        <w:t>-й</w:t>
      </w:r>
      <w:r w:rsidR="00AF0E32">
        <w:rPr>
          <w:rFonts w:ascii="Times New Roman" w:hAnsi="Times New Roman" w:cs="Times New Roman"/>
          <w:i/>
          <w:sz w:val="24"/>
          <w:szCs w:val="24"/>
        </w:rPr>
        <w:t xml:space="preserve"> Синтез ИВО</w:t>
      </w:r>
      <w:r w:rsidR="00AA546D">
        <w:rPr>
          <w:rFonts w:ascii="Times New Roman" w:hAnsi="Times New Roman" w:cs="Times New Roman"/>
          <w:i/>
          <w:sz w:val="24"/>
          <w:szCs w:val="24"/>
        </w:rPr>
        <w:t xml:space="preserve"> каждому из нас синтезу нас нами</w:t>
      </w:r>
      <w:r w:rsidR="00736CA8">
        <w:rPr>
          <w:rFonts w:ascii="Times New Roman" w:hAnsi="Times New Roman" w:cs="Times New Roman"/>
          <w:i/>
          <w:sz w:val="24"/>
          <w:szCs w:val="24"/>
        </w:rPr>
        <w:t xml:space="preserve">. И, возжигаясь и развёртываясь, просим развернуть в нас Синтез в Метагалактической </w:t>
      </w:r>
      <w:proofErr w:type="spellStart"/>
      <w:r w:rsidR="00736CA8">
        <w:rPr>
          <w:rFonts w:ascii="Times New Roman" w:hAnsi="Times New Roman" w:cs="Times New Roman"/>
          <w:i/>
          <w:sz w:val="24"/>
          <w:szCs w:val="24"/>
        </w:rPr>
        <w:t>Всеедине</w:t>
      </w:r>
      <w:proofErr w:type="spellEnd"/>
      <w:r w:rsidR="003F747C">
        <w:rPr>
          <w:rFonts w:ascii="Times New Roman" w:hAnsi="Times New Roman" w:cs="Times New Roman"/>
          <w:i/>
          <w:sz w:val="24"/>
          <w:szCs w:val="24"/>
        </w:rPr>
        <w:t xml:space="preserve"> ИВО</w:t>
      </w:r>
      <w:r w:rsidR="003F71D6">
        <w:rPr>
          <w:rFonts w:ascii="Times New Roman" w:hAnsi="Times New Roman" w:cs="Times New Roman"/>
          <w:i/>
          <w:sz w:val="24"/>
          <w:szCs w:val="24"/>
        </w:rPr>
        <w:t>,</w:t>
      </w:r>
      <w:r w:rsidR="00736CA8">
        <w:rPr>
          <w:rFonts w:ascii="Times New Roman" w:hAnsi="Times New Roman" w:cs="Times New Roman"/>
          <w:i/>
          <w:sz w:val="24"/>
          <w:szCs w:val="24"/>
        </w:rPr>
        <w:t xml:space="preserve"> Синтез </w:t>
      </w:r>
      <w:proofErr w:type="spellStart"/>
      <w:r w:rsidR="00736CA8">
        <w:rPr>
          <w:rFonts w:ascii="Times New Roman" w:hAnsi="Times New Roman" w:cs="Times New Roman"/>
          <w:i/>
          <w:sz w:val="24"/>
          <w:szCs w:val="24"/>
        </w:rPr>
        <w:t>Поядающего</w:t>
      </w:r>
      <w:proofErr w:type="spellEnd"/>
      <w:r w:rsidR="00736CA8">
        <w:rPr>
          <w:rFonts w:ascii="Times New Roman" w:hAnsi="Times New Roman" w:cs="Times New Roman"/>
          <w:i/>
          <w:sz w:val="24"/>
          <w:szCs w:val="24"/>
        </w:rPr>
        <w:t xml:space="preserve"> Огня Отец-Человек-</w:t>
      </w:r>
      <w:proofErr w:type="spellStart"/>
      <w:r w:rsidR="00736CA8">
        <w:rPr>
          <w:rFonts w:ascii="Times New Roman" w:hAnsi="Times New Roman" w:cs="Times New Roman"/>
          <w:i/>
          <w:sz w:val="24"/>
          <w:szCs w:val="24"/>
        </w:rPr>
        <w:t>Субьекта</w:t>
      </w:r>
      <w:proofErr w:type="spellEnd"/>
      <w:r w:rsidR="003F747C">
        <w:rPr>
          <w:rFonts w:ascii="Times New Roman" w:hAnsi="Times New Roman" w:cs="Times New Roman"/>
          <w:i/>
          <w:sz w:val="24"/>
          <w:szCs w:val="24"/>
        </w:rPr>
        <w:t>, просим синтезиров</w:t>
      </w:r>
      <w:r w:rsidR="003F71D6">
        <w:rPr>
          <w:rFonts w:ascii="Times New Roman" w:hAnsi="Times New Roman" w:cs="Times New Roman"/>
          <w:i/>
          <w:sz w:val="24"/>
          <w:szCs w:val="24"/>
        </w:rPr>
        <w:t xml:space="preserve">ать и развернуть в нас </w:t>
      </w:r>
      <w:r w:rsidR="003F747C">
        <w:rPr>
          <w:rFonts w:ascii="Times New Roman" w:hAnsi="Times New Roman" w:cs="Times New Roman"/>
          <w:i/>
          <w:sz w:val="24"/>
          <w:szCs w:val="24"/>
        </w:rPr>
        <w:t xml:space="preserve"> </w:t>
      </w:r>
      <w:r w:rsidR="0014663E">
        <w:rPr>
          <w:rFonts w:ascii="Times New Roman" w:hAnsi="Times New Roman" w:cs="Times New Roman"/>
          <w:i/>
          <w:sz w:val="24"/>
          <w:szCs w:val="24"/>
        </w:rPr>
        <w:t>Всеединого Аспекта ИВО</w:t>
      </w:r>
      <w:r w:rsidR="003F71D6">
        <w:rPr>
          <w:rFonts w:ascii="Times New Roman" w:hAnsi="Times New Roman" w:cs="Times New Roman"/>
          <w:i/>
          <w:sz w:val="24"/>
          <w:szCs w:val="24"/>
        </w:rPr>
        <w:t xml:space="preserve"> концентрацией </w:t>
      </w:r>
      <w:r w:rsidR="00E37560">
        <w:rPr>
          <w:rFonts w:ascii="Times New Roman" w:hAnsi="Times New Roman" w:cs="Times New Roman"/>
          <w:i/>
          <w:sz w:val="24"/>
          <w:szCs w:val="24"/>
        </w:rPr>
        <w:t xml:space="preserve">Вечной </w:t>
      </w:r>
      <w:proofErr w:type="spellStart"/>
      <w:r w:rsidR="00E37560">
        <w:rPr>
          <w:rFonts w:ascii="Times New Roman" w:hAnsi="Times New Roman" w:cs="Times New Roman"/>
          <w:i/>
          <w:sz w:val="24"/>
          <w:szCs w:val="24"/>
        </w:rPr>
        <w:t>Сверхкосмической</w:t>
      </w:r>
      <w:proofErr w:type="spellEnd"/>
      <w:r w:rsidR="00E37560">
        <w:rPr>
          <w:rFonts w:ascii="Times New Roman" w:hAnsi="Times New Roman" w:cs="Times New Roman"/>
          <w:i/>
          <w:sz w:val="24"/>
          <w:szCs w:val="24"/>
        </w:rPr>
        <w:t xml:space="preserve"> Иерархии </w:t>
      </w:r>
      <w:r w:rsidR="003F747C">
        <w:rPr>
          <w:rFonts w:ascii="Times New Roman" w:hAnsi="Times New Roman" w:cs="Times New Roman"/>
          <w:i/>
          <w:sz w:val="24"/>
          <w:szCs w:val="24"/>
        </w:rPr>
        <w:t>ИВО</w:t>
      </w:r>
      <w:r w:rsidR="00C4379A">
        <w:rPr>
          <w:rFonts w:ascii="Times New Roman" w:hAnsi="Times New Roman" w:cs="Times New Roman"/>
          <w:i/>
          <w:sz w:val="24"/>
          <w:szCs w:val="24"/>
        </w:rPr>
        <w:t xml:space="preserve"> в нас и нами каждым из нас</w:t>
      </w:r>
      <w:r w:rsidR="00E37560">
        <w:rPr>
          <w:rFonts w:ascii="Times New Roman" w:hAnsi="Times New Roman" w:cs="Times New Roman"/>
          <w:i/>
          <w:sz w:val="24"/>
          <w:szCs w:val="24"/>
        </w:rPr>
        <w:t xml:space="preserve"> и синтезом нас.</w:t>
      </w:r>
      <w:r w:rsidR="00F45D2D">
        <w:rPr>
          <w:rFonts w:ascii="Times New Roman" w:hAnsi="Times New Roman" w:cs="Times New Roman"/>
          <w:i/>
          <w:sz w:val="24"/>
          <w:szCs w:val="24"/>
        </w:rPr>
        <w:t xml:space="preserve"> Мы синтезируемся с Хум ИВО и стяжаем Рождение</w:t>
      </w:r>
      <w:proofErr w:type="gramStart"/>
      <w:r w:rsidR="00F45D2D">
        <w:rPr>
          <w:rFonts w:ascii="Times New Roman" w:hAnsi="Times New Roman" w:cs="Times New Roman"/>
          <w:i/>
          <w:sz w:val="24"/>
          <w:szCs w:val="24"/>
        </w:rPr>
        <w:t xml:space="preserve"> С</w:t>
      </w:r>
      <w:proofErr w:type="gramEnd"/>
      <w:r w:rsidR="00F45D2D">
        <w:rPr>
          <w:rFonts w:ascii="Times New Roman" w:hAnsi="Times New Roman" w:cs="Times New Roman"/>
          <w:i/>
          <w:sz w:val="24"/>
          <w:szCs w:val="24"/>
        </w:rPr>
        <w:t>вы</w:t>
      </w:r>
      <w:r w:rsidR="00E37560">
        <w:rPr>
          <w:rFonts w:ascii="Times New Roman" w:hAnsi="Times New Roman" w:cs="Times New Roman"/>
          <w:i/>
          <w:sz w:val="24"/>
          <w:szCs w:val="24"/>
        </w:rPr>
        <w:t>ше Архетипической Метагалактики,</w:t>
      </w:r>
      <w:r w:rsidR="00F240E7">
        <w:rPr>
          <w:rFonts w:ascii="Times New Roman" w:hAnsi="Times New Roman" w:cs="Times New Roman"/>
          <w:i/>
          <w:sz w:val="24"/>
          <w:szCs w:val="24"/>
        </w:rPr>
        <w:t xml:space="preserve"> Октавы и </w:t>
      </w:r>
      <w:proofErr w:type="spellStart"/>
      <w:r w:rsidR="00F240E7">
        <w:rPr>
          <w:rFonts w:ascii="Times New Roman" w:hAnsi="Times New Roman" w:cs="Times New Roman"/>
          <w:i/>
          <w:sz w:val="24"/>
          <w:szCs w:val="24"/>
        </w:rPr>
        <w:t>Всеедины</w:t>
      </w:r>
      <w:proofErr w:type="spellEnd"/>
      <w:r w:rsidR="00F240E7">
        <w:rPr>
          <w:rFonts w:ascii="Times New Roman" w:hAnsi="Times New Roman" w:cs="Times New Roman"/>
          <w:i/>
          <w:sz w:val="24"/>
          <w:szCs w:val="24"/>
        </w:rPr>
        <w:t xml:space="preserve"> горизонтом текущего Синтеза, прося обновить Образ ИВО</w:t>
      </w:r>
      <w:r w:rsidR="00AE4ABC">
        <w:rPr>
          <w:rFonts w:ascii="Times New Roman" w:hAnsi="Times New Roman" w:cs="Times New Roman"/>
          <w:i/>
          <w:sz w:val="24"/>
          <w:szCs w:val="24"/>
        </w:rPr>
        <w:t xml:space="preserve"> каждым из нас и в синтезе нас.</w:t>
      </w:r>
    </w:p>
    <w:p w:rsidR="00B74927" w:rsidRDefault="00AE4ABC" w:rsidP="00D62D85">
      <w:pPr>
        <w:jc w:val="both"/>
        <w:rPr>
          <w:rFonts w:ascii="Times New Roman" w:hAnsi="Times New Roman" w:cs="Times New Roman"/>
          <w:i/>
          <w:sz w:val="24"/>
          <w:szCs w:val="24"/>
        </w:rPr>
      </w:pPr>
      <w:r>
        <w:rPr>
          <w:rFonts w:ascii="Times New Roman" w:hAnsi="Times New Roman" w:cs="Times New Roman"/>
          <w:i/>
          <w:sz w:val="24"/>
          <w:szCs w:val="24"/>
        </w:rPr>
        <w:t>И, вспыхивая, преображаясь, мы синтезируемся с Хум ИВО</w:t>
      </w:r>
      <w:r w:rsidR="005A5D56">
        <w:rPr>
          <w:rFonts w:ascii="Times New Roman" w:hAnsi="Times New Roman" w:cs="Times New Roman"/>
          <w:i/>
          <w:sz w:val="24"/>
          <w:szCs w:val="24"/>
        </w:rPr>
        <w:t>, стяжаем Синтез Рождения</w:t>
      </w:r>
      <w:proofErr w:type="gramStart"/>
      <w:r w:rsidR="005A5D56">
        <w:rPr>
          <w:rFonts w:ascii="Times New Roman" w:hAnsi="Times New Roman" w:cs="Times New Roman"/>
          <w:i/>
          <w:sz w:val="24"/>
          <w:szCs w:val="24"/>
        </w:rPr>
        <w:t xml:space="preserve"> С</w:t>
      </w:r>
      <w:proofErr w:type="gramEnd"/>
      <w:r w:rsidR="005A5D56">
        <w:rPr>
          <w:rFonts w:ascii="Times New Roman" w:hAnsi="Times New Roman" w:cs="Times New Roman"/>
          <w:i/>
          <w:sz w:val="24"/>
          <w:szCs w:val="24"/>
        </w:rPr>
        <w:t>выше</w:t>
      </w:r>
      <w:r w:rsidR="0065751D">
        <w:rPr>
          <w:rFonts w:ascii="Times New Roman" w:hAnsi="Times New Roman" w:cs="Times New Roman"/>
          <w:i/>
          <w:sz w:val="24"/>
          <w:szCs w:val="24"/>
        </w:rPr>
        <w:t xml:space="preserve">, прося обновить </w:t>
      </w:r>
      <w:r w:rsidR="00E37560">
        <w:rPr>
          <w:rFonts w:ascii="Times New Roman" w:hAnsi="Times New Roman" w:cs="Times New Roman"/>
          <w:i/>
          <w:sz w:val="24"/>
          <w:szCs w:val="24"/>
        </w:rPr>
        <w:t xml:space="preserve">и преобразить </w:t>
      </w:r>
      <w:r w:rsidR="0065751D">
        <w:rPr>
          <w:rFonts w:ascii="Times New Roman" w:hAnsi="Times New Roman" w:cs="Times New Roman"/>
          <w:i/>
          <w:sz w:val="24"/>
          <w:szCs w:val="24"/>
        </w:rPr>
        <w:t>Образ и Подобие каждого из нас Образом и Подобием ИВО</w:t>
      </w:r>
      <w:r w:rsidR="009F214D">
        <w:rPr>
          <w:rFonts w:ascii="Times New Roman" w:hAnsi="Times New Roman" w:cs="Times New Roman"/>
          <w:i/>
          <w:sz w:val="24"/>
          <w:szCs w:val="24"/>
        </w:rPr>
        <w:t xml:space="preserve"> Метагалактики Фа Человека-Служащего</w:t>
      </w:r>
      <w:r w:rsidR="006C3771">
        <w:rPr>
          <w:rFonts w:ascii="Times New Roman" w:hAnsi="Times New Roman" w:cs="Times New Roman"/>
          <w:i/>
          <w:sz w:val="24"/>
          <w:szCs w:val="24"/>
        </w:rPr>
        <w:t xml:space="preserve"> каждым из нас и синтезу нас</w:t>
      </w:r>
      <w:r w:rsidR="00E37560">
        <w:rPr>
          <w:rFonts w:ascii="Times New Roman" w:hAnsi="Times New Roman" w:cs="Times New Roman"/>
          <w:i/>
          <w:sz w:val="24"/>
          <w:szCs w:val="24"/>
        </w:rPr>
        <w:t xml:space="preserve"> </w:t>
      </w:r>
      <w:r w:rsidR="00B752DA">
        <w:rPr>
          <w:rFonts w:ascii="Times New Roman" w:hAnsi="Times New Roman" w:cs="Times New Roman"/>
          <w:i/>
          <w:sz w:val="24"/>
          <w:szCs w:val="24"/>
        </w:rPr>
        <w:t xml:space="preserve">в </w:t>
      </w:r>
      <w:r w:rsidR="00E37560">
        <w:rPr>
          <w:rFonts w:ascii="Times New Roman" w:hAnsi="Times New Roman" w:cs="Times New Roman"/>
          <w:i/>
          <w:sz w:val="24"/>
          <w:szCs w:val="24"/>
        </w:rPr>
        <w:t xml:space="preserve"> постепенном </w:t>
      </w:r>
      <w:r w:rsidR="00B752DA">
        <w:rPr>
          <w:rFonts w:ascii="Times New Roman" w:hAnsi="Times New Roman" w:cs="Times New Roman"/>
          <w:i/>
          <w:sz w:val="24"/>
          <w:szCs w:val="24"/>
        </w:rPr>
        <w:t>синтезировании и развёртывании Образа и Подобию ИВ Отцу</w:t>
      </w:r>
      <w:r w:rsidR="00F240E7">
        <w:rPr>
          <w:rFonts w:ascii="Times New Roman" w:hAnsi="Times New Roman" w:cs="Times New Roman"/>
          <w:i/>
          <w:sz w:val="24"/>
          <w:szCs w:val="24"/>
        </w:rPr>
        <w:t xml:space="preserve"> </w:t>
      </w:r>
      <w:r w:rsidR="00B752DA">
        <w:rPr>
          <w:rFonts w:ascii="Times New Roman" w:hAnsi="Times New Roman" w:cs="Times New Roman"/>
          <w:i/>
          <w:sz w:val="24"/>
          <w:szCs w:val="24"/>
        </w:rPr>
        <w:t xml:space="preserve">Архетипической Октавы, Архетипической </w:t>
      </w:r>
      <w:proofErr w:type="spellStart"/>
      <w:r w:rsidR="00B752DA">
        <w:rPr>
          <w:rFonts w:ascii="Times New Roman" w:hAnsi="Times New Roman" w:cs="Times New Roman"/>
          <w:i/>
          <w:sz w:val="24"/>
          <w:szCs w:val="24"/>
        </w:rPr>
        <w:t>Всеедины</w:t>
      </w:r>
      <w:proofErr w:type="spellEnd"/>
      <w:r w:rsidR="00E37560">
        <w:rPr>
          <w:rFonts w:ascii="Times New Roman" w:hAnsi="Times New Roman" w:cs="Times New Roman"/>
          <w:i/>
          <w:sz w:val="24"/>
          <w:szCs w:val="24"/>
        </w:rPr>
        <w:t xml:space="preserve"> горизонтом текущего с</w:t>
      </w:r>
      <w:r w:rsidR="00A91C8D">
        <w:rPr>
          <w:rFonts w:ascii="Times New Roman" w:hAnsi="Times New Roman" w:cs="Times New Roman"/>
          <w:i/>
          <w:sz w:val="24"/>
          <w:szCs w:val="24"/>
        </w:rPr>
        <w:t>интеза в нас и нами</w:t>
      </w:r>
      <w:r w:rsidR="00A00C21">
        <w:rPr>
          <w:rFonts w:ascii="Times New Roman" w:hAnsi="Times New Roman" w:cs="Times New Roman"/>
          <w:i/>
          <w:sz w:val="24"/>
          <w:szCs w:val="24"/>
        </w:rPr>
        <w:t>.</w:t>
      </w:r>
    </w:p>
    <w:p w:rsidR="00A00C21" w:rsidRDefault="00A00C21" w:rsidP="00D62D85">
      <w:pPr>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ИВО, мы стяжаем каждому из нас </w:t>
      </w:r>
      <w:r w:rsidRPr="00D62D85">
        <w:rPr>
          <w:rFonts w:ascii="Times New Roman" w:hAnsi="Times New Roman" w:cs="Times New Roman"/>
          <w:i/>
          <w:sz w:val="24"/>
          <w:szCs w:val="24"/>
        </w:rPr>
        <w:t>3</w:t>
      </w:r>
      <w:r w:rsidR="00F62F45">
        <w:rPr>
          <w:rFonts w:ascii="Times New Roman" w:hAnsi="Times New Roman" w:cs="Times New Roman"/>
          <w:i/>
          <w:sz w:val="24"/>
          <w:szCs w:val="24"/>
        </w:rPr>
        <w:t>02 секстиллиона 231 квинтиллион</w:t>
      </w:r>
      <w:r w:rsidRPr="00D62D85">
        <w:rPr>
          <w:rFonts w:ascii="Times New Roman" w:hAnsi="Times New Roman" w:cs="Times New Roman"/>
          <w:i/>
          <w:sz w:val="24"/>
          <w:szCs w:val="24"/>
        </w:rPr>
        <w:t xml:space="preserve"> 454 квадриллиона 903</w:t>
      </w:r>
      <w:r w:rsidR="00997F22">
        <w:rPr>
          <w:rFonts w:ascii="Times New Roman" w:hAnsi="Times New Roman" w:cs="Times New Roman"/>
          <w:i/>
          <w:sz w:val="24"/>
          <w:szCs w:val="24"/>
        </w:rPr>
        <w:t xml:space="preserve"> </w:t>
      </w:r>
      <w:r w:rsidRPr="00D62D85">
        <w:rPr>
          <w:rFonts w:ascii="Times New Roman" w:hAnsi="Times New Roman" w:cs="Times New Roman"/>
          <w:i/>
          <w:sz w:val="24"/>
          <w:szCs w:val="24"/>
        </w:rPr>
        <w:t>триллиона 657 милли</w:t>
      </w:r>
      <w:r>
        <w:rPr>
          <w:rFonts w:ascii="Times New Roman" w:hAnsi="Times New Roman" w:cs="Times New Roman"/>
          <w:i/>
          <w:sz w:val="24"/>
          <w:szCs w:val="24"/>
        </w:rPr>
        <w:t>ардов 293 миллиона 676 тысяч 544 Синтеза. И, возжигаясь ими, стяжаем данное количество реальностей</w:t>
      </w:r>
      <w:r w:rsidR="00BD584E">
        <w:rPr>
          <w:rFonts w:ascii="Times New Roman" w:hAnsi="Times New Roman" w:cs="Times New Roman"/>
          <w:i/>
          <w:sz w:val="24"/>
          <w:szCs w:val="24"/>
        </w:rPr>
        <w:t xml:space="preserve"> Метагалактики Фа Человека-Служащего</w:t>
      </w:r>
      <w:r w:rsidR="009A7288">
        <w:rPr>
          <w:rFonts w:ascii="Times New Roman" w:hAnsi="Times New Roman" w:cs="Times New Roman"/>
          <w:i/>
          <w:sz w:val="24"/>
          <w:szCs w:val="24"/>
        </w:rPr>
        <w:t xml:space="preserve">, </w:t>
      </w:r>
      <w:proofErr w:type="spellStart"/>
      <w:r w:rsidR="009A7288">
        <w:rPr>
          <w:rFonts w:ascii="Times New Roman" w:hAnsi="Times New Roman" w:cs="Times New Roman"/>
          <w:i/>
          <w:sz w:val="24"/>
          <w:szCs w:val="24"/>
        </w:rPr>
        <w:t>простраивая</w:t>
      </w:r>
      <w:proofErr w:type="spellEnd"/>
      <w:r w:rsidR="009A7288">
        <w:rPr>
          <w:rFonts w:ascii="Times New Roman" w:hAnsi="Times New Roman" w:cs="Times New Roman"/>
          <w:i/>
          <w:sz w:val="24"/>
          <w:szCs w:val="24"/>
        </w:rPr>
        <w:t xml:space="preserve"> синтез реальностей предыдущих</w:t>
      </w:r>
      <w:r w:rsidR="00F62F45">
        <w:rPr>
          <w:rFonts w:ascii="Times New Roman" w:hAnsi="Times New Roman" w:cs="Times New Roman"/>
          <w:i/>
          <w:sz w:val="24"/>
          <w:szCs w:val="24"/>
        </w:rPr>
        <w:t xml:space="preserve"> 32-х</w:t>
      </w:r>
      <w:r w:rsidR="00983F0A">
        <w:rPr>
          <w:rFonts w:ascii="Times New Roman" w:hAnsi="Times New Roman" w:cs="Times New Roman"/>
          <w:i/>
          <w:sz w:val="24"/>
          <w:szCs w:val="24"/>
        </w:rPr>
        <w:t xml:space="preserve"> А</w:t>
      </w:r>
      <w:r w:rsidR="009A7288">
        <w:rPr>
          <w:rFonts w:ascii="Times New Roman" w:hAnsi="Times New Roman" w:cs="Times New Roman"/>
          <w:i/>
          <w:sz w:val="24"/>
          <w:szCs w:val="24"/>
        </w:rPr>
        <w:t>рхетипических Метагалактик в нас</w:t>
      </w:r>
      <w:r w:rsidR="00303B5F">
        <w:rPr>
          <w:rFonts w:ascii="Times New Roman" w:hAnsi="Times New Roman" w:cs="Times New Roman"/>
          <w:i/>
          <w:sz w:val="24"/>
          <w:szCs w:val="24"/>
        </w:rPr>
        <w:t xml:space="preserve">. И, синтезируясь с Хум ИВО, стяжаем Новое Рождение количеством ядер Огня Синтеза </w:t>
      </w:r>
      <w:r w:rsidR="00C75B90">
        <w:rPr>
          <w:rFonts w:ascii="Times New Roman" w:hAnsi="Times New Roman" w:cs="Times New Roman"/>
          <w:i/>
          <w:sz w:val="24"/>
          <w:szCs w:val="24"/>
        </w:rPr>
        <w:t>в развёртывании и преображении</w:t>
      </w:r>
      <w:r w:rsidR="00712CD3">
        <w:rPr>
          <w:rFonts w:ascii="Times New Roman" w:hAnsi="Times New Roman" w:cs="Times New Roman"/>
          <w:i/>
          <w:sz w:val="24"/>
          <w:szCs w:val="24"/>
        </w:rPr>
        <w:t xml:space="preserve"> Духа каждого из нас этим</w:t>
      </w:r>
      <w:r w:rsidR="00092229">
        <w:rPr>
          <w:rFonts w:ascii="Times New Roman" w:hAnsi="Times New Roman" w:cs="Times New Roman"/>
          <w:i/>
          <w:sz w:val="24"/>
          <w:szCs w:val="24"/>
        </w:rPr>
        <w:t xml:space="preserve">. И, </w:t>
      </w:r>
      <w:r w:rsidR="00F62F45">
        <w:rPr>
          <w:rFonts w:ascii="Times New Roman" w:hAnsi="Times New Roman" w:cs="Times New Roman"/>
          <w:i/>
          <w:sz w:val="24"/>
          <w:szCs w:val="24"/>
        </w:rPr>
        <w:t xml:space="preserve">проникаясь, </w:t>
      </w:r>
      <w:r w:rsidR="00983F0A">
        <w:rPr>
          <w:rFonts w:ascii="Times New Roman" w:hAnsi="Times New Roman" w:cs="Times New Roman"/>
          <w:i/>
          <w:sz w:val="24"/>
          <w:szCs w:val="24"/>
        </w:rPr>
        <w:t xml:space="preserve">мы синтезируемся </w:t>
      </w:r>
      <w:r w:rsidR="00092229">
        <w:rPr>
          <w:rFonts w:ascii="Times New Roman" w:hAnsi="Times New Roman" w:cs="Times New Roman"/>
          <w:i/>
          <w:sz w:val="24"/>
          <w:szCs w:val="24"/>
        </w:rPr>
        <w:t xml:space="preserve"> с Хум ИВО, стяжаем 1</w:t>
      </w:r>
      <w:r w:rsidR="004526CC">
        <w:rPr>
          <w:rFonts w:ascii="Times New Roman" w:hAnsi="Times New Roman" w:cs="Times New Roman"/>
          <w:i/>
          <w:sz w:val="24"/>
          <w:szCs w:val="24"/>
        </w:rPr>
        <w:t xml:space="preserve"> </w:t>
      </w:r>
      <w:r w:rsidR="00092229">
        <w:rPr>
          <w:rFonts w:ascii="Times New Roman" w:hAnsi="Times New Roman" w:cs="Times New Roman"/>
          <w:i/>
          <w:sz w:val="24"/>
          <w:szCs w:val="24"/>
        </w:rPr>
        <w:t>048</w:t>
      </w:r>
      <w:r w:rsidR="004526CC">
        <w:rPr>
          <w:rFonts w:ascii="Times New Roman" w:hAnsi="Times New Roman" w:cs="Times New Roman"/>
          <w:i/>
          <w:sz w:val="24"/>
          <w:szCs w:val="24"/>
        </w:rPr>
        <w:t xml:space="preserve"> </w:t>
      </w:r>
      <w:r w:rsidR="00092229">
        <w:rPr>
          <w:rFonts w:ascii="Times New Roman" w:hAnsi="Times New Roman" w:cs="Times New Roman"/>
          <w:i/>
          <w:sz w:val="24"/>
          <w:szCs w:val="24"/>
        </w:rPr>
        <w:t>576 Синтезов ИВО</w:t>
      </w:r>
      <w:r w:rsidR="00F21D11">
        <w:rPr>
          <w:rFonts w:ascii="Times New Roman" w:hAnsi="Times New Roman" w:cs="Times New Roman"/>
          <w:i/>
          <w:sz w:val="24"/>
          <w:szCs w:val="24"/>
        </w:rPr>
        <w:t xml:space="preserve">, возжигаясь ими, стяжаем 1 </w:t>
      </w:r>
      <w:r w:rsidR="004526CC">
        <w:rPr>
          <w:rFonts w:ascii="Times New Roman" w:hAnsi="Times New Roman" w:cs="Times New Roman"/>
          <w:i/>
          <w:sz w:val="24"/>
          <w:szCs w:val="24"/>
        </w:rPr>
        <w:t>048 576 Октавных Метагалактик</w:t>
      </w:r>
      <w:r w:rsidR="00FB5CAE">
        <w:rPr>
          <w:rFonts w:ascii="Times New Roman" w:hAnsi="Times New Roman" w:cs="Times New Roman"/>
          <w:i/>
          <w:sz w:val="24"/>
          <w:szCs w:val="24"/>
        </w:rPr>
        <w:t>. Возжигаясь ими, развёртывае</w:t>
      </w:r>
      <w:r w:rsidR="00BC0893">
        <w:rPr>
          <w:rFonts w:ascii="Times New Roman" w:hAnsi="Times New Roman" w:cs="Times New Roman"/>
          <w:i/>
          <w:sz w:val="24"/>
          <w:szCs w:val="24"/>
        </w:rPr>
        <w:t>мся</w:t>
      </w:r>
      <w:r w:rsidR="00FB5CAE">
        <w:rPr>
          <w:rFonts w:ascii="Times New Roman" w:hAnsi="Times New Roman" w:cs="Times New Roman"/>
          <w:i/>
          <w:sz w:val="24"/>
          <w:szCs w:val="24"/>
        </w:rPr>
        <w:t xml:space="preserve">, прося  направить </w:t>
      </w:r>
      <w:r w:rsidR="00F142A1">
        <w:rPr>
          <w:rFonts w:ascii="Times New Roman" w:hAnsi="Times New Roman" w:cs="Times New Roman"/>
          <w:i/>
          <w:sz w:val="24"/>
          <w:szCs w:val="24"/>
        </w:rPr>
        <w:t xml:space="preserve">Новое Рождение количеством и качеством </w:t>
      </w:r>
      <w:r w:rsidR="00983F0A">
        <w:rPr>
          <w:rFonts w:ascii="Times New Roman" w:hAnsi="Times New Roman" w:cs="Times New Roman"/>
          <w:i/>
          <w:sz w:val="24"/>
          <w:szCs w:val="24"/>
        </w:rPr>
        <w:t xml:space="preserve">ядер </w:t>
      </w:r>
      <w:r w:rsidR="00F142A1">
        <w:rPr>
          <w:rFonts w:ascii="Times New Roman" w:hAnsi="Times New Roman" w:cs="Times New Roman"/>
          <w:i/>
          <w:sz w:val="24"/>
          <w:szCs w:val="24"/>
        </w:rPr>
        <w:t>Огня Синтеза</w:t>
      </w:r>
      <w:r w:rsidR="00247C5F">
        <w:rPr>
          <w:rFonts w:ascii="Times New Roman" w:hAnsi="Times New Roman" w:cs="Times New Roman"/>
          <w:i/>
          <w:sz w:val="24"/>
          <w:szCs w:val="24"/>
        </w:rPr>
        <w:t xml:space="preserve"> Октавных Метагалактик в нас.</w:t>
      </w:r>
    </w:p>
    <w:p w:rsidR="00247C5F" w:rsidRDefault="00247C5F" w:rsidP="00D62D85">
      <w:pPr>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ИВО, стяжаем 2048 Синтезов ИВО. И, возжигаясь ими, стяжаем 2048 Всеединых Октав </w:t>
      </w:r>
      <w:r w:rsidR="00881DC4">
        <w:rPr>
          <w:rFonts w:ascii="Times New Roman" w:hAnsi="Times New Roman" w:cs="Times New Roman"/>
          <w:i/>
          <w:sz w:val="24"/>
          <w:szCs w:val="24"/>
        </w:rPr>
        <w:t>концен</w:t>
      </w:r>
      <w:r w:rsidR="00983F0A">
        <w:rPr>
          <w:rFonts w:ascii="Times New Roman" w:hAnsi="Times New Roman" w:cs="Times New Roman"/>
          <w:i/>
          <w:sz w:val="24"/>
          <w:szCs w:val="24"/>
        </w:rPr>
        <w:t xml:space="preserve">трацией количества и качества ядер </w:t>
      </w:r>
      <w:r w:rsidR="00881DC4">
        <w:rPr>
          <w:rFonts w:ascii="Times New Roman" w:hAnsi="Times New Roman" w:cs="Times New Roman"/>
          <w:i/>
          <w:sz w:val="24"/>
          <w:szCs w:val="24"/>
        </w:rPr>
        <w:t xml:space="preserve">Огня Синтеза </w:t>
      </w:r>
      <w:r w:rsidR="00983F0A">
        <w:rPr>
          <w:rFonts w:ascii="Times New Roman" w:hAnsi="Times New Roman" w:cs="Times New Roman"/>
          <w:i/>
          <w:sz w:val="24"/>
          <w:szCs w:val="24"/>
        </w:rPr>
        <w:t xml:space="preserve"> в накале А</w:t>
      </w:r>
      <w:r w:rsidR="00D02A3A">
        <w:rPr>
          <w:rFonts w:ascii="Times New Roman" w:hAnsi="Times New Roman" w:cs="Times New Roman"/>
          <w:i/>
          <w:sz w:val="24"/>
          <w:szCs w:val="24"/>
        </w:rPr>
        <w:t>рхет</w:t>
      </w:r>
      <w:r w:rsidR="00195914">
        <w:rPr>
          <w:rFonts w:ascii="Times New Roman" w:hAnsi="Times New Roman" w:cs="Times New Roman"/>
          <w:i/>
          <w:sz w:val="24"/>
          <w:szCs w:val="24"/>
        </w:rPr>
        <w:t xml:space="preserve">ипического </w:t>
      </w:r>
      <w:r w:rsidR="00997F22">
        <w:rPr>
          <w:rFonts w:ascii="Times New Roman" w:hAnsi="Times New Roman" w:cs="Times New Roman"/>
          <w:i/>
          <w:sz w:val="24"/>
          <w:szCs w:val="24"/>
        </w:rPr>
        <w:t xml:space="preserve">Октавного </w:t>
      </w:r>
      <w:r w:rsidR="00195914">
        <w:rPr>
          <w:rFonts w:ascii="Times New Roman" w:hAnsi="Times New Roman" w:cs="Times New Roman"/>
          <w:i/>
          <w:sz w:val="24"/>
          <w:szCs w:val="24"/>
        </w:rPr>
        <w:t>Всеединого выражения 33-го Синтеза ИВО в нас и нами</w:t>
      </w:r>
      <w:r w:rsidR="00281218">
        <w:rPr>
          <w:rFonts w:ascii="Times New Roman" w:hAnsi="Times New Roman" w:cs="Times New Roman"/>
          <w:i/>
          <w:sz w:val="24"/>
          <w:szCs w:val="24"/>
        </w:rPr>
        <w:t>.</w:t>
      </w:r>
    </w:p>
    <w:p w:rsidR="00281218" w:rsidRDefault="005D3AC9" w:rsidP="00D62D85">
      <w:pPr>
        <w:jc w:val="both"/>
        <w:rPr>
          <w:rFonts w:ascii="Times New Roman" w:hAnsi="Times New Roman" w:cs="Times New Roman"/>
          <w:bCs/>
          <w:i/>
          <w:sz w:val="24"/>
          <w:szCs w:val="24"/>
        </w:rPr>
      </w:pPr>
      <w:r>
        <w:rPr>
          <w:rFonts w:ascii="Times New Roman" w:hAnsi="Times New Roman" w:cs="Times New Roman"/>
          <w:i/>
          <w:sz w:val="24"/>
          <w:szCs w:val="24"/>
        </w:rPr>
        <w:lastRenderedPageBreak/>
        <w:t xml:space="preserve">И, </w:t>
      </w:r>
      <w:r w:rsidR="00281218">
        <w:rPr>
          <w:rFonts w:ascii="Times New Roman" w:hAnsi="Times New Roman" w:cs="Times New Roman"/>
          <w:i/>
          <w:sz w:val="24"/>
          <w:szCs w:val="24"/>
        </w:rPr>
        <w:t xml:space="preserve">вспыхивая цельно, мы синтезируемся с Хум ИВО,  стяжаем 5120 Синтезов ИВО, </w:t>
      </w:r>
      <w:r w:rsidR="007C36A3">
        <w:rPr>
          <w:rFonts w:ascii="Times New Roman" w:hAnsi="Times New Roman" w:cs="Times New Roman"/>
          <w:i/>
          <w:sz w:val="24"/>
          <w:szCs w:val="24"/>
        </w:rPr>
        <w:t xml:space="preserve">прося развернуть 5120 </w:t>
      </w:r>
      <w:proofErr w:type="spellStart"/>
      <w:r w:rsidR="007C36A3">
        <w:rPr>
          <w:rFonts w:ascii="Times New Roman" w:hAnsi="Times New Roman" w:cs="Times New Roman"/>
          <w:i/>
          <w:sz w:val="24"/>
          <w:szCs w:val="24"/>
        </w:rPr>
        <w:t>Синтезч</w:t>
      </w:r>
      <w:r w:rsidR="00281218">
        <w:rPr>
          <w:rFonts w:ascii="Times New Roman" w:hAnsi="Times New Roman" w:cs="Times New Roman"/>
          <w:i/>
          <w:sz w:val="24"/>
          <w:szCs w:val="24"/>
        </w:rPr>
        <w:t>астей</w:t>
      </w:r>
      <w:proofErr w:type="spellEnd"/>
      <w:r w:rsidR="00D3430D">
        <w:rPr>
          <w:rFonts w:ascii="Times New Roman" w:hAnsi="Times New Roman" w:cs="Times New Roman"/>
          <w:i/>
          <w:sz w:val="24"/>
          <w:szCs w:val="24"/>
        </w:rPr>
        <w:t>,</w:t>
      </w:r>
      <w:r w:rsidR="00281218">
        <w:rPr>
          <w:rFonts w:ascii="Times New Roman" w:hAnsi="Times New Roman" w:cs="Times New Roman"/>
          <w:i/>
          <w:sz w:val="24"/>
          <w:szCs w:val="24"/>
        </w:rPr>
        <w:t xml:space="preserve"> и этим просим преобразить</w:t>
      </w:r>
      <w:r>
        <w:rPr>
          <w:rFonts w:ascii="Times New Roman" w:hAnsi="Times New Roman" w:cs="Times New Roman"/>
          <w:i/>
          <w:sz w:val="24"/>
          <w:szCs w:val="24"/>
        </w:rPr>
        <w:t xml:space="preserve">  ядра </w:t>
      </w:r>
      <w:r w:rsidR="0056501A">
        <w:rPr>
          <w:rFonts w:ascii="Times New Roman" w:hAnsi="Times New Roman" w:cs="Times New Roman"/>
          <w:i/>
          <w:sz w:val="24"/>
          <w:szCs w:val="24"/>
        </w:rPr>
        <w:t>Абсолют</w:t>
      </w:r>
      <w:r>
        <w:rPr>
          <w:rFonts w:ascii="Times New Roman" w:hAnsi="Times New Roman" w:cs="Times New Roman"/>
          <w:i/>
          <w:sz w:val="24"/>
          <w:szCs w:val="24"/>
        </w:rPr>
        <w:t>а ИВО и Абсолюта</w:t>
      </w:r>
      <w:r w:rsidR="0056501A">
        <w:rPr>
          <w:rFonts w:ascii="Times New Roman" w:hAnsi="Times New Roman" w:cs="Times New Roman"/>
          <w:i/>
          <w:sz w:val="24"/>
          <w:szCs w:val="24"/>
        </w:rPr>
        <w:t xml:space="preserve"> Фа подготовки каждого из нас</w:t>
      </w:r>
      <w:r w:rsidR="005C3CBC">
        <w:rPr>
          <w:rFonts w:ascii="Times New Roman" w:hAnsi="Times New Roman" w:cs="Times New Roman"/>
          <w:i/>
          <w:sz w:val="24"/>
          <w:szCs w:val="24"/>
        </w:rPr>
        <w:t xml:space="preserve"> накалом Синтеза Отца</w:t>
      </w:r>
      <w:r w:rsidR="00357966">
        <w:rPr>
          <w:rFonts w:ascii="Times New Roman" w:hAnsi="Times New Roman" w:cs="Times New Roman"/>
          <w:i/>
          <w:sz w:val="24"/>
          <w:szCs w:val="24"/>
        </w:rPr>
        <w:t>. И</w:t>
      </w:r>
      <w:r w:rsidR="00D3430D">
        <w:rPr>
          <w:rFonts w:ascii="Times New Roman" w:hAnsi="Times New Roman" w:cs="Times New Roman"/>
          <w:i/>
          <w:sz w:val="24"/>
          <w:szCs w:val="24"/>
        </w:rPr>
        <w:t>,</w:t>
      </w:r>
      <w:r w:rsidR="00357966">
        <w:rPr>
          <w:rFonts w:ascii="Times New Roman" w:hAnsi="Times New Roman" w:cs="Times New Roman"/>
          <w:i/>
          <w:sz w:val="24"/>
          <w:szCs w:val="24"/>
        </w:rPr>
        <w:t xml:space="preserve"> вспыхивая</w:t>
      </w:r>
      <w:r w:rsidR="00BA6702">
        <w:rPr>
          <w:rFonts w:ascii="Times New Roman" w:hAnsi="Times New Roman" w:cs="Times New Roman"/>
          <w:i/>
          <w:sz w:val="24"/>
          <w:szCs w:val="24"/>
        </w:rPr>
        <w:t>, преображаясь, мы синтезируемся с Хум ИВО и просим синтезировать в каждом из нас Тело Ипостаси ИВО</w:t>
      </w:r>
      <w:r w:rsidR="007C36A3">
        <w:rPr>
          <w:rFonts w:ascii="Times New Roman" w:hAnsi="Times New Roman" w:cs="Times New Roman"/>
          <w:i/>
          <w:sz w:val="24"/>
          <w:szCs w:val="24"/>
        </w:rPr>
        <w:t xml:space="preserve"> Стандартом ИВДИВО </w:t>
      </w:r>
      <w:r w:rsidR="00FE3EC6">
        <w:rPr>
          <w:rFonts w:ascii="Times New Roman" w:hAnsi="Times New Roman" w:cs="Times New Roman"/>
          <w:i/>
          <w:sz w:val="24"/>
          <w:szCs w:val="24"/>
        </w:rPr>
        <w:t>К</w:t>
      </w:r>
      <w:r w:rsidR="008572DF">
        <w:rPr>
          <w:rFonts w:ascii="Times New Roman" w:hAnsi="Times New Roman" w:cs="Times New Roman"/>
          <w:i/>
          <w:sz w:val="24"/>
          <w:szCs w:val="24"/>
        </w:rPr>
        <w:t>урса Ипостаси в нас</w:t>
      </w:r>
      <w:r w:rsidR="005406F2">
        <w:rPr>
          <w:rFonts w:ascii="Times New Roman" w:hAnsi="Times New Roman" w:cs="Times New Roman"/>
          <w:i/>
          <w:sz w:val="24"/>
          <w:szCs w:val="24"/>
        </w:rPr>
        <w:t xml:space="preserve">. И, возжигаясь, синтезируем Тело Ипостаси каждого из нас, прося развернуть условия Синтеза </w:t>
      </w:r>
      <w:proofErr w:type="spellStart"/>
      <w:r w:rsidR="00CF2269">
        <w:rPr>
          <w:rFonts w:ascii="Times New Roman" w:hAnsi="Times New Roman" w:cs="Times New Roman"/>
          <w:i/>
          <w:sz w:val="24"/>
          <w:szCs w:val="24"/>
        </w:rPr>
        <w:t>взрастания</w:t>
      </w:r>
      <w:proofErr w:type="spellEnd"/>
      <w:r w:rsidR="00CF2269">
        <w:rPr>
          <w:rFonts w:ascii="Times New Roman" w:hAnsi="Times New Roman" w:cs="Times New Roman"/>
          <w:i/>
          <w:sz w:val="24"/>
          <w:szCs w:val="24"/>
        </w:rPr>
        <w:t xml:space="preserve"> Компетенций Ипостаси в нас </w:t>
      </w:r>
      <w:r w:rsidR="00CE7750">
        <w:rPr>
          <w:rFonts w:ascii="Times New Roman" w:hAnsi="Times New Roman" w:cs="Times New Roman"/>
          <w:i/>
          <w:sz w:val="24"/>
          <w:szCs w:val="24"/>
        </w:rPr>
        <w:t>нами кажды</w:t>
      </w:r>
      <w:r w:rsidR="00D351FC">
        <w:rPr>
          <w:rFonts w:ascii="Times New Roman" w:hAnsi="Times New Roman" w:cs="Times New Roman"/>
          <w:i/>
          <w:sz w:val="24"/>
          <w:szCs w:val="24"/>
        </w:rPr>
        <w:t>м из нас и синтезом нас. И, воз</w:t>
      </w:r>
      <w:r w:rsidR="007C36A3">
        <w:rPr>
          <w:rFonts w:ascii="Times New Roman" w:hAnsi="Times New Roman" w:cs="Times New Roman"/>
          <w:i/>
          <w:sz w:val="24"/>
          <w:szCs w:val="24"/>
        </w:rPr>
        <w:t>жигая весь объё</w:t>
      </w:r>
      <w:r w:rsidR="00CE7750">
        <w:rPr>
          <w:rFonts w:ascii="Times New Roman" w:hAnsi="Times New Roman" w:cs="Times New Roman"/>
          <w:i/>
          <w:sz w:val="24"/>
          <w:szCs w:val="24"/>
        </w:rPr>
        <w:t xml:space="preserve">м уже имеющихся Компетенций, прося реплицировать их Синтез в Тело Ипостаси ИВО с постепенным ростом и развитием </w:t>
      </w:r>
      <w:r w:rsidR="005B1014">
        <w:rPr>
          <w:rFonts w:ascii="Times New Roman" w:hAnsi="Times New Roman" w:cs="Times New Roman"/>
          <w:i/>
          <w:sz w:val="24"/>
          <w:szCs w:val="24"/>
        </w:rPr>
        <w:t>их Планом</w:t>
      </w:r>
      <w:r w:rsidR="007C36A3">
        <w:rPr>
          <w:rFonts w:ascii="Times New Roman" w:hAnsi="Times New Roman" w:cs="Times New Roman"/>
          <w:i/>
          <w:sz w:val="24"/>
          <w:szCs w:val="24"/>
        </w:rPr>
        <w:t xml:space="preserve">  Синтеза ИВДИВО </w:t>
      </w:r>
      <w:r w:rsidR="003A269D">
        <w:rPr>
          <w:rFonts w:ascii="Times New Roman" w:hAnsi="Times New Roman" w:cs="Times New Roman"/>
          <w:i/>
          <w:sz w:val="24"/>
          <w:szCs w:val="24"/>
        </w:rPr>
        <w:t xml:space="preserve">Курса Ипостаси </w:t>
      </w:r>
      <w:r w:rsidR="0036637B">
        <w:rPr>
          <w:rFonts w:ascii="Times New Roman" w:hAnsi="Times New Roman" w:cs="Times New Roman"/>
          <w:i/>
          <w:sz w:val="24"/>
          <w:szCs w:val="24"/>
        </w:rPr>
        <w:t>каждым из нас и в синтезе нас.</w:t>
      </w:r>
      <w:r w:rsidR="007468CF">
        <w:rPr>
          <w:rFonts w:ascii="Times New Roman" w:hAnsi="Times New Roman" w:cs="Times New Roman"/>
          <w:i/>
          <w:sz w:val="24"/>
          <w:szCs w:val="24"/>
        </w:rPr>
        <w:t xml:space="preserve"> </w:t>
      </w:r>
      <w:r w:rsidR="00753B29">
        <w:rPr>
          <w:rFonts w:ascii="Times New Roman" w:hAnsi="Times New Roman" w:cs="Times New Roman"/>
          <w:i/>
          <w:sz w:val="24"/>
          <w:szCs w:val="24"/>
        </w:rPr>
        <w:t>И вот сейчас как раз можем чётко прожить, как идёт синтезирование Ипостаси внутри</w:t>
      </w:r>
      <w:r w:rsidR="007468CF">
        <w:rPr>
          <w:rFonts w:ascii="Times New Roman" w:hAnsi="Times New Roman" w:cs="Times New Roman"/>
          <w:i/>
          <w:sz w:val="24"/>
          <w:szCs w:val="24"/>
        </w:rPr>
        <w:t xml:space="preserve">, вот именно </w:t>
      </w:r>
      <w:proofErr w:type="gramStart"/>
      <w:r w:rsidR="007468CF">
        <w:rPr>
          <w:rFonts w:ascii="Times New Roman" w:hAnsi="Times New Roman" w:cs="Times New Roman"/>
          <w:i/>
          <w:sz w:val="24"/>
          <w:szCs w:val="24"/>
        </w:rPr>
        <w:t>т</w:t>
      </w:r>
      <w:r w:rsidR="00A41D0E">
        <w:rPr>
          <w:rFonts w:ascii="Times New Roman" w:hAnsi="Times New Roman" w:cs="Times New Roman"/>
          <w:i/>
          <w:sz w:val="24"/>
          <w:szCs w:val="24"/>
        </w:rPr>
        <w:t>елесное</w:t>
      </w:r>
      <w:proofErr w:type="gramEnd"/>
      <w:r w:rsidR="00A41D0E">
        <w:rPr>
          <w:rFonts w:ascii="Times New Roman" w:hAnsi="Times New Roman" w:cs="Times New Roman"/>
          <w:i/>
          <w:sz w:val="24"/>
          <w:szCs w:val="24"/>
        </w:rPr>
        <w:t xml:space="preserve"> </w:t>
      </w:r>
      <w:proofErr w:type="spellStart"/>
      <w:r w:rsidR="00C274AA">
        <w:rPr>
          <w:rFonts w:ascii="Times New Roman" w:hAnsi="Times New Roman" w:cs="Times New Roman"/>
          <w:i/>
          <w:sz w:val="24"/>
          <w:szCs w:val="24"/>
        </w:rPr>
        <w:t>ссинтезирование</w:t>
      </w:r>
      <w:proofErr w:type="spellEnd"/>
      <w:r w:rsidR="00C274AA">
        <w:rPr>
          <w:rFonts w:ascii="Times New Roman" w:hAnsi="Times New Roman" w:cs="Times New Roman"/>
          <w:i/>
          <w:sz w:val="24"/>
          <w:szCs w:val="24"/>
        </w:rPr>
        <w:t xml:space="preserve"> Ипостаси, когда склады</w:t>
      </w:r>
      <w:r w:rsidR="00A41D0E">
        <w:rPr>
          <w:rFonts w:ascii="Times New Roman" w:hAnsi="Times New Roman" w:cs="Times New Roman"/>
          <w:i/>
          <w:sz w:val="24"/>
          <w:szCs w:val="24"/>
        </w:rPr>
        <w:t xml:space="preserve">ваются определённые виды </w:t>
      </w:r>
      <w:proofErr w:type="spellStart"/>
      <w:r w:rsidR="00A41D0E">
        <w:rPr>
          <w:rFonts w:ascii="Times New Roman" w:hAnsi="Times New Roman" w:cs="Times New Roman"/>
          <w:i/>
          <w:sz w:val="24"/>
          <w:szCs w:val="24"/>
        </w:rPr>
        <w:t>субьядерности</w:t>
      </w:r>
      <w:proofErr w:type="spellEnd"/>
      <w:r w:rsidR="00971519">
        <w:rPr>
          <w:rFonts w:ascii="Times New Roman" w:hAnsi="Times New Roman" w:cs="Times New Roman"/>
          <w:i/>
          <w:sz w:val="24"/>
          <w:szCs w:val="24"/>
        </w:rPr>
        <w:t xml:space="preserve">, когда синтезируемся определённая вещественность, когда синтезируются </w:t>
      </w:r>
      <w:r w:rsidR="005B1014">
        <w:rPr>
          <w:rFonts w:ascii="Times New Roman" w:hAnsi="Times New Roman" w:cs="Times New Roman"/>
          <w:i/>
          <w:sz w:val="24"/>
          <w:szCs w:val="24"/>
        </w:rPr>
        <w:t xml:space="preserve">определённые </w:t>
      </w:r>
      <w:r w:rsidR="00971519">
        <w:rPr>
          <w:rFonts w:ascii="Times New Roman" w:hAnsi="Times New Roman" w:cs="Times New Roman"/>
          <w:i/>
          <w:sz w:val="24"/>
          <w:szCs w:val="24"/>
        </w:rPr>
        <w:t>виды Огня, Духа, Света, Энергии</w:t>
      </w:r>
      <w:r w:rsidR="00FE3EC6">
        <w:rPr>
          <w:rFonts w:ascii="Times New Roman" w:hAnsi="Times New Roman" w:cs="Times New Roman"/>
          <w:i/>
          <w:sz w:val="24"/>
          <w:szCs w:val="24"/>
        </w:rPr>
        <w:t>. И внутри и в теле формируется состояние Ипостаси</w:t>
      </w:r>
      <w:r w:rsidR="003D2609">
        <w:rPr>
          <w:rFonts w:ascii="Times New Roman" w:hAnsi="Times New Roman" w:cs="Times New Roman"/>
          <w:i/>
          <w:sz w:val="24"/>
          <w:szCs w:val="24"/>
        </w:rPr>
        <w:t>.</w:t>
      </w:r>
      <w:r w:rsidR="00FE3EC6">
        <w:rPr>
          <w:rFonts w:ascii="Times New Roman" w:hAnsi="Times New Roman" w:cs="Times New Roman"/>
          <w:i/>
          <w:sz w:val="24"/>
          <w:szCs w:val="24"/>
        </w:rPr>
        <w:t xml:space="preserve"> </w:t>
      </w:r>
      <w:r w:rsidR="003D2609">
        <w:rPr>
          <w:rFonts w:ascii="Times New Roman" w:hAnsi="Times New Roman" w:cs="Times New Roman"/>
          <w:i/>
          <w:sz w:val="24"/>
          <w:szCs w:val="24"/>
        </w:rPr>
        <w:t xml:space="preserve">И прямая репликация синтезирования и творения </w:t>
      </w:r>
      <w:r w:rsidR="005B1014">
        <w:rPr>
          <w:rFonts w:ascii="Times New Roman" w:hAnsi="Times New Roman" w:cs="Times New Roman"/>
          <w:i/>
          <w:sz w:val="24"/>
          <w:szCs w:val="24"/>
        </w:rPr>
        <w:t xml:space="preserve">в Тело </w:t>
      </w:r>
      <w:r w:rsidR="005D25E2">
        <w:rPr>
          <w:rFonts w:ascii="Times New Roman" w:hAnsi="Times New Roman" w:cs="Times New Roman"/>
          <w:i/>
          <w:sz w:val="24"/>
          <w:szCs w:val="24"/>
        </w:rPr>
        <w:t xml:space="preserve">Ипостаси идёт на каждого. И вот сейчас можете </w:t>
      </w:r>
      <w:r w:rsidR="005B1014">
        <w:rPr>
          <w:rFonts w:ascii="Times New Roman" w:hAnsi="Times New Roman" w:cs="Times New Roman"/>
          <w:i/>
          <w:sz w:val="24"/>
          <w:szCs w:val="24"/>
        </w:rPr>
        <w:t xml:space="preserve"> как раз </w:t>
      </w:r>
      <w:r w:rsidR="005D25E2">
        <w:rPr>
          <w:rFonts w:ascii="Times New Roman" w:hAnsi="Times New Roman" w:cs="Times New Roman"/>
          <w:i/>
          <w:sz w:val="24"/>
          <w:szCs w:val="24"/>
        </w:rPr>
        <w:t>регистрировать с</w:t>
      </w:r>
      <w:r w:rsidR="00C274AA">
        <w:rPr>
          <w:rFonts w:ascii="Times New Roman" w:hAnsi="Times New Roman" w:cs="Times New Roman"/>
          <w:i/>
          <w:sz w:val="24"/>
          <w:szCs w:val="24"/>
        </w:rPr>
        <w:t>остояние начала И</w:t>
      </w:r>
      <w:r w:rsidR="00A72B6C">
        <w:rPr>
          <w:rFonts w:ascii="Times New Roman" w:hAnsi="Times New Roman" w:cs="Times New Roman"/>
          <w:i/>
          <w:sz w:val="24"/>
          <w:szCs w:val="24"/>
        </w:rPr>
        <w:t>постаси внутри, когда я начинаю</w:t>
      </w:r>
      <w:r w:rsidR="005B1014">
        <w:rPr>
          <w:rFonts w:ascii="Times New Roman" w:hAnsi="Times New Roman" w:cs="Times New Roman"/>
          <w:i/>
          <w:sz w:val="24"/>
          <w:szCs w:val="24"/>
        </w:rPr>
        <w:t xml:space="preserve">сь Ипостасью </w:t>
      </w:r>
      <w:r w:rsidR="00A72B6C">
        <w:rPr>
          <w:rFonts w:ascii="Times New Roman" w:hAnsi="Times New Roman" w:cs="Times New Roman"/>
          <w:i/>
          <w:sz w:val="24"/>
          <w:szCs w:val="24"/>
        </w:rPr>
        <w:t>ИВ Отц</w:t>
      </w:r>
      <w:r w:rsidR="005B1014">
        <w:rPr>
          <w:rFonts w:ascii="Times New Roman" w:hAnsi="Times New Roman" w:cs="Times New Roman"/>
          <w:i/>
          <w:sz w:val="24"/>
          <w:szCs w:val="24"/>
        </w:rPr>
        <w:t xml:space="preserve">а. Вот, по-новому начинаюсь. </w:t>
      </w:r>
      <w:r w:rsidR="000A0CD0">
        <w:rPr>
          <w:rFonts w:ascii="Times New Roman" w:hAnsi="Times New Roman" w:cs="Times New Roman"/>
          <w:i/>
          <w:sz w:val="24"/>
          <w:szCs w:val="24"/>
        </w:rPr>
        <w:t xml:space="preserve">И, проникаясь концентрацией Ипостаси, </w:t>
      </w:r>
      <w:r w:rsidR="00E87DE9">
        <w:rPr>
          <w:rFonts w:ascii="Times New Roman" w:hAnsi="Times New Roman" w:cs="Times New Roman"/>
          <w:i/>
          <w:sz w:val="24"/>
          <w:szCs w:val="24"/>
        </w:rPr>
        <w:t>синтезируемся с Хум ИВО</w:t>
      </w:r>
      <w:r w:rsidR="005B1014">
        <w:rPr>
          <w:rFonts w:ascii="Times New Roman" w:hAnsi="Times New Roman" w:cs="Times New Roman"/>
          <w:i/>
          <w:sz w:val="24"/>
          <w:szCs w:val="24"/>
        </w:rPr>
        <w:t xml:space="preserve"> и стяжаем каждому из нас ядро С</w:t>
      </w:r>
      <w:r w:rsidR="00E87DE9">
        <w:rPr>
          <w:rFonts w:ascii="Times New Roman" w:hAnsi="Times New Roman" w:cs="Times New Roman"/>
          <w:i/>
          <w:sz w:val="24"/>
          <w:szCs w:val="24"/>
        </w:rPr>
        <w:t>интеза ИВО и Часть ИВО каждому из нас</w:t>
      </w:r>
      <w:r w:rsidR="00C76D5D">
        <w:rPr>
          <w:rFonts w:ascii="Times New Roman" w:hAnsi="Times New Roman" w:cs="Times New Roman"/>
          <w:i/>
          <w:sz w:val="24"/>
          <w:szCs w:val="24"/>
        </w:rPr>
        <w:t>, прося</w:t>
      </w:r>
      <w:r w:rsidR="005B1014">
        <w:rPr>
          <w:rFonts w:ascii="Times New Roman" w:hAnsi="Times New Roman" w:cs="Times New Roman"/>
          <w:i/>
          <w:sz w:val="24"/>
          <w:szCs w:val="24"/>
        </w:rPr>
        <w:t xml:space="preserve"> наделить нас ядром Синтеза ИВО и Частью ИВО, в</w:t>
      </w:r>
      <w:r w:rsidR="00C76D5D">
        <w:rPr>
          <w:rFonts w:ascii="Times New Roman" w:hAnsi="Times New Roman" w:cs="Times New Roman"/>
          <w:i/>
          <w:sz w:val="24"/>
          <w:szCs w:val="24"/>
        </w:rPr>
        <w:t>оз</w:t>
      </w:r>
      <w:r w:rsidR="00C274AA">
        <w:rPr>
          <w:rFonts w:ascii="Times New Roman" w:hAnsi="Times New Roman" w:cs="Times New Roman"/>
          <w:i/>
          <w:sz w:val="24"/>
          <w:szCs w:val="24"/>
        </w:rPr>
        <w:t>жигаясь, вспыхивая, преображаем  ядро Синтеза ИВО и Часть</w:t>
      </w:r>
      <w:r w:rsidR="00C76D5D">
        <w:rPr>
          <w:rFonts w:ascii="Times New Roman" w:hAnsi="Times New Roman" w:cs="Times New Roman"/>
          <w:i/>
          <w:sz w:val="24"/>
          <w:szCs w:val="24"/>
        </w:rPr>
        <w:t xml:space="preserve"> ИВО в нас</w:t>
      </w:r>
      <w:r w:rsidR="00760982">
        <w:rPr>
          <w:rFonts w:ascii="Times New Roman" w:hAnsi="Times New Roman" w:cs="Times New Roman"/>
          <w:i/>
          <w:sz w:val="24"/>
          <w:szCs w:val="24"/>
        </w:rPr>
        <w:t>. Синтезируясь с Хум ИВО, стяжаем Ядро Синтеза и Часть</w:t>
      </w:r>
      <w:r w:rsidR="00F155DE">
        <w:rPr>
          <w:rFonts w:ascii="Times New Roman" w:hAnsi="Times New Roman" w:cs="Times New Roman"/>
          <w:i/>
          <w:sz w:val="24"/>
          <w:szCs w:val="24"/>
        </w:rPr>
        <w:t xml:space="preserve"> И</w:t>
      </w:r>
      <w:r w:rsidR="005B1014">
        <w:rPr>
          <w:rFonts w:ascii="Times New Roman" w:hAnsi="Times New Roman" w:cs="Times New Roman"/>
          <w:i/>
          <w:sz w:val="24"/>
          <w:szCs w:val="24"/>
        </w:rPr>
        <w:t xml:space="preserve">значально </w:t>
      </w:r>
      <w:r w:rsidR="00F155DE">
        <w:rPr>
          <w:rFonts w:ascii="Times New Roman" w:hAnsi="Times New Roman" w:cs="Times New Roman"/>
          <w:i/>
          <w:sz w:val="24"/>
          <w:szCs w:val="24"/>
        </w:rPr>
        <w:t>В</w:t>
      </w:r>
      <w:r w:rsidR="005B1014">
        <w:rPr>
          <w:rFonts w:ascii="Times New Roman" w:hAnsi="Times New Roman" w:cs="Times New Roman"/>
          <w:i/>
          <w:sz w:val="24"/>
          <w:szCs w:val="24"/>
        </w:rPr>
        <w:t xml:space="preserve">ышестоящего </w:t>
      </w:r>
      <w:r w:rsidR="00F155DE">
        <w:rPr>
          <w:rFonts w:ascii="Times New Roman" w:hAnsi="Times New Roman" w:cs="Times New Roman"/>
          <w:i/>
          <w:sz w:val="24"/>
          <w:szCs w:val="24"/>
        </w:rPr>
        <w:t>А</w:t>
      </w:r>
      <w:r w:rsidR="005B1014">
        <w:rPr>
          <w:rFonts w:ascii="Times New Roman" w:hAnsi="Times New Roman" w:cs="Times New Roman"/>
          <w:i/>
          <w:sz w:val="24"/>
          <w:szCs w:val="24"/>
        </w:rPr>
        <w:t xml:space="preserve">ватара  </w:t>
      </w:r>
      <w:r w:rsidR="00F155DE">
        <w:rPr>
          <w:rFonts w:ascii="Times New Roman" w:hAnsi="Times New Roman" w:cs="Times New Roman"/>
          <w:i/>
          <w:sz w:val="24"/>
          <w:szCs w:val="24"/>
        </w:rPr>
        <w:t>С</w:t>
      </w:r>
      <w:r w:rsidR="005B1014">
        <w:rPr>
          <w:rFonts w:ascii="Times New Roman" w:hAnsi="Times New Roman" w:cs="Times New Roman"/>
          <w:i/>
          <w:sz w:val="24"/>
          <w:szCs w:val="24"/>
        </w:rPr>
        <w:t xml:space="preserve">интеза </w:t>
      </w:r>
      <w:r w:rsidR="00F155DE">
        <w:rPr>
          <w:rFonts w:ascii="Times New Roman" w:hAnsi="Times New Roman" w:cs="Times New Roman"/>
          <w:i/>
          <w:sz w:val="24"/>
          <w:szCs w:val="24"/>
        </w:rPr>
        <w:t xml:space="preserve"> Кут </w:t>
      </w:r>
      <w:proofErr w:type="spellStart"/>
      <w:r w:rsidR="00F155DE">
        <w:rPr>
          <w:rFonts w:ascii="Times New Roman" w:hAnsi="Times New Roman" w:cs="Times New Roman"/>
          <w:i/>
          <w:sz w:val="24"/>
          <w:szCs w:val="24"/>
        </w:rPr>
        <w:t>Хуми</w:t>
      </w:r>
      <w:proofErr w:type="spellEnd"/>
      <w:r w:rsidR="00F155DE">
        <w:rPr>
          <w:rFonts w:ascii="Times New Roman" w:hAnsi="Times New Roman" w:cs="Times New Roman"/>
          <w:i/>
          <w:sz w:val="24"/>
          <w:szCs w:val="24"/>
        </w:rPr>
        <w:t>, прос</w:t>
      </w:r>
      <w:r w:rsidR="005B1014">
        <w:rPr>
          <w:rFonts w:ascii="Times New Roman" w:hAnsi="Times New Roman" w:cs="Times New Roman"/>
          <w:i/>
          <w:sz w:val="24"/>
          <w:szCs w:val="24"/>
        </w:rPr>
        <w:t>я наделить нас ядром Синтеза и Частью К</w:t>
      </w:r>
      <w:r w:rsidR="00F155DE">
        <w:rPr>
          <w:rFonts w:ascii="Times New Roman" w:hAnsi="Times New Roman" w:cs="Times New Roman"/>
          <w:i/>
          <w:sz w:val="24"/>
          <w:szCs w:val="24"/>
        </w:rPr>
        <w:t xml:space="preserve">ут </w:t>
      </w:r>
      <w:proofErr w:type="spellStart"/>
      <w:r w:rsidR="00F155DE">
        <w:rPr>
          <w:rFonts w:ascii="Times New Roman" w:hAnsi="Times New Roman" w:cs="Times New Roman"/>
          <w:i/>
          <w:sz w:val="24"/>
          <w:szCs w:val="24"/>
        </w:rPr>
        <w:t>Хуми</w:t>
      </w:r>
      <w:proofErr w:type="spellEnd"/>
      <w:r w:rsidR="005B1014">
        <w:rPr>
          <w:rFonts w:ascii="Times New Roman" w:hAnsi="Times New Roman" w:cs="Times New Roman"/>
          <w:i/>
          <w:sz w:val="24"/>
          <w:szCs w:val="24"/>
        </w:rPr>
        <w:t xml:space="preserve"> в обновлении ядра Синтеза и Части Кут </w:t>
      </w:r>
      <w:proofErr w:type="spellStart"/>
      <w:r w:rsidR="005B1014">
        <w:rPr>
          <w:rFonts w:ascii="Times New Roman" w:hAnsi="Times New Roman" w:cs="Times New Roman"/>
          <w:i/>
          <w:sz w:val="24"/>
          <w:szCs w:val="24"/>
        </w:rPr>
        <w:t>Хуми</w:t>
      </w:r>
      <w:proofErr w:type="spellEnd"/>
      <w:r w:rsidR="005B1014">
        <w:rPr>
          <w:rFonts w:ascii="Times New Roman" w:hAnsi="Times New Roman" w:cs="Times New Roman"/>
          <w:i/>
          <w:sz w:val="24"/>
          <w:szCs w:val="24"/>
        </w:rPr>
        <w:t xml:space="preserve"> в нас и нами каждым из нас и синтезом нас.</w:t>
      </w:r>
    </w:p>
    <w:p w:rsidR="00943CA2" w:rsidRDefault="00707F93" w:rsidP="00D62D85">
      <w:pPr>
        <w:jc w:val="both"/>
        <w:rPr>
          <w:rFonts w:ascii="Times New Roman" w:hAnsi="Times New Roman" w:cs="Times New Roman"/>
          <w:bCs/>
          <w:i/>
          <w:sz w:val="24"/>
          <w:szCs w:val="24"/>
        </w:rPr>
      </w:pPr>
      <w:r>
        <w:rPr>
          <w:rFonts w:ascii="Times New Roman" w:hAnsi="Times New Roman" w:cs="Times New Roman"/>
          <w:bCs/>
          <w:i/>
          <w:sz w:val="24"/>
          <w:szCs w:val="24"/>
        </w:rPr>
        <w:t>И, вспыхивая цельно, мы синтезируемся с Хум ИВО и стя</w:t>
      </w:r>
      <w:r w:rsidR="005B1014">
        <w:rPr>
          <w:rFonts w:ascii="Times New Roman" w:hAnsi="Times New Roman" w:cs="Times New Roman"/>
          <w:bCs/>
          <w:i/>
          <w:sz w:val="24"/>
          <w:szCs w:val="24"/>
        </w:rPr>
        <w:t xml:space="preserve">жаем трансляцию </w:t>
      </w:r>
      <w:r>
        <w:rPr>
          <w:rFonts w:ascii="Times New Roman" w:hAnsi="Times New Roman" w:cs="Times New Roman"/>
          <w:bCs/>
          <w:i/>
          <w:sz w:val="24"/>
          <w:szCs w:val="24"/>
        </w:rPr>
        <w:t>в</w:t>
      </w:r>
      <w:r w:rsidR="005B1014">
        <w:rPr>
          <w:rFonts w:ascii="Times New Roman" w:hAnsi="Times New Roman" w:cs="Times New Roman"/>
          <w:bCs/>
          <w:i/>
          <w:sz w:val="24"/>
          <w:szCs w:val="24"/>
        </w:rPr>
        <w:t>с</w:t>
      </w:r>
      <w:r>
        <w:rPr>
          <w:rFonts w:ascii="Times New Roman" w:hAnsi="Times New Roman" w:cs="Times New Roman"/>
          <w:bCs/>
          <w:i/>
          <w:sz w:val="24"/>
          <w:szCs w:val="24"/>
        </w:rPr>
        <w:t xml:space="preserve">ех имеющихся </w:t>
      </w:r>
      <w:r w:rsidR="005B1014">
        <w:rPr>
          <w:rFonts w:ascii="Times New Roman" w:hAnsi="Times New Roman" w:cs="Times New Roman"/>
          <w:bCs/>
          <w:i/>
          <w:sz w:val="24"/>
          <w:szCs w:val="24"/>
        </w:rPr>
        <w:t xml:space="preserve">подготовок, </w:t>
      </w:r>
      <w:r w:rsidR="00C274AA">
        <w:rPr>
          <w:rFonts w:ascii="Times New Roman" w:hAnsi="Times New Roman" w:cs="Times New Roman"/>
          <w:bCs/>
          <w:i/>
          <w:sz w:val="24"/>
          <w:szCs w:val="24"/>
        </w:rPr>
        <w:t>Компетенций, П</w:t>
      </w:r>
      <w:r>
        <w:rPr>
          <w:rFonts w:ascii="Times New Roman" w:hAnsi="Times New Roman" w:cs="Times New Roman"/>
          <w:bCs/>
          <w:i/>
          <w:sz w:val="24"/>
          <w:szCs w:val="24"/>
        </w:rPr>
        <w:t>олномочий</w:t>
      </w:r>
      <w:r w:rsidR="00C274AA">
        <w:rPr>
          <w:rFonts w:ascii="Times New Roman" w:hAnsi="Times New Roman" w:cs="Times New Roman"/>
          <w:bCs/>
          <w:i/>
          <w:sz w:val="24"/>
          <w:szCs w:val="24"/>
        </w:rPr>
        <w:t>,</w:t>
      </w:r>
      <w:r>
        <w:rPr>
          <w:rFonts w:ascii="Times New Roman" w:hAnsi="Times New Roman" w:cs="Times New Roman"/>
          <w:bCs/>
          <w:i/>
          <w:sz w:val="24"/>
          <w:szCs w:val="24"/>
        </w:rPr>
        <w:t xml:space="preserve"> реализаций степени подготовки каждого из нас</w:t>
      </w:r>
      <w:r w:rsidR="004926F4">
        <w:rPr>
          <w:rFonts w:ascii="Times New Roman" w:hAnsi="Times New Roman" w:cs="Times New Roman"/>
          <w:bCs/>
          <w:i/>
          <w:sz w:val="24"/>
          <w:szCs w:val="24"/>
        </w:rPr>
        <w:t xml:space="preserve"> горизонтом текущего Синтеза, </w:t>
      </w:r>
      <w:r w:rsidR="00C712DC">
        <w:rPr>
          <w:rFonts w:ascii="Times New Roman" w:hAnsi="Times New Roman" w:cs="Times New Roman"/>
          <w:bCs/>
          <w:i/>
          <w:sz w:val="24"/>
          <w:szCs w:val="24"/>
        </w:rPr>
        <w:t xml:space="preserve">прося транслировать 4 ИВДИВО-здания, </w:t>
      </w:r>
      <w:r w:rsidR="004C0B7F">
        <w:rPr>
          <w:rFonts w:ascii="Times New Roman" w:hAnsi="Times New Roman" w:cs="Times New Roman"/>
          <w:bCs/>
          <w:i/>
          <w:sz w:val="24"/>
          <w:szCs w:val="24"/>
        </w:rPr>
        <w:t>мировых, в Архетип ИВДИВО 33-й А</w:t>
      </w:r>
      <w:r w:rsidR="00C712DC">
        <w:rPr>
          <w:rFonts w:ascii="Times New Roman" w:hAnsi="Times New Roman" w:cs="Times New Roman"/>
          <w:bCs/>
          <w:i/>
          <w:sz w:val="24"/>
          <w:szCs w:val="24"/>
        </w:rPr>
        <w:t>рхетипической Метагалактики каждым из нас и в синтезе нас.</w:t>
      </w:r>
      <w:r w:rsidR="00D351FC">
        <w:rPr>
          <w:rFonts w:ascii="Times New Roman" w:hAnsi="Times New Roman" w:cs="Times New Roman"/>
          <w:bCs/>
          <w:i/>
          <w:sz w:val="24"/>
          <w:szCs w:val="24"/>
        </w:rPr>
        <w:t xml:space="preserve"> И </w:t>
      </w:r>
      <w:proofErr w:type="spellStart"/>
      <w:r w:rsidR="00D351FC">
        <w:rPr>
          <w:rFonts w:ascii="Times New Roman" w:hAnsi="Times New Roman" w:cs="Times New Roman"/>
          <w:bCs/>
          <w:i/>
          <w:sz w:val="24"/>
          <w:szCs w:val="24"/>
        </w:rPr>
        <w:t>транслируемся</w:t>
      </w:r>
      <w:proofErr w:type="spellEnd"/>
      <w:r w:rsidR="00D351FC">
        <w:rPr>
          <w:rFonts w:ascii="Times New Roman" w:hAnsi="Times New Roman" w:cs="Times New Roman"/>
          <w:bCs/>
          <w:i/>
          <w:sz w:val="24"/>
          <w:szCs w:val="24"/>
        </w:rPr>
        <w:t xml:space="preserve"> Синтезом ИВ</w:t>
      </w:r>
      <w:r w:rsidR="004C0B7F">
        <w:rPr>
          <w:rFonts w:ascii="Times New Roman" w:hAnsi="Times New Roman" w:cs="Times New Roman"/>
          <w:bCs/>
          <w:i/>
          <w:sz w:val="24"/>
          <w:szCs w:val="24"/>
        </w:rPr>
        <w:t>ДИВО-зданий синтезом имеющихся К</w:t>
      </w:r>
      <w:r w:rsidR="00D351FC">
        <w:rPr>
          <w:rFonts w:ascii="Times New Roman" w:hAnsi="Times New Roman" w:cs="Times New Roman"/>
          <w:bCs/>
          <w:i/>
          <w:sz w:val="24"/>
          <w:szCs w:val="24"/>
        </w:rPr>
        <w:t>омпетенций в Метагалактику Фа Человека-Служащего</w:t>
      </w:r>
      <w:r w:rsidR="00EF08D8">
        <w:rPr>
          <w:rFonts w:ascii="Times New Roman" w:hAnsi="Times New Roman" w:cs="Times New Roman"/>
          <w:bCs/>
          <w:i/>
          <w:sz w:val="24"/>
          <w:szCs w:val="24"/>
        </w:rPr>
        <w:t xml:space="preserve"> и далее в Архетипическую Октаву, в Архетипическую </w:t>
      </w:r>
      <w:proofErr w:type="spellStart"/>
      <w:r w:rsidR="00EF08D8">
        <w:rPr>
          <w:rFonts w:ascii="Times New Roman" w:hAnsi="Times New Roman" w:cs="Times New Roman"/>
          <w:bCs/>
          <w:i/>
          <w:sz w:val="24"/>
          <w:szCs w:val="24"/>
        </w:rPr>
        <w:t>Всеедину</w:t>
      </w:r>
      <w:proofErr w:type="spellEnd"/>
      <w:r w:rsidR="00F37D08">
        <w:rPr>
          <w:rFonts w:ascii="Times New Roman" w:hAnsi="Times New Roman" w:cs="Times New Roman"/>
          <w:bCs/>
          <w:i/>
          <w:sz w:val="24"/>
          <w:szCs w:val="24"/>
        </w:rPr>
        <w:t xml:space="preserve"> горизонтом текущего Синтеза в нас.</w:t>
      </w:r>
    </w:p>
    <w:p w:rsidR="008907B9" w:rsidRDefault="008907B9" w:rsidP="00D62D85">
      <w:pPr>
        <w:jc w:val="both"/>
        <w:rPr>
          <w:rFonts w:ascii="Times New Roman" w:hAnsi="Times New Roman" w:cs="Times New Roman"/>
          <w:bCs/>
          <w:i/>
          <w:sz w:val="24"/>
          <w:szCs w:val="24"/>
        </w:rPr>
      </w:pPr>
      <w:r>
        <w:rPr>
          <w:rFonts w:ascii="Times New Roman" w:hAnsi="Times New Roman" w:cs="Times New Roman"/>
          <w:bCs/>
          <w:i/>
          <w:sz w:val="24"/>
          <w:szCs w:val="24"/>
        </w:rPr>
        <w:t>И</w:t>
      </w:r>
      <w:r w:rsidR="004C0B7F">
        <w:rPr>
          <w:rFonts w:ascii="Times New Roman" w:hAnsi="Times New Roman" w:cs="Times New Roman"/>
          <w:bCs/>
          <w:i/>
          <w:sz w:val="24"/>
          <w:szCs w:val="24"/>
        </w:rPr>
        <w:t>, проникаясь, мы синтезируемся с</w:t>
      </w:r>
      <w:r>
        <w:rPr>
          <w:rFonts w:ascii="Times New Roman" w:hAnsi="Times New Roman" w:cs="Times New Roman"/>
          <w:bCs/>
          <w:i/>
          <w:sz w:val="24"/>
          <w:szCs w:val="24"/>
        </w:rPr>
        <w:t xml:space="preserve"> Хум ИВО  и стяжаем концентрацию 33-го Синтеза ИВО</w:t>
      </w:r>
      <w:r w:rsidR="00E64ADF">
        <w:rPr>
          <w:rFonts w:ascii="Times New Roman" w:hAnsi="Times New Roman" w:cs="Times New Roman"/>
          <w:bCs/>
          <w:i/>
          <w:sz w:val="24"/>
          <w:szCs w:val="24"/>
        </w:rPr>
        <w:t xml:space="preserve"> каждым из нас, стяжая прямой 33-й Синтез ИВО</w:t>
      </w:r>
      <w:r w:rsidR="000758A1">
        <w:rPr>
          <w:rFonts w:ascii="Times New Roman" w:hAnsi="Times New Roman" w:cs="Times New Roman"/>
          <w:bCs/>
          <w:i/>
          <w:sz w:val="24"/>
          <w:szCs w:val="24"/>
        </w:rPr>
        <w:t>. И просим развернуть в нас синтезирование и</w:t>
      </w:r>
      <w:r w:rsidR="00BB0EC5">
        <w:rPr>
          <w:rFonts w:ascii="Times New Roman" w:hAnsi="Times New Roman" w:cs="Times New Roman"/>
          <w:bCs/>
          <w:i/>
          <w:sz w:val="24"/>
          <w:szCs w:val="24"/>
        </w:rPr>
        <w:t xml:space="preserve"> творение Части </w:t>
      </w:r>
      <w:proofErr w:type="spellStart"/>
      <w:r w:rsidR="00BB0EC5">
        <w:rPr>
          <w:rFonts w:ascii="Times New Roman" w:hAnsi="Times New Roman" w:cs="Times New Roman"/>
          <w:bCs/>
          <w:i/>
          <w:sz w:val="24"/>
          <w:szCs w:val="24"/>
        </w:rPr>
        <w:t>Поядающий</w:t>
      </w:r>
      <w:proofErr w:type="spellEnd"/>
      <w:r w:rsidR="00BB0EC5">
        <w:rPr>
          <w:rFonts w:ascii="Times New Roman" w:hAnsi="Times New Roman" w:cs="Times New Roman"/>
          <w:bCs/>
          <w:i/>
          <w:sz w:val="24"/>
          <w:szCs w:val="24"/>
        </w:rPr>
        <w:t xml:space="preserve"> Огонь Отец-Челове</w:t>
      </w:r>
      <w:r w:rsidR="00480F63">
        <w:rPr>
          <w:rFonts w:ascii="Times New Roman" w:hAnsi="Times New Roman" w:cs="Times New Roman"/>
          <w:bCs/>
          <w:i/>
          <w:sz w:val="24"/>
          <w:szCs w:val="24"/>
        </w:rPr>
        <w:t>к-Землянин ИВО каждым из нас и в синтезе нас.</w:t>
      </w:r>
      <w:r w:rsidR="002408AD">
        <w:rPr>
          <w:rFonts w:ascii="Times New Roman" w:hAnsi="Times New Roman" w:cs="Times New Roman"/>
          <w:bCs/>
          <w:i/>
          <w:sz w:val="24"/>
          <w:szCs w:val="24"/>
        </w:rPr>
        <w:t xml:space="preserve"> И накалом </w:t>
      </w:r>
      <w:proofErr w:type="spellStart"/>
      <w:r w:rsidR="002408AD">
        <w:rPr>
          <w:rFonts w:ascii="Times New Roman" w:hAnsi="Times New Roman" w:cs="Times New Roman"/>
          <w:bCs/>
          <w:i/>
          <w:sz w:val="24"/>
          <w:szCs w:val="24"/>
        </w:rPr>
        <w:t>Поядающего</w:t>
      </w:r>
      <w:proofErr w:type="spellEnd"/>
      <w:r w:rsidR="002408AD">
        <w:rPr>
          <w:rFonts w:ascii="Times New Roman" w:hAnsi="Times New Roman" w:cs="Times New Roman"/>
          <w:bCs/>
          <w:i/>
          <w:sz w:val="24"/>
          <w:szCs w:val="24"/>
        </w:rPr>
        <w:t xml:space="preserve"> Огня мы просим преобразить </w:t>
      </w:r>
      <w:proofErr w:type="spellStart"/>
      <w:r w:rsidR="002408AD">
        <w:rPr>
          <w:rFonts w:ascii="Times New Roman" w:hAnsi="Times New Roman" w:cs="Times New Roman"/>
          <w:bCs/>
          <w:i/>
          <w:sz w:val="24"/>
          <w:szCs w:val="24"/>
        </w:rPr>
        <w:t>синтезфизичность</w:t>
      </w:r>
      <w:proofErr w:type="spellEnd"/>
      <w:r w:rsidR="002408AD">
        <w:rPr>
          <w:rFonts w:ascii="Times New Roman" w:hAnsi="Times New Roman" w:cs="Times New Roman"/>
          <w:bCs/>
          <w:i/>
          <w:sz w:val="24"/>
          <w:szCs w:val="24"/>
        </w:rPr>
        <w:t xml:space="preserve"> каждого из нас</w:t>
      </w:r>
      <w:r w:rsidR="00362456">
        <w:rPr>
          <w:rFonts w:ascii="Times New Roman" w:hAnsi="Times New Roman" w:cs="Times New Roman"/>
          <w:bCs/>
          <w:i/>
          <w:sz w:val="24"/>
          <w:szCs w:val="24"/>
        </w:rPr>
        <w:t xml:space="preserve"> с обновлением всех в</w:t>
      </w:r>
      <w:r w:rsidR="004C0B7F">
        <w:rPr>
          <w:rFonts w:ascii="Times New Roman" w:hAnsi="Times New Roman" w:cs="Times New Roman"/>
          <w:bCs/>
          <w:i/>
          <w:sz w:val="24"/>
          <w:szCs w:val="24"/>
        </w:rPr>
        <w:t xml:space="preserve">идов </w:t>
      </w:r>
      <w:proofErr w:type="spellStart"/>
      <w:r w:rsidR="004C0B7F">
        <w:rPr>
          <w:rFonts w:ascii="Times New Roman" w:hAnsi="Times New Roman" w:cs="Times New Roman"/>
          <w:bCs/>
          <w:i/>
          <w:sz w:val="24"/>
          <w:szCs w:val="24"/>
        </w:rPr>
        <w:t>субьядерности</w:t>
      </w:r>
      <w:proofErr w:type="spellEnd"/>
      <w:r w:rsidR="004C0B7F">
        <w:rPr>
          <w:rFonts w:ascii="Times New Roman" w:hAnsi="Times New Roman" w:cs="Times New Roman"/>
          <w:bCs/>
          <w:i/>
          <w:sz w:val="24"/>
          <w:szCs w:val="24"/>
        </w:rPr>
        <w:t>, всех видов Ч</w:t>
      </w:r>
      <w:r w:rsidR="00362456">
        <w:rPr>
          <w:rFonts w:ascii="Times New Roman" w:hAnsi="Times New Roman" w:cs="Times New Roman"/>
          <w:bCs/>
          <w:i/>
          <w:sz w:val="24"/>
          <w:szCs w:val="24"/>
        </w:rPr>
        <w:t>астей, всех видов систем, всех видов аппаратов</w:t>
      </w:r>
      <w:r w:rsidR="002A291B">
        <w:rPr>
          <w:rFonts w:ascii="Times New Roman" w:hAnsi="Times New Roman" w:cs="Times New Roman"/>
          <w:bCs/>
          <w:i/>
          <w:sz w:val="24"/>
          <w:szCs w:val="24"/>
        </w:rPr>
        <w:t>, всех видов частностей, всех видов тел каждого</w:t>
      </w:r>
      <w:r w:rsidR="003722A6">
        <w:rPr>
          <w:rFonts w:ascii="Times New Roman" w:hAnsi="Times New Roman" w:cs="Times New Roman"/>
          <w:bCs/>
          <w:i/>
          <w:sz w:val="24"/>
          <w:szCs w:val="24"/>
        </w:rPr>
        <w:t xml:space="preserve"> из нас и синтеза нас</w:t>
      </w:r>
      <w:r w:rsidR="000E2768">
        <w:rPr>
          <w:rFonts w:ascii="Times New Roman" w:hAnsi="Times New Roman" w:cs="Times New Roman"/>
          <w:bCs/>
          <w:i/>
          <w:sz w:val="24"/>
          <w:szCs w:val="24"/>
        </w:rPr>
        <w:t>. И вот с</w:t>
      </w:r>
      <w:r w:rsidR="004C0B7F">
        <w:rPr>
          <w:rFonts w:ascii="Times New Roman" w:hAnsi="Times New Roman" w:cs="Times New Roman"/>
          <w:bCs/>
          <w:i/>
          <w:sz w:val="24"/>
          <w:szCs w:val="24"/>
        </w:rPr>
        <w:t xml:space="preserve">ейчас стоим напрямую пред ИВО телесно </w:t>
      </w:r>
      <w:r w:rsidR="000E2768">
        <w:rPr>
          <w:rFonts w:ascii="Times New Roman" w:hAnsi="Times New Roman" w:cs="Times New Roman"/>
          <w:bCs/>
          <w:i/>
          <w:sz w:val="24"/>
          <w:szCs w:val="24"/>
        </w:rPr>
        <w:t xml:space="preserve">внутри возжигаем Ипостась ИВО. И, синтезируясь с Хум ИВО, мы стяжаем прикосновение </w:t>
      </w:r>
      <w:proofErr w:type="spellStart"/>
      <w:r w:rsidR="000E2768">
        <w:rPr>
          <w:rFonts w:ascii="Times New Roman" w:hAnsi="Times New Roman" w:cs="Times New Roman"/>
          <w:bCs/>
          <w:i/>
          <w:sz w:val="24"/>
          <w:szCs w:val="24"/>
        </w:rPr>
        <w:t>Поядающего</w:t>
      </w:r>
      <w:proofErr w:type="spellEnd"/>
      <w:r w:rsidR="000E2768">
        <w:rPr>
          <w:rFonts w:ascii="Times New Roman" w:hAnsi="Times New Roman" w:cs="Times New Roman"/>
          <w:bCs/>
          <w:i/>
          <w:sz w:val="24"/>
          <w:szCs w:val="24"/>
        </w:rPr>
        <w:t xml:space="preserve"> Огня</w:t>
      </w:r>
      <w:r w:rsidR="00AB10E7">
        <w:rPr>
          <w:rFonts w:ascii="Times New Roman" w:hAnsi="Times New Roman" w:cs="Times New Roman"/>
          <w:bCs/>
          <w:i/>
          <w:sz w:val="24"/>
          <w:szCs w:val="24"/>
        </w:rPr>
        <w:t xml:space="preserve"> ИВО к Ипостаси </w:t>
      </w:r>
      <w:r w:rsidR="00722531">
        <w:rPr>
          <w:rFonts w:ascii="Times New Roman" w:hAnsi="Times New Roman" w:cs="Times New Roman"/>
          <w:bCs/>
          <w:i/>
          <w:sz w:val="24"/>
          <w:szCs w:val="24"/>
        </w:rPr>
        <w:t>каждому из нас и в синтезе нас.</w:t>
      </w:r>
    </w:p>
    <w:p w:rsidR="006265D4" w:rsidRDefault="006265D4" w:rsidP="00D62D85">
      <w:pPr>
        <w:jc w:val="both"/>
        <w:rPr>
          <w:rFonts w:ascii="Times New Roman" w:hAnsi="Times New Roman" w:cs="Times New Roman"/>
          <w:bCs/>
          <w:i/>
          <w:sz w:val="24"/>
          <w:szCs w:val="24"/>
        </w:rPr>
      </w:pPr>
      <w:r>
        <w:rPr>
          <w:rFonts w:ascii="Times New Roman" w:hAnsi="Times New Roman" w:cs="Times New Roman"/>
          <w:bCs/>
          <w:i/>
          <w:sz w:val="24"/>
          <w:szCs w:val="24"/>
        </w:rPr>
        <w:t>И вот сейчас фиксируй</w:t>
      </w:r>
      <w:r w:rsidR="00376880">
        <w:rPr>
          <w:rFonts w:ascii="Times New Roman" w:hAnsi="Times New Roman" w:cs="Times New Roman"/>
          <w:bCs/>
          <w:i/>
          <w:sz w:val="24"/>
          <w:szCs w:val="24"/>
        </w:rPr>
        <w:t xml:space="preserve">те такое состояние прикосновения </w:t>
      </w:r>
      <w:proofErr w:type="spellStart"/>
      <w:r>
        <w:rPr>
          <w:rFonts w:ascii="Times New Roman" w:hAnsi="Times New Roman" w:cs="Times New Roman"/>
          <w:bCs/>
          <w:i/>
          <w:sz w:val="24"/>
          <w:szCs w:val="24"/>
        </w:rPr>
        <w:t>Поядающего</w:t>
      </w:r>
      <w:proofErr w:type="spellEnd"/>
      <w:r>
        <w:rPr>
          <w:rFonts w:ascii="Times New Roman" w:hAnsi="Times New Roman" w:cs="Times New Roman"/>
          <w:bCs/>
          <w:i/>
          <w:sz w:val="24"/>
          <w:szCs w:val="24"/>
        </w:rPr>
        <w:t xml:space="preserve"> Огня</w:t>
      </w:r>
      <w:r w:rsidR="00376880">
        <w:rPr>
          <w:rFonts w:ascii="Times New Roman" w:hAnsi="Times New Roman" w:cs="Times New Roman"/>
          <w:bCs/>
          <w:i/>
          <w:sz w:val="24"/>
          <w:szCs w:val="24"/>
        </w:rPr>
        <w:t>, к</w:t>
      </w:r>
      <w:r>
        <w:rPr>
          <w:rFonts w:ascii="Times New Roman" w:hAnsi="Times New Roman" w:cs="Times New Roman"/>
          <w:bCs/>
          <w:i/>
          <w:sz w:val="24"/>
          <w:szCs w:val="24"/>
        </w:rPr>
        <w:t xml:space="preserve">огда </w:t>
      </w:r>
      <w:r w:rsidR="00376880">
        <w:rPr>
          <w:rFonts w:ascii="Times New Roman" w:hAnsi="Times New Roman" w:cs="Times New Roman"/>
          <w:bCs/>
          <w:i/>
          <w:sz w:val="24"/>
          <w:szCs w:val="24"/>
        </w:rPr>
        <w:t xml:space="preserve">из состояния Ипостаси, то есть из своего состояния Ипостаси Отец реплицирует </w:t>
      </w:r>
      <w:proofErr w:type="spellStart"/>
      <w:r w:rsidR="00376880">
        <w:rPr>
          <w:rFonts w:ascii="Times New Roman" w:hAnsi="Times New Roman" w:cs="Times New Roman"/>
          <w:bCs/>
          <w:i/>
          <w:sz w:val="24"/>
          <w:szCs w:val="24"/>
        </w:rPr>
        <w:t>Поядающий</w:t>
      </w:r>
      <w:proofErr w:type="spellEnd"/>
      <w:r w:rsidR="00376880">
        <w:rPr>
          <w:rFonts w:ascii="Times New Roman" w:hAnsi="Times New Roman" w:cs="Times New Roman"/>
          <w:bCs/>
          <w:i/>
          <w:sz w:val="24"/>
          <w:szCs w:val="24"/>
        </w:rPr>
        <w:t xml:space="preserve"> О</w:t>
      </w:r>
      <w:r>
        <w:rPr>
          <w:rFonts w:ascii="Times New Roman" w:hAnsi="Times New Roman" w:cs="Times New Roman"/>
          <w:bCs/>
          <w:i/>
          <w:sz w:val="24"/>
          <w:szCs w:val="24"/>
        </w:rPr>
        <w:t xml:space="preserve">гонь и происходит такое как бы </w:t>
      </w:r>
      <w:proofErr w:type="spellStart"/>
      <w:r>
        <w:rPr>
          <w:rFonts w:ascii="Times New Roman" w:hAnsi="Times New Roman" w:cs="Times New Roman"/>
          <w:bCs/>
          <w:i/>
          <w:sz w:val="24"/>
          <w:szCs w:val="24"/>
        </w:rPr>
        <w:t>алкание</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Поядающим</w:t>
      </w:r>
      <w:proofErr w:type="spellEnd"/>
      <w:r>
        <w:rPr>
          <w:rFonts w:ascii="Times New Roman" w:hAnsi="Times New Roman" w:cs="Times New Roman"/>
          <w:bCs/>
          <w:i/>
          <w:sz w:val="24"/>
          <w:szCs w:val="24"/>
        </w:rPr>
        <w:t xml:space="preserve"> Огнём Ипостаси </w:t>
      </w:r>
      <w:r>
        <w:rPr>
          <w:rFonts w:ascii="Times New Roman" w:hAnsi="Times New Roman" w:cs="Times New Roman"/>
          <w:bCs/>
          <w:i/>
          <w:sz w:val="24"/>
          <w:szCs w:val="24"/>
        </w:rPr>
        <w:lastRenderedPageBreak/>
        <w:t>внутри нас</w:t>
      </w:r>
      <w:r w:rsidR="00376880">
        <w:rPr>
          <w:rFonts w:ascii="Times New Roman" w:hAnsi="Times New Roman" w:cs="Times New Roman"/>
          <w:bCs/>
          <w:i/>
          <w:sz w:val="24"/>
          <w:szCs w:val="24"/>
        </w:rPr>
        <w:t>. И</w:t>
      </w:r>
      <w:r w:rsidR="003B7B2E">
        <w:rPr>
          <w:rFonts w:ascii="Times New Roman" w:hAnsi="Times New Roman" w:cs="Times New Roman"/>
          <w:bCs/>
          <w:i/>
          <w:sz w:val="24"/>
          <w:szCs w:val="24"/>
        </w:rPr>
        <w:t xml:space="preserve"> этим происходит можно сказать даже </w:t>
      </w:r>
      <w:proofErr w:type="gramStart"/>
      <w:r w:rsidR="003B7B2E">
        <w:rPr>
          <w:rFonts w:ascii="Times New Roman" w:hAnsi="Times New Roman" w:cs="Times New Roman"/>
          <w:bCs/>
          <w:i/>
          <w:sz w:val="24"/>
          <w:szCs w:val="24"/>
        </w:rPr>
        <w:t>прямое</w:t>
      </w:r>
      <w:proofErr w:type="gramEnd"/>
      <w:r w:rsidR="00376880">
        <w:rPr>
          <w:rFonts w:ascii="Times New Roman" w:hAnsi="Times New Roman" w:cs="Times New Roman"/>
          <w:bCs/>
          <w:i/>
          <w:sz w:val="24"/>
          <w:szCs w:val="24"/>
        </w:rPr>
        <w:t xml:space="preserve">  </w:t>
      </w:r>
      <w:proofErr w:type="spellStart"/>
      <w:r w:rsidR="00376880">
        <w:rPr>
          <w:rFonts w:ascii="Times New Roman" w:hAnsi="Times New Roman" w:cs="Times New Roman"/>
          <w:bCs/>
          <w:i/>
          <w:sz w:val="24"/>
          <w:szCs w:val="24"/>
        </w:rPr>
        <w:t>изьятие</w:t>
      </w:r>
      <w:proofErr w:type="spellEnd"/>
      <w:r w:rsidR="00376880">
        <w:rPr>
          <w:rFonts w:ascii="Times New Roman" w:hAnsi="Times New Roman" w:cs="Times New Roman"/>
          <w:bCs/>
          <w:i/>
          <w:sz w:val="24"/>
          <w:szCs w:val="24"/>
        </w:rPr>
        <w:t xml:space="preserve"> </w:t>
      </w:r>
      <w:proofErr w:type="spellStart"/>
      <w:r w:rsidR="00376880">
        <w:rPr>
          <w:rFonts w:ascii="Times New Roman" w:hAnsi="Times New Roman" w:cs="Times New Roman"/>
          <w:bCs/>
          <w:i/>
          <w:sz w:val="24"/>
          <w:szCs w:val="24"/>
        </w:rPr>
        <w:t>Поядающим</w:t>
      </w:r>
      <w:proofErr w:type="spellEnd"/>
      <w:r w:rsidR="00376880">
        <w:rPr>
          <w:rFonts w:ascii="Times New Roman" w:hAnsi="Times New Roman" w:cs="Times New Roman"/>
          <w:bCs/>
          <w:i/>
          <w:sz w:val="24"/>
          <w:szCs w:val="24"/>
        </w:rPr>
        <w:t xml:space="preserve"> О</w:t>
      </w:r>
      <w:r w:rsidR="005408D7">
        <w:rPr>
          <w:rFonts w:ascii="Times New Roman" w:hAnsi="Times New Roman" w:cs="Times New Roman"/>
          <w:bCs/>
          <w:i/>
          <w:sz w:val="24"/>
          <w:szCs w:val="24"/>
        </w:rPr>
        <w:t xml:space="preserve">гнём всего несоответствующего. Мы </w:t>
      </w:r>
      <w:proofErr w:type="gramStart"/>
      <w:r w:rsidR="005408D7">
        <w:rPr>
          <w:rFonts w:ascii="Times New Roman" w:hAnsi="Times New Roman" w:cs="Times New Roman"/>
          <w:bCs/>
          <w:i/>
          <w:sz w:val="24"/>
          <w:szCs w:val="24"/>
        </w:rPr>
        <w:t>прям</w:t>
      </w:r>
      <w:proofErr w:type="gramEnd"/>
      <w:r w:rsidR="005408D7">
        <w:rPr>
          <w:rFonts w:ascii="Times New Roman" w:hAnsi="Times New Roman" w:cs="Times New Roman"/>
          <w:bCs/>
          <w:i/>
          <w:sz w:val="24"/>
          <w:szCs w:val="24"/>
        </w:rPr>
        <w:t xml:space="preserve"> просим И</w:t>
      </w:r>
      <w:r w:rsidR="00376880">
        <w:rPr>
          <w:rFonts w:ascii="Times New Roman" w:hAnsi="Times New Roman" w:cs="Times New Roman"/>
          <w:bCs/>
          <w:i/>
          <w:sz w:val="24"/>
          <w:szCs w:val="24"/>
        </w:rPr>
        <w:t xml:space="preserve">значально </w:t>
      </w:r>
      <w:r w:rsidR="005408D7">
        <w:rPr>
          <w:rFonts w:ascii="Times New Roman" w:hAnsi="Times New Roman" w:cs="Times New Roman"/>
          <w:bCs/>
          <w:i/>
          <w:sz w:val="24"/>
          <w:szCs w:val="24"/>
        </w:rPr>
        <w:t>В</w:t>
      </w:r>
      <w:r w:rsidR="00376880">
        <w:rPr>
          <w:rFonts w:ascii="Times New Roman" w:hAnsi="Times New Roman" w:cs="Times New Roman"/>
          <w:bCs/>
          <w:i/>
          <w:sz w:val="24"/>
          <w:szCs w:val="24"/>
        </w:rPr>
        <w:t xml:space="preserve">ышестоящего </w:t>
      </w:r>
      <w:r w:rsidR="005408D7">
        <w:rPr>
          <w:rFonts w:ascii="Times New Roman" w:hAnsi="Times New Roman" w:cs="Times New Roman"/>
          <w:bCs/>
          <w:i/>
          <w:sz w:val="24"/>
          <w:szCs w:val="24"/>
        </w:rPr>
        <w:t>О</w:t>
      </w:r>
      <w:r w:rsidR="00376880">
        <w:rPr>
          <w:rFonts w:ascii="Times New Roman" w:hAnsi="Times New Roman" w:cs="Times New Roman"/>
          <w:bCs/>
          <w:i/>
          <w:sz w:val="24"/>
          <w:szCs w:val="24"/>
        </w:rPr>
        <w:t xml:space="preserve">тца </w:t>
      </w:r>
      <w:r w:rsidR="005408D7">
        <w:rPr>
          <w:rFonts w:ascii="Times New Roman" w:hAnsi="Times New Roman" w:cs="Times New Roman"/>
          <w:bCs/>
          <w:i/>
          <w:sz w:val="24"/>
          <w:szCs w:val="24"/>
        </w:rPr>
        <w:t xml:space="preserve"> завершить в на</w:t>
      </w:r>
      <w:r w:rsidR="00376880">
        <w:rPr>
          <w:rFonts w:ascii="Times New Roman" w:hAnsi="Times New Roman" w:cs="Times New Roman"/>
          <w:bCs/>
          <w:i/>
          <w:sz w:val="24"/>
          <w:szCs w:val="24"/>
        </w:rPr>
        <w:t xml:space="preserve">с любые </w:t>
      </w:r>
      <w:r w:rsidR="005408D7">
        <w:rPr>
          <w:rFonts w:ascii="Times New Roman" w:hAnsi="Times New Roman" w:cs="Times New Roman"/>
          <w:bCs/>
          <w:i/>
          <w:sz w:val="24"/>
          <w:szCs w:val="24"/>
        </w:rPr>
        <w:t xml:space="preserve">устаревшие архаичные формы </w:t>
      </w:r>
      <w:proofErr w:type="spellStart"/>
      <w:r w:rsidR="005408D7">
        <w:rPr>
          <w:rFonts w:ascii="Times New Roman" w:hAnsi="Times New Roman" w:cs="Times New Roman"/>
          <w:bCs/>
          <w:i/>
          <w:sz w:val="24"/>
          <w:szCs w:val="24"/>
        </w:rPr>
        <w:t>Ипостасности</w:t>
      </w:r>
      <w:proofErr w:type="spellEnd"/>
      <w:r w:rsidR="00120E1E">
        <w:rPr>
          <w:rFonts w:ascii="Times New Roman" w:hAnsi="Times New Roman" w:cs="Times New Roman"/>
          <w:bCs/>
          <w:i/>
          <w:sz w:val="24"/>
          <w:szCs w:val="24"/>
        </w:rPr>
        <w:t>, вместе с этим любые устаревшие архаичные формы служения</w:t>
      </w:r>
      <w:r w:rsidR="00B43EEA">
        <w:rPr>
          <w:rFonts w:ascii="Times New Roman" w:hAnsi="Times New Roman" w:cs="Times New Roman"/>
          <w:bCs/>
          <w:i/>
          <w:sz w:val="24"/>
          <w:szCs w:val="24"/>
        </w:rPr>
        <w:t xml:space="preserve">, любые устаревшие архаичные формы </w:t>
      </w:r>
      <w:proofErr w:type="spellStart"/>
      <w:r w:rsidR="00B43EEA">
        <w:rPr>
          <w:rFonts w:ascii="Times New Roman" w:hAnsi="Times New Roman" w:cs="Times New Roman"/>
          <w:bCs/>
          <w:i/>
          <w:sz w:val="24"/>
          <w:szCs w:val="24"/>
        </w:rPr>
        <w:t>посвящёнства</w:t>
      </w:r>
      <w:proofErr w:type="spellEnd"/>
      <w:r w:rsidR="00B43EEA">
        <w:rPr>
          <w:rFonts w:ascii="Times New Roman" w:hAnsi="Times New Roman" w:cs="Times New Roman"/>
          <w:bCs/>
          <w:i/>
          <w:sz w:val="24"/>
          <w:szCs w:val="24"/>
        </w:rPr>
        <w:t xml:space="preserve"> и </w:t>
      </w:r>
      <w:proofErr w:type="spellStart"/>
      <w:r w:rsidR="00B43EEA">
        <w:rPr>
          <w:rFonts w:ascii="Times New Roman" w:hAnsi="Times New Roman" w:cs="Times New Roman"/>
          <w:bCs/>
          <w:i/>
          <w:sz w:val="24"/>
          <w:szCs w:val="24"/>
        </w:rPr>
        <w:t>человеческости</w:t>
      </w:r>
      <w:proofErr w:type="spellEnd"/>
      <w:r w:rsidR="00B43EEA">
        <w:rPr>
          <w:rFonts w:ascii="Times New Roman" w:hAnsi="Times New Roman" w:cs="Times New Roman"/>
          <w:bCs/>
          <w:i/>
          <w:sz w:val="24"/>
          <w:szCs w:val="24"/>
        </w:rPr>
        <w:t xml:space="preserve"> в нас</w:t>
      </w:r>
      <w:r w:rsidR="00BA75F9">
        <w:rPr>
          <w:rFonts w:ascii="Times New Roman" w:hAnsi="Times New Roman" w:cs="Times New Roman"/>
          <w:bCs/>
          <w:i/>
          <w:sz w:val="24"/>
          <w:szCs w:val="24"/>
        </w:rPr>
        <w:t xml:space="preserve">. И вот обратите внимание, </w:t>
      </w:r>
      <w:r w:rsidR="00376880">
        <w:rPr>
          <w:rFonts w:ascii="Times New Roman" w:hAnsi="Times New Roman" w:cs="Times New Roman"/>
          <w:bCs/>
          <w:i/>
          <w:sz w:val="24"/>
          <w:szCs w:val="24"/>
        </w:rPr>
        <w:t xml:space="preserve">как эта тонкая  капля </w:t>
      </w:r>
      <w:r w:rsidR="00BA75F9">
        <w:rPr>
          <w:rFonts w:ascii="Times New Roman" w:hAnsi="Times New Roman" w:cs="Times New Roman"/>
          <w:bCs/>
          <w:i/>
          <w:sz w:val="24"/>
          <w:szCs w:val="24"/>
        </w:rPr>
        <w:t xml:space="preserve">прикосновения </w:t>
      </w:r>
      <w:proofErr w:type="spellStart"/>
      <w:r w:rsidR="00BA75F9">
        <w:rPr>
          <w:rFonts w:ascii="Times New Roman" w:hAnsi="Times New Roman" w:cs="Times New Roman"/>
          <w:bCs/>
          <w:i/>
          <w:sz w:val="24"/>
          <w:szCs w:val="24"/>
        </w:rPr>
        <w:t>Поядающим</w:t>
      </w:r>
      <w:proofErr w:type="spellEnd"/>
      <w:r w:rsidR="00BA75F9">
        <w:rPr>
          <w:rFonts w:ascii="Times New Roman" w:hAnsi="Times New Roman" w:cs="Times New Roman"/>
          <w:bCs/>
          <w:i/>
          <w:sz w:val="24"/>
          <w:szCs w:val="24"/>
        </w:rPr>
        <w:t xml:space="preserve"> Огнём </w:t>
      </w:r>
      <w:r w:rsidR="003F1691">
        <w:rPr>
          <w:rFonts w:ascii="Times New Roman" w:hAnsi="Times New Roman" w:cs="Times New Roman"/>
          <w:bCs/>
          <w:i/>
          <w:sz w:val="24"/>
          <w:szCs w:val="24"/>
        </w:rPr>
        <w:t>как бы внутри перес</w:t>
      </w:r>
      <w:r w:rsidR="00193753">
        <w:rPr>
          <w:rFonts w:ascii="Times New Roman" w:hAnsi="Times New Roman" w:cs="Times New Roman"/>
          <w:bCs/>
          <w:i/>
          <w:sz w:val="24"/>
          <w:szCs w:val="24"/>
        </w:rPr>
        <w:t>траивает, идёт так</w:t>
      </w:r>
      <w:r w:rsidR="003F1691">
        <w:rPr>
          <w:rFonts w:ascii="Times New Roman" w:hAnsi="Times New Roman" w:cs="Times New Roman"/>
          <w:bCs/>
          <w:i/>
          <w:sz w:val="24"/>
          <w:szCs w:val="24"/>
        </w:rPr>
        <w:t>ое</w:t>
      </w:r>
      <w:r w:rsidR="00193753">
        <w:rPr>
          <w:rFonts w:ascii="Times New Roman" w:hAnsi="Times New Roman" w:cs="Times New Roman"/>
          <w:bCs/>
          <w:i/>
          <w:sz w:val="24"/>
          <w:szCs w:val="24"/>
        </w:rPr>
        <w:t xml:space="preserve"> очень тонкое </w:t>
      </w:r>
      <w:proofErr w:type="spellStart"/>
      <w:r w:rsidR="00376880">
        <w:rPr>
          <w:rFonts w:ascii="Times New Roman" w:hAnsi="Times New Roman" w:cs="Times New Roman"/>
          <w:bCs/>
          <w:i/>
          <w:sz w:val="24"/>
          <w:szCs w:val="24"/>
        </w:rPr>
        <w:t>субьядерное</w:t>
      </w:r>
      <w:proofErr w:type="spellEnd"/>
      <w:r w:rsidR="00376880">
        <w:rPr>
          <w:rFonts w:ascii="Times New Roman" w:hAnsi="Times New Roman" w:cs="Times New Roman"/>
          <w:bCs/>
          <w:i/>
          <w:sz w:val="24"/>
          <w:szCs w:val="24"/>
        </w:rPr>
        <w:t xml:space="preserve"> </w:t>
      </w:r>
      <w:proofErr w:type="spellStart"/>
      <w:r w:rsidR="00193753">
        <w:rPr>
          <w:rFonts w:ascii="Times New Roman" w:hAnsi="Times New Roman" w:cs="Times New Roman"/>
          <w:bCs/>
          <w:i/>
          <w:sz w:val="24"/>
          <w:szCs w:val="24"/>
        </w:rPr>
        <w:t>изьятие</w:t>
      </w:r>
      <w:proofErr w:type="spellEnd"/>
      <w:r w:rsidR="00193753">
        <w:rPr>
          <w:rFonts w:ascii="Times New Roman" w:hAnsi="Times New Roman" w:cs="Times New Roman"/>
          <w:bCs/>
          <w:i/>
          <w:sz w:val="24"/>
          <w:szCs w:val="24"/>
        </w:rPr>
        <w:t xml:space="preserve"> каких-то процессов</w:t>
      </w:r>
      <w:r w:rsidR="00CA4EED">
        <w:rPr>
          <w:rFonts w:ascii="Times New Roman" w:hAnsi="Times New Roman" w:cs="Times New Roman"/>
          <w:bCs/>
          <w:i/>
          <w:sz w:val="24"/>
          <w:szCs w:val="24"/>
        </w:rPr>
        <w:t xml:space="preserve"> внутри. И вот здесь попробуйте  не контролировать, </w:t>
      </w:r>
      <w:r w:rsidR="00324206">
        <w:rPr>
          <w:rFonts w:ascii="Times New Roman" w:hAnsi="Times New Roman" w:cs="Times New Roman"/>
          <w:bCs/>
          <w:i/>
          <w:sz w:val="24"/>
          <w:szCs w:val="24"/>
        </w:rPr>
        <w:t xml:space="preserve">не </w:t>
      </w:r>
      <w:r w:rsidR="00CA4EED">
        <w:rPr>
          <w:rFonts w:ascii="Times New Roman" w:hAnsi="Times New Roman" w:cs="Times New Roman"/>
          <w:bCs/>
          <w:i/>
          <w:sz w:val="24"/>
          <w:szCs w:val="24"/>
        </w:rPr>
        <w:t xml:space="preserve">анализировать и </w:t>
      </w:r>
      <w:r w:rsidR="00324206">
        <w:rPr>
          <w:rFonts w:ascii="Times New Roman" w:hAnsi="Times New Roman" w:cs="Times New Roman"/>
          <w:bCs/>
          <w:i/>
          <w:sz w:val="24"/>
          <w:szCs w:val="24"/>
        </w:rPr>
        <w:t xml:space="preserve">не </w:t>
      </w:r>
      <w:r w:rsidR="00CA4EED">
        <w:rPr>
          <w:rFonts w:ascii="Times New Roman" w:hAnsi="Times New Roman" w:cs="Times New Roman"/>
          <w:bCs/>
          <w:i/>
          <w:sz w:val="24"/>
          <w:szCs w:val="24"/>
        </w:rPr>
        <w:t>смотреть</w:t>
      </w:r>
      <w:r w:rsidR="00324206">
        <w:rPr>
          <w:rFonts w:ascii="Times New Roman" w:hAnsi="Times New Roman" w:cs="Times New Roman"/>
          <w:bCs/>
          <w:i/>
          <w:sz w:val="24"/>
          <w:szCs w:val="24"/>
        </w:rPr>
        <w:t>,</w:t>
      </w:r>
      <w:r w:rsidR="00CA4EED">
        <w:rPr>
          <w:rFonts w:ascii="Times New Roman" w:hAnsi="Times New Roman" w:cs="Times New Roman"/>
          <w:bCs/>
          <w:i/>
          <w:sz w:val="24"/>
          <w:szCs w:val="24"/>
        </w:rPr>
        <w:t xml:space="preserve"> как это происходит</w:t>
      </w:r>
      <w:r w:rsidR="00283DB5">
        <w:rPr>
          <w:rFonts w:ascii="Times New Roman" w:hAnsi="Times New Roman" w:cs="Times New Roman"/>
          <w:bCs/>
          <w:i/>
          <w:sz w:val="24"/>
          <w:szCs w:val="24"/>
        </w:rPr>
        <w:t xml:space="preserve">, а попробуйте просто отдаться вот этому прикосновению </w:t>
      </w:r>
      <w:proofErr w:type="spellStart"/>
      <w:r w:rsidR="00283DB5">
        <w:rPr>
          <w:rFonts w:ascii="Times New Roman" w:hAnsi="Times New Roman" w:cs="Times New Roman"/>
          <w:bCs/>
          <w:i/>
          <w:sz w:val="24"/>
          <w:szCs w:val="24"/>
        </w:rPr>
        <w:t>Поядающего</w:t>
      </w:r>
      <w:proofErr w:type="spellEnd"/>
      <w:r w:rsidR="00283DB5">
        <w:rPr>
          <w:rFonts w:ascii="Times New Roman" w:hAnsi="Times New Roman" w:cs="Times New Roman"/>
          <w:bCs/>
          <w:i/>
          <w:sz w:val="24"/>
          <w:szCs w:val="24"/>
        </w:rPr>
        <w:t xml:space="preserve"> Огня и открыться </w:t>
      </w:r>
      <w:proofErr w:type="gramStart"/>
      <w:r w:rsidR="00324206">
        <w:rPr>
          <w:rFonts w:ascii="Times New Roman" w:hAnsi="Times New Roman" w:cs="Times New Roman"/>
          <w:bCs/>
          <w:i/>
          <w:sz w:val="24"/>
          <w:szCs w:val="24"/>
        </w:rPr>
        <w:t>своей</w:t>
      </w:r>
      <w:proofErr w:type="gramEnd"/>
      <w:r w:rsidR="00324206">
        <w:rPr>
          <w:rFonts w:ascii="Times New Roman" w:hAnsi="Times New Roman" w:cs="Times New Roman"/>
          <w:bCs/>
          <w:i/>
          <w:sz w:val="24"/>
          <w:szCs w:val="24"/>
        </w:rPr>
        <w:t xml:space="preserve"> </w:t>
      </w:r>
      <w:proofErr w:type="spellStart"/>
      <w:r w:rsidR="00324206">
        <w:rPr>
          <w:rFonts w:ascii="Times New Roman" w:hAnsi="Times New Roman" w:cs="Times New Roman"/>
          <w:bCs/>
          <w:i/>
          <w:sz w:val="24"/>
          <w:szCs w:val="24"/>
        </w:rPr>
        <w:t>И</w:t>
      </w:r>
      <w:r w:rsidR="00283DB5">
        <w:rPr>
          <w:rFonts w:ascii="Times New Roman" w:hAnsi="Times New Roman" w:cs="Times New Roman"/>
          <w:bCs/>
          <w:i/>
          <w:sz w:val="24"/>
          <w:szCs w:val="24"/>
        </w:rPr>
        <w:t>постасностью</w:t>
      </w:r>
      <w:proofErr w:type="spellEnd"/>
      <w:r w:rsidR="00283DB5">
        <w:rPr>
          <w:rFonts w:ascii="Times New Roman" w:hAnsi="Times New Roman" w:cs="Times New Roman"/>
          <w:bCs/>
          <w:i/>
          <w:sz w:val="24"/>
          <w:szCs w:val="24"/>
        </w:rPr>
        <w:t xml:space="preserve"> Изначально Вышестоящему Отцу.</w:t>
      </w:r>
    </w:p>
    <w:p w:rsidR="00283DB5" w:rsidRDefault="00283DB5" w:rsidP="00D62D85">
      <w:pPr>
        <w:jc w:val="both"/>
        <w:rPr>
          <w:rFonts w:ascii="Times New Roman" w:hAnsi="Times New Roman" w:cs="Times New Roman"/>
          <w:bCs/>
          <w:i/>
          <w:sz w:val="24"/>
          <w:szCs w:val="24"/>
        </w:rPr>
      </w:pPr>
      <w:r>
        <w:rPr>
          <w:rFonts w:ascii="Times New Roman" w:hAnsi="Times New Roman" w:cs="Times New Roman"/>
          <w:bCs/>
          <w:i/>
          <w:sz w:val="24"/>
          <w:szCs w:val="24"/>
        </w:rPr>
        <w:t>И, возжигаясь, мы синтезируемся с Хум ИВО, стяжаем Синтез ИВО</w:t>
      </w:r>
      <w:r w:rsidR="00610952">
        <w:rPr>
          <w:rFonts w:ascii="Times New Roman" w:hAnsi="Times New Roman" w:cs="Times New Roman"/>
          <w:bCs/>
          <w:i/>
          <w:sz w:val="24"/>
          <w:szCs w:val="24"/>
        </w:rPr>
        <w:t>, цельно им преображаемся каждым из нас синтезом нас нами</w:t>
      </w:r>
      <w:r w:rsidR="00725099">
        <w:rPr>
          <w:rFonts w:ascii="Times New Roman" w:hAnsi="Times New Roman" w:cs="Times New Roman"/>
          <w:bCs/>
          <w:i/>
          <w:sz w:val="24"/>
          <w:szCs w:val="24"/>
        </w:rPr>
        <w:t>, развёртывая собою 33-й Синтез ИВО</w:t>
      </w:r>
      <w:r w:rsidR="000E768A">
        <w:rPr>
          <w:rFonts w:ascii="Times New Roman" w:hAnsi="Times New Roman" w:cs="Times New Roman"/>
          <w:bCs/>
          <w:i/>
          <w:sz w:val="24"/>
          <w:szCs w:val="24"/>
        </w:rPr>
        <w:t>. И вот сейчас т</w:t>
      </w:r>
      <w:r w:rsidR="00D3430D">
        <w:rPr>
          <w:rFonts w:ascii="Times New Roman" w:hAnsi="Times New Roman" w:cs="Times New Roman"/>
          <w:bCs/>
          <w:i/>
          <w:sz w:val="24"/>
          <w:szCs w:val="24"/>
        </w:rPr>
        <w:t xml:space="preserve">акой процесс, когда попробуйте Телом </w:t>
      </w:r>
      <w:r w:rsidR="000E768A">
        <w:rPr>
          <w:rFonts w:ascii="Times New Roman" w:hAnsi="Times New Roman" w:cs="Times New Roman"/>
          <w:bCs/>
          <w:i/>
          <w:sz w:val="24"/>
          <w:szCs w:val="24"/>
        </w:rPr>
        <w:t xml:space="preserve">Ипостаси начать реплицировать, </w:t>
      </w:r>
      <w:proofErr w:type="spellStart"/>
      <w:r w:rsidR="000E768A">
        <w:rPr>
          <w:rFonts w:ascii="Times New Roman" w:hAnsi="Times New Roman" w:cs="Times New Roman"/>
          <w:bCs/>
          <w:i/>
          <w:sz w:val="24"/>
          <w:szCs w:val="24"/>
        </w:rPr>
        <w:t>эманировать</w:t>
      </w:r>
      <w:proofErr w:type="spellEnd"/>
      <w:r w:rsidR="00D3430D">
        <w:rPr>
          <w:rFonts w:ascii="Times New Roman" w:hAnsi="Times New Roman" w:cs="Times New Roman"/>
          <w:bCs/>
          <w:i/>
          <w:sz w:val="24"/>
          <w:szCs w:val="24"/>
        </w:rPr>
        <w:t>, излучать 33-м</w:t>
      </w:r>
      <w:r w:rsidR="000266DB">
        <w:rPr>
          <w:rFonts w:ascii="Times New Roman" w:hAnsi="Times New Roman" w:cs="Times New Roman"/>
          <w:bCs/>
          <w:i/>
          <w:sz w:val="24"/>
          <w:szCs w:val="24"/>
        </w:rPr>
        <w:t xml:space="preserve"> Синтез</w:t>
      </w:r>
      <w:r w:rsidR="00D3430D">
        <w:rPr>
          <w:rFonts w:ascii="Times New Roman" w:hAnsi="Times New Roman" w:cs="Times New Roman"/>
          <w:bCs/>
          <w:i/>
          <w:sz w:val="24"/>
          <w:szCs w:val="24"/>
        </w:rPr>
        <w:t>ом</w:t>
      </w:r>
      <w:r w:rsidR="000266DB">
        <w:rPr>
          <w:rFonts w:ascii="Times New Roman" w:hAnsi="Times New Roman" w:cs="Times New Roman"/>
          <w:bCs/>
          <w:i/>
          <w:sz w:val="24"/>
          <w:szCs w:val="24"/>
        </w:rPr>
        <w:t xml:space="preserve"> ИВО</w:t>
      </w:r>
      <w:r w:rsidR="00DA3124">
        <w:rPr>
          <w:rFonts w:ascii="Times New Roman" w:hAnsi="Times New Roman" w:cs="Times New Roman"/>
          <w:bCs/>
          <w:i/>
          <w:sz w:val="24"/>
          <w:szCs w:val="24"/>
        </w:rPr>
        <w:t>. И вот накалом 33-го Синтеза возжигаем горизонт</w:t>
      </w:r>
      <w:r w:rsidR="003F4DCC">
        <w:rPr>
          <w:rFonts w:ascii="Times New Roman" w:hAnsi="Times New Roman" w:cs="Times New Roman"/>
          <w:bCs/>
          <w:i/>
          <w:sz w:val="24"/>
          <w:szCs w:val="24"/>
        </w:rPr>
        <w:t xml:space="preserve"> текущего Синтеза в нас</w:t>
      </w:r>
      <w:r w:rsidR="00A70E1B">
        <w:rPr>
          <w:rFonts w:ascii="Times New Roman" w:hAnsi="Times New Roman" w:cs="Times New Roman"/>
          <w:bCs/>
          <w:i/>
          <w:sz w:val="24"/>
          <w:szCs w:val="24"/>
        </w:rPr>
        <w:t xml:space="preserve">, развёртывая эманацию </w:t>
      </w:r>
      <w:proofErr w:type="spellStart"/>
      <w:r w:rsidR="00A70E1B">
        <w:rPr>
          <w:rFonts w:ascii="Times New Roman" w:hAnsi="Times New Roman" w:cs="Times New Roman"/>
          <w:bCs/>
          <w:i/>
          <w:sz w:val="24"/>
          <w:szCs w:val="24"/>
        </w:rPr>
        <w:t>Поядающего</w:t>
      </w:r>
      <w:proofErr w:type="spellEnd"/>
      <w:r w:rsidR="00A70E1B">
        <w:rPr>
          <w:rFonts w:ascii="Times New Roman" w:hAnsi="Times New Roman" w:cs="Times New Roman"/>
          <w:bCs/>
          <w:i/>
          <w:sz w:val="24"/>
          <w:szCs w:val="24"/>
        </w:rPr>
        <w:t xml:space="preserve"> Огня </w:t>
      </w:r>
      <w:r w:rsidR="00CE0140">
        <w:rPr>
          <w:rFonts w:ascii="Times New Roman" w:hAnsi="Times New Roman" w:cs="Times New Roman"/>
          <w:bCs/>
          <w:i/>
          <w:sz w:val="24"/>
          <w:szCs w:val="24"/>
        </w:rPr>
        <w:t>из 33-го горизонта Частей, систем, аппаратов и частностей</w:t>
      </w:r>
      <w:r w:rsidR="00D3430D">
        <w:rPr>
          <w:rFonts w:ascii="Times New Roman" w:hAnsi="Times New Roman" w:cs="Times New Roman"/>
          <w:bCs/>
          <w:i/>
          <w:sz w:val="24"/>
          <w:szCs w:val="24"/>
        </w:rPr>
        <w:t xml:space="preserve"> </w:t>
      </w:r>
      <w:r w:rsidR="00CE0140">
        <w:rPr>
          <w:rFonts w:ascii="Times New Roman" w:hAnsi="Times New Roman" w:cs="Times New Roman"/>
          <w:bCs/>
          <w:i/>
          <w:sz w:val="24"/>
          <w:szCs w:val="24"/>
        </w:rPr>
        <w:t xml:space="preserve"> тел каждого из нас первостепенн</w:t>
      </w:r>
      <w:r w:rsidR="00D3430D">
        <w:rPr>
          <w:rFonts w:ascii="Times New Roman" w:hAnsi="Times New Roman" w:cs="Times New Roman"/>
          <w:bCs/>
          <w:i/>
          <w:sz w:val="24"/>
          <w:szCs w:val="24"/>
        </w:rPr>
        <w:t xml:space="preserve">о, и далее включить концентрацию </w:t>
      </w:r>
      <w:proofErr w:type="spellStart"/>
      <w:r w:rsidR="00D3430D">
        <w:rPr>
          <w:rFonts w:ascii="Times New Roman" w:hAnsi="Times New Roman" w:cs="Times New Roman"/>
          <w:bCs/>
          <w:i/>
          <w:sz w:val="24"/>
          <w:szCs w:val="24"/>
        </w:rPr>
        <w:t>Поядающего</w:t>
      </w:r>
      <w:proofErr w:type="spellEnd"/>
      <w:r w:rsidR="00D3430D">
        <w:rPr>
          <w:rFonts w:ascii="Times New Roman" w:hAnsi="Times New Roman" w:cs="Times New Roman"/>
          <w:bCs/>
          <w:i/>
          <w:sz w:val="24"/>
          <w:szCs w:val="24"/>
        </w:rPr>
        <w:t xml:space="preserve">  Огня при его репликации во всех остальных горизонтах.</w:t>
      </w:r>
    </w:p>
    <w:p w:rsidR="007306EE" w:rsidRDefault="007306EE" w:rsidP="00D62D85">
      <w:pPr>
        <w:jc w:val="both"/>
        <w:rPr>
          <w:rFonts w:ascii="Times New Roman" w:hAnsi="Times New Roman" w:cs="Times New Roman"/>
          <w:bCs/>
          <w:i/>
          <w:sz w:val="24"/>
          <w:szCs w:val="24"/>
        </w:rPr>
      </w:pPr>
      <w:r>
        <w:rPr>
          <w:rFonts w:ascii="Times New Roman" w:hAnsi="Times New Roman" w:cs="Times New Roman"/>
          <w:bCs/>
          <w:i/>
          <w:sz w:val="24"/>
          <w:szCs w:val="24"/>
        </w:rPr>
        <w:t>И, проникаясь, синтезируемся с Хум ИВО</w:t>
      </w:r>
      <w:r w:rsidR="006714FE">
        <w:rPr>
          <w:rFonts w:ascii="Times New Roman" w:hAnsi="Times New Roman" w:cs="Times New Roman"/>
          <w:bCs/>
          <w:i/>
          <w:sz w:val="24"/>
          <w:szCs w:val="24"/>
        </w:rPr>
        <w:t>,  стяжаем Синтез ИВО</w:t>
      </w:r>
      <w:r w:rsidR="00A064C2">
        <w:rPr>
          <w:rFonts w:ascii="Times New Roman" w:hAnsi="Times New Roman" w:cs="Times New Roman"/>
          <w:bCs/>
          <w:i/>
          <w:sz w:val="24"/>
          <w:szCs w:val="24"/>
        </w:rPr>
        <w:t xml:space="preserve">, цельно преображаемся </w:t>
      </w:r>
      <w:r w:rsidR="00D3430D">
        <w:rPr>
          <w:rFonts w:ascii="Times New Roman" w:hAnsi="Times New Roman" w:cs="Times New Roman"/>
          <w:bCs/>
          <w:i/>
          <w:sz w:val="24"/>
          <w:szCs w:val="24"/>
        </w:rPr>
        <w:t xml:space="preserve">им </w:t>
      </w:r>
      <w:r w:rsidR="00A064C2">
        <w:rPr>
          <w:rFonts w:ascii="Times New Roman" w:hAnsi="Times New Roman" w:cs="Times New Roman"/>
          <w:bCs/>
          <w:i/>
          <w:sz w:val="24"/>
          <w:szCs w:val="24"/>
        </w:rPr>
        <w:t>каждым из нас  синтезом нас нами</w:t>
      </w:r>
      <w:r w:rsidR="00A54F79">
        <w:rPr>
          <w:rFonts w:ascii="Times New Roman" w:hAnsi="Times New Roman" w:cs="Times New Roman"/>
          <w:bCs/>
          <w:i/>
          <w:sz w:val="24"/>
          <w:szCs w:val="24"/>
        </w:rPr>
        <w:t xml:space="preserve">. И, держа внутри концентрацию Ипостаси, в прямом явлении </w:t>
      </w:r>
      <w:proofErr w:type="spellStart"/>
      <w:r w:rsidR="00A54F79">
        <w:rPr>
          <w:rFonts w:ascii="Times New Roman" w:hAnsi="Times New Roman" w:cs="Times New Roman"/>
          <w:bCs/>
          <w:i/>
          <w:sz w:val="24"/>
          <w:szCs w:val="24"/>
        </w:rPr>
        <w:t>Поядающего</w:t>
      </w:r>
      <w:proofErr w:type="spellEnd"/>
      <w:r w:rsidR="00A54F79">
        <w:rPr>
          <w:rFonts w:ascii="Times New Roman" w:hAnsi="Times New Roman" w:cs="Times New Roman"/>
          <w:bCs/>
          <w:i/>
          <w:sz w:val="24"/>
          <w:szCs w:val="24"/>
        </w:rPr>
        <w:t xml:space="preserve"> Огня</w:t>
      </w:r>
      <w:r w:rsidR="00373AF3">
        <w:rPr>
          <w:rFonts w:ascii="Times New Roman" w:hAnsi="Times New Roman" w:cs="Times New Roman"/>
          <w:bCs/>
          <w:i/>
          <w:sz w:val="24"/>
          <w:szCs w:val="24"/>
        </w:rPr>
        <w:t xml:space="preserve"> ИВО, вот здесь </w:t>
      </w:r>
      <w:proofErr w:type="spellStart"/>
      <w:r w:rsidR="00373AF3">
        <w:rPr>
          <w:rFonts w:ascii="Times New Roman" w:hAnsi="Times New Roman" w:cs="Times New Roman"/>
          <w:bCs/>
          <w:i/>
          <w:sz w:val="24"/>
          <w:szCs w:val="24"/>
        </w:rPr>
        <w:t>Поядающий</w:t>
      </w:r>
      <w:proofErr w:type="spellEnd"/>
      <w:r w:rsidR="00373AF3">
        <w:rPr>
          <w:rFonts w:ascii="Times New Roman" w:hAnsi="Times New Roman" w:cs="Times New Roman"/>
          <w:bCs/>
          <w:i/>
          <w:sz w:val="24"/>
          <w:szCs w:val="24"/>
        </w:rPr>
        <w:t xml:space="preserve"> Огонь попробуйте воспринять</w:t>
      </w:r>
      <w:r w:rsidR="00D3430D">
        <w:rPr>
          <w:rFonts w:ascii="Times New Roman" w:hAnsi="Times New Roman" w:cs="Times New Roman"/>
          <w:bCs/>
          <w:i/>
          <w:sz w:val="24"/>
          <w:szCs w:val="24"/>
        </w:rPr>
        <w:t xml:space="preserve"> как С</w:t>
      </w:r>
      <w:r w:rsidR="001138AD">
        <w:rPr>
          <w:rFonts w:ascii="Times New Roman" w:hAnsi="Times New Roman" w:cs="Times New Roman"/>
          <w:bCs/>
          <w:i/>
          <w:sz w:val="24"/>
          <w:szCs w:val="24"/>
        </w:rPr>
        <w:t xml:space="preserve">интез Отца, не </w:t>
      </w:r>
      <w:r w:rsidR="00693EAD">
        <w:rPr>
          <w:rFonts w:ascii="Times New Roman" w:hAnsi="Times New Roman" w:cs="Times New Roman"/>
          <w:bCs/>
          <w:i/>
          <w:sz w:val="24"/>
          <w:szCs w:val="24"/>
        </w:rPr>
        <w:t xml:space="preserve">именно </w:t>
      </w:r>
      <w:r w:rsidR="001138AD">
        <w:rPr>
          <w:rFonts w:ascii="Times New Roman" w:hAnsi="Times New Roman" w:cs="Times New Roman"/>
          <w:bCs/>
          <w:i/>
          <w:sz w:val="24"/>
          <w:szCs w:val="24"/>
        </w:rPr>
        <w:t>как Огонь, попробуйте воспринять Синтезом</w:t>
      </w:r>
      <w:r w:rsidR="00280F60">
        <w:rPr>
          <w:rFonts w:ascii="Times New Roman" w:hAnsi="Times New Roman" w:cs="Times New Roman"/>
          <w:bCs/>
          <w:i/>
          <w:sz w:val="24"/>
          <w:szCs w:val="24"/>
        </w:rPr>
        <w:t>. И благодарим Изначально  Вышестоящего Отца</w:t>
      </w:r>
      <w:r w:rsidR="00582E14">
        <w:rPr>
          <w:rFonts w:ascii="Times New Roman" w:hAnsi="Times New Roman" w:cs="Times New Roman"/>
          <w:bCs/>
          <w:i/>
          <w:sz w:val="24"/>
          <w:szCs w:val="24"/>
        </w:rPr>
        <w:t xml:space="preserve">, благодарим Изначально </w:t>
      </w:r>
      <w:proofErr w:type="gramStart"/>
      <w:r w:rsidR="00582E14">
        <w:rPr>
          <w:rFonts w:ascii="Times New Roman" w:hAnsi="Times New Roman" w:cs="Times New Roman"/>
          <w:bCs/>
          <w:i/>
          <w:sz w:val="24"/>
          <w:szCs w:val="24"/>
        </w:rPr>
        <w:t>Вышестоящих</w:t>
      </w:r>
      <w:proofErr w:type="gramEnd"/>
      <w:r w:rsidR="00582E14">
        <w:rPr>
          <w:rFonts w:ascii="Times New Roman" w:hAnsi="Times New Roman" w:cs="Times New Roman"/>
          <w:bCs/>
          <w:i/>
          <w:sz w:val="24"/>
          <w:szCs w:val="24"/>
        </w:rPr>
        <w:t xml:space="preserve"> </w:t>
      </w:r>
      <w:proofErr w:type="spellStart"/>
      <w:r w:rsidR="00582E14">
        <w:rPr>
          <w:rFonts w:ascii="Times New Roman" w:hAnsi="Times New Roman" w:cs="Times New Roman"/>
          <w:bCs/>
          <w:i/>
          <w:sz w:val="24"/>
          <w:szCs w:val="24"/>
        </w:rPr>
        <w:t>Аватаов</w:t>
      </w:r>
      <w:proofErr w:type="spellEnd"/>
      <w:r w:rsidR="00582E14">
        <w:rPr>
          <w:rFonts w:ascii="Times New Roman" w:hAnsi="Times New Roman" w:cs="Times New Roman"/>
          <w:bCs/>
          <w:i/>
          <w:sz w:val="24"/>
          <w:szCs w:val="24"/>
        </w:rPr>
        <w:t xml:space="preserve"> Синтеза Кут </w:t>
      </w:r>
      <w:proofErr w:type="spellStart"/>
      <w:r w:rsidR="00582E14">
        <w:rPr>
          <w:rFonts w:ascii="Times New Roman" w:hAnsi="Times New Roman" w:cs="Times New Roman"/>
          <w:bCs/>
          <w:i/>
          <w:sz w:val="24"/>
          <w:szCs w:val="24"/>
        </w:rPr>
        <w:t>Хуми</w:t>
      </w:r>
      <w:proofErr w:type="spellEnd"/>
      <w:r w:rsidR="00582E14">
        <w:rPr>
          <w:rFonts w:ascii="Times New Roman" w:hAnsi="Times New Roman" w:cs="Times New Roman"/>
          <w:bCs/>
          <w:i/>
          <w:sz w:val="24"/>
          <w:szCs w:val="24"/>
        </w:rPr>
        <w:t xml:space="preserve"> Фаинь</w:t>
      </w:r>
      <w:r w:rsidR="008F4E8E">
        <w:rPr>
          <w:rFonts w:ascii="Times New Roman" w:hAnsi="Times New Roman" w:cs="Times New Roman"/>
          <w:bCs/>
          <w:i/>
          <w:sz w:val="24"/>
          <w:szCs w:val="24"/>
        </w:rPr>
        <w:t>.</w:t>
      </w:r>
    </w:p>
    <w:p w:rsidR="00922DA7" w:rsidRDefault="008F4E8E" w:rsidP="004F39AE">
      <w:pPr>
        <w:spacing w:after="0"/>
        <w:jc w:val="both"/>
        <w:rPr>
          <w:b/>
          <w:bCs/>
        </w:rPr>
      </w:pPr>
      <w:r>
        <w:rPr>
          <w:rFonts w:ascii="Times New Roman" w:hAnsi="Times New Roman" w:cs="Times New Roman"/>
          <w:bCs/>
          <w:i/>
          <w:sz w:val="24"/>
          <w:szCs w:val="24"/>
        </w:rPr>
        <w:t xml:space="preserve">И мы возвращаемся в физическую реализацию. И теперь в </w:t>
      </w:r>
      <w:r w:rsidR="00D3430D">
        <w:rPr>
          <w:rFonts w:ascii="Times New Roman" w:hAnsi="Times New Roman" w:cs="Times New Roman"/>
          <w:bCs/>
          <w:i/>
          <w:sz w:val="24"/>
          <w:szCs w:val="24"/>
        </w:rPr>
        <w:t>физическом теле возжигаем ядра С</w:t>
      </w:r>
      <w:r>
        <w:rPr>
          <w:rFonts w:ascii="Times New Roman" w:hAnsi="Times New Roman" w:cs="Times New Roman"/>
          <w:bCs/>
          <w:i/>
          <w:sz w:val="24"/>
          <w:szCs w:val="24"/>
        </w:rPr>
        <w:t xml:space="preserve">интеза каждого из нас и ядром Синтеза ИВО мы развёртываем </w:t>
      </w:r>
      <w:proofErr w:type="spellStart"/>
      <w:r>
        <w:rPr>
          <w:rFonts w:ascii="Times New Roman" w:hAnsi="Times New Roman" w:cs="Times New Roman"/>
          <w:bCs/>
          <w:i/>
          <w:sz w:val="24"/>
          <w:szCs w:val="24"/>
        </w:rPr>
        <w:t>Поядающий</w:t>
      </w:r>
      <w:proofErr w:type="spellEnd"/>
      <w:r>
        <w:rPr>
          <w:rFonts w:ascii="Times New Roman" w:hAnsi="Times New Roman" w:cs="Times New Roman"/>
          <w:bCs/>
          <w:i/>
          <w:sz w:val="24"/>
          <w:szCs w:val="24"/>
        </w:rPr>
        <w:t xml:space="preserve"> Огонь</w:t>
      </w:r>
      <w:r w:rsidR="000D5539">
        <w:rPr>
          <w:rFonts w:ascii="Times New Roman" w:hAnsi="Times New Roman" w:cs="Times New Roman"/>
          <w:bCs/>
          <w:i/>
          <w:sz w:val="24"/>
          <w:szCs w:val="24"/>
        </w:rPr>
        <w:t xml:space="preserve"> </w:t>
      </w:r>
      <w:r w:rsidR="00D3430D">
        <w:rPr>
          <w:rFonts w:ascii="Times New Roman" w:hAnsi="Times New Roman" w:cs="Times New Roman"/>
          <w:bCs/>
          <w:i/>
          <w:sz w:val="24"/>
          <w:szCs w:val="24"/>
        </w:rPr>
        <w:t>С</w:t>
      </w:r>
      <w:r w:rsidR="00693EAD">
        <w:rPr>
          <w:rFonts w:ascii="Times New Roman" w:hAnsi="Times New Roman" w:cs="Times New Roman"/>
          <w:bCs/>
          <w:i/>
          <w:sz w:val="24"/>
          <w:szCs w:val="24"/>
        </w:rPr>
        <w:t>интезом</w:t>
      </w:r>
      <w:r w:rsidR="00D3430D">
        <w:rPr>
          <w:rFonts w:ascii="Times New Roman" w:hAnsi="Times New Roman" w:cs="Times New Roman"/>
          <w:bCs/>
          <w:i/>
          <w:sz w:val="24"/>
          <w:szCs w:val="24"/>
        </w:rPr>
        <w:t xml:space="preserve"> </w:t>
      </w:r>
      <w:r w:rsidR="000D5539">
        <w:rPr>
          <w:rFonts w:ascii="Times New Roman" w:hAnsi="Times New Roman" w:cs="Times New Roman"/>
          <w:bCs/>
          <w:i/>
          <w:sz w:val="24"/>
          <w:szCs w:val="24"/>
        </w:rPr>
        <w:t>ИВО в каждом ядре С</w:t>
      </w:r>
      <w:r w:rsidR="00362375">
        <w:rPr>
          <w:rFonts w:ascii="Times New Roman" w:hAnsi="Times New Roman" w:cs="Times New Roman"/>
          <w:bCs/>
          <w:i/>
          <w:sz w:val="24"/>
          <w:szCs w:val="24"/>
        </w:rPr>
        <w:t xml:space="preserve">интеза. И попробуйте </w:t>
      </w:r>
      <w:proofErr w:type="spellStart"/>
      <w:r w:rsidR="00362375">
        <w:rPr>
          <w:rFonts w:ascii="Times New Roman" w:hAnsi="Times New Roman" w:cs="Times New Roman"/>
          <w:bCs/>
          <w:i/>
          <w:sz w:val="24"/>
          <w:szCs w:val="24"/>
        </w:rPr>
        <w:t>Поядающий</w:t>
      </w:r>
      <w:proofErr w:type="spellEnd"/>
      <w:r w:rsidR="00362375">
        <w:rPr>
          <w:rFonts w:ascii="Times New Roman" w:hAnsi="Times New Roman" w:cs="Times New Roman"/>
          <w:bCs/>
          <w:i/>
          <w:sz w:val="24"/>
          <w:szCs w:val="24"/>
        </w:rPr>
        <w:t xml:space="preserve"> О</w:t>
      </w:r>
      <w:r w:rsidR="00693EAD">
        <w:rPr>
          <w:rFonts w:ascii="Times New Roman" w:hAnsi="Times New Roman" w:cs="Times New Roman"/>
          <w:bCs/>
          <w:i/>
          <w:sz w:val="24"/>
          <w:szCs w:val="24"/>
        </w:rPr>
        <w:t>гонь Синтезом</w:t>
      </w:r>
      <w:r w:rsidR="00362375">
        <w:rPr>
          <w:rFonts w:ascii="Times New Roman" w:hAnsi="Times New Roman" w:cs="Times New Roman"/>
          <w:bCs/>
          <w:i/>
          <w:sz w:val="24"/>
          <w:szCs w:val="24"/>
        </w:rPr>
        <w:t xml:space="preserve"> ИВО возжечь в каждом ядре Синте</w:t>
      </w:r>
      <w:r w:rsidR="00357463">
        <w:rPr>
          <w:rFonts w:ascii="Times New Roman" w:hAnsi="Times New Roman" w:cs="Times New Roman"/>
          <w:bCs/>
          <w:i/>
          <w:sz w:val="24"/>
          <w:szCs w:val="24"/>
        </w:rPr>
        <w:t>за. И вот тут можете увидеть</w:t>
      </w:r>
      <w:r w:rsidR="00F21D11">
        <w:rPr>
          <w:rFonts w:ascii="Times New Roman" w:hAnsi="Times New Roman" w:cs="Times New Roman"/>
          <w:bCs/>
          <w:i/>
          <w:sz w:val="24"/>
          <w:szCs w:val="24"/>
        </w:rPr>
        <w:t>,</w:t>
      </w:r>
      <w:r w:rsidR="00357463">
        <w:rPr>
          <w:rFonts w:ascii="Times New Roman" w:hAnsi="Times New Roman" w:cs="Times New Roman"/>
          <w:bCs/>
          <w:i/>
          <w:sz w:val="24"/>
          <w:szCs w:val="24"/>
        </w:rPr>
        <w:t xml:space="preserve"> внутри каждого ядра Синтеза развёрнут свой </w:t>
      </w:r>
      <w:proofErr w:type="spellStart"/>
      <w:r w:rsidR="00357463">
        <w:rPr>
          <w:rFonts w:ascii="Times New Roman" w:hAnsi="Times New Roman" w:cs="Times New Roman"/>
          <w:bCs/>
          <w:i/>
          <w:sz w:val="24"/>
          <w:szCs w:val="24"/>
        </w:rPr>
        <w:t>Поядающий</w:t>
      </w:r>
      <w:proofErr w:type="spellEnd"/>
      <w:r w:rsidR="00357463">
        <w:rPr>
          <w:rFonts w:ascii="Times New Roman" w:hAnsi="Times New Roman" w:cs="Times New Roman"/>
          <w:bCs/>
          <w:i/>
          <w:sz w:val="24"/>
          <w:szCs w:val="24"/>
        </w:rPr>
        <w:t xml:space="preserve"> Огонь</w:t>
      </w:r>
      <w:r w:rsidR="00062785">
        <w:rPr>
          <w:rFonts w:ascii="Times New Roman" w:hAnsi="Times New Roman" w:cs="Times New Roman"/>
          <w:bCs/>
          <w:i/>
          <w:sz w:val="24"/>
          <w:szCs w:val="24"/>
        </w:rPr>
        <w:t xml:space="preserve">. И попробуйте сейчас увидеть, что </w:t>
      </w:r>
      <w:r w:rsidR="00D3430D">
        <w:rPr>
          <w:rFonts w:ascii="Times New Roman" w:hAnsi="Times New Roman" w:cs="Times New Roman"/>
          <w:bCs/>
          <w:i/>
          <w:sz w:val="24"/>
          <w:szCs w:val="24"/>
        </w:rPr>
        <w:t xml:space="preserve">в </w:t>
      </w:r>
      <w:r w:rsidR="00062785">
        <w:rPr>
          <w:rFonts w:ascii="Times New Roman" w:hAnsi="Times New Roman" w:cs="Times New Roman"/>
          <w:bCs/>
          <w:i/>
          <w:sz w:val="24"/>
          <w:szCs w:val="24"/>
        </w:rPr>
        <w:t>ядра</w:t>
      </w:r>
      <w:r w:rsidR="00A01F52">
        <w:rPr>
          <w:rFonts w:ascii="Times New Roman" w:hAnsi="Times New Roman" w:cs="Times New Roman"/>
          <w:bCs/>
          <w:i/>
          <w:sz w:val="24"/>
          <w:szCs w:val="24"/>
        </w:rPr>
        <w:t xml:space="preserve">х Синтеза горит </w:t>
      </w:r>
      <w:proofErr w:type="spellStart"/>
      <w:r w:rsidR="00D3430D">
        <w:rPr>
          <w:rFonts w:ascii="Times New Roman" w:hAnsi="Times New Roman" w:cs="Times New Roman"/>
          <w:bCs/>
          <w:i/>
          <w:sz w:val="24"/>
          <w:szCs w:val="24"/>
        </w:rPr>
        <w:t>Поядающий</w:t>
      </w:r>
      <w:proofErr w:type="spellEnd"/>
      <w:r w:rsidR="00D3430D">
        <w:rPr>
          <w:rFonts w:ascii="Times New Roman" w:hAnsi="Times New Roman" w:cs="Times New Roman"/>
          <w:bCs/>
          <w:i/>
          <w:sz w:val="24"/>
          <w:szCs w:val="24"/>
        </w:rPr>
        <w:t xml:space="preserve"> Огонь. И каждое ядро С</w:t>
      </w:r>
      <w:r w:rsidR="00A01F52">
        <w:rPr>
          <w:rFonts w:ascii="Times New Roman" w:hAnsi="Times New Roman" w:cs="Times New Roman"/>
          <w:bCs/>
          <w:i/>
          <w:sz w:val="24"/>
          <w:szCs w:val="24"/>
        </w:rPr>
        <w:t>интеза</w:t>
      </w:r>
      <w:r w:rsidR="00D3430D">
        <w:rPr>
          <w:rFonts w:ascii="Times New Roman" w:hAnsi="Times New Roman" w:cs="Times New Roman"/>
          <w:bCs/>
          <w:i/>
          <w:sz w:val="24"/>
          <w:szCs w:val="24"/>
        </w:rPr>
        <w:t>,</w:t>
      </w:r>
      <w:r w:rsidR="00693EAD">
        <w:rPr>
          <w:rFonts w:ascii="Times New Roman" w:hAnsi="Times New Roman" w:cs="Times New Roman"/>
          <w:bCs/>
          <w:i/>
          <w:sz w:val="24"/>
          <w:szCs w:val="24"/>
        </w:rPr>
        <w:t xml:space="preserve"> оно оформлено Синтезом внутри, а внутри этого С</w:t>
      </w:r>
      <w:r w:rsidR="00A01F52">
        <w:rPr>
          <w:rFonts w:ascii="Times New Roman" w:hAnsi="Times New Roman" w:cs="Times New Roman"/>
          <w:bCs/>
          <w:i/>
          <w:sz w:val="24"/>
          <w:szCs w:val="24"/>
        </w:rPr>
        <w:t xml:space="preserve">интеза возожжён </w:t>
      </w:r>
      <w:proofErr w:type="spellStart"/>
      <w:r w:rsidR="00A01F52">
        <w:rPr>
          <w:rFonts w:ascii="Times New Roman" w:hAnsi="Times New Roman" w:cs="Times New Roman"/>
          <w:bCs/>
          <w:i/>
          <w:sz w:val="24"/>
          <w:szCs w:val="24"/>
        </w:rPr>
        <w:t>Поядающий</w:t>
      </w:r>
      <w:proofErr w:type="spellEnd"/>
      <w:r w:rsidR="00A01F52">
        <w:rPr>
          <w:rFonts w:ascii="Times New Roman" w:hAnsi="Times New Roman" w:cs="Times New Roman"/>
          <w:bCs/>
          <w:i/>
          <w:sz w:val="24"/>
          <w:szCs w:val="24"/>
        </w:rPr>
        <w:t xml:space="preserve"> Огонь</w:t>
      </w:r>
      <w:r w:rsidR="00DB62EA">
        <w:rPr>
          <w:rFonts w:ascii="Times New Roman" w:hAnsi="Times New Roman" w:cs="Times New Roman"/>
          <w:bCs/>
          <w:i/>
          <w:sz w:val="24"/>
          <w:szCs w:val="24"/>
        </w:rPr>
        <w:t xml:space="preserve">. И из ядер Синтеза </w:t>
      </w:r>
      <w:proofErr w:type="spellStart"/>
      <w:r w:rsidR="00DB62EA">
        <w:rPr>
          <w:rFonts w:ascii="Times New Roman" w:hAnsi="Times New Roman" w:cs="Times New Roman"/>
          <w:bCs/>
          <w:i/>
          <w:sz w:val="24"/>
          <w:szCs w:val="24"/>
        </w:rPr>
        <w:t>о</w:t>
      </w:r>
      <w:r w:rsidR="00D048B0">
        <w:rPr>
          <w:rFonts w:ascii="Times New Roman" w:hAnsi="Times New Roman" w:cs="Times New Roman"/>
          <w:bCs/>
          <w:i/>
          <w:sz w:val="24"/>
          <w:szCs w:val="24"/>
        </w:rPr>
        <w:t>треплицируйте</w:t>
      </w:r>
      <w:proofErr w:type="spellEnd"/>
      <w:r w:rsidR="00D048B0">
        <w:rPr>
          <w:rFonts w:ascii="Times New Roman" w:hAnsi="Times New Roman" w:cs="Times New Roman"/>
          <w:bCs/>
          <w:i/>
          <w:sz w:val="24"/>
          <w:szCs w:val="24"/>
        </w:rPr>
        <w:t xml:space="preserve"> накал</w:t>
      </w:r>
      <w:r w:rsidR="00693EAD">
        <w:rPr>
          <w:rFonts w:ascii="Times New Roman" w:hAnsi="Times New Roman" w:cs="Times New Roman"/>
          <w:bCs/>
          <w:i/>
          <w:sz w:val="24"/>
          <w:szCs w:val="24"/>
        </w:rPr>
        <w:t xml:space="preserve"> </w:t>
      </w:r>
      <w:proofErr w:type="spellStart"/>
      <w:r w:rsidR="00693EAD">
        <w:rPr>
          <w:rFonts w:ascii="Times New Roman" w:hAnsi="Times New Roman" w:cs="Times New Roman"/>
          <w:bCs/>
          <w:i/>
          <w:sz w:val="24"/>
          <w:szCs w:val="24"/>
        </w:rPr>
        <w:t>Поядающего</w:t>
      </w:r>
      <w:proofErr w:type="spellEnd"/>
      <w:r w:rsidR="00693EAD">
        <w:rPr>
          <w:rFonts w:ascii="Times New Roman" w:hAnsi="Times New Roman" w:cs="Times New Roman"/>
          <w:bCs/>
          <w:i/>
          <w:sz w:val="24"/>
          <w:szCs w:val="24"/>
        </w:rPr>
        <w:t xml:space="preserve"> О</w:t>
      </w:r>
      <w:r w:rsidR="00DB62EA">
        <w:rPr>
          <w:rFonts w:ascii="Times New Roman" w:hAnsi="Times New Roman" w:cs="Times New Roman"/>
          <w:bCs/>
          <w:i/>
          <w:sz w:val="24"/>
          <w:szCs w:val="24"/>
        </w:rPr>
        <w:t>гня в ядра физического тела.</w:t>
      </w:r>
      <w:r w:rsidR="00D048B0">
        <w:rPr>
          <w:rFonts w:ascii="Times New Roman" w:hAnsi="Times New Roman" w:cs="Times New Roman"/>
          <w:bCs/>
          <w:i/>
          <w:sz w:val="24"/>
          <w:szCs w:val="24"/>
        </w:rPr>
        <w:t xml:space="preserve"> И вот из ядер С</w:t>
      </w:r>
      <w:r w:rsidR="0005491E">
        <w:rPr>
          <w:rFonts w:ascii="Times New Roman" w:hAnsi="Times New Roman" w:cs="Times New Roman"/>
          <w:bCs/>
          <w:i/>
          <w:sz w:val="24"/>
          <w:szCs w:val="24"/>
        </w:rPr>
        <w:t xml:space="preserve">интеза разворачиваем </w:t>
      </w:r>
      <w:proofErr w:type="spellStart"/>
      <w:r w:rsidR="0005491E">
        <w:rPr>
          <w:rFonts w:ascii="Times New Roman" w:hAnsi="Times New Roman" w:cs="Times New Roman"/>
          <w:bCs/>
          <w:i/>
          <w:sz w:val="24"/>
          <w:szCs w:val="24"/>
        </w:rPr>
        <w:t>Поядающий</w:t>
      </w:r>
      <w:proofErr w:type="spellEnd"/>
      <w:r w:rsidR="0005491E">
        <w:rPr>
          <w:rFonts w:ascii="Times New Roman" w:hAnsi="Times New Roman" w:cs="Times New Roman"/>
          <w:bCs/>
          <w:i/>
          <w:sz w:val="24"/>
          <w:szCs w:val="24"/>
        </w:rPr>
        <w:t xml:space="preserve"> Огонь по телу</w:t>
      </w:r>
      <w:r w:rsidR="00FE5F20">
        <w:rPr>
          <w:rFonts w:ascii="Times New Roman" w:hAnsi="Times New Roman" w:cs="Times New Roman"/>
          <w:bCs/>
          <w:i/>
          <w:sz w:val="24"/>
          <w:szCs w:val="24"/>
        </w:rPr>
        <w:t xml:space="preserve"> именно Синтезом. П</w:t>
      </w:r>
      <w:r w:rsidR="00102A0E">
        <w:rPr>
          <w:rFonts w:ascii="Times New Roman" w:hAnsi="Times New Roman" w:cs="Times New Roman"/>
          <w:bCs/>
          <w:i/>
          <w:sz w:val="24"/>
          <w:szCs w:val="24"/>
        </w:rPr>
        <w:t xml:space="preserve">опробуйте увидеть, что </w:t>
      </w:r>
      <w:proofErr w:type="spellStart"/>
      <w:r w:rsidR="00102A0E">
        <w:rPr>
          <w:rFonts w:ascii="Times New Roman" w:hAnsi="Times New Roman" w:cs="Times New Roman"/>
          <w:bCs/>
          <w:i/>
          <w:sz w:val="24"/>
          <w:szCs w:val="24"/>
        </w:rPr>
        <w:t>Поядающий</w:t>
      </w:r>
      <w:proofErr w:type="spellEnd"/>
      <w:r w:rsidR="00102A0E">
        <w:rPr>
          <w:rFonts w:ascii="Times New Roman" w:hAnsi="Times New Roman" w:cs="Times New Roman"/>
          <w:bCs/>
          <w:i/>
          <w:sz w:val="24"/>
          <w:szCs w:val="24"/>
        </w:rPr>
        <w:t xml:space="preserve"> Огонь </w:t>
      </w:r>
      <w:r w:rsidR="00D048B0">
        <w:rPr>
          <w:rFonts w:ascii="Times New Roman" w:hAnsi="Times New Roman" w:cs="Times New Roman"/>
          <w:bCs/>
          <w:i/>
          <w:sz w:val="24"/>
          <w:szCs w:val="24"/>
        </w:rPr>
        <w:t>разливается С</w:t>
      </w:r>
      <w:r w:rsidR="000118B2">
        <w:rPr>
          <w:rFonts w:ascii="Times New Roman" w:hAnsi="Times New Roman" w:cs="Times New Roman"/>
          <w:bCs/>
          <w:i/>
          <w:sz w:val="24"/>
          <w:szCs w:val="24"/>
        </w:rPr>
        <w:t>интезом по телу. И, проникаясь, преображаясь, вспыхивая цельно концентрацие</w:t>
      </w:r>
      <w:r w:rsidR="00FE5F20">
        <w:rPr>
          <w:rFonts w:ascii="Times New Roman" w:hAnsi="Times New Roman" w:cs="Times New Roman"/>
          <w:bCs/>
          <w:i/>
          <w:sz w:val="24"/>
          <w:szCs w:val="24"/>
        </w:rPr>
        <w:t>й С</w:t>
      </w:r>
      <w:r w:rsidR="000118B2">
        <w:rPr>
          <w:rFonts w:ascii="Times New Roman" w:hAnsi="Times New Roman" w:cs="Times New Roman"/>
          <w:bCs/>
          <w:i/>
          <w:sz w:val="24"/>
          <w:szCs w:val="24"/>
        </w:rPr>
        <w:t xml:space="preserve">интеза </w:t>
      </w:r>
      <w:proofErr w:type="spellStart"/>
      <w:r w:rsidR="000118B2">
        <w:rPr>
          <w:rFonts w:ascii="Times New Roman" w:hAnsi="Times New Roman" w:cs="Times New Roman"/>
          <w:bCs/>
          <w:i/>
          <w:sz w:val="24"/>
          <w:szCs w:val="24"/>
        </w:rPr>
        <w:t>Поядающего</w:t>
      </w:r>
      <w:proofErr w:type="spellEnd"/>
      <w:r w:rsidR="000118B2">
        <w:rPr>
          <w:rFonts w:ascii="Times New Roman" w:hAnsi="Times New Roman" w:cs="Times New Roman"/>
          <w:bCs/>
          <w:i/>
          <w:sz w:val="24"/>
          <w:szCs w:val="24"/>
        </w:rPr>
        <w:t xml:space="preserve"> Огня ИВО</w:t>
      </w:r>
      <w:r w:rsidR="00FE5F20">
        <w:rPr>
          <w:rFonts w:ascii="Times New Roman" w:hAnsi="Times New Roman" w:cs="Times New Roman"/>
          <w:bCs/>
          <w:i/>
          <w:sz w:val="24"/>
          <w:szCs w:val="24"/>
        </w:rPr>
        <w:t>,</w:t>
      </w:r>
      <w:r w:rsidR="000118B2">
        <w:rPr>
          <w:rFonts w:ascii="Times New Roman" w:hAnsi="Times New Roman" w:cs="Times New Roman"/>
          <w:bCs/>
          <w:i/>
          <w:sz w:val="24"/>
          <w:szCs w:val="24"/>
        </w:rPr>
        <w:t xml:space="preserve"> и</w:t>
      </w:r>
      <w:r w:rsidR="00FE5F20">
        <w:rPr>
          <w:rFonts w:ascii="Times New Roman" w:hAnsi="Times New Roman" w:cs="Times New Roman"/>
          <w:bCs/>
          <w:i/>
          <w:sz w:val="24"/>
          <w:szCs w:val="24"/>
        </w:rPr>
        <w:t xml:space="preserve"> вот концентрацией </w:t>
      </w:r>
      <w:r w:rsidR="000118B2">
        <w:rPr>
          <w:rFonts w:ascii="Times New Roman" w:hAnsi="Times New Roman" w:cs="Times New Roman"/>
          <w:bCs/>
          <w:i/>
          <w:sz w:val="24"/>
          <w:szCs w:val="24"/>
        </w:rPr>
        <w:t xml:space="preserve"> ядра Синтеза Кут </w:t>
      </w:r>
      <w:proofErr w:type="spellStart"/>
      <w:r w:rsidR="000118B2">
        <w:rPr>
          <w:rFonts w:ascii="Times New Roman" w:hAnsi="Times New Roman" w:cs="Times New Roman"/>
          <w:bCs/>
          <w:i/>
          <w:sz w:val="24"/>
          <w:szCs w:val="24"/>
        </w:rPr>
        <w:t>Хуми</w:t>
      </w:r>
      <w:proofErr w:type="spellEnd"/>
      <w:r w:rsidR="00FE5F20">
        <w:rPr>
          <w:rFonts w:ascii="Times New Roman" w:hAnsi="Times New Roman" w:cs="Times New Roman"/>
          <w:bCs/>
          <w:i/>
          <w:sz w:val="24"/>
          <w:szCs w:val="24"/>
        </w:rPr>
        <w:t>,</w:t>
      </w:r>
      <w:r w:rsidR="000118B2">
        <w:rPr>
          <w:rFonts w:ascii="Times New Roman" w:hAnsi="Times New Roman" w:cs="Times New Roman"/>
          <w:bCs/>
          <w:i/>
          <w:sz w:val="24"/>
          <w:szCs w:val="24"/>
        </w:rPr>
        <w:t xml:space="preserve"> ядра Синтеза ИВО в накале </w:t>
      </w:r>
      <w:r w:rsidR="00FE5F20">
        <w:rPr>
          <w:rFonts w:ascii="Times New Roman" w:hAnsi="Times New Roman" w:cs="Times New Roman"/>
          <w:bCs/>
          <w:i/>
          <w:sz w:val="24"/>
          <w:szCs w:val="24"/>
        </w:rPr>
        <w:t>ядер С</w:t>
      </w:r>
      <w:r w:rsidR="000118B2">
        <w:rPr>
          <w:rFonts w:ascii="Times New Roman" w:hAnsi="Times New Roman" w:cs="Times New Roman"/>
          <w:bCs/>
          <w:i/>
          <w:sz w:val="24"/>
          <w:szCs w:val="24"/>
        </w:rPr>
        <w:t xml:space="preserve">интеза </w:t>
      </w:r>
      <w:proofErr w:type="spellStart"/>
      <w:r w:rsidR="000118B2">
        <w:rPr>
          <w:rFonts w:ascii="Times New Roman" w:hAnsi="Times New Roman" w:cs="Times New Roman"/>
          <w:bCs/>
          <w:i/>
          <w:sz w:val="24"/>
          <w:szCs w:val="24"/>
        </w:rPr>
        <w:t>Поядающим</w:t>
      </w:r>
      <w:proofErr w:type="spellEnd"/>
      <w:r w:rsidR="000118B2">
        <w:rPr>
          <w:rFonts w:ascii="Times New Roman" w:hAnsi="Times New Roman" w:cs="Times New Roman"/>
          <w:bCs/>
          <w:i/>
          <w:sz w:val="24"/>
          <w:szCs w:val="24"/>
        </w:rPr>
        <w:t xml:space="preserve"> Огнём начинаете разворачивать Синтез </w:t>
      </w:r>
      <w:proofErr w:type="spellStart"/>
      <w:r w:rsidR="000118B2">
        <w:rPr>
          <w:rFonts w:ascii="Times New Roman" w:hAnsi="Times New Roman" w:cs="Times New Roman"/>
          <w:bCs/>
          <w:i/>
          <w:sz w:val="24"/>
          <w:szCs w:val="24"/>
        </w:rPr>
        <w:t>Поядающего</w:t>
      </w:r>
      <w:proofErr w:type="spellEnd"/>
      <w:r w:rsidR="000118B2">
        <w:rPr>
          <w:rFonts w:ascii="Times New Roman" w:hAnsi="Times New Roman" w:cs="Times New Roman"/>
          <w:bCs/>
          <w:i/>
          <w:sz w:val="24"/>
          <w:szCs w:val="24"/>
        </w:rPr>
        <w:t xml:space="preserve"> Огня по телу</w:t>
      </w:r>
      <w:r w:rsidR="00FE5F20">
        <w:rPr>
          <w:rFonts w:ascii="Times New Roman" w:hAnsi="Times New Roman" w:cs="Times New Roman"/>
          <w:bCs/>
          <w:i/>
          <w:sz w:val="24"/>
          <w:szCs w:val="24"/>
        </w:rPr>
        <w:t xml:space="preserve">. Дальше попробуйте </w:t>
      </w:r>
      <w:r w:rsidR="0019659E">
        <w:rPr>
          <w:rFonts w:ascii="Times New Roman" w:hAnsi="Times New Roman" w:cs="Times New Roman"/>
          <w:bCs/>
          <w:i/>
          <w:sz w:val="24"/>
          <w:szCs w:val="24"/>
        </w:rPr>
        <w:t>выне</w:t>
      </w:r>
      <w:r w:rsidR="00FE5F20">
        <w:rPr>
          <w:rFonts w:ascii="Times New Roman" w:hAnsi="Times New Roman" w:cs="Times New Roman"/>
          <w:bCs/>
          <w:i/>
          <w:sz w:val="24"/>
          <w:szCs w:val="24"/>
        </w:rPr>
        <w:t>сти накал С</w:t>
      </w:r>
      <w:r w:rsidR="0019659E">
        <w:rPr>
          <w:rFonts w:ascii="Times New Roman" w:hAnsi="Times New Roman" w:cs="Times New Roman"/>
          <w:bCs/>
          <w:i/>
          <w:sz w:val="24"/>
          <w:szCs w:val="24"/>
        </w:rPr>
        <w:t xml:space="preserve">интеза за пределы ИВДИВО каждого. Тогда </w:t>
      </w:r>
      <w:r w:rsidR="00FE5F20">
        <w:rPr>
          <w:rFonts w:ascii="Times New Roman" w:hAnsi="Times New Roman" w:cs="Times New Roman"/>
          <w:bCs/>
          <w:i/>
          <w:sz w:val="24"/>
          <w:szCs w:val="24"/>
        </w:rPr>
        <w:t>сам С</w:t>
      </w:r>
      <w:r w:rsidR="00F21D11">
        <w:rPr>
          <w:rFonts w:ascii="Times New Roman" w:hAnsi="Times New Roman" w:cs="Times New Roman"/>
          <w:bCs/>
          <w:i/>
          <w:sz w:val="24"/>
          <w:szCs w:val="24"/>
        </w:rPr>
        <w:t xml:space="preserve">интез </w:t>
      </w:r>
      <w:proofErr w:type="spellStart"/>
      <w:r w:rsidR="00F21D11">
        <w:rPr>
          <w:rFonts w:ascii="Times New Roman" w:hAnsi="Times New Roman" w:cs="Times New Roman"/>
          <w:bCs/>
          <w:i/>
          <w:sz w:val="24"/>
          <w:szCs w:val="24"/>
        </w:rPr>
        <w:t>Поядающего</w:t>
      </w:r>
      <w:proofErr w:type="spellEnd"/>
      <w:r w:rsidR="00F21D11">
        <w:rPr>
          <w:rFonts w:ascii="Times New Roman" w:hAnsi="Times New Roman" w:cs="Times New Roman"/>
          <w:bCs/>
          <w:i/>
          <w:sz w:val="24"/>
          <w:szCs w:val="24"/>
        </w:rPr>
        <w:t xml:space="preserve"> Огня </w:t>
      </w:r>
      <w:r w:rsidR="0019659E">
        <w:rPr>
          <w:rFonts w:ascii="Times New Roman" w:hAnsi="Times New Roman" w:cs="Times New Roman"/>
          <w:bCs/>
          <w:i/>
          <w:sz w:val="24"/>
          <w:szCs w:val="24"/>
        </w:rPr>
        <w:t xml:space="preserve"> начинает выявляться в сферу ИВДИВО каждого</w:t>
      </w:r>
      <w:r w:rsidR="004D1413">
        <w:rPr>
          <w:rFonts w:ascii="Times New Roman" w:hAnsi="Times New Roman" w:cs="Times New Roman"/>
          <w:bCs/>
          <w:i/>
          <w:sz w:val="24"/>
          <w:szCs w:val="24"/>
        </w:rPr>
        <w:t xml:space="preserve">, насыщая каждую оболочку </w:t>
      </w:r>
      <w:r w:rsidR="00F21D11">
        <w:rPr>
          <w:rFonts w:ascii="Times New Roman" w:hAnsi="Times New Roman" w:cs="Times New Roman"/>
          <w:bCs/>
          <w:i/>
          <w:sz w:val="24"/>
          <w:szCs w:val="24"/>
        </w:rPr>
        <w:t>каждого, которая в нём есть. А</w:t>
      </w:r>
      <w:r w:rsidR="004D1413">
        <w:rPr>
          <w:rFonts w:ascii="Times New Roman" w:hAnsi="Times New Roman" w:cs="Times New Roman"/>
          <w:bCs/>
          <w:i/>
          <w:sz w:val="24"/>
          <w:szCs w:val="24"/>
        </w:rPr>
        <w:t xml:space="preserve"> </w:t>
      </w:r>
      <w:r w:rsidR="00F21D11">
        <w:rPr>
          <w:rFonts w:ascii="Times New Roman" w:hAnsi="Times New Roman" w:cs="Times New Roman"/>
          <w:bCs/>
          <w:i/>
          <w:sz w:val="24"/>
          <w:szCs w:val="24"/>
        </w:rPr>
        <w:t xml:space="preserve">внутри тела остаётся </w:t>
      </w:r>
      <w:proofErr w:type="spellStart"/>
      <w:r w:rsidR="00F21D11">
        <w:rPr>
          <w:rFonts w:ascii="Times New Roman" w:hAnsi="Times New Roman" w:cs="Times New Roman"/>
          <w:bCs/>
          <w:i/>
          <w:sz w:val="24"/>
          <w:szCs w:val="24"/>
        </w:rPr>
        <w:t>Поядающий</w:t>
      </w:r>
      <w:proofErr w:type="spellEnd"/>
      <w:r w:rsidR="00F21D11">
        <w:rPr>
          <w:rFonts w:ascii="Times New Roman" w:hAnsi="Times New Roman" w:cs="Times New Roman"/>
          <w:bCs/>
          <w:i/>
          <w:sz w:val="24"/>
          <w:szCs w:val="24"/>
        </w:rPr>
        <w:t xml:space="preserve"> О</w:t>
      </w:r>
      <w:r w:rsidR="004D1413">
        <w:rPr>
          <w:rFonts w:ascii="Times New Roman" w:hAnsi="Times New Roman" w:cs="Times New Roman"/>
          <w:bCs/>
          <w:i/>
          <w:sz w:val="24"/>
          <w:szCs w:val="24"/>
        </w:rPr>
        <w:t>гонь</w:t>
      </w:r>
      <w:r w:rsidR="00D27722">
        <w:rPr>
          <w:rFonts w:ascii="Times New Roman" w:hAnsi="Times New Roman" w:cs="Times New Roman"/>
          <w:bCs/>
          <w:i/>
          <w:sz w:val="24"/>
          <w:szCs w:val="24"/>
        </w:rPr>
        <w:t xml:space="preserve"> как таковой</w:t>
      </w:r>
      <w:r w:rsidR="00F2544B">
        <w:rPr>
          <w:rFonts w:ascii="Times New Roman" w:hAnsi="Times New Roman" w:cs="Times New Roman"/>
          <w:bCs/>
          <w:i/>
          <w:sz w:val="24"/>
          <w:szCs w:val="24"/>
        </w:rPr>
        <w:t xml:space="preserve">. И, возжигаясь, преображаясь, </w:t>
      </w:r>
      <w:proofErr w:type="spellStart"/>
      <w:r w:rsidR="00F2544B">
        <w:rPr>
          <w:rFonts w:ascii="Times New Roman" w:hAnsi="Times New Roman" w:cs="Times New Roman"/>
          <w:bCs/>
          <w:i/>
          <w:sz w:val="24"/>
          <w:szCs w:val="24"/>
        </w:rPr>
        <w:t>эманируем</w:t>
      </w:r>
      <w:proofErr w:type="spellEnd"/>
      <w:r w:rsidR="00F2544B">
        <w:rPr>
          <w:rFonts w:ascii="Times New Roman" w:hAnsi="Times New Roman" w:cs="Times New Roman"/>
          <w:bCs/>
          <w:i/>
          <w:sz w:val="24"/>
          <w:szCs w:val="24"/>
        </w:rPr>
        <w:t xml:space="preserve"> в сферу ИВДИВО кажд</w:t>
      </w:r>
      <w:r w:rsidR="00F21D11">
        <w:rPr>
          <w:rFonts w:ascii="Times New Roman" w:hAnsi="Times New Roman" w:cs="Times New Roman"/>
          <w:bCs/>
          <w:i/>
          <w:sz w:val="24"/>
          <w:szCs w:val="24"/>
        </w:rPr>
        <w:t xml:space="preserve">ого, </w:t>
      </w:r>
      <w:proofErr w:type="spellStart"/>
      <w:r w:rsidR="00F21D11">
        <w:rPr>
          <w:rFonts w:ascii="Times New Roman" w:hAnsi="Times New Roman" w:cs="Times New Roman"/>
          <w:bCs/>
          <w:i/>
          <w:sz w:val="24"/>
          <w:szCs w:val="24"/>
        </w:rPr>
        <w:t>эманируя</w:t>
      </w:r>
      <w:proofErr w:type="spellEnd"/>
      <w:r w:rsidR="00F21D11">
        <w:rPr>
          <w:rFonts w:ascii="Times New Roman" w:hAnsi="Times New Roman" w:cs="Times New Roman"/>
          <w:bCs/>
          <w:i/>
          <w:sz w:val="24"/>
          <w:szCs w:val="24"/>
        </w:rPr>
        <w:t xml:space="preserve">, </w:t>
      </w:r>
      <w:r w:rsidR="00F2544B">
        <w:rPr>
          <w:rFonts w:ascii="Times New Roman" w:hAnsi="Times New Roman" w:cs="Times New Roman"/>
          <w:bCs/>
          <w:i/>
          <w:sz w:val="24"/>
          <w:szCs w:val="24"/>
        </w:rPr>
        <w:t xml:space="preserve">реплицируя </w:t>
      </w:r>
      <w:proofErr w:type="gramStart"/>
      <w:r w:rsidR="00F2544B">
        <w:rPr>
          <w:rFonts w:ascii="Times New Roman" w:hAnsi="Times New Roman" w:cs="Times New Roman"/>
          <w:bCs/>
          <w:i/>
          <w:sz w:val="24"/>
          <w:szCs w:val="24"/>
        </w:rPr>
        <w:t>стяжённое</w:t>
      </w:r>
      <w:proofErr w:type="gramEnd"/>
      <w:r w:rsidR="00F2544B">
        <w:rPr>
          <w:rFonts w:ascii="Times New Roman" w:hAnsi="Times New Roman" w:cs="Times New Roman"/>
          <w:bCs/>
          <w:i/>
          <w:sz w:val="24"/>
          <w:szCs w:val="24"/>
        </w:rPr>
        <w:t xml:space="preserve"> в сферу подразделения ИВДИВО Бурятия. Такой обратный эффект: сначала в ИВДИВО каждого,</w:t>
      </w:r>
      <w:r w:rsidR="00F21D11">
        <w:rPr>
          <w:rFonts w:ascii="Times New Roman" w:hAnsi="Times New Roman" w:cs="Times New Roman"/>
          <w:bCs/>
          <w:i/>
          <w:sz w:val="24"/>
          <w:szCs w:val="24"/>
        </w:rPr>
        <w:t xml:space="preserve"> потом </w:t>
      </w:r>
      <w:r w:rsidR="00F2544B">
        <w:rPr>
          <w:rFonts w:ascii="Times New Roman" w:hAnsi="Times New Roman" w:cs="Times New Roman"/>
          <w:bCs/>
          <w:i/>
          <w:sz w:val="24"/>
          <w:szCs w:val="24"/>
        </w:rPr>
        <w:t xml:space="preserve"> в сферу подразделения</w:t>
      </w:r>
      <w:r w:rsidR="00F21D11">
        <w:rPr>
          <w:rFonts w:ascii="Times New Roman" w:hAnsi="Times New Roman" w:cs="Times New Roman"/>
          <w:bCs/>
          <w:i/>
          <w:sz w:val="24"/>
          <w:szCs w:val="24"/>
        </w:rPr>
        <w:t xml:space="preserve">. Далее сферой </w:t>
      </w:r>
      <w:r w:rsidR="00582216">
        <w:rPr>
          <w:rFonts w:ascii="Times New Roman" w:hAnsi="Times New Roman" w:cs="Times New Roman"/>
          <w:bCs/>
          <w:i/>
          <w:sz w:val="24"/>
          <w:szCs w:val="24"/>
        </w:rPr>
        <w:lastRenderedPageBreak/>
        <w:t xml:space="preserve">подразделения реплицируем в ИВДИВО. И от каждой оболочки от каждой сферы </w:t>
      </w:r>
      <w:proofErr w:type="spellStart"/>
      <w:r w:rsidR="00582216">
        <w:rPr>
          <w:rFonts w:ascii="Times New Roman" w:hAnsi="Times New Roman" w:cs="Times New Roman"/>
          <w:bCs/>
          <w:i/>
          <w:sz w:val="24"/>
          <w:szCs w:val="24"/>
        </w:rPr>
        <w:t>отрегистрируйте</w:t>
      </w:r>
      <w:proofErr w:type="spellEnd"/>
      <w:r w:rsidR="00582216">
        <w:rPr>
          <w:rFonts w:ascii="Times New Roman" w:hAnsi="Times New Roman" w:cs="Times New Roman"/>
          <w:bCs/>
          <w:i/>
          <w:sz w:val="24"/>
          <w:szCs w:val="24"/>
        </w:rPr>
        <w:t xml:space="preserve"> ответ тела. От сферы </w:t>
      </w:r>
      <w:r w:rsidR="00F21D11">
        <w:rPr>
          <w:rFonts w:ascii="Times New Roman" w:hAnsi="Times New Roman" w:cs="Times New Roman"/>
          <w:bCs/>
          <w:i/>
          <w:sz w:val="24"/>
          <w:szCs w:val="24"/>
        </w:rPr>
        <w:t xml:space="preserve">ИВДИВО ответ в тело, от </w:t>
      </w:r>
      <w:r w:rsidR="00582216">
        <w:rPr>
          <w:rFonts w:ascii="Times New Roman" w:hAnsi="Times New Roman" w:cs="Times New Roman"/>
          <w:bCs/>
          <w:i/>
          <w:sz w:val="24"/>
          <w:szCs w:val="24"/>
        </w:rPr>
        <w:t xml:space="preserve">подразделения ответ в тело, </w:t>
      </w:r>
      <w:r w:rsidR="00D27722">
        <w:rPr>
          <w:rFonts w:ascii="Times New Roman" w:hAnsi="Times New Roman" w:cs="Times New Roman"/>
          <w:bCs/>
          <w:i/>
          <w:sz w:val="24"/>
          <w:szCs w:val="24"/>
        </w:rPr>
        <w:t xml:space="preserve"> </w:t>
      </w:r>
      <w:r w:rsidR="00582216">
        <w:rPr>
          <w:rFonts w:ascii="Times New Roman" w:hAnsi="Times New Roman" w:cs="Times New Roman"/>
          <w:bCs/>
          <w:i/>
          <w:sz w:val="24"/>
          <w:szCs w:val="24"/>
        </w:rPr>
        <w:t>от ИВДИВО каждого ответ в тело</w:t>
      </w:r>
      <w:r w:rsidR="00F21D11">
        <w:rPr>
          <w:rFonts w:ascii="Times New Roman" w:hAnsi="Times New Roman" w:cs="Times New Roman"/>
          <w:bCs/>
          <w:i/>
          <w:sz w:val="24"/>
          <w:szCs w:val="24"/>
        </w:rPr>
        <w:t>. И, возжигаясь, преображаясь  синтезфизически</w:t>
      </w:r>
      <w:r w:rsidR="00811DB8">
        <w:rPr>
          <w:rFonts w:ascii="Times New Roman" w:hAnsi="Times New Roman" w:cs="Times New Roman"/>
          <w:bCs/>
          <w:i/>
          <w:sz w:val="24"/>
          <w:szCs w:val="24"/>
        </w:rPr>
        <w:t xml:space="preserve"> </w:t>
      </w:r>
      <w:r w:rsidR="00F21D11">
        <w:rPr>
          <w:rFonts w:ascii="Times New Roman" w:hAnsi="Times New Roman" w:cs="Times New Roman"/>
          <w:bCs/>
          <w:i/>
          <w:sz w:val="24"/>
          <w:szCs w:val="24"/>
        </w:rPr>
        <w:t xml:space="preserve"> </w:t>
      </w:r>
      <w:proofErr w:type="spellStart"/>
      <w:r w:rsidR="00F21D11">
        <w:rPr>
          <w:rFonts w:ascii="Times New Roman" w:hAnsi="Times New Roman" w:cs="Times New Roman"/>
          <w:bCs/>
          <w:i/>
          <w:sz w:val="24"/>
          <w:szCs w:val="24"/>
        </w:rPr>
        <w:t>субьядерно</w:t>
      </w:r>
      <w:proofErr w:type="spellEnd"/>
      <w:r w:rsidR="00F21D11">
        <w:rPr>
          <w:rFonts w:ascii="Times New Roman" w:hAnsi="Times New Roman" w:cs="Times New Roman"/>
          <w:bCs/>
          <w:i/>
          <w:sz w:val="24"/>
          <w:szCs w:val="24"/>
        </w:rPr>
        <w:t xml:space="preserve"> </w:t>
      </w:r>
      <w:r w:rsidR="008C51C3">
        <w:rPr>
          <w:rFonts w:ascii="Times New Roman" w:hAnsi="Times New Roman" w:cs="Times New Roman"/>
          <w:bCs/>
          <w:i/>
          <w:sz w:val="24"/>
          <w:szCs w:val="24"/>
        </w:rPr>
        <w:t>всем стяжённым и возожжённым, выходим из практики. Аминь.</w:t>
      </w:r>
      <w:r w:rsidR="00062440" w:rsidRPr="00062440">
        <w:rPr>
          <w:b/>
          <w:bCs/>
        </w:rPr>
        <w:t xml:space="preserve"> </w:t>
      </w:r>
    </w:p>
    <w:p w:rsidR="00667B31" w:rsidRDefault="00922DA7" w:rsidP="004F39AE">
      <w:pPr>
        <w:spacing w:after="0"/>
        <w:jc w:val="both"/>
        <w:rPr>
          <w:b/>
          <w:bCs/>
        </w:rPr>
      </w:pPr>
      <w:r w:rsidRPr="00922DA7">
        <w:rPr>
          <w:rFonts w:ascii="Times New Roman" w:hAnsi="Times New Roman" w:cs="Times New Roman"/>
          <w:bCs/>
          <w:i/>
          <w:sz w:val="20"/>
          <w:szCs w:val="20"/>
        </w:rPr>
        <w:t xml:space="preserve">Набор практики: </w:t>
      </w:r>
      <w:r w:rsidRPr="00922DA7">
        <w:rPr>
          <w:rFonts w:ascii="Times New Roman" w:hAnsi="Times New Roman" w:cs="Times New Roman"/>
          <w:i/>
          <w:sz w:val="20"/>
          <w:szCs w:val="20"/>
        </w:rPr>
        <w:t xml:space="preserve">Аватаресса ИВО </w:t>
      </w:r>
      <w:proofErr w:type="spellStart"/>
      <w:r w:rsidRPr="00922DA7">
        <w:rPr>
          <w:rFonts w:ascii="Times New Roman" w:hAnsi="Times New Roman" w:cs="Times New Roman"/>
          <w:i/>
          <w:sz w:val="20"/>
          <w:szCs w:val="20"/>
        </w:rPr>
        <w:t>Энергопотенциала</w:t>
      </w:r>
      <w:proofErr w:type="spellEnd"/>
      <w:r w:rsidRPr="00922DA7">
        <w:rPr>
          <w:rFonts w:ascii="Times New Roman" w:hAnsi="Times New Roman" w:cs="Times New Roman"/>
          <w:i/>
          <w:sz w:val="20"/>
          <w:szCs w:val="20"/>
        </w:rPr>
        <w:t xml:space="preserve"> Отец-Человек-Субъекта ИВО ИВАС Александра ИВО ИВАС Кут </w:t>
      </w:r>
      <w:proofErr w:type="spellStart"/>
      <w:r w:rsidRPr="00922DA7">
        <w:rPr>
          <w:rFonts w:ascii="Times New Roman" w:hAnsi="Times New Roman" w:cs="Times New Roman"/>
          <w:i/>
          <w:sz w:val="20"/>
          <w:szCs w:val="20"/>
        </w:rPr>
        <w:t>Хуми</w:t>
      </w:r>
      <w:proofErr w:type="spellEnd"/>
      <w:r w:rsidRPr="00922DA7">
        <w:rPr>
          <w:rFonts w:ascii="Times New Roman" w:hAnsi="Times New Roman" w:cs="Times New Roman"/>
          <w:i/>
          <w:sz w:val="20"/>
          <w:szCs w:val="20"/>
        </w:rPr>
        <w:t xml:space="preserve">, Глава </w:t>
      </w:r>
      <w:proofErr w:type="spellStart"/>
      <w:r w:rsidRPr="00922DA7">
        <w:rPr>
          <w:rFonts w:ascii="Times New Roman" w:hAnsi="Times New Roman" w:cs="Times New Roman"/>
          <w:i/>
          <w:sz w:val="20"/>
          <w:szCs w:val="20"/>
        </w:rPr>
        <w:t>Энергопотенциала</w:t>
      </w:r>
      <w:proofErr w:type="spellEnd"/>
      <w:r w:rsidRPr="00922DA7">
        <w:rPr>
          <w:rFonts w:ascii="Times New Roman" w:hAnsi="Times New Roman" w:cs="Times New Roman"/>
          <w:i/>
          <w:sz w:val="20"/>
          <w:szCs w:val="20"/>
        </w:rPr>
        <w:t>, Финансовый директор подразделения ИВДИВО</w:t>
      </w:r>
      <w:r>
        <w:rPr>
          <w:b/>
          <w:bCs/>
        </w:rPr>
        <w:t xml:space="preserve"> </w:t>
      </w:r>
      <w:r w:rsidRPr="00792B23">
        <w:rPr>
          <w:rFonts w:ascii="Times New Roman" w:hAnsi="Times New Roman" w:cs="Times New Roman"/>
          <w:bCs/>
          <w:i/>
          <w:sz w:val="20"/>
          <w:szCs w:val="20"/>
        </w:rPr>
        <w:t>Бурятия</w:t>
      </w:r>
      <w:r w:rsidR="00792B23">
        <w:rPr>
          <w:rFonts w:ascii="Times New Roman" w:hAnsi="Times New Roman" w:cs="Times New Roman"/>
          <w:bCs/>
          <w:i/>
          <w:sz w:val="20"/>
          <w:szCs w:val="20"/>
        </w:rPr>
        <w:t xml:space="preserve"> </w:t>
      </w:r>
      <w:r w:rsidRPr="00792B23">
        <w:rPr>
          <w:rFonts w:ascii="Times New Roman" w:hAnsi="Times New Roman" w:cs="Times New Roman"/>
          <w:bCs/>
          <w:i/>
          <w:sz w:val="20"/>
          <w:szCs w:val="20"/>
        </w:rPr>
        <w:t xml:space="preserve">Янькова </w:t>
      </w:r>
      <w:r w:rsidR="00792B23">
        <w:rPr>
          <w:rFonts w:ascii="Times New Roman" w:hAnsi="Times New Roman" w:cs="Times New Roman"/>
          <w:bCs/>
          <w:i/>
          <w:sz w:val="20"/>
          <w:szCs w:val="20"/>
        </w:rPr>
        <w:t>В</w:t>
      </w:r>
      <w:r w:rsidRPr="00792B23">
        <w:rPr>
          <w:rFonts w:ascii="Times New Roman" w:hAnsi="Times New Roman" w:cs="Times New Roman"/>
          <w:bCs/>
          <w:i/>
          <w:sz w:val="20"/>
          <w:szCs w:val="20"/>
        </w:rPr>
        <w:t>алентина.</w:t>
      </w:r>
      <w:r w:rsidRPr="00792B23">
        <w:rPr>
          <w:rFonts w:ascii="Times New Roman" w:hAnsi="Times New Roman" w:cs="Times New Roman"/>
          <w:bCs/>
          <w:i/>
          <w:sz w:val="20"/>
          <w:szCs w:val="20"/>
        </w:rPr>
        <w:br/>
      </w:r>
    </w:p>
    <w:p w:rsidR="004F39AE" w:rsidRPr="00667B31" w:rsidRDefault="004F39AE" w:rsidP="004F39AE">
      <w:pPr>
        <w:spacing w:after="0"/>
        <w:jc w:val="both"/>
        <w:rPr>
          <w:b/>
          <w:bCs/>
        </w:rPr>
      </w:pPr>
      <w:r w:rsidRPr="00667B31">
        <w:rPr>
          <w:rFonts w:ascii="Times New Roman" w:hAnsi="Times New Roman" w:cs="Times New Roman"/>
          <w:b/>
          <w:bCs/>
          <w:sz w:val="24"/>
          <w:szCs w:val="24"/>
        </w:rPr>
        <w:t>1 день 1 часть</w:t>
      </w:r>
    </w:p>
    <w:p w:rsidR="00062440" w:rsidRDefault="004F39AE" w:rsidP="00667B31">
      <w:pPr>
        <w:spacing w:after="0"/>
        <w:jc w:val="both"/>
        <w:rPr>
          <w:b/>
          <w:bCs/>
        </w:rPr>
      </w:pPr>
      <w:r w:rsidRPr="00667B31">
        <w:rPr>
          <w:rFonts w:ascii="Times New Roman" w:hAnsi="Times New Roman" w:cs="Times New Roman"/>
          <w:b/>
          <w:bCs/>
          <w:sz w:val="24"/>
          <w:szCs w:val="24"/>
        </w:rPr>
        <w:t>03:48:53-04:00:02</w:t>
      </w:r>
    </w:p>
    <w:p w:rsidR="00062440" w:rsidRPr="00713657" w:rsidRDefault="00062440" w:rsidP="00D8140B">
      <w:pPr>
        <w:spacing w:line="276" w:lineRule="auto"/>
        <w:jc w:val="both"/>
        <w:rPr>
          <w:rFonts w:ascii="Times New Roman" w:hAnsi="Times New Roman" w:cs="Times New Roman"/>
          <w:b/>
          <w:sz w:val="24"/>
          <w:szCs w:val="24"/>
        </w:rPr>
      </w:pPr>
      <w:r w:rsidRPr="00D06912">
        <w:rPr>
          <w:rFonts w:ascii="Times New Roman" w:hAnsi="Times New Roman" w:cs="Times New Roman"/>
          <w:b/>
          <w:bCs/>
          <w:sz w:val="24"/>
          <w:szCs w:val="24"/>
        </w:rPr>
        <w:t xml:space="preserve">Практика 2. </w:t>
      </w:r>
      <w:r w:rsidRPr="00713657">
        <w:rPr>
          <w:rFonts w:ascii="Times New Roman" w:hAnsi="Times New Roman" w:cs="Times New Roman"/>
          <w:b/>
          <w:bCs/>
          <w:sz w:val="24"/>
          <w:szCs w:val="24"/>
        </w:rPr>
        <w:t>Син</w:t>
      </w:r>
      <w:r w:rsidR="008444CA" w:rsidRPr="00713657">
        <w:rPr>
          <w:rFonts w:ascii="Times New Roman" w:hAnsi="Times New Roman" w:cs="Times New Roman"/>
          <w:b/>
          <w:bCs/>
          <w:sz w:val="24"/>
          <w:szCs w:val="24"/>
        </w:rPr>
        <w:t>тезирование и творение семи Ч</w:t>
      </w:r>
      <w:r w:rsidR="00502D57" w:rsidRPr="00713657">
        <w:rPr>
          <w:rFonts w:ascii="Times New Roman" w:hAnsi="Times New Roman" w:cs="Times New Roman"/>
          <w:b/>
          <w:bCs/>
          <w:sz w:val="24"/>
          <w:szCs w:val="24"/>
        </w:rPr>
        <w:t xml:space="preserve">астей: </w:t>
      </w:r>
      <w:proofErr w:type="spellStart"/>
      <w:r w:rsidR="00502D57" w:rsidRPr="00713657">
        <w:rPr>
          <w:rFonts w:ascii="Times New Roman" w:hAnsi="Times New Roman" w:cs="Times New Roman"/>
          <w:b/>
          <w:sz w:val="24"/>
          <w:szCs w:val="24"/>
        </w:rPr>
        <w:t>Поядающий</w:t>
      </w:r>
      <w:proofErr w:type="spellEnd"/>
      <w:r w:rsidR="00502D57" w:rsidRPr="00713657">
        <w:rPr>
          <w:rFonts w:ascii="Times New Roman" w:hAnsi="Times New Roman" w:cs="Times New Roman"/>
          <w:b/>
          <w:sz w:val="24"/>
          <w:szCs w:val="24"/>
        </w:rPr>
        <w:t xml:space="preserve"> Огонь Отец-человек-землянина Изначально Вышестоящего Отца,</w:t>
      </w:r>
      <w:r w:rsidRPr="00713657">
        <w:rPr>
          <w:rFonts w:ascii="Times New Roman" w:hAnsi="Times New Roman" w:cs="Times New Roman"/>
          <w:b/>
          <w:bCs/>
          <w:sz w:val="24"/>
          <w:szCs w:val="24"/>
        </w:rPr>
        <w:t xml:space="preserve"> </w:t>
      </w:r>
      <w:proofErr w:type="spellStart"/>
      <w:r w:rsidR="00502D57" w:rsidRPr="00713657">
        <w:rPr>
          <w:rFonts w:ascii="Times New Roman" w:hAnsi="Times New Roman" w:cs="Times New Roman"/>
          <w:b/>
          <w:sz w:val="24"/>
          <w:szCs w:val="24"/>
        </w:rPr>
        <w:t>Бинарическое</w:t>
      </w:r>
      <w:proofErr w:type="spellEnd"/>
      <w:r w:rsidR="00502D57" w:rsidRPr="00713657">
        <w:rPr>
          <w:rFonts w:ascii="Times New Roman" w:hAnsi="Times New Roman" w:cs="Times New Roman"/>
          <w:b/>
          <w:sz w:val="24"/>
          <w:szCs w:val="24"/>
        </w:rPr>
        <w:t xml:space="preserve"> тело Отец-человек-землянина Изначально Вышестоящего Отца,</w:t>
      </w:r>
      <w:r w:rsidR="00502D57" w:rsidRPr="00713657">
        <w:rPr>
          <w:rFonts w:ascii="Times New Roman" w:hAnsi="Times New Roman" w:cs="Times New Roman"/>
          <w:b/>
          <w:bCs/>
          <w:sz w:val="24"/>
          <w:szCs w:val="24"/>
        </w:rPr>
        <w:t xml:space="preserve"> </w:t>
      </w:r>
      <w:r w:rsidR="008444CA" w:rsidRPr="00713657">
        <w:rPr>
          <w:rFonts w:ascii="Times New Roman" w:hAnsi="Times New Roman" w:cs="Times New Roman"/>
          <w:b/>
          <w:sz w:val="24"/>
          <w:szCs w:val="24"/>
        </w:rPr>
        <w:t xml:space="preserve">ИВДИВО-тело Правила Отец-человек-землянина Изначально Вышестоящего Отца, Тело </w:t>
      </w:r>
      <w:proofErr w:type="spellStart"/>
      <w:r w:rsidR="008444CA" w:rsidRPr="00713657">
        <w:rPr>
          <w:rFonts w:ascii="Times New Roman" w:hAnsi="Times New Roman" w:cs="Times New Roman"/>
          <w:b/>
          <w:sz w:val="24"/>
          <w:szCs w:val="24"/>
        </w:rPr>
        <w:t>Метагалактичности</w:t>
      </w:r>
      <w:proofErr w:type="spellEnd"/>
      <w:r w:rsidR="008444CA" w:rsidRPr="00713657">
        <w:rPr>
          <w:rFonts w:ascii="Times New Roman" w:hAnsi="Times New Roman" w:cs="Times New Roman"/>
          <w:b/>
          <w:sz w:val="24"/>
          <w:szCs w:val="24"/>
        </w:rPr>
        <w:t xml:space="preserve"> Отец-человек-субъект-землянин Изначально Вышестоящего Отца, </w:t>
      </w:r>
      <w:proofErr w:type="spellStart"/>
      <w:r w:rsidR="008444CA" w:rsidRPr="00713657">
        <w:rPr>
          <w:rFonts w:ascii="Times New Roman" w:hAnsi="Times New Roman" w:cs="Times New Roman"/>
          <w:b/>
          <w:sz w:val="24"/>
          <w:szCs w:val="24"/>
        </w:rPr>
        <w:t>Прапоядающий</w:t>
      </w:r>
      <w:proofErr w:type="spellEnd"/>
      <w:r w:rsidR="008444CA" w:rsidRPr="00713657">
        <w:rPr>
          <w:rFonts w:ascii="Times New Roman" w:hAnsi="Times New Roman" w:cs="Times New Roman"/>
          <w:b/>
          <w:sz w:val="24"/>
          <w:szCs w:val="24"/>
        </w:rPr>
        <w:t xml:space="preserve"> Огонь Отец-человек-землянина Изначально Вышестоящего Отца, </w:t>
      </w:r>
      <w:proofErr w:type="spellStart"/>
      <w:r w:rsidR="00D8140B" w:rsidRPr="00713657">
        <w:rPr>
          <w:rFonts w:ascii="Times New Roman" w:hAnsi="Times New Roman" w:cs="Times New Roman"/>
          <w:b/>
          <w:sz w:val="24"/>
          <w:szCs w:val="24"/>
        </w:rPr>
        <w:t>Прабинарическое</w:t>
      </w:r>
      <w:proofErr w:type="spellEnd"/>
      <w:r w:rsidR="00D8140B" w:rsidRPr="00713657">
        <w:rPr>
          <w:rFonts w:ascii="Times New Roman" w:hAnsi="Times New Roman" w:cs="Times New Roman"/>
          <w:b/>
          <w:sz w:val="24"/>
          <w:szCs w:val="24"/>
        </w:rPr>
        <w:t xml:space="preserve"> тело Отец-человек-землянина Изначально Вышестоящего Отца</w:t>
      </w:r>
      <w:r w:rsidR="00D8140B" w:rsidRPr="00713657">
        <w:rPr>
          <w:rFonts w:ascii="Times New Roman" w:hAnsi="Times New Roman" w:cs="Times New Roman"/>
          <w:b/>
          <w:bCs/>
          <w:sz w:val="24"/>
          <w:szCs w:val="24"/>
        </w:rPr>
        <w:t xml:space="preserve"> </w:t>
      </w:r>
      <w:r w:rsidR="00D8140B" w:rsidRPr="00713657">
        <w:rPr>
          <w:rFonts w:ascii="Times New Roman" w:hAnsi="Times New Roman" w:cs="Times New Roman"/>
          <w:b/>
          <w:sz w:val="24"/>
          <w:szCs w:val="24"/>
        </w:rPr>
        <w:t xml:space="preserve">ИВДИВО-тело </w:t>
      </w:r>
      <w:proofErr w:type="spellStart"/>
      <w:r w:rsidR="00D8140B" w:rsidRPr="00713657">
        <w:rPr>
          <w:rFonts w:ascii="Times New Roman" w:hAnsi="Times New Roman" w:cs="Times New Roman"/>
          <w:b/>
          <w:sz w:val="24"/>
          <w:szCs w:val="24"/>
        </w:rPr>
        <w:t>Праправила</w:t>
      </w:r>
      <w:proofErr w:type="spellEnd"/>
      <w:r w:rsidR="00D8140B" w:rsidRPr="00713657">
        <w:rPr>
          <w:rFonts w:ascii="Times New Roman" w:hAnsi="Times New Roman" w:cs="Times New Roman"/>
          <w:b/>
          <w:sz w:val="24"/>
          <w:szCs w:val="24"/>
        </w:rPr>
        <w:t xml:space="preserve"> Отец-человек-землянина Изначально Вышестоящего Отца</w:t>
      </w:r>
      <w:r w:rsidR="00753086">
        <w:rPr>
          <w:rFonts w:ascii="Times New Roman" w:hAnsi="Times New Roman" w:cs="Times New Roman"/>
          <w:b/>
          <w:sz w:val="24"/>
          <w:szCs w:val="24"/>
        </w:rPr>
        <w:t xml:space="preserve">. </w:t>
      </w:r>
      <w:r w:rsidR="00D8140B" w:rsidRPr="00713657">
        <w:rPr>
          <w:rFonts w:ascii="Times New Roman" w:hAnsi="Times New Roman" w:cs="Times New Roman"/>
          <w:b/>
          <w:sz w:val="24"/>
          <w:szCs w:val="24"/>
        </w:rPr>
        <w:t xml:space="preserve"> </w:t>
      </w:r>
      <w:r w:rsidR="00753086">
        <w:rPr>
          <w:rFonts w:ascii="Times New Roman" w:hAnsi="Times New Roman" w:cs="Times New Roman"/>
          <w:b/>
          <w:bCs/>
          <w:sz w:val="24"/>
          <w:szCs w:val="24"/>
        </w:rPr>
        <w:t>Стяжание стандарта Ч</w:t>
      </w:r>
      <w:r w:rsidRPr="00713657">
        <w:rPr>
          <w:rFonts w:ascii="Times New Roman" w:hAnsi="Times New Roman" w:cs="Times New Roman"/>
          <w:b/>
          <w:bCs/>
          <w:sz w:val="24"/>
          <w:szCs w:val="24"/>
        </w:rPr>
        <w:t>астей</w:t>
      </w:r>
      <w:r w:rsidR="009F5262">
        <w:rPr>
          <w:rFonts w:ascii="Times New Roman" w:hAnsi="Times New Roman" w:cs="Times New Roman"/>
          <w:b/>
          <w:bCs/>
          <w:sz w:val="24"/>
          <w:szCs w:val="24"/>
        </w:rPr>
        <w:t xml:space="preserve"> ИВО.</w:t>
      </w:r>
    </w:p>
    <w:p w:rsidR="00062440" w:rsidRPr="00062440" w:rsidRDefault="00062440" w:rsidP="00062440">
      <w:pPr>
        <w:spacing w:line="276" w:lineRule="auto"/>
        <w:jc w:val="both"/>
        <w:rPr>
          <w:rFonts w:ascii="Times New Roman" w:hAnsi="Times New Roman" w:cs="Times New Roman"/>
          <w:i/>
          <w:sz w:val="24"/>
          <w:szCs w:val="24"/>
        </w:rPr>
      </w:pPr>
      <w:r w:rsidRPr="00062440">
        <w:rPr>
          <w:rFonts w:ascii="Times New Roman" w:hAnsi="Times New Roman" w:cs="Times New Roman"/>
          <w:i/>
          <w:sz w:val="24"/>
          <w:szCs w:val="24"/>
        </w:rPr>
        <w:tab/>
      </w:r>
      <w:proofErr w:type="gramStart"/>
      <w:r w:rsidRPr="00062440">
        <w:rPr>
          <w:rFonts w:ascii="Times New Roman" w:hAnsi="Times New Roman" w:cs="Times New Roman"/>
          <w:i/>
          <w:sz w:val="24"/>
          <w:szCs w:val="24"/>
        </w:rPr>
        <w:t xml:space="preserve">Возжигаемся всем синтезом каждого из нас в синтезе нас, синтезируемся с Изначально Вышестоящими Аватарами Синтеза Кут </w:t>
      </w:r>
      <w:proofErr w:type="spellStart"/>
      <w:r w:rsidRPr="00062440">
        <w:rPr>
          <w:rFonts w:ascii="Times New Roman" w:hAnsi="Times New Roman" w:cs="Times New Roman"/>
          <w:i/>
          <w:sz w:val="24"/>
          <w:szCs w:val="24"/>
        </w:rPr>
        <w:t>Хуми</w:t>
      </w:r>
      <w:proofErr w:type="spellEnd"/>
      <w:r w:rsidRPr="00062440">
        <w:rPr>
          <w:rFonts w:ascii="Times New Roman" w:hAnsi="Times New Roman" w:cs="Times New Roman"/>
          <w:i/>
          <w:sz w:val="24"/>
          <w:szCs w:val="24"/>
        </w:rPr>
        <w:t xml:space="preserve"> Фаинь и переходим в зал Изначально Вышестоящего Дома Изначально Вышестоящего Отца в 448 архетип ИВДИВО</w:t>
      </w:r>
      <w:r w:rsidR="00811DB8">
        <w:rPr>
          <w:rFonts w:ascii="Times New Roman" w:hAnsi="Times New Roman" w:cs="Times New Roman"/>
          <w:i/>
          <w:sz w:val="24"/>
          <w:szCs w:val="24"/>
        </w:rPr>
        <w:t xml:space="preserve">, </w:t>
      </w:r>
      <w:r w:rsidRPr="00062440">
        <w:rPr>
          <w:rFonts w:ascii="Times New Roman" w:hAnsi="Times New Roman" w:cs="Times New Roman"/>
          <w:i/>
          <w:sz w:val="24"/>
          <w:szCs w:val="24"/>
        </w:rPr>
        <w:t xml:space="preserve">и становимся пред Изначально Вышестоящими Аватарами Синтеза Кут </w:t>
      </w:r>
      <w:proofErr w:type="spellStart"/>
      <w:r w:rsidRPr="00062440">
        <w:rPr>
          <w:rFonts w:ascii="Times New Roman" w:hAnsi="Times New Roman" w:cs="Times New Roman"/>
          <w:i/>
          <w:sz w:val="24"/>
          <w:szCs w:val="24"/>
        </w:rPr>
        <w:t>Хуми</w:t>
      </w:r>
      <w:proofErr w:type="spellEnd"/>
      <w:r w:rsidRPr="00062440">
        <w:rPr>
          <w:rFonts w:ascii="Times New Roman" w:hAnsi="Times New Roman" w:cs="Times New Roman"/>
          <w:i/>
          <w:sz w:val="24"/>
          <w:szCs w:val="24"/>
        </w:rPr>
        <w:t xml:space="preserve"> Фаинь Учителями 33</w:t>
      </w:r>
      <w:r w:rsidR="00811DB8">
        <w:rPr>
          <w:rFonts w:ascii="Times New Roman" w:hAnsi="Times New Roman" w:cs="Times New Roman"/>
          <w:i/>
          <w:sz w:val="24"/>
          <w:szCs w:val="24"/>
        </w:rPr>
        <w:t>-го</w:t>
      </w:r>
      <w:r w:rsidRPr="00062440">
        <w:rPr>
          <w:rFonts w:ascii="Times New Roman" w:hAnsi="Times New Roman" w:cs="Times New Roman"/>
          <w:i/>
          <w:sz w:val="24"/>
          <w:szCs w:val="24"/>
        </w:rPr>
        <w:t xml:space="preserve"> Синтеза Изначально Вышестоящего Отца к</w:t>
      </w:r>
      <w:r w:rsidR="00811DB8">
        <w:rPr>
          <w:rFonts w:ascii="Times New Roman" w:hAnsi="Times New Roman" w:cs="Times New Roman"/>
          <w:i/>
          <w:sz w:val="24"/>
          <w:szCs w:val="24"/>
        </w:rPr>
        <w:t>аждым из нас синтезом нас.</w:t>
      </w:r>
      <w:proofErr w:type="gramEnd"/>
      <w:r w:rsidR="00811DB8">
        <w:rPr>
          <w:rFonts w:ascii="Times New Roman" w:hAnsi="Times New Roman" w:cs="Times New Roman"/>
          <w:i/>
          <w:sz w:val="24"/>
          <w:szCs w:val="24"/>
        </w:rPr>
        <w:t xml:space="preserve"> </w:t>
      </w:r>
      <w:proofErr w:type="gramStart"/>
      <w:r w:rsidR="00811DB8">
        <w:rPr>
          <w:rFonts w:ascii="Times New Roman" w:hAnsi="Times New Roman" w:cs="Times New Roman"/>
          <w:i/>
          <w:sz w:val="24"/>
          <w:szCs w:val="24"/>
        </w:rPr>
        <w:t>И мы</w:t>
      </w:r>
      <w:r w:rsidRPr="00062440">
        <w:rPr>
          <w:rFonts w:ascii="Times New Roman" w:hAnsi="Times New Roman" w:cs="Times New Roman"/>
          <w:i/>
          <w:sz w:val="24"/>
          <w:szCs w:val="24"/>
        </w:rPr>
        <w:t xml:space="preserve"> синтезируемся с Изначально Вышестоящими Аватарами Синтеза Кут </w:t>
      </w:r>
      <w:proofErr w:type="spellStart"/>
      <w:r w:rsidRPr="00062440">
        <w:rPr>
          <w:rFonts w:ascii="Times New Roman" w:hAnsi="Times New Roman" w:cs="Times New Roman"/>
          <w:i/>
          <w:sz w:val="24"/>
          <w:szCs w:val="24"/>
        </w:rPr>
        <w:t>Хуми</w:t>
      </w:r>
      <w:proofErr w:type="spellEnd"/>
      <w:r w:rsidRPr="00062440">
        <w:rPr>
          <w:rFonts w:ascii="Times New Roman" w:hAnsi="Times New Roman" w:cs="Times New Roman"/>
          <w:i/>
          <w:sz w:val="24"/>
          <w:szCs w:val="24"/>
        </w:rPr>
        <w:t xml:space="preserve"> Фаинь</w:t>
      </w:r>
      <w:r w:rsidR="00811DB8">
        <w:rPr>
          <w:rFonts w:ascii="Times New Roman" w:hAnsi="Times New Roman" w:cs="Times New Roman"/>
          <w:i/>
          <w:sz w:val="24"/>
          <w:szCs w:val="24"/>
        </w:rPr>
        <w:t>,</w:t>
      </w:r>
      <w:r w:rsidRPr="00062440">
        <w:rPr>
          <w:rFonts w:ascii="Times New Roman" w:hAnsi="Times New Roman" w:cs="Times New Roman"/>
          <w:i/>
          <w:sz w:val="24"/>
          <w:szCs w:val="24"/>
        </w:rPr>
        <w:t xml:space="preserve"> и стяжаем Синтез Синтеза Изначально Вышестоящего Отца</w:t>
      </w:r>
      <w:r w:rsidR="00811DB8">
        <w:rPr>
          <w:rFonts w:ascii="Times New Roman" w:hAnsi="Times New Roman" w:cs="Times New Roman"/>
          <w:i/>
          <w:sz w:val="24"/>
          <w:szCs w:val="24"/>
        </w:rPr>
        <w:t>,</w:t>
      </w:r>
      <w:r w:rsidRPr="00062440">
        <w:rPr>
          <w:rFonts w:ascii="Times New Roman" w:hAnsi="Times New Roman" w:cs="Times New Roman"/>
          <w:i/>
          <w:sz w:val="24"/>
          <w:szCs w:val="24"/>
        </w:rPr>
        <w:t xml:space="preserve"> Синтез Праполномочий Синтеза Изначально Вышестоящего Отца, прося развернуть Условия, Синтез и Огонь, Субъядерность, Репликацию и Ген</w:t>
      </w:r>
      <w:r w:rsidR="00811DB8">
        <w:rPr>
          <w:rFonts w:ascii="Times New Roman" w:hAnsi="Times New Roman" w:cs="Times New Roman"/>
          <w:i/>
          <w:sz w:val="24"/>
          <w:szCs w:val="24"/>
        </w:rPr>
        <w:t>езис синтезирования и Творения Ч</w:t>
      </w:r>
      <w:r w:rsidRPr="00062440">
        <w:rPr>
          <w:rFonts w:ascii="Times New Roman" w:hAnsi="Times New Roman" w:cs="Times New Roman"/>
          <w:i/>
          <w:sz w:val="24"/>
          <w:szCs w:val="24"/>
        </w:rPr>
        <w:t>астей Изначально Вышестоящего Отца стандарта 33</w:t>
      </w:r>
      <w:r w:rsidR="00811DB8">
        <w:rPr>
          <w:rFonts w:ascii="Times New Roman" w:hAnsi="Times New Roman" w:cs="Times New Roman"/>
          <w:i/>
          <w:sz w:val="24"/>
          <w:szCs w:val="24"/>
        </w:rPr>
        <w:t xml:space="preserve">-го </w:t>
      </w:r>
      <w:r w:rsidRPr="00062440">
        <w:rPr>
          <w:rFonts w:ascii="Times New Roman" w:hAnsi="Times New Roman" w:cs="Times New Roman"/>
          <w:i/>
          <w:sz w:val="24"/>
          <w:szCs w:val="24"/>
        </w:rPr>
        <w:t>Синтеза в каждом из нас и в синтезе нас.</w:t>
      </w:r>
      <w:proofErr w:type="gramEnd"/>
      <w:r w:rsidRPr="00062440">
        <w:rPr>
          <w:rFonts w:ascii="Times New Roman" w:hAnsi="Times New Roman" w:cs="Times New Roman"/>
          <w:i/>
          <w:sz w:val="24"/>
          <w:szCs w:val="24"/>
        </w:rPr>
        <w:t xml:space="preserve"> И</w:t>
      </w:r>
      <w:r w:rsidR="00811DB8">
        <w:rPr>
          <w:rFonts w:ascii="Times New Roman" w:hAnsi="Times New Roman" w:cs="Times New Roman"/>
          <w:i/>
          <w:sz w:val="24"/>
          <w:szCs w:val="24"/>
        </w:rPr>
        <w:t>,</w:t>
      </w:r>
      <w:r w:rsidRPr="00062440">
        <w:rPr>
          <w:rFonts w:ascii="Times New Roman" w:hAnsi="Times New Roman" w:cs="Times New Roman"/>
          <w:i/>
          <w:sz w:val="24"/>
          <w:szCs w:val="24"/>
        </w:rPr>
        <w:t xml:space="preserve"> возжигаясь, преображаясь, вспыхивая цельно и разгораясь С</w:t>
      </w:r>
      <w:r w:rsidR="000D1878">
        <w:rPr>
          <w:rFonts w:ascii="Times New Roman" w:hAnsi="Times New Roman" w:cs="Times New Roman"/>
          <w:i/>
          <w:sz w:val="24"/>
          <w:szCs w:val="24"/>
        </w:rPr>
        <w:t>интезом Ч</w:t>
      </w:r>
      <w:r w:rsidR="00811DB8">
        <w:rPr>
          <w:rFonts w:ascii="Times New Roman" w:hAnsi="Times New Roman" w:cs="Times New Roman"/>
          <w:i/>
          <w:sz w:val="24"/>
          <w:szCs w:val="24"/>
        </w:rPr>
        <w:t>астей каждого из нас, вы прямо разгораетесь Синтезом Частей в теле. П</w:t>
      </w:r>
      <w:r w:rsidRPr="00062440">
        <w:rPr>
          <w:rFonts w:ascii="Times New Roman" w:hAnsi="Times New Roman" w:cs="Times New Roman"/>
          <w:i/>
          <w:sz w:val="24"/>
          <w:szCs w:val="24"/>
        </w:rPr>
        <w:t>опроб</w:t>
      </w:r>
      <w:r w:rsidR="00811DB8">
        <w:rPr>
          <w:rFonts w:ascii="Times New Roman" w:hAnsi="Times New Roman" w:cs="Times New Roman"/>
          <w:i/>
          <w:sz w:val="24"/>
          <w:szCs w:val="24"/>
        </w:rPr>
        <w:t>уйте прямо сознательно возжечь Синтез Ч</w:t>
      </w:r>
      <w:r w:rsidRPr="00062440">
        <w:rPr>
          <w:rFonts w:ascii="Times New Roman" w:hAnsi="Times New Roman" w:cs="Times New Roman"/>
          <w:i/>
          <w:sz w:val="24"/>
          <w:szCs w:val="24"/>
        </w:rPr>
        <w:t>астей</w:t>
      </w:r>
      <w:r w:rsidR="00811DB8">
        <w:rPr>
          <w:rFonts w:ascii="Times New Roman" w:hAnsi="Times New Roman" w:cs="Times New Roman"/>
          <w:i/>
          <w:sz w:val="24"/>
          <w:szCs w:val="24"/>
        </w:rPr>
        <w:t>,</w:t>
      </w:r>
      <w:r w:rsidRPr="00062440">
        <w:rPr>
          <w:rFonts w:ascii="Times New Roman" w:hAnsi="Times New Roman" w:cs="Times New Roman"/>
          <w:i/>
          <w:sz w:val="24"/>
          <w:szCs w:val="24"/>
        </w:rPr>
        <w:t xml:space="preserve"> и не просто их возжечь, а увидеть, прожить, почувствовать, как они активируются Столпом, контурно, ядерно, сферически, средой в теле, полями, вот как для вас близко. </w:t>
      </w:r>
    </w:p>
    <w:p w:rsidR="00062440" w:rsidRPr="00062440" w:rsidRDefault="00820BA7" w:rsidP="00062440">
      <w:pPr>
        <w:spacing w:line="276" w:lineRule="auto"/>
        <w:jc w:val="both"/>
        <w:rPr>
          <w:rFonts w:ascii="Times New Roman" w:hAnsi="Times New Roman" w:cs="Times New Roman"/>
          <w:i/>
          <w:sz w:val="24"/>
          <w:szCs w:val="24"/>
        </w:rPr>
      </w:pPr>
      <w:r>
        <w:rPr>
          <w:rFonts w:ascii="Times New Roman" w:hAnsi="Times New Roman" w:cs="Times New Roman"/>
          <w:i/>
          <w:sz w:val="24"/>
          <w:szCs w:val="24"/>
        </w:rPr>
        <w:tab/>
        <w:t>И накалом Синтеза Ч</w:t>
      </w:r>
      <w:r w:rsidR="00062440" w:rsidRPr="00062440">
        <w:rPr>
          <w:rFonts w:ascii="Times New Roman" w:hAnsi="Times New Roman" w:cs="Times New Roman"/>
          <w:i/>
          <w:sz w:val="24"/>
          <w:szCs w:val="24"/>
        </w:rPr>
        <w:t xml:space="preserve">астей в синтезе с Изначально Вышестоящими Аватарами Синтеза Кут </w:t>
      </w:r>
      <w:proofErr w:type="spellStart"/>
      <w:r w:rsidR="00062440" w:rsidRPr="00062440">
        <w:rPr>
          <w:rFonts w:ascii="Times New Roman" w:hAnsi="Times New Roman" w:cs="Times New Roman"/>
          <w:i/>
          <w:sz w:val="24"/>
          <w:szCs w:val="24"/>
        </w:rPr>
        <w:t>Хуми</w:t>
      </w:r>
      <w:proofErr w:type="spellEnd"/>
      <w:r w:rsidR="00062440" w:rsidRPr="00062440">
        <w:rPr>
          <w:rFonts w:ascii="Times New Roman" w:hAnsi="Times New Roman" w:cs="Times New Roman"/>
          <w:i/>
          <w:sz w:val="24"/>
          <w:szCs w:val="24"/>
        </w:rPr>
        <w:t xml:space="preserve"> Фаинь мы синтезируемся с Изначально Вышестоящим Отцом, переходим в зал Изначально Вышестоящего Отца в 513 архетип ИВДИВО, становимся пред Изначально Вышестоящим Отцом Учителями 33</w:t>
      </w:r>
      <w:r>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Синтеза каждым из нас и синтезом н</w:t>
      </w:r>
      <w:r>
        <w:rPr>
          <w:rFonts w:ascii="Times New Roman" w:hAnsi="Times New Roman" w:cs="Times New Roman"/>
          <w:i/>
          <w:sz w:val="24"/>
          <w:szCs w:val="24"/>
        </w:rPr>
        <w:t>ас. Встали, чётко развернулись Синтезом Ч</w:t>
      </w:r>
      <w:r w:rsidR="00062440" w:rsidRPr="00062440">
        <w:rPr>
          <w:rFonts w:ascii="Times New Roman" w:hAnsi="Times New Roman" w:cs="Times New Roman"/>
          <w:i/>
          <w:sz w:val="24"/>
          <w:szCs w:val="24"/>
        </w:rPr>
        <w:t>астей Ипостасью</w:t>
      </w:r>
      <w:r>
        <w:rPr>
          <w:rFonts w:ascii="Times New Roman" w:hAnsi="Times New Roman" w:cs="Times New Roman"/>
          <w:i/>
          <w:sz w:val="24"/>
          <w:szCs w:val="24"/>
        </w:rPr>
        <w:t xml:space="preserve"> в</w:t>
      </w:r>
      <w:r w:rsidR="00062440" w:rsidRPr="00062440">
        <w:rPr>
          <w:rFonts w:ascii="Times New Roman" w:hAnsi="Times New Roman" w:cs="Times New Roman"/>
          <w:i/>
          <w:sz w:val="24"/>
          <w:szCs w:val="24"/>
        </w:rPr>
        <w:t xml:space="preserve"> нас и</w:t>
      </w:r>
      <w:r>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синтезируясь с Хум Изначально Вышестоящего Отца, мы просим преобразить каждого из нас и синтез н</w:t>
      </w:r>
      <w:r>
        <w:rPr>
          <w:rFonts w:ascii="Times New Roman" w:hAnsi="Times New Roman" w:cs="Times New Roman"/>
          <w:i/>
          <w:sz w:val="24"/>
          <w:szCs w:val="24"/>
        </w:rPr>
        <w:t>ас синтезированием и творением Ч</w:t>
      </w:r>
      <w:r w:rsidR="00062440" w:rsidRPr="00062440">
        <w:rPr>
          <w:rFonts w:ascii="Times New Roman" w:hAnsi="Times New Roman" w:cs="Times New Roman"/>
          <w:i/>
          <w:sz w:val="24"/>
          <w:szCs w:val="24"/>
        </w:rPr>
        <w:t>астей Изначально Вышесто</w:t>
      </w:r>
      <w:r w:rsidR="00D64377">
        <w:rPr>
          <w:rFonts w:ascii="Times New Roman" w:hAnsi="Times New Roman" w:cs="Times New Roman"/>
          <w:i/>
          <w:sz w:val="24"/>
          <w:szCs w:val="24"/>
        </w:rPr>
        <w:t xml:space="preserve">ящего </w:t>
      </w:r>
      <w:r w:rsidR="00D64377">
        <w:rPr>
          <w:rFonts w:ascii="Times New Roman" w:hAnsi="Times New Roman" w:cs="Times New Roman"/>
          <w:i/>
          <w:sz w:val="24"/>
          <w:szCs w:val="24"/>
        </w:rPr>
        <w:lastRenderedPageBreak/>
        <w:t>Отца горизонтом текущего С</w:t>
      </w:r>
      <w:r w:rsidR="00062440" w:rsidRPr="00062440">
        <w:rPr>
          <w:rFonts w:ascii="Times New Roman" w:hAnsi="Times New Roman" w:cs="Times New Roman"/>
          <w:i/>
          <w:sz w:val="24"/>
          <w:szCs w:val="24"/>
        </w:rPr>
        <w:t>интеза в разработке 33</w:t>
      </w:r>
      <w:r w:rsidR="00D64377">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горизонта ИВДИВО Синтезом Изначально Вышестоящего Отца в нас</w:t>
      </w:r>
      <w:r w:rsidR="00D64377">
        <w:rPr>
          <w:rFonts w:ascii="Times New Roman" w:hAnsi="Times New Roman" w:cs="Times New Roman"/>
          <w:i/>
          <w:sz w:val="24"/>
          <w:szCs w:val="24"/>
        </w:rPr>
        <w:t>. И</w:t>
      </w:r>
      <w:r w:rsidR="00062440" w:rsidRPr="00062440">
        <w:rPr>
          <w:rFonts w:ascii="Times New Roman" w:hAnsi="Times New Roman" w:cs="Times New Roman"/>
          <w:i/>
          <w:sz w:val="24"/>
          <w:szCs w:val="24"/>
        </w:rPr>
        <w:t>, проникаясь, мы синтезируемся с Хум Изначально Вышестоящего Отца</w:t>
      </w:r>
      <w:r w:rsidR="00D64377">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и стяжаем семь  Синтезов Изначально Вышестоящего Отца</w:t>
      </w:r>
      <w:r w:rsidR="00D64377">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и, возжигаясь, </w:t>
      </w:r>
      <w:r w:rsidR="00062440" w:rsidRPr="00B742FD">
        <w:rPr>
          <w:rFonts w:ascii="Times New Roman" w:hAnsi="Times New Roman" w:cs="Times New Roman"/>
          <w:b/>
          <w:i/>
          <w:sz w:val="24"/>
          <w:szCs w:val="24"/>
        </w:rPr>
        <w:t>стя</w:t>
      </w:r>
      <w:r w:rsidR="00D64377" w:rsidRPr="00B742FD">
        <w:rPr>
          <w:rFonts w:ascii="Times New Roman" w:hAnsi="Times New Roman" w:cs="Times New Roman"/>
          <w:b/>
          <w:i/>
          <w:sz w:val="24"/>
          <w:szCs w:val="24"/>
        </w:rPr>
        <w:t xml:space="preserve">жаем синтезирование и творение Части </w:t>
      </w:r>
      <w:proofErr w:type="spellStart"/>
      <w:r w:rsidR="00D64377" w:rsidRPr="00B742FD">
        <w:rPr>
          <w:rFonts w:ascii="Times New Roman" w:hAnsi="Times New Roman" w:cs="Times New Roman"/>
          <w:b/>
          <w:i/>
          <w:sz w:val="24"/>
          <w:szCs w:val="24"/>
        </w:rPr>
        <w:t>Поядающий</w:t>
      </w:r>
      <w:proofErr w:type="spellEnd"/>
      <w:r w:rsidR="00D64377" w:rsidRPr="00B742FD">
        <w:rPr>
          <w:rFonts w:ascii="Times New Roman" w:hAnsi="Times New Roman" w:cs="Times New Roman"/>
          <w:b/>
          <w:i/>
          <w:sz w:val="24"/>
          <w:szCs w:val="24"/>
        </w:rPr>
        <w:t xml:space="preserve"> О</w:t>
      </w:r>
      <w:r w:rsidR="000D1878" w:rsidRPr="00B742FD">
        <w:rPr>
          <w:rFonts w:ascii="Times New Roman" w:hAnsi="Times New Roman" w:cs="Times New Roman"/>
          <w:b/>
          <w:i/>
          <w:sz w:val="24"/>
          <w:szCs w:val="24"/>
        </w:rPr>
        <w:t>гонь Отец-человек-з</w:t>
      </w:r>
      <w:r w:rsidR="00062440" w:rsidRPr="00B742FD">
        <w:rPr>
          <w:rFonts w:ascii="Times New Roman" w:hAnsi="Times New Roman" w:cs="Times New Roman"/>
          <w:b/>
          <w:i/>
          <w:sz w:val="24"/>
          <w:szCs w:val="24"/>
        </w:rPr>
        <w:t xml:space="preserve">емлянина Изначально Вышестоящего Отца </w:t>
      </w:r>
      <w:r w:rsidR="000D1878" w:rsidRPr="00B742FD">
        <w:rPr>
          <w:rFonts w:ascii="Times New Roman" w:hAnsi="Times New Roman" w:cs="Times New Roman"/>
          <w:b/>
          <w:i/>
          <w:sz w:val="24"/>
          <w:szCs w:val="24"/>
        </w:rPr>
        <w:t xml:space="preserve">каждому из нас синтезу нас нами. </w:t>
      </w:r>
      <w:r w:rsidR="000D1878">
        <w:rPr>
          <w:rFonts w:ascii="Times New Roman" w:hAnsi="Times New Roman" w:cs="Times New Roman"/>
          <w:i/>
          <w:sz w:val="24"/>
          <w:szCs w:val="24"/>
        </w:rPr>
        <w:t>В</w:t>
      </w:r>
      <w:r w:rsidR="00062440" w:rsidRPr="00062440">
        <w:rPr>
          <w:rFonts w:ascii="Times New Roman" w:hAnsi="Times New Roman" w:cs="Times New Roman"/>
          <w:i/>
          <w:sz w:val="24"/>
          <w:szCs w:val="24"/>
        </w:rPr>
        <w:t xml:space="preserve">озжигаясь, развёртываемся, синтезируемся с Хум Изначально Вышестоящего Отца и </w:t>
      </w:r>
      <w:r w:rsidR="00062440" w:rsidRPr="00B742FD">
        <w:rPr>
          <w:rFonts w:ascii="Times New Roman" w:hAnsi="Times New Roman" w:cs="Times New Roman"/>
          <w:b/>
          <w:i/>
          <w:sz w:val="24"/>
          <w:szCs w:val="24"/>
        </w:rPr>
        <w:t>стя</w:t>
      </w:r>
      <w:r w:rsidR="001211BD" w:rsidRPr="00B742FD">
        <w:rPr>
          <w:rFonts w:ascii="Times New Roman" w:hAnsi="Times New Roman" w:cs="Times New Roman"/>
          <w:b/>
          <w:i/>
          <w:sz w:val="24"/>
          <w:szCs w:val="24"/>
        </w:rPr>
        <w:t>жаем синтезирование и творение Ч</w:t>
      </w:r>
      <w:r w:rsidR="00062440" w:rsidRPr="00B742FD">
        <w:rPr>
          <w:rFonts w:ascii="Times New Roman" w:hAnsi="Times New Roman" w:cs="Times New Roman"/>
          <w:b/>
          <w:i/>
          <w:sz w:val="24"/>
          <w:szCs w:val="24"/>
        </w:rPr>
        <w:t xml:space="preserve">асти </w:t>
      </w:r>
      <w:proofErr w:type="spellStart"/>
      <w:r w:rsidR="00062440" w:rsidRPr="00B742FD">
        <w:rPr>
          <w:rFonts w:ascii="Times New Roman" w:hAnsi="Times New Roman" w:cs="Times New Roman"/>
          <w:b/>
          <w:i/>
          <w:sz w:val="24"/>
          <w:szCs w:val="24"/>
        </w:rPr>
        <w:t>Бинарическое</w:t>
      </w:r>
      <w:proofErr w:type="spellEnd"/>
      <w:r w:rsidR="00062440" w:rsidRPr="00B742FD">
        <w:rPr>
          <w:rFonts w:ascii="Times New Roman" w:hAnsi="Times New Roman" w:cs="Times New Roman"/>
          <w:b/>
          <w:i/>
          <w:sz w:val="24"/>
          <w:szCs w:val="24"/>
        </w:rPr>
        <w:t xml:space="preserve"> тело </w:t>
      </w:r>
      <w:r w:rsidR="001211BD" w:rsidRPr="00B742FD">
        <w:rPr>
          <w:rFonts w:ascii="Times New Roman" w:hAnsi="Times New Roman" w:cs="Times New Roman"/>
          <w:b/>
          <w:i/>
          <w:sz w:val="24"/>
          <w:szCs w:val="24"/>
        </w:rPr>
        <w:t>Отец-человек-зе</w:t>
      </w:r>
      <w:r w:rsidR="00062440" w:rsidRPr="00B742FD">
        <w:rPr>
          <w:rFonts w:ascii="Times New Roman" w:hAnsi="Times New Roman" w:cs="Times New Roman"/>
          <w:b/>
          <w:i/>
          <w:sz w:val="24"/>
          <w:szCs w:val="24"/>
        </w:rPr>
        <w:t>млянина Изначально Вышестоящего Отца каждому из нас</w:t>
      </w:r>
      <w:r w:rsidR="00B742FD">
        <w:rPr>
          <w:rFonts w:ascii="Times New Roman" w:hAnsi="Times New Roman" w:cs="Times New Roman"/>
          <w:i/>
          <w:sz w:val="24"/>
          <w:szCs w:val="24"/>
        </w:rPr>
        <w:t>. В</w:t>
      </w:r>
      <w:r w:rsidR="00062440" w:rsidRPr="00062440">
        <w:rPr>
          <w:rFonts w:ascii="Times New Roman" w:hAnsi="Times New Roman" w:cs="Times New Roman"/>
          <w:i/>
          <w:sz w:val="24"/>
          <w:szCs w:val="24"/>
        </w:rPr>
        <w:t>озжигаясь</w:t>
      </w:r>
      <w:r w:rsidR="0015749C">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развёртываемся, синтезируется с Хум Изначально Вышестоящего Отца</w:t>
      </w:r>
      <w:r w:rsidR="00062440" w:rsidRPr="00B742FD">
        <w:rPr>
          <w:rFonts w:ascii="Times New Roman" w:hAnsi="Times New Roman" w:cs="Times New Roman"/>
          <w:b/>
          <w:i/>
          <w:sz w:val="24"/>
          <w:szCs w:val="24"/>
        </w:rPr>
        <w:t>, стя</w:t>
      </w:r>
      <w:r w:rsidR="001211BD" w:rsidRPr="00B742FD">
        <w:rPr>
          <w:rFonts w:ascii="Times New Roman" w:hAnsi="Times New Roman" w:cs="Times New Roman"/>
          <w:b/>
          <w:i/>
          <w:sz w:val="24"/>
          <w:szCs w:val="24"/>
        </w:rPr>
        <w:t>жаем синтезирование и творение Ч</w:t>
      </w:r>
      <w:r w:rsidR="00062440" w:rsidRPr="00B742FD">
        <w:rPr>
          <w:rFonts w:ascii="Times New Roman" w:hAnsi="Times New Roman" w:cs="Times New Roman"/>
          <w:b/>
          <w:i/>
          <w:sz w:val="24"/>
          <w:szCs w:val="24"/>
        </w:rPr>
        <w:t>асти ИВ</w:t>
      </w:r>
      <w:r w:rsidR="001211BD" w:rsidRPr="00B742FD">
        <w:rPr>
          <w:rFonts w:ascii="Times New Roman" w:hAnsi="Times New Roman" w:cs="Times New Roman"/>
          <w:b/>
          <w:i/>
          <w:sz w:val="24"/>
          <w:szCs w:val="24"/>
        </w:rPr>
        <w:t>ДИВО-тело Правила Отец-человек-з</w:t>
      </w:r>
      <w:r w:rsidR="00062440" w:rsidRPr="00B742FD">
        <w:rPr>
          <w:rFonts w:ascii="Times New Roman" w:hAnsi="Times New Roman" w:cs="Times New Roman"/>
          <w:b/>
          <w:i/>
          <w:sz w:val="24"/>
          <w:szCs w:val="24"/>
        </w:rPr>
        <w:t>емлянина Изначально Вышестоящего Отца каждому из нас</w:t>
      </w:r>
      <w:r w:rsidR="00B742FD">
        <w:rPr>
          <w:rFonts w:ascii="Times New Roman" w:hAnsi="Times New Roman" w:cs="Times New Roman"/>
          <w:b/>
          <w:i/>
          <w:sz w:val="24"/>
          <w:szCs w:val="24"/>
        </w:rPr>
        <w:t xml:space="preserve">. </w:t>
      </w:r>
      <w:r w:rsidR="00B742FD">
        <w:rPr>
          <w:rFonts w:ascii="Times New Roman" w:hAnsi="Times New Roman" w:cs="Times New Roman"/>
          <w:i/>
          <w:sz w:val="24"/>
          <w:szCs w:val="24"/>
        </w:rPr>
        <w:t>В</w:t>
      </w:r>
      <w:r w:rsidR="00062440" w:rsidRPr="00062440">
        <w:rPr>
          <w:rFonts w:ascii="Times New Roman" w:hAnsi="Times New Roman" w:cs="Times New Roman"/>
          <w:i/>
          <w:sz w:val="24"/>
          <w:szCs w:val="24"/>
        </w:rPr>
        <w:t>озжигаясь</w:t>
      </w:r>
      <w:r w:rsidR="001211BD">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развёртываемся, синтезируемся с Хум Изначально Вышестоящего Отца, </w:t>
      </w:r>
      <w:r w:rsidR="00062440" w:rsidRPr="00B742FD">
        <w:rPr>
          <w:rFonts w:ascii="Times New Roman" w:hAnsi="Times New Roman" w:cs="Times New Roman"/>
          <w:b/>
          <w:i/>
          <w:sz w:val="24"/>
          <w:szCs w:val="24"/>
        </w:rPr>
        <w:t>стяжаем синтезирование и творение Тело</w:t>
      </w:r>
      <w:r w:rsidR="00062440" w:rsidRPr="008444CA">
        <w:rPr>
          <w:rFonts w:ascii="Times New Roman" w:hAnsi="Times New Roman" w:cs="Times New Roman"/>
          <w:b/>
          <w:i/>
          <w:sz w:val="24"/>
          <w:szCs w:val="24"/>
        </w:rPr>
        <w:t xml:space="preserve"> </w:t>
      </w:r>
      <w:proofErr w:type="spellStart"/>
      <w:r w:rsidR="00062440" w:rsidRPr="008444CA">
        <w:rPr>
          <w:rFonts w:ascii="Times New Roman" w:hAnsi="Times New Roman" w:cs="Times New Roman"/>
          <w:b/>
          <w:i/>
          <w:sz w:val="24"/>
          <w:szCs w:val="24"/>
        </w:rPr>
        <w:t>Мета</w:t>
      </w:r>
      <w:r w:rsidR="001211BD" w:rsidRPr="008444CA">
        <w:rPr>
          <w:rFonts w:ascii="Times New Roman" w:hAnsi="Times New Roman" w:cs="Times New Roman"/>
          <w:b/>
          <w:i/>
          <w:sz w:val="24"/>
          <w:szCs w:val="24"/>
        </w:rPr>
        <w:t>галактичности</w:t>
      </w:r>
      <w:proofErr w:type="spellEnd"/>
      <w:r w:rsidR="001211BD" w:rsidRPr="008444CA">
        <w:rPr>
          <w:rFonts w:ascii="Times New Roman" w:hAnsi="Times New Roman" w:cs="Times New Roman"/>
          <w:b/>
          <w:i/>
          <w:sz w:val="24"/>
          <w:szCs w:val="24"/>
        </w:rPr>
        <w:t xml:space="preserve"> Отец-человек-субъект-з</w:t>
      </w:r>
      <w:r w:rsidR="00062440" w:rsidRPr="008444CA">
        <w:rPr>
          <w:rFonts w:ascii="Times New Roman" w:hAnsi="Times New Roman" w:cs="Times New Roman"/>
          <w:b/>
          <w:i/>
          <w:sz w:val="24"/>
          <w:szCs w:val="24"/>
        </w:rPr>
        <w:t>емлянин Изначально В</w:t>
      </w:r>
      <w:r w:rsidR="001211BD" w:rsidRPr="008444CA">
        <w:rPr>
          <w:rFonts w:ascii="Times New Roman" w:hAnsi="Times New Roman" w:cs="Times New Roman"/>
          <w:b/>
          <w:i/>
          <w:sz w:val="24"/>
          <w:szCs w:val="24"/>
        </w:rPr>
        <w:t xml:space="preserve">ышестоящего Отца </w:t>
      </w:r>
      <w:r w:rsidR="001211BD">
        <w:rPr>
          <w:rFonts w:ascii="Times New Roman" w:hAnsi="Times New Roman" w:cs="Times New Roman"/>
          <w:i/>
          <w:sz w:val="24"/>
          <w:szCs w:val="24"/>
        </w:rPr>
        <w:t>каждому из нас. В</w:t>
      </w:r>
      <w:r w:rsidR="00062440" w:rsidRPr="00062440">
        <w:rPr>
          <w:rFonts w:ascii="Times New Roman" w:hAnsi="Times New Roman" w:cs="Times New Roman"/>
          <w:i/>
          <w:sz w:val="24"/>
          <w:szCs w:val="24"/>
        </w:rPr>
        <w:t>озжигаясь</w:t>
      </w:r>
      <w:r w:rsidR="001211BD">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развёртываемся, синтезируемся с Хум Изначально Вышестоящего Отца и </w:t>
      </w:r>
      <w:r w:rsidR="00062440" w:rsidRPr="00427660">
        <w:rPr>
          <w:rFonts w:ascii="Times New Roman" w:hAnsi="Times New Roman" w:cs="Times New Roman"/>
          <w:b/>
          <w:i/>
          <w:sz w:val="24"/>
          <w:szCs w:val="24"/>
        </w:rPr>
        <w:t>стя</w:t>
      </w:r>
      <w:r w:rsidR="001211BD" w:rsidRPr="00427660">
        <w:rPr>
          <w:rFonts w:ascii="Times New Roman" w:hAnsi="Times New Roman" w:cs="Times New Roman"/>
          <w:b/>
          <w:i/>
          <w:sz w:val="24"/>
          <w:szCs w:val="24"/>
        </w:rPr>
        <w:t>жаем синтезирование и творение Ч</w:t>
      </w:r>
      <w:r w:rsidR="00062440" w:rsidRPr="00427660">
        <w:rPr>
          <w:rFonts w:ascii="Times New Roman" w:hAnsi="Times New Roman" w:cs="Times New Roman"/>
          <w:b/>
          <w:i/>
          <w:sz w:val="24"/>
          <w:szCs w:val="24"/>
        </w:rPr>
        <w:t>асти</w:t>
      </w:r>
      <w:r w:rsidR="00062440" w:rsidRPr="00062440">
        <w:rPr>
          <w:rFonts w:ascii="Times New Roman" w:hAnsi="Times New Roman" w:cs="Times New Roman"/>
          <w:i/>
          <w:sz w:val="24"/>
          <w:szCs w:val="24"/>
        </w:rPr>
        <w:t xml:space="preserve"> </w:t>
      </w:r>
      <w:proofErr w:type="spellStart"/>
      <w:r w:rsidR="00062440" w:rsidRPr="008444CA">
        <w:rPr>
          <w:rFonts w:ascii="Times New Roman" w:hAnsi="Times New Roman" w:cs="Times New Roman"/>
          <w:b/>
          <w:i/>
          <w:sz w:val="24"/>
          <w:szCs w:val="24"/>
        </w:rPr>
        <w:t>П</w:t>
      </w:r>
      <w:r w:rsidR="001211BD" w:rsidRPr="008444CA">
        <w:rPr>
          <w:rFonts w:ascii="Times New Roman" w:hAnsi="Times New Roman" w:cs="Times New Roman"/>
          <w:b/>
          <w:i/>
          <w:sz w:val="24"/>
          <w:szCs w:val="24"/>
        </w:rPr>
        <w:t>рапоядающий</w:t>
      </w:r>
      <w:proofErr w:type="spellEnd"/>
      <w:r w:rsidR="001211BD" w:rsidRPr="008444CA">
        <w:rPr>
          <w:rFonts w:ascii="Times New Roman" w:hAnsi="Times New Roman" w:cs="Times New Roman"/>
          <w:b/>
          <w:i/>
          <w:sz w:val="24"/>
          <w:szCs w:val="24"/>
        </w:rPr>
        <w:t xml:space="preserve"> Огонь Отец-человек-з</w:t>
      </w:r>
      <w:r w:rsidR="00062440" w:rsidRPr="008444CA">
        <w:rPr>
          <w:rFonts w:ascii="Times New Roman" w:hAnsi="Times New Roman" w:cs="Times New Roman"/>
          <w:b/>
          <w:i/>
          <w:sz w:val="24"/>
          <w:szCs w:val="24"/>
        </w:rPr>
        <w:t>емлянина Изначально В</w:t>
      </w:r>
      <w:r w:rsidR="001211BD" w:rsidRPr="008444CA">
        <w:rPr>
          <w:rFonts w:ascii="Times New Roman" w:hAnsi="Times New Roman" w:cs="Times New Roman"/>
          <w:b/>
          <w:i/>
          <w:sz w:val="24"/>
          <w:szCs w:val="24"/>
        </w:rPr>
        <w:t>ышестоящего Отца</w:t>
      </w:r>
      <w:r w:rsidR="001211BD">
        <w:rPr>
          <w:rFonts w:ascii="Times New Roman" w:hAnsi="Times New Roman" w:cs="Times New Roman"/>
          <w:i/>
          <w:sz w:val="24"/>
          <w:szCs w:val="24"/>
        </w:rPr>
        <w:t xml:space="preserve"> каждому из нас. В</w:t>
      </w:r>
      <w:r w:rsidR="00062440" w:rsidRPr="00062440">
        <w:rPr>
          <w:rFonts w:ascii="Times New Roman" w:hAnsi="Times New Roman" w:cs="Times New Roman"/>
          <w:i/>
          <w:sz w:val="24"/>
          <w:szCs w:val="24"/>
        </w:rPr>
        <w:t>озжигаясь</w:t>
      </w:r>
      <w:r w:rsidR="001211BD">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развёртываемся, синтезируемся с Хум Изначально Вышестоящего Отца</w:t>
      </w:r>
      <w:r w:rsidR="001211BD">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стя</w:t>
      </w:r>
      <w:r w:rsidR="001211BD">
        <w:rPr>
          <w:rFonts w:ascii="Times New Roman" w:hAnsi="Times New Roman" w:cs="Times New Roman"/>
          <w:i/>
          <w:sz w:val="24"/>
          <w:szCs w:val="24"/>
        </w:rPr>
        <w:t>жаем синтезирование и творение Ч</w:t>
      </w:r>
      <w:r w:rsidR="00062440" w:rsidRPr="00062440">
        <w:rPr>
          <w:rFonts w:ascii="Times New Roman" w:hAnsi="Times New Roman" w:cs="Times New Roman"/>
          <w:i/>
          <w:sz w:val="24"/>
          <w:szCs w:val="24"/>
        </w:rPr>
        <w:t xml:space="preserve">асти </w:t>
      </w:r>
      <w:proofErr w:type="spellStart"/>
      <w:r w:rsidR="00062440" w:rsidRPr="00D8140B">
        <w:rPr>
          <w:rFonts w:ascii="Times New Roman" w:hAnsi="Times New Roman" w:cs="Times New Roman"/>
          <w:b/>
          <w:i/>
          <w:sz w:val="24"/>
          <w:szCs w:val="24"/>
        </w:rPr>
        <w:t>Пра</w:t>
      </w:r>
      <w:r w:rsidR="001211BD" w:rsidRPr="00D8140B">
        <w:rPr>
          <w:rFonts w:ascii="Times New Roman" w:hAnsi="Times New Roman" w:cs="Times New Roman"/>
          <w:b/>
          <w:i/>
          <w:sz w:val="24"/>
          <w:szCs w:val="24"/>
        </w:rPr>
        <w:t>бинарическое</w:t>
      </w:r>
      <w:proofErr w:type="spellEnd"/>
      <w:r w:rsidR="001211BD" w:rsidRPr="00D8140B">
        <w:rPr>
          <w:rFonts w:ascii="Times New Roman" w:hAnsi="Times New Roman" w:cs="Times New Roman"/>
          <w:b/>
          <w:i/>
          <w:sz w:val="24"/>
          <w:szCs w:val="24"/>
        </w:rPr>
        <w:t xml:space="preserve"> тело Отец-человек-з</w:t>
      </w:r>
      <w:r w:rsidR="00062440" w:rsidRPr="00D8140B">
        <w:rPr>
          <w:rFonts w:ascii="Times New Roman" w:hAnsi="Times New Roman" w:cs="Times New Roman"/>
          <w:b/>
          <w:i/>
          <w:sz w:val="24"/>
          <w:szCs w:val="24"/>
        </w:rPr>
        <w:t>емлянина Изначально Вы</w:t>
      </w:r>
      <w:r w:rsidR="001211BD" w:rsidRPr="00D8140B">
        <w:rPr>
          <w:rFonts w:ascii="Times New Roman" w:hAnsi="Times New Roman" w:cs="Times New Roman"/>
          <w:b/>
          <w:i/>
          <w:sz w:val="24"/>
          <w:szCs w:val="24"/>
        </w:rPr>
        <w:t>шестоящего Отца</w:t>
      </w:r>
      <w:r w:rsidR="001211BD">
        <w:rPr>
          <w:rFonts w:ascii="Times New Roman" w:hAnsi="Times New Roman" w:cs="Times New Roman"/>
          <w:i/>
          <w:sz w:val="24"/>
          <w:szCs w:val="24"/>
        </w:rPr>
        <w:t xml:space="preserve"> каждому из нас. В</w:t>
      </w:r>
      <w:r w:rsidR="00062440" w:rsidRPr="00062440">
        <w:rPr>
          <w:rFonts w:ascii="Times New Roman" w:hAnsi="Times New Roman" w:cs="Times New Roman"/>
          <w:i/>
          <w:sz w:val="24"/>
          <w:szCs w:val="24"/>
        </w:rPr>
        <w:t>озжигаясь</w:t>
      </w:r>
      <w:r w:rsidR="001211BD">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развёртываемся, синтезируемся с Хум Изначально Вышестоящего Отца, </w:t>
      </w:r>
      <w:r w:rsidR="00062440" w:rsidRPr="00A74766">
        <w:rPr>
          <w:rFonts w:ascii="Times New Roman" w:hAnsi="Times New Roman" w:cs="Times New Roman"/>
          <w:b/>
          <w:i/>
          <w:sz w:val="24"/>
          <w:szCs w:val="24"/>
        </w:rPr>
        <w:t>стя</w:t>
      </w:r>
      <w:r w:rsidR="001211BD" w:rsidRPr="00A74766">
        <w:rPr>
          <w:rFonts w:ascii="Times New Roman" w:hAnsi="Times New Roman" w:cs="Times New Roman"/>
          <w:b/>
          <w:i/>
          <w:sz w:val="24"/>
          <w:szCs w:val="24"/>
        </w:rPr>
        <w:t>жаем синтезирование и творение Ч</w:t>
      </w:r>
      <w:r w:rsidR="00062440" w:rsidRPr="00A74766">
        <w:rPr>
          <w:rFonts w:ascii="Times New Roman" w:hAnsi="Times New Roman" w:cs="Times New Roman"/>
          <w:b/>
          <w:i/>
          <w:sz w:val="24"/>
          <w:szCs w:val="24"/>
        </w:rPr>
        <w:t>асти</w:t>
      </w:r>
      <w:r w:rsidR="00062440" w:rsidRPr="00062440">
        <w:rPr>
          <w:rFonts w:ascii="Times New Roman" w:hAnsi="Times New Roman" w:cs="Times New Roman"/>
          <w:i/>
          <w:sz w:val="24"/>
          <w:szCs w:val="24"/>
        </w:rPr>
        <w:t xml:space="preserve"> </w:t>
      </w:r>
      <w:r w:rsidR="00062440" w:rsidRPr="00D8140B">
        <w:rPr>
          <w:rFonts w:ascii="Times New Roman" w:hAnsi="Times New Roman" w:cs="Times New Roman"/>
          <w:b/>
          <w:i/>
          <w:sz w:val="24"/>
          <w:szCs w:val="24"/>
        </w:rPr>
        <w:t>ИВДИВ</w:t>
      </w:r>
      <w:r w:rsidR="001211BD" w:rsidRPr="00D8140B">
        <w:rPr>
          <w:rFonts w:ascii="Times New Roman" w:hAnsi="Times New Roman" w:cs="Times New Roman"/>
          <w:b/>
          <w:i/>
          <w:sz w:val="24"/>
          <w:szCs w:val="24"/>
        </w:rPr>
        <w:t xml:space="preserve">О-тело </w:t>
      </w:r>
      <w:proofErr w:type="spellStart"/>
      <w:r w:rsidR="001211BD" w:rsidRPr="00D8140B">
        <w:rPr>
          <w:rFonts w:ascii="Times New Roman" w:hAnsi="Times New Roman" w:cs="Times New Roman"/>
          <w:b/>
          <w:i/>
          <w:sz w:val="24"/>
          <w:szCs w:val="24"/>
        </w:rPr>
        <w:t>Праправила</w:t>
      </w:r>
      <w:proofErr w:type="spellEnd"/>
      <w:r w:rsidR="001211BD" w:rsidRPr="00D8140B">
        <w:rPr>
          <w:rFonts w:ascii="Times New Roman" w:hAnsi="Times New Roman" w:cs="Times New Roman"/>
          <w:b/>
          <w:i/>
          <w:sz w:val="24"/>
          <w:szCs w:val="24"/>
        </w:rPr>
        <w:t xml:space="preserve"> Отец-человек-з</w:t>
      </w:r>
      <w:r w:rsidR="00062440" w:rsidRPr="00D8140B">
        <w:rPr>
          <w:rFonts w:ascii="Times New Roman" w:hAnsi="Times New Roman" w:cs="Times New Roman"/>
          <w:b/>
          <w:i/>
          <w:sz w:val="24"/>
          <w:szCs w:val="24"/>
        </w:rPr>
        <w:t xml:space="preserve">емлянина Изначально Вышестоящего Отца </w:t>
      </w:r>
      <w:r w:rsidR="00062440" w:rsidRPr="00062440">
        <w:rPr>
          <w:rFonts w:ascii="Times New Roman" w:hAnsi="Times New Roman" w:cs="Times New Roman"/>
          <w:i/>
          <w:sz w:val="24"/>
          <w:szCs w:val="24"/>
        </w:rPr>
        <w:t>каждому из нас, синтезу нас нами</w:t>
      </w:r>
      <w:r w:rsidR="001211BD">
        <w:rPr>
          <w:rFonts w:ascii="Times New Roman" w:hAnsi="Times New Roman" w:cs="Times New Roman"/>
          <w:i/>
          <w:sz w:val="24"/>
          <w:szCs w:val="24"/>
        </w:rPr>
        <w:t>. И</w:t>
      </w:r>
      <w:r w:rsidR="00062440" w:rsidRPr="00062440">
        <w:rPr>
          <w:rFonts w:ascii="Times New Roman" w:hAnsi="Times New Roman" w:cs="Times New Roman"/>
          <w:i/>
          <w:sz w:val="24"/>
          <w:szCs w:val="24"/>
        </w:rPr>
        <w:t>, проникаясь, преображаясь, вспыхиваем цель</w:t>
      </w:r>
      <w:r w:rsidR="001211BD">
        <w:rPr>
          <w:rFonts w:ascii="Times New Roman" w:hAnsi="Times New Roman" w:cs="Times New Roman"/>
          <w:i/>
          <w:sz w:val="24"/>
          <w:szCs w:val="24"/>
        </w:rPr>
        <w:t>но синтезированием и творением Ч</w:t>
      </w:r>
      <w:r w:rsidR="00062440" w:rsidRPr="00062440">
        <w:rPr>
          <w:rFonts w:ascii="Times New Roman" w:hAnsi="Times New Roman" w:cs="Times New Roman"/>
          <w:i/>
          <w:sz w:val="24"/>
          <w:szCs w:val="24"/>
        </w:rPr>
        <w:t>астей Изначально Вышестоящего Отца, выстраиваемся горизонтом 33</w:t>
      </w:r>
      <w:r w:rsidR="001211BD">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Синтеза Изн</w:t>
      </w:r>
      <w:r w:rsidR="001211BD">
        <w:rPr>
          <w:rFonts w:ascii="Times New Roman" w:hAnsi="Times New Roman" w:cs="Times New Roman"/>
          <w:i/>
          <w:sz w:val="24"/>
          <w:szCs w:val="24"/>
        </w:rPr>
        <w:t>ачально Вышестоящего Отца в нас. И</w:t>
      </w:r>
      <w:r w:rsidR="00062440" w:rsidRPr="00062440">
        <w:rPr>
          <w:rFonts w:ascii="Times New Roman" w:hAnsi="Times New Roman" w:cs="Times New Roman"/>
          <w:i/>
          <w:sz w:val="24"/>
          <w:szCs w:val="24"/>
        </w:rPr>
        <w:t>, синтезируясь с Хум Изначально В</w:t>
      </w:r>
      <w:r w:rsidR="001211BD">
        <w:rPr>
          <w:rFonts w:ascii="Times New Roman" w:hAnsi="Times New Roman" w:cs="Times New Roman"/>
          <w:i/>
          <w:sz w:val="24"/>
          <w:szCs w:val="24"/>
        </w:rPr>
        <w:t>ышестоящего Отца, стяжаем семь С</w:t>
      </w:r>
      <w:r w:rsidR="00062440" w:rsidRPr="00062440">
        <w:rPr>
          <w:rFonts w:ascii="Times New Roman" w:hAnsi="Times New Roman" w:cs="Times New Roman"/>
          <w:i/>
          <w:sz w:val="24"/>
          <w:szCs w:val="24"/>
        </w:rPr>
        <w:t xml:space="preserve">интезов семи архетипов ИВДИВО с прямой концентрацией Синтеза Изначально Вышестоящих Отцов каждого архетипа. </w:t>
      </w:r>
      <w:proofErr w:type="gramStart"/>
      <w:r w:rsidR="00062440" w:rsidRPr="00062440">
        <w:rPr>
          <w:rFonts w:ascii="Times New Roman" w:hAnsi="Times New Roman" w:cs="Times New Roman"/>
          <w:i/>
          <w:sz w:val="24"/>
          <w:szCs w:val="24"/>
        </w:rPr>
        <w:t>И, возжигаясь, синтезируясь с Хум  Изначально Вышестоящег</w:t>
      </w:r>
      <w:r w:rsidR="001211BD">
        <w:rPr>
          <w:rFonts w:ascii="Times New Roman" w:hAnsi="Times New Roman" w:cs="Times New Roman"/>
          <w:i/>
          <w:sz w:val="24"/>
          <w:szCs w:val="24"/>
        </w:rPr>
        <w:t>о Отца, стяжаем синтезирование С</w:t>
      </w:r>
      <w:r w:rsidR="00062440" w:rsidRPr="00062440">
        <w:rPr>
          <w:rFonts w:ascii="Times New Roman" w:hAnsi="Times New Roman" w:cs="Times New Roman"/>
          <w:i/>
          <w:sz w:val="24"/>
          <w:szCs w:val="24"/>
        </w:rPr>
        <w:t>интеза 417</w:t>
      </w:r>
      <w:r w:rsidR="001211BD">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а</w:t>
      </w:r>
      <w:r w:rsidR="001211BD">
        <w:rPr>
          <w:rFonts w:ascii="Times New Roman" w:hAnsi="Times New Roman" w:cs="Times New Roman"/>
          <w:i/>
          <w:sz w:val="24"/>
          <w:szCs w:val="24"/>
        </w:rPr>
        <w:t>рхетипа ИВДИВО, синтезирование С</w:t>
      </w:r>
      <w:r w:rsidR="00062440" w:rsidRPr="00062440">
        <w:rPr>
          <w:rFonts w:ascii="Times New Roman" w:hAnsi="Times New Roman" w:cs="Times New Roman"/>
          <w:i/>
          <w:sz w:val="24"/>
          <w:szCs w:val="24"/>
        </w:rPr>
        <w:t>интеза 353</w:t>
      </w:r>
      <w:r w:rsidR="001211BD">
        <w:rPr>
          <w:rFonts w:ascii="Times New Roman" w:hAnsi="Times New Roman" w:cs="Times New Roman"/>
          <w:i/>
          <w:sz w:val="24"/>
          <w:szCs w:val="24"/>
        </w:rPr>
        <w:t xml:space="preserve">-го </w:t>
      </w:r>
      <w:r w:rsidR="00062440" w:rsidRPr="00062440">
        <w:rPr>
          <w:rFonts w:ascii="Times New Roman" w:hAnsi="Times New Roman" w:cs="Times New Roman"/>
          <w:i/>
          <w:sz w:val="24"/>
          <w:szCs w:val="24"/>
        </w:rPr>
        <w:t>а</w:t>
      </w:r>
      <w:r w:rsidR="001211BD">
        <w:rPr>
          <w:rFonts w:ascii="Times New Roman" w:hAnsi="Times New Roman" w:cs="Times New Roman"/>
          <w:i/>
          <w:sz w:val="24"/>
          <w:szCs w:val="24"/>
        </w:rPr>
        <w:t>рхетипа ИВДИВО, синтезирование С</w:t>
      </w:r>
      <w:r w:rsidR="00062440" w:rsidRPr="00062440">
        <w:rPr>
          <w:rFonts w:ascii="Times New Roman" w:hAnsi="Times New Roman" w:cs="Times New Roman"/>
          <w:i/>
          <w:sz w:val="24"/>
          <w:szCs w:val="24"/>
        </w:rPr>
        <w:t>интеза 289</w:t>
      </w:r>
      <w:r w:rsidR="001211BD">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архетипа ИВ</w:t>
      </w:r>
      <w:r w:rsidR="001211BD">
        <w:rPr>
          <w:rFonts w:ascii="Times New Roman" w:hAnsi="Times New Roman" w:cs="Times New Roman"/>
          <w:i/>
          <w:sz w:val="24"/>
          <w:szCs w:val="24"/>
        </w:rPr>
        <w:t>ДИВО, синтезирование С</w:t>
      </w:r>
      <w:r w:rsidR="00062440" w:rsidRPr="00062440">
        <w:rPr>
          <w:rFonts w:ascii="Times New Roman" w:hAnsi="Times New Roman" w:cs="Times New Roman"/>
          <w:i/>
          <w:sz w:val="24"/>
          <w:szCs w:val="24"/>
        </w:rPr>
        <w:t>интеза 225</w:t>
      </w:r>
      <w:r w:rsidR="001211BD">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а</w:t>
      </w:r>
      <w:r w:rsidR="001211BD">
        <w:rPr>
          <w:rFonts w:ascii="Times New Roman" w:hAnsi="Times New Roman" w:cs="Times New Roman"/>
          <w:i/>
          <w:sz w:val="24"/>
          <w:szCs w:val="24"/>
        </w:rPr>
        <w:t>рхетипа ИВДИВО, синтезирование С</w:t>
      </w:r>
      <w:r w:rsidR="00062440" w:rsidRPr="00062440">
        <w:rPr>
          <w:rFonts w:ascii="Times New Roman" w:hAnsi="Times New Roman" w:cs="Times New Roman"/>
          <w:i/>
          <w:sz w:val="24"/>
          <w:szCs w:val="24"/>
        </w:rPr>
        <w:t>интеза 161</w:t>
      </w:r>
      <w:r w:rsidR="001211BD">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а</w:t>
      </w:r>
      <w:r w:rsidR="001211BD">
        <w:rPr>
          <w:rFonts w:ascii="Times New Roman" w:hAnsi="Times New Roman" w:cs="Times New Roman"/>
          <w:i/>
          <w:sz w:val="24"/>
          <w:szCs w:val="24"/>
        </w:rPr>
        <w:t>рхетипа ИВДИВО, синтезирование С</w:t>
      </w:r>
      <w:r w:rsidR="00062440" w:rsidRPr="00062440">
        <w:rPr>
          <w:rFonts w:ascii="Times New Roman" w:hAnsi="Times New Roman" w:cs="Times New Roman"/>
          <w:i/>
          <w:sz w:val="24"/>
          <w:szCs w:val="24"/>
        </w:rPr>
        <w:t>интеза 97</w:t>
      </w:r>
      <w:r w:rsidR="001211BD">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ар</w:t>
      </w:r>
      <w:r w:rsidR="001211BD">
        <w:rPr>
          <w:rFonts w:ascii="Times New Roman" w:hAnsi="Times New Roman" w:cs="Times New Roman"/>
          <w:i/>
          <w:sz w:val="24"/>
          <w:szCs w:val="24"/>
        </w:rPr>
        <w:t>хетипа ИВДИВО и синтезирование С</w:t>
      </w:r>
      <w:r w:rsidR="00062440" w:rsidRPr="00062440">
        <w:rPr>
          <w:rFonts w:ascii="Times New Roman" w:hAnsi="Times New Roman" w:cs="Times New Roman"/>
          <w:i/>
          <w:sz w:val="24"/>
          <w:szCs w:val="24"/>
        </w:rPr>
        <w:t>интеза 33</w:t>
      </w:r>
      <w:r w:rsidR="001211BD">
        <w:rPr>
          <w:rFonts w:ascii="Times New Roman" w:hAnsi="Times New Roman" w:cs="Times New Roman"/>
          <w:i/>
          <w:sz w:val="24"/>
          <w:szCs w:val="24"/>
        </w:rPr>
        <w:t>-го</w:t>
      </w:r>
      <w:r w:rsidR="00062440" w:rsidRPr="00062440">
        <w:rPr>
          <w:rFonts w:ascii="Times New Roman" w:hAnsi="Times New Roman" w:cs="Times New Roman"/>
          <w:i/>
          <w:sz w:val="24"/>
          <w:szCs w:val="24"/>
        </w:rPr>
        <w:t xml:space="preserve"> архетипа ИВДИВО в каждом из нас, в синтезе нас</w:t>
      </w:r>
      <w:r w:rsidR="001211BD">
        <w:rPr>
          <w:rFonts w:ascii="Times New Roman" w:hAnsi="Times New Roman" w:cs="Times New Roman"/>
          <w:i/>
          <w:sz w:val="24"/>
          <w:szCs w:val="24"/>
        </w:rPr>
        <w:t>.</w:t>
      </w:r>
      <w:proofErr w:type="gramEnd"/>
      <w:r w:rsidR="001211BD">
        <w:rPr>
          <w:rFonts w:ascii="Times New Roman" w:hAnsi="Times New Roman" w:cs="Times New Roman"/>
          <w:i/>
          <w:sz w:val="24"/>
          <w:szCs w:val="24"/>
        </w:rPr>
        <w:t xml:space="preserve">  И</w:t>
      </w:r>
      <w:r w:rsidR="00062440" w:rsidRPr="00062440">
        <w:rPr>
          <w:rFonts w:ascii="Times New Roman" w:hAnsi="Times New Roman" w:cs="Times New Roman"/>
          <w:i/>
          <w:sz w:val="24"/>
          <w:szCs w:val="24"/>
        </w:rPr>
        <w:t xml:space="preserve"> от Изначально Вышестоящего Отца сейчас идёт прямой накал семи </w:t>
      </w:r>
      <w:proofErr w:type="spellStart"/>
      <w:r w:rsidR="00062440" w:rsidRPr="00062440">
        <w:rPr>
          <w:rFonts w:ascii="Times New Roman" w:hAnsi="Times New Roman" w:cs="Times New Roman"/>
          <w:i/>
          <w:sz w:val="24"/>
          <w:szCs w:val="24"/>
        </w:rPr>
        <w:t>Репликаций</w:t>
      </w:r>
      <w:proofErr w:type="spellEnd"/>
      <w:r w:rsidR="00062440" w:rsidRPr="00062440">
        <w:rPr>
          <w:rFonts w:ascii="Times New Roman" w:hAnsi="Times New Roman" w:cs="Times New Roman"/>
          <w:i/>
          <w:sz w:val="24"/>
          <w:szCs w:val="24"/>
        </w:rPr>
        <w:t xml:space="preserve"> семи Синтезов семи архетипов ИВДИВО. Проживаться это может как такие потоки Синтеза в тело, может также фиксироваться просто как среда в теле</w:t>
      </w:r>
      <w:r w:rsidR="001211BD">
        <w:rPr>
          <w:rFonts w:ascii="Times New Roman" w:hAnsi="Times New Roman" w:cs="Times New Roman"/>
          <w:i/>
          <w:sz w:val="24"/>
          <w:szCs w:val="24"/>
        </w:rPr>
        <w:t>. И мы начинаем  синтезом Ч</w:t>
      </w:r>
      <w:r w:rsidR="00062440" w:rsidRPr="00062440">
        <w:rPr>
          <w:rFonts w:ascii="Times New Roman" w:hAnsi="Times New Roman" w:cs="Times New Roman"/>
          <w:i/>
          <w:sz w:val="24"/>
          <w:szCs w:val="24"/>
        </w:rPr>
        <w:t>астей, систем, аппаратов, частностей, синтезом всех видов тел</w:t>
      </w:r>
      <w:r w:rsidR="004B0BB9">
        <w:rPr>
          <w:rFonts w:ascii="Times New Roman" w:hAnsi="Times New Roman" w:cs="Times New Roman"/>
          <w:i/>
          <w:sz w:val="24"/>
          <w:szCs w:val="24"/>
        </w:rPr>
        <w:t xml:space="preserve"> внутри  физического впитывать Синтез архетипов ИВДИВО Синтезом Ч</w:t>
      </w:r>
      <w:r w:rsidR="00062440" w:rsidRPr="00062440">
        <w:rPr>
          <w:rFonts w:ascii="Times New Roman" w:hAnsi="Times New Roman" w:cs="Times New Roman"/>
          <w:i/>
          <w:sz w:val="24"/>
          <w:szCs w:val="24"/>
        </w:rPr>
        <w:t>астей Изначально Вышестоящего Отца каждым из нас и в синтезе нас. И, синтезируясь с Хум Изначально</w:t>
      </w:r>
      <w:r w:rsidR="004B0BB9">
        <w:rPr>
          <w:rFonts w:ascii="Times New Roman" w:hAnsi="Times New Roman" w:cs="Times New Roman"/>
          <w:i/>
          <w:sz w:val="24"/>
          <w:szCs w:val="24"/>
        </w:rPr>
        <w:t xml:space="preserve"> Вышестоящего Отца, мы стяжаем Синтез Ч</w:t>
      </w:r>
      <w:r w:rsidR="00062440" w:rsidRPr="00062440">
        <w:rPr>
          <w:rFonts w:ascii="Times New Roman" w:hAnsi="Times New Roman" w:cs="Times New Roman"/>
          <w:i/>
          <w:sz w:val="24"/>
          <w:szCs w:val="24"/>
        </w:rPr>
        <w:t>астей Изначально Вышестоящего Отца, прося развернуть</w:t>
      </w:r>
      <w:r w:rsidR="004B0BB9">
        <w:rPr>
          <w:rFonts w:ascii="Times New Roman" w:hAnsi="Times New Roman" w:cs="Times New Roman"/>
          <w:i/>
          <w:sz w:val="24"/>
          <w:szCs w:val="24"/>
        </w:rPr>
        <w:t xml:space="preserve"> стандарт семи Ч</w:t>
      </w:r>
      <w:r w:rsidR="00062440" w:rsidRPr="00062440">
        <w:rPr>
          <w:rFonts w:ascii="Times New Roman" w:hAnsi="Times New Roman" w:cs="Times New Roman"/>
          <w:i/>
          <w:sz w:val="24"/>
          <w:szCs w:val="24"/>
        </w:rPr>
        <w:t xml:space="preserve">астей Изначально Вышестоящего Отца в каждом из нас в синтезе нас </w:t>
      </w:r>
      <w:r w:rsidR="00062440" w:rsidRPr="00062440">
        <w:rPr>
          <w:rFonts w:ascii="Times New Roman" w:hAnsi="Times New Roman" w:cs="Times New Roman"/>
          <w:i/>
          <w:sz w:val="24"/>
          <w:szCs w:val="24"/>
        </w:rPr>
        <w:lastRenderedPageBreak/>
        <w:t>нами</w:t>
      </w:r>
      <w:r w:rsidR="004B0BB9">
        <w:rPr>
          <w:rFonts w:ascii="Times New Roman" w:hAnsi="Times New Roman" w:cs="Times New Roman"/>
          <w:i/>
          <w:sz w:val="24"/>
          <w:szCs w:val="24"/>
        </w:rPr>
        <w:t>. И синтезируем стандарты Ч</w:t>
      </w:r>
      <w:r w:rsidR="00062440" w:rsidRPr="00062440">
        <w:rPr>
          <w:rFonts w:ascii="Times New Roman" w:hAnsi="Times New Roman" w:cs="Times New Roman"/>
          <w:i/>
          <w:sz w:val="24"/>
          <w:szCs w:val="24"/>
        </w:rPr>
        <w:t>астей Изначально Вышестоящего Отца каждым из нас и синтезом нас, вписывая стандарты Синтеза соответствующих архетипов ИВДИВО в каждом из нас и в синтезе нас</w:t>
      </w:r>
      <w:r w:rsidR="004B0BB9">
        <w:rPr>
          <w:rFonts w:ascii="Times New Roman" w:hAnsi="Times New Roman" w:cs="Times New Roman"/>
          <w:i/>
          <w:sz w:val="24"/>
          <w:szCs w:val="24"/>
        </w:rPr>
        <w:t>,</w:t>
      </w:r>
      <w:r w:rsidR="00062440" w:rsidRPr="00062440">
        <w:rPr>
          <w:rFonts w:ascii="Times New Roman" w:hAnsi="Times New Roman" w:cs="Times New Roman"/>
          <w:i/>
          <w:sz w:val="24"/>
          <w:szCs w:val="24"/>
        </w:rPr>
        <w:t xml:space="preserve"> и преображаемся этим. </w:t>
      </w:r>
    </w:p>
    <w:p w:rsidR="00062440" w:rsidRPr="00062440" w:rsidRDefault="00062440" w:rsidP="00062440">
      <w:pPr>
        <w:spacing w:line="276" w:lineRule="auto"/>
        <w:jc w:val="both"/>
        <w:rPr>
          <w:rFonts w:ascii="Times New Roman" w:hAnsi="Times New Roman" w:cs="Times New Roman"/>
          <w:i/>
          <w:sz w:val="24"/>
          <w:szCs w:val="24"/>
        </w:rPr>
      </w:pPr>
      <w:r w:rsidRPr="00062440">
        <w:rPr>
          <w:rFonts w:ascii="Times New Roman" w:hAnsi="Times New Roman" w:cs="Times New Roman"/>
          <w:i/>
          <w:sz w:val="24"/>
          <w:szCs w:val="24"/>
        </w:rPr>
        <w:tab/>
        <w:t>И</w:t>
      </w:r>
      <w:r w:rsidR="004B0BB9">
        <w:rPr>
          <w:rFonts w:ascii="Times New Roman" w:hAnsi="Times New Roman" w:cs="Times New Roman"/>
          <w:i/>
          <w:sz w:val="24"/>
          <w:szCs w:val="24"/>
        </w:rPr>
        <w:t>,</w:t>
      </w:r>
      <w:r w:rsidRPr="00062440">
        <w:rPr>
          <w:rFonts w:ascii="Times New Roman" w:hAnsi="Times New Roman" w:cs="Times New Roman"/>
          <w:i/>
          <w:sz w:val="24"/>
          <w:szCs w:val="24"/>
        </w:rPr>
        <w:t xml:space="preserve"> возжигаясь, преображаясь, мы синтезируемся с Хум Изначально Вышестоящего Отца, стяжаем Синтез Изначально Вышестоящего Отца и преображаемся им каждым из нас синтезом нас нами. И вот просто почувствуйте, проживите накал </w:t>
      </w:r>
      <w:proofErr w:type="spellStart"/>
      <w:r w:rsidR="004B0BB9">
        <w:rPr>
          <w:rFonts w:ascii="Times New Roman" w:hAnsi="Times New Roman" w:cs="Times New Roman"/>
          <w:i/>
          <w:sz w:val="24"/>
          <w:szCs w:val="24"/>
        </w:rPr>
        <w:t>Поядающего</w:t>
      </w:r>
      <w:proofErr w:type="spellEnd"/>
      <w:r w:rsidR="004B0BB9">
        <w:rPr>
          <w:rFonts w:ascii="Times New Roman" w:hAnsi="Times New Roman" w:cs="Times New Roman"/>
          <w:i/>
          <w:sz w:val="24"/>
          <w:szCs w:val="24"/>
        </w:rPr>
        <w:t xml:space="preserve"> огня Синтезом Ч</w:t>
      </w:r>
      <w:r w:rsidRPr="00062440">
        <w:rPr>
          <w:rFonts w:ascii="Times New Roman" w:hAnsi="Times New Roman" w:cs="Times New Roman"/>
          <w:i/>
          <w:sz w:val="24"/>
          <w:szCs w:val="24"/>
        </w:rPr>
        <w:t>астей.</w:t>
      </w:r>
      <w:r w:rsidR="004B0BB9">
        <w:rPr>
          <w:rFonts w:ascii="Times New Roman" w:hAnsi="Times New Roman" w:cs="Times New Roman"/>
          <w:i/>
          <w:sz w:val="24"/>
          <w:szCs w:val="24"/>
        </w:rPr>
        <w:t xml:space="preserve"> И вот концентрация </w:t>
      </w:r>
      <w:proofErr w:type="spellStart"/>
      <w:r w:rsidR="004B0BB9">
        <w:rPr>
          <w:rFonts w:ascii="Times New Roman" w:hAnsi="Times New Roman" w:cs="Times New Roman"/>
          <w:i/>
          <w:sz w:val="24"/>
          <w:szCs w:val="24"/>
        </w:rPr>
        <w:t>Поядающего</w:t>
      </w:r>
      <w:proofErr w:type="spellEnd"/>
      <w:r w:rsidR="004B0BB9">
        <w:rPr>
          <w:rFonts w:ascii="Times New Roman" w:hAnsi="Times New Roman" w:cs="Times New Roman"/>
          <w:i/>
          <w:sz w:val="24"/>
          <w:szCs w:val="24"/>
        </w:rPr>
        <w:t xml:space="preserve"> О</w:t>
      </w:r>
      <w:r w:rsidRPr="00062440">
        <w:rPr>
          <w:rFonts w:ascii="Times New Roman" w:hAnsi="Times New Roman" w:cs="Times New Roman"/>
          <w:i/>
          <w:sz w:val="24"/>
          <w:szCs w:val="24"/>
        </w:rPr>
        <w:t>гня даёт такое состояние внутренней однородности, в которой</w:t>
      </w:r>
      <w:r w:rsidR="004B0BB9">
        <w:rPr>
          <w:rFonts w:ascii="Times New Roman" w:hAnsi="Times New Roman" w:cs="Times New Roman"/>
          <w:i/>
          <w:sz w:val="24"/>
          <w:szCs w:val="24"/>
        </w:rPr>
        <w:t>,</w:t>
      </w:r>
      <w:r w:rsidRPr="00062440">
        <w:rPr>
          <w:rFonts w:ascii="Times New Roman" w:hAnsi="Times New Roman" w:cs="Times New Roman"/>
          <w:i/>
          <w:sz w:val="24"/>
          <w:szCs w:val="24"/>
        </w:rPr>
        <w:t xml:space="preserve"> однако же</w:t>
      </w:r>
      <w:r w:rsidR="004B0BB9">
        <w:rPr>
          <w:rFonts w:ascii="Times New Roman" w:hAnsi="Times New Roman" w:cs="Times New Roman"/>
          <w:i/>
          <w:sz w:val="24"/>
          <w:szCs w:val="24"/>
        </w:rPr>
        <w:t>,</w:t>
      </w:r>
      <w:r w:rsidRPr="00062440">
        <w:rPr>
          <w:rFonts w:ascii="Times New Roman" w:hAnsi="Times New Roman" w:cs="Times New Roman"/>
          <w:i/>
          <w:sz w:val="24"/>
          <w:szCs w:val="24"/>
        </w:rPr>
        <w:t xml:space="preserve"> происходит синтезирование </w:t>
      </w:r>
      <w:r w:rsidR="004B0BB9">
        <w:rPr>
          <w:rFonts w:ascii="Times New Roman" w:hAnsi="Times New Roman" w:cs="Times New Roman"/>
          <w:i/>
          <w:sz w:val="24"/>
          <w:szCs w:val="24"/>
        </w:rPr>
        <w:t>соответствующих Ч</w:t>
      </w:r>
      <w:r w:rsidRPr="00062440">
        <w:rPr>
          <w:rFonts w:ascii="Times New Roman" w:hAnsi="Times New Roman" w:cs="Times New Roman"/>
          <w:i/>
          <w:sz w:val="24"/>
          <w:szCs w:val="24"/>
        </w:rPr>
        <w:t>астей</w:t>
      </w:r>
      <w:r w:rsidR="004B0BB9">
        <w:rPr>
          <w:rFonts w:ascii="Times New Roman" w:hAnsi="Times New Roman" w:cs="Times New Roman"/>
          <w:i/>
          <w:sz w:val="24"/>
          <w:szCs w:val="24"/>
        </w:rPr>
        <w:t>. И</w:t>
      </w:r>
      <w:r w:rsidRPr="00062440">
        <w:rPr>
          <w:rFonts w:ascii="Times New Roman" w:hAnsi="Times New Roman" w:cs="Times New Roman"/>
          <w:i/>
          <w:sz w:val="24"/>
          <w:szCs w:val="24"/>
        </w:rPr>
        <w:t xml:space="preserve"> вот это потенциал такой однородности внутри</w:t>
      </w:r>
      <w:r w:rsidR="004B0BB9">
        <w:rPr>
          <w:rFonts w:ascii="Times New Roman" w:hAnsi="Times New Roman" w:cs="Times New Roman"/>
          <w:i/>
          <w:sz w:val="24"/>
          <w:szCs w:val="24"/>
        </w:rPr>
        <w:t>,</w:t>
      </w:r>
      <w:r w:rsidRPr="00062440">
        <w:rPr>
          <w:rFonts w:ascii="Times New Roman" w:hAnsi="Times New Roman" w:cs="Times New Roman"/>
          <w:i/>
          <w:sz w:val="24"/>
          <w:szCs w:val="24"/>
        </w:rPr>
        <w:t xml:space="preserve"> которой бурлит синтезирован</w:t>
      </w:r>
      <w:r w:rsidR="004B0BB9">
        <w:rPr>
          <w:rFonts w:ascii="Times New Roman" w:hAnsi="Times New Roman" w:cs="Times New Roman"/>
          <w:i/>
          <w:sz w:val="24"/>
          <w:szCs w:val="24"/>
        </w:rPr>
        <w:t>ие разных Ч</w:t>
      </w:r>
      <w:r w:rsidRPr="00062440">
        <w:rPr>
          <w:rFonts w:ascii="Times New Roman" w:hAnsi="Times New Roman" w:cs="Times New Roman"/>
          <w:i/>
          <w:sz w:val="24"/>
          <w:szCs w:val="24"/>
        </w:rPr>
        <w:t xml:space="preserve">астей. Бурление как смена </w:t>
      </w:r>
      <w:proofErr w:type="spellStart"/>
      <w:r w:rsidRPr="00062440">
        <w:rPr>
          <w:rFonts w:ascii="Times New Roman" w:hAnsi="Times New Roman" w:cs="Times New Roman"/>
          <w:i/>
          <w:sz w:val="24"/>
          <w:szCs w:val="24"/>
        </w:rPr>
        <w:t>субъядерности</w:t>
      </w:r>
      <w:proofErr w:type="spellEnd"/>
      <w:r w:rsidRPr="00062440">
        <w:rPr>
          <w:rFonts w:ascii="Times New Roman" w:hAnsi="Times New Roman" w:cs="Times New Roman"/>
          <w:i/>
          <w:sz w:val="24"/>
          <w:szCs w:val="24"/>
        </w:rPr>
        <w:t xml:space="preserve">, как синтезирование разных видов вития Огня, Духа, Света, Энергии, </w:t>
      </w:r>
      <w:proofErr w:type="spellStart"/>
      <w:r w:rsidRPr="00062440">
        <w:rPr>
          <w:rFonts w:ascii="Times New Roman" w:hAnsi="Times New Roman" w:cs="Times New Roman"/>
          <w:i/>
          <w:sz w:val="24"/>
          <w:szCs w:val="24"/>
        </w:rPr>
        <w:t>пересинтезирование</w:t>
      </w:r>
      <w:proofErr w:type="spellEnd"/>
      <w:r w:rsidRPr="00062440">
        <w:rPr>
          <w:rFonts w:ascii="Times New Roman" w:hAnsi="Times New Roman" w:cs="Times New Roman"/>
          <w:i/>
          <w:sz w:val="24"/>
          <w:szCs w:val="24"/>
        </w:rPr>
        <w:t xml:space="preserve"> разных процессов внутри</w:t>
      </w:r>
      <w:r w:rsidR="004B0BB9">
        <w:rPr>
          <w:rFonts w:ascii="Times New Roman" w:hAnsi="Times New Roman" w:cs="Times New Roman"/>
          <w:i/>
          <w:sz w:val="24"/>
          <w:szCs w:val="24"/>
        </w:rPr>
        <w:t>. И</w:t>
      </w:r>
      <w:r w:rsidRPr="0006244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преображаемся им каждым из нас синтезом нас нами. Благодарим Изначально Вышестоящего Отца, благодарим Изначально Вышестоящих Аватаров Синтеза Кут </w:t>
      </w:r>
      <w:proofErr w:type="spellStart"/>
      <w:r w:rsidRPr="00062440">
        <w:rPr>
          <w:rFonts w:ascii="Times New Roman" w:hAnsi="Times New Roman" w:cs="Times New Roman"/>
          <w:i/>
          <w:sz w:val="24"/>
          <w:szCs w:val="24"/>
        </w:rPr>
        <w:t>Хуми</w:t>
      </w:r>
      <w:proofErr w:type="spellEnd"/>
      <w:r w:rsidRPr="00062440">
        <w:rPr>
          <w:rFonts w:ascii="Times New Roman" w:hAnsi="Times New Roman" w:cs="Times New Roman"/>
          <w:i/>
          <w:sz w:val="24"/>
          <w:szCs w:val="24"/>
        </w:rPr>
        <w:t xml:space="preserve"> Фаинь, возвращаемся в физическую реализацию, физически в теле</w:t>
      </w:r>
      <w:r w:rsidR="004B0BB9">
        <w:rPr>
          <w:rFonts w:ascii="Times New Roman" w:hAnsi="Times New Roman" w:cs="Times New Roman"/>
          <w:i/>
          <w:sz w:val="24"/>
          <w:szCs w:val="24"/>
        </w:rPr>
        <w:t xml:space="preserve"> развёртываем стандарт Синтеза Ч</w:t>
      </w:r>
      <w:r w:rsidRPr="00062440">
        <w:rPr>
          <w:rFonts w:ascii="Times New Roman" w:hAnsi="Times New Roman" w:cs="Times New Roman"/>
          <w:i/>
          <w:sz w:val="24"/>
          <w:szCs w:val="24"/>
        </w:rPr>
        <w:t>астей Изначально Вышестоящего Отца, выстраивая Ядрами Синтеза 33</w:t>
      </w:r>
      <w:r w:rsidR="004B0BB9">
        <w:rPr>
          <w:rFonts w:ascii="Times New Roman" w:hAnsi="Times New Roman" w:cs="Times New Roman"/>
          <w:i/>
          <w:sz w:val="24"/>
          <w:szCs w:val="24"/>
        </w:rPr>
        <w:t>-й</w:t>
      </w:r>
      <w:r w:rsidRPr="00062440">
        <w:rPr>
          <w:rFonts w:ascii="Times New Roman" w:hAnsi="Times New Roman" w:cs="Times New Roman"/>
          <w:i/>
          <w:sz w:val="24"/>
          <w:szCs w:val="24"/>
        </w:rPr>
        <w:t xml:space="preserve"> горизонт ИВДИВО в нас</w:t>
      </w:r>
      <w:r w:rsidR="004B0BB9">
        <w:rPr>
          <w:rFonts w:ascii="Times New Roman" w:hAnsi="Times New Roman" w:cs="Times New Roman"/>
          <w:i/>
          <w:sz w:val="24"/>
          <w:szCs w:val="24"/>
        </w:rPr>
        <w:t>. И</w:t>
      </w:r>
      <w:r w:rsidRPr="00062440">
        <w:rPr>
          <w:rFonts w:ascii="Times New Roman" w:hAnsi="Times New Roman" w:cs="Times New Roman"/>
          <w:i/>
          <w:sz w:val="24"/>
          <w:szCs w:val="24"/>
        </w:rPr>
        <w:t xml:space="preserve">, возжигаясь, преображаясь, </w:t>
      </w:r>
      <w:proofErr w:type="spellStart"/>
      <w:r w:rsidRPr="00062440">
        <w:rPr>
          <w:rFonts w:ascii="Times New Roman" w:hAnsi="Times New Roman" w:cs="Times New Roman"/>
          <w:i/>
          <w:sz w:val="24"/>
          <w:szCs w:val="24"/>
        </w:rPr>
        <w:t>эманируем</w:t>
      </w:r>
      <w:proofErr w:type="spellEnd"/>
      <w:r w:rsidRPr="00062440">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w:t>
      </w:r>
      <w:proofErr w:type="spellStart"/>
      <w:r w:rsidRPr="00062440">
        <w:rPr>
          <w:rFonts w:ascii="Times New Roman" w:hAnsi="Times New Roman" w:cs="Times New Roman"/>
          <w:i/>
          <w:sz w:val="24"/>
          <w:szCs w:val="24"/>
        </w:rPr>
        <w:t>эманируем</w:t>
      </w:r>
      <w:proofErr w:type="spellEnd"/>
      <w:r w:rsidRPr="00062440">
        <w:rPr>
          <w:rFonts w:ascii="Times New Roman" w:hAnsi="Times New Roman" w:cs="Times New Roman"/>
          <w:i/>
          <w:sz w:val="24"/>
          <w:szCs w:val="24"/>
        </w:rPr>
        <w:t xml:space="preserve"> всё  стяжённое возожжённое в подразделение ИВДИВО Бурятия,  </w:t>
      </w:r>
      <w:proofErr w:type="spellStart"/>
      <w:r w:rsidRPr="00062440">
        <w:rPr>
          <w:rFonts w:ascii="Times New Roman" w:hAnsi="Times New Roman" w:cs="Times New Roman"/>
          <w:i/>
          <w:sz w:val="24"/>
          <w:szCs w:val="24"/>
        </w:rPr>
        <w:t>эманируем</w:t>
      </w:r>
      <w:proofErr w:type="spellEnd"/>
      <w:r w:rsidRPr="00062440">
        <w:rPr>
          <w:rFonts w:ascii="Times New Roman" w:hAnsi="Times New Roman" w:cs="Times New Roman"/>
          <w:i/>
          <w:sz w:val="24"/>
          <w:szCs w:val="24"/>
        </w:rPr>
        <w:t xml:space="preserve"> всё  стяжённое возожжённое в  ИВДИВО каждого из нас и реплицируем 9 миллиардам человечества планеты Земля</w:t>
      </w:r>
      <w:r w:rsidR="004B0BB9">
        <w:rPr>
          <w:rFonts w:ascii="Times New Roman" w:hAnsi="Times New Roman" w:cs="Times New Roman"/>
          <w:i/>
          <w:sz w:val="24"/>
          <w:szCs w:val="24"/>
        </w:rPr>
        <w:t>. И</w:t>
      </w:r>
      <w:r w:rsidRPr="00062440">
        <w:rPr>
          <w:rFonts w:ascii="Times New Roman" w:hAnsi="Times New Roman" w:cs="Times New Roman"/>
          <w:i/>
          <w:sz w:val="24"/>
          <w:szCs w:val="24"/>
        </w:rPr>
        <w:t>, возжигаясь, преображаясь всем стяжённым и возожжённым, выходим из практики. Аминь.</w:t>
      </w:r>
    </w:p>
    <w:p w:rsidR="00E716C8" w:rsidRDefault="00062440" w:rsidP="00E8269D">
      <w:pPr>
        <w:rPr>
          <w:rFonts w:ascii="Times New Roman" w:hAnsi="Times New Roman" w:cs="Times New Roman"/>
          <w:b/>
          <w:bCs/>
          <w:sz w:val="24"/>
          <w:szCs w:val="24"/>
        </w:rPr>
      </w:pPr>
      <w:r w:rsidRPr="004B0BB9">
        <w:rPr>
          <w:rFonts w:ascii="Times New Roman" w:hAnsi="Times New Roman" w:cs="Times New Roman"/>
          <w:i/>
          <w:iCs/>
          <w:sz w:val="20"/>
          <w:szCs w:val="20"/>
        </w:rPr>
        <w:t xml:space="preserve">Набор практики: </w:t>
      </w:r>
      <w:r w:rsidRPr="004B0BB9">
        <w:rPr>
          <w:rFonts w:ascii="Times New Roman" w:hAnsi="Times New Roman" w:cs="Times New Roman"/>
          <w:i/>
          <w:iCs/>
          <w:color w:val="000000"/>
          <w:sz w:val="20"/>
          <w:szCs w:val="20"/>
        </w:rPr>
        <w:t xml:space="preserve">Аватаресса ИВО Империи Вечного </w:t>
      </w:r>
      <w:proofErr w:type="spellStart"/>
      <w:r w:rsidRPr="004B0BB9">
        <w:rPr>
          <w:rFonts w:ascii="Times New Roman" w:hAnsi="Times New Roman" w:cs="Times New Roman"/>
          <w:i/>
          <w:iCs/>
          <w:color w:val="000000"/>
          <w:sz w:val="20"/>
          <w:szCs w:val="20"/>
        </w:rPr>
        <w:t>Сверхкосмоса</w:t>
      </w:r>
      <w:proofErr w:type="spellEnd"/>
      <w:r w:rsidRPr="004B0BB9">
        <w:rPr>
          <w:rFonts w:ascii="Times New Roman" w:hAnsi="Times New Roman" w:cs="Times New Roman"/>
          <w:i/>
          <w:iCs/>
          <w:color w:val="000000"/>
          <w:sz w:val="20"/>
          <w:szCs w:val="20"/>
        </w:rPr>
        <w:t xml:space="preserve"> </w:t>
      </w:r>
      <w:proofErr w:type="spellStart"/>
      <w:r w:rsidRPr="004B0BB9">
        <w:rPr>
          <w:rFonts w:ascii="Times New Roman" w:hAnsi="Times New Roman" w:cs="Times New Roman"/>
          <w:i/>
          <w:iCs/>
          <w:color w:val="000000"/>
          <w:sz w:val="20"/>
          <w:szCs w:val="20"/>
        </w:rPr>
        <w:t>синтезфизичности</w:t>
      </w:r>
      <w:proofErr w:type="spellEnd"/>
      <w:r w:rsidRPr="004B0BB9">
        <w:rPr>
          <w:rFonts w:ascii="Times New Roman" w:hAnsi="Times New Roman" w:cs="Times New Roman"/>
          <w:i/>
          <w:iCs/>
          <w:color w:val="000000"/>
          <w:sz w:val="20"/>
          <w:szCs w:val="20"/>
        </w:rPr>
        <w:t xml:space="preserve">  ИВАС Византия ИВАС Кут </w:t>
      </w:r>
      <w:proofErr w:type="spellStart"/>
      <w:r w:rsidRPr="004B0BB9">
        <w:rPr>
          <w:rFonts w:ascii="Times New Roman" w:hAnsi="Times New Roman" w:cs="Times New Roman"/>
          <w:i/>
          <w:iCs/>
          <w:color w:val="000000"/>
          <w:sz w:val="20"/>
          <w:szCs w:val="20"/>
        </w:rPr>
        <w:t>Хуми</w:t>
      </w:r>
      <w:proofErr w:type="spellEnd"/>
      <w:r w:rsidRPr="004B0BB9">
        <w:rPr>
          <w:rFonts w:ascii="Times New Roman" w:hAnsi="Times New Roman" w:cs="Times New Roman"/>
          <w:i/>
          <w:iCs/>
          <w:color w:val="000000"/>
          <w:sz w:val="20"/>
          <w:szCs w:val="20"/>
        </w:rPr>
        <w:t>,</w:t>
      </w:r>
      <w:r w:rsidRPr="004B0BB9">
        <w:rPr>
          <w:rFonts w:ascii="Times New Roman" w:hAnsi="Times New Roman" w:cs="Times New Roman"/>
          <w:i/>
          <w:iCs/>
          <w:sz w:val="20"/>
          <w:szCs w:val="20"/>
        </w:rPr>
        <w:t xml:space="preserve"> </w:t>
      </w:r>
      <w:proofErr w:type="spellStart"/>
      <w:r w:rsidRPr="004B0BB9">
        <w:rPr>
          <w:rFonts w:ascii="Times New Roman" w:hAnsi="Times New Roman" w:cs="Times New Roman"/>
          <w:i/>
          <w:iCs/>
          <w:sz w:val="20"/>
          <w:szCs w:val="20"/>
        </w:rPr>
        <w:t>Еланова</w:t>
      </w:r>
      <w:proofErr w:type="spellEnd"/>
      <w:r w:rsidRPr="004B0BB9">
        <w:rPr>
          <w:rFonts w:ascii="Times New Roman" w:hAnsi="Times New Roman" w:cs="Times New Roman"/>
          <w:i/>
          <w:iCs/>
          <w:sz w:val="20"/>
          <w:szCs w:val="20"/>
        </w:rPr>
        <w:t xml:space="preserve"> Наталья.</w:t>
      </w:r>
      <w:r w:rsidR="00E8269D">
        <w:rPr>
          <w:rFonts w:ascii="Times New Roman" w:hAnsi="Times New Roman" w:cs="Times New Roman"/>
          <w:i/>
          <w:iCs/>
          <w:sz w:val="20"/>
          <w:szCs w:val="20"/>
        </w:rPr>
        <w:t xml:space="preserve"> </w:t>
      </w:r>
      <w:r w:rsidRPr="004B0BB9">
        <w:rPr>
          <w:rFonts w:ascii="Times New Roman" w:hAnsi="Times New Roman" w:cs="Times New Roman"/>
          <w:i/>
          <w:iCs/>
          <w:sz w:val="20"/>
          <w:szCs w:val="20"/>
        </w:rPr>
        <w:t xml:space="preserve">Согласовано, сдано: Кут </w:t>
      </w:r>
      <w:proofErr w:type="spellStart"/>
      <w:r w:rsidRPr="004B0BB9">
        <w:rPr>
          <w:rFonts w:ascii="Times New Roman" w:hAnsi="Times New Roman" w:cs="Times New Roman"/>
          <w:i/>
          <w:iCs/>
          <w:sz w:val="20"/>
          <w:szCs w:val="20"/>
        </w:rPr>
        <w:t>Хуми</w:t>
      </w:r>
      <w:proofErr w:type="spellEnd"/>
      <w:r w:rsidRPr="004B0BB9">
        <w:rPr>
          <w:rFonts w:ascii="Times New Roman" w:hAnsi="Times New Roman" w:cs="Times New Roman"/>
          <w:i/>
          <w:iCs/>
          <w:sz w:val="20"/>
          <w:szCs w:val="20"/>
        </w:rPr>
        <w:t xml:space="preserve"> 24.11.2024 г.</w:t>
      </w:r>
    </w:p>
    <w:p w:rsidR="00E716C8" w:rsidRPr="00E716C8" w:rsidRDefault="00E716C8" w:rsidP="0064355B">
      <w:pPr>
        <w:spacing w:after="0"/>
        <w:jc w:val="both"/>
        <w:rPr>
          <w:rFonts w:ascii="Times New Roman" w:hAnsi="Times New Roman" w:cs="Times New Roman"/>
          <w:b/>
          <w:bCs/>
          <w:sz w:val="24"/>
          <w:szCs w:val="24"/>
        </w:rPr>
      </w:pPr>
      <w:r w:rsidRPr="00984FF6">
        <w:rPr>
          <w:rFonts w:ascii="Times New Roman" w:hAnsi="Times New Roman" w:cs="Times New Roman"/>
          <w:b/>
          <w:sz w:val="24"/>
          <w:szCs w:val="24"/>
        </w:rPr>
        <w:t>1 день 2 часть</w:t>
      </w:r>
    </w:p>
    <w:p w:rsidR="00E716C8" w:rsidRPr="00984FF6" w:rsidRDefault="00E716C8" w:rsidP="0064355B">
      <w:pPr>
        <w:spacing w:after="0"/>
        <w:rPr>
          <w:rFonts w:ascii="Times New Roman" w:hAnsi="Times New Roman" w:cs="Times New Roman"/>
          <w:b/>
          <w:sz w:val="24"/>
          <w:szCs w:val="24"/>
        </w:rPr>
      </w:pPr>
      <w:r w:rsidRPr="00984FF6">
        <w:rPr>
          <w:rFonts w:ascii="Times New Roman" w:hAnsi="Times New Roman" w:cs="Times New Roman"/>
          <w:b/>
          <w:sz w:val="24"/>
          <w:szCs w:val="24"/>
        </w:rPr>
        <w:t>00:23:26-01:00:23</w:t>
      </w:r>
    </w:p>
    <w:p w:rsidR="00E716C8" w:rsidRPr="00984FF6" w:rsidRDefault="00E716C8" w:rsidP="0064355B">
      <w:pPr>
        <w:spacing w:after="0"/>
        <w:jc w:val="both"/>
        <w:rPr>
          <w:rFonts w:ascii="Times New Roman" w:hAnsi="Times New Roman" w:cs="Times New Roman"/>
          <w:sz w:val="24"/>
          <w:szCs w:val="24"/>
        </w:rPr>
      </w:pPr>
      <w:r w:rsidRPr="00984FF6">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984FF6">
        <w:rPr>
          <w:rFonts w:ascii="Times New Roman" w:hAnsi="Times New Roman" w:cs="Times New Roman"/>
          <w:b/>
          <w:sz w:val="24"/>
          <w:szCs w:val="24"/>
        </w:rPr>
        <w:t xml:space="preserve">Завершение   устаревших и не актуальных форм Образа Отцов  в нас, преображение  среды служения каждого из нас, Синтез служения каждого из нас и служение каждого из нас как таковое в веках. Преображение книги </w:t>
      </w:r>
      <w:proofErr w:type="spellStart"/>
      <w:r w:rsidRPr="00984FF6">
        <w:rPr>
          <w:rFonts w:ascii="Times New Roman" w:hAnsi="Times New Roman" w:cs="Times New Roman"/>
          <w:b/>
          <w:sz w:val="24"/>
          <w:szCs w:val="24"/>
        </w:rPr>
        <w:t>Поядающего</w:t>
      </w:r>
      <w:proofErr w:type="spellEnd"/>
      <w:r w:rsidRPr="00984FF6">
        <w:rPr>
          <w:rFonts w:ascii="Times New Roman" w:hAnsi="Times New Roman" w:cs="Times New Roman"/>
          <w:b/>
          <w:sz w:val="24"/>
          <w:szCs w:val="24"/>
        </w:rPr>
        <w:t xml:space="preserve"> Огня</w:t>
      </w:r>
      <w:r w:rsidR="007E7EBB">
        <w:rPr>
          <w:rFonts w:ascii="Times New Roman" w:hAnsi="Times New Roman" w:cs="Times New Roman"/>
          <w:b/>
          <w:sz w:val="24"/>
          <w:szCs w:val="24"/>
        </w:rPr>
        <w:t xml:space="preserve">. </w:t>
      </w:r>
      <w:r w:rsidRPr="00984FF6">
        <w:rPr>
          <w:rFonts w:ascii="Times New Roman" w:hAnsi="Times New Roman" w:cs="Times New Roman"/>
          <w:b/>
          <w:sz w:val="24"/>
          <w:szCs w:val="24"/>
        </w:rPr>
        <w:t>Преображение Образа  Изначально Вышестоящего Отца    объемом прочитанного   из</w:t>
      </w:r>
      <w:r w:rsidR="008550A2">
        <w:rPr>
          <w:rFonts w:ascii="Times New Roman" w:hAnsi="Times New Roman" w:cs="Times New Roman"/>
          <w:b/>
          <w:sz w:val="24"/>
          <w:szCs w:val="24"/>
        </w:rPr>
        <w:t xml:space="preserve"> </w:t>
      </w:r>
      <w:r w:rsidRPr="00984FF6">
        <w:rPr>
          <w:rFonts w:ascii="Times New Roman" w:hAnsi="Times New Roman" w:cs="Times New Roman"/>
          <w:b/>
          <w:sz w:val="24"/>
          <w:szCs w:val="24"/>
        </w:rPr>
        <w:t xml:space="preserve"> </w:t>
      </w:r>
      <w:proofErr w:type="spellStart"/>
      <w:r w:rsidRPr="00984FF6">
        <w:rPr>
          <w:rFonts w:ascii="Times New Roman" w:hAnsi="Times New Roman" w:cs="Times New Roman"/>
          <w:b/>
          <w:sz w:val="24"/>
          <w:szCs w:val="24"/>
        </w:rPr>
        <w:t>Пояда</w:t>
      </w:r>
      <w:r w:rsidR="0015749C">
        <w:rPr>
          <w:rFonts w:ascii="Times New Roman" w:hAnsi="Times New Roman" w:cs="Times New Roman"/>
          <w:b/>
          <w:sz w:val="24"/>
          <w:szCs w:val="24"/>
        </w:rPr>
        <w:t>ющего</w:t>
      </w:r>
      <w:proofErr w:type="spellEnd"/>
      <w:r w:rsidR="0015749C">
        <w:rPr>
          <w:rFonts w:ascii="Times New Roman" w:hAnsi="Times New Roman" w:cs="Times New Roman"/>
          <w:b/>
          <w:sz w:val="24"/>
          <w:szCs w:val="24"/>
        </w:rPr>
        <w:t xml:space="preserve"> Огня   и впитывание  книги</w:t>
      </w:r>
      <w:r w:rsidRPr="00984FF6">
        <w:rPr>
          <w:rFonts w:ascii="Times New Roman" w:hAnsi="Times New Roman" w:cs="Times New Roman"/>
          <w:b/>
          <w:sz w:val="24"/>
          <w:szCs w:val="24"/>
        </w:rPr>
        <w:t xml:space="preserve"> в тело.</w:t>
      </w:r>
      <w:r w:rsidR="008550A2">
        <w:rPr>
          <w:rFonts w:ascii="Times New Roman" w:hAnsi="Times New Roman" w:cs="Times New Roman"/>
          <w:b/>
          <w:sz w:val="24"/>
          <w:szCs w:val="24"/>
        </w:rPr>
        <w:t xml:space="preserve"> П</w:t>
      </w:r>
      <w:r w:rsidRPr="00984FF6">
        <w:rPr>
          <w:rFonts w:ascii="Times New Roman" w:hAnsi="Times New Roman" w:cs="Times New Roman"/>
          <w:b/>
          <w:sz w:val="24"/>
          <w:szCs w:val="24"/>
        </w:rPr>
        <w:t>реображение соответствующих записей Огня, Духа, Св</w:t>
      </w:r>
      <w:r w:rsidR="00837914">
        <w:rPr>
          <w:rFonts w:ascii="Times New Roman" w:hAnsi="Times New Roman" w:cs="Times New Roman"/>
          <w:b/>
          <w:sz w:val="24"/>
          <w:szCs w:val="24"/>
        </w:rPr>
        <w:t>ета, Энергии в каждом из нас в с</w:t>
      </w:r>
      <w:r w:rsidRPr="00984FF6">
        <w:rPr>
          <w:rFonts w:ascii="Times New Roman" w:hAnsi="Times New Roman" w:cs="Times New Roman"/>
          <w:b/>
          <w:sz w:val="24"/>
          <w:szCs w:val="24"/>
        </w:rPr>
        <w:t>интезе нас и обновление этим среды Частей, Систем, Аппаратов  и Частностей в теле каждого из нас.</w:t>
      </w:r>
    </w:p>
    <w:p w:rsidR="00E716C8" w:rsidRPr="00002A19" w:rsidRDefault="00E716C8" w:rsidP="00002A19">
      <w:pPr>
        <w:spacing w:after="0"/>
        <w:jc w:val="both"/>
        <w:rPr>
          <w:rFonts w:ascii="Times New Roman" w:hAnsi="Times New Roman" w:cs="Times New Roman"/>
          <w:b/>
          <w:i/>
          <w:sz w:val="24"/>
          <w:szCs w:val="24"/>
        </w:rPr>
      </w:pPr>
      <w:r w:rsidRPr="00984FF6">
        <w:rPr>
          <w:rFonts w:ascii="Times New Roman" w:hAnsi="Times New Roman" w:cs="Times New Roman"/>
          <w:sz w:val="24"/>
          <w:szCs w:val="24"/>
        </w:rPr>
        <w:t xml:space="preserve">   </w:t>
      </w:r>
      <w:r w:rsidRPr="00002A19">
        <w:rPr>
          <w:rFonts w:ascii="Times New Roman" w:hAnsi="Times New Roman" w:cs="Times New Roman"/>
          <w:i/>
          <w:sz w:val="24"/>
          <w:szCs w:val="24"/>
        </w:rPr>
        <w:t xml:space="preserve">Возжигаемся всем Синтезом в каждом из нас и в Синтезе нас, синтезируемся с Изначально </w:t>
      </w:r>
      <w:proofErr w:type="gramStart"/>
      <w:r w:rsidRPr="00002A19">
        <w:rPr>
          <w:rFonts w:ascii="Times New Roman" w:hAnsi="Times New Roman" w:cs="Times New Roman"/>
          <w:i/>
          <w:sz w:val="24"/>
          <w:szCs w:val="24"/>
        </w:rPr>
        <w:t>Вышестоящими</w:t>
      </w:r>
      <w:proofErr w:type="gramEnd"/>
      <w:r w:rsidRPr="00002A19">
        <w:rPr>
          <w:rFonts w:ascii="Times New Roman" w:hAnsi="Times New Roman" w:cs="Times New Roman"/>
          <w:i/>
          <w:sz w:val="24"/>
          <w:szCs w:val="24"/>
        </w:rPr>
        <w:t xml:space="preserve"> Аватарами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Фаинь и переходим в зал Изначально Вышестоящего Дома Изначально Вышестоящего Отца в 448 Архетип ИВДИВО. И становимся пред Изначально Вышестоящими Аватарами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Фаинь Учителями 33</w:t>
      </w:r>
      <w:r w:rsidR="008550A2">
        <w:rPr>
          <w:rFonts w:ascii="Times New Roman" w:hAnsi="Times New Roman" w:cs="Times New Roman"/>
          <w:i/>
          <w:sz w:val="24"/>
          <w:szCs w:val="24"/>
        </w:rPr>
        <w:t>-го</w:t>
      </w:r>
      <w:r w:rsidRPr="00002A19">
        <w:rPr>
          <w:rFonts w:ascii="Times New Roman" w:hAnsi="Times New Roman" w:cs="Times New Roman"/>
          <w:i/>
          <w:sz w:val="24"/>
          <w:szCs w:val="24"/>
        </w:rPr>
        <w:t xml:space="preserve"> Синтеза Изначально Вышестоящего Отца каждым из нас и Синтезом нас. </w:t>
      </w:r>
      <w:proofErr w:type="gramStart"/>
      <w:r w:rsidRPr="00002A19">
        <w:rPr>
          <w:rFonts w:ascii="Times New Roman" w:hAnsi="Times New Roman" w:cs="Times New Roman"/>
          <w:i/>
          <w:sz w:val="24"/>
          <w:szCs w:val="24"/>
        </w:rPr>
        <w:t>И</w:t>
      </w:r>
      <w:r w:rsidR="008550A2">
        <w:rPr>
          <w:rFonts w:ascii="Times New Roman" w:hAnsi="Times New Roman" w:cs="Times New Roman"/>
          <w:i/>
          <w:sz w:val="24"/>
          <w:szCs w:val="24"/>
        </w:rPr>
        <w:t>,</w:t>
      </w:r>
      <w:r w:rsidRPr="00002A19">
        <w:rPr>
          <w:rFonts w:ascii="Times New Roman" w:hAnsi="Times New Roman" w:cs="Times New Roman"/>
          <w:i/>
          <w:sz w:val="24"/>
          <w:szCs w:val="24"/>
        </w:rPr>
        <w:t xml:space="preserve"> проникаясь, мы синтезируемся с Изначально Вышестоящими Аватарами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Фаинь, стяжаем Синтез Синтеза  Изначально </w:t>
      </w:r>
      <w:r w:rsidRPr="00002A19">
        <w:rPr>
          <w:rFonts w:ascii="Times New Roman" w:hAnsi="Times New Roman" w:cs="Times New Roman"/>
          <w:i/>
          <w:sz w:val="24"/>
          <w:szCs w:val="24"/>
        </w:rPr>
        <w:lastRenderedPageBreak/>
        <w:t xml:space="preserve">Вышестоящего Отца, Синтез Праполномочий Синтеза Изначально Вышестоящего Отца и просим преобразить каждого из нас и Синтез нас </w:t>
      </w:r>
      <w:r w:rsidRPr="00002A19">
        <w:rPr>
          <w:rFonts w:ascii="Times New Roman" w:hAnsi="Times New Roman" w:cs="Times New Roman"/>
          <w:b/>
          <w:i/>
          <w:sz w:val="24"/>
          <w:szCs w:val="24"/>
        </w:rPr>
        <w:t xml:space="preserve">практикой чтения Синтеза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каждого из нас в частном служебном ИВДИВО</w:t>
      </w:r>
      <w:r w:rsidR="008550A2">
        <w:rPr>
          <w:rFonts w:ascii="Times New Roman" w:hAnsi="Times New Roman" w:cs="Times New Roman"/>
          <w:b/>
          <w:i/>
          <w:sz w:val="24"/>
          <w:szCs w:val="24"/>
        </w:rPr>
        <w:t>-з</w:t>
      </w:r>
      <w:r w:rsidRPr="00002A19">
        <w:rPr>
          <w:rFonts w:ascii="Times New Roman" w:hAnsi="Times New Roman" w:cs="Times New Roman"/>
          <w:b/>
          <w:i/>
          <w:sz w:val="24"/>
          <w:szCs w:val="24"/>
        </w:rPr>
        <w:t>дании каждого из нас с прямой репликацией   данного процесса во все</w:t>
      </w:r>
      <w:r w:rsidR="008550A2">
        <w:rPr>
          <w:rFonts w:ascii="Times New Roman" w:hAnsi="Times New Roman" w:cs="Times New Roman"/>
          <w:b/>
          <w:i/>
          <w:sz w:val="24"/>
          <w:szCs w:val="24"/>
        </w:rPr>
        <w:t xml:space="preserve"> виды з</w:t>
      </w:r>
      <w:r w:rsidRPr="00002A19">
        <w:rPr>
          <w:rFonts w:ascii="Times New Roman" w:hAnsi="Times New Roman" w:cs="Times New Roman"/>
          <w:b/>
          <w:i/>
          <w:sz w:val="24"/>
          <w:szCs w:val="24"/>
        </w:rPr>
        <w:t>даний</w:t>
      </w:r>
      <w:r w:rsidR="008550A2">
        <w:rPr>
          <w:rFonts w:ascii="Times New Roman" w:hAnsi="Times New Roman" w:cs="Times New Roman"/>
          <w:b/>
          <w:i/>
          <w:sz w:val="24"/>
          <w:szCs w:val="24"/>
        </w:rPr>
        <w:t>:</w:t>
      </w:r>
      <w:r w:rsidRPr="00002A19">
        <w:rPr>
          <w:rFonts w:ascii="Times New Roman" w:hAnsi="Times New Roman" w:cs="Times New Roman"/>
          <w:b/>
          <w:i/>
          <w:sz w:val="24"/>
          <w:szCs w:val="24"/>
        </w:rPr>
        <w:t xml:space="preserve"> частных служебных м</w:t>
      </w:r>
      <w:r w:rsidR="008550A2">
        <w:rPr>
          <w:rFonts w:ascii="Times New Roman" w:hAnsi="Times New Roman" w:cs="Times New Roman"/>
          <w:b/>
          <w:i/>
          <w:sz w:val="24"/>
          <w:szCs w:val="24"/>
        </w:rPr>
        <w:t>ировых</w:t>
      </w:r>
      <w:proofErr w:type="gramEnd"/>
      <w:r w:rsidR="008550A2">
        <w:rPr>
          <w:rFonts w:ascii="Times New Roman" w:hAnsi="Times New Roman" w:cs="Times New Roman"/>
          <w:b/>
          <w:i/>
          <w:sz w:val="24"/>
          <w:szCs w:val="24"/>
        </w:rPr>
        <w:t>, вплоть до физического  з</w:t>
      </w:r>
      <w:r w:rsidRPr="00002A19">
        <w:rPr>
          <w:rFonts w:ascii="Times New Roman" w:hAnsi="Times New Roman" w:cs="Times New Roman"/>
          <w:b/>
          <w:i/>
          <w:sz w:val="24"/>
          <w:szCs w:val="24"/>
        </w:rPr>
        <w:t>дания</w:t>
      </w:r>
      <w:r w:rsidR="008550A2">
        <w:rPr>
          <w:rFonts w:ascii="Times New Roman" w:hAnsi="Times New Roman" w:cs="Times New Roman"/>
          <w:b/>
          <w:i/>
          <w:sz w:val="24"/>
          <w:szCs w:val="24"/>
        </w:rPr>
        <w:t xml:space="preserve"> с преображением Куба Синтеза з</w:t>
      </w:r>
      <w:r w:rsidRPr="00002A19">
        <w:rPr>
          <w:rFonts w:ascii="Times New Roman" w:hAnsi="Times New Roman" w:cs="Times New Roman"/>
          <w:b/>
          <w:i/>
          <w:sz w:val="24"/>
          <w:szCs w:val="24"/>
        </w:rPr>
        <w:t>даний каждого из нас этим.</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   И</w:t>
      </w:r>
      <w:r w:rsidR="008550A2">
        <w:rPr>
          <w:rFonts w:ascii="Times New Roman" w:hAnsi="Times New Roman" w:cs="Times New Roman"/>
          <w:i/>
          <w:sz w:val="24"/>
          <w:szCs w:val="24"/>
        </w:rPr>
        <w:t>,</w:t>
      </w:r>
      <w:r w:rsidRPr="00002A19">
        <w:rPr>
          <w:rFonts w:ascii="Times New Roman" w:hAnsi="Times New Roman" w:cs="Times New Roman"/>
          <w:i/>
          <w:sz w:val="24"/>
          <w:szCs w:val="24"/>
        </w:rPr>
        <w:t xml:space="preserve"> проникаясь, вспыхивая цельно, мы заполняемся Синтезом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Фаинь и в накале концентрации Синтеза мы переходим в служебное Здание каждого из нас на 65 этаж в кабинет</w:t>
      </w:r>
      <w:r w:rsidR="008550A2">
        <w:rPr>
          <w:rFonts w:ascii="Times New Roman" w:hAnsi="Times New Roman" w:cs="Times New Roman"/>
          <w:i/>
          <w:sz w:val="24"/>
          <w:szCs w:val="24"/>
        </w:rPr>
        <w:t>.</w:t>
      </w:r>
      <w:r w:rsidR="0079282A">
        <w:rPr>
          <w:rFonts w:ascii="Times New Roman" w:hAnsi="Times New Roman" w:cs="Times New Roman"/>
          <w:i/>
          <w:sz w:val="24"/>
          <w:szCs w:val="24"/>
        </w:rPr>
        <w:t xml:space="preserve"> И</w:t>
      </w:r>
      <w:r w:rsidRPr="00002A19">
        <w:rPr>
          <w:rFonts w:ascii="Times New Roman" w:hAnsi="Times New Roman" w:cs="Times New Roman"/>
          <w:i/>
          <w:sz w:val="24"/>
          <w:szCs w:val="24"/>
        </w:rPr>
        <w:t xml:space="preserve"> становимся чётко в центровке 65 этажа, вас может по инерции тянуть сразу к столу, рабочему, а нужно встать в центровке. И вот чётко в центровке Здания развёртывается Столп Синтеза Изначально Вышестоящего Отца, в нём соответственно Нить Синтеза и  вам необходимо встать телом чётко в этот Столп и  вы должны  почувствовать, как Ядро Синтеза Изначально Вышестоящего Отца в голове синтезируется с Нит</w:t>
      </w:r>
      <w:r w:rsidR="00D07AA4">
        <w:rPr>
          <w:rFonts w:ascii="Times New Roman" w:hAnsi="Times New Roman" w:cs="Times New Roman"/>
          <w:i/>
          <w:sz w:val="24"/>
          <w:szCs w:val="24"/>
        </w:rPr>
        <w:t xml:space="preserve">ью </w:t>
      </w:r>
      <w:proofErr w:type="gramStart"/>
      <w:r w:rsidR="00D07AA4">
        <w:rPr>
          <w:rFonts w:ascii="Times New Roman" w:hAnsi="Times New Roman" w:cs="Times New Roman"/>
          <w:i/>
          <w:sz w:val="24"/>
          <w:szCs w:val="24"/>
        </w:rPr>
        <w:t>Синтеза Столпа Синтеза Отца з</w:t>
      </w:r>
      <w:r w:rsidRPr="00002A19">
        <w:rPr>
          <w:rFonts w:ascii="Times New Roman" w:hAnsi="Times New Roman" w:cs="Times New Roman"/>
          <w:i/>
          <w:sz w:val="24"/>
          <w:szCs w:val="24"/>
        </w:rPr>
        <w:t>дания</w:t>
      </w:r>
      <w:proofErr w:type="gramEnd"/>
      <w:r w:rsidRPr="00002A19">
        <w:rPr>
          <w:rFonts w:ascii="Times New Roman" w:hAnsi="Times New Roman" w:cs="Times New Roman"/>
          <w:i/>
          <w:sz w:val="24"/>
          <w:szCs w:val="24"/>
        </w:rPr>
        <w:t xml:space="preserve">. Прямо вот встройтесь   в эту нить Синтеза, прямо пошли и чётко </w:t>
      </w:r>
      <w:proofErr w:type="spellStart"/>
      <w:r w:rsidRPr="00002A19">
        <w:rPr>
          <w:rFonts w:ascii="Times New Roman" w:hAnsi="Times New Roman" w:cs="Times New Roman"/>
          <w:i/>
          <w:sz w:val="24"/>
          <w:szCs w:val="24"/>
        </w:rPr>
        <w:t>отформировались</w:t>
      </w:r>
      <w:proofErr w:type="spellEnd"/>
      <w:r w:rsidRPr="00002A19">
        <w:rPr>
          <w:rFonts w:ascii="Times New Roman" w:hAnsi="Times New Roman" w:cs="Times New Roman"/>
          <w:i/>
          <w:sz w:val="24"/>
          <w:szCs w:val="24"/>
        </w:rPr>
        <w:t xml:space="preserve"> Ядром Синтеза Отца с Нитью Синтеза, Столпа Синтеза</w:t>
      </w:r>
      <w:r w:rsidR="00D07AA4">
        <w:rPr>
          <w:rFonts w:ascii="Times New Roman" w:hAnsi="Times New Roman" w:cs="Times New Roman"/>
          <w:i/>
          <w:sz w:val="24"/>
          <w:szCs w:val="24"/>
        </w:rPr>
        <w:t xml:space="preserve"> в ваше з</w:t>
      </w:r>
      <w:r w:rsidRPr="00002A19">
        <w:rPr>
          <w:rFonts w:ascii="Times New Roman" w:hAnsi="Times New Roman" w:cs="Times New Roman"/>
          <w:i/>
          <w:sz w:val="24"/>
          <w:szCs w:val="24"/>
        </w:rPr>
        <w:t xml:space="preserve">дание,  примерно   с этим возжигая Ядро Синтеза от Изначально Вышестоящего Аватара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а между ними возжигаем  Синтез Ядра Синтеза каждого из нас Синтеза нас. </w:t>
      </w:r>
    </w:p>
    <w:p w:rsidR="00E716C8" w:rsidRPr="00002A19" w:rsidRDefault="00E716C8" w:rsidP="00002A19">
      <w:pPr>
        <w:spacing w:after="0"/>
        <w:jc w:val="both"/>
        <w:rPr>
          <w:rFonts w:ascii="Times New Roman" w:hAnsi="Times New Roman" w:cs="Times New Roman"/>
          <w:b/>
          <w:i/>
          <w:sz w:val="24"/>
          <w:szCs w:val="24"/>
        </w:rPr>
      </w:pPr>
      <w:r w:rsidRPr="00002A19">
        <w:rPr>
          <w:rFonts w:ascii="Times New Roman" w:hAnsi="Times New Roman" w:cs="Times New Roman"/>
          <w:i/>
          <w:sz w:val="24"/>
          <w:szCs w:val="24"/>
        </w:rPr>
        <w:t xml:space="preserve">   И</w:t>
      </w:r>
      <w:r w:rsidR="005E14B5">
        <w:rPr>
          <w:rFonts w:ascii="Times New Roman" w:hAnsi="Times New Roman" w:cs="Times New Roman"/>
          <w:i/>
          <w:sz w:val="24"/>
          <w:szCs w:val="24"/>
        </w:rPr>
        <w:t>,</w:t>
      </w:r>
      <w:r w:rsidRPr="00002A19">
        <w:rPr>
          <w:rFonts w:ascii="Times New Roman" w:hAnsi="Times New Roman" w:cs="Times New Roman"/>
          <w:i/>
          <w:sz w:val="24"/>
          <w:szCs w:val="24"/>
        </w:rPr>
        <w:t xml:space="preserve"> возжигаясь, вспыхивая цельно, мы синтезируемся с Изначально Вышестоящим</w:t>
      </w:r>
      <w:r w:rsidR="005E14B5">
        <w:rPr>
          <w:rFonts w:ascii="Times New Roman" w:hAnsi="Times New Roman" w:cs="Times New Roman"/>
          <w:i/>
          <w:sz w:val="24"/>
          <w:szCs w:val="24"/>
        </w:rPr>
        <w:t xml:space="preserve"> Отцом  прямо из з</w:t>
      </w:r>
      <w:r w:rsidRPr="00002A19">
        <w:rPr>
          <w:rFonts w:ascii="Times New Roman" w:hAnsi="Times New Roman" w:cs="Times New Roman"/>
          <w:i/>
          <w:sz w:val="24"/>
          <w:szCs w:val="24"/>
        </w:rPr>
        <w:t xml:space="preserve">дания каждого из нас, стяжаем прямой Синтез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Изначально Вышестоящего  Отца каждым из нас. Этот Синтез вписывается в Ядро Синтеза Отца, развёртываясь в Ядрах Синтеза Отца и  в Ядре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И смотрим перед собой, пред каждым разворачивается книга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на таком  очень  тонком,  тонком </w:t>
      </w:r>
      <w:proofErr w:type="spellStart"/>
      <w:r w:rsidRPr="00002A19">
        <w:rPr>
          <w:rFonts w:ascii="Times New Roman" w:hAnsi="Times New Roman" w:cs="Times New Roman"/>
          <w:i/>
          <w:sz w:val="24"/>
          <w:szCs w:val="24"/>
        </w:rPr>
        <w:t>пепитре</w:t>
      </w:r>
      <w:proofErr w:type="spellEnd"/>
      <w:r w:rsidRPr="00002A19">
        <w:rPr>
          <w:rFonts w:ascii="Times New Roman" w:hAnsi="Times New Roman" w:cs="Times New Roman"/>
          <w:i/>
          <w:sz w:val="24"/>
          <w:szCs w:val="24"/>
        </w:rPr>
        <w:t xml:space="preserve">. Но так  его можно не увидеть, будет казаться,  что  она как будто  в воздухе висит, на самом деле она стоит на </w:t>
      </w:r>
      <w:proofErr w:type="spellStart"/>
      <w:r w:rsidRPr="00002A19">
        <w:rPr>
          <w:rFonts w:ascii="Times New Roman" w:hAnsi="Times New Roman" w:cs="Times New Roman"/>
          <w:i/>
          <w:sz w:val="24"/>
          <w:szCs w:val="24"/>
        </w:rPr>
        <w:t>пепитре</w:t>
      </w:r>
      <w:proofErr w:type="spellEnd"/>
      <w:r w:rsidRPr="00002A19">
        <w:rPr>
          <w:rFonts w:ascii="Times New Roman" w:hAnsi="Times New Roman" w:cs="Times New Roman"/>
          <w:i/>
          <w:sz w:val="24"/>
          <w:szCs w:val="24"/>
        </w:rPr>
        <w:t xml:space="preserve"> на уровне где</w:t>
      </w:r>
      <w:r w:rsidR="005E14B5">
        <w:rPr>
          <w:rFonts w:ascii="Times New Roman" w:hAnsi="Times New Roman" w:cs="Times New Roman"/>
          <w:i/>
          <w:sz w:val="24"/>
          <w:szCs w:val="24"/>
        </w:rPr>
        <w:t>-</w:t>
      </w:r>
      <w:r w:rsidRPr="00002A19">
        <w:rPr>
          <w:rFonts w:ascii="Times New Roman" w:hAnsi="Times New Roman" w:cs="Times New Roman"/>
          <w:i/>
          <w:sz w:val="24"/>
          <w:szCs w:val="24"/>
        </w:rPr>
        <w:t xml:space="preserve">то </w:t>
      </w:r>
      <w:proofErr w:type="gramStart"/>
      <w:r w:rsidRPr="00002A19">
        <w:rPr>
          <w:rFonts w:ascii="Times New Roman" w:hAnsi="Times New Roman" w:cs="Times New Roman"/>
          <w:i/>
          <w:sz w:val="24"/>
          <w:szCs w:val="24"/>
        </w:rPr>
        <w:t>больших</w:t>
      </w:r>
      <w:proofErr w:type="gramEnd"/>
      <w:r w:rsidRPr="00002A19">
        <w:rPr>
          <w:rFonts w:ascii="Times New Roman" w:hAnsi="Times New Roman" w:cs="Times New Roman"/>
          <w:i/>
          <w:sz w:val="24"/>
          <w:szCs w:val="24"/>
        </w:rPr>
        <w:t xml:space="preserve"> Хум, может быть</w:t>
      </w:r>
      <w:r w:rsidR="004B27F9">
        <w:rPr>
          <w:rFonts w:ascii="Times New Roman" w:hAnsi="Times New Roman" w:cs="Times New Roman"/>
          <w:i/>
          <w:sz w:val="24"/>
          <w:szCs w:val="24"/>
        </w:rPr>
        <w:t>,</w:t>
      </w:r>
      <w:r w:rsidRPr="00002A19">
        <w:rPr>
          <w:rFonts w:ascii="Times New Roman" w:hAnsi="Times New Roman" w:cs="Times New Roman"/>
          <w:i/>
          <w:sz w:val="24"/>
          <w:szCs w:val="24"/>
        </w:rPr>
        <w:t xml:space="preserve"> ниже</w:t>
      </w:r>
      <w:r w:rsidR="004B27F9">
        <w:rPr>
          <w:rFonts w:ascii="Times New Roman" w:hAnsi="Times New Roman" w:cs="Times New Roman"/>
          <w:i/>
          <w:sz w:val="24"/>
          <w:szCs w:val="24"/>
        </w:rPr>
        <w:t>.</w:t>
      </w:r>
      <w:r w:rsidR="008B3D94">
        <w:rPr>
          <w:rFonts w:ascii="Times New Roman" w:hAnsi="Times New Roman" w:cs="Times New Roman"/>
          <w:i/>
          <w:sz w:val="24"/>
          <w:szCs w:val="24"/>
        </w:rPr>
        <w:t xml:space="preserve"> </w:t>
      </w:r>
      <w:r w:rsidR="004B27F9">
        <w:rPr>
          <w:rFonts w:ascii="Times New Roman" w:hAnsi="Times New Roman" w:cs="Times New Roman"/>
          <w:i/>
          <w:sz w:val="24"/>
          <w:szCs w:val="24"/>
        </w:rPr>
        <w:t>И</w:t>
      </w:r>
      <w:r w:rsidRPr="00002A19">
        <w:rPr>
          <w:rFonts w:ascii="Times New Roman" w:hAnsi="Times New Roman" w:cs="Times New Roman"/>
          <w:i/>
          <w:sz w:val="24"/>
          <w:szCs w:val="24"/>
        </w:rPr>
        <w:t xml:space="preserve"> пробуйте увидеть первое</w:t>
      </w:r>
      <w:r w:rsidR="008B3D94">
        <w:rPr>
          <w:rFonts w:ascii="Times New Roman" w:hAnsi="Times New Roman" w:cs="Times New Roman"/>
          <w:i/>
          <w:sz w:val="24"/>
          <w:szCs w:val="24"/>
        </w:rPr>
        <w:t>:</w:t>
      </w:r>
      <w:r w:rsidRPr="00002A19">
        <w:rPr>
          <w:rFonts w:ascii="Times New Roman" w:hAnsi="Times New Roman" w:cs="Times New Roman"/>
          <w:i/>
          <w:sz w:val="24"/>
          <w:szCs w:val="24"/>
        </w:rPr>
        <w:t xml:space="preserve"> одна ли эта книга, возможно, их несколько. Может быть, одна лежит на пюпитре, несколько лежат рядом, посмотрите, какого  размера  эта книга, посмотрите в каком она состоянии. Она новая или ветхая, она аккуратная, </w:t>
      </w:r>
      <w:r w:rsidR="00587809">
        <w:rPr>
          <w:rFonts w:ascii="Times New Roman" w:hAnsi="Times New Roman" w:cs="Times New Roman"/>
          <w:i/>
          <w:sz w:val="24"/>
          <w:szCs w:val="24"/>
        </w:rPr>
        <w:t>там, не знаю,</w:t>
      </w:r>
      <w:r w:rsidRPr="00002A19">
        <w:rPr>
          <w:rFonts w:ascii="Times New Roman" w:hAnsi="Times New Roman" w:cs="Times New Roman"/>
          <w:i/>
          <w:sz w:val="24"/>
          <w:szCs w:val="24"/>
        </w:rPr>
        <w:t xml:space="preserve"> чистая, отстроенная  или же она, но чуть, чуть такая уже очень </w:t>
      </w:r>
      <w:r w:rsidR="00587809">
        <w:rPr>
          <w:rFonts w:ascii="Times New Roman" w:hAnsi="Times New Roman" w:cs="Times New Roman"/>
          <w:i/>
          <w:sz w:val="24"/>
          <w:szCs w:val="24"/>
        </w:rPr>
        <w:t xml:space="preserve">часто используемая, </w:t>
      </w:r>
      <w:r w:rsidRPr="00002A19">
        <w:rPr>
          <w:rFonts w:ascii="Times New Roman" w:hAnsi="Times New Roman" w:cs="Times New Roman"/>
          <w:i/>
          <w:sz w:val="24"/>
          <w:szCs w:val="24"/>
        </w:rPr>
        <w:t>очень часто  листаемая. И мы возжигаемся Ядром Синтеза Изначально Вышестоящего  Отца</w:t>
      </w:r>
      <w:r w:rsidR="00587809">
        <w:rPr>
          <w:rFonts w:ascii="Times New Roman" w:hAnsi="Times New Roman" w:cs="Times New Roman"/>
          <w:i/>
          <w:sz w:val="24"/>
          <w:szCs w:val="24"/>
        </w:rPr>
        <w:t>,</w:t>
      </w:r>
      <w:r w:rsidRPr="00002A19">
        <w:rPr>
          <w:rFonts w:ascii="Times New Roman" w:hAnsi="Times New Roman" w:cs="Times New Roman"/>
          <w:i/>
          <w:sz w:val="24"/>
          <w:szCs w:val="24"/>
        </w:rPr>
        <w:t xml:space="preserve"> и </w:t>
      </w:r>
      <w:r w:rsidRPr="00002A19">
        <w:rPr>
          <w:rFonts w:ascii="Times New Roman" w:hAnsi="Times New Roman" w:cs="Times New Roman"/>
          <w:b/>
          <w:i/>
          <w:sz w:val="24"/>
          <w:szCs w:val="24"/>
        </w:rPr>
        <w:t xml:space="preserve">стяжаем прямой Синтез Изначально Вышестоящего Отца, прося помочь каждому из нас развернуть чтение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каждого из нас с прямым преображением записи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каждого из нас в веках.</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   И какой процесс идёт? В Ядро Синтеза вас идёт фиксация Синтеза Изначально Вышестоящего Отца и ваша задача читать не глазами, не тактильно, а попробуйте  читать Ядром Синтеза. В Ядре Синтеза возжигаем концентрацию Я Настоящего и попробуйте из Ядра Синтеза Отца изливать Синтез, вот прямо в головной мозг,  далее  </w:t>
      </w:r>
      <w:r w:rsidR="00587809">
        <w:rPr>
          <w:rFonts w:ascii="Times New Roman" w:hAnsi="Times New Roman" w:cs="Times New Roman"/>
          <w:i/>
          <w:sz w:val="24"/>
          <w:szCs w:val="24"/>
        </w:rPr>
        <w:t>изливать Синтез прямо в глаз</w:t>
      </w:r>
      <w:r w:rsidRPr="00002A19">
        <w:rPr>
          <w:rFonts w:ascii="Times New Roman" w:hAnsi="Times New Roman" w:cs="Times New Roman"/>
          <w:i/>
          <w:sz w:val="24"/>
          <w:szCs w:val="24"/>
        </w:rPr>
        <w:t xml:space="preserve">ные яблоки и пробовать читать Синтез из Ядра Синтеза. И вот здесь идёт обучение Изначально Вышестоящего Отца и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помогает нашему телу фиксироваться  в Здании,  </w:t>
      </w:r>
      <w:r w:rsidR="00587809">
        <w:rPr>
          <w:rFonts w:ascii="Times New Roman" w:hAnsi="Times New Roman" w:cs="Times New Roman"/>
          <w:i/>
          <w:sz w:val="24"/>
          <w:szCs w:val="24"/>
        </w:rPr>
        <w:t>что</w:t>
      </w:r>
      <w:r w:rsidRPr="00002A19">
        <w:rPr>
          <w:rFonts w:ascii="Times New Roman" w:hAnsi="Times New Roman" w:cs="Times New Roman"/>
          <w:i/>
          <w:sz w:val="24"/>
          <w:szCs w:val="24"/>
        </w:rPr>
        <w:t>бы вы</w:t>
      </w:r>
      <w:r w:rsidR="00587809" w:rsidRPr="00587809">
        <w:rPr>
          <w:rFonts w:ascii="Times New Roman" w:hAnsi="Times New Roman" w:cs="Times New Roman"/>
          <w:i/>
          <w:sz w:val="24"/>
          <w:szCs w:val="24"/>
        </w:rPr>
        <w:t xml:space="preserve">  </w:t>
      </w:r>
      <w:r w:rsidRPr="00002A19">
        <w:rPr>
          <w:rFonts w:ascii="Times New Roman" w:hAnsi="Times New Roman" w:cs="Times New Roman"/>
          <w:i/>
          <w:sz w:val="24"/>
          <w:szCs w:val="24"/>
        </w:rPr>
        <w:t xml:space="preserve">могли долго в этой концентрации находиться, а ИВ Отец направляет  вам прямой Синтез. И когда вы начинаете фиксировать Синтез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из Ядра Синтеза</w:t>
      </w:r>
      <w:r w:rsidR="006D6385">
        <w:rPr>
          <w:rFonts w:ascii="Times New Roman" w:hAnsi="Times New Roman" w:cs="Times New Roman"/>
          <w:i/>
          <w:sz w:val="24"/>
          <w:szCs w:val="24"/>
        </w:rPr>
        <w:t>,</w:t>
      </w:r>
      <w:r w:rsidRPr="00002A19">
        <w:rPr>
          <w:rFonts w:ascii="Times New Roman" w:hAnsi="Times New Roman" w:cs="Times New Roman"/>
          <w:i/>
          <w:sz w:val="24"/>
          <w:szCs w:val="24"/>
        </w:rPr>
        <w:t xml:space="preserve"> и в процессе чтения вы можете видеть, проживать, регистрировать выявление Образа Отцов, разных.  При этом здесь не считайте и не ожидайте, что текст книги должен быть определённый. </w:t>
      </w:r>
      <w:r w:rsidRPr="00002A19">
        <w:rPr>
          <w:rFonts w:ascii="Times New Roman" w:hAnsi="Times New Roman" w:cs="Times New Roman"/>
          <w:i/>
          <w:sz w:val="24"/>
          <w:szCs w:val="24"/>
        </w:rPr>
        <w:lastRenderedPageBreak/>
        <w:t>Нет. Это текст, который вы никогда не читали, но именно в таком понимании внутри возможно вы его  и прочитывали, внутренне возможно вы как</w:t>
      </w:r>
      <w:r w:rsidR="006D6385">
        <w:rPr>
          <w:rFonts w:ascii="Times New Roman" w:hAnsi="Times New Roman" w:cs="Times New Roman"/>
          <w:i/>
          <w:sz w:val="24"/>
          <w:szCs w:val="24"/>
        </w:rPr>
        <w:t>-</w:t>
      </w:r>
      <w:r w:rsidRPr="00002A19">
        <w:rPr>
          <w:rFonts w:ascii="Times New Roman" w:hAnsi="Times New Roman" w:cs="Times New Roman"/>
          <w:i/>
          <w:sz w:val="24"/>
          <w:szCs w:val="24"/>
        </w:rPr>
        <w:t>то по наитию в подготовке, мы расшифровывали, но вот так напрямую вы никогда его не читали</w:t>
      </w:r>
      <w:r w:rsidR="00D21A13">
        <w:rPr>
          <w:rFonts w:ascii="Times New Roman" w:hAnsi="Times New Roman" w:cs="Times New Roman"/>
          <w:i/>
          <w:sz w:val="24"/>
          <w:szCs w:val="24"/>
        </w:rPr>
        <w:t>. П</w:t>
      </w:r>
      <w:r w:rsidRPr="00002A19">
        <w:rPr>
          <w:rFonts w:ascii="Times New Roman" w:hAnsi="Times New Roman" w:cs="Times New Roman"/>
          <w:i/>
          <w:sz w:val="24"/>
          <w:szCs w:val="24"/>
        </w:rPr>
        <w:t xml:space="preserve">оэтому текст может быть очень странный и внешне по  обновлению и в целом вообще сам смысл  текста тоже может быть даже не понятен. Но вы просите Изначально Вышестоящего Аватара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вам помочь расшифровать. И вот здесь </w:t>
      </w:r>
      <w:proofErr w:type="gramStart"/>
      <w:r w:rsidRPr="00002A19">
        <w:rPr>
          <w:rFonts w:ascii="Times New Roman" w:hAnsi="Times New Roman" w:cs="Times New Roman"/>
          <w:i/>
          <w:sz w:val="24"/>
          <w:szCs w:val="24"/>
        </w:rPr>
        <w:t>от</w:t>
      </w:r>
      <w:proofErr w:type="gramEnd"/>
      <w:r w:rsidRPr="00002A19">
        <w:rPr>
          <w:rFonts w:ascii="Times New Roman" w:hAnsi="Times New Roman" w:cs="Times New Roman"/>
          <w:i/>
          <w:sz w:val="24"/>
          <w:szCs w:val="24"/>
        </w:rPr>
        <w:t xml:space="preserve">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есть такая тонкость, что то</w:t>
      </w:r>
      <w:r w:rsidR="00D21A13">
        <w:rPr>
          <w:rFonts w:ascii="Times New Roman" w:hAnsi="Times New Roman" w:cs="Times New Roman"/>
          <w:i/>
          <w:sz w:val="24"/>
          <w:szCs w:val="24"/>
        </w:rPr>
        <w:t xml:space="preserve">, </w:t>
      </w:r>
      <w:r w:rsidRPr="00002A19">
        <w:rPr>
          <w:rFonts w:ascii="Times New Roman" w:hAnsi="Times New Roman" w:cs="Times New Roman"/>
          <w:i/>
          <w:sz w:val="24"/>
          <w:szCs w:val="24"/>
        </w:rPr>
        <w:t>что расшифровывается вами, это то, что в данный момент необходимо прочесть и необходимо как</w:t>
      </w:r>
      <w:r w:rsidR="00D21A13">
        <w:rPr>
          <w:rFonts w:ascii="Times New Roman" w:hAnsi="Times New Roman" w:cs="Times New Roman"/>
          <w:i/>
          <w:sz w:val="24"/>
          <w:szCs w:val="24"/>
        </w:rPr>
        <w:t>-</w:t>
      </w:r>
      <w:r w:rsidRPr="00002A19">
        <w:rPr>
          <w:rFonts w:ascii="Times New Roman" w:hAnsi="Times New Roman" w:cs="Times New Roman"/>
          <w:i/>
          <w:sz w:val="24"/>
          <w:szCs w:val="24"/>
        </w:rPr>
        <w:t>то принять к сведению. А то, что не расшифровывается, оно уже необходимо нуждается в преображении</w:t>
      </w:r>
      <w:r w:rsidR="00D21A13">
        <w:rPr>
          <w:rFonts w:ascii="Times New Roman" w:hAnsi="Times New Roman" w:cs="Times New Roman"/>
          <w:i/>
          <w:sz w:val="24"/>
          <w:szCs w:val="24"/>
        </w:rPr>
        <w:t xml:space="preserve">. </w:t>
      </w:r>
      <w:r w:rsidRPr="00002A19">
        <w:rPr>
          <w:rFonts w:ascii="Times New Roman" w:hAnsi="Times New Roman" w:cs="Times New Roman"/>
          <w:i/>
          <w:sz w:val="24"/>
          <w:szCs w:val="24"/>
        </w:rPr>
        <w:t xml:space="preserve"> То есть там есть такие устаревшие записи, которые вписаны настолько не понятно для нашего сегодняшнего обихода языка, что этот язык  даже расшифровывать не надо. То, что есть же устаревшие языки, которые уже не применяются. Которые уже не эксплуатируются в человечестве и там  записи достаточно устаревшие в  диалектах и языках и они могут просто не расшифровываться, просто потому, что они уже не нужны.  И вот они  из Ядра Синтеза начинают   направлять  Синтез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Изначально Вышестоящего Отца</w:t>
      </w:r>
      <w:r w:rsidR="00D21A13">
        <w:rPr>
          <w:rFonts w:ascii="Times New Roman" w:hAnsi="Times New Roman" w:cs="Times New Roman"/>
          <w:i/>
          <w:sz w:val="24"/>
          <w:szCs w:val="24"/>
        </w:rPr>
        <w:t>,</w:t>
      </w:r>
      <w:r w:rsidRPr="00002A19">
        <w:rPr>
          <w:rFonts w:ascii="Times New Roman" w:hAnsi="Times New Roman" w:cs="Times New Roman"/>
          <w:i/>
          <w:sz w:val="24"/>
          <w:szCs w:val="24"/>
        </w:rPr>
        <w:t xml:space="preserve"> и вы не просто переплавляете, пережигаете</w:t>
      </w:r>
      <w:r w:rsidR="00D21A13">
        <w:rPr>
          <w:rFonts w:ascii="Times New Roman" w:hAnsi="Times New Roman" w:cs="Times New Roman"/>
          <w:i/>
          <w:sz w:val="24"/>
          <w:szCs w:val="24"/>
        </w:rPr>
        <w:t>,</w:t>
      </w:r>
      <w:r w:rsidRPr="00002A19">
        <w:rPr>
          <w:rFonts w:ascii="Times New Roman" w:hAnsi="Times New Roman" w:cs="Times New Roman"/>
          <w:i/>
          <w:sz w:val="24"/>
          <w:szCs w:val="24"/>
        </w:rPr>
        <w:t xml:space="preserve"> здесь  не  получится просто направить Огонь и преобразить, нет. Здесь как раз задача какая? Чтением преобразить, то есть вы читаете, вычитываете своим  внутренним Синтезом текст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И </w:t>
      </w:r>
      <w:r w:rsidRPr="00002A19">
        <w:rPr>
          <w:rFonts w:ascii="Times New Roman" w:hAnsi="Times New Roman" w:cs="Times New Roman"/>
          <w:b/>
          <w:i/>
          <w:sz w:val="24"/>
          <w:szCs w:val="24"/>
        </w:rPr>
        <w:t>в процессе чтения книга преображается, и вы можете прямо  видеть, как она преображается</w:t>
      </w:r>
      <w:r w:rsidRPr="00002A19">
        <w:rPr>
          <w:rFonts w:ascii="Times New Roman" w:hAnsi="Times New Roman" w:cs="Times New Roman"/>
          <w:i/>
          <w:sz w:val="24"/>
          <w:szCs w:val="24"/>
        </w:rPr>
        <w:t xml:space="preserve"> в процессе вашего чтения. И вот здесь вы можете так же включить чтение своими Частями. Пробуйте, вдруг получится, можете включить чтение своими Частностями. Возжигаясь Частностями, пробуйте  Частности включить в чтение, можете включить </w:t>
      </w:r>
      <w:proofErr w:type="gramStart"/>
      <w:r w:rsidRPr="00002A19">
        <w:rPr>
          <w:rFonts w:ascii="Times New Roman" w:hAnsi="Times New Roman" w:cs="Times New Roman"/>
          <w:i/>
          <w:sz w:val="24"/>
          <w:szCs w:val="24"/>
        </w:rPr>
        <w:t>чтение</w:t>
      </w:r>
      <w:proofErr w:type="gramEnd"/>
      <w:r w:rsidRPr="00002A19">
        <w:rPr>
          <w:rFonts w:ascii="Times New Roman" w:hAnsi="Times New Roman" w:cs="Times New Roman"/>
          <w:i/>
          <w:sz w:val="24"/>
          <w:szCs w:val="24"/>
        </w:rPr>
        <w:t xml:space="preserve"> разными видами тел,</w:t>
      </w:r>
      <w:r w:rsidRPr="00D21A13">
        <w:rPr>
          <w:rFonts w:ascii="Times New Roman" w:hAnsi="Times New Roman" w:cs="Times New Roman"/>
          <w:i/>
          <w:sz w:val="24"/>
          <w:szCs w:val="24"/>
        </w:rPr>
        <w:t xml:space="preserve"> </w:t>
      </w:r>
      <w:r w:rsidRPr="00002A19">
        <w:rPr>
          <w:rFonts w:ascii="Times New Roman" w:hAnsi="Times New Roman" w:cs="Times New Roman"/>
          <w:i/>
          <w:sz w:val="24"/>
          <w:szCs w:val="24"/>
        </w:rPr>
        <w:t>возжигаясь  синтез</w:t>
      </w:r>
      <w:r w:rsidR="00D21A13">
        <w:rPr>
          <w:rFonts w:ascii="Times New Roman" w:hAnsi="Times New Roman" w:cs="Times New Roman"/>
          <w:i/>
          <w:sz w:val="24"/>
          <w:szCs w:val="24"/>
        </w:rPr>
        <w:t>ом тел и с</w:t>
      </w:r>
      <w:r w:rsidRPr="00002A19">
        <w:rPr>
          <w:rFonts w:ascii="Times New Roman" w:hAnsi="Times New Roman" w:cs="Times New Roman"/>
          <w:i/>
          <w:sz w:val="24"/>
          <w:szCs w:val="24"/>
        </w:rPr>
        <w:t xml:space="preserve">интезом тела пробуйте включиться в чтение. </w:t>
      </w:r>
      <w:proofErr w:type="gramStart"/>
      <w:r w:rsidRPr="00002A19">
        <w:rPr>
          <w:rFonts w:ascii="Times New Roman" w:hAnsi="Times New Roman" w:cs="Times New Roman"/>
          <w:i/>
          <w:sz w:val="24"/>
          <w:szCs w:val="24"/>
        </w:rPr>
        <w:t>И вот</w:t>
      </w:r>
      <w:r w:rsidR="00D21A13">
        <w:rPr>
          <w:rFonts w:ascii="Times New Roman" w:hAnsi="Times New Roman" w:cs="Times New Roman"/>
          <w:i/>
          <w:sz w:val="24"/>
          <w:szCs w:val="24"/>
        </w:rPr>
        <w:t>,</w:t>
      </w:r>
      <w:r w:rsidRPr="00002A19">
        <w:rPr>
          <w:rFonts w:ascii="Times New Roman" w:hAnsi="Times New Roman" w:cs="Times New Roman"/>
          <w:i/>
          <w:sz w:val="24"/>
          <w:szCs w:val="24"/>
        </w:rPr>
        <w:t xml:space="preserve"> всё то, что у вас внутри включится, включайте, здесь проживете, включаются   Компетенции, включайте Компетенции, ими читайте,  включаются ваши  какие- то наши полномочия, ими читайте, включается ваша должность, ею читайте.</w:t>
      </w:r>
      <w:proofErr w:type="gramEnd"/>
      <w:r w:rsidRPr="00002A19">
        <w:rPr>
          <w:rFonts w:ascii="Times New Roman" w:hAnsi="Times New Roman" w:cs="Times New Roman"/>
          <w:i/>
          <w:sz w:val="24"/>
          <w:szCs w:val="24"/>
        </w:rPr>
        <w:t xml:space="preserve"> И какой</w:t>
      </w:r>
      <w:r w:rsidR="00D21A13">
        <w:rPr>
          <w:rFonts w:ascii="Times New Roman" w:hAnsi="Times New Roman" w:cs="Times New Roman"/>
          <w:i/>
          <w:sz w:val="24"/>
          <w:szCs w:val="24"/>
        </w:rPr>
        <w:t>-</w:t>
      </w:r>
      <w:r w:rsidRPr="00002A19">
        <w:rPr>
          <w:rFonts w:ascii="Times New Roman" w:hAnsi="Times New Roman" w:cs="Times New Roman"/>
          <w:i/>
          <w:sz w:val="24"/>
          <w:szCs w:val="24"/>
        </w:rPr>
        <w:t>то процесс, идёт накал Синтеза из Ядра Синтеза и потока Синтеза из Ядра Синтеза идёт выявление и я бы сказала даже выворачивание того Образа Отца</w:t>
      </w:r>
      <w:r w:rsidR="00D21A13">
        <w:rPr>
          <w:rFonts w:ascii="Times New Roman" w:hAnsi="Times New Roman" w:cs="Times New Roman"/>
          <w:i/>
          <w:sz w:val="24"/>
          <w:szCs w:val="24"/>
        </w:rPr>
        <w:t>,</w:t>
      </w:r>
      <w:r w:rsidRPr="00002A19">
        <w:rPr>
          <w:rFonts w:ascii="Times New Roman" w:hAnsi="Times New Roman" w:cs="Times New Roman"/>
          <w:i/>
          <w:sz w:val="24"/>
          <w:szCs w:val="24"/>
        </w:rPr>
        <w:t xml:space="preserve"> который у вас фиксируется внутри. И чтение Синтеза,  происходит</w:t>
      </w:r>
      <w:r w:rsidR="00D21A13">
        <w:rPr>
          <w:rFonts w:ascii="Times New Roman" w:hAnsi="Times New Roman" w:cs="Times New Roman"/>
          <w:i/>
          <w:sz w:val="24"/>
          <w:szCs w:val="24"/>
        </w:rPr>
        <w:t xml:space="preserve"> чтение</w:t>
      </w:r>
      <w:r w:rsidRPr="00002A19">
        <w:rPr>
          <w:rFonts w:ascii="Times New Roman" w:hAnsi="Times New Roman" w:cs="Times New Roman"/>
          <w:i/>
          <w:sz w:val="24"/>
          <w:szCs w:val="24"/>
        </w:rPr>
        <w:t xml:space="preserve"> записи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каждого из нас  и чтение в записи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Ядро вытягивание устаревших Образов Отцов из нас и идёт такое синтезирование Образа  Изначально Вышестоящего Отца внутри нас по</w:t>
      </w:r>
      <w:r w:rsidR="00D21A13">
        <w:rPr>
          <w:rFonts w:ascii="Times New Roman" w:hAnsi="Times New Roman" w:cs="Times New Roman"/>
          <w:i/>
          <w:sz w:val="24"/>
          <w:szCs w:val="24"/>
        </w:rPr>
        <w:t>-новому.</w:t>
      </w:r>
      <w:r w:rsidRPr="00002A19">
        <w:rPr>
          <w:rFonts w:ascii="Times New Roman" w:hAnsi="Times New Roman" w:cs="Times New Roman"/>
          <w:i/>
          <w:sz w:val="24"/>
          <w:szCs w:val="24"/>
        </w:rPr>
        <w:t xml:space="preserve"> </w:t>
      </w:r>
      <w:r w:rsidR="00D21A13">
        <w:rPr>
          <w:rFonts w:ascii="Times New Roman" w:hAnsi="Times New Roman" w:cs="Times New Roman"/>
          <w:i/>
          <w:sz w:val="24"/>
          <w:szCs w:val="24"/>
        </w:rPr>
        <w:t>П</w:t>
      </w:r>
      <w:r w:rsidRPr="00002A19">
        <w:rPr>
          <w:rFonts w:ascii="Times New Roman" w:hAnsi="Times New Roman" w:cs="Times New Roman"/>
          <w:i/>
          <w:sz w:val="24"/>
          <w:szCs w:val="24"/>
        </w:rPr>
        <w:t xml:space="preserve">оэтому может быть активация и проживание очень активное головного мозга, может идти проживание позвоночника, может идти в целом очень яркое ощущение на коже. И вот здесь вычитывайте вид Отца Синтеза. Вот сколько нам Отец </w:t>
      </w:r>
      <w:proofErr w:type="gramStart"/>
      <w:r w:rsidRPr="00002A19">
        <w:rPr>
          <w:rFonts w:ascii="Times New Roman" w:hAnsi="Times New Roman" w:cs="Times New Roman"/>
          <w:i/>
          <w:sz w:val="24"/>
          <w:szCs w:val="24"/>
        </w:rPr>
        <w:t>направляет Синтеза в Ядро Синтеза всем этим потенциалом Синтеза  вычитывайте</w:t>
      </w:r>
      <w:proofErr w:type="gramEnd"/>
      <w:r w:rsidR="00D21A13">
        <w:rPr>
          <w:rFonts w:ascii="Times New Roman" w:hAnsi="Times New Roman" w:cs="Times New Roman"/>
          <w:i/>
          <w:sz w:val="24"/>
          <w:szCs w:val="24"/>
        </w:rPr>
        <w:t xml:space="preserve"> </w:t>
      </w:r>
      <w:r w:rsidRPr="00002A19">
        <w:rPr>
          <w:rFonts w:ascii="Times New Roman" w:hAnsi="Times New Roman" w:cs="Times New Roman"/>
          <w:i/>
          <w:sz w:val="24"/>
          <w:szCs w:val="24"/>
        </w:rPr>
        <w:t xml:space="preserve">так, чтобы  в итоге вы увидели пред собою </w:t>
      </w:r>
      <w:r w:rsidRPr="00002A19">
        <w:rPr>
          <w:rFonts w:ascii="Times New Roman" w:hAnsi="Times New Roman" w:cs="Times New Roman"/>
          <w:b/>
          <w:i/>
          <w:sz w:val="24"/>
          <w:szCs w:val="24"/>
        </w:rPr>
        <w:t xml:space="preserve">преображённую книгу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в каком</w:t>
      </w:r>
      <w:r w:rsidR="00D21A13">
        <w:rPr>
          <w:rFonts w:ascii="Times New Roman" w:hAnsi="Times New Roman" w:cs="Times New Roman"/>
          <w:b/>
          <w:i/>
          <w:sz w:val="24"/>
          <w:szCs w:val="24"/>
        </w:rPr>
        <w:t>-</w:t>
      </w:r>
      <w:r w:rsidRPr="00002A19">
        <w:rPr>
          <w:rFonts w:ascii="Times New Roman" w:hAnsi="Times New Roman" w:cs="Times New Roman"/>
          <w:b/>
          <w:i/>
          <w:sz w:val="24"/>
          <w:szCs w:val="24"/>
        </w:rPr>
        <w:t>то обновлённом её состоянии</w:t>
      </w:r>
      <w:r w:rsidR="00D21A13">
        <w:rPr>
          <w:rFonts w:ascii="Times New Roman" w:hAnsi="Times New Roman" w:cs="Times New Roman"/>
          <w:b/>
          <w:i/>
          <w:sz w:val="24"/>
          <w:szCs w:val="24"/>
        </w:rPr>
        <w:t>,</w:t>
      </w:r>
      <w:r w:rsidRPr="00002A19">
        <w:rPr>
          <w:rFonts w:ascii="Times New Roman" w:hAnsi="Times New Roman" w:cs="Times New Roman"/>
          <w:b/>
          <w:i/>
          <w:sz w:val="24"/>
          <w:szCs w:val="24"/>
        </w:rPr>
        <w:t xml:space="preserve"> и  вы это уточняйте</w:t>
      </w:r>
      <w:r w:rsidRPr="00002A19">
        <w:rPr>
          <w:rFonts w:ascii="Times New Roman" w:hAnsi="Times New Roman" w:cs="Times New Roman"/>
          <w:i/>
          <w:sz w:val="24"/>
          <w:szCs w:val="24"/>
        </w:rPr>
        <w:t xml:space="preserve"> у Аватара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В какой</w:t>
      </w:r>
      <w:r w:rsidR="00D21A13">
        <w:rPr>
          <w:rFonts w:ascii="Times New Roman" w:hAnsi="Times New Roman" w:cs="Times New Roman"/>
          <w:i/>
          <w:sz w:val="24"/>
          <w:szCs w:val="24"/>
        </w:rPr>
        <w:t>-</w:t>
      </w:r>
      <w:r w:rsidRPr="00002A19">
        <w:rPr>
          <w:rFonts w:ascii="Times New Roman" w:hAnsi="Times New Roman" w:cs="Times New Roman"/>
          <w:i/>
          <w:sz w:val="24"/>
          <w:szCs w:val="24"/>
        </w:rPr>
        <w:t xml:space="preserve">то момент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предложит утвердить или сказать или зафиксировать</w:t>
      </w:r>
      <w:r w:rsidR="00D21A13">
        <w:rPr>
          <w:rFonts w:ascii="Times New Roman" w:hAnsi="Times New Roman" w:cs="Times New Roman"/>
          <w:i/>
          <w:sz w:val="24"/>
          <w:szCs w:val="24"/>
        </w:rPr>
        <w:t>: «</w:t>
      </w:r>
      <w:r w:rsidRPr="00002A19">
        <w:rPr>
          <w:rFonts w:ascii="Times New Roman" w:hAnsi="Times New Roman" w:cs="Times New Roman"/>
          <w:i/>
          <w:sz w:val="24"/>
          <w:szCs w:val="24"/>
        </w:rPr>
        <w:t>Книга преображена и преображение завершилось</w:t>
      </w:r>
      <w:r w:rsidR="00D21A13">
        <w:rPr>
          <w:rFonts w:ascii="Times New Roman" w:hAnsi="Times New Roman" w:cs="Times New Roman"/>
          <w:i/>
          <w:sz w:val="24"/>
          <w:szCs w:val="24"/>
        </w:rPr>
        <w:t>»</w:t>
      </w:r>
      <w:r w:rsidRPr="00002A19">
        <w:rPr>
          <w:rFonts w:ascii="Times New Roman" w:hAnsi="Times New Roman" w:cs="Times New Roman"/>
          <w:i/>
          <w:sz w:val="24"/>
          <w:szCs w:val="24"/>
        </w:rPr>
        <w:t>.  И есть ещё один как вариант, когда  книга завершит преображение, она закроется, и вы увидите её обложку. Пока сейчас она в открытом виде.</w:t>
      </w:r>
      <w:r w:rsidR="00360923">
        <w:rPr>
          <w:rFonts w:ascii="Times New Roman" w:hAnsi="Times New Roman" w:cs="Times New Roman"/>
          <w:i/>
          <w:sz w:val="24"/>
          <w:szCs w:val="24"/>
        </w:rPr>
        <w:t xml:space="preserve"> </w:t>
      </w:r>
    </w:p>
    <w:p w:rsidR="00E716C8" w:rsidRPr="00002A19" w:rsidRDefault="00E716C8" w:rsidP="00002A19">
      <w:pPr>
        <w:spacing w:after="0"/>
        <w:jc w:val="both"/>
        <w:rPr>
          <w:rFonts w:ascii="Times New Roman" w:hAnsi="Times New Roman" w:cs="Times New Roman"/>
          <w:i/>
          <w:sz w:val="24"/>
          <w:szCs w:val="24"/>
        </w:rPr>
      </w:pPr>
      <w:proofErr w:type="gramStart"/>
      <w:r w:rsidRPr="00002A19">
        <w:rPr>
          <w:rFonts w:ascii="Times New Roman" w:hAnsi="Times New Roman" w:cs="Times New Roman"/>
          <w:i/>
          <w:sz w:val="24"/>
          <w:szCs w:val="24"/>
        </w:rPr>
        <w:t>Если возникают по ходу  какие</w:t>
      </w:r>
      <w:r w:rsidR="003A40EB">
        <w:rPr>
          <w:rFonts w:ascii="Times New Roman" w:hAnsi="Times New Roman" w:cs="Times New Roman"/>
          <w:i/>
          <w:sz w:val="24"/>
          <w:szCs w:val="24"/>
        </w:rPr>
        <w:t>-т</w:t>
      </w:r>
      <w:r w:rsidRPr="00002A19">
        <w:rPr>
          <w:rFonts w:ascii="Times New Roman" w:hAnsi="Times New Roman" w:cs="Times New Roman"/>
          <w:i/>
          <w:sz w:val="24"/>
          <w:szCs w:val="24"/>
        </w:rPr>
        <w:t xml:space="preserve">о вопросы,  вы своей внутренней </w:t>
      </w:r>
      <w:proofErr w:type="spellStart"/>
      <w:r w:rsidRPr="00002A19">
        <w:rPr>
          <w:rFonts w:ascii="Times New Roman" w:hAnsi="Times New Roman" w:cs="Times New Roman"/>
          <w:i/>
          <w:sz w:val="24"/>
          <w:szCs w:val="24"/>
        </w:rPr>
        <w:t>ипостасностью</w:t>
      </w:r>
      <w:proofErr w:type="spellEnd"/>
      <w:r w:rsidR="003A40EB">
        <w:rPr>
          <w:rFonts w:ascii="Times New Roman" w:hAnsi="Times New Roman" w:cs="Times New Roman"/>
          <w:i/>
          <w:sz w:val="24"/>
          <w:szCs w:val="24"/>
        </w:rPr>
        <w:t>,</w:t>
      </w:r>
      <w:r w:rsidRPr="00002A19">
        <w:rPr>
          <w:rFonts w:ascii="Times New Roman" w:hAnsi="Times New Roman" w:cs="Times New Roman"/>
          <w:i/>
          <w:sz w:val="24"/>
          <w:szCs w:val="24"/>
        </w:rPr>
        <w:t xml:space="preserve"> не смущайтесь и не стесняйтесь, спросите у Кут </w:t>
      </w:r>
      <w:proofErr w:type="spellStart"/>
      <w:r w:rsidRPr="00002A19">
        <w:rPr>
          <w:rFonts w:ascii="Times New Roman" w:hAnsi="Times New Roman" w:cs="Times New Roman"/>
          <w:i/>
          <w:sz w:val="24"/>
          <w:szCs w:val="24"/>
        </w:rPr>
        <w:t>Хуми</w:t>
      </w:r>
      <w:proofErr w:type="spellEnd"/>
      <w:r w:rsidR="003A40EB">
        <w:rPr>
          <w:rFonts w:ascii="Times New Roman" w:hAnsi="Times New Roman" w:cs="Times New Roman"/>
          <w:i/>
          <w:sz w:val="24"/>
          <w:szCs w:val="24"/>
        </w:rPr>
        <w:t>, к</w:t>
      </w:r>
      <w:r w:rsidRPr="00002A19">
        <w:rPr>
          <w:rFonts w:ascii="Times New Roman" w:hAnsi="Times New Roman" w:cs="Times New Roman"/>
          <w:i/>
          <w:sz w:val="24"/>
          <w:szCs w:val="24"/>
        </w:rPr>
        <w:t xml:space="preserve">акой Образ у вас </w:t>
      </w:r>
      <w:r w:rsidR="003A40EB">
        <w:rPr>
          <w:rFonts w:ascii="Times New Roman" w:hAnsi="Times New Roman" w:cs="Times New Roman"/>
          <w:i/>
          <w:sz w:val="24"/>
          <w:szCs w:val="24"/>
        </w:rPr>
        <w:t>развернулся.</w:t>
      </w:r>
      <w:proofErr w:type="gramEnd"/>
      <w:r w:rsidRPr="00002A19">
        <w:rPr>
          <w:rFonts w:ascii="Times New Roman" w:hAnsi="Times New Roman" w:cs="Times New Roman"/>
          <w:i/>
          <w:sz w:val="24"/>
          <w:szCs w:val="24"/>
        </w:rPr>
        <w:t xml:space="preserve"> </w:t>
      </w:r>
      <w:r w:rsidRPr="00002A19">
        <w:rPr>
          <w:rFonts w:ascii="Times New Roman" w:hAnsi="Times New Roman" w:cs="Times New Roman"/>
          <w:i/>
          <w:sz w:val="24"/>
          <w:szCs w:val="24"/>
        </w:rPr>
        <w:lastRenderedPageBreak/>
        <w:t xml:space="preserve">Спросите у Кут </w:t>
      </w:r>
      <w:proofErr w:type="spellStart"/>
      <w:proofErr w:type="gramStart"/>
      <w:r w:rsidRPr="00002A19">
        <w:rPr>
          <w:rFonts w:ascii="Times New Roman" w:hAnsi="Times New Roman" w:cs="Times New Roman"/>
          <w:i/>
          <w:sz w:val="24"/>
          <w:szCs w:val="24"/>
        </w:rPr>
        <w:t>Хуми</w:t>
      </w:r>
      <w:proofErr w:type="spellEnd"/>
      <w:proofErr w:type="gramEnd"/>
      <w:r w:rsidRPr="00002A19">
        <w:rPr>
          <w:rFonts w:ascii="Times New Roman" w:hAnsi="Times New Roman" w:cs="Times New Roman"/>
          <w:i/>
          <w:sz w:val="24"/>
          <w:szCs w:val="24"/>
        </w:rPr>
        <w:t xml:space="preserve"> о чём вы увидели</w:t>
      </w:r>
      <w:r w:rsidR="003A40EB">
        <w:rPr>
          <w:rFonts w:ascii="Times New Roman" w:hAnsi="Times New Roman" w:cs="Times New Roman"/>
          <w:i/>
          <w:sz w:val="24"/>
          <w:szCs w:val="24"/>
        </w:rPr>
        <w:t xml:space="preserve"> к</w:t>
      </w:r>
      <w:r w:rsidRPr="00002A19">
        <w:rPr>
          <w:rFonts w:ascii="Times New Roman" w:hAnsi="Times New Roman" w:cs="Times New Roman"/>
          <w:i/>
          <w:sz w:val="24"/>
          <w:szCs w:val="24"/>
        </w:rPr>
        <w:t>акую</w:t>
      </w:r>
      <w:r w:rsidR="003A40EB">
        <w:rPr>
          <w:rFonts w:ascii="Times New Roman" w:hAnsi="Times New Roman" w:cs="Times New Roman"/>
          <w:i/>
          <w:sz w:val="24"/>
          <w:szCs w:val="24"/>
        </w:rPr>
        <w:t>-</w:t>
      </w:r>
      <w:r w:rsidRPr="00002A19">
        <w:rPr>
          <w:rFonts w:ascii="Times New Roman" w:hAnsi="Times New Roman" w:cs="Times New Roman"/>
          <w:i/>
          <w:sz w:val="24"/>
          <w:szCs w:val="24"/>
        </w:rPr>
        <w:t>то не понятную картинку или увидели какую</w:t>
      </w:r>
      <w:r w:rsidR="003A40EB">
        <w:rPr>
          <w:rFonts w:ascii="Times New Roman" w:hAnsi="Times New Roman" w:cs="Times New Roman"/>
          <w:i/>
          <w:sz w:val="24"/>
          <w:szCs w:val="24"/>
        </w:rPr>
        <w:t>-</w:t>
      </w:r>
      <w:r w:rsidRPr="00002A19">
        <w:rPr>
          <w:rFonts w:ascii="Times New Roman" w:hAnsi="Times New Roman" w:cs="Times New Roman"/>
          <w:i/>
          <w:sz w:val="24"/>
          <w:szCs w:val="24"/>
        </w:rPr>
        <w:t>то не понятную вязь, или знак, или какой</w:t>
      </w:r>
      <w:r w:rsidR="003A40EB">
        <w:rPr>
          <w:rFonts w:ascii="Times New Roman" w:hAnsi="Times New Roman" w:cs="Times New Roman"/>
          <w:i/>
          <w:sz w:val="24"/>
          <w:szCs w:val="24"/>
        </w:rPr>
        <w:t>-</w:t>
      </w:r>
      <w:r w:rsidRPr="00002A19">
        <w:rPr>
          <w:rFonts w:ascii="Times New Roman" w:hAnsi="Times New Roman" w:cs="Times New Roman"/>
          <w:i/>
          <w:sz w:val="24"/>
          <w:szCs w:val="24"/>
        </w:rPr>
        <w:t xml:space="preserve">то текст, попросите у Аватара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вам помочь расшифровать.</w:t>
      </w:r>
    </w:p>
    <w:p w:rsidR="00E716C8" w:rsidRPr="00002A19" w:rsidRDefault="00E716C8" w:rsidP="00002A19">
      <w:pPr>
        <w:spacing w:after="0"/>
        <w:jc w:val="both"/>
        <w:rPr>
          <w:rFonts w:ascii="Times New Roman" w:hAnsi="Times New Roman" w:cs="Times New Roman"/>
          <w:b/>
          <w:i/>
          <w:sz w:val="24"/>
          <w:szCs w:val="24"/>
        </w:rPr>
      </w:pPr>
      <w:r w:rsidRPr="00002A19">
        <w:rPr>
          <w:rFonts w:ascii="Times New Roman" w:hAnsi="Times New Roman" w:cs="Times New Roman"/>
          <w:i/>
          <w:sz w:val="24"/>
          <w:szCs w:val="24"/>
        </w:rPr>
        <w:t>И</w:t>
      </w:r>
      <w:r w:rsidR="003A40EB">
        <w:rPr>
          <w:rFonts w:ascii="Times New Roman" w:hAnsi="Times New Roman" w:cs="Times New Roman"/>
          <w:i/>
          <w:sz w:val="24"/>
          <w:szCs w:val="24"/>
        </w:rPr>
        <w:t>,</w:t>
      </w:r>
      <w:r w:rsidRPr="00002A19">
        <w:rPr>
          <w:rFonts w:ascii="Times New Roman" w:hAnsi="Times New Roman" w:cs="Times New Roman"/>
          <w:i/>
          <w:sz w:val="24"/>
          <w:szCs w:val="24"/>
        </w:rPr>
        <w:t xml:space="preserve"> ко</w:t>
      </w:r>
      <w:r w:rsidR="003A40EB">
        <w:rPr>
          <w:rFonts w:ascii="Times New Roman" w:hAnsi="Times New Roman" w:cs="Times New Roman"/>
          <w:i/>
          <w:sz w:val="24"/>
          <w:szCs w:val="24"/>
        </w:rPr>
        <w:t xml:space="preserve">нцентрируясь, </w:t>
      </w:r>
      <w:r w:rsidRPr="00002A19">
        <w:rPr>
          <w:rFonts w:ascii="Times New Roman" w:hAnsi="Times New Roman" w:cs="Times New Roman"/>
          <w:i/>
          <w:sz w:val="24"/>
          <w:szCs w:val="24"/>
        </w:rPr>
        <w:t xml:space="preserve">вот сейчас смотрим, проживайте,  смена книги пред вами. </w:t>
      </w:r>
      <w:r w:rsidRPr="00002A19">
        <w:rPr>
          <w:rFonts w:ascii="Times New Roman" w:hAnsi="Times New Roman" w:cs="Times New Roman"/>
          <w:b/>
          <w:i/>
          <w:sz w:val="24"/>
          <w:szCs w:val="24"/>
        </w:rPr>
        <w:t xml:space="preserve">И мы синтезируемся с Изначально Вышестоящим Отцом, стяжаем Синтез Изначально Вышестоящего Отца и просим  преобразить Образ Изначально Вышестоящего Отца каждого из нас  объемом прочитанного   из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каждого из нас</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и впитываем книгу в тело.</w:t>
      </w:r>
    </w:p>
    <w:p w:rsidR="00E716C8" w:rsidRPr="00002A19" w:rsidRDefault="00E716C8" w:rsidP="00002A19">
      <w:pPr>
        <w:spacing w:after="0"/>
        <w:jc w:val="both"/>
        <w:rPr>
          <w:rFonts w:ascii="Times New Roman" w:hAnsi="Times New Roman" w:cs="Times New Roman"/>
          <w:b/>
          <w:i/>
          <w:sz w:val="24"/>
          <w:szCs w:val="24"/>
        </w:rPr>
      </w:pPr>
      <w:r w:rsidRPr="00002A19">
        <w:rPr>
          <w:rFonts w:ascii="Times New Roman" w:hAnsi="Times New Roman" w:cs="Times New Roman"/>
          <w:b/>
          <w:i/>
          <w:sz w:val="24"/>
          <w:szCs w:val="24"/>
        </w:rPr>
        <w:t xml:space="preserve">    И</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впитывая цельно,  мы развёртываем Синтез   прочитанного и объем текста</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вычитанного   из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каждого из нас</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по всем Частям</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w:t>
      </w:r>
      <w:r w:rsidR="003A40EB">
        <w:rPr>
          <w:rFonts w:ascii="Times New Roman" w:hAnsi="Times New Roman" w:cs="Times New Roman"/>
          <w:b/>
          <w:i/>
          <w:sz w:val="24"/>
          <w:szCs w:val="24"/>
        </w:rPr>
        <w:t xml:space="preserve"> Системам</w:t>
      </w:r>
      <w:r w:rsidRPr="00002A19">
        <w:rPr>
          <w:rFonts w:ascii="Times New Roman" w:hAnsi="Times New Roman" w:cs="Times New Roman"/>
          <w:b/>
          <w:i/>
          <w:sz w:val="24"/>
          <w:szCs w:val="24"/>
        </w:rPr>
        <w:t>,</w:t>
      </w:r>
      <w:r w:rsidR="003A40EB">
        <w:rPr>
          <w:rFonts w:ascii="Times New Roman" w:hAnsi="Times New Roman" w:cs="Times New Roman"/>
          <w:b/>
          <w:i/>
          <w:sz w:val="24"/>
          <w:szCs w:val="24"/>
        </w:rPr>
        <w:t xml:space="preserve"> </w:t>
      </w:r>
      <w:r w:rsidRPr="00002A19">
        <w:rPr>
          <w:rFonts w:ascii="Times New Roman" w:hAnsi="Times New Roman" w:cs="Times New Roman"/>
          <w:b/>
          <w:i/>
          <w:sz w:val="24"/>
          <w:szCs w:val="24"/>
        </w:rPr>
        <w:t>Аппаратам</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Частностям</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w:t>
      </w:r>
      <w:r w:rsidR="003A40EB">
        <w:rPr>
          <w:rFonts w:ascii="Times New Roman" w:hAnsi="Times New Roman" w:cs="Times New Roman"/>
          <w:b/>
          <w:i/>
          <w:sz w:val="24"/>
          <w:szCs w:val="24"/>
        </w:rPr>
        <w:t xml:space="preserve">И </w:t>
      </w:r>
      <w:r w:rsidRPr="00002A19">
        <w:rPr>
          <w:rFonts w:ascii="Times New Roman" w:hAnsi="Times New Roman" w:cs="Times New Roman"/>
          <w:b/>
          <w:i/>
          <w:sz w:val="24"/>
          <w:szCs w:val="24"/>
        </w:rPr>
        <w:t xml:space="preserve">концентрацией всего во всём просим  преобразить природу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внутреннего мира каждого из нас. Вместе с этим</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просим преобразить природу Образа Изначально Вышестоящего Отца  каждым из нас и в Синтезе нас, завершить все устаревшие и не актуальные формы Образа Отцов  в нас. И вот</w:t>
      </w:r>
      <w:r w:rsidR="003A40EB">
        <w:rPr>
          <w:rFonts w:ascii="Times New Roman" w:hAnsi="Times New Roman" w:cs="Times New Roman"/>
          <w:b/>
          <w:i/>
          <w:sz w:val="24"/>
          <w:szCs w:val="24"/>
        </w:rPr>
        <w:t>,</w:t>
      </w:r>
      <w:r w:rsidRPr="00002A19">
        <w:rPr>
          <w:rFonts w:ascii="Times New Roman" w:hAnsi="Times New Roman" w:cs="Times New Roman"/>
          <w:b/>
          <w:i/>
          <w:sz w:val="24"/>
          <w:szCs w:val="24"/>
        </w:rPr>
        <w:t xml:space="preserve"> как только у вас включается впитывание  в тело из Ядер, </w:t>
      </w:r>
      <w:proofErr w:type="gramStart"/>
      <w:r w:rsidRPr="00002A19">
        <w:rPr>
          <w:rFonts w:ascii="Times New Roman" w:hAnsi="Times New Roman" w:cs="Times New Roman"/>
          <w:b/>
          <w:i/>
          <w:sz w:val="24"/>
          <w:szCs w:val="24"/>
        </w:rPr>
        <w:t>впитывание</w:t>
      </w:r>
      <w:proofErr w:type="gramEnd"/>
      <w:r w:rsidRPr="00002A19">
        <w:rPr>
          <w:rFonts w:ascii="Times New Roman" w:hAnsi="Times New Roman" w:cs="Times New Roman"/>
          <w:b/>
          <w:i/>
          <w:sz w:val="24"/>
          <w:szCs w:val="24"/>
        </w:rPr>
        <w:t xml:space="preserve"> поскольку в тело и  впитывание доходит до Ядер Синтеза. Из Ядер Синтеза Синтез начинает отвечать   и идет вписывание в Кубы Синтеза </w:t>
      </w:r>
      <w:r w:rsidR="003A40EB">
        <w:rPr>
          <w:rFonts w:ascii="Times New Roman" w:hAnsi="Times New Roman" w:cs="Times New Roman"/>
          <w:b/>
          <w:i/>
          <w:sz w:val="24"/>
          <w:szCs w:val="24"/>
        </w:rPr>
        <w:t>з</w:t>
      </w:r>
      <w:r w:rsidRPr="00002A19">
        <w:rPr>
          <w:rFonts w:ascii="Times New Roman" w:hAnsi="Times New Roman" w:cs="Times New Roman"/>
          <w:b/>
          <w:i/>
          <w:sz w:val="24"/>
          <w:szCs w:val="24"/>
        </w:rPr>
        <w:t>дания. В Куб Синтеза происходит вписывание  из Ядер Синтеза, и вы можете наблюдать смену</w:t>
      </w:r>
      <w:r w:rsidR="003A40EB">
        <w:rPr>
          <w:rFonts w:ascii="Times New Roman" w:hAnsi="Times New Roman" w:cs="Times New Roman"/>
          <w:b/>
          <w:i/>
          <w:sz w:val="24"/>
          <w:szCs w:val="24"/>
        </w:rPr>
        <w:t xml:space="preserve"> Куба Синтеза з</w:t>
      </w:r>
      <w:r w:rsidRPr="00002A19">
        <w:rPr>
          <w:rFonts w:ascii="Times New Roman" w:hAnsi="Times New Roman" w:cs="Times New Roman"/>
          <w:b/>
          <w:i/>
          <w:sz w:val="24"/>
          <w:szCs w:val="24"/>
        </w:rPr>
        <w:t>дания и в целом</w:t>
      </w:r>
      <w:r w:rsidR="003A40EB">
        <w:rPr>
          <w:rFonts w:ascii="Times New Roman" w:hAnsi="Times New Roman" w:cs="Times New Roman"/>
          <w:b/>
          <w:i/>
          <w:sz w:val="24"/>
          <w:szCs w:val="24"/>
        </w:rPr>
        <w:t xml:space="preserve"> смену среды з</w:t>
      </w:r>
      <w:r w:rsidRPr="00002A19">
        <w:rPr>
          <w:rFonts w:ascii="Times New Roman" w:hAnsi="Times New Roman" w:cs="Times New Roman"/>
          <w:b/>
          <w:i/>
          <w:sz w:val="24"/>
          <w:szCs w:val="24"/>
        </w:rPr>
        <w:t>дания каждого из нас.  И вместе с этим просим преобразить среду служения каждого из нас, Синтез служения каждого из нас и служение каждого из нас как таковое в веках.</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Завершить все устаревшие</w:t>
      </w:r>
      <w:r w:rsidR="003A40EB">
        <w:rPr>
          <w:rFonts w:ascii="Times New Roman" w:hAnsi="Times New Roman" w:cs="Times New Roman"/>
          <w:i/>
          <w:sz w:val="24"/>
          <w:szCs w:val="24"/>
        </w:rPr>
        <w:t xml:space="preserve">, не состоятельные </w:t>
      </w:r>
      <w:r w:rsidRPr="00002A19">
        <w:rPr>
          <w:rFonts w:ascii="Times New Roman" w:hAnsi="Times New Roman" w:cs="Times New Roman"/>
          <w:i/>
          <w:sz w:val="24"/>
          <w:szCs w:val="24"/>
        </w:rPr>
        <w:t xml:space="preserve">формы служения нас и нами. И сейчас идёт акцент и </w:t>
      </w:r>
      <w:proofErr w:type="gramStart"/>
      <w:r w:rsidRPr="00002A19">
        <w:rPr>
          <w:rFonts w:ascii="Times New Roman" w:hAnsi="Times New Roman" w:cs="Times New Roman"/>
          <w:i/>
          <w:sz w:val="24"/>
          <w:szCs w:val="24"/>
        </w:rPr>
        <w:t>чёткая</w:t>
      </w:r>
      <w:proofErr w:type="gramEnd"/>
      <w:r w:rsidRPr="00002A19">
        <w:rPr>
          <w:rFonts w:ascii="Times New Roman" w:hAnsi="Times New Roman" w:cs="Times New Roman"/>
          <w:i/>
          <w:sz w:val="24"/>
          <w:szCs w:val="24"/>
        </w:rPr>
        <w:t xml:space="preserve"> </w:t>
      </w:r>
      <w:r w:rsidR="003A40EB">
        <w:rPr>
          <w:rFonts w:ascii="Times New Roman" w:hAnsi="Times New Roman" w:cs="Times New Roman"/>
          <w:i/>
          <w:sz w:val="24"/>
          <w:szCs w:val="24"/>
        </w:rPr>
        <w:t xml:space="preserve"> фиксации на тело У</w:t>
      </w:r>
      <w:r w:rsidRPr="00002A19">
        <w:rPr>
          <w:rFonts w:ascii="Times New Roman" w:hAnsi="Times New Roman" w:cs="Times New Roman"/>
          <w:i/>
          <w:sz w:val="24"/>
          <w:szCs w:val="24"/>
        </w:rPr>
        <w:t>чителя Синтеза, вот на со</w:t>
      </w:r>
      <w:r w:rsidR="003A40EB">
        <w:rPr>
          <w:rFonts w:ascii="Times New Roman" w:hAnsi="Times New Roman" w:cs="Times New Roman"/>
          <w:i/>
          <w:sz w:val="24"/>
          <w:szCs w:val="24"/>
        </w:rPr>
        <w:t>стояние Учителя Синтеза.</w:t>
      </w:r>
      <w:r w:rsidRPr="00002A19">
        <w:rPr>
          <w:rFonts w:ascii="Times New Roman" w:hAnsi="Times New Roman" w:cs="Times New Roman"/>
          <w:i/>
          <w:sz w:val="24"/>
          <w:szCs w:val="24"/>
        </w:rPr>
        <w:t xml:space="preserve"> </w:t>
      </w:r>
      <w:r w:rsidR="003A40EB">
        <w:rPr>
          <w:rFonts w:ascii="Times New Roman" w:hAnsi="Times New Roman" w:cs="Times New Roman"/>
          <w:i/>
          <w:sz w:val="24"/>
          <w:szCs w:val="24"/>
        </w:rPr>
        <w:t>В</w:t>
      </w:r>
      <w:r w:rsidRPr="00002A19">
        <w:rPr>
          <w:rFonts w:ascii="Times New Roman" w:hAnsi="Times New Roman" w:cs="Times New Roman"/>
          <w:i/>
          <w:sz w:val="24"/>
          <w:szCs w:val="24"/>
        </w:rPr>
        <w:t>от  у нас внутри тело Ипостаси,</w:t>
      </w:r>
      <w:r w:rsidR="003A40EB">
        <w:rPr>
          <w:rFonts w:ascii="Times New Roman" w:hAnsi="Times New Roman" w:cs="Times New Roman"/>
          <w:i/>
          <w:sz w:val="24"/>
          <w:szCs w:val="24"/>
        </w:rPr>
        <w:t xml:space="preserve"> вы У</w:t>
      </w:r>
      <w:r w:rsidRPr="00002A19">
        <w:rPr>
          <w:rFonts w:ascii="Times New Roman" w:hAnsi="Times New Roman" w:cs="Times New Roman"/>
          <w:i/>
          <w:sz w:val="24"/>
          <w:szCs w:val="24"/>
        </w:rPr>
        <w:t>чителями</w:t>
      </w:r>
      <w:r w:rsidR="003A40EB">
        <w:rPr>
          <w:rFonts w:ascii="Times New Roman" w:hAnsi="Times New Roman" w:cs="Times New Roman"/>
          <w:i/>
          <w:sz w:val="24"/>
          <w:szCs w:val="24"/>
        </w:rPr>
        <w:t xml:space="preserve"> Синтеза становитесь и вот У</w:t>
      </w:r>
      <w:r w:rsidRPr="00002A19">
        <w:rPr>
          <w:rFonts w:ascii="Times New Roman" w:hAnsi="Times New Roman" w:cs="Times New Roman"/>
          <w:i/>
          <w:sz w:val="24"/>
          <w:szCs w:val="24"/>
        </w:rPr>
        <w:t>читель</w:t>
      </w:r>
      <w:r w:rsidR="003A40EB">
        <w:rPr>
          <w:rFonts w:ascii="Times New Roman" w:hAnsi="Times New Roman" w:cs="Times New Roman"/>
          <w:i/>
          <w:sz w:val="24"/>
          <w:szCs w:val="24"/>
        </w:rPr>
        <w:t>,</w:t>
      </w:r>
      <w:r w:rsidRPr="00002A19">
        <w:rPr>
          <w:rFonts w:ascii="Times New Roman" w:hAnsi="Times New Roman" w:cs="Times New Roman"/>
          <w:i/>
          <w:sz w:val="24"/>
          <w:szCs w:val="24"/>
        </w:rPr>
        <w:t xml:space="preserve"> если вы  смотрите в </w:t>
      </w:r>
      <w:r w:rsidR="003A40EB">
        <w:rPr>
          <w:rFonts w:ascii="Times New Roman" w:hAnsi="Times New Roman" w:cs="Times New Roman"/>
          <w:i/>
          <w:sz w:val="24"/>
          <w:szCs w:val="24"/>
        </w:rPr>
        <w:t>У</w:t>
      </w:r>
      <w:r w:rsidRPr="00002A19">
        <w:rPr>
          <w:rFonts w:ascii="Times New Roman" w:hAnsi="Times New Roman" w:cs="Times New Roman"/>
          <w:i/>
          <w:sz w:val="24"/>
          <w:szCs w:val="24"/>
        </w:rPr>
        <w:t>чителя Синтеза внутри, то в нём вы видите служение. Процесс такой многомерный, там много всего можно наблюдать, но это  наблюдая, то есть это не сложно, если настроиться именно на сам Огонь, протекающий внутри практики. И реплицируем преображённое состояние служения</w:t>
      </w:r>
      <w:r w:rsidR="003A40EB">
        <w:rPr>
          <w:rFonts w:ascii="Times New Roman" w:hAnsi="Times New Roman" w:cs="Times New Roman"/>
          <w:i/>
          <w:sz w:val="24"/>
          <w:szCs w:val="24"/>
        </w:rPr>
        <w:t>,</w:t>
      </w:r>
      <w:r w:rsidRPr="00002A19">
        <w:rPr>
          <w:rFonts w:ascii="Times New Roman" w:hAnsi="Times New Roman" w:cs="Times New Roman"/>
          <w:i/>
          <w:sz w:val="24"/>
          <w:szCs w:val="24"/>
        </w:rPr>
        <w:t xml:space="preserve"> и </w:t>
      </w:r>
      <w:r w:rsidRPr="00002A19">
        <w:rPr>
          <w:rFonts w:ascii="Times New Roman" w:hAnsi="Times New Roman" w:cs="Times New Roman"/>
          <w:b/>
          <w:i/>
          <w:sz w:val="24"/>
          <w:szCs w:val="24"/>
        </w:rPr>
        <w:t>реплицируем преображённое состояние  условий Отц</w:t>
      </w:r>
      <w:r w:rsidR="003A40EB">
        <w:rPr>
          <w:rFonts w:ascii="Times New Roman" w:hAnsi="Times New Roman" w:cs="Times New Roman"/>
          <w:b/>
          <w:i/>
          <w:sz w:val="24"/>
          <w:szCs w:val="24"/>
        </w:rPr>
        <w:t>овскости каждого из нас во все з</w:t>
      </w:r>
      <w:r w:rsidRPr="00002A19">
        <w:rPr>
          <w:rFonts w:ascii="Times New Roman" w:hAnsi="Times New Roman" w:cs="Times New Roman"/>
          <w:b/>
          <w:i/>
          <w:sz w:val="24"/>
          <w:szCs w:val="24"/>
        </w:rPr>
        <w:t xml:space="preserve">дания вплоть </w:t>
      </w:r>
      <w:proofErr w:type="gramStart"/>
      <w:r w:rsidRPr="00002A19">
        <w:rPr>
          <w:rFonts w:ascii="Times New Roman" w:hAnsi="Times New Roman" w:cs="Times New Roman"/>
          <w:b/>
          <w:i/>
          <w:sz w:val="24"/>
          <w:szCs w:val="24"/>
        </w:rPr>
        <w:t>до</w:t>
      </w:r>
      <w:proofErr w:type="gramEnd"/>
      <w:r w:rsidRPr="00002A19">
        <w:rPr>
          <w:rFonts w:ascii="Times New Roman" w:hAnsi="Times New Roman" w:cs="Times New Roman"/>
          <w:b/>
          <w:i/>
          <w:sz w:val="24"/>
          <w:szCs w:val="24"/>
        </w:rPr>
        <w:t xml:space="preserve">  физического</w:t>
      </w:r>
      <w:r w:rsidR="003A40EB">
        <w:rPr>
          <w:rFonts w:ascii="Times New Roman" w:hAnsi="Times New Roman" w:cs="Times New Roman"/>
          <w:b/>
          <w:i/>
          <w:sz w:val="24"/>
          <w:szCs w:val="24"/>
        </w:rPr>
        <w:t>.  И</w:t>
      </w:r>
      <w:r w:rsidRPr="00002A19">
        <w:rPr>
          <w:rFonts w:ascii="Times New Roman" w:hAnsi="Times New Roman" w:cs="Times New Roman"/>
          <w:b/>
          <w:i/>
          <w:sz w:val="24"/>
          <w:szCs w:val="24"/>
        </w:rPr>
        <w:t xml:space="preserve"> как происходит репликация в момент, когда всё тело уже преобразилось, а у нас на 65 этаже пол становится таким зерцалом. И зерцалом  65 этажа происходит запись в зерцале всех 64 этажей вплоть до первого</w:t>
      </w:r>
      <w:r w:rsidR="003A40EB">
        <w:rPr>
          <w:rFonts w:ascii="Times New Roman" w:hAnsi="Times New Roman" w:cs="Times New Roman"/>
          <w:b/>
          <w:i/>
          <w:sz w:val="24"/>
          <w:szCs w:val="24"/>
        </w:rPr>
        <w:t>. И</w:t>
      </w:r>
      <w:r w:rsidRPr="00002A19">
        <w:rPr>
          <w:rFonts w:ascii="Times New Roman" w:hAnsi="Times New Roman" w:cs="Times New Roman"/>
          <w:b/>
          <w:i/>
          <w:sz w:val="24"/>
          <w:szCs w:val="24"/>
        </w:rPr>
        <w:t xml:space="preserve"> в </w:t>
      </w:r>
      <w:proofErr w:type="spellStart"/>
      <w:r w:rsidRPr="00002A19">
        <w:rPr>
          <w:rFonts w:ascii="Times New Roman" w:hAnsi="Times New Roman" w:cs="Times New Roman"/>
          <w:b/>
          <w:i/>
          <w:sz w:val="24"/>
          <w:szCs w:val="24"/>
        </w:rPr>
        <w:t>зерцальности</w:t>
      </w:r>
      <w:proofErr w:type="spellEnd"/>
      <w:r w:rsidRPr="00002A19">
        <w:rPr>
          <w:rFonts w:ascii="Times New Roman" w:hAnsi="Times New Roman" w:cs="Times New Roman"/>
          <w:b/>
          <w:i/>
          <w:sz w:val="24"/>
          <w:szCs w:val="24"/>
        </w:rPr>
        <w:t xml:space="preserve">  первого этажа  идёт запись  </w:t>
      </w:r>
      <w:r w:rsidR="00637D63">
        <w:rPr>
          <w:rFonts w:ascii="Times New Roman" w:hAnsi="Times New Roman" w:cs="Times New Roman"/>
          <w:b/>
          <w:i/>
          <w:sz w:val="24"/>
          <w:szCs w:val="24"/>
        </w:rPr>
        <w:t xml:space="preserve"> по всем нижестоящим зданиям</w:t>
      </w:r>
      <w:r w:rsidRPr="00002A19">
        <w:rPr>
          <w:rFonts w:ascii="Times New Roman" w:hAnsi="Times New Roman" w:cs="Times New Roman"/>
          <w:b/>
          <w:i/>
          <w:sz w:val="24"/>
          <w:szCs w:val="24"/>
        </w:rPr>
        <w:t xml:space="preserve"> так же эффектом </w:t>
      </w:r>
      <w:proofErr w:type="spellStart"/>
      <w:r w:rsidRPr="00002A19">
        <w:rPr>
          <w:rFonts w:ascii="Times New Roman" w:hAnsi="Times New Roman" w:cs="Times New Roman"/>
          <w:b/>
          <w:i/>
          <w:sz w:val="24"/>
          <w:szCs w:val="24"/>
        </w:rPr>
        <w:t>зерцальности</w:t>
      </w:r>
      <w:proofErr w:type="spellEnd"/>
      <w:r w:rsidRPr="00002A19">
        <w:rPr>
          <w:rFonts w:ascii="Times New Roman" w:hAnsi="Times New Roman" w:cs="Times New Roman"/>
          <w:b/>
          <w:i/>
          <w:sz w:val="24"/>
          <w:szCs w:val="24"/>
        </w:rPr>
        <w:t>. И</w:t>
      </w:r>
      <w:r w:rsidR="00637D63">
        <w:rPr>
          <w:rFonts w:ascii="Times New Roman" w:hAnsi="Times New Roman" w:cs="Times New Roman"/>
          <w:b/>
          <w:i/>
          <w:sz w:val="24"/>
          <w:szCs w:val="24"/>
        </w:rPr>
        <w:t>,</w:t>
      </w:r>
      <w:r w:rsidRPr="00002A19">
        <w:rPr>
          <w:rFonts w:ascii="Times New Roman" w:hAnsi="Times New Roman" w:cs="Times New Roman"/>
          <w:b/>
          <w:i/>
          <w:sz w:val="24"/>
          <w:szCs w:val="24"/>
        </w:rPr>
        <w:t xml:space="preserve"> вписывая Отца в </w:t>
      </w:r>
      <w:proofErr w:type="spellStart"/>
      <w:r w:rsidRPr="00002A19">
        <w:rPr>
          <w:rFonts w:ascii="Times New Roman" w:hAnsi="Times New Roman" w:cs="Times New Roman"/>
          <w:b/>
          <w:i/>
          <w:sz w:val="24"/>
          <w:szCs w:val="24"/>
        </w:rPr>
        <w:t>зерцальность</w:t>
      </w:r>
      <w:proofErr w:type="spellEnd"/>
      <w:r w:rsidRPr="00002A19">
        <w:rPr>
          <w:rFonts w:ascii="Times New Roman" w:hAnsi="Times New Roman" w:cs="Times New Roman"/>
          <w:b/>
          <w:i/>
          <w:sz w:val="24"/>
          <w:szCs w:val="24"/>
        </w:rPr>
        <w:t xml:space="preserve"> сферы ИВДИВО каждого из нас на физику. И</w:t>
      </w:r>
      <w:r w:rsidR="00637D63">
        <w:rPr>
          <w:rFonts w:ascii="Times New Roman" w:hAnsi="Times New Roman" w:cs="Times New Roman"/>
          <w:b/>
          <w:i/>
          <w:sz w:val="24"/>
          <w:szCs w:val="24"/>
        </w:rPr>
        <w:t>,</w:t>
      </w:r>
      <w:r w:rsidRPr="00002A19">
        <w:rPr>
          <w:rFonts w:ascii="Times New Roman" w:hAnsi="Times New Roman" w:cs="Times New Roman"/>
          <w:b/>
          <w:i/>
          <w:sz w:val="24"/>
          <w:szCs w:val="24"/>
        </w:rPr>
        <w:t xml:space="preserve"> как только доходит до физики</w:t>
      </w:r>
      <w:r w:rsidR="00637D63">
        <w:rPr>
          <w:rFonts w:ascii="Times New Roman" w:hAnsi="Times New Roman" w:cs="Times New Roman"/>
          <w:b/>
          <w:i/>
          <w:sz w:val="24"/>
          <w:szCs w:val="24"/>
        </w:rPr>
        <w:t>,</w:t>
      </w:r>
      <w:r w:rsidRPr="00002A19">
        <w:rPr>
          <w:rFonts w:ascii="Times New Roman" w:hAnsi="Times New Roman" w:cs="Times New Roman"/>
          <w:b/>
          <w:i/>
          <w:sz w:val="24"/>
          <w:szCs w:val="24"/>
        </w:rPr>
        <w:t xml:space="preserve">  попробуйте зарегистрировать</w:t>
      </w:r>
      <w:r w:rsidR="00637D63">
        <w:rPr>
          <w:rFonts w:ascii="Times New Roman" w:hAnsi="Times New Roman" w:cs="Times New Roman"/>
          <w:b/>
          <w:i/>
          <w:sz w:val="24"/>
          <w:szCs w:val="24"/>
        </w:rPr>
        <w:t xml:space="preserve"> от физики ответ обратно в В</w:t>
      </w:r>
      <w:r w:rsidRPr="00002A19">
        <w:rPr>
          <w:rFonts w:ascii="Times New Roman" w:hAnsi="Times New Roman" w:cs="Times New Roman"/>
          <w:b/>
          <w:i/>
          <w:sz w:val="24"/>
          <w:szCs w:val="24"/>
        </w:rPr>
        <w:t>ышестоящее тело</w:t>
      </w:r>
      <w:r w:rsidR="00637D63">
        <w:rPr>
          <w:rFonts w:ascii="Times New Roman" w:hAnsi="Times New Roman" w:cs="Times New Roman"/>
          <w:b/>
          <w:i/>
          <w:sz w:val="24"/>
          <w:szCs w:val="24"/>
        </w:rPr>
        <w:t>,</w:t>
      </w:r>
      <w:r w:rsidRPr="00002A19">
        <w:rPr>
          <w:rFonts w:ascii="Times New Roman" w:hAnsi="Times New Roman" w:cs="Times New Roman"/>
          <w:b/>
          <w:i/>
          <w:sz w:val="24"/>
          <w:szCs w:val="24"/>
        </w:rPr>
        <w:t xml:space="preserve"> которое стоит на 65 этаже. Прямо в том теле ощутите ответ от физики</w:t>
      </w:r>
      <w:r w:rsidR="00637D63">
        <w:rPr>
          <w:rFonts w:ascii="Times New Roman" w:hAnsi="Times New Roman" w:cs="Times New Roman"/>
          <w:b/>
          <w:i/>
          <w:sz w:val="24"/>
          <w:szCs w:val="24"/>
        </w:rPr>
        <w:t>,</w:t>
      </w:r>
      <w:r w:rsidRPr="00002A19">
        <w:rPr>
          <w:rFonts w:ascii="Times New Roman" w:hAnsi="Times New Roman" w:cs="Times New Roman"/>
          <w:b/>
          <w:i/>
          <w:sz w:val="24"/>
          <w:szCs w:val="24"/>
        </w:rPr>
        <w:t xml:space="preserve"> как такую обратную репликацию физического тела. </w:t>
      </w:r>
    </w:p>
    <w:p w:rsidR="00E716C8" w:rsidRPr="00002A19" w:rsidRDefault="00E716C8" w:rsidP="00002A19">
      <w:pPr>
        <w:spacing w:after="0"/>
        <w:jc w:val="both"/>
        <w:rPr>
          <w:rFonts w:ascii="Times New Roman" w:hAnsi="Times New Roman" w:cs="Times New Roman"/>
          <w:b/>
          <w:i/>
          <w:sz w:val="24"/>
          <w:szCs w:val="24"/>
        </w:rPr>
      </w:pPr>
      <w:r w:rsidRPr="00002A19">
        <w:rPr>
          <w:rFonts w:ascii="Times New Roman" w:hAnsi="Times New Roman" w:cs="Times New Roman"/>
          <w:i/>
          <w:sz w:val="24"/>
          <w:szCs w:val="24"/>
        </w:rPr>
        <w:t xml:space="preserve">   И</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возжигаясь, в прямом накале  Синтеза Изначально Вышестоящего Отца, в Синтезе с Изначально Вышестоящим Аватаром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вспыхивая концентрацией текста Синтезом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в теле, мы синтезируемся с Изначально Вышестоящим Отцом. И</w:t>
      </w:r>
      <w:r w:rsidR="00637D63">
        <w:rPr>
          <w:rFonts w:ascii="Times New Roman" w:hAnsi="Times New Roman" w:cs="Times New Roman"/>
          <w:i/>
          <w:sz w:val="24"/>
          <w:szCs w:val="24"/>
        </w:rPr>
        <w:t xml:space="preserve"> из з</w:t>
      </w:r>
      <w:r w:rsidRPr="00002A19">
        <w:rPr>
          <w:rFonts w:ascii="Times New Roman" w:hAnsi="Times New Roman" w:cs="Times New Roman"/>
          <w:i/>
          <w:sz w:val="24"/>
          <w:szCs w:val="24"/>
        </w:rPr>
        <w:t xml:space="preserve">дания каждого из нас переходим в зал Изначально Вышестоящего Отца  в 513 Архетип ИВДИВО, становимся пред Изначально  Вышестоящим Отцом </w:t>
      </w:r>
      <w:r w:rsidR="00637D63">
        <w:rPr>
          <w:rFonts w:ascii="Times New Roman" w:hAnsi="Times New Roman" w:cs="Times New Roman"/>
          <w:i/>
          <w:sz w:val="24"/>
          <w:szCs w:val="24"/>
        </w:rPr>
        <w:t xml:space="preserve">Ипостасями </w:t>
      </w:r>
      <w:r w:rsidRPr="00002A19">
        <w:rPr>
          <w:rFonts w:ascii="Times New Roman" w:hAnsi="Times New Roman" w:cs="Times New Roman"/>
          <w:i/>
          <w:sz w:val="24"/>
          <w:szCs w:val="24"/>
        </w:rPr>
        <w:t>33</w:t>
      </w:r>
      <w:r w:rsidR="00637D63">
        <w:rPr>
          <w:rFonts w:ascii="Times New Roman" w:hAnsi="Times New Roman" w:cs="Times New Roman"/>
          <w:i/>
          <w:sz w:val="24"/>
          <w:szCs w:val="24"/>
        </w:rPr>
        <w:t xml:space="preserve">-го </w:t>
      </w:r>
      <w:r w:rsidRPr="00002A19">
        <w:rPr>
          <w:rFonts w:ascii="Times New Roman" w:hAnsi="Times New Roman" w:cs="Times New Roman"/>
          <w:i/>
          <w:sz w:val="24"/>
          <w:szCs w:val="24"/>
        </w:rPr>
        <w:t xml:space="preserve">Синтеза и вспыхиваем в теле текстом  Синтеза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каждого из нас</w:t>
      </w:r>
      <w:r w:rsidR="00637D63">
        <w:rPr>
          <w:rFonts w:ascii="Times New Roman" w:hAnsi="Times New Roman" w:cs="Times New Roman"/>
          <w:i/>
          <w:sz w:val="24"/>
          <w:szCs w:val="24"/>
        </w:rPr>
        <w:t>. И,</w:t>
      </w:r>
      <w:r w:rsidRPr="00002A19">
        <w:rPr>
          <w:rFonts w:ascii="Times New Roman" w:hAnsi="Times New Roman" w:cs="Times New Roman"/>
          <w:i/>
          <w:sz w:val="24"/>
          <w:szCs w:val="24"/>
        </w:rPr>
        <w:t xml:space="preserve"> возжигаясь им</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мы синтезируемся Ядром </w:t>
      </w:r>
      <w:r w:rsidRPr="00002A19">
        <w:rPr>
          <w:rFonts w:ascii="Times New Roman" w:hAnsi="Times New Roman" w:cs="Times New Roman"/>
          <w:i/>
          <w:sz w:val="24"/>
          <w:szCs w:val="24"/>
        </w:rPr>
        <w:lastRenderedPageBreak/>
        <w:t xml:space="preserve">Синтеза каждого из нас с Ядром Синтеза Изначально Вышестоящего  Отца и </w:t>
      </w:r>
      <w:r w:rsidRPr="00002A19">
        <w:rPr>
          <w:rFonts w:ascii="Times New Roman" w:hAnsi="Times New Roman" w:cs="Times New Roman"/>
          <w:b/>
          <w:i/>
          <w:sz w:val="24"/>
          <w:szCs w:val="24"/>
        </w:rPr>
        <w:t xml:space="preserve">просим преобразить  Образ   Изначально Вышестоящего Отца каждым из нас, прося завершить все предыдущие Образы Отцов нас и нами этим. И накалом </w:t>
      </w:r>
      <w:proofErr w:type="spellStart"/>
      <w:r w:rsidRPr="00002A19">
        <w:rPr>
          <w:rFonts w:ascii="Times New Roman" w:hAnsi="Times New Roman" w:cs="Times New Roman"/>
          <w:b/>
          <w:i/>
          <w:sz w:val="24"/>
          <w:szCs w:val="24"/>
        </w:rPr>
        <w:t>Поядающего</w:t>
      </w:r>
      <w:proofErr w:type="spellEnd"/>
      <w:r w:rsidRPr="00002A19">
        <w:rPr>
          <w:rFonts w:ascii="Times New Roman" w:hAnsi="Times New Roman" w:cs="Times New Roman"/>
          <w:b/>
          <w:i/>
          <w:sz w:val="24"/>
          <w:szCs w:val="24"/>
        </w:rPr>
        <w:t xml:space="preserve"> Огня мы просим преобразить, завершить и </w:t>
      </w:r>
      <w:proofErr w:type="spellStart"/>
      <w:r w:rsidRPr="00002A19">
        <w:rPr>
          <w:rFonts w:ascii="Times New Roman" w:hAnsi="Times New Roman" w:cs="Times New Roman"/>
          <w:b/>
          <w:i/>
          <w:sz w:val="24"/>
          <w:szCs w:val="24"/>
        </w:rPr>
        <w:t>пересинтезировать</w:t>
      </w:r>
      <w:proofErr w:type="spellEnd"/>
      <w:r w:rsidRPr="00002A19">
        <w:rPr>
          <w:rFonts w:ascii="Times New Roman" w:hAnsi="Times New Roman" w:cs="Times New Roman"/>
          <w:b/>
          <w:i/>
          <w:sz w:val="24"/>
          <w:szCs w:val="24"/>
        </w:rPr>
        <w:t xml:space="preserve"> все предыдущие устаревшие архаичные формы служения, которыми мы до сих пор действуем в ИВДИВО.</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   И вот идёт такой двойной процесс, накал Синтеза  идёт в Ядро Синтеза, там происходит такое </w:t>
      </w:r>
      <w:proofErr w:type="spellStart"/>
      <w:r w:rsidRPr="00002A19">
        <w:rPr>
          <w:rFonts w:ascii="Times New Roman" w:hAnsi="Times New Roman" w:cs="Times New Roman"/>
          <w:i/>
          <w:sz w:val="24"/>
          <w:szCs w:val="24"/>
        </w:rPr>
        <w:t>трансвизирование</w:t>
      </w:r>
      <w:proofErr w:type="spellEnd"/>
      <w:r w:rsidRPr="00002A19">
        <w:rPr>
          <w:rFonts w:ascii="Times New Roman" w:hAnsi="Times New Roman" w:cs="Times New Roman"/>
          <w:i/>
          <w:sz w:val="24"/>
          <w:szCs w:val="24"/>
        </w:rPr>
        <w:t>,  можно прочувствовать состояние смены, как будто бы завершается одно и синтезируется новое</w:t>
      </w:r>
      <w:r w:rsidR="00637D63">
        <w:rPr>
          <w:rFonts w:ascii="Times New Roman" w:hAnsi="Times New Roman" w:cs="Times New Roman"/>
          <w:i/>
          <w:sz w:val="24"/>
          <w:szCs w:val="24"/>
        </w:rPr>
        <w:t>. И</w:t>
      </w:r>
      <w:r w:rsidRPr="00002A19">
        <w:rPr>
          <w:rFonts w:ascii="Times New Roman" w:hAnsi="Times New Roman" w:cs="Times New Roman"/>
          <w:i/>
          <w:sz w:val="24"/>
          <w:szCs w:val="24"/>
        </w:rPr>
        <w:t xml:space="preserve"> смена Образа происходит</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эманация</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такая репликации по всему телу</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и в теле начинают</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вот даже можете увидеть</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прожить</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вот как бы начинают реагировать формы служения</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которые у вас  наработаны в воплощениях</w:t>
      </w:r>
      <w:r w:rsidR="00637D63">
        <w:rPr>
          <w:rFonts w:ascii="Times New Roman" w:hAnsi="Times New Roman" w:cs="Times New Roman"/>
          <w:i/>
          <w:sz w:val="24"/>
          <w:szCs w:val="24"/>
        </w:rPr>
        <w:t>,</w:t>
      </w:r>
      <w:r w:rsidRPr="00002A19">
        <w:rPr>
          <w:rFonts w:ascii="Times New Roman" w:hAnsi="Times New Roman" w:cs="Times New Roman"/>
          <w:i/>
          <w:sz w:val="24"/>
          <w:szCs w:val="24"/>
        </w:rPr>
        <w:t xml:space="preserve"> как негативные  даже слепки, позы,  позиции, правила служения, кодексы служения и так далее</w:t>
      </w:r>
      <w:r w:rsidR="00637D63">
        <w:rPr>
          <w:rFonts w:ascii="Times New Roman" w:hAnsi="Times New Roman" w:cs="Times New Roman"/>
          <w:i/>
          <w:sz w:val="24"/>
          <w:szCs w:val="24"/>
        </w:rPr>
        <w:t>.</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   И они начинают перестраиваться, консолидируемся служением каждого из нас Синтезом Изначально Вышестоящего  Отца. И вот здесь прямо возжигаем  Части Изначально Вышестоящего Отца и Частью Изначально Вышестоящего Отца погружаемся в Отца</w:t>
      </w:r>
      <w:r w:rsidR="00637D63">
        <w:rPr>
          <w:rFonts w:ascii="Times New Roman" w:hAnsi="Times New Roman" w:cs="Times New Roman"/>
          <w:i/>
          <w:sz w:val="24"/>
          <w:szCs w:val="24"/>
        </w:rPr>
        <w:t>. И</w:t>
      </w:r>
      <w:r w:rsidRPr="00002A19">
        <w:rPr>
          <w:rFonts w:ascii="Times New Roman" w:hAnsi="Times New Roman" w:cs="Times New Roman"/>
          <w:i/>
          <w:sz w:val="24"/>
          <w:szCs w:val="24"/>
        </w:rPr>
        <w:t xml:space="preserve"> вот погружаемся в служение Изначально Вышестоящего Отца и погружаемся из того служения, которым мы действовали раньше. И вот тут как раз важно  вот это  состояние полного доверия Отцу, полной такой открытости Отцу</w:t>
      </w:r>
      <w:r w:rsidR="00637D63">
        <w:rPr>
          <w:rFonts w:ascii="Times New Roman" w:hAnsi="Times New Roman" w:cs="Times New Roman"/>
          <w:i/>
          <w:sz w:val="24"/>
          <w:szCs w:val="24"/>
        </w:rPr>
        <w:t xml:space="preserve">. И </w:t>
      </w:r>
      <w:r w:rsidRPr="00002A19">
        <w:rPr>
          <w:rFonts w:ascii="Times New Roman" w:hAnsi="Times New Roman" w:cs="Times New Roman"/>
          <w:i/>
          <w:sz w:val="24"/>
          <w:szCs w:val="24"/>
        </w:rPr>
        <w:t xml:space="preserve">Часть Отца, она поможет нам войти в </w:t>
      </w:r>
      <w:proofErr w:type="spellStart"/>
      <w:r w:rsidRPr="00002A19">
        <w:rPr>
          <w:rFonts w:ascii="Times New Roman" w:hAnsi="Times New Roman" w:cs="Times New Roman"/>
          <w:i/>
          <w:sz w:val="24"/>
          <w:szCs w:val="24"/>
        </w:rPr>
        <w:t>слиянность</w:t>
      </w:r>
      <w:proofErr w:type="spellEnd"/>
      <w:r w:rsidRPr="00002A19">
        <w:rPr>
          <w:rFonts w:ascii="Times New Roman" w:hAnsi="Times New Roman" w:cs="Times New Roman"/>
          <w:i/>
          <w:sz w:val="24"/>
          <w:szCs w:val="24"/>
        </w:rPr>
        <w:t xml:space="preserve"> с Отцом.</w:t>
      </w:r>
    </w:p>
    <w:p w:rsidR="00E716C8" w:rsidRPr="00002A19" w:rsidRDefault="00E716C8" w:rsidP="00002A19">
      <w:pPr>
        <w:spacing w:after="0"/>
        <w:jc w:val="both"/>
        <w:rPr>
          <w:rFonts w:ascii="Times New Roman" w:hAnsi="Times New Roman" w:cs="Times New Roman"/>
          <w:i/>
          <w:sz w:val="24"/>
          <w:szCs w:val="24"/>
        </w:rPr>
      </w:pP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   И</w:t>
      </w:r>
      <w:r w:rsidR="00C62B64">
        <w:rPr>
          <w:rFonts w:ascii="Times New Roman" w:hAnsi="Times New Roman" w:cs="Times New Roman"/>
          <w:i/>
          <w:sz w:val="24"/>
          <w:szCs w:val="24"/>
        </w:rPr>
        <w:t>,</w:t>
      </w:r>
      <w:r w:rsidRPr="00002A19">
        <w:rPr>
          <w:rFonts w:ascii="Times New Roman" w:hAnsi="Times New Roman" w:cs="Times New Roman"/>
          <w:i/>
          <w:sz w:val="24"/>
          <w:szCs w:val="24"/>
        </w:rPr>
        <w:t xml:space="preserve"> проникаясь, мы синтезируемся с Хум Изначально Вышестоящего Отца, стяжаем Синтез Изначально Вышестоящего Отца цельно, преображаемся каждым из нас Синтезом нас нами. И накалом Синтеза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мы делаем такой внутренний шаг и переходим в зал Изначально Вышестоящего Отца 8193 Архетип ИВДИВО</w:t>
      </w:r>
      <w:r w:rsidR="00C62B64">
        <w:rPr>
          <w:rFonts w:ascii="Times New Roman" w:hAnsi="Times New Roman" w:cs="Times New Roman"/>
          <w:i/>
          <w:sz w:val="24"/>
          <w:szCs w:val="24"/>
        </w:rPr>
        <w:t>. И</w:t>
      </w:r>
      <w:r w:rsidRPr="00002A19">
        <w:rPr>
          <w:rFonts w:ascii="Times New Roman" w:hAnsi="Times New Roman" w:cs="Times New Roman"/>
          <w:i/>
          <w:sz w:val="24"/>
          <w:szCs w:val="24"/>
        </w:rPr>
        <w:t xml:space="preserve"> становимся пред Изначально Вышестоящим Отцом  Учителями  33</w:t>
      </w:r>
      <w:r w:rsidR="00C62B64">
        <w:rPr>
          <w:rFonts w:ascii="Times New Roman" w:hAnsi="Times New Roman" w:cs="Times New Roman"/>
          <w:i/>
          <w:sz w:val="24"/>
          <w:szCs w:val="24"/>
        </w:rPr>
        <w:t>-го</w:t>
      </w:r>
      <w:r w:rsidRPr="00002A19">
        <w:rPr>
          <w:rFonts w:ascii="Times New Roman" w:hAnsi="Times New Roman" w:cs="Times New Roman"/>
          <w:i/>
          <w:sz w:val="24"/>
          <w:szCs w:val="24"/>
        </w:rPr>
        <w:t xml:space="preserve"> Синтеза, вспыхиваем обновлённым Образом Изначально  Вышестоящего Отца и служением каждого из нас. </w:t>
      </w:r>
      <w:r w:rsidRPr="00002A19">
        <w:rPr>
          <w:rFonts w:ascii="Times New Roman" w:hAnsi="Times New Roman" w:cs="Times New Roman"/>
          <w:b/>
          <w:i/>
          <w:sz w:val="24"/>
          <w:szCs w:val="24"/>
        </w:rPr>
        <w:t>И мы синтезируемся с Хум Изначально Вышестоящего  Отца</w:t>
      </w:r>
      <w:r w:rsidR="00C62B64">
        <w:rPr>
          <w:rFonts w:ascii="Times New Roman" w:hAnsi="Times New Roman" w:cs="Times New Roman"/>
          <w:b/>
          <w:i/>
          <w:sz w:val="24"/>
          <w:szCs w:val="24"/>
        </w:rPr>
        <w:t>,</w:t>
      </w:r>
      <w:r w:rsidRPr="00002A19">
        <w:rPr>
          <w:rFonts w:ascii="Times New Roman" w:hAnsi="Times New Roman" w:cs="Times New Roman"/>
          <w:b/>
          <w:i/>
          <w:sz w:val="24"/>
          <w:szCs w:val="24"/>
        </w:rPr>
        <w:t xml:space="preserve"> и стяжаем Синтез Изначально Вышестоящего Отца, прося преобразить соответствующие записи Огня, Духа, Света, Энергии в каждом из нас в Синтезе нас и обновить этим среду Частей, Систем, Аппаратов  и Частностей в теле каждого из нас</w:t>
      </w:r>
      <w:r w:rsidRPr="00002A19">
        <w:rPr>
          <w:rFonts w:ascii="Times New Roman" w:hAnsi="Times New Roman" w:cs="Times New Roman"/>
          <w:i/>
          <w:sz w:val="24"/>
          <w:szCs w:val="24"/>
        </w:rPr>
        <w:t>.</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И вот здесь идёт от Изначально Вышестоящего Отца такой накал Синтеза и этим Синтезом, но происходит такое состояние некой однородности, когда преображаются записи на основании того, что вы до этого обновили, завершили</w:t>
      </w:r>
      <w:r w:rsidR="00C62B64">
        <w:rPr>
          <w:rFonts w:ascii="Times New Roman" w:hAnsi="Times New Roman" w:cs="Times New Roman"/>
          <w:i/>
          <w:sz w:val="24"/>
          <w:szCs w:val="24"/>
        </w:rPr>
        <w:t>. И</w:t>
      </w:r>
      <w:r w:rsidRPr="00002A19">
        <w:rPr>
          <w:rFonts w:ascii="Times New Roman" w:hAnsi="Times New Roman" w:cs="Times New Roman"/>
          <w:i/>
          <w:sz w:val="24"/>
          <w:szCs w:val="24"/>
        </w:rPr>
        <w:t xml:space="preserve"> происходит</w:t>
      </w:r>
      <w:r w:rsidR="00C62B64">
        <w:rPr>
          <w:rFonts w:ascii="Times New Roman" w:hAnsi="Times New Roman" w:cs="Times New Roman"/>
          <w:i/>
          <w:sz w:val="24"/>
          <w:szCs w:val="24"/>
        </w:rPr>
        <w:t xml:space="preserve"> состояние, </w:t>
      </w:r>
      <w:r w:rsidRPr="00002A19">
        <w:rPr>
          <w:rFonts w:ascii="Times New Roman" w:hAnsi="Times New Roman" w:cs="Times New Roman"/>
          <w:i/>
          <w:sz w:val="24"/>
          <w:szCs w:val="24"/>
        </w:rPr>
        <w:t>когда</w:t>
      </w:r>
      <w:r w:rsidR="00AB2556">
        <w:rPr>
          <w:rFonts w:ascii="Times New Roman" w:hAnsi="Times New Roman" w:cs="Times New Roman"/>
          <w:i/>
          <w:sz w:val="24"/>
          <w:szCs w:val="24"/>
        </w:rPr>
        <w:t>,</w:t>
      </w:r>
      <w:r w:rsidRPr="00002A19">
        <w:rPr>
          <w:rFonts w:ascii="Times New Roman" w:hAnsi="Times New Roman" w:cs="Times New Roman"/>
          <w:i/>
          <w:sz w:val="24"/>
          <w:szCs w:val="24"/>
        </w:rPr>
        <w:t xml:space="preserve"> но условно  ставятся на места записи и включаются какие</w:t>
      </w:r>
      <w:r w:rsidR="00E3747F">
        <w:rPr>
          <w:rFonts w:ascii="Times New Roman" w:hAnsi="Times New Roman" w:cs="Times New Roman"/>
          <w:i/>
          <w:sz w:val="24"/>
          <w:szCs w:val="24"/>
        </w:rPr>
        <w:t>-</w:t>
      </w:r>
      <w:r w:rsidRPr="00002A19">
        <w:rPr>
          <w:rFonts w:ascii="Times New Roman" w:hAnsi="Times New Roman" w:cs="Times New Roman"/>
          <w:i/>
          <w:sz w:val="24"/>
          <w:szCs w:val="24"/>
        </w:rPr>
        <w:t>то</w:t>
      </w:r>
      <w:r w:rsidR="00E3747F">
        <w:rPr>
          <w:rFonts w:ascii="Times New Roman" w:hAnsi="Times New Roman" w:cs="Times New Roman"/>
          <w:i/>
          <w:sz w:val="24"/>
          <w:szCs w:val="24"/>
        </w:rPr>
        <w:t xml:space="preserve"> новые записи и раскрываются те, </w:t>
      </w:r>
      <w:r w:rsidRPr="00002A19">
        <w:rPr>
          <w:rFonts w:ascii="Times New Roman" w:hAnsi="Times New Roman" w:cs="Times New Roman"/>
          <w:i/>
          <w:sz w:val="24"/>
          <w:szCs w:val="24"/>
        </w:rPr>
        <w:t xml:space="preserve"> которые по каким</w:t>
      </w:r>
      <w:r w:rsidR="00E3747F">
        <w:rPr>
          <w:rFonts w:ascii="Times New Roman" w:hAnsi="Times New Roman" w:cs="Times New Roman"/>
          <w:i/>
          <w:sz w:val="24"/>
          <w:szCs w:val="24"/>
        </w:rPr>
        <w:t>-</w:t>
      </w:r>
      <w:r w:rsidRPr="00002A19">
        <w:rPr>
          <w:rFonts w:ascii="Times New Roman" w:hAnsi="Times New Roman" w:cs="Times New Roman"/>
          <w:i/>
          <w:sz w:val="24"/>
          <w:szCs w:val="24"/>
        </w:rPr>
        <w:t>то причинам раньше раскрыться не могли. Наблюдайте этот процесс в поле вашего тела, то есть внутрь тела смотрите  в зале Отца и наблюдаете в полевой среде вашего тела, вашего внутреннего мира вот эти происходящие процессы преображения записи. Они видны и наблюдаются,  пробуйте     их в Ипостасном виде как  там зарегистрировать, как зафиксировать.</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   И</w:t>
      </w:r>
      <w:r w:rsidR="00E3747F">
        <w:rPr>
          <w:rFonts w:ascii="Times New Roman" w:hAnsi="Times New Roman" w:cs="Times New Roman"/>
          <w:i/>
          <w:sz w:val="24"/>
          <w:szCs w:val="24"/>
        </w:rPr>
        <w:t>,</w:t>
      </w:r>
      <w:r w:rsidRPr="00002A19">
        <w:rPr>
          <w:rFonts w:ascii="Times New Roman" w:hAnsi="Times New Roman" w:cs="Times New Roman"/>
          <w:i/>
          <w:sz w:val="24"/>
          <w:szCs w:val="24"/>
        </w:rPr>
        <w:t xml:space="preserve"> возжигаясь, преображаясь, мы  синтезируемся с Хум Изначально Вышестоящего Отца, стяжаем Синтез Изначально Вышестоящего Отца и преображаемся и</w:t>
      </w:r>
      <w:r w:rsidR="00E3747F">
        <w:rPr>
          <w:rFonts w:ascii="Times New Roman" w:hAnsi="Times New Roman" w:cs="Times New Roman"/>
          <w:i/>
          <w:sz w:val="24"/>
          <w:szCs w:val="24"/>
        </w:rPr>
        <w:t>м в каждом из нас  с</w:t>
      </w:r>
      <w:r w:rsidRPr="00002A19">
        <w:rPr>
          <w:rFonts w:ascii="Times New Roman" w:hAnsi="Times New Roman" w:cs="Times New Roman"/>
          <w:i/>
          <w:sz w:val="24"/>
          <w:szCs w:val="24"/>
        </w:rPr>
        <w:t xml:space="preserve">интезом нас, нами. </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lastRenderedPageBreak/>
        <w:t xml:space="preserve">   Благодарим Изначально Вышестоящего  Отца 8193 Архетипа</w:t>
      </w:r>
      <w:r w:rsidR="00E3747F">
        <w:rPr>
          <w:rFonts w:ascii="Times New Roman" w:hAnsi="Times New Roman" w:cs="Times New Roman"/>
          <w:i/>
          <w:sz w:val="24"/>
          <w:szCs w:val="24"/>
        </w:rPr>
        <w:t>,</w:t>
      </w:r>
      <w:r w:rsidRPr="00002A19">
        <w:rPr>
          <w:rFonts w:ascii="Times New Roman" w:hAnsi="Times New Roman" w:cs="Times New Roman"/>
          <w:i/>
          <w:sz w:val="24"/>
          <w:szCs w:val="24"/>
        </w:rPr>
        <w:t xml:space="preserve"> 513 Архетипа ИВДИВО,  благодарим Изначально Вышестоящих Аватаров Синтеза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Фаинь</w:t>
      </w:r>
      <w:r w:rsidR="00E3747F">
        <w:rPr>
          <w:rFonts w:ascii="Times New Roman" w:hAnsi="Times New Roman" w:cs="Times New Roman"/>
          <w:i/>
          <w:sz w:val="24"/>
          <w:szCs w:val="24"/>
        </w:rPr>
        <w:t>.</w:t>
      </w:r>
      <w:r w:rsidRPr="00002A19">
        <w:rPr>
          <w:rFonts w:ascii="Times New Roman" w:hAnsi="Times New Roman" w:cs="Times New Roman"/>
          <w:i/>
          <w:sz w:val="24"/>
          <w:szCs w:val="24"/>
        </w:rPr>
        <w:t xml:space="preserve"> </w:t>
      </w:r>
      <w:r w:rsidR="00E3747F">
        <w:rPr>
          <w:rFonts w:ascii="Times New Roman" w:hAnsi="Times New Roman" w:cs="Times New Roman"/>
          <w:i/>
          <w:sz w:val="24"/>
          <w:szCs w:val="24"/>
        </w:rPr>
        <w:t>В</w:t>
      </w:r>
      <w:r w:rsidRPr="00002A19">
        <w:rPr>
          <w:rFonts w:ascii="Times New Roman" w:hAnsi="Times New Roman" w:cs="Times New Roman"/>
          <w:i/>
          <w:sz w:val="24"/>
          <w:szCs w:val="24"/>
        </w:rPr>
        <w:t xml:space="preserve">озвращаемся в физическую реализацию и в физическом теле развёртываем обновлённый Образ Изначально Вышестоящего Отца, выписывая в </w:t>
      </w:r>
      <w:proofErr w:type="spellStart"/>
      <w:r w:rsidRPr="00002A19">
        <w:rPr>
          <w:rFonts w:ascii="Times New Roman" w:hAnsi="Times New Roman" w:cs="Times New Roman"/>
          <w:i/>
          <w:sz w:val="24"/>
          <w:szCs w:val="24"/>
        </w:rPr>
        <w:t>синтезфизичность</w:t>
      </w:r>
      <w:proofErr w:type="spellEnd"/>
      <w:r w:rsidRPr="00002A19">
        <w:rPr>
          <w:rFonts w:ascii="Times New Roman" w:hAnsi="Times New Roman" w:cs="Times New Roman"/>
          <w:i/>
          <w:sz w:val="24"/>
          <w:szCs w:val="24"/>
        </w:rPr>
        <w:t xml:space="preserve"> текст Синтеза </w:t>
      </w:r>
      <w:proofErr w:type="spellStart"/>
      <w:r w:rsidRPr="00002A19">
        <w:rPr>
          <w:rFonts w:ascii="Times New Roman" w:hAnsi="Times New Roman" w:cs="Times New Roman"/>
          <w:i/>
          <w:sz w:val="24"/>
          <w:szCs w:val="24"/>
        </w:rPr>
        <w:t>Поядающего</w:t>
      </w:r>
      <w:proofErr w:type="spellEnd"/>
      <w:r w:rsidRPr="00002A19">
        <w:rPr>
          <w:rFonts w:ascii="Times New Roman" w:hAnsi="Times New Roman" w:cs="Times New Roman"/>
          <w:i/>
          <w:sz w:val="24"/>
          <w:szCs w:val="24"/>
        </w:rPr>
        <w:t xml:space="preserve"> Огня   Изначально Вышестоящего Отца в каждом из нас и в Синтезе нас.  И</w:t>
      </w:r>
      <w:r w:rsidR="00E3747F">
        <w:rPr>
          <w:rFonts w:ascii="Times New Roman" w:hAnsi="Times New Roman" w:cs="Times New Roman"/>
          <w:i/>
          <w:sz w:val="24"/>
          <w:szCs w:val="24"/>
        </w:rPr>
        <w:t xml:space="preserve"> возжигая</w:t>
      </w:r>
      <w:r w:rsidRPr="00002A19">
        <w:rPr>
          <w:rFonts w:ascii="Times New Roman" w:hAnsi="Times New Roman" w:cs="Times New Roman"/>
          <w:i/>
          <w:sz w:val="24"/>
          <w:szCs w:val="24"/>
        </w:rPr>
        <w:t xml:space="preserve"> в физическом теле обновлённое служение каждого из нас. И вот попробуйте физическое тело прямо служение развернуть, приучить служение в </w:t>
      </w:r>
      <w:proofErr w:type="spellStart"/>
      <w:r w:rsidRPr="00002A19">
        <w:rPr>
          <w:rFonts w:ascii="Times New Roman" w:hAnsi="Times New Roman" w:cs="Times New Roman"/>
          <w:i/>
          <w:sz w:val="24"/>
          <w:szCs w:val="24"/>
        </w:rPr>
        <w:t>синтезфизичности</w:t>
      </w:r>
      <w:proofErr w:type="spellEnd"/>
      <w:r w:rsidRPr="00002A19">
        <w:rPr>
          <w:rFonts w:ascii="Times New Roman" w:hAnsi="Times New Roman" w:cs="Times New Roman"/>
          <w:i/>
          <w:sz w:val="24"/>
          <w:szCs w:val="24"/>
        </w:rPr>
        <w:t xml:space="preserve">. Если </w:t>
      </w:r>
      <w:proofErr w:type="spellStart"/>
      <w:r w:rsidRPr="00002A19">
        <w:rPr>
          <w:rFonts w:ascii="Times New Roman" w:hAnsi="Times New Roman" w:cs="Times New Roman"/>
          <w:i/>
          <w:sz w:val="24"/>
          <w:szCs w:val="24"/>
        </w:rPr>
        <w:t>синтезфизичность</w:t>
      </w:r>
      <w:proofErr w:type="spellEnd"/>
      <w:r w:rsidRPr="00002A19">
        <w:rPr>
          <w:rFonts w:ascii="Times New Roman" w:hAnsi="Times New Roman" w:cs="Times New Roman"/>
          <w:i/>
          <w:sz w:val="24"/>
          <w:szCs w:val="24"/>
        </w:rPr>
        <w:t xml:space="preserve"> не </w:t>
      </w:r>
      <w:proofErr w:type="gramStart"/>
      <w:r w:rsidRPr="00002A19">
        <w:rPr>
          <w:rFonts w:ascii="Times New Roman" w:hAnsi="Times New Roman" w:cs="Times New Roman"/>
          <w:i/>
          <w:sz w:val="24"/>
          <w:szCs w:val="24"/>
        </w:rPr>
        <w:t>приучена</w:t>
      </w:r>
      <w:proofErr w:type="gramEnd"/>
      <w:r w:rsidRPr="00002A19">
        <w:rPr>
          <w:rFonts w:ascii="Times New Roman" w:hAnsi="Times New Roman" w:cs="Times New Roman"/>
          <w:i/>
          <w:sz w:val="24"/>
          <w:szCs w:val="24"/>
        </w:rPr>
        <w:t xml:space="preserve"> к служению</w:t>
      </w:r>
      <w:r w:rsidR="00E3747F">
        <w:rPr>
          <w:rFonts w:ascii="Times New Roman" w:hAnsi="Times New Roman" w:cs="Times New Roman"/>
          <w:i/>
          <w:sz w:val="24"/>
          <w:szCs w:val="24"/>
        </w:rPr>
        <w:t>,</w:t>
      </w:r>
      <w:r w:rsidRPr="00002A19">
        <w:rPr>
          <w:rFonts w:ascii="Times New Roman" w:hAnsi="Times New Roman" w:cs="Times New Roman"/>
          <w:i/>
          <w:sz w:val="24"/>
          <w:szCs w:val="24"/>
        </w:rPr>
        <w:t xml:space="preserve"> вот попробуйте прямо сейчас  у Кут </w:t>
      </w:r>
      <w:proofErr w:type="spellStart"/>
      <w:r w:rsidRPr="00002A19">
        <w:rPr>
          <w:rFonts w:ascii="Times New Roman" w:hAnsi="Times New Roman" w:cs="Times New Roman"/>
          <w:i/>
          <w:sz w:val="24"/>
          <w:szCs w:val="24"/>
        </w:rPr>
        <w:t>Хуми</w:t>
      </w:r>
      <w:proofErr w:type="spellEnd"/>
      <w:r w:rsidRPr="00002A19">
        <w:rPr>
          <w:rFonts w:ascii="Times New Roman" w:hAnsi="Times New Roman" w:cs="Times New Roman"/>
          <w:i/>
          <w:sz w:val="24"/>
          <w:szCs w:val="24"/>
        </w:rPr>
        <w:t xml:space="preserve"> попросить прямо ваш</w:t>
      </w:r>
      <w:r w:rsidR="00E3747F">
        <w:rPr>
          <w:rFonts w:ascii="Times New Roman" w:hAnsi="Times New Roman" w:cs="Times New Roman"/>
          <w:i/>
          <w:sz w:val="24"/>
          <w:szCs w:val="24"/>
        </w:rPr>
        <w:t>у</w:t>
      </w:r>
      <w:r w:rsidRPr="00002A19">
        <w:rPr>
          <w:rFonts w:ascii="Times New Roman" w:hAnsi="Times New Roman" w:cs="Times New Roman"/>
          <w:i/>
          <w:sz w:val="24"/>
          <w:szCs w:val="24"/>
        </w:rPr>
        <w:t xml:space="preserve"> </w:t>
      </w:r>
      <w:proofErr w:type="spellStart"/>
      <w:r w:rsidRPr="00002A19">
        <w:rPr>
          <w:rFonts w:ascii="Times New Roman" w:hAnsi="Times New Roman" w:cs="Times New Roman"/>
          <w:i/>
          <w:sz w:val="24"/>
          <w:szCs w:val="24"/>
        </w:rPr>
        <w:t>синтезфизичность</w:t>
      </w:r>
      <w:proofErr w:type="spellEnd"/>
      <w:r w:rsidRPr="00002A19">
        <w:rPr>
          <w:rFonts w:ascii="Times New Roman" w:hAnsi="Times New Roman" w:cs="Times New Roman"/>
          <w:i/>
          <w:sz w:val="24"/>
          <w:szCs w:val="24"/>
        </w:rPr>
        <w:t xml:space="preserve"> к служению приучить,  разработать, воспитать её на служение.</w:t>
      </w:r>
    </w:p>
    <w:p w:rsidR="00E716C8" w:rsidRPr="00002A19" w:rsidRDefault="00E716C8" w:rsidP="00002A19">
      <w:pPr>
        <w:spacing w:after="0"/>
        <w:jc w:val="both"/>
        <w:rPr>
          <w:rFonts w:ascii="Times New Roman" w:hAnsi="Times New Roman" w:cs="Times New Roman"/>
          <w:i/>
          <w:sz w:val="24"/>
          <w:szCs w:val="24"/>
        </w:rPr>
      </w:pPr>
      <w:r w:rsidRPr="00002A19">
        <w:rPr>
          <w:rFonts w:ascii="Times New Roman" w:hAnsi="Times New Roman" w:cs="Times New Roman"/>
          <w:i/>
          <w:sz w:val="24"/>
          <w:szCs w:val="24"/>
        </w:rPr>
        <w:t xml:space="preserve">   И</w:t>
      </w:r>
      <w:r w:rsidR="00E3747F">
        <w:rPr>
          <w:rFonts w:ascii="Times New Roman" w:hAnsi="Times New Roman" w:cs="Times New Roman"/>
          <w:i/>
          <w:sz w:val="24"/>
          <w:szCs w:val="24"/>
        </w:rPr>
        <w:t>,</w:t>
      </w:r>
      <w:r w:rsidRPr="00002A19">
        <w:rPr>
          <w:rFonts w:ascii="Times New Roman" w:hAnsi="Times New Roman" w:cs="Times New Roman"/>
          <w:i/>
          <w:sz w:val="24"/>
          <w:szCs w:val="24"/>
        </w:rPr>
        <w:t xml:space="preserve"> возжигаясь, преображаясь, вспыхивая цельно,  </w:t>
      </w:r>
      <w:proofErr w:type="spellStart"/>
      <w:r w:rsidRPr="00002A19">
        <w:rPr>
          <w:rFonts w:ascii="Times New Roman" w:hAnsi="Times New Roman" w:cs="Times New Roman"/>
          <w:i/>
          <w:sz w:val="24"/>
          <w:szCs w:val="24"/>
        </w:rPr>
        <w:t>эманируем</w:t>
      </w:r>
      <w:proofErr w:type="spellEnd"/>
      <w:r w:rsidRPr="00002A19">
        <w:rPr>
          <w:rFonts w:ascii="Times New Roman" w:hAnsi="Times New Roman" w:cs="Times New Roman"/>
          <w:i/>
          <w:sz w:val="24"/>
          <w:szCs w:val="24"/>
        </w:rPr>
        <w:t xml:space="preserve">  всё стяжённое возожженное в Изначально Вышестоящий Дом Изначально Вышестоящего Отца, </w:t>
      </w:r>
      <w:proofErr w:type="spellStart"/>
      <w:r w:rsidRPr="00002A19">
        <w:rPr>
          <w:rFonts w:ascii="Times New Roman" w:hAnsi="Times New Roman" w:cs="Times New Roman"/>
          <w:i/>
          <w:sz w:val="24"/>
          <w:szCs w:val="24"/>
        </w:rPr>
        <w:t>эманируем</w:t>
      </w:r>
      <w:proofErr w:type="spellEnd"/>
      <w:r w:rsidRPr="00002A19">
        <w:rPr>
          <w:rFonts w:ascii="Times New Roman" w:hAnsi="Times New Roman" w:cs="Times New Roman"/>
          <w:i/>
          <w:sz w:val="24"/>
          <w:szCs w:val="24"/>
        </w:rPr>
        <w:t xml:space="preserve"> всё стяжённое возожженное в Подразделение ИВДИВО Бурятия, </w:t>
      </w:r>
      <w:proofErr w:type="spellStart"/>
      <w:r w:rsidRPr="00002A19">
        <w:rPr>
          <w:rFonts w:ascii="Times New Roman" w:hAnsi="Times New Roman" w:cs="Times New Roman"/>
          <w:i/>
          <w:sz w:val="24"/>
          <w:szCs w:val="24"/>
        </w:rPr>
        <w:t>эманируем</w:t>
      </w:r>
      <w:proofErr w:type="spellEnd"/>
      <w:r w:rsidRPr="00002A19">
        <w:rPr>
          <w:rFonts w:ascii="Times New Roman" w:hAnsi="Times New Roman" w:cs="Times New Roman"/>
          <w:i/>
          <w:sz w:val="24"/>
          <w:szCs w:val="24"/>
        </w:rPr>
        <w:t xml:space="preserve"> в ИВДИВО каждого из нас. И реплицируем   Образ Изначально Вышестоящего Отца мерой </w:t>
      </w:r>
      <w:proofErr w:type="spellStart"/>
      <w:r w:rsidRPr="00002A19">
        <w:rPr>
          <w:rFonts w:ascii="Times New Roman" w:hAnsi="Times New Roman" w:cs="Times New Roman"/>
          <w:i/>
          <w:sz w:val="24"/>
          <w:szCs w:val="24"/>
        </w:rPr>
        <w:t>синтезфизичности</w:t>
      </w:r>
      <w:proofErr w:type="spellEnd"/>
      <w:r w:rsidRPr="00002A19">
        <w:rPr>
          <w:rFonts w:ascii="Times New Roman" w:hAnsi="Times New Roman" w:cs="Times New Roman"/>
          <w:i/>
          <w:sz w:val="24"/>
          <w:szCs w:val="24"/>
        </w:rPr>
        <w:t xml:space="preserve"> 9 миллиардам Человечества Планеты Земля. И</w:t>
      </w:r>
      <w:r w:rsidR="00E3747F">
        <w:rPr>
          <w:rFonts w:ascii="Times New Roman" w:hAnsi="Times New Roman" w:cs="Times New Roman"/>
          <w:i/>
          <w:sz w:val="24"/>
          <w:szCs w:val="24"/>
        </w:rPr>
        <w:t>,</w:t>
      </w:r>
      <w:r w:rsidRPr="00002A19">
        <w:rPr>
          <w:rFonts w:ascii="Times New Roman" w:hAnsi="Times New Roman" w:cs="Times New Roman"/>
          <w:i/>
          <w:sz w:val="24"/>
          <w:szCs w:val="24"/>
        </w:rPr>
        <w:t xml:space="preserve"> возжигаясь, преображаясь, обновляясь  Синтезом всего стяжённого и возожженного, выходим из практики. Аминь.</w:t>
      </w:r>
    </w:p>
    <w:p w:rsidR="001E24BE" w:rsidRDefault="00E716C8" w:rsidP="00002A19">
      <w:pPr>
        <w:spacing w:after="0"/>
        <w:jc w:val="both"/>
        <w:rPr>
          <w:rFonts w:ascii="Times New Roman" w:hAnsi="Times New Roman" w:cs="Times New Roman"/>
          <w:i/>
          <w:sz w:val="20"/>
          <w:szCs w:val="20"/>
        </w:rPr>
      </w:pPr>
      <w:r w:rsidRPr="00360923">
        <w:rPr>
          <w:rFonts w:ascii="Times New Roman" w:hAnsi="Times New Roman" w:cs="Times New Roman"/>
          <w:i/>
          <w:sz w:val="20"/>
          <w:szCs w:val="20"/>
        </w:rPr>
        <w:t xml:space="preserve">Набор практики: Аватаресса ИВО Плана  Синтеза ИВАС </w:t>
      </w:r>
      <w:proofErr w:type="spellStart"/>
      <w:r w:rsidRPr="00360923">
        <w:rPr>
          <w:rFonts w:ascii="Times New Roman" w:hAnsi="Times New Roman" w:cs="Times New Roman"/>
          <w:i/>
          <w:sz w:val="20"/>
          <w:szCs w:val="20"/>
        </w:rPr>
        <w:t>Яромира</w:t>
      </w:r>
      <w:proofErr w:type="spellEnd"/>
      <w:r w:rsidRPr="00360923">
        <w:rPr>
          <w:rFonts w:ascii="Times New Roman" w:hAnsi="Times New Roman" w:cs="Times New Roman"/>
          <w:i/>
          <w:sz w:val="20"/>
          <w:szCs w:val="20"/>
        </w:rPr>
        <w:t xml:space="preserve"> ИВАС Кут </w:t>
      </w:r>
      <w:proofErr w:type="spellStart"/>
      <w:r w:rsidRPr="00360923">
        <w:rPr>
          <w:rFonts w:ascii="Times New Roman" w:hAnsi="Times New Roman" w:cs="Times New Roman"/>
          <w:i/>
          <w:sz w:val="20"/>
          <w:szCs w:val="20"/>
        </w:rPr>
        <w:t>Хуми</w:t>
      </w:r>
      <w:proofErr w:type="spellEnd"/>
      <w:r w:rsidRPr="00360923">
        <w:rPr>
          <w:rFonts w:ascii="Times New Roman" w:hAnsi="Times New Roman" w:cs="Times New Roman"/>
          <w:i/>
          <w:sz w:val="20"/>
          <w:szCs w:val="20"/>
        </w:rPr>
        <w:t xml:space="preserve">.  Сидорова Л. Сдано: 18 11.2024 г. </w:t>
      </w:r>
    </w:p>
    <w:p w:rsidR="0003330E" w:rsidRDefault="0003330E" w:rsidP="00002A19">
      <w:pPr>
        <w:spacing w:after="0"/>
        <w:jc w:val="both"/>
        <w:rPr>
          <w:rFonts w:ascii="Times New Roman" w:hAnsi="Times New Roman" w:cs="Times New Roman"/>
          <w:b/>
          <w:bCs/>
          <w:sz w:val="24"/>
          <w:szCs w:val="24"/>
        </w:rPr>
      </w:pPr>
    </w:p>
    <w:p w:rsidR="00D62D85" w:rsidRPr="00974FFB" w:rsidRDefault="00D62D85" w:rsidP="0003330E">
      <w:pPr>
        <w:spacing w:after="0"/>
        <w:jc w:val="both"/>
        <w:rPr>
          <w:rFonts w:ascii="Times New Roman" w:hAnsi="Times New Roman" w:cs="Times New Roman"/>
          <w:b/>
          <w:bCs/>
          <w:sz w:val="24"/>
          <w:szCs w:val="24"/>
        </w:rPr>
      </w:pPr>
      <w:r w:rsidRPr="00974FFB">
        <w:rPr>
          <w:rFonts w:ascii="Times New Roman" w:hAnsi="Times New Roman" w:cs="Times New Roman"/>
          <w:b/>
          <w:bCs/>
          <w:sz w:val="24"/>
          <w:szCs w:val="24"/>
        </w:rPr>
        <w:t>1 день 2 часть</w:t>
      </w:r>
    </w:p>
    <w:p w:rsidR="00D62D85" w:rsidRPr="00974FFB" w:rsidRDefault="00D62D85" w:rsidP="0003330E">
      <w:pPr>
        <w:spacing w:after="0"/>
        <w:jc w:val="both"/>
        <w:rPr>
          <w:rFonts w:ascii="Times New Roman" w:hAnsi="Times New Roman" w:cs="Times New Roman"/>
          <w:b/>
          <w:bCs/>
          <w:sz w:val="24"/>
          <w:szCs w:val="24"/>
        </w:rPr>
      </w:pPr>
      <w:r w:rsidRPr="00974FFB">
        <w:rPr>
          <w:rFonts w:ascii="Times New Roman" w:hAnsi="Times New Roman" w:cs="Times New Roman"/>
          <w:b/>
          <w:bCs/>
          <w:sz w:val="24"/>
          <w:szCs w:val="24"/>
        </w:rPr>
        <w:t>01:39:45-01:48:08</w:t>
      </w:r>
      <w:r w:rsidR="004B27F9">
        <w:rPr>
          <w:rFonts w:ascii="Times New Roman" w:hAnsi="Times New Roman" w:cs="Times New Roman"/>
          <w:b/>
          <w:bCs/>
          <w:sz w:val="24"/>
          <w:szCs w:val="24"/>
        </w:rPr>
        <w:t xml:space="preserve"> </w:t>
      </w:r>
    </w:p>
    <w:p w:rsidR="00D62D85" w:rsidRPr="00D62D85" w:rsidRDefault="000044D4" w:rsidP="0003330E">
      <w:pPr>
        <w:spacing w:after="0"/>
        <w:jc w:val="both"/>
        <w:rPr>
          <w:rFonts w:ascii="Times New Roman" w:hAnsi="Times New Roman" w:cs="Times New Roman"/>
          <w:i/>
          <w:sz w:val="24"/>
          <w:szCs w:val="24"/>
        </w:rPr>
      </w:pPr>
      <w:r>
        <w:rPr>
          <w:rFonts w:ascii="Times New Roman" w:hAnsi="Times New Roman" w:cs="Times New Roman"/>
          <w:b/>
          <w:bCs/>
          <w:sz w:val="24"/>
          <w:szCs w:val="24"/>
        </w:rPr>
        <w:t xml:space="preserve">Практика </w:t>
      </w:r>
      <w:r w:rsidR="00D62D85" w:rsidRPr="00974FFB">
        <w:rPr>
          <w:rFonts w:ascii="Times New Roman" w:hAnsi="Times New Roman" w:cs="Times New Roman"/>
          <w:b/>
          <w:bCs/>
          <w:sz w:val="24"/>
          <w:szCs w:val="24"/>
        </w:rPr>
        <w:t>4. Стяжание 16 компетенций первого горизонта, двух Галактических полномочий Стандартом 33-го Синтеза ИВО. Стяжание ночной учёбы у И</w:t>
      </w:r>
      <w:r w:rsidR="000F6F23">
        <w:rPr>
          <w:rFonts w:ascii="Times New Roman" w:hAnsi="Times New Roman" w:cs="Times New Roman"/>
          <w:b/>
          <w:bCs/>
          <w:sz w:val="24"/>
          <w:szCs w:val="24"/>
        </w:rPr>
        <w:t xml:space="preserve">значально </w:t>
      </w:r>
      <w:r w:rsidR="00D62D85" w:rsidRPr="00974FFB">
        <w:rPr>
          <w:rFonts w:ascii="Times New Roman" w:hAnsi="Times New Roman" w:cs="Times New Roman"/>
          <w:b/>
          <w:bCs/>
          <w:sz w:val="24"/>
          <w:szCs w:val="24"/>
        </w:rPr>
        <w:t>В</w:t>
      </w:r>
      <w:r w:rsidR="000F6F23">
        <w:rPr>
          <w:rFonts w:ascii="Times New Roman" w:hAnsi="Times New Roman" w:cs="Times New Roman"/>
          <w:b/>
          <w:bCs/>
          <w:sz w:val="24"/>
          <w:szCs w:val="24"/>
        </w:rPr>
        <w:t xml:space="preserve">ышестоящего </w:t>
      </w:r>
      <w:r w:rsidR="00D62D85" w:rsidRPr="00974FFB">
        <w:rPr>
          <w:rFonts w:ascii="Times New Roman" w:hAnsi="Times New Roman" w:cs="Times New Roman"/>
          <w:b/>
          <w:bCs/>
          <w:sz w:val="24"/>
          <w:szCs w:val="24"/>
        </w:rPr>
        <w:t>О</w:t>
      </w:r>
      <w:r w:rsidR="000F6F23">
        <w:rPr>
          <w:rFonts w:ascii="Times New Roman" w:hAnsi="Times New Roman" w:cs="Times New Roman"/>
          <w:b/>
          <w:bCs/>
          <w:sz w:val="24"/>
          <w:szCs w:val="24"/>
        </w:rPr>
        <w:t>тца</w:t>
      </w:r>
      <w:r w:rsidR="00D62D85" w:rsidRPr="00974FFB">
        <w:rPr>
          <w:rFonts w:ascii="Times New Roman" w:hAnsi="Times New Roman" w:cs="Times New Roman"/>
          <w:b/>
          <w:bCs/>
          <w:sz w:val="24"/>
          <w:szCs w:val="24"/>
        </w:rPr>
        <w:t>, И</w:t>
      </w:r>
      <w:r w:rsidR="000F6F23">
        <w:rPr>
          <w:rFonts w:ascii="Times New Roman" w:hAnsi="Times New Roman" w:cs="Times New Roman"/>
          <w:b/>
          <w:bCs/>
          <w:sz w:val="24"/>
          <w:szCs w:val="24"/>
        </w:rPr>
        <w:t xml:space="preserve">значально </w:t>
      </w:r>
      <w:proofErr w:type="gramStart"/>
      <w:r w:rsidR="00D62D85" w:rsidRPr="00974FFB">
        <w:rPr>
          <w:rFonts w:ascii="Times New Roman" w:hAnsi="Times New Roman" w:cs="Times New Roman"/>
          <w:b/>
          <w:bCs/>
          <w:sz w:val="24"/>
          <w:szCs w:val="24"/>
        </w:rPr>
        <w:t>В</w:t>
      </w:r>
      <w:r w:rsidR="000F6F23">
        <w:rPr>
          <w:rFonts w:ascii="Times New Roman" w:hAnsi="Times New Roman" w:cs="Times New Roman"/>
          <w:b/>
          <w:bCs/>
          <w:sz w:val="24"/>
          <w:szCs w:val="24"/>
        </w:rPr>
        <w:t>ышестоящих</w:t>
      </w:r>
      <w:proofErr w:type="gramEnd"/>
      <w:r w:rsidR="000F6F23">
        <w:rPr>
          <w:rFonts w:ascii="Times New Roman" w:hAnsi="Times New Roman" w:cs="Times New Roman"/>
          <w:b/>
          <w:bCs/>
          <w:sz w:val="24"/>
          <w:szCs w:val="24"/>
        </w:rPr>
        <w:t xml:space="preserve"> </w:t>
      </w:r>
      <w:r w:rsidR="00D62D85" w:rsidRPr="00974FFB">
        <w:rPr>
          <w:rFonts w:ascii="Times New Roman" w:hAnsi="Times New Roman" w:cs="Times New Roman"/>
          <w:b/>
          <w:bCs/>
          <w:sz w:val="24"/>
          <w:szCs w:val="24"/>
        </w:rPr>
        <w:t>А</w:t>
      </w:r>
      <w:r w:rsidR="000F6F23">
        <w:rPr>
          <w:rFonts w:ascii="Times New Roman" w:hAnsi="Times New Roman" w:cs="Times New Roman"/>
          <w:b/>
          <w:bCs/>
          <w:sz w:val="24"/>
          <w:szCs w:val="24"/>
        </w:rPr>
        <w:t xml:space="preserve">ватаров </w:t>
      </w:r>
      <w:r w:rsidR="00D62D85" w:rsidRPr="00974FFB">
        <w:rPr>
          <w:rFonts w:ascii="Times New Roman" w:hAnsi="Times New Roman" w:cs="Times New Roman"/>
          <w:b/>
          <w:bCs/>
          <w:sz w:val="24"/>
          <w:szCs w:val="24"/>
        </w:rPr>
        <w:t>С</w:t>
      </w:r>
      <w:r w:rsidR="000F6F23">
        <w:rPr>
          <w:rFonts w:ascii="Times New Roman" w:hAnsi="Times New Roman" w:cs="Times New Roman"/>
          <w:b/>
          <w:bCs/>
          <w:sz w:val="24"/>
          <w:szCs w:val="24"/>
        </w:rPr>
        <w:t xml:space="preserve">интеза </w:t>
      </w:r>
      <w:r w:rsidR="00D62D85" w:rsidRPr="00974FFB">
        <w:rPr>
          <w:rFonts w:ascii="Times New Roman" w:hAnsi="Times New Roman" w:cs="Times New Roman"/>
          <w:b/>
          <w:bCs/>
          <w:sz w:val="24"/>
          <w:szCs w:val="24"/>
        </w:rPr>
        <w:t xml:space="preserve"> Кут </w:t>
      </w:r>
      <w:r w:rsidR="000F6F23">
        <w:rPr>
          <w:rFonts w:ascii="Times New Roman" w:hAnsi="Times New Roman" w:cs="Times New Roman"/>
          <w:b/>
          <w:bCs/>
          <w:sz w:val="24"/>
          <w:szCs w:val="24"/>
        </w:rPr>
        <w:t xml:space="preserve"> </w:t>
      </w:r>
      <w:proofErr w:type="spellStart"/>
      <w:r w:rsidR="00D62D85" w:rsidRPr="00974FFB">
        <w:rPr>
          <w:rFonts w:ascii="Times New Roman" w:hAnsi="Times New Roman" w:cs="Times New Roman"/>
          <w:b/>
          <w:bCs/>
          <w:sz w:val="24"/>
          <w:szCs w:val="24"/>
        </w:rPr>
        <w:t>Хуми</w:t>
      </w:r>
      <w:proofErr w:type="spellEnd"/>
      <w:r w:rsidR="00D62D85" w:rsidRPr="00974FFB">
        <w:rPr>
          <w:rFonts w:ascii="Times New Roman" w:hAnsi="Times New Roman" w:cs="Times New Roman"/>
          <w:b/>
          <w:bCs/>
          <w:sz w:val="24"/>
          <w:szCs w:val="24"/>
        </w:rPr>
        <w:t xml:space="preserve"> Фаинь.</w:t>
      </w:r>
    </w:p>
    <w:p w:rsidR="00D62D85" w:rsidRPr="00D62D85" w:rsidRDefault="000C7E51" w:rsidP="0003330E">
      <w:pPr>
        <w:spacing w:after="0"/>
        <w:jc w:val="both"/>
        <w:rPr>
          <w:rFonts w:ascii="Times New Roman" w:hAnsi="Times New Roman" w:cs="Times New Roman"/>
          <w:i/>
          <w:sz w:val="24"/>
          <w:szCs w:val="24"/>
        </w:rPr>
      </w:pPr>
      <w:r>
        <w:rPr>
          <w:rFonts w:ascii="Times New Roman" w:hAnsi="Times New Roman" w:cs="Times New Roman"/>
          <w:i/>
          <w:sz w:val="24"/>
          <w:szCs w:val="24"/>
        </w:rPr>
        <w:t>Возжигаемся. Идём стяжать</w:t>
      </w:r>
      <w:r w:rsidR="00D62D85" w:rsidRPr="00D62D85">
        <w:rPr>
          <w:rFonts w:ascii="Times New Roman" w:hAnsi="Times New Roman" w:cs="Times New Roman"/>
          <w:i/>
          <w:sz w:val="24"/>
          <w:szCs w:val="24"/>
        </w:rPr>
        <w:t xml:space="preserve">. Синтезируемся с Изначально Вышестоящими Аватарами Синтеза Кут </w:t>
      </w:r>
      <w:proofErr w:type="spellStart"/>
      <w:r w:rsidR="00D62D85" w:rsidRPr="00D62D85">
        <w:rPr>
          <w:rFonts w:ascii="Times New Roman" w:hAnsi="Times New Roman" w:cs="Times New Roman"/>
          <w:i/>
          <w:sz w:val="24"/>
          <w:szCs w:val="24"/>
        </w:rPr>
        <w:t>Хуми</w:t>
      </w:r>
      <w:proofErr w:type="spellEnd"/>
      <w:r w:rsidR="00D62D85" w:rsidRPr="00D62D85">
        <w:rPr>
          <w:rFonts w:ascii="Times New Roman" w:hAnsi="Times New Roman" w:cs="Times New Roman"/>
          <w:i/>
          <w:sz w:val="24"/>
          <w:szCs w:val="24"/>
        </w:rPr>
        <w:t xml:space="preserve">  и Фаинь,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реальность Метагалактики Фа Человека-Служащего. Становимся пред Изначально Вышестоящими А</w:t>
      </w:r>
      <w:r w:rsidR="000044D4">
        <w:rPr>
          <w:rFonts w:ascii="Times New Roman" w:hAnsi="Times New Roman" w:cs="Times New Roman"/>
          <w:i/>
          <w:sz w:val="24"/>
          <w:szCs w:val="24"/>
        </w:rPr>
        <w:t xml:space="preserve">ватарами Синтеза Кут </w:t>
      </w:r>
      <w:proofErr w:type="spellStart"/>
      <w:r w:rsidR="000044D4">
        <w:rPr>
          <w:rFonts w:ascii="Times New Roman" w:hAnsi="Times New Roman" w:cs="Times New Roman"/>
          <w:i/>
          <w:sz w:val="24"/>
          <w:szCs w:val="24"/>
        </w:rPr>
        <w:t>Хуми</w:t>
      </w:r>
      <w:proofErr w:type="spellEnd"/>
      <w:r w:rsidR="000044D4">
        <w:rPr>
          <w:rFonts w:ascii="Times New Roman" w:hAnsi="Times New Roman" w:cs="Times New Roman"/>
          <w:i/>
          <w:sz w:val="24"/>
          <w:szCs w:val="24"/>
        </w:rPr>
        <w:t xml:space="preserve"> Фаинь</w:t>
      </w:r>
      <w:r w:rsidR="00D62D85" w:rsidRPr="00D62D85">
        <w:rPr>
          <w:rFonts w:ascii="Times New Roman" w:hAnsi="Times New Roman" w:cs="Times New Roman"/>
          <w:i/>
          <w:sz w:val="24"/>
          <w:szCs w:val="24"/>
        </w:rPr>
        <w:t xml:space="preserve"> Учителями 33-го</w:t>
      </w:r>
      <w:r w:rsidR="00AC42CF">
        <w:rPr>
          <w:rFonts w:ascii="Times New Roman" w:hAnsi="Times New Roman" w:cs="Times New Roman"/>
          <w:i/>
          <w:sz w:val="24"/>
          <w:szCs w:val="24"/>
        </w:rPr>
        <w:t xml:space="preserve"> Синтеза каждым из нас и синтезом</w:t>
      </w:r>
      <w:r w:rsidR="00D62D85" w:rsidRPr="00D62D85">
        <w:rPr>
          <w:rFonts w:ascii="Times New Roman" w:hAnsi="Times New Roman" w:cs="Times New Roman"/>
          <w:i/>
          <w:sz w:val="24"/>
          <w:szCs w:val="24"/>
        </w:rPr>
        <w:t xml:space="preserve"> нас с нами. Синтезируемся с Хум Изначально Вышестоящих Аватаров Синтеза Кут </w:t>
      </w:r>
      <w:proofErr w:type="spellStart"/>
      <w:r w:rsidR="00D62D85" w:rsidRPr="00D62D85">
        <w:rPr>
          <w:rFonts w:ascii="Times New Roman" w:hAnsi="Times New Roman" w:cs="Times New Roman"/>
          <w:i/>
          <w:sz w:val="24"/>
          <w:szCs w:val="24"/>
        </w:rPr>
        <w:t>Хуми</w:t>
      </w:r>
      <w:proofErr w:type="spellEnd"/>
      <w:r w:rsidR="00D62D85" w:rsidRPr="00D62D85">
        <w:rPr>
          <w:rFonts w:ascii="Times New Roman" w:hAnsi="Times New Roman" w:cs="Times New Roman"/>
          <w:i/>
          <w:sz w:val="24"/>
          <w:szCs w:val="24"/>
        </w:rPr>
        <w:t xml:space="preserve"> Фаинь, стяжаем Синтез Синтеза Изначально Вышестоящего Отца, Синтез Праполномочий Синтеза Изначально Вышестоящего Отца, просим преобразить каждого из нас и синтез нас на </w:t>
      </w:r>
      <w:r w:rsidR="00D62D85" w:rsidRPr="00D62D85">
        <w:rPr>
          <w:rFonts w:ascii="Times New Roman" w:hAnsi="Times New Roman" w:cs="Times New Roman"/>
          <w:b/>
          <w:bCs/>
          <w:i/>
          <w:sz w:val="24"/>
          <w:szCs w:val="24"/>
        </w:rPr>
        <w:t>стяжание, развёртывание компетенций и полномочий Стандартом 33</w:t>
      </w:r>
      <w:r w:rsidR="000044D4">
        <w:rPr>
          <w:rFonts w:ascii="Times New Roman" w:hAnsi="Times New Roman" w:cs="Times New Roman"/>
          <w:b/>
          <w:bCs/>
          <w:i/>
          <w:sz w:val="24"/>
          <w:szCs w:val="24"/>
        </w:rPr>
        <w:t>-го</w:t>
      </w:r>
      <w:r w:rsidR="00D62D85" w:rsidRPr="00D62D85">
        <w:rPr>
          <w:rFonts w:ascii="Times New Roman" w:hAnsi="Times New Roman" w:cs="Times New Roman"/>
          <w:b/>
          <w:bCs/>
          <w:i/>
          <w:sz w:val="24"/>
          <w:szCs w:val="24"/>
        </w:rPr>
        <w:t xml:space="preserve"> Синтеза</w:t>
      </w:r>
      <w:r w:rsidR="00D62D85" w:rsidRPr="00D62D85">
        <w:rPr>
          <w:rFonts w:ascii="Times New Roman" w:hAnsi="Times New Roman" w:cs="Times New Roman"/>
          <w:i/>
          <w:sz w:val="24"/>
          <w:szCs w:val="24"/>
        </w:rPr>
        <w:t xml:space="preserve"> каждому из нас и синтезу нас.</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t>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вспыхивая</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на  302 секстиллиона 231 квинтиллиона 454 квадриллиона 903</w:t>
      </w:r>
      <w:r w:rsidR="00870C27">
        <w:rPr>
          <w:rFonts w:ascii="Times New Roman" w:hAnsi="Times New Roman" w:cs="Times New Roman"/>
          <w:i/>
          <w:sz w:val="24"/>
          <w:szCs w:val="24"/>
        </w:rPr>
        <w:t xml:space="preserve"> </w:t>
      </w:r>
      <w:r w:rsidRPr="00D62D85">
        <w:rPr>
          <w:rFonts w:ascii="Times New Roman" w:hAnsi="Times New Roman" w:cs="Times New Roman"/>
          <w:i/>
          <w:sz w:val="24"/>
          <w:szCs w:val="24"/>
        </w:rPr>
        <w:t xml:space="preserve">триллиона 657 миллиардов 293 миллиона 676 тысяч 545-ю реальность Метагалактики Фа Человека-Служащего. Становимся пред Изначально Вышестоящим Отцом, вспыхиваем телом Ипостаси и в теле Ипостаси вызываем синтез уже стяжённых компетенций </w:t>
      </w:r>
      <w:r w:rsidR="00AC42CF">
        <w:rPr>
          <w:rFonts w:ascii="Times New Roman" w:hAnsi="Times New Roman" w:cs="Times New Roman"/>
          <w:i/>
          <w:sz w:val="24"/>
          <w:szCs w:val="24"/>
        </w:rPr>
        <w:t>в каждо</w:t>
      </w:r>
      <w:r w:rsidRPr="00D62D85">
        <w:rPr>
          <w:rFonts w:ascii="Times New Roman" w:hAnsi="Times New Roman" w:cs="Times New Roman"/>
          <w:i/>
          <w:sz w:val="24"/>
          <w:szCs w:val="24"/>
        </w:rPr>
        <w:t>м из нас</w:t>
      </w:r>
      <w:r w:rsidR="000044D4">
        <w:rPr>
          <w:rFonts w:ascii="Times New Roman" w:hAnsi="Times New Roman" w:cs="Times New Roman"/>
          <w:i/>
          <w:sz w:val="24"/>
          <w:szCs w:val="24"/>
        </w:rPr>
        <w:t>. И</w:t>
      </w:r>
      <w:r w:rsidRPr="00D62D85">
        <w:rPr>
          <w:rFonts w:ascii="Times New Roman" w:hAnsi="Times New Roman" w:cs="Times New Roman"/>
          <w:i/>
          <w:sz w:val="24"/>
          <w:szCs w:val="24"/>
        </w:rPr>
        <w:t xml:space="preserve"> возжигаем синтез полномочности каждого из нас. Мы синтез</w:t>
      </w:r>
      <w:r w:rsidR="000044D4">
        <w:rPr>
          <w:rFonts w:ascii="Times New Roman" w:hAnsi="Times New Roman" w:cs="Times New Roman"/>
          <w:i/>
          <w:sz w:val="24"/>
          <w:szCs w:val="24"/>
        </w:rPr>
        <w:t>ируемся компетенциями каждого из</w:t>
      </w:r>
      <w:r w:rsidRPr="00D62D85">
        <w:rPr>
          <w:rFonts w:ascii="Times New Roman" w:hAnsi="Times New Roman" w:cs="Times New Roman"/>
          <w:i/>
          <w:sz w:val="24"/>
          <w:szCs w:val="24"/>
        </w:rPr>
        <w:t xml:space="preserve"> нас с компетенциями Изначально Вышестоящего Отца и </w:t>
      </w:r>
      <w:r w:rsidRPr="00D62D85">
        <w:rPr>
          <w:rFonts w:ascii="Times New Roman" w:hAnsi="Times New Roman" w:cs="Times New Roman"/>
          <w:b/>
          <w:bCs/>
          <w:i/>
          <w:sz w:val="24"/>
          <w:szCs w:val="24"/>
        </w:rPr>
        <w:t xml:space="preserve">просим наделить каждого из нас 16-ю компетенциями первого </w:t>
      </w:r>
      <w:r w:rsidRPr="00D62D85">
        <w:rPr>
          <w:rFonts w:ascii="Times New Roman" w:hAnsi="Times New Roman" w:cs="Times New Roman"/>
          <w:b/>
          <w:bCs/>
          <w:i/>
          <w:sz w:val="24"/>
          <w:szCs w:val="24"/>
        </w:rPr>
        <w:lastRenderedPageBreak/>
        <w:t xml:space="preserve">горизонта Стандартом 33-го Синтеза </w:t>
      </w:r>
      <w:bookmarkStart w:id="1" w:name="OLE_LINK3"/>
      <w:r w:rsidRPr="00D62D85">
        <w:rPr>
          <w:rFonts w:ascii="Times New Roman" w:hAnsi="Times New Roman" w:cs="Times New Roman"/>
          <w:b/>
          <w:bCs/>
          <w:i/>
          <w:sz w:val="24"/>
          <w:szCs w:val="24"/>
        </w:rPr>
        <w:t>Изначально Вышестоящего Отца</w:t>
      </w:r>
      <w:bookmarkEnd w:id="1"/>
      <w:r w:rsidRPr="00D62D85">
        <w:rPr>
          <w:rFonts w:ascii="Times New Roman" w:hAnsi="Times New Roman" w:cs="Times New Roman"/>
          <w:i/>
          <w:sz w:val="24"/>
          <w:szCs w:val="24"/>
        </w:rPr>
        <w:t xml:space="preserve">. Синтезируясь с Хум Изначально Вышестоящего Отца, стяжаем 16 Синтезов Изначально Вышестоящего Отца, возжигаясь ими, </w:t>
      </w:r>
      <w:r w:rsidRPr="00D62D85">
        <w:rPr>
          <w:rFonts w:ascii="Times New Roman" w:hAnsi="Times New Roman" w:cs="Times New Roman"/>
          <w:b/>
          <w:bCs/>
          <w:i/>
          <w:sz w:val="24"/>
          <w:szCs w:val="24"/>
        </w:rPr>
        <w:t>стяжаем 16 ядер Синтеза 16</w:t>
      </w:r>
      <w:r w:rsidR="00AC42CF">
        <w:rPr>
          <w:rFonts w:ascii="Times New Roman" w:hAnsi="Times New Roman" w:cs="Times New Roman"/>
          <w:b/>
          <w:bCs/>
          <w:i/>
          <w:sz w:val="24"/>
          <w:szCs w:val="24"/>
        </w:rPr>
        <w:t>-ти</w:t>
      </w:r>
      <w:r w:rsidRPr="00D62D85">
        <w:rPr>
          <w:rFonts w:ascii="Times New Roman" w:hAnsi="Times New Roman" w:cs="Times New Roman"/>
          <w:b/>
          <w:bCs/>
          <w:i/>
          <w:sz w:val="24"/>
          <w:szCs w:val="24"/>
        </w:rPr>
        <w:t xml:space="preserve"> третьих Посвящений Изначально Вышестоящего Отца</w:t>
      </w:r>
      <w:r w:rsidR="000044D4">
        <w:rPr>
          <w:rFonts w:ascii="Times New Roman" w:hAnsi="Times New Roman" w:cs="Times New Roman"/>
          <w:b/>
          <w:bCs/>
          <w:i/>
          <w:sz w:val="24"/>
          <w:szCs w:val="24"/>
        </w:rPr>
        <w:t>,</w:t>
      </w:r>
      <w:r w:rsidRPr="00D62D85">
        <w:rPr>
          <w:rFonts w:ascii="Times New Roman" w:hAnsi="Times New Roman" w:cs="Times New Roman"/>
          <w:b/>
          <w:bCs/>
          <w:i/>
          <w:sz w:val="24"/>
          <w:szCs w:val="24"/>
        </w:rPr>
        <w:t xml:space="preserve"> в кажд</w:t>
      </w:r>
      <w:r w:rsidR="000044D4">
        <w:rPr>
          <w:rFonts w:ascii="Times New Roman" w:hAnsi="Times New Roman" w:cs="Times New Roman"/>
          <w:b/>
          <w:bCs/>
          <w:i/>
          <w:sz w:val="24"/>
          <w:szCs w:val="24"/>
        </w:rPr>
        <w:t>ом</w:t>
      </w:r>
      <w:r w:rsidRPr="00D62D85">
        <w:rPr>
          <w:rFonts w:ascii="Times New Roman" w:hAnsi="Times New Roman" w:cs="Times New Roman"/>
          <w:b/>
          <w:bCs/>
          <w:i/>
          <w:sz w:val="24"/>
          <w:szCs w:val="24"/>
        </w:rPr>
        <w:t xml:space="preserve"> из которых </w:t>
      </w:r>
      <w:proofErr w:type="gramStart"/>
      <w:r w:rsidRPr="00D62D85">
        <w:rPr>
          <w:rFonts w:ascii="Times New Roman" w:hAnsi="Times New Roman" w:cs="Times New Roman"/>
          <w:b/>
          <w:bCs/>
          <w:i/>
          <w:sz w:val="24"/>
          <w:szCs w:val="24"/>
        </w:rPr>
        <w:t>насыщены</w:t>
      </w:r>
      <w:proofErr w:type="gramEnd"/>
      <w:r w:rsidRPr="00D62D85">
        <w:rPr>
          <w:rFonts w:ascii="Times New Roman" w:hAnsi="Times New Roman" w:cs="Times New Roman"/>
          <w:b/>
          <w:bCs/>
          <w:i/>
          <w:sz w:val="24"/>
          <w:szCs w:val="24"/>
        </w:rPr>
        <w:t xml:space="preserve"> правами Синтеза Изначально Вышестоящего Отца</w:t>
      </w:r>
      <w:r w:rsidRPr="00D62D85">
        <w:rPr>
          <w:rFonts w:ascii="Times New Roman" w:hAnsi="Times New Roman" w:cs="Times New Roman"/>
          <w:i/>
          <w:sz w:val="24"/>
          <w:szCs w:val="24"/>
        </w:rPr>
        <w:t xml:space="preserve"> в каждом из нас и синтезе нас. </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t>Вспыхиваем, развёртываем 16 ядер 16 компетенций первого горизонта в теле Ипостаси, раскрывая из каждого ядра Посвящения</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и развёртываем 16 Посвящений в теле Ипостаси. 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синтезируясь с Изначально Вышестоящим Отцом, просим насытить каждое Посвящение правами Синтеза Изначально Вышестоящего Отца и этим обновить синтез Посвящений каждого из нас</w:t>
      </w:r>
      <w:r w:rsidR="004B27F9">
        <w:rPr>
          <w:rFonts w:ascii="Times New Roman" w:hAnsi="Times New Roman" w:cs="Times New Roman"/>
          <w:i/>
          <w:sz w:val="24"/>
          <w:szCs w:val="24"/>
        </w:rPr>
        <w:t>,</w:t>
      </w:r>
      <w:r w:rsidRPr="00D62D85">
        <w:rPr>
          <w:rFonts w:ascii="Times New Roman" w:hAnsi="Times New Roman" w:cs="Times New Roman"/>
          <w:i/>
          <w:sz w:val="24"/>
          <w:szCs w:val="24"/>
        </w:rPr>
        <w:t xml:space="preserve"> и вместе с этим просим обновить права Синтеза каждого из нас, и накалом Синтеза компетенций просим обновить и преобразить полномочность каждого из нас. И просим Изначально</w:t>
      </w:r>
      <w:r w:rsidR="004B27F9">
        <w:rPr>
          <w:rFonts w:ascii="Times New Roman" w:hAnsi="Times New Roman" w:cs="Times New Roman"/>
          <w:i/>
          <w:sz w:val="24"/>
          <w:szCs w:val="24"/>
        </w:rPr>
        <w:t xml:space="preserve"> Вышестоящего Отца завершить и</w:t>
      </w:r>
      <w:r w:rsidRPr="00D62D85">
        <w:rPr>
          <w:rFonts w:ascii="Times New Roman" w:hAnsi="Times New Roman" w:cs="Times New Roman"/>
          <w:i/>
          <w:sz w:val="24"/>
          <w:szCs w:val="24"/>
        </w:rPr>
        <w:t xml:space="preserve"> анниги</w:t>
      </w:r>
      <w:r w:rsidR="004B27F9">
        <w:rPr>
          <w:rFonts w:ascii="Times New Roman" w:hAnsi="Times New Roman" w:cs="Times New Roman"/>
          <w:i/>
          <w:sz w:val="24"/>
          <w:szCs w:val="24"/>
        </w:rPr>
        <w:t>лировать все те виды Посвящений и</w:t>
      </w:r>
      <w:r w:rsidRPr="00D62D85">
        <w:rPr>
          <w:rFonts w:ascii="Times New Roman" w:hAnsi="Times New Roman" w:cs="Times New Roman"/>
          <w:i/>
          <w:sz w:val="24"/>
          <w:szCs w:val="24"/>
        </w:rPr>
        <w:t xml:space="preserve"> все виды прав, которые уже устарели, отработаны, архаичны и не развивают нас на усмотрение Изначально Вышестоящего Отца. 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проникаясь, вспыхивая цельно</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мы синтезируем синтез </w:t>
      </w:r>
      <w:r w:rsidR="004B27F9">
        <w:rPr>
          <w:rFonts w:ascii="Times New Roman" w:hAnsi="Times New Roman" w:cs="Times New Roman"/>
          <w:i/>
          <w:sz w:val="24"/>
          <w:szCs w:val="24"/>
        </w:rPr>
        <w:t>стяжённых компетенций со всеми</w:t>
      </w:r>
      <w:r w:rsidRPr="00D62D85">
        <w:rPr>
          <w:rFonts w:ascii="Times New Roman" w:hAnsi="Times New Roman" w:cs="Times New Roman"/>
          <w:i/>
          <w:sz w:val="24"/>
          <w:szCs w:val="24"/>
        </w:rPr>
        <w:t xml:space="preserve"> предыдущими компетенциями Стандарта предыдущих 32-х Синтезов в нас. 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синтезируясь с Хум Изначально Вышестоящего Отца, стяжаем 33-ричный Синтез 33-х 16-риц компетенций Изначально Вышестоящего Отца в каждом из нас и синтезе нас</w:t>
      </w:r>
      <w:r w:rsidR="004B27F9">
        <w:rPr>
          <w:rFonts w:ascii="Times New Roman" w:hAnsi="Times New Roman" w:cs="Times New Roman"/>
          <w:i/>
          <w:sz w:val="24"/>
          <w:szCs w:val="24"/>
        </w:rPr>
        <w:t>,</w:t>
      </w:r>
      <w:r w:rsidRPr="00D62D85">
        <w:rPr>
          <w:rFonts w:ascii="Times New Roman" w:hAnsi="Times New Roman" w:cs="Times New Roman"/>
          <w:i/>
          <w:sz w:val="24"/>
          <w:szCs w:val="24"/>
        </w:rPr>
        <w:t xml:space="preserve"> и спекая в теле Ипостаси потенциал стяжённых компетенций. </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t>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проникаясь, вспыхивая цельно</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синтезируемся с Хум Изначально Вышестоящего Отца</w:t>
      </w:r>
      <w:r w:rsidR="000044D4">
        <w:rPr>
          <w:rFonts w:ascii="Times New Roman" w:hAnsi="Times New Roman" w:cs="Times New Roman"/>
          <w:i/>
          <w:sz w:val="24"/>
          <w:szCs w:val="24"/>
        </w:rPr>
        <w:t xml:space="preserve"> </w:t>
      </w:r>
      <w:r w:rsidRPr="00D62D85">
        <w:rPr>
          <w:rFonts w:ascii="Times New Roman" w:hAnsi="Times New Roman" w:cs="Times New Roman"/>
          <w:b/>
          <w:bCs/>
          <w:i/>
          <w:sz w:val="24"/>
          <w:szCs w:val="24"/>
        </w:rPr>
        <w:t xml:space="preserve">и просим наделить каждого из нас двумя Галактическими полномочиями Человека и Человека-Посвящённого </w:t>
      </w:r>
      <w:r w:rsidRPr="00D62D85">
        <w:rPr>
          <w:rFonts w:ascii="Times New Roman" w:hAnsi="Times New Roman" w:cs="Times New Roman"/>
          <w:i/>
          <w:sz w:val="24"/>
          <w:szCs w:val="24"/>
        </w:rPr>
        <w:t>каждому из нас и синтезу нас с нами. И мы синтезируемся с Хум Изначально Вышестоящего Отца, стяжаем два Синтеза Изначально Вышестоящего Отца и стяжаем Галактиче</w:t>
      </w:r>
      <w:r w:rsidR="004B27F9">
        <w:rPr>
          <w:rFonts w:ascii="Times New Roman" w:hAnsi="Times New Roman" w:cs="Times New Roman"/>
          <w:i/>
          <w:sz w:val="24"/>
          <w:szCs w:val="24"/>
        </w:rPr>
        <w:t>ское полномочие Человека и Галактическое полномочие</w:t>
      </w:r>
      <w:r w:rsidRPr="00D62D85">
        <w:rPr>
          <w:rFonts w:ascii="Times New Roman" w:hAnsi="Times New Roman" w:cs="Times New Roman"/>
          <w:i/>
          <w:sz w:val="24"/>
          <w:szCs w:val="24"/>
        </w:rPr>
        <w:t xml:space="preserve"> Человека-Посвящённого каждому из нас и синтезу нас с нами. </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t>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вспыхивая</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синтезируем полномочия, прося преобразить полномочность каждого из нас в веках</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завершив все устаревшие формы полномочий</w:t>
      </w:r>
      <w:r w:rsidR="000044D4">
        <w:rPr>
          <w:rFonts w:ascii="Times New Roman" w:hAnsi="Times New Roman" w:cs="Times New Roman"/>
          <w:i/>
          <w:sz w:val="24"/>
          <w:szCs w:val="24"/>
        </w:rPr>
        <w:t>. И</w:t>
      </w:r>
      <w:r w:rsidRPr="00D62D85">
        <w:rPr>
          <w:rFonts w:ascii="Times New Roman" w:hAnsi="Times New Roman" w:cs="Times New Roman"/>
          <w:i/>
          <w:sz w:val="24"/>
          <w:szCs w:val="24"/>
        </w:rPr>
        <w:t xml:space="preserve"> просим Изначально Вышестоящего Отца направить накал Синтеза </w:t>
      </w:r>
      <w:proofErr w:type="spellStart"/>
      <w:r w:rsidRPr="00D62D85">
        <w:rPr>
          <w:rFonts w:ascii="Times New Roman" w:hAnsi="Times New Roman" w:cs="Times New Roman"/>
          <w:i/>
          <w:sz w:val="24"/>
          <w:szCs w:val="24"/>
        </w:rPr>
        <w:t>Поядающего</w:t>
      </w:r>
      <w:proofErr w:type="spellEnd"/>
      <w:r w:rsidRPr="00D62D85">
        <w:rPr>
          <w:rFonts w:ascii="Times New Roman" w:hAnsi="Times New Roman" w:cs="Times New Roman"/>
          <w:i/>
          <w:sz w:val="24"/>
          <w:szCs w:val="24"/>
        </w:rPr>
        <w:t xml:space="preserve"> Огня, и просим завершить полномочия, устаревшие и отработанные в нас. 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вспыхивая, преображаемся полномочностью Ипостаси Изначально Вышестоящего Отца. И</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вспыхивая цельно, преображаясь</w:t>
      </w:r>
      <w:r w:rsidR="000044D4">
        <w:rPr>
          <w:rFonts w:ascii="Times New Roman" w:hAnsi="Times New Roman" w:cs="Times New Roman"/>
          <w:i/>
          <w:sz w:val="24"/>
          <w:szCs w:val="24"/>
        </w:rPr>
        <w:t>,</w:t>
      </w:r>
      <w:r w:rsidRPr="00D62D85">
        <w:rPr>
          <w:rFonts w:ascii="Times New Roman" w:hAnsi="Times New Roman" w:cs="Times New Roman"/>
          <w:i/>
          <w:sz w:val="24"/>
          <w:szCs w:val="24"/>
        </w:rPr>
        <w:t xml:space="preserve"> мы синтезируемся с Хум Изначально Вышестоящего Отца и стяжаем каждому из нас Синтез Изначально Вышестоящего Отца цельно</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преображаемся. </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t>И</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обновляясь, преображаясь</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мы синтезируемся с Х</w:t>
      </w:r>
      <w:r w:rsidR="00377781">
        <w:rPr>
          <w:rFonts w:ascii="Times New Roman" w:hAnsi="Times New Roman" w:cs="Times New Roman"/>
          <w:i/>
          <w:sz w:val="24"/>
          <w:szCs w:val="24"/>
        </w:rPr>
        <w:t>ум Изначально Вышестоящего Отца</w:t>
      </w:r>
      <w:r w:rsidRPr="00D62D85">
        <w:rPr>
          <w:rFonts w:ascii="Times New Roman" w:hAnsi="Times New Roman" w:cs="Times New Roman"/>
          <w:i/>
          <w:sz w:val="24"/>
          <w:szCs w:val="24"/>
        </w:rPr>
        <w:t xml:space="preserve"> и </w:t>
      </w:r>
      <w:r w:rsidRPr="00D62D85">
        <w:rPr>
          <w:rFonts w:ascii="Times New Roman" w:hAnsi="Times New Roman" w:cs="Times New Roman"/>
          <w:b/>
          <w:bCs/>
          <w:i/>
          <w:sz w:val="24"/>
          <w:szCs w:val="24"/>
        </w:rPr>
        <w:t>стяжаем ночную учёбу 33 Синтезом Изначально Вышестоящего Отца</w:t>
      </w:r>
      <w:r w:rsidRPr="00D62D85">
        <w:rPr>
          <w:rFonts w:ascii="Times New Roman" w:hAnsi="Times New Roman" w:cs="Times New Roman"/>
          <w:i/>
          <w:sz w:val="24"/>
          <w:szCs w:val="24"/>
        </w:rPr>
        <w:t xml:space="preserve"> каждому из нас</w:t>
      </w:r>
      <w:r w:rsidR="004B27F9">
        <w:rPr>
          <w:rFonts w:ascii="Times New Roman" w:hAnsi="Times New Roman" w:cs="Times New Roman"/>
          <w:i/>
          <w:sz w:val="24"/>
          <w:szCs w:val="24"/>
        </w:rPr>
        <w:t>. В</w:t>
      </w:r>
      <w:r w:rsidRPr="00D62D85">
        <w:rPr>
          <w:rFonts w:ascii="Times New Roman" w:hAnsi="Times New Roman" w:cs="Times New Roman"/>
          <w:i/>
          <w:sz w:val="24"/>
          <w:szCs w:val="24"/>
        </w:rPr>
        <w:t>питываем данный Синтез, прося Изначально Вышестоящего Отца направить возможны</w:t>
      </w:r>
      <w:r w:rsidR="004B27F9">
        <w:rPr>
          <w:rFonts w:ascii="Times New Roman" w:hAnsi="Times New Roman" w:cs="Times New Roman"/>
          <w:i/>
          <w:sz w:val="24"/>
          <w:szCs w:val="24"/>
        </w:rPr>
        <w:t>е рекомендации каждому из нас в</w:t>
      </w:r>
      <w:r w:rsidRPr="00D62D85">
        <w:rPr>
          <w:rFonts w:ascii="Times New Roman" w:hAnsi="Times New Roman" w:cs="Times New Roman"/>
          <w:i/>
          <w:sz w:val="24"/>
          <w:szCs w:val="24"/>
        </w:rPr>
        <w:t xml:space="preserve"> ночную учёбу. </w:t>
      </w:r>
      <w:proofErr w:type="gramStart"/>
      <w:r w:rsidRPr="00D62D85">
        <w:rPr>
          <w:rFonts w:ascii="Times New Roman" w:hAnsi="Times New Roman" w:cs="Times New Roman"/>
          <w:i/>
          <w:sz w:val="24"/>
          <w:szCs w:val="24"/>
        </w:rPr>
        <w:t>И послушайте</w:t>
      </w:r>
      <w:r w:rsidR="00377781">
        <w:rPr>
          <w:rFonts w:ascii="Times New Roman" w:hAnsi="Times New Roman" w:cs="Times New Roman"/>
          <w:i/>
          <w:sz w:val="24"/>
          <w:szCs w:val="24"/>
        </w:rPr>
        <w:t xml:space="preserve"> </w:t>
      </w:r>
      <w:r w:rsidRPr="00D62D85">
        <w:rPr>
          <w:rFonts w:ascii="Times New Roman" w:hAnsi="Times New Roman" w:cs="Times New Roman"/>
          <w:i/>
          <w:sz w:val="24"/>
          <w:szCs w:val="24"/>
        </w:rPr>
        <w:t xml:space="preserve"> именно своей внутренней </w:t>
      </w:r>
      <w:proofErr w:type="spellStart"/>
      <w:r w:rsidRPr="00D62D85">
        <w:rPr>
          <w:rFonts w:ascii="Times New Roman" w:hAnsi="Times New Roman" w:cs="Times New Roman"/>
          <w:i/>
          <w:sz w:val="24"/>
          <w:szCs w:val="24"/>
        </w:rPr>
        <w:t>Ипостасностью</w:t>
      </w:r>
      <w:proofErr w:type="spellEnd"/>
      <w:r w:rsidRPr="00D62D85">
        <w:rPr>
          <w:rFonts w:ascii="Times New Roman" w:hAnsi="Times New Roman" w:cs="Times New Roman"/>
          <w:i/>
          <w:sz w:val="24"/>
          <w:szCs w:val="24"/>
        </w:rPr>
        <w:t xml:space="preserve"> </w:t>
      </w:r>
      <w:r w:rsidR="004B27F9">
        <w:rPr>
          <w:rFonts w:ascii="Times New Roman" w:hAnsi="Times New Roman" w:cs="Times New Roman"/>
          <w:i/>
          <w:sz w:val="24"/>
          <w:szCs w:val="24"/>
        </w:rPr>
        <w:t>возможные рекомендации от Отца в</w:t>
      </w:r>
      <w:r w:rsidRPr="00D62D85">
        <w:rPr>
          <w:rFonts w:ascii="Times New Roman" w:hAnsi="Times New Roman" w:cs="Times New Roman"/>
          <w:i/>
          <w:sz w:val="24"/>
          <w:szCs w:val="24"/>
        </w:rPr>
        <w:t xml:space="preserve"> ночную учёбу.</w:t>
      </w:r>
      <w:proofErr w:type="gramEnd"/>
      <w:r w:rsidRPr="00D62D85">
        <w:rPr>
          <w:rFonts w:ascii="Times New Roman" w:hAnsi="Times New Roman" w:cs="Times New Roman"/>
          <w:i/>
          <w:sz w:val="24"/>
          <w:szCs w:val="24"/>
        </w:rPr>
        <w:t xml:space="preserve"> И</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возжигаясь, преображаясь, если у вас есть какие-то просьбы к Отцу и необходимость в чём-то вас обучить, попросите у Отца. И возжигаемся Синтезом, который Отец направляет на нашу просьбу. Преображаясь, благодарим Изначально Вышестоящего Отца. </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lastRenderedPageBreak/>
        <w:t xml:space="preserve">Синтезируемся с Изначально Вышестоящими Аватарами Синтеза Кут </w:t>
      </w:r>
      <w:proofErr w:type="spellStart"/>
      <w:r w:rsidRPr="00D62D85">
        <w:rPr>
          <w:rFonts w:ascii="Times New Roman" w:hAnsi="Times New Roman" w:cs="Times New Roman"/>
          <w:i/>
          <w:sz w:val="24"/>
          <w:szCs w:val="24"/>
        </w:rPr>
        <w:t>Хуми</w:t>
      </w:r>
      <w:proofErr w:type="spellEnd"/>
      <w:r w:rsidRPr="00D62D85">
        <w:rPr>
          <w:rFonts w:ascii="Times New Roman" w:hAnsi="Times New Roman" w:cs="Times New Roman"/>
          <w:i/>
          <w:sz w:val="24"/>
          <w:szCs w:val="24"/>
        </w:rPr>
        <w:t xml:space="preserve"> Фаинь, переходим в зал ИВДИВО</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становимся пред Аватарами Синтеза Кут </w:t>
      </w:r>
      <w:proofErr w:type="spellStart"/>
      <w:r w:rsidRPr="00D62D85">
        <w:rPr>
          <w:rFonts w:ascii="Times New Roman" w:hAnsi="Times New Roman" w:cs="Times New Roman"/>
          <w:i/>
          <w:sz w:val="24"/>
          <w:szCs w:val="24"/>
        </w:rPr>
        <w:t>Хуми</w:t>
      </w:r>
      <w:proofErr w:type="spellEnd"/>
      <w:r w:rsidRPr="00D62D85">
        <w:rPr>
          <w:rFonts w:ascii="Times New Roman" w:hAnsi="Times New Roman" w:cs="Times New Roman"/>
          <w:i/>
          <w:sz w:val="24"/>
          <w:szCs w:val="24"/>
        </w:rPr>
        <w:t xml:space="preserve"> Фаинь, стяжаем ночную учёбу 33 Синтезом Изначально Вышестоящего Отц</w:t>
      </w:r>
      <w:r w:rsidR="004B27F9">
        <w:rPr>
          <w:rFonts w:ascii="Times New Roman" w:hAnsi="Times New Roman" w:cs="Times New Roman"/>
          <w:i/>
          <w:sz w:val="24"/>
          <w:szCs w:val="24"/>
        </w:rPr>
        <w:t xml:space="preserve">а каждому из нас и синтезу нас </w:t>
      </w:r>
      <w:r w:rsidRPr="00D62D85">
        <w:rPr>
          <w:rFonts w:ascii="Times New Roman" w:hAnsi="Times New Roman" w:cs="Times New Roman"/>
          <w:i/>
          <w:sz w:val="24"/>
          <w:szCs w:val="24"/>
        </w:rPr>
        <w:t xml:space="preserve"> нами. И слушаем возможные рекомендации, здесь как </w:t>
      </w:r>
      <w:proofErr w:type="gramStart"/>
      <w:r w:rsidRPr="00D62D85">
        <w:rPr>
          <w:rFonts w:ascii="Times New Roman" w:hAnsi="Times New Roman" w:cs="Times New Roman"/>
          <w:i/>
          <w:sz w:val="24"/>
          <w:szCs w:val="24"/>
        </w:rPr>
        <w:t>от</w:t>
      </w:r>
      <w:proofErr w:type="gramEnd"/>
      <w:r w:rsidRPr="00D62D85">
        <w:rPr>
          <w:rFonts w:ascii="Times New Roman" w:hAnsi="Times New Roman" w:cs="Times New Roman"/>
          <w:i/>
          <w:sz w:val="24"/>
          <w:szCs w:val="24"/>
        </w:rPr>
        <w:t xml:space="preserve"> </w:t>
      </w:r>
      <w:proofErr w:type="gramStart"/>
      <w:r w:rsidRPr="00D62D85">
        <w:rPr>
          <w:rFonts w:ascii="Times New Roman" w:hAnsi="Times New Roman" w:cs="Times New Roman"/>
          <w:i/>
          <w:sz w:val="24"/>
          <w:szCs w:val="24"/>
        </w:rPr>
        <w:t>Кут</w:t>
      </w:r>
      <w:proofErr w:type="gramEnd"/>
      <w:r w:rsidRPr="00D62D85">
        <w:rPr>
          <w:rFonts w:ascii="Times New Roman" w:hAnsi="Times New Roman" w:cs="Times New Roman"/>
          <w:i/>
          <w:sz w:val="24"/>
          <w:szCs w:val="24"/>
        </w:rPr>
        <w:t xml:space="preserve"> </w:t>
      </w:r>
      <w:proofErr w:type="spellStart"/>
      <w:r w:rsidRPr="00D62D85">
        <w:rPr>
          <w:rFonts w:ascii="Times New Roman" w:hAnsi="Times New Roman" w:cs="Times New Roman"/>
          <w:i/>
          <w:sz w:val="24"/>
          <w:szCs w:val="24"/>
        </w:rPr>
        <w:t>Хуми</w:t>
      </w:r>
      <w:proofErr w:type="spellEnd"/>
      <w:r w:rsidRPr="00D62D85">
        <w:rPr>
          <w:rFonts w:ascii="Times New Roman" w:hAnsi="Times New Roman" w:cs="Times New Roman"/>
          <w:i/>
          <w:sz w:val="24"/>
          <w:szCs w:val="24"/>
        </w:rPr>
        <w:t xml:space="preserve">, так и от Фаинь могут быть рекомендации разного порядка. И также, если есть какая-то просьба </w:t>
      </w:r>
      <w:proofErr w:type="gramStart"/>
      <w:r w:rsidRPr="00D62D85">
        <w:rPr>
          <w:rFonts w:ascii="Times New Roman" w:hAnsi="Times New Roman" w:cs="Times New Roman"/>
          <w:i/>
          <w:sz w:val="24"/>
          <w:szCs w:val="24"/>
        </w:rPr>
        <w:t>к</w:t>
      </w:r>
      <w:proofErr w:type="gramEnd"/>
      <w:r w:rsidRPr="00D62D85">
        <w:rPr>
          <w:rFonts w:ascii="Times New Roman" w:hAnsi="Times New Roman" w:cs="Times New Roman"/>
          <w:i/>
          <w:sz w:val="24"/>
          <w:szCs w:val="24"/>
        </w:rPr>
        <w:t xml:space="preserve"> Кут </w:t>
      </w:r>
      <w:proofErr w:type="spellStart"/>
      <w:r w:rsidRPr="00D62D85">
        <w:rPr>
          <w:rFonts w:ascii="Times New Roman" w:hAnsi="Times New Roman" w:cs="Times New Roman"/>
          <w:i/>
          <w:sz w:val="24"/>
          <w:szCs w:val="24"/>
        </w:rPr>
        <w:t>Хуми</w:t>
      </w:r>
      <w:proofErr w:type="spellEnd"/>
      <w:r w:rsidRPr="00D62D85">
        <w:rPr>
          <w:rFonts w:ascii="Times New Roman" w:hAnsi="Times New Roman" w:cs="Times New Roman"/>
          <w:i/>
          <w:sz w:val="24"/>
          <w:szCs w:val="24"/>
        </w:rPr>
        <w:t>, просьба к Фаинь в разработке, в обучении на какую-то тему, на любую тему. Просьба не человеческая, а ипостасная, И-п-о-с-</w:t>
      </w:r>
      <w:proofErr w:type="spellStart"/>
      <w:r w:rsidRPr="00D62D85">
        <w:rPr>
          <w:rFonts w:ascii="Times New Roman" w:hAnsi="Times New Roman" w:cs="Times New Roman"/>
          <w:i/>
          <w:sz w:val="24"/>
          <w:szCs w:val="24"/>
        </w:rPr>
        <w:t>тасная</w:t>
      </w:r>
      <w:proofErr w:type="spellEnd"/>
      <w:r w:rsidRPr="00D62D85">
        <w:rPr>
          <w:rFonts w:ascii="Times New Roman" w:hAnsi="Times New Roman" w:cs="Times New Roman"/>
          <w:i/>
          <w:sz w:val="24"/>
          <w:szCs w:val="24"/>
        </w:rPr>
        <w:t xml:space="preserve">, а в ней уже и человек тоже. </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t xml:space="preserve">Возжигаемся Синтезом, благодарим Изначально Вышестоящих Аватаров Синтеза Кут </w:t>
      </w:r>
      <w:proofErr w:type="spellStart"/>
      <w:r w:rsidRPr="00D62D85">
        <w:rPr>
          <w:rFonts w:ascii="Times New Roman" w:hAnsi="Times New Roman" w:cs="Times New Roman"/>
          <w:i/>
          <w:sz w:val="24"/>
          <w:szCs w:val="24"/>
        </w:rPr>
        <w:t>Хуми</w:t>
      </w:r>
      <w:proofErr w:type="spellEnd"/>
      <w:r w:rsidRPr="00D62D85">
        <w:rPr>
          <w:rFonts w:ascii="Times New Roman" w:hAnsi="Times New Roman" w:cs="Times New Roman"/>
          <w:i/>
          <w:sz w:val="24"/>
          <w:szCs w:val="24"/>
        </w:rPr>
        <w:t xml:space="preserve"> Фаинь, возвращаемся в физическую реализацию, в физическом теле вспыхиваем синтезом всего стяжённого, реплицируя синтез компетенций телом Ипостаси в физическое тело, реплицируя синтез полномочий телом Ипостаси в физическое тело. </w:t>
      </w:r>
    </w:p>
    <w:p w:rsidR="00D62D85" w:rsidRPr="00D62D85" w:rsidRDefault="00D62D85" w:rsidP="00D62D85">
      <w:pPr>
        <w:jc w:val="both"/>
        <w:rPr>
          <w:rFonts w:ascii="Times New Roman" w:hAnsi="Times New Roman" w:cs="Times New Roman"/>
          <w:i/>
          <w:sz w:val="24"/>
          <w:szCs w:val="24"/>
        </w:rPr>
      </w:pPr>
      <w:r w:rsidRPr="00D62D85">
        <w:rPr>
          <w:rFonts w:ascii="Times New Roman" w:hAnsi="Times New Roman" w:cs="Times New Roman"/>
          <w:i/>
          <w:sz w:val="24"/>
          <w:szCs w:val="24"/>
        </w:rPr>
        <w:t>И</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преображаясь, </w:t>
      </w:r>
      <w:proofErr w:type="spellStart"/>
      <w:r w:rsidRPr="00D62D85">
        <w:rPr>
          <w:rFonts w:ascii="Times New Roman" w:hAnsi="Times New Roman" w:cs="Times New Roman"/>
          <w:i/>
          <w:sz w:val="24"/>
          <w:szCs w:val="24"/>
        </w:rPr>
        <w:t>эманируем</w:t>
      </w:r>
      <w:proofErr w:type="spellEnd"/>
      <w:r w:rsidRPr="00D62D85">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w:t>
      </w:r>
      <w:proofErr w:type="spellStart"/>
      <w:r w:rsidRPr="00D62D85">
        <w:rPr>
          <w:rFonts w:ascii="Times New Roman" w:hAnsi="Times New Roman" w:cs="Times New Roman"/>
          <w:i/>
          <w:sz w:val="24"/>
          <w:szCs w:val="24"/>
        </w:rPr>
        <w:t>эманируем</w:t>
      </w:r>
      <w:proofErr w:type="spellEnd"/>
      <w:r w:rsidRPr="00D62D85">
        <w:rPr>
          <w:rFonts w:ascii="Times New Roman" w:hAnsi="Times New Roman" w:cs="Times New Roman"/>
          <w:i/>
          <w:sz w:val="24"/>
          <w:szCs w:val="24"/>
        </w:rPr>
        <w:t xml:space="preserve"> всё стяжённое, возожжённое в подразделение ИВДИВО Бурятия, </w:t>
      </w:r>
      <w:proofErr w:type="spellStart"/>
      <w:r w:rsidRPr="00D62D85">
        <w:rPr>
          <w:rFonts w:ascii="Times New Roman" w:hAnsi="Times New Roman" w:cs="Times New Roman"/>
          <w:i/>
          <w:sz w:val="24"/>
          <w:szCs w:val="24"/>
        </w:rPr>
        <w:t>эманируем</w:t>
      </w:r>
      <w:proofErr w:type="spellEnd"/>
      <w:r w:rsidRPr="00D62D85">
        <w:rPr>
          <w:rFonts w:ascii="Times New Roman" w:hAnsi="Times New Roman" w:cs="Times New Roman"/>
          <w:i/>
          <w:sz w:val="24"/>
          <w:szCs w:val="24"/>
        </w:rPr>
        <w:t xml:space="preserve"> в ИВДИВО каждого из нас и реплицируем синтез</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исполненного первым днём</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девяти миллиардам Человечества Планеты Земля, прося Отца, на усмотрение Отца всё необходимое. И</w:t>
      </w:r>
      <w:r w:rsidR="00377781">
        <w:rPr>
          <w:rFonts w:ascii="Times New Roman" w:hAnsi="Times New Roman" w:cs="Times New Roman"/>
          <w:i/>
          <w:sz w:val="24"/>
          <w:szCs w:val="24"/>
        </w:rPr>
        <w:t>,</w:t>
      </w:r>
      <w:r w:rsidRPr="00D62D85">
        <w:rPr>
          <w:rFonts w:ascii="Times New Roman" w:hAnsi="Times New Roman" w:cs="Times New Roman"/>
          <w:i/>
          <w:sz w:val="24"/>
          <w:szCs w:val="24"/>
        </w:rPr>
        <w:t xml:space="preserve"> возжигаясь, преображаясь синтезфизически </w:t>
      </w:r>
      <w:proofErr w:type="spellStart"/>
      <w:r w:rsidRPr="00D62D85">
        <w:rPr>
          <w:rFonts w:ascii="Times New Roman" w:hAnsi="Times New Roman" w:cs="Times New Roman"/>
          <w:i/>
          <w:sz w:val="24"/>
          <w:szCs w:val="24"/>
        </w:rPr>
        <w:t>субъядерно</w:t>
      </w:r>
      <w:proofErr w:type="spellEnd"/>
      <w:r w:rsidRPr="00D62D85">
        <w:rPr>
          <w:rFonts w:ascii="Times New Roman" w:hAnsi="Times New Roman" w:cs="Times New Roman"/>
          <w:i/>
          <w:sz w:val="24"/>
          <w:szCs w:val="24"/>
        </w:rPr>
        <w:t xml:space="preserve"> всем стяжённым, возожжённым, выходим из практики. Аминь.</w:t>
      </w:r>
    </w:p>
    <w:p w:rsidR="00D62D85" w:rsidRPr="00377781" w:rsidRDefault="008233F8" w:rsidP="00D62D85">
      <w:pPr>
        <w:jc w:val="both"/>
        <w:rPr>
          <w:rFonts w:ascii="Times New Roman" w:hAnsi="Times New Roman" w:cs="Times New Roman"/>
          <w:i/>
          <w:sz w:val="20"/>
          <w:szCs w:val="20"/>
        </w:rPr>
      </w:pPr>
      <w:r>
        <w:rPr>
          <w:rFonts w:ascii="Times New Roman" w:hAnsi="Times New Roman" w:cs="Times New Roman"/>
          <w:i/>
          <w:sz w:val="24"/>
          <w:szCs w:val="24"/>
        </w:rPr>
        <w:t xml:space="preserve"> </w:t>
      </w:r>
      <w:r w:rsidR="00D62D85" w:rsidRPr="00377781">
        <w:rPr>
          <w:rFonts w:ascii="Times New Roman" w:hAnsi="Times New Roman" w:cs="Times New Roman"/>
          <w:i/>
          <w:sz w:val="20"/>
          <w:szCs w:val="20"/>
        </w:rPr>
        <w:t xml:space="preserve">Набор практики: Аватаресса ИВО Академии </w:t>
      </w:r>
      <w:proofErr w:type="gramStart"/>
      <w:r w:rsidR="00D62D85" w:rsidRPr="00377781">
        <w:rPr>
          <w:rFonts w:ascii="Times New Roman" w:hAnsi="Times New Roman" w:cs="Times New Roman"/>
          <w:i/>
          <w:sz w:val="20"/>
          <w:szCs w:val="20"/>
        </w:rPr>
        <w:t>Синтез-Философии</w:t>
      </w:r>
      <w:proofErr w:type="gramEnd"/>
      <w:r w:rsidR="00D62D85" w:rsidRPr="00377781">
        <w:rPr>
          <w:rFonts w:ascii="Times New Roman" w:hAnsi="Times New Roman" w:cs="Times New Roman"/>
          <w:i/>
          <w:sz w:val="20"/>
          <w:szCs w:val="20"/>
        </w:rPr>
        <w:t xml:space="preserve"> ИВО ИВАС </w:t>
      </w:r>
      <w:proofErr w:type="spellStart"/>
      <w:r w:rsidR="00D62D85" w:rsidRPr="00377781">
        <w:rPr>
          <w:rFonts w:ascii="Times New Roman" w:hAnsi="Times New Roman" w:cs="Times New Roman"/>
          <w:i/>
          <w:sz w:val="20"/>
          <w:szCs w:val="20"/>
        </w:rPr>
        <w:t>Мории</w:t>
      </w:r>
      <w:proofErr w:type="spellEnd"/>
      <w:r w:rsidR="00D62D85" w:rsidRPr="00377781">
        <w:rPr>
          <w:rFonts w:ascii="Times New Roman" w:hAnsi="Times New Roman" w:cs="Times New Roman"/>
          <w:i/>
          <w:sz w:val="20"/>
          <w:szCs w:val="20"/>
        </w:rPr>
        <w:t xml:space="preserve"> ИВАС Кут </w:t>
      </w:r>
      <w:proofErr w:type="spellStart"/>
      <w:r w:rsidR="00D62D85" w:rsidRPr="00377781">
        <w:rPr>
          <w:rFonts w:ascii="Times New Roman" w:hAnsi="Times New Roman" w:cs="Times New Roman"/>
          <w:i/>
          <w:sz w:val="20"/>
          <w:szCs w:val="20"/>
        </w:rPr>
        <w:t>Хуми</w:t>
      </w:r>
      <w:proofErr w:type="spellEnd"/>
      <w:r w:rsidR="00D62D85" w:rsidRPr="00377781">
        <w:rPr>
          <w:rFonts w:ascii="Times New Roman" w:hAnsi="Times New Roman" w:cs="Times New Roman"/>
          <w:i/>
          <w:sz w:val="20"/>
          <w:szCs w:val="20"/>
        </w:rPr>
        <w:t>,</w:t>
      </w:r>
      <w:r>
        <w:rPr>
          <w:rFonts w:ascii="Times New Roman" w:hAnsi="Times New Roman" w:cs="Times New Roman"/>
          <w:i/>
          <w:sz w:val="20"/>
          <w:szCs w:val="20"/>
        </w:rPr>
        <w:t xml:space="preserve">  </w:t>
      </w:r>
      <w:r w:rsidR="00D62D85" w:rsidRPr="00377781">
        <w:rPr>
          <w:rFonts w:ascii="Times New Roman" w:hAnsi="Times New Roman" w:cs="Times New Roman"/>
          <w:i/>
          <w:sz w:val="20"/>
          <w:szCs w:val="20"/>
        </w:rPr>
        <w:t xml:space="preserve">Глава </w:t>
      </w:r>
      <w:proofErr w:type="spellStart"/>
      <w:r w:rsidR="00D62D85" w:rsidRPr="00377781">
        <w:rPr>
          <w:rFonts w:ascii="Times New Roman" w:hAnsi="Times New Roman" w:cs="Times New Roman"/>
          <w:i/>
          <w:sz w:val="20"/>
          <w:szCs w:val="20"/>
        </w:rPr>
        <w:t>Парадигмального</w:t>
      </w:r>
      <w:proofErr w:type="spellEnd"/>
      <w:r w:rsidR="00D62D85" w:rsidRPr="00377781">
        <w:rPr>
          <w:rFonts w:ascii="Times New Roman" w:hAnsi="Times New Roman" w:cs="Times New Roman"/>
          <w:i/>
          <w:sz w:val="20"/>
          <w:szCs w:val="20"/>
        </w:rPr>
        <w:t xml:space="preserve"> Совета подразделения ИВДИВО </w:t>
      </w:r>
      <w:proofErr w:type="spellStart"/>
      <w:r w:rsidR="00D62D85" w:rsidRPr="00377781">
        <w:rPr>
          <w:rFonts w:ascii="Times New Roman" w:hAnsi="Times New Roman" w:cs="Times New Roman"/>
          <w:i/>
          <w:sz w:val="20"/>
          <w:szCs w:val="20"/>
        </w:rPr>
        <w:t>Маншеева</w:t>
      </w:r>
      <w:proofErr w:type="spellEnd"/>
      <w:r w:rsidR="00D62D85" w:rsidRPr="00377781">
        <w:rPr>
          <w:rFonts w:ascii="Times New Roman" w:hAnsi="Times New Roman" w:cs="Times New Roman"/>
          <w:i/>
          <w:sz w:val="20"/>
          <w:szCs w:val="20"/>
        </w:rPr>
        <w:t xml:space="preserve"> Татьяна</w:t>
      </w:r>
      <w:r>
        <w:rPr>
          <w:rFonts w:ascii="Times New Roman" w:hAnsi="Times New Roman" w:cs="Times New Roman"/>
          <w:i/>
          <w:sz w:val="20"/>
          <w:szCs w:val="20"/>
        </w:rPr>
        <w:t xml:space="preserve"> </w:t>
      </w:r>
      <w:r w:rsidR="00D62D85" w:rsidRPr="00377781">
        <w:rPr>
          <w:rFonts w:ascii="Times New Roman" w:hAnsi="Times New Roman" w:cs="Times New Roman"/>
          <w:i/>
          <w:sz w:val="20"/>
          <w:szCs w:val="20"/>
        </w:rPr>
        <w:t xml:space="preserve">Сдано Кут </w:t>
      </w:r>
      <w:proofErr w:type="spellStart"/>
      <w:r w:rsidR="00D62D85" w:rsidRPr="00377781">
        <w:rPr>
          <w:rFonts w:ascii="Times New Roman" w:hAnsi="Times New Roman" w:cs="Times New Roman"/>
          <w:i/>
          <w:sz w:val="20"/>
          <w:szCs w:val="20"/>
        </w:rPr>
        <w:t>Хуми</w:t>
      </w:r>
      <w:proofErr w:type="spellEnd"/>
      <w:r w:rsidR="00D62D85" w:rsidRPr="00377781">
        <w:rPr>
          <w:rFonts w:ascii="Times New Roman" w:hAnsi="Times New Roman" w:cs="Times New Roman"/>
          <w:i/>
          <w:sz w:val="20"/>
          <w:szCs w:val="20"/>
        </w:rPr>
        <w:t>: 12.11.2024</w:t>
      </w:r>
    </w:p>
    <w:p w:rsidR="00381E28" w:rsidRDefault="00381E28" w:rsidP="00381E28">
      <w:pPr>
        <w:tabs>
          <w:tab w:val="left" w:pos="5885"/>
        </w:tabs>
        <w:snapToGri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2 день 3 часть </w:t>
      </w:r>
    </w:p>
    <w:p w:rsidR="00381E28" w:rsidRDefault="00381E28" w:rsidP="00381E28">
      <w:pPr>
        <w:tabs>
          <w:tab w:val="left" w:pos="5885"/>
        </w:tabs>
        <w:snapToGrid w:val="0"/>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01:31:53-2:01:09</w:t>
      </w:r>
      <w:r>
        <w:rPr>
          <w:rFonts w:ascii="Times New Roman" w:hAnsi="Times New Roman" w:cs="Times New Roman"/>
          <w:b/>
          <w:bCs/>
          <w:iCs/>
          <w:sz w:val="24"/>
          <w:szCs w:val="24"/>
        </w:rPr>
        <w:t xml:space="preserve"> </w:t>
      </w:r>
    </w:p>
    <w:p w:rsidR="00381E28" w:rsidRDefault="00381E28" w:rsidP="00381E28">
      <w:pPr>
        <w:snapToGrid w:val="0"/>
        <w:spacing w:after="0" w:line="2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5. Тренинг с Изначально </w:t>
      </w:r>
      <w:proofErr w:type="gramStart"/>
      <w:r>
        <w:rPr>
          <w:rFonts w:ascii="Times New Roman" w:hAnsi="Times New Roman" w:cs="Times New Roman"/>
          <w:b/>
          <w:bCs/>
          <w:sz w:val="24"/>
          <w:szCs w:val="24"/>
        </w:rPr>
        <w:t>Вышестоящими</w:t>
      </w:r>
      <w:proofErr w:type="gramEnd"/>
      <w:r>
        <w:rPr>
          <w:rFonts w:ascii="Times New Roman" w:hAnsi="Times New Roman" w:cs="Times New Roman"/>
          <w:b/>
          <w:bCs/>
          <w:sz w:val="24"/>
          <w:szCs w:val="24"/>
        </w:rPr>
        <w:t xml:space="preserve"> Аватарами Синтеза Кут </w:t>
      </w:r>
      <w:proofErr w:type="spellStart"/>
      <w:r>
        <w:rPr>
          <w:rFonts w:ascii="Times New Roman" w:hAnsi="Times New Roman" w:cs="Times New Roman"/>
          <w:b/>
          <w:bCs/>
          <w:sz w:val="24"/>
          <w:szCs w:val="24"/>
        </w:rPr>
        <w:t>Хуми</w:t>
      </w:r>
      <w:proofErr w:type="spellEnd"/>
      <w:r>
        <w:rPr>
          <w:rFonts w:ascii="Times New Roman" w:hAnsi="Times New Roman" w:cs="Times New Roman"/>
          <w:b/>
          <w:bCs/>
          <w:sz w:val="24"/>
          <w:szCs w:val="24"/>
        </w:rPr>
        <w:t xml:space="preserve"> Фаинь по расшифровке ночной учёбы по 33 Синтезу Изначально Вышестоящего Отца. Обновление и преображение </w:t>
      </w:r>
      <w:proofErr w:type="gramStart"/>
      <w:r>
        <w:rPr>
          <w:rFonts w:ascii="Times New Roman" w:hAnsi="Times New Roman" w:cs="Times New Roman"/>
          <w:b/>
          <w:bCs/>
          <w:sz w:val="24"/>
          <w:szCs w:val="24"/>
        </w:rPr>
        <w:t>Внутреннего</w:t>
      </w:r>
      <w:proofErr w:type="gramEnd"/>
      <w:r>
        <w:rPr>
          <w:rFonts w:ascii="Times New Roman" w:hAnsi="Times New Roman" w:cs="Times New Roman"/>
          <w:b/>
          <w:bCs/>
          <w:sz w:val="24"/>
          <w:szCs w:val="24"/>
        </w:rPr>
        <w:t xml:space="preserve"> ИВДИВО. Вхождение в обновление 7 Советов подразделения. Синтез тренинг </w:t>
      </w:r>
      <w:proofErr w:type="spellStart"/>
      <w:r>
        <w:rPr>
          <w:rFonts w:ascii="Times New Roman" w:hAnsi="Times New Roman" w:cs="Times New Roman"/>
          <w:b/>
          <w:bCs/>
          <w:sz w:val="24"/>
          <w:szCs w:val="24"/>
        </w:rPr>
        <w:t>Поядающим</w:t>
      </w:r>
      <w:proofErr w:type="spellEnd"/>
      <w:r>
        <w:rPr>
          <w:rFonts w:ascii="Times New Roman" w:hAnsi="Times New Roman" w:cs="Times New Roman"/>
          <w:b/>
          <w:bCs/>
          <w:sz w:val="24"/>
          <w:szCs w:val="24"/>
        </w:rPr>
        <w:t xml:space="preserve"> Огнём </w:t>
      </w:r>
      <w:proofErr w:type="gramStart"/>
      <w:r>
        <w:rPr>
          <w:rFonts w:ascii="Times New Roman" w:hAnsi="Times New Roman" w:cs="Times New Roman"/>
          <w:b/>
          <w:bCs/>
          <w:sz w:val="24"/>
          <w:szCs w:val="24"/>
        </w:rPr>
        <w:t>с</w:t>
      </w:r>
      <w:proofErr w:type="gramEnd"/>
      <w:r>
        <w:rPr>
          <w:rFonts w:ascii="Times New Roman" w:hAnsi="Times New Roman" w:cs="Times New Roman"/>
          <w:b/>
          <w:bCs/>
          <w:sz w:val="24"/>
          <w:szCs w:val="24"/>
        </w:rPr>
        <w:t xml:space="preserve"> Внутренним ИВДИВО</w:t>
      </w:r>
    </w:p>
    <w:p w:rsidR="00381E28" w:rsidRDefault="00381E28" w:rsidP="00381E28">
      <w:pPr>
        <w:snapToGrid w:val="0"/>
        <w:spacing w:after="0" w:line="2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каждым из нас и в синтезе нас. Возжигаем Синтез Синтеза ночной учёбы 33-м Синтезом Изначально Вышестоящего Отца. Возжигаем Учителя Синтеза в каждом из нас. И вот физически прямо возжигайте Учителя 33-го Синтеза в каждом из нас и в синтезе нас. И мы возжигаем Ядро Синтеза Изначально Вышестоящ</w:t>
      </w:r>
      <w:r w:rsidR="00B53CD4">
        <w:rPr>
          <w:rFonts w:ascii="Times New Roman" w:hAnsi="Times New Roman" w:cs="Times New Roman"/>
          <w:i/>
          <w:iCs/>
          <w:sz w:val="24"/>
          <w:szCs w:val="24"/>
        </w:rPr>
        <w:t xml:space="preserve">его Аватара Синтеза Кут </w:t>
      </w:r>
      <w:proofErr w:type="spellStart"/>
      <w:r w:rsidR="00B53CD4">
        <w:rPr>
          <w:rFonts w:ascii="Times New Roman" w:hAnsi="Times New Roman" w:cs="Times New Roman"/>
          <w:i/>
          <w:iCs/>
          <w:sz w:val="24"/>
          <w:szCs w:val="24"/>
        </w:rPr>
        <w:t>Хуми</w:t>
      </w:r>
      <w:proofErr w:type="spellEnd"/>
      <w:r w:rsidR="00B53CD4">
        <w:rPr>
          <w:rFonts w:ascii="Times New Roman" w:hAnsi="Times New Roman" w:cs="Times New Roman"/>
          <w:i/>
          <w:iCs/>
          <w:sz w:val="24"/>
          <w:szCs w:val="24"/>
        </w:rPr>
        <w:t xml:space="preserve"> и Ч</w:t>
      </w:r>
      <w:r>
        <w:rPr>
          <w:rFonts w:ascii="Times New Roman" w:hAnsi="Times New Roman" w:cs="Times New Roman"/>
          <w:i/>
          <w:iCs/>
          <w:sz w:val="24"/>
          <w:szCs w:val="24"/>
        </w:rPr>
        <w:t xml:space="preserve">асть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в нас. Возжигая Ядро Синтеза </w:t>
      </w:r>
      <w:r w:rsidR="00B53CD4">
        <w:rPr>
          <w:rFonts w:ascii="Times New Roman" w:hAnsi="Times New Roman" w:cs="Times New Roman"/>
          <w:i/>
          <w:iCs/>
          <w:sz w:val="24"/>
          <w:szCs w:val="24"/>
        </w:rPr>
        <w:t>Изначально Вышестоящего Отца и Ч</w:t>
      </w:r>
      <w:r>
        <w:rPr>
          <w:rFonts w:ascii="Times New Roman" w:hAnsi="Times New Roman" w:cs="Times New Roman"/>
          <w:i/>
          <w:iCs/>
          <w:sz w:val="24"/>
          <w:szCs w:val="24"/>
        </w:rPr>
        <w:t>асть Изначально Выше</w:t>
      </w:r>
      <w:r w:rsidR="00B53CD4">
        <w:rPr>
          <w:rFonts w:ascii="Times New Roman" w:hAnsi="Times New Roman" w:cs="Times New Roman"/>
          <w:i/>
          <w:iCs/>
          <w:sz w:val="24"/>
          <w:szCs w:val="24"/>
        </w:rPr>
        <w:t>стоящего Отца в каждом из нас, и</w:t>
      </w:r>
      <w:r>
        <w:rPr>
          <w:rFonts w:ascii="Times New Roman" w:hAnsi="Times New Roman" w:cs="Times New Roman"/>
          <w:i/>
          <w:iCs/>
          <w:sz w:val="24"/>
          <w:szCs w:val="24"/>
        </w:rPr>
        <w:t xml:space="preserve"> возжигаем весь объём Синтеза в нас. И синтезируемся, вот такой эффект, когда вы синтезируетесь с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Синтезом внутри. И попробуйте всем Синтезом внутри устремиться </w:t>
      </w:r>
      <w:proofErr w:type="gramStart"/>
      <w:r>
        <w:rPr>
          <w:rFonts w:ascii="Times New Roman" w:hAnsi="Times New Roman" w:cs="Times New Roman"/>
          <w:i/>
          <w:iCs/>
          <w:sz w:val="24"/>
          <w:szCs w:val="24"/>
        </w:rPr>
        <w:t>к</w:t>
      </w:r>
      <w:proofErr w:type="gramEnd"/>
      <w:r>
        <w:rPr>
          <w:rFonts w:ascii="Times New Roman" w:hAnsi="Times New Roman" w:cs="Times New Roman"/>
          <w:i/>
          <w:iCs/>
          <w:sz w:val="24"/>
          <w:szCs w:val="24"/>
        </w:rPr>
        <w:t xml:space="preserve">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И переходим в зал Изначально Вышестоящего Дома Изначально Вышестоящего Отца на 8128 архетип ИВДИВО. И становимся Учителями 33-го Синтеза Изначально Вышестоящего Отца каждым из нас и синтезом нас нами, в явлении Должностной Полномочности каждого из нас. И мы возжигаем Ядро </w:t>
      </w:r>
      <w:proofErr w:type="spellStart"/>
      <w:r>
        <w:rPr>
          <w:rFonts w:ascii="Times New Roman" w:hAnsi="Times New Roman" w:cs="Times New Roman"/>
          <w:i/>
          <w:iCs/>
          <w:sz w:val="24"/>
          <w:szCs w:val="24"/>
        </w:rPr>
        <w:t>Должностно</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Полномочного</w:t>
      </w:r>
      <w:proofErr w:type="gramEnd"/>
      <w:r>
        <w:rPr>
          <w:rFonts w:ascii="Times New Roman" w:hAnsi="Times New Roman" w:cs="Times New Roman"/>
          <w:i/>
          <w:iCs/>
          <w:sz w:val="24"/>
          <w:szCs w:val="24"/>
        </w:rPr>
        <w:t xml:space="preserve">. И </w:t>
      </w:r>
      <w:r>
        <w:rPr>
          <w:rFonts w:ascii="Times New Roman" w:hAnsi="Times New Roman" w:cs="Times New Roman"/>
          <w:i/>
          <w:iCs/>
          <w:sz w:val="24"/>
          <w:szCs w:val="24"/>
        </w:rPr>
        <w:lastRenderedPageBreak/>
        <w:t xml:space="preserve">мы синтезируемся  Должностной Полномочностью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Хум Изначально Вышестоящего Аватара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Стяжаем Синтез Синтеза Изначально Вышестоящего Отца. Возжигаемся им. Синтезируемся с Изначально </w:t>
      </w:r>
      <w:proofErr w:type="gramStart"/>
      <w:r>
        <w:rPr>
          <w:rFonts w:ascii="Times New Roman" w:hAnsi="Times New Roman" w:cs="Times New Roman"/>
          <w:i/>
          <w:iCs/>
          <w:sz w:val="24"/>
          <w:szCs w:val="24"/>
        </w:rPr>
        <w:t>Вышестоящей</w:t>
      </w:r>
      <w:proofErr w:type="gramEnd"/>
      <w:r>
        <w:rPr>
          <w:rFonts w:ascii="Times New Roman" w:hAnsi="Times New Roman" w:cs="Times New Roman"/>
          <w:i/>
          <w:iCs/>
          <w:sz w:val="24"/>
          <w:szCs w:val="24"/>
        </w:rPr>
        <w:t xml:space="preserve"> Аватарессой Синтеза Фаинь. Стяжаем Синтез Праполномочий Синтеза Изначально Вышестоящего Отца. Возжигаемся этим Синтезом. И, возжи</w:t>
      </w:r>
      <w:r w:rsidR="00B53CD4">
        <w:rPr>
          <w:rFonts w:ascii="Times New Roman" w:hAnsi="Times New Roman" w:cs="Times New Roman"/>
          <w:i/>
          <w:iCs/>
          <w:sz w:val="24"/>
          <w:szCs w:val="24"/>
        </w:rPr>
        <w:t xml:space="preserve">гаясь Синтезом Кут </w:t>
      </w:r>
      <w:proofErr w:type="spellStart"/>
      <w:r w:rsidR="00B53CD4">
        <w:rPr>
          <w:rFonts w:ascii="Times New Roman" w:hAnsi="Times New Roman" w:cs="Times New Roman"/>
          <w:i/>
          <w:iCs/>
          <w:sz w:val="24"/>
          <w:szCs w:val="24"/>
        </w:rPr>
        <w:t>Хуми</w:t>
      </w:r>
      <w:proofErr w:type="spellEnd"/>
      <w:r w:rsidR="00B53CD4">
        <w:rPr>
          <w:rFonts w:ascii="Times New Roman" w:hAnsi="Times New Roman" w:cs="Times New Roman"/>
          <w:i/>
          <w:iCs/>
          <w:sz w:val="24"/>
          <w:szCs w:val="24"/>
        </w:rPr>
        <w:t xml:space="preserve"> Фаинь, м</w:t>
      </w:r>
      <w:r>
        <w:rPr>
          <w:rFonts w:ascii="Times New Roman" w:hAnsi="Times New Roman" w:cs="Times New Roman"/>
          <w:i/>
          <w:iCs/>
          <w:sz w:val="24"/>
          <w:szCs w:val="24"/>
        </w:rPr>
        <w:t xml:space="preserve">ы просим развернуть каждому из нас </w:t>
      </w:r>
      <w:r w:rsidR="00B53CD4">
        <w:rPr>
          <w:rFonts w:ascii="Times New Roman" w:hAnsi="Times New Roman" w:cs="Times New Roman"/>
          <w:i/>
          <w:iCs/>
          <w:sz w:val="24"/>
          <w:szCs w:val="24"/>
        </w:rPr>
        <w:t>рекомендации</w:t>
      </w:r>
      <w:r>
        <w:rPr>
          <w:rFonts w:ascii="Times New Roman" w:hAnsi="Times New Roman" w:cs="Times New Roman"/>
          <w:i/>
          <w:iCs/>
          <w:sz w:val="24"/>
          <w:szCs w:val="24"/>
        </w:rPr>
        <w:t xml:space="preserve"> итогами ночной учёбы 33-м Синтезом Изначально Вышестоящего Отца каждому из нас и синтезу нас с нами. И слушаем возможные рекомендации от Аватаров Синтеза. И вот такой процесс, когда всё то, что </w:t>
      </w:r>
      <w:proofErr w:type="spellStart"/>
      <w:r>
        <w:rPr>
          <w:rFonts w:ascii="Times New Roman" w:hAnsi="Times New Roman" w:cs="Times New Roman"/>
          <w:i/>
          <w:iCs/>
          <w:sz w:val="24"/>
          <w:szCs w:val="24"/>
        </w:rPr>
        <w:t>Аватары</w:t>
      </w:r>
      <w:proofErr w:type="spellEnd"/>
      <w:r>
        <w:rPr>
          <w:rFonts w:ascii="Times New Roman" w:hAnsi="Times New Roman" w:cs="Times New Roman"/>
          <w:i/>
          <w:iCs/>
          <w:sz w:val="24"/>
          <w:szCs w:val="24"/>
        </w:rPr>
        <w:t xml:space="preserve"> Синтеза рекомендуют, мы вписываем в Мероощущение каждого из нас. И взращиваем Мероощущение объёмом </w:t>
      </w:r>
      <w:proofErr w:type="gramStart"/>
      <w:r>
        <w:rPr>
          <w:rFonts w:ascii="Times New Roman" w:hAnsi="Times New Roman" w:cs="Times New Roman"/>
          <w:i/>
          <w:iCs/>
          <w:sz w:val="24"/>
          <w:szCs w:val="24"/>
        </w:rPr>
        <w:t>рекомендованного</w:t>
      </w:r>
      <w:proofErr w:type="gramEnd"/>
      <w:r>
        <w:rPr>
          <w:rFonts w:ascii="Times New Roman" w:hAnsi="Times New Roman" w:cs="Times New Roman"/>
          <w:i/>
          <w:iCs/>
          <w:sz w:val="24"/>
          <w:szCs w:val="24"/>
        </w:rPr>
        <w:t>. И вот тут как раз попробуйте</w:t>
      </w:r>
      <w:r w:rsidR="00B53CD4">
        <w:rPr>
          <w:rFonts w:ascii="Times New Roman" w:hAnsi="Times New Roman" w:cs="Times New Roman"/>
          <w:i/>
          <w:iCs/>
          <w:sz w:val="24"/>
          <w:szCs w:val="24"/>
        </w:rPr>
        <w:t xml:space="preserve"> телесно включиться в исполнение</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рекомендованного</w:t>
      </w:r>
      <w:proofErr w:type="gramEnd"/>
      <w:r>
        <w:rPr>
          <w:rFonts w:ascii="Times New Roman" w:hAnsi="Times New Roman" w:cs="Times New Roman"/>
          <w:i/>
          <w:iCs/>
          <w:sz w:val="24"/>
          <w:szCs w:val="24"/>
        </w:rPr>
        <w:t xml:space="preserve"> сразу же. А не когда-нибудь потом. А сразу же! Вот к вам приходят от Аватаров Синтеза какие-то рекомендации, реплицируют какие-то процессы. Попробуйте сразу внутренне телом включиться в их исполнение, как получается, как складывается на сегодняшний день. </w:t>
      </w:r>
    </w:p>
    <w:p w:rsidR="00381E28" w:rsidRDefault="00381E28" w:rsidP="00381E28">
      <w:pPr>
        <w:snapToGrid w:val="0"/>
        <w:spacing w:after="0" w:line="260" w:lineRule="auto"/>
        <w:ind w:firstLine="567"/>
        <w:jc w:val="both"/>
        <w:rPr>
          <w:rFonts w:ascii="Times New Roman" w:hAnsi="Times New Roman" w:cs="Times New Roman"/>
          <w:b/>
          <w:bCs/>
          <w:i/>
          <w:iCs/>
          <w:sz w:val="24"/>
          <w:szCs w:val="24"/>
        </w:rPr>
      </w:pPr>
      <w:r>
        <w:rPr>
          <w:rFonts w:ascii="Times New Roman" w:hAnsi="Times New Roman" w:cs="Times New Roman"/>
          <w:i/>
          <w:iCs/>
          <w:sz w:val="24"/>
          <w:szCs w:val="24"/>
        </w:rPr>
        <w:t xml:space="preserve">И, разгораясь накалом Синтеза, </w:t>
      </w:r>
      <w:r>
        <w:rPr>
          <w:rFonts w:ascii="Times New Roman" w:hAnsi="Times New Roman" w:cs="Times New Roman"/>
          <w:b/>
          <w:bCs/>
          <w:i/>
          <w:iCs/>
          <w:sz w:val="24"/>
          <w:szCs w:val="24"/>
        </w:rPr>
        <w:t xml:space="preserve">мы возжигаем </w:t>
      </w:r>
      <w:proofErr w:type="gramStart"/>
      <w:r>
        <w:rPr>
          <w:rFonts w:ascii="Times New Roman" w:hAnsi="Times New Roman" w:cs="Times New Roman"/>
          <w:b/>
          <w:bCs/>
          <w:i/>
          <w:iCs/>
          <w:sz w:val="24"/>
          <w:szCs w:val="24"/>
        </w:rPr>
        <w:t>Внутреннее</w:t>
      </w:r>
      <w:proofErr w:type="gramEnd"/>
      <w:r>
        <w:rPr>
          <w:rFonts w:ascii="Times New Roman" w:hAnsi="Times New Roman" w:cs="Times New Roman"/>
          <w:b/>
          <w:bCs/>
          <w:i/>
          <w:iCs/>
          <w:sz w:val="24"/>
          <w:szCs w:val="24"/>
        </w:rPr>
        <w:t xml:space="preserve"> ИВДИВО каждого из нас. И </w:t>
      </w:r>
      <w:proofErr w:type="gramStart"/>
      <w:r>
        <w:rPr>
          <w:rFonts w:ascii="Times New Roman" w:hAnsi="Times New Roman" w:cs="Times New Roman"/>
          <w:b/>
          <w:bCs/>
          <w:i/>
          <w:iCs/>
          <w:sz w:val="24"/>
          <w:szCs w:val="24"/>
        </w:rPr>
        <w:t>Внутренним</w:t>
      </w:r>
      <w:proofErr w:type="gramEnd"/>
      <w:r>
        <w:rPr>
          <w:rFonts w:ascii="Times New Roman" w:hAnsi="Times New Roman" w:cs="Times New Roman"/>
          <w:b/>
          <w:bCs/>
          <w:i/>
          <w:iCs/>
          <w:sz w:val="24"/>
          <w:szCs w:val="24"/>
        </w:rPr>
        <w:t xml:space="preserve"> ИВДИВО каж</w:t>
      </w:r>
      <w:r w:rsidR="00B53CD4">
        <w:rPr>
          <w:rFonts w:ascii="Times New Roman" w:hAnsi="Times New Roman" w:cs="Times New Roman"/>
          <w:b/>
          <w:bCs/>
          <w:i/>
          <w:iCs/>
          <w:sz w:val="24"/>
          <w:szCs w:val="24"/>
        </w:rPr>
        <w:t>дого из нас</w:t>
      </w:r>
      <w:r>
        <w:rPr>
          <w:rFonts w:ascii="Times New Roman" w:hAnsi="Times New Roman" w:cs="Times New Roman"/>
          <w:b/>
          <w:bCs/>
          <w:i/>
          <w:iCs/>
          <w:sz w:val="24"/>
          <w:szCs w:val="24"/>
        </w:rPr>
        <w:t xml:space="preserve"> мы синтезируемся с Изначально Вышестоящими Аватарами Синтеза Кут </w:t>
      </w:r>
      <w:proofErr w:type="spellStart"/>
      <w:r>
        <w:rPr>
          <w:rFonts w:ascii="Times New Roman" w:hAnsi="Times New Roman" w:cs="Times New Roman"/>
          <w:b/>
          <w:bCs/>
          <w:i/>
          <w:iCs/>
          <w:sz w:val="24"/>
          <w:szCs w:val="24"/>
        </w:rPr>
        <w:t>Хуми</w:t>
      </w:r>
      <w:proofErr w:type="spellEnd"/>
      <w:r>
        <w:rPr>
          <w:rFonts w:ascii="Times New Roman" w:hAnsi="Times New Roman" w:cs="Times New Roman"/>
          <w:b/>
          <w:bCs/>
          <w:i/>
          <w:iCs/>
          <w:sz w:val="24"/>
          <w:szCs w:val="24"/>
        </w:rPr>
        <w:t xml:space="preserve"> Фаинь. И просим преобразить Изначально Вышестоящий Дом Изначально Выш</w:t>
      </w:r>
      <w:r w:rsidR="00B53CD4">
        <w:rPr>
          <w:rFonts w:ascii="Times New Roman" w:hAnsi="Times New Roman" w:cs="Times New Roman"/>
          <w:b/>
          <w:bCs/>
          <w:i/>
          <w:iCs/>
          <w:sz w:val="24"/>
          <w:szCs w:val="24"/>
        </w:rPr>
        <w:t>естоящего Отца в каждом из нас, п</w:t>
      </w:r>
      <w:r>
        <w:rPr>
          <w:rFonts w:ascii="Times New Roman" w:hAnsi="Times New Roman" w:cs="Times New Roman"/>
          <w:b/>
          <w:bCs/>
          <w:i/>
          <w:iCs/>
          <w:sz w:val="24"/>
          <w:szCs w:val="24"/>
        </w:rPr>
        <w:t xml:space="preserve">рося обновить Синтез организаций Огня Синтеза ИВДИВО в каждом из нас. И этим просим обновить Изначально Вышестоящий Дом Изначально Вышестоящего Отца в каждом из нас и в синтезе нас.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w:t>
      </w:r>
      <w:r w:rsidR="00B53CD4">
        <w:rPr>
          <w:rFonts w:ascii="Times New Roman" w:hAnsi="Times New Roman" w:cs="Times New Roman"/>
          <w:i/>
          <w:iCs/>
          <w:sz w:val="24"/>
          <w:szCs w:val="24"/>
        </w:rPr>
        <w:t xml:space="preserve">атаров Синтеза Кут </w:t>
      </w:r>
      <w:proofErr w:type="spellStart"/>
      <w:r w:rsidR="00B53CD4">
        <w:rPr>
          <w:rFonts w:ascii="Times New Roman" w:hAnsi="Times New Roman" w:cs="Times New Roman"/>
          <w:i/>
          <w:iCs/>
          <w:sz w:val="24"/>
          <w:szCs w:val="24"/>
        </w:rPr>
        <w:t>Хуми</w:t>
      </w:r>
      <w:proofErr w:type="spellEnd"/>
      <w:r w:rsidR="00B53CD4">
        <w:rPr>
          <w:rFonts w:ascii="Times New Roman" w:hAnsi="Times New Roman" w:cs="Times New Roman"/>
          <w:i/>
          <w:iCs/>
          <w:sz w:val="24"/>
          <w:szCs w:val="24"/>
        </w:rPr>
        <w:t xml:space="preserve"> Фаинь, с</w:t>
      </w:r>
      <w:r>
        <w:rPr>
          <w:rFonts w:ascii="Times New Roman" w:hAnsi="Times New Roman" w:cs="Times New Roman"/>
          <w:i/>
          <w:iCs/>
          <w:sz w:val="24"/>
          <w:szCs w:val="24"/>
        </w:rPr>
        <w:t>тяжаем Синтез ИВДИВО каждого. И развёртываем Синтез ИВДИВО каждог</w:t>
      </w:r>
      <w:r w:rsidR="00B53CD4">
        <w:rPr>
          <w:rFonts w:ascii="Times New Roman" w:hAnsi="Times New Roman" w:cs="Times New Roman"/>
          <w:i/>
          <w:iCs/>
          <w:sz w:val="24"/>
          <w:szCs w:val="24"/>
        </w:rPr>
        <w:t>о</w:t>
      </w:r>
      <w:r>
        <w:rPr>
          <w:rFonts w:ascii="Times New Roman" w:hAnsi="Times New Roman" w:cs="Times New Roman"/>
          <w:i/>
          <w:iCs/>
          <w:sz w:val="24"/>
          <w:szCs w:val="24"/>
        </w:rPr>
        <w:t xml:space="preserve"> в сфере ИВДИВО каждого из нас. И мы разворачиваем сферу ИВДИВО каждого вокруг тела. И мы синтезируем сферу ИВДИВО каждого с ИВДИВО Изначально Вышестоящего Аватара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и Изначально </w:t>
      </w:r>
      <w:proofErr w:type="gramStart"/>
      <w:r>
        <w:rPr>
          <w:rFonts w:ascii="Times New Roman" w:hAnsi="Times New Roman" w:cs="Times New Roman"/>
          <w:i/>
          <w:iCs/>
          <w:sz w:val="24"/>
          <w:szCs w:val="24"/>
        </w:rPr>
        <w:t>Вышестоящей</w:t>
      </w:r>
      <w:proofErr w:type="gramEnd"/>
      <w:r>
        <w:rPr>
          <w:rFonts w:ascii="Times New Roman" w:hAnsi="Times New Roman" w:cs="Times New Roman"/>
          <w:i/>
          <w:iCs/>
          <w:sz w:val="24"/>
          <w:szCs w:val="24"/>
        </w:rPr>
        <w:t xml:space="preserve"> Аватарессы </w:t>
      </w:r>
      <w:r w:rsidR="00B53CD4">
        <w:rPr>
          <w:rFonts w:ascii="Times New Roman" w:hAnsi="Times New Roman" w:cs="Times New Roman"/>
          <w:i/>
          <w:iCs/>
          <w:sz w:val="24"/>
          <w:szCs w:val="24"/>
        </w:rPr>
        <w:t xml:space="preserve">Синтеза </w:t>
      </w:r>
      <w:r>
        <w:rPr>
          <w:rFonts w:ascii="Times New Roman" w:hAnsi="Times New Roman" w:cs="Times New Roman"/>
          <w:i/>
          <w:iCs/>
          <w:sz w:val="24"/>
          <w:szCs w:val="24"/>
        </w:rPr>
        <w:t>Фаинь. И мы делаем такой шаг, и входим в прос</w:t>
      </w:r>
      <w:r w:rsidR="005835AD">
        <w:rPr>
          <w:rFonts w:ascii="Times New Roman" w:hAnsi="Times New Roman" w:cs="Times New Roman"/>
          <w:i/>
          <w:iCs/>
          <w:sz w:val="24"/>
          <w:szCs w:val="24"/>
        </w:rPr>
        <w:t xml:space="preserve">транство </w:t>
      </w:r>
      <w:proofErr w:type="gramStart"/>
      <w:r w:rsidR="005835AD">
        <w:rPr>
          <w:rFonts w:ascii="Times New Roman" w:hAnsi="Times New Roman" w:cs="Times New Roman"/>
          <w:i/>
          <w:iCs/>
          <w:sz w:val="24"/>
          <w:szCs w:val="24"/>
        </w:rPr>
        <w:t>между</w:t>
      </w:r>
      <w:proofErr w:type="gramEnd"/>
      <w:r w:rsidR="005835AD">
        <w:rPr>
          <w:rFonts w:ascii="Times New Roman" w:hAnsi="Times New Roman" w:cs="Times New Roman"/>
          <w:i/>
          <w:iCs/>
          <w:sz w:val="24"/>
          <w:szCs w:val="24"/>
        </w:rPr>
        <w:t xml:space="preserve"> Кут </w:t>
      </w:r>
      <w:proofErr w:type="spellStart"/>
      <w:r w:rsidR="005835AD">
        <w:rPr>
          <w:rFonts w:ascii="Times New Roman" w:hAnsi="Times New Roman" w:cs="Times New Roman"/>
          <w:i/>
          <w:iCs/>
          <w:sz w:val="24"/>
          <w:szCs w:val="24"/>
        </w:rPr>
        <w:t>Хуми</w:t>
      </w:r>
      <w:proofErr w:type="spellEnd"/>
      <w:r w:rsidR="005835AD">
        <w:rPr>
          <w:rFonts w:ascii="Times New Roman" w:hAnsi="Times New Roman" w:cs="Times New Roman"/>
          <w:i/>
          <w:iCs/>
          <w:sz w:val="24"/>
          <w:szCs w:val="24"/>
        </w:rPr>
        <w:t xml:space="preserve"> Фаинь, </w:t>
      </w:r>
      <w:r>
        <w:rPr>
          <w:rFonts w:ascii="Times New Roman" w:hAnsi="Times New Roman" w:cs="Times New Roman"/>
          <w:i/>
          <w:iCs/>
          <w:sz w:val="24"/>
          <w:szCs w:val="24"/>
        </w:rPr>
        <w:t xml:space="preserve"> между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ИВДИВО. И мы синтезируем ИВДИВО каждого из нас с ИВДИВО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И просим  преобразить, обновить внутреннюю организацию ИВДИВО в нас, обновив все оболочки ИВДИВО ка</w:t>
      </w:r>
      <w:r w:rsidR="00B53CD4">
        <w:rPr>
          <w:rFonts w:ascii="Times New Roman" w:hAnsi="Times New Roman" w:cs="Times New Roman"/>
          <w:i/>
          <w:iCs/>
          <w:sz w:val="24"/>
          <w:szCs w:val="24"/>
        </w:rPr>
        <w:t>ждого, и обновить концентрацию О</w:t>
      </w:r>
      <w:r>
        <w:rPr>
          <w:rFonts w:ascii="Times New Roman" w:hAnsi="Times New Roman" w:cs="Times New Roman"/>
          <w:i/>
          <w:iCs/>
          <w:sz w:val="24"/>
          <w:szCs w:val="24"/>
        </w:rPr>
        <w:t xml:space="preserve">гня всех условий, которые там синтезированы.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вместе с этим</w:t>
      </w:r>
      <w:r w:rsidR="00B53CD4">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w:t>
      </w:r>
      <w:r>
        <w:rPr>
          <w:rFonts w:ascii="Times New Roman" w:hAnsi="Times New Roman" w:cs="Times New Roman"/>
          <w:b/>
          <w:bCs/>
          <w:i/>
          <w:iCs/>
          <w:sz w:val="24"/>
          <w:szCs w:val="24"/>
        </w:rPr>
        <w:t xml:space="preserve">просим обновить и преобразить Синтез практик в каждом из нас. И вот здесь такой процесс, когда попробуете войти в </w:t>
      </w:r>
      <w:proofErr w:type="gramStart"/>
      <w:r>
        <w:rPr>
          <w:rFonts w:ascii="Times New Roman" w:hAnsi="Times New Roman" w:cs="Times New Roman"/>
          <w:b/>
          <w:bCs/>
          <w:i/>
          <w:iCs/>
          <w:sz w:val="24"/>
          <w:szCs w:val="24"/>
        </w:rPr>
        <w:t>такую</w:t>
      </w:r>
      <w:proofErr w:type="gram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слиянность</w:t>
      </w:r>
      <w:proofErr w:type="spellEnd"/>
      <w:r>
        <w:rPr>
          <w:rFonts w:ascii="Times New Roman" w:hAnsi="Times New Roman" w:cs="Times New Roman"/>
          <w:b/>
          <w:bCs/>
          <w:i/>
          <w:iCs/>
          <w:sz w:val="24"/>
          <w:szCs w:val="24"/>
        </w:rPr>
        <w:t xml:space="preserve">, когда </w:t>
      </w:r>
      <w:r w:rsidR="00A93C47">
        <w:rPr>
          <w:rFonts w:ascii="Times New Roman" w:hAnsi="Times New Roman" w:cs="Times New Roman"/>
          <w:b/>
          <w:bCs/>
          <w:i/>
          <w:iCs/>
          <w:sz w:val="24"/>
          <w:szCs w:val="24"/>
        </w:rPr>
        <w:t>каждой оболочкой ИВДИВО каждого</w:t>
      </w:r>
      <w:r>
        <w:rPr>
          <w:rFonts w:ascii="Times New Roman" w:hAnsi="Times New Roman" w:cs="Times New Roman"/>
          <w:b/>
          <w:bCs/>
          <w:i/>
          <w:iCs/>
          <w:sz w:val="24"/>
          <w:szCs w:val="24"/>
        </w:rPr>
        <w:t xml:space="preserve"> вы </w:t>
      </w:r>
      <w:proofErr w:type="spellStart"/>
      <w:r>
        <w:rPr>
          <w:rFonts w:ascii="Times New Roman" w:hAnsi="Times New Roman" w:cs="Times New Roman"/>
          <w:b/>
          <w:bCs/>
          <w:i/>
          <w:iCs/>
          <w:sz w:val="24"/>
          <w:szCs w:val="24"/>
        </w:rPr>
        <w:t>сонастраиваетесь</w:t>
      </w:r>
      <w:proofErr w:type="spellEnd"/>
      <w:r>
        <w:rPr>
          <w:rFonts w:ascii="Times New Roman" w:hAnsi="Times New Roman" w:cs="Times New Roman"/>
          <w:b/>
          <w:bCs/>
          <w:i/>
          <w:iCs/>
          <w:sz w:val="24"/>
          <w:szCs w:val="24"/>
        </w:rPr>
        <w:t xml:space="preserve"> с соответствующей оболочкой ИВДИВО Кут </w:t>
      </w:r>
      <w:proofErr w:type="spellStart"/>
      <w:r>
        <w:rPr>
          <w:rFonts w:ascii="Times New Roman" w:hAnsi="Times New Roman" w:cs="Times New Roman"/>
          <w:b/>
          <w:bCs/>
          <w:i/>
          <w:iCs/>
          <w:sz w:val="24"/>
          <w:szCs w:val="24"/>
        </w:rPr>
        <w:t>Хуми</w:t>
      </w:r>
      <w:proofErr w:type="spellEnd"/>
      <w:r>
        <w:rPr>
          <w:rFonts w:ascii="Times New Roman" w:hAnsi="Times New Roman" w:cs="Times New Roman"/>
          <w:b/>
          <w:bCs/>
          <w:i/>
          <w:iCs/>
          <w:sz w:val="24"/>
          <w:szCs w:val="24"/>
        </w:rPr>
        <w:t xml:space="preserve"> Фаинь. И вот попробуй</w:t>
      </w:r>
      <w:r w:rsidR="00A93C47">
        <w:rPr>
          <w:rFonts w:ascii="Times New Roman" w:hAnsi="Times New Roman" w:cs="Times New Roman"/>
          <w:b/>
          <w:bCs/>
          <w:i/>
          <w:iCs/>
          <w:sz w:val="24"/>
          <w:szCs w:val="24"/>
        </w:rPr>
        <w:t xml:space="preserve">те этот процесс как </w:t>
      </w:r>
      <w:r>
        <w:rPr>
          <w:rFonts w:ascii="Times New Roman" w:hAnsi="Times New Roman" w:cs="Times New Roman"/>
          <w:b/>
          <w:bCs/>
          <w:i/>
          <w:iCs/>
          <w:sz w:val="24"/>
          <w:szCs w:val="24"/>
        </w:rPr>
        <w:t xml:space="preserve">бы выпустить в ведении Кут </w:t>
      </w:r>
      <w:proofErr w:type="spellStart"/>
      <w:r>
        <w:rPr>
          <w:rFonts w:ascii="Times New Roman" w:hAnsi="Times New Roman" w:cs="Times New Roman"/>
          <w:b/>
          <w:bCs/>
          <w:i/>
          <w:iCs/>
          <w:sz w:val="24"/>
          <w:szCs w:val="24"/>
        </w:rPr>
        <w:t>Хуми</w:t>
      </w:r>
      <w:proofErr w:type="spellEnd"/>
      <w:r>
        <w:rPr>
          <w:rFonts w:ascii="Times New Roman" w:hAnsi="Times New Roman" w:cs="Times New Roman"/>
          <w:b/>
          <w:bCs/>
          <w:i/>
          <w:iCs/>
          <w:sz w:val="24"/>
          <w:szCs w:val="24"/>
        </w:rPr>
        <w:t xml:space="preserve"> Фаинь и не держите свою сферу ИВДИВО каждого. А просто её отпусти</w:t>
      </w:r>
      <w:r w:rsidR="00A93C47">
        <w:rPr>
          <w:rFonts w:ascii="Times New Roman" w:hAnsi="Times New Roman" w:cs="Times New Roman"/>
          <w:b/>
          <w:bCs/>
          <w:i/>
          <w:iCs/>
          <w:sz w:val="24"/>
          <w:szCs w:val="24"/>
        </w:rPr>
        <w:t>те. И сама сфера ИВДИВО каждого</w:t>
      </w:r>
      <w:r>
        <w:rPr>
          <w:rFonts w:ascii="Times New Roman" w:hAnsi="Times New Roman" w:cs="Times New Roman"/>
          <w:b/>
          <w:bCs/>
          <w:i/>
          <w:iCs/>
          <w:sz w:val="24"/>
          <w:szCs w:val="24"/>
        </w:rPr>
        <w:t xml:space="preserve"> каждой оболочкой начнёт синтезироваться с оболочками ИВДИВО Кут </w:t>
      </w:r>
      <w:proofErr w:type="spellStart"/>
      <w:r>
        <w:rPr>
          <w:rFonts w:ascii="Times New Roman" w:hAnsi="Times New Roman" w:cs="Times New Roman"/>
          <w:b/>
          <w:bCs/>
          <w:i/>
          <w:iCs/>
          <w:sz w:val="24"/>
          <w:szCs w:val="24"/>
        </w:rPr>
        <w:t>Хуми</w:t>
      </w:r>
      <w:proofErr w:type="spellEnd"/>
      <w:r>
        <w:rPr>
          <w:rFonts w:ascii="Times New Roman" w:hAnsi="Times New Roman" w:cs="Times New Roman"/>
          <w:b/>
          <w:bCs/>
          <w:i/>
          <w:iCs/>
          <w:sz w:val="24"/>
          <w:szCs w:val="24"/>
        </w:rPr>
        <w:t xml:space="preserve"> Фаинь. </w:t>
      </w:r>
      <w:r>
        <w:rPr>
          <w:rFonts w:ascii="Times New Roman" w:hAnsi="Times New Roman" w:cs="Times New Roman"/>
          <w:i/>
          <w:iCs/>
          <w:sz w:val="24"/>
          <w:szCs w:val="24"/>
        </w:rPr>
        <w:t xml:space="preserve">И вот теперь процесс именно преображения сферы ИВДИВО каждого он продолжается. </w:t>
      </w:r>
    </w:p>
    <w:p w:rsidR="00381E28" w:rsidRDefault="00381E28" w:rsidP="00381E28">
      <w:pPr>
        <w:snapToGrid w:val="0"/>
        <w:spacing w:after="0" w:line="260" w:lineRule="auto"/>
        <w:ind w:firstLine="567"/>
        <w:jc w:val="both"/>
        <w:rPr>
          <w:rFonts w:ascii="Times New Roman" w:hAnsi="Times New Roman" w:cs="Times New Roman"/>
          <w:b/>
          <w:bCs/>
          <w:i/>
          <w:iCs/>
          <w:sz w:val="24"/>
          <w:szCs w:val="24"/>
        </w:rPr>
      </w:pPr>
      <w:r>
        <w:rPr>
          <w:rFonts w:ascii="Times New Roman" w:hAnsi="Times New Roman" w:cs="Times New Roman"/>
          <w:i/>
          <w:iCs/>
          <w:sz w:val="24"/>
          <w:szCs w:val="24"/>
        </w:rPr>
        <w:t xml:space="preserve">И теперь всё внимание на тело каждого из нас. И теперь попробуйте увидеть внутри тела среду ИВДИВО. </w:t>
      </w:r>
      <w:proofErr w:type="gramStart"/>
      <w:r>
        <w:rPr>
          <w:rFonts w:ascii="Times New Roman" w:hAnsi="Times New Roman" w:cs="Times New Roman"/>
          <w:i/>
          <w:iCs/>
          <w:sz w:val="24"/>
          <w:szCs w:val="24"/>
        </w:rPr>
        <w:t xml:space="preserve">Это вот как раз среда Внутреннего ИВДИВО, которое у нас наработано всеми видами практик, всеми видами стяжаний, всеми видами </w:t>
      </w:r>
      <w:r>
        <w:rPr>
          <w:rFonts w:ascii="Times New Roman" w:hAnsi="Times New Roman" w:cs="Times New Roman"/>
          <w:i/>
          <w:iCs/>
          <w:sz w:val="24"/>
          <w:szCs w:val="24"/>
        </w:rPr>
        <w:lastRenderedPageBreak/>
        <w:t xml:space="preserve">разработки с разными Аватарами Синтеза и </w:t>
      </w:r>
      <w:proofErr w:type="spellStart"/>
      <w:r>
        <w:rPr>
          <w:rFonts w:ascii="Times New Roman" w:hAnsi="Times New Roman" w:cs="Times New Roman"/>
          <w:i/>
          <w:iCs/>
          <w:sz w:val="24"/>
          <w:szCs w:val="24"/>
        </w:rPr>
        <w:t>Аватарессами</w:t>
      </w:r>
      <w:proofErr w:type="spellEnd"/>
      <w:r>
        <w:rPr>
          <w:rFonts w:ascii="Times New Roman" w:hAnsi="Times New Roman" w:cs="Times New Roman"/>
          <w:i/>
          <w:iCs/>
          <w:sz w:val="24"/>
          <w:szCs w:val="24"/>
        </w:rPr>
        <w:t xml:space="preserve"> Синтеза.</w:t>
      </w:r>
      <w:proofErr w:type="gramEnd"/>
      <w:r>
        <w:rPr>
          <w:rFonts w:ascii="Times New Roman" w:hAnsi="Times New Roman" w:cs="Times New Roman"/>
          <w:i/>
          <w:iCs/>
          <w:sz w:val="24"/>
          <w:szCs w:val="24"/>
        </w:rPr>
        <w:t xml:space="preserve"> И вот теперь ИВДИВО каждого синтезируется с ИВДИВО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w:t>
      </w:r>
      <w:r>
        <w:rPr>
          <w:rFonts w:ascii="Times New Roman" w:hAnsi="Times New Roman" w:cs="Times New Roman"/>
          <w:b/>
          <w:bCs/>
          <w:i/>
          <w:iCs/>
          <w:sz w:val="24"/>
          <w:szCs w:val="24"/>
        </w:rPr>
        <w:t xml:space="preserve"> И мы просим обновить ИВДИВО телесность каждого из нас, завершив все предыдущие формы ИВДИВО телесности, действующие в каждом из нас и в синтезе нас.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w:t>
      </w:r>
      <w:r w:rsidR="00A93C4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мы просим развернуть прямую концентрацию 7 Синтезов 7 Советов подразделения ИВДИВО каждому из нас. И сейчас идёт такой процесс, когда в ИВДИВО </w:t>
      </w:r>
      <w:r w:rsidR="00A93C47">
        <w:rPr>
          <w:rFonts w:ascii="Times New Roman" w:hAnsi="Times New Roman" w:cs="Times New Roman"/>
          <w:b/>
          <w:bCs/>
          <w:i/>
          <w:iCs/>
          <w:sz w:val="24"/>
          <w:szCs w:val="24"/>
        </w:rPr>
        <w:t>идёт оформление и синтезирование</w:t>
      </w:r>
      <w:r>
        <w:rPr>
          <w:rFonts w:ascii="Times New Roman" w:hAnsi="Times New Roman" w:cs="Times New Roman"/>
          <w:b/>
          <w:bCs/>
          <w:i/>
          <w:iCs/>
          <w:sz w:val="24"/>
          <w:szCs w:val="24"/>
        </w:rPr>
        <w:t xml:space="preserve"> Синтеза 7 Советов внутри подраз</w:t>
      </w:r>
      <w:r w:rsidR="00A93C47">
        <w:rPr>
          <w:rFonts w:ascii="Times New Roman" w:hAnsi="Times New Roman" w:cs="Times New Roman"/>
          <w:b/>
          <w:bCs/>
          <w:i/>
          <w:iCs/>
          <w:sz w:val="24"/>
          <w:szCs w:val="24"/>
        </w:rPr>
        <w:t>деления, и Советом подразделение</w:t>
      </w:r>
      <w:r>
        <w:rPr>
          <w:rFonts w:ascii="Times New Roman" w:hAnsi="Times New Roman" w:cs="Times New Roman"/>
          <w:b/>
          <w:bCs/>
          <w:i/>
          <w:iCs/>
          <w:sz w:val="24"/>
          <w:szCs w:val="24"/>
        </w:rPr>
        <w:t xml:space="preserve"> растёт. И вот теперь концентрацию Синтез Синтеза 7 вида Совета впитываем и возжигаемся ею, </w:t>
      </w:r>
      <w:proofErr w:type="spellStart"/>
      <w:r>
        <w:rPr>
          <w:rFonts w:ascii="Times New Roman" w:hAnsi="Times New Roman" w:cs="Times New Roman"/>
          <w:b/>
          <w:bCs/>
          <w:i/>
          <w:iCs/>
          <w:sz w:val="24"/>
          <w:szCs w:val="24"/>
        </w:rPr>
        <w:t>трансвизируя</w:t>
      </w:r>
      <w:proofErr w:type="spellEnd"/>
      <w:r>
        <w:rPr>
          <w:rFonts w:ascii="Times New Roman" w:hAnsi="Times New Roman" w:cs="Times New Roman"/>
          <w:b/>
          <w:bCs/>
          <w:i/>
          <w:iCs/>
          <w:sz w:val="24"/>
          <w:szCs w:val="24"/>
        </w:rPr>
        <w:t xml:space="preserve"> Изначально Вышестоящий Дом Изначально Вышестоящего Отца в каждом из нас и в синтезе нас.</w:t>
      </w:r>
      <w:r>
        <w:rPr>
          <w:rFonts w:ascii="Times New Roman" w:hAnsi="Times New Roman" w:cs="Times New Roman"/>
          <w:i/>
          <w:iCs/>
          <w:sz w:val="24"/>
          <w:szCs w:val="24"/>
        </w:rPr>
        <w:t xml:space="preserve">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w:t>
      </w:r>
      <w:r w:rsidR="00A93C47">
        <w:rPr>
          <w:rFonts w:ascii="Times New Roman" w:hAnsi="Times New Roman" w:cs="Times New Roman"/>
          <w:i/>
          <w:iCs/>
          <w:sz w:val="24"/>
          <w:szCs w:val="24"/>
        </w:rPr>
        <w:t>, м</w:t>
      </w:r>
      <w:r>
        <w:rPr>
          <w:rFonts w:ascii="Times New Roman" w:hAnsi="Times New Roman" w:cs="Times New Roman"/>
          <w:b/>
          <w:bCs/>
          <w:i/>
          <w:iCs/>
          <w:sz w:val="24"/>
          <w:szCs w:val="24"/>
        </w:rPr>
        <w:t xml:space="preserve">ы стяжаем </w:t>
      </w:r>
      <w:proofErr w:type="spellStart"/>
      <w:r>
        <w:rPr>
          <w:rFonts w:ascii="Times New Roman" w:hAnsi="Times New Roman" w:cs="Times New Roman"/>
          <w:b/>
          <w:bCs/>
          <w:i/>
          <w:iCs/>
          <w:sz w:val="24"/>
          <w:szCs w:val="24"/>
        </w:rPr>
        <w:t>трансвизирование</w:t>
      </w:r>
      <w:proofErr w:type="spellEnd"/>
      <w:r>
        <w:rPr>
          <w:rFonts w:ascii="Times New Roman" w:hAnsi="Times New Roman" w:cs="Times New Roman"/>
          <w:b/>
          <w:bCs/>
          <w:i/>
          <w:iCs/>
          <w:sz w:val="24"/>
          <w:szCs w:val="24"/>
        </w:rPr>
        <w:t xml:space="preserve"> Внутреннего ИВДИВО</w:t>
      </w:r>
      <w:r w:rsidR="00A93C47">
        <w:rPr>
          <w:rFonts w:ascii="Times New Roman" w:hAnsi="Times New Roman" w:cs="Times New Roman"/>
          <w:b/>
          <w:bCs/>
          <w:i/>
          <w:iCs/>
          <w:sz w:val="24"/>
          <w:szCs w:val="24"/>
        </w:rPr>
        <w:t xml:space="preserve"> каждого из нас и синтеза нас и</w:t>
      </w:r>
      <w:r>
        <w:rPr>
          <w:rFonts w:ascii="Times New Roman" w:hAnsi="Times New Roman" w:cs="Times New Roman"/>
          <w:b/>
          <w:bCs/>
          <w:i/>
          <w:iCs/>
          <w:sz w:val="24"/>
          <w:szCs w:val="24"/>
        </w:rPr>
        <w:t xml:space="preserve"> этим просим в нас обновить. И обновить все организации </w:t>
      </w:r>
      <w:proofErr w:type="gramStart"/>
      <w:r>
        <w:rPr>
          <w:rFonts w:ascii="Times New Roman" w:hAnsi="Times New Roman" w:cs="Times New Roman"/>
          <w:b/>
          <w:bCs/>
          <w:i/>
          <w:iCs/>
          <w:sz w:val="24"/>
          <w:szCs w:val="24"/>
        </w:rPr>
        <w:t>Внутреннего</w:t>
      </w:r>
      <w:proofErr w:type="gramEnd"/>
      <w:r>
        <w:rPr>
          <w:rFonts w:ascii="Times New Roman" w:hAnsi="Times New Roman" w:cs="Times New Roman"/>
          <w:b/>
          <w:bCs/>
          <w:i/>
          <w:iCs/>
          <w:sz w:val="24"/>
          <w:szCs w:val="24"/>
        </w:rPr>
        <w:t xml:space="preserve"> ИВДИВО в  нас и нами в каждом из нас и в синтезе нас.</w:t>
      </w:r>
      <w:r>
        <w:rPr>
          <w:rFonts w:ascii="Times New Roman" w:hAnsi="Times New Roman" w:cs="Times New Roman"/>
          <w:i/>
          <w:iCs/>
          <w:sz w:val="24"/>
          <w:szCs w:val="24"/>
        </w:rPr>
        <w:t xml:space="preserve"> И вот здесь такой процесс, когда вы можете проживать сферу ИВДИВО каждого, который преображается</w:t>
      </w:r>
      <w:r w:rsidR="00A93C47">
        <w:rPr>
          <w:rFonts w:ascii="Times New Roman" w:hAnsi="Times New Roman" w:cs="Times New Roman"/>
          <w:i/>
          <w:iCs/>
          <w:sz w:val="24"/>
          <w:szCs w:val="24"/>
        </w:rPr>
        <w:t>,</w:t>
      </w:r>
      <w:r>
        <w:rPr>
          <w:rFonts w:ascii="Times New Roman" w:hAnsi="Times New Roman" w:cs="Times New Roman"/>
          <w:i/>
          <w:iCs/>
          <w:sz w:val="24"/>
          <w:szCs w:val="24"/>
        </w:rPr>
        <w:t xml:space="preserve"> обновляется, отстраивается. В центровке ИВДИВО каждого ваше тело, вы центровкой являетесь в сфере ИВДИВО каждого. И сейчас постепенно среда однородности ИВДИВО организуется и в сфере ИВДИВО каждого и внутри тела. И постепенно среда ИВДИВО  становится </w:t>
      </w:r>
      <w:proofErr w:type="gramStart"/>
      <w:r>
        <w:rPr>
          <w:rFonts w:ascii="Times New Roman" w:hAnsi="Times New Roman" w:cs="Times New Roman"/>
          <w:i/>
          <w:iCs/>
          <w:sz w:val="24"/>
          <w:szCs w:val="24"/>
        </w:rPr>
        <w:t>однородной</w:t>
      </w:r>
      <w:proofErr w:type="gramEnd"/>
      <w:r>
        <w:rPr>
          <w:rFonts w:ascii="Times New Roman" w:hAnsi="Times New Roman" w:cs="Times New Roman"/>
          <w:i/>
          <w:iCs/>
          <w:sz w:val="24"/>
          <w:szCs w:val="24"/>
        </w:rPr>
        <w:t xml:space="preserve"> и</w:t>
      </w:r>
      <w:r w:rsidR="00A93C47">
        <w:rPr>
          <w:rFonts w:ascii="Times New Roman" w:hAnsi="Times New Roman" w:cs="Times New Roman"/>
          <w:i/>
          <w:iCs/>
          <w:sz w:val="24"/>
          <w:szCs w:val="24"/>
        </w:rPr>
        <w:t>,</w:t>
      </w:r>
      <w:r>
        <w:rPr>
          <w:rFonts w:ascii="Times New Roman" w:hAnsi="Times New Roman" w:cs="Times New Roman"/>
          <w:i/>
          <w:iCs/>
          <w:sz w:val="24"/>
          <w:szCs w:val="24"/>
        </w:rPr>
        <w:t xml:space="preserve"> скажем так</w:t>
      </w:r>
      <w:r w:rsidR="00A93C47">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равностной</w:t>
      </w:r>
      <w:proofErr w:type="spellEnd"/>
      <w:r>
        <w:rPr>
          <w:rFonts w:ascii="Times New Roman" w:hAnsi="Times New Roman" w:cs="Times New Roman"/>
          <w:i/>
          <w:iCs/>
          <w:sz w:val="24"/>
          <w:szCs w:val="24"/>
        </w:rPr>
        <w:t xml:space="preserve"> и в теле, и в сфере ИВДИВО каждого. И в какой-то момент попробуйте почувствовать состояние, когда вы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единица Изначально Вышестоящего Дома Изначально Вышестоящего Отца. И когда синтезируется ИВДИВО каждого во всех обновлённых выражениях с </w:t>
      </w:r>
      <w:proofErr w:type="gramStart"/>
      <w:r>
        <w:rPr>
          <w:rFonts w:ascii="Times New Roman" w:hAnsi="Times New Roman" w:cs="Times New Roman"/>
          <w:i/>
          <w:iCs/>
          <w:sz w:val="24"/>
          <w:szCs w:val="24"/>
        </w:rPr>
        <w:t>Внутренним</w:t>
      </w:r>
      <w:proofErr w:type="gramEnd"/>
      <w:r>
        <w:rPr>
          <w:rFonts w:ascii="Times New Roman" w:hAnsi="Times New Roman" w:cs="Times New Roman"/>
          <w:i/>
          <w:iCs/>
          <w:sz w:val="24"/>
          <w:szCs w:val="24"/>
        </w:rPr>
        <w:t xml:space="preserve"> ИВДИВО, у вас складывается состояние единицы ИВДИВО.       </w:t>
      </w:r>
    </w:p>
    <w:p w:rsidR="00A93C47" w:rsidRDefault="00381E28" w:rsidP="00381E28">
      <w:pPr>
        <w:snapToGrid w:val="0"/>
        <w:spacing w:after="0" w:line="260" w:lineRule="auto"/>
        <w:ind w:firstLine="567"/>
        <w:jc w:val="both"/>
        <w:rPr>
          <w:rFonts w:ascii="Times New Roman" w:hAnsi="Times New Roman" w:cs="Times New Roman"/>
          <w:i/>
          <w:iCs/>
          <w:sz w:val="24"/>
          <w:szCs w:val="24"/>
        </w:rPr>
      </w:pPr>
      <w:proofErr w:type="gramStart"/>
      <w:r>
        <w:rPr>
          <w:rFonts w:ascii="Times New Roman" w:hAnsi="Times New Roman" w:cs="Times New Roman"/>
          <w:i/>
          <w:iCs/>
          <w:sz w:val="24"/>
          <w:szCs w:val="24"/>
        </w:rPr>
        <w:t xml:space="preserve">И, синтезируясь с Хум Изначально Вышестоящих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w:t>
      </w:r>
      <w:r w:rsidR="00A93C47">
        <w:rPr>
          <w:rFonts w:ascii="Times New Roman" w:hAnsi="Times New Roman" w:cs="Times New Roman"/>
          <w:i/>
          <w:iCs/>
          <w:sz w:val="24"/>
          <w:szCs w:val="24"/>
        </w:rPr>
        <w:t>, м</w:t>
      </w:r>
      <w:r>
        <w:rPr>
          <w:rFonts w:ascii="Times New Roman" w:hAnsi="Times New Roman" w:cs="Times New Roman"/>
          <w:b/>
          <w:bCs/>
          <w:i/>
          <w:iCs/>
          <w:sz w:val="24"/>
          <w:szCs w:val="24"/>
        </w:rPr>
        <w:t xml:space="preserve">ы стяжаем явление единицы Изначально Вышестоящего Дома Изначально Вышестоящего Отца каждому из нас в росте Аспекта Изначально Вышестоящего Отца в нас и нами концентрацией Синтеза служения, ростом </w:t>
      </w:r>
      <w:proofErr w:type="spellStart"/>
      <w:r>
        <w:rPr>
          <w:rFonts w:ascii="Times New Roman" w:hAnsi="Times New Roman" w:cs="Times New Roman"/>
          <w:b/>
          <w:bCs/>
          <w:i/>
          <w:iCs/>
          <w:sz w:val="24"/>
          <w:szCs w:val="24"/>
        </w:rPr>
        <w:t>Ипостасности</w:t>
      </w:r>
      <w:proofErr w:type="spellEnd"/>
      <w:r>
        <w:rPr>
          <w:rFonts w:ascii="Times New Roman" w:hAnsi="Times New Roman" w:cs="Times New Roman"/>
          <w:b/>
          <w:bCs/>
          <w:i/>
          <w:iCs/>
          <w:sz w:val="24"/>
          <w:szCs w:val="24"/>
        </w:rPr>
        <w:t xml:space="preserve"> Изначально Вышестоящим Домом Изначально Вышестоящего Отца в каждом из нас и синтезом нас.</w:t>
      </w:r>
      <w:proofErr w:type="gramEnd"/>
      <w:r>
        <w:rPr>
          <w:rFonts w:ascii="Times New Roman" w:hAnsi="Times New Roman" w:cs="Times New Roman"/>
          <w:b/>
          <w:bCs/>
          <w:i/>
          <w:iCs/>
          <w:sz w:val="24"/>
          <w:szCs w:val="24"/>
        </w:rPr>
        <w:t xml:space="preserve"> </w:t>
      </w:r>
      <w:r>
        <w:rPr>
          <w:rFonts w:ascii="Times New Roman" w:hAnsi="Times New Roman" w:cs="Times New Roman"/>
          <w:i/>
          <w:iCs/>
          <w:sz w:val="24"/>
          <w:szCs w:val="24"/>
        </w:rPr>
        <w:t>И, возжигаясь прямо концентрацией всего стяжённого</w:t>
      </w:r>
      <w:r w:rsidR="00A93C47">
        <w:rPr>
          <w:rFonts w:ascii="Times New Roman" w:hAnsi="Times New Roman" w:cs="Times New Roman"/>
          <w:i/>
          <w:iCs/>
          <w:sz w:val="24"/>
          <w:szCs w:val="24"/>
        </w:rPr>
        <w:t>,</w:t>
      </w:r>
      <w:r>
        <w:rPr>
          <w:rFonts w:ascii="Times New Roman" w:hAnsi="Times New Roman" w:cs="Times New Roman"/>
          <w:i/>
          <w:iCs/>
          <w:sz w:val="24"/>
          <w:szCs w:val="24"/>
        </w:rPr>
        <w:t xml:space="preserve"> спекаемся в явлении единицы ИВДИВО.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w:t>
      </w:r>
      <w:r w:rsidR="00A93C47">
        <w:rPr>
          <w:rFonts w:ascii="Times New Roman" w:hAnsi="Times New Roman" w:cs="Times New Roman"/>
          <w:i/>
          <w:iCs/>
          <w:sz w:val="24"/>
          <w:szCs w:val="24"/>
        </w:rPr>
        <w:t>, м</w:t>
      </w:r>
      <w:r>
        <w:rPr>
          <w:rFonts w:ascii="Times New Roman" w:hAnsi="Times New Roman" w:cs="Times New Roman"/>
          <w:i/>
          <w:iCs/>
          <w:sz w:val="24"/>
          <w:szCs w:val="24"/>
        </w:rPr>
        <w:t xml:space="preserve">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w:t>
      </w:r>
      <w:r>
        <w:rPr>
          <w:rFonts w:ascii="Times New Roman" w:hAnsi="Times New Roman" w:cs="Times New Roman"/>
          <w:b/>
          <w:bCs/>
          <w:i/>
          <w:iCs/>
          <w:sz w:val="24"/>
          <w:szCs w:val="24"/>
        </w:rPr>
        <w:t xml:space="preserve">И просим обучить, и переподготовить каждого из нас Изначально Вышестоящим Домом Изначально Вышестоящего Отца в накопление внутренней </w:t>
      </w:r>
      <w:proofErr w:type="spellStart"/>
      <w:r>
        <w:rPr>
          <w:rFonts w:ascii="Times New Roman" w:hAnsi="Times New Roman" w:cs="Times New Roman"/>
          <w:b/>
          <w:bCs/>
          <w:i/>
          <w:iCs/>
          <w:sz w:val="24"/>
          <w:szCs w:val="24"/>
        </w:rPr>
        <w:t>Аспектизации</w:t>
      </w:r>
      <w:proofErr w:type="spellEnd"/>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Синтеза </w:t>
      </w:r>
      <w:proofErr w:type="spellStart"/>
      <w:proofErr w:type="gramStart"/>
      <w:r>
        <w:rPr>
          <w:rFonts w:ascii="Times New Roman" w:hAnsi="Times New Roman" w:cs="Times New Roman"/>
          <w:i/>
          <w:iCs/>
          <w:sz w:val="24"/>
          <w:szCs w:val="24"/>
        </w:rPr>
        <w:t>Синтеза</w:t>
      </w:r>
      <w:proofErr w:type="spellEnd"/>
      <w:proofErr w:type="gramEnd"/>
      <w:r>
        <w:rPr>
          <w:rFonts w:ascii="Times New Roman" w:hAnsi="Times New Roman" w:cs="Times New Roman"/>
          <w:i/>
          <w:iCs/>
          <w:sz w:val="24"/>
          <w:szCs w:val="24"/>
        </w:rPr>
        <w:t xml:space="preserve"> и Синтез Праполномочий Синтеза Изначально Вышестоящего Отца в разработке Должностной Полномочности каждым из нас и синтезом нас. </w:t>
      </w:r>
    </w:p>
    <w:p w:rsidR="00381E28" w:rsidRDefault="00A93C47"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накалом </w:t>
      </w:r>
      <w:proofErr w:type="gramStart"/>
      <w:r>
        <w:rPr>
          <w:rFonts w:ascii="Times New Roman" w:hAnsi="Times New Roman" w:cs="Times New Roman"/>
          <w:i/>
          <w:iCs/>
          <w:sz w:val="24"/>
          <w:szCs w:val="24"/>
        </w:rPr>
        <w:t>стяжённого</w:t>
      </w:r>
      <w:proofErr w:type="gramEnd"/>
      <w:r w:rsidR="00381E28">
        <w:rPr>
          <w:rFonts w:ascii="Times New Roman" w:hAnsi="Times New Roman" w:cs="Times New Roman"/>
          <w:i/>
          <w:iCs/>
          <w:sz w:val="24"/>
          <w:szCs w:val="24"/>
        </w:rPr>
        <w:t xml:space="preserve"> мы синтезируемся с Изначально Вышестоящим Отцом. И вот этим обновлённым Вну</w:t>
      </w:r>
      <w:r>
        <w:rPr>
          <w:rFonts w:ascii="Times New Roman" w:hAnsi="Times New Roman" w:cs="Times New Roman"/>
          <w:i/>
          <w:iCs/>
          <w:sz w:val="24"/>
          <w:szCs w:val="24"/>
        </w:rPr>
        <w:t>тренним ИВДИВО каждого из нас м</w:t>
      </w:r>
      <w:r w:rsidR="00381E28">
        <w:rPr>
          <w:rFonts w:ascii="Times New Roman" w:hAnsi="Times New Roman" w:cs="Times New Roman"/>
          <w:i/>
          <w:iCs/>
          <w:sz w:val="24"/>
          <w:szCs w:val="24"/>
        </w:rPr>
        <w:t xml:space="preserve">ы синтезируемся с Изначально Вышестоящим Отцом и делаем такой внутренний шаг. И выходим в зал Изначально Вышестоящего Отца в 8193 архетип ИВДИВО. Становимся Учителями 33-го Синтеза пред Изначально Вышестоящим Отцом. И мы вспыхиваем Изначально Вышестоящим Домом Изначально Вышестоящего Отца в теле. И вот сейчас </w:t>
      </w:r>
      <w:r w:rsidR="00381E28">
        <w:rPr>
          <w:rFonts w:ascii="Times New Roman" w:hAnsi="Times New Roman" w:cs="Times New Roman"/>
          <w:i/>
          <w:iCs/>
          <w:sz w:val="24"/>
          <w:szCs w:val="24"/>
        </w:rPr>
        <w:lastRenderedPageBreak/>
        <w:t>попробу</w:t>
      </w:r>
      <w:r>
        <w:rPr>
          <w:rFonts w:ascii="Times New Roman" w:hAnsi="Times New Roman" w:cs="Times New Roman"/>
          <w:i/>
          <w:iCs/>
          <w:sz w:val="24"/>
          <w:szCs w:val="24"/>
        </w:rPr>
        <w:t>йте почувствовать такой процесс:</w:t>
      </w:r>
      <w:r w:rsidR="00381E28">
        <w:rPr>
          <w:rFonts w:ascii="Times New Roman" w:hAnsi="Times New Roman" w:cs="Times New Roman"/>
          <w:i/>
          <w:iCs/>
          <w:sz w:val="24"/>
          <w:szCs w:val="24"/>
        </w:rPr>
        <w:t xml:space="preserve"> вы стоите пред Отцом телесно, но внутри </w:t>
      </w:r>
      <w:r>
        <w:rPr>
          <w:rFonts w:ascii="Times New Roman" w:hAnsi="Times New Roman" w:cs="Times New Roman"/>
          <w:i/>
          <w:iCs/>
          <w:sz w:val="24"/>
          <w:szCs w:val="24"/>
        </w:rPr>
        <w:t>тела ИВДИВО, к</w:t>
      </w:r>
      <w:r w:rsidR="00381E28">
        <w:rPr>
          <w:rFonts w:ascii="Times New Roman" w:hAnsi="Times New Roman" w:cs="Times New Roman"/>
          <w:i/>
          <w:iCs/>
          <w:sz w:val="24"/>
          <w:szCs w:val="24"/>
        </w:rPr>
        <w:t xml:space="preserve">огда вы внутри тела синтезируете Изначально Вышестоящий Дом Изначально Вышестоящего Отца. И вы выражаете ИВДИВО пред Отцом. </w:t>
      </w:r>
    </w:p>
    <w:p w:rsidR="00381E28" w:rsidRDefault="00381E28" w:rsidP="00381E28">
      <w:pPr>
        <w:snapToGrid w:val="0"/>
        <w:spacing w:after="0" w:line="26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И мы синтезируемся с Изначально Вышестоящим Домом Изначально Вышестоящего Отца каждым из нас, с Изначально Вышестоящим Отцом. И стяжаем Синтез Изначально Вышестоящего Отца, прося преобразить ИВДИВО каждого из нас во всех видах частей, во всех видах систем, во всех видах аппаратов, во всех видах частностей, во всех видах тел в каждом из нас и синтезом нас.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концентрацией прямого Синте</w:t>
      </w:r>
      <w:r w:rsidR="00A93C47">
        <w:rPr>
          <w:rFonts w:ascii="Times New Roman" w:hAnsi="Times New Roman" w:cs="Times New Roman"/>
          <w:i/>
          <w:iCs/>
          <w:sz w:val="24"/>
          <w:szCs w:val="24"/>
        </w:rPr>
        <w:t>за Изначально Вышестоящего Отца</w:t>
      </w:r>
      <w:r>
        <w:rPr>
          <w:rFonts w:ascii="Times New Roman" w:hAnsi="Times New Roman" w:cs="Times New Roman"/>
          <w:i/>
          <w:iCs/>
          <w:sz w:val="24"/>
          <w:szCs w:val="24"/>
        </w:rPr>
        <w:t xml:space="preserve"> мы просим завершить концентрацией </w:t>
      </w:r>
      <w:proofErr w:type="spellStart"/>
      <w:r>
        <w:rPr>
          <w:rFonts w:ascii="Times New Roman" w:hAnsi="Times New Roman" w:cs="Times New Roman"/>
          <w:i/>
          <w:iCs/>
          <w:sz w:val="24"/>
          <w:szCs w:val="24"/>
        </w:rPr>
        <w:t>Поядающего</w:t>
      </w:r>
      <w:proofErr w:type="spellEnd"/>
      <w:r>
        <w:rPr>
          <w:rFonts w:ascii="Times New Roman" w:hAnsi="Times New Roman" w:cs="Times New Roman"/>
          <w:i/>
          <w:iCs/>
          <w:sz w:val="24"/>
          <w:szCs w:val="24"/>
        </w:rPr>
        <w:t xml:space="preserve"> Огня Изначально Вышестоящего</w:t>
      </w:r>
      <w:r w:rsidR="00A93C47">
        <w:rPr>
          <w:rFonts w:ascii="Times New Roman" w:hAnsi="Times New Roman" w:cs="Times New Roman"/>
          <w:i/>
          <w:iCs/>
          <w:sz w:val="24"/>
          <w:szCs w:val="24"/>
        </w:rPr>
        <w:t xml:space="preserve"> Отца все предыдущие</w:t>
      </w:r>
      <w:r>
        <w:rPr>
          <w:rFonts w:ascii="Times New Roman" w:hAnsi="Times New Roman" w:cs="Times New Roman"/>
          <w:i/>
          <w:iCs/>
          <w:sz w:val="24"/>
          <w:szCs w:val="24"/>
        </w:rPr>
        <w:t xml:space="preserve"> устаревшие, архаичные формы Дома в каждом из нас. И вот сейчас идёт такой прямой Синтез от Изначально Вышестоящего Отца чётко в тело. И идёт там синтезирование ИВДИВО в каждом из нас. И вот в этой концентрации Синтеза </w:t>
      </w:r>
      <w:proofErr w:type="spellStart"/>
      <w:r>
        <w:rPr>
          <w:rFonts w:ascii="Times New Roman" w:hAnsi="Times New Roman" w:cs="Times New Roman"/>
          <w:i/>
          <w:iCs/>
          <w:sz w:val="24"/>
          <w:szCs w:val="24"/>
        </w:rPr>
        <w:t>Поядающего</w:t>
      </w:r>
      <w:proofErr w:type="spellEnd"/>
      <w:r>
        <w:rPr>
          <w:rFonts w:ascii="Times New Roman" w:hAnsi="Times New Roman" w:cs="Times New Roman"/>
          <w:i/>
          <w:iCs/>
          <w:sz w:val="24"/>
          <w:szCs w:val="24"/>
        </w:rPr>
        <w:t xml:space="preserve"> Огня происходит такое выявление каких-то предыдущих форм, предыдущих представлений о Доме, о Доме Отца. И в том числе для ИВДИВО «Дом Отца» для Отца это тоже устаревшая форма уже. И вот сейчас прямо максимально накалом Синтеза Изначально Вышестоящего Отца вот входим в явление ИВДИВО.</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вот здесь вы можете </w:t>
      </w:r>
      <w:proofErr w:type="spellStart"/>
      <w:r>
        <w:rPr>
          <w:rFonts w:ascii="Times New Roman" w:hAnsi="Times New Roman" w:cs="Times New Roman"/>
          <w:i/>
          <w:iCs/>
          <w:sz w:val="24"/>
          <w:szCs w:val="24"/>
        </w:rPr>
        <w:t>отрегистрировать</w:t>
      </w:r>
      <w:proofErr w:type="spellEnd"/>
      <w:r>
        <w:rPr>
          <w:rFonts w:ascii="Times New Roman" w:hAnsi="Times New Roman" w:cs="Times New Roman"/>
          <w:i/>
          <w:iCs/>
          <w:sz w:val="24"/>
          <w:szCs w:val="24"/>
        </w:rPr>
        <w:t xml:space="preserve"> такой процесс, что </w:t>
      </w:r>
      <w:r>
        <w:rPr>
          <w:rFonts w:ascii="Times New Roman" w:hAnsi="Times New Roman" w:cs="Times New Roman"/>
          <w:b/>
          <w:bCs/>
          <w:i/>
          <w:iCs/>
          <w:sz w:val="24"/>
          <w:szCs w:val="24"/>
        </w:rPr>
        <w:t xml:space="preserve">Синтез Изначально Вышестоящего Отца чётко фиксируется внутрь тела в Ядрах Синтеза и происходит </w:t>
      </w:r>
      <w:proofErr w:type="spellStart"/>
      <w:r>
        <w:rPr>
          <w:rFonts w:ascii="Times New Roman" w:hAnsi="Times New Roman" w:cs="Times New Roman"/>
          <w:b/>
          <w:bCs/>
          <w:i/>
          <w:iCs/>
          <w:sz w:val="24"/>
          <w:szCs w:val="24"/>
        </w:rPr>
        <w:t>пересинтезирование</w:t>
      </w:r>
      <w:proofErr w:type="spellEnd"/>
      <w:r>
        <w:rPr>
          <w:rFonts w:ascii="Times New Roman" w:hAnsi="Times New Roman" w:cs="Times New Roman"/>
          <w:b/>
          <w:bCs/>
          <w:i/>
          <w:iCs/>
          <w:sz w:val="24"/>
          <w:szCs w:val="24"/>
        </w:rPr>
        <w:t xml:space="preserve"> внутри тела, а </w:t>
      </w:r>
      <w:proofErr w:type="spellStart"/>
      <w:r>
        <w:rPr>
          <w:rFonts w:ascii="Times New Roman" w:hAnsi="Times New Roman" w:cs="Times New Roman"/>
          <w:b/>
          <w:bCs/>
          <w:i/>
          <w:iCs/>
          <w:sz w:val="24"/>
          <w:szCs w:val="24"/>
        </w:rPr>
        <w:t>Поядающий</w:t>
      </w:r>
      <w:proofErr w:type="spellEnd"/>
      <w:r>
        <w:rPr>
          <w:rFonts w:ascii="Times New Roman" w:hAnsi="Times New Roman" w:cs="Times New Roman"/>
          <w:b/>
          <w:bCs/>
          <w:i/>
          <w:iCs/>
          <w:sz w:val="24"/>
          <w:szCs w:val="24"/>
        </w:rPr>
        <w:t xml:space="preserve"> Огонь накалом среды стоим вокруг тела.</w:t>
      </w:r>
      <w:r>
        <w:rPr>
          <w:rFonts w:ascii="Times New Roman" w:hAnsi="Times New Roman" w:cs="Times New Roman"/>
          <w:i/>
          <w:iCs/>
          <w:sz w:val="24"/>
          <w:szCs w:val="24"/>
        </w:rPr>
        <w:t xml:space="preserve"> И вот можете почувствовать </w:t>
      </w:r>
      <w:proofErr w:type="spellStart"/>
      <w:r>
        <w:rPr>
          <w:rFonts w:ascii="Times New Roman" w:hAnsi="Times New Roman" w:cs="Times New Roman"/>
          <w:i/>
          <w:iCs/>
          <w:sz w:val="24"/>
          <w:szCs w:val="24"/>
        </w:rPr>
        <w:t>Поядающий</w:t>
      </w:r>
      <w:proofErr w:type="spellEnd"/>
      <w:r>
        <w:rPr>
          <w:rFonts w:ascii="Times New Roman" w:hAnsi="Times New Roman" w:cs="Times New Roman"/>
          <w:i/>
          <w:iCs/>
          <w:sz w:val="24"/>
          <w:szCs w:val="24"/>
        </w:rPr>
        <w:t xml:space="preserve"> Огонь средой вокруг</w:t>
      </w:r>
      <w:r w:rsidR="00077D41">
        <w:rPr>
          <w:rFonts w:ascii="Times New Roman" w:hAnsi="Times New Roman" w:cs="Times New Roman"/>
          <w:i/>
          <w:iCs/>
          <w:sz w:val="24"/>
          <w:szCs w:val="24"/>
        </w:rPr>
        <w:t xml:space="preserve"> тела. При этом</w:t>
      </w:r>
      <w:proofErr w:type="gramStart"/>
      <w:r w:rsidR="00077D41">
        <w:rPr>
          <w:rFonts w:ascii="Times New Roman" w:hAnsi="Times New Roman" w:cs="Times New Roman"/>
          <w:i/>
          <w:iCs/>
          <w:sz w:val="24"/>
          <w:szCs w:val="24"/>
        </w:rPr>
        <w:t>,</w:t>
      </w:r>
      <w:proofErr w:type="gramEnd"/>
      <w:r w:rsidR="00077D41">
        <w:rPr>
          <w:rFonts w:ascii="Times New Roman" w:hAnsi="Times New Roman" w:cs="Times New Roman"/>
          <w:i/>
          <w:iCs/>
          <w:sz w:val="24"/>
          <w:szCs w:val="24"/>
        </w:rPr>
        <w:t xml:space="preserve"> в данном случае</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Поядающий</w:t>
      </w:r>
      <w:proofErr w:type="spellEnd"/>
      <w:r>
        <w:rPr>
          <w:rFonts w:ascii="Times New Roman" w:hAnsi="Times New Roman" w:cs="Times New Roman"/>
          <w:i/>
          <w:iCs/>
          <w:sz w:val="24"/>
          <w:szCs w:val="24"/>
        </w:rPr>
        <w:t xml:space="preserve"> Огонь не просто какое-то явление от Отца, а эта часть Отца. И Изначально Вышестоящий Отец нас, как часть его может ставить в части любого выражения. Значит</w:t>
      </w:r>
      <w:r w:rsidR="00077D41">
        <w:rPr>
          <w:rFonts w:ascii="Times New Roman" w:hAnsi="Times New Roman" w:cs="Times New Roman"/>
          <w:i/>
          <w:iCs/>
          <w:sz w:val="24"/>
          <w:szCs w:val="24"/>
        </w:rPr>
        <w:t>,</w:t>
      </w:r>
      <w:r>
        <w:rPr>
          <w:rFonts w:ascii="Times New Roman" w:hAnsi="Times New Roman" w:cs="Times New Roman"/>
          <w:i/>
          <w:iCs/>
          <w:sz w:val="24"/>
          <w:szCs w:val="24"/>
        </w:rPr>
        <w:t xml:space="preserve"> мы вот сейчас стоим в </w:t>
      </w:r>
      <w:proofErr w:type="spellStart"/>
      <w:r>
        <w:rPr>
          <w:rFonts w:ascii="Times New Roman" w:hAnsi="Times New Roman" w:cs="Times New Roman"/>
          <w:i/>
          <w:iCs/>
          <w:sz w:val="24"/>
          <w:szCs w:val="24"/>
        </w:rPr>
        <w:t>Поядающем</w:t>
      </w:r>
      <w:proofErr w:type="spellEnd"/>
      <w:r>
        <w:rPr>
          <w:rFonts w:ascii="Times New Roman" w:hAnsi="Times New Roman" w:cs="Times New Roman"/>
          <w:i/>
          <w:iCs/>
          <w:sz w:val="24"/>
          <w:szCs w:val="24"/>
        </w:rPr>
        <w:t xml:space="preserve"> Огне Отца, как в части Отца. Вы можете почувствовать себя частью Отца, не просто, когда мы проговариваем «</w:t>
      </w:r>
      <w:proofErr w:type="gramStart"/>
      <w:r>
        <w:rPr>
          <w:rFonts w:ascii="Times New Roman" w:hAnsi="Times New Roman" w:cs="Times New Roman"/>
          <w:i/>
          <w:iCs/>
          <w:sz w:val="24"/>
          <w:szCs w:val="24"/>
        </w:rPr>
        <w:t>Я-часть</w:t>
      </w:r>
      <w:proofErr w:type="gramEnd"/>
      <w:r>
        <w:rPr>
          <w:rFonts w:ascii="Times New Roman" w:hAnsi="Times New Roman" w:cs="Times New Roman"/>
          <w:i/>
          <w:iCs/>
          <w:sz w:val="24"/>
          <w:szCs w:val="24"/>
        </w:rPr>
        <w:t xml:space="preserve"> Отца», как продолжение Отца, не продолжение</w:t>
      </w:r>
      <w:r w:rsidR="00077D41">
        <w:rPr>
          <w:rFonts w:ascii="Times New Roman" w:hAnsi="Times New Roman" w:cs="Times New Roman"/>
          <w:i/>
          <w:iCs/>
          <w:sz w:val="24"/>
          <w:szCs w:val="24"/>
        </w:rPr>
        <w:t>,</w:t>
      </w:r>
      <w:r>
        <w:rPr>
          <w:rFonts w:ascii="Times New Roman" w:hAnsi="Times New Roman" w:cs="Times New Roman"/>
          <w:i/>
          <w:iCs/>
          <w:sz w:val="24"/>
          <w:szCs w:val="24"/>
        </w:rPr>
        <w:t xml:space="preserve"> нет! </w:t>
      </w:r>
      <w:r>
        <w:rPr>
          <w:rFonts w:ascii="Times New Roman" w:hAnsi="Times New Roman" w:cs="Times New Roman"/>
          <w:b/>
          <w:bCs/>
          <w:i/>
          <w:iCs/>
          <w:sz w:val="24"/>
          <w:szCs w:val="24"/>
        </w:rPr>
        <w:t xml:space="preserve">«Я всем телом внутри части Отца» в данном случае внутри </w:t>
      </w:r>
      <w:proofErr w:type="spellStart"/>
      <w:r>
        <w:rPr>
          <w:rFonts w:ascii="Times New Roman" w:hAnsi="Times New Roman" w:cs="Times New Roman"/>
          <w:b/>
          <w:bCs/>
          <w:i/>
          <w:iCs/>
          <w:sz w:val="24"/>
          <w:szCs w:val="24"/>
        </w:rPr>
        <w:t>Поядающего</w:t>
      </w:r>
      <w:proofErr w:type="spellEnd"/>
      <w:r>
        <w:rPr>
          <w:rFonts w:ascii="Times New Roman" w:hAnsi="Times New Roman" w:cs="Times New Roman"/>
          <w:b/>
          <w:bCs/>
          <w:i/>
          <w:iCs/>
          <w:sz w:val="24"/>
          <w:szCs w:val="24"/>
        </w:rPr>
        <w:t xml:space="preserve"> Огня Отца. Эта часть Отца вокруг меня, а я в центровке этой части телом. </w:t>
      </w:r>
    </w:p>
    <w:p w:rsidR="00077D41"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теперь синтезируемся с Изначально Вышестоящим Отцом. И вот ту среду </w:t>
      </w:r>
      <w:proofErr w:type="spellStart"/>
      <w:r>
        <w:rPr>
          <w:rFonts w:ascii="Times New Roman" w:hAnsi="Times New Roman" w:cs="Times New Roman"/>
          <w:i/>
          <w:iCs/>
          <w:sz w:val="24"/>
          <w:szCs w:val="24"/>
        </w:rPr>
        <w:t>Поядающего</w:t>
      </w:r>
      <w:proofErr w:type="spellEnd"/>
      <w:r>
        <w:rPr>
          <w:rFonts w:ascii="Times New Roman" w:hAnsi="Times New Roman" w:cs="Times New Roman"/>
          <w:i/>
          <w:iCs/>
          <w:sz w:val="24"/>
          <w:szCs w:val="24"/>
        </w:rPr>
        <w:t xml:space="preserve"> Огня, которая развёрнута вокруг тела, мы начинаем Ядрами Синтеза впитывать внутрь тела. </w:t>
      </w:r>
      <w:r>
        <w:rPr>
          <w:rFonts w:ascii="Times New Roman" w:hAnsi="Times New Roman" w:cs="Times New Roman"/>
          <w:b/>
          <w:bCs/>
          <w:i/>
          <w:iCs/>
          <w:sz w:val="24"/>
          <w:szCs w:val="24"/>
        </w:rPr>
        <w:t xml:space="preserve">И часть </w:t>
      </w:r>
      <w:proofErr w:type="spellStart"/>
      <w:r>
        <w:rPr>
          <w:rFonts w:ascii="Times New Roman" w:hAnsi="Times New Roman" w:cs="Times New Roman"/>
          <w:b/>
          <w:bCs/>
          <w:i/>
          <w:iCs/>
          <w:sz w:val="24"/>
          <w:szCs w:val="24"/>
        </w:rPr>
        <w:t>П</w:t>
      </w:r>
      <w:r w:rsidR="00077D41">
        <w:rPr>
          <w:rFonts w:ascii="Times New Roman" w:hAnsi="Times New Roman" w:cs="Times New Roman"/>
          <w:b/>
          <w:bCs/>
          <w:i/>
          <w:iCs/>
          <w:sz w:val="24"/>
          <w:szCs w:val="24"/>
        </w:rPr>
        <w:t>оядающий</w:t>
      </w:r>
      <w:proofErr w:type="spellEnd"/>
      <w:r w:rsidR="00077D41">
        <w:rPr>
          <w:rFonts w:ascii="Times New Roman" w:hAnsi="Times New Roman" w:cs="Times New Roman"/>
          <w:b/>
          <w:bCs/>
          <w:i/>
          <w:iCs/>
          <w:sz w:val="24"/>
          <w:szCs w:val="24"/>
        </w:rPr>
        <w:t xml:space="preserve"> Огонь из внешней среды</w:t>
      </w:r>
      <w:r>
        <w:rPr>
          <w:rFonts w:ascii="Times New Roman" w:hAnsi="Times New Roman" w:cs="Times New Roman"/>
          <w:b/>
          <w:bCs/>
          <w:i/>
          <w:iCs/>
          <w:sz w:val="24"/>
          <w:szCs w:val="24"/>
        </w:rPr>
        <w:t xml:space="preserve"> становится частью внутри тела. И потом </w:t>
      </w:r>
      <w:proofErr w:type="spellStart"/>
      <w:r>
        <w:rPr>
          <w:rFonts w:ascii="Times New Roman" w:hAnsi="Times New Roman" w:cs="Times New Roman"/>
          <w:b/>
          <w:bCs/>
          <w:i/>
          <w:iCs/>
          <w:sz w:val="24"/>
          <w:szCs w:val="24"/>
        </w:rPr>
        <w:t>Поядающий</w:t>
      </w:r>
      <w:proofErr w:type="spellEnd"/>
      <w:r>
        <w:rPr>
          <w:rFonts w:ascii="Times New Roman" w:hAnsi="Times New Roman" w:cs="Times New Roman"/>
          <w:b/>
          <w:bCs/>
          <w:i/>
          <w:iCs/>
          <w:sz w:val="24"/>
          <w:szCs w:val="24"/>
        </w:rPr>
        <w:t xml:space="preserve"> Огонь становится частью внутри тела. В этот момент Изначально Вышестоящий Дом Изначально Вышестоящего Отца наоборот становится средой вокруг, и вот этот эффект переключения прямо почувствуйте, это тренировка Мероощущения.</w:t>
      </w:r>
      <w:r>
        <w:rPr>
          <w:rFonts w:ascii="Times New Roman" w:hAnsi="Times New Roman" w:cs="Times New Roman"/>
          <w:i/>
          <w:iCs/>
          <w:sz w:val="24"/>
          <w:szCs w:val="24"/>
        </w:rPr>
        <w:t xml:space="preserve"> </w:t>
      </w:r>
    </w:p>
    <w:p w:rsidR="00381E28" w:rsidRDefault="00077D41"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м</w:t>
      </w:r>
      <w:r w:rsidR="00381E28">
        <w:rPr>
          <w:rFonts w:ascii="Times New Roman" w:hAnsi="Times New Roman" w:cs="Times New Roman"/>
          <w:i/>
          <w:iCs/>
          <w:sz w:val="24"/>
          <w:szCs w:val="24"/>
        </w:rPr>
        <w:t xml:space="preserve">ы </w:t>
      </w:r>
      <w:proofErr w:type="gramStart"/>
      <w:r w:rsidR="00381E28">
        <w:rPr>
          <w:rFonts w:ascii="Times New Roman" w:hAnsi="Times New Roman" w:cs="Times New Roman"/>
          <w:i/>
          <w:iCs/>
          <w:sz w:val="24"/>
          <w:szCs w:val="24"/>
        </w:rPr>
        <w:t>синтезируемся с Хум Изначально Вышестоящего Отца стяжаем</w:t>
      </w:r>
      <w:proofErr w:type="gramEnd"/>
      <w:r w:rsidR="00381E28">
        <w:rPr>
          <w:rFonts w:ascii="Times New Roman" w:hAnsi="Times New Roman" w:cs="Times New Roman"/>
          <w:i/>
          <w:iCs/>
          <w:sz w:val="24"/>
          <w:szCs w:val="24"/>
        </w:rPr>
        <w:t xml:space="preserve"> Синтез Изначально Вышестоящего Отца. И преображаемся им каждым из нас и синтезом нас нами.     </w:t>
      </w:r>
    </w:p>
    <w:p w:rsidR="00381E28" w:rsidRDefault="00381E28" w:rsidP="00381E28">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Фаинь. Возвращаемся в физическую реализацию, физически развёртывая Изначально Вышестоящий Дом Изначально Вышестоящего Отца в каждом из нас единицей концентрацией Синтеза, и вспыхиваем единицами ИВДИВО в теле. И разгораемся накалом </w:t>
      </w:r>
      <w:proofErr w:type="spellStart"/>
      <w:r>
        <w:rPr>
          <w:rFonts w:ascii="Times New Roman" w:hAnsi="Times New Roman" w:cs="Times New Roman"/>
          <w:i/>
          <w:iCs/>
          <w:sz w:val="24"/>
          <w:szCs w:val="24"/>
        </w:rPr>
        <w:t>Поядающего</w:t>
      </w:r>
      <w:proofErr w:type="spellEnd"/>
      <w:r>
        <w:rPr>
          <w:rFonts w:ascii="Times New Roman" w:hAnsi="Times New Roman" w:cs="Times New Roman"/>
          <w:i/>
          <w:iCs/>
          <w:sz w:val="24"/>
          <w:szCs w:val="24"/>
        </w:rPr>
        <w:t xml:space="preserve"> Огня в теле, развёртывая часть </w:t>
      </w:r>
      <w:proofErr w:type="spellStart"/>
      <w:r>
        <w:rPr>
          <w:rFonts w:ascii="Times New Roman" w:hAnsi="Times New Roman" w:cs="Times New Roman"/>
          <w:i/>
          <w:iCs/>
          <w:sz w:val="24"/>
          <w:szCs w:val="24"/>
        </w:rPr>
        <w:t>Поядающий</w:t>
      </w:r>
      <w:proofErr w:type="spellEnd"/>
      <w:r>
        <w:rPr>
          <w:rFonts w:ascii="Times New Roman" w:hAnsi="Times New Roman" w:cs="Times New Roman"/>
          <w:i/>
          <w:iCs/>
          <w:sz w:val="24"/>
          <w:szCs w:val="24"/>
        </w:rPr>
        <w:t xml:space="preserve"> Огонь Изначально Вышестоящего Отца в каждом из нас и в синтезе нас физически, и распускаем часть </w:t>
      </w:r>
      <w:proofErr w:type="spellStart"/>
      <w:r>
        <w:rPr>
          <w:rFonts w:ascii="Times New Roman" w:hAnsi="Times New Roman" w:cs="Times New Roman"/>
          <w:i/>
          <w:iCs/>
          <w:sz w:val="24"/>
          <w:szCs w:val="24"/>
        </w:rPr>
        <w:t>Поядающий</w:t>
      </w:r>
      <w:proofErr w:type="spellEnd"/>
      <w:r>
        <w:rPr>
          <w:rFonts w:ascii="Times New Roman" w:hAnsi="Times New Roman" w:cs="Times New Roman"/>
          <w:i/>
          <w:iCs/>
          <w:sz w:val="24"/>
          <w:szCs w:val="24"/>
        </w:rPr>
        <w:t xml:space="preserve"> Огонь в физическое тело. И, </w:t>
      </w:r>
      <w:r>
        <w:rPr>
          <w:rFonts w:ascii="Times New Roman" w:hAnsi="Times New Roman" w:cs="Times New Roman"/>
          <w:i/>
          <w:iCs/>
          <w:sz w:val="24"/>
          <w:szCs w:val="24"/>
        </w:rPr>
        <w:lastRenderedPageBreak/>
        <w:t>возжигаясь, преображаясь</w:t>
      </w:r>
      <w:r w:rsidR="00077D41">
        <w:rPr>
          <w:rFonts w:ascii="Times New Roman" w:hAnsi="Times New Roman" w:cs="Times New Roman"/>
          <w:i/>
          <w:iCs/>
          <w:sz w:val="24"/>
          <w:szCs w:val="24"/>
        </w:rPr>
        <w:t xml:space="preserve">, синтезфизически обновляясь, </w:t>
      </w:r>
      <w:proofErr w:type="spellStart"/>
      <w:r w:rsidR="00077D41">
        <w:rPr>
          <w:rFonts w:ascii="Times New Roman" w:hAnsi="Times New Roman" w:cs="Times New Roman"/>
          <w:i/>
          <w:iCs/>
          <w:sz w:val="24"/>
          <w:szCs w:val="24"/>
        </w:rPr>
        <w:t>э</w:t>
      </w:r>
      <w:r>
        <w:rPr>
          <w:rFonts w:ascii="Times New Roman" w:hAnsi="Times New Roman" w:cs="Times New Roman"/>
          <w:i/>
          <w:iCs/>
          <w:sz w:val="24"/>
          <w:szCs w:val="24"/>
        </w:rPr>
        <w:t>манируем</w:t>
      </w:r>
      <w:proofErr w:type="spellEnd"/>
      <w:r>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w:t>
      </w:r>
      <w:r w:rsidR="00077D41">
        <w:rPr>
          <w:rFonts w:ascii="Times New Roman" w:hAnsi="Times New Roman" w:cs="Times New Roman"/>
          <w:i/>
          <w:iCs/>
          <w:sz w:val="24"/>
          <w:szCs w:val="24"/>
        </w:rPr>
        <w:t xml:space="preserve">о Отца. </w:t>
      </w:r>
      <w:proofErr w:type="spellStart"/>
      <w:r w:rsidR="00077D41">
        <w:rPr>
          <w:rFonts w:ascii="Times New Roman" w:hAnsi="Times New Roman" w:cs="Times New Roman"/>
          <w:i/>
          <w:iCs/>
          <w:sz w:val="24"/>
          <w:szCs w:val="24"/>
        </w:rPr>
        <w:t>Эманируем</w:t>
      </w:r>
      <w:proofErr w:type="spellEnd"/>
      <w:r w:rsidR="00077D41">
        <w:rPr>
          <w:rFonts w:ascii="Times New Roman" w:hAnsi="Times New Roman" w:cs="Times New Roman"/>
          <w:i/>
          <w:iCs/>
          <w:sz w:val="24"/>
          <w:szCs w:val="24"/>
        </w:rPr>
        <w:t xml:space="preserve"> всё стяжённое</w:t>
      </w:r>
      <w:r>
        <w:rPr>
          <w:rFonts w:ascii="Times New Roman" w:hAnsi="Times New Roman" w:cs="Times New Roman"/>
          <w:i/>
          <w:iCs/>
          <w:sz w:val="24"/>
          <w:szCs w:val="24"/>
        </w:rPr>
        <w:t xml:space="preserve"> и возожжённое в подразделение ИВДИВО Б</w:t>
      </w:r>
      <w:r w:rsidR="00077D41">
        <w:rPr>
          <w:rFonts w:ascii="Times New Roman" w:hAnsi="Times New Roman" w:cs="Times New Roman"/>
          <w:i/>
          <w:iCs/>
          <w:sz w:val="24"/>
          <w:szCs w:val="24"/>
        </w:rPr>
        <w:t xml:space="preserve">урятия. </w:t>
      </w:r>
      <w:proofErr w:type="spellStart"/>
      <w:r w:rsidR="00077D41">
        <w:rPr>
          <w:rFonts w:ascii="Times New Roman" w:hAnsi="Times New Roman" w:cs="Times New Roman"/>
          <w:i/>
          <w:iCs/>
          <w:sz w:val="24"/>
          <w:szCs w:val="24"/>
        </w:rPr>
        <w:t>Эманируем</w:t>
      </w:r>
      <w:proofErr w:type="spellEnd"/>
      <w:r w:rsidR="00077D41">
        <w:rPr>
          <w:rFonts w:ascii="Times New Roman" w:hAnsi="Times New Roman" w:cs="Times New Roman"/>
          <w:i/>
          <w:iCs/>
          <w:sz w:val="24"/>
          <w:szCs w:val="24"/>
        </w:rPr>
        <w:t xml:space="preserve"> всё стяжённое</w:t>
      </w:r>
      <w:r>
        <w:rPr>
          <w:rFonts w:ascii="Times New Roman" w:hAnsi="Times New Roman" w:cs="Times New Roman"/>
          <w:i/>
          <w:iCs/>
          <w:sz w:val="24"/>
          <w:szCs w:val="24"/>
        </w:rPr>
        <w:t xml:space="preserve"> и возожжённое в ИВДИВО каждого из нас. И реплицируем концентрацию ИВДИВО каждым из нас 9 миллиардам человечества Планеты Земля. И, возжигаясь, преображаясь синтезфизически </w:t>
      </w:r>
      <w:proofErr w:type="spellStart"/>
      <w:r>
        <w:rPr>
          <w:rFonts w:ascii="Times New Roman" w:hAnsi="Times New Roman" w:cs="Times New Roman"/>
          <w:i/>
          <w:iCs/>
          <w:sz w:val="24"/>
          <w:szCs w:val="24"/>
        </w:rPr>
        <w:t>субъядерно</w:t>
      </w:r>
      <w:proofErr w:type="spellEnd"/>
      <w:r w:rsidR="00077D41">
        <w:rPr>
          <w:rFonts w:ascii="Times New Roman" w:hAnsi="Times New Roman" w:cs="Times New Roman"/>
          <w:i/>
          <w:iCs/>
          <w:sz w:val="24"/>
          <w:szCs w:val="24"/>
        </w:rPr>
        <w:t xml:space="preserve"> всем стяжённым и возожжённым, в</w:t>
      </w:r>
      <w:r>
        <w:rPr>
          <w:rFonts w:ascii="Times New Roman" w:hAnsi="Times New Roman" w:cs="Times New Roman"/>
          <w:i/>
          <w:iCs/>
          <w:sz w:val="24"/>
          <w:szCs w:val="24"/>
        </w:rPr>
        <w:t xml:space="preserve">ыходим из практики. Аминь   </w:t>
      </w:r>
    </w:p>
    <w:p w:rsidR="00381E28" w:rsidRPr="00B84CF8" w:rsidRDefault="00381E28" w:rsidP="00381E28">
      <w:pPr>
        <w:snapToGrid w:val="0"/>
        <w:spacing w:after="0" w:line="260" w:lineRule="auto"/>
        <w:ind w:firstLine="567"/>
        <w:jc w:val="both"/>
      </w:pPr>
      <w:r>
        <w:rPr>
          <w:rFonts w:ascii="Times New Roman" w:hAnsi="Times New Roman" w:cs="Times New Roman"/>
          <w:i/>
          <w:iCs/>
          <w:sz w:val="24"/>
          <w:szCs w:val="24"/>
        </w:rPr>
        <w:t xml:space="preserve">               </w:t>
      </w:r>
    </w:p>
    <w:p w:rsidR="00381E28" w:rsidRPr="00077D41" w:rsidRDefault="00381E28" w:rsidP="00381E28">
      <w:pPr>
        <w:snapToGrid w:val="0"/>
        <w:spacing w:after="0" w:line="240" w:lineRule="auto"/>
        <w:jc w:val="both"/>
        <w:rPr>
          <w:rFonts w:ascii="Times New Roman" w:hAnsi="Times New Roman" w:cs="Times New Roman"/>
          <w:bCs/>
          <w:i/>
          <w:sz w:val="20"/>
          <w:szCs w:val="20"/>
        </w:rPr>
      </w:pPr>
      <w:r w:rsidRPr="00077D41">
        <w:rPr>
          <w:rFonts w:ascii="Times New Roman" w:hAnsi="Times New Roman" w:cs="Times New Roman"/>
          <w:bCs/>
          <w:i/>
          <w:sz w:val="20"/>
          <w:szCs w:val="20"/>
        </w:rPr>
        <w:t xml:space="preserve">Набрала и первично проверила: Учительница 33-го Синтеза </w:t>
      </w:r>
      <w:proofErr w:type="spellStart"/>
      <w:r w:rsidRPr="00077D41">
        <w:rPr>
          <w:rFonts w:ascii="Times New Roman" w:hAnsi="Times New Roman" w:cs="Times New Roman"/>
          <w:bCs/>
          <w:i/>
          <w:sz w:val="20"/>
          <w:szCs w:val="20"/>
        </w:rPr>
        <w:t>Туяна</w:t>
      </w:r>
      <w:proofErr w:type="spellEnd"/>
      <w:r w:rsidRPr="00077D41">
        <w:rPr>
          <w:rFonts w:ascii="Times New Roman" w:hAnsi="Times New Roman" w:cs="Times New Roman"/>
          <w:bCs/>
          <w:i/>
          <w:sz w:val="20"/>
          <w:szCs w:val="20"/>
        </w:rPr>
        <w:t xml:space="preserve"> Д.</w:t>
      </w:r>
      <w:r w:rsidR="0065732E">
        <w:rPr>
          <w:rFonts w:ascii="Times New Roman" w:hAnsi="Times New Roman" w:cs="Times New Roman"/>
          <w:bCs/>
          <w:i/>
          <w:sz w:val="20"/>
          <w:szCs w:val="20"/>
        </w:rPr>
        <w:t xml:space="preserve">  </w:t>
      </w:r>
      <w:r w:rsidRPr="00077D41">
        <w:rPr>
          <w:rFonts w:ascii="Times New Roman" w:hAnsi="Times New Roman" w:cs="Times New Roman"/>
          <w:bCs/>
          <w:i/>
          <w:sz w:val="20"/>
          <w:szCs w:val="20"/>
        </w:rPr>
        <w:t xml:space="preserve">Сдано ИВАС Кут </w:t>
      </w:r>
      <w:proofErr w:type="spellStart"/>
      <w:r w:rsidRPr="00077D41">
        <w:rPr>
          <w:rFonts w:ascii="Times New Roman" w:hAnsi="Times New Roman" w:cs="Times New Roman"/>
          <w:bCs/>
          <w:i/>
          <w:sz w:val="20"/>
          <w:szCs w:val="20"/>
        </w:rPr>
        <w:t>Хуми</w:t>
      </w:r>
      <w:proofErr w:type="spellEnd"/>
      <w:r w:rsidRPr="00077D41">
        <w:rPr>
          <w:rFonts w:ascii="Times New Roman" w:hAnsi="Times New Roman" w:cs="Times New Roman"/>
          <w:bCs/>
          <w:i/>
          <w:sz w:val="20"/>
          <w:szCs w:val="20"/>
        </w:rPr>
        <w:t xml:space="preserve"> </w:t>
      </w:r>
    </w:p>
    <w:p w:rsidR="00381E28" w:rsidRPr="00077D41" w:rsidRDefault="00381E28" w:rsidP="0065732E">
      <w:pPr>
        <w:snapToGrid w:val="0"/>
        <w:spacing w:after="0" w:line="240" w:lineRule="auto"/>
        <w:jc w:val="both"/>
        <w:rPr>
          <w:sz w:val="20"/>
          <w:szCs w:val="20"/>
        </w:rPr>
      </w:pPr>
      <w:proofErr w:type="spellStart"/>
      <w:r w:rsidRPr="00077D41">
        <w:rPr>
          <w:rFonts w:ascii="Times New Roman" w:hAnsi="Times New Roman" w:cs="Times New Roman"/>
          <w:bCs/>
          <w:i/>
          <w:sz w:val="20"/>
          <w:szCs w:val="20"/>
        </w:rPr>
        <w:t>Стяжена</w:t>
      </w:r>
      <w:proofErr w:type="spellEnd"/>
      <w:r w:rsidRPr="00077D41">
        <w:rPr>
          <w:rFonts w:ascii="Times New Roman" w:hAnsi="Times New Roman" w:cs="Times New Roman"/>
          <w:bCs/>
          <w:i/>
          <w:sz w:val="20"/>
          <w:szCs w:val="20"/>
        </w:rPr>
        <w:t xml:space="preserve"> Репликация 5 практики соответствующего фрагмента Книги практик ИВАС КХ 33 Синтеза ИВО. </w:t>
      </w:r>
      <w:r w:rsidR="0065732E">
        <w:rPr>
          <w:rFonts w:ascii="Times New Roman" w:hAnsi="Times New Roman" w:cs="Times New Roman"/>
          <w:bCs/>
          <w:i/>
          <w:sz w:val="20"/>
          <w:szCs w:val="20"/>
        </w:rPr>
        <w:t xml:space="preserve"> </w:t>
      </w:r>
      <w:r w:rsidRPr="00077D41">
        <w:rPr>
          <w:rFonts w:ascii="Times New Roman" w:hAnsi="Times New Roman" w:cs="Times New Roman"/>
          <w:i/>
          <w:sz w:val="20"/>
          <w:szCs w:val="20"/>
        </w:rPr>
        <w:t>Дата: 16</w:t>
      </w:r>
      <w:r w:rsidRPr="00077D41">
        <w:rPr>
          <w:rFonts w:ascii="Times New Roman" w:hAnsi="Times New Roman" w:cs="Times New Roman"/>
          <w:bCs/>
          <w:i/>
          <w:sz w:val="20"/>
          <w:szCs w:val="20"/>
        </w:rPr>
        <w:t>.11.2024</w:t>
      </w:r>
    </w:p>
    <w:p w:rsidR="00DC585F" w:rsidRDefault="00DC585F">
      <w:pPr>
        <w:spacing w:after="0" w:line="240" w:lineRule="auto"/>
        <w:jc w:val="center"/>
      </w:pPr>
    </w:p>
    <w:p w:rsidR="008423F9" w:rsidRDefault="006D7D34">
      <w:pPr>
        <w:tabs>
          <w:tab w:val="left" w:pos="5885"/>
        </w:tabs>
        <w:snapToGrid w:val="0"/>
        <w:spacing w:after="0" w:line="240" w:lineRule="auto"/>
        <w:rPr>
          <w:rFonts w:ascii="Times New Roman" w:hAnsi="Times New Roman" w:cs="Times New Roman"/>
          <w:b/>
          <w:bCs/>
          <w:iCs/>
          <w:sz w:val="24"/>
          <w:szCs w:val="24"/>
        </w:rPr>
      </w:pPr>
      <w:r w:rsidRPr="00E47A9B">
        <w:rPr>
          <w:rFonts w:ascii="Times New Roman" w:hAnsi="Times New Roman" w:cs="Times New Roman"/>
          <w:b/>
          <w:bCs/>
          <w:iCs/>
          <w:sz w:val="24"/>
          <w:szCs w:val="24"/>
        </w:rPr>
        <w:t>2 день 3 часть</w:t>
      </w:r>
    </w:p>
    <w:p w:rsidR="00DC585F" w:rsidRPr="00E47A9B" w:rsidRDefault="006D7D34">
      <w:pPr>
        <w:tabs>
          <w:tab w:val="left" w:pos="5885"/>
        </w:tabs>
        <w:snapToGrid w:val="0"/>
        <w:spacing w:after="0" w:line="240" w:lineRule="auto"/>
        <w:rPr>
          <w:rFonts w:ascii="Times New Roman" w:hAnsi="Times New Roman" w:cs="Times New Roman"/>
          <w:b/>
          <w:bCs/>
          <w:iCs/>
          <w:sz w:val="24"/>
          <w:szCs w:val="24"/>
        </w:rPr>
      </w:pPr>
      <w:r w:rsidRPr="00E47A9B">
        <w:rPr>
          <w:rFonts w:ascii="Times New Roman" w:eastAsia="Times New Roman" w:hAnsi="Times New Roman" w:cs="Times New Roman"/>
          <w:b/>
          <w:bCs/>
          <w:sz w:val="24"/>
          <w:szCs w:val="24"/>
        </w:rPr>
        <w:t>03:16:16-03:33:47</w:t>
      </w:r>
      <w:r w:rsidR="004459ED">
        <w:rPr>
          <w:rFonts w:ascii="Times New Roman" w:eastAsia="Times New Roman" w:hAnsi="Times New Roman" w:cs="Times New Roman"/>
          <w:b/>
          <w:bCs/>
          <w:sz w:val="24"/>
          <w:szCs w:val="24"/>
        </w:rPr>
        <w:t xml:space="preserve"> </w:t>
      </w:r>
    </w:p>
    <w:p w:rsidR="009710F6" w:rsidRDefault="006D7D34" w:rsidP="008423F9">
      <w:pPr>
        <w:snapToGrid w:val="0"/>
        <w:spacing w:after="0" w:line="260" w:lineRule="auto"/>
        <w:jc w:val="both"/>
        <w:rPr>
          <w:rFonts w:ascii="Times New Roman" w:hAnsi="Times New Roman" w:cs="Times New Roman"/>
          <w:b/>
          <w:bCs/>
          <w:sz w:val="24"/>
          <w:szCs w:val="24"/>
        </w:rPr>
      </w:pPr>
      <w:r w:rsidRPr="00E47A9B">
        <w:rPr>
          <w:rFonts w:ascii="Times New Roman" w:hAnsi="Times New Roman" w:cs="Times New Roman"/>
          <w:b/>
          <w:bCs/>
          <w:sz w:val="24"/>
          <w:szCs w:val="24"/>
        </w:rPr>
        <w:t>Практика</w:t>
      </w:r>
      <w:r w:rsidR="0094088E">
        <w:rPr>
          <w:rFonts w:ascii="Times New Roman" w:hAnsi="Times New Roman" w:cs="Times New Roman"/>
          <w:b/>
          <w:bCs/>
          <w:sz w:val="24"/>
          <w:szCs w:val="24"/>
        </w:rPr>
        <w:t xml:space="preserve"> </w:t>
      </w:r>
      <w:r w:rsidRPr="00E47A9B">
        <w:rPr>
          <w:rFonts w:ascii="Times New Roman" w:hAnsi="Times New Roman" w:cs="Times New Roman"/>
          <w:b/>
          <w:bCs/>
          <w:sz w:val="24"/>
          <w:szCs w:val="24"/>
        </w:rPr>
        <w:t>6</w:t>
      </w:r>
      <w:r w:rsidR="0094088E">
        <w:rPr>
          <w:rFonts w:ascii="Times New Roman" w:hAnsi="Times New Roman" w:cs="Times New Roman"/>
          <w:b/>
          <w:bCs/>
          <w:sz w:val="24"/>
          <w:szCs w:val="24"/>
        </w:rPr>
        <w:t>.</w:t>
      </w:r>
      <w:r w:rsidRPr="00E47A9B">
        <w:rPr>
          <w:rFonts w:ascii="Times New Roman" w:hAnsi="Times New Roman" w:cs="Times New Roman"/>
          <w:b/>
          <w:bCs/>
          <w:sz w:val="24"/>
          <w:szCs w:val="24"/>
        </w:rPr>
        <w:t xml:space="preserve"> Стяжание части </w:t>
      </w:r>
      <w:proofErr w:type="spellStart"/>
      <w:r w:rsidRPr="00E47A9B">
        <w:rPr>
          <w:rFonts w:ascii="Times New Roman" w:hAnsi="Times New Roman" w:cs="Times New Roman"/>
          <w:b/>
          <w:bCs/>
          <w:sz w:val="24"/>
          <w:szCs w:val="24"/>
        </w:rPr>
        <w:t>Поядающий</w:t>
      </w:r>
      <w:proofErr w:type="spellEnd"/>
      <w:r w:rsidRPr="00E47A9B">
        <w:rPr>
          <w:rFonts w:ascii="Times New Roman" w:hAnsi="Times New Roman" w:cs="Times New Roman"/>
          <w:b/>
          <w:bCs/>
          <w:sz w:val="24"/>
          <w:szCs w:val="24"/>
        </w:rPr>
        <w:t xml:space="preserve"> Огонь Отец-Человек-Землянина Изначально Вышестоящего Отца. Стяжание </w:t>
      </w:r>
      <w:proofErr w:type="spellStart"/>
      <w:r w:rsidRPr="00E47A9B">
        <w:rPr>
          <w:rFonts w:ascii="Times New Roman" w:hAnsi="Times New Roman" w:cs="Times New Roman"/>
          <w:b/>
          <w:bCs/>
          <w:sz w:val="24"/>
          <w:szCs w:val="24"/>
        </w:rPr>
        <w:t>Поядающего</w:t>
      </w:r>
      <w:proofErr w:type="spellEnd"/>
      <w:r w:rsidRPr="00E47A9B">
        <w:rPr>
          <w:rFonts w:ascii="Times New Roman" w:hAnsi="Times New Roman" w:cs="Times New Roman"/>
          <w:b/>
          <w:bCs/>
          <w:sz w:val="24"/>
          <w:szCs w:val="24"/>
        </w:rPr>
        <w:t xml:space="preserve"> Огня Человека, Посвящённого, Служащего, Ипостаси, Учителя, Владыки, Аватара, Отца Изначально Вышестоящего Отца, </w:t>
      </w:r>
      <w:proofErr w:type="spellStart"/>
      <w:r w:rsidRPr="00E47A9B">
        <w:rPr>
          <w:rFonts w:ascii="Times New Roman" w:hAnsi="Times New Roman" w:cs="Times New Roman"/>
          <w:b/>
          <w:bCs/>
          <w:sz w:val="24"/>
          <w:szCs w:val="24"/>
        </w:rPr>
        <w:t>Должностно</w:t>
      </w:r>
      <w:proofErr w:type="spellEnd"/>
      <w:r w:rsidRPr="00E47A9B">
        <w:rPr>
          <w:rFonts w:ascii="Times New Roman" w:hAnsi="Times New Roman" w:cs="Times New Roman"/>
          <w:b/>
          <w:bCs/>
          <w:sz w:val="24"/>
          <w:szCs w:val="24"/>
        </w:rPr>
        <w:t xml:space="preserve"> Полномочного Изначально Вышестоящего Отца. Стяжание Эталонного, Совершенного, Высшего, Синтез </w:t>
      </w:r>
      <w:proofErr w:type="spellStart"/>
      <w:r w:rsidRPr="00E47A9B">
        <w:rPr>
          <w:rFonts w:ascii="Times New Roman" w:hAnsi="Times New Roman" w:cs="Times New Roman"/>
          <w:b/>
          <w:bCs/>
          <w:sz w:val="24"/>
          <w:szCs w:val="24"/>
        </w:rPr>
        <w:t>Поядающего</w:t>
      </w:r>
      <w:proofErr w:type="spellEnd"/>
      <w:r w:rsidRPr="00E47A9B">
        <w:rPr>
          <w:rFonts w:ascii="Times New Roman" w:hAnsi="Times New Roman" w:cs="Times New Roman"/>
          <w:b/>
          <w:bCs/>
          <w:sz w:val="24"/>
          <w:szCs w:val="24"/>
        </w:rPr>
        <w:t xml:space="preserve"> Огня Отец-Человек-Землянина Изначально Вышестоящего Отца. </w:t>
      </w:r>
    </w:p>
    <w:p w:rsidR="0094088E" w:rsidRPr="00E47A9B" w:rsidRDefault="0094088E" w:rsidP="008423F9">
      <w:pPr>
        <w:snapToGrid w:val="0"/>
        <w:spacing w:after="0" w:line="260" w:lineRule="auto"/>
        <w:jc w:val="both"/>
        <w:rPr>
          <w:rFonts w:ascii="Times New Roman" w:hAnsi="Times New Roman" w:cs="Times New Roman"/>
          <w:b/>
          <w:bCs/>
          <w:sz w:val="24"/>
          <w:szCs w:val="24"/>
        </w:rPr>
      </w:pP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Возжигаемся всем Синтезом каждым из нас и в синтезе нас. Синтезируемся с Изначально </w:t>
      </w:r>
      <w:proofErr w:type="gramStart"/>
      <w:r w:rsidRPr="00E47A9B">
        <w:rPr>
          <w:rFonts w:ascii="Times New Roman" w:hAnsi="Times New Roman" w:cs="Times New Roman"/>
          <w:i/>
          <w:iCs/>
          <w:sz w:val="24"/>
          <w:szCs w:val="24"/>
        </w:rPr>
        <w:t>Вышестоящими</w:t>
      </w:r>
      <w:proofErr w:type="gramEnd"/>
      <w:r w:rsidRPr="00E47A9B">
        <w:rPr>
          <w:rFonts w:ascii="Times New Roman" w:hAnsi="Times New Roman" w:cs="Times New Roman"/>
          <w:i/>
          <w:iCs/>
          <w:sz w:val="24"/>
          <w:szCs w:val="24"/>
        </w:rPr>
        <w:t xml:space="preserve"> Аватарами Синтеза Кут </w:t>
      </w:r>
      <w:proofErr w:type="spellStart"/>
      <w:r w:rsidRPr="00E47A9B">
        <w:rPr>
          <w:rFonts w:ascii="Times New Roman" w:hAnsi="Times New Roman" w:cs="Times New Roman"/>
          <w:i/>
          <w:iCs/>
          <w:sz w:val="24"/>
          <w:szCs w:val="24"/>
        </w:rPr>
        <w:t>Хуми</w:t>
      </w:r>
      <w:proofErr w:type="spellEnd"/>
      <w:r w:rsidRPr="00E47A9B">
        <w:rPr>
          <w:rFonts w:ascii="Times New Roman" w:hAnsi="Times New Roman" w:cs="Times New Roman"/>
          <w:i/>
          <w:iCs/>
          <w:sz w:val="24"/>
          <w:szCs w:val="24"/>
        </w:rPr>
        <w:t xml:space="preserve"> Фаинь. Переходим в зал Изначально Вышестоящего Дома Изначально Вышестоящего Отца 448 архетип ИВДИВО. Становимся пред Изначально Вышестоящими Аватарами Синтеза Кут </w:t>
      </w:r>
      <w:proofErr w:type="spellStart"/>
      <w:r w:rsidRPr="00E47A9B">
        <w:rPr>
          <w:rFonts w:ascii="Times New Roman" w:hAnsi="Times New Roman" w:cs="Times New Roman"/>
          <w:i/>
          <w:iCs/>
          <w:sz w:val="24"/>
          <w:szCs w:val="24"/>
        </w:rPr>
        <w:t>Хуми</w:t>
      </w:r>
      <w:proofErr w:type="spellEnd"/>
      <w:r w:rsidRPr="00E47A9B">
        <w:rPr>
          <w:rFonts w:ascii="Times New Roman" w:hAnsi="Times New Roman" w:cs="Times New Roman"/>
          <w:i/>
          <w:iCs/>
          <w:sz w:val="24"/>
          <w:szCs w:val="24"/>
        </w:rPr>
        <w:t xml:space="preserve"> Фаинь Учителями 33-го Синтеза Изначально Вышестоящего Отца каждым из нас и синтеза нас нами. </w:t>
      </w:r>
    </w:p>
    <w:p w:rsidR="0094088E"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И мы синтезируемся с Изначально </w:t>
      </w:r>
      <w:proofErr w:type="gramStart"/>
      <w:r w:rsidRPr="00E47A9B">
        <w:rPr>
          <w:rFonts w:ascii="Times New Roman" w:hAnsi="Times New Roman" w:cs="Times New Roman"/>
          <w:i/>
          <w:iCs/>
          <w:sz w:val="24"/>
          <w:szCs w:val="24"/>
        </w:rPr>
        <w:t>Вышестоящими</w:t>
      </w:r>
      <w:proofErr w:type="gramEnd"/>
      <w:r w:rsidRPr="00E47A9B">
        <w:rPr>
          <w:rFonts w:ascii="Times New Roman" w:hAnsi="Times New Roman" w:cs="Times New Roman"/>
          <w:i/>
          <w:iCs/>
          <w:sz w:val="24"/>
          <w:szCs w:val="24"/>
        </w:rPr>
        <w:t xml:space="preserve"> Аватарами Синтеза Кут </w:t>
      </w:r>
      <w:proofErr w:type="spellStart"/>
      <w:r w:rsidRPr="00E47A9B">
        <w:rPr>
          <w:rFonts w:ascii="Times New Roman" w:hAnsi="Times New Roman" w:cs="Times New Roman"/>
          <w:i/>
          <w:iCs/>
          <w:sz w:val="24"/>
          <w:szCs w:val="24"/>
        </w:rPr>
        <w:t>Хуми</w:t>
      </w:r>
      <w:proofErr w:type="spellEnd"/>
      <w:r w:rsidRPr="00E47A9B">
        <w:rPr>
          <w:rFonts w:ascii="Times New Roman" w:hAnsi="Times New Roman" w:cs="Times New Roman"/>
          <w:i/>
          <w:iCs/>
          <w:sz w:val="24"/>
          <w:szCs w:val="24"/>
        </w:rPr>
        <w:t xml:space="preserve"> Фаинь. И стяжаем Синтез Синтеза Изначально Вышестоящего Отца и Синтез Праполномочий Синтеза Изначально Вышестоящего Отца. И просим направить условия, синтез и огонь для стяжания и развёртывания в каждом из нас части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Отец-Человек-Землянина Изначально Вышестоящего Отца, в развёртывании стандарта Синтеза данной части в каждом из нас и в синтезе нас. Синтезирование горизонта текущего Синтеза Изначально Вышестоящего Отца нас и нами каждым из нас и синтезом нас. И, возжигаясь данными условиями, мы в теле возжигаем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который на данный момент уже внутри синтезировался. Попробуйте ощутить процесс, когда внутри тела уже синтезировался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в каком</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то объёме, именно, как часть.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И, возж</w:t>
      </w:r>
      <w:r w:rsidR="0094088E">
        <w:rPr>
          <w:rFonts w:ascii="Times New Roman" w:hAnsi="Times New Roman" w:cs="Times New Roman"/>
          <w:i/>
          <w:iCs/>
          <w:sz w:val="24"/>
          <w:szCs w:val="24"/>
        </w:rPr>
        <w:t xml:space="preserve">игаясь Синтезом </w:t>
      </w:r>
      <w:proofErr w:type="spellStart"/>
      <w:r w:rsidR="0094088E">
        <w:rPr>
          <w:rFonts w:ascii="Times New Roman" w:hAnsi="Times New Roman" w:cs="Times New Roman"/>
          <w:i/>
          <w:iCs/>
          <w:sz w:val="24"/>
          <w:szCs w:val="24"/>
        </w:rPr>
        <w:t>Поядающего</w:t>
      </w:r>
      <w:proofErr w:type="spellEnd"/>
      <w:r w:rsidR="0094088E">
        <w:rPr>
          <w:rFonts w:ascii="Times New Roman" w:hAnsi="Times New Roman" w:cs="Times New Roman"/>
          <w:i/>
          <w:iCs/>
          <w:sz w:val="24"/>
          <w:szCs w:val="24"/>
        </w:rPr>
        <w:t xml:space="preserve"> Огня, м</w:t>
      </w:r>
      <w:r w:rsidRPr="00E47A9B">
        <w:rPr>
          <w:rFonts w:ascii="Times New Roman" w:hAnsi="Times New Roman" w:cs="Times New Roman"/>
          <w:i/>
          <w:iCs/>
          <w:sz w:val="24"/>
          <w:szCs w:val="24"/>
        </w:rPr>
        <w:t>ы синтезируемся в зал</w:t>
      </w:r>
      <w:r w:rsidR="0094088E">
        <w:rPr>
          <w:rFonts w:ascii="Times New Roman" w:hAnsi="Times New Roman" w:cs="Times New Roman"/>
          <w:i/>
          <w:iCs/>
          <w:sz w:val="24"/>
          <w:szCs w:val="24"/>
        </w:rPr>
        <w:t>е с</w:t>
      </w:r>
      <w:r w:rsidRPr="00E47A9B">
        <w:rPr>
          <w:rFonts w:ascii="Times New Roman" w:hAnsi="Times New Roman" w:cs="Times New Roman"/>
          <w:i/>
          <w:iCs/>
          <w:sz w:val="24"/>
          <w:szCs w:val="24"/>
        </w:rPr>
        <w:t xml:space="preserve"> Изначально Вышестоящим Отцом. Переходим в зал Изначально Вышестоящего Отца 513 архетип ИВДИВО. Становимся пред Изначально Вышестоящим Отцом Учителями 33-го Синтеза каждым из нас и синтезом нас. И, становясь, мы синтезируемся </w:t>
      </w:r>
      <w:proofErr w:type="spellStart"/>
      <w:r w:rsidRPr="00E47A9B">
        <w:rPr>
          <w:rFonts w:ascii="Times New Roman" w:hAnsi="Times New Roman" w:cs="Times New Roman"/>
          <w:i/>
          <w:iCs/>
          <w:sz w:val="24"/>
          <w:szCs w:val="24"/>
        </w:rPr>
        <w:t>Поядающим</w:t>
      </w:r>
      <w:proofErr w:type="spellEnd"/>
      <w:r w:rsidRPr="00E47A9B">
        <w:rPr>
          <w:rFonts w:ascii="Times New Roman" w:hAnsi="Times New Roman" w:cs="Times New Roman"/>
          <w:i/>
          <w:iCs/>
          <w:sz w:val="24"/>
          <w:szCs w:val="24"/>
        </w:rPr>
        <w:t xml:space="preserve"> Огнём каждого из нас с Изначально Вышестоящим Отцом. И, синтезируясь с Хум Изначально Вышестоящего Отца</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стяжаем Синтез Изначально Вышестоящего Отца, прося синтезировать и сотворить в каждом из нас часть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w:t>
      </w:r>
      <w:r w:rsidRPr="00E47A9B">
        <w:rPr>
          <w:rFonts w:ascii="Times New Roman" w:hAnsi="Times New Roman" w:cs="Times New Roman"/>
          <w:i/>
          <w:iCs/>
          <w:sz w:val="24"/>
          <w:szCs w:val="24"/>
        </w:rPr>
        <w:lastRenderedPageBreak/>
        <w:t xml:space="preserve">Отец-Человек-Землянина Изначально Вышестоящего Отца в развёртывании всех его видах в каждом из нас и в синтезе нас.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И мы синтезируемся с Хум Изначально Вышестоящего Отца, и </w:t>
      </w:r>
      <w:r w:rsidRPr="00E47A9B">
        <w:rPr>
          <w:rFonts w:ascii="Times New Roman" w:hAnsi="Times New Roman" w:cs="Times New Roman"/>
          <w:b/>
          <w:bCs/>
          <w:i/>
          <w:iCs/>
          <w:sz w:val="24"/>
          <w:szCs w:val="24"/>
        </w:rPr>
        <w:t xml:space="preserve">стяжаем Ядро Синтеза части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Отец-Человек-Землянина Изначально Вышестоящего Отца</w:t>
      </w:r>
      <w:r w:rsidRPr="00E47A9B">
        <w:rPr>
          <w:rFonts w:ascii="Times New Roman" w:hAnsi="Times New Roman" w:cs="Times New Roman"/>
          <w:i/>
          <w:iCs/>
          <w:sz w:val="24"/>
          <w:szCs w:val="24"/>
        </w:rPr>
        <w:t xml:space="preserve"> каждому из нас и синтезу нас нами. И, вспыхивая</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развёртываем Ядро Синтеза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Изначально Вышестоящего Отца в каждом из нас частью Изначально Вышестоящего Отца в нас и нами. И, синтезируясь с Хум Изначально Вышестоящего Отца</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стяжаем Сферу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Изначально Вышестоящего Отца с </w:t>
      </w:r>
      <w:proofErr w:type="spellStart"/>
      <w:r w:rsidRPr="00E47A9B">
        <w:rPr>
          <w:rFonts w:ascii="Times New Roman" w:hAnsi="Times New Roman" w:cs="Times New Roman"/>
          <w:i/>
          <w:iCs/>
          <w:sz w:val="24"/>
          <w:szCs w:val="24"/>
        </w:rPr>
        <w:t>многооболочечностью</w:t>
      </w:r>
      <w:proofErr w:type="spellEnd"/>
      <w:r w:rsidRPr="00E47A9B">
        <w:rPr>
          <w:rFonts w:ascii="Times New Roman" w:hAnsi="Times New Roman" w:cs="Times New Roman"/>
          <w:i/>
          <w:iCs/>
          <w:sz w:val="24"/>
          <w:szCs w:val="24"/>
        </w:rPr>
        <w:t xml:space="preserve"> его о</w:t>
      </w:r>
      <w:r w:rsidR="0094088E">
        <w:rPr>
          <w:rFonts w:ascii="Times New Roman" w:hAnsi="Times New Roman" w:cs="Times New Roman"/>
          <w:i/>
          <w:iCs/>
          <w:sz w:val="24"/>
          <w:szCs w:val="24"/>
        </w:rPr>
        <w:t xml:space="preserve">рганизации в нас. И вот </w:t>
      </w:r>
      <w:proofErr w:type="spellStart"/>
      <w:r w:rsidR="0094088E">
        <w:rPr>
          <w:rFonts w:ascii="Times New Roman" w:hAnsi="Times New Roman" w:cs="Times New Roman"/>
          <w:i/>
          <w:iCs/>
          <w:sz w:val="24"/>
          <w:szCs w:val="24"/>
        </w:rPr>
        <w:t>сейчас</w:t>
      </w:r>
      <w:proofErr w:type="gramStart"/>
      <w:r w:rsidR="0094088E">
        <w:rPr>
          <w:rFonts w:ascii="Times New Roman" w:hAnsi="Times New Roman" w:cs="Times New Roman"/>
          <w:i/>
          <w:iCs/>
          <w:sz w:val="24"/>
          <w:szCs w:val="24"/>
        </w:rPr>
        <w:t>,</w:t>
      </w:r>
      <w:r w:rsidRPr="00E47A9B">
        <w:rPr>
          <w:rFonts w:ascii="Times New Roman" w:hAnsi="Times New Roman" w:cs="Times New Roman"/>
          <w:i/>
          <w:iCs/>
          <w:sz w:val="24"/>
          <w:szCs w:val="24"/>
        </w:rPr>
        <w:t>п</w:t>
      </w:r>
      <w:proofErr w:type="gramEnd"/>
      <w:r w:rsidRPr="00E47A9B">
        <w:rPr>
          <w:rFonts w:ascii="Times New Roman" w:hAnsi="Times New Roman" w:cs="Times New Roman"/>
          <w:i/>
          <w:iCs/>
          <w:sz w:val="24"/>
          <w:szCs w:val="24"/>
        </w:rPr>
        <w:t>росто</w:t>
      </w:r>
      <w:proofErr w:type="spellEnd"/>
      <w:r w:rsidRPr="00E47A9B">
        <w:rPr>
          <w:rFonts w:ascii="Times New Roman" w:hAnsi="Times New Roman" w:cs="Times New Roman"/>
          <w:i/>
          <w:iCs/>
          <w:sz w:val="24"/>
          <w:szCs w:val="24"/>
        </w:rPr>
        <w:t xml:space="preserve"> фиксируйтесь на процесс синтезирования части. И вот сейчас такой идёт поток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от Изначально Вышестоящего Отца. И вот в этом потоке части Отца идёт синтезирование и твор</w:t>
      </w:r>
      <w:r w:rsidR="0094088E">
        <w:rPr>
          <w:rFonts w:ascii="Times New Roman" w:hAnsi="Times New Roman" w:cs="Times New Roman"/>
          <w:i/>
          <w:iCs/>
          <w:sz w:val="24"/>
          <w:szCs w:val="24"/>
        </w:rPr>
        <w:t xml:space="preserve">ение части в нас. И вот это как </w:t>
      </w:r>
      <w:r w:rsidRPr="00E47A9B">
        <w:rPr>
          <w:rFonts w:ascii="Times New Roman" w:hAnsi="Times New Roman" w:cs="Times New Roman"/>
          <w:i/>
          <w:iCs/>
          <w:sz w:val="24"/>
          <w:szCs w:val="24"/>
        </w:rPr>
        <w:t xml:space="preserve">раз принцип </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плоть от плоти</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когда Изначально Вышестоящий Отец фактически направляет Синтез части, и Синтезом его части синтезируется часть в нас.</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 И, синтезируясь с Хум Изначально Вышестоящего Отца, мы стяжаем 512 Синтезов Изначально Вышестоящего Отца. И, возжигаясь</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стяжаем 512 частей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Отец-Человек-Землянина Изначально Вышестоящего </w:t>
      </w:r>
      <w:r w:rsidR="0094088E">
        <w:rPr>
          <w:rFonts w:ascii="Times New Roman" w:hAnsi="Times New Roman" w:cs="Times New Roman"/>
          <w:i/>
          <w:iCs/>
          <w:sz w:val="24"/>
          <w:szCs w:val="24"/>
        </w:rPr>
        <w:t>Отца каждому из нас. Возжигаясь</w:t>
      </w:r>
      <w:r w:rsidRPr="00E47A9B">
        <w:rPr>
          <w:rFonts w:ascii="Times New Roman" w:hAnsi="Times New Roman" w:cs="Times New Roman"/>
          <w:i/>
          <w:iCs/>
          <w:sz w:val="24"/>
          <w:szCs w:val="24"/>
        </w:rPr>
        <w:t xml:space="preserve"> ими</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развёртываемся. Синтезируемся с Хум Изначально Вышестоящего Отца</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стяжаем 512 Синтезов Изначально Вышестоящего Отца. Возжигаясь ими, стяжаем 512 систем частей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Отец-Человек-Землянина Изначально Вышестоящего Отца каждым из нас. Возжигаясь, развёртываемся. Принципом всего во всём синтезируем во всех видах систем каждого из вас. Синтезируемся с Хум Изначально Вышестоящего Отца, стяжаем 512 Синтезов Изначально Вышестоящего Отца. Возжигаясь ими.  И стяжаем 512 аппаратов, систем, частей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Отец-Человек-Землянина Изначально Вышестоящего Отца каждому из нас. Возжигаясь, преображаясь, развёртываемся. Синтезируемся с Хум Изначально Вышестоящего Отца</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стяжаем 512 Синтезов Изначально Вышестоящего Отца. Возжигаясь, стяжаем 512 частностей, аппаратов, систем, частей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Отец-Человек-Землянина Изначально Вышестоящего Отца каждому из нас и синтезу нас. И, синтезируясь с Хум Изначально Вышестоящего Отца</w:t>
      </w:r>
      <w:r w:rsidR="0094088E">
        <w:rPr>
          <w:rFonts w:ascii="Times New Roman" w:hAnsi="Times New Roman" w:cs="Times New Roman"/>
          <w:i/>
          <w:iCs/>
          <w:sz w:val="24"/>
          <w:szCs w:val="24"/>
        </w:rPr>
        <w:t>,</w:t>
      </w:r>
      <w:r w:rsidRPr="00E47A9B">
        <w:rPr>
          <w:rFonts w:ascii="Times New Roman" w:hAnsi="Times New Roman" w:cs="Times New Roman"/>
          <w:i/>
          <w:iCs/>
          <w:sz w:val="24"/>
          <w:szCs w:val="24"/>
        </w:rPr>
        <w:t xml:space="preserve"> стяжаем 2048-ричный Синтез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каждому из нас и синтезу нас с нами. Прося записать и синтезировать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во всех частях, во всех системах, во всех аппаратах, во всех частностях каждого из нас и синтеза нас. И, синтезируя часть, обновляемся ею каждым из нас и синтезом нас.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И, вспыхивая цельно</w:t>
      </w:r>
      <w:r w:rsidR="0094088E">
        <w:rPr>
          <w:rFonts w:ascii="Times New Roman" w:hAnsi="Times New Roman" w:cs="Times New Roman"/>
          <w:i/>
          <w:iCs/>
          <w:sz w:val="24"/>
          <w:szCs w:val="24"/>
        </w:rPr>
        <w:t xml:space="preserve">, мы </w:t>
      </w:r>
      <w:r w:rsidRPr="00E47A9B">
        <w:rPr>
          <w:rFonts w:ascii="Times New Roman" w:hAnsi="Times New Roman" w:cs="Times New Roman"/>
          <w:b/>
          <w:bCs/>
          <w:i/>
          <w:iCs/>
          <w:sz w:val="24"/>
          <w:szCs w:val="24"/>
        </w:rPr>
        <w:t xml:space="preserve"> синтезируемся с Хум Изначально Вышестоящего Отца и стяжаем стандарт части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Изначально Вышестоящего Отца </w:t>
      </w:r>
      <w:r w:rsidRPr="00E47A9B">
        <w:rPr>
          <w:rFonts w:ascii="Times New Roman" w:hAnsi="Times New Roman" w:cs="Times New Roman"/>
          <w:i/>
          <w:iCs/>
          <w:sz w:val="24"/>
          <w:szCs w:val="24"/>
        </w:rPr>
        <w:t xml:space="preserve">каждому из нас. Возжигаясь, развёртываемся данным стандартом в нас.  Преображаемся им. </w:t>
      </w:r>
    </w:p>
    <w:p w:rsidR="0094088E"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Синтезируясь с Хум Изначально Вышестоящего Отца, стяжаем 9 Синтезов Изначально Вышесто</w:t>
      </w:r>
      <w:r w:rsidR="0094088E">
        <w:rPr>
          <w:rFonts w:ascii="Times New Roman" w:hAnsi="Times New Roman" w:cs="Times New Roman"/>
          <w:i/>
          <w:iCs/>
          <w:sz w:val="24"/>
          <w:szCs w:val="24"/>
        </w:rPr>
        <w:t xml:space="preserve">ящего Отца. И, возжигаясь ими, </w:t>
      </w:r>
    </w:p>
    <w:p w:rsidR="0094088E" w:rsidRDefault="0094088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w:t>
      </w:r>
      <w:r w:rsidR="006D7D34" w:rsidRPr="00E47A9B">
        <w:rPr>
          <w:rFonts w:ascii="Times New Roman" w:hAnsi="Times New Roman" w:cs="Times New Roman"/>
          <w:i/>
          <w:iCs/>
          <w:sz w:val="24"/>
          <w:szCs w:val="24"/>
        </w:rPr>
        <w:t>тяжаем</w:t>
      </w:r>
      <w:r>
        <w:rPr>
          <w:rFonts w:ascii="Times New Roman" w:hAnsi="Times New Roman" w:cs="Times New Roman"/>
          <w:i/>
          <w:iCs/>
          <w:sz w:val="24"/>
          <w:szCs w:val="24"/>
        </w:rPr>
        <w:t xml:space="preserve"> </w:t>
      </w:r>
      <w:proofErr w:type="spellStart"/>
      <w:r w:rsidR="006D7D34" w:rsidRPr="00E47A9B">
        <w:rPr>
          <w:rFonts w:ascii="Times New Roman" w:hAnsi="Times New Roman" w:cs="Times New Roman"/>
          <w:b/>
          <w:bCs/>
          <w:i/>
          <w:iCs/>
          <w:sz w:val="24"/>
          <w:szCs w:val="24"/>
        </w:rPr>
        <w:t>Поядающий</w:t>
      </w:r>
      <w:proofErr w:type="spellEnd"/>
      <w:r w:rsidR="006D7D34" w:rsidRPr="00E47A9B">
        <w:rPr>
          <w:rFonts w:ascii="Times New Roman" w:hAnsi="Times New Roman" w:cs="Times New Roman"/>
          <w:b/>
          <w:bCs/>
          <w:i/>
          <w:iCs/>
          <w:sz w:val="24"/>
          <w:szCs w:val="24"/>
        </w:rPr>
        <w:t xml:space="preserve"> Огонь Человека Изначально Вышестоящего Отца</w:t>
      </w:r>
      <w:r w:rsidR="006D7D34" w:rsidRPr="00E47A9B">
        <w:rPr>
          <w:rFonts w:ascii="Times New Roman" w:hAnsi="Times New Roman" w:cs="Times New Roman"/>
          <w:i/>
          <w:iCs/>
          <w:sz w:val="24"/>
          <w:szCs w:val="24"/>
        </w:rPr>
        <w:t xml:space="preserve"> каждым из нас и синтеза нас. Возжигаемся. Синтезируемся с Хум Изначально Вышестоящего Отца</w:t>
      </w:r>
      <w:r>
        <w:rPr>
          <w:rFonts w:ascii="Times New Roman" w:hAnsi="Times New Roman" w:cs="Times New Roman"/>
          <w:i/>
          <w:iCs/>
          <w:sz w:val="24"/>
          <w:szCs w:val="24"/>
        </w:rPr>
        <w:t>,</w:t>
      </w:r>
      <w:r w:rsidR="006D7D34" w:rsidRPr="00E47A9B">
        <w:rPr>
          <w:rFonts w:ascii="Times New Roman" w:hAnsi="Times New Roman" w:cs="Times New Roman"/>
          <w:i/>
          <w:iCs/>
          <w:sz w:val="24"/>
          <w:szCs w:val="24"/>
        </w:rPr>
        <w:t xml:space="preserve"> </w:t>
      </w:r>
    </w:p>
    <w:p w:rsidR="0094088E" w:rsidRDefault="0094088E">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lastRenderedPageBreak/>
        <w:t>С</w:t>
      </w:r>
      <w:r w:rsidR="006D7D34" w:rsidRPr="00E47A9B">
        <w:rPr>
          <w:rFonts w:ascii="Times New Roman" w:hAnsi="Times New Roman" w:cs="Times New Roman"/>
          <w:i/>
          <w:iCs/>
          <w:sz w:val="24"/>
          <w:szCs w:val="24"/>
        </w:rPr>
        <w:t>тяжаем</w:t>
      </w:r>
      <w:r>
        <w:rPr>
          <w:rFonts w:ascii="Times New Roman" w:hAnsi="Times New Roman" w:cs="Times New Roman"/>
          <w:i/>
          <w:iCs/>
          <w:sz w:val="24"/>
          <w:szCs w:val="24"/>
        </w:rPr>
        <w:t xml:space="preserve"> </w:t>
      </w:r>
      <w:proofErr w:type="spellStart"/>
      <w:r w:rsidR="006D7D34" w:rsidRPr="00E47A9B">
        <w:rPr>
          <w:rFonts w:ascii="Times New Roman" w:hAnsi="Times New Roman" w:cs="Times New Roman"/>
          <w:b/>
          <w:bCs/>
          <w:i/>
          <w:iCs/>
          <w:sz w:val="24"/>
          <w:szCs w:val="24"/>
        </w:rPr>
        <w:t>Поядающий</w:t>
      </w:r>
      <w:proofErr w:type="spellEnd"/>
      <w:r w:rsidR="006D7D34" w:rsidRPr="00E47A9B">
        <w:rPr>
          <w:rFonts w:ascii="Times New Roman" w:hAnsi="Times New Roman" w:cs="Times New Roman"/>
          <w:b/>
          <w:bCs/>
          <w:i/>
          <w:iCs/>
          <w:sz w:val="24"/>
          <w:szCs w:val="24"/>
        </w:rPr>
        <w:t xml:space="preserve"> Огонь Посвящённого Изначально Вышестоящего Отца </w:t>
      </w:r>
      <w:r w:rsidR="006D7D34" w:rsidRPr="00E47A9B">
        <w:rPr>
          <w:rFonts w:ascii="Times New Roman" w:hAnsi="Times New Roman" w:cs="Times New Roman"/>
          <w:i/>
          <w:iCs/>
          <w:sz w:val="24"/>
          <w:szCs w:val="24"/>
        </w:rPr>
        <w:t xml:space="preserve">каждому из нас. Возжигаемся, преображаемся. Синтезируемся с Хум Изначально Вышестоящего Отца, </w:t>
      </w:r>
    </w:p>
    <w:p w:rsidR="0094088E"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стяжаем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Служащего Изначально Вышестоящего Отца</w:t>
      </w:r>
      <w:r w:rsidRPr="00E47A9B">
        <w:rPr>
          <w:rFonts w:ascii="Times New Roman" w:hAnsi="Times New Roman" w:cs="Times New Roman"/>
          <w:i/>
          <w:iCs/>
          <w:sz w:val="24"/>
          <w:szCs w:val="24"/>
        </w:rPr>
        <w:t xml:space="preserve"> каждому из нас. Возжигаемся. Стяжаем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Ипостаси Изначально Вышестоящего Отца</w:t>
      </w:r>
      <w:r w:rsidRPr="00E47A9B">
        <w:rPr>
          <w:rFonts w:ascii="Times New Roman" w:hAnsi="Times New Roman" w:cs="Times New Roman"/>
          <w:i/>
          <w:iCs/>
          <w:sz w:val="24"/>
          <w:szCs w:val="24"/>
        </w:rPr>
        <w:t xml:space="preserve"> каждому из нас. Возжигаясь, развёртываемся. </w:t>
      </w:r>
    </w:p>
    <w:p w:rsidR="0094088E" w:rsidRDefault="0094088E">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w:t>
      </w:r>
      <w:r w:rsidR="006D7D34" w:rsidRPr="00E47A9B">
        <w:rPr>
          <w:rFonts w:ascii="Times New Roman" w:hAnsi="Times New Roman" w:cs="Times New Roman"/>
          <w:i/>
          <w:iCs/>
          <w:sz w:val="24"/>
          <w:szCs w:val="24"/>
        </w:rPr>
        <w:t xml:space="preserve">тяжаем </w:t>
      </w:r>
      <w:proofErr w:type="spellStart"/>
      <w:r w:rsidR="006D7D34" w:rsidRPr="00E47A9B">
        <w:rPr>
          <w:rFonts w:ascii="Times New Roman" w:hAnsi="Times New Roman" w:cs="Times New Roman"/>
          <w:b/>
          <w:bCs/>
          <w:i/>
          <w:iCs/>
          <w:sz w:val="24"/>
          <w:szCs w:val="24"/>
        </w:rPr>
        <w:t>Поядающий</w:t>
      </w:r>
      <w:proofErr w:type="spellEnd"/>
      <w:r w:rsidR="006D7D34" w:rsidRPr="00E47A9B">
        <w:rPr>
          <w:rFonts w:ascii="Times New Roman" w:hAnsi="Times New Roman" w:cs="Times New Roman"/>
          <w:b/>
          <w:bCs/>
          <w:i/>
          <w:iCs/>
          <w:sz w:val="24"/>
          <w:szCs w:val="24"/>
        </w:rPr>
        <w:t xml:space="preserve"> Огонь Учителя Изначально Вышестоящего Отца</w:t>
      </w:r>
      <w:r w:rsidR="006D7D34" w:rsidRPr="00E47A9B">
        <w:rPr>
          <w:rFonts w:ascii="Times New Roman" w:hAnsi="Times New Roman" w:cs="Times New Roman"/>
          <w:i/>
          <w:iCs/>
          <w:sz w:val="24"/>
          <w:szCs w:val="24"/>
        </w:rPr>
        <w:t xml:space="preserve"> каждому из нас. Возжигаясь, развёртываемся. </w:t>
      </w:r>
    </w:p>
    <w:p w:rsidR="0094088E"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Стяжаем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Владыки Изначально Вышестоящего Отца</w:t>
      </w:r>
      <w:r w:rsidRPr="00E47A9B">
        <w:rPr>
          <w:rFonts w:ascii="Times New Roman" w:hAnsi="Times New Roman" w:cs="Times New Roman"/>
          <w:i/>
          <w:iCs/>
          <w:sz w:val="24"/>
          <w:szCs w:val="24"/>
        </w:rPr>
        <w:t xml:space="preserve"> каждому из нас. Возжигаясь, развёртываемся. </w:t>
      </w:r>
    </w:p>
    <w:p w:rsidR="0094088E"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Стяжаем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Аватара Изначально Вышестоящего Отца</w:t>
      </w:r>
      <w:r w:rsidRPr="00E47A9B">
        <w:rPr>
          <w:rFonts w:ascii="Times New Roman" w:hAnsi="Times New Roman" w:cs="Times New Roman"/>
          <w:i/>
          <w:iCs/>
          <w:sz w:val="24"/>
          <w:szCs w:val="24"/>
        </w:rPr>
        <w:t xml:space="preserve"> каждому из нас. Возжигаясь, развёртываемся. </w:t>
      </w:r>
    </w:p>
    <w:p w:rsidR="002F3CB3"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Стяжаем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Отца Изначально Вышестоящего Отца</w:t>
      </w:r>
      <w:r w:rsidRPr="00E47A9B">
        <w:rPr>
          <w:rFonts w:ascii="Times New Roman" w:hAnsi="Times New Roman" w:cs="Times New Roman"/>
          <w:i/>
          <w:iCs/>
          <w:sz w:val="24"/>
          <w:szCs w:val="24"/>
        </w:rPr>
        <w:t xml:space="preserve"> каждому из нас. Возжигаясь,  развёртываемся.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Стяжаем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w:t>
      </w:r>
      <w:proofErr w:type="spellStart"/>
      <w:r w:rsidRPr="00E47A9B">
        <w:rPr>
          <w:rFonts w:ascii="Times New Roman" w:hAnsi="Times New Roman" w:cs="Times New Roman"/>
          <w:b/>
          <w:bCs/>
          <w:i/>
          <w:iCs/>
          <w:sz w:val="24"/>
          <w:szCs w:val="24"/>
        </w:rPr>
        <w:t>Должностно</w:t>
      </w:r>
      <w:proofErr w:type="spellEnd"/>
      <w:r w:rsidRPr="00E47A9B">
        <w:rPr>
          <w:rFonts w:ascii="Times New Roman" w:hAnsi="Times New Roman" w:cs="Times New Roman"/>
          <w:b/>
          <w:bCs/>
          <w:i/>
          <w:iCs/>
          <w:sz w:val="24"/>
          <w:szCs w:val="24"/>
        </w:rPr>
        <w:t xml:space="preserve"> Полномочного Изначально Вышестоящего Отца</w:t>
      </w:r>
      <w:r w:rsidRPr="00E47A9B">
        <w:rPr>
          <w:rFonts w:ascii="Times New Roman" w:hAnsi="Times New Roman" w:cs="Times New Roman"/>
          <w:i/>
          <w:iCs/>
          <w:sz w:val="24"/>
          <w:szCs w:val="24"/>
        </w:rPr>
        <w:t xml:space="preserve"> каждому из нас. Возжигаясь, развёртываемся. </w:t>
      </w:r>
      <w:proofErr w:type="gramStart"/>
      <w:r w:rsidRPr="00E47A9B">
        <w:rPr>
          <w:rFonts w:ascii="Times New Roman" w:hAnsi="Times New Roman" w:cs="Times New Roman"/>
          <w:i/>
          <w:iCs/>
          <w:sz w:val="24"/>
          <w:szCs w:val="24"/>
        </w:rPr>
        <w:t>Преображаясь</w:t>
      </w:r>
      <w:proofErr w:type="gramEnd"/>
      <w:r w:rsidRPr="00E47A9B">
        <w:rPr>
          <w:rFonts w:ascii="Times New Roman" w:hAnsi="Times New Roman" w:cs="Times New Roman"/>
          <w:i/>
          <w:iCs/>
          <w:sz w:val="24"/>
          <w:szCs w:val="24"/>
        </w:rPr>
        <w:t xml:space="preserve"> Синтез </w:t>
      </w:r>
      <w:proofErr w:type="spellStart"/>
      <w:r w:rsidRPr="00E47A9B">
        <w:rPr>
          <w:rFonts w:ascii="Times New Roman" w:hAnsi="Times New Roman" w:cs="Times New Roman"/>
          <w:i/>
          <w:iCs/>
          <w:sz w:val="24"/>
          <w:szCs w:val="24"/>
        </w:rPr>
        <w:t>Субъектности</w:t>
      </w:r>
      <w:proofErr w:type="spellEnd"/>
      <w:r w:rsidRPr="00E47A9B">
        <w:rPr>
          <w:rFonts w:ascii="Times New Roman" w:hAnsi="Times New Roman" w:cs="Times New Roman"/>
          <w:i/>
          <w:iCs/>
          <w:sz w:val="24"/>
          <w:szCs w:val="24"/>
        </w:rPr>
        <w:t xml:space="preserve"> каждого из нас этим.</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 И, возжигаясь, преображаясь, вспыхивая цельно</w:t>
      </w:r>
      <w:r w:rsidR="002F3CB3">
        <w:rPr>
          <w:rFonts w:ascii="Times New Roman" w:hAnsi="Times New Roman" w:cs="Times New Roman"/>
          <w:i/>
          <w:iCs/>
          <w:sz w:val="24"/>
          <w:szCs w:val="24"/>
        </w:rPr>
        <w:t>,</w:t>
      </w:r>
      <w:r w:rsidRPr="00E47A9B">
        <w:rPr>
          <w:rFonts w:ascii="Times New Roman" w:hAnsi="Times New Roman" w:cs="Times New Roman"/>
          <w:i/>
          <w:iCs/>
          <w:sz w:val="24"/>
          <w:szCs w:val="24"/>
        </w:rPr>
        <w:t xml:space="preserve"> мы синтезируемся с Хум Изначально Вышестоящего Отца. Стяжаем 16 Синтезов Изначал</w:t>
      </w:r>
      <w:r w:rsidR="002F3CB3">
        <w:rPr>
          <w:rFonts w:ascii="Times New Roman" w:hAnsi="Times New Roman" w:cs="Times New Roman"/>
          <w:i/>
          <w:iCs/>
          <w:sz w:val="24"/>
          <w:szCs w:val="24"/>
        </w:rPr>
        <w:t>ьно Вышестоящего Отца. И просим</w:t>
      </w:r>
      <w:r w:rsidRPr="00E47A9B">
        <w:rPr>
          <w:rFonts w:ascii="Times New Roman" w:hAnsi="Times New Roman" w:cs="Times New Roman"/>
          <w:i/>
          <w:iCs/>
          <w:sz w:val="24"/>
          <w:szCs w:val="24"/>
        </w:rPr>
        <w:t xml:space="preserve"> развернуть и синтезировать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Отец-Человек-Землянина Изначально Вышестоящего Отца 16</w:t>
      </w:r>
      <w:r w:rsidR="002F3CB3">
        <w:rPr>
          <w:rFonts w:ascii="Times New Roman" w:hAnsi="Times New Roman" w:cs="Times New Roman"/>
          <w:i/>
          <w:iCs/>
          <w:sz w:val="24"/>
          <w:szCs w:val="24"/>
        </w:rPr>
        <w:t>-ю</w:t>
      </w:r>
      <w:r w:rsidRPr="00E47A9B">
        <w:rPr>
          <w:rFonts w:ascii="Times New Roman" w:hAnsi="Times New Roman" w:cs="Times New Roman"/>
          <w:i/>
          <w:iCs/>
          <w:sz w:val="24"/>
          <w:szCs w:val="24"/>
        </w:rPr>
        <w:t xml:space="preserve"> космосами Изначально Вышестоящего Отца в каждом из нас, в перспективе роста и развития данной части в н</w:t>
      </w:r>
      <w:r w:rsidR="002F3CB3">
        <w:rPr>
          <w:rFonts w:ascii="Times New Roman" w:hAnsi="Times New Roman" w:cs="Times New Roman"/>
          <w:i/>
          <w:iCs/>
          <w:sz w:val="24"/>
          <w:szCs w:val="24"/>
        </w:rPr>
        <w:t>ас и нами космически</w:t>
      </w:r>
      <w:r w:rsidRPr="00E47A9B">
        <w:rPr>
          <w:rFonts w:ascii="Times New Roman" w:hAnsi="Times New Roman" w:cs="Times New Roman"/>
          <w:i/>
          <w:iCs/>
          <w:sz w:val="24"/>
          <w:szCs w:val="24"/>
        </w:rPr>
        <w:t xml:space="preserve"> Синтезом Изначально Вышестоящего Отца.</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 И, проникаясь, мы синтезируемся с Хум Изначально Вышестоящего Отца, стяжаем 64 Синтеза Изначально Вышестоящего Отца. И, возжигаясь ими, </w:t>
      </w:r>
      <w:r w:rsidRPr="00E47A9B">
        <w:rPr>
          <w:rFonts w:ascii="Times New Roman" w:hAnsi="Times New Roman" w:cs="Times New Roman"/>
          <w:b/>
          <w:bCs/>
          <w:i/>
          <w:iCs/>
          <w:sz w:val="24"/>
          <w:szCs w:val="24"/>
        </w:rPr>
        <w:t xml:space="preserve">стяжаем 64-ричный Синтез </w:t>
      </w:r>
      <w:proofErr w:type="spellStart"/>
      <w:r w:rsidRPr="00E47A9B">
        <w:rPr>
          <w:rFonts w:ascii="Times New Roman" w:hAnsi="Times New Roman" w:cs="Times New Roman"/>
          <w:b/>
          <w:bCs/>
          <w:i/>
          <w:iCs/>
          <w:sz w:val="24"/>
          <w:szCs w:val="24"/>
        </w:rPr>
        <w:t>Поядающего</w:t>
      </w:r>
      <w:proofErr w:type="spellEnd"/>
      <w:r w:rsidRPr="00E47A9B">
        <w:rPr>
          <w:rFonts w:ascii="Times New Roman" w:hAnsi="Times New Roman" w:cs="Times New Roman"/>
          <w:b/>
          <w:bCs/>
          <w:i/>
          <w:iCs/>
          <w:sz w:val="24"/>
          <w:szCs w:val="24"/>
        </w:rPr>
        <w:t xml:space="preserve"> Огня Изначально Вышестоящего Отца.</w:t>
      </w:r>
      <w:r w:rsidRPr="00E47A9B">
        <w:rPr>
          <w:rFonts w:ascii="Times New Roman" w:hAnsi="Times New Roman" w:cs="Times New Roman"/>
          <w:i/>
          <w:iCs/>
          <w:sz w:val="24"/>
          <w:szCs w:val="24"/>
        </w:rPr>
        <w:t xml:space="preserve"> Прося развернуть в нас Изначально Вышестоящий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Отец-Человек-Землянина Изначально Вышестоящего Отца в явлении Человека-Посвящённого, Служащего, Ипостаси, Учителя, Владыки, Аватара, Отца Изначально Вышестоящего Отца в нас и нами каждым из нас и синтеза нас. Преображаясь, стяжаем Изначально Вышестоящий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Отец-Человек-Землянина Изначально Вышестоящего Отца каждому из нас, ростом и развитием Изначально Вышестоящей части Изначально Вышестоящего Отца в нас. Вспыхивая этим.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Мы синтезируемся с Хум Изначально Вышестоящего Отца. И </w:t>
      </w:r>
      <w:r w:rsidRPr="00E47A9B">
        <w:rPr>
          <w:rFonts w:ascii="Times New Roman" w:hAnsi="Times New Roman" w:cs="Times New Roman"/>
          <w:b/>
          <w:bCs/>
          <w:i/>
          <w:iCs/>
          <w:sz w:val="24"/>
          <w:szCs w:val="24"/>
        </w:rPr>
        <w:t xml:space="preserve">стяжаем Эталонный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Отец-Человек-Землянина Изначально Вышестоящего Отца </w:t>
      </w:r>
      <w:r w:rsidRPr="00E47A9B">
        <w:rPr>
          <w:rFonts w:ascii="Times New Roman" w:hAnsi="Times New Roman" w:cs="Times New Roman"/>
          <w:i/>
          <w:iCs/>
          <w:sz w:val="24"/>
          <w:szCs w:val="24"/>
        </w:rPr>
        <w:t xml:space="preserve">каждому из нас, прося развернуть в нас Эталонную часть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Изначально Вышестоящего Отца. Возжигаясь, </w:t>
      </w:r>
      <w:proofErr w:type="spellStart"/>
      <w:r w:rsidRPr="00E47A9B">
        <w:rPr>
          <w:rFonts w:ascii="Times New Roman" w:hAnsi="Times New Roman" w:cs="Times New Roman"/>
          <w:i/>
          <w:iCs/>
          <w:sz w:val="24"/>
          <w:szCs w:val="24"/>
        </w:rPr>
        <w:t>эталонно</w:t>
      </w:r>
      <w:proofErr w:type="spellEnd"/>
      <w:r w:rsidRPr="00E47A9B">
        <w:rPr>
          <w:rFonts w:ascii="Times New Roman" w:hAnsi="Times New Roman" w:cs="Times New Roman"/>
          <w:i/>
          <w:iCs/>
          <w:sz w:val="24"/>
          <w:szCs w:val="24"/>
        </w:rPr>
        <w:t xml:space="preserve"> ею преображаемся.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Синтезируемся с Хум Изначально Вышестоящего Отца, </w:t>
      </w:r>
      <w:r w:rsidRPr="00E47A9B">
        <w:rPr>
          <w:rFonts w:ascii="Times New Roman" w:hAnsi="Times New Roman" w:cs="Times New Roman"/>
          <w:b/>
          <w:bCs/>
          <w:i/>
          <w:iCs/>
          <w:sz w:val="24"/>
          <w:szCs w:val="24"/>
        </w:rPr>
        <w:t xml:space="preserve">стяжаем Совершенный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Отец-Человек-Землянина Изначально Вышестоящего Отца</w:t>
      </w:r>
      <w:r w:rsidRPr="00E47A9B">
        <w:rPr>
          <w:rFonts w:ascii="Times New Roman" w:hAnsi="Times New Roman" w:cs="Times New Roman"/>
          <w:i/>
          <w:iCs/>
          <w:sz w:val="24"/>
          <w:szCs w:val="24"/>
        </w:rPr>
        <w:t xml:space="preserve"> каждому из нас и синтезу нас с нами. Возжигаясь, преображаясь, развёртываем Совершенную часть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Отец-Человек-Землянина Изначально Вышестоящего Отца в каждом из нас и в синтезе нас. Преображаемся Совершенной частью Отца. </w:t>
      </w:r>
      <w:r w:rsidR="002F3CB3">
        <w:rPr>
          <w:rFonts w:ascii="Times New Roman" w:hAnsi="Times New Roman" w:cs="Times New Roman"/>
          <w:i/>
          <w:iCs/>
          <w:sz w:val="24"/>
          <w:szCs w:val="24"/>
        </w:rPr>
        <w:t xml:space="preserve">Вспыхивая Синтезом Совершенных </w:t>
      </w:r>
      <w:r w:rsidRPr="00E47A9B">
        <w:rPr>
          <w:rFonts w:ascii="Times New Roman" w:hAnsi="Times New Roman" w:cs="Times New Roman"/>
          <w:i/>
          <w:iCs/>
          <w:sz w:val="24"/>
          <w:szCs w:val="24"/>
        </w:rPr>
        <w:t xml:space="preserve">и Синтезом Эталонных частей в нас.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Вспыхивая цельно, мы синтезируемся с Хум Изначально Вышестоящего Отца. И стяжаем 512 Синтезов Изначально Вышестоящего Отца</w:t>
      </w:r>
      <w:r w:rsidR="002F3CB3">
        <w:rPr>
          <w:rFonts w:ascii="Times New Roman" w:hAnsi="Times New Roman" w:cs="Times New Roman"/>
          <w:i/>
          <w:iCs/>
          <w:sz w:val="24"/>
          <w:szCs w:val="24"/>
        </w:rPr>
        <w:t>,</w:t>
      </w:r>
      <w:r w:rsidRPr="00E47A9B">
        <w:rPr>
          <w:rFonts w:ascii="Times New Roman" w:hAnsi="Times New Roman" w:cs="Times New Roman"/>
          <w:i/>
          <w:iCs/>
          <w:sz w:val="24"/>
          <w:szCs w:val="24"/>
        </w:rPr>
        <w:t xml:space="preserve"> прося развернуть 512 </w:t>
      </w:r>
      <w:r w:rsidRPr="00E47A9B">
        <w:rPr>
          <w:rFonts w:ascii="Times New Roman" w:hAnsi="Times New Roman" w:cs="Times New Roman"/>
          <w:i/>
          <w:iCs/>
          <w:sz w:val="24"/>
          <w:szCs w:val="24"/>
        </w:rPr>
        <w:lastRenderedPageBreak/>
        <w:t>Эталонных частей, эталонных систем, эталонных а</w:t>
      </w:r>
      <w:r w:rsidR="002F3CB3">
        <w:rPr>
          <w:rFonts w:ascii="Times New Roman" w:hAnsi="Times New Roman" w:cs="Times New Roman"/>
          <w:i/>
          <w:iCs/>
          <w:sz w:val="24"/>
          <w:szCs w:val="24"/>
        </w:rPr>
        <w:t xml:space="preserve">ппаратов, эталонных частностей </w:t>
      </w:r>
      <w:r w:rsidRPr="00E47A9B">
        <w:rPr>
          <w:rFonts w:ascii="Times New Roman" w:hAnsi="Times New Roman" w:cs="Times New Roman"/>
          <w:i/>
          <w:iCs/>
          <w:sz w:val="24"/>
          <w:szCs w:val="24"/>
        </w:rPr>
        <w:t xml:space="preserve">эталонного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в каждом из нас.</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 Синтезируясь с Хум Изначально Вышестоящего Отца, стяжаем 512 Синтезов Изначально Вышестоящего Отца. Прося развернуть 512 Соверш</w:t>
      </w:r>
      <w:r w:rsidR="002F3CB3">
        <w:rPr>
          <w:rFonts w:ascii="Times New Roman" w:hAnsi="Times New Roman" w:cs="Times New Roman"/>
          <w:i/>
          <w:iCs/>
          <w:sz w:val="24"/>
          <w:szCs w:val="24"/>
        </w:rPr>
        <w:t>енных частей, систем, аппаратов</w:t>
      </w:r>
      <w:r w:rsidRPr="00E47A9B">
        <w:rPr>
          <w:rFonts w:ascii="Times New Roman" w:hAnsi="Times New Roman" w:cs="Times New Roman"/>
          <w:i/>
          <w:iCs/>
          <w:sz w:val="24"/>
          <w:szCs w:val="24"/>
        </w:rPr>
        <w:t xml:space="preserve"> и частностей Совершенного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в нас. И, преображаясь, проникаясь.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Мы синтезируемся с Хум Изначально Вышестоящего Отца. И </w:t>
      </w:r>
      <w:r w:rsidRPr="00E47A9B">
        <w:rPr>
          <w:rFonts w:ascii="Times New Roman" w:hAnsi="Times New Roman" w:cs="Times New Roman"/>
          <w:b/>
          <w:bCs/>
          <w:i/>
          <w:iCs/>
          <w:sz w:val="24"/>
          <w:szCs w:val="24"/>
        </w:rPr>
        <w:t xml:space="preserve">стяжаем Высший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Отец-Человек-Землянина Изначально Вышестоящего Отца</w:t>
      </w:r>
      <w:r w:rsidRPr="00E47A9B">
        <w:rPr>
          <w:rFonts w:ascii="Times New Roman" w:hAnsi="Times New Roman" w:cs="Times New Roman"/>
          <w:i/>
          <w:iCs/>
          <w:sz w:val="24"/>
          <w:szCs w:val="24"/>
        </w:rPr>
        <w:t xml:space="preserve"> каждому из нас и синтезу нас с нами. Прося синтезировать в нас Высшую часть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Изначально Вышестоящего Отца. И, синтезируясь с Хум Изначально Вышестоящего Отца, стяжаем 512 Синтезов Изначально Вышестоящего Отца. Стяжая и синтезируя 512 Высших частей, систем, аппаратов, частностей </w:t>
      </w:r>
      <w:proofErr w:type="spellStart"/>
      <w:r w:rsidRPr="00E47A9B">
        <w:rPr>
          <w:rFonts w:ascii="Times New Roman" w:hAnsi="Times New Roman" w:cs="Times New Roman"/>
          <w:i/>
          <w:iCs/>
          <w:sz w:val="24"/>
          <w:szCs w:val="24"/>
        </w:rPr>
        <w:t>Поядающего</w:t>
      </w:r>
      <w:proofErr w:type="spellEnd"/>
      <w:r w:rsidRPr="00E47A9B">
        <w:rPr>
          <w:rFonts w:ascii="Times New Roman" w:hAnsi="Times New Roman" w:cs="Times New Roman"/>
          <w:i/>
          <w:iCs/>
          <w:sz w:val="24"/>
          <w:szCs w:val="24"/>
        </w:rPr>
        <w:t xml:space="preserve"> Огня в каждом из нас и в синтезе нас. И, преображаясь, развёртываемся Синтезом 512 Высших частей в нас, </w:t>
      </w:r>
      <w:proofErr w:type="spellStart"/>
      <w:r w:rsidRPr="00E47A9B">
        <w:rPr>
          <w:rFonts w:ascii="Times New Roman" w:hAnsi="Times New Roman" w:cs="Times New Roman"/>
          <w:i/>
          <w:iCs/>
          <w:sz w:val="24"/>
          <w:szCs w:val="24"/>
        </w:rPr>
        <w:t>Поядающим</w:t>
      </w:r>
      <w:proofErr w:type="spellEnd"/>
      <w:r w:rsidRPr="00E47A9B">
        <w:rPr>
          <w:rFonts w:ascii="Times New Roman" w:hAnsi="Times New Roman" w:cs="Times New Roman"/>
          <w:i/>
          <w:iCs/>
          <w:sz w:val="24"/>
          <w:szCs w:val="24"/>
        </w:rPr>
        <w:t xml:space="preserve"> Огнём явления Синтезом Изначально Вышестоящего Отца. И, вспыхивая Синтезом всего стяжённого.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Мы синтезируемся с Хум Изначально Вышестоящего Отца. И </w:t>
      </w:r>
      <w:r w:rsidRPr="00E47A9B">
        <w:rPr>
          <w:rFonts w:ascii="Times New Roman" w:hAnsi="Times New Roman" w:cs="Times New Roman"/>
          <w:b/>
          <w:bCs/>
          <w:i/>
          <w:iCs/>
          <w:sz w:val="24"/>
          <w:szCs w:val="24"/>
        </w:rPr>
        <w:t xml:space="preserve">стяжаем Синтез </w:t>
      </w:r>
      <w:proofErr w:type="spellStart"/>
      <w:r w:rsidRPr="00E47A9B">
        <w:rPr>
          <w:rFonts w:ascii="Times New Roman" w:hAnsi="Times New Roman" w:cs="Times New Roman"/>
          <w:b/>
          <w:bCs/>
          <w:i/>
          <w:iCs/>
          <w:sz w:val="24"/>
          <w:szCs w:val="24"/>
        </w:rPr>
        <w:t>Поядающий</w:t>
      </w:r>
      <w:proofErr w:type="spellEnd"/>
      <w:r w:rsidRPr="00E47A9B">
        <w:rPr>
          <w:rFonts w:ascii="Times New Roman" w:hAnsi="Times New Roman" w:cs="Times New Roman"/>
          <w:b/>
          <w:bCs/>
          <w:i/>
          <w:iCs/>
          <w:sz w:val="24"/>
          <w:szCs w:val="24"/>
        </w:rPr>
        <w:t xml:space="preserve"> Огонь Изначально Вышестоящего Отца </w:t>
      </w:r>
      <w:r w:rsidRPr="00E47A9B">
        <w:rPr>
          <w:rFonts w:ascii="Times New Roman" w:hAnsi="Times New Roman" w:cs="Times New Roman"/>
          <w:i/>
          <w:iCs/>
          <w:sz w:val="24"/>
          <w:szCs w:val="24"/>
        </w:rPr>
        <w:t xml:space="preserve">каждому из нас и синтезу нас с нами Синтез частью Изначально Вышестоящего Отца в каждом из нас и в синтезе нас. И, вспыхивая, преображаясь, обновляясь.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Мы синтезируемся с Хум Изначально Вышестоящего Отца. И стяжаем Синтез Изначально Вышестоящего Отца. И преображаемся им в каждом из нас и синтезом нас нами. И, возжигаясь, преображаясь, вспыхивая цельно. Мы синтезируемся с Хум Изначально Вышестоящего Отца и просим обучить, или подготовить каждого из нас действовать частью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Отец-Человек-Землянина Изначально Вышестоящего Отца, в раскрытии стандарта, и потенциала Содержания части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Отец-Человек-Землянина Изначально Вышестоящего Отца каждым из нас и синтезом нас. И, возжигаясь, преображаясь. Синтезируемся с Хум Изначально Вышестоящего Отца. Стяжаем Синтез Изначально Вышестоящего Отца. И преображаемся им каждым из нас и синтеза нас нами. </w:t>
      </w:r>
    </w:p>
    <w:p w:rsidR="009710F6" w:rsidRPr="00E47A9B" w:rsidRDefault="006D7D34">
      <w:pPr>
        <w:snapToGrid w:val="0"/>
        <w:spacing w:after="0" w:line="260" w:lineRule="auto"/>
        <w:ind w:firstLine="567"/>
        <w:jc w:val="both"/>
        <w:rPr>
          <w:rFonts w:ascii="Times New Roman" w:hAnsi="Times New Roman" w:cs="Times New Roman"/>
          <w:i/>
          <w:iCs/>
          <w:sz w:val="24"/>
          <w:szCs w:val="24"/>
        </w:rPr>
      </w:pPr>
      <w:r w:rsidRPr="00E47A9B">
        <w:rPr>
          <w:rFonts w:ascii="Times New Roman" w:hAnsi="Times New Roman" w:cs="Times New Roman"/>
          <w:i/>
          <w:iCs/>
          <w:sz w:val="24"/>
          <w:szCs w:val="24"/>
        </w:rPr>
        <w:t xml:space="preserve">Мы благодарим Изначально Вышестоящего Отца, благодарим Изначально </w:t>
      </w:r>
      <w:proofErr w:type="gramStart"/>
      <w:r w:rsidRPr="00E47A9B">
        <w:rPr>
          <w:rFonts w:ascii="Times New Roman" w:hAnsi="Times New Roman" w:cs="Times New Roman"/>
          <w:i/>
          <w:iCs/>
          <w:sz w:val="24"/>
          <w:szCs w:val="24"/>
        </w:rPr>
        <w:t>Вышестоящих</w:t>
      </w:r>
      <w:proofErr w:type="gramEnd"/>
      <w:r w:rsidRPr="00E47A9B">
        <w:rPr>
          <w:rFonts w:ascii="Times New Roman" w:hAnsi="Times New Roman" w:cs="Times New Roman"/>
          <w:i/>
          <w:iCs/>
          <w:sz w:val="24"/>
          <w:szCs w:val="24"/>
        </w:rPr>
        <w:t xml:space="preserve"> Аватаров Синтеза Кут </w:t>
      </w:r>
      <w:proofErr w:type="spellStart"/>
      <w:r w:rsidRPr="00E47A9B">
        <w:rPr>
          <w:rFonts w:ascii="Times New Roman" w:hAnsi="Times New Roman" w:cs="Times New Roman"/>
          <w:i/>
          <w:iCs/>
          <w:sz w:val="24"/>
          <w:szCs w:val="24"/>
        </w:rPr>
        <w:t>Хуми</w:t>
      </w:r>
      <w:proofErr w:type="spellEnd"/>
      <w:r w:rsidRPr="00E47A9B">
        <w:rPr>
          <w:rFonts w:ascii="Times New Roman" w:hAnsi="Times New Roman" w:cs="Times New Roman"/>
          <w:i/>
          <w:iCs/>
          <w:sz w:val="24"/>
          <w:szCs w:val="24"/>
        </w:rPr>
        <w:t xml:space="preserve"> Фаинь. Возвращаемся в физическую реализацию, в физическом теле вспыхиваем частью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Огонь Изначально Вышестоящего Отца в каждом из нас синтезом всего стяжённого.</w:t>
      </w:r>
      <w:r w:rsidR="002F3CB3">
        <w:rPr>
          <w:rFonts w:ascii="Times New Roman" w:hAnsi="Times New Roman" w:cs="Times New Roman"/>
          <w:i/>
          <w:iCs/>
          <w:sz w:val="24"/>
          <w:szCs w:val="24"/>
        </w:rPr>
        <w:t xml:space="preserve"> И, обновляясь и преображаясь, </w:t>
      </w:r>
      <w:proofErr w:type="spellStart"/>
      <w:r w:rsidR="002F3CB3">
        <w:rPr>
          <w:rFonts w:ascii="Times New Roman" w:hAnsi="Times New Roman" w:cs="Times New Roman"/>
          <w:i/>
          <w:iCs/>
          <w:sz w:val="24"/>
          <w:szCs w:val="24"/>
        </w:rPr>
        <w:t>э</w:t>
      </w:r>
      <w:r w:rsidRPr="00E47A9B">
        <w:rPr>
          <w:rFonts w:ascii="Times New Roman" w:hAnsi="Times New Roman" w:cs="Times New Roman"/>
          <w:i/>
          <w:iCs/>
          <w:sz w:val="24"/>
          <w:szCs w:val="24"/>
        </w:rPr>
        <w:t>манируем</w:t>
      </w:r>
      <w:proofErr w:type="spellEnd"/>
      <w:r w:rsidRPr="00E47A9B">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w:t>
      </w:r>
      <w:proofErr w:type="spellStart"/>
      <w:r w:rsidRPr="00E47A9B">
        <w:rPr>
          <w:rFonts w:ascii="Times New Roman" w:hAnsi="Times New Roman" w:cs="Times New Roman"/>
          <w:i/>
          <w:iCs/>
          <w:sz w:val="24"/>
          <w:szCs w:val="24"/>
        </w:rPr>
        <w:t>Эманируем</w:t>
      </w:r>
      <w:proofErr w:type="spellEnd"/>
      <w:r w:rsidRPr="00E47A9B">
        <w:rPr>
          <w:rFonts w:ascii="Times New Roman" w:hAnsi="Times New Roman" w:cs="Times New Roman"/>
          <w:i/>
          <w:iCs/>
          <w:sz w:val="24"/>
          <w:szCs w:val="24"/>
        </w:rPr>
        <w:t xml:space="preserve"> всё стяжённое, возожжённое в подразделение ИВДИВО Бурятия. </w:t>
      </w:r>
      <w:proofErr w:type="spellStart"/>
      <w:r w:rsidRPr="00E47A9B">
        <w:rPr>
          <w:rFonts w:ascii="Times New Roman" w:hAnsi="Times New Roman" w:cs="Times New Roman"/>
          <w:i/>
          <w:iCs/>
          <w:sz w:val="24"/>
          <w:szCs w:val="24"/>
        </w:rPr>
        <w:t>Эманируем</w:t>
      </w:r>
      <w:proofErr w:type="spellEnd"/>
      <w:r w:rsidRPr="00E47A9B">
        <w:rPr>
          <w:rFonts w:ascii="Times New Roman" w:hAnsi="Times New Roman" w:cs="Times New Roman"/>
          <w:i/>
          <w:iCs/>
          <w:sz w:val="24"/>
          <w:szCs w:val="24"/>
        </w:rPr>
        <w:t xml:space="preserve"> в ИВДИВО каждого из нас. Развёртывая в часть </w:t>
      </w:r>
      <w:proofErr w:type="spellStart"/>
      <w:r w:rsidRPr="00E47A9B">
        <w:rPr>
          <w:rFonts w:ascii="Times New Roman" w:hAnsi="Times New Roman" w:cs="Times New Roman"/>
          <w:i/>
          <w:iCs/>
          <w:sz w:val="24"/>
          <w:szCs w:val="24"/>
        </w:rPr>
        <w:t>Поядающий</w:t>
      </w:r>
      <w:proofErr w:type="spellEnd"/>
      <w:r w:rsidRPr="00E47A9B">
        <w:rPr>
          <w:rFonts w:ascii="Times New Roman" w:hAnsi="Times New Roman" w:cs="Times New Roman"/>
          <w:i/>
          <w:iCs/>
          <w:sz w:val="24"/>
          <w:szCs w:val="24"/>
        </w:rPr>
        <w:t xml:space="preserve"> Ого</w:t>
      </w:r>
      <w:r w:rsidR="002F3CB3">
        <w:rPr>
          <w:rFonts w:ascii="Times New Roman" w:hAnsi="Times New Roman" w:cs="Times New Roman"/>
          <w:i/>
          <w:iCs/>
          <w:sz w:val="24"/>
          <w:szCs w:val="24"/>
        </w:rPr>
        <w:t>нь Изначально Вышестоящего Отца</w:t>
      </w:r>
      <w:r w:rsidRPr="00E47A9B">
        <w:rPr>
          <w:rFonts w:ascii="Times New Roman" w:hAnsi="Times New Roman" w:cs="Times New Roman"/>
          <w:i/>
          <w:iCs/>
          <w:sz w:val="24"/>
          <w:szCs w:val="24"/>
        </w:rPr>
        <w:t xml:space="preserve"> средой, в сферу ИВДИВО каждого. И реплицируем Синтез стяжённого, возожжённого 9 миллиардам человечества Планеты Земля. И, возжигаясь, преображаясь синтезфизически </w:t>
      </w:r>
      <w:proofErr w:type="spellStart"/>
      <w:r w:rsidRPr="00E47A9B">
        <w:rPr>
          <w:rFonts w:ascii="Times New Roman" w:hAnsi="Times New Roman" w:cs="Times New Roman"/>
          <w:i/>
          <w:iCs/>
          <w:sz w:val="24"/>
          <w:szCs w:val="24"/>
        </w:rPr>
        <w:t>субъядерно</w:t>
      </w:r>
      <w:proofErr w:type="spellEnd"/>
      <w:r w:rsidRPr="00E47A9B">
        <w:rPr>
          <w:rFonts w:ascii="Times New Roman" w:hAnsi="Times New Roman" w:cs="Times New Roman"/>
          <w:i/>
          <w:iCs/>
          <w:sz w:val="24"/>
          <w:szCs w:val="24"/>
        </w:rPr>
        <w:t xml:space="preserve"> всем стяжённым и возожжён</w:t>
      </w:r>
      <w:r w:rsidR="002F3CB3">
        <w:rPr>
          <w:rFonts w:ascii="Times New Roman" w:hAnsi="Times New Roman" w:cs="Times New Roman"/>
          <w:i/>
          <w:iCs/>
          <w:sz w:val="24"/>
          <w:szCs w:val="24"/>
        </w:rPr>
        <w:t>ным, в</w:t>
      </w:r>
      <w:r w:rsidRPr="00E47A9B">
        <w:rPr>
          <w:rFonts w:ascii="Times New Roman" w:hAnsi="Times New Roman" w:cs="Times New Roman"/>
          <w:i/>
          <w:iCs/>
          <w:sz w:val="24"/>
          <w:szCs w:val="24"/>
        </w:rPr>
        <w:t>ыходим из практики. Аминь</w:t>
      </w:r>
      <w:r w:rsidR="002F3CB3">
        <w:rPr>
          <w:rFonts w:ascii="Times New Roman" w:hAnsi="Times New Roman" w:cs="Times New Roman"/>
          <w:i/>
          <w:iCs/>
          <w:sz w:val="24"/>
          <w:szCs w:val="24"/>
        </w:rPr>
        <w:t>.</w:t>
      </w:r>
      <w:r w:rsidRPr="00E47A9B">
        <w:rPr>
          <w:rFonts w:ascii="Times New Roman" w:hAnsi="Times New Roman" w:cs="Times New Roman"/>
          <w:i/>
          <w:iCs/>
          <w:sz w:val="24"/>
          <w:szCs w:val="24"/>
        </w:rPr>
        <w:t xml:space="preserve">   </w:t>
      </w:r>
    </w:p>
    <w:p w:rsidR="009710F6" w:rsidRPr="00E47A9B" w:rsidRDefault="006D7D34">
      <w:pPr>
        <w:snapToGrid w:val="0"/>
        <w:spacing w:after="0" w:line="260" w:lineRule="auto"/>
        <w:ind w:firstLine="567"/>
        <w:jc w:val="both"/>
        <w:rPr>
          <w:sz w:val="24"/>
          <w:szCs w:val="24"/>
        </w:rPr>
      </w:pPr>
      <w:r w:rsidRPr="00E47A9B">
        <w:rPr>
          <w:rFonts w:ascii="Times New Roman" w:hAnsi="Times New Roman" w:cs="Times New Roman"/>
          <w:i/>
          <w:iCs/>
          <w:sz w:val="24"/>
          <w:szCs w:val="24"/>
        </w:rPr>
        <w:t xml:space="preserve">               </w:t>
      </w:r>
    </w:p>
    <w:p w:rsidR="009710F6" w:rsidRPr="00E439B7" w:rsidRDefault="006D7D34">
      <w:pPr>
        <w:snapToGrid w:val="0"/>
        <w:spacing w:after="0" w:line="240" w:lineRule="auto"/>
        <w:jc w:val="both"/>
        <w:rPr>
          <w:rFonts w:ascii="Times New Roman" w:hAnsi="Times New Roman" w:cs="Times New Roman"/>
          <w:bCs/>
          <w:i/>
          <w:sz w:val="20"/>
          <w:szCs w:val="20"/>
        </w:rPr>
      </w:pPr>
      <w:r w:rsidRPr="00E439B7">
        <w:rPr>
          <w:rFonts w:ascii="Times New Roman" w:hAnsi="Times New Roman" w:cs="Times New Roman"/>
          <w:bCs/>
          <w:i/>
          <w:sz w:val="20"/>
          <w:szCs w:val="20"/>
        </w:rPr>
        <w:t xml:space="preserve">Набрала и первично проверила: Учительница 33-го Синтеза </w:t>
      </w:r>
      <w:proofErr w:type="spellStart"/>
      <w:r w:rsidRPr="00E439B7">
        <w:rPr>
          <w:rFonts w:ascii="Times New Roman" w:hAnsi="Times New Roman" w:cs="Times New Roman"/>
          <w:bCs/>
          <w:i/>
          <w:sz w:val="20"/>
          <w:szCs w:val="20"/>
        </w:rPr>
        <w:t>Туяна</w:t>
      </w:r>
      <w:proofErr w:type="spellEnd"/>
      <w:r w:rsidRPr="00E439B7">
        <w:rPr>
          <w:rFonts w:ascii="Times New Roman" w:hAnsi="Times New Roman" w:cs="Times New Roman"/>
          <w:bCs/>
          <w:i/>
          <w:sz w:val="20"/>
          <w:szCs w:val="20"/>
        </w:rPr>
        <w:t xml:space="preserve"> </w:t>
      </w:r>
      <w:r w:rsidR="00E439B7">
        <w:rPr>
          <w:rFonts w:ascii="Times New Roman" w:hAnsi="Times New Roman" w:cs="Times New Roman"/>
          <w:bCs/>
          <w:i/>
          <w:sz w:val="20"/>
          <w:szCs w:val="20"/>
        </w:rPr>
        <w:t xml:space="preserve"> </w:t>
      </w:r>
      <w:proofErr w:type="spellStart"/>
      <w:r w:rsidRPr="00E439B7">
        <w:rPr>
          <w:rFonts w:ascii="Times New Roman" w:hAnsi="Times New Roman" w:cs="Times New Roman"/>
          <w:bCs/>
          <w:i/>
          <w:sz w:val="20"/>
          <w:szCs w:val="20"/>
        </w:rPr>
        <w:t>Д</w:t>
      </w:r>
      <w:r w:rsidR="00E439B7">
        <w:rPr>
          <w:rFonts w:ascii="Times New Roman" w:hAnsi="Times New Roman" w:cs="Times New Roman"/>
          <w:bCs/>
          <w:i/>
          <w:sz w:val="20"/>
          <w:szCs w:val="20"/>
        </w:rPr>
        <w:t>ашанимаева</w:t>
      </w:r>
      <w:proofErr w:type="spellEnd"/>
      <w:r w:rsidR="00E439B7">
        <w:rPr>
          <w:rFonts w:ascii="Times New Roman" w:hAnsi="Times New Roman" w:cs="Times New Roman"/>
          <w:bCs/>
          <w:i/>
          <w:sz w:val="20"/>
          <w:szCs w:val="20"/>
        </w:rPr>
        <w:t xml:space="preserve">  </w:t>
      </w:r>
      <w:r w:rsidRPr="00E439B7">
        <w:rPr>
          <w:rFonts w:ascii="Times New Roman" w:hAnsi="Times New Roman" w:cs="Times New Roman"/>
          <w:bCs/>
          <w:i/>
          <w:sz w:val="20"/>
          <w:szCs w:val="20"/>
        </w:rPr>
        <w:t xml:space="preserve">Сдано ИВАС Кут </w:t>
      </w:r>
      <w:proofErr w:type="spellStart"/>
      <w:r w:rsidRPr="00E439B7">
        <w:rPr>
          <w:rFonts w:ascii="Times New Roman" w:hAnsi="Times New Roman" w:cs="Times New Roman"/>
          <w:bCs/>
          <w:i/>
          <w:sz w:val="20"/>
          <w:szCs w:val="20"/>
        </w:rPr>
        <w:t>Хуми</w:t>
      </w:r>
      <w:proofErr w:type="spellEnd"/>
      <w:r w:rsidRPr="00E439B7">
        <w:rPr>
          <w:rFonts w:ascii="Times New Roman" w:hAnsi="Times New Roman" w:cs="Times New Roman"/>
          <w:bCs/>
          <w:i/>
          <w:sz w:val="20"/>
          <w:szCs w:val="20"/>
        </w:rPr>
        <w:t xml:space="preserve"> </w:t>
      </w:r>
    </w:p>
    <w:p w:rsidR="009F79C7" w:rsidRDefault="006D7D34" w:rsidP="009F79C7">
      <w:pPr>
        <w:snapToGrid w:val="0"/>
        <w:spacing w:after="0" w:line="260" w:lineRule="auto"/>
        <w:jc w:val="both"/>
        <w:rPr>
          <w:rFonts w:ascii="Times New Roman" w:hAnsi="Times New Roman" w:cs="Times New Roman"/>
          <w:bCs/>
          <w:i/>
          <w:sz w:val="20"/>
          <w:szCs w:val="20"/>
        </w:rPr>
      </w:pPr>
      <w:proofErr w:type="spellStart"/>
      <w:r w:rsidRPr="00E439B7">
        <w:rPr>
          <w:rFonts w:ascii="Times New Roman" w:hAnsi="Times New Roman" w:cs="Times New Roman"/>
          <w:bCs/>
          <w:i/>
          <w:sz w:val="20"/>
          <w:szCs w:val="20"/>
        </w:rPr>
        <w:t>Стяжена</w:t>
      </w:r>
      <w:proofErr w:type="spellEnd"/>
      <w:r w:rsidRPr="00E439B7">
        <w:rPr>
          <w:rFonts w:ascii="Times New Roman" w:hAnsi="Times New Roman" w:cs="Times New Roman"/>
          <w:bCs/>
          <w:i/>
          <w:sz w:val="20"/>
          <w:szCs w:val="20"/>
        </w:rPr>
        <w:t xml:space="preserve"> Репликация 6 практики соответствующего фрагмента Книги практик ИВАС КХ 33 Синтеза ИВО. </w:t>
      </w:r>
      <w:r w:rsidR="00E439B7">
        <w:rPr>
          <w:rFonts w:ascii="Times New Roman" w:hAnsi="Times New Roman" w:cs="Times New Roman"/>
          <w:bCs/>
          <w:i/>
          <w:sz w:val="20"/>
          <w:szCs w:val="20"/>
        </w:rPr>
        <w:t xml:space="preserve"> </w:t>
      </w:r>
      <w:r w:rsidRPr="00E439B7">
        <w:rPr>
          <w:rFonts w:ascii="Times New Roman" w:hAnsi="Times New Roman" w:cs="Times New Roman"/>
          <w:i/>
          <w:sz w:val="20"/>
          <w:szCs w:val="20"/>
        </w:rPr>
        <w:t>Дата: 11</w:t>
      </w:r>
      <w:r w:rsidRPr="00E439B7">
        <w:rPr>
          <w:rFonts w:ascii="Times New Roman" w:hAnsi="Times New Roman" w:cs="Times New Roman"/>
          <w:bCs/>
          <w:i/>
          <w:sz w:val="20"/>
          <w:szCs w:val="20"/>
        </w:rPr>
        <w:t>.11.2024</w:t>
      </w:r>
    </w:p>
    <w:p w:rsidR="009F79C7" w:rsidRDefault="009F79C7" w:rsidP="009F79C7">
      <w:pPr>
        <w:snapToGrid w:val="0"/>
        <w:spacing w:after="0" w:line="260" w:lineRule="auto"/>
        <w:jc w:val="both"/>
        <w:rPr>
          <w:rFonts w:ascii="Times New Roman" w:hAnsi="Times New Roman" w:cs="Times New Roman"/>
          <w:bCs/>
          <w:i/>
          <w:sz w:val="20"/>
          <w:szCs w:val="20"/>
        </w:rPr>
      </w:pPr>
    </w:p>
    <w:p w:rsidR="009F79C7" w:rsidRPr="009F79C7" w:rsidRDefault="009F79C7" w:rsidP="009F79C7">
      <w:pPr>
        <w:snapToGrid w:val="0"/>
        <w:spacing w:after="0" w:line="260" w:lineRule="auto"/>
        <w:jc w:val="both"/>
        <w:rPr>
          <w:rFonts w:ascii="Times New Roman" w:hAnsi="Times New Roman" w:cs="Times New Roman"/>
          <w:b/>
          <w:bCs/>
          <w:sz w:val="24"/>
          <w:szCs w:val="24"/>
        </w:rPr>
      </w:pPr>
      <w:r w:rsidRPr="009F79C7">
        <w:rPr>
          <w:rFonts w:ascii="Times New Roman" w:hAnsi="Times New Roman" w:cs="Times New Roman"/>
          <w:b/>
          <w:bCs/>
          <w:sz w:val="24"/>
          <w:szCs w:val="24"/>
        </w:rPr>
        <w:lastRenderedPageBreak/>
        <w:t>2 день 2 часть</w:t>
      </w:r>
    </w:p>
    <w:p w:rsidR="009F79C7" w:rsidRPr="009F79C7" w:rsidRDefault="009F79C7" w:rsidP="009F79C7">
      <w:pPr>
        <w:snapToGrid w:val="0"/>
        <w:spacing w:after="0" w:line="260" w:lineRule="auto"/>
        <w:jc w:val="both"/>
        <w:rPr>
          <w:rFonts w:ascii="Times New Roman" w:hAnsi="Times New Roman" w:cs="Times New Roman"/>
          <w:b/>
          <w:bCs/>
          <w:sz w:val="24"/>
          <w:szCs w:val="24"/>
        </w:rPr>
      </w:pPr>
      <w:r w:rsidRPr="009F79C7">
        <w:rPr>
          <w:rFonts w:ascii="Times New Roman" w:hAnsi="Times New Roman" w:cs="Times New Roman"/>
          <w:b/>
          <w:bCs/>
          <w:sz w:val="24"/>
          <w:szCs w:val="24"/>
        </w:rPr>
        <w:t xml:space="preserve">00:56:19-01:36:47 </w:t>
      </w:r>
    </w:p>
    <w:p w:rsidR="009710F6" w:rsidRPr="008D2014" w:rsidRDefault="009F79C7" w:rsidP="005A2C17">
      <w:pPr>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Практика</w:t>
      </w:r>
      <w:r w:rsidRPr="009F79C7">
        <w:rPr>
          <w:rFonts w:ascii="Times New Roman" w:hAnsi="Times New Roman" w:cs="Times New Roman"/>
          <w:b/>
          <w:bCs/>
          <w:sz w:val="24"/>
          <w:szCs w:val="24"/>
        </w:rPr>
        <w:t xml:space="preserve"> 7.</w:t>
      </w:r>
      <w:r w:rsidR="0035525D" w:rsidRPr="0035525D">
        <w:rPr>
          <w:rFonts w:ascii="Times New Roman" w:hAnsi="Times New Roman" w:cs="Times New Roman"/>
          <w:i/>
          <w:sz w:val="24"/>
          <w:szCs w:val="24"/>
        </w:rPr>
        <w:t xml:space="preserve"> </w:t>
      </w:r>
      <w:r w:rsidR="001D5FD9" w:rsidRPr="008D2014">
        <w:rPr>
          <w:rFonts w:ascii="Times New Roman" w:hAnsi="Times New Roman" w:cs="Times New Roman"/>
          <w:b/>
          <w:sz w:val="24"/>
          <w:szCs w:val="24"/>
        </w:rPr>
        <w:t>Стяжание Частей ИВО:</w:t>
      </w:r>
      <w:r w:rsidR="0035525D" w:rsidRPr="008D2014">
        <w:rPr>
          <w:rFonts w:ascii="Times New Roman" w:hAnsi="Times New Roman" w:cs="Times New Roman"/>
          <w:b/>
          <w:sz w:val="24"/>
          <w:szCs w:val="24"/>
        </w:rPr>
        <w:t xml:space="preserve"> </w:t>
      </w:r>
      <w:proofErr w:type="spellStart"/>
      <w:r w:rsidR="0035525D" w:rsidRPr="008D2014">
        <w:rPr>
          <w:rFonts w:ascii="Times New Roman" w:hAnsi="Times New Roman" w:cs="Times New Roman"/>
          <w:b/>
          <w:sz w:val="24"/>
          <w:szCs w:val="24"/>
        </w:rPr>
        <w:t>Бинарическое</w:t>
      </w:r>
      <w:proofErr w:type="spellEnd"/>
      <w:r w:rsidR="0035525D" w:rsidRPr="008D2014">
        <w:rPr>
          <w:rFonts w:ascii="Times New Roman" w:hAnsi="Times New Roman" w:cs="Times New Roman"/>
          <w:b/>
          <w:sz w:val="24"/>
          <w:szCs w:val="24"/>
        </w:rPr>
        <w:t xml:space="preserve"> тело </w:t>
      </w:r>
      <w:r w:rsidR="007022DD">
        <w:rPr>
          <w:rFonts w:ascii="Times New Roman" w:hAnsi="Times New Roman" w:cs="Times New Roman"/>
          <w:b/>
          <w:sz w:val="24"/>
          <w:szCs w:val="24"/>
        </w:rPr>
        <w:t xml:space="preserve"> </w:t>
      </w:r>
      <w:r w:rsidR="0035525D" w:rsidRPr="008D2014">
        <w:rPr>
          <w:rFonts w:ascii="Times New Roman" w:hAnsi="Times New Roman" w:cs="Times New Roman"/>
          <w:b/>
          <w:sz w:val="24"/>
          <w:szCs w:val="24"/>
        </w:rPr>
        <w:t>Отец-человек-землянина</w:t>
      </w:r>
      <w:r w:rsidR="001D5FD9" w:rsidRPr="008D2014">
        <w:rPr>
          <w:rFonts w:ascii="Times New Roman" w:hAnsi="Times New Roman" w:cs="Times New Roman"/>
          <w:b/>
          <w:sz w:val="24"/>
          <w:szCs w:val="24"/>
        </w:rPr>
        <w:t xml:space="preserve"> ИВО</w:t>
      </w:r>
      <w:r w:rsidR="0035525D" w:rsidRPr="008D2014">
        <w:rPr>
          <w:rFonts w:ascii="Times New Roman" w:hAnsi="Times New Roman" w:cs="Times New Roman"/>
          <w:b/>
          <w:sz w:val="24"/>
          <w:szCs w:val="24"/>
        </w:rPr>
        <w:t>,</w:t>
      </w:r>
      <w:r w:rsidR="007022DD">
        <w:rPr>
          <w:rFonts w:ascii="Times New Roman" w:hAnsi="Times New Roman" w:cs="Times New Roman"/>
          <w:b/>
          <w:sz w:val="24"/>
          <w:szCs w:val="24"/>
        </w:rPr>
        <w:t xml:space="preserve">  </w:t>
      </w:r>
      <w:r w:rsidR="00BE0D20">
        <w:rPr>
          <w:rFonts w:ascii="Times New Roman" w:hAnsi="Times New Roman" w:cs="Times New Roman"/>
          <w:b/>
          <w:sz w:val="24"/>
          <w:szCs w:val="24"/>
        </w:rPr>
        <w:t>ИВДИВО-тело</w:t>
      </w:r>
      <w:r w:rsidR="007022DD">
        <w:rPr>
          <w:rFonts w:ascii="Times New Roman" w:hAnsi="Times New Roman" w:cs="Times New Roman"/>
          <w:b/>
          <w:sz w:val="24"/>
          <w:szCs w:val="24"/>
        </w:rPr>
        <w:t xml:space="preserve">  Правила  </w:t>
      </w:r>
      <w:r w:rsidR="0035525D" w:rsidRPr="008D2014">
        <w:rPr>
          <w:rFonts w:ascii="Times New Roman" w:hAnsi="Times New Roman" w:cs="Times New Roman"/>
          <w:b/>
          <w:sz w:val="24"/>
          <w:szCs w:val="24"/>
        </w:rPr>
        <w:t>Отец-человек-землянина</w:t>
      </w:r>
      <w:r w:rsidR="007022DD">
        <w:rPr>
          <w:rFonts w:ascii="Times New Roman" w:hAnsi="Times New Roman" w:cs="Times New Roman"/>
          <w:b/>
          <w:sz w:val="24"/>
          <w:szCs w:val="24"/>
        </w:rPr>
        <w:t xml:space="preserve"> </w:t>
      </w:r>
      <w:r w:rsidR="001D5FD9" w:rsidRPr="008D2014">
        <w:rPr>
          <w:rFonts w:ascii="Times New Roman" w:hAnsi="Times New Roman" w:cs="Times New Roman"/>
          <w:b/>
          <w:sz w:val="24"/>
          <w:szCs w:val="24"/>
        </w:rPr>
        <w:t>ИВО, Тело</w:t>
      </w:r>
      <w:r w:rsidR="0035525D" w:rsidRPr="008D2014">
        <w:rPr>
          <w:rFonts w:ascii="Times New Roman" w:hAnsi="Times New Roman" w:cs="Times New Roman"/>
          <w:b/>
          <w:sz w:val="24"/>
          <w:szCs w:val="24"/>
        </w:rPr>
        <w:t xml:space="preserve"> </w:t>
      </w:r>
      <w:proofErr w:type="spellStart"/>
      <w:r w:rsidR="006D4220">
        <w:rPr>
          <w:rFonts w:ascii="Times New Roman" w:hAnsi="Times New Roman" w:cs="Times New Roman"/>
          <w:b/>
          <w:sz w:val="24"/>
          <w:szCs w:val="24"/>
        </w:rPr>
        <w:t>М</w:t>
      </w:r>
      <w:r w:rsidR="0035525D" w:rsidRPr="008D2014">
        <w:rPr>
          <w:rFonts w:ascii="Times New Roman" w:hAnsi="Times New Roman" w:cs="Times New Roman"/>
          <w:b/>
          <w:sz w:val="24"/>
          <w:szCs w:val="24"/>
        </w:rPr>
        <w:t>етагалактичности</w:t>
      </w:r>
      <w:proofErr w:type="spellEnd"/>
      <w:r w:rsidR="007022DD">
        <w:rPr>
          <w:rFonts w:ascii="Times New Roman" w:hAnsi="Times New Roman" w:cs="Times New Roman"/>
          <w:b/>
          <w:sz w:val="24"/>
          <w:szCs w:val="24"/>
        </w:rPr>
        <w:t xml:space="preserve"> </w:t>
      </w:r>
      <w:r w:rsidR="0035525D" w:rsidRPr="008D2014">
        <w:rPr>
          <w:rFonts w:ascii="Times New Roman" w:hAnsi="Times New Roman" w:cs="Times New Roman"/>
          <w:b/>
          <w:sz w:val="24"/>
          <w:szCs w:val="24"/>
        </w:rPr>
        <w:t xml:space="preserve"> Отец-человек-субъект-землянина</w:t>
      </w:r>
      <w:r w:rsidR="001D5FD9" w:rsidRPr="008D2014">
        <w:rPr>
          <w:rFonts w:ascii="Times New Roman" w:hAnsi="Times New Roman" w:cs="Times New Roman"/>
          <w:b/>
          <w:sz w:val="24"/>
          <w:szCs w:val="24"/>
        </w:rPr>
        <w:t xml:space="preserve"> </w:t>
      </w:r>
      <w:r w:rsidR="00BE0D20">
        <w:rPr>
          <w:rFonts w:ascii="Times New Roman" w:hAnsi="Times New Roman" w:cs="Times New Roman"/>
          <w:b/>
          <w:sz w:val="24"/>
          <w:szCs w:val="24"/>
        </w:rPr>
        <w:t xml:space="preserve"> </w:t>
      </w:r>
      <w:r w:rsidR="001D5FD9" w:rsidRPr="008D2014">
        <w:rPr>
          <w:rFonts w:ascii="Times New Roman" w:hAnsi="Times New Roman" w:cs="Times New Roman"/>
          <w:b/>
          <w:sz w:val="24"/>
          <w:szCs w:val="24"/>
        </w:rPr>
        <w:t xml:space="preserve">ИВО, </w:t>
      </w:r>
      <w:r w:rsidR="007022DD">
        <w:rPr>
          <w:rFonts w:ascii="Times New Roman" w:hAnsi="Times New Roman" w:cs="Times New Roman"/>
          <w:b/>
          <w:sz w:val="24"/>
          <w:szCs w:val="24"/>
        </w:rPr>
        <w:t xml:space="preserve"> </w:t>
      </w:r>
      <w:proofErr w:type="spellStart"/>
      <w:r w:rsidR="001D5FD9" w:rsidRPr="008D2014">
        <w:rPr>
          <w:rFonts w:ascii="Times New Roman" w:hAnsi="Times New Roman" w:cs="Times New Roman"/>
          <w:b/>
          <w:sz w:val="24"/>
          <w:szCs w:val="24"/>
        </w:rPr>
        <w:t>Прапоядающий</w:t>
      </w:r>
      <w:proofErr w:type="spellEnd"/>
      <w:r w:rsidR="001D5FD9" w:rsidRPr="008D2014">
        <w:rPr>
          <w:rFonts w:ascii="Times New Roman" w:hAnsi="Times New Roman" w:cs="Times New Roman"/>
          <w:b/>
          <w:sz w:val="24"/>
          <w:szCs w:val="24"/>
        </w:rPr>
        <w:t xml:space="preserve"> Огонь</w:t>
      </w:r>
      <w:r w:rsidR="007022DD">
        <w:rPr>
          <w:rFonts w:ascii="Times New Roman" w:hAnsi="Times New Roman" w:cs="Times New Roman"/>
          <w:b/>
          <w:sz w:val="24"/>
          <w:szCs w:val="24"/>
        </w:rPr>
        <w:t xml:space="preserve">  </w:t>
      </w:r>
      <w:r w:rsidR="00173EFB" w:rsidRPr="008D2014">
        <w:rPr>
          <w:rFonts w:ascii="Times New Roman" w:hAnsi="Times New Roman" w:cs="Times New Roman"/>
          <w:b/>
          <w:sz w:val="24"/>
          <w:szCs w:val="24"/>
        </w:rPr>
        <w:t>Отец-человек-землянина</w:t>
      </w:r>
      <w:r w:rsidR="007022DD">
        <w:rPr>
          <w:rFonts w:ascii="Times New Roman" w:hAnsi="Times New Roman" w:cs="Times New Roman"/>
          <w:b/>
          <w:sz w:val="24"/>
          <w:szCs w:val="24"/>
        </w:rPr>
        <w:t xml:space="preserve">  </w:t>
      </w:r>
      <w:r w:rsidR="001D5FD9" w:rsidRPr="008D2014">
        <w:rPr>
          <w:rFonts w:ascii="Times New Roman" w:hAnsi="Times New Roman" w:cs="Times New Roman"/>
          <w:b/>
          <w:sz w:val="24"/>
          <w:szCs w:val="24"/>
        </w:rPr>
        <w:t>ИВО,</w:t>
      </w:r>
      <w:r w:rsidR="007022DD">
        <w:rPr>
          <w:rFonts w:ascii="Times New Roman" w:hAnsi="Times New Roman" w:cs="Times New Roman"/>
          <w:b/>
          <w:sz w:val="24"/>
          <w:szCs w:val="24"/>
        </w:rPr>
        <w:t xml:space="preserve">  </w:t>
      </w:r>
      <w:proofErr w:type="spellStart"/>
      <w:r w:rsidR="00691F6C" w:rsidRPr="008D2014">
        <w:rPr>
          <w:rFonts w:ascii="Times New Roman" w:hAnsi="Times New Roman" w:cs="Times New Roman"/>
          <w:b/>
          <w:sz w:val="24"/>
          <w:szCs w:val="24"/>
        </w:rPr>
        <w:t>Прабинарическое</w:t>
      </w:r>
      <w:proofErr w:type="spellEnd"/>
      <w:r w:rsidR="00691F6C" w:rsidRPr="008D2014">
        <w:rPr>
          <w:rFonts w:ascii="Times New Roman" w:hAnsi="Times New Roman" w:cs="Times New Roman"/>
          <w:b/>
          <w:sz w:val="24"/>
          <w:szCs w:val="24"/>
        </w:rPr>
        <w:t xml:space="preserve"> тело </w:t>
      </w:r>
      <w:r w:rsidR="006D4220">
        <w:rPr>
          <w:rFonts w:ascii="Times New Roman" w:hAnsi="Times New Roman" w:cs="Times New Roman"/>
          <w:b/>
          <w:sz w:val="24"/>
          <w:szCs w:val="24"/>
        </w:rPr>
        <w:t xml:space="preserve"> О</w:t>
      </w:r>
      <w:r w:rsidR="00691F6C" w:rsidRPr="008D2014">
        <w:rPr>
          <w:rFonts w:ascii="Times New Roman" w:hAnsi="Times New Roman" w:cs="Times New Roman"/>
          <w:b/>
          <w:sz w:val="24"/>
          <w:szCs w:val="24"/>
        </w:rPr>
        <w:t xml:space="preserve">тец-человек-землянина </w:t>
      </w:r>
      <w:r w:rsidR="001D5FD9" w:rsidRPr="008D2014">
        <w:rPr>
          <w:rFonts w:ascii="Times New Roman" w:hAnsi="Times New Roman" w:cs="Times New Roman"/>
          <w:b/>
          <w:sz w:val="24"/>
          <w:szCs w:val="24"/>
        </w:rPr>
        <w:t>ИВО,</w:t>
      </w:r>
      <w:r w:rsidR="00BE0D20">
        <w:rPr>
          <w:rFonts w:ascii="Times New Roman" w:hAnsi="Times New Roman" w:cs="Times New Roman"/>
          <w:b/>
          <w:sz w:val="24"/>
          <w:szCs w:val="24"/>
        </w:rPr>
        <w:t xml:space="preserve"> </w:t>
      </w:r>
      <w:r w:rsidR="007022DD">
        <w:rPr>
          <w:rFonts w:ascii="Times New Roman" w:hAnsi="Times New Roman" w:cs="Times New Roman"/>
          <w:b/>
          <w:sz w:val="24"/>
          <w:szCs w:val="24"/>
        </w:rPr>
        <w:t xml:space="preserve"> </w:t>
      </w:r>
      <w:r w:rsidR="0032016F" w:rsidRPr="008D2014">
        <w:rPr>
          <w:rFonts w:ascii="Times New Roman" w:hAnsi="Times New Roman" w:cs="Times New Roman"/>
          <w:b/>
          <w:sz w:val="24"/>
          <w:szCs w:val="24"/>
        </w:rPr>
        <w:t xml:space="preserve">ИВДИВО-тело </w:t>
      </w:r>
      <w:proofErr w:type="spellStart"/>
      <w:r w:rsidR="0032016F" w:rsidRPr="008D2014">
        <w:rPr>
          <w:rFonts w:ascii="Times New Roman" w:hAnsi="Times New Roman" w:cs="Times New Roman"/>
          <w:b/>
          <w:sz w:val="24"/>
          <w:szCs w:val="24"/>
        </w:rPr>
        <w:t>Праправила</w:t>
      </w:r>
      <w:proofErr w:type="spellEnd"/>
      <w:r w:rsidR="0032016F" w:rsidRPr="008D2014">
        <w:rPr>
          <w:rFonts w:ascii="Times New Roman" w:hAnsi="Times New Roman" w:cs="Times New Roman"/>
          <w:b/>
          <w:sz w:val="24"/>
          <w:szCs w:val="24"/>
        </w:rPr>
        <w:t xml:space="preserve"> </w:t>
      </w:r>
      <w:r w:rsidR="007022DD">
        <w:rPr>
          <w:rFonts w:ascii="Times New Roman" w:hAnsi="Times New Roman" w:cs="Times New Roman"/>
          <w:b/>
          <w:sz w:val="24"/>
          <w:szCs w:val="24"/>
        </w:rPr>
        <w:t>О</w:t>
      </w:r>
      <w:r w:rsidR="0032016F" w:rsidRPr="008D2014">
        <w:rPr>
          <w:rFonts w:ascii="Times New Roman" w:hAnsi="Times New Roman" w:cs="Times New Roman"/>
          <w:b/>
          <w:sz w:val="24"/>
          <w:szCs w:val="24"/>
        </w:rPr>
        <w:t xml:space="preserve">тец-человек-землянина </w:t>
      </w:r>
      <w:r w:rsidR="007022DD">
        <w:rPr>
          <w:rFonts w:ascii="Times New Roman" w:hAnsi="Times New Roman" w:cs="Times New Roman"/>
          <w:b/>
          <w:sz w:val="24"/>
          <w:szCs w:val="24"/>
        </w:rPr>
        <w:t xml:space="preserve"> </w:t>
      </w:r>
      <w:r w:rsidR="001D5FD9" w:rsidRPr="008D2014">
        <w:rPr>
          <w:rFonts w:ascii="Times New Roman" w:hAnsi="Times New Roman" w:cs="Times New Roman"/>
          <w:b/>
          <w:sz w:val="24"/>
          <w:szCs w:val="24"/>
        </w:rPr>
        <w:t>ИВО.</w:t>
      </w:r>
    </w:p>
    <w:p w:rsidR="009F79C7" w:rsidRPr="0035525D" w:rsidRDefault="009F79C7" w:rsidP="002832AE">
      <w:pPr>
        <w:snapToGrid w:val="0"/>
        <w:spacing w:after="0" w:line="240" w:lineRule="auto"/>
        <w:jc w:val="both"/>
        <w:rPr>
          <w:sz w:val="20"/>
          <w:szCs w:val="20"/>
        </w:rPr>
      </w:pPr>
    </w:p>
    <w:p w:rsidR="009F79C7" w:rsidRPr="009F79C7" w:rsidRDefault="009F79C7" w:rsidP="002832AE">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Возжигаемся всем Синтезом в каждом из нас и синтезе нас. Вспыхиваем стандартом </w:t>
      </w:r>
      <w:proofErr w:type="spellStart"/>
      <w:r w:rsidRPr="009F79C7">
        <w:rPr>
          <w:rFonts w:ascii="Times New Roman" w:hAnsi="Times New Roman" w:cs="Times New Roman"/>
          <w:i/>
          <w:sz w:val="24"/>
          <w:szCs w:val="24"/>
        </w:rPr>
        <w:t>Поядающего</w:t>
      </w:r>
      <w:proofErr w:type="spellEnd"/>
      <w:r w:rsidRPr="009F79C7">
        <w:rPr>
          <w:rFonts w:ascii="Times New Roman" w:hAnsi="Times New Roman" w:cs="Times New Roman"/>
          <w:i/>
          <w:sz w:val="24"/>
          <w:szCs w:val="24"/>
        </w:rPr>
        <w:t xml:space="preserve"> Огня в каждом из нас и в синтезе нас. Синтезируемся с Изначально </w:t>
      </w:r>
      <w:proofErr w:type="gramStart"/>
      <w:r w:rsidRPr="009F79C7">
        <w:rPr>
          <w:rFonts w:ascii="Times New Roman" w:hAnsi="Times New Roman" w:cs="Times New Roman"/>
          <w:i/>
          <w:sz w:val="24"/>
          <w:szCs w:val="24"/>
        </w:rPr>
        <w:t>Вышестоящими</w:t>
      </w:r>
      <w:proofErr w:type="gramEnd"/>
      <w:r w:rsidRPr="009F79C7">
        <w:rPr>
          <w:rFonts w:ascii="Times New Roman" w:hAnsi="Times New Roman" w:cs="Times New Roman"/>
          <w:i/>
          <w:sz w:val="24"/>
          <w:szCs w:val="24"/>
        </w:rPr>
        <w:t xml:space="preserve"> Аватарами Синтеза Кут </w:t>
      </w:r>
      <w:proofErr w:type="spellStart"/>
      <w:r w:rsidRPr="009F79C7">
        <w:rPr>
          <w:rFonts w:ascii="Times New Roman" w:hAnsi="Times New Roman" w:cs="Times New Roman"/>
          <w:i/>
          <w:sz w:val="24"/>
          <w:szCs w:val="24"/>
        </w:rPr>
        <w:t>Хуми</w:t>
      </w:r>
      <w:proofErr w:type="spellEnd"/>
      <w:r w:rsidRPr="009F79C7">
        <w:rPr>
          <w:rFonts w:ascii="Times New Roman" w:hAnsi="Times New Roman" w:cs="Times New Roman"/>
          <w:i/>
          <w:sz w:val="24"/>
          <w:szCs w:val="24"/>
        </w:rPr>
        <w:t xml:space="preserve"> Фаинь. И переходим в зал Изначально Вышестоящего дом</w:t>
      </w:r>
      <w:r w:rsidR="003B31F3">
        <w:rPr>
          <w:rFonts w:ascii="Times New Roman" w:hAnsi="Times New Roman" w:cs="Times New Roman"/>
          <w:i/>
          <w:sz w:val="24"/>
          <w:szCs w:val="24"/>
        </w:rPr>
        <w:t>а Изначально Вышестоящего Отца в</w:t>
      </w:r>
      <w:r w:rsidRPr="009F79C7">
        <w:rPr>
          <w:rFonts w:ascii="Times New Roman" w:hAnsi="Times New Roman" w:cs="Times New Roman"/>
          <w:i/>
          <w:sz w:val="24"/>
          <w:szCs w:val="24"/>
        </w:rPr>
        <w:t xml:space="preserve"> 448-й архетип ИВДИВО. И становимся пред Изначально Вышестоящими Аватарами Синтеза Кут </w:t>
      </w:r>
      <w:proofErr w:type="spellStart"/>
      <w:r w:rsidRPr="009F79C7">
        <w:rPr>
          <w:rFonts w:ascii="Times New Roman" w:hAnsi="Times New Roman" w:cs="Times New Roman"/>
          <w:i/>
          <w:sz w:val="24"/>
          <w:szCs w:val="24"/>
        </w:rPr>
        <w:t>Хуми</w:t>
      </w:r>
      <w:proofErr w:type="spellEnd"/>
      <w:r w:rsidRPr="009F79C7">
        <w:rPr>
          <w:rFonts w:ascii="Times New Roman" w:hAnsi="Times New Roman" w:cs="Times New Roman"/>
          <w:i/>
          <w:sz w:val="24"/>
          <w:szCs w:val="24"/>
        </w:rPr>
        <w:t xml:space="preserve"> и Фаинь Учителями 33-го Синтеза Изначально Вышестоящего Отца каждым из нас и синтезом нас. </w:t>
      </w:r>
    </w:p>
    <w:p w:rsidR="009F79C7" w:rsidRPr="009F79C7" w:rsidRDefault="009F79C7" w:rsidP="002832AE">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3B31F3">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преображаясь, мы синтезируемся с Хум Изначально </w:t>
      </w:r>
      <w:proofErr w:type="gramStart"/>
      <w:r w:rsidRPr="009F79C7">
        <w:rPr>
          <w:rFonts w:ascii="Times New Roman" w:hAnsi="Times New Roman" w:cs="Times New Roman"/>
          <w:i/>
          <w:sz w:val="24"/>
          <w:szCs w:val="24"/>
        </w:rPr>
        <w:t>Вышестоящих</w:t>
      </w:r>
      <w:proofErr w:type="gramEnd"/>
      <w:r w:rsidRPr="009F79C7">
        <w:rPr>
          <w:rFonts w:ascii="Times New Roman" w:hAnsi="Times New Roman" w:cs="Times New Roman"/>
          <w:i/>
          <w:sz w:val="24"/>
          <w:szCs w:val="24"/>
        </w:rPr>
        <w:t xml:space="preserve"> Ав</w:t>
      </w:r>
      <w:r w:rsidR="00FC769C">
        <w:rPr>
          <w:rFonts w:ascii="Times New Roman" w:hAnsi="Times New Roman" w:cs="Times New Roman"/>
          <w:i/>
          <w:sz w:val="24"/>
          <w:szCs w:val="24"/>
        </w:rPr>
        <w:t xml:space="preserve">атаров Синтеза Кут </w:t>
      </w:r>
      <w:proofErr w:type="spellStart"/>
      <w:r w:rsidR="00FC769C">
        <w:rPr>
          <w:rFonts w:ascii="Times New Roman" w:hAnsi="Times New Roman" w:cs="Times New Roman"/>
          <w:i/>
          <w:sz w:val="24"/>
          <w:szCs w:val="24"/>
        </w:rPr>
        <w:t>Хуми</w:t>
      </w:r>
      <w:proofErr w:type="spellEnd"/>
      <w:r w:rsidR="00FC769C">
        <w:rPr>
          <w:rFonts w:ascii="Times New Roman" w:hAnsi="Times New Roman" w:cs="Times New Roman"/>
          <w:i/>
          <w:sz w:val="24"/>
          <w:szCs w:val="24"/>
        </w:rPr>
        <w:t xml:space="preserve"> и Фаинь</w:t>
      </w:r>
      <w:r w:rsidRPr="009F79C7">
        <w:rPr>
          <w:rFonts w:ascii="Times New Roman" w:hAnsi="Times New Roman" w:cs="Times New Roman"/>
          <w:i/>
          <w:sz w:val="24"/>
          <w:szCs w:val="24"/>
        </w:rPr>
        <w:t xml:space="preserve"> и стяжаем Синтез Синте</w:t>
      </w:r>
      <w:r w:rsidR="00FC769C">
        <w:rPr>
          <w:rFonts w:ascii="Times New Roman" w:hAnsi="Times New Roman" w:cs="Times New Roman"/>
          <w:i/>
          <w:sz w:val="24"/>
          <w:szCs w:val="24"/>
        </w:rPr>
        <w:t xml:space="preserve">за Изначально Вышестоящего Отца. Заполняясь </w:t>
      </w:r>
      <w:proofErr w:type="gramStart"/>
      <w:r w:rsidR="00FC769C">
        <w:rPr>
          <w:rFonts w:ascii="Times New Roman" w:hAnsi="Times New Roman" w:cs="Times New Roman"/>
          <w:i/>
          <w:sz w:val="24"/>
          <w:szCs w:val="24"/>
        </w:rPr>
        <w:t>Синтезом</w:t>
      </w:r>
      <w:proofErr w:type="gramEnd"/>
      <w:r w:rsidR="00FC769C">
        <w:rPr>
          <w:rFonts w:ascii="Times New Roman" w:hAnsi="Times New Roman" w:cs="Times New Roman"/>
          <w:i/>
          <w:sz w:val="24"/>
          <w:szCs w:val="24"/>
        </w:rPr>
        <w:t xml:space="preserve"> Кут </w:t>
      </w:r>
      <w:proofErr w:type="spellStart"/>
      <w:r w:rsidR="00FC769C">
        <w:rPr>
          <w:rFonts w:ascii="Times New Roman" w:hAnsi="Times New Roman" w:cs="Times New Roman"/>
          <w:i/>
          <w:sz w:val="24"/>
          <w:szCs w:val="24"/>
        </w:rPr>
        <w:t>Хуми</w:t>
      </w:r>
      <w:proofErr w:type="spellEnd"/>
      <w:r w:rsidRPr="009F79C7">
        <w:rPr>
          <w:rFonts w:ascii="Times New Roman" w:hAnsi="Times New Roman" w:cs="Times New Roman"/>
          <w:i/>
          <w:sz w:val="24"/>
          <w:szCs w:val="24"/>
        </w:rPr>
        <w:t xml:space="preserve"> и синтезируясь с Изначально Вышестоящей Аватарессой Синтеза Фаи</w:t>
      </w:r>
      <w:r w:rsidR="00FC769C">
        <w:rPr>
          <w:rFonts w:ascii="Times New Roman" w:hAnsi="Times New Roman" w:cs="Times New Roman"/>
          <w:i/>
          <w:sz w:val="24"/>
          <w:szCs w:val="24"/>
        </w:rPr>
        <w:t xml:space="preserve">нь, стяжаем Синтез </w:t>
      </w:r>
      <w:proofErr w:type="spellStart"/>
      <w:r w:rsidR="00FC769C">
        <w:rPr>
          <w:rFonts w:ascii="Times New Roman" w:hAnsi="Times New Roman" w:cs="Times New Roman"/>
          <w:i/>
          <w:sz w:val="24"/>
          <w:szCs w:val="24"/>
        </w:rPr>
        <w:t>Праполномочного</w:t>
      </w:r>
      <w:proofErr w:type="spellEnd"/>
      <w:r w:rsidRPr="009F79C7">
        <w:rPr>
          <w:rFonts w:ascii="Times New Roman" w:hAnsi="Times New Roman" w:cs="Times New Roman"/>
          <w:i/>
          <w:sz w:val="24"/>
          <w:szCs w:val="24"/>
        </w:rPr>
        <w:t xml:space="preserve"> Синтеза Изначально Вышестоящего Отца. 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входим в Магнит Аватара Синтеза Кут </w:t>
      </w:r>
      <w:proofErr w:type="spellStart"/>
      <w:r w:rsidRPr="009F79C7">
        <w:rPr>
          <w:rFonts w:ascii="Times New Roman" w:hAnsi="Times New Roman" w:cs="Times New Roman"/>
          <w:i/>
          <w:sz w:val="24"/>
          <w:szCs w:val="24"/>
        </w:rPr>
        <w:t>Хуми</w:t>
      </w:r>
      <w:proofErr w:type="spellEnd"/>
      <w:r w:rsidRPr="009F79C7">
        <w:rPr>
          <w:rFonts w:ascii="Times New Roman" w:hAnsi="Times New Roman" w:cs="Times New Roman"/>
          <w:i/>
          <w:sz w:val="24"/>
          <w:szCs w:val="24"/>
        </w:rPr>
        <w:t xml:space="preserve"> Фаинь. 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Вышестоящего Аватара Синтеза Кут </w:t>
      </w:r>
      <w:proofErr w:type="spellStart"/>
      <w:r w:rsidRPr="009F79C7">
        <w:rPr>
          <w:rFonts w:ascii="Times New Roman" w:hAnsi="Times New Roman" w:cs="Times New Roman"/>
          <w:i/>
          <w:sz w:val="24"/>
          <w:szCs w:val="24"/>
        </w:rPr>
        <w:t>Хуми</w:t>
      </w:r>
      <w:proofErr w:type="spellEnd"/>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мы стяжаем 192 Синтеза </w:t>
      </w:r>
      <w:proofErr w:type="spellStart"/>
      <w:proofErr w:type="gramStart"/>
      <w:r w:rsidRPr="009F79C7">
        <w:rPr>
          <w:rFonts w:ascii="Times New Roman" w:hAnsi="Times New Roman" w:cs="Times New Roman"/>
          <w:i/>
          <w:sz w:val="24"/>
          <w:szCs w:val="24"/>
        </w:rPr>
        <w:t>Синтеза</w:t>
      </w:r>
      <w:proofErr w:type="spellEnd"/>
      <w:proofErr w:type="gramEnd"/>
      <w:r w:rsidRPr="009F79C7">
        <w:rPr>
          <w:rFonts w:ascii="Times New Roman" w:hAnsi="Times New Roman" w:cs="Times New Roman"/>
          <w:i/>
          <w:sz w:val="24"/>
          <w:szCs w:val="24"/>
        </w:rPr>
        <w:t xml:space="preserve"> Изначально Вышестоящего Отца, стяжая 192 Реплики Синтеза 192-х Изначально Вышестоящих Аватаров Синтеза каждому из нас и синтезу нас и вписываем их в Ипостасное развитие каждого из нас. И взращиваем тело Ипостаси Синтезом Реплик Аватаров Синтеза, разгораемся ими и возжигаемся в Ядре Синтеза Кут </w:t>
      </w:r>
      <w:proofErr w:type="spellStart"/>
      <w:r w:rsidRPr="009F79C7">
        <w:rPr>
          <w:rFonts w:ascii="Times New Roman" w:hAnsi="Times New Roman" w:cs="Times New Roman"/>
          <w:i/>
          <w:sz w:val="24"/>
          <w:szCs w:val="24"/>
        </w:rPr>
        <w:t>Хуми</w:t>
      </w:r>
      <w:proofErr w:type="spellEnd"/>
      <w:r w:rsidRPr="009F79C7">
        <w:rPr>
          <w:rFonts w:ascii="Times New Roman" w:hAnsi="Times New Roman" w:cs="Times New Roman"/>
          <w:i/>
          <w:sz w:val="24"/>
          <w:szCs w:val="24"/>
        </w:rPr>
        <w:t>.</w:t>
      </w:r>
    </w:p>
    <w:p w:rsidR="009F79C7" w:rsidRPr="009F79C7" w:rsidRDefault="009F79C7" w:rsidP="009F79C7">
      <w:pPr>
        <w:spacing w:after="0"/>
        <w:jc w:val="both"/>
        <w:rPr>
          <w:rFonts w:ascii="Times New Roman" w:hAnsi="Times New Roman" w:cs="Times New Roman"/>
          <w:i/>
          <w:sz w:val="24"/>
          <w:szCs w:val="24"/>
        </w:rPr>
      </w:pPr>
      <w:proofErr w:type="gramStart"/>
      <w:r w:rsidRPr="009F79C7">
        <w:rPr>
          <w:rFonts w:ascii="Times New Roman" w:hAnsi="Times New Roman" w:cs="Times New Roman"/>
          <w:i/>
          <w:sz w:val="24"/>
          <w:szCs w:val="24"/>
        </w:rPr>
        <w:t>Синтезируемся с Изначально Вышес</w:t>
      </w:r>
      <w:r w:rsidR="00FC769C">
        <w:rPr>
          <w:rFonts w:ascii="Times New Roman" w:hAnsi="Times New Roman" w:cs="Times New Roman"/>
          <w:i/>
          <w:sz w:val="24"/>
          <w:szCs w:val="24"/>
        </w:rPr>
        <w:t xml:space="preserve">тоящей </w:t>
      </w:r>
      <w:proofErr w:type="spellStart"/>
      <w:r w:rsidR="00FC769C">
        <w:rPr>
          <w:rFonts w:ascii="Times New Roman" w:hAnsi="Times New Roman" w:cs="Times New Roman"/>
          <w:i/>
          <w:sz w:val="24"/>
          <w:szCs w:val="24"/>
        </w:rPr>
        <w:t>Автарессой</w:t>
      </w:r>
      <w:proofErr w:type="spellEnd"/>
      <w:r w:rsidR="00FC769C">
        <w:rPr>
          <w:rFonts w:ascii="Times New Roman" w:hAnsi="Times New Roman" w:cs="Times New Roman"/>
          <w:i/>
          <w:sz w:val="24"/>
          <w:szCs w:val="24"/>
        </w:rPr>
        <w:t xml:space="preserve"> Синтеза Фаинь</w:t>
      </w:r>
      <w:r w:rsidRPr="009F79C7">
        <w:rPr>
          <w:rFonts w:ascii="Times New Roman" w:hAnsi="Times New Roman" w:cs="Times New Roman"/>
          <w:i/>
          <w:sz w:val="24"/>
          <w:szCs w:val="24"/>
        </w:rPr>
        <w:t xml:space="preserve"> и с</w:t>
      </w:r>
      <w:r w:rsidR="00FC769C">
        <w:rPr>
          <w:rFonts w:ascii="Times New Roman" w:hAnsi="Times New Roman" w:cs="Times New Roman"/>
          <w:i/>
          <w:sz w:val="24"/>
          <w:szCs w:val="24"/>
        </w:rPr>
        <w:t xml:space="preserve">тяжаем 192 Синтеза </w:t>
      </w:r>
      <w:proofErr w:type="spellStart"/>
      <w:r w:rsidR="00FC769C">
        <w:rPr>
          <w:rFonts w:ascii="Times New Roman" w:hAnsi="Times New Roman" w:cs="Times New Roman"/>
          <w:i/>
          <w:sz w:val="24"/>
          <w:szCs w:val="24"/>
        </w:rPr>
        <w:t>Праполномочного</w:t>
      </w:r>
      <w:proofErr w:type="spellEnd"/>
      <w:r w:rsidRPr="009F79C7">
        <w:rPr>
          <w:rFonts w:ascii="Times New Roman" w:hAnsi="Times New Roman" w:cs="Times New Roman"/>
          <w:i/>
          <w:sz w:val="24"/>
          <w:szCs w:val="24"/>
        </w:rPr>
        <w:t xml:space="preserve"> Синтеза, прося развернуть в нас 192 Реплики 192-х Изначально Вышестоящих Аватаров Синтеза, </w:t>
      </w:r>
      <w:proofErr w:type="spellStart"/>
      <w:r w:rsidRPr="009F79C7">
        <w:rPr>
          <w:rFonts w:ascii="Times New Roman" w:hAnsi="Times New Roman" w:cs="Times New Roman"/>
          <w:i/>
          <w:sz w:val="24"/>
          <w:szCs w:val="24"/>
        </w:rPr>
        <w:t>Аватаресс</w:t>
      </w:r>
      <w:proofErr w:type="spellEnd"/>
      <w:r w:rsidRPr="009F79C7">
        <w:rPr>
          <w:rFonts w:ascii="Times New Roman" w:hAnsi="Times New Roman" w:cs="Times New Roman"/>
          <w:i/>
          <w:sz w:val="24"/>
          <w:szCs w:val="24"/>
        </w:rPr>
        <w:t xml:space="preserve"> Синтеза.</w:t>
      </w:r>
      <w:proofErr w:type="gramEnd"/>
      <w:r w:rsidRPr="009F79C7">
        <w:rPr>
          <w:rFonts w:ascii="Times New Roman" w:hAnsi="Times New Roman" w:cs="Times New Roman"/>
          <w:i/>
          <w:sz w:val="24"/>
          <w:szCs w:val="24"/>
        </w:rPr>
        <w:t xml:space="preserve"> 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вписываем в Ядро Огня каждого из нас и входим в Магнит Реплик Синтеза и </w:t>
      </w:r>
      <w:proofErr w:type="gramStart"/>
      <w:r w:rsidRPr="009F79C7">
        <w:rPr>
          <w:rFonts w:ascii="Times New Roman" w:hAnsi="Times New Roman" w:cs="Times New Roman"/>
          <w:i/>
          <w:sz w:val="24"/>
          <w:szCs w:val="24"/>
        </w:rPr>
        <w:t>Огня</w:t>
      </w:r>
      <w:proofErr w:type="gramEnd"/>
      <w:r w:rsidRPr="009F79C7">
        <w:rPr>
          <w:rFonts w:ascii="Times New Roman" w:hAnsi="Times New Roman" w:cs="Times New Roman"/>
          <w:i/>
          <w:sz w:val="24"/>
          <w:szCs w:val="24"/>
        </w:rPr>
        <w:t xml:space="preserve"> Изначально Вышестоящих Аватаров Синтеза, Изначально Вышестоящих </w:t>
      </w:r>
      <w:proofErr w:type="spellStart"/>
      <w:r w:rsidRPr="009F79C7">
        <w:rPr>
          <w:rFonts w:ascii="Times New Roman" w:hAnsi="Times New Roman" w:cs="Times New Roman"/>
          <w:i/>
          <w:sz w:val="24"/>
          <w:szCs w:val="24"/>
        </w:rPr>
        <w:t>Аватаресс</w:t>
      </w:r>
      <w:proofErr w:type="spellEnd"/>
      <w:r w:rsidRPr="009F79C7">
        <w:rPr>
          <w:rFonts w:ascii="Times New Roman" w:hAnsi="Times New Roman" w:cs="Times New Roman"/>
          <w:i/>
          <w:sz w:val="24"/>
          <w:szCs w:val="24"/>
        </w:rPr>
        <w:t xml:space="preserve"> Синтеза в каждом из нас и в синтезе нас.</w:t>
      </w:r>
    </w:p>
    <w:p w:rsidR="009F79C7" w:rsidRPr="009F79C7" w:rsidRDefault="00FC769C" w:rsidP="009F79C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И в концентрации Синтеза</w:t>
      </w:r>
      <w:r w:rsidR="009F79C7" w:rsidRPr="009F79C7">
        <w:rPr>
          <w:rFonts w:ascii="Times New Roman" w:hAnsi="Times New Roman" w:cs="Times New Roman"/>
          <w:i/>
          <w:sz w:val="24"/>
          <w:szCs w:val="24"/>
        </w:rPr>
        <w:t xml:space="preserve"> мы синтезируемся с Изначально </w:t>
      </w:r>
      <w:proofErr w:type="gramStart"/>
      <w:r w:rsidR="009F79C7" w:rsidRPr="009F79C7">
        <w:rPr>
          <w:rFonts w:ascii="Times New Roman" w:hAnsi="Times New Roman" w:cs="Times New Roman"/>
          <w:i/>
          <w:sz w:val="24"/>
          <w:szCs w:val="24"/>
        </w:rPr>
        <w:t>Вышестоящими</w:t>
      </w:r>
      <w:proofErr w:type="gramEnd"/>
      <w:r w:rsidR="009F79C7" w:rsidRPr="009F79C7">
        <w:rPr>
          <w:rFonts w:ascii="Times New Roman" w:hAnsi="Times New Roman" w:cs="Times New Roman"/>
          <w:i/>
          <w:sz w:val="24"/>
          <w:szCs w:val="24"/>
        </w:rPr>
        <w:t xml:space="preserve"> Аватарами Синтеза Кут </w:t>
      </w:r>
      <w:proofErr w:type="spellStart"/>
      <w:r w:rsidR="009F79C7" w:rsidRPr="009F79C7">
        <w:rPr>
          <w:rFonts w:ascii="Times New Roman" w:hAnsi="Times New Roman" w:cs="Times New Roman"/>
          <w:i/>
          <w:sz w:val="24"/>
          <w:szCs w:val="24"/>
        </w:rPr>
        <w:t>Хуми</w:t>
      </w:r>
      <w:proofErr w:type="spellEnd"/>
      <w:r w:rsidR="009F79C7" w:rsidRPr="009F79C7">
        <w:rPr>
          <w:rFonts w:ascii="Times New Roman" w:hAnsi="Times New Roman" w:cs="Times New Roman"/>
          <w:i/>
          <w:sz w:val="24"/>
          <w:szCs w:val="24"/>
        </w:rPr>
        <w:t xml:space="preserve"> и Фаинь, и просим выявить Репликацию Синтеза Изначально Вышестоящих Аватаров С</w:t>
      </w:r>
      <w:r>
        <w:rPr>
          <w:rFonts w:ascii="Times New Roman" w:hAnsi="Times New Roman" w:cs="Times New Roman"/>
          <w:i/>
          <w:sz w:val="24"/>
          <w:szCs w:val="24"/>
        </w:rPr>
        <w:t>интеза Изначально Вышестоящего О</w:t>
      </w:r>
      <w:r w:rsidR="009F79C7" w:rsidRPr="009F79C7">
        <w:rPr>
          <w:rFonts w:ascii="Times New Roman" w:hAnsi="Times New Roman" w:cs="Times New Roman"/>
          <w:i/>
          <w:sz w:val="24"/>
          <w:szCs w:val="24"/>
        </w:rPr>
        <w:t>тца горизонта текущего Синтеза в каждом из нас ив синтезе нас. И</w:t>
      </w:r>
      <w:r>
        <w:rPr>
          <w:rFonts w:ascii="Times New Roman" w:hAnsi="Times New Roman" w:cs="Times New Roman"/>
          <w:i/>
          <w:sz w:val="24"/>
          <w:szCs w:val="24"/>
        </w:rPr>
        <w:t>,</w:t>
      </w:r>
      <w:r w:rsidR="009F79C7" w:rsidRPr="009F79C7">
        <w:rPr>
          <w:rFonts w:ascii="Times New Roman" w:hAnsi="Times New Roman" w:cs="Times New Roman"/>
          <w:i/>
          <w:sz w:val="24"/>
          <w:szCs w:val="24"/>
        </w:rPr>
        <w:t xml:space="preserve"> синтезируясь с Изначально Вышестоящими Аватарами Синтеза Кут </w:t>
      </w:r>
      <w:proofErr w:type="spellStart"/>
      <w:r w:rsidR="009F79C7" w:rsidRPr="009F79C7">
        <w:rPr>
          <w:rFonts w:ascii="Times New Roman" w:hAnsi="Times New Roman" w:cs="Times New Roman"/>
          <w:i/>
          <w:sz w:val="24"/>
          <w:szCs w:val="24"/>
        </w:rPr>
        <w:t>Хуми</w:t>
      </w:r>
      <w:proofErr w:type="spellEnd"/>
      <w:r w:rsidR="009F79C7" w:rsidRPr="009F79C7">
        <w:rPr>
          <w:rFonts w:ascii="Times New Roman" w:hAnsi="Times New Roman" w:cs="Times New Roman"/>
          <w:i/>
          <w:sz w:val="24"/>
          <w:szCs w:val="24"/>
        </w:rPr>
        <w:t xml:space="preserve"> и Фаинь, стяжаем 7-ричный Синтез семи Изначально Вышестоящих Аватаров Синтеза горизонта текущего Синтеза в нас каждому из нас синтезу нас, нами. Выстраиваем концентрацию 7-ричного Синтеза горизонт 33-м Синтезом Изначально Вышестоящего Отца в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проникаясь, мы синтезируемся концентрацией Синтеза Кут </w:t>
      </w:r>
      <w:proofErr w:type="spellStart"/>
      <w:r w:rsidRPr="009F79C7">
        <w:rPr>
          <w:rFonts w:ascii="Times New Roman" w:hAnsi="Times New Roman" w:cs="Times New Roman"/>
          <w:i/>
          <w:sz w:val="24"/>
          <w:szCs w:val="24"/>
        </w:rPr>
        <w:t>Хуми</w:t>
      </w:r>
      <w:proofErr w:type="spellEnd"/>
      <w:r w:rsidRPr="009F79C7">
        <w:rPr>
          <w:rFonts w:ascii="Times New Roman" w:hAnsi="Times New Roman" w:cs="Times New Roman"/>
          <w:i/>
          <w:sz w:val="24"/>
          <w:szCs w:val="24"/>
        </w:rPr>
        <w:t xml:space="preserve"> Фаинь с Изначально Вышестоящим Аватаром Синтеза Дарием. И переходим в зал Изначально Вышестоящего Аватара Синтеза Дария, 417-й архетип ИВДИВО. И становимся пред Изначально Вышестоящим Аватаром Синтеза Дарием Учителями 33-го Синтеза Изначально Вышестоящего Отца каждым из нас и синтезом нас. Встали, развернулись </w:t>
      </w:r>
      <w:r w:rsidRPr="009F79C7">
        <w:rPr>
          <w:rFonts w:ascii="Times New Roman" w:hAnsi="Times New Roman" w:cs="Times New Roman"/>
          <w:i/>
          <w:sz w:val="24"/>
          <w:szCs w:val="24"/>
        </w:rPr>
        <w:lastRenderedPageBreak/>
        <w:t>телесно. И мы синтезируемся с Хум Изначально Вышестоящего Аватара Синтеза Дария, знакомимся Синтезом и Огнём с ним, если не знакомы. И стяжаем Синтез Правила Изначально Вышестоящего Отца каждому из нас и синтезу нас. 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Синтезом Правила Изначально Вышестоящего Отца, мы просим Изначально Вышестоящего Аватара Синтеза Дария помочь каждому из нас завершить все недееспособные, устаревшие, не действующие, не развивающие Правила нас. И от Изначально </w:t>
      </w:r>
      <w:proofErr w:type="spellStart"/>
      <w:r w:rsidRPr="009F79C7">
        <w:rPr>
          <w:rFonts w:ascii="Times New Roman" w:hAnsi="Times New Roman" w:cs="Times New Roman"/>
          <w:i/>
          <w:sz w:val="24"/>
          <w:szCs w:val="24"/>
        </w:rPr>
        <w:t>Вышестящего</w:t>
      </w:r>
      <w:proofErr w:type="spellEnd"/>
      <w:r w:rsidRPr="009F79C7">
        <w:rPr>
          <w:rFonts w:ascii="Times New Roman" w:hAnsi="Times New Roman" w:cs="Times New Roman"/>
          <w:i/>
          <w:sz w:val="24"/>
          <w:szCs w:val="24"/>
        </w:rPr>
        <w:t xml:space="preserve"> Аватара Синтеза Дария идёт т</w:t>
      </w:r>
      <w:r w:rsidR="00FC769C">
        <w:rPr>
          <w:rFonts w:ascii="Times New Roman" w:hAnsi="Times New Roman" w:cs="Times New Roman"/>
          <w:i/>
          <w:sz w:val="24"/>
          <w:szCs w:val="24"/>
        </w:rPr>
        <w:t>а</w:t>
      </w:r>
      <w:r w:rsidRPr="009F79C7">
        <w:rPr>
          <w:rFonts w:ascii="Times New Roman" w:hAnsi="Times New Roman" w:cs="Times New Roman"/>
          <w:i/>
          <w:sz w:val="24"/>
          <w:szCs w:val="24"/>
        </w:rPr>
        <w:t xml:space="preserve">кая концентрация Синтеза Правила Изначально Вышестоящего Отца, она идёт чётко в тело каждого из нас, и происходит такое </w:t>
      </w:r>
      <w:proofErr w:type="spellStart"/>
      <w:r w:rsidRPr="009F79C7">
        <w:rPr>
          <w:rFonts w:ascii="Times New Roman" w:hAnsi="Times New Roman" w:cs="Times New Roman"/>
          <w:i/>
          <w:sz w:val="24"/>
          <w:szCs w:val="24"/>
        </w:rPr>
        <w:t>п</w:t>
      </w:r>
      <w:r w:rsidR="00FC769C">
        <w:rPr>
          <w:rFonts w:ascii="Times New Roman" w:hAnsi="Times New Roman" w:cs="Times New Roman"/>
          <w:i/>
          <w:sz w:val="24"/>
          <w:szCs w:val="24"/>
        </w:rPr>
        <w:t>е</w:t>
      </w:r>
      <w:r w:rsidRPr="009F79C7">
        <w:rPr>
          <w:rFonts w:ascii="Times New Roman" w:hAnsi="Times New Roman" w:cs="Times New Roman"/>
          <w:i/>
          <w:sz w:val="24"/>
          <w:szCs w:val="24"/>
        </w:rPr>
        <w:t>ресинтезирование</w:t>
      </w:r>
      <w:proofErr w:type="spellEnd"/>
      <w:r w:rsidRPr="009F79C7">
        <w:rPr>
          <w:rFonts w:ascii="Times New Roman" w:hAnsi="Times New Roman" w:cs="Times New Roman"/>
          <w:i/>
          <w:sz w:val="24"/>
          <w:szCs w:val="24"/>
        </w:rPr>
        <w:t xml:space="preserve"> Правил внутри. И вот Аватар Синтеза Дарий обращает внимание сейчас на то, что есть очень древние Правила, которые действуют в нас</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и мы до сих пор ими пользуемся. И вот накалом Синтеза Прав</w:t>
      </w:r>
      <w:r w:rsidR="00FC769C">
        <w:rPr>
          <w:rFonts w:ascii="Times New Roman" w:hAnsi="Times New Roman" w:cs="Times New Roman"/>
          <w:i/>
          <w:sz w:val="24"/>
          <w:szCs w:val="24"/>
        </w:rPr>
        <w:t>ил Изначально Вышестоящего Отца</w:t>
      </w:r>
      <w:r w:rsidRPr="009F79C7">
        <w:rPr>
          <w:rFonts w:ascii="Times New Roman" w:hAnsi="Times New Roman" w:cs="Times New Roman"/>
          <w:i/>
          <w:sz w:val="24"/>
          <w:szCs w:val="24"/>
        </w:rPr>
        <w:t xml:space="preserve"> просим Изначально Вышестоящего Аватара Синтеза Дария помочь каждому из нас вот эти устаревшие формы Правил, </w:t>
      </w:r>
      <w:proofErr w:type="gramStart"/>
      <w:r w:rsidRPr="009F79C7">
        <w:rPr>
          <w:rFonts w:ascii="Times New Roman" w:hAnsi="Times New Roman" w:cs="Times New Roman"/>
          <w:i/>
          <w:sz w:val="24"/>
          <w:szCs w:val="24"/>
        </w:rPr>
        <w:t>возможно</w:t>
      </w:r>
      <w:proofErr w:type="gramEnd"/>
      <w:r w:rsidRPr="009F79C7">
        <w:rPr>
          <w:rFonts w:ascii="Times New Roman" w:hAnsi="Times New Roman" w:cs="Times New Roman"/>
          <w:i/>
          <w:sz w:val="24"/>
          <w:szCs w:val="24"/>
        </w:rPr>
        <w:t xml:space="preserve"> какие-то рудиментарные Правила, Правила, за которыми уже ничего не стоит, просим </w:t>
      </w:r>
      <w:proofErr w:type="spellStart"/>
      <w:r w:rsidRPr="009F79C7">
        <w:rPr>
          <w:rFonts w:ascii="Times New Roman" w:hAnsi="Times New Roman" w:cs="Times New Roman"/>
          <w:i/>
          <w:sz w:val="24"/>
          <w:szCs w:val="24"/>
        </w:rPr>
        <w:t>пересинтезировать</w:t>
      </w:r>
      <w:proofErr w:type="spellEnd"/>
      <w:r w:rsidRPr="009F79C7">
        <w:rPr>
          <w:rFonts w:ascii="Times New Roman" w:hAnsi="Times New Roman" w:cs="Times New Roman"/>
          <w:i/>
          <w:sz w:val="24"/>
          <w:szCs w:val="24"/>
        </w:rPr>
        <w:t xml:space="preserve">, </w:t>
      </w:r>
      <w:proofErr w:type="spellStart"/>
      <w:r w:rsidRPr="009F79C7">
        <w:rPr>
          <w:rFonts w:ascii="Times New Roman" w:hAnsi="Times New Roman" w:cs="Times New Roman"/>
          <w:i/>
          <w:sz w:val="24"/>
          <w:szCs w:val="24"/>
        </w:rPr>
        <w:t>трансвизировать</w:t>
      </w:r>
      <w:proofErr w:type="spellEnd"/>
      <w:r w:rsidRPr="009F79C7">
        <w:rPr>
          <w:rFonts w:ascii="Times New Roman" w:hAnsi="Times New Roman" w:cs="Times New Roman"/>
          <w:i/>
          <w:sz w:val="24"/>
          <w:szCs w:val="24"/>
        </w:rPr>
        <w:t xml:space="preserve"> Правила в каждом из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вот сейчас идёт процесс </w:t>
      </w:r>
      <w:proofErr w:type="spellStart"/>
      <w:r w:rsidRPr="009F79C7">
        <w:rPr>
          <w:rFonts w:ascii="Times New Roman" w:hAnsi="Times New Roman" w:cs="Times New Roman"/>
          <w:i/>
          <w:sz w:val="24"/>
          <w:szCs w:val="24"/>
        </w:rPr>
        <w:t>больще</w:t>
      </w:r>
      <w:proofErr w:type="spellEnd"/>
      <w:r w:rsidRPr="009F79C7">
        <w:rPr>
          <w:rFonts w:ascii="Times New Roman" w:hAnsi="Times New Roman" w:cs="Times New Roman"/>
          <w:i/>
          <w:sz w:val="24"/>
          <w:szCs w:val="24"/>
        </w:rPr>
        <w:t xml:space="preserve"> внутри тела, теперь мы синтезируемс</w:t>
      </w:r>
      <w:r w:rsidR="00FC769C">
        <w:rPr>
          <w:rFonts w:ascii="Times New Roman" w:hAnsi="Times New Roman" w:cs="Times New Roman"/>
          <w:i/>
          <w:sz w:val="24"/>
          <w:szCs w:val="24"/>
        </w:rPr>
        <w:t>я</w:t>
      </w:r>
      <w:r w:rsidRPr="009F79C7">
        <w:rPr>
          <w:rFonts w:ascii="Times New Roman" w:hAnsi="Times New Roman" w:cs="Times New Roman"/>
          <w:i/>
          <w:sz w:val="24"/>
          <w:szCs w:val="24"/>
        </w:rPr>
        <w:t xml:space="preserve"> с Изначально Выше</w:t>
      </w:r>
      <w:r w:rsidR="00FC769C">
        <w:rPr>
          <w:rFonts w:ascii="Times New Roman" w:hAnsi="Times New Roman" w:cs="Times New Roman"/>
          <w:i/>
          <w:sz w:val="24"/>
          <w:szCs w:val="24"/>
        </w:rPr>
        <w:t>стоящим Аватаром Синтеза Дарием и стяжаем Реплику Синтеза П</w:t>
      </w:r>
      <w:r w:rsidRPr="009F79C7">
        <w:rPr>
          <w:rFonts w:ascii="Times New Roman" w:hAnsi="Times New Roman" w:cs="Times New Roman"/>
          <w:i/>
          <w:sz w:val="24"/>
          <w:szCs w:val="24"/>
        </w:rPr>
        <w:t xml:space="preserve">равила Изначально Вышестоящего Отца каждому из нас и синтезу нас. И эта Реплика вписывается </w:t>
      </w:r>
      <w:r w:rsidR="00FC769C">
        <w:rPr>
          <w:rFonts w:ascii="Times New Roman" w:hAnsi="Times New Roman" w:cs="Times New Roman"/>
          <w:i/>
          <w:sz w:val="24"/>
          <w:szCs w:val="24"/>
        </w:rPr>
        <w:t xml:space="preserve">в </w:t>
      </w:r>
      <w:r w:rsidRPr="009F79C7">
        <w:rPr>
          <w:rFonts w:ascii="Times New Roman" w:hAnsi="Times New Roman" w:cs="Times New Roman"/>
          <w:i/>
          <w:sz w:val="24"/>
          <w:szCs w:val="24"/>
        </w:rPr>
        <w:t>Слово Отца каждого из нас. И вы можете чувствовать такой контур по телу, вот это Реплика, которая пишется Синтезом Правила Изначально Вышестоящего Отца</w:t>
      </w:r>
      <w:r w:rsidR="00FC769C">
        <w:rPr>
          <w:rFonts w:ascii="Times New Roman" w:hAnsi="Times New Roman" w:cs="Times New Roman"/>
          <w:i/>
          <w:sz w:val="24"/>
          <w:szCs w:val="24"/>
        </w:rPr>
        <w:t>. И</w:t>
      </w:r>
      <w:r w:rsidRPr="009F79C7">
        <w:rPr>
          <w:rFonts w:ascii="Times New Roman" w:hAnsi="Times New Roman" w:cs="Times New Roman"/>
          <w:i/>
          <w:sz w:val="24"/>
          <w:szCs w:val="24"/>
        </w:rPr>
        <w:t xml:space="preserve"> одновременно с этим постепенно вводится, впитывается и насыщает 512-рицу Слова Изначально Вышестоящего Отца каждого из нас. И обновляем содержание каждого из нас Репликой Синтеза Правила Изначально Вышестоящего Отца в прямом явлении Изначально Вышестоящего Аватара Синтеза Дария каждым из нас и синтезом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 И сначала эта Реплика пишется чётко, прям контурно по коже, а потом вы начинаете порами впитывать эту Реплику, вводить в обиход Внутреннего мира.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Изначально Вышестоящим Аватаром Синтеза Дарием, стяжаем прямой 33-й Синтез Изначально Вышестоящего Отца каждому из нас и возжигаемся им.</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мы синтезируемся с Изначально Вышестоящим Аватаром Синтеза Дарием, стяжаем Синтез Прави</w:t>
      </w:r>
      <w:r w:rsidR="00FC769C">
        <w:rPr>
          <w:rFonts w:ascii="Times New Roman" w:hAnsi="Times New Roman" w:cs="Times New Roman"/>
          <w:i/>
          <w:sz w:val="24"/>
          <w:szCs w:val="24"/>
        </w:rPr>
        <w:t>ла Изначально Вышестоящего Отца</w:t>
      </w:r>
      <w:r w:rsidRPr="009F79C7">
        <w:rPr>
          <w:rFonts w:ascii="Times New Roman" w:hAnsi="Times New Roman" w:cs="Times New Roman"/>
          <w:i/>
          <w:sz w:val="24"/>
          <w:szCs w:val="24"/>
        </w:rPr>
        <w:t xml:space="preserve"> и просим направить каждому из нас рекомендации</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и послушайте. Возможно</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рекомендации Аватара Синтеза в разработку и горизонта</w:t>
      </w:r>
      <w:r w:rsidR="00FC769C">
        <w:rPr>
          <w:rFonts w:ascii="Times New Roman" w:hAnsi="Times New Roman" w:cs="Times New Roman"/>
          <w:i/>
          <w:sz w:val="24"/>
          <w:szCs w:val="24"/>
        </w:rPr>
        <w:t>,</w:t>
      </w:r>
      <w:r w:rsidRPr="009F79C7">
        <w:rPr>
          <w:rFonts w:ascii="Times New Roman" w:hAnsi="Times New Roman" w:cs="Times New Roman"/>
          <w:i/>
          <w:sz w:val="24"/>
          <w:szCs w:val="24"/>
        </w:rPr>
        <w:t xml:space="preserve"> и Правил, и Подающего Огня. И вот здесь раскрепостите своё тело и откройтесь к общению с Аватарами Синтеза. Не нужно напрягаться внутри и бояться, что вы что-то не то скажете, не так расшифруете, не так посмотрите. Проще, проще надо быть, освобождайте там свои предубеждён</w:t>
      </w:r>
      <w:r w:rsidR="002E4E2B">
        <w:rPr>
          <w:rFonts w:ascii="Times New Roman" w:hAnsi="Times New Roman" w:cs="Times New Roman"/>
          <w:i/>
          <w:sz w:val="24"/>
          <w:szCs w:val="24"/>
        </w:rPr>
        <w:t>ности и напряжения</w:t>
      </w:r>
      <w:r w:rsidRPr="009F79C7">
        <w:rPr>
          <w:rFonts w:ascii="Times New Roman" w:hAnsi="Times New Roman" w:cs="Times New Roman"/>
          <w:i/>
          <w:sz w:val="24"/>
          <w:szCs w:val="24"/>
        </w:rPr>
        <w:t xml:space="preserve"> на общение с Аватаром Синтеза. </w:t>
      </w:r>
      <w:proofErr w:type="spellStart"/>
      <w:r w:rsidRPr="009F79C7">
        <w:rPr>
          <w:rFonts w:ascii="Times New Roman" w:hAnsi="Times New Roman" w:cs="Times New Roman"/>
          <w:i/>
          <w:sz w:val="24"/>
          <w:szCs w:val="24"/>
        </w:rPr>
        <w:t>Открывайтсь</w:t>
      </w:r>
      <w:proofErr w:type="spellEnd"/>
      <w:r w:rsidRPr="009F79C7">
        <w:rPr>
          <w:rFonts w:ascii="Times New Roman" w:hAnsi="Times New Roman" w:cs="Times New Roman"/>
          <w:i/>
          <w:sz w:val="24"/>
          <w:szCs w:val="24"/>
        </w:rPr>
        <w:t>. Вот. Вот</w:t>
      </w:r>
      <w:r w:rsidR="002E4E2B">
        <w:rPr>
          <w:rFonts w:ascii="Times New Roman" w:hAnsi="Times New Roman" w:cs="Times New Roman"/>
          <w:i/>
          <w:sz w:val="24"/>
          <w:szCs w:val="24"/>
        </w:rPr>
        <w:t>,</w:t>
      </w:r>
      <w:r w:rsidRPr="009F79C7">
        <w:rPr>
          <w:rFonts w:ascii="Times New Roman" w:hAnsi="Times New Roman" w:cs="Times New Roman"/>
          <w:i/>
          <w:sz w:val="24"/>
          <w:szCs w:val="24"/>
        </w:rPr>
        <w:t xml:space="preserve"> стало </w:t>
      </w:r>
      <w:proofErr w:type="gramStart"/>
      <w:r w:rsidRPr="009F79C7">
        <w:rPr>
          <w:rFonts w:ascii="Times New Roman" w:hAnsi="Times New Roman" w:cs="Times New Roman"/>
          <w:i/>
          <w:sz w:val="24"/>
          <w:szCs w:val="24"/>
        </w:rPr>
        <w:t>полегче</w:t>
      </w:r>
      <w:proofErr w:type="gramEnd"/>
      <w:r w:rsidRPr="009F79C7">
        <w:rPr>
          <w:rFonts w:ascii="Times New Roman" w:hAnsi="Times New Roman" w:cs="Times New Roman"/>
          <w:i/>
          <w:sz w:val="24"/>
          <w:szCs w:val="24"/>
        </w:rPr>
        <w:t>. Вот вы сразу же по телу отслеживайте, тогда физике станови</w:t>
      </w:r>
      <w:r w:rsidR="002E4E2B">
        <w:rPr>
          <w:rFonts w:ascii="Times New Roman" w:hAnsi="Times New Roman" w:cs="Times New Roman"/>
          <w:i/>
          <w:sz w:val="24"/>
          <w:szCs w:val="24"/>
        </w:rPr>
        <w:t>тся легче, потому что вы внутри</w:t>
      </w:r>
      <w:r w:rsidRPr="009F79C7">
        <w:rPr>
          <w:rFonts w:ascii="Times New Roman" w:hAnsi="Times New Roman" w:cs="Times New Roman"/>
          <w:i/>
          <w:sz w:val="24"/>
          <w:szCs w:val="24"/>
        </w:rPr>
        <w:t xml:space="preserve"> там расслабились, открылись, доверились </w:t>
      </w:r>
      <w:proofErr w:type="spellStart"/>
      <w:r w:rsidRPr="009F79C7">
        <w:rPr>
          <w:rFonts w:ascii="Times New Roman" w:hAnsi="Times New Roman" w:cs="Times New Roman"/>
          <w:i/>
          <w:sz w:val="24"/>
          <w:szCs w:val="24"/>
        </w:rPr>
        <w:t>Аватару</w:t>
      </w:r>
      <w:proofErr w:type="spellEnd"/>
      <w:r w:rsidRPr="009F79C7">
        <w:rPr>
          <w:rFonts w:ascii="Times New Roman" w:hAnsi="Times New Roman" w:cs="Times New Roman"/>
          <w:i/>
          <w:sz w:val="24"/>
          <w:szCs w:val="24"/>
        </w:rPr>
        <w:t xml:space="preserve"> Синтеза. Хорошо.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Благодарим Изначально Вышестоящего Аватара Синтеза Дария. Синтезируемся с </w:t>
      </w:r>
      <w:proofErr w:type="spellStart"/>
      <w:r w:rsidRPr="009F79C7">
        <w:rPr>
          <w:rFonts w:ascii="Times New Roman" w:hAnsi="Times New Roman" w:cs="Times New Roman"/>
          <w:i/>
          <w:sz w:val="24"/>
          <w:szCs w:val="24"/>
        </w:rPr>
        <w:t>Макеем</w:t>
      </w:r>
      <w:proofErr w:type="spellEnd"/>
      <w:r w:rsidRPr="009F79C7">
        <w:rPr>
          <w:rFonts w:ascii="Times New Roman" w:hAnsi="Times New Roman" w:cs="Times New Roman"/>
          <w:i/>
          <w:sz w:val="24"/>
          <w:szCs w:val="24"/>
        </w:rPr>
        <w:t xml:space="preserve">. И переходим в зал Изначально Вышестоящего Аватара </w:t>
      </w:r>
      <w:proofErr w:type="spellStart"/>
      <w:r w:rsidRPr="009F79C7">
        <w:rPr>
          <w:rFonts w:ascii="Times New Roman" w:hAnsi="Times New Roman" w:cs="Times New Roman"/>
          <w:i/>
          <w:sz w:val="24"/>
          <w:szCs w:val="24"/>
        </w:rPr>
        <w:t>Смнетеза</w:t>
      </w:r>
      <w:proofErr w:type="spellEnd"/>
      <w:r w:rsidRPr="009F79C7">
        <w:rPr>
          <w:rFonts w:ascii="Times New Roman" w:hAnsi="Times New Roman" w:cs="Times New Roman"/>
          <w:i/>
          <w:sz w:val="24"/>
          <w:szCs w:val="24"/>
        </w:rPr>
        <w:t xml:space="preserve"> </w:t>
      </w:r>
      <w:proofErr w:type="spellStart"/>
      <w:r w:rsidRPr="009F79C7">
        <w:rPr>
          <w:rFonts w:ascii="Times New Roman" w:hAnsi="Times New Roman" w:cs="Times New Roman"/>
          <w:i/>
          <w:sz w:val="24"/>
          <w:szCs w:val="24"/>
        </w:rPr>
        <w:t>Макея</w:t>
      </w:r>
      <w:proofErr w:type="spellEnd"/>
      <w:r w:rsidRPr="009F79C7">
        <w:rPr>
          <w:rFonts w:ascii="Times New Roman" w:hAnsi="Times New Roman" w:cs="Times New Roman"/>
          <w:i/>
          <w:sz w:val="24"/>
          <w:szCs w:val="24"/>
        </w:rPr>
        <w:t xml:space="preserve">, в 353-й архетип ИВДИВО и становимся </w:t>
      </w:r>
      <w:proofErr w:type="gramStart"/>
      <w:r w:rsidRPr="009F79C7">
        <w:rPr>
          <w:rFonts w:ascii="Times New Roman" w:hAnsi="Times New Roman" w:cs="Times New Roman"/>
          <w:i/>
          <w:sz w:val="24"/>
          <w:szCs w:val="24"/>
        </w:rPr>
        <w:t>пред</w:t>
      </w:r>
      <w:proofErr w:type="gramEnd"/>
      <w:r w:rsidRPr="009F79C7">
        <w:rPr>
          <w:rFonts w:ascii="Times New Roman" w:hAnsi="Times New Roman" w:cs="Times New Roman"/>
          <w:i/>
          <w:sz w:val="24"/>
          <w:szCs w:val="24"/>
        </w:rPr>
        <w:t xml:space="preserve"> Изначально </w:t>
      </w:r>
      <w:proofErr w:type="spellStart"/>
      <w:r w:rsidRPr="009F79C7">
        <w:rPr>
          <w:rFonts w:ascii="Times New Roman" w:hAnsi="Times New Roman" w:cs="Times New Roman"/>
          <w:i/>
          <w:sz w:val="24"/>
          <w:szCs w:val="24"/>
        </w:rPr>
        <w:t>Выщестоящим</w:t>
      </w:r>
      <w:proofErr w:type="spellEnd"/>
      <w:r w:rsidRPr="009F79C7">
        <w:rPr>
          <w:rFonts w:ascii="Times New Roman" w:hAnsi="Times New Roman" w:cs="Times New Roman"/>
          <w:i/>
          <w:sz w:val="24"/>
          <w:szCs w:val="24"/>
        </w:rPr>
        <w:t xml:space="preserve"> Аватаром </w:t>
      </w:r>
      <w:proofErr w:type="gramStart"/>
      <w:r w:rsidRPr="009F79C7">
        <w:rPr>
          <w:rFonts w:ascii="Times New Roman" w:hAnsi="Times New Roman" w:cs="Times New Roman"/>
          <w:i/>
          <w:sz w:val="24"/>
          <w:szCs w:val="24"/>
        </w:rPr>
        <w:t>Синтеза</w:t>
      </w:r>
      <w:proofErr w:type="gramEnd"/>
      <w:r w:rsidRPr="009F79C7">
        <w:rPr>
          <w:rFonts w:ascii="Times New Roman" w:hAnsi="Times New Roman" w:cs="Times New Roman"/>
          <w:i/>
          <w:sz w:val="24"/>
          <w:szCs w:val="24"/>
        </w:rPr>
        <w:t xml:space="preserve"> </w:t>
      </w:r>
      <w:proofErr w:type="spellStart"/>
      <w:r w:rsidRPr="009F79C7">
        <w:rPr>
          <w:rFonts w:ascii="Times New Roman" w:hAnsi="Times New Roman" w:cs="Times New Roman"/>
          <w:i/>
          <w:sz w:val="24"/>
          <w:szCs w:val="24"/>
        </w:rPr>
        <w:t>Макеем</w:t>
      </w:r>
      <w:proofErr w:type="spellEnd"/>
      <w:r w:rsidRPr="009F79C7">
        <w:rPr>
          <w:rFonts w:ascii="Times New Roman" w:hAnsi="Times New Roman" w:cs="Times New Roman"/>
          <w:i/>
          <w:sz w:val="24"/>
          <w:szCs w:val="24"/>
        </w:rPr>
        <w:t xml:space="preserve"> Учителями 33-го Синтеза Изначально Вышестоящего Отца. Становимся и здороваемся с Аватаром Синтеза и представляемся </w:t>
      </w:r>
      <w:proofErr w:type="spellStart"/>
      <w:r w:rsidRPr="009F79C7">
        <w:rPr>
          <w:rFonts w:ascii="Times New Roman" w:hAnsi="Times New Roman" w:cs="Times New Roman"/>
          <w:i/>
          <w:sz w:val="24"/>
          <w:szCs w:val="24"/>
        </w:rPr>
        <w:t>Аватару</w:t>
      </w:r>
      <w:proofErr w:type="spellEnd"/>
      <w:r w:rsidRPr="009F79C7">
        <w:rPr>
          <w:rFonts w:ascii="Times New Roman" w:hAnsi="Times New Roman" w:cs="Times New Roman"/>
          <w:i/>
          <w:sz w:val="24"/>
          <w:szCs w:val="24"/>
        </w:rPr>
        <w:t xml:space="preserve"> Синтеза. И такой </w:t>
      </w:r>
      <w:r w:rsidRPr="009F79C7">
        <w:rPr>
          <w:rFonts w:ascii="Times New Roman" w:hAnsi="Times New Roman" w:cs="Times New Roman"/>
          <w:i/>
          <w:sz w:val="24"/>
          <w:szCs w:val="24"/>
        </w:rPr>
        <w:lastRenderedPageBreak/>
        <w:t>интересный момент, что с Аватаром Синтеза Дарием у вас больше</w:t>
      </w:r>
      <w:r w:rsidR="002E4E2B">
        <w:rPr>
          <w:rFonts w:ascii="Times New Roman" w:hAnsi="Times New Roman" w:cs="Times New Roman"/>
          <w:i/>
          <w:sz w:val="24"/>
          <w:szCs w:val="24"/>
        </w:rPr>
        <w:t xml:space="preserve"> </w:t>
      </w:r>
      <w:r w:rsidRPr="009F79C7">
        <w:rPr>
          <w:rFonts w:ascii="Times New Roman" w:hAnsi="Times New Roman" w:cs="Times New Roman"/>
          <w:i/>
          <w:sz w:val="24"/>
          <w:szCs w:val="24"/>
        </w:rPr>
        <w:t xml:space="preserve">опыта общения, </w:t>
      </w:r>
      <w:proofErr w:type="gramStart"/>
      <w:r w:rsidRPr="009F79C7">
        <w:rPr>
          <w:rFonts w:ascii="Times New Roman" w:hAnsi="Times New Roman" w:cs="Times New Roman"/>
          <w:i/>
          <w:sz w:val="24"/>
          <w:szCs w:val="24"/>
        </w:rPr>
        <w:t>с</w:t>
      </w:r>
      <w:proofErr w:type="gramEnd"/>
      <w:r w:rsidRPr="009F79C7">
        <w:rPr>
          <w:rFonts w:ascii="Times New Roman" w:hAnsi="Times New Roman" w:cs="Times New Roman"/>
          <w:i/>
          <w:sz w:val="24"/>
          <w:szCs w:val="24"/>
        </w:rPr>
        <w:t xml:space="preserve"> </w:t>
      </w:r>
      <w:proofErr w:type="gramStart"/>
      <w:r w:rsidRPr="009F79C7">
        <w:rPr>
          <w:rFonts w:ascii="Times New Roman" w:hAnsi="Times New Roman" w:cs="Times New Roman"/>
          <w:i/>
          <w:sz w:val="24"/>
          <w:szCs w:val="24"/>
        </w:rPr>
        <w:t>данным</w:t>
      </w:r>
      <w:proofErr w:type="gramEnd"/>
      <w:r w:rsidRPr="009F79C7">
        <w:rPr>
          <w:rFonts w:ascii="Times New Roman" w:hAnsi="Times New Roman" w:cs="Times New Roman"/>
          <w:i/>
          <w:sz w:val="24"/>
          <w:szCs w:val="24"/>
        </w:rPr>
        <w:t xml:space="preserve"> Аватаром Синтеза его почти нет.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Синтезируемся с Изначально </w:t>
      </w:r>
      <w:proofErr w:type="gramStart"/>
      <w:r w:rsidRPr="009F79C7">
        <w:rPr>
          <w:rFonts w:ascii="Times New Roman" w:hAnsi="Times New Roman" w:cs="Times New Roman"/>
          <w:i/>
          <w:sz w:val="24"/>
          <w:szCs w:val="24"/>
        </w:rPr>
        <w:t>Вышестоящим</w:t>
      </w:r>
      <w:proofErr w:type="gramEnd"/>
      <w:r w:rsidRPr="009F79C7">
        <w:rPr>
          <w:rFonts w:ascii="Times New Roman" w:hAnsi="Times New Roman" w:cs="Times New Roman"/>
          <w:i/>
          <w:sz w:val="24"/>
          <w:szCs w:val="24"/>
        </w:rPr>
        <w:t xml:space="preserve"> Аватаром Синтеза </w:t>
      </w:r>
      <w:proofErr w:type="spellStart"/>
      <w:r w:rsidRPr="009F79C7">
        <w:rPr>
          <w:rFonts w:ascii="Times New Roman" w:hAnsi="Times New Roman" w:cs="Times New Roman"/>
          <w:i/>
          <w:sz w:val="24"/>
          <w:szCs w:val="24"/>
        </w:rPr>
        <w:t>Макеем</w:t>
      </w:r>
      <w:proofErr w:type="spellEnd"/>
      <w:r w:rsidRPr="009F79C7">
        <w:rPr>
          <w:rFonts w:ascii="Times New Roman" w:hAnsi="Times New Roman" w:cs="Times New Roman"/>
          <w:i/>
          <w:sz w:val="24"/>
          <w:szCs w:val="24"/>
        </w:rPr>
        <w:t xml:space="preserve">. Стяжаем Синтез </w:t>
      </w:r>
      <w:proofErr w:type="spellStart"/>
      <w:r w:rsidRPr="009F79C7">
        <w:rPr>
          <w:rFonts w:ascii="Times New Roman" w:hAnsi="Times New Roman" w:cs="Times New Roman"/>
          <w:i/>
          <w:sz w:val="24"/>
          <w:szCs w:val="24"/>
        </w:rPr>
        <w:t>Бинарики</w:t>
      </w:r>
      <w:proofErr w:type="spellEnd"/>
      <w:r w:rsidRPr="009F79C7">
        <w:rPr>
          <w:rFonts w:ascii="Times New Roman" w:hAnsi="Times New Roman" w:cs="Times New Roman"/>
          <w:i/>
          <w:sz w:val="24"/>
          <w:szCs w:val="24"/>
        </w:rPr>
        <w:t xml:space="preserve"> Изначально Вышестоящего Отца, заполняемся им и просим развернуть прямую фиксацию </w:t>
      </w:r>
      <w:proofErr w:type="spellStart"/>
      <w:r w:rsidRPr="009F79C7">
        <w:rPr>
          <w:rFonts w:ascii="Times New Roman" w:hAnsi="Times New Roman" w:cs="Times New Roman"/>
          <w:i/>
          <w:sz w:val="24"/>
          <w:szCs w:val="24"/>
        </w:rPr>
        <w:t>Бинарического</w:t>
      </w:r>
      <w:proofErr w:type="spellEnd"/>
      <w:r w:rsidRPr="009F79C7">
        <w:rPr>
          <w:rFonts w:ascii="Times New Roman" w:hAnsi="Times New Roman" w:cs="Times New Roman"/>
          <w:i/>
          <w:sz w:val="24"/>
          <w:szCs w:val="24"/>
        </w:rPr>
        <w:t xml:space="preserve"> тела и </w:t>
      </w:r>
      <w:proofErr w:type="spellStart"/>
      <w:r w:rsidRPr="009F79C7">
        <w:rPr>
          <w:rFonts w:ascii="Times New Roman" w:hAnsi="Times New Roman" w:cs="Times New Roman"/>
          <w:i/>
          <w:sz w:val="24"/>
          <w:szCs w:val="24"/>
        </w:rPr>
        <w:t>Бинарики</w:t>
      </w:r>
      <w:proofErr w:type="spellEnd"/>
      <w:r w:rsidRPr="009F79C7">
        <w:rPr>
          <w:rFonts w:ascii="Times New Roman" w:hAnsi="Times New Roman" w:cs="Times New Roman"/>
          <w:i/>
          <w:sz w:val="24"/>
          <w:szCs w:val="24"/>
        </w:rPr>
        <w:t xml:space="preserve"> Изначально Вышестоящего Отца на каждом из нас, прося развернуть обучение и переподготовку каждого из нас </w:t>
      </w:r>
      <w:proofErr w:type="spellStart"/>
      <w:r w:rsidRPr="009F79C7">
        <w:rPr>
          <w:rFonts w:ascii="Times New Roman" w:hAnsi="Times New Roman" w:cs="Times New Roman"/>
          <w:i/>
          <w:sz w:val="24"/>
          <w:szCs w:val="24"/>
        </w:rPr>
        <w:t>Бинарикой</w:t>
      </w:r>
      <w:proofErr w:type="spellEnd"/>
      <w:r w:rsidRPr="009F79C7">
        <w:rPr>
          <w:rFonts w:ascii="Times New Roman" w:hAnsi="Times New Roman" w:cs="Times New Roman"/>
          <w:i/>
          <w:sz w:val="24"/>
          <w:szCs w:val="24"/>
        </w:rPr>
        <w:t xml:space="preserve"> Изначально Вышестоящего Отца. И</w:t>
      </w:r>
      <w:r w:rsidR="002E4E2B">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w:t>
      </w:r>
      <w:proofErr w:type="spellStart"/>
      <w:r w:rsidRPr="009F79C7">
        <w:rPr>
          <w:rFonts w:ascii="Times New Roman" w:hAnsi="Times New Roman" w:cs="Times New Roman"/>
          <w:i/>
          <w:sz w:val="24"/>
          <w:szCs w:val="24"/>
        </w:rPr>
        <w:t>Вышестящего</w:t>
      </w:r>
      <w:proofErr w:type="spellEnd"/>
      <w:r w:rsidRPr="009F79C7">
        <w:rPr>
          <w:rFonts w:ascii="Times New Roman" w:hAnsi="Times New Roman" w:cs="Times New Roman"/>
          <w:i/>
          <w:sz w:val="24"/>
          <w:szCs w:val="24"/>
        </w:rPr>
        <w:t xml:space="preserve"> Аватара Синтеза </w:t>
      </w:r>
      <w:proofErr w:type="spellStart"/>
      <w:r w:rsidRPr="009F79C7">
        <w:rPr>
          <w:rFonts w:ascii="Times New Roman" w:hAnsi="Times New Roman" w:cs="Times New Roman"/>
          <w:i/>
          <w:sz w:val="24"/>
          <w:szCs w:val="24"/>
        </w:rPr>
        <w:t>Макея</w:t>
      </w:r>
      <w:proofErr w:type="spellEnd"/>
      <w:r w:rsidRPr="009F79C7">
        <w:rPr>
          <w:rFonts w:ascii="Times New Roman" w:hAnsi="Times New Roman" w:cs="Times New Roman"/>
          <w:i/>
          <w:sz w:val="24"/>
          <w:szCs w:val="24"/>
        </w:rPr>
        <w:t xml:space="preserve">, стяжаем Реплику Синтеза </w:t>
      </w:r>
      <w:proofErr w:type="spellStart"/>
      <w:r w:rsidRPr="009F79C7">
        <w:rPr>
          <w:rFonts w:ascii="Times New Roman" w:hAnsi="Times New Roman" w:cs="Times New Roman"/>
          <w:i/>
          <w:sz w:val="24"/>
          <w:szCs w:val="24"/>
        </w:rPr>
        <w:t>Бинарики</w:t>
      </w:r>
      <w:proofErr w:type="spellEnd"/>
      <w:r w:rsidRPr="009F79C7">
        <w:rPr>
          <w:rFonts w:ascii="Times New Roman" w:hAnsi="Times New Roman" w:cs="Times New Roman"/>
          <w:i/>
          <w:sz w:val="24"/>
          <w:szCs w:val="24"/>
        </w:rPr>
        <w:t xml:space="preserve"> Изначально В</w:t>
      </w:r>
      <w:r w:rsidR="002E4E2B">
        <w:rPr>
          <w:rFonts w:ascii="Times New Roman" w:hAnsi="Times New Roman" w:cs="Times New Roman"/>
          <w:i/>
          <w:sz w:val="24"/>
          <w:szCs w:val="24"/>
        </w:rPr>
        <w:t>ышестоящего Отца каждому из нас</w:t>
      </w:r>
      <w:r w:rsidRPr="009F79C7">
        <w:rPr>
          <w:rFonts w:ascii="Times New Roman" w:hAnsi="Times New Roman" w:cs="Times New Roman"/>
          <w:i/>
          <w:sz w:val="24"/>
          <w:szCs w:val="24"/>
        </w:rPr>
        <w:t xml:space="preserve"> синтезу нас</w:t>
      </w:r>
      <w:r w:rsidR="000C51ED">
        <w:rPr>
          <w:rFonts w:ascii="Times New Roman" w:hAnsi="Times New Roman" w:cs="Times New Roman"/>
          <w:i/>
          <w:sz w:val="24"/>
          <w:szCs w:val="24"/>
        </w:rPr>
        <w:t xml:space="preserve"> нами. И</w:t>
      </w:r>
      <w:r w:rsidRPr="009F79C7">
        <w:rPr>
          <w:rFonts w:ascii="Times New Roman" w:hAnsi="Times New Roman" w:cs="Times New Roman"/>
          <w:i/>
          <w:sz w:val="24"/>
          <w:szCs w:val="24"/>
        </w:rPr>
        <w:t xml:space="preserve"> вписываем её в тело Ипостаси, синтезируя 33-й горизонт Изначально Выш</w:t>
      </w:r>
      <w:r w:rsidR="000C51ED">
        <w:rPr>
          <w:rFonts w:ascii="Times New Roman" w:hAnsi="Times New Roman" w:cs="Times New Roman"/>
          <w:i/>
          <w:sz w:val="24"/>
          <w:szCs w:val="24"/>
        </w:rPr>
        <w:t>естоящего Отца в каждом из нас</w:t>
      </w:r>
      <w:r w:rsidRPr="009F79C7">
        <w:rPr>
          <w:rFonts w:ascii="Times New Roman" w:hAnsi="Times New Roman" w:cs="Times New Roman"/>
          <w:i/>
          <w:sz w:val="24"/>
          <w:szCs w:val="24"/>
        </w:rPr>
        <w:t xml:space="preserve"> и преображая </w:t>
      </w:r>
      <w:proofErr w:type="spellStart"/>
      <w:r w:rsidRPr="009F79C7">
        <w:rPr>
          <w:rFonts w:ascii="Times New Roman" w:hAnsi="Times New Roman" w:cs="Times New Roman"/>
          <w:i/>
          <w:sz w:val="24"/>
          <w:szCs w:val="24"/>
        </w:rPr>
        <w:t>Ипостасность</w:t>
      </w:r>
      <w:proofErr w:type="spellEnd"/>
      <w:r w:rsidRPr="009F79C7">
        <w:rPr>
          <w:rFonts w:ascii="Times New Roman" w:hAnsi="Times New Roman" w:cs="Times New Roman"/>
          <w:i/>
          <w:sz w:val="24"/>
          <w:szCs w:val="24"/>
        </w:rPr>
        <w:t xml:space="preserve"> каждого из нас, обновляя содержание каждого из нас этим. И вспыхиваем Синтезом двух Реплик двух Изначально Вышестоящих Аватаров Синтеза, нарастающим эффектом качества Синтеза Изначально Вышестоящего Отца в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 И вот обратите внимание, что каждый Синтез Аватара Синтеза, он наращивает в нас качество </w:t>
      </w:r>
      <w:proofErr w:type="spellStart"/>
      <w:r w:rsidRPr="009F79C7">
        <w:rPr>
          <w:rFonts w:ascii="Times New Roman" w:hAnsi="Times New Roman" w:cs="Times New Roman"/>
          <w:i/>
          <w:sz w:val="24"/>
          <w:szCs w:val="24"/>
        </w:rPr>
        <w:t>Ипостасности</w:t>
      </w:r>
      <w:proofErr w:type="spellEnd"/>
      <w:r w:rsidRPr="009F79C7">
        <w:rPr>
          <w:rFonts w:ascii="Times New Roman" w:hAnsi="Times New Roman" w:cs="Times New Roman"/>
          <w:i/>
          <w:sz w:val="24"/>
          <w:szCs w:val="24"/>
        </w:rPr>
        <w:t xml:space="preserve">. И вот вы сейчас, стоя пред Изначально Вышестоящим Аватаром Синтеза, можете прожить Синтезом второй Реплики другое качество </w:t>
      </w:r>
      <w:proofErr w:type="spellStart"/>
      <w:r w:rsidRPr="009F79C7">
        <w:rPr>
          <w:rFonts w:ascii="Times New Roman" w:hAnsi="Times New Roman" w:cs="Times New Roman"/>
          <w:i/>
          <w:sz w:val="24"/>
          <w:szCs w:val="24"/>
        </w:rPr>
        <w:t>Ипостасности</w:t>
      </w:r>
      <w:proofErr w:type="spellEnd"/>
      <w:r w:rsidRPr="009F79C7">
        <w:rPr>
          <w:rFonts w:ascii="Times New Roman" w:hAnsi="Times New Roman" w:cs="Times New Roman"/>
          <w:i/>
          <w:sz w:val="24"/>
          <w:szCs w:val="24"/>
        </w:rPr>
        <w:t xml:space="preserve"> внутри.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0C51ED">
        <w:rPr>
          <w:rFonts w:ascii="Times New Roman" w:hAnsi="Times New Roman" w:cs="Times New Roman"/>
          <w:i/>
          <w:sz w:val="24"/>
          <w:szCs w:val="24"/>
        </w:rPr>
        <w:t>,</w:t>
      </w:r>
      <w:r w:rsidRPr="009F79C7">
        <w:rPr>
          <w:rFonts w:ascii="Times New Roman" w:hAnsi="Times New Roman" w:cs="Times New Roman"/>
          <w:i/>
          <w:sz w:val="24"/>
          <w:szCs w:val="24"/>
        </w:rPr>
        <w:t xml:space="preserve"> вспыхивая цельно, мы синтезируемся с Изначально </w:t>
      </w:r>
      <w:proofErr w:type="gramStart"/>
      <w:r w:rsidRPr="009F79C7">
        <w:rPr>
          <w:rFonts w:ascii="Times New Roman" w:hAnsi="Times New Roman" w:cs="Times New Roman"/>
          <w:i/>
          <w:sz w:val="24"/>
          <w:szCs w:val="24"/>
        </w:rPr>
        <w:t>Выше</w:t>
      </w:r>
      <w:r w:rsidR="000C51ED">
        <w:rPr>
          <w:rFonts w:ascii="Times New Roman" w:hAnsi="Times New Roman" w:cs="Times New Roman"/>
          <w:i/>
          <w:sz w:val="24"/>
          <w:szCs w:val="24"/>
        </w:rPr>
        <w:t>стоящим</w:t>
      </w:r>
      <w:proofErr w:type="gramEnd"/>
      <w:r w:rsidR="000C51ED">
        <w:rPr>
          <w:rFonts w:ascii="Times New Roman" w:hAnsi="Times New Roman" w:cs="Times New Roman"/>
          <w:i/>
          <w:sz w:val="24"/>
          <w:szCs w:val="24"/>
        </w:rPr>
        <w:t xml:space="preserve"> Аватаром Синтеза </w:t>
      </w:r>
      <w:proofErr w:type="spellStart"/>
      <w:r w:rsidR="000C51ED">
        <w:rPr>
          <w:rFonts w:ascii="Times New Roman" w:hAnsi="Times New Roman" w:cs="Times New Roman"/>
          <w:i/>
          <w:sz w:val="24"/>
          <w:szCs w:val="24"/>
        </w:rPr>
        <w:t>Макеем</w:t>
      </w:r>
      <w:proofErr w:type="spellEnd"/>
      <w:r w:rsidRPr="009F79C7">
        <w:rPr>
          <w:rFonts w:ascii="Times New Roman" w:hAnsi="Times New Roman" w:cs="Times New Roman"/>
          <w:i/>
          <w:sz w:val="24"/>
          <w:szCs w:val="24"/>
        </w:rPr>
        <w:t xml:space="preserve"> и просим каждому из нас направить рекомендацию по отработке динамики </w:t>
      </w:r>
      <w:proofErr w:type="spellStart"/>
      <w:r w:rsidRPr="009F79C7">
        <w:rPr>
          <w:rFonts w:ascii="Times New Roman" w:hAnsi="Times New Roman" w:cs="Times New Roman"/>
          <w:i/>
          <w:sz w:val="24"/>
          <w:szCs w:val="24"/>
        </w:rPr>
        <w:t>Бинарического</w:t>
      </w:r>
      <w:proofErr w:type="spellEnd"/>
      <w:r w:rsidRPr="009F79C7">
        <w:rPr>
          <w:rFonts w:ascii="Times New Roman" w:hAnsi="Times New Roman" w:cs="Times New Roman"/>
          <w:i/>
          <w:sz w:val="24"/>
          <w:szCs w:val="24"/>
        </w:rPr>
        <w:t xml:space="preserve"> тела</w:t>
      </w:r>
      <w:r w:rsidR="000C51ED">
        <w:rPr>
          <w:rFonts w:ascii="Times New Roman" w:hAnsi="Times New Roman" w:cs="Times New Roman"/>
          <w:i/>
          <w:sz w:val="24"/>
          <w:szCs w:val="24"/>
        </w:rPr>
        <w:t>. И</w:t>
      </w:r>
      <w:r w:rsidRPr="009F79C7">
        <w:rPr>
          <w:rFonts w:ascii="Times New Roman" w:hAnsi="Times New Roman" w:cs="Times New Roman"/>
          <w:i/>
          <w:sz w:val="24"/>
          <w:szCs w:val="24"/>
        </w:rPr>
        <w:t xml:space="preserve"> слушаем Аватара Синтеза и точно так же не напрягаемся на общение с Аватаром Синтеза. </w:t>
      </w:r>
      <w:proofErr w:type="gramStart"/>
      <w:r w:rsidRPr="009F79C7">
        <w:rPr>
          <w:rFonts w:ascii="Times New Roman" w:hAnsi="Times New Roman" w:cs="Times New Roman"/>
          <w:i/>
          <w:sz w:val="24"/>
          <w:szCs w:val="24"/>
        </w:rPr>
        <w:t>Пробуем в максимальной по возможности даже с ним как-то поговорить, пообщаться, выстроить какой-то минимальный диалог.</w:t>
      </w:r>
      <w:proofErr w:type="gramEnd"/>
      <w:r w:rsidRPr="009F79C7">
        <w:rPr>
          <w:rFonts w:ascii="Times New Roman" w:hAnsi="Times New Roman" w:cs="Times New Roman"/>
          <w:i/>
          <w:sz w:val="24"/>
          <w:szCs w:val="24"/>
        </w:rPr>
        <w:t xml:space="preserve"> Научайте тело выстраивать диалог с Аватарами Синтеза. Просто хотя бы тело не держите в этом процессе.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0C51ED">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преображаясь, синтезируемся с Изначально Вышестоящим Аватаром Синтеза, стяжаем Синтез </w:t>
      </w:r>
      <w:proofErr w:type="spellStart"/>
      <w:r w:rsidRPr="009F79C7">
        <w:rPr>
          <w:rFonts w:ascii="Times New Roman" w:hAnsi="Times New Roman" w:cs="Times New Roman"/>
          <w:i/>
          <w:sz w:val="24"/>
          <w:szCs w:val="24"/>
        </w:rPr>
        <w:t>Бинарики</w:t>
      </w:r>
      <w:proofErr w:type="spellEnd"/>
      <w:r w:rsidRPr="009F79C7">
        <w:rPr>
          <w:rFonts w:ascii="Times New Roman" w:hAnsi="Times New Roman" w:cs="Times New Roman"/>
          <w:i/>
          <w:sz w:val="24"/>
          <w:szCs w:val="24"/>
        </w:rPr>
        <w:t xml:space="preserve"> Изначально </w:t>
      </w:r>
      <w:r w:rsidR="000C51ED">
        <w:rPr>
          <w:rFonts w:ascii="Times New Roman" w:hAnsi="Times New Roman" w:cs="Times New Roman"/>
          <w:i/>
          <w:sz w:val="24"/>
          <w:szCs w:val="24"/>
        </w:rPr>
        <w:t xml:space="preserve">Вышестоящего Отца, цельно </w:t>
      </w:r>
      <w:proofErr w:type="gramStart"/>
      <w:r w:rsidR="000C51ED">
        <w:rPr>
          <w:rFonts w:ascii="Times New Roman" w:hAnsi="Times New Roman" w:cs="Times New Roman"/>
          <w:i/>
          <w:sz w:val="24"/>
          <w:szCs w:val="24"/>
        </w:rPr>
        <w:t>им</w:t>
      </w:r>
      <w:proofErr w:type="gramEnd"/>
      <w:r w:rsidR="000C51ED">
        <w:rPr>
          <w:rFonts w:ascii="Times New Roman" w:hAnsi="Times New Roman" w:cs="Times New Roman"/>
          <w:i/>
          <w:sz w:val="24"/>
          <w:szCs w:val="24"/>
        </w:rPr>
        <w:t xml:space="preserve"> всп</w:t>
      </w:r>
      <w:r w:rsidRPr="009F79C7">
        <w:rPr>
          <w:rFonts w:ascii="Times New Roman" w:hAnsi="Times New Roman" w:cs="Times New Roman"/>
          <w:i/>
          <w:sz w:val="24"/>
          <w:szCs w:val="24"/>
        </w:rPr>
        <w:t xml:space="preserve">ыхивая, благодаря Изначально Вышестоящего Аватара Синтеза.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И мы синтезируемся с Изначально </w:t>
      </w:r>
      <w:proofErr w:type="gramStart"/>
      <w:r w:rsidRPr="009F79C7">
        <w:rPr>
          <w:rFonts w:ascii="Times New Roman" w:hAnsi="Times New Roman" w:cs="Times New Roman"/>
          <w:i/>
          <w:sz w:val="24"/>
          <w:szCs w:val="24"/>
        </w:rPr>
        <w:t>Вышестоящим</w:t>
      </w:r>
      <w:proofErr w:type="gramEnd"/>
      <w:r w:rsidRPr="009F79C7">
        <w:rPr>
          <w:rFonts w:ascii="Times New Roman" w:hAnsi="Times New Roman" w:cs="Times New Roman"/>
          <w:i/>
          <w:sz w:val="24"/>
          <w:szCs w:val="24"/>
        </w:rPr>
        <w:t xml:space="preserve"> Аватаром Синтеза </w:t>
      </w:r>
      <w:proofErr w:type="spellStart"/>
      <w:r w:rsidRPr="009F79C7">
        <w:rPr>
          <w:rFonts w:ascii="Times New Roman" w:hAnsi="Times New Roman" w:cs="Times New Roman"/>
          <w:i/>
          <w:sz w:val="24"/>
          <w:szCs w:val="24"/>
        </w:rPr>
        <w:t>Будимиром</w:t>
      </w:r>
      <w:proofErr w:type="spellEnd"/>
      <w:r w:rsidRPr="009F79C7">
        <w:rPr>
          <w:rFonts w:ascii="Times New Roman" w:hAnsi="Times New Roman" w:cs="Times New Roman"/>
          <w:i/>
          <w:sz w:val="24"/>
          <w:szCs w:val="24"/>
        </w:rPr>
        <w:t xml:space="preserve"> и переходим в зал Изначально Вышестоящего Аватара Синтеза </w:t>
      </w:r>
      <w:proofErr w:type="spellStart"/>
      <w:r w:rsidRPr="009F79C7">
        <w:rPr>
          <w:rFonts w:ascii="Times New Roman" w:hAnsi="Times New Roman" w:cs="Times New Roman"/>
          <w:i/>
          <w:sz w:val="24"/>
          <w:szCs w:val="24"/>
        </w:rPr>
        <w:t>Будимира</w:t>
      </w:r>
      <w:proofErr w:type="spellEnd"/>
      <w:r w:rsidRPr="009F79C7">
        <w:rPr>
          <w:rFonts w:ascii="Times New Roman" w:hAnsi="Times New Roman" w:cs="Times New Roman"/>
          <w:i/>
          <w:sz w:val="24"/>
          <w:szCs w:val="24"/>
        </w:rPr>
        <w:t xml:space="preserve"> в 289-й архетип ИВДИВО. </w:t>
      </w:r>
      <w:proofErr w:type="gramStart"/>
      <w:r w:rsidRPr="009F79C7">
        <w:rPr>
          <w:rFonts w:ascii="Times New Roman" w:hAnsi="Times New Roman" w:cs="Times New Roman"/>
          <w:i/>
          <w:sz w:val="24"/>
          <w:szCs w:val="24"/>
        </w:rPr>
        <w:t xml:space="preserve">Становимся пред Изначально Вышестоящим Аватаром Синтеза </w:t>
      </w:r>
      <w:proofErr w:type="spellStart"/>
      <w:r w:rsidRPr="009F79C7">
        <w:rPr>
          <w:rFonts w:ascii="Times New Roman" w:hAnsi="Times New Roman" w:cs="Times New Roman"/>
          <w:i/>
          <w:sz w:val="24"/>
          <w:szCs w:val="24"/>
        </w:rPr>
        <w:t>Будимиром</w:t>
      </w:r>
      <w:proofErr w:type="spellEnd"/>
      <w:r w:rsidRPr="009F79C7">
        <w:rPr>
          <w:rFonts w:ascii="Times New Roman" w:hAnsi="Times New Roman" w:cs="Times New Roman"/>
          <w:i/>
          <w:sz w:val="24"/>
          <w:szCs w:val="24"/>
        </w:rPr>
        <w:t xml:space="preserve"> телесно Учителями 33-го Синтеза.</w:t>
      </w:r>
      <w:proofErr w:type="gramEnd"/>
      <w:r w:rsidRPr="009F79C7">
        <w:rPr>
          <w:rFonts w:ascii="Times New Roman" w:hAnsi="Times New Roman" w:cs="Times New Roman"/>
          <w:i/>
          <w:sz w:val="24"/>
          <w:szCs w:val="24"/>
        </w:rPr>
        <w:t xml:space="preserve"> Синтезируемся с Хум Изначально Вышестоящего Аватара Синтеза </w:t>
      </w:r>
      <w:proofErr w:type="spellStart"/>
      <w:r w:rsidRPr="009F79C7">
        <w:rPr>
          <w:rFonts w:ascii="Times New Roman" w:hAnsi="Times New Roman" w:cs="Times New Roman"/>
          <w:i/>
          <w:sz w:val="24"/>
          <w:szCs w:val="24"/>
        </w:rPr>
        <w:t>Будимира</w:t>
      </w:r>
      <w:proofErr w:type="spellEnd"/>
      <w:r w:rsidRPr="009F79C7">
        <w:rPr>
          <w:rFonts w:ascii="Times New Roman" w:hAnsi="Times New Roman" w:cs="Times New Roman"/>
          <w:i/>
          <w:sz w:val="24"/>
          <w:szCs w:val="24"/>
        </w:rPr>
        <w:t xml:space="preserve"> и стяжаем Синтез ИВДИВО-тела Правил</w:t>
      </w:r>
      <w:r w:rsidR="000C51ED">
        <w:rPr>
          <w:rFonts w:ascii="Times New Roman" w:hAnsi="Times New Roman" w:cs="Times New Roman"/>
          <w:i/>
          <w:sz w:val="24"/>
          <w:szCs w:val="24"/>
        </w:rPr>
        <w:t>а каждому из нас, синтезу нас н</w:t>
      </w:r>
      <w:r w:rsidRPr="009F79C7">
        <w:rPr>
          <w:rFonts w:ascii="Times New Roman" w:hAnsi="Times New Roman" w:cs="Times New Roman"/>
          <w:i/>
          <w:sz w:val="24"/>
          <w:szCs w:val="24"/>
        </w:rPr>
        <w:t xml:space="preserve">ами. Возжигаемся им, заполняемся. И стяжаем Реплику Синтеза ИВДИВО-тела Правила Изначально Вышестоящего Отца, вписываем эту Реплику в тело Ипостаси и возжигаем Синтез трёх Реплик трёх Аватаров Синтеза в </w:t>
      </w:r>
      <w:proofErr w:type="spellStart"/>
      <w:r w:rsidRPr="009F79C7">
        <w:rPr>
          <w:rFonts w:ascii="Times New Roman" w:hAnsi="Times New Roman" w:cs="Times New Roman"/>
          <w:i/>
          <w:sz w:val="24"/>
          <w:szCs w:val="24"/>
        </w:rPr>
        <w:t>Ипостасности</w:t>
      </w:r>
      <w:proofErr w:type="spellEnd"/>
      <w:r w:rsidRPr="009F79C7">
        <w:rPr>
          <w:rFonts w:ascii="Times New Roman" w:hAnsi="Times New Roman" w:cs="Times New Roman"/>
          <w:i/>
          <w:sz w:val="24"/>
          <w:szCs w:val="24"/>
        </w:rPr>
        <w:t xml:space="preserve"> каждого из нас, взращивая и синтезируя этим 33-й горизонт Изначально Вышестоящего Отца. И</w:t>
      </w:r>
      <w:r w:rsidR="000C51ED">
        <w:rPr>
          <w:rFonts w:ascii="Times New Roman" w:hAnsi="Times New Roman" w:cs="Times New Roman"/>
          <w:i/>
          <w:sz w:val="24"/>
          <w:szCs w:val="24"/>
        </w:rPr>
        <w:t>,</w:t>
      </w:r>
      <w:r w:rsidRPr="009F79C7">
        <w:rPr>
          <w:rFonts w:ascii="Times New Roman" w:hAnsi="Times New Roman" w:cs="Times New Roman"/>
          <w:i/>
          <w:sz w:val="24"/>
          <w:szCs w:val="24"/>
        </w:rPr>
        <w:t xml:space="preserve"> проникаясь, просим Изначально Вышестоящего Аватара </w:t>
      </w:r>
      <w:proofErr w:type="spellStart"/>
      <w:r w:rsidRPr="009F79C7">
        <w:rPr>
          <w:rFonts w:ascii="Times New Roman" w:hAnsi="Times New Roman" w:cs="Times New Roman"/>
          <w:i/>
          <w:sz w:val="24"/>
          <w:szCs w:val="24"/>
        </w:rPr>
        <w:t>Сннтеза</w:t>
      </w:r>
      <w:proofErr w:type="spellEnd"/>
      <w:r w:rsidRPr="009F79C7">
        <w:rPr>
          <w:rFonts w:ascii="Times New Roman" w:hAnsi="Times New Roman" w:cs="Times New Roman"/>
          <w:i/>
          <w:sz w:val="24"/>
          <w:szCs w:val="24"/>
        </w:rPr>
        <w:t xml:space="preserve"> </w:t>
      </w:r>
      <w:proofErr w:type="spellStart"/>
      <w:r w:rsidRPr="009F79C7">
        <w:rPr>
          <w:rFonts w:ascii="Times New Roman" w:hAnsi="Times New Roman" w:cs="Times New Roman"/>
          <w:i/>
          <w:sz w:val="24"/>
          <w:szCs w:val="24"/>
        </w:rPr>
        <w:t>Будимира</w:t>
      </w:r>
      <w:proofErr w:type="spellEnd"/>
      <w:r w:rsidRPr="009F79C7">
        <w:rPr>
          <w:rFonts w:ascii="Times New Roman" w:hAnsi="Times New Roman" w:cs="Times New Roman"/>
          <w:i/>
          <w:sz w:val="24"/>
          <w:szCs w:val="24"/>
        </w:rPr>
        <w:t xml:space="preserve"> обучить и подготовить </w:t>
      </w:r>
      <w:r w:rsidR="000C51ED">
        <w:rPr>
          <w:rFonts w:ascii="Times New Roman" w:hAnsi="Times New Roman" w:cs="Times New Roman"/>
          <w:i/>
          <w:sz w:val="24"/>
          <w:szCs w:val="24"/>
        </w:rPr>
        <w:t>каждого из нас в действие ИВДИВ</w:t>
      </w:r>
      <w:r w:rsidRPr="009F79C7">
        <w:rPr>
          <w:rFonts w:ascii="Times New Roman" w:hAnsi="Times New Roman" w:cs="Times New Roman"/>
          <w:i/>
          <w:sz w:val="24"/>
          <w:szCs w:val="24"/>
        </w:rPr>
        <w:t>О-телом Правила Изначально Вышестоящего Отца и в разработке данного вида Синтеза каждым из нас и синтезом нас</w:t>
      </w:r>
      <w:r w:rsidR="000C51ED">
        <w:rPr>
          <w:rFonts w:ascii="Times New Roman" w:hAnsi="Times New Roman" w:cs="Times New Roman"/>
          <w:i/>
          <w:sz w:val="24"/>
          <w:szCs w:val="24"/>
        </w:rPr>
        <w:t>. И</w:t>
      </w:r>
      <w:r w:rsidRPr="009F79C7">
        <w:rPr>
          <w:rFonts w:ascii="Times New Roman" w:hAnsi="Times New Roman" w:cs="Times New Roman"/>
          <w:i/>
          <w:sz w:val="24"/>
          <w:szCs w:val="24"/>
        </w:rPr>
        <w:t xml:space="preserve"> обновляем содержание Внутреннего мира Синтезом трёх Реплик трёх Изначально </w:t>
      </w:r>
      <w:proofErr w:type="spellStart"/>
      <w:r w:rsidRPr="009F79C7">
        <w:rPr>
          <w:rFonts w:ascii="Times New Roman" w:hAnsi="Times New Roman" w:cs="Times New Roman"/>
          <w:i/>
          <w:sz w:val="24"/>
          <w:szCs w:val="24"/>
        </w:rPr>
        <w:t>Вышестояших</w:t>
      </w:r>
      <w:proofErr w:type="spellEnd"/>
      <w:r w:rsidRPr="009F79C7">
        <w:rPr>
          <w:rFonts w:ascii="Times New Roman" w:hAnsi="Times New Roman" w:cs="Times New Roman"/>
          <w:i/>
          <w:sz w:val="24"/>
          <w:szCs w:val="24"/>
        </w:rPr>
        <w:t xml:space="preserve"> Аватаров Синтеза каждым из нас и в синтезе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0C51ED">
        <w:rPr>
          <w:rFonts w:ascii="Times New Roman" w:hAnsi="Times New Roman" w:cs="Times New Roman"/>
          <w:i/>
          <w:sz w:val="24"/>
          <w:szCs w:val="24"/>
        </w:rPr>
        <w:t>,</w:t>
      </w:r>
      <w:r w:rsidRPr="009F79C7">
        <w:rPr>
          <w:rFonts w:ascii="Times New Roman" w:hAnsi="Times New Roman" w:cs="Times New Roman"/>
          <w:i/>
          <w:sz w:val="24"/>
          <w:szCs w:val="24"/>
        </w:rPr>
        <w:t xml:space="preserve"> преображаясь, обновляясь</w:t>
      </w:r>
      <w:r w:rsidR="000C51ED">
        <w:rPr>
          <w:rFonts w:ascii="Times New Roman" w:hAnsi="Times New Roman" w:cs="Times New Roman"/>
          <w:i/>
          <w:sz w:val="24"/>
          <w:szCs w:val="24"/>
        </w:rPr>
        <w:t>,</w:t>
      </w:r>
      <w:r w:rsidRPr="009F79C7">
        <w:rPr>
          <w:rFonts w:ascii="Times New Roman" w:hAnsi="Times New Roman" w:cs="Times New Roman"/>
          <w:i/>
          <w:sz w:val="24"/>
          <w:szCs w:val="24"/>
        </w:rPr>
        <w:t xml:space="preserve"> так же просим Изначально Вышестоящего Аватара Синтеза направить рекомендации или</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возможно, </w:t>
      </w:r>
      <w:proofErr w:type="spellStart"/>
      <w:r w:rsidRPr="009F79C7">
        <w:rPr>
          <w:rFonts w:ascii="Times New Roman" w:hAnsi="Times New Roman" w:cs="Times New Roman"/>
          <w:i/>
          <w:sz w:val="24"/>
          <w:szCs w:val="24"/>
        </w:rPr>
        <w:t>Аватары</w:t>
      </w:r>
      <w:proofErr w:type="spellEnd"/>
      <w:r w:rsidRPr="009F79C7">
        <w:rPr>
          <w:rFonts w:ascii="Times New Roman" w:hAnsi="Times New Roman" w:cs="Times New Roman"/>
          <w:i/>
          <w:sz w:val="24"/>
          <w:szCs w:val="24"/>
        </w:rPr>
        <w:t xml:space="preserve"> Синтеза могут направлять </w:t>
      </w:r>
      <w:r w:rsidRPr="009F79C7">
        <w:rPr>
          <w:rFonts w:ascii="Times New Roman" w:hAnsi="Times New Roman" w:cs="Times New Roman"/>
          <w:i/>
          <w:sz w:val="24"/>
          <w:szCs w:val="24"/>
        </w:rPr>
        <w:lastRenderedPageBreak/>
        <w:t xml:space="preserve">Тезу, могут направлять </w:t>
      </w:r>
      <w:proofErr w:type="spellStart"/>
      <w:r w:rsidRPr="009F79C7">
        <w:rPr>
          <w:rFonts w:ascii="Times New Roman" w:hAnsi="Times New Roman" w:cs="Times New Roman"/>
          <w:i/>
          <w:sz w:val="24"/>
          <w:szCs w:val="24"/>
        </w:rPr>
        <w:t>Станцу</w:t>
      </w:r>
      <w:proofErr w:type="spellEnd"/>
      <w:r w:rsidRPr="009F79C7">
        <w:rPr>
          <w:rFonts w:ascii="Times New Roman" w:hAnsi="Times New Roman" w:cs="Times New Roman"/>
          <w:i/>
          <w:sz w:val="24"/>
          <w:szCs w:val="24"/>
        </w:rPr>
        <w:t xml:space="preserve">, могут направлять какую-то фразу-действие, как некую практику, которая внутри у вас должна сработать.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И мы синтезируемся с Изначально Вышестоящим Аватаром Синтеза </w:t>
      </w:r>
      <w:proofErr w:type="spellStart"/>
      <w:r w:rsidRPr="009F79C7">
        <w:rPr>
          <w:rFonts w:ascii="Times New Roman" w:hAnsi="Times New Roman" w:cs="Times New Roman"/>
          <w:i/>
          <w:sz w:val="24"/>
          <w:szCs w:val="24"/>
        </w:rPr>
        <w:t>Будимиром</w:t>
      </w:r>
      <w:proofErr w:type="spellEnd"/>
      <w:r w:rsidRPr="009F79C7">
        <w:rPr>
          <w:rFonts w:ascii="Times New Roman" w:hAnsi="Times New Roman" w:cs="Times New Roman"/>
          <w:i/>
          <w:sz w:val="24"/>
          <w:szCs w:val="24"/>
        </w:rPr>
        <w:t>, стяжаем Синтез, возжигаемся его Синтезом, благодарим Аватара Синтеза за работу с нами.</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Синтезируемся с Изначально </w:t>
      </w:r>
      <w:proofErr w:type="gramStart"/>
      <w:r w:rsidRPr="009F79C7">
        <w:rPr>
          <w:rFonts w:ascii="Times New Roman" w:hAnsi="Times New Roman" w:cs="Times New Roman"/>
          <w:i/>
          <w:sz w:val="24"/>
          <w:szCs w:val="24"/>
        </w:rPr>
        <w:t>Вышестоящим</w:t>
      </w:r>
      <w:proofErr w:type="gramEnd"/>
      <w:r w:rsidRPr="009F79C7">
        <w:rPr>
          <w:rFonts w:ascii="Times New Roman" w:hAnsi="Times New Roman" w:cs="Times New Roman"/>
          <w:i/>
          <w:sz w:val="24"/>
          <w:szCs w:val="24"/>
        </w:rPr>
        <w:t xml:space="preserve"> Аватаром Син</w:t>
      </w:r>
      <w:r w:rsidR="00BB0821">
        <w:rPr>
          <w:rFonts w:ascii="Times New Roman" w:hAnsi="Times New Roman" w:cs="Times New Roman"/>
          <w:i/>
          <w:sz w:val="24"/>
          <w:szCs w:val="24"/>
        </w:rPr>
        <w:t xml:space="preserve">теза Тело </w:t>
      </w:r>
      <w:proofErr w:type="spellStart"/>
      <w:r w:rsidR="00BB0821">
        <w:rPr>
          <w:rFonts w:ascii="Times New Roman" w:hAnsi="Times New Roman" w:cs="Times New Roman"/>
          <w:i/>
          <w:sz w:val="24"/>
          <w:szCs w:val="24"/>
        </w:rPr>
        <w:t>Метагалактичности</w:t>
      </w:r>
      <w:proofErr w:type="spellEnd"/>
      <w:r w:rsidR="00BB0821">
        <w:rPr>
          <w:rFonts w:ascii="Times New Roman" w:hAnsi="Times New Roman" w:cs="Times New Roman"/>
          <w:i/>
          <w:sz w:val="24"/>
          <w:szCs w:val="24"/>
        </w:rPr>
        <w:t xml:space="preserve"> Отец</w:t>
      </w:r>
      <w:r w:rsidRPr="009F79C7">
        <w:rPr>
          <w:rFonts w:ascii="Times New Roman" w:hAnsi="Times New Roman" w:cs="Times New Roman"/>
          <w:i/>
          <w:sz w:val="24"/>
          <w:szCs w:val="24"/>
        </w:rPr>
        <w:t xml:space="preserve">-человек-субъект-землянина Изначально Вышестоящего Отца, и переходим в его зал на 225-й архетип ИВДИВО. И становимся </w:t>
      </w:r>
      <w:proofErr w:type="gramStart"/>
      <w:r w:rsidRPr="009F79C7">
        <w:rPr>
          <w:rFonts w:ascii="Times New Roman" w:hAnsi="Times New Roman" w:cs="Times New Roman"/>
          <w:i/>
          <w:sz w:val="24"/>
          <w:szCs w:val="24"/>
        </w:rPr>
        <w:t>пред</w:t>
      </w:r>
      <w:proofErr w:type="gramEnd"/>
      <w:r w:rsidRPr="009F79C7">
        <w:rPr>
          <w:rFonts w:ascii="Times New Roman" w:hAnsi="Times New Roman" w:cs="Times New Roman"/>
          <w:i/>
          <w:sz w:val="24"/>
          <w:szCs w:val="24"/>
        </w:rPr>
        <w:t xml:space="preserve"> Изначально Вышестоящим Аватаром Синтеза Тело </w:t>
      </w:r>
      <w:proofErr w:type="spellStart"/>
      <w:r w:rsidRPr="009F79C7">
        <w:rPr>
          <w:rFonts w:ascii="Times New Roman" w:hAnsi="Times New Roman" w:cs="Times New Roman"/>
          <w:i/>
          <w:sz w:val="24"/>
          <w:szCs w:val="24"/>
        </w:rPr>
        <w:t>Метагалактичности</w:t>
      </w:r>
      <w:proofErr w:type="spellEnd"/>
      <w:r w:rsidR="00BB0821">
        <w:rPr>
          <w:rFonts w:ascii="Times New Roman" w:hAnsi="Times New Roman" w:cs="Times New Roman"/>
          <w:i/>
          <w:sz w:val="24"/>
          <w:szCs w:val="24"/>
        </w:rPr>
        <w:t>. И</w:t>
      </w:r>
      <w:r w:rsidRPr="009F79C7">
        <w:rPr>
          <w:rFonts w:ascii="Times New Roman" w:hAnsi="Times New Roman" w:cs="Times New Roman"/>
          <w:i/>
          <w:sz w:val="24"/>
          <w:szCs w:val="24"/>
        </w:rPr>
        <w:t xml:space="preserve"> вот здесь </w:t>
      </w:r>
      <w:proofErr w:type="gramStart"/>
      <w:r w:rsidRPr="009F79C7">
        <w:rPr>
          <w:rFonts w:ascii="Times New Roman" w:hAnsi="Times New Roman" w:cs="Times New Roman"/>
          <w:i/>
          <w:sz w:val="24"/>
          <w:szCs w:val="24"/>
        </w:rPr>
        <w:t>прям</w:t>
      </w:r>
      <w:proofErr w:type="gramEnd"/>
      <w:r w:rsidRPr="009F79C7">
        <w:rPr>
          <w:rFonts w:ascii="Times New Roman" w:hAnsi="Times New Roman" w:cs="Times New Roman"/>
          <w:i/>
          <w:sz w:val="24"/>
          <w:szCs w:val="24"/>
        </w:rPr>
        <w:t xml:space="preserve"> знакомимся с Изначально Вышестоящим Аватаром Синтеза. И</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Вышестоящего Аватара Синтеза, стяжаем Реплику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Отец-человек-субъект-землянина Изначально Вышестоящего Отца каждому из нас, синтез</w:t>
      </w:r>
      <w:r w:rsidR="00BB0821">
        <w:rPr>
          <w:rFonts w:ascii="Times New Roman" w:hAnsi="Times New Roman" w:cs="Times New Roman"/>
          <w:i/>
          <w:sz w:val="24"/>
          <w:szCs w:val="24"/>
        </w:rPr>
        <w:t>у нас</w:t>
      </w:r>
      <w:r w:rsidRPr="009F79C7">
        <w:rPr>
          <w:rFonts w:ascii="Times New Roman" w:hAnsi="Times New Roman" w:cs="Times New Roman"/>
          <w:i/>
          <w:sz w:val="24"/>
          <w:szCs w:val="24"/>
        </w:rPr>
        <w:t xml:space="preserve"> нами. И этим просим преобразить </w:t>
      </w:r>
      <w:proofErr w:type="spellStart"/>
      <w:r w:rsidRPr="009F79C7">
        <w:rPr>
          <w:rFonts w:ascii="Times New Roman" w:hAnsi="Times New Roman" w:cs="Times New Roman"/>
          <w:i/>
          <w:sz w:val="24"/>
          <w:szCs w:val="24"/>
        </w:rPr>
        <w:t>Метагалактичность</w:t>
      </w:r>
      <w:proofErr w:type="spellEnd"/>
      <w:r w:rsidRPr="009F79C7">
        <w:rPr>
          <w:rFonts w:ascii="Times New Roman" w:hAnsi="Times New Roman" w:cs="Times New Roman"/>
          <w:i/>
          <w:sz w:val="24"/>
          <w:szCs w:val="24"/>
        </w:rPr>
        <w:t xml:space="preserve"> каждого из нас. В том числе прося помочь каждому из нас </w:t>
      </w:r>
      <w:proofErr w:type="spellStart"/>
      <w:r w:rsidRPr="009F79C7">
        <w:rPr>
          <w:rFonts w:ascii="Times New Roman" w:hAnsi="Times New Roman" w:cs="Times New Roman"/>
          <w:i/>
          <w:sz w:val="24"/>
          <w:szCs w:val="24"/>
        </w:rPr>
        <w:t>пересинтезировать</w:t>
      </w:r>
      <w:proofErr w:type="spellEnd"/>
      <w:r w:rsidRPr="009F79C7">
        <w:rPr>
          <w:rFonts w:ascii="Times New Roman" w:hAnsi="Times New Roman" w:cs="Times New Roman"/>
          <w:i/>
          <w:sz w:val="24"/>
          <w:szCs w:val="24"/>
        </w:rPr>
        <w:t xml:space="preserve"> и завершить все устаревшие формы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с нашей скоростью. Устаревшие формы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могут накапливаться тоже. И</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вписывая Реплику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в тело Ипостаси каждого из нас, обновляем Слово Изначально Вышестоящего Отца этим, вводя в обиход внутреннего содержания Реплику </w:t>
      </w:r>
      <w:proofErr w:type="spellStart"/>
      <w:r w:rsidRPr="009F79C7">
        <w:rPr>
          <w:rFonts w:ascii="Times New Roman" w:hAnsi="Times New Roman" w:cs="Times New Roman"/>
          <w:i/>
          <w:sz w:val="24"/>
          <w:szCs w:val="24"/>
        </w:rPr>
        <w:t>Метагалктичности</w:t>
      </w:r>
      <w:proofErr w:type="spellEnd"/>
      <w:r w:rsidRPr="009F79C7">
        <w:rPr>
          <w:rFonts w:ascii="Times New Roman" w:hAnsi="Times New Roman" w:cs="Times New Roman"/>
          <w:i/>
          <w:sz w:val="24"/>
          <w:szCs w:val="24"/>
        </w:rPr>
        <w:t xml:space="preserve"> Изначально Вышестоящего Отца каждым из нас синтезом нас. И возжигаем, заполняемся </w:t>
      </w:r>
      <w:proofErr w:type="spellStart"/>
      <w:r w:rsidRPr="009F79C7">
        <w:rPr>
          <w:rFonts w:ascii="Times New Roman" w:hAnsi="Times New Roman" w:cs="Times New Roman"/>
          <w:i/>
          <w:sz w:val="24"/>
          <w:szCs w:val="24"/>
        </w:rPr>
        <w:t>Метагалактичностью</w:t>
      </w:r>
      <w:proofErr w:type="spellEnd"/>
      <w:r w:rsidRPr="009F79C7">
        <w:rPr>
          <w:rFonts w:ascii="Times New Roman" w:hAnsi="Times New Roman" w:cs="Times New Roman"/>
          <w:i/>
          <w:sz w:val="24"/>
          <w:szCs w:val="24"/>
        </w:rPr>
        <w:t xml:space="preserve">. И вот здесь как раз очень такой интересный эффект, когда идёт работа Аватара Синтеза с нами, но в процессе репликации Синтеза у нас, нами сразу внутри оформляется Тело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И вы можете наблюдать сейчас, особенно вот сейчас в этом зале, что Тело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внутри оно уже синтезировалось. Оно уже синтезировалось как Часть, оно уже синтезировалось как процесс, и вы, смотря в своё тело</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можете наблюдать внутри уже оформившееся Тело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проникаясь, синтезируемся с Изначально Вышестоящим Аватаром Синтеза Тело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и просим обучить и переподготовить каждого из нас данным Телом</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применяться, разрабатывать его, действовать им и воспитывать его каждым из нас и синтезом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Да, с этим процессом мы ещё завершим, то есть, Изначально Вышестоящий Аватар Синтеза нам направляет Синтез, и мы, когда пойдём стяжать Тело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мы ещё пойдём взаимодействовать с этим Аватаром Синтеза. Благодарим Аватара Синтеза.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Синтезируемся с Изначально </w:t>
      </w:r>
      <w:proofErr w:type="gramStart"/>
      <w:r w:rsidRPr="009F79C7">
        <w:rPr>
          <w:rFonts w:ascii="Times New Roman" w:hAnsi="Times New Roman" w:cs="Times New Roman"/>
          <w:i/>
          <w:sz w:val="24"/>
          <w:szCs w:val="24"/>
        </w:rPr>
        <w:t>Вышестоящей</w:t>
      </w:r>
      <w:proofErr w:type="gramEnd"/>
      <w:r w:rsidRPr="009F79C7">
        <w:rPr>
          <w:rFonts w:ascii="Times New Roman" w:hAnsi="Times New Roman" w:cs="Times New Roman"/>
          <w:i/>
          <w:sz w:val="24"/>
          <w:szCs w:val="24"/>
        </w:rPr>
        <w:t xml:space="preserve"> Аватарессой Синтеза </w:t>
      </w:r>
      <w:proofErr w:type="spellStart"/>
      <w:r w:rsidRPr="009F79C7">
        <w:rPr>
          <w:rFonts w:ascii="Times New Roman" w:hAnsi="Times New Roman" w:cs="Times New Roman"/>
          <w:i/>
          <w:sz w:val="24"/>
          <w:szCs w:val="24"/>
        </w:rPr>
        <w:t>Давлатой</w:t>
      </w:r>
      <w:proofErr w:type="spellEnd"/>
      <w:r w:rsidRPr="009F79C7">
        <w:rPr>
          <w:rFonts w:ascii="Times New Roman" w:hAnsi="Times New Roman" w:cs="Times New Roman"/>
          <w:i/>
          <w:sz w:val="24"/>
          <w:szCs w:val="24"/>
        </w:rPr>
        <w:t xml:space="preserve"> и перехожим в зал Изначально Вышестоящей Аватарессы Синтеза </w:t>
      </w:r>
      <w:proofErr w:type="spellStart"/>
      <w:r w:rsidRPr="009F79C7">
        <w:rPr>
          <w:rFonts w:ascii="Times New Roman" w:hAnsi="Times New Roman" w:cs="Times New Roman"/>
          <w:i/>
          <w:sz w:val="24"/>
          <w:szCs w:val="24"/>
        </w:rPr>
        <w:t>Давлаты</w:t>
      </w:r>
      <w:proofErr w:type="spellEnd"/>
      <w:r w:rsidRPr="009F79C7">
        <w:rPr>
          <w:rFonts w:ascii="Times New Roman" w:hAnsi="Times New Roman" w:cs="Times New Roman"/>
          <w:i/>
          <w:sz w:val="24"/>
          <w:szCs w:val="24"/>
        </w:rPr>
        <w:t xml:space="preserve"> 161-й архетип ИВДИВО. Становимся </w:t>
      </w:r>
      <w:proofErr w:type="gramStart"/>
      <w:r w:rsidRPr="009F79C7">
        <w:rPr>
          <w:rFonts w:ascii="Times New Roman" w:hAnsi="Times New Roman" w:cs="Times New Roman"/>
          <w:i/>
          <w:sz w:val="24"/>
          <w:szCs w:val="24"/>
        </w:rPr>
        <w:t>пред</w:t>
      </w:r>
      <w:proofErr w:type="gramEnd"/>
      <w:r w:rsidRPr="009F79C7">
        <w:rPr>
          <w:rFonts w:ascii="Times New Roman" w:hAnsi="Times New Roman" w:cs="Times New Roman"/>
          <w:i/>
          <w:sz w:val="24"/>
          <w:szCs w:val="24"/>
        </w:rPr>
        <w:t xml:space="preserve"> Изначально </w:t>
      </w:r>
      <w:proofErr w:type="spellStart"/>
      <w:r w:rsidRPr="009F79C7">
        <w:rPr>
          <w:rFonts w:ascii="Times New Roman" w:hAnsi="Times New Roman" w:cs="Times New Roman"/>
          <w:i/>
          <w:sz w:val="24"/>
          <w:szCs w:val="24"/>
        </w:rPr>
        <w:t>Вышестощей</w:t>
      </w:r>
      <w:proofErr w:type="spellEnd"/>
      <w:r w:rsidRPr="009F79C7">
        <w:rPr>
          <w:rFonts w:ascii="Times New Roman" w:hAnsi="Times New Roman" w:cs="Times New Roman"/>
          <w:i/>
          <w:sz w:val="24"/>
          <w:szCs w:val="24"/>
        </w:rPr>
        <w:t xml:space="preserve"> Аватарессой </w:t>
      </w:r>
      <w:proofErr w:type="gramStart"/>
      <w:r w:rsidRPr="009F79C7">
        <w:rPr>
          <w:rFonts w:ascii="Times New Roman" w:hAnsi="Times New Roman" w:cs="Times New Roman"/>
          <w:i/>
          <w:sz w:val="24"/>
          <w:szCs w:val="24"/>
        </w:rPr>
        <w:t>Синтеза</w:t>
      </w:r>
      <w:proofErr w:type="gramEnd"/>
      <w:r w:rsidRPr="009F79C7">
        <w:rPr>
          <w:rFonts w:ascii="Times New Roman" w:hAnsi="Times New Roman" w:cs="Times New Roman"/>
          <w:i/>
          <w:sz w:val="24"/>
          <w:szCs w:val="24"/>
        </w:rPr>
        <w:t xml:space="preserve"> </w:t>
      </w:r>
      <w:proofErr w:type="spellStart"/>
      <w:r w:rsidRPr="009F79C7">
        <w:rPr>
          <w:rFonts w:ascii="Times New Roman" w:hAnsi="Times New Roman" w:cs="Times New Roman"/>
          <w:i/>
          <w:sz w:val="24"/>
          <w:szCs w:val="24"/>
        </w:rPr>
        <w:t>Давлатой</w:t>
      </w:r>
      <w:proofErr w:type="spellEnd"/>
      <w:r w:rsidRPr="009F79C7">
        <w:rPr>
          <w:rFonts w:ascii="Times New Roman" w:hAnsi="Times New Roman" w:cs="Times New Roman"/>
          <w:i/>
          <w:sz w:val="24"/>
          <w:szCs w:val="24"/>
        </w:rPr>
        <w:t xml:space="preserve"> Учителями 33-го Синтеза</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и чётко фиксируйте разницу взаимодействия с Аватарами и </w:t>
      </w:r>
      <w:proofErr w:type="spellStart"/>
      <w:r w:rsidRPr="009F79C7">
        <w:rPr>
          <w:rFonts w:ascii="Times New Roman" w:hAnsi="Times New Roman" w:cs="Times New Roman"/>
          <w:i/>
          <w:sz w:val="24"/>
          <w:szCs w:val="24"/>
        </w:rPr>
        <w:t>Аватарессами</w:t>
      </w:r>
      <w:proofErr w:type="spellEnd"/>
      <w:r w:rsidRPr="009F79C7">
        <w:rPr>
          <w:rFonts w:ascii="Times New Roman" w:hAnsi="Times New Roman" w:cs="Times New Roman"/>
          <w:i/>
          <w:sz w:val="24"/>
          <w:szCs w:val="24"/>
        </w:rPr>
        <w:t>. И вот вы сейчас стоите пред Аватарессой</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и от Аватарессы идёт другой Синтез.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И мы синтезируемся с Изначально </w:t>
      </w:r>
      <w:proofErr w:type="spellStart"/>
      <w:r w:rsidRPr="009F79C7">
        <w:rPr>
          <w:rFonts w:ascii="Times New Roman" w:hAnsi="Times New Roman" w:cs="Times New Roman"/>
          <w:i/>
          <w:sz w:val="24"/>
          <w:szCs w:val="24"/>
        </w:rPr>
        <w:t>Вышестощей</w:t>
      </w:r>
      <w:proofErr w:type="spellEnd"/>
      <w:r w:rsidRPr="009F79C7">
        <w:rPr>
          <w:rFonts w:ascii="Times New Roman" w:hAnsi="Times New Roman" w:cs="Times New Roman"/>
          <w:i/>
          <w:sz w:val="24"/>
          <w:szCs w:val="24"/>
        </w:rPr>
        <w:t xml:space="preserve"> Аватарессой Синтеза </w:t>
      </w:r>
      <w:proofErr w:type="spellStart"/>
      <w:r w:rsidRPr="009F79C7">
        <w:rPr>
          <w:rFonts w:ascii="Times New Roman" w:hAnsi="Times New Roman" w:cs="Times New Roman"/>
          <w:i/>
          <w:sz w:val="24"/>
          <w:szCs w:val="24"/>
        </w:rPr>
        <w:t>Давлатой</w:t>
      </w:r>
      <w:proofErr w:type="spellEnd"/>
      <w:r w:rsidRPr="009F79C7">
        <w:rPr>
          <w:rFonts w:ascii="Times New Roman" w:hAnsi="Times New Roman" w:cs="Times New Roman"/>
          <w:i/>
          <w:sz w:val="24"/>
          <w:szCs w:val="24"/>
        </w:rPr>
        <w:t xml:space="preserve">, приветствуем её и стяжаем Синтез </w:t>
      </w:r>
      <w:proofErr w:type="spellStart"/>
      <w:r w:rsidRPr="009F79C7">
        <w:rPr>
          <w:rFonts w:ascii="Times New Roman" w:hAnsi="Times New Roman" w:cs="Times New Roman"/>
          <w:i/>
          <w:sz w:val="24"/>
          <w:szCs w:val="24"/>
        </w:rPr>
        <w:t>Прапоядающего</w:t>
      </w:r>
      <w:proofErr w:type="spellEnd"/>
      <w:r w:rsidRPr="009F79C7">
        <w:rPr>
          <w:rFonts w:ascii="Times New Roman" w:hAnsi="Times New Roman" w:cs="Times New Roman"/>
          <w:i/>
          <w:sz w:val="24"/>
          <w:szCs w:val="24"/>
        </w:rPr>
        <w:t xml:space="preserve"> Огня Изначально Вышестоящего Отца каждым из нас и синтезом нас. И</w:t>
      </w:r>
      <w:r w:rsidR="00BB0821">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w:t>
      </w:r>
      <w:proofErr w:type="gramStart"/>
      <w:r w:rsidRPr="009F79C7">
        <w:rPr>
          <w:rFonts w:ascii="Times New Roman" w:hAnsi="Times New Roman" w:cs="Times New Roman"/>
          <w:i/>
          <w:sz w:val="24"/>
          <w:szCs w:val="24"/>
        </w:rPr>
        <w:t>Вышестоящей</w:t>
      </w:r>
      <w:proofErr w:type="gramEnd"/>
      <w:r w:rsidRPr="009F79C7">
        <w:rPr>
          <w:rFonts w:ascii="Times New Roman" w:hAnsi="Times New Roman" w:cs="Times New Roman"/>
          <w:i/>
          <w:sz w:val="24"/>
          <w:szCs w:val="24"/>
        </w:rPr>
        <w:t xml:space="preserve"> Аватарессы Синтеза </w:t>
      </w:r>
      <w:proofErr w:type="spellStart"/>
      <w:r w:rsidRPr="009F79C7">
        <w:rPr>
          <w:rFonts w:ascii="Times New Roman" w:hAnsi="Times New Roman" w:cs="Times New Roman"/>
          <w:i/>
          <w:sz w:val="24"/>
          <w:szCs w:val="24"/>
        </w:rPr>
        <w:t>Давлаты</w:t>
      </w:r>
      <w:proofErr w:type="spellEnd"/>
      <w:r w:rsidRPr="009F79C7">
        <w:rPr>
          <w:rFonts w:ascii="Times New Roman" w:hAnsi="Times New Roman" w:cs="Times New Roman"/>
          <w:i/>
          <w:sz w:val="24"/>
          <w:szCs w:val="24"/>
        </w:rPr>
        <w:t xml:space="preserve">, стяжаем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Синтеза </w:t>
      </w:r>
      <w:proofErr w:type="spellStart"/>
      <w:r w:rsidRPr="009F79C7">
        <w:rPr>
          <w:rFonts w:ascii="Times New Roman" w:hAnsi="Times New Roman" w:cs="Times New Roman"/>
          <w:i/>
          <w:sz w:val="24"/>
          <w:szCs w:val="24"/>
        </w:rPr>
        <w:t>Прапоядающего</w:t>
      </w:r>
      <w:proofErr w:type="spellEnd"/>
      <w:r w:rsidRPr="009F79C7">
        <w:rPr>
          <w:rFonts w:ascii="Times New Roman" w:hAnsi="Times New Roman" w:cs="Times New Roman"/>
          <w:i/>
          <w:sz w:val="24"/>
          <w:szCs w:val="24"/>
        </w:rPr>
        <w:t xml:space="preserve"> Огня каждому из нас. И, если </w:t>
      </w:r>
      <w:proofErr w:type="spellStart"/>
      <w:r w:rsidRPr="009F79C7">
        <w:rPr>
          <w:rFonts w:ascii="Times New Roman" w:hAnsi="Times New Roman" w:cs="Times New Roman"/>
          <w:i/>
          <w:sz w:val="24"/>
          <w:szCs w:val="24"/>
        </w:rPr>
        <w:t>Аватары</w:t>
      </w:r>
      <w:proofErr w:type="spellEnd"/>
      <w:r w:rsidRPr="009F79C7">
        <w:rPr>
          <w:rFonts w:ascii="Times New Roman" w:hAnsi="Times New Roman" w:cs="Times New Roman"/>
          <w:i/>
          <w:sz w:val="24"/>
          <w:szCs w:val="24"/>
        </w:rPr>
        <w:t xml:space="preserve"> Синтеза нам фиксируют Реплику Синтеза, то Аватаресса нам </w:t>
      </w:r>
      <w:r w:rsidRPr="009F79C7">
        <w:rPr>
          <w:rFonts w:ascii="Times New Roman" w:hAnsi="Times New Roman" w:cs="Times New Roman"/>
          <w:i/>
          <w:sz w:val="24"/>
          <w:szCs w:val="24"/>
        </w:rPr>
        <w:lastRenderedPageBreak/>
        <w:t xml:space="preserve">направляет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этого Синтеза в перспективу наработки Огня. </w:t>
      </w:r>
      <w:proofErr w:type="gramStart"/>
      <w:r w:rsidRPr="009F79C7">
        <w:rPr>
          <w:rFonts w:ascii="Times New Roman" w:hAnsi="Times New Roman" w:cs="Times New Roman"/>
          <w:i/>
          <w:sz w:val="24"/>
          <w:szCs w:val="24"/>
        </w:rPr>
        <w:t xml:space="preserve">И вот это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впитываем в Ядро Огня каждого из нас, я разворачиваю накалом по Частям, Системам, Аппаратам и Частностям, прося у Изначально Вышестоящей Аватарессы Синтеза </w:t>
      </w:r>
      <w:proofErr w:type="spellStart"/>
      <w:r w:rsidRPr="009F79C7">
        <w:rPr>
          <w:rFonts w:ascii="Times New Roman" w:hAnsi="Times New Roman" w:cs="Times New Roman"/>
          <w:i/>
          <w:sz w:val="24"/>
          <w:szCs w:val="24"/>
        </w:rPr>
        <w:t>Давлаты</w:t>
      </w:r>
      <w:proofErr w:type="spellEnd"/>
      <w:r w:rsidRPr="009F79C7">
        <w:rPr>
          <w:rFonts w:ascii="Times New Roman" w:hAnsi="Times New Roman" w:cs="Times New Roman"/>
          <w:i/>
          <w:sz w:val="24"/>
          <w:szCs w:val="24"/>
        </w:rPr>
        <w:t xml:space="preserve"> помощь в разработке и воспитании наших Частей, Система, Аппаратов и Частностей, действуя Огнём.</w:t>
      </w:r>
      <w:proofErr w:type="gramEnd"/>
      <w:r w:rsidRPr="009F79C7">
        <w:rPr>
          <w:rFonts w:ascii="Times New Roman" w:hAnsi="Times New Roman" w:cs="Times New Roman"/>
          <w:i/>
          <w:sz w:val="24"/>
          <w:szCs w:val="24"/>
        </w:rPr>
        <w:t xml:space="preserve"> И вот это </w:t>
      </w:r>
      <w:proofErr w:type="spellStart"/>
      <w:r w:rsidRPr="009F79C7">
        <w:rPr>
          <w:rFonts w:ascii="Times New Roman" w:hAnsi="Times New Roman" w:cs="Times New Roman"/>
          <w:i/>
          <w:sz w:val="24"/>
          <w:szCs w:val="24"/>
        </w:rPr>
        <w:t>П</w:t>
      </w:r>
      <w:r w:rsidR="00BB0821">
        <w:rPr>
          <w:rFonts w:ascii="Times New Roman" w:hAnsi="Times New Roman" w:cs="Times New Roman"/>
          <w:i/>
          <w:sz w:val="24"/>
          <w:szCs w:val="24"/>
        </w:rPr>
        <w:t>ра</w:t>
      </w:r>
      <w:proofErr w:type="spellEnd"/>
      <w:r w:rsidR="00BB0821">
        <w:rPr>
          <w:rFonts w:ascii="Times New Roman" w:hAnsi="Times New Roman" w:cs="Times New Roman"/>
          <w:i/>
          <w:sz w:val="24"/>
          <w:szCs w:val="24"/>
        </w:rPr>
        <w:t>, которое направляет Аватаресса</w:t>
      </w:r>
      <w:r w:rsidRPr="009F79C7">
        <w:rPr>
          <w:rFonts w:ascii="Times New Roman" w:hAnsi="Times New Roman" w:cs="Times New Roman"/>
          <w:i/>
          <w:sz w:val="24"/>
          <w:szCs w:val="24"/>
        </w:rPr>
        <w:t xml:space="preserve">, оно раскрывает потенциалы Огня в Частях и помогает научиться </w:t>
      </w:r>
      <w:proofErr w:type="gramStart"/>
      <w:r w:rsidRPr="009F79C7">
        <w:rPr>
          <w:rFonts w:ascii="Times New Roman" w:hAnsi="Times New Roman" w:cs="Times New Roman"/>
          <w:i/>
          <w:sz w:val="24"/>
          <w:szCs w:val="24"/>
        </w:rPr>
        <w:t>внутренне</w:t>
      </w:r>
      <w:proofErr w:type="gramEnd"/>
      <w:r w:rsidRPr="009F79C7">
        <w:rPr>
          <w:rFonts w:ascii="Times New Roman" w:hAnsi="Times New Roman" w:cs="Times New Roman"/>
          <w:i/>
          <w:sz w:val="24"/>
          <w:szCs w:val="24"/>
        </w:rPr>
        <w:t xml:space="preserve"> применяться Огнём. И вот </w:t>
      </w:r>
      <w:proofErr w:type="gramStart"/>
      <w:r w:rsidRPr="009F79C7">
        <w:rPr>
          <w:rFonts w:ascii="Times New Roman" w:hAnsi="Times New Roman" w:cs="Times New Roman"/>
          <w:i/>
          <w:sz w:val="24"/>
          <w:szCs w:val="24"/>
        </w:rPr>
        <w:t>прям</w:t>
      </w:r>
      <w:proofErr w:type="gramEnd"/>
      <w:r w:rsidRPr="009F79C7">
        <w:rPr>
          <w:rFonts w:ascii="Times New Roman" w:hAnsi="Times New Roman" w:cs="Times New Roman"/>
          <w:i/>
          <w:sz w:val="24"/>
          <w:szCs w:val="24"/>
        </w:rPr>
        <w:t xml:space="preserve"> разгораемся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Аватарессы Синтеза </w:t>
      </w:r>
      <w:proofErr w:type="spellStart"/>
      <w:r w:rsidRPr="009F79C7">
        <w:rPr>
          <w:rFonts w:ascii="Times New Roman" w:hAnsi="Times New Roman" w:cs="Times New Roman"/>
          <w:i/>
          <w:sz w:val="24"/>
          <w:szCs w:val="24"/>
        </w:rPr>
        <w:t>Давлаты</w:t>
      </w:r>
      <w:proofErr w:type="spellEnd"/>
      <w:r w:rsidRPr="009F79C7">
        <w:rPr>
          <w:rFonts w:ascii="Times New Roman" w:hAnsi="Times New Roman" w:cs="Times New Roman"/>
          <w:i/>
          <w:sz w:val="24"/>
          <w:szCs w:val="24"/>
        </w:rPr>
        <w:t xml:space="preserve"> в каждом из нас и в синтезе нас. </w:t>
      </w:r>
      <w:proofErr w:type="gramStart"/>
      <w:r w:rsidRPr="009F79C7">
        <w:rPr>
          <w:rFonts w:ascii="Times New Roman" w:hAnsi="Times New Roman" w:cs="Times New Roman"/>
          <w:i/>
          <w:sz w:val="24"/>
          <w:szCs w:val="24"/>
        </w:rPr>
        <w:t xml:space="preserve">И в этот момент мы синтезируем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Изначально Вышестоящей Аватарессы Синтеза </w:t>
      </w:r>
      <w:proofErr w:type="spellStart"/>
      <w:r w:rsidRPr="009F79C7">
        <w:rPr>
          <w:rFonts w:ascii="Times New Roman" w:hAnsi="Times New Roman" w:cs="Times New Roman"/>
          <w:i/>
          <w:sz w:val="24"/>
          <w:szCs w:val="24"/>
        </w:rPr>
        <w:t>Давлаты</w:t>
      </w:r>
      <w:proofErr w:type="spellEnd"/>
      <w:r w:rsidRPr="009F79C7">
        <w:rPr>
          <w:rFonts w:ascii="Times New Roman" w:hAnsi="Times New Roman" w:cs="Times New Roman"/>
          <w:i/>
          <w:sz w:val="24"/>
          <w:szCs w:val="24"/>
        </w:rPr>
        <w:t xml:space="preserve"> с Репликой Изначально Вышестоящего Аватара Синтеза Дария.</w:t>
      </w:r>
      <w:proofErr w:type="gramEnd"/>
      <w:r w:rsidRPr="009F79C7">
        <w:rPr>
          <w:rFonts w:ascii="Times New Roman" w:hAnsi="Times New Roman" w:cs="Times New Roman"/>
          <w:i/>
          <w:sz w:val="24"/>
          <w:szCs w:val="24"/>
        </w:rPr>
        <w:t xml:space="preserve"> И такой эффект сейчас можете прожить, вот сейчас это фиксируется, что в теле контурно по коже вспыхивает Реплика Аватара Синтеза Дария, а внутри разворачивается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как среда Огня этой Реплики. Хорошо. И Реплика идёт преображением Слова Изначально Вышестоящего Отца, а накалом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идёт преображение Образа Изначально Вышестоящего Отца в каждом из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 И мы синтезируемся </w:t>
      </w:r>
      <w:proofErr w:type="gramStart"/>
      <w:r w:rsidRPr="009F79C7">
        <w:rPr>
          <w:rFonts w:ascii="Times New Roman" w:hAnsi="Times New Roman" w:cs="Times New Roman"/>
          <w:i/>
          <w:sz w:val="24"/>
          <w:szCs w:val="24"/>
        </w:rPr>
        <w:t>с</w:t>
      </w:r>
      <w:proofErr w:type="gramEnd"/>
      <w:r w:rsidRPr="009F79C7">
        <w:rPr>
          <w:rFonts w:ascii="Times New Roman" w:hAnsi="Times New Roman" w:cs="Times New Roman"/>
          <w:i/>
          <w:sz w:val="24"/>
          <w:szCs w:val="24"/>
        </w:rPr>
        <w:t xml:space="preserve"> Изначально </w:t>
      </w:r>
      <w:proofErr w:type="gramStart"/>
      <w:r w:rsidRPr="009F79C7">
        <w:rPr>
          <w:rFonts w:ascii="Times New Roman" w:hAnsi="Times New Roman" w:cs="Times New Roman"/>
          <w:i/>
          <w:sz w:val="24"/>
          <w:szCs w:val="24"/>
        </w:rPr>
        <w:t>Вышестоящей</w:t>
      </w:r>
      <w:proofErr w:type="gramEnd"/>
      <w:r w:rsidRPr="009F79C7">
        <w:rPr>
          <w:rFonts w:ascii="Times New Roman" w:hAnsi="Times New Roman" w:cs="Times New Roman"/>
          <w:i/>
          <w:sz w:val="24"/>
          <w:szCs w:val="24"/>
        </w:rPr>
        <w:t xml:space="preserve"> Аватарессой Синтеза </w:t>
      </w:r>
      <w:proofErr w:type="spellStart"/>
      <w:r w:rsidRPr="009F79C7">
        <w:rPr>
          <w:rFonts w:ascii="Times New Roman" w:hAnsi="Times New Roman" w:cs="Times New Roman"/>
          <w:i/>
          <w:sz w:val="24"/>
          <w:szCs w:val="24"/>
        </w:rPr>
        <w:t>Давлатой</w:t>
      </w:r>
      <w:proofErr w:type="spellEnd"/>
      <w:r w:rsidRPr="009F79C7">
        <w:rPr>
          <w:rFonts w:ascii="Times New Roman" w:hAnsi="Times New Roman" w:cs="Times New Roman"/>
          <w:i/>
          <w:sz w:val="24"/>
          <w:szCs w:val="24"/>
        </w:rPr>
        <w:t xml:space="preserve">, стяжаем её Синтез, заполняемся и просим обучить и переподготовить каждого из нас действовать её Огнём. И вот здесь сами послушайте от </w:t>
      </w:r>
      <w:proofErr w:type="spellStart"/>
      <w:r w:rsidRPr="009F79C7">
        <w:rPr>
          <w:rFonts w:ascii="Times New Roman" w:hAnsi="Times New Roman" w:cs="Times New Roman"/>
          <w:i/>
          <w:sz w:val="24"/>
          <w:szCs w:val="24"/>
        </w:rPr>
        <w:t>Аватаресы</w:t>
      </w:r>
      <w:proofErr w:type="spellEnd"/>
      <w:r w:rsidRPr="009F79C7">
        <w:rPr>
          <w:rFonts w:ascii="Times New Roman" w:hAnsi="Times New Roman" w:cs="Times New Roman"/>
          <w:i/>
          <w:sz w:val="24"/>
          <w:szCs w:val="24"/>
        </w:rPr>
        <w:t xml:space="preserve"> Синтеза </w:t>
      </w:r>
      <w:proofErr w:type="spellStart"/>
      <w:r w:rsidRPr="009F79C7">
        <w:rPr>
          <w:rFonts w:ascii="Times New Roman" w:hAnsi="Times New Roman" w:cs="Times New Roman"/>
          <w:i/>
          <w:sz w:val="24"/>
          <w:szCs w:val="24"/>
        </w:rPr>
        <w:t>Давлаты</w:t>
      </w:r>
      <w:proofErr w:type="spellEnd"/>
      <w:r w:rsidRPr="009F79C7">
        <w:rPr>
          <w:rFonts w:ascii="Times New Roman" w:hAnsi="Times New Roman" w:cs="Times New Roman"/>
          <w:i/>
          <w:sz w:val="24"/>
          <w:szCs w:val="24"/>
        </w:rPr>
        <w:t xml:space="preserve"> какой-то Тезис, Тезу, Слово, фразу, рекомендацию, напутствие, любой процесс, который может включить какое-то действие внутри вас. Мы благодарим </w:t>
      </w:r>
      <w:proofErr w:type="spellStart"/>
      <w:r w:rsidRPr="009F79C7">
        <w:rPr>
          <w:rFonts w:ascii="Times New Roman" w:hAnsi="Times New Roman" w:cs="Times New Roman"/>
          <w:i/>
          <w:sz w:val="24"/>
          <w:szCs w:val="24"/>
        </w:rPr>
        <w:t>Аватарессу</w:t>
      </w:r>
      <w:proofErr w:type="spellEnd"/>
      <w:r w:rsidRPr="009F79C7">
        <w:rPr>
          <w:rFonts w:ascii="Times New Roman" w:hAnsi="Times New Roman" w:cs="Times New Roman"/>
          <w:i/>
          <w:sz w:val="24"/>
          <w:szCs w:val="24"/>
        </w:rPr>
        <w:t xml:space="preserve"> Синтеза </w:t>
      </w:r>
      <w:proofErr w:type="spellStart"/>
      <w:r w:rsidRPr="009F79C7">
        <w:rPr>
          <w:rFonts w:ascii="Times New Roman" w:hAnsi="Times New Roman" w:cs="Times New Roman"/>
          <w:i/>
          <w:sz w:val="24"/>
          <w:szCs w:val="24"/>
        </w:rPr>
        <w:t>Давлату</w:t>
      </w:r>
      <w:proofErr w:type="spellEnd"/>
      <w:r w:rsidRPr="009F79C7">
        <w:rPr>
          <w:rFonts w:ascii="Times New Roman" w:hAnsi="Times New Roman" w:cs="Times New Roman"/>
          <w:i/>
          <w:sz w:val="24"/>
          <w:szCs w:val="24"/>
        </w:rPr>
        <w:t>.</w:t>
      </w:r>
    </w:p>
    <w:p w:rsidR="009F79C7" w:rsidRPr="009F79C7" w:rsidRDefault="00334AD1" w:rsidP="009F79C7">
      <w:pPr>
        <w:spacing w:after="0"/>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w:t>
      </w:r>
      <w:r w:rsidR="009F79C7" w:rsidRPr="009F79C7">
        <w:rPr>
          <w:rFonts w:ascii="Times New Roman" w:hAnsi="Times New Roman" w:cs="Times New Roman"/>
          <w:i/>
          <w:sz w:val="24"/>
          <w:szCs w:val="24"/>
        </w:rPr>
        <w:t xml:space="preserve">значально Вышестоящей Аватарессой Синтеза Мадлен. Переходим в </w:t>
      </w:r>
      <w:r w:rsidR="00BB0821">
        <w:rPr>
          <w:rFonts w:ascii="Times New Roman" w:hAnsi="Times New Roman" w:cs="Times New Roman"/>
          <w:i/>
          <w:sz w:val="24"/>
          <w:szCs w:val="24"/>
        </w:rPr>
        <w:t>97-й</w:t>
      </w:r>
      <w:r w:rsidR="009F79C7" w:rsidRPr="009F79C7">
        <w:rPr>
          <w:rFonts w:ascii="Times New Roman" w:hAnsi="Times New Roman" w:cs="Times New Roman"/>
          <w:i/>
          <w:sz w:val="24"/>
          <w:szCs w:val="24"/>
        </w:rPr>
        <w:t xml:space="preserve"> архетип ИВДИВО. Становимся пред Изначально Вышестоящей Аватарессой Синтеза Мадлен. Синтезируемся с Хум Изначально Вышестоящей Аватарессы Синтеза Мадлен и стяжаем Синтез </w:t>
      </w:r>
      <w:proofErr w:type="spellStart"/>
      <w:r w:rsidR="009F79C7" w:rsidRPr="009F79C7">
        <w:rPr>
          <w:rFonts w:ascii="Times New Roman" w:hAnsi="Times New Roman" w:cs="Times New Roman"/>
          <w:i/>
          <w:sz w:val="24"/>
          <w:szCs w:val="24"/>
        </w:rPr>
        <w:t>Прабинарического</w:t>
      </w:r>
      <w:proofErr w:type="spellEnd"/>
      <w:r w:rsidR="009F79C7" w:rsidRPr="009F79C7">
        <w:rPr>
          <w:rFonts w:ascii="Times New Roman" w:hAnsi="Times New Roman" w:cs="Times New Roman"/>
          <w:i/>
          <w:sz w:val="24"/>
          <w:szCs w:val="24"/>
        </w:rPr>
        <w:t xml:space="preserve"> тела каждому из нас. И</w:t>
      </w:r>
      <w:r w:rsidR="00BB0821">
        <w:rPr>
          <w:rFonts w:ascii="Times New Roman" w:hAnsi="Times New Roman" w:cs="Times New Roman"/>
          <w:i/>
          <w:sz w:val="24"/>
          <w:szCs w:val="24"/>
        </w:rPr>
        <w:t>,</w:t>
      </w:r>
      <w:r w:rsidR="009F79C7" w:rsidRPr="009F79C7">
        <w:rPr>
          <w:rFonts w:ascii="Times New Roman" w:hAnsi="Times New Roman" w:cs="Times New Roman"/>
          <w:i/>
          <w:sz w:val="24"/>
          <w:szCs w:val="24"/>
        </w:rPr>
        <w:t xml:space="preserve"> возжигаясь, стяжаем </w:t>
      </w:r>
      <w:proofErr w:type="spellStart"/>
      <w:r w:rsidR="009F79C7" w:rsidRPr="009F79C7">
        <w:rPr>
          <w:rFonts w:ascii="Times New Roman" w:hAnsi="Times New Roman" w:cs="Times New Roman"/>
          <w:i/>
          <w:sz w:val="24"/>
          <w:szCs w:val="24"/>
        </w:rPr>
        <w:t>Пра</w:t>
      </w:r>
      <w:proofErr w:type="spellEnd"/>
      <w:r w:rsidR="009F79C7" w:rsidRPr="009F79C7">
        <w:rPr>
          <w:rFonts w:ascii="Times New Roman" w:hAnsi="Times New Roman" w:cs="Times New Roman"/>
          <w:i/>
          <w:sz w:val="24"/>
          <w:szCs w:val="24"/>
        </w:rPr>
        <w:t xml:space="preserve"> Изначально Вышестоящей Аватарессы Синтеза Мадлен каждому из нас, синтезируя </w:t>
      </w:r>
      <w:proofErr w:type="spellStart"/>
      <w:r w:rsidR="009F79C7" w:rsidRPr="009F79C7">
        <w:rPr>
          <w:rFonts w:ascii="Times New Roman" w:hAnsi="Times New Roman" w:cs="Times New Roman"/>
          <w:i/>
          <w:sz w:val="24"/>
          <w:szCs w:val="24"/>
        </w:rPr>
        <w:t>Пра</w:t>
      </w:r>
      <w:proofErr w:type="spellEnd"/>
      <w:r w:rsidR="009F79C7" w:rsidRPr="009F79C7">
        <w:rPr>
          <w:rFonts w:ascii="Times New Roman" w:hAnsi="Times New Roman" w:cs="Times New Roman"/>
          <w:i/>
          <w:sz w:val="24"/>
          <w:szCs w:val="24"/>
        </w:rPr>
        <w:t xml:space="preserve"> с Репликой Изначально Вышестоящего Авата</w:t>
      </w:r>
      <w:r w:rsidR="00BB0821">
        <w:rPr>
          <w:rFonts w:ascii="Times New Roman" w:hAnsi="Times New Roman" w:cs="Times New Roman"/>
          <w:i/>
          <w:sz w:val="24"/>
          <w:szCs w:val="24"/>
        </w:rPr>
        <w:t xml:space="preserve">ра Синтеза </w:t>
      </w:r>
      <w:proofErr w:type="spellStart"/>
      <w:r w:rsidR="00BB0821">
        <w:rPr>
          <w:rFonts w:ascii="Times New Roman" w:hAnsi="Times New Roman" w:cs="Times New Roman"/>
          <w:i/>
          <w:sz w:val="24"/>
          <w:szCs w:val="24"/>
        </w:rPr>
        <w:t>Макея</w:t>
      </w:r>
      <w:proofErr w:type="spellEnd"/>
      <w:r w:rsidR="00BB0821">
        <w:rPr>
          <w:rFonts w:ascii="Times New Roman" w:hAnsi="Times New Roman" w:cs="Times New Roman"/>
          <w:i/>
          <w:sz w:val="24"/>
          <w:szCs w:val="24"/>
        </w:rPr>
        <w:t xml:space="preserve"> каждому из нас</w:t>
      </w:r>
      <w:r w:rsidR="009F79C7" w:rsidRPr="009F79C7">
        <w:rPr>
          <w:rFonts w:ascii="Times New Roman" w:hAnsi="Times New Roman" w:cs="Times New Roman"/>
          <w:i/>
          <w:sz w:val="24"/>
          <w:szCs w:val="24"/>
        </w:rPr>
        <w:t xml:space="preserve"> синтезу нас, нами. И преображаем накалом Синтеза Аватаров Синтеза содержание Слова Изначально Вышестоящего Отца каждого из нас, и потенциал Жизни Образа Изначально </w:t>
      </w:r>
      <w:proofErr w:type="spellStart"/>
      <w:r w:rsidR="009F79C7" w:rsidRPr="009F79C7">
        <w:rPr>
          <w:rFonts w:ascii="Times New Roman" w:hAnsi="Times New Roman" w:cs="Times New Roman"/>
          <w:i/>
          <w:sz w:val="24"/>
          <w:szCs w:val="24"/>
        </w:rPr>
        <w:t>Вышестояшего</w:t>
      </w:r>
      <w:proofErr w:type="spellEnd"/>
      <w:r w:rsidR="009F79C7" w:rsidRPr="009F79C7">
        <w:rPr>
          <w:rFonts w:ascii="Times New Roman" w:hAnsi="Times New Roman" w:cs="Times New Roman"/>
          <w:i/>
          <w:sz w:val="24"/>
          <w:szCs w:val="24"/>
        </w:rPr>
        <w:t xml:space="preserve"> Отца каждого из нас и в синтезе нас. И</w:t>
      </w:r>
      <w:r w:rsidR="00BB0821">
        <w:rPr>
          <w:rFonts w:ascii="Times New Roman" w:hAnsi="Times New Roman" w:cs="Times New Roman"/>
          <w:i/>
          <w:sz w:val="24"/>
          <w:szCs w:val="24"/>
        </w:rPr>
        <w:t>,</w:t>
      </w:r>
      <w:r w:rsidR="009F79C7" w:rsidRPr="009F79C7">
        <w:rPr>
          <w:rFonts w:ascii="Times New Roman" w:hAnsi="Times New Roman" w:cs="Times New Roman"/>
          <w:i/>
          <w:sz w:val="24"/>
          <w:szCs w:val="24"/>
        </w:rPr>
        <w:t xml:space="preserve"> возжигаясь, преображаясь, просим Изначально Вышестоящую </w:t>
      </w:r>
      <w:proofErr w:type="spellStart"/>
      <w:r w:rsidR="009F79C7" w:rsidRPr="009F79C7">
        <w:rPr>
          <w:rFonts w:ascii="Times New Roman" w:hAnsi="Times New Roman" w:cs="Times New Roman"/>
          <w:i/>
          <w:sz w:val="24"/>
          <w:szCs w:val="24"/>
        </w:rPr>
        <w:t>Аватарессу</w:t>
      </w:r>
      <w:proofErr w:type="spellEnd"/>
      <w:r w:rsidR="009F79C7" w:rsidRPr="009F79C7">
        <w:rPr>
          <w:rFonts w:ascii="Times New Roman" w:hAnsi="Times New Roman" w:cs="Times New Roman"/>
          <w:i/>
          <w:sz w:val="24"/>
          <w:szCs w:val="24"/>
        </w:rPr>
        <w:t xml:space="preserve"> Синтеза Мадлен направить нас на обучение и подготовку в действии </w:t>
      </w:r>
      <w:proofErr w:type="spellStart"/>
      <w:r w:rsidR="009F79C7" w:rsidRPr="009F79C7">
        <w:rPr>
          <w:rFonts w:ascii="Times New Roman" w:hAnsi="Times New Roman" w:cs="Times New Roman"/>
          <w:i/>
          <w:sz w:val="24"/>
          <w:szCs w:val="24"/>
        </w:rPr>
        <w:t>Прабинарическим</w:t>
      </w:r>
      <w:proofErr w:type="spellEnd"/>
      <w:r w:rsidR="009F79C7" w:rsidRPr="009F79C7">
        <w:rPr>
          <w:rFonts w:ascii="Times New Roman" w:hAnsi="Times New Roman" w:cs="Times New Roman"/>
          <w:i/>
          <w:sz w:val="24"/>
          <w:szCs w:val="24"/>
        </w:rPr>
        <w:t xml:space="preserve"> телом каждым из нас, синтезом нас</w:t>
      </w:r>
      <w:r w:rsidR="00BB0821">
        <w:rPr>
          <w:rFonts w:ascii="Times New Roman" w:hAnsi="Times New Roman" w:cs="Times New Roman"/>
          <w:i/>
          <w:sz w:val="24"/>
          <w:szCs w:val="24"/>
        </w:rPr>
        <w:t>,</w:t>
      </w:r>
      <w:r w:rsidR="009F79C7" w:rsidRPr="009F79C7">
        <w:rPr>
          <w:rFonts w:ascii="Times New Roman" w:hAnsi="Times New Roman" w:cs="Times New Roman"/>
          <w:i/>
          <w:sz w:val="24"/>
          <w:szCs w:val="24"/>
        </w:rPr>
        <w:t xml:space="preserve"> и слушаем от Аватара Синтеза так же какие-то рекомендации. Возможно</w:t>
      </w:r>
      <w:r>
        <w:rPr>
          <w:rFonts w:ascii="Times New Roman" w:hAnsi="Times New Roman" w:cs="Times New Roman"/>
          <w:i/>
          <w:sz w:val="24"/>
          <w:szCs w:val="24"/>
        </w:rPr>
        <w:t>,</w:t>
      </w:r>
      <w:r w:rsidR="009F79C7" w:rsidRPr="009F79C7">
        <w:rPr>
          <w:rFonts w:ascii="Times New Roman" w:hAnsi="Times New Roman" w:cs="Times New Roman"/>
          <w:i/>
          <w:sz w:val="24"/>
          <w:szCs w:val="24"/>
        </w:rPr>
        <w:t xml:space="preserve"> какую фразу, тезу, </w:t>
      </w:r>
      <w:proofErr w:type="spellStart"/>
      <w:r w:rsidR="009F79C7" w:rsidRPr="009F79C7">
        <w:rPr>
          <w:rFonts w:ascii="Times New Roman" w:hAnsi="Times New Roman" w:cs="Times New Roman"/>
          <w:i/>
          <w:sz w:val="24"/>
          <w:szCs w:val="24"/>
        </w:rPr>
        <w:t>станцу</w:t>
      </w:r>
      <w:proofErr w:type="spellEnd"/>
      <w:r w:rsidR="009F79C7" w:rsidRPr="009F79C7">
        <w:rPr>
          <w:rFonts w:ascii="Times New Roman" w:hAnsi="Times New Roman" w:cs="Times New Roman"/>
          <w:i/>
          <w:sz w:val="24"/>
          <w:szCs w:val="24"/>
        </w:rPr>
        <w:t xml:space="preserve">, </w:t>
      </w:r>
      <w:proofErr w:type="spellStart"/>
      <w:r w:rsidR="009F79C7" w:rsidRPr="009F79C7">
        <w:rPr>
          <w:rFonts w:ascii="Times New Roman" w:hAnsi="Times New Roman" w:cs="Times New Roman"/>
          <w:i/>
          <w:sz w:val="24"/>
          <w:szCs w:val="24"/>
        </w:rPr>
        <w:t>мыслеобраз</w:t>
      </w:r>
      <w:proofErr w:type="spellEnd"/>
      <w:r w:rsidR="009F79C7" w:rsidRPr="009F79C7">
        <w:rPr>
          <w:rFonts w:ascii="Times New Roman" w:hAnsi="Times New Roman" w:cs="Times New Roman"/>
          <w:i/>
          <w:sz w:val="24"/>
          <w:szCs w:val="24"/>
        </w:rPr>
        <w:t xml:space="preserve"> или какое-то напутствие</w:t>
      </w:r>
      <w:r>
        <w:rPr>
          <w:rFonts w:ascii="Times New Roman" w:hAnsi="Times New Roman" w:cs="Times New Roman"/>
          <w:i/>
          <w:sz w:val="24"/>
          <w:szCs w:val="24"/>
        </w:rPr>
        <w:t xml:space="preserve">, </w:t>
      </w:r>
      <w:r w:rsidR="009F79C7" w:rsidRPr="009F79C7">
        <w:rPr>
          <w:rFonts w:ascii="Times New Roman" w:hAnsi="Times New Roman" w:cs="Times New Roman"/>
          <w:i/>
          <w:sz w:val="24"/>
          <w:szCs w:val="24"/>
        </w:rPr>
        <w:t xml:space="preserve">может быть. И опять же с </w:t>
      </w:r>
      <w:proofErr w:type="spellStart"/>
      <w:r w:rsidR="009F79C7" w:rsidRPr="009F79C7">
        <w:rPr>
          <w:rFonts w:ascii="Times New Roman" w:hAnsi="Times New Roman" w:cs="Times New Roman"/>
          <w:i/>
          <w:sz w:val="24"/>
          <w:szCs w:val="24"/>
        </w:rPr>
        <w:t>Аватарессами</w:t>
      </w:r>
      <w:proofErr w:type="spellEnd"/>
      <w:r w:rsidR="009F79C7" w:rsidRPr="009F79C7">
        <w:rPr>
          <w:rFonts w:ascii="Times New Roman" w:hAnsi="Times New Roman" w:cs="Times New Roman"/>
          <w:i/>
          <w:sz w:val="24"/>
          <w:szCs w:val="24"/>
        </w:rPr>
        <w:t xml:space="preserve"> тоже внутри, то есть, такой интересный эффект, что когда мы с Аватарами Синтеза взаимодействовали, там было какое-то одно напряжение, к </w:t>
      </w:r>
      <w:proofErr w:type="spellStart"/>
      <w:r w:rsidR="009F79C7" w:rsidRPr="009F79C7">
        <w:rPr>
          <w:rFonts w:ascii="Times New Roman" w:hAnsi="Times New Roman" w:cs="Times New Roman"/>
          <w:i/>
          <w:sz w:val="24"/>
          <w:szCs w:val="24"/>
        </w:rPr>
        <w:t>Аватарессам</w:t>
      </w:r>
      <w:proofErr w:type="spellEnd"/>
      <w:r w:rsidR="009F79C7" w:rsidRPr="009F79C7">
        <w:rPr>
          <w:rFonts w:ascii="Times New Roman" w:hAnsi="Times New Roman" w:cs="Times New Roman"/>
          <w:i/>
          <w:sz w:val="24"/>
          <w:szCs w:val="24"/>
        </w:rPr>
        <w:t xml:space="preserve"> Синтеза вышли, здесь какое-то другое напряжение уже на </w:t>
      </w:r>
      <w:proofErr w:type="spellStart"/>
      <w:r w:rsidR="009F79C7" w:rsidRPr="009F79C7">
        <w:rPr>
          <w:rFonts w:ascii="Times New Roman" w:hAnsi="Times New Roman" w:cs="Times New Roman"/>
          <w:i/>
          <w:sz w:val="24"/>
          <w:szCs w:val="24"/>
        </w:rPr>
        <w:t>Аватаресс</w:t>
      </w:r>
      <w:proofErr w:type="spellEnd"/>
      <w:r w:rsidR="009F79C7" w:rsidRPr="009F79C7">
        <w:rPr>
          <w:rFonts w:ascii="Times New Roman" w:hAnsi="Times New Roman" w:cs="Times New Roman"/>
          <w:i/>
          <w:sz w:val="24"/>
          <w:szCs w:val="24"/>
        </w:rPr>
        <w:t xml:space="preserve">. Раскрепостите, внутренне откройтесь </w:t>
      </w:r>
      <w:proofErr w:type="spellStart"/>
      <w:r w:rsidR="009F79C7" w:rsidRPr="009F79C7">
        <w:rPr>
          <w:rFonts w:ascii="Times New Roman" w:hAnsi="Times New Roman" w:cs="Times New Roman"/>
          <w:i/>
          <w:sz w:val="24"/>
          <w:szCs w:val="24"/>
        </w:rPr>
        <w:t>Аватарессам</w:t>
      </w:r>
      <w:proofErr w:type="spellEnd"/>
      <w:r w:rsidR="009F79C7" w:rsidRPr="009F79C7">
        <w:rPr>
          <w:rFonts w:ascii="Times New Roman" w:hAnsi="Times New Roman" w:cs="Times New Roman"/>
          <w:i/>
          <w:sz w:val="24"/>
          <w:szCs w:val="24"/>
        </w:rPr>
        <w:t xml:space="preserve"> Синтеза. И Аватарессы Синтеза, они разрабатываются Огнём. И так</w:t>
      </w:r>
      <w:r>
        <w:rPr>
          <w:rFonts w:ascii="Times New Roman" w:hAnsi="Times New Roman" w:cs="Times New Roman"/>
          <w:i/>
          <w:sz w:val="24"/>
          <w:szCs w:val="24"/>
        </w:rPr>
        <w:t>,</w:t>
      </w:r>
      <w:r w:rsidR="009F79C7" w:rsidRPr="009F79C7">
        <w:rPr>
          <w:rFonts w:ascii="Times New Roman" w:hAnsi="Times New Roman" w:cs="Times New Roman"/>
          <w:i/>
          <w:sz w:val="24"/>
          <w:szCs w:val="24"/>
        </w:rPr>
        <w:t xml:space="preserve"> как Огня необходимо много, и его нужно в избытке нарабатывать, чтобы реализовываться, поэтому от </w:t>
      </w:r>
      <w:proofErr w:type="spellStart"/>
      <w:r w:rsidR="009F79C7" w:rsidRPr="009F79C7">
        <w:rPr>
          <w:rFonts w:ascii="Times New Roman" w:hAnsi="Times New Roman" w:cs="Times New Roman"/>
          <w:i/>
          <w:sz w:val="24"/>
          <w:szCs w:val="24"/>
        </w:rPr>
        <w:t>Аватаресс</w:t>
      </w:r>
      <w:proofErr w:type="spellEnd"/>
      <w:r w:rsidR="009F79C7" w:rsidRPr="009F79C7">
        <w:rPr>
          <w:rFonts w:ascii="Times New Roman" w:hAnsi="Times New Roman" w:cs="Times New Roman"/>
          <w:i/>
          <w:sz w:val="24"/>
          <w:szCs w:val="24"/>
        </w:rPr>
        <w:t xml:space="preserve"> Синтеза всегда есть некое требование Огня к нам. И вот на это требование нужно не напрягаться, а воспринять это как стандарт, который нужно соблюдать, выполнять, синтезировать, обучаться им. Но никак не напрягаться. Поэтому любое напряжение на </w:t>
      </w:r>
      <w:proofErr w:type="spellStart"/>
      <w:r w:rsidR="009F79C7" w:rsidRPr="009F79C7">
        <w:rPr>
          <w:rFonts w:ascii="Times New Roman" w:hAnsi="Times New Roman" w:cs="Times New Roman"/>
          <w:i/>
          <w:sz w:val="24"/>
          <w:szCs w:val="24"/>
        </w:rPr>
        <w:t>Аватаресс</w:t>
      </w:r>
      <w:proofErr w:type="spellEnd"/>
      <w:r w:rsidR="009F79C7" w:rsidRPr="009F79C7">
        <w:rPr>
          <w:rFonts w:ascii="Times New Roman" w:hAnsi="Times New Roman" w:cs="Times New Roman"/>
          <w:i/>
          <w:sz w:val="24"/>
          <w:szCs w:val="24"/>
        </w:rPr>
        <w:t xml:space="preserve"> Синтеза, которое возможно у вас накопилось, просто сейчас </w:t>
      </w:r>
      <w:proofErr w:type="spellStart"/>
      <w:r w:rsidR="009F79C7" w:rsidRPr="009F79C7">
        <w:rPr>
          <w:rFonts w:ascii="Times New Roman" w:hAnsi="Times New Roman" w:cs="Times New Roman"/>
          <w:i/>
          <w:sz w:val="24"/>
          <w:szCs w:val="24"/>
        </w:rPr>
        <w:t>пересинтезируйте</w:t>
      </w:r>
      <w:proofErr w:type="spellEnd"/>
      <w:r w:rsidR="009F79C7" w:rsidRPr="009F79C7">
        <w:rPr>
          <w:rFonts w:ascii="Times New Roman" w:hAnsi="Times New Roman" w:cs="Times New Roman"/>
          <w:i/>
          <w:sz w:val="24"/>
          <w:szCs w:val="24"/>
        </w:rPr>
        <w:t xml:space="preserve"> накалом Огня.</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lastRenderedPageBreak/>
        <w:t>И</w:t>
      </w:r>
      <w:r w:rsidR="00334AD1">
        <w:rPr>
          <w:rFonts w:ascii="Times New Roman" w:hAnsi="Times New Roman" w:cs="Times New Roman"/>
          <w:i/>
          <w:sz w:val="24"/>
          <w:szCs w:val="24"/>
        </w:rPr>
        <w:t>,</w:t>
      </w:r>
      <w:r w:rsidRPr="009F79C7">
        <w:rPr>
          <w:rFonts w:ascii="Times New Roman" w:hAnsi="Times New Roman" w:cs="Times New Roman"/>
          <w:i/>
          <w:sz w:val="24"/>
          <w:szCs w:val="24"/>
        </w:rPr>
        <w:t xml:space="preserve"> проникаясь, благодарим Изначально Вышестоящую </w:t>
      </w:r>
      <w:proofErr w:type="spellStart"/>
      <w:r w:rsidRPr="009F79C7">
        <w:rPr>
          <w:rFonts w:ascii="Times New Roman" w:hAnsi="Times New Roman" w:cs="Times New Roman"/>
          <w:i/>
          <w:sz w:val="24"/>
          <w:szCs w:val="24"/>
        </w:rPr>
        <w:t>Аватарессу</w:t>
      </w:r>
      <w:proofErr w:type="spellEnd"/>
      <w:r w:rsidRPr="009F79C7">
        <w:rPr>
          <w:rFonts w:ascii="Times New Roman" w:hAnsi="Times New Roman" w:cs="Times New Roman"/>
          <w:i/>
          <w:sz w:val="24"/>
          <w:szCs w:val="24"/>
        </w:rPr>
        <w:t xml:space="preserve"> Синтеза Мадлен. Вот почувствуйте, что сейчас стало</w:t>
      </w:r>
      <w:r w:rsidR="00334AD1">
        <w:rPr>
          <w:rFonts w:ascii="Times New Roman" w:hAnsi="Times New Roman" w:cs="Times New Roman"/>
          <w:i/>
          <w:sz w:val="24"/>
          <w:szCs w:val="24"/>
        </w:rPr>
        <w:t xml:space="preserve"> более пластичное тело. Когда в</w:t>
      </w:r>
      <w:r w:rsidRPr="009F79C7">
        <w:rPr>
          <w:rFonts w:ascii="Times New Roman" w:hAnsi="Times New Roman" w:cs="Times New Roman"/>
          <w:i/>
          <w:sz w:val="24"/>
          <w:szCs w:val="24"/>
        </w:rPr>
        <w:t>н</w:t>
      </w:r>
      <w:r w:rsidR="00334AD1">
        <w:rPr>
          <w:rFonts w:ascii="Times New Roman" w:hAnsi="Times New Roman" w:cs="Times New Roman"/>
          <w:i/>
          <w:sz w:val="24"/>
          <w:szCs w:val="24"/>
        </w:rPr>
        <w:t>у</w:t>
      </w:r>
      <w:r w:rsidRPr="009F79C7">
        <w:rPr>
          <w:rFonts w:ascii="Times New Roman" w:hAnsi="Times New Roman" w:cs="Times New Roman"/>
          <w:i/>
          <w:sz w:val="24"/>
          <w:szCs w:val="24"/>
        </w:rPr>
        <w:t xml:space="preserve">три отпустили какие-то процессы, когда пересмотрели какой-то свой взгляд на </w:t>
      </w:r>
      <w:proofErr w:type="spellStart"/>
      <w:r w:rsidRPr="009F79C7">
        <w:rPr>
          <w:rFonts w:ascii="Times New Roman" w:hAnsi="Times New Roman" w:cs="Times New Roman"/>
          <w:i/>
          <w:sz w:val="24"/>
          <w:szCs w:val="24"/>
        </w:rPr>
        <w:t>Аватаре</w:t>
      </w:r>
      <w:r w:rsidR="00334AD1">
        <w:rPr>
          <w:rFonts w:ascii="Times New Roman" w:hAnsi="Times New Roman" w:cs="Times New Roman"/>
          <w:i/>
          <w:sz w:val="24"/>
          <w:szCs w:val="24"/>
        </w:rPr>
        <w:t>с</w:t>
      </w:r>
      <w:r w:rsidRPr="009F79C7">
        <w:rPr>
          <w:rFonts w:ascii="Times New Roman" w:hAnsi="Times New Roman" w:cs="Times New Roman"/>
          <w:i/>
          <w:sz w:val="24"/>
          <w:szCs w:val="24"/>
        </w:rPr>
        <w:t>с</w:t>
      </w:r>
      <w:proofErr w:type="spellEnd"/>
      <w:r w:rsidR="00334AD1">
        <w:rPr>
          <w:rFonts w:ascii="Times New Roman" w:hAnsi="Times New Roman" w:cs="Times New Roman"/>
          <w:i/>
          <w:sz w:val="24"/>
          <w:szCs w:val="24"/>
        </w:rPr>
        <w:t>,</w:t>
      </w:r>
      <w:r w:rsidRPr="009F79C7">
        <w:rPr>
          <w:rFonts w:ascii="Times New Roman" w:hAnsi="Times New Roman" w:cs="Times New Roman"/>
          <w:i/>
          <w:sz w:val="24"/>
          <w:szCs w:val="24"/>
        </w:rPr>
        <w:t xml:space="preserve"> и тело физическое стало пластичнее к Огню, можно это тоже очень хорошо ощутить.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И мы синтезируемся с Изначально Вышестоящей Аватарессой Синтеза </w:t>
      </w:r>
      <w:proofErr w:type="spellStart"/>
      <w:r w:rsidRPr="009F79C7">
        <w:rPr>
          <w:rFonts w:ascii="Times New Roman" w:hAnsi="Times New Roman" w:cs="Times New Roman"/>
          <w:i/>
          <w:sz w:val="24"/>
          <w:szCs w:val="24"/>
        </w:rPr>
        <w:t>Эстер</w:t>
      </w:r>
      <w:proofErr w:type="spellEnd"/>
      <w:r w:rsidRPr="009F79C7">
        <w:rPr>
          <w:rFonts w:ascii="Times New Roman" w:hAnsi="Times New Roman" w:cs="Times New Roman"/>
          <w:i/>
          <w:sz w:val="24"/>
          <w:szCs w:val="24"/>
        </w:rPr>
        <w:t xml:space="preserve">, и переходим в архетип 33-й ИВДИВО. И становимся пред Изначально Вышестоящей Аватарессой Синтеза </w:t>
      </w:r>
      <w:proofErr w:type="spellStart"/>
      <w:r w:rsidRPr="009F79C7">
        <w:rPr>
          <w:rFonts w:ascii="Times New Roman" w:hAnsi="Times New Roman" w:cs="Times New Roman"/>
          <w:i/>
          <w:sz w:val="24"/>
          <w:szCs w:val="24"/>
        </w:rPr>
        <w:t>Эстер</w:t>
      </w:r>
      <w:proofErr w:type="spellEnd"/>
      <w:r w:rsidRPr="009F79C7">
        <w:rPr>
          <w:rFonts w:ascii="Times New Roman" w:hAnsi="Times New Roman" w:cs="Times New Roman"/>
          <w:i/>
          <w:sz w:val="24"/>
          <w:szCs w:val="24"/>
        </w:rPr>
        <w:t xml:space="preserve">. Синтезируемся с Хум Изначально </w:t>
      </w:r>
      <w:proofErr w:type="gramStart"/>
      <w:r w:rsidRPr="009F79C7">
        <w:rPr>
          <w:rFonts w:ascii="Times New Roman" w:hAnsi="Times New Roman" w:cs="Times New Roman"/>
          <w:i/>
          <w:sz w:val="24"/>
          <w:szCs w:val="24"/>
        </w:rPr>
        <w:t>Вышестоящей</w:t>
      </w:r>
      <w:proofErr w:type="gramEnd"/>
      <w:r w:rsidRPr="009F79C7">
        <w:rPr>
          <w:rFonts w:ascii="Times New Roman" w:hAnsi="Times New Roman" w:cs="Times New Roman"/>
          <w:i/>
          <w:sz w:val="24"/>
          <w:szCs w:val="24"/>
        </w:rPr>
        <w:t xml:space="preserve"> Аватарессы Синтеза. Стяжаем Синтез ИВДИВО-тела </w:t>
      </w:r>
      <w:proofErr w:type="spellStart"/>
      <w:r w:rsidRPr="009F79C7">
        <w:rPr>
          <w:rFonts w:ascii="Times New Roman" w:hAnsi="Times New Roman" w:cs="Times New Roman"/>
          <w:i/>
          <w:sz w:val="24"/>
          <w:szCs w:val="24"/>
        </w:rPr>
        <w:t>Праправила</w:t>
      </w:r>
      <w:proofErr w:type="spellEnd"/>
      <w:r w:rsidRPr="009F79C7">
        <w:rPr>
          <w:rFonts w:ascii="Times New Roman" w:hAnsi="Times New Roman" w:cs="Times New Roman"/>
          <w:i/>
          <w:sz w:val="24"/>
          <w:szCs w:val="24"/>
        </w:rPr>
        <w:t xml:space="preserve"> Изначально Вышестоящего Отца. И стяжаем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Изначально Вышестоящей Аватарессы Синтеза </w:t>
      </w:r>
      <w:proofErr w:type="spellStart"/>
      <w:r w:rsidRPr="009F79C7">
        <w:rPr>
          <w:rFonts w:ascii="Times New Roman" w:hAnsi="Times New Roman" w:cs="Times New Roman"/>
          <w:i/>
          <w:sz w:val="24"/>
          <w:szCs w:val="24"/>
        </w:rPr>
        <w:t>Эстер</w:t>
      </w:r>
      <w:proofErr w:type="spellEnd"/>
      <w:r w:rsidRPr="009F79C7">
        <w:rPr>
          <w:rFonts w:ascii="Times New Roman" w:hAnsi="Times New Roman" w:cs="Times New Roman"/>
          <w:i/>
          <w:sz w:val="24"/>
          <w:szCs w:val="24"/>
        </w:rPr>
        <w:t xml:space="preserve"> каждому из нас, синтезу нас, нами. И синтезируем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Изначально Вышестоящей Аватарессы с Репликой Синтеза Изначально Вышестоящего Аватара Синтеза </w:t>
      </w:r>
      <w:proofErr w:type="spellStart"/>
      <w:r w:rsidRPr="009F79C7">
        <w:rPr>
          <w:rFonts w:ascii="Times New Roman" w:hAnsi="Times New Roman" w:cs="Times New Roman"/>
          <w:i/>
          <w:sz w:val="24"/>
          <w:szCs w:val="24"/>
        </w:rPr>
        <w:t>Будимира</w:t>
      </w:r>
      <w:proofErr w:type="spellEnd"/>
      <w:r w:rsidRPr="009F79C7">
        <w:rPr>
          <w:rFonts w:ascii="Times New Roman" w:hAnsi="Times New Roman" w:cs="Times New Roman"/>
          <w:i/>
          <w:sz w:val="24"/>
          <w:szCs w:val="24"/>
        </w:rPr>
        <w:t xml:space="preserve"> каждым из нас и синтезом нас и этим преображаем содержание Слова Изначально Вышестоящего Отца каждого из нас и потенциал жизни Образа Изначально Вышестоящего Отца каждого из нас и синтеза нас этим. </w:t>
      </w:r>
      <w:proofErr w:type="gramStart"/>
      <w:r w:rsidRPr="009F79C7">
        <w:rPr>
          <w:rFonts w:ascii="Times New Roman" w:hAnsi="Times New Roman" w:cs="Times New Roman"/>
          <w:i/>
          <w:sz w:val="24"/>
          <w:szCs w:val="24"/>
        </w:rPr>
        <w:t>И</w:t>
      </w:r>
      <w:r w:rsidR="00334AD1">
        <w:rPr>
          <w:rFonts w:ascii="Times New Roman" w:hAnsi="Times New Roman" w:cs="Times New Roman"/>
          <w:i/>
          <w:sz w:val="24"/>
          <w:szCs w:val="24"/>
        </w:rPr>
        <w:t>,</w:t>
      </w:r>
      <w:r w:rsidRPr="009F79C7">
        <w:rPr>
          <w:rFonts w:ascii="Times New Roman" w:hAnsi="Times New Roman" w:cs="Times New Roman"/>
          <w:i/>
          <w:sz w:val="24"/>
          <w:szCs w:val="24"/>
        </w:rPr>
        <w:t xml:space="preserve"> концентрируясь в Синтезе с Изначально Вышестоящей Аватарессой Синтеза </w:t>
      </w:r>
      <w:proofErr w:type="spellStart"/>
      <w:r w:rsidRPr="009F79C7">
        <w:rPr>
          <w:rFonts w:ascii="Times New Roman" w:hAnsi="Times New Roman" w:cs="Times New Roman"/>
          <w:i/>
          <w:sz w:val="24"/>
          <w:szCs w:val="24"/>
        </w:rPr>
        <w:t>Эстер</w:t>
      </w:r>
      <w:proofErr w:type="spellEnd"/>
      <w:r w:rsidRPr="009F79C7">
        <w:rPr>
          <w:rFonts w:ascii="Times New Roman" w:hAnsi="Times New Roman" w:cs="Times New Roman"/>
          <w:i/>
          <w:sz w:val="24"/>
          <w:szCs w:val="24"/>
        </w:rPr>
        <w:t xml:space="preserve">, мы вспыхиваем сразу же 7-ю видами Синтеза в теле и спекаем все стяжённые виды Реплик и стяжённые виды </w:t>
      </w:r>
      <w:proofErr w:type="spellStart"/>
      <w:r w:rsidRPr="009F79C7">
        <w:rPr>
          <w:rFonts w:ascii="Times New Roman" w:hAnsi="Times New Roman" w:cs="Times New Roman"/>
          <w:i/>
          <w:sz w:val="24"/>
          <w:szCs w:val="24"/>
        </w:rPr>
        <w:t>Пра</w:t>
      </w:r>
      <w:proofErr w:type="spellEnd"/>
      <w:r w:rsidRPr="009F79C7">
        <w:rPr>
          <w:rFonts w:ascii="Times New Roman" w:hAnsi="Times New Roman" w:cs="Times New Roman"/>
          <w:i/>
          <w:sz w:val="24"/>
          <w:szCs w:val="24"/>
        </w:rPr>
        <w:t xml:space="preserve"> в однородный 33-й Синтез Изначально Вышестоящего Отца, благодаря Изначально Вышестоящую </w:t>
      </w:r>
      <w:proofErr w:type="spellStart"/>
      <w:r w:rsidRPr="009F79C7">
        <w:rPr>
          <w:rFonts w:ascii="Times New Roman" w:hAnsi="Times New Roman" w:cs="Times New Roman"/>
          <w:i/>
          <w:sz w:val="24"/>
          <w:szCs w:val="24"/>
        </w:rPr>
        <w:t>Аватарессу</w:t>
      </w:r>
      <w:proofErr w:type="spellEnd"/>
      <w:r w:rsidRPr="009F79C7">
        <w:rPr>
          <w:rFonts w:ascii="Times New Roman" w:hAnsi="Times New Roman" w:cs="Times New Roman"/>
          <w:i/>
          <w:sz w:val="24"/>
          <w:szCs w:val="24"/>
        </w:rPr>
        <w:t xml:space="preserve"> Синтеза </w:t>
      </w:r>
      <w:proofErr w:type="spellStart"/>
      <w:r w:rsidRPr="009F79C7">
        <w:rPr>
          <w:rFonts w:ascii="Times New Roman" w:hAnsi="Times New Roman" w:cs="Times New Roman"/>
          <w:i/>
          <w:sz w:val="24"/>
          <w:szCs w:val="24"/>
        </w:rPr>
        <w:t>Эстер</w:t>
      </w:r>
      <w:proofErr w:type="spellEnd"/>
      <w:r w:rsidRPr="009F79C7">
        <w:rPr>
          <w:rFonts w:ascii="Times New Roman" w:hAnsi="Times New Roman" w:cs="Times New Roman"/>
          <w:i/>
          <w:sz w:val="24"/>
          <w:szCs w:val="24"/>
        </w:rPr>
        <w:t xml:space="preserve">. </w:t>
      </w:r>
      <w:proofErr w:type="gramEnd"/>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Однородностью 33-го Синтеза мы переходим в з</w:t>
      </w:r>
      <w:r w:rsidR="00334AD1">
        <w:rPr>
          <w:rFonts w:ascii="Times New Roman" w:hAnsi="Times New Roman" w:cs="Times New Roman"/>
          <w:i/>
          <w:sz w:val="24"/>
          <w:szCs w:val="24"/>
        </w:rPr>
        <w:t>ал Изначально Вышестоящего Отца</w:t>
      </w:r>
      <w:r w:rsidRPr="009F79C7">
        <w:rPr>
          <w:rFonts w:ascii="Times New Roman" w:hAnsi="Times New Roman" w:cs="Times New Roman"/>
          <w:i/>
          <w:sz w:val="24"/>
          <w:szCs w:val="24"/>
        </w:rPr>
        <w:t xml:space="preserve"> и синтезируемся с Хум Изначально Вышестоящего Отца 513-го архетипа ИВДИВО. Становимся пред Изначально Вышестоящим Отцом Учителями 33-го Синтеза. И мы синтезируемся с Хум Изначально Вышестоящего Отца</w:t>
      </w:r>
      <w:r w:rsidR="00334AD1">
        <w:rPr>
          <w:rFonts w:ascii="Times New Roman" w:hAnsi="Times New Roman" w:cs="Times New Roman"/>
          <w:i/>
          <w:sz w:val="24"/>
          <w:szCs w:val="24"/>
        </w:rPr>
        <w:t>,</w:t>
      </w:r>
      <w:r w:rsidRPr="009F79C7">
        <w:rPr>
          <w:rFonts w:ascii="Times New Roman" w:hAnsi="Times New Roman" w:cs="Times New Roman"/>
          <w:i/>
          <w:sz w:val="24"/>
          <w:szCs w:val="24"/>
        </w:rPr>
        <w:t xml:space="preserve"> и стяжаем прямой горизонт 33-м Синтезом Изначально Вышестоящего Отца нас</w:t>
      </w:r>
      <w:r w:rsidR="00334AD1">
        <w:rPr>
          <w:rFonts w:ascii="Times New Roman" w:hAnsi="Times New Roman" w:cs="Times New Roman"/>
          <w:i/>
          <w:sz w:val="24"/>
          <w:szCs w:val="24"/>
        </w:rPr>
        <w:t>. И</w:t>
      </w:r>
      <w:r w:rsidRPr="009F79C7">
        <w:rPr>
          <w:rFonts w:ascii="Times New Roman" w:hAnsi="Times New Roman" w:cs="Times New Roman"/>
          <w:i/>
          <w:sz w:val="24"/>
          <w:szCs w:val="24"/>
        </w:rPr>
        <w:t xml:space="preserve"> просим Изначально Вышестоящего Отца  синтезировать в нас 33-й горизонт Синтеза Изначально Вышестоящего Отца в развёртывании 16-рицы ИВДИВО-развития Изначально Вышестоящего Отца, 16-рицы ИВДИВО-разработки Изначально Вышестоящего Отца 33-м горизонтом Синтеза в каждом из нас и в синтезе нас. И вот сейчас попробуйте в теле прожить, зарегистрировать, зафиксировать, понаблюдать формирование горизонта. И внутри него попробуйте увидеть </w:t>
      </w:r>
      <w:proofErr w:type="spellStart"/>
      <w:r w:rsidRPr="009F79C7">
        <w:rPr>
          <w:rFonts w:ascii="Times New Roman" w:hAnsi="Times New Roman" w:cs="Times New Roman"/>
          <w:i/>
          <w:sz w:val="24"/>
          <w:szCs w:val="24"/>
        </w:rPr>
        <w:t>витиё</w:t>
      </w:r>
      <w:proofErr w:type="spellEnd"/>
      <w:r w:rsidRPr="009F79C7">
        <w:rPr>
          <w:rFonts w:ascii="Times New Roman" w:hAnsi="Times New Roman" w:cs="Times New Roman"/>
          <w:i/>
          <w:sz w:val="24"/>
          <w:szCs w:val="24"/>
        </w:rPr>
        <w:t xml:space="preserve"> разных видов Огня, Духа, Света, Энергии, разного вида Синтеза, который складывает такую устойчивую среду 33-го горизонта Отца в нас. А в этом горизонте Синтез Систем, Частей, Аппаратов и Частностей этого горизонта, которые</w:t>
      </w:r>
      <w:r w:rsidR="00334AD1">
        <w:rPr>
          <w:rFonts w:ascii="Times New Roman" w:hAnsi="Times New Roman" w:cs="Times New Roman"/>
          <w:i/>
          <w:sz w:val="24"/>
          <w:szCs w:val="24"/>
        </w:rPr>
        <w:t>,</w:t>
      </w:r>
      <w:r w:rsidRPr="009F79C7">
        <w:rPr>
          <w:rFonts w:ascii="Times New Roman" w:hAnsi="Times New Roman" w:cs="Times New Roman"/>
          <w:i/>
          <w:sz w:val="24"/>
          <w:szCs w:val="24"/>
        </w:rPr>
        <w:t xml:space="preserve"> спекаясь, объединяются Синтезом и Огнём</w:t>
      </w:r>
      <w:r w:rsidR="00334AD1">
        <w:rPr>
          <w:rFonts w:ascii="Times New Roman" w:hAnsi="Times New Roman" w:cs="Times New Roman"/>
          <w:i/>
          <w:sz w:val="24"/>
          <w:szCs w:val="24"/>
        </w:rPr>
        <w:t>,</w:t>
      </w:r>
      <w:r w:rsidRPr="009F79C7">
        <w:rPr>
          <w:rFonts w:ascii="Times New Roman" w:hAnsi="Times New Roman" w:cs="Times New Roman"/>
          <w:i/>
          <w:sz w:val="24"/>
          <w:szCs w:val="24"/>
        </w:rPr>
        <w:t xml:space="preserve"> и происходит такое преображение общего состояния Внутреннего мира каждого из нас. И вот сейчас один такой момент: когда включается </w:t>
      </w:r>
      <w:proofErr w:type="spellStart"/>
      <w:r w:rsidRPr="009F79C7">
        <w:rPr>
          <w:rFonts w:ascii="Times New Roman" w:hAnsi="Times New Roman" w:cs="Times New Roman"/>
          <w:i/>
          <w:sz w:val="24"/>
          <w:szCs w:val="24"/>
        </w:rPr>
        <w:t>Поядающий</w:t>
      </w:r>
      <w:proofErr w:type="spellEnd"/>
      <w:r w:rsidRPr="009F79C7">
        <w:rPr>
          <w:rFonts w:ascii="Times New Roman" w:hAnsi="Times New Roman" w:cs="Times New Roman"/>
          <w:i/>
          <w:sz w:val="24"/>
          <w:szCs w:val="24"/>
        </w:rPr>
        <w:t xml:space="preserve"> Огонь 33-м горизонтом в нас, идёт выпекание Отцом каждого из нас 33-м горизонтом.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334AD1">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преображаясь, мы синтезируемся с Хум Изначально Вышестоящего Отца, стяжаем Синтез Изначально Вышестоящего Отца и преображаемся им каждым из нас, синтезом нас, нами. И</w:t>
      </w:r>
      <w:r w:rsidR="00671565">
        <w:rPr>
          <w:rFonts w:ascii="Times New Roman" w:hAnsi="Times New Roman" w:cs="Times New Roman"/>
          <w:i/>
          <w:sz w:val="24"/>
          <w:szCs w:val="24"/>
        </w:rPr>
        <w:t>,</w:t>
      </w:r>
      <w:r w:rsidRPr="009F79C7">
        <w:rPr>
          <w:rFonts w:ascii="Times New Roman" w:hAnsi="Times New Roman" w:cs="Times New Roman"/>
          <w:i/>
          <w:sz w:val="24"/>
          <w:szCs w:val="24"/>
        </w:rPr>
        <w:t xml:space="preserve"> преображаясь, вот сейчас идёт очень такой насыщенный накал Синтеза, мы синтезируемся с Хум Изначально Вышестоящего Отца и просим развернуть в каждом из нас синтезирование</w:t>
      </w:r>
      <w:r w:rsidR="00671565">
        <w:rPr>
          <w:rFonts w:ascii="Times New Roman" w:hAnsi="Times New Roman" w:cs="Times New Roman"/>
          <w:i/>
          <w:sz w:val="24"/>
          <w:szCs w:val="24"/>
        </w:rPr>
        <w:t>,</w:t>
      </w:r>
      <w:r w:rsidRPr="009F79C7">
        <w:rPr>
          <w:rFonts w:ascii="Times New Roman" w:hAnsi="Times New Roman" w:cs="Times New Roman"/>
          <w:i/>
          <w:sz w:val="24"/>
          <w:szCs w:val="24"/>
        </w:rPr>
        <w:t xml:space="preserve"> творение и стяжание Частей горизонта данного Синтеза. И мы вспыхиваем Ядром Синтеза </w:t>
      </w:r>
      <w:proofErr w:type="spellStart"/>
      <w:r w:rsidRPr="009F79C7">
        <w:rPr>
          <w:rFonts w:ascii="Times New Roman" w:hAnsi="Times New Roman" w:cs="Times New Roman"/>
          <w:i/>
          <w:sz w:val="24"/>
          <w:szCs w:val="24"/>
        </w:rPr>
        <w:t>Поядающего</w:t>
      </w:r>
      <w:proofErr w:type="spellEnd"/>
      <w:r w:rsidRPr="009F79C7">
        <w:rPr>
          <w:rFonts w:ascii="Times New Roman" w:hAnsi="Times New Roman" w:cs="Times New Roman"/>
          <w:i/>
          <w:sz w:val="24"/>
          <w:szCs w:val="24"/>
        </w:rPr>
        <w:t xml:space="preserve"> Огня Изначально </w:t>
      </w:r>
      <w:r w:rsidR="00671565">
        <w:rPr>
          <w:rFonts w:ascii="Times New Roman" w:hAnsi="Times New Roman" w:cs="Times New Roman"/>
          <w:i/>
          <w:sz w:val="24"/>
          <w:szCs w:val="24"/>
        </w:rPr>
        <w:t>Вышестоящего Отца. И,</w:t>
      </w:r>
      <w:r w:rsidRPr="009F79C7">
        <w:rPr>
          <w:rFonts w:ascii="Times New Roman" w:hAnsi="Times New Roman" w:cs="Times New Roman"/>
          <w:i/>
          <w:sz w:val="24"/>
          <w:szCs w:val="24"/>
        </w:rPr>
        <w:t xml:space="preserve"> синтезируясь с Хум Изначально Вышестоящего Отца</w:t>
      </w:r>
      <w:r w:rsidR="00671565">
        <w:rPr>
          <w:rFonts w:ascii="Times New Roman" w:hAnsi="Times New Roman" w:cs="Times New Roman"/>
          <w:i/>
          <w:sz w:val="24"/>
          <w:szCs w:val="24"/>
        </w:rPr>
        <w:t>,</w:t>
      </w:r>
      <w:r w:rsidRPr="009F79C7">
        <w:rPr>
          <w:rFonts w:ascii="Times New Roman" w:hAnsi="Times New Roman" w:cs="Times New Roman"/>
          <w:i/>
          <w:sz w:val="24"/>
          <w:szCs w:val="24"/>
        </w:rPr>
        <w:t xml:space="preserve"> стяжаем 6 Ядер Синтеза шести Частей Изначально Вышестоящего Отца каждому </w:t>
      </w:r>
      <w:r w:rsidR="00373047">
        <w:rPr>
          <w:rFonts w:ascii="Times New Roman" w:hAnsi="Times New Roman" w:cs="Times New Roman"/>
          <w:i/>
          <w:sz w:val="24"/>
          <w:szCs w:val="24"/>
        </w:rPr>
        <w:t>из нас, синтезу нас</w:t>
      </w:r>
      <w:r w:rsidRPr="009F79C7">
        <w:rPr>
          <w:rFonts w:ascii="Times New Roman" w:hAnsi="Times New Roman" w:cs="Times New Roman"/>
          <w:i/>
          <w:sz w:val="24"/>
          <w:szCs w:val="24"/>
        </w:rPr>
        <w:t xml:space="preserve"> нами. И</w:t>
      </w:r>
      <w:r w:rsidR="00671565">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Вышестоящего Отца, </w:t>
      </w:r>
      <w:r w:rsidRPr="0035525D">
        <w:rPr>
          <w:rFonts w:ascii="Times New Roman" w:hAnsi="Times New Roman" w:cs="Times New Roman"/>
          <w:b/>
          <w:i/>
          <w:sz w:val="24"/>
          <w:szCs w:val="24"/>
        </w:rPr>
        <w:t xml:space="preserve">стяжаем Часть </w:t>
      </w:r>
      <w:proofErr w:type="spellStart"/>
      <w:r w:rsidRPr="0035525D">
        <w:rPr>
          <w:rFonts w:ascii="Times New Roman" w:hAnsi="Times New Roman" w:cs="Times New Roman"/>
          <w:b/>
          <w:i/>
          <w:sz w:val="24"/>
          <w:szCs w:val="24"/>
        </w:rPr>
        <w:t>Бинарическое</w:t>
      </w:r>
      <w:proofErr w:type="spellEnd"/>
      <w:r w:rsidRPr="0035525D">
        <w:rPr>
          <w:rFonts w:ascii="Times New Roman" w:hAnsi="Times New Roman" w:cs="Times New Roman"/>
          <w:b/>
          <w:i/>
          <w:sz w:val="24"/>
          <w:szCs w:val="24"/>
        </w:rPr>
        <w:t xml:space="preserve"> тело Отец-человек-землянина каждому из нас, просим </w:t>
      </w:r>
      <w:r w:rsidRPr="0035525D">
        <w:rPr>
          <w:rFonts w:ascii="Times New Roman" w:hAnsi="Times New Roman" w:cs="Times New Roman"/>
          <w:b/>
          <w:i/>
          <w:sz w:val="24"/>
          <w:szCs w:val="24"/>
        </w:rPr>
        <w:lastRenderedPageBreak/>
        <w:t xml:space="preserve">синтезировать, сотворить в каждом из нас </w:t>
      </w:r>
      <w:proofErr w:type="spellStart"/>
      <w:r w:rsidRPr="0035525D">
        <w:rPr>
          <w:rFonts w:ascii="Times New Roman" w:hAnsi="Times New Roman" w:cs="Times New Roman"/>
          <w:b/>
          <w:i/>
          <w:sz w:val="24"/>
          <w:szCs w:val="24"/>
        </w:rPr>
        <w:t>Бинарическое</w:t>
      </w:r>
      <w:proofErr w:type="spellEnd"/>
      <w:r w:rsidRPr="0035525D">
        <w:rPr>
          <w:rFonts w:ascii="Times New Roman" w:hAnsi="Times New Roman" w:cs="Times New Roman"/>
          <w:b/>
          <w:i/>
          <w:sz w:val="24"/>
          <w:szCs w:val="24"/>
        </w:rPr>
        <w:t xml:space="preserve"> тело </w:t>
      </w:r>
      <w:r w:rsidRPr="009F79C7">
        <w:rPr>
          <w:rFonts w:ascii="Times New Roman" w:hAnsi="Times New Roman" w:cs="Times New Roman"/>
          <w:i/>
          <w:sz w:val="24"/>
          <w:szCs w:val="24"/>
        </w:rPr>
        <w:t xml:space="preserve">и идёт такое раскрытие Ядра </w:t>
      </w:r>
      <w:proofErr w:type="spellStart"/>
      <w:r w:rsidRPr="009F79C7">
        <w:rPr>
          <w:rFonts w:ascii="Times New Roman" w:hAnsi="Times New Roman" w:cs="Times New Roman"/>
          <w:i/>
          <w:sz w:val="24"/>
          <w:szCs w:val="24"/>
        </w:rPr>
        <w:t>Бинарического</w:t>
      </w:r>
      <w:proofErr w:type="spellEnd"/>
      <w:r w:rsidRPr="009F79C7">
        <w:rPr>
          <w:rFonts w:ascii="Times New Roman" w:hAnsi="Times New Roman" w:cs="Times New Roman"/>
          <w:i/>
          <w:sz w:val="24"/>
          <w:szCs w:val="24"/>
        </w:rPr>
        <w:t xml:space="preserve"> тела, и идёт формирование этим Синтезом </w:t>
      </w:r>
      <w:proofErr w:type="spellStart"/>
      <w:r w:rsidRPr="009F79C7">
        <w:rPr>
          <w:rFonts w:ascii="Times New Roman" w:hAnsi="Times New Roman" w:cs="Times New Roman"/>
          <w:i/>
          <w:sz w:val="24"/>
          <w:szCs w:val="24"/>
        </w:rPr>
        <w:t>Бинарики</w:t>
      </w:r>
      <w:proofErr w:type="spellEnd"/>
      <w:r w:rsidRPr="009F79C7">
        <w:rPr>
          <w:rFonts w:ascii="Times New Roman" w:hAnsi="Times New Roman" w:cs="Times New Roman"/>
          <w:i/>
          <w:sz w:val="24"/>
          <w:szCs w:val="24"/>
        </w:rPr>
        <w:t xml:space="preserve"> внутри. И можете увидеть, как идёт такое</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субъядерная разработка, субъядерное сплавление.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Изначально Вышестоящ</w:t>
      </w:r>
      <w:r w:rsidR="00373047">
        <w:rPr>
          <w:rFonts w:ascii="Times New Roman" w:hAnsi="Times New Roman" w:cs="Times New Roman"/>
          <w:i/>
          <w:sz w:val="24"/>
          <w:szCs w:val="24"/>
        </w:rPr>
        <w:t>им Отцом, стяжаем 512 Синтезов И</w:t>
      </w:r>
      <w:r w:rsidRPr="009F79C7">
        <w:rPr>
          <w:rFonts w:ascii="Times New Roman" w:hAnsi="Times New Roman" w:cs="Times New Roman"/>
          <w:i/>
          <w:sz w:val="24"/>
          <w:szCs w:val="24"/>
        </w:rPr>
        <w:t xml:space="preserve">значально Вышестоящего Отца, стяжаем 512-ричный Синтез Частей, Систем, Аппаратов, Частностей Части </w:t>
      </w:r>
      <w:proofErr w:type="spellStart"/>
      <w:r w:rsidRPr="009F79C7">
        <w:rPr>
          <w:rFonts w:ascii="Times New Roman" w:hAnsi="Times New Roman" w:cs="Times New Roman"/>
          <w:i/>
          <w:sz w:val="24"/>
          <w:szCs w:val="24"/>
        </w:rPr>
        <w:t>Бинарическое</w:t>
      </w:r>
      <w:proofErr w:type="spellEnd"/>
      <w:r w:rsidRPr="009F79C7">
        <w:rPr>
          <w:rFonts w:ascii="Times New Roman" w:hAnsi="Times New Roman" w:cs="Times New Roman"/>
          <w:i/>
          <w:sz w:val="24"/>
          <w:szCs w:val="24"/>
        </w:rPr>
        <w:t xml:space="preserve"> тело Отец-человек-землянина Изначально Вышестоящего Отца каждому из нас. Возжигаясь, развёртываемся, вспыхиваем цельным Синтезом двух Частей в каждом из нас и в синтезе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Синтезируемся с Хум Изначально Вышестоящего Отца, стяжаем Ядро Синтеза ИВДИВО-тела Правила Отец-человек-землянина Изначально Вышестоящего Отца каждому из нас, синтезу нас, нами. Возжигаясь, вспыхивая, преображаясь, развёртываясь, </w:t>
      </w:r>
      <w:r w:rsidRPr="0035525D">
        <w:rPr>
          <w:rFonts w:ascii="Times New Roman" w:hAnsi="Times New Roman" w:cs="Times New Roman"/>
          <w:b/>
          <w:i/>
          <w:sz w:val="24"/>
          <w:szCs w:val="24"/>
        </w:rPr>
        <w:t>стяжаем Часть ИВДИВО-тело Правила Отец-человек-землянина в каждом из нас.</w:t>
      </w:r>
      <w:r w:rsidRPr="009F79C7">
        <w:rPr>
          <w:rFonts w:ascii="Times New Roman" w:hAnsi="Times New Roman" w:cs="Times New Roman"/>
          <w:i/>
          <w:sz w:val="24"/>
          <w:szCs w:val="24"/>
        </w:rPr>
        <w:t xml:space="preserve"> Точно так же Ядро Синтеза раскрывается в тело</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и синтезируемся ИВДИВО-тело Правила. 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Вышестоящего Отца, стяжаем 512 Синтезов Изначально Вышестоящего Отца, возжигаясь, стяжаем 512-ричный Синтез Частей, Систем, Аппаратов и Частностей ИВДИВО-тела Правила Отец-человек-землянина </w:t>
      </w:r>
      <w:r w:rsidR="00373047">
        <w:rPr>
          <w:rFonts w:ascii="Times New Roman" w:hAnsi="Times New Roman" w:cs="Times New Roman"/>
          <w:i/>
          <w:sz w:val="24"/>
          <w:szCs w:val="24"/>
        </w:rPr>
        <w:t>в каждом из нас и в синтезе нас. П</w:t>
      </w:r>
      <w:r w:rsidRPr="009F79C7">
        <w:rPr>
          <w:rFonts w:ascii="Times New Roman" w:hAnsi="Times New Roman" w:cs="Times New Roman"/>
          <w:i/>
          <w:sz w:val="24"/>
          <w:szCs w:val="24"/>
        </w:rPr>
        <w:t>реображаясь, обновляемся, вспыхивая Синтезом трёх Частей Изначально Вышестоящего Отца.</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Синтезируемся с Хум Изначально Вышестоящего Отца и </w:t>
      </w:r>
      <w:r w:rsidRPr="00772D97">
        <w:rPr>
          <w:rFonts w:ascii="Times New Roman" w:hAnsi="Times New Roman" w:cs="Times New Roman"/>
          <w:b/>
          <w:i/>
          <w:sz w:val="24"/>
          <w:szCs w:val="24"/>
        </w:rPr>
        <w:t xml:space="preserve">стяжаем Ядро Синтеза Тела </w:t>
      </w:r>
      <w:proofErr w:type="spellStart"/>
      <w:r w:rsidRPr="00772D97">
        <w:rPr>
          <w:rFonts w:ascii="Times New Roman" w:hAnsi="Times New Roman" w:cs="Times New Roman"/>
          <w:b/>
          <w:i/>
          <w:sz w:val="24"/>
          <w:szCs w:val="24"/>
        </w:rPr>
        <w:t>Метагалактичности</w:t>
      </w:r>
      <w:proofErr w:type="spellEnd"/>
      <w:r w:rsidRPr="00772D97">
        <w:rPr>
          <w:rFonts w:ascii="Times New Roman" w:hAnsi="Times New Roman" w:cs="Times New Roman"/>
          <w:b/>
          <w:i/>
          <w:sz w:val="24"/>
          <w:szCs w:val="24"/>
        </w:rPr>
        <w:t xml:space="preserve"> Отец-человек-субъект-землянина каждому из нас и синтезу нас</w:t>
      </w:r>
      <w:r w:rsidRPr="009F79C7">
        <w:rPr>
          <w:rFonts w:ascii="Times New Roman" w:hAnsi="Times New Roman" w:cs="Times New Roman"/>
          <w:i/>
          <w:sz w:val="24"/>
          <w:szCs w:val="24"/>
        </w:rPr>
        <w:t>. 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вспыхивая данным Ядром Синтеза</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разворачиваем Синтез данной Части, данного тела в нас. На этот Синтез выходит в зал к Отцу Изначально Вышестоящий Аватар Синтеза этого тела. Синтезируемся </w:t>
      </w:r>
      <w:proofErr w:type="gramStart"/>
      <w:r w:rsidRPr="009F79C7">
        <w:rPr>
          <w:rFonts w:ascii="Times New Roman" w:hAnsi="Times New Roman" w:cs="Times New Roman"/>
          <w:i/>
          <w:sz w:val="24"/>
          <w:szCs w:val="24"/>
        </w:rPr>
        <w:t>с</w:t>
      </w:r>
      <w:proofErr w:type="gramEnd"/>
      <w:r w:rsidRPr="009F79C7">
        <w:rPr>
          <w:rFonts w:ascii="Times New Roman" w:hAnsi="Times New Roman" w:cs="Times New Roman"/>
          <w:i/>
          <w:sz w:val="24"/>
          <w:szCs w:val="24"/>
        </w:rPr>
        <w:t xml:space="preserve"> Изначально </w:t>
      </w:r>
      <w:proofErr w:type="gramStart"/>
      <w:r w:rsidRPr="009F79C7">
        <w:rPr>
          <w:rFonts w:ascii="Times New Roman" w:hAnsi="Times New Roman" w:cs="Times New Roman"/>
          <w:i/>
          <w:sz w:val="24"/>
          <w:szCs w:val="24"/>
        </w:rPr>
        <w:t>Вышестоящим</w:t>
      </w:r>
      <w:proofErr w:type="gramEnd"/>
      <w:r w:rsidRPr="009F79C7">
        <w:rPr>
          <w:rFonts w:ascii="Times New Roman" w:hAnsi="Times New Roman" w:cs="Times New Roman"/>
          <w:i/>
          <w:sz w:val="24"/>
          <w:szCs w:val="24"/>
        </w:rPr>
        <w:t xml:space="preserve"> Аватаром Синтеза, стяжаем Синтез Тела </w:t>
      </w:r>
      <w:proofErr w:type="spellStart"/>
      <w:r w:rsidRPr="009F79C7">
        <w:rPr>
          <w:rFonts w:ascii="Times New Roman" w:hAnsi="Times New Roman" w:cs="Times New Roman"/>
          <w:i/>
          <w:sz w:val="24"/>
          <w:szCs w:val="24"/>
        </w:rPr>
        <w:t>Метагалактичности</w:t>
      </w:r>
      <w:proofErr w:type="spellEnd"/>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и идёт такой процесс: от Отца идёт Синтез тела, и Отец синтезирует Ядро этой Части в нас. А от Аватара Синтеза идёт прямой поток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И идёт такое синтезирование этих двух потоков Синтеза, и синтезом двух потоков Синтеза – Отца и Аватара Синтеза, идёт формирование этой Части в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И мы синтезируемся с Изначально Вышестоящим Отцом, стяжаем Ядро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прося ввести в Ядро Часть Тело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Вышестоящего Отца, стяжаем 512 Синтезов Изначально Вышестоящего Отца, прося развернуть 512-ричный Синтез Частей, Систем, Аппаратов, Частностей законом всё во всём Части Тело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Отец-человек-землянина Изначально Вышестоящего Отца каждым из нас. 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спекаясь, вспыхивая цельно, развёртываемся Телом </w:t>
      </w:r>
      <w:proofErr w:type="spellStart"/>
      <w:r w:rsidRPr="009F79C7">
        <w:rPr>
          <w:rFonts w:ascii="Times New Roman" w:hAnsi="Times New Roman" w:cs="Times New Roman"/>
          <w:i/>
          <w:sz w:val="24"/>
          <w:szCs w:val="24"/>
        </w:rPr>
        <w:t>Метагалактичности</w:t>
      </w:r>
      <w:proofErr w:type="spellEnd"/>
      <w:r w:rsidRPr="009F79C7">
        <w:rPr>
          <w:rFonts w:ascii="Times New Roman" w:hAnsi="Times New Roman" w:cs="Times New Roman"/>
          <w:i/>
          <w:sz w:val="24"/>
          <w:szCs w:val="24"/>
        </w:rPr>
        <w:t xml:space="preserve"> и возжигаем Синтез четырёх Частей Изначально Вы</w:t>
      </w:r>
      <w:r w:rsidR="00373047">
        <w:rPr>
          <w:rFonts w:ascii="Times New Roman" w:hAnsi="Times New Roman" w:cs="Times New Roman"/>
          <w:i/>
          <w:sz w:val="24"/>
          <w:szCs w:val="24"/>
        </w:rPr>
        <w:t>шестоящего Отца в каждом из нас</w:t>
      </w:r>
      <w:r w:rsidRPr="009F79C7">
        <w:rPr>
          <w:rFonts w:ascii="Times New Roman" w:hAnsi="Times New Roman" w:cs="Times New Roman"/>
          <w:i/>
          <w:sz w:val="24"/>
          <w:szCs w:val="24"/>
        </w:rPr>
        <w:t xml:space="preserve"> в синтезе нас, и преображаемся.</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Благодарим Изначально Вышестоящего Аватара Синтеза Тело </w:t>
      </w:r>
      <w:proofErr w:type="spellStart"/>
      <w:r w:rsidR="00373047">
        <w:rPr>
          <w:rFonts w:ascii="Times New Roman" w:hAnsi="Times New Roman" w:cs="Times New Roman"/>
          <w:i/>
          <w:sz w:val="24"/>
          <w:szCs w:val="24"/>
        </w:rPr>
        <w:t>Метагалактичности</w:t>
      </w:r>
      <w:proofErr w:type="spellEnd"/>
      <w:r w:rsidR="00373047">
        <w:rPr>
          <w:rFonts w:ascii="Times New Roman" w:hAnsi="Times New Roman" w:cs="Times New Roman"/>
          <w:i/>
          <w:sz w:val="24"/>
          <w:szCs w:val="24"/>
        </w:rPr>
        <w:t>. Он благодарит</w:t>
      </w:r>
      <w:r w:rsidRPr="009F79C7">
        <w:rPr>
          <w:rFonts w:ascii="Times New Roman" w:hAnsi="Times New Roman" w:cs="Times New Roman"/>
          <w:i/>
          <w:sz w:val="24"/>
          <w:szCs w:val="24"/>
        </w:rPr>
        <w:t xml:space="preserve"> нас, завершает с нами работу, уходит из зала.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вспыхивая цельно, мы синтезируемся с Х</w:t>
      </w:r>
      <w:r w:rsidR="00373047">
        <w:rPr>
          <w:rFonts w:ascii="Times New Roman" w:hAnsi="Times New Roman" w:cs="Times New Roman"/>
          <w:i/>
          <w:sz w:val="24"/>
          <w:szCs w:val="24"/>
        </w:rPr>
        <w:t>ум Изначально Вышестоящего Отца</w:t>
      </w:r>
      <w:r w:rsidRPr="009F79C7">
        <w:rPr>
          <w:rFonts w:ascii="Times New Roman" w:hAnsi="Times New Roman" w:cs="Times New Roman"/>
          <w:i/>
          <w:sz w:val="24"/>
          <w:szCs w:val="24"/>
        </w:rPr>
        <w:t xml:space="preserve"> 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w:t>
      </w:r>
      <w:r w:rsidR="00373047">
        <w:rPr>
          <w:rFonts w:ascii="Times New Roman" w:hAnsi="Times New Roman" w:cs="Times New Roman"/>
          <w:i/>
          <w:sz w:val="24"/>
          <w:szCs w:val="24"/>
        </w:rPr>
        <w:t>, стяжаем Часть</w:t>
      </w:r>
      <w:r w:rsidRPr="009F79C7">
        <w:rPr>
          <w:rFonts w:ascii="Times New Roman" w:hAnsi="Times New Roman" w:cs="Times New Roman"/>
          <w:i/>
          <w:sz w:val="24"/>
          <w:szCs w:val="24"/>
        </w:rPr>
        <w:t xml:space="preserve"> </w:t>
      </w:r>
      <w:proofErr w:type="spellStart"/>
      <w:r w:rsidRPr="009F79C7">
        <w:rPr>
          <w:rFonts w:ascii="Times New Roman" w:hAnsi="Times New Roman" w:cs="Times New Roman"/>
          <w:i/>
          <w:sz w:val="24"/>
          <w:szCs w:val="24"/>
        </w:rPr>
        <w:t>Прапоядающий</w:t>
      </w:r>
      <w:proofErr w:type="spellEnd"/>
      <w:r w:rsidRPr="009F79C7">
        <w:rPr>
          <w:rFonts w:ascii="Times New Roman" w:hAnsi="Times New Roman" w:cs="Times New Roman"/>
          <w:i/>
          <w:sz w:val="24"/>
          <w:szCs w:val="24"/>
        </w:rPr>
        <w:t xml:space="preserve"> Огонь Отец-человек-землянина Изначально Вышестоящего Отца каждому из нас. Вспыхивая цельно, </w:t>
      </w:r>
      <w:r w:rsidRPr="00173EFB">
        <w:rPr>
          <w:rFonts w:ascii="Times New Roman" w:hAnsi="Times New Roman" w:cs="Times New Roman"/>
          <w:b/>
          <w:i/>
          <w:sz w:val="24"/>
          <w:szCs w:val="24"/>
        </w:rPr>
        <w:t xml:space="preserve">стяжая Ядро Синтеза </w:t>
      </w:r>
      <w:proofErr w:type="spellStart"/>
      <w:r w:rsidRPr="00173EFB">
        <w:rPr>
          <w:rFonts w:ascii="Times New Roman" w:hAnsi="Times New Roman" w:cs="Times New Roman"/>
          <w:b/>
          <w:i/>
          <w:sz w:val="24"/>
          <w:szCs w:val="24"/>
        </w:rPr>
        <w:t>Прапоядающего</w:t>
      </w:r>
      <w:proofErr w:type="spellEnd"/>
      <w:r w:rsidRPr="00173EFB">
        <w:rPr>
          <w:rFonts w:ascii="Times New Roman" w:hAnsi="Times New Roman" w:cs="Times New Roman"/>
          <w:b/>
          <w:i/>
          <w:sz w:val="24"/>
          <w:szCs w:val="24"/>
        </w:rPr>
        <w:t xml:space="preserve"> Огня Отец-человек-землянина каждому из нас,</w:t>
      </w:r>
      <w:r w:rsidRPr="009F79C7">
        <w:rPr>
          <w:rFonts w:ascii="Times New Roman" w:hAnsi="Times New Roman" w:cs="Times New Roman"/>
          <w:i/>
          <w:sz w:val="24"/>
          <w:szCs w:val="24"/>
        </w:rPr>
        <w:t xml:space="preserve"> раскрываем Ядро Синтеза данной Части, развёртывая и синтезируя данную часть </w:t>
      </w:r>
      <w:proofErr w:type="spellStart"/>
      <w:r w:rsidRPr="009F79C7">
        <w:rPr>
          <w:rFonts w:ascii="Times New Roman" w:hAnsi="Times New Roman" w:cs="Times New Roman"/>
          <w:i/>
          <w:sz w:val="24"/>
          <w:szCs w:val="24"/>
        </w:rPr>
        <w:t>Прапоядающий</w:t>
      </w:r>
      <w:proofErr w:type="spellEnd"/>
      <w:r w:rsidRPr="009F79C7">
        <w:rPr>
          <w:rFonts w:ascii="Times New Roman" w:hAnsi="Times New Roman" w:cs="Times New Roman"/>
          <w:i/>
          <w:sz w:val="24"/>
          <w:szCs w:val="24"/>
        </w:rPr>
        <w:t xml:space="preserve"> Огонь </w:t>
      </w:r>
      <w:r w:rsidRPr="009F79C7">
        <w:rPr>
          <w:rFonts w:ascii="Times New Roman" w:hAnsi="Times New Roman" w:cs="Times New Roman"/>
          <w:i/>
          <w:sz w:val="24"/>
          <w:szCs w:val="24"/>
        </w:rPr>
        <w:lastRenderedPageBreak/>
        <w:t>Отец-человек-землянина в каждом из нас. 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синтезируясь с Хум Изначально Вышестоящего Отца, мы стяжаем 512 Синтезов Изначально Вышестоящего Отца, прося развернуть 512-ричный Синтез Частей, Систем, Аппаратов и Частностей </w:t>
      </w:r>
      <w:proofErr w:type="spellStart"/>
      <w:r w:rsidRPr="009F79C7">
        <w:rPr>
          <w:rFonts w:ascii="Times New Roman" w:hAnsi="Times New Roman" w:cs="Times New Roman"/>
          <w:i/>
          <w:sz w:val="24"/>
          <w:szCs w:val="24"/>
        </w:rPr>
        <w:t>Прапоядающего</w:t>
      </w:r>
      <w:proofErr w:type="spellEnd"/>
      <w:r w:rsidRPr="009F79C7">
        <w:rPr>
          <w:rFonts w:ascii="Times New Roman" w:hAnsi="Times New Roman" w:cs="Times New Roman"/>
          <w:i/>
          <w:sz w:val="24"/>
          <w:szCs w:val="24"/>
        </w:rPr>
        <w:t xml:space="preserve"> Огня Отец-человек-землянина в каждом из нас и в синтезе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Вспыхивая, преображаясь, мы возжигаемся Синтезом пяти Частей Изначально Вышестоящего Отца в нас, и вот тут одновременно можно проживать</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как в теле синтезируются Части, а внутри тела выстраивается Столп Ядер Синтеза Частей. И вот здесь можно увидеть, как каждое Ядро Части очень хорошо наблюдается. Оно как будто отдельно существует внутри тела. И они при этом в си</w:t>
      </w:r>
      <w:r w:rsidR="00373047">
        <w:rPr>
          <w:rFonts w:ascii="Times New Roman" w:hAnsi="Times New Roman" w:cs="Times New Roman"/>
          <w:i/>
          <w:sz w:val="24"/>
          <w:szCs w:val="24"/>
        </w:rPr>
        <w:t xml:space="preserve">нтезе </w:t>
      </w:r>
      <w:proofErr w:type="gramStart"/>
      <w:r w:rsidR="00373047">
        <w:rPr>
          <w:rFonts w:ascii="Times New Roman" w:hAnsi="Times New Roman" w:cs="Times New Roman"/>
          <w:i/>
          <w:sz w:val="24"/>
          <w:szCs w:val="24"/>
        </w:rPr>
        <w:t>с</w:t>
      </w:r>
      <w:proofErr w:type="gramEnd"/>
      <w:r w:rsidR="00373047">
        <w:rPr>
          <w:rFonts w:ascii="Times New Roman" w:hAnsi="Times New Roman" w:cs="Times New Roman"/>
          <w:i/>
          <w:sz w:val="24"/>
          <w:szCs w:val="24"/>
        </w:rPr>
        <w:t xml:space="preserve"> </w:t>
      </w:r>
      <w:proofErr w:type="gramStart"/>
      <w:r w:rsidR="00373047">
        <w:rPr>
          <w:rFonts w:ascii="Times New Roman" w:hAnsi="Times New Roman" w:cs="Times New Roman"/>
          <w:i/>
          <w:sz w:val="24"/>
          <w:szCs w:val="24"/>
        </w:rPr>
        <w:t>друг</w:t>
      </w:r>
      <w:proofErr w:type="gramEnd"/>
      <w:r w:rsidR="00373047">
        <w:rPr>
          <w:rFonts w:ascii="Times New Roman" w:hAnsi="Times New Roman" w:cs="Times New Roman"/>
          <w:i/>
          <w:sz w:val="24"/>
          <w:szCs w:val="24"/>
        </w:rPr>
        <w:t xml:space="preserve"> другом, но и каждое</w:t>
      </w:r>
      <w:r w:rsidRPr="009F79C7">
        <w:rPr>
          <w:rFonts w:ascii="Times New Roman" w:hAnsi="Times New Roman" w:cs="Times New Roman"/>
          <w:i/>
          <w:sz w:val="24"/>
          <w:szCs w:val="24"/>
        </w:rPr>
        <w:t xml:space="preserve"> Ядро в отдельности можно увидеть.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Синтезируемся с Изначально Вышестоящим Отцом, </w:t>
      </w:r>
      <w:r w:rsidRPr="00691F6C">
        <w:rPr>
          <w:rFonts w:ascii="Times New Roman" w:hAnsi="Times New Roman" w:cs="Times New Roman"/>
          <w:b/>
          <w:i/>
          <w:sz w:val="24"/>
          <w:szCs w:val="24"/>
        </w:rPr>
        <w:t>стяж</w:t>
      </w:r>
      <w:r w:rsidR="00373047" w:rsidRPr="00691F6C">
        <w:rPr>
          <w:rFonts w:ascii="Times New Roman" w:hAnsi="Times New Roman" w:cs="Times New Roman"/>
          <w:b/>
          <w:i/>
          <w:sz w:val="24"/>
          <w:szCs w:val="24"/>
        </w:rPr>
        <w:t xml:space="preserve">аем Часть </w:t>
      </w:r>
      <w:proofErr w:type="spellStart"/>
      <w:r w:rsidR="00373047" w:rsidRPr="00691F6C">
        <w:rPr>
          <w:rFonts w:ascii="Times New Roman" w:hAnsi="Times New Roman" w:cs="Times New Roman"/>
          <w:b/>
          <w:i/>
          <w:sz w:val="24"/>
          <w:szCs w:val="24"/>
        </w:rPr>
        <w:t>Прабинарическое</w:t>
      </w:r>
      <w:proofErr w:type="spellEnd"/>
      <w:r w:rsidR="00373047" w:rsidRPr="00691F6C">
        <w:rPr>
          <w:rFonts w:ascii="Times New Roman" w:hAnsi="Times New Roman" w:cs="Times New Roman"/>
          <w:b/>
          <w:i/>
          <w:sz w:val="24"/>
          <w:szCs w:val="24"/>
        </w:rPr>
        <w:t xml:space="preserve"> тело О</w:t>
      </w:r>
      <w:r w:rsidRPr="00691F6C">
        <w:rPr>
          <w:rFonts w:ascii="Times New Roman" w:hAnsi="Times New Roman" w:cs="Times New Roman"/>
          <w:b/>
          <w:i/>
          <w:sz w:val="24"/>
          <w:szCs w:val="24"/>
        </w:rPr>
        <w:t>тец-человек-землянина Изначально Вышестоящего Отца,</w:t>
      </w:r>
      <w:r w:rsidRPr="009F79C7">
        <w:rPr>
          <w:rFonts w:ascii="Times New Roman" w:hAnsi="Times New Roman" w:cs="Times New Roman"/>
          <w:i/>
          <w:sz w:val="24"/>
          <w:szCs w:val="24"/>
        </w:rPr>
        <w:t xml:space="preserve"> стяжая Ядро Синтеза данной Части, вспыхивая, разворачиваем Ядром Синтеза данной Части, синтезируя </w:t>
      </w:r>
      <w:proofErr w:type="spellStart"/>
      <w:r w:rsidRPr="009F79C7">
        <w:rPr>
          <w:rFonts w:ascii="Times New Roman" w:hAnsi="Times New Roman" w:cs="Times New Roman"/>
          <w:i/>
          <w:sz w:val="24"/>
          <w:szCs w:val="24"/>
        </w:rPr>
        <w:t>Прабинарическое</w:t>
      </w:r>
      <w:proofErr w:type="spellEnd"/>
      <w:r w:rsidRPr="009F79C7">
        <w:rPr>
          <w:rFonts w:ascii="Times New Roman" w:hAnsi="Times New Roman" w:cs="Times New Roman"/>
          <w:i/>
          <w:sz w:val="24"/>
          <w:szCs w:val="24"/>
        </w:rPr>
        <w:t xml:space="preserve"> тело в нас. Синтезируясь с Хум Изначально Вышестоящего Отца, стяжаем 512 Синтезов Изначально Вышестоящего Отца</w:t>
      </w:r>
      <w:r w:rsidR="00373047">
        <w:rPr>
          <w:rFonts w:ascii="Times New Roman" w:hAnsi="Times New Roman" w:cs="Times New Roman"/>
          <w:i/>
          <w:sz w:val="24"/>
          <w:szCs w:val="24"/>
        </w:rPr>
        <w:t>. И,</w:t>
      </w:r>
      <w:r w:rsidRPr="009F79C7">
        <w:rPr>
          <w:rFonts w:ascii="Times New Roman" w:hAnsi="Times New Roman" w:cs="Times New Roman"/>
          <w:i/>
          <w:sz w:val="24"/>
          <w:szCs w:val="24"/>
        </w:rPr>
        <w:t xml:space="preserve"> возжигаясь им, стяжаем 512-ричный Синтез Частей, Систем, Аппаратов и Частностей </w:t>
      </w:r>
      <w:proofErr w:type="spellStart"/>
      <w:r w:rsidRPr="009F79C7">
        <w:rPr>
          <w:rFonts w:ascii="Times New Roman" w:hAnsi="Times New Roman" w:cs="Times New Roman"/>
          <w:i/>
          <w:sz w:val="24"/>
          <w:szCs w:val="24"/>
        </w:rPr>
        <w:t>Прабинарического</w:t>
      </w:r>
      <w:proofErr w:type="spellEnd"/>
      <w:r w:rsidRPr="009F79C7">
        <w:rPr>
          <w:rFonts w:ascii="Times New Roman" w:hAnsi="Times New Roman" w:cs="Times New Roman"/>
          <w:i/>
          <w:sz w:val="24"/>
          <w:szCs w:val="24"/>
        </w:rPr>
        <w:t xml:space="preserve"> тела Отец-человек-землянина Изначально Вышестоящего Отца каждому из нас, синтезу нас, нами. Преображаемся.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373047">
        <w:rPr>
          <w:rFonts w:ascii="Times New Roman" w:hAnsi="Times New Roman" w:cs="Times New Roman"/>
          <w:i/>
          <w:sz w:val="24"/>
          <w:szCs w:val="24"/>
        </w:rPr>
        <w:t>,</w:t>
      </w:r>
      <w:r w:rsidRPr="009F79C7">
        <w:rPr>
          <w:rFonts w:ascii="Times New Roman" w:hAnsi="Times New Roman" w:cs="Times New Roman"/>
          <w:i/>
          <w:sz w:val="24"/>
          <w:szCs w:val="24"/>
        </w:rPr>
        <w:t xml:space="preserve"> вспыхивая цельно, развёртываем 6-ричный Синтез Частей Изначально Вышестоящего Отца в нас, выстраивая горизонты Ядер Синтеза Часте</w:t>
      </w:r>
      <w:r w:rsidR="00B80017">
        <w:rPr>
          <w:rFonts w:ascii="Times New Roman" w:hAnsi="Times New Roman" w:cs="Times New Roman"/>
          <w:i/>
          <w:sz w:val="24"/>
          <w:szCs w:val="24"/>
        </w:rPr>
        <w:t>й И</w:t>
      </w:r>
      <w:r w:rsidRPr="009F79C7">
        <w:rPr>
          <w:rFonts w:ascii="Times New Roman" w:hAnsi="Times New Roman" w:cs="Times New Roman"/>
          <w:i/>
          <w:sz w:val="24"/>
          <w:szCs w:val="24"/>
        </w:rPr>
        <w:t xml:space="preserve">значально Вышестоящего Отца в нас, нами, каждым из нас, синтезом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B80017">
        <w:rPr>
          <w:rFonts w:ascii="Times New Roman" w:hAnsi="Times New Roman" w:cs="Times New Roman"/>
          <w:i/>
          <w:sz w:val="24"/>
          <w:szCs w:val="24"/>
        </w:rPr>
        <w:t>,</w:t>
      </w:r>
      <w:r w:rsidRPr="009F79C7">
        <w:rPr>
          <w:rFonts w:ascii="Times New Roman" w:hAnsi="Times New Roman" w:cs="Times New Roman"/>
          <w:i/>
          <w:sz w:val="24"/>
          <w:szCs w:val="24"/>
        </w:rPr>
        <w:t xml:space="preserve"> </w:t>
      </w:r>
      <w:r w:rsidR="00B80017">
        <w:rPr>
          <w:rFonts w:ascii="Times New Roman" w:hAnsi="Times New Roman" w:cs="Times New Roman"/>
          <w:i/>
          <w:sz w:val="24"/>
          <w:szCs w:val="24"/>
        </w:rPr>
        <w:t>проникаясь, мы синтезируемся с И</w:t>
      </w:r>
      <w:r w:rsidRPr="009F79C7">
        <w:rPr>
          <w:rFonts w:ascii="Times New Roman" w:hAnsi="Times New Roman" w:cs="Times New Roman"/>
          <w:i/>
          <w:sz w:val="24"/>
          <w:szCs w:val="24"/>
        </w:rPr>
        <w:t xml:space="preserve">значально Вышестоящим Отцом, </w:t>
      </w:r>
      <w:r w:rsidRPr="0032016F">
        <w:rPr>
          <w:rFonts w:ascii="Times New Roman" w:hAnsi="Times New Roman" w:cs="Times New Roman"/>
          <w:b/>
          <w:i/>
          <w:sz w:val="24"/>
          <w:szCs w:val="24"/>
        </w:rPr>
        <w:t xml:space="preserve">стяжаем Ядро Синтеза ИВДИВО-тело </w:t>
      </w:r>
      <w:proofErr w:type="spellStart"/>
      <w:r w:rsidRPr="0032016F">
        <w:rPr>
          <w:rFonts w:ascii="Times New Roman" w:hAnsi="Times New Roman" w:cs="Times New Roman"/>
          <w:b/>
          <w:i/>
          <w:sz w:val="24"/>
          <w:szCs w:val="24"/>
        </w:rPr>
        <w:t>Праправила</w:t>
      </w:r>
      <w:proofErr w:type="spellEnd"/>
      <w:r w:rsidRPr="0032016F">
        <w:rPr>
          <w:rFonts w:ascii="Times New Roman" w:hAnsi="Times New Roman" w:cs="Times New Roman"/>
          <w:b/>
          <w:i/>
          <w:sz w:val="24"/>
          <w:szCs w:val="24"/>
        </w:rPr>
        <w:t xml:space="preserve"> Отец-человек-землянина Изначально Вышестоящего Отца</w:t>
      </w:r>
      <w:r w:rsidRPr="009F79C7">
        <w:rPr>
          <w:rFonts w:ascii="Times New Roman" w:hAnsi="Times New Roman" w:cs="Times New Roman"/>
          <w:i/>
          <w:sz w:val="24"/>
          <w:szCs w:val="24"/>
        </w:rPr>
        <w:t xml:space="preserve"> Частью в нас. Вспыхивая, развёртываем Ядро Син</w:t>
      </w:r>
      <w:r w:rsidR="009B58F6">
        <w:rPr>
          <w:rFonts w:ascii="Times New Roman" w:hAnsi="Times New Roman" w:cs="Times New Roman"/>
          <w:i/>
          <w:sz w:val="24"/>
          <w:szCs w:val="24"/>
        </w:rPr>
        <w:t>теза, синтезируя Ядро Части ИВД</w:t>
      </w:r>
      <w:r w:rsidRPr="009F79C7">
        <w:rPr>
          <w:rFonts w:ascii="Times New Roman" w:hAnsi="Times New Roman" w:cs="Times New Roman"/>
          <w:i/>
          <w:sz w:val="24"/>
          <w:szCs w:val="24"/>
        </w:rPr>
        <w:t>И</w:t>
      </w:r>
      <w:r w:rsidR="009B58F6">
        <w:rPr>
          <w:rFonts w:ascii="Times New Roman" w:hAnsi="Times New Roman" w:cs="Times New Roman"/>
          <w:i/>
          <w:sz w:val="24"/>
          <w:szCs w:val="24"/>
        </w:rPr>
        <w:t>В</w:t>
      </w:r>
      <w:r w:rsidRPr="009F79C7">
        <w:rPr>
          <w:rFonts w:ascii="Times New Roman" w:hAnsi="Times New Roman" w:cs="Times New Roman"/>
          <w:i/>
          <w:sz w:val="24"/>
          <w:szCs w:val="24"/>
        </w:rPr>
        <w:t xml:space="preserve">О-тело </w:t>
      </w:r>
      <w:proofErr w:type="spellStart"/>
      <w:r w:rsidRPr="009F79C7">
        <w:rPr>
          <w:rFonts w:ascii="Times New Roman" w:hAnsi="Times New Roman" w:cs="Times New Roman"/>
          <w:i/>
          <w:sz w:val="24"/>
          <w:szCs w:val="24"/>
        </w:rPr>
        <w:t>Праправило</w:t>
      </w:r>
      <w:proofErr w:type="spellEnd"/>
      <w:r w:rsidRPr="009F79C7">
        <w:rPr>
          <w:rFonts w:ascii="Times New Roman" w:hAnsi="Times New Roman" w:cs="Times New Roman"/>
          <w:i/>
          <w:sz w:val="24"/>
          <w:szCs w:val="24"/>
        </w:rPr>
        <w:t xml:space="preserve"> Отец-человек-землянина Изначально Вышестоящего Отца в каждом из нас. И</w:t>
      </w:r>
      <w:r w:rsidR="00B80017">
        <w:rPr>
          <w:rFonts w:ascii="Times New Roman" w:hAnsi="Times New Roman" w:cs="Times New Roman"/>
          <w:i/>
          <w:sz w:val="24"/>
          <w:szCs w:val="24"/>
        </w:rPr>
        <w:t>,</w:t>
      </w:r>
      <w:r w:rsidRPr="009F79C7">
        <w:rPr>
          <w:rFonts w:ascii="Times New Roman" w:hAnsi="Times New Roman" w:cs="Times New Roman"/>
          <w:i/>
          <w:sz w:val="24"/>
          <w:szCs w:val="24"/>
        </w:rPr>
        <w:t xml:space="preserve"> проникаясь, синтезируясь с Хум Изначально Вышестоящего Отца, стяжаем 512 Синтезов Изначально Вышестоящего Отца, развёртывая 512-ричный Синтез Частей, Систем, Аппаратов, Частностей данной Части в нас. И вспыхиваем семью Ядрами Синтеза семи Частей Изначально Вышестоящего Отца и</w:t>
      </w:r>
      <w:r w:rsidR="00B80017">
        <w:rPr>
          <w:rFonts w:ascii="Times New Roman" w:hAnsi="Times New Roman" w:cs="Times New Roman"/>
          <w:i/>
          <w:sz w:val="24"/>
          <w:szCs w:val="24"/>
        </w:rPr>
        <w:t>,</w:t>
      </w:r>
      <w:r w:rsidR="004A639D">
        <w:rPr>
          <w:rFonts w:ascii="Times New Roman" w:hAnsi="Times New Roman" w:cs="Times New Roman"/>
          <w:i/>
          <w:sz w:val="24"/>
          <w:szCs w:val="24"/>
        </w:rPr>
        <w:t xml:space="preserve"> синтезируясь с Хум И</w:t>
      </w:r>
      <w:r w:rsidRPr="009F79C7">
        <w:rPr>
          <w:rFonts w:ascii="Times New Roman" w:hAnsi="Times New Roman" w:cs="Times New Roman"/>
          <w:i/>
          <w:sz w:val="24"/>
          <w:szCs w:val="24"/>
        </w:rPr>
        <w:t xml:space="preserve">значально Вышестоящего Отца, стяжаем 7-ричный Синтез 7 Частей Изначально Вышестоящего Отца каждому из нас, синтезу нас, нами.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B80017">
        <w:rPr>
          <w:rFonts w:ascii="Times New Roman" w:hAnsi="Times New Roman" w:cs="Times New Roman"/>
          <w:i/>
          <w:sz w:val="24"/>
          <w:szCs w:val="24"/>
        </w:rPr>
        <w:t>,</w:t>
      </w:r>
      <w:r w:rsidRPr="009F79C7">
        <w:rPr>
          <w:rFonts w:ascii="Times New Roman" w:hAnsi="Times New Roman" w:cs="Times New Roman"/>
          <w:i/>
          <w:sz w:val="24"/>
          <w:szCs w:val="24"/>
        </w:rPr>
        <w:t xml:space="preserve"> вспыхивая цельно, мы синтезируемся с Хум Изначальн</w:t>
      </w:r>
      <w:r w:rsidR="00B80017">
        <w:rPr>
          <w:rFonts w:ascii="Times New Roman" w:hAnsi="Times New Roman" w:cs="Times New Roman"/>
          <w:i/>
          <w:sz w:val="24"/>
          <w:szCs w:val="24"/>
        </w:rPr>
        <w:t>о Вышестоящего Отца, стяжаем 7 П</w:t>
      </w:r>
      <w:r w:rsidRPr="009F79C7">
        <w:rPr>
          <w:rFonts w:ascii="Times New Roman" w:hAnsi="Times New Roman" w:cs="Times New Roman"/>
          <w:i/>
          <w:sz w:val="24"/>
          <w:szCs w:val="24"/>
        </w:rPr>
        <w:t>ланов Синтеза семи Частей Изначально Вышестоящего Отца каждому из нас и синтезу нас стандартом 33-го Синтеза.</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B80017">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преображаясь, обновляясь, синтезируемся с Хум Изначально Вышестоящего Отца, стяжаем Синт</w:t>
      </w:r>
      <w:r w:rsidR="00B80017">
        <w:rPr>
          <w:rFonts w:ascii="Times New Roman" w:hAnsi="Times New Roman" w:cs="Times New Roman"/>
          <w:i/>
          <w:sz w:val="24"/>
          <w:szCs w:val="24"/>
        </w:rPr>
        <w:t>ез Изначально Вышестоящего Отца</w:t>
      </w:r>
      <w:r w:rsidRPr="009F79C7">
        <w:rPr>
          <w:rFonts w:ascii="Times New Roman" w:hAnsi="Times New Roman" w:cs="Times New Roman"/>
          <w:i/>
          <w:sz w:val="24"/>
          <w:szCs w:val="24"/>
        </w:rPr>
        <w:t xml:space="preserve"> и преображаемся каждым из нас, синтезом нас, нами.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Благодарим Изначально</w:t>
      </w:r>
      <w:r w:rsidR="00B80017">
        <w:rPr>
          <w:rFonts w:ascii="Times New Roman" w:hAnsi="Times New Roman" w:cs="Times New Roman"/>
          <w:i/>
          <w:sz w:val="24"/>
          <w:szCs w:val="24"/>
        </w:rPr>
        <w:t xml:space="preserve"> Вышестоящего Отца, благодарим И</w:t>
      </w:r>
      <w:r w:rsidRPr="009F79C7">
        <w:rPr>
          <w:rFonts w:ascii="Times New Roman" w:hAnsi="Times New Roman" w:cs="Times New Roman"/>
          <w:i/>
          <w:sz w:val="24"/>
          <w:szCs w:val="24"/>
        </w:rPr>
        <w:t xml:space="preserve">значально </w:t>
      </w:r>
      <w:proofErr w:type="gramStart"/>
      <w:r w:rsidRPr="009F79C7">
        <w:rPr>
          <w:rFonts w:ascii="Times New Roman" w:hAnsi="Times New Roman" w:cs="Times New Roman"/>
          <w:i/>
          <w:sz w:val="24"/>
          <w:szCs w:val="24"/>
        </w:rPr>
        <w:t>Вышестоящих</w:t>
      </w:r>
      <w:proofErr w:type="gramEnd"/>
      <w:r w:rsidRPr="009F79C7">
        <w:rPr>
          <w:rFonts w:ascii="Times New Roman" w:hAnsi="Times New Roman" w:cs="Times New Roman"/>
          <w:i/>
          <w:sz w:val="24"/>
          <w:szCs w:val="24"/>
        </w:rPr>
        <w:t xml:space="preserve"> Аватаров Синтеза Кут </w:t>
      </w:r>
      <w:proofErr w:type="spellStart"/>
      <w:r w:rsidRPr="009F79C7">
        <w:rPr>
          <w:rFonts w:ascii="Times New Roman" w:hAnsi="Times New Roman" w:cs="Times New Roman"/>
          <w:i/>
          <w:sz w:val="24"/>
          <w:szCs w:val="24"/>
        </w:rPr>
        <w:t>Хуми</w:t>
      </w:r>
      <w:proofErr w:type="spellEnd"/>
      <w:r w:rsidRPr="009F79C7">
        <w:rPr>
          <w:rFonts w:ascii="Times New Roman" w:hAnsi="Times New Roman" w:cs="Times New Roman"/>
          <w:i/>
          <w:sz w:val="24"/>
          <w:szCs w:val="24"/>
        </w:rPr>
        <w:t xml:space="preserve"> и Фаинь, Изначально Вышестоящих Аватаров Синтеза данного Синтеза. Возвращаемся в физическую реализацию и развёртываем в физическое тело Синтез стяжённых Частей Столпом Ядер Синтеза Изначально Вышестоящего отца в каждом из нас и синтезом нас.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 xml:space="preserve">Вот и сейчас попробуйте почувствовать такую наполненность тела Частями Отца. Такой избыточный Синтез Частей можно хорошо зарегистрировать в физическом теле. </w:t>
      </w:r>
    </w:p>
    <w:p w:rsidR="009F79C7" w:rsidRP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lastRenderedPageBreak/>
        <w:t>И</w:t>
      </w:r>
      <w:r w:rsidR="00B80017">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преображаясь, обновляясь, </w:t>
      </w:r>
      <w:proofErr w:type="spellStart"/>
      <w:r w:rsidRPr="009F79C7">
        <w:rPr>
          <w:rFonts w:ascii="Times New Roman" w:hAnsi="Times New Roman" w:cs="Times New Roman"/>
          <w:i/>
          <w:sz w:val="24"/>
          <w:szCs w:val="24"/>
        </w:rPr>
        <w:t>эма</w:t>
      </w:r>
      <w:r w:rsidR="00B80017">
        <w:rPr>
          <w:rFonts w:ascii="Times New Roman" w:hAnsi="Times New Roman" w:cs="Times New Roman"/>
          <w:i/>
          <w:sz w:val="24"/>
          <w:szCs w:val="24"/>
        </w:rPr>
        <w:t>н</w:t>
      </w:r>
      <w:r w:rsidRPr="009F79C7">
        <w:rPr>
          <w:rFonts w:ascii="Times New Roman" w:hAnsi="Times New Roman" w:cs="Times New Roman"/>
          <w:i/>
          <w:sz w:val="24"/>
          <w:szCs w:val="24"/>
        </w:rPr>
        <w:t>ируем</w:t>
      </w:r>
      <w:proofErr w:type="spellEnd"/>
      <w:r w:rsidRPr="009F79C7">
        <w:rPr>
          <w:rFonts w:ascii="Times New Roman" w:hAnsi="Times New Roman" w:cs="Times New Roman"/>
          <w:i/>
          <w:sz w:val="24"/>
          <w:szCs w:val="24"/>
        </w:rPr>
        <w:t xml:space="preserve"> всё стяжённое и возожжённое в Изнач</w:t>
      </w:r>
      <w:r w:rsidR="00B80017">
        <w:rPr>
          <w:rFonts w:ascii="Times New Roman" w:hAnsi="Times New Roman" w:cs="Times New Roman"/>
          <w:i/>
          <w:sz w:val="24"/>
          <w:szCs w:val="24"/>
        </w:rPr>
        <w:t>ально Вышестоящий Дом И</w:t>
      </w:r>
      <w:r w:rsidRPr="009F79C7">
        <w:rPr>
          <w:rFonts w:ascii="Times New Roman" w:hAnsi="Times New Roman" w:cs="Times New Roman"/>
          <w:i/>
          <w:sz w:val="24"/>
          <w:szCs w:val="24"/>
        </w:rPr>
        <w:t xml:space="preserve">значально Вышестоящего Отца, </w:t>
      </w:r>
      <w:proofErr w:type="spellStart"/>
      <w:r w:rsidRPr="009F79C7">
        <w:rPr>
          <w:rFonts w:ascii="Times New Roman" w:hAnsi="Times New Roman" w:cs="Times New Roman"/>
          <w:i/>
          <w:sz w:val="24"/>
          <w:szCs w:val="24"/>
        </w:rPr>
        <w:t>эманируем</w:t>
      </w:r>
      <w:proofErr w:type="spellEnd"/>
      <w:r w:rsidRPr="009F79C7">
        <w:rPr>
          <w:rFonts w:ascii="Times New Roman" w:hAnsi="Times New Roman" w:cs="Times New Roman"/>
          <w:i/>
          <w:sz w:val="24"/>
          <w:szCs w:val="24"/>
        </w:rPr>
        <w:t xml:space="preserve"> всё стяжённое и возожжённое в подраз</w:t>
      </w:r>
      <w:r w:rsidR="00B80017">
        <w:rPr>
          <w:rFonts w:ascii="Times New Roman" w:hAnsi="Times New Roman" w:cs="Times New Roman"/>
          <w:i/>
          <w:sz w:val="24"/>
          <w:szCs w:val="24"/>
        </w:rPr>
        <w:t xml:space="preserve">деление ИВДИВО Бурятия, </w:t>
      </w:r>
      <w:proofErr w:type="spellStart"/>
      <w:r w:rsidR="00B80017">
        <w:rPr>
          <w:rFonts w:ascii="Times New Roman" w:hAnsi="Times New Roman" w:cs="Times New Roman"/>
          <w:i/>
          <w:sz w:val="24"/>
          <w:szCs w:val="24"/>
        </w:rPr>
        <w:t>эманируе</w:t>
      </w:r>
      <w:r w:rsidRPr="009F79C7">
        <w:rPr>
          <w:rFonts w:ascii="Times New Roman" w:hAnsi="Times New Roman" w:cs="Times New Roman"/>
          <w:i/>
          <w:sz w:val="24"/>
          <w:szCs w:val="24"/>
        </w:rPr>
        <w:t>м</w:t>
      </w:r>
      <w:proofErr w:type="spellEnd"/>
      <w:r w:rsidRPr="009F79C7">
        <w:rPr>
          <w:rFonts w:ascii="Times New Roman" w:hAnsi="Times New Roman" w:cs="Times New Roman"/>
          <w:i/>
          <w:sz w:val="24"/>
          <w:szCs w:val="24"/>
        </w:rPr>
        <w:t xml:space="preserve"> в ИВДИВО каждого из нас, ра</w:t>
      </w:r>
      <w:r w:rsidR="00B80017">
        <w:rPr>
          <w:rFonts w:ascii="Times New Roman" w:hAnsi="Times New Roman" w:cs="Times New Roman"/>
          <w:i/>
          <w:sz w:val="24"/>
          <w:szCs w:val="24"/>
        </w:rPr>
        <w:t>звёртывая среду Синтеза Частей И</w:t>
      </w:r>
      <w:r w:rsidRPr="009F79C7">
        <w:rPr>
          <w:rFonts w:ascii="Times New Roman" w:hAnsi="Times New Roman" w:cs="Times New Roman"/>
          <w:i/>
          <w:sz w:val="24"/>
          <w:szCs w:val="24"/>
        </w:rPr>
        <w:t>значально Вы</w:t>
      </w:r>
      <w:r w:rsidR="00B80017">
        <w:rPr>
          <w:rFonts w:ascii="Times New Roman" w:hAnsi="Times New Roman" w:cs="Times New Roman"/>
          <w:i/>
          <w:sz w:val="24"/>
          <w:szCs w:val="24"/>
        </w:rPr>
        <w:t>шестоящего Отца 33-м горизонтом. И</w:t>
      </w:r>
      <w:r w:rsidRPr="009F79C7">
        <w:rPr>
          <w:rFonts w:ascii="Times New Roman" w:hAnsi="Times New Roman" w:cs="Times New Roman"/>
          <w:i/>
          <w:sz w:val="24"/>
          <w:szCs w:val="24"/>
        </w:rPr>
        <w:t xml:space="preserve"> синтез стяжённых Ч</w:t>
      </w:r>
      <w:r w:rsidR="0002035B">
        <w:rPr>
          <w:rFonts w:ascii="Times New Roman" w:hAnsi="Times New Roman" w:cs="Times New Roman"/>
          <w:i/>
          <w:sz w:val="24"/>
          <w:szCs w:val="24"/>
        </w:rPr>
        <w:t>астей реплицируем 9 миллиардам Ч</w:t>
      </w:r>
      <w:r w:rsidRPr="009F79C7">
        <w:rPr>
          <w:rFonts w:ascii="Times New Roman" w:hAnsi="Times New Roman" w:cs="Times New Roman"/>
          <w:i/>
          <w:sz w:val="24"/>
          <w:szCs w:val="24"/>
        </w:rPr>
        <w:t xml:space="preserve">еловечества планеты Земля. </w:t>
      </w:r>
    </w:p>
    <w:p w:rsidR="009F79C7" w:rsidRDefault="009F79C7" w:rsidP="009F79C7">
      <w:pPr>
        <w:spacing w:after="0"/>
        <w:jc w:val="both"/>
        <w:rPr>
          <w:rFonts w:ascii="Times New Roman" w:hAnsi="Times New Roman" w:cs="Times New Roman"/>
          <w:i/>
          <w:sz w:val="24"/>
          <w:szCs w:val="24"/>
        </w:rPr>
      </w:pPr>
      <w:r w:rsidRPr="009F79C7">
        <w:rPr>
          <w:rFonts w:ascii="Times New Roman" w:hAnsi="Times New Roman" w:cs="Times New Roman"/>
          <w:i/>
          <w:sz w:val="24"/>
          <w:szCs w:val="24"/>
        </w:rPr>
        <w:t>И</w:t>
      </w:r>
      <w:r w:rsidR="00B80017">
        <w:rPr>
          <w:rFonts w:ascii="Times New Roman" w:hAnsi="Times New Roman" w:cs="Times New Roman"/>
          <w:i/>
          <w:sz w:val="24"/>
          <w:szCs w:val="24"/>
        </w:rPr>
        <w:t>,</w:t>
      </w:r>
      <w:r w:rsidRPr="009F79C7">
        <w:rPr>
          <w:rFonts w:ascii="Times New Roman" w:hAnsi="Times New Roman" w:cs="Times New Roman"/>
          <w:i/>
          <w:sz w:val="24"/>
          <w:szCs w:val="24"/>
        </w:rPr>
        <w:t xml:space="preserve"> возжигаясь, преображаясь Синтезом всего стяжённого и возожжённого, выходим из практики. Аминь.</w:t>
      </w:r>
    </w:p>
    <w:p w:rsidR="00C96CF7" w:rsidRPr="009F79C7" w:rsidRDefault="00C96CF7" w:rsidP="009F79C7">
      <w:pPr>
        <w:spacing w:after="0"/>
        <w:jc w:val="both"/>
        <w:rPr>
          <w:rFonts w:ascii="Times New Roman" w:hAnsi="Times New Roman" w:cs="Times New Roman"/>
          <w:i/>
          <w:sz w:val="24"/>
          <w:szCs w:val="24"/>
        </w:rPr>
      </w:pPr>
    </w:p>
    <w:p w:rsidR="006031CC" w:rsidRDefault="009F79C7" w:rsidP="006031CC">
      <w:pPr>
        <w:spacing w:after="0"/>
        <w:jc w:val="both"/>
        <w:rPr>
          <w:rFonts w:ascii="Times New Roman" w:hAnsi="Times New Roman" w:cs="Times New Roman"/>
          <w:i/>
          <w:sz w:val="20"/>
          <w:szCs w:val="20"/>
        </w:rPr>
      </w:pPr>
      <w:r w:rsidRPr="003B58B9">
        <w:rPr>
          <w:rFonts w:ascii="Times New Roman" w:hAnsi="Times New Roman" w:cs="Times New Roman"/>
          <w:i/>
          <w:sz w:val="20"/>
          <w:szCs w:val="20"/>
        </w:rPr>
        <w:t xml:space="preserve">Набор: Аватаресса ИВО Политической партии ИВАС </w:t>
      </w:r>
      <w:proofErr w:type="spellStart"/>
      <w:r w:rsidRPr="003B58B9">
        <w:rPr>
          <w:rFonts w:ascii="Times New Roman" w:hAnsi="Times New Roman" w:cs="Times New Roman"/>
          <w:i/>
          <w:sz w:val="20"/>
          <w:szCs w:val="20"/>
        </w:rPr>
        <w:t>Владомира</w:t>
      </w:r>
      <w:proofErr w:type="spellEnd"/>
      <w:r w:rsidRPr="003B58B9">
        <w:rPr>
          <w:rFonts w:ascii="Times New Roman" w:hAnsi="Times New Roman" w:cs="Times New Roman"/>
          <w:i/>
          <w:sz w:val="20"/>
          <w:szCs w:val="20"/>
        </w:rPr>
        <w:t xml:space="preserve"> ИВАС Кут </w:t>
      </w:r>
      <w:proofErr w:type="spellStart"/>
      <w:r w:rsidRPr="003B58B9">
        <w:rPr>
          <w:rFonts w:ascii="Times New Roman" w:hAnsi="Times New Roman" w:cs="Times New Roman"/>
          <w:i/>
          <w:sz w:val="20"/>
          <w:szCs w:val="20"/>
        </w:rPr>
        <w:t>Хуми</w:t>
      </w:r>
      <w:proofErr w:type="spellEnd"/>
      <w:r w:rsidRPr="003B58B9">
        <w:rPr>
          <w:rFonts w:ascii="Times New Roman" w:hAnsi="Times New Roman" w:cs="Times New Roman"/>
          <w:i/>
          <w:sz w:val="20"/>
          <w:szCs w:val="20"/>
        </w:rPr>
        <w:t>, Глава РО Политической партии/Отделения Подра</w:t>
      </w:r>
      <w:r w:rsidR="00B80017">
        <w:rPr>
          <w:rFonts w:ascii="Times New Roman" w:hAnsi="Times New Roman" w:cs="Times New Roman"/>
          <w:i/>
          <w:sz w:val="20"/>
          <w:szCs w:val="20"/>
        </w:rPr>
        <w:t xml:space="preserve">зделения ИВДИВО Воробьева Ирина. </w:t>
      </w:r>
      <w:r w:rsidRPr="003B58B9">
        <w:rPr>
          <w:rFonts w:ascii="Times New Roman" w:hAnsi="Times New Roman" w:cs="Times New Roman"/>
          <w:i/>
          <w:sz w:val="20"/>
          <w:szCs w:val="20"/>
        </w:rPr>
        <w:t>Сдано: 16.11.2024</w:t>
      </w:r>
    </w:p>
    <w:p w:rsidR="000D688B" w:rsidRPr="006031CC" w:rsidRDefault="000D688B" w:rsidP="006031CC">
      <w:pPr>
        <w:spacing w:after="0"/>
        <w:jc w:val="both"/>
        <w:rPr>
          <w:rFonts w:ascii="Times New Roman" w:hAnsi="Times New Roman" w:cs="Times New Roman"/>
          <w:i/>
          <w:sz w:val="20"/>
          <w:szCs w:val="20"/>
        </w:rPr>
      </w:pPr>
      <w:r w:rsidRPr="000D688B">
        <w:rPr>
          <w:rFonts w:ascii="Times New Roman" w:hAnsi="Times New Roman" w:cs="Times New Roman"/>
          <w:b/>
          <w:sz w:val="24"/>
          <w:szCs w:val="24"/>
        </w:rPr>
        <w:t>2 день 2 часть</w:t>
      </w:r>
    </w:p>
    <w:p w:rsidR="009710F6" w:rsidRPr="009F79C7" w:rsidRDefault="000D688B" w:rsidP="006031CC">
      <w:pPr>
        <w:pBdr>
          <w:left w:val="single" w:sz="4" w:space="31" w:color="auto"/>
        </w:pBdr>
        <w:spacing w:after="0"/>
        <w:jc w:val="both"/>
        <w:rPr>
          <w:rFonts w:ascii="Times New Roman" w:hAnsi="Times New Roman" w:cs="Times New Roman"/>
          <w:b/>
          <w:bCs/>
          <w:i/>
          <w:iCs/>
          <w:sz w:val="24"/>
          <w:szCs w:val="24"/>
        </w:rPr>
      </w:pPr>
      <w:r w:rsidRPr="000D688B">
        <w:rPr>
          <w:rFonts w:ascii="Times New Roman" w:hAnsi="Times New Roman" w:cs="Times New Roman"/>
          <w:b/>
          <w:bCs/>
          <w:sz w:val="24"/>
          <w:szCs w:val="24"/>
        </w:rPr>
        <w:t>01:55:13-02:16:22</w:t>
      </w:r>
    </w:p>
    <w:p w:rsidR="002000F1" w:rsidRDefault="000A3DFB" w:rsidP="006031CC">
      <w:pPr>
        <w:ind w:left="-170"/>
        <w:jc w:val="both"/>
        <w:rPr>
          <w:rFonts w:ascii="Times New Roman" w:hAnsi="Times New Roman" w:cs="Times New Roman"/>
          <w:b/>
          <w:sz w:val="24"/>
          <w:szCs w:val="24"/>
        </w:rPr>
      </w:pPr>
      <w:r w:rsidRPr="00F04251">
        <w:rPr>
          <w:rFonts w:ascii="Times New Roman" w:hAnsi="Times New Roman" w:cs="Times New Roman"/>
          <w:b/>
          <w:sz w:val="24"/>
          <w:szCs w:val="24"/>
        </w:rPr>
        <w:t>Практика 8</w:t>
      </w:r>
      <w:r w:rsidR="00C0631B">
        <w:rPr>
          <w:rFonts w:ascii="Times New Roman" w:hAnsi="Times New Roman" w:cs="Times New Roman"/>
          <w:b/>
          <w:sz w:val="24"/>
          <w:szCs w:val="24"/>
        </w:rPr>
        <w:t>.</w:t>
      </w:r>
      <w:r w:rsidR="00D951E2">
        <w:rPr>
          <w:rFonts w:ascii="Times New Roman" w:hAnsi="Times New Roman" w:cs="Times New Roman"/>
          <w:b/>
          <w:sz w:val="24"/>
          <w:szCs w:val="24"/>
        </w:rPr>
        <w:t xml:space="preserve"> Итоговая практика.</w:t>
      </w:r>
    </w:p>
    <w:p w:rsidR="00A11027" w:rsidRDefault="000A3DFB" w:rsidP="00507220">
      <w:pPr>
        <w:ind w:left="-170"/>
        <w:jc w:val="both"/>
        <w:rPr>
          <w:rFonts w:ascii="Times New Roman" w:hAnsi="Times New Roman" w:cs="Times New Roman"/>
          <w:i/>
          <w:sz w:val="24"/>
          <w:szCs w:val="24"/>
        </w:rPr>
      </w:pPr>
      <w:r w:rsidRPr="000A3DFB">
        <w:rPr>
          <w:rFonts w:ascii="Times New Roman" w:hAnsi="Times New Roman" w:cs="Times New Roman"/>
          <w:i/>
          <w:sz w:val="24"/>
          <w:szCs w:val="24"/>
        </w:rPr>
        <w:t xml:space="preserve">Возжигаемся. Возжигаемся всем синтезом каждого из нас и в синтезе нас. Синтезируемся с Изначально Вышестоящими Аватарами Синтеза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Фаинь, переходим в Зал Изначально Вышестоящего Дома Изначально Вышестоящего Отца на 3</w:t>
      </w:r>
      <w:r w:rsidR="00C0631B">
        <w:rPr>
          <w:rFonts w:ascii="Times New Roman" w:hAnsi="Times New Roman" w:cs="Times New Roman"/>
          <w:i/>
          <w:sz w:val="24"/>
          <w:szCs w:val="24"/>
        </w:rPr>
        <w:t>0</w:t>
      </w:r>
      <w:r w:rsidRPr="000A3DFB">
        <w:rPr>
          <w:rFonts w:ascii="Times New Roman" w:hAnsi="Times New Roman" w:cs="Times New Roman"/>
          <w:i/>
          <w:sz w:val="24"/>
          <w:szCs w:val="24"/>
        </w:rPr>
        <w:t xml:space="preserve">2 </w:t>
      </w:r>
      <w:proofErr w:type="spellStart"/>
      <w:r w:rsidRPr="000A3DFB">
        <w:rPr>
          <w:rFonts w:ascii="Times New Roman" w:hAnsi="Times New Roman" w:cs="Times New Roman"/>
          <w:i/>
          <w:sz w:val="24"/>
          <w:szCs w:val="24"/>
        </w:rPr>
        <w:t>секстилиона</w:t>
      </w:r>
      <w:proofErr w:type="spellEnd"/>
      <w:r w:rsidRPr="000A3DFB">
        <w:rPr>
          <w:rFonts w:ascii="Times New Roman" w:hAnsi="Times New Roman" w:cs="Times New Roman"/>
          <w:i/>
          <w:sz w:val="24"/>
          <w:szCs w:val="24"/>
        </w:rPr>
        <w:t xml:space="preserve"> и т.д. 480 реальность Метагалактики Фа Человека-Служащего. Становимся пред Изначально Вышестоящими Аватарами Синтеза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и Фаинь Учителями 33</w:t>
      </w:r>
      <w:r w:rsidR="00C0631B">
        <w:rPr>
          <w:rFonts w:ascii="Times New Roman" w:hAnsi="Times New Roman" w:cs="Times New Roman"/>
          <w:i/>
          <w:sz w:val="24"/>
          <w:szCs w:val="24"/>
        </w:rPr>
        <w:t>-го</w:t>
      </w:r>
      <w:r w:rsidRPr="000A3DFB">
        <w:rPr>
          <w:rFonts w:ascii="Times New Roman" w:hAnsi="Times New Roman" w:cs="Times New Roman"/>
          <w:i/>
          <w:sz w:val="24"/>
          <w:szCs w:val="24"/>
        </w:rPr>
        <w:t xml:space="preserve"> Синтеза Изначально Вышестоящего Отца каждым из нас синтезом нас нами. И</w:t>
      </w:r>
      <w:r w:rsidR="00C0631B">
        <w:rPr>
          <w:rFonts w:ascii="Times New Roman" w:hAnsi="Times New Roman" w:cs="Times New Roman"/>
          <w:i/>
          <w:sz w:val="24"/>
          <w:szCs w:val="24"/>
        </w:rPr>
        <w:t>,</w:t>
      </w:r>
      <w:r w:rsidRPr="000A3DFB">
        <w:rPr>
          <w:rFonts w:ascii="Times New Roman" w:hAnsi="Times New Roman" w:cs="Times New Roman"/>
          <w:i/>
          <w:sz w:val="24"/>
          <w:szCs w:val="24"/>
        </w:rPr>
        <w:t xml:space="preserve"> синтезируясь с Хум Изначально </w:t>
      </w:r>
      <w:proofErr w:type="gramStart"/>
      <w:r w:rsidRPr="000A3DFB">
        <w:rPr>
          <w:rFonts w:ascii="Times New Roman" w:hAnsi="Times New Roman" w:cs="Times New Roman"/>
          <w:i/>
          <w:sz w:val="24"/>
          <w:szCs w:val="24"/>
        </w:rPr>
        <w:t>Вышестоящих</w:t>
      </w:r>
      <w:proofErr w:type="gramEnd"/>
      <w:r w:rsidRPr="000A3DFB">
        <w:rPr>
          <w:rFonts w:ascii="Times New Roman" w:hAnsi="Times New Roman" w:cs="Times New Roman"/>
          <w:i/>
          <w:sz w:val="24"/>
          <w:szCs w:val="24"/>
        </w:rPr>
        <w:t xml:space="preserve"> Аватаров Синтеза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и Фаинь</w:t>
      </w:r>
      <w:r w:rsidR="00C0631B">
        <w:rPr>
          <w:rFonts w:ascii="Times New Roman" w:hAnsi="Times New Roman" w:cs="Times New Roman"/>
          <w:i/>
          <w:sz w:val="24"/>
          <w:szCs w:val="24"/>
        </w:rPr>
        <w:t>,</w:t>
      </w:r>
      <w:r w:rsidRPr="000A3DFB">
        <w:rPr>
          <w:rFonts w:ascii="Times New Roman" w:hAnsi="Times New Roman" w:cs="Times New Roman"/>
          <w:i/>
          <w:sz w:val="24"/>
          <w:szCs w:val="24"/>
        </w:rPr>
        <w:t xml:space="preserve"> стяжаем Синтез Синтеза Изначально Вышестоящего Отца, Синтез Праполномочий Синтеза Изначально Вышестоящего Отца</w:t>
      </w:r>
      <w:r w:rsidR="00C0631B">
        <w:rPr>
          <w:rFonts w:ascii="Times New Roman" w:hAnsi="Times New Roman" w:cs="Times New Roman"/>
          <w:i/>
          <w:sz w:val="24"/>
          <w:szCs w:val="24"/>
        </w:rPr>
        <w:t>. И</w:t>
      </w:r>
      <w:r w:rsidRPr="000A3DFB">
        <w:rPr>
          <w:rFonts w:ascii="Times New Roman" w:hAnsi="Times New Roman" w:cs="Times New Roman"/>
          <w:i/>
          <w:sz w:val="24"/>
          <w:szCs w:val="24"/>
        </w:rPr>
        <w:t xml:space="preserve"> просим направить Условия, Синтез и Огонь стяжания и синтезирования итогов и итоговой практики 33</w:t>
      </w:r>
      <w:r w:rsidR="00C0631B">
        <w:rPr>
          <w:rFonts w:ascii="Times New Roman" w:hAnsi="Times New Roman" w:cs="Times New Roman"/>
          <w:i/>
          <w:sz w:val="24"/>
          <w:szCs w:val="24"/>
        </w:rPr>
        <w:t>-го</w:t>
      </w:r>
      <w:r w:rsidRPr="000A3DFB">
        <w:rPr>
          <w:rFonts w:ascii="Times New Roman" w:hAnsi="Times New Roman" w:cs="Times New Roman"/>
          <w:i/>
          <w:sz w:val="24"/>
          <w:szCs w:val="24"/>
        </w:rPr>
        <w:t xml:space="preserve"> Синтеза Изначально Вышестоящего Отца каждому из нас и синтезу нас. И</w:t>
      </w:r>
      <w:r w:rsidR="00C0631B">
        <w:rPr>
          <w:rFonts w:ascii="Times New Roman" w:hAnsi="Times New Roman" w:cs="Times New Roman"/>
          <w:i/>
          <w:sz w:val="24"/>
          <w:szCs w:val="24"/>
        </w:rPr>
        <w:t>,</w:t>
      </w:r>
      <w:r w:rsidRPr="000A3DFB">
        <w:rPr>
          <w:rFonts w:ascii="Times New Roman" w:hAnsi="Times New Roman" w:cs="Times New Roman"/>
          <w:i/>
          <w:sz w:val="24"/>
          <w:szCs w:val="24"/>
        </w:rPr>
        <w:t xml:space="preserve"> заполняясь, вот здесь сами, </w:t>
      </w:r>
      <w:r w:rsidR="009922B3">
        <w:rPr>
          <w:rFonts w:ascii="Times New Roman" w:hAnsi="Times New Roman" w:cs="Times New Roman"/>
          <w:i/>
          <w:sz w:val="24"/>
          <w:szCs w:val="24"/>
        </w:rPr>
        <w:t>если вам необходимы какие-то ещё</w:t>
      </w:r>
      <w:r w:rsidRPr="000A3DFB">
        <w:rPr>
          <w:rFonts w:ascii="Times New Roman" w:hAnsi="Times New Roman" w:cs="Times New Roman"/>
          <w:i/>
          <w:sz w:val="24"/>
          <w:szCs w:val="24"/>
        </w:rPr>
        <w:t xml:space="preserve"> итоги </w:t>
      </w:r>
      <w:proofErr w:type="gramStart"/>
      <w:r w:rsidRPr="000A3DFB">
        <w:rPr>
          <w:rFonts w:ascii="Times New Roman" w:hAnsi="Times New Roman" w:cs="Times New Roman"/>
          <w:i/>
          <w:sz w:val="24"/>
          <w:szCs w:val="24"/>
        </w:rPr>
        <w:t>подвести</w:t>
      </w:r>
      <w:proofErr w:type="gramEnd"/>
      <w:r w:rsidRPr="000A3DFB">
        <w:rPr>
          <w:rFonts w:ascii="Times New Roman" w:hAnsi="Times New Roman" w:cs="Times New Roman"/>
          <w:i/>
          <w:sz w:val="24"/>
          <w:szCs w:val="24"/>
        </w:rPr>
        <w:t xml:space="preserve">, попросите у Изначально Вышестоящих Аватаров Синтеза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и Фаинь вам разрешить, согласовать, подвести итоги, либо</w:t>
      </w:r>
      <w:r w:rsidR="00D951E2">
        <w:rPr>
          <w:rFonts w:ascii="Times New Roman" w:hAnsi="Times New Roman" w:cs="Times New Roman"/>
          <w:i/>
          <w:sz w:val="24"/>
          <w:szCs w:val="24"/>
        </w:rPr>
        <w:t>, не знаю, предыдущих К</w:t>
      </w:r>
      <w:r w:rsidR="00C0631B">
        <w:rPr>
          <w:rFonts w:ascii="Times New Roman" w:hAnsi="Times New Roman" w:cs="Times New Roman"/>
          <w:i/>
          <w:sz w:val="24"/>
          <w:szCs w:val="24"/>
        </w:rPr>
        <w:t>урсов предыдущих С</w:t>
      </w:r>
      <w:r w:rsidRPr="000A3DFB">
        <w:rPr>
          <w:rFonts w:ascii="Times New Roman" w:hAnsi="Times New Roman" w:cs="Times New Roman"/>
          <w:i/>
          <w:sz w:val="24"/>
          <w:szCs w:val="24"/>
        </w:rPr>
        <w:t xml:space="preserve">интезов в данный момент. И проживаете от Аватаров Синтеза согласование этого процесса или рекомендацию какую-то. Ну, </w:t>
      </w:r>
      <w:proofErr w:type="spellStart"/>
      <w:r w:rsidRPr="000A3DFB">
        <w:rPr>
          <w:rFonts w:ascii="Times New Roman" w:hAnsi="Times New Roman" w:cs="Times New Roman"/>
          <w:i/>
          <w:sz w:val="24"/>
          <w:szCs w:val="24"/>
        </w:rPr>
        <w:t>Аватары</w:t>
      </w:r>
      <w:proofErr w:type="spellEnd"/>
      <w:r w:rsidRPr="000A3DFB">
        <w:rPr>
          <w:rFonts w:ascii="Times New Roman" w:hAnsi="Times New Roman" w:cs="Times New Roman"/>
          <w:i/>
          <w:sz w:val="24"/>
          <w:szCs w:val="24"/>
        </w:rPr>
        <w:t xml:space="preserve"> Синтеза сказали, что в </w:t>
      </w:r>
      <w:proofErr w:type="spellStart"/>
      <w:r w:rsidRPr="000A3DFB">
        <w:rPr>
          <w:rFonts w:ascii="Times New Roman" w:hAnsi="Times New Roman" w:cs="Times New Roman"/>
          <w:i/>
          <w:sz w:val="24"/>
          <w:szCs w:val="24"/>
        </w:rPr>
        <w:t>Паядающем</w:t>
      </w:r>
      <w:proofErr w:type="spellEnd"/>
      <w:r w:rsidRPr="000A3DFB">
        <w:rPr>
          <w:rFonts w:ascii="Times New Roman" w:hAnsi="Times New Roman" w:cs="Times New Roman"/>
          <w:i/>
          <w:sz w:val="24"/>
          <w:szCs w:val="24"/>
        </w:rPr>
        <w:t xml:space="preserve"> Огне можно подвести итоги всех каких-то ваших предыдущих</w:t>
      </w:r>
      <w:r w:rsidR="00C0631B">
        <w:rPr>
          <w:rFonts w:ascii="Times New Roman" w:hAnsi="Times New Roman" w:cs="Times New Roman"/>
          <w:i/>
          <w:sz w:val="24"/>
          <w:szCs w:val="24"/>
        </w:rPr>
        <w:t xml:space="preserve"> курсов Синтеза или С</w:t>
      </w:r>
      <w:r w:rsidRPr="000A3DFB">
        <w:rPr>
          <w:rFonts w:ascii="Times New Roman" w:hAnsi="Times New Roman" w:cs="Times New Roman"/>
          <w:i/>
          <w:sz w:val="24"/>
          <w:szCs w:val="24"/>
        </w:rPr>
        <w:t xml:space="preserve">интеза, который вы проходили, поэтому есть </w:t>
      </w:r>
      <w:r w:rsidR="00C0631B">
        <w:rPr>
          <w:rFonts w:ascii="Times New Roman" w:hAnsi="Times New Roman" w:cs="Times New Roman"/>
          <w:i/>
          <w:sz w:val="24"/>
          <w:szCs w:val="24"/>
        </w:rPr>
        <w:t>такая возможность. Потому что вначале идё</w:t>
      </w:r>
      <w:r w:rsidRPr="000A3DFB">
        <w:rPr>
          <w:rFonts w:ascii="Times New Roman" w:hAnsi="Times New Roman" w:cs="Times New Roman"/>
          <w:i/>
          <w:sz w:val="24"/>
          <w:szCs w:val="24"/>
        </w:rPr>
        <w:t>т подведение итогов предыдущего, однако 33</w:t>
      </w:r>
      <w:r w:rsidR="00C0631B">
        <w:rPr>
          <w:rFonts w:ascii="Times New Roman" w:hAnsi="Times New Roman" w:cs="Times New Roman"/>
          <w:i/>
          <w:sz w:val="24"/>
          <w:szCs w:val="24"/>
        </w:rPr>
        <w:t>-й</w:t>
      </w:r>
      <w:r w:rsidRPr="000A3DFB">
        <w:rPr>
          <w:rFonts w:ascii="Times New Roman" w:hAnsi="Times New Roman" w:cs="Times New Roman"/>
          <w:i/>
          <w:sz w:val="24"/>
          <w:szCs w:val="24"/>
        </w:rPr>
        <w:t xml:space="preserve"> </w:t>
      </w:r>
      <w:r w:rsidR="00C0631B">
        <w:rPr>
          <w:rFonts w:ascii="Times New Roman" w:hAnsi="Times New Roman" w:cs="Times New Roman"/>
          <w:i/>
          <w:sz w:val="24"/>
          <w:szCs w:val="24"/>
        </w:rPr>
        <w:t>С</w:t>
      </w:r>
      <w:r w:rsidRPr="000A3DFB">
        <w:rPr>
          <w:rFonts w:ascii="Times New Roman" w:hAnsi="Times New Roman" w:cs="Times New Roman"/>
          <w:i/>
          <w:sz w:val="24"/>
          <w:szCs w:val="24"/>
        </w:rPr>
        <w:t>интез</w:t>
      </w:r>
      <w:r w:rsidR="001B171B">
        <w:rPr>
          <w:rFonts w:ascii="Times New Roman" w:hAnsi="Times New Roman" w:cs="Times New Roman"/>
          <w:i/>
          <w:sz w:val="24"/>
          <w:szCs w:val="24"/>
        </w:rPr>
        <w:t>-</w:t>
      </w:r>
      <w:r w:rsidRPr="000A3DFB">
        <w:rPr>
          <w:rFonts w:ascii="Times New Roman" w:hAnsi="Times New Roman" w:cs="Times New Roman"/>
          <w:i/>
          <w:sz w:val="24"/>
          <w:szCs w:val="24"/>
        </w:rPr>
        <w:t xml:space="preserve">начало, то разрешает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И далее мы с</w:t>
      </w:r>
      <w:r w:rsidR="00546FBE">
        <w:rPr>
          <w:rFonts w:ascii="Times New Roman" w:hAnsi="Times New Roman" w:cs="Times New Roman"/>
          <w:i/>
          <w:sz w:val="24"/>
          <w:szCs w:val="24"/>
        </w:rPr>
        <w:t>интезируемся, вспыхивая данным С</w:t>
      </w:r>
      <w:r w:rsidRPr="000A3DFB">
        <w:rPr>
          <w:rFonts w:ascii="Times New Roman" w:hAnsi="Times New Roman" w:cs="Times New Roman"/>
          <w:i/>
          <w:sz w:val="24"/>
          <w:szCs w:val="24"/>
        </w:rPr>
        <w:t>интезом. Синтезируемся с Изначально Вышестоящим Отцом, переходим в Зал Изначально Вышестоящего Отца на 3</w:t>
      </w:r>
      <w:r w:rsidR="00546FBE">
        <w:rPr>
          <w:rFonts w:ascii="Times New Roman" w:hAnsi="Times New Roman" w:cs="Times New Roman"/>
          <w:i/>
          <w:sz w:val="24"/>
          <w:szCs w:val="24"/>
        </w:rPr>
        <w:t>0</w:t>
      </w:r>
      <w:r w:rsidRPr="000A3DFB">
        <w:rPr>
          <w:rFonts w:ascii="Times New Roman" w:hAnsi="Times New Roman" w:cs="Times New Roman"/>
          <w:i/>
          <w:sz w:val="24"/>
          <w:szCs w:val="24"/>
        </w:rPr>
        <w:t>2 секстил</w:t>
      </w:r>
      <w:r w:rsidR="00546FBE">
        <w:rPr>
          <w:rFonts w:ascii="Times New Roman" w:hAnsi="Times New Roman" w:cs="Times New Roman"/>
          <w:i/>
          <w:sz w:val="24"/>
          <w:szCs w:val="24"/>
        </w:rPr>
        <w:t>л</w:t>
      </w:r>
      <w:r w:rsidR="00D3026F">
        <w:rPr>
          <w:rFonts w:ascii="Times New Roman" w:hAnsi="Times New Roman" w:cs="Times New Roman"/>
          <w:i/>
          <w:sz w:val="24"/>
          <w:szCs w:val="24"/>
        </w:rPr>
        <w:t>иона и так далее</w:t>
      </w:r>
      <w:r w:rsidRPr="000A3DFB">
        <w:rPr>
          <w:rFonts w:ascii="Times New Roman" w:hAnsi="Times New Roman" w:cs="Times New Roman"/>
          <w:i/>
          <w:sz w:val="24"/>
          <w:szCs w:val="24"/>
        </w:rPr>
        <w:t xml:space="preserve"> 545</w:t>
      </w:r>
      <w:r w:rsidR="001B171B">
        <w:rPr>
          <w:rFonts w:ascii="Times New Roman" w:hAnsi="Times New Roman" w:cs="Times New Roman"/>
          <w:i/>
          <w:sz w:val="24"/>
          <w:szCs w:val="24"/>
        </w:rPr>
        <w:t>-ю</w:t>
      </w:r>
      <w:r w:rsidRPr="000A3DFB">
        <w:rPr>
          <w:rFonts w:ascii="Times New Roman" w:hAnsi="Times New Roman" w:cs="Times New Roman"/>
          <w:i/>
          <w:sz w:val="24"/>
          <w:szCs w:val="24"/>
        </w:rPr>
        <w:t xml:space="preserve"> реальность Метагалактики Фа Человека</w:t>
      </w:r>
      <w:r w:rsidR="00546FBE">
        <w:rPr>
          <w:rFonts w:ascii="Times New Roman" w:hAnsi="Times New Roman" w:cs="Times New Roman"/>
          <w:i/>
          <w:sz w:val="24"/>
          <w:szCs w:val="24"/>
        </w:rPr>
        <w:t>-</w:t>
      </w:r>
      <w:r w:rsidRPr="000A3DFB">
        <w:rPr>
          <w:rFonts w:ascii="Times New Roman" w:hAnsi="Times New Roman" w:cs="Times New Roman"/>
          <w:i/>
          <w:sz w:val="24"/>
          <w:szCs w:val="24"/>
        </w:rPr>
        <w:t>Служащего. Становимся пред Изначально Вышестоящим Отцом Учителями 33</w:t>
      </w:r>
      <w:r w:rsidR="00546FBE">
        <w:rPr>
          <w:rFonts w:ascii="Times New Roman" w:hAnsi="Times New Roman" w:cs="Times New Roman"/>
          <w:i/>
          <w:sz w:val="24"/>
          <w:szCs w:val="24"/>
        </w:rPr>
        <w:t>-го</w:t>
      </w:r>
      <w:r w:rsidRPr="000A3DFB">
        <w:rPr>
          <w:rFonts w:ascii="Times New Roman" w:hAnsi="Times New Roman" w:cs="Times New Roman"/>
          <w:i/>
          <w:sz w:val="24"/>
          <w:szCs w:val="24"/>
        </w:rPr>
        <w:t xml:space="preserve"> Синтеза каждого из нас синтезом нас нами. </w:t>
      </w:r>
      <w:proofErr w:type="gramStart"/>
      <w:r w:rsidRPr="000A3DFB">
        <w:rPr>
          <w:rFonts w:ascii="Times New Roman" w:hAnsi="Times New Roman" w:cs="Times New Roman"/>
          <w:i/>
          <w:sz w:val="24"/>
          <w:szCs w:val="24"/>
        </w:rPr>
        <w:t xml:space="preserve">И мы </w:t>
      </w:r>
      <w:r w:rsidR="00546FBE">
        <w:rPr>
          <w:rFonts w:ascii="Times New Roman" w:hAnsi="Times New Roman" w:cs="Times New Roman"/>
          <w:i/>
          <w:sz w:val="24"/>
          <w:szCs w:val="24"/>
        </w:rPr>
        <w:t>синтезируемся с Хум Изначально В</w:t>
      </w:r>
      <w:r w:rsidRPr="000A3DFB">
        <w:rPr>
          <w:rFonts w:ascii="Times New Roman" w:hAnsi="Times New Roman" w:cs="Times New Roman"/>
          <w:i/>
          <w:sz w:val="24"/>
          <w:szCs w:val="24"/>
        </w:rPr>
        <w:t>ышестоящего Отца</w:t>
      </w:r>
      <w:r w:rsidR="00BB59FD">
        <w:rPr>
          <w:rFonts w:ascii="Times New Roman" w:hAnsi="Times New Roman" w:cs="Times New Roman"/>
          <w:i/>
          <w:sz w:val="24"/>
          <w:szCs w:val="24"/>
        </w:rPr>
        <w:t>,</w:t>
      </w:r>
      <w:r w:rsidRPr="000A3DFB">
        <w:rPr>
          <w:rFonts w:ascii="Times New Roman" w:hAnsi="Times New Roman" w:cs="Times New Roman"/>
          <w:i/>
          <w:sz w:val="24"/>
          <w:szCs w:val="24"/>
        </w:rPr>
        <w:t xml:space="preserve"> и стяжаем каждому из нас Огонь книги 33</w:t>
      </w:r>
      <w:r w:rsidR="00546FBE">
        <w:rPr>
          <w:rFonts w:ascii="Times New Roman" w:hAnsi="Times New Roman" w:cs="Times New Roman"/>
          <w:i/>
          <w:sz w:val="24"/>
          <w:szCs w:val="24"/>
        </w:rPr>
        <w:t>-го С</w:t>
      </w:r>
      <w:r w:rsidRPr="000A3DFB">
        <w:rPr>
          <w:rFonts w:ascii="Times New Roman" w:hAnsi="Times New Roman" w:cs="Times New Roman"/>
          <w:i/>
          <w:sz w:val="24"/>
          <w:szCs w:val="24"/>
        </w:rPr>
        <w:t xml:space="preserve">интеза Изначально Вышестоящего Отца </w:t>
      </w:r>
      <w:r w:rsidR="00546FBE">
        <w:rPr>
          <w:rFonts w:ascii="Times New Roman" w:hAnsi="Times New Roman" w:cs="Times New Roman"/>
          <w:i/>
          <w:sz w:val="24"/>
          <w:szCs w:val="24"/>
        </w:rPr>
        <w:t>каждому из нас, вспыхивая этим Огнё</w:t>
      </w:r>
      <w:r w:rsidRPr="000A3DFB">
        <w:rPr>
          <w:rFonts w:ascii="Times New Roman" w:hAnsi="Times New Roman" w:cs="Times New Roman"/>
          <w:i/>
          <w:sz w:val="24"/>
          <w:szCs w:val="24"/>
        </w:rPr>
        <w:t>м</w:t>
      </w:r>
      <w:r w:rsidR="00605E37">
        <w:rPr>
          <w:rFonts w:ascii="Times New Roman" w:hAnsi="Times New Roman" w:cs="Times New Roman"/>
          <w:i/>
          <w:sz w:val="24"/>
          <w:szCs w:val="24"/>
        </w:rPr>
        <w:t>,</w:t>
      </w:r>
      <w:r w:rsidRPr="000A3DFB">
        <w:rPr>
          <w:rFonts w:ascii="Times New Roman" w:hAnsi="Times New Roman" w:cs="Times New Roman"/>
          <w:i/>
          <w:sz w:val="24"/>
          <w:szCs w:val="24"/>
        </w:rPr>
        <w:t xml:space="preserve"> пере</w:t>
      </w:r>
      <w:r w:rsidR="00546FBE">
        <w:rPr>
          <w:rFonts w:ascii="Times New Roman" w:hAnsi="Times New Roman" w:cs="Times New Roman"/>
          <w:i/>
          <w:sz w:val="24"/>
          <w:szCs w:val="24"/>
        </w:rPr>
        <w:t>ходим в библиотеку ИВДИВО, развёртываемся п</w:t>
      </w:r>
      <w:r w:rsidRPr="000A3DFB">
        <w:rPr>
          <w:rFonts w:ascii="Times New Roman" w:hAnsi="Times New Roman" w:cs="Times New Roman"/>
          <w:i/>
          <w:sz w:val="24"/>
          <w:szCs w:val="24"/>
        </w:rPr>
        <w:t>ред И</w:t>
      </w:r>
      <w:r w:rsidR="00546FBE">
        <w:rPr>
          <w:rFonts w:ascii="Times New Roman" w:hAnsi="Times New Roman" w:cs="Times New Roman"/>
          <w:i/>
          <w:sz w:val="24"/>
          <w:szCs w:val="24"/>
        </w:rPr>
        <w:t xml:space="preserve">значально </w:t>
      </w:r>
      <w:r w:rsidRPr="000A3DFB">
        <w:rPr>
          <w:rFonts w:ascii="Times New Roman" w:hAnsi="Times New Roman" w:cs="Times New Roman"/>
          <w:i/>
          <w:sz w:val="24"/>
          <w:szCs w:val="24"/>
        </w:rPr>
        <w:t>В</w:t>
      </w:r>
      <w:r w:rsidR="00546FBE">
        <w:rPr>
          <w:rFonts w:ascii="Times New Roman" w:hAnsi="Times New Roman" w:cs="Times New Roman"/>
          <w:i/>
          <w:sz w:val="24"/>
          <w:szCs w:val="24"/>
        </w:rPr>
        <w:t xml:space="preserve">ышестоящими </w:t>
      </w:r>
      <w:r w:rsidRPr="000A3DFB">
        <w:rPr>
          <w:rFonts w:ascii="Times New Roman" w:hAnsi="Times New Roman" w:cs="Times New Roman"/>
          <w:i/>
          <w:sz w:val="24"/>
          <w:szCs w:val="24"/>
        </w:rPr>
        <w:t>А</w:t>
      </w:r>
      <w:r w:rsidR="00546FBE">
        <w:rPr>
          <w:rFonts w:ascii="Times New Roman" w:hAnsi="Times New Roman" w:cs="Times New Roman"/>
          <w:i/>
          <w:sz w:val="24"/>
          <w:szCs w:val="24"/>
        </w:rPr>
        <w:t xml:space="preserve">ватарами </w:t>
      </w:r>
      <w:r w:rsidRPr="000A3DFB">
        <w:rPr>
          <w:rFonts w:ascii="Times New Roman" w:hAnsi="Times New Roman" w:cs="Times New Roman"/>
          <w:i/>
          <w:sz w:val="24"/>
          <w:szCs w:val="24"/>
        </w:rPr>
        <w:t>С</w:t>
      </w:r>
      <w:r w:rsidR="00546FBE">
        <w:rPr>
          <w:rFonts w:ascii="Times New Roman" w:hAnsi="Times New Roman" w:cs="Times New Roman"/>
          <w:i/>
          <w:sz w:val="24"/>
          <w:szCs w:val="24"/>
        </w:rPr>
        <w:t>интеза</w:t>
      </w:r>
      <w:r w:rsidRPr="000A3DFB">
        <w:rPr>
          <w:rFonts w:ascii="Times New Roman" w:hAnsi="Times New Roman" w:cs="Times New Roman"/>
          <w:i/>
          <w:sz w:val="24"/>
          <w:szCs w:val="24"/>
        </w:rPr>
        <w:t xml:space="preserve">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встали телесно, </w:t>
      </w:r>
      <w:proofErr w:type="spellStart"/>
      <w:r w:rsidRPr="000A3DFB">
        <w:rPr>
          <w:rFonts w:ascii="Times New Roman" w:hAnsi="Times New Roman" w:cs="Times New Roman"/>
          <w:i/>
          <w:sz w:val="24"/>
          <w:szCs w:val="24"/>
        </w:rPr>
        <w:t>эманируем</w:t>
      </w:r>
      <w:proofErr w:type="spellEnd"/>
      <w:r w:rsidRPr="000A3DFB">
        <w:rPr>
          <w:rFonts w:ascii="Times New Roman" w:hAnsi="Times New Roman" w:cs="Times New Roman"/>
          <w:i/>
          <w:sz w:val="24"/>
          <w:szCs w:val="24"/>
        </w:rPr>
        <w:t xml:space="preserve"> из Хум Огонь книги 33</w:t>
      </w:r>
      <w:r w:rsidR="00546FBE">
        <w:rPr>
          <w:rFonts w:ascii="Times New Roman" w:hAnsi="Times New Roman" w:cs="Times New Roman"/>
          <w:i/>
          <w:sz w:val="24"/>
          <w:szCs w:val="24"/>
        </w:rPr>
        <w:t>-го С</w:t>
      </w:r>
      <w:r w:rsidRPr="000A3DFB">
        <w:rPr>
          <w:rFonts w:ascii="Times New Roman" w:hAnsi="Times New Roman" w:cs="Times New Roman"/>
          <w:i/>
          <w:sz w:val="24"/>
          <w:szCs w:val="24"/>
        </w:rPr>
        <w:t>интеза и просим выдать каждому из нас из библиотеки ИВДИВО книгу 33</w:t>
      </w:r>
      <w:r w:rsidR="00546FBE">
        <w:rPr>
          <w:rFonts w:ascii="Times New Roman" w:hAnsi="Times New Roman" w:cs="Times New Roman"/>
          <w:i/>
          <w:sz w:val="24"/>
          <w:szCs w:val="24"/>
        </w:rPr>
        <w:t>-го  С</w:t>
      </w:r>
      <w:r w:rsidRPr="000A3DFB">
        <w:rPr>
          <w:rFonts w:ascii="Times New Roman" w:hAnsi="Times New Roman" w:cs="Times New Roman"/>
          <w:i/>
          <w:sz w:val="24"/>
          <w:szCs w:val="24"/>
        </w:rPr>
        <w:t>интеза для</w:t>
      </w:r>
      <w:proofErr w:type="gramEnd"/>
      <w:r w:rsidRPr="000A3DFB">
        <w:rPr>
          <w:rFonts w:ascii="Times New Roman" w:hAnsi="Times New Roman" w:cs="Times New Roman"/>
          <w:i/>
          <w:sz w:val="24"/>
          <w:szCs w:val="24"/>
        </w:rPr>
        <w:t xml:space="preserve"> обучения</w:t>
      </w:r>
      <w:r w:rsidR="00210C77">
        <w:rPr>
          <w:rFonts w:ascii="Times New Roman" w:hAnsi="Times New Roman" w:cs="Times New Roman"/>
          <w:i/>
          <w:sz w:val="24"/>
          <w:szCs w:val="24"/>
        </w:rPr>
        <w:t>,</w:t>
      </w:r>
      <w:r w:rsidRPr="000A3DFB">
        <w:rPr>
          <w:rFonts w:ascii="Times New Roman" w:hAnsi="Times New Roman" w:cs="Times New Roman"/>
          <w:i/>
          <w:sz w:val="24"/>
          <w:szCs w:val="24"/>
        </w:rPr>
        <w:t xml:space="preserve"> пере</w:t>
      </w:r>
      <w:r w:rsidR="00546FBE">
        <w:rPr>
          <w:rFonts w:ascii="Times New Roman" w:hAnsi="Times New Roman" w:cs="Times New Roman"/>
          <w:i/>
          <w:sz w:val="24"/>
          <w:szCs w:val="24"/>
        </w:rPr>
        <w:t>подготовки, разработки в течение</w:t>
      </w:r>
      <w:r w:rsidR="00210C77">
        <w:rPr>
          <w:rFonts w:ascii="Times New Roman" w:hAnsi="Times New Roman" w:cs="Times New Roman"/>
          <w:i/>
          <w:sz w:val="24"/>
          <w:szCs w:val="24"/>
        </w:rPr>
        <w:t xml:space="preserve"> месяца. И вот здесь</w:t>
      </w:r>
      <w:r w:rsidRPr="000A3DFB">
        <w:rPr>
          <w:rFonts w:ascii="Times New Roman" w:hAnsi="Times New Roman" w:cs="Times New Roman"/>
          <w:i/>
          <w:sz w:val="24"/>
          <w:szCs w:val="24"/>
        </w:rPr>
        <w:t xml:space="preserve"> как раз включайте </w:t>
      </w:r>
      <w:r w:rsidR="00546FBE">
        <w:rPr>
          <w:rFonts w:ascii="Times New Roman" w:hAnsi="Times New Roman" w:cs="Times New Roman"/>
          <w:i/>
          <w:sz w:val="24"/>
          <w:szCs w:val="24"/>
        </w:rPr>
        <w:t>Мероощущение</w:t>
      </w:r>
      <w:r w:rsidRPr="000A3DFB">
        <w:rPr>
          <w:rFonts w:ascii="Times New Roman" w:hAnsi="Times New Roman" w:cs="Times New Roman"/>
          <w:i/>
          <w:sz w:val="24"/>
          <w:szCs w:val="24"/>
        </w:rPr>
        <w:t xml:space="preserve"> и </w:t>
      </w:r>
      <w:r w:rsidR="00546FBE">
        <w:rPr>
          <w:rFonts w:ascii="Times New Roman" w:hAnsi="Times New Roman" w:cs="Times New Roman"/>
          <w:i/>
          <w:sz w:val="24"/>
          <w:szCs w:val="24"/>
        </w:rPr>
        <w:t>проживайте</w:t>
      </w:r>
      <w:r w:rsidRPr="000A3DFB">
        <w:rPr>
          <w:rFonts w:ascii="Times New Roman" w:hAnsi="Times New Roman" w:cs="Times New Roman"/>
          <w:i/>
          <w:sz w:val="24"/>
          <w:szCs w:val="24"/>
        </w:rPr>
        <w:t xml:space="preserve"> то, что мы с вами говорили. Из библиотеки И</w:t>
      </w:r>
      <w:r w:rsidR="00546FBE">
        <w:rPr>
          <w:rFonts w:ascii="Times New Roman" w:hAnsi="Times New Roman" w:cs="Times New Roman"/>
          <w:i/>
          <w:sz w:val="24"/>
          <w:szCs w:val="24"/>
        </w:rPr>
        <w:t xml:space="preserve">значально </w:t>
      </w:r>
      <w:r w:rsidRPr="000A3DFB">
        <w:rPr>
          <w:rFonts w:ascii="Times New Roman" w:hAnsi="Times New Roman" w:cs="Times New Roman"/>
          <w:i/>
          <w:sz w:val="24"/>
          <w:szCs w:val="24"/>
        </w:rPr>
        <w:t>В</w:t>
      </w:r>
      <w:r w:rsidR="00546FBE">
        <w:rPr>
          <w:rFonts w:ascii="Times New Roman" w:hAnsi="Times New Roman" w:cs="Times New Roman"/>
          <w:i/>
          <w:sz w:val="24"/>
          <w:szCs w:val="24"/>
        </w:rPr>
        <w:t xml:space="preserve">ышестоящий </w:t>
      </w:r>
      <w:r w:rsidRPr="000A3DFB">
        <w:rPr>
          <w:rFonts w:ascii="Times New Roman" w:hAnsi="Times New Roman" w:cs="Times New Roman"/>
          <w:i/>
          <w:sz w:val="24"/>
          <w:szCs w:val="24"/>
        </w:rPr>
        <w:t>А</w:t>
      </w:r>
      <w:r w:rsidR="00546FBE">
        <w:rPr>
          <w:rFonts w:ascii="Times New Roman" w:hAnsi="Times New Roman" w:cs="Times New Roman"/>
          <w:i/>
          <w:sz w:val="24"/>
          <w:szCs w:val="24"/>
        </w:rPr>
        <w:t xml:space="preserve">ватар Синтеза </w:t>
      </w:r>
      <w:r w:rsidRPr="000A3DFB">
        <w:rPr>
          <w:rFonts w:ascii="Times New Roman" w:hAnsi="Times New Roman" w:cs="Times New Roman"/>
          <w:i/>
          <w:sz w:val="24"/>
          <w:szCs w:val="24"/>
        </w:rPr>
        <w:t xml:space="preserve">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каждому выдает книгу 33</w:t>
      </w:r>
      <w:r w:rsidR="00546FBE">
        <w:rPr>
          <w:rFonts w:ascii="Times New Roman" w:hAnsi="Times New Roman" w:cs="Times New Roman"/>
          <w:i/>
          <w:sz w:val="24"/>
          <w:szCs w:val="24"/>
        </w:rPr>
        <w:t>-го</w:t>
      </w:r>
      <w:r w:rsidRPr="000A3DFB">
        <w:rPr>
          <w:rFonts w:ascii="Times New Roman" w:hAnsi="Times New Roman" w:cs="Times New Roman"/>
          <w:i/>
          <w:sz w:val="24"/>
          <w:szCs w:val="24"/>
        </w:rPr>
        <w:t xml:space="preserve"> </w:t>
      </w:r>
      <w:r w:rsidR="00546FBE">
        <w:rPr>
          <w:rFonts w:ascii="Times New Roman" w:hAnsi="Times New Roman" w:cs="Times New Roman"/>
          <w:i/>
          <w:sz w:val="24"/>
          <w:szCs w:val="24"/>
        </w:rPr>
        <w:lastRenderedPageBreak/>
        <w:t>С</w:t>
      </w:r>
      <w:r w:rsidRPr="000A3DFB">
        <w:rPr>
          <w:rFonts w:ascii="Times New Roman" w:hAnsi="Times New Roman" w:cs="Times New Roman"/>
          <w:i/>
          <w:sz w:val="24"/>
          <w:szCs w:val="24"/>
        </w:rPr>
        <w:t>интеза</w:t>
      </w:r>
      <w:r w:rsidR="00210C77">
        <w:rPr>
          <w:rFonts w:ascii="Times New Roman" w:hAnsi="Times New Roman" w:cs="Times New Roman"/>
          <w:i/>
          <w:sz w:val="24"/>
          <w:szCs w:val="24"/>
        </w:rPr>
        <w:t>,</w:t>
      </w:r>
      <w:r w:rsidRPr="000A3DFB">
        <w:rPr>
          <w:rFonts w:ascii="Times New Roman" w:hAnsi="Times New Roman" w:cs="Times New Roman"/>
          <w:i/>
          <w:sz w:val="24"/>
          <w:szCs w:val="24"/>
        </w:rPr>
        <w:t xml:space="preserve"> и в</w:t>
      </w:r>
      <w:r w:rsidR="008A63DA">
        <w:rPr>
          <w:rFonts w:ascii="Times New Roman" w:hAnsi="Times New Roman" w:cs="Times New Roman"/>
          <w:i/>
          <w:sz w:val="24"/>
          <w:szCs w:val="24"/>
        </w:rPr>
        <w:t xml:space="preserve">ы можете прямо </w:t>
      </w:r>
      <w:proofErr w:type="spellStart"/>
      <w:proofErr w:type="gramStart"/>
      <w:r w:rsidR="008A63DA">
        <w:rPr>
          <w:rFonts w:ascii="Times New Roman" w:hAnsi="Times New Roman" w:cs="Times New Roman"/>
          <w:i/>
          <w:sz w:val="24"/>
          <w:szCs w:val="24"/>
        </w:rPr>
        <w:t>отрегистрировать</w:t>
      </w:r>
      <w:proofErr w:type="spellEnd"/>
      <w:proofErr w:type="gramEnd"/>
      <w:r w:rsidR="008A63DA">
        <w:rPr>
          <w:rFonts w:ascii="Times New Roman" w:hAnsi="Times New Roman" w:cs="Times New Roman"/>
          <w:i/>
          <w:sz w:val="24"/>
          <w:szCs w:val="24"/>
        </w:rPr>
        <w:t xml:space="preserve"> откуда эта книга вам выдана.</w:t>
      </w:r>
      <w:r w:rsidRPr="000A3DFB">
        <w:rPr>
          <w:rFonts w:ascii="Times New Roman" w:hAnsi="Times New Roman" w:cs="Times New Roman"/>
          <w:i/>
          <w:sz w:val="24"/>
          <w:szCs w:val="24"/>
        </w:rPr>
        <w:t xml:space="preserve"> Прямо с какого отдела, из какой, даже с какой полки </w:t>
      </w:r>
      <w:r w:rsidR="008A63DA">
        <w:rPr>
          <w:rFonts w:ascii="Times New Roman" w:hAnsi="Times New Roman" w:cs="Times New Roman"/>
          <w:i/>
          <w:sz w:val="24"/>
          <w:szCs w:val="24"/>
        </w:rPr>
        <w:t>она была вам выдана. Книга развё</w:t>
      </w:r>
      <w:r w:rsidRPr="000A3DFB">
        <w:rPr>
          <w:rFonts w:ascii="Times New Roman" w:hAnsi="Times New Roman" w:cs="Times New Roman"/>
          <w:i/>
          <w:sz w:val="24"/>
          <w:szCs w:val="24"/>
        </w:rPr>
        <w:t>рты</w:t>
      </w:r>
      <w:r w:rsidR="007C40E5">
        <w:rPr>
          <w:rFonts w:ascii="Times New Roman" w:hAnsi="Times New Roman" w:cs="Times New Roman"/>
          <w:i/>
          <w:sz w:val="24"/>
          <w:szCs w:val="24"/>
        </w:rPr>
        <w:t>вается пред вами. Смотрим на неё</w:t>
      </w:r>
      <w:r w:rsidRPr="000A3DFB">
        <w:rPr>
          <w:rFonts w:ascii="Times New Roman" w:hAnsi="Times New Roman" w:cs="Times New Roman"/>
          <w:i/>
          <w:sz w:val="24"/>
          <w:szCs w:val="24"/>
        </w:rPr>
        <w:t>. На ней очень</w:t>
      </w:r>
      <w:r w:rsidR="007C40E5">
        <w:rPr>
          <w:rFonts w:ascii="Times New Roman" w:hAnsi="Times New Roman" w:cs="Times New Roman"/>
          <w:i/>
          <w:sz w:val="24"/>
          <w:szCs w:val="24"/>
        </w:rPr>
        <w:t xml:space="preserve"> ярко видно цифру 33, название С</w:t>
      </w:r>
      <w:r w:rsidRPr="000A3DFB">
        <w:rPr>
          <w:rFonts w:ascii="Times New Roman" w:hAnsi="Times New Roman" w:cs="Times New Roman"/>
          <w:i/>
          <w:sz w:val="24"/>
          <w:szCs w:val="24"/>
        </w:rPr>
        <w:t>интеза, оттенок обложки может у всех п</w:t>
      </w:r>
      <w:r w:rsidR="007C40E5">
        <w:rPr>
          <w:rFonts w:ascii="Times New Roman" w:hAnsi="Times New Roman" w:cs="Times New Roman"/>
          <w:i/>
          <w:sz w:val="24"/>
          <w:szCs w:val="24"/>
        </w:rPr>
        <w:t>о-</w:t>
      </w:r>
      <w:r w:rsidRPr="000A3DFB">
        <w:rPr>
          <w:rFonts w:ascii="Times New Roman" w:hAnsi="Times New Roman" w:cs="Times New Roman"/>
          <w:i/>
          <w:sz w:val="24"/>
          <w:szCs w:val="24"/>
        </w:rPr>
        <w:t>разному играть, поэтому мы не беремся говорить како</w:t>
      </w:r>
      <w:r w:rsidR="007C40E5">
        <w:rPr>
          <w:rFonts w:ascii="Times New Roman" w:hAnsi="Times New Roman" w:cs="Times New Roman"/>
          <w:i/>
          <w:sz w:val="24"/>
          <w:szCs w:val="24"/>
        </w:rPr>
        <w:t>й цвет книги, но сам текст:</w:t>
      </w:r>
      <w:r w:rsidR="00911BBA">
        <w:rPr>
          <w:rFonts w:ascii="Times New Roman" w:hAnsi="Times New Roman" w:cs="Times New Roman"/>
          <w:i/>
          <w:sz w:val="24"/>
          <w:szCs w:val="24"/>
        </w:rPr>
        <w:t xml:space="preserve"> «</w:t>
      </w:r>
      <w:r w:rsidR="007C40E5">
        <w:rPr>
          <w:rFonts w:ascii="Times New Roman" w:hAnsi="Times New Roman" w:cs="Times New Roman"/>
          <w:i/>
          <w:sz w:val="24"/>
          <w:szCs w:val="24"/>
        </w:rPr>
        <w:t>33 С</w:t>
      </w:r>
      <w:r w:rsidRPr="000A3DFB">
        <w:rPr>
          <w:rFonts w:ascii="Times New Roman" w:hAnsi="Times New Roman" w:cs="Times New Roman"/>
          <w:i/>
          <w:sz w:val="24"/>
          <w:szCs w:val="24"/>
        </w:rPr>
        <w:t>интез</w:t>
      </w:r>
      <w:r w:rsidR="00911BBA">
        <w:rPr>
          <w:rFonts w:ascii="Times New Roman" w:hAnsi="Times New Roman" w:cs="Times New Roman"/>
          <w:i/>
          <w:sz w:val="24"/>
          <w:szCs w:val="24"/>
        </w:rPr>
        <w:t>»</w:t>
      </w:r>
      <w:r w:rsidRPr="000A3DFB">
        <w:rPr>
          <w:rFonts w:ascii="Times New Roman" w:hAnsi="Times New Roman" w:cs="Times New Roman"/>
          <w:i/>
          <w:sz w:val="24"/>
          <w:szCs w:val="24"/>
        </w:rPr>
        <w:t>, названи</w:t>
      </w:r>
      <w:r w:rsidR="00911BBA">
        <w:rPr>
          <w:rFonts w:ascii="Times New Roman" w:hAnsi="Times New Roman" w:cs="Times New Roman"/>
          <w:i/>
          <w:sz w:val="24"/>
          <w:szCs w:val="24"/>
        </w:rPr>
        <w:t>е Синтеза. И</w:t>
      </w:r>
      <w:r w:rsidR="007C40E5">
        <w:rPr>
          <w:rFonts w:ascii="Times New Roman" w:hAnsi="Times New Roman" w:cs="Times New Roman"/>
          <w:i/>
          <w:sz w:val="24"/>
          <w:szCs w:val="24"/>
        </w:rPr>
        <w:t>ли вот,</w:t>
      </w:r>
      <w:r w:rsidR="00911BBA">
        <w:rPr>
          <w:rFonts w:ascii="Times New Roman" w:hAnsi="Times New Roman" w:cs="Times New Roman"/>
          <w:i/>
          <w:sz w:val="24"/>
          <w:szCs w:val="24"/>
        </w:rPr>
        <w:t xml:space="preserve"> Кут </w:t>
      </w:r>
      <w:proofErr w:type="spellStart"/>
      <w:r w:rsidR="00911BBA">
        <w:rPr>
          <w:rFonts w:ascii="Times New Roman" w:hAnsi="Times New Roman" w:cs="Times New Roman"/>
          <w:i/>
          <w:sz w:val="24"/>
          <w:szCs w:val="24"/>
        </w:rPr>
        <w:t>Хуми</w:t>
      </w:r>
      <w:proofErr w:type="spellEnd"/>
      <w:r w:rsidR="00911BBA">
        <w:rPr>
          <w:rFonts w:ascii="Times New Roman" w:hAnsi="Times New Roman" w:cs="Times New Roman"/>
          <w:i/>
          <w:sz w:val="24"/>
          <w:szCs w:val="24"/>
        </w:rPr>
        <w:t>, вот это всё</w:t>
      </w:r>
      <w:r w:rsidRPr="000A3DFB">
        <w:rPr>
          <w:rFonts w:ascii="Times New Roman" w:hAnsi="Times New Roman" w:cs="Times New Roman"/>
          <w:i/>
          <w:sz w:val="24"/>
          <w:szCs w:val="24"/>
        </w:rPr>
        <w:t xml:space="preserve"> обозначено, вот прямо выдавлено вот таким золотистым, может таким медным, серебристым оттенком. Но это очень хорошо видится. Если вы рукой вот так проведете, вы почувствуете релье</w:t>
      </w:r>
      <w:r w:rsidR="007C40E5">
        <w:rPr>
          <w:rFonts w:ascii="Times New Roman" w:hAnsi="Times New Roman" w:cs="Times New Roman"/>
          <w:i/>
          <w:sz w:val="24"/>
          <w:szCs w:val="24"/>
        </w:rPr>
        <w:t>ф на обложке, то есть она такая</w:t>
      </w:r>
      <w:r w:rsidRPr="000A3DFB">
        <w:rPr>
          <w:rFonts w:ascii="Times New Roman" w:hAnsi="Times New Roman" w:cs="Times New Roman"/>
          <w:i/>
          <w:sz w:val="24"/>
          <w:szCs w:val="24"/>
        </w:rPr>
        <w:t xml:space="preserve"> рельефная. Она не ровная, не </w:t>
      </w:r>
      <w:r w:rsidR="00BA071F">
        <w:rPr>
          <w:rFonts w:ascii="Times New Roman" w:hAnsi="Times New Roman" w:cs="Times New Roman"/>
          <w:i/>
          <w:sz w:val="24"/>
          <w:szCs w:val="24"/>
        </w:rPr>
        <w:t>прямая, не как в цифровой печати.  Всё г</w:t>
      </w:r>
      <w:r w:rsidR="00911BBA">
        <w:rPr>
          <w:rFonts w:ascii="Times New Roman" w:hAnsi="Times New Roman" w:cs="Times New Roman"/>
          <w:i/>
          <w:sz w:val="24"/>
          <w:szCs w:val="24"/>
        </w:rPr>
        <w:t>ладко. Берё</w:t>
      </w:r>
      <w:r w:rsidRPr="000A3DFB">
        <w:rPr>
          <w:rFonts w:ascii="Times New Roman" w:hAnsi="Times New Roman" w:cs="Times New Roman"/>
          <w:i/>
          <w:sz w:val="24"/>
          <w:szCs w:val="24"/>
        </w:rPr>
        <w:t>м книгу в руки, вместе с нею переходим в здания каждого из нас, на 65 этаж, под</w:t>
      </w:r>
      <w:r w:rsidR="00911BBA">
        <w:rPr>
          <w:rFonts w:ascii="Times New Roman" w:hAnsi="Times New Roman" w:cs="Times New Roman"/>
          <w:i/>
          <w:sz w:val="24"/>
          <w:szCs w:val="24"/>
        </w:rPr>
        <w:t>ходим к письменному столу, кладё</w:t>
      </w:r>
      <w:r w:rsidRPr="000A3DFB">
        <w:rPr>
          <w:rFonts w:ascii="Times New Roman" w:hAnsi="Times New Roman" w:cs="Times New Roman"/>
          <w:i/>
          <w:sz w:val="24"/>
          <w:szCs w:val="24"/>
        </w:rPr>
        <w:t>м книгу 33</w:t>
      </w:r>
      <w:r w:rsidR="00BA071F">
        <w:rPr>
          <w:rFonts w:ascii="Times New Roman" w:hAnsi="Times New Roman" w:cs="Times New Roman"/>
          <w:i/>
          <w:sz w:val="24"/>
          <w:szCs w:val="24"/>
        </w:rPr>
        <w:t>-го Синтеза на стол. И</w:t>
      </w:r>
      <w:r w:rsidRPr="000A3DFB">
        <w:rPr>
          <w:rFonts w:ascii="Times New Roman" w:hAnsi="Times New Roman" w:cs="Times New Roman"/>
          <w:i/>
          <w:sz w:val="24"/>
          <w:szCs w:val="24"/>
        </w:rPr>
        <w:t xml:space="preserve"> возжигаем здание каждого из нас книгой </w:t>
      </w:r>
      <w:r w:rsidR="00BA071F">
        <w:rPr>
          <w:rFonts w:ascii="Times New Roman" w:hAnsi="Times New Roman" w:cs="Times New Roman"/>
          <w:i/>
          <w:sz w:val="24"/>
          <w:szCs w:val="24"/>
        </w:rPr>
        <w:t>3</w:t>
      </w:r>
      <w:r w:rsidRPr="000A3DFB">
        <w:rPr>
          <w:rFonts w:ascii="Times New Roman" w:hAnsi="Times New Roman" w:cs="Times New Roman"/>
          <w:i/>
          <w:sz w:val="24"/>
          <w:szCs w:val="24"/>
        </w:rPr>
        <w:t>3</w:t>
      </w:r>
      <w:r w:rsidR="00BA071F">
        <w:rPr>
          <w:rFonts w:ascii="Times New Roman" w:hAnsi="Times New Roman" w:cs="Times New Roman"/>
          <w:i/>
          <w:sz w:val="24"/>
          <w:szCs w:val="24"/>
        </w:rPr>
        <w:t>-го С</w:t>
      </w:r>
      <w:r w:rsidRPr="000A3DFB">
        <w:rPr>
          <w:rFonts w:ascii="Times New Roman" w:hAnsi="Times New Roman" w:cs="Times New Roman"/>
          <w:i/>
          <w:sz w:val="24"/>
          <w:szCs w:val="24"/>
        </w:rPr>
        <w:t>интеза ИВО</w:t>
      </w:r>
      <w:r w:rsidR="00BA071F">
        <w:rPr>
          <w:rFonts w:ascii="Times New Roman" w:hAnsi="Times New Roman" w:cs="Times New Roman"/>
          <w:i/>
          <w:sz w:val="24"/>
          <w:szCs w:val="24"/>
        </w:rPr>
        <w:t>, развёртывая те</w:t>
      </w:r>
      <w:proofErr w:type="gramStart"/>
      <w:r w:rsidR="00BA071F">
        <w:rPr>
          <w:rFonts w:ascii="Times New Roman" w:hAnsi="Times New Roman" w:cs="Times New Roman"/>
          <w:i/>
          <w:sz w:val="24"/>
          <w:szCs w:val="24"/>
        </w:rPr>
        <w:t>кст С</w:t>
      </w:r>
      <w:r w:rsidRPr="000A3DFB">
        <w:rPr>
          <w:rFonts w:ascii="Times New Roman" w:hAnsi="Times New Roman" w:cs="Times New Roman"/>
          <w:i/>
          <w:sz w:val="24"/>
          <w:szCs w:val="24"/>
        </w:rPr>
        <w:t>т</w:t>
      </w:r>
      <w:proofErr w:type="gramEnd"/>
      <w:r w:rsidRPr="000A3DFB">
        <w:rPr>
          <w:rFonts w:ascii="Times New Roman" w:hAnsi="Times New Roman" w:cs="Times New Roman"/>
          <w:i/>
          <w:sz w:val="24"/>
          <w:szCs w:val="24"/>
        </w:rPr>
        <w:t>андарта 33</w:t>
      </w:r>
      <w:r w:rsidR="00BA071F">
        <w:rPr>
          <w:rFonts w:ascii="Times New Roman" w:hAnsi="Times New Roman" w:cs="Times New Roman"/>
          <w:i/>
          <w:sz w:val="24"/>
          <w:szCs w:val="24"/>
        </w:rPr>
        <w:t>-го С</w:t>
      </w:r>
      <w:r w:rsidRPr="000A3DFB">
        <w:rPr>
          <w:rFonts w:ascii="Times New Roman" w:hAnsi="Times New Roman" w:cs="Times New Roman"/>
          <w:i/>
          <w:sz w:val="24"/>
          <w:szCs w:val="24"/>
        </w:rPr>
        <w:t>интеза во внутренний мир каждого из нас. И вот</w:t>
      </w:r>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как то</w:t>
      </w:r>
      <w:r w:rsidR="00BA071F">
        <w:rPr>
          <w:rFonts w:ascii="Times New Roman" w:hAnsi="Times New Roman" w:cs="Times New Roman"/>
          <w:i/>
          <w:sz w:val="24"/>
          <w:szCs w:val="24"/>
        </w:rPr>
        <w:t>лько книга легла на стол, из неё пошла репликация текста 33-го С</w:t>
      </w:r>
      <w:r w:rsidRPr="000A3DFB">
        <w:rPr>
          <w:rFonts w:ascii="Times New Roman" w:hAnsi="Times New Roman" w:cs="Times New Roman"/>
          <w:i/>
          <w:sz w:val="24"/>
          <w:szCs w:val="24"/>
        </w:rPr>
        <w:t>интеза</w:t>
      </w:r>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и пошло такое состояние, которое можно назвать печение, пошло </w:t>
      </w:r>
      <w:proofErr w:type="spellStart"/>
      <w:r w:rsidRPr="000A3DFB">
        <w:rPr>
          <w:rFonts w:ascii="Times New Roman" w:hAnsi="Times New Roman" w:cs="Times New Roman"/>
          <w:i/>
          <w:sz w:val="24"/>
          <w:szCs w:val="24"/>
        </w:rPr>
        <w:t>изпечление</w:t>
      </w:r>
      <w:proofErr w:type="spellEnd"/>
      <w:r w:rsidRPr="000A3DFB">
        <w:rPr>
          <w:rFonts w:ascii="Times New Roman" w:hAnsi="Times New Roman" w:cs="Times New Roman"/>
          <w:i/>
          <w:sz w:val="24"/>
          <w:szCs w:val="24"/>
        </w:rPr>
        <w:t xml:space="preserve"> текстом 33</w:t>
      </w:r>
      <w:r w:rsidR="00BA071F">
        <w:rPr>
          <w:rFonts w:ascii="Times New Roman" w:hAnsi="Times New Roman" w:cs="Times New Roman"/>
          <w:i/>
          <w:sz w:val="24"/>
          <w:szCs w:val="24"/>
        </w:rPr>
        <w:t>-го С</w:t>
      </w:r>
      <w:r w:rsidRPr="000A3DFB">
        <w:rPr>
          <w:rFonts w:ascii="Times New Roman" w:hAnsi="Times New Roman" w:cs="Times New Roman"/>
          <w:i/>
          <w:sz w:val="24"/>
          <w:szCs w:val="24"/>
        </w:rPr>
        <w:t xml:space="preserve">интеза прям стенок здания изнутри. </w:t>
      </w:r>
      <w:proofErr w:type="spellStart"/>
      <w:r w:rsidRPr="000A3DFB">
        <w:rPr>
          <w:rFonts w:ascii="Times New Roman" w:hAnsi="Times New Roman" w:cs="Times New Roman"/>
          <w:i/>
          <w:sz w:val="24"/>
          <w:szCs w:val="24"/>
        </w:rPr>
        <w:t>Изпечление</w:t>
      </w:r>
      <w:proofErr w:type="spellEnd"/>
      <w:r w:rsidRPr="000A3DFB">
        <w:rPr>
          <w:rFonts w:ascii="Times New Roman" w:hAnsi="Times New Roman" w:cs="Times New Roman"/>
          <w:i/>
          <w:sz w:val="24"/>
          <w:szCs w:val="24"/>
        </w:rPr>
        <w:t xml:space="preserve"> пошло по всем зданиям, вплоть до </w:t>
      </w:r>
      <w:proofErr w:type="gramStart"/>
      <w:r w:rsidRPr="000A3DFB">
        <w:rPr>
          <w:rFonts w:ascii="Times New Roman" w:hAnsi="Times New Roman" w:cs="Times New Roman"/>
          <w:i/>
          <w:sz w:val="24"/>
          <w:szCs w:val="24"/>
        </w:rPr>
        <w:t>физического</w:t>
      </w:r>
      <w:proofErr w:type="gramEnd"/>
      <w:r w:rsidRPr="000A3DFB">
        <w:rPr>
          <w:rFonts w:ascii="Times New Roman" w:hAnsi="Times New Roman" w:cs="Times New Roman"/>
          <w:i/>
          <w:sz w:val="24"/>
          <w:szCs w:val="24"/>
        </w:rPr>
        <w:t>. И у ког</w:t>
      </w:r>
      <w:r w:rsidR="003867B4">
        <w:rPr>
          <w:rFonts w:ascii="Times New Roman" w:hAnsi="Times New Roman" w:cs="Times New Roman"/>
          <w:i/>
          <w:sz w:val="24"/>
          <w:szCs w:val="24"/>
        </w:rPr>
        <w:t>о какие книги там остались, берё</w:t>
      </w:r>
      <w:r w:rsidRPr="000A3DFB">
        <w:rPr>
          <w:rFonts w:ascii="Times New Roman" w:hAnsi="Times New Roman" w:cs="Times New Roman"/>
          <w:i/>
          <w:sz w:val="24"/>
          <w:szCs w:val="24"/>
        </w:rPr>
        <w:t>м их в руки, возвраща</w:t>
      </w:r>
      <w:r w:rsidR="003867B4">
        <w:rPr>
          <w:rFonts w:ascii="Times New Roman" w:hAnsi="Times New Roman" w:cs="Times New Roman"/>
          <w:i/>
          <w:sz w:val="24"/>
          <w:szCs w:val="24"/>
        </w:rPr>
        <w:t xml:space="preserve">емся в библиотеку Кут </w:t>
      </w:r>
      <w:proofErr w:type="spellStart"/>
      <w:r w:rsidR="003867B4">
        <w:rPr>
          <w:rFonts w:ascii="Times New Roman" w:hAnsi="Times New Roman" w:cs="Times New Roman"/>
          <w:i/>
          <w:sz w:val="24"/>
          <w:szCs w:val="24"/>
        </w:rPr>
        <w:t>Хуми</w:t>
      </w:r>
      <w:proofErr w:type="spellEnd"/>
      <w:r w:rsidR="003867B4">
        <w:rPr>
          <w:rFonts w:ascii="Times New Roman" w:hAnsi="Times New Roman" w:cs="Times New Roman"/>
          <w:i/>
          <w:sz w:val="24"/>
          <w:szCs w:val="24"/>
        </w:rPr>
        <w:t>. Сдаё</w:t>
      </w:r>
      <w:r w:rsidRPr="000A3DFB">
        <w:rPr>
          <w:rFonts w:ascii="Times New Roman" w:hAnsi="Times New Roman" w:cs="Times New Roman"/>
          <w:i/>
          <w:sz w:val="24"/>
          <w:szCs w:val="24"/>
        </w:rPr>
        <w:t>м книги</w:t>
      </w:r>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кому нужно сдать </w:t>
      </w:r>
      <w:proofErr w:type="spellStart"/>
      <w:r w:rsidRPr="000A3DFB">
        <w:rPr>
          <w:rFonts w:ascii="Times New Roman" w:hAnsi="Times New Roman" w:cs="Times New Roman"/>
          <w:i/>
          <w:sz w:val="24"/>
          <w:szCs w:val="24"/>
        </w:rPr>
        <w:t>Аватару</w:t>
      </w:r>
      <w:proofErr w:type="spellEnd"/>
      <w:r w:rsidRPr="000A3DFB">
        <w:rPr>
          <w:rFonts w:ascii="Times New Roman" w:hAnsi="Times New Roman" w:cs="Times New Roman"/>
          <w:i/>
          <w:sz w:val="24"/>
          <w:szCs w:val="24"/>
        </w:rPr>
        <w:t xml:space="preserve"> Синтеза Кут </w:t>
      </w:r>
      <w:proofErr w:type="spellStart"/>
      <w:r w:rsidRPr="000A3DFB">
        <w:rPr>
          <w:rFonts w:ascii="Times New Roman" w:hAnsi="Times New Roman" w:cs="Times New Roman"/>
          <w:i/>
          <w:sz w:val="24"/>
          <w:szCs w:val="24"/>
        </w:rPr>
        <w:t>Куми</w:t>
      </w:r>
      <w:proofErr w:type="spellEnd"/>
      <w:r w:rsidRPr="000A3DFB">
        <w:rPr>
          <w:rFonts w:ascii="Times New Roman" w:hAnsi="Times New Roman" w:cs="Times New Roman"/>
          <w:i/>
          <w:sz w:val="24"/>
          <w:szCs w:val="24"/>
        </w:rPr>
        <w:t>. И</w:t>
      </w:r>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синтезируясь с Изначально </w:t>
      </w:r>
      <w:proofErr w:type="gramStart"/>
      <w:r w:rsidRPr="000A3DFB">
        <w:rPr>
          <w:rFonts w:ascii="Times New Roman" w:hAnsi="Times New Roman" w:cs="Times New Roman"/>
          <w:i/>
          <w:sz w:val="24"/>
          <w:szCs w:val="24"/>
        </w:rPr>
        <w:t>Вышестоящим</w:t>
      </w:r>
      <w:proofErr w:type="gramEnd"/>
      <w:r w:rsidRPr="000A3DFB">
        <w:rPr>
          <w:rFonts w:ascii="Times New Roman" w:hAnsi="Times New Roman" w:cs="Times New Roman"/>
          <w:i/>
          <w:sz w:val="24"/>
          <w:szCs w:val="24"/>
        </w:rPr>
        <w:t xml:space="preserve"> Аватаром Синтеза Кут </w:t>
      </w:r>
      <w:proofErr w:type="spellStart"/>
      <w:r w:rsidRPr="000A3DFB">
        <w:rPr>
          <w:rFonts w:ascii="Times New Roman" w:hAnsi="Times New Roman" w:cs="Times New Roman"/>
          <w:i/>
          <w:sz w:val="24"/>
          <w:szCs w:val="24"/>
        </w:rPr>
        <w:t>Хуми</w:t>
      </w:r>
      <w:proofErr w:type="spellEnd"/>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стяжаем обучение и переподготовку книгой 33</w:t>
      </w:r>
      <w:r w:rsidR="00BA071F">
        <w:rPr>
          <w:rFonts w:ascii="Times New Roman" w:hAnsi="Times New Roman" w:cs="Times New Roman"/>
          <w:i/>
          <w:sz w:val="24"/>
          <w:szCs w:val="24"/>
        </w:rPr>
        <w:t>-го С</w:t>
      </w:r>
      <w:r w:rsidRPr="000A3DFB">
        <w:rPr>
          <w:rFonts w:ascii="Times New Roman" w:hAnsi="Times New Roman" w:cs="Times New Roman"/>
          <w:i/>
          <w:sz w:val="24"/>
          <w:szCs w:val="24"/>
        </w:rPr>
        <w:t>интеза Изначально Вышестоящего Отца</w:t>
      </w:r>
      <w:r w:rsidR="00BA071F">
        <w:rPr>
          <w:rFonts w:ascii="Times New Roman" w:hAnsi="Times New Roman" w:cs="Times New Roman"/>
          <w:i/>
          <w:sz w:val="24"/>
          <w:szCs w:val="24"/>
        </w:rPr>
        <w:t xml:space="preserve"> в течение</w:t>
      </w:r>
      <w:r w:rsidRPr="000A3DFB">
        <w:rPr>
          <w:rFonts w:ascii="Times New Roman" w:hAnsi="Times New Roman" w:cs="Times New Roman"/>
          <w:i/>
          <w:sz w:val="24"/>
          <w:szCs w:val="24"/>
        </w:rPr>
        <w:t xml:space="preserve"> месяца. И</w:t>
      </w:r>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возжигаясь</w:t>
      </w:r>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мы</w:t>
      </w:r>
      <w:r w:rsidR="00BA071F">
        <w:rPr>
          <w:rFonts w:ascii="Times New Roman" w:hAnsi="Times New Roman" w:cs="Times New Roman"/>
          <w:i/>
          <w:sz w:val="24"/>
          <w:szCs w:val="24"/>
        </w:rPr>
        <w:t xml:space="preserve"> возвращаемся в Зал Изначально В</w:t>
      </w:r>
      <w:r w:rsidRPr="000A3DFB">
        <w:rPr>
          <w:rFonts w:ascii="Times New Roman" w:hAnsi="Times New Roman" w:cs="Times New Roman"/>
          <w:i/>
          <w:sz w:val="24"/>
          <w:szCs w:val="24"/>
        </w:rPr>
        <w:t>ышестоящего Отца, синтезируемся с Хум Изначально Вышестоящего Отца и стяжаем каждому из нас 75 секстил</w:t>
      </w:r>
      <w:r w:rsidR="00BA071F">
        <w:rPr>
          <w:rFonts w:ascii="Times New Roman" w:hAnsi="Times New Roman" w:cs="Times New Roman"/>
          <w:i/>
          <w:sz w:val="24"/>
          <w:szCs w:val="24"/>
        </w:rPr>
        <w:t>л</w:t>
      </w:r>
      <w:r w:rsidRPr="000A3DFB">
        <w:rPr>
          <w:rFonts w:ascii="Times New Roman" w:hAnsi="Times New Roman" w:cs="Times New Roman"/>
          <w:i/>
          <w:sz w:val="24"/>
          <w:szCs w:val="24"/>
        </w:rPr>
        <w:t>ионов 557 квинтил</w:t>
      </w:r>
      <w:r w:rsidR="00BA071F">
        <w:rPr>
          <w:rFonts w:ascii="Times New Roman" w:hAnsi="Times New Roman" w:cs="Times New Roman"/>
          <w:i/>
          <w:sz w:val="24"/>
          <w:szCs w:val="24"/>
        </w:rPr>
        <w:t>лионов 863 квадрилли</w:t>
      </w:r>
      <w:r w:rsidRPr="000A3DFB">
        <w:rPr>
          <w:rFonts w:ascii="Times New Roman" w:hAnsi="Times New Roman" w:cs="Times New Roman"/>
          <w:i/>
          <w:sz w:val="24"/>
          <w:szCs w:val="24"/>
        </w:rPr>
        <w:t>она 725 трил</w:t>
      </w:r>
      <w:r w:rsidR="00BA071F">
        <w:rPr>
          <w:rFonts w:ascii="Times New Roman" w:hAnsi="Times New Roman" w:cs="Times New Roman"/>
          <w:i/>
          <w:sz w:val="24"/>
          <w:szCs w:val="24"/>
        </w:rPr>
        <w:t>л</w:t>
      </w:r>
      <w:r w:rsidRPr="000A3DFB">
        <w:rPr>
          <w:rFonts w:ascii="Times New Roman" w:hAnsi="Times New Roman" w:cs="Times New Roman"/>
          <w:i/>
          <w:sz w:val="24"/>
          <w:szCs w:val="24"/>
        </w:rPr>
        <w:t>ионов 914 мил</w:t>
      </w:r>
      <w:r w:rsidR="00BA071F">
        <w:rPr>
          <w:rFonts w:ascii="Times New Roman" w:hAnsi="Times New Roman" w:cs="Times New Roman"/>
          <w:i/>
          <w:sz w:val="24"/>
          <w:szCs w:val="24"/>
        </w:rPr>
        <w:t>л</w:t>
      </w:r>
      <w:r w:rsidRPr="000A3DFB">
        <w:rPr>
          <w:rFonts w:ascii="Times New Roman" w:hAnsi="Times New Roman" w:cs="Times New Roman"/>
          <w:i/>
          <w:sz w:val="24"/>
          <w:szCs w:val="24"/>
        </w:rPr>
        <w:t>иардов 323 мил</w:t>
      </w:r>
      <w:r w:rsidR="00BA071F">
        <w:rPr>
          <w:rFonts w:ascii="Times New Roman" w:hAnsi="Times New Roman" w:cs="Times New Roman"/>
          <w:i/>
          <w:sz w:val="24"/>
          <w:szCs w:val="24"/>
        </w:rPr>
        <w:t>лиона 419 тысяч 136 С</w:t>
      </w:r>
      <w:r w:rsidRPr="000A3DFB">
        <w:rPr>
          <w:rFonts w:ascii="Times New Roman" w:hAnsi="Times New Roman" w:cs="Times New Roman"/>
          <w:i/>
          <w:sz w:val="24"/>
          <w:szCs w:val="24"/>
        </w:rPr>
        <w:t>интезов Изначально Вышестоящего Отца. И</w:t>
      </w:r>
      <w:r w:rsidR="00BA071F">
        <w:rPr>
          <w:rFonts w:ascii="Times New Roman" w:hAnsi="Times New Roman" w:cs="Times New Roman"/>
          <w:i/>
          <w:sz w:val="24"/>
          <w:szCs w:val="24"/>
        </w:rPr>
        <w:t>,</w:t>
      </w:r>
      <w:r w:rsidRPr="000A3DFB">
        <w:rPr>
          <w:rFonts w:ascii="Times New Roman" w:hAnsi="Times New Roman" w:cs="Times New Roman"/>
          <w:i/>
          <w:sz w:val="24"/>
          <w:szCs w:val="24"/>
        </w:rPr>
        <w:t xml:space="preserve"> возжигаясь, стяжаем данное количество Ип</w:t>
      </w:r>
      <w:r w:rsidR="00BA071F">
        <w:rPr>
          <w:rFonts w:ascii="Times New Roman" w:hAnsi="Times New Roman" w:cs="Times New Roman"/>
          <w:i/>
          <w:sz w:val="24"/>
          <w:szCs w:val="24"/>
        </w:rPr>
        <w:t>остасных, Трансвизорных, Синтез</w:t>
      </w:r>
      <w:r w:rsidRPr="000A3DFB">
        <w:rPr>
          <w:rFonts w:ascii="Times New Roman" w:hAnsi="Times New Roman" w:cs="Times New Roman"/>
          <w:i/>
          <w:sz w:val="24"/>
          <w:szCs w:val="24"/>
        </w:rPr>
        <w:t>тел каждого из нас в Метагалактике ФА Человека</w:t>
      </w:r>
      <w:r w:rsidR="00BA071F">
        <w:rPr>
          <w:rFonts w:ascii="Times New Roman" w:hAnsi="Times New Roman" w:cs="Times New Roman"/>
          <w:i/>
          <w:sz w:val="24"/>
          <w:szCs w:val="24"/>
        </w:rPr>
        <w:t>-</w:t>
      </w:r>
      <w:r w:rsidRPr="000A3DFB">
        <w:rPr>
          <w:rFonts w:ascii="Times New Roman" w:hAnsi="Times New Roman" w:cs="Times New Roman"/>
          <w:i/>
          <w:sz w:val="24"/>
          <w:szCs w:val="24"/>
        </w:rPr>
        <w:t>Служащего и</w:t>
      </w:r>
      <w:r w:rsidR="00A35DD6">
        <w:rPr>
          <w:rFonts w:ascii="Times New Roman" w:hAnsi="Times New Roman" w:cs="Times New Roman"/>
          <w:i/>
          <w:sz w:val="24"/>
          <w:szCs w:val="24"/>
        </w:rPr>
        <w:t>,</w:t>
      </w:r>
      <w:r w:rsidRPr="000A3DFB">
        <w:rPr>
          <w:rFonts w:ascii="Times New Roman" w:hAnsi="Times New Roman" w:cs="Times New Roman"/>
          <w:i/>
          <w:sz w:val="24"/>
          <w:szCs w:val="24"/>
        </w:rPr>
        <w:t xml:space="preserve"> возжигаясь, мы впитываем 3 вида тел. Выявляя любые т</w:t>
      </w:r>
      <w:r w:rsidR="00A35DD6">
        <w:rPr>
          <w:rFonts w:ascii="Times New Roman" w:hAnsi="Times New Roman" w:cs="Times New Roman"/>
          <w:i/>
          <w:sz w:val="24"/>
          <w:szCs w:val="24"/>
        </w:rPr>
        <w:t>ела, которые, ну не знаю, вы ещё</w:t>
      </w:r>
      <w:r w:rsidRPr="000A3DFB">
        <w:rPr>
          <w:rFonts w:ascii="Times New Roman" w:hAnsi="Times New Roman" w:cs="Times New Roman"/>
          <w:i/>
          <w:sz w:val="24"/>
          <w:szCs w:val="24"/>
        </w:rPr>
        <w:t xml:space="preserve"> не сдали. Вот</w:t>
      </w:r>
      <w:r w:rsidR="00A35DD6">
        <w:rPr>
          <w:rFonts w:ascii="Times New Roman" w:hAnsi="Times New Roman" w:cs="Times New Roman"/>
          <w:i/>
          <w:sz w:val="24"/>
          <w:szCs w:val="24"/>
        </w:rPr>
        <w:t>,</w:t>
      </w:r>
      <w:r w:rsidRPr="000A3DFB">
        <w:rPr>
          <w:rFonts w:ascii="Times New Roman" w:hAnsi="Times New Roman" w:cs="Times New Roman"/>
          <w:i/>
          <w:sz w:val="24"/>
          <w:szCs w:val="24"/>
        </w:rPr>
        <w:t xml:space="preserve"> если вы какие-то тела не сдали, за какие-то тела еще</w:t>
      </w:r>
      <w:r w:rsidR="00A35DD6">
        <w:rPr>
          <w:rFonts w:ascii="Times New Roman" w:hAnsi="Times New Roman" w:cs="Times New Roman"/>
          <w:i/>
          <w:sz w:val="24"/>
          <w:szCs w:val="24"/>
        </w:rPr>
        <w:t xml:space="preserve"> не отчитались, в данный момент</w:t>
      </w:r>
      <w:r w:rsidRPr="000A3DFB">
        <w:rPr>
          <w:rFonts w:ascii="Times New Roman" w:hAnsi="Times New Roman" w:cs="Times New Roman"/>
          <w:i/>
          <w:sz w:val="24"/>
          <w:szCs w:val="24"/>
        </w:rPr>
        <w:t xml:space="preserve"> итогами 16</w:t>
      </w:r>
      <w:r w:rsidR="00A35DD6">
        <w:rPr>
          <w:rFonts w:ascii="Times New Roman" w:hAnsi="Times New Roman" w:cs="Times New Roman"/>
          <w:i/>
          <w:sz w:val="24"/>
          <w:szCs w:val="24"/>
        </w:rPr>
        <w:t>-го Синтеза</w:t>
      </w:r>
      <w:r w:rsidRPr="000A3DFB">
        <w:rPr>
          <w:rFonts w:ascii="Times New Roman" w:hAnsi="Times New Roman" w:cs="Times New Roman"/>
          <w:i/>
          <w:sz w:val="24"/>
          <w:szCs w:val="24"/>
        </w:rPr>
        <w:t xml:space="preserve"> предыдущего курса, так как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разрешил, тогда сдавайте эти тела, отсекайте их от себя. И просите у Изначально Вышестоящего Отца отправить их на заселение соответствующих архетипов. И</w:t>
      </w:r>
      <w:r w:rsidR="00A35DD6">
        <w:rPr>
          <w:rFonts w:ascii="Times New Roman" w:hAnsi="Times New Roman" w:cs="Times New Roman"/>
          <w:i/>
          <w:sz w:val="24"/>
          <w:szCs w:val="24"/>
        </w:rPr>
        <w:t>,</w:t>
      </w:r>
      <w:r w:rsidRPr="000A3DFB">
        <w:rPr>
          <w:rFonts w:ascii="Times New Roman" w:hAnsi="Times New Roman" w:cs="Times New Roman"/>
          <w:i/>
          <w:sz w:val="24"/>
          <w:szCs w:val="24"/>
        </w:rPr>
        <w:t xml:space="preserve"> вспыхивая цельно, знаете, такое вот состояние, когда в теле 3 вида тел входят тогда, когда вы предыдущие сдаёте. Впитываем, синтезируемся с Изначально Вышестоящим Отцом</w:t>
      </w:r>
      <w:r w:rsidR="00A35DD6">
        <w:rPr>
          <w:rFonts w:ascii="Times New Roman" w:hAnsi="Times New Roman" w:cs="Times New Roman"/>
          <w:i/>
          <w:sz w:val="24"/>
          <w:szCs w:val="24"/>
        </w:rPr>
        <w:t>, стяжаем 262 144 Синтеза ИВО</w:t>
      </w:r>
      <w:r w:rsidRPr="000A3DFB">
        <w:rPr>
          <w:rFonts w:ascii="Times New Roman" w:hAnsi="Times New Roman" w:cs="Times New Roman"/>
          <w:i/>
          <w:sz w:val="24"/>
          <w:szCs w:val="24"/>
        </w:rPr>
        <w:t xml:space="preserve"> и стяжаем данное количество Ип</w:t>
      </w:r>
      <w:r w:rsidR="00A35DD6">
        <w:rPr>
          <w:rFonts w:ascii="Times New Roman" w:hAnsi="Times New Roman" w:cs="Times New Roman"/>
          <w:i/>
          <w:sz w:val="24"/>
          <w:szCs w:val="24"/>
        </w:rPr>
        <w:t xml:space="preserve">остасных, Трансвизорных, Синтезтел </w:t>
      </w:r>
      <w:proofErr w:type="spellStart"/>
      <w:r w:rsidR="00A35DD6">
        <w:rPr>
          <w:rFonts w:ascii="Times New Roman" w:hAnsi="Times New Roman" w:cs="Times New Roman"/>
          <w:i/>
          <w:sz w:val="24"/>
          <w:szCs w:val="24"/>
        </w:rPr>
        <w:t>архетепической</w:t>
      </w:r>
      <w:proofErr w:type="spellEnd"/>
      <w:r w:rsidR="00A35DD6">
        <w:rPr>
          <w:rFonts w:ascii="Times New Roman" w:hAnsi="Times New Roman" w:cs="Times New Roman"/>
          <w:i/>
          <w:sz w:val="24"/>
          <w:szCs w:val="24"/>
        </w:rPr>
        <w:t xml:space="preserve"> Октавы горизонта С</w:t>
      </w:r>
      <w:r w:rsidRPr="000A3DFB">
        <w:rPr>
          <w:rFonts w:ascii="Times New Roman" w:hAnsi="Times New Roman" w:cs="Times New Roman"/>
          <w:i/>
          <w:sz w:val="24"/>
          <w:szCs w:val="24"/>
        </w:rPr>
        <w:t xml:space="preserve">интеза ИВО каждому из нас. Возжигаясь, впитываем эти 3 вида тел. Разгораемся ими. Синтезируемся с Хум с Изначально </w:t>
      </w:r>
      <w:r w:rsidR="00A35DD6">
        <w:rPr>
          <w:rFonts w:ascii="Times New Roman" w:hAnsi="Times New Roman" w:cs="Times New Roman"/>
          <w:i/>
          <w:sz w:val="24"/>
          <w:szCs w:val="24"/>
        </w:rPr>
        <w:t>Вышестоящего Отца, стяжаем 512 С</w:t>
      </w:r>
      <w:r w:rsidRPr="000A3DFB">
        <w:rPr>
          <w:rFonts w:ascii="Times New Roman" w:hAnsi="Times New Roman" w:cs="Times New Roman"/>
          <w:i/>
          <w:sz w:val="24"/>
          <w:szCs w:val="24"/>
        </w:rPr>
        <w:t xml:space="preserve">интезов Изначально Вышестоящего Отца и стяжаем 512 Ипостасных, Трансвизорных, Синтез Тел в </w:t>
      </w:r>
      <w:proofErr w:type="spellStart"/>
      <w:r w:rsidRPr="000A3DFB">
        <w:rPr>
          <w:rFonts w:ascii="Times New Roman" w:hAnsi="Times New Roman" w:cs="Times New Roman"/>
          <w:i/>
          <w:sz w:val="24"/>
          <w:szCs w:val="24"/>
        </w:rPr>
        <w:t>арх</w:t>
      </w:r>
      <w:r w:rsidR="00A35DD6">
        <w:rPr>
          <w:rFonts w:ascii="Times New Roman" w:hAnsi="Times New Roman" w:cs="Times New Roman"/>
          <w:i/>
          <w:sz w:val="24"/>
          <w:szCs w:val="24"/>
        </w:rPr>
        <w:t>етепической</w:t>
      </w:r>
      <w:proofErr w:type="spellEnd"/>
      <w:r w:rsidR="00A35DD6">
        <w:rPr>
          <w:rFonts w:ascii="Times New Roman" w:hAnsi="Times New Roman" w:cs="Times New Roman"/>
          <w:i/>
          <w:sz w:val="24"/>
          <w:szCs w:val="24"/>
        </w:rPr>
        <w:t xml:space="preserve"> </w:t>
      </w:r>
      <w:proofErr w:type="spellStart"/>
      <w:r w:rsidR="00A35DD6">
        <w:rPr>
          <w:rFonts w:ascii="Times New Roman" w:hAnsi="Times New Roman" w:cs="Times New Roman"/>
          <w:i/>
          <w:sz w:val="24"/>
          <w:szCs w:val="24"/>
        </w:rPr>
        <w:t>Всеедине</w:t>
      </w:r>
      <w:proofErr w:type="spellEnd"/>
      <w:r w:rsidR="00A35DD6">
        <w:rPr>
          <w:rFonts w:ascii="Times New Roman" w:hAnsi="Times New Roman" w:cs="Times New Roman"/>
          <w:i/>
          <w:sz w:val="24"/>
          <w:szCs w:val="24"/>
        </w:rPr>
        <w:t xml:space="preserve"> горизонта С</w:t>
      </w:r>
      <w:r w:rsidRPr="000A3DFB">
        <w:rPr>
          <w:rFonts w:ascii="Times New Roman" w:hAnsi="Times New Roman" w:cs="Times New Roman"/>
          <w:i/>
          <w:sz w:val="24"/>
          <w:szCs w:val="24"/>
        </w:rPr>
        <w:t>интеза каждому из нас синтеза нас нами. И</w:t>
      </w:r>
      <w:r w:rsidR="00A35DD6">
        <w:rPr>
          <w:rFonts w:ascii="Times New Roman" w:hAnsi="Times New Roman" w:cs="Times New Roman"/>
          <w:i/>
          <w:sz w:val="24"/>
          <w:szCs w:val="24"/>
        </w:rPr>
        <w:t>,</w:t>
      </w:r>
      <w:r w:rsidRPr="000A3DFB">
        <w:rPr>
          <w:rFonts w:ascii="Times New Roman" w:hAnsi="Times New Roman" w:cs="Times New Roman"/>
          <w:i/>
          <w:sz w:val="24"/>
          <w:szCs w:val="24"/>
        </w:rPr>
        <w:t xml:space="preserve"> впитывая, стяжаем </w:t>
      </w:r>
      <w:r w:rsidR="00A35DD6">
        <w:rPr>
          <w:rFonts w:ascii="Times New Roman" w:hAnsi="Times New Roman" w:cs="Times New Roman"/>
          <w:i/>
          <w:sz w:val="24"/>
          <w:szCs w:val="24"/>
        </w:rPr>
        <w:t>3 вида тел</w:t>
      </w:r>
      <w:r w:rsidRPr="000A3DFB">
        <w:rPr>
          <w:rFonts w:ascii="Times New Roman" w:hAnsi="Times New Roman" w:cs="Times New Roman"/>
          <w:i/>
          <w:sz w:val="24"/>
          <w:szCs w:val="24"/>
        </w:rPr>
        <w:t xml:space="preserve"> в </w:t>
      </w:r>
      <w:proofErr w:type="spellStart"/>
      <w:r w:rsidRPr="000A3DFB">
        <w:rPr>
          <w:rFonts w:ascii="Times New Roman" w:hAnsi="Times New Roman" w:cs="Times New Roman"/>
          <w:i/>
          <w:sz w:val="24"/>
          <w:szCs w:val="24"/>
        </w:rPr>
        <w:t>архетепической</w:t>
      </w:r>
      <w:proofErr w:type="spellEnd"/>
      <w:r w:rsidRPr="000A3DFB">
        <w:rPr>
          <w:rFonts w:ascii="Times New Roman" w:hAnsi="Times New Roman" w:cs="Times New Roman"/>
          <w:i/>
          <w:sz w:val="24"/>
          <w:szCs w:val="24"/>
        </w:rPr>
        <w:t xml:space="preserve"> Метагалактике Всеединой Октаве </w:t>
      </w:r>
      <w:r w:rsidR="00A35DD6">
        <w:rPr>
          <w:rFonts w:ascii="Times New Roman" w:hAnsi="Times New Roman" w:cs="Times New Roman"/>
          <w:i/>
          <w:sz w:val="24"/>
          <w:szCs w:val="24"/>
        </w:rPr>
        <w:t xml:space="preserve">горизонта текущего Синтеза </w:t>
      </w:r>
      <w:proofErr w:type="spellStart"/>
      <w:r w:rsidR="00A35DD6">
        <w:rPr>
          <w:rFonts w:ascii="Times New Roman" w:hAnsi="Times New Roman" w:cs="Times New Roman"/>
          <w:i/>
          <w:sz w:val="24"/>
          <w:szCs w:val="24"/>
        </w:rPr>
        <w:t>взра</w:t>
      </w:r>
      <w:r w:rsidRPr="000A3DFB">
        <w:rPr>
          <w:rFonts w:ascii="Times New Roman" w:hAnsi="Times New Roman" w:cs="Times New Roman"/>
          <w:i/>
          <w:sz w:val="24"/>
          <w:szCs w:val="24"/>
        </w:rPr>
        <w:t>станием</w:t>
      </w:r>
      <w:proofErr w:type="spellEnd"/>
      <w:r w:rsidRPr="000A3DFB">
        <w:rPr>
          <w:rFonts w:ascii="Times New Roman" w:hAnsi="Times New Roman" w:cs="Times New Roman"/>
          <w:i/>
          <w:sz w:val="24"/>
          <w:szCs w:val="24"/>
        </w:rPr>
        <w:t xml:space="preserve"> Огня, Духа, Света и Энергии с заселением Отец</w:t>
      </w:r>
      <w:r w:rsidR="0007079F">
        <w:rPr>
          <w:rFonts w:ascii="Times New Roman" w:hAnsi="Times New Roman" w:cs="Times New Roman"/>
          <w:i/>
          <w:sz w:val="24"/>
          <w:szCs w:val="24"/>
        </w:rPr>
        <w:t>-Человек-</w:t>
      </w:r>
      <w:r w:rsidRPr="000A3DFB">
        <w:rPr>
          <w:rFonts w:ascii="Times New Roman" w:hAnsi="Times New Roman" w:cs="Times New Roman"/>
          <w:i/>
          <w:sz w:val="24"/>
          <w:szCs w:val="24"/>
        </w:rPr>
        <w:t>Землянами с фиксацией физического мира данной реализацией физически. И</w:t>
      </w:r>
      <w:r w:rsidR="00A35DD6">
        <w:rPr>
          <w:rFonts w:ascii="Times New Roman" w:hAnsi="Times New Roman" w:cs="Times New Roman"/>
          <w:i/>
          <w:sz w:val="24"/>
          <w:szCs w:val="24"/>
        </w:rPr>
        <w:t>,</w:t>
      </w:r>
      <w:r w:rsidRPr="000A3DFB">
        <w:rPr>
          <w:rFonts w:ascii="Times New Roman" w:hAnsi="Times New Roman" w:cs="Times New Roman"/>
          <w:i/>
          <w:sz w:val="24"/>
          <w:szCs w:val="24"/>
        </w:rPr>
        <w:t xml:space="preserve"> синтезируясь с Хум Изначально Вышестоящего Отца</w:t>
      </w:r>
      <w:r w:rsidR="00A35DD6">
        <w:rPr>
          <w:rFonts w:ascii="Times New Roman" w:hAnsi="Times New Roman" w:cs="Times New Roman"/>
          <w:i/>
          <w:sz w:val="24"/>
          <w:szCs w:val="24"/>
        </w:rPr>
        <w:t>, мы стяжаем План Си</w:t>
      </w:r>
      <w:r w:rsidRPr="000A3DFB">
        <w:rPr>
          <w:rFonts w:ascii="Times New Roman" w:hAnsi="Times New Roman" w:cs="Times New Roman"/>
          <w:i/>
          <w:sz w:val="24"/>
          <w:szCs w:val="24"/>
        </w:rPr>
        <w:t>нтеза воспитания, развития</w:t>
      </w:r>
      <w:r w:rsidR="00A35DD6">
        <w:rPr>
          <w:rFonts w:ascii="Times New Roman" w:hAnsi="Times New Roman" w:cs="Times New Roman"/>
          <w:i/>
          <w:sz w:val="24"/>
          <w:szCs w:val="24"/>
        </w:rPr>
        <w:t xml:space="preserve"> д</w:t>
      </w:r>
      <w:r w:rsidRPr="000A3DFB">
        <w:rPr>
          <w:rFonts w:ascii="Times New Roman" w:hAnsi="Times New Roman" w:cs="Times New Roman"/>
          <w:i/>
          <w:sz w:val="24"/>
          <w:szCs w:val="24"/>
        </w:rPr>
        <w:t>анных тел, прося зафиксировать стандартом данного стяжания здания каждому телу</w:t>
      </w:r>
      <w:r w:rsidR="00A35DD6">
        <w:rPr>
          <w:rFonts w:ascii="Times New Roman" w:hAnsi="Times New Roman" w:cs="Times New Roman"/>
          <w:i/>
          <w:sz w:val="24"/>
          <w:szCs w:val="24"/>
        </w:rPr>
        <w:t xml:space="preserve">  внутри</w:t>
      </w:r>
      <w:r w:rsidRPr="000A3DFB">
        <w:rPr>
          <w:rFonts w:ascii="Times New Roman" w:hAnsi="Times New Roman" w:cs="Times New Roman"/>
          <w:i/>
          <w:sz w:val="24"/>
          <w:szCs w:val="24"/>
        </w:rPr>
        <w:t xml:space="preserve"> в разработке, синтезировании, развитии и </w:t>
      </w:r>
      <w:r w:rsidR="00A35DD6">
        <w:rPr>
          <w:rFonts w:ascii="Times New Roman" w:hAnsi="Times New Roman" w:cs="Times New Roman"/>
          <w:i/>
          <w:sz w:val="24"/>
          <w:szCs w:val="24"/>
        </w:rPr>
        <w:t>воспитании</w:t>
      </w:r>
      <w:r w:rsidRPr="000A3DFB">
        <w:rPr>
          <w:rFonts w:ascii="Times New Roman" w:hAnsi="Times New Roman" w:cs="Times New Roman"/>
          <w:i/>
          <w:sz w:val="24"/>
          <w:szCs w:val="24"/>
        </w:rPr>
        <w:t xml:space="preserve"> данных тел с последующим заселением Отец-Человек-Землянами соответствующих а</w:t>
      </w:r>
      <w:r w:rsidR="00A35DD6">
        <w:rPr>
          <w:rFonts w:ascii="Times New Roman" w:hAnsi="Times New Roman" w:cs="Times New Roman"/>
          <w:i/>
          <w:sz w:val="24"/>
          <w:szCs w:val="24"/>
        </w:rPr>
        <w:t>рхетипов, соответствующих Октав</w:t>
      </w:r>
      <w:r w:rsidRPr="000A3DFB">
        <w:rPr>
          <w:rFonts w:ascii="Times New Roman" w:hAnsi="Times New Roman" w:cs="Times New Roman"/>
          <w:i/>
          <w:sz w:val="24"/>
          <w:szCs w:val="24"/>
        </w:rPr>
        <w:t xml:space="preserve"> и </w:t>
      </w:r>
      <w:proofErr w:type="spellStart"/>
      <w:r w:rsidRPr="000A3DFB">
        <w:rPr>
          <w:rFonts w:ascii="Times New Roman" w:hAnsi="Times New Roman" w:cs="Times New Roman"/>
          <w:i/>
          <w:sz w:val="24"/>
          <w:szCs w:val="24"/>
        </w:rPr>
        <w:t>Всеедин</w:t>
      </w:r>
      <w:proofErr w:type="spellEnd"/>
      <w:r w:rsidRPr="000A3DFB">
        <w:rPr>
          <w:rFonts w:ascii="Times New Roman" w:hAnsi="Times New Roman" w:cs="Times New Roman"/>
          <w:i/>
          <w:sz w:val="24"/>
          <w:szCs w:val="24"/>
        </w:rPr>
        <w:t xml:space="preserve"> каждому из нас и синтезом нас. И просим </w:t>
      </w:r>
      <w:r w:rsidRPr="000A3DFB">
        <w:rPr>
          <w:rFonts w:ascii="Times New Roman" w:hAnsi="Times New Roman" w:cs="Times New Roman"/>
          <w:i/>
          <w:sz w:val="24"/>
          <w:szCs w:val="24"/>
        </w:rPr>
        <w:lastRenderedPageBreak/>
        <w:t xml:space="preserve">Изначально Вышестоящего Отца ввести каждого из нас в разработку, развитие 3-х видов тел архетипически, </w:t>
      </w:r>
      <w:proofErr w:type="spellStart"/>
      <w:r w:rsidRPr="000A3DFB">
        <w:rPr>
          <w:rFonts w:ascii="Times New Roman" w:hAnsi="Times New Roman" w:cs="Times New Roman"/>
          <w:i/>
          <w:sz w:val="24"/>
          <w:szCs w:val="24"/>
        </w:rPr>
        <w:t>метагалактически</w:t>
      </w:r>
      <w:proofErr w:type="spellEnd"/>
      <w:r w:rsidRPr="000A3DFB">
        <w:rPr>
          <w:rFonts w:ascii="Times New Roman" w:hAnsi="Times New Roman" w:cs="Times New Roman"/>
          <w:i/>
          <w:sz w:val="24"/>
          <w:szCs w:val="24"/>
        </w:rPr>
        <w:t>,</w:t>
      </w:r>
      <w:r w:rsidR="0007079F">
        <w:rPr>
          <w:rFonts w:ascii="Times New Roman" w:hAnsi="Times New Roman" w:cs="Times New Roman"/>
          <w:i/>
          <w:sz w:val="24"/>
          <w:szCs w:val="24"/>
        </w:rPr>
        <w:t xml:space="preserve"> архетипических Октав и </w:t>
      </w:r>
      <w:proofErr w:type="spellStart"/>
      <w:r w:rsidR="0007079F">
        <w:rPr>
          <w:rFonts w:ascii="Times New Roman" w:hAnsi="Times New Roman" w:cs="Times New Roman"/>
          <w:i/>
          <w:sz w:val="24"/>
          <w:szCs w:val="24"/>
        </w:rPr>
        <w:t>Всеедин</w:t>
      </w:r>
      <w:proofErr w:type="spellEnd"/>
      <w:r w:rsidR="0007079F">
        <w:rPr>
          <w:rFonts w:ascii="Times New Roman" w:hAnsi="Times New Roman" w:cs="Times New Roman"/>
          <w:i/>
          <w:sz w:val="24"/>
          <w:szCs w:val="24"/>
        </w:rPr>
        <w:t xml:space="preserve"> </w:t>
      </w:r>
      <w:r w:rsidRPr="000A3DFB">
        <w:rPr>
          <w:rFonts w:ascii="Times New Roman" w:hAnsi="Times New Roman" w:cs="Times New Roman"/>
          <w:i/>
          <w:sz w:val="24"/>
          <w:szCs w:val="24"/>
        </w:rPr>
        <w:t xml:space="preserve"> ИВДИВО курса Ипостаси Изнача</w:t>
      </w:r>
      <w:r w:rsidR="00A35DD6">
        <w:rPr>
          <w:rFonts w:ascii="Times New Roman" w:hAnsi="Times New Roman" w:cs="Times New Roman"/>
          <w:i/>
          <w:sz w:val="24"/>
          <w:szCs w:val="24"/>
        </w:rPr>
        <w:t>льно Вышестоящего Отца в течение</w:t>
      </w:r>
      <w:r w:rsidRPr="000A3DFB">
        <w:rPr>
          <w:rFonts w:ascii="Times New Roman" w:hAnsi="Times New Roman" w:cs="Times New Roman"/>
          <w:i/>
          <w:sz w:val="24"/>
          <w:szCs w:val="24"/>
        </w:rPr>
        <w:t xml:space="preserve"> 16 месяцев к</w:t>
      </w:r>
      <w:r w:rsidR="00A35DD6">
        <w:rPr>
          <w:rFonts w:ascii="Times New Roman" w:hAnsi="Times New Roman" w:cs="Times New Roman"/>
          <w:i/>
          <w:sz w:val="24"/>
          <w:szCs w:val="24"/>
        </w:rPr>
        <w:t>аждому из нас и синтезу нас. Идё</w:t>
      </w:r>
      <w:r w:rsidRPr="000A3DFB">
        <w:rPr>
          <w:rFonts w:ascii="Times New Roman" w:hAnsi="Times New Roman" w:cs="Times New Roman"/>
          <w:i/>
          <w:sz w:val="24"/>
          <w:szCs w:val="24"/>
        </w:rPr>
        <w:t xml:space="preserve">т такой </w:t>
      </w:r>
      <w:r w:rsidR="00A35DD6">
        <w:rPr>
          <w:rFonts w:ascii="Times New Roman" w:hAnsi="Times New Roman" w:cs="Times New Roman"/>
          <w:i/>
          <w:sz w:val="24"/>
          <w:szCs w:val="24"/>
        </w:rPr>
        <w:t>процесс, когда Отец направляет План С</w:t>
      </w:r>
      <w:r w:rsidRPr="000A3DFB">
        <w:rPr>
          <w:rFonts w:ascii="Times New Roman" w:hAnsi="Times New Roman" w:cs="Times New Roman"/>
          <w:i/>
          <w:sz w:val="24"/>
          <w:szCs w:val="24"/>
        </w:rPr>
        <w:t>интеза  конкретно на этот месяц, и одновременно с эт</w:t>
      </w:r>
      <w:r w:rsidR="00A35DD6">
        <w:rPr>
          <w:rFonts w:ascii="Times New Roman" w:hAnsi="Times New Roman" w:cs="Times New Roman"/>
          <w:i/>
          <w:sz w:val="24"/>
          <w:szCs w:val="24"/>
        </w:rPr>
        <w:t>им План С</w:t>
      </w:r>
      <w:r w:rsidRPr="000A3DFB">
        <w:rPr>
          <w:rFonts w:ascii="Times New Roman" w:hAnsi="Times New Roman" w:cs="Times New Roman"/>
          <w:i/>
          <w:sz w:val="24"/>
          <w:szCs w:val="24"/>
        </w:rPr>
        <w:t>интеза уже в разработку на 16 месяцев всего курса. И</w:t>
      </w:r>
      <w:r w:rsidR="00A35DD6">
        <w:rPr>
          <w:rFonts w:ascii="Times New Roman" w:hAnsi="Times New Roman" w:cs="Times New Roman"/>
          <w:i/>
          <w:sz w:val="24"/>
          <w:szCs w:val="24"/>
        </w:rPr>
        <w:t>,</w:t>
      </w:r>
      <w:r w:rsidRPr="000A3DFB">
        <w:rPr>
          <w:rFonts w:ascii="Times New Roman" w:hAnsi="Times New Roman" w:cs="Times New Roman"/>
          <w:i/>
          <w:sz w:val="24"/>
          <w:szCs w:val="24"/>
        </w:rPr>
        <w:t xml:space="preserve"> вспыхивая цельно, мы синтезируемся с Хум Изначально Вышестоящего Отца</w:t>
      </w:r>
      <w:r w:rsidR="00A35DD6">
        <w:rPr>
          <w:rFonts w:ascii="Times New Roman" w:hAnsi="Times New Roman" w:cs="Times New Roman"/>
          <w:i/>
          <w:sz w:val="24"/>
          <w:szCs w:val="24"/>
        </w:rPr>
        <w:t>, стяжаем С</w:t>
      </w:r>
      <w:r w:rsidRPr="000A3DFB">
        <w:rPr>
          <w:rFonts w:ascii="Times New Roman" w:hAnsi="Times New Roman" w:cs="Times New Roman"/>
          <w:i/>
          <w:sz w:val="24"/>
          <w:szCs w:val="24"/>
        </w:rPr>
        <w:t>интез Изначально Вышестоящего Отца и цельно им преображаемся каждым из нас синтезом нас нами. И</w:t>
      </w:r>
      <w:r w:rsidR="00A35DD6">
        <w:rPr>
          <w:rFonts w:ascii="Times New Roman" w:hAnsi="Times New Roman" w:cs="Times New Roman"/>
          <w:i/>
          <w:sz w:val="24"/>
          <w:szCs w:val="24"/>
        </w:rPr>
        <w:t>,</w:t>
      </w:r>
      <w:r w:rsidRPr="000A3DFB">
        <w:rPr>
          <w:rFonts w:ascii="Times New Roman" w:hAnsi="Times New Roman" w:cs="Times New Roman"/>
          <w:i/>
          <w:sz w:val="24"/>
          <w:szCs w:val="24"/>
        </w:rPr>
        <w:t xml:space="preserve"> обновляясь, вспыхиваем цельно, синтезируемся с Хум Изначально Вышестоящего Отц</w:t>
      </w:r>
      <w:r w:rsidR="00A35DD6">
        <w:rPr>
          <w:rFonts w:ascii="Times New Roman" w:hAnsi="Times New Roman" w:cs="Times New Roman"/>
          <w:i/>
          <w:sz w:val="24"/>
          <w:szCs w:val="24"/>
        </w:rPr>
        <w:t>а и стяжаем каждому из нас 512 С</w:t>
      </w:r>
      <w:r w:rsidRPr="000A3DFB">
        <w:rPr>
          <w:rFonts w:ascii="Times New Roman" w:hAnsi="Times New Roman" w:cs="Times New Roman"/>
          <w:i/>
          <w:sz w:val="24"/>
          <w:szCs w:val="24"/>
        </w:rPr>
        <w:t>интез</w:t>
      </w:r>
      <w:r w:rsidR="00A35DD6">
        <w:rPr>
          <w:rFonts w:ascii="Times New Roman" w:hAnsi="Times New Roman" w:cs="Times New Roman"/>
          <w:i/>
          <w:sz w:val="24"/>
          <w:szCs w:val="24"/>
        </w:rPr>
        <w:t>ов Изначально Вышестоящего Отца. В</w:t>
      </w:r>
      <w:r w:rsidRPr="000A3DFB">
        <w:rPr>
          <w:rFonts w:ascii="Times New Roman" w:hAnsi="Times New Roman" w:cs="Times New Roman"/>
          <w:i/>
          <w:sz w:val="24"/>
          <w:szCs w:val="24"/>
        </w:rPr>
        <w:t>озжигаясь ими</w:t>
      </w:r>
      <w:r w:rsidR="00A35DD6">
        <w:rPr>
          <w:rFonts w:ascii="Times New Roman" w:hAnsi="Times New Roman" w:cs="Times New Roman"/>
          <w:i/>
          <w:sz w:val="24"/>
          <w:szCs w:val="24"/>
        </w:rPr>
        <w:t>, стяжаем 512 метагалактических Ч</w:t>
      </w:r>
      <w:r w:rsidR="00DB57A4">
        <w:rPr>
          <w:rFonts w:ascii="Times New Roman" w:hAnsi="Times New Roman" w:cs="Times New Roman"/>
          <w:i/>
          <w:sz w:val="24"/>
          <w:szCs w:val="24"/>
        </w:rPr>
        <w:t>астей Человека Метагалактики</w:t>
      </w:r>
      <w:r w:rsidRPr="000A3DFB">
        <w:rPr>
          <w:rFonts w:ascii="Times New Roman" w:hAnsi="Times New Roman" w:cs="Times New Roman"/>
          <w:i/>
          <w:sz w:val="24"/>
          <w:szCs w:val="24"/>
        </w:rPr>
        <w:t xml:space="preserve"> по всем видам организации материи, стяжая 512-рицу</w:t>
      </w:r>
      <w:r w:rsidR="00DB57A4">
        <w:rPr>
          <w:rFonts w:ascii="Times New Roman" w:hAnsi="Times New Roman" w:cs="Times New Roman"/>
          <w:i/>
          <w:sz w:val="24"/>
          <w:szCs w:val="24"/>
        </w:rPr>
        <w:t xml:space="preserve"> Октавных частей Посвящё</w:t>
      </w:r>
      <w:r w:rsidRPr="000A3DFB">
        <w:rPr>
          <w:rFonts w:ascii="Times New Roman" w:hAnsi="Times New Roman" w:cs="Times New Roman"/>
          <w:i/>
          <w:sz w:val="24"/>
          <w:szCs w:val="24"/>
        </w:rPr>
        <w:t xml:space="preserve">нного во всех Октавных Метагалактиках. И стяжаем 512 Всеединых частей Служащего по всем </w:t>
      </w:r>
      <w:proofErr w:type="spellStart"/>
      <w:r w:rsidRPr="000A3DFB">
        <w:rPr>
          <w:rFonts w:ascii="Times New Roman" w:hAnsi="Times New Roman" w:cs="Times New Roman"/>
          <w:i/>
          <w:sz w:val="24"/>
          <w:szCs w:val="24"/>
        </w:rPr>
        <w:t>Всеединам</w:t>
      </w:r>
      <w:proofErr w:type="spellEnd"/>
      <w:r w:rsidRPr="000A3DFB">
        <w:rPr>
          <w:rFonts w:ascii="Times New Roman" w:hAnsi="Times New Roman" w:cs="Times New Roman"/>
          <w:i/>
          <w:sz w:val="24"/>
          <w:szCs w:val="24"/>
        </w:rPr>
        <w:t xml:space="preserve"> каждому из нас и синтезом нас нами. Преображаемся. Синтезируемся с Хум Изначально Вышестоящего</w:t>
      </w:r>
      <w:r w:rsidR="00DB57A4">
        <w:rPr>
          <w:rFonts w:ascii="Times New Roman" w:hAnsi="Times New Roman" w:cs="Times New Roman"/>
          <w:i/>
          <w:sz w:val="24"/>
          <w:szCs w:val="24"/>
        </w:rPr>
        <w:t xml:space="preserve"> Отца, стяжаем каждому из нас 5 С</w:t>
      </w:r>
      <w:r w:rsidRPr="000A3DFB">
        <w:rPr>
          <w:rFonts w:ascii="Times New Roman" w:hAnsi="Times New Roman" w:cs="Times New Roman"/>
          <w:i/>
          <w:sz w:val="24"/>
          <w:szCs w:val="24"/>
        </w:rPr>
        <w:t>интезов Изначально Вышестоящего Отца, возжигаясь ими</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стяжаем 5 жизней</w:t>
      </w:r>
      <w:r w:rsidR="0007079F">
        <w:rPr>
          <w:rFonts w:ascii="Times New Roman" w:hAnsi="Times New Roman" w:cs="Times New Roman"/>
          <w:i/>
          <w:sz w:val="24"/>
          <w:szCs w:val="24"/>
        </w:rPr>
        <w:t>:</w:t>
      </w:r>
      <w:r w:rsidRPr="000A3DFB">
        <w:rPr>
          <w:rFonts w:ascii="Times New Roman" w:hAnsi="Times New Roman" w:cs="Times New Roman"/>
          <w:i/>
          <w:sz w:val="24"/>
          <w:szCs w:val="24"/>
        </w:rPr>
        <w:t xml:space="preserve"> Человеческую, Посвященную, Служащую, Ипостаси и </w:t>
      </w:r>
      <w:proofErr w:type="spellStart"/>
      <w:r w:rsidRPr="000A3DFB">
        <w:rPr>
          <w:rFonts w:ascii="Times New Roman" w:hAnsi="Times New Roman" w:cs="Times New Roman"/>
          <w:i/>
          <w:sz w:val="24"/>
          <w:szCs w:val="24"/>
        </w:rPr>
        <w:t>Ивдивную</w:t>
      </w:r>
      <w:proofErr w:type="spellEnd"/>
      <w:r w:rsidRPr="000A3DFB">
        <w:rPr>
          <w:rFonts w:ascii="Times New Roman" w:hAnsi="Times New Roman" w:cs="Times New Roman"/>
          <w:i/>
          <w:sz w:val="24"/>
          <w:szCs w:val="24"/>
        </w:rPr>
        <w:t xml:space="preserve"> жизнь </w:t>
      </w:r>
      <w:r w:rsidR="00DB57A4">
        <w:rPr>
          <w:rFonts w:ascii="Times New Roman" w:hAnsi="Times New Roman" w:cs="Times New Roman"/>
          <w:i/>
          <w:sz w:val="24"/>
          <w:szCs w:val="24"/>
        </w:rPr>
        <w:t>горизонта текущего С</w:t>
      </w:r>
      <w:r w:rsidRPr="000A3DFB">
        <w:rPr>
          <w:rFonts w:ascii="Times New Roman" w:hAnsi="Times New Roman" w:cs="Times New Roman"/>
          <w:i/>
          <w:sz w:val="24"/>
          <w:szCs w:val="24"/>
        </w:rPr>
        <w:t>интеза каждому из нас. Синтезируемся с Хум Изначально Вышестоящего Отца</w:t>
      </w:r>
      <w:r w:rsidR="00DB57A4">
        <w:rPr>
          <w:rFonts w:ascii="Times New Roman" w:hAnsi="Times New Roman" w:cs="Times New Roman"/>
          <w:i/>
          <w:sz w:val="24"/>
          <w:szCs w:val="24"/>
        </w:rPr>
        <w:t>, стяжаем Синтез Космических сил, Космических магнитов, Космических столпов, К</w:t>
      </w:r>
      <w:r w:rsidRPr="000A3DFB">
        <w:rPr>
          <w:rFonts w:ascii="Times New Roman" w:hAnsi="Times New Roman" w:cs="Times New Roman"/>
          <w:i/>
          <w:sz w:val="24"/>
          <w:szCs w:val="24"/>
        </w:rPr>
        <w:t>осмических ИВДИВО архетипов ИВД</w:t>
      </w:r>
      <w:r w:rsidR="00DB57A4">
        <w:rPr>
          <w:rFonts w:ascii="Times New Roman" w:hAnsi="Times New Roman" w:cs="Times New Roman"/>
          <w:i/>
          <w:sz w:val="24"/>
          <w:szCs w:val="24"/>
        </w:rPr>
        <w:t>ИВО каждому из нас в выработке С</w:t>
      </w:r>
      <w:r w:rsidRPr="000A3DFB">
        <w:rPr>
          <w:rFonts w:ascii="Times New Roman" w:hAnsi="Times New Roman" w:cs="Times New Roman"/>
          <w:i/>
          <w:sz w:val="24"/>
          <w:szCs w:val="24"/>
        </w:rPr>
        <w:t>интеза 16 Космосов Изначально Вышестоящего Отца. Синтезируемся с Хум Изначально Вышесто</w:t>
      </w:r>
      <w:r w:rsidR="00DB57A4">
        <w:rPr>
          <w:rFonts w:ascii="Times New Roman" w:hAnsi="Times New Roman" w:cs="Times New Roman"/>
          <w:i/>
          <w:sz w:val="24"/>
          <w:szCs w:val="24"/>
        </w:rPr>
        <w:t>ящего Отца, стяжаем 16 С</w:t>
      </w:r>
      <w:r w:rsidRPr="000A3DFB">
        <w:rPr>
          <w:rFonts w:ascii="Times New Roman" w:hAnsi="Times New Roman" w:cs="Times New Roman"/>
          <w:i/>
          <w:sz w:val="24"/>
          <w:szCs w:val="24"/>
        </w:rPr>
        <w:t>интезов Изначально Вышестоящего Отца</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прося развернуть нас в 16 Космосах Изначально Вышестоящего Отца 33</w:t>
      </w:r>
      <w:r w:rsidR="00DB57A4">
        <w:rPr>
          <w:rFonts w:ascii="Times New Roman" w:hAnsi="Times New Roman" w:cs="Times New Roman"/>
          <w:i/>
          <w:sz w:val="24"/>
          <w:szCs w:val="24"/>
        </w:rPr>
        <w:t>-м С</w:t>
      </w:r>
      <w:r w:rsidRPr="000A3DFB">
        <w:rPr>
          <w:rFonts w:ascii="Times New Roman" w:hAnsi="Times New Roman" w:cs="Times New Roman"/>
          <w:i/>
          <w:sz w:val="24"/>
          <w:szCs w:val="24"/>
        </w:rPr>
        <w:t>интезом в нас и нами в перспективу освоения и разработки. Синтезируемся с Хум Изначально Вышестоящего Отца</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стяжаем внутреннюю о</w:t>
      </w:r>
      <w:r w:rsidR="00DB57A4">
        <w:rPr>
          <w:rFonts w:ascii="Times New Roman" w:hAnsi="Times New Roman" w:cs="Times New Roman"/>
          <w:i/>
          <w:sz w:val="24"/>
          <w:szCs w:val="24"/>
        </w:rPr>
        <w:t>рганизацию 64-рицей Внутренней философии, Внутренней парадигмы, Внутренней энциклопедии и В</w:t>
      </w:r>
      <w:r w:rsidRPr="000A3DFB">
        <w:rPr>
          <w:rFonts w:ascii="Times New Roman" w:hAnsi="Times New Roman" w:cs="Times New Roman"/>
          <w:i/>
          <w:sz w:val="24"/>
          <w:szCs w:val="24"/>
        </w:rPr>
        <w:t>нутреннего учения каждого из нас. Синтезируясь с Хум Изначально Вышестоящего Отца</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стяжаем </w:t>
      </w:r>
      <w:proofErr w:type="spellStart"/>
      <w:r w:rsidRPr="000A3DFB">
        <w:rPr>
          <w:rFonts w:ascii="Times New Roman" w:hAnsi="Times New Roman" w:cs="Times New Roman"/>
          <w:i/>
          <w:sz w:val="24"/>
          <w:szCs w:val="24"/>
        </w:rPr>
        <w:t>Станцу</w:t>
      </w:r>
      <w:proofErr w:type="spellEnd"/>
      <w:r w:rsidRPr="000A3DFB">
        <w:rPr>
          <w:rFonts w:ascii="Times New Roman" w:hAnsi="Times New Roman" w:cs="Times New Roman"/>
          <w:i/>
          <w:sz w:val="24"/>
          <w:szCs w:val="24"/>
        </w:rPr>
        <w:t>, Абсолют, Путь, Эталон, Тезу, Стать и Синтез степени реализации те</w:t>
      </w:r>
      <w:r w:rsidR="00DB57A4">
        <w:rPr>
          <w:rFonts w:ascii="Times New Roman" w:hAnsi="Times New Roman" w:cs="Times New Roman"/>
          <w:i/>
          <w:sz w:val="24"/>
          <w:szCs w:val="24"/>
        </w:rPr>
        <w:t>кущего С</w:t>
      </w:r>
      <w:r w:rsidRPr="000A3DFB">
        <w:rPr>
          <w:rFonts w:ascii="Times New Roman" w:hAnsi="Times New Roman" w:cs="Times New Roman"/>
          <w:i/>
          <w:sz w:val="24"/>
          <w:szCs w:val="24"/>
        </w:rPr>
        <w:t>интеза. Синтезируясь с Хум Изначально Вышестоящего Отца</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w:t>
      </w:r>
      <w:r w:rsidR="0007079F">
        <w:rPr>
          <w:rFonts w:ascii="Times New Roman" w:hAnsi="Times New Roman" w:cs="Times New Roman"/>
          <w:i/>
          <w:sz w:val="24"/>
          <w:szCs w:val="24"/>
        </w:rPr>
        <w:t>стяжаем</w:t>
      </w:r>
      <w:r w:rsidR="00DB57A4">
        <w:rPr>
          <w:rFonts w:ascii="Times New Roman" w:hAnsi="Times New Roman" w:cs="Times New Roman"/>
          <w:i/>
          <w:sz w:val="24"/>
          <w:szCs w:val="24"/>
        </w:rPr>
        <w:t xml:space="preserve"> Ф</w:t>
      </w:r>
      <w:r w:rsidRPr="000A3DFB">
        <w:rPr>
          <w:rFonts w:ascii="Times New Roman" w:hAnsi="Times New Roman" w:cs="Times New Roman"/>
          <w:i/>
          <w:sz w:val="24"/>
          <w:szCs w:val="24"/>
        </w:rPr>
        <w:t>изическое сердце Ипостаси Изначально Вышестоящего Отца каждому из нас синтезу нас нами. Вспыхивая, мы преображаем Столп Совершенного Сердца каждого из нас. Синтезируясь с Хум Изначально Вышестоящего Отца</w:t>
      </w:r>
      <w:r w:rsidR="00DB57A4">
        <w:rPr>
          <w:rFonts w:ascii="Times New Roman" w:hAnsi="Times New Roman" w:cs="Times New Roman"/>
          <w:i/>
          <w:sz w:val="24"/>
          <w:szCs w:val="24"/>
        </w:rPr>
        <w:t>, стяжая С</w:t>
      </w:r>
      <w:r w:rsidRPr="000A3DFB">
        <w:rPr>
          <w:rFonts w:ascii="Times New Roman" w:hAnsi="Times New Roman" w:cs="Times New Roman"/>
          <w:i/>
          <w:sz w:val="24"/>
          <w:szCs w:val="24"/>
        </w:rPr>
        <w:t>интез Столпа Совершенного Сердца Ипостаси Изначально Вышестоящего Отца каждому из нас постепенно</w:t>
      </w:r>
      <w:r w:rsidR="00DB57A4">
        <w:rPr>
          <w:rFonts w:ascii="Times New Roman" w:hAnsi="Times New Roman" w:cs="Times New Roman"/>
          <w:i/>
          <w:sz w:val="24"/>
          <w:szCs w:val="24"/>
        </w:rPr>
        <w:t xml:space="preserve">го </w:t>
      </w:r>
      <w:proofErr w:type="spellStart"/>
      <w:r w:rsidR="00DB57A4">
        <w:rPr>
          <w:rFonts w:ascii="Times New Roman" w:hAnsi="Times New Roman" w:cs="Times New Roman"/>
          <w:i/>
          <w:sz w:val="24"/>
          <w:szCs w:val="24"/>
        </w:rPr>
        <w:t>взрастания</w:t>
      </w:r>
      <w:proofErr w:type="spellEnd"/>
      <w:r w:rsidR="00DB57A4">
        <w:rPr>
          <w:rFonts w:ascii="Times New Roman" w:hAnsi="Times New Roman" w:cs="Times New Roman"/>
          <w:i/>
          <w:sz w:val="24"/>
          <w:szCs w:val="24"/>
        </w:rPr>
        <w:t xml:space="preserve"> каждым С</w:t>
      </w:r>
      <w:r w:rsidRPr="000A3DFB">
        <w:rPr>
          <w:rFonts w:ascii="Times New Roman" w:hAnsi="Times New Roman" w:cs="Times New Roman"/>
          <w:i/>
          <w:sz w:val="24"/>
          <w:szCs w:val="24"/>
        </w:rPr>
        <w:t xml:space="preserve">интезом в 16-ричном ракурсе </w:t>
      </w:r>
      <w:proofErr w:type="spellStart"/>
      <w:r w:rsidR="00DB57A4">
        <w:rPr>
          <w:rFonts w:ascii="Times New Roman" w:hAnsi="Times New Roman" w:cs="Times New Roman"/>
          <w:i/>
          <w:sz w:val="24"/>
          <w:szCs w:val="24"/>
        </w:rPr>
        <w:t>антропности</w:t>
      </w:r>
      <w:proofErr w:type="spellEnd"/>
      <w:r w:rsidR="00DB57A4">
        <w:rPr>
          <w:rFonts w:ascii="Times New Roman" w:hAnsi="Times New Roman" w:cs="Times New Roman"/>
          <w:i/>
          <w:sz w:val="24"/>
          <w:szCs w:val="24"/>
        </w:rPr>
        <w:t xml:space="preserve"> горизонта текущего С</w:t>
      </w:r>
      <w:r w:rsidRPr="000A3DFB">
        <w:rPr>
          <w:rFonts w:ascii="Times New Roman" w:hAnsi="Times New Roman" w:cs="Times New Roman"/>
          <w:i/>
          <w:sz w:val="24"/>
          <w:szCs w:val="24"/>
        </w:rPr>
        <w:t>интеза каждому из нас и синтезом нас. Синтезируемся с Хум Изначально Вышестоящего Отца</w:t>
      </w:r>
      <w:r w:rsidR="00DB57A4">
        <w:rPr>
          <w:rFonts w:ascii="Times New Roman" w:hAnsi="Times New Roman" w:cs="Times New Roman"/>
          <w:i/>
          <w:sz w:val="24"/>
          <w:szCs w:val="24"/>
        </w:rPr>
        <w:t>, стяжаем П</w:t>
      </w:r>
      <w:r w:rsidRPr="000A3DFB">
        <w:rPr>
          <w:rFonts w:ascii="Times New Roman" w:hAnsi="Times New Roman" w:cs="Times New Roman"/>
          <w:i/>
          <w:sz w:val="24"/>
          <w:szCs w:val="24"/>
        </w:rPr>
        <w:t>равило Изначально Вышестоящего Отца каждому из нас синтезу нас нами. Возжигаясь им, вспыхиваем. Синтезируемся с Хум Изначально Выш</w:t>
      </w:r>
      <w:r w:rsidR="00DB57A4">
        <w:rPr>
          <w:rFonts w:ascii="Times New Roman" w:hAnsi="Times New Roman" w:cs="Times New Roman"/>
          <w:i/>
          <w:sz w:val="24"/>
          <w:szCs w:val="24"/>
        </w:rPr>
        <w:t xml:space="preserve">естоящего Отца, стяжаем 6 книг </w:t>
      </w:r>
      <w:proofErr w:type="spellStart"/>
      <w:r w:rsidR="00DB57A4">
        <w:rPr>
          <w:rFonts w:ascii="Times New Roman" w:hAnsi="Times New Roman" w:cs="Times New Roman"/>
          <w:i/>
          <w:sz w:val="24"/>
          <w:szCs w:val="24"/>
        </w:rPr>
        <w:t>Ивдивной</w:t>
      </w:r>
      <w:proofErr w:type="spellEnd"/>
      <w:r w:rsidR="00DB57A4">
        <w:rPr>
          <w:rFonts w:ascii="Times New Roman" w:hAnsi="Times New Roman" w:cs="Times New Roman"/>
          <w:i/>
          <w:sz w:val="24"/>
          <w:szCs w:val="24"/>
        </w:rPr>
        <w:t xml:space="preserve"> жизни Человека, К</w:t>
      </w:r>
      <w:r w:rsidRPr="000A3DFB">
        <w:rPr>
          <w:rFonts w:ascii="Times New Roman" w:hAnsi="Times New Roman" w:cs="Times New Roman"/>
          <w:i/>
          <w:sz w:val="24"/>
          <w:szCs w:val="24"/>
        </w:rPr>
        <w:t>омпетентного</w:t>
      </w:r>
      <w:r w:rsidR="00DB57A4">
        <w:rPr>
          <w:rFonts w:ascii="Times New Roman" w:hAnsi="Times New Roman" w:cs="Times New Roman"/>
          <w:i/>
          <w:sz w:val="24"/>
          <w:szCs w:val="24"/>
        </w:rPr>
        <w:t>, П</w:t>
      </w:r>
      <w:r w:rsidRPr="000A3DFB">
        <w:rPr>
          <w:rFonts w:ascii="Times New Roman" w:hAnsi="Times New Roman" w:cs="Times New Roman"/>
          <w:i/>
          <w:sz w:val="24"/>
          <w:szCs w:val="24"/>
        </w:rPr>
        <w:t>олномочного и реализованного в архетипе ИВДИВО синтезом в нас. Синтезируемся с Хум Изначально Вышестоящего Отца</w:t>
      </w:r>
      <w:r w:rsidR="00DB57A4">
        <w:rPr>
          <w:rFonts w:ascii="Times New Roman" w:hAnsi="Times New Roman" w:cs="Times New Roman"/>
          <w:i/>
          <w:sz w:val="24"/>
          <w:szCs w:val="24"/>
        </w:rPr>
        <w:t>, стяжаем лично-ориентированный С</w:t>
      </w:r>
      <w:r w:rsidRPr="000A3DFB">
        <w:rPr>
          <w:rFonts w:ascii="Times New Roman" w:hAnsi="Times New Roman" w:cs="Times New Roman"/>
          <w:i/>
          <w:sz w:val="24"/>
          <w:szCs w:val="24"/>
        </w:rPr>
        <w:t xml:space="preserve">интез Большого Космоса позиции Наблюдателя антропным принципом каждого из нас, синтезом нас нами. Синтезируемся с Хум Изначально Вышестоящего Отца и </w:t>
      </w:r>
      <w:r w:rsidR="00DB57A4">
        <w:rPr>
          <w:rFonts w:ascii="Times New Roman" w:hAnsi="Times New Roman" w:cs="Times New Roman"/>
          <w:i/>
          <w:sz w:val="24"/>
          <w:szCs w:val="24"/>
        </w:rPr>
        <w:t>стяжаем каждому из нас 262 144 Синтеза и стяжаем 262 144</w:t>
      </w:r>
      <w:r w:rsidRPr="000A3DFB">
        <w:rPr>
          <w:rFonts w:ascii="Times New Roman" w:hAnsi="Times New Roman" w:cs="Times New Roman"/>
          <w:i/>
          <w:sz w:val="24"/>
          <w:szCs w:val="24"/>
        </w:rPr>
        <w:t>-рицу генов стандарта 33</w:t>
      </w:r>
      <w:r w:rsidR="00DB57A4">
        <w:rPr>
          <w:rFonts w:ascii="Times New Roman" w:hAnsi="Times New Roman" w:cs="Times New Roman"/>
          <w:i/>
          <w:sz w:val="24"/>
          <w:szCs w:val="24"/>
        </w:rPr>
        <w:t>-го С</w:t>
      </w:r>
      <w:r w:rsidRPr="000A3DFB">
        <w:rPr>
          <w:rFonts w:ascii="Times New Roman" w:hAnsi="Times New Roman" w:cs="Times New Roman"/>
          <w:i/>
          <w:sz w:val="24"/>
          <w:szCs w:val="24"/>
        </w:rPr>
        <w:t>интеза каждому из нас синтезу нас. Вспыхивая цельно</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синтезируясь с Хум Изначально Вышестоящего Отца</w:t>
      </w:r>
      <w:r w:rsidR="00DB57A4">
        <w:rPr>
          <w:rFonts w:ascii="Times New Roman" w:hAnsi="Times New Roman" w:cs="Times New Roman"/>
          <w:i/>
          <w:sz w:val="24"/>
          <w:szCs w:val="24"/>
        </w:rPr>
        <w:t>, стяжаем прямой С</w:t>
      </w:r>
      <w:r w:rsidRPr="000A3DFB">
        <w:rPr>
          <w:rFonts w:ascii="Times New Roman" w:hAnsi="Times New Roman" w:cs="Times New Roman"/>
          <w:i/>
          <w:sz w:val="24"/>
          <w:szCs w:val="24"/>
        </w:rPr>
        <w:t>интез 33</w:t>
      </w:r>
      <w:r w:rsidR="00DB57A4">
        <w:rPr>
          <w:rFonts w:ascii="Times New Roman" w:hAnsi="Times New Roman" w:cs="Times New Roman"/>
          <w:i/>
          <w:sz w:val="24"/>
          <w:szCs w:val="24"/>
        </w:rPr>
        <w:t>-го Синтеза, прямой О</w:t>
      </w:r>
      <w:r w:rsidRPr="000A3DFB">
        <w:rPr>
          <w:rFonts w:ascii="Times New Roman" w:hAnsi="Times New Roman" w:cs="Times New Roman"/>
          <w:i/>
          <w:sz w:val="24"/>
          <w:szCs w:val="24"/>
        </w:rPr>
        <w:t>гонь 33</w:t>
      </w:r>
      <w:r w:rsidR="00DB57A4">
        <w:rPr>
          <w:rFonts w:ascii="Times New Roman" w:hAnsi="Times New Roman" w:cs="Times New Roman"/>
          <w:i/>
          <w:sz w:val="24"/>
          <w:szCs w:val="24"/>
        </w:rPr>
        <w:t>-го  С</w:t>
      </w:r>
      <w:r w:rsidRPr="000A3DFB">
        <w:rPr>
          <w:rFonts w:ascii="Times New Roman" w:hAnsi="Times New Roman" w:cs="Times New Roman"/>
          <w:i/>
          <w:sz w:val="24"/>
          <w:szCs w:val="24"/>
        </w:rPr>
        <w:t>интеза, прямой стандарт 33</w:t>
      </w:r>
      <w:r w:rsidR="00DB57A4">
        <w:rPr>
          <w:rFonts w:ascii="Times New Roman" w:hAnsi="Times New Roman" w:cs="Times New Roman"/>
          <w:i/>
          <w:sz w:val="24"/>
          <w:szCs w:val="24"/>
        </w:rPr>
        <w:t>-го С</w:t>
      </w:r>
      <w:r w:rsidRPr="000A3DFB">
        <w:rPr>
          <w:rFonts w:ascii="Times New Roman" w:hAnsi="Times New Roman" w:cs="Times New Roman"/>
          <w:i/>
          <w:sz w:val="24"/>
          <w:szCs w:val="24"/>
        </w:rPr>
        <w:t xml:space="preserve">интеза каждому из нас. Стяжаем </w:t>
      </w:r>
      <w:proofErr w:type="spellStart"/>
      <w:r w:rsidRPr="000A3DFB">
        <w:rPr>
          <w:rFonts w:ascii="Times New Roman" w:hAnsi="Times New Roman" w:cs="Times New Roman"/>
          <w:i/>
          <w:sz w:val="24"/>
          <w:szCs w:val="24"/>
        </w:rPr>
        <w:t>субъядерность</w:t>
      </w:r>
      <w:proofErr w:type="spellEnd"/>
      <w:r w:rsidRPr="000A3DFB">
        <w:rPr>
          <w:rFonts w:ascii="Times New Roman" w:hAnsi="Times New Roman" w:cs="Times New Roman"/>
          <w:i/>
          <w:sz w:val="24"/>
          <w:szCs w:val="24"/>
        </w:rPr>
        <w:t xml:space="preserve"> 33</w:t>
      </w:r>
      <w:r w:rsidR="00DB57A4">
        <w:rPr>
          <w:rFonts w:ascii="Times New Roman" w:hAnsi="Times New Roman" w:cs="Times New Roman"/>
          <w:i/>
          <w:sz w:val="24"/>
          <w:szCs w:val="24"/>
        </w:rPr>
        <w:t>-го С</w:t>
      </w:r>
      <w:r w:rsidRPr="000A3DFB">
        <w:rPr>
          <w:rFonts w:ascii="Times New Roman" w:hAnsi="Times New Roman" w:cs="Times New Roman"/>
          <w:i/>
          <w:sz w:val="24"/>
          <w:szCs w:val="24"/>
        </w:rPr>
        <w:t>и</w:t>
      </w:r>
      <w:r w:rsidR="00DB57A4">
        <w:rPr>
          <w:rFonts w:ascii="Times New Roman" w:hAnsi="Times New Roman" w:cs="Times New Roman"/>
          <w:i/>
          <w:sz w:val="24"/>
          <w:szCs w:val="24"/>
        </w:rPr>
        <w:t xml:space="preserve">нтеза, стяжаем 64-рицу </w:t>
      </w:r>
      <w:r w:rsidR="00DB57A4">
        <w:rPr>
          <w:rFonts w:ascii="Times New Roman" w:hAnsi="Times New Roman" w:cs="Times New Roman"/>
          <w:i/>
          <w:sz w:val="24"/>
          <w:szCs w:val="24"/>
        </w:rPr>
        <w:lastRenderedPageBreak/>
        <w:t>степени Синтеза 33</w:t>
      </w:r>
      <w:r w:rsidR="0007079F">
        <w:rPr>
          <w:rFonts w:ascii="Times New Roman" w:hAnsi="Times New Roman" w:cs="Times New Roman"/>
          <w:i/>
          <w:sz w:val="24"/>
          <w:szCs w:val="24"/>
        </w:rPr>
        <w:t>-м</w:t>
      </w:r>
      <w:r w:rsidR="00DB57A4">
        <w:rPr>
          <w:rFonts w:ascii="Times New Roman" w:hAnsi="Times New Roman" w:cs="Times New Roman"/>
          <w:i/>
          <w:sz w:val="24"/>
          <w:szCs w:val="24"/>
        </w:rPr>
        <w:t xml:space="preserve"> Синтезом каждому из нас:</w:t>
      </w:r>
      <w:r w:rsidRPr="000A3DFB">
        <w:rPr>
          <w:rFonts w:ascii="Times New Roman" w:hAnsi="Times New Roman" w:cs="Times New Roman"/>
          <w:i/>
          <w:sz w:val="24"/>
          <w:szCs w:val="24"/>
        </w:rPr>
        <w:t xml:space="preserve"> Синтез ИВДИВО-развития, синтез ИВДИВО-разработк</w:t>
      </w:r>
      <w:r w:rsidR="00DB57A4">
        <w:rPr>
          <w:rFonts w:ascii="Times New Roman" w:hAnsi="Times New Roman" w:cs="Times New Roman"/>
          <w:i/>
          <w:sz w:val="24"/>
          <w:szCs w:val="24"/>
        </w:rPr>
        <w:t>и, синтез ИВДИВО-реализации 33</w:t>
      </w:r>
      <w:r w:rsidR="0007079F">
        <w:rPr>
          <w:rFonts w:ascii="Times New Roman" w:hAnsi="Times New Roman" w:cs="Times New Roman"/>
          <w:i/>
          <w:sz w:val="24"/>
          <w:szCs w:val="24"/>
        </w:rPr>
        <w:t>-м</w:t>
      </w:r>
      <w:r w:rsidR="00DB57A4">
        <w:rPr>
          <w:rFonts w:ascii="Times New Roman" w:hAnsi="Times New Roman" w:cs="Times New Roman"/>
          <w:i/>
          <w:sz w:val="24"/>
          <w:szCs w:val="24"/>
        </w:rPr>
        <w:t xml:space="preserve"> С</w:t>
      </w:r>
      <w:r w:rsidRPr="000A3DFB">
        <w:rPr>
          <w:rFonts w:ascii="Times New Roman" w:hAnsi="Times New Roman" w:cs="Times New Roman"/>
          <w:i/>
          <w:sz w:val="24"/>
          <w:szCs w:val="24"/>
        </w:rPr>
        <w:t>интезом Изначально Вышестоящего Отца каждому из нас синтезом нас нами. И</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вспыхивая цельно</w:t>
      </w:r>
      <w:r w:rsidR="00DB57A4">
        <w:rPr>
          <w:rFonts w:ascii="Times New Roman" w:hAnsi="Times New Roman" w:cs="Times New Roman"/>
          <w:i/>
          <w:sz w:val="24"/>
          <w:szCs w:val="24"/>
        </w:rPr>
        <w:t>,</w:t>
      </w:r>
      <w:r w:rsidRPr="000A3DFB">
        <w:rPr>
          <w:rFonts w:ascii="Times New Roman" w:hAnsi="Times New Roman" w:cs="Times New Roman"/>
          <w:i/>
          <w:sz w:val="24"/>
          <w:szCs w:val="24"/>
        </w:rPr>
        <w:t xml:space="preserve"> преображаясь, мы синтезируемся с Хум Изначально Вышестоящего Отца и стяжаем ядро 33</w:t>
      </w:r>
      <w:r w:rsidR="00EE76E9">
        <w:rPr>
          <w:rFonts w:ascii="Times New Roman" w:hAnsi="Times New Roman" w:cs="Times New Roman"/>
          <w:i/>
          <w:sz w:val="24"/>
          <w:szCs w:val="24"/>
        </w:rPr>
        <w:t>-го Си</w:t>
      </w:r>
      <w:r w:rsidRPr="000A3DFB">
        <w:rPr>
          <w:rFonts w:ascii="Times New Roman" w:hAnsi="Times New Roman" w:cs="Times New Roman"/>
          <w:i/>
          <w:sz w:val="24"/>
          <w:szCs w:val="24"/>
        </w:rPr>
        <w:t>нтеза Изначально Вышестоящего Отца каждому из нас, синтезу нас нами. Вспыхивая цельно</w:t>
      </w:r>
      <w:r w:rsidR="00EE76E9">
        <w:rPr>
          <w:rFonts w:ascii="Times New Roman" w:hAnsi="Times New Roman" w:cs="Times New Roman"/>
          <w:i/>
          <w:sz w:val="24"/>
          <w:szCs w:val="24"/>
        </w:rPr>
        <w:t>,</w:t>
      </w:r>
      <w:r w:rsidR="0007079F">
        <w:rPr>
          <w:rFonts w:ascii="Times New Roman" w:hAnsi="Times New Roman" w:cs="Times New Roman"/>
          <w:i/>
          <w:sz w:val="24"/>
          <w:szCs w:val="24"/>
        </w:rPr>
        <w:t xml:space="preserve">  мы развё</w:t>
      </w:r>
      <w:r w:rsidRPr="000A3DFB">
        <w:rPr>
          <w:rFonts w:ascii="Times New Roman" w:hAnsi="Times New Roman" w:cs="Times New Roman"/>
          <w:i/>
          <w:sz w:val="24"/>
          <w:szCs w:val="24"/>
        </w:rPr>
        <w:t xml:space="preserve">ртываемся, прося ввести в </w:t>
      </w:r>
      <w:r w:rsidR="00EE76E9">
        <w:rPr>
          <w:rFonts w:ascii="Times New Roman" w:hAnsi="Times New Roman" w:cs="Times New Roman"/>
          <w:i/>
          <w:sz w:val="24"/>
          <w:szCs w:val="24"/>
        </w:rPr>
        <w:t>ядерный процессор ИВДИВО курса И</w:t>
      </w:r>
      <w:r w:rsidRPr="000A3DFB">
        <w:rPr>
          <w:rFonts w:ascii="Times New Roman" w:hAnsi="Times New Roman" w:cs="Times New Roman"/>
          <w:i/>
          <w:sz w:val="24"/>
          <w:szCs w:val="24"/>
        </w:rPr>
        <w:t>постаси Изначально Вышестоящего Отца каждого из нас, синтеза нас нами. И этим проси</w:t>
      </w:r>
      <w:r w:rsidR="00EE76E9">
        <w:rPr>
          <w:rFonts w:ascii="Times New Roman" w:hAnsi="Times New Roman" w:cs="Times New Roman"/>
          <w:i/>
          <w:sz w:val="24"/>
          <w:szCs w:val="24"/>
        </w:rPr>
        <w:t>м обновить все предыдущие ядра С</w:t>
      </w:r>
      <w:r w:rsidRPr="000A3DFB">
        <w:rPr>
          <w:rFonts w:ascii="Times New Roman" w:hAnsi="Times New Roman" w:cs="Times New Roman"/>
          <w:i/>
          <w:sz w:val="24"/>
          <w:szCs w:val="24"/>
        </w:rPr>
        <w:t>интеза в каждом из нас и в синт</w:t>
      </w:r>
      <w:r w:rsidR="00EE76E9">
        <w:rPr>
          <w:rFonts w:ascii="Times New Roman" w:hAnsi="Times New Roman" w:cs="Times New Roman"/>
          <w:i/>
          <w:sz w:val="24"/>
          <w:szCs w:val="24"/>
        </w:rPr>
        <w:t>езе нас. В каждом возжигаем 33 С</w:t>
      </w:r>
      <w:r w:rsidRPr="000A3DFB">
        <w:rPr>
          <w:rFonts w:ascii="Times New Roman" w:hAnsi="Times New Roman" w:cs="Times New Roman"/>
          <w:i/>
          <w:sz w:val="24"/>
          <w:szCs w:val="24"/>
        </w:rPr>
        <w:t xml:space="preserve">интез Изначально Вышестоящего Отца законом </w:t>
      </w:r>
      <w:r w:rsidR="0007079F">
        <w:rPr>
          <w:rFonts w:ascii="Times New Roman" w:hAnsi="Times New Roman" w:cs="Times New Roman"/>
          <w:b/>
          <w:i/>
          <w:sz w:val="24"/>
          <w:szCs w:val="24"/>
        </w:rPr>
        <w:t>всё во всё</w:t>
      </w:r>
      <w:r w:rsidRPr="0007079F">
        <w:rPr>
          <w:rFonts w:ascii="Times New Roman" w:hAnsi="Times New Roman" w:cs="Times New Roman"/>
          <w:b/>
          <w:i/>
          <w:sz w:val="24"/>
          <w:szCs w:val="24"/>
        </w:rPr>
        <w:t>м</w:t>
      </w:r>
      <w:r w:rsidRPr="000A3DFB">
        <w:rPr>
          <w:rFonts w:ascii="Times New Roman" w:hAnsi="Times New Roman" w:cs="Times New Roman"/>
          <w:i/>
          <w:sz w:val="24"/>
          <w:szCs w:val="24"/>
        </w:rPr>
        <w:t>. И</w:t>
      </w:r>
      <w:r w:rsidR="00EE76E9">
        <w:rPr>
          <w:rFonts w:ascii="Times New Roman" w:hAnsi="Times New Roman" w:cs="Times New Roman"/>
          <w:i/>
          <w:sz w:val="24"/>
          <w:szCs w:val="24"/>
        </w:rPr>
        <w:t>,</w:t>
      </w:r>
      <w:r w:rsidRPr="000A3DFB">
        <w:rPr>
          <w:rFonts w:ascii="Times New Roman" w:hAnsi="Times New Roman" w:cs="Times New Roman"/>
          <w:i/>
          <w:sz w:val="24"/>
          <w:szCs w:val="24"/>
        </w:rPr>
        <w:t xml:space="preserve"> вспыхивая</w:t>
      </w:r>
      <w:r w:rsidR="00EE76E9">
        <w:rPr>
          <w:rFonts w:ascii="Times New Roman" w:hAnsi="Times New Roman" w:cs="Times New Roman"/>
          <w:i/>
          <w:sz w:val="24"/>
          <w:szCs w:val="24"/>
        </w:rPr>
        <w:t>,</w:t>
      </w:r>
      <w:r w:rsidRPr="000A3DFB">
        <w:rPr>
          <w:rFonts w:ascii="Times New Roman" w:hAnsi="Times New Roman" w:cs="Times New Roman"/>
          <w:i/>
          <w:sz w:val="24"/>
          <w:szCs w:val="24"/>
        </w:rPr>
        <w:t xml:space="preserve"> преображаемся, р</w:t>
      </w:r>
      <w:r w:rsidR="00EE76E9">
        <w:rPr>
          <w:rFonts w:ascii="Times New Roman" w:hAnsi="Times New Roman" w:cs="Times New Roman"/>
          <w:i/>
          <w:sz w:val="24"/>
          <w:szCs w:val="24"/>
        </w:rPr>
        <w:t>азвё</w:t>
      </w:r>
      <w:r w:rsidRPr="000A3DFB">
        <w:rPr>
          <w:rFonts w:ascii="Times New Roman" w:hAnsi="Times New Roman" w:cs="Times New Roman"/>
          <w:i/>
          <w:sz w:val="24"/>
          <w:szCs w:val="24"/>
        </w:rPr>
        <w:t>ртываемся ядром 33</w:t>
      </w:r>
      <w:r w:rsidR="00EE76E9">
        <w:rPr>
          <w:rFonts w:ascii="Times New Roman" w:hAnsi="Times New Roman" w:cs="Times New Roman"/>
          <w:i/>
          <w:sz w:val="24"/>
          <w:szCs w:val="24"/>
        </w:rPr>
        <w:t>-го С</w:t>
      </w:r>
      <w:r w:rsidRPr="000A3DFB">
        <w:rPr>
          <w:rFonts w:ascii="Times New Roman" w:hAnsi="Times New Roman" w:cs="Times New Roman"/>
          <w:i/>
          <w:sz w:val="24"/>
          <w:szCs w:val="24"/>
        </w:rPr>
        <w:t>интеза Изначально Вышестоящего Отца каждого из нас и синтезом нас. Синтезируемся с Хум Изначально Вышестоящего Отца</w:t>
      </w:r>
      <w:r w:rsidR="00EE76E9">
        <w:rPr>
          <w:rFonts w:ascii="Times New Roman" w:hAnsi="Times New Roman" w:cs="Times New Roman"/>
          <w:i/>
          <w:sz w:val="24"/>
          <w:szCs w:val="24"/>
        </w:rPr>
        <w:t>, стяжаем 33-</w:t>
      </w:r>
      <w:r w:rsidR="00540C1C">
        <w:rPr>
          <w:rFonts w:ascii="Times New Roman" w:hAnsi="Times New Roman" w:cs="Times New Roman"/>
          <w:i/>
          <w:sz w:val="24"/>
          <w:szCs w:val="24"/>
        </w:rPr>
        <w:t xml:space="preserve">ричное ядро 33-х </w:t>
      </w:r>
      <w:r w:rsidR="00EE76E9">
        <w:rPr>
          <w:rFonts w:ascii="Times New Roman" w:hAnsi="Times New Roman" w:cs="Times New Roman"/>
          <w:i/>
          <w:sz w:val="24"/>
          <w:szCs w:val="24"/>
        </w:rPr>
        <w:t>С</w:t>
      </w:r>
      <w:r w:rsidRPr="000A3DFB">
        <w:rPr>
          <w:rFonts w:ascii="Times New Roman" w:hAnsi="Times New Roman" w:cs="Times New Roman"/>
          <w:i/>
          <w:sz w:val="24"/>
          <w:szCs w:val="24"/>
        </w:rPr>
        <w:t>интезов Изначально Вышестоящего Отца в каждом из нас в синтезе нас нами, выстраивая столп 33</w:t>
      </w:r>
      <w:r w:rsidR="00EE76E9">
        <w:rPr>
          <w:rFonts w:ascii="Times New Roman" w:hAnsi="Times New Roman" w:cs="Times New Roman"/>
          <w:i/>
          <w:sz w:val="24"/>
          <w:szCs w:val="24"/>
        </w:rPr>
        <w:t>-х ядер С</w:t>
      </w:r>
      <w:r w:rsidRPr="000A3DFB">
        <w:rPr>
          <w:rFonts w:ascii="Times New Roman" w:hAnsi="Times New Roman" w:cs="Times New Roman"/>
          <w:i/>
          <w:sz w:val="24"/>
          <w:szCs w:val="24"/>
        </w:rPr>
        <w:t xml:space="preserve">интеза Изначально Вышестоящего Отца в каждом из нас. И этим просим преобразить </w:t>
      </w:r>
      <w:proofErr w:type="spellStart"/>
      <w:r w:rsidRPr="000A3DFB">
        <w:rPr>
          <w:rFonts w:ascii="Times New Roman" w:hAnsi="Times New Roman" w:cs="Times New Roman"/>
          <w:i/>
          <w:sz w:val="24"/>
          <w:szCs w:val="24"/>
        </w:rPr>
        <w:t>синтезфизичность</w:t>
      </w:r>
      <w:proofErr w:type="spellEnd"/>
      <w:r w:rsidRPr="000A3DFB">
        <w:rPr>
          <w:rFonts w:ascii="Times New Roman" w:hAnsi="Times New Roman" w:cs="Times New Roman"/>
          <w:i/>
          <w:sz w:val="24"/>
          <w:szCs w:val="24"/>
        </w:rPr>
        <w:t xml:space="preserve"> каждого из нас</w:t>
      </w:r>
      <w:r w:rsidR="00540C1C">
        <w:rPr>
          <w:rFonts w:ascii="Times New Roman" w:hAnsi="Times New Roman" w:cs="Times New Roman"/>
          <w:i/>
          <w:sz w:val="24"/>
          <w:szCs w:val="24"/>
        </w:rPr>
        <w:t xml:space="preserve"> и </w:t>
      </w:r>
      <w:proofErr w:type="spellStart"/>
      <w:r w:rsidR="00540C1C">
        <w:rPr>
          <w:rFonts w:ascii="Times New Roman" w:hAnsi="Times New Roman" w:cs="Times New Roman"/>
          <w:i/>
          <w:sz w:val="24"/>
          <w:szCs w:val="24"/>
        </w:rPr>
        <w:t>ипостасность</w:t>
      </w:r>
      <w:proofErr w:type="spellEnd"/>
      <w:r w:rsidR="00540C1C">
        <w:rPr>
          <w:rFonts w:ascii="Times New Roman" w:hAnsi="Times New Roman" w:cs="Times New Roman"/>
          <w:i/>
          <w:sz w:val="24"/>
          <w:szCs w:val="24"/>
        </w:rPr>
        <w:t xml:space="preserve"> каждого из нас С</w:t>
      </w:r>
      <w:r w:rsidRPr="000A3DFB">
        <w:rPr>
          <w:rFonts w:ascii="Times New Roman" w:hAnsi="Times New Roman" w:cs="Times New Roman"/>
          <w:i/>
          <w:sz w:val="24"/>
          <w:szCs w:val="24"/>
        </w:rPr>
        <w:t>интезом Изначально Вышестоящего Отца. И</w:t>
      </w:r>
      <w:r w:rsidR="00EE76E9">
        <w:rPr>
          <w:rFonts w:ascii="Times New Roman" w:hAnsi="Times New Roman" w:cs="Times New Roman"/>
          <w:i/>
          <w:sz w:val="24"/>
          <w:szCs w:val="24"/>
        </w:rPr>
        <w:t>,</w:t>
      </w:r>
      <w:r w:rsidRPr="000A3DFB">
        <w:rPr>
          <w:rFonts w:ascii="Times New Roman" w:hAnsi="Times New Roman" w:cs="Times New Roman"/>
          <w:i/>
          <w:sz w:val="24"/>
          <w:szCs w:val="24"/>
        </w:rPr>
        <w:t xml:space="preserve"> вспыхивая, преображаясь, синтезируюсь с Хум Изначально Вышестоящего Отца</w:t>
      </w:r>
      <w:r w:rsidR="00EE76E9">
        <w:rPr>
          <w:rFonts w:ascii="Times New Roman" w:hAnsi="Times New Roman" w:cs="Times New Roman"/>
          <w:i/>
          <w:sz w:val="24"/>
          <w:szCs w:val="24"/>
        </w:rPr>
        <w:t>,</w:t>
      </w:r>
      <w:r w:rsidRPr="000A3DFB">
        <w:rPr>
          <w:rFonts w:ascii="Times New Roman" w:hAnsi="Times New Roman" w:cs="Times New Roman"/>
          <w:i/>
          <w:sz w:val="24"/>
          <w:szCs w:val="24"/>
        </w:rPr>
        <w:t xml:space="preserve"> стяжаем ядро 33</w:t>
      </w:r>
      <w:r w:rsidR="00EE76E9">
        <w:rPr>
          <w:rFonts w:ascii="Times New Roman" w:hAnsi="Times New Roman" w:cs="Times New Roman"/>
          <w:i/>
          <w:sz w:val="24"/>
          <w:szCs w:val="24"/>
        </w:rPr>
        <w:t>-го С</w:t>
      </w:r>
      <w:r w:rsidRPr="000A3DFB">
        <w:rPr>
          <w:rFonts w:ascii="Times New Roman" w:hAnsi="Times New Roman" w:cs="Times New Roman"/>
          <w:i/>
          <w:sz w:val="24"/>
          <w:szCs w:val="24"/>
        </w:rPr>
        <w:t>интеза Изначально Вышестоящего Отца подразделению ИВДИВО Бурятия, обновив и усилив ядро 33</w:t>
      </w:r>
      <w:r w:rsidR="00EE76E9">
        <w:rPr>
          <w:rFonts w:ascii="Times New Roman" w:hAnsi="Times New Roman" w:cs="Times New Roman"/>
          <w:i/>
          <w:sz w:val="24"/>
          <w:szCs w:val="24"/>
        </w:rPr>
        <w:t>-го Синтеза и ядра всех С</w:t>
      </w:r>
      <w:r w:rsidR="00540C1C">
        <w:rPr>
          <w:rFonts w:ascii="Times New Roman" w:hAnsi="Times New Roman" w:cs="Times New Roman"/>
          <w:i/>
          <w:sz w:val="24"/>
          <w:szCs w:val="24"/>
        </w:rPr>
        <w:t>интезов Нити Синтеза</w:t>
      </w:r>
      <w:r w:rsidRPr="000A3DFB">
        <w:rPr>
          <w:rFonts w:ascii="Times New Roman" w:hAnsi="Times New Roman" w:cs="Times New Roman"/>
          <w:i/>
          <w:sz w:val="24"/>
          <w:szCs w:val="24"/>
        </w:rPr>
        <w:t xml:space="preserve"> подразделения</w:t>
      </w:r>
      <w:r w:rsidR="00540C1C">
        <w:rPr>
          <w:rFonts w:ascii="Times New Roman" w:hAnsi="Times New Roman" w:cs="Times New Roman"/>
          <w:i/>
          <w:sz w:val="24"/>
          <w:szCs w:val="24"/>
        </w:rPr>
        <w:t>. И,</w:t>
      </w:r>
      <w:r w:rsidRPr="000A3DFB">
        <w:rPr>
          <w:rFonts w:ascii="Times New Roman" w:hAnsi="Times New Roman" w:cs="Times New Roman"/>
          <w:i/>
          <w:sz w:val="24"/>
          <w:szCs w:val="24"/>
        </w:rPr>
        <w:t xml:space="preserve"> возжигаясь</w:t>
      </w:r>
      <w:r w:rsidR="00540C1C">
        <w:rPr>
          <w:rFonts w:ascii="Times New Roman" w:hAnsi="Times New Roman" w:cs="Times New Roman"/>
          <w:i/>
          <w:sz w:val="24"/>
          <w:szCs w:val="24"/>
        </w:rPr>
        <w:t>,</w:t>
      </w:r>
      <w:r w:rsidRPr="000A3DFB">
        <w:rPr>
          <w:rFonts w:ascii="Times New Roman" w:hAnsi="Times New Roman" w:cs="Times New Roman"/>
          <w:i/>
          <w:sz w:val="24"/>
          <w:szCs w:val="24"/>
        </w:rPr>
        <w:t xml:space="preserve"> преображаясь в целом, просим обновить синтез подразделения ИВДИВО Б</w:t>
      </w:r>
      <w:r w:rsidR="00EE76E9">
        <w:rPr>
          <w:rFonts w:ascii="Times New Roman" w:hAnsi="Times New Roman" w:cs="Times New Roman"/>
          <w:i/>
          <w:sz w:val="24"/>
          <w:szCs w:val="24"/>
        </w:rPr>
        <w:t>урятия итогами 33-го С</w:t>
      </w:r>
      <w:r w:rsidRPr="000A3DFB">
        <w:rPr>
          <w:rFonts w:ascii="Times New Roman" w:hAnsi="Times New Roman" w:cs="Times New Roman"/>
          <w:i/>
          <w:sz w:val="24"/>
          <w:szCs w:val="24"/>
        </w:rPr>
        <w:t>интеза Изначально Вышестоящего Отца</w:t>
      </w:r>
      <w:r w:rsidR="00EE76E9">
        <w:rPr>
          <w:rFonts w:ascii="Times New Roman" w:hAnsi="Times New Roman" w:cs="Times New Roman"/>
          <w:i/>
          <w:sz w:val="24"/>
          <w:szCs w:val="24"/>
        </w:rPr>
        <w:t>. И,</w:t>
      </w:r>
      <w:r w:rsidRPr="000A3DFB">
        <w:rPr>
          <w:rFonts w:ascii="Times New Roman" w:hAnsi="Times New Roman" w:cs="Times New Roman"/>
          <w:i/>
          <w:sz w:val="24"/>
          <w:szCs w:val="24"/>
        </w:rPr>
        <w:t xml:space="preserve"> вспыхивая</w:t>
      </w:r>
      <w:r w:rsidR="00EE76E9">
        <w:rPr>
          <w:rFonts w:ascii="Times New Roman" w:hAnsi="Times New Roman" w:cs="Times New Roman"/>
          <w:i/>
          <w:sz w:val="24"/>
          <w:szCs w:val="24"/>
        </w:rPr>
        <w:t>,</w:t>
      </w:r>
      <w:r w:rsidRPr="000A3DFB">
        <w:rPr>
          <w:rFonts w:ascii="Times New Roman" w:hAnsi="Times New Roman" w:cs="Times New Roman"/>
          <w:i/>
          <w:sz w:val="24"/>
          <w:szCs w:val="24"/>
        </w:rPr>
        <w:t xml:space="preserve"> преображаясь, мы синтезируемся с Хум Изначал</w:t>
      </w:r>
      <w:r w:rsidR="00EE76E9">
        <w:rPr>
          <w:rFonts w:ascii="Times New Roman" w:hAnsi="Times New Roman" w:cs="Times New Roman"/>
          <w:i/>
          <w:sz w:val="24"/>
          <w:szCs w:val="24"/>
        </w:rPr>
        <w:t>ьно Вышестоящего Отца, стяжаем Синтез И</w:t>
      </w:r>
      <w:r w:rsidRPr="000A3DFB">
        <w:rPr>
          <w:rFonts w:ascii="Times New Roman" w:hAnsi="Times New Roman" w:cs="Times New Roman"/>
          <w:i/>
          <w:sz w:val="24"/>
          <w:szCs w:val="24"/>
        </w:rPr>
        <w:t>постаси Изначально Вышестоящего Отца и весь опыт разработки</w:t>
      </w:r>
      <w:r w:rsidR="00540C1C">
        <w:rPr>
          <w:rFonts w:ascii="Times New Roman" w:hAnsi="Times New Roman" w:cs="Times New Roman"/>
          <w:i/>
          <w:sz w:val="24"/>
          <w:szCs w:val="24"/>
        </w:rPr>
        <w:t xml:space="preserve"> </w:t>
      </w:r>
      <w:r w:rsidRPr="000A3DFB">
        <w:rPr>
          <w:rFonts w:ascii="Times New Roman" w:hAnsi="Times New Roman" w:cs="Times New Roman"/>
          <w:i/>
          <w:sz w:val="24"/>
          <w:szCs w:val="24"/>
        </w:rPr>
        <w:t xml:space="preserve"> просим ввести в тело Ипостаси каждого из нас в разработке ИВДИВО курса  Ипостаси с данного момента. И</w:t>
      </w:r>
      <w:r w:rsidR="00EE76E9">
        <w:rPr>
          <w:rFonts w:ascii="Times New Roman" w:hAnsi="Times New Roman" w:cs="Times New Roman"/>
          <w:i/>
          <w:sz w:val="24"/>
          <w:szCs w:val="24"/>
        </w:rPr>
        <w:t xml:space="preserve">, </w:t>
      </w:r>
      <w:r w:rsidR="00540C1C">
        <w:rPr>
          <w:rFonts w:ascii="Times New Roman" w:hAnsi="Times New Roman" w:cs="Times New Roman"/>
          <w:i/>
          <w:sz w:val="24"/>
          <w:szCs w:val="24"/>
        </w:rPr>
        <w:t>проникаясь Синтезом всего стяжё</w:t>
      </w:r>
      <w:r w:rsidRPr="000A3DFB">
        <w:rPr>
          <w:rFonts w:ascii="Times New Roman" w:hAnsi="Times New Roman" w:cs="Times New Roman"/>
          <w:i/>
          <w:sz w:val="24"/>
          <w:szCs w:val="24"/>
        </w:rPr>
        <w:t>нного, мы синтезируемся с Хум Изначально Вышестоящего Отца и стяжаем каждому из нас Всеединого Аспекта Изначально Вышестоящего Отца</w:t>
      </w:r>
      <w:r w:rsidR="00BB7A64">
        <w:rPr>
          <w:rFonts w:ascii="Times New Roman" w:hAnsi="Times New Roman" w:cs="Times New Roman"/>
          <w:i/>
          <w:sz w:val="24"/>
          <w:szCs w:val="24"/>
        </w:rPr>
        <w:t>. И,</w:t>
      </w:r>
      <w:r w:rsidRPr="000A3DFB">
        <w:rPr>
          <w:rFonts w:ascii="Times New Roman" w:hAnsi="Times New Roman" w:cs="Times New Roman"/>
          <w:i/>
          <w:sz w:val="24"/>
          <w:szCs w:val="24"/>
        </w:rPr>
        <w:t xml:space="preserve"> возжигаясь</w:t>
      </w:r>
      <w:r w:rsidR="00BB7A64">
        <w:rPr>
          <w:rFonts w:ascii="Times New Roman" w:hAnsi="Times New Roman" w:cs="Times New Roman"/>
          <w:i/>
          <w:sz w:val="24"/>
          <w:szCs w:val="24"/>
        </w:rPr>
        <w:t>,</w:t>
      </w:r>
      <w:r w:rsidRPr="000A3DFB">
        <w:rPr>
          <w:rFonts w:ascii="Times New Roman" w:hAnsi="Times New Roman" w:cs="Times New Roman"/>
          <w:i/>
          <w:sz w:val="24"/>
          <w:szCs w:val="24"/>
        </w:rPr>
        <w:t xml:space="preserve"> вспыхивая, развертываясь, прося синтезировать и сотворить в каждом из нас Всеединого Аспекта ИВО в перспективу реализации</w:t>
      </w:r>
      <w:r w:rsidR="00BB7A64">
        <w:rPr>
          <w:rFonts w:ascii="Times New Roman" w:hAnsi="Times New Roman" w:cs="Times New Roman"/>
          <w:i/>
          <w:sz w:val="24"/>
          <w:szCs w:val="24"/>
        </w:rPr>
        <w:t>. И,</w:t>
      </w:r>
      <w:r w:rsidRPr="000A3DFB">
        <w:rPr>
          <w:rFonts w:ascii="Times New Roman" w:hAnsi="Times New Roman" w:cs="Times New Roman"/>
          <w:i/>
          <w:sz w:val="24"/>
          <w:szCs w:val="24"/>
        </w:rPr>
        <w:t xml:space="preserve"> вспыхивая, синтезируемся с Хум Изначально Вышестоящего Отца и стяжаем Аспекта Ипостаси Изначально Вышестоящего Отца каждому из нас синтезу нас нами. Прося</w:t>
      </w:r>
      <w:r w:rsidR="00BB7A64">
        <w:rPr>
          <w:rFonts w:ascii="Times New Roman" w:hAnsi="Times New Roman" w:cs="Times New Roman"/>
          <w:i/>
          <w:sz w:val="24"/>
          <w:szCs w:val="24"/>
        </w:rPr>
        <w:t xml:space="preserve"> ввести все стяжённые Компетенции, все стяжённые Полномочия в разработку Всеединого А</w:t>
      </w:r>
      <w:r w:rsidRPr="000A3DFB">
        <w:rPr>
          <w:rFonts w:ascii="Times New Roman" w:hAnsi="Times New Roman" w:cs="Times New Roman"/>
          <w:i/>
          <w:sz w:val="24"/>
          <w:szCs w:val="24"/>
        </w:rPr>
        <w:t>спекта каждому из нас и синтеза нас. И преображаемся. И</w:t>
      </w:r>
      <w:r w:rsidR="00BB7A64">
        <w:rPr>
          <w:rFonts w:ascii="Times New Roman" w:hAnsi="Times New Roman" w:cs="Times New Roman"/>
          <w:i/>
          <w:sz w:val="24"/>
          <w:szCs w:val="24"/>
        </w:rPr>
        <w:t>,</w:t>
      </w:r>
      <w:r w:rsidRPr="000A3DFB">
        <w:rPr>
          <w:rFonts w:ascii="Times New Roman" w:hAnsi="Times New Roman" w:cs="Times New Roman"/>
          <w:i/>
          <w:sz w:val="24"/>
          <w:szCs w:val="24"/>
        </w:rPr>
        <w:t xml:space="preserve"> вспыхивая цельно, обновляясь, мы синтезируемся с Хум Изначально Вышестоящего Отца</w:t>
      </w:r>
      <w:r w:rsidR="00BB7A64">
        <w:rPr>
          <w:rFonts w:ascii="Times New Roman" w:hAnsi="Times New Roman" w:cs="Times New Roman"/>
          <w:i/>
          <w:sz w:val="24"/>
          <w:szCs w:val="24"/>
        </w:rPr>
        <w:t>, стяжаем С</w:t>
      </w:r>
      <w:r w:rsidRPr="000A3DFB">
        <w:rPr>
          <w:rFonts w:ascii="Times New Roman" w:hAnsi="Times New Roman" w:cs="Times New Roman"/>
          <w:i/>
          <w:sz w:val="24"/>
          <w:szCs w:val="24"/>
        </w:rPr>
        <w:t>интез Изначально Вышестоящего Отца и преображаемся им каждым из нас синтезом нас нами. И</w:t>
      </w:r>
      <w:r w:rsidR="00BB7A64">
        <w:rPr>
          <w:rFonts w:ascii="Times New Roman" w:hAnsi="Times New Roman" w:cs="Times New Roman"/>
          <w:i/>
          <w:sz w:val="24"/>
          <w:szCs w:val="24"/>
        </w:rPr>
        <w:t>,</w:t>
      </w:r>
      <w:r w:rsidRPr="000A3DFB">
        <w:rPr>
          <w:rFonts w:ascii="Times New Roman" w:hAnsi="Times New Roman" w:cs="Times New Roman"/>
          <w:i/>
          <w:sz w:val="24"/>
          <w:szCs w:val="24"/>
        </w:rPr>
        <w:t xml:space="preserve"> обновляясь, п</w:t>
      </w:r>
      <w:r w:rsidR="00BB7A64">
        <w:rPr>
          <w:rFonts w:ascii="Times New Roman" w:hAnsi="Times New Roman" w:cs="Times New Roman"/>
          <w:i/>
          <w:sz w:val="24"/>
          <w:szCs w:val="24"/>
        </w:rPr>
        <w:t>реображаясь синтезом всего стяжё</w:t>
      </w:r>
      <w:r w:rsidRPr="000A3DFB">
        <w:rPr>
          <w:rFonts w:ascii="Times New Roman" w:hAnsi="Times New Roman" w:cs="Times New Roman"/>
          <w:i/>
          <w:sz w:val="24"/>
          <w:szCs w:val="24"/>
        </w:rPr>
        <w:t xml:space="preserve">нного возожжённого, мы благодарим Изначально Вышестоящего Отца за данный Синтез, </w:t>
      </w:r>
      <w:r w:rsidR="00BB7A64">
        <w:rPr>
          <w:rFonts w:ascii="Times New Roman" w:hAnsi="Times New Roman" w:cs="Times New Roman"/>
          <w:i/>
          <w:sz w:val="24"/>
          <w:szCs w:val="24"/>
        </w:rPr>
        <w:t>за допущение каждого из нас на С</w:t>
      </w:r>
      <w:r w:rsidRPr="000A3DFB">
        <w:rPr>
          <w:rFonts w:ascii="Times New Roman" w:hAnsi="Times New Roman" w:cs="Times New Roman"/>
          <w:i/>
          <w:sz w:val="24"/>
          <w:szCs w:val="24"/>
        </w:rPr>
        <w:t>интез, за преображение нас данны</w:t>
      </w:r>
      <w:r w:rsidR="00BB7A64">
        <w:rPr>
          <w:rFonts w:ascii="Times New Roman" w:hAnsi="Times New Roman" w:cs="Times New Roman"/>
          <w:i/>
          <w:sz w:val="24"/>
          <w:szCs w:val="24"/>
        </w:rPr>
        <w:t>м С</w:t>
      </w:r>
      <w:r w:rsidRPr="000A3DFB">
        <w:rPr>
          <w:rFonts w:ascii="Times New Roman" w:hAnsi="Times New Roman" w:cs="Times New Roman"/>
          <w:i/>
          <w:sz w:val="24"/>
          <w:szCs w:val="24"/>
        </w:rPr>
        <w:t>интезом, за о</w:t>
      </w:r>
      <w:r w:rsidR="00BB7A64">
        <w:rPr>
          <w:rFonts w:ascii="Times New Roman" w:hAnsi="Times New Roman" w:cs="Times New Roman"/>
          <w:i/>
          <w:sz w:val="24"/>
          <w:szCs w:val="24"/>
        </w:rPr>
        <w:t>бновление и ведение нас данным Синтезом. И слушаем ответный С</w:t>
      </w:r>
      <w:r w:rsidRPr="000A3DFB">
        <w:rPr>
          <w:rFonts w:ascii="Times New Roman" w:hAnsi="Times New Roman" w:cs="Times New Roman"/>
          <w:i/>
          <w:sz w:val="24"/>
          <w:szCs w:val="24"/>
        </w:rPr>
        <w:t>интез от Отца с возможными рекомендациями</w:t>
      </w:r>
      <w:r w:rsidR="00BB7A64">
        <w:rPr>
          <w:rFonts w:ascii="Times New Roman" w:hAnsi="Times New Roman" w:cs="Times New Roman"/>
          <w:i/>
          <w:sz w:val="24"/>
          <w:szCs w:val="24"/>
        </w:rPr>
        <w:t xml:space="preserve"> от Отца лично каждому итогами С</w:t>
      </w:r>
      <w:r w:rsidRPr="000A3DFB">
        <w:rPr>
          <w:rFonts w:ascii="Times New Roman" w:hAnsi="Times New Roman" w:cs="Times New Roman"/>
          <w:i/>
          <w:sz w:val="24"/>
          <w:szCs w:val="24"/>
        </w:rPr>
        <w:t xml:space="preserve">интеза. Благодарим Изначально Вышестоящего Отца. Синтезируемся с Изначально </w:t>
      </w:r>
      <w:proofErr w:type="gramStart"/>
      <w:r w:rsidRPr="000A3DFB">
        <w:rPr>
          <w:rFonts w:ascii="Times New Roman" w:hAnsi="Times New Roman" w:cs="Times New Roman"/>
          <w:i/>
          <w:sz w:val="24"/>
          <w:szCs w:val="24"/>
        </w:rPr>
        <w:t>Вышестоящими</w:t>
      </w:r>
      <w:proofErr w:type="gramEnd"/>
      <w:r w:rsidRPr="000A3DFB">
        <w:rPr>
          <w:rFonts w:ascii="Times New Roman" w:hAnsi="Times New Roman" w:cs="Times New Roman"/>
          <w:i/>
          <w:sz w:val="24"/>
          <w:szCs w:val="24"/>
        </w:rPr>
        <w:t xml:space="preserve"> Аватарами Синтеза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и Фаи</w:t>
      </w:r>
      <w:r w:rsidR="00BB7A64">
        <w:rPr>
          <w:rFonts w:ascii="Times New Roman" w:hAnsi="Times New Roman" w:cs="Times New Roman"/>
          <w:i/>
          <w:sz w:val="24"/>
          <w:szCs w:val="24"/>
        </w:rPr>
        <w:t>нь, переходим к ним в зал, развёртываемся п</w:t>
      </w:r>
      <w:r w:rsidRPr="000A3DFB">
        <w:rPr>
          <w:rFonts w:ascii="Times New Roman" w:hAnsi="Times New Roman" w:cs="Times New Roman"/>
          <w:i/>
          <w:sz w:val="24"/>
          <w:szCs w:val="24"/>
        </w:rPr>
        <w:t xml:space="preserve">ред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и Фаинь. Благодарим Аватаров Синт</w:t>
      </w:r>
      <w:r w:rsidR="00BB7A64">
        <w:rPr>
          <w:rFonts w:ascii="Times New Roman" w:hAnsi="Times New Roman" w:cs="Times New Roman"/>
          <w:i/>
          <w:sz w:val="24"/>
          <w:szCs w:val="24"/>
        </w:rPr>
        <w:t xml:space="preserve">еза Кут </w:t>
      </w:r>
      <w:proofErr w:type="spellStart"/>
      <w:r w:rsidR="00BB7A64">
        <w:rPr>
          <w:rFonts w:ascii="Times New Roman" w:hAnsi="Times New Roman" w:cs="Times New Roman"/>
          <w:i/>
          <w:sz w:val="24"/>
          <w:szCs w:val="24"/>
        </w:rPr>
        <w:t>Хуми</w:t>
      </w:r>
      <w:proofErr w:type="spellEnd"/>
      <w:r w:rsidR="00BB7A64">
        <w:rPr>
          <w:rFonts w:ascii="Times New Roman" w:hAnsi="Times New Roman" w:cs="Times New Roman"/>
          <w:i/>
          <w:sz w:val="24"/>
          <w:szCs w:val="24"/>
        </w:rPr>
        <w:t xml:space="preserve"> и Фаинь за данный С</w:t>
      </w:r>
      <w:r w:rsidRPr="000A3DFB">
        <w:rPr>
          <w:rFonts w:ascii="Times New Roman" w:hAnsi="Times New Roman" w:cs="Times New Roman"/>
          <w:i/>
          <w:sz w:val="24"/>
          <w:szCs w:val="24"/>
        </w:rPr>
        <w:t>интез, за преоб</w:t>
      </w:r>
      <w:r w:rsidR="00BB7A64">
        <w:rPr>
          <w:rFonts w:ascii="Times New Roman" w:hAnsi="Times New Roman" w:cs="Times New Roman"/>
          <w:i/>
          <w:sz w:val="24"/>
          <w:szCs w:val="24"/>
        </w:rPr>
        <w:t>ражение каждого из нас на этом С</w:t>
      </w:r>
      <w:r w:rsidRPr="000A3DFB">
        <w:rPr>
          <w:rFonts w:ascii="Times New Roman" w:hAnsi="Times New Roman" w:cs="Times New Roman"/>
          <w:i/>
          <w:sz w:val="24"/>
          <w:szCs w:val="24"/>
        </w:rPr>
        <w:t>интезе, за до</w:t>
      </w:r>
      <w:r w:rsidR="00BB7A64">
        <w:rPr>
          <w:rFonts w:ascii="Times New Roman" w:hAnsi="Times New Roman" w:cs="Times New Roman"/>
          <w:i/>
          <w:sz w:val="24"/>
          <w:szCs w:val="24"/>
        </w:rPr>
        <w:t>пущение каждого из нас на этот С</w:t>
      </w:r>
      <w:r w:rsidRPr="000A3DFB">
        <w:rPr>
          <w:rFonts w:ascii="Times New Roman" w:hAnsi="Times New Roman" w:cs="Times New Roman"/>
          <w:i/>
          <w:sz w:val="24"/>
          <w:szCs w:val="24"/>
        </w:rPr>
        <w:t>интез</w:t>
      </w:r>
      <w:r w:rsidR="00BB7A64">
        <w:rPr>
          <w:rFonts w:ascii="Times New Roman" w:hAnsi="Times New Roman" w:cs="Times New Roman"/>
          <w:i/>
          <w:sz w:val="24"/>
          <w:szCs w:val="24"/>
        </w:rPr>
        <w:t>. И</w:t>
      </w:r>
      <w:r w:rsidRPr="000A3DFB">
        <w:rPr>
          <w:rFonts w:ascii="Times New Roman" w:hAnsi="Times New Roman" w:cs="Times New Roman"/>
          <w:i/>
          <w:sz w:val="24"/>
          <w:szCs w:val="24"/>
        </w:rPr>
        <w:t xml:space="preserve"> просим направить ре</w:t>
      </w:r>
      <w:r w:rsidR="00BB7A64">
        <w:rPr>
          <w:rFonts w:ascii="Times New Roman" w:hAnsi="Times New Roman" w:cs="Times New Roman"/>
          <w:i/>
          <w:sz w:val="24"/>
          <w:szCs w:val="24"/>
        </w:rPr>
        <w:t>комендации итогами данного С</w:t>
      </w:r>
      <w:r w:rsidRPr="000A3DFB">
        <w:rPr>
          <w:rFonts w:ascii="Times New Roman" w:hAnsi="Times New Roman" w:cs="Times New Roman"/>
          <w:i/>
          <w:sz w:val="24"/>
          <w:szCs w:val="24"/>
        </w:rPr>
        <w:t>интеза каждому лично. И</w:t>
      </w:r>
      <w:r w:rsidR="00540C1C">
        <w:rPr>
          <w:rFonts w:ascii="Times New Roman" w:hAnsi="Times New Roman" w:cs="Times New Roman"/>
          <w:i/>
          <w:sz w:val="24"/>
          <w:szCs w:val="24"/>
        </w:rPr>
        <w:t>,</w:t>
      </w:r>
      <w:r w:rsidRPr="000A3DFB">
        <w:rPr>
          <w:rFonts w:ascii="Times New Roman" w:hAnsi="Times New Roman" w:cs="Times New Roman"/>
          <w:i/>
          <w:sz w:val="24"/>
          <w:szCs w:val="24"/>
        </w:rPr>
        <w:t xml:space="preserve"> возжигаясь</w:t>
      </w:r>
      <w:r w:rsidR="00BB7A64">
        <w:rPr>
          <w:rFonts w:ascii="Times New Roman" w:hAnsi="Times New Roman" w:cs="Times New Roman"/>
          <w:i/>
          <w:sz w:val="24"/>
          <w:szCs w:val="24"/>
        </w:rPr>
        <w:t>,</w:t>
      </w:r>
      <w:r w:rsidRPr="000A3DFB">
        <w:rPr>
          <w:rFonts w:ascii="Times New Roman" w:hAnsi="Times New Roman" w:cs="Times New Roman"/>
          <w:i/>
          <w:sz w:val="24"/>
          <w:szCs w:val="24"/>
        </w:rPr>
        <w:t xml:space="preserve"> преображаясь, вспыхивая цельно, благодарим Кут </w:t>
      </w:r>
      <w:proofErr w:type="spellStart"/>
      <w:r w:rsidRPr="000A3DFB">
        <w:rPr>
          <w:rFonts w:ascii="Times New Roman" w:hAnsi="Times New Roman" w:cs="Times New Roman"/>
          <w:i/>
          <w:sz w:val="24"/>
          <w:szCs w:val="24"/>
        </w:rPr>
        <w:t>Хуми</w:t>
      </w:r>
      <w:proofErr w:type="spellEnd"/>
      <w:r w:rsidRPr="000A3DFB">
        <w:rPr>
          <w:rFonts w:ascii="Times New Roman" w:hAnsi="Times New Roman" w:cs="Times New Roman"/>
          <w:i/>
          <w:sz w:val="24"/>
          <w:szCs w:val="24"/>
        </w:rPr>
        <w:t xml:space="preserve"> Фаинь. Благодарим Изначально </w:t>
      </w:r>
      <w:proofErr w:type="gramStart"/>
      <w:r w:rsidRPr="000A3DFB">
        <w:rPr>
          <w:rFonts w:ascii="Times New Roman" w:hAnsi="Times New Roman" w:cs="Times New Roman"/>
          <w:i/>
          <w:sz w:val="24"/>
          <w:szCs w:val="24"/>
        </w:rPr>
        <w:t>Вышест</w:t>
      </w:r>
      <w:r w:rsidR="00BB7A64">
        <w:rPr>
          <w:rFonts w:ascii="Times New Roman" w:hAnsi="Times New Roman" w:cs="Times New Roman"/>
          <w:i/>
          <w:sz w:val="24"/>
          <w:szCs w:val="24"/>
        </w:rPr>
        <w:t>оящих</w:t>
      </w:r>
      <w:proofErr w:type="gramEnd"/>
      <w:r w:rsidR="00BB7A64">
        <w:rPr>
          <w:rFonts w:ascii="Times New Roman" w:hAnsi="Times New Roman" w:cs="Times New Roman"/>
          <w:i/>
          <w:sz w:val="24"/>
          <w:szCs w:val="24"/>
        </w:rPr>
        <w:t xml:space="preserve"> Аватаров Синтеза данного Синтеза</w:t>
      </w:r>
      <w:r w:rsidRPr="000A3DFB">
        <w:rPr>
          <w:rFonts w:ascii="Times New Roman" w:hAnsi="Times New Roman" w:cs="Times New Roman"/>
          <w:i/>
          <w:sz w:val="24"/>
          <w:szCs w:val="24"/>
        </w:rPr>
        <w:t xml:space="preserve"> </w:t>
      </w:r>
      <w:r w:rsidRPr="000A3DFB">
        <w:rPr>
          <w:rFonts w:ascii="Times New Roman" w:hAnsi="Times New Roman" w:cs="Times New Roman"/>
          <w:i/>
          <w:sz w:val="24"/>
          <w:szCs w:val="24"/>
        </w:rPr>
        <w:lastRenderedPageBreak/>
        <w:t>за работу с нами. Благодарим Изначально Вышестоящих Отцов, которые вклю</w:t>
      </w:r>
      <w:r w:rsidR="00BB7A64">
        <w:rPr>
          <w:rFonts w:ascii="Times New Roman" w:hAnsi="Times New Roman" w:cs="Times New Roman"/>
          <w:i/>
          <w:sz w:val="24"/>
          <w:szCs w:val="24"/>
        </w:rPr>
        <w:t>чались в работу с нами на этом Син</w:t>
      </w:r>
      <w:r w:rsidRPr="000A3DFB">
        <w:rPr>
          <w:rFonts w:ascii="Times New Roman" w:hAnsi="Times New Roman" w:cs="Times New Roman"/>
          <w:i/>
          <w:sz w:val="24"/>
          <w:szCs w:val="24"/>
        </w:rPr>
        <w:t>тезе. Возвращаемся в физическую реализацию, физически в теле мы вспыхиваем ядром 33</w:t>
      </w:r>
      <w:r w:rsidR="002C5962">
        <w:rPr>
          <w:rFonts w:ascii="Times New Roman" w:hAnsi="Times New Roman" w:cs="Times New Roman"/>
          <w:i/>
          <w:sz w:val="24"/>
          <w:szCs w:val="24"/>
        </w:rPr>
        <w:t>-го С</w:t>
      </w:r>
      <w:r w:rsidRPr="000A3DFB">
        <w:rPr>
          <w:rFonts w:ascii="Times New Roman" w:hAnsi="Times New Roman" w:cs="Times New Roman"/>
          <w:i/>
          <w:sz w:val="24"/>
          <w:szCs w:val="24"/>
        </w:rPr>
        <w:t>интеза Изначально Вышестоящего Отца</w:t>
      </w:r>
      <w:r w:rsidR="002C5962">
        <w:rPr>
          <w:rFonts w:ascii="Times New Roman" w:hAnsi="Times New Roman" w:cs="Times New Roman"/>
          <w:i/>
          <w:sz w:val="24"/>
          <w:szCs w:val="24"/>
        </w:rPr>
        <w:t>,</w:t>
      </w:r>
      <w:r w:rsidR="00540C1C">
        <w:rPr>
          <w:rFonts w:ascii="Times New Roman" w:hAnsi="Times New Roman" w:cs="Times New Roman"/>
          <w:i/>
          <w:sz w:val="24"/>
          <w:szCs w:val="24"/>
        </w:rPr>
        <w:t xml:space="preserve"> разв</w:t>
      </w:r>
      <w:r w:rsidR="002C5962">
        <w:rPr>
          <w:rFonts w:ascii="Times New Roman" w:hAnsi="Times New Roman" w:cs="Times New Roman"/>
          <w:i/>
          <w:sz w:val="24"/>
          <w:szCs w:val="24"/>
        </w:rPr>
        <w:t>ё</w:t>
      </w:r>
      <w:r w:rsidR="00540C1C">
        <w:rPr>
          <w:rFonts w:ascii="Times New Roman" w:hAnsi="Times New Roman" w:cs="Times New Roman"/>
          <w:i/>
          <w:sz w:val="24"/>
          <w:szCs w:val="24"/>
        </w:rPr>
        <w:t>р</w:t>
      </w:r>
      <w:r w:rsidR="002C5962">
        <w:rPr>
          <w:rFonts w:ascii="Times New Roman" w:hAnsi="Times New Roman" w:cs="Times New Roman"/>
          <w:i/>
          <w:sz w:val="24"/>
          <w:szCs w:val="24"/>
        </w:rPr>
        <w:t>тывая всё стяжё</w:t>
      </w:r>
      <w:r w:rsidRPr="000A3DFB">
        <w:rPr>
          <w:rFonts w:ascii="Times New Roman" w:hAnsi="Times New Roman" w:cs="Times New Roman"/>
          <w:i/>
          <w:sz w:val="24"/>
          <w:szCs w:val="24"/>
        </w:rPr>
        <w:t>нное</w:t>
      </w:r>
      <w:r w:rsidR="002C5962">
        <w:rPr>
          <w:rFonts w:ascii="Times New Roman" w:hAnsi="Times New Roman" w:cs="Times New Roman"/>
          <w:i/>
          <w:sz w:val="24"/>
          <w:szCs w:val="24"/>
        </w:rPr>
        <w:t>,</w:t>
      </w:r>
      <w:r w:rsidRPr="000A3DFB">
        <w:rPr>
          <w:rFonts w:ascii="Times New Roman" w:hAnsi="Times New Roman" w:cs="Times New Roman"/>
          <w:i/>
          <w:sz w:val="24"/>
          <w:szCs w:val="24"/>
        </w:rPr>
        <w:t xml:space="preserve"> вписывая репликацией в </w:t>
      </w:r>
      <w:proofErr w:type="spellStart"/>
      <w:r w:rsidRPr="000A3DFB">
        <w:rPr>
          <w:rFonts w:ascii="Times New Roman" w:hAnsi="Times New Roman" w:cs="Times New Roman"/>
          <w:i/>
          <w:sz w:val="24"/>
          <w:szCs w:val="24"/>
        </w:rPr>
        <w:t>синтезфизичность</w:t>
      </w:r>
      <w:proofErr w:type="spellEnd"/>
      <w:r w:rsidRPr="000A3DFB">
        <w:rPr>
          <w:rFonts w:ascii="Times New Roman" w:hAnsi="Times New Roman" w:cs="Times New Roman"/>
          <w:i/>
          <w:sz w:val="24"/>
          <w:szCs w:val="24"/>
        </w:rPr>
        <w:t xml:space="preserve"> каждого из нас</w:t>
      </w:r>
      <w:r w:rsidR="002C5962">
        <w:rPr>
          <w:rFonts w:ascii="Times New Roman" w:hAnsi="Times New Roman" w:cs="Times New Roman"/>
          <w:i/>
          <w:sz w:val="24"/>
          <w:szCs w:val="24"/>
        </w:rPr>
        <w:t>. И</w:t>
      </w:r>
      <w:r w:rsidRPr="000A3DFB">
        <w:rPr>
          <w:rFonts w:ascii="Times New Roman" w:hAnsi="Times New Roman" w:cs="Times New Roman"/>
          <w:i/>
          <w:sz w:val="24"/>
          <w:szCs w:val="24"/>
        </w:rPr>
        <w:t xml:space="preserve"> обновляем </w:t>
      </w:r>
      <w:proofErr w:type="spellStart"/>
      <w:r w:rsidRPr="000A3DFB">
        <w:rPr>
          <w:rFonts w:ascii="Times New Roman" w:hAnsi="Times New Roman" w:cs="Times New Roman"/>
          <w:i/>
          <w:sz w:val="24"/>
          <w:szCs w:val="24"/>
        </w:rPr>
        <w:t>синтезфизичность</w:t>
      </w:r>
      <w:proofErr w:type="spellEnd"/>
      <w:r w:rsidRPr="000A3DFB">
        <w:rPr>
          <w:rFonts w:ascii="Times New Roman" w:hAnsi="Times New Roman" w:cs="Times New Roman"/>
          <w:i/>
          <w:sz w:val="24"/>
          <w:szCs w:val="24"/>
        </w:rPr>
        <w:t xml:space="preserve"> каждого из нас, обновляем </w:t>
      </w:r>
      <w:proofErr w:type="spellStart"/>
      <w:r w:rsidRPr="000A3DFB">
        <w:rPr>
          <w:rFonts w:ascii="Times New Roman" w:hAnsi="Times New Roman" w:cs="Times New Roman"/>
          <w:i/>
          <w:sz w:val="24"/>
          <w:szCs w:val="24"/>
        </w:rPr>
        <w:t>субъядерность</w:t>
      </w:r>
      <w:proofErr w:type="spellEnd"/>
      <w:r w:rsidRPr="000A3DFB">
        <w:rPr>
          <w:rFonts w:ascii="Times New Roman" w:hAnsi="Times New Roman" w:cs="Times New Roman"/>
          <w:i/>
          <w:sz w:val="24"/>
          <w:szCs w:val="24"/>
        </w:rPr>
        <w:t xml:space="preserve"> каждого из нас этим. И</w:t>
      </w:r>
      <w:r w:rsidR="002C5962">
        <w:rPr>
          <w:rFonts w:ascii="Times New Roman" w:hAnsi="Times New Roman" w:cs="Times New Roman"/>
          <w:i/>
          <w:sz w:val="24"/>
          <w:szCs w:val="24"/>
        </w:rPr>
        <w:t>,</w:t>
      </w:r>
      <w:r w:rsidRPr="000A3DFB">
        <w:rPr>
          <w:rFonts w:ascii="Times New Roman" w:hAnsi="Times New Roman" w:cs="Times New Roman"/>
          <w:i/>
          <w:sz w:val="24"/>
          <w:szCs w:val="24"/>
        </w:rPr>
        <w:t xml:space="preserve"> возжигаясь, преображаясь</w:t>
      </w:r>
      <w:r w:rsidR="002C5962">
        <w:rPr>
          <w:rFonts w:ascii="Times New Roman" w:hAnsi="Times New Roman" w:cs="Times New Roman"/>
          <w:i/>
          <w:sz w:val="24"/>
          <w:szCs w:val="24"/>
        </w:rPr>
        <w:t>,</w:t>
      </w:r>
      <w:r w:rsidR="00A25CDF">
        <w:rPr>
          <w:rFonts w:ascii="Times New Roman" w:hAnsi="Times New Roman" w:cs="Times New Roman"/>
          <w:i/>
          <w:sz w:val="24"/>
          <w:szCs w:val="24"/>
        </w:rPr>
        <w:t xml:space="preserve"> мы </w:t>
      </w:r>
      <w:proofErr w:type="spellStart"/>
      <w:r w:rsidR="00A25CDF">
        <w:rPr>
          <w:rFonts w:ascii="Times New Roman" w:hAnsi="Times New Roman" w:cs="Times New Roman"/>
          <w:i/>
          <w:sz w:val="24"/>
          <w:szCs w:val="24"/>
        </w:rPr>
        <w:t>эманируем</w:t>
      </w:r>
      <w:proofErr w:type="spellEnd"/>
      <w:r w:rsidR="00A25CDF">
        <w:rPr>
          <w:rFonts w:ascii="Times New Roman" w:hAnsi="Times New Roman" w:cs="Times New Roman"/>
          <w:i/>
          <w:sz w:val="24"/>
          <w:szCs w:val="24"/>
        </w:rPr>
        <w:t xml:space="preserve"> всё</w:t>
      </w:r>
      <w:r w:rsidR="002C5962">
        <w:rPr>
          <w:rFonts w:ascii="Times New Roman" w:hAnsi="Times New Roman" w:cs="Times New Roman"/>
          <w:i/>
          <w:sz w:val="24"/>
          <w:szCs w:val="24"/>
        </w:rPr>
        <w:t xml:space="preserve"> стяжённое и возожжё</w:t>
      </w:r>
      <w:r w:rsidRPr="000A3DFB">
        <w:rPr>
          <w:rFonts w:ascii="Times New Roman" w:hAnsi="Times New Roman" w:cs="Times New Roman"/>
          <w:i/>
          <w:sz w:val="24"/>
          <w:szCs w:val="24"/>
        </w:rPr>
        <w:t xml:space="preserve">нное в Изначально Вышестоящий Дом Изначально Вышестоящего Отца, и вот эманации не держите, отпустите их.  </w:t>
      </w:r>
      <w:proofErr w:type="spellStart"/>
      <w:r w:rsidRPr="000A3DFB">
        <w:rPr>
          <w:rFonts w:ascii="Times New Roman" w:hAnsi="Times New Roman" w:cs="Times New Roman"/>
          <w:i/>
          <w:sz w:val="24"/>
          <w:szCs w:val="24"/>
        </w:rPr>
        <w:t>Эманируйте</w:t>
      </w:r>
      <w:proofErr w:type="spellEnd"/>
      <w:r w:rsidRPr="000A3DFB">
        <w:rPr>
          <w:rFonts w:ascii="Times New Roman" w:hAnsi="Times New Roman" w:cs="Times New Roman"/>
          <w:i/>
          <w:sz w:val="24"/>
          <w:szCs w:val="24"/>
        </w:rPr>
        <w:t xml:space="preserve"> вс</w:t>
      </w:r>
      <w:r w:rsidR="00540C1C">
        <w:rPr>
          <w:rFonts w:ascii="Times New Roman" w:hAnsi="Times New Roman" w:cs="Times New Roman"/>
          <w:i/>
          <w:sz w:val="24"/>
          <w:szCs w:val="24"/>
        </w:rPr>
        <w:t>ё</w:t>
      </w:r>
      <w:r w:rsidR="002C5962">
        <w:rPr>
          <w:rFonts w:ascii="Times New Roman" w:hAnsi="Times New Roman" w:cs="Times New Roman"/>
          <w:i/>
          <w:sz w:val="24"/>
          <w:szCs w:val="24"/>
        </w:rPr>
        <w:t xml:space="preserve"> стяжённое возожжённое в подразделение</w:t>
      </w:r>
      <w:r w:rsidRPr="000A3DFB">
        <w:rPr>
          <w:rFonts w:ascii="Times New Roman" w:hAnsi="Times New Roman" w:cs="Times New Roman"/>
          <w:i/>
          <w:sz w:val="24"/>
          <w:szCs w:val="24"/>
        </w:rPr>
        <w:t xml:space="preserve"> ИВДИВО Бурятия, вот прямо н</w:t>
      </w:r>
      <w:r w:rsidR="002C5962">
        <w:rPr>
          <w:rFonts w:ascii="Times New Roman" w:hAnsi="Times New Roman" w:cs="Times New Roman"/>
          <w:i/>
          <w:sz w:val="24"/>
          <w:szCs w:val="24"/>
        </w:rPr>
        <w:t>асытьте подразделение всем стяжё</w:t>
      </w:r>
      <w:r w:rsidRPr="000A3DFB">
        <w:rPr>
          <w:rFonts w:ascii="Times New Roman" w:hAnsi="Times New Roman" w:cs="Times New Roman"/>
          <w:i/>
          <w:sz w:val="24"/>
          <w:szCs w:val="24"/>
        </w:rPr>
        <w:t>нным</w:t>
      </w:r>
      <w:r w:rsidR="002C5962">
        <w:rPr>
          <w:rFonts w:ascii="Times New Roman" w:hAnsi="Times New Roman" w:cs="Times New Roman"/>
          <w:i/>
          <w:sz w:val="24"/>
          <w:szCs w:val="24"/>
        </w:rPr>
        <w:t>. И</w:t>
      </w:r>
      <w:r w:rsidRPr="000A3DFB">
        <w:rPr>
          <w:rFonts w:ascii="Times New Roman" w:hAnsi="Times New Roman" w:cs="Times New Roman"/>
          <w:i/>
          <w:sz w:val="24"/>
          <w:szCs w:val="24"/>
        </w:rPr>
        <w:t xml:space="preserve"> попробуйте от сфер ИВДИВО и от сфер подразделения прожить ответ, прямо такой отклик, чтобы вы от сферы прожили ответ и от ИВДИВО прожили ответ. </w:t>
      </w:r>
      <w:proofErr w:type="spellStart"/>
      <w:r w:rsidRPr="000A3DFB">
        <w:rPr>
          <w:rFonts w:ascii="Times New Roman" w:hAnsi="Times New Roman" w:cs="Times New Roman"/>
          <w:i/>
          <w:sz w:val="24"/>
          <w:szCs w:val="24"/>
        </w:rPr>
        <w:t>Эманиру</w:t>
      </w:r>
      <w:r w:rsidR="002C5962">
        <w:rPr>
          <w:rFonts w:ascii="Times New Roman" w:hAnsi="Times New Roman" w:cs="Times New Roman"/>
          <w:i/>
          <w:sz w:val="24"/>
          <w:szCs w:val="24"/>
        </w:rPr>
        <w:t>ем</w:t>
      </w:r>
      <w:proofErr w:type="spellEnd"/>
      <w:r w:rsidR="002C5962">
        <w:rPr>
          <w:rFonts w:ascii="Times New Roman" w:hAnsi="Times New Roman" w:cs="Times New Roman"/>
          <w:i/>
          <w:sz w:val="24"/>
          <w:szCs w:val="24"/>
        </w:rPr>
        <w:t xml:space="preserve"> всё</w:t>
      </w:r>
      <w:r w:rsidR="00540C1C">
        <w:rPr>
          <w:rFonts w:ascii="Times New Roman" w:hAnsi="Times New Roman" w:cs="Times New Roman"/>
          <w:i/>
          <w:sz w:val="24"/>
          <w:szCs w:val="24"/>
        </w:rPr>
        <w:t xml:space="preserve"> стяж</w:t>
      </w:r>
      <w:r w:rsidR="002C5962">
        <w:rPr>
          <w:rFonts w:ascii="Times New Roman" w:hAnsi="Times New Roman" w:cs="Times New Roman"/>
          <w:i/>
          <w:sz w:val="24"/>
          <w:szCs w:val="24"/>
        </w:rPr>
        <w:t>ё</w:t>
      </w:r>
      <w:r w:rsidR="00540C1C">
        <w:rPr>
          <w:rFonts w:ascii="Times New Roman" w:hAnsi="Times New Roman" w:cs="Times New Roman"/>
          <w:i/>
          <w:sz w:val="24"/>
          <w:szCs w:val="24"/>
        </w:rPr>
        <w:t>н</w:t>
      </w:r>
      <w:r w:rsidR="002C5962">
        <w:rPr>
          <w:rFonts w:ascii="Times New Roman" w:hAnsi="Times New Roman" w:cs="Times New Roman"/>
          <w:i/>
          <w:sz w:val="24"/>
          <w:szCs w:val="24"/>
        </w:rPr>
        <w:t>ное, возожжё</w:t>
      </w:r>
      <w:r w:rsidRPr="000A3DFB">
        <w:rPr>
          <w:rFonts w:ascii="Times New Roman" w:hAnsi="Times New Roman" w:cs="Times New Roman"/>
          <w:i/>
          <w:sz w:val="24"/>
          <w:szCs w:val="24"/>
        </w:rPr>
        <w:t>нное в ИВДИВО каждого из нас. И тоже от сфер ИВДИВО каждого из нас проживите ответ, дождитесь этот</w:t>
      </w:r>
      <w:r w:rsidR="003A68C9">
        <w:rPr>
          <w:rFonts w:ascii="Times New Roman" w:hAnsi="Times New Roman" w:cs="Times New Roman"/>
          <w:i/>
          <w:sz w:val="24"/>
          <w:szCs w:val="24"/>
        </w:rPr>
        <w:t xml:space="preserve"> отклик. И реплицируем всё</w:t>
      </w:r>
      <w:r w:rsidR="002C5962">
        <w:rPr>
          <w:rFonts w:ascii="Times New Roman" w:hAnsi="Times New Roman" w:cs="Times New Roman"/>
          <w:i/>
          <w:sz w:val="24"/>
          <w:szCs w:val="24"/>
        </w:rPr>
        <w:t xml:space="preserve"> стяжённое возожжённое итогами 33-го С</w:t>
      </w:r>
      <w:r w:rsidRPr="000A3DFB">
        <w:rPr>
          <w:rFonts w:ascii="Times New Roman" w:hAnsi="Times New Roman" w:cs="Times New Roman"/>
          <w:i/>
          <w:sz w:val="24"/>
          <w:szCs w:val="24"/>
        </w:rPr>
        <w:t>интеза каждого из нас и синтеза нас 9 м</w:t>
      </w:r>
      <w:r w:rsidR="00710831">
        <w:rPr>
          <w:rFonts w:ascii="Times New Roman" w:hAnsi="Times New Roman" w:cs="Times New Roman"/>
          <w:i/>
          <w:sz w:val="24"/>
          <w:szCs w:val="24"/>
        </w:rPr>
        <w:t>ил</w:t>
      </w:r>
      <w:r w:rsidRPr="000A3DFB">
        <w:rPr>
          <w:rFonts w:ascii="Times New Roman" w:hAnsi="Times New Roman" w:cs="Times New Roman"/>
          <w:i/>
          <w:sz w:val="24"/>
          <w:szCs w:val="24"/>
        </w:rPr>
        <w:t>л</w:t>
      </w:r>
      <w:r w:rsidR="00710831">
        <w:rPr>
          <w:rFonts w:ascii="Times New Roman" w:hAnsi="Times New Roman" w:cs="Times New Roman"/>
          <w:i/>
          <w:sz w:val="24"/>
          <w:szCs w:val="24"/>
        </w:rPr>
        <w:t>иа</w:t>
      </w:r>
      <w:r w:rsidRPr="000A3DFB">
        <w:rPr>
          <w:rFonts w:ascii="Times New Roman" w:hAnsi="Times New Roman" w:cs="Times New Roman"/>
          <w:i/>
          <w:sz w:val="24"/>
          <w:szCs w:val="24"/>
        </w:rPr>
        <w:t>рд</w:t>
      </w:r>
      <w:r w:rsidR="00710831">
        <w:rPr>
          <w:rFonts w:ascii="Times New Roman" w:hAnsi="Times New Roman" w:cs="Times New Roman"/>
          <w:i/>
          <w:sz w:val="24"/>
          <w:szCs w:val="24"/>
        </w:rPr>
        <w:t>ам</w:t>
      </w:r>
      <w:r w:rsidR="002C5962">
        <w:rPr>
          <w:rFonts w:ascii="Times New Roman" w:hAnsi="Times New Roman" w:cs="Times New Roman"/>
          <w:i/>
          <w:sz w:val="24"/>
          <w:szCs w:val="24"/>
        </w:rPr>
        <w:t xml:space="preserve"> Ч</w:t>
      </w:r>
      <w:r w:rsidRPr="000A3DFB">
        <w:rPr>
          <w:rFonts w:ascii="Times New Roman" w:hAnsi="Times New Roman" w:cs="Times New Roman"/>
          <w:i/>
          <w:sz w:val="24"/>
          <w:szCs w:val="24"/>
        </w:rPr>
        <w:t>еловечеству планеты Земля. И лучший опыт раз</w:t>
      </w:r>
      <w:r w:rsidR="002C5962">
        <w:rPr>
          <w:rFonts w:ascii="Times New Roman" w:hAnsi="Times New Roman" w:cs="Times New Roman"/>
          <w:i/>
          <w:sz w:val="24"/>
          <w:szCs w:val="24"/>
        </w:rPr>
        <w:t>работки просим вписать в методы</w:t>
      </w:r>
      <w:r w:rsidRPr="000A3DFB">
        <w:rPr>
          <w:rFonts w:ascii="Times New Roman" w:hAnsi="Times New Roman" w:cs="Times New Roman"/>
          <w:i/>
          <w:sz w:val="24"/>
          <w:szCs w:val="24"/>
        </w:rPr>
        <w:t xml:space="preserve"> практик Общи</w:t>
      </w:r>
      <w:r w:rsidR="002C5962">
        <w:rPr>
          <w:rFonts w:ascii="Times New Roman" w:hAnsi="Times New Roman" w:cs="Times New Roman"/>
          <w:i/>
          <w:sz w:val="24"/>
          <w:szCs w:val="24"/>
        </w:rPr>
        <w:t xml:space="preserve">ны ИВАС Кут </w:t>
      </w:r>
      <w:proofErr w:type="spellStart"/>
      <w:r w:rsidR="002C5962">
        <w:rPr>
          <w:rFonts w:ascii="Times New Roman" w:hAnsi="Times New Roman" w:cs="Times New Roman"/>
          <w:i/>
          <w:sz w:val="24"/>
          <w:szCs w:val="24"/>
        </w:rPr>
        <w:t>Хуми</w:t>
      </w:r>
      <w:proofErr w:type="spellEnd"/>
      <w:r w:rsidR="002C5962">
        <w:rPr>
          <w:rFonts w:ascii="Times New Roman" w:hAnsi="Times New Roman" w:cs="Times New Roman"/>
          <w:i/>
          <w:sz w:val="24"/>
          <w:szCs w:val="24"/>
        </w:rPr>
        <w:t xml:space="preserve"> во всех видах Ко</w:t>
      </w:r>
      <w:r w:rsidRPr="000A3DFB">
        <w:rPr>
          <w:rFonts w:ascii="Times New Roman" w:hAnsi="Times New Roman" w:cs="Times New Roman"/>
          <w:i/>
          <w:sz w:val="24"/>
          <w:szCs w:val="24"/>
        </w:rPr>
        <w:t>смоса вплоть до физики. И</w:t>
      </w:r>
      <w:r w:rsidR="002C5962">
        <w:rPr>
          <w:rFonts w:ascii="Times New Roman" w:hAnsi="Times New Roman" w:cs="Times New Roman"/>
          <w:i/>
          <w:sz w:val="24"/>
          <w:szCs w:val="24"/>
        </w:rPr>
        <w:t>,</w:t>
      </w:r>
      <w:r w:rsidRPr="000A3DFB">
        <w:rPr>
          <w:rFonts w:ascii="Times New Roman" w:hAnsi="Times New Roman" w:cs="Times New Roman"/>
          <w:i/>
          <w:sz w:val="24"/>
          <w:szCs w:val="24"/>
        </w:rPr>
        <w:t xml:space="preserve"> возжигаясь, преображаясь синтезфизически </w:t>
      </w:r>
      <w:proofErr w:type="spellStart"/>
      <w:r w:rsidRPr="000A3DFB">
        <w:rPr>
          <w:rFonts w:ascii="Times New Roman" w:hAnsi="Times New Roman" w:cs="Times New Roman"/>
          <w:i/>
          <w:sz w:val="24"/>
          <w:szCs w:val="24"/>
        </w:rPr>
        <w:t>субъядерно</w:t>
      </w:r>
      <w:proofErr w:type="spellEnd"/>
      <w:r w:rsidR="002C5962">
        <w:rPr>
          <w:rFonts w:ascii="Times New Roman" w:hAnsi="Times New Roman" w:cs="Times New Roman"/>
          <w:i/>
          <w:sz w:val="24"/>
          <w:szCs w:val="24"/>
        </w:rPr>
        <w:t xml:space="preserve"> каждым из нас и синтезом нас, в</w:t>
      </w:r>
      <w:r w:rsidR="00540C1C">
        <w:rPr>
          <w:rFonts w:ascii="Times New Roman" w:hAnsi="Times New Roman" w:cs="Times New Roman"/>
          <w:i/>
          <w:sz w:val="24"/>
          <w:szCs w:val="24"/>
        </w:rPr>
        <w:t>ыходим из практики</w:t>
      </w:r>
      <w:r w:rsidRPr="000A3DFB">
        <w:rPr>
          <w:rFonts w:ascii="Times New Roman" w:hAnsi="Times New Roman" w:cs="Times New Roman"/>
          <w:i/>
          <w:sz w:val="24"/>
          <w:szCs w:val="24"/>
        </w:rPr>
        <w:t xml:space="preserve">. </w:t>
      </w:r>
      <w:r w:rsidR="00540C1C">
        <w:rPr>
          <w:rFonts w:ascii="Times New Roman" w:hAnsi="Times New Roman" w:cs="Times New Roman"/>
          <w:i/>
          <w:sz w:val="24"/>
          <w:szCs w:val="24"/>
        </w:rPr>
        <w:t xml:space="preserve"> </w:t>
      </w:r>
      <w:r w:rsidRPr="000A3DFB">
        <w:rPr>
          <w:rFonts w:ascii="Times New Roman" w:hAnsi="Times New Roman" w:cs="Times New Roman"/>
          <w:i/>
          <w:sz w:val="24"/>
          <w:szCs w:val="24"/>
        </w:rPr>
        <w:t xml:space="preserve">Аминь. </w:t>
      </w:r>
    </w:p>
    <w:p w:rsidR="000A3DFB" w:rsidRPr="000A3DFB" w:rsidRDefault="00A11027" w:rsidP="00507220">
      <w:pPr>
        <w:ind w:left="-170"/>
        <w:jc w:val="both"/>
        <w:rPr>
          <w:rFonts w:ascii="Times New Roman" w:hAnsi="Times New Roman" w:cs="Times New Roman"/>
          <w:i/>
          <w:sz w:val="24"/>
          <w:szCs w:val="24"/>
        </w:rPr>
      </w:pPr>
      <w:r>
        <w:rPr>
          <w:rFonts w:ascii="Times New Roman" w:hAnsi="Times New Roman" w:cs="Times New Roman"/>
          <w:i/>
          <w:sz w:val="24"/>
          <w:szCs w:val="24"/>
        </w:rPr>
        <w:t xml:space="preserve">Набор практики: </w:t>
      </w:r>
      <w:r w:rsidRPr="00A11027">
        <w:rPr>
          <w:rFonts w:ascii="Times New Roman" w:hAnsi="Times New Roman" w:cs="Times New Roman"/>
          <w:i/>
          <w:sz w:val="20"/>
          <w:szCs w:val="20"/>
        </w:rPr>
        <w:t xml:space="preserve">Аватаресса ИВО </w:t>
      </w:r>
      <w:proofErr w:type="spellStart"/>
      <w:r w:rsidRPr="00A11027">
        <w:rPr>
          <w:rFonts w:ascii="Times New Roman" w:hAnsi="Times New Roman" w:cs="Times New Roman"/>
          <w:i/>
          <w:sz w:val="20"/>
          <w:szCs w:val="20"/>
        </w:rPr>
        <w:t>Сверхкосмической</w:t>
      </w:r>
      <w:proofErr w:type="spellEnd"/>
      <w:r w:rsidRPr="00A11027">
        <w:rPr>
          <w:rFonts w:ascii="Times New Roman" w:hAnsi="Times New Roman" w:cs="Times New Roman"/>
          <w:i/>
          <w:sz w:val="20"/>
          <w:szCs w:val="20"/>
        </w:rPr>
        <w:t xml:space="preserve"> Академии Наук ИВО ИВАС Янова ИВО ИВАС Кут </w:t>
      </w:r>
      <w:proofErr w:type="spellStart"/>
      <w:r w:rsidRPr="00A11027">
        <w:rPr>
          <w:rFonts w:ascii="Times New Roman" w:hAnsi="Times New Roman" w:cs="Times New Roman"/>
          <w:i/>
          <w:sz w:val="20"/>
          <w:szCs w:val="20"/>
        </w:rPr>
        <w:t>Хуми</w:t>
      </w:r>
      <w:proofErr w:type="spellEnd"/>
      <w:r w:rsidRPr="00A11027">
        <w:rPr>
          <w:rFonts w:ascii="Times New Roman" w:hAnsi="Times New Roman" w:cs="Times New Roman"/>
          <w:i/>
          <w:sz w:val="20"/>
          <w:szCs w:val="20"/>
        </w:rPr>
        <w:t xml:space="preserve">, Научный Практик АНЦ </w:t>
      </w:r>
      <w:proofErr w:type="spellStart"/>
      <w:r w:rsidRPr="00A11027">
        <w:rPr>
          <w:rFonts w:ascii="Times New Roman" w:hAnsi="Times New Roman" w:cs="Times New Roman"/>
          <w:i/>
          <w:sz w:val="20"/>
          <w:szCs w:val="20"/>
        </w:rPr>
        <w:t>метаизвечной</w:t>
      </w:r>
      <w:proofErr w:type="spellEnd"/>
      <w:r w:rsidRPr="00A11027">
        <w:rPr>
          <w:rFonts w:ascii="Times New Roman" w:hAnsi="Times New Roman" w:cs="Times New Roman"/>
          <w:i/>
          <w:sz w:val="20"/>
          <w:szCs w:val="20"/>
        </w:rPr>
        <w:t xml:space="preserve"> науки</w:t>
      </w:r>
      <w:r w:rsidR="004156CE">
        <w:rPr>
          <w:rFonts w:ascii="Times New Roman" w:hAnsi="Times New Roman" w:cs="Times New Roman"/>
          <w:b/>
          <w:color w:val="2800FF"/>
          <w:sz w:val="24"/>
        </w:rPr>
        <w:t xml:space="preserve"> </w:t>
      </w:r>
      <w:proofErr w:type="spellStart"/>
      <w:r w:rsidR="004156CE" w:rsidRPr="004156CE">
        <w:rPr>
          <w:rFonts w:ascii="Times New Roman" w:hAnsi="Times New Roman" w:cs="Times New Roman"/>
          <w:i/>
          <w:sz w:val="20"/>
          <w:szCs w:val="20"/>
        </w:rPr>
        <w:t>Мункуева</w:t>
      </w:r>
      <w:proofErr w:type="spellEnd"/>
      <w:r w:rsidR="004156CE" w:rsidRPr="004156CE">
        <w:rPr>
          <w:rFonts w:ascii="Times New Roman" w:hAnsi="Times New Roman" w:cs="Times New Roman"/>
          <w:i/>
          <w:sz w:val="20"/>
          <w:szCs w:val="20"/>
        </w:rPr>
        <w:t xml:space="preserve"> </w:t>
      </w:r>
      <w:proofErr w:type="spellStart"/>
      <w:r w:rsidR="004156CE" w:rsidRPr="004156CE">
        <w:rPr>
          <w:rFonts w:ascii="Times New Roman" w:hAnsi="Times New Roman" w:cs="Times New Roman"/>
          <w:i/>
          <w:sz w:val="20"/>
          <w:szCs w:val="20"/>
        </w:rPr>
        <w:t>Сэсэг</w:t>
      </w:r>
      <w:proofErr w:type="spellEnd"/>
      <w:r w:rsidRPr="004156CE">
        <w:rPr>
          <w:rFonts w:ascii="Times New Roman" w:hAnsi="Times New Roman" w:cs="Times New Roman"/>
          <w:i/>
          <w:sz w:val="20"/>
          <w:szCs w:val="20"/>
        </w:rPr>
        <w:br/>
      </w:r>
    </w:p>
    <w:p w:rsidR="00792B23" w:rsidRPr="00792B23" w:rsidRDefault="00792B23" w:rsidP="00792B23">
      <w:pPr>
        <w:spacing w:after="0"/>
        <w:jc w:val="both"/>
        <w:rPr>
          <w:rFonts w:ascii="Times New Roman" w:hAnsi="Times New Roman" w:cs="Times New Roman"/>
          <w:bCs/>
          <w:i/>
          <w:sz w:val="20"/>
          <w:szCs w:val="20"/>
        </w:rPr>
      </w:pPr>
      <w:r>
        <w:rPr>
          <w:rFonts w:ascii="Times New Roman" w:hAnsi="Times New Roman" w:cs="Times New Roman"/>
          <w:bCs/>
          <w:i/>
          <w:sz w:val="20"/>
          <w:szCs w:val="20"/>
        </w:rPr>
        <w:t>Проверка</w:t>
      </w:r>
      <w:r w:rsidRPr="00922DA7">
        <w:rPr>
          <w:rFonts w:ascii="Times New Roman" w:hAnsi="Times New Roman" w:cs="Times New Roman"/>
          <w:bCs/>
          <w:i/>
          <w:sz w:val="20"/>
          <w:szCs w:val="20"/>
        </w:rPr>
        <w:t xml:space="preserve"> практик: </w:t>
      </w:r>
      <w:r w:rsidRPr="00922DA7">
        <w:rPr>
          <w:rFonts w:ascii="Times New Roman" w:hAnsi="Times New Roman" w:cs="Times New Roman"/>
          <w:i/>
          <w:sz w:val="20"/>
          <w:szCs w:val="20"/>
        </w:rPr>
        <w:t xml:space="preserve">Аватаресса ИВО </w:t>
      </w:r>
      <w:proofErr w:type="spellStart"/>
      <w:r w:rsidRPr="00922DA7">
        <w:rPr>
          <w:rFonts w:ascii="Times New Roman" w:hAnsi="Times New Roman" w:cs="Times New Roman"/>
          <w:i/>
          <w:sz w:val="20"/>
          <w:szCs w:val="20"/>
        </w:rPr>
        <w:t>Энергопотенциала</w:t>
      </w:r>
      <w:proofErr w:type="spellEnd"/>
      <w:r w:rsidRPr="00922DA7">
        <w:rPr>
          <w:rFonts w:ascii="Times New Roman" w:hAnsi="Times New Roman" w:cs="Times New Roman"/>
          <w:i/>
          <w:sz w:val="20"/>
          <w:szCs w:val="20"/>
        </w:rPr>
        <w:t xml:space="preserve"> Отец-Человек-Субъекта ИВО ИВАС Александра ИВО ИВАС Кут </w:t>
      </w:r>
      <w:proofErr w:type="spellStart"/>
      <w:r w:rsidRPr="00922DA7">
        <w:rPr>
          <w:rFonts w:ascii="Times New Roman" w:hAnsi="Times New Roman" w:cs="Times New Roman"/>
          <w:i/>
          <w:sz w:val="20"/>
          <w:szCs w:val="20"/>
        </w:rPr>
        <w:t>Хуми</w:t>
      </w:r>
      <w:proofErr w:type="spellEnd"/>
      <w:r w:rsidRPr="00922DA7">
        <w:rPr>
          <w:rFonts w:ascii="Times New Roman" w:hAnsi="Times New Roman" w:cs="Times New Roman"/>
          <w:i/>
          <w:sz w:val="20"/>
          <w:szCs w:val="20"/>
        </w:rPr>
        <w:t xml:space="preserve">, Глава </w:t>
      </w:r>
      <w:proofErr w:type="spellStart"/>
      <w:r w:rsidRPr="00922DA7">
        <w:rPr>
          <w:rFonts w:ascii="Times New Roman" w:hAnsi="Times New Roman" w:cs="Times New Roman"/>
          <w:i/>
          <w:sz w:val="20"/>
          <w:szCs w:val="20"/>
        </w:rPr>
        <w:t>Энергопотенциала</w:t>
      </w:r>
      <w:proofErr w:type="spellEnd"/>
      <w:r w:rsidRPr="00922DA7">
        <w:rPr>
          <w:rFonts w:ascii="Times New Roman" w:hAnsi="Times New Roman" w:cs="Times New Roman"/>
          <w:i/>
          <w:sz w:val="20"/>
          <w:szCs w:val="20"/>
        </w:rPr>
        <w:t>, Финансовый директор подразделения ИВДИВО</w:t>
      </w:r>
      <w:r>
        <w:rPr>
          <w:b/>
          <w:bCs/>
        </w:rPr>
        <w:t xml:space="preserve"> </w:t>
      </w:r>
      <w:r w:rsidRPr="00792B23">
        <w:rPr>
          <w:rFonts w:ascii="Times New Roman" w:hAnsi="Times New Roman" w:cs="Times New Roman"/>
          <w:bCs/>
          <w:i/>
          <w:sz w:val="20"/>
          <w:szCs w:val="20"/>
        </w:rPr>
        <w:t>Бурятия</w:t>
      </w:r>
      <w:r>
        <w:rPr>
          <w:rFonts w:ascii="Times New Roman" w:hAnsi="Times New Roman" w:cs="Times New Roman"/>
          <w:bCs/>
          <w:i/>
          <w:sz w:val="20"/>
          <w:szCs w:val="20"/>
        </w:rPr>
        <w:t xml:space="preserve"> </w:t>
      </w:r>
      <w:r w:rsidRPr="00792B23">
        <w:rPr>
          <w:rFonts w:ascii="Times New Roman" w:hAnsi="Times New Roman" w:cs="Times New Roman"/>
          <w:bCs/>
          <w:i/>
          <w:sz w:val="20"/>
          <w:szCs w:val="20"/>
        </w:rPr>
        <w:t xml:space="preserve">Янькова </w:t>
      </w:r>
      <w:r>
        <w:rPr>
          <w:rFonts w:ascii="Times New Roman" w:hAnsi="Times New Roman" w:cs="Times New Roman"/>
          <w:bCs/>
          <w:i/>
          <w:sz w:val="20"/>
          <w:szCs w:val="20"/>
        </w:rPr>
        <w:t>В</w:t>
      </w:r>
      <w:r w:rsidRPr="00792B23">
        <w:rPr>
          <w:rFonts w:ascii="Times New Roman" w:hAnsi="Times New Roman" w:cs="Times New Roman"/>
          <w:bCs/>
          <w:i/>
          <w:sz w:val="20"/>
          <w:szCs w:val="20"/>
        </w:rPr>
        <w:t>алентина.</w:t>
      </w:r>
      <w:r w:rsidR="00423843">
        <w:rPr>
          <w:rFonts w:ascii="Times New Roman" w:hAnsi="Times New Roman" w:cs="Times New Roman"/>
          <w:bCs/>
          <w:i/>
          <w:sz w:val="20"/>
          <w:szCs w:val="20"/>
        </w:rPr>
        <w:t xml:space="preserve"> Сдано Кут  </w:t>
      </w:r>
      <w:proofErr w:type="spellStart"/>
      <w:r w:rsidR="00423843">
        <w:rPr>
          <w:rFonts w:ascii="Times New Roman" w:hAnsi="Times New Roman" w:cs="Times New Roman"/>
          <w:bCs/>
          <w:i/>
          <w:sz w:val="20"/>
          <w:szCs w:val="20"/>
        </w:rPr>
        <w:t>Хуми</w:t>
      </w:r>
      <w:proofErr w:type="spellEnd"/>
      <w:r w:rsidR="00423843">
        <w:rPr>
          <w:rFonts w:ascii="Times New Roman" w:hAnsi="Times New Roman" w:cs="Times New Roman"/>
          <w:bCs/>
          <w:i/>
          <w:sz w:val="20"/>
          <w:szCs w:val="20"/>
        </w:rPr>
        <w:t xml:space="preserve"> 04.12.2024.</w:t>
      </w:r>
      <w:r w:rsidRPr="00792B23">
        <w:rPr>
          <w:rFonts w:ascii="Times New Roman" w:hAnsi="Times New Roman" w:cs="Times New Roman"/>
          <w:bCs/>
          <w:i/>
          <w:sz w:val="20"/>
          <w:szCs w:val="20"/>
        </w:rPr>
        <w:br/>
      </w:r>
    </w:p>
    <w:p w:rsidR="000A3DFB" w:rsidRPr="000A3DFB" w:rsidRDefault="000A3DFB" w:rsidP="000A3DFB">
      <w:pPr>
        <w:ind w:left="-709" w:firstLine="993"/>
        <w:jc w:val="both"/>
        <w:rPr>
          <w:rFonts w:ascii="Times New Roman" w:hAnsi="Times New Roman" w:cs="Times New Roman"/>
          <w:i/>
          <w:sz w:val="24"/>
          <w:szCs w:val="24"/>
        </w:rPr>
      </w:pPr>
    </w:p>
    <w:p w:rsidR="000A3DFB" w:rsidRDefault="000A3DFB" w:rsidP="000A3DFB">
      <w:pPr>
        <w:ind w:left="-709" w:firstLine="993"/>
        <w:jc w:val="both"/>
        <w:rPr>
          <w:rFonts w:ascii="Times New Roman" w:hAnsi="Times New Roman" w:cs="Times New Roman"/>
          <w:sz w:val="28"/>
          <w:szCs w:val="28"/>
        </w:rPr>
      </w:pPr>
    </w:p>
    <w:p w:rsidR="009710F6" w:rsidRPr="00E47A9B" w:rsidRDefault="009710F6" w:rsidP="009F79C7">
      <w:pPr>
        <w:snapToGrid w:val="0"/>
        <w:spacing w:after="0"/>
        <w:rPr>
          <w:sz w:val="24"/>
          <w:szCs w:val="24"/>
        </w:rPr>
      </w:pPr>
    </w:p>
    <w:p w:rsidR="009710F6" w:rsidRPr="002C5962" w:rsidRDefault="009710F6">
      <w:pPr>
        <w:rPr>
          <w:sz w:val="24"/>
          <w:szCs w:val="24"/>
        </w:rPr>
      </w:pPr>
    </w:p>
    <w:p w:rsidR="009710F6" w:rsidRPr="002C5962" w:rsidRDefault="009710F6">
      <w:pPr>
        <w:rPr>
          <w:sz w:val="24"/>
          <w:szCs w:val="24"/>
        </w:rPr>
      </w:pPr>
    </w:p>
    <w:p w:rsidR="009710F6" w:rsidRPr="002C5962" w:rsidRDefault="009710F6"/>
    <w:p w:rsidR="009710F6" w:rsidRPr="002C5962" w:rsidRDefault="009710F6"/>
    <w:p w:rsidR="009710F6" w:rsidRPr="002C5962" w:rsidRDefault="009710F6"/>
    <w:p w:rsidR="009710F6" w:rsidRPr="002C5962" w:rsidRDefault="009710F6"/>
    <w:p w:rsidR="009710F6" w:rsidRPr="002C5962" w:rsidRDefault="009710F6"/>
    <w:p w:rsidR="009710F6" w:rsidRPr="002C5962" w:rsidRDefault="009710F6" w:rsidP="006031CC">
      <w:pPr>
        <w:tabs>
          <w:tab w:val="left" w:pos="4098"/>
        </w:tabs>
      </w:pPr>
      <w:bookmarkStart w:id="2" w:name="_GoBack"/>
      <w:bookmarkEnd w:id="2"/>
    </w:p>
    <w:p w:rsidR="009710F6" w:rsidRPr="002C5962" w:rsidRDefault="009710F6"/>
    <w:p w:rsidR="009710F6" w:rsidRPr="002C5962" w:rsidRDefault="009710F6"/>
    <w:sectPr w:rsidR="009710F6" w:rsidRPr="002C5962" w:rsidSect="009710F6">
      <w:headerReference w:type="default" r:id="rId9"/>
      <w:footerReference w:type="default" r:id="rId10"/>
      <w:pgSz w:w="11906" w:h="16838"/>
      <w:pgMar w:top="1134" w:right="850"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33" w:rsidRDefault="008C0433">
      <w:pPr>
        <w:spacing w:line="240" w:lineRule="auto"/>
      </w:pPr>
      <w:r>
        <w:separator/>
      </w:r>
    </w:p>
  </w:endnote>
  <w:endnote w:type="continuationSeparator" w:id="0">
    <w:p w:rsidR="008C0433" w:rsidRDefault="008C0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534032"/>
      <w:docPartObj>
        <w:docPartGallery w:val="Page Numbers (Bottom of Page)"/>
        <w:docPartUnique/>
      </w:docPartObj>
    </w:sdtPr>
    <w:sdtEndPr/>
    <w:sdtContent>
      <w:p w:rsidR="00DB57A4" w:rsidRDefault="008C0433">
        <w:pPr>
          <w:pStyle w:val="aff7"/>
          <w:jc w:val="center"/>
        </w:pPr>
        <w:r>
          <w:fldChar w:fldCharType="begin"/>
        </w:r>
        <w:r>
          <w:instrText xml:space="preserve"> PAGE   \* MERGEFORMAT </w:instrText>
        </w:r>
        <w:r>
          <w:fldChar w:fldCharType="separate"/>
        </w:r>
        <w:r w:rsidR="006031CC">
          <w:rPr>
            <w:noProof/>
          </w:rPr>
          <w:t>38</w:t>
        </w:r>
        <w:r>
          <w:rPr>
            <w:noProof/>
          </w:rPr>
          <w:fldChar w:fldCharType="end"/>
        </w:r>
      </w:p>
    </w:sdtContent>
  </w:sdt>
  <w:p w:rsidR="00DB57A4" w:rsidRDefault="00DB57A4">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33" w:rsidRDefault="008C0433">
      <w:pPr>
        <w:spacing w:after="0"/>
      </w:pPr>
      <w:r>
        <w:separator/>
      </w:r>
    </w:p>
  </w:footnote>
  <w:footnote w:type="continuationSeparator" w:id="0">
    <w:p w:rsidR="008C0433" w:rsidRDefault="008C04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rPr>
      <w:alias w:val="Заголовок"/>
      <w:id w:val="77738743"/>
      <w:placeholder>
        <w:docPart w:val="39842F11F1424060A586C1B292A344AF"/>
      </w:placeholder>
      <w:dataBinding w:prefixMappings="xmlns:ns0='http://schemas.openxmlformats.org/package/2006/metadata/core-properties' xmlns:ns1='http://purl.org/dc/elements/1.1/'" w:xpath="/ns0:coreProperties[1]/ns1:title[1]" w:storeItemID="{6C3C8BC8-F283-45AE-878A-BAB7291924A1}"/>
      <w:text/>
    </w:sdtPr>
    <w:sdtEndPr/>
    <w:sdtContent>
      <w:p w:rsidR="00DB57A4" w:rsidRPr="00774E24" w:rsidRDefault="00DB57A4">
        <w:pPr>
          <w:pStyle w:val="af9"/>
          <w:pBdr>
            <w:bottom w:val="thickThinSmallGap" w:sz="24" w:space="1" w:color="823B0B" w:themeColor="accent2" w:themeShade="7F"/>
          </w:pBdr>
          <w:jc w:val="center"/>
          <w:rPr>
            <w:rFonts w:ascii="Times New Roman" w:eastAsiaTheme="majorEastAsia" w:hAnsi="Times New Roman" w:cs="Times New Roman"/>
            <w:i/>
          </w:rPr>
        </w:pPr>
        <w:r w:rsidRPr="00774E24">
          <w:rPr>
            <w:rFonts w:ascii="Times New Roman" w:eastAsiaTheme="majorEastAsia" w:hAnsi="Times New Roman" w:cs="Times New Roman"/>
            <w:i/>
          </w:rPr>
          <w:t>33 Си ИВО. 2024-11-9-10. ИВДИВО Бурятия. Кузьмина Юлия.</w:t>
        </w:r>
        <w:r>
          <w:rPr>
            <w:rFonts w:ascii="Times New Roman" w:eastAsiaTheme="majorEastAsia" w:hAnsi="Times New Roman" w:cs="Times New Roman"/>
            <w:i/>
          </w:rPr>
          <w:t xml:space="preserve"> ПРАКТИКИ</w:t>
        </w:r>
      </w:p>
    </w:sdtContent>
  </w:sdt>
  <w:p w:rsidR="00DB57A4" w:rsidRDefault="00DB57A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405C"/>
    <w:rsid w:val="00002A19"/>
    <w:rsid w:val="000044D4"/>
    <w:rsid w:val="000118B2"/>
    <w:rsid w:val="0002035B"/>
    <w:rsid w:val="000266DB"/>
    <w:rsid w:val="000328B0"/>
    <w:rsid w:val="0003330E"/>
    <w:rsid w:val="0004348C"/>
    <w:rsid w:val="00050A31"/>
    <w:rsid w:val="0005491E"/>
    <w:rsid w:val="000567F5"/>
    <w:rsid w:val="0006058C"/>
    <w:rsid w:val="00062440"/>
    <w:rsid w:val="00062785"/>
    <w:rsid w:val="000657E6"/>
    <w:rsid w:val="0007079F"/>
    <w:rsid w:val="000716D2"/>
    <w:rsid w:val="00071AAB"/>
    <w:rsid w:val="000758A1"/>
    <w:rsid w:val="000765DE"/>
    <w:rsid w:val="00077D41"/>
    <w:rsid w:val="00082D67"/>
    <w:rsid w:val="00085A58"/>
    <w:rsid w:val="00092229"/>
    <w:rsid w:val="000A0CD0"/>
    <w:rsid w:val="000A3DFB"/>
    <w:rsid w:val="000A4F11"/>
    <w:rsid w:val="000A71EF"/>
    <w:rsid w:val="000B76C4"/>
    <w:rsid w:val="000C51ED"/>
    <w:rsid w:val="000C5610"/>
    <w:rsid w:val="000C7E51"/>
    <w:rsid w:val="000D1878"/>
    <w:rsid w:val="000D5487"/>
    <w:rsid w:val="000D5539"/>
    <w:rsid w:val="000D688B"/>
    <w:rsid w:val="000E2768"/>
    <w:rsid w:val="000E3D9B"/>
    <w:rsid w:val="000E6552"/>
    <w:rsid w:val="000E768A"/>
    <w:rsid w:val="000F3A4F"/>
    <w:rsid w:val="000F59AC"/>
    <w:rsid w:val="000F653C"/>
    <w:rsid w:val="000F6F23"/>
    <w:rsid w:val="00102A0E"/>
    <w:rsid w:val="001138AD"/>
    <w:rsid w:val="00120E1E"/>
    <w:rsid w:val="001211BD"/>
    <w:rsid w:val="001364FE"/>
    <w:rsid w:val="001368DD"/>
    <w:rsid w:val="00140ADF"/>
    <w:rsid w:val="0014663E"/>
    <w:rsid w:val="001466D9"/>
    <w:rsid w:val="00147DB3"/>
    <w:rsid w:val="001518A5"/>
    <w:rsid w:val="00152767"/>
    <w:rsid w:val="0015749C"/>
    <w:rsid w:val="00170095"/>
    <w:rsid w:val="00170E4F"/>
    <w:rsid w:val="00173EFB"/>
    <w:rsid w:val="001743F4"/>
    <w:rsid w:val="00187C33"/>
    <w:rsid w:val="001920E4"/>
    <w:rsid w:val="001936B7"/>
    <w:rsid w:val="00193753"/>
    <w:rsid w:val="00195914"/>
    <w:rsid w:val="0019659E"/>
    <w:rsid w:val="00196AB1"/>
    <w:rsid w:val="001A1D18"/>
    <w:rsid w:val="001A5E95"/>
    <w:rsid w:val="001A75B9"/>
    <w:rsid w:val="001B171B"/>
    <w:rsid w:val="001B1F17"/>
    <w:rsid w:val="001B3CB2"/>
    <w:rsid w:val="001C29F8"/>
    <w:rsid w:val="001C7C98"/>
    <w:rsid w:val="001D32EC"/>
    <w:rsid w:val="001D5FD9"/>
    <w:rsid w:val="001E1F5F"/>
    <w:rsid w:val="001E24BE"/>
    <w:rsid w:val="001E4AE3"/>
    <w:rsid w:val="001F4A76"/>
    <w:rsid w:val="001F7801"/>
    <w:rsid w:val="002000F1"/>
    <w:rsid w:val="00201333"/>
    <w:rsid w:val="002058C0"/>
    <w:rsid w:val="00210C77"/>
    <w:rsid w:val="00210FA7"/>
    <w:rsid w:val="0021465F"/>
    <w:rsid w:val="00216417"/>
    <w:rsid w:val="002408AD"/>
    <w:rsid w:val="00243632"/>
    <w:rsid w:val="00247C5F"/>
    <w:rsid w:val="0026631D"/>
    <w:rsid w:val="00280F60"/>
    <w:rsid w:val="00280F7F"/>
    <w:rsid w:val="00281218"/>
    <w:rsid w:val="00282AA1"/>
    <w:rsid w:val="002832AE"/>
    <w:rsid w:val="00283DB5"/>
    <w:rsid w:val="00291322"/>
    <w:rsid w:val="002946BA"/>
    <w:rsid w:val="002A291B"/>
    <w:rsid w:val="002A39BC"/>
    <w:rsid w:val="002B7F6D"/>
    <w:rsid w:val="002C0D4F"/>
    <w:rsid w:val="002C2F53"/>
    <w:rsid w:val="002C5962"/>
    <w:rsid w:val="002D3FB4"/>
    <w:rsid w:val="002E4E2B"/>
    <w:rsid w:val="002F3CB3"/>
    <w:rsid w:val="002F7882"/>
    <w:rsid w:val="00303B5F"/>
    <w:rsid w:val="0032016F"/>
    <w:rsid w:val="00324206"/>
    <w:rsid w:val="00332233"/>
    <w:rsid w:val="00334AD1"/>
    <w:rsid w:val="0033518C"/>
    <w:rsid w:val="003437C2"/>
    <w:rsid w:val="0035525D"/>
    <w:rsid w:val="00357463"/>
    <w:rsid w:val="00357966"/>
    <w:rsid w:val="00360923"/>
    <w:rsid w:val="00362375"/>
    <w:rsid w:val="00362456"/>
    <w:rsid w:val="0036637B"/>
    <w:rsid w:val="003722A6"/>
    <w:rsid w:val="00373047"/>
    <w:rsid w:val="0037361B"/>
    <w:rsid w:val="00373AF3"/>
    <w:rsid w:val="00376880"/>
    <w:rsid w:val="00377186"/>
    <w:rsid w:val="00377781"/>
    <w:rsid w:val="00381E28"/>
    <w:rsid w:val="003867B4"/>
    <w:rsid w:val="003A1C03"/>
    <w:rsid w:val="003A269D"/>
    <w:rsid w:val="003A280E"/>
    <w:rsid w:val="003A40EB"/>
    <w:rsid w:val="003A4CBB"/>
    <w:rsid w:val="003A68C9"/>
    <w:rsid w:val="003B31F3"/>
    <w:rsid w:val="003B3D5F"/>
    <w:rsid w:val="003B58B9"/>
    <w:rsid w:val="003B7B2E"/>
    <w:rsid w:val="003D2609"/>
    <w:rsid w:val="003E5F49"/>
    <w:rsid w:val="003F1691"/>
    <w:rsid w:val="003F2CED"/>
    <w:rsid w:val="003F4DCC"/>
    <w:rsid w:val="003F71D6"/>
    <w:rsid w:val="003F747C"/>
    <w:rsid w:val="0040337A"/>
    <w:rsid w:val="004040E6"/>
    <w:rsid w:val="00414627"/>
    <w:rsid w:val="004156CE"/>
    <w:rsid w:val="0041582D"/>
    <w:rsid w:val="00423843"/>
    <w:rsid w:val="00423FDB"/>
    <w:rsid w:val="00425D63"/>
    <w:rsid w:val="00427660"/>
    <w:rsid w:val="004459ED"/>
    <w:rsid w:val="004476DF"/>
    <w:rsid w:val="004526CC"/>
    <w:rsid w:val="00460304"/>
    <w:rsid w:val="004643D8"/>
    <w:rsid w:val="004718AF"/>
    <w:rsid w:val="00480341"/>
    <w:rsid w:val="00480F63"/>
    <w:rsid w:val="004926F4"/>
    <w:rsid w:val="0049390E"/>
    <w:rsid w:val="00497C24"/>
    <w:rsid w:val="004A639D"/>
    <w:rsid w:val="004B0BB9"/>
    <w:rsid w:val="004B27F9"/>
    <w:rsid w:val="004B4407"/>
    <w:rsid w:val="004C06E9"/>
    <w:rsid w:val="004C0B7F"/>
    <w:rsid w:val="004C346E"/>
    <w:rsid w:val="004C7BA5"/>
    <w:rsid w:val="004D0F4C"/>
    <w:rsid w:val="004D1413"/>
    <w:rsid w:val="004E0127"/>
    <w:rsid w:val="004E7628"/>
    <w:rsid w:val="004F39AE"/>
    <w:rsid w:val="004F48F2"/>
    <w:rsid w:val="004F57F6"/>
    <w:rsid w:val="004F6817"/>
    <w:rsid w:val="00502D57"/>
    <w:rsid w:val="00507220"/>
    <w:rsid w:val="005149B1"/>
    <w:rsid w:val="00521804"/>
    <w:rsid w:val="005368B1"/>
    <w:rsid w:val="00536C3A"/>
    <w:rsid w:val="005373C1"/>
    <w:rsid w:val="005406F2"/>
    <w:rsid w:val="005408D7"/>
    <w:rsid w:val="00540C1C"/>
    <w:rsid w:val="00546FBE"/>
    <w:rsid w:val="00550D06"/>
    <w:rsid w:val="00555BB5"/>
    <w:rsid w:val="005647F2"/>
    <w:rsid w:val="0056501A"/>
    <w:rsid w:val="00565DFE"/>
    <w:rsid w:val="005662D1"/>
    <w:rsid w:val="00567C34"/>
    <w:rsid w:val="00573A09"/>
    <w:rsid w:val="005759B5"/>
    <w:rsid w:val="00582216"/>
    <w:rsid w:val="00582E14"/>
    <w:rsid w:val="005835AD"/>
    <w:rsid w:val="00587809"/>
    <w:rsid w:val="005A1AF9"/>
    <w:rsid w:val="005A2C17"/>
    <w:rsid w:val="005A4526"/>
    <w:rsid w:val="005A5D56"/>
    <w:rsid w:val="005A5E4D"/>
    <w:rsid w:val="005B1014"/>
    <w:rsid w:val="005C1B16"/>
    <w:rsid w:val="005C3CBC"/>
    <w:rsid w:val="005D25E2"/>
    <w:rsid w:val="005D3AC9"/>
    <w:rsid w:val="005E14B5"/>
    <w:rsid w:val="005E53D0"/>
    <w:rsid w:val="005F20D2"/>
    <w:rsid w:val="006002EB"/>
    <w:rsid w:val="006031CC"/>
    <w:rsid w:val="00605E37"/>
    <w:rsid w:val="00606E16"/>
    <w:rsid w:val="00610952"/>
    <w:rsid w:val="006128EF"/>
    <w:rsid w:val="006264B4"/>
    <w:rsid w:val="006265D4"/>
    <w:rsid w:val="00635F32"/>
    <w:rsid w:val="00635F3D"/>
    <w:rsid w:val="00637D63"/>
    <w:rsid w:val="00642FBF"/>
    <w:rsid w:val="00643033"/>
    <w:rsid w:val="0064355B"/>
    <w:rsid w:val="00644CC3"/>
    <w:rsid w:val="0065732E"/>
    <w:rsid w:val="0065751D"/>
    <w:rsid w:val="006575C9"/>
    <w:rsid w:val="006605BA"/>
    <w:rsid w:val="00661468"/>
    <w:rsid w:val="00663836"/>
    <w:rsid w:val="006649F0"/>
    <w:rsid w:val="00667B31"/>
    <w:rsid w:val="00670A47"/>
    <w:rsid w:val="006712FB"/>
    <w:rsid w:val="006714FE"/>
    <w:rsid w:val="00671565"/>
    <w:rsid w:val="0067245D"/>
    <w:rsid w:val="006731A3"/>
    <w:rsid w:val="0068470E"/>
    <w:rsid w:val="00691F6C"/>
    <w:rsid w:val="00693EAD"/>
    <w:rsid w:val="00695DCD"/>
    <w:rsid w:val="006965C6"/>
    <w:rsid w:val="00697537"/>
    <w:rsid w:val="006A05CC"/>
    <w:rsid w:val="006A1854"/>
    <w:rsid w:val="006A35A7"/>
    <w:rsid w:val="006C3771"/>
    <w:rsid w:val="006C38FA"/>
    <w:rsid w:val="006C7CEA"/>
    <w:rsid w:val="006D255B"/>
    <w:rsid w:val="006D4220"/>
    <w:rsid w:val="006D6385"/>
    <w:rsid w:val="006D6802"/>
    <w:rsid w:val="006D7D34"/>
    <w:rsid w:val="006E7745"/>
    <w:rsid w:val="006F6A87"/>
    <w:rsid w:val="007022DD"/>
    <w:rsid w:val="00707F93"/>
    <w:rsid w:val="00710831"/>
    <w:rsid w:val="00712CD3"/>
    <w:rsid w:val="00713657"/>
    <w:rsid w:val="007152D7"/>
    <w:rsid w:val="007206EC"/>
    <w:rsid w:val="00722531"/>
    <w:rsid w:val="00725099"/>
    <w:rsid w:val="00727C15"/>
    <w:rsid w:val="007306EE"/>
    <w:rsid w:val="00730790"/>
    <w:rsid w:val="00736CA8"/>
    <w:rsid w:val="007466D7"/>
    <w:rsid w:val="007468CF"/>
    <w:rsid w:val="00746C14"/>
    <w:rsid w:val="00753086"/>
    <w:rsid w:val="00753B29"/>
    <w:rsid w:val="00754D7C"/>
    <w:rsid w:val="00760982"/>
    <w:rsid w:val="0076705F"/>
    <w:rsid w:val="00772D97"/>
    <w:rsid w:val="00774E24"/>
    <w:rsid w:val="0079282A"/>
    <w:rsid w:val="00792B23"/>
    <w:rsid w:val="007A0F7A"/>
    <w:rsid w:val="007A29E7"/>
    <w:rsid w:val="007B1937"/>
    <w:rsid w:val="007B38DF"/>
    <w:rsid w:val="007C2C59"/>
    <w:rsid w:val="007C36A3"/>
    <w:rsid w:val="007C40E5"/>
    <w:rsid w:val="007E5DCC"/>
    <w:rsid w:val="007E6301"/>
    <w:rsid w:val="007E7EBB"/>
    <w:rsid w:val="00801F23"/>
    <w:rsid w:val="00807B9B"/>
    <w:rsid w:val="00811DB8"/>
    <w:rsid w:val="00820BA7"/>
    <w:rsid w:val="008233F8"/>
    <w:rsid w:val="00837632"/>
    <w:rsid w:val="00837914"/>
    <w:rsid w:val="00840600"/>
    <w:rsid w:val="00841089"/>
    <w:rsid w:val="008423F9"/>
    <w:rsid w:val="008444CA"/>
    <w:rsid w:val="00847DCA"/>
    <w:rsid w:val="008550A2"/>
    <w:rsid w:val="0085640F"/>
    <w:rsid w:val="008567AA"/>
    <w:rsid w:val="008572DF"/>
    <w:rsid w:val="00865BE7"/>
    <w:rsid w:val="00870C27"/>
    <w:rsid w:val="00881DC4"/>
    <w:rsid w:val="0088534E"/>
    <w:rsid w:val="008907B9"/>
    <w:rsid w:val="00892712"/>
    <w:rsid w:val="008946E6"/>
    <w:rsid w:val="008A29B9"/>
    <w:rsid w:val="008A35F0"/>
    <w:rsid w:val="008A63DA"/>
    <w:rsid w:val="008A680A"/>
    <w:rsid w:val="008B043B"/>
    <w:rsid w:val="008B0BB0"/>
    <w:rsid w:val="008B1C1B"/>
    <w:rsid w:val="008B28A4"/>
    <w:rsid w:val="008B3D94"/>
    <w:rsid w:val="008B54EE"/>
    <w:rsid w:val="008C0433"/>
    <w:rsid w:val="008C51C3"/>
    <w:rsid w:val="008D2014"/>
    <w:rsid w:val="008E6C4B"/>
    <w:rsid w:val="008F18C0"/>
    <w:rsid w:val="008F4E8E"/>
    <w:rsid w:val="008F6ECD"/>
    <w:rsid w:val="00907648"/>
    <w:rsid w:val="00911BBA"/>
    <w:rsid w:val="00922DA7"/>
    <w:rsid w:val="00930FDE"/>
    <w:rsid w:val="0094088E"/>
    <w:rsid w:val="00940EAD"/>
    <w:rsid w:val="00943CA2"/>
    <w:rsid w:val="0096700C"/>
    <w:rsid w:val="009710F6"/>
    <w:rsid w:val="00971519"/>
    <w:rsid w:val="00973B62"/>
    <w:rsid w:val="00974FFB"/>
    <w:rsid w:val="00981D93"/>
    <w:rsid w:val="00983F0A"/>
    <w:rsid w:val="00984C93"/>
    <w:rsid w:val="00987CE1"/>
    <w:rsid w:val="009922B3"/>
    <w:rsid w:val="0099405C"/>
    <w:rsid w:val="00997F22"/>
    <w:rsid w:val="009A313A"/>
    <w:rsid w:val="009A7288"/>
    <w:rsid w:val="009B1EAD"/>
    <w:rsid w:val="009B58F6"/>
    <w:rsid w:val="009C3200"/>
    <w:rsid w:val="009C4828"/>
    <w:rsid w:val="009C600F"/>
    <w:rsid w:val="009C7625"/>
    <w:rsid w:val="009D3723"/>
    <w:rsid w:val="009E04F2"/>
    <w:rsid w:val="009E67A6"/>
    <w:rsid w:val="009F214D"/>
    <w:rsid w:val="009F323A"/>
    <w:rsid w:val="009F5262"/>
    <w:rsid w:val="009F79C7"/>
    <w:rsid w:val="00A00C21"/>
    <w:rsid w:val="00A01F52"/>
    <w:rsid w:val="00A03B7B"/>
    <w:rsid w:val="00A064C2"/>
    <w:rsid w:val="00A11027"/>
    <w:rsid w:val="00A17841"/>
    <w:rsid w:val="00A200C9"/>
    <w:rsid w:val="00A2371D"/>
    <w:rsid w:val="00A237D3"/>
    <w:rsid w:val="00A250D5"/>
    <w:rsid w:val="00A25CDF"/>
    <w:rsid w:val="00A32F56"/>
    <w:rsid w:val="00A35DD6"/>
    <w:rsid w:val="00A36028"/>
    <w:rsid w:val="00A37A78"/>
    <w:rsid w:val="00A41D0E"/>
    <w:rsid w:val="00A44E98"/>
    <w:rsid w:val="00A50B15"/>
    <w:rsid w:val="00A54F79"/>
    <w:rsid w:val="00A56D82"/>
    <w:rsid w:val="00A642D1"/>
    <w:rsid w:val="00A672AE"/>
    <w:rsid w:val="00A70E1B"/>
    <w:rsid w:val="00A72B6C"/>
    <w:rsid w:val="00A74766"/>
    <w:rsid w:val="00A91424"/>
    <w:rsid w:val="00A91C8D"/>
    <w:rsid w:val="00A93C47"/>
    <w:rsid w:val="00AA2C77"/>
    <w:rsid w:val="00AA546D"/>
    <w:rsid w:val="00AB10E7"/>
    <w:rsid w:val="00AB1A4C"/>
    <w:rsid w:val="00AB2556"/>
    <w:rsid w:val="00AC3FB9"/>
    <w:rsid w:val="00AC42CF"/>
    <w:rsid w:val="00AC53A8"/>
    <w:rsid w:val="00AC5DDC"/>
    <w:rsid w:val="00AC702A"/>
    <w:rsid w:val="00AD226F"/>
    <w:rsid w:val="00AE4ABC"/>
    <w:rsid w:val="00AE50FB"/>
    <w:rsid w:val="00AF0E32"/>
    <w:rsid w:val="00AF7E0E"/>
    <w:rsid w:val="00B06520"/>
    <w:rsid w:val="00B0677C"/>
    <w:rsid w:val="00B13A52"/>
    <w:rsid w:val="00B224CB"/>
    <w:rsid w:val="00B24CF4"/>
    <w:rsid w:val="00B25957"/>
    <w:rsid w:val="00B26806"/>
    <w:rsid w:val="00B26993"/>
    <w:rsid w:val="00B307D3"/>
    <w:rsid w:val="00B355C3"/>
    <w:rsid w:val="00B42EB3"/>
    <w:rsid w:val="00B43EEA"/>
    <w:rsid w:val="00B4570C"/>
    <w:rsid w:val="00B5208C"/>
    <w:rsid w:val="00B53CD4"/>
    <w:rsid w:val="00B65093"/>
    <w:rsid w:val="00B742FD"/>
    <w:rsid w:val="00B74876"/>
    <w:rsid w:val="00B74927"/>
    <w:rsid w:val="00B752DA"/>
    <w:rsid w:val="00B80017"/>
    <w:rsid w:val="00B9130D"/>
    <w:rsid w:val="00BA071F"/>
    <w:rsid w:val="00BA6702"/>
    <w:rsid w:val="00BA75F9"/>
    <w:rsid w:val="00BB0821"/>
    <w:rsid w:val="00BB0EC5"/>
    <w:rsid w:val="00BB59FD"/>
    <w:rsid w:val="00BB7A64"/>
    <w:rsid w:val="00BB7C2B"/>
    <w:rsid w:val="00BC0893"/>
    <w:rsid w:val="00BC1664"/>
    <w:rsid w:val="00BC2546"/>
    <w:rsid w:val="00BD0A7D"/>
    <w:rsid w:val="00BD584E"/>
    <w:rsid w:val="00BE0D20"/>
    <w:rsid w:val="00BF61C7"/>
    <w:rsid w:val="00C05085"/>
    <w:rsid w:val="00C0631B"/>
    <w:rsid w:val="00C14A22"/>
    <w:rsid w:val="00C1593D"/>
    <w:rsid w:val="00C2093B"/>
    <w:rsid w:val="00C274AA"/>
    <w:rsid w:val="00C36ADC"/>
    <w:rsid w:val="00C405ED"/>
    <w:rsid w:val="00C40B3C"/>
    <w:rsid w:val="00C4379A"/>
    <w:rsid w:val="00C46BA3"/>
    <w:rsid w:val="00C53C0F"/>
    <w:rsid w:val="00C56C7E"/>
    <w:rsid w:val="00C57DE6"/>
    <w:rsid w:val="00C62B64"/>
    <w:rsid w:val="00C712DC"/>
    <w:rsid w:val="00C7335B"/>
    <w:rsid w:val="00C75B90"/>
    <w:rsid w:val="00C76D5D"/>
    <w:rsid w:val="00C776A4"/>
    <w:rsid w:val="00C843AA"/>
    <w:rsid w:val="00C96CF7"/>
    <w:rsid w:val="00CA2C6C"/>
    <w:rsid w:val="00CA4EED"/>
    <w:rsid w:val="00CC0600"/>
    <w:rsid w:val="00CC33DD"/>
    <w:rsid w:val="00CC78AC"/>
    <w:rsid w:val="00CD42CE"/>
    <w:rsid w:val="00CD5C4A"/>
    <w:rsid w:val="00CE0140"/>
    <w:rsid w:val="00CE0F72"/>
    <w:rsid w:val="00CE0FA5"/>
    <w:rsid w:val="00CE120B"/>
    <w:rsid w:val="00CE20FB"/>
    <w:rsid w:val="00CE5C7D"/>
    <w:rsid w:val="00CE7750"/>
    <w:rsid w:val="00CF2269"/>
    <w:rsid w:val="00CF7953"/>
    <w:rsid w:val="00D02A3A"/>
    <w:rsid w:val="00D048B0"/>
    <w:rsid w:val="00D06912"/>
    <w:rsid w:val="00D07232"/>
    <w:rsid w:val="00D07AA4"/>
    <w:rsid w:val="00D10245"/>
    <w:rsid w:val="00D11E83"/>
    <w:rsid w:val="00D16669"/>
    <w:rsid w:val="00D21A13"/>
    <w:rsid w:val="00D21BDD"/>
    <w:rsid w:val="00D27722"/>
    <w:rsid w:val="00D3026F"/>
    <w:rsid w:val="00D3430D"/>
    <w:rsid w:val="00D351FC"/>
    <w:rsid w:val="00D37AAE"/>
    <w:rsid w:val="00D47C16"/>
    <w:rsid w:val="00D5373D"/>
    <w:rsid w:val="00D62D85"/>
    <w:rsid w:val="00D64377"/>
    <w:rsid w:val="00D65F07"/>
    <w:rsid w:val="00D8140B"/>
    <w:rsid w:val="00D81E51"/>
    <w:rsid w:val="00D84344"/>
    <w:rsid w:val="00D87851"/>
    <w:rsid w:val="00D92BB7"/>
    <w:rsid w:val="00D951E2"/>
    <w:rsid w:val="00DA3124"/>
    <w:rsid w:val="00DB03EC"/>
    <w:rsid w:val="00DB57A4"/>
    <w:rsid w:val="00DB62EA"/>
    <w:rsid w:val="00DC585F"/>
    <w:rsid w:val="00DC76D2"/>
    <w:rsid w:val="00DD30ED"/>
    <w:rsid w:val="00DE5C8C"/>
    <w:rsid w:val="00E04586"/>
    <w:rsid w:val="00E1212A"/>
    <w:rsid w:val="00E21B9D"/>
    <w:rsid w:val="00E309AE"/>
    <w:rsid w:val="00E316EE"/>
    <w:rsid w:val="00E3747F"/>
    <w:rsid w:val="00E37560"/>
    <w:rsid w:val="00E439B7"/>
    <w:rsid w:val="00E47A9B"/>
    <w:rsid w:val="00E64ADF"/>
    <w:rsid w:val="00E64C21"/>
    <w:rsid w:val="00E716C8"/>
    <w:rsid w:val="00E8269D"/>
    <w:rsid w:val="00E87DE9"/>
    <w:rsid w:val="00E93F11"/>
    <w:rsid w:val="00EC24C6"/>
    <w:rsid w:val="00EE6F6E"/>
    <w:rsid w:val="00EE76E9"/>
    <w:rsid w:val="00EF08D8"/>
    <w:rsid w:val="00EF1636"/>
    <w:rsid w:val="00EF2933"/>
    <w:rsid w:val="00F04251"/>
    <w:rsid w:val="00F05146"/>
    <w:rsid w:val="00F07980"/>
    <w:rsid w:val="00F10121"/>
    <w:rsid w:val="00F1115D"/>
    <w:rsid w:val="00F119F9"/>
    <w:rsid w:val="00F142A1"/>
    <w:rsid w:val="00F155DE"/>
    <w:rsid w:val="00F21B7C"/>
    <w:rsid w:val="00F21D11"/>
    <w:rsid w:val="00F23938"/>
    <w:rsid w:val="00F240E7"/>
    <w:rsid w:val="00F2544B"/>
    <w:rsid w:val="00F31CE0"/>
    <w:rsid w:val="00F335E5"/>
    <w:rsid w:val="00F3513C"/>
    <w:rsid w:val="00F37D08"/>
    <w:rsid w:val="00F45D2D"/>
    <w:rsid w:val="00F465C5"/>
    <w:rsid w:val="00F5180D"/>
    <w:rsid w:val="00F51B21"/>
    <w:rsid w:val="00F51D87"/>
    <w:rsid w:val="00F5755B"/>
    <w:rsid w:val="00F6013D"/>
    <w:rsid w:val="00F62E85"/>
    <w:rsid w:val="00F62F45"/>
    <w:rsid w:val="00F651CD"/>
    <w:rsid w:val="00F67400"/>
    <w:rsid w:val="00F8455C"/>
    <w:rsid w:val="00FA4453"/>
    <w:rsid w:val="00FB3661"/>
    <w:rsid w:val="00FB5CAE"/>
    <w:rsid w:val="00FC769C"/>
    <w:rsid w:val="00FC7D49"/>
    <w:rsid w:val="00FD6630"/>
    <w:rsid w:val="00FE0F70"/>
    <w:rsid w:val="00FE1145"/>
    <w:rsid w:val="00FE3EC6"/>
    <w:rsid w:val="00FE5F20"/>
    <w:rsid w:val="00FF05D4"/>
    <w:rsid w:val="00FF09DC"/>
    <w:rsid w:val="022725D3"/>
    <w:rsid w:val="02FE38E5"/>
    <w:rsid w:val="05F15D03"/>
    <w:rsid w:val="066A097C"/>
    <w:rsid w:val="0AFB490A"/>
    <w:rsid w:val="0C1370E0"/>
    <w:rsid w:val="12F35611"/>
    <w:rsid w:val="1375391D"/>
    <w:rsid w:val="170C26E3"/>
    <w:rsid w:val="1B6045A9"/>
    <w:rsid w:val="1E856C62"/>
    <w:rsid w:val="255306E5"/>
    <w:rsid w:val="27E730E6"/>
    <w:rsid w:val="3BEB23DB"/>
    <w:rsid w:val="3CB05649"/>
    <w:rsid w:val="3D2E204C"/>
    <w:rsid w:val="3DFE79EA"/>
    <w:rsid w:val="42970BCD"/>
    <w:rsid w:val="42E1565D"/>
    <w:rsid w:val="465A6C7D"/>
    <w:rsid w:val="4A607C6D"/>
    <w:rsid w:val="4F0277E7"/>
    <w:rsid w:val="5D8B26B2"/>
    <w:rsid w:val="5E3054CB"/>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footer" w:uiPriority="99"/>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6" w:qFormat="0"/>
    <w:lsdException w:name="Table Web 3" w:qFormat="0"/>
    <w:lsdException w:name="Placeholder Text" w:semiHidden="1" w:uiPriority="99" w:unhideWhenUsed="1" w:qFormat="0"/>
    <w:lsdException w:name="No Spacing" w:semiHidden="1" w:uiPriority="99" w:unhideWhenUsed="1" w:qFormat="0"/>
    <w:lsdException w:name="Light Shading" w:semiHidden="1" w:uiPriority="99" w:unhideWhenUsed="1" w:qFormat="0"/>
    <w:lsdException w:name="Light List" w:semiHidden="1" w:uiPriority="99" w:unhideWhenUsed="1" w:qFormat="0"/>
    <w:lsdException w:name="Light Grid" w:semiHidden="1" w:uiPriority="99" w:unhideWhenUsed="1" w:qFormat="0"/>
    <w:lsdException w:name="Medium Shading 1" w:semiHidden="1" w:uiPriority="99" w:unhideWhenUsed="1" w:qFormat="0"/>
    <w:lsdException w:name="Medium Shading 2" w:semiHidden="1" w:uiPriority="99" w:unhideWhenUsed="1" w:qFormat="0"/>
    <w:lsdException w:name="Medium List 1" w:semiHidden="1" w:uiPriority="99" w:unhideWhenUsed="1" w:qFormat="0"/>
    <w:lsdException w:name="Medium List 2" w:semiHidden="1" w:uiPriority="99" w:unhideWhenUsed="1" w:qFormat="0"/>
    <w:lsdException w:name="Medium Grid 1" w:semiHidden="1" w:uiPriority="99" w:unhideWhenUsed="1" w:qFormat="0"/>
    <w:lsdException w:name="Medium Grid 2" w:semiHidden="1" w:uiPriority="99" w:unhideWhenUsed="1" w:qFormat="0"/>
    <w:lsdException w:name="Medium Grid 3" w:semiHidden="1" w:uiPriority="99" w:unhideWhenUsed="1" w:qFormat="0"/>
    <w:lsdException w:name="Dark List" w:semiHidden="1" w:uiPriority="99" w:unhideWhenUsed="1" w:qFormat="0"/>
    <w:lsdException w:name="Colorful Shading" w:semiHidden="1" w:uiPriority="99" w:unhideWhenUsed="1" w:qFormat="0"/>
    <w:lsdException w:name="Colorful List" w:semiHidden="1" w:uiPriority="99" w:unhideWhenUsed="1" w:qFormat="0"/>
    <w:lsdException w:name="Colorful Grid" w:semiHidden="1" w:uiPriority="99" w:unhideWhenUsed="1" w:qFormat="0"/>
    <w:lsdException w:name="Light Shading Accent 1" w:semiHidden="1" w:uiPriority="99" w:unhideWhenUsed="1" w:qFormat="0"/>
    <w:lsdException w:name="Light List Accent 1" w:semiHidden="1" w:uiPriority="99" w:unhideWhenUsed="1" w:qFormat="0"/>
    <w:lsdException w:name="Light Grid Accent 1" w:semiHidden="1" w:uiPriority="99" w:unhideWhenUsed="1" w:qFormat="0"/>
    <w:lsdException w:name="Medium Shading 1 Accent 1" w:semiHidden="1" w:uiPriority="99" w:unhideWhenUsed="1" w:qFormat="0"/>
    <w:lsdException w:name="Medium Shading 2 Accent 1" w:semiHidden="1" w:uiPriority="99" w:unhideWhenUsed="1" w:qFormat="0"/>
    <w:lsdException w:name="Medium List 1 Accent 1" w:semiHidden="1" w:uiPriority="99" w:unhideWhenUsed="1"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semiHidden="1" w:uiPriority="99" w:unhideWhenUsed="1" w:qFormat="0"/>
    <w:lsdException w:name="Medium Grid 1 Accent 1" w:semiHidden="1" w:uiPriority="99" w:unhideWhenUsed="1" w:qFormat="0"/>
    <w:lsdException w:name="Medium Grid 2 Accent 1" w:semiHidden="1" w:uiPriority="99" w:unhideWhenUsed="1" w:qFormat="0"/>
    <w:lsdException w:name="Medium Grid 3 Accent 1" w:semiHidden="1" w:uiPriority="99" w:unhideWhenUsed="1" w:qFormat="0"/>
    <w:lsdException w:name="Dark List Accent 1" w:semiHidden="1" w:uiPriority="99" w:unhideWhenUsed="1" w:qFormat="0"/>
    <w:lsdException w:name="Colorful Shading Accent 1" w:semiHidden="1" w:uiPriority="99" w:unhideWhenUsed="1" w:qFormat="0"/>
    <w:lsdException w:name="Colorful List Accent 1" w:semiHidden="1" w:uiPriority="99" w:unhideWhenUsed="1" w:qFormat="0"/>
    <w:lsdException w:name="Colorful Grid Accent 1" w:semiHidden="1" w:uiPriority="99" w:unhideWhenUsed="1" w:qFormat="0"/>
    <w:lsdException w:name="Light Shading Accent 2" w:semiHidden="1" w:uiPriority="99" w:unhideWhenUsed="1" w:qFormat="0"/>
    <w:lsdException w:name="Light List Accent 2" w:semiHidden="1" w:uiPriority="99" w:unhideWhenUsed="1" w:qFormat="0"/>
    <w:lsdException w:name="Light Grid Accent 2" w:semiHidden="1" w:uiPriority="99" w:unhideWhenUsed="1" w:qFormat="0"/>
    <w:lsdException w:name="Medium Shading 1 Accent 2" w:semiHidden="1" w:uiPriority="99" w:unhideWhenUsed="1" w:qFormat="0"/>
    <w:lsdException w:name="Medium Shading 2 Accent 2" w:semiHidden="1" w:uiPriority="99" w:unhideWhenUsed="1" w:qFormat="0"/>
    <w:lsdException w:name="Medium List 1 Accent 2" w:semiHidden="1" w:uiPriority="99" w:unhideWhenUsed="1" w:qFormat="0"/>
    <w:lsdException w:name="Medium List 2 Accent 2" w:semiHidden="1" w:uiPriority="99" w:unhideWhenUsed="1" w:qFormat="0"/>
    <w:lsdException w:name="Medium Grid 1 Accent 2" w:semiHidden="1" w:uiPriority="99" w:unhideWhenUsed="1" w:qFormat="0"/>
    <w:lsdException w:name="Medium Grid 2 Accent 2" w:semiHidden="1" w:uiPriority="99" w:unhideWhenUsed="1" w:qFormat="0"/>
    <w:lsdException w:name="Medium Grid 3 Accent 2" w:semiHidden="1" w:uiPriority="99" w:unhideWhenUsed="1" w:qFormat="0"/>
    <w:lsdException w:name="Dark List Accent 2" w:semiHidden="1" w:uiPriority="99" w:unhideWhenUsed="1" w:qFormat="0"/>
    <w:lsdException w:name="Colorful Shading Accent 2" w:semiHidden="1" w:uiPriority="99" w:unhideWhenUsed="1" w:qFormat="0"/>
    <w:lsdException w:name="Colorful List Accent 2" w:semiHidden="1" w:uiPriority="99" w:unhideWhenUsed="1" w:qFormat="0"/>
    <w:lsdException w:name="Colorful Grid Accent 2" w:semiHidden="1" w:uiPriority="99" w:unhideWhenUsed="1" w:qFormat="0"/>
    <w:lsdException w:name="Light Shading Accent 3" w:semiHidden="1" w:uiPriority="99" w:unhideWhenUsed="1" w:qFormat="0"/>
    <w:lsdException w:name="Light List Accent 3" w:semiHidden="1" w:uiPriority="99" w:unhideWhenUsed="1" w:qFormat="0"/>
    <w:lsdException w:name="Light Grid Accent 3" w:semiHidden="1" w:uiPriority="99" w:unhideWhenUsed="1" w:qFormat="0"/>
    <w:lsdException w:name="Medium Shading 1 Accent 3" w:semiHidden="1" w:uiPriority="99" w:unhideWhenUsed="1" w:qFormat="0"/>
    <w:lsdException w:name="Medium Shading 2 Accent 3" w:semiHidden="1" w:uiPriority="99" w:unhideWhenUsed="1" w:qFormat="0"/>
    <w:lsdException w:name="Medium List 1 Accent 3" w:semiHidden="1" w:uiPriority="99" w:unhideWhenUsed="1" w:qFormat="0"/>
    <w:lsdException w:name="Medium List 2 Accent 3" w:semiHidden="1" w:uiPriority="99" w:unhideWhenUsed="1" w:qFormat="0"/>
    <w:lsdException w:name="Medium Grid 1 Accent 3" w:semiHidden="1" w:uiPriority="99" w:unhideWhenUsed="1" w:qFormat="0"/>
    <w:lsdException w:name="Medium Grid 2 Accent 3" w:semiHidden="1" w:uiPriority="99" w:unhideWhenUsed="1" w:qFormat="0"/>
    <w:lsdException w:name="Medium Grid 3 Accent 3" w:semiHidden="1" w:uiPriority="99" w:unhideWhenUsed="1" w:qFormat="0"/>
    <w:lsdException w:name="Dark List Accent 3" w:semiHidden="1" w:uiPriority="99" w:unhideWhenUsed="1" w:qFormat="0"/>
    <w:lsdException w:name="Colorful Shading Accent 3" w:semiHidden="1" w:uiPriority="99" w:unhideWhenUsed="1" w:qFormat="0"/>
    <w:lsdException w:name="Colorful List Accent 3" w:semiHidden="1" w:uiPriority="99" w:unhideWhenUsed="1" w:qFormat="0"/>
    <w:lsdException w:name="Colorful Grid Accent 3" w:semiHidden="1" w:uiPriority="99" w:unhideWhenUsed="1" w:qFormat="0"/>
    <w:lsdException w:name="Light Shading Accent 4" w:semiHidden="1" w:uiPriority="99" w:unhideWhenUsed="1" w:qFormat="0"/>
    <w:lsdException w:name="Light List Accent 4" w:semiHidden="1" w:uiPriority="99" w:unhideWhenUsed="1" w:qFormat="0"/>
    <w:lsdException w:name="Light Grid Accent 4" w:semiHidden="1" w:uiPriority="99" w:unhideWhenUsed="1" w:qFormat="0"/>
    <w:lsdException w:name="Medium Shading 1 Accent 4" w:semiHidden="1" w:uiPriority="99" w:unhideWhenUsed="1" w:qFormat="0"/>
    <w:lsdException w:name="Medium Shading 2 Accent 4" w:semiHidden="1" w:uiPriority="99" w:unhideWhenUsed="1" w:qFormat="0"/>
    <w:lsdException w:name="Medium List 1 Accent 4" w:semiHidden="1" w:uiPriority="99" w:unhideWhenUsed="1" w:qFormat="0"/>
    <w:lsdException w:name="Medium List 2 Accent 4" w:semiHidden="1" w:uiPriority="99" w:unhideWhenUsed="1" w:qFormat="0"/>
    <w:lsdException w:name="Medium Grid 1 Accent 4" w:semiHidden="1" w:uiPriority="99" w:unhideWhenUsed="1" w:qFormat="0"/>
    <w:lsdException w:name="Medium Grid 2 Accent 4" w:semiHidden="1" w:uiPriority="99" w:unhideWhenUsed="1" w:qFormat="0"/>
    <w:lsdException w:name="Medium Grid 3 Accent 4" w:semiHidden="1" w:uiPriority="99" w:unhideWhenUsed="1" w:qFormat="0"/>
    <w:lsdException w:name="Dark List Accent 4" w:semiHidden="1" w:uiPriority="99" w:unhideWhenUsed="1" w:qFormat="0"/>
    <w:lsdException w:name="Colorful Shading Accent 4" w:semiHidden="1" w:uiPriority="99" w:unhideWhenUsed="1" w:qFormat="0"/>
    <w:lsdException w:name="Colorful List Accent 4" w:semiHidden="1" w:uiPriority="99" w:unhideWhenUsed="1" w:qFormat="0"/>
    <w:lsdException w:name="Colorful Grid Accent 4" w:semiHidden="1" w:uiPriority="99" w:unhideWhenUsed="1" w:qFormat="0"/>
    <w:lsdException w:name="Light Shading Accent 5" w:semiHidden="1" w:uiPriority="99" w:unhideWhenUsed="1" w:qFormat="0"/>
    <w:lsdException w:name="Light List Accent 5" w:semiHidden="1" w:uiPriority="99" w:unhideWhenUsed="1" w:qFormat="0"/>
    <w:lsdException w:name="Light Grid Accent 5" w:semiHidden="1" w:uiPriority="99" w:unhideWhenUsed="1" w:qFormat="0"/>
    <w:lsdException w:name="Medium Shading 1 Accent 5" w:semiHidden="1" w:uiPriority="99" w:unhideWhenUsed="1" w:qFormat="0"/>
    <w:lsdException w:name="Medium Shading 2 Accent 5" w:semiHidden="1" w:uiPriority="99" w:unhideWhenUsed="1" w:qFormat="0"/>
    <w:lsdException w:name="Medium List 1 Accent 5" w:semiHidden="1" w:uiPriority="99" w:unhideWhenUsed="1" w:qFormat="0"/>
    <w:lsdException w:name="Medium List 2 Accent 5" w:semiHidden="1" w:uiPriority="99" w:unhideWhenUsed="1" w:qFormat="0"/>
    <w:lsdException w:name="Medium Grid 1 Accent 5" w:semiHidden="1" w:uiPriority="99" w:unhideWhenUsed="1" w:qFormat="0"/>
    <w:lsdException w:name="Medium Grid 2 Accent 5" w:semiHidden="1" w:uiPriority="99" w:unhideWhenUsed="1" w:qFormat="0"/>
    <w:lsdException w:name="Medium Grid 3 Accent 5" w:semiHidden="1" w:uiPriority="99" w:unhideWhenUsed="1" w:qFormat="0"/>
    <w:lsdException w:name="Dark List Accent 5" w:semiHidden="1" w:uiPriority="99" w:unhideWhenUsed="1" w:qFormat="0"/>
    <w:lsdException w:name="Colorful Shading Accent 5" w:semiHidden="1" w:uiPriority="99" w:unhideWhenUsed="1" w:qFormat="0"/>
    <w:lsdException w:name="Colorful List Accent 5" w:semiHidden="1" w:uiPriority="99" w:unhideWhenUsed="1" w:qFormat="0"/>
    <w:lsdException w:name="Colorful Grid Accent 5" w:semiHidden="1" w:uiPriority="99" w:unhideWhenUsed="1" w:qFormat="0"/>
    <w:lsdException w:name="Light Shading Accent 6" w:semiHidden="1" w:uiPriority="99" w:unhideWhenUsed="1" w:qFormat="0"/>
    <w:lsdException w:name="Light List Accent 6" w:semiHidden="1" w:uiPriority="99" w:unhideWhenUsed="1" w:qFormat="0"/>
    <w:lsdException w:name="Light Grid Accent 6" w:semiHidden="1" w:uiPriority="99" w:unhideWhenUsed="1" w:qFormat="0"/>
    <w:lsdException w:name="Medium Shading 1 Accent 6" w:semiHidden="1" w:uiPriority="99" w:unhideWhenUsed="1" w:qFormat="0"/>
    <w:lsdException w:name="Medium Shading 2 Accent 6" w:semiHidden="1" w:uiPriority="99" w:unhideWhenUsed="1" w:qFormat="0"/>
    <w:lsdException w:name="Medium List 1 Accent 6" w:semiHidden="1" w:uiPriority="99" w:unhideWhenUsed="1" w:qFormat="0"/>
    <w:lsdException w:name="Medium List 2 Accent 6" w:semiHidden="1" w:uiPriority="99" w:unhideWhenUsed="1" w:qFormat="0"/>
    <w:lsdException w:name="Medium Grid 1 Accent 6" w:semiHidden="1" w:uiPriority="99" w:unhideWhenUsed="1" w:qFormat="0"/>
    <w:lsdException w:name="Medium Grid 2 Accent 6" w:semiHidden="1" w:uiPriority="99" w:unhideWhenUsed="1" w:qFormat="0"/>
    <w:lsdException w:name="Medium Grid 3 Accent 6" w:semiHidden="1" w:uiPriority="99" w:unhideWhenUsed="1" w:qFormat="0"/>
    <w:lsdException w:name="Dark List Accent 6" w:semiHidden="1" w:uiPriority="99" w:unhideWhenUsed="1" w:qFormat="0"/>
    <w:lsdException w:name="Colorful Shading Accent 6" w:semiHidden="1" w:uiPriority="99" w:unhideWhenUsed="1" w:qFormat="0"/>
    <w:lsdException w:name="Colorful List Accent 6" w:semiHidden="1" w:uiPriority="99" w:unhideWhenUsed="1" w:qFormat="0"/>
    <w:lsdException w:name="Colorful Grid Accent 6" w:semiHidden="1" w:uiPriority="99"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9710F6"/>
    <w:pPr>
      <w:suppressAutoHyphens/>
      <w:spacing w:after="160" w:line="259" w:lineRule="auto"/>
    </w:pPr>
    <w:rPr>
      <w:rFonts w:eastAsiaTheme="minorHAnsi"/>
      <w:sz w:val="22"/>
      <w:szCs w:val="22"/>
      <w:lang w:eastAsia="en-US"/>
    </w:rPr>
  </w:style>
  <w:style w:type="paragraph" w:styleId="1">
    <w:name w:val="heading 1"/>
    <w:basedOn w:val="a1"/>
    <w:next w:val="a1"/>
    <w:qFormat/>
    <w:rsid w:val="009710F6"/>
    <w:pPr>
      <w:keepNext/>
      <w:spacing w:before="240" w:after="60"/>
      <w:outlineLvl w:val="0"/>
    </w:pPr>
    <w:rPr>
      <w:rFonts w:ascii="Arial" w:hAnsi="Arial" w:cs="Arial"/>
      <w:b/>
      <w:bCs/>
      <w:kern w:val="32"/>
      <w:sz w:val="32"/>
      <w:szCs w:val="32"/>
    </w:rPr>
  </w:style>
  <w:style w:type="paragraph" w:styleId="21">
    <w:name w:val="heading 2"/>
    <w:basedOn w:val="a1"/>
    <w:next w:val="a1"/>
    <w:semiHidden/>
    <w:unhideWhenUsed/>
    <w:qFormat/>
    <w:rsid w:val="009710F6"/>
    <w:pPr>
      <w:keepNext/>
      <w:spacing w:before="240" w:after="60"/>
      <w:outlineLvl w:val="1"/>
    </w:pPr>
    <w:rPr>
      <w:rFonts w:ascii="Arial" w:hAnsi="Arial" w:cs="Arial"/>
      <w:b/>
      <w:bCs/>
      <w:i/>
      <w:iCs/>
      <w:sz w:val="28"/>
      <w:szCs w:val="28"/>
    </w:rPr>
  </w:style>
  <w:style w:type="paragraph" w:styleId="31">
    <w:name w:val="heading 3"/>
    <w:basedOn w:val="a1"/>
    <w:next w:val="a1"/>
    <w:semiHidden/>
    <w:unhideWhenUsed/>
    <w:qFormat/>
    <w:rsid w:val="009710F6"/>
    <w:pPr>
      <w:keepNext/>
      <w:spacing w:before="240" w:after="60"/>
      <w:outlineLvl w:val="2"/>
    </w:pPr>
    <w:rPr>
      <w:rFonts w:ascii="Arial" w:hAnsi="Arial" w:cs="Arial"/>
      <w:b/>
      <w:bCs/>
      <w:sz w:val="26"/>
      <w:szCs w:val="26"/>
    </w:rPr>
  </w:style>
  <w:style w:type="paragraph" w:styleId="41">
    <w:name w:val="heading 4"/>
    <w:basedOn w:val="a1"/>
    <w:next w:val="a1"/>
    <w:semiHidden/>
    <w:unhideWhenUsed/>
    <w:qFormat/>
    <w:rsid w:val="009710F6"/>
    <w:pPr>
      <w:keepNext/>
      <w:spacing w:before="240" w:after="60"/>
      <w:outlineLvl w:val="3"/>
    </w:pPr>
    <w:rPr>
      <w:b/>
      <w:bCs/>
      <w:sz w:val="28"/>
      <w:szCs w:val="28"/>
    </w:rPr>
  </w:style>
  <w:style w:type="paragraph" w:styleId="51">
    <w:name w:val="heading 5"/>
    <w:basedOn w:val="a1"/>
    <w:next w:val="a1"/>
    <w:semiHidden/>
    <w:unhideWhenUsed/>
    <w:qFormat/>
    <w:rsid w:val="009710F6"/>
    <w:pPr>
      <w:spacing w:before="240" w:after="60"/>
      <w:outlineLvl w:val="4"/>
    </w:pPr>
    <w:rPr>
      <w:b/>
      <w:bCs/>
      <w:i/>
      <w:iCs/>
      <w:sz w:val="26"/>
      <w:szCs w:val="26"/>
    </w:rPr>
  </w:style>
  <w:style w:type="paragraph" w:styleId="6">
    <w:name w:val="heading 6"/>
    <w:basedOn w:val="a1"/>
    <w:next w:val="a1"/>
    <w:semiHidden/>
    <w:unhideWhenUsed/>
    <w:qFormat/>
    <w:rsid w:val="009710F6"/>
    <w:pPr>
      <w:spacing w:before="240" w:after="60"/>
      <w:outlineLvl w:val="5"/>
    </w:pPr>
    <w:rPr>
      <w:b/>
      <w:bCs/>
    </w:rPr>
  </w:style>
  <w:style w:type="paragraph" w:styleId="7">
    <w:name w:val="heading 7"/>
    <w:basedOn w:val="a1"/>
    <w:next w:val="a1"/>
    <w:semiHidden/>
    <w:unhideWhenUsed/>
    <w:qFormat/>
    <w:rsid w:val="009710F6"/>
    <w:pPr>
      <w:spacing w:before="240" w:after="60"/>
      <w:outlineLvl w:val="6"/>
    </w:pPr>
    <w:rPr>
      <w:sz w:val="24"/>
      <w:szCs w:val="24"/>
    </w:rPr>
  </w:style>
  <w:style w:type="paragraph" w:styleId="8">
    <w:name w:val="heading 8"/>
    <w:basedOn w:val="a1"/>
    <w:next w:val="a1"/>
    <w:semiHidden/>
    <w:unhideWhenUsed/>
    <w:qFormat/>
    <w:rsid w:val="009710F6"/>
    <w:pPr>
      <w:spacing w:before="240" w:after="60"/>
      <w:outlineLvl w:val="7"/>
    </w:pPr>
    <w:rPr>
      <w:i/>
      <w:iCs/>
      <w:sz w:val="24"/>
      <w:szCs w:val="24"/>
    </w:rPr>
  </w:style>
  <w:style w:type="paragraph" w:styleId="9">
    <w:name w:val="heading 9"/>
    <w:basedOn w:val="a1"/>
    <w:next w:val="a1"/>
    <w:semiHidden/>
    <w:unhideWhenUsed/>
    <w:qFormat/>
    <w:rsid w:val="009710F6"/>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autoRedefine/>
    <w:qFormat/>
    <w:rsid w:val="009710F6"/>
    <w:rPr>
      <w:rFonts w:ascii="Courier New" w:hAnsi="Courier New" w:cs="Courier New"/>
    </w:rPr>
  </w:style>
  <w:style w:type="character" w:styleId="a5">
    <w:name w:val="FollowedHyperlink"/>
    <w:basedOn w:val="a2"/>
    <w:qFormat/>
    <w:rsid w:val="009710F6"/>
    <w:rPr>
      <w:color w:val="800080"/>
      <w:u w:val="single"/>
    </w:rPr>
  </w:style>
  <w:style w:type="character" w:styleId="a6">
    <w:name w:val="footnote reference"/>
    <w:basedOn w:val="a2"/>
    <w:qFormat/>
    <w:rsid w:val="009710F6"/>
    <w:rPr>
      <w:vertAlign w:val="superscript"/>
    </w:rPr>
  </w:style>
  <w:style w:type="character" w:styleId="a7">
    <w:name w:val="annotation reference"/>
    <w:basedOn w:val="a2"/>
    <w:qFormat/>
    <w:rsid w:val="009710F6"/>
    <w:rPr>
      <w:sz w:val="21"/>
      <w:szCs w:val="21"/>
    </w:rPr>
  </w:style>
  <w:style w:type="character" w:styleId="a8">
    <w:name w:val="endnote reference"/>
    <w:basedOn w:val="a2"/>
    <w:qFormat/>
    <w:rsid w:val="009710F6"/>
    <w:rPr>
      <w:vertAlign w:val="superscript"/>
    </w:rPr>
  </w:style>
  <w:style w:type="character" w:styleId="HTML0">
    <w:name w:val="HTML Acronym"/>
    <w:basedOn w:val="a2"/>
    <w:autoRedefine/>
    <w:qFormat/>
    <w:rsid w:val="009710F6"/>
  </w:style>
  <w:style w:type="character" w:styleId="a9">
    <w:name w:val="Emphasis"/>
    <w:basedOn w:val="a2"/>
    <w:qFormat/>
    <w:rsid w:val="009710F6"/>
    <w:rPr>
      <w:i/>
      <w:iCs/>
    </w:rPr>
  </w:style>
  <w:style w:type="character" w:styleId="aa">
    <w:name w:val="Hyperlink"/>
    <w:basedOn w:val="a2"/>
    <w:autoRedefine/>
    <w:qFormat/>
    <w:rsid w:val="009710F6"/>
    <w:rPr>
      <w:color w:val="0000FF"/>
      <w:u w:val="single"/>
    </w:rPr>
  </w:style>
  <w:style w:type="character" w:styleId="HTML1">
    <w:name w:val="HTML Keyboard"/>
    <w:basedOn w:val="a2"/>
    <w:autoRedefine/>
    <w:qFormat/>
    <w:rsid w:val="009710F6"/>
    <w:rPr>
      <w:rFonts w:ascii="Courier New" w:hAnsi="Courier New" w:cs="Courier New"/>
      <w:sz w:val="20"/>
      <w:szCs w:val="20"/>
    </w:rPr>
  </w:style>
  <w:style w:type="character" w:styleId="HTML2">
    <w:name w:val="HTML Code"/>
    <w:basedOn w:val="a2"/>
    <w:qFormat/>
    <w:rsid w:val="009710F6"/>
    <w:rPr>
      <w:rFonts w:ascii="Courier New" w:hAnsi="Courier New" w:cs="Courier New"/>
      <w:sz w:val="20"/>
      <w:szCs w:val="20"/>
    </w:rPr>
  </w:style>
  <w:style w:type="character" w:styleId="ab">
    <w:name w:val="page number"/>
    <w:basedOn w:val="a2"/>
    <w:qFormat/>
    <w:rsid w:val="009710F6"/>
  </w:style>
  <w:style w:type="character" w:styleId="ac">
    <w:name w:val="line number"/>
    <w:basedOn w:val="a2"/>
    <w:qFormat/>
    <w:rsid w:val="009710F6"/>
  </w:style>
  <w:style w:type="character" w:styleId="HTML3">
    <w:name w:val="HTML Definition"/>
    <w:basedOn w:val="a2"/>
    <w:qFormat/>
    <w:rsid w:val="009710F6"/>
    <w:rPr>
      <w:i/>
      <w:iCs/>
    </w:rPr>
  </w:style>
  <w:style w:type="character" w:styleId="HTML4">
    <w:name w:val="HTML Variable"/>
    <w:basedOn w:val="a2"/>
    <w:qFormat/>
    <w:rsid w:val="009710F6"/>
    <w:rPr>
      <w:i/>
      <w:iCs/>
    </w:rPr>
  </w:style>
  <w:style w:type="character" w:styleId="HTML5">
    <w:name w:val="HTML Typewriter"/>
    <w:basedOn w:val="a2"/>
    <w:qFormat/>
    <w:rsid w:val="009710F6"/>
    <w:rPr>
      <w:rFonts w:ascii="Courier New" w:hAnsi="Courier New" w:cs="Courier New"/>
      <w:sz w:val="20"/>
      <w:szCs w:val="20"/>
    </w:rPr>
  </w:style>
  <w:style w:type="character" w:styleId="ad">
    <w:name w:val="Strong"/>
    <w:basedOn w:val="a2"/>
    <w:qFormat/>
    <w:rsid w:val="009710F6"/>
    <w:rPr>
      <w:b/>
      <w:bCs/>
    </w:rPr>
  </w:style>
  <w:style w:type="character" w:styleId="HTML6">
    <w:name w:val="HTML Cite"/>
    <w:basedOn w:val="a2"/>
    <w:qFormat/>
    <w:rsid w:val="009710F6"/>
    <w:rPr>
      <w:i/>
      <w:iCs/>
    </w:rPr>
  </w:style>
  <w:style w:type="paragraph" w:styleId="ae">
    <w:name w:val="Balloon Text"/>
    <w:basedOn w:val="a1"/>
    <w:qFormat/>
    <w:rsid w:val="009710F6"/>
    <w:rPr>
      <w:sz w:val="16"/>
      <w:szCs w:val="16"/>
    </w:rPr>
  </w:style>
  <w:style w:type="paragraph" w:styleId="52">
    <w:name w:val="List 5"/>
    <w:basedOn w:val="a1"/>
    <w:autoRedefine/>
    <w:qFormat/>
    <w:rsid w:val="009710F6"/>
    <w:pPr>
      <w:ind w:left="1800" w:hanging="360"/>
    </w:pPr>
  </w:style>
  <w:style w:type="paragraph" w:styleId="af">
    <w:name w:val="List Continue"/>
    <w:basedOn w:val="a1"/>
    <w:autoRedefine/>
    <w:qFormat/>
    <w:rsid w:val="009710F6"/>
    <w:pPr>
      <w:spacing w:after="120"/>
      <w:ind w:left="360"/>
    </w:pPr>
  </w:style>
  <w:style w:type="paragraph" w:styleId="22">
    <w:name w:val="Body Text 2"/>
    <w:basedOn w:val="a1"/>
    <w:qFormat/>
    <w:rsid w:val="009710F6"/>
    <w:pPr>
      <w:spacing w:after="120" w:line="480" w:lineRule="auto"/>
    </w:pPr>
  </w:style>
  <w:style w:type="paragraph" w:styleId="5">
    <w:name w:val="List Number 5"/>
    <w:basedOn w:val="a1"/>
    <w:autoRedefine/>
    <w:qFormat/>
    <w:rsid w:val="009710F6"/>
    <w:pPr>
      <w:numPr>
        <w:numId w:val="1"/>
      </w:numPr>
    </w:pPr>
  </w:style>
  <w:style w:type="paragraph" w:styleId="af0">
    <w:name w:val="Closing"/>
    <w:basedOn w:val="a1"/>
    <w:autoRedefine/>
    <w:qFormat/>
    <w:rsid w:val="009710F6"/>
    <w:pPr>
      <w:ind w:left="4320"/>
    </w:pPr>
  </w:style>
  <w:style w:type="paragraph" w:styleId="af1">
    <w:name w:val="Normal Indent"/>
    <w:basedOn w:val="a1"/>
    <w:qFormat/>
    <w:rsid w:val="009710F6"/>
    <w:pPr>
      <w:ind w:left="708"/>
    </w:pPr>
  </w:style>
  <w:style w:type="paragraph" w:styleId="23">
    <w:name w:val="envelope return"/>
    <w:basedOn w:val="a1"/>
    <w:autoRedefine/>
    <w:qFormat/>
    <w:rsid w:val="009710F6"/>
    <w:rPr>
      <w:rFonts w:ascii="Arial" w:hAnsi="Arial" w:cs="Arial"/>
      <w:sz w:val="20"/>
    </w:rPr>
  </w:style>
  <w:style w:type="paragraph" w:styleId="af2">
    <w:name w:val="Plain Text"/>
    <w:basedOn w:val="a1"/>
    <w:qFormat/>
    <w:rsid w:val="009710F6"/>
    <w:rPr>
      <w:rFonts w:ascii="Courier New" w:hAnsi="Courier New" w:cs="Courier New"/>
      <w:sz w:val="20"/>
    </w:rPr>
  </w:style>
  <w:style w:type="paragraph" w:styleId="32">
    <w:name w:val="Body Text Indent 3"/>
    <w:basedOn w:val="a1"/>
    <w:qFormat/>
    <w:rsid w:val="009710F6"/>
    <w:pPr>
      <w:spacing w:after="120"/>
      <w:ind w:left="360"/>
    </w:pPr>
    <w:rPr>
      <w:sz w:val="16"/>
      <w:szCs w:val="16"/>
    </w:rPr>
  </w:style>
  <w:style w:type="paragraph" w:styleId="af3">
    <w:name w:val="endnote text"/>
    <w:basedOn w:val="a1"/>
    <w:qFormat/>
    <w:rsid w:val="009710F6"/>
    <w:pPr>
      <w:snapToGrid w:val="0"/>
    </w:pPr>
  </w:style>
  <w:style w:type="paragraph" w:styleId="af4">
    <w:name w:val="caption"/>
    <w:basedOn w:val="a1"/>
    <w:next w:val="a1"/>
    <w:semiHidden/>
    <w:unhideWhenUsed/>
    <w:qFormat/>
    <w:rsid w:val="009710F6"/>
    <w:rPr>
      <w:rFonts w:ascii="Arial" w:eastAsia="SimHei" w:hAnsi="Arial" w:cs="Arial"/>
      <w:sz w:val="20"/>
    </w:rPr>
  </w:style>
  <w:style w:type="paragraph" w:styleId="af5">
    <w:name w:val="annotation text"/>
    <w:basedOn w:val="a1"/>
    <w:qFormat/>
    <w:rsid w:val="009710F6"/>
  </w:style>
  <w:style w:type="paragraph" w:styleId="10">
    <w:name w:val="index 1"/>
    <w:basedOn w:val="a1"/>
    <w:next w:val="a1"/>
    <w:qFormat/>
    <w:rsid w:val="009710F6"/>
  </w:style>
  <w:style w:type="paragraph" w:styleId="af6">
    <w:name w:val="annotation subject"/>
    <w:basedOn w:val="af5"/>
    <w:next w:val="af5"/>
    <w:qFormat/>
    <w:rsid w:val="009710F6"/>
    <w:rPr>
      <w:b/>
      <w:bCs/>
    </w:rPr>
  </w:style>
  <w:style w:type="paragraph" w:styleId="af7">
    <w:name w:val="Document Map"/>
    <w:basedOn w:val="a1"/>
    <w:qFormat/>
    <w:rsid w:val="009710F6"/>
    <w:pPr>
      <w:shd w:val="clear" w:color="auto" w:fill="000080"/>
    </w:pPr>
  </w:style>
  <w:style w:type="paragraph" w:styleId="af8">
    <w:name w:val="footnote text"/>
    <w:basedOn w:val="a1"/>
    <w:qFormat/>
    <w:rsid w:val="009710F6"/>
    <w:pPr>
      <w:snapToGrid w:val="0"/>
    </w:pPr>
    <w:rPr>
      <w:sz w:val="18"/>
      <w:szCs w:val="18"/>
    </w:rPr>
  </w:style>
  <w:style w:type="paragraph" w:styleId="80">
    <w:name w:val="toc 8"/>
    <w:basedOn w:val="a1"/>
    <w:next w:val="a1"/>
    <w:qFormat/>
    <w:rsid w:val="009710F6"/>
    <w:pPr>
      <w:ind w:leftChars="1400" w:left="2940"/>
    </w:pPr>
  </w:style>
  <w:style w:type="paragraph" w:styleId="24">
    <w:name w:val="index 2"/>
    <w:basedOn w:val="a1"/>
    <w:next w:val="a1"/>
    <w:qFormat/>
    <w:rsid w:val="009710F6"/>
    <w:pPr>
      <w:ind w:leftChars="200" w:left="200"/>
    </w:pPr>
  </w:style>
  <w:style w:type="paragraph" w:styleId="3">
    <w:name w:val="List Number 3"/>
    <w:basedOn w:val="a1"/>
    <w:qFormat/>
    <w:rsid w:val="009710F6"/>
    <w:pPr>
      <w:numPr>
        <w:numId w:val="2"/>
      </w:numPr>
    </w:pPr>
  </w:style>
  <w:style w:type="paragraph" w:styleId="HTML7">
    <w:name w:val="HTML Address"/>
    <w:basedOn w:val="a1"/>
    <w:qFormat/>
    <w:rsid w:val="009710F6"/>
    <w:rPr>
      <w:i/>
      <w:iCs/>
    </w:rPr>
  </w:style>
  <w:style w:type="paragraph" w:styleId="70">
    <w:name w:val="index 7"/>
    <w:basedOn w:val="a1"/>
    <w:next w:val="a1"/>
    <w:qFormat/>
    <w:rsid w:val="009710F6"/>
    <w:pPr>
      <w:ind w:leftChars="1200" w:left="1200"/>
    </w:pPr>
  </w:style>
  <w:style w:type="paragraph" w:styleId="33">
    <w:name w:val="index 3"/>
    <w:basedOn w:val="a1"/>
    <w:next w:val="a1"/>
    <w:qFormat/>
    <w:rsid w:val="009710F6"/>
    <w:pPr>
      <w:ind w:leftChars="400" w:left="400"/>
    </w:pPr>
  </w:style>
  <w:style w:type="paragraph" w:styleId="53">
    <w:name w:val="index 5"/>
    <w:basedOn w:val="a1"/>
    <w:next w:val="a1"/>
    <w:qFormat/>
    <w:rsid w:val="009710F6"/>
    <w:pPr>
      <w:ind w:leftChars="800" w:left="800"/>
    </w:pPr>
  </w:style>
  <w:style w:type="paragraph" w:styleId="42">
    <w:name w:val="index 4"/>
    <w:basedOn w:val="a1"/>
    <w:next w:val="a1"/>
    <w:qFormat/>
    <w:rsid w:val="009710F6"/>
    <w:pPr>
      <w:ind w:leftChars="600" w:left="600"/>
    </w:pPr>
  </w:style>
  <w:style w:type="paragraph" w:styleId="af9">
    <w:name w:val="header"/>
    <w:basedOn w:val="a1"/>
    <w:link w:val="afa"/>
    <w:uiPriority w:val="99"/>
    <w:qFormat/>
    <w:rsid w:val="009710F6"/>
    <w:pPr>
      <w:tabs>
        <w:tab w:val="center" w:pos="4153"/>
        <w:tab w:val="right" w:pos="8306"/>
      </w:tabs>
    </w:pPr>
  </w:style>
  <w:style w:type="paragraph" w:styleId="90">
    <w:name w:val="toc 9"/>
    <w:basedOn w:val="a1"/>
    <w:next w:val="a1"/>
    <w:qFormat/>
    <w:rsid w:val="009710F6"/>
    <w:pPr>
      <w:ind w:leftChars="1600" w:left="3360"/>
    </w:pPr>
  </w:style>
  <w:style w:type="paragraph" w:styleId="71">
    <w:name w:val="toc 7"/>
    <w:basedOn w:val="a1"/>
    <w:next w:val="a1"/>
    <w:qFormat/>
    <w:rsid w:val="009710F6"/>
    <w:pPr>
      <w:ind w:leftChars="1200" w:left="2520"/>
    </w:pPr>
  </w:style>
  <w:style w:type="paragraph" w:styleId="60">
    <w:name w:val="index 6"/>
    <w:basedOn w:val="a1"/>
    <w:next w:val="a1"/>
    <w:qFormat/>
    <w:rsid w:val="009710F6"/>
    <w:pPr>
      <w:ind w:leftChars="1000" w:left="1000"/>
    </w:pPr>
  </w:style>
  <w:style w:type="paragraph" w:styleId="afb">
    <w:name w:val="envelope address"/>
    <w:basedOn w:val="a1"/>
    <w:autoRedefine/>
    <w:qFormat/>
    <w:rsid w:val="009710F6"/>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qFormat/>
    <w:rsid w:val="009710F6"/>
    <w:pPr>
      <w:ind w:leftChars="1400" w:left="1400"/>
    </w:pPr>
  </w:style>
  <w:style w:type="paragraph" w:styleId="afc">
    <w:name w:val="Body Text"/>
    <w:basedOn w:val="a1"/>
    <w:autoRedefine/>
    <w:qFormat/>
    <w:rsid w:val="009710F6"/>
    <w:pPr>
      <w:spacing w:after="120"/>
    </w:pPr>
  </w:style>
  <w:style w:type="paragraph" w:styleId="91">
    <w:name w:val="index 9"/>
    <w:basedOn w:val="a1"/>
    <w:next w:val="a1"/>
    <w:qFormat/>
    <w:rsid w:val="009710F6"/>
    <w:pPr>
      <w:ind w:leftChars="1600" w:left="1600"/>
    </w:pPr>
  </w:style>
  <w:style w:type="paragraph" w:styleId="4">
    <w:name w:val="List Number 4"/>
    <w:basedOn w:val="a1"/>
    <w:qFormat/>
    <w:rsid w:val="009710F6"/>
    <w:pPr>
      <w:numPr>
        <w:numId w:val="3"/>
      </w:numPr>
    </w:pPr>
  </w:style>
  <w:style w:type="paragraph" w:styleId="afd">
    <w:name w:val="toa heading"/>
    <w:basedOn w:val="a1"/>
    <w:next w:val="a1"/>
    <w:qFormat/>
    <w:rsid w:val="009710F6"/>
    <w:pPr>
      <w:spacing w:before="120"/>
    </w:pPr>
    <w:rPr>
      <w:rFonts w:ascii="Arial" w:hAnsi="Arial" w:cs="Arial"/>
      <w:sz w:val="24"/>
      <w:szCs w:val="24"/>
    </w:rPr>
  </w:style>
  <w:style w:type="paragraph" w:styleId="afe">
    <w:name w:val="index heading"/>
    <w:basedOn w:val="a1"/>
    <w:next w:val="10"/>
    <w:qFormat/>
    <w:rsid w:val="009710F6"/>
    <w:rPr>
      <w:rFonts w:ascii="Arial" w:hAnsi="Arial" w:cs="Arial"/>
      <w:b/>
      <w:bCs/>
    </w:rPr>
  </w:style>
  <w:style w:type="paragraph" w:styleId="11">
    <w:name w:val="toc 1"/>
    <w:basedOn w:val="a1"/>
    <w:next w:val="a1"/>
    <w:qFormat/>
    <w:rsid w:val="009710F6"/>
  </w:style>
  <w:style w:type="paragraph" w:styleId="aff">
    <w:name w:val="table of authorities"/>
    <w:basedOn w:val="a1"/>
    <w:next w:val="a1"/>
    <w:qFormat/>
    <w:rsid w:val="009710F6"/>
    <w:pPr>
      <w:ind w:leftChars="200" w:left="420"/>
    </w:pPr>
  </w:style>
  <w:style w:type="paragraph" w:styleId="aff0">
    <w:name w:val="macro"/>
    <w:qFormat/>
    <w:rsid w:val="009710F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Chars="150" w:firstLine="360"/>
      <w:jc w:val="both"/>
    </w:pPr>
    <w:rPr>
      <w:rFonts w:ascii="Courier New" w:hAnsi="Courier New" w:cs="Courier New"/>
      <w:kern w:val="2"/>
      <w:sz w:val="24"/>
      <w:szCs w:val="24"/>
      <w:lang w:val="en-US" w:eastAsia="zh-CN"/>
    </w:rPr>
  </w:style>
  <w:style w:type="paragraph" w:styleId="61">
    <w:name w:val="toc 6"/>
    <w:basedOn w:val="a1"/>
    <w:next w:val="a1"/>
    <w:qFormat/>
    <w:rsid w:val="009710F6"/>
    <w:pPr>
      <w:ind w:leftChars="1000" w:left="2100"/>
    </w:pPr>
  </w:style>
  <w:style w:type="paragraph" w:styleId="aff1">
    <w:name w:val="table of figures"/>
    <w:basedOn w:val="a1"/>
    <w:next w:val="a1"/>
    <w:qFormat/>
    <w:rsid w:val="009710F6"/>
    <w:pPr>
      <w:ind w:leftChars="200" w:left="200" w:hangingChars="200" w:hanging="200"/>
    </w:pPr>
  </w:style>
  <w:style w:type="paragraph" w:styleId="34">
    <w:name w:val="toc 3"/>
    <w:basedOn w:val="a1"/>
    <w:next w:val="a1"/>
    <w:qFormat/>
    <w:rsid w:val="009710F6"/>
    <w:pPr>
      <w:ind w:leftChars="400" w:left="840"/>
    </w:pPr>
  </w:style>
  <w:style w:type="paragraph" w:styleId="25">
    <w:name w:val="toc 2"/>
    <w:basedOn w:val="a1"/>
    <w:next w:val="a1"/>
    <w:qFormat/>
    <w:rsid w:val="009710F6"/>
    <w:pPr>
      <w:ind w:leftChars="200" w:left="420"/>
    </w:pPr>
  </w:style>
  <w:style w:type="paragraph" w:styleId="43">
    <w:name w:val="toc 4"/>
    <w:basedOn w:val="a1"/>
    <w:next w:val="a1"/>
    <w:qFormat/>
    <w:rsid w:val="009710F6"/>
    <w:pPr>
      <w:ind w:leftChars="600" w:left="1260"/>
    </w:pPr>
  </w:style>
  <w:style w:type="paragraph" w:styleId="54">
    <w:name w:val="toc 5"/>
    <w:basedOn w:val="a1"/>
    <w:next w:val="a1"/>
    <w:qFormat/>
    <w:rsid w:val="009710F6"/>
    <w:pPr>
      <w:ind w:leftChars="800" w:left="1680"/>
    </w:pPr>
  </w:style>
  <w:style w:type="paragraph" w:styleId="aff2">
    <w:name w:val="Note Heading"/>
    <w:basedOn w:val="a1"/>
    <w:next w:val="a1"/>
    <w:qFormat/>
    <w:rsid w:val="009710F6"/>
  </w:style>
  <w:style w:type="paragraph" w:styleId="aff3">
    <w:name w:val="Date"/>
    <w:basedOn w:val="a1"/>
    <w:next w:val="a1"/>
    <w:qFormat/>
    <w:rsid w:val="009710F6"/>
  </w:style>
  <w:style w:type="paragraph" w:styleId="50">
    <w:name w:val="List Bullet 5"/>
    <w:basedOn w:val="a1"/>
    <w:qFormat/>
    <w:rsid w:val="009710F6"/>
    <w:pPr>
      <w:numPr>
        <w:numId w:val="4"/>
      </w:numPr>
    </w:pPr>
  </w:style>
  <w:style w:type="paragraph" w:styleId="aff4">
    <w:name w:val="Body Text First Indent"/>
    <w:basedOn w:val="afc"/>
    <w:qFormat/>
    <w:rsid w:val="009710F6"/>
    <w:pPr>
      <w:ind w:firstLine="210"/>
    </w:pPr>
  </w:style>
  <w:style w:type="paragraph" w:styleId="26">
    <w:name w:val="Body Text First Indent 2"/>
    <w:basedOn w:val="aff5"/>
    <w:qFormat/>
    <w:rsid w:val="009710F6"/>
    <w:pPr>
      <w:ind w:firstLine="210"/>
    </w:pPr>
  </w:style>
  <w:style w:type="paragraph" w:styleId="aff5">
    <w:name w:val="Body Text Indent"/>
    <w:basedOn w:val="a1"/>
    <w:qFormat/>
    <w:rsid w:val="009710F6"/>
    <w:pPr>
      <w:spacing w:after="120"/>
      <w:ind w:left="360"/>
    </w:pPr>
  </w:style>
  <w:style w:type="paragraph" w:styleId="40">
    <w:name w:val="List Bullet 4"/>
    <w:basedOn w:val="a1"/>
    <w:qFormat/>
    <w:rsid w:val="009710F6"/>
    <w:pPr>
      <w:numPr>
        <w:numId w:val="5"/>
      </w:numPr>
    </w:pPr>
  </w:style>
  <w:style w:type="paragraph" w:styleId="a0">
    <w:name w:val="List Bullet"/>
    <w:basedOn w:val="a1"/>
    <w:qFormat/>
    <w:rsid w:val="009710F6"/>
    <w:pPr>
      <w:numPr>
        <w:numId w:val="6"/>
      </w:numPr>
    </w:pPr>
  </w:style>
  <w:style w:type="paragraph" w:styleId="20">
    <w:name w:val="List Bullet 2"/>
    <w:basedOn w:val="a1"/>
    <w:qFormat/>
    <w:rsid w:val="009710F6"/>
    <w:pPr>
      <w:numPr>
        <w:numId w:val="7"/>
      </w:numPr>
    </w:pPr>
  </w:style>
  <w:style w:type="paragraph" w:styleId="30">
    <w:name w:val="List Bullet 3"/>
    <w:basedOn w:val="a1"/>
    <w:qFormat/>
    <w:rsid w:val="009710F6"/>
    <w:pPr>
      <w:numPr>
        <w:numId w:val="8"/>
      </w:numPr>
    </w:pPr>
  </w:style>
  <w:style w:type="paragraph" w:styleId="aff6">
    <w:name w:val="Title"/>
    <w:basedOn w:val="a1"/>
    <w:qFormat/>
    <w:rsid w:val="009710F6"/>
    <w:pPr>
      <w:spacing w:before="240" w:after="60"/>
      <w:jc w:val="center"/>
      <w:outlineLvl w:val="0"/>
    </w:pPr>
    <w:rPr>
      <w:rFonts w:ascii="Arial" w:hAnsi="Arial" w:cs="Arial"/>
      <w:b/>
      <w:bCs/>
      <w:kern w:val="28"/>
      <w:sz w:val="32"/>
      <w:szCs w:val="32"/>
    </w:rPr>
  </w:style>
  <w:style w:type="paragraph" w:styleId="aff7">
    <w:name w:val="footer"/>
    <w:basedOn w:val="a1"/>
    <w:link w:val="aff8"/>
    <w:autoRedefine/>
    <w:uiPriority w:val="99"/>
    <w:qFormat/>
    <w:rsid w:val="009710F6"/>
    <w:pPr>
      <w:tabs>
        <w:tab w:val="center" w:pos="4153"/>
        <w:tab w:val="right" w:pos="8306"/>
      </w:tabs>
    </w:pPr>
  </w:style>
  <w:style w:type="paragraph" w:styleId="a">
    <w:name w:val="List Number"/>
    <w:basedOn w:val="a1"/>
    <w:qFormat/>
    <w:rsid w:val="009710F6"/>
    <w:pPr>
      <w:numPr>
        <w:numId w:val="9"/>
      </w:numPr>
    </w:pPr>
  </w:style>
  <w:style w:type="paragraph" w:styleId="2">
    <w:name w:val="List Number 2"/>
    <w:basedOn w:val="a1"/>
    <w:qFormat/>
    <w:rsid w:val="009710F6"/>
    <w:pPr>
      <w:numPr>
        <w:numId w:val="10"/>
      </w:numPr>
    </w:pPr>
  </w:style>
  <w:style w:type="paragraph" w:styleId="aff9">
    <w:name w:val="List"/>
    <w:basedOn w:val="a1"/>
    <w:qFormat/>
    <w:rsid w:val="009710F6"/>
    <w:pPr>
      <w:ind w:left="360" w:hanging="360"/>
    </w:pPr>
  </w:style>
  <w:style w:type="paragraph" w:styleId="affa">
    <w:name w:val="Normal (Web)"/>
    <w:basedOn w:val="a1"/>
    <w:qFormat/>
    <w:rsid w:val="009710F6"/>
    <w:rPr>
      <w:sz w:val="24"/>
      <w:szCs w:val="24"/>
    </w:rPr>
  </w:style>
  <w:style w:type="paragraph" w:styleId="35">
    <w:name w:val="Body Text 3"/>
    <w:basedOn w:val="a1"/>
    <w:qFormat/>
    <w:rsid w:val="009710F6"/>
    <w:pPr>
      <w:spacing w:after="120"/>
    </w:pPr>
    <w:rPr>
      <w:sz w:val="16"/>
      <w:szCs w:val="16"/>
    </w:rPr>
  </w:style>
  <w:style w:type="paragraph" w:styleId="27">
    <w:name w:val="Body Text Indent 2"/>
    <w:basedOn w:val="a1"/>
    <w:qFormat/>
    <w:rsid w:val="009710F6"/>
    <w:pPr>
      <w:spacing w:after="120" w:line="480" w:lineRule="auto"/>
      <w:ind w:left="360"/>
    </w:pPr>
  </w:style>
  <w:style w:type="paragraph" w:styleId="affb">
    <w:name w:val="Subtitle"/>
    <w:basedOn w:val="a1"/>
    <w:qFormat/>
    <w:rsid w:val="009710F6"/>
    <w:pPr>
      <w:spacing w:after="60"/>
      <w:jc w:val="center"/>
      <w:outlineLvl w:val="1"/>
    </w:pPr>
    <w:rPr>
      <w:rFonts w:ascii="Arial" w:hAnsi="Arial" w:cs="Arial"/>
      <w:sz w:val="24"/>
      <w:szCs w:val="24"/>
    </w:rPr>
  </w:style>
  <w:style w:type="paragraph" w:styleId="affc">
    <w:name w:val="Signature"/>
    <w:basedOn w:val="a1"/>
    <w:qFormat/>
    <w:rsid w:val="009710F6"/>
    <w:pPr>
      <w:ind w:left="4320"/>
    </w:pPr>
  </w:style>
  <w:style w:type="paragraph" w:styleId="affd">
    <w:name w:val="Salutation"/>
    <w:basedOn w:val="a1"/>
    <w:next w:val="a1"/>
    <w:qFormat/>
    <w:rsid w:val="009710F6"/>
  </w:style>
  <w:style w:type="paragraph" w:styleId="28">
    <w:name w:val="List Continue 2"/>
    <w:basedOn w:val="a1"/>
    <w:qFormat/>
    <w:rsid w:val="009710F6"/>
    <w:pPr>
      <w:spacing w:after="120"/>
      <w:ind w:left="720"/>
    </w:pPr>
  </w:style>
  <w:style w:type="paragraph" w:styleId="36">
    <w:name w:val="List Continue 3"/>
    <w:basedOn w:val="a1"/>
    <w:qFormat/>
    <w:rsid w:val="009710F6"/>
    <w:pPr>
      <w:spacing w:after="120"/>
      <w:ind w:left="1080"/>
    </w:pPr>
  </w:style>
  <w:style w:type="paragraph" w:styleId="44">
    <w:name w:val="List Continue 4"/>
    <w:basedOn w:val="a1"/>
    <w:qFormat/>
    <w:rsid w:val="009710F6"/>
    <w:pPr>
      <w:spacing w:after="120"/>
      <w:ind w:left="1440"/>
    </w:pPr>
  </w:style>
  <w:style w:type="paragraph" w:styleId="55">
    <w:name w:val="List Continue 5"/>
    <w:basedOn w:val="a1"/>
    <w:qFormat/>
    <w:rsid w:val="009710F6"/>
    <w:pPr>
      <w:spacing w:after="120"/>
      <w:ind w:left="1800"/>
    </w:pPr>
  </w:style>
  <w:style w:type="paragraph" w:styleId="29">
    <w:name w:val="List 2"/>
    <w:basedOn w:val="a1"/>
    <w:qFormat/>
    <w:rsid w:val="009710F6"/>
    <w:pPr>
      <w:ind w:left="720" w:hanging="360"/>
    </w:pPr>
  </w:style>
  <w:style w:type="paragraph" w:styleId="37">
    <w:name w:val="List 3"/>
    <w:basedOn w:val="a1"/>
    <w:qFormat/>
    <w:rsid w:val="009710F6"/>
    <w:pPr>
      <w:ind w:left="1080" w:hanging="360"/>
    </w:pPr>
  </w:style>
  <w:style w:type="paragraph" w:styleId="45">
    <w:name w:val="List 4"/>
    <w:basedOn w:val="a1"/>
    <w:qFormat/>
    <w:rsid w:val="009710F6"/>
    <w:pPr>
      <w:ind w:left="1440" w:hanging="360"/>
    </w:pPr>
  </w:style>
  <w:style w:type="paragraph" w:styleId="HTML8">
    <w:name w:val="HTML Preformatted"/>
    <w:basedOn w:val="a1"/>
    <w:qFormat/>
    <w:rsid w:val="009710F6"/>
    <w:rPr>
      <w:rFonts w:ascii="Courier New" w:hAnsi="Courier New" w:cs="Courier New"/>
      <w:sz w:val="20"/>
    </w:rPr>
  </w:style>
  <w:style w:type="paragraph" w:styleId="affe">
    <w:name w:val="Block Text"/>
    <w:basedOn w:val="a1"/>
    <w:qFormat/>
    <w:rsid w:val="009710F6"/>
    <w:pPr>
      <w:spacing w:after="120"/>
      <w:ind w:left="1440" w:right="1440"/>
    </w:pPr>
  </w:style>
  <w:style w:type="paragraph" w:styleId="afff">
    <w:name w:val="Message Header"/>
    <w:basedOn w:val="a1"/>
    <w:qFormat/>
    <w:rsid w:val="009710F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f0">
    <w:name w:val="E-mail Signature"/>
    <w:basedOn w:val="a1"/>
    <w:qFormat/>
    <w:rsid w:val="009710F6"/>
  </w:style>
  <w:style w:type="table" w:styleId="2a">
    <w:name w:val="Table Colorful 2"/>
    <w:basedOn w:val="a3"/>
    <w:qFormat/>
    <w:rsid w:val="009710F6"/>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qFormat/>
    <w:rsid w:val="009710F6"/>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rsid w:val="009710F6"/>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1">
    <w:name w:val="Table Theme"/>
    <w:basedOn w:val="a3"/>
    <w:qFormat/>
    <w:rsid w:val="009710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rsid w:val="009710F6"/>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rsid w:val="009710F6"/>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rsid w:val="009710F6"/>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qFormat/>
    <w:rsid w:val="009710F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qFormat/>
    <w:rsid w:val="009710F6"/>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qFormat/>
    <w:rsid w:val="009710F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rsid w:val="009710F6"/>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2">
    <w:name w:val="Table Grid"/>
    <w:basedOn w:val="a3"/>
    <w:qFormat/>
    <w:rsid w:val="009710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lassic 1"/>
    <w:basedOn w:val="a3"/>
    <w:qFormat/>
    <w:rsid w:val="009710F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qFormat/>
    <w:rsid w:val="009710F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qFormat/>
    <w:rsid w:val="009710F6"/>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qFormat/>
    <w:rsid w:val="009710F6"/>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qFormat/>
    <w:rsid w:val="009710F6"/>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rsid w:val="009710F6"/>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3">
    <w:name w:val="Table Professional"/>
    <w:basedOn w:val="a3"/>
    <w:qFormat/>
    <w:rsid w:val="009710F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qFormat/>
    <w:rsid w:val="009710F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rsid w:val="009710F6"/>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rsid w:val="009710F6"/>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rsid w:val="009710F6"/>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qFormat/>
    <w:rsid w:val="009710F6"/>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5">
    <w:name w:val="Table Contemporary"/>
    <w:basedOn w:val="a3"/>
    <w:qFormat/>
    <w:rsid w:val="009710F6"/>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rsid w:val="009710F6"/>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rsid w:val="009710F6"/>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rsid w:val="009710F6"/>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rsid w:val="009710F6"/>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rsid w:val="009710F6"/>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rsid w:val="009710F6"/>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rsid w:val="009710F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rsid w:val="009710F6"/>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rsid w:val="009710F6"/>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rsid w:val="009710F6"/>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rsid w:val="009710F6"/>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qFormat/>
    <w:rsid w:val="009710F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rsid w:val="009710F6"/>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qFormat/>
    <w:rsid w:val="009710F6"/>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rsid w:val="009710F6"/>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rsid w:val="009710F6"/>
    <w:pPr>
      <w:widowControl w:val="0"/>
      <w:jc w:val="both"/>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autoRedefine/>
    <w:qFormat/>
    <w:rsid w:val="009710F6"/>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autoRedefine/>
    <w:qFormat/>
    <w:rsid w:val="009710F6"/>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autoRedefine/>
    <w:qFormat/>
    <w:rsid w:val="009710F6"/>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afa">
    <w:name w:val="Верхний колонтитул Знак"/>
    <w:basedOn w:val="a2"/>
    <w:link w:val="af9"/>
    <w:uiPriority w:val="99"/>
    <w:rsid w:val="00774E24"/>
    <w:rPr>
      <w:rFonts w:eastAsiaTheme="minorHAnsi"/>
      <w:sz w:val="22"/>
      <w:szCs w:val="22"/>
      <w:lang w:eastAsia="en-US"/>
    </w:rPr>
  </w:style>
  <w:style w:type="character" w:customStyle="1" w:styleId="aff8">
    <w:name w:val="Нижний колонтитул Знак"/>
    <w:basedOn w:val="a2"/>
    <w:link w:val="aff7"/>
    <w:uiPriority w:val="99"/>
    <w:rsid w:val="00334AD1"/>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842F11F1424060A586C1B292A344AF"/>
        <w:category>
          <w:name w:val="Общие"/>
          <w:gallery w:val="placeholder"/>
        </w:category>
        <w:types>
          <w:type w:val="bbPlcHdr"/>
        </w:types>
        <w:behaviors>
          <w:behavior w:val="content"/>
        </w:behaviors>
        <w:guid w:val="{737A2365-66B9-4CD7-851A-1A394BDB29F2}"/>
      </w:docPartPr>
      <w:docPartBody>
        <w:p w:rsidR="00B336CA" w:rsidRDefault="00161B6F" w:rsidP="00161B6F">
          <w:pPr>
            <w:pStyle w:val="39842F11F1424060A586C1B292A344A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characterSpacingControl w:val="doNotCompress"/>
  <w:compat>
    <w:useFELayout/>
    <w:compatSetting w:name="compatibilityMode" w:uri="http://schemas.microsoft.com/office/word" w:val="12"/>
  </w:compat>
  <w:rsids>
    <w:rsidRoot w:val="00161B6F"/>
    <w:rsid w:val="000233BF"/>
    <w:rsid w:val="00161B6F"/>
    <w:rsid w:val="001B1B29"/>
    <w:rsid w:val="002733F3"/>
    <w:rsid w:val="002A7902"/>
    <w:rsid w:val="00506432"/>
    <w:rsid w:val="00623157"/>
    <w:rsid w:val="006F0FC9"/>
    <w:rsid w:val="00853E4D"/>
    <w:rsid w:val="00863D78"/>
    <w:rsid w:val="008A08B8"/>
    <w:rsid w:val="008C6607"/>
    <w:rsid w:val="008E2835"/>
    <w:rsid w:val="00A203F7"/>
    <w:rsid w:val="00B336CA"/>
    <w:rsid w:val="00B60823"/>
    <w:rsid w:val="00C868E3"/>
    <w:rsid w:val="00CE3F31"/>
    <w:rsid w:val="00E6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842F11F1424060A586C1B292A344AF">
    <w:name w:val="39842F11F1424060A586C1B292A344AF"/>
    <w:rsid w:val="00161B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1928</TotalTime>
  <Pages>1</Pages>
  <Words>16849</Words>
  <Characters>96042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33 Си ИВО. 2024-11-9-10. ИВДИВО Бурятия. Кузьмина Юлия. ПРАКТИКИ</vt:lpstr>
    </vt:vector>
  </TitlesOfParts>
  <Company/>
  <LinksUpToDate>false</LinksUpToDate>
  <CharactersWithSpaces>112666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Си ИВО. 2024-11-9-10. ИВДИВО Бурятия. Кузьмина Юлия. ПРАКТИКИ</dc:title>
  <dc:creator>Пользователь</dc:creator>
  <cp:lastModifiedBy>Антон</cp:lastModifiedBy>
  <cp:revision>394</cp:revision>
  <dcterms:created xsi:type="dcterms:W3CDTF">2023-09-23T14:39:00Z</dcterms:created>
  <dcterms:modified xsi:type="dcterms:W3CDTF">2024-12-07T03:11:00Z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0D5E40115FBC45D4A43DFE0BC4A0E77E_12</vt:lpwstr>
  </property>
</Properties>
</file>