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2B9768">
      <w:pPr>
        <w:spacing w:after="0" w:line="240" w:lineRule="auto"/>
        <w:ind w:right="-170"/>
        <w:jc w:val="center"/>
        <w:rPr>
          <w:rFonts w:hint="default" w:ascii="Times New Roman" w:hAnsi="Times New Roman"/>
          <w:b/>
          <w:color w:val="0070C0"/>
          <w:sz w:val="28"/>
          <w:szCs w:val="28"/>
          <w:lang w:val="ru-RU"/>
        </w:rPr>
      </w:pPr>
      <w:r>
        <w:rPr>
          <w:rFonts w:ascii="Times New Roman" w:hAnsi="Times New Roman"/>
          <w:b/>
          <w:color w:val="0070C0"/>
          <w:sz w:val="28"/>
          <w:szCs w:val="28"/>
          <w:lang w:val="ru-RU"/>
        </w:rPr>
        <w:t>Изначально</w:t>
      </w:r>
      <w:r>
        <w:rPr>
          <w:rFonts w:hint="default" w:ascii="Times New Roman" w:hAnsi="Times New Roman"/>
          <w:b/>
          <w:color w:val="0070C0"/>
          <w:sz w:val="28"/>
          <w:szCs w:val="28"/>
          <w:lang w:val="ru-RU"/>
        </w:rPr>
        <w:t xml:space="preserve"> Вышестоящий Дом Изначально Вышестоящего Отца </w:t>
      </w:r>
    </w:p>
    <w:p w14:paraId="78B643F7">
      <w:pPr>
        <w:spacing w:after="0" w:line="240" w:lineRule="auto"/>
        <w:ind w:right="-170"/>
        <w:jc w:val="center"/>
        <w:rPr>
          <w:rFonts w:ascii="Times New Roman" w:hAnsi="Times New Roman"/>
          <w:b/>
          <w:color w:val="FF0000"/>
          <w:sz w:val="24"/>
          <w:szCs w:val="24"/>
        </w:rPr>
      </w:pPr>
      <w:r>
        <w:rPr>
          <w:rFonts w:ascii="Times New Roman" w:hAnsi="Times New Roman"/>
          <w:b/>
          <w:color w:val="FF0000"/>
          <w:sz w:val="24"/>
          <w:szCs w:val="24"/>
        </w:rPr>
        <w:t>Тридцать третий Синтез Изначально Вышестоящего Отца</w:t>
      </w:r>
    </w:p>
    <w:p w14:paraId="5EA87DF6">
      <w:pPr>
        <w:spacing w:after="0" w:line="240" w:lineRule="auto"/>
        <w:jc w:val="center"/>
        <w:rPr>
          <w:rFonts w:ascii="Times New Roman" w:hAnsi="Times New Roman"/>
          <w:b/>
          <w:color w:val="002060"/>
          <w:sz w:val="22"/>
          <w:szCs w:val="22"/>
        </w:rPr>
      </w:pPr>
      <w:bookmarkStart w:id="0" w:name="_Hlk54122855"/>
      <w:r>
        <w:rPr>
          <w:rFonts w:ascii="Times New Roman" w:hAnsi="Times New Roman"/>
          <w:b/>
          <w:bCs/>
          <w:color w:val="0070C0"/>
          <w:sz w:val="22"/>
          <w:szCs w:val="22"/>
        </w:rPr>
        <w:t>Вечная Сверхкосмическая</w:t>
      </w:r>
      <w:r>
        <w:rPr>
          <w:rFonts w:ascii="Times New Roman" w:hAnsi="Times New Roman"/>
          <w:b/>
          <w:bCs/>
          <w:color w:val="002060"/>
          <w:sz w:val="22"/>
          <w:szCs w:val="22"/>
        </w:rPr>
        <w:t xml:space="preserve"> Иерархия Изначально Вышестоящего Отца</w:t>
      </w:r>
      <w:bookmarkEnd w:id="0"/>
      <w:r>
        <w:rPr>
          <w:rFonts w:ascii="Times New Roman" w:hAnsi="Times New Roman"/>
          <w:b/>
          <w:bCs/>
          <w:color w:val="002060"/>
          <w:sz w:val="22"/>
          <w:szCs w:val="22"/>
        </w:rPr>
        <w:t>.</w:t>
      </w:r>
    </w:p>
    <w:p w14:paraId="14D2FB1E">
      <w:pPr>
        <w:spacing w:after="0" w:line="240" w:lineRule="auto"/>
        <w:jc w:val="center"/>
        <w:rPr>
          <w:rFonts w:ascii="Times New Roman" w:hAnsi="Times New Roman"/>
          <w:b/>
          <w:color w:val="002060"/>
          <w:sz w:val="22"/>
          <w:szCs w:val="22"/>
        </w:rPr>
      </w:pPr>
      <w:r>
        <w:rPr>
          <w:rFonts w:ascii="Times New Roman" w:hAnsi="Times New Roman"/>
          <w:b/>
          <w:color w:val="002060"/>
          <w:sz w:val="22"/>
          <w:szCs w:val="22"/>
        </w:rPr>
        <w:t>Всеединый Аспект</w:t>
      </w:r>
      <w:r>
        <w:rPr>
          <w:rFonts w:ascii="Times New Roman" w:hAnsi="Times New Roman"/>
          <w:b/>
          <w:bCs/>
          <w:color w:val="002060"/>
          <w:sz w:val="22"/>
          <w:szCs w:val="22"/>
        </w:rPr>
        <w:t xml:space="preserve"> Изначально Вышестоящего Отца</w:t>
      </w:r>
      <w:r>
        <w:rPr>
          <w:rFonts w:ascii="Times New Roman" w:hAnsi="Times New Roman"/>
          <w:b/>
          <w:color w:val="002060"/>
          <w:sz w:val="22"/>
          <w:szCs w:val="22"/>
        </w:rPr>
        <w:t>.</w:t>
      </w:r>
    </w:p>
    <w:p w14:paraId="00B91E96">
      <w:pPr>
        <w:spacing w:after="0" w:line="240" w:lineRule="auto"/>
        <w:jc w:val="center"/>
        <w:rPr>
          <w:rFonts w:ascii="Times New Roman" w:hAnsi="Times New Roman"/>
          <w:b/>
          <w:bCs/>
          <w:color w:val="002060"/>
          <w:sz w:val="22"/>
          <w:szCs w:val="22"/>
        </w:rPr>
      </w:pPr>
      <w:r>
        <w:rPr>
          <w:rFonts w:ascii="Times New Roman" w:hAnsi="Times New Roman"/>
          <w:b/>
          <w:color w:val="002060"/>
          <w:sz w:val="22"/>
          <w:szCs w:val="22"/>
        </w:rPr>
        <w:t>Поядающий Огонь Отца-человек-субъекта</w:t>
      </w:r>
      <w:r>
        <w:rPr>
          <w:rFonts w:ascii="Times New Roman" w:hAnsi="Times New Roman"/>
          <w:b/>
          <w:bCs/>
          <w:color w:val="002060"/>
          <w:sz w:val="22"/>
          <w:szCs w:val="22"/>
        </w:rPr>
        <w:t>.</w:t>
      </w:r>
    </w:p>
    <w:p w14:paraId="2A0AB9D0">
      <w:pPr>
        <w:spacing w:after="0" w:line="240" w:lineRule="auto"/>
        <w:jc w:val="center"/>
        <w:rPr>
          <w:rFonts w:ascii="Times New Roman" w:hAnsi="Times New Roman"/>
          <w:b/>
          <w:bCs/>
          <w:color w:val="002060"/>
          <w:sz w:val="22"/>
          <w:szCs w:val="22"/>
        </w:rPr>
      </w:pPr>
      <w:r>
        <w:rPr>
          <w:rFonts w:ascii="Times New Roman" w:hAnsi="Times New Roman" w:eastAsia="Calibri"/>
          <w:b/>
          <w:bCs/>
          <w:color w:val="002060"/>
          <w:sz w:val="22"/>
          <w:szCs w:val="22"/>
        </w:rPr>
        <w:t>Метагалактическая Всеедина</w:t>
      </w:r>
      <w:r>
        <w:rPr>
          <w:rFonts w:ascii="Times New Roman" w:hAnsi="Times New Roman"/>
          <w:b/>
          <w:bCs/>
          <w:color w:val="002060"/>
          <w:sz w:val="22"/>
          <w:szCs w:val="22"/>
        </w:rPr>
        <w:t xml:space="preserve"> Изначально Вышестоящего Отца.</w:t>
      </w:r>
    </w:p>
    <w:p w14:paraId="28C09FFD">
      <w:pPr>
        <w:spacing w:after="0" w:line="240" w:lineRule="auto"/>
        <w:jc w:val="center"/>
        <w:rPr>
          <w:rFonts w:hint="default" w:ascii="Times New Roman" w:hAnsi="Times New Roman"/>
          <w:b w:val="0"/>
          <w:bCs w:val="0"/>
          <w:color w:val="auto"/>
          <w:sz w:val="22"/>
          <w:szCs w:val="22"/>
          <w:lang w:val="ru-RU"/>
        </w:rPr>
      </w:pPr>
      <w:r>
        <w:rPr>
          <w:rFonts w:ascii="Times New Roman" w:hAnsi="Times New Roman"/>
          <w:b w:val="0"/>
          <w:bCs w:val="0"/>
          <w:color w:val="auto"/>
          <w:sz w:val="22"/>
          <w:szCs w:val="22"/>
          <w:lang w:val="ru-RU"/>
        </w:rPr>
        <w:t>Владычица</w:t>
      </w:r>
      <w:r>
        <w:rPr>
          <w:rFonts w:hint="default" w:ascii="Times New Roman" w:hAnsi="Times New Roman"/>
          <w:b w:val="0"/>
          <w:bCs w:val="0"/>
          <w:color w:val="auto"/>
          <w:sz w:val="22"/>
          <w:szCs w:val="22"/>
          <w:lang w:val="ru-RU"/>
        </w:rPr>
        <w:t xml:space="preserve"> Синтеза Юлия Кузьмина, г.Улан-Удэ, 2024.11.10-09.</w:t>
      </w:r>
    </w:p>
    <w:p w14:paraId="2FF74847">
      <w:pPr>
        <w:spacing w:after="0" w:line="240" w:lineRule="auto"/>
        <w:rPr>
          <w:rFonts w:ascii="Times New Roman" w:hAnsi="Times New Roman"/>
          <w:b/>
          <w:color w:val="FF0000"/>
          <w:sz w:val="15"/>
          <w:szCs w:val="15"/>
        </w:rPr>
      </w:pPr>
      <w:bookmarkStart w:id="6" w:name="_GoBack"/>
      <w:bookmarkEnd w:id="6"/>
    </w:p>
    <w:p w14:paraId="46835DAE">
      <w:pPr>
        <w:spacing w:after="0" w:line="240" w:lineRule="auto"/>
        <w:rPr>
          <w:rFonts w:ascii="Times New Roman" w:hAnsi="Times New Roman" w:eastAsia="Calibri"/>
          <w:b/>
          <w:color w:val="FF0000"/>
          <w:sz w:val="16"/>
          <w:szCs w:val="16"/>
        </w:rPr>
      </w:pPr>
      <w:r>
        <w:rPr>
          <w:rFonts w:ascii="Times New Roman" w:hAnsi="Times New Roman"/>
          <w:color w:val="FF0000"/>
          <w:sz w:val="16"/>
          <w:szCs w:val="16"/>
        </w:rPr>
        <w:t>Изначально Вышестоящий Отец</w:t>
      </w:r>
    </w:p>
    <w:p w14:paraId="7DD723BE">
      <w:pPr>
        <w:spacing w:after="0" w:line="240" w:lineRule="auto"/>
        <w:rPr>
          <w:rFonts w:ascii="Times New Roman" w:hAnsi="Times New Roman" w:eastAsia="Calibri"/>
          <w:color w:val="FF0000"/>
          <w:sz w:val="16"/>
          <w:szCs w:val="16"/>
        </w:rPr>
      </w:pP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 xml:space="preserve">Кут Хуми </w:t>
      </w:r>
      <w:r>
        <w:rPr>
          <w:rFonts w:ascii="Times New Roman" w:hAnsi="Times New Roman"/>
          <w:color w:val="FF0000"/>
          <w:sz w:val="16"/>
          <w:szCs w:val="16"/>
        </w:rPr>
        <w:t>Синтез Синтеза Изначально Вышестоящего Отца</w:t>
      </w:r>
    </w:p>
    <w:p w14:paraId="41831E2B">
      <w:pPr>
        <w:spacing w:after="0" w:line="240" w:lineRule="auto"/>
        <w:rPr>
          <w:rFonts w:ascii="Times New Roman" w:hAnsi="Times New Roman" w:eastAsia="Calibri"/>
          <w:b/>
          <w:bCs/>
          <w:color w:val="7030A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14:paraId="3EBB03FC">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Отец-человек-землянина</w:t>
      </w:r>
    </w:p>
    <w:p w14:paraId="2794A062">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70C0"/>
          <w:sz w:val="16"/>
          <w:szCs w:val="16"/>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0BD98E2C">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Рождением Свыше в архетипической: метагалактике, октаве, всеедине</w:t>
      </w:r>
    </w:p>
    <w:p w14:paraId="5F83091A">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Новым Рождением количеством/качеством Ядер Огня Синтеза архетипической: метагалактике, октаве, всеедине: </w:t>
      </w:r>
    </w:p>
    <w:p w14:paraId="342FD4CC">
      <w:p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всех видов организации материи: 302</w:t>
      </w:r>
      <w:bookmarkStart w:id="1" w:name="_Hlk78198343"/>
      <w:bookmarkEnd w:id="1"/>
      <w:r>
        <w:rPr>
          <w:rFonts w:ascii="Times New Roman" w:hAnsi="Times New Roman"/>
          <w:color w:val="002060"/>
          <w:sz w:val="16"/>
          <w:szCs w:val="16"/>
        </w:rPr>
        <w:t>.231.454.903.657.293.676.544 реальностей Метагалактики Фа Человек-Служащего</w:t>
      </w:r>
    </w:p>
    <w:p w14:paraId="25703466">
      <w:p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- 1048576 Октавных Метагалактик</w:t>
      </w:r>
    </w:p>
    <w:p w14:paraId="605E870F">
      <w:p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- 2048 Всеединых Октав</w:t>
      </w:r>
    </w:p>
    <w:p w14:paraId="2A037366">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5120 синтез-частей, преображение Ядер Абсолюта ИВО и Абсолюта ФА подготовки каждого</w:t>
      </w:r>
    </w:p>
    <w:p w14:paraId="616EC900">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7221E0A2">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Тела Человека/Посвящённого/Служащего/Ипостаси курса Синтеза ИВО частей Архетипов ИВДИВО</w:t>
      </w:r>
    </w:p>
    <w:p w14:paraId="18B3ACAD">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пяти жизней - Человеческой, Посвящённого, Служащего, Ипостаси и ивдивной жизни Архетипов ИВДИВО</w:t>
      </w:r>
    </w:p>
    <w:p w14:paraId="234AEBA9">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Космических: Сил, Магнитов, Столпов, ИВДИВО архетипов ИВДИВО</w:t>
      </w:r>
    </w:p>
    <w:p w14:paraId="1550D269">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ИВАС Кут Хуми</w:t>
      </w:r>
    </w:p>
    <w:p w14:paraId="58A4C1DC">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Изначально Вышестоящего Отца</w:t>
      </w:r>
    </w:p>
    <w:p w14:paraId="43AE0C35">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07172DB1">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4 ИВДИВО-зданий каждого (частного и трёх мировых) в Архетипы ИВДИВО</w:t>
      </w:r>
    </w:p>
    <w:p w14:paraId="1F408A03">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14:paraId="33800B3C">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63DEB8A">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w:t>
      </w:r>
    </w:p>
    <w:p w14:paraId="08497097">
      <w:pPr>
        <w:pStyle w:val="151"/>
        <w:numPr>
          <w:ilvl w:val="0"/>
          <w:numId w:val="14"/>
        </w:numPr>
        <w:spacing w:after="0" w:line="240" w:lineRule="auto"/>
        <w:rPr>
          <w:color w:val="002060"/>
          <w:sz w:val="16"/>
          <w:szCs w:val="16"/>
        </w:rPr>
      </w:pPr>
      <w:r>
        <w:rPr>
          <w:color w:val="002060"/>
          <w:sz w:val="16"/>
          <w:szCs w:val="16"/>
        </w:rPr>
        <w:t xml:space="preserve">75.557.863.725.914.323.419.136 Ипостасных, 75.557.863.725.914.323.419.136 Трансвизорных и 75.557.863.725.914.323.419.136 Синтезтел каждого в Архетипической Метагалактике, </w:t>
      </w:r>
    </w:p>
    <w:p w14:paraId="015244F0">
      <w:pPr>
        <w:pStyle w:val="151"/>
        <w:numPr>
          <w:ilvl w:val="0"/>
          <w:numId w:val="14"/>
        </w:numPr>
        <w:spacing w:after="0" w:line="240" w:lineRule="auto"/>
        <w:rPr>
          <w:color w:val="002060"/>
          <w:sz w:val="16"/>
          <w:szCs w:val="16"/>
        </w:rPr>
      </w:pPr>
      <w:r>
        <w:rPr>
          <w:color w:val="002060"/>
          <w:sz w:val="16"/>
          <w:szCs w:val="16"/>
        </w:rPr>
        <w:t xml:space="preserve">262144 Ипостасных, 262144 Трансвизорных и 262144 Синтезтел Архетипической Октавы горизонта Синтеза ИВО курса, </w:t>
      </w:r>
    </w:p>
    <w:p w14:paraId="391777B2">
      <w:pPr>
        <w:pStyle w:val="151"/>
        <w:numPr>
          <w:ilvl w:val="0"/>
          <w:numId w:val="14"/>
        </w:numPr>
        <w:spacing w:after="0" w:line="240" w:lineRule="auto"/>
        <w:rPr>
          <w:color w:val="002060"/>
          <w:sz w:val="16"/>
          <w:szCs w:val="16"/>
        </w:rPr>
      </w:pPr>
      <w:r>
        <w:rPr>
          <w:color w:val="002060"/>
          <w:sz w:val="16"/>
          <w:szCs w:val="16"/>
        </w:rPr>
        <w:t>512 Ипостасных, 512 Трансвизорных и 512 Синтезтел в Архетипической Всеедины горизонта Синтеза ИВО курса,</w:t>
      </w:r>
    </w:p>
    <w:p w14:paraId="09FB5D19">
      <w:pPr>
        <w:spacing w:after="0" w:line="240" w:lineRule="auto"/>
        <w:ind w:left="720"/>
        <w:rPr>
          <w:color w:val="002060"/>
          <w:sz w:val="16"/>
          <w:szCs w:val="16"/>
        </w:rPr>
      </w:pPr>
      <w:r>
        <w:rPr>
          <w:color w:val="002060"/>
          <w:sz w:val="16"/>
          <w:szCs w:val="16"/>
        </w:rPr>
        <w:t>взрастанием Огня, Духа, Света и Энергии с заселением Отец-Человек-Землянами с фиксацией физического мира данной реализации физически.</w:t>
      </w:r>
    </w:p>
    <w:p w14:paraId="0B2F50EA">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0071B1EF">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417. 33. поядающий огонь Отец-человек-землянина</w:t>
      </w:r>
    </w:p>
    <w:p w14:paraId="62C88C42">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353. 33. бинарическое тело Отец-человек-землянина</w:t>
      </w:r>
    </w:p>
    <w:p w14:paraId="10A01A49">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289. ИВДИВО-тело правила Отец-человек-землянина</w:t>
      </w:r>
    </w:p>
    <w:p w14:paraId="2AAF0524">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 xml:space="preserve">225. 33. </w:t>
      </w:r>
      <w:r>
        <w:rPr>
          <w:rFonts w:ascii="Times New Roman" w:hAnsi="Times New Roman"/>
          <w:sz w:val="16"/>
          <w:szCs w:val="16"/>
        </w:rPr>
        <w:t xml:space="preserve">Тело </w:t>
      </w:r>
      <w:bookmarkStart w:id="2" w:name="_Hlk175933624"/>
      <w:r>
        <w:rPr>
          <w:rFonts w:ascii="Times New Roman" w:hAnsi="Times New Roman" w:eastAsia="Calibri"/>
          <w:sz w:val="16"/>
          <w:szCs w:val="16"/>
        </w:rPr>
        <w:t>метагалактичности</w:t>
      </w:r>
      <w:bookmarkEnd w:id="2"/>
      <w:r>
        <w:rPr>
          <w:rFonts w:ascii="Times New Roman" w:hAnsi="Times New Roman" w:eastAsia="Calibri"/>
          <w:sz w:val="16"/>
          <w:szCs w:val="16"/>
        </w:rPr>
        <w:t xml:space="preserve"> Отец-человек-субъект-землянина</w:t>
      </w:r>
    </w:p>
    <w:p w14:paraId="2A43C5AE">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161. 33. прапоядающий огонь</w:t>
      </w:r>
      <w:r>
        <w:rPr>
          <w:rFonts w:ascii="Times New Roman" w:hAnsi="Times New Roman"/>
          <w:color w:val="002060"/>
          <w:sz w:val="16"/>
          <w:szCs w:val="16"/>
        </w:rPr>
        <w:t xml:space="preserve"> Отец-человек-землянина</w:t>
      </w:r>
    </w:p>
    <w:p w14:paraId="6AF3E2C1">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097. 33. прабинарическое тело</w:t>
      </w:r>
      <w:r>
        <w:rPr>
          <w:rFonts w:ascii="Times New Roman" w:hAnsi="Times New Roman"/>
          <w:color w:val="002060"/>
          <w:sz w:val="16"/>
          <w:szCs w:val="16"/>
        </w:rPr>
        <w:t xml:space="preserve"> Отец-человек-землянина</w:t>
      </w:r>
    </w:p>
    <w:p w14:paraId="73246A8A">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 xml:space="preserve">033. ИВДИВО-тело праправила </w:t>
      </w:r>
      <w:r>
        <w:rPr>
          <w:rFonts w:ascii="Times New Roman" w:hAnsi="Times New Roman"/>
          <w:color w:val="002060"/>
          <w:sz w:val="16"/>
          <w:szCs w:val="16"/>
        </w:rPr>
        <w:t>Отец-человек-землянина</w:t>
      </w:r>
    </w:p>
    <w:p w14:paraId="313FE9C4">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BF7C5FD">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и семи Аватаров ИВА ИВО текущего Синтеза ИВО:</w:t>
      </w:r>
    </w:p>
    <w:p w14:paraId="0763C719">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Вышестоящий Аватар Синтеза Изначально Вышестоящего Отца Дарий Синтез Правила Изначально Вышестоящего Отца</w:t>
      </w:r>
    </w:p>
    <w:p w14:paraId="0BCF2CD8">
      <w:pPr>
        <w:spacing w:after="0" w:line="240" w:lineRule="auto"/>
        <w:ind w:left="360"/>
        <w:contextualSpacing/>
        <w:rPr>
          <w:rFonts w:ascii="Times New Roman" w:hAnsi="Times New Roman" w:eastAsia="Calibri"/>
          <w:color w:val="002060"/>
          <w:sz w:val="16"/>
          <w:szCs w:val="16"/>
        </w:rPr>
      </w:pPr>
      <w:bookmarkStart w:id="3" w:name="_Hlk54210009"/>
      <w:r>
        <w:rPr>
          <w:rFonts w:ascii="Times New Roman" w:hAnsi="Times New Roman" w:eastAsia="Calibri"/>
          <w:color w:val="002060"/>
          <w:sz w:val="16"/>
          <w:szCs w:val="16"/>
        </w:rPr>
        <w:t xml:space="preserve">Изначально Вышестоящий Аватар Синтеза Изначально Вышестоящего Отца Макей </w:t>
      </w:r>
      <w:bookmarkEnd w:id="3"/>
      <w:r>
        <w:rPr>
          <w:rFonts w:ascii="Times New Roman" w:hAnsi="Times New Roman" w:eastAsia="Calibri"/>
          <w:color w:val="002060"/>
          <w:sz w:val="16"/>
          <w:szCs w:val="16"/>
        </w:rPr>
        <w:t xml:space="preserve">Синтез </w:t>
      </w:r>
      <w:bookmarkStart w:id="4" w:name="_Hlk29920228"/>
      <w:r>
        <w:rPr>
          <w:rFonts w:ascii="Times New Roman" w:hAnsi="Times New Roman" w:eastAsia="Calibri"/>
          <w:color w:val="002060"/>
          <w:sz w:val="16"/>
          <w:szCs w:val="16"/>
        </w:rPr>
        <w:t xml:space="preserve">Бинарики </w:t>
      </w:r>
      <w:bookmarkEnd w:id="4"/>
      <w:r>
        <w:rPr>
          <w:rFonts w:ascii="Times New Roman" w:hAnsi="Times New Roman" w:eastAsia="Calibri"/>
          <w:color w:val="002060"/>
          <w:sz w:val="16"/>
          <w:szCs w:val="16"/>
        </w:rPr>
        <w:t>Изначально Вышестоящего Отца</w:t>
      </w:r>
    </w:p>
    <w:p w14:paraId="2E0F2308">
      <w:pPr>
        <w:spacing w:after="0" w:line="240" w:lineRule="auto"/>
        <w:ind w:left="360"/>
        <w:contextualSpacing/>
        <w:rPr>
          <w:rFonts w:ascii="Times New Roman" w:hAnsi="Times New Roman" w:eastAsia="Calibri"/>
          <w:color w:val="002060"/>
          <w:sz w:val="16"/>
          <w:szCs w:val="16"/>
        </w:rPr>
      </w:pPr>
      <w:bookmarkStart w:id="5" w:name="_Hlk54284363"/>
      <w:r>
        <w:rPr>
          <w:rFonts w:ascii="Times New Roman" w:hAnsi="Times New Roman" w:eastAsia="Calibri"/>
          <w:color w:val="002060"/>
          <w:sz w:val="16"/>
          <w:szCs w:val="16"/>
        </w:rPr>
        <w:t xml:space="preserve">Изначально Вышестоящий Аватар Синтеза Изначально Вышестоящего Отца Будимир </w:t>
      </w:r>
      <w:bookmarkEnd w:id="5"/>
      <w:r>
        <w:rPr>
          <w:rFonts w:ascii="Times New Roman" w:hAnsi="Times New Roman" w:eastAsia="Calibri"/>
          <w:color w:val="002060"/>
          <w:sz w:val="16"/>
          <w:szCs w:val="16"/>
        </w:rPr>
        <w:t>Синтез ИВДИВО-Тела Правила Изначально Вышестоящего Отца</w:t>
      </w:r>
    </w:p>
    <w:p w14:paraId="6096E3AE">
      <w:pPr>
        <w:spacing w:after="0" w:line="240" w:lineRule="auto"/>
        <w:ind w:left="360"/>
        <w:contextualSpacing/>
        <w:rPr>
          <w:rFonts w:ascii="Times New Roman" w:hAnsi="Times New Roman" w:eastAsia="Calibri"/>
          <w:color w:val="002060"/>
          <w:sz w:val="16"/>
          <w:szCs w:val="16"/>
        </w:rPr>
      </w:pPr>
      <w:r>
        <w:rPr>
          <w:rFonts w:ascii="Times New Roman" w:hAnsi="Times New Roman"/>
          <w:color w:val="FF0000"/>
          <w:sz w:val="16"/>
          <w:szCs w:val="16"/>
        </w:rPr>
        <w:t xml:space="preserve">Изначально Вышестоящий Аватар Синтеза </w:t>
      </w:r>
      <w:r>
        <w:rPr>
          <w:rFonts w:ascii="Times New Roman" w:hAnsi="Times New Roman"/>
          <w:sz w:val="16"/>
          <w:szCs w:val="16"/>
        </w:rPr>
        <w:t xml:space="preserve">Тела </w:t>
      </w:r>
      <w:r>
        <w:rPr>
          <w:rFonts w:ascii="Times New Roman" w:hAnsi="Times New Roman" w:eastAsia="Calibri"/>
          <w:sz w:val="16"/>
          <w:szCs w:val="16"/>
        </w:rPr>
        <w:t>метагалактичности</w:t>
      </w:r>
      <w:r>
        <w:rPr>
          <w:rFonts w:ascii="Times New Roman" w:hAnsi="Times New Roman"/>
          <w:sz w:val="16"/>
          <w:szCs w:val="16"/>
        </w:rPr>
        <w:t xml:space="preserve"> Отец-человек-субъект-землянина Изначально Вышестоящего Отца</w:t>
      </w:r>
    </w:p>
    <w:p w14:paraId="49660658">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Давлата Синтез Прапоядающего огня Изначально Вышестоящего Отца</w:t>
      </w:r>
    </w:p>
    <w:p w14:paraId="53F89413">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Мадлен Синтез Прабинарического тела Изначально Вышестоящего Отца</w:t>
      </w:r>
    </w:p>
    <w:p w14:paraId="4F84ED51">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Эстер Синтез ИВДИВО-Тела Праправила Изначально Вышестоящего Отца</w:t>
      </w:r>
    </w:p>
    <w:p w14:paraId="6B73672E">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454A3BAF">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4BE078AC">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7D823EFD">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08B76E51">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000FDD64">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Темы устоявшейся реализации: ИВДИВО ИВО (решением ИВАС КХ и ВлСи): Правило ИВО. Суперизвечно-всеизвечно-октоизвечино-метаизвечино-извечно-всеедино-октавно-метагалактическая Иерархия Изначально Вышестоящего Отца.</w:t>
      </w:r>
    </w:p>
    <w:p w14:paraId="7BACEF23">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Семь Планов Синтеза ИВО семи Частей горизонта текущего синтеза ИВО</w:t>
      </w:r>
    </w:p>
    <w:p w14:paraId="345EF931">
      <w:pPr>
        <w:numPr>
          <w:ilvl w:val="0"/>
          <w:numId w:val="11"/>
        </w:numPr>
        <w:spacing w:after="0" w:line="240" w:lineRule="auto"/>
        <w:ind w:left="360"/>
        <w:contextualSpacing/>
        <w:rPr>
          <w:rFonts w:ascii="Times New Roman" w:hAnsi="Times New Roman"/>
          <w:b/>
          <w:color w:val="002060"/>
          <w:sz w:val="16"/>
          <w:szCs w:val="16"/>
        </w:rPr>
      </w:pPr>
      <w:r>
        <w:rPr>
          <w:rFonts w:ascii="Times New Roman" w:hAnsi="Times New Roman"/>
          <w:color w:val="002060"/>
          <w:sz w:val="16"/>
          <w:szCs w:val="16"/>
        </w:rPr>
        <w:t>Шесть книг ивдивной жизни Человека, Компетентного, Полномочного и Реализованного в Архетипе ИВДИВО</w:t>
      </w:r>
    </w:p>
    <w:p w14:paraId="3A8AAE6F">
      <w:pPr>
        <w:numPr>
          <w:ilvl w:val="0"/>
          <w:numId w:val="11"/>
        </w:numPr>
        <w:spacing w:after="0" w:line="240" w:lineRule="auto"/>
        <w:ind w:left="360"/>
        <w:contextualSpacing/>
        <w:rPr>
          <w:rFonts w:ascii="Times New Roman" w:hAnsi="Times New Roman"/>
          <w:b/>
          <w:color w:val="00206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14:paraId="71F96797">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Наделение шестнадцатью компетенциями 1 горизонта: третьи Посвящения</w:t>
      </w:r>
      <w:r>
        <w:rPr>
          <w:rFonts w:ascii="Times New Roman" w:hAnsi="Times New Roman"/>
          <w:color w:val="002060"/>
          <w:sz w:val="16"/>
          <w:szCs w:val="16"/>
        </w:rPr>
        <w:t>/Права Синтеза</w:t>
      </w:r>
      <w:r>
        <w:rPr>
          <w:rFonts w:ascii="Times New Roman" w:hAnsi="Times New Roman" w:eastAsia="Calibri"/>
          <w:color w:val="002060"/>
          <w:sz w:val="16"/>
          <w:szCs w:val="16"/>
        </w:rPr>
        <w:t xml:space="preserve"> Изначально Вышестоящего Отца</w:t>
      </w:r>
      <w:r>
        <w:rPr>
          <w:rFonts w:ascii="Times New Roman" w:hAnsi="Times New Roman" w:eastAsia="Calibri"/>
          <w:b/>
          <w:color w:val="002060"/>
          <w:sz w:val="16"/>
          <w:szCs w:val="16"/>
        </w:rPr>
        <w:t xml:space="preserve"> </w:t>
      </w:r>
    </w:p>
    <w:p w14:paraId="22E62A9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eastAsia="Calibri"/>
          <w:b/>
          <w:color w:val="FF0000"/>
          <w:sz w:val="16"/>
          <w:szCs w:val="16"/>
        </w:rPr>
        <w:t>Наделение двумя галактическими полномочиями: Человека и Человек-Посвящённого</w:t>
      </w:r>
    </w:p>
    <w:p w14:paraId="1911E59B">
      <w:pPr>
        <w:pStyle w:val="151"/>
        <w:spacing w:after="0" w:line="240" w:lineRule="auto"/>
        <w:ind w:left="1440"/>
        <w:jc w:val="right"/>
        <w:rPr>
          <w:b/>
          <w:color w:val="FF0000"/>
          <w:sz w:val="14"/>
          <w:szCs w:val="14"/>
        </w:rPr>
      </w:pPr>
    </w:p>
    <w:p w14:paraId="09EC7228">
      <w:pPr>
        <w:pStyle w:val="151"/>
        <w:wordWrap w:val="0"/>
        <w:spacing w:after="0" w:line="240" w:lineRule="auto"/>
        <w:ind w:left="1440"/>
        <w:jc w:val="right"/>
        <w:rPr>
          <w:rFonts w:hint="default"/>
          <w:b/>
          <w:bCs w:val="0"/>
          <w:color w:val="7030A0"/>
          <w:sz w:val="24"/>
          <w:szCs w:val="24"/>
          <w:u w:val="single"/>
          <w:lang w:val="ru-RU"/>
        </w:rPr>
      </w:pPr>
      <w:r>
        <w:rPr>
          <w:rFonts w:hint="default"/>
          <w:b/>
          <w:bCs w:val="0"/>
          <w:color w:val="7030A0"/>
          <w:sz w:val="24"/>
          <w:szCs w:val="24"/>
          <w:u w:val="single"/>
          <w:lang w:val="ru-RU"/>
        </w:rPr>
        <w:t>1 день 1 часть</w:t>
      </w:r>
    </w:p>
    <w:p w14:paraId="61CD5B43">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Мы входим в 33-й Синтез Изначально Вышестоящего Отца, Поядающий Огонь, Бинарическое, Прабинарическое тело О-Ч-С-З Изначально Вышестоящего Отца, ИВДИВО-тело Правила, ИВДИВО-тело Праправила Изначально Вышестоящего Отца. Входим в концентрацию Ипостаси. Самостоятельно синтезируемся и входим в Синтез с ИВАС Кут Хуми. Возжигаетесь всей ипостасностью ИВАС Кут Хуми. </w:t>
      </w:r>
    </w:p>
    <w:p w14:paraId="1D678AB2">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Что такое быть Ипостасью? Самое главное для Ипостаси? В течени ИВДИВО курса растёт тело Ипостаси. Популярная фраза «Я-Ипостась Отца, Кут Хуми», мы не задумываемся, а что это такое. Начиная с этого Синтеза надо войти в понимание «из чего складывается, и синтезируется в теле и моих ч/с/а/ч Ипостась». Важно, чтобы внутри вас был ответ. </w:t>
      </w:r>
    </w:p>
    <w:p w14:paraId="3376415B">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bCs w:val="0"/>
          <w:color w:val="auto"/>
          <w:sz w:val="24"/>
          <w:szCs w:val="24"/>
          <w:lang w:val="ru-RU"/>
        </w:rPr>
        <w:t xml:space="preserve"> Поядающий Огонь доводит до кондиции, доводит до ответа, донакаливает до момента определённой истинности.</w:t>
      </w:r>
      <w:r>
        <w:rPr>
          <w:rFonts w:hint="default"/>
          <w:b w:val="0"/>
          <w:bCs/>
          <w:color w:val="auto"/>
          <w:sz w:val="24"/>
          <w:szCs w:val="24"/>
          <w:lang w:val="ru-RU"/>
        </w:rPr>
        <w:t xml:space="preserve"> « Я ипостасен Отцу» и тут же включается Поядающий Огонь, и начинается процесс активного включения в нашей синтезфизичности. ПО ищет качество ипостасности, и объём ипостасности, точнее качество ипостасности. ПО начинает включаться и ищет ипостасность в вас где. Это состояние плавления, процессов перестройки. Большинство боятся Поядающего Огня. Он перестраивает нас, и перестройка огнеобразов идёт безвозвратно. ПО, как часть срабатывает в объёме того, как она разработана в вас. Это весь 33-й горизонт внутри, то есть первый горизонт, как вы ипостасны в горизонте. Целый горизонт частей, архетипов, Метагалактик, космосов. ПО срабатывает ищет 33-й горизонт в тебе! Поядающий Огонь  начинает искать, то на что заявился, на твою ипостасность, если не нашёл это, начинает разрабатывать синтезфизичность. Реакция может быть синтезфизически, поменять планы могут, физика начинает стягивать любые планы, которые разнятся с Синтезом, или заболевает неожиданно. ПО обостряет все качества, которые в вашем теле, и включается во всех остальных телах. ПО физически берёт в оборот мою жизнь. Начинает её обрабатывать! Физика накопила качество в процессе начинает стягивать всё то, что наработало. Обостряет принцип зеркальности, подобное притягивает подобное. Сначала это срабатывает на физике. Даже генетически происходит на уровне днк, и начинает от физики идти мощный заряд, идёт импульс в вышестоящие тела. Если они не сонастроены с физическим телом, начинается долбёжка. Надо тела тренировать, воспитывать, ходить в залы к Изначально Вышестоящим Аватарам Синтеза. Если на физике пошёл процесс обострения то и идёт во всех телах, эфирном, астральном. </w:t>
      </w:r>
    </w:p>
    <w:p w14:paraId="7762E2E9">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ПО допекает вас до Отца, до эманации, репликации. На допекание выражение Отцом, срабатывает Образ Изначально Вышестоящего Отца, наработанный в воплощениях. В Ядре Синтеза фиксируется Образ Изначально Вышестоящего Отца. Включается ПО, он оголяет Образ, который вы наработали в отношении с Отцом в веках. </w:t>
      </w:r>
    </w:p>
    <w:p w14:paraId="051AE8B2">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Мероощущение для вас это Отец. Когда вы развиваете Мероощущение, развиваете Отца в вас.  </w:t>
      </w:r>
    </w:p>
    <w:p w14:paraId="08690C57">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Состояние Ипостаси, этот когда я общаюсь с Изначально Вышестоящим Отцом. Те кто общаются с Отцом, они также Ипостаси, ракурсом разных религий. Перед подготовкой к Синтезу было выявлено, что мы </w:t>
      </w:r>
      <w:r>
        <w:rPr>
          <w:rFonts w:hint="default"/>
          <w:b w:val="0"/>
          <w:bCs/>
          <w:i/>
          <w:iCs/>
          <w:color w:val="auto"/>
          <w:sz w:val="24"/>
          <w:szCs w:val="24"/>
          <w:lang w:val="ru-RU"/>
        </w:rPr>
        <w:t>спец группа</w:t>
      </w:r>
      <w:r>
        <w:rPr>
          <w:rFonts w:hint="default"/>
          <w:b w:val="0"/>
          <w:bCs/>
          <w:color w:val="auto"/>
          <w:sz w:val="24"/>
          <w:szCs w:val="24"/>
          <w:lang w:val="ru-RU"/>
        </w:rPr>
        <w:t xml:space="preserve">, что выражаем Отца. Когда приходит человечество к нам, от нас идёт </w:t>
      </w:r>
      <w:r>
        <w:rPr>
          <w:rFonts w:hint="default"/>
          <w:b w:val="0"/>
          <w:bCs/>
          <w:i/>
          <w:iCs/>
          <w:color w:val="auto"/>
          <w:sz w:val="24"/>
          <w:szCs w:val="24"/>
          <w:lang w:val="ru-RU"/>
        </w:rPr>
        <w:t>спец состояние</w:t>
      </w:r>
      <w:r>
        <w:rPr>
          <w:rFonts w:hint="default"/>
          <w:b w:val="0"/>
          <w:bCs/>
          <w:color w:val="auto"/>
          <w:sz w:val="24"/>
          <w:szCs w:val="24"/>
          <w:lang w:val="ru-RU"/>
        </w:rPr>
        <w:t xml:space="preserve">, что спец группа Ипостасей Отца. Когда сами не понимаем, кто такой Ипостась, а Человек спрашивает что это такое. Не могут ответить, что это. А они уходят, видя, ваше спец состояние. Из этого выбивает Человек ДП ИВДИВО. Спец «вип» итд не совсем состояние Ипостаси Отца. </w:t>
      </w:r>
    </w:p>
    <w:p w14:paraId="3671EA99">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Вопрос от Человека « Какой вы Философ Синтеза?». И отсюда в каком Синтезе ты специализируешься. ПО выпекает конкретное качество в нас. </w:t>
      </w:r>
      <w:r>
        <w:rPr>
          <w:rFonts w:hint="default"/>
          <w:b/>
          <w:bCs w:val="0"/>
          <w:color w:val="auto"/>
          <w:sz w:val="24"/>
          <w:szCs w:val="24"/>
          <w:lang w:val="ru-RU"/>
        </w:rPr>
        <w:t xml:space="preserve">Поядающий Огонь терпеть не может обобщение! </w:t>
      </w:r>
      <w:r>
        <w:rPr>
          <w:rFonts w:hint="default"/>
          <w:b w:val="0"/>
          <w:bCs/>
          <w:color w:val="auto"/>
          <w:sz w:val="24"/>
          <w:szCs w:val="24"/>
          <w:lang w:val="ru-RU"/>
        </w:rPr>
        <w:t xml:space="preserve">Для вас вы должны выявить специалитет каким Синтезом я действую. Если действительно внутри Ипостась, я чётко знаю чем заниматься сегодня. </w:t>
      </w:r>
      <w:r>
        <w:rPr>
          <w:rFonts w:hint="default"/>
          <w:b/>
          <w:bCs w:val="0"/>
          <w:color w:val="auto"/>
          <w:sz w:val="24"/>
          <w:szCs w:val="24"/>
          <w:lang w:val="ru-RU"/>
        </w:rPr>
        <w:t>Служение это перманентное состояние нашего внутреннего.</w:t>
      </w:r>
      <w:r>
        <w:rPr>
          <w:rFonts w:hint="default"/>
          <w:b w:val="0"/>
          <w:bCs/>
          <w:color w:val="auto"/>
          <w:sz w:val="24"/>
          <w:szCs w:val="24"/>
          <w:lang w:val="ru-RU"/>
        </w:rPr>
        <w:t xml:space="preserve"> Служим Ядрами Синтеза, и мы этим уже служим! Ипостась это следующее состояние после Служащего. Для Ипостаси важно как я служу, каким образом, методом, КАК я служу! Как я ипостасен ОТЦУ? Тупик будет для тех, кто ничего не делает. Это не значит, что я вообще ничего не делаю. В каком бы мы выражении не были, о частях забывать нельзя. Независимо от того на каком вы этапе. А с какой частью я работаю, или частями. Разрабатываю с каким Аватаром Синтеза, Аватарессой данные части в течение дня к примеру.  </w:t>
      </w:r>
    </w:p>
    <w:p w14:paraId="5D2427C3">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Как разворачиваешь Ядро ДП, «Я их возжигаю», все возжигает, «извозжигались» - на постоянном заводе, а с места не трогаюсь. Потом у Отца спрашиваем, а почему же не получается? Это очень большой объём всетелесного «нытья», страданий почему ничего не меняется, итд. Мы ДП ИВДИВО, мы забываем, что фиксация идёт на одну из сфер оболочек, этаж служения, и внутренние стенания ДП ИВДИВО в зданиях подразделений также слышится. Утончённая территория в Бурятии. Также слышны тонкие стенания, и страдания, как на тонких щипковых инструментах, спецификой территории, иногда вообще не слышно. И начинаются вопросы, почему не получается, нет реализации итд. Поядающий Огонь обостряет всё внутри, он усиляет в такой жёсткой акустике, что слышно по всем горизонтом, и иногда наступает состояние полного тупика. Внутри дозволяете оставаться в этом состоянии.</w:t>
      </w:r>
    </w:p>
    <w:p w14:paraId="65A95516">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Через что мы собираемся? Когда сами не могут, служение применяют, как инструмент внутреннего плавления состояний. И перенос внимания на служение начинает восполнять за счёт того, чего не сложено внутри. Служением начинает отстраивать свои состояния. Это психопатия уже!!! Служение это, то что ты написал в начале служебного года четверицей. Огонь и Синтез подразделения растрачивается на состояние ДП. В итоге происходит тонкая грань, становится Потребителем! Вместо того, что быть Творцом, Созидателем. Человек чувствует состояние потребления в Должностно Полномочных. В итоге развитый человек сканирует, что им воспользуются, а потом скажут иди сам. Сам факт к отношению Омегам Отца некорректен. Вы это наблюдаете в себе, и в друг друге. Почему с этим ничего не делаете? </w:t>
      </w:r>
    </w:p>
    <w:p w14:paraId="47EED3D6">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bCs w:val="0"/>
          <w:color w:val="auto"/>
          <w:sz w:val="24"/>
          <w:szCs w:val="24"/>
          <w:lang w:val="ru-RU"/>
        </w:rPr>
        <w:t>Ипостась про качественное изменение внутри. Когда меняюсь и развиваюсь в независимости от служения. Когда выходим на уровень Ипостаси, я остаюсь один на один с собою. Задавать вопросы себе необходимо. У себя интересоваться, а что это. Все вопросы и ответы всё внутри нас</w:t>
      </w:r>
      <w:r>
        <w:rPr>
          <w:rFonts w:hint="default"/>
          <w:b w:val="0"/>
          <w:bCs/>
          <w:color w:val="auto"/>
          <w:sz w:val="24"/>
          <w:szCs w:val="24"/>
          <w:lang w:val="ru-RU"/>
        </w:rPr>
        <w:t>. Ты внутри разбираешь ли это. Ты один на один с собою, и простроишь каким образом, зависит от вас. Не хватает решений с Отцом, не хватает объёма решений. Поядающий Огонь ставит с самим собою при решении своих состояний!!!</w:t>
      </w:r>
    </w:p>
    <w:p w14:paraId="714C9E5D">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Ты обнаружил и заметил это, и дальше в какое качество идёшь. На Поядающем Огне Совершенное качество. А какое качество ты усовершенствуешь. Есть качества, естество твоё, а ты к этому подход нашёл?. Нужно найти подход к самому себе. Это работа Огнём Истины в Чаше. Раскрути свою сферу мысли, престол вызывает Силу Отца. Вопрос Престольности даже у вас есть на флаге. Это форма своеобразной Престольности. </w:t>
      </w:r>
      <w:r>
        <w:rPr>
          <w:rFonts w:hint="default"/>
          <w:b/>
          <w:bCs w:val="0"/>
          <w:color w:val="auto"/>
          <w:sz w:val="24"/>
          <w:szCs w:val="24"/>
          <w:lang w:val="ru-RU"/>
        </w:rPr>
        <w:t>Престольность, когда я умею стоять пред Отцом, и отвечаю за своё развитие.</w:t>
      </w:r>
      <w:r>
        <w:rPr>
          <w:rFonts w:hint="default"/>
          <w:b w:val="0"/>
          <w:bCs/>
          <w:color w:val="auto"/>
          <w:sz w:val="24"/>
          <w:szCs w:val="24"/>
          <w:lang w:val="ru-RU"/>
        </w:rPr>
        <w:t xml:space="preserve"> Пограничное состояние внутренней ипостасности. Престольность, а мы умеем ли стоять пред Отцом и отвечаю самостоятельно, по своему внутреннему наитию, это уже Ипостасность. То есть Ипостасность это моя осознанная необходимость взаимодействовать с Отцом. </w:t>
      </w:r>
    </w:p>
    <w:p w14:paraId="7FF91E80">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Ты общаешься ли без планирования практик с Изначально Вышестоящим Отцом? Я не жду состояния, когда введут в практику. Сам Синтез это уже практика. Ведение Синтеза ведётся командой. Как я веду 33-й Синтез. А веду ли я? Вхождение во внутреннее общение с ИВАС Кут Хуми. Первое: Что я делаю, как Ипостась, и выхожу к ИВАС Кут Хуми, и спрашиваю, какие темы я могу вести на Синтезе. Ты пришёл на Синтез: Выйти к КХ и спросить чем могу быть полезна, какое будет ко мне задание. Выходя к КХ, а что я для ИВДИВО все 12 часов могу разработать, касаемо служения. Что мне необходимо проработать на Синтезе во внутреннем. Проверка на внутреннюю посвящённость. Здесь включается по ключу 4-2, Я Ипостась ровно такой, какой я Посвящённый. Посвящённый я владею Репликацией! </w:t>
      </w:r>
    </w:p>
    <w:p w14:paraId="15BB0328">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Когда вы выходили к Кут Хуми, и спрашивали ли о том, что необходимо подразделению. Важно видеть, а чем я служу. Мой вклад в подразделение какой? МЫ в целом все служим. А этим служением, конкретно, что я нарабатываю. Это вклад безусловный. Вот я делаю много для подразделения, то это состояние когда уходит вовне, а внутреннее служение уходит, это уже не служение. Это состояние нашей гордыни. </w:t>
      </w:r>
    </w:p>
    <w:p w14:paraId="557E09EC">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Сама мера определяет чем я служу. Чётко понимаю меру переход, как центровка Ипостаси, то есть отсутствие абстракции, а конкретика должна быть. Там тут служу, посижу тут, для Меры нет такого, это полумера. Пограничность, состояние полумеры, тебя можно стянуть в любое. Пограничность определяется Престольностью. Завершает любые состояние полумеры и пограничности. Я с вами, и не с вами, в подразделении, и не в подразделении. </w:t>
      </w:r>
      <w:r>
        <w:rPr>
          <w:rFonts w:hint="default"/>
          <w:b/>
          <w:bCs w:val="0"/>
          <w:color w:val="auto"/>
          <w:sz w:val="24"/>
          <w:szCs w:val="24"/>
          <w:lang w:val="ru-RU"/>
        </w:rPr>
        <w:t>Мера Ипостаси, когда я имею достаточный объём Престольности.</w:t>
      </w:r>
      <w:r>
        <w:rPr>
          <w:rFonts w:hint="default"/>
          <w:b w:val="0"/>
          <w:bCs/>
          <w:color w:val="auto"/>
          <w:sz w:val="24"/>
          <w:szCs w:val="24"/>
          <w:lang w:val="ru-RU"/>
        </w:rPr>
        <w:t xml:space="preserve">  </w:t>
      </w:r>
    </w:p>
    <w:p w14:paraId="3247B90D">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Есть люди, которые хотят служить. Они включаются в процесс служения и прохождения Синтезов сразу практически. Примеры, когда отвечают ДП на вопросы где я служу, и ДП начинают придумывать, и общаются другим языком с человечеством. Не говоря напрямую, что служит в ИВДИВО, у ИВАС Кут Хуми. «Я передавлю» это из гордыни внутреннего развития. Если я чист в ипостасности, чем я занимаюсь, не должно быть тайной для других. Вопросы извне от людей кто мы, как ДП ИВДИВО, и ответы где я служу, и с кем. На эти вопросы вы должны уметь ответить внутренне себе, и вовне отпадут вопросы о Философии Синтеза от них. От вас не будет сканироваться ваше состояние неопределённости. Если сам неустойчив в этом, выбить будет несложно со стороны. </w:t>
      </w:r>
    </w:p>
    <w:p w14:paraId="0675BC21">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Вопрос «адаптации» к Синтезу, публикации в текстах примитивное описание о Синтезе не дают того эффекта, которые в начале было опубликовано. Человек притянется на то слово, которое вы сказали. Если сказано в искажённом варианте, а Человек придёт услышит другое, а этим несоответствием вводят в заблуждение. Если корнево видится, то это спец контингент со спец термином -ДП. Из спец состояния определяется спец контингент, приглашающий на Синтез людей, приглашу этого, а того нет. Задача профессиональная ДП, приглашать к Отцу на Синтез, а не к себе.  </w:t>
      </w:r>
    </w:p>
    <w:p w14:paraId="4BAB9343">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Чистое состояние Ипостаси, к тебе тогда нет вопросов, ты устойчив и определён, нет полумеры. Чем вы оцениваете служение других ДП? Состояние оценочности убирать по отношению к ДП, исходя из своей позиции. % Огня вы не можете видеть в других, как вышел и встал итд. Мы идём в состоянии Ипостаси. </w:t>
      </w:r>
      <w:r>
        <w:rPr>
          <w:rFonts w:hint="default"/>
          <w:b/>
          <w:bCs w:val="0"/>
          <w:color w:val="auto"/>
          <w:sz w:val="24"/>
          <w:szCs w:val="24"/>
          <w:lang w:val="ru-RU"/>
        </w:rPr>
        <w:t>Ипостась это однородное состояние спечённости в ч/с/а/ч. Ипостасность это процесс пути к Ипостаси. Внешне некому определить Ипостасность вашу, а определяет только Отец. Ипостасность, когда я делаю сам. Ипостасность, то состояние, когда я в естестве.</w:t>
      </w:r>
      <w:r>
        <w:rPr>
          <w:rFonts w:hint="default"/>
          <w:b w:val="0"/>
          <w:bCs/>
          <w:color w:val="auto"/>
          <w:sz w:val="24"/>
          <w:szCs w:val="24"/>
          <w:lang w:val="ru-RU"/>
        </w:rPr>
        <w:t xml:space="preserve"> Даже когда говорю Изначально Вышестоящий Отец, говорю в естестве. </w:t>
      </w:r>
    </w:p>
    <w:p w14:paraId="31C578B9">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От того как мы открыты, и потянутся к нам люди. Иногда мы не понимаем, что говорим 512-рицей частей, мощью Ядер, здесь должно включиться Служение. Поядающий Огонь искореняет до уровня исчезновения сложных процессов в вас, на Синтезе, чтобы выплавило, пересинтезировалось. </w:t>
      </w:r>
      <w:r>
        <w:rPr>
          <w:rFonts w:hint="default"/>
          <w:b/>
          <w:bCs w:val="0"/>
          <w:color w:val="auto"/>
          <w:sz w:val="24"/>
          <w:szCs w:val="24"/>
          <w:lang w:val="ru-RU"/>
        </w:rPr>
        <w:t xml:space="preserve">Надо приучить себя к тому, чтобы исполнять тут же на Синтезе рекомендацию. Даже если не услышал эту рекомендацию, а просите на усмотрение ИВАС Кут Хуми, в доверии ему, как часть ИВАС КХ. </w:t>
      </w:r>
      <w:r>
        <w:rPr>
          <w:rFonts w:hint="default"/>
          <w:b w:val="0"/>
          <w:bCs/>
          <w:color w:val="auto"/>
          <w:sz w:val="24"/>
          <w:szCs w:val="24"/>
          <w:lang w:val="ru-RU"/>
        </w:rPr>
        <w:t xml:space="preserve">Пересинтезируются в нас, как Правило. Любое несогласие с чем-то имеют большие вопросы. Нужно увидеть правила, которые уже устарели, их нужно пересинтезировать. </w:t>
      </w:r>
    </w:p>
    <w:p w14:paraId="3C9E1350">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u w:val="single"/>
          <w:lang w:val="ru-RU"/>
        </w:rPr>
        <w:t>Рекомендация, для самостоятельной работы каждому:</w:t>
      </w:r>
      <w:r>
        <w:rPr>
          <w:rFonts w:hint="default"/>
          <w:b w:val="0"/>
          <w:bCs/>
          <w:color w:val="auto"/>
          <w:sz w:val="24"/>
          <w:szCs w:val="24"/>
          <w:lang w:val="ru-RU"/>
        </w:rPr>
        <w:t xml:space="preserve"> 33-й Синтез ИВАС Кут Хуми, синтезировать с 33-м Синтезом Изначально Вышестоящего Отца. Синтез между двумя Ядрами Синтеза Изначально Вышестоящего Отца, ИВАС Кут Хуми. Без напряжения войти телесно в 33-й Синтез. Самостоятельно синтезируйте Ипостась Изначально Вышестоящего Отца. И внутренним Синтезом войти в Учителя 33-го Синтеза. Возжигаете Учителя 33-го Синтеза. Физически стать Учителем 33-го Синтеза. </w:t>
      </w:r>
    </w:p>
    <w:p w14:paraId="68DC84A0">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val="0"/>
          <w:bCs/>
          <w:color w:val="auto"/>
          <w:sz w:val="24"/>
          <w:szCs w:val="24"/>
          <w:lang w:val="ru-RU"/>
        </w:rPr>
        <w:t xml:space="preserve">Задача на Синтезе ходить в разные залы Изначально Вышестоящего Отца, залы ИВДИВО. Стяжание РС и НР 33 архетипом Метагалактики, фиксации и выходы в архетипы Изначально Вышестоящих Аватаров Синтеза 33-го Синтеза.  </w:t>
      </w:r>
    </w:p>
    <w:p w14:paraId="264302B8">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p>
    <w:p w14:paraId="5BE37B5A">
      <w:pPr>
        <w:pStyle w:val="151"/>
        <w:keepNext w:val="0"/>
        <w:keepLines w:val="0"/>
        <w:pageBreakBefore w:val="0"/>
        <w:widowControl/>
        <w:kinsoku/>
        <w:wordWrap/>
        <w:overflowPunct/>
        <w:topLinePunct w:val="0"/>
        <w:autoSpaceDE/>
        <w:autoSpaceDN/>
        <w:bidi w:val="0"/>
        <w:adjustRightInd/>
        <w:snapToGrid/>
        <w:spacing w:after="0" w:line="260" w:lineRule="auto"/>
        <w:ind w:left="0" w:leftChars="0" w:firstLine="360" w:firstLineChars="150"/>
        <w:jc w:val="both"/>
        <w:textAlignment w:val="auto"/>
        <w:rPr>
          <w:rFonts w:hint="default"/>
          <w:b w:val="0"/>
          <w:bCs/>
          <w:color w:val="auto"/>
          <w:sz w:val="24"/>
          <w:szCs w:val="24"/>
          <w:lang w:val="ru-RU"/>
        </w:rPr>
      </w:pPr>
      <w:r>
        <w:rPr>
          <w:rFonts w:hint="default"/>
          <w:b/>
          <w:bCs w:val="0"/>
          <w:color w:val="C00000"/>
          <w:sz w:val="24"/>
          <w:szCs w:val="24"/>
          <w:lang w:val="ru-RU"/>
        </w:rPr>
        <w:t>Практика №1 (02: 13-02:46)</w:t>
      </w:r>
      <w:r>
        <w:rPr>
          <w:rFonts w:hint="default"/>
          <w:b w:val="0"/>
          <w:bCs/>
          <w:color w:val="auto"/>
          <w:sz w:val="24"/>
          <w:szCs w:val="24"/>
          <w:lang w:val="ru-RU"/>
        </w:rPr>
        <w:t xml:space="preserve">   </w:t>
      </w:r>
    </w:p>
    <w:p w14:paraId="3038596F">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Выход в зал ИВДИВО ИВАС Кут Хуми в 33-й архетип Метагалактики Фа Человек-Служащего. Развёртка прямого Синтеза ИВДИВО-курса Ипостаси Изначально Вышестоящего Отца. Пересинтезирование Ядрами Синтеза Изначально Вышестоящего Отца. Стяжание прямого Синтеза 33-го Синтеза ИВО Ипостасностью каждого из нас. Выравнивание Ипостаси, Ипостасности Огнём ИВАС Кут Хуми Фаинь. </w:t>
      </w:r>
    </w:p>
    <w:p w14:paraId="03C18916">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Стяжание Учителя 33-го Синтеза Изначально Вышестоящего Отца, форму Учителя ИВДИВО-курса Ипостаси Изначально Вышестоящего Отца. Стяжание 96-рицы инструментов. </w:t>
      </w:r>
    </w:p>
    <w:p w14:paraId="43F9369C">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Выход в зал Изначально Вышестоящего Отца Метагалактики Фа Человек-Служащего. Синтез Метагалактической Всеедины, Синтез Поядающего Огня О-Ч-З, Синтез Всеединого Аспекта, концентрации Вечной сверхкосмической Иерархии.</w:t>
      </w:r>
    </w:p>
    <w:p w14:paraId="419FB8BB">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Рождение Свыше в архетипе Метагалактике Фа Человек-Служащего Образом и Подобием Изначально Вышестоящего Отца архетип-й Октавой, Всеединой. </w:t>
      </w:r>
    </w:p>
    <w:p w14:paraId="1A01FBA4">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Синтезирование тела Ипостаси Изначально Вышестоящего Отца. </w:t>
      </w:r>
    </w:p>
    <w:p w14:paraId="4C219040">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Стяжание Ядра Синтеза Изначально Вышестоящего Отца и его частью. Стяжание Ядра Синтеза, и части ИВАС Кут Хуми. </w:t>
      </w:r>
    </w:p>
    <w:p w14:paraId="7C66FEF3">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Трансляция накоплений, подготовок, реализаций, компетенций, полномочий. </w:t>
      </w:r>
    </w:p>
    <w:p w14:paraId="5841B434">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Перенос и трансляция личных ИВДИВО-зданий в Метагалактику Ч-С и архетипе-ю Октаву и Всеедину (33-е архетипы). </w:t>
      </w:r>
    </w:p>
    <w:p w14:paraId="609500CE">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Преображение синтезфизичности всей субъядерностью, частями, системами, аппаратами, частностями.</w:t>
      </w:r>
    </w:p>
    <w:p w14:paraId="2B71F960">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Прикосновение Поядающего Огня Изначально Вышестоящего Отца из своего состояния Ипостаси, происходит процесс алкания Ипостаси внутри нас. Прямое изъятие всего несоответствующего Ипостаси. </w:t>
      </w:r>
    </w:p>
    <w:p w14:paraId="2DEB8C1C">
      <w:pPr>
        <w:pStyle w:val="151"/>
        <w:keepNext w:val="0"/>
        <w:keepLines w:val="0"/>
        <w:pageBreakBefore w:val="0"/>
        <w:widowControl/>
        <w:numPr>
          <w:ilvl w:val="0"/>
          <w:numId w:val="15"/>
        </w:numPr>
        <w:kinsoku/>
        <w:wordWrap/>
        <w:overflowPunct/>
        <w:topLinePunct w:val="0"/>
        <w:autoSpaceDE/>
        <w:autoSpaceDN/>
        <w:bidi w:val="0"/>
        <w:adjustRightInd/>
        <w:snapToGrid/>
        <w:spacing w:after="0" w:line="260" w:lineRule="auto"/>
        <w:ind w:left="420" w:leftChars="0" w:firstLine="360" w:firstLineChars="150"/>
        <w:jc w:val="both"/>
        <w:textAlignment w:val="auto"/>
        <w:rPr>
          <w:rFonts w:hint="default"/>
          <w:b w:val="0"/>
          <w:bCs/>
          <w:color w:val="auto"/>
          <w:sz w:val="24"/>
          <w:szCs w:val="24"/>
          <w:lang w:val="ru-RU"/>
        </w:rPr>
      </w:pPr>
      <w:r>
        <w:rPr>
          <w:rFonts w:hint="default"/>
          <w:b w:val="0"/>
          <w:bCs/>
          <w:i/>
          <w:iCs/>
          <w:color w:val="0070C0"/>
          <w:sz w:val="24"/>
          <w:szCs w:val="24"/>
          <w:lang w:val="ru-RU"/>
        </w:rPr>
        <w:t xml:space="preserve">Развёртка Поядающего Огня в Ядрах Синтеза. Репликация в Ядра Физического тела этого Огня из ЯСи.     </w:t>
      </w:r>
      <w:r>
        <w:rPr>
          <w:rFonts w:hint="default"/>
          <w:b w:val="0"/>
          <w:bCs/>
          <w:color w:val="auto"/>
          <w:sz w:val="24"/>
          <w:szCs w:val="24"/>
          <w:lang w:val="ru-RU"/>
        </w:rPr>
        <w:t xml:space="preserve">  </w:t>
      </w:r>
    </w:p>
    <w:p w14:paraId="6CCE576A">
      <w:pPr>
        <w:keepNext w:val="0"/>
        <w:keepLines w:val="0"/>
        <w:pageBreakBefore w:val="0"/>
        <w:widowControl/>
        <w:kinsoku/>
        <w:wordWrap/>
        <w:overflowPunct/>
        <w:topLinePunct w:val="0"/>
        <w:autoSpaceDE/>
        <w:autoSpaceDN/>
        <w:bidi w:val="0"/>
        <w:adjustRightInd/>
        <w:snapToGrid/>
        <w:spacing w:line="260" w:lineRule="auto"/>
        <w:ind w:firstLine="360" w:firstLineChars="150"/>
        <w:jc w:val="both"/>
        <w:textAlignment w:val="auto"/>
        <w:rPr>
          <w:rFonts w:hint="default" w:ascii="Times New Roman" w:hAnsi="Times New Roman" w:cs="Times New Roman"/>
          <w:sz w:val="24"/>
          <w:szCs w:val="24"/>
          <w:lang w:val="ru-RU"/>
        </w:rPr>
      </w:pPr>
    </w:p>
    <w:p w14:paraId="17F3105A">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У Поядающего Огня есть свойство выявлять Синтез. Этим она уникальна, и при этом сложна этим. Поядающий Огонь заполняет нас внутри, как Огонь, как источник всех процессов. Огонь вершинная материализация в нас. Синтез начинает овеществляться в нас Поядающим Огнём.</w:t>
      </w:r>
      <w:r>
        <w:rPr>
          <w:rFonts w:hint="default" w:ascii="Times New Roman" w:hAnsi="Times New Roman" w:cs="Times New Roman"/>
          <w:sz w:val="24"/>
          <w:szCs w:val="24"/>
          <w:lang w:val="ru-RU"/>
        </w:rPr>
        <w:t xml:space="preserve"> Видим Поядающим Огнём проистекание Синтеза в теле, далее в сфере. Синтез, который накопился в теле, далее Синтез эманируется вокруг нас. Применение Синтеза в окружающей среде. Репликация в сферу ИВДИВО, далее в сферу ИВДИВО подразделения, и в сферу ИВДИВО в целом. Всем чем мы действуем в ИВДИВО поручением, служением. </w:t>
      </w:r>
    </w:p>
    <w:p w14:paraId="491455F6">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Есть внутренний Синтез, который мы напрактиковываем сами. Поядающий Огонь внутри разгорается накалом Огня, и далее Синтезом, который мы наработали. Есть активный Синтез, который действует сейчас. Он овеществляется вовне, и служит этому физическому телу. Когда мы начинаем погружаться в Поядающий Огонь, мы стягиваем все подготовки в воплощениях. </w:t>
      </w:r>
      <w:r>
        <w:rPr>
          <w:rFonts w:hint="default" w:ascii="Times New Roman" w:hAnsi="Times New Roman" w:cs="Times New Roman"/>
          <w:b/>
          <w:bCs/>
          <w:sz w:val="24"/>
          <w:szCs w:val="24"/>
          <w:lang w:val="ru-RU"/>
        </w:rPr>
        <w:t xml:space="preserve">Поядающий Огонь - это активатор подготовки. Поядающий Огонь он начинает очень ярко будоражить нашу подготовку. Наша задача не только нести в веках, а сейчас усиляться потенциалом накала подготовок. И действовать этим сейчас, и Поядающий Огонь помогает применяться здесь и сейчас потенциалом подготовок. Раскрывает потенциал в этом воплощении начинаю развивать уже в этом воплощении. Вне времени начинаю нарабатывать потенциал. </w:t>
      </w:r>
    </w:p>
    <w:p w14:paraId="3ED8E50D">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От ИВАС Фаинь шла концентрация Синтеза Огня, в её Ядре все Огни ИВ Аватаресс Синтеза, в Ядре ИВАС Кут Хуми, вписана концентрация Огня ИВАС Фаинь, а у Кут Хуми также Огни всех ИВ Аватаров Синтеза. Для Поядающего Огня важно действие в физике всем наработанным. </w:t>
      </w:r>
    </w:p>
    <w:p w14:paraId="2CA496AB">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Тема «раздражение» у ДП, всплеск на окружающих их раздражения и недовольства, это говорит о полноте внутренней нереализованности, как эффект полной кадушки, и уже выходит вовне. Есть потенциал частей, систем, аппаратов, частностей. Вопрос встаёт а «справляюсь ли я с этим объёмом потенциала?». Это всё копится и взрывает потом внешне, этой нереализованностью стяжённого.</w:t>
      </w:r>
    </w:p>
    <w:p w14:paraId="511736C3">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Бинарика балансирует Огонь и Синтез в теле. Здесь включается и собирается то, что наработали на физике.</w:t>
      </w:r>
      <w:r>
        <w:rPr>
          <w:rFonts w:hint="default" w:ascii="Times New Roman" w:hAnsi="Times New Roman" w:cs="Times New Roman"/>
          <w:sz w:val="24"/>
          <w:szCs w:val="24"/>
          <w:lang w:val="ru-RU"/>
        </w:rPr>
        <w:t xml:space="preserve"> 33-й физичность Служения. Что такое физичность служения? Это не то какой я внутри ИВДИВО? А</w:t>
      </w:r>
      <w:r>
        <w:rPr>
          <w:rFonts w:hint="default" w:ascii="Times New Roman" w:hAnsi="Times New Roman" w:cs="Times New Roman"/>
          <w:b/>
          <w:bCs/>
          <w:sz w:val="24"/>
          <w:szCs w:val="24"/>
          <w:lang w:val="ru-RU"/>
        </w:rPr>
        <w:t xml:space="preserve"> для бинарики и Поядающего Огня важно какое состояние ИВДИВО вы несёте собою, а не какой ты внутри ИВДИВО. </w:t>
      </w:r>
      <w:r>
        <w:rPr>
          <w:rFonts w:hint="default" w:ascii="Times New Roman" w:hAnsi="Times New Roman" w:cs="Times New Roman"/>
          <w:sz w:val="24"/>
          <w:szCs w:val="24"/>
          <w:lang w:val="ru-RU"/>
        </w:rPr>
        <w:t xml:space="preserve">С точки 33-го и 17-го и первого, что это тебе дало на физике? Это вопрос чисто из Поядающего Огня. Я, как Ипостась что развиваю на физике? </w:t>
      </w:r>
    </w:p>
    <w:p w14:paraId="789D7E24">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Развиваю ли я Синтезом свою семью? Если я Ипостась Изначально Вышестоящего Отца, как Омега развиваясь, я могу у Отца просить в мою Омегу, то что Отец видит для них необходимое. Если я Ипостась Отца, все вокруг меня развиваются в ускоренном темпе. Мы растём на то, что вокруг нас растут другие. И этот процесс поддерживается Поядающим Огнём. </w:t>
      </w:r>
    </w:p>
    <w:p w14:paraId="17E87565">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От ИВАС Фаинь публикация рекомендации: Дело - которое высоко организует, созидающее, задействует людей и человечество Планеты Земля. Примеры - Партия, Парламент. Нужно задуматься, с этим пойти в подготовку к ИВАС Фаинь, а какое дело вам дано для реализации в этой жизни. Служение в ИВДИВО -дело моей жизни. Если нет этого восприятия. То найди дело, которое организует тебя. </w:t>
      </w:r>
    </w:p>
    <w:p w14:paraId="324F6630">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Поядающий Огонь вызывает Огонь в частях. Ресурсоизбыточность в частях Огнём открывает любые двери практически в материи. Если Поядающий Огонь, как часть дееспособная, то не возникает вопросов нехватки Огня.</w:t>
      </w:r>
      <w:r>
        <w:rPr>
          <w:rFonts w:hint="default" w:ascii="Times New Roman" w:hAnsi="Times New Roman" w:cs="Times New Roman"/>
          <w:sz w:val="24"/>
          <w:szCs w:val="24"/>
          <w:lang w:val="ru-RU"/>
        </w:rPr>
        <w:t xml:space="preserve"> </w:t>
      </w:r>
    </w:p>
    <w:p w14:paraId="6CD3BE7F">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каждого человека включается Изначально Вышестоящий Отец. Даже в Мг Фа во множествах реальностях, подреальностях, присутствиях, планах, итд Омеги обучаются у разных Изначально Вышестоящих Отцов. Здесь происходит постепенно поядания процессов некорректных. Есть процессы, которым занимается только Отец. Для того, чтобы это перестроилось нужно встать пред Отцом. Разница вышестоящих тел и физического тела выходами в залы Изначально Вышестоящего Отца. Вопрос по «надо физике» работая в залах вышестоящим телом. Вышестоящее тело просит у Изначально Вышестоящего Отца, а физика не хочет. Если физика не видит целесообразности, то это не развернётся, сколько не проси у Изначально Вышестоящего Отца вышестоящим телом. Поядающий Огонь помогает уравновесить меру подготовки внутреннего, работа служения физики и вышестоящего тела. Физику надо воспитывать! Синтезфизичность воспитывается сферой ИВДИВО каждого. Всё то, что мы нарабатываем в ИВДИВО и в частях, это воспитывает нашу сф-ть. СФ включается в исполнение того, что необходимо Отцу. Происходит состояние уравновешивания.</w:t>
      </w:r>
    </w:p>
    <w:p w14:paraId="566B336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Бинарика Би - двойственность, тянется в вышестоящее и физику, магнитность между ними, уравновешивание двух начал. Огонь пересинтезирует качества, или какие-то противоречия в вас. Поядающий Огонь помогает усвоить любое восхождение в физическую овеществлённость. Ввести в материю, главное не погрязнуть в этом. </w:t>
      </w:r>
    </w:p>
    <w:p w14:paraId="6E9924A3">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 выходе из служения уходят в юрисдикцию Матери, и развиваешь тут уже другие вопросы. </w:t>
      </w:r>
    </w:p>
    <w:p w14:paraId="6B9572D2">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Каждая часть развёртывается в своём архетипе, там разные Изначально Вышестоящие Отцы. Синтезом Изначально Вышестоящих Отцов развивается Отцовскость в нас. Каждой частью стяжаем стандарты.   </w:t>
      </w:r>
    </w:p>
    <w:p w14:paraId="1939B7C3">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sz w:val="24"/>
          <w:szCs w:val="24"/>
          <w:lang w:val="ru-RU"/>
        </w:rPr>
      </w:pPr>
    </w:p>
    <w:p w14:paraId="24494C6C">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№2 (03:49-04:00)</w:t>
      </w:r>
    </w:p>
    <w:p w14:paraId="373B4C80">
      <w:pPr>
        <w:keepNext w:val="0"/>
        <w:keepLines w:val="0"/>
        <w:pageBreakBefore w:val="0"/>
        <w:widowControl/>
        <w:numPr>
          <w:ilvl w:val="0"/>
          <w:numId w:val="16"/>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зал ИВДИВО 448 архетип ИВАС Кут Хуми. Развёртка Синтезом частей и Ипостаси. </w:t>
      </w:r>
    </w:p>
    <w:p w14:paraId="25C9809A">
      <w:pPr>
        <w:keepNext w:val="0"/>
        <w:keepLines w:val="0"/>
        <w:pageBreakBefore w:val="0"/>
        <w:widowControl/>
        <w:numPr>
          <w:ilvl w:val="0"/>
          <w:numId w:val="16"/>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на 513 архетип. Синтезирование и творение стандарта частей Поядающий Огонь О-Ч-С-З, Бинарическое тело О-Ч-С-З, ИВДИВО-тело Правила О-Ч-С-З, тела Метагалактичности О-Ч-С-З, Прабинарическое тело О-Ч-С-З, ИВДИВО-тело Праправила О-Ч-С-З. </w:t>
      </w:r>
    </w:p>
    <w:p w14:paraId="03C20A13">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jc w:val="right"/>
        <w:textAlignment w:val="auto"/>
        <w:rPr>
          <w:rFonts w:hint="default" w:ascii="Times New Roman" w:hAnsi="Times New Roman" w:cs="Times New Roman"/>
          <w:i/>
          <w:iCs/>
          <w:color w:val="0070C0"/>
          <w:sz w:val="24"/>
          <w:szCs w:val="24"/>
          <w:lang w:val="ru-RU"/>
        </w:rPr>
      </w:pPr>
    </w:p>
    <w:p w14:paraId="6B101A06">
      <w:pPr>
        <w:keepNext w:val="0"/>
        <w:keepLines w:val="0"/>
        <w:pageBreakBefore w:val="0"/>
        <w:widowControl/>
        <w:numPr>
          <w:ilvl w:val="0"/>
          <w:numId w:val="0"/>
        </w:numPr>
        <w:kinsoku/>
        <w:wordWrap w:val="0"/>
        <w:overflowPunct/>
        <w:topLinePunct w:val="0"/>
        <w:autoSpaceDE/>
        <w:autoSpaceDN/>
        <w:bidi w:val="0"/>
        <w:adjustRightInd/>
        <w:snapToGrid/>
        <w:spacing w:after="0" w:line="260" w:lineRule="auto"/>
        <w:ind w:leftChars="0"/>
        <w:jc w:val="right"/>
        <w:textAlignment w:val="auto"/>
        <w:rPr>
          <w:rFonts w:hint="default" w:ascii="Times New Roman" w:hAnsi="Times New Roman" w:cs="Times New Roman"/>
          <w:b/>
          <w:bCs/>
          <w:i w:val="0"/>
          <w:iCs w:val="0"/>
          <w:color w:val="7030A0"/>
          <w:sz w:val="24"/>
          <w:szCs w:val="24"/>
          <w:u w:val="single"/>
          <w:shd w:val="clear" w:color="auto" w:fill="auto"/>
          <w:lang w:val="ru-RU"/>
        </w:rPr>
      </w:pPr>
      <w:r>
        <w:rPr>
          <w:rFonts w:hint="default" w:ascii="Times New Roman" w:hAnsi="Times New Roman" w:cs="Times New Roman"/>
          <w:b/>
          <w:bCs/>
          <w:i w:val="0"/>
          <w:iCs w:val="0"/>
          <w:color w:val="7030A0"/>
          <w:sz w:val="24"/>
          <w:szCs w:val="24"/>
          <w:u w:val="single"/>
          <w:shd w:val="clear" w:color="auto" w:fill="auto"/>
          <w:lang w:val="ru-RU"/>
        </w:rPr>
        <w:t>1 день 2 часть.</w:t>
      </w:r>
    </w:p>
    <w:p w14:paraId="323DD18D">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Внутри Образа Отца есть Образы Отцов с кем мы взаимодействовали раньше. Поядающий Огонь, как процесс он исторически развивался в нас, который накапливался избытком общения с Отцом. Человек обращается к тому, в чём он наработан в веках. Иногда несколько Синтезов, или прохождением курса, Образы этих Отцов пересинтезируются, либо остаются со своим. Человек первые пары месяцев проходя Синтез не понимает, что Образ Отца наработанный в веках, не пересинтезируется, и остаётся в том Образе. То есть не происходит пересинтезирование Образа Отца, и уходит, либо позже возвращается. В начале идёт калибровка Образа на первых Синтезах на первом курсе. Для нас первое это отстройка Отцом Метагалактики Фа Человека-Служащего, и архетипа космоса в вершине. </w:t>
      </w:r>
    </w:p>
    <w:p w14:paraId="160F907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Комментарий к практике: Пойдём в служебное здание на 65 этаж кабинета мансарды, в тренинг миракль, преображение жизни Образом. Образ предыдущих Отцов нужно пересинтезировать на новый Образ Отца ракурсом архетипов космоса. Поядающий Огонь окончательно пересинтезирует Образ Отца в нас. Служебное здание фиксирует самый высокие потенциалы Синтеза Изначально Вышестоящего Отца. В ДП мы Учителя Синтеза. Служение синтезируется вместе с ипостасностью. Если в практике выявите архаичные Образы Отцов, просите Изначально Вышестоящего Отца на преображение этих Образов. Не нужно бояться Поядающего Огня. Поядающий Огонь всколыхивает записи, бывает эффект того, что не вписываетесь в дверь, дезориентирование в пространстве, ощущение а где я в моменте. ИВАС Кут Хуми глубинно вводит в подготовку до Синтеза. Перед прохождением Синтеза от Отца и Аватаров идёт максимальное сгущение по теме того, что должны пережечь, или пересинтезировать. Синтез должен идти не на спад, а на рост. Когда приходите заряженные самостоятельно на Синтез, и глубоко синтезируется сам Синтез в вас. </w:t>
      </w:r>
    </w:p>
    <w:p w14:paraId="29624D01">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i w:val="0"/>
          <w:iCs w:val="0"/>
          <w:color w:val="C00000"/>
          <w:sz w:val="24"/>
          <w:szCs w:val="24"/>
          <w:lang w:val="ru-RU"/>
        </w:rPr>
      </w:pPr>
    </w:p>
    <w:p w14:paraId="146492F4">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i w:val="0"/>
          <w:iCs w:val="0"/>
          <w:color w:val="C00000"/>
          <w:sz w:val="24"/>
          <w:szCs w:val="24"/>
          <w:lang w:val="ru-RU"/>
        </w:rPr>
      </w:pPr>
      <w:r>
        <w:rPr>
          <w:rFonts w:hint="default" w:ascii="Times New Roman" w:hAnsi="Times New Roman" w:cs="Times New Roman"/>
          <w:b/>
          <w:bCs/>
          <w:i w:val="0"/>
          <w:iCs w:val="0"/>
          <w:color w:val="C00000"/>
          <w:sz w:val="24"/>
          <w:szCs w:val="24"/>
          <w:lang w:val="ru-RU"/>
        </w:rPr>
        <w:t>Практика №3 (00:22-00:59)</w:t>
      </w:r>
    </w:p>
    <w:p w14:paraId="4CE37EDE">
      <w:pPr>
        <w:keepNext w:val="0"/>
        <w:keepLines w:val="0"/>
        <w:pageBreakBefore w:val="0"/>
        <w:widowControl/>
        <w:numPr>
          <w:ilvl w:val="0"/>
          <w:numId w:val="17"/>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Выход в зал ИВДИВО на 448 архетип ИВАС Кут Хуми.</w:t>
      </w: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i/>
          <w:iCs/>
          <w:color w:val="0070C0"/>
          <w:sz w:val="24"/>
          <w:szCs w:val="24"/>
          <w:lang w:val="ru-RU"/>
        </w:rPr>
        <w:t>Практика чтения Синтеза Поядающего Огня каждого из нас в частно служебном здании.</w:t>
      </w:r>
    </w:p>
    <w:p w14:paraId="782142FA">
      <w:pPr>
        <w:keepNext w:val="0"/>
        <w:keepLines w:val="0"/>
        <w:pageBreakBefore w:val="0"/>
        <w:widowControl/>
        <w:numPr>
          <w:ilvl w:val="0"/>
          <w:numId w:val="17"/>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Выход в служебное здание, встраивание Ядром Синтеза Изначально Вышестоящего Отца с Ядром Синтеза столпа здания. Развёртка на тонком пюпитре книги Поядающего Огня. Чтение данной книги Ядром Синтеза Изначально Вышестоящего Отца, разными видами тел, частей, частностей, компетенциями, полномочиями. Идёт накал из Ядра Синтеза выворачивание Образа Отца, который у вас внутри. Смена книги произошла. Впитываем книгу в тело. </w:t>
      </w:r>
    </w:p>
    <w:p w14:paraId="5582816A">
      <w:pPr>
        <w:keepNext w:val="0"/>
        <w:keepLines w:val="0"/>
        <w:pageBreakBefore w:val="0"/>
        <w:widowControl/>
        <w:numPr>
          <w:ilvl w:val="0"/>
          <w:numId w:val="17"/>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Преображение природы Образов Отца в нас. Вписывание из Ядер Синтеза нового в Кубы Синтеза зданий.  </w:t>
      </w:r>
    </w:p>
    <w:p w14:paraId="12267545">
      <w:pPr>
        <w:keepNext w:val="0"/>
        <w:keepLines w:val="0"/>
        <w:pageBreakBefore w:val="0"/>
        <w:widowControl/>
        <w:numPr>
          <w:ilvl w:val="0"/>
          <w:numId w:val="17"/>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Реплицирование по всем личным зданиям. </w:t>
      </w:r>
    </w:p>
    <w:p w14:paraId="621570AC">
      <w:pPr>
        <w:keepNext w:val="0"/>
        <w:keepLines w:val="0"/>
        <w:pageBreakBefore w:val="0"/>
        <w:widowControl/>
        <w:numPr>
          <w:ilvl w:val="0"/>
          <w:numId w:val="17"/>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Преображение Образа Отцов, устаревших форм служения, </w:t>
      </w:r>
    </w:p>
    <w:p w14:paraId="264CB3F8">
      <w:pPr>
        <w:keepNext w:val="0"/>
        <w:keepLines w:val="0"/>
        <w:pageBreakBefore w:val="0"/>
        <w:widowControl/>
        <w:numPr>
          <w:ilvl w:val="0"/>
          <w:numId w:val="17"/>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8193 архетип ИВДИВО. Обновление накалом Синтезом Изначально Вышестоящего Отца на всё преображённое. </w:t>
      </w:r>
    </w:p>
    <w:p w14:paraId="790B33F7">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i w:val="0"/>
          <w:iCs w:val="0"/>
          <w:color w:val="auto"/>
          <w:sz w:val="24"/>
          <w:szCs w:val="24"/>
          <w:lang w:val="ru-RU"/>
        </w:rPr>
      </w:pPr>
    </w:p>
    <w:p w14:paraId="23859683">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i w:val="0"/>
          <w:iCs w:val="0"/>
          <w:color w:val="auto"/>
          <w:sz w:val="24"/>
          <w:szCs w:val="24"/>
          <w:lang w:val="ru-RU"/>
        </w:rPr>
        <w:t xml:space="preserve">Это был процесс чтения Поядающего Огня. Похож на процесс чтения книги жизни. А здесь чтения всех частей. Образ Изначально Вышестоящего Отца стяжённый раскрывается мерой того Синтеза, который мы стяжаем. А что у нас в Образе? </w:t>
      </w:r>
      <w:r>
        <w:rPr>
          <w:rFonts w:hint="default" w:ascii="Times New Roman" w:hAnsi="Times New Roman" w:cs="Times New Roman"/>
          <w:b/>
          <w:bCs/>
          <w:i w:val="0"/>
          <w:iCs w:val="0"/>
          <w:color w:val="C00000"/>
          <w:sz w:val="24"/>
          <w:szCs w:val="24"/>
          <w:lang w:val="ru-RU"/>
        </w:rPr>
        <w:t>В Слове Изначально Вышестоящего Отца будут записи Репликации Изначально Вышестоящего Отца. Здесь вычитывается из книги Частей, проявление Огня, Духа, Света, Энергии.</w:t>
      </w: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b/>
          <w:bCs/>
          <w:i w:val="0"/>
          <w:iCs w:val="0"/>
          <w:color w:val="0070C0"/>
          <w:sz w:val="24"/>
          <w:szCs w:val="24"/>
          <w:lang w:val="ru-RU"/>
        </w:rPr>
        <w:t xml:space="preserve">В Образе Изначально Вышестоящего Отца записи Жизни Изначально Вышестоящего Отца. Здесь вычитывается книга Жизни - Синтезом, Волей, Мудростью, Любовью. </w:t>
      </w:r>
      <w:r>
        <w:rPr>
          <w:rFonts w:hint="default" w:ascii="Times New Roman" w:hAnsi="Times New Roman" w:cs="Times New Roman"/>
          <w:b/>
          <w:bCs/>
          <w:i w:val="0"/>
          <w:iCs w:val="0"/>
          <w:color w:val="C00000"/>
          <w:sz w:val="24"/>
          <w:szCs w:val="24"/>
          <w:u w:val="single"/>
          <w:lang w:val="ru-RU"/>
        </w:rPr>
        <w:t>Смена Образа происходит в Монаде, и здесь срабатывает Омега сменой Слова.</w:t>
      </w:r>
      <w:r>
        <w:rPr>
          <w:rFonts w:hint="default" w:ascii="Times New Roman" w:hAnsi="Times New Roman" w:cs="Times New Roman"/>
          <w:b w:val="0"/>
          <w:bCs w:val="0"/>
          <w:i w:val="0"/>
          <w:iCs w:val="0"/>
          <w:color w:val="auto"/>
          <w:sz w:val="24"/>
          <w:szCs w:val="24"/>
          <w:u w:val="none"/>
          <w:lang w:val="ru-RU"/>
        </w:rPr>
        <w:t xml:space="preserve"> Происходит смена Слова каждым воплощением. От Отца если идём в начале идёт смена Слова, о/д/с/э, далее смена Образа Синтезом, Волей. Мудростью, Любовью. Если в Образе нет Поядающего Огня, то не происходит смена Образа. Содержание поменялось у Человека, а если нет смены Образа, то его не воплощают на физику. Нужно думать, что мы записываем в своё Содержание. То что назаписал в Слово, то тем и живёшь. Сейчас мы живём потенциалом частей, которые мы нарабатывали по предыдущим воплощениям. Приходя на Синтез идёт трансвизирование на 512-рицу частей. В этих частях дееспособных Образы Отцов разные, может даже нечеловеческого типа. На сегодня мы развиваем всю четверицу ч/с/а/ч. Чтобы этим жить в следующих воплощениях. Необходимо научиться жить потенциалом этих частей.</w:t>
      </w:r>
    </w:p>
    <w:p w14:paraId="2471206E">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 ночной подготовке будет идти выявление Образа Изначально Вышестоящего Отца вашим Словом через 512-рицу частей.</w:t>
      </w:r>
    </w:p>
    <w:p w14:paraId="5ECE4CD4">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Пойдём стяжать 16 компетенций стандартом 33-го Синтеза Изначально Вышестоящего Отца. Стяжаем Посвящения, насыщенные Правами Синтеза. </w:t>
      </w:r>
    </w:p>
    <w:p w14:paraId="1A5600DC">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Для чего Ипостаси Посвящения? Посвящения фиксируются на тело Духа, они стали физичными. Когда Отец уполномочивает нас, он видит, что мы можем. Это Монада, там записи имеются, что вы можете исполнить. Права Синтеза активируют Стандарты Синтеза. Стандарт возжигается. Вместе в стандартах возжигаются, внутри вспыхивают совершенство и эталоны. Эталоны всколыхивают Любовь, совершенство включает Мудрость. Стяжая Посвящения, мы напрактиковываем эталон любви Изначально Вышестоящего Отца. В объёмах Посвящениях растёт эффект присутствия Отца. Через фиксацию Посвящений шла активацией Любви Изначально Вышестоящего Отца, которая меняет физику. Настоящее Посвящение видно по иному состоянию тела, свечением Посвящений. Физиология уже звучит другим при эталонном преображении Посвящением. Даже физически меняется физиогномика тела, даже можно не узнать Человека. </w:t>
      </w:r>
    </w:p>
    <w:p w14:paraId="322FEC13">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A62DE16">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№4 (01:39-01:47)</w:t>
      </w:r>
    </w:p>
    <w:p w14:paraId="6DECA22B">
      <w:pPr>
        <w:keepNext w:val="0"/>
        <w:keepLines w:val="0"/>
        <w:pageBreakBefore w:val="0"/>
        <w:widowControl/>
        <w:numPr>
          <w:ilvl w:val="0"/>
          <w:numId w:val="18"/>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Наделение 16 Компетенциями стандартом 33-го Синтеза Изначально Вышестоящего Отца: 3 Посвящения/ Правами Синтеза Изначально Вышестоящего Отца. </w:t>
      </w:r>
    </w:p>
    <w:p w14:paraId="1707927F">
      <w:pPr>
        <w:keepNext w:val="0"/>
        <w:keepLines w:val="0"/>
        <w:pageBreakBefore w:val="0"/>
        <w:widowControl/>
        <w:numPr>
          <w:ilvl w:val="0"/>
          <w:numId w:val="18"/>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Наделение двумя галактическими полномочиями: Человека, Человек-Посвящённого Изначально Вышестоящего Отца. </w:t>
      </w:r>
    </w:p>
    <w:p w14:paraId="6936A1CB">
      <w:pPr>
        <w:keepNext w:val="0"/>
        <w:keepLines w:val="0"/>
        <w:pageBreakBefore w:val="0"/>
        <w:widowControl/>
        <w:numPr>
          <w:ilvl w:val="0"/>
          <w:numId w:val="18"/>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ночной учёбы каждому. </w:t>
      </w:r>
    </w:p>
    <w:p w14:paraId="75DB2315">
      <w:pPr>
        <w:jc w:val="right"/>
        <w:rPr>
          <w:rFonts w:hint="default"/>
          <w:lang w:val="ru-RU"/>
        </w:rPr>
      </w:pPr>
      <w:r>
        <w:rPr>
          <w:rFonts w:hint="default"/>
          <w:lang w:val="ru-RU"/>
        </w:rPr>
        <w:t xml:space="preserve"> </w:t>
      </w:r>
    </w:p>
    <w:p w14:paraId="7C237D21">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2 день 1 часть</w:t>
      </w:r>
    </w:p>
    <w:p w14:paraId="7E61DD27">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Начнём с обновлений и преображений в ИВДИВО. Новость: Развёртка 7 Советов, пошло расширение количества Должностно Полномочных ИВДИВО в подразделение по Советам. Наша задача обновить ИВДИВО, стяжать новый Синтез ИВДИВО у ИВАС КХ.</w:t>
      </w:r>
    </w:p>
    <w:p w14:paraId="5C497254">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В ночной происходил процесс внутреннего пересинтезирования ИВДИВО. Есть как организация, есть ИВДИВО внутри нас, и ИВДИВО где мы служим. ИВАС Кут Хуми и Фаинь задавали вопросы в ночной подготовке, а что такое ИВДИВО внутри нас. Есть вариант организации, как внешней координации, также и внутренней. Есть чёткая иерархизация по горизонтам организаций. У нас внутри Синтез организаций, показали ракурс Синтеза 32 организаций, что этого нет во внутреннем. Это показывали в ночной подготовке. В Синтезе ИВДИВО мы все едины. Без одного вида Синтеза ИВДИВО нет, такой закон есть. Есть Аватары Партии, или ВШС - организация ИВДИВО, как внешняя среда, но также есть она у каждого внутри. Но каждый Аватар несёт специфику горизонта, если что кто-то не воспринимает его Огонь итд. То здесь не сложено внутри у Должностно Полномочных эта организация. </w:t>
      </w:r>
    </w:p>
    <w:p w14:paraId="27413C31">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А внутри ИВДИВО из чего складывается? Есть Синтез ИВДИВО складывается из организаций. А есть понимание, что Огонь внутри. Нужно заняться наработкой Синтеза 32-х организаций самостоятельно. Каждый должен самостоятельно должен выйти к ИВАС 32 организаций, стяжать Синтез этого Аватара. Допустим моя организация сам Синтез, а внутри этого Синтеза есть 37 Огней этого Синтеза (по подразделению). Внутри подразделения есть 37 видов Синтеза Воли ракурсом ВШС к примеру, у него стяжаю Огонь Синтеза Синтеза, Синтеза Воли, Синтеза Мудрости, Синтеза Любви, и это впитываю в Ядро Должностно Полномочного, и разворачиваю в сфере ИВДИВО. 37 Огней Синтезом Синтеза, Синтезом Воли. И так далее впитать все Огни Синтезов ИВАС. Есть понятие «коллективный Огонь» всего подразделения. Видим единицу своего Огня. Не видим внутри единицы 37-ричности Огней Синтезов ИВАС. </w:t>
      </w:r>
    </w:p>
    <w:p w14:paraId="11A0466C">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C00000"/>
          <w:sz w:val="24"/>
          <w:szCs w:val="24"/>
          <w:u w:val="none"/>
          <w:lang w:val="ru-RU"/>
        </w:rPr>
        <w:t>Задание всем индивидуальное, каждому Должностно Полномочному</w:t>
      </w:r>
      <w:r>
        <w:rPr>
          <w:rFonts w:hint="default" w:ascii="Times New Roman" w:hAnsi="Times New Roman" w:cs="Times New Roman"/>
          <w:b w:val="0"/>
          <w:bCs w:val="0"/>
          <w:color w:val="C00000"/>
          <w:sz w:val="24"/>
          <w:szCs w:val="24"/>
          <w:u w:val="none"/>
          <w:lang w:val="ru-RU"/>
        </w:rPr>
        <w:t xml:space="preserve">: </w:t>
      </w:r>
      <w:r>
        <w:rPr>
          <w:rFonts w:hint="default" w:ascii="Times New Roman" w:hAnsi="Times New Roman" w:cs="Times New Roman"/>
          <w:b w:val="0"/>
          <w:bCs w:val="0"/>
          <w:color w:val="auto"/>
          <w:sz w:val="24"/>
          <w:szCs w:val="24"/>
          <w:u w:val="none"/>
          <w:lang w:val="ru-RU"/>
        </w:rPr>
        <w:t xml:space="preserve">В ближайшее время сделать практику самостоятельно отстяжать 37 Огней Синтезов ИВАС. Стяжаете Огни эти в Синтез своей Должностно Полномочности. Этим вырастет тело Учителя Синтеза. И на этом вырастет Мероощущение. Сами ощущения включаются в телах, когда есть избыток Огня того Синтеза. И задача каждого выйти на избыточность Огня по горизонту служения. Мероощущение команды, а какое МО в команде? Ничего личного, только Синтез!!! Между нами должно быть наработано Мероощущение. Выработал вначале Синтез и Огонь, потом беседы по человечески. У большинства идёт расмусоливание моего человеческого., удовлетворите меня в начале и вытрите от соплей и слюней, и потом готов служить. Это позиция фатальная! В начале всегда Синтез! </w:t>
      </w:r>
      <w:r>
        <w:rPr>
          <w:rFonts w:hint="default" w:ascii="Times New Roman" w:hAnsi="Times New Roman" w:cs="Times New Roman"/>
          <w:b/>
          <w:bCs/>
          <w:color w:val="auto"/>
          <w:sz w:val="24"/>
          <w:szCs w:val="24"/>
          <w:u w:val="none"/>
          <w:lang w:val="ru-RU"/>
        </w:rPr>
        <w:t xml:space="preserve">Нужно наработать такое Правило служебное: что между нами Синтез Мероощущения. Нужно достигать Мероощущения между друг другом! </w:t>
      </w:r>
      <w:r>
        <w:rPr>
          <w:rFonts w:hint="default" w:ascii="Times New Roman" w:hAnsi="Times New Roman" w:cs="Times New Roman"/>
          <w:b w:val="0"/>
          <w:bCs w:val="0"/>
          <w:color w:val="auto"/>
          <w:sz w:val="24"/>
          <w:szCs w:val="24"/>
          <w:u w:val="none"/>
          <w:lang w:val="ru-RU"/>
        </w:rPr>
        <w:t xml:space="preserve">Просите АС выработать Мероощущение, чтобы в общение с Должностно Полномочными было между ними Мероощущение. И далее МО в общение с Человеком. Человеческого итак много везде. Насколько мы внутри синтезируем ИВДИВО. Поэтому каждое подразделение вырабатывает Синтез частей, это начинается с нас, как Должностно Полномочных. </w:t>
      </w:r>
    </w:p>
    <w:p w14:paraId="4588770F">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Я стяжаю не только у ИВАС Кут Хуми условия, стяжаем также у ИВАС Эмиля, просите развернуть Мероощущение развернуть на этот Совет. Поядающий Огонь включал в вас ИВДИВО. Именно ваше ИВДИВО координирует Эмиль. Необходимо стяжать Синтез на участие в синтез деятельности, Советах итд. У нас далее формируется МО служения. Я взаимодействую с ИВАС Эмилем. Это должно нарабатываться. Думают, что это нарабатывается по умолчанию. Это не так. Имея должность, необходимо выходить самостоятельно и стяжать у ИВАС Эмиля, потом у АС по организации горизонта. Если не стяжается Синтез ИВАС подразделения, то в полноте Синтез АС не включается! Внутри Синтеза Метода уже Огнём включается Должностная Полномочность. Для нас главный Синтез Метода Изначально Вышестоящего Отца. Для ИВДИВО главный Синтез Синтеза Изначально Вышестоящего Отца ИВАС КХ. У нас 94 подразделения, для них Синтез КХ главный, и по отношению к нему у подразделений Огонь ИВАС. Подразделение это физичность. </w:t>
      </w:r>
    </w:p>
    <w:p w14:paraId="4706AE2A">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Для ИВДИВО Отца Мы Поядающий Огонь Мероощущения. </w:t>
      </w:r>
      <w:r>
        <w:rPr>
          <w:rFonts w:hint="default" w:ascii="Times New Roman" w:hAnsi="Times New Roman" w:cs="Times New Roman"/>
          <w:b w:val="0"/>
          <w:bCs w:val="0"/>
          <w:color w:val="auto"/>
          <w:sz w:val="24"/>
          <w:szCs w:val="24"/>
          <w:u w:val="none"/>
          <w:lang w:val="ru-RU"/>
        </w:rPr>
        <w:t xml:space="preserve">Эта та самая синтезфизичность служения. Поядающий Огонь включает служение внутри, далее вовне. А есть ли, что выразить вовне из внутреннего. Возникает вопрос у большинства Должностно Полномочных «а я не знаю, что делать в подразделении». Должностно Полномочные живые единицы Творения Изначально Вышестоящего Отца физически. Дайте пошаговую инструкцию как служить, это требуют большинство Должностно Полномочных ИВДИВО, но это не совсем корректно. </w:t>
      </w:r>
      <w:r>
        <w:rPr>
          <w:rFonts w:hint="default" w:ascii="Times New Roman" w:hAnsi="Times New Roman" w:cs="Times New Roman"/>
          <w:b/>
          <w:bCs/>
          <w:color w:val="auto"/>
          <w:sz w:val="24"/>
          <w:szCs w:val="24"/>
          <w:u w:val="none"/>
          <w:lang w:val="ru-RU"/>
        </w:rPr>
        <w:t xml:space="preserve">Внутри каждый служит мерой своей подготовки. Служит согласно регламентации, а дальше сам расшифровать должен. Синтез служения в ИВДИВО это живой Огонь. 0.1% знаний как служить, а далее самостоятельный процесс распознавания, расшифровывания. </w:t>
      </w:r>
    </w:p>
    <w:p w14:paraId="1745A53D">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На первом курсе раскладывают всё по полочкам. КХ взращивает первые 16 мес. КХ постоянно водит за рученьки. Это задача Кут Хуми, взрастить в Посвящённого. Научиться общению с ИВАС. А если возникает вопрос, как служить? Идите пройдите ещё раз первый курс. И здесь включается КХ. В ИВДИВО служение складывается по другому, Отец и КХ ставит вас для того, чтобы вы самостоятельно расшифровывали. Дайте мне, как делать практики, это не к Служащему. Это вопрос в прохождении первого курса. Обучаться общаться с ИВАС, выходить итд это первый курс! На втором курсе Служащего мы учимся служить. Если у вас не получается самостоятельно марш на 1 курс!!!</w:t>
      </w:r>
    </w:p>
    <w:p w14:paraId="2E6136F6">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ИВДИВО идёт чёткая регламентация. Научиться выходам и заполняться Огнём, делать практики итд это 1 курс. На 2 курсе начать служить. </w:t>
      </w:r>
      <w:r>
        <w:rPr>
          <w:rFonts w:hint="default" w:ascii="Times New Roman" w:hAnsi="Times New Roman" w:cs="Times New Roman"/>
          <w:b/>
          <w:bCs/>
          <w:color w:val="auto"/>
          <w:sz w:val="24"/>
          <w:szCs w:val="24"/>
          <w:u w:val="none"/>
          <w:lang w:val="ru-RU"/>
        </w:rPr>
        <w:t xml:space="preserve">На 3 курсе идёт работа с внутренним Синтезом внутри нас. Всё что наработала на 1 курсе применяя, служа, становлюсь Ипостасью. Начиная с 3 курса включается специализация каждого. Это качество помогают наработать ИВАС. </w:t>
      </w:r>
    </w:p>
    <w:p w14:paraId="31BF2BDA">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Когда собираются 3-4 человека делают практику, самостоятельно не делая, за счёт кого-то, либо физически собрались или онлайн. То это можно назвать, что пользуются служебным положением. В ИВДИВО не должно быть такого </w:t>
      </w:r>
      <w:r>
        <w:rPr>
          <w:rFonts w:hint="default" w:ascii="Times New Roman" w:hAnsi="Times New Roman" w:cs="Times New Roman"/>
          <w:b w:val="0"/>
          <w:bCs w:val="0"/>
          <w:i/>
          <w:iCs/>
          <w:color w:val="auto"/>
          <w:sz w:val="24"/>
          <w:szCs w:val="24"/>
          <w:u w:val="none"/>
          <w:lang w:val="ru-RU"/>
        </w:rPr>
        <w:t>«плакаться друг другу о человеческом»</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А если общение переходит на уровень просто нытья это не отличается от социума. Это не ИВДИВО! Не нужно провоцировать подразделение на это. </w:t>
      </w:r>
    </w:p>
    <w:p w14:paraId="49D5A568">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Нужно приучить себя к тому, чтобы при встречах общаться через кабинет ИВАС Кут Хуми, или ИВАС. </w:t>
      </w:r>
      <w:r>
        <w:rPr>
          <w:rFonts w:hint="default" w:ascii="Times New Roman" w:hAnsi="Times New Roman" w:cs="Times New Roman"/>
          <w:b w:val="0"/>
          <w:bCs w:val="0"/>
          <w:color w:val="auto"/>
          <w:sz w:val="24"/>
          <w:szCs w:val="24"/>
          <w:u w:val="none"/>
          <w:lang w:val="ru-RU"/>
        </w:rPr>
        <w:t xml:space="preserve">Мероощущение важно, когда вы действуете в вышестоящих выражениях, пример вышли в беседку в ИВДИВО-полисе ИВАС, Изначально Вышестоящего Отца , и общаетесь по человечески, но вышестоящие тела включаются. Мероощущение это утончённость, собираясь вместе, действуйте в вышестоящих выражениях вышестоящими телами. У нас вышестоящей деятельности очень мало. Ощущение складывается из телесного опыта разных тел. </w:t>
      </w:r>
      <w:r>
        <w:rPr>
          <w:rFonts w:hint="default" w:ascii="Times New Roman" w:hAnsi="Times New Roman" w:cs="Times New Roman"/>
          <w:b/>
          <w:bCs/>
          <w:color w:val="C00000"/>
          <w:sz w:val="24"/>
          <w:szCs w:val="24"/>
          <w:u w:val="none"/>
          <w:lang w:val="ru-RU"/>
        </w:rPr>
        <w:t>Для Мероощущения важно в какие залы ходите, архетипы, реальностей, космосов синтезируете собою. Концентрация Мероощущения синтезируется в вышестоящих выражениях телесно.</w:t>
      </w:r>
      <w:r>
        <w:rPr>
          <w:rFonts w:hint="default" w:ascii="Times New Roman" w:hAnsi="Times New Roman" w:cs="Times New Roman"/>
          <w:b w:val="0"/>
          <w:bCs w:val="0"/>
          <w:color w:val="C00000"/>
          <w:sz w:val="24"/>
          <w:szCs w:val="24"/>
          <w:u w:val="none"/>
          <w:lang w:val="ru-RU"/>
        </w:rPr>
        <w:t xml:space="preserve"> </w:t>
      </w:r>
      <w:r>
        <w:rPr>
          <w:rFonts w:hint="default" w:ascii="Times New Roman" w:hAnsi="Times New Roman" w:cs="Times New Roman"/>
          <w:b w:val="0"/>
          <w:bCs w:val="0"/>
          <w:color w:val="auto"/>
          <w:sz w:val="24"/>
          <w:szCs w:val="24"/>
          <w:u w:val="none"/>
          <w:lang w:val="ru-RU"/>
        </w:rPr>
        <w:t>И нужно, чтобы сф-ть выросла у каждого, постоянным процессом. Ночная подготовка еженощно, вышестоящие тела находятся в постоянной синтез деятельности.</w:t>
      </w:r>
      <w:r>
        <w:rPr>
          <w:rFonts w:hint="default" w:ascii="Times New Roman" w:hAnsi="Times New Roman" w:cs="Times New Roman"/>
          <w:b/>
          <w:bCs/>
          <w:color w:val="auto"/>
          <w:sz w:val="24"/>
          <w:szCs w:val="24"/>
          <w:u w:val="none"/>
          <w:lang w:val="ru-RU"/>
        </w:rPr>
        <w:t xml:space="preserve"> Вопрос объёма деятельности в вышестоящих выражениях, развёртывает внешне качество физической жизни.</w:t>
      </w:r>
      <w:r>
        <w:rPr>
          <w:rFonts w:hint="default" w:ascii="Times New Roman" w:hAnsi="Times New Roman" w:cs="Times New Roman"/>
          <w:b w:val="0"/>
          <w:bCs w:val="0"/>
          <w:color w:val="auto"/>
          <w:sz w:val="24"/>
          <w:szCs w:val="24"/>
          <w:u w:val="none"/>
          <w:lang w:val="ru-RU"/>
        </w:rPr>
        <w:t xml:space="preserve"> </w:t>
      </w:r>
    </w:p>
    <w:p w14:paraId="615AB392">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ИВАС Фаинь зарегистрировала в ночной, что большинство действует и накапливают внешне, набираются знаний итд. А должно быть наоборот, накопить внутренне в вышестоящем. Что вы делаете внутри? Мероощущение не пропустит без внутренней работы. </w:t>
      </w:r>
    </w:p>
    <w:p w14:paraId="42D335F8">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val="0"/>
          <w:bCs w:val="0"/>
          <w:color w:val="auto"/>
          <w:sz w:val="24"/>
          <w:szCs w:val="24"/>
          <w:u w:val="none"/>
          <w:lang w:val="ru-RU"/>
        </w:rPr>
        <w:t xml:space="preserve">Права Любви, многие спрашивают, а какими правами я действую? А вы наработались ли аматическим телом, с какими ИВАС наработали? Оно разрабатывается, дееспособно ли? </w:t>
      </w:r>
      <w:r>
        <w:rPr>
          <w:rFonts w:hint="default" w:ascii="Times New Roman" w:hAnsi="Times New Roman" w:cs="Times New Roman"/>
          <w:b/>
          <w:bCs/>
          <w:color w:val="C00000"/>
          <w:sz w:val="24"/>
          <w:szCs w:val="24"/>
          <w:u w:val="none"/>
          <w:lang w:val="ru-RU"/>
        </w:rPr>
        <w:t>Для Мероощущения важна внутренняя работа на 51 %, внешняя 49%. Для Мероощущения важна натренированность тел. Каким телом вы стоите пред Отцом. Мероощущение вырастет, когда ведётся внутрення работа в Синтезе с ИВАС, Изначально Вышестоящим Отцом.</w:t>
      </w:r>
    </w:p>
    <w:p w14:paraId="50181421">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Работа в частных зданиях, 64 этажа работа с 64 горизонтами Синтеза. Соотношение с стандартами согласно этажу, можете работать с частями, системами, аппаратами, частностями. Можно ч/с/а/ч соотнести согласно горизонту. На первом этаже, что входит, и далее по этажам. Мероощущению важно внутренняя пространство работы. Туда пишутся все практики, которые вы делаете. Всё что вы нарабатываете в частных ИВДИВО зданиях. </w:t>
      </w:r>
    </w:p>
    <w:p w14:paraId="7ACC1EC0">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single"/>
          <w:lang w:val="ru-RU"/>
        </w:rPr>
        <w:t>Расшифровка ночной подготовки:</w:t>
      </w:r>
      <w:r>
        <w:rPr>
          <w:rFonts w:hint="default" w:ascii="Times New Roman" w:hAnsi="Times New Roman" w:cs="Times New Roman"/>
          <w:b w:val="0"/>
          <w:bCs w:val="0"/>
          <w:color w:val="auto"/>
          <w:sz w:val="24"/>
          <w:szCs w:val="24"/>
          <w:u w:val="none"/>
          <w:lang w:val="ru-RU"/>
        </w:rPr>
        <w:t xml:space="preserve"> Я иду на 33-й этаж здания бинарическим телом встаю. Во всех телах 64 видов матери есть бинарика. Само бинарическое тело уже наработано. Стяжаете Синтез Синтеза Кут Хуми, возжигаетесь Синтезом Изначально Вышестоящего Отца, смотрите, что развернулось на этаже. Вышли на этаж, все предметы, это результат вашей ночной учёбы. Какой-то инструмент сработал, выявилась часть с которой нужно поработать. Большинство выходят и требуют у КХ расшифровку нп. Что конкретно там делал в своих зданиях КХ не знает, вы действуете в пространстве внутреннего мира самостоятельно. </w:t>
      </w:r>
    </w:p>
    <w:p w14:paraId="13358D2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Для Мероощущения важно быть внутри пространства зданий, залах итд. Мероощущение будет своими полями расшифровывать какая книга нужна к примеру действием в библиотеках. Для Мероощущения важна походить по ступенькам, поощущать пространство зала, где находится кабинет КХ, как оформлен кабинет, среда. Мероощущение растёт на ощущениях!!! Главное что вы ощущаете внутри зданий. Мероощущение будет искать всю детализацию процесса, если нет этого, если действуешь огульно в абстракции, он не включается. </w:t>
      </w:r>
      <w:r>
        <w:rPr>
          <w:rFonts w:hint="default" w:ascii="Times New Roman" w:hAnsi="Times New Roman" w:cs="Times New Roman"/>
          <w:b/>
          <w:bCs/>
          <w:color w:val="C00000"/>
          <w:sz w:val="24"/>
          <w:szCs w:val="24"/>
          <w:u w:val="none"/>
          <w:lang w:val="ru-RU"/>
        </w:rPr>
        <w:t>Мероощущение это единственная часть, которая детализирует до мельчайших подробностей в практиках.</w:t>
      </w:r>
      <w:r>
        <w:rPr>
          <w:rFonts w:hint="default" w:ascii="Times New Roman" w:hAnsi="Times New Roman" w:cs="Times New Roman"/>
          <w:b w:val="0"/>
          <w:bCs w:val="0"/>
          <w:color w:val="auto"/>
          <w:sz w:val="24"/>
          <w:szCs w:val="24"/>
          <w:u w:val="none"/>
          <w:lang w:val="ru-RU"/>
        </w:rPr>
        <w:t xml:space="preserve"> Мероощущением можно ощущать запахи, тонкости в ИВДИВО-полисах. Детализация внутреннего пространства в залах и в И-П. </w:t>
      </w:r>
    </w:p>
    <w:p w14:paraId="4B9E9795">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Для Мероощущения важна 37 частных случаев того Синтеза, которыми нарабатываются. Как ВШС взаимодействую с ИВАС Морией, ИВАС Филиппом. В ВШС срабатывает образовательный процесс. </w:t>
      </w:r>
    </w:p>
    <w:p w14:paraId="5C40CCF1">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ИВАС КХ Фаинь образовывает нас ИВДИВО. Это то, что нарабатывать в ИВДИВО. Нужно видеть детализацию служения, детализацию на уровне Огня, когда я чётко Огнём просвечиваю все детали, как в рентгене. </w:t>
      </w:r>
    </w:p>
    <w:p w14:paraId="45889B78">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АС Эмиль разрабатывает вас так, что вы обращаете внимание на детали. Пример: А из чего же складывается практика, то есть его детализация. Когда всё подряд стягиваешь в практике, то Мероощущение задыхается. Мероощущение обучает нас выборке! Всё, что есть втягивать нельзя. Нужно сделать выборку, что полезно и нужно, а что не нужно. Это как раз работа внутри. Для Мероощущение важно владение Огнями, где идёт качество служения. Именно Поядающий Огонь сработал на Мероощущение. Даже в обострённом варианте. </w:t>
      </w:r>
    </w:p>
    <w:p w14:paraId="4AAC2AED">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Важно не впадать в оценочные суждения. Мероощущению они вредны. Для Мероощущения не важно оценочные суждения. Потом перестаёте ощущать в естестве при оценочном суждении. Если постоянно в суждениях, то мешаете развиваться Мероощущению. Притупление ощущений происходит при постоянной оценке всего. Тело становится кондовым без Мероощущения. Для Мероощущения нет автоматики. А кондовость начинает делать на автоматике. Мероощущению важна мера Огня, далее избыточностью Огня идёт рост. Поядающий Огонь вырабатывает избыточность Огня во всех частях. Избыточность Огня реализуется в материи на физике. Реализация наступает при избыточности Огня/Духа/Света/Энергии. Чем больше умеют тела, тем больше избыточности Огня в вас. </w:t>
      </w:r>
    </w:p>
    <w:p w14:paraId="3046DF67">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А что такое Аспект? </w:t>
      </w:r>
      <w:r>
        <w:rPr>
          <w:rFonts w:hint="default" w:ascii="Times New Roman" w:hAnsi="Times New Roman" w:cs="Times New Roman"/>
          <w:b/>
          <w:bCs/>
          <w:color w:val="auto"/>
          <w:sz w:val="24"/>
          <w:szCs w:val="24"/>
          <w:u w:val="none"/>
          <w:lang w:val="ru-RU"/>
        </w:rPr>
        <w:t>Аспект это тот кто может вырабатывать избыточность Огня в каком то вопросе.</w:t>
      </w:r>
      <w:r>
        <w:rPr>
          <w:rFonts w:hint="default" w:ascii="Times New Roman" w:hAnsi="Times New Roman" w:cs="Times New Roman"/>
          <w:b w:val="0"/>
          <w:bCs w:val="0"/>
          <w:color w:val="auto"/>
          <w:sz w:val="24"/>
          <w:szCs w:val="24"/>
          <w:u w:val="none"/>
          <w:lang w:val="ru-RU"/>
        </w:rPr>
        <w:t xml:space="preserve"> К примеру: Ваша организация, ваш Синтез. Нужно вырастить Аспектом ИВАС Кут Хуми, ИВАС Иосифа, итд по 512. Как вырабатывать это задача Аспекта. Ему никто не говорит как делать? Он сам действует. Аспектизация Мероощущения Огнями 37-ричности. Как Должностно Полномочные выйти к АС служения, как мне стать Аспектом, а какого Аспекта выразить согласно горизонту. Аспект это про внутреннюю работу, это есть специализация. Аспектен Изначально Вышестоящему Отцу по какой-то теме. </w:t>
      </w:r>
      <w:r>
        <w:rPr>
          <w:rFonts w:hint="default" w:ascii="Times New Roman" w:hAnsi="Times New Roman" w:cs="Times New Roman"/>
          <w:b/>
          <w:bCs/>
          <w:color w:val="auto"/>
          <w:sz w:val="24"/>
          <w:szCs w:val="24"/>
          <w:u w:val="none"/>
          <w:lang w:val="ru-RU"/>
        </w:rPr>
        <w:t>Аспект, когда я научился вырабатывать Огонь конкретного горизонта этим физическим телом. Не через стяжание, а через практическое дейтсвие аспектностью, в выработке избыточности Огня.</w:t>
      </w:r>
      <w:r>
        <w:rPr>
          <w:rFonts w:hint="default" w:ascii="Times New Roman" w:hAnsi="Times New Roman" w:cs="Times New Roman"/>
          <w:b w:val="0"/>
          <w:bCs w:val="0"/>
          <w:color w:val="auto"/>
          <w:sz w:val="24"/>
          <w:szCs w:val="24"/>
          <w:u w:val="none"/>
          <w:lang w:val="ru-RU"/>
        </w:rPr>
        <w:t xml:space="preserve">                </w:t>
      </w:r>
    </w:p>
    <w:p w14:paraId="4315AA3A">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Идём к ИВАС Кут Хуми Фаинь обновлять ИВДИВО, и всё что развёрнуто согласно обновлениям. </w:t>
      </w:r>
    </w:p>
    <w:p w14:paraId="0D87C84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p>
    <w:p w14:paraId="60C9FACB">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Практика № 5 (01:32-02:02)</w:t>
      </w:r>
    </w:p>
    <w:p w14:paraId="36BBEC17">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на 8128 архетип ИВДИВО в зал ИВАС Кут Хуми явлением Должностно Полномочности. Развёртка каждому итогами ночной подготовки 33-м Синтезом, вписывая в Мероощущение каждого объёмом рекомендованного. </w:t>
      </w:r>
    </w:p>
    <w:p w14:paraId="4617B521">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Действие Внутренним ИВДИВО, обновление Синтеза организации, ИВДИВО</w:t>
      </w:r>
    </w:p>
    <w:p w14:paraId="062D752E">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Синтеза ИВДИВО, развёртка ИВДИВО каждого в синтезе со сферой ИВДИВО ИВАС Кут Хуми Фаинь. Обновление Синтеза практик в каждом из нас. </w:t>
      </w:r>
    </w:p>
    <w:p w14:paraId="4A1A80D1">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Обновление ИВДИВО телесности каждого из нас. Развёртка концентрации Синтеза 7 Советов. </w:t>
      </w:r>
    </w:p>
    <w:p w14:paraId="721B8928">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явления, как единицы ИВДИВО каждым. Просим обучение у ИВАС Кут Хуми в росте аспектизации, как Должностно Полномочных ИВДИВО, и всего стяжённого.</w:t>
      </w:r>
    </w:p>
    <w:p w14:paraId="369C172A">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8193. Обновление ИВДИВО во всех видах ч/с/а/ч и тел. </w:t>
      </w:r>
    </w:p>
    <w:p w14:paraId="06D52ED6">
      <w:pPr>
        <w:keepNext w:val="0"/>
        <w:keepLines w:val="0"/>
        <w:pageBreakBefore w:val="0"/>
        <w:widowControl/>
        <w:numPr>
          <w:ilvl w:val="0"/>
          <w:numId w:val="19"/>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Тренинг Поядающего Огня с ИВДИВО. </w:t>
      </w:r>
    </w:p>
    <w:p w14:paraId="7AD09A44">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jc w:val="both"/>
        <w:textAlignment w:val="auto"/>
        <w:rPr>
          <w:rFonts w:hint="default" w:ascii="Times New Roman" w:hAnsi="Times New Roman" w:cs="Times New Roman"/>
          <w:b w:val="0"/>
          <w:bCs w:val="0"/>
          <w:i/>
          <w:iCs/>
          <w:color w:val="0070C0"/>
          <w:sz w:val="24"/>
          <w:szCs w:val="24"/>
          <w:u w:val="none"/>
          <w:lang w:val="ru-RU"/>
        </w:rPr>
      </w:pPr>
    </w:p>
    <w:p w14:paraId="22BB40E5">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Задача была войти в Синтез Синтеза ИВДИВО. Есть процесс стяжание Синтез Синтеза. А есть внутреннее ИВДИВО, процессом напрактикованности синтезирую ИВДИВО собою. Нам нужно первостепенно научиться синтезировать ИВДИВО. ИВДИВО-тела научают нас к синтезированию ИВДИВО. Мы как Должностно Полномочные ИВДИВО синтезируем ИВДИВО 16 видами космоса. Основная задача это освоения космосов, чтобы синтезировать ИВДИВО собою во всех видах космосах. Ребёнок, рождаясь становится членом ИВДИВО, фактом рождения. К этому нужны идти. Наша задача, чтобы человечество были членами ИВДИВО. Как раз таки это задача будущего. Для того, чтобы Омеги вступили в ИВДИВО, чтобы не были потерянными, и искали пути в ИВДИВО, как Посвящённые Омеги. Дети уже обучаются по системе ВШС, это постепенно будет внедряться на физику. </w:t>
      </w:r>
    </w:p>
    <w:p w14:paraId="129AB24B">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На 3 курсе нас учат Творению, как Ипостаси. Нужно задаться вопросом: какое Творение несу я? Должностно Полномочный ракурсом своего горизонта, развёртывает Огни, которых на ПЗ практически не было. Творение начинается с четверицы Должностно Полномочного. Каким Творением в этой четверице действуете.</w:t>
      </w: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bCs/>
          <w:i/>
          <w:iCs/>
          <w:color w:val="auto"/>
          <w:sz w:val="24"/>
          <w:szCs w:val="24"/>
          <w:u w:val="none"/>
          <w:lang w:val="ru-RU"/>
        </w:rPr>
        <w:t>Перед НГ Стяжаниями, поработать с четверицей, какое Творение есть в четверице.</w:t>
      </w:r>
      <w:r>
        <w:rPr>
          <w:rFonts w:hint="default" w:ascii="Times New Roman" w:hAnsi="Times New Roman" w:cs="Times New Roman"/>
          <w:b/>
          <w:bCs/>
          <w:i w:val="0"/>
          <w:iCs w:val="0"/>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Выйти к Кут Хуми и стяжать Творение на четверицу. И через это синтезировать Творение. Сам процесс Творения организует процесс цельности внутреннего и внешнего. Когда я действую внутренне и внешне, начинается состоянием Ипостаси. </w:t>
      </w:r>
    </w:p>
    <w:p w14:paraId="01C993AC">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C00000"/>
          <w:sz w:val="24"/>
          <w:szCs w:val="24"/>
          <w:u w:val="none"/>
          <w:lang w:val="ru-RU"/>
        </w:rPr>
        <w:t>Рекомендация:</w:t>
      </w:r>
      <w:r>
        <w:rPr>
          <w:rFonts w:hint="default" w:ascii="Times New Roman" w:hAnsi="Times New Roman" w:cs="Times New Roman"/>
          <w:b w:val="0"/>
          <w:bCs w:val="0"/>
          <w:i w:val="0"/>
          <w:iCs w:val="0"/>
          <w:color w:val="auto"/>
          <w:sz w:val="24"/>
          <w:szCs w:val="24"/>
          <w:u w:val="none"/>
          <w:lang w:val="ru-RU"/>
        </w:rPr>
        <w:t xml:space="preserve"> Возжечь четверицу Должностно Полномочного ИВДИВО Творением Изначально Вышестоящего Отца. Также с коллективной четверицей поработать. </w:t>
      </w:r>
    </w:p>
    <w:p w14:paraId="204062A3">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Творение это проникает на ПЗ и реплицируется в человечество землян. Потом идёт в копилку Мероощущения человечества на Планете. ИВДИВО развёрнуто 94 средами 94 частей, 94 оболочками развёрнуто на Планете Земля. У каждого подразделения задача организовать среду части ответ-ти. Каждый день Человек просыпается в среде 94 частей, по мере подготовки из 94, что может и берёт внутрь. У Человека части взращивает своей жизнью. В зачатке омеги есть, и все 512 частей. Именно поэтому большое кол-во людей в процессе жизни хотят очень многого успеть. Сейчас идёт тенденция «всё что ты можешь делать - делай». Чисто на уровне генетики Духа, нужно успеть больше. Когда мы служим в ИВДИВО, условие развёрнуты для взращивания частей. Сам Человек, совмещая разными видами деятельности нарабатывает количество частей. </w:t>
      </w:r>
    </w:p>
    <w:p w14:paraId="19786EB3">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Мероощущение очень часто подготовка впереди тебя развёртывается, оно должна быть организованная. </w:t>
      </w:r>
      <w:r>
        <w:rPr>
          <w:rFonts w:hint="default" w:ascii="Times New Roman" w:hAnsi="Times New Roman" w:cs="Times New Roman"/>
          <w:b/>
          <w:bCs/>
          <w:i w:val="0"/>
          <w:iCs w:val="0"/>
          <w:color w:val="auto"/>
          <w:sz w:val="24"/>
          <w:szCs w:val="24"/>
          <w:u w:val="none"/>
          <w:lang w:val="ru-RU"/>
        </w:rPr>
        <w:t>Мероощущение помогает сладить со своей подготовкой. Развивая Мероощущение находим подход к своим подготовкам в веках. Мероощущение хочет разобраться в твоих подготовках, насколько ты умеешь, можешь итд. Ты должен изучить себя насколько ты подготовлен.</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Ваша задача сходить к ИВАС Эмилю, по разъяснению ваших подготовок, чтобы развивать в этом воплощении.</w:t>
      </w:r>
      <w:r>
        <w:rPr>
          <w:rFonts w:hint="default" w:ascii="Times New Roman" w:hAnsi="Times New Roman" w:cs="Times New Roman"/>
          <w:b w:val="0"/>
          <w:bCs w:val="0"/>
          <w:i w:val="0"/>
          <w:iCs w:val="0"/>
          <w:color w:val="auto"/>
          <w:sz w:val="24"/>
          <w:szCs w:val="24"/>
          <w:u w:val="none"/>
          <w:lang w:val="ru-RU"/>
        </w:rPr>
        <w:t xml:space="preserve"> Мероощущение не даст вам забыть, что ты можешь, согласно подготовке. </w:t>
      </w:r>
    </w:p>
    <w:p w14:paraId="1E3246A2">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такое подготовка в веках? Это метод, которым вы владеете. Мероощущение активирует этот метод из всех частей, и выявляет ощущение, того чем вы владели и действовали. Есть практика, которым владеете только вы. Это точно знает ИВАС Эмиль. Вам не надо входить в состоянии гордыни, узнав, что я методист в своём наилучшем методе согласно подготовке. Кут Хуми сразу устроит экзамен. Здесь срабатывает «Я-Настоящего», он собирает весь потенциал, которым вы наработались в воплощениях. В Вечности ты действуешь какой-то внутренней практикой, которым ты действуешь. Омега и Синтез Репликации будет идти в помощь вам в расшифровке. Репликация включает записи вашего Содержания, и внутри выявляется тот Метод. Содержание расшифровывает и раскрывает. В офизичивании вашего Содержания вышестоящие тела включаются вам для расшифровки. </w:t>
      </w:r>
    </w:p>
    <w:p w14:paraId="7A1225CD">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Важно выходить в залы к ИВАС. На физике мы можем конечно возжигаться и действовать. Но чтобы записать в физику наработанное, необходимо выходить в залы, для развёртки вышестоящего в физике. Через выход в кабинет, залы включаем моторику головного мозга на действие. Выходя в залы, входим в запредельность своей физики. Нужно посмотреть на себя со стороны выходом за пределами. </w:t>
      </w:r>
    </w:p>
    <w:p w14:paraId="668B0F01">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Всё,что мы нарабатываем в своих частных ИВДИВО зданиях, всё, что наработали во внутреннем мире это на будущие воплощения. Если сейчас филоним работать в частных ИВДИВО зданиях, то всё равно включится отработка на следующее, проработать как инструментарий действия внутренне, с дальнейшей развёрткой вовне. </w:t>
      </w:r>
    </w:p>
    <w:p w14:paraId="0A23432A">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Каждым вложением энергопотенциала на территории, «я вкладываю в развитие территории, даже покупая хлеб в магазине. Далее эп вкладывая в развитие ИВДИВО, и в целом в меня!». Меняется отношение к экономике в целом. </w:t>
      </w:r>
    </w:p>
    <w:p w14:paraId="65A6894D">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 эту тему не буду думать» ведь жизнь же не останавливается. Жизнь при этом продолжается. Поядающий Огонь выявляет процессы, когда отказываемся от Жизни! Потом накрутит это Дхарму Жизни. Идёт от Отца Жизнь, проявляет большое количество условий, и начинают некоторые говорить «стоп условиям!», тут живу, здесь подожду итд. Большинство говорят я усваиваю, и хотят отдохнуть от служения. Большая ошибка, когда считают, что с арсеналом стяжённого и пойдешь в следующее воплощение, и как зажгу там. Этого не будет. Нужно жить этим сейчас, и исполнять! </w:t>
      </w:r>
    </w:p>
    <w:p w14:paraId="33A6E793">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C00000"/>
          <w:sz w:val="24"/>
          <w:szCs w:val="24"/>
          <w:u w:val="none"/>
          <w:lang w:val="ru-RU"/>
        </w:rPr>
        <w:t>Мероощущение выжмет из тебя всё Содержание, оно не отпустит пока не выдашь всё самое лучшее.</w:t>
      </w:r>
      <w:r>
        <w:rPr>
          <w:rFonts w:hint="default" w:ascii="Times New Roman" w:hAnsi="Times New Roman" w:cs="Times New Roman"/>
          <w:b w:val="0"/>
          <w:bCs w:val="0"/>
          <w:i w:val="0"/>
          <w:iCs w:val="0"/>
          <w:color w:val="C00000"/>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  </w:t>
      </w:r>
    </w:p>
    <w:p w14:paraId="4239F3E0">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Ипостась 4, Человек-1, всё что я нарабатываю Ипостасью, идёт в Человека. Курсом Ипостаси развиваем в себе Посвящённое Содержание, через Посвящённое Содержание мы взращиваем Содержание Человека. И развивается Жизнь Человека. Теперь понимаю, что разрабатываю курсом Синтезом по ключам чётности и нечётности, по 4-2 ,3-1. Вы чётко должны определиться с тем, что ты достигаете с КХ в течении 16 месяцев 3 курса Ипостаси. Что ты взращиваешь все 16 месяцев. Физике важна задача. Сформулируйте задачи с ИВАС КХ на 3 курс. Ваша вовлечённость к курсу Синтеза, включает глубину в вас ракурсом ваших задач. </w:t>
      </w:r>
    </w:p>
    <w:p w14:paraId="2A72217C">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625454DC">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№6 (03:16-03:33)</w:t>
      </w:r>
    </w:p>
    <w:p w14:paraId="67B9E777">
      <w:pPr>
        <w:keepNext w:val="0"/>
        <w:keepLines w:val="0"/>
        <w:pageBreakBefore w:val="0"/>
        <w:widowControl/>
        <w:numPr>
          <w:ilvl w:val="0"/>
          <w:numId w:val="20"/>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ИВДИВО ИВАС Кут Хуми, стяжание условий для стяжания части Поядающий Огонь О-Ч-С-З. </w:t>
      </w:r>
    </w:p>
    <w:p w14:paraId="74B3A486">
      <w:pPr>
        <w:keepNext w:val="0"/>
        <w:keepLines w:val="0"/>
        <w:pageBreakBefore w:val="0"/>
        <w:widowControl/>
        <w:numPr>
          <w:ilvl w:val="0"/>
          <w:numId w:val="20"/>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Ядра Синтеза части Поядающий Огонь О-Ч-С-З Изначально Вышестоящего Отца, сферу части многооболочечностью в нас. Стяжание 512 систем/ частей части Поядающий Огонь, 512 аппарат/систем/частей Изначально Вышестоящего Отца, 512 частностей/аппаратов/систем/частей. Стяжание стандарта части Поядающий Огонь. </w:t>
      </w:r>
    </w:p>
    <w:p w14:paraId="581272AB">
      <w:pPr>
        <w:keepNext w:val="0"/>
        <w:keepLines w:val="0"/>
        <w:pageBreakBefore w:val="0"/>
        <w:widowControl/>
        <w:numPr>
          <w:ilvl w:val="0"/>
          <w:numId w:val="20"/>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Поядающий Огонь Человека, Поядающий Огонь Посвящённого Изначально Вышестоящего Отца, Поядающий Огонь Служащего Изначально Вышестоящего Отца, Поядающий Огонь Ипостаси Изначально Вышестоящего Отца, Поядающий Огонь Учителя Изначально Вышестоящего Отца, Поядающий Огонь Владыки Изначально Вышестоящего Отца, Поядающий Огонь Аватара Изначально Вышестоящего Отца, Поядающий Огонь Отца Изначально Вышестоящего Отца. Стяжание Поядающий Огонь Должностно Полномочного. Синтез Субъектного выражения. </w:t>
      </w:r>
    </w:p>
    <w:p w14:paraId="0AEF4EC8">
      <w:pPr>
        <w:keepNext w:val="0"/>
        <w:keepLines w:val="0"/>
        <w:pageBreakBefore w:val="0"/>
        <w:widowControl/>
        <w:numPr>
          <w:ilvl w:val="0"/>
          <w:numId w:val="20"/>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Изначальный Поядающий Огонь в явление от Посвящённого до Ипостаси, Изначальный Поядающий Огонь О-Ч-З, Эталонный Поядающий Огонь О-Ч-З Изначально Вышестоящего Отца, Совершенный Поядающий Огонь О-Ч-З. </w:t>
      </w:r>
    </w:p>
    <w:p w14:paraId="3AFD9BB5">
      <w:pPr>
        <w:keepNext w:val="0"/>
        <w:keepLines w:val="0"/>
        <w:pageBreakBefore w:val="0"/>
        <w:widowControl/>
        <w:numPr>
          <w:ilvl w:val="0"/>
          <w:numId w:val="20"/>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Высший Поядающий Огонь Изначально Вышестоящего Отца. Стяжание Синтезом Синтез части Поядающий Огонь.  </w:t>
      </w:r>
    </w:p>
    <w:p w14:paraId="519D996D">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right"/>
        <w:textAlignment w:val="auto"/>
        <w:rPr>
          <w:rFonts w:hint="default" w:ascii="Times New Roman" w:hAnsi="Times New Roman" w:cs="Times New Roman"/>
          <w:b w:val="0"/>
          <w:bCs w:val="0"/>
          <w:i w:val="0"/>
          <w:iCs w:val="0"/>
          <w:color w:val="auto"/>
          <w:sz w:val="24"/>
          <w:szCs w:val="24"/>
          <w:u w:val="none"/>
          <w:lang w:val="ru-RU"/>
        </w:rPr>
      </w:pPr>
    </w:p>
    <w:p w14:paraId="7B188564">
      <w:pPr>
        <w:keepNext w:val="0"/>
        <w:keepLines w:val="0"/>
        <w:pageBreakBefore w:val="0"/>
        <w:widowControl/>
        <w:numPr>
          <w:ilvl w:val="0"/>
          <w:numId w:val="0"/>
        </w:numPr>
        <w:kinsoku/>
        <w:wordWrap w:val="0"/>
        <w:overflowPunct/>
        <w:topLinePunct w:val="0"/>
        <w:autoSpaceDE/>
        <w:autoSpaceDN/>
        <w:bidi w:val="0"/>
        <w:adjustRightInd/>
        <w:snapToGrid/>
        <w:spacing w:after="0" w:line="260" w:lineRule="auto"/>
        <w:ind w:leftChars="0"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2 часть.</w:t>
      </w:r>
    </w:p>
    <w:p w14:paraId="2566D0B1">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Сейчас в теле можете проживать, что часть Поядающий Огонь стяжена. При стяжании части в нас происходит синтезирование частей. Итогово Отец вписывает Поядающий Огонь во все 512 частей. </w:t>
      </w:r>
    </w:p>
    <w:p w14:paraId="7BCA0FD3">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C00000"/>
          <w:sz w:val="24"/>
          <w:szCs w:val="24"/>
          <w:u w:val="single"/>
          <w:lang w:val="ru-RU"/>
        </w:rPr>
        <w:t xml:space="preserve">Рекомендация: </w:t>
      </w:r>
      <w:r>
        <w:rPr>
          <w:rFonts w:hint="default" w:ascii="Times New Roman" w:hAnsi="Times New Roman" w:cs="Times New Roman"/>
          <w:b w:val="0"/>
          <w:bCs w:val="0"/>
          <w:color w:val="auto"/>
          <w:sz w:val="24"/>
          <w:szCs w:val="24"/>
          <w:u w:val="none"/>
          <w:lang w:val="ru-RU"/>
        </w:rPr>
        <w:t>Пробуйте во всех залах телесно фиксировать себя. Таким образом ваше Внутреннее Содержание раскрывается в залах проживанием практик. Пример: Возжигался Хум во время практики, здесь в синтезе с КХ вы должны отслеживать внутренне, возможно пошла фиксация нового Огня, или чего-то ещё. Внешне вопросы не задавайте, а действуйте и отвечайте себе внутренне. Все ответы внутри вас.</w:t>
      </w:r>
    </w:p>
    <w:p w14:paraId="193EA9EB">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При каких-то ваших сложностях внутренних, выходите и спрашивайте у ИВАС Кут Хуми, обращайтесь к нему, как к мастеру психологу. Можно обращаться также к ИВАС Мория по психике, психиатрии. Если бывают реакции внешние, если это отслеживаете постоянно. То это вопрос внутренней психики. Сходите к ИВАС Кут Хуми и Мория, запишитесь на консультацию, как к мастеру психологу. </w:t>
      </w:r>
    </w:p>
    <w:p w14:paraId="7198F4E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Ипостась активирует внутри Посвящённого. По предыдущим воплощениям самое большое количество противоречий развивали в Посвящённом. Самый психически неустойчивый это Посвящённый. При погружении в курс Ипостаси, могут возникать реакции, часто неконтролируемо. Кут Хуми регистрирует сразу же на Синтезе такие явления. В большинстве гасим эти реакции, внешне приняли культурное лицо, позиции итд. Очень часто пережигаем это в залах Изначально Вышестоящего Отца, просим прощения. У Кут Хуми и Отца другой принцип по прощению. Можно спросить почему идёт реакции, это где-то накопилось в теле, либо части, частности, горизонте каком-то. </w:t>
      </w:r>
    </w:p>
    <w:p w14:paraId="4D4AB411">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Картина вашего внутреннего мира находится в ваших зданиях. Какая часть не срабатывает, на этаже есть ли достаточного объёма о/д/с/э. При выходе в здании сканируйте свои этажи. Делаем это почаще, чтобы тренироваться на умение расшифровать. Закон внутреннего, никто вам не разложит, что это оттуда или отсюда. Определяетесь сами в своём внутреннем. </w:t>
      </w:r>
    </w:p>
    <w:p w14:paraId="19C965DC">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Мы погружаемся в курс Ипостаси, выявляются Содержание в Посвящённом. Большое количество вскрылось и поплавилось перед Синтезом. Если есть искренний запрос по этим вопросам, и тогда ИВАС КХ ваши вышестоящие тела приглашает в залы, и работает с вами. Есть ещё 7 ИВАС Синтеза, +Отец, Кут Хуми= это уже 9-ричность.</w:t>
      </w:r>
    </w:p>
    <w:p w14:paraId="15EC2372">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Большинство выходят всё время пережигают, это сродни тому, что выжгли руку. Если есть проблема и вопросы, ищите в частях в каком они состоянии. Пример: Интеллект выводите из тела и смотрите на него в каком он состоянии. В зданиях своих можете разложить и вытащить всё во внутреннем. Пример: Проблема лишнего веса, в здании Должностно Полномочный вывел эту проблему из тела, и выяснял почему так, и понял, что «это состояние» имеет форму. Вышел в зал Изначально Вышестоящего Отца отсёк от себя, и сдал Отцу эту проблему, попросил заполниться Огнём. Кут Хуми показал, что нужно наработать качество, на основание проблематики вопроса. </w:t>
      </w:r>
    </w:p>
    <w:p w14:paraId="230B6E5B">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Любые состояния можно оформить в своих зданиях, и разобраться. Ключевым вопросом является работа с частями. Первый вопрос, как Ипостась спросить у Изначально Вышестоящего Отца, и Кут Хуми, а где в какой части проблема. Это ещё может быть частностями набрались вовне. Частями мы не обмениваемся, а частностями обмениваемся. Нужно пересмотреть в своих частностях. Нужно переварить эти набранные частности в системах, аппаратах. Части это опыт. В частях оформляется опытом, далее вовнутрь идёт в системы и аппараты. Системы и аппараты, как буфер, прослойка переработки набранных частностей. Поядающий Огонь из Ядер Синтеза частей всё выводит все несоответствующее рикошетят обратно вовнутрь в с/а. Если реакция, то посмотреть нужно внутри. И работа в частных-ИВДИВО зданиях ведётся вами. Можешь перестраиваться в своих зданиях. </w:t>
      </w:r>
    </w:p>
    <w:p w14:paraId="68F43FA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Если Человек не работает после выхода из служения в своих частных-ИВДИВО зданиях, он может уменьшаться на 32, или 17, и вплоть до Дома Души. Само здание имеет эффект запаковки этажей. Если не разрабатываешь все 64 этажа, то это давит в физической жизни, из-за техники безопасности Отец запаковывает, чтобы физика жила.  </w:t>
      </w:r>
    </w:p>
    <w:p w14:paraId="6F1B606D">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ИВДИВО-тело Правила организуют Правила в нас. Попробуйте увидеть, что все вопросы, сложности они все находятся в Ч/С/А/Ч. Пространство поиска, а где это ваши частные-ИВДИВО здания. </w:t>
      </w:r>
    </w:p>
    <w:p w14:paraId="6789618C">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Должностно Полномочного должна срабатывать Стать служения. При объяснениях другим, почему так по стандарту Синтеза, большинство оправдываются, объясняя почему так. Вам нужно общаться согласно Правилам. При общении с новенькими, должны общаться по принципу и правилам согласно стандартам ИВДИВО, учения Синтеза Изначально Вышестоящего Отца. Мы служим в команде Отца. Есть определённое достоинство, честь, и стать Должностно Полномочного. </w:t>
      </w:r>
    </w:p>
    <w:p w14:paraId="6FA6CE4B">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Пойдём стяжать реплику ИВАС 33-го Синтеза, за счёт объёма реплик выстроится горизонт Изначально Вышестоящего Отца. Для Ипостасей важно выражение от объёма степеней согласно горизонтам. Далее вырабатывается качество. В течение месяца будет вырабатываться Синтезом двух, трёх и далее. И так до 48 Синтеза Изначально Вышестоящего Отца.</w:t>
      </w:r>
    </w:p>
    <w:p w14:paraId="31FFF64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b w:val="0"/>
          <w:bCs w:val="0"/>
          <w:color w:val="auto"/>
          <w:sz w:val="24"/>
          <w:szCs w:val="24"/>
          <w:u w:val="none"/>
          <w:lang w:val="ru-RU"/>
        </w:rPr>
      </w:pPr>
    </w:p>
    <w:p w14:paraId="2D0451D9">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Практика № 7 (00:55-01:36)</w:t>
      </w:r>
    </w:p>
    <w:p w14:paraId="45436FD0">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ИВДИВО 448 архетип ИВАС Кут Хуми, встаём в Магнит с ИВАС Кут Хуми Фаинь.</w:t>
      </w:r>
    </w:p>
    <w:p w14:paraId="46FFCC5C">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192 Синтезов Изначально Вышестоящего Отца, стяжание 192 реплик Изначально Вышестоящих Аватаров Синтеза. Входим в магнит реплик 192 ИВАС. </w:t>
      </w:r>
    </w:p>
    <w:p w14:paraId="7069668A">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Выявление Реплик ИВАС 33-го Синтеза Изначально Вышестоящего Отца. </w:t>
      </w:r>
    </w:p>
    <w:p w14:paraId="1347A8D5">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417 архетип ИВДИВО в зал ИВАС Дария. Завершение недееспособных, недействующих Правил в нас. Стяжаем Реплику Синтеза Правила каждому, записывается в Слово Изначально Вышестоящего Отца. Стяжание Прямого Синтеза 33-го Синтеза. </w:t>
      </w:r>
    </w:p>
    <w:p w14:paraId="17C58F84">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353 архетип ИВДИВО ИВАС Макея. Стяжание прямой фиксации Бинарического тела на каждом. Стяжаем Реплику Синтеза Бинарики каждому, вписывая в тело Ипостаси. Общение с ИВАС Макеем. </w:t>
      </w:r>
    </w:p>
    <w:p w14:paraId="3F63DFFD">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289 архетип ИВДИВО ИВАС Будимира. Стяжание Реплики Синтеза ИВДИВО-тела Правила Изначально Вышестоящего Отца, вписывая в тело Ипостаси. Общение с ИВАС Будимиром. </w:t>
      </w:r>
    </w:p>
    <w:p w14:paraId="3FA96FAC">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229 архетип ИВАС тела Метагалактичности. Стяжание Реплики Метагалактичности О-Ч-С-З. Преображение устаревших форм Метагалактичности. Обновляем Слово Изначально Вышестоящего Отца этим. </w:t>
      </w:r>
    </w:p>
    <w:p w14:paraId="56226580">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161 архетип зал ИВАС Давлаты. Стяжание Реплики Прасинтеза Прапоядающего Огня Изначально Вышестоящего Отца, в перспективу наработки Огня, впитываем в Ядро Огня. Стяжание помощи в разработке воспитания ч/с/а/ч, наработкой Огня. Общение с ИВАС Давлатой. </w:t>
      </w:r>
    </w:p>
    <w:p w14:paraId="7188A250">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97 архетип зал ИВАС Мадлен. Стяжание Пра ИВАС Мадлен, синтезируя Пра С ИВАС Макеем. </w:t>
      </w:r>
    </w:p>
    <w:p w14:paraId="0F1C71D4">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33 архетип зал ИВАС Эстер. Стяжание Пра ИВАС Эстер, синтезируем Пра с Репликой Синтеза ИВАС Будимира. Вспыхиваем однородностью 33-го Синтеза Изначально Вышестоящего Отца.  </w:t>
      </w:r>
    </w:p>
    <w:p w14:paraId="1EC07D23">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Стяжание Прямого горизонта 33-го Синтеза Изначально Вышестоящего Отца в развёртывании 16-рицы ИВДИВО разработки и 16-рицы ИВДИВО-развития. </w:t>
      </w:r>
    </w:p>
    <w:p w14:paraId="68BC6FF6">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и синтезирование 6 частей 33-го Синтеза Изначально Вышестоящего Отца. Стяжание Ядра Синтеза Бинарического тела О-Ч-З каждому. Стяжание Ядра Синтеза ИВДИВО-тело Правила О-Ч-З Изначально Вышестоящего Отца. Стяжание Ядра Синтеза тела Метагалактичности О-Ч-З Изначально Вышестоящего Отца. Взаимодействие с ИВАС тела Метагактичности. Стяжание Ядра Метаг-ти введя его в Ядро Синтеза. Стяжание Ядра Синтеза Прапоядающий Огонь О-Ч-З каждому из нас. Стяжание Ядра Синтеза Прабинарического Отец-Человек-Землянина каждому. Стяжание Ядра Синтеза ИВДИВО-тела Праправила Отец-Человек-Землянина Изначально Вышестоящего Отца каждому.</w:t>
      </w:r>
    </w:p>
    <w:p w14:paraId="2EE172FD">
      <w:pPr>
        <w:keepNext w:val="0"/>
        <w:keepLines w:val="0"/>
        <w:pageBreakBefore w:val="0"/>
        <w:widowControl/>
        <w:numPr>
          <w:ilvl w:val="0"/>
          <w:numId w:val="21"/>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7 планов Синтеза 7 частей Изначально Вышестоящего Отца стандартом 33-го Синтеза. </w:t>
      </w:r>
    </w:p>
    <w:p w14:paraId="62543731">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w:t>
      </w:r>
    </w:p>
    <w:p w14:paraId="1F5A659F">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За счёт заряженности взаимодействия с ИВАС, сразу Изначально Вышестоящий Отец развернул стяжания Ядер Синтеза 7 частей 33-го Синтеза Изначально Вышестоящего Отца. </w:t>
      </w:r>
    </w:p>
    <w:p w14:paraId="1BF6EC32">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C00000"/>
          <w:sz w:val="24"/>
          <w:szCs w:val="24"/>
          <w:u w:val="single"/>
          <w:lang w:val="ru-RU"/>
        </w:rPr>
        <w:t xml:space="preserve">Рекомендация: </w:t>
      </w:r>
      <w:r>
        <w:rPr>
          <w:rFonts w:hint="default" w:ascii="Times New Roman" w:hAnsi="Times New Roman" w:cs="Times New Roman"/>
          <w:b w:val="0"/>
          <w:bCs w:val="0"/>
          <w:i w:val="0"/>
          <w:iCs w:val="0"/>
          <w:color w:val="auto"/>
          <w:sz w:val="24"/>
          <w:szCs w:val="24"/>
          <w:u w:val="none"/>
          <w:lang w:val="ru-RU"/>
        </w:rPr>
        <w:t xml:space="preserve">Попробуйте поработать с ИВАС 33 Синтеза в магнитах. Вы таким образом пересинтезируете мужские и женские начала по территории. Магниты с ИВАС Кут Хуми Фаинь, ИВАС Эмиль, ИВАС по горизонту служения. Главное ничего никуда не надо направлять в практике!!!  </w:t>
      </w:r>
    </w:p>
    <w:p w14:paraId="37EA06B2">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Идём в итоговую практику, стяжаем Всеединого Аспекта. Стяжать Аспекта Ипостасью Изначально Вышестоящего Отца. В течение месяца Изначально Вышестоящий Отец обучает в нас Аспекта. По всем реализациям обучают Отцы. Стяжаем три вида тел в 33 Мг Фа Человек-Служащего, в 33 октавном космосе, и 33 всеедином. Все тела Синтезируются всеми видами практик в вас. Они будут развивать в нас синтезфизичность. А это нужно для осваивания космосов. </w:t>
      </w:r>
    </w:p>
    <w:p w14:paraId="5D8F2991">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768D2F0">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p>
    <w:p w14:paraId="13261571">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C00000"/>
          <w:sz w:val="24"/>
          <w:szCs w:val="24"/>
          <w:u w:val="none"/>
          <w:lang w:val="ru-RU"/>
        </w:rPr>
        <w:t>Итоговая практика №8 (01:54-02:31)</w:t>
      </w:r>
      <w:r>
        <w:rPr>
          <w:rFonts w:hint="default" w:ascii="Times New Roman" w:hAnsi="Times New Roman" w:cs="Times New Roman"/>
          <w:b w:val="0"/>
          <w:bCs w:val="0"/>
          <w:i w:val="0"/>
          <w:iCs w:val="0"/>
          <w:color w:val="auto"/>
          <w:sz w:val="24"/>
          <w:szCs w:val="24"/>
          <w:u w:val="none"/>
          <w:lang w:val="ru-RU"/>
        </w:rPr>
        <w:t xml:space="preserve"> </w:t>
      </w:r>
    </w:p>
    <w:p w14:paraId="1D0EE99E">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Огня книги 33-го Синтеза Изначально Вышестоящего Отца, выход в библиотеку ИВДИВО ИВАС Кут Хуми.</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0070C0"/>
          <w:sz w:val="24"/>
          <w:szCs w:val="24"/>
          <w:u w:val="none"/>
          <w:lang w:val="ru-RU"/>
        </w:rPr>
        <w:t>Развёртка книг в частных-ИВДИВО зданиях каждого.</w:t>
      </w:r>
    </w:p>
    <w:p w14:paraId="19A12422">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75 скстлн ... 136 Синтезов Изначально Вышестоящего Отца, стяжание данного количества тел в Мг Фа Человек-Служащего. Стяжание 262144 тел архетипической Октавных Метагалактика, стяжание 3 видов тел в архетипической Всеедине горизонта текущего Синтеза. Стяжание Плана Синтеза воспитания тел. </w:t>
      </w:r>
    </w:p>
    <w:p w14:paraId="1FBB5CF4">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512-рицы частей Мг, Октавных, Всеединых частей. </w:t>
      </w:r>
    </w:p>
    <w:p w14:paraId="7790277A">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Физического Сердца Ипостаси Изначально Вышестоящего Отца. </w:t>
      </w:r>
    </w:p>
    <w:p w14:paraId="32AB4B24">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Правила Изначально Вышестоящего Отца каждому из нас. </w:t>
      </w:r>
    </w:p>
    <w:p w14:paraId="73D88CE2">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6 книг Ивдивной Жизни</w:t>
      </w:r>
    </w:p>
    <w:p w14:paraId="0D0D8E86">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л-о Синтеза Большого космоса каждому. </w:t>
      </w:r>
    </w:p>
    <w:p w14:paraId="70CF8055">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стандартов Синтеза итогами 33-го Синтеза Изначально Вышестоящего Отца. </w:t>
      </w:r>
    </w:p>
    <w:p w14:paraId="321A5C11">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Ядра Синтеза 33-го Синтеза Изначально Вышестоящего Отца. </w:t>
      </w:r>
    </w:p>
    <w:p w14:paraId="4FF52F9F">
      <w:pPr>
        <w:keepNext w:val="0"/>
        <w:keepLines w:val="0"/>
        <w:pageBreakBefore w:val="0"/>
        <w:widowControl/>
        <w:numPr>
          <w:ilvl w:val="0"/>
          <w:numId w:val="22"/>
        </w:numPr>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всеединого Аспекта Изначально Вышестоящего Отца.  </w:t>
      </w:r>
      <w:r>
        <w:rPr>
          <w:rFonts w:hint="default" w:ascii="Times New Roman" w:hAnsi="Times New Roman" w:cs="Times New Roman"/>
          <w:b w:val="0"/>
          <w:bCs w:val="0"/>
          <w:i w:val="0"/>
          <w:iCs w:val="0"/>
          <w:color w:val="auto"/>
          <w:sz w:val="24"/>
          <w:szCs w:val="24"/>
          <w:u w:val="none"/>
          <w:lang w:val="ru-RU"/>
        </w:rPr>
        <w:t xml:space="preserve"> </w:t>
      </w:r>
    </w:p>
    <w:p w14:paraId="346FAB14">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  </w:t>
      </w:r>
      <w:r>
        <w:rPr>
          <w:rFonts w:hint="default" w:ascii="Times New Roman" w:hAnsi="Times New Roman" w:cs="Times New Roman"/>
          <w:b w:val="0"/>
          <w:bCs w:val="0"/>
          <w:color w:val="auto"/>
          <w:sz w:val="24"/>
          <w:szCs w:val="24"/>
          <w:u w:val="none"/>
          <w:lang w:val="ru-RU"/>
        </w:rPr>
        <w:t xml:space="preserve">  </w:t>
      </w:r>
    </w:p>
    <w:p w14:paraId="097C05AD">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w:t>
      </w:r>
    </w:p>
    <w:p w14:paraId="276F5C92">
      <w:pPr>
        <w:keepNext w:val="0"/>
        <w:keepLines w:val="0"/>
        <w:pageBreakBefore w:val="0"/>
        <w:widowControl/>
        <w:kinsoku/>
        <w:wordWrap/>
        <w:overflowPunct/>
        <w:topLinePunct w:val="0"/>
        <w:autoSpaceDE/>
        <w:autoSpaceDN/>
        <w:bidi w:val="0"/>
        <w:adjustRightInd/>
        <w:snapToGrid/>
        <w:spacing w:after="0" w:line="260" w:lineRule="auto"/>
        <w:ind w:firstLine="360" w:firstLineChars="150"/>
        <w:jc w:val="both"/>
        <w:textAlignment w:val="auto"/>
        <w:rPr>
          <w:rFonts w:hint="default" w:ascii="Times New Roman" w:hAnsi="Times New Roman" w:cs="Times New Roman"/>
          <w:b w:val="0"/>
          <w:bCs w:val="0"/>
          <w:i/>
          <w:iCs/>
          <w:color w:val="auto"/>
          <w:sz w:val="24"/>
          <w:szCs w:val="24"/>
          <w:u w:val="none"/>
          <w:lang w:val="ru-RU"/>
        </w:rPr>
      </w:pPr>
    </w:p>
    <w:p w14:paraId="7F9EE98B">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Сдано ИВАС Кут Хуми: 10112024</w:t>
      </w:r>
    </w:p>
    <w:p w14:paraId="3630DE5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Составила: Учительница 33 Синтеза Изначально Вышестоящего Отца Туяна Дашанимаева. </w:t>
      </w:r>
    </w:p>
    <w:p w14:paraId="0662E9FE">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6A32B546">
      <w:pPr>
        <w:rPr>
          <w:lang w:val="en-US"/>
        </w:rPr>
      </w:pPr>
    </w:p>
    <w:p w14:paraId="35639D8E">
      <w:pPr>
        <w:rPr>
          <w:lang w:val="en-US"/>
        </w:rPr>
      </w:pPr>
    </w:p>
    <w:p w14:paraId="2D0895C4">
      <w:pPr>
        <w:rPr>
          <w:lang w:val="en-US"/>
        </w:rPr>
      </w:pPr>
    </w:p>
    <w:p w14:paraId="3CE0BC51">
      <w:pPr>
        <w:rPr>
          <w:lang w:val="en-US"/>
        </w:rPr>
      </w:pPr>
    </w:p>
    <w:p w14:paraId="647C1CBD">
      <w:pPr>
        <w:rPr>
          <w:lang w:val="en-US"/>
        </w:rPr>
      </w:pPr>
    </w:p>
    <w:p w14:paraId="2DB162FC">
      <w:pPr>
        <w:rPr>
          <w:lang w:val="en-US"/>
        </w:rPr>
      </w:pPr>
    </w:p>
    <w:p w14:paraId="176F645B">
      <w:pPr>
        <w:rPr>
          <w:lang w:val="en-US"/>
        </w:rPr>
      </w:pPr>
    </w:p>
    <w:p w14:paraId="125AAC0C">
      <w:pPr>
        <w:rPr>
          <w:lang w:val="en-US"/>
        </w:rPr>
      </w:pPr>
    </w:p>
    <w:p w14:paraId="796B2C90">
      <w:pPr>
        <w:rPr>
          <w:lang w:val="en-US"/>
        </w:rPr>
      </w:pP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E239"/>
    <w:multiLevelType w:val="singleLevel"/>
    <w:tmpl w:val="A81FE239"/>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CB98C1E0"/>
    <w:multiLevelType w:val="singleLevel"/>
    <w:tmpl w:val="CB98C1E0"/>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2">
    <w:nsid w:val="FEAB39DA"/>
    <w:multiLevelType w:val="singleLevel"/>
    <w:tmpl w:val="FEAB39DA"/>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3">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5">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6">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0">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1">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3">
    <w:nsid w:val="294A42B3"/>
    <w:multiLevelType w:val="singleLevel"/>
    <w:tmpl w:val="294A42B3"/>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4">
    <w:nsid w:val="2A1810DD"/>
    <w:multiLevelType w:val="multilevel"/>
    <w:tmpl w:val="2A1810D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3FD75C3E"/>
    <w:multiLevelType w:val="singleLevel"/>
    <w:tmpl w:val="3FD75C3E"/>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7">
    <w:nsid w:val="3FF97249"/>
    <w:multiLevelType w:val="singleLevel"/>
    <w:tmpl w:val="3FF97249"/>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8">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
    <w:nsid w:val="726F4BEE"/>
    <w:multiLevelType w:val="multilevel"/>
    <w:tmpl w:val="726F4BEE"/>
    <w:lvl w:ilvl="0" w:tentative="0">
      <w:start w:val="1"/>
      <w:numFmt w:val="decimal"/>
      <w:lvlText w:val="%1."/>
      <w:lvlJc w:val="left"/>
      <w:pPr>
        <w:ind w:left="1440" w:hanging="360"/>
      </w:pPr>
      <w:rPr>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7B4B872A"/>
    <w:multiLevelType w:val="singleLevel"/>
    <w:tmpl w:val="7B4B872A"/>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21">
    <w:nsid w:val="7DCF2B4A"/>
    <w:multiLevelType w:val="singleLevel"/>
    <w:tmpl w:val="7DCF2B4A"/>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num w:numId="1">
    <w:abstractNumId w:val="3"/>
  </w:num>
  <w:num w:numId="2">
    <w:abstractNumId w:val="5"/>
  </w:num>
  <w:num w:numId="3">
    <w:abstractNumId w:val="4"/>
  </w:num>
  <w:num w:numId="4">
    <w:abstractNumId w:val="7"/>
  </w:num>
  <w:num w:numId="5">
    <w:abstractNumId w:val="8"/>
  </w:num>
  <w:num w:numId="6">
    <w:abstractNumId w:val="12"/>
  </w:num>
  <w:num w:numId="7">
    <w:abstractNumId w:val="10"/>
  </w:num>
  <w:num w:numId="8">
    <w:abstractNumId w:val="9"/>
  </w:num>
  <w:num w:numId="9">
    <w:abstractNumId w:val="11"/>
  </w:num>
  <w:num w:numId="10">
    <w:abstractNumId w:val="6"/>
  </w:num>
  <w:num w:numId="11">
    <w:abstractNumId w:val="19"/>
  </w:num>
  <w:num w:numId="12">
    <w:abstractNumId w:val="18"/>
  </w:num>
  <w:num w:numId="13">
    <w:abstractNumId w:val="15"/>
  </w:num>
  <w:num w:numId="14">
    <w:abstractNumId w:val="14"/>
  </w:num>
  <w:num w:numId="15">
    <w:abstractNumId w:val="1"/>
  </w:num>
  <w:num w:numId="16">
    <w:abstractNumId w:val="21"/>
  </w:num>
  <w:num w:numId="17">
    <w:abstractNumId w:val="2"/>
  </w:num>
  <w:num w:numId="18">
    <w:abstractNumId w:val="13"/>
  </w:num>
  <w:num w:numId="19">
    <w:abstractNumId w:val="16"/>
  </w:num>
  <w:num w:numId="20">
    <w:abstractNumId w:val="0"/>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892478C"/>
    <w:rsid w:val="0AFB490A"/>
    <w:rsid w:val="0C1370E0"/>
    <w:rsid w:val="12F35611"/>
    <w:rsid w:val="1375391D"/>
    <w:rsid w:val="147E69CC"/>
    <w:rsid w:val="1623106C"/>
    <w:rsid w:val="170C26E3"/>
    <w:rsid w:val="1B6045A9"/>
    <w:rsid w:val="1E856C62"/>
    <w:rsid w:val="255306E5"/>
    <w:rsid w:val="27E730E6"/>
    <w:rsid w:val="2C33623D"/>
    <w:rsid w:val="2DE51CBD"/>
    <w:rsid w:val="3BEB23DB"/>
    <w:rsid w:val="3CB05649"/>
    <w:rsid w:val="3D2E204C"/>
    <w:rsid w:val="3DFE79EA"/>
    <w:rsid w:val="42970BCD"/>
    <w:rsid w:val="465A6C7D"/>
    <w:rsid w:val="4A607C6D"/>
    <w:rsid w:val="4F0277E7"/>
    <w:rsid w:val="5150282B"/>
    <w:rsid w:val="5D8B26B2"/>
    <w:rsid w:val="5E3054CB"/>
    <w:rsid w:val="5FA610D5"/>
    <w:rsid w:val="620775D5"/>
    <w:rsid w:val="621938B0"/>
    <w:rsid w:val="64C32951"/>
    <w:rsid w:val="682511F3"/>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2024-11-11T01:49:46Z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0D5E40115FBC45D4A43DFE0BC4A0E77E_12</vt:lpwstr>
  </property>
</Properties>
</file>