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7A9FA">
      <w:pPr>
        <w:tabs>
          <w:tab w:val="left" w:pos="5885"/>
        </w:tabs>
        <w:spacing w:after="0" w:line="240" w:lineRule="auto"/>
        <w:ind w:left="357"/>
        <w:jc w:val="right"/>
        <w:rPr>
          <w:rFonts w:ascii="Times New Roman" w:hAnsi="Times New Roman" w:cs="Times New Roman"/>
          <w:i/>
          <w:sz w:val="24"/>
          <w:szCs w:val="24"/>
        </w:rPr>
      </w:pPr>
      <w:bookmarkStart w:id="6" w:name="_GoBack"/>
      <w:bookmarkEnd w:id="6"/>
    </w:p>
    <w:p w14:paraId="5B2E29AC">
      <w:pPr>
        <w:tabs>
          <w:tab w:val="left" w:pos="5885"/>
        </w:tabs>
        <w:spacing w:before="156" w:after="0" w:line="240" w:lineRule="auto"/>
        <w:ind w:left="360"/>
        <w:jc w:val="both"/>
        <w:rPr>
          <w:rFonts w:ascii="Times New Roman" w:hAnsi="Times New Roman" w:cs="Times New Roman"/>
          <w:sz w:val="18"/>
          <w:szCs w:val="18"/>
        </w:rPr>
      </w:pPr>
    </w:p>
    <w:p w14:paraId="389642F3">
      <w:pPr>
        <w:spacing w:after="0" w:line="240" w:lineRule="auto"/>
        <w:rPr>
          <w:rFonts w:ascii="Times New Roman" w:hAnsi="Times New Roman"/>
          <w:sz w:val="28"/>
          <w:szCs w:val="28"/>
        </w:rPr>
      </w:pPr>
      <w:r>
        <w:rPr>
          <w:rFonts w:ascii="Times New Roman" w:hAnsi="Times New Roman"/>
          <w:sz w:val="28"/>
          <w:szCs w:val="28"/>
        </w:rPr>
        <w:t>Кут Хуми</w:t>
      </w:r>
    </w:p>
    <w:p w14:paraId="40FC214E">
      <w:pPr>
        <w:spacing w:after="0" w:line="240" w:lineRule="auto"/>
        <w:rPr>
          <w:rFonts w:ascii="Times New Roman" w:hAnsi="Times New Roman"/>
          <w:sz w:val="28"/>
          <w:szCs w:val="28"/>
        </w:rPr>
      </w:pPr>
      <w:r>
        <w:rPr>
          <w:rFonts w:ascii="Times New Roman" w:hAnsi="Times New Roman"/>
          <w:sz w:val="28"/>
          <w:szCs w:val="28"/>
        </w:rPr>
        <w:t>Дарья Рязанцева</w:t>
      </w:r>
    </w:p>
    <w:p w14:paraId="6C1E6E1C">
      <w:pPr>
        <w:spacing w:after="0" w:line="240" w:lineRule="auto"/>
        <w:jc w:val="center"/>
        <w:rPr>
          <w:rFonts w:ascii="Times New Roman" w:hAnsi="Times New Roman"/>
          <w:sz w:val="20"/>
          <w:szCs w:val="20"/>
        </w:rPr>
      </w:pPr>
    </w:p>
    <w:p w14:paraId="6B4E99EC">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2822DDEF">
      <w:pPr>
        <w:spacing w:after="0" w:line="240" w:lineRule="auto"/>
        <w:jc w:val="center"/>
        <w:rPr>
          <w:rFonts w:ascii="Times New Roman" w:hAnsi="Times New Roman"/>
          <w:sz w:val="20"/>
          <w:szCs w:val="20"/>
        </w:rPr>
      </w:pPr>
    </w:p>
    <w:p w14:paraId="2AB3CF0D">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1262C2C5">
      <w:pPr>
        <w:spacing w:after="0" w:line="240" w:lineRule="auto"/>
        <w:jc w:val="center"/>
        <w:rPr>
          <w:rFonts w:ascii="Times New Roman" w:hAnsi="Times New Roman"/>
          <w:b/>
          <w:sz w:val="36"/>
          <w:szCs w:val="36"/>
        </w:rPr>
      </w:pPr>
    </w:p>
    <w:p w14:paraId="592D0411">
      <w:pPr>
        <w:spacing w:after="0" w:line="240" w:lineRule="auto"/>
        <w:jc w:val="center"/>
        <w:rPr>
          <w:rFonts w:ascii="Times New Roman" w:hAnsi="Times New Roman"/>
          <w:b/>
          <w:sz w:val="36"/>
          <w:szCs w:val="36"/>
        </w:rPr>
      </w:pPr>
    </w:p>
    <w:p w14:paraId="79FED077">
      <w:pPr>
        <w:spacing w:after="0" w:line="240" w:lineRule="auto"/>
        <w:jc w:val="center"/>
        <w:rPr>
          <w:rFonts w:ascii="Times New Roman" w:hAnsi="Times New Roman"/>
          <w:b/>
          <w:sz w:val="36"/>
          <w:szCs w:val="36"/>
        </w:rPr>
      </w:pPr>
    </w:p>
    <w:p w14:paraId="22223178">
      <w:pPr>
        <w:spacing w:after="0" w:line="240" w:lineRule="auto"/>
        <w:jc w:val="center"/>
        <w:rPr>
          <w:rFonts w:ascii="Times New Roman" w:hAnsi="Times New Roman"/>
          <w:b/>
          <w:sz w:val="32"/>
          <w:szCs w:val="32"/>
        </w:rPr>
      </w:pPr>
      <w:r>
        <w:rPr>
          <w:rFonts w:ascii="Times New Roman" w:hAnsi="Times New Roman"/>
          <w:b/>
          <w:sz w:val="32"/>
          <w:szCs w:val="32"/>
        </w:rPr>
        <w:t>Третий</w:t>
      </w:r>
      <w:r>
        <w:rPr>
          <w:rFonts w:ascii="Times New Roman" w:hAnsi="Times New Roman"/>
          <w:b/>
          <w:color w:val="FF0000"/>
          <w:sz w:val="32"/>
          <w:szCs w:val="32"/>
        </w:rPr>
        <w:t xml:space="preserve"> </w:t>
      </w:r>
      <w:r>
        <w:rPr>
          <w:rFonts w:ascii="Times New Roman" w:hAnsi="Times New Roman"/>
          <w:b/>
          <w:sz w:val="32"/>
          <w:szCs w:val="32"/>
        </w:rPr>
        <w:t>курс Синтеза Изначально Вышестоящего Отца</w:t>
      </w:r>
    </w:p>
    <w:p w14:paraId="51A9C193">
      <w:pPr>
        <w:spacing w:after="0" w:line="240" w:lineRule="auto"/>
        <w:jc w:val="center"/>
        <w:rPr>
          <w:rFonts w:ascii="Times New Roman" w:hAnsi="Times New Roman"/>
        </w:rPr>
      </w:pPr>
      <w:r>
        <w:rPr>
          <w:rFonts w:ascii="Times New Roman" w:hAnsi="Times New Roman"/>
          <w:b/>
          <w:sz w:val="32"/>
          <w:szCs w:val="32"/>
          <w:lang w:eastAsia="zh-CN"/>
        </w:rPr>
        <w:t>Синтез Ипостаси Изначально Вышестоящего Отца</w:t>
      </w:r>
    </w:p>
    <w:p w14:paraId="2B30E152">
      <w:pPr>
        <w:spacing w:after="0" w:line="240" w:lineRule="auto"/>
        <w:jc w:val="center"/>
        <w:rPr>
          <w:rFonts w:ascii="Times New Roman" w:hAnsi="Times New Roman"/>
        </w:rPr>
      </w:pPr>
    </w:p>
    <w:p w14:paraId="72433EC5">
      <w:pPr>
        <w:spacing w:after="0" w:line="240" w:lineRule="auto"/>
        <w:jc w:val="center"/>
        <w:rPr>
          <w:rFonts w:ascii="Times New Roman" w:hAnsi="Times New Roman"/>
        </w:rPr>
      </w:pPr>
    </w:p>
    <w:p w14:paraId="73A4403A">
      <w:pPr>
        <w:spacing w:after="0" w:line="240" w:lineRule="auto"/>
        <w:jc w:val="center"/>
        <w:rPr>
          <w:rFonts w:ascii="Times New Roman" w:hAnsi="Times New Roman"/>
        </w:rPr>
      </w:pPr>
    </w:p>
    <w:p w14:paraId="773E9269">
      <w:pPr>
        <w:spacing w:after="0" w:line="240" w:lineRule="auto"/>
        <w:jc w:val="center"/>
        <w:rPr>
          <w:rFonts w:ascii="Times New Roman" w:hAnsi="Times New Roman"/>
          <w:b/>
          <w:color w:val="FF0000"/>
          <w:sz w:val="72"/>
          <w:szCs w:val="72"/>
        </w:rPr>
      </w:pPr>
      <w:r>
        <w:rPr>
          <w:rFonts w:hint="default" w:ascii="Times New Roman" w:hAnsi="Times New Roman"/>
          <w:b/>
          <w:sz w:val="72"/>
          <w:szCs w:val="72"/>
          <w:lang w:val="ru-RU"/>
        </w:rPr>
        <w:t>41</w:t>
      </w:r>
      <w:r>
        <w:rPr>
          <w:rFonts w:ascii="Times New Roman" w:hAnsi="Times New Roman"/>
          <w:b/>
          <w:sz w:val="72"/>
          <w:szCs w:val="72"/>
        </w:rPr>
        <w:t xml:space="preserve"> (</w:t>
      </w:r>
      <w:r>
        <w:rPr>
          <w:rFonts w:hint="default" w:ascii="Times New Roman" w:hAnsi="Times New Roman"/>
          <w:b/>
          <w:sz w:val="72"/>
          <w:szCs w:val="72"/>
          <w:lang w:val="ru-RU"/>
        </w:rPr>
        <w:t>9</w:t>
      </w:r>
      <w:r>
        <w:rPr>
          <w:rFonts w:ascii="Times New Roman" w:hAnsi="Times New Roman"/>
          <w:b/>
          <w:sz w:val="72"/>
          <w:szCs w:val="72"/>
        </w:rPr>
        <w:t>)</w:t>
      </w:r>
    </w:p>
    <w:p w14:paraId="57E742E5">
      <w:pPr>
        <w:spacing w:after="0" w:line="240" w:lineRule="auto"/>
        <w:jc w:val="center"/>
        <w:rPr>
          <w:rFonts w:ascii="Times New Roman" w:hAnsi="Times New Roman"/>
          <w:b/>
          <w:sz w:val="36"/>
          <w:szCs w:val="36"/>
        </w:rPr>
      </w:pPr>
      <w:r>
        <w:rPr>
          <w:rFonts w:ascii="Times New Roman" w:hAnsi="Times New Roman"/>
          <w:b/>
          <w:sz w:val="36"/>
          <w:szCs w:val="36"/>
        </w:rPr>
        <w:t>Синтез Изначально Вышестоящего Отца</w:t>
      </w:r>
    </w:p>
    <w:p w14:paraId="000000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1A1A1A"/>
          <w:sz w:val="36"/>
          <w:szCs w:val="36"/>
          <w:u w:val="none"/>
          <w:shd w:val="clear" w:fill="auto"/>
          <w:vertAlign w:val="baseline"/>
        </w:rPr>
      </w:pPr>
      <w:r>
        <w:rPr>
          <w:rFonts w:ascii="Times New Roman" w:hAnsi="Times New Roman" w:eastAsia="Times New Roman" w:cs="Times New Roman"/>
          <w:b/>
          <w:i w:val="0"/>
          <w:smallCaps w:val="0"/>
          <w:strike w:val="0"/>
          <w:color w:val="1A1A1A"/>
          <w:sz w:val="36"/>
          <w:szCs w:val="36"/>
          <w:u w:val="none"/>
          <w:shd w:val="clear" w:fill="auto"/>
          <w:vertAlign w:val="baseline"/>
          <w:rtl w:val="0"/>
        </w:rPr>
        <w:t>Проницание Отца-человек-субъекта.</w:t>
      </w:r>
    </w:p>
    <w:p w14:paraId="000000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44"/>
          <w:szCs w:val="44"/>
          <w:u w:val="none"/>
          <w:shd w:val="clear" w:fill="auto"/>
          <w:vertAlign w:val="baseline"/>
        </w:rPr>
      </w:pPr>
      <w:r>
        <w:rPr>
          <w:rFonts w:ascii="Times New Roman" w:hAnsi="Times New Roman" w:eastAsia="Times New Roman" w:cs="Times New Roman"/>
          <w:b/>
          <w:i w:val="0"/>
          <w:smallCaps w:val="0"/>
          <w:strike w:val="0"/>
          <w:color w:val="1A1A1A"/>
          <w:sz w:val="36"/>
          <w:szCs w:val="36"/>
          <w:u w:val="none"/>
          <w:shd w:val="clear" w:fill="auto"/>
          <w:vertAlign w:val="baseline"/>
          <w:rtl w:val="0"/>
        </w:rPr>
        <w:t>До-ИВДИВО Всеедина Изначально Вышестоящего Отца</w:t>
      </w:r>
    </w:p>
    <w:p w14:paraId="35388990">
      <w:pPr>
        <w:spacing w:after="0" w:line="240" w:lineRule="auto"/>
        <w:jc w:val="center"/>
        <w:rPr>
          <w:rFonts w:ascii="Times New Roman" w:hAnsi="Times New Roman"/>
          <w:b/>
          <w:sz w:val="44"/>
          <w:szCs w:val="44"/>
        </w:rPr>
      </w:pPr>
    </w:p>
    <w:p w14:paraId="24972A2D">
      <w:pPr>
        <w:spacing w:after="0" w:line="240" w:lineRule="auto"/>
        <w:jc w:val="center"/>
        <w:rPr>
          <w:rFonts w:ascii="Times New Roman" w:hAnsi="Times New Roman"/>
          <w:b/>
          <w:color w:val="FF0000"/>
          <w:sz w:val="44"/>
          <w:szCs w:val="44"/>
        </w:rPr>
      </w:pPr>
    </w:p>
    <w:p w14:paraId="5B1830DC">
      <w:pPr>
        <w:spacing w:after="0" w:line="240" w:lineRule="auto"/>
        <w:jc w:val="center"/>
        <w:rPr>
          <w:rFonts w:ascii="Times New Roman" w:hAnsi="Times New Roman"/>
          <w:b/>
          <w:color w:val="FF0000"/>
          <w:sz w:val="44"/>
          <w:szCs w:val="44"/>
        </w:rPr>
      </w:pPr>
    </w:p>
    <w:p w14:paraId="79334615">
      <w:pPr>
        <w:spacing w:after="0" w:line="240" w:lineRule="auto"/>
        <w:jc w:val="center"/>
        <w:rPr>
          <w:rFonts w:ascii="Times New Roman" w:hAnsi="Times New Roman"/>
          <w:b/>
          <w:color w:val="FF0000"/>
          <w:sz w:val="44"/>
          <w:szCs w:val="44"/>
        </w:rPr>
      </w:pPr>
    </w:p>
    <w:p w14:paraId="5F1032A0">
      <w:pPr>
        <w:spacing w:after="0" w:line="240" w:lineRule="auto"/>
        <w:jc w:val="center"/>
        <w:rPr>
          <w:rFonts w:ascii="Times New Roman" w:hAnsi="Times New Roman"/>
          <w:b/>
          <w:color w:val="FF0000"/>
          <w:sz w:val="44"/>
          <w:szCs w:val="44"/>
        </w:rPr>
      </w:pPr>
    </w:p>
    <w:p w14:paraId="532F340A">
      <w:pPr>
        <w:spacing w:after="0" w:line="240" w:lineRule="auto"/>
        <w:jc w:val="center"/>
        <w:rPr>
          <w:rFonts w:ascii="Times New Roman" w:hAnsi="Times New Roman"/>
          <w:b/>
          <w:color w:val="FF0000"/>
          <w:sz w:val="44"/>
          <w:szCs w:val="44"/>
        </w:rPr>
      </w:pPr>
    </w:p>
    <w:p w14:paraId="375D812E">
      <w:pPr>
        <w:spacing w:after="0" w:line="240" w:lineRule="auto"/>
        <w:jc w:val="center"/>
        <w:rPr>
          <w:rFonts w:ascii="Times New Roman" w:hAnsi="Times New Roman"/>
          <w:b/>
          <w:color w:val="FF0000"/>
          <w:sz w:val="44"/>
          <w:szCs w:val="44"/>
        </w:rPr>
      </w:pPr>
    </w:p>
    <w:p w14:paraId="3684D0FC">
      <w:pPr>
        <w:spacing w:after="0" w:line="240" w:lineRule="auto"/>
        <w:jc w:val="center"/>
        <w:rPr>
          <w:rFonts w:ascii="Times New Roman" w:hAnsi="Times New Roman"/>
          <w:b/>
          <w:sz w:val="24"/>
          <w:szCs w:val="24"/>
        </w:rPr>
      </w:pPr>
    </w:p>
    <w:p w14:paraId="5DAA446F">
      <w:pPr>
        <w:spacing w:after="0" w:line="240" w:lineRule="auto"/>
        <w:jc w:val="center"/>
        <w:rPr>
          <w:rFonts w:ascii="Times New Roman" w:hAnsi="Times New Roman"/>
          <w:sz w:val="24"/>
          <w:szCs w:val="24"/>
        </w:rPr>
      </w:pPr>
      <w:r>
        <w:rPr>
          <w:rFonts w:hint="default" w:ascii="Times New Roman" w:hAnsi="Times New Roman"/>
          <w:sz w:val="24"/>
          <w:szCs w:val="24"/>
          <w:lang w:val="ru-RU"/>
        </w:rPr>
        <w:t>20</w:t>
      </w:r>
      <w:r>
        <w:rPr>
          <w:rFonts w:ascii="Times New Roman" w:hAnsi="Times New Roman"/>
          <w:sz w:val="24"/>
          <w:szCs w:val="24"/>
        </w:rPr>
        <w:t>-</w:t>
      </w:r>
      <w:r>
        <w:rPr>
          <w:rFonts w:hint="default" w:ascii="Times New Roman" w:hAnsi="Times New Roman"/>
          <w:sz w:val="24"/>
          <w:szCs w:val="24"/>
          <w:lang w:val="ru-RU"/>
        </w:rPr>
        <w:t>21</w:t>
      </w:r>
      <w:r>
        <w:rPr>
          <w:rFonts w:ascii="Times New Roman" w:hAnsi="Times New Roman"/>
          <w:sz w:val="24"/>
          <w:szCs w:val="24"/>
        </w:rPr>
        <w:t xml:space="preserve"> </w:t>
      </w:r>
      <w:r>
        <w:rPr>
          <w:rFonts w:ascii="Times New Roman" w:hAnsi="Times New Roman"/>
          <w:sz w:val="24"/>
          <w:szCs w:val="24"/>
          <w:lang w:val="ru-RU"/>
        </w:rPr>
        <w:t>июля</w:t>
      </w:r>
      <w:r>
        <w:rPr>
          <w:rFonts w:ascii="Times New Roman" w:hAnsi="Times New Roman"/>
          <w:sz w:val="24"/>
          <w:szCs w:val="24"/>
        </w:rPr>
        <w:t xml:space="preserve"> 2024 года</w:t>
      </w:r>
    </w:p>
    <w:p w14:paraId="1D7D4CF5">
      <w:pPr>
        <w:spacing w:after="0" w:line="240" w:lineRule="auto"/>
        <w:jc w:val="center"/>
        <w:rPr>
          <w:rFonts w:ascii="Times New Roman" w:hAnsi="Times New Roman"/>
          <w:sz w:val="24"/>
          <w:szCs w:val="24"/>
        </w:rPr>
      </w:pPr>
    </w:p>
    <w:p w14:paraId="38C65645">
      <w:pPr>
        <w:spacing w:after="0" w:line="240" w:lineRule="auto"/>
        <w:jc w:val="center"/>
        <w:rPr>
          <w:rFonts w:ascii="Times New Roman" w:hAnsi="Times New Roman"/>
          <w:sz w:val="24"/>
          <w:szCs w:val="24"/>
        </w:rPr>
      </w:pPr>
    </w:p>
    <w:p w14:paraId="3A0FD44A">
      <w:pPr>
        <w:spacing w:after="0" w:line="240" w:lineRule="auto"/>
        <w:jc w:val="center"/>
        <w:rPr>
          <w:rFonts w:ascii="Times New Roman" w:hAnsi="Times New Roman"/>
          <w:sz w:val="24"/>
          <w:szCs w:val="24"/>
        </w:rPr>
      </w:pPr>
    </w:p>
    <w:p w14:paraId="3ABF5450">
      <w:pPr>
        <w:spacing w:after="0" w:line="240" w:lineRule="auto"/>
        <w:jc w:val="center"/>
        <w:rPr>
          <w:rFonts w:ascii="Times New Roman" w:hAnsi="Times New Roman"/>
          <w:sz w:val="24"/>
          <w:szCs w:val="24"/>
        </w:rPr>
      </w:pPr>
    </w:p>
    <w:p w14:paraId="4DD0BEDF">
      <w:pPr>
        <w:spacing w:after="0" w:line="240" w:lineRule="auto"/>
        <w:jc w:val="center"/>
        <w:rPr>
          <w:rFonts w:ascii="Times New Roman" w:hAnsi="Times New Roman"/>
          <w:sz w:val="24"/>
          <w:szCs w:val="24"/>
        </w:rPr>
      </w:pPr>
      <w:r>
        <w:rPr>
          <w:rFonts w:ascii="Times New Roman" w:hAnsi="Times New Roman"/>
          <w:sz w:val="24"/>
          <w:szCs w:val="24"/>
        </w:rPr>
        <w:t>ИВДИВО Курск, Россия</w:t>
      </w:r>
    </w:p>
    <w:p w14:paraId="1DE819E9">
      <w:pPr>
        <w:spacing w:after="0" w:line="240" w:lineRule="auto"/>
        <w:jc w:val="center"/>
        <w:rPr>
          <w:rFonts w:ascii="Times New Roman" w:hAnsi="Times New Roman"/>
          <w:sz w:val="24"/>
          <w:szCs w:val="24"/>
        </w:rPr>
      </w:pPr>
    </w:p>
    <w:p w14:paraId="3DF9E0A7">
      <w:pPr>
        <w:tabs>
          <w:tab w:val="left" w:pos="5885"/>
        </w:tabs>
        <w:spacing w:after="0" w:line="240" w:lineRule="auto"/>
        <w:rPr>
          <w:rFonts w:ascii="Times New Roman" w:hAnsi="Times New Roman" w:cs="Times New Roman"/>
          <w:i/>
          <w:sz w:val="24"/>
          <w:szCs w:val="24"/>
        </w:rPr>
      </w:pPr>
    </w:p>
    <w:p w14:paraId="025D6AA9">
      <w:pPr>
        <w:tabs>
          <w:tab w:val="left" w:pos="5885"/>
        </w:tabs>
        <w:spacing w:after="0" w:line="240" w:lineRule="auto"/>
        <w:rPr>
          <w:rFonts w:ascii="Times New Roman" w:hAnsi="Times New Roman" w:cs="Times New Roman"/>
          <w:i/>
          <w:sz w:val="24"/>
          <w:szCs w:val="24"/>
        </w:rPr>
      </w:pP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2"/>
          <w:szCs w:val="22"/>
          <w:u w:val="none"/>
          <w:shd w:val="clear" w:fill="auto"/>
          <w:vertAlign w:val="baseline"/>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Изначально Вышестоящий Отец</w:t>
      </w:r>
    </w:p>
    <w:p w14:paraId="000000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2"/>
          <w:szCs w:val="22"/>
          <w:u w:val="none"/>
          <w:shd w:val="clear" w:fill="auto"/>
          <w:vertAlign w:val="baseline"/>
        </w:rPr>
      </w:pP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2"/>
          <w:szCs w:val="22"/>
          <w:u w:val="none"/>
          <w:shd w:val="clear" w:fill="auto"/>
          <w:vertAlign w:val="baseline"/>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4032/1984/1472/960/448</w:t>
      </w:r>
    </w:p>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2"/>
          <w:szCs w:val="22"/>
          <w:u w:val="none"/>
          <w:shd w:val="clear" w:fill="auto"/>
          <w:vertAlign w:val="baseline"/>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Изначально Вышестоящий Аватар Синтеза Изначально Вышестоящего Отца Кут Хуми Синтез Синтеза Изначально Вышестоящего Отца Изначально Вышестоящий Дом Изначально Вышестоящего Отца</w:t>
      </w:r>
    </w:p>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2"/>
          <w:szCs w:val="22"/>
          <w:u w:val="none"/>
          <w:shd w:val="clear" w:fill="auto"/>
          <w:vertAlign w:val="baseline"/>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rPr>
        <w:t>448 64 ИВДИВО Отец-человек-субъекта Отец-человек-землянина</w:t>
      </w:r>
    </w:p>
    <w:p w14:paraId="0000002C">
      <w:pPr>
        <w:shd w:val="clear" w:fill="FFFFFF"/>
        <w:spacing w:after="0" w:line="240" w:lineRule="auto"/>
        <w:jc w:val="both"/>
        <w:rPr>
          <w:rFonts w:hint="default" w:ascii="Times New Roman" w:hAnsi="Times New Roman" w:eastAsia="Times New Roman" w:cs="Times New Roman"/>
          <w:color w:val="1A1A1A"/>
          <w:sz w:val="22"/>
          <w:szCs w:val="22"/>
        </w:rPr>
      </w:pPr>
    </w:p>
    <w:p w14:paraId="0000002D">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 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0000002E">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Рождением Свыше в архетипической: метагалактике, октаве, всеедине</w:t>
      </w:r>
    </w:p>
    <w:p w14:paraId="0000002F">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Новым Рождением количеством/качеством Ядер Огня Синтеза архетипической: метагалактике, октаве, всеедине:</w:t>
      </w:r>
    </w:p>
    <w:p w14:paraId="00000030">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 всех видов организации материи: 19.807.040.628.566.084.398.385.987.584 до-ивдиво реальностей До-ИВДИВО Метагалактики Человек-Служащего</w:t>
      </w:r>
    </w:p>
    <w:p w14:paraId="00000031">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- 1048576 Октавных Метагалактик</w:t>
      </w:r>
    </w:p>
    <w:p w14:paraId="00000032">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- 2048 Всеединых Октав</w:t>
      </w:r>
    </w:p>
    <w:p w14:paraId="00000033">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Стяжание 2560 синтез-частей, преображение Ядер Абсолюта ИВО и Абсолюта ФА подготовки каждого</w:t>
      </w:r>
    </w:p>
    <w:p w14:paraId="00000034">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14:paraId="00000035">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Тела Человека/Посвящённого/Служащего/Ипостаси курса Синтеза ИВО частей Архетипов ИВДИВО</w:t>
      </w:r>
    </w:p>
    <w:p w14:paraId="00000036">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Стяжание пяти жизней - Человеческой, Посвящённого, Служащего, Ипостаси и ивдивной жизни Архетипов ИВДИВО</w:t>
      </w:r>
    </w:p>
    <w:p w14:paraId="00000037">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Наделение Ядром Синтеза и Частью ИВАС Кут Хуми</w:t>
      </w:r>
    </w:p>
    <w:p w14:paraId="00000038">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Наделение Ядром Синтеза и Частью Изначально Вышестоящего Отца</w:t>
      </w:r>
    </w:p>
    <w:p w14:paraId="00000039">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Трансляция всех имеющихся Накоплений, Компетенций, Степени и Реализации каждого в Архетип ИВДИВО</w:t>
      </w:r>
    </w:p>
    <w:p w14:paraId="0000003A">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Трансляция 4 ИВДИВО-зданий каждого (частного и трёх мировых) в Архетипы ИВДИВО</w:t>
      </w:r>
    </w:p>
    <w:p w14:paraId="0000003B">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14:paraId="0000003C">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2. Стяжание:</w:t>
      </w:r>
    </w:p>
    <w:p w14:paraId="0000003D">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4.951.760.157.141.521.099.596.496.896 Ипостасных, 4.951.760.157.141.521.099.596.496.896 Трансвизорных и 4.951.760.157.141.521.099.596.496.896 Синтезтел каждого в Архетипической Метагалактике,</w:t>
      </w:r>
    </w:p>
    <w:p w14:paraId="0000003E">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262144 Ипостасных, 262144 Трансвизорных и 262144 Синтезтел Архетипической Октавы горизонта Синтеза ИВО курса,</w:t>
      </w:r>
    </w:p>
    <w:p w14:paraId="0000003F">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Symbol" w:cs="Times New Roman"/>
          <w:color w:val="1A1A1A"/>
          <w:sz w:val="22"/>
          <w:szCs w:val="22"/>
          <w:rtl w:val="0"/>
        </w:rPr>
        <w:t>∙</w:t>
      </w:r>
      <w:r>
        <w:rPr>
          <w:rFonts w:hint="default" w:ascii="Times New Roman" w:hAnsi="Times New Roman" w:eastAsia="Times New Roman" w:cs="Times New Roman"/>
          <w:color w:val="1A1A1A"/>
          <w:sz w:val="22"/>
          <w:szCs w:val="22"/>
          <w:rtl w:val="0"/>
        </w:rPr>
        <w:t xml:space="preserve"> 512 Ипостасных, 512 Трансвизорных и 512 Синтезтел в Архетипической Всеедины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00000040">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3. Стяжание Синтезирования и Творения семи Частей ИВО каждого текущего Синтеза ИВО:</w:t>
      </w:r>
    </w:p>
    <w:p w14:paraId="00000041">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425 41 проницание Отец-человек-землянина</w:t>
      </w:r>
    </w:p>
    <w:p w14:paraId="00000042">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361 41 мерическое тело Отец-человек-землянина</w:t>
      </w:r>
    </w:p>
    <w:p w14:paraId="00000043">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297 ИВДИВО-тело меры Отец-человек-землянина</w:t>
      </w:r>
    </w:p>
    <w:p w14:paraId="00000044">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233 41 тело Отец-человек-землянина До-ИВДИВО Всеедины</w:t>
      </w:r>
    </w:p>
    <w:p w14:paraId="00000045">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169 41 прапроницание Отец-человек-землянина</w:t>
      </w:r>
    </w:p>
    <w:p w14:paraId="00000046">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105 41 прамерическое тело Отец-человек-землянина</w:t>
      </w:r>
    </w:p>
    <w:p w14:paraId="00000047">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41 ИВДИВО-тело прамеры Отец-человек-землянина</w:t>
      </w:r>
    </w:p>
    <w:p w14:paraId="00000048">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4. Стяжание внутренней организации 64-рицей Внутренней Философии, Внутренней Парадигмы, Внутренней Энциклопедии, Внутреннего Учения каждого</w:t>
      </w:r>
    </w:p>
    <w:p w14:paraId="00000049">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5. Явление ИВА ИВО и семи Аватаров ИВА ИВО текущего Синтеза ИВО:</w:t>
      </w:r>
    </w:p>
    <w:p w14:paraId="0000004A">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Изначально Вышестоящий Аватар Синтеза Изначально Вышестоящего Отца Себастьян Синтез Меры Изначально Вышестоящего Отца</w:t>
      </w:r>
    </w:p>
    <w:p w14:paraId="0000004B">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Изначально Вышестоящий Аватар Синтеза Изначально Вышестоящего Отца Донан Синтез Мерики Изначально Вышестоящего Отца</w:t>
      </w:r>
    </w:p>
    <w:p w14:paraId="0000004C">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Изначально Вышестоящий Аватар Синтеза Изначально Вышестоящего Отца Афанасий Синтез ИВДИВО-Тела Меры Изначально Вышестоящего Отца</w:t>
      </w:r>
    </w:p>
    <w:p w14:paraId="0000004D">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Изначально Вышестоящий Аватар Синтеза Изначально Вышестоящего Отца Отец-Человек-Землянина До-ИВДИВО Всеедины ИВО Синтез Тела Отец-Человек-Землянина До-ИВДИВО Всеедины Изначально Вышестоящего Отца</w:t>
      </w:r>
    </w:p>
    <w:p w14:paraId="0000004E">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Изначально Вышестоящая Аватаресса Синтеза Изначально Вышестоящего Отца Виктория Синтез Прапроницания Изначально Вышестоящего Отца</w:t>
      </w:r>
    </w:p>
    <w:p w14:paraId="0000004F">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Изначально Вышестоящая Аватаресса Синтеза Изначально Вышестоящего Отца Сара Синтез Прамерического тела Изначально Вышестоящего Отца</w:t>
      </w:r>
    </w:p>
    <w:p w14:paraId="00000050">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Изначально Вышестоящая Аватаресса Синтеза Изначально Вышестоящего Отца Вена Синтез ИВДИВО-Тела Прамеры Изначально Вышестоящего Отца</w:t>
      </w:r>
    </w:p>
    <w:p w14:paraId="00000051">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6. ИВДИВО-разработка 16-ного ракурса Человека, Компетентного, Полномочного и Извечного горизонта текущего синтеза ИВО</w:t>
      </w:r>
    </w:p>
    <w:p w14:paraId="00000052">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7. ИВДИВО-развитие 16-ного ракурса деятельности Человека, Компетентного, Полномочного и Извечного горизонта текущего синтеза ИВО</w:t>
      </w:r>
    </w:p>
    <w:p w14:paraId="00000053">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8. Стяжание Станцы, Абсолюта, Пути, Эталона, Тезы, Стати и Синтеза степени реализации текущего Синтеза ИВО</w:t>
      </w:r>
    </w:p>
    <w:p w14:paraId="00000054">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9. Стяжание Частей ИВО ивдивной жизни каждого 16-ного ракурса Эволюции, Антропности, Реализации, Извечности горизонта текущего синтеза ИВО</w:t>
      </w:r>
    </w:p>
    <w:p w14:paraId="00000055">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10. Стяжание Сердца - уровня Совершенного Сердца каждого 16-ного ракурса Антропности горизонта текущего синтеза ИВО</w:t>
      </w:r>
    </w:p>
    <w:p w14:paraId="00000056">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11. Темы устоявшейся реализации: ИВДИВО ИВО (решением ИВАС КХ и ВлСи): Мера ИВО. Столица синтезфизичности Отец-Человек-Субъект-Землян Планетой Земля Изначально Вышестоящего Отца</w:t>
      </w:r>
    </w:p>
    <w:p w14:paraId="00000057">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12. Семь Планов Синтеза ИВО семи Частей горизонта текущего синтеза ИВО</w:t>
      </w:r>
    </w:p>
    <w:p w14:paraId="00000058">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13. Шесть книг ивдивной жизни Человека, Компетентного, Полномочного и Извечного в Архетипе ИВДИВО</w:t>
      </w:r>
    </w:p>
    <w:p w14:paraId="00000059">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14. Лично-ориентированный синтез Большого Космоса Позиции Наблюдателя и Антропного принципа</w:t>
      </w:r>
    </w:p>
    <w:p w14:paraId="0000005A">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15. 3 ИВДИВО-Метагалактическое/ 3 ИВДИВО-Октавное / 3 ИВДИВО-Всеединое / 3 ИВДИВО-Извечное / 3 ИВДИВО-Метаизвечное/ 3 ИВДИВО-Октоизвечное/ 3 ИВДИВО-Всеизвечное/ 3 ИВДИВО-Суперизвечное</w:t>
      </w:r>
    </w:p>
    <w:p w14:paraId="0000005B">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Посвящение/Права Синтеза Изначально Вышестоящего Отца</w:t>
      </w:r>
    </w:p>
    <w:p w14:paraId="0000005C">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16. 4009/1961/1449/937/425</w:t>
      </w:r>
    </w:p>
    <w:p w14:paraId="0000005D">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17. Изначально Вышестоящий Аватар Синтеза Изначально Вышестоящего Отца Себастьян Синтез Меры Изначально Вышестоящего Отца</w:t>
      </w:r>
    </w:p>
    <w:p w14:paraId="0000005E">
      <w:pPr>
        <w:shd w:val="clear" w:fill="FFFFFF"/>
        <w:spacing w:after="0" w:line="240" w:lineRule="auto"/>
        <w:jc w:val="both"/>
        <w:rPr>
          <w:rFonts w:hint="default" w:ascii="Times New Roman" w:hAnsi="Times New Roman" w:eastAsia="Times New Roman" w:cs="Times New Roman"/>
          <w:color w:val="1A1A1A"/>
          <w:sz w:val="22"/>
          <w:szCs w:val="22"/>
        </w:rPr>
      </w:pPr>
      <w:r>
        <w:rPr>
          <w:rFonts w:hint="default" w:ascii="Times New Roman" w:hAnsi="Times New Roman" w:eastAsia="Times New Roman" w:cs="Times New Roman"/>
          <w:color w:val="1A1A1A"/>
          <w:sz w:val="22"/>
          <w:szCs w:val="22"/>
          <w:rtl w:val="0"/>
        </w:rPr>
        <w:t>18. Столица синтезфизичности Отец-Человек-Субъект-Землян Планетой Земля Изначально Вышестоящего Отца</w:t>
      </w:r>
    </w:p>
    <w:p w14:paraId="0000005F">
      <w:pPr>
        <w:shd w:val="clear" w:fill="FFFFFF"/>
        <w:spacing w:after="0" w:line="240" w:lineRule="auto"/>
        <w:jc w:val="both"/>
        <w:rPr>
          <w:rFonts w:hint="default" w:ascii="Times New Roman" w:hAnsi="Times New Roman" w:eastAsia="Times New Roman" w:cs="Times New Roman"/>
          <w:color w:val="1A1A1A"/>
          <w:sz w:val="22"/>
          <w:szCs w:val="22"/>
          <w:rtl w:val="0"/>
        </w:rPr>
      </w:pPr>
      <w:r>
        <w:rPr>
          <w:rFonts w:hint="default" w:ascii="Times New Roman" w:hAnsi="Times New Roman" w:eastAsia="Times New Roman" w:cs="Times New Roman"/>
          <w:color w:val="1A1A1A"/>
          <w:sz w:val="22"/>
          <w:szCs w:val="22"/>
          <w:rtl w:val="0"/>
        </w:rPr>
        <w:t>19. 425 41 проницание Отец-человек-землянина</w:t>
      </w:r>
    </w:p>
    <w:p w14:paraId="25E94798">
      <w:pPr>
        <w:shd w:val="clear" w:fill="FFFFFF"/>
        <w:spacing w:after="0" w:line="240" w:lineRule="auto"/>
        <w:jc w:val="both"/>
        <w:rPr>
          <w:rFonts w:ascii="Times New Roman" w:hAnsi="Times New Roman" w:eastAsia="Times New Roman" w:cs="Times New Roman"/>
          <w:color w:val="1A1A1A"/>
          <w:sz w:val="24"/>
          <w:szCs w:val="24"/>
          <w:rtl w:val="0"/>
        </w:rPr>
      </w:pPr>
    </w:p>
    <w:p w14:paraId="653C11F3">
      <w:pPr>
        <w:shd w:val="clear" w:fill="FFFFFF"/>
        <w:spacing w:after="0" w:line="240" w:lineRule="auto"/>
        <w:jc w:val="both"/>
        <w:rPr>
          <w:rFonts w:ascii="Times New Roman" w:hAnsi="Times New Roman" w:eastAsia="Times New Roman" w:cs="Times New Roman"/>
          <w:color w:val="1A1A1A"/>
          <w:sz w:val="24"/>
          <w:szCs w:val="24"/>
          <w:rtl w:val="0"/>
        </w:rPr>
      </w:pPr>
    </w:p>
    <w:p w14:paraId="3673F3F4">
      <w:pPr>
        <w:shd w:val="clear" w:fill="FFFFFF"/>
        <w:spacing w:after="0" w:line="240" w:lineRule="auto"/>
        <w:jc w:val="both"/>
        <w:rPr>
          <w:rFonts w:ascii="Times New Roman" w:hAnsi="Times New Roman" w:eastAsia="Times New Roman" w:cs="Times New Roman"/>
          <w:color w:val="1A1A1A"/>
          <w:sz w:val="24"/>
          <w:szCs w:val="24"/>
          <w:rtl w:val="0"/>
        </w:rPr>
      </w:pPr>
    </w:p>
    <w:p w14:paraId="6BBB0594">
      <w:pPr>
        <w:shd w:val="clear" w:fill="FFFFFF"/>
        <w:spacing w:after="0" w:line="240" w:lineRule="auto"/>
        <w:jc w:val="both"/>
        <w:rPr>
          <w:rFonts w:ascii="Times New Roman" w:hAnsi="Times New Roman" w:eastAsia="Times New Roman" w:cs="Times New Roman"/>
          <w:color w:val="1A1A1A"/>
          <w:sz w:val="24"/>
          <w:szCs w:val="24"/>
          <w:rtl w:val="0"/>
        </w:rPr>
      </w:pPr>
    </w:p>
    <w:p w14:paraId="3A1CBBE6">
      <w:pPr>
        <w:shd w:val="clear" w:fill="FFFFFF"/>
        <w:spacing w:after="0" w:line="240" w:lineRule="auto"/>
        <w:jc w:val="both"/>
        <w:rPr>
          <w:rFonts w:ascii="Times New Roman" w:hAnsi="Times New Roman" w:eastAsia="Times New Roman" w:cs="Times New Roman"/>
          <w:color w:val="1A1A1A"/>
          <w:sz w:val="24"/>
          <w:szCs w:val="24"/>
          <w:rtl w:val="0"/>
        </w:rPr>
      </w:pPr>
    </w:p>
    <w:p w14:paraId="7F4B4546">
      <w:pPr>
        <w:shd w:val="clear" w:fill="FFFFFF"/>
        <w:spacing w:after="0" w:line="240" w:lineRule="auto"/>
        <w:jc w:val="both"/>
        <w:rPr>
          <w:rFonts w:ascii="Times New Roman" w:hAnsi="Times New Roman" w:eastAsia="Times New Roman" w:cs="Times New Roman"/>
          <w:color w:val="1A1A1A"/>
          <w:sz w:val="24"/>
          <w:szCs w:val="24"/>
          <w:rtl w:val="0"/>
        </w:rPr>
      </w:pPr>
    </w:p>
    <w:p w14:paraId="3B1E4C2A">
      <w:pPr>
        <w:shd w:val="clear" w:fill="FFFFFF"/>
        <w:spacing w:after="0" w:line="240" w:lineRule="auto"/>
        <w:jc w:val="both"/>
        <w:rPr>
          <w:rFonts w:ascii="Times New Roman" w:hAnsi="Times New Roman" w:eastAsia="Times New Roman" w:cs="Times New Roman"/>
          <w:color w:val="1A1A1A"/>
          <w:sz w:val="24"/>
          <w:szCs w:val="24"/>
          <w:rtl w:val="0"/>
        </w:rPr>
      </w:pPr>
    </w:p>
    <w:p w14:paraId="4E33BEF8">
      <w:pPr>
        <w:shd w:val="clear" w:fill="FFFFFF"/>
        <w:spacing w:after="0" w:line="240" w:lineRule="auto"/>
        <w:jc w:val="both"/>
        <w:rPr>
          <w:rFonts w:ascii="Times New Roman" w:hAnsi="Times New Roman" w:eastAsia="Times New Roman" w:cs="Times New Roman"/>
          <w:color w:val="1A1A1A"/>
          <w:sz w:val="24"/>
          <w:szCs w:val="24"/>
          <w:rtl w:val="0"/>
        </w:rPr>
      </w:pPr>
    </w:p>
    <w:p w14:paraId="0D684C3B">
      <w:pPr>
        <w:shd w:val="clear" w:fill="FFFFFF"/>
        <w:spacing w:after="0" w:line="240" w:lineRule="auto"/>
        <w:jc w:val="both"/>
        <w:rPr>
          <w:rFonts w:ascii="Times New Roman" w:hAnsi="Times New Roman" w:eastAsia="Times New Roman" w:cs="Times New Roman"/>
          <w:color w:val="1A1A1A"/>
          <w:sz w:val="24"/>
          <w:szCs w:val="24"/>
          <w:rtl w:val="0"/>
        </w:rPr>
      </w:pPr>
    </w:p>
    <w:p w14:paraId="02C3E1CF">
      <w:pPr>
        <w:shd w:val="clear" w:fill="FFFFFF"/>
        <w:spacing w:after="0" w:line="240" w:lineRule="auto"/>
        <w:jc w:val="both"/>
        <w:rPr>
          <w:rFonts w:ascii="Times New Roman" w:hAnsi="Times New Roman" w:eastAsia="Times New Roman" w:cs="Times New Roman"/>
          <w:color w:val="1A1A1A"/>
          <w:sz w:val="24"/>
          <w:szCs w:val="24"/>
          <w:rtl w:val="0"/>
        </w:rPr>
      </w:pPr>
    </w:p>
    <w:p w14:paraId="3E6EE8EB">
      <w:pPr>
        <w:shd w:val="clear" w:fill="FFFFFF"/>
        <w:spacing w:after="0" w:line="240" w:lineRule="auto"/>
        <w:jc w:val="both"/>
        <w:rPr>
          <w:rFonts w:ascii="Times New Roman" w:hAnsi="Times New Roman" w:eastAsia="Times New Roman" w:cs="Times New Roman"/>
          <w:color w:val="1A1A1A"/>
          <w:sz w:val="24"/>
          <w:szCs w:val="24"/>
          <w:rtl w:val="0"/>
        </w:rPr>
      </w:pPr>
    </w:p>
    <w:p w14:paraId="29AD634A">
      <w:pPr>
        <w:shd w:val="clear" w:fill="FFFFFF"/>
        <w:spacing w:after="0" w:line="240" w:lineRule="auto"/>
        <w:jc w:val="both"/>
        <w:rPr>
          <w:rFonts w:ascii="Times New Roman" w:hAnsi="Times New Roman" w:eastAsia="Times New Roman" w:cs="Times New Roman"/>
          <w:color w:val="1A1A1A"/>
          <w:sz w:val="24"/>
          <w:szCs w:val="24"/>
          <w:rtl w:val="0"/>
        </w:rPr>
      </w:pPr>
    </w:p>
    <w:p w14:paraId="7BCCB3F5">
      <w:pPr>
        <w:shd w:val="clear" w:fill="FFFFFF"/>
        <w:spacing w:after="0" w:line="240" w:lineRule="auto"/>
        <w:jc w:val="both"/>
        <w:rPr>
          <w:rFonts w:ascii="Times New Roman" w:hAnsi="Times New Roman" w:eastAsia="Times New Roman" w:cs="Times New Roman"/>
          <w:color w:val="1A1A1A"/>
          <w:sz w:val="24"/>
          <w:szCs w:val="24"/>
          <w:rtl w:val="0"/>
        </w:rPr>
      </w:pPr>
    </w:p>
    <w:p w14:paraId="092FEE29">
      <w:pPr>
        <w:shd w:val="clear" w:fill="FFFFFF"/>
        <w:spacing w:after="0" w:line="240" w:lineRule="auto"/>
        <w:jc w:val="both"/>
        <w:rPr>
          <w:rFonts w:ascii="Times New Roman" w:hAnsi="Times New Roman" w:eastAsia="Times New Roman" w:cs="Times New Roman"/>
          <w:color w:val="1A1A1A"/>
          <w:sz w:val="24"/>
          <w:szCs w:val="24"/>
          <w:rtl w:val="0"/>
        </w:rPr>
      </w:pPr>
    </w:p>
    <w:p w14:paraId="72EFDA92">
      <w:pPr>
        <w:shd w:val="clear" w:fill="FFFFFF"/>
        <w:spacing w:after="0" w:line="240" w:lineRule="auto"/>
        <w:jc w:val="both"/>
        <w:rPr>
          <w:rFonts w:ascii="Times New Roman" w:hAnsi="Times New Roman" w:eastAsia="Times New Roman" w:cs="Times New Roman"/>
          <w:color w:val="1A1A1A"/>
          <w:sz w:val="24"/>
          <w:szCs w:val="24"/>
          <w:rtl w:val="0"/>
        </w:rPr>
      </w:pPr>
    </w:p>
    <w:p w14:paraId="283F626F">
      <w:pPr>
        <w:shd w:val="clear" w:fill="FFFFFF"/>
        <w:spacing w:after="0" w:line="240" w:lineRule="auto"/>
        <w:jc w:val="both"/>
        <w:rPr>
          <w:rFonts w:ascii="Times New Roman" w:hAnsi="Times New Roman" w:eastAsia="Times New Roman" w:cs="Times New Roman"/>
          <w:color w:val="1A1A1A"/>
          <w:sz w:val="24"/>
          <w:szCs w:val="24"/>
          <w:rtl w:val="0"/>
        </w:rPr>
      </w:pPr>
    </w:p>
    <w:p w14:paraId="6B7233A9">
      <w:pPr>
        <w:shd w:val="clear" w:fill="FFFFFF"/>
        <w:spacing w:after="0" w:line="240" w:lineRule="auto"/>
        <w:jc w:val="both"/>
        <w:rPr>
          <w:rFonts w:ascii="Times New Roman" w:hAnsi="Times New Roman" w:eastAsia="Times New Roman" w:cs="Times New Roman"/>
          <w:color w:val="1A1A1A"/>
          <w:sz w:val="24"/>
          <w:szCs w:val="24"/>
          <w:rtl w:val="0"/>
        </w:rPr>
      </w:pPr>
    </w:p>
    <w:p w14:paraId="5FE32D9C">
      <w:pPr>
        <w:shd w:val="clear" w:fill="FFFFFF"/>
        <w:spacing w:after="0" w:line="240" w:lineRule="auto"/>
        <w:jc w:val="both"/>
        <w:rPr>
          <w:rFonts w:ascii="Times New Roman" w:hAnsi="Times New Roman" w:eastAsia="Times New Roman" w:cs="Times New Roman"/>
          <w:color w:val="1A1A1A"/>
          <w:sz w:val="24"/>
          <w:szCs w:val="24"/>
          <w:rtl w:val="0"/>
        </w:rPr>
      </w:pPr>
    </w:p>
    <w:p w14:paraId="6E9A1267">
      <w:pPr>
        <w:shd w:val="clear" w:fill="FFFFFF"/>
        <w:spacing w:after="0" w:line="240" w:lineRule="auto"/>
        <w:jc w:val="both"/>
        <w:rPr>
          <w:rFonts w:ascii="Times New Roman" w:hAnsi="Times New Roman" w:eastAsia="Times New Roman" w:cs="Times New Roman"/>
          <w:color w:val="1A1A1A"/>
          <w:sz w:val="24"/>
          <w:szCs w:val="24"/>
          <w:rtl w:val="0"/>
        </w:rPr>
      </w:pPr>
    </w:p>
    <w:p w14:paraId="28543A98">
      <w:pPr>
        <w:shd w:val="clear" w:fill="FFFFFF"/>
        <w:spacing w:after="0" w:line="240" w:lineRule="auto"/>
        <w:jc w:val="both"/>
        <w:rPr>
          <w:rFonts w:ascii="Times New Roman" w:hAnsi="Times New Roman" w:eastAsia="Times New Roman" w:cs="Times New Roman"/>
          <w:color w:val="1A1A1A"/>
          <w:sz w:val="24"/>
          <w:szCs w:val="24"/>
          <w:rtl w:val="0"/>
        </w:rPr>
      </w:pPr>
    </w:p>
    <w:sdt>
      <w:sdtPr>
        <w:rPr>
          <w:rFonts w:ascii="SimSun" w:hAnsi="SimSun" w:eastAsia="SimSun" w:cstheme="minorBidi"/>
          <w:sz w:val="21"/>
          <w:szCs w:val="22"/>
          <w:lang w:val="ru-RU" w:eastAsia="en-US" w:bidi="ar-SA"/>
        </w:rPr>
        <w:id w:val="147457633"/>
        <w15:color w:val="DBDBDB"/>
        <w:docPartObj>
          <w:docPartGallery w:val="Table of Contents"/>
          <w:docPartUnique/>
        </w:docPartObj>
      </w:sdtPr>
      <w:sdtEndPr>
        <w:rPr>
          <w:rFonts w:ascii="Times New Roman" w:hAnsi="Times New Roman" w:eastAsia="Times New Roman" w:cs="Times New Roman"/>
          <w:color w:val="1A1A1A"/>
          <w:sz w:val="22"/>
          <w:szCs w:val="24"/>
          <w:lang w:val="ru-RU" w:eastAsia="en-US" w:bidi="ar-SA"/>
        </w:rPr>
      </w:sdtEndPr>
      <w:sdtContent>
        <w:p w14:paraId="53F42C81">
          <w:pPr>
            <w:spacing w:before="0" w:beforeLines="0" w:after="0" w:afterLines="0" w:line="240" w:lineRule="auto"/>
            <w:ind w:left="0" w:leftChars="0" w:right="0" w:rightChars="0" w:firstLine="0" w:firstLineChars="0"/>
            <w:jc w:val="center"/>
          </w:pPr>
          <w:r>
            <w:rPr>
              <w:rFonts w:hint="default" w:ascii="Times New Roman" w:hAnsi="Times New Roman" w:eastAsia="SimSun" w:cs="Times New Roman"/>
              <w:sz w:val="28"/>
              <w:szCs w:val="28"/>
            </w:rPr>
            <w:t>Оглавление</w:t>
          </w:r>
        </w:p>
        <w:p w14:paraId="5A555D68">
          <w:pPr>
            <w:pStyle w:val="17"/>
            <w:tabs>
              <w:tab w:val="right" w:leader="dot" w:pos="9779"/>
            </w:tabs>
          </w:pPr>
          <w:r>
            <w:rPr>
              <w:rFonts w:ascii="Times New Roman" w:hAnsi="Times New Roman" w:eastAsia="Times New Roman" w:cs="Times New Roman"/>
              <w:color w:val="1A1A1A"/>
              <w:sz w:val="24"/>
              <w:szCs w:val="24"/>
            </w:rPr>
            <w:fldChar w:fldCharType="begin"/>
          </w:r>
          <w:r>
            <w:rPr>
              <w:rFonts w:ascii="Times New Roman" w:hAnsi="Times New Roman" w:eastAsia="Times New Roman" w:cs="Times New Roman"/>
              <w:color w:val="1A1A1A"/>
              <w:sz w:val="24"/>
              <w:szCs w:val="24"/>
            </w:rPr>
            <w:instrText xml:space="preserve">TOC \o "1-1" \h \u </w:instrText>
          </w:r>
          <w:r>
            <w:rPr>
              <w:rFonts w:ascii="Times New Roman" w:hAnsi="Times New Roman" w:eastAsia="Times New Roman" w:cs="Times New Roman"/>
              <w:color w:val="1A1A1A"/>
              <w:sz w:val="24"/>
              <w:szCs w:val="24"/>
            </w:rPr>
            <w:fldChar w:fldCharType="separate"/>
          </w:r>
          <w:r>
            <w:rPr>
              <w:rFonts w:ascii="Times New Roman" w:hAnsi="Times New Roman" w:eastAsia="Times New Roman" w:cs="Times New Roman"/>
              <w:color w:val="1A1A1A"/>
              <w:szCs w:val="24"/>
            </w:rPr>
            <w:fldChar w:fldCharType="begin"/>
          </w:r>
          <w:r>
            <w:rPr>
              <w:rFonts w:ascii="Times New Roman" w:hAnsi="Times New Roman" w:eastAsia="Times New Roman" w:cs="Times New Roman"/>
              <w:szCs w:val="24"/>
            </w:rPr>
            <w:instrText xml:space="preserve"> HYPERLINK \l _Toc29437 </w:instrText>
          </w:r>
          <w:r>
            <w:rPr>
              <w:rFonts w:ascii="Times New Roman" w:hAnsi="Times New Roman" w:eastAsia="Times New Roman" w:cs="Times New Roman"/>
              <w:szCs w:val="24"/>
            </w:rPr>
            <w:fldChar w:fldCharType="separate"/>
          </w:r>
          <w:r>
            <w:rPr>
              <w:rFonts w:hint="default" w:ascii="Times New Roman" w:hAnsi="Times New Roman" w:cs="Times New Roman"/>
              <w:szCs w:val="28"/>
              <w:rtl w:val="0"/>
            </w:rPr>
            <w:t>Практика 1. Преображение шести видов Мер ракурсом шести видов жизней. Стяжание ипостасности Изначально Вышестоящему Отцу и Изначально Вышестоящим Аватарам Синтеза Кут Хуми и Фаинь Сорок первым Синтезом Изначально Вышестоящего Отца. Стяжание шести видов Практик ракурсом шести видов жизней каждого из нас в развитии, расширении, преображении шести видов Мер. Вхождение в Сорок первый Синтез Изначально Вышестоящего Отца шестью концентрациями шести видов жизней.</w:t>
          </w:r>
          <w:r>
            <w:tab/>
          </w:r>
          <w:r>
            <w:fldChar w:fldCharType="begin"/>
          </w:r>
          <w:r>
            <w:instrText xml:space="preserve"> PAGEREF _Toc29437 \h </w:instrText>
          </w:r>
          <w:r>
            <w:fldChar w:fldCharType="separate"/>
          </w:r>
          <w:r>
            <w:t>4</w:t>
          </w:r>
          <w:r>
            <w:fldChar w:fldCharType="end"/>
          </w:r>
          <w:r>
            <w:rPr>
              <w:rFonts w:ascii="Times New Roman" w:hAnsi="Times New Roman" w:eastAsia="Times New Roman" w:cs="Times New Roman"/>
              <w:color w:val="1A1A1A"/>
              <w:szCs w:val="24"/>
            </w:rPr>
            <w:fldChar w:fldCharType="end"/>
          </w:r>
        </w:p>
        <w:p w14:paraId="06ABF31F">
          <w:pPr>
            <w:pStyle w:val="17"/>
            <w:tabs>
              <w:tab w:val="right" w:leader="dot" w:pos="9779"/>
            </w:tabs>
          </w:pPr>
          <w:r>
            <w:rPr>
              <w:rFonts w:ascii="Times New Roman" w:hAnsi="Times New Roman" w:eastAsia="Times New Roman" w:cs="Times New Roman"/>
              <w:color w:val="1A1A1A"/>
              <w:szCs w:val="24"/>
            </w:rPr>
            <w:fldChar w:fldCharType="begin"/>
          </w:r>
          <w:r>
            <w:rPr>
              <w:rFonts w:ascii="Times New Roman" w:hAnsi="Times New Roman" w:eastAsia="Times New Roman" w:cs="Times New Roman"/>
              <w:szCs w:val="24"/>
            </w:rPr>
            <w:instrText xml:space="preserve"> HYPERLINK \l _Toc5886 </w:instrText>
          </w:r>
          <w:r>
            <w:rPr>
              <w:rFonts w:ascii="Times New Roman" w:hAnsi="Times New Roman" w:eastAsia="Times New Roman" w:cs="Times New Roman"/>
              <w:szCs w:val="24"/>
            </w:rPr>
            <w:fldChar w:fldCharType="separate"/>
          </w:r>
          <w:r>
            <w:rPr>
              <w:rFonts w:hint="default" w:ascii="Times New Roman" w:hAnsi="Times New Roman" w:cs="Times New Roman"/>
              <w:szCs w:val="28"/>
              <w:rtl w:val="0"/>
              <w:lang w:val="ru-RU"/>
            </w:rPr>
            <w:t>Практика 2. Шесть Практик Синтеза с шестью Изначально Вышестоящими Аватарами Синтеза.</w:t>
          </w:r>
          <w:r>
            <w:tab/>
          </w:r>
          <w:r>
            <w:fldChar w:fldCharType="begin"/>
          </w:r>
          <w:r>
            <w:instrText xml:space="preserve"> PAGEREF _Toc5886 \h </w:instrText>
          </w:r>
          <w:r>
            <w:fldChar w:fldCharType="separate"/>
          </w:r>
          <w:r>
            <w:t>6</w:t>
          </w:r>
          <w:r>
            <w:fldChar w:fldCharType="end"/>
          </w:r>
          <w:r>
            <w:rPr>
              <w:rFonts w:ascii="Times New Roman" w:hAnsi="Times New Roman" w:eastAsia="Times New Roman" w:cs="Times New Roman"/>
              <w:color w:val="1A1A1A"/>
              <w:szCs w:val="24"/>
            </w:rPr>
            <w:fldChar w:fldCharType="end"/>
          </w:r>
        </w:p>
        <w:p w14:paraId="60790DA8">
          <w:pPr>
            <w:pStyle w:val="17"/>
            <w:tabs>
              <w:tab w:val="right" w:leader="dot" w:pos="9779"/>
            </w:tabs>
          </w:pPr>
          <w:r>
            <w:rPr>
              <w:rFonts w:ascii="Times New Roman" w:hAnsi="Times New Roman" w:eastAsia="Times New Roman" w:cs="Times New Roman"/>
              <w:color w:val="1A1A1A"/>
              <w:szCs w:val="24"/>
            </w:rPr>
            <w:fldChar w:fldCharType="begin"/>
          </w:r>
          <w:r>
            <w:rPr>
              <w:rFonts w:ascii="Times New Roman" w:hAnsi="Times New Roman" w:eastAsia="Times New Roman" w:cs="Times New Roman"/>
              <w:szCs w:val="24"/>
            </w:rPr>
            <w:instrText xml:space="preserve"> HYPERLINK \l _Toc8287 </w:instrText>
          </w:r>
          <w:r>
            <w:rPr>
              <w:rFonts w:ascii="Times New Roman" w:hAnsi="Times New Roman" w:eastAsia="Times New Roman" w:cs="Times New Roman"/>
              <w:szCs w:val="24"/>
            </w:rPr>
            <w:fldChar w:fldCharType="separate"/>
          </w:r>
          <w:r>
            <w:rPr>
              <w:rFonts w:hint="default" w:ascii="Times New Roman" w:hAnsi="Times New Roman" w:cs="Times New Roman"/>
              <w:szCs w:val="28"/>
              <w:rtl w:val="0"/>
              <w:lang w:val="ru-RU"/>
            </w:rPr>
            <w:t>Практика 4. Стяжание новой системы компетенций</w:t>
          </w:r>
          <w:r>
            <w:tab/>
          </w:r>
          <w:r>
            <w:fldChar w:fldCharType="begin"/>
          </w:r>
          <w:r>
            <w:instrText xml:space="preserve"> PAGEREF _Toc8287 \h </w:instrText>
          </w:r>
          <w:r>
            <w:fldChar w:fldCharType="separate"/>
          </w:r>
          <w:r>
            <w:t>9</w:t>
          </w:r>
          <w:r>
            <w:fldChar w:fldCharType="end"/>
          </w:r>
          <w:r>
            <w:rPr>
              <w:rFonts w:ascii="Times New Roman" w:hAnsi="Times New Roman" w:eastAsia="Times New Roman" w:cs="Times New Roman"/>
              <w:color w:val="1A1A1A"/>
              <w:szCs w:val="24"/>
            </w:rPr>
            <w:fldChar w:fldCharType="end"/>
          </w:r>
        </w:p>
        <w:p w14:paraId="796E30FE">
          <w:pPr>
            <w:pStyle w:val="17"/>
            <w:tabs>
              <w:tab w:val="right" w:leader="dot" w:pos="9779"/>
            </w:tabs>
          </w:pPr>
          <w:r>
            <w:rPr>
              <w:rFonts w:ascii="Times New Roman" w:hAnsi="Times New Roman" w:eastAsia="Times New Roman" w:cs="Times New Roman"/>
              <w:color w:val="1A1A1A"/>
              <w:szCs w:val="24"/>
            </w:rPr>
            <w:fldChar w:fldCharType="begin"/>
          </w:r>
          <w:r>
            <w:rPr>
              <w:rFonts w:ascii="Times New Roman" w:hAnsi="Times New Roman" w:eastAsia="Times New Roman" w:cs="Times New Roman"/>
              <w:szCs w:val="24"/>
            </w:rPr>
            <w:instrText xml:space="preserve"> HYPERLINK \l _Toc30075 </w:instrText>
          </w:r>
          <w:r>
            <w:rPr>
              <w:rFonts w:ascii="Times New Roman" w:hAnsi="Times New Roman" w:eastAsia="Times New Roman" w:cs="Times New Roman"/>
              <w:szCs w:val="24"/>
            </w:rPr>
            <w:fldChar w:fldCharType="separate"/>
          </w:r>
          <w:r>
            <w:rPr>
              <w:rFonts w:hint="default" w:ascii="Times New Roman" w:hAnsi="Times New Roman" w:cs="Times New Roman"/>
              <w:szCs w:val="28"/>
              <w:rtl w:val="0"/>
              <w:lang w:val="ru-RU"/>
            </w:rPr>
            <w:t>Практика 6. Стяжание ночной подготовки</w:t>
          </w:r>
          <w:r>
            <w:tab/>
          </w:r>
          <w:r>
            <w:fldChar w:fldCharType="begin"/>
          </w:r>
          <w:r>
            <w:instrText xml:space="preserve"> PAGEREF _Toc30075 \h </w:instrText>
          </w:r>
          <w:r>
            <w:fldChar w:fldCharType="separate"/>
          </w:r>
          <w:r>
            <w:t>11</w:t>
          </w:r>
          <w:r>
            <w:fldChar w:fldCharType="end"/>
          </w:r>
          <w:r>
            <w:rPr>
              <w:rFonts w:ascii="Times New Roman" w:hAnsi="Times New Roman" w:eastAsia="Times New Roman" w:cs="Times New Roman"/>
              <w:color w:val="1A1A1A"/>
              <w:szCs w:val="24"/>
            </w:rPr>
            <w:fldChar w:fldCharType="end"/>
          </w:r>
        </w:p>
        <w:p w14:paraId="7DA75AEF">
          <w:pPr>
            <w:pStyle w:val="17"/>
            <w:tabs>
              <w:tab w:val="right" w:leader="dot" w:pos="9779"/>
            </w:tabs>
          </w:pPr>
          <w:r>
            <w:rPr>
              <w:rFonts w:ascii="Times New Roman" w:hAnsi="Times New Roman" w:eastAsia="Times New Roman" w:cs="Times New Roman"/>
              <w:color w:val="1A1A1A"/>
              <w:szCs w:val="24"/>
            </w:rPr>
            <w:fldChar w:fldCharType="begin"/>
          </w:r>
          <w:r>
            <w:rPr>
              <w:rFonts w:ascii="Times New Roman" w:hAnsi="Times New Roman" w:eastAsia="Times New Roman" w:cs="Times New Roman"/>
              <w:szCs w:val="24"/>
            </w:rPr>
            <w:instrText xml:space="preserve"> HYPERLINK \l _Toc28186 </w:instrText>
          </w:r>
          <w:r>
            <w:rPr>
              <w:rFonts w:ascii="Times New Roman" w:hAnsi="Times New Roman" w:eastAsia="Times New Roman" w:cs="Times New Roman"/>
              <w:szCs w:val="24"/>
            </w:rPr>
            <w:fldChar w:fldCharType="separate"/>
          </w:r>
          <w:r>
            <w:rPr>
              <w:rFonts w:hint="default" w:ascii="Times New Roman" w:hAnsi="Times New Roman" w:cs="Times New Roman"/>
              <w:szCs w:val="28"/>
            </w:rPr>
            <w:t>Практика 7</w:t>
          </w:r>
          <w:r>
            <w:rPr>
              <w:rFonts w:hint="default" w:ascii="Times New Roman" w:hAnsi="Times New Roman" w:cs="Times New Roman"/>
              <w:szCs w:val="28"/>
              <w:lang w:val="ru-RU"/>
            </w:rPr>
            <w:t xml:space="preserve">. Вхождение </w:t>
          </w:r>
          <w:r>
            <w:rPr>
              <w:rFonts w:hint="default" w:ascii="Times New Roman" w:hAnsi="Times New Roman" w:cs="Times New Roman"/>
              <w:szCs w:val="28"/>
            </w:rPr>
            <w:t xml:space="preserve">в 32 </w:t>
          </w:r>
          <w:r>
            <w:rPr>
              <w:rFonts w:hint="default" w:ascii="Times New Roman" w:hAnsi="Times New Roman" w:cs="Times New Roman"/>
              <w:szCs w:val="28"/>
              <w:lang w:val="ru-RU"/>
            </w:rPr>
            <w:t>П</w:t>
          </w:r>
          <w:r>
            <w:rPr>
              <w:rFonts w:hint="default" w:ascii="Times New Roman" w:hAnsi="Times New Roman" w:cs="Times New Roman"/>
              <w:szCs w:val="28"/>
            </w:rPr>
            <w:t xml:space="preserve">роницания 32-х ИВДИВО-реализаций, в развитии </w:t>
          </w:r>
          <w:r>
            <w:rPr>
              <w:rFonts w:hint="default" w:ascii="Times New Roman" w:hAnsi="Times New Roman" w:cs="Times New Roman"/>
              <w:szCs w:val="28"/>
              <w:lang w:val="ru-RU"/>
            </w:rPr>
            <w:t>П</w:t>
          </w:r>
          <w:r>
            <w:rPr>
              <w:rFonts w:hint="default" w:ascii="Times New Roman" w:hAnsi="Times New Roman" w:cs="Times New Roman"/>
              <w:szCs w:val="28"/>
            </w:rPr>
            <w:t>роницания каждого из нас в 32-х выражениях ракурсом 32-х ИВДИВО-реализаций</w:t>
          </w:r>
          <w:r>
            <w:tab/>
          </w:r>
          <w:r>
            <w:fldChar w:fldCharType="begin"/>
          </w:r>
          <w:r>
            <w:instrText xml:space="preserve"> PAGEREF _Toc28186 \h </w:instrText>
          </w:r>
          <w:r>
            <w:fldChar w:fldCharType="separate"/>
          </w:r>
          <w:r>
            <w:t>12</w:t>
          </w:r>
          <w:r>
            <w:fldChar w:fldCharType="end"/>
          </w:r>
          <w:r>
            <w:rPr>
              <w:rFonts w:ascii="Times New Roman" w:hAnsi="Times New Roman" w:eastAsia="Times New Roman" w:cs="Times New Roman"/>
              <w:color w:val="1A1A1A"/>
              <w:szCs w:val="24"/>
            </w:rPr>
            <w:fldChar w:fldCharType="end"/>
          </w:r>
        </w:p>
        <w:p w14:paraId="1736C0C0">
          <w:pPr>
            <w:pStyle w:val="17"/>
            <w:tabs>
              <w:tab w:val="right" w:leader="dot" w:pos="9779"/>
            </w:tabs>
          </w:pPr>
          <w:r>
            <w:rPr>
              <w:rFonts w:ascii="Times New Roman" w:hAnsi="Times New Roman" w:eastAsia="Times New Roman" w:cs="Times New Roman"/>
              <w:color w:val="1A1A1A"/>
              <w:szCs w:val="24"/>
            </w:rPr>
            <w:fldChar w:fldCharType="begin"/>
          </w:r>
          <w:r>
            <w:rPr>
              <w:rFonts w:ascii="Times New Roman" w:hAnsi="Times New Roman" w:eastAsia="Times New Roman" w:cs="Times New Roman"/>
              <w:szCs w:val="24"/>
            </w:rPr>
            <w:instrText xml:space="preserve"> HYPERLINK \l _Toc31063 </w:instrText>
          </w:r>
          <w:r>
            <w:rPr>
              <w:rFonts w:ascii="Times New Roman" w:hAnsi="Times New Roman" w:eastAsia="Times New Roman" w:cs="Times New Roman"/>
              <w:szCs w:val="24"/>
            </w:rPr>
            <w:fldChar w:fldCharType="separate"/>
          </w:r>
          <w:r>
            <w:rPr>
              <w:rFonts w:hint="default" w:ascii="Times New Roman" w:hAnsi="Times New Roman" w:cs="Times New Roman"/>
              <w:szCs w:val="28"/>
            </w:rPr>
            <w:t>Практика 8. Стяжание Мерического тела Изначально Вышестоящего Отца и Прамерического тела Изначально Вышестоящего Отца, стяжание Тела Отца-человека-землянина ИВО 9 До-ИВДИВО Всеедины. Стяжание 11-ричной Меры космичности 11 видами космосов всеединого космоса</w:t>
          </w:r>
          <w:r>
            <w:tab/>
          </w:r>
          <w:r>
            <w:fldChar w:fldCharType="begin"/>
          </w:r>
          <w:r>
            <w:instrText xml:space="preserve"> PAGEREF _Toc31063 \h </w:instrText>
          </w:r>
          <w:r>
            <w:fldChar w:fldCharType="separate"/>
          </w:r>
          <w:r>
            <w:t>14</w:t>
          </w:r>
          <w:r>
            <w:fldChar w:fldCharType="end"/>
          </w:r>
          <w:r>
            <w:rPr>
              <w:rFonts w:ascii="Times New Roman" w:hAnsi="Times New Roman" w:eastAsia="Times New Roman" w:cs="Times New Roman"/>
              <w:color w:val="1A1A1A"/>
              <w:szCs w:val="24"/>
            </w:rPr>
            <w:fldChar w:fldCharType="end"/>
          </w:r>
        </w:p>
        <w:p w14:paraId="4C7F95A6">
          <w:pPr>
            <w:shd w:val="clear" w:fill="FFFFFF"/>
            <w:spacing w:after="0" w:line="240" w:lineRule="auto"/>
            <w:jc w:val="both"/>
            <w:rPr>
              <w:rFonts w:ascii="Times New Roman" w:hAnsi="Times New Roman" w:eastAsia="Times New Roman" w:cs="Times New Roman"/>
              <w:color w:val="1A1A1A"/>
              <w:sz w:val="22"/>
              <w:szCs w:val="24"/>
              <w:lang w:val="ru-RU" w:eastAsia="en-US" w:bidi="ar-SA"/>
            </w:rPr>
          </w:pPr>
          <w:r>
            <w:rPr>
              <w:rFonts w:ascii="Times New Roman" w:hAnsi="Times New Roman" w:eastAsia="Times New Roman" w:cs="Times New Roman"/>
              <w:color w:val="1A1A1A"/>
              <w:szCs w:val="24"/>
            </w:rPr>
            <w:fldChar w:fldCharType="end"/>
          </w:r>
        </w:p>
      </w:sdtContent>
    </w:sdt>
    <w:p w14:paraId="14390D5F">
      <w:pPr>
        <w:shd w:val="clear" w:fill="FFFFFF"/>
        <w:spacing w:after="0" w:line="240" w:lineRule="auto"/>
        <w:jc w:val="both"/>
        <w:rPr>
          <w:rFonts w:hint="default" w:ascii="Times New Roman" w:hAnsi="Times New Roman" w:eastAsia="Times New Roman" w:cs="Times New Roman"/>
          <w:color w:val="1A1A1A"/>
          <w:sz w:val="22"/>
          <w:szCs w:val="24"/>
          <w:rtl w:val="0"/>
          <w:lang w:val="ru-RU" w:eastAsia="en-US" w:bidi="ar-SA"/>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Часть 1. 01:20 - 01:37</w:t>
      </w:r>
    </w:p>
    <w:p w14:paraId="00000060">
      <w:pPr>
        <w:pStyle w:val="2"/>
        <w:bidi w:val="0"/>
        <w:jc w:val="both"/>
        <w:rPr>
          <w:rFonts w:hint="default" w:ascii="Times New Roman" w:hAnsi="Times New Roman" w:cs="Times New Roman"/>
          <w:sz w:val="28"/>
          <w:szCs w:val="28"/>
        </w:rPr>
      </w:pPr>
      <w:bookmarkStart w:id="0" w:name="_Toc29437"/>
      <w:r>
        <w:rPr>
          <w:rFonts w:hint="default" w:ascii="Times New Roman" w:hAnsi="Times New Roman" w:cs="Times New Roman"/>
          <w:sz w:val="28"/>
          <w:szCs w:val="28"/>
          <w:rtl w:val="0"/>
        </w:rPr>
        <w:t>Практика 1. Преображение шести видов Мер ракурсом шести видов жизней. Стяжание ипостасности Изначально Вышестоящему Отцу и Изначально Вышестоящим Аватарам Синтеза Кут Хуми и Фаинь Сорок первым Синтезом Изначально Вышестоящего Отца. Стяжание шести видов Практик ракурсом шести видов жизней каждого из нас в развитии, расширении, преображении шести видов Мер. Вхождение в Сорок первый Синтез Изначально Вышестоящего Отца шестью концентрациями шести видов жизней.</w:t>
      </w:r>
      <w:bookmarkEnd w:id="0"/>
    </w:p>
    <w:p w14:paraId="0000006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8"/>
          <w:szCs w:val="28"/>
          <w:u w:val="none"/>
          <w:shd w:val="clear" w:fill="auto"/>
          <w:vertAlign w:val="baseline"/>
        </w:rPr>
      </w:pPr>
    </w:p>
    <w:p w14:paraId="0000006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Мы выжигаемся всем синтезом, каждого из нас.</w:t>
      </w:r>
    </w:p>
    <w:p w14:paraId="000000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Синтезируемся с Изначально Вышестоящими Аватарами Синтеза Кут Хуми и Фаинь.</w:t>
      </w:r>
    </w:p>
    <w:p w14:paraId="000000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Переходим в зал Изначально Вышестоящего Дома Изначально Вышестоящего Отца 4032-го архетипа и развертываемся в зале ИВДИВО пред Изначально Вышестоящими Аватарами Синтеза Кут Хуми и Фаинь. Становимся пред Аватарами Синтеза Кут Хуми и Фаинь в форме. И проникаемся Изначально Вышестоящими Аватарами Синтеза Кут Хуми и Фаинь. Приветствуем Аватаров Синтеза Кут Хуми Фаинь.</w:t>
      </w:r>
    </w:p>
    <w:p w14:paraId="000000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синтезируясь с Хум,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явление Сорок первого Синтеза Изначально Вышестоящего Отца.</w:t>
      </w:r>
    </w:p>
    <w:p w14:paraId="000000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проникаясь этим, синтезируемся с Изначально Вышестоящими Аватарами Синтеза и стяжаем шесть Синтез Синтезов из шесть Синтезов Праполномочного Синтеза Изначально Вышестоящего Отца в стяжании шестеричной концентрации Сорок первого Синтеза, прося ввести каждого из нас из синтез нас шестью видами жизни каждого из нас в шесть концентраций Сорок первого Синтеза и формирование шести ядер Сорок первого Синтеза Изначально Вышестоящего Отца ракурсом шести видов жизней каждого из нас.</w:t>
      </w:r>
    </w:p>
    <w:p w14:paraId="000000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проникаясь Изначально Вышестоящими Аватарами Синтеза Кут Хуми и Фаинь стяжаем форму</w:t>
      </w:r>
      <w:r>
        <w:rPr>
          <w:rFonts w:ascii="Times New Roman" w:hAnsi="Times New Roman" w:eastAsia="Times New Roman" w:cs="Times New Roman"/>
          <w:b w:val="0"/>
          <w:i w:val="0"/>
          <w:smallCaps w:val="0"/>
          <w:strike w:val="0"/>
          <w:color w:val="1A1A1A"/>
          <w:sz w:val="24"/>
          <w:szCs w:val="24"/>
          <w:u w:val="none"/>
          <w:shd w:val="clear" w:fill="auto"/>
          <w:vertAlign w:val="baseline"/>
          <w:rtl w:val="0"/>
        </w:rPr>
        <w:t xml:space="preserve"> У</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чителя Сорок первого Синтеза Изначально Вышестоящего Отца, возжигаемся, облекаемся ею. Синтезируясь с  Изначально Вышестоящими Аватарами Синтеза Кут Хуми и Фаинь, стяжаем 96 Инструментов Учителя Сорок первого Синтеза, вспыхиваем ими и организуемся, возжигаемся Учителем Сорок первого Синтеза Изначально Вышестоящего Отца собою телесно, вспыхивая телом Ипостаси, разрабатываемого, развиваемого Третьим курсом Синтеза Изначально Вышестоящего Отца.</w:t>
      </w:r>
    </w:p>
    <w:p w14:paraId="00000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проникаемся Изначально Вышестоящими Аватарами Синтеза Кут Хуми и Фаинь, стяжаем ипостасность Изначально Вышестоящим Аватарам Синтеза Сорок первым Синтезом Изначально Вышестоящего Отца.</w:t>
      </w:r>
      <w:r>
        <w:rPr>
          <w:rFonts w:ascii="Times New Roman" w:hAnsi="Times New Roman" w:eastAsia="Times New Roman" w:cs="Times New Roman"/>
          <w:b w:val="0"/>
          <w:i w:val="0"/>
          <w:smallCaps w:val="0"/>
          <w:strike w:val="0"/>
          <w:color w:val="1A1A1A"/>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просим преобразить, углубить, развить ипостасность каждого из нас Изначально Вышестоящим Аватарам Синтеза Кут Хуми Фаинь Синтезом и Огнём Сорок первого Синтеза Изначально Вышестоящего Отца.</w:t>
      </w:r>
    </w:p>
    <w:p w14:paraId="000000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возжигаясь, преображаясь этим, мы проникаемся Изначально Вышестоящими Аватарами Синтеза Кут Хуми и Фаинь и стяжаем шесть Синтез Синтезов из шесть Синтезов Праполномочий Синтеза Изначально Вышестоящего Отца явление шести видов жизни и шести Мер ракурсом шести видов жизни каждого из нас.</w:t>
      </w:r>
    </w:p>
    <w:p w14:paraId="000000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93"/>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просим Изначально Вышестоящих Аватаров Синтеза Кут Хуми и Фаинь преобразить шесть видов Мер:</w:t>
      </w:r>
    </w:p>
    <w:p w14:paraId="0000006B">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40" w:lineRule="auto"/>
        <w:ind w:left="0" w:right="0" w:firstLine="426"/>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Меру Человека; </w:t>
      </w:r>
    </w:p>
    <w:p w14:paraId="0000006C">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40" w:lineRule="auto"/>
        <w:ind w:left="0" w:right="0" w:firstLine="426"/>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Меру Посвящённого; </w:t>
      </w:r>
    </w:p>
    <w:p w14:paraId="0000006D">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40" w:lineRule="auto"/>
        <w:ind w:left="0" w:right="0" w:firstLine="426"/>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Меру Служащего; </w:t>
      </w:r>
    </w:p>
    <w:p w14:paraId="0000006E">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40" w:lineRule="auto"/>
        <w:ind w:left="0" w:right="0" w:firstLine="426"/>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Меру Ипостаси; </w:t>
      </w:r>
    </w:p>
    <w:p w14:paraId="0000006F">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40" w:lineRule="auto"/>
        <w:ind w:left="0" w:right="0" w:firstLine="426"/>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Меру Учителя </w:t>
      </w:r>
    </w:p>
    <w:p w14:paraId="00000070">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40" w:lineRule="auto"/>
        <w:ind w:left="0" w:right="0" w:firstLine="426"/>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Меру Ивдивной жизни каждого из нас ракурсом Сорок первого Синтеза Изначально Вышестоящего и ввести в стяжание шести видов Практик ракурсом шести видов жизней каждого из нас в развитии, расширении, преображении шести видов Мер в каждом из нас.</w:t>
      </w:r>
    </w:p>
    <w:p w14:paraId="0000007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возжигаясь, преображаясь этим, мы синтезируемся с Изначально Вышестоящим Отцом. Переходим в зал Изначально Вышестоящего Отца 4097-го архетипа. Развертываемся, становимся Учителями Сорок первого Синтеза Изначально Вышестоящего Отца пред Изначально Вышестоящим Отцом.</w:t>
      </w:r>
    </w:p>
    <w:p w14:paraId="0000007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синтезируемся с Изначально Вышестоящим Отцом. Возжигая, стяжаем шесть Синтезов Сорок первого Синтеза Изначально Вышестоящего Отца, прося преобразить каждого из нас и синтез нас в постепенном развитии и формировании шести ядер Сорок первого Синтеза Изначально Вышестоящего Отца ракурсом шести видов жизней каждого из нас.  Сорок первого ядра Синтеза ракурсом человеческой жизни, 161-го – ракурсом жизни Посвящённого, 281-го – ракурсом жизни Служащего, 401-го – ракурсом жизни Ипостаси, 521-го – ракурсом Учителя и 641-го – ракурсом Ивдивной жизни</w:t>
      </w:r>
      <w:r>
        <w:rPr>
          <w:rFonts w:ascii="Times New Roman" w:hAnsi="Times New Roman" w:eastAsia="Times New Roman" w:cs="Times New Roman"/>
          <w:b w:val="0"/>
          <w:i w:val="0"/>
          <w:smallCaps w:val="0"/>
          <w:strike w:val="0"/>
          <w:color w:val="1A1A1A"/>
          <w:sz w:val="24"/>
          <w:szCs w:val="24"/>
          <w:u w:val="none"/>
          <w:shd w:val="clear" w:fill="auto"/>
          <w:vertAlign w:val="baseline"/>
          <w:rtl w:val="0"/>
        </w:rPr>
        <w:t xml:space="preserve"> к</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аждого из нас.</w:t>
      </w:r>
    </w:p>
    <w:p w14:paraId="000000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проникаясь Изначально Вышестоящим Отцом, возжигаемся, вспыхивая шестью концентрациями Сорок первого Синтеза Изначально Вышестоящего Отца и, продолжая погружаться в прямой Синтез и Огонь Изначально Вышестоящего Отца Сорок первого Синтеза, мы вспыхиваем и стяжаем ипостасность Изначально Вышестоящему Отцу Сорок первым Синтезом, прося Изначально Вышестоящего Отца преобразить Ипостась каждого из нас, тело Ипостаси каждого из нас и все реализации Компетенции Ипостаси каждого из нас, возрастив их далее Третьим курсом Синтеза Сорок первым Синтезом.</w:t>
      </w:r>
    </w:p>
    <w:p w14:paraId="000000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возжигаясь, преображаясь этим, мы, синтезируясь с Изначально Вышестоящим Отцом, стяжаем шесть Синтезов Изначально Вышестоящего Отца и, возжигаясь, стяжаем шесть практик Сорок первого Синтеза Изначально Вышестоящего Отца, прося Изначально Вышестоящего Отца ввести каждого из нас и синтез нас в практику Синтеза Сорок первого Синтеза ракурсом шести видов жизни. И, выжигаясь, стяжаем</w:t>
      </w:r>
    </w:p>
    <w:p w14:paraId="00000075">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практику Синтеза Сорок первого Синтеза жизнью Человека каждого из нас,</w:t>
      </w:r>
    </w:p>
    <w:p w14:paraId="00000076">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практику Синтеза Сорок первого Синтеза жизнью Посвящённого каждого из нас,</w:t>
      </w:r>
    </w:p>
    <w:p w14:paraId="00000077">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практику Синтеза Сорок первого Синтеза жизни Служащего каждым из нас,</w:t>
      </w:r>
    </w:p>
    <w:p w14:paraId="00000078">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практику Синтеза, Сорок первого Синтеза жизнью Ипостаси каждого из нас,</w:t>
      </w:r>
    </w:p>
    <w:p w14:paraId="00000079">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практику Синтеза, Сорок первого Синтеза, жизнью Учителя каждого из нас</w:t>
      </w:r>
    </w:p>
    <w:p w14:paraId="0000007A">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360"/>
        <w:jc w:val="both"/>
        <w:rPr>
          <w:b/>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 практику Синтеза Сорок первого Синтеза Ивдивной жизнью в синтезе пяти видов жизней пяти видов реализации каждого из нас. И, проникаясь, преображаемся этим, прося Изначально Вышестоящего Отца начать в каждом из нас данные шесть практик </w:t>
      </w:r>
      <w:r>
        <w:rPr>
          <w:rFonts w:ascii="Times New Roman" w:hAnsi="Times New Roman" w:eastAsia="Times New Roman" w:cs="Times New Roman"/>
          <w:b/>
          <w:i w:val="0"/>
          <w:smallCaps w:val="0"/>
          <w:strike w:val="0"/>
          <w:color w:val="000000"/>
          <w:sz w:val="24"/>
          <w:szCs w:val="24"/>
          <w:u w:val="none"/>
          <w:shd w:val="clear" w:fill="auto"/>
          <w:vertAlign w:val="baseline"/>
          <w:rtl w:val="0"/>
        </w:rPr>
        <w:t>С</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интеза, Сорок первого Синтеза.</w:t>
      </w:r>
    </w:p>
    <w:p w14:paraId="000000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проникаясь Изначально Вышестоящем Отцом, мы стяжаем шесть Синтезов Изначально Вышестоящего Отца шести видов Меры Изначального Вышестоящего Отца ракурсом шести видов жизней каждого из нас. И просим Изначально Вышестоящего Отца преобразить</w:t>
      </w:r>
    </w:p>
    <w:p w14:paraId="0000007C">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9" w:right="0" w:hanging="283"/>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Меру жизни Человека и Меру Человека, каждого из нас, </w:t>
      </w:r>
    </w:p>
    <w:p w14:paraId="0000007D">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9" w:right="0" w:hanging="283"/>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Меру репликации Посвящённого и Меру Посвящённого каждого из нас,</w:t>
      </w:r>
    </w:p>
    <w:p w14:paraId="0000007E">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9" w:right="0" w:hanging="283"/>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Меру созидания Служащего и Меру Служащего каждого из нас,</w:t>
      </w:r>
    </w:p>
    <w:p w14:paraId="0000007F">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9" w:right="0" w:hanging="283"/>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Меру творения Ипостаси и Меру Ипостаси каждого из нас,</w:t>
      </w:r>
    </w:p>
    <w:p w14:paraId="00000080">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9" w:right="0" w:hanging="283"/>
        <w:jc w:val="both"/>
        <w:rPr>
          <w:b w:val="0"/>
          <w:i w:val="0"/>
          <w:smallCaps w:val="0"/>
          <w:strike w:val="0"/>
          <w:color w:val="1A1A1A"/>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Меру любви Учителя и Меру Учителя каждого из нас.</w:t>
      </w:r>
    </w:p>
    <w:p w14:paraId="000000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И в синтезе пяти видов Мер мы просим преобразить Меру Ивдивной жизни в каждом из нас развив, повысив, преобразив данные виды мер в каждом из нас и синтезе нас вхождением в шесть видов практик Синтеза.</w:t>
      </w:r>
    </w:p>
    <w:p w14:paraId="0000008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проникаясь Изначально Вышестоящим Отцом.</w:t>
      </w:r>
    </w:p>
    <w:p w14:paraId="000000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Возжигаясь, мы стяжаем шесть Синтезов Изначально Вышестоящего Отца, просим преобразить каждого из нас и синтез нас в преображении, развитии, синтезировании новой Меры Изначально Вышестоящего Отца синтезом шести видов Мер шести видов жизни каждого из нас Сорок первым Синтезом Изначально Вышестоящего Отца</w:t>
      </w:r>
      <w:r>
        <w:rPr>
          <w:rFonts w:ascii="Times New Roman" w:hAnsi="Times New Roman" w:eastAsia="Times New Roman" w:cs="Times New Roman"/>
          <w:b w:val="0"/>
          <w:i w:val="0"/>
          <w:smallCaps w:val="0"/>
          <w:strike w:val="0"/>
          <w:color w:val="1A1A1A"/>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применением, разработкой шести видами практик Синтеза Сорок первого Синтеза Изначально Вышестоящего Отца. И, возжигаясь, входим в синтезе всего стяженного в Сорок первый Синтез Изначально Вышестоящего Отца шестерично шести синтез-жизнями каждого из нас, погружаясь, преображаясь этим.</w:t>
      </w:r>
    </w:p>
    <w:p w14:paraId="0000008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000000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в этом Огне мы благодарим Изначально Вышестоящего Отца. Благодарим Изначально Вышестоящих Аватаров Синтеза Кут Хуми Фаинь.</w:t>
      </w:r>
    </w:p>
    <w:p w14:paraId="000000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Возвращаемся в физическую реализацию, развёртываемся физически. И, развёртываясь физически, концентрируем физически-телесно шесть Синтезов Сорок первого Синтеза Изначально Вышестоящего Отца, шесть Практик Синтеза Сорок первого Синтеза Изначально Вышестоящего Отца и шесть Синтезов шести видов Меры ракурсом шести видов жизни каждого из нас. И, возжигаясь, преображаемся этим физически телесно.</w:t>
      </w:r>
    </w:p>
    <w:p w14:paraId="0000008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0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И эманируем, развёртывая всё стяжённое возожжённое в ИВДИВО, эманируем в Подразделение ИВДИВО Курск со всеми входящими территориями и эманируем, фиксируем в ИВДИВО каждого. И выходим из практики. Аминь.</w:t>
      </w:r>
    </w:p>
    <w:p w14:paraId="066EAAA9">
      <w:pPr>
        <w:tabs>
          <w:tab w:val="left" w:pos="5885"/>
        </w:tabs>
        <w:spacing w:after="0" w:line="240" w:lineRule="auto"/>
        <w:rPr>
          <w:rFonts w:ascii="Times New Roman" w:hAnsi="Times New Roman" w:cs="Times New Roman"/>
          <w:i/>
          <w:sz w:val="24"/>
          <w:szCs w:val="24"/>
        </w:rPr>
      </w:pPr>
    </w:p>
    <w:p w14:paraId="7F124BAF">
      <w:pPr>
        <w:spacing w:after="0" w:line="240" w:lineRule="auto"/>
        <w:rPr>
          <w:rFonts w:ascii="Times New Roman" w:hAnsi="Times New Roman" w:cs="Times New Roman"/>
          <w:i/>
          <w:sz w:val="24"/>
          <w:szCs w:val="24"/>
        </w:rPr>
      </w:pPr>
    </w:p>
    <w:p w14:paraId="462F61C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Часть 1. 02:23:06 - 02:41:22</w:t>
      </w:r>
    </w:p>
    <w:p w14:paraId="369D47B6">
      <w:pPr>
        <w:pStyle w:val="2"/>
        <w:bidi w:val="0"/>
        <w:rPr>
          <w:rFonts w:hint="default" w:ascii="Times New Roman" w:hAnsi="Times New Roman" w:eastAsia="Times New Roman" w:cs="Times New Roman"/>
          <w:b/>
          <w:bCs/>
          <w:i w:val="0"/>
          <w:smallCaps w:val="0"/>
          <w:strike w:val="0"/>
          <w:color w:val="000000"/>
          <w:szCs w:val="24"/>
          <w:u w:val="none"/>
          <w:shd w:val="clear" w:fill="auto"/>
          <w:vertAlign w:val="baseline"/>
          <w:rtl w:val="0"/>
          <w:lang w:val="ru-RU"/>
        </w:rPr>
      </w:pPr>
      <w:bookmarkStart w:id="1" w:name="_Toc5886"/>
      <w:r>
        <w:rPr>
          <w:rFonts w:hint="default" w:ascii="Times New Roman" w:hAnsi="Times New Roman" w:cs="Times New Roman"/>
          <w:sz w:val="28"/>
          <w:szCs w:val="28"/>
          <w:rtl w:val="0"/>
          <w:lang w:val="ru-RU"/>
        </w:rPr>
        <w:t>Практика 2. Шесть Практик Синтеза с шестью Изначально Вышестоящими Аватарами Синтеза.</w:t>
      </w:r>
      <w:bookmarkEnd w:id="1"/>
    </w:p>
    <w:p w14:paraId="598905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851"/>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p>
    <w:p w14:paraId="53FB38F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Мы возжигаемся всем Синтезом каждого из нас. Синтезируемся с Изначально Вышестоящими Аватарами Синтеза Кут Хуми и Фаинь, переходим в зал ИВДИВО 4032-го архетипа и развёртываемся Учителями 41-го Синтеза Изначально Вышестоящего Отца в форме пред Изначально Вышестоящими Аватарами Синтеза Кут Хуми Фаинь. Зафиксировались, встали.</w:t>
      </w:r>
    </w:p>
    <w:p w14:paraId="6ADA89F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Мы синтезируемся с Изначально Вышестоящими Аватарами Синтеза Кут Хуми и Фаинь и стяжаем шесть Синтез Синтезов, шесть Синтезов Праполномочий Синтеза Изначально Вышестоящего Отца, прося преобразить каждого из нас и синтез нас в стяжании шести Практик Синтеза 41-го Синтеза с шестью Изначально Вышестоящими Аватарами Синтеза стандартом 41-го Синтеза Изначально Вышестоящего Отца. И просим Изначально Вышестоящих Аватаров Синтеза Кут Хуми и Фаинь ввести в стяжание шести Практик Синтеза с каждым из шести Изначально Вышестоящих Аватаров Аватаресс Синтеза Изначально Вышестоящего Отца. И, проникаясь, стяжаем 36 Синтез Синтезов и 36 Синтезов Праполномочий Синтеза Изначально Вышестоящего Отца каждому из нас и синтезу нас, проникаемся и преображаемся ими.</w:t>
      </w:r>
    </w:p>
    <w:p w14:paraId="2CF0B3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В этом Огне в зал ИВДИВО выходят шесть Изначально Вышестоящих Аватаров Аватаресс Синтеза, они выходят, появляются из двери, посмотрите - они не возникают в зале - открывается дверь, в зал заходят Аватары и Аватарессы Синтеза, они идут парами. И становятся, подходят напротив нас, становятся рядом с Изначально Вышестоящими Аватарами Синтеза Кут Хуми и Фаинь. Мы стоим пред Изначально Вышестоящими Аватарами Аватарессами Синтеза, приветствуем их.</w:t>
      </w:r>
    </w:p>
    <w:p w14:paraId="788FC3D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синтезируемся с Изначально Вышестоящими Аватарами Синтеза Себастианом и Викторией, Аватары Синтеза делают шаг вперёд к нам, мы проникаемся Изначально Вышестоящими Аватаром и Аватарессой Синтеза и стяжаем Синтез Меры Изначально Вышестоящего Отца, и Синтез Прапроницания Изначально Вышестоящего Отца. И возжигаемся ими. И синтезируясь с Изначально Вышестоящими Аватаром Аватарессой Синтеза, мы стяжаем шесть Практик Синтеза ракурсом шести видов жизни каждого из нас с Изначально Вышестоящим Аватаром Синтеза Себастьяном, прося Аватара Синтеза ввести каждого из нас и синтез нас в соответствующие шесть видов Практик Синтеза 41-го Синтеза в разработке шести видов жизни каждого из нас с Изначально Вышестоящим Аватаром Синтеза Себастьяном. Аватар Синтеза фиксирует шесть фрагментов Синтеза, вспыхиваем ими.</w:t>
      </w:r>
    </w:p>
    <w:p w14:paraId="0351850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Синтезируемся с Изначально Вышестоящей Аватарессой Синтеза Викторией, стяжаем шесть Практик Синтеза с Изначально Вышестоящей Аватарессой Синтеза Викторией, возжигая все шесть Практик Синтеза, которые были расшифрованы, выявлены обсуждением до Практики. Прося Изначально Вышестоящую Аватарессу Синтеза Викторию при необходимости скорректировать данные Практики. Аватаресса Синтеза их не корректирует, они ей нравятся. Владыка, да. И Аватаресса Синтеза принимает каждого из нас в разработку данными шестью Практиками. Есть. Вспыхиваем, стяжаем шесть Синтезов Прапроницания Изначально Вышестоящего Отца в разработке с Изначально Вышестоящей Аватарессой Синтеза Викторией шести видов жизни каждого из нас 41-м Синтезом. Возжигаясь, преображаемся этим.</w:t>
      </w:r>
    </w:p>
    <w:p w14:paraId="223756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Благодарим Изначально Вышестоящих Аватаров Синтеза Себастиана и Викторию.</w:t>
      </w:r>
    </w:p>
    <w:p w14:paraId="703D3B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Синтезируемся с Изначально Вышестоящими Аватарами Синтеза Донаном и Сарой. Аватары Синтеза делают шаг вперёд по отношению к нам. Смотрим сразу на Аватаров Синтеза. Не описываю внешность - смотрите сами, расшифровывайте, но там такой, интересное состояние у Аватара Синтеза Донана, интересный образ.</w:t>
      </w:r>
    </w:p>
    <w:p w14:paraId="525981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синтезируясь с Изначально Вышестоящим Аватаром Синтеза Донаном, стяжаем Синтез Мерики Изначально Вышестоящего Отца, стяжаем шесть концентраций шести Практик Синтеза с Изначально Вышестоящим Аватаром Синтеза Донаном ракурсом шести видов жизни и просим Изначально Вышестоящего Аватара Синтеза ввести каждого из нас и синтез нас в разработку, взрастание, развитие с Изначально Вышестоящим Аватаром Синтеза Донаном шестью практиками Синтеза 41-го Синтеза ракурсом шести видов жизни каждого из нас. Аватар Синтеза также фиксирует шесть фрагментов Синтеза Мерики, вспыхиваем, впитываем их. Возжигаясь, преображаемся этим.</w:t>
      </w:r>
    </w:p>
    <w:p w14:paraId="31DFBE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Синтезируемся с Изначально Вышестоящей Аватарессой Синтеза Сарой и стяжаем Синтез Прамерического тела Изначально Вышестоящего Отца, стяжая шесть концентраций Синтеза Прамерического тела. И просим ввести в шесть Практик Синтеза с Изначально Вышестоящей Аватарессой Синтеза Сарой в разработке шести видов жизни каждого из нас ракурсом 41-го Синтеза. И возжигаясь, преображаемся этим, вспыхиваем. Благодарим Аватаров Синтеза.</w:t>
      </w:r>
    </w:p>
    <w:p w14:paraId="6C161B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 xml:space="preserve">И синтезируемся с Изначально Вышестоящими Аватарами Синтеза Афанасием и Веной. Аватары Синтеза делают шаг вперёд. Проникаемся Изначально Вышестоящими Аватарами Синтеза и синтезируясь с Изначально Вышестоящим Аватаром Синтеза Афанасием, стяжаем Синтез ИВДИВО-тело Меры Изначально Вышестоящего Отца, просим Аватара Синтеза ввести каждого из нас в разработку шести видов жизни с Изначально Вышестоящим Аватаром Синтеза Афанасием явлением шести Практик Синтеза. И возжигаясь, стяжаем шесть концентраций Синтеза ИВДИВО-тела </w:t>
      </w:r>
      <w:r>
        <w:rPr>
          <w:rFonts w:hint="default" w:ascii="Times New Roman" w:hAnsi="Times New Roman" w:eastAsia="Times New Roman" w:cs="Times New Roman"/>
          <w:b w:val="0"/>
          <w:i w:val="0"/>
          <w:smallCaps w:val="0"/>
          <w:strike/>
          <w:dstrike w:val="0"/>
          <w:color w:val="000000"/>
          <w:sz w:val="24"/>
          <w:szCs w:val="24"/>
          <w:u w:val="none"/>
          <w:shd w:val="clear" w:fill="auto"/>
          <w:vertAlign w:val="baseline"/>
          <w:rtl w:val="0"/>
          <w:lang w:val="ru-RU"/>
        </w:rPr>
        <w:t>Пра</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 ИВДИВО-тела Меры Изначально Вышестоящего Отца и проникаемся, преображаемся этим.</w:t>
      </w:r>
    </w:p>
    <w:p w14:paraId="271024D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синтезируемся с Изначально Вышестоящей Аватарессой Синтеза Веной, стяжаем шесть Синтезов ИВДИВО-тела Прамеры Изначально Вышестоящего Отца и стяжаем шесть Практик Синтеза ракурсом шести видов жизни каждого из нас 41-го Синтеза с Изначально Вышестоящей Аватарессой Синтеза Веной. Аватаресса Синтеза фиксирует шесть Синтезов. И возжигаемся, преображаемся этим.</w:t>
      </w:r>
    </w:p>
    <w:p w14:paraId="088CF4A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благодарим Изначально Вышестоящих Аватаров Синтеза Афанасия и Вену, синтезируемся с шестью Изначально Вышестоящими Аватарами Аватарессами Синтеза и вспыхиваем шестью Практиками Синтеза с каждым Иерархом. И возжигаемся 36-ю Синтез Синтезами и 36-ю Синтезами Праполномочий Синтеза Изначально Вышестоящих Аватаров Синтеза Кут Хуми и Фаинь, встраиваясь в 36-ричную Практику Синтеза с шестью парами, с шестью Изначально Вышестоящими Аватарами Аватарессами Синтеза, с тремя парами Иерархов. И возжигаясь, просим этим развить, расширить, преобразить Практику Синтеза каждого из нас. И возжигаясь, преображаемся этим. Есть.</w:t>
      </w:r>
    </w:p>
    <w:p w14:paraId="72DC50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В этом Огне мы синтезируемся с Изначально Вышестоящим Отцом, переходим в зал Изначально Вышестоящего Отца 4097-го архетипа и становимся в зале пред Изначально Вышестоящим Отцом Учителями 41-го Синтеза Изначально Вышестоящего Отца, синтезируемся с Изначально Вышестоящим Отцом и стяжаем Синтез Изначально Вышестоящего Отца, прося преобразить каждого из нас и синтез нас в стяжании Практики Синтеза Изначально Вышестоящего Отца, и просим преобразить, развить Практику каждого из нас в явлении Практики Ипостаси и разработки Практики Синтеза Ипостасью каждым из нас прямым взаимодействием, практикованием с Изначально Вышестоящими Аватарами Аватарессами Синтеза Изначально Вышестоящего Отца. И проникаемся Изначально Вышестоящим Отцом, стяжаем 512 Синтезов Изначально Вышестоящего Отца, прося преобразить каждого из нас и синтез нас в развитии Практики Синтеза ракурсом шести видов жизни каждого из нас 512-и Изначально Вышестоящими Иерархами Изначально Вышестоящего Отца и развитии вариативности, разнообразия действия в Практике каждого из нас разработкой, тренировкой с Изначально Вышестоящими Аватарами Изначально Вышестоящего Отца шестью видами жизни. И возжигаясь, преображаемся этим.</w:t>
      </w:r>
    </w:p>
    <w:p w14:paraId="4BEF53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мы синтезируемся с Изначально Вышестоящим Отцом, стяжаем шесть Синтезов Изначально Вышестоящего Отца, прося преобразить в разработке шести Практик Синтеза ракурсом шести видов жизни с шестью Изначально Вышестоящими Аватарами Аватарессами Синтеза стандарта 41-го Синтеза. И далее, стяжаем шесть Синтез, шесть Синтезов Изначально Вышестоящего Отца в разработке шести Практик Синтеза с Изначально Вышестоящим Отцом, с Изначально Вышестоящим Аватаром Синтеза Кут Хуми, с Изначально Вышестоящей  Аватарессой Синтеза Фаинь. И в Синтезе стяжаем 54-е Синтеза Изначально Вышестоящего Отца и просим преобразить, развить, насытить 54-я (пятидесяти четырьмя) Синтезами Изначально Вышестоящего Отца Практику Синтеза каждого из нас. И возжигаясь, преображаемся этим.</w:t>
      </w:r>
    </w:p>
    <w:p w14:paraId="11CE73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С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2944780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Себастиана и Викторию, Изначально Вышестоящих Аватаров Синтеза Донана и Сару, Изначально Вышестоящих Аватаров Синтеза Афанасия и Вену.</w:t>
      </w:r>
    </w:p>
    <w:p w14:paraId="2AC281AA">
      <w:pPr>
        <w:spacing w:after="0" w:line="240" w:lineRule="auto"/>
        <w:ind w:left="0" w:leftChars="0" w:firstLine="720" w:firstLineChars="300"/>
        <w:jc w:val="both"/>
        <w:rPr>
          <w:rFonts w:ascii="Times New Roman" w:hAnsi="Times New Roman" w:cs="Times New Roman"/>
          <w:i/>
          <w:sz w:val="24"/>
          <w:szCs w:val="24"/>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возвращаемся в физическое выражение, развёртываемся физически. И концентрируясь, возжигаясь всем стяжённым и возожжённым, продолжаясь Практикой Синтеза во всей вариативности, глубине и насыщенности этого явления собою физически. И эманируем, развёртывая всё стяжённое и возожжённое в ИВДИВО, эманируем в подразделение ИВДИВО Курск и эманируем в ИВДИВО каждого и выходим из практики. Аминь.</w:t>
      </w:r>
    </w:p>
    <w:p w14:paraId="71FD8B95">
      <w:pPr>
        <w:spacing w:after="0" w:line="240" w:lineRule="auto"/>
        <w:outlineLvl w:val="9"/>
        <w:rPr>
          <w:rFonts w:ascii="Times New Roman" w:hAnsi="Times New Roman" w:cs="Times New Roman"/>
          <w:i/>
          <w:sz w:val="24"/>
          <w:szCs w:val="24"/>
        </w:rPr>
      </w:pPr>
    </w:p>
    <w:p w14:paraId="61FAA106">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p>
    <w:p w14:paraId="3A50096B">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Часть 2. 0:48:08 – 1:08:22</w:t>
      </w:r>
    </w:p>
    <w:p w14:paraId="29DD7160">
      <w:pPr>
        <w:pStyle w:val="2"/>
        <w:bidi w:val="0"/>
        <w:rPr>
          <w:rFonts w:hint="default" w:ascii="Times New Roman" w:hAnsi="Times New Roman" w:cs="Times New Roman"/>
          <w:sz w:val="28"/>
          <w:szCs w:val="28"/>
          <w:rtl w:val="0"/>
          <w:lang w:val="ru-RU"/>
        </w:rPr>
      </w:pPr>
      <w:bookmarkStart w:id="2" w:name="_Toc8287"/>
      <w:r>
        <w:rPr>
          <w:rFonts w:hint="default" w:ascii="Times New Roman" w:hAnsi="Times New Roman" w:cs="Times New Roman"/>
          <w:sz w:val="28"/>
          <w:szCs w:val="28"/>
          <w:rtl w:val="0"/>
          <w:lang w:val="ru-RU"/>
        </w:rPr>
        <w:t>Практика 4. Стяжание новой системы компетенций</w:t>
      </w:r>
      <w:bookmarkEnd w:id="2"/>
    </w:p>
    <w:p w14:paraId="535386DD">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p>
    <w:p w14:paraId="74500C35">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Мы возжигаемся всем Синтезом каждого из нас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4032 Архетипа и развёртываемся, становимся в зале ИВДИВО пред Изначально Вышестоящими Аватарами Синтеза Кут Хуми Фаинь Учителями 41 Синтеза Изначально Вышестоящего Отца в форме.</w:t>
      </w:r>
    </w:p>
    <w:p w14:paraId="27FD1423">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синтезируемся с Изначально Вышестоящими Аватарами Синтеза Кут Хуми Фаинь, возжигаясь, стяжаем Синтез Синтеза и Синтез Праполномочного Синтеза Изначально Вышестоящего Отца, прося преобразить каждого из нас и синтез нас на новую систему Компетенций Изначально Вышестоящего Отца. И возжигаясь, стяжаем 256 Синтез Синтеза, 256 Синтезов Праполномочного Синтеза 256-ти Компетенций Изначально Вышестоящего Отца в их выражениях ракурсом 16-ти видов Компетенций от Планетарных и далее до Изначально Вышестоящих, до Компетенций Изначально Вышестоящего Отца. И просим Изначально Вышестоящих Аватаров Синтеза Кут Хуми Фаинь переформатировать, пересинтезировать все Компетенции каждого из нас ракурсом актуальных утверждённых Стандартов Изначально Вышестоящего Отца, видов Компетенций.</w:t>
      </w:r>
    </w:p>
    <w:p w14:paraId="04BA41A0">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Далее синтезируясь с Изначально Вышестоящими Аватарами Синтеза Кут Хуми Фаинь стяжаем 16 Синтез Синтеза и 16 видов Синтеза Праполномочий Синтеза 16-ти реализаций 16-ти Компетенций от первой реализации Ученик и далее до реализации 16-той Должностно Полномочный. И просим Изначально Вышестоящих Аватаров Синтеза Кут Хуми Фаинь пересинтезировать, переформатировать все Компетенции, подготовки каждого из нас ракурсом Стандарта данных 16-ти реализаций Компетенций.</w:t>
      </w:r>
    </w:p>
    <w:p w14:paraId="18D6917A">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синтезируясь с Изначально Вышестоящими Аватарами Синтеза Кут Хуми Фаинь, стяжаем 16 Синтез Синтеза 16 Синтез Праполномочий Синтеза 16-ти Компетенций от Посвящений до Должностной, до ИВДИВО Должностной Компетенции.</w:t>
      </w:r>
    </w:p>
    <w:p w14:paraId="1B33FAE2">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просим Изначально Вышестоящих Аватаров Синтеза Кут Хуми и Фаинь преобразить, переформатировать все Компетенции каждого из нас ракурсом данных 16-ти выражений Компетенций. И вспыхивая тремя 16-рицами, просим Изначально Вышестоящих Аватаров Синтеза Кут Хуми Фаинь синтезировать каждому из нас и синтезу нас цельную систему Компетенций Изначально Вышестоящего Отца 256-ричного выражения в соответствующим взаимоотражения по 16-ти реализаций, и 16 видов в каждой из 16-ти Компетенций.</w:t>
      </w:r>
    </w:p>
    <w:p w14:paraId="4DDBD186">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синтезируясь с Изначально Вышестоящими Аватарами Синтеза Кут Хуми Фаинь, стяжаем Образ системы 256 Компетенций Изначально Вышестоящего Отца. И просим Изначально Вышестоящих Аватаров Синтеза Кут Хуми Фаинь ввести каждого из нас в синтезирование Творения в каждом из нас данной системы и перестройке во всей глубине необходимого на данную систему Компетенций. И проникаясь Изначально Вышестоящими Аватарами Синтеза Кут Хуми Фаинь, преображаемся этим.</w:t>
      </w:r>
    </w:p>
    <w:p w14:paraId="3486E64F">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синтезируемся с Изначально Вышестоящими Аватарами Синтеза Кут Хуми Фаинь, стяжаем 256 Синтез Синтезов, 256 Синтезов Праполномочий Синтеза 256-ричной системы насыщенностей Компетенций. И просим Изначально Вышестоящих Аватаров Синтеза Кут Хуми Фаинь преобразить, переформатировать, пересинтезировать все насыщенности Компетенций каждого из нас от Прав Синтеза до Виртуозного Синтеза ракурсом каждой 256 Компетенции и возжигаясь, преображаемся этим.</w:t>
      </w:r>
    </w:p>
    <w:p w14:paraId="119BE725">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Стяжаем Цельную Систему 256 насыщенностей Компетенций. И просим также ввести каждого из нас в этом Образ, в эту систему насыщенностей Компетенций. И возжигаясь этим, синтезируясь с Изначально Вышестоящими Аватарами Синтеза Кут Хуми Фаинь стяжаем 65536 Синтез Синтеза, 65536 Синтезов Праполномочий Синтеза Изначально Вышестоящего Отца Цельной Единой Системой Компетенций и их насыщенностей. И просим Изначально Вышестоящих Аватаров Синтеза Кут Хуми Фаинь преобразить каждого из нас и синтез нас, а также все Компетенции подготовки реализации каждого из нас на данные 65536-рицу Компетенций и насыщенностей в них. И возжигаясь, преображаемся этим (пауза).</w:t>
      </w:r>
    </w:p>
    <w:p w14:paraId="082D9972">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В этом Огне мы синтезируемся с Изначально Вышестоящими Аватарами Синтеза Кут Хуми и Фаинь и стяжаем Стандарт 41-го Синтеза Изначально Вышестоящего Отца ракурсом стяжаемых подготовок и Компетенций. Просим Изначально Вышестоящих Аватаров Синтеза Кут Хуми Фаинь ввести каждого из нас и синтез нас Стандартом 41-го Синтеза в стяжание 16-ти Компетенций двумя днями Синтеза по 8 Компетенций каждым днём Синтеза.</w:t>
      </w:r>
    </w:p>
    <w:p w14:paraId="0A62F190">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синтезируясь с Изначально Вышестоящими Аватарами Синтеза Кут Хуми Фаинь, стяжаем 8 Синтез Синтезов и 8 Синтезов Праполномочного Синтеза Изначально Вышестоящего Отца, прося преобразить в стяжании 8-ми видов Компетенций стандартом первого дня 41-го Синтеза Изначально Вышестоящего Отца (пауза).</w:t>
      </w:r>
    </w:p>
    <w:p w14:paraId="048CF689">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мы синтезируемся с Изначально Вышестоящим Отцом и переходим в зал Изначально Вышестоящего Отца 4097-го Архетипа. Становимся пред Изначально Вышестоящим Отцом Учителями 41 Синтеза Изначально Вышестоящего Отца в форме. И синтезируемся с Изначально Вышестоящим Отцом, стяжаем 256 Синтезов Изначально Вышестоящего Отца и 256 Компетенций Изначально Вышестоящего Отца явлением новой Системы Компетенций. Прося Изначально Вышестоящего Отца преобразить каждого из нас и синтез нас в явлении 16-ти видов каждой из Компетенций от Планетарной до Компетенций Изначально Вышестоящего Отца в их достижении 16-ю реализациями от Ученика до Должностно Полномочного.</w:t>
      </w:r>
    </w:p>
    <w:p w14:paraId="1DFEF904">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синтезируясь с Изначально Вышестоящим Отцом, стяжаем 16 Синтезов Изначально Вышестоящего Отца, 16-ти видов каждой из Компетенций и, возжигаясь, стяжаем 16 Синтезов Изначально Вышестоящего Отца 16-ти реализаций от Ученика до Должностно Полномочного ракурсом каждой из Компетенций. И просим Изначально Вышестоящего Отца синтезировать и ввести каждого из нас и синтез нас в 256 Компетенций взаимоотражением 16-ти видов каждой из Компетенций 16-ти реализаций каждой из Компетенций. И проникаясь Изначально Вышестоящим Отцом, вспыхиваем 256-ю Синтезами Изначально Вышестоящего Отца и 256-ю Компетенциями Изначально Вышестоящего Отца. Они фиксируются Синтезом. И мы, возжигаясь, преображаемся этим.</w:t>
      </w:r>
    </w:p>
    <w:p w14:paraId="4BFB3B9D">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синтезируемся с Изначально Вышестоящим Отцом, стяжаем 256 Синтезов Изначально Вышестоящего Отца, 256-ти насыщенности 256-ти выражений каждой из Компетенции. Просим Изначально Вышестоящего Отца преобразить все виды насыщенностей в Компетенциях каждого из нас на новую 256-ричную систему явлением 16-ти видов насыщенностей в Компетенциях от Планетарной насыщенности ракурсом Прав Синтеза и так далее вплоть до Должностной…, вплоть до Виртуозного Синтеза и далее от Прав Синтеза Изначально Вышестоящего Отца до Виртуозного Синтеза ракурсом Изначально Вышестоящего Отца. И возжигаясь, преображаемся этим.</w:t>
      </w:r>
    </w:p>
    <w:p w14:paraId="75D394F1">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синтезируясь с Изначально Вышестоящим Отцом, стяжаем 256 Синтезов 256-ти насыщенности в Компетенциях, просим Изначально Вышестоящего Отца преобразить все виды выражения ракурсом насыщенности Компетенции каждого из нас. И проникаясь, преображаемся этим.</w:t>
      </w:r>
    </w:p>
    <w:p w14:paraId="4BF78D77">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синтезируясь с Изначально Вышестоящим Отцом, вспыхиваем 256-ю Компетенциями, 256-ю насыщенностями в Компетенциях. И возжигаясь, стяжаем 65536 Синтезов Изначально Вышестоящего Отца Синтезом явления Цельной системы всех выражений Компетенций и их насыщенности. Просим Изначально Вышестоящего Отца итогово переформатировать, пересинтезировать и преобразить каждого из нас всей подготовки Полномочий Компетенций реализации каждого из нас новой 65536-ричной Цельной Единой систему Компетенций Изначально Вышестоящего Отца. И возжигаясь, преображаемся этим.</w:t>
      </w:r>
    </w:p>
    <w:p w14:paraId="720BE077">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 этом Огне мы синтезируемся с Изначально Вышестоящим Отцом и стяжаем 8-мь Синтезов Изначально Вышестоящего Отца и стяжаем, и вспыхиваем Стандартом 41-го Синтеза Изначально Вышестоящего Отца первым днём Синтеза. И просим Изначально Вышестоящего Отца наделить каждого из нас соответствующими 8-ю подготовками и Компетенциями Стандартом первого дня 41-го Синтеза и, проникаясь Изначально Вышестоящим Отцом, стяжаем</w:t>
      </w:r>
    </w:p>
    <w:p w14:paraId="2A82D563">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Планетарного Посвящённого,</w:t>
      </w:r>
    </w:p>
    <w:p w14:paraId="5F696C67">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Солнечного Посвящённого,</w:t>
      </w:r>
    </w:p>
    <w:p w14:paraId="33E272D6">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Галактического Посвящённого,</w:t>
      </w:r>
    </w:p>
    <w:p w14:paraId="1E8D22B1">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Метагалактического Посвящённого,</w:t>
      </w:r>
    </w:p>
    <w:p w14:paraId="04C00E5D">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Октавного Посвящённого,</w:t>
      </w:r>
    </w:p>
    <w:p w14:paraId="0D7FFEF9">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Всеединого Посвящённого,</w:t>
      </w:r>
    </w:p>
    <w:p w14:paraId="57EC9130">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Извечного Посвящённого и</w:t>
      </w:r>
    </w:p>
    <w:p w14:paraId="7D8D8486">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Третье Посвящение Метаизвечного Посвящённого.</w:t>
      </w:r>
    </w:p>
    <w:p w14:paraId="18A69D82">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синтезируясь с Изначально Вышестоящим Отцом, стяжаем 8 пакетов Прав Синтеза по 4096 4097-семильонов в их Эталонном явлении, прося Изначально Вышестоящего Отца записать соответствующие Права Синтеза в каждой стяжаемой Посвящений. И возжигаясь, наделяемся 8-ю Компетенциями Стандарта первого дня 41-го Синтеза, прося Изначально Вышестоящего Отца при необходимости скорректировать нас в названиях в Компетенциях и ввести каждого из нас в 8 Компетенций ракурсом 41-го Синтеза Изначально Вышестоящего Отца и взрастании реализации Ипостасью Изначально Вышестоящего Отца Стандартом курса. И возжигаясь, преображаемся этим (пауза).</w:t>
      </w:r>
    </w:p>
    <w:p w14:paraId="4EC7FAC6">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14:paraId="689F9DE6">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возжигаясь, преображаясь этим, мы благодарим Изначально Вышестоящего Отца, благодарим Изначально Вышестоящих Аватаров Синтеза Кут Хуми и Фаинь.</w:t>
      </w:r>
    </w:p>
    <w:p w14:paraId="2C7FD5C8">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Возвращаемся в физическую реализацию. Развёртываемся физически, возжигаясь, вмещая весь Синтез и Огонь, стяжённых подготовок и Компетенций. Вспыхивая стяжёнными 8-ю видами Компетенций, развёртываемся ими физически. И возжигаясь, преображаясь этим.</w:t>
      </w:r>
    </w:p>
    <w:p w14:paraId="7E86D304">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Эманируем, развёртывая всё стяжённое и воззожённое в ИВДИВО, эманируем в Подразделение ИВДИВО Курск, эманируем в ИВДИВО участников, эманируем в ИВДИВО Курск с учётом всех входящих территорий и эманируем, фиксируем в ИВДИВО каждого.</w:t>
      </w:r>
    </w:p>
    <w:p w14:paraId="6A59F613">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выходим из практики. Аминь.</w:t>
      </w:r>
    </w:p>
    <w:p w14:paraId="6D434532">
      <w:pPr>
        <w:spacing w:after="0" w:line="240" w:lineRule="auto"/>
        <w:outlineLvl w:val="9"/>
        <w:rPr>
          <w:rFonts w:ascii="Times New Roman" w:hAnsi="Times New Roman" w:cs="Times New Roman"/>
          <w:i/>
          <w:sz w:val="24"/>
          <w:szCs w:val="24"/>
        </w:rPr>
      </w:pPr>
    </w:p>
    <w:p w14:paraId="4338A130">
      <w:pPr>
        <w:spacing w:after="0" w:line="240" w:lineRule="auto"/>
        <w:outlineLvl w:val="9"/>
        <w:rPr>
          <w:rFonts w:ascii="Times New Roman" w:hAnsi="Times New Roman" w:cs="Times New Roman"/>
          <w:i/>
          <w:sz w:val="24"/>
          <w:szCs w:val="24"/>
        </w:rPr>
      </w:pPr>
    </w:p>
    <w:p w14:paraId="5465D2B7">
      <w:pPr>
        <w:spacing w:after="0" w:line="240" w:lineRule="auto"/>
        <w:outlineLvl w:val="9"/>
        <w:rPr>
          <w:rFonts w:ascii="Times New Roman" w:hAnsi="Times New Roman" w:cs="Times New Roman"/>
          <w:i/>
          <w:sz w:val="24"/>
          <w:szCs w:val="24"/>
        </w:rPr>
      </w:pPr>
    </w:p>
    <w:p w14:paraId="40298704">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Часть 2. 1:57 – 2:00</w:t>
      </w:r>
    </w:p>
    <w:p w14:paraId="03C5BEB8">
      <w:pPr>
        <w:pStyle w:val="2"/>
        <w:bidi w:val="0"/>
        <w:rPr>
          <w:rFonts w:hint="default" w:ascii="Times New Roman" w:hAnsi="Times New Roman" w:cs="Times New Roman"/>
          <w:sz w:val="28"/>
          <w:szCs w:val="28"/>
          <w:rtl w:val="0"/>
          <w:lang w:val="ru-RU"/>
        </w:rPr>
      </w:pPr>
      <w:bookmarkStart w:id="3" w:name="_Toc30075"/>
      <w:r>
        <w:rPr>
          <w:rFonts w:hint="default" w:ascii="Times New Roman" w:hAnsi="Times New Roman" w:cs="Times New Roman"/>
          <w:sz w:val="28"/>
          <w:szCs w:val="28"/>
          <w:rtl w:val="0"/>
          <w:lang w:val="ru-RU"/>
        </w:rPr>
        <w:t>Практика 6. Стяжание ночной подготовки</w:t>
      </w:r>
      <w:bookmarkEnd w:id="3"/>
    </w:p>
    <w:p w14:paraId="5B0A71F1">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4032-го архетипа, развёртываемся, становимся перед Аватарами Синтеза Кут Хуми и Фаинь.</w:t>
      </w:r>
    </w:p>
    <w:p w14:paraId="6675CEE1">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О! И уловите состояние, когда вы с Аватарами Синтеза вошли, ну так скажем, такое чуть иное состояние внутреннее. Такое проницательности как внутреннее, как глубокого взаимодействия, так скажем, более глубокого, чем было вначале Синтеза. Вот Проницательность всегда ведёт к результату неотчуждённости, вы сейчас можете почувствовать себя ближе к Аватарам Синтеза, вот где-то, как-то внутренне ближе, не физически перед ними стойте на привычном расстоянии, вот внутренне приблизились к Аватарам Синтеза, сблизились вот так будет верно, Владыка поправил – сблизились.</w:t>
      </w:r>
    </w:p>
    <w:p w14:paraId="07C31AD1">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 проникаемся Изначально Вышестоящими Аватарами Синтеза Кут Хуми Фаинь, стяжаем Синтез Синтеза и Синтез Праполномочий Синтеза ночной подготовки 41-м Синтезом. Просим ввести каждого из нас и синтез нас в ночное обучение и подготовку по темам, первого дня 41-го Синтеза. В том числе по компетенциям и по той системе, которая была стяжена, а также по Частям, стяжаем и разрабатываем 41-м Синтезом. Просим Изначально Вышестоящих Аватаров Синтеза Кут Хуми Фаинь, также ввести в ночную обучение Проницанием и Прапроницанием у Изначально Вышестоящих Аватаров Синтеза у Себастьяна и Виктории, и возжигаемся, преображаемся, этим входим в ночную подготовку.</w:t>
      </w:r>
    </w:p>
    <w:p w14:paraId="1893783C">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Благодарим Изначально Вышестоящих Аватаров Синтеза Кут Хуми Фаинь фиксируемся здесь в зале ночным обучением.</w:t>
      </w:r>
    </w:p>
    <w:p w14:paraId="7EA6FBDC">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Благодарим Изначально Вышестоящего Отца, благодарим Изначально Вышестоящих Аватаров, Аватаресс Синтеза действующих с нами первым днём Синтеза. Возвращаемся в физическое выражение, и развёртываемся физически, и концентрируемся физически. Мы эманируем всё стяжённое возожжённое итогом практики, итогом первого дня 41го Синтеза в ИВДИВО, в ИВДИВО Курск со всеми входящими территории и в ИВДИВО каждого и выходим из практики Аминь.</w:t>
      </w:r>
    </w:p>
    <w:p w14:paraId="28EB0F3D">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p>
    <w:p w14:paraId="5F7DD532">
      <w:pPr>
        <w:spacing w:after="0" w:line="240" w:lineRule="auto"/>
        <w:ind w:firstLine="85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Часть 3</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01:01 – 01:24</w:t>
      </w:r>
    </w:p>
    <w:p w14:paraId="44570CF6">
      <w:pPr>
        <w:pStyle w:val="2"/>
        <w:bidi w:val="0"/>
        <w:jc w:val="both"/>
        <w:rPr>
          <w:rFonts w:hint="default" w:ascii="Times New Roman" w:hAnsi="Times New Roman" w:cs="Times New Roman"/>
          <w:sz w:val="28"/>
          <w:szCs w:val="28"/>
          <w:lang w:val="ru-RU"/>
        </w:rPr>
      </w:pPr>
      <w:bookmarkStart w:id="4" w:name="_Toc28186"/>
      <w:r>
        <w:rPr>
          <w:rFonts w:hint="default" w:ascii="Times New Roman" w:hAnsi="Times New Roman" w:cs="Times New Roman"/>
          <w:sz w:val="28"/>
          <w:szCs w:val="28"/>
        </w:rPr>
        <w:t>Практика 7</w:t>
      </w:r>
      <w:r>
        <w:rPr>
          <w:rFonts w:hint="default" w:ascii="Times New Roman" w:hAnsi="Times New Roman" w:cs="Times New Roman"/>
          <w:sz w:val="28"/>
          <w:szCs w:val="28"/>
          <w:lang w:val="ru-RU"/>
        </w:rPr>
        <w:t xml:space="preserve">. Вхождение </w:t>
      </w:r>
      <w:r>
        <w:rPr>
          <w:rFonts w:hint="default" w:ascii="Times New Roman" w:hAnsi="Times New Roman" w:cs="Times New Roman"/>
          <w:sz w:val="28"/>
          <w:szCs w:val="28"/>
        </w:rPr>
        <w:t xml:space="preserve">в 32 </w:t>
      </w:r>
      <w:r>
        <w:rPr>
          <w:rFonts w:hint="default" w:ascii="Times New Roman" w:hAnsi="Times New Roman" w:cs="Times New Roman"/>
          <w:sz w:val="28"/>
          <w:szCs w:val="28"/>
          <w:lang w:val="ru-RU"/>
        </w:rPr>
        <w:t>П</w:t>
      </w:r>
      <w:r>
        <w:rPr>
          <w:rFonts w:hint="default" w:ascii="Times New Roman" w:hAnsi="Times New Roman" w:cs="Times New Roman"/>
          <w:sz w:val="28"/>
          <w:szCs w:val="28"/>
        </w:rPr>
        <w:t xml:space="preserve">роницания 32-х ИВДИВО-реализаций, в развитии </w:t>
      </w:r>
      <w:r>
        <w:rPr>
          <w:rFonts w:hint="default" w:ascii="Times New Roman" w:hAnsi="Times New Roman" w:cs="Times New Roman"/>
          <w:sz w:val="28"/>
          <w:szCs w:val="28"/>
          <w:lang w:val="ru-RU"/>
        </w:rPr>
        <w:t>П</w:t>
      </w:r>
      <w:r>
        <w:rPr>
          <w:rFonts w:hint="default" w:ascii="Times New Roman" w:hAnsi="Times New Roman" w:cs="Times New Roman"/>
          <w:sz w:val="28"/>
          <w:szCs w:val="28"/>
        </w:rPr>
        <w:t>роницания каждого из нас в 32-х выражениях ракурсом 32-х ИВДИВО-реализаций</w:t>
      </w:r>
      <w:bookmarkEnd w:id="4"/>
    </w:p>
    <w:p w14:paraId="54A4F6CF">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Сегодня праздники только для вас! Так что не ищите ещ</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 xml:space="preserve"> соседей. </w:t>
      </w:r>
    </w:p>
    <w:p w14:paraId="579D5504">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Мы возжигаемся всем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интезом каждого из нас. Синтезируемся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Вышестоящими Аватарами Синтеза</w:t>
      </w:r>
      <w:r>
        <w:rPr>
          <w:rFonts w:ascii="Times New Roman" w:hAnsi="Times New Roman" w:eastAsia="Times New Roman" w:cs="Times New Roman"/>
          <w:color w:val="000000"/>
          <w:sz w:val="24"/>
          <w:szCs w:val="24"/>
        </w:rPr>
        <w:t xml:space="preserve"> Кут Хуми Фаинь. Переходим в зал </w:t>
      </w:r>
      <w:r>
        <w:rPr>
          <w:rFonts w:ascii="Times New Roman" w:hAnsi="Times New Roman" w:eastAsia="Times New Roman" w:cs="Times New Roman"/>
          <w:color w:val="000000"/>
          <w:sz w:val="24"/>
          <w:szCs w:val="24"/>
          <w:lang w:val="ru-RU"/>
        </w:rPr>
        <w:t>И</w:t>
      </w:r>
      <w:r>
        <w:rPr>
          <w:rFonts w:ascii="Times New Roman" w:hAnsi="Times New Roman" w:eastAsia="Times New Roman" w:cs="Times New Roman"/>
          <w:color w:val="000000"/>
          <w:sz w:val="24"/>
          <w:szCs w:val="24"/>
        </w:rPr>
        <w:t>ВДИВО 4032-го архетипа. И разв</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 xml:space="preserve">ртываемся, становимся в зале ИВДИВО </w:t>
      </w:r>
      <w:r>
        <w:rPr>
          <w:rFonts w:ascii="Times New Roman" w:hAnsi="Times New Roman" w:eastAsia="Times New Roman" w:cs="Times New Roman"/>
          <w:color w:val="000000"/>
          <w:sz w:val="24"/>
          <w:szCs w:val="24"/>
          <w:lang w:val="ru-RU"/>
        </w:rPr>
        <w:t>У</w:t>
      </w:r>
      <w:r>
        <w:rPr>
          <w:rFonts w:ascii="Times New Roman" w:hAnsi="Times New Roman" w:eastAsia="Times New Roman" w:cs="Times New Roman"/>
          <w:color w:val="000000"/>
          <w:sz w:val="24"/>
          <w:szCs w:val="24"/>
        </w:rPr>
        <w:t xml:space="preserve">чителями 41-го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в форме пред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Вышестоящими Аватарами Синтеза</w:t>
      </w:r>
      <w:r>
        <w:rPr>
          <w:rFonts w:ascii="Times New Roman" w:hAnsi="Times New Roman" w:eastAsia="Times New Roman" w:cs="Times New Roman"/>
          <w:color w:val="000000"/>
          <w:sz w:val="24"/>
          <w:szCs w:val="24"/>
        </w:rPr>
        <w:t xml:space="preserve"> Кут Хуми Фаинь. И проникаемся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Вышестоящими Аватарами Синтеза</w:t>
      </w:r>
      <w:r>
        <w:rPr>
          <w:rFonts w:ascii="Times New Roman" w:hAnsi="Times New Roman" w:eastAsia="Times New Roman" w:cs="Times New Roman"/>
          <w:color w:val="000000"/>
          <w:sz w:val="24"/>
          <w:szCs w:val="24"/>
        </w:rPr>
        <w:t xml:space="preserve"> Кут Хуми Фаинь, стяжаем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и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раполномочного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прося </w:t>
      </w:r>
      <w:r>
        <w:rPr>
          <w:rFonts w:ascii="Times New Roman" w:hAnsi="Times New Roman" w:eastAsia="Times New Roman" w:cs="Times New Roman"/>
          <w:color w:val="000000"/>
          <w:sz w:val="24"/>
          <w:szCs w:val="24"/>
          <w:lang w:val="ru-RU"/>
        </w:rPr>
        <w:t>А</w:t>
      </w:r>
      <w:r>
        <w:rPr>
          <w:rFonts w:ascii="Times New Roman" w:hAnsi="Times New Roman" w:eastAsia="Times New Roman" w:cs="Times New Roman"/>
          <w:color w:val="000000"/>
          <w:sz w:val="24"/>
          <w:szCs w:val="24"/>
        </w:rPr>
        <w:t xml:space="preserve">ватаров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Кут Хуми Фаинь ввести в итоги ночной подготовки 41-м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интезом. И впитываем, возжигаемся этими итогами. </w:t>
      </w:r>
    </w:p>
    <w:p w14:paraId="4CA0E8CF">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в этом </w:t>
      </w:r>
      <w:r>
        <w:rPr>
          <w:rFonts w:ascii="Times New Roman" w:hAnsi="Times New Roman" w:eastAsia="Times New Roman" w:cs="Times New Roman"/>
          <w:color w:val="000000"/>
          <w:sz w:val="24"/>
          <w:szCs w:val="24"/>
          <w:lang w:val="ru-RU"/>
        </w:rPr>
        <w:t>О</w:t>
      </w:r>
      <w:r>
        <w:rPr>
          <w:rFonts w:ascii="Times New Roman" w:hAnsi="Times New Roman" w:eastAsia="Times New Roman" w:cs="Times New Roman"/>
          <w:color w:val="000000"/>
          <w:sz w:val="24"/>
          <w:szCs w:val="24"/>
        </w:rPr>
        <w:t xml:space="preserve">гне мы синтезируемся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Вышестоящими Аватарами Синтеза</w:t>
      </w:r>
      <w:r>
        <w:rPr>
          <w:rFonts w:ascii="Times New Roman" w:hAnsi="Times New Roman" w:eastAsia="Times New Roman" w:cs="Times New Roman"/>
          <w:color w:val="000000"/>
          <w:sz w:val="24"/>
          <w:szCs w:val="24"/>
        </w:rPr>
        <w:t xml:space="preserve"> Кут Хуми Фаинь, и стяжаем 32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32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раполномочий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каждому из нас, прося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Вышестоящих Аватаров Синтеза</w:t>
      </w:r>
      <w:r>
        <w:rPr>
          <w:rFonts w:ascii="Times New Roman" w:hAnsi="Times New Roman" w:eastAsia="Times New Roman" w:cs="Times New Roman"/>
          <w:color w:val="000000"/>
          <w:sz w:val="24"/>
          <w:szCs w:val="24"/>
        </w:rPr>
        <w:t xml:space="preserve"> Кут Хуми Фаинь ввести каждого из нас и синтез нас в обновл</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нные 32</w:t>
      </w:r>
      <w:r>
        <w:rPr>
          <w:rFonts w:hint="default" w:ascii="Times New Roman" w:hAnsi="Times New Roman" w:eastAsia="Times New Roman" w:cs="Times New Roman"/>
          <w:color w:val="000000"/>
          <w:sz w:val="24"/>
          <w:szCs w:val="24"/>
          <w:lang w:val="ru-RU"/>
        </w:rPr>
        <w:t>-е</w:t>
      </w:r>
      <w:r>
        <w:rPr>
          <w:rFonts w:ascii="Times New Roman" w:hAnsi="Times New Roman" w:eastAsia="Times New Roman" w:cs="Times New Roman"/>
          <w:color w:val="000000"/>
          <w:sz w:val="24"/>
          <w:szCs w:val="24"/>
        </w:rPr>
        <w:t xml:space="preserve"> ИВДИВО-реализации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и просим ввести в 32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роницания 32-х ИВДИВО-реализаций, в развитии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роницания каждого из нас в 32-х выражениях ракурсом 32-х ИВДИВО-реализаций в постепенном взрастании</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вхождении в каждую из ИВДИВО-реализаций каждым из нас. И просим преобразить, развить часть Проницание каждого из нас в умении проницать ИВДИВО-реализации. И возжигаясь, преображаемся этим.</w:t>
      </w:r>
    </w:p>
    <w:p w14:paraId="5D974E03">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Вспыхиваем 32-мя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интезами, 32-мя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интезами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раполномочий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преображаемся ими. И в этом </w:t>
      </w:r>
      <w:r>
        <w:rPr>
          <w:rFonts w:ascii="Times New Roman" w:hAnsi="Times New Roman" w:eastAsia="Times New Roman" w:cs="Times New Roman"/>
          <w:color w:val="000000"/>
          <w:sz w:val="24"/>
          <w:szCs w:val="24"/>
          <w:lang w:val="ru-RU"/>
        </w:rPr>
        <w:t>О</w:t>
      </w:r>
      <w:r>
        <w:rPr>
          <w:rFonts w:ascii="Times New Roman" w:hAnsi="Times New Roman" w:eastAsia="Times New Roman" w:cs="Times New Roman"/>
          <w:color w:val="000000"/>
          <w:sz w:val="24"/>
          <w:szCs w:val="24"/>
        </w:rPr>
        <w:t xml:space="preserve">гне мы синтезируемся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переходим в зал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и синтезируемся с </w:t>
      </w:r>
      <w:r>
        <w:rPr>
          <w:rFonts w:ascii="Times New Roman" w:hAnsi="Times New Roman" w:eastAsia="Times New Roman" w:cs="Times New Roman"/>
          <w:color w:val="000000"/>
          <w:sz w:val="24"/>
          <w:szCs w:val="24"/>
          <w:lang w:val="ru-RU"/>
        </w:rPr>
        <w:t>Х</w:t>
      </w:r>
      <w:r>
        <w:rPr>
          <w:rFonts w:ascii="Times New Roman" w:hAnsi="Times New Roman" w:eastAsia="Times New Roman" w:cs="Times New Roman"/>
          <w:color w:val="000000"/>
          <w:sz w:val="24"/>
          <w:szCs w:val="24"/>
        </w:rPr>
        <w:t xml:space="preserve">ум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стяжаем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каждому из нас и синтезу нас, прося ввести в новые 32 ИВДИВО-реализации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ru-RU"/>
        </w:rPr>
        <w:t>И</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интезируясь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стяжаем 32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и возжигаемся ими</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ru-RU"/>
        </w:rPr>
        <w:t>И</w:t>
      </w:r>
      <w:r>
        <w:rPr>
          <w:rFonts w:ascii="Times New Roman" w:hAnsi="Times New Roman" w:eastAsia="Times New Roman" w:cs="Times New Roman"/>
          <w:color w:val="000000"/>
          <w:sz w:val="24"/>
          <w:szCs w:val="24"/>
        </w:rPr>
        <w:t xml:space="preserve"> стяжаем 32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32-х ИВДИВО-реализаций в развитии преображении ИВДИВО-реализаций каждого из нас. И, проникаясь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w:t>
      </w:r>
      <w:r>
        <w:rPr>
          <w:rFonts w:ascii="Times New Roman" w:hAnsi="Times New Roman" w:eastAsia="Times New Roman" w:cs="Times New Roman"/>
          <w:color w:val="000000"/>
          <w:sz w:val="24"/>
          <w:szCs w:val="24"/>
        </w:rPr>
        <w:t xml:space="preserve">ом, стяжаем </w:t>
      </w:r>
    </w:p>
    <w:p w14:paraId="1131F31E">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w:t>
      </w:r>
    </w:p>
    <w:p w14:paraId="4265079D">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Человека-Посвященного</w:t>
      </w:r>
    </w:p>
    <w:p w14:paraId="1BB89E4C">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Человека-Служащего</w:t>
      </w:r>
    </w:p>
    <w:p w14:paraId="3B44EF69">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Человека-Ипостаси</w:t>
      </w:r>
    </w:p>
    <w:p w14:paraId="2F11E2ED">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Человека-Учителя</w:t>
      </w:r>
    </w:p>
    <w:p w14:paraId="725701C7">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Человека-Владыки</w:t>
      </w:r>
    </w:p>
    <w:p w14:paraId="6DADB70F">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Человека-Отца</w:t>
      </w:r>
    </w:p>
    <w:p w14:paraId="11B20CA0">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Человека</w:t>
      </w:r>
      <w:r>
        <w:rPr>
          <w:rFonts w:hint="default" w:ascii="Times New Roman" w:hAnsi="Times New Roman" w:eastAsia="Times New Roman" w:cs="Times New Roman"/>
          <w:color w:val="000000"/>
          <w:sz w:val="24"/>
          <w:szCs w:val="24"/>
          <w:lang w:val="ru-RU"/>
        </w:rPr>
        <w:t xml:space="preserve">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524FE691">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синтез 11-ти космического Посвященного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08D0AF75">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синтез 11-ти космического Служащего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610334A1">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rPr>
        <w:t xml:space="preserve">синтез 11-ти космического Ипостаси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53A682D1">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rPr>
        <w:t xml:space="preserve">синтез 11-ти космического Учителя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11801143">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rPr>
        <w:t xml:space="preserve">синтез 11-ти космического Владыки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5EF91B3F">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синтез 11-ти космического </w:t>
      </w:r>
      <w:r>
        <w:rPr>
          <w:rFonts w:ascii="Times New Roman" w:hAnsi="Times New Roman" w:eastAsia="Times New Roman" w:cs="Times New Roman"/>
          <w:color w:val="000000"/>
          <w:sz w:val="24"/>
          <w:szCs w:val="24"/>
          <w:lang w:val="ru-RU"/>
        </w:rPr>
        <w:t>А</w:t>
      </w:r>
      <w:r>
        <w:rPr>
          <w:rFonts w:ascii="Times New Roman" w:hAnsi="Times New Roman" w:eastAsia="Times New Roman" w:cs="Times New Roman"/>
          <w:color w:val="000000"/>
          <w:sz w:val="24"/>
          <w:szCs w:val="24"/>
        </w:rPr>
        <w:t xml:space="preserve">ватара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066CB1D7">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rPr>
        <w:t xml:space="preserve">синтез 11-ти космического Отца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7D3DB465">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синтез 11-ти космического </w:t>
      </w:r>
      <w:r>
        <w:rPr>
          <w:rFonts w:ascii="Times New Roman" w:hAnsi="Times New Roman" w:eastAsia="Times New Roman" w:cs="Times New Roman"/>
          <w:color w:val="000000"/>
          <w:sz w:val="24"/>
          <w:szCs w:val="24"/>
          <w:lang w:val="ru-RU"/>
        </w:rPr>
        <w:t>У</w:t>
      </w:r>
      <w:r>
        <w:rPr>
          <w:rFonts w:ascii="Times New Roman" w:hAnsi="Times New Roman" w:eastAsia="Times New Roman" w:cs="Times New Roman"/>
          <w:color w:val="000000"/>
          <w:sz w:val="24"/>
          <w:szCs w:val="24"/>
        </w:rPr>
        <w:t>ченика ИВДИВО</w:t>
      </w:r>
    </w:p>
    <w:p w14:paraId="6A6F7565">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Теурга</w:t>
      </w:r>
    </w:p>
    <w:p w14:paraId="6013B4D4">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Творца</w:t>
      </w:r>
    </w:p>
    <w:p w14:paraId="44F005EA">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Ману</w:t>
      </w:r>
    </w:p>
    <w:p w14:paraId="65EB13A0">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Будды</w:t>
      </w:r>
    </w:p>
    <w:p w14:paraId="443E85DB">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Майтрейи</w:t>
      </w:r>
    </w:p>
    <w:p w14:paraId="26E561C0">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Христа</w:t>
      </w:r>
    </w:p>
    <w:p w14:paraId="49D350EC">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синтез 11-ти космического Полномочного.</w:t>
      </w:r>
    </w:p>
    <w:p w14:paraId="0EA4E6F6">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И далее, возжигаясь, стяжаем</w:t>
      </w:r>
    </w:p>
    <w:p w14:paraId="0C6267E7">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Человека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5648796B">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Посвященного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22B74653">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rPr>
        <w:t xml:space="preserve">синтез Служащего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3AAE0394">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Ипостаси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4762D5D5">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Учителя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7496F153">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Владыки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7322266A">
      <w:pPr>
        <w:spacing w:after="0" w:line="240" w:lineRule="auto"/>
        <w:ind w:left="0" w:leftChars="0" w:firstLine="720" w:firstLineChars="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r>
        <w:rPr>
          <w:rFonts w:ascii="Times New Roman" w:hAnsi="Times New Roman" w:eastAsia="Times New Roman" w:cs="Times New Roman"/>
          <w:color w:val="000000"/>
          <w:sz w:val="24"/>
          <w:szCs w:val="24"/>
        </w:rPr>
        <w:t xml:space="preserve">синтез Аватара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p>
    <w:p w14:paraId="4AD438BD">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синтез Отца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w:t>
      </w:r>
    </w:p>
    <w:p w14:paraId="11D722B8">
      <w:pPr>
        <w:spacing w:after="0" w:line="240" w:lineRule="auto"/>
        <w:ind w:left="0" w:leftChars="0" w:firstLine="720" w:firstLineChars="0"/>
        <w:jc w:val="both"/>
        <w:rPr>
          <w:rFonts w:hint="default"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 xml:space="preserve">И вспыхивая 32-мя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интезами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32-х ИВДИВО-реализаций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w:t>
      </w:r>
      <w:r>
        <w:rPr>
          <w:rFonts w:ascii="Times New Roman" w:hAnsi="Times New Roman" w:eastAsia="Times New Roman" w:cs="Times New Roman"/>
          <w:color w:val="000000"/>
          <w:sz w:val="24"/>
          <w:szCs w:val="24"/>
        </w:rPr>
        <w:t xml:space="preserve">ом, просим преобразить каждого из нас и синтез нас в явлении 32-х ИВДИВО-реализаций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w:t>
      </w:r>
      <w:r>
        <w:rPr>
          <w:rFonts w:ascii="Times New Roman" w:hAnsi="Times New Roman" w:eastAsia="Times New Roman" w:cs="Times New Roman"/>
          <w:color w:val="000000"/>
          <w:sz w:val="24"/>
          <w:szCs w:val="24"/>
        </w:rPr>
        <w:t xml:space="preserve"> Отцом каждым из нас и синтезом нас</w:t>
      </w:r>
      <w:r>
        <w:rPr>
          <w:rFonts w:hint="default" w:ascii="Times New Roman" w:hAnsi="Times New Roman" w:eastAsia="Times New Roman" w:cs="Times New Roman"/>
          <w:color w:val="000000"/>
          <w:sz w:val="24"/>
          <w:szCs w:val="24"/>
          <w:lang w:val="ru-RU"/>
        </w:rPr>
        <w:t>.</w:t>
      </w:r>
    </w:p>
    <w:p w14:paraId="4A917DAE">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ru-RU"/>
        </w:rPr>
        <w:t>И</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возжигаясь, стяжаем 32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32-х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роницаний ракурсом 32-х ИВДИВО-реализаций, прося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развить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роницание каждого из нас в 32 вида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роницания ракурсом 32-х ИВДИВО-реализаций в постепенном развитии, разработке части Проницание каждого из нас и восхождение и вхождение в каждую из 32-х ИВДИВО-реализаций собою. И в этом </w:t>
      </w:r>
      <w:r>
        <w:rPr>
          <w:rFonts w:ascii="Times New Roman" w:hAnsi="Times New Roman" w:eastAsia="Times New Roman" w:cs="Times New Roman"/>
          <w:color w:val="000000"/>
          <w:sz w:val="24"/>
          <w:szCs w:val="24"/>
          <w:lang w:val="ru-RU"/>
        </w:rPr>
        <w:t>О</w:t>
      </w:r>
      <w:r>
        <w:rPr>
          <w:rFonts w:ascii="Times New Roman" w:hAnsi="Times New Roman" w:eastAsia="Times New Roman" w:cs="Times New Roman"/>
          <w:color w:val="000000"/>
          <w:sz w:val="24"/>
          <w:szCs w:val="24"/>
        </w:rPr>
        <w:t xml:space="preserve">гне, синтезируясь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мы просим наделить каждого из нас вариациями вхождения в каждую из 32-х ИВДИВО-реализаций и</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возжигаясь, стяжаем каждому из нас максимальное количество вариаций с уч</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 xml:space="preserve">том подготовок и компетенций каждого из нас вхождение в каждую из 32-х ИВДИВО-реализаций. И просим наделить множеством вариаций вхождения в каждую из 32-х ИВДИВО-реализаций. </w:t>
      </w:r>
    </w:p>
    <w:p w14:paraId="07680307">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проникаемся, возжигаясь и насыщаясь вариациями вхождения в 32 ИВДИВО-реализации, просим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наделить каждого из нас вариациями достижения действия каждой из 32-х ИВДИВО-реализаций каждым из нас и расширить, развить любые варианты путей вхождения и действия каждой из 32-х ИВДИВО-реализаций, прося преобразить, пересинтезировать любые предыдущие пути,  а так же любые установки, любые позиции относительно каждой из 32-х ИВДИВО-реализации, мешающих и ограничивающих от вхождения и становления каждой из 32-х ИВДИВО-реализаций. И, возжигаясь, преображаемся этим.</w:t>
      </w:r>
    </w:p>
    <w:p w14:paraId="4A8F5FF1">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проникаясь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стяжаем Проницание стяж</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 xml:space="preserve">нных вариаций, прося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преобразить Проницание каждого из нас в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роницании вариаций вхождения, достижения и действия каждой из 32-х ИВДИВО-реализаций и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роницания вариаций достижения 32-х ИВДИВО-реализаций. </w:t>
      </w:r>
    </w:p>
    <w:p w14:paraId="79607152">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 можете увидеть не все вариации, но некоторые. Отец говорит</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в сторону 4-5 реализаций, вы можете увидеть вариации вхождения. У кого-то чуть больше, у кого-то чуть меньше, в среднем по группе 4-5 ИВДИВО-реализаций и вариаций вхождения в эти ИВДИВО-реализации сейчас вы способны распознать. </w:t>
      </w:r>
    </w:p>
    <w:p w14:paraId="1A18E158">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Возжигаемся, преображаемся этим, и итогом, синтезируясь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мы стяжаем Проницание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реализации каждого из нас. И вспыхиваем Проницанием, проницая одну из 32-х ИВДИВО-реализаций, самую высокую, действующую в каждом из нас на данный момент времени. И, проницая, разв</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ртываемся данной ИВДИВО-реализацией.</w:t>
      </w:r>
    </w:p>
    <w:p w14:paraId="03E84FA7">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этом </w:t>
      </w:r>
      <w:r>
        <w:rPr>
          <w:rFonts w:ascii="Times New Roman" w:hAnsi="Times New Roman" w:eastAsia="Times New Roman" w:cs="Times New Roman"/>
          <w:color w:val="000000"/>
          <w:sz w:val="24"/>
          <w:szCs w:val="24"/>
          <w:lang w:val="ru-RU"/>
        </w:rPr>
        <w:t>О</w:t>
      </w:r>
      <w:r>
        <w:rPr>
          <w:rFonts w:ascii="Times New Roman" w:hAnsi="Times New Roman" w:eastAsia="Times New Roman" w:cs="Times New Roman"/>
          <w:color w:val="000000"/>
          <w:sz w:val="24"/>
          <w:szCs w:val="24"/>
        </w:rPr>
        <w:t xml:space="preserve">гне мы синтезируемся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стяжаем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и, возжигаясь, преображаемся этим. И  вспыхивая всем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роницанием каждого из нас, возжигаясь 32-мя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интезами 32-х ИВДИВО-реализаций и 32-мя </w:t>
      </w:r>
      <w:r>
        <w:rPr>
          <w:rFonts w:ascii="Times New Roman" w:hAnsi="Times New Roman" w:eastAsia="Times New Roman" w:cs="Times New Roman"/>
          <w:color w:val="000000"/>
          <w:sz w:val="24"/>
          <w:szCs w:val="24"/>
          <w:lang w:val="ru-RU"/>
        </w:rPr>
        <w:t>П</w:t>
      </w:r>
      <w:r>
        <w:rPr>
          <w:rFonts w:ascii="Times New Roman" w:hAnsi="Times New Roman" w:eastAsia="Times New Roman" w:cs="Times New Roman"/>
          <w:color w:val="000000"/>
          <w:sz w:val="24"/>
          <w:szCs w:val="24"/>
        </w:rPr>
        <w:t xml:space="preserve">роницаниями 32-х ИВДИВО-реализаций, преображаемся этим. И в этом </w:t>
      </w:r>
      <w:r>
        <w:rPr>
          <w:rFonts w:ascii="Times New Roman" w:hAnsi="Times New Roman" w:eastAsia="Times New Roman" w:cs="Times New Roman"/>
          <w:color w:val="000000"/>
          <w:sz w:val="24"/>
          <w:szCs w:val="24"/>
          <w:lang w:val="ru-RU"/>
        </w:rPr>
        <w:t>О</w:t>
      </w:r>
      <w:r>
        <w:rPr>
          <w:rFonts w:ascii="Times New Roman" w:hAnsi="Times New Roman" w:eastAsia="Times New Roman" w:cs="Times New Roman"/>
          <w:color w:val="000000"/>
          <w:sz w:val="24"/>
          <w:szCs w:val="24"/>
        </w:rPr>
        <w:t xml:space="preserve">гне, синтезируясь с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Вышестоящим Отцом</w:t>
      </w:r>
      <w:r>
        <w:rPr>
          <w:rFonts w:ascii="Times New Roman" w:hAnsi="Times New Roman" w:eastAsia="Times New Roman" w:cs="Times New Roman"/>
          <w:color w:val="000000"/>
          <w:sz w:val="24"/>
          <w:szCs w:val="24"/>
        </w:rPr>
        <w:t xml:space="preserve">, стяжаем </w:t>
      </w:r>
      <w:r>
        <w:rPr>
          <w:rFonts w:ascii="Times New Roman" w:hAnsi="Times New Roman" w:eastAsia="Times New Roman" w:cs="Times New Roman"/>
          <w:color w:val="000000"/>
          <w:sz w:val="24"/>
          <w:szCs w:val="24"/>
          <w:lang w:val="ru-RU"/>
        </w:rPr>
        <w:t>С</w:t>
      </w:r>
      <w:r>
        <w:rPr>
          <w:rFonts w:ascii="Times New Roman" w:hAnsi="Times New Roman" w:eastAsia="Times New Roman" w:cs="Times New Roman"/>
          <w:color w:val="000000"/>
          <w:sz w:val="24"/>
          <w:szCs w:val="24"/>
        </w:rPr>
        <w:t xml:space="preserve">интез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каждому из нас и синтезу нас и, возжигаясь, преображаемся этим. </w:t>
      </w:r>
    </w:p>
    <w:p w14:paraId="02446CB3">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возжигаясь, преображаемся этим.</w:t>
      </w:r>
    </w:p>
    <w:p w14:paraId="0FECA57F">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этом </w:t>
      </w:r>
      <w:r>
        <w:rPr>
          <w:rFonts w:ascii="Times New Roman" w:hAnsi="Times New Roman" w:eastAsia="Times New Roman" w:cs="Times New Roman"/>
          <w:color w:val="000000"/>
          <w:sz w:val="24"/>
          <w:szCs w:val="24"/>
          <w:lang w:val="ru-RU"/>
        </w:rPr>
        <w:t>О</w:t>
      </w:r>
      <w:r>
        <w:rPr>
          <w:rFonts w:ascii="Times New Roman" w:hAnsi="Times New Roman" w:eastAsia="Times New Roman" w:cs="Times New Roman"/>
          <w:color w:val="000000"/>
          <w:sz w:val="24"/>
          <w:szCs w:val="24"/>
        </w:rPr>
        <w:t xml:space="preserve">гне мы благодарим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Вышестоящего Отца</w:t>
      </w:r>
      <w:r>
        <w:rPr>
          <w:rFonts w:ascii="Times New Roman" w:hAnsi="Times New Roman" w:eastAsia="Times New Roman" w:cs="Times New Roman"/>
          <w:color w:val="000000"/>
          <w:sz w:val="24"/>
          <w:szCs w:val="24"/>
        </w:rPr>
        <w:t xml:space="preserve">, благодарим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t>Изначально Вышестоящих Аватаров Синтеза</w:t>
      </w:r>
      <w:r>
        <w:rPr>
          <w:rFonts w:ascii="Times New Roman" w:hAnsi="Times New Roman" w:eastAsia="Times New Roman" w:cs="Times New Roman"/>
          <w:color w:val="000000"/>
          <w:sz w:val="24"/>
          <w:szCs w:val="24"/>
        </w:rPr>
        <w:t xml:space="preserve"> Кут Хуми Фаинь. Возвращаемся в физическую реализацию, разв</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ртываемся физически, и возжигаясь физически всем стяж</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нным и возожж</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нным, впитываем</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усваиваем физически телесно, мы эманируем, разв</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ртывая все стяж</w:t>
      </w:r>
      <w:r>
        <w:rPr>
          <w:rFonts w:ascii="Times New Roman" w:hAnsi="Times New Roman" w:eastAsia="Times New Roman" w:cs="Times New Roman"/>
          <w:color w:val="000000"/>
          <w:sz w:val="24"/>
          <w:szCs w:val="24"/>
          <w:lang w:val="ru-RU"/>
        </w:rPr>
        <w:t>ё</w:t>
      </w:r>
      <w:r>
        <w:rPr>
          <w:rFonts w:ascii="Times New Roman" w:hAnsi="Times New Roman" w:eastAsia="Times New Roman" w:cs="Times New Roman"/>
          <w:color w:val="000000"/>
          <w:sz w:val="24"/>
          <w:szCs w:val="24"/>
        </w:rPr>
        <w:t xml:space="preserve">нное </w:t>
      </w:r>
      <w:r>
        <w:rPr>
          <w:rFonts w:ascii="Times New Roman" w:hAnsi="Times New Roman" w:eastAsia="Times New Roman" w:cs="Times New Roman"/>
          <w:color w:val="000000"/>
          <w:sz w:val="24"/>
          <w:szCs w:val="24"/>
          <w:lang w:val="ru-RU"/>
        </w:rPr>
        <w:t>возжжённое</w:t>
      </w:r>
      <w:r>
        <w:rPr>
          <w:rFonts w:ascii="Times New Roman" w:hAnsi="Times New Roman" w:eastAsia="Times New Roman" w:cs="Times New Roman"/>
          <w:color w:val="000000"/>
          <w:sz w:val="24"/>
          <w:szCs w:val="24"/>
        </w:rPr>
        <w:t xml:space="preserve"> в ИВДИВО, эманируем в подразделение ИВДИВО-Курск со всеми входящими территориями, и эманируем в ИВДИВО каждого.</w:t>
      </w:r>
    </w:p>
    <w:p w14:paraId="160AB6E4">
      <w:pPr>
        <w:spacing w:after="0" w:line="240" w:lineRule="auto"/>
        <w:ind w:left="0" w:leftChars="0" w:firstLine="720" w:firstLineChars="0"/>
        <w:jc w:val="both"/>
        <w:rPr>
          <w:rFonts w:hint="default"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И выходим из практики. Аминь</w:t>
      </w:r>
      <w:r>
        <w:rPr>
          <w:rFonts w:hint="default" w:ascii="Times New Roman" w:hAnsi="Times New Roman" w:eastAsia="Times New Roman" w:cs="Times New Roman"/>
          <w:color w:val="000000"/>
          <w:sz w:val="24"/>
          <w:szCs w:val="24"/>
          <w:lang w:val="ru-RU"/>
        </w:rPr>
        <w:t>.</w:t>
      </w:r>
    </w:p>
    <w:p w14:paraId="1632004E">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p>
    <w:p w14:paraId="1EF047E9">
      <w:pPr>
        <w:spacing w:after="0" w:line="240" w:lineRule="auto"/>
        <w:ind w:left="0" w:leftChars="0" w:firstLine="720" w:firstLineChars="300"/>
        <w:jc w:val="both"/>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ru-RU"/>
        </w:rPr>
      </w:pPr>
    </w:p>
    <w:p w14:paraId="1AF091F3">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Часть 3</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02:13 – 02:30</w:t>
      </w:r>
    </w:p>
    <w:p w14:paraId="7E9FB51B">
      <w:pPr>
        <w:pStyle w:val="2"/>
        <w:bidi w:val="0"/>
        <w:jc w:val="both"/>
        <w:rPr>
          <w:rFonts w:hint="default" w:ascii="Times New Roman" w:hAnsi="Times New Roman" w:cs="Times New Roman"/>
          <w:sz w:val="28"/>
          <w:szCs w:val="28"/>
        </w:rPr>
      </w:pPr>
      <w:bookmarkStart w:id="5" w:name="_Toc31063"/>
      <w:r>
        <w:rPr>
          <w:rFonts w:hint="default" w:ascii="Times New Roman" w:hAnsi="Times New Roman" w:cs="Times New Roman"/>
          <w:sz w:val="28"/>
          <w:szCs w:val="28"/>
        </w:rPr>
        <w:t>Практика 8. Стяжание Мерического тела Изначально Вышестоящего Отца и Прамерического тела Изначально Вышестоящего Отца, стяжание Тела Отца-человека-землянина ИВО 9 До-ИВДИВО Всеедины. Стяжание 11-ричной Меры космичности 11 видами космосов всеединого космоса</w:t>
      </w:r>
      <w:bookmarkEnd w:id="5"/>
    </w:p>
    <w:p w14:paraId="0714D00A">
      <w:pPr>
        <w:spacing w:after="0" w:line="240" w:lineRule="auto"/>
        <w:ind w:left="0" w:leftChars="0" w:firstLine="720" w:firstLineChars="0"/>
        <w:jc w:val="both"/>
        <w:rPr>
          <w:rFonts w:ascii="Times New Roman" w:hAnsi="Times New Roman" w:eastAsia="Times New Roman" w:cs="Times New Roman"/>
          <w:color w:val="000000"/>
          <w:sz w:val="24"/>
          <w:szCs w:val="24"/>
        </w:rPr>
      </w:pPr>
    </w:p>
    <w:p w14:paraId="69B51713">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мы возжигаемся всем синтезом каждого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4032 архетипа, и развёртываемся в зале ИВДИВО пред Изначально Вышестоящими Аватарами Синтеза Кут Хуми Фаинь. </w:t>
      </w:r>
    </w:p>
    <w:p w14:paraId="42FDD22D">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Синтезируемся с Изначально Вышестоящими Аватарами Синтеза, и стяжаем три Синтез Синтеза Изначально Вышестоящего Отца и три Синтеза Праполномочного Синтеза, прося преобразить каждого из нас и синтез нас в стяжании Мерического тела Изначально Вышестоящего Отца и Прамерического тела Изначально Вышестоящего Отца, и далее Тело Отец-человек-субъект-землянина Отец-человек-землянина 9 архетипической Всеедины До-ИВДИВО Всеедины. И проникаясь Изначально Вышестоящими Аватарами Синтеза Кут Хуми и Фаинь, просим преобразить, подготовить каждого из нас и синтез нас в стяжании данных частей. </w:t>
      </w:r>
    </w:p>
    <w:p w14:paraId="26D60F42">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возжигаясь, вспыхивая, стяжаем три Праобраза соответствующих трёх Частей Изначально Вышестоящего Отца, прося Изначально Вышестоящих Аватаров Синтеза Кут Хуми и Фаинь преобразить в стяжание пяти выражений каждой части от Метагалактического до Метаизвечного ракурсом пяти видов Жизни пяти видов реализации каждого из нас от Человека до Учителя, и возжигаясь, преображаемся этим. Проникаясь Изначально Вышестоящими Аватарами Синтеза Кут Хуми и Фаинь, мы стяжаем Синтез Синтеза и Синтез Праполномочного Синтеза Изначально Вышестоящего Отца Меры космичности Человека Изначально Вышестоящего Отца каждого из нас. </w:t>
      </w:r>
    </w:p>
    <w:p w14:paraId="6370C038">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просим Изначально Вышестоящих Аватаров Синтеза Кут Хуми и Фаинь данным стяжанием трёх частей преобразить и развить Меру космичности Человека Изначально Вышестоящего Отца каждого из нас концентрацией Синтеза Всеединого космоса Мерики Всеединого космоса, и далее, всеединскости каждого из 11 видов космоса. Планетарном, Солнечном, Галактическом точно так же фиксируются и отражаются все соответствующие выражения. И проникаясь Изначально Вышестоящими Аватарами Синтеза Кут Хуми Фаинь, преображаемся этим.</w:t>
      </w:r>
    </w:p>
    <w:p w14:paraId="53C13A13">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в этом Огне мы синтезируемся с Изначально Вышестоящим Отцом, переходим в зал Изначально Вышестоящего Отца 4097 архетипа, развёртываемся, становимся в зале пред Изначально Вышестоящим Отцом, вспыхиваем Праобразом частей телесно. И проникаясь Изначально Вышестоящим Отцом, мы стяжаем три Синтеза Изначально Вышестоящего Отца, прося преобразить каждого из нас и синтез нас в стяжании трёх Частей Изначально Вышестоящего Отца.</w:t>
      </w:r>
    </w:p>
    <w:p w14:paraId="6BC8C9E1">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проникаясь Изначально Вышестоящим Отцом, вспыхиваем первым Синтезом Изначально Вышестоящего Отца, и стяжаем Мерическое тело Изначально Вышестоящего Отца каждому из нас. И просим синтезировать, сотворить Мерическое тело Изначально Вышестоящего Отца в пяти выражениях данной части от метагалактического до метаизвечного ракурсом пяти видов Жизни, пяти видов реализаций от Человека до Учителя каждого из нас. И возжигаясь, преображаемся этим, развёртываясь Мерическим телом синтезфизически собою.</w:t>
      </w:r>
    </w:p>
    <w:p w14:paraId="7A80E130">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этом Огне синтезируясь с Изначально Вышестоящим Отцом, вспыхиваем вторым Синтезом Изначально Вышестоящего Отца, стяжаем Прамерическое тело Изначально Вышестоящего Отца каждому из нас. Просим Изначально Вышестоящего Отца синтезировать данную часть каждому из нас, возжигаясь, преображаясь ею. И синтезируясь с Изначально Вышестоящим Отцом, стяжаем пять Синтезов Изначально Вышестоящего Отца Прамерического тела, прося Изначально Вышестоящего Отца синтезировать пять выражений данной части от метагалактического до метаизвечного. И возжигаясь, преображаемся этим.</w:t>
      </w:r>
    </w:p>
    <w:p w14:paraId="660B72EF">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в этом Огне синтезируясь с Изначально Вышестоящим Отцом, вспыхиваем третьим Синтезом Изначально Вышестоящего Отца, и стяжаем Тело Отец-человек-землянина 9 архетипической Всеедины До-ИВДИВО Всеедины. И просим у Изначально Вышестоящего Отца синтезировать Тело Отец-человек-землянина До-ИВДИВО Всеедины каждому из нас. И вспыхивая, отправляясь телом, возжигая 9 архетипическую Всеедину прямой концентрацией огнеобразов телесно собою. И в этой концентрации стяжаем пять Синтезов Изначально Вышестоящего Отца, прося Изначально Вышестоящего Отца синтезировать пять выражений данной части от метагалактического до метаизвечного, и возжигаясь, преображаемся этим.</w:t>
      </w:r>
    </w:p>
    <w:p w14:paraId="31BD15EA">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этом Огне вспыхиваем тремя стяжёнными частями, сливаясь с Изначально Вышестоящим Отцом данными частями. И проникаясь ими Изначально Вышестоящим Отцом, мы стяжаем Меру космичности Человека Изначально Вышестоящего Отца каждым из нас, и просим преобразить, развить Меру космичности Человека Изначально Вышестоящего Отца каждого из нас, расширив Меру космичности по стандарту 41 Синтеза на 9 архетипических Всеедин всеединого космоса, в синтезе 25-ю архетипическими Октавами октавного космоса, в синтезе 41-й архетипической метагалактикой метагалактического космоса.</w:t>
      </w:r>
    </w:p>
    <w:p w14:paraId="78B3615E">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возжигаясь стяжёнными 75-ю космическими силами, космическими магнитами, космическими столпами, космическими ИВДИВО, мы возжигаемся, разгораемся 75-ю Огнями 75-ти архетипов в явлении единого космоса каждым из нас. Просим Изначально Вышестоящего Отца синтезировать новую Меру космичности в синтезе 75-ти архетипов космосов и далее, и более того по подготовке стяжания каждого из нас.</w:t>
      </w:r>
    </w:p>
    <w:p w14:paraId="10BC8972">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в этом Огне синтезируясь с Изначально Вышестоящим Отцом, мы вспыхиваем 9 архетипической Всеединой и всеединым космосом, возжигая Тело Отец-человек-землянина До-ИВДИВО Всеедины каждого из нас. И проникаясь Изначально Вышестоящим Отцом, мы стяжаем 11 Синтезов Изначально Вышестоящего Отца и просим ввести в 11 ракурсов всеединого космоса отражением в каждом из 11-ти космосов от планетарного до суперизвечного, и синтеза всего во всём. </w:t>
      </w:r>
    </w:p>
    <w:p w14:paraId="4F892155">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Просим развернуть 11 степеней-ракурсов и 11 Мер всеединого космоса соответствующим явлением всеединскости каждого из 11-ти видов космоса, и вспыхивая, возжигаемся этим, преображаясь в Мере космичности Человека Изначально Вышестоящего Отца каждого из нас, впитывая и усваивая Меру 11-ричного всеединого космоса, явленного 11 видами всеединскости в каждом из 11 видов космоса. И проникаемся этим. И возжигаясь прямой Ипостасью Изначально Вышестоящего Отца, просим у Изначально Вышестоящего Отца по Образу и Подобию синтезировать и сотворить космос внутри каждого из нас, и возжигаясь, преображаемся этим, развёртывая 11-ричный космос в каждом из нас в той Мере космичности, которую синтезировал каждому Изначально Вышестоящий Отец. И возжигаемся этим.</w:t>
      </w:r>
    </w:p>
    <w:p w14:paraId="338F6FA8">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этом Огне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и возжигаясь, преображаемся этим.</w:t>
      </w:r>
    </w:p>
    <w:p w14:paraId="3446DD8E">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в этом Огне мы благодарим Изначально Вышестоящего Отца, благодарим Изначально Вышестоящих Аватаров Синтеза Кут Хуми Фаинь.</w:t>
      </w:r>
    </w:p>
    <w:p w14:paraId="5A4B9709">
      <w:pPr>
        <w:spacing w:after="0" w:line="240" w:lineRule="auto"/>
        <w:ind w:left="0" w:leftChars="0" w:firstLine="72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Возвращаемся в физическое выражение, развёртываемся физически. И возжигаясь физически, усваивая физически стяжённые части, и возжигаясь физически стяжённой Мерой космичности телесно, преображаемся и эманируем стяжённое возожжённое в ИВДИВО, эманируем в подразделение ИВДИВО Курск, и эманируем в ИВДИВО каждого.</w:t>
      </w:r>
    </w:p>
    <w:p w14:paraId="725A6401">
      <w:pPr>
        <w:spacing w:after="0" w:line="240" w:lineRule="auto"/>
        <w:ind w:left="0" w:leftChars="0" w:firstLine="720" w:firstLineChars="0"/>
        <w:jc w:val="both"/>
        <w:rPr>
          <w:rFonts w:hint="default"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И выходим из практики. Аминь</w:t>
      </w:r>
      <w:r>
        <w:rPr>
          <w:rFonts w:hint="default" w:ascii="Times New Roman" w:hAnsi="Times New Roman" w:eastAsia="Times New Roman" w:cs="Times New Roman"/>
          <w:color w:val="000000"/>
          <w:sz w:val="24"/>
          <w:szCs w:val="24"/>
          <w:lang w:val="ru-RU"/>
        </w:rPr>
        <w:t>.</w:t>
      </w:r>
    </w:p>
    <w:p w14:paraId="76799F00">
      <w:pPr>
        <w:spacing w:after="0" w:line="240" w:lineRule="auto"/>
        <w:ind w:left="0" w:leftChars="0" w:firstLine="720" w:firstLineChars="0"/>
        <w:jc w:val="both"/>
        <w:rPr>
          <w:rFonts w:hint="default" w:ascii="Times New Roman" w:hAnsi="Times New Roman" w:eastAsia="Times New Roman" w:cs="Times New Roman"/>
          <w:color w:val="000000"/>
          <w:sz w:val="24"/>
          <w:szCs w:val="24"/>
          <w:rtl w:val="0"/>
          <w:lang w:val="ru-RU"/>
        </w:rPr>
      </w:pPr>
    </w:p>
    <w:p w14:paraId="468D11E2">
      <w:pPr>
        <w:spacing w:after="0" w:line="240" w:lineRule="auto"/>
        <w:ind w:left="0" w:leftChars="0" w:firstLine="720" w:firstLineChars="0"/>
        <w:jc w:val="both"/>
        <w:rPr>
          <w:rFonts w:hint="default" w:ascii="Times New Roman" w:hAnsi="Times New Roman" w:eastAsia="Times New Roman" w:cs="Times New Roman"/>
          <w:color w:val="000000"/>
          <w:sz w:val="24"/>
          <w:szCs w:val="24"/>
          <w:rtl w:val="0"/>
          <w:lang w:val="ru-RU"/>
        </w:rPr>
      </w:pPr>
    </w:p>
    <w:p w14:paraId="65B1A43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1DEED873">
      <w:pPr>
        <w:spacing w:after="0" w:line="240" w:lineRule="auto"/>
        <w:rPr>
          <w:rFonts w:ascii="Times New Roman" w:hAnsi="Times New Roman" w:cs="Times New Roman"/>
          <w:i/>
          <w:sz w:val="24"/>
          <w:szCs w:val="24"/>
        </w:rPr>
      </w:pPr>
      <w:r>
        <w:rPr>
          <w:rFonts w:ascii="Times New Roman" w:hAnsi="Times New Roman" w:cs="Times New Roman"/>
          <w:i/>
          <w:sz w:val="24"/>
          <w:szCs w:val="24"/>
        </w:rPr>
        <w:t>Стяжена Репликация соответствующ</w:t>
      </w:r>
      <w:r>
        <w:rPr>
          <w:rFonts w:ascii="Times New Roman" w:hAnsi="Times New Roman" w:cs="Times New Roman"/>
          <w:i/>
          <w:sz w:val="24"/>
          <w:szCs w:val="24"/>
          <w:lang w:val="ru-RU"/>
        </w:rPr>
        <w:t>их</w:t>
      </w:r>
      <w:r>
        <w:rPr>
          <w:rFonts w:ascii="Times New Roman" w:hAnsi="Times New Roman" w:cs="Times New Roman"/>
          <w:i/>
          <w:sz w:val="24"/>
          <w:szCs w:val="24"/>
        </w:rPr>
        <w:t xml:space="preserve"> фрагмент</w:t>
      </w:r>
      <w:r>
        <w:rPr>
          <w:rFonts w:ascii="Times New Roman" w:hAnsi="Times New Roman" w:cs="Times New Roman"/>
          <w:i/>
          <w:sz w:val="24"/>
          <w:szCs w:val="24"/>
          <w:lang w:val="ru-RU"/>
        </w:rPr>
        <w:t>ов</w:t>
      </w:r>
      <w:r>
        <w:rPr>
          <w:rFonts w:ascii="Times New Roman" w:hAnsi="Times New Roman" w:cs="Times New Roman"/>
          <w:i/>
          <w:sz w:val="24"/>
          <w:szCs w:val="24"/>
        </w:rPr>
        <w:t xml:space="preserve"> Книги ИВАС КХ </w:t>
      </w:r>
      <w:r>
        <w:rPr>
          <w:rFonts w:hint="default" w:ascii="Times New Roman" w:hAnsi="Times New Roman" w:cs="Times New Roman"/>
          <w:i/>
          <w:sz w:val="24"/>
          <w:szCs w:val="24"/>
          <w:lang w:val="ru-RU"/>
        </w:rPr>
        <w:t>41</w:t>
      </w:r>
      <w:r>
        <w:rPr>
          <w:rFonts w:ascii="Times New Roman" w:hAnsi="Times New Roman" w:cs="Times New Roman"/>
          <w:i/>
          <w:sz w:val="24"/>
          <w:szCs w:val="24"/>
        </w:rPr>
        <w:t xml:space="preserve"> Синтеза ИВО </w:t>
      </w:r>
    </w:p>
    <w:p w14:paraId="1D0C0934">
      <w:pPr>
        <w:spacing w:after="0" w:line="240" w:lineRule="auto"/>
        <w:rPr>
          <w:rFonts w:ascii="Times New Roman" w:hAnsi="Times New Roman" w:cs="Times New Roman"/>
          <w:i/>
          <w:sz w:val="24"/>
          <w:szCs w:val="24"/>
        </w:rPr>
      </w:pPr>
    </w:p>
    <w:p w14:paraId="7BDD1D6A">
      <w:pPr>
        <w:pStyle w:val="21"/>
        <w:spacing w:before="0" w:beforeAutospacing="0" w:after="0" w:afterAutospacing="0" w:line="15" w:lineRule="atLeast"/>
        <w:jc w:val="both"/>
        <w:rPr>
          <w:rFonts w:ascii="Times" w:hAnsi="Times" w:eastAsia="Times" w:cs="Times"/>
          <w:b/>
          <w:bCs/>
          <w:color w:val="000000"/>
        </w:rPr>
      </w:pPr>
    </w:p>
    <w:p w14:paraId="6B3182BB">
      <w:pPr>
        <w:pStyle w:val="21"/>
        <w:spacing w:before="0" w:beforeAutospacing="0" w:after="0" w:afterAutospacing="0" w:line="15" w:lineRule="atLeast"/>
        <w:jc w:val="both"/>
        <w:rPr>
          <w:rFonts w:hint="default"/>
          <w:b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rFonts w:ascii="Times" w:hAnsi="Times" w:eastAsia="Times" w:cs="Times"/>
          <w:color w:val="000000"/>
          <w:lang w:val="ru-RU"/>
        </w:rPr>
        <w:t>Екатерина</w:t>
      </w:r>
      <w:r>
        <w:rPr>
          <w:rFonts w:hint="default" w:ascii="Times" w:hAnsi="Times" w:eastAsia="Times" w:cs="Times"/>
          <w:color w:val="000000"/>
          <w:lang w:val="ru-RU"/>
        </w:rPr>
        <w:t xml:space="preserve"> Маслова, </w:t>
      </w:r>
      <w:r>
        <w:rPr>
          <w:bCs/>
        </w:rPr>
        <w:t>Марина Бобыл</w:t>
      </w:r>
      <w:r>
        <w:rPr>
          <w:bCs/>
          <w:lang w:val="ru-RU"/>
        </w:rPr>
        <w:t>ё</w:t>
      </w:r>
      <w:r>
        <w:rPr>
          <w:bCs/>
        </w:rPr>
        <w:t xml:space="preserve">ва, </w:t>
      </w:r>
      <w:r>
        <w:rPr>
          <w:bCs/>
          <w:lang w:val="ru-RU"/>
        </w:rPr>
        <w:t>Ирина</w:t>
      </w:r>
      <w:r>
        <w:rPr>
          <w:rFonts w:hint="default"/>
          <w:bCs/>
          <w:lang w:val="ru-RU"/>
        </w:rPr>
        <w:t xml:space="preserve"> Морозова, Михаил Зубков, Алина Вялых, </w:t>
      </w:r>
      <w:r>
        <w:rPr>
          <w:bCs/>
          <w:lang w:val="ru-RU"/>
        </w:rPr>
        <w:t>Ирина</w:t>
      </w:r>
      <w:r>
        <w:rPr>
          <w:rFonts w:hint="default"/>
          <w:bCs/>
          <w:lang w:val="ru-RU"/>
        </w:rPr>
        <w:t xml:space="preserve"> Валова.</w:t>
      </w:r>
    </w:p>
    <w:p w14:paraId="037BD3B9">
      <w:pPr>
        <w:pStyle w:val="21"/>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14:paraId="143ADAA0">
      <w:pPr>
        <w:pStyle w:val="21"/>
        <w:spacing w:before="0" w:beforeAutospacing="0" w:after="0" w:afterAutospacing="0" w:line="15" w:lineRule="atLeast"/>
        <w:jc w:val="both"/>
        <w:rPr>
          <w:rFonts w:ascii="Times" w:hAnsi="Times" w:eastAsia="Times" w:cs="Times"/>
          <w:b/>
          <w:bCs/>
          <w:color w:val="000000"/>
        </w:rPr>
      </w:pPr>
    </w:p>
    <w:p w14:paraId="63CB36C3">
      <w:pPr>
        <w:pStyle w:val="21"/>
        <w:spacing w:before="0" w:beforeAutospacing="0" w:after="0" w:afterAutospacing="0" w:line="15" w:lineRule="atLeast"/>
        <w:jc w:val="both"/>
      </w:pPr>
      <w:r>
        <w:rPr>
          <w:rFonts w:ascii="Times" w:hAnsi="Times" w:eastAsia="Times" w:cs="Times"/>
          <w:b/>
          <w:bCs/>
          <w:color w:val="000000"/>
        </w:rPr>
        <w:t>Техническое обеспечение:</w:t>
      </w:r>
    </w:p>
    <w:p w14:paraId="71AF74EE">
      <w:pPr>
        <w:pStyle w:val="21"/>
        <w:spacing w:before="0" w:beforeAutospacing="0" w:after="0" w:afterAutospacing="0" w:line="15" w:lineRule="atLeast"/>
        <w:jc w:val="both"/>
      </w:pPr>
      <w:r>
        <w:rPr>
          <w:rFonts w:ascii="Times" w:hAnsi="Times" w:eastAsia="Times" w:cs="Times"/>
          <w:color w:val="000000"/>
        </w:rPr>
        <w:t>Бобыл</w:t>
      </w:r>
      <w:r>
        <w:rPr>
          <w:rFonts w:ascii="Times" w:hAnsi="Times" w:eastAsia="Times" w:cs="Times"/>
          <w:color w:val="000000"/>
          <w:lang w:val="ru-RU"/>
        </w:rPr>
        <w:t>ё</w:t>
      </w:r>
      <w:r>
        <w:rPr>
          <w:rFonts w:ascii="Times" w:hAnsi="Times" w:eastAsia="Times" w:cs="Times"/>
          <w:color w:val="000000"/>
        </w:rPr>
        <w:t>ва Марина, Белгород</w:t>
      </w:r>
    </w:p>
    <w:p w14:paraId="1C9B21C3">
      <w:pPr>
        <w:pStyle w:val="21"/>
        <w:spacing w:before="0" w:beforeAutospacing="0" w:after="0" w:afterAutospacing="0" w:line="15" w:lineRule="atLeast"/>
        <w:jc w:val="both"/>
      </w:pPr>
      <w:r>
        <w:rPr>
          <w:rFonts w:ascii="Times" w:hAnsi="Times" w:eastAsia="Times" w:cs="Times"/>
          <w:b/>
          <w:bCs/>
          <w:color w:val="000000"/>
        </w:rPr>
        <w:t>Ответственный за набор:</w:t>
      </w:r>
    </w:p>
    <w:p w14:paraId="71969916">
      <w:pPr>
        <w:pStyle w:val="21"/>
        <w:spacing w:before="0" w:beforeAutospacing="0" w:after="0" w:afterAutospacing="0" w:line="15" w:lineRule="atLeast"/>
        <w:jc w:val="both"/>
      </w:pPr>
      <w:r>
        <w:rPr>
          <w:rFonts w:ascii="Times" w:hAnsi="Times" w:eastAsia="Times" w:cs="Times"/>
          <w:color w:val="000000"/>
        </w:rPr>
        <w:t>Бобыл</w:t>
      </w:r>
      <w:r>
        <w:rPr>
          <w:rFonts w:ascii="Times" w:hAnsi="Times" w:eastAsia="Times" w:cs="Times"/>
          <w:color w:val="000000"/>
          <w:lang w:val="ru-RU"/>
        </w:rPr>
        <w:t>ё</w:t>
      </w:r>
      <w:r>
        <w:rPr>
          <w:rFonts w:ascii="Times" w:hAnsi="Times" w:eastAsia="Times" w:cs="Times"/>
          <w:color w:val="000000"/>
        </w:rPr>
        <w:t>ва Марина, Белгород.</w:t>
      </w:r>
    </w:p>
    <w:p w14:paraId="5B7E3AE2">
      <w:pPr>
        <w:spacing w:after="240"/>
      </w:pPr>
    </w:p>
    <w:p w14:paraId="2C755A31">
      <w:pPr>
        <w:pStyle w:val="21"/>
        <w:spacing w:before="0" w:beforeAutospacing="0" w:after="0" w:afterAutospacing="0" w:line="15" w:lineRule="atLeast"/>
        <w:jc w:val="both"/>
      </w:pPr>
      <w:r>
        <w:rPr>
          <w:rFonts w:ascii="Times" w:hAnsi="Times" w:eastAsia="Times" w:cs="Times"/>
          <w:color w:val="000000"/>
        </w:rPr>
        <w:t>Записано с живой речи</w:t>
      </w:r>
    </w:p>
    <w:p w14:paraId="169A48E5">
      <w:pPr>
        <w:pStyle w:val="21"/>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14:paraId="1BD935A9">
      <w:pPr>
        <w:pStyle w:val="21"/>
        <w:spacing w:before="0" w:beforeAutospacing="0" w:after="0" w:afterAutospacing="0" w:line="15" w:lineRule="atLeast"/>
        <w:jc w:val="both"/>
        <w:rPr>
          <w:rFonts w:hint="default"/>
          <w:lang w:val="ru-RU"/>
        </w:rPr>
      </w:pPr>
      <w:r>
        <w:rPr>
          <w:rFonts w:ascii="Times" w:hAnsi="Times" w:eastAsia="Times" w:cs="Times"/>
          <w:color w:val="000000"/>
        </w:rPr>
        <w:t>202</w:t>
      </w:r>
      <w:r>
        <w:rPr>
          <w:rFonts w:hint="default" w:ascii="Times" w:hAnsi="Times" w:eastAsia="Times" w:cs="Times"/>
          <w:color w:val="000000"/>
          <w:lang w:val="ru-RU"/>
        </w:rPr>
        <w:t>4</w:t>
      </w:r>
    </w:p>
    <w:p w14:paraId="43A00B24">
      <w:pPr>
        <w:spacing w:after="0" w:line="240" w:lineRule="auto"/>
        <w:ind w:left="0" w:leftChars="0" w:firstLine="720" w:firstLineChars="0"/>
        <w:jc w:val="both"/>
        <w:rPr>
          <w:rFonts w:hint="default" w:ascii="Times New Roman" w:hAnsi="Times New Roman" w:eastAsia="Times New Roman" w:cs="Times New Roman"/>
          <w:color w:val="000000"/>
          <w:sz w:val="24"/>
          <w:szCs w:val="24"/>
          <w:rtl w:val="0"/>
          <w:lang w:val="ru-RU"/>
        </w:rPr>
      </w:pPr>
    </w:p>
    <w:sectPr>
      <w:headerReference r:id="rId5" w:type="default"/>
      <w:footerReference r:id="rId6" w:type="default"/>
      <w:pgSz w:w="11906" w:h="16838"/>
      <w:pgMar w:top="851" w:right="851" w:bottom="851" w:left="1276" w:header="709" w:footer="709"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OpenSymbol">
    <w:altName w:val="Times New Roman"/>
    <w:panose1 w:val="00000000000000000000"/>
    <w:charset w:val="01"/>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Noto Sans Symbols">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6815">
    <w:pPr>
      <w:pStyle w:val="1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D94F">
    <w:pPr>
      <w:pStyle w:val="15"/>
      <w:jc w:val="center"/>
    </w:pPr>
    <w:r>
      <w:rPr>
        <w:rFonts w:hint="default" w:ascii="Times New Roman" w:hAnsi="Times New Roman" w:cs="Times New Roman"/>
        <w:lang w:val="ru-RU"/>
      </w:rPr>
      <w:t>41</w:t>
    </w:r>
    <w:r>
      <w:rPr>
        <w:rFonts w:ascii="Times New Roman" w:hAnsi="Times New Roman" w:cs="Times New Roman"/>
      </w:rPr>
      <w:t xml:space="preserve"> Синтез ИВО, </w:t>
    </w:r>
    <w:r>
      <w:rPr>
        <w:rFonts w:hint="default" w:ascii="Times New Roman" w:hAnsi="Times New Roman" w:cs="Times New Roman"/>
        <w:lang w:val="ru-RU"/>
      </w:rPr>
      <w:t>20</w:t>
    </w:r>
    <w:r>
      <w:rPr>
        <w:rFonts w:ascii="Times New Roman" w:hAnsi="Times New Roman" w:cs="Times New Roman"/>
      </w:rPr>
      <w:t>-</w:t>
    </w:r>
    <w:r>
      <w:rPr>
        <w:rFonts w:hint="default" w:ascii="Times New Roman" w:hAnsi="Times New Roman" w:cs="Times New Roman"/>
        <w:lang w:val="ru-RU"/>
      </w:rPr>
      <w:t>21</w:t>
    </w:r>
    <w:r>
      <w:rPr>
        <w:rFonts w:ascii="Times New Roman" w:hAnsi="Times New Roman" w:cs="Times New Roman"/>
      </w:rPr>
      <w:t xml:space="preserve"> </w:t>
    </w:r>
    <w:r>
      <w:rPr>
        <w:rFonts w:ascii="Times New Roman" w:hAnsi="Times New Roman" w:cs="Times New Roman"/>
        <w:lang w:val="ru-RU"/>
      </w:rPr>
      <w:t>июля</w:t>
    </w:r>
    <w:r>
      <w:rPr>
        <w:rFonts w:ascii="Times New Roman" w:hAnsi="Times New Roman" w:cs="Times New Roman"/>
      </w:rPr>
      <w:t xml:space="preserve"> 2024, ИВДИВО Курск, Рязанцева Дарья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1"/>
      <w:numFmt w:val="bullet"/>
      <w:lvlText w:val="●"/>
      <w:lvlJc w:val="left"/>
      <w:pPr>
        <w:ind w:left="1571" w:hanging="360"/>
      </w:pPr>
      <w:rPr>
        <w:rFonts w:ascii="Noto Sans Symbols" w:hAnsi="Noto Sans Symbols" w:eastAsia="Noto Sans Symbols" w:cs="Noto Sans Symbols"/>
      </w:rPr>
    </w:lvl>
    <w:lvl w:ilvl="1" w:tentative="0">
      <w:start w:val="1"/>
      <w:numFmt w:val="bullet"/>
      <w:lvlText w:val="o"/>
      <w:lvlJc w:val="left"/>
      <w:pPr>
        <w:ind w:left="2291" w:hanging="360"/>
      </w:pPr>
      <w:rPr>
        <w:rFonts w:ascii="Courier New" w:hAnsi="Courier New" w:eastAsia="Courier New" w:cs="Courier New"/>
      </w:rPr>
    </w:lvl>
    <w:lvl w:ilvl="2" w:tentative="0">
      <w:start w:val="1"/>
      <w:numFmt w:val="bullet"/>
      <w:lvlText w:val="▪"/>
      <w:lvlJc w:val="left"/>
      <w:pPr>
        <w:ind w:left="3011" w:hanging="360"/>
      </w:pPr>
      <w:rPr>
        <w:rFonts w:ascii="Noto Sans Symbols" w:hAnsi="Noto Sans Symbols" w:eastAsia="Noto Sans Symbols" w:cs="Noto Sans Symbols"/>
      </w:rPr>
    </w:lvl>
    <w:lvl w:ilvl="3" w:tentative="0">
      <w:start w:val="1"/>
      <w:numFmt w:val="bullet"/>
      <w:lvlText w:val="●"/>
      <w:lvlJc w:val="left"/>
      <w:pPr>
        <w:ind w:left="3731" w:hanging="360"/>
      </w:pPr>
      <w:rPr>
        <w:rFonts w:ascii="Noto Sans Symbols" w:hAnsi="Noto Sans Symbols" w:eastAsia="Noto Sans Symbols" w:cs="Noto Sans Symbols"/>
      </w:rPr>
    </w:lvl>
    <w:lvl w:ilvl="4" w:tentative="0">
      <w:start w:val="1"/>
      <w:numFmt w:val="bullet"/>
      <w:lvlText w:val="o"/>
      <w:lvlJc w:val="left"/>
      <w:pPr>
        <w:ind w:left="4451" w:hanging="360"/>
      </w:pPr>
      <w:rPr>
        <w:rFonts w:ascii="Courier New" w:hAnsi="Courier New" w:eastAsia="Courier New" w:cs="Courier New"/>
      </w:rPr>
    </w:lvl>
    <w:lvl w:ilvl="5" w:tentative="0">
      <w:start w:val="1"/>
      <w:numFmt w:val="bullet"/>
      <w:lvlText w:val="▪"/>
      <w:lvlJc w:val="left"/>
      <w:pPr>
        <w:ind w:left="5171" w:hanging="360"/>
      </w:pPr>
      <w:rPr>
        <w:rFonts w:ascii="Noto Sans Symbols" w:hAnsi="Noto Sans Symbols" w:eastAsia="Noto Sans Symbols" w:cs="Noto Sans Symbols"/>
      </w:rPr>
    </w:lvl>
    <w:lvl w:ilvl="6" w:tentative="0">
      <w:start w:val="1"/>
      <w:numFmt w:val="bullet"/>
      <w:lvlText w:val="●"/>
      <w:lvlJc w:val="left"/>
      <w:pPr>
        <w:ind w:left="5891" w:hanging="360"/>
      </w:pPr>
      <w:rPr>
        <w:rFonts w:ascii="Noto Sans Symbols" w:hAnsi="Noto Sans Symbols" w:eastAsia="Noto Sans Symbols" w:cs="Noto Sans Symbols"/>
      </w:rPr>
    </w:lvl>
    <w:lvl w:ilvl="7" w:tentative="0">
      <w:start w:val="1"/>
      <w:numFmt w:val="bullet"/>
      <w:lvlText w:val="o"/>
      <w:lvlJc w:val="left"/>
      <w:pPr>
        <w:ind w:left="6611" w:hanging="360"/>
      </w:pPr>
      <w:rPr>
        <w:rFonts w:ascii="Courier New" w:hAnsi="Courier New" w:eastAsia="Courier New" w:cs="Courier New"/>
      </w:rPr>
    </w:lvl>
    <w:lvl w:ilvl="8" w:tentative="0">
      <w:start w:val="1"/>
      <w:numFmt w:val="bullet"/>
      <w:lvlText w:val="▪"/>
      <w:lvlJc w:val="left"/>
      <w:pPr>
        <w:ind w:left="7331" w:hanging="360"/>
      </w:pPr>
      <w:rPr>
        <w:rFonts w:ascii="Noto Sans Symbols" w:hAnsi="Noto Sans Symbols" w:eastAsia="Noto Sans Symbols" w:cs="Noto Sans Symbols"/>
      </w:rPr>
    </w:lvl>
  </w:abstractNum>
  <w:abstractNum w:abstractNumId="2">
    <w:nsid w:val="26A83ED1"/>
    <w:multiLevelType w:val="multilevel"/>
    <w:tmpl w:val="26A83ED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59ADCABA"/>
    <w:multiLevelType w:val="multilevel"/>
    <w:tmpl w:val="59ADCABA"/>
    <w:lvl w:ilvl="0" w:tentative="0">
      <w:start w:val="1"/>
      <w:numFmt w:val="bullet"/>
      <w:lvlText w:val="●"/>
      <w:lvlJc w:val="left"/>
      <w:pPr>
        <w:ind w:left="1571" w:hanging="360"/>
      </w:pPr>
      <w:rPr>
        <w:rFonts w:ascii="Noto Sans Symbols" w:hAnsi="Noto Sans Symbols" w:eastAsia="Noto Sans Symbols" w:cs="Noto Sans Symbols"/>
      </w:rPr>
    </w:lvl>
    <w:lvl w:ilvl="1" w:tentative="0">
      <w:start w:val="1"/>
      <w:numFmt w:val="bullet"/>
      <w:lvlText w:val="o"/>
      <w:lvlJc w:val="left"/>
      <w:pPr>
        <w:ind w:left="2291" w:hanging="360"/>
      </w:pPr>
      <w:rPr>
        <w:rFonts w:ascii="Courier New" w:hAnsi="Courier New" w:eastAsia="Courier New" w:cs="Courier New"/>
      </w:rPr>
    </w:lvl>
    <w:lvl w:ilvl="2" w:tentative="0">
      <w:start w:val="1"/>
      <w:numFmt w:val="bullet"/>
      <w:lvlText w:val="▪"/>
      <w:lvlJc w:val="left"/>
      <w:pPr>
        <w:ind w:left="3011" w:hanging="360"/>
      </w:pPr>
      <w:rPr>
        <w:rFonts w:ascii="Noto Sans Symbols" w:hAnsi="Noto Sans Symbols" w:eastAsia="Noto Sans Symbols" w:cs="Noto Sans Symbols"/>
      </w:rPr>
    </w:lvl>
    <w:lvl w:ilvl="3" w:tentative="0">
      <w:start w:val="1"/>
      <w:numFmt w:val="bullet"/>
      <w:lvlText w:val="●"/>
      <w:lvlJc w:val="left"/>
      <w:pPr>
        <w:ind w:left="3731" w:hanging="360"/>
      </w:pPr>
      <w:rPr>
        <w:rFonts w:ascii="Noto Sans Symbols" w:hAnsi="Noto Sans Symbols" w:eastAsia="Noto Sans Symbols" w:cs="Noto Sans Symbols"/>
      </w:rPr>
    </w:lvl>
    <w:lvl w:ilvl="4" w:tentative="0">
      <w:start w:val="1"/>
      <w:numFmt w:val="bullet"/>
      <w:lvlText w:val="o"/>
      <w:lvlJc w:val="left"/>
      <w:pPr>
        <w:ind w:left="4451" w:hanging="360"/>
      </w:pPr>
      <w:rPr>
        <w:rFonts w:ascii="Courier New" w:hAnsi="Courier New" w:eastAsia="Courier New" w:cs="Courier New"/>
      </w:rPr>
    </w:lvl>
    <w:lvl w:ilvl="5" w:tentative="0">
      <w:start w:val="1"/>
      <w:numFmt w:val="bullet"/>
      <w:lvlText w:val="▪"/>
      <w:lvlJc w:val="left"/>
      <w:pPr>
        <w:ind w:left="5171" w:hanging="360"/>
      </w:pPr>
      <w:rPr>
        <w:rFonts w:ascii="Noto Sans Symbols" w:hAnsi="Noto Sans Symbols" w:eastAsia="Noto Sans Symbols" w:cs="Noto Sans Symbols"/>
      </w:rPr>
    </w:lvl>
    <w:lvl w:ilvl="6" w:tentative="0">
      <w:start w:val="1"/>
      <w:numFmt w:val="bullet"/>
      <w:lvlText w:val="●"/>
      <w:lvlJc w:val="left"/>
      <w:pPr>
        <w:ind w:left="5891" w:hanging="360"/>
      </w:pPr>
      <w:rPr>
        <w:rFonts w:ascii="Noto Sans Symbols" w:hAnsi="Noto Sans Symbols" w:eastAsia="Noto Sans Symbols" w:cs="Noto Sans Symbols"/>
      </w:rPr>
    </w:lvl>
    <w:lvl w:ilvl="7" w:tentative="0">
      <w:start w:val="1"/>
      <w:numFmt w:val="bullet"/>
      <w:lvlText w:val="o"/>
      <w:lvlJc w:val="left"/>
      <w:pPr>
        <w:ind w:left="6611" w:hanging="360"/>
      </w:pPr>
      <w:rPr>
        <w:rFonts w:ascii="Courier New" w:hAnsi="Courier New" w:eastAsia="Courier New" w:cs="Courier New"/>
      </w:rPr>
    </w:lvl>
    <w:lvl w:ilvl="8" w:tentative="0">
      <w:start w:val="1"/>
      <w:numFmt w:val="bullet"/>
      <w:lvlText w:val="▪"/>
      <w:lvlJc w:val="left"/>
      <w:pPr>
        <w:ind w:left="7331" w:hanging="360"/>
      </w:pPr>
      <w:rPr>
        <w:rFonts w:ascii="Noto Sans Symbols" w:hAnsi="Noto Sans Symbols" w:eastAsia="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7468A"/>
    <w:rsid w:val="000A04BB"/>
    <w:rsid w:val="0014699B"/>
    <w:rsid w:val="00280B87"/>
    <w:rsid w:val="002B4B5D"/>
    <w:rsid w:val="002D3278"/>
    <w:rsid w:val="0035132B"/>
    <w:rsid w:val="00387C68"/>
    <w:rsid w:val="003B0B3E"/>
    <w:rsid w:val="004108CA"/>
    <w:rsid w:val="00461495"/>
    <w:rsid w:val="004A3972"/>
    <w:rsid w:val="004D5C9E"/>
    <w:rsid w:val="00586A33"/>
    <w:rsid w:val="00712D3E"/>
    <w:rsid w:val="00722DCB"/>
    <w:rsid w:val="00790D40"/>
    <w:rsid w:val="007A0318"/>
    <w:rsid w:val="007C1C59"/>
    <w:rsid w:val="00827DD8"/>
    <w:rsid w:val="00836361"/>
    <w:rsid w:val="008A7D84"/>
    <w:rsid w:val="00902A41"/>
    <w:rsid w:val="009357E6"/>
    <w:rsid w:val="00935957"/>
    <w:rsid w:val="00951708"/>
    <w:rsid w:val="00997E1D"/>
    <w:rsid w:val="00A937E1"/>
    <w:rsid w:val="00C47245"/>
    <w:rsid w:val="00C819F2"/>
    <w:rsid w:val="00CB2321"/>
    <w:rsid w:val="00CB3365"/>
    <w:rsid w:val="00CC4C4B"/>
    <w:rsid w:val="00CD4A19"/>
    <w:rsid w:val="00CE0304"/>
    <w:rsid w:val="00DA720E"/>
    <w:rsid w:val="00E1196A"/>
    <w:rsid w:val="00E32254"/>
    <w:rsid w:val="00E6528D"/>
    <w:rsid w:val="00E925E1"/>
    <w:rsid w:val="00ED2DF0"/>
    <w:rsid w:val="00EF1733"/>
    <w:rsid w:val="00F76AE4"/>
    <w:rsid w:val="00FA68E7"/>
    <w:rsid w:val="06A56D14"/>
    <w:rsid w:val="346F4B1E"/>
    <w:rsid w:val="3D3177E6"/>
    <w:rsid w:val="4D941F0B"/>
    <w:rsid w:val="5FFF532E"/>
    <w:rsid w:val="64C734D2"/>
    <w:rsid w:val="6AB82A6F"/>
    <w:rsid w:val="6F113850"/>
    <w:rsid w:val="7FA6632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3"/>
    <w:next w:val="4"/>
    <w:qFormat/>
    <w:uiPriority w:val="0"/>
    <w:pPr>
      <w:numPr>
        <w:ilvl w:val="0"/>
        <w:numId w:val="1"/>
      </w:numPr>
      <w:outlineLvl w:val="0"/>
    </w:pPr>
    <w:rPr>
      <w:b/>
      <w:bCs/>
      <w:sz w:val="36"/>
      <w:szCs w:val="36"/>
    </w:rPr>
  </w:style>
  <w:style w:type="paragraph" w:styleId="5">
    <w:name w:val="heading 2"/>
    <w:basedOn w:val="3"/>
    <w:next w:val="4"/>
    <w:qFormat/>
    <w:uiPriority w:val="0"/>
    <w:pPr>
      <w:numPr>
        <w:ilvl w:val="1"/>
        <w:numId w:val="1"/>
      </w:numPr>
      <w:spacing w:before="200"/>
      <w:outlineLvl w:val="1"/>
    </w:pPr>
    <w:rPr>
      <w:b/>
      <w:bCs/>
      <w:sz w:val="32"/>
      <w:szCs w:val="32"/>
    </w:rPr>
  </w:style>
  <w:style w:type="paragraph" w:styleId="6">
    <w:name w:val="heading 3"/>
    <w:basedOn w:val="3"/>
    <w:next w:val="4"/>
    <w:qFormat/>
    <w:uiPriority w:val="0"/>
    <w:pPr>
      <w:numPr>
        <w:ilvl w:val="2"/>
        <w:numId w:val="1"/>
      </w:numPr>
      <w:spacing w:before="140"/>
      <w:outlineLvl w:val="2"/>
    </w:pPr>
    <w:rPr>
      <w:b/>
      <w:bC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qFormat/>
    <w:uiPriority w:val="0"/>
    <w:pPr>
      <w:spacing w:after="140" w:line="276" w:lineRule="auto"/>
    </w:pPr>
  </w:style>
  <w:style w:type="character" w:styleId="9">
    <w:name w:val="FollowedHyperlink"/>
    <w:qFormat/>
    <w:uiPriority w:val="0"/>
    <w:rPr>
      <w:color w:val="800000"/>
      <w:u w:val="single"/>
    </w:rPr>
  </w:style>
  <w:style w:type="character" w:styleId="10">
    <w:name w:val="Hyperlink"/>
    <w:qFormat/>
    <w:uiPriority w:val="0"/>
    <w:rPr>
      <w:color w:val="000080"/>
      <w:u w:val="single"/>
    </w:rPr>
  </w:style>
  <w:style w:type="character" w:styleId="11">
    <w:name w:val="Strong"/>
    <w:basedOn w:val="7"/>
    <w:qFormat/>
    <w:uiPriority w:val="22"/>
    <w:rPr>
      <w:b/>
      <w:bCs/>
    </w:rPr>
  </w:style>
  <w:style w:type="paragraph" w:styleId="12">
    <w:name w:val="Balloon Text"/>
    <w:basedOn w:val="1"/>
    <w:link w:val="35"/>
    <w:semiHidden/>
    <w:unhideWhenUsed/>
    <w:qFormat/>
    <w:uiPriority w:val="99"/>
    <w:pPr>
      <w:spacing w:after="0" w:line="240" w:lineRule="auto"/>
    </w:pPr>
    <w:rPr>
      <w:rFonts w:ascii="Tahoma" w:hAnsi="Tahoma" w:cs="Tahoma"/>
      <w:sz w:val="16"/>
      <w:szCs w:val="16"/>
    </w:rPr>
  </w:style>
  <w:style w:type="paragraph" w:styleId="13">
    <w:name w:val="caption"/>
    <w:basedOn w:val="1"/>
    <w:next w:val="1"/>
    <w:qFormat/>
    <w:uiPriority w:val="0"/>
    <w:pPr>
      <w:suppressLineNumbers/>
      <w:spacing w:before="120" w:after="120"/>
    </w:pPr>
    <w:rPr>
      <w:rFonts w:cs="Lohit Devanagari"/>
      <w:i/>
      <w:iCs/>
      <w:sz w:val="24"/>
      <w:szCs w:val="24"/>
    </w:rPr>
  </w:style>
  <w:style w:type="paragraph" w:styleId="14">
    <w:name w:val="index 1"/>
    <w:basedOn w:val="1"/>
    <w:next w:val="1"/>
    <w:semiHidden/>
    <w:unhideWhenUsed/>
    <w:qFormat/>
    <w:uiPriority w:val="99"/>
  </w:style>
  <w:style w:type="paragraph" w:styleId="15">
    <w:name w:val="header"/>
    <w:basedOn w:val="1"/>
    <w:unhideWhenUsed/>
    <w:qFormat/>
    <w:uiPriority w:val="99"/>
    <w:pPr>
      <w:tabs>
        <w:tab w:val="center" w:pos="4677"/>
        <w:tab w:val="right" w:pos="9355"/>
      </w:tabs>
      <w:spacing w:after="0" w:line="240" w:lineRule="auto"/>
    </w:pPr>
  </w:style>
  <w:style w:type="paragraph" w:styleId="16">
    <w:name w:val="index heading"/>
    <w:basedOn w:val="1"/>
    <w:next w:val="14"/>
    <w:qFormat/>
    <w:uiPriority w:val="0"/>
    <w:pPr>
      <w:suppressLineNumbers/>
    </w:pPr>
    <w:rPr>
      <w:rFonts w:cs="Lohit Devanagari"/>
    </w:rPr>
  </w:style>
  <w:style w:type="paragraph" w:styleId="17">
    <w:name w:val="toc 1"/>
    <w:basedOn w:val="1"/>
    <w:next w:val="1"/>
    <w:semiHidden/>
    <w:unhideWhenUsed/>
    <w:uiPriority w:val="39"/>
  </w:style>
  <w:style w:type="paragraph" w:styleId="18">
    <w:name w:val="Title"/>
    <w:basedOn w:val="3"/>
    <w:next w:val="4"/>
    <w:qFormat/>
    <w:uiPriority w:val="0"/>
    <w:pPr>
      <w:jc w:val="center"/>
    </w:pPr>
    <w:rPr>
      <w:b/>
      <w:bCs/>
      <w:sz w:val="56"/>
      <w:szCs w:val="56"/>
    </w:rPr>
  </w:style>
  <w:style w:type="paragraph" w:styleId="19">
    <w:name w:val="footer"/>
    <w:basedOn w:val="1"/>
    <w:unhideWhenUsed/>
    <w:qFormat/>
    <w:uiPriority w:val="99"/>
    <w:pPr>
      <w:tabs>
        <w:tab w:val="center" w:pos="4677"/>
        <w:tab w:val="right" w:pos="9355"/>
      </w:tabs>
      <w:spacing w:after="0" w:line="240" w:lineRule="auto"/>
    </w:pPr>
  </w:style>
  <w:style w:type="paragraph" w:styleId="20">
    <w:name w:val="List"/>
    <w:basedOn w:val="4"/>
    <w:qFormat/>
    <w:uiPriority w:val="0"/>
    <w:rPr>
      <w:rFonts w:cs="Lohit Devanagari"/>
    </w:rPr>
  </w:style>
  <w:style w:type="paragraph" w:styleId="21">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2">
    <w:name w:val="Верхний колонтитул Знак"/>
    <w:basedOn w:val="7"/>
    <w:qFormat/>
    <w:uiPriority w:val="99"/>
  </w:style>
  <w:style w:type="character" w:customStyle="1" w:styleId="23">
    <w:name w:val="Нижний колонтитул Знак"/>
    <w:basedOn w:val="7"/>
    <w:autoRedefine/>
    <w:qFormat/>
    <w:uiPriority w:val="99"/>
  </w:style>
  <w:style w:type="character" w:customStyle="1" w:styleId="24">
    <w:name w:val="Интернет-ссылка"/>
    <w:autoRedefine/>
    <w:qFormat/>
    <w:uiPriority w:val="0"/>
    <w:rPr>
      <w:color w:val="000080"/>
      <w:u w:val="single"/>
    </w:rPr>
  </w:style>
  <w:style w:type="character" w:customStyle="1" w:styleId="25">
    <w:name w:val="Посещённая гиперссылка"/>
    <w:autoRedefine/>
    <w:qFormat/>
    <w:uiPriority w:val="0"/>
    <w:rPr>
      <w:color w:val="800000"/>
      <w:u w:val="single"/>
    </w:rPr>
  </w:style>
  <w:style w:type="character" w:customStyle="1" w:styleId="26">
    <w:name w:val="Маркеры"/>
    <w:autoRedefine/>
    <w:qFormat/>
    <w:uiPriority w:val="0"/>
    <w:rPr>
      <w:rFonts w:ascii="OpenSymbol" w:hAnsi="OpenSymbol" w:eastAsia="OpenSymbol" w:cs="OpenSymbol"/>
    </w:rPr>
  </w:style>
  <w:style w:type="character" w:customStyle="1" w:styleId="27">
    <w:name w:val="Символ нумерации"/>
    <w:qFormat/>
    <w:uiPriority w:val="0"/>
  </w:style>
  <w:style w:type="character" w:customStyle="1" w:styleId="28">
    <w:name w:val="Numbering Symbols"/>
    <w:qFormat/>
    <w:uiPriority w:val="0"/>
  </w:style>
  <w:style w:type="character" w:customStyle="1" w:styleId="29">
    <w:name w:val="Bullets"/>
    <w:qFormat/>
    <w:uiPriority w:val="0"/>
    <w:rPr>
      <w:rFonts w:ascii="OpenSymbol" w:hAnsi="OpenSymbol" w:eastAsia="OpenSymbol" w:cs="OpenSymbol"/>
    </w:rPr>
  </w:style>
  <w:style w:type="paragraph" w:customStyle="1" w:styleId="30">
    <w:name w:val="Index"/>
    <w:basedOn w:val="1"/>
    <w:qFormat/>
    <w:uiPriority w:val="0"/>
    <w:pPr>
      <w:suppressLineNumbers/>
    </w:pPr>
    <w:rPr>
      <w:rFonts w:cs="Lohit Devanagari"/>
    </w:rPr>
  </w:style>
  <w:style w:type="paragraph" w:customStyle="1" w:styleId="31">
    <w:name w:val="Без интервала1"/>
    <w:basedOn w:val="1"/>
    <w:qFormat/>
    <w:uiPriority w:val="0"/>
    <w:pPr>
      <w:spacing w:after="0" w:line="240" w:lineRule="auto"/>
      <w:ind w:firstLine="709"/>
      <w:jc w:val="both"/>
    </w:pPr>
    <w:rPr>
      <w:rFonts w:ascii="Times New Roman" w:hAnsi="Times New Roman" w:eastAsia="Calibri" w:cs="Times New Roman"/>
      <w:sz w:val="24"/>
    </w:rPr>
  </w:style>
  <w:style w:type="paragraph" w:customStyle="1" w:styleId="32">
    <w:name w:val="Колонтитул"/>
    <w:basedOn w:val="1"/>
    <w:qFormat/>
    <w:uiPriority w:val="0"/>
  </w:style>
  <w:style w:type="paragraph" w:customStyle="1" w:styleId="33">
    <w:name w:val="Header and Footer"/>
    <w:basedOn w:val="1"/>
    <w:qFormat/>
    <w:uiPriority w:val="0"/>
  </w:style>
  <w:style w:type="paragraph" w:styleId="34">
    <w:name w:val="List Paragraph"/>
    <w:basedOn w:val="1"/>
    <w:qFormat/>
    <w:uiPriority w:val="34"/>
    <w:pPr>
      <w:ind w:left="720"/>
      <w:contextualSpacing/>
    </w:pPr>
  </w:style>
  <w:style w:type="character" w:customStyle="1" w:styleId="35">
    <w:name w:val="Текст выноски Знак"/>
    <w:basedOn w:val="7"/>
    <w:link w:val="12"/>
    <w:semiHidden/>
    <w:qFormat/>
    <w:uiPriority w:val="99"/>
    <w:rPr>
      <w:rFonts w:ascii="Tahoma" w:hAnsi="Tahoma" w:cs="Tahoma"/>
      <w:sz w:val="16"/>
      <w:szCs w:val="16"/>
    </w:rPr>
  </w:style>
  <w:style w:type="paragraph" w:customStyle="1" w:styleId="3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1588</Words>
  <Characters>9058</Characters>
  <Lines>75</Lines>
  <Paragraphs>21</Paragraphs>
  <TotalTime>2</TotalTime>
  <ScaleCrop>false</ScaleCrop>
  <LinksUpToDate>false</LinksUpToDate>
  <CharactersWithSpaces>10625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2023-03-17T17:30:00Z</dcterms:created>
  <dc:creator>Вера Кишиневская</dc:creator>
  <cp:lastModifiedBy>Марина Бобылева</cp:lastModifiedBy>
  <dcterms:modified xsi:type="dcterms:W3CDTF">2024-11-05T20:20:56Z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1049-12.2.0.18607</vt:lpwstr>
  </property>
  <property fmtid="{D5CDD505-2E9C-101B-9397-08002B2CF9AE}" pid="7" name="ICV">
    <vt:lpwstr>199DF594AA984526A2DE7F15E94B207A</vt:lpwstr>
  </property>
</Properties>
</file>