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9C" w:rsidRDefault="00612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 курс Синтеза</w:t>
      </w:r>
    </w:p>
    <w:p w:rsidR="00EB099C" w:rsidRDefault="00612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Изначально Вышестоящий Отец</w:t>
      </w:r>
    </w:p>
    <w:p w:rsidR="00EB099C" w:rsidRDefault="00612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Кут Хуми</w:t>
      </w:r>
    </w:p>
    <w:p w:rsidR="00EB099C" w:rsidRDefault="00612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Ольга Сердюк</w:t>
      </w:r>
    </w:p>
    <w:p w:rsidR="00EB099C" w:rsidRDefault="00612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440267" cy="1392067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9300" y="3113250"/>
                          <a:ext cx="33303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7E1" w:rsidRDefault="009917E1">
                            <w:pPr>
                              <w:spacing w:line="258" w:lineRule="auto"/>
                              <w:ind w:right="-556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144"/>
                              </w:rPr>
                              <w:t>27(11)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70.9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" filled="f" stroked="f">
                <v:textbox inset="2.53958mm,1.2694mm,2.53958mm,1.2694mm">
                  <w:txbxContent>
                    <w:p w:rsidR="009917E1" w:rsidRDefault="009917E1">
                      <w:pPr>
                        <w:spacing w:line="258" w:lineRule="auto"/>
                        <w:ind w:right="-556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144"/>
                        </w:rPr>
                        <w:t>27(11)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B099C" w:rsidRDefault="00612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Эталонность Отца-человек-субъекта. Ми-ИВДИВО Октава Изначально Вышестоящего Отца.</w:t>
      </w: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 </w:t>
      </w:r>
    </w:p>
    <w:p w:rsidR="00EB099C" w:rsidRDefault="0061200D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FF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</w:p>
    <w:p w:rsidR="00EB099C" w:rsidRDefault="0061200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>Изначально Вышестоящий Отец</w:t>
      </w:r>
    </w:p>
    <w:p w:rsidR="00EB099C" w:rsidRDefault="0061200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  <w:t xml:space="preserve">4032/1984/1472/960/448 </w:t>
      </w:r>
    </w:p>
    <w:p w:rsidR="00EB099C" w:rsidRDefault="006120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Изначально Вышестоящий Аватар Синтеза Изначально Вышестоящего Отца 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Кут Хуми 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>Синтез Синтеза Изначально Вышестоящего Отца</w:t>
      </w:r>
    </w:p>
    <w:p w:rsidR="00EB099C" w:rsidRDefault="0061200D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color w:val="0070C0"/>
          <w:sz w:val="13"/>
          <w:szCs w:val="13"/>
        </w:rPr>
        <w:t>Изначально Вышестоящий Дом Изначально Вышестоящего Отца</w:t>
      </w:r>
      <w:r>
        <w:rPr>
          <w:rFonts w:ascii="Times New Roman" w:eastAsia="Times New Roman" w:hAnsi="Times New Roman" w:cs="Times New Roman"/>
          <w:b/>
          <w:color w:val="7030A0"/>
          <w:sz w:val="13"/>
          <w:szCs w:val="13"/>
        </w:rPr>
        <w:t xml:space="preserve">    </w:t>
      </w:r>
    </w:p>
    <w:p w:rsidR="00EB099C" w:rsidRDefault="0061200D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         448. 64. ИВДИВО Отец-человек-субъекта Отец-человек-землянина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13"/>
          <w:szCs w:val="13"/>
        </w:rPr>
      </w:pPr>
      <w:r>
        <w:rPr>
          <w:rFonts w:ascii="Times New Roman" w:eastAsia="Times New Roman" w:hAnsi="Times New Roman" w:cs="Times New Roman"/>
          <w:color w:val="0070C0"/>
          <w:sz w:val="13"/>
          <w:szCs w:val="13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:rsidR="00EB099C" w:rsidRDefault="0061200D">
      <w:pPr>
        <w:numPr>
          <w:ilvl w:val="0"/>
          <w:numId w:val="6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Рождением Свыше и Архетипической Метагалактике</w:t>
      </w:r>
    </w:p>
    <w:p w:rsidR="00EB099C" w:rsidRDefault="0061200D">
      <w:pPr>
        <w:numPr>
          <w:ilvl w:val="0"/>
          <w:numId w:val="6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73.786.976.294.838.206.464 ми-ивдиво </w:t>
      </w:r>
      <w:r>
        <w:rPr>
          <w:rFonts w:ascii="Times New Roman" w:eastAsia="Times New Roman" w:hAnsi="Times New Roman" w:cs="Times New Roman"/>
          <w:color w:val="C00000"/>
          <w:sz w:val="13"/>
          <w:szCs w:val="13"/>
        </w:rPr>
        <w:t>реальностей Ми-ИВДИВО Метагалактики Человек-Посвящённого Метагалактики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</w:p>
    <w:p w:rsidR="00EB099C" w:rsidRDefault="0061200D">
      <w:pPr>
        <w:numPr>
          <w:ilvl w:val="0"/>
          <w:numId w:val="6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Стяжание 2560 синтез-частей, преображение Ядер Абсолюта ИВО и Абсолюта ФС подготовки каждого</w:t>
      </w:r>
    </w:p>
    <w:p w:rsidR="00EB099C" w:rsidRDefault="0061200D">
      <w:pPr>
        <w:numPr>
          <w:ilvl w:val="0"/>
          <w:numId w:val="6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:rsidR="00EB099C" w:rsidRDefault="0061200D">
      <w:pPr>
        <w:numPr>
          <w:ilvl w:val="0"/>
          <w:numId w:val="6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Тела Человека/Посвящённого/Служащего курса Синтеза ИВО частей Архетипов ИВДИВО</w:t>
      </w:r>
    </w:p>
    <w:p w:rsidR="00EB099C" w:rsidRDefault="0061200D">
      <w:pPr>
        <w:numPr>
          <w:ilvl w:val="0"/>
          <w:numId w:val="6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Стяжание четырёх жизней - Человеческой, Посвящённого, Служащего и 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ивдивной</w:t>
      </w:r>
      <w:proofErr w:type="spellEnd"/>
      <w:r>
        <w:rPr>
          <w:rFonts w:ascii="Times New Roman" w:eastAsia="Times New Roman" w:hAnsi="Times New Roman" w:cs="Times New Roman"/>
          <w:sz w:val="13"/>
          <w:szCs w:val="13"/>
        </w:rPr>
        <w:t xml:space="preserve"> жизни Архетипов ИВДИВО</w:t>
      </w:r>
    </w:p>
    <w:p w:rsidR="00EB099C" w:rsidRDefault="0061200D">
      <w:pPr>
        <w:numPr>
          <w:ilvl w:val="0"/>
          <w:numId w:val="7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Наделение Ядром Синтеза и Частью ИВАС Кут Хуми</w:t>
      </w:r>
    </w:p>
    <w:p w:rsidR="00EB099C" w:rsidRDefault="0061200D">
      <w:pPr>
        <w:numPr>
          <w:ilvl w:val="0"/>
          <w:numId w:val="7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Наделение Ядром Синтеза и Частью Изначально Вышестоящего Отца</w:t>
      </w:r>
    </w:p>
    <w:p w:rsidR="00EB099C" w:rsidRDefault="0061200D">
      <w:pPr>
        <w:numPr>
          <w:ilvl w:val="0"/>
          <w:numId w:val="7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Трансляция всех имеющихся Накоплений, Компетенций, Степени и Реализации каждого в Архетип ИВДИВО</w:t>
      </w:r>
    </w:p>
    <w:p w:rsidR="00EB099C" w:rsidRDefault="0061200D">
      <w:pPr>
        <w:numPr>
          <w:ilvl w:val="0"/>
          <w:numId w:val="7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Трансляция 4 ИВДИВО-зданий каждого (частного и трёх мировых) в Архетипы ИВДИВО</w:t>
      </w:r>
    </w:p>
    <w:p w:rsidR="00EB099C" w:rsidRDefault="0061200D">
      <w:pPr>
        <w:numPr>
          <w:ilvl w:val="0"/>
          <w:numId w:val="7"/>
        </w:numPr>
        <w:spacing w:after="0" w:line="240" w:lineRule="auto"/>
        <w:ind w:left="5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Наделение жизнью архетипов ИВДИВО 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13"/>
          <w:szCs w:val="13"/>
        </w:rPr>
      </w:pPr>
      <w:r>
        <w:rPr>
          <w:rFonts w:ascii="Times New Roman" w:eastAsia="Times New Roman" w:hAnsi="Times New Roman" w:cs="Times New Roman"/>
          <w:color w:val="0070C0"/>
          <w:sz w:val="13"/>
          <w:szCs w:val="13"/>
        </w:rPr>
        <w:t xml:space="preserve">Стяжание 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18.446.744.073.709.551.617 </w:t>
      </w:r>
      <w:r>
        <w:rPr>
          <w:rFonts w:ascii="Times New Roman" w:eastAsia="Times New Roman" w:hAnsi="Times New Roman" w:cs="Times New Roman"/>
          <w:color w:val="0070C0"/>
          <w:sz w:val="13"/>
          <w:szCs w:val="13"/>
        </w:rPr>
        <w:t xml:space="preserve">Ипостасных, 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18.446.744.073.709.551.617 </w:t>
      </w:r>
      <w:r>
        <w:rPr>
          <w:rFonts w:ascii="Times New Roman" w:eastAsia="Times New Roman" w:hAnsi="Times New Roman" w:cs="Times New Roman"/>
          <w:color w:val="0070C0"/>
          <w:sz w:val="13"/>
          <w:szCs w:val="13"/>
        </w:rPr>
        <w:t xml:space="preserve">Трансвизорных и 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18.446.744.073.709.551.617 </w:t>
      </w:r>
      <w:r>
        <w:rPr>
          <w:rFonts w:ascii="Times New Roman" w:eastAsia="Times New Roman" w:hAnsi="Times New Roman" w:cs="Times New Roman"/>
          <w:color w:val="0070C0"/>
          <w:sz w:val="13"/>
          <w:szCs w:val="13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 xml:space="preserve">Стяжание Синтезирования и Творения семи Частей ИВО каждого текущего Синтеза ИВО: 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411. 27. эталонность Отец-человек-землянина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347. 27. 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фортическое</w:t>
      </w:r>
      <w:proofErr w:type="spellEnd"/>
      <w:r>
        <w:rPr>
          <w:rFonts w:ascii="Times New Roman" w:eastAsia="Times New Roman" w:hAnsi="Times New Roman" w:cs="Times New Roman"/>
          <w:sz w:val="13"/>
          <w:szCs w:val="13"/>
        </w:rPr>
        <w:t xml:space="preserve"> тело Отец-человек-землянина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283. ИВДИВО-тело формы Отец-человек-землянина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219. 27. тело Отец-человек-землянина Ми-ИВДИВО Октавы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155. 27. праэталонность Отец-человек-землянина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091. 27. 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прафортическое</w:t>
      </w:r>
      <w:proofErr w:type="spellEnd"/>
      <w:r>
        <w:rPr>
          <w:rFonts w:ascii="Times New Roman" w:eastAsia="Times New Roman" w:hAnsi="Times New Roman" w:cs="Times New Roman"/>
          <w:sz w:val="13"/>
          <w:szCs w:val="13"/>
        </w:rPr>
        <w:t xml:space="preserve"> тело Отец-человек-землянина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027. ИВДИВО-тело праформы Отец-человек-землянина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Явление ИВА ИВО и семи Аватаров ИВА ИВО текущего Синтеза ИВО: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>Изначально Вышестоящий Аватар Синтеза Изначально Вышестоящего Отца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Евгений 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>Синтез Формы Изначально Вышестоящего Отца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3"/>
          <w:szCs w:val="13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Изначально Вышестоящий Аватар Синтеза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Явир</w:t>
      </w:r>
      <w:proofErr w:type="spellEnd"/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 Синтез Фортики Изначально Вышестоящего Отца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3"/>
          <w:szCs w:val="13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>Изначально Вышестоящий Аватар Синтеза Изначально Вышестоящего Отца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Эммануил 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>Синтез ИВДИВО-Тела Формы Изначально Вышестоящего Отца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3"/>
          <w:szCs w:val="13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>Изначально Вышестоящий Аватар Синтеза Изначально Вышестоящего Отца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Отец-Человек-Землянин Ми-ИВДИВО Октавы ИВО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 Синтез Тела Отец-Человек-Землянина Ми-ИВДИВО Октавы Изначально Вышестоящего Отца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>Изначально Вышестоящая Аватаресса Синтеза Изначально Вышестоящего Отца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Октавия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 Синтез Праэталонности Изначально Вышестоящего Отца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Изначально Вышестоящая Аватаресса Синтеза Изначально Вышестоящего Отца </w:t>
      </w:r>
      <w:r>
        <w:rPr>
          <w:rFonts w:ascii="Times New Roman" w:eastAsia="Times New Roman" w:hAnsi="Times New Roman" w:cs="Times New Roman"/>
          <w:sz w:val="13"/>
          <w:szCs w:val="13"/>
        </w:rPr>
        <w:t>Нона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 Синтез Прафортического тела Изначально Вышестоящего Отца</w:t>
      </w:r>
    </w:p>
    <w:p w:rsidR="00EB099C" w:rsidRDefault="006120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>Изначально Вышестоящая Аватаресса Синтеза Изначально Вышестоящего Отца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Андрэа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 xml:space="preserve"> Синтез ИВДИВО-Тела Праформы Изначально Вышестоящего Отца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Стяжание Станцы, Абсолюта, Пути, Эталона, Тезы, Стати и Синтеза степени реализации текущего Синтеза ИВО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 xml:space="preserve">Стяжание Частей ИВО </w:t>
      </w:r>
      <w:proofErr w:type="spellStart"/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ивдивной</w:t>
      </w:r>
      <w:proofErr w:type="spellEnd"/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 xml:space="preserve"> жизни каждого 16-ного ракурса Эволюции, Антропности, Реализации, Извечности горизонта текущего синтеза ИВО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 xml:space="preserve">Темы устоявшейся реализации: ИВДИВО ИВО (решением ИВАС КХ и </w:t>
      </w:r>
      <w:proofErr w:type="spellStart"/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ВлСи</w:t>
      </w:r>
      <w:proofErr w:type="spellEnd"/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 xml:space="preserve">): </w:t>
      </w:r>
      <w:r>
        <w:rPr>
          <w:rFonts w:ascii="Times New Roman" w:eastAsia="Times New Roman" w:hAnsi="Times New Roman" w:cs="Times New Roman"/>
          <w:b/>
          <w:color w:val="002060"/>
          <w:sz w:val="13"/>
          <w:szCs w:val="13"/>
        </w:rPr>
        <w:t>Форма ИВО</w:t>
      </w: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b/>
          <w:color w:val="002060"/>
          <w:sz w:val="13"/>
          <w:szCs w:val="13"/>
        </w:rPr>
        <w:t xml:space="preserve"> Наука каждого.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Семь Планов Синтеза ИВО семи Частей горизонта текущего синтеза ИВО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 xml:space="preserve">Шесть книг </w:t>
      </w:r>
      <w:proofErr w:type="spellStart"/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ивдивной</w:t>
      </w:r>
      <w:proofErr w:type="spellEnd"/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 xml:space="preserve"> жизни Человека, Компетентного, Полномочного и Извечного в Архетипе ИВДИВО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2060"/>
          <w:sz w:val="13"/>
          <w:szCs w:val="13"/>
        </w:rPr>
        <w:t>Лично-ориентированный синтез Большого Космоса Позиции Наблюдателя и Антропного принципа</w:t>
      </w:r>
    </w:p>
    <w:p w:rsidR="00EB099C" w:rsidRDefault="0061200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13"/>
          <w:szCs w:val="13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2 ИВДИВО-Метагалактический/ </w:t>
      </w:r>
      <w:r>
        <w:rPr>
          <w:rFonts w:ascii="Times New Roman" w:eastAsia="Times New Roman" w:hAnsi="Times New Roman" w:cs="Times New Roman"/>
          <w:sz w:val="13"/>
          <w:szCs w:val="13"/>
        </w:rPr>
        <w:t>2 ИВДИВО-Октавный / 2 ИВДИВО-Всеединый / 2 ИВДИВО-Извечный / 2 ИВДИВО-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Метаизвечный</w:t>
      </w:r>
      <w:proofErr w:type="spellEnd"/>
      <w:r>
        <w:rPr>
          <w:rFonts w:ascii="Times New Roman" w:eastAsia="Times New Roman" w:hAnsi="Times New Roman" w:cs="Times New Roman"/>
          <w:sz w:val="13"/>
          <w:szCs w:val="13"/>
        </w:rPr>
        <w:t>/ 2 ИВДИВО-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Октоизвечный</w:t>
      </w:r>
      <w:proofErr w:type="spellEnd"/>
      <w:r>
        <w:rPr>
          <w:rFonts w:ascii="Times New Roman" w:eastAsia="Times New Roman" w:hAnsi="Times New Roman" w:cs="Times New Roman"/>
          <w:sz w:val="13"/>
          <w:szCs w:val="13"/>
        </w:rPr>
        <w:t>/ 2 ИВДИВО-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Всеизвечный</w:t>
      </w:r>
      <w:proofErr w:type="spellEnd"/>
      <w:r>
        <w:rPr>
          <w:rFonts w:ascii="Times New Roman" w:eastAsia="Times New Roman" w:hAnsi="Times New Roman" w:cs="Times New Roman"/>
          <w:sz w:val="13"/>
          <w:szCs w:val="13"/>
        </w:rPr>
        <w:t>/ 2 ИВДИВО-</w:t>
      </w:r>
      <w:proofErr w:type="spellStart"/>
      <w:r>
        <w:rPr>
          <w:rFonts w:ascii="Times New Roman" w:eastAsia="Times New Roman" w:hAnsi="Times New Roman" w:cs="Times New Roman"/>
          <w:sz w:val="13"/>
          <w:szCs w:val="13"/>
        </w:rPr>
        <w:t>Суперизвечный</w:t>
      </w:r>
      <w:proofErr w:type="spellEnd"/>
      <w:r>
        <w:rPr>
          <w:rFonts w:ascii="Times New Roman" w:eastAsia="Times New Roman" w:hAnsi="Times New Roman" w:cs="Times New Roman"/>
          <w:sz w:val="13"/>
          <w:szCs w:val="13"/>
        </w:rPr>
        <w:t xml:space="preserve"> Творящий Синтез/Навыки Синтеза Изначально Вышестоящего Отца</w:t>
      </w:r>
      <w:r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  <w:t xml:space="preserve"> </w:t>
      </w:r>
    </w:p>
    <w:p w:rsidR="00EB099C" w:rsidRDefault="006120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  <w:t>3995/1947/1435/923/411</w:t>
      </w:r>
    </w:p>
    <w:p w:rsidR="00EB099C" w:rsidRDefault="006120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>Изначально Вышестоящий Аватар Синтеза Изначально Вышестоящего Отца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Евгений </w:t>
      </w:r>
      <w:r>
        <w:rPr>
          <w:rFonts w:ascii="Times New Roman" w:eastAsia="Times New Roman" w:hAnsi="Times New Roman" w:cs="Times New Roman"/>
          <w:color w:val="FF0000"/>
          <w:sz w:val="13"/>
          <w:szCs w:val="13"/>
        </w:rPr>
        <w:t>Синтез Формы Изначально Вышестоящего Отца</w:t>
      </w:r>
      <w:r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  <w:t xml:space="preserve"> </w:t>
      </w:r>
    </w:p>
    <w:p w:rsidR="00EB099C" w:rsidRDefault="006120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color w:val="0070C0"/>
          <w:sz w:val="13"/>
          <w:szCs w:val="13"/>
        </w:rPr>
        <w:t>Наука каждого</w:t>
      </w:r>
    </w:p>
    <w:p w:rsidR="00EB099C" w:rsidRDefault="0061200D" w:rsidP="00E549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40" w:line="240" w:lineRule="auto"/>
        <w:ind w:left="1434" w:right="-170" w:hanging="357"/>
        <w:jc w:val="both"/>
        <w:rPr>
          <w:rFonts w:ascii="Times New Roman" w:eastAsia="Times New Roman" w:hAnsi="Times New Roman" w:cs="Times New Roman"/>
          <w:b/>
          <w:color w:val="FF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411. 27. эталонность Отец-человек-землянина</w:t>
      </w:r>
    </w:p>
    <w:p w:rsidR="00EB099C" w:rsidRDefault="00EB099C">
      <w:pPr>
        <w:spacing w:after="0" w:line="240" w:lineRule="auto"/>
        <w:ind w:left="-227"/>
        <w:rPr>
          <w:sz w:val="13"/>
          <w:szCs w:val="13"/>
        </w:rPr>
      </w:pPr>
    </w:p>
    <w:p w:rsidR="00EB099C" w:rsidRDefault="0061200D" w:rsidP="00E549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5494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2024 года</w:t>
      </w:r>
    </w:p>
    <w:p w:rsidR="00EB099C" w:rsidRDefault="00612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Минск</w:t>
      </w:r>
    </w:p>
    <w:p w:rsidR="00EB099C" w:rsidRDefault="00EB099C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1571163942"/>
        <w:docPartObj>
          <w:docPartGallery w:val="Table of Contents"/>
          <w:docPartUnique/>
        </w:docPartObj>
      </w:sdtPr>
      <w:sdtEndPr/>
      <w:sdtContent>
        <w:p w:rsidR="001076A6" w:rsidRDefault="001076A6" w:rsidP="002C27AD">
          <w:pPr>
            <w:pStyle w:val="afc"/>
            <w:jc w:val="center"/>
          </w:pPr>
          <w:r>
            <w:t>Оглавление</w:t>
          </w:r>
        </w:p>
        <w:p w:rsidR="005A172F" w:rsidRDefault="001076A6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446311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1 день 1 часть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_Toc172446311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3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12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Практика-тренинг 1.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Три этапа вхождения в 27-й Синтез Изначально Вышестоящего Отца. Стяжание 64-х фрагментов Синтеза Изначально Вышестоящего Отца. Фиксация на каждом Науки каждого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_Toc172446312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3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33"/>
            <w:tabs>
              <w:tab w:val="right" w:leader="dot" w:pos="9912"/>
            </w:tabs>
            <w:ind w:left="0"/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13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Практика 2.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Стяжание 256-ти обновлённых Компетенций Изначально Вышестоящего Отца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_Toc172446313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9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14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Практика 3.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Рождение Свыше, Новое Рождением в пяти Космосах. </w:t>
            </w:r>
            <w:r w:rsidR="005A172F" w:rsidRPr="00BD1F51">
              <w:rPr>
                <w:rStyle w:val="ae"/>
                <w:rFonts w:ascii="Times New Roman" w:eastAsia="Times New Roman" w:hAnsi="Times New Roman" w:cs="Times New Roman"/>
                <w:noProof/>
              </w:rPr>
              <w:t>Трансляция явления подготовок, Компетенций, Полномочий. Стяжание по 193 Космических Сил, Магнитов, Столпов и ИВДИВО. Преображение Абсолюта Фа и Абсолюта Изначально Вышестоящего Отца. Трансляция явление пяти ИВДИВО-зданий пяти предыдущих архетипов в новые пять архетипов ИВДИВО. Преображение Ядра Синтеза и Части Изначально Вышестоящего Отца и Ядра Синтеза и Части Изначально Вышестоящего Аватара Синтеза Кут Хуми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_Toc172446314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13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15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1 день 2 часть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_Toc172446315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18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33"/>
            <w:tabs>
              <w:tab w:val="right" w:leader="dot" w:pos="9912"/>
            </w:tabs>
            <w:ind w:left="0"/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16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Практика 4.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Стяжание ч</w:t>
            </w:r>
            <w:r w:rsidR="005A172F" w:rsidRPr="00BD1F51">
              <w:rPr>
                <w:rStyle w:val="ae"/>
                <w:rFonts w:ascii="Times New Roman" w:eastAsia="Times New Roman" w:hAnsi="Times New Roman" w:cs="Times New Roman"/>
                <w:noProof/>
              </w:rPr>
              <w:t>астей Эталонность Отец-человек-землянина и Праэталонность Отец-человек-землянина с Системами, Аппаратами и Частностями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_Toc172446316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18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17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Практика 5.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Стяжание Эталонных 256-ти Компетенций Синтезом растущего Воина Синтеза Изначального Вышестоящего Отца в пяти Космосах. Стяжание Кодекса Воина Синтеза. Стяжание пяти Мечей Воина Синтеза с 64-мя базовыми Частностями в них пяти Космосов в развёртке однородности Синтеза Меча, цельностью пяти Космосов в явлении и Ивдивного служения Жизнью Воина Синтеза каждому. Стяжание 4 096 4097-ллионов пакетов Плана Синтеза Изначально Вышестоящего Отца в пятеричное явление Воинства Синтеза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_Toc172446317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22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33"/>
            <w:tabs>
              <w:tab w:val="right" w:leader="dot" w:pos="9912"/>
            </w:tabs>
            <w:ind w:left="0"/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18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Практика 6.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Наделение вторым ИВДИВО-Метагалактическим Творящим Синтезом, вторым ИВДИВО-Октавным Творящим Синтезом, вторым ИВДИВО-Всеединым Творящим Синтезом и вторым ИВДИВО-Извечным Творящим Синтезом Изначально Вышестоящего Отца. Стяжание ночной подготовки, переподготовки, синтез-деятельности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_Toc172446318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27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19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2 день 3 часть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_Toc172446319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28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33"/>
            <w:tabs>
              <w:tab w:val="right" w:leader="dot" w:pos="9912"/>
            </w:tabs>
            <w:ind w:left="0"/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20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Практика 7.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Стяжание Рождения Свыше и Нового Рождения в Ми-ИВДИВО Метагалактике Человека-Посвящённого, 2560-рицы Частей в Тело Служащего Ипостаси 27-го Синтеза Изначально Вышестоящего Отца. Расширение Реализаций, Компетенций, Полномочий 27-архетипично</w:t>
            </w:r>
            <w:r w:rsidR="005A172F" w:rsidRPr="00BD1F51">
              <w:rPr>
                <w:rStyle w:val="ae"/>
                <w:rFonts w:ascii="Times New Roman" w:hAnsi="Times New Roman" w:cs="Times New Roman"/>
                <w:i/>
                <w:iCs/>
                <w:noProof/>
              </w:rPr>
              <w:t>.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Трансляция частных ИВДИВО-зданий в 27-й архетип огня-материи ИВДИВО, перевод Ядра Синтеза и Ядра Части Изначально Вышестоящего, Ядра Синтеза и Ядра Огня Изначально Вышестоящего Аватара Синтеза Кут Хуми в 27-й архетип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_Toc172446320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28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21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 xml:space="preserve">Практика-тренинг 8. </w:t>
            </w:r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.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Стяжание Космического Магнита. Вхождение четверичной практикой в Магнитном явлении внутреннего Синтеза в 193-ричный Магнит 193-ричного Синтеза пяти Космосов Изначально Вышестоящим Отцом Изначально Вышестоящей Матерью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_Toc172446321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34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22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 xml:space="preserve">Практика 9. </w:t>
            </w:r>
            <w:r w:rsidR="005A172F" w:rsidRPr="00BD1F51">
              <w:rPr>
                <w:rStyle w:val="ae"/>
                <w:rFonts w:ascii="Times New Roman" w:eastAsia="Times New Roman" w:hAnsi="Times New Roman" w:cs="Times New Roman"/>
                <w:noProof/>
              </w:rPr>
              <w:t>Наделение каждого эталонной Практикой Воли. Стяжание Космического Столпа синтезом 193-ричного Синтеза Изначально Вышестоящего Отца и Космического Духа. Стяжание ценности Физического тела – концентрации Космического Духа Волей Изначально Вышестоящего Отца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_Toc172446322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37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23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2 день 4 часть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_Toc172446323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40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24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Практика 10.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Пять явлений совместного действия 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  <w:spacing w:val="-5"/>
              </w:rPr>
              <w:t>к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>оманд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  <w:spacing w:val="59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>в контакте с Изначально Вышестоящим Аватаром Синтеза Кут Хуми практиками. Стяжание ч</w:t>
            </w:r>
            <w:r w:rsidR="005A172F" w:rsidRPr="00BD1F51">
              <w:rPr>
                <w:rStyle w:val="ae"/>
                <w:rFonts w:ascii="Times New Roman" w:eastAsia="Times New Roman" w:hAnsi="Times New Roman" w:cs="Times New Roman"/>
                <w:noProof/>
              </w:rPr>
              <w:t xml:space="preserve">астей Фортическое тело Отец-человек-землянина и Прафортическое тело Отец-человек-землянина с Системами, Аппаратами и Частностями.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Стяжание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177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Синтеза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177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Жизни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177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Фортичес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-5"/>
              </w:rPr>
              <w:t>к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ому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177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и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Прафортичес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-5"/>
              </w:rPr>
              <w:t>к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ому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176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телам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176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Изначально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176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Вышестоящего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176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Отца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176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в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176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усвоении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176"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Материи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Фортика ка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  <w:spacing w:val="-5"/>
              </w:rPr>
              <w:t>ж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дым. Разработка Фортической материи с Изначально Вышестоящим Отцом делом в течение месяца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_Toc172446324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40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25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 xml:space="preserve">Практика 11. </w:t>
            </w:r>
            <w:r w:rsidR="005A172F" w:rsidRPr="00BD1F51">
              <w:rPr>
                <w:rStyle w:val="ae"/>
                <w:rFonts w:ascii="Times New Roman" w:eastAsia="Times New Roman" w:hAnsi="Times New Roman" w:cs="Times New Roman"/>
                <w:noProof/>
              </w:rPr>
              <w:t>Стяжание ИВДИВО-тела Формы/ИВДИВО-тела Праформы с Системами, Аппаратами и Частностями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_Toc172446325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44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26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 xml:space="preserve">Практика 12. </w:t>
            </w:r>
            <w:r w:rsidR="005A172F" w:rsidRPr="00BD1F51">
              <w:rPr>
                <w:rStyle w:val="ae"/>
                <w:rFonts w:ascii="Times New Roman" w:hAnsi="Times New Roman" w:cs="Times New Roman"/>
                <w:iCs/>
                <w:noProof/>
              </w:rPr>
              <w:t>Стяжание Тела Отец-человек-землянина Ми-ИВДИВО-Октавы Изначально Вышестоящего Отца с Системами, Аппаратами и Частностями. Рождение Свыше, Новое Рождение 11-й Архетипической Октавой Ми-ИВДИВО Октавы Изначально Вышестоящего Отца, 523-го архетипа ИВДИВО. Трансляция четырёх ИВДИВО зданий в 11-ю Октаву ИВДИВО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_Toc172446326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48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5A172F" w:rsidRDefault="00D26DDE" w:rsidP="005A172F">
          <w:pPr>
            <w:pStyle w:val="15"/>
            <w:tabs>
              <w:tab w:val="right" w:leader="dot" w:pos="991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172446327" w:history="1">
            <w:r w:rsidR="005A172F" w:rsidRPr="005A172F">
              <w:rPr>
                <w:rStyle w:val="ae"/>
                <w:rFonts w:ascii="Times New Roman" w:hAnsi="Times New Roman" w:cs="Times New Roman"/>
                <w:b/>
                <w:noProof/>
              </w:rPr>
              <w:t>Практика 13.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 xml:space="preserve"> Стяжание Высшей Эталонности Изначально Вышестоящего Отца с Системами, Аппаратами и Частностями Изначально Вышестоящего Отца. Наделение </w:t>
            </w:r>
            <w:r w:rsidR="005A172F" w:rsidRPr="00BD1F51">
              <w:rPr>
                <w:rStyle w:val="ae"/>
                <w:rFonts w:ascii="Times New Roman" w:eastAsia="Times New Roman" w:hAnsi="Times New Roman" w:cs="Times New Roman"/>
                <w:noProof/>
              </w:rPr>
              <w:t xml:space="preserve">вторым ИВДИВО-Метаизвечным Творящим Синтезом, вторым ИВДИВО-Октоизвечным Творящим Синтезом, вторым ИВДИВО-Всеизвечным Творящим Синтезом и вторым ИВДИВО-Суперизвечным Творящим Синтезом Изначально Вышестоящего Отца. </w:t>
            </w:r>
            <w:r w:rsidR="005A172F" w:rsidRPr="00BD1F51">
              <w:rPr>
                <w:rStyle w:val="ae"/>
                <w:rFonts w:ascii="Times New Roman" w:hAnsi="Times New Roman" w:cs="Times New Roman"/>
                <w:noProof/>
              </w:rPr>
              <w:t>Итоговая</w:t>
            </w:r>
            <w:r w:rsidR="005A172F">
              <w:rPr>
                <w:noProof/>
                <w:webHidden/>
              </w:rPr>
              <w:tab/>
            </w:r>
            <w:r w:rsidR="005A172F">
              <w:rPr>
                <w:noProof/>
                <w:webHidden/>
              </w:rPr>
              <w:fldChar w:fldCharType="begin"/>
            </w:r>
            <w:r w:rsidR="005A172F">
              <w:rPr>
                <w:noProof/>
                <w:webHidden/>
              </w:rPr>
              <w:instrText xml:space="preserve"> PAGEREF _Toc172446327 \h </w:instrText>
            </w:r>
            <w:r w:rsidR="005A172F">
              <w:rPr>
                <w:noProof/>
                <w:webHidden/>
              </w:rPr>
            </w:r>
            <w:r w:rsidR="005A172F">
              <w:rPr>
                <w:noProof/>
                <w:webHidden/>
              </w:rPr>
              <w:fldChar w:fldCharType="separate"/>
            </w:r>
            <w:r w:rsidR="009E7FBA">
              <w:rPr>
                <w:noProof/>
                <w:webHidden/>
              </w:rPr>
              <w:t>52</w:t>
            </w:r>
            <w:r w:rsidR="005A172F">
              <w:rPr>
                <w:noProof/>
                <w:webHidden/>
              </w:rPr>
              <w:fldChar w:fldCharType="end"/>
            </w:r>
          </w:hyperlink>
        </w:p>
        <w:p w:rsidR="009E7FBA" w:rsidRDefault="001076A6" w:rsidP="009E7FBA">
          <w:r>
            <w:rPr>
              <w:b/>
              <w:bCs/>
            </w:rPr>
            <w:fldChar w:fldCharType="end"/>
          </w:r>
        </w:p>
      </w:sdtContent>
    </w:sdt>
    <w:bookmarkStart w:id="5" w:name="_Toc169679971" w:displacedByCustomXml="prev"/>
    <w:bookmarkStart w:id="6" w:name="_Toc171712351" w:displacedByCustomXml="prev"/>
    <w:bookmarkStart w:id="7" w:name="_Toc172446311" w:displacedByCustomXml="prev"/>
    <w:p w:rsidR="00FE2527" w:rsidRDefault="00FE2527" w:rsidP="00FE2527">
      <w:pPr>
        <w:pStyle w:val="1"/>
        <w:numPr>
          <w:ilvl w:val="0"/>
          <w:numId w:val="21"/>
        </w:numPr>
        <w:suppressAutoHyphens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B09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7"/>
      <w:bookmarkEnd w:id="6"/>
      <w:bookmarkEnd w:id="5"/>
    </w:p>
    <w:p w:rsidR="00E54942" w:rsidRDefault="00947AB8" w:rsidP="00947AB8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01:21:01-0</w:t>
      </w:r>
      <w:r w:rsidR="00E54942" w:rsidRPr="006E6C63">
        <w:rPr>
          <w:rFonts w:ascii="Times New Roman" w:hAnsi="Times New Roman" w:cs="Times New Roman"/>
          <w:color w:val="000000"/>
          <w:sz w:val="24"/>
          <w:szCs w:val="24"/>
        </w:rPr>
        <w:t>1:49:</w:t>
      </w:r>
      <w:r w:rsidR="007D4611">
        <w:rPr>
          <w:rFonts w:ascii="Times New Roman" w:hAnsi="Times New Roman" w:cs="Times New Roman"/>
          <w:color w:val="000000"/>
          <w:sz w:val="24"/>
          <w:szCs w:val="24"/>
        </w:rPr>
        <w:t>54</w:t>
      </w:r>
    </w:p>
    <w:p w:rsidR="00E54942" w:rsidRPr="009E7FBA" w:rsidRDefault="00E54942" w:rsidP="000F4EC3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71712352"/>
      <w:bookmarkStart w:id="9" w:name="_Toc172446312"/>
      <w:r w:rsidRPr="000F4EC3">
        <w:rPr>
          <w:rFonts w:ascii="Times New Roman" w:hAnsi="Times New Roman" w:cs="Times New Roman"/>
          <w:sz w:val="24"/>
          <w:szCs w:val="24"/>
        </w:rPr>
        <w:t>Практика</w:t>
      </w:r>
      <w:r w:rsidR="00095E44" w:rsidRPr="000F4EC3">
        <w:rPr>
          <w:rFonts w:ascii="Times New Roman" w:hAnsi="Times New Roman" w:cs="Times New Roman"/>
          <w:sz w:val="24"/>
          <w:szCs w:val="24"/>
        </w:rPr>
        <w:t>-тренинг</w:t>
      </w:r>
      <w:r w:rsidRPr="000F4EC3">
        <w:rPr>
          <w:rFonts w:ascii="Times New Roman" w:hAnsi="Times New Roman" w:cs="Times New Roman"/>
          <w:sz w:val="24"/>
          <w:szCs w:val="24"/>
        </w:rPr>
        <w:t xml:space="preserve"> 1.</w:t>
      </w:r>
      <w:r w:rsidR="001B09B8" w:rsidRPr="000F4EC3">
        <w:rPr>
          <w:rFonts w:ascii="Times New Roman" w:hAnsi="Times New Roman" w:cs="Times New Roman"/>
          <w:sz w:val="24"/>
          <w:szCs w:val="24"/>
        </w:rPr>
        <w:t xml:space="preserve"> </w:t>
      </w:r>
      <w:r w:rsidR="00947AB8" w:rsidRPr="000F4EC3">
        <w:rPr>
          <w:rFonts w:ascii="Times New Roman" w:hAnsi="Times New Roman" w:cs="Times New Roman"/>
          <w:sz w:val="24"/>
          <w:szCs w:val="24"/>
        </w:rPr>
        <w:t xml:space="preserve">Три этапа вхождения в </w:t>
      </w:r>
      <w:r w:rsidR="001B09B8" w:rsidRPr="000F4EC3">
        <w:rPr>
          <w:rFonts w:ascii="Times New Roman" w:hAnsi="Times New Roman" w:cs="Times New Roman"/>
          <w:sz w:val="24"/>
          <w:szCs w:val="24"/>
        </w:rPr>
        <w:t>27-</w:t>
      </w:r>
      <w:r w:rsidR="00947AB8" w:rsidRPr="000F4EC3">
        <w:rPr>
          <w:rFonts w:ascii="Times New Roman" w:hAnsi="Times New Roman" w:cs="Times New Roman"/>
          <w:sz w:val="24"/>
          <w:szCs w:val="24"/>
        </w:rPr>
        <w:t>й Синтез</w:t>
      </w:r>
      <w:r w:rsidR="001B09B8" w:rsidRPr="000F4EC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947AB8" w:rsidRPr="000F4EC3">
        <w:rPr>
          <w:rFonts w:ascii="Times New Roman" w:hAnsi="Times New Roman" w:cs="Times New Roman"/>
          <w:sz w:val="24"/>
          <w:szCs w:val="24"/>
        </w:rPr>
        <w:t>.</w:t>
      </w:r>
      <w:r w:rsidR="001B09B8" w:rsidRPr="000F4EC3">
        <w:rPr>
          <w:rFonts w:ascii="Times New Roman" w:hAnsi="Times New Roman" w:cs="Times New Roman"/>
          <w:sz w:val="24"/>
          <w:szCs w:val="24"/>
        </w:rPr>
        <w:t xml:space="preserve"> </w:t>
      </w:r>
      <w:r w:rsidR="0041152F" w:rsidRPr="000F4EC3">
        <w:rPr>
          <w:rFonts w:ascii="Times New Roman" w:hAnsi="Times New Roman" w:cs="Times New Roman"/>
          <w:sz w:val="24"/>
          <w:szCs w:val="24"/>
        </w:rPr>
        <w:t xml:space="preserve">Стяжание 64-х фрагментов Синтеза Изначально Вышестоящего Отца. </w:t>
      </w:r>
      <w:r w:rsidR="00B146D5" w:rsidRPr="000F4EC3">
        <w:rPr>
          <w:rFonts w:ascii="Times New Roman" w:hAnsi="Times New Roman" w:cs="Times New Roman"/>
          <w:sz w:val="24"/>
          <w:szCs w:val="24"/>
        </w:rPr>
        <w:t>Фиксация на каждом Науки каждого</w:t>
      </w:r>
      <w:bookmarkEnd w:id="8"/>
      <w:bookmarkEnd w:id="9"/>
    </w:p>
    <w:p w:rsidR="00947AB8" w:rsidRPr="00947AB8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синтезируемся с Изначально </w:t>
      </w:r>
      <w:proofErr w:type="gramStart"/>
      <w:r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Аватаром Синтеза Кут Х</w:t>
      </w:r>
      <w:r w:rsidR="00CC53E3"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>уми.</w:t>
      </w:r>
      <w:r w:rsid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вот мы синтезируемся с Кут Хуми </w:t>
      </w:r>
      <w:r w:rsidRPr="00947AB8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 xml:space="preserve">объёмом </w:t>
      </w:r>
      <w:r w:rsidR="00CC53E3" w:rsidRPr="00947AB8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</w:t>
      </w:r>
      <w:r w:rsidRPr="00947AB8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интеза ИВДИВО</w:t>
      </w:r>
      <w:r w:rsidR="00947AB8"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каждом из нас.</w:t>
      </w:r>
    </w:p>
    <w:p w:rsidR="00E54942" w:rsidRPr="00541A0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Мы так с вами не начинали синтезироваться с Кут Хуми. Вот сколько ведём, 11-й Синтез</w:t>
      </w:r>
      <w:r w:rsidR="00CC53E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ни разу так с Кут Хуми не синтезировались.</w:t>
      </w:r>
    </w:p>
    <w:p w:rsidR="00CC53E3" w:rsidRPr="00947AB8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синтезируемся с Аватаром Синтеза Кут Хуми объёмом </w:t>
      </w:r>
      <w:r w:rsidR="00CC53E3"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ИВДИВО на каждого из нас. Возжигаем Изначально Вышестоящий Дом Изначально Вышестоящего Отца каждого </w:t>
      </w:r>
      <w:r w:rsidR="00CC53E3"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>сферу вокруг нас. Возжигаемся Ипостасью Синтеза 27-го 2 курса подготовки Синтеза Изначально Вышестоящего Отца</w:t>
      </w:r>
      <w:r w:rsidR="00CC53E3" w:rsidRPr="00947AB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54942" w:rsidRPr="00541A0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 вот вспомните ц</w:t>
      </w:r>
      <w:r w:rsidR="00CC53E3">
        <w:rPr>
          <w:rFonts w:ascii="Times New Roman" w:eastAsia="Times New Roman" w:hAnsi="Times New Roman" w:cs="Times New Roman"/>
          <w:iCs/>
          <w:sz w:val="24"/>
          <w:szCs w:val="24"/>
        </w:rPr>
        <w:t>ель условия, для чего мы с вами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и</w:t>
      </w:r>
      <w:r w:rsidR="00F01AD3">
        <w:rPr>
          <w:rFonts w:ascii="Times New Roman" w:eastAsia="Times New Roman" w:hAnsi="Times New Roman" w:cs="Times New Roman"/>
          <w:iCs/>
          <w:sz w:val="24"/>
          <w:szCs w:val="24"/>
        </w:rPr>
        <w:t>ли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 проходите 2 курс. Вот просто внутренне вспомните это состояние, чтобы </w:t>
      </w:r>
      <w:r w:rsidR="00CC53E3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интез ИВДИВО сориентировался на вашу внутреннюю цель или условия.</w:t>
      </w:r>
    </w:p>
    <w:p w:rsidR="00E54942" w:rsidRPr="00F01AD3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вот разгораемся концентрацией действия с Аватаром Синтеза Кут Хуми всем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в каждом из нас. И вот тут уже вторым порядком возжигаемся всем накопленным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и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гнём, как сегодня за первые часы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интеза, так и в целом за все этапы подготовок каждого из нас</w:t>
      </w:r>
      <w:r w:rsidR="00F01AD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действующие в нас. Синтезируемся с Изначально Вышестоящими Аватарами Синтеза Кут Хуми Фаи</w:t>
      </w:r>
      <w:r w:rsidR="00AB2E81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нь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="00AB2E81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драми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интеза,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дром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Изначально Вышестоящего Аватара Синтеза Кут Хуми, возжигаем внутреннюю активность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астностей от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вижения до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интеза. Возжигаем внутреннее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ыти</w:t>
      </w:r>
      <w:r w:rsidR="00F01AD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ё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практикование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применение в течение месяца либо недели, которая была активна в разработке 26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-ти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интезов, либо более того, в каждом из нас.</w:t>
      </w:r>
    </w:p>
    <w:p w:rsidR="00E54942" w:rsidRPr="00F01AD3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Переходим и развёртываемся в 4032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-м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архетипе ИВДИВО</w:t>
      </w:r>
      <w:r w:rsidR="00F01AD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01AD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тановимся в зале Изначально Вышестоящего Дома Изначально Вышестоящего Отца в концентрации ИВДИВО на нас и возжигаем весь накопленный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гонь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форму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асти</w:t>
      </w:r>
      <w:r w:rsid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ростом эталонности в каждом из нас.</w:t>
      </w:r>
    </w:p>
    <w:p w:rsidR="00E54942" w:rsidRPr="00541A0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 синтезируясь с Аватаром Синтеза Кут Хуми, стяжаем Синтез Синтеза Изначально Вышестоящего Отца и явление Живого Огня и Живого Синтеза в новизне Изначально Вышестоящего Дома Изначально Вышестоящего Отца в каждом из нас</w:t>
      </w:r>
      <w:r w:rsidR="00CC53E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C53E3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просим преобразить каждого из нас и синтез нас на становление Ивдивной –</w:t>
      </w:r>
      <w:r w:rsidRPr="00541A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53E3">
        <w:rPr>
          <w:rFonts w:ascii="Times New Roman" w:eastAsia="Times New Roman" w:hAnsi="Times New Roman" w:cs="Times New Roman"/>
          <w:iCs/>
          <w:sz w:val="24"/>
          <w:szCs w:val="24"/>
        </w:rPr>
        <w:t>шестой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01AD3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Жизни в </w:t>
      </w:r>
      <w:r w:rsidR="00CC53E3">
        <w:rPr>
          <w:rFonts w:ascii="Times New Roman" w:eastAsia="Times New Roman" w:hAnsi="Times New Roman" w:cs="Times New Roman"/>
          <w:iCs/>
          <w:sz w:val="24"/>
          <w:szCs w:val="24"/>
        </w:rPr>
        <w:t>Ф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изическом теле </w:t>
      </w:r>
      <w:r w:rsidR="00CC53E3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остом Ипостаси 27-го Синтеза Изначально Вышестоящего Отца в каждом.</w:t>
      </w:r>
    </w:p>
    <w:p w:rsidR="00CC53E3" w:rsidRPr="00F01AD3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преображаясь Изначально </w:t>
      </w:r>
      <w:proofErr w:type="gramStart"/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Аватаром Синтеза Кут Хуми, мы синтезируемся с Изначально Вышестоящей Ават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рессой Синтеза Фаинь, с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тя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жая Синтез Прапол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мо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чного Синтеза Изначально Вышестоящего Отца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уже с Ават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рессой Синтеза Фаинь возжигаем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дра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в головном мозге и в позвоночнике каждого из нас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спыхиваем и раскрываем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дра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в зале, телесно усиляя плотность Ипостаси физическим явлени</w:t>
      </w:r>
      <w:r w:rsidR="00F01AD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F01AD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телесным</w:t>
      </w:r>
      <w:r w:rsidR="00F01AD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Кут</w:t>
      </w:r>
      <w:proofErr w:type="gramEnd"/>
      <w:r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Хуми Фаинь </w:t>
      </w:r>
      <w:r w:rsidR="00CC53E3" w:rsidRPr="00F01AD3">
        <w:rPr>
          <w:rFonts w:ascii="Times New Roman" w:eastAsia="Times New Roman" w:hAnsi="Times New Roman" w:cs="Times New Roman"/>
          <w:i/>
          <w:iCs/>
          <w:sz w:val="24"/>
          <w:szCs w:val="24"/>
        </w:rPr>
        <w:t>каждым из нас.</w:t>
      </w:r>
    </w:p>
    <w:p w:rsidR="00CC53E3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И вот синтезируем, то есть </w:t>
      </w:r>
      <w:r w:rsidRPr="00F01AD3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 xml:space="preserve">идём в процесс, практикуя мыслеобраз </w:t>
      </w:r>
      <w:r w:rsidRPr="00F01AD3">
        <w:rPr>
          <w:rFonts w:ascii="Times New Roman" w:eastAsia="Times New Roman" w:hAnsi="Times New Roman" w:cs="Times New Roman"/>
          <w:iCs/>
          <w:sz w:val="24"/>
          <w:szCs w:val="24"/>
        </w:rPr>
        <w:t>физическими словами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, то есть то, что слышим, то и практикуем.</w:t>
      </w:r>
    </w:p>
    <w:p w:rsidR="00E54942" w:rsidRPr="00F36BC0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 </w:t>
      </w:r>
      <w:r w:rsidR="00CC53E3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дра </w:t>
      </w:r>
      <w:r w:rsidR="00CC53E3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интеза, мы развёртываем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др</w:t>
      </w:r>
      <w:r w:rsidR="00F01AD3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каждого из нас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формируем с Ава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та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рессой Синтеза Фаинь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днородный синтез каждого из нас, синтезируясь с парой Изначально Вышестоящих Аватаров Синтеза Кут Хуми Фаинь в зале ИВДИВО, в 4032 архетипе ИВДИВО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уже телесно в форме Ипостаси 27-го Синтеза и в </w:t>
      </w:r>
      <w:proofErr w:type="gramStart"/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форме</w:t>
      </w:r>
      <w:proofErr w:type="gramEnd"/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Должностного Полномочного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одразделения ИВДИВО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участвующих в процессе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и практики</w:t>
      </w:r>
      <w:r w:rsidR="00F01AD3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01AD3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 просим ввести каждого из нас и синтез нас в новый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 Изначально Вышестоящего Дома Изначально Вышестоящего Отца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И развернуть в каждом из нас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формировании 27-го Синтеза Изначально Вышестоящего Отца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 w:rsidR="00E002EB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талонности Отец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Субъекта Ми-ИВДИВО Октавы Изначально Вышестоящего Отца, 64 фрагмента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Изначально Вышестоящего Отца в каждом из нас.</w:t>
      </w:r>
    </w:p>
    <w:p w:rsidR="00696AC4" w:rsidRPr="00F36BC0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Вышестоящими Аватарами Синтеза Кут Хуми Фаинь, мы просим введением в новый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и в новый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гонь Изначально Вышестоящего Отца развернуть данное явление ИВДИВО в каждом из нас в синтезе нас и в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Подразделениях служения.</w:t>
      </w:r>
    </w:p>
    <w:p w:rsidR="00E54942" w:rsidRPr="00541A0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Вот тут прям будет важно, если вы вспомните </w:t>
      </w:r>
      <w:r w:rsidR="00696AC4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гонь, специфику, характеристику </w:t>
      </w:r>
      <w:r w:rsidR="00696AC4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одразделения, вот попросите внутренне Кут Хуми и вас, и специфику вашего служения в </w:t>
      </w:r>
      <w:r w:rsidR="00696AC4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одразделении там Аватаром, Владыкой, Учителем развернуть в потенциале.</w:t>
      </w:r>
    </w:p>
    <w:p w:rsidR="00E54942" w:rsidRPr="00F36BC0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Аватаром Синтеза Кут Хуми, просим о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третьем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шаге. Просим ввести каждого из нас в 256 новых К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омпетенций данного С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и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гня с 16-рицей новых названий развёртывание каждого горизонта творения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омпетенций 256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синтезно в реализации каждо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го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нас.</w:t>
      </w:r>
    </w:p>
    <w:p w:rsidR="00696AC4" w:rsidRPr="00F36BC0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</w:t>
      </w:r>
      <w:proofErr w:type="gramStart"/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Кут Хуми Фаинь, мы</w:t>
      </w:r>
    </w:p>
    <w:p w:rsidR="00696AC4" w:rsidRPr="00F36BC0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тя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жаем концентрацию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четыр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ёх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 Синтезов Изначально Вышестоящего Отца и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четыр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ёх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Праполномочий Синтеза 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Отца,</w:t>
      </w:r>
    </w:p>
    <w:p w:rsidR="00E54942" w:rsidRPr="00F36BC0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696AC4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тя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жаем реализацию потенциала вхождения в архетипическое явление архетипов 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етагалактики, архетипов 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ктавного выражения 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27-го архетипического выражения метагалактического и 11-го архетипического октавного выражения каждым из нас и синтезом нас.</w:t>
      </w:r>
    </w:p>
    <w:p w:rsidR="008E482D" w:rsidRPr="00F36BC0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</w:t>
      </w:r>
      <w:proofErr w:type="gramStart"/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еза Кут Хуми Фаинь, мы просим в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начале </w:t>
      </w:r>
      <w:r w:rsidR="001B09B8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первым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этапом вхождения в явление 27-го Синтеза Изначально Вышестоящего Отца</w:t>
      </w:r>
      <w:r w:rsidR="00F36BC0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</w:t>
      </w:r>
      <w:r w:rsidR="008E482D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яжаем, развёртываем должностно полномочно </w:t>
      </w:r>
      <w:proofErr w:type="spellStart"/>
      <w:r w:rsidR="008E482D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физично</w:t>
      </w:r>
      <w:proofErr w:type="spellEnd"/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телесно форму Ипостаси 27-го Синтеза Изначально Вышестоящего Отца</w:t>
      </w:r>
      <w:r w:rsidR="008E482D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E482D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просим насытить и выделить каждому из нас фрагмент 27-го Синтеза формой организации </w:t>
      </w:r>
      <w:r w:rsidR="008E482D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Изна</w:t>
      </w:r>
      <w:r w:rsidR="008E482D" w:rsidRPr="00F36BC0">
        <w:rPr>
          <w:rFonts w:ascii="Times New Roman" w:eastAsia="Times New Roman" w:hAnsi="Times New Roman" w:cs="Times New Roman"/>
          <w:i/>
          <w:iCs/>
          <w:sz w:val="24"/>
          <w:szCs w:val="24"/>
        </w:rPr>
        <w:t>чально Вышестоящего Отца собою.</w:t>
      </w:r>
    </w:p>
    <w:p w:rsidR="00E54942" w:rsidRPr="00541A0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 вот, возжи</w:t>
      </w:r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>гаясь Аватаром Синтеза Кут Хуми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Ипостасью 27-го Синтеза и выделенным фрагментом</w:t>
      </w:r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формой Изначально Вышестоящего Отца на каждого из нас</w:t>
      </w:r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вот сопереживит</w:t>
      </w:r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 xml:space="preserve">е, как вы </w:t>
      </w:r>
      <w:proofErr w:type="gramStart"/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>пред</w:t>
      </w:r>
      <w:proofErr w:type="gramEnd"/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>Кут</w:t>
      </w:r>
      <w:proofErr w:type="gramEnd"/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 xml:space="preserve"> Хуми и Фаинь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этим </w:t>
      </w:r>
      <w:r w:rsidR="00F36BC0">
        <w:rPr>
          <w:rFonts w:ascii="Times New Roman" w:eastAsia="Times New Roman" w:hAnsi="Times New Roman" w:cs="Times New Roman"/>
          <w:iCs/>
          <w:sz w:val="24"/>
          <w:szCs w:val="24"/>
        </w:rPr>
        <w:t>первым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этапом вхождения в 27-й Синтез оформляете форму </w:t>
      </w:r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интеза. Это не просто сгусток, который вошёл в тело и развернулся. Он оформился во что-то, как-то разлился, дал какую-то характеристику, уплотнил тело, выявил вашу явленность и физическую структурность. То есть пошла какая-то организация. Вот это прямо организованный процесс.</w:t>
      </w:r>
    </w:p>
    <w:p w:rsidR="008E482D" w:rsidRPr="00095E44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И мы возжигаемся формой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далее в этой форме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и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гня каждый своё вот держит, как у вас получается, мы стяжаем 96 Совершенных инструментов Ипостаси 27-го Синтеза Изначально Вышестоящего Отца, прося преобразить каждого из нас и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 нас в росте ипостасности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последующими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двумя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стяжаниями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E482D" w:rsidRPr="00095E44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вхождением во фрагменты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и синтезирование их собою в явлении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ватар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-и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постасного выражения должностной полномочность</w:t>
      </w:r>
      <w:r w:rsidR="00095E44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служения в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одразделении</w:t>
      </w:r>
      <w:r w:rsid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вариант</w:t>
      </w:r>
      <w:r w:rsid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8E482D" w:rsidRPr="00095E44" w:rsidRDefault="00095E44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E54942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стяжание 256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-ти</w:t>
      </w:r>
      <w:r w:rsidR="00E54942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E54942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омпетенций с их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асыщенностями каждому из нас.</w:t>
      </w:r>
    </w:p>
    <w:p w:rsidR="00E54942" w:rsidRPr="00095E44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И вырабатывая в явлении Аватаро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в Синтеза Кут Хуми Фаинь синтез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телесно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 каждому из нас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 преобр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ажаемся, стяжаем Синтез Синтеза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у Аватаров Синтеза Кут Хуми Фаинь и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преображённостью, стоим вот в этом обновлённом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интезе</w:t>
      </w:r>
      <w:r w:rsidR="00095E44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гне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четырёх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форм действия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ыслеобразом.</w:t>
      </w:r>
    </w:p>
    <w:p w:rsidR="00E54942" w:rsidRPr="00541A0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Ну, не просто стоим, а там, чувствуем себя, сопереживаем, вникаем, смотрим, отслеживаем</w:t>
      </w:r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о есть включаемся в активный процесс </w:t>
      </w:r>
      <w:r w:rsidRPr="00095E44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исполнения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, интересуемся этим. Вот так </w:t>
      </w:r>
      <w:r w:rsidR="008E482D">
        <w:rPr>
          <w:rFonts w:ascii="Times New Roman" w:eastAsia="Times New Roman" w:hAnsi="Times New Roman" w:cs="Times New Roman"/>
          <w:iCs/>
          <w:sz w:val="24"/>
          <w:szCs w:val="24"/>
        </w:rPr>
        <w:t>можно ещё сказать. Вовлекаемся.</w:t>
      </w:r>
    </w:p>
    <w:p w:rsidR="00C97245" w:rsidRPr="00095E44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</w:t>
      </w:r>
      <w:r w:rsidR="00095E44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жигаемся командой 27-го Синтеза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одразделений участников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в </w:t>
      </w:r>
      <w:r w:rsidR="008E482D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одразделении ИВДИВО Минск. Значит, возжигаем, стяжаем у Аватара Синтеза Кут Хуми таким учебным процессом учебной формой разработанность продолжения Синтезобраза Отец</w:t>
      </w:r>
      <w:r w:rsidR="00C97245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</w:t>
      </w:r>
      <w:r w:rsidR="00C97245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Субъекта и как </w:t>
      </w:r>
      <w:r w:rsidR="00C97245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асти, и как реализации </w:t>
      </w:r>
      <w:r w:rsidR="00C97245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интеза, и Плана Синтеза каждому из нас и </w:t>
      </w:r>
      <w:r w:rsidR="00C97245" w:rsidRPr="00095E44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синтезу нас.</w:t>
      </w:r>
    </w:p>
    <w:p w:rsidR="00E54942" w:rsidRPr="00541A0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И возжигаясь Изначально Вышестоящими Аватарами Синтеза Кут Хуми Фаинь, вот прежде, чем пойдём к Изначально Вышестоящему Отцу, протестируйте себя. Вот ваш объём </w:t>
      </w:r>
      <w:r w:rsidR="00C97245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интеза в теле достаточен для выхода в практику к Отцу или надо что-то углубить, усилить, сконцентрировать. Это прямо вот тренировка такая.</w:t>
      </w:r>
    </w:p>
    <w:p w:rsidR="00FF56CA" w:rsidRPr="005B0BE6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вот мы возжигаемся телесностью </w:t>
      </w:r>
      <w:r w:rsidR="00C97245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095E44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интеза. В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от тем объёмом, который вам понятен сейчас</w:t>
      </w:r>
      <w:r w:rsidR="00C97245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97245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интезируемся с Изначально Вышестоящим Отцом. Адрес мы знаем</w:t>
      </w:r>
      <w:r w:rsidR="00C97245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4097-й архетип ИВДИВО</w:t>
      </w:r>
      <w:r w:rsidR="00FF56CA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F56CA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актически явление </w:t>
      </w:r>
      <w:r w:rsidR="00C97245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нутренне</w:t>
      </w:r>
      <w:r w:rsidR="00C97245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го мира Изначально Вышестоящего Отца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Вечного Сверхкосмоса</w:t>
      </w:r>
      <w:r w:rsidR="00C97245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F56CA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ереходим, становимся, развёртываемся телесно физически </w:t>
      </w:r>
      <w:r w:rsidR="00FF56CA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должностно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F56CA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олномочной </w:t>
      </w:r>
      <w:proofErr w:type="gramStart"/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</w:t>
      </w:r>
      <w:r w:rsidR="00FF56CA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з-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формой</w:t>
      </w:r>
      <w:proofErr w:type="gramEnd"/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Ипостаси 27-го Синтеза пред Изначально Вышестоящим Отцом.</w:t>
      </w:r>
      <w:r w:rsid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Хум Изначально Вышестоящего Отца все как </w:t>
      </w:r>
      <w:r w:rsidR="00FF56CA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один.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F56CA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входим в прямой </w:t>
      </w:r>
      <w:r w:rsidR="00FF56CA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 Изначально Вышестоящего Отца, стяжая у Изначально Вышестоящего От</w:t>
      </w:r>
      <w:r w:rsidR="00FF56CA" w:rsidRPr="005B0BE6">
        <w:rPr>
          <w:rFonts w:ascii="Times New Roman" w:eastAsia="Times New Roman" w:hAnsi="Times New Roman" w:cs="Times New Roman"/>
          <w:i/>
          <w:iCs/>
          <w:sz w:val="24"/>
          <w:szCs w:val="24"/>
        </w:rPr>
        <w:t>ца Синтез каждому из нас.</w:t>
      </w:r>
    </w:p>
    <w:p w:rsidR="00E54942" w:rsidRPr="001C1122" w:rsidRDefault="00FF56CA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Прямо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стяжаем, запрашиваем, стяжаем</w:t>
      </w:r>
      <w:r w:rsidR="005B0BE6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B0BE6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озжигаемся им, </w:t>
      </w:r>
      <w:r w:rsidR="00E54942" w:rsidRPr="001C1122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распускаем синтезтелесно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пред Отцом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далее вот в воз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жжённом 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интезе телом входим в концентрацию, стяжаем Синтез Изначально Вышестоящего Отца явлением эпохи 6-й 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вось</w:t>
      </w:r>
      <w:r w:rsidR="005B0BE6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ми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космической</w:t>
      </w:r>
      <w:r w:rsidR="005B0BE6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Сверхкосмической 6-й расы </w:t>
      </w:r>
      <w:r w:rsidR="005B0BE6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явления 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ланеты Земля на 10 миллиардов лет в организации </w:t>
      </w:r>
      <w:r w:rsidR="005B0BE6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каждому из нас и синтезу нас. И погружаемся в глубину сопереживания синтеза с Изначально Вышестоящим Отцом, стяжаем Огонь Изначально Вышестоящего Отца </w:t>
      </w:r>
      <w:r w:rsidR="005B0BE6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прямой реализации Изначально Вышестоящего Отца в новом явлении эпохальности 6-й Вечной Сверхкосмической синтез</w:t>
      </w:r>
      <w:r w:rsidR="005B0BE6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восьми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осмосов расы Изначально Вышестоящего Отца на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ланете Земля. И синтезируясь с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значально Вышестоящим Отцом, мы проникаемся новым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и новым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гнём, с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тя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жая рост и реализацию </w:t>
      </w:r>
      <w:r w:rsidR="00E002EB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талонности Изначально Вышестоящего Отца и </w:t>
      </w:r>
      <w:r w:rsidR="005B0BE6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ауки каждого Изначально Вышестоящего Отца синтезом нового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гня и нового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Изначально Вышестоящим Домом Изначально Вышестоящего Отца собою. И подтягиваемся в данном явлении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пред Изначально Вышестоящим Отцом, синтезируемся с Хум Изначально Вышестоящего Отца, стяжаем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два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</w:t>
      </w:r>
      <w:r w:rsidR="001C112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му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 и синтез</w:t>
      </w:r>
      <w:r w:rsidR="001C112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="00E5494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нас.</w:t>
      </w:r>
    </w:p>
    <w:p w:rsidR="001C112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вот, возжигаясь этими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интезами, мы синтезируемся с Изначально Вышестоящим Отцом и просим в усилении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явления 6-ричного выражения </w:t>
      </w:r>
      <w:r w:rsidR="001C112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ечной </w:t>
      </w:r>
      <w:r w:rsidR="001C112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верхкосмичности Синтеза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восьми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осмосов зафиксировать на каждого из нас и синтез нас, прося ввести в 64-ричный Синтез Изначально Вышестоящего Отца с последующей наработанностью эталонности каждого отдельного фрагмента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Изначально Вышестоящего Отца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просим сложить и синтезировать фрагменты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порядком нового явления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в каждом из нас.</w:t>
      </w:r>
      <w:r w:rsid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встраиваемся </w:t>
      </w:r>
      <w:proofErr w:type="gramStart"/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собственно </w:t>
      </w:r>
      <w:proofErr w:type="gramStart"/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порядковую слаженность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интеза, в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оз</w:t>
      </w:r>
      <w:r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жигаясь Изначально Вышестоящим Отцом, компактифицируем действующий </w:t>
      </w:r>
      <w:r w:rsidR="0056479C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1C1122" w:rsidRPr="001C1122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 в каждом из нас.</w:t>
      </w:r>
    </w:p>
    <w:p w:rsidR="00E54942" w:rsidRPr="00541A0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Для новых 64 фрагментов </w:t>
      </w:r>
      <w:r w:rsidR="0041152F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интеза, грубо говоря, освобождаем внутренний объём пространственности среды </w:t>
      </w:r>
      <w:r w:rsidR="0056479C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интеза телесно, прямо почувствуйте, вот когда </w:t>
      </w:r>
      <w:r w:rsidR="0056479C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41152F">
        <w:rPr>
          <w:rFonts w:ascii="Times New Roman" w:eastAsia="Times New Roman" w:hAnsi="Times New Roman" w:cs="Times New Roman"/>
          <w:iCs/>
          <w:sz w:val="24"/>
          <w:szCs w:val="24"/>
        </w:rPr>
        <w:t>интез компактифицируется.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1152F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н расходится и фиксируется в </w:t>
      </w:r>
      <w:r w:rsidR="0056479C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дра </w:t>
      </w:r>
      <w:r w:rsidR="0056479C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интеза, и тело становится звучным для следующего вхождения</w:t>
      </w:r>
      <w:r w:rsidR="0056479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6479C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рямо уловите вот, ну, грубо говоря, такое состояние, что вы готовы стяжать фрагменты </w:t>
      </w:r>
      <w:r w:rsidR="0056479C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интеза Отца.</w:t>
      </w:r>
    </w:p>
    <w:p w:rsidR="0041152F" w:rsidRPr="0041152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стяжаем, проникаемся 64 </w:t>
      </w:r>
      <w:r w:rsidR="0056479C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интезами Изначально Вышестоящего Отца и входим</w:t>
      </w:r>
      <w:r w:rsidR="0041152F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E54942" w:rsidRPr="0041152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в ИВДИВО</w:t>
      </w:r>
      <w:r w:rsidR="0041152F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 Изначально Вышестоящего Отца</w:t>
      </w:r>
      <w:r w:rsidR="0041152F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E54942" w:rsidRPr="0041152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в Парадигмальный Синтез Изначально Вышестоящего Отца,</w:t>
      </w:r>
    </w:p>
    <w:p w:rsidR="00E54942" w:rsidRPr="0041152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в Философский Синтез Изначально Вышестоящего Отца,</w:t>
      </w:r>
    </w:p>
    <w:p w:rsidR="00E54942" w:rsidRPr="0041152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в Цивилизационный Синтез Изначально Вышестоящего Отца,</w:t>
      </w:r>
    </w:p>
    <w:p w:rsidR="00E54942" w:rsidRPr="0041152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в Имперский Синтез Изначально Вышестоящего Отца,</w:t>
      </w:r>
    </w:p>
    <w:p w:rsidR="00E54942" w:rsidRPr="0041152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в Научный Синтез Изначально Вышестоящего Отца,</w:t>
      </w:r>
    </w:p>
    <w:p w:rsidR="00E54942" w:rsidRPr="0041152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в Развивающий Синтез Изначально Вышестоящего Отца,</w:t>
      </w:r>
    </w:p>
    <w:p w:rsidR="00E54942" w:rsidRPr="0041152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в Аттестационный Синтез Изначально Вышестоящего Отца</w:t>
      </w:r>
      <w:r w:rsidR="0056479C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54942" w:rsidRPr="0041152F" w:rsidRDefault="0056479C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54942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возжигаем в </w:t>
      </w: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="00E54942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изическом теле 8-рицу фрагментов Синтеза Изначально Вышестоящего Отца, прося Отца спечь, синтези</w:t>
      </w: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ровать в однородность, умение в</w:t>
      </w:r>
      <w:r w:rsidR="00E54942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начале синтезировать, сливать, объединять, оформлять </w:t>
      </w: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 в каждом из нас</w:t>
      </w:r>
      <w:r w:rsid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54942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54942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</w:t>
      </w:r>
      <w:r w:rsid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сь</w:t>
      </w:r>
      <w:r w:rsidR="00E54942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, сопережива</w:t>
      </w:r>
      <w:r w:rsid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ем</w:t>
      </w:r>
      <w:r w:rsidR="00E54942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фрагменты </w:t>
      </w:r>
      <w:r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пред Отцом и в </w:t>
      </w:r>
      <w:r w:rsid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изическом теле</w:t>
      </w:r>
      <w:r w:rsidR="00E54942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="00E54942" w:rsidRPr="0041152F">
        <w:rPr>
          <w:rFonts w:ascii="Times New Roman" w:eastAsia="Times New Roman" w:hAnsi="Times New Roman" w:cs="Times New Roman"/>
          <w:i/>
          <w:iCs/>
          <w:sz w:val="24"/>
          <w:szCs w:val="24"/>
        </w:rPr>
        <w:t>каждом из нас.</w:t>
      </w:r>
    </w:p>
    <w:p w:rsidR="0056479C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</w:t>
      </w:r>
      <w:r w:rsidR="0056479C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 Изначально Вышестоящим Отцом,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далее</w:t>
      </w:r>
      <w:r w:rsidR="0056479C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 Партийный Синтез,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Информационный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Конституциональный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Экономический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Общественный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Энергопотенциальный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План Синтеза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Психодинамический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Гражданско-конфедеративный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Образовательный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Мировоззренческий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Культурный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Искусный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Воспитательный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Этический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Эстетический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Разработческий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Сверхкосмический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Синархический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Расный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Частный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Системный Синтез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Аппаратный Синтез Изначально Вышестоящего Отца и</w:t>
      </w:r>
    </w:p>
    <w:p w:rsidR="0056479C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Иерархический Синтез Изначально Вышестоящего Отца</w:t>
      </w:r>
      <w:r w:rsidR="0056479C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B09B8" w:rsidRPr="00525EEE" w:rsidRDefault="0056479C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возжигаемся пред Изначально Вышестоящим Отцом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корости вхождения в виды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только что опубликованные, синтезированные в каждом из нас пред Отцом. Вспыхиваем 32-рицей Синтеза Изначально Вышестоящего Отца и возжигаем явление огненного выражения Синтеза Изначально Вышестоящего Отца физически телесно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интезируемся с Хум Изначально Вышестоящего Отца в каждом из нас и в синтезе нас и, возжигаясь результатами стяжённого, стяжаем следующие 32 явления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Изначал</w:t>
      </w:r>
      <w:r w:rsidR="001B09B8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ьно Вышестоящего Отца и входим: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 Синтез Суперизвечного космоса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в Синтез </w:t>
      </w:r>
      <w:proofErr w:type="spellStart"/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Всеизвечного</w:t>
      </w:r>
      <w:proofErr w:type="spellEnd"/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космоса Изначально Вышестоящего Отца,</w:t>
      </w:r>
    </w:p>
    <w:p w:rsidR="00E54942" w:rsidRPr="00525EEE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</w:t>
      </w:r>
      <w:proofErr w:type="spellStart"/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Октоизвечного</w:t>
      </w:r>
      <w:proofErr w:type="spellEnd"/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космоса Изначально Вышестоящего Отца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54942" w:rsidRPr="00525EEE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ходим в Синтез Метаизвечного космоса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Синтез Извечного космоса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Синтез Всеединого космоса Изначально Вышестоящего Отца,</w:t>
      </w:r>
    </w:p>
    <w:p w:rsidR="00E54942" w:rsidRPr="00525EEE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входим в Синтез Октавного космоса Изначально Вышестоящего Отца</w:t>
      </w:r>
      <w:r w:rsidR="001B09B8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54942" w:rsidRPr="00525EEE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ходим в Синтез Метагалактического космоса Изначально Вышестоящего Отца и возжигаемся синтезом архетипов Изначально Вышестоящего Отца. С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тя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жаем:</w:t>
      </w:r>
    </w:p>
    <w:p w:rsidR="00E54942" w:rsidRPr="00525EEE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 видов материи Изначально Вышестоящего Отца,</w:t>
      </w:r>
    </w:p>
    <w:p w:rsidR="00E54942" w:rsidRPr="00525EEE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 видов организации материи Изначально Вышестоящего Отца</w:t>
      </w:r>
      <w:r w:rsid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54942" w:rsidRPr="00525EEE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тяжаем синтез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иров Изначально Вышестоящего Отца,</w:t>
      </w:r>
    </w:p>
    <w:p w:rsidR="00E54942" w:rsidRPr="00525EEE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Ц</w:t>
      </w:r>
      <w:r w:rsid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арств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Отца,</w:t>
      </w:r>
    </w:p>
    <w:p w:rsidR="00E54942" w:rsidRPr="00525EEE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тихи</w:t>
      </w:r>
      <w:r w:rsidR="00525EEE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Отца,</w:t>
      </w:r>
    </w:p>
    <w:p w:rsidR="00E54942" w:rsidRPr="00525EEE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волюции Изначально Вышестоящего Отца и</w:t>
      </w:r>
    </w:p>
    <w:p w:rsidR="00E54942" w:rsidRPr="00525EEE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="00E54942"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ундаментальностей Изначально Вышестоящего Отца и, возжигаясь Изначально Вышестоящим Отцом, вспыхиваем 16-рицей </w:t>
      </w:r>
      <w:r w:rsidRPr="00525EEE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Синтеза в каждом из нас.</w:t>
      </w:r>
    </w:p>
    <w:p w:rsidR="00E54942" w:rsidRPr="00541A0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И далее, проникаясь Изначально Вышестоящим Отцом, входим в </w:t>
      </w:r>
      <w:proofErr w:type="gramStart"/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заключительные</w:t>
      </w:r>
      <w:proofErr w:type="gramEnd"/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16 явлений Синтеза Изначально Вышестоящего Отца</w:t>
      </w:r>
      <w:r w:rsidR="001B09B8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фрагментами синтезируемых в каждом из нас: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Синтез </w:t>
      </w:r>
      <w:r w:rsidR="00525EEE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ивдиво-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реальностей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восьми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осмосов,</w:t>
      </w:r>
    </w:p>
    <w:p w:rsidR="00E54942" w:rsidRPr="00A349B2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</w:t>
      </w:r>
      <w:r w:rsidR="00525EEE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и-</w:t>
      </w:r>
      <w:r w:rsidR="00525EEE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реальностей 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восьми</w:t>
      </w:r>
      <w:r w:rsidR="00E5494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E5494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 Изначально Вышестоящего Отца,</w:t>
      </w:r>
    </w:p>
    <w:p w:rsidR="00E54942" w:rsidRPr="00A349B2" w:rsidRDefault="001B09B8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Синтез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я-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ивдиво реальностей </w:t>
      </w:r>
      <w:r w:rsid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восьми</w:t>
      </w:r>
      <w:r w:rsidR="00E5494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E5494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осмосов,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Синтез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оль-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ивдиво реальностей </w:t>
      </w:r>
      <w:r w:rsid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восьми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осмосов.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Синтез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а-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реальностей </w:t>
      </w:r>
      <w:r w:rsid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восьми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осмосов,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Синтез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е-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ивдиво реальностей </w:t>
      </w:r>
      <w:r w:rsid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восьми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 Изначально Вышестоящего Отца,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Синтез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о-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ивдиво реальностей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восьми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 Изначально Вышестоящего Отца,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уперизвечн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ых реальностей и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</w:t>
      </w:r>
      <w:r w:rsid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емь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 Изначально Вышестоящего Отца,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сеизвечных реальностей и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емь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 Изначально Вышестоящего Отца,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ктоизвечные реальности и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емь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 Изначально Вышестоящего Отца,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етаизвечные реальности и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емь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 Изначально Вышестоящего Отца,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звечные реальности и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емь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 Изначально Вышестоящего Отца,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сеединые реальности и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емь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 Изначально Вышестоящего Отца,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ктавные реальности и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емь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 Изначально Вышестоящего Отца,</w:t>
      </w:r>
    </w:p>
    <w:p w:rsidR="00E54942" w:rsidRPr="00A349B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стяжаем 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етагалактические реальности и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емь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осмосов Изначально Вышестоящего Отца</w:t>
      </w:r>
      <w:r w:rsidR="00A349B2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="001B09B8"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восьми</w:t>
      </w:r>
      <w:r w:rsidRPr="00A34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космосах Изначально Вышестоящего Отца данным ракурсом стяжания.</w:t>
      </w:r>
    </w:p>
    <w:p w:rsidR="00E54942" w:rsidRPr="00F57CDD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7CDD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</w:t>
      </w:r>
      <w:r w:rsidR="001B09B8" w:rsidRPr="00F57CDD">
        <w:rPr>
          <w:rFonts w:ascii="Times New Roman" w:eastAsia="Times New Roman" w:hAnsi="Times New Roman" w:cs="Times New Roman"/>
          <w:i/>
          <w:iCs/>
          <w:sz w:val="24"/>
          <w:szCs w:val="24"/>
        </w:rPr>
        <w:t>ь с Изначально Вышестоящим Отцом</w:t>
      </w:r>
      <w:r w:rsidRPr="00F57C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уже 64-мя фрагментами Синтеза, мы вспыхиваем вторым 32-ричным объёмом </w:t>
      </w:r>
      <w:r w:rsidR="001B09B8" w:rsidRPr="00F57CD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57C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синтеза материи Изначально Вышестоящего Отца в явлении каждому из нас и синтезу нас прямой реализации </w:t>
      </w:r>
      <w:r w:rsidR="001B09B8" w:rsidRPr="00F57CD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57CDD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собою в каждом из нас.</w:t>
      </w:r>
    </w:p>
    <w:p w:rsidR="00E54942" w:rsidRPr="004B1730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64 Синтеза Изначально Вышестоящего Отца</w:t>
      </w:r>
      <w:r w:rsidR="001B09B8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на новое выражение 64</w:t>
      </w:r>
      <w:r w:rsidR="001B09B8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-х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фрагментов </w:t>
      </w:r>
      <w:r w:rsidR="001B09B8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Изначал</w:t>
      </w:r>
      <w:r w:rsidR="001B09B8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ьно Вышестоящего Отца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тем самым развернуть фиксацию на нас </w:t>
      </w:r>
      <w:r w:rsidR="001B09B8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аватар-и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постасного явления прямого Синтеза прямым выражением Изначально Вышестоящего Отца</w:t>
      </w:r>
      <w:r w:rsidR="001B09B8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B09B8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выражаем вот не завтра</w:t>
      </w:r>
      <w:r w:rsidR="001B09B8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потом, а 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сейчас выражаем ту концентрацию Изначально Вышестоящего Отца фрагментами </w:t>
      </w:r>
      <w:r w:rsidR="001B09B8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интеза, которые синтезируем, возжигая 64 фрагмента с собою.</w:t>
      </w:r>
    </w:p>
    <w:p w:rsidR="00E54942" w:rsidRPr="00541A0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Вот тут важно</w:t>
      </w:r>
      <w:r w:rsidR="004B1730">
        <w:rPr>
          <w:rFonts w:ascii="Times New Roman" w:eastAsia="Times New Roman" w:hAnsi="Times New Roman" w:cs="Times New Roman"/>
          <w:iCs/>
          <w:sz w:val="24"/>
          <w:szCs w:val="24"/>
        </w:rPr>
        <w:t xml:space="preserve"> –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мы можем возжечь все 64 фрагмента, но синтезировано спечь столько, сколько получается</w:t>
      </w:r>
      <w:r w:rsidR="001B09B8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у каждого своё количество </w:t>
      </w:r>
      <w:r w:rsidR="001B09B8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интеза. Это вот как раз проникновение разработка, этапность, которая показывает нашу эффективность.</w:t>
      </w:r>
    </w:p>
    <w:p w:rsidR="00E54942" w:rsidRPr="004B1730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</w:t>
      </w:r>
      <w:r w:rsidR="001B09B8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гне мы синтезируемся с Хум Изначально Вышестоящего Отца вот этими количеством фрагментов 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всеми 64 как данность и, допустим, 2 фрагментами, которые спеклись и стали в следующем явлении порядка нашей следующей ступенью 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или уровнем 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интеза, куда мы идём.</w:t>
      </w:r>
    </w:p>
    <w:p w:rsidR="004B1730" w:rsidRPr="004B1730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возжигаясь, синтезируясь с Изначально Вышестоящим Отцом, стяжаем прямое физическое выражение Синтеза. И возжигаясь столпно, фиксируем из зала Изначально Вышестоящего Отца 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восьми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космично Вечным Сверхкосмосом, усиляя 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стяжённого явления процессов 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мперии Вечного Сверхкосмоса, который вы разрабатывали на прошлых выходных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столпом физической реализации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адаптируем, концентрируем и устанавливаем Синтез Изначально Вышестоящего Отца на территорию 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одразделения</w:t>
      </w:r>
      <w:r w:rsidR="004B1730" w:rsidRPr="004B17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ИВДИВО Минск.</w:t>
      </w:r>
    </w:p>
    <w:p w:rsidR="004B1730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1730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Это очень важно.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Вот обратите внимание, когда </w:t>
      </w:r>
      <w:r w:rsidR="004B1730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интез телом каждого из нас не просто развернулся</w:t>
      </w:r>
      <w:r w:rsidR="004B173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B173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вот такими столпами становятся </w:t>
      </w:r>
      <w:r w:rsidR="004B1730">
        <w:rPr>
          <w:rFonts w:ascii="Times New Roman" w:eastAsia="Times New Roman" w:hAnsi="Times New Roman" w:cs="Times New Roman"/>
          <w:iCs/>
          <w:sz w:val="24"/>
          <w:szCs w:val="24"/>
        </w:rPr>
        <w:t>в Ф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изическое тело. Для этого мы и включали, чтобы </w:t>
      </w:r>
      <w:r w:rsidR="004B1730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интез включил потенциал</w:t>
      </w:r>
      <w:r w:rsidR="004B173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8575E1" w:rsidRPr="008575E1" w:rsidRDefault="004B1730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54942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 возжигаемся Изначально Вышестоящим Отцом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54942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="00E54942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сли сопережили, что вернулись на физику хорошо, но из практики не выходим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54942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E54942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озжигаемся явлением Изначально Вышестоящего Отц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а и преображаемся каждым из нас</w:t>
      </w:r>
      <w:r w:rsidR="00E54942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="00E54942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иксирующимся каждым из нас 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интезом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54942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E54942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озжигаемся новым Синтезом Изначально В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ышестоящего Отца, вспыхивая им.</w:t>
      </w:r>
    </w:p>
    <w:p w:rsidR="008575E1" w:rsidRPr="008575E1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Вот так разгораемся, чтобы вас видно было 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явления 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пяти</w:t>
      </w:r>
      <w:r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осмосов в действующем процессе осведомлённости, стяжания, разработки. И возжигаясь, просим Изначально Вышестоящего Отца преобразить, входим в применение 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в делах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</w:t>
      </w:r>
      <w:r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новых делах, в процессах будничности дел, в процессах стратегических и тактических дел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физическим служением каждог</w:t>
      </w:r>
      <w:r w:rsidR="008575E1" w:rsidRPr="008575E1">
        <w:rPr>
          <w:rFonts w:ascii="Times New Roman" w:eastAsia="Times New Roman" w:hAnsi="Times New Roman" w:cs="Times New Roman"/>
          <w:i/>
          <w:iCs/>
          <w:sz w:val="24"/>
          <w:szCs w:val="24"/>
        </w:rPr>
        <w:t>о из нас.</w:t>
      </w:r>
    </w:p>
    <w:p w:rsidR="00E54942" w:rsidRPr="00B146D5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возвращаемся в зал Изначально Вышестоящего Отца </w:t>
      </w:r>
      <w:r w:rsidR="008575E1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входим в этом </w:t>
      </w:r>
      <w:r w:rsidR="008575E1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Синтезе в О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гон</w:t>
      </w:r>
      <w:r w:rsidR="008575E1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8575E1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575E1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проникаемся Изначально Вышестоящим Отцом, стяжаем у Изначально Вышестоящего Отца 27-й уровень Синтеза Изначально Вышестоящего Отца, проникаясь курсом Служащего Изначально Вышестоящего Отца</w:t>
      </w:r>
      <w:r w:rsidR="008575E1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146D5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входим в форму </w:t>
      </w:r>
      <w:r w:rsidR="00B146D5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и форму </w:t>
      </w:r>
      <w:r w:rsidR="00B146D5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гня, возжигая собою концентрацию разработанности стяжённым</w:t>
      </w:r>
      <w:r w:rsidR="00B146D5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146D5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преображаясь Изначально Вышестоящим Отцом, возжигаемся в каждом из нас и в синтезе нас.</w:t>
      </w:r>
    </w:p>
    <w:p w:rsidR="00E54942" w:rsidRPr="00B146D5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Прося Изначально Вышестоящего Отца в специфике 27-го Синтеза, зафиксировать на каждого из нас </w:t>
      </w:r>
      <w:r w:rsidR="00B146D5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ауку каждого и</w:t>
      </w:r>
      <w:r w:rsidR="00B146D5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точки зрения разработанности в каждом из нас формы </w:t>
      </w:r>
      <w:r w:rsidR="00B146D5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того или иного действия эталонности</w:t>
      </w:r>
      <w:r w:rsidR="00B146D5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разработать фрагменты </w:t>
      </w:r>
      <w:r w:rsidR="00B146D5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интеза, сопересекая их с делами физического служения.</w:t>
      </w:r>
    </w:p>
    <w:p w:rsidR="00B146D5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 возжигаясь Изначально Вышестоящим Отцом, преображаемся Синтезом Изначально Вышестоящего Отца</w:t>
      </w:r>
      <w:r w:rsidR="00B146D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146D5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у Изначально Вышестоящего Отца спрашиваем, </w:t>
      </w:r>
      <w:proofErr w:type="gramStart"/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вот</w:t>
      </w:r>
      <w:proofErr w:type="gramEnd"/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сколько фрагментов </w:t>
      </w:r>
      <w:r w:rsidR="00B146D5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интеза нам удалось синтезировать самостоятельно </w:t>
      </w:r>
      <w:r w:rsidR="00B146D5">
        <w:rPr>
          <w:rFonts w:ascii="Times New Roman" w:eastAsia="Times New Roman" w:hAnsi="Times New Roman" w:cs="Times New Roman"/>
          <w:iCs/>
          <w:sz w:val="24"/>
          <w:szCs w:val="24"/>
        </w:rPr>
        <w:t>– три,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146D5">
        <w:rPr>
          <w:rFonts w:ascii="Times New Roman" w:eastAsia="Times New Roman" w:hAnsi="Times New Roman" w:cs="Times New Roman"/>
          <w:iCs/>
          <w:sz w:val="24"/>
          <w:szCs w:val="24"/>
        </w:rPr>
        <w:t>четыре,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146D5">
        <w:rPr>
          <w:rFonts w:ascii="Times New Roman" w:eastAsia="Times New Roman" w:hAnsi="Times New Roman" w:cs="Times New Roman"/>
          <w:iCs/>
          <w:sz w:val="24"/>
          <w:szCs w:val="24"/>
        </w:rPr>
        <w:t>два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. Вряд ли будет больше </w:t>
      </w:r>
      <w:r w:rsidR="00B146D5">
        <w:rPr>
          <w:rFonts w:ascii="Times New Roman" w:eastAsia="Times New Roman" w:hAnsi="Times New Roman" w:cs="Times New Roman"/>
          <w:iCs/>
          <w:sz w:val="24"/>
          <w:szCs w:val="24"/>
        </w:rPr>
        <w:t>четырёх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потому что это фрагменты </w:t>
      </w:r>
      <w:r w:rsidR="004B1730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интеза Ават</w:t>
      </w:r>
      <w:r w:rsidR="004B173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4B1730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Ипостасей. Лучше потом будете самостоятельно, если будете работать, будете синтезиров</w:t>
      </w:r>
      <w:r w:rsidR="00B146D5">
        <w:rPr>
          <w:rFonts w:ascii="Times New Roman" w:eastAsia="Times New Roman" w:hAnsi="Times New Roman" w:cs="Times New Roman"/>
          <w:iCs/>
          <w:sz w:val="24"/>
          <w:szCs w:val="24"/>
        </w:rPr>
        <w:t>ать, но вот сейчас… плюс/минус.</w:t>
      </w:r>
    </w:p>
    <w:p w:rsidR="00B146D5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46D5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Так</w:t>
      </w:r>
      <w:r w:rsidR="00B146D5" w:rsidRPr="00B146D5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.</w:t>
      </w:r>
    </w:p>
    <w:p w:rsidR="00B146D5" w:rsidRPr="00B146D5" w:rsidRDefault="00B146D5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заполняясь Изначально Вышестоящим Отцом, вот вспыхиваем исполненным, прямо ощутите вот этот объём, </w:t>
      </w:r>
      <w:proofErr w:type="spellStart"/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двух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ричный</w:t>
      </w:r>
      <w:proofErr w:type="spellEnd"/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трёх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ричной 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ричной формы 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фрагментами телесно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у Изначально Вышестоящего Отца эталонность формы каждого фрагмента 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интеза, прося дать пакет, стяжая 4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096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4097-ллионов пакетов </w:t>
      </w:r>
      <w:r w:rsidRPr="00B146D5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С</w:t>
      </w:r>
      <w:r w:rsidR="00E54942" w:rsidRPr="00B146D5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интеза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каждом фрагменте формы 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 ростом эталонного процесса</w:t>
      </w:r>
      <w:r w:rsidRPr="00B146D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54942" w:rsidRPr="00541A02" w:rsidRDefault="00B146D5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И 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Минска это будет в Плане Синтеза каждого из нас. Там для Белой Вежи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>в вашей специфике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Кипра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>в вашей специфике</w:t>
      </w:r>
      <w:r w:rsidR="00AF54A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F54A1">
        <w:rPr>
          <w:rFonts w:ascii="Times New Roman" w:eastAsia="Times New Roman" w:hAnsi="Times New Roman" w:cs="Times New Roman"/>
          <w:iCs/>
          <w:sz w:val="24"/>
          <w:szCs w:val="24"/>
        </w:rPr>
        <w:t>И в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каждом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>одразделении включится своя особенность</w:t>
      </w:r>
      <w:r w:rsidR="00AF54A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F54A1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>ё надо вспомнить</w:t>
      </w:r>
      <w:r w:rsidR="00AF54A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выразимости.</w:t>
      </w:r>
    </w:p>
    <w:p w:rsidR="00AF54A1" w:rsidRPr="00AF54A1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54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преображаемся </w:t>
      </w:r>
      <w:r w:rsidR="00AF54A1" w:rsidRPr="00AF54A1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Синтезом явления.</w:t>
      </w:r>
    </w:p>
    <w:p w:rsidR="00AF54A1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Так</w:t>
      </w:r>
      <w:r w:rsidR="00AF54A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D17CF" w:rsidRPr="00BD17CF" w:rsidRDefault="00AF54A1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лагодарим Изначально Вышестоящего Отца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54942" w:rsidRPr="00541A02" w:rsidRDefault="00AF54A1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а компетенциями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>ы пойдём в следующ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>й практик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. Нам в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первой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практике много. Отец сказал, что потенциал стяжали</w:t>
      </w:r>
      <w:r w:rsidR="00BD17C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D17CF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адо сейчас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E54942" w:rsidRPr="00541A02">
        <w:rPr>
          <w:rFonts w:ascii="Times New Roman" w:eastAsia="Times New Roman" w:hAnsi="Times New Roman" w:cs="Times New Roman"/>
          <w:iCs/>
          <w:sz w:val="24"/>
          <w:szCs w:val="24"/>
        </w:rPr>
        <w:t>интез усвоить.</w:t>
      </w:r>
    </w:p>
    <w:p w:rsidR="00BD17CF" w:rsidRPr="00BD17C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</w:t>
      </w:r>
      <w:r w:rsidR="00BD17CF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м Изначально Вышестоящего Отца.</w:t>
      </w:r>
    </w:p>
    <w:p w:rsidR="00E54942" w:rsidRPr="00541A02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1A02">
        <w:rPr>
          <w:rFonts w:ascii="Times New Roman" w:eastAsia="Times New Roman" w:hAnsi="Times New Roman" w:cs="Times New Roman"/>
          <w:iCs/>
          <w:sz w:val="24"/>
          <w:szCs w:val="24"/>
        </w:rPr>
        <w:t>Лёгкий поклон головой, либо просто, словом, в зале.</w:t>
      </w:r>
    </w:p>
    <w:p w:rsidR="00E54942" w:rsidRPr="00BD17C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Благодарим Изначально </w:t>
      </w:r>
      <w:proofErr w:type="gramStart"/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Аватаров Синтеза Кут Хуми Фаинь.</w:t>
      </w:r>
    </w:p>
    <w:p w:rsidR="00BD17CF" w:rsidRPr="00BD17C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Возвращаемся в данный зал, в физическую реализацию. И вот здесь прямо на этом слове </w:t>
      </w:r>
      <w:r w:rsidR="00BD17CF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физическая реализация</w:t>
      </w:r>
      <w:r w:rsidR="00BD17CF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устремляемся развернуть, чтобы в последующем реализовать </w:t>
      </w:r>
      <w:r w:rsidR="00BD17CF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столпом в сфере ИВДИВО </w:t>
      </w:r>
      <w:r w:rsidR="00BD17CF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аждого из нас</w:t>
      </w:r>
      <w:r w:rsidR="00BD17CF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D17CF" w:rsidRPr="00BD17CF" w:rsidRDefault="00BD17CF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ернулись. Прямо зафиксировались, что мы развёртываемся в физическом теле. И возжигаясь Изначально Вышестоящим Аватаром Синтеза Кут Хуми Синтез Синтезом, направляем всё стяжённое и возожжённое в Изначально Вышестоящий Дом Изначально Вышестоящего Отца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прямо устанавливаем в объёме явления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ИВДИВО концентрированный стяжённый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фрагментов Синтеза Изначально Вышестоящего Отца каждому из нас и синтезом нас в Изначально Вышестоящем Доме Изначально Вышестоящего Отца. Возжигаем концентрацию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Синтеза в П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одразделении ИВДИВО Минск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т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о, что мы делали в процессе практики, возжигаем её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возжигаем концентрацию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интеза, направляя, развёртывая в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одразделение ИВДИВО участников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усиляем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 специфики 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Подразделения.</w:t>
      </w:r>
    </w:p>
    <w:p w:rsidR="00BD17CF" w:rsidRPr="00BD17CF" w:rsidRDefault="00E54942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BD17CF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четвёртым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этапом направляем в ИВДИВО </w:t>
      </w:r>
      <w:r w:rsidR="00BD17CF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аждого</w:t>
      </w:r>
      <w:r w:rsidR="00BD17CF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54942" w:rsidRPr="00541A02" w:rsidRDefault="00BD17CF" w:rsidP="0054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E54942"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выходим из практики. Аминь</w:t>
      </w:r>
      <w:r w:rsidRPr="00BD17C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05E7A" w:rsidRPr="00B05E7A" w:rsidRDefault="00B05E7A" w:rsidP="00B05E7A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5E7A">
        <w:rPr>
          <w:rFonts w:ascii="Times New Roman" w:hAnsi="Times New Roman" w:cs="Times New Roman"/>
          <w:sz w:val="24"/>
          <w:szCs w:val="24"/>
        </w:rPr>
        <w:t>02:</w:t>
      </w:r>
      <w:r w:rsidR="004B61C4">
        <w:rPr>
          <w:rFonts w:ascii="Times New Roman" w:hAnsi="Times New Roman" w:cs="Times New Roman"/>
          <w:sz w:val="24"/>
          <w:szCs w:val="24"/>
        </w:rPr>
        <w:t>09:36</w:t>
      </w:r>
      <w:r w:rsidRPr="00B05E7A">
        <w:rPr>
          <w:rFonts w:ascii="Times New Roman" w:hAnsi="Times New Roman" w:cs="Times New Roman"/>
          <w:sz w:val="24"/>
          <w:szCs w:val="24"/>
        </w:rPr>
        <w:t>- 02:2</w:t>
      </w:r>
      <w:r w:rsidR="00F86E77">
        <w:rPr>
          <w:rFonts w:ascii="Times New Roman" w:hAnsi="Times New Roman" w:cs="Times New Roman"/>
          <w:sz w:val="24"/>
          <w:szCs w:val="24"/>
        </w:rPr>
        <w:t>8:28</w:t>
      </w:r>
    </w:p>
    <w:p w:rsidR="00B05E7A" w:rsidRPr="000F4EC3" w:rsidRDefault="00B05E7A" w:rsidP="000F4EC3">
      <w:pPr>
        <w:pStyle w:val="31"/>
        <w:numPr>
          <w:ilvl w:val="0"/>
          <w:numId w:val="0"/>
        </w:numPr>
        <w:jc w:val="both"/>
        <w:rPr>
          <w:rStyle w:val="50"/>
          <w:rFonts w:ascii="Times New Roman" w:hAnsi="Times New Roman" w:cs="Times New Roman"/>
          <w:b/>
          <w:sz w:val="24"/>
          <w:szCs w:val="24"/>
        </w:rPr>
      </w:pPr>
      <w:bookmarkStart w:id="10" w:name="_Toc172446313"/>
      <w:r w:rsidRPr="000F4EC3">
        <w:rPr>
          <w:rFonts w:ascii="Times New Roman" w:hAnsi="Times New Roman" w:cs="Times New Roman"/>
          <w:sz w:val="24"/>
          <w:szCs w:val="24"/>
        </w:rPr>
        <w:t xml:space="preserve">Практика 2. </w:t>
      </w:r>
      <w:r w:rsidR="00347ABB" w:rsidRPr="000F4EC3">
        <w:rPr>
          <w:rStyle w:val="50"/>
          <w:rFonts w:ascii="Times New Roman" w:hAnsi="Times New Roman" w:cs="Times New Roman"/>
          <w:b/>
          <w:sz w:val="24"/>
          <w:szCs w:val="24"/>
        </w:rPr>
        <w:t>Стяжание 256-ти обновлённых Компетенций Изначально Вышестоящего Отца</w:t>
      </w:r>
      <w:bookmarkEnd w:id="10"/>
    </w:p>
    <w:p w:rsidR="004B61C4" w:rsidRPr="004B61C4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61C4">
        <w:rPr>
          <w:rFonts w:ascii="Times New Roman" w:eastAsia="Times New Roman" w:hAnsi="Times New Roman" w:cs="Times New Roman"/>
          <w:i/>
          <w:sz w:val="24"/>
          <w:szCs w:val="24"/>
        </w:rPr>
        <w:t xml:space="preserve">Тогда мы сразу же возжигаемся всем фрагментом </w:t>
      </w:r>
      <w:r w:rsidR="004B61C4" w:rsidRPr="004B61C4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</w:t>
      </w:r>
      <w:r w:rsidRPr="004B61C4">
        <w:rPr>
          <w:rFonts w:ascii="Times New Roman" w:eastAsia="Times New Roman" w:hAnsi="Times New Roman" w:cs="Times New Roman"/>
          <w:i/>
          <w:sz w:val="24"/>
          <w:szCs w:val="24"/>
        </w:rPr>
        <w:t xml:space="preserve">или фрагментами Синтеза, как у кого получается. И возвращаемся </w:t>
      </w:r>
      <w:r w:rsidR="004B61C4" w:rsidRPr="004B61C4">
        <w:rPr>
          <w:rFonts w:ascii="Times New Roman" w:eastAsia="Times New Roman" w:hAnsi="Times New Roman" w:cs="Times New Roman"/>
          <w:i/>
          <w:sz w:val="24"/>
          <w:szCs w:val="24"/>
        </w:rPr>
        <w:t xml:space="preserve">в зал </w:t>
      </w:r>
      <w:r w:rsidRPr="004B61C4">
        <w:rPr>
          <w:rFonts w:ascii="Times New Roman" w:eastAsia="Times New Roman" w:hAnsi="Times New Roman" w:cs="Times New Roman"/>
          <w:i/>
          <w:sz w:val="24"/>
          <w:szCs w:val="24"/>
        </w:rPr>
        <w:t>к Изначально Вышестоящему Отцу в 4097-й архетип ИВДИВО. Развёртываемся пред Изначально Вышес</w:t>
      </w:r>
      <w:r w:rsidR="004B61C4" w:rsidRPr="004B61C4">
        <w:rPr>
          <w:rFonts w:ascii="Times New Roman" w:eastAsia="Times New Roman" w:hAnsi="Times New Roman" w:cs="Times New Roman"/>
          <w:i/>
          <w:sz w:val="24"/>
          <w:szCs w:val="24"/>
        </w:rPr>
        <w:t>тоящим Отцом в форме Ипостасей.</w:t>
      </w:r>
    </w:p>
    <w:p w:rsidR="004B61C4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E7A">
        <w:rPr>
          <w:rFonts w:ascii="Times New Roman" w:eastAsia="Times New Roman" w:hAnsi="Times New Roman" w:cs="Times New Roman"/>
          <w:sz w:val="24"/>
          <w:szCs w:val="24"/>
        </w:rPr>
        <w:t>Во множественном числе, чтобы вышли всей группой</w:t>
      </w:r>
      <w:r w:rsidR="004B61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и друг друга поддержали концентрацией Синтеза в 4097</w:t>
      </w:r>
      <w:r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архетипе ИВДИВО</w:t>
      </w:r>
      <w:r w:rsidR="004B61C4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озжигаясь дополнительно Аватаром Синтеза Кут Хуми в усилении Синтеза в каждом из нас</w:t>
      </w:r>
      <w:r w:rsidR="004B61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E7A" w:rsidRPr="004B61C4" w:rsidRDefault="004B61C4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61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05E7A" w:rsidRPr="004B61C4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Изначально Вышестоящим Отцом и стяжаем Синтез Изначально Вышестоящего Отца каждому из нас и синтезу нас.</w:t>
      </w:r>
    </w:p>
    <w:p w:rsidR="00B05E7A" w:rsidRPr="00B05E7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Это классическая форма оборота речи совместной практики. Но, если мы стяжаем Синтез каждому из нас, попробуйте сейчас </w:t>
      </w:r>
      <w:proofErr w:type="gramStart"/>
      <w:r w:rsidRPr="00B05E7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фрагменте Синтеза прожить, когда от в</w:t>
      </w:r>
      <w:r w:rsidR="004B61C4">
        <w:rPr>
          <w:rFonts w:ascii="Times New Roman" w:eastAsia="Times New Roman" w:hAnsi="Times New Roman" w:cs="Times New Roman"/>
          <w:sz w:val="24"/>
          <w:szCs w:val="24"/>
        </w:rPr>
        <w:t>озожжённого, стяжённого Синтеза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зависит концентрация Синтеза в группе, прям, такая, прямая параллель. Вы возожглись – группа усилилась, вы где-то </w:t>
      </w:r>
      <w:proofErr w:type="spellStart"/>
      <w:r w:rsidRPr="00B05E7A">
        <w:rPr>
          <w:rFonts w:ascii="Times New Roman" w:eastAsia="Times New Roman" w:hAnsi="Times New Roman" w:cs="Times New Roman"/>
          <w:sz w:val="24"/>
          <w:szCs w:val="24"/>
        </w:rPr>
        <w:t>проленились</w:t>
      </w:r>
      <w:proofErr w:type="spellEnd"/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иль не посчитали </w:t>
      </w:r>
      <w:proofErr w:type="gramStart"/>
      <w:r w:rsidRPr="00B05E7A">
        <w:rPr>
          <w:rFonts w:ascii="Times New Roman" w:eastAsia="Times New Roman" w:hAnsi="Times New Roman" w:cs="Times New Roman"/>
          <w:sz w:val="24"/>
          <w:szCs w:val="24"/>
        </w:rPr>
        <w:t>важн</w:t>
      </w:r>
      <w:r w:rsidR="004B61C4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gramEnd"/>
      <w:r w:rsidR="004B61C4">
        <w:rPr>
          <w:rFonts w:ascii="Times New Roman" w:eastAsia="Times New Roman" w:hAnsi="Times New Roman" w:cs="Times New Roman"/>
          <w:sz w:val="24"/>
          <w:szCs w:val="24"/>
        </w:rPr>
        <w:t xml:space="preserve"> – группа потеряла потенциал.</w:t>
      </w:r>
    </w:p>
    <w:p w:rsidR="00B05E7A" w:rsidRPr="00347ABB" w:rsidRDefault="004B61C4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7ABB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>от разгораемся индивидуально и командно</w:t>
      </w:r>
      <w:r w:rsidRPr="00347AB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7AB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входим в явление второй части первой практики, дорабатывая стяжание. </w:t>
      </w:r>
      <w:proofErr w:type="gramStart"/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у Изначально Вышестоящего Отца выражение нового Огня и нового Синтеза Изначально Вышестоящего Отца, разработанность подготовки каждого из нас во внутренней организации </w:t>
      </w:r>
      <w:r w:rsidRPr="00347AB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Pr="00347ABB">
        <w:rPr>
          <w:rFonts w:ascii="Times New Roman" w:eastAsia="Times New Roman" w:hAnsi="Times New Roman" w:cs="Times New Roman"/>
          <w:i/>
          <w:sz w:val="24"/>
          <w:szCs w:val="24"/>
        </w:rPr>
        <w:t>пя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 xml:space="preserve">ти Космосов явлением выражения </w:t>
      </w:r>
      <w:r w:rsidRPr="00347ABB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>осми</w:t>
      </w:r>
      <w:r w:rsidRPr="00347ABB">
        <w:rPr>
          <w:rFonts w:ascii="Times New Roman" w:eastAsia="Times New Roman" w:hAnsi="Times New Roman" w:cs="Times New Roman"/>
          <w:i/>
          <w:sz w:val="24"/>
          <w:szCs w:val="24"/>
        </w:rPr>
        <w:t>ческих сил Космического Магнита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октавно-метагалактического выражения Синтеза архетипов роста архетипически-октавного выражения Частей 27-го Синтеза Изначально 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Вышестоящего Отца, архетипического Столпа и архетипического ИВДИВО, вхождением в 27-ю организац</w:t>
      </w:r>
      <w:r w:rsidR="00347ABB" w:rsidRPr="00347ABB">
        <w:rPr>
          <w:rFonts w:ascii="Times New Roman" w:eastAsia="Times New Roman" w:hAnsi="Times New Roman" w:cs="Times New Roman"/>
          <w:i/>
          <w:sz w:val="24"/>
          <w:szCs w:val="24"/>
        </w:rPr>
        <w:t>ию Изначально Вышестоящего Отца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становлением роста компетентной</w:t>
      </w:r>
      <w:proofErr w:type="gramEnd"/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реализаций специфик </w:t>
      </w:r>
      <w:r w:rsidRPr="00347ABB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>ричного выражения космичности, от силы до ИВДИВО, явлением организаций 27-го порядка Изначально Вышестоящего Отц</w:t>
      </w:r>
      <w:r w:rsidR="00347ABB" w:rsidRPr="00347AB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синтезом выражения Компетенций Изначально Вышестоящего Отца, прося преобразить каждого из нас и синтезом </w:t>
      </w:r>
      <w:proofErr w:type="gramStart"/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>нас</w:t>
      </w:r>
      <w:proofErr w:type="gramEnd"/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растущим объёмом Компетенций из 192-х в 256 Компетенций Изначально Вышестоящим Отцом в Распоряжении 7, возжигаясь </w:t>
      </w:r>
      <w:r w:rsidRPr="00347AB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347AB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05E7A" w:rsidRPr="00347ABB">
        <w:rPr>
          <w:rFonts w:ascii="Times New Roman" w:eastAsia="Times New Roman" w:hAnsi="Times New Roman" w:cs="Times New Roman"/>
          <w:i/>
          <w:sz w:val="24"/>
          <w:szCs w:val="24"/>
        </w:rPr>
        <w:t>распоряжением из Указа Изначально Вышестоящего Отца.</w:t>
      </w:r>
    </w:p>
    <w:p w:rsidR="00347ABB" w:rsidRPr="002B10B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proofErr w:type="gramStart"/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обновлённую</w:t>
      </w:r>
      <w:proofErr w:type="gramEnd"/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 xml:space="preserve"> 16-рицу названий Компетенций у Изначально Вышестоящего Отца, от Ученика до Должностно</w:t>
      </w:r>
      <w:r w:rsidR="00347ABB" w:rsidRPr="002B10BA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олномочного ИВДИВО, каждому и нас и синтезу нас. И синтезируясь с Изначально Вышестоящим Отцом, стяжаем одномоментно 16 Синтезов Изначально Вышестоящего Отца, прося преобраз</w:t>
      </w:r>
      <w:r w:rsidR="00347ABB" w:rsidRPr="002B10BA">
        <w:rPr>
          <w:rFonts w:ascii="Times New Roman" w:eastAsia="Times New Roman" w:hAnsi="Times New Roman" w:cs="Times New Roman"/>
          <w:i/>
          <w:sz w:val="24"/>
          <w:szCs w:val="24"/>
        </w:rPr>
        <w:t>ить каждого из нас и синтез нас</w:t>
      </w: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</w:t>
      </w:r>
      <w:r w:rsidR="00347ABB" w:rsidRPr="002B10B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Ученика,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Архата,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Адепта,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Ману,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Будды,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Майтрейи,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Изначального,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Христа,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Посвящённого,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Служащего,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Ипостаси,</w:t>
      </w:r>
    </w:p>
    <w:p w:rsidR="00347ABB" w:rsidRPr="002B10B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Учи</w:t>
      </w:r>
      <w:r w:rsidR="00347ABB" w:rsidRPr="002B10BA">
        <w:rPr>
          <w:rFonts w:ascii="Times New Roman" w:eastAsia="Times New Roman" w:hAnsi="Times New Roman" w:cs="Times New Roman"/>
          <w:i/>
          <w:sz w:val="24"/>
          <w:szCs w:val="24"/>
        </w:rPr>
        <w:t>теля,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Владыки,</w:t>
      </w:r>
    </w:p>
    <w:p w:rsidR="00347ABB" w:rsidRPr="002B10BA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Аватара,</w:t>
      </w:r>
    </w:p>
    <w:p w:rsidR="00B05E7A" w:rsidRPr="002B10B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Отца и Должностно</w:t>
      </w:r>
      <w:r w:rsidR="00347ABB" w:rsidRPr="002B10BA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Pr="002B10BA">
        <w:rPr>
          <w:rFonts w:ascii="Times New Roman" w:eastAsia="Times New Roman" w:hAnsi="Times New Roman" w:cs="Times New Roman"/>
          <w:i/>
          <w:sz w:val="24"/>
          <w:szCs w:val="24"/>
        </w:rPr>
        <w:t>омпетентного Изначально Вышестоящего Дома Изначально Вышестоящего Отца.</w:t>
      </w:r>
    </w:p>
    <w:p w:rsidR="00B05E7A" w:rsidRPr="00C83AA7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Вышестоящего Отца Синтезом растущего фрагмента Синтеза возможность реализации </w:t>
      </w:r>
      <w:r w:rsidR="00347ABB" w:rsidRPr="00C83AA7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>ю Синтезами Изначально Вышесто</w:t>
      </w:r>
      <w:r w:rsidR="002B10BA" w:rsidRPr="00C83AA7">
        <w:rPr>
          <w:rFonts w:ascii="Times New Roman" w:eastAsia="Times New Roman" w:hAnsi="Times New Roman" w:cs="Times New Roman"/>
          <w:i/>
          <w:sz w:val="24"/>
          <w:szCs w:val="24"/>
        </w:rPr>
        <w:t>ящего Отца</w:t>
      </w:r>
      <w:r w:rsidR="00C83AA7">
        <w:rPr>
          <w:rFonts w:ascii="Times New Roman" w:eastAsia="Times New Roman" w:hAnsi="Times New Roman" w:cs="Times New Roman"/>
          <w:i/>
          <w:sz w:val="24"/>
          <w:szCs w:val="24"/>
        </w:rPr>
        <w:t xml:space="preserve"> одного или всех 16-ти,</w:t>
      </w: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как мы </w:t>
      </w:r>
      <w:proofErr w:type="spellStart"/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>разовьёмся</w:t>
      </w:r>
      <w:proofErr w:type="spellEnd"/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 xml:space="preserve">, Синтезов в явлении названий </w:t>
      </w:r>
      <w:r w:rsidR="00347ABB" w:rsidRPr="00C83AA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омпетенций, </w:t>
      </w:r>
      <w:r w:rsidR="002B10BA" w:rsidRPr="00C83AA7">
        <w:rPr>
          <w:rFonts w:ascii="Times New Roman" w:eastAsia="Times New Roman" w:hAnsi="Times New Roman" w:cs="Times New Roman"/>
          <w:i/>
          <w:sz w:val="24"/>
          <w:szCs w:val="24"/>
        </w:rPr>
        <w:t>а значит, и самих Компетенций в каждом из нас.</w:t>
      </w:r>
      <w:r w:rsidR="00C83AA7" w:rsidRPr="00C83A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>И возжигаясь, мы входим в 16-рицу явления компетентного Синтеза Изначально Вышестоящего Отца и Компетенций собою. Наделяемся, потенциализируемся. Из потенц</w:t>
      </w:r>
      <w:r w:rsidR="00C83AA7" w:rsidRPr="00C83AA7">
        <w:rPr>
          <w:rFonts w:ascii="Times New Roman" w:eastAsia="Times New Roman" w:hAnsi="Times New Roman" w:cs="Times New Roman"/>
          <w:i/>
          <w:sz w:val="24"/>
          <w:szCs w:val="24"/>
        </w:rPr>
        <w:t>иала предполагается взрастание.</w:t>
      </w:r>
    </w:p>
    <w:p w:rsidR="00347ABB" w:rsidRPr="00C83AA7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>И возжигаясь 16 Синтезами Изначально Вышестоящего Отца, мы стяжаем Синт</w:t>
      </w:r>
      <w:r w:rsidR="00C83AA7" w:rsidRPr="00C83AA7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развернуть 16 вариантов Компетенций Изначально Вышестоящего Отца</w:t>
      </w:r>
      <w:r w:rsidRPr="00C83A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>в явлении Синтеза Компетенций</w:t>
      </w:r>
      <w:r w:rsidR="00347ABB" w:rsidRPr="00C83AA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47ABB" w:rsidRPr="00C83AA7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>16-рицей Планеты Земля</w:t>
      </w:r>
      <w:r w:rsidR="00C83AA7" w:rsidRPr="00C83AA7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347ABB" w:rsidRPr="00C83AA7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>16-ри</w:t>
      </w:r>
      <w:r w:rsidR="00C83AA7" w:rsidRPr="00C83AA7">
        <w:rPr>
          <w:rFonts w:ascii="Times New Roman" w:eastAsia="Times New Roman" w:hAnsi="Times New Roman" w:cs="Times New Roman"/>
          <w:i/>
          <w:sz w:val="24"/>
          <w:szCs w:val="24"/>
        </w:rPr>
        <w:t xml:space="preserve">цей </w:t>
      </w:r>
      <w:r w:rsidR="00347ABB" w:rsidRPr="00C83AA7">
        <w:rPr>
          <w:rFonts w:ascii="Times New Roman" w:eastAsia="Times New Roman" w:hAnsi="Times New Roman" w:cs="Times New Roman"/>
          <w:i/>
          <w:sz w:val="24"/>
          <w:szCs w:val="24"/>
        </w:rPr>
        <w:t>Солнечного выражения системы,</w:t>
      </w:r>
    </w:p>
    <w:p w:rsidR="00347ABB" w:rsidRPr="00C83AA7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>16-рицей Галактики,</w:t>
      </w:r>
    </w:p>
    <w:p w:rsidR="00347ABB" w:rsidRPr="00C83AA7" w:rsidRDefault="00347ABB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>16-рицей Метагалактики,</w:t>
      </w:r>
    </w:p>
    <w:p w:rsidR="00B05E7A" w:rsidRPr="00C83AA7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>выражения Синтеза 16-рицы Октавы, Всеедины, Извечины, Метаизвечины, Октоизве</w:t>
      </w:r>
      <w:r w:rsidR="00C83AA7" w:rsidRPr="00C83AA7">
        <w:rPr>
          <w:rFonts w:ascii="Times New Roman" w:eastAsia="Times New Roman" w:hAnsi="Times New Roman" w:cs="Times New Roman"/>
          <w:i/>
          <w:sz w:val="24"/>
          <w:szCs w:val="24"/>
        </w:rPr>
        <w:t>чины, Всеизвеч</w:t>
      </w:r>
      <w:r w:rsidR="009E7FB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83AA7" w:rsidRPr="00C83AA7">
        <w:rPr>
          <w:rFonts w:ascii="Times New Roman" w:eastAsia="Times New Roman" w:hAnsi="Times New Roman" w:cs="Times New Roman"/>
          <w:i/>
          <w:sz w:val="24"/>
          <w:szCs w:val="24"/>
        </w:rPr>
        <w:t>ны, Суперизвечины</w:t>
      </w: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47ABB" w:rsidRPr="00C83AA7">
        <w:rPr>
          <w:rFonts w:ascii="Times New Roman" w:eastAsia="Times New Roman" w:hAnsi="Times New Roman" w:cs="Times New Roman"/>
          <w:i/>
          <w:sz w:val="24"/>
          <w:szCs w:val="24"/>
        </w:rPr>
        <w:t>и Вечного Сверхкосмоса.</w:t>
      </w:r>
    </w:p>
    <w:p w:rsidR="00B05E7A" w:rsidRPr="00C83AA7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Изначально Вышестоящим Отцом, стяжаем Синтез 16-рицы Синтезом Изначально Вышестоящего Отца в новом развёртывании 16-рицы ИВДИВО собою. И 16-рицы, далее, Изначально </w:t>
      </w:r>
      <w:proofErr w:type="gramStart"/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83AA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Синтеза, 16-рицы Изначально Вышестоящих Аватар-Ипостасей, и 16-рицы, далее, Изначально Вышестоящего Отца. И возжигаясь Изначально Вышестоящим Отцом, мы стяжаем явление 256-ти выражений Синтеза видов Компетенций каждого из нас и синтез нас, от Компетенций планетарных до Компетенций Изначально Вышестоящего Отца, в каждом из нас и в синтезе нас. </w:t>
      </w:r>
    </w:p>
    <w:p w:rsidR="00B05E7A" w:rsidRPr="00377A2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7A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возжигаясь, устаиваемся или же адаптируемся в зале к разновыразимости видов Синтеза Компетенций собою</w:t>
      </w:r>
      <w:r w:rsidR="00377A2A" w:rsidRPr="00377A2A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подготовке, в дееспособности</w:t>
      </w:r>
      <w:r w:rsidRPr="00377A2A">
        <w:rPr>
          <w:rFonts w:ascii="Times New Roman" w:eastAsia="Times New Roman" w:hAnsi="Times New Roman" w:cs="Times New Roman"/>
          <w:i/>
          <w:sz w:val="24"/>
          <w:szCs w:val="24"/>
        </w:rPr>
        <w:t xml:space="preserve"> и уже в имеющихся Компетенциях, но преображающихся на момент стяжания.</w:t>
      </w:r>
    </w:p>
    <w:p w:rsidR="00B05E7A" w:rsidRPr="009A3D2C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256 Синтезов Изначально Вышестоящего Отца каждому из нас и синтезу нас. Стяжаем 256 обновлённых Компетенций Изначально Вышестоящего Отца явлениями Синтезов Космосов, выражений видов Космоса, стяжённых </w:t>
      </w:r>
      <w:proofErr w:type="gramStart"/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gramEnd"/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 сейчас.</w:t>
      </w:r>
    </w:p>
    <w:p w:rsidR="00B05E7A" w:rsidRPr="00B05E7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Изначально Вышестоящим Отцом, преображаемся Синтезом. И стяжаем у Изначально Вышестоящего Отца рост формы Синтеза Компетенций и их эталонное применение, прося запустить процессы </w:t>
      </w:r>
      <w:r w:rsidR="009A3D2C" w:rsidRPr="009A3D2C">
        <w:rPr>
          <w:rFonts w:ascii="Times New Roman" w:eastAsia="Times New Roman" w:hAnsi="Times New Roman" w:cs="Times New Roman"/>
          <w:i/>
          <w:sz w:val="24"/>
          <w:szCs w:val="24"/>
        </w:rPr>
        <w:t>Компетенций в каждом из нас</w:t>
      </w:r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действующими Компетенциями</w:t>
      </w:r>
      <w:r w:rsidR="009A3D2C"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 – э</w:t>
      </w:r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то как раз форма </w:t>
      </w:r>
      <w:r w:rsidR="009A3D2C" w:rsidRPr="009A3D2C">
        <w:rPr>
          <w:rFonts w:ascii="Times New Roman" w:eastAsia="Times New Roman" w:hAnsi="Times New Roman" w:cs="Times New Roman"/>
          <w:i/>
          <w:sz w:val="24"/>
          <w:szCs w:val="24"/>
        </w:rPr>
        <w:t>Синтеза действующих Компетенций</w:t>
      </w:r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3D2C"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и вновь наделённых, или тех, в которые мы сейчас входим, как потенциал внутреннего исполнения. И заполняясь Изначально Вышестоящим Отцом, распределяем активность явления Синтеза 256-ти Компетенций синтезом </w:t>
      </w:r>
      <w:r w:rsidR="009A3D2C" w:rsidRPr="009A3D2C">
        <w:rPr>
          <w:rFonts w:ascii="Times New Roman" w:eastAsia="Times New Roman" w:hAnsi="Times New Roman" w:cs="Times New Roman"/>
          <w:i/>
          <w:sz w:val="24"/>
          <w:szCs w:val="24"/>
        </w:rPr>
        <w:t>шести</w:t>
      </w:r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3D2C" w:rsidRPr="009A3D2C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изней каждого из нас и синтезом нас в преображении и в выражении Компетенций в </w:t>
      </w:r>
      <w:r w:rsidR="009A3D2C" w:rsidRPr="009A3D2C">
        <w:rPr>
          <w:rFonts w:ascii="Times New Roman" w:eastAsia="Times New Roman" w:hAnsi="Times New Roman" w:cs="Times New Roman"/>
          <w:i/>
          <w:sz w:val="24"/>
          <w:szCs w:val="24"/>
        </w:rPr>
        <w:t>действии Ж</w:t>
      </w:r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>изн</w:t>
      </w:r>
      <w:r w:rsidR="009A3D2C" w:rsidRPr="009A3D2C">
        <w:rPr>
          <w:rFonts w:ascii="Times New Roman" w:eastAsia="Times New Roman" w:hAnsi="Times New Roman" w:cs="Times New Roman"/>
          <w:i/>
          <w:sz w:val="24"/>
          <w:szCs w:val="24"/>
        </w:rPr>
        <w:t>ями</w:t>
      </w:r>
      <w:r w:rsidRPr="009A3D2C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</w:t>
      </w:r>
      <w:r w:rsidR="00D87C84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D87C84">
        <w:rPr>
          <w:rFonts w:ascii="Times New Roman" w:eastAsia="Times New Roman" w:hAnsi="Times New Roman" w:cs="Times New Roman"/>
          <w:i/>
          <w:sz w:val="24"/>
          <w:szCs w:val="24"/>
        </w:rPr>
        <w:t>озжигаясь Изначально Вышестоящим Отцом</w:t>
      </w:r>
      <w:r w:rsidR="00D87C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C84" w:rsidRPr="00D2438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24387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прямое явление Ивдивной жизни в должностно</w:t>
      </w:r>
      <w:r w:rsidR="009A3D2C" w:rsidRPr="00D243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24387">
        <w:rPr>
          <w:rFonts w:ascii="Times New Roman" w:eastAsia="Times New Roman" w:hAnsi="Times New Roman" w:cs="Times New Roman"/>
          <w:i/>
          <w:sz w:val="24"/>
          <w:szCs w:val="24"/>
        </w:rPr>
        <w:t>полномочное выражение ИВДИВО Компетенциями, их 16-рицей от Ученика до Должностно</w:t>
      </w:r>
      <w:r w:rsidR="009A3D2C" w:rsidRPr="00D24387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r w:rsidRPr="00D24387">
        <w:rPr>
          <w:rFonts w:ascii="Times New Roman" w:eastAsia="Times New Roman" w:hAnsi="Times New Roman" w:cs="Times New Roman"/>
          <w:i/>
          <w:sz w:val="24"/>
          <w:szCs w:val="24"/>
        </w:rPr>
        <w:t>олномочного ИВДИВО в видах Компетенци</w:t>
      </w:r>
      <w:r w:rsidR="00D24387" w:rsidRPr="00D24387">
        <w:rPr>
          <w:rFonts w:ascii="Times New Roman" w:eastAsia="Times New Roman" w:hAnsi="Times New Roman" w:cs="Times New Roman"/>
          <w:i/>
          <w:sz w:val="24"/>
          <w:szCs w:val="24"/>
        </w:rPr>
        <w:t>й, как новые для каждого из нас</w:t>
      </w:r>
      <w:r w:rsidRPr="00D243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2438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неизречённые</w:t>
      </w:r>
      <w:r w:rsidRPr="00D24387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виды выраж</w:t>
      </w:r>
      <w:r w:rsidR="00D87C84" w:rsidRPr="00D24387">
        <w:rPr>
          <w:rFonts w:ascii="Times New Roman" w:eastAsia="Times New Roman" w:hAnsi="Times New Roman" w:cs="Times New Roman"/>
          <w:i/>
          <w:sz w:val="24"/>
          <w:szCs w:val="24"/>
        </w:rPr>
        <w:t>ений, исполнений, применений. И вот</w:t>
      </w:r>
      <w:r w:rsidRPr="00D24387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Компетенциями индивидуализируемся с Изначально Вышестоящим Отцом, чтобы в 256-рице заработала однородность синтезфизического применения, то есть</w:t>
      </w:r>
      <w:r w:rsidRPr="00D243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24387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то, в чём заключалось изначально смысл первостяжания, когда с Отцом один на один включался этот </w:t>
      </w:r>
      <w:r w:rsidR="00D24387" w:rsidRPr="00D24387">
        <w:rPr>
          <w:rFonts w:ascii="Times New Roman" w:eastAsia="Times New Roman" w:hAnsi="Times New Roman" w:cs="Times New Roman"/>
          <w:i/>
          <w:sz w:val="24"/>
          <w:szCs w:val="24"/>
        </w:rPr>
        <w:t>фрагмент Синтеза Компетентного.</w:t>
      </w:r>
    </w:p>
    <w:p w:rsidR="00B05E7A" w:rsidRPr="009D4F94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>И заполня</w:t>
      </w:r>
      <w:r w:rsidR="009D4F94" w:rsidRPr="009D4F94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Отцом, мы входим в исполнение </w:t>
      </w:r>
      <w:proofErr w:type="gramStart"/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>стяжённого</w:t>
      </w:r>
      <w:proofErr w:type="gramEnd"/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D4F94" w:rsidRPr="009D4F94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>И возжигаясь ИВДИВО каждого, вспыхиваем сферой, вспыхиваем Ядрами Синтеза</w:t>
      </w:r>
      <w:r w:rsidR="009D4F94" w:rsidRPr="009D4F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4F94" w:rsidRPr="009D4F94">
        <w:rPr>
          <w:rFonts w:ascii="Times New Roman" w:eastAsia="Times New Roman" w:hAnsi="Times New Roman" w:cs="Times New Roman"/>
          <w:i/>
          <w:sz w:val="24"/>
          <w:szCs w:val="24"/>
        </w:rPr>
        <w:t>шести</w:t>
      </w: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 xml:space="preserve">ядерным процессором каждого Ядра Синтеза из 26-ти. И Ядром Синтеза </w:t>
      </w:r>
      <w:r w:rsidR="009D4F94" w:rsidRPr="009D4F94">
        <w:rPr>
          <w:rFonts w:ascii="Times New Roman" w:eastAsia="Times New Roman" w:hAnsi="Times New Roman" w:cs="Times New Roman"/>
          <w:i/>
          <w:sz w:val="24"/>
          <w:szCs w:val="24"/>
        </w:rPr>
        <w:t>Жизни человеческой, посвящённой</w:t>
      </w: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служащей Синтезом курса Служащего Изначально Вышестоящего Отца, это в голове и позвоночнике</w:t>
      </w:r>
      <w:r w:rsidR="009D4F94" w:rsidRPr="009D4F9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4F94" w:rsidRPr="009D4F9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>ы ракурсом синтеза сфер ИВДИВО каждого просим Изначально Вышестоящего Отца зафиксировать Взглядом</w:t>
      </w:r>
      <w:r w:rsidR="009D4F94" w:rsidRPr="009D4F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Частностью</w:t>
      </w:r>
      <w:r w:rsidR="009D4F94" w:rsidRPr="009D4F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компетентный взор на действия, дела, служение, процессы каждого из нас. И возжигаясь в курсе Служащего Ипостасью Синтеза, от </w:t>
      </w:r>
      <w:r w:rsidR="009D4F94" w:rsidRPr="009D4F9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>олжностн</w:t>
      </w:r>
      <w:r w:rsidR="009D4F94" w:rsidRPr="009D4F94">
        <w:rPr>
          <w:rFonts w:ascii="Times New Roman" w:eastAsia="Times New Roman" w:hAnsi="Times New Roman" w:cs="Times New Roman"/>
          <w:i/>
          <w:sz w:val="24"/>
          <w:szCs w:val="24"/>
        </w:rPr>
        <w:t>ой полномочности каждого из нас</w:t>
      </w:r>
      <w:r w:rsidRPr="009D4F9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Учите</w:t>
      </w:r>
      <w:r w:rsidR="009D4F94" w:rsidRPr="009D4F94">
        <w:rPr>
          <w:rFonts w:ascii="Times New Roman" w:eastAsia="Times New Roman" w:hAnsi="Times New Roman" w:cs="Times New Roman"/>
          <w:i/>
          <w:sz w:val="24"/>
          <w:szCs w:val="24"/>
        </w:rPr>
        <w:t>лем Синтеза и Владыкой Синтеза.</w:t>
      </w:r>
    </w:p>
    <w:p w:rsidR="00B05E7A" w:rsidRPr="00B05E7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E7A">
        <w:rPr>
          <w:rFonts w:ascii="Times New Roman" w:eastAsia="Times New Roman" w:hAnsi="Times New Roman" w:cs="Times New Roman"/>
          <w:sz w:val="24"/>
          <w:szCs w:val="24"/>
        </w:rPr>
        <w:t>Посвящёнными, Владыками не возжигаемся, либо действующий Владыка, либо действующие Учителя.</w:t>
      </w:r>
    </w:p>
    <w:p w:rsidR="00B05E7A" w:rsidRPr="00B05E7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И возжигаясь Изначально Вышестоящим Отцом Взглядом, как Синтезом Частности, просим </w:t>
      </w:r>
      <w:r w:rsidR="009D4F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тца компетентно зафиксировать направление и</w:t>
      </w:r>
      <w:r w:rsidR="009D4F94">
        <w:rPr>
          <w:rFonts w:ascii="Times New Roman" w:eastAsia="Times New Roman" w:hAnsi="Times New Roman" w:cs="Times New Roman"/>
          <w:sz w:val="24"/>
          <w:szCs w:val="24"/>
        </w:rPr>
        <w:t>ли отрасли нашего служения. Вот как бы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256-рицей Компетенций Отец нам «и что показывает в этом»: новые смыслы, новый образ, новый взгляд. То есть, куда идём, что делаем, как перестраиваемся, или всё стабильно, всё нормально, исполняем, как работали. То есть какая-то специфика, которая сейчас может быть вами зарегистрирована. Обычно, когда новое, очень легко регистрировать и смотреть факты действия. Потом, когда чуть-чуть адаптируетесь</w:t>
      </w:r>
      <w:r w:rsidR="00993E46">
        <w:rPr>
          <w:rFonts w:ascii="Times New Roman" w:eastAsia="Times New Roman" w:hAnsi="Times New Roman" w:cs="Times New Roman"/>
          <w:sz w:val="24"/>
          <w:szCs w:val="24"/>
        </w:rPr>
        <w:t>, уже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это не будет столь понятно, как сейчас. Поэтому всегда надо пользоваться первостяжаниями, они дают люфт там, где ещё нет </w:t>
      </w:r>
      <w:proofErr w:type="gramStart"/>
      <w:r w:rsidRPr="00B05E7A">
        <w:rPr>
          <w:rFonts w:ascii="Times New Roman" w:eastAsia="Times New Roman" w:hAnsi="Times New Roman" w:cs="Times New Roman"/>
          <w:sz w:val="24"/>
          <w:szCs w:val="24"/>
        </w:rPr>
        <w:t>заморочек</w:t>
      </w:r>
      <w:proofErr w:type="gramEnd"/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«как вы знаете как», и включается то, что, грубо говоря, пр</w:t>
      </w:r>
      <w:r w:rsidR="00993E46">
        <w:rPr>
          <w:rFonts w:ascii="Times New Roman" w:eastAsia="Times New Roman" w:hAnsi="Times New Roman" w:cs="Times New Roman"/>
          <w:sz w:val="24"/>
          <w:szCs w:val="24"/>
        </w:rPr>
        <w:t>иоткрывается непонятное явление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или то, что вы делаете. Преодоление в человеке </w:t>
      </w:r>
      <w:proofErr w:type="gramStart"/>
      <w:r w:rsidRPr="00B05E7A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proofErr w:type="gramEnd"/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и вхождение в Полномочного.</w:t>
      </w:r>
    </w:p>
    <w:p w:rsidR="00B05E7A" w:rsidRPr="00B05E7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Очень понимаю, но даже не сочувствую, работаем. Сидят тут на </w:t>
      </w:r>
      <w:proofErr w:type="gramStart"/>
      <w:r w:rsidRPr="00B05E7A">
        <w:rPr>
          <w:rFonts w:ascii="Times New Roman" w:eastAsia="Times New Roman" w:hAnsi="Times New Roman" w:cs="Times New Roman"/>
          <w:sz w:val="24"/>
          <w:szCs w:val="24"/>
        </w:rPr>
        <w:t>харчах</w:t>
      </w:r>
      <w:proofErr w:type="gramEnd"/>
      <w:r w:rsidRPr="00B05E7A">
        <w:rPr>
          <w:rFonts w:ascii="Times New Roman" w:eastAsia="Times New Roman" w:hAnsi="Times New Roman" w:cs="Times New Roman"/>
          <w:sz w:val="24"/>
          <w:szCs w:val="24"/>
        </w:rPr>
        <w:t>, на всём готовом. Даже уборщицу собственную завели, позор! Смотрите, я в практике это говорю пред Отцом</w:t>
      </w:r>
      <w:r w:rsidR="00F37C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C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ообще. Компетенции смотрим! Вдруг огненные центры в руках загорят</w:t>
      </w:r>
      <w:r w:rsidR="00F37CE2">
        <w:rPr>
          <w:rFonts w:ascii="Times New Roman" w:eastAsia="Times New Roman" w:hAnsi="Times New Roman" w:cs="Times New Roman"/>
          <w:sz w:val="24"/>
          <w:szCs w:val="24"/>
        </w:rPr>
        <w:t>ся, в переносном смысле слова.</w:t>
      </w:r>
    </w:p>
    <w:p w:rsidR="00B05E7A" w:rsidRPr="00E7115F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возжигаемся Изначально Вышестоящим Отцом, синтезируем Синтез с </w:t>
      </w:r>
      <w:r w:rsidR="00F37CE2" w:rsidRPr="00E7115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Отцом. И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вот, если мы сейчас напомнили о </w:t>
      </w:r>
      <w:r w:rsidR="00F37CE2" w:rsidRPr="00E7115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одразделении, и в </w:t>
      </w:r>
      <w:r w:rsidR="00F37CE2" w:rsidRPr="00E7115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>одразделениях участников практик, ну, в Минске – это в рабочем процессе, и в дополнени</w:t>
      </w:r>
      <w:r w:rsidR="00F37CE2" w:rsidRPr="00E7115F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специфики 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служения возжигаем Компетенцию и Компетенции самих </w:t>
      </w:r>
      <w:r w:rsidR="00F37CE2" w:rsidRPr="00E7115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>одразделений. И так, и так</w:t>
      </w:r>
      <w:r w:rsidR="00F37CE2"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37CE2" w:rsidRPr="00E7115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Компетенцию </w:t>
      </w:r>
      <w:r w:rsidR="00F37CE2" w:rsidRPr="00E7115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 Компетенции внутри </w:t>
      </w:r>
      <w:r w:rsidR="00F37CE2" w:rsidRPr="00E7115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в зависимости от команды, которая формирует Синтез </w:t>
      </w:r>
      <w:r w:rsidR="00F37CE2" w:rsidRPr="00E7115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одразделения. И вызываем от Изначально Вышестоящего Отца потенциал </w:t>
      </w:r>
      <w:r w:rsidR="00F37CE2" w:rsidRPr="00E7115F">
        <w:rPr>
          <w:rFonts w:ascii="Times New Roman" w:eastAsia="Times New Roman" w:hAnsi="Times New Roman" w:cs="Times New Roman"/>
          <w:i/>
          <w:sz w:val="24"/>
          <w:szCs w:val="24"/>
        </w:rPr>
        <w:t>роста всей 256-рицы Компетенций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 и более того</w:t>
      </w:r>
      <w:r w:rsidR="00E7115F"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115F" w:rsidRPr="00E7115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>ставим это без объяснения</w:t>
      </w:r>
      <w:r w:rsidR="00E7115F"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роста в </w:t>
      </w:r>
      <w:r w:rsidR="00E7115F" w:rsidRPr="00E7115F">
        <w:rPr>
          <w:rFonts w:ascii="Times New Roman" w:eastAsia="Times New Roman" w:hAnsi="Times New Roman" w:cs="Times New Roman"/>
          <w:i/>
          <w:sz w:val="24"/>
          <w:szCs w:val="24"/>
        </w:rPr>
        <w:t>Подразделении каждого из нас.</w:t>
      </w:r>
    </w:p>
    <w:p w:rsidR="00B05E7A" w:rsidRPr="00E7115F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стяжаем дела Синтеза ведения </w:t>
      </w:r>
      <w:r w:rsidR="00E7115F" w:rsidRPr="00E7115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рганизаций служения должностной полномочностью каждого из нас в </w:t>
      </w:r>
      <w:r w:rsidR="00E7115F" w:rsidRPr="00E7115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7115F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одразделениях служения компетентным потенциалом. </w:t>
      </w:r>
    </w:p>
    <w:p w:rsidR="00B05E7A" w:rsidRPr="00B05E7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И вот тут зарегистрируйте в теле, когда возжигаемый Синтез Компетенций проявляется </w:t>
      </w:r>
      <w:r w:rsidR="00E7115F">
        <w:rPr>
          <w:rFonts w:ascii="Times New Roman" w:eastAsia="Times New Roman" w:hAnsi="Times New Roman" w:cs="Times New Roman"/>
          <w:sz w:val="24"/>
          <w:szCs w:val="24"/>
        </w:rPr>
        <w:t>в условиях идентифицированности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или понимания, вот то, что делаете, в реализации</w:t>
      </w:r>
      <w:r w:rsidR="00E711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какой Компетенции это исполнение</w:t>
      </w:r>
      <w:r w:rsidR="00E7115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то, на что намерев</w:t>
      </w:r>
      <w:r w:rsidR="00E7115F">
        <w:rPr>
          <w:rFonts w:ascii="Times New Roman" w:eastAsia="Times New Roman" w:hAnsi="Times New Roman" w:cs="Times New Roman"/>
          <w:sz w:val="24"/>
          <w:szCs w:val="24"/>
        </w:rPr>
        <w:t>аетесь, или что у вас в проекте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в реализации</w:t>
      </w:r>
      <w:r w:rsidR="00E711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какой Компетенции это исполнение. Это, </w:t>
      </w:r>
      <w:proofErr w:type="gramStart"/>
      <w:r w:rsidRPr="00B05E7A"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 w:rsidRPr="00B05E7A">
        <w:rPr>
          <w:rFonts w:ascii="Times New Roman" w:eastAsia="Times New Roman" w:hAnsi="Times New Roman" w:cs="Times New Roman"/>
          <w:sz w:val="24"/>
          <w:szCs w:val="24"/>
        </w:rPr>
        <w:t>, полезная такая штукенция.</w:t>
      </w:r>
    </w:p>
    <w:p w:rsidR="00B05E7A" w:rsidRPr="00843573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3573">
        <w:rPr>
          <w:rFonts w:ascii="Times New Roman" w:eastAsia="Times New Roman" w:hAnsi="Times New Roman" w:cs="Times New Roman"/>
          <w:i/>
          <w:sz w:val="24"/>
          <w:szCs w:val="24"/>
        </w:rPr>
        <w:t>И вспыхивая потенциалом Компетенций, как</w:t>
      </w:r>
      <w:r w:rsidR="00843573" w:rsidRPr="00843573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внутренним Ядром отсчёта роста</w:t>
      </w:r>
      <w:r w:rsidRPr="00843573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исполняемости Синтеза каждым из нас</w:t>
      </w:r>
      <w:r w:rsidR="00843573" w:rsidRPr="0084357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435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43573" w:rsidRPr="0084357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43573">
        <w:rPr>
          <w:rFonts w:ascii="Times New Roman" w:eastAsia="Times New Roman" w:hAnsi="Times New Roman" w:cs="Times New Roman"/>
          <w:i/>
          <w:sz w:val="24"/>
          <w:szCs w:val="24"/>
        </w:rPr>
        <w:t xml:space="preserve">ы возжигаемся Синтезом </w:t>
      </w:r>
      <w:r w:rsidR="00843573" w:rsidRPr="0084357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И вот</w:t>
      </w:r>
      <w:r w:rsidRPr="0084357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каждый из нас входит в итоговое действие этой практики индивидуально. Возжигается Синтезом, сотворённым в Компетенциях, стяжённых у Изначально Вышестоящего Отца, в применении применимостью от Ученика до Должностно</w:t>
      </w:r>
      <w:r w:rsidR="00843573" w:rsidRPr="00843573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r w:rsidRPr="00843573">
        <w:rPr>
          <w:rFonts w:ascii="Times New Roman" w:eastAsia="Times New Roman" w:hAnsi="Times New Roman" w:cs="Times New Roman"/>
          <w:i/>
          <w:sz w:val="24"/>
          <w:szCs w:val="24"/>
        </w:rPr>
        <w:t>олномочного, то есть то, чем мы реально стали по факту с Отцом сейчас.</w:t>
      </w:r>
    </w:p>
    <w:p w:rsidR="00B05E7A" w:rsidRPr="00843573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3573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 за индивидуальное явление Синтеза Компетенции каждым из нас проделанной работой.</w:t>
      </w:r>
    </w:p>
    <w:p w:rsidR="00843573" w:rsidRPr="00843573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3573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данный зал в физическую реализацию. И направляем всё стяжённое и возожжённое в Изначально Вышестоящий Дом Изначально Вышестоящего Отца, в </w:t>
      </w:r>
      <w:r w:rsidR="00843573" w:rsidRPr="0084357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43573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Минск. И возжигаем, развёртываем Синтез в </w:t>
      </w:r>
      <w:r w:rsidR="00843573" w:rsidRPr="0084357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43573">
        <w:rPr>
          <w:rFonts w:ascii="Times New Roman" w:eastAsia="Times New Roman" w:hAnsi="Times New Roman" w:cs="Times New Roman"/>
          <w:i/>
          <w:sz w:val="24"/>
          <w:szCs w:val="24"/>
        </w:rPr>
        <w:t>одраздел</w:t>
      </w:r>
      <w:r w:rsidR="00843573" w:rsidRPr="00843573">
        <w:rPr>
          <w:rFonts w:ascii="Times New Roman" w:eastAsia="Times New Roman" w:hAnsi="Times New Roman" w:cs="Times New Roman"/>
          <w:i/>
          <w:sz w:val="24"/>
          <w:szCs w:val="24"/>
        </w:rPr>
        <w:t>ения ИВДИВО участников Синтеза.</w:t>
      </w:r>
    </w:p>
    <w:p w:rsidR="00B05E7A" w:rsidRPr="00B05E7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E7A">
        <w:rPr>
          <w:rFonts w:ascii="Times New Roman" w:eastAsia="Times New Roman" w:hAnsi="Times New Roman" w:cs="Times New Roman"/>
          <w:sz w:val="24"/>
          <w:szCs w:val="24"/>
        </w:rPr>
        <w:t>Давайте пройдёмся по названию, зафиксируем там Синтез: Витебск, Белая церковь, Белая Вежа. Жлобин есть? Жлобин. И кто ещё? Кипр, Борисов</w:t>
      </w:r>
      <w:r w:rsidR="0084357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573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Минск,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. По шести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одразделениям. </w:t>
      </w:r>
    </w:p>
    <w:p w:rsidR="00F01834" w:rsidRPr="00F01834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834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вот, развёртывая этот Синтез, возжигаем </w:t>
      </w:r>
      <w:r w:rsidR="00F01834" w:rsidRPr="00F0183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F01834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олжностную Компетенцию в реализации от Ученика до </w:t>
      </w:r>
      <w:r w:rsidR="00F01834" w:rsidRPr="00F0183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F01834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Компетенции, которую по факту имеем служением в </w:t>
      </w:r>
      <w:r w:rsidR="00F01834" w:rsidRPr="00F0183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01834">
        <w:rPr>
          <w:rFonts w:ascii="Times New Roman" w:eastAsia="Times New Roman" w:hAnsi="Times New Roman" w:cs="Times New Roman"/>
          <w:i/>
          <w:sz w:val="24"/>
          <w:szCs w:val="24"/>
        </w:rPr>
        <w:t>одразд</w:t>
      </w:r>
      <w:r w:rsidR="00F01834" w:rsidRPr="00F01834">
        <w:rPr>
          <w:rFonts w:ascii="Times New Roman" w:eastAsia="Times New Roman" w:hAnsi="Times New Roman" w:cs="Times New Roman"/>
          <w:i/>
          <w:sz w:val="24"/>
          <w:szCs w:val="24"/>
        </w:rPr>
        <w:t>елении, но её надо подтвердить.</w:t>
      </w:r>
    </w:p>
    <w:p w:rsidR="00F86E77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E7A">
        <w:rPr>
          <w:rFonts w:ascii="Times New Roman" w:eastAsia="Times New Roman" w:hAnsi="Times New Roman" w:cs="Times New Roman"/>
          <w:sz w:val="24"/>
          <w:szCs w:val="24"/>
        </w:rPr>
        <w:t>Архата, Адепта, Ману, Майтрейя – это всё подтверждается в Компетенциях. Поэтому хотя бы Ученика Изначально Вышестоящего Отца устремл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яемся развернуть в этом явлении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аже Посвящением. Ну, понятно, что выше планетарного, метагалактического, хотя бы, там, октавное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о есть не солнечное, не галактическое, не метагалактическое. Стремимся, чтобы было выше метагалактического, октавного, всеединого, извечного. Это внутренне то, что по исполнении по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Распоряжениям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мы должны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 xml:space="preserve">в Подразделении 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нарабатывать. На Синтезах мы получаем пока другого порядка Компетенции из 192-х по 8 Распоряжению. А сейчас вы развёртываете то, что возжигается в 256-рице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включаем это в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одразделения. Тут можно сейчас беглым взглядом посмотреть на Столп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одразделения Минск и </w:t>
      </w:r>
      <w:proofErr w:type="gramStart"/>
      <w:r w:rsidR="00F0183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олномочных</w:t>
      </w:r>
      <w:proofErr w:type="gramEnd"/>
      <w:r w:rsidRPr="00B05E7A">
        <w:rPr>
          <w:rFonts w:ascii="Times New Roman" w:eastAsia="Times New Roman" w:hAnsi="Times New Roman" w:cs="Times New Roman"/>
          <w:sz w:val="24"/>
          <w:szCs w:val="24"/>
        </w:rPr>
        <w:t>, откуда вы прибыли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отреагировать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ли есть такое явление в смыслах – отыграть Компетенции на 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одразделения. «Отыграть»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это как отразить Синтез, чтоб он возжёгся в вас, и вы почувствовали: «Ага, Кипр живёт, допустим, такими-то Посвящениями</w:t>
      </w:r>
      <w:r w:rsidR="00F01834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метагалактические входит Посвящения, какие-то базовые права Синтезом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олько организуемся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нас там команда 20 человек, ну плюс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/минус». И вот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тогда 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включаетесь в управление самого 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одразделения в прямом выражении от Изначально Вышестоящего Отца 27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Синтезом, хотя сам 27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Синтез проходит на территории Минска</w:t>
      </w:r>
      <w:r w:rsidR="00F86E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E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вами расходится Синтез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как фрагменты Огня в том Ядре, которые вы потом развернёте тематиками. 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Это т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оже будет компетентный рост.</w:t>
      </w:r>
    </w:p>
    <w:p w:rsidR="00B05E7A" w:rsidRPr="00B05E7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E7A">
        <w:rPr>
          <w:rFonts w:ascii="Times New Roman" w:eastAsia="Times New Roman" w:hAnsi="Times New Roman" w:cs="Times New Roman"/>
          <w:sz w:val="24"/>
          <w:szCs w:val="24"/>
        </w:rPr>
        <w:t>Давайте так</w:t>
      </w:r>
      <w:r w:rsidR="00F86E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чтобы вы учились в 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>одразделении темы привносить фрагментом Синтеза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68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сли даже не через слово, то хотя бы через развёртывание эманаций, которые включат условия в </w:t>
      </w:r>
      <w:r w:rsidR="00F86E7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одразделении. Увидели? Если я не могу </w:t>
      </w:r>
      <w:r w:rsidR="00F86E77">
        <w:rPr>
          <w:rFonts w:ascii="Times New Roman" w:eastAsia="Times New Roman" w:hAnsi="Times New Roman" w:cs="Times New Roman"/>
          <w:sz w:val="24"/>
          <w:szCs w:val="24"/>
        </w:rPr>
        <w:t>объяснить и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не могу провести, значит</w:t>
      </w:r>
      <w:r w:rsidR="00F86E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я могу зафиксировать Синтез, чтобы он потом сложил новые условия</w:t>
      </w:r>
      <w:r w:rsidR="00F86E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5E7A">
        <w:rPr>
          <w:rFonts w:ascii="Times New Roman" w:eastAsia="Times New Roman" w:hAnsi="Times New Roman" w:cs="Times New Roman"/>
          <w:sz w:val="24"/>
          <w:szCs w:val="24"/>
        </w:rPr>
        <w:t xml:space="preserve"> и другие смогли это сделать. То есть это называется «искать подходы». Ладно.</w:t>
      </w:r>
    </w:p>
    <w:p w:rsidR="00F86E77" w:rsidRPr="00F86E77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6E7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Благодарим Изначально Вышестоящего Отца, спасибо. Благодарим Изначально </w:t>
      </w:r>
      <w:proofErr w:type="gramStart"/>
      <w:r w:rsidRPr="00F86E77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86E7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данный зал, в физическое явление Ивдивной жизни Учителя Синтеза и Ивдивной жизни Ипостаси Синтеза 27-го Синтеза Изначально Вышестоя</w:t>
      </w:r>
      <w:r w:rsidR="00F86E77" w:rsidRPr="00F86E77">
        <w:rPr>
          <w:rFonts w:ascii="Times New Roman" w:eastAsia="Times New Roman" w:hAnsi="Times New Roman" w:cs="Times New Roman"/>
          <w:i/>
          <w:sz w:val="24"/>
          <w:szCs w:val="24"/>
        </w:rPr>
        <w:t>щего Отца.</w:t>
      </w:r>
    </w:p>
    <w:p w:rsidR="00B05E7A" w:rsidRPr="00F86E77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6E77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вспоминаем, что Ивдивная жизнь – это жизнь с Отцом. </w:t>
      </w:r>
      <w:r w:rsidR="00F86E77" w:rsidRPr="00F86E77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F86E77">
        <w:rPr>
          <w:rFonts w:ascii="Times New Roman" w:eastAsia="Times New Roman" w:hAnsi="Times New Roman" w:cs="Times New Roman"/>
          <w:i/>
          <w:sz w:val="24"/>
          <w:szCs w:val="24"/>
        </w:rPr>
        <w:t xml:space="preserve">от сейчас вместе с Изначально Вышестоящим Отцом развёртываем Синтез в Изначально Вышестоящем Доме Изначально Вышестоящего Отца, в </w:t>
      </w:r>
      <w:r w:rsidR="00F86E77" w:rsidRPr="00F86E7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86E77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одразделении ИВДИВО Минск, усиляем Синтез компетентного явления каждого действия. В </w:t>
      </w:r>
      <w:r w:rsidR="00F86E77" w:rsidRPr="00F86E7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86E77">
        <w:rPr>
          <w:rFonts w:ascii="Times New Roman" w:eastAsia="Times New Roman" w:hAnsi="Times New Roman" w:cs="Times New Roman"/>
          <w:i/>
          <w:sz w:val="24"/>
          <w:szCs w:val="24"/>
        </w:rPr>
        <w:t>одразде</w:t>
      </w:r>
      <w:r w:rsidR="00F86E77" w:rsidRPr="00F86E77">
        <w:rPr>
          <w:rFonts w:ascii="Times New Roman" w:eastAsia="Times New Roman" w:hAnsi="Times New Roman" w:cs="Times New Roman"/>
          <w:i/>
          <w:sz w:val="24"/>
          <w:szCs w:val="24"/>
        </w:rPr>
        <w:t>ления ИВДИВО участников Синтеза</w:t>
      </w:r>
      <w:r w:rsidRPr="00F86E7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ИВДИВО каждого. </w:t>
      </w:r>
    </w:p>
    <w:p w:rsidR="00B05E7A" w:rsidRDefault="00B05E7A" w:rsidP="00B0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6E7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Изначально Вышестоящим Аватаром Синтеза Кут Хуми, выходим из практики, но </w:t>
      </w:r>
      <w:r w:rsidR="00F86E77" w:rsidRPr="00F86E77">
        <w:rPr>
          <w:rFonts w:ascii="Times New Roman" w:eastAsia="Times New Roman" w:hAnsi="Times New Roman" w:cs="Times New Roman"/>
          <w:i/>
          <w:sz w:val="24"/>
          <w:szCs w:val="24"/>
        </w:rPr>
        <w:t>входим в Синтез следующей темы.</w:t>
      </w:r>
    </w:p>
    <w:p w:rsidR="00445C8B" w:rsidRPr="00097777" w:rsidRDefault="00445C8B" w:rsidP="00445C8B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7777">
        <w:rPr>
          <w:rFonts w:ascii="Times New Roman" w:eastAsia="Times New Roman" w:hAnsi="Times New Roman" w:cs="Times New Roman"/>
          <w:sz w:val="24"/>
          <w:szCs w:val="24"/>
        </w:rPr>
        <w:t>02:52:</w:t>
      </w:r>
      <w:r w:rsidR="0009777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097777" w:rsidRPr="000977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7777">
        <w:rPr>
          <w:rFonts w:ascii="Times New Roman" w:hAnsi="Times New Roman" w:cs="Times New Roman"/>
          <w:sz w:val="24"/>
          <w:szCs w:val="24"/>
        </w:rPr>
        <w:t>03:1</w:t>
      </w:r>
      <w:r w:rsidR="000155B1">
        <w:rPr>
          <w:rFonts w:ascii="Times New Roman" w:hAnsi="Times New Roman" w:cs="Times New Roman"/>
          <w:sz w:val="24"/>
          <w:szCs w:val="24"/>
        </w:rPr>
        <w:t>7</w:t>
      </w:r>
      <w:r w:rsidRPr="00097777">
        <w:rPr>
          <w:rFonts w:ascii="Times New Roman" w:hAnsi="Times New Roman" w:cs="Times New Roman"/>
          <w:sz w:val="24"/>
          <w:szCs w:val="24"/>
        </w:rPr>
        <w:t>:0</w:t>
      </w:r>
      <w:r w:rsidR="000155B1">
        <w:rPr>
          <w:rFonts w:ascii="Times New Roman" w:hAnsi="Times New Roman" w:cs="Times New Roman"/>
          <w:sz w:val="24"/>
          <w:szCs w:val="24"/>
        </w:rPr>
        <w:t>2</w:t>
      </w:r>
    </w:p>
    <w:p w:rsidR="00445C8B" w:rsidRPr="00097777" w:rsidRDefault="00445C8B" w:rsidP="00097777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72446314"/>
      <w:r w:rsidRPr="00097777">
        <w:rPr>
          <w:rFonts w:ascii="Times New Roman" w:hAnsi="Times New Roman" w:cs="Times New Roman"/>
          <w:sz w:val="24"/>
          <w:szCs w:val="24"/>
        </w:rPr>
        <w:t>Практика 3.</w:t>
      </w:r>
      <w:r w:rsidR="000A63E6">
        <w:rPr>
          <w:rFonts w:ascii="Times New Roman" w:hAnsi="Times New Roman" w:cs="Times New Roman"/>
          <w:sz w:val="24"/>
          <w:szCs w:val="24"/>
        </w:rPr>
        <w:t xml:space="preserve"> </w:t>
      </w:r>
      <w:r w:rsidR="000E2523">
        <w:rPr>
          <w:rFonts w:ascii="Times New Roman" w:hAnsi="Times New Roman" w:cs="Times New Roman"/>
          <w:sz w:val="24"/>
          <w:szCs w:val="24"/>
        </w:rPr>
        <w:t>Рождение</w:t>
      </w:r>
      <w:proofErr w:type="gramStart"/>
      <w:r w:rsidR="000E252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E2523">
        <w:rPr>
          <w:rFonts w:ascii="Times New Roman" w:hAnsi="Times New Roman" w:cs="Times New Roman"/>
          <w:sz w:val="24"/>
          <w:szCs w:val="24"/>
        </w:rPr>
        <w:t xml:space="preserve">выше, Новое Рождением в пяти Космосах. </w:t>
      </w:r>
      <w:r w:rsidR="00783AA5">
        <w:rPr>
          <w:rFonts w:ascii="Times New Roman" w:eastAsia="Times New Roman" w:hAnsi="Times New Roman" w:cs="Times New Roman"/>
          <w:sz w:val="24"/>
          <w:szCs w:val="24"/>
        </w:rPr>
        <w:t>Трансляция явления подготовок, Компетенций, Полномочий.</w:t>
      </w:r>
      <w:r w:rsidR="004D7016">
        <w:rPr>
          <w:rFonts w:ascii="Times New Roman" w:eastAsia="Times New Roman" w:hAnsi="Times New Roman" w:cs="Times New Roman"/>
          <w:sz w:val="24"/>
          <w:szCs w:val="24"/>
        </w:rPr>
        <w:t xml:space="preserve"> Стяжание по 193 Космических Сил, Магнитов, Столпов и ИВДИВО. Преображение Абсолюта Фа и Абсолюта Изначально Вышестоящего Отца. Трансляция явление пяти </w:t>
      </w:r>
      <w:r w:rsidR="00944CB1">
        <w:rPr>
          <w:rFonts w:ascii="Times New Roman" w:eastAsia="Times New Roman" w:hAnsi="Times New Roman" w:cs="Times New Roman"/>
          <w:sz w:val="24"/>
          <w:szCs w:val="24"/>
        </w:rPr>
        <w:t>ИВДИВО-</w:t>
      </w:r>
      <w:r w:rsidR="004D7016">
        <w:rPr>
          <w:rFonts w:ascii="Times New Roman" w:eastAsia="Times New Roman" w:hAnsi="Times New Roman" w:cs="Times New Roman"/>
          <w:sz w:val="24"/>
          <w:szCs w:val="24"/>
        </w:rPr>
        <w:t>зданий пяти предыдущих архетипов в новые пять архетипов ИВДИВО</w:t>
      </w:r>
      <w:r w:rsidR="00944CB1">
        <w:rPr>
          <w:rFonts w:ascii="Times New Roman" w:eastAsia="Times New Roman" w:hAnsi="Times New Roman" w:cs="Times New Roman"/>
          <w:sz w:val="24"/>
          <w:szCs w:val="24"/>
        </w:rPr>
        <w:t>. Преображение Ядра Синтеза и Части Изначально Вышестоящего Отца и Ядра Синтеза и Части Изначально Вышестоящ</w:t>
      </w:r>
      <w:r w:rsidR="00D9281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944CB1">
        <w:rPr>
          <w:rFonts w:ascii="Times New Roman" w:eastAsia="Times New Roman" w:hAnsi="Times New Roman" w:cs="Times New Roman"/>
          <w:sz w:val="24"/>
          <w:szCs w:val="24"/>
        </w:rPr>
        <w:t xml:space="preserve"> Аватар</w:t>
      </w:r>
      <w:r w:rsidR="00D9281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4CB1">
        <w:rPr>
          <w:rFonts w:ascii="Times New Roman" w:eastAsia="Times New Roman" w:hAnsi="Times New Roman" w:cs="Times New Roman"/>
          <w:sz w:val="24"/>
          <w:szCs w:val="24"/>
        </w:rPr>
        <w:t xml:space="preserve"> Синтеза Кут Хуми</w:t>
      </w:r>
      <w:bookmarkEnd w:id="11"/>
    </w:p>
    <w:p w:rsidR="00445C8B" w:rsidRPr="00097777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777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всеми ранее стяжёнными видами Космосов на первых выходных, стяжённым явлением пяти Космосов в каждом из нас. Возжигаемся продолжением линии еженедельного стяжания пяти Космосов в Изначально Вышестоящем Доме Изначально Вышестоящего Отца. И возжигаемся в специфике </w:t>
      </w:r>
      <w:r w:rsidR="00B4135D" w:rsidRPr="0009777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97777">
        <w:rPr>
          <w:rFonts w:ascii="Times New Roman" w:eastAsia="Times New Roman" w:hAnsi="Times New Roman" w:cs="Times New Roman"/>
          <w:i/>
          <w:sz w:val="24"/>
          <w:szCs w:val="24"/>
        </w:rPr>
        <w:t>одразделений ИВДИВО Минск пятью Космосами в продолжени</w:t>
      </w:r>
      <w:r w:rsidR="00097777" w:rsidRPr="00097777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097777">
        <w:rPr>
          <w:rFonts w:ascii="Times New Roman" w:eastAsia="Times New Roman" w:hAnsi="Times New Roman" w:cs="Times New Roman"/>
          <w:i/>
          <w:sz w:val="24"/>
          <w:szCs w:val="24"/>
        </w:rPr>
        <w:t xml:space="preserve"> линии Синтеза первыми выходными в Изначально Вышестоящем Доме Изначально Вышестоящего Отца.</w:t>
      </w:r>
    </w:p>
    <w:p w:rsidR="00445C8B" w:rsidRPr="00097777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77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9777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9777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 Хуми Фаинь, возжигая рост потенциала пяти Жизней каждого из нас и синтеза нас Ипостасью 27-го Синтеза Изначально Вышестоящего Отца, развёртываясь в зале в 4032-м архетипе ИВДИВО пред Изначально Вышестоящими Аватарами Синтеза Кут Хуми Фаинь в форме Ипостаси 27-го Синтеза Изначально Вышестоящего Отца. Становимся. И возжигаясь Изначально </w:t>
      </w:r>
      <w:proofErr w:type="gramStart"/>
      <w:r w:rsidRPr="0009777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9777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 Хуми Фаинь, мы входим в реализацию Синтез Синтеза Изначально Вышестоящего Отца, стяжая его каждым из нас.</w:t>
      </w:r>
    </w:p>
    <w:p w:rsidR="0000056A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отслеживаем в себе, по себе и собою, как получится, в чём реализация Синтез Синтеза</w:t>
      </w:r>
      <w:r w:rsidRPr="00991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Кут Хуми сейчас пред Аватаром – мыслевосприятие, тенденции, подходы, осмысление</w:t>
      </w:r>
      <w:r w:rsidR="0000056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прямо в каких-то этих процессах</w:t>
      </w:r>
      <w:r w:rsidR="00097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C8B" w:rsidRPr="0000056A" w:rsidRDefault="00097777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56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45C8B" w:rsidRPr="0000056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Праполномочного Синтеза Изначально Вышестоящего Отца у Изначально </w:t>
      </w:r>
      <w:proofErr w:type="gramStart"/>
      <w:r w:rsidR="00445C8B" w:rsidRPr="0000056A">
        <w:rPr>
          <w:rFonts w:ascii="Times New Roman" w:eastAsia="Times New Roman" w:hAnsi="Times New Roman" w:cs="Times New Roman"/>
          <w:i/>
          <w:sz w:val="24"/>
          <w:szCs w:val="24"/>
        </w:rPr>
        <w:t>Вышестоящей</w:t>
      </w:r>
      <w:proofErr w:type="gramEnd"/>
      <w:r w:rsidR="00445C8B" w:rsidRPr="0000056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Аватарессы Синтеза Фаинь. И входим в аналогичное явление реализации Синтеза Праполномочного Синтеза </w:t>
      </w:r>
      <w:r w:rsidR="0000056A">
        <w:rPr>
          <w:rFonts w:ascii="Times New Roman" w:eastAsia="Times New Roman" w:hAnsi="Times New Roman" w:cs="Times New Roman"/>
          <w:i/>
          <w:sz w:val="24"/>
          <w:szCs w:val="24"/>
        </w:rPr>
        <w:t>пред Аватарессой Синтеза Фаинь.</w:t>
      </w:r>
    </w:p>
    <w:p w:rsidR="00445C8B" w:rsidRPr="002B5A27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вот в паузе улавливаем вне стереотипов </w:t>
      </w:r>
      <w:r w:rsidRPr="00F70A5C">
        <w:rPr>
          <w:rFonts w:ascii="Times New Roman" w:eastAsia="Times New Roman" w:hAnsi="Times New Roman" w:cs="Times New Roman"/>
          <w:sz w:val="24"/>
          <w:szCs w:val="24"/>
        </w:rPr>
        <w:t>«как должно быть»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2B5A27">
        <w:rPr>
          <w:rFonts w:ascii="Times New Roman" w:eastAsia="Times New Roman" w:hAnsi="Times New Roman" w:cs="Times New Roman"/>
          <w:sz w:val="24"/>
          <w:szCs w:val="24"/>
        </w:rPr>
        <w:t>а именно как это есть у вас</w:t>
      </w:r>
      <w:r w:rsidR="0000056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Аватаром Синтеза Кут Хуми и с Изначально Вышестоящей Аватарессой Синтеза Фаинь реализацию двух видов Синтеза, для вас специфично.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Владыка говорит</w:t>
      </w:r>
      <w:r w:rsidR="0000056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идентифицируйте Си</w:t>
      </w:r>
      <w:r w:rsidR="0000056A">
        <w:rPr>
          <w:rFonts w:ascii="Times New Roman" w:eastAsia="Times New Roman" w:hAnsi="Times New Roman" w:cs="Times New Roman"/>
          <w:sz w:val="24"/>
          <w:szCs w:val="24"/>
        </w:rPr>
        <w:t>нтез, вот как вы его понимаете.</w:t>
      </w:r>
    </w:p>
    <w:p w:rsidR="00445C8B" w:rsidRPr="0000056A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0056A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 концентрацию двух Синтезов в разработке и освоении Синтеза пяти Космосов, как в разработке личных Сил, лично-ориентированных Сил, синтезом пяти Космосов в каждом из нас для реагирования, разработанности, синтезирования, перевода Изначально Вышестоящего Дома Изначально Вышестоящего Отца в разработанность направленности следующих явлений пяти Космосов, стяжая у Аватаров Синтеза Кут Хуми Фаинь разработку осуществления, прося развернуть стяжание: </w:t>
      </w:r>
      <w:proofErr w:type="gramEnd"/>
    </w:p>
    <w:p w:rsidR="00445C8B" w:rsidRPr="0000056A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56A">
        <w:rPr>
          <w:rFonts w:ascii="Times New Roman" w:eastAsia="Times New Roman" w:hAnsi="Times New Roman" w:cs="Times New Roman"/>
          <w:i/>
          <w:sz w:val="24"/>
          <w:szCs w:val="24"/>
        </w:rPr>
        <w:t>в 18-й Октавной Метаизвеч</w:t>
      </w:r>
      <w:r w:rsidR="00B4135D" w:rsidRPr="0000056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0056A">
        <w:rPr>
          <w:rFonts w:ascii="Times New Roman" w:eastAsia="Times New Roman" w:hAnsi="Times New Roman" w:cs="Times New Roman"/>
          <w:i/>
          <w:sz w:val="24"/>
          <w:szCs w:val="24"/>
        </w:rPr>
        <w:t>ны Человека-Посвящённого,</w:t>
      </w:r>
    </w:p>
    <w:p w:rsidR="00445C8B" w:rsidRPr="0000056A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56A">
        <w:rPr>
          <w:rFonts w:ascii="Times New Roman" w:eastAsia="Times New Roman" w:hAnsi="Times New Roman" w:cs="Times New Roman"/>
          <w:i/>
          <w:sz w:val="24"/>
          <w:szCs w:val="24"/>
        </w:rPr>
        <w:t>в 20-й Извеч</w:t>
      </w:r>
      <w:r w:rsidR="00B4135D" w:rsidRPr="0000056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0056A">
        <w:rPr>
          <w:rFonts w:ascii="Times New Roman" w:eastAsia="Times New Roman" w:hAnsi="Times New Roman" w:cs="Times New Roman"/>
          <w:i/>
          <w:sz w:val="24"/>
          <w:szCs w:val="24"/>
        </w:rPr>
        <w:t>ны Фа Человека-Посвящённого,</w:t>
      </w:r>
    </w:p>
    <w:p w:rsidR="00445C8B" w:rsidRPr="0000056A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56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21-й Метаизвеч</w:t>
      </w:r>
      <w:r w:rsidR="00B4135D" w:rsidRPr="0000056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0056A" w:rsidRPr="0000056A">
        <w:rPr>
          <w:rFonts w:ascii="Times New Roman" w:eastAsia="Times New Roman" w:hAnsi="Times New Roman" w:cs="Times New Roman"/>
          <w:i/>
          <w:sz w:val="24"/>
          <w:szCs w:val="24"/>
        </w:rPr>
        <w:t>ной Всеедины</w:t>
      </w:r>
      <w:r w:rsidRPr="0000056A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445C8B" w:rsidRPr="0000056A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56A">
        <w:rPr>
          <w:rFonts w:ascii="Times New Roman" w:eastAsia="Times New Roman" w:hAnsi="Times New Roman" w:cs="Times New Roman"/>
          <w:i/>
          <w:sz w:val="24"/>
          <w:szCs w:val="24"/>
        </w:rPr>
        <w:t>52-й Извечной Октавы и</w:t>
      </w:r>
    </w:p>
    <w:p w:rsidR="00445C8B" w:rsidRPr="0000056A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56A">
        <w:rPr>
          <w:rFonts w:ascii="Times New Roman" w:eastAsia="Times New Roman" w:hAnsi="Times New Roman" w:cs="Times New Roman"/>
          <w:i/>
          <w:sz w:val="24"/>
          <w:szCs w:val="24"/>
        </w:rPr>
        <w:t>82-й Октавной Метагалактики Человека-Владыки каждому из нас и синтезу нас.</w:t>
      </w:r>
    </w:p>
    <w:p w:rsidR="00EE3243" w:rsidRPr="00EE3243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Вышестоящих Аватаров Синтеза Кут Хуми Фаинь десять Синтезов Изначально Вышестоящего Отца и десять Праполномочного Синтеза Изначально Вышестоящего Отца вхождением командой и группой </w:t>
      </w:r>
      <w:r w:rsidR="0000056A" w:rsidRPr="00EE324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Минск 27-м Синтезом Изначально Вышестоящего Отца в следующие 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рхетипы ИВДИВО пятью Космосам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>и каждым из нас и синтезом нас.</w:t>
      </w:r>
      <w:proofErr w:type="gramEnd"/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 Хуми Фаинь, стяжаем пять Синтезов Изначально Вышестоящего Отца и пять Праполномочного Синтеза Изначально Вышестоящего Отца в каждом из нас и в синтезе нас. И фиксируем из ИВДИВО на тело каждого из нас концентрацию Изначально Вы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>шестоящего Дома пятьюкосмично.</w:t>
      </w:r>
    </w:p>
    <w:p w:rsidR="00445C8B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прямо те эманации, не стесняясь, фиксируем собою. Прямо вбираем их, впитываем, концентриру</w:t>
      </w:r>
      <w:r w:rsidR="00EE3243">
        <w:rPr>
          <w:rFonts w:ascii="Times New Roman" w:eastAsia="Times New Roman" w:hAnsi="Times New Roman" w:cs="Times New Roman"/>
          <w:sz w:val="24"/>
          <w:szCs w:val="24"/>
        </w:rPr>
        <w:t>емся, сопереживаем, в том числе</w:t>
      </w:r>
      <w:r w:rsidRPr="003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Кут Хуми Фаинь в этом выражении Синтезом пятью Космосами. Где-то ближе, где-то менее активное проживание может быть.</w:t>
      </w:r>
    </w:p>
    <w:p w:rsidR="00445C8B" w:rsidRPr="00EE3243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И синтезируемся с Изначально Вышестоящим Отцом, мы переходим в зал к Изначально Вышестоящему Отцу в 4097-й а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>рхетип. Развёртываемся пред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Отцом в форме Ипостаси 27-го Синтеза Изначально Вышестоящего Отца. Возжигая растущий Синтез 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рганизации Науки каждого Синтезом Формы Изначально Вышестоящего Отца и растущее явление архетипически октавной Эталонности Изначально Вышестоящего Отца в каждом из нас Синтезом Части в выражении Частей Изначально Вышестоящего Отца Евгения Октавии.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 Изначально Вышестоящим Отцом, мы просим преобразить каждого из нас и синтез нас на выражение Синтеза пятью Космосами Изначально Вышестоящего Отца, </w:t>
      </w:r>
      <w:proofErr w:type="gramStart"/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переведя боевой отряд 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Минск и участников данного Синтеза и практики в следующие пять Космосов</w:t>
      </w:r>
      <w:proofErr w:type="gramEnd"/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И стяжаем Рождение</w:t>
      </w:r>
      <w:proofErr w:type="gramStart"/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выше:</w:t>
      </w:r>
    </w:p>
    <w:p w:rsidR="00445C8B" w:rsidRPr="00EE3243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в 18-й Октавной Метаизвеч</w:t>
      </w:r>
      <w:r w:rsidR="00B4135D" w:rsidRPr="00EE324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Человека-Посвящённого,</w:t>
      </w:r>
    </w:p>
    <w:p w:rsidR="00445C8B" w:rsidRPr="00EE3243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в 20-й Извеч</w:t>
      </w:r>
      <w:r w:rsidR="00B4135D" w:rsidRPr="00EE324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 Фа Человека-Посвящённого,</w:t>
      </w:r>
    </w:p>
    <w:p w:rsidR="00445C8B" w:rsidRPr="00EE3243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в 21-й Метаизвеч</w:t>
      </w:r>
      <w:r w:rsidR="00B4135D" w:rsidRPr="00EE324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ной Всеедин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Человека-Посвящённого,</w:t>
      </w:r>
    </w:p>
    <w:p w:rsidR="00445C8B" w:rsidRPr="00EE3243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в 52-й Извечной Октаве и</w:t>
      </w:r>
    </w:p>
    <w:p w:rsidR="00445C8B" w:rsidRPr="00EE3243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в 82-й Октавной Метагалактик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Человека-Владыки.</w:t>
      </w:r>
    </w:p>
    <w:p w:rsidR="00445C8B" w:rsidRPr="00EE3243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Синтез Рождения</w:t>
      </w:r>
      <w:proofErr w:type="gramStart"/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выше синтезом 18-й Октавной Метаизвеч</w:t>
      </w:r>
      <w:r w:rsidR="00B4135D" w:rsidRPr="00EE324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ны Изначально Вышестоящего Отца Человека-Посвящённого 2066-го архетипа ИВДИВО. И развёртываем Синтез однородностью в Огне 2066</w:t>
      </w:r>
      <w:r w:rsidR="00EE3243" w:rsidRPr="00EE324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го архетипа ИВДИВО 18-й Октавной Метаизвеч</w:t>
      </w:r>
      <w:r w:rsidR="00B4135D" w:rsidRPr="00EE324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E3243">
        <w:rPr>
          <w:rFonts w:ascii="Times New Roman" w:eastAsia="Times New Roman" w:hAnsi="Times New Roman" w:cs="Times New Roman"/>
          <w:i/>
          <w:sz w:val="24"/>
          <w:szCs w:val="24"/>
        </w:rPr>
        <w:t>ны Человека-Посвящённого собою.</w:t>
      </w:r>
    </w:p>
    <w:p w:rsidR="00445C8B" w:rsidRPr="000A63E6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3E6">
        <w:rPr>
          <w:rFonts w:ascii="Times New Roman" w:eastAsia="Times New Roman" w:hAnsi="Times New Roman" w:cs="Times New Roman"/>
          <w:i/>
          <w:sz w:val="24"/>
          <w:szCs w:val="24"/>
        </w:rPr>
        <w:t>Возжигаем 20-ю Извеч</w:t>
      </w:r>
      <w:r w:rsidR="00B4135D" w:rsidRPr="000A63E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A63E6">
        <w:rPr>
          <w:rFonts w:ascii="Times New Roman" w:eastAsia="Times New Roman" w:hAnsi="Times New Roman" w:cs="Times New Roman"/>
          <w:i/>
          <w:sz w:val="24"/>
          <w:szCs w:val="24"/>
        </w:rPr>
        <w:t>ну Фа Человека-Посвящённого 1566-го архетипа ИВДИВО в каждом из нас.</w:t>
      </w:r>
    </w:p>
    <w:p w:rsidR="00445C8B" w:rsidRPr="000A63E6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3E6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Вспыхиваем 21-й Метаизвечной </w:t>
      </w:r>
      <w:proofErr w:type="gramStart"/>
      <w:r w:rsidRPr="000A63E6">
        <w:rPr>
          <w:rFonts w:ascii="Times New Roman" w:eastAsia="Times New Roman" w:hAnsi="Times New Roman" w:cs="Times New Roman"/>
          <w:i/>
          <w:sz w:val="24"/>
          <w:szCs w:val="24"/>
        </w:rPr>
        <w:t>Всеединой</w:t>
      </w:r>
      <w:proofErr w:type="gramEnd"/>
      <w:r w:rsidRPr="000A63E6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Человека-Посвящённого 1045-м архетипом ИВДИВО в каждом из нас.</w:t>
      </w:r>
    </w:p>
    <w:p w:rsidR="00445C8B" w:rsidRPr="000A63E6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3E6">
        <w:rPr>
          <w:rFonts w:ascii="Times New Roman" w:eastAsia="Times New Roman" w:hAnsi="Times New Roman" w:cs="Times New Roman"/>
          <w:i/>
          <w:sz w:val="24"/>
          <w:szCs w:val="24"/>
        </w:rPr>
        <w:t>И возжигаемся 82-м октавным выражением Метагалактики Человека-Владыки 82-го архетипа ИВДИВО в каждом из нас.</w:t>
      </w:r>
    </w:p>
    <w:p w:rsidR="00445C8B" w:rsidRPr="000A63E6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3E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возжигаемся концентрацией пяти Космосов на каждом из нас в выражении пяти архетипов каждого Космоса Изначально Вышестоящим Отцом. И синтезируемся с Хум Изначально Вышестоящего Отца, стяжаем пять </w:t>
      </w:r>
      <w:r w:rsidRPr="000A63E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Синтезов</w:t>
      </w:r>
      <w:r w:rsidRPr="000A63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 </w:t>
      </w:r>
      <w:r w:rsidR="000A63E6" w:rsidRPr="000A63E6">
        <w:rPr>
          <w:rFonts w:ascii="Times New Roman" w:eastAsia="Times New Roman" w:hAnsi="Times New Roman" w:cs="Times New Roman"/>
          <w:i/>
          <w:sz w:val="24"/>
          <w:szCs w:val="24"/>
        </w:rPr>
        <w:t>синтезе нас</w:t>
      </w:r>
      <w:r w:rsidRPr="000A63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63E6" w:rsidRPr="000A63E6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0A63E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преображаемся.</w:t>
      </w:r>
    </w:p>
    <w:p w:rsidR="00445C8B" w:rsidRPr="000E2523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 Рождение</w:t>
      </w:r>
      <w:proofErr w:type="gramStart"/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 в явлении синтеза </w:t>
      </w:r>
      <w:r w:rsidR="000E2523"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пяти </w:t>
      </w:r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>архетипических пяти Космосов, стяжаем десять Образов Изначально Вышестоящего Отца. И просим зафиксировать пять Образов в явлении первых Частей и в явлении первых пяти Монадах синтезом пяти Космосов Изначально Вышестоящего Отца в соответствующем номерном выражении</w:t>
      </w:r>
      <w:r w:rsidR="000E2523" w:rsidRPr="000E252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 зафиксированном цифрами ранее. И возжигаясь Изначально Вышестоящим Отцо</w:t>
      </w:r>
      <w:r w:rsidR="00B4135D"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м, проникаясь, входим во </w:t>
      </w:r>
      <w:r w:rsidR="00B4135D" w:rsidRPr="000E25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взаимо</w:t>
      </w:r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>координацию синтеза явления Образов Монады и Образов первых Частей между собою</w:t>
      </w:r>
      <w:r w:rsidR="000E2523" w:rsidRPr="000E252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2523" w:rsidRPr="000E25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>тяжая Синтез Изначально Вышестоящего Отца, формируя явление устойчивого настоящего Образа Изначально Вышестоящего Отца пяти Космосами в пяти Монадах и пяти первых Частей в каждом из нас. И стяжаем пять Рождений</w:t>
      </w:r>
      <w:proofErr w:type="gramStart"/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>выше пяти Космосов</w:t>
      </w:r>
      <w:r w:rsidR="000E2523" w:rsidRPr="000E252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 пяти архетипов Космосов собою и каждым из нас. И возжигаясь Изначально Вышестоящим Отцом, синтезируемся с Хум Изначально Вышестоящего Отца, стяжаем пять Синтезов Изначально Вышестоящего Отца каждому из нас и синтезу нас.</w:t>
      </w:r>
    </w:p>
    <w:p w:rsidR="00445C8B" w:rsidRPr="000E2523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преображаясь Рождением</w:t>
      </w:r>
      <w:proofErr w:type="gramStart"/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>выше пред Изначально Вышестоящим Отцом, синтезируемся с Хум Изначально Вышестоящего Отца и стяжаем Новое Рождение в пяти фиксируемых Космосов нашей группой пред Изначально Вышестоящим Отцом телесно.</w:t>
      </w:r>
      <w:r w:rsidR="000E2523"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проникаясь, синтезируясь с Изначально Вышестоящим Отцом, мы синтезируем все архетипизации и виды организации материи в синтезфизичности пяти Космосов в каждом из нас и собою. И возжигаясь, синтезируемся с Хум Изначально Вышестоящего Отца и </w:t>
      </w:r>
      <w:r w:rsidRPr="000E252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плавностью хода стяжания Синтеза</w:t>
      </w:r>
      <w:r w:rsidRPr="000E252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стяжаем:</w:t>
      </w:r>
    </w:p>
    <w:p w:rsidR="00445C8B" w:rsidRPr="00783AA5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– 15</w:t>
      </w:r>
      <w:r w:rsidR="000E2523" w:rsidRPr="00783AA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872</w:t>
      </w:r>
      <w:r w:rsidR="000E2523"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Ядра Огня Изначально Вышестоящего Отца, </w:t>
      </w:r>
    </w:p>
    <w:p w:rsidR="00445C8B" w:rsidRPr="00783AA5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– 15</w:t>
      </w:r>
      <w:r w:rsidR="000E2523" w:rsidRPr="00783AA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872</w:t>
      </w:r>
      <w:r w:rsidR="000E2523"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Ядра Синтеза Изначально Вышестоящего Отца,</w:t>
      </w:r>
    </w:p>
    <w:p w:rsidR="00445C8B" w:rsidRPr="00783AA5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– 15</w:t>
      </w:r>
      <w:r w:rsidR="000E2523" w:rsidRPr="00783AA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872</w:t>
      </w:r>
      <w:r w:rsidR="000E2523"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Аннигиляционных Синтезов Изначально Вышестоящего Отца,</w:t>
      </w:r>
    </w:p>
    <w:p w:rsidR="00445C8B" w:rsidRPr="00783AA5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– 15</w:t>
      </w:r>
      <w:r w:rsidR="000E2523" w:rsidRPr="00783AA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872</w:t>
      </w:r>
      <w:r w:rsidR="000E2523"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B4135D"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каждому из нас и синтезу нас.</w:t>
      </w:r>
    </w:p>
    <w:p w:rsidR="00445C8B" w:rsidRPr="00783AA5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И мы просим аннигилировать Ядра Огня, Ядра Синтеза между собою и, возжигаясь, вспыхиваем, входим в Аннигиляционный Синтез каждым из нас в реализации архетипических выражений каждого архетипа ИВДИВО и синтезфизическом выражением реальности Октавной Метагалактики Человека-Владыки собою в базовом явлении.</w:t>
      </w:r>
    </w:p>
    <w:p w:rsidR="00445C8B" w:rsidRPr="00783AA5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Изначально Вышестоящим Отцом, мы развёртываем Ядра Огня Нового Рождения, Ядра Огня Синтеза Нового Рождения в каждом из нас и в синтезе нас пред Изначально Вышестоящим Отцом. И просим синтезировать их вокруг </w:t>
      </w:r>
      <w:r w:rsidR="00783AA5" w:rsidRPr="00783AA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изического тела в Единое Ядро Синтеза и в Синтез</w:t>
      </w:r>
      <w:r w:rsidR="00783AA5" w:rsidRPr="00783A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Ядро Синтеза Синтез Ядра Огня синтезом Нового Рождения каждым из нас и синтезом нас пят</w:t>
      </w:r>
      <w:r w:rsidR="009E7FBA">
        <w:rPr>
          <w:rFonts w:ascii="Times New Roman" w:eastAsia="Times New Roman" w:hAnsi="Times New Roman" w:cs="Times New Roman"/>
          <w:i/>
          <w:sz w:val="24"/>
          <w:szCs w:val="24"/>
        </w:rPr>
        <w:t>ью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космично. Синтезируясь с Хум Изначально Вышестоящего Отца, возжигаемся пятью выражениями Космосов Изначально Вышестоящим Домом Изначально Вышестоящего Отца. И возжигаемся </w:t>
      </w:r>
      <w:proofErr w:type="gramStart"/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783AA5" w:rsidRPr="00783A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Ядром</w:t>
      </w:r>
      <w:proofErr w:type="gramEnd"/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</w:t>
      </w:r>
      <w:r w:rsidR="00783AA5" w:rsidRPr="00783A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вокруг </w:t>
      </w:r>
      <w:r w:rsidR="00783AA5" w:rsidRPr="00783AA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изического тела пред Изначально Вышестоящим Отцом, и концентрируем собою. И на каждом из нас – это важная индивидуальность – пять архетипов пяти Космосов каждым из нас </w:t>
      </w:r>
      <w:r w:rsidR="00783AA5" w:rsidRPr="00783AA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изическим телом пред Изначально Вышестоящим Отцом. Вспыхивая </w:t>
      </w:r>
      <w:proofErr w:type="gramStart"/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783AA5" w:rsidRPr="00783A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Ядром</w:t>
      </w:r>
      <w:proofErr w:type="gramEnd"/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</w:t>
      </w:r>
      <w:r w:rsidR="00783AA5" w:rsidRPr="00783A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вокруг </w:t>
      </w:r>
      <w:r w:rsidR="00783AA5" w:rsidRPr="00783AA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изического тела.</w:t>
      </w:r>
    </w:p>
    <w:p w:rsidR="00445C8B" w:rsidRPr="00783AA5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И разгораясь указанным в стяжании, мы входим в Новое Рождение с Изначально Вышестоящим Отцом, возжигаясь 15</w:t>
      </w:r>
      <w:r w:rsidR="00783AA5" w:rsidRPr="00783AA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872</w:t>
      </w:r>
      <w:r w:rsidR="00783AA5" w:rsidRPr="00783A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мя Синтезами Изначально Вышестоящего Отца в каждом из нас и в синтезе нас.</w:t>
      </w:r>
      <w:proofErr w:type="gramEnd"/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развёртываясь, стяжаем Синтез Изначально Вышестоящего Отца, прося преобразить каждого из нас и синтез нас.</w:t>
      </w:r>
    </w:p>
    <w:p w:rsidR="00445C8B" w:rsidRPr="00783AA5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И адаптируясь в явлении Рождения</w:t>
      </w:r>
      <w:proofErr w:type="gramStart"/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 и Нового Рождения стяжёнными явлениями, мы синтезируемся с Изначально Вышестоящим Отцом и стяжаем 2561 Синтез Изначально Вышестоящего Отца, стяжая 2560 Частей пяти Космосов каждому из нас и синтезу нас. И возжигаясь Изначально Вышестоящим Отцом в явлении Учителя, Владыки, Ипостаси, Служащего Изначально Вышестоящего Отца в соответствующей реализации каждого из нас по подготовке, разгораемся 2560-ю Частями Изначально Вышестоящего Отца </w:t>
      </w:r>
      <w:r w:rsidR="00783AA5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каждом из нас. И синтезируясь стяжённым Синтезом, мы возжигаем Части пред Изначально Вышестоящим Отцом, преображаемся им</w:t>
      </w:r>
      <w:r w:rsidR="00783AA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83AA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45C8B" w:rsidRPr="004D7016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усваивая явление синтеза </w:t>
      </w:r>
      <w:r w:rsidR="00783AA5" w:rsidRPr="004D7016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>астей, мы просим развернуть трансляцию явления подготовок</w:t>
      </w:r>
      <w:r w:rsidR="00783AA5" w:rsidRPr="004D701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Компетенций</w:t>
      </w:r>
      <w:r w:rsidR="00783AA5" w:rsidRPr="004D701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Полномочий реализацией каждого из нас, прося зафиксировать. И просим Изначально Вышестоящего Отца наделить каждого из нас и синте</w:t>
      </w:r>
      <w:r w:rsidR="004D7016"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з нас Синтезом 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количественным выражением по количеству Компетенций, подготовок, Полномочий реализации каждого из нас транслируемостью в явлении Синтеза Изначально Вышестоящего Отца пятью Космосами. И возжигаясь Изначально Вышестоящим Отцом, развёртываем </w:t>
      </w:r>
      <w:r w:rsidR="004D7016" w:rsidRPr="004D701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подготовок, 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Компетенций Полномочий, реализации Синтезом Изначально Вышестоящего Отца синтезом пяти Космосов каждым из нас.</w:t>
      </w:r>
    </w:p>
    <w:p w:rsidR="00445C8B" w:rsidRPr="004D7016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Отцом, синтезируемся с Хум Изначально Вышестоящего Отца, мы:</w:t>
      </w:r>
    </w:p>
    <w:p w:rsidR="00445C8B" w:rsidRPr="004D7016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>стяжаем 193 Космические Силы каждому из нас,</w:t>
      </w:r>
    </w:p>
    <w:p w:rsidR="00445C8B" w:rsidRPr="004D7016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>стяжаем 193 Космических Магнитов каждому из нас,</w:t>
      </w:r>
    </w:p>
    <w:p w:rsidR="00445C8B" w:rsidRPr="004D7016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>стяжаем 193 Космических Столпов каждому из нас и</w:t>
      </w:r>
    </w:p>
    <w:p w:rsidR="00445C8B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>стяжаем 193 Космических ИВДИВО каждому из нас</w:t>
      </w:r>
      <w:r w:rsidR="00B4135D"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>интезом явления в количественном выражении пяти Космосов Синтеза Изначально Вышестоящего Отца. И возжигаясь Изначально Вышестоящим Отцом, преображаемся Синтезом, синтезиру</w:t>
      </w:r>
      <w:r w:rsidR="004D701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35D" w:rsidRPr="004D7016">
        <w:rPr>
          <w:rFonts w:ascii="Times New Roman" w:eastAsia="Times New Roman" w:hAnsi="Times New Roman" w:cs="Times New Roman"/>
          <w:i/>
          <w:sz w:val="24"/>
          <w:szCs w:val="24"/>
        </w:rPr>
        <w:t>четве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ричном потенциале 193 Космические Силы, стяжаем 772 явления Синтеза Изначально Вышестоящего Отца в каждом из нас и </w:t>
      </w:r>
      <w:r w:rsidR="004D7016"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>синтезе нас. И возжигаясь Изначально Вышестоящим Отцом, преображаемся Синтезом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C8B" w:rsidRPr="004D7016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>И далее развёртываемся Изначально Вышестоящим Отцом всем собою в зале</w:t>
      </w:r>
      <w:r w:rsidR="004D7016" w:rsidRPr="004D7016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преображение Абсолюта Фа и Абсолюта Изначально Вышестоящего Отца вхождением в явление 193</w:t>
      </w:r>
      <w:r w:rsidR="004D7016" w:rsidRPr="004D7016"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космических архетипических явлений ИВДИВО </w:t>
      </w:r>
      <w:r w:rsidR="004D7016" w:rsidRPr="004D7016">
        <w:rPr>
          <w:rFonts w:ascii="Times New Roman" w:eastAsia="Times New Roman" w:hAnsi="Times New Roman" w:cs="Times New Roman"/>
          <w:i/>
          <w:sz w:val="24"/>
          <w:szCs w:val="24"/>
        </w:rPr>
        <w:t>каждым из нас и синтезом нас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масштабной реализации Капель Абсолютного Огня собою.</w:t>
      </w:r>
      <w:r w:rsid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преображаясь Изначально Вышестоящим Отцом, погружаемся в Абсолютный Огонь и </w:t>
      </w:r>
      <w:r w:rsidR="004D7016"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>Абсолютный Синтез Изначально Вышестоящего Отца каждым из нас. Стяжаем Ядро Абсолюта Фа Изначально Вышестоящего Отца в синтезе каждого из нас с Ядром Абсолюта Изначально Вышестоящего Отца синтезом каждого из нас. И возжигаясь Изначально Вышестоящ</w:t>
      </w:r>
      <w:r w:rsidR="004D7016" w:rsidRPr="004D7016">
        <w:rPr>
          <w:rFonts w:ascii="Times New Roman" w:eastAsia="Times New Roman" w:hAnsi="Times New Roman" w:cs="Times New Roman"/>
          <w:i/>
          <w:sz w:val="24"/>
          <w:szCs w:val="24"/>
        </w:rPr>
        <w:t xml:space="preserve">им Отцом, погружаемся в Синтез </w:t>
      </w:r>
      <w:r w:rsidRPr="004D7016">
        <w:rPr>
          <w:rFonts w:ascii="Times New Roman" w:eastAsia="Times New Roman" w:hAnsi="Times New Roman" w:cs="Times New Roman"/>
          <w:i/>
          <w:sz w:val="24"/>
          <w:szCs w:val="24"/>
        </w:rPr>
        <w:t>внутреннего явления Синтеза Изначально Вышестоящего Отца собою, развёртываясь им.</w:t>
      </w:r>
    </w:p>
    <w:p w:rsidR="00445C8B" w:rsidRPr="00944C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Изначально Вышестоящим Отцом, мы стяжаем </w:t>
      </w:r>
      <w:r w:rsidRPr="00944CB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и просим Изначально Вышестоящего Отца транслировать явление пяти зданий пяти предыдущих архетипов в новые пять архетипов </w:t>
      </w:r>
      <w:r w:rsidR="00944CB1" w:rsidRPr="00944CB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интезом каждого из нас и синтезом нас. И просим зафиксировать трансляцией, по подготовке каждого из нас, явление зданий частного порядка синтеза пяти Космосов, углубляя, собирая и развёртывая весь потен</w:t>
      </w:r>
      <w:r w:rsidR="00944CB1"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циал творения, синтезирования, 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практикования</w:t>
      </w:r>
      <w:r w:rsidR="00944CB1" w:rsidRPr="00944CB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 дееспособности в частных ИВДИВО-зданиях.</w:t>
      </w:r>
    </w:p>
    <w:p w:rsidR="00445C8B" w:rsidRPr="00944C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стяжаем:</w:t>
      </w:r>
    </w:p>
    <w:p w:rsidR="00445C8B" w:rsidRPr="00944C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20 Ядер Огня частных ИВДИВО-зданий Изначально Вышестоящего Отца,</w:t>
      </w:r>
    </w:p>
    <w:p w:rsidR="00445C8B" w:rsidRPr="00944C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20 Ядер Синтеза частных ИВДИВО-зданий Изначально Вышестоящего Отца</w:t>
      </w:r>
    </w:p>
    <w:p w:rsidR="00445C8B" w:rsidRPr="00944C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и стяжаем 20 Синтезов Изначально Вышестоящего Отца в каждом из нас.</w:t>
      </w:r>
    </w:p>
    <w:p w:rsidR="00445C8B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пока они транслировали, возожгитесь в Памяти Окскостью и сконцентрируйте подготовку в каждом из пяти Космосов в частном ИВДИВО-здании, в рабочем кабинете. Прямо возжечь эту подготовку надо. Потому что, когда мы транслируем, мы её развернём уже в новых пяти Космосах</w:t>
      </w:r>
      <w:r w:rsidR="00944CB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её надо будет нарабатывать вновь. Вот сейчас можно Окскостью возжечь в Памяти концентрацию плотного </w:t>
      </w:r>
      <w:r w:rsidR="00944CB1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интеза.</w:t>
      </w:r>
    </w:p>
    <w:p w:rsidR="00445C8B" w:rsidRPr="00944C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И вот возжигаясь 20-ю Синтезами Изначально Вышестоящего Отца, будем считать, что завершили возожжённость Окскостью, мы направляем Ядра Огня в центровку Кубов Синтеза частных ИВДИВО-зданий, четырёх Мировых явлений каждого из пяти Космосов. И утверждаем их трансляцию в новые архетипы ИВДИВО каждого из нас в пяти выражениях Космоса.</w:t>
      </w:r>
      <w:r w:rsidR="00944CB1"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в явлении данного выражения Синтеза концентрацию синтезфизичности в каждом переводе транслируемого частного ИВДИВО-здания Ядром Огня, прося Изначально Вышестоящего Отца транслировать одномоментно 20 ИВДИВО-зданий частных, явление синтеза пяти Миров архетипического явления пяти Космосов в формировании Ивдивной </w:t>
      </w:r>
      <w:r w:rsidR="00944CB1" w:rsidRPr="00944CB1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изни каждым из нас в частных ИВДИВО-зданиях Мировых.</w:t>
      </w:r>
    </w:p>
    <w:p w:rsidR="00445C8B" w:rsidRPr="00944C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И возжигаемся 20-ю Ядрами Синтеза в частных ИВДИВО-зданиях Изначально Вышестоящего Отца</w:t>
      </w:r>
      <w:r w:rsidR="00944CB1" w:rsidRPr="00944CB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44CB1" w:rsidRPr="00944CB1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иксируем их по полу, фиксируя явление в центровке их кабинета, в вершине Столпа. В кабинете концентрация Ядра Синтеза в частных ИВДИВО-зданий. И развёртываем </w:t>
      </w:r>
      <w:r w:rsidRPr="00944CB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20-ти ИВДИВО-зданий. Возжигаем 20 Синтезов 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в 20-ти частных ИВДИВО-зданий, транслируя, </w:t>
      </w:r>
      <w:proofErr w:type="gramStart"/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закрепляя перевод в новые пять архетипов</w:t>
      </w:r>
      <w:proofErr w:type="gramEnd"/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45C8B" w:rsidRPr="00944C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Отцом, концентрируем Синтез Изначально Вышестоящего Отца и стяжаем у Изначально Вышестоящего Отца Синтез Изначально Вышестоящего Отца. Но сначала сконцентрировали Синтез, и на концентрированный Синтез стяжаем новый Синтез.</w:t>
      </w:r>
      <w:r w:rsidR="00944CB1"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в </w:t>
      </w:r>
      <w:r w:rsidR="00944CB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интезе рождает Синтез Синтеза в Изначально Вышестоящем Отце в формировании </w:t>
      </w:r>
      <w:r w:rsidR="00944CB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>интеза всех фрагментов Синтеза, усиляя первую практику.</w:t>
      </w:r>
    </w:p>
    <w:p w:rsidR="00445C8B" w:rsidRPr="00944C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Вышестоящего Отца преображение Ядра Синтеза Изначально Вышестоящего Отца и Части Изначально Вышестоящего Отца каждому из нас и синтезу нас в разработке пятью выражениями Космосов каждым из нас и синтезом нас. И синтезируясь с Хум Изначально Вышестоящего Отца, мы стяжаем два Синтеза Изначально Вышестоящего Отца каждым из нас </w:t>
      </w:r>
      <w:r w:rsidR="00944CB1" w:rsidRPr="00944CB1">
        <w:rPr>
          <w:rFonts w:ascii="Times New Roman" w:eastAsia="Times New Roman" w:hAnsi="Times New Roman" w:cs="Times New Roman"/>
          <w:i/>
          <w:sz w:val="24"/>
          <w:szCs w:val="24"/>
        </w:rPr>
        <w:t>и синтезом нас</w:t>
      </w:r>
      <w:r w:rsidRPr="00944CB1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преображаемся.</w:t>
      </w:r>
    </w:p>
    <w:p w:rsidR="00445C8B" w:rsidRPr="00D606D7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далее мы синтезируемся 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 Хуми. Справа от Изначально Вышестоящего Отца, слева от нашей группы стоит Изначально </w:t>
      </w:r>
      <w:proofErr w:type="gramStart"/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>Вышестоящий</w:t>
      </w:r>
      <w:proofErr w:type="gramEnd"/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 Синтеза. Приветствуем повторно Изначально Вышестоящего Аватара Синтеза Кут Хуми. И пред Изначально Вышестоящим Отцом стяжаем Синтез Синтеза Изначально Вышестоящего Отца в явлении Изначально Вышестоящего Аватара Синтеза Кут Хуми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транслировать и перевести Ядро Синтеза Изначально Вышестоящего Аватара Синтеза Кут Хуми и преобразить Ядро Синтеза Аватара Синтеза Кут Хуми в каждом из нас, а так же 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>Часть Изначально Вышестоящего Аватара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 Хуми на новые пяти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архетипические явления Синтезов Изначально Вышестоящего Отца в каждом из нас. И возжигаясь Изначально </w:t>
      </w:r>
      <w:proofErr w:type="gramStart"/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 Хуми, стяжаем два Синтез Синтеза Изначально Вышестоящего Отца. И возжигаясь,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развёртываясь, вспыхиваем ими.</w:t>
      </w:r>
    </w:p>
    <w:p w:rsidR="00445C8B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>И развёртываясь концентрацией Синтеза переводов Частей и Ядер Синтеза, мы синтезируемся вновь с Изначально Вышестоящим Отцом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193 Синтеза Изначально Вышестоящего Отца, </w:t>
      </w:r>
      <w:proofErr w:type="gramStart"/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преобразить и расширить потенциал Ивдивной 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>изни каждого из нас на 193-ричное явление Синтеза до последующего вхождения в следующие пять Космосов и</w:t>
      </w:r>
      <w:proofErr w:type="gramEnd"/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завершением этих выходных, сегодня-завтра, реальным, но пока потенциальным вхождением в явление 198-ричного Космоса уже следующей группой. Но мы держим 193 концентрации Синтеза Ивдивной 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>изни.</w:t>
      </w:r>
      <w:r w:rsid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раскрываясь, входя в этот потенциал исполняемости 193-х Синтезов Ивдивной 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изни, мы стяжаем у Изначально Вышестоящего Отца новый синтезфизический Синтез 193-ричности Ивдивной 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>изни собою всеми видами реализации, трансляции, исполнений, стяжание Частей в каждом из нас.</w:t>
      </w:r>
    </w:p>
    <w:p w:rsidR="00D606D7" w:rsidRPr="00D606D7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Изначально Вышестоящим Отцом, Изначально </w:t>
      </w:r>
      <w:proofErr w:type="gramStart"/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 Хуми Фаинь. Аватаресса Фаинь вышла, встала слева от Отца, справа по нашу руку. И развёртываясь Аватарами Изначально Вышестоящим Отцом,</w:t>
      </w:r>
      <w:r w:rsidR="00D606D7" w:rsidRPr="00D606D7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фиксируем Синтез в зале собою.</w:t>
      </w:r>
    </w:p>
    <w:p w:rsidR="00445C8B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можете сейчас посмотреть на Синтез рук творения нашей группы. Практика закончилась, стяжание завершилось, Форма исполнилась.</w:t>
      </w:r>
      <w:r w:rsidR="00D6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 с вами сегодня говорили о Форме. И говорили, что пятью Космосами мы войдём в новый Синтез Формы пяти Космосов для ИВДИВО. Насыщение Содержанием произошло. На Эталонность мы пока не работали, пока работали с концентрацией Формы. Просто можете посмотреть, не</w:t>
      </w:r>
      <w:r w:rsidR="00D6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 смотреть вокруг, можете смотреть прямо на Отца, и видеть во взгляде на Отца то Творение, Синтез, который </w:t>
      </w:r>
      <w:r w:rsidRPr="00D606D7">
        <w:rPr>
          <w:rFonts w:ascii="Times New Roman" w:eastAsia="Times New Roman" w:hAnsi="Times New Roman" w:cs="Times New Roman"/>
          <w:spacing w:val="20"/>
          <w:sz w:val="24"/>
          <w:szCs w:val="24"/>
        </w:rPr>
        <w:t>сейчас вы стяжали.</w:t>
      </w:r>
    </w:p>
    <w:p w:rsidR="00445C8B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Вот разгон, который мы брали до практики вот этими не совсем всегда понятными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оформленностями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фраз, речи, подходов, каких-то понятий, которые мы давали в интерпретации тематики, вот сейчас, так скажем, </w:t>
      </w:r>
      <w:r w:rsidR="00D606D7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ментальный спектр работы этого разгона Синтеза, он сейчас хорошо виден, когда работает ментальность </w:t>
      </w:r>
      <w:r w:rsidRPr="00D606D7">
        <w:rPr>
          <w:rFonts w:ascii="Times New Roman" w:eastAsia="Times New Roman" w:hAnsi="Times New Roman" w:cs="Times New Roman"/>
          <w:spacing w:val="20"/>
          <w:sz w:val="24"/>
          <w:szCs w:val="24"/>
        </w:rPr>
        <w:t>Синтезом Ипостасного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пятью Космосами на 193 явления Синтеза с Изначально Вышестоящим Отцом.</w:t>
      </w:r>
      <w:proofErr w:type="gramEnd"/>
      <w:r w:rsidR="00D6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такое телесное явление системности мысли, в том числе, работа </w:t>
      </w:r>
      <w:r w:rsidR="00D606D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ышестоящим телом или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дуумвиратностью Синтеза Ивдивного выражения Жизнью. Вот просто уловите её. Иначе я сейчас опять буду объяснять в том же ключе, опять будет сложно. Поэтому лучше этот Образ взять и попробовать им подвигаться в осмыслениях синтеза между вами От</w:t>
      </w:r>
      <w:r w:rsidR="000155B1">
        <w:rPr>
          <w:rFonts w:ascii="Times New Roman" w:eastAsia="Times New Roman" w:hAnsi="Times New Roman" w:cs="Times New Roman"/>
          <w:sz w:val="24"/>
          <w:szCs w:val="24"/>
        </w:rPr>
        <w:t>цом и Кут Хуми в этом творении.</w:t>
      </w:r>
    </w:p>
    <w:p w:rsidR="00445C8B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что-то спрашивать, но в таких стяжаниях</w:t>
      </w:r>
      <w:r w:rsidR="000155B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5B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ворениях вопросы остаются чаще всего без ответов. Поэтому просто вы отслеживайте на то, что синтезировали, перевели,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сконцентризовали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стяжали. То есть на какие-то процессы, которые внутренне вам доступны осознанием. Поэтому в таких стяжаниях вопросы – только если вы ведёте практику, и вам нужно понять, всё ли вы стяжали. В данном случае вы участники, можете только смотреть на действующий Синтез.</w:t>
      </w:r>
    </w:p>
    <w:p w:rsidR="00445C8B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Хорошо!</w:t>
      </w:r>
    </w:p>
    <w:p w:rsidR="00445C8B" w:rsidRPr="000155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55B1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0155B1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155B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 Фаинь</w:t>
      </w:r>
      <w:r w:rsidR="000155B1" w:rsidRPr="000155B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155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155B1" w:rsidRPr="000155B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0155B1">
        <w:rPr>
          <w:rFonts w:ascii="Times New Roman" w:eastAsia="Times New Roman" w:hAnsi="Times New Roman" w:cs="Times New Roman"/>
          <w:i/>
          <w:sz w:val="24"/>
          <w:szCs w:val="24"/>
        </w:rPr>
        <w:t>лагодарим каждого из нас за работу.</w:t>
      </w:r>
    </w:p>
    <w:p w:rsidR="00445C8B" w:rsidRPr="000155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55B1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данный зал, в физическое явление. Эманируем всё стяжённое, возожжённое в Изначально Вышестоящий Дом Изначально Вышестоящего Отца, в </w:t>
      </w:r>
      <w:r w:rsidR="000155B1" w:rsidRPr="000155B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155B1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Минск, в </w:t>
      </w:r>
      <w:r w:rsidR="000155B1" w:rsidRPr="000155B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155B1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Синтеза и в ИВДИВО каждого.</w:t>
      </w:r>
    </w:p>
    <w:p w:rsidR="00445C8B" w:rsidRPr="000155B1" w:rsidRDefault="00445C8B" w:rsidP="0044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55B1">
        <w:rPr>
          <w:rFonts w:ascii="Times New Roman" w:eastAsia="Times New Roman" w:hAnsi="Times New Roman" w:cs="Times New Roman"/>
          <w:i/>
          <w:sz w:val="24"/>
          <w:szCs w:val="24"/>
        </w:rPr>
        <w:t>И в этом выражении выходим из практики. Аминь.</w:t>
      </w:r>
    </w:p>
    <w:p w:rsidR="00FE2527" w:rsidRDefault="00FE2527" w:rsidP="00FE2527">
      <w:pPr>
        <w:pStyle w:val="1"/>
        <w:numPr>
          <w:ilvl w:val="0"/>
          <w:numId w:val="21"/>
        </w:numPr>
        <w:suppressAutoHyphens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12" w:name="_Toc171712353"/>
      <w:bookmarkStart w:id="13" w:name="_Toc172446315"/>
      <w:r w:rsidRPr="006B09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12"/>
      <w:bookmarkEnd w:id="13"/>
    </w:p>
    <w:p w:rsidR="00C17492" w:rsidRPr="00C17492" w:rsidRDefault="00C17492" w:rsidP="00C17492">
      <w:pPr>
        <w:pStyle w:val="a2"/>
        <w:jc w:val="right"/>
        <w:rPr>
          <w:rFonts w:ascii="Times New Roman" w:hAnsi="Times New Roman" w:cs="Times New Roman"/>
          <w:sz w:val="24"/>
        </w:rPr>
      </w:pPr>
      <w:r w:rsidRPr="00C17492">
        <w:rPr>
          <w:rFonts w:ascii="Times New Roman" w:hAnsi="Times New Roman" w:cs="Times New Roman"/>
          <w:sz w:val="24"/>
        </w:rPr>
        <w:t>00:45:</w:t>
      </w:r>
      <w:r w:rsidR="00822424">
        <w:rPr>
          <w:rFonts w:ascii="Times New Roman" w:hAnsi="Times New Roman" w:cs="Times New Roman"/>
          <w:sz w:val="24"/>
        </w:rPr>
        <w:t>41</w:t>
      </w:r>
      <w:r w:rsidRPr="00C17492">
        <w:rPr>
          <w:rFonts w:ascii="Times New Roman" w:hAnsi="Times New Roman" w:cs="Times New Roman"/>
          <w:sz w:val="24"/>
        </w:rPr>
        <w:t>-01:0</w:t>
      </w:r>
      <w:r w:rsidR="0049375C">
        <w:rPr>
          <w:rFonts w:ascii="Times New Roman" w:hAnsi="Times New Roman" w:cs="Times New Roman"/>
          <w:sz w:val="24"/>
        </w:rPr>
        <w:t>4</w:t>
      </w:r>
      <w:r w:rsidRPr="00C17492">
        <w:rPr>
          <w:rFonts w:ascii="Times New Roman" w:hAnsi="Times New Roman" w:cs="Times New Roman"/>
          <w:sz w:val="24"/>
        </w:rPr>
        <w:t>:</w:t>
      </w:r>
      <w:r w:rsidR="0049375C">
        <w:rPr>
          <w:rFonts w:ascii="Times New Roman" w:hAnsi="Times New Roman" w:cs="Times New Roman"/>
          <w:sz w:val="24"/>
        </w:rPr>
        <w:t>37</w:t>
      </w:r>
    </w:p>
    <w:p w:rsidR="00E00689" w:rsidRPr="00E00689" w:rsidRDefault="00E00689" w:rsidP="00E00689">
      <w:pPr>
        <w:pStyle w:val="3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71712354"/>
      <w:bookmarkStart w:id="15" w:name="_Toc172446316"/>
      <w:r w:rsidRPr="00E00689">
        <w:rPr>
          <w:rFonts w:ascii="Times New Roman" w:hAnsi="Times New Roman" w:cs="Times New Roman"/>
          <w:sz w:val="24"/>
          <w:szCs w:val="24"/>
        </w:rPr>
        <w:t xml:space="preserve">Практика 4. </w:t>
      </w:r>
      <w:r w:rsidR="00743681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9C173D">
        <w:rPr>
          <w:rFonts w:ascii="Times New Roman" w:hAnsi="Times New Roman" w:cs="Times New Roman"/>
          <w:sz w:val="24"/>
          <w:szCs w:val="24"/>
        </w:rPr>
        <w:t>ч</w:t>
      </w:r>
      <w:r w:rsidR="00743681">
        <w:rPr>
          <w:rFonts w:ascii="Times New Roman" w:eastAsia="Times New Roman" w:hAnsi="Times New Roman" w:cs="Times New Roman"/>
          <w:sz w:val="24"/>
          <w:szCs w:val="24"/>
        </w:rPr>
        <w:t>аст</w:t>
      </w:r>
      <w:r w:rsidR="00A27AD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43681">
        <w:rPr>
          <w:rFonts w:ascii="Times New Roman" w:eastAsia="Times New Roman" w:hAnsi="Times New Roman" w:cs="Times New Roman"/>
          <w:sz w:val="24"/>
          <w:szCs w:val="24"/>
        </w:rPr>
        <w:t xml:space="preserve"> Эталонность Отец-человек-землянина и Праэталонность Отец-человек-землянина</w:t>
      </w:r>
      <w:r w:rsidR="00E24B00">
        <w:rPr>
          <w:rFonts w:ascii="Times New Roman" w:eastAsia="Times New Roman" w:hAnsi="Times New Roman" w:cs="Times New Roman"/>
          <w:sz w:val="24"/>
          <w:szCs w:val="24"/>
        </w:rPr>
        <w:t xml:space="preserve"> с Системами</w:t>
      </w:r>
      <w:r w:rsidR="00A27A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B00">
        <w:rPr>
          <w:rFonts w:ascii="Times New Roman" w:eastAsia="Times New Roman" w:hAnsi="Times New Roman" w:cs="Times New Roman"/>
          <w:sz w:val="24"/>
          <w:szCs w:val="24"/>
        </w:rPr>
        <w:t xml:space="preserve"> Аппаратами</w:t>
      </w:r>
      <w:bookmarkEnd w:id="14"/>
      <w:r w:rsidR="00A27ADB">
        <w:rPr>
          <w:rFonts w:ascii="Times New Roman" w:eastAsia="Times New Roman" w:hAnsi="Times New Roman" w:cs="Times New Roman"/>
          <w:sz w:val="24"/>
          <w:szCs w:val="24"/>
        </w:rPr>
        <w:t xml:space="preserve"> и Частностями</w:t>
      </w:r>
      <w:bookmarkEnd w:id="15"/>
    </w:p>
    <w:p w:rsidR="00E00689" w:rsidRPr="00822424" w:rsidRDefault="00822424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00689" w:rsidRPr="00822424">
        <w:rPr>
          <w:rFonts w:ascii="Times New Roman" w:eastAsia="Times New Roman" w:hAnsi="Times New Roman" w:cs="Times New Roman"/>
          <w:i/>
          <w:sz w:val="24"/>
          <w:szCs w:val="24"/>
        </w:rPr>
        <w:t>Возжигаемся. Вспыхиваем. Синтезируемся из Хум в Хум с Аватаром Синтеза Кут Хуми и переходим на 73 квинтиллиона</w:t>
      </w:r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00689" w:rsidRPr="00822424">
        <w:rPr>
          <w:rFonts w:ascii="Times New Roman" w:eastAsia="Times New Roman" w:hAnsi="Times New Roman" w:cs="Times New Roman"/>
          <w:i/>
          <w:sz w:val="24"/>
          <w:szCs w:val="24"/>
        </w:rPr>
        <w:t xml:space="preserve">786 квадриллионов 976 триллионов 294 миллиарда 838 миллионов 206 тысяч 400-ю </w:t>
      </w:r>
      <w:r w:rsidR="00552255" w:rsidRPr="0082242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743681" w:rsidRPr="00822424">
        <w:rPr>
          <w:rFonts w:ascii="Times New Roman" w:eastAsia="Times New Roman" w:hAnsi="Times New Roman" w:cs="Times New Roman"/>
          <w:i/>
          <w:sz w:val="24"/>
          <w:szCs w:val="24"/>
        </w:rPr>
        <w:t>и-ивдиво реальность.</w:t>
      </w:r>
    </w:p>
    <w:p w:rsidR="00E00689" w:rsidRPr="00822424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>Ольга Сердюк</w:t>
      </w:r>
      <w:r w:rsidR="00822424" w:rsidRPr="00822424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822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6" w:name="_Hlk171346232"/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>Ми-</w:t>
      </w:r>
      <w:r w:rsidR="00822424" w:rsidRPr="00822424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</w:t>
      </w:r>
      <w:r w:rsidR="00822424" w:rsidRPr="00822424">
        <w:rPr>
          <w:rFonts w:ascii="Times New Roman" w:eastAsia="Times New Roman" w:hAnsi="Times New Roman" w:cs="Times New Roman"/>
          <w:i/>
          <w:sz w:val="24"/>
          <w:szCs w:val="24"/>
        </w:rPr>
        <w:t>алактики Человека-Посвящённого.</w:t>
      </w:r>
    </w:p>
    <w:p w:rsidR="00E00689" w:rsidRPr="00822424" w:rsidRDefault="00822424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 xml:space="preserve">К. – </w:t>
      </w:r>
      <w:r w:rsidR="00E00689" w:rsidRPr="00822424">
        <w:rPr>
          <w:rFonts w:ascii="Times New Roman" w:eastAsia="Times New Roman" w:hAnsi="Times New Roman" w:cs="Times New Roman"/>
          <w:i/>
          <w:sz w:val="24"/>
          <w:szCs w:val="24"/>
        </w:rPr>
        <w:t>Ми-</w:t>
      </w:r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E00689" w:rsidRPr="00822424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</w:t>
      </w:r>
      <w:r w:rsidR="00552255" w:rsidRPr="00822424">
        <w:rPr>
          <w:rFonts w:ascii="Times New Roman" w:eastAsia="Times New Roman" w:hAnsi="Times New Roman" w:cs="Times New Roman"/>
          <w:i/>
          <w:sz w:val="24"/>
          <w:szCs w:val="24"/>
        </w:rPr>
        <w:t>алактики Человека-Посвящённого.</w:t>
      </w:r>
    </w:p>
    <w:p w:rsidR="00E00689" w:rsidRPr="00822424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>Ольга Сердюк</w:t>
      </w:r>
      <w:r w:rsidR="00822424" w:rsidRPr="00822424">
        <w:rPr>
          <w:rFonts w:ascii="Times New Roman" w:eastAsia="Times New Roman" w:hAnsi="Times New Roman" w:cs="Times New Roman"/>
          <w:i/>
          <w:sz w:val="24"/>
          <w:szCs w:val="24"/>
        </w:rPr>
        <w:t xml:space="preserve"> – Р</w:t>
      </w:r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>азвёртываемся, становимся</w:t>
      </w:r>
      <w:proofErr w:type="gramStart"/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>… Д</w:t>
      </w:r>
      <w:proofErr w:type="gramEnd"/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>авай</w:t>
      </w:r>
      <w:r w:rsidR="00822424" w:rsidRPr="00822424"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:rsidR="00E00689" w:rsidRPr="00822424" w:rsidRDefault="00822424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424">
        <w:rPr>
          <w:rFonts w:ascii="Times New Roman" w:eastAsia="Times New Roman" w:hAnsi="Times New Roman" w:cs="Times New Roman"/>
          <w:i/>
          <w:sz w:val="24"/>
          <w:szCs w:val="24"/>
        </w:rPr>
        <w:t xml:space="preserve">К. – </w:t>
      </w:r>
      <w:r w:rsidR="00E00689" w:rsidRPr="00822424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пред Аватаром Синтеза Кут Хуми в форме. Вспыхиваем формой и оформляемся. Синтезируемся Хум в Хум с Аватаром Синтеза Кут Хуми и стяжаем Синтез Синтеза </w:t>
      </w:r>
      <w:bookmarkStart w:id="17" w:name="_Hlk171347072"/>
      <w:r w:rsidR="00E00689" w:rsidRPr="00822424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bookmarkEnd w:id="17"/>
      <w:r w:rsidR="00E00689" w:rsidRPr="00822424">
        <w:rPr>
          <w:rFonts w:ascii="Times New Roman" w:eastAsia="Times New Roman" w:hAnsi="Times New Roman" w:cs="Times New Roman"/>
          <w:i/>
          <w:sz w:val="24"/>
          <w:szCs w:val="24"/>
        </w:rPr>
        <w:t>. Стяжаем и вспыхиваем, преображаемся.</w:t>
      </w:r>
    </w:p>
    <w:p w:rsidR="00E00689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Ольга Сердюк</w:t>
      </w:r>
      <w:r w:rsidR="0082242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 что нас просим преобразить?</w:t>
      </w:r>
    </w:p>
    <w:p w:rsidR="00E00689" w:rsidRPr="00822424" w:rsidRDefault="00822424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424">
        <w:rPr>
          <w:rFonts w:ascii="Times New Roman" w:eastAsia="Times New Roman" w:hAnsi="Times New Roman" w:cs="Times New Roman"/>
          <w:sz w:val="24"/>
          <w:szCs w:val="24"/>
        </w:rPr>
        <w:t xml:space="preserve">К. – </w:t>
      </w:r>
      <w:r w:rsidR="00E00689" w:rsidRPr="00822424">
        <w:rPr>
          <w:rFonts w:ascii="Times New Roman" w:eastAsia="Times New Roman" w:hAnsi="Times New Roman" w:cs="Times New Roman"/>
          <w:sz w:val="24"/>
          <w:szCs w:val="24"/>
        </w:rPr>
        <w:t>На стяжание Эталонности.</w:t>
      </w:r>
    </w:p>
    <w:p w:rsidR="00A21751" w:rsidRPr="00A21751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>Ольга Сердюк</w:t>
      </w:r>
      <w:r w:rsidR="00822424"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9C173D"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>Части Изначально Вышестоящего Отца Эталонность Отец-человек-землянина</w:t>
      </w:r>
      <w:r w:rsidR="00743681" w:rsidRPr="00A2175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3681" w:rsidRPr="00A21751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а? И разгораемся Изначально </w:t>
      </w:r>
      <w:proofErr w:type="gramStart"/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приветствуем Изначально Вышестоящую Аватарессу Синтеза Фаинь</w:t>
      </w:r>
      <w:r w:rsidR="00782709" w:rsidRPr="00A2175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2709" w:rsidRPr="00A2175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Синтез Праполномочного Синтеза Изначально Вышестоящего Отца. </w:t>
      </w:r>
      <w:proofErr w:type="gramStart"/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формирование внутренним </w:t>
      </w:r>
      <w:r w:rsidR="00743681" w:rsidRPr="00A21751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ворением </w:t>
      </w:r>
      <w:r w:rsidR="009C173D" w:rsidRPr="00A2175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>удрого действия Части Эталонность Отец-человек-землянина и Праэта</w:t>
      </w:r>
      <w:r w:rsidR="00782709" w:rsidRPr="00A21751">
        <w:rPr>
          <w:rFonts w:ascii="Times New Roman" w:eastAsia="Times New Roman" w:hAnsi="Times New Roman" w:cs="Times New Roman"/>
          <w:i/>
          <w:sz w:val="24"/>
          <w:szCs w:val="24"/>
        </w:rPr>
        <w:t>лонность Отец-человек-землянина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концентрированное </w:t>
      </w:r>
      <w:r w:rsidR="00782709"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явление 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>Совершенств</w:t>
      </w:r>
      <w:r w:rsidR="00A21751" w:rsidRPr="00A2175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внутреннего Познания активности характеристик Эталонности </w:t>
      </w:r>
      <w:r w:rsidR="009C173D"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>Части Изначально Вышестоящего Отца синтез</w:t>
      </w:r>
      <w:r w:rsidR="00743681" w:rsidRPr="00A2175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>частным явлением и выражением восьми уровней видов Частей от Метагалактической до Неизречённой Эталонност</w:t>
      </w:r>
      <w:r w:rsidR="009C173D" w:rsidRPr="00A21751">
        <w:rPr>
          <w:rFonts w:ascii="Times New Roman" w:eastAsia="Times New Roman" w:hAnsi="Times New Roman" w:cs="Times New Roman"/>
          <w:i/>
          <w:sz w:val="24"/>
          <w:szCs w:val="24"/>
        </w:rPr>
        <w:t>и каждому из нас и синтезу нас.</w:t>
      </w:r>
      <w:proofErr w:type="gramEnd"/>
      <w:r w:rsid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>И просим Аватара Синтеза Кут Хуми помочь сложить внутреннее строение формой Синтеза Эталонности</w:t>
      </w:r>
      <w:r w:rsidR="009C173D" w:rsidRPr="00A21751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Праэталонности каждому из нас и синтезу нас в последующем применении </w:t>
      </w:r>
      <w:r w:rsidR="009C173D" w:rsidRPr="00A21751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 </w:t>
      </w:r>
      <w:r w:rsidR="009C173D" w:rsidRPr="00A2175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>олномочной единицы нашей Ипостасности и явлением Синтеза дуумв</w:t>
      </w:r>
      <w:r w:rsidR="009C173D" w:rsidRPr="00A2175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>ратности Синтезом выражения вида Жизни, который для нас актуален</w:t>
      </w:r>
      <w:r w:rsidR="009C173D" w:rsidRPr="00A2175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175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Полномочного, Компет</w:t>
      </w:r>
      <w:r w:rsidR="00A21751" w:rsidRPr="00A21751">
        <w:rPr>
          <w:rFonts w:ascii="Times New Roman" w:eastAsia="Times New Roman" w:hAnsi="Times New Roman" w:cs="Times New Roman"/>
          <w:i/>
          <w:sz w:val="24"/>
          <w:szCs w:val="24"/>
        </w:rPr>
        <w:t>ентного, Человеческого явления.</w:t>
      </w:r>
    </w:p>
    <w:p w:rsidR="00C477D3" w:rsidRPr="00354CE3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заполняясь</w:t>
      </w:r>
      <w:proofErr w:type="gramEnd"/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Изначально Вышестоящего Аватара Синтеза Кут Хуми</w:t>
      </w:r>
      <w:r w:rsidR="009C173D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погружаемся в телесное явление Синтеза в </w:t>
      </w:r>
      <w:r w:rsidR="009C173D" w:rsidRPr="00354CE3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орме Ипостаси 27-го Синтеза Изначально Вышестоящего Отца</w:t>
      </w:r>
      <w:r w:rsidR="009C173D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 формируемое 27-е явление Синтеза Ядром Синтеза </w:t>
      </w:r>
      <w:r w:rsidR="009C173D" w:rsidRPr="00354CE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шесте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ричным выражением </w:t>
      </w:r>
      <w:r w:rsidR="009C173D" w:rsidRPr="00354CE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роцессора</w:t>
      </w:r>
      <w:r w:rsidR="009C173D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формируемого вокруг физического выражения Ядра 27-го Синтеза Изначально Вышестоящего Отца. </w:t>
      </w:r>
      <w:proofErr w:type="gramStart"/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И погружаясь в выражение Синтеза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Эталонность Изначально Вышестоящих Аватаров Синтеза Кут Хуми Фаинь</w:t>
      </w:r>
      <w:r w:rsidR="009C173D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эталонирование активным процессом Эталона действующего явления Ока и Эталонности действующего явления Абсолюта</w:t>
      </w:r>
      <w:r w:rsidR="009C173D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и Синтез Праполномочного Синтеза Изначально Выш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естоящего Отца в каждом из нас.</w:t>
      </w:r>
      <w:proofErr w:type="gramEnd"/>
    </w:p>
    <w:p w:rsidR="00782709" w:rsidRPr="00354CE3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И регистрируем на уровне грудной клетки в районе или в области концентрации ключиц и ниже в центровке тела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доходя до Хум</w:t>
      </w:r>
      <w:r w:rsidR="009C173D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плотное разливание Эталонности Синтеза из Ока, из Абсолюта Изначально Вышестоящих Аватаров Синтеза Кут Хуми Фаинь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усиляя Синтезом </w:t>
      </w:r>
      <w:r w:rsidR="009C173D" w:rsidRPr="00354CE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урса Служащего Цельность внутренней конкретики Служащего растущего 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Служащего </w:t>
      </w:r>
      <w:r w:rsidR="009C173D" w:rsidRPr="00354CE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урсом Служащего каждым из нас.</w:t>
      </w:r>
      <w:proofErr w:type="gramEnd"/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заполняясь Изначально </w:t>
      </w:r>
      <w:proofErr w:type="gramStart"/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возжигаем, стяжаем 73 квинтиллиона </w:t>
      </w:r>
      <w:r w:rsidR="00C477D3" w:rsidRPr="00354CE3">
        <w:rPr>
          <w:rFonts w:ascii="Times New Roman" w:hAnsi="Times New Roman"/>
          <w:i/>
          <w:iCs/>
          <w:sz w:val="24"/>
          <w:szCs w:val="24"/>
        </w:rPr>
        <w:t>786 квадриллионов 976 триллионов 294 миллиарда 838 миллионов 206 тысяч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464 Синтеза Изначально Вышестоящего Отца растущим явлением Эталонности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Праэталонности в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 из нас и в синтезе нас.</w:t>
      </w:r>
    </w:p>
    <w:p w:rsidR="00782709" w:rsidRPr="00354CE3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возжигаем сейчас с Кут Хуми и Фаинь синтезированный Синтез, который вписался в Огонь. И сейчас именно Огнём синтезируемся с Отцом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озжигая Синтез Изначально Вышестоящего Отца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записываемый в новый Огонь выходом в данную 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рактику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Огню Синтезом телесно переходим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не теряя концентрации</w:t>
      </w:r>
      <w:r w:rsidR="00354CE3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из 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ала Изначально Вышестоящего Аватара Синтеза Кут Хуми в 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73 квинтиллиона </w:t>
      </w:r>
      <w:r w:rsidR="00C477D3" w:rsidRPr="00354CE3">
        <w:rPr>
          <w:rFonts w:ascii="Times New Roman" w:hAnsi="Times New Roman"/>
          <w:i/>
          <w:iCs/>
          <w:sz w:val="24"/>
          <w:szCs w:val="24"/>
        </w:rPr>
        <w:t>786 квадриллионов 976 триллионов 294 миллиарда 838 миллионов 206 тысяч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465-ю 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и-ивдиво реальность Ми-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 Человека-</w:t>
      </w:r>
      <w:r w:rsidR="00782709" w:rsidRPr="00354CE3">
        <w:rPr>
          <w:rFonts w:ascii="Times New Roman" w:eastAsia="Times New Roman" w:hAnsi="Times New Roman" w:cs="Times New Roman"/>
          <w:i/>
          <w:sz w:val="24"/>
          <w:szCs w:val="24"/>
        </w:rPr>
        <w:t>Посвящённого.</w:t>
      </w:r>
    </w:p>
    <w:p w:rsidR="00C477D3" w:rsidRPr="00354CE3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пред Изначально Вышестоящим Отцом. Синтезируемся с Хум Изначально Вы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 концентрацией Си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>нтеза Хум в каждом из нас и ИВДИВО каждого вокруг нас. И возжигаясь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два Синтеза Изначально Вышестоящего Отца на Синтез Хум и на Синтез ИВДИВО каждого вокруг нас. И возжигаясь Изначально Вышестоящим Отцом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54CE3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Синтез Творения Части, вернее двух Частей Изначально Вы</w:t>
      </w:r>
      <w:r w:rsidR="00C477D3" w:rsidRPr="00354CE3"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 собою и каждым.</w:t>
      </w:r>
    </w:p>
    <w:p w:rsidR="00782709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улавливайте самостоятельно каждый и вместе с группой концентрацию Изначально Вышестоящего Отца. С группой </w:t>
      </w:r>
      <w:r w:rsidR="00782709">
        <w:rPr>
          <w:rFonts w:ascii="Times New Roman" w:eastAsia="Times New Roman" w:hAnsi="Times New Roman" w:cs="Times New Roman"/>
          <w:sz w:val="24"/>
          <w:szCs w:val="24"/>
        </w:rPr>
        <w:t>– это Огонь и 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нами, в к</w:t>
      </w:r>
      <w:r w:rsidR="00782709">
        <w:rPr>
          <w:rFonts w:ascii="Times New Roman" w:eastAsia="Times New Roman" w:hAnsi="Times New Roman" w:cs="Times New Roman"/>
          <w:sz w:val="24"/>
          <w:szCs w:val="24"/>
        </w:rPr>
        <w:t>аждом – индивидуальный процесс.</w:t>
      </w:r>
    </w:p>
    <w:p w:rsidR="00782709" w:rsidRPr="00E249D4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49D4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возжигаемся ростом новой </w:t>
      </w:r>
      <w:r w:rsidR="00354CE3" w:rsidRPr="00E249D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249D4">
        <w:rPr>
          <w:rFonts w:ascii="Times New Roman" w:eastAsia="Times New Roman" w:hAnsi="Times New Roman" w:cs="Times New Roman"/>
          <w:i/>
          <w:sz w:val="24"/>
          <w:szCs w:val="24"/>
        </w:rPr>
        <w:t xml:space="preserve">нтропности Синтеза роста Эталонности </w:t>
      </w:r>
      <w:r w:rsidR="00782709" w:rsidRPr="00E249D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249D4">
        <w:rPr>
          <w:rFonts w:ascii="Times New Roman" w:eastAsia="Times New Roman" w:hAnsi="Times New Roman" w:cs="Times New Roman"/>
          <w:i/>
          <w:sz w:val="24"/>
          <w:szCs w:val="24"/>
        </w:rPr>
        <w:t>Части Изначально Вышестоящего Отца в каждом из нас и в синтезе нас. И просим Изначально Вышестоящего Отца развернуть практическое стяжание</w:t>
      </w:r>
      <w:r w:rsidR="00782709" w:rsidRPr="00E249D4">
        <w:rPr>
          <w:rFonts w:ascii="Times New Roman" w:eastAsia="Times New Roman" w:hAnsi="Times New Roman" w:cs="Times New Roman"/>
          <w:i/>
          <w:sz w:val="24"/>
          <w:szCs w:val="24"/>
        </w:rPr>
        <w:t xml:space="preserve"> вмещени</w:t>
      </w:r>
      <w:r w:rsidR="00E249D4" w:rsidRPr="00E249D4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="00782709" w:rsidRPr="00E249D4">
        <w:rPr>
          <w:rFonts w:ascii="Times New Roman" w:eastAsia="Times New Roman" w:hAnsi="Times New Roman" w:cs="Times New Roman"/>
          <w:i/>
          <w:sz w:val="24"/>
          <w:szCs w:val="24"/>
        </w:rPr>
        <w:t xml:space="preserve"> не</w:t>
      </w:r>
      <w:r w:rsidRPr="00E249D4">
        <w:rPr>
          <w:rFonts w:ascii="Times New Roman" w:eastAsia="Times New Roman" w:hAnsi="Times New Roman" w:cs="Times New Roman"/>
          <w:i/>
          <w:sz w:val="24"/>
          <w:szCs w:val="24"/>
        </w:rPr>
        <w:t xml:space="preserve">отчуждённости в растущем выражении содержания </w:t>
      </w:r>
      <w:r w:rsidR="00E249D4" w:rsidRPr="00E249D4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E249D4">
        <w:rPr>
          <w:rFonts w:ascii="Times New Roman" w:eastAsia="Times New Roman" w:hAnsi="Times New Roman" w:cs="Times New Roman"/>
          <w:i/>
          <w:sz w:val="24"/>
          <w:szCs w:val="24"/>
        </w:rPr>
        <w:t>ормы Синтеза Изначально Вышестоящего Отца нас</w:t>
      </w:r>
      <w:r w:rsidR="00782709" w:rsidRPr="00E249D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249D4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восходящих Изначально Вышестоящим О</w:t>
      </w:r>
      <w:r w:rsidR="00782709" w:rsidRPr="00E249D4">
        <w:rPr>
          <w:rFonts w:ascii="Times New Roman" w:eastAsia="Times New Roman" w:hAnsi="Times New Roman" w:cs="Times New Roman"/>
          <w:i/>
          <w:sz w:val="24"/>
          <w:szCs w:val="24"/>
        </w:rPr>
        <w:t>тцом.</w:t>
      </w:r>
    </w:p>
    <w:p w:rsidR="00E249D4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сопереживите сейчас что вы во всей своей полноте должностной полномочности восходите Частями с Изначально Вышестоящим Отцом. И чем более разработаннее творящие действующие Части, тем содержательнее восхождение. Оно становится практичное</w:t>
      </w:r>
      <w:r w:rsidR="00B45C2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для каждого из нас понятно и приемлемо. То ест</w:t>
      </w:r>
      <w:r w:rsidR="00B45C2B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внутренне это состоян</w:t>
      </w:r>
      <w:r w:rsidR="00E249D4">
        <w:rPr>
          <w:rFonts w:ascii="Times New Roman" w:eastAsia="Times New Roman" w:hAnsi="Times New Roman" w:cs="Times New Roman"/>
          <w:sz w:val="24"/>
          <w:szCs w:val="24"/>
        </w:rPr>
        <w:t>ие с Отцом явлением разделяете.</w:t>
      </w:r>
    </w:p>
    <w:p w:rsidR="00E249D4" w:rsidRPr="00C04D50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>И заполняясь Изначально Вышестоящим Отцом</w:t>
      </w:r>
      <w:r w:rsidR="00B45C2B" w:rsidRPr="00C04D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Синтез-</w:t>
      </w:r>
      <w:r w:rsidR="00B45C2B" w:rsidRPr="00C04D5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>асть Эталонность Отец-человек-землянина и Синтез-</w:t>
      </w:r>
      <w:r w:rsidR="00B45C2B" w:rsidRPr="00C04D5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 Праэталонность Отец-человек-землянина Синтезом явления концентрации 411-й Части Изначально Вышестоящего Отца и 155-й Части </w:t>
      </w:r>
      <w:bookmarkEnd w:id="16"/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каждым из нас и синтезом нас. И стяжаем у Изначально Вышестоящего Отца конструктивность явления развития Синтеза Эталонности Синтезом Формы, Синтезом Праэталонности Синтезом Праформы Изначально Вышестоящего Отца каждым из нас и синтезом нас. И начинаем вместе с Отцом генерировать концентрацию формирования </w:t>
      </w:r>
      <w:proofErr w:type="gramStart"/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B66706" w:rsidRPr="00C04D5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>частью</w:t>
      </w:r>
      <w:proofErr w:type="gramEnd"/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Отца</w:t>
      </w:r>
      <w:r w:rsidR="00B66706" w:rsidRPr="00C04D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действующей его Частью в каждом из нас. И стяжаем </w:t>
      </w:r>
      <w:r w:rsidR="00B66706" w:rsidRPr="00C04D5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>ворение Эталонности Отец-человек-землянина и Праэталонность Отец-человек-землянина</w:t>
      </w:r>
      <w:r w:rsidR="00E249D4" w:rsidRPr="00C04D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Изначально Вышестоящего Отца вначале завершить все устаревшие Эталоны воззрения на Эталоны</w:t>
      </w:r>
      <w:r w:rsidR="00E249D4"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 идеалы, образы, подобия, 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своеобразия, особенности действия конечного процесса Эталонности</w:t>
      </w:r>
      <w:r w:rsidR="00E249D4" w:rsidRPr="00C04D5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49D4" w:rsidRPr="00C04D5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завершить в последующем преодоления перестройки и распознания действий корректных, конкретных в действия Части Изначально Вышестоящего Отца в его прямом эталонном выражении. И заполняясь Изначально Вышестоящим Отцом</w:t>
      </w:r>
      <w:r w:rsidR="00E249D4" w:rsidRPr="00C04D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внутренне просим Отца растворить любые образы, своеобразия, прототипические действия или образотипические действия Эталонности</w:t>
      </w:r>
      <w:r w:rsidR="00E249D4" w:rsidRPr="00C04D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04D50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которые уже устарели и не несут нам никакой физической ни пользы</w:t>
      </w:r>
      <w:r w:rsidR="00E249D4" w:rsidRPr="00C04D50">
        <w:rPr>
          <w:rFonts w:ascii="Times New Roman" w:eastAsia="Times New Roman" w:hAnsi="Times New Roman" w:cs="Times New Roman"/>
          <w:i/>
          <w:sz w:val="24"/>
          <w:szCs w:val="24"/>
        </w:rPr>
        <w:t>, ни применения.</w:t>
      </w:r>
    </w:p>
    <w:p w:rsidR="00C04D50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Периодически от Эталонов Учитель должен</w:t>
      </w:r>
      <w:r w:rsidR="00E249D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грубо говоря</w:t>
      </w:r>
      <w:r w:rsidR="00E249D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перестраивать их</w:t>
      </w:r>
      <w:r w:rsidR="00E249D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9D4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sz w:val="24"/>
          <w:szCs w:val="24"/>
        </w:rPr>
        <w:t>скажем, чтобы н</w:t>
      </w:r>
      <w:r w:rsidR="00C04D50">
        <w:rPr>
          <w:rFonts w:ascii="Times New Roman" w:eastAsia="Times New Roman" w:hAnsi="Times New Roman" w:cs="Times New Roman"/>
          <w:sz w:val="24"/>
          <w:szCs w:val="24"/>
        </w:rPr>
        <w:t>е сказать словом более крепким.</w:t>
      </w:r>
    </w:p>
    <w:p w:rsidR="00E1049C" w:rsidRPr="006C2684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2684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Эталонностью, включаясь в эту обновлённость процессов</w:t>
      </w:r>
      <w:r w:rsidR="00E1049C" w:rsidRPr="006C268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C2684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у Изначально Вышестоящего Отца на обновление Синтез Изначально Вышестоящего Отца </w:t>
      </w:r>
      <w:r w:rsidR="00E1049C" w:rsidRPr="006C2684">
        <w:rPr>
          <w:rFonts w:ascii="Times New Roman" w:eastAsia="Times New Roman" w:hAnsi="Times New Roman" w:cs="Times New Roman"/>
          <w:i/>
          <w:sz w:val="24"/>
          <w:szCs w:val="24"/>
        </w:rPr>
        <w:t>каждому из нас.</w:t>
      </w:r>
    </w:p>
    <w:p w:rsidR="006C2684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почувствуйте, когда во внутренней организации Эталонов каких-то ведущих процессов просто не стало. То есть Отец их растворил</w:t>
      </w:r>
      <w:r w:rsidR="006C26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684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ожн</w:t>
      </w:r>
      <w:r w:rsidR="006C2684">
        <w:rPr>
          <w:rFonts w:ascii="Times New Roman" w:eastAsia="Times New Roman" w:hAnsi="Times New Roman" w:cs="Times New Roman"/>
          <w:sz w:val="24"/>
          <w:szCs w:val="24"/>
        </w:rPr>
        <w:t>о сказать, Поядающим Огнём снёс.</w:t>
      </w:r>
    </w:p>
    <w:p w:rsidR="006C2684" w:rsidRPr="00B67CC0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И заполняясь Изначально Вышестоящим Отцом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Эталонность Неизречённого явления Синтеза Изначально Вышестоящего Отца и Праэталонность Неизречённого 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 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Изначально Вышестоящего Отца восьмого вида Части Отцовского явления. 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>И д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алее на скорости стяжаем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C2684" w:rsidRPr="00B67CC0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Однородную </w:t>
      </w:r>
      <w:r w:rsidR="009E7FBA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талонно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>сть/Однородную Праэталонность,</w:t>
      </w:r>
    </w:p>
    <w:p w:rsidR="006C2684" w:rsidRPr="00B67CC0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Совершенную </w:t>
      </w:r>
      <w:r w:rsidR="009E7FBA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талоннос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>ть/Совершенную Праэталонность.</w:t>
      </w:r>
    </w:p>
    <w:p w:rsidR="006C2684" w:rsidRPr="00B67CC0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Стяж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аем Архетипическую эталонность, 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Архетипическую праэталонность.</w:t>
      </w:r>
    </w:p>
    <w:p w:rsidR="006C2684" w:rsidRPr="00B67CC0" w:rsidRDefault="006C2684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Извечную эталонность, </w:t>
      </w:r>
      <w:r w:rsidR="00E00689" w:rsidRPr="00B67CC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тяжаем Извечную праэталонность.</w:t>
      </w:r>
    </w:p>
    <w:p w:rsidR="006C2684" w:rsidRPr="00B67CC0" w:rsidRDefault="006C2684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Стяжаем Всеединую эталонность,</w:t>
      </w:r>
      <w:r w:rsidR="00B67CC0"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00689" w:rsidRPr="00B67CC0"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яжаем Всеединую праэталонность.</w:t>
      </w:r>
    </w:p>
    <w:p w:rsidR="006C2684" w:rsidRPr="00B67CC0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Октавную 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>алонность,</w:t>
      </w:r>
      <w:r w:rsidR="00B67CC0"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>тяжаем Октавную праэталонность.</w:t>
      </w:r>
    </w:p>
    <w:p w:rsidR="00B67CC0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Метагалактическую</w:t>
      </w:r>
      <w:proofErr w:type="gramEnd"/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эталонность,</w:t>
      </w:r>
      <w:r w:rsidR="00B67CC0"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Метагалактическую </w:t>
      </w:r>
      <w:r w:rsidR="006C2684" w:rsidRPr="00B67CC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67CC0">
        <w:rPr>
          <w:rFonts w:ascii="Times New Roman" w:eastAsia="Times New Roman" w:hAnsi="Times New Roman" w:cs="Times New Roman"/>
          <w:i/>
          <w:sz w:val="24"/>
          <w:szCs w:val="24"/>
        </w:rPr>
        <w:t>раэталонность Отец-человек-земляни</w:t>
      </w:r>
      <w:r w:rsidR="00B67CC0" w:rsidRPr="00B67CC0">
        <w:rPr>
          <w:rFonts w:ascii="Times New Roman" w:eastAsia="Times New Roman" w:hAnsi="Times New Roman" w:cs="Times New Roman"/>
          <w:i/>
          <w:sz w:val="24"/>
          <w:szCs w:val="24"/>
        </w:rPr>
        <w:t>на каждым из нас в синтезе нас.</w:t>
      </w:r>
    </w:p>
    <w:p w:rsidR="00E24B00" w:rsidRPr="00F43D66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Отца синтезировать Творением Синтеза Изначально Вышестоящего Отца </w:t>
      </w:r>
      <w:r w:rsidR="00E24B00" w:rsidRPr="00F43D66">
        <w:rPr>
          <w:rFonts w:ascii="Times New Roman" w:eastAsia="Times New Roman" w:hAnsi="Times New Roman" w:cs="Times New Roman"/>
          <w:i/>
          <w:sz w:val="24"/>
          <w:szCs w:val="24"/>
        </w:rPr>
        <w:t>восьме</w:t>
      </w:r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ричное явление Синтеза Изначально Вышестоящего Отца от Отца до Человека в каждом из нас Синтезом явления Частей </w:t>
      </w:r>
      <w:proofErr w:type="gramStart"/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gramEnd"/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</w:t>
      </w:r>
      <w:r w:rsidR="00E24B00" w:rsidRPr="00F43D66">
        <w:rPr>
          <w:rFonts w:ascii="Times New Roman" w:eastAsia="Times New Roman" w:hAnsi="Times New Roman" w:cs="Times New Roman"/>
          <w:i/>
          <w:sz w:val="24"/>
          <w:szCs w:val="24"/>
        </w:rPr>
        <w:t>агалактических до Неизречённых.</w:t>
      </w:r>
    </w:p>
    <w:p w:rsidR="00E24B00" w:rsidRPr="00F43D66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>И стяжаем у Изначально Вышестоящего Отца Синтез явления Ядра Жизни Эталонности Изначально Вышестоящего Отца и Ядро Жизни Праэталонности Изначально Вышестоящего Отц</w:t>
      </w:r>
      <w:r w:rsidR="00E24B00" w:rsidRPr="00F43D66">
        <w:rPr>
          <w:rFonts w:ascii="Times New Roman" w:eastAsia="Times New Roman" w:hAnsi="Times New Roman" w:cs="Times New Roman"/>
          <w:i/>
          <w:sz w:val="24"/>
          <w:szCs w:val="24"/>
        </w:rPr>
        <w:t>а каждому из нас и синтезу нас.</w:t>
      </w:r>
    </w:p>
    <w:p w:rsidR="00E24B00" w:rsidRPr="00F43D66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у Изначально Вышестоящего Отца в явлениях пяти </w:t>
      </w:r>
      <w:r w:rsid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выражений Синтеза пяти Жизней </w:t>
      </w:r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>Ивдивную Жизнь шестым процессом Синтеза в Эталонность, Праэталонность Отец-человек-землянина</w:t>
      </w:r>
      <w:r w:rsidR="00E24B00" w:rsidRPr="00F43D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</w:t>
      </w:r>
      <w:r w:rsidR="00E24B00" w:rsidRPr="00F43D66">
        <w:rPr>
          <w:rFonts w:ascii="Times New Roman" w:eastAsia="Times New Roman" w:hAnsi="Times New Roman" w:cs="Times New Roman"/>
          <w:i/>
          <w:sz w:val="24"/>
          <w:szCs w:val="24"/>
        </w:rPr>
        <w:t>и быть точным в названии Части.</w:t>
      </w:r>
    </w:p>
    <w:p w:rsidR="00E24B00" w:rsidRPr="00F43D66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</w:t>
      </w:r>
      <w:bookmarkStart w:id="18" w:name="_Hlk171517071"/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</w:t>
      </w:r>
      <w:bookmarkEnd w:id="18"/>
      <w:r w:rsidR="00E24B00" w:rsidRPr="00F43D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Синтезом</w:t>
      </w:r>
      <w:r w:rsidR="00F43D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Смысл концентрацией явления Эталонности в выражении впитывания Синтеза Изначально Вышестоящего Отца стяжаемого явления</w:t>
      </w:r>
      <w:r w:rsidR="00E24B00" w:rsidRP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каждой Части от </w:t>
      </w:r>
      <w:proofErr w:type="gramStart"/>
      <w:r w:rsidR="00E24B00" w:rsidRPr="00F43D66">
        <w:rPr>
          <w:rFonts w:ascii="Times New Roman" w:eastAsia="Times New Roman" w:hAnsi="Times New Roman" w:cs="Times New Roman"/>
          <w:i/>
          <w:sz w:val="24"/>
          <w:szCs w:val="24"/>
        </w:rPr>
        <w:t>Синтез-ча</w:t>
      </w:r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>сти</w:t>
      </w:r>
      <w:proofErr w:type="gramEnd"/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 до Метагалактической </w:t>
      </w:r>
      <w:r w:rsidR="00E24B00" w:rsidRPr="00F43D66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F43D66">
        <w:rPr>
          <w:rFonts w:ascii="Times New Roman" w:eastAsia="Times New Roman" w:hAnsi="Times New Roman" w:cs="Times New Roman"/>
          <w:i/>
          <w:sz w:val="24"/>
          <w:szCs w:val="24"/>
        </w:rPr>
        <w:t>асти Эталонности в</w:t>
      </w:r>
      <w:r w:rsidR="00E24B00" w:rsidRPr="00F43D6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 из нас и в синтезе нас.</w:t>
      </w:r>
    </w:p>
    <w:p w:rsidR="00E24B00" w:rsidRPr="00790D4A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Фору Репликации, Абсолют Содержания и Волю Формы Синтезом явления Эталонность Отец-человек-земляни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на кажд</w:t>
      </w:r>
      <w:r w:rsidR="00790D4A" w:rsidRPr="00790D4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790D4A" w:rsidRPr="00790D4A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синтезу нас.</w:t>
      </w:r>
    </w:p>
    <w:p w:rsidR="00E24B00" w:rsidRPr="00790D4A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в Праэталонность Изначально Вышестоящего Отца явление Синтеза Фору Знаний, Абсолюта Параметода и Созидание Формы Изначально Вышестоящего Отца в каждом из нас и в синт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езе нас.</w:t>
      </w:r>
    </w:p>
    <w:p w:rsidR="00E24B00" w:rsidRPr="00790D4A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И преображаясь Изначально Вышестоящим Отцом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Синтез Изначально Вышестоящего Отца, стяжаем виды специфик работы Частей, Систем, Аппаратов, Частностей. Стяжаем Синтез Формы Изначально Вышестоящего Отца и явление Синтеза концентрации выражения Аватарессы Синтеза Октавии</w:t>
      </w:r>
      <w:r w:rsidR="00790D4A"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Праэталонности Изначально Вышестоящего Отц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а каждому из нас и синтезу нас.</w:t>
      </w:r>
    </w:p>
    <w:p w:rsidR="00790D4A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 Изначально Вышестоящим Отцом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4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4097-л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онов Форм и 4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4097-л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онов Праформ Изначально Вышестоящего Отца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насытить синтез выражение восьми видов Частей Эталонности</w:t>
      </w:r>
      <w:r w:rsidR="00E24B00" w:rsidRPr="00790D4A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Праэталонности пакетами концентрации Частностей Формы</w:t>
      </w:r>
      <w:r w:rsidR="00790D4A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Праформы Изначально Вышестоящего Отца Синтезом Изначально Вышестоящего Отца. И возжигаясь Изначально Вышестоящим Отцом</w:t>
      </w:r>
      <w:r w:rsidR="00790D4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вспыхиваем действующими Компетенциями каждым из нас и синтезом нас. И возжигаемся в компетентном явлении роста Синтеза в эталонно</w:t>
      </w:r>
      <w:r w:rsidR="00790D4A">
        <w:rPr>
          <w:rFonts w:ascii="Times New Roman" w:eastAsia="Times New Roman" w:hAnsi="Times New Roman" w:cs="Times New Roman"/>
          <w:i/>
          <w:sz w:val="24"/>
          <w:szCs w:val="24"/>
        </w:rPr>
        <w:t>сти действия Синтезом в каждом.</w:t>
      </w:r>
    </w:p>
    <w:p w:rsidR="00790D4A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D4A">
        <w:rPr>
          <w:rFonts w:ascii="Times New Roman" w:eastAsia="Times New Roman" w:hAnsi="Times New Roman" w:cs="Times New Roman"/>
          <w:sz w:val="24"/>
          <w:szCs w:val="24"/>
        </w:rPr>
        <w:t>Вот увидьте, что сейчас Часть она спецификой Компетенции несёт собой Синтез Формы. И сама Эталонность придаёт значение Эталонности</w:t>
      </w:r>
      <w:r w:rsidR="00790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каждого Синтеза. Стяжали у Отца такой-то вид Синтеза</w:t>
      </w:r>
      <w:r w:rsidR="00790D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сам этот Синтез для нас стал </w:t>
      </w:r>
      <w:r w:rsidR="00790D4A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талонен. И внутренне телом попробуйте, есть такое слово, </w:t>
      </w:r>
      <w:r w:rsidRPr="00790D4A">
        <w:rPr>
          <w:rFonts w:ascii="Times New Roman" w:eastAsia="Times New Roman" w:hAnsi="Times New Roman" w:cs="Times New Roman"/>
          <w:spacing w:val="20"/>
          <w:sz w:val="24"/>
          <w:szCs w:val="24"/>
        </w:rPr>
        <w:t>обрести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концентрированное сопереживание Эталонности Формы Синтеза стяжённого действия. И вот в этом и будет</w:t>
      </w:r>
      <w:r w:rsidR="00790D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r w:rsidRPr="00790D4A">
        <w:rPr>
          <w:rFonts w:ascii="Times New Roman" w:eastAsia="Times New Roman" w:hAnsi="Times New Roman" w:cs="Times New Roman"/>
          <w:spacing w:val="20"/>
          <w:sz w:val="24"/>
          <w:szCs w:val="24"/>
        </w:rPr>
        <w:t>Компетенция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когда мы </w:t>
      </w:r>
      <w:r w:rsidRPr="00790D4A">
        <w:rPr>
          <w:rFonts w:ascii="Times New Roman" w:eastAsia="Times New Roman" w:hAnsi="Times New Roman" w:cs="Times New Roman"/>
          <w:spacing w:val="20"/>
          <w:sz w:val="24"/>
          <w:szCs w:val="24"/>
        </w:rPr>
        <w:t>понимаем</w:t>
      </w:r>
      <w:r w:rsidR="00790D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чём мы компетентны</w:t>
      </w:r>
      <w:r w:rsidR="00790D4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D4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данном случае наша Компетентность в видах Синтеза и Огня, когда мы этот Эталон не угадываем, а сопереживанием мы его синтезируем. И мы его </w:t>
      </w:r>
      <w:r w:rsidRPr="00790D4A">
        <w:rPr>
          <w:rFonts w:ascii="Times New Roman" w:eastAsia="Times New Roman" w:hAnsi="Times New Roman" w:cs="Times New Roman"/>
          <w:spacing w:val="20"/>
          <w:sz w:val="24"/>
          <w:szCs w:val="24"/>
        </w:rPr>
        <w:t>знаем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0D4A">
        <w:rPr>
          <w:rFonts w:ascii="Times New Roman" w:eastAsia="Times New Roman" w:hAnsi="Times New Roman" w:cs="Times New Roman"/>
          <w:sz w:val="24"/>
          <w:szCs w:val="24"/>
        </w:rPr>
        <w:t xml:space="preserve">Отсюда Совершенное Познание. Мы </w:t>
      </w:r>
      <w:r>
        <w:rPr>
          <w:rFonts w:ascii="Times New Roman" w:eastAsia="Times New Roman" w:hAnsi="Times New Roman" w:cs="Times New Roman"/>
          <w:sz w:val="24"/>
          <w:szCs w:val="24"/>
        </w:rPr>
        <w:t>внутренне расположены к этому явлению</w:t>
      </w:r>
      <w:r w:rsidR="00790D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как мы его стяжали.</w:t>
      </w:r>
    </w:p>
    <w:p w:rsidR="00790D4A" w:rsidRPr="00790D4A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</w:t>
      </w:r>
      <w:r w:rsidR="00790D4A" w:rsidRPr="00790D4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вспыхиваем Принципами внутренней организованности характеристик Эталонности</w:t>
      </w:r>
      <w:r w:rsidR="00790D4A" w:rsidRPr="00790D4A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>Праэталонности. И возжигаясь 411-й и 155-й Частями Изначально Вышестоящего Отца</w:t>
      </w:r>
      <w:r w:rsidR="00790D4A" w:rsidRPr="00790D4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0D4A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разгораемся ими</w:t>
      </w:r>
      <w:r w:rsidR="00790D4A" w:rsidRPr="00790D4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B45EF" w:rsidRDefault="00790D4A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 xml:space="preserve"> просто спрашиваем у </w:t>
      </w:r>
      <w:r w:rsidR="00E00689" w:rsidRPr="00EE384E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00689" w:rsidRPr="00EE384E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 xml:space="preserve"> как Отец видит само качество стяжания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>далось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?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>афиксировали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?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 xml:space="preserve"> Просто вопрос – ответ. В 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 xml:space="preserve">але слышу такой ответ: 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 xml:space="preserve">стали. То есть Части в 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тело встали.</w:t>
      </w:r>
    </w:p>
    <w:p w:rsidR="00BB45EF" w:rsidRPr="00BB45EF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45EF">
        <w:rPr>
          <w:rFonts w:ascii="Times New Roman" w:eastAsia="Times New Roman" w:hAnsi="Times New Roman" w:cs="Times New Roman"/>
          <w:i/>
          <w:sz w:val="24"/>
          <w:szCs w:val="24"/>
        </w:rPr>
        <w:t>И тогда дальше, как Подразделение Плана Синтеза</w:t>
      </w:r>
      <w:r w:rsidR="00BB45EF" w:rsidRPr="00BB45E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B45E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у Изначально Вышестоящего Отца </w:t>
      </w:r>
      <w:r w:rsidRPr="00BB45E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План Синтеза</w:t>
      </w:r>
      <w:r w:rsidRPr="00BB45E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Часть Эталонность Отец-человек-землянина и в Праэталонность Отец-человек-землянина в разработку планирования </w:t>
      </w:r>
      <w:r w:rsidR="00BB45EF" w:rsidRPr="00BB45E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B45EF">
        <w:rPr>
          <w:rFonts w:ascii="Times New Roman" w:eastAsia="Times New Roman" w:hAnsi="Times New Roman" w:cs="Times New Roman"/>
          <w:i/>
          <w:sz w:val="24"/>
          <w:szCs w:val="24"/>
        </w:rPr>
        <w:t>интеза действия данных Частей на месяц. И возжигаясь</w:t>
      </w:r>
      <w:r w:rsidR="00BB45EF" w:rsidRPr="00BB45E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B45EF">
        <w:rPr>
          <w:rFonts w:ascii="Times New Roman" w:eastAsia="Times New Roman" w:hAnsi="Times New Roman" w:cs="Times New Roman"/>
          <w:i/>
          <w:sz w:val="24"/>
          <w:szCs w:val="24"/>
        </w:rPr>
        <w:t xml:space="preserve"> заряжаемся</w:t>
      </w:r>
      <w:r w:rsidR="00BB45EF" w:rsidRPr="00BB45E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B45EF" w:rsidRDefault="00BB45EF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 xml:space="preserve">е просто синтезируемся,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>надо зарядиться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00689">
        <w:rPr>
          <w:rFonts w:ascii="Times New Roman" w:eastAsia="Times New Roman" w:hAnsi="Times New Roman" w:cs="Times New Roman"/>
          <w:sz w:val="24"/>
          <w:szCs w:val="24"/>
        </w:rPr>
        <w:t xml:space="preserve"> чтобы включилось состояние такой концептуальности, координированности и конструкта. Где внутренним конструктором мы складываем этапы Эталонности в те</w:t>
      </w:r>
      <w:r>
        <w:rPr>
          <w:rFonts w:ascii="Times New Roman" w:eastAsia="Times New Roman" w:hAnsi="Times New Roman" w:cs="Times New Roman"/>
          <w:sz w:val="24"/>
          <w:szCs w:val="24"/>
        </w:rPr>
        <w:t>ле. Прямо такой не дюжий заряд.</w:t>
      </w:r>
    </w:p>
    <w:p w:rsidR="00BB45EF" w:rsidRPr="001839EF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9EF">
        <w:rPr>
          <w:rFonts w:ascii="Times New Roman" w:eastAsia="Times New Roman" w:hAnsi="Times New Roman" w:cs="Times New Roman"/>
          <w:i/>
          <w:sz w:val="24"/>
          <w:szCs w:val="24"/>
        </w:rPr>
        <w:t>И возжигаясь Отцом Изначально Вышестоящим Отцом</w:t>
      </w:r>
      <w:r w:rsidR="00BB45EF" w:rsidRPr="001839E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839E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Синтезом</w:t>
      </w:r>
      <w:r w:rsidR="00BB45EF" w:rsidRPr="001839E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839EF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концентрируя плотный потенциал Синтеза в</w:t>
      </w:r>
      <w:r w:rsidR="00BB45EF" w:rsidRPr="001839E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 из нас и в синтезе нас.</w:t>
      </w:r>
    </w:p>
    <w:p w:rsidR="00BB45EF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послушайте как хорошо, когда 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рганизация Подразделения 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План Синтеза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работает на Части. Вот это называется новый Синтез. Он не просто новый от ИВДИВО или в ИВДИВО, он новый в раскрытии Организации фрагмента Плана Синтеза </w:t>
      </w:r>
      <w:r w:rsidRPr="00EE384E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E384E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Синтеза в работе Частей.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Если вы прогоните в течение месяц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а по Частям План Синтеза уже по</w:t>
      </w:r>
      <w:r w:rsidR="009E7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действующим, по реализованным, по практикуемым Синтезом явления 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етагалактически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/о</w:t>
      </w:r>
      <w:r>
        <w:rPr>
          <w:rFonts w:ascii="Times New Roman" w:eastAsia="Times New Roman" w:hAnsi="Times New Roman" w:cs="Times New Roman"/>
          <w:sz w:val="24"/>
          <w:szCs w:val="24"/>
        </w:rPr>
        <w:t>ктавно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/в</w:t>
      </w:r>
      <w:r>
        <w:rPr>
          <w:rFonts w:ascii="Times New Roman" w:eastAsia="Times New Roman" w:hAnsi="Times New Roman" w:cs="Times New Roman"/>
          <w:sz w:val="24"/>
          <w:szCs w:val="24"/>
        </w:rPr>
        <w:t>сеедино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/и</w:t>
      </w:r>
      <w:r>
        <w:rPr>
          <w:rFonts w:ascii="Times New Roman" w:eastAsia="Times New Roman" w:hAnsi="Times New Roman" w:cs="Times New Roman"/>
          <w:sz w:val="24"/>
          <w:szCs w:val="24"/>
        </w:rPr>
        <w:t>звечно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/м</w:t>
      </w:r>
      <w:r>
        <w:rPr>
          <w:rFonts w:ascii="Times New Roman" w:eastAsia="Times New Roman" w:hAnsi="Times New Roman" w:cs="Times New Roman"/>
          <w:sz w:val="24"/>
          <w:szCs w:val="24"/>
        </w:rPr>
        <w:t>етаизвечного выражения Синтеза будет хорошо.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вам п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 xml:space="preserve">росто такой допинг в поддержку.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Отец говорит: 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sz w:val="24"/>
          <w:szCs w:val="24"/>
        </w:rPr>
        <w:t>акончили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B45EF" w:rsidRPr="00655F91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5F91">
        <w:rPr>
          <w:rFonts w:ascii="Times New Roman" w:eastAsia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</w:t>
      </w:r>
      <w:r w:rsidR="00BB45EF" w:rsidRPr="00655F9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55F91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655F91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55F9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</w:t>
      </w:r>
      <w:r w:rsidR="00BB45EF" w:rsidRPr="00655F9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55F91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BB45EF" w:rsidRPr="00655F9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55F91">
        <w:rPr>
          <w:rFonts w:ascii="Times New Roman" w:eastAsia="Times New Roman" w:hAnsi="Times New Roman" w:cs="Times New Roman"/>
          <w:i/>
          <w:sz w:val="24"/>
          <w:szCs w:val="24"/>
        </w:rPr>
        <w:t>ышестоящих Аватаров Синтеза Евгения Октавию за нелинейную работу с нами</w:t>
      </w:r>
      <w:r w:rsidR="00BB45EF" w:rsidRPr="00655F91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в прямом выражении Синтез</w:t>
      </w:r>
      <w:r w:rsidR="001839EF" w:rsidRPr="00655F91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BB45EF" w:rsidRPr="00655F9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B45EF" w:rsidRPr="00655F91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5F91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реализацию. Развернулись и фиксируем физически телесно Эталонность</w:t>
      </w:r>
      <w:r w:rsidR="00BB45EF" w:rsidRPr="00655F91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655F91">
        <w:rPr>
          <w:rFonts w:ascii="Times New Roman" w:eastAsia="Times New Roman" w:hAnsi="Times New Roman" w:cs="Times New Roman"/>
          <w:i/>
          <w:sz w:val="24"/>
          <w:szCs w:val="24"/>
        </w:rPr>
        <w:t>Праэталонность Отец-человек-землянина. Концентрируем явление Синтеза Форы, Абсолюта, явление Формы с точки зрения Созидания и с точки зрения</w:t>
      </w:r>
      <w:r w:rsidR="00BB45EF" w:rsidRPr="00655F9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Воли Синтезом двух Частей.</w:t>
      </w:r>
      <w:r w:rsidR="00655F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45EF" w:rsidRPr="00655F91">
        <w:rPr>
          <w:rFonts w:ascii="Times New Roman" w:eastAsia="Times New Roman" w:hAnsi="Times New Roman" w:cs="Times New Roman"/>
          <w:i/>
          <w:sz w:val="24"/>
          <w:szCs w:val="24"/>
        </w:rPr>
        <w:t>И н</w:t>
      </w:r>
      <w:r w:rsidRPr="00655F91">
        <w:rPr>
          <w:rFonts w:ascii="Times New Roman" w:eastAsia="Times New Roman" w:hAnsi="Times New Roman" w:cs="Times New Roman"/>
          <w:i/>
          <w:sz w:val="24"/>
          <w:szCs w:val="24"/>
        </w:rPr>
        <w:t>аправляем четверичное явление Син</w:t>
      </w:r>
      <w:r w:rsidR="00BB45EF" w:rsidRPr="00655F91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655F91">
        <w:rPr>
          <w:rFonts w:ascii="Times New Roman" w:eastAsia="Times New Roman" w:hAnsi="Times New Roman" w:cs="Times New Roman"/>
          <w:i/>
          <w:sz w:val="24"/>
          <w:szCs w:val="24"/>
        </w:rPr>
        <w:t>еза двух Частей в Изначально Вышестоящий Дом Изначально Вышестоящего Отца</w:t>
      </w:r>
      <w:r w:rsidR="00BB45EF" w:rsidRPr="00655F9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55F9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разрабатывая п</w:t>
      </w:r>
      <w:r w:rsidR="00BB45EF" w:rsidRPr="00655F91">
        <w:rPr>
          <w:rFonts w:ascii="Times New Roman" w:eastAsia="Times New Roman" w:hAnsi="Times New Roman" w:cs="Times New Roman"/>
          <w:i/>
          <w:sz w:val="24"/>
          <w:szCs w:val="24"/>
        </w:rPr>
        <w:t>рименение Части в действии.</w:t>
      </w:r>
    </w:p>
    <w:p w:rsidR="001839EF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почувств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уйте или сопереживите, когда эм</w:t>
      </w:r>
      <w:r>
        <w:rPr>
          <w:rFonts w:ascii="Times New Roman" w:eastAsia="Times New Roman" w:hAnsi="Times New Roman" w:cs="Times New Roman"/>
          <w:sz w:val="24"/>
          <w:szCs w:val="24"/>
        </w:rPr>
        <w:t>анируя итогами Практики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знаю, а значит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вижу с Кут Хуми и с Отцом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, куда и что я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манирую. Это в разы преодолевает принцип </w:t>
      </w:r>
      <w:r w:rsidR="00DA3F2F">
        <w:rPr>
          <w:rFonts w:ascii="Times New Roman" w:eastAsia="Times New Roman" w:hAnsi="Times New Roman" w:cs="Times New Roman"/>
          <w:sz w:val="24"/>
          <w:szCs w:val="24"/>
        </w:rPr>
        <w:t>действия, когда 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начале должен узнать, потом увидеть. А я </w:t>
      </w:r>
      <w:r w:rsidR="00DA3F2F">
        <w:rPr>
          <w:rFonts w:ascii="Times New Roman" w:eastAsia="Times New Roman" w:hAnsi="Times New Roman" w:cs="Times New Roman"/>
          <w:sz w:val="24"/>
          <w:szCs w:val="24"/>
        </w:rPr>
        <w:t>сейчас и знаю, и вижу, что я эм</w:t>
      </w:r>
      <w:r>
        <w:rPr>
          <w:rFonts w:ascii="Times New Roman" w:eastAsia="Times New Roman" w:hAnsi="Times New Roman" w:cs="Times New Roman"/>
          <w:sz w:val="24"/>
          <w:szCs w:val="24"/>
        </w:rPr>
        <w:t>анирую, потому что я сейчас это стяжала. И тогда я это вижу внутренним взглядом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обязательно 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ппаратом глаз. Я вижу ИВДИВО, я вижу </w:t>
      </w:r>
      <w:r w:rsidR="00655F91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изическим телом, я вижу Огнями.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Кстати, Огнями чище всего видеть. Слушайте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чище всего, потому что тело аппаратом может подвести своей насыщенностью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5E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Огонь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всегда объективен. В него ничего нельзя включённого включить не своего. Поэтому видеть Огнями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высший смысл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ысшее действие. Видеть Синтезом то же самое</w:t>
      </w:r>
      <w:r w:rsidR="00655F9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F91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655F91">
        <w:rPr>
          <w:rFonts w:ascii="Times New Roman" w:eastAsia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eastAsia="Times New Roman" w:hAnsi="Times New Roman" w:cs="Times New Roman"/>
          <w:sz w:val="24"/>
          <w:szCs w:val="24"/>
        </w:rPr>
        <w:t>уровень Аватаров. Видеть Огнями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уровень Владык. Вот Владычица сидит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надо у неё спросить, как она сейчас Огнём видит. А Учителя видят Частями</w:t>
      </w:r>
      <w:r w:rsidR="004937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75C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уровень как раз </w:t>
      </w:r>
      <w:r w:rsidR="0049375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</w:rPr>
        <w:t>арх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типического явления. У нас сейчас хорошая Иерархия с вами сформировалась такая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9EF">
        <w:rPr>
          <w:rFonts w:ascii="Times New Roman" w:eastAsia="Times New Roman" w:hAnsi="Times New Roman" w:cs="Times New Roman"/>
          <w:sz w:val="24"/>
          <w:szCs w:val="24"/>
        </w:rPr>
        <w:t>да? Не напрягаемся?</w:t>
      </w:r>
      <w:r w:rsidR="0049375C">
        <w:rPr>
          <w:rFonts w:ascii="Times New Roman" w:eastAsia="Times New Roman" w:hAnsi="Times New Roman" w:cs="Times New Roman"/>
          <w:sz w:val="24"/>
          <w:szCs w:val="24"/>
        </w:rPr>
        <w:t xml:space="preserve"> Отлично!</w:t>
      </w:r>
    </w:p>
    <w:p w:rsidR="00E00689" w:rsidRPr="0049375C" w:rsidRDefault="001839EF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375C">
        <w:rPr>
          <w:rFonts w:ascii="Times New Roman" w:eastAsia="Times New Roman" w:hAnsi="Times New Roman" w:cs="Times New Roman"/>
          <w:i/>
          <w:sz w:val="24"/>
          <w:szCs w:val="24"/>
        </w:rPr>
        <w:t>Эм</w:t>
      </w:r>
      <w:r w:rsidR="00E00689" w:rsidRPr="0049375C">
        <w:rPr>
          <w:rFonts w:ascii="Times New Roman" w:eastAsia="Times New Roman" w:hAnsi="Times New Roman" w:cs="Times New Roman"/>
          <w:i/>
          <w:sz w:val="24"/>
          <w:szCs w:val="24"/>
        </w:rPr>
        <w:t>анируем в ИВДИВО. И далее направляем в Подразделение ИВДИВО Минск. И возжигаем здесь все действующие Планы Синтеза Частью Эталонность и Праэталонность. И возжигаем концентрацию Синтеза в Изначально Вышестоящем Доме Изначально Вышестоящего Отца в каждом из нас.</w:t>
      </w:r>
    </w:p>
    <w:p w:rsidR="00E00689" w:rsidRDefault="00E00689" w:rsidP="00E0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375C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="001839EF" w:rsidRPr="0049375C">
        <w:rPr>
          <w:rFonts w:ascii="Times New Roman" w:eastAsia="Times New Roman" w:hAnsi="Times New Roman" w:cs="Times New Roman"/>
          <w:i/>
          <w:sz w:val="24"/>
          <w:szCs w:val="24"/>
        </w:rPr>
        <w:t>ыходим из практики. Аминь.</w:t>
      </w:r>
    </w:p>
    <w:p w:rsidR="008041F0" w:rsidRPr="0049375C" w:rsidRDefault="008041F0" w:rsidP="008041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7B3">
        <w:rPr>
          <w:rFonts w:ascii="Times New Roman" w:hAnsi="Times New Roman" w:cs="Times New Roman"/>
          <w:sz w:val="24"/>
        </w:rPr>
        <w:t>01:31:3</w:t>
      </w:r>
      <w:r w:rsidR="00D404B8">
        <w:rPr>
          <w:rFonts w:ascii="Times New Roman" w:hAnsi="Times New Roman" w:cs="Times New Roman"/>
          <w:sz w:val="24"/>
        </w:rPr>
        <w:t>3</w:t>
      </w:r>
      <w:r w:rsidRPr="005C27B3">
        <w:rPr>
          <w:rFonts w:ascii="Times New Roman" w:hAnsi="Times New Roman" w:cs="Times New Roman"/>
          <w:sz w:val="24"/>
        </w:rPr>
        <w:t>-01:5</w:t>
      </w:r>
      <w:r w:rsidR="00073A96">
        <w:rPr>
          <w:rFonts w:ascii="Times New Roman" w:hAnsi="Times New Roman" w:cs="Times New Roman"/>
          <w:sz w:val="24"/>
        </w:rPr>
        <w:t>6</w:t>
      </w:r>
      <w:r w:rsidRPr="005C27B3">
        <w:rPr>
          <w:rFonts w:ascii="Times New Roman" w:hAnsi="Times New Roman" w:cs="Times New Roman"/>
          <w:sz w:val="24"/>
        </w:rPr>
        <w:t>:</w:t>
      </w:r>
      <w:r w:rsidR="00073A96">
        <w:rPr>
          <w:rFonts w:ascii="Times New Roman" w:hAnsi="Times New Roman" w:cs="Times New Roman"/>
          <w:sz w:val="24"/>
        </w:rPr>
        <w:t>54</w:t>
      </w:r>
    </w:p>
    <w:p w:rsidR="00056CAF" w:rsidRPr="00056CAF" w:rsidRDefault="00056CAF" w:rsidP="00056CAF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72446317"/>
      <w:r w:rsidRPr="00056CAF">
        <w:rPr>
          <w:rFonts w:ascii="Times New Roman" w:hAnsi="Times New Roman" w:cs="Times New Roman"/>
          <w:sz w:val="24"/>
          <w:szCs w:val="24"/>
        </w:rPr>
        <w:t>Практика 5.</w:t>
      </w:r>
      <w:r w:rsidR="00BB09DA">
        <w:rPr>
          <w:rFonts w:ascii="Times New Roman" w:hAnsi="Times New Roman" w:cs="Times New Roman"/>
          <w:sz w:val="24"/>
          <w:szCs w:val="24"/>
        </w:rPr>
        <w:t xml:space="preserve"> </w:t>
      </w:r>
      <w:r w:rsidR="002C1D55">
        <w:rPr>
          <w:rFonts w:ascii="Times New Roman" w:hAnsi="Times New Roman" w:cs="Times New Roman"/>
          <w:sz w:val="24"/>
          <w:szCs w:val="24"/>
        </w:rPr>
        <w:t>Стяжание Э</w:t>
      </w:r>
      <w:r w:rsidR="002C1D55" w:rsidRPr="00056CAF">
        <w:rPr>
          <w:rFonts w:ascii="Times New Roman" w:hAnsi="Times New Roman" w:cs="Times New Roman"/>
          <w:sz w:val="24"/>
          <w:szCs w:val="24"/>
        </w:rPr>
        <w:t>талонны</w:t>
      </w:r>
      <w:r w:rsidR="002C1D55">
        <w:rPr>
          <w:rFonts w:ascii="Times New Roman" w:hAnsi="Times New Roman" w:cs="Times New Roman"/>
          <w:sz w:val="24"/>
          <w:szCs w:val="24"/>
        </w:rPr>
        <w:t>х</w:t>
      </w:r>
      <w:r w:rsidR="002C1D55" w:rsidRPr="00056CAF">
        <w:rPr>
          <w:rFonts w:ascii="Times New Roman" w:hAnsi="Times New Roman" w:cs="Times New Roman"/>
          <w:sz w:val="24"/>
          <w:szCs w:val="24"/>
        </w:rPr>
        <w:t xml:space="preserve"> 256</w:t>
      </w:r>
      <w:r w:rsidR="002C1D55">
        <w:rPr>
          <w:rFonts w:ascii="Times New Roman" w:hAnsi="Times New Roman" w:cs="Times New Roman"/>
          <w:sz w:val="24"/>
          <w:szCs w:val="24"/>
        </w:rPr>
        <w:t>-ти</w:t>
      </w:r>
      <w:r w:rsidR="002C1D55" w:rsidRPr="00056CAF">
        <w:rPr>
          <w:rFonts w:ascii="Times New Roman" w:hAnsi="Times New Roman" w:cs="Times New Roman"/>
          <w:sz w:val="24"/>
          <w:szCs w:val="24"/>
        </w:rPr>
        <w:t xml:space="preserve"> </w:t>
      </w:r>
      <w:r w:rsidR="002C1D55">
        <w:rPr>
          <w:rFonts w:ascii="Times New Roman" w:hAnsi="Times New Roman" w:cs="Times New Roman"/>
          <w:sz w:val="24"/>
          <w:szCs w:val="24"/>
        </w:rPr>
        <w:t>К</w:t>
      </w:r>
      <w:r w:rsidR="002C1D55" w:rsidRPr="00056CAF">
        <w:rPr>
          <w:rFonts w:ascii="Times New Roman" w:hAnsi="Times New Roman" w:cs="Times New Roman"/>
          <w:sz w:val="24"/>
          <w:szCs w:val="24"/>
        </w:rPr>
        <w:t xml:space="preserve">омпетенций Синтезом растущего Воина Синтеза Изначального Вышестоящего Отца в </w:t>
      </w:r>
      <w:r w:rsidR="002C1D55">
        <w:rPr>
          <w:rFonts w:ascii="Times New Roman" w:hAnsi="Times New Roman" w:cs="Times New Roman"/>
          <w:sz w:val="24"/>
          <w:szCs w:val="24"/>
        </w:rPr>
        <w:t>пяти</w:t>
      </w:r>
      <w:r w:rsidR="002C1D55" w:rsidRPr="00056CAF">
        <w:rPr>
          <w:rFonts w:ascii="Times New Roman" w:hAnsi="Times New Roman" w:cs="Times New Roman"/>
          <w:sz w:val="24"/>
          <w:szCs w:val="24"/>
        </w:rPr>
        <w:t xml:space="preserve"> Космосах</w:t>
      </w:r>
      <w:r w:rsidR="00367590">
        <w:rPr>
          <w:rFonts w:ascii="Times New Roman" w:hAnsi="Times New Roman" w:cs="Times New Roman"/>
          <w:sz w:val="24"/>
          <w:szCs w:val="24"/>
        </w:rPr>
        <w:t>.</w:t>
      </w:r>
      <w:r w:rsidR="002C1D55" w:rsidRPr="00056CAF">
        <w:rPr>
          <w:rFonts w:ascii="Times New Roman" w:hAnsi="Times New Roman" w:cs="Times New Roman"/>
          <w:sz w:val="24"/>
          <w:szCs w:val="24"/>
        </w:rPr>
        <w:t xml:space="preserve"> </w:t>
      </w:r>
      <w:r w:rsidR="00367590">
        <w:rPr>
          <w:rFonts w:ascii="Times New Roman" w:hAnsi="Times New Roman" w:cs="Times New Roman"/>
          <w:sz w:val="24"/>
          <w:szCs w:val="24"/>
        </w:rPr>
        <w:t>С</w:t>
      </w:r>
      <w:r w:rsidR="00367590" w:rsidRPr="00056CAF">
        <w:rPr>
          <w:rFonts w:ascii="Times New Roman" w:hAnsi="Times New Roman" w:cs="Times New Roman"/>
          <w:sz w:val="24"/>
          <w:szCs w:val="24"/>
        </w:rPr>
        <w:t>тяжа</w:t>
      </w:r>
      <w:r w:rsidR="00367590">
        <w:rPr>
          <w:rFonts w:ascii="Times New Roman" w:hAnsi="Times New Roman" w:cs="Times New Roman"/>
          <w:sz w:val="24"/>
          <w:szCs w:val="24"/>
        </w:rPr>
        <w:t>ние</w:t>
      </w:r>
      <w:r w:rsidR="00367590" w:rsidRPr="00056CAF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67590">
        <w:rPr>
          <w:rFonts w:ascii="Times New Roman" w:hAnsi="Times New Roman" w:cs="Times New Roman"/>
          <w:sz w:val="24"/>
          <w:szCs w:val="24"/>
        </w:rPr>
        <w:t>а</w:t>
      </w:r>
      <w:r w:rsidR="00367590" w:rsidRPr="00056CAF">
        <w:rPr>
          <w:rFonts w:ascii="Times New Roman" w:hAnsi="Times New Roman" w:cs="Times New Roman"/>
          <w:sz w:val="24"/>
          <w:szCs w:val="24"/>
        </w:rPr>
        <w:t xml:space="preserve"> Воина Синтеза</w:t>
      </w:r>
      <w:r w:rsidR="002C1D55">
        <w:rPr>
          <w:rFonts w:ascii="Times New Roman" w:hAnsi="Times New Roman" w:cs="Times New Roman"/>
          <w:sz w:val="24"/>
          <w:szCs w:val="24"/>
        </w:rPr>
        <w:t>.</w:t>
      </w:r>
      <w:r w:rsidR="00367590">
        <w:rPr>
          <w:rFonts w:ascii="Times New Roman" w:hAnsi="Times New Roman" w:cs="Times New Roman"/>
          <w:sz w:val="24"/>
          <w:szCs w:val="24"/>
        </w:rPr>
        <w:t xml:space="preserve"> Стяжание пяти </w:t>
      </w:r>
      <w:r w:rsidR="00367590" w:rsidRPr="00056CAF">
        <w:rPr>
          <w:rFonts w:ascii="Times New Roman" w:hAnsi="Times New Roman" w:cs="Times New Roman"/>
          <w:sz w:val="24"/>
          <w:szCs w:val="24"/>
        </w:rPr>
        <w:t xml:space="preserve">Мечей Воина Синтеза </w:t>
      </w:r>
      <w:r w:rsidR="00A4541C">
        <w:rPr>
          <w:rFonts w:ascii="Times New Roman" w:hAnsi="Times New Roman" w:cs="Times New Roman"/>
          <w:sz w:val="24"/>
          <w:szCs w:val="24"/>
        </w:rPr>
        <w:t xml:space="preserve">с </w:t>
      </w:r>
      <w:r w:rsidR="00A4541C" w:rsidRPr="00056CAF">
        <w:rPr>
          <w:rFonts w:ascii="Times New Roman" w:hAnsi="Times New Roman" w:cs="Times New Roman"/>
          <w:sz w:val="24"/>
          <w:szCs w:val="24"/>
        </w:rPr>
        <w:t>64</w:t>
      </w:r>
      <w:r w:rsidR="00A4541C">
        <w:rPr>
          <w:rFonts w:ascii="Times New Roman" w:hAnsi="Times New Roman" w:cs="Times New Roman"/>
          <w:sz w:val="24"/>
          <w:szCs w:val="24"/>
        </w:rPr>
        <w:t>-мя</w:t>
      </w:r>
      <w:r w:rsidR="00A4541C" w:rsidRPr="00056CAF">
        <w:rPr>
          <w:rFonts w:ascii="Times New Roman" w:hAnsi="Times New Roman" w:cs="Times New Roman"/>
          <w:sz w:val="24"/>
          <w:szCs w:val="24"/>
        </w:rPr>
        <w:t xml:space="preserve"> </w:t>
      </w:r>
      <w:r w:rsidR="00A4541C">
        <w:rPr>
          <w:rFonts w:ascii="Times New Roman" w:hAnsi="Times New Roman" w:cs="Times New Roman"/>
          <w:sz w:val="24"/>
          <w:szCs w:val="24"/>
        </w:rPr>
        <w:t>б</w:t>
      </w:r>
      <w:r w:rsidR="00A4541C" w:rsidRPr="00056CAF">
        <w:rPr>
          <w:rFonts w:ascii="Times New Roman" w:hAnsi="Times New Roman" w:cs="Times New Roman"/>
          <w:sz w:val="24"/>
          <w:szCs w:val="24"/>
        </w:rPr>
        <w:t>азовы</w:t>
      </w:r>
      <w:r w:rsidR="00A4541C">
        <w:rPr>
          <w:rFonts w:ascii="Times New Roman" w:hAnsi="Times New Roman" w:cs="Times New Roman"/>
          <w:sz w:val="24"/>
          <w:szCs w:val="24"/>
        </w:rPr>
        <w:t>ми</w:t>
      </w:r>
      <w:r w:rsidR="00A4541C" w:rsidRPr="00056CAF">
        <w:rPr>
          <w:rFonts w:ascii="Times New Roman" w:hAnsi="Times New Roman" w:cs="Times New Roman"/>
          <w:sz w:val="24"/>
          <w:szCs w:val="24"/>
        </w:rPr>
        <w:t xml:space="preserve"> Частност</w:t>
      </w:r>
      <w:r w:rsidR="00A4541C">
        <w:rPr>
          <w:rFonts w:ascii="Times New Roman" w:hAnsi="Times New Roman" w:cs="Times New Roman"/>
          <w:sz w:val="24"/>
          <w:szCs w:val="24"/>
        </w:rPr>
        <w:t>ям</w:t>
      </w:r>
      <w:r w:rsidR="00A4541C" w:rsidRPr="00056CAF">
        <w:rPr>
          <w:rFonts w:ascii="Times New Roman" w:hAnsi="Times New Roman" w:cs="Times New Roman"/>
          <w:sz w:val="24"/>
          <w:szCs w:val="24"/>
        </w:rPr>
        <w:t>и</w:t>
      </w:r>
      <w:r w:rsidR="00A4541C">
        <w:rPr>
          <w:rFonts w:ascii="Times New Roman" w:hAnsi="Times New Roman" w:cs="Times New Roman"/>
          <w:sz w:val="24"/>
          <w:szCs w:val="24"/>
        </w:rPr>
        <w:t xml:space="preserve"> в них </w:t>
      </w:r>
      <w:r w:rsidR="00367590">
        <w:rPr>
          <w:rFonts w:ascii="Times New Roman" w:hAnsi="Times New Roman" w:cs="Times New Roman"/>
          <w:sz w:val="24"/>
          <w:szCs w:val="24"/>
        </w:rPr>
        <w:t>пяти</w:t>
      </w:r>
      <w:r w:rsidR="00367590" w:rsidRPr="00056CAF">
        <w:rPr>
          <w:rFonts w:ascii="Times New Roman" w:hAnsi="Times New Roman" w:cs="Times New Roman"/>
          <w:sz w:val="24"/>
          <w:szCs w:val="24"/>
        </w:rPr>
        <w:t xml:space="preserve"> Космосов в развёртке однородности Синтеза Меча, цельностью </w:t>
      </w:r>
      <w:r w:rsidR="00A4541C">
        <w:rPr>
          <w:rFonts w:ascii="Times New Roman" w:hAnsi="Times New Roman" w:cs="Times New Roman"/>
          <w:sz w:val="24"/>
          <w:szCs w:val="24"/>
        </w:rPr>
        <w:t>пяти</w:t>
      </w:r>
      <w:r w:rsidR="00367590" w:rsidRPr="00056CAF">
        <w:rPr>
          <w:rFonts w:ascii="Times New Roman" w:hAnsi="Times New Roman" w:cs="Times New Roman"/>
          <w:sz w:val="24"/>
          <w:szCs w:val="24"/>
        </w:rPr>
        <w:t xml:space="preserve"> Космосов в явлении и И</w:t>
      </w:r>
      <w:r w:rsidR="00A4541C">
        <w:rPr>
          <w:rFonts w:ascii="Times New Roman" w:hAnsi="Times New Roman" w:cs="Times New Roman"/>
          <w:sz w:val="24"/>
          <w:szCs w:val="24"/>
        </w:rPr>
        <w:t>вдив</w:t>
      </w:r>
      <w:r w:rsidR="00367590" w:rsidRPr="00056CAF">
        <w:rPr>
          <w:rFonts w:ascii="Times New Roman" w:hAnsi="Times New Roman" w:cs="Times New Roman"/>
          <w:sz w:val="24"/>
          <w:szCs w:val="24"/>
        </w:rPr>
        <w:t xml:space="preserve">ного служения </w:t>
      </w:r>
      <w:r w:rsidR="00A4541C">
        <w:rPr>
          <w:rFonts w:ascii="Times New Roman" w:hAnsi="Times New Roman" w:cs="Times New Roman"/>
          <w:sz w:val="24"/>
          <w:szCs w:val="24"/>
        </w:rPr>
        <w:t>Ж</w:t>
      </w:r>
      <w:r w:rsidR="00367590" w:rsidRPr="00056CAF">
        <w:rPr>
          <w:rFonts w:ascii="Times New Roman" w:hAnsi="Times New Roman" w:cs="Times New Roman"/>
          <w:sz w:val="24"/>
          <w:szCs w:val="24"/>
        </w:rPr>
        <w:t>изнью Воина Синтеза каждому</w:t>
      </w:r>
      <w:r w:rsidR="008041F0">
        <w:rPr>
          <w:rFonts w:ascii="Times New Roman" w:hAnsi="Times New Roman" w:cs="Times New Roman"/>
          <w:sz w:val="24"/>
          <w:szCs w:val="24"/>
        </w:rPr>
        <w:t>. С</w:t>
      </w:r>
      <w:r w:rsidR="008041F0" w:rsidRPr="00056CAF">
        <w:rPr>
          <w:rFonts w:ascii="Times New Roman" w:hAnsi="Times New Roman" w:cs="Times New Roman"/>
          <w:sz w:val="24"/>
          <w:szCs w:val="24"/>
        </w:rPr>
        <w:t>тяжа</w:t>
      </w:r>
      <w:r w:rsidR="008041F0">
        <w:rPr>
          <w:rFonts w:ascii="Times New Roman" w:hAnsi="Times New Roman" w:cs="Times New Roman"/>
          <w:sz w:val="24"/>
          <w:szCs w:val="24"/>
        </w:rPr>
        <w:t>ние</w:t>
      </w:r>
      <w:r w:rsidR="008041F0" w:rsidRPr="00056CAF">
        <w:rPr>
          <w:rFonts w:ascii="Times New Roman" w:hAnsi="Times New Roman" w:cs="Times New Roman"/>
          <w:sz w:val="24"/>
          <w:szCs w:val="24"/>
        </w:rPr>
        <w:t xml:space="preserve"> 4</w:t>
      </w:r>
      <w:r w:rsidR="008041F0">
        <w:rPr>
          <w:rFonts w:ascii="Times New Roman" w:hAnsi="Times New Roman" w:cs="Times New Roman"/>
          <w:sz w:val="24"/>
          <w:szCs w:val="24"/>
        </w:rPr>
        <w:t> </w:t>
      </w:r>
      <w:r w:rsidR="008041F0" w:rsidRPr="00056CAF">
        <w:rPr>
          <w:rFonts w:ascii="Times New Roman" w:hAnsi="Times New Roman" w:cs="Times New Roman"/>
          <w:sz w:val="24"/>
          <w:szCs w:val="24"/>
        </w:rPr>
        <w:t>096</w:t>
      </w:r>
      <w:r w:rsidR="008041F0">
        <w:rPr>
          <w:rFonts w:ascii="Times New Roman" w:hAnsi="Times New Roman" w:cs="Times New Roman"/>
          <w:sz w:val="24"/>
          <w:szCs w:val="24"/>
        </w:rPr>
        <w:t xml:space="preserve"> </w:t>
      </w:r>
      <w:r w:rsidR="008041F0" w:rsidRPr="00056CAF">
        <w:rPr>
          <w:rFonts w:ascii="Times New Roman" w:hAnsi="Times New Roman" w:cs="Times New Roman"/>
          <w:sz w:val="24"/>
          <w:szCs w:val="24"/>
        </w:rPr>
        <w:t>4097-ллионов пакетов Плана Синтеза Изначально Вышестоящего Отца в пятеричное явление Воинства Синтеза</w:t>
      </w:r>
      <w:bookmarkEnd w:id="19"/>
    </w:p>
    <w:p w:rsidR="00D404B8" w:rsidRPr="00D404B8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B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723602" w:rsidRPr="00D404B8">
        <w:rPr>
          <w:rFonts w:ascii="Times New Roman" w:hAnsi="Times New Roman" w:cs="Times New Roman"/>
          <w:i/>
          <w:sz w:val="24"/>
          <w:szCs w:val="24"/>
        </w:rPr>
        <w:t>С</w:t>
      </w:r>
      <w:r w:rsidRPr="00D404B8">
        <w:rPr>
          <w:rFonts w:ascii="Times New Roman" w:hAnsi="Times New Roman" w:cs="Times New Roman"/>
          <w:i/>
          <w:sz w:val="24"/>
          <w:szCs w:val="24"/>
        </w:rPr>
        <w:t>интезом в каждом из нас. Концентрируемся Синтез Синтез</w:t>
      </w:r>
      <w:r w:rsidR="00D404B8" w:rsidRPr="00D404B8">
        <w:rPr>
          <w:rFonts w:ascii="Times New Roman" w:hAnsi="Times New Roman" w:cs="Times New Roman"/>
          <w:i/>
          <w:sz w:val="24"/>
          <w:szCs w:val="24"/>
        </w:rPr>
        <w:t>ом</w:t>
      </w:r>
      <w:r w:rsidRPr="00D404B8">
        <w:rPr>
          <w:rFonts w:ascii="Times New Roman" w:hAnsi="Times New Roman" w:cs="Times New Roman"/>
          <w:i/>
          <w:sz w:val="24"/>
          <w:szCs w:val="24"/>
        </w:rPr>
        <w:t xml:space="preserve"> на активацию в Изначально Вышестоящем Дом</w:t>
      </w:r>
      <w:r w:rsidR="00D404B8" w:rsidRPr="00D404B8">
        <w:rPr>
          <w:rFonts w:ascii="Times New Roman" w:hAnsi="Times New Roman" w:cs="Times New Roman"/>
          <w:i/>
          <w:sz w:val="24"/>
          <w:szCs w:val="24"/>
        </w:rPr>
        <w:t>е Изначально Вышестоящего Отца.</w:t>
      </w:r>
    </w:p>
    <w:p w:rsidR="00723602" w:rsidRPr="00D404B8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B8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D404B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404B8">
        <w:rPr>
          <w:rFonts w:ascii="Times New Roman" w:hAnsi="Times New Roman" w:cs="Times New Roman"/>
          <w:i/>
          <w:sz w:val="24"/>
          <w:szCs w:val="24"/>
        </w:rPr>
        <w:t xml:space="preserve"> Ав</w:t>
      </w:r>
      <w:r w:rsidR="00723602" w:rsidRPr="00D404B8">
        <w:rPr>
          <w:rFonts w:ascii="Times New Roman" w:hAnsi="Times New Roman" w:cs="Times New Roman"/>
          <w:i/>
          <w:sz w:val="24"/>
          <w:szCs w:val="24"/>
        </w:rPr>
        <w:t>атарами Синтеза Кут Хуми Фаинь.</w:t>
      </w:r>
    </w:p>
    <w:p w:rsidR="00D404B8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AF">
        <w:rPr>
          <w:rFonts w:ascii="Times New Roman" w:hAnsi="Times New Roman" w:cs="Times New Roman"/>
          <w:sz w:val="24"/>
          <w:szCs w:val="24"/>
        </w:rPr>
        <w:t>Пойдём сейчас к Аватару Синтеза Кут Хуми в явлении Вечного Сверхкосмоса в 4032</w:t>
      </w:r>
      <w:r w:rsidR="00723602">
        <w:rPr>
          <w:rFonts w:ascii="Times New Roman" w:hAnsi="Times New Roman" w:cs="Times New Roman"/>
          <w:sz w:val="24"/>
          <w:szCs w:val="24"/>
        </w:rPr>
        <w:t>-й</w:t>
      </w:r>
      <w:r w:rsidR="00D404B8">
        <w:rPr>
          <w:rFonts w:ascii="Times New Roman" w:hAnsi="Times New Roman" w:cs="Times New Roman"/>
          <w:sz w:val="24"/>
          <w:szCs w:val="24"/>
        </w:rPr>
        <w:t xml:space="preserve"> архетип ИВДИВО.</w:t>
      </w:r>
    </w:p>
    <w:p w:rsidR="00B41368" w:rsidRPr="00B41368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B8">
        <w:rPr>
          <w:rFonts w:ascii="Times New Roman" w:hAnsi="Times New Roman" w:cs="Times New Roman"/>
          <w:i/>
          <w:sz w:val="24"/>
          <w:szCs w:val="24"/>
        </w:rPr>
        <w:t xml:space="preserve">Переходим и развёртываемся в </w:t>
      </w:r>
      <w:r w:rsidR="00723602" w:rsidRPr="00D404B8">
        <w:rPr>
          <w:rFonts w:ascii="Times New Roman" w:hAnsi="Times New Roman" w:cs="Times New Roman"/>
          <w:i/>
          <w:sz w:val="24"/>
          <w:szCs w:val="24"/>
        </w:rPr>
        <w:t>ф</w:t>
      </w:r>
      <w:r w:rsidRPr="00D404B8">
        <w:rPr>
          <w:rFonts w:ascii="Times New Roman" w:hAnsi="Times New Roman" w:cs="Times New Roman"/>
          <w:i/>
          <w:sz w:val="24"/>
          <w:szCs w:val="24"/>
        </w:rPr>
        <w:t xml:space="preserve">орме Должностного Полномочного </w:t>
      </w:r>
      <w:r w:rsidR="00723602" w:rsidRPr="00D404B8">
        <w:rPr>
          <w:rFonts w:ascii="Times New Roman" w:hAnsi="Times New Roman" w:cs="Times New Roman"/>
          <w:i/>
          <w:sz w:val="24"/>
          <w:szCs w:val="24"/>
        </w:rPr>
        <w:t>Ф</w:t>
      </w:r>
      <w:r w:rsidRPr="00D404B8">
        <w:rPr>
          <w:rFonts w:ascii="Times New Roman" w:hAnsi="Times New Roman" w:cs="Times New Roman"/>
          <w:i/>
          <w:sz w:val="24"/>
          <w:szCs w:val="24"/>
        </w:rPr>
        <w:t xml:space="preserve">изическим телом, возжигая </w:t>
      </w:r>
      <w:r w:rsidRPr="00D404B8">
        <w:rPr>
          <w:rFonts w:ascii="Times New Roman" w:hAnsi="Times New Roman" w:cs="Times New Roman"/>
          <w:i/>
          <w:spacing w:val="20"/>
          <w:sz w:val="24"/>
          <w:szCs w:val="24"/>
        </w:rPr>
        <w:t>действующие</w:t>
      </w:r>
      <w:r w:rsidRPr="00D40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4B8" w:rsidRPr="00D404B8">
        <w:rPr>
          <w:rFonts w:ascii="Times New Roman" w:hAnsi="Times New Roman" w:cs="Times New Roman"/>
          <w:i/>
          <w:sz w:val="24"/>
          <w:szCs w:val="24"/>
        </w:rPr>
        <w:t>Мечи Учителей Синтеза, Аватаров</w:t>
      </w:r>
      <w:r w:rsidRPr="00D404B8">
        <w:rPr>
          <w:rFonts w:ascii="Times New Roman" w:hAnsi="Times New Roman" w:cs="Times New Roman"/>
          <w:i/>
          <w:sz w:val="24"/>
          <w:szCs w:val="24"/>
        </w:rPr>
        <w:t xml:space="preserve"> в реализации </w:t>
      </w:r>
      <w:r w:rsidR="00723602" w:rsidRPr="00D404B8">
        <w:rPr>
          <w:rFonts w:ascii="Times New Roman" w:hAnsi="Times New Roman" w:cs="Times New Roman"/>
          <w:i/>
          <w:sz w:val="24"/>
          <w:szCs w:val="24"/>
        </w:rPr>
        <w:t>о</w:t>
      </w:r>
      <w:r w:rsidRPr="00D404B8">
        <w:rPr>
          <w:rFonts w:ascii="Times New Roman" w:hAnsi="Times New Roman" w:cs="Times New Roman"/>
          <w:i/>
          <w:sz w:val="24"/>
          <w:szCs w:val="24"/>
        </w:rPr>
        <w:t>рганизации Ипостаси в явлении Синтеза Изначально Вышестоящего Аватара Синтеза Кут Хуми, стяжённые на разных Синтезах, разных Съездов</w:t>
      </w:r>
      <w:r w:rsidR="00D404B8" w:rsidRPr="00D404B8">
        <w:rPr>
          <w:rFonts w:ascii="Times New Roman" w:hAnsi="Times New Roman" w:cs="Times New Roman"/>
          <w:i/>
          <w:sz w:val="24"/>
          <w:szCs w:val="24"/>
        </w:rPr>
        <w:t>,</w:t>
      </w:r>
      <w:r w:rsidRPr="00D404B8">
        <w:rPr>
          <w:rFonts w:ascii="Times New Roman" w:hAnsi="Times New Roman" w:cs="Times New Roman"/>
          <w:i/>
          <w:sz w:val="24"/>
          <w:szCs w:val="24"/>
        </w:rPr>
        <w:t xml:space="preserve"> с разными видами насыщенностей, фиксиру</w:t>
      </w:r>
      <w:r w:rsidR="00D404B8" w:rsidRPr="00D404B8">
        <w:rPr>
          <w:rFonts w:ascii="Times New Roman" w:hAnsi="Times New Roman" w:cs="Times New Roman"/>
          <w:i/>
          <w:sz w:val="24"/>
          <w:szCs w:val="24"/>
        </w:rPr>
        <w:t>емых</w:t>
      </w:r>
      <w:r w:rsidRPr="00D404B8">
        <w:rPr>
          <w:rFonts w:ascii="Times New Roman" w:hAnsi="Times New Roman" w:cs="Times New Roman"/>
          <w:i/>
          <w:sz w:val="24"/>
          <w:szCs w:val="24"/>
        </w:rPr>
        <w:t xml:space="preserve"> в позвоночнике каждого из нас.</w:t>
      </w:r>
      <w:r w:rsidR="00B413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1368">
        <w:rPr>
          <w:rFonts w:ascii="Times New Roman" w:hAnsi="Times New Roman" w:cs="Times New Roman"/>
          <w:i/>
          <w:sz w:val="24"/>
          <w:szCs w:val="24"/>
        </w:rPr>
        <w:t xml:space="preserve">И возжигаемся </w:t>
      </w:r>
      <w:proofErr w:type="gramStart"/>
      <w:r w:rsidR="00723602" w:rsidRPr="00B41368">
        <w:rPr>
          <w:rFonts w:ascii="Times New Roman" w:hAnsi="Times New Roman" w:cs="Times New Roman"/>
          <w:i/>
          <w:sz w:val="24"/>
          <w:szCs w:val="24"/>
        </w:rPr>
        <w:t>с</w:t>
      </w:r>
      <w:r w:rsidRPr="00B41368">
        <w:rPr>
          <w:rFonts w:ascii="Times New Roman" w:hAnsi="Times New Roman" w:cs="Times New Roman"/>
          <w:i/>
          <w:sz w:val="24"/>
          <w:szCs w:val="24"/>
        </w:rPr>
        <w:t>интез-формой</w:t>
      </w:r>
      <w:proofErr w:type="gramEnd"/>
      <w:r w:rsidRPr="00B41368">
        <w:rPr>
          <w:rFonts w:ascii="Times New Roman" w:hAnsi="Times New Roman" w:cs="Times New Roman"/>
          <w:i/>
          <w:sz w:val="24"/>
          <w:szCs w:val="24"/>
        </w:rPr>
        <w:t xml:space="preserve"> Ипостаси Синтеза 27</w:t>
      </w:r>
      <w:r w:rsidR="00723602" w:rsidRPr="00B41368">
        <w:rPr>
          <w:rFonts w:ascii="Times New Roman" w:hAnsi="Times New Roman" w:cs="Times New Roman"/>
          <w:i/>
          <w:sz w:val="24"/>
          <w:szCs w:val="24"/>
        </w:rPr>
        <w:t>-го</w:t>
      </w:r>
      <w:r w:rsidR="00B41368" w:rsidRPr="00B41368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A23ACE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AF">
        <w:rPr>
          <w:rFonts w:ascii="Times New Roman" w:hAnsi="Times New Roman" w:cs="Times New Roman"/>
          <w:sz w:val="24"/>
          <w:szCs w:val="24"/>
        </w:rPr>
        <w:t xml:space="preserve">И вот в этом </w:t>
      </w:r>
      <w:proofErr w:type="gramStart"/>
      <w:r w:rsidRPr="00056CAF">
        <w:rPr>
          <w:rFonts w:ascii="Times New Roman" w:hAnsi="Times New Roman" w:cs="Times New Roman"/>
          <w:sz w:val="24"/>
          <w:szCs w:val="24"/>
        </w:rPr>
        <w:t>синтез-действии</w:t>
      </w:r>
      <w:proofErr w:type="gramEnd"/>
      <w:r w:rsidRPr="00056CAF">
        <w:rPr>
          <w:rFonts w:ascii="Times New Roman" w:hAnsi="Times New Roman" w:cs="Times New Roman"/>
          <w:sz w:val="24"/>
          <w:szCs w:val="24"/>
        </w:rPr>
        <w:t xml:space="preserve"> эта </w:t>
      </w:r>
      <w:r w:rsidR="00723602">
        <w:rPr>
          <w:rFonts w:ascii="Times New Roman" w:hAnsi="Times New Roman" w:cs="Times New Roman"/>
          <w:sz w:val="24"/>
          <w:szCs w:val="24"/>
        </w:rPr>
        <w:t>ф</w:t>
      </w:r>
      <w:r w:rsidRPr="00056CAF">
        <w:rPr>
          <w:rFonts w:ascii="Times New Roman" w:hAnsi="Times New Roman" w:cs="Times New Roman"/>
          <w:sz w:val="24"/>
          <w:szCs w:val="24"/>
        </w:rPr>
        <w:t>орма и Должностного Полномочног</w:t>
      </w:r>
      <w:r w:rsidR="00A23ACE">
        <w:rPr>
          <w:rFonts w:ascii="Times New Roman" w:hAnsi="Times New Roman" w:cs="Times New Roman"/>
          <w:sz w:val="24"/>
          <w:szCs w:val="24"/>
        </w:rPr>
        <w:t>о, и действующего Воина Синтеза</w:t>
      </w:r>
      <w:r w:rsidR="00D404B8">
        <w:rPr>
          <w:rFonts w:ascii="Times New Roman" w:hAnsi="Times New Roman" w:cs="Times New Roman"/>
          <w:sz w:val="24"/>
          <w:szCs w:val="24"/>
        </w:rPr>
        <w:t>.</w:t>
      </w:r>
      <w:r w:rsidRPr="00056CAF">
        <w:rPr>
          <w:rFonts w:ascii="Times New Roman" w:hAnsi="Times New Roman" w:cs="Times New Roman"/>
          <w:sz w:val="24"/>
          <w:szCs w:val="24"/>
        </w:rPr>
        <w:t xml:space="preserve"> </w:t>
      </w:r>
      <w:r w:rsidR="00D404B8">
        <w:rPr>
          <w:rFonts w:ascii="Times New Roman" w:hAnsi="Times New Roman" w:cs="Times New Roman"/>
          <w:sz w:val="24"/>
          <w:szCs w:val="24"/>
        </w:rPr>
        <w:t>В</w:t>
      </w:r>
      <w:r w:rsidRPr="00056CAF">
        <w:rPr>
          <w:rFonts w:ascii="Times New Roman" w:hAnsi="Times New Roman" w:cs="Times New Roman"/>
          <w:sz w:val="24"/>
          <w:szCs w:val="24"/>
        </w:rPr>
        <w:t>спыхиваем, как раз заодно и посмотрим</w:t>
      </w:r>
      <w:r w:rsidR="00A23ACE">
        <w:rPr>
          <w:rFonts w:ascii="Times New Roman" w:hAnsi="Times New Roman" w:cs="Times New Roman"/>
          <w:sz w:val="24"/>
          <w:szCs w:val="24"/>
        </w:rPr>
        <w:t xml:space="preserve"> –</w:t>
      </w:r>
      <w:r w:rsidRPr="00056CAF">
        <w:rPr>
          <w:rFonts w:ascii="Times New Roman" w:hAnsi="Times New Roman" w:cs="Times New Roman"/>
          <w:sz w:val="24"/>
          <w:szCs w:val="24"/>
        </w:rPr>
        <w:t xml:space="preserve"> активна, давно ли она развёртывалась</w:t>
      </w:r>
      <w:r w:rsidR="00B41368">
        <w:rPr>
          <w:rFonts w:ascii="Times New Roman" w:hAnsi="Times New Roman" w:cs="Times New Roman"/>
          <w:sz w:val="24"/>
          <w:szCs w:val="24"/>
        </w:rPr>
        <w:t>,</w:t>
      </w:r>
      <w:r w:rsidRPr="00056CAF">
        <w:rPr>
          <w:rFonts w:ascii="Times New Roman" w:hAnsi="Times New Roman" w:cs="Times New Roman"/>
          <w:sz w:val="24"/>
          <w:szCs w:val="24"/>
        </w:rPr>
        <w:t xml:space="preserve"> эта </w:t>
      </w:r>
      <w:r w:rsidR="00A23ACE">
        <w:rPr>
          <w:rFonts w:ascii="Times New Roman" w:hAnsi="Times New Roman" w:cs="Times New Roman"/>
          <w:sz w:val="24"/>
          <w:szCs w:val="24"/>
        </w:rPr>
        <w:t>ф</w:t>
      </w:r>
      <w:r w:rsidRPr="00056CAF">
        <w:rPr>
          <w:rFonts w:ascii="Times New Roman" w:hAnsi="Times New Roman" w:cs="Times New Roman"/>
          <w:sz w:val="24"/>
          <w:szCs w:val="24"/>
        </w:rPr>
        <w:t>орма. Может быть, она запылилась? Простите, но я</w:t>
      </w:r>
      <w:r w:rsidR="00A23ACE">
        <w:rPr>
          <w:rFonts w:ascii="Times New Roman" w:hAnsi="Times New Roman" w:cs="Times New Roman"/>
          <w:sz w:val="24"/>
          <w:szCs w:val="24"/>
        </w:rPr>
        <w:t>, цитируя Синтез Кут Хуми</w:t>
      </w:r>
      <w:r w:rsidR="00B41368">
        <w:rPr>
          <w:rFonts w:ascii="Times New Roman" w:hAnsi="Times New Roman" w:cs="Times New Roman"/>
          <w:sz w:val="24"/>
          <w:szCs w:val="24"/>
        </w:rPr>
        <w:t>,</w:t>
      </w:r>
      <w:r w:rsidR="00A23ACE">
        <w:rPr>
          <w:rFonts w:ascii="Times New Roman" w:hAnsi="Times New Roman" w:cs="Times New Roman"/>
          <w:sz w:val="24"/>
          <w:szCs w:val="24"/>
        </w:rPr>
        <w:t xml:space="preserve"> </w:t>
      </w:r>
      <w:r w:rsidRPr="00056CAF">
        <w:rPr>
          <w:rFonts w:ascii="Times New Roman" w:hAnsi="Times New Roman" w:cs="Times New Roman"/>
          <w:sz w:val="24"/>
          <w:szCs w:val="24"/>
        </w:rPr>
        <w:t>Владыка в зал</w:t>
      </w:r>
      <w:r w:rsidR="00A23ACE">
        <w:rPr>
          <w:rFonts w:ascii="Times New Roman" w:hAnsi="Times New Roman" w:cs="Times New Roman"/>
          <w:sz w:val="24"/>
          <w:szCs w:val="24"/>
        </w:rPr>
        <w:t>е произнёс: «Запылилась!»</w:t>
      </w:r>
    </w:p>
    <w:p w:rsidR="00056CAF" w:rsidRPr="00B41368" w:rsidRDefault="00A23ACE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41368">
        <w:rPr>
          <w:rFonts w:ascii="Times New Roman" w:hAnsi="Times New Roman" w:cs="Times New Roman"/>
          <w:i/>
          <w:sz w:val="24"/>
          <w:szCs w:val="24"/>
        </w:rPr>
        <w:t>И</w:t>
      </w:r>
      <w:r w:rsidR="00056CAF" w:rsidRPr="00B41368">
        <w:rPr>
          <w:rFonts w:ascii="Times New Roman" w:hAnsi="Times New Roman" w:cs="Times New Roman"/>
          <w:i/>
          <w:sz w:val="24"/>
          <w:szCs w:val="24"/>
        </w:rPr>
        <w:t xml:space="preserve"> синтезируясь с Аватаром Синтеза Кут Хуми, стяжаем Синтез Синтеза Изначально Вышестоящего Отца, прося преобразить каждого из нас и синтез нас на разработку вхождения спецификой </w:t>
      </w:r>
      <w:r w:rsidR="00B41368" w:rsidRPr="00B41368">
        <w:rPr>
          <w:rFonts w:ascii="Times New Roman" w:hAnsi="Times New Roman" w:cs="Times New Roman"/>
          <w:i/>
          <w:sz w:val="24"/>
          <w:szCs w:val="24"/>
        </w:rPr>
        <w:t>Н</w:t>
      </w:r>
      <w:r w:rsidR="00056CAF" w:rsidRPr="00B41368">
        <w:rPr>
          <w:rFonts w:ascii="Times New Roman" w:hAnsi="Times New Roman" w:cs="Times New Roman"/>
          <w:i/>
          <w:sz w:val="24"/>
          <w:szCs w:val="24"/>
        </w:rPr>
        <w:t xml:space="preserve">ауки каждого и </w:t>
      </w:r>
      <w:proofErr w:type="spellStart"/>
      <w:r w:rsidR="00B41368" w:rsidRPr="00B41368">
        <w:rPr>
          <w:rFonts w:ascii="Times New Roman" w:hAnsi="Times New Roman" w:cs="Times New Roman"/>
          <w:i/>
          <w:sz w:val="24"/>
          <w:szCs w:val="24"/>
        </w:rPr>
        <w:t>н</w:t>
      </w:r>
      <w:r w:rsidR="00056CAF" w:rsidRPr="00B41368">
        <w:rPr>
          <w:rFonts w:ascii="Times New Roman" w:hAnsi="Times New Roman" w:cs="Times New Roman"/>
          <w:i/>
          <w:sz w:val="24"/>
          <w:szCs w:val="24"/>
        </w:rPr>
        <w:t>аучника</w:t>
      </w:r>
      <w:proofErr w:type="spellEnd"/>
      <w:r w:rsidR="00056CAF" w:rsidRPr="00B41368">
        <w:rPr>
          <w:rFonts w:ascii="Times New Roman" w:hAnsi="Times New Roman" w:cs="Times New Roman"/>
          <w:i/>
          <w:sz w:val="24"/>
          <w:szCs w:val="24"/>
        </w:rPr>
        <w:t xml:space="preserve">, как базового явления в каждом из нас </w:t>
      </w:r>
      <w:r w:rsidRPr="00B41368">
        <w:rPr>
          <w:rFonts w:ascii="Times New Roman" w:hAnsi="Times New Roman" w:cs="Times New Roman"/>
          <w:i/>
          <w:sz w:val="24"/>
          <w:szCs w:val="24"/>
        </w:rPr>
        <w:t>д</w:t>
      </w:r>
      <w:r w:rsidR="00056CAF" w:rsidRPr="00B41368">
        <w:rPr>
          <w:rFonts w:ascii="Times New Roman" w:hAnsi="Times New Roman" w:cs="Times New Roman"/>
          <w:i/>
          <w:sz w:val="24"/>
          <w:szCs w:val="24"/>
        </w:rPr>
        <w:t>ействующего</w:t>
      </w:r>
      <w:r w:rsidR="00B41368" w:rsidRPr="00B41368">
        <w:rPr>
          <w:rFonts w:ascii="Times New Roman" w:hAnsi="Times New Roman" w:cs="Times New Roman"/>
          <w:i/>
          <w:sz w:val="24"/>
          <w:szCs w:val="24"/>
        </w:rPr>
        <w:t>/</w:t>
      </w:r>
      <w:r w:rsidR="00056CAF" w:rsidRPr="00B41368">
        <w:rPr>
          <w:rFonts w:ascii="Times New Roman" w:hAnsi="Times New Roman" w:cs="Times New Roman"/>
          <w:i/>
          <w:sz w:val="24"/>
          <w:szCs w:val="24"/>
        </w:rPr>
        <w:t>растущего Воина Синтеза</w:t>
      </w:r>
      <w:r w:rsidRPr="00B4136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56CAF" w:rsidRPr="00B41368">
        <w:rPr>
          <w:rFonts w:ascii="Times New Roman" w:hAnsi="Times New Roman" w:cs="Times New Roman"/>
          <w:i/>
          <w:sz w:val="24"/>
          <w:szCs w:val="24"/>
        </w:rPr>
        <w:t xml:space="preserve"> формировании Эталонности Воинства, </w:t>
      </w:r>
      <w:r w:rsidRPr="00B41368">
        <w:rPr>
          <w:rFonts w:ascii="Times New Roman" w:hAnsi="Times New Roman" w:cs="Times New Roman"/>
          <w:i/>
          <w:sz w:val="24"/>
          <w:szCs w:val="24"/>
        </w:rPr>
        <w:t>формировании Эталонности Синтеза</w:t>
      </w:r>
      <w:r w:rsidR="00056CAF" w:rsidRPr="00B41368">
        <w:rPr>
          <w:rFonts w:ascii="Times New Roman" w:hAnsi="Times New Roman" w:cs="Times New Roman"/>
          <w:i/>
          <w:sz w:val="24"/>
          <w:szCs w:val="24"/>
        </w:rPr>
        <w:t xml:space="preserve"> каждому из нас и в формировании</w:t>
      </w:r>
      <w:r w:rsidRPr="00B41368">
        <w:rPr>
          <w:rFonts w:ascii="Times New Roman" w:hAnsi="Times New Roman" w:cs="Times New Roman"/>
          <w:i/>
          <w:sz w:val="24"/>
          <w:szCs w:val="24"/>
        </w:rPr>
        <w:t>,</w:t>
      </w:r>
      <w:r w:rsidR="00056CAF" w:rsidRPr="00B41368">
        <w:rPr>
          <w:rFonts w:ascii="Times New Roman" w:hAnsi="Times New Roman" w:cs="Times New Roman"/>
          <w:i/>
          <w:sz w:val="24"/>
          <w:szCs w:val="24"/>
        </w:rPr>
        <w:t xml:space="preserve"> в синтезировании процессов ИВДИВО рабочим явлением Во</w:t>
      </w:r>
      <w:r w:rsidRPr="00B41368">
        <w:rPr>
          <w:rFonts w:ascii="Times New Roman" w:hAnsi="Times New Roman" w:cs="Times New Roman"/>
          <w:i/>
          <w:sz w:val="24"/>
          <w:szCs w:val="24"/>
        </w:rPr>
        <w:t>ина</w:t>
      </w:r>
      <w:proofErr w:type="gramEnd"/>
      <w:r w:rsidRPr="00B41368">
        <w:rPr>
          <w:rFonts w:ascii="Times New Roman" w:hAnsi="Times New Roman" w:cs="Times New Roman"/>
          <w:i/>
          <w:sz w:val="24"/>
          <w:szCs w:val="24"/>
        </w:rPr>
        <w:t xml:space="preserve"> Синтеза собою.</w:t>
      </w:r>
    </w:p>
    <w:p w:rsidR="002C1D55" w:rsidRPr="00B41368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36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B41368">
        <w:rPr>
          <w:rFonts w:ascii="Times New Roman" w:hAnsi="Times New Roman" w:cs="Times New Roman"/>
          <w:i/>
          <w:sz w:val="24"/>
          <w:szCs w:val="24"/>
        </w:rPr>
        <w:t>заполняясь</w:t>
      </w:r>
      <w:proofErr w:type="gramEnd"/>
      <w:r w:rsidRPr="00B41368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Аватара Синтеза Кут Хуми, мы стяжаем концентрацию явления Синте</w:t>
      </w:r>
      <w:r w:rsidR="00A23ACE" w:rsidRPr="00B41368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B41368">
        <w:rPr>
          <w:rFonts w:ascii="Times New Roman" w:hAnsi="Times New Roman" w:cs="Times New Roman"/>
          <w:i/>
          <w:sz w:val="24"/>
          <w:szCs w:val="24"/>
        </w:rPr>
        <w:t xml:space="preserve"> вхождением в 16-рицу Компетентной разработанности на действующем Эталоне и Эталонности Воина Синтеза в каждом из нас от Аватара Синтеза Кут Хуми, Синтеза Изначального Вышестоящего Отца. И стяжаем у Аватара Синтеза Кут Хуми </w:t>
      </w:r>
      <w:proofErr w:type="gramStart"/>
      <w:r w:rsidR="00A23ACE" w:rsidRPr="00B41368">
        <w:rPr>
          <w:rFonts w:ascii="Times New Roman" w:hAnsi="Times New Roman" w:cs="Times New Roman"/>
          <w:i/>
          <w:spacing w:val="20"/>
          <w:sz w:val="24"/>
          <w:szCs w:val="24"/>
        </w:rPr>
        <w:t>Э</w:t>
      </w:r>
      <w:r w:rsidRPr="00B41368">
        <w:rPr>
          <w:rFonts w:ascii="Times New Roman" w:hAnsi="Times New Roman" w:cs="Times New Roman"/>
          <w:i/>
          <w:spacing w:val="20"/>
          <w:sz w:val="24"/>
          <w:szCs w:val="24"/>
        </w:rPr>
        <w:t>талонные</w:t>
      </w:r>
      <w:proofErr w:type="gramEnd"/>
      <w:r w:rsidRPr="00B41368">
        <w:rPr>
          <w:rFonts w:ascii="Times New Roman" w:hAnsi="Times New Roman" w:cs="Times New Roman"/>
          <w:i/>
          <w:sz w:val="24"/>
          <w:szCs w:val="24"/>
        </w:rPr>
        <w:t xml:space="preserve"> 256 </w:t>
      </w:r>
      <w:r w:rsidR="00A23ACE" w:rsidRPr="00B41368">
        <w:rPr>
          <w:rFonts w:ascii="Times New Roman" w:hAnsi="Times New Roman" w:cs="Times New Roman"/>
          <w:i/>
          <w:sz w:val="24"/>
          <w:szCs w:val="24"/>
        </w:rPr>
        <w:t>К</w:t>
      </w:r>
      <w:r w:rsidRPr="00B41368">
        <w:rPr>
          <w:rFonts w:ascii="Times New Roman" w:hAnsi="Times New Roman" w:cs="Times New Roman"/>
          <w:i/>
          <w:sz w:val="24"/>
          <w:szCs w:val="24"/>
        </w:rPr>
        <w:t xml:space="preserve">омпетенций Синтезом растущего Воина Синтеза Изначального Вышестоящего Отца в </w:t>
      </w:r>
      <w:r w:rsidR="00A23ACE" w:rsidRPr="00B41368">
        <w:rPr>
          <w:rFonts w:ascii="Times New Roman" w:hAnsi="Times New Roman" w:cs="Times New Roman"/>
          <w:i/>
          <w:sz w:val="24"/>
          <w:szCs w:val="24"/>
        </w:rPr>
        <w:t>пяти</w:t>
      </w:r>
      <w:r w:rsidRPr="00B41368">
        <w:rPr>
          <w:rFonts w:ascii="Times New Roman" w:hAnsi="Times New Roman" w:cs="Times New Roman"/>
          <w:i/>
          <w:sz w:val="24"/>
          <w:szCs w:val="24"/>
        </w:rPr>
        <w:t xml:space="preserve"> Космосах от Ученика ИВДИВО до Должностного Компетентного Изначального Вышестоящего Дома Изначального Вышестоящего Отца в явлении </w:t>
      </w:r>
      <w:proofErr w:type="gramStart"/>
      <w:r w:rsidRPr="00B41368">
        <w:rPr>
          <w:rFonts w:ascii="Times New Roman" w:hAnsi="Times New Roman" w:cs="Times New Roman"/>
          <w:i/>
          <w:sz w:val="24"/>
          <w:szCs w:val="24"/>
        </w:rPr>
        <w:t>начал формирования качества Воина Синтеза</w:t>
      </w:r>
      <w:proofErr w:type="gramEnd"/>
      <w:r w:rsidRPr="00B41368">
        <w:rPr>
          <w:rFonts w:ascii="Times New Roman" w:hAnsi="Times New Roman" w:cs="Times New Roman"/>
          <w:i/>
          <w:sz w:val="24"/>
          <w:szCs w:val="24"/>
        </w:rPr>
        <w:t xml:space="preserve">. Стяжая у Изначально Вышестоящего Аватара Синтеза Кут Хуми, </w:t>
      </w:r>
      <w:r w:rsidRPr="00B41368">
        <w:rPr>
          <w:rFonts w:ascii="Times New Roman" w:hAnsi="Times New Roman" w:cs="Times New Roman"/>
          <w:i/>
          <w:sz w:val="24"/>
          <w:szCs w:val="24"/>
        </w:rPr>
        <w:lastRenderedPageBreak/>
        <w:t>с 16-й позиции пойдём</w:t>
      </w:r>
      <w:r w:rsidR="00A23ACE" w:rsidRPr="00B41368">
        <w:rPr>
          <w:rFonts w:ascii="Times New Roman" w:hAnsi="Times New Roman" w:cs="Times New Roman"/>
          <w:i/>
          <w:sz w:val="24"/>
          <w:szCs w:val="24"/>
        </w:rPr>
        <w:t>,</w:t>
      </w:r>
      <w:r w:rsidRPr="00B41368">
        <w:rPr>
          <w:rFonts w:ascii="Times New Roman" w:hAnsi="Times New Roman" w:cs="Times New Roman"/>
          <w:i/>
          <w:sz w:val="24"/>
          <w:szCs w:val="24"/>
        </w:rPr>
        <w:t xml:space="preserve"> Должностно Полномочное явление Изначально Вышестоящего Дома Изначально Вышестоящего Отца качественным и количес</w:t>
      </w:r>
      <w:r w:rsidR="002C1D55" w:rsidRPr="00B41368">
        <w:rPr>
          <w:rFonts w:ascii="Times New Roman" w:hAnsi="Times New Roman" w:cs="Times New Roman"/>
          <w:i/>
          <w:sz w:val="24"/>
          <w:szCs w:val="24"/>
        </w:rPr>
        <w:t>твенным явлением Воина Синтеза.</w:t>
      </w:r>
      <w:r w:rsidR="00367590" w:rsidRPr="00B413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1368">
        <w:rPr>
          <w:rFonts w:ascii="Times New Roman" w:hAnsi="Times New Roman" w:cs="Times New Roman"/>
          <w:i/>
          <w:sz w:val="24"/>
          <w:szCs w:val="24"/>
        </w:rPr>
        <w:t>Стяжаем Отцовское явление качественным и количественным явлением Воина Синтеза</w:t>
      </w:r>
      <w:r w:rsidR="00D556E3" w:rsidRPr="00B41368">
        <w:rPr>
          <w:rFonts w:ascii="Times New Roman" w:hAnsi="Times New Roman" w:cs="Times New Roman"/>
          <w:i/>
          <w:sz w:val="24"/>
          <w:szCs w:val="24"/>
        </w:rPr>
        <w:t>,</w:t>
      </w:r>
      <w:r w:rsidR="00367590" w:rsidRPr="00B413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6E3" w:rsidRPr="00B41368">
        <w:rPr>
          <w:rFonts w:ascii="Times New Roman" w:hAnsi="Times New Roman" w:cs="Times New Roman"/>
          <w:i/>
          <w:sz w:val="24"/>
          <w:szCs w:val="24"/>
        </w:rPr>
        <w:t>с</w:t>
      </w:r>
      <w:r w:rsidRPr="00B41368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D556E3" w:rsidRPr="00B41368">
        <w:rPr>
          <w:rFonts w:ascii="Times New Roman" w:hAnsi="Times New Roman" w:cs="Times New Roman"/>
          <w:i/>
          <w:sz w:val="24"/>
          <w:szCs w:val="24"/>
        </w:rPr>
        <w:t>а</w:t>
      </w:r>
      <w:r w:rsidRPr="00B41368">
        <w:rPr>
          <w:rFonts w:ascii="Times New Roman" w:hAnsi="Times New Roman" w:cs="Times New Roman"/>
          <w:i/>
          <w:sz w:val="24"/>
          <w:szCs w:val="24"/>
        </w:rPr>
        <w:t>ватарски-компетентное явление качественно</w:t>
      </w:r>
      <w:r w:rsidR="00D556E3" w:rsidRPr="00B41368">
        <w:rPr>
          <w:rFonts w:ascii="Times New Roman" w:hAnsi="Times New Roman" w:cs="Times New Roman"/>
          <w:i/>
          <w:sz w:val="24"/>
          <w:szCs w:val="24"/>
        </w:rPr>
        <w:t>-</w:t>
      </w:r>
      <w:r w:rsidRPr="00B41368">
        <w:rPr>
          <w:rFonts w:ascii="Times New Roman" w:hAnsi="Times New Roman" w:cs="Times New Roman"/>
          <w:i/>
          <w:sz w:val="24"/>
          <w:szCs w:val="24"/>
        </w:rPr>
        <w:t>количес</w:t>
      </w:r>
      <w:r w:rsidR="002C1D55" w:rsidRPr="00B41368">
        <w:rPr>
          <w:rFonts w:ascii="Times New Roman" w:hAnsi="Times New Roman" w:cs="Times New Roman"/>
          <w:i/>
          <w:sz w:val="24"/>
          <w:szCs w:val="24"/>
        </w:rPr>
        <w:t>твенного явления Воина Синтеза.</w:t>
      </w:r>
    </w:p>
    <w:p w:rsidR="00056CAF" w:rsidRPr="00B41368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41368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41368">
        <w:rPr>
          <w:rFonts w:ascii="Times New Roman" w:hAnsi="Times New Roman" w:cs="Times New Roman"/>
          <w:i/>
          <w:sz w:val="24"/>
          <w:szCs w:val="24"/>
        </w:rPr>
        <w:t>Владыческое</w:t>
      </w:r>
      <w:proofErr w:type="spellEnd"/>
      <w:r w:rsidRPr="00B41368">
        <w:rPr>
          <w:rFonts w:ascii="Times New Roman" w:hAnsi="Times New Roman" w:cs="Times New Roman"/>
          <w:i/>
          <w:sz w:val="24"/>
          <w:szCs w:val="24"/>
        </w:rPr>
        <w:t>, Учительское, Ипостасное, Служащего, Посвящённого, Человека, а далее в явлении Христа в выражении Синтеза Посвящённого Христа, потом в явлении Человека в явлении Майтре</w:t>
      </w:r>
      <w:r w:rsidR="00D556E3" w:rsidRPr="00B41368">
        <w:rPr>
          <w:rFonts w:ascii="Times New Roman" w:hAnsi="Times New Roman" w:cs="Times New Roman"/>
          <w:i/>
          <w:sz w:val="24"/>
          <w:szCs w:val="24"/>
        </w:rPr>
        <w:t>й</w:t>
      </w:r>
      <w:r w:rsidR="00B41368" w:rsidRPr="00B41368">
        <w:rPr>
          <w:rFonts w:ascii="Times New Roman" w:hAnsi="Times New Roman" w:cs="Times New Roman"/>
          <w:i/>
          <w:sz w:val="24"/>
          <w:szCs w:val="24"/>
        </w:rPr>
        <w:t>и</w:t>
      </w:r>
      <w:r w:rsidRPr="00B41368">
        <w:rPr>
          <w:rFonts w:ascii="Times New Roman" w:hAnsi="Times New Roman" w:cs="Times New Roman"/>
          <w:i/>
          <w:sz w:val="24"/>
          <w:szCs w:val="24"/>
        </w:rPr>
        <w:t xml:space="preserve">, в явлении Будды, в явлении Ману, в явлении Адепта, в явлении Архата, в явлении Ученика Изначально Вышестоящего Дома Изначально Вышестоящего Отца </w:t>
      </w:r>
      <w:r w:rsidRPr="00B41368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Pr="00B41368">
        <w:rPr>
          <w:rFonts w:ascii="Times New Roman" w:hAnsi="Times New Roman" w:cs="Times New Roman"/>
          <w:i/>
          <w:sz w:val="24"/>
          <w:szCs w:val="24"/>
        </w:rPr>
        <w:t xml:space="preserve"> каждому из нас в базовой неотчуждённости Синтеза Воина Синтеза в формировании компетентного действия Воинства</w:t>
      </w:r>
      <w:proofErr w:type="gramEnd"/>
      <w:r w:rsidRPr="00B41368">
        <w:rPr>
          <w:rFonts w:ascii="Times New Roman" w:hAnsi="Times New Roman" w:cs="Times New Roman"/>
          <w:i/>
          <w:sz w:val="24"/>
          <w:szCs w:val="24"/>
        </w:rPr>
        <w:t xml:space="preserve"> Синтеза нами.</w:t>
      </w:r>
    </w:p>
    <w:p w:rsidR="00D556E3" w:rsidRPr="00973064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064">
        <w:rPr>
          <w:rFonts w:ascii="Times New Roman" w:hAnsi="Times New Roman" w:cs="Times New Roman"/>
          <w:i/>
          <w:sz w:val="24"/>
          <w:szCs w:val="24"/>
        </w:rPr>
        <w:t xml:space="preserve">И стяжаем у Аватара Синтеза Кут Хуми 256 Синтез Синтезов Изначально Вышестоящего Отца, прося преобразить каждого из нас и синтез нас. И заполняясь Изначально </w:t>
      </w:r>
      <w:proofErr w:type="gramStart"/>
      <w:r w:rsidRPr="0097306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973064">
        <w:rPr>
          <w:rFonts w:ascii="Times New Roman" w:hAnsi="Times New Roman" w:cs="Times New Roman"/>
          <w:i/>
          <w:sz w:val="24"/>
          <w:szCs w:val="24"/>
        </w:rPr>
        <w:t xml:space="preserve"> Аватаром</w:t>
      </w:r>
      <w:r w:rsidR="00973064" w:rsidRPr="00973064">
        <w:rPr>
          <w:rFonts w:ascii="Times New Roman" w:hAnsi="Times New Roman" w:cs="Times New Roman"/>
          <w:i/>
          <w:sz w:val="24"/>
          <w:szCs w:val="24"/>
        </w:rPr>
        <w:t xml:space="preserve"> Синтеза Кут Хуми, преображаем</w:t>
      </w:r>
      <w:r w:rsidRPr="00973064">
        <w:rPr>
          <w:rFonts w:ascii="Times New Roman" w:hAnsi="Times New Roman" w:cs="Times New Roman"/>
          <w:i/>
          <w:sz w:val="24"/>
          <w:szCs w:val="24"/>
        </w:rPr>
        <w:t xml:space="preserve"> и просим поддержать каждого из нас в концентрированном явлении 256-ричного явления в 16-рице базового явления Синтеза в Эталонности на активное действие Меча и Формы Воина Синтеза</w:t>
      </w:r>
      <w:r w:rsidR="00D556E3" w:rsidRPr="00973064">
        <w:rPr>
          <w:rFonts w:ascii="Times New Roman" w:hAnsi="Times New Roman" w:cs="Times New Roman"/>
          <w:i/>
          <w:sz w:val="24"/>
          <w:szCs w:val="24"/>
        </w:rPr>
        <w:t>, действующего в каждом из нас.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AF">
        <w:rPr>
          <w:rFonts w:ascii="Times New Roman" w:hAnsi="Times New Roman" w:cs="Times New Roman"/>
          <w:sz w:val="24"/>
          <w:szCs w:val="24"/>
        </w:rPr>
        <w:t>И возжигаясь Аватаром Синтеза Кут Хуми, вот тут ваша такая нелинейная работа с Аватаром Синтеза, когда вы ведёте такую ревизорскую проверку в прямом смысле слова на то, чтобы посмотреть</w:t>
      </w:r>
      <w:r w:rsidR="00973064">
        <w:rPr>
          <w:rFonts w:ascii="Times New Roman" w:hAnsi="Times New Roman" w:cs="Times New Roman"/>
          <w:sz w:val="24"/>
          <w:szCs w:val="24"/>
        </w:rPr>
        <w:t>,</w:t>
      </w:r>
      <w:r w:rsidRPr="00056CAF">
        <w:rPr>
          <w:rFonts w:ascii="Times New Roman" w:hAnsi="Times New Roman" w:cs="Times New Roman"/>
          <w:sz w:val="24"/>
          <w:szCs w:val="24"/>
        </w:rPr>
        <w:t xml:space="preserve"> активный Меч по итогам стяжания: возжёгся</w:t>
      </w:r>
      <w:r w:rsidR="00BA517E">
        <w:rPr>
          <w:rFonts w:ascii="Times New Roman" w:hAnsi="Times New Roman" w:cs="Times New Roman"/>
          <w:sz w:val="24"/>
          <w:szCs w:val="24"/>
        </w:rPr>
        <w:t>-</w:t>
      </w:r>
      <w:r w:rsidRPr="00056CAF">
        <w:rPr>
          <w:rFonts w:ascii="Times New Roman" w:hAnsi="Times New Roman" w:cs="Times New Roman"/>
          <w:sz w:val="24"/>
          <w:szCs w:val="24"/>
        </w:rPr>
        <w:t xml:space="preserve">не возжёгся, на что среагировал, на что не среагировал, какие концентрации Синтеза включились. Есть ли активное состояние Воли Меча в Синтезе, Форма в действии. </w:t>
      </w:r>
      <w:proofErr w:type="gramStart"/>
      <w:r w:rsidRPr="00056CAF">
        <w:rPr>
          <w:rFonts w:ascii="Times New Roman" w:hAnsi="Times New Roman" w:cs="Times New Roman"/>
          <w:sz w:val="24"/>
          <w:szCs w:val="24"/>
        </w:rPr>
        <w:t>И вот под э</w:t>
      </w:r>
      <w:r w:rsidR="00E6319D">
        <w:rPr>
          <w:rFonts w:ascii="Times New Roman" w:hAnsi="Times New Roman" w:cs="Times New Roman"/>
          <w:sz w:val="24"/>
          <w:szCs w:val="24"/>
        </w:rPr>
        <w:t>тим взглядом или в этом взгляде усваиваем Э</w:t>
      </w:r>
      <w:r w:rsidRPr="00056CAF">
        <w:rPr>
          <w:rFonts w:ascii="Times New Roman" w:hAnsi="Times New Roman" w:cs="Times New Roman"/>
          <w:sz w:val="24"/>
          <w:szCs w:val="24"/>
        </w:rPr>
        <w:t xml:space="preserve">талонные 256 </w:t>
      </w:r>
      <w:r w:rsidR="00E6319D">
        <w:rPr>
          <w:rFonts w:ascii="Times New Roman" w:hAnsi="Times New Roman" w:cs="Times New Roman"/>
          <w:sz w:val="24"/>
          <w:szCs w:val="24"/>
        </w:rPr>
        <w:t>К</w:t>
      </w:r>
      <w:r w:rsidRPr="00056CAF">
        <w:rPr>
          <w:rFonts w:ascii="Times New Roman" w:hAnsi="Times New Roman" w:cs="Times New Roman"/>
          <w:sz w:val="24"/>
          <w:szCs w:val="24"/>
        </w:rPr>
        <w:t>омпетенций, внутренне формируя в устойчивости Воина Синтеза одну из 16 позиций.</w:t>
      </w:r>
      <w:proofErr w:type="gramEnd"/>
      <w:r w:rsidRPr="00056CAF">
        <w:rPr>
          <w:rFonts w:ascii="Times New Roman" w:hAnsi="Times New Roman" w:cs="Times New Roman"/>
          <w:sz w:val="24"/>
          <w:szCs w:val="24"/>
        </w:rPr>
        <w:t xml:space="preserve"> Можете даже Кут Хуми </w:t>
      </w:r>
      <w:r w:rsidR="00B13CA2">
        <w:rPr>
          <w:rFonts w:ascii="Times New Roman" w:hAnsi="Times New Roman" w:cs="Times New Roman"/>
          <w:sz w:val="24"/>
          <w:szCs w:val="24"/>
        </w:rPr>
        <w:t>попросить в воспитании воинства</w:t>
      </w:r>
      <w:r w:rsidRPr="00056CAF">
        <w:rPr>
          <w:rFonts w:ascii="Times New Roman" w:hAnsi="Times New Roman" w:cs="Times New Roman"/>
          <w:sz w:val="24"/>
          <w:szCs w:val="24"/>
        </w:rPr>
        <w:t xml:space="preserve"> синтезировать от Ученика ИВДИВО, Архата ИВДИВО, Адепта Изначально Вышестоящего Отца, Ману, Будды и далее вот до явления Владыки, Аватара, Отца Должностной Полномочности в каждом из нас</w:t>
      </w:r>
      <w:r w:rsidR="00BA517E">
        <w:rPr>
          <w:rFonts w:ascii="Times New Roman" w:hAnsi="Times New Roman" w:cs="Times New Roman"/>
          <w:sz w:val="24"/>
          <w:szCs w:val="24"/>
        </w:rPr>
        <w:t>,</w:t>
      </w:r>
      <w:bookmarkStart w:id="20" w:name="_GoBack"/>
      <w:bookmarkEnd w:id="20"/>
      <w:r w:rsidRPr="00056CA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B13CA2">
        <w:rPr>
          <w:rFonts w:ascii="Times New Roman" w:hAnsi="Times New Roman" w:cs="Times New Roman"/>
          <w:sz w:val="24"/>
          <w:szCs w:val="24"/>
        </w:rPr>
        <w:t>е нас</w:t>
      </w:r>
      <w:r w:rsidR="00973064">
        <w:rPr>
          <w:rFonts w:ascii="Times New Roman" w:hAnsi="Times New Roman" w:cs="Times New Roman"/>
          <w:sz w:val="24"/>
          <w:szCs w:val="24"/>
        </w:rPr>
        <w:t xml:space="preserve"> Синтез</w:t>
      </w:r>
      <w:r w:rsidRPr="00056CAF">
        <w:rPr>
          <w:rFonts w:ascii="Times New Roman" w:hAnsi="Times New Roman" w:cs="Times New Roman"/>
          <w:sz w:val="24"/>
          <w:szCs w:val="24"/>
        </w:rPr>
        <w:t>.</w:t>
      </w:r>
    </w:p>
    <w:p w:rsidR="00973064" w:rsidRPr="00973064" w:rsidRDefault="00056CAF" w:rsidP="00B13C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3064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Аватаром Синтеза Кут Хуми, мы синтезируемся с Изначально Вышестоящим Отцом.</w:t>
      </w:r>
      <w:proofErr w:type="gramEnd"/>
      <w:r w:rsidRPr="00973064">
        <w:rPr>
          <w:rFonts w:ascii="Times New Roman" w:hAnsi="Times New Roman" w:cs="Times New Roman"/>
          <w:i/>
          <w:sz w:val="24"/>
          <w:szCs w:val="24"/>
        </w:rPr>
        <w:t xml:space="preserve"> И возжигаясь Изначально Вышестоящим Отцом, мы переходим Синтезом Эталонностей в 4097</w:t>
      </w:r>
      <w:r w:rsidR="00367590" w:rsidRPr="00973064">
        <w:rPr>
          <w:rFonts w:ascii="Times New Roman" w:hAnsi="Times New Roman" w:cs="Times New Roman"/>
          <w:i/>
          <w:sz w:val="24"/>
          <w:szCs w:val="24"/>
        </w:rPr>
        <w:t>-й</w:t>
      </w:r>
      <w:r w:rsidRPr="00973064">
        <w:rPr>
          <w:rFonts w:ascii="Times New Roman" w:hAnsi="Times New Roman" w:cs="Times New Roman"/>
          <w:i/>
          <w:sz w:val="24"/>
          <w:szCs w:val="24"/>
        </w:rPr>
        <w:t xml:space="preserve"> архетип ИВДИВО. И стяжаем Синтез Изначально Вышестоящего Отца и репликацию Синтеза Изнача</w:t>
      </w:r>
      <w:r w:rsidR="00B13CA2" w:rsidRPr="00973064">
        <w:rPr>
          <w:rFonts w:ascii="Times New Roman" w:hAnsi="Times New Roman" w:cs="Times New Roman"/>
          <w:i/>
          <w:sz w:val="24"/>
          <w:szCs w:val="24"/>
        </w:rPr>
        <w:t>льно Вышестоящего Отца, стяжая Э</w:t>
      </w:r>
      <w:r w:rsidRPr="00973064">
        <w:rPr>
          <w:rFonts w:ascii="Times New Roman" w:hAnsi="Times New Roman" w:cs="Times New Roman"/>
          <w:i/>
          <w:sz w:val="24"/>
          <w:szCs w:val="24"/>
        </w:rPr>
        <w:t xml:space="preserve">талонные 256 </w:t>
      </w:r>
      <w:r w:rsidR="00B13CA2" w:rsidRPr="00973064">
        <w:rPr>
          <w:rFonts w:ascii="Times New Roman" w:hAnsi="Times New Roman" w:cs="Times New Roman"/>
          <w:i/>
          <w:sz w:val="24"/>
          <w:szCs w:val="24"/>
        </w:rPr>
        <w:t>К</w:t>
      </w:r>
      <w:r w:rsidRPr="00973064">
        <w:rPr>
          <w:rFonts w:ascii="Times New Roman" w:hAnsi="Times New Roman" w:cs="Times New Roman"/>
          <w:i/>
          <w:sz w:val="24"/>
          <w:szCs w:val="24"/>
        </w:rPr>
        <w:t>омпетенций концентрации Синтеза Изна</w:t>
      </w:r>
      <w:r w:rsidR="00973064" w:rsidRPr="00973064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собою.</w:t>
      </w:r>
    </w:p>
    <w:p w:rsidR="00056CAF" w:rsidRPr="00056CAF" w:rsidRDefault="00056CAF" w:rsidP="00B1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AF">
        <w:rPr>
          <w:rFonts w:ascii="Times New Roman" w:hAnsi="Times New Roman" w:cs="Times New Roman"/>
          <w:sz w:val="24"/>
          <w:szCs w:val="24"/>
        </w:rPr>
        <w:t xml:space="preserve">И Отец говорит: «Переформатируемся». Вот репликацией переформатируем компетентным эталонным явлением Синтез, внутреннюю </w:t>
      </w:r>
      <w:r w:rsidR="00B13CA2">
        <w:rPr>
          <w:rFonts w:ascii="Times New Roman" w:hAnsi="Times New Roman" w:cs="Times New Roman"/>
          <w:sz w:val="24"/>
          <w:szCs w:val="24"/>
        </w:rPr>
        <w:t>организацию отстроенности, В</w:t>
      </w:r>
      <w:r w:rsidRPr="00056CAF">
        <w:rPr>
          <w:rFonts w:ascii="Times New Roman" w:hAnsi="Times New Roman" w:cs="Times New Roman"/>
          <w:sz w:val="24"/>
          <w:szCs w:val="24"/>
        </w:rPr>
        <w:t xml:space="preserve">нутренний мир и далее пошли до внутренней организации каждого из нас Синтезом </w:t>
      </w:r>
      <w:r w:rsidR="00B13CA2">
        <w:rPr>
          <w:rFonts w:ascii="Times New Roman" w:hAnsi="Times New Roman" w:cs="Times New Roman"/>
          <w:sz w:val="24"/>
          <w:szCs w:val="24"/>
        </w:rPr>
        <w:t>В</w:t>
      </w:r>
      <w:r w:rsidRPr="00056CAF">
        <w:rPr>
          <w:rFonts w:ascii="Times New Roman" w:hAnsi="Times New Roman" w:cs="Times New Roman"/>
          <w:sz w:val="24"/>
          <w:szCs w:val="24"/>
        </w:rPr>
        <w:t xml:space="preserve">нутренней </w:t>
      </w:r>
      <w:r w:rsidR="00B13CA2">
        <w:rPr>
          <w:rFonts w:ascii="Times New Roman" w:hAnsi="Times New Roman" w:cs="Times New Roman"/>
          <w:sz w:val="24"/>
          <w:szCs w:val="24"/>
        </w:rPr>
        <w:t>ф</w:t>
      </w:r>
      <w:r w:rsidRPr="00056CAF">
        <w:rPr>
          <w:rFonts w:ascii="Times New Roman" w:hAnsi="Times New Roman" w:cs="Times New Roman"/>
          <w:sz w:val="24"/>
          <w:szCs w:val="24"/>
        </w:rPr>
        <w:t xml:space="preserve">илософии, </w:t>
      </w:r>
      <w:r w:rsidR="00B13CA2">
        <w:rPr>
          <w:rFonts w:ascii="Times New Roman" w:hAnsi="Times New Roman" w:cs="Times New Roman"/>
          <w:sz w:val="24"/>
          <w:szCs w:val="24"/>
        </w:rPr>
        <w:t>В</w:t>
      </w:r>
      <w:r w:rsidRPr="00056CAF">
        <w:rPr>
          <w:rFonts w:ascii="Times New Roman" w:hAnsi="Times New Roman" w:cs="Times New Roman"/>
          <w:sz w:val="24"/>
          <w:szCs w:val="24"/>
        </w:rPr>
        <w:t xml:space="preserve">нутренней </w:t>
      </w:r>
      <w:r w:rsidR="00B13CA2">
        <w:rPr>
          <w:rFonts w:ascii="Times New Roman" w:hAnsi="Times New Roman" w:cs="Times New Roman"/>
          <w:sz w:val="24"/>
          <w:szCs w:val="24"/>
        </w:rPr>
        <w:t>п</w:t>
      </w:r>
      <w:r w:rsidRPr="00056CAF">
        <w:rPr>
          <w:rFonts w:ascii="Times New Roman" w:hAnsi="Times New Roman" w:cs="Times New Roman"/>
          <w:sz w:val="24"/>
          <w:szCs w:val="24"/>
        </w:rPr>
        <w:t xml:space="preserve">арадигмы, </w:t>
      </w:r>
      <w:r w:rsidR="00B13CA2">
        <w:rPr>
          <w:rFonts w:ascii="Times New Roman" w:hAnsi="Times New Roman" w:cs="Times New Roman"/>
          <w:sz w:val="24"/>
          <w:szCs w:val="24"/>
        </w:rPr>
        <w:t>В</w:t>
      </w:r>
      <w:r w:rsidRPr="00056CAF">
        <w:rPr>
          <w:rFonts w:ascii="Times New Roman" w:hAnsi="Times New Roman" w:cs="Times New Roman"/>
          <w:sz w:val="24"/>
          <w:szCs w:val="24"/>
        </w:rPr>
        <w:t xml:space="preserve">нутренней </w:t>
      </w:r>
      <w:r w:rsidR="00B92719">
        <w:rPr>
          <w:rFonts w:ascii="Times New Roman" w:hAnsi="Times New Roman" w:cs="Times New Roman"/>
          <w:sz w:val="24"/>
          <w:szCs w:val="24"/>
        </w:rPr>
        <w:t>э</w:t>
      </w:r>
      <w:r w:rsidRPr="00056CAF">
        <w:rPr>
          <w:rFonts w:ascii="Times New Roman" w:hAnsi="Times New Roman" w:cs="Times New Roman"/>
          <w:sz w:val="24"/>
          <w:szCs w:val="24"/>
        </w:rPr>
        <w:t xml:space="preserve">нциклопедии и </w:t>
      </w:r>
      <w:r w:rsidR="00B13CA2">
        <w:rPr>
          <w:rFonts w:ascii="Times New Roman" w:hAnsi="Times New Roman" w:cs="Times New Roman"/>
          <w:sz w:val="24"/>
          <w:szCs w:val="24"/>
        </w:rPr>
        <w:t>В</w:t>
      </w:r>
      <w:r w:rsidRPr="00056CAF">
        <w:rPr>
          <w:rFonts w:ascii="Times New Roman" w:hAnsi="Times New Roman" w:cs="Times New Roman"/>
          <w:sz w:val="24"/>
          <w:szCs w:val="24"/>
        </w:rPr>
        <w:t xml:space="preserve">нутреннего </w:t>
      </w:r>
      <w:r w:rsidR="00B13CA2">
        <w:rPr>
          <w:rFonts w:ascii="Times New Roman" w:hAnsi="Times New Roman" w:cs="Times New Roman"/>
          <w:sz w:val="24"/>
          <w:szCs w:val="24"/>
        </w:rPr>
        <w:t>у</w:t>
      </w:r>
      <w:r w:rsidRPr="00056CAF">
        <w:rPr>
          <w:rFonts w:ascii="Times New Roman" w:hAnsi="Times New Roman" w:cs="Times New Roman"/>
          <w:sz w:val="24"/>
          <w:szCs w:val="24"/>
        </w:rPr>
        <w:t xml:space="preserve">чения во внутренней </w:t>
      </w:r>
      <w:r w:rsidR="00B13CA2">
        <w:rPr>
          <w:rFonts w:ascii="Times New Roman" w:hAnsi="Times New Roman" w:cs="Times New Roman"/>
          <w:sz w:val="24"/>
          <w:szCs w:val="24"/>
        </w:rPr>
        <w:t>о</w:t>
      </w:r>
      <w:r w:rsidR="00B92719">
        <w:rPr>
          <w:rFonts w:ascii="Times New Roman" w:hAnsi="Times New Roman" w:cs="Times New Roman"/>
          <w:sz w:val="24"/>
          <w:szCs w:val="24"/>
        </w:rPr>
        <w:t>рганизации каждого из нас</w:t>
      </w:r>
      <w:r w:rsidRPr="00056CAF">
        <w:rPr>
          <w:rFonts w:ascii="Times New Roman" w:hAnsi="Times New Roman" w:cs="Times New Roman"/>
          <w:sz w:val="24"/>
          <w:szCs w:val="24"/>
        </w:rPr>
        <w:t xml:space="preserve"> Воина Синтеза репликации отстроенности Синтезо</w:t>
      </w:r>
      <w:r w:rsidR="00B13CA2">
        <w:rPr>
          <w:rFonts w:ascii="Times New Roman" w:hAnsi="Times New Roman" w:cs="Times New Roman"/>
          <w:sz w:val="24"/>
          <w:szCs w:val="24"/>
        </w:rPr>
        <w:t>м Изначально Вышестоящего Отца.</w:t>
      </w:r>
    </w:p>
    <w:p w:rsidR="00B92719" w:rsidRPr="00B92719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719">
        <w:rPr>
          <w:rFonts w:ascii="Times New Roman" w:hAnsi="Times New Roman" w:cs="Times New Roman"/>
          <w:i/>
          <w:sz w:val="24"/>
          <w:szCs w:val="24"/>
        </w:rPr>
        <w:t xml:space="preserve">И преображаясь Изначально Вышестоящим Отцом, возжигаемся 256-рицей </w:t>
      </w:r>
      <w:r w:rsidR="00B13CA2" w:rsidRPr="00B92719">
        <w:rPr>
          <w:rFonts w:ascii="Times New Roman" w:hAnsi="Times New Roman" w:cs="Times New Roman"/>
          <w:i/>
          <w:sz w:val="24"/>
          <w:szCs w:val="24"/>
        </w:rPr>
        <w:t>К</w:t>
      </w:r>
      <w:r w:rsidRPr="00B92719">
        <w:rPr>
          <w:rFonts w:ascii="Times New Roman" w:hAnsi="Times New Roman" w:cs="Times New Roman"/>
          <w:i/>
          <w:sz w:val="24"/>
          <w:szCs w:val="24"/>
        </w:rPr>
        <w:t xml:space="preserve">омпетенций явления в формировании Синтеза Изначально Вышестоящего Отца в </w:t>
      </w:r>
      <w:proofErr w:type="gramStart"/>
      <w:r w:rsidRPr="00B92719">
        <w:rPr>
          <w:rFonts w:ascii="Times New Roman" w:hAnsi="Times New Roman" w:cs="Times New Roman"/>
          <w:i/>
          <w:sz w:val="24"/>
          <w:szCs w:val="24"/>
        </w:rPr>
        <w:t>базовой</w:t>
      </w:r>
      <w:proofErr w:type="gramEnd"/>
      <w:r w:rsidRPr="00B92719">
        <w:rPr>
          <w:rFonts w:ascii="Times New Roman" w:hAnsi="Times New Roman" w:cs="Times New Roman"/>
          <w:i/>
          <w:sz w:val="24"/>
          <w:szCs w:val="24"/>
        </w:rPr>
        <w:t xml:space="preserve"> его 16-рице. И синтезируясь с Хум Изначально Вышестоящего Отца, стяжаем 16 Синтезов Изначально Вышестоящего Отца в каждом из нас и в синтезе нас. И возжигаясь</w:t>
      </w:r>
      <w:r w:rsidR="00B13CA2" w:rsidRPr="00B92719">
        <w:rPr>
          <w:rFonts w:ascii="Times New Roman" w:hAnsi="Times New Roman" w:cs="Times New Roman"/>
          <w:i/>
          <w:sz w:val="24"/>
          <w:szCs w:val="24"/>
        </w:rPr>
        <w:t>,</w:t>
      </w:r>
      <w:r w:rsidRPr="00B92719">
        <w:rPr>
          <w:rFonts w:ascii="Times New Roman" w:hAnsi="Times New Roman" w:cs="Times New Roman"/>
          <w:i/>
          <w:sz w:val="24"/>
          <w:szCs w:val="24"/>
        </w:rPr>
        <w:t xml:space="preserve"> вспыхивая, развёртываемся Эталонностью Синтеза Воина Синтеза в репликационном действии о</w:t>
      </w:r>
      <w:r w:rsidR="00B13CA2" w:rsidRPr="00B92719">
        <w:rPr>
          <w:rFonts w:ascii="Times New Roman" w:hAnsi="Times New Roman" w:cs="Times New Roman"/>
          <w:i/>
          <w:sz w:val="24"/>
          <w:szCs w:val="24"/>
        </w:rPr>
        <w:t>т Изначально Вышестоящего Отца.</w:t>
      </w:r>
      <w:r w:rsidR="00B92719" w:rsidRPr="00B927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2719">
        <w:rPr>
          <w:rFonts w:ascii="Times New Roman" w:hAnsi="Times New Roman" w:cs="Times New Roman"/>
          <w:i/>
          <w:sz w:val="24"/>
          <w:szCs w:val="24"/>
        </w:rPr>
        <w:t>Благодари</w:t>
      </w:r>
      <w:r w:rsidR="00B92719" w:rsidRPr="00B92719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Отца.</w:t>
      </w:r>
    </w:p>
    <w:p w:rsidR="00056CAF" w:rsidRPr="000850B3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0B3">
        <w:rPr>
          <w:rFonts w:ascii="Times New Roman" w:hAnsi="Times New Roman" w:cs="Times New Roman"/>
          <w:i/>
          <w:sz w:val="24"/>
          <w:szCs w:val="24"/>
        </w:rPr>
        <w:t xml:space="preserve">Переходим в зал к Изначально </w:t>
      </w:r>
      <w:proofErr w:type="gramStart"/>
      <w:r w:rsidRPr="000850B3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0850B3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Хуми. Развёртываемся вот этой вот насыщенностью Отцовского присутствия, даже внимания на стяжаемый процесс Синтеза в каждом из нас</w:t>
      </w:r>
      <w:r w:rsidR="000850B3" w:rsidRPr="000850B3">
        <w:rPr>
          <w:rFonts w:ascii="Times New Roman" w:hAnsi="Times New Roman" w:cs="Times New Roman"/>
          <w:i/>
          <w:sz w:val="24"/>
          <w:szCs w:val="24"/>
        </w:rPr>
        <w:t>.</w:t>
      </w:r>
      <w:r w:rsidRPr="00085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0B3" w:rsidRPr="000850B3">
        <w:rPr>
          <w:rFonts w:ascii="Times New Roman" w:hAnsi="Times New Roman" w:cs="Times New Roman"/>
          <w:i/>
          <w:sz w:val="24"/>
          <w:szCs w:val="24"/>
        </w:rPr>
        <w:t>В зале</w:t>
      </w:r>
      <w:r w:rsidRPr="000850B3">
        <w:rPr>
          <w:rFonts w:ascii="Times New Roman" w:hAnsi="Times New Roman" w:cs="Times New Roman"/>
          <w:i/>
          <w:sz w:val="24"/>
          <w:szCs w:val="24"/>
        </w:rPr>
        <w:t xml:space="preserve"> становимся в </w:t>
      </w:r>
      <w:r w:rsidR="00512759" w:rsidRPr="000850B3">
        <w:rPr>
          <w:rFonts w:ascii="Times New Roman" w:hAnsi="Times New Roman" w:cs="Times New Roman"/>
          <w:i/>
          <w:sz w:val="24"/>
          <w:szCs w:val="24"/>
        </w:rPr>
        <w:t>ф</w:t>
      </w:r>
      <w:r w:rsidRPr="000850B3">
        <w:rPr>
          <w:rFonts w:ascii="Times New Roman" w:hAnsi="Times New Roman" w:cs="Times New Roman"/>
          <w:i/>
          <w:sz w:val="24"/>
          <w:szCs w:val="24"/>
        </w:rPr>
        <w:t>орме.</w:t>
      </w:r>
    </w:p>
    <w:p w:rsidR="00056CAF" w:rsidRPr="00987350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50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</w:t>
      </w:r>
      <w:proofErr w:type="gramStart"/>
      <w:r w:rsidRPr="00987350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987350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стяжаем в 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о</w:t>
      </w:r>
      <w:r w:rsidRPr="00987350">
        <w:rPr>
          <w:rFonts w:ascii="Times New Roman" w:hAnsi="Times New Roman" w:cs="Times New Roman"/>
          <w:i/>
          <w:sz w:val="24"/>
          <w:szCs w:val="24"/>
        </w:rPr>
        <w:t xml:space="preserve">рганизации Синтеза Изначально Вышестоящего Дома Изначально Вышестоящего Отца Синтез Синтеза в каждом из нас. И стяжаем Кодекс Воина Синтеза развёртыванием нового Синтеза и нового Огня Изначально Вышестоящего Дома Изначально Вышестоящего Отца </w:t>
      </w:r>
      <w:r w:rsidRPr="009873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Кодексом Синтеза в каждом из нас и в синтезе нас. И просим Изначально Вышестоящего Аватара Синтеза Кут Хуми преобразить разработанность и дать физическое применение Воинству Синтеза в ИВДИВО по подготовке каждого из нас и синтеза нас. И стяжаем у Аватара Синтеза Кут Хуми 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пять</w:t>
      </w:r>
      <w:r w:rsidRPr="00987350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Отца, прося в наделении последующей эталонной разработанности в 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пяти</w:t>
      </w:r>
      <w:r w:rsidRPr="00987350">
        <w:rPr>
          <w:rFonts w:ascii="Times New Roman" w:hAnsi="Times New Roman" w:cs="Times New Roman"/>
          <w:i/>
          <w:sz w:val="24"/>
          <w:szCs w:val="24"/>
        </w:rPr>
        <w:t xml:space="preserve">выразимости Мечей 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пя</w:t>
      </w:r>
      <w:r w:rsidRPr="00987350">
        <w:rPr>
          <w:rFonts w:ascii="Times New Roman" w:hAnsi="Times New Roman" w:cs="Times New Roman"/>
          <w:i/>
          <w:sz w:val="24"/>
          <w:szCs w:val="24"/>
        </w:rPr>
        <w:t xml:space="preserve">ти Космосами 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в каждом из нас и в синтезе нас</w:t>
      </w:r>
      <w:r w:rsidRPr="00987350">
        <w:rPr>
          <w:rFonts w:ascii="Times New Roman" w:hAnsi="Times New Roman" w:cs="Times New Roman"/>
          <w:i/>
          <w:sz w:val="24"/>
          <w:szCs w:val="24"/>
        </w:rPr>
        <w:t xml:space="preserve"> в становлении С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интеза Воинства Синтеза каждым.</w:t>
      </w:r>
    </w:p>
    <w:p w:rsidR="007724A0" w:rsidRPr="00987350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50">
        <w:rPr>
          <w:rFonts w:ascii="Times New Roman" w:hAnsi="Times New Roman" w:cs="Times New Roman"/>
          <w:i/>
          <w:sz w:val="24"/>
          <w:szCs w:val="24"/>
        </w:rPr>
        <w:t>И стяжаем у Аватара Синтеза Кут Хуми Синтез и Огонь Воинства Синтеза Метаизвечного Космоса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.</w:t>
      </w:r>
      <w:r w:rsidRPr="009873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П</w:t>
      </w:r>
      <w:r w:rsidRPr="00987350">
        <w:rPr>
          <w:rFonts w:ascii="Times New Roman" w:hAnsi="Times New Roman" w:cs="Times New Roman"/>
          <w:i/>
          <w:sz w:val="24"/>
          <w:szCs w:val="24"/>
        </w:rPr>
        <w:t xml:space="preserve">ока просто адаптируемся в 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Огнях.</w:t>
      </w:r>
    </w:p>
    <w:p w:rsidR="007724A0" w:rsidRPr="00987350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50">
        <w:rPr>
          <w:rFonts w:ascii="Times New Roman" w:hAnsi="Times New Roman" w:cs="Times New Roman"/>
          <w:i/>
          <w:sz w:val="24"/>
          <w:szCs w:val="24"/>
        </w:rPr>
        <w:t>Стяжаем Синтез и Огонь Воинства Синтеза Извечного Косм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оса, возжигаемся, адаптируемся.</w:t>
      </w:r>
    </w:p>
    <w:p w:rsidR="007724A0" w:rsidRPr="00987350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50">
        <w:rPr>
          <w:rFonts w:ascii="Times New Roman" w:hAnsi="Times New Roman" w:cs="Times New Roman"/>
          <w:i/>
          <w:sz w:val="24"/>
          <w:szCs w:val="24"/>
        </w:rPr>
        <w:t xml:space="preserve">Стяжаем Синтез </w:t>
      </w:r>
      <w:proofErr w:type="gramStart"/>
      <w:r w:rsidRPr="00987350">
        <w:rPr>
          <w:rFonts w:ascii="Times New Roman" w:hAnsi="Times New Roman" w:cs="Times New Roman"/>
          <w:i/>
          <w:sz w:val="24"/>
          <w:szCs w:val="24"/>
        </w:rPr>
        <w:t>Синтеза Воинства Синтеза явления Всеединого выражения</w:t>
      </w:r>
      <w:proofErr w:type="gramEnd"/>
      <w:r w:rsidRPr="00987350">
        <w:rPr>
          <w:rFonts w:ascii="Times New Roman" w:hAnsi="Times New Roman" w:cs="Times New Roman"/>
          <w:i/>
          <w:sz w:val="24"/>
          <w:szCs w:val="24"/>
        </w:rPr>
        <w:t xml:space="preserve"> Косм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оса, возжигаемся, адаптируемся.</w:t>
      </w:r>
    </w:p>
    <w:p w:rsidR="007724A0" w:rsidRPr="00987350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50">
        <w:rPr>
          <w:rFonts w:ascii="Times New Roman" w:hAnsi="Times New Roman" w:cs="Times New Roman"/>
          <w:i/>
          <w:sz w:val="24"/>
          <w:szCs w:val="24"/>
        </w:rPr>
        <w:t>Стяжаем Синтез Синтеза Изначально Вышестоящего Отца Воинства Синтеза Октавного Кос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моса</w:t>
      </w:r>
      <w:r w:rsidR="00987350" w:rsidRPr="00987350">
        <w:rPr>
          <w:rFonts w:ascii="Times New Roman" w:hAnsi="Times New Roman" w:cs="Times New Roman"/>
          <w:i/>
          <w:sz w:val="24"/>
          <w:szCs w:val="24"/>
        </w:rPr>
        <w:t>,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 xml:space="preserve"> возжигаемся, адаптируемся.</w:t>
      </w:r>
    </w:p>
    <w:p w:rsidR="007724A0" w:rsidRPr="00987350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50">
        <w:rPr>
          <w:rFonts w:ascii="Times New Roman" w:hAnsi="Times New Roman" w:cs="Times New Roman"/>
          <w:i/>
          <w:sz w:val="24"/>
          <w:szCs w:val="24"/>
        </w:rPr>
        <w:t>И стяжаем Синтез Синтеза Изначально Вышестоящего Отца Метагалактического Космоса Воинством Син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теза, возжигаясь, адаптируемся.</w:t>
      </w:r>
    </w:p>
    <w:p w:rsidR="007724A0" w:rsidRPr="00987350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50">
        <w:rPr>
          <w:rFonts w:ascii="Times New Roman" w:hAnsi="Times New Roman" w:cs="Times New Roman"/>
          <w:i/>
          <w:sz w:val="24"/>
          <w:szCs w:val="24"/>
        </w:rPr>
        <w:t xml:space="preserve">И усваиваем 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пять</w:t>
      </w:r>
      <w:r w:rsidRPr="00987350">
        <w:rPr>
          <w:rFonts w:ascii="Times New Roman" w:hAnsi="Times New Roman" w:cs="Times New Roman"/>
          <w:i/>
          <w:sz w:val="24"/>
          <w:szCs w:val="24"/>
        </w:rPr>
        <w:t xml:space="preserve"> плотных, но </w:t>
      </w:r>
      <w:r w:rsidRPr="00987350">
        <w:rPr>
          <w:rFonts w:ascii="Times New Roman" w:hAnsi="Times New Roman" w:cs="Times New Roman"/>
          <w:i/>
          <w:spacing w:val="20"/>
          <w:sz w:val="24"/>
          <w:szCs w:val="24"/>
        </w:rPr>
        <w:t>разнотипных</w:t>
      </w:r>
      <w:r w:rsidRPr="00987350">
        <w:rPr>
          <w:rFonts w:ascii="Times New Roman" w:hAnsi="Times New Roman" w:cs="Times New Roman"/>
          <w:i/>
          <w:sz w:val="24"/>
          <w:szCs w:val="24"/>
        </w:rPr>
        <w:t xml:space="preserve"> Синтезов и 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О</w:t>
      </w:r>
      <w:r w:rsidRPr="00987350">
        <w:rPr>
          <w:rFonts w:ascii="Times New Roman" w:hAnsi="Times New Roman" w:cs="Times New Roman"/>
          <w:i/>
          <w:sz w:val="24"/>
          <w:szCs w:val="24"/>
        </w:rPr>
        <w:t xml:space="preserve">гней 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пя</w:t>
      </w:r>
      <w:r w:rsidRPr="00987350">
        <w:rPr>
          <w:rFonts w:ascii="Times New Roman" w:hAnsi="Times New Roman" w:cs="Times New Roman"/>
          <w:i/>
          <w:sz w:val="24"/>
          <w:szCs w:val="24"/>
        </w:rPr>
        <w:t>ти Космосов формирования Воинства Синтеза. И стяжаем у Изначально Вышестоящего Аватара Синтеза Кут Хуми</w:t>
      </w:r>
      <w:r w:rsidR="007724A0" w:rsidRPr="00987350">
        <w:rPr>
          <w:rFonts w:ascii="Times New Roman" w:hAnsi="Times New Roman" w:cs="Times New Roman"/>
          <w:i/>
          <w:sz w:val="24"/>
          <w:szCs w:val="24"/>
        </w:rPr>
        <w:t>:</w:t>
      </w:r>
    </w:p>
    <w:p w:rsidR="007724A0" w:rsidRPr="00987350" w:rsidRDefault="007724A0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50">
        <w:rPr>
          <w:rFonts w:ascii="Times New Roman" w:hAnsi="Times New Roman" w:cs="Times New Roman"/>
          <w:i/>
          <w:sz w:val="24"/>
          <w:szCs w:val="24"/>
        </w:rPr>
        <w:t>пяти видов Воинства Синтеза,</w:t>
      </w:r>
    </w:p>
    <w:p w:rsidR="007724A0" w:rsidRPr="00987350" w:rsidRDefault="007724A0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50">
        <w:rPr>
          <w:rFonts w:ascii="Times New Roman" w:hAnsi="Times New Roman" w:cs="Times New Roman"/>
          <w:i/>
          <w:sz w:val="24"/>
          <w:szCs w:val="24"/>
        </w:rPr>
        <w:t>пяти видов форм,</w:t>
      </w:r>
    </w:p>
    <w:p w:rsidR="00056CAF" w:rsidRPr="00987350" w:rsidRDefault="007724A0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50">
        <w:rPr>
          <w:rFonts w:ascii="Times New Roman" w:hAnsi="Times New Roman" w:cs="Times New Roman"/>
          <w:i/>
          <w:sz w:val="24"/>
          <w:szCs w:val="24"/>
        </w:rPr>
        <w:t>пяти видов отдельных специфик,</w:t>
      </w:r>
      <w:r w:rsidR="00987350" w:rsidRPr="009873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6CAF" w:rsidRPr="00987350">
        <w:rPr>
          <w:rFonts w:ascii="Times New Roman" w:hAnsi="Times New Roman" w:cs="Times New Roman"/>
          <w:i/>
          <w:sz w:val="24"/>
          <w:szCs w:val="24"/>
        </w:rPr>
        <w:t xml:space="preserve">подготовок, совершенств, явлений, практик, Планов Синтеза Изначально Вышестоящего Отца в формировании Воинства Синтеза в каждом из нас </w:t>
      </w:r>
      <w:r w:rsidRPr="00987350">
        <w:rPr>
          <w:rFonts w:ascii="Times New Roman" w:hAnsi="Times New Roman" w:cs="Times New Roman"/>
          <w:i/>
          <w:sz w:val="24"/>
          <w:szCs w:val="24"/>
        </w:rPr>
        <w:t>пя</w:t>
      </w:r>
      <w:r w:rsidR="00056CAF" w:rsidRPr="00987350">
        <w:rPr>
          <w:rFonts w:ascii="Times New Roman" w:hAnsi="Times New Roman" w:cs="Times New Roman"/>
          <w:i/>
          <w:sz w:val="24"/>
          <w:szCs w:val="24"/>
        </w:rPr>
        <w:t>ти Космосов и, одновременно, цельностью их в И</w:t>
      </w:r>
      <w:r w:rsidRPr="00987350">
        <w:rPr>
          <w:rFonts w:ascii="Times New Roman" w:hAnsi="Times New Roman" w:cs="Times New Roman"/>
          <w:i/>
          <w:sz w:val="24"/>
          <w:szCs w:val="24"/>
        </w:rPr>
        <w:t>вдивной шесто</w:t>
      </w:r>
      <w:r w:rsidR="00056CAF" w:rsidRPr="00987350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987350">
        <w:rPr>
          <w:rFonts w:ascii="Times New Roman" w:hAnsi="Times New Roman" w:cs="Times New Roman"/>
          <w:i/>
          <w:sz w:val="24"/>
          <w:szCs w:val="24"/>
        </w:rPr>
        <w:t>Жизни</w:t>
      </w:r>
      <w:r w:rsidR="00056CAF" w:rsidRPr="00987350">
        <w:rPr>
          <w:rFonts w:ascii="Times New Roman" w:hAnsi="Times New Roman" w:cs="Times New Roman"/>
          <w:i/>
          <w:sz w:val="24"/>
          <w:szCs w:val="24"/>
        </w:rPr>
        <w:t xml:space="preserve"> пятеричным формированием Синтеза Практикой этого явления.</w:t>
      </w:r>
    </w:p>
    <w:p w:rsidR="00056CAF" w:rsidRPr="00987350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50">
        <w:rPr>
          <w:rFonts w:ascii="Times New Roman" w:hAnsi="Times New Roman" w:cs="Times New Roman"/>
          <w:i/>
          <w:sz w:val="24"/>
          <w:szCs w:val="24"/>
        </w:rPr>
        <w:t xml:space="preserve">И синтезируемся </w:t>
      </w:r>
      <w:proofErr w:type="gramStart"/>
      <w:r w:rsidRPr="0098735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87350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987350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987350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концентрируем Синтез Изначально Вышестоящего Отца, стяжаем потенциал </w:t>
      </w:r>
      <w:r w:rsidR="008B3AF6" w:rsidRPr="00987350">
        <w:rPr>
          <w:rFonts w:ascii="Times New Roman" w:hAnsi="Times New Roman" w:cs="Times New Roman"/>
          <w:i/>
          <w:sz w:val="24"/>
          <w:szCs w:val="24"/>
        </w:rPr>
        <w:t>пя</w:t>
      </w:r>
      <w:r w:rsidRPr="00987350">
        <w:rPr>
          <w:rFonts w:ascii="Times New Roman" w:hAnsi="Times New Roman" w:cs="Times New Roman"/>
          <w:i/>
          <w:sz w:val="24"/>
          <w:szCs w:val="24"/>
        </w:rPr>
        <w:t xml:space="preserve">ти явлений Космоса Изначально Вышестоящего Отца в </w:t>
      </w:r>
      <w:r w:rsidR="008B3AF6" w:rsidRPr="00987350">
        <w:rPr>
          <w:rFonts w:ascii="Times New Roman" w:hAnsi="Times New Roman" w:cs="Times New Roman"/>
          <w:i/>
          <w:sz w:val="24"/>
          <w:szCs w:val="24"/>
        </w:rPr>
        <w:t>с</w:t>
      </w:r>
      <w:r w:rsidRPr="00987350">
        <w:rPr>
          <w:rFonts w:ascii="Times New Roman" w:hAnsi="Times New Roman" w:cs="Times New Roman"/>
          <w:i/>
          <w:sz w:val="24"/>
          <w:szCs w:val="24"/>
        </w:rPr>
        <w:t>интезе. И просим развернуть у Изначально Вышестоящего Аватара Синтеза Кут Хуми и в последующем у Изначально Вышестоящего Отца Дух и Синтез Воинства Синтеза Изначально Вышестоящего Аватара Синтеза Кут Хуми с каждым из нас и в синтезе нас.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AF">
        <w:rPr>
          <w:rFonts w:ascii="Times New Roman" w:hAnsi="Times New Roman" w:cs="Times New Roman"/>
          <w:sz w:val="24"/>
          <w:szCs w:val="24"/>
        </w:rPr>
        <w:t xml:space="preserve">Вот это интересный момент, когда Дух и Синтез мы просим развернуть совместно с Аватаром Синтеза Кут Хуми пятью Космосами в </w:t>
      </w:r>
      <w:r w:rsidR="008B3AF6">
        <w:rPr>
          <w:rFonts w:ascii="Times New Roman" w:hAnsi="Times New Roman" w:cs="Times New Roman"/>
          <w:sz w:val="24"/>
          <w:szCs w:val="24"/>
        </w:rPr>
        <w:t>шест</w:t>
      </w:r>
      <w:r w:rsidRPr="00056CAF">
        <w:rPr>
          <w:rFonts w:ascii="Times New Roman" w:hAnsi="Times New Roman" w:cs="Times New Roman"/>
          <w:sz w:val="24"/>
          <w:szCs w:val="24"/>
        </w:rPr>
        <w:t xml:space="preserve">ом явлений однородной </w:t>
      </w:r>
      <w:r w:rsidR="008B3AF6">
        <w:rPr>
          <w:rFonts w:ascii="Times New Roman" w:hAnsi="Times New Roman" w:cs="Times New Roman"/>
          <w:sz w:val="24"/>
          <w:szCs w:val="24"/>
        </w:rPr>
        <w:t>Ж</w:t>
      </w:r>
      <w:r w:rsidRPr="00056CAF">
        <w:rPr>
          <w:rFonts w:ascii="Times New Roman" w:hAnsi="Times New Roman" w:cs="Times New Roman"/>
          <w:sz w:val="24"/>
          <w:szCs w:val="24"/>
        </w:rPr>
        <w:t>изни совместно с Кут Хуми. Вот цельно, однородно.</w:t>
      </w:r>
    </w:p>
    <w:p w:rsidR="00056CAF" w:rsidRPr="00D31F06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F06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Аватаром Синтеза Кут Хуми, </w:t>
      </w:r>
      <w:r w:rsidRPr="00D31F06">
        <w:rPr>
          <w:rFonts w:ascii="Times New Roman" w:hAnsi="Times New Roman" w:cs="Times New Roman"/>
          <w:i/>
          <w:spacing w:val="20"/>
          <w:sz w:val="24"/>
          <w:szCs w:val="24"/>
        </w:rPr>
        <w:t>складываемся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 Синтез Синтезом стяжённого, стяжаем 16 Эталонов выражения Синтеза 256-рицы </w:t>
      </w:r>
      <w:proofErr w:type="gramStart"/>
      <w:r w:rsidRPr="00D31F06">
        <w:rPr>
          <w:rFonts w:ascii="Times New Roman" w:hAnsi="Times New Roman" w:cs="Times New Roman"/>
          <w:i/>
          <w:sz w:val="24"/>
          <w:szCs w:val="24"/>
        </w:rPr>
        <w:t>стяжённой</w:t>
      </w:r>
      <w:proofErr w:type="gramEnd"/>
      <w:r w:rsidRPr="00D31F06">
        <w:rPr>
          <w:rFonts w:ascii="Times New Roman" w:hAnsi="Times New Roman" w:cs="Times New Roman"/>
          <w:i/>
          <w:sz w:val="24"/>
          <w:szCs w:val="24"/>
        </w:rPr>
        <w:t xml:space="preserve"> ранее от Ученика ИВДИВО до Должностного Полномочного в соответствующем выражении Воина Синтеза Метагалактического, Октавного, Всеединого, Извечного, Метаизвечного. И разгораемся пятью вариантами Воинства, стяжая в разработке последующее описание специфик, подходов, характеристик, </w:t>
      </w:r>
      <w:r w:rsidR="008B3AF6" w:rsidRPr="00D31F06">
        <w:rPr>
          <w:rFonts w:ascii="Times New Roman" w:hAnsi="Times New Roman" w:cs="Times New Roman"/>
          <w:i/>
          <w:sz w:val="24"/>
          <w:szCs w:val="24"/>
        </w:rPr>
        <w:t>К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одексов каждого этапа Воинства Синтеза. И возжигаясь Изначально Вышестоящим Аватаром Синтеза Кут Хуми, мы стяжаем потенциал физической телесности Воинства Синтеза в </w:t>
      </w:r>
      <w:r w:rsidR="008B3AF6" w:rsidRPr="00D31F06">
        <w:rPr>
          <w:rFonts w:ascii="Times New Roman" w:hAnsi="Times New Roman" w:cs="Times New Roman"/>
          <w:i/>
          <w:sz w:val="24"/>
          <w:szCs w:val="24"/>
        </w:rPr>
        <w:t>Ф</w:t>
      </w:r>
      <w:r w:rsidRPr="00D31F06">
        <w:rPr>
          <w:rFonts w:ascii="Times New Roman" w:hAnsi="Times New Roman" w:cs="Times New Roman"/>
          <w:i/>
          <w:sz w:val="24"/>
          <w:szCs w:val="24"/>
        </w:rPr>
        <w:t>изическое тело каждого из нас, возжигая взрастание Синтез Синтезом физически телесно. И возжигаемся Синтезом И</w:t>
      </w:r>
      <w:r w:rsidR="008B3AF6" w:rsidRPr="00D31F06">
        <w:rPr>
          <w:rFonts w:ascii="Times New Roman" w:hAnsi="Times New Roman" w:cs="Times New Roman"/>
          <w:i/>
          <w:sz w:val="24"/>
          <w:szCs w:val="24"/>
        </w:rPr>
        <w:t>вдивных Компетенций</w:t>
      </w:r>
      <w:r w:rsidR="00D31F06" w:rsidRPr="00D31F06">
        <w:rPr>
          <w:rFonts w:ascii="Times New Roman" w:hAnsi="Times New Roman" w:cs="Times New Roman"/>
          <w:i/>
          <w:sz w:val="24"/>
          <w:szCs w:val="24"/>
        </w:rPr>
        <w:t>,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 Синтезом явления в подготовке к </w:t>
      </w:r>
      <w:r w:rsidR="008B3AF6" w:rsidRPr="00D31F06">
        <w:rPr>
          <w:rFonts w:ascii="Times New Roman" w:hAnsi="Times New Roman" w:cs="Times New Roman"/>
          <w:i/>
          <w:sz w:val="24"/>
          <w:szCs w:val="24"/>
        </w:rPr>
        <w:t>пя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ти Мечам </w:t>
      </w:r>
      <w:r w:rsidR="008B3AF6" w:rsidRPr="00D31F06">
        <w:rPr>
          <w:rFonts w:ascii="Times New Roman" w:hAnsi="Times New Roman" w:cs="Times New Roman"/>
          <w:i/>
          <w:sz w:val="24"/>
          <w:szCs w:val="24"/>
        </w:rPr>
        <w:t>пя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ти Космосов </w:t>
      </w:r>
      <w:r w:rsidR="008B3AF6" w:rsidRPr="00D31F06">
        <w:rPr>
          <w:rFonts w:ascii="Times New Roman" w:hAnsi="Times New Roman" w:cs="Times New Roman"/>
          <w:i/>
          <w:sz w:val="24"/>
          <w:szCs w:val="24"/>
        </w:rPr>
        <w:t>Ф</w:t>
      </w:r>
      <w:r w:rsidRPr="00D31F06">
        <w:rPr>
          <w:rFonts w:ascii="Times New Roman" w:hAnsi="Times New Roman" w:cs="Times New Roman"/>
          <w:i/>
          <w:sz w:val="24"/>
          <w:szCs w:val="24"/>
        </w:rPr>
        <w:t>изическим телом собою. И разгораясь Изначально Вышестоящим Аватаром Синтеза Кут Хуми, пересинтезируемся стяжённым Мыслеобразом, стяжая Синтез Синтеза Изначально Вышестоящего Отца в каждом из нас. Творимся, пересинтезируемся</w:t>
      </w:r>
      <w:r w:rsidR="00D31F06" w:rsidRPr="00D31F06">
        <w:rPr>
          <w:rFonts w:ascii="Times New Roman" w:hAnsi="Times New Roman" w:cs="Times New Roman"/>
          <w:i/>
          <w:sz w:val="24"/>
          <w:szCs w:val="24"/>
        </w:rPr>
        <w:t>.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 Пауза</w:t>
      </w:r>
      <w:r w:rsidR="008B3AF6" w:rsidRPr="00D31F06">
        <w:rPr>
          <w:rFonts w:ascii="Times New Roman" w:hAnsi="Times New Roman" w:cs="Times New Roman"/>
          <w:i/>
          <w:sz w:val="24"/>
          <w:szCs w:val="24"/>
        </w:rPr>
        <w:t>.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B3AF6" w:rsidRPr="00D31F06">
        <w:rPr>
          <w:rFonts w:ascii="Times New Roman" w:hAnsi="Times New Roman" w:cs="Times New Roman"/>
          <w:i/>
          <w:sz w:val="24"/>
          <w:szCs w:val="24"/>
        </w:rPr>
        <w:t>Объяв</w:t>
      </w:r>
      <w:r w:rsidR="002C1D55" w:rsidRPr="00D31F06">
        <w:rPr>
          <w:rFonts w:ascii="Times New Roman" w:hAnsi="Times New Roman" w:cs="Times New Roman"/>
          <w:i/>
          <w:sz w:val="24"/>
          <w:szCs w:val="24"/>
        </w:rPr>
        <w:t>ление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 ведущ</w:t>
      </w:r>
      <w:r w:rsidR="002C1D55" w:rsidRPr="00D31F06">
        <w:rPr>
          <w:rFonts w:ascii="Times New Roman" w:hAnsi="Times New Roman" w:cs="Times New Roman"/>
          <w:i/>
          <w:sz w:val="24"/>
          <w:szCs w:val="24"/>
        </w:rPr>
        <w:t>ей</w:t>
      </w:r>
      <w:r w:rsidR="008B3AF6" w:rsidRPr="00D31F06">
        <w:rPr>
          <w:rFonts w:ascii="Times New Roman" w:hAnsi="Times New Roman" w:cs="Times New Roman"/>
          <w:i/>
          <w:sz w:val="24"/>
          <w:szCs w:val="24"/>
        </w:rPr>
        <w:t>.</w:t>
      </w:r>
      <w:r w:rsidRPr="00D31F06">
        <w:rPr>
          <w:rFonts w:ascii="Times New Roman" w:hAnsi="Times New Roman" w:cs="Times New Roman"/>
          <w:i/>
          <w:sz w:val="24"/>
          <w:szCs w:val="24"/>
        </w:rPr>
        <w:t>)</w:t>
      </w:r>
    </w:p>
    <w:p w:rsidR="002C1D55" w:rsidRPr="00D31F06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F06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D31F06" w:rsidRPr="00D31F06">
        <w:rPr>
          <w:rFonts w:ascii="Times New Roman" w:hAnsi="Times New Roman" w:cs="Times New Roman"/>
          <w:i/>
          <w:sz w:val="24"/>
          <w:szCs w:val="24"/>
        </w:rPr>
        <w:t>,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31F06" w:rsidRPr="00D31F06">
        <w:rPr>
          <w:rFonts w:ascii="Times New Roman" w:hAnsi="Times New Roman" w:cs="Times New Roman"/>
          <w:i/>
          <w:sz w:val="24"/>
          <w:szCs w:val="24"/>
        </w:rPr>
        <w:t>з зала Аватара Синтеза Кут Хуми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F06" w:rsidRPr="00D31F06">
        <w:rPr>
          <w:rFonts w:ascii="Times New Roman" w:hAnsi="Times New Roman" w:cs="Times New Roman"/>
          <w:i/>
          <w:sz w:val="24"/>
          <w:szCs w:val="24"/>
        </w:rPr>
        <w:t>в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 сложенном Синтезе переходим в зал к Изначально Вышестоящему Отцу</w:t>
      </w:r>
      <w:r w:rsidR="00D31F06" w:rsidRPr="00D31F06">
        <w:rPr>
          <w:rFonts w:ascii="Times New Roman" w:hAnsi="Times New Roman" w:cs="Times New Roman"/>
          <w:i/>
          <w:sz w:val="24"/>
          <w:szCs w:val="24"/>
        </w:rPr>
        <w:t xml:space="preserve">. Воинами </w:t>
      </w:r>
      <w:r w:rsidR="00D31F06" w:rsidRPr="00D31F06">
        <w:rPr>
          <w:rFonts w:ascii="Times New Roman" w:hAnsi="Times New Roman" w:cs="Times New Roman"/>
          <w:i/>
          <w:sz w:val="24"/>
          <w:szCs w:val="24"/>
        </w:rPr>
        <w:lastRenderedPageBreak/>
        <w:t>Синтеза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 развёртываемся пред Изначально Вышестоящим Отцом в явлении Синтеза </w:t>
      </w:r>
      <w:r w:rsidR="008B3AF6" w:rsidRPr="00D31F06">
        <w:rPr>
          <w:rFonts w:ascii="Times New Roman" w:hAnsi="Times New Roman" w:cs="Times New Roman"/>
          <w:i/>
          <w:sz w:val="24"/>
          <w:szCs w:val="24"/>
        </w:rPr>
        <w:t>пя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ти Синтез Синтезов </w:t>
      </w:r>
      <w:r w:rsidR="008B3AF6" w:rsidRPr="00D31F06">
        <w:rPr>
          <w:rFonts w:ascii="Times New Roman" w:hAnsi="Times New Roman" w:cs="Times New Roman"/>
          <w:i/>
          <w:sz w:val="24"/>
          <w:szCs w:val="24"/>
        </w:rPr>
        <w:t>пя</w:t>
      </w:r>
      <w:r w:rsidRPr="00D31F06">
        <w:rPr>
          <w:rFonts w:ascii="Times New Roman" w:hAnsi="Times New Roman" w:cs="Times New Roman"/>
          <w:i/>
          <w:sz w:val="24"/>
          <w:szCs w:val="24"/>
        </w:rPr>
        <w:t xml:space="preserve">ти Космосов в каждом из нас и </w:t>
      </w:r>
      <w:r w:rsidR="002C1D55" w:rsidRPr="00D31F06">
        <w:rPr>
          <w:rFonts w:ascii="Times New Roman" w:hAnsi="Times New Roman" w:cs="Times New Roman"/>
          <w:i/>
          <w:sz w:val="24"/>
          <w:szCs w:val="24"/>
        </w:rPr>
        <w:t>в синтезе нас, но одномоментно.</w:t>
      </w:r>
    </w:p>
    <w:p w:rsidR="00056CAF" w:rsidRPr="00FD5B48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B48">
        <w:rPr>
          <w:rFonts w:ascii="Times New Roman" w:hAnsi="Times New Roman" w:cs="Times New Roman"/>
          <w:i/>
          <w:sz w:val="24"/>
          <w:szCs w:val="24"/>
        </w:rPr>
        <w:t xml:space="preserve">Такое состояние ивдивного явления </w:t>
      </w:r>
      <w:r w:rsidR="008B3AF6" w:rsidRPr="00FD5B48">
        <w:rPr>
          <w:rFonts w:ascii="Times New Roman" w:hAnsi="Times New Roman" w:cs="Times New Roman"/>
          <w:i/>
          <w:sz w:val="24"/>
          <w:szCs w:val="24"/>
        </w:rPr>
        <w:t>Ж</w:t>
      </w:r>
      <w:r w:rsidR="00D31F06" w:rsidRPr="00FD5B48">
        <w:rPr>
          <w:rFonts w:ascii="Times New Roman" w:hAnsi="Times New Roman" w:cs="Times New Roman"/>
          <w:i/>
          <w:sz w:val="24"/>
          <w:szCs w:val="24"/>
        </w:rPr>
        <w:t>изни</w:t>
      </w:r>
      <w:r w:rsidRPr="00FD5B48">
        <w:rPr>
          <w:rFonts w:ascii="Times New Roman" w:hAnsi="Times New Roman" w:cs="Times New Roman"/>
          <w:i/>
          <w:sz w:val="24"/>
          <w:szCs w:val="24"/>
        </w:rPr>
        <w:t xml:space="preserve"> одномоментности </w:t>
      </w:r>
      <w:r w:rsidR="008B3AF6" w:rsidRPr="00FD5B48">
        <w:rPr>
          <w:rFonts w:ascii="Times New Roman" w:hAnsi="Times New Roman" w:cs="Times New Roman"/>
          <w:i/>
          <w:sz w:val="24"/>
          <w:szCs w:val="24"/>
        </w:rPr>
        <w:t>пя</w:t>
      </w:r>
      <w:r w:rsidRPr="00FD5B48">
        <w:rPr>
          <w:rFonts w:ascii="Times New Roman" w:hAnsi="Times New Roman" w:cs="Times New Roman"/>
          <w:i/>
          <w:sz w:val="24"/>
          <w:szCs w:val="24"/>
        </w:rPr>
        <w:t xml:space="preserve">ти Космосов. Можно увидеть это как </w:t>
      </w:r>
      <w:r w:rsidR="008B3AF6" w:rsidRPr="00FD5B48">
        <w:rPr>
          <w:rFonts w:ascii="Times New Roman" w:hAnsi="Times New Roman" w:cs="Times New Roman"/>
          <w:i/>
          <w:sz w:val="24"/>
          <w:szCs w:val="24"/>
        </w:rPr>
        <w:t>пять</w:t>
      </w:r>
      <w:r w:rsidRPr="00FD5B48">
        <w:rPr>
          <w:rFonts w:ascii="Times New Roman" w:hAnsi="Times New Roman" w:cs="Times New Roman"/>
          <w:i/>
          <w:sz w:val="24"/>
          <w:szCs w:val="24"/>
        </w:rPr>
        <w:t xml:space="preserve"> плотных оболочек в однородности вокруг </w:t>
      </w:r>
      <w:r w:rsidR="00D31F06" w:rsidRPr="00FD5B48">
        <w:rPr>
          <w:rFonts w:ascii="Times New Roman" w:hAnsi="Times New Roman" w:cs="Times New Roman"/>
          <w:i/>
          <w:sz w:val="24"/>
          <w:szCs w:val="24"/>
        </w:rPr>
        <w:t>вас</w:t>
      </w:r>
      <w:r w:rsidRPr="00FD5B48">
        <w:rPr>
          <w:rFonts w:ascii="Times New Roman" w:hAnsi="Times New Roman" w:cs="Times New Roman"/>
          <w:i/>
          <w:sz w:val="24"/>
          <w:szCs w:val="24"/>
        </w:rPr>
        <w:t>. Это не скафандр, это плотность Синтеза при всём при том, что эти оболочки крайне тонкие, они там микроны Синтеза. Но вот они оформляют и держат концентр</w:t>
      </w:r>
      <w:r w:rsidR="008B3AF6" w:rsidRPr="00FD5B48">
        <w:rPr>
          <w:rFonts w:ascii="Times New Roman" w:hAnsi="Times New Roman" w:cs="Times New Roman"/>
          <w:i/>
          <w:sz w:val="24"/>
          <w:szCs w:val="24"/>
        </w:rPr>
        <w:t>ированную насыщенность телесно.</w:t>
      </w:r>
    </w:p>
    <w:p w:rsidR="002C1D55" w:rsidRPr="00FD5B48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B48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D31F06" w:rsidRPr="00FD5B48">
        <w:rPr>
          <w:rFonts w:ascii="Times New Roman" w:hAnsi="Times New Roman" w:cs="Times New Roman"/>
          <w:i/>
          <w:sz w:val="24"/>
          <w:szCs w:val="24"/>
        </w:rPr>
        <w:t>,</w:t>
      </w:r>
      <w:r w:rsidRPr="00FD5B48">
        <w:rPr>
          <w:rFonts w:ascii="Times New Roman" w:hAnsi="Times New Roman" w:cs="Times New Roman"/>
          <w:i/>
          <w:sz w:val="24"/>
          <w:szCs w:val="24"/>
        </w:rPr>
        <w:t xml:space="preserve"> в явлении Воина Синтеза Изначально Вышестоящего Дома Изначально Вышестоящего Отца с Изначально Вышестоящим Отцом. Мы, синтезируясь с Изначально Вышестоящим Отцом, стяжаем </w:t>
      </w:r>
      <w:r w:rsidR="00A730C3" w:rsidRPr="00FD5B48">
        <w:rPr>
          <w:rFonts w:ascii="Times New Roman" w:hAnsi="Times New Roman" w:cs="Times New Roman"/>
          <w:i/>
          <w:sz w:val="24"/>
          <w:szCs w:val="24"/>
        </w:rPr>
        <w:t>пять</w:t>
      </w:r>
      <w:r w:rsidRPr="00FD5B48">
        <w:rPr>
          <w:rFonts w:ascii="Times New Roman" w:hAnsi="Times New Roman" w:cs="Times New Roman"/>
          <w:i/>
          <w:sz w:val="24"/>
          <w:szCs w:val="24"/>
        </w:rPr>
        <w:t xml:space="preserve"> видов Мечей </w:t>
      </w:r>
      <w:r w:rsidR="00A730C3" w:rsidRPr="00FD5B48">
        <w:rPr>
          <w:rFonts w:ascii="Times New Roman" w:hAnsi="Times New Roman" w:cs="Times New Roman"/>
          <w:i/>
          <w:sz w:val="24"/>
          <w:szCs w:val="24"/>
        </w:rPr>
        <w:t>пя</w:t>
      </w:r>
      <w:r w:rsidRPr="00FD5B48">
        <w:rPr>
          <w:rFonts w:ascii="Times New Roman" w:hAnsi="Times New Roman" w:cs="Times New Roman"/>
          <w:i/>
          <w:sz w:val="24"/>
          <w:szCs w:val="24"/>
        </w:rPr>
        <w:t>ти Космосов в формировании в последующей разработке пятеричного выражения Воинства Синтеза в ИВДИВО пятью Космосами в</w:t>
      </w:r>
      <w:r w:rsidR="002C1D55" w:rsidRPr="00FD5B48">
        <w:rPr>
          <w:rFonts w:ascii="Times New Roman" w:hAnsi="Times New Roman" w:cs="Times New Roman"/>
          <w:i/>
          <w:sz w:val="24"/>
          <w:szCs w:val="24"/>
        </w:rPr>
        <w:t xml:space="preserve"> каждом из нас и в синтезе нас.</w:t>
      </w:r>
      <w:r w:rsidR="00FD5B48" w:rsidRPr="00FD5B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B48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творение Меча, Метагал</w:t>
      </w:r>
      <w:r w:rsidR="002C1D55" w:rsidRPr="00FD5B48">
        <w:rPr>
          <w:rFonts w:ascii="Times New Roman" w:hAnsi="Times New Roman" w:cs="Times New Roman"/>
          <w:i/>
          <w:sz w:val="24"/>
          <w:szCs w:val="24"/>
        </w:rPr>
        <w:t xml:space="preserve">актического </w:t>
      </w:r>
      <w:r w:rsidR="00512759" w:rsidRPr="00FD5B48">
        <w:rPr>
          <w:rFonts w:ascii="Times New Roman" w:hAnsi="Times New Roman" w:cs="Times New Roman"/>
          <w:i/>
          <w:sz w:val="24"/>
          <w:szCs w:val="24"/>
        </w:rPr>
        <w:t>м</w:t>
      </w:r>
      <w:r w:rsidR="002C1D55" w:rsidRPr="00FD5B48">
        <w:rPr>
          <w:rFonts w:ascii="Times New Roman" w:hAnsi="Times New Roman" w:cs="Times New Roman"/>
          <w:i/>
          <w:sz w:val="24"/>
          <w:szCs w:val="24"/>
        </w:rPr>
        <w:t>еча Воина Синтеза</w:t>
      </w:r>
      <w:r w:rsidR="00512759" w:rsidRPr="00FD5B48">
        <w:rPr>
          <w:rFonts w:ascii="Times New Roman" w:hAnsi="Times New Roman" w:cs="Times New Roman"/>
          <w:i/>
          <w:sz w:val="24"/>
          <w:szCs w:val="24"/>
        </w:rPr>
        <w:t>,</w:t>
      </w:r>
    </w:p>
    <w:p w:rsidR="002C1D55" w:rsidRPr="00FD5B48" w:rsidRDefault="00512759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B48">
        <w:rPr>
          <w:rFonts w:ascii="Times New Roman" w:hAnsi="Times New Roman" w:cs="Times New Roman"/>
          <w:i/>
          <w:sz w:val="24"/>
          <w:szCs w:val="24"/>
        </w:rPr>
        <w:t>с</w:t>
      </w:r>
      <w:r w:rsidR="00056CAF" w:rsidRPr="00FD5B48">
        <w:rPr>
          <w:rFonts w:ascii="Times New Roman" w:hAnsi="Times New Roman" w:cs="Times New Roman"/>
          <w:i/>
          <w:sz w:val="24"/>
          <w:szCs w:val="24"/>
        </w:rPr>
        <w:t>тяжаем творени</w:t>
      </w:r>
      <w:r w:rsidR="002C1D55" w:rsidRPr="00FD5B48">
        <w:rPr>
          <w:rFonts w:ascii="Times New Roman" w:hAnsi="Times New Roman" w:cs="Times New Roman"/>
          <w:i/>
          <w:sz w:val="24"/>
          <w:szCs w:val="24"/>
        </w:rPr>
        <w:t xml:space="preserve">е Октавного </w:t>
      </w:r>
      <w:r w:rsidRPr="00FD5B48">
        <w:rPr>
          <w:rFonts w:ascii="Times New Roman" w:hAnsi="Times New Roman" w:cs="Times New Roman"/>
          <w:i/>
          <w:sz w:val="24"/>
          <w:szCs w:val="24"/>
        </w:rPr>
        <w:t>м</w:t>
      </w:r>
      <w:r w:rsidR="002C1D55" w:rsidRPr="00FD5B48">
        <w:rPr>
          <w:rFonts w:ascii="Times New Roman" w:hAnsi="Times New Roman" w:cs="Times New Roman"/>
          <w:i/>
          <w:sz w:val="24"/>
          <w:szCs w:val="24"/>
        </w:rPr>
        <w:t>еча Воина Синтеза</w:t>
      </w:r>
      <w:r w:rsidRPr="00FD5B48">
        <w:rPr>
          <w:rFonts w:ascii="Times New Roman" w:hAnsi="Times New Roman" w:cs="Times New Roman"/>
          <w:i/>
          <w:sz w:val="24"/>
          <w:szCs w:val="24"/>
        </w:rPr>
        <w:t>,</w:t>
      </w:r>
    </w:p>
    <w:p w:rsidR="002C1D55" w:rsidRPr="00FD5B48" w:rsidRDefault="00512759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B48">
        <w:rPr>
          <w:rFonts w:ascii="Times New Roman" w:hAnsi="Times New Roman" w:cs="Times New Roman"/>
          <w:i/>
          <w:sz w:val="24"/>
          <w:szCs w:val="24"/>
        </w:rPr>
        <w:t>с</w:t>
      </w:r>
      <w:r w:rsidR="00056CAF" w:rsidRPr="00FD5B48">
        <w:rPr>
          <w:rFonts w:ascii="Times New Roman" w:hAnsi="Times New Roman" w:cs="Times New Roman"/>
          <w:i/>
          <w:sz w:val="24"/>
          <w:szCs w:val="24"/>
        </w:rPr>
        <w:t>тяжаем творение Всеединог</w:t>
      </w:r>
      <w:r w:rsidR="002C1D55" w:rsidRPr="00FD5B48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FD5B48">
        <w:rPr>
          <w:rFonts w:ascii="Times New Roman" w:hAnsi="Times New Roman" w:cs="Times New Roman"/>
          <w:i/>
          <w:sz w:val="24"/>
          <w:szCs w:val="24"/>
        </w:rPr>
        <w:t>м</w:t>
      </w:r>
      <w:r w:rsidR="002C1D55" w:rsidRPr="00FD5B48">
        <w:rPr>
          <w:rFonts w:ascii="Times New Roman" w:hAnsi="Times New Roman" w:cs="Times New Roman"/>
          <w:i/>
          <w:sz w:val="24"/>
          <w:szCs w:val="24"/>
        </w:rPr>
        <w:t>еча Воина Синтеза</w:t>
      </w:r>
      <w:r w:rsidRPr="00FD5B48">
        <w:rPr>
          <w:rFonts w:ascii="Times New Roman" w:hAnsi="Times New Roman" w:cs="Times New Roman"/>
          <w:i/>
          <w:sz w:val="24"/>
          <w:szCs w:val="24"/>
        </w:rPr>
        <w:t>,</w:t>
      </w:r>
    </w:p>
    <w:p w:rsidR="002C1D55" w:rsidRPr="00FD5B48" w:rsidRDefault="00512759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B48">
        <w:rPr>
          <w:rFonts w:ascii="Times New Roman" w:hAnsi="Times New Roman" w:cs="Times New Roman"/>
          <w:i/>
          <w:sz w:val="24"/>
          <w:szCs w:val="24"/>
        </w:rPr>
        <w:t>с</w:t>
      </w:r>
      <w:r w:rsidR="00056CAF" w:rsidRPr="00FD5B48">
        <w:rPr>
          <w:rFonts w:ascii="Times New Roman" w:hAnsi="Times New Roman" w:cs="Times New Roman"/>
          <w:i/>
          <w:sz w:val="24"/>
          <w:szCs w:val="24"/>
        </w:rPr>
        <w:t>тяжаем творени</w:t>
      </w:r>
      <w:r w:rsidR="002C1D55" w:rsidRPr="00FD5B48">
        <w:rPr>
          <w:rFonts w:ascii="Times New Roman" w:hAnsi="Times New Roman" w:cs="Times New Roman"/>
          <w:i/>
          <w:sz w:val="24"/>
          <w:szCs w:val="24"/>
        </w:rPr>
        <w:t xml:space="preserve">е Извечного </w:t>
      </w:r>
      <w:r w:rsidRPr="00FD5B48">
        <w:rPr>
          <w:rFonts w:ascii="Times New Roman" w:hAnsi="Times New Roman" w:cs="Times New Roman"/>
          <w:i/>
          <w:sz w:val="24"/>
          <w:szCs w:val="24"/>
        </w:rPr>
        <w:t>меча Воина Синтеза и</w:t>
      </w:r>
    </w:p>
    <w:p w:rsidR="00056CAF" w:rsidRPr="00FD5B48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B48">
        <w:rPr>
          <w:rFonts w:ascii="Times New Roman" w:hAnsi="Times New Roman" w:cs="Times New Roman"/>
          <w:i/>
          <w:sz w:val="24"/>
          <w:szCs w:val="24"/>
        </w:rPr>
        <w:t xml:space="preserve">стяжаем творение Метаизвечного </w:t>
      </w:r>
      <w:r w:rsidR="00A730C3" w:rsidRPr="00FD5B48">
        <w:rPr>
          <w:rFonts w:ascii="Times New Roman" w:hAnsi="Times New Roman" w:cs="Times New Roman"/>
          <w:i/>
          <w:sz w:val="24"/>
          <w:szCs w:val="24"/>
        </w:rPr>
        <w:t>м</w:t>
      </w:r>
      <w:r w:rsidRPr="00FD5B48">
        <w:rPr>
          <w:rFonts w:ascii="Times New Roman" w:hAnsi="Times New Roman" w:cs="Times New Roman"/>
          <w:i/>
          <w:sz w:val="24"/>
          <w:szCs w:val="24"/>
        </w:rPr>
        <w:t xml:space="preserve">еча Воина Синтеза каждому из нас, возжигаясь пятью потенциалами </w:t>
      </w:r>
      <w:r w:rsidR="00A730C3" w:rsidRPr="00FD5B48">
        <w:rPr>
          <w:rFonts w:ascii="Times New Roman" w:hAnsi="Times New Roman" w:cs="Times New Roman"/>
          <w:i/>
          <w:sz w:val="24"/>
          <w:szCs w:val="24"/>
        </w:rPr>
        <w:t>пя</w:t>
      </w:r>
      <w:r w:rsidRPr="00FD5B48">
        <w:rPr>
          <w:rFonts w:ascii="Times New Roman" w:hAnsi="Times New Roman" w:cs="Times New Roman"/>
          <w:i/>
          <w:sz w:val="24"/>
          <w:szCs w:val="24"/>
        </w:rPr>
        <w:t xml:space="preserve">ти </w:t>
      </w:r>
      <w:proofErr w:type="gramStart"/>
      <w:r w:rsidRPr="00FD5B48">
        <w:rPr>
          <w:rFonts w:ascii="Times New Roman" w:hAnsi="Times New Roman" w:cs="Times New Roman"/>
          <w:i/>
          <w:sz w:val="24"/>
          <w:szCs w:val="24"/>
        </w:rPr>
        <w:t>выражений Мечей пятеричного выражения Воинства Синтеза</w:t>
      </w:r>
      <w:proofErr w:type="gramEnd"/>
      <w:r w:rsidRPr="00FD5B48">
        <w:rPr>
          <w:rFonts w:ascii="Times New Roman" w:hAnsi="Times New Roman" w:cs="Times New Roman"/>
          <w:i/>
          <w:sz w:val="24"/>
          <w:szCs w:val="24"/>
        </w:rPr>
        <w:t xml:space="preserve"> в каждом из нас </w:t>
      </w:r>
      <w:r w:rsidR="00A730C3" w:rsidRPr="00FD5B48">
        <w:rPr>
          <w:rFonts w:ascii="Times New Roman" w:hAnsi="Times New Roman" w:cs="Times New Roman"/>
          <w:i/>
          <w:sz w:val="24"/>
          <w:szCs w:val="24"/>
        </w:rPr>
        <w:t>пяти</w:t>
      </w:r>
      <w:r w:rsidRPr="00FD5B48">
        <w:rPr>
          <w:rFonts w:ascii="Times New Roman" w:hAnsi="Times New Roman" w:cs="Times New Roman"/>
          <w:i/>
          <w:sz w:val="24"/>
          <w:szCs w:val="24"/>
        </w:rPr>
        <w:t xml:space="preserve"> Космосов</w:t>
      </w:r>
      <w:r w:rsidR="00A730C3" w:rsidRPr="00FD5B48">
        <w:rPr>
          <w:rFonts w:ascii="Times New Roman" w:hAnsi="Times New Roman" w:cs="Times New Roman"/>
          <w:i/>
          <w:sz w:val="24"/>
          <w:szCs w:val="24"/>
        </w:rPr>
        <w:t>.</w:t>
      </w:r>
      <w:r w:rsidRPr="00FD5B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30C3" w:rsidRPr="00FD5B48">
        <w:rPr>
          <w:rFonts w:ascii="Times New Roman" w:hAnsi="Times New Roman" w:cs="Times New Roman"/>
          <w:i/>
          <w:sz w:val="24"/>
          <w:szCs w:val="24"/>
        </w:rPr>
        <w:t>И</w:t>
      </w:r>
      <w:r w:rsidRPr="00FD5B48">
        <w:rPr>
          <w:rFonts w:ascii="Times New Roman" w:hAnsi="Times New Roman" w:cs="Times New Roman"/>
          <w:i/>
          <w:sz w:val="24"/>
          <w:szCs w:val="24"/>
        </w:rPr>
        <w:t xml:space="preserve"> в каждом из нас синтезируем </w:t>
      </w:r>
      <w:r w:rsidR="00A730C3" w:rsidRPr="00FD5B48">
        <w:rPr>
          <w:rFonts w:ascii="Times New Roman" w:hAnsi="Times New Roman" w:cs="Times New Roman"/>
          <w:i/>
          <w:sz w:val="24"/>
          <w:szCs w:val="24"/>
        </w:rPr>
        <w:t>пять</w:t>
      </w:r>
      <w:r w:rsidRPr="00FD5B48">
        <w:rPr>
          <w:rFonts w:ascii="Times New Roman" w:hAnsi="Times New Roman" w:cs="Times New Roman"/>
          <w:i/>
          <w:sz w:val="24"/>
          <w:szCs w:val="24"/>
        </w:rPr>
        <w:t xml:space="preserve"> Синтезов Синтезо</w:t>
      </w:r>
      <w:r w:rsidR="00A730C3" w:rsidRPr="00FD5B48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Отца.</w:t>
      </w:r>
    </w:p>
    <w:p w:rsidR="00A730C3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AF">
        <w:rPr>
          <w:rFonts w:ascii="Times New Roman" w:hAnsi="Times New Roman" w:cs="Times New Roman"/>
          <w:sz w:val="24"/>
          <w:szCs w:val="24"/>
        </w:rPr>
        <w:t xml:space="preserve">И вот перед нами слева направо от Метагалактического до Метаизвечного </w:t>
      </w:r>
      <w:r w:rsidR="00A730C3">
        <w:rPr>
          <w:rFonts w:ascii="Times New Roman" w:hAnsi="Times New Roman" w:cs="Times New Roman"/>
          <w:sz w:val="24"/>
          <w:szCs w:val="24"/>
        </w:rPr>
        <w:t>м</w:t>
      </w:r>
      <w:r w:rsidRPr="00056CAF">
        <w:rPr>
          <w:rFonts w:ascii="Times New Roman" w:hAnsi="Times New Roman" w:cs="Times New Roman"/>
          <w:sz w:val="24"/>
          <w:szCs w:val="24"/>
        </w:rPr>
        <w:t xml:space="preserve">еча </w:t>
      </w:r>
      <w:r w:rsidR="00A730C3">
        <w:rPr>
          <w:rFonts w:ascii="Times New Roman" w:hAnsi="Times New Roman" w:cs="Times New Roman"/>
          <w:sz w:val="24"/>
          <w:szCs w:val="24"/>
        </w:rPr>
        <w:t>на уровне взгляда-</w:t>
      </w:r>
      <w:proofErr w:type="spellStart"/>
      <w:r w:rsidR="00A730C3">
        <w:rPr>
          <w:rFonts w:ascii="Times New Roman" w:hAnsi="Times New Roman" w:cs="Times New Roman"/>
          <w:sz w:val="24"/>
          <w:szCs w:val="24"/>
        </w:rPr>
        <w:t>визуала</w:t>
      </w:r>
      <w:proofErr w:type="spellEnd"/>
      <w:r w:rsidR="00A730C3">
        <w:rPr>
          <w:rFonts w:ascii="Times New Roman" w:hAnsi="Times New Roman" w:cs="Times New Roman"/>
          <w:sz w:val="24"/>
          <w:szCs w:val="24"/>
        </w:rPr>
        <w:t xml:space="preserve"> Мечи</w:t>
      </w:r>
      <w:r w:rsidR="00D10A49">
        <w:rPr>
          <w:rFonts w:ascii="Times New Roman" w:hAnsi="Times New Roman" w:cs="Times New Roman"/>
          <w:sz w:val="24"/>
          <w:szCs w:val="24"/>
        </w:rPr>
        <w:t>.</w:t>
      </w:r>
      <w:r w:rsidRPr="00056CAF">
        <w:rPr>
          <w:rFonts w:ascii="Times New Roman" w:hAnsi="Times New Roman" w:cs="Times New Roman"/>
          <w:sz w:val="24"/>
          <w:szCs w:val="24"/>
        </w:rPr>
        <w:t xml:space="preserve"> </w:t>
      </w:r>
      <w:r w:rsidR="00D10A49">
        <w:rPr>
          <w:rFonts w:ascii="Times New Roman" w:hAnsi="Times New Roman" w:cs="Times New Roman"/>
          <w:sz w:val="24"/>
          <w:szCs w:val="24"/>
        </w:rPr>
        <w:t>Э</w:t>
      </w:r>
      <w:r w:rsidRPr="00056CAF">
        <w:rPr>
          <w:rFonts w:ascii="Times New Roman" w:hAnsi="Times New Roman" w:cs="Times New Roman"/>
          <w:sz w:val="24"/>
          <w:szCs w:val="24"/>
        </w:rPr>
        <w:t>то их голограммы, это не сами Мечи. Это голограммы, потому что мы с</w:t>
      </w:r>
      <w:r w:rsidR="00A730C3">
        <w:rPr>
          <w:rFonts w:ascii="Times New Roman" w:hAnsi="Times New Roman" w:cs="Times New Roman"/>
          <w:sz w:val="24"/>
          <w:szCs w:val="24"/>
        </w:rPr>
        <w:t>ейчас стяжали творение.</w:t>
      </w:r>
    </w:p>
    <w:p w:rsidR="00056CAF" w:rsidRPr="00D10A49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A49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просим Отца сотворить Синтезом прямой репликации из Меча Изначально Вышестоящего Отца </w:t>
      </w:r>
      <w:r w:rsidR="00A730C3" w:rsidRPr="00D10A49">
        <w:rPr>
          <w:rFonts w:ascii="Times New Roman" w:hAnsi="Times New Roman" w:cs="Times New Roman"/>
          <w:i/>
          <w:sz w:val="24"/>
          <w:szCs w:val="24"/>
        </w:rPr>
        <w:t>п</w:t>
      </w:r>
      <w:r w:rsidR="002C1D55" w:rsidRPr="00D10A49">
        <w:rPr>
          <w:rFonts w:ascii="Times New Roman" w:hAnsi="Times New Roman" w:cs="Times New Roman"/>
          <w:i/>
          <w:sz w:val="24"/>
          <w:szCs w:val="24"/>
        </w:rPr>
        <w:t>я</w:t>
      </w:r>
      <w:r w:rsidR="00A730C3" w:rsidRPr="00D10A49">
        <w:rPr>
          <w:rFonts w:ascii="Times New Roman" w:hAnsi="Times New Roman" w:cs="Times New Roman"/>
          <w:i/>
          <w:sz w:val="24"/>
          <w:szCs w:val="24"/>
        </w:rPr>
        <w:t>ть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 Мечей в явлении </w:t>
      </w:r>
      <w:r w:rsidR="00A730C3" w:rsidRPr="00D10A49">
        <w:rPr>
          <w:rFonts w:ascii="Times New Roman" w:hAnsi="Times New Roman" w:cs="Times New Roman"/>
          <w:i/>
          <w:sz w:val="24"/>
          <w:szCs w:val="24"/>
        </w:rPr>
        <w:t>пяти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 Космосов видами Синтеза, вступая реализованностью Кодекс</w:t>
      </w:r>
      <w:r w:rsidR="00D10A49" w:rsidRPr="00D10A49">
        <w:rPr>
          <w:rFonts w:ascii="Times New Roman" w:hAnsi="Times New Roman" w:cs="Times New Roman"/>
          <w:i/>
          <w:sz w:val="24"/>
          <w:szCs w:val="24"/>
        </w:rPr>
        <w:t>а чести Воинства Синтеза ИВДИВО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 в явление службы Воин</w:t>
      </w:r>
      <w:r w:rsidR="00D10A49" w:rsidRPr="00D10A49">
        <w:rPr>
          <w:rFonts w:ascii="Times New Roman" w:hAnsi="Times New Roman" w:cs="Times New Roman"/>
          <w:i/>
          <w:sz w:val="24"/>
          <w:szCs w:val="24"/>
        </w:rPr>
        <w:t>о</w:t>
      </w:r>
      <w:r w:rsidRPr="00D10A49">
        <w:rPr>
          <w:rFonts w:ascii="Times New Roman" w:hAnsi="Times New Roman" w:cs="Times New Roman"/>
          <w:i/>
          <w:sz w:val="24"/>
          <w:szCs w:val="24"/>
        </w:rPr>
        <w:t>м Синтеза Изначально Вышестоящего Отца во всей эталонности цельности Синтеза.</w:t>
      </w:r>
    </w:p>
    <w:p w:rsidR="00D10A49" w:rsidRPr="00D10A49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A49">
        <w:rPr>
          <w:rFonts w:ascii="Times New Roman" w:hAnsi="Times New Roman" w:cs="Times New Roman"/>
          <w:i/>
          <w:sz w:val="24"/>
          <w:szCs w:val="24"/>
        </w:rPr>
        <w:t xml:space="preserve">И просим Отца сотворить в каждом из нас в разработанности Духа и Синтеза Синтез Изначально Вышестоящего Отца в подготовке разработанности в Компетенциях ИВДИВО и в Полномочной реализации работы Воином Синтеза и соответствующим видом Меча. И возжигаясь Изначально Вышестоящим Отцом, стяжаем в творении Меча в каждый из </w:t>
      </w:r>
      <w:r w:rsidR="00A730C3" w:rsidRPr="00D10A49">
        <w:rPr>
          <w:rFonts w:ascii="Times New Roman" w:hAnsi="Times New Roman" w:cs="Times New Roman"/>
          <w:i/>
          <w:sz w:val="24"/>
          <w:szCs w:val="24"/>
        </w:rPr>
        <w:t>пя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ти Мечей 64 Базовые </w:t>
      </w:r>
      <w:r w:rsidR="00517368" w:rsidRPr="00D10A49">
        <w:rPr>
          <w:rFonts w:ascii="Times New Roman" w:hAnsi="Times New Roman" w:cs="Times New Roman"/>
          <w:i/>
          <w:sz w:val="24"/>
          <w:szCs w:val="24"/>
        </w:rPr>
        <w:t>ч</w:t>
      </w:r>
      <w:r w:rsidR="00D10A49" w:rsidRPr="00D10A49">
        <w:rPr>
          <w:rFonts w:ascii="Times New Roman" w:hAnsi="Times New Roman" w:cs="Times New Roman"/>
          <w:i/>
          <w:sz w:val="24"/>
          <w:szCs w:val="24"/>
        </w:rPr>
        <w:t>астности,</w:t>
      </w:r>
    </w:p>
    <w:p w:rsidR="00D10A49" w:rsidRPr="00D10A49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A49">
        <w:rPr>
          <w:rFonts w:ascii="Times New Roman" w:hAnsi="Times New Roman" w:cs="Times New Roman"/>
          <w:i/>
          <w:sz w:val="24"/>
          <w:szCs w:val="24"/>
        </w:rPr>
        <w:t>прося Изначально Вышестоящего От</w:t>
      </w:r>
      <w:r w:rsidR="00D10A49" w:rsidRPr="00D10A49">
        <w:rPr>
          <w:rFonts w:ascii="Times New Roman" w:hAnsi="Times New Roman" w:cs="Times New Roman"/>
          <w:i/>
          <w:sz w:val="24"/>
          <w:szCs w:val="24"/>
        </w:rPr>
        <w:t>ца сформировать Императив Меча,</w:t>
      </w:r>
    </w:p>
    <w:p w:rsidR="00056CAF" w:rsidRPr="00D10A49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A49">
        <w:rPr>
          <w:rFonts w:ascii="Times New Roman" w:hAnsi="Times New Roman" w:cs="Times New Roman"/>
          <w:i/>
          <w:sz w:val="24"/>
          <w:szCs w:val="24"/>
        </w:rPr>
        <w:t xml:space="preserve">вписывая и прося вписать в полотно Меча Синтеза Изначально Вышестоящего Отца и Огня Изначально Вышестоящего Отца 64 позиции от Движения </w:t>
      </w:r>
      <w:r w:rsidR="00D10A49" w:rsidRPr="00D10A49">
        <w:rPr>
          <w:rFonts w:ascii="Times New Roman" w:hAnsi="Times New Roman" w:cs="Times New Roman"/>
          <w:i/>
          <w:sz w:val="24"/>
          <w:szCs w:val="24"/>
        </w:rPr>
        <w:t>М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еча до Синтеза </w:t>
      </w:r>
      <w:r w:rsidR="00D10A49" w:rsidRPr="00D10A49">
        <w:rPr>
          <w:rFonts w:ascii="Times New Roman" w:hAnsi="Times New Roman" w:cs="Times New Roman"/>
          <w:i/>
          <w:sz w:val="24"/>
          <w:szCs w:val="24"/>
        </w:rPr>
        <w:t>М</w:t>
      </w:r>
      <w:r w:rsidRPr="00D10A49">
        <w:rPr>
          <w:rFonts w:ascii="Times New Roman" w:hAnsi="Times New Roman" w:cs="Times New Roman"/>
          <w:i/>
          <w:sz w:val="24"/>
          <w:szCs w:val="24"/>
        </w:rPr>
        <w:t>еча в каждом из нас. И стяжаем в подобном явлении 64-ричного Столпа 64</w:t>
      </w:r>
      <w:r w:rsidR="00D10A49" w:rsidRPr="00D10A49">
        <w:rPr>
          <w:rFonts w:ascii="Times New Roman" w:hAnsi="Times New Roman" w:cs="Times New Roman"/>
          <w:i/>
          <w:sz w:val="24"/>
          <w:szCs w:val="24"/>
        </w:rPr>
        <w:t>-х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 Частностей Императивы Меча </w:t>
      </w:r>
      <w:r w:rsidR="00A730C3" w:rsidRPr="00D10A49">
        <w:rPr>
          <w:rFonts w:ascii="Times New Roman" w:hAnsi="Times New Roman" w:cs="Times New Roman"/>
          <w:i/>
          <w:sz w:val="24"/>
          <w:szCs w:val="24"/>
        </w:rPr>
        <w:t>м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етагалактического явления, </w:t>
      </w:r>
      <w:r w:rsidR="00A730C3" w:rsidRPr="00D10A49">
        <w:rPr>
          <w:rFonts w:ascii="Times New Roman" w:hAnsi="Times New Roman" w:cs="Times New Roman"/>
          <w:i/>
          <w:sz w:val="24"/>
          <w:szCs w:val="24"/>
        </w:rPr>
        <w:t>о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ктавного выражения, </w:t>
      </w:r>
      <w:r w:rsidR="00A730C3" w:rsidRPr="00D10A49">
        <w:rPr>
          <w:rFonts w:ascii="Times New Roman" w:hAnsi="Times New Roman" w:cs="Times New Roman"/>
          <w:i/>
          <w:sz w:val="24"/>
          <w:szCs w:val="24"/>
        </w:rPr>
        <w:t>в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сеединого выражения, </w:t>
      </w:r>
      <w:r w:rsidR="00A730C3" w:rsidRPr="00D10A49">
        <w:rPr>
          <w:rFonts w:ascii="Times New Roman" w:hAnsi="Times New Roman" w:cs="Times New Roman"/>
          <w:i/>
          <w:sz w:val="24"/>
          <w:szCs w:val="24"/>
        </w:rPr>
        <w:t>и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звечного выражения и </w:t>
      </w:r>
      <w:r w:rsidR="00A730C3" w:rsidRPr="00D10A49">
        <w:rPr>
          <w:rFonts w:ascii="Times New Roman" w:hAnsi="Times New Roman" w:cs="Times New Roman"/>
          <w:i/>
          <w:sz w:val="24"/>
          <w:szCs w:val="24"/>
        </w:rPr>
        <w:t>м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етаизвечного явления Синтеза Меча в каждом из нас. И возжигаемся от Движения </w:t>
      </w:r>
      <w:r w:rsidR="000C7691">
        <w:rPr>
          <w:rFonts w:ascii="Times New Roman" w:hAnsi="Times New Roman" w:cs="Times New Roman"/>
          <w:i/>
          <w:sz w:val="24"/>
          <w:szCs w:val="24"/>
        </w:rPr>
        <w:t>М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еча, Ощущения </w:t>
      </w:r>
      <w:r w:rsidR="000C7691">
        <w:rPr>
          <w:rFonts w:ascii="Times New Roman" w:hAnsi="Times New Roman" w:cs="Times New Roman"/>
          <w:i/>
          <w:sz w:val="24"/>
          <w:szCs w:val="24"/>
        </w:rPr>
        <w:t>М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еча, Чувства </w:t>
      </w:r>
      <w:r w:rsidR="000C7691">
        <w:rPr>
          <w:rFonts w:ascii="Times New Roman" w:hAnsi="Times New Roman" w:cs="Times New Roman"/>
          <w:i/>
          <w:sz w:val="24"/>
          <w:szCs w:val="24"/>
        </w:rPr>
        <w:t>М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еча и до Синтеза </w:t>
      </w:r>
      <w:r w:rsidR="000C7691">
        <w:rPr>
          <w:rFonts w:ascii="Times New Roman" w:hAnsi="Times New Roman" w:cs="Times New Roman"/>
          <w:i/>
          <w:sz w:val="24"/>
          <w:szCs w:val="24"/>
        </w:rPr>
        <w:t>М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еча, стяжаем в Меч Воинства Синтеза </w:t>
      </w:r>
      <w:r w:rsidR="003C5635" w:rsidRPr="00D10A49">
        <w:rPr>
          <w:rFonts w:ascii="Times New Roman" w:hAnsi="Times New Roman" w:cs="Times New Roman"/>
          <w:i/>
          <w:sz w:val="24"/>
          <w:szCs w:val="24"/>
        </w:rPr>
        <w:t>м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етагалактического, </w:t>
      </w:r>
      <w:r w:rsidR="003C5635" w:rsidRPr="00D10A49">
        <w:rPr>
          <w:rFonts w:ascii="Times New Roman" w:hAnsi="Times New Roman" w:cs="Times New Roman"/>
          <w:i/>
          <w:sz w:val="24"/>
          <w:szCs w:val="24"/>
        </w:rPr>
        <w:t>о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ктавного, </w:t>
      </w:r>
      <w:r w:rsidR="003C5635" w:rsidRPr="00D10A49">
        <w:rPr>
          <w:rFonts w:ascii="Times New Roman" w:hAnsi="Times New Roman" w:cs="Times New Roman"/>
          <w:i/>
          <w:sz w:val="24"/>
          <w:szCs w:val="24"/>
        </w:rPr>
        <w:t>в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сеединого, </w:t>
      </w:r>
      <w:r w:rsidR="003C5635" w:rsidRPr="00D10A49">
        <w:rPr>
          <w:rFonts w:ascii="Times New Roman" w:hAnsi="Times New Roman" w:cs="Times New Roman"/>
          <w:i/>
          <w:sz w:val="24"/>
          <w:szCs w:val="24"/>
        </w:rPr>
        <w:t>и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звечного, </w:t>
      </w:r>
      <w:r w:rsidR="003C5635" w:rsidRPr="00D10A49">
        <w:rPr>
          <w:rFonts w:ascii="Times New Roman" w:hAnsi="Times New Roman" w:cs="Times New Roman"/>
          <w:i/>
          <w:sz w:val="24"/>
          <w:szCs w:val="24"/>
        </w:rPr>
        <w:t>м</w:t>
      </w:r>
      <w:r w:rsidR="000C7691">
        <w:rPr>
          <w:rFonts w:ascii="Times New Roman" w:hAnsi="Times New Roman" w:cs="Times New Roman"/>
          <w:i/>
          <w:sz w:val="24"/>
          <w:szCs w:val="24"/>
        </w:rPr>
        <w:t>етаизвечного явления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 реплицируемость от Меча Изначально Вышестоящего Отца фрагмент </w:t>
      </w:r>
      <w:r w:rsidR="003C5635" w:rsidRPr="00D10A49">
        <w:rPr>
          <w:rFonts w:ascii="Times New Roman" w:hAnsi="Times New Roman" w:cs="Times New Roman"/>
          <w:i/>
          <w:sz w:val="24"/>
          <w:szCs w:val="24"/>
        </w:rPr>
        <w:t>пяти</w:t>
      </w:r>
      <w:r w:rsidRPr="00D10A49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Отца.</w:t>
      </w:r>
    </w:p>
    <w:p w:rsidR="003B0CF2" w:rsidRPr="003B0CF2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CF2">
        <w:rPr>
          <w:rFonts w:ascii="Times New Roman" w:hAnsi="Times New Roman" w:cs="Times New Roman"/>
          <w:i/>
          <w:sz w:val="24"/>
          <w:szCs w:val="24"/>
        </w:rPr>
        <w:t xml:space="preserve">И вот Мечи сформировались. Вот эти 64 Императивы Мечей </w:t>
      </w:r>
      <w:r w:rsidR="000C7691" w:rsidRPr="003B0CF2">
        <w:rPr>
          <w:rFonts w:ascii="Times New Roman" w:hAnsi="Times New Roman" w:cs="Times New Roman"/>
          <w:i/>
          <w:sz w:val="24"/>
          <w:szCs w:val="24"/>
        </w:rPr>
        <w:t>в</w:t>
      </w:r>
      <w:r w:rsidRPr="003B0CF2">
        <w:rPr>
          <w:rFonts w:ascii="Times New Roman" w:hAnsi="Times New Roman" w:cs="Times New Roman"/>
          <w:i/>
          <w:sz w:val="24"/>
          <w:szCs w:val="24"/>
        </w:rPr>
        <w:t>стали в полотно</w:t>
      </w:r>
      <w:r w:rsidR="000C7691" w:rsidRPr="003B0CF2">
        <w:rPr>
          <w:rFonts w:ascii="Times New Roman" w:hAnsi="Times New Roman" w:cs="Times New Roman"/>
          <w:i/>
          <w:sz w:val="24"/>
          <w:szCs w:val="24"/>
        </w:rPr>
        <w:t>,</w:t>
      </w:r>
      <w:r w:rsidRPr="003B0C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7691" w:rsidRPr="003B0CF2">
        <w:rPr>
          <w:rFonts w:ascii="Times New Roman" w:hAnsi="Times New Roman" w:cs="Times New Roman"/>
          <w:i/>
          <w:sz w:val="24"/>
          <w:szCs w:val="24"/>
        </w:rPr>
        <w:t>т</w:t>
      </w:r>
      <w:r w:rsidRPr="003B0CF2">
        <w:rPr>
          <w:rFonts w:ascii="Times New Roman" w:hAnsi="Times New Roman" w:cs="Times New Roman"/>
          <w:i/>
          <w:sz w:val="24"/>
          <w:szCs w:val="24"/>
        </w:rPr>
        <w:t xml:space="preserve">акие внутренние оси. И мы стяжаем </w:t>
      </w:r>
      <w:r w:rsidR="003C5635" w:rsidRPr="003B0CF2">
        <w:rPr>
          <w:rFonts w:ascii="Times New Roman" w:hAnsi="Times New Roman" w:cs="Times New Roman"/>
          <w:i/>
          <w:sz w:val="24"/>
          <w:szCs w:val="24"/>
        </w:rPr>
        <w:t>пять</w:t>
      </w:r>
      <w:r w:rsidRPr="003B0CF2">
        <w:rPr>
          <w:rFonts w:ascii="Times New Roman" w:hAnsi="Times New Roman" w:cs="Times New Roman"/>
          <w:i/>
          <w:sz w:val="24"/>
          <w:szCs w:val="24"/>
        </w:rPr>
        <w:t xml:space="preserve"> фрагментов Синтеза в остр</w:t>
      </w:r>
      <w:r w:rsidR="003B0CF2" w:rsidRPr="003B0CF2">
        <w:rPr>
          <w:rFonts w:ascii="Times New Roman" w:hAnsi="Times New Roman" w:cs="Times New Roman"/>
          <w:i/>
          <w:sz w:val="24"/>
          <w:szCs w:val="24"/>
        </w:rPr>
        <w:t>и</w:t>
      </w:r>
      <w:r w:rsidRPr="003B0CF2">
        <w:rPr>
          <w:rFonts w:ascii="Times New Roman" w:hAnsi="Times New Roman" w:cs="Times New Roman"/>
          <w:i/>
          <w:sz w:val="24"/>
          <w:szCs w:val="24"/>
        </w:rPr>
        <w:t>е Меча концентрацией Синтеза Изначально Вышестоящего Отца на каждом из нас. И просим Изначально Вышестоящего От</w:t>
      </w:r>
      <w:r w:rsidR="003B0CF2" w:rsidRPr="003B0CF2">
        <w:rPr>
          <w:rFonts w:ascii="Times New Roman" w:hAnsi="Times New Roman" w:cs="Times New Roman"/>
          <w:i/>
          <w:sz w:val="24"/>
          <w:szCs w:val="24"/>
        </w:rPr>
        <w:t>ца возжечь Мечи каждого из нас.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AF">
        <w:rPr>
          <w:rFonts w:ascii="Times New Roman" w:hAnsi="Times New Roman" w:cs="Times New Roman"/>
          <w:sz w:val="24"/>
          <w:szCs w:val="24"/>
        </w:rPr>
        <w:t xml:space="preserve">Отец прикосновением своего Меча возжигает наши Мечи. И вот держим это состояние, пока не проживём, когда Отец прикасается к нашим Мечам своим Мечом. И вот тут же входим в реплицированность, и от каждого Меча входит импульс в правую руку, если вы левша </w:t>
      </w:r>
      <w:r w:rsidR="003C5635">
        <w:rPr>
          <w:rFonts w:ascii="Times New Roman" w:hAnsi="Times New Roman" w:cs="Times New Roman"/>
          <w:sz w:val="24"/>
          <w:szCs w:val="24"/>
        </w:rPr>
        <w:t xml:space="preserve">– </w:t>
      </w:r>
      <w:r w:rsidRPr="00056CAF">
        <w:rPr>
          <w:rFonts w:ascii="Times New Roman" w:hAnsi="Times New Roman" w:cs="Times New Roman"/>
          <w:sz w:val="24"/>
          <w:szCs w:val="24"/>
        </w:rPr>
        <w:t>в левую руку. И Меч Синтезом возожжённости с Изначально Вышестоящим Отцом автоматически сквозь руку развёртывается в позвоночнике. То есть Отец прикоснулся</w:t>
      </w:r>
      <w:r w:rsidR="003C5635">
        <w:rPr>
          <w:rFonts w:ascii="Times New Roman" w:hAnsi="Times New Roman" w:cs="Times New Roman"/>
          <w:sz w:val="24"/>
          <w:szCs w:val="24"/>
        </w:rPr>
        <w:t>,</w:t>
      </w:r>
      <w:r w:rsidRPr="00056CAF">
        <w:rPr>
          <w:rFonts w:ascii="Times New Roman" w:hAnsi="Times New Roman" w:cs="Times New Roman"/>
          <w:sz w:val="24"/>
          <w:szCs w:val="24"/>
        </w:rPr>
        <w:t xml:space="preserve"> Меч </w:t>
      </w:r>
      <w:r w:rsidRPr="00056CAF">
        <w:rPr>
          <w:rFonts w:ascii="Times New Roman" w:hAnsi="Times New Roman" w:cs="Times New Roman"/>
          <w:sz w:val="24"/>
          <w:szCs w:val="24"/>
        </w:rPr>
        <w:lastRenderedPageBreak/>
        <w:t>вошёл в тело</w:t>
      </w:r>
      <w:r w:rsidR="009244CB">
        <w:rPr>
          <w:rFonts w:ascii="Times New Roman" w:hAnsi="Times New Roman" w:cs="Times New Roman"/>
          <w:sz w:val="24"/>
          <w:szCs w:val="24"/>
        </w:rPr>
        <w:t>,</w:t>
      </w:r>
      <w:r w:rsidRPr="00056CAF">
        <w:rPr>
          <w:rFonts w:ascii="Times New Roman" w:hAnsi="Times New Roman" w:cs="Times New Roman"/>
          <w:sz w:val="24"/>
          <w:szCs w:val="24"/>
        </w:rPr>
        <w:t xml:space="preserve"> Отец прикоснулся</w:t>
      </w:r>
      <w:r w:rsidR="00BB09DA">
        <w:rPr>
          <w:rFonts w:ascii="Times New Roman" w:hAnsi="Times New Roman" w:cs="Times New Roman"/>
          <w:sz w:val="24"/>
          <w:szCs w:val="24"/>
        </w:rPr>
        <w:t>,</w:t>
      </w:r>
      <w:r w:rsidRPr="00056CAF">
        <w:rPr>
          <w:rFonts w:ascii="Times New Roman" w:hAnsi="Times New Roman" w:cs="Times New Roman"/>
          <w:sz w:val="24"/>
          <w:szCs w:val="24"/>
        </w:rPr>
        <w:t xml:space="preserve"> Меч вошёл в тело</w:t>
      </w:r>
      <w:r w:rsidR="00BB09DA">
        <w:rPr>
          <w:rFonts w:ascii="Times New Roman" w:hAnsi="Times New Roman" w:cs="Times New Roman"/>
          <w:sz w:val="24"/>
          <w:szCs w:val="24"/>
        </w:rPr>
        <w:t>.</w:t>
      </w:r>
      <w:r w:rsidRPr="00056CAF">
        <w:rPr>
          <w:rFonts w:ascii="Times New Roman" w:hAnsi="Times New Roman" w:cs="Times New Roman"/>
          <w:sz w:val="24"/>
          <w:szCs w:val="24"/>
        </w:rPr>
        <w:t xml:space="preserve"> </w:t>
      </w:r>
      <w:r w:rsidR="00BB09DA">
        <w:rPr>
          <w:rFonts w:ascii="Times New Roman" w:hAnsi="Times New Roman" w:cs="Times New Roman"/>
          <w:sz w:val="24"/>
          <w:szCs w:val="24"/>
        </w:rPr>
        <w:t>И</w:t>
      </w:r>
      <w:r w:rsidRPr="00056CAF">
        <w:rPr>
          <w:rFonts w:ascii="Times New Roman" w:hAnsi="Times New Roman" w:cs="Times New Roman"/>
          <w:sz w:val="24"/>
          <w:szCs w:val="24"/>
        </w:rPr>
        <w:t xml:space="preserve"> так </w:t>
      </w:r>
      <w:r w:rsidR="00BB09DA">
        <w:rPr>
          <w:rFonts w:ascii="Times New Roman" w:hAnsi="Times New Roman" w:cs="Times New Roman"/>
          <w:sz w:val="24"/>
          <w:szCs w:val="24"/>
        </w:rPr>
        <w:t>пять</w:t>
      </w:r>
      <w:r w:rsidRPr="00056CAF">
        <w:rPr>
          <w:rFonts w:ascii="Times New Roman" w:hAnsi="Times New Roman" w:cs="Times New Roman"/>
          <w:sz w:val="24"/>
          <w:szCs w:val="24"/>
        </w:rPr>
        <w:t xml:space="preserve"> раз. Это чтобы вы почувствовали разную плотность. Отец говорит: «Усвоили потенциал Синтеза Космосов в Мече зафиксированном».</w:t>
      </w:r>
    </w:p>
    <w:p w:rsidR="00056CAF" w:rsidRPr="00E46AC1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AC1">
        <w:rPr>
          <w:rFonts w:ascii="Times New Roman" w:hAnsi="Times New Roman" w:cs="Times New Roman"/>
          <w:i/>
          <w:sz w:val="24"/>
          <w:szCs w:val="24"/>
        </w:rPr>
        <w:t xml:space="preserve">И мы возжигаемся и стяжаем </w:t>
      </w:r>
      <w:proofErr w:type="gramStart"/>
      <w:r w:rsidRPr="00E46AC1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в процессе прикосновения к Мечам каждого из нас </w:t>
      </w:r>
      <w:r w:rsidRPr="00E46AC1">
        <w:rPr>
          <w:rFonts w:ascii="Times New Roman" w:hAnsi="Times New Roman" w:cs="Times New Roman"/>
          <w:i/>
          <w:spacing w:val="20"/>
          <w:sz w:val="24"/>
          <w:szCs w:val="24"/>
        </w:rPr>
        <w:t>формировани</w:t>
      </w:r>
      <w:r w:rsidR="009244CB" w:rsidRPr="00E46AC1">
        <w:rPr>
          <w:rFonts w:ascii="Times New Roman" w:hAnsi="Times New Roman" w:cs="Times New Roman"/>
          <w:i/>
          <w:spacing w:val="20"/>
          <w:sz w:val="24"/>
          <w:szCs w:val="24"/>
        </w:rPr>
        <w:t>е</w:t>
      </w:r>
      <w:r w:rsidRPr="00E46AC1">
        <w:rPr>
          <w:rFonts w:ascii="Times New Roman" w:hAnsi="Times New Roman" w:cs="Times New Roman"/>
          <w:i/>
          <w:spacing w:val="20"/>
          <w:sz w:val="24"/>
          <w:szCs w:val="24"/>
        </w:rPr>
        <w:t xml:space="preserve"> Мечей Воина Синтеза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368" w:rsidRPr="00E46AC1">
        <w:rPr>
          <w:rFonts w:ascii="Times New Roman" w:hAnsi="Times New Roman" w:cs="Times New Roman"/>
          <w:i/>
          <w:sz w:val="24"/>
          <w:szCs w:val="24"/>
        </w:rPr>
        <w:t>пяти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 Космосов в разв</w:t>
      </w:r>
      <w:r w:rsidR="00517368" w:rsidRPr="00E46AC1">
        <w:rPr>
          <w:rFonts w:ascii="Times New Roman" w:hAnsi="Times New Roman" w:cs="Times New Roman"/>
          <w:i/>
          <w:sz w:val="24"/>
          <w:szCs w:val="24"/>
        </w:rPr>
        <w:t>ёртке</w:t>
      </w:r>
      <w:proofErr w:type="gramEnd"/>
      <w:r w:rsidR="00517368" w:rsidRPr="00E46AC1">
        <w:rPr>
          <w:rFonts w:ascii="Times New Roman" w:hAnsi="Times New Roman" w:cs="Times New Roman"/>
          <w:i/>
          <w:sz w:val="24"/>
          <w:szCs w:val="24"/>
        </w:rPr>
        <w:t xml:space="preserve"> однородности Синтеза Меча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 цельностью </w:t>
      </w:r>
      <w:r w:rsidR="00517368" w:rsidRPr="00E46AC1">
        <w:rPr>
          <w:rFonts w:ascii="Times New Roman" w:hAnsi="Times New Roman" w:cs="Times New Roman"/>
          <w:i/>
          <w:sz w:val="24"/>
          <w:szCs w:val="24"/>
        </w:rPr>
        <w:t>пяти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 Космосов в явлении И</w:t>
      </w:r>
      <w:r w:rsidR="00517368" w:rsidRPr="00E46AC1">
        <w:rPr>
          <w:rFonts w:ascii="Times New Roman" w:hAnsi="Times New Roman" w:cs="Times New Roman"/>
          <w:i/>
          <w:sz w:val="24"/>
          <w:szCs w:val="24"/>
        </w:rPr>
        <w:t>вдив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ного служения </w:t>
      </w:r>
      <w:r w:rsidR="00517368" w:rsidRPr="00E46AC1">
        <w:rPr>
          <w:rFonts w:ascii="Times New Roman" w:hAnsi="Times New Roman" w:cs="Times New Roman"/>
          <w:i/>
          <w:sz w:val="24"/>
          <w:szCs w:val="24"/>
        </w:rPr>
        <w:t>Ж</w:t>
      </w:r>
      <w:r w:rsidRPr="00E46AC1">
        <w:rPr>
          <w:rFonts w:ascii="Times New Roman" w:hAnsi="Times New Roman" w:cs="Times New Roman"/>
          <w:i/>
          <w:sz w:val="24"/>
          <w:szCs w:val="24"/>
        </w:rPr>
        <w:t>изнью Воина Синтеза кажд</w:t>
      </w:r>
      <w:r w:rsidR="009244CB" w:rsidRPr="00E46AC1">
        <w:rPr>
          <w:rFonts w:ascii="Times New Roman" w:hAnsi="Times New Roman" w:cs="Times New Roman"/>
          <w:i/>
          <w:sz w:val="24"/>
          <w:szCs w:val="24"/>
        </w:rPr>
        <w:t>ым</w:t>
      </w:r>
      <w:r w:rsidRPr="00E46AC1">
        <w:rPr>
          <w:rFonts w:ascii="Times New Roman" w:hAnsi="Times New Roman" w:cs="Times New Roman"/>
          <w:i/>
          <w:sz w:val="24"/>
          <w:szCs w:val="24"/>
        </w:rPr>
        <w:t>. И преображаясь Изначально Вышестоящим Отцом, стяжаем формирование и сложени</w:t>
      </w:r>
      <w:r w:rsidR="009244CB" w:rsidRPr="00E46AC1">
        <w:rPr>
          <w:rFonts w:ascii="Times New Roman" w:hAnsi="Times New Roman" w:cs="Times New Roman"/>
          <w:i/>
          <w:sz w:val="24"/>
          <w:szCs w:val="24"/>
        </w:rPr>
        <w:t>е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6AC1">
        <w:rPr>
          <w:rFonts w:ascii="Times New Roman" w:hAnsi="Times New Roman" w:cs="Times New Roman"/>
          <w:i/>
          <w:sz w:val="24"/>
          <w:szCs w:val="24"/>
        </w:rPr>
        <w:t>основ Кодекса Синтеза Воина Синтеза</w:t>
      </w:r>
      <w:r w:rsidR="00E46AC1" w:rsidRPr="00E46A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AC1">
        <w:rPr>
          <w:rFonts w:ascii="Times New Roman" w:hAnsi="Times New Roman" w:cs="Times New Roman"/>
          <w:i/>
          <w:sz w:val="24"/>
          <w:szCs w:val="24"/>
        </w:rPr>
        <w:t>Владыки</w:t>
      </w:r>
      <w:proofErr w:type="gramEnd"/>
      <w:r w:rsidRPr="00E46AC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E46AC1" w:rsidRPr="00E46AC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для действующего Владыки Синтеза. Стяжаем основы и формирования Кодекса Синтеза Учителя Синтеза </w:t>
      </w:r>
      <w:r w:rsidR="00E46AC1" w:rsidRPr="00E46AC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46AC1">
        <w:rPr>
          <w:rFonts w:ascii="Times New Roman" w:hAnsi="Times New Roman" w:cs="Times New Roman"/>
          <w:i/>
          <w:sz w:val="24"/>
          <w:szCs w:val="24"/>
        </w:rPr>
        <w:t>для Учителей Синтеза Должностно Полномочным выражением. И в базовом своём явлении стяжаем формирование Кодекса Синтеза Воинств</w:t>
      </w:r>
      <w:r w:rsidR="00E46AC1" w:rsidRPr="00E46AC1">
        <w:rPr>
          <w:rFonts w:ascii="Times New Roman" w:hAnsi="Times New Roman" w:cs="Times New Roman"/>
          <w:i/>
          <w:sz w:val="24"/>
          <w:szCs w:val="24"/>
        </w:rPr>
        <w:t>а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E46AC1" w:rsidRPr="00E46AC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46AC1">
        <w:rPr>
          <w:rFonts w:ascii="Times New Roman" w:hAnsi="Times New Roman" w:cs="Times New Roman"/>
          <w:i/>
          <w:sz w:val="24"/>
          <w:szCs w:val="24"/>
        </w:rPr>
        <w:t>для Ипостасей курса Служащего. И просим Изначально Вышестоящего Отца взять нас на перспективную разработку синтезирования и действия формированием Служения в Воинстве Синтеза р</w:t>
      </w:r>
      <w:r w:rsidR="00E46AC1" w:rsidRPr="00E46AC1">
        <w:rPr>
          <w:rFonts w:ascii="Times New Roman" w:hAnsi="Times New Roman" w:cs="Times New Roman"/>
          <w:i/>
          <w:sz w:val="24"/>
          <w:szCs w:val="24"/>
        </w:rPr>
        <w:t>азработанностью данных условий.</w:t>
      </w:r>
    </w:p>
    <w:p w:rsidR="00056CAF" w:rsidRPr="00E46AC1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AC1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Отца, преображаемся Синтезом Изначально Вышестоящего Отца</w:t>
      </w:r>
      <w:r w:rsidR="00E46AC1" w:rsidRPr="00E46AC1">
        <w:rPr>
          <w:rFonts w:ascii="Times New Roman" w:hAnsi="Times New Roman" w:cs="Times New Roman"/>
          <w:i/>
          <w:sz w:val="24"/>
          <w:szCs w:val="24"/>
        </w:rPr>
        <w:t>.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AC1" w:rsidRPr="00E46AC1">
        <w:rPr>
          <w:rFonts w:ascii="Times New Roman" w:hAnsi="Times New Roman" w:cs="Times New Roman"/>
          <w:i/>
          <w:sz w:val="24"/>
          <w:szCs w:val="24"/>
        </w:rPr>
        <w:t>Р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азвёртываем Синтез вот не в </w:t>
      </w:r>
      <w:r w:rsidR="00367590" w:rsidRPr="00E46AC1">
        <w:rPr>
          <w:rFonts w:ascii="Times New Roman" w:hAnsi="Times New Roman" w:cs="Times New Roman"/>
          <w:i/>
          <w:sz w:val="24"/>
          <w:szCs w:val="24"/>
        </w:rPr>
        <w:t>М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ечах, а развёртываем </w:t>
      </w:r>
      <w:proofErr w:type="gramStart"/>
      <w:r w:rsidR="008041F0" w:rsidRPr="00E46AC1">
        <w:rPr>
          <w:rFonts w:ascii="Times New Roman" w:hAnsi="Times New Roman" w:cs="Times New Roman"/>
          <w:i/>
          <w:sz w:val="24"/>
          <w:szCs w:val="24"/>
        </w:rPr>
        <w:t>с</w:t>
      </w:r>
      <w:r w:rsidRPr="00E46AC1">
        <w:rPr>
          <w:rFonts w:ascii="Times New Roman" w:hAnsi="Times New Roman" w:cs="Times New Roman"/>
          <w:i/>
          <w:sz w:val="24"/>
          <w:szCs w:val="24"/>
        </w:rPr>
        <w:t>интез</w:t>
      </w:r>
      <w:r w:rsidR="008041F0" w:rsidRPr="00E46AC1">
        <w:rPr>
          <w:rFonts w:ascii="Times New Roman" w:hAnsi="Times New Roman" w:cs="Times New Roman"/>
          <w:i/>
          <w:sz w:val="24"/>
          <w:szCs w:val="24"/>
        </w:rPr>
        <w:t>-ф</w:t>
      </w:r>
      <w:r w:rsidRPr="00E46AC1">
        <w:rPr>
          <w:rFonts w:ascii="Times New Roman" w:hAnsi="Times New Roman" w:cs="Times New Roman"/>
          <w:i/>
          <w:sz w:val="24"/>
          <w:szCs w:val="24"/>
        </w:rPr>
        <w:t>о</w:t>
      </w:r>
      <w:r w:rsidR="00E46AC1" w:rsidRPr="00E46AC1">
        <w:rPr>
          <w:rFonts w:ascii="Times New Roman" w:hAnsi="Times New Roman" w:cs="Times New Roman"/>
          <w:i/>
          <w:sz w:val="24"/>
          <w:szCs w:val="24"/>
        </w:rPr>
        <w:t>рмой</w:t>
      </w:r>
      <w:proofErr w:type="gramEnd"/>
      <w:r w:rsidR="00E46AC1" w:rsidRPr="00E46AC1">
        <w:rPr>
          <w:rFonts w:ascii="Times New Roman" w:hAnsi="Times New Roman" w:cs="Times New Roman"/>
          <w:i/>
          <w:sz w:val="24"/>
          <w:szCs w:val="24"/>
        </w:rPr>
        <w:t xml:space="preserve"> Воина Синтеза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 концентрации плотности Синтеза в Духе, владеющем новой Формой предметного явления профессионализма Воинства Синтеза у Изначально Вышестоящего Аватара Синтеза Кут Хуми в ИВДИВО с Изначально Вышестоящим Отцом. И заполняясь Синтезом Изначально Вышестоящего Отца, разгораемся Воинством Синтеза. 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C1">
        <w:rPr>
          <w:rFonts w:ascii="Times New Roman" w:hAnsi="Times New Roman" w:cs="Times New Roman"/>
          <w:sz w:val="24"/>
          <w:szCs w:val="24"/>
        </w:rPr>
        <w:t>И вот</w:t>
      </w:r>
      <w:r w:rsidR="008041F0" w:rsidRPr="00E46AC1">
        <w:rPr>
          <w:rFonts w:ascii="Times New Roman" w:hAnsi="Times New Roman" w:cs="Times New Roman"/>
          <w:sz w:val="24"/>
          <w:szCs w:val="24"/>
        </w:rPr>
        <w:t>,</w:t>
      </w:r>
      <w:r w:rsidRPr="00E46AC1">
        <w:rPr>
          <w:rFonts w:ascii="Times New Roman" w:hAnsi="Times New Roman" w:cs="Times New Roman"/>
          <w:sz w:val="24"/>
          <w:szCs w:val="24"/>
        </w:rPr>
        <w:t xml:space="preserve"> Отец говорит</w:t>
      </w:r>
      <w:r w:rsidR="008041F0" w:rsidRPr="00E46AC1">
        <w:rPr>
          <w:rFonts w:ascii="Times New Roman" w:hAnsi="Times New Roman" w:cs="Times New Roman"/>
          <w:sz w:val="24"/>
          <w:szCs w:val="24"/>
        </w:rPr>
        <w:t>,</w:t>
      </w:r>
      <w:r w:rsidRPr="00E46AC1">
        <w:rPr>
          <w:rFonts w:ascii="Times New Roman" w:hAnsi="Times New Roman" w:cs="Times New Roman"/>
          <w:sz w:val="24"/>
          <w:szCs w:val="24"/>
        </w:rPr>
        <w:t xml:space="preserve"> сейчас в большей степени при всей </w:t>
      </w:r>
      <w:r w:rsidR="008041F0" w:rsidRPr="00E46AC1">
        <w:rPr>
          <w:rFonts w:ascii="Times New Roman" w:hAnsi="Times New Roman" w:cs="Times New Roman"/>
          <w:sz w:val="24"/>
          <w:szCs w:val="24"/>
        </w:rPr>
        <w:t>пя</w:t>
      </w:r>
      <w:r w:rsidRPr="00E46AC1">
        <w:rPr>
          <w:rFonts w:ascii="Times New Roman" w:hAnsi="Times New Roman" w:cs="Times New Roman"/>
          <w:sz w:val="24"/>
          <w:szCs w:val="24"/>
        </w:rPr>
        <w:t>тикосмичности есть то явление, которое для вас</w:t>
      </w:r>
      <w:r w:rsidRPr="00056CAF">
        <w:rPr>
          <w:rFonts w:ascii="Times New Roman" w:hAnsi="Times New Roman" w:cs="Times New Roman"/>
          <w:spacing w:val="20"/>
          <w:sz w:val="24"/>
          <w:szCs w:val="24"/>
        </w:rPr>
        <w:t xml:space="preserve"> срединно. </w:t>
      </w:r>
      <w:r w:rsidRPr="00E46AC1">
        <w:rPr>
          <w:rFonts w:ascii="Times New Roman" w:hAnsi="Times New Roman" w:cs="Times New Roman"/>
          <w:sz w:val="24"/>
          <w:szCs w:val="24"/>
        </w:rPr>
        <w:t xml:space="preserve">Это очень хороший взгляд, потому что Меч всегда работает принципом срединного выражения. Это </w:t>
      </w:r>
      <w:proofErr w:type="gramStart"/>
      <w:r w:rsidRPr="00E46AC1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E46AC1">
        <w:rPr>
          <w:rFonts w:ascii="Times New Roman" w:hAnsi="Times New Roman" w:cs="Times New Roman"/>
          <w:sz w:val="24"/>
          <w:szCs w:val="24"/>
        </w:rPr>
        <w:t xml:space="preserve"> базовая психодинамика действия.</w:t>
      </w:r>
      <w:r w:rsidRPr="00056CAF">
        <w:rPr>
          <w:rFonts w:ascii="Times New Roman" w:hAnsi="Times New Roman" w:cs="Times New Roman"/>
          <w:sz w:val="24"/>
          <w:szCs w:val="24"/>
        </w:rPr>
        <w:t xml:space="preserve"> И вот можете почувствовать, что при всей организованной однородности </w:t>
      </w:r>
      <w:r w:rsidR="008041F0">
        <w:rPr>
          <w:rFonts w:ascii="Times New Roman" w:hAnsi="Times New Roman" w:cs="Times New Roman"/>
          <w:sz w:val="24"/>
          <w:szCs w:val="24"/>
        </w:rPr>
        <w:t>пяти</w:t>
      </w:r>
      <w:r w:rsidRPr="00056CAF">
        <w:rPr>
          <w:rFonts w:ascii="Times New Roman" w:hAnsi="Times New Roman" w:cs="Times New Roman"/>
          <w:sz w:val="24"/>
          <w:szCs w:val="24"/>
        </w:rPr>
        <w:t xml:space="preserve"> Космосов, какое-то явление Меча Воина Синтеза того или иного Космоса ведущее. Ведущее</w:t>
      </w:r>
      <w:r w:rsidR="008041F0">
        <w:rPr>
          <w:rFonts w:ascii="Times New Roman" w:hAnsi="Times New Roman" w:cs="Times New Roman"/>
          <w:sz w:val="24"/>
          <w:szCs w:val="24"/>
        </w:rPr>
        <w:t xml:space="preserve">, </w:t>
      </w:r>
      <w:r w:rsidRPr="00056CAF">
        <w:rPr>
          <w:rFonts w:ascii="Times New Roman" w:hAnsi="Times New Roman" w:cs="Times New Roman"/>
          <w:sz w:val="24"/>
          <w:szCs w:val="24"/>
        </w:rPr>
        <w:t xml:space="preserve">не значит первое. Оно может быть ведущим </w:t>
      </w:r>
      <w:proofErr w:type="gramStart"/>
      <w:r w:rsidRPr="00056C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6CAF">
        <w:rPr>
          <w:rFonts w:ascii="Times New Roman" w:hAnsi="Times New Roman" w:cs="Times New Roman"/>
          <w:sz w:val="24"/>
          <w:szCs w:val="24"/>
        </w:rPr>
        <w:t xml:space="preserve"> сейчас в практике с Отцом. И вот просто для себя сложите, только не сравнивайте, пока не с чем сравнивать</w:t>
      </w:r>
      <w:r w:rsidR="00E46AC1">
        <w:rPr>
          <w:rFonts w:ascii="Times New Roman" w:hAnsi="Times New Roman" w:cs="Times New Roman"/>
          <w:sz w:val="24"/>
          <w:szCs w:val="24"/>
        </w:rPr>
        <w:t>, с</w:t>
      </w:r>
      <w:r w:rsidRPr="00056CAF">
        <w:rPr>
          <w:rFonts w:ascii="Times New Roman" w:hAnsi="Times New Roman" w:cs="Times New Roman"/>
          <w:sz w:val="24"/>
          <w:szCs w:val="24"/>
        </w:rPr>
        <w:t>ложите вот это сопереживание Воинство Синтеза, допустим, Всеединого выражения. То есть мне сейчас по группе ближе всего, это третье явление Космоса, всеединый процесс. У вас может быть другое явление, но вот в целом в базе своей такое.</w:t>
      </w:r>
    </w:p>
    <w:p w:rsidR="00073A96" w:rsidRPr="00073A96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AC1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 и концентрируем Синтез, включаясь во внутреннюю компетенцию работы Мечом ростом компетентной реализации. И просим у Изначально Вышестоящего От</w:t>
      </w:r>
      <w:r w:rsidR="008041F0" w:rsidRPr="00E46AC1">
        <w:rPr>
          <w:rFonts w:ascii="Times New Roman" w:hAnsi="Times New Roman" w:cs="Times New Roman"/>
          <w:i/>
          <w:sz w:val="24"/>
          <w:szCs w:val="24"/>
        </w:rPr>
        <w:t>ца в формировании основ Кодекса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 План Синтеза Изначально Вышестоящего Отца</w:t>
      </w:r>
      <w:r w:rsidR="008041F0" w:rsidRPr="00E46AC1">
        <w:rPr>
          <w:rFonts w:ascii="Times New Roman" w:hAnsi="Times New Roman" w:cs="Times New Roman"/>
          <w:i/>
          <w:sz w:val="24"/>
          <w:szCs w:val="24"/>
        </w:rPr>
        <w:t>,</w:t>
      </w:r>
      <w:r w:rsidRPr="00E46AC1">
        <w:rPr>
          <w:rFonts w:ascii="Times New Roman" w:hAnsi="Times New Roman" w:cs="Times New Roman"/>
          <w:i/>
          <w:sz w:val="24"/>
          <w:szCs w:val="24"/>
        </w:rPr>
        <w:t xml:space="preserve"> стяжаем 4</w:t>
      </w:r>
      <w:r w:rsidR="008041F0" w:rsidRPr="00E46AC1">
        <w:rPr>
          <w:rFonts w:ascii="Times New Roman" w:hAnsi="Times New Roman" w:cs="Times New Roman"/>
          <w:i/>
          <w:sz w:val="24"/>
          <w:szCs w:val="24"/>
        </w:rPr>
        <w:t> </w:t>
      </w:r>
      <w:r w:rsidRPr="00E46AC1">
        <w:rPr>
          <w:rFonts w:ascii="Times New Roman" w:hAnsi="Times New Roman" w:cs="Times New Roman"/>
          <w:i/>
          <w:sz w:val="24"/>
          <w:szCs w:val="24"/>
        </w:rPr>
        <w:t>096</w:t>
      </w:r>
      <w:r w:rsidR="008041F0" w:rsidRPr="00E46A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AC1">
        <w:rPr>
          <w:rFonts w:ascii="Times New Roman" w:hAnsi="Times New Roman" w:cs="Times New Roman"/>
          <w:i/>
          <w:sz w:val="24"/>
          <w:szCs w:val="24"/>
        </w:rPr>
        <w:t>4097-ллионов пакетов Плана Синтеза Изначально Вышестоящего Отца в пятеричное явление Воинства Синтез</w:t>
      </w:r>
      <w:r w:rsidR="00E46AC1">
        <w:rPr>
          <w:rFonts w:ascii="Times New Roman" w:hAnsi="Times New Roman" w:cs="Times New Roman"/>
          <w:i/>
          <w:sz w:val="24"/>
          <w:szCs w:val="24"/>
        </w:rPr>
        <w:t>а каждому из нас и синтезу нас.</w:t>
      </w:r>
      <w:r w:rsidR="00073A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3A96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 Благодарим Изначального Вышесто</w:t>
      </w:r>
      <w:r w:rsidR="00073A96" w:rsidRPr="00073A96">
        <w:rPr>
          <w:rFonts w:ascii="Times New Roman" w:hAnsi="Times New Roman" w:cs="Times New Roman"/>
          <w:i/>
          <w:sz w:val="24"/>
          <w:szCs w:val="24"/>
        </w:rPr>
        <w:t>ящего Аватара Синтеза Кут Хуми.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AF">
        <w:rPr>
          <w:rFonts w:ascii="Times New Roman" w:hAnsi="Times New Roman" w:cs="Times New Roman"/>
          <w:sz w:val="24"/>
          <w:szCs w:val="24"/>
        </w:rPr>
        <w:t>Вот выходим из зала Изначально Вышестоящего Отца, но рекомендовано или как рекомендуется</w:t>
      </w:r>
      <w:r w:rsidR="00E46AC1">
        <w:rPr>
          <w:rFonts w:ascii="Times New Roman" w:hAnsi="Times New Roman" w:cs="Times New Roman"/>
          <w:sz w:val="24"/>
          <w:szCs w:val="24"/>
        </w:rPr>
        <w:t>, вот</w:t>
      </w:r>
      <w:r w:rsidRPr="00056CAF">
        <w:rPr>
          <w:rFonts w:ascii="Times New Roman" w:hAnsi="Times New Roman" w:cs="Times New Roman"/>
          <w:sz w:val="24"/>
          <w:szCs w:val="24"/>
        </w:rPr>
        <w:t xml:space="preserve"> не просто выйти, а завершить работу с Отцом в каких-то только для вас понятных процессах. То есть вот мы стяжали все вместе что-то, да? Не что-то, а конкретно Воина Синтеза и Мечи, но у вас с Отцом протекал какой-то ваш индивидуальный </w:t>
      </w:r>
      <w:r w:rsidR="00073A96">
        <w:rPr>
          <w:rFonts w:ascii="Times New Roman" w:hAnsi="Times New Roman" w:cs="Times New Roman"/>
          <w:sz w:val="24"/>
          <w:szCs w:val="24"/>
        </w:rPr>
        <w:t>Л</w:t>
      </w:r>
      <w:r w:rsidRPr="00056CAF">
        <w:rPr>
          <w:rFonts w:ascii="Times New Roman" w:hAnsi="Times New Roman" w:cs="Times New Roman"/>
          <w:sz w:val="24"/>
          <w:szCs w:val="24"/>
        </w:rPr>
        <w:t xml:space="preserve">ично-ориентированный Синтезом </w:t>
      </w:r>
      <w:r w:rsidR="00E46AC1">
        <w:rPr>
          <w:rFonts w:ascii="Times New Roman" w:hAnsi="Times New Roman" w:cs="Times New Roman"/>
          <w:sz w:val="24"/>
          <w:szCs w:val="24"/>
        </w:rPr>
        <w:t>пя</w:t>
      </w:r>
      <w:r w:rsidRPr="00056CAF">
        <w:rPr>
          <w:rFonts w:ascii="Times New Roman" w:hAnsi="Times New Roman" w:cs="Times New Roman"/>
          <w:sz w:val="24"/>
          <w:szCs w:val="24"/>
        </w:rPr>
        <w:t>ти Космосов процесс.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AF">
        <w:rPr>
          <w:rFonts w:ascii="Times New Roman" w:hAnsi="Times New Roman" w:cs="Times New Roman"/>
          <w:sz w:val="24"/>
          <w:szCs w:val="24"/>
        </w:rPr>
        <w:t>М</w:t>
      </w:r>
      <w:r w:rsidR="00073A96">
        <w:rPr>
          <w:rFonts w:ascii="Times New Roman" w:hAnsi="Times New Roman" w:cs="Times New Roman"/>
          <w:sz w:val="24"/>
          <w:szCs w:val="24"/>
        </w:rPr>
        <w:t>ы в ИВДИВО, если вы участвовали</w:t>
      </w:r>
      <w:r w:rsidRPr="00056CAF">
        <w:rPr>
          <w:rFonts w:ascii="Times New Roman" w:hAnsi="Times New Roman" w:cs="Times New Roman"/>
          <w:sz w:val="24"/>
          <w:szCs w:val="24"/>
        </w:rPr>
        <w:t xml:space="preserve"> и эту практику стяжали</w:t>
      </w:r>
      <w:r w:rsidR="00073A96">
        <w:rPr>
          <w:rFonts w:ascii="Times New Roman" w:hAnsi="Times New Roman" w:cs="Times New Roman"/>
          <w:sz w:val="24"/>
          <w:szCs w:val="24"/>
        </w:rPr>
        <w:t>,</w:t>
      </w:r>
      <w:r w:rsidRPr="00056CAF">
        <w:rPr>
          <w:rFonts w:ascii="Times New Roman" w:hAnsi="Times New Roman" w:cs="Times New Roman"/>
          <w:sz w:val="24"/>
          <w:szCs w:val="24"/>
        </w:rPr>
        <w:t xml:space="preserve"> </w:t>
      </w:r>
      <w:r w:rsidR="00073A96">
        <w:rPr>
          <w:rFonts w:ascii="Times New Roman" w:hAnsi="Times New Roman" w:cs="Times New Roman"/>
          <w:sz w:val="24"/>
          <w:szCs w:val="24"/>
        </w:rPr>
        <w:t>м</w:t>
      </w:r>
      <w:r w:rsidRPr="00056CAF">
        <w:rPr>
          <w:rFonts w:ascii="Times New Roman" w:hAnsi="Times New Roman" w:cs="Times New Roman"/>
          <w:sz w:val="24"/>
          <w:szCs w:val="24"/>
        </w:rPr>
        <w:t xml:space="preserve">ы входили в </w:t>
      </w:r>
      <w:r w:rsidR="00073A96">
        <w:rPr>
          <w:rFonts w:ascii="Times New Roman" w:hAnsi="Times New Roman" w:cs="Times New Roman"/>
          <w:sz w:val="24"/>
          <w:szCs w:val="24"/>
        </w:rPr>
        <w:t>Лично-ориентированный Синтез пя</w:t>
      </w:r>
      <w:r w:rsidRPr="00056CAF">
        <w:rPr>
          <w:rFonts w:ascii="Times New Roman" w:hAnsi="Times New Roman" w:cs="Times New Roman"/>
          <w:sz w:val="24"/>
          <w:szCs w:val="24"/>
        </w:rPr>
        <w:t xml:space="preserve">ти Космосов. Вот он как раз этот Синтез у вас внутри действует. И вот, уходя из зала Изначально Вышестоящего Отца, на физику возвращаясь, попробуйте объединить творение Меча, творение Воина Синтеза и </w:t>
      </w:r>
      <w:proofErr w:type="spellStart"/>
      <w:r w:rsidRPr="00056CAF">
        <w:rPr>
          <w:rFonts w:ascii="Times New Roman" w:hAnsi="Times New Roman" w:cs="Times New Roman"/>
          <w:sz w:val="24"/>
          <w:szCs w:val="24"/>
        </w:rPr>
        <w:t>синтезируемость</w:t>
      </w:r>
      <w:proofErr w:type="spellEnd"/>
      <w:r w:rsidRPr="00056CAF">
        <w:rPr>
          <w:rFonts w:ascii="Times New Roman" w:hAnsi="Times New Roman" w:cs="Times New Roman"/>
          <w:sz w:val="24"/>
          <w:szCs w:val="24"/>
        </w:rPr>
        <w:t xml:space="preserve"> в том деле, о котором или было проживание, или было воспоминание в действии Воином Синтеза с Отц</w:t>
      </w:r>
      <w:r w:rsidR="00073A96">
        <w:rPr>
          <w:rFonts w:ascii="Times New Roman" w:hAnsi="Times New Roman" w:cs="Times New Roman"/>
          <w:sz w:val="24"/>
          <w:szCs w:val="24"/>
        </w:rPr>
        <w:t>ом. То есть о чём шёл разговор.</w:t>
      </w:r>
    </w:p>
    <w:p w:rsidR="00073A96" w:rsidRPr="00073A96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A96">
        <w:rPr>
          <w:rFonts w:ascii="Times New Roman" w:hAnsi="Times New Roman" w:cs="Times New Roman"/>
          <w:i/>
          <w:sz w:val="24"/>
          <w:szCs w:val="24"/>
        </w:rPr>
        <w:t>И возжигаемся, возвращаемся в физическую реализацию</w:t>
      </w:r>
      <w:r w:rsidR="00073A96" w:rsidRPr="00073A96">
        <w:rPr>
          <w:rFonts w:ascii="Times New Roman" w:hAnsi="Times New Roman" w:cs="Times New Roman"/>
          <w:i/>
          <w:sz w:val="24"/>
          <w:szCs w:val="24"/>
        </w:rPr>
        <w:t>.</w:t>
      </w:r>
      <w:r w:rsidRPr="00073A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A96" w:rsidRPr="00073A96">
        <w:rPr>
          <w:rFonts w:ascii="Times New Roman" w:hAnsi="Times New Roman" w:cs="Times New Roman"/>
          <w:i/>
          <w:sz w:val="24"/>
          <w:szCs w:val="24"/>
        </w:rPr>
        <w:t>В</w:t>
      </w:r>
      <w:r w:rsidRPr="00073A96">
        <w:rPr>
          <w:rFonts w:ascii="Times New Roman" w:hAnsi="Times New Roman" w:cs="Times New Roman"/>
          <w:i/>
          <w:sz w:val="24"/>
          <w:szCs w:val="24"/>
        </w:rPr>
        <w:t>спыхиваем Воином Синтеза физически собою, можем воз</w:t>
      </w:r>
      <w:r w:rsidR="00073A96" w:rsidRPr="00073A96">
        <w:rPr>
          <w:rFonts w:ascii="Times New Roman" w:hAnsi="Times New Roman" w:cs="Times New Roman"/>
          <w:i/>
          <w:sz w:val="24"/>
          <w:szCs w:val="24"/>
        </w:rPr>
        <w:t>жечься Мечами.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AF">
        <w:rPr>
          <w:rFonts w:ascii="Times New Roman" w:hAnsi="Times New Roman" w:cs="Times New Roman"/>
          <w:sz w:val="24"/>
          <w:szCs w:val="24"/>
        </w:rPr>
        <w:t>И вот почувствуйте, когда вы возжигаетесь физически Мечами, чьи Мечи на вас реагируют? Это важно</w:t>
      </w:r>
      <w:r w:rsidR="00073A96">
        <w:rPr>
          <w:rFonts w:ascii="Times New Roman" w:hAnsi="Times New Roman" w:cs="Times New Roman"/>
          <w:sz w:val="24"/>
          <w:szCs w:val="24"/>
        </w:rPr>
        <w:t>,</w:t>
      </w:r>
      <w:r w:rsidRPr="00056CAF">
        <w:rPr>
          <w:rFonts w:ascii="Times New Roman" w:hAnsi="Times New Roman" w:cs="Times New Roman"/>
          <w:sz w:val="24"/>
          <w:szCs w:val="24"/>
        </w:rPr>
        <w:t xml:space="preserve"> </w:t>
      </w:r>
      <w:r w:rsidR="00073A96">
        <w:rPr>
          <w:rFonts w:ascii="Times New Roman" w:hAnsi="Times New Roman" w:cs="Times New Roman"/>
          <w:sz w:val="24"/>
          <w:szCs w:val="24"/>
        </w:rPr>
        <w:t>ч</w:t>
      </w:r>
      <w:r w:rsidRPr="00056CAF">
        <w:rPr>
          <w:rFonts w:ascii="Times New Roman" w:hAnsi="Times New Roman" w:cs="Times New Roman"/>
          <w:sz w:val="24"/>
          <w:szCs w:val="24"/>
        </w:rPr>
        <w:t>ьи Мечи</w:t>
      </w:r>
      <w:r w:rsidR="00073A96">
        <w:rPr>
          <w:rFonts w:ascii="Times New Roman" w:hAnsi="Times New Roman" w:cs="Times New Roman"/>
          <w:sz w:val="24"/>
          <w:szCs w:val="24"/>
        </w:rPr>
        <w:t>.</w:t>
      </w:r>
      <w:r w:rsidRPr="00056CAF">
        <w:rPr>
          <w:rFonts w:ascii="Times New Roman" w:hAnsi="Times New Roman" w:cs="Times New Roman"/>
          <w:sz w:val="24"/>
          <w:szCs w:val="24"/>
        </w:rPr>
        <w:t xml:space="preserve"> </w:t>
      </w:r>
      <w:r w:rsidR="00073A96">
        <w:rPr>
          <w:rFonts w:ascii="Times New Roman" w:hAnsi="Times New Roman" w:cs="Times New Roman"/>
          <w:sz w:val="24"/>
          <w:szCs w:val="24"/>
        </w:rPr>
        <w:t>Д</w:t>
      </w:r>
      <w:r w:rsidRPr="00056CAF">
        <w:rPr>
          <w:rFonts w:ascii="Times New Roman" w:hAnsi="Times New Roman" w:cs="Times New Roman"/>
          <w:sz w:val="24"/>
          <w:szCs w:val="24"/>
        </w:rPr>
        <w:t xml:space="preserve">руг друга </w:t>
      </w:r>
      <w:r w:rsidR="00073A96">
        <w:rPr>
          <w:rFonts w:ascii="Times New Roman" w:hAnsi="Times New Roman" w:cs="Times New Roman"/>
          <w:sz w:val="24"/>
          <w:szCs w:val="24"/>
        </w:rPr>
        <w:t>–</w:t>
      </w:r>
      <w:r w:rsidRPr="00056CAF">
        <w:rPr>
          <w:rFonts w:ascii="Times New Roman" w:hAnsi="Times New Roman" w:cs="Times New Roman"/>
          <w:sz w:val="24"/>
          <w:szCs w:val="24"/>
        </w:rPr>
        <w:t xml:space="preserve"> нет</w:t>
      </w:r>
      <w:r w:rsidR="00073A96">
        <w:rPr>
          <w:rFonts w:ascii="Times New Roman" w:hAnsi="Times New Roman" w:cs="Times New Roman"/>
          <w:sz w:val="24"/>
          <w:szCs w:val="24"/>
        </w:rPr>
        <w:t>!</w:t>
      </w:r>
      <w:r w:rsidRPr="00056CAF">
        <w:rPr>
          <w:rFonts w:ascii="Times New Roman" w:hAnsi="Times New Roman" w:cs="Times New Roman"/>
          <w:sz w:val="24"/>
          <w:szCs w:val="24"/>
        </w:rPr>
        <w:t xml:space="preserve"> Вы вот уже возожглись </w:t>
      </w:r>
      <w:r w:rsidR="0065581B">
        <w:rPr>
          <w:rFonts w:ascii="Times New Roman" w:hAnsi="Times New Roman" w:cs="Times New Roman"/>
          <w:sz w:val="24"/>
          <w:szCs w:val="24"/>
        </w:rPr>
        <w:t>М</w:t>
      </w:r>
      <w:r w:rsidRPr="00056CAF">
        <w:rPr>
          <w:rFonts w:ascii="Times New Roman" w:hAnsi="Times New Roman" w:cs="Times New Roman"/>
          <w:sz w:val="24"/>
          <w:szCs w:val="24"/>
        </w:rPr>
        <w:t xml:space="preserve">ечами, чьи </w:t>
      </w:r>
      <w:r w:rsidR="0065581B">
        <w:rPr>
          <w:rFonts w:ascii="Times New Roman" w:hAnsi="Times New Roman" w:cs="Times New Roman"/>
          <w:sz w:val="24"/>
          <w:szCs w:val="24"/>
        </w:rPr>
        <w:t>М</w:t>
      </w:r>
      <w:r w:rsidRPr="00056CAF">
        <w:rPr>
          <w:rFonts w:ascii="Times New Roman" w:hAnsi="Times New Roman" w:cs="Times New Roman"/>
          <w:sz w:val="24"/>
          <w:szCs w:val="24"/>
        </w:rPr>
        <w:t xml:space="preserve">ечи </w:t>
      </w:r>
      <w:r w:rsidRPr="00056CAF">
        <w:rPr>
          <w:rFonts w:ascii="Times New Roman" w:hAnsi="Times New Roman" w:cs="Times New Roman"/>
          <w:sz w:val="24"/>
          <w:szCs w:val="24"/>
        </w:rPr>
        <w:lastRenderedPageBreak/>
        <w:t xml:space="preserve">реагируют? Если вы сейчас ответили </w:t>
      </w:r>
      <w:r w:rsidR="00073A96">
        <w:rPr>
          <w:rFonts w:ascii="Times New Roman" w:hAnsi="Times New Roman" w:cs="Times New Roman"/>
          <w:sz w:val="24"/>
          <w:szCs w:val="24"/>
        </w:rPr>
        <w:t xml:space="preserve">– </w:t>
      </w:r>
      <w:r w:rsidRPr="00056CAF">
        <w:rPr>
          <w:rFonts w:ascii="Times New Roman" w:hAnsi="Times New Roman" w:cs="Times New Roman"/>
          <w:sz w:val="24"/>
          <w:szCs w:val="24"/>
        </w:rPr>
        <w:t>Аватаров Синтеза, ответ был правильный. То есть, если я или мы возжигаемся Мечами Воинов Синтеза, мы фактически настраиваемся на возожжённость Мечей Аватаров Синтеза Яромира Ники, Аватаров Организаций, Синтез которых мы ведём. Увидели это? Вот подтверждение того, что мы говорили в начале этой темы!</w:t>
      </w:r>
    </w:p>
    <w:p w:rsidR="0065581B" w:rsidRPr="00073A96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A96">
        <w:rPr>
          <w:rFonts w:ascii="Times New Roman" w:hAnsi="Times New Roman" w:cs="Times New Roman"/>
          <w:i/>
          <w:sz w:val="24"/>
          <w:szCs w:val="24"/>
        </w:rPr>
        <w:t>Направляем всё стяжённое и возжигаемое Синтезом Репликации в Изначально Вышестоящий Дом Изначально Вышестоящего Отца</w:t>
      </w:r>
      <w:r w:rsidR="0065581B" w:rsidRPr="00073A96">
        <w:rPr>
          <w:rFonts w:ascii="Times New Roman" w:hAnsi="Times New Roman" w:cs="Times New Roman"/>
          <w:i/>
          <w:sz w:val="24"/>
          <w:szCs w:val="24"/>
        </w:rPr>
        <w:t>,</w:t>
      </w:r>
      <w:r w:rsidRPr="00073A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81B" w:rsidRPr="00073A96">
        <w:rPr>
          <w:rFonts w:ascii="Times New Roman" w:hAnsi="Times New Roman" w:cs="Times New Roman"/>
          <w:i/>
          <w:sz w:val="24"/>
          <w:szCs w:val="24"/>
        </w:rPr>
        <w:t>Синтезом Творения</w:t>
      </w:r>
      <w:r w:rsidRPr="00073A96">
        <w:rPr>
          <w:rFonts w:ascii="Times New Roman" w:hAnsi="Times New Roman" w:cs="Times New Roman"/>
          <w:i/>
          <w:sz w:val="24"/>
          <w:szCs w:val="24"/>
        </w:rPr>
        <w:t xml:space="preserve"> повышая уровень репликации в ИВДИВО. Синтезом Творения </w:t>
      </w:r>
      <w:r w:rsidR="0065581B" w:rsidRPr="00073A9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073A9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5581B" w:rsidRPr="00073A96">
        <w:rPr>
          <w:rFonts w:ascii="Times New Roman" w:hAnsi="Times New Roman" w:cs="Times New Roman"/>
          <w:i/>
          <w:sz w:val="24"/>
          <w:szCs w:val="24"/>
        </w:rPr>
        <w:t>П</w:t>
      </w:r>
      <w:r w:rsidRPr="00073A96">
        <w:rPr>
          <w:rFonts w:ascii="Times New Roman" w:hAnsi="Times New Roman" w:cs="Times New Roman"/>
          <w:i/>
          <w:sz w:val="24"/>
          <w:szCs w:val="24"/>
        </w:rPr>
        <w:t xml:space="preserve">одразделении ИВДИВО Минск. Далее направляем Синтезом Мудрости в </w:t>
      </w:r>
      <w:r w:rsidR="0065581B" w:rsidRPr="00073A96">
        <w:rPr>
          <w:rFonts w:ascii="Times New Roman" w:hAnsi="Times New Roman" w:cs="Times New Roman"/>
          <w:i/>
          <w:sz w:val="24"/>
          <w:szCs w:val="24"/>
        </w:rPr>
        <w:t>П</w:t>
      </w:r>
      <w:r w:rsidRPr="00073A96">
        <w:rPr>
          <w:rFonts w:ascii="Times New Roman" w:hAnsi="Times New Roman" w:cs="Times New Roman"/>
          <w:i/>
          <w:sz w:val="24"/>
          <w:szCs w:val="24"/>
        </w:rPr>
        <w:t>одразделение ИВДИВО участников Синтеза. Видите, как красиво! И Синтезом с</w:t>
      </w:r>
      <w:r w:rsidR="0065581B" w:rsidRPr="00073A96">
        <w:rPr>
          <w:rFonts w:ascii="Times New Roman" w:hAnsi="Times New Roman" w:cs="Times New Roman"/>
          <w:i/>
          <w:sz w:val="24"/>
          <w:szCs w:val="24"/>
        </w:rPr>
        <w:t xml:space="preserve">амого Синтеза </w:t>
      </w:r>
      <w:r w:rsidR="00073A96" w:rsidRPr="00073A9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5581B" w:rsidRPr="00073A96">
        <w:rPr>
          <w:rFonts w:ascii="Times New Roman" w:hAnsi="Times New Roman" w:cs="Times New Roman"/>
          <w:i/>
          <w:sz w:val="24"/>
          <w:szCs w:val="24"/>
        </w:rPr>
        <w:t>в ИВДИВО каждого.</w:t>
      </w:r>
    </w:p>
    <w:p w:rsidR="00056CAF" w:rsidRPr="00073A96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A96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AF">
        <w:rPr>
          <w:rFonts w:ascii="Times New Roman" w:hAnsi="Times New Roman" w:cs="Times New Roman"/>
          <w:sz w:val="24"/>
          <w:szCs w:val="24"/>
        </w:rPr>
        <w:t>А теперь держим Репликацию</w:t>
      </w:r>
      <w:r w:rsidR="00073A96">
        <w:rPr>
          <w:rFonts w:ascii="Times New Roman" w:hAnsi="Times New Roman" w:cs="Times New Roman"/>
          <w:sz w:val="24"/>
          <w:szCs w:val="24"/>
        </w:rPr>
        <w:t>,</w:t>
      </w:r>
      <w:r w:rsidRPr="00056CAF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="00073A96">
        <w:rPr>
          <w:rFonts w:ascii="Times New Roman" w:hAnsi="Times New Roman" w:cs="Times New Roman"/>
          <w:sz w:val="24"/>
          <w:szCs w:val="24"/>
        </w:rPr>
        <w:t>,</w:t>
      </w:r>
      <w:r w:rsidRPr="00056CAF">
        <w:rPr>
          <w:rFonts w:ascii="Times New Roman" w:hAnsi="Times New Roman" w:cs="Times New Roman"/>
          <w:sz w:val="24"/>
          <w:szCs w:val="24"/>
        </w:rPr>
        <w:t xml:space="preserve"> Мудрости</w:t>
      </w:r>
      <w:r w:rsidR="00073A96">
        <w:rPr>
          <w:rFonts w:ascii="Times New Roman" w:hAnsi="Times New Roman" w:cs="Times New Roman"/>
          <w:sz w:val="24"/>
          <w:szCs w:val="24"/>
        </w:rPr>
        <w:t>,</w:t>
      </w:r>
      <w:r w:rsidRPr="00056CAF">
        <w:rPr>
          <w:rFonts w:ascii="Times New Roman" w:hAnsi="Times New Roman" w:cs="Times New Roman"/>
          <w:sz w:val="24"/>
          <w:szCs w:val="24"/>
        </w:rPr>
        <w:t xml:space="preserve"> Синтез в четверичном явлении в </w:t>
      </w:r>
      <w:r w:rsidR="0065581B">
        <w:rPr>
          <w:rFonts w:ascii="Times New Roman" w:hAnsi="Times New Roman" w:cs="Times New Roman"/>
          <w:sz w:val="24"/>
          <w:szCs w:val="24"/>
        </w:rPr>
        <w:t>четырёх</w:t>
      </w:r>
      <w:r w:rsidRPr="00056CAF">
        <w:rPr>
          <w:rFonts w:ascii="Times New Roman" w:hAnsi="Times New Roman" w:cs="Times New Roman"/>
          <w:sz w:val="24"/>
          <w:szCs w:val="24"/>
        </w:rPr>
        <w:t xml:space="preserve"> видах эманаций. </w:t>
      </w:r>
      <w:proofErr w:type="gramStart"/>
      <w:r w:rsidRPr="00056CAF">
        <w:rPr>
          <w:rFonts w:ascii="Times New Roman" w:hAnsi="Times New Roman" w:cs="Times New Roman"/>
          <w:sz w:val="24"/>
          <w:szCs w:val="24"/>
        </w:rPr>
        <w:t xml:space="preserve">И вот эта вот </w:t>
      </w:r>
      <w:r w:rsidRPr="00073A96">
        <w:rPr>
          <w:rFonts w:ascii="Times New Roman" w:hAnsi="Times New Roman" w:cs="Times New Roman"/>
          <w:spacing w:val="20"/>
          <w:sz w:val="24"/>
          <w:szCs w:val="24"/>
        </w:rPr>
        <w:t>распознанность владения</w:t>
      </w:r>
      <w:r w:rsidRPr="00056CAF">
        <w:rPr>
          <w:rFonts w:ascii="Times New Roman" w:hAnsi="Times New Roman" w:cs="Times New Roman"/>
          <w:sz w:val="24"/>
          <w:szCs w:val="24"/>
        </w:rPr>
        <w:t xml:space="preserve"> Синтезом в Мечах</w:t>
      </w:r>
      <w:r w:rsidR="0065581B">
        <w:rPr>
          <w:rFonts w:ascii="Times New Roman" w:hAnsi="Times New Roman" w:cs="Times New Roman"/>
          <w:sz w:val="24"/>
          <w:szCs w:val="24"/>
        </w:rPr>
        <w:t>, в том числе</w:t>
      </w:r>
      <w:r w:rsidRPr="00056CAF">
        <w:rPr>
          <w:rFonts w:ascii="Times New Roman" w:hAnsi="Times New Roman" w:cs="Times New Roman"/>
          <w:sz w:val="24"/>
          <w:szCs w:val="24"/>
        </w:rPr>
        <w:t xml:space="preserve"> у вас вызывает какую-то заполненность.</w:t>
      </w:r>
      <w:proofErr w:type="gramEnd"/>
      <w:r w:rsidRPr="00056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CAF">
        <w:rPr>
          <w:rFonts w:ascii="Times New Roman" w:hAnsi="Times New Roman" w:cs="Times New Roman"/>
          <w:sz w:val="24"/>
          <w:szCs w:val="24"/>
        </w:rPr>
        <w:t xml:space="preserve">Какую-то, потому </w:t>
      </w:r>
      <w:r w:rsidR="00073A96">
        <w:rPr>
          <w:rFonts w:ascii="Times New Roman" w:hAnsi="Times New Roman" w:cs="Times New Roman"/>
          <w:sz w:val="24"/>
          <w:szCs w:val="24"/>
        </w:rPr>
        <w:t xml:space="preserve">что у каждого из вас она своя </w:t>
      </w:r>
      <w:r w:rsidRPr="00056CAF">
        <w:rPr>
          <w:rFonts w:ascii="Times New Roman" w:hAnsi="Times New Roman" w:cs="Times New Roman"/>
          <w:sz w:val="24"/>
          <w:szCs w:val="24"/>
        </w:rPr>
        <w:t>заполненность или осуществление.</w:t>
      </w:r>
      <w:proofErr w:type="gramEnd"/>
    </w:p>
    <w:p w:rsidR="00056CAF" w:rsidRPr="00073A96" w:rsidRDefault="00073A96" w:rsidP="00056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</w:p>
    <w:p w:rsidR="00EB099C" w:rsidRPr="00FE2527" w:rsidRDefault="00FE2527" w:rsidP="00FE252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E2527">
        <w:rPr>
          <w:rFonts w:ascii="Times New Roman" w:hAnsi="Times New Roman" w:cs="Times New Roman"/>
          <w:sz w:val="24"/>
          <w:szCs w:val="24"/>
        </w:rPr>
        <w:t>0</w:t>
      </w:r>
      <w:r w:rsidR="00DE1A44" w:rsidRPr="00FE2527">
        <w:rPr>
          <w:rFonts w:ascii="Times New Roman" w:hAnsi="Times New Roman" w:cs="Times New Roman"/>
          <w:sz w:val="24"/>
          <w:szCs w:val="24"/>
        </w:rPr>
        <w:t>2:10:0</w:t>
      </w:r>
      <w:r w:rsidR="00E00689">
        <w:rPr>
          <w:rFonts w:ascii="Times New Roman" w:hAnsi="Times New Roman" w:cs="Times New Roman"/>
          <w:sz w:val="24"/>
          <w:szCs w:val="24"/>
        </w:rPr>
        <w:t>6</w:t>
      </w:r>
      <w:r w:rsidRPr="00FE2527">
        <w:rPr>
          <w:rFonts w:ascii="Times New Roman" w:hAnsi="Times New Roman" w:cs="Times New Roman"/>
          <w:sz w:val="24"/>
          <w:szCs w:val="24"/>
        </w:rPr>
        <w:t>-0</w:t>
      </w:r>
      <w:r w:rsidR="00DE1A44" w:rsidRPr="00FE2527">
        <w:rPr>
          <w:rFonts w:ascii="Times New Roman" w:hAnsi="Times New Roman" w:cs="Times New Roman"/>
          <w:sz w:val="24"/>
          <w:szCs w:val="24"/>
        </w:rPr>
        <w:t>2:15:</w:t>
      </w:r>
      <w:r w:rsidR="00231685">
        <w:rPr>
          <w:rFonts w:ascii="Times New Roman" w:hAnsi="Times New Roman" w:cs="Times New Roman"/>
          <w:sz w:val="24"/>
          <w:szCs w:val="24"/>
        </w:rPr>
        <w:t>55</w:t>
      </w:r>
    </w:p>
    <w:p w:rsidR="00EB099C" w:rsidRPr="009F6D00" w:rsidRDefault="00DE1A44" w:rsidP="009F6D00">
      <w:pPr>
        <w:pStyle w:val="3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72446318"/>
      <w:r w:rsidRPr="009F6D00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1D2353" w:rsidRPr="009F6D00">
        <w:rPr>
          <w:rFonts w:ascii="Times New Roman" w:hAnsi="Times New Roman" w:cs="Times New Roman"/>
          <w:sz w:val="24"/>
          <w:szCs w:val="24"/>
        </w:rPr>
        <w:t>6</w:t>
      </w:r>
      <w:r w:rsidR="00E54942" w:rsidRPr="009F6D00">
        <w:rPr>
          <w:rFonts w:ascii="Times New Roman" w:hAnsi="Times New Roman" w:cs="Times New Roman"/>
          <w:sz w:val="24"/>
          <w:szCs w:val="24"/>
        </w:rPr>
        <w:t>.</w:t>
      </w:r>
      <w:r w:rsidR="00B55506" w:rsidRPr="009F6D00">
        <w:rPr>
          <w:rFonts w:ascii="Times New Roman" w:hAnsi="Times New Roman" w:cs="Times New Roman"/>
          <w:sz w:val="24"/>
          <w:szCs w:val="24"/>
        </w:rPr>
        <w:t xml:space="preserve"> Наделение вторым ИВДИВО-Метагалактическим Творящим Синтезом, вторым ИВДИВО-Октавным Творящим Синтезом, вторым ИВДИВО-Всеединым Творящим Синтезом и вторым ИВДИВО-Извечным Творящим Синтезом Изначально Вышестоящего Отца</w:t>
      </w:r>
      <w:r w:rsidR="00043AD0" w:rsidRPr="009F6D00">
        <w:rPr>
          <w:rFonts w:ascii="Times New Roman" w:hAnsi="Times New Roman" w:cs="Times New Roman"/>
          <w:sz w:val="24"/>
          <w:szCs w:val="24"/>
        </w:rPr>
        <w:t xml:space="preserve">. Стяжание ночной подготовки, переподготовки, </w:t>
      </w:r>
      <w:proofErr w:type="gramStart"/>
      <w:r w:rsidR="00043AD0" w:rsidRPr="009F6D00">
        <w:rPr>
          <w:rFonts w:ascii="Times New Roman" w:hAnsi="Times New Roman" w:cs="Times New Roman"/>
          <w:sz w:val="24"/>
          <w:szCs w:val="24"/>
        </w:rPr>
        <w:t>синтез-деятельности</w:t>
      </w:r>
      <w:bookmarkEnd w:id="21"/>
      <w:proofErr w:type="gramEnd"/>
    </w:p>
    <w:p w:rsidR="002E5211" w:rsidRPr="0054581F" w:rsidRDefault="000A43D1" w:rsidP="000670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89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всей </w:t>
      </w:r>
      <w:r w:rsidR="0092525B" w:rsidRPr="00E00689">
        <w:rPr>
          <w:rFonts w:ascii="Times New Roman" w:eastAsia="Times New Roman" w:hAnsi="Times New Roman" w:cs="Times New Roman"/>
          <w:i/>
          <w:sz w:val="24"/>
          <w:szCs w:val="24"/>
        </w:rPr>
        <w:t>концентрацией</w:t>
      </w:r>
      <w:r w:rsidRPr="00E00689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первого дня 27-го Синтеза Изначально Вышестоящего Отца. Возжигаемся </w:t>
      </w:r>
      <w:r w:rsidRPr="00E1015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ведущими </w:t>
      </w:r>
      <w:r w:rsidR="00C13495" w:rsidRPr="00E1015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</w:t>
      </w:r>
      <w:r w:rsidRPr="00E1015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интезами</w:t>
      </w:r>
      <w:r w:rsidRPr="00E006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22428" w:rsidRPr="00E0068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00689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рактик, с первой </w:t>
      </w:r>
      <w:r w:rsidR="00A22428" w:rsidRPr="00E0068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E5211" w:rsidRPr="00E00689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рактики </w:t>
      </w:r>
      <w:r w:rsid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00689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="00E1015A">
        <w:rPr>
          <w:rFonts w:ascii="Times New Roman" w:eastAsia="Times New Roman" w:hAnsi="Times New Roman" w:cs="Times New Roman"/>
          <w:i/>
          <w:sz w:val="24"/>
          <w:szCs w:val="24"/>
        </w:rPr>
        <w:t>? –</w:t>
      </w:r>
      <w:r w:rsidR="002E5211" w:rsidRPr="00E006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E5211" w:rsidRPr="0054581F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предыдущую </w:t>
      </w:r>
      <w:r w:rsidR="00A22428" w:rsidRPr="0054581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E5211" w:rsidRPr="0054581F">
        <w:rPr>
          <w:rFonts w:ascii="Times New Roman" w:eastAsia="Times New Roman" w:hAnsi="Times New Roman" w:cs="Times New Roman"/>
          <w:i/>
          <w:sz w:val="24"/>
          <w:szCs w:val="24"/>
        </w:rPr>
        <w:t>рактику Синтеза.</w:t>
      </w:r>
    </w:p>
    <w:p w:rsidR="002E5211" w:rsidRPr="0054581F" w:rsidRDefault="002E5211" w:rsidP="000670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1F">
        <w:rPr>
          <w:rFonts w:ascii="Times New Roman" w:eastAsia="Times New Roman" w:hAnsi="Times New Roman" w:cs="Times New Roman"/>
          <w:sz w:val="24"/>
          <w:szCs w:val="24"/>
        </w:rPr>
        <w:t>Я не помню она, по-моему, третья была по счёту.</w:t>
      </w:r>
    </w:p>
    <w:p w:rsidR="002E5211" w:rsidRPr="00E1015A" w:rsidRDefault="002E5211" w:rsidP="0006706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15A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="00E00689" w:rsidRPr="00E101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015A">
        <w:rPr>
          <w:rFonts w:ascii="Times New Roman" w:hAnsi="Times New Roman" w:cs="Times New Roman"/>
          <w:i/>
          <w:iCs/>
          <w:sz w:val="24"/>
          <w:szCs w:val="24"/>
        </w:rPr>
        <w:t>Пятая.</w:t>
      </w:r>
    </w:p>
    <w:p w:rsidR="002E5211" w:rsidRPr="00E1015A" w:rsidRDefault="00E1015A" w:rsidP="00067068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15A">
        <w:rPr>
          <w:rFonts w:ascii="Times New Roman" w:hAnsi="Times New Roman" w:cs="Times New Roman"/>
          <w:iCs/>
          <w:sz w:val="24"/>
          <w:szCs w:val="24"/>
        </w:rPr>
        <w:t>Пятая?</w:t>
      </w:r>
    </w:p>
    <w:p w:rsidR="002E5211" w:rsidRPr="00E1015A" w:rsidRDefault="002E5211" w:rsidP="0006706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15A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="00E00689" w:rsidRPr="00E101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015A">
        <w:rPr>
          <w:rFonts w:ascii="Times New Roman" w:hAnsi="Times New Roman" w:cs="Times New Roman"/>
          <w:i/>
          <w:iCs/>
          <w:sz w:val="24"/>
          <w:szCs w:val="24"/>
        </w:rPr>
        <w:t>Сейчас пятая. Шестая.</w:t>
      </w:r>
    </w:p>
    <w:p w:rsidR="002E5211" w:rsidRPr="00E1015A" w:rsidRDefault="002E5211" w:rsidP="000670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15A">
        <w:rPr>
          <w:rFonts w:ascii="Times New Roman" w:hAnsi="Times New Roman" w:cs="Times New Roman"/>
          <w:iCs/>
          <w:sz w:val="24"/>
          <w:szCs w:val="24"/>
        </w:rPr>
        <w:t>Да вы что? Ух ты.</w:t>
      </w:r>
    </w:p>
    <w:p w:rsidR="00E00689" w:rsidRPr="00E1015A" w:rsidRDefault="00392058" w:rsidP="00925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ведущими линиями </w:t>
      </w:r>
      <w:r w:rsidR="0092525B" w:rsidRPr="00E1015A">
        <w:rPr>
          <w:rFonts w:ascii="Times New Roman" w:eastAsia="Times New Roman" w:hAnsi="Times New Roman" w:cs="Times New Roman"/>
          <w:i/>
          <w:sz w:val="24"/>
          <w:szCs w:val="24"/>
        </w:rPr>
        <w:t>Синтеза практик – пятой.</w:t>
      </w:r>
    </w:p>
    <w:p w:rsidR="0092525B" w:rsidRPr="00E1015A" w:rsidRDefault="00E00689" w:rsidP="00925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15A">
        <w:rPr>
          <w:rFonts w:ascii="Times New Roman" w:eastAsia="Times New Roman" w:hAnsi="Times New Roman" w:cs="Times New Roman"/>
          <w:sz w:val="24"/>
          <w:szCs w:val="24"/>
        </w:rPr>
        <w:t>Спасибо К</w:t>
      </w:r>
      <w:r w:rsidR="0092525B" w:rsidRPr="00E10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038" w:rsidRPr="00E1015A" w:rsidRDefault="00392058" w:rsidP="00925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спыхиваем </w:t>
      </w:r>
      <w:r w:rsidR="0092525B" w:rsidRPr="00E1015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Вышестоящими 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Аватаром 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>интеза Кут Хуми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392058" w:rsidRPr="00E1015A" w:rsidRDefault="00392058" w:rsidP="000670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15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E1A44" w:rsidRPr="00E1015A">
        <w:rPr>
          <w:rFonts w:ascii="Times New Roman" w:eastAsia="Times New Roman" w:hAnsi="Times New Roman" w:cs="Times New Roman"/>
          <w:sz w:val="24"/>
          <w:szCs w:val="24"/>
        </w:rPr>
        <w:t xml:space="preserve">Кут Хуми </w:t>
      </w:r>
      <w:r w:rsidR="00DE1A44" w:rsidRPr="004A5038">
        <w:rPr>
          <w:rFonts w:ascii="Times New Roman" w:eastAsia="Times New Roman" w:hAnsi="Times New Roman" w:cs="Times New Roman"/>
          <w:sz w:val="24"/>
          <w:szCs w:val="24"/>
        </w:rPr>
        <w:t xml:space="preserve">вам напоминает. Вспомните, когда после </w:t>
      </w:r>
      <w:r w:rsidRPr="004A5038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="00DE1A44" w:rsidRPr="004A5038">
        <w:rPr>
          <w:rFonts w:ascii="Times New Roman" w:eastAsia="Times New Roman" w:hAnsi="Times New Roman" w:cs="Times New Roman"/>
          <w:sz w:val="24"/>
          <w:szCs w:val="24"/>
        </w:rPr>
        <w:t xml:space="preserve"> практики Кут Хуми вам сказал, что качество стопроцентного </w:t>
      </w:r>
      <w:r w:rsidRPr="004A503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A44" w:rsidRPr="004A5038">
        <w:rPr>
          <w:rFonts w:ascii="Times New Roman" w:eastAsia="Times New Roman" w:hAnsi="Times New Roman" w:cs="Times New Roman"/>
          <w:sz w:val="24"/>
          <w:szCs w:val="24"/>
        </w:rPr>
        <w:t>интеза практики</w:t>
      </w:r>
      <w:r w:rsidRPr="004A503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E1A44" w:rsidRPr="004A5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038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="000527D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4A5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44" w:rsidRPr="004A5038">
        <w:rPr>
          <w:rFonts w:ascii="Times New Roman" w:eastAsia="Times New Roman" w:hAnsi="Times New Roman" w:cs="Times New Roman"/>
          <w:sz w:val="24"/>
          <w:szCs w:val="24"/>
        </w:rPr>
        <w:t xml:space="preserve">переводит в качество </w:t>
      </w:r>
      <w:r w:rsidRPr="004A5038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="00DE1A44" w:rsidRPr="004A5038">
        <w:rPr>
          <w:rFonts w:ascii="Times New Roman" w:eastAsia="Times New Roman" w:hAnsi="Times New Roman" w:cs="Times New Roman"/>
          <w:sz w:val="24"/>
          <w:szCs w:val="24"/>
        </w:rPr>
        <w:t xml:space="preserve"> темы</w:t>
      </w:r>
      <w:r w:rsidRPr="004A50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1A44" w:rsidRPr="004A5038">
        <w:rPr>
          <w:rFonts w:ascii="Times New Roman" w:eastAsia="Times New Roman" w:hAnsi="Times New Roman" w:cs="Times New Roman"/>
          <w:sz w:val="24"/>
          <w:szCs w:val="24"/>
        </w:rPr>
        <w:t xml:space="preserve"> тоже в стопроцентност</w:t>
      </w:r>
      <w:r w:rsidR="00A2242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5038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DE1A44" w:rsidRPr="004A5038">
        <w:rPr>
          <w:rFonts w:ascii="Times New Roman" w:eastAsia="Times New Roman" w:hAnsi="Times New Roman" w:cs="Times New Roman"/>
          <w:sz w:val="24"/>
          <w:szCs w:val="24"/>
        </w:rPr>
        <w:t>ли какое-то выражение процентности</w:t>
      </w:r>
      <w:r w:rsidR="004A5038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DE1A44" w:rsidRPr="004A5038">
        <w:rPr>
          <w:rFonts w:ascii="Times New Roman" w:eastAsia="Times New Roman" w:hAnsi="Times New Roman" w:cs="Times New Roman"/>
          <w:sz w:val="24"/>
          <w:szCs w:val="24"/>
        </w:rPr>
        <w:t>отом в следующую практику</w:t>
      </w:r>
      <w:r w:rsidR="004A5038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DE1A44" w:rsidRPr="004A5038">
        <w:rPr>
          <w:rFonts w:ascii="Times New Roman" w:eastAsia="Times New Roman" w:hAnsi="Times New Roman" w:cs="Times New Roman"/>
          <w:sz w:val="24"/>
          <w:szCs w:val="24"/>
        </w:rPr>
        <w:t xml:space="preserve"> так </w:t>
      </w:r>
      <w:r w:rsidR="00A22428" w:rsidRPr="004A5038">
        <w:rPr>
          <w:rFonts w:ascii="Times New Roman" w:eastAsia="Times New Roman" w:hAnsi="Times New Roman" w:cs="Times New Roman"/>
          <w:sz w:val="24"/>
          <w:szCs w:val="24"/>
        </w:rPr>
        <w:t>последующ</w:t>
      </w:r>
      <w:r w:rsidR="00A22428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4A50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0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25B" w:rsidRPr="00E1015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0527DE" w:rsidRPr="00E1015A">
        <w:rPr>
          <w:rFonts w:ascii="Times New Roman" w:eastAsia="Times New Roman" w:hAnsi="Times New Roman" w:cs="Times New Roman"/>
          <w:i/>
          <w:sz w:val="24"/>
          <w:szCs w:val="24"/>
        </w:rPr>
        <w:t>В зале</w:t>
      </w:r>
      <w:r w:rsidR="0092525B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 чихнул</w:t>
      </w:r>
      <w:r w:rsidR="000527DE" w:rsidRPr="00E1015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2525B" w:rsidRPr="00E1015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2525B" w:rsidRPr="00E10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7DE" w:rsidRPr="00E1015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2525B" w:rsidRPr="00E1015A">
        <w:rPr>
          <w:rFonts w:ascii="Times New Roman" w:eastAsia="Times New Roman" w:hAnsi="Times New Roman" w:cs="Times New Roman"/>
          <w:sz w:val="24"/>
          <w:szCs w:val="24"/>
        </w:rPr>
        <w:t>Будь здоров</w:t>
      </w:r>
      <w:r w:rsidR="00E1015A" w:rsidRPr="00E1015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525B" w:rsidRPr="00E1015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527DE" w:rsidRPr="00E1015A" w:rsidRDefault="00392058" w:rsidP="000670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</w:t>
      </w:r>
      <w:r w:rsidR="004A5038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>ватар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Кут Хуми, ещё не выходя к 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>ватару, просто возжигаясь</w:t>
      </w:r>
      <w:r w:rsidR="004A5038" w:rsidRPr="00E101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концентрированный 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всех 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27DE" w:rsidRPr="00E1015A">
        <w:rPr>
          <w:rFonts w:ascii="Times New Roman" w:eastAsia="Times New Roman" w:hAnsi="Times New Roman" w:cs="Times New Roman"/>
          <w:i/>
          <w:sz w:val="24"/>
          <w:szCs w:val="24"/>
        </w:rPr>
        <w:t>интезов сегодняшнего дня.</w:t>
      </w:r>
    </w:p>
    <w:p w:rsidR="000527DE" w:rsidRPr="000527DE" w:rsidRDefault="004A5038" w:rsidP="00052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D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E1A44" w:rsidRPr="000527DE">
        <w:rPr>
          <w:rFonts w:ascii="Times New Roman" w:eastAsia="Times New Roman" w:hAnsi="Times New Roman" w:cs="Times New Roman"/>
          <w:sz w:val="24"/>
          <w:szCs w:val="24"/>
        </w:rPr>
        <w:t>ак понимаете</w:t>
      </w:r>
      <w:r w:rsidR="00392058" w:rsidRPr="000527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88A" w:rsidRPr="0005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058" w:rsidRPr="000527DE">
        <w:rPr>
          <w:rFonts w:ascii="Times New Roman" w:eastAsia="Times New Roman" w:hAnsi="Times New Roman" w:cs="Times New Roman"/>
          <w:sz w:val="24"/>
          <w:szCs w:val="24"/>
        </w:rPr>
        <w:t>Эт</w:t>
      </w:r>
      <w:r w:rsidR="00DE1A44" w:rsidRPr="000527DE">
        <w:rPr>
          <w:rFonts w:ascii="Times New Roman" w:eastAsia="Times New Roman" w:hAnsi="Times New Roman" w:cs="Times New Roman"/>
          <w:sz w:val="24"/>
          <w:szCs w:val="24"/>
        </w:rPr>
        <w:t>о и темы, и образы, и подходы, и стяжания</w:t>
      </w:r>
      <w:r w:rsidR="00392058" w:rsidRPr="000527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1A44" w:rsidRPr="000527DE">
        <w:rPr>
          <w:rFonts w:ascii="Times New Roman" w:eastAsia="Times New Roman" w:hAnsi="Times New Roman" w:cs="Times New Roman"/>
          <w:sz w:val="24"/>
          <w:szCs w:val="24"/>
        </w:rPr>
        <w:t xml:space="preserve"> объяснения </w:t>
      </w:r>
      <w:r w:rsidR="00392058" w:rsidRPr="000527D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E1A44" w:rsidRPr="000527DE">
        <w:rPr>
          <w:rFonts w:ascii="Times New Roman" w:eastAsia="Times New Roman" w:hAnsi="Times New Roman" w:cs="Times New Roman"/>
          <w:sz w:val="24"/>
          <w:szCs w:val="24"/>
        </w:rPr>
        <w:t>любое</w:t>
      </w:r>
      <w:r w:rsidR="00392058" w:rsidRPr="000527DE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DE1A44" w:rsidRPr="000527DE">
        <w:rPr>
          <w:rFonts w:ascii="Times New Roman" w:eastAsia="Times New Roman" w:hAnsi="Times New Roman" w:cs="Times New Roman"/>
          <w:sz w:val="24"/>
          <w:szCs w:val="24"/>
        </w:rPr>
        <w:t xml:space="preserve"> ваши какие-то индивидуальные мысли</w:t>
      </w:r>
      <w:r w:rsidR="0092525B" w:rsidRPr="000527D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527DE" w:rsidRPr="0005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44" w:rsidRPr="000527DE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0527D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A44" w:rsidRPr="000527DE">
        <w:rPr>
          <w:rFonts w:ascii="Times New Roman" w:eastAsia="Times New Roman" w:hAnsi="Times New Roman" w:cs="Times New Roman"/>
          <w:sz w:val="24"/>
          <w:szCs w:val="24"/>
        </w:rPr>
        <w:t>интезов</w:t>
      </w:r>
      <w:r w:rsidR="000527DE" w:rsidRPr="000527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A14" w:rsidRPr="00E1015A" w:rsidRDefault="00392058" w:rsidP="00052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разгораясь этим явлением всего 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в каждом из нас </w:t>
      </w:r>
      <w:r w:rsidR="000527DE" w:rsidRPr="00E1015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>постасн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о,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27DE" w:rsidRPr="00E1015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 </w:t>
      </w:r>
      <w:r w:rsidR="000527DE" w:rsidRPr="00E1015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>олномоч</w:t>
      </w:r>
      <w:r w:rsidRPr="00E1015A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 w:rsidR="00DE1A44" w:rsidRPr="00E101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27DE" w:rsidRPr="00E1015A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переходим и развёртываемся.</w:t>
      </w:r>
    </w:p>
    <w:p w:rsidR="00067068" w:rsidRPr="00067068" w:rsidRDefault="00392058" w:rsidP="006E5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6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1A44" w:rsidRPr="000670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1015A">
        <w:rPr>
          <w:rFonts w:ascii="Times New Roman" w:eastAsia="Times New Roman" w:hAnsi="Times New Roman" w:cs="Times New Roman"/>
          <w:sz w:val="24"/>
          <w:szCs w:val="24"/>
        </w:rPr>
        <w:t>чувствуйте, как внутренне легко</w:t>
      </w:r>
      <w:r w:rsidR="006E5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44" w:rsidRPr="00067068">
        <w:rPr>
          <w:rFonts w:ascii="Times New Roman" w:eastAsia="Times New Roman" w:hAnsi="Times New Roman" w:cs="Times New Roman"/>
          <w:sz w:val="24"/>
          <w:szCs w:val="24"/>
        </w:rPr>
        <w:t xml:space="preserve">всеми </w:t>
      </w:r>
      <w:r w:rsidRPr="0006706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A44" w:rsidRPr="00067068">
        <w:rPr>
          <w:rFonts w:ascii="Times New Roman" w:eastAsia="Times New Roman" w:hAnsi="Times New Roman" w:cs="Times New Roman"/>
          <w:sz w:val="24"/>
          <w:szCs w:val="24"/>
        </w:rPr>
        <w:t xml:space="preserve">интезами внутри. </w:t>
      </w:r>
      <w:r w:rsidRPr="00067068">
        <w:rPr>
          <w:rFonts w:ascii="Times New Roman" w:eastAsia="Times New Roman" w:hAnsi="Times New Roman" w:cs="Times New Roman"/>
          <w:sz w:val="24"/>
          <w:szCs w:val="24"/>
        </w:rPr>
        <w:t>Э</w:t>
      </w:r>
      <w:r w:rsidR="00DE1A44" w:rsidRPr="00067068">
        <w:rPr>
          <w:rFonts w:ascii="Times New Roman" w:eastAsia="Times New Roman" w:hAnsi="Times New Roman" w:cs="Times New Roman"/>
          <w:sz w:val="24"/>
          <w:szCs w:val="24"/>
        </w:rPr>
        <w:t xml:space="preserve">ту лёгкость надо ловить, только не навязывать её себе. </w:t>
      </w:r>
      <w:proofErr w:type="gramStart"/>
      <w:r w:rsidR="00DE1A44" w:rsidRPr="00067068"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 w:rsidR="00DE1A44" w:rsidRPr="00067068">
        <w:rPr>
          <w:rFonts w:ascii="Times New Roman" w:eastAsia="Times New Roman" w:hAnsi="Times New Roman" w:cs="Times New Roman"/>
          <w:sz w:val="24"/>
          <w:szCs w:val="24"/>
        </w:rPr>
        <w:t xml:space="preserve"> сосканировать её в пространстве и телесно</w:t>
      </w:r>
      <w:r w:rsidRPr="00067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88A" w:rsidRPr="00B55506" w:rsidRDefault="00392058" w:rsidP="000670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5506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к И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B55506">
        <w:rPr>
          <w:rFonts w:ascii="Times New Roman" w:eastAsia="Times New Roman" w:hAnsi="Times New Roman" w:cs="Times New Roman"/>
          <w:i/>
          <w:sz w:val="24"/>
          <w:szCs w:val="24"/>
        </w:rPr>
        <w:t>Выше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стоящим</w:t>
      </w:r>
      <w:proofErr w:type="gramEnd"/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550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0111D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111D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0111D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 w:rsidRPr="00B5550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B55506">
        <w:rPr>
          <w:rFonts w:ascii="Times New Roman" w:eastAsia="Times New Roman" w:hAnsi="Times New Roman" w:cs="Times New Roman"/>
          <w:i/>
          <w:sz w:val="24"/>
          <w:szCs w:val="24"/>
        </w:rPr>
        <w:t>а Кут Хуми Фаинь</w:t>
      </w:r>
      <w:r w:rsidR="0092525B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4032</w:t>
      </w:r>
      <w:r w:rsidR="00E1015A" w:rsidRPr="00B5550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Pr="00B55506">
        <w:rPr>
          <w:rFonts w:ascii="Times New Roman" w:eastAsia="Times New Roman" w:hAnsi="Times New Roman" w:cs="Times New Roman"/>
          <w:i/>
          <w:sz w:val="24"/>
          <w:szCs w:val="24"/>
        </w:rPr>
        <w:t>ИВДИВО.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5506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 в 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орме </w:t>
      </w:r>
      <w:r w:rsidR="004A5038" w:rsidRPr="00B55506">
        <w:rPr>
          <w:rFonts w:ascii="Times New Roman" w:eastAsia="Times New Roman" w:hAnsi="Times New Roman" w:cs="Times New Roman"/>
          <w:i/>
          <w:sz w:val="24"/>
          <w:szCs w:val="24"/>
        </w:rPr>
        <w:t>Должностно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550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4A5038" w:rsidRPr="00B55506">
        <w:rPr>
          <w:rFonts w:ascii="Times New Roman" w:eastAsia="Times New Roman" w:hAnsi="Times New Roman" w:cs="Times New Roman"/>
          <w:i/>
          <w:sz w:val="24"/>
          <w:szCs w:val="24"/>
        </w:rPr>
        <w:t>олномоч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ного физически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телесно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постасью 27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И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разработанность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четырьмя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A5038" w:rsidRPr="00B5550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омпетенциями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первого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дня 27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в усвоении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второго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ворящих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етагалактически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-о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ктавно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-в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сеедино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-и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звечного 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процесса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6E5092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в каждом из нас и 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синтезе нас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2525B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Синтез Синтеза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067068" w:rsidRPr="00B55506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у Аватарессы Синтеза Фаинь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полномочного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C13495" w:rsidRPr="00B55506">
        <w:rPr>
          <w:rFonts w:ascii="Times New Roman" w:eastAsia="Times New Roman" w:hAnsi="Times New Roman" w:cs="Times New Roman"/>
          <w:i/>
          <w:sz w:val="24"/>
          <w:szCs w:val="24"/>
        </w:rPr>
        <w:t>Изначально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 и в 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>интезе нас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развёртываясь, переходим в зал к 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Вышестоящему Отцу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в 4097</w:t>
      </w:r>
      <w:r w:rsidR="00B154D2" w:rsidRPr="00B55506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="00DE1A44" w:rsidRPr="00B55506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</w:t>
      </w:r>
      <w:r w:rsidRPr="00B55506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9A688A" w:rsidRPr="00B5550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02DBC" w:rsidRPr="00907356" w:rsidRDefault="009A688A" w:rsidP="000670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3495" w:rsidRPr="00907356">
        <w:rPr>
          <w:rFonts w:ascii="Times New Roman" w:eastAsia="Times New Roman" w:hAnsi="Times New Roman" w:cs="Times New Roman"/>
          <w:i/>
          <w:sz w:val="24"/>
          <w:szCs w:val="24"/>
        </w:rPr>
        <w:t>Изначально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</w:t>
      </w:r>
      <w:r w:rsidR="00B901BF" w:rsidRPr="00907356">
        <w:rPr>
          <w:rFonts w:ascii="Times New Roman" w:eastAsia="Times New Roman" w:hAnsi="Times New Roman" w:cs="Times New Roman"/>
          <w:i/>
          <w:sz w:val="24"/>
          <w:szCs w:val="24"/>
        </w:rPr>
        <w:t>стоящего Отца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901BF" w:rsidRPr="00907356">
        <w:rPr>
          <w:rFonts w:ascii="Times New Roman" w:eastAsia="Times New Roman" w:hAnsi="Times New Roman" w:cs="Times New Roman"/>
          <w:i/>
          <w:sz w:val="24"/>
          <w:szCs w:val="24"/>
        </w:rPr>
        <w:t>и п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наделить каждого из нас и синтез нас телесно </w:t>
      </w:r>
      <w:r w:rsidR="00A53454" w:rsidRPr="0090735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A53454" w:rsidRPr="009073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значального </w:t>
      </w:r>
      <w:r w:rsidR="00A53454" w:rsidRPr="00907356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</w:t>
      </w:r>
      <w:r w:rsidR="00B901BF" w:rsidRPr="00907356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02DBC" w:rsidRPr="00907356" w:rsidRDefault="00A53454" w:rsidP="000670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вторым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ИВДИВО-М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етагалактическим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ворящим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27DE" w:rsidRPr="00907356">
        <w:rPr>
          <w:rFonts w:ascii="Times New Roman" w:eastAsia="Times New Roman" w:hAnsi="Times New Roman" w:cs="Times New Roman"/>
          <w:i/>
          <w:sz w:val="24"/>
          <w:szCs w:val="24"/>
        </w:rPr>
        <w:t>интезом,</w:t>
      </w:r>
    </w:p>
    <w:p w:rsidR="00002DBC" w:rsidRPr="00907356" w:rsidRDefault="00A53454" w:rsidP="000670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вторым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ИВДИВО-О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ктавным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ворящим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27DE" w:rsidRPr="00907356">
        <w:rPr>
          <w:rFonts w:ascii="Times New Roman" w:eastAsia="Times New Roman" w:hAnsi="Times New Roman" w:cs="Times New Roman"/>
          <w:i/>
          <w:sz w:val="24"/>
          <w:szCs w:val="24"/>
        </w:rPr>
        <w:t>интезом,</w:t>
      </w:r>
    </w:p>
    <w:p w:rsidR="00002DBC" w:rsidRPr="00907356" w:rsidRDefault="00655A14" w:rsidP="00002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вторым ИВДИВО-Всеединым Т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ворящим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27DE" w:rsidRPr="00907356">
        <w:rPr>
          <w:rFonts w:ascii="Times New Roman" w:eastAsia="Times New Roman" w:hAnsi="Times New Roman" w:cs="Times New Roman"/>
          <w:i/>
          <w:sz w:val="24"/>
          <w:szCs w:val="24"/>
        </w:rPr>
        <w:t>интезом</w:t>
      </w:r>
    </w:p>
    <w:p w:rsidR="00EB60AB" w:rsidRPr="000527DE" w:rsidRDefault="00DE1A44" w:rsidP="00002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вторым ИВДИВО</w:t>
      </w:r>
      <w:r w:rsidR="00067068" w:rsidRPr="0090735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звечным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ворящим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 и в синтезе нас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вида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постасности явления </w:t>
      </w:r>
      <w:r w:rsidR="0090735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четырёх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выражений реализации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второго</w:t>
      </w:r>
      <w:r w:rsid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выражения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вторым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курсом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B901BF" w:rsidRPr="00907356">
        <w:rPr>
          <w:rFonts w:ascii="Times New Roman" w:eastAsia="Times New Roman" w:hAnsi="Times New Roman" w:cs="Times New Roman"/>
          <w:i/>
          <w:sz w:val="24"/>
          <w:szCs w:val="24"/>
        </w:rPr>
        <w:t>ивдив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ных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 в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четырёх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выражениях 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интеза в каждом из нас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5A14" w:rsidRPr="0090735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</w:t>
      </w:r>
      <w:r w:rsidRPr="0090735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реображаемся</w:t>
      </w:r>
      <w:r w:rsidR="00655A14" w:rsidRPr="0090735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55A14" w:rsidRPr="00907356" w:rsidRDefault="00655A14" w:rsidP="00EB6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постасью, это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одиннадцатый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уровень в 16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рице реализации, усиляя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постасность пред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Отцом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явлений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Т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ворящих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интезов, от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ИВДИВО-М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етагалактического до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ИВДИВО-И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>звечного выражения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ясь с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</w:t>
      </w:r>
      <w:r w:rsidR="00EB60AB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разгораемся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четырьмя 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видами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постаси 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четырёх </w:t>
      </w:r>
      <w:r w:rsidR="00067068" w:rsidRPr="00907356">
        <w:rPr>
          <w:rFonts w:ascii="Times New Roman" w:eastAsia="Times New Roman" w:hAnsi="Times New Roman" w:cs="Times New Roman"/>
          <w:i/>
          <w:sz w:val="24"/>
          <w:szCs w:val="24"/>
        </w:rPr>
        <w:t>видов вторых К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 пред </w:t>
      </w:r>
      <w:r w:rsidR="00A1076E" w:rsidRPr="00907356">
        <w:rPr>
          <w:rFonts w:ascii="Times New Roman" w:eastAsia="Times New Roman" w:hAnsi="Times New Roman" w:cs="Times New Roman"/>
          <w:i/>
          <w:sz w:val="24"/>
          <w:szCs w:val="24"/>
        </w:rPr>
        <w:t>Отцом</w:t>
      </w:r>
      <w:r w:rsidRPr="0090735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E1A44" w:rsidRPr="009073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55A14" w:rsidRPr="00655A14" w:rsidRDefault="00655A14" w:rsidP="000670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A1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1A44" w:rsidRPr="00655A14">
        <w:rPr>
          <w:rFonts w:ascii="Times New Roman" w:eastAsia="Times New Roman" w:hAnsi="Times New Roman" w:cs="Times New Roman"/>
          <w:sz w:val="24"/>
          <w:szCs w:val="24"/>
        </w:rPr>
        <w:t xml:space="preserve">рям становимся </w:t>
      </w:r>
      <w:r w:rsidR="009073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A44" w:rsidRPr="00655A14">
        <w:rPr>
          <w:rFonts w:ascii="Times New Roman" w:eastAsia="Times New Roman" w:hAnsi="Times New Roman" w:cs="Times New Roman"/>
          <w:sz w:val="24"/>
          <w:szCs w:val="24"/>
        </w:rPr>
        <w:t xml:space="preserve">постасно, поэтому мы сейчас </w:t>
      </w:r>
      <w:r w:rsidRPr="00655A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E1A44" w:rsidRPr="00655A14">
        <w:rPr>
          <w:rFonts w:ascii="Times New Roman" w:eastAsia="Times New Roman" w:hAnsi="Times New Roman" w:cs="Times New Roman"/>
          <w:sz w:val="24"/>
          <w:szCs w:val="24"/>
        </w:rPr>
        <w:t xml:space="preserve">ворящий </w:t>
      </w:r>
      <w:r w:rsidRPr="00655A1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A44" w:rsidRPr="00655A14">
        <w:rPr>
          <w:rFonts w:ascii="Times New Roman" w:eastAsia="Times New Roman" w:hAnsi="Times New Roman" w:cs="Times New Roman"/>
          <w:sz w:val="24"/>
          <w:szCs w:val="24"/>
        </w:rPr>
        <w:t xml:space="preserve">интез </w:t>
      </w:r>
      <w:r w:rsidRPr="00655A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1A44" w:rsidRPr="00655A14">
        <w:rPr>
          <w:rFonts w:ascii="Times New Roman" w:eastAsia="Times New Roman" w:hAnsi="Times New Roman" w:cs="Times New Roman"/>
          <w:sz w:val="24"/>
          <w:szCs w:val="24"/>
        </w:rPr>
        <w:t xml:space="preserve">постасно, так посмотрели хорошенечко </w:t>
      </w:r>
      <w:proofErr w:type="gramStart"/>
      <w:r w:rsidR="00DE1A44" w:rsidRPr="00655A1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55A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1A44" w:rsidRPr="006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AD0" w:rsidRDefault="00655A14" w:rsidP="005055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, стяжаем</w:t>
      </w:r>
      <w:r w:rsid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четыре </w:t>
      </w:r>
      <w:r w:rsidR="00A1076E" w:rsidRPr="00043AD0">
        <w:rPr>
          <w:rFonts w:ascii="Times New Roman" w:eastAsia="Times New Roman" w:hAnsi="Times New Roman" w:cs="Times New Roman"/>
          <w:i/>
          <w:sz w:val="24"/>
          <w:szCs w:val="24"/>
        </w:rPr>
        <w:t>пакета по 4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A1076E" w:rsidRPr="00043AD0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1076E" w:rsidRPr="00043AD0">
        <w:rPr>
          <w:rFonts w:ascii="Times New Roman" w:eastAsia="Times New Roman" w:hAnsi="Times New Roman" w:cs="Times New Roman"/>
          <w:i/>
          <w:sz w:val="24"/>
          <w:szCs w:val="24"/>
        </w:rPr>
        <w:t>4097-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ионов 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авыков </w:t>
      </w:r>
      <w:r w:rsidR="00A1076E" w:rsidRPr="00043A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A1076E" w:rsidRPr="00043AD0">
        <w:rPr>
          <w:rFonts w:ascii="Times New Roman" w:eastAsia="Times New Roman" w:hAnsi="Times New Roman" w:cs="Times New Roman"/>
          <w:i/>
          <w:sz w:val="24"/>
          <w:szCs w:val="24"/>
        </w:rPr>
        <w:t>Изначально Вы</w:t>
      </w:r>
      <w:r w:rsidR="00043AD0" w:rsidRPr="00043AD0"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</w:t>
      </w:r>
      <w:r w:rsid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пакета по 4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409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A1076E" w:rsidRPr="00043AD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лионов 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рося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воз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жигаемом явлении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записать все 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авыки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в явление 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четырёх 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омпетенций</w:t>
      </w:r>
      <w:r w:rsidR="00EB60AB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ростом в 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ричном виде 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постасности и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постаси в каждом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омпетентном</w:t>
      </w:r>
      <w:r w:rsidR="00505531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7356" w:rsidRPr="00043AD0">
        <w:rPr>
          <w:rFonts w:ascii="Times New Roman" w:eastAsia="Times New Roman" w:hAnsi="Times New Roman" w:cs="Times New Roman"/>
          <w:i/>
          <w:sz w:val="24"/>
          <w:szCs w:val="24"/>
        </w:rPr>
        <w:t>– Н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авык</w:t>
      </w:r>
      <w:r w:rsidR="00505531" w:rsidRPr="00043A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интеза соответствующ</w:t>
      </w:r>
      <w:r w:rsidR="00505531" w:rsidRPr="00043AD0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омпетенци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выработать</w:t>
      </w:r>
      <w:r w:rsidR="00043AD0" w:rsidRPr="00043AD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05531" w:rsidRPr="00043AD0" w:rsidRDefault="006E5092" w:rsidP="005055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наделяемся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тяжаем на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ле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роста наделённых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омпетенций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вырабатываем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ы просим преобразить каждого из нас и синтез нас данным мастерством владения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ворящими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Синтезами в </w:t>
      </w:r>
      <w:r w:rsidR="00043AD0" w:rsidRPr="00043AD0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ричном их виде явления </w:t>
      </w:r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proofErr w:type="gramStart"/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gramEnd"/>
      <w:r w:rsidR="008A07A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М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етагалактического до </w:t>
      </w:r>
      <w:r w:rsidR="00933DA6" w:rsidRPr="00043A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звечного выражения</w:t>
      </w:r>
      <w:r w:rsidR="00933DA6" w:rsidRPr="00043AD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43AD0" w:rsidRPr="00043AD0" w:rsidRDefault="00933DA6" w:rsidP="005055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Фаинь. И стяжаем 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ночную подг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отовку, переподготовку, синтез-деятельность 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за время физических часов отдыха </w:t>
      </w:r>
      <w:r w:rsidR="00043AD0" w:rsidRPr="00043AD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активном режиме усвоением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пяти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5531" w:rsidRPr="00043AD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043AD0" w:rsidRPr="00043AD0">
        <w:rPr>
          <w:rFonts w:ascii="Times New Roman" w:eastAsia="Times New Roman" w:hAnsi="Times New Roman" w:cs="Times New Roman"/>
          <w:i/>
          <w:sz w:val="24"/>
          <w:szCs w:val="24"/>
        </w:rPr>
        <w:t>осмосов,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стяжанием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505531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оинств</w:t>
      </w:r>
      <w:r w:rsidR="00043AD0" w:rsidRPr="00043AD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043AD0" w:rsidRPr="00043AD0">
        <w:rPr>
          <w:rFonts w:ascii="Times New Roman" w:eastAsia="Times New Roman" w:hAnsi="Times New Roman" w:cs="Times New Roman"/>
          <w:i/>
          <w:sz w:val="24"/>
          <w:szCs w:val="24"/>
        </w:rPr>
        <w:t>пятик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>осмич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ной в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явлении </w:t>
      </w:r>
      <w:r w:rsidR="00043AD0" w:rsidRPr="00043AD0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талонности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043AD0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прямым выражением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505531" w:rsidRPr="00043AD0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DE1A44" w:rsidRPr="00043AD0">
        <w:rPr>
          <w:rFonts w:ascii="Times New Roman" w:eastAsia="Times New Roman" w:hAnsi="Times New Roman" w:cs="Times New Roman"/>
          <w:i/>
          <w:sz w:val="24"/>
          <w:szCs w:val="24"/>
        </w:rPr>
        <w:t xml:space="preserve"> с другими темами внутренней организации, которые были нам даны</w:t>
      </w:r>
      <w:r w:rsidRPr="00043AD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31685" w:rsidRPr="00231685" w:rsidRDefault="00933DA6" w:rsidP="005055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</w:t>
      </w: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</w:t>
      </w: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>. Благодарим друг друга за активную поддержку и работу с каждым</w:t>
      </w: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>озвращаемся в данный зал</w:t>
      </w: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>физическое явление</w:t>
      </w: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>правляем вс</w:t>
      </w: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стяжённое, </w:t>
      </w: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>возожжённое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4F5F64" w:rsidRPr="0023168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4F5F64" w:rsidRPr="00231685">
        <w:rPr>
          <w:rFonts w:ascii="Times New Roman" w:eastAsia="Times New Roman" w:hAnsi="Times New Roman" w:cs="Times New Roman"/>
          <w:i/>
          <w:sz w:val="24"/>
          <w:szCs w:val="24"/>
        </w:rPr>
        <w:t>Вышестоящий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F5F64" w:rsidRPr="00231685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ом </w:t>
      </w:r>
      <w:r w:rsidR="004F5F64" w:rsidRPr="0023168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23168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3168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3168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</w:t>
      </w:r>
      <w:r w:rsidR="004F5F64" w:rsidRPr="00231685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Минск</w:t>
      </w:r>
      <w:r w:rsidR="0023168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3168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3168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</w:t>
      </w:r>
      <w:r w:rsidR="00392058" w:rsidRPr="00231685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участников </w:t>
      </w:r>
      <w:r w:rsidR="004F5F64" w:rsidRPr="0023168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4F5F6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3168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F5F6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4F5F64" w:rsidRPr="00231685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</w:t>
      </w:r>
      <w:r w:rsidR="00231685" w:rsidRPr="0023168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600FD" w:rsidRDefault="004F5F64" w:rsidP="002316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>выходим из практики</w:t>
      </w:r>
      <w:r w:rsidR="00A600FD" w:rsidRPr="0023168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E1A44" w:rsidRPr="002316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31685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:rsidR="009C1F51" w:rsidRDefault="009C1F51" w:rsidP="009C1F51">
      <w:pPr>
        <w:pStyle w:val="1"/>
        <w:numPr>
          <w:ilvl w:val="0"/>
          <w:numId w:val="21"/>
        </w:numPr>
        <w:suppressAutoHyphens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22" w:name="_Toc171712355"/>
      <w:bookmarkStart w:id="23" w:name="_Toc172446319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22"/>
      <w:bookmarkEnd w:id="23"/>
    </w:p>
    <w:p w:rsidR="00723602" w:rsidRDefault="009C1F51" w:rsidP="00BF3726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C1F51">
        <w:rPr>
          <w:rFonts w:ascii="Times New Roman" w:hAnsi="Times New Roman" w:cs="Times New Roman"/>
          <w:sz w:val="24"/>
          <w:szCs w:val="24"/>
        </w:rPr>
        <w:t>01:25:</w:t>
      </w:r>
      <w:r w:rsidR="002D0DEC">
        <w:rPr>
          <w:rFonts w:ascii="Times New Roman" w:hAnsi="Times New Roman" w:cs="Times New Roman"/>
          <w:sz w:val="24"/>
          <w:szCs w:val="24"/>
        </w:rPr>
        <w:t>2</w:t>
      </w:r>
      <w:r w:rsidRPr="009C1F51">
        <w:rPr>
          <w:rFonts w:ascii="Times New Roman" w:hAnsi="Times New Roman" w:cs="Times New Roman"/>
          <w:sz w:val="24"/>
          <w:szCs w:val="24"/>
        </w:rPr>
        <w:t>3-01:56:</w:t>
      </w:r>
      <w:r w:rsidR="007D6225">
        <w:rPr>
          <w:rFonts w:ascii="Times New Roman" w:hAnsi="Times New Roman" w:cs="Times New Roman"/>
          <w:sz w:val="24"/>
          <w:szCs w:val="24"/>
        </w:rPr>
        <w:t>04</w:t>
      </w:r>
    </w:p>
    <w:p w:rsidR="009C1F51" w:rsidRPr="009F6D00" w:rsidRDefault="009C1F51" w:rsidP="009F6D00">
      <w:pPr>
        <w:pStyle w:val="3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72446320"/>
      <w:r w:rsidRPr="009F6D00">
        <w:rPr>
          <w:rFonts w:ascii="Times New Roman" w:hAnsi="Times New Roman" w:cs="Times New Roman"/>
          <w:sz w:val="24"/>
          <w:szCs w:val="24"/>
        </w:rPr>
        <w:t>Практика 7. Стяжание Рождения</w:t>
      </w:r>
      <w:proofErr w:type="gramStart"/>
      <w:r w:rsidRPr="009F6D0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F6D00">
        <w:rPr>
          <w:rFonts w:ascii="Times New Roman" w:hAnsi="Times New Roman" w:cs="Times New Roman"/>
          <w:sz w:val="24"/>
          <w:szCs w:val="24"/>
        </w:rPr>
        <w:t>выше и Нового Рождения в Ми-ИВДИВО Метагалактике Человека-Посвящённого, 2560-рицы Частей в Тело Служащего Ипостаси 27-го Синтеза Изначально Вышестоящего Отца. Расширение Реализаций, Компетенций, Полномочий 27-архетипично</w:t>
      </w:r>
      <w:r w:rsidRPr="009F6D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F6D00">
        <w:rPr>
          <w:rFonts w:ascii="Times New Roman" w:hAnsi="Times New Roman" w:cs="Times New Roman"/>
          <w:sz w:val="24"/>
          <w:szCs w:val="24"/>
        </w:rPr>
        <w:t xml:space="preserve"> Трансляция частных ИВДИВО-зданий в 27-й архетип огня-</w:t>
      </w:r>
      <w:r w:rsidRPr="009F6D00">
        <w:rPr>
          <w:rFonts w:ascii="Times New Roman" w:hAnsi="Times New Roman" w:cs="Times New Roman"/>
          <w:sz w:val="24"/>
          <w:szCs w:val="24"/>
        </w:rPr>
        <w:lastRenderedPageBreak/>
        <w:t>материи ИВДИВО, перевод Ядра Синтеза и Ядра Части Изначально Вышестоящего, Ядра Синтеза и Ядра Огня Изначально Вышестоящего Аватара Синтеза Кут Хуми в 27-й архетип</w:t>
      </w:r>
      <w:bookmarkEnd w:id="24"/>
    </w:p>
    <w:p w:rsidR="002D0DEC" w:rsidRPr="002D0DEC" w:rsidRDefault="009C1F51" w:rsidP="002D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0DEC">
        <w:rPr>
          <w:rFonts w:ascii="Times New Roman" w:eastAsia="Times New Roman" w:hAnsi="Times New Roman" w:cs="Times New Roman"/>
          <w:i/>
          <w:iCs/>
          <w:sz w:val="24"/>
          <w:szCs w:val="24"/>
        </w:rPr>
        <w:t>Тогда мы возжигаемся все</w:t>
      </w:r>
      <w:r w:rsidR="002D0DEC" w:rsidRPr="002D0DEC">
        <w:rPr>
          <w:rFonts w:ascii="Times New Roman" w:eastAsia="Times New Roman" w:hAnsi="Times New Roman" w:cs="Times New Roman"/>
          <w:i/>
          <w:iCs/>
          <w:sz w:val="24"/>
          <w:szCs w:val="24"/>
        </w:rPr>
        <w:t>м накопленным Огнём и Синтезом.</w:t>
      </w:r>
    </w:p>
    <w:p w:rsidR="009C1F51" w:rsidRPr="002D0DEC" w:rsidRDefault="009C1F51" w:rsidP="002D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0D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Возжигаемся всем накопленным Огнём и Синтезом и вспоминаем возожжённость в активации Ядер Синтеза, раскрываем Ядра Синтеза первого, второго и далее курсов и видов Синтеза, действующих в каждом из нас. Возжигаемся формой Должностной Полномочности и </w:t>
      </w:r>
      <w:proofErr w:type="gramStart"/>
      <w:r w:rsidRPr="002D0DEC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 w:rsidR="002D0DEC" w:rsidRPr="002D0DEC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D0DEC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формой</w:t>
      </w:r>
      <w:proofErr w:type="gramEnd"/>
      <w:r w:rsidRPr="002D0D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Ипостаси 27-го Синтеза Изначально Вышестоящего Отца.</w:t>
      </w:r>
    </w:p>
    <w:p w:rsidR="009C1F51" w:rsidRPr="00762527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625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762527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7625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Кут Хуми Фаинь</w:t>
      </w:r>
      <w:r w:rsidR="002D0DEC" w:rsidRPr="0076252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625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D0DEC" w:rsidRPr="00762527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7625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ереходим, развёртываемся в зал ИВДИВО Ми-ИВДИВО Метагалактику Человека-Посвящённого </w:t>
      </w:r>
      <w:r w:rsidRPr="00FC0E29">
        <w:rPr>
          <w:rFonts w:ascii="Times New Roman" w:hAnsi="Times New Roman"/>
          <w:i/>
          <w:iCs/>
          <w:sz w:val="24"/>
          <w:szCs w:val="24"/>
        </w:rPr>
        <w:t>73 квинтиллиона 786 квадриллионов 976 триллионов 294 миллиарда 838 миллионов 206 тысяч 400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-ю </w:t>
      </w:r>
      <w:r w:rsidR="002D0DEC" w:rsidRPr="00762527">
        <w:rPr>
          <w:rFonts w:ascii="Times New Roman" w:hAnsi="Times New Roman"/>
          <w:i/>
          <w:iCs/>
          <w:sz w:val="24"/>
          <w:szCs w:val="24"/>
        </w:rPr>
        <w:t>м</w:t>
      </w:r>
      <w:r w:rsidRPr="00762527">
        <w:rPr>
          <w:rFonts w:ascii="Times New Roman" w:hAnsi="Times New Roman"/>
          <w:i/>
          <w:iCs/>
          <w:sz w:val="24"/>
          <w:szCs w:val="24"/>
        </w:rPr>
        <w:t>и-</w:t>
      </w:r>
      <w:r w:rsidR="002D0DEC" w:rsidRPr="00762527">
        <w:rPr>
          <w:rFonts w:ascii="Times New Roman" w:hAnsi="Times New Roman"/>
          <w:i/>
          <w:iCs/>
          <w:sz w:val="24"/>
          <w:szCs w:val="24"/>
        </w:rPr>
        <w:t>ивдиво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D0DEC" w:rsidRPr="00762527">
        <w:rPr>
          <w:rFonts w:ascii="Times New Roman" w:hAnsi="Times New Roman"/>
          <w:i/>
          <w:iCs/>
          <w:sz w:val="24"/>
          <w:szCs w:val="24"/>
        </w:rPr>
        <w:t>р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еальность. Переходим, фиксируемся, организуемся на Синтез зала Изначально Вышестоящего Дома Изначально Вышестоящего Отца. Возжигаясь, развёртываемся, оформляемся телесно, распускаем Синтез по </w:t>
      </w:r>
      <w:r w:rsidR="002D0DEC" w:rsidRPr="00762527">
        <w:rPr>
          <w:rFonts w:ascii="Times New Roman" w:hAnsi="Times New Roman"/>
          <w:i/>
          <w:iCs/>
          <w:sz w:val="24"/>
          <w:szCs w:val="24"/>
        </w:rPr>
        <w:t>т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елу в зале, адаптируясь, встраиваясь в явление Синтеза Аватара Синтеза Кут Хуми. И настраиваясь на Изначально Вышестоящего Аватара Синтеза Кут Хуми, стяжаем Синтез Синтеза Изначально Вышестоящего Отца каждым из нас и синтезом нас. И возжигаемся каждым, </w:t>
      </w:r>
      <w:r w:rsidRPr="00762527">
        <w:rPr>
          <w:rFonts w:ascii="Times New Roman" w:hAnsi="Times New Roman"/>
          <w:i/>
          <w:iCs/>
          <w:spacing w:val="20"/>
          <w:sz w:val="24"/>
          <w:szCs w:val="24"/>
        </w:rPr>
        <w:t>стяжая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 Форму Синтеза и итоги ночной подготовки, прося Аватара Синтеза Кут Хуми записать в любом компакте Синтеза концентрированные </w:t>
      </w:r>
      <w:r w:rsidR="00762527">
        <w:rPr>
          <w:rFonts w:ascii="Times New Roman" w:hAnsi="Times New Roman"/>
          <w:i/>
          <w:iCs/>
          <w:sz w:val="24"/>
          <w:szCs w:val="24"/>
        </w:rPr>
        <w:t>к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онстанты, </w:t>
      </w:r>
      <w:r w:rsidR="00762527">
        <w:rPr>
          <w:rFonts w:ascii="Times New Roman" w:hAnsi="Times New Roman"/>
          <w:i/>
          <w:iCs/>
          <w:sz w:val="24"/>
          <w:szCs w:val="24"/>
        </w:rPr>
        <w:t>ф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ормы и </w:t>
      </w:r>
      <w:r w:rsidR="00762527">
        <w:rPr>
          <w:rFonts w:ascii="Times New Roman" w:hAnsi="Times New Roman"/>
          <w:i/>
          <w:iCs/>
          <w:sz w:val="24"/>
          <w:szCs w:val="24"/>
        </w:rPr>
        <w:t>с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озидания тем, дееспособностей, упражнений, практик, </w:t>
      </w:r>
      <w:r w:rsidR="00762527">
        <w:rPr>
          <w:rFonts w:ascii="Times New Roman" w:hAnsi="Times New Roman"/>
          <w:i/>
          <w:iCs/>
          <w:sz w:val="24"/>
          <w:szCs w:val="24"/>
        </w:rPr>
        <w:t>н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авыков, </w:t>
      </w:r>
      <w:r w:rsidR="00762527">
        <w:rPr>
          <w:rFonts w:ascii="Times New Roman" w:hAnsi="Times New Roman"/>
          <w:i/>
          <w:iCs/>
          <w:sz w:val="24"/>
          <w:szCs w:val="24"/>
        </w:rPr>
        <w:t>у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мений Синтеза Изначально Вышестоящего Отца в формировании Ипостаси синтезом явления растущих Компетенций в каждом из нас. И возжигаемся ночной подготовкой, впитываем </w:t>
      </w:r>
      <w:proofErr w:type="gramStart"/>
      <w:r w:rsidRPr="00762527">
        <w:rPr>
          <w:rFonts w:ascii="Times New Roman" w:hAnsi="Times New Roman"/>
          <w:i/>
          <w:iCs/>
          <w:sz w:val="24"/>
          <w:szCs w:val="24"/>
        </w:rPr>
        <w:t>стяжаемое</w:t>
      </w:r>
      <w:proofErr w:type="gramEnd"/>
      <w:r w:rsidRPr="00762527">
        <w:rPr>
          <w:rFonts w:ascii="Times New Roman" w:hAnsi="Times New Roman"/>
          <w:i/>
          <w:iCs/>
          <w:sz w:val="24"/>
          <w:szCs w:val="24"/>
        </w:rPr>
        <w:t xml:space="preserve"> и стяжённое. Усваиваем, компактифицируем, развёртываем внутри каждого из нас.</w:t>
      </w:r>
    </w:p>
    <w:p w:rsidR="009C1F51" w:rsidRPr="00762527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62527">
        <w:rPr>
          <w:rFonts w:ascii="Times New Roman" w:hAnsi="Times New Roman"/>
          <w:i/>
          <w:iCs/>
          <w:sz w:val="24"/>
          <w:szCs w:val="24"/>
        </w:rPr>
        <w:t xml:space="preserve">И заполняясь Изначально Вышестоящим Аватаром Синтеза Кут Хуми, вспыхиваем пятью Ядрами пяти Космосов, стяжённых вчера. Синтезируемся с Изначально Вышестоящим Аватаром Синтеза Кут Хуми и просим преобразить каждого из нас и </w:t>
      </w:r>
      <w:r w:rsidR="00762527" w:rsidRPr="00762527">
        <w:rPr>
          <w:rFonts w:ascii="Times New Roman" w:hAnsi="Times New Roman"/>
          <w:i/>
          <w:iCs/>
          <w:sz w:val="24"/>
          <w:szCs w:val="24"/>
        </w:rPr>
        <w:t>с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интез нас на стяжание и переход Стандартом 27-го Синтеза Изначально Вышестоящего Отца в 27-й архетип Метагалактики </w:t>
      </w:r>
      <w:r w:rsidR="00762527" w:rsidRPr="00762527">
        <w:rPr>
          <w:rFonts w:ascii="Times New Roman" w:hAnsi="Times New Roman"/>
          <w:i/>
          <w:iCs/>
          <w:sz w:val="24"/>
          <w:szCs w:val="24"/>
        </w:rPr>
        <w:t>М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етагалактического </w:t>
      </w:r>
      <w:r w:rsidR="00762527" w:rsidRPr="00762527">
        <w:rPr>
          <w:rFonts w:ascii="Times New Roman" w:hAnsi="Times New Roman"/>
          <w:i/>
          <w:iCs/>
          <w:sz w:val="24"/>
          <w:szCs w:val="24"/>
        </w:rPr>
        <w:t>к</w:t>
      </w:r>
      <w:r w:rsidRPr="00762527">
        <w:rPr>
          <w:rFonts w:ascii="Times New Roman" w:hAnsi="Times New Roman"/>
          <w:i/>
          <w:iCs/>
          <w:sz w:val="24"/>
          <w:szCs w:val="24"/>
        </w:rPr>
        <w:t>осмоса. Стяжая конструктивную последовательность овладения</w:t>
      </w:r>
      <w:r w:rsidR="00762527" w:rsidRPr="00762527">
        <w:rPr>
          <w:rFonts w:ascii="Times New Roman" w:hAnsi="Times New Roman"/>
          <w:i/>
          <w:iCs/>
          <w:sz w:val="24"/>
          <w:szCs w:val="24"/>
        </w:rPr>
        <w:t>,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 в том числе Ядром Огня метагалактического явления Фортической материи в перспективе, но вначале вхождением в само синтезирование Рождения</w:t>
      </w:r>
      <w:proofErr w:type="gramStart"/>
      <w:r w:rsidRPr="00762527">
        <w:rPr>
          <w:rFonts w:ascii="Times New Roman" w:hAnsi="Times New Roman"/>
          <w:i/>
          <w:iCs/>
          <w:sz w:val="24"/>
          <w:szCs w:val="24"/>
        </w:rPr>
        <w:t xml:space="preserve"> С</w:t>
      </w:r>
      <w:proofErr w:type="gramEnd"/>
      <w:r w:rsidRPr="00762527">
        <w:rPr>
          <w:rFonts w:ascii="Times New Roman" w:hAnsi="Times New Roman"/>
          <w:i/>
          <w:iCs/>
          <w:sz w:val="24"/>
          <w:szCs w:val="24"/>
        </w:rPr>
        <w:t xml:space="preserve">выше, Нового Рождения 27-й </w:t>
      </w:r>
      <w:r w:rsidR="00762527" w:rsidRPr="00762527">
        <w:rPr>
          <w:rFonts w:ascii="Times New Roman" w:hAnsi="Times New Roman"/>
          <w:i/>
          <w:iCs/>
          <w:sz w:val="24"/>
          <w:szCs w:val="24"/>
        </w:rPr>
        <w:t>А</w:t>
      </w:r>
      <w:r w:rsidRPr="00762527">
        <w:rPr>
          <w:rFonts w:ascii="Times New Roman" w:hAnsi="Times New Roman"/>
          <w:i/>
          <w:iCs/>
          <w:sz w:val="24"/>
          <w:szCs w:val="24"/>
        </w:rPr>
        <w:t>рхетипической метагалактикой.</w:t>
      </w:r>
    </w:p>
    <w:p w:rsidR="009C1F51" w:rsidRPr="00762527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62527">
        <w:rPr>
          <w:rFonts w:ascii="Times New Roman" w:hAnsi="Times New Roman"/>
          <w:i/>
          <w:iCs/>
          <w:sz w:val="24"/>
          <w:szCs w:val="24"/>
        </w:rPr>
        <w:t xml:space="preserve">И синтезируясь с Аватаром Синтеза Кут Хуми, стяжаем </w:t>
      </w:r>
      <w:proofErr w:type="spellStart"/>
      <w:r w:rsidRPr="00762527">
        <w:rPr>
          <w:rFonts w:ascii="Times New Roman" w:hAnsi="Times New Roman"/>
          <w:i/>
          <w:iCs/>
          <w:sz w:val="24"/>
          <w:szCs w:val="24"/>
        </w:rPr>
        <w:t>нарабатывание</w:t>
      </w:r>
      <w:proofErr w:type="spellEnd"/>
      <w:r w:rsidRPr="00762527">
        <w:rPr>
          <w:rFonts w:ascii="Times New Roman" w:hAnsi="Times New Roman"/>
          <w:i/>
          <w:iCs/>
          <w:sz w:val="24"/>
          <w:szCs w:val="24"/>
        </w:rPr>
        <w:t xml:space="preserve"> Навыков Синтеза </w:t>
      </w:r>
      <w:proofErr w:type="gramStart"/>
      <w:r w:rsidRPr="00762527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7625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762527">
        <w:rPr>
          <w:rFonts w:ascii="Times New Roman" w:hAnsi="Times New Roman"/>
          <w:i/>
          <w:iCs/>
          <w:sz w:val="24"/>
          <w:szCs w:val="24"/>
        </w:rPr>
        <w:t>постоянством</w:t>
      </w:r>
      <w:proofErr w:type="gramEnd"/>
      <w:r w:rsidR="00762527" w:rsidRPr="00762527">
        <w:rPr>
          <w:rFonts w:ascii="Times New Roman" w:hAnsi="Times New Roman"/>
          <w:i/>
          <w:iCs/>
          <w:sz w:val="24"/>
          <w:szCs w:val="24"/>
        </w:rPr>
        <w:t xml:space="preserve"> повторения возожжённости формы</w:t>
      </w:r>
      <w:r w:rsidRPr="00762527">
        <w:rPr>
          <w:rFonts w:ascii="Times New Roman" w:hAnsi="Times New Roman"/>
          <w:i/>
          <w:iCs/>
          <w:sz w:val="24"/>
          <w:szCs w:val="24"/>
        </w:rPr>
        <w:t xml:space="preserve"> стяжанием 27-го архетипа на сегодня 27-м Синтезом в смене организации физичности Синтеза, Огня, Условий, Основ и в познании или в распознании формы Огня 27-го архетипа ИВДИВО каждым из нас.</w:t>
      </w:r>
    </w:p>
    <w:p w:rsidR="009C1F51" w:rsidRPr="00FB44EE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FB44EE">
        <w:rPr>
          <w:rFonts w:ascii="Times New Roman" w:hAnsi="Times New Roman"/>
          <w:i/>
          <w:iCs/>
          <w:sz w:val="24"/>
          <w:szCs w:val="24"/>
        </w:rPr>
        <w:t>И заполняясь Изначально Вышестоящим Аватаром Синтеза Кут Хуми, мы синтезируемся с Изначально Вышестоящим Отцом.</w:t>
      </w:r>
      <w:proofErr w:type="gramEnd"/>
      <w:r w:rsidRPr="00FB44EE">
        <w:rPr>
          <w:rFonts w:ascii="Times New Roman" w:hAnsi="Times New Roman"/>
          <w:i/>
          <w:iCs/>
          <w:sz w:val="24"/>
          <w:szCs w:val="24"/>
        </w:rPr>
        <w:t xml:space="preserve"> Возжигаемся Частью Изначально Вышестоящего Отца, Ядром Синтеза Изначально Вышестоящего Отца в каждом из нас, действующим по итогам 26-го Синтеза. </w:t>
      </w:r>
      <w:r w:rsidRPr="00FB44EE">
        <w:rPr>
          <w:rFonts w:ascii="Times New Roman" w:hAnsi="Times New Roman"/>
          <w:i/>
          <w:sz w:val="24"/>
          <w:szCs w:val="24"/>
        </w:rPr>
        <w:t>Чуть позже будем преображать</w:t>
      </w:r>
      <w:r w:rsidRPr="00FB44EE">
        <w:rPr>
          <w:rFonts w:ascii="Times New Roman" w:hAnsi="Times New Roman"/>
          <w:i/>
          <w:iCs/>
          <w:sz w:val="24"/>
          <w:szCs w:val="24"/>
        </w:rPr>
        <w:t xml:space="preserve">. И просим Изначально Вышестоящего Отца, возжигаясь его Частью, переходя в 73 квинтиллиона 786 квадриллионов 976 триллионов 294 миллиарда 838 миллионов 206 тысяч 465-ю </w:t>
      </w:r>
      <w:r w:rsidR="00762527" w:rsidRPr="00FB44EE">
        <w:rPr>
          <w:rFonts w:ascii="Times New Roman" w:hAnsi="Times New Roman"/>
          <w:i/>
          <w:iCs/>
          <w:sz w:val="24"/>
          <w:szCs w:val="24"/>
        </w:rPr>
        <w:t>м</w:t>
      </w:r>
      <w:r w:rsidRPr="00FB44EE">
        <w:rPr>
          <w:rFonts w:ascii="Times New Roman" w:hAnsi="Times New Roman"/>
          <w:i/>
          <w:iCs/>
          <w:sz w:val="24"/>
          <w:szCs w:val="24"/>
        </w:rPr>
        <w:t>и-</w:t>
      </w:r>
      <w:r w:rsidR="00762527" w:rsidRPr="00FB44EE">
        <w:rPr>
          <w:rFonts w:ascii="Times New Roman" w:hAnsi="Times New Roman"/>
          <w:i/>
          <w:iCs/>
          <w:sz w:val="24"/>
          <w:szCs w:val="24"/>
        </w:rPr>
        <w:t>ивдиво</w:t>
      </w:r>
      <w:r w:rsidRPr="00FB44E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2527" w:rsidRPr="00FB44EE">
        <w:rPr>
          <w:rFonts w:ascii="Times New Roman" w:hAnsi="Times New Roman"/>
          <w:i/>
          <w:iCs/>
          <w:sz w:val="24"/>
          <w:szCs w:val="24"/>
        </w:rPr>
        <w:t>р</w:t>
      </w:r>
      <w:r w:rsidRPr="00FB44EE">
        <w:rPr>
          <w:rFonts w:ascii="Times New Roman" w:hAnsi="Times New Roman"/>
          <w:i/>
          <w:iCs/>
          <w:sz w:val="24"/>
          <w:szCs w:val="24"/>
        </w:rPr>
        <w:t>еальность. Развёртываясь в зале, стяжаем Синтез и стяжаем Частью Изначально Вышестоящего Отца раскрытие темы регулируемости процесса самого стяжания, этапности Рождения</w:t>
      </w:r>
      <w:proofErr w:type="gramStart"/>
      <w:r w:rsidRPr="00FB44EE">
        <w:rPr>
          <w:rFonts w:ascii="Times New Roman" w:hAnsi="Times New Roman"/>
          <w:i/>
          <w:iCs/>
          <w:sz w:val="24"/>
          <w:szCs w:val="24"/>
        </w:rPr>
        <w:t xml:space="preserve"> С</w:t>
      </w:r>
      <w:proofErr w:type="gramEnd"/>
      <w:r w:rsidRPr="00FB44EE">
        <w:rPr>
          <w:rFonts w:ascii="Times New Roman" w:hAnsi="Times New Roman"/>
          <w:i/>
          <w:iCs/>
          <w:sz w:val="24"/>
          <w:szCs w:val="24"/>
        </w:rPr>
        <w:t>выше, Нового Рождения, стяжания Частей, трансляцию зданий, стяжанию и перевода Ядер Синтеза и Ядер Частей Изначально Вышестоящего Отца, проявляемых каждым из нас в распознании специфики Формы в специфике Эталонности Изначально Вышестоящего Отца данным Синтезом. И стяжаем учебный процесс и учебную практику действия, Созидания в вершине третьего горизонта</w:t>
      </w:r>
      <w:r w:rsidR="00FB44EE" w:rsidRPr="00FB44EE">
        <w:rPr>
          <w:rFonts w:ascii="Times New Roman" w:hAnsi="Times New Roman"/>
          <w:i/>
          <w:iCs/>
          <w:sz w:val="24"/>
          <w:szCs w:val="24"/>
        </w:rPr>
        <w:t>,</w:t>
      </w:r>
      <w:r w:rsidRPr="00FB44EE">
        <w:rPr>
          <w:rFonts w:ascii="Times New Roman" w:hAnsi="Times New Roman"/>
          <w:i/>
          <w:iCs/>
          <w:sz w:val="24"/>
          <w:szCs w:val="24"/>
        </w:rPr>
        <w:t xml:space="preserve"> иерархизирующую форму Синтеза каждого из нас.</w:t>
      </w:r>
    </w:p>
    <w:p w:rsidR="00FB44EE" w:rsidRPr="00FB44EE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44EE">
        <w:rPr>
          <w:rFonts w:ascii="Times New Roman" w:hAnsi="Times New Roman"/>
          <w:i/>
          <w:iCs/>
          <w:sz w:val="24"/>
          <w:szCs w:val="24"/>
        </w:rPr>
        <w:t xml:space="preserve">И раскрываясь Изначально Вышестоящим Отцом и Изначально Вышестоящему Отцу, возжигаемся Синтезом Изначально Вышестоящего Отца. Синтезируемся с Хум Изначально </w:t>
      </w:r>
      <w:r w:rsidRPr="00FB44EE">
        <w:rPr>
          <w:rFonts w:ascii="Times New Roman" w:hAnsi="Times New Roman"/>
          <w:i/>
          <w:iCs/>
          <w:sz w:val="24"/>
          <w:szCs w:val="24"/>
        </w:rPr>
        <w:lastRenderedPageBreak/>
        <w:t>Вышестоящего Отца и стяжаем Рождение</w:t>
      </w:r>
      <w:proofErr w:type="gramStart"/>
      <w:r w:rsidRPr="00FB44EE">
        <w:rPr>
          <w:rFonts w:ascii="Times New Roman" w:hAnsi="Times New Roman"/>
          <w:i/>
          <w:iCs/>
          <w:sz w:val="24"/>
          <w:szCs w:val="24"/>
        </w:rPr>
        <w:t xml:space="preserve"> С</w:t>
      </w:r>
      <w:proofErr w:type="gramEnd"/>
      <w:r w:rsidRPr="00FB44EE">
        <w:rPr>
          <w:rFonts w:ascii="Times New Roman" w:hAnsi="Times New Roman"/>
          <w:i/>
          <w:iCs/>
          <w:sz w:val="24"/>
          <w:szCs w:val="24"/>
        </w:rPr>
        <w:t xml:space="preserve">выше Изначально Вышестоящего Отца, прося преобразить каждого из нас и </w:t>
      </w:r>
      <w:r w:rsidR="00FB44EE" w:rsidRPr="00FB44EE">
        <w:rPr>
          <w:rFonts w:ascii="Times New Roman" w:hAnsi="Times New Roman"/>
          <w:i/>
          <w:iCs/>
          <w:sz w:val="24"/>
          <w:szCs w:val="24"/>
        </w:rPr>
        <w:t>с</w:t>
      </w:r>
      <w:r w:rsidRPr="00FB44EE">
        <w:rPr>
          <w:rFonts w:ascii="Times New Roman" w:hAnsi="Times New Roman"/>
          <w:i/>
          <w:iCs/>
          <w:sz w:val="24"/>
          <w:szCs w:val="24"/>
        </w:rPr>
        <w:t>интез нас на вхождение в Ми-ИВДИВО Метагалактику Человека-Посвящённого</w:t>
      </w:r>
      <w:r w:rsidR="00FB44EE" w:rsidRPr="00FB44EE">
        <w:rPr>
          <w:rFonts w:ascii="Times New Roman" w:hAnsi="Times New Roman"/>
          <w:i/>
          <w:iCs/>
          <w:sz w:val="24"/>
          <w:szCs w:val="24"/>
        </w:rPr>
        <w:t>,</w:t>
      </w:r>
    </w:p>
    <w:p w:rsidR="00FB44EE" w:rsidRPr="00FB44EE" w:rsidRDefault="00FB44EE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44EE">
        <w:rPr>
          <w:rFonts w:ascii="Times New Roman" w:hAnsi="Times New Roman"/>
          <w:i/>
          <w:iCs/>
          <w:sz w:val="24"/>
          <w:szCs w:val="24"/>
        </w:rPr>
        <w:t>с</w:t>
      </w:r>
      <w:r w:rsidR="009C1F51" w:rsidRPr="00FB44EE">
        <w:rPr>
          <w:rFonts w:ascii="Times New Roman" w:hAnsi="Times New Roman"/>
          <w:i/>
          <w:iCs/>
          <w:sz w:val="24"/>
          <w:szCs w:val="24"/>
        </w:rPr>
        <w:t xml:space="preserve">тяжая у Изначально Вышестоящего Отца Синтезом явления </w:t>
      </w:r>
      <w:r w:rsidRPr="00FB44EE">
        <w:rPr>
          <w:rFonts w:ascii="Times New Roman" w:hAnsi="Times New Roman"/>
          <w:i/>
          <w:iCs/>
          <w:sz w:val="24"/>
          <w:szCs w:val="24"/>
        </w:rPr>
        <w:t>о</w:t>
      </w:r>
      <w:r w:rsidR="009C1F51" w:rsidRPr="00FB44EE">
        <w:rPr>
          <w:rFonts w:ascii="Times New Roman" w:hAnsi="Times New Roman"/>
          <w:i/>
          <w:iCs/>
          <w:sz w:val="24"/>
          <w:szCs w:val="24"/>
        </w:rPr>
        <w:t>рганизации Образ в Монаде Синтезом</w:t>
      </w:r>
      <w:r w:rsidRPr="00FB44EE">
        <w:rPr>
          <w:rFonts w:ascii="Times New Roman" w:hAnsi="Times New Roman"/>
          <w:i/>
          <w:iCs/>
          <w:sz w:val="24"/>
          <w:szCs w:val="24"/>
        </w:rPr>
        <w:t xml:space="preserve"> пяти Жизней,</w:t>
      </w:r>
    </w:p>
    <w:p w:rsidR="00FB44EE" w:rsidRPr="00FB44EE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44EE">
        <w:rPr>
          <w:rFonts w:ascii="Times New Roman" w:hAnsi="Times New Roman"/>
          <w:i/>
          <w:iCs/>
          <w:sz w:val="24"/>
          <w:szCs w:val="24"/>
        </w:rPr>
        <w:t>стяжая пять Образов в Монаду Синтезом пяти Жизней каждого из нас Ми-ИВДИВО Метагалактики Человека-Посвящённого</w:t>
      </w:r>
      <w:r w:rsidR="00FB44EE" w:rsidRPr="00FB44EE">
        <w:rPr>
          <w:rFonts w:ascii="Times New Roman" w:hAnsi="Times New Roman"/>
          <w:i/>
          <w:iCs/>
          <w:sz w:val="24"/>
          <w:szCs w:val="24"/>
        </w:rPr>
        <w:t>,</w:t>
      </w:r>
    </w:p>
    <w:p w:rsidR="009C1F51" w:rsidRPr="00FB44EE" w:rsidRDefault="00FB44EE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44EE">
        <w:rPr>
          <w:rFonts w:ascii="Times New Roman" w:hAnsi="Times New Roman"/>
          <w:i/>
          <w:iCs/>
          <w:sz w:val="24"/>
          <w:szCs w:val="24"/>
        </w:rPr>
        <w:t>с</w:t>
      </w:r>
      <w:r w:rsidR="009C1F51" w:rsidRPr="00FB44EE">
        <w:rPr>
          <w:rFonts w:ascii="Times New Roman" w:hAnsi="Times New Roman"/>
          <w:i/>
          <w:iCs/>
          <w:sz w:val="24"/>
          <w:szCs w:val="24"/>
        </w:rPr>
        <w:t xml:space="preserve">тяжая пять Образов Изначально Вышестоящего Отца в первых Частях пяти Жизней каждому из нас. И в однородной цельности возжигаемся, стяжаем 10 Образов Изначально Вышестоящего Отца, прося развернуть концентрацию Синтеза Образами в явлении Жизни пятеричного явления Синтеза Изначально Вышестоящего Отца в каждом из нас и </w:t>
      </w:r>
      <w:proofErr w:type="gramStart"/>
      <w:r w:rsidR="00F10317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="009C1F51" w:rsidRPr="00FB44E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9C1F51" w:rsidRPr="00FB44EE">
        <w:rPr>
          <w:rFonts w:ascii="Times New Roman" w:hAnsi="Times New Roman"/>
          <w:i/>
          <w:iCs/>
          <w:sz w:val="24"/>
          <w:szCs w:val="24"/>
        </w:rPr>
        <w:t>Синтезе</w:t>
      </w:r>
      <w:proofErr w:type="gramEnd"/>
      <w:r w:rsidR="009C1F51" w:rsidRPr="00FB44EE">
        <w:rPr>
          <w:rFonts w:ascii="Times New Roman" w:hAnsi="Times New Roman"/>
          <w:i/>
          <w:iCs/>
          <w:sz w:val="24"/>
          <w:szCs w:val="24"/>
        </w:rPr>
        <w:t xml:space="preserve"> нас.</w:t>
      </w:r>
    </w:p>
    <w:p w:rsidR="009C1F51" w:rsidRPr="00F10317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10317">
        <w:rPr>
          <w:rFonts w:ascii="Times New Roman" w:hAnsi="Times New Roman"/>
          <w:i/>
          <w:iCs/>
          <w:sz w:val="24"/>
          <w:szCs w:val="24"/>
        </w:rPr>
        <w:t xml:space="preserve">И возжигаясь Изначально Вышестоящим Отцом, вспыхиваем и просим преобразить каждого из нас и </w:t>
      </w:r>
      <w:r w:rsidR="00F10317" w:rsidRPr="00F10317">
        <w:rPr>
          <w:rFonts w:ascii="Times New Roman" w:hAnsi="Times New Roman"/>
          <w:i/>
          <w:iCs/>
          <w:sz w:val="24"/>
          <w:szCs w:val="24"/>
        </w:rPr>
        <w:t>с</w:t>
      </w:r>
      <w:r w:rsidRPr="00F10317">
        <w:rPr>
          <w:rFonts w:ascii="Times New Roman" w:hAnsi="Times New Roman"/>
          <w:i/>
          <w:iCs/>
          <w:sz w:val="24"/>
          <w:szCs w:val="24"/>
        </w:rPr>
        <w:t>интез нас на вхождение в Рождение</w:t>
      </w:r>
      <w:proofErr w:type="gramStart"/>
      <w:r w:rsidRPr="00F10317">
        <w:rPr>
          <w:rFonts w:ascii="Times New Roman" w:hAnsi="Times New Roman"/>
          <w:i/>
          <w:iCs/>
          <w:sz w:val="24"/>
          <w:szCs w:val="24"/>
        </w:rPr>
        <w:t xml:space="preserve"> С</w:t>
      </w:r>
      <w:proofErr w:type="gramEnd"/>
      <w:r w:rsidRPr="00F10317">
        <w:rPr>
          <w:rFonts w:ascii="Times New Roman" w:hAnsi="Times New Roman"/>
          <w:i/>
          <w:iCs/>
          <w:sz w:val="24"/>
          <w:szCs w:val="24"/>
        </w:rPr>
        <w:t xml:space="preserve">выше. И знакомимся </w:t>
      </w:r>
      <w:r w:rsidR="00F10317" w:rsidRPr="00F10317">
        <w:rPr>
          <w:rFonts w:ascii="Times New Roman" w:hAnsi="Times New Roman"/>
          <w:i/>
          <w:iCs/>
          <w:sz w:val="24"/>
          <w:szCs w:val="24"/>
        </w:rPr>
        <w:t>с</w:t>
      </w:r>
      <w:r w:rsidRPr="00F10317">
        <w:rPr>
          <w:rFonts w:ascii="Times New Roman" w:hAnsi="Times New Roman"/>
          <w:i/>
          <w:iCs/>
          <w:sz w:val="24"/>
          <w:szCs w:val="24"/>
        </w:rPr>
        <w:t xml:space="preserve">интезом Образов в Монаде и в первых Частях с Огнём и Синтезом Ми-ИВДИВО Метагалактики Человека-Посвящённого и сопереживаем вокруг Физического тела плотные однородные оболочки Образов, оформляющих и действующих на Синтез Формы </w:t>
      </w:r>
      <w:r w:rsidR="00F10317" w:rsidRPr="00F10317">
        <w:rPr>
          <w:rFonts w:ascii="Times New Roman" w:hAnsi="Times New Roman"/>
          <w:i/>
          <w:iCs/>
          <w:sz w:val="24"/>
          <w:szCs w:val="24"/>
        </w:rPr>
        <w:t>т</w:t>
      </w:r>
      <w:r w:rsidRPr="00F10317">
        <w:rPr>
          <w:rFonts w:ascii="Times New Roman" w:hAnsi="Times New Roman"/>
          <w:i/>
          <w:iCs/>
          <w:sz w:val="24"/>
          <w:szCs w:val="24"/>
        </w:rPr>
        <w:t>ела пред Изначально Вышестоящим Отцом соответствующим принципом Рождения</w:t>
      </w:r>
      <w:proofErr w:type="gramStart"/>
      <w:r w:rsidRPr="00F10317">
        <w:rPr>
          <w:rFonts w:ascii="Times New Roman" w:hAnsi="Times New Roman"/>
          <w:i/>
          <w:iCs/>
          <w:sz w:val="24"/>
          <w:szCs w:val="24"/>
        </w:rPr>
        <w:t xml:space="preserve"> С</w:t>
      </w:r>
      <w:proofErr w:type="gramEnd"/>
      <w:r w:rsidRPr="00F10317">
        <w:rPr>
          <w:rFonts w:ascii="Times New Roman" w:hAnsi="Times New Roman"/>
          <w:i/>
          <w:iCs/>
          <w:sz w:val="24"/>
          <w:szCs w:val="24"/>
        </w:rPr>
        <w:t>выше.</w:t>
      </w:r>
    </w:p>
    <w:p w:rsidR="00EF6EEB" w:rsidRPr="00EF6EEB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F6EEB">
        <w:rPr>
          <w:rFonts w:ascii="Times New Roman" w:hAnsi="Times New Roman"/>
          <w:i/>
          <w:iCs/>
          <w:sz w:val="24"/>
          <w:szCs w:val="24"/>
        </w:rPr>
        <w:t>И вот</w:t>
      </w:r>
      <w:r w:rsidR="00EF6EEB" w:rsidRPr="00EF6EEB">
        <w:rPr>
          <w:rFonts w:ascii="Times New Roman" w:hAnsi="Times New Roman"/>
          <w:i/>
          <w:iCs/>
          <w:sz w:val="24"/>
          <w:szCs w:val="24"/>
        </w:rPr>
        <w:t>,</w:t>
      </w:r>
      <w:r w:rsidRPr="00EF6EEB">
        <w:rPr>
          <w:rFonts w:ascii="Times New Roman" w:hAnsi="Times New Roman"/>
          <w:i/>
          <w:iCs/>
          <w:sz w:val="24"/>
          <w:szCs w:val="24"/>
        </w:rPr>
        <w:t xml:space="preserve"> впитывая Образ Изначально Вышестоящего Отца, Образы – во множественном числе, рождаемся </w:t>
      </w:r>
      <w:r w:rsidR="0054581F">
        <w:rPr>
          <w:rFonts w:ascii="Times New Roman" w:hAnsi="Times New Roman"/>
          <w:i/>
          <w:iCs/>
          <w:sz w:val="24"/>
          <w:szCs w:val="24"/>
        </w:rPr>
        <w:t>с</w:t>
      </w:r>
      <w:r w:rsidRPr="00EF6EEB">
        <w:rPr>
          <w:rFonts w:ascii="Times New Roman" w:hAnsi="Times New Roman"/>
          <w:i/>
          <w:iCs/>
          <w:sz w:val="24"/>
          <w:szCs w:val="24"/>
        </w:rPr>
        <w:t xml:space="preserve">выше, стяжая у Изначально Вышестоящего Отца насыщенность в каждый </w:t>
      </w:r>
      <w:proofErr w:type="gramStart"/>
      <w:r w:rsidRPr="00EF6EEB">
        <w:rPr>
          <w:rFonts w:ascii="Times New Roman" w:hAnsi="Times New Roman"/>
          <w:i/>
          <w:iCs/>
          <w:sz w:val="24"/>
          <w:szCs w:val="24"/>
        </w:rPr>
        <w:t>из</w:t>
      </w:r>
      <w:proofErr w:type="gramEnd"/>
      <w:r w:rsidRPr="00EF6EE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EF6EEB">
        <w:rPr>
          <w:rFonts w:ascii="Times New Roman" w:hAnsi="Times New Roman"/>
          <w:i/>
          <w:iCs/>
          <w:sz w:val="24"/>
          <w:szCs w:val="24"/>
        </w:rPr>
        <w:t>Образ</w:t>
      </w:r>
      <w:proofErr w:type="gramEnd"/>
      <w:r w:rsidRPr="00EF6EEB">
        <w:rPr>
          <w:rFonts w:ascii="Times New Roman" w:hAnsi="Times New Roman"/>
          <w:i/>
          <w:iCs/>
          <w:sz w:val="24"/>
          <w:szCs w:val="24"/>
        </w:rPr>
        <w:t xml:space="preserve"> Монады и первой Части такое явление, как от Качеств до Компетенций – 16-рицу внутреннего развития. И возжигаясь Изначально Вышестоящим Отцом, преображаясь</w:t>
      </w:r>
      <w:r w:rsidR="00EF6EEB" w:rsidRPr="00EF6EEB">
        <w:rPr>
          <w:rFonts w:ascii="Times New Roman" w:hAnsi="Times New Roman"/>
          <w:i/>
          <w:iCs/>
          <w:sz w:val="24"/>
          <w:szCs w:val="24"/>
        </w:rPr>
        <w:t>,</w:t>
      </w:r>
      <w:r w:rsidRPr="00EF6EEB">
        <w:rPr>
          <w:rFonts w:ascii="Times New Roman" w:hAnsi="Times New Roman"/>
          <w:i/>
          <w:iCs/>
          <w:sz w:val="24"/>
          <w:szCs w:val="24"/>
        </w:rPr>
        <w:t xml:space="preserve"> уплотняемся этим Синтезом</w:t>
      </w:r>
    </w:p>
    <w:p w:rsidR="00EF6EEB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 xml:space="preserve">Вот тут прям надо найти внутри, когда Отец, </w:t>
      </w:r>
      <w:r w:rsidR="00EF6EEB">
        <w:rPr>
          <w:rFonts w:ascii="Times New Roman" w:hAnsi="Times New Roman"/>
          <w:iCs/>
          <w:sz w:val="24"/>
          <w:szCs w:val="24"/>
        </w:rPr>
        <w:t>т</w:t>
      </w:r>
      <w:r w:rsidRPr="002D0DEC">
        <w:rPr>
          <w:rFonts w:ascii="Times New Roman" w:hAnsi="Times New Roman"/>
          <w:iCs/>
          <w:sz w:val="24"/>
          <w:szCs w:val="24"/>
        </w:rPr>
        <w:t>воря, даёт в Рождени</w:t>
      </w:r>
      <w:r w:rsidR="00EF6EEB">
        <w:rPr>
          <w:rFonts w:ascii="Times New Roman" w:hAnsi="Times New Roman"/>
          <w:iCs/>
          <w:sz w:val="24"/>
          <w:szCs w:val="24"/>
        </w:rPr>
        <w:t>и</w:t>
      </w:r>
      <w:proofErr w:type="gramStart"/>
      <w:r w:rsidR="00EF6EEB">
        <w:rPr>
          <w:rFonts w:ascii="Times New Roman" w:hAnsi="Times New Roman"/>
          <w:iCs/>
          <w:sz w:val="24"/>
          <w:szCs w:val="24"/>
        </w:rPr>
        <w:t xml:space="preserve"> С</w:t>
      </w:r>
      <w:proofErr w:type="gramEnd"/>
      <w:r w:rsidR="00EF6EEB">
        <w:rPr>
          <w:rFonts w:ascii="Times New Roman" w:hAnsi="Times New Roman"/>
          <w:iCs/>
          <w:sz w:val="24"/>
          <w:szCs w:val="24"/>
        </w:rPr>
        <w:t>выше в каждое явление Образа</w:t>
      </w:r>
      <w:r w:rsidRPr="002D0DEC">
        <w:rPr>
          <w:rFonts w:ascii="Times New Roman" w:hAnsi="Times New Roman"/>
          <w:iCs/>
          <w:sz w:val="24"/>
          <w:szCs w:val="24"/>
        </w:rPr>
        <w:t xml:space="preserve"> Качества, Свойства, Особенности, Специфики и до Компетенций. Вот попробуйте такое</w:t>
      </w:r>
      <w:r w:rsidR="00EF6EEB">
        <w:rPr>
          <w:rFonts w:ascii="Times New Roman" w:hAnsi="Times New Roman"/>
          <w:iCs/>
          <w:sz w:val="24"/>
          <w:szCs w:val="24"/>
        </w:rPr>
        <w:t>.</w:t>
      </w:r>
      <w:r w:rsidRPr="002D0DEC">
        <w:rPr>
          <w:rFonts w:ascii="Times New Roman" w:hAnsi="Times New Roman"/>
          <w:iCs/>
          <w:sz w:val="24"/>
          <w:szCs w:val="24"/>
        </w:rPr>
        <w:t xml:space="preserve"> </w:t>
      </w:r>
      <w:r w:rsidR="00EF6EEB">
        <w:rPr>
          <w:rFonts w:ascii="Times New Roman" w:hAnsi="Times New Roman"/>
          <w:iCs/>
          <w:sz w:val="24"/>
          <w:szCs w:val="24"/>
        </w:rPr>
        <w:t>Хорошая особенность включилась.</w:t>
      </w:r>
    </w:p>
    <w:p w:rsidR="00EF6EEB" w:rsidRPr="00EF6EEB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F6EEB">
        <w:rPr>
          <w:rFonts w:ascii="Times New Roman" w:hAnsi="Times New Roman"/>
          <w:i/>
          <w:iCs/>
          <w:sz w:val="24"/>
          <w:szCs w:val="24"/>
        </w:rPr>
        <w:t xml:space="preserve">И возжигаясь, мы входим в Ми-ИВДИВО Метагалактики Человека-Посвящённого Изначально Вышестоящим Отцом. </w:t>
      </w:r>
      <w:r w:rsidRPr="00EF6EEB">
        <w:rPr>
          <w:rFonts w:ascii="Times New Roman" w:hAnsi="Times New Roman"/>
          <w:i/>
          <w:iCs/>
          <w:spacing w:val="20"/>
          <w:sz w:val="24"/>
          <w:szCs w:val="24"/>
        </w:rPr>
        <w:t>Разгораемся Образами</w:t>
      </w:r>
      <w:r w:rsidR="00EF6EEB" w:rsidRPr="00EF6EEB">
        <w:rPr>
          <w:rFonts w:ascii="Times New Roman" w:hAnsi="Times New Roman"/>
          <w:i/>
          <w:iCs/>
          <w:sz w:val="24"/>
          <w:szCs w:val="24"/>
        </w:rPr>
        <w:t>.</w:t>
      </w:r>
    </w:p>
    <w:p w:rsidR="009C1F51" w:rsidRPr="002D0DEC" w:rsidRDefault="00EF6EEB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</w:t>
      </w:r>
      <w:r w:rsidR="009C1F51" w:rsidRPr="002D0DEC">
        <w:rPr>
          <w:rFonts w:ascii="Times New Roman" w:hAnsi="Times New Roman"/>
          <w:iCs/>
          <w:sz w:val="24"/>
          <w:szCs w:val="24"/>
        </w:rPr>
        <w:t xml:space="preserve"> вот посопереживайте, когда впервые… </w:t>
      </w:r>
      <w:r>
        <w:rPr>
          <w:rFonts w:ascii="Times New Roman" w:hAnsi="Times New Roman"/>
          <w:iCs/>
          <w:sz w:val="24"/>
          <w:szCs w:val="24"/>
        </w:rPr>
        <w:t>в</w:t>
      </w:r>
      <w:r w:rsidR="009C1F51" w:rsidRPr="002D0DEC">
        <w:rPr>
          <w:rFonts w:ascii="Times New Roman" w:hAnsi="Times New Roman"/>
          <w:iCs/>
          <w:sz w:val="24"/>
          <w:szCs w:val="24"/>
        </w:rPr>
        <w:t>от мы стяжали этот Образ, или</w:t>
      </w:r>
      <w:r>
        <w:rPr>
          <w:rFonts w:ascii="Times New Roman" w:hAnsi="Times New Roman"/>
          <w:iCs/>
          <w:sz w:val="24"/>
          <w:szCs w:val="24"/>
        </w:rPr>
        <w:t>,</w:t>
      </w:r>
      <w:r w:rsidR="009C1F51" w:rsidRPr="002D0DEC">
        <w:rPr>
          <w:rFonts w:ascii="Times New Roman" w:hAnsi="Times New Roman"/>
          <w:iCs/>
          <w:sz w:val="24"/>
          <w:szCs w:val="24"/>
        </w:rPr>
        <w:t xml:space="preserve"> кто проходил Рождение</w:t>
      </w:r>
      <w:proofErr w:type="gramStart"/>
      <w:r w:rsidR="009C1F51" w:rsidRPr="002D0DEC">
        <w:rPr>
          <w:rFonts w:ascii="Times New Roman" w:hAnsi="Times New Roman"/>
          <w:iCs/>
          <w:sz w:val="24"/>
          <w:szCs w:val="24"/>
        </w:rPr>
        <w:t xml:space="preserve"> С</w:t>
      </w:r>
      <w:proofErr w:type="gramEnd"/>
      <w:r w:rsidR="009C1F51" w:rsidRPr="002D0DEC">
        <w:rPr>
          <w:rFonts w:ascii="Times New Roman" w:hAnsi="Times New Roman"/>
          <w:iCs/>
          <w:sz w:val="24"/>
          <w:szCs w:val="24"/>
        </w:rPr>
        <w:t>выше повторно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="009C1F51" w:rsidRPr="002D0DEC">
        <w:rPr>
          <w:rFonts w:ascii="Times New Roman" w:hAnsi="Times New Roman"/>
          <w:iCs/>
          <w:sz w:val="24"/>
          <w:szCs w:val="24"/>
        </w:rPr>
        <w:t>возжигается устойчивый Образ. И вот внутренне такое сопереживание действия Образа в Частях этим архетипом. Вот первая возожжённость всегда даёт такое неизгладимое впечатление, самое яркое.</w:t>
      </w:r>
    </w:p>
    <w:p w:rsidR="0054581F" w:rsidRPr="0054581F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4581F">
        <w:rPr>
          <w:rFonts w:ascii="Times New Roman" w:hAnsi="Times New Roman"/>
          <w:i/>
          <w:iCs/>
          <w:sz w:val="24"/>
          <w:szCs w:val="24"/>
        </w:rPr>
        <w:t>И мы синтезируемся с Хум Изначально Вышестоящего Отца и далее стяжаем Синтез Изначально Вышестоящего Отца, рождаясь</w:t>
      </w:r>
      <w:proofErr w:type="gramStart"/>
      <w:r w:rsidRPr="0054581F">
        <w:rPr>
          <w:rFonts w:ascii="Times New Roman" w:hAnsi="Times New Roman"/>
          <w:i/>
          <w:iCs/>
          <w:sz w:val="24"/>
          <w:szCs w:val="24"/>
        </w:rPr>
        <w:t xml:space="preserve"> С</w:t>
      </w:r>
      <w:proofErr w:type="gramEnd"/>
      <w:r w:rsidRPr="0054581F">
        <w:rPr>
          <w:rFonts w:ascii="Times New Roman" w:hAnsi="Times New Roman"/>
          <w:i/>
          <w:iCs/>
          <w:sz w:val="24"/>
          <w:szCs w:val="24"/>
        </w:rPr>
        <w:t>выше и преображаясь им пред Отцом</w:t>
      </w:r>
      <w:r w:rsidR="00FA6D23" w:rsidRPr="0054581F">
        <w:rPr>
          <w:rFonts w:ascii="Times New Roman" w:hAnsi="Times New Roman"/>
          <w:i/>
          <w:iCs/>
          <w:sz w:val="24"/>
          <w:szCs w:val="24"/>
        </w:rPr>
        <w:t>,</w:t>
      </w:r>
      <w:r w:rsidRPr="005458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A6D23" w:rsidRPr="0054581F">
        <w:rPr>
          <w:rFonts w:ascii="Times New Roman" w:hAnsi="Times New Roman"/>
          <w:bCs/>
          <w:i/>
          <w:iCs/>
          <w:sz w:val="24"/>
          <w:szCs w:val="24"/>
        </w:rPr>
        <w:t>м</w:t>
      </w:r>
      <w:r w:rsidRPr="0054581F">
        <w:rPr>
          <w:rFonts w:ascii="Times New Roman" w:hAnsi="Times New Roman"/>
          <w:bCs/>
          <w:i/>
          <w:iCs/>
          <w:sz w:val="24"/>
          <w:szCs w:val="24"/>
        </w:rPr>
        <w:t>еняя словом «преображение» Форму Синтеза в каждом из нас</w:t>
      </w:r>
      <w:r w:rsidRPr="0054581F">
        <w:rPr>
          <w:rFonts w:ascii="Times New Roman" w:hAnsi="Times New Roman"/>
          <w:i/>
          <w:iCs/>
          <w:sz w:val="24"/>
          <w:szCs w:val="24"/>
        </w:rPr>
        <w:t>.</w:t>
      </w:r>
    </w:p>
    <w:p w:rsidR="009C1F51" w:rsidRPr="002D0DEC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 xml:space="preserve">Вот </w:t>
      </w:r>
      <w:proofErr w:type="gramStart"/>
      <w:r w:rsidRPr="002D0DEC">
        <w:rPr>
          <w:rFonts w:ascii="Times New Roman" w:hAnsi="Times New Roman"/>
          <w:iCs/>
          <w:sz w:val="24"/>
          <w:szCs w:val="24"/>
        </w:rPr>
        <w:t>прям</w:t>
      </w:r>
      <w:proofErr w:type="gramEnd"/>
      <w:r w:rsidRPr="002D0DEC">
        <w:rPr>
          <w:rFonts w:ascii="Times New Roman" w:hAnsi="Times New Roman"/>
          <w:iCs/>
          <w:sz w:val="24"/>
          <w:szCs w:val="24"/>
        </w:rPr>
        <w:t xml:space="preserve"> идём по следам</w:t>
      </w:r>
      <w:r w:rsidR="00FA6D23">
        <w:rPr>
          <w:rFonts w:ascii="Times New Roman" w:hAnsi="Times New Roman"/>
          <w:iCs/>
          <w:sz w:val="24"/>
          <w:szCs w:val="24"/>
        </w:rPr>
        <w:t>,</w:t>
      </w:r>
      <w:r w:rsidRPr="002D0DEC">
        <w:rPr>
          <w:rFonts w:ascii="Times New Roman" w:hAnsi="Times New Roman"/>
          <w:iCs/>
          <w:sz w:val="24"/>
          <w:szCs w:val="24"/>
        </w:rPr>
        <w:t xml:space="preserve"> </w:t>
      </w:r>
      <w:r w:rsidR="00FA6D23">
        <w:rPr>
          <w:rFonts w:ascii="Times New Roman" w:hAnsi="Times New Roman"/>
          <w:iCs/>
          <w:sz w:val="24"/>
          <w:szCs w:val="24"/>
        </w:rPr>
        <w:t>к</w:t>
      </w:r>
      <w:r w:rsidRPr="002D0DEC">
        <w:rPr>
          <w:rFonts w:ascii="Times New Roman" w:hAnsi="Times New Roman"/>
          <w:iCs/>
          <w:sz w:val="24"/>
          <w:szCs w:val="24"/>
        </w:rPr>
        <w:t>ак мы вчера говорили</w:t>
      </w:r>
      <w:r w:rsidR="00FA6D23">
        <w:rPr>
          <w:rFonts w:ascii="Times New Roman" w:hAnsi="Times New Roman"/>
          <w:iCs/>
          <w:sz w:val="24"/>
          <w:szCs w:val="24"/>
        </w:rPr>
        <w:t>,</w:t>
      </w:r>
      <w:r w:rsidRPr="002D0DEC">
        <w:rPr>
          <w:rFonts w:ascii="Times New Roman" w:hAnsi="Times New Roman"/>
          <w:iCs/>
          <w:sz w:val="24"/>
          <w:szCs w:val="24"/>
        </w:rPr>
        <w:t xml:space="preserve"> в самой практике дорабатываем тему.</w:t>
      </w:r>
      <w:r w:rsidR="00FA6D23">
        <w:rPr>
          <w:rFonts w:ascii="Times New Roman" w:hAnsi="Times New Roman"/>
          <w:iCs/>
          <w:sz w:val="24"/>
          <w:szCs w:val="24"/>
        </w:rPr>
        <w:t xml:space="preserve"> </w:t>
      </w:r>
      <w:r w:rsidRPr="002D0DEC">
        <w:rPr>
          <w:rFonts w:ascii="Times New Roman" w:hAnsi="Times New Roman"/>
          <w:sz w:val="24"/>
          <w:szCs w:val="24"/>
        </w:rPr>
        <w:t xml:space="preserve">Преображаясь – это когда мы уплотняем, меняем, преображаемся в форме Огнём. </w:t>
      </w:r>
      <w:proofErr w:type="gramStart"/>
      <w:r w:rsidRPr="002D0DEC">
        <w:rPr>
          <w:rFonts w:ascii="Times New Roman" w:hAnsi="Times New Roman"/>
          <w:sz w:val="24"/>
          <w:szCs w:val="24"/>
        </w:rPr>
        <w:t>Прям</w:t>
      </w:r>
      <w:proofErr w:type="gramEnd"/>
      <w:r w:rsidRPr="002D0DEC">
        <w:rPr>
          <w:rFonts w:ascii="Times New Roman" w:hAnsi="Times New Roman"/>
          <w:sz w:val="24"/>
          <w:szCs w:val="24"/>
        </w:rPr>
        <w:t xml:space="preserve"> отслеживаем на себе. Можем не смотреть на своё </w:t>
      </w:r>
      <w:r w:rsidR="00FA6D23">
        <w:rPr>
          <w:rFonts w:ascii="Times New Roman" w:hAnsi="Times New Roman"/>
          <w:sz w:val="24"/>
          <w:szCs w:val="24"/>
        </w:rPr>
        <w:t>т</w:t>
      </w:r>
      <w:r w:rsidRPr="002D0DEC">
        <w:rPr>
          <w:rFonts w:ascii="Times New Roman" w:hAnsi="Times New Roman"/>
          <w:sz w:val="24"/>
          <w:szCs w:val="24"/>
        </w:rPr>
        <w:t xml:space="preserve">ело, а смотреть на Отца, смотреть пред собой, напротив, а </w:t>
      </w:r>
      <w:r w:rsidR="00FA6D23">
        <w:rPr>
          <w:rFonts w:ascii="Times New Roman" w:hAnsi="Times New Roman"/>
          <w:sz w:val="24"/>
          <w:szCs w:val="24"/>
        </w:rPr>
        <w:t>т</w:t>
      </w:r>
      <w:r w:rsidRPr="002D0DEC">
        <w:rPr>
          <w:rFonts w:ascii="Times New Roman" w:hAnsi="Times New Roman"/>
          <w:sz w:val="24"/>
          <w:szCs w:val="24"/>
        </w:rPr>
        <w:t>ело сопереживать. Форма, кстати, не обязательно визуально отслеживается, она проживается.</w:t>
      </w:r>
    </w:p>
    <w:p w:rsidR="009C1F51" w:rsidRPr="00FA6D23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A6D23">
        <w:rPr>
          <w:rFonts w:ascii="Times New Roman" w:hAnsi="Times New Roman"/>
          <w:i/>
          <w:iCs/>
          <w:sz w:val="24"/>
          <w:szCs w:val="24"/>
        </w:rPr>
        <w:t xml:space="preserve">И мы развёртываем Образы Ми-ИВДИВО Метагалактики Человека-Посвящённого в каждом из нас. Синтезируемся в этом Огне с Изначально Вышестоящим Отцом и в устойчивых Образах Ми-ИВДИВО Человека-Посвящённого стяжаем Новое Рождение Изначально Вышестоящим Отцом в каждом из нас и в синтезе нас. И стяжаем 73 квинтиллиона 786 квадриллионов 976 триллионов 294 миллиарда 838 миллионов 206 тысяч 464 Ядра Синтеза Изначально Вышестоящего Отца. В таком же количестве стяжаем Ядра Огня Изначально Вышестоящего Отца. В таком же количестве стяжаем Аннигиляционный Синтез Изначально Вышестоящего Отца Синтезом Изначально Вышестоящего Отца. И стяжаем в таком же количестве 73 квинтиллиона 786 квадриллионов 976 триллионов 294 миллиарда 838 миллионов 206 тысяч 464 Синтеза Изначально Вышестоящего Отца Ми-ИВДИВО Человека-Посвящённого Изначально Вышестоящего Отца. И возжигаясь, вспыхиваем стяжённым </w:t>
      </w:r>
      <w:r w:rsidRPr="00FA6D23">
        <w:rPr>
          <w:rFonts w:ascii="Times New Roman" w:hAnsi="Times New Roman"/>
          <w:i/>
          <w:iCs/>
          <w:sz w:val="24"/>
          <w:szCs w:val="24"/>
        </w:rPr>
        <w:lastRenderedPageBreak/>
        <w:t>Синтезом, прося Изначально Вышестоящего Отца развернуть Аннигиляционный Синтез Ядер Огня и Ядер Синтеза внутри каждого из нас.</w:t>
      </w:r>
    </w:p>
    <w:p w:rsidR="00FA6D23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 xml:space="preserve">Можем сейчас всмотреться внутренним взглядом во внутреннюю организацию нашего </w:t>
      </w:r>
      <w:r w:rsidR="00FA6D23">
        <w:rPr>
          <w:rFonts w:ascii="Times New Roman" w:hAnsi="Times New Roman"/>
          <w:iCs/>
          <w:sz w:val="24"/>
          <w:szCs w:val="24"/>
        </w:rPr>
        <w:t>тела, сопереживая процесс.</w:t>
      </w:r>
    </w:p>
    <w:p w:rsidR="00FA6D23" w:rsidRPr="00FA6D23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A6D23">
        <w:rPr>
          <w:rFonts w:ascii="Times New Roman" w:hAnsi="Times New Roman"/>
          <w:i/>
          <w:iCs/>
          <w:sz w:val="24"/>
          <w:szCs w:val="24"/>
        </w:rPr>
        <w:t xml:space="preserve">И развёртываем взрастание единого </w:t>
      </w:r>
      <w:proofErr w:type="gramStart"/>
      <w:r w:rsidRPr="00FA6D23">
        <w:rPr>
          <w:rFonts w:ascii="Times New Roman" w:hAnsi="Times New Roman"/>
          <w:i/>
          <w:iCs/>
          <w:sz w:val="24"/>
          <w:szCs w:val="24"/>
        </w:rPr>
        <w:t>Синтез-Ядра</w:t>
      </w:r>
      <w:proofErr w:type="gramEnd"/>
      <w:r w:rsidRPr="00FA6D23">
        <w:rPr>
          <w:rFonts w:ascii="Times New Roman" w:hAnsi="Times New Roman"/>
          <w:i/>
          <w:iCs/>
          <w:sz w:val="24"/>
          <w:szCs w:val="24"/>
        </w:rPr>
        <w:t xml:space="preserve"> Огня</w:t>
      </w:r>
      <w:r w:rsidR="00FA6D23" w:rsidRPr="00FA6D23">
        <w:rPr>
          <w:rFonts w:ascii="Times New Roman" w:hAnsi="Times New Roman"/>
          <w:i/>
          <w:iCs/>
          <w:sz w:val="24"/>
          <w:szCs w:val="24"/>
        </w:rPr>
        <w:t>-</w:t>
      </w:r>
      <w:r w:rsidRPr="00FA6D23">
        <w:rPr>
          <w:rFonts w:ascii="Times New Roman" w:hAnsi="Times New Roman"/>
          <w:i/>
          <w:iCs/>
          <w:sz w:val="24"/>
          <w:szCs w:val="24"/>
        </w:rPr>
        <w:t>Синтеза Изначально Вышестоящего Отца Ми-ИВДИВО Метагалактики Человека-Посвящённого вокруг Физического тела каждого из нас. Возжигаемся Аннигиляционным Синтезом и адаптируемся в этом размерном Аннигиляционном Синтезе и Огне. Возжигаем и просим аннигилировать Ядра Огня и Ядра Синтеза между собой устойчивостью формы Ядра Синтеза</w:t>
      </w:r>
      <w:r w:rsidR="00FA6D23" w:rsidRPr="00FA6D23">
        <w:rPr>
          <w:rFonts w:ascii="Times New Roman" w:hAnsi="Times New Roman"/>
          <w:i/>
          <w:iCs/>
          <w:sz w:val="24"/>
          <w:szCs w:val="24"/>
        </w:rPr>
        <w:t>-</w:t>
      </w:r>
      <w:r w:rsidR="00667661">
        <w:rPr>
          <w:rFonts w:ascii="Times New Roman" w:hAnsi="Times New Roman"/>
          <w:i/>
          <w:iCs/>
          <w:sz w:val="24"/>
          <w:szCs w:val="24"/>
        </w:rPr>
        <w:t>Огня в каждом из нас</w:t>
      </w:r>
      <w:r w:rsidRPr="00FA6D23">
        <w:rPr>
          <w:rFonts w:ascii="Times New Roman" w:hAnsi="Times New Roman"/>
          <w:i/>
          <w:iCs/>
          <w:sz w:val="24"/>
          <w:szCs w:val="24"/>
        </w:rPr>
        <w:t xml:space="preserve"> и вокруг кажды</w:t>
      </w:r>
      <w:r w:rsidR="00667661">
        <w:rPr>
          <w:rFonts w:ascii="Times New Roman" w:hAnsi="Times New Roman"/>
          <w:i/>
          <w:iCs/>
          <w:sz w:val="24"/>
          <w:szCs w:val="24"/>
        </w:rPr>
        <w:t>м из нас, развёртывая это Ядро.</w:t>
      </w:r>
    </w:p>
    <w:p w:rsidR="009C1F51" w:rsidRPr="002D0DEC" w:rsidRDefault="00FA6D23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Е</w:t>
      </w:r>
      <w:r w:rsidR="009C1F51" w:rsidRPr="002D0DEC">
        <w:rPr>
          <w:rFonts w:ascii="Times New Roman" w:hAnsi="Times New Roman"/>
          <w:iCs/>
          <w:sz w:val="24"/>
          <w:szCs w:val="24"/>
        </w:rPr>
        <w:t xml:space="preserve">го можно вокруг себя осязать. Кстати, помогают осязать </w:t>
      </w:r>
      <w:r w:rsidR="00667661">
        <w:rPr>
          <w:rFonts w:ascii="Times New Roman" w:hAnsi="Times New Roman"/>
          <w:iCs/>
          <w:sz w:val="24"/>
          <w:szCs w:val="24"/>
        </w:rPr>
        <w:t>т</w:t>
      </w:r>
      <w:r w:rsidR="009C1F51" w:rsidRPr="002D0DEC">
        <w:rPr>
          <w:rFonts w:ascii="Times New Roman" w:hAnsi="Times New Roman"/>
          <w:iCs/>
          <w:sz w:val="24"/>
          <w:szCs w:val="24"/>
        </w:rPr>
        <w:t xml:space="preserve">елу форму, – </w:t>
      </w:r>
      <w:r w:rsidR="00667661">
        <w:rPr>
          <w:rFonts w:ascii="Times New Roman" w:hAnsi="Times New Roman"/>
          <w:iCs/>
          <w:sz w:val="24"/>
          <w:szCs w:val="24"/>
        </w:rPr>
        <w:t>форму помогают осязать, – Образ</w:t>
      </w:r>
      <w:r w:rsidR="009C1F51" w:rsidRPr="002D0DEC">
        <w:rPr>
          <w:rFonts w:ascii="Times New Roman" w:hAnsi="Times New Roman"/>
          <w:iCs/>
          <w:sz w:val="24"/>
          <w:szCs w:val="24"/>
        </w:rPr>
        <w:t xml:space="preserve"> Рождением</w:t>
      </w:r>
      <w:proofErr w:type="gramStart"/>
      <w:r w:rsidR="009C1F51" w:rsidRPr="002D0DEC">
        <w:rPr>
          <w:rFonts w:ascii="Times New Roman" w:hAnsi="Times New Roman"/>
          <w:iCs/>
          <w:sz w:val="24"/>
          <w:szCs w:val="24"/>
        </w:rPr>
        <w:t xml:space="preserve"> С</w:t>
      </w:r>
      <w:proofErr w:type="gramEnd"/>
      <w:r w:rsidR="009C1F51" w:rsidRPr="002D0DEC">
        <w:rPr>
          <w:rFonts w:ascii="Times New Roman" w:hAnsi="Times New Roman"/>
          <w:iCs/>
          <w:sz w:val="24"/>
          <w:szCs w:val="24"/>
        </w:rPr>
        <w:t xml:space="preserve">выше. Вот </w:t>
      </w:r>
      <w:proofErr w:type="gramStart"/>
      <w:r w:rsidR="009C1F51" w:rsidRPr="002D0DEC">
        <w:rPr>
          <w:rFonts w:ascii="Times New Roman" w:hAnsi="Times New Roman"/>
          <w:iCs/>
          <w:sz w:val="24"/>
          <w:szCs w:val="24"/>
        </w:rPr>
        <w:t>прям</w:t>
      </w:r>
      <w:proofErr w:type="gramEnd"/>
      <w:r w:rsidR="009C1F51" w:rsidRPr="002D0DEC">
        <w:rPr>
          <w:rFonts w:ascii="Times New Roman" w:hAnsi="Times New Roman"/>
          <w:iCs/>
          <w:sz w:val="24"/>
          <w:szCs w:val="24"/>
        </w:rPr>
        <w:t xml:space="preserve"> можно настроиться, когда </w:t>
      </w:r>
      <w:r w:rsidR="00667661">
        <w:rPr>
          <w:rFonts w:ascii="Times New Roman" w:hAnsi="Times New Roman"/>
          <w:iCs/>
          <w:sz w:val="24"/>
          <w:szCs w:val="24"/>
        </w:rPr>
        <w:t>т</w:t>
      </w:r>
      <w:r w:rsidR="009C1F51" w:rsidRPr="002D0DEC">
        <w:rPr>
          <w:rFonts w:ascii="Times New Roman" w:hAnsi="Times New Roman"/>
          <w:iCs/>
          <w:sz w:val="24"/>
          <w:szCs w:val="24"/>
        </w:rPr>
        <w:t>ело сенсорно</w:t>
      </w:r>
      <w:r w:rsidR="00667661">
        <w:rPr>
          <w:rFonts w:ascii="Times New Roman" w:hAnsi="Times New Roman"/>
          <w:iCs/>
          <w:sz w:val="24"/>
          <w:szCs w:val="24"/>
        </w:rPr>
        <w:t>.</w:t>
      </w:r>
      <w:r w:rsidR="009C1F51" w:rsidRPr="002D0DEC">
        <w:rPr>
          <w:rFonts w:ascii="Times New Roman" w:hAnsi="Times New Roman"/>
          <w:iCs/>
          <w:sz w:val="24"/>
          <w:szCs w:val="24"/>
        </w:rPr>
        <w:t xml:space="preserve"> </w:t>
      </w:r>
      <w:r w:rsidR="00667661">
        <w:rPr>
          <w:rFonts w:ascii="Times New Roman" w:hAnsi="Times New Roman"/>
          <w:iCs/>
          <w:sz w:val="24"/>
          <w:szCs w:val="24"/>
        </w:rPr>
        <w:t>В</w:t>
      </w:r>
      <w:r w:rsidR="009C1F51" w:rsidRPr="002D0DEC">
        <w:rPr>
          <w:rFonts w:ascii="Times New Roman" w:hAnsi="Times New Roman"/>
          <w:iCs/>
          <w:sz w:val="24"/>
          <w:szCs w:val="24"/>
        </w:rPr>
        <w:t>от оно тактильно сопереживаемо-чувствительно развёртываемой среде вокруг Физического тела пред Изначально Вышестоящим Отцом Ядра Синтеза</w:t>
      </w:r>
      <w:r w:rsidR="00667661">
        <w:rPr>
          <w:rFonts w:ascii="Times New Roman" w:hAnsi="Times New Roman"/>
          <w:iCs/>
          <w:sz w:val="24"/>
          <w:szCs w:val="24"/>
        </w:rPr>
        <w:t>-Огня</w:t>
      </w:r>
      <w:r w:rsidR="009C1F51" w:rsidRPr="002D0DEC">
        <w:rPr>
          <w:rFonts w:ascii="Times New Roman" w:hAnsi="Times New Roman"/>
          <w:iCs/>
          <w:sz w:val="24"/>
          <w:szCs w:val="24"/>
        </w:rPr>
        <w:t xml:space="preserve"> в возожжённости </w:t>
      </w:r>
      <w:proofErr w:type="gramStart"/>
      <w:r w:rsidR="009C1F51" w:rsidRPr="002D0DEC">
        <w:rPr>
          <w:rFonts w:ascii="Times New Roman" w:hAnsi="Times New Roman"/>
          <w:iCs/>
          <w:sz w:val="24"/>
          <w:szCs w:val="24"/>
        </w:rPr>
        <w:t>Синтез-Ядром</w:t>
      </w:r>
      <w:proofErr w:type="gramEnd"/>
      <w:r w:rsidR="009C1F51" w:rsidRPr="002D0DEC">
        <w:rPr>
          <w:rFonts w:ascii="Times New Roman" w:hAnsi="Times New Roman"/>
          <w:iCs/>
          <w:sz w:val="24"/>
          <w:szCs w:val="24"/>
        </w:rPr>
        <w:t xml:space="preserve"> Огня</w:t>
      </w:r>
      <w:r w:rsidR="00F532E5">
        <w:rPr>
          <w:rFonts w:ascii="Times New Roman" w:hAnsi="Times New Roman"/>
          <w:iCs/>
          <w:sz w:val="24"/>
          <w:szCs w:val="24"/>
        </w:rPr>
        <w:t>-</w:t>
      </w:r>
      <w:r w:rsidR="009C1F51" w:rsidRPr="002D0DEC">
        <w:rPr>
          <w:rFonts w:ascii="Times New Roman" w:hAnsi="Times New Roman"/>
          <w:iCs/>
          <w:sz w:val="24"/>
          <w:szCs w:val="24"/>
        </w:rPr>
        <w:t>Синтеза Ми-ИВДИВО Человека-Посвящённого Изначально Вышестоящего Отца. То есть вокруг вас вот эта вот среда Синтеза 27-го архетипа. И вы её собою индивидуально воспринимаете и синтезируете, главное.</w:t>
      </w:r>
    </w:p>
    <w:p w:rsidR="009C1F51" w:rsidRPr="00F532E5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532E5">
        <w:rPr>
          <w:rFonts w:ascii="Times New Roman" w:hAnsi="Times New Roman"/>
          <w:i/>
          <w:iCs/>
          <w:sz w:val="24"/>
          <w:szCs w:val="24"/>
        </w:rPr>
        <w:t xml:space="preserve">И мы, синтезируясь с Изначально Вышестоящим Отцом, возжигаемся, стяжаем внутреннюю однородную среду вокруг Физического тела, стяжая Огонь и Синтез Ми-ИВДИВО Человека-Посвящённого каждому из нас и синтезу нас. И входим данным явлением </w:t>
      </w:r>
      <w:proofErr w:type="gramStart"/>
      <w:r w:rsidRPr="00F532E5">
        <w:rPr>
          <w:rFonts w:ascii="Times New Roman" w:hAnsi="Times New Roman"/>
          <w:i/>
          <w:iCs/>
          <w:sz w:val="24"/>
          <w:szCs w:val="24"/>
        </w:rPr>
        <w:t>Синтез-Ядром</w:t>
      </w:r>
      <w:proofErr w:type="gramEnd"/>
      <w:r w:rsidRPr="00F532E5">
        <w:rPr>
          <w:rFonts w:ascii="Times New Roman" w:hAnsi="Times New Roman"/>
          <w:i/>
          <w:iCs/>
          <w:sz w:val="24"/>
          <w:szCs w:val="24"/>
        </w:rPr>
        <w:t xml:space="preserve"> Огня</w:t>
      </w:r>
      <w:r w:rsidR="00F532E5" w:rsidRPr="00F532E5">
        <w:rPr>
          <w:rFonts w:ascii="Times New Roman" w:hAnsi="Times New Roman"/>
          <w:i/>
          <w:iCs/>
          <w:sz w:val="24"/>
          <w:szCs w:val="24"/>
        </w:rPr>
        <w:t>-</w:t>
      </w:r>
      <w:r w:rsidRPr="00F532E5">
        <w:rPr>
          <w:rFonts w:ascii="Times New Roman" w:hAnsi="Times New Roman"/>
          <w:i/>
          <w:iCs/>
          <w:sz w:val="24"/>
          <w:szCs w:val="24"/>
        </w:rPr>
        <w:t>Синтеза 27-го архетипа ИВДИВО в Синтез Нового Рождения Изначально Вышестоящим Отцом собою. И возжигаясь Изначально Вышестоящим Отцом, входим в данном явлении Нового Рождения в Синтез праздника, поздравляя Изначально Вышестоящего Отца «Началом Новой Истории Синтеза вхождения в явление 1048576-ричного явления Метагалактического Синтеза и человечества в это явление синтезом четырёх Метагалактик».</w:t>
      </w:r>
    </w:p>
    <w:p w:rsidR="009C1F51" w:rsidRPr="00F532E5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532E5">
        <w:rPr>
          <w:rFonts w:ascii="Times New Roman" w:hAnsi="Times New Roman"/>
          <w:i/>
          <w:iCs/>
          <w:sz w:val="24"/>
          <w:szCs w:val="24"/>
        </w:rPr>
        <w:t>И возжигаясь Изначально Вышестоящим Отцом, рождаясь</w:t>
      </w:r>
      <w:proofErr w:type="gramStart"/>
      <w:r w:rsidRPr="00F532E5">
        <w:rPr>
          <w:rFonts w:ascii="Times New Roman" w:hAnsi="Times New Roman"/>
          <w:i/>
          <w:iCs/>
          <w:sz w:val="24"/>
          <w:szCs w:val="24"/>
        </w:rPr>
        <w:t xml:space="preserve"> С</w:t>
      </w:r>
      <w:proofErr w:type="gramEnd"/>
      <w:r w:rsidRPr="00F532E5">
        <w:rPr>
          <w:rFonts w:ascii="Times New Roman" w:hAnsi="Times New Roman"/>
          <w:i/>
          <w:iCs/>
          <w:sz w:val="24"/>
          <w:szCs w:val="24"/>
        </w:rPr>
        <w:t xml:space="preserve">выше, </w:t>
      </w:r>
      <w:r w:rsidRPr="00F532E5">
        <w:rPr>
          <w:rFonts w:ascii="Times New Roman" w:hAnsi="Times New Roman"/>
          <w:bCs/>
          <w:i/>
          <w:iCs/>
          <w:sz w:val="24"/>
          <w:szCs w:val="24"/>
        </w:rPr>
        <w:t>стяжаем Форму Огня и Форму Синтеза</w:t>
      </w:r>
      <w:r w:rsidRPr="00F532E5">
        <w:rPr>
          <w:rFonts w:ascii="Times New Roman" w:hAnsi="Times New Roman"/>
          <w:i/>
          <w:iCs/>
          <w:sz w:val="24"/>
          <w:szCs w:val="24"/>
        </w:rPr>
        <w:t xml:space="preserve"> Новым Рождением праздничным выплеском Синтеза в Ядро 27-го архетипа Метагалактики Синтезом Изначально Вышестоящего Отца и нашим физическим явлением группы 27-го Синтеза. И возжигаясь 27-м Синтезом Изначально Вышестоящего Отца, переформатируя, трансвизируем условия Форм Огня, овладения, разработки трансвизорности, волевитости в Физическом теле Служащего, растущего курсом Служащего, и Ипостаси соответствующего Синтеза. И возжигаясь Изначально Вышестоящим Отцом, являем собою Синтез Изначально Вышестоящего Отца в каждом.</w:t>
      </w:r>
    </w:p>
    <w:p w:rsidR="00F532E5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>Вот устремитесь, когда вы несёте концентрацию в зале Изначально Вышестоящего Отца, находясь</w:t>
      </w:r>
      <w:r w:rsidR="00F532E5">
        <w:rPr>
          <w:rFonts w:ascii="Times New Roman" w:hAnsi="Times New Roman"/>
          <w:iCs/>
          <w:sz w:val="24"/>
          <w:szCs w:val="24"/>
        </w:rPr>
        <w:t xml:space="preserve"> в статике, но внутренне несёте</w:t>
      </w:r>
      <w:r w:rsidRPr="002D0DEC">
        <w:rPr>
          <w:rFonts w:ascii="Times New Roman" w:hAnsi="Times New Roman"/>
          <w:iCs/>
          <w:sz w:val="24"/>
          <w:szCs w:val="24"/>
        </w:rPr>
        <w:t xml:space="preserve"> </w:t>
      </w:r>
      <w:r w:rsidR="00F532E5">
        <w:rPr>
          <w:rFonts w:ascii="Times New Roman" w:hAnsi="Times New Roman"/>
          <w:iCs/>
          <w:sz w:val="24"/>
          <w:szCs w:val="24"/>
        </w:rPr>
        <w:t>к</w:t>
      </w:r>
      <w:r w:rsidRPr="002D0DEC">
        <w:rPr>
          <w:rFonts w:ascii="Times New Roman" w:hAnsi="Times New Roman"/>
          <w:iCs/>
          <w:sz w:val="24"/>
          <w:szCs w:val="24"/>
        </w:rPr>
        <w:t>онцентрацию Синтеза Изначально Вышестоящего Отца 27-го архетипа. То есть вы сейчас</w:t>
      </w:r>
      <w:r w:rsidR="00F532E5">
        <w:rPr>
          <w:rFonts w:ascii="Times New Roman" w:hAnsi="Times New Roman"/>
          <w:iCs/>
          <w:sz w:val="24"/>
          <w:szCs w:val="24"/>
        </w:rPr>
        <w:t xml:space="preserve"> –</w:t>
      </w:r>
      <w:r w:rsidRPr="002D0DEC">
        <w:rPr>
          <w:rFonts w:ascii="Times New Roman" w:hAnsi="Times New Roman"/>
          <w:iCs/>
          <w:sz w:val="24"/>
          <w:szCs w:val="24"/>
        </w:rPr>
        <w:t xml:space="preserve"> есть предельная точка роста концентрации ИВДИВО в 27-м архетипе. Вот этим Огнём.</w:t>
      </w:r>
    </w:p>
    <w:p w:rsidR="009C1F51" w:rsidRPr="002D0DEC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DEC">
        <w:rPr>
          <w:rFonts w:ascii="Times New Roman" w:hAnsi="Times New Roman"/>
          <w:sz w:val="24"/>
          <w:szCs w:val="24"/>
        </w:rPr>
        <w:t>По-моему, вот в этих выходных 27-й Синтез у нас единственный. Вот этот вот</w:t>
      </w:r>
      <w:r w:rsidR="00F532E5">
        <w:rPr>
          <w:rFonts w:ascii="Times New Roman" w:hAnsi="Times New Roman"/>
          <w:sz w:val="24"/>
          <w:szCs w:val="24"/>
        </w:rPr>
        <w:t>.</w:t>
      </w:r>
      <w:r w:rsidRPr="002D0DEC">
        <w:rPr>
          <w:rFonts w:ascii="Times New Roman" w:hAnsi="Times New Roman"/>
          <w:sz w:val="24"/>
          <w:szCs w:val="24"/>
        </w:rPr>
        <w:t xml:space="preserve"> </w:t>
      </w:r>
      <w:r w:rsidR="00F532E5">
        <w:rPr>
          <w:rFonts w:ascii="Times New Roman" w:hAnsi="Times New Roman"/>
          <w:sz w:val="24"/>
          <w:szCs w:val="24"/>
        </w:rPr>
        <w:t>В</w:t>
      </w:r>
      <w:r w:rsidRPr="002D0DEC">
        <w:rPr>
          <w:rFonts w:ascii="Times New Roman" w:hAnsi="Times New Roman"/>
          <w:sz w:val="24"/>
          <w:szCs w:val="24"/>
        </w:rPr>
        <w:t>ы предельная точка роста для всего ИВДИВО. То есть от волны, которая фиксируется на группу, расходится 27-й Синтез по ИВДИВО и формируе</w:t>
      </w:r>
      <w:r w:rsidR="00F532E5">
        <w:rPr>
          <w:rFonts w:ascii="Times New Roman" w:hAnsi="Times New Roman"/>
          <w:sz w:val="24"/>
          <w:szCs w:val="24"/>
        </w:rPr>
        <w:t>т</w:t>
      </w:r>
      <w:r w:rsidRPr="002D0DEC">
        <w:rPr>
          <w:rFonts w:ascii="Times New Roman" w:hAnsi="Times New Roman"/>
          <w:sz w:val="24"/>
          <w:szCs w:val="24"/>
        </w:rPr>
        <w:t xml:space="preserve"> форму Синтеза Эталонности всех Рождений</w:t>
      </w:r>
      <w:proofErr w:type="gramStart"/>
      <w:r w:rsidRPr="002D0DE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2D0DEC">
        <w:rPr>
          <w:rFonts w:ascii="Times New Roman" w:hAnsi="Times New Roman"/>
          <w:sz w:val="24"/>
          <w:szCs w:val="24"/>
        </w:rPr>
        <w:t>выше, Новых Рождений, Синтез-Ядер Огня</w:t>
      </w:r>
      <w:r w:rsidR="00F532E5">
        <w:rPr>
          <w:rFonts w:ascii="Times New Roman" w:hAnsi="Times New Roman"/>
          <w:sz w:val="24"/>
          <w:szCs w:val="24"/>
        </w:rPr>
        <w:t>-</w:t>
      </w:r>
      <w:r w:rsidRPr="002D0DEC">
        <w:rPr>
          <w:rFonts w:ascii="Times New Roman" w:hAnsi="Times New Roman"/>
          <w:sz w:val="24"/>
          <w:szCs w:val="24"/>
        </w:rPr>
        <w:t xml:space="preserve">Синтеза любых архетипов, в которых вы работаете. Вот это </w:t>
      </w:r>
      <w:proofErr w:type="gramStart"/>
      <w:r w:rsidRPr="002D0DEC">
        <w:rPr>
          <w:rFonts w:ascii="Times New Roman" w:hAnsi="Times New Roman"/>
          <w:sz w:val="24"/>
          <w:szCs w:val="24"/>
        </w:rPr>
        <w:t>прям</w:t>
      </w:r>
      <w:proofErr w:type="gramEnd"/>
      <w:r w:rsidR="00D81F03">
        <w:rPr>
          <w:rFonts w:ascii="Times New Roman" w:hAnsi="Times New Roman"/>
          <w:sz w:val="24"/>
          <w:szCs w:val="24"/>
        </w:rPr>
        <w:t>,</w:t>
      </w:r>
      <w:r w:rsidRPr="002D0DEC">
        <w:rPr>
          <w:rFonts w:ascii="Times New Roman" w:hAnsi="Times New Roman"/>
          <w:sz w:val="24"/>
          <w:szCs w:val="24"/>
        </w:rPr>
        <w:t xml:space="preserve"> не напрячь себя надо, а сопережить.</w:t>
      </w:r>
    </w:p>
    <w:p w:rsidR="00D81F03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81F03">
        <w:rPr>
          <w:rFonts w:ascii="Times New Roman" w:hAnsi="Times New Roman"/>
          <w:i/>
          <w:iCs/>
          <w:sz w:val="24"/>
          <w:szCs w:val="24"/>
        </w:rPr>
        <w:t>И преображаясь Изначально Вышестоящим Отцом</w:t>
      </w:r>
      <w:r w:rsidR="00D81F03">
        <w:rPr>
          <w:rFonts w:ascii="Times New Roman" w:hAnsi="Times New Roman"/>
          <w:iCs/>
          <w:sz w:val="24"/>
          <w:szCs w:val="24"/>
        </w:rPr>
        <w:t>…</w:t>
      </w:r>
    </w:p>
    <w:p w:rsidR="009C1F51" w:rsidRPr="002D0DEC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 xml:space="preserve">Вот сейчас мы дальше идём в стяжание Частей. Здесь, когда мы учимся, просто спросите о себе: вот у вас получилось лично, будучи частью группы, действуя данным стяжанием, сложить этот Синтез? Просто по Сердцу или в </w:t>
      </w:r>
      <w:r w:rsidR="00D81F03">
        <w:rPr>
          <w:rFonts w:ascii="Times New Roman" w:hAnsi="Times New Roman"/>
          <w:iCs/>
          <w:sz w:val="24"/>
          <w:szCs w:val="24"/>
        </w:rPr>
        <w:t>т</w:t>
      </w:r>
      <w:r w:rsidRPr="002D0DEC">
        <w:rPr>
          <w:rFonts w:ascii="Times New Roman" w:hAnsi="Times New Roman"/>
          <w:iCs/>
          <w:sz w:val="24"/>
          <w:szCs w:val="24"/>
        </w:rPr>
        <w:t xml:space="preserve">еле, или в ответ от Изначально Вышестоящего Отца словом. Включайтесь на спонтанности, долго не думайте, в этом секрет </w:t>
      </w:r>
      <w:proofErr w:type="gramStart"/>
      <w:r w:rsidRPr="002D0DEC">
        <w:rPr>
          <w:rFonts w:ascii="Times New Roman" w:hAnsi="Times New Roman"/>
          <w:iCs/>
          <w:sz w:val="24"/>
          <w:szCs w:val="24"/>
        </w:rPr>
        <w:t>свободного</w:t>
      </w:r>
      <w:proofErr w:type="gramEnd"/>
      <w:r w:rsidRPr="002D0DEC">
        <w:rPr>
          <w:rFonts w:ascii="Times New Roman" w:hAnsi="Times New Roman"/>
          <w:iCs/>
          <w:sz w:val="24"/>
          <w:szCs w:val="24"/>
        </w:rPr>
        <w:t xml:space="preserve"> слышания.</w:t>
      </w:r>
    </w:p>
    <w:p w:rsidR="00D81F03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81F03">
        <w:rPr>
          <w:rFonts w:ascii="Times New Roman" w:hAnsi="Times New Roman"/>
          <w:i/>
          <w:iCs/>
          <w:sz w:val="24"/>
          <w:szCs w:val="24"/>
        </w:rPr>
        <w:t>И возжигаясь Изначально Вышестоящим Отцом</w:t>
      </w:r>
      <w:r w:rsidR="00D81F03" w:rsidRPr="00D81F03">
        <w:rPr>
          <w:rFonts w:ascii="Times New Roman" w:hAnsi="Times New Roman"/>
          <w:i/>
          <w:iCs/>
          <w:sz w:val="24"/>
          <w:szCs w:val="24"/>
        </w:rPr>
        <w:t>…</w:t>
      </w:r>
    </w:p>
    <w:p w:rsidR="009C1F51" w:rsidRPr="002D0DEC" w:rsidRDefault="00D81F03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</w:t>
      </w:r>
      <w:r w:rsidR="009C1F51" w:rsidRPr="002D0DEC">
        <w:rPr>
          <w:rFonts w:ascii="Times New Roman" w:hAnsi="Times New Roman"/>
          <w:iCs/>
          <w:sz w:val="24"/>
          <w:szCs w:val="24"/>
        </w:rPr>
        <w:t xml:space="preserve">о есть ответом Отца всегда надо возжечься, развернув в Хум ответ. </w:t>
      </w:r>
      <w:proofErr w:type="gramStart"/>
      <w:r w:rsidR="009C1F51" w:rsidRPr="002D0DEC">
        <w:rPr>
          <w:rFonts w:ascii="Times New Roman" w:hAnsi="Times New Roman"/>
          <w:iCs/>
          <w:sz w:val="24"/>
          <w:szCs w:val="24"/>
        </w:rPr>
        <w:t>Прям не филоним</w:t>
      </w:r>
      <w:proofErr w:type="gramEnd"/>
      <w:r w:rsidR="009C1F51" w:rsidRPr="002D0DEC">
        <w:rPr>
          <w:rFonts w:ascii="Times New Roman" w:hAnsi="Times New Roman"/>
          <w:iCs/>
          <w:sz w:val="24"/>
          <w:szCs w:val="24"/>
        </w:rPr>
        <w:t xml:space="preserve">, в Хум ответ Отца развёртываем. Даже, если мы его не расшифровали, мы его вводим в Хум. А </w:t>
      </w:r>
      <w:r w:rsidR="009C1F51" w:rsidRPr="002D0DEC">
        <w:rPr>
          <w:rFonts w:ascii="Times New Roman" w:hAnsi="Times New Roman"/>
          <w:iCs/>
          <w:sz w:val="24"/>
          <w:szCs w:val="24"/>
        </w:rPr>
        <w:lastRenderedPageBreak/>
        <w:t>Хум – это концентрация Огней и Синтезов. И ответ Отца распускаем по форме Огня в Хум каждого из нас, по форме Синтеза в Хум каждого из нас. И формируем вот внутренне, если не было физического ответа, в Хум тезу. Или внутренне мы можем её понять, быть к ней расположены. Или утверждаем, что в процессах ночной подготовки ответ Изначально Вышестоящего Отца будет нами воспринят. Это такая давнишняя метода</w:t>
      </w:r>
      <w:r>
        <w:rPr>
          <w:rFonts w:ascii="Times New Roman" w:hAnsi="Times New Roman"/>
          <w:iCs/>
          <w:sz w:val="24"/>
          <w:szCs w:val="24"/>
        </w:rPr>
        <w:t>,</w:t>
      </w:r>
      <w:r w:rsidR="009C1F51" w:rsidRPr="002D0DE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</w:t>
      </w:r>
      <w:r w:rsidR="009C1F51" w:rsidRPr="002D0DEC">
        <w:rPr>
          <w:rFonts w:ascii="Times New Roman" w:hAnsi="Times New Roman"/>
          <w:iCs/>
          <w:sz w:val="24"/>
          <w:szCs w:val="24"/>
        </w:rPr>
        <w:t xml:space="preserve">о вот мы сейчас её напомнили, Отец напомнил вам. Видимо где-то при общении с Отцом не все ответы Отца вы вводите </w:t>
      </w:r>
      <w:proofErr w:type="gramStart"/>
      <w:r w:rsidR="009C1F51" w:rsidRPr="002D0DEC">
        <w:rPr>
          <w:rFonts w:ascii="Times New Roman" w:hAnsi="Times New Roman"/>
          <w:iCs/>
          <w:sz w:val="24"/>
          <w:szCs w:val="24"/>
        </w:rPr>
        <w:t>в</w:t>
      </w:r>
      <w:proofErr w:type="gramEnd"/>
      <w:r w:rsidR="009C1F51" w:rsidRPr="002D0DEC">
        <w:rPr>
          <w:rFonts w:ascii="Times New Roman" w:hAnsi="Times New Roman"/>
          <w:iCs/>
          <w:sz w:val="24"/>
          <w:szCs w:val="24"/>
        </w:rPr>
        <w:t xml:space="preserve"> свой Хум. Услышали – убежали</w:t>
      </w:r>
      <w:r>
        <w:rPr>
          <w:rFonts w:ascii="Times New Roman" w:hAnsi="Times New Roman"/>
          <w:iCs/>
          <w:sz w:val="24"/>
          <w:szCs w:val="24"/>
        </w:rPr>
        <w:t>,</w:t>
      </w:r>
      <w:r w:rsidR="009C1F51" w:rsidRPr="002D0DEC">
        <w:rPr>
          <w:rFonts w:ascii="Times New Roman" w:hAnsi="Times New Roman"/>
          <w:iCs/>
          <w:sz w:val="24"/>
          <w:szCs w:val="24"/>
        </w:rPr>
        <w:t xml:space="preserve"> </w:t>
      </w:r>
      <w:r w:rsidRPr="00D81F03">
        <w:rPr>
          <w:rFonts w:ascii="Times New Roman" w:hAnsi="Times New Roman"/>
          <w:bCs/>
          <w:iCs/>
          <w:sz w:val="24"/>
          <w:szCs w:val="24"/>
        </w:rPr>
        <w:t>а</w:t>
      </w:r>
      <w:r w:rsidR="009C1F51" w:rsidRPr="00D81F03">
        <w:rPr>
          <w:rFonts w:ascii="Times New Roman" w:hAnsi="Times New Roman"/>
          <w:bCs/>
          <w:iCs/>
          <w:sz w:val="24"/>
          <w:szCs w:val="24"/>
        </w:rPr>
        <w:t xml:space="preserve"> нужно вводить любой ответ, даже если он вами не расшифрован</w:t>
      </w:r>
      <w:r w:rsidR="009C1F51" w:rsidRPr="002D0DEC">
        <w:rPr>
          <w:rFonts w:ascii="Times New Roman" w:hAnsi="Times New Roman"/>
          <w:iCs/>
          <w:sz w:val="24"/>
          <w:szCs w:val="24"/>
        </w:rPr>
        <w:t>. И просить Отца потом, в последующем, расшифровать. Это тоже, кстати, работа Формы.</w:t>
      </w:r>
    </w:p>
    <w:p w:rsidR="00D81F03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 xml:space="preserve">Хорошо, идём дальше, следующая часть практики. Чуть реорганизовались, можете там поменяться местами, почувствовать, что </w:t>
      </w:r>
      <w:r w:rsidR="00A60EC1">
        <w:rPr>
          <w:rFonts w:ascii="Times New Roman" w:hAnsi="Times New Roman"/>
          <w:iCs/>
          <w:sz w:val="24"/>
          <w:szCs w:val="24"/>
        </w:rPr>
        <w:t>ф</w:t>
      </w:r>
      <w:r w:rsidRPr="002D0DEC">
        <w:rPr>
          <w:rFonts w:ascii="Times New Roman" w:hAnsi="Times New Roman"/>
          <w:iCs/>
          <w:sz w:val="24"/>
          <w:szCs w:val="24"/>
        </w:rPr>
        <w:t>орма Огня при этом не меняется</w:t>
      </w:r>
      <w:r w:rsidR="00A60EC1">
        <w:rPr>
          <w:rFonts w:ascii="Times New Roman" w:hAnsi="Times New Roman"/>
          <w:iCs/>
          <w:sz w:val="24"/>
          <w:szCs w:val="24"/>
        </w:rPr>
        <w:t>,</w:t>
      </w:r>
      <w:r w:rsidRPr="002D0DEC">
        <w:rPr>
          <w:rFonts w:ascii="Times New Roman" w:hAnsi="Times New Roman"/>
          <w:iCs/>
          <w:sz w:val="24"/>
          <w:szCs w:val="24"/>
        </w:rPr>
        <w:t xml:space="preserve"> </w:t>
      </w:r>
      <w:r w:rsidR="00A60EC1">
        <w:rPr>
          <w:rFonts w:ascii="Times New Roman" w:hAnsi="Times New Roman"/>
          <w:iCs/>
          <w:sz w:val="24"/>
          <w:szCs w:val="24"/>
        </w:rPr>
        <w:t>п</w:t>
      </w:r>
      <w:r w:rsidRPr="002D0DEC">
        <w:rPr>
          <w:rFonts w:ascii="Times New Roman" w:hAnsi="Times New Roman"/>
          <w:iCs/>
          <w:sz w:val="24"/>
          <w:szCs w:val="24"/>
        </w:rPr>
        <w:t>отому что вы стоите на этой же линии Синтеза пре</w:t>
      </w:r>
      <w:r w:rsidR="00D81F03">
        <w:rPr>
          <w:rFonts w:ascii="Times New Roman" w:hAnsi="Times New Roman"/>
          <w:iCs/>
          <w:sz w:val="24"/>
          <w:szCs w:val="24"/>
        </w:rPr>
        <w:t>д Изначально Вышестоящим Отцом.</w:t>
      </w:r>
    </w:p>
    <w:p w:rsidR="009C1F51" w:rsidRPr="00AC61BF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C61BF">
        <w:rPr>
          <w:rFonts w:ascii="Times New Roman" w:hAnsi="Times New Roman"/>
          <w:i/>
          <w:iCs/>
          <w:sz w:val="24"/>
          <w:szCs w:val="24"/>
        </w:rPr>
        <w:t xml:space="preserve">Синтезируемся с Хум Изначально Вышестоящего Отца и, входя в возожжённость из Хум Изначально Вышестоящего Отца конкретизации Синтеза в возжигаемое действие в Хум каждого из нас. Мы, возжигаясь Синтезом Изначально Вышестоящего Отца, развёртываемся и становимся Столпом, Столпами </w:t>
      </w:r>
      <w:r w:rsidRPr="00AC61BF">
        <w:rPr>
          <w:rFonts w:ascii="Times New Roman" w:hAnsi="Times New Roman"/>
          <w:i/>
          <w:iCs/>
          <w:spacing w:val="20"/>
          <w:sz w:val="24"/>
          <w:szCs w:val="24"/>
        </w:rPr>
        <w:t>Синтеза</w:t>
      </w:r>
      <w:r w:rsidRPr="00AC61BF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в 27-м архетипе. Офизичивая Синтез Эталонности Синтезом Изначально Вышестоящего Отца Формы Изначально Вышестоящего Отца. И стяжаем</w:t>
      </w:r>
      <w:r w:rsidR="00A60EC1" w:rsidRPr="00AC61BF">
        <w:rPr>
          <w:rFonts w:ascii="Times New Roman" w:hAnsi="Times New Roman"/>
          <w:i/>
          <w:iCs/>
          <w:sz w:val="24"/>
          <w:szCs w:val="24"/>
        </w:rPr>
        <w:t xml:space="preserve"> у Изначально Вышестоящего Отца</w:t>
      </w:r>
      <w:r w:rsidRPr="00AC61BF">
        <w:rPr>
          <w:rFonts w:ascii="Times New Roman" w:hAnsi="Times New Roman"/>
          <w:i/>
          <w:iCs/>
          <w:sz w:val="24"/>
          <w:szCs w:val="24"/>
        </w:rPr>
        <w:t xml:space="preserve"> в росте Синтеза </w:t>
      </w:r>
      <w:r w:rsidR="00A60EC1" w:rsidRPr="00AC61BF">
        <w:rPr>
          <w:rFonts w:ascii="Times New Roman" w:hAnsi="Times New Roman"/>
          <w:i/>
          <w:iCs/>
          <w:sz w:val="24"/>
          <w:szCs w:val="24"/>
        </w:rPr>
        <w:t>пяте</w:t>
      </w:r>
      <w:r w:rsidR="00EF395A" w:rsidRPr="00AC61BF">
        <w:rPr>
          <w:rFonts w:ascii="Times New Roman" w:hAnsi="Times New Roman"/>
          <w:i/>
          <w:iCs/>
          <w:sz w:val="24"/>
          <w:szCs w:val="24"/>
        </w:rPr>
        <w:t>ричного явления Жизни</w:t>
      </w:r>
      <w:r w:rsidRPr="00AC61BF">
        <w:rPr>
          <w:rFonts w:ascii="Times New Roman" w:hAnsi="Times New Roman"/>
          <w:i/>
          <w:iCs/>
          <w:sz w:val="24"/>
          <w:szCs w:val="24"/>
        </w:rPr>
        <w:t xml:space="preserve"> шестым выражением Жизни ивдивного процесса 2561 Синтез Изначально Вышестоящего Отца</w:t>
      </w:r>
      <w:r w:rsidR="00EF395A" w:rsidRPr="00AC61BF">
        <w:rPr>
          <w:rFonts w:ascii="Times New Roman" w:hAnsi="Times New Roman"/>
          <w:i/>
          <w:iCs/>
          <w:sz w:val="24"/>
          <w:szCs w:val="24"/>
        </w:rPr>
        <w:t>,</w:t>
      </w:r>
      <w:r w:rsidRPr="00AC61B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F395A" w:rsidRPr="00AC61BF">
        <w:rPr>
          <w:rFonts w:ascii="Times New Roman" w:hAnsi="Times New Roman"/>
          <w:i/>
          <w:iCs/>
          <w:sz w:val="24"/>
          <w:szCs w:val="24"/>
        </w:rPr>
        <w:t>с</w:t>
      </w:r>
      <w:r w:rsidRPr="00AC61BF">
        <w:rPr>
          <w:rFonts w:ascii="Times New Roman" w:hAnsi="Times New Roman"/>
          <w:i/>
          <w:iCs/>
          <w:sz w:val="24"/>
          <w:szCs w:val="24"/>
        </w:rPr>
        <w:t xml:space="preserve">тяжая 2560 Частей Изначально Вышестоящего Отца в </w:t>
      </w:r>
      <w:r w:rsidR="00EF395A" w:rsidRPr="00AC61BF">
        <w:rPr>
          <w:rFonts w:ascii="Times New Roman" w:hAnsi="Times New Roman"/>
          <w:i/>
          <w:iCs/>
          <w:sz w:val="24"/>
          <w:szCs w:val="24"/>
        </w:rPr>
        <w:t>т</w:t>
      </w:r>
      <w:r w:rsidRPr="00AC61BF">
        <w:rPr>
          <w:rFonts w:ascii="Times New Roman" w:hAnsi="Times New Roman"/>
          <w:i/>
          <w:iCs/>
          <w:sz w:val="24"/>
          <w:szCs w:val="24"/>
        </w:rPr>
        <w:t xml:space="preserve">ело Служащего Ипостаси 27-го Синтеза Изначально Вышестоящего Отца каждому из нас и синтезу нас. И возжигаем Синтезом Изначально Вышестоящего Отца Части Ми-ИВДИВО Метагалактики Человека-Посвящённого каждым из нас и синтезом нас. И стяжаем концентрацию Изначально Вышестоящего Отца </w:t>
      </w:r>
      <w:r w:rsidR="00AC61BF" w:rsidRPr="00AC61BF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AC61BF">
        <w:rPr>
          <w:rFonts w:ascii="Times New Roman" w:hAnsi="Times New Roman"/>
          <w:i/>
          <w:iCs/>
          <w:sz w:val="24"/>
          <w:szCs w:val="24"/>
        </w:rPr>
        <w:t xml:space="preserve">73 квинтиллионов 786 квадриллионов 976 триллионов 294 миллиардов 838 миллионов 206 тысяч 464-ричности явления </w:t>
      </w:r>
      <w:r w:rsidR="00AC61BF" w:rsidRPr="00AC61BF">
        <w:rPr>
          <w:rFonts w:ascii="Times New Roman" w:hAnsi="Times New Roman"/>
          <w:i/>
          <w:iCs/>
          <w:sz w:val="24"/>
          <w:szCs w:val="24"/>
        </w:rPr>
        <w:t>м</w:t>
      </w:r>
      <w:r w:rsidRPr="00AC61BF">
        <w:rPr>
          <w:rFonts w:ascii="Times New Roman" w:hAnsi="Times New Roman"/>
          <w:i/>
          <w:iCs/>
          <w:sz w:val="24"/>
          <w:szCs w:val="24"/>
        </w:rPr>
        <w:t>и-</w:t>
      </w:r>
      <w:r w:rsidR="00AC61BF" w:rsidRPr="00AC61BF">
        <w:rPr>
          <w:rFonts w:ascii="Times New Roman" w:hAnsi="Times New Roman"/>
          <w:i/>
          <w:iCs/>
          <w:sz w:val="24"/>
          <w:szCs w:val="24"/>
        </w:rPr>
        <w:t>ивдиво</w:t>
      </w:r>
      <w:r w:rsidRPr="00AC61B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C61BF" w:rsidRPr="00AC61BF">
        <w:rPr>
          <w:rFonts w:ascii="Times New Roman" w:hAnsi="Times New Roman"/>
          <w:i/>
          <w:iCs/>
          <w:sz w:val="24"/>
          <w:szCs w:val="24"/>
        </w:rPr>
        <w:t>р</w:t>
      </w:r>
      <w:r w:rsidRPr="00AC61BF">
        <w:rPr>
          <w:rFonts w:ascii="Times New Roman" w:hAnsi="Times New Roman"/>
          <w:i/>
          <w:iCs/>
          <w:sz w:val="24"/>
          <w:szCs w:val="24"/>
        </w:rPr>
        <w:t>еальностей в концентрируемом Синтезе в усилении потенциала 2560</w:t>
      </w:r>
      <w:r w:rsidR="00AC61BF" w:rsidRPr="00AC61BF">
        <w:rPr>
          <w:rFonts w:ascii="Times New Roman" w:hAnsi="Times New Roman"/>
          <w:i/>
          <w:iCs/>
          <w:sz w:val="24"/>
          <w:szCs w:val="24"/>
        </w:rPr>
        <w:t>-ти Частей каждым из нас</w:t>
      </w:r>
      <w:r w:rsidRPr="00AC61B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C61BF" w:rsidRPr="00AC61BF">
        <w:rPr>
          <w:rFonts w:ascii="Times New Roman" w:hAnsi="Times New Roman"/>
          <w:i/>
          <w:iCs/>
          <w:sz w:val="24"/>
          <w:szCs w:val="24"/>
        </w:rPr>
        <w:t>в</w:t>
      </w:r>
      <w:r w:rsidRPr="00AC61BF">
        <w:rPr>
          <w:rFonts w:ascii="Times New Roman" w:hAnsi="Times New Roman"/>
          <w:i/>
          <w:iCs/>
          <w:sz w:val="24"/>
          <w:szCs w:val="24"/>
        </w:rPr>
        <w:t xml:space="preserve"> развёртывании, распределении, взаимоорганизации и синтезфизичности </w:t>
      </w:r>
      <w:r w:rsidR="00AC61BF" w:rsidRPr="00AC61BF">
        <w:rPr>
          <w:rFonts w:ascii="Times New Roman" w:hAnsi="Times New Roman"/>
          <w:i/>
          <w:iCs/>
          <w:sz w:val="24"/>
          <w:szCs w:val="24"/>
        </w:rPr>
        <w:t>м</w:t>
      </w:r>
      <w:r w:rsidRPr="00AC61BF">
        <w:rPr>
          <w:rFonts w:ascii="Times New Roman" w:hAnsi="Times New Roman"/>
          <w:i/>
          <w:iCs/>
          <w:sz w:val="24"/>
          <w:szCs w:val="24"/>
        </w:rPr>
        <w:t>и-</w:t>
      </w:r>
      <w:r w:rsidR="00AC61BF" w:rsidRPr="00AC61BF">
        <w:rPr>
          <w:rFonts w:ascii="Times New Roman" w:hAnsi="Times New Roman"/>
          <w:i/>
          <w:iCs/>
          <w:sz w:val="24"/>
          <w:szCs w:val="24"/>
        </w:rPr>
        <w:t>ивдиво</w:t>
      </w:r>
      <w:r w:rsidRPr="00AC61B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C61BF" w:rsidRPr="00AC61BF">
        <w:rPr>
          <w:rFonts w:ascii="Times New Roman" w:hAnsi="Times New Roman"/>
          <w:i/>
          <w:iCs/>
          <w:sz w:val="24"/>
          <w:szCs w:val="24"/>
        </w:rPr>
        <w:t>р</w:t>
      </w:r>
      <w:r w:rsidRPr="00AC61BF">
        <w:rPr>
          <w:rFonts w:ascii="Times New Roman" w:hAnsi="Times New Roman"/>
          <w:i/>
          <w:iCs/>
          <w:sz w:val="24"/>
          <w:szCs w:val="24"/>
        </w:rPr>
        <w:t>еальности каждым из нас и собою.</w:t>
      </w:r>
    </w:p>
    <w:p w:rsidR="009C1F51" w:rsidRPr="002D0DEC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DEC">
        <w:rPr>
          <w:rFonts w:ascii="Times New Roman" w:hAnsi="Times New Roman"/>
          <w:sz w:val="24"/>
          <w:szCs w:val="24"/>
        </w:rPr>
        <w:t xml:space="preserve">Вот это слово «каждым из нас и собою», оно даёт </w:t>
      </w:r>
      <w:r w:rsidR="00AC61BF">
        <w:rPr>
          <w:rFonts w:ascii="Times New Roman" w:hAnsi="Times New Roman"/>
          <w:sz w:val="24"/>
          <w:szCs w:val="24"/>
        </w:rPr>
        <w:t>т</w:t>
      </w:r>
      <w:r w:rsidRPr="002D0DEC">
        <w:rPr>
          <w:rFonts w:ascii="Times New Roman" w:hAnsi="Times New Roman"/>
          <w:sz w:val="24"/>
          <w:szCs w:val="24"/>
        </w:rPr>
        <w:t>ворение индивидуального исполнения.</w:t>
      </w:r>
    </w:p>
    <w:p w:rsidR="009C1F51" w:rsidRPr="002D0DEC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 xml:space="preserve">И вот мы входим вот в это становление </w:t>
      </w:r>
      <w:r w:rsidR="00AC61BF">
        <w:rPr>
          <w:rFonts w:ascii="Times New Roman" w:hAnsi="Times New Roman"/>
          <w:iCs/>
          <w:sz w:val="24"/>
          <w:szCs w:val="24"/>
        </w:rPr>
        <w:t>м</w:t>
      </w:r>
      <w:r w:rsidRPr="002D0DEC">
        <w:rPr>
          <w:rFonts w:ascii="Times New Roman" w:hAnsi="Times New Roman"/>
          <w:iCs/>
          <w:sz w:val="24"/>
          <w:szCs w:val="24"/>
        </w:rPr>
        <w:t>и-</w:t>
      </w:r>
      <w:r w:rsidR="00AC61BF">
        <w:rPr>
          <w:rFonts w:ascii="Times New Roman" w:hAnsi="Times New Roman"/>
          <w:iCs/>
          <w:sz w:val="24"/>
          <w:szCs w:val="24"/>
        </w:rPr>
        <w:t>ивдиво</w:t>
      </w:r>
      <w:r w:rsidRPr="002D0DEC">
        <w:rPr>
          <w:rFonts w:ascii="Times New Roman" w:hAnsi="Times New Roman"/>
          <w:iCs/>
          <w:sz w:val="24"/>
          <w:szCs w:val="24"/>
        </w:rPr>
        <w:t xml:space="preserve"> </w:t>
      </w:r>
      <w:r w:rsidR="00AC61BF">
        <w:rPr>
          <w:rFonts w:ascii="Times New Roman" w:hAnsi="Times New Roman"/>
          <w:iCs/>
          <w:sz w:val="24"/>
          <w:szCs w:val="24"/>
        </w:rPr>
        <w:t>р</w:t>
      </w:r>
      <w:r w:rsidRPr="002D0DEC">
        <w:rPr>
          <w:rFonts w:ascii="Times New Roman" w:hAnsi="Times New Roman"/>
          <w:iCs/>
          <w:sz w:val="24"/>
          <w:szCs w:val="24"/>
        </w:rPr>
        <w:t xml:space="preserve">еальностями концентрируемым Синтезом </w:t>
      </w:r>
      <w:r w:rsidR="00AC61BF">
        <w:rPr>
          <w:rFonts w:ascii="Times New Roman" w:hAnsi="Times New Roman"/>
          <w:iCs/>
          <w:sz w:val="24"/>
          <w:szCs w:val="24"/>
        </w:rPr>
        <w:t>т</w:t>
      </w:r>
      <w:r w:rsidRPr="002D0DEC">
        <w:rPr>
          <w:rFonts w:ascii="Times New Roman" w:hAnsi="Times New Roman"/>
          <w:iCs/>
          <w:sz w:val="24"/>
          <w:szCs w:val="24"/>
        </w:rPr>
        <w:t xml:space="preserve">елом Служащего Изначально Вышестоящего Отца. Мы каждый раз в итоговой практике стяжаем это явление Синтезом Частей. И вот сейчас возжигаем </w:t>
      </w:r>
      <w:r w:rsidR="00AC61BF">
        <w:rPr>
          <w:rFonts w:ascii="Times New Roman" w:hAnsi="Times New Roman"/>
          <w:iCs/>
          <w:sz w:val="24"/>
          <w:szCs w:val="24"/>
        </w:rPr>
        <w:t>м</w:t>
      </w:r>
      <w:r w:rsidRPr="002D0DEC">
        <w:rPr>
          <w:rFonts w:ascii="Times New Roman" w:hAnsi="Times New Roman"/>
          <w:iCs/>
          <w:sz w:val="24"/>
          <w:szCs w:val="24"/>
        </w:rPr>
        <w:t>и-</w:t>
      </w:r>
      <w:r w:rsidR="00AC61BF">
        <w:rPr>
          <w:rFonts w:ascii="Times New Roman" w:hAnsi="Times New Roman"/>
          <w:iCs/>
          <w:sz w:val="24"/>
          <w:szCs w:val="24"/>
        </w:rPr>
        <w:t>ивдиво</w:t>
      </w:r>
      <w:r w:rsidRPr="002D0DEC">
        <w:rPr>
          <w:rFonts w:ascii="Times New Roman" w:hAnsi="Times New Roman"/>
          <w:iCs/>
          <w:sz w:val="24"/>
          <w:szCs w:val="24"/>
        </w:rPr>
        <w:t xml:space="preserve"> </w:t>
      </w:r>
      <w:r w:rsidR="00AC61BF">
        <w:rPr>
          <w:rFonts w:ascii="Times New Roman" w:hAnsi="Times New Roman"/>
          <w:iCs/>
          <w:sz w:val="24"/>
          <w:szCs w:val="24"/>
        </w:rPr>
        <w:t>р</w:t>
      </w:r>
      <w:r w:rsidRPr="002D0DEC">
        <w:rPr>
          <w:rFonts w:ascii="Times New Roman" w:hAnsi="Times New Roman"/>
          <w:iCs/>
          <w:sz w:val="24"/>
          <w:szCs w:val="24"/>
        </w:rPr>
        <w:t xml:space="preserve">еальности </w:t>
      </w:r>
      <w:r w:rsidR="00AC61BF">
        <w:rPr>
          <w:rFonts w:ascii="Times New Roman" w:hAnsi="Times New Roman"/>
          <w:iCs/>
          <w:sz w:val="24"/>
          <w:szCs w:val="24"/>
        </w:rPr>
        <w:t xml:space="preserve">– </w:t>
      </w:r>
      <w:r w:rsidRPr="002D0DEC">
        <w:rPr>
          <w:rFonts w:ascii="Times New Roman" w:hAnsi="Times New Roman"/>
          <w:iCs/>
          <w:sz w:val="24"/>
          <w:szCs w:val="24"/>
        </w:rPr>
        <w:t xml:space="preserve">73 квинтиллионов Синтеза </w:t>
      </w:r>
      <w:r w:rsidR="00AC61BF">
        <w:rPr>
          <w:rFonts w:ascii="Times New Roman" w:hAnsi="Times New Roman"/>
          <w:iCs/>
          <w:sz w:val="24"/>
          <w:szCs w:val="24"/>
        </w:rPr>
        <w:t>м</w:t>
      </w:r>
      <w:r w:rsidRPr="002D0DEC">
        <w:rPr>
          <w:rFonts w:ascii="Times New Roman" w:hAnsi="Times New Roman"/>
          <w:iCs/>
          <w:sz w:val="24"/>
          <w:szCs w:val="24"/>
        </w:rPr>
        <w:t>и-</w:t>
      </w:r>
      <w:r w:rsidR="00AC61BF">
        <w:rPr>
          <w:rFonts w:ascii="Times New Roman" w:hAnsi="Times New Roman"/>
          <w:iCs/>
          <w:sz w:val="24"/>
          <w:szCs w:val="24"/>
        </w:rPr>
        <w:t>ивдиво</w:t>
      </w:r>
      <w:r w:rsidRPr="002D0DEC">
        <w:rPr>
          <w:rFonts w:ascii="Times New Roman" w:hAnsi="Times New Roman"/>
          <w:iCs/>
          <w:sz w:val="24"/>
          <w:szCs w:val="24"/>
        </w:rPr>
        <w:t xml:space="preserve"> </w:t>
      </w:r>
      <w:r w:rsidR="00AC61BF">
        <w:rPr>
          <w:rFonts w:ascii="Times New Roman" w:hAnsi="Times New Roman"/>
          <w:iCs/>
          <w:sz w:val="24"/>
          <w:szCs w:val="24"/>
        </w:rPr>
        <w:t>р</w:t>
      </w:r>
      <w:r w:rsidRPr="002D0DEC">
        <w:rPr>
          <w:rFonts w:ascii="Times New Roman" w:hAnsi="Times New Roman"/>
          <w:iCs/>
          <w:sz w:val="24"/>
          <w:szCs w:val="24"/>
        </w:rPr>
        <w:t xml:space="preserve">еальностей в </w:t>
      </w:r>
      <w:r w:rsidR="00AC61BF">
        <w:rPr>
          <w:rFonts w:ascii="Times New Roman" w:hAnsi="Times New Roman"/>
          <w:iCs/>
          <w:sz w:val="24"/>
          <w:szCs w:val="24"/>
        </w:rPr>
        <w:t>т</w:t>
      </w:r>
      <w:r w:rsidRPr="002D0DEC">
        <w:rPr>
          <w:rFonts w:ascii="Times New Roman" w:hAnsi="Times New Roman"/>
          <w:iCs/>
          <w:sz w:val="24"/>
          <w:szCs w:val="24"/>
        </w:rPr>
        <w:t>ело Служащего. И вот как раз более плотно следующим этапом организуем телесность пред Отцом.</w:t>
      </w:r>
    </w:p>
    <w:p w:rsidR="009C1F51" w:rsidRPr="00531B63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31B63"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стяжаем Синтез Изначально Вышестоящего Отца и </w:t>
      </w:r>
      <w:r w:rsidRPr="00531B63">
        <w:rPr>
          <w:rFonts w:ascii="Times New Roman" w:hAnsi="Times New Roman"/>
          <w:i/>
          <w:iCs/>
          <w:spacing w:val="20"/>
          <w:sz w:val="24"/>
          <w:szCs w:val="24"/>
        </w:rPr>
        <w:t>синтезируем</w:t>
      </w:r>
      <w:r w:rsidRPr="00531B63">
        <w:rPr>
          <w:rFonts w:ascii="Times New Roman" w:hAnsi="Times New Roman"/>
          <w:i/>
          <w:iCs/>
          <w:sz w:val="24"/>
          <w:szCs w:val="24"/>
        </w:rPr>
        <w:t xml:space="preserve"> 2560 Частей в однородную телесность </w:t>
      </w:r>
      <w:r w:rsidR="00AC61BF" w:rsidRPr="00531B63">
        <w:rPr>
          <w:rFonts w:ascii="Times New Roman" w:hAnsi="Times New Roman"/>
          <w:i/>
          <w:iCs/>
          <w:sz w:val="24"/>
          <w:szCs w:val="24"/>
        </w:rPr>
        <w:t>т</w:t>
      </w:r>
      <w:r w:rsidRPr="00531B63">
        <w:rPr>
          <w:rFonts w:ascii="Times New Roman" w:hAnsi="Times New Roman"/>
          <w:i/>
          <w:iCs/>
          <w:sz w:val="24"/>
          <w:szCs w:val="24"/>
        </w:rPr>
        <w:t xml:space="preserve">ела Служащего в каждом из нас. Это такая предтеча Магнита, когда мы умеем синтезировать Части в </w:t>
      </w:r>
      <w:r w:rsidR="00AC61BF" w:rsidRPr="00531B63">
        <w:rPr>
          <w:rFonts w:ascii="Times New Roman" w:hAnsi="Times New Roman"/>
          <w:i/>
          <w:iCs/>
          <w:sz w:val="24"/>
          <w:szCs w:val="24"/>
        </w:rPr>
        <w:t>т</w:t>
      </w:r>
      <w:r w:rsidRPr="00531B63">
        <w:rPr>
          <w:rFonts w:ascii="Times New Roman" w:hAnsi="Times New Roman"/>
          <w:i/>
          <w:iCs/>
          <w:sz w:val="24"/>
          <w:szCs w:val="24"/>
        </w:rPr>
        <w:t>еле. И возжигаясь однородностью Частей Изначально Вышестоящего Отца, возжигаем минимально вид Части – Извечные Части</w:t>
      </w:r>
      <w:r w:rsidR="00AC61BF" w:rsidRPr="00531B63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531B63">
        <w:rPr>
          <w:rFonts w:ascii="Times New Roman" w:hAnsi="Times New Roman"/>
          <w:i/>
          <w:iCs/>
          <w:sz w:val="24"/>
          <w:szCs w:val="24"/>
        </w:rPr>
        <w:t xml:space="preserve"> Синтезом </w:t>
      </w:r>
      <w:r w:rsidR="00AC61BF" w:rsidRPr="00531B63">
        <w:rPr>
          <w:rFonts w:ascii="Times New Roman" w:hAnsi="Times New Roman"/>
          <w:i/>
          <w:iCs/>
          <w:sz w:val="24"/>
          <w:szCs w:val="24"/>
        </w:rPr>
        <w:t>я</w:t>
      </w:r>
      <w:r w:rsidRPr="00531B63">
        <w:rPr>
          <w:rFonts w:ascii="Times New Roman" w:hAnsi="Times New Roman"/>
          <w:i/>
          <w:iCs/>
          <w:sz w:val="24"/>
          <w:szCs w:val="24"/>
        </w:rPr>
        <w:t xml:space="preserve">вления </w:t>
      </w:r>
      <w:r w:rsidR="00AC61BF" w:rsidRPr="00531B63">
        <w:rPr>
          <w:rFonts w:ascii="Times New Roman" w:hAnsi="Times New Roman"/>
          <w:i/>
          <w:iCs/>
          <w:sz w:val="24"/>
          <w:szCs w:val="24"/>
        </w:rPr>
        <w:t>пяте</w:t>
      </w:r>
      <w:r w:rsidRPr="00531B63">
        <w:rPr>
          <w:rFonts w:ascii="Times New Roman" w:hAnsi="Times New Roman"/>
          <w:i/>
          <w:iCs/>
          <w:sz w:val="24"/>
          <w:szCs w:val="24"/>
        </w:rPr>
        <w:t>ричного выражения Жизни в каждом из нас. Возжигаемся Изначально Вышестоящим Отцом.</w:t>
      </w:r>
    </w:p>
    <w:p w:rsidR="009C1F51" w:rsidRPr="002D0DEC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DEC">
        <w:rPr>
          <w:rFonts w:ascii="Times New Roman" w:hAnsi="Times New Roman"/>
          <w:sz w:val="24"/>
          <w:szCs w:val="24"/>
        </w:rPr>
        <w:t xml:space="preserve">Вот тут можете увидеть, что немного так сложно шёл процесс однородности, ещё и когда мы включили вид Частей Ипостаси. И вот сама однородность дала условие, когда возожжённость меняет концентрацию или канву. Как будто перелистывается смена фиксации Синтеза, и в однородности возожжённость даёт новое качество. Такой: и автоматический процесс, и чуть мы его замедляем на скорости, чтобы вы, как Наблюдатель практики и Отец-Человек-Субъект </w:t>
      </w:r>
      <w:proofErr w:type="gramStart"/>
      <w:r w:rsidRPr="002D0DEC">
        <w:rPr>
          <w:rFonts w:ascii="Times New Roman" w:hAnsi="Times New Roman"/>
          <w:sz w:val="24"/>
          <w:szCs w:val="24"/>
        </w:rPr>
        <w:t>синтез</w:t>
      </w:r>
      <w:r w:rsidR="00531B63">
        <w:rPr>
          <w:rFonts w:ascii="Times New Roman" w:hAnsi="Times New Roman"/>
          <w:sz w:val="24"/>
          <w:szCs w:val="24"/>
        </w:rPr>
        <w:t>-</w:t>
      </w:r>
      <w:r w:rsidRPr="002D0DEC">
        <w:rPr>
          <w:rFonts w:ascii="Times New Roman" w:hAnsi="Times New Roman"/>
          <w:sz w:val="24"/>
          <w:szCs w:val="24"/>
        </w:rPr>
        <w:t>стяжания</w:t>
      </w:r>
      <w:proofErr w:type="gramEnd"/>
      <w:r w:rsidRPr="002D0DEC">
        <w:rPr>
          <w:rFonts w:ascii="Times New Roman" w:hAnsi="Times New Roman"/>
          <w:sz w:val="24"/>
          <w:szCs w:val="24"/>
        </w:rPr>
        <w:t xml:space="preserve">, сложили этот параметр </w:t>
      </w:r>
      <w:r w:rsidR="00531B63">
        <w:rPr>
          <w:rFonts w:ascii="Times New Roman" w:hAnsi="Times New Roman"/>
          <w:sz w:val="24"/>
          <w:szCs w:val="24"/>
        </w:rPr>
        <w:t>т</w:t>
      </w:r>
      <w:r w:rsidRPr="002D0DEC">
        <w:rPr>
          <w:rFonts w:ascii="Times New Roman" w:hAnsi="Times New Roman"/>
          <w:sz w:val="24"/>
          <w:szCs w:val="24"/>
        </w:rPr>
        <w:t>елом.</w:t>
      </w:r>
    </w:p>
    <w:p w:rsidR="00901808" w:rsidRPr="00901808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31B63">
        <w:rPr>
          <w:rFonts w:ascii="Times New Roman" w:hAnsi="Times New Roman"/>
          <w:i/>
          <w:iCs/>
          <w:sz w:val="24"/>
          <w:szCs w:val="24"/>
        </w:rPr>
        <w:t xml:space="preserve">И разгораясь Изначально Вышестоящим Отцом, усваивая </w:t>
      </w:r>
      <w:r w:rsidRPr="00531B63">
        <w:rPr>
          <w:rFonts w:ascii="Times New Roman" w:hAnsi="Times New Roman"/>
          <w:i/>
          <w:iCs/>
          <w:spacing w:val="20"/>
          <w:sz w:val="24"/>
          <w:szCs w:val="24"/>
        </w:rPr>
        <w:t>стяжённое</w:t>
      </w:r>
      <w:r w:rsidRPr="00531B63">
        <w:rPr>
          <w:rFonts w:ascii="Times New Roman" w:hAnsi="Times New Roman"/>
          <w:i/>
          <w:iCs/>
          <w:sz w:val="24"/>
          <w:szCs w:val="24"/>
        </w:rPr>
        <w:t>, мы синтезируемся с Хум Изначально Вышестоящего Отца и стяжаем количество Реализаций, Полномочий, Компетенций</w:t>
      </w:r>
      <w:r w:rsidR="00531B63" w:rsidRPr="00531B63">
        <w:rPr>
          <w:rFonts w:ascii="Times New Roman" w:hAnsi="Times New Roman"/>
          <w:i/>
          <w:iCs/>
          <w:sz w:val="24"/>
          <w:szCs w:val="24"/>
        </w:rPr>
        <w:t>,</w:t>
      </w:r>
      <w:r w:rsidRPr="00531B63">
        <w:rPr>
          <w:rFonts w:ascii="Times New Roman" w:hAnsi="Times New Roman"/>
          <w:i/>
          <w:iCs/>
          <w:sz w:val="24"/>
          <w:szCs w:val="24"/>
        </w:rPr>
        <w:t xml:space="preserve"> Потенциала Изначально Вышестоящего Отца каждому из нас и синтезу нас. И просим перевести, транслируя, реализуемое явление каждого из нас, прося переводом расширить синтез</w:t>
      </w:r>
      <w:r w:rsidR="00531B63" w:rsidRPr="00531B63">
        <w:rPr>
          <w:rFonts w:ascii="Times New Roman" w:hAnsi="Times New Roman"/>
          <w:i/>
          <w:iCs/>
          <w:sz w:val="24"/>
          <w:szCs w:val="24"/>
        </w:rPr>
        <w:t>-</w:t>
      </w:r>
      <w:r w:rsidRPr="00531B63">
        <w:rPr>
          <w:rFonts w:ascii="Times New Roman" w:hAnsi="Times New Roman"/>
          <w:i/>
          <w:iCs/>
          <w:sz w:val="24"/>
          <w:szCs w:val="24"/>
        </w:rPr>
        <w:t xml:space="preserve">явление 27-архетипично метагалактически каждому из нас и </w:t>
      </w:r>
      <w:r w:rsidRPr="00531B63">
        <w:rPr>
          <w:rFonts w:ascii="Times New Roman" w:hAnsi="Times New Roman"/>
          <w:i/>
          <w:iCs/>
          <w:sz w:val="24"/>
          <w:szCs w:val="24"/>
        </w:rPr>
        <w:lastRenderedPageBreak/>
        <w:t>синтезу нас. И возжигаясь Изначально Вышестоящим Отцом, стяжаем количество Синтеза по количеству подтверждённых и действующих Реализаций, Компетенций, Полномочий и подтверждения реализуемого Синтеза в реализации каждого из нас. И просим Изначально Вышестоящего Отца расширить объёмность перевода Синтезом 27-архетипично.</w:t>
      </w:r>
      <w:r w:rsidR="009018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1808">
        <w:rPr>
          <w:rFonts w:ascii="Times New Roman" w:hAnsi="Times New Roman"/>
          <w:i/>
          <w:iCs/>
          <w:sz w:val="24"/>
          <w:szCs w:val="24"/>
        </w:rPr>
        <w:t>И возжигаясь Изначально Вышестоящим Отцом, концентрируем Синте</w:t>
      </w:r>
      <w:r w:rsidR="00901808" w:rsidRPr="00901808">
        <w:rPr>
          <w:rFonts w:ascii="Times New Roman" w:hAnsi="Times New Roman"/>
          <w:i/>
          <w:iCs/>
          <w:sz w:val="24"/>
          <w:szCs w:val="24"/>
        </w:rPr>
        <w:t>з Изначально Вышестоящего Отца.</w:t>
      </w:r>
    </w:p>
    <w:p w:rsidR="00901808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D0DEC">
        <w:rPr>
          <w:rFonts w:ascii="Times New Roman" w:hAnsi="Times New Roman"/>
          <w:iCs/>
          <w:sz w:val="24"/>
          <w:szCs w:val="24"/>
        </w:rPr>
        <w:t>Здесь</w:t>
      </w:r>
      <w:proofErr w:type="gramEnd"/>
      <w:r w:rsidRPr="002D0DEC">
        <w:rPr>
          <w:rFonts w:ascii="Times New Roman" w:hAnsi="Times New Roman"/>
          <w:iCs/>
          <w:sz w:val="24"/>
          <w:szCs w:val="24"/>
        </w:rPr>
        <w:t xml:space="preserve"> почему сложно идёт</w:t>
      </w:r>
      <w:r w:rsidR="0054581F">
        <w:rPr>
          <w:rFonts w:ascii="Times New Roman" w:hAnsi="Times New Roman"/>
          <w:iCs/>
          <w:sz w:val="24"/>
          <w:szCs w:val="24"/>
        </w:rPr>
        <w:t>?</w:t>
      </w:r>
      <w:r w:rsidRPr="002D0DEC">
        <w:rPr>
          <w:rFonts w:ascii="Times New Roman" w:hAnsi="Times New Roman"/>
          <w:iCs/>
          <w:sz w:val="24"/>
          <w:szCs w:val="24"/>
        </w:rPr>
        <w:t xml:space="preserve"> </w:t>
      </w:r>
      <w:r w:rsidR="0054581F">
        <w:rPr>
          <w:rFonts w:ascii="Times New Roman" w:hAnsi="Times New Roman"/>
          <w:iCs/>
          <w:sz w:val="24"/>
          <w:szCs w:val="24"/>
        </w:rPr>
        <w:t>П</w:t>
      </w:r>
      <w:r w:rsidRPr="002D0DEC">
        <w:rPr>
          <w:rFonts w:ascii="Times New Roman" w:hAnsi="Times New Roman"/>
          <w:iCs/>
          <w:sz w:val="24"/>
          <w:szCs w:val="24"/>
        </w:rPr>
        <w:t xml:space="preserve">отому что мы вчера в Метагалактике работали </w:t>
      </w:r>
      <w:proofErr w:type="gramStart"/>
      <w:r w:rsidRPr="002D0DEC">
        <w:rPr>
          <w:rFonts w:ascii="Times New Roman" w:hAnsi="Times New Roman"/>
          <w:iCs/>
          <w:sz w:val="24"/>
          <w:szCs w:val="24"/>
        </w:rPr>
        <w:t>аж</w:t>
      </w:r>
      <w:proofErr w:type="gramEnd"/>
      <w:r w:rsidRPr="002D0DEC">
        <w:rPr>
          <w:rFonts w:ascii="Times New Roman" w:hAnsi="Times New Roman"/>
          <w:iCs/>
          <w:sz w:val="24"/>
          <w:szCs w:val="24"/>
        </w:rPr>
        <w:t xml:space="preserve"> в 82-м архетипе. Сейчас весь ваш перевод идёт с 82-го архетипа на 27-й, услышьте. То есть это не просто, поэтому запинки не из-за нас, а из-за внутренних таких </w:t>
      </w:r>
      <w:r w:rsidR="00901808">
        <w:rPr>
          <w:rFonts w:ascii="Times New Roman" w:hAnsi="Times New Roman"/>
          <w:iCs/>
          <w:sz w:val="24"/>
          <w:szCs w:val="24"/>
        </w:rPr>
        <w:t>Огненных и Синтезных переводов.</w:t>
      </w:r>
    </w:p>
    <w:p w:rsidR="00901808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01808">
        <w:rPr>
          <w:rFonts w:ascii="Times New Roman" w:hAnsi="Times New Roman"/>
          <w:i/>
          <w:iCs/>
          <w:sz w:val="24"/>
          <w:szCs w:val="24"/>
        </w:rPr>
        <w:t>И возжигаясь Изначально Вышестоящим Отцом, мы разгораемся преображённым Синтезом.</w:t>
      </w:r>
      <w:r w:rsidR="009018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1808">
        <w:rPr>
          <w:rFonts w:ascii="Times New Roman" w:hAnsi="Times New Roman"/>
          <w:i/>
          <w:iCs/>
          <w:sz w:val="24"/>
          <w:szCs w:val="24"/>
        </w:rPr>
        <w:t xml:space="preserve">Синтезируемся с Хум Изначально Вышестоящего Отца и стяжаем у Изначально Вышестоящего Отца четыре Синтеза в постоянной реализации Синтеза 24-м архетипом ИВДИВО Метагалактическим выражением синтезфизичности Изначально Вышестоящего Отца. Стяжаем четыре явления Огня Изначально Вышестоящего Отца в постоянной реализации 27-го архетипа Изначально Вышестоящего Отца на месяц в дееспособности каждым из нас. И стяжаем у Изначально Вышестоящего Отца </w:t>
      </w:r>
      <w:r w:rsidRPr="00901808">
        <w:rPr>
          <w:rFonts w:ascii="Times New Roman" w:hAnsi="Times New Roman"/>
          <w:bCs/>
          <w:i/>
          <w:iCs/>
          <w:sz w:val="24"/>
          <w:szCs w:val="24"/>
        </w:rPr>
        <w:t>четыре реализации Формы Синтеза организации Жизни Изначально Вышестоящего Отца</w:t>
      </w:r>
      <w:r w:rsidR="00901808" w:rsidRPr="00901808">
        <w:rPr>
          <w:rFonts w:ascii="Times New Roman" w:hAnsi="Times New Roman"/>
          <w:i/>
          <w:iCs/>
          <w:sz w:val="24"/>
          <w:szCs w:val="24"/>
        </w:rPr>
        <w:t xml:space="preserve"> каждым из нас и синтезом нас.</w:t>
      </w:r>
    </w:p>
    <w:p w:rsidR="009C1F51" w:rsidRPr="002D0DEC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 xml:space="preserve">Это реализации Жизни, которые у нас фиксируются: Ивдивная, Полномочная, Компетентная, Человеческая </w:t>
      </w:r>
      <w:r w:rsidR="001D6D14">
        <w:rPr>
          <w:rFonts w:ascii="Times New Roman" w:hAnsi="Times New Roman"/>
          <w:iCs/>
          <w:sz w:val="24"/>
          <w:szCs w:val="24"/>
        </w:rPr>
        <w:t>ж</w:t>
      </w:r>
      <w:r w:rsidRPr="002D0DEC">
        <w:rPr>
          <w:rFonts w:ascii="Times New Roman" w:hAnsi="Times New Roman"/>
          <w:iCs/>
          <w:sz w:val="24"/>
          <w:szCs w:val="24"/>
        </w:rPr>
        <w:t>изнь.</w:t>
      </w:r>
    </w:p>
    <w:p w:rsidR="001D6D14" w:rsidRPr="001D6D14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6D14">
        <w:rPr>
          <w:rFonts w:ascii="Times New Roman" w:hAnsi="Times New Roman"/>
          <w:i/>
          <w:iCs/>
          <w:sz w:val="24"/>
          <w:szCs w:val="24"/>
        </w:rPr>
        <w:t>И возжигаясь Изначально Вышестоящим Отцом, вспыхиваем в каждом из нас. Это не виды</w:t>
      </w:r>
      <w:r w:rsidR="001D6D14" w:rsidRPr="001D6D14">
        <w:rPr>
          <w:rFonts w:ascii="Times New Roman" w:hAnsi="Times New Roman"/>
          <w:i/>
          <w:iCs/>
          <w:sz w:val="24"/>
          <w:szCs w:val="24"/>
        </w:rPr>
        <w:t xml:space="preserve"> Жизни, это реализации Жизни. И</w:t>
      </w:r>
      <w:r w:rsidRPr="001D6D14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возжигаемся им. И стяжаем у Изначально Вышестоящего Отца четыре Синтеза Изначально Вышестоящего Отца и четыре Ядра Синтеза и Огня Изначально Вышестоящего Отца. Прося транслировать и перевести ИВДИВО </w:t>
      </w:r>
      <w:proofErr w:type="gramStart"/>
      <w:r w:rsidRPr="001D6D14">
        <w:rPr>
          <w:rFonts w:ascii="Times New Roman" w:hAnsi="Times New Roman"/>
          <w:i/>
          <w:iCs/>
          <w:sz w:val="24"/>
          <w:szCs w:val="24"/>
        </w:rPr>
        <w:t>частно-служебные</w:t>
      </w:r>
      <w:proofErr w:type="gramEnd"/>
      <w:r w:rsidRPr="001D6D14">
        <w:rPr>
          <w:rFonts w:ascii="Times New Roman" w:hAnsi="Times New Roman"/>
          <w:i/>
          <w:iCs/>
          <w:sz w:val="24"/>
          <w:szCs w:val="24"/>
        </w:rPr>
        <w:t xml:space="preserve"> здания из предыдущего явления Метагалактики синтеза каждого из нас в 27-й </w:t>
      </w:r>
      <w:r w:rsidR="001D6D14" w:rsidRPr="001D6D14">
        <w:rPr>
          <w:rFonts w:ascii="Times New Roman" w:hAnsi="Times New Roman"/>
          <w:i/>
          <w:iCs/>
          <w:sz w:val="24"/>
          <w:szCs w:val="24"/>
        </w:rPr>
        <w:t>архетип.</w:t>
      </w:r>
    </w:p>
    <w:p w:rsidR="009C1F51" w:rsidRPr="002D0DEC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>В данном случае мы с вами переводим с 82-го в 27-й архетип. Потому что вчера из 26-го перешли в 82-й. Такие вот необычные переходы у нас.</w:t>
      </w:r>
    </w:p>
    <w:p w:rsidR="009C1F51" w:rsidRPr="001D6D14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6D14">
        <w:rPr>
          <w:rFonts w:ascii="Times New Roman" w:hAnsi="Times New Roman"/>
          <w:i/>
          <w:iCs/>
          <w:sz w:val="24"/>
          <w:szCs w:val="24"/>
        </w:rPr>
        <w:t>И возжигаясь Изначально Вышестоящим Отцом, мы фиксируем в этом Огне концентрацию, направляя Ядра Огня в четыре ИВДИВО-здания 27-го архетипа</w:t>
      </w:r>
      <w:r w:rsidR="001D6D14" w:rsidRPr="001D6D14">
        <w:rPr>
          <w:rFonts w:ascii="Times New Roman" w:hAnsi="Times New Roman"/>
          <w:i/>
          <w:iCs/>
          <w:sz w:val="24"/>
          <w:szCs w:val="24"/>
        </w:rPr>
        <w:t>.</w:t>
      </w:r>
      <w:r w:rsidRPr="001D6D1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D6D14" w:rsidRPr="001D6D14">
        <w:rPr>
          <w:rFonts w:ascii="Times New Roman" w:hAnsi="Times New Roman"/>
          <w:i/>
          <w:iCs/>
          <w:sz w:val="24"/>
          <w:szCs w:val="24"/>
        </w:rPr>
        <w:t>П</w:t>
      </w:r>
      <w:r w:rsidRPr="001D6D14">
        <w:rPr>
          <w:rFonts w:ascii="Times New Roman" w:hAnsi="Times New Roman"/>
          <w:i/>
          <w:iCs/>
          <w:sz w:val="24"/>
          <w:szCs w:val="24"/>
        </w:rPr>
        <w:t xml:space="preserve">росим Изначально Вышестоящего Отца провести трансляцию и направляем концентрацию четырёх Ядер Синтеза, развёртывая по залу пола кабинета, охватывая Куб Синтеза Ядром Синтеза. И возжигаясь Изначально Вышестоящим Отцом, устанавливаем транслируемостью Синтеза перевод-фиксацию четырёх ИВДИВО-зданий в 27-й архетип </w:t>
      </w:r>
      <w:r w:rsidR="001D6D14" w:rsidRPr="001D6D14">
        <w:rPr>
          <w:rFonts w:ascii="Times New Roman" w:hAnsi="Times New Roman"/>
          <w:i/>
          <w:iCs/>
          <w:sz w:val="24"/>
          <w:szCs w:val="24"/>
        </w:rPr>
        <w:t>о</w:t>
      </w:r>
      <w:r w:rsidRPr="001D6D14">
        <w:rPr>
          <w:rFonts w:ascii="Times New Roman" w:hAnsi="Times New Roman"/>
          <w:i/>
          <w:iCs/>
          <w:sz w:val="24"/>
          <w:szCs w:val="24"/>
        </w:rPr>
        <w:t>гня-</w:t>
      </w:r>
      <w:r w:rsidR="001D6D14" w:rsidRPr="001D6D14">
        <w:rPr>
          <w:rFonts w:ascii="Times New Roman" w:hAnsi="Times New Roman"/>
          <w:i/>
          <w:iCs/>
          <w:sz w:val="24"/>
          <w:szCs w:val="24"/>
        </w:rPr>
        <w:t>м</w:t>
      </w:r>
      <w:r w:rsidRPr="001D6D14">
        <w:rPr>
          <w:rFonts w:ascii="Times New Roman" w:hAnsi="Times New Roman"/>
          <w:i/>
          <w:iCs/>
          <w:sz w:val="24"/>
          <w:szCs w:val="24"/>
        </w:rPr>
        <w:t xml:space="preserve">атерии ИВДИВО каждым из нас. И стяжаем у Изначально Вышестоящего Отца </w:t>
      </w:r>
      <w:proofErr w:type="gramStart"/>
      <w:r w:rsidRPr="001D6D14">
        <w:rPr>
          <w:rFonts w:ascii="Times New Roman" w:hAnsi="Times New Roman"/>
          <w:i/>
          <w:iCs/>
          <w:sz w:val="24"/>
          <w:szCs w:val="24"/>
        </w:rPr>
        <w:t>синтез</w:t>
      </w:r>
      <w:r w:rsidR="001D6D14" w:rsidRPr="001D6D14">
        <w:rPr>
          <w:rFonts w:ascii="Times New Roman" w:hAnsi="Times New Roman"/>
          <w:i/>
          <w:iCs/>
          <w:sz w:val="24"/>
          <w:szCs w:val="24"/>
        </w:rPr>
        <w:t>-</w:t>
      </w:r>
      <w:r w:rsidRPr="001D6D14">
        <w:rPr>
          <w:rFonts w:ascii="Times New Roman" w:hAnsi="Times New Roman"/>
          <w:i/>
          <w:iCs/>
          <w:sz w:val="24"/>
          <w:szCs w:val="24"/>
        </w:rPr>
        <w:t>условия</w:t>
      </w:r>
      <w:proofErr w:type="gramEnd"/>
      <w:r w:rsidRPr="001D6D14">
        <w:rPr>
          <w:rFonts w:ascii="Times New Roman" w:hAnsi="Times New Roman"/>
          <w:i/>
          <w:iCs/>
          <w:sz w:val="24"/>
          <w:szCs w:val="24"/>
        </w:rPr>
        <w:t xml:space="preserve"> фиксации развёртывания Ядром Синтеза потенциала возможностей, направляя концентрацию Синтеза Изначально Вышестоящего Отца для работы, дееспособности, эффективности </w:t>
      </w:r>
      <w:r w:rsidR="001D6D14">
        <w:rPr>
          <w:rFonts w:ascii="Times New Roman" w:hAnsi="Times New Roman"/>
          <w:i/>
          <w:iCs/>
          <w:sz w:val="24"/>
          <w:szCs w:val="24"/>
        </w:rPr>
        <w:t>С</w:t>
      </w:r>
      <w:r w:rsidRPr="001D6D14">
        <w:rPr>
          <w:rFonts w:ascii="Times New Roman" w:hAnsi="Times New Roman"/>
          <w:i/>
          <w:iCs/>
          <w:sz w:val="24"/>
          <w:szCs w:val="24"/>
        </w:rPr>
        <w:t xml:space="preserve">интезом явления трёх </w:t>
      </w:r>
      <w:r w:rsidR="001D6D14" w:rsidRPr="001D6D14">
        <w:rPr>
          <w:rFonts w:ascii="Times New Roman" w:hAnsi="Times New Roman"/>
          <w:i/>
          <w:iCs/>
          <w:sz w:val="24"/>
          <w:szCs w:val="24"/>
        </w:rPr>
        <w:t>М</w:t>
      </w:r>
      <w:r w:rsidRPr="001D6D14">
        <w:rPr>
          <w:rFonts w:ascii="Times New Roman" w:hAnsi="Times New Roman"/>
          <w:i/>
          <w:iCs/>
          <w:sz w:val="24"/>
          <w:szCs w:val="24"/>
        </w:rPr>
        <w:t>и</w:t>
      </w:r>
      <w:r w:rsidR="001D6D14">
        <w:rPr>
          <w:rFonts w:ascii="Times New Roman" w:hAnsi="Times New Roman"/>
          <w:i/>
          <w:iCs/>
          <w:sz w:val="24"/>
          <w:szCs w:val="24"/>
        </w:rPr>
        <w:t>ровых явлений и здания частного Синтезом</w:t>
      </w:r>
      <w:r w:rsidRPr="001D6D14">
        <w:rPr>
          <w:rFonts w:ascii="Times New Roman" w:hAnsi="Times New Roman"/>
          <w:i/>
          <w:iCs/>
          <w:sz w:val="24"/>
          <w:szCs w:val="24"/>
        </w:rPr>
        <w:t xml:space="preserve"> в человеческой организации Жизни на синтез</w:t>
      </w:r>
      <w:r w:rsidR="001D6D14" w:rsidRPr="001D6D14">
        <w:rPr>
          <w:rFonts w:ascii="Times New Roman" w:hAnsi="Times New Roman"/>
          <w:i/>
          <w:iCs/>
          <w:sz w:val="24"/>
          <w:szCs w:val="24"/>
        </w:rPr>
        <w:t>-</w:t>
      </w:r>
      <w:r w:rsidRPr="001D6D14">
        <w:rPr>
          <w:rFonts w:ascii="Times New Roman" w:hAnsi="Times New Roman"/>
          <w:i/>
          <w:iCs/>
          <w:sz w:val="24"/>
          <w:szCs w:val="24"/>
        </w:rPr>
        <w:t>явлении следующего архетипа – физичности архетипического выражения Метагалактики Изначально Вышестоящего Отца.</w:t>
      </w:r>
    </w:p>
    <w:p w:rsidR="009C1F51" w:rsidRPr="001D6D14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6D14">
        <w:rPr>
          <w:rFonts w:ascii="Times New Roman" w:hAnsi="Times New Roman"/>
          <w:i/>
          <w:iCs/>
          <w:sz w:val="24"/>
          <w:szCs w:val="24"/>
        </w:rPr>
        <w:t>И возжигаясь Изначально Вышестоящим Отцом, преображаемся Синтезом Изначально Вышестоящего Отца. Фиксируемся телесно в зале Изначально Вышестоящего Отца пред Отцом. Стяжаем два Синтеза Изначально Вышестоящего Отца каждому из нас и просим преобразить и перевести концентрацию Ядра Синтеза и Ядра Части Изначально Вышестоящего Отца в 27-й архетип. И возжигаясь, вмещаем в Ядро Синтеза и в Ядро Части Изначально Вышестоящего Отца 27-ю Форму Синтеза концентрацией Изначально Вышестоящего Отца. И развёртывая Синтез Изначально Вышестоящего Отца, вспыхиваем фортичностью условий Формы в Ядре Синтеза Изначально Вышестоящего Отца и в Ядре Части Изначально Вышестоящего Отца каждым из нас.</w:t>
      </w:r>
    </w:p>
    <w:p w:rsidR="00AF0EE8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>И вот внутренне вспомните, что Фортика даёт ещё такую внутреннюю фору. У нас даже когда когда-то было такое явление Огня – Фора</w:t>
      </w:r>
      <w:r w:rsidR="00AF0EE8">
        <w:rPr>
          <w:rFonts w:ascii="Times New Roman" w:hAnsi="Times New Roman"/>
          <w:iCs/>
          <w:sz w:val="24"/>
          <w:szCs w:val="24"/>
        </w:rPr>
        <w:t>,</w:t>
      </w:r>
      <w:r w:rsidRPr="002D0DEC">
        <w:rPr>
          <w:rFonts w:ascii="Times New Roman" w:hAnsi="Times New Roman"/>
          <w:iCs/>
          <w:sz w:val="24"/>
          <w:szCs w:val="24"/>
        </w:rPr>
        <w:t xml:space="preserve"> которая давала внутрен</w:t>
      </w:r>
      <w:r w:rsidR="00AF0EE8">
        <w:rPr>
          <w:rFonts w:ascii="Times New Roman" w:hAnsi="Times New Roman"/>
          <w:iCs/>
          <w:sz w:val="24"/>
          <w:szCs w:val="24"/>
        </w:rPr>
        <w:t>ний такой запал и избыточность.</w:t>
      </w:r>
    </w:p>
    <w:p w:rsidR="00AF0EE8" w:rsidRPr="00AF0EE8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F0EE8">
        <w:rPr>
          <w:rFonts w:ascii="Times New Roman" w:hAnsi="Times New Roman"/>
          <w:i/>
          <w:iCs/>
          <w:sz w:val="24"/>
          <w:szCs w:val="24"/>
        </w:rPr>
        <w:lastRenderedPageBreak/>
        <w:t>И вот Ядром Синтеза и Ядром Части возжигаемся фортичностью, как оперированием Синтеза и Огня в материи Синтеза Части и Ядра Изначально Вышестоящего Отца.</w:t>
      </w:r>
      <w:r w:rsidR="00AF0EE8" w:rsidRPr="00AF0EE8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Pr="00AF0EE8">
        <w:rPr>
          <w:rFonts w:ascii="Times New Roman" w:hAnsi="Times New Roman"/>
          <w:i/>
          <w:iCs/>
          <w:sz w:val="24"/>
          <w:szCs w:val="24"/>
        </w:rPr>
        <w:t>интезируемся пред Изначально Вышестоящим Отцом с Аватаром Синтеза Кут Хуми, переводим взгляд от Изначально Вышест</w:t>
      </w:r>
      <w:r w:rsidR="00AF0EE8" w:rsidRPr="00AF0EE8">
        <w:rPr>
          <w:rFonts w:ascii="Times New Roman" w:hAnsi="Times New Roman"/>
          <w:i/>
          <w:iCs/>
          <w:sz w:val="24"/>
          <w:szCs w:val="24"/>
        </w:rPr>
        <w:t>оящего Отца на Аватара Синтеза.</w:t>
      </w:r>
    </w:p>
    <w:p w:rsidR="00AF0EE8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>Здесь Этический Синтез срабатывает, когда мы у того, у кого стяжаем Синтез, в данном случае</w:t>
      </w:r>
      <w:r w:rsidR="00AF0EE8">
        <w:rPr>
          <w:rFonts w:ascii="Times New Roman" w:hAnsi="Times New Roman"/>
          <w:iCs/>
          <w:sz w:val="24"/>
          <w:szCs w:val="24"/>
        </w:rPr>
        <w:t>,</w:t>
      </w:r>
      <w:r w:rsidRPr="002D0DEC">
        <w:rPr>
          <w:rFonts w:ascii="Times New Roman" w:hAnsi="Times New Roman"/>
          <w:iCs/>
          <w:sz w:val="24"/>
          <w:szCs w:val="24"/>
        </w:rPr>
        <w:t xml:space="preserve"> у Аватара Синтеза</w:t>
      </w:r>
      <w:r w:rsidR="00AF0EE8">
        <w:rPr>
          <w:rFonts w:ascii="Times New Roman" w:hAnsi="Times New Roman"/>
          <w:iCs/>
          <w:sz w:val="24"/>
          <w:szCs w:val="24"/>
        </w:rPr>
        <w:t>,</w:t>
      </w:r>
      <w:r w:rsidRPr="002D0DEC">
        <w:rPr>
          <w:rFonts w:ascii="Times New Roman" w:hAnsi="Times New Roman"/>
          <w:iCs/>
          <w:sz w:val="24"/>
          <w:szCs w:val="24"/>
        </w:rPr>
        <w:t xml:space="preserve"> мы обязательно смотрим на Аватара Синтеза. То есть нужно найти взглядом концентрацию Аватара Синтеза ил</w:t>
      </w:r>
      <w:r w:rsidR="00AF0EE8">
        <w:rPr>
          <w:rFonts w:ascii="Times New Roman" w:hAnsi="Times New Roman"/>
          <w:iCs/>
          <w:sz w:val="24"/>
          <w:szCs w:val="24"/>
        </w:rPr>
        <w:t>и Изначально Вышестоящего Отца.</w:t>
      </w:r>
    </w:p>
    <w:p w:rsidR="00873AC0" w:rsidRPr="00873AC0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F0EE8"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Аватара Синтеза Кут Хуми, стяжаем два Синтез Синтеза Изначально Вышестоящего Отца и просим преобразить каждого из нас и синтез нас на обновление стандартного явления: Ядра Синтеза, Ядра Огня. Прося преобразить их в каждом из нас и в синтезе нас. И выражением несения Ядра Синтеза, Ядра Огня Изначально Вышестоящего Отца, стяжаем условия Синтеза на месяц и более того в разработке Ядром Синтеза Аватара Синтеза Кут Хуми и Ядром Части 27-го Синтеза Изначально Вышестоящего Отца в применении.</w:t>
      </w:r>
      <w:r w:rsidR="00895DF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5DF9">
        <w:rPr>
          <w:rFonts w:ascii="Times New Roman" w:hAnsi="Times New Roman"/>
          <w:i/>
          <w:iCs/>
          <w:sz w:val="24"/>
          <w:szCs w:val="24"/>
        </w:rPr>
        <w:t>И возжигаясь, разгораемся Аватаром Синтеза Кут Хуми, начинаем действовать этой возожжённостью. Благодарим Изначально Вышесто</w:t>
      </w:r>
      <w:r w:rsidR="00895DF9" w:rsidRPr="00895DF9">
        <w:rPr>
          <w:rFonts w:ascii="Times New Roman" w:hAnsi="Times New Roman"/>
          <w:i/>
          <w:iCs/>
          <w:sz w:val="24"/>
          <w:szCs w:val="24"/>
        </w:rPr>
        <w:t>ящего Аватара Синтеза Кут Хуми.</w:t>
      </w:r>
      <w:r w:rsidR="00873AC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73AC0">
        <w:rPr>
          <w:rFonts w:ascii="Times New Roman" w:hAnsi="Times New Roman"/>
          <w:i/>
          <w:iCs/>
          <w:sz w:val="24"/>
          <w:szCs w:val="24"/>
        </w:rPr>
        <w:t>Переводим взгляд на Изначально Вышестоящего Отца, благодари</w:t>
      </w:r>
      <w:r w:rsidR="00873AC0" w:rsidRPr="00873AC0">
        <w:rPr>
          <w:rFonts w:ascii="Times New Roman" w:hAnsi="Times New Roman"/>
          <w:i/>
          <w:iCs/>
          <w:sz w:val="24"/>
          <w:szCs w:val="24"/>
        </w:rPr>
        <w:t>м Изначально Вышестоящего Отца.</w:t>
      </w:r>
    </w:p>
    <w:p w:rsidR="00320A67" w:rsidRPr="00320A67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20A67">
        <w:rPr>
          <w:rFonts w:ascii="Times New Roman" w:hAnsi="Times New Roman"/>
          <w:i/>
          <w:iCs/>
          <w:sz w:val="24"/>
          <w:szCs w:val="24"/>
        </w:rPr>
        <w:t xml:space="preserve">Возвращаемся в данный зал в физическую реализацию. И развёртываем Синтез многоуровневого явления стяжания, достижения практикой перехода в 27-й архетип. </w:t>
      </w:r>
      <w:proofErr w:type="gramStart"/>
      <w:r w:rsidRPr="00320A67">
        <w:rPr>
          <w:rFonts w:ascii="Times New Roman" w:hAnsi="Times New Roman"/>
          <w:i/>
          <w:iCs/>
          <w:sz w:val="24"/>
          <w:szCs w:val="24"/>
        </w:rPr>
        <w:t>Прям</w:t>
      </w:r>
      <w:proofErr w:type="gramEnd"/>
      <w:r w:rsidRPr="00320A67">
        <w:rPr>
          <w:rFonts w:ascii="Times New Roman" w:hAnsi="Times New Roman"/>
          <w:i/>
          <w:iCs/>
          <w:sz w:val="24"/>
          <w:szCs w:val="24"/>
        </w:rPr>
        <w:t xml:space="preserve"> многоуровневость – это важно. И возжигая, направляем всё стяжённое и возожжённое любыми аспектами понятийных связок, транскрипций, стяжаний, уточнений, преображений каждого из нас в Изначально Вышестоящий Дом Изначально Вышестоящего Отца. </w:t>
      </w:r>
      <w:proofErr w:type="gramStart"/>
      <w:r w:rsidRPr="00320A67">
        <w:rPr>
          <w:rFonts w:ascii="Times New Roman" w:hAnsi="Times New Roman"/>
          <w:i/>
          <w:iCs/>
          <w:sz w:val="24"/>
          <w:szCs w:val="24"/>
        </w:rPr>
        <w:t>Заявляясь</w:t>
      </w:r>
      <w:proofErr w:type="gramEnd"/>
      <w:r w:rsidRPr="00320A67">
        <w:rPr>
          <w:rFonts w:ascii="Times New Roman" w:hAnsi="Times New Roman"/>
          <w:i/>
          <w:iCs/>
          <w:sz w:val="24"/>
          <w:szCs w:val="24"/>
        </w:rPr>
        <w:t xml:space="preserve"> стяжённым Синтезом об обновлении Формы Синтеза и Огня стяжания субъектностью развёртываемого Синтез</w:t>
      </w:r>
      <w:r w:rsidR="00320A67" w:rsidRPr="00320A67">
        <w:rPr>
          <w:rFonts w:ascii="Times New Roman" w:hAnsi="Times New Roman"/>
          <w:i/>
          <w:iCs/>
          <w:sz w:val="24"/>
          <w:szCs w:val="24"/>
        </w:rPr>
        <w:t>а, внося лепту Синтеза в ИВДИВО</w:t>
      </w:r>
      <w:r w:rsidRPr="00320A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0A67" w:rsidRPr="00320A67">
        <w:rPr>
          <w:rFonts w:ascii="Times New Roman" w:hAnsi="Times New Roman"/>
          <w:i/>
          <w:iCs/>
          <w:sz w:val="24"/>
          <w:szCs w:val="24"/>
        </w:rPr>
        <w:t>индивидуальным стяжанием.</w:t>
      </w:r>
    </w:p>
    <w:p w:rsidR="009C1F51" w:rsidRPr="002D0DEC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>Вот чтоб почувствовало ИВДИВО вашу индивидуальную лепту, как внесение деяний рук ваших и стяжаний.</w:t>
      </w:r>
    </w:p>
    <w:p w:rsidR="00320A67" w:rsidRPr="00320A67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20A67">
        <w:rPr>
          <w:rFonts w:ascii="Times New Roman" w:hAnsi="Times New Roman"/>
          <w:i/>
          <w:iCs/>
          <w:sz w:val="24"/>
          <w:szCs w:val="24"/>
        </w:rPr>
        <w:t xml:space="preserve">Далее, такую же специфику, – чтобы не повторяться и не дублироваться, – развёртываем стяжённое и возожжённое в Изначально Вышестоящий Дом Изначально Вышестоящего Отца – Подразделение ИВДИВО Минск. И то же самое: включаем концентрацию Синтеза </w:t>
      </w:r>
      <w:r w:rsidR="00320A67" w:rsidRPr="00320A67">
        <w:rPr>
          <w:rFonts w:ascii="Times New Roman" w:hAnsi="Times New Roman"/>
          <w:i/>
          <w:iCs/>
          <w:sz w:val="24"/>
          <w:szCs w:val="24"/>
        </w:rPr>
        <w:t>в</w:t>
      </w:r>
      <w:r w:rsidRPr="00320A67">
        <w:rPr>
          <w:rFonts w:ascii="Times New Roman" w:hAnsi="Times New Roman"/>
          <w:i/>
          <w:iCs/>
          <w:sz w:val="24"/>
          <w:szCs w:val="24"/>
        </w:rPr>
        <w:t>ершения</w:t>
      </w:r>
      <w:r w:rsidR="00320A67" w:rsidRPr="00320A67">
        <w:rPr>
          <w:rFonts w:ascii="Times New Roman" w:hAnsi="Times New Roman"/>
          <w:i/>
          <w:iCs/>
          <w:sz w:val="24"/>
          <w:szCs w:val="24"/>
        </w:rPr>
        <w:t>,</w:t>
      </w:r>
      <w:r w:rsidRPr="00320A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0A67" w:rsidRPr="00320A67">
        <w:rPr>
          <w:rFonts w:ascii="Times New Roman" w:hAnsi="Times New Roman"/>
          <w:i/>
          <w:iCs/>
          <w:sz w:val="24"/>
          <w:szCs w:val="24"/>
        </w:rPr>
        <w:t>с</w:t>
      </w:r>
      <w:r w:rsidRPr="00320A67">
        <w:rPr>
          <w:rFonts w:ascii="Times New Roman" w:hAnsi="Times New Roman"/>
          <w:i/>
          <w:iCs/>
          <w:sz w:val="24"/>
          <w:szCs w:val="24"/>
        </w:rPr>
        <w:t>озидания стяжённым Синтезом и</w:t>
      </w:r>
      <w:r w:rsidR="00320A67" w:rsidRPr="00320A67">
        <w:rPr>
          <w:rFonts w:ascii="Times New Roman" w:hAnsi="Times New Roman"/>
          <w:i/>
          <w:iCs/>
          <w:sz w:val="24"/>
          <w:szCs w:val="24"/>
        </w:rPr>
        <w:t>тогами данной практики в Минск.</w:t>
      </w:r>
    </w:p>
    <w:p w:rsidR="00320A67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D0DEC">
        <w:rPr>
          <w:rFonts w:ascii="Times New Roman" w:hAnsi="Times New Roman"/>
          <w:iCs/>
          <w:sz w:val="24"/>
          <w:szCs w:val="24"/>
        </w:rPr>
        <w:t>И то же самое, регистрируем и не спешим, регистрируем проживание: Минск вас проживает, как Подразделение</w:t>
      </w:r>
      <w:r w:rsidR="00320A67">
        <w:rPr>
          <w:rFonts w:ascii="Times New Roman" w:hAnsi="Times New Roman"/>
          <w:iCs/>
          <w:sz w:val="24"/>
          <w:szCs w:val="24"/>
        </w:rPr>
        <w:t>? Вот вы от</w:t>
      </w:r>
      <w:r w:rsidRPr="002D0DEC">
        <w:rPr>
          <w:rFonts w:ascii="Times New Roman" w:hAnsi="Times New Roman"/>
          <w:iCs/>
          <w:sz w:val="24"/>
          <w:szCs w:val="24"/>
        </w:rPr>
        <w:t>эманировали – как отреагировал Столп Подразд</w:t>
      </w:r>
      <w:r w:rsidR="00320A67">
        <w:rPr>
          <w:rFonts w:ascii="Times New Roman" w:hAnsi="Times New Roman"/>
          <w:iCs/>
          <w:sz w:val="24"/>
          <w:szCs w:val="24"/>
        </w:rPr>
        <w:t>еления, как отреагировало Ядро?</w:t>
      </w:r>
    </w:p>
    <w:p w:rsidR="009C1F51" w:rsidRPr="00320A67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20A67">
        <w:rPr>
          <w:rFonts w:ascii="Times New Roman" w:hAnsi="Times New Roman"/>
          <w:i/>
          <w:iCs/>
          <w:sz w:val="24"/>
          <w:szCs w:val="24"/>
        </w:rPr>
        <w:t>Направляем и эманируем Синтез в Подразделения ИВДИВО участников Синтеза и направляем в ИВДИВО каждого.</w:t>
      </w:r>
    </w:p>
    <w:p w:rsidR="009C1F51" w:rsidRDefault="009C1F51" w:rsidP="002D0D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20A67"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 w:rsidR="002A1935" w:rsidRPr="002A1935" w:rsidRDefault="002A1935" w:rsidP="002A1935">
      <w:pPr>
        <w:spacing w:after="0" w:line="240" w:lineRule="auto"/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>02:11:</w:t>
      </w:r>
      <w:r w:rsidR="002F558C">
        <w:rPr>
          <w:rFonts w:ascii="Times New Roman" w:hAnsi="Times New Roman" w:cs="Times New Roman"/>
          <w:sz w:val="24"/>
          <w:szCs w:val="24"/>
        </w:rPr>
        <w:t>4</w:t>
      </w:r>
      <w:r w:rsidRPr="002A1935">
        <w:rPr>
          <w:rFonts w:ascii="Times New Roman" w:hAnsi="Times New Roman" w:cs="Times New Roman"/>
          <w:sz w:val="24"/>
          <w:szCs w:val="24"/>
        </w:rPr>
        <w:t>0–02:2</w:t>
      </w:r>
      <w:r w:rsidR="008E4C32">
        <w:rPr>
          <w:rFonts w:ascii="Times New Roman" w:hAnsi="Times New Roman" w:cs="Times New Roman"/>
          <w:sz w:val="24"/>
          <w:szCs w:val="24"/>
        </w:rPr>
        <w:t>7</w:t>
      </w:r>
      <w:r w:rsidRPr="002A1935">
        <w:rPr>
          <w:rFonts w:ascii="Times New Roman" w:hAnsi="Times New Roman" w:cs="Times New Roman"/>
          <w:sz w:val="24"/>
          <w:szCs w:val="24"/>
        </w:rPr>
        <w:t>:</w:t>
      </w:r>
      <w:r w:rsidR="008E4C32">
        <w:rPr>
          <w:rFonts w:ascii="Times New Roman" w:hAnsi="Times New Roman" w:cs="Times New Roman"/>
          <w:sz w:val="24"/>
          <w:szCs w:val="24"/>
        </w:rPr>
        <w:t>53</w:t>
      </w:r>
    </w:p>
    <w:p w:rsidR="002A1935" w:rsidRPr="002A1935" w:rsidRDefault="002A1935" w:rsidP="002A1935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72446321"/>
      <w:r w:rsidRPr="002A1935"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-тренинг</w:t>
      </w:r>
      <w:r w:rsidRPr="002A1935">
        <w:rPr>
          <w:rFonts w:ascii="Times New Roman" w:hAnsi="Times New Roman" w:cs="Times New Roman"/>
          <w:sz w:val="24"/>
          <w:szCs w:val="24"/>
        </w:rPr>
        <w:t xml:space="preserve"> 8. </w:t>
      </w:r>
      <w:r w:rsidRPr="002A1935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Pr="002A1935">
        <w:rPr>
          <w:rFonts w:ascii="Times New Roman" w:hAnsi="Times New Roman" w:cs="Times New Roman"/>
          <w:color w:val="FF0066"/>
          <w:sz w:val="24"/>
          <w:szCs w:val="24"/>
        </w:rPr>
        <w:t xml:space="preserve">. </w:t>
      </w:r>
      <w:r w:rsidRPr="002A1935">
        <w:rPr>
          <w:rFonts w:ascii="Times New Roman" w:hAnsi="Times New Roman" w:cs="Times New Roman"/>
          <w:sz w:val="24"/>
          <w:szCs w:val="24"/>
        </w:rPr>
        <w:t xml:space="preserve">Стяжание Космического Магнита. Вхождение четверичной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1935">
        <w:rPr>
          <w:rFonts w:ascii="Times New Roman" w:hAnsi="Times New Roman" w:cs="Times New Roman"/>
          <w:sz w:val="24"/>
          <w:szCs w:val="24"/>
        </w:rPr>
        <w:t>рактикой в Магнитном явлении внутреннего Синтеза в 193-ричный Магнит 193-ричного Синтеза пяти Космосов Изначально Вышестоящим Отцом Изначально Вышестоящей Матерью</w:t>
      </w:r>
      <w:bookmarkEnd w:id="25"/>
    </w:p>
    <w:p w:rsidR="002A1935" w:rsidRPr="002F558C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8C">
        <w:rPr>
          <w:rFonts w:ascii="Times New Roman" w:hAnsi="Times New Roman" w:cs="Times New Roman"/>
          <w:i/>
          <w:sz w:val="24"/>
          <w:szCs w:val="24"/>
        </w:rPr>
        <w:t xml:space="preserve">Мы возжигаемся вначале </w:t>
      </w:r>
      <w:r w:rsidRPr="002F558C">
        <w:rPr>
          <w:rFonts w:ascii="Times New Roman" w:hAnsi="Times New Roman" w:cs="Georgia"/>
          <w:i/>
          <w:color w:val="00000A"/>
          <w:spacing w:val="20"/>
          <w:kern w:val="2"/>
          <w:sz w:val="24"/>
          <w:szCs w:val="24"/>
          <w:lang w:eastAsia="zh-CN" w:bidi="hi-IN"/>
        </w:rPr>
        <w:t>слаженной командой Огней</w:t>
      </w:r>
      <w:r w:rsidRPr="002F558C">
        <w:rPr>
          <w:rFonts w:ascii="Times New Roman" w:hAnsi="Times New Roman" w:cs="Times New Roman"/>
          <w:i/>
          <w:sz w:val="24"/>
          <w:szCs w:val="24"/>
        </w:rPr>
        <w:t xml:space="preserve"> Ипостасей 27-го Синтеза.</w:t>
      </w:r>
    </w:p>
    <w:p w:rsidR="002A1935" w:rsidRPr="002A1935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>Вот не возожжённым</w:t>
      </w:r>
      <w:r>
        <w:rPr>
          <w:rFonts w:ascii="Times New Roman" w:hAnsi="Times New Roman" w:cs="Times New Roman"/>
          <w:sz w:val="24"/>
          <w:szCs w:val="24"/>
        </w:rPr>
        <w:t xml:space="preserve"> накопленным Синтезом и Огнём,</w:t>
      </w:r>
      <w:r w:rsidRPr="002A1935">
        <w:rPr>
          <w:rFonts w:ascii="Times New Roman" w:hAnsi="Times New Roman" w:cs="Times New Roman"/>
          <w:sz w:val="24"/>
          <w:szCs w:val="24"/>
        </w:rPr>
        <w:t xml:space="preserve"> вы это уже чуть подустали этим возжигаться, а возожгитесь слаженной командой Огней. Всем накопленным Синтезом и Огнём вы знаете</w:t>
      </w:r>
      <w:r w:rsidR="002F558C">
        <w:rPr>
          <w:rFonts w:ascii="Times New Roman" w:hAnsi="Times New Roman" w:cs="Times New Roman"/>
          <w:sz w:val="24"/>
          <w:szCs w:val="24"/>
        </w:rPr>
        <w:t>,</w:t>
      </w:r>
      <w:r w:rsidRPr="002A1935">
        <w:rPr>
          <w:rFonts w:ascii="Times New Roman" w:hAnsi="Times New Roman" w:cs="Times New Roman"/>
          <w:sz w:val="24"/>
          <w:szCs w:val="24"/>
        </w:rPr>
        <w:t xml:space="preserve"> как гореть. А вот слаженной командой Огней</w:t>
      </w:r>
      <w:proofErr w:type="gramStart"/>
      <w:r w:rsidRPr="002A1935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2A1935">
        <w:rPr>
          <w:rFonts w:ascii="Times New Roman" w:hAnsi="Times New Roman" w:cs="Times New Roman"/>
          <w:sz w:val="24"/>
          <w:szCs w:val="24"/>
        </w:rPr>
        <w:t xml:space="preserve"> вообще, почувствуйте или попроживайте, а есть ли сопереживание слаженной команды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1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935">
        <w:rPr>
          <w:rFonts w:ascii="Times New Roman" w:hAnsi="Times New Roman" w:cs="Times New Roman"/>
          <w:sz w:val="24"/>
          <w:szCs w:val="24"/>
        </w:rPr>
        <w:t xml:space="preserve"> как это вот, когда команда с</w:t>
      </w:r>
      <w:r>
        <w:rPr>
          <w:rFonts w:ascii="Times New Roman" w:hAnsi="Times New Roman" w:cs="Times New Roman"/>
          <w:sz w:val="24"/>
          <w:szCs w:val="24"/>
        </w:rPr>
        <w:t>ложилась в явлении Кут Хуми 27-</w:t>
      </w:r>
      <w:r w:rsidRPr="002A1935">
        <w:rPr>
          <w:rFonts w:ascii="Times New Roman" w:hAnsi="Times New Roman" w:cs="Times New Roman"/>
          <w:sz w:val="24"/>
          <w:szCs w:val="24"/>
        </w:rPr>
        <w:t>м Синтезом. Это, кстати, может быть хорошим Инструментом для работы на Совете Изначально Вышестоящего Отца.</w:t>
      </w:r>
    </w:p>
    <w:p w:rsidR="002A1935" w:rsidRPr="002F558C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8C">
        <w:rPr>
          <w:rFonts w:ascii="Times New Roman" w:hAnsi="Times New Roman" w:cs="Times New Roman"/>
          <w:i/>
          <w:sz w:val="24"/>
          <w:szCs w:val="24"/>
        </w:rPr>
        <w:lastRenderedPageBreak/>
        <w:t>Возжигаемся Практическим Синтезом, возжигаемся Планом Синтеза и вспыхиваем, как мы вчера стяжали фрагменты Синтеза Изначально Вышестоящего Отца, 64 фрагмента возжигаем и возжигаемся слаженностью команды по видам Синтеза в каждом из нас.</w:t>
      </w:r>
    </w:p>
    <w:p w:rsidR="002A1935" w:rsidRPr="002F558C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8C">
        <w:rPr>
          <w:rFonts w:ascii="Times New Roman" w:hAnsi="Times New Roman" w:cs="Times New Roman"/>
          <w:i/>
          <w:sz w:val="24"/>
          <w:szCs w:val="24"/>
        </w:rPr>
        <w:t xml:space="preserve">Возжигаемся Изначально Вышестоящим Отцом внутри физически, Изначально Вышестоящим Аватаром Синтеза Кут Хуми </w:t>
      </w:r>
      <w:r w:rsidR="002F558C" w:rsidRPr="002F558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F558C">
        <w:rPr>
          <w:rFonts w:ascii="Times New Roman" w:hAnsi="Times New Roman" w:cs="Times New Roman"/>
          <w:i/>
          <w:sz w:val="24"/>
          <w:szCs w:val="24"/>
        </w:rPr>
        <w:t>вовне между нами. Проникаемся Столпом Синтеза Аватара Синтеза Кут Хуми</w:t>
      </w:r>
      <w:r w:rsidR="002F558C" w:rsidRPr="002F558C">
        <w:rPr>
          <w:rFonts w:ascii="Times New Roman" w:hAnsi="Times New Roman" w:cs="Times New Roman"/>
          <w:i/>
          <w:sz w:val="24"/>
          <w:szCs w:val="24"/>
        </w:rPr>
        <w:t>,</w:t>
      </w:r>
      <w:r w:rsidRPr="002F558C">
        <w:rPr>
          <w:rFonts w:ascii="Times New Roman" w:hAnsi="Times New Roman" w:cs="Times New Roman"/>
          <w:i/>
          <w:sz w:val="24"/>
          <w:szCs w:val="24"/>
        </w:rPr>
        <w:t xml:space="preserve"> организуя Форму 27-го Синтеза в темах, практиках и закрепляющих действиях собою. И встраиваемся.</w:t>
      </w:r>
    </w:p>
    <w:p w:rsidR="002A1935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A1935">
        <w:rPr>
          <w:rFonts w:ascii="Times New Roman" w:hAnsi="Times New Roman" w:cs="Times New Roman"/>
          <w:sz w:val="24"/>
          <w:szCs w:val="24"/>
        </w:rPr>
        <w:t>ебята, так как это тренинг, поэтому будем чуть объяснять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935" w:rsidRPr="002F558C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8C">
        <w:rPr>
          <w:rFonts w:ascii="Times New Roman" w:hAnsi="Times New Roman" w:cs="Times New Roman"/>
          <w:i/>
          <w:sz w:val="24"/>
          <w:szCs w:val="24"/>
        </w:rPr>
        <w:t xml:space="preserve">Встраиваемся в </w:t>
      </w:r>
      <w:r w:rsidRPr="002F558C">
        <w:rPr>
          <w:rFonts w:ascii="Times New Roman" w:hAnsi="Times New Roman" w:cs="Georgia"/>
          <w:i/>
          <w:color w:val="00000A"/>
          <w:spacing w:val="20"/>
          <w:kern w:val="2"/>
          <w:sz w:val="24"/>
          <w:szCs w:val="24"/>
          <w:lang w:eastAsia="zh-CN" w:bidi="hi-IN"/>
        </w:rPr>
        <w:t>практикование, когда мы практикуем, начиная с погружения в процесс, возжигая Смыслы Эталонности практикования погружения в Огонь, в Кут Хуми, в Отца</w:t>
      </w:r>
      <w:r w:rsidRPr="002F558C">
        <w:rPr>
          <w:rFonts w:ascii="Times New Roman" w:hAnsi="Times New Roman" w:cs="Times New Roman"/>
          <w:i/>
          <w:sz w:val="24"/>
          <w:szCs w:val="24"/>
        </w:rPr>
        <w:t>: в Отца внутренне, в Кут Хуми внешне погружаемся.</w:t>
      </w:r>
    </w:p>
    <w:p w:rsidR="002A1935" w:rsidRPr="002F558C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8C">
        <w:rPr>
          <w:rFonts w:ascii="Times New Roman" w:hAnsi="Times New Roman" w:cs="Times New Roman"/>
          <w:i/>
          <w:sz w:val="24"/>
          <w:szCs w:val="24"/>
        </w:rPr>
        <w:t>Потом возжигаем генезирование всех видов практического Синтеза или фрагментов Синтеза, скреплённых и синтезированных в каждом из нас. Далее возжигаемся миракл</w:t>
      </w:r>
      <w:r w:rsidR="002F558C" w:rsidRPr="002F558C">
        <w:rPr>
          <w:rFonts w:ascii="Times New Roman" w:hAnsi="Times New Roman" w:cs="Times New Roman"/>
          <w:i/>
          <w:sz w:val="24"/>
          <w:szCs w:val="24"/>
        </w:rPr>
        <w:t>е</w:t>
      </w:r>
      <w:r w:rsidRPr="002F558C">
        <w:rPr>
          <w:rFonts w:ascii="Times New Roman" w:hAnsi="Times New Roman" w:cs="Times New Roman"/>
          <w:i/>
          <w:sz w:val="24"/>
          <w:szCs w:val="24"/>
        </w:rPr>
        <w:t>востью, вспыхиваем в физической телесности концентрацией компакта Синтеза телесной Ипостасности собою.</w:t>
      </w:r>
    </w:p>
    <w:p w:rsidR="002A1935" w:rsidRPr="002A1935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A1935">
        <w:rPr>
          <w:rFonts w:ascii="Times New Roman" w:hAnsi="Times New Roman" w:cs="Times New Roman"/>
          <w:sz w:val="24"/>
          <w:szCs w:val="24"/>
        </w:rPr>
        <w:t>от тут пойдёт Миракл</w:t>
      </w:r>
      <w:r w:rsidR="002F558C">
        <w:rPr>
          <w:rFonts w:ascii="Times New Roman" w:hAnsi="Times New Roman" w:cs="Times New Roman"/>
          <w:sz w:val="24"/>
          <w:szCs w:val="24"/>
        </w:rPr>
        <w:t>е</w:t>
      </w:r>
      <w:r w:rsidRPr="002A1935">
        <w:rPr>
          <w:rFonts w:ascii="Times New Roman" w:hAnsi="Times New Roman" w:cs="Times New Roman"/>
          <w:sz w:val="24"/>
          <w:szCs w:val="24"/>
        </w:rPr>
        <w:t>вый взгляд: внутреннее ориентирование взглядом внешне, внутреннее ориентирование взглядом вовне.</w:t>
      </w:r>
    </w:p>
    <w:p w:rsidR="002A1935" w:rsidRPr="00BB6BAE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BAE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Аватара Синтеза Кут Хуми Синтезом трёх практик: Погружение, Генезис, Миракль.</w:t>
      </w:r>
      <w:r w:rsidR="00BB6B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BAE">
        <w:rPr>
          <w:rFonts w:ascii="Times New Roman" w:hAnsi="Times New Roman" w:cs="Times New Roman"/>
          <w:i/>
          <w:sz w:val="24"/>
          <w:szCs w:val="24"/>
        </w:rPr>
        <w:t xml:space="preserve">Развёртываемся в зале пред Изначально Вышестоящим Аватаром Синтеза Кут Хуми слаженностью Огней команды Аватаром Синтеза Кут Хуми меж нами Изначально Вышестоящим Отцом минимально 27-го архетипа внутри нас 4032-м </w:t>
      </w:r>
      <w:r w:rsidR="002F558C" w:rsidRPr="00BB6BAE">
        <w:rPr>
          <w:rFonts w:ascii="Times New Roman" w:hAnsi="Times New Roman" w:cs="Times New Roman"/>
          <w:i/>
          <w:sz w:val="24"/>
          <w:szCs w:val="24"/>
        </w:rPr>
        <w:t>а</w:t>
      </w:r>
      <w:r w:rsidRPr="00BB6BAE">
        <w:rPr>
          <w:rFonts w:ascii="Times New Roman" w:hAnsi="Times New Roman" w:cs="Times New Roman"/>
          <w:i/>
          <w:sz w:val="24"/>
          <w:szCs w:val="24"/>
        </w:rPr>
        <w:t>рхетипе ИВДИВО Вечного Сверхкосмоса во внутренней организации Синтеза в каждом из нас.</w:t>
      </w:r>
    </w:p>
    <w:p w:rsidR="002A1935" w:rsidRPr="002A1935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935">
        <w:rPr>
          <w:rFonts w:ascii="Times New Roman" w:hAnsi="Times New Roman" w:cs="Times New Roman"/>
          <w:sz w:val="24"/>
          <w:szCs w:val="24"/>
        </w:rPr>
        <w:t>– Доброе утро, Аватар Синтеза!</w:t>
      </w:r>
    </w:p>
    <w:p w:rsidR="002A1935" w:rsidRPr="002A1935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 xml:space="preserve">Мы сегодня </w:t>
      </w:r>
      <w:proofErr w:type="gramStart"/>
      <w:r w:rsidRPr="002A193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1935">
        <w:rPr>
          <w:rFonts w:ascii="Times New Roman" w:hAnsi="Times New Roman" w:cs="Times New Roman"/>
          <w:sz w:val="24"/>
          <w:szCs w:val="24"/>
        </w:rPr>
        <w:t xml:space="preserve"> Кут Хуми </w:t>
      </w:r>
      <w:r>
        <w:rPr>
          <w:rFonts w:ascii="Times New Roman" w:hAnsi="Times New Roman" w:cs="Times New Roman"/>
          <w:sz w:val="24"/>
          <w:szCs w:val="24"/>
        </w:rPr>
        <w:t>впервые выходим группой в 4032-</w:t>
      </w:r>
      <w:r w:rsidRPr="002A1935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1935">
        <w:rPr>
          <w:rFonts w:ascii="Times New Roman" w:hAnsi="Times New Roman" w:cs="Times New Roman"/>
          <w:sz w:val="24"/>
          <w:szCs w:val="24"/>
        </w:rPr>
        <w:t>рхетип ИД</w:t>
      </w:r>
      <w:r w:rsidR="00BB6BAE">
        <w:rPr>
          <w:rFonts w:ascii="Times New Roman" w:hAnsi="Times New Roman" w:cs="Times New Roman"/>
          <w:sz w:val="24"/>
          <w:szCs w:val="24"/>
        </w:rPr>
        <w:t>В</w:t>
      </w:r>
      <w:r w:rsidRPr="002A1935">
        <w:rPr>
          <w:rFonts w:ascii="Times New Roman" w:hAnsi="Times New Roman" w:cs="Times New Roman"/>
          <w:sz w:val="24"/>
          <w:szCs w:val="24"/>
        </w:rPr>
        <w:t>ИВО.</w:t>
      </w:r>
    </w:p>
    <w:p w:rsidR="002A1935" w:rsidRPr="00BB6BAE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BAE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Синтеза Кут Хуми, стяжаем Синтез Синтеза Изначально Вышестоящего Отца</w:t>
      </w:r>
      <w:r w:rsidR="001B35FF" w:rsidRPr="00BB6BAE">
        <w:rPr>
          <w:rFonts w:ascii="Times New Roman" w:hAnsi="Times New Roman" w:cs="Times New Roman"/>
          <w:i/>
          <w:sz w:val="24"/>
          <w:szCs w:val="24"/>
        </w:rPr>
        <w:t>.</w:t>
      </w:r>
      <w:r w:rsidRPr="00BB6B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5FF" w:rsidRPr="00BB6BAE">
        <w:rPr>
          <w:rFonts w:ascii="Times New Roman" w:hAnsi="Times New Roman" w:cs="Times New Roman"/>
          <w:i/>
          <w:sz w:val="24"/>
          <w:szCs w:val="24"/>
        </w:rPr>
        <w:t>И</w:t>
      </w:r>
      <w:r w:rsidRPr="00BB6BAE"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каждого из нас и синтез нас на формирование Огня Формы, Огня Созидания Синтеза Формы и Синтеза Созидания разработанностью вариантов действий вхождения в явление Синтеза 193-ричного Космического Магнита слаженностью команды Синтеза Изначально Вышестоящего Отца в каждом из нас.</w:t>
      </w:r>
      <w:r w:rsidR="001B35FF" w:rsidRPr="00BB6B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6BAE">
        <w:rPr>
          <w:rFonts w:ascii="Times New Roman" w:hAnsi="Times New Roman" w:cs="Times New Roman"/>
          <w:i/>
          <w:sz w:val="24"/>
          <w:szCs w:val="24"/>
        </w:rPr>
        <w:t>И стяжаем у Аватара Синтеза Кут Хуми тему или Мыслеобраз Магнита.</w:t>
      </w:r>
    </w:p>
    <w:p w:rsidR="002A1935" w:rsidRPr="002A1935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>Вспоминаем, что Магнит должен быть всегда с тематикой.</w:t>
      </w:r>
      <w:r w:rsidR="00BB6BAE">
        <w:rPr>
          <w:rFonts w:ascii="Times New Roman" w:hAnsi="Times New Roman" w:cs="Times New Roman"/>
          <w:sz w:val="24"/>
          <w:szCs w:val="24"/>
        </w:rPr>
        <w:t xml:space="preserve"> </w:t>
      </w:r>
      <w:r w:rsidRPr="002A1935">
        <w:rPr>
          <w:rFonts w:ascii="Times New Roman" w:hAnsi="Times New Roman" w:cs="Times New Roman"/>
          <w:sz w:val="24"/>
          <w:szCs w:val="24"/>
        </w:rPr>
        <w:t>Вспыхиваем, возжигаемся, пробуем чуть постоять.</w:t>
      </w:r>
      <w:r w:rsidR="001B35FF">
        <w:rPr>
          <w:rFonts w:ascii="Times New Roman" w:hAnsi="Times New Roman" w:cs="Times New Roman"/>
          <w:sz w:val="24"/>
          <w:szCs w:val="24"/>
        </w:rPr>
        <w:t xml:space="preserve"> </w:t>
      </w:r>
      <w:r w:rsidRPr="002A1935">
        <w:rPr>
          <w:rFonts w:ascii="Times New Roman" w:hAnsi="Times New Roman" w:cs="Times New Roman"/>
          <w:sz w:val="24"/>
          <w:szCs w:val="24"/>
        </w:rPr>
        <w:t>Может быть там зафиксируете Магнит реализации роста, Магнит реализации и формирования</w:t>
      </w:r>
      <w:r w:rsidR="001B35FF">
        <w:rPr>
          <w:rFonts w:ascii="Times New Roman" w:hAnsi="Times New Roman" w:cs="Times New Roman"/>
          <w:sz w:val="24"/>
          <w:szCs w:val="24"/>
        </w:rPr>
        <w:t xml:space="preserve"> Идей, </w:t>
      </w:r>
      <w:proofErr w:type="spellStart"/>
      <w:proofErr w:type="gramStart"/>
      <w:r w:rsidR="001B35FF">
        <w:rPr>
          <w:rFonts w:ascii="Times New Roman" w:hAnsi="Times New Roman" w:cs="Times New Roman"/>
          <w:sz w:val="24"/>
          <w:szCs w:val="24"/>
        </w:rPr>
        <w:t>бо́льшей</w:t>
      </w:r>
      <w:proofErr w:type="spellEnd"/>
      <w:proofErr w:type="gramEnd"/>
      <w:r w:rsidR="001B35FF">
        <w:rPr>
          <w:rFonts w:ascii="Times New Roman" w:hAnsi="Times New Roman" w:cs="Times New Roman"/>
          <w:sz w:val="24"/>
          <w:szCs w:val="24"/>
        </w:rPr>
        <w:t xml:space="preserve"> активностью 64-</w:t>
      </w:r>
      <w:r w:rsidRPr="002A1935">
        <w:rPr>
          <w:rFonts w:ascii="Times New Roman" w:hAnsi="Times New Roman" w:cs="Times New Roman"/>
          <w:sz w:val="24"/>
          <w:szCs w:val="24"/>
        </w:rPr>
        <w:t xml:space="preserve">х </w:t>
      </w:r>
      <w:r w:rsidR="001B35FF">
        <w:rPr>
          <w:rFonts w:ascii="Times New Roman" w:hAnsi="Times New Roman" w:cs="Times New Roman"/>
          <w:sz w:val="24"/>
          <w:szCs w:val="24"/>
        </w:rPr>
        <w:t>Ч</w:t>
      </w:r>
      <w:r w:rsidRPr="002A1935">
        <w:rPr>
          <w:rFonts w:ascii="Times New Roman" w:hAnsi="Times New Roman" w:cs="Times New Roman"/>
          <w:sz w:val="24"/>
          <w:szCs w:val="24"/>
        </w:rPr>
        <w:t>астностей, как мы вчера стяжали в Мечи Синтезом пяти выражения Космосов.</w:t>
      </w:r>
    </w:p>
    <w:p w:rsidR="002A1935" w:rsidRPr="00BB6BAE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BAE">
        <w:rPr>
          <w:rFonts w:ascii="Times New Roman" w:hAnsi="Times New Roman" w:cs="Times New Roman"/>
          <w:i/>
          <w:sz w:val="24"/>
          <w:szCs w:val="24"/>
        </w:rPr>
        <w:t xml:space="preserve">И синтезируясь с Аватаром Синтеза Кут Хуми, заполняемся Синтезом Изначально Вышестоящего Аватара и просим научить нас синтезировать 193-ричный Синтез пяти Космосов, возжигая формирование Синтеза Метагалактического, Октавного, Всеединого, Извечного, Метаизвечного </w:t>
      </w:r>
      <w:r w:rsidR="00BB6BAE" w:rsidRPr="00BB6BAE">
        <w:rPr>
          <w:rFonts w:ascii="Times New Roman" w:hAnsi="Times New Roman" w:cs="Times New Roman"/>
          <w:i/>
          <w:sz w:val="24"/>
          <w:szCs w:val="24"/>
        </w:rPr>
        <w:t>к</w:t>
      </w:r>
      <w:r w:rsidRPr="00BB6BAE">
        <w:rPr>
          <w:rFonts w:ascii="Times New Roman" w:hAnsi="Times New Roman" w:cs="Times New Roman"/>
          <w:i/>
          <w:sz w:val="24"/>
          <w:szCs w:val="24"/>
        </w:rPr>
        <w:t>осмоса, формирование последующей однородности Синтеза Изначально Вышестоящего Отца собою в каждом из нас 193-ричностью Синтеза.</w:t>
      </w:r>
    </w:p>
    <w:p w:rsidR="002A1935" w:rsidRPr="00F60885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885">
        <w:rPr>
          <w:rFonts w:ascii="Times New Roman" w:hAnsi="Times New Roman" w:cs="Times New Roman"/>
          <w:i/>
          <w:sz w:val="24"/>
          <w:szCs w:val="24"/>
        </w:rPr>
        <w:t>И погружаясь в тему Мыслеобраза, задачу, которую вы ставите</w:t>
      </w:r>
      <w:r w:rsidR="00F60885" w:rsidRPr="00F60885">
        <w:rPr>
          <w:rFonts w:ascii="Times New Roman" w:hAnsi="Times New Roman" w:cs="Times New Roman"/>
          <w:i/>
          <w:sz w:val="24"/>
          <w:szCs w:val="24"/>
        </w:rPr>
        <w:t>, –</w:t>
      </w:r>
      <w:r w:rsidRPr="00F60885">
        <w:rPr>
          <w:rFonts w:ascii="Times New Roman" w:hAnsi="Times New Roman" w:cs="Times New Roman"/>
          <w:i/>
          <w:sz w:val="24"/>
          <w:szCs w:val="24"/>
        </w:rPr>
        <w:t xml:space="preserve"> вхождение в Космический Магнит, – развёртываемся с Аватаром Синтеза Кут Хуми этим явлением. Проникаемся Аватаром Синтеза, заполняемся им.</w:t>
      </w:r>
    </w:p>
    <w:p w:rsidR="002A1935" w:rsidRPr="002A1935" w:rsidRDefault="001B35FF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5FF">
        <w:rPr>
          <w:rFonts w:ascii="Times New Roman" w:hAnsi="Times New Roman" w:cs="Times New Roman"/>
          <w:spacing w:val="20"/>
          <w:sz w:val="24"/>
          <w:szCs w:val="24"/>
        </w:rPr>
        <w:t>Та</w:t>
      </w:r>
      <w:r w:rsidR="002A1935" w:rsidRPr="001B35FF">
        <w:rPr>
          <w:rFonts w:ascii="Times New Roman" w:hAnsi="Times New Roman" w:cs="Times New Roman"/>
          <w:spacing w:val="20"/>
          <w:sz w:val="24"/>
          <w:szCs w:val="24"/>
        </w:rPr>
        <w:t>к,</w:t>
      </w:r>
      <w:r w:rsidR="002A1935" w:rsidRPr="002A1935">
        <w:rPr>
          <w:rFonts w:ascii="Times New Roman" w:hAnsi="Times New Roman" w:cs="Times New Roman"/>
          <w:sz w:val="24"/>
          <w:szCs w:val="24"/>
        </w:rPr>
        <w:t xml:space="preserve"> хорошо. Вот прямо тут почувствуйте, что три Практики от Погружения до Миракля дали внутренний такой тройной потенциал. Сейчас</w:t>
      </w:r>
      <w:r w:rsidR="00F60885">
        <w:rPr>
          <w:rFonts w:ascii="Times New Roman" w:hAnsi="Times New Roman" w:cs="Times New Roman"/>
          <w:sz w:val="24"/>
          <w:szCs w:val="24"/>
        </w:rPr>
        <w:t>,</w:t>
      </w:r>
      <w:r w:rsidR="002A1935" w:rsidRPr="002A1935">
        <w:rPr>
          <w:rFonts w:ascii="Times New Roman" w:hAnsi="Times New Roman" w:cs="Times New Roman"/>
          <w:sz w:val="24"/>
          <w:szCs w:val="24"/>
        </w:rPr>
        <w:t xml:space="preserve"> когда войдём в сам Магнит</w:t>
      </w:r>
      <w:r w:rsidR="00F60885">
        <w:rPr>
          <w:rFonts w:ascii="Times New Roman" w:hAnsi="Times New Roman" w:cs="Times New Roman"/>
          <w:sz w:val="24"/>
          <w:szCs w:val="24"/>
        </w:rPr>
        <w:t>,</w:t>
      </w:r>
      <w:r w:rsidR="002A1935" w:rsidRPr="002A1935">
        <w:rPr>
          <w:rFonts w:ascii="Times New Roman" w:hAnsi="Times New Roman" w:cs="Times New Roman"/>
          <w:sz w:val="24"/>
          <w:szCs w:val="24"/>
        </w:rPr>
        <w:t xml:space="preserve"> включится четверичный потенциал.</w:t>
      </w:r>
      <w:r w:rsidR="00C35CAE">
        <w:rPr>
          <w:rFonts w:ascii="Times New Roman" w:hAnsi="Times New Roman" w:cs="Times New Roman"/>
          <w:sz w:val="24"/>
          <w:szCs w:val="24"/>
        </w:rPr>
        <w:t xml:space="preserve"> </w:t>
      </w:r>
      <w:r w:rsidR="002A1935" w:rsidRPr="002A1935">
        <w:rPr>
          <w:rFonts w:ascii="Times New Roman" w:hAnsi="Times New Roman" w:cs="Times New Roman"/>
          <w:sz w:val="24"/>
          <w:szCs w:val="24"/>
        </w:rPr>
        <w:t>Кстати, вот это вот явление</w:t>
      </w:r>
      <w:r w:rsidR="00C35CAE">
        <w:rPr>
          <w:rFonts w:ascii="Times New Roman" w:hAnsi="Times New Roman" w:cs="Times New Roman"/>
          <w:sz w:val="24"/>
          <w:szCs w:val="24"/>
        </w:rPr>
        <w:t>, откуда потенциал,</w:t>
      </w:r>
      <w:r w:rsidR="002A1935" w:rsidRPr="002A1935">
        <w:rPr>
          <w:rFonts w:ascii="Times New Roman" w:hAnsi="Times New Roman" w:cs="Times New Roman"/>
          <w:sz w:val="24"/>
          <w:szCs w:val="24"/>
        </w:rPr>
        <w:t xml:space="preserve"> он из действия </w:t>
      </w:r>
      <w:r w:rsidR="00C35CAE">
        <w:rPr>
          <w:rFonts w:ascii="Times New Roman" w:hAnsi="Times New Roman" w:cs="Times New Roman"/>
          <w:sz w:val="24"/>
          <w:szCs w:val="24"/>
        </w:rPr>
        <w:t>п</w:t>
      </w:r>
      <w:r w:rsidR="002A1935" w:rsidRPr="002A1935">
        <w:rPr>
          <w:rFonts w:ascii="Times New Roman" w:hAnsi="Times New Roman" w:cs="Times New Roman"/>
          <w:sz w:val="24"/>
          <w:szCs w:val="24"/>
        </w:rPr>
        <w:t>рактикования.</w:t>
      </w:r>
    </w:p>
    <w:p w:rsidR="002A1935" w:rsidRPr="00C35CAE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CAE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переходим в зал Изнач</w:t>
      </w:r>
      <w:r w:rsidR="00C35CAE" w:rsidRPr="00C35CAE">
        <w:rPr>
          <w:rFonts w:ascii="Times New Roman" w:hAnsi="Times New Roman" w:cs="Times New Roman"/>
          <w:i/>
          <w:sz w:val="24"/>
          <w:szCs w:val="24"/>
        </w:rPr>
        <w:t>ально Вышестоящего Отца в 4097-</w:t>
      </w:r>
      <w:r w:rsidRPr="00C35CAE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C35CAE" w:rsidRPr="00C35CAE">
        <w:rPr>
          <w:rFonts w:ascii="Times New Roman" w:hAnsi="Times New Roman" w:cs="Times New Roman"/>
          <w:i/>
          <w:sz w:val="24"/>
          <w:szCs w:val="24"/>
        </w:rPr>
        <w:t>а</w:t>
      </w:r>
      <w:r w:rsidRPr="00C35CAE">
        <w:rPr>
          <w:rFonts w:ascii="Times New Roman" w:hAnsi="Times New Roman" w:cs="Times New Roman"/>
          <w:i/>
          <w:sz w:val="24"/>
          <w:szCs w:val="24"/>
        </w:rPr>
        <w:t>рхетип ИВДИВО</w:t>
      </w:r>
      <w:r w:rsidR="00C35CAE" w:rsidRPr="00C35CAE">
        <w:rPr>
          <w:rFonts w:ascii="Times New Roman" w:hAnsi="Times New Roman" w:cs="Times New Roman"/>
          <w:i/>
          <w:sz w:val="24"/>
          <w:szCs w:val="24"/>
        </w:rPr>
        <w:t>.</w:t>
      </w:r>
      <w:r w:rsidRPr="00C35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CAE" w:rsidRPr="00C35CAE">
        <w:rPr>
          <w:rFonts w:ascii="Times New Roman" w:hAnsi="Times New Roman" w:cs="Times New Roman"/>
          <w:i/>
          <w:sz w:val="24"/>
          <w:szCs w:val="24"/>
        </w:rPr>
        <w:t>Р</w:t>
      </w:r>
      <w:r w:rsidRPr="00C35CAE">
        <w:rPr>
          <w:rFonts w:ascii="Times New Roman" w:hAnsi="Times New Roman" w:cs="Times New Roman"/>
          <w:i/>
          <w:sz w:val="24"/>
          <w:szCs w:val="24"/>
        </w:rPr>
        <w:t>азвёртываемся в форме Ипостаси 27-го Синтеза Изначально Вышестоящего Отца и стяжаем у Изначально Вышестоящего Отца возможность командного сложения вхождения Космическим Магнитом в разработку, обучение</w:t>
      </w:r>
      <w:r w:rsidR="00C35CAE" w:rsidRPr="00C35CAE">
        <w:rPr>
          <w:rFonts w:ascii="Times New Roman" w:hAnsi="Times New Roman" w:cs="Times New Roman"/>
          <w:i/>
          <w:sz w:val="24"/>
          <w:szCs w:val="24"/>
        </w:rPr>
        <w:t>,</w:t>
      </w:r>
      <w:r w:rsidRPr="00C35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CAE" w:rsidRPr="00C35CAE">
        <w:rPr>
          <w:rFonts w:ascii="Times New Roman" w:hAnsi="Times New Roman" w:cs="Times New Roman"/>
          <w:i/>
          <w:sz w:val="24"/>
          <w:szCs w:val="24"/>
        </w:rPr>
        <w:t>р</w:t>
      </w:r>
      <w:r w:rsidRPr="00C35CAE">
        <w:rPr>
          <w:rFonts w:ascii="Times New Roman" w:hAnsi="Times New Roman" w:cs="Times New Roman"/>
          <w:i/>
          <w:sz w:val="24"/>
          <w:szCs w:val="24"/>
        </w:rPr>
        <w:t xml:space="preserve">ост, синтезирование и взрастание Эталонностью Магнитным Синтезом </w:t>
      </w:r>
      <w:r w:rsidRPr="00C35CAE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 Изначально Вышестоящей Матери в действии с нами внутренне</w:t>
      </w:r>
      <w:r w:rsidR="00C35CAE" w:rsidRPr="00C35CAE">
        <w:rPr>
          <w:rFonts w:ascii="Times New Roman" w:hAnsi="Times New Roman" w:cs="Times New Roman"/>
          <w:i/>
          <w:sz w:val="24"/>
          <w:szCs w:val="24"/>
        </w:rPr>
        <w:t>/</w:t>
      </w:r>
      <w:r w:rsidRPr="00C35CAE">
        <w:rPr>
          <w:rFonts w:ascii="Times New Roman" w:hAnsi="Times New Roman" w:cs="Times New Roman"/>
          <w:i/>
          <w:sz w:val="24"/>
          <w:szCs w:val="24"/>
        </w:rPr>
        <w:t>внешне.</w:t>
      </w:r>
    </w:p>
    <w:p w:rsidR="002A1935" w:rsidRPr="00C35CAE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CA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Синтез Изначально Вышестоящего Отца, разгораемся Погружением, разгораемся Генезисом, разгораемся Мираклем и возжигаем четвёртую Практику Магнит, вспыхивая Магнитом как условием реализации Формы в устремлении и достижении Огня и Синтеза Космического Магнита однородностью Синтеза в каждом из нас.</w:t>
      </w:r>
    </w:p>
    <w:p w:rsidR="002A1935" w:rsidRPr="00502FDB" w:rsidRDefault="002A1935" w:rsidP="002A1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5CA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синтезируемся с Изначально Вышестоящей Матерью.</w:t>
      </w:r>
      <w:r w:rsidR="00C35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CAE">
        <w:rPr>
          <w:rFonts w:ascii="Times New Roman" w:hAnsi="Times New Roman" w:cs="Times New Roman"/>
          <w:i/>
          <w:sz w:val="24"/>
          <w:szCs w:val="24"/>
        </w:rPr>
        <w:t xml:space="preserve">Приветствуем Изначально Вышестоящего Отца, Изначально Вышестоящую Мать и поздравляем с сегодняшней физической Практикой </w:t>
      </w:r>
      <w:r w:rsidR="00502FD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502FDB" w:rsidRPr="00502FDB">
        <w:rPr>
          <w:rFonts w:ascii="Times New Roman" w:hAnsi="Times New Roman" w:cs="Times New Roman"/>
          <w:i/>
          <w:sz w:val="24"/>
          <w:szCs w:val="24"/>
        </w:rPr>
        <w:t>п</w:t>
      </w:r>
      <w:r w:rsidRPr="00502FDB">
        <w:rPr>
          <w:rFonts w:ascii="Times New Roman" w:hAnsi="Times New Roman" w:cs="Times New Roman"/>
          <w:i/>
          <w:sz w:val="24"/>
          <w:szCs w:val="24"/>
        </w:rPr>
        <w:t xml:space="preserve">ятилетием </w:t>
      </w:r>
      <w:proofErr w:type="gramStart"/>
      <w:r w:rsidRPr="00502FDB">
        <w:rPr>
          <w:rFonts w:ascii="Times New Roman" w:hAnsi="Times New Roman" w:cs="Times New Roman"/>
          <w:i/>
          <w:sz w:val="24"/>
          <w:szCs w:val="24"/>
        </w:rPr>
        <w:t>начала Новой Истории Синтеза четырёх Архетипов выражения Метагалактического Синтеза</w:t>
      </w:r>
      <w:proofErr w:type="gramEnd"/>
      <w:r w:rsidRPr="00502FD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Человечестве</w:t>
      </w:r>
      <w:r w:rsidR="00C35CAE" w:rsidRPr="00502FDB">
        <w:rPr>
          <w:rFonts w:ascii="Times New Roman" w:hAnsi="Times New Roman" w:cs="Times New Roman"/>
          <w:i/>
          <w:sz w:val="24"/>
          <w:szCs w:val="24"/>
        </w:rPr>
        <w:t>!</w:t>
      </w:r>
      <w:r w:rsidR="00502F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2FDB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стяжаем явление Космического Магнита.</w:t>
      </w:r>
    </w:p>
    <w:p w:rsidR="002A1935" w:rsidRPr="002A1935" w:rsidRDefault="002A1935" w:rsidP="0064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 xml:space="preserve">И вот послушайте. Мы просим вначале, чтобы Космический Магнит, </w:t>
      </w:r>
      <w:r w:rsidRPr="002A1935">
        <w:rPr>
          <w:rFonts w:ascii="Times New Roman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>услышьте</w:t>
      </w:r>
      <w:r w:rsidRPr="002A1935">
        <w:rPr>
          <w:rFonts w:ascii="Times New Roman" w:hAnsi="Times New Roman" w:cs="Times New Roman"/>
          <w:sz w:val="24"/>
          <w:szCs w:val="24"/>
        </w:rPr>
        <w:t xml:space="preserve">, </w:t>
      </w:r>
      <w:r w:rsidRPr="002A1935">
        <w:rPr>
          <w:rFonts w:ascii="Times New Roman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 xml:space="preserve">получился! </w:t>
      </w:r>
      <w:r w:rsidRPr="002A1935">
        <w:rPr>
          <w:rFonts w:ascii="Times New Roman" w:hAnsi="Times New Roman" w:cs="Times New Roman"/>
          <w:sz w:val="24"/>
          <w:szCs w:val="24"/>
        </w:rPr>
        <w:t>Мы не умеем так просить, мы сразу же входим в какое-то действие. А попросите, чтобы он у вас получился, у Отца и у Матери.</w:t>
      </w:r>
      <w:r w:rsidR="00640ECB">
        <w:rPr>
          <w:rFonts w:ascii="Times New Roman" w:hAnsi="Times New Roman" w:cs="Times New Roman"/>
          <w:sz w:val="24"/>
          <w:szCs w:val="24"/>
        </w:rPr>
        <w:t xml:space="preserve"> </w:t>
      </w:r>
      <w:r w:rsidRPr="002A1935">
        <w:rPr>
          <w:rFonts w:ascii="Times New Roman" w:hAnsi="Times New Roman" w:cs="Times New Roman"/>
          <w:sz w:val="24"/>
          <w:szCs w:val="24"/>
        </w:rPr>
        <w:t xml:space="preserve">Вот банально, но в то же время хорошо, </w:t>
      </w:r>
      <w:proofErr w:type="gramStart"/>
      <w:r w:rsidRPr="002A1935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2A1935">
        <w:rPr>
          <w:rFonts w:ascii="Times New Roman" w:hAnsi="Times New Roman" w:cs="Times New Roman"/>
          <w:sz w:val="24"/>
          <w:szCs w:val="24"/>
        </w:rPr>
        <w:t xml:space="preserve"> ведь?</w:t>
      </w:r>
      <w:r w:rsidR="00640ECB">
        <w:rPr>
          <w:rFonts w:ascii="Times New Roman" w:hAnsi="Times New Roman" w:cs="Times New Roman"/>
          <w:sz w:val="24"/>
          <w:szCs w:val="24"/>
        </w:rPr>
        <w:t xml:space="preserve"> </w:t>
      </w:r>
      <w:r w:rsidRPr="002A1935">
        <w:rPr>
          <w:rFonts w:ascii="Times New Roman" w:hAnsi="Times New Roman" w:cs="Times New Roman"/>
          <w:sz w:val="24"/>
          <w:szCs w:val="24"/>
        </w:rPr>
        <w:t>Просящему же даётся.</w:t>
      </w:r>
      <w:r w:rsidR="00640ECB">
        <w:rPr>
          <w:rFonts w:ascii="Times New Roman" w:hAnsi="Times New Roman" w:cs="Times New Roman"/>
          <w:sz w:val="24"/>
          <w:szCs w:val="24"/>
        </w:rPr>
        <w:t xml:space="preserve"> </w:t>
      </w:r>
      <w:r w:rsidRPr="002A1935">
        <w:rPr>
          <w:rFonts w:ascii="Times New Roman" w:hAnsi="Times New Roman" w:cs="Times New Roman"/>
          <w:sz w:val="24"/>
          <w:szCs w:val="24"/>
        </w:rPr>
        <w:t>И так во всех сложных делах.</w:t>
      </w:r>
    </w:p>
    <w:p w:rsidR="00B61068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068">
        <w:rPr>
          <w:rFonts w:ascii="Times New Roman" w:hAnsi="Times New Roman" w:cs="Times New Roman"/>
          <w:i/>
          <w:sz w:val="24"/>
          <w:szCs w:val="24"/>
        </w:rPr>
        <w:t>И возжигая пять Космосов Синтезом 193-ричности явления Синтеза, мы возжигаем 193 Космических Магнита, и стяжаем у Изначально Вышестоящего Отца 193 Космических Синтеза, 193 Космических Магнита, заполняясь от Изначально Вышестоящего Отца</w:t>
      </w:r>
      <w:r w:rsidR="00640ECB" w:rsidRPr="00B61068">
        <w:rPr>
          <w:rFonts w:ascii="Times New Roman" w:hAnsi="Times New Roman" w:cs="Times New Roman"/>
          <w:i/>
          <w:sz w:val="24"/>
          <w:szCs w:val="24"/>
        </w:rPr>
        <w:t>,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направляем Изначально Вышестоящей Матери.</w:t>
      </w:r>
      <w:r w:rsidR="00640ECB" w:rsidRPr="00B61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1068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Вышестоящей Матерью, она слева от Отца, справа от нас. Стяжаем 193 Синтеза Из</w:t>
      </w:r>
      <w:r w:rsidR="00640ECB" w:rsidRPr="00B61068">
        <w:rPr>
          <w:rFonts w:ascii="Times New Roman" w:hAnsi="Times New Roman" w:cs="Times New Roman"/>
          <w:i/>
          <w:sz w:val="24"/>
          <w:szCs w:val="24"/>
        </w:rPr>
        <w:t>начально Вышестоящего Отца 193-</w:t>
      </w:r>
      <w:r w:rsidRPr="00B61068">
        <w:rPr>
          <w:rFonts w:ascii="Times New Roman" w:hAnsi="Times New Roman" w:cs="Times New Roman"/>
          <w:i/>
          <w:sz w:val="24"/>
          <w:szCs w:val="24"/>
        </w:rPr>
        <w:t>х Магнитов от Изначально Вышестоящей Матери, проводим сквозь своё тело горизонтально, направляем Изначально Вышестоящему Отцу</w:t>
      </w:r>
      <w:r w:rsidR="00640ECB" w:rsidRPr="00B61068">
        <w:rPr>
          <w:rFonts w:ascii="Times New Roman" w:hAnsi="Times New Roman" w:cs="Times New Roman"/>
          <w:i/>
          <w:sz w:val="24"/>
          <w:szCs w:val="24"/>
        </w:rPr>
        <w:t>.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ECB" w:rsidRPr="00B61068">
        <w:rPr>
          <w:rFonts w:ascii="Times New Roman" w:hAnsi="Times New Roman" w:cs="Times New Roman"/>
          <w:i/>
          <w:sz w:val="24"/>
          <w:szCs w:val="24"/>
        </w:rPr>
        <w:t>И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четверичной Практикой в Магнитном явлении внутреннего Синтеза входим в самостоятельный 193-ричный Магнит 193-ричного Синтеза пяти Космосов Изначально Вышестоящим Отцом Изначально Вышестоящей Матерью и синтезируем, напахтывая Мыслеобразом Формы обучающей Практикой Магнита Синтез Изначально Вышестоящего Отца Изначально Вышестоящей Матери, постепенно формируя однородный Огонь вырабатыванием в теле Ипостаси каждого из нас Космического Света, который </w:t>
      </w:r>
      <w:r w:rsidRPr="00B61068">
        <w:rPr>
          <w:rFonts w:ascii="Times New Roman" w:hAnsi="Times New Roman" w:cs="Times New Roman"/>
          <w:i/>
          <w:spacing w:val="20"/>
          <w:sz w:val="24"/>
          <w:szCs w:val="24"/>
        </w:rPr>
        <w:t>эманирует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от нас </w:t>
      </w:r>
      <w:proofErr w:type="spellStart"/>
      <w:proofErr w:type="gramStart"/>
      <w:r w:rsidRPr="00B61068">
        <w:rPr>
          <w:rFonts w:ascii="Times New Roman" w:hAnsi="Times New Roman" w:cs="Times New Roman"/>
          <w:i/>
          <w:spacing w:val="20"/>
          <w:sz w:val="24"/>
          <w:szCs w:val="24"/>
        </w:rPr>
        <w:t>бо́льшей</w:t>
      </w:r>
      <w:proofErr w:type="spellEnd"/>
      <w:proofErr w:type="gramEnd"/>
      <w:r w:rsidRPr="00B61068">
        <w:rPr>
          <w:rFonts w:ascii="Times New Roman" w:hAnsi="Times New Roman" w:cs="Times New Roman"/>
          <w:i/>
          <w:sz w:val="24"/>
          <w:szCs w:val="24"/>
        </w:rPr>
        <w:t xml:space="preserve"> возожжён</w:t>
      </w:r>
      <w:r w:rsidR="0054581F">
        <w:rPr>
          <w:rFonts w:ascii="Times New Roman" w:hAnsi="Times New Roman" w:cs="Times New Roman"/>
          <w:i/>
          <w:sz w:val="24"/>
          <w:szCs w:val="24"/>
        </w:rPr>
        <w:t>н</w:t>
      </w:r>
      <w:r w:rsidRPr="00B61068">
        <w:rPr>
          <w:rFonts w:ascii="Times New Roman" w:hAnsi="Times New Roman" w:cs="Times New Roman"/>
          <w:i/>
          <w:sz w:val="24"/>
          <w:szCs w:val="24"/>
        </w:rPr>
        <w:t>остью проводимости Магнита Космического Синтезом 193-ричного явления. И формируем однородный Огонь</w:t>
      </w:r>
      <w:r w:rsidR="00B61068" w:rsidRPr="00B61068">
        <w:rPr>
          <w:rFonts w:ascii="Times New Roman" w:hAnsi="Times New Roman" w:cs="Times New Roman"/>
          <w:i/>
          <w:sz w:val="24"/>
          <w:szCs w:val="24"/>
        </w:rPr>
        <w:t>,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возжигая в напахтанном Магните синтезируемый Космический Свет</w:t>
      </w:r>
      <w:proofErr w:type="gramStart"/>
      <w:r w:rsidR="00B61068" w:rsidRPr="00B6106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61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61068" w:rsidRPr="00B6106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61068">
        <w:rPr>
          <w:rFonts w:ascii="Times New Roman" w:hAnsi="Times New Roman" w:cs="Times New Roman"/>
          <w:i/>
          <w:sz w:val="24"/>
          <w:szCs w:val="24"/>
        </w:rPr>
        <w:t xml:space="preserve"> возжигаемся Столпом Космического Света, как результатом Космического Магнита и, сопереживая, бытуем</w:t>
      </w:r>
      <w:r w:rsidR="00B61068" w:rsidRPr="00B61068">
        <w:rPr>
          <w:rFonts w:ascii="Times New Roman" w:hAnsi="Times New Roman" w:cs="Times New Roman"/>
          <w:i/>
          <w:sz w:val="24"/>
          <w:szCs w:val="24"/>
        </w:rPr>
        <w:t>,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эманируя из нас Космический Свет Столпом Однородности действие Космического Магнита Изначально Вышестоящего Отца Изначально Вышестоящей Матери целью, темой, Мыслеобразом, выбранной для данного Магнита. И направляем однородный Огонь Синтезом Космического Света в работу Организаций </w:t>
      </w:r>
      <w:proofErr w:type="spellStart"/>
      <w:proofErr w:type="gramStart"/>
      <w:r w:rsidRPr="00B61068">
        <w:rPr>
          <w:rFonts w:ascii="Times New Roman" w:hAnsi="Times New Roman" w:cs="Times New Roman"/>
          <w:i/>
          <w:sz w:val="24"/>
          <w:szCs w:val="24"/>
        </w:rPr>
        <w:t>веде́ния</w:t>
      </w:r>
      <w:proofErr w:type="spellEnd"/>
      <w:proofErr w:type="gramEnd"/>
      <w:r w:rsidR="00B61068">
        <w:rPr>
          <w:rFonts w:ascii="Times New Roman" w:hAnsi="Times New Roman" w:cs="Times New Roman"/>
          <w:i/>
          <w:sz w:val="24"/>
          <w:szCs w:val="24"/>
        </w:rPr>
        <w:t>.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068">
        <w:rPr>
          <w:rFonts w:ascii="Times New Roman" w:hAnsi="Times New Roman" w:cs="Times New Roman"/>
          <w:i/>
          <w:sz w:val="24"/>
          <w:szCs w:val="24"/>
        </w:rPr>
        <w:t>П</w:t>
      </w:r>
      <w:r w:rsidRPr="00B61068">
        <w:rPr>
          <w:rFonts w:ascii="Times New Roman" w:hAnsi="Times New Roman" w:cs="Times New Roman"/>
          <w:i/>
          <w:sz w:val="24"/>
          <w:szCs w:val="24"/>
        </w:rPr>
        <w:t>редположим, в ту тему, которая вам сейчас актуальна, которую вы хотели проработать</w:t>
      </w:r>
      <w:r w:rsidR="00B61068">
        <w:rPr>
          <w:rFonts w:ascii="Times New Roman" w:hAnsi="Times New Roman" w:cs="Times New Roman"/>
          <w:i/>
          <w:sz w:val="24"/>
          <w:szCs w:val="24"/>
        </w:rPr>
        <w:t>,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в деятельность, в действе</w:t>
      </w:r>
      <w:r w:rsidR="00B61068">
        <w:rPr>
          <w:rFonts w:ascii="Times New Roman" w:hAnsi="Times New Roman" w:cs="Times New Roman"/>
          <w:i/>
          <w:sz w:val="24"/>
          <w:szCs w:val="24"/>
        </w:rPr>
        <w:t>.</w:t>
      </w:r>
    </w:p>
    <w:p w:rsidR="002A1935" w:rsidRPr="00B61068" w:rsidRDefault="00B61068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068">
        <w:rPr>
          <w:rFonts w:ascii="Times New Roman" w:hAnsi="Times New Roman" w:cs="Times New Roman"/>
          <w:sz w:val="24"/>
          <w:szCs w:val="24"/>
        </w:rPr>
        <w:t>Т</w:t>
      </w:r>
      <w:r w:rsidR="002A1935" w:rsidRPr="00B61068">
        <w:rPr>
          <w:rFonts w:ascii="Times New Roman" w:hAnsi="Times New Roman" w:cs="Times New Roman"/>
          <w:sz w:val="24"/>
          <w:szCs w:val="24"/>
        </w:rPr>
        <w:t>о есть в любое движение, которое вам активно, что Магнит поддерживает любой принцип 64-х Частностей от Движения до Синтеза. Прямо можете разогнать волну развёртывания темы, цели, задачи, деятельности Синтезом действия.</w:t>
      </w:r>
    </w:p>
    <w:p w:rsidR="002A1935" w:rsidRPr="00B61068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068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стяжаем у Изначально Вышестоящего Отца состояние эманируемого Космического Света в направляемой теме в Организации </w:t>
      </w:r>
      <w:proofErr w:type="spellStart"/>
      <w:proofErr w:type="gramStart"/>
      <w:r w:rsidRPr="00B61068">
        <w:rPr>
          <w:rFonts w:ascii="Times New Roman" w:hAnsi="Times New Roman" w:cs="Times New Roman"/>
          <w:i/>
          <w:sz w:val="24"/>
          <w:szCs w:val="24"/>
        </w:rPr>
        <w:t>веде́ния</w:t>
      </w:r>
      <w:proofErr w:type="spellEnd"/>
      <w:proofErr w:type="gramEnd"/>
      <w:r w:rsidR="00B61068" w:rsidRPr="00B61068">
        <w:rPr>
          <w:rFonts w:ascii="Times New Roman" w:hAnsi="Times New Roman" w:cs="Times New Roman"/>
          <w:i/>
          <w:sz w:val="24"/>
          <w:szCs w:val="24"/>
        </w:rPr>
        <w:t>,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в теме</w:t>
      </w:r>
      <w:r w:rsidR="00B61068" w:rsidRPr="00B6106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в движение в 64-х Частностях каждого из нас.</w:t>
      </w:r>
    </w:p>
    <w:p w:rsidR="002A1935" w:rsidRPr="002A1935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>И вот дальше будет другой опыт.</w:t>
      </w:r>
    </w:p>
    <w:p w:rsidR="002A1935" w:rsidRPr="00B61068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068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научить </w:t>
      </w:r>
      <w:r w:rsidRPr="00B61068">
        <w:rPr>
          <w:rFonts w:ascii="Times New Roman" w:hAnsi="Times New Roman" w:cs="Times New Roman"/>
          <w:i/>
          <w:spacing w:val="20"/>
          <w:sz w:val="24"/>
          <w:szCs w:val="24"/>
        </w:rPr>
        <w:t>выявлять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и научить </w:t>
      </w:r>
      <w:r w:rsidRPr="00B61068">
        <w:rPr>
          <w:rFonts w:ascii="Times New Roman" w:hAnsi="Times New Roman" w:cs="Times New Roman"/>
          <w:i/>
          <w:spacing w:val="20"/>
          <w:sz w:val="24"/>
          <w:szCs w:val="24"/>
        </w:rPr>
        <w:t>управлять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в Космическом Магните однородностью Огня Космического Света, чтобы прямо от Отца такой </w:t>
      </w:r>
      <w:r w:rsidR="00B61068" w:rsidRPr="00B61068">
        <w:rPr>
          <w:rFonts w:ascii="Times New Roman" w:hAnsi="Times New Roman" w:cs="Times New Roman"/>
          <w:i/>
          <w:sz w:val="24"/>
          <w:szCs w:val="24"/>
        </w:rPr>
        <w:t>п</w:t>
      </w:r>
      <w:r w:rsidRPr="00B61068">
        <w:rPr>
          <w:rFonts w:ascii="Times New Roman" w:hAnsi="Times New Roman" w:cs="Times New Roman"/>
          <w:i/>
          <w:sz w:val="24"/>
          <w:szCs w:val="24"/>
        </w:rPr>
        <w:t>ак</w:t>
      </w:r>
      <w:r w:rsidR="00B61068" w:rsidRPr="00B61068">
        <w:rPr>
          <w:rFonts w:ascii="Times New Roman" w:hAnsi="Times New Roman" w:cs="Times New Roman"/>
          <w:i/>
          <w:sz w:val="24"/>
          <w:szCs w:val="24"/>
        </w:rPr>
        <w:t>е</w:t>
      </w:r>
      <w:r w:rsidRPr="00B61068">
        <w:rPr>
          <w:rFonts w:ascii="Times New Roman" w:hAnsi="Times New Roman" w:cs="Times New Roman"/>
          <w:i/>
          <w:sz w:val="24"/>
          <w:szCs w:val="24"/>
        </w:rPr>
        <w:t>т Синтеза пошёл</w:t>
      </w:r>
      <w:r w:rsidR="00B61068" w:rsidRPr="00B61068">
        <w:rPr>
          <w:rFonts w:ascii="Times New Roman" w:hAnsi="Times New Roman" w:cs="Times New Roman"/>
          <w:i/>
          <w:sz w:val="24"/>
          <w:szCs w:val="24"/>
        </w:rPr>
        <w:t>.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068" w:rsidRPr="00B61068">
        <w:rPr>
          <w:rFonts w:ascii="Times New Roman" w:hAnsi="Times New Roman" w:cs="Times New Roman"/>
          <w:i/>
          <w:sz w:val="24"/>
          <w:szCs w:val="24"/>
        </w:rPr>
        <w:t>В</w:t>
      </w:r>
      <w:r w:rsidRPr="00B61068">
        <w:rPr>
          <w:rFonts w:ascii="Times New Roman" w:hAnsi="Times New Roman" w:cs="Times New Roman"/>
          <w:i/>
          <w:sz w:val="24"/>
          <w:szCs w:val="24"/>
        </w:rPr>
        <w:t>озможно</w:t>
      </w:r>
      <w:r w:rsidR="00B61068" w:rsidRPr="00B61068">
        <w:rPr>
          <w:rFonts w:ascii="Times New Roman" w:hAnsi="Times New Roman" w:cs="Times New Roman"/>
          <w:i/>
          <w:sz w:val="24"/>
          <w:szCs w:val="24"/>
        </w:rPr>
        <w:t>,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от Изначально Вышестоящей Матери, но там управление Материей, а нам нужно управление Космическим Светом. Мать </w:t>
      </w:r>
      <w:r w:rsidRPr="00B61068">
        <w:rPr>
          <w:rFonts w:ascii="Times New Roman" w:hAnsi="Times New Roman" w:cs="Times New Roman"/>
          <w:i/>
          <w:spacing w:val="20"/>
          <w:sz w:val="24"/>
          <w:szCs w:val="24"/>
        </w:rPr>
        <w:t>поддерживает</w:t>
      </w:r>
      <w:r w:rsidRPr="00B61068">
        <w:rPr>
          <w:rFonts w:ascii="Times New Roman" w:hAnsi="Times New Roman" w:cs="Times New Roman"/>
          <w:i/>
          <w:sz w:val="24"/>
          <w:szCs w:val="24"/>
        </w:rPr>
        <w:t xml:space="preserve"> эту Организацию, но учит Отец. Просим Отца научить нас.</w:t>
      </w:r>
    </w:p>
    <w:p w:rsidR="002A1935" w:rsidRPr="00754428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стяжаем у Изначально Вышестоящего Отца </w:t>
      </w:r>
      <w:r w:rsidRPr="00754428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Pr="00754428">
        <w:rPr>
          <w:rFonts w:ascii="Times New Roman" w:hAnsi="Times New Roman" w:cs="Times New Roman"/>
          <w:i/>
          <w:sz w:val="24"/>
          <w:szCs w:val="24"/>
        </w:rPr>
        <w:t xml:space="preserve"> реализации Космического Света во взрастании Мудростью в делах, в темах, в Частностях, в процессах, куда мы направили идею, тему, Мыслеобраз данного Магнита.</w:t>
      </w:r>
    </w:p>
    <w:p w:rsidR="002A1935" w:rsidRPr="00754428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428">
        <w:rPr>
          <w:rFonts w:ascii="Times New Roman" w:hAnsi="Times New Roman" w:cs="Times New Roman"/>
          <w:i/>
          <w:sz w:val="24"/>
          <w:szCs w:val="24"/>
        </w:rPr>
        <w:t>И разгораясь Изначально Вышестоящим Отцом…</w:t>
      </w:r>
    </w:p>
    <w:p w:rsidR="002A1935" w:rsidRPr="002A1935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>Вот сейчас такое грубое слово, но</w:t>
      </w:r>
      <w:r w:rsidR="00754428">
        <w:rPr>
          <w:rFonts w:ascii="Times New Roman" w:hAnsi="Times New Roman" w:cs="Times New Roman"/>
          <w:sz w:val="24"/>
          <w:szCs w:val="24"/>
        </w:rPr>
        <w:t>,</w:t>
      </w:r>
      <w:r w:rsidRPr="002A1935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754428">
        <w:rPr>
          <w:rFonts w:ascii="Times New Roman" w:hAnsi="Times New Roman" w:cs="Times New Roman"/>
          <w:sz w:val="24"/>
          <w:szCs w:val="24"/>
        </w:rPr>
        <w:t>,</w:t>
      </w:r>
      <w:r w:rsidRPr="002A1935">
        <w:rPr>
          <w:rFonts w:ascii="Times New Roman" w:hAnsi="Times New Roman" w:cs="Times New Roman"/>
          <w:sz w:val="24"/>
          <w:szCs w:val="24"/>
        </w:rPr>
        <w:t xml:space="preserve"> Магнит собою всегда что-то </w:t>
      </w:r>
      <w:r w:rsidRPr="00754428">
        <w:rPr>
          <w:rFonts w:ascii="Times New Roman" w:hAnsi="Times New Roman" w:cs="Times New Roman"/>
          <w:spacing w:val="20"/>
          <w:sz w:val="24"/>
          <w:szCs w:val="24"/>
        </w:rPr>
        <w:t>стягивает</w:t>
      </w:r>
      <w:r w:rsidRPr="002A1935">
        <w:rPr>
          <w:rFonts w:ascii="Times New Roman" w:hAnsi="Times New Roman" w:cs="Times New Roman"/>
          <w:sz w:val="24"/>
          <w:szCs w:val="24"/>
        </w:rPr>
        <w:t>.</w:t>
      </w:r>
    </w:p>
    <w:p w:rsidR="002A1935" w:rsidRPr="002A1935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>Ну</w:t>
      </w:r>
      <w:r w:rsidR="00754428">
        <w:rPr>
          <w:rFonts w:ascii="Times New Roman" w:hAnsi="Times New Roman" w:cs="Times New Roman"/>
          <w:sz w:val="24"/>
          <w:szCs w:val="24"/>
        </w:rPr>
        <w:t>,</w:t>
      </w:r>
      <w:r w:rsidRPr="002A1935">
        <w:rPr>
          <w:rFonts w:ascii="Times New Roman" w:hAnsi="Times New Roman" w:cs="Times New Roman"/>
          <w:sz w:val="24"/>
          <w:szCs w:val="24"/>
        </w:rPr>
        <w:t xml:space="preserve"> это</w:t>
      </w:r>
      <w:r w:rsidR="00754428">
        <w:rPr>
          <w:rFonts w:ascii="Times New Roman" w:hAnsi="Times New Roman" w:cs="Times New Roman"/>
          <w:sz w:val="24"/>
          <w:szCs w:val="24"/>
        </w:rPr>
        <w:t>,</w:t>
      </w:r>
      <w:r w:rsidRPr="002A1935">
        <w:rPr>
          <w:rFonts w:ascii="Times New Roman" w:hAnsi="Times New Roman" w:cs="Times New Roman"/>
          <w:sz w:val="24"/>
          <w:szCs w:val="24"/>
        </w:rPr>
        <w:t xml:space="preserve"> не знаю, может не грубое, но вот такое слово «стягивает». Когда вы попросили Отца</w:t>
      </w:r>
      <w:r w:rsidR="00754428">
        <w:rPr>
          <w:rFonts w:ascii="Times New Roman" w:hAnsi="Times New Roman" w:cs="Times New Roman"/>
          <w:sz w:val="24"/>
          <w:szCs w:val="24"/>
        </w:rPr>
        <w:t>,</w:t>
      </w:r>
      <w:r w:rsidRPr="002A1935">
        <w:rPr>
          <w:rFonts w:ascii="Times New Roman" w:hAnsi="Times New Roman" w:cs="Times New Roman"/>
          <w:sz w:val="24"/>
          <w:szCs w:val="24"/>
        </w:rPr>
        <w:t xml:space="preserve"> чтобы у вас получилась практика, потом вы развернули</w:t>
      </w:r>
      <w:r w:rsidR="00754428">
        <w:rPr>
          <w:rFonts w:ascii="Times New Roman" w:hAnsi="Times New Roman" w:cs="Times New Roman"/>
          <w:sz w:val="24"/>
          <w:szCs w:val="24"/>
        </w:rPr>
        <w:t>,</w:t>
      </w:r>
      <w:r w:rsidRPr="002A1935">
        <w:rPr>
          <w:rFonts w:ascii="Times New Roman" w:hAnsi="Times New Roman" w:cs="Times New Roman"/>
          <w:sz w:val="24"/>
          <w:szCs w:val="24"/>
        </w:rPr>
        <w:t xml:space="preserve"> и вас научили выявлять и управлять.</w:t>
      </w:r>
      <w:r w:rsidR="00754428">
        <w:rPr>
          <w:rFonts w:ascii="Times New Roman" w:hAnsi="Times New Roman" w:cs="Times New Roman"/>
          <w:sz w:val="24"/>
          <w:szCs w:val="24"/>
        </w:rPr>
        <w:t xml:space="preserve"> </w:t>
      </w:r>
      <w:r w:rsidRPr="002A1935">
        <w:rPr>
          <w:rFonts w:ascii="Times New Roman" w:hAnsi="Times New Roman" w:cs="Times New Roman"/>
          <w:sz w:val="24"/>
          <w:szCs w:val="24"/>
        </w:rPr>
        <w:t>Вот что на вас стягивается в реализации, когда от вас эманирует Космический Свет по итогам эффективности 193-ричного Синтеза пяти Космосов. Не факт, что вы это поймёте и синтезируете сами. Об этом можно спросить у Отца в зале.</w:t>
      </w:r>
    </w:p>
    <w:p w:rsidR="002A1935" w:rsidRPr="002A1935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>Угу.</w:t>
      </w:r>
    </w:p>
    <w:p w:rsidR="002A1935" w:rsidRPr="002A1935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>И вот то, что Отец сказал</w:t>
      </w:r>
      <w:r w:rsidR="00754428">
        <w:rPr>
          <w:rFonts w:ascii="Times New Roman" w:hAnsi="Times New Roman" w:cs="Times New Roman"/>
          <w:sz w:val="24"/>
          <w:szCs w:val="24"/>
        </w:rPr>
        <w:t>,</w:t>
      </w:r>
      <w:r w:rsidRPr="002A1935">
        <w:rPr>
          <w:rFonts w:ascii="Times New Roman" w:hAnsi="Times New Roman" w:cs="Times New Roman"/>
          <w:sz w:val="24"/>
          <w:szCs w:val="24"/>
        </w:rPr>
        <w:t xml:space="preserve"> </w:t>
      </w:r>
      <w:r w:rsidRPr="00754428">
        <w:rPr>
          <w:rFonts w:ascii="Times New Roman" w:hAnsi="Times New Roman" w:cs="Times New Roman"/>
          <w:spacing w:val="20"/>
          <w:sz w:val="24"/>
          <w:szCs w:val="24"/>
        </w:rPr>
        <w:t xml:space="preserve">надо зафиксировать как </w:t>
      </w:r>
      <w:proofErr w:type="gramStart"/>
      <w:r w:rsidRPr="00754428">
        <w:rPr>
          <w:rFonts w:ascii="Times New Roman" w:hAnsi="Times New Roman" w:cs="Times New Roman"/>
          <w:spacing w:val="20"/>
          <w:sz w:val="24"/>
          <w:szCs w:val="24"/>
        </w:rPr>
        <w:t>бо́льший</w:t>
      </w:r>
      <w:proofErr w:type="gramEnd"/>
      <w:r w:rsidRPr="002A1935">
        <w:rPr>
          <w:rFonts w:ascii="Times New Roman" w:hAnsi="Times New Roman" w:cs="Times New Roman"/>
          <w:sz w:val="24"/>
          <w:szCs w:val="24"/>
        </w:rPr>
        <w:t xml:space="preserve"> объём Огня, который Отец указал в </w:t>
      </w:r>
      <w:r w:rsidRPr="008E4C32">
        <w:rPr>
          <w:rFonts w:ascii="Times New Roman" w:hAnsi="Times New Roman" w:cs="Times New Roman"/>
          <w:spacing w:val="38"/>
          <w:sz w:val="24"/>
          <w:szCs w:val="24"/>
        </w:rPr>
        <w:t>разработке</w:t>
      </w:r>
      <w:r w:rsidRPr="002A1935">
        <w:rPr>
          <w:rFonts w:ascii="Times New Roman" w:hAnsi="Times New Roman" w:cs="Times New Roman"/>
          <w:sz w:val="24"/>
          <w:szCs w:val="24"/>
        </w:rPr>
        <w:t>.</w:t>
      </w:r>
      <w:r w:rsidR="008E4C32">
        <w:rPr>
          <w:rFonts w:ascii="Times New Roman" w:hAnsi="Times New Roman" w:cs="Times New Roman"/>
          <w:sz w:val="24"/>
          <w:szCs w:val="24"/>
        </w:rPr>
        <w:t xml:space="preserve"> То есть</w:t>
      </w:r>
      <w:r w:rsidRPr="002A1935">
        <w:rPr>
          <w:rFonts w:ascii="Times New Roman" w:hAnsi="Times New Roman" w:cs="Times New Roman"/>
          <w:sz w:val="24"/>
          <w:szCs w:val="24"/>
        </w:rPr>
        <w:t xml:space="preserve"> всё, что указывает Отец, это </w:t>
      </w:r>
      <w:proofErr w:type="spellStart"/>
      <w:proofErr w:type="gramStart"/>
      <w:r w:rsidRPr="002A1935">
        <w:rPr>
          <w:rFonts w:ascii="Times New Roman" w:hAnsi="Times New Roman" w:cs="Times New Roman"/>
          <w:sz w:val="24"/>
          <w:szCs w:val="24"/>
        </w:rPr>
        <w:t>бо́льшая</w:t>
      </w:r>
      <w:proofErr w:type="spellEnd"/>
      <w:proofErr w:type="gramEnd"/>
      <w:r w:rsidRPr="002A1935">
        <w:rPr>
          <w:rFonts w:ascii="Times New Roman" w:hAnsi="Times New Roman" w:cs="Times New Roman"/>
          <w:sz w:val="24"/>
          <w:szCs w:val="24"/>
        </w:rPr>
        <w:t xml:space="preserve"> разработка.</w:t>
      </w:r>
    </w:p>
    <w:p w:rsidR="002A1935" w:rsidRPr="008E4C32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C32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входим в определяющий вектор, именно в определяющий вектор, </w:t>
      </w:r>
      <w:r w:rsidRPr="008E4C32">
        <w:rPr>
          <w:rFonts w:ascii="Times New Roman" w:hAnsi="Times New Roman" w:cs="Times New Roman"/>
          <w:i/>
          <w:spacing w:val="20"/>
          <w:sz w:val="24"/>
          <w:szCs w:val="24"/>
        </w:rPr>
        <w:t>Синтеза</w:t>
      </w:r>
      <w:r w:rsidRPr="008E4C32">
        <w:rPr>
          <w:rFonts w:ascii="Times New Roman" w:hAnsi="Times New Roman" w:cs="Times New Roman"/>
          <w:i/>
          <w:sz w:val="24"/>
          <w:szCs w:val="24"/>
        </w:rPr>
        <w:t xml:space="preserve"> шести Жизней </w:t>
      </w:r>
      <w:r w:rsidRPr="008E4C32">
        <w:rPr>
          <w:rFonts w:ascii="Times New Roman" w:hAnsi="Times New Roman" w:cs="Times New Roman"/>
          <w:i/>
          <w:spacing w:val="20"/>
          <w:sz w:val="24"/>
          <w:szCs w:val="24"/>
        </w:rPr>
        <w:t>И</w:t>
      </w:r>
      <w:r w:rsidR="0054581F">
        <w:rPr>
          <w:rFonts w:ascii="Times New Roman" w:hAnsi="Times New Roman" w:cs="Times New Roman"/>
          <w:i/>
          <w:spacing w:val="20"/>
          <w:sz w:val="24"/>
          <w:szCs w:val="24"/>
        </w:rPr>
        <w:t>в</w:t>
      </w:r>
      <w:r w:rsidRPr="008E4C32">
        <w:rPr>
          <w:rFonts w:ascii="Times New Roman" w:hAnsi="Times New Roman" w:cs="Times New Roman"/>
          <w:i/>
          <w:spacing w:val="20"/>
          <w:sz w:val="24"/>
          <w:szCs w:val="24"/>
        </w:rPr>
        <w:t>дивного Синтеза Жизни</w:t>
      </w:r>
      <w:r w:rsidRPr="008E4C3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Космическим Магнитом каждым из нас.</w:t>
      </w:r>
    </w:p>
    <w:p w:rsidR="002A1935" w:rsidRPr="002A1935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>Угу.</w:t>
      </w:r>
    </w:p>
    <w:p w:rsidR="002A1935" w:rsidRPr="008E4C32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C32">
        <w:rPr>
          <w:rFonts w:ascii="Times New Roman" w:hAnsi="Times New Roman" w:cs="Times New Roman"/>
          <w:sz w:val="24"/>
          <w:szCs w:val="24"/>
        </w:rPr>
        <w:t>И в этом определяющем векторе почувствуйте направление</w:t>
      </w:r>
      <w:r w:rsidR="008E4C32" w:rsidRPr="008E4C32">
        <w:rPr>
          <w:rFonts w:ascii="Times New Roman" w:hAnsi="Times New Roman" w:cs="Times New Roman"/>
          <w:sz w:val="24"/>
          <w:szCs w:val="24"/>
        </w:rPr>
        <w:t>, вот</w:t>
      </w:r>
      <w:r w:rsidRPr="008E4C32">
        <w:rPr>
          <w:rFonts w:ascii="Times New Roman" w:hAnsi="Times New Roman" w:cs="Times New Roman"/>
          <w:sz w:val="24"/>
          <w:szCs w:val="24"/>
        </w:rPr>
        <w:t xml:space="preserve"> за Отцом движение.</w:t>
      </w:r>
    </w:p>
    <w:p w:rsidR="002A1935" w:rsidRPr="002A1935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35">
        <w:rPr>
          <w:rFonts w:ascii="Times New Roman" w:hAnsi="Times New Roman" w:cs="Times New Roman"/>
          <w:sz w:val="24"/>
          <w:szCs w:val="24"/>
        </w:rPr>
        <w:t>Угу.</w:t>
      </w:r>
    </w:p>
    <w:p w:rsidR="002A1935" w:rsidRPr="008E4C32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C32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</w:t>
      </w:r>
      <w:r w:rsidRPr="008E4C32">
        <w:rPr>
          <w:rFonts w:ascii="Times New Roman" w:hAnsi="Times New Roman" w:cs="Times New Roman"/>
          <w:i/>
          <w:spacing w:val="20"/>
          <w:sz w:val="24"/>
          <w:szCs w:val="24"/>
        </w:rPr>
        <w:t>синтезируем</w:t>
      </w:r>
      <w:r w:rsidRPr="008E4C32">
        <w:rPr>
          <w:rFonts w:ascii="Times New Roman" w:hAnsi="Times New Roman" w:cs="Times New Roman"/>
          <w:i/>
          <w:sz w:val="24"/>
          <w:szCs w:val="24"/>
        </w:rPr>
        <w:t xml:space="preserve"> собою </w:t>
      </w:r>
      <w:r w:rsidRPr="008E4C32">
        <w:rPr>
          <w:rFonts w:ascii="Times New Roman" w:hAnsi="Times New Roman" w:cs="Times New Roman"/>
          <w:i/>
          <w:spacing w:val="20"/>
          <w:sz w:val="24"/>
          <w:szCs w:val="24"/>
        </w:rPr>
        <w:t>разные</w:t>
      </w:r>
      <w:r w:rsidRPr="008E4C32">
        <w:rPr>
          <w:rFonts w:ascii="Times New Roman" w:hAnsi="Times New Roman" w:cs="Times New Roman"/>
          <w:i/>
          <w:sz w:val="24"/>
          <w:szCs w:val="24"/>
        </w:rPr>
        <w:t xml:space="preserve"> виды перспектив </w:t>
      </w:r>
      <w:r w:rsidRPr="008E4C32">
        <w:rPr>
          <w:rFonts w:ascii="Times New Roman" w:hAnsi="Times New Roman" w:cs="Times New Roman"/>
          <w:i/>
          <w:spacing w:val="20"/>
          <w:sz w:val="24"/>
          <w:szCs w:val="24"/>
        </w:rPr>
        <w:t>Синтезом</w:t>
      </w:r>
      <w:r w:rsidRPr="008E4C32">
        <w:rPr>
          <w:rFonts w:ascii="Times New Roman" w:hAnsi="Times New Roman" w:cs="Times New Roman"/>
          <w:i/>
          <w:sz w:val="24"/>
          <w:szCs w:val="24"/>
        </w:rPr>
        <w:t xml:space="preserve"> Света</w:t>
      </w: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E4C3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Начал</w:t>
      </w: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Света, </w:t>
      </w:r>
      <w:r w:rsidRPr="008E4C3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Навыков</w:t>
      </w: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Света, Прав Синтезом Света по насыщенностям Компетенций, пройденных в Организации Синтеза каждым из нас, и далее как видит Изначально Вышестоящий Отец.</w:t>
      </w:r>
      <w:r w:rsidR="008E4C32"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>Завершаем Синтез Космических Магнитов</w:t>
      </w:r>
      <w:r w:rsidR="008E4C32" w:rsidRPr="008E4C32">
        <w:rPr>
          <w:rFonts w:ascii="Times New Roman" w:eastAsia="Times New Roman" w:hAnsi="Times New Roman" w:cs="Times New Roman"/>
          <w:i/>
          <w:sz w:val="24"/>
          <w:szCs w:val="24"/>
        </w:rPr>
        <w:t>, 193-</w:t>
      </w: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>х, входя в явление Синтеза Космического Синтеза и Света собою, благодарим Изначально Вышестоящую Мать, благодарим Изначально Вышестоящего Отца.</w:t>
      </w:r>
    </w:p>
    <w:p w:rsidR="002A1935" w:rsidRPr="008E4C32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И по итогам спрашиваем, </w:t>
      </w:r>
      <w:r w:rsidRPr="008E4C3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получилось ли</w:t>
      </w: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 зафиксировать и выработать однородным Огнём</w:t>
      </w:r>
      <w:r w:rsidR="008E4C32" w:rsidRPr="008E4C3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 193-ричным Синтезом пяти Космосов Космический Свет</w:t>
      </w:r>
      <w:r w:rsidR="008E4C32" w:rsidRPr="008E4C32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возожглась ли </w:t>
      </w:r>
      <w:r w:rsidRPr="008E4C3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Мудрость</w:t>
      </w: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Pr="008E4C3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темах</w:t>
      </w: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, куда вы направляли, в делах, </w:t>
      </w:r>
      <w:r w:rsidR="008E4C32"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проектах, в процессах, в условиях. И вот ответ, который Отец дал, направляем на разработку </w:t>
      </w:r>
      <w:proofErr w:type="spellStart"/>
      <w:proofErr w:type="gramStart"/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>бо́льшего</w:t>
      </w:r>
      <w:proofErr w:type="spellEnd"/>
      <w:proofErr w:type="gramEnd"/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 объёма Огня, Синтеза Космического Магнита.</w:t>
      </w:r>
    </w:p>
    <w:p w:rsidR="002A1935" w:rsidRPr="002A1935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35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:rsidR="002A1935" w:rsidRPr="002A1935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35">
        <w:rPr>
          <w:rFonts w:ascii="Times New Roman" w:eastAsia="Times New Roman" w:hAnsi="Times New Roman" w:cs="Times New Roman"/>
          <w:sz w:val="24"/>
          <w:szCs w:val="24"/>
        </w:rPr>
        <w:t>Отлично!</w:t>
      </w:r>
    </w:p>
    <w:p w:rsidR="002A1935" w:rsidRPr="008E4C32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Отца, Изначально </w:t>
      </w:r>
      <w:proofErr w:type="gramStart"/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E4C3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2A1935" w:rsidRPr="0054581F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581F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данный зал в физическую реализацию каждого из нас.</w:t>
      </w:r>
      <w:r w:rsidR="0054581F" w:rsidRPr="005458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581F">
        <w:rPr>
          <w:rFonts w:ascii="Times New Roman" w:eastAsia="Times New Roman" w:hAnsi="Times New Roman" w:cs="Times New Roman"/>
          <w:i/>
          <w:sz w:val="24"/>
          <w:szCs w:val="24"/>
        </w:rPr>
        <w:t>Вернулись.</w:t>
      </w:r>
    </w:p>
    <w:p w:rsidR="002A1935" w:rsidRPr="0096432A" w:rsidRDefault="002A1935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32A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направляем всё стяжённое, возожжённое в Изначально Вышестоящий Дом Изначально Вышестоящего Отца, в </w:t>
      </w:r>
      <w:r w:rsidR="008E4C32" w:rsidRPr="0096432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6432A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Минск, в </w:t>
      </w:r>
      <w:r w:rsidR="008E4C32" w:rsidRPr="0096432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6432A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Синтеза и в ИВДИВО каждого.</w:t>
      </w:r>
    </w:p>
    <w:p w:rsidR="002A1935" w:rsidRPr="0054581F" w:rsidRDefault="0096432A" w:rsidP="002A1935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</w:p>
    <w:p w:rsidR="0092705B" w:rsidRPr="0092705B" w:rsidRDefault="0092705B" w:rsidP="0092705B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705B">
        <w:rPr>
          <w:rFonts w:ascii="Times New Roman" w:hAnsi="Times New Roman" w:cs="Times New Roman"/>
          <w:sz w:val="24"/>
          <w:szCs w:val="24"/>
        </w:rPr>
        <w:t>2:46:27-03:01:</w:t>
      </w:r>
      <w:r w:rsidR="0080396D">
        <w:rPr>
          <w:rFonts w:ascii="Times New Roman" w:hAnsi="Times New Roman" w:cs="Times New Roman"/>
          <w:sz w:val="24"/>
          <w:szCs w:val="24"/>
        </w:rPr>
        <w:t>25</w:t>
      </w:r>
    </w:p>
    <w:p w:rsidR="0092705B" w:rsidRPr="0092705B" w:rsidRDefault="0092705B" w:rsidP="0092705B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171712356"/>
      <w:bookmarkStart w:id="27" w:name="_Toc172446322"/>
      <w:r w:rsidRPr="0092705B">
        <w:rPr>
          <w:rFonts w:ascii="Times New Roman" w:hAnsi="Times New Roman" w:cs="Times New Roman"/>
          <w:sz w:val="24"/>
          <w:szCs w:val="24"/>
        </w:rPr>
        <w:t>Практика 9.</w:t>
      </w:r>
      <w:r w:rsidR="00D82015">
        <w:rPr>
          <w:rFonts w:ascii="Times New Roman" w:hAnsi="Times New Roman" w:cs="Times New Roman"/>
          <w:sz w:val="24"/>
          <w:szCs w:val="24"/>
        </w:rPr>
        <w:t xml:space="preserve"> </w:t>
      </w:r>
      <w:r w:rsidR="00D8201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82015" w:rsidRPr="0092705B">
        <w:rPr>
          <w:rFonts w:ascii="Times New Roman" w:eastAsia="Times New Roman" w:hAnsi="Times New Roman" w:cs="Times New Roman"/>
          <w:sz w:val="24"/>
          <w:szCs w:val="24"/>
        </w:rPr>
        <w:t>адел</w:t>
      </w:r>
      <w:r w:rsidR="00D82015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D82015" w:rsidRPr="0092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015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D82015" w:rsidRPr="0092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01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D82015" w:rsidRPr="0092705B">
        <w:rPr>
          <w:rFonts w:ascii="Times New Roman" w:eastAsia="Times New Roman" w:hAnsi="Times New Roman" w:cs="Times New Roman"/>
          <w:sz w:val="24"/>
          <w:szCs w:val="24"/>
        </w:rPr>
        <w:t>талонной Практикой Воли</w:t>
      </w:r>
      <w:r w:rsidR="00D82015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D82015" w:rsidRPr="0092705B">
        <w:rPr>
          <w:rFonts w:ascii="Times New Roman" w:eastAsia="Times New Roman" w:hAnsi="Times New Roman" w:cs="Times New Roman"/>
          <w:sz w:val="24"/>
          <w:szCs w:val="24"/>
        </w:rPr>
        <w:t>тяжа</w:t>
      </w:r>
      <w:r w:rsidR="00D82015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D82015" w:rsidRPr="0092705B">
        <w:rPr>
          <w:rFonts w:ascii="Times New Roman" w:eastAsia="Times New Roman" w:hAnsi="Times New Roman" w:cs="Times New Roman"/>
          <w:sz w:val="24"/>
          <w:szCs w:val="24"/>
        </w:rPr>
        <w:t xml:space="preserve"> Космическ</w:t>
      </w:r>
      <w:r w:rsidR="00D8201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82015" w:rsidRPr="0092705B">
        <w:rPr>
          <w:rFonts w:ascii="Times New Roman" w:eastAsia="Times New Roman" w:hAnsi="Times New Roman" w:cs="Times New Roman"/>
          <w:sz w:val="24"/>
          <w:szCs w:val="24"/>
        </w:rPr>
        <w:t xml:space="preserve"> Стол</w:t>
      </w:r>
      <w:r w:rsidR="00D82015">
        <w:rPr>
          <w:rFonts w:ascii="Times New Roman" w:eastAsia="Times New Roman" w:hAnsi="Times New Roman" w:cs="Times New Roman"/>
          <w:sz w:val="24"/>
          <w:szCs w:val="24"/>
        </w:rPr>
        <w:t>па</w:t>
      </w:r>
      <w:r w:rsidR="00D82015" w:rsidRPr="0092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01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82015" w:rsidRPr="0092705B">
        <w:rPr>
          <w:rFonts w:ascii="Times New Roman" w:eastAsia="Times New Roman" w:hAnsi="Times New Roman" w:cs="Times New Roman"/>
          <w:sz w:val="24"/>
          <w:szCs w:val="24"/>
        </w:rPr>
        <w:t xml:space="preserve">интезом 193-ричного Синтеза Изначально Вышестоящего Отца </w:t>
      </w:r>
      <w:r w:rsidR="005B6972">
        <w:rPr>
          <w:rFonts w:ascii="Times New Roman" w:eastAsia="Times New Roman" w:hAnsi="Times New Roman" w:cs="Times New Roman"/>
          <w:sz w:val="24"/>
          <w:szCs w:val="24"/>
        </w:rPr>
        <w:t>и Космического Духа. С</w:t>
      </w:r>
      <w:r w:rsidR="005B6972" w:rsidRPr="0092705B">
        <w:rPr>
          <w:rFonts w:ascii="Times New Roman" w:eastAsia="Times New Roman" w:hAnsi="Times New Roman" w:cs="Times New Roman"/>
          <w:sz w:val="24"/>
          <w:szCs w:val="24"/>
        </w:rPr>
        <w:t>тяжа</w:t>
      </w:r>
      <w:r w:rsidR="005B6972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5B6972" w:rsidRPr="0092705B">
        <w:rPr>
          <w:rFonts w:ascii="Times New Roman" w:eastAsia="Times New Roman" w:hAnsi="Times New Roman" w:cs="Times New Roman"/>
          <w:sz w:val="24"/>
          <w:szCs w:val="24"/>
        </w:rPr>
        <w:t xml:space="preserve"> ценност</w:t>
      </w:r>
      <w:r w:rsidR="005B69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6972" w:rsidRPr="0092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972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B6972" w:rsidRPr="0092705B">
        <w:rPr>
          <w:rFonts w:ascii="Times New Roman" w:eastAsia="Times New Roman" w:hAnsi="Times New Roman" w:cs="Times New Roman"/>
          <w:sz w:val="24"/>
          <w:szCs w:val="24"/>
        </w:rPr>
        <w:t>изического тела</w:t>
      </w:r>
      <w:r w:rsidR="005B697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B6972" w:rsidRPr="0092705B">
        <w:rPr>
          <w:rFonts w:ascii="Times New Roman" w:eastAsia="Times New Roman" w:hAnsi="Times New Roman" w:cs="Times New Roman"/>
          <w:sz w:val="24"/>
          <w:szCs w:val="24"/>
        </w:rPr>
        <w:t xml:space="preserve"> концентрации Космического Духа Вол</w:t>
      </w:r>
      <w:r w:rsidR="00D2018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5B6972" w:rsidRPr="0092705B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bookmarkEnd w:id="26"/>
      <w:bookmarkEnd w:id="27"/>
    </w:p>
    <w:p w:rsidR="00A54864" w:rsidRPr="00DA3F2F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3F2F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тогда пятью </w:t>
      </w:r>
      <w:r w:rsidR="00A54864" w:rsidRPr="00DA3F2F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A3F2F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осмосами </w:t>
      </w:r>
      <w:r w:rsidR="00DA3F2F" w:rsidRPr="00DA3F2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DA3F2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54864" w:rsidRPr="00DA3F2F">
        <w:rPr>
          <w:rFonts w:ascii="Times New Roman" w:eastAsia="Times New Roman" w:hAnsi="Times New Roman" w:cs="Times New Roman"/>
          <w:i/>
          <w:sz w:val="24"/>
          <w:szCs w:val="24"/>
        </w:rPr>
        <w:t>вдив</w:t>
      </w:r>
      <w:r w:rsidRPr="00DA3F2F">
        <w:rPr>
          <w:rFonts w:ascii="Times New Roman" w:eastAsia="Times New Roman" w:hAnsi="Times New Roman" w:cs="Times New Roman"/>
          <w:i/>
          <w:sz w:val="24"/>
          <w:szCs w:val="24"/>
        </w:rPr>
        <w:t>ной</w:t>
      </w:r>
      <w:r w:rsidR="00A54864" w:rsidRPr="00DA3F2F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жизнью в каждом из нас.</w:t>
      </w:r>
    </w:p>
    <w:p w:rsidR="0092705B" w:rsidRPr="0092705B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>То есть то, чем мы живём</w:t>
      </w:r>
      <w:r w:rsidR="00DA3F2F">
        <w:rPr>
          <w:rFonts w:ascii="Times New Roman" w:eastAsia="Times New Roman" w:hAnsi="Times New Roman" w:cs="Times New Roman"/>
          <w:sz w:val="24"/>
          <w:szCs w:val="24"/>
        </w:rPr>
        <w:t xml:space="preserve"> с Изначально Вышестоящим Отцом;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то, о ч</w:t>
      </w:r>
      <w:r w:rsidR="00A5486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>м мы общаемся с Изначально Вышестоящим Отцом</w:t>
      </w:r>
      <w:r w:rsidR="00DA3F2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то, чем мы действуем </w:t>
      </w:r>
      <w:r w:rsidR="00A548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темами, делами, интересами Синтеза, поручениями Изначально Вышестоящего Отца. У каждого из нас служение в 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Должностной Полномочности </w:t>
      </w:r>
      <w:r w:rsidR="00A548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это общение с Изначально Вышестоящим Отцом в разработанност</w:t>
      </w:r>
      <w:r w:rsidR="00552255">
        <w:rPr>
          <w:rFonts w:ascii="Times New Roman" w:eastAsia="Times New Roman" w:hAnsi="Times New Roman" w:cs="Times New Roman"/>
          <w:sz w:val="24"/>
          <w:szCs w:val="24"/>
        </w:rPr>
        <w:t>и Синтеза Отца в каждом из нас.</w:t>
      </w:r>
    </w:p>
    <w:p w:rsidR="00843A69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2F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то же время возжигаемся всей концентрацией Синтеза Изначально Вышестоящего Отца, разгораясь </w:t>
      </w:r>
      <w:r w:rsidR="00A54864" w:rsidRPr="00DA3F2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A3F2F">
        <w:rPr>
          <w:rFonts w:ascii="Times New Roman" w:eastAsia="Times New Roman" w:hAnsi="Times New Roman" w:cs="Times New Roman"/>
          <w:i/>
          <w:sz w:val="24"/>
          <w:szCs w:val="24"/>
        </w:rPr>
        <w:t xml:space="preserve">драми Синтеза и </w:t>
      </w:r>
      <w:r w:rsidR="00A54864" w:rsidRPr="00DA3F2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A3F2F">
        <w:rPr>
          <w:rFonts w:ascii="Times New Roman" w:eastAsia="Times New Roman" w:hAnsi="Times New Roman" w:cs="Times New Roman"/>
          <w:i/>
          <w:sz w:val="24"/>
          <w:szCs w:val="24"/>
        </w:rPr>
        <w:t xml:space="preserve">драми Частей Изначально Вышестоящего Отца Аватара Синтеза Кут Хуми. Синтезируемся с Хум Изначально Вышестоящего Аватара Синтеза Кут Хуми </w:t>
      </w:r>
      <w:r w:rsidR="00A54864" w:rsidRPr="00DA3F2F">
        <w:rPr>
          <w:rFonts w:ascii="Times New Roman" w:eastAsia="Times New Roman" w:hAnsi="Times New Roman" w:cs="Times New Roman"/>
          <w:i/>
          <w:sz w:val="24"/>
          <w:szCs w:val="24"/>
        </w:rPr>
        <w:t>шесте</w:t>
      </w:r>
      <w:r w:rsidRPr="00DA3F2F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 синтезом шести выражений </w:t>
      </w:r>
      <w:r w:rsidR="00A54864" w:rsidRPr="00DA3F2F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DA3F2F">
        <w:rPr>
          <w:rFonts w:ascii="Times New Roman" w:eastAsia="Times New Roman" w:hAnsi="Times New Roman" w:cs="Times New Roman"/>
          <w:i/>
          <w:sz w:val="24"/>
          <w:szCs w:val="24"/>
        </w:rPr>
        <w:t>изни в каждом из нас и синтезом нас.</w:t>
      </w:r>
      <w:r w:rsidR="00DA3F2F" w:rsidRPr="00DA3F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A3F2F">
        <w:rPr>
          <w:rFonts w:ascii="Times New Roman" w:eastAsia="Times New Roman" w:hAnsi="Times New Roman" w:cs="Times New Roman"/>
          <w:i/>
          <w:sz w:val="24"/>
          <w:szCs w:val="24"/>
        </w:rPr>
        <w:t>И входим, и возжигаемся Сутью И</w:t>
      </w:r>
      <w:r w:rsidR="00DA3F2F" w:rsidRPr="00DA3F2F">
        <w:rPr>
          <w:rFonts w:ascii="Times New Roman" w:eastAsia="Times New Roman" w:hAnsi="Times New Roman" w:cs="Times New Roman"/>
          <w:i/>
          <w:sz w:val="24"/>
          <w:szCs w:val="24"/>
        </w:rPr>
        <w:t>вдив</w:t>
      </w:r>
      <w:r w:rsidRPr="00DA3F2F">
        <w:rPr>
          <w:rFonts w:ascii="Times New Roman" w:eastAsia="Times New Roman" w:hAnsi="Times New Roman" w:cs="Times New Roman"/>
          <w:i/>
          <w:sz w:val="24"/>
          <w:szCs w:val="24"/>
        </w:rPr>
        <w:t>ной жизни Синтеза Изначального Вышестоящего Отца собой 193-рично Синтезом Космических Сил, Магнита, Ст</w:t>
      </w:r>
      <w:r w:rsidR="00552255" w:rsidRPr="00DA3F2F">
        <w:rPr>
          <w:rFonts w:ascii="Times New Roman" w:eastAsia="Times New Roman" w:hAnsi="Times New Roman" w:cs="Times New Roman"/>
          <w:i/>
          <w:sz w:val="24"/>
          <w:szCs w:val="24"/>
        </w:rPr>
        <w:t>олпов и ИВДИВО в каждом из нас.</w:t>
      </w:r>
      <w:r w:rsid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формой Ипостаси 27</w:t>
      </w:r>
      <w:r w:rsidR="00DA3F2F" w:rsidRPr="00843A69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 переходим в этой возожженности к Изначально </w:t>
      </w:r>
      <w:proofErr w:type="gramStart"/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</w:t>
      </w:r>
      <w:r w:rsidR="00843A69" w:rsidRPr="00843A69">
        <w:rPr>
          <w:rFonts w:ascii="Times New Roman" w:eastAsia="Times New Roman" w:hAnsi="Times New Roman" w:cs="Times New Roman"/>
          <w:i/>
          <w:sz w:val="24"/>
          <w:szCs w:val="24"/>
        </w:rPr>
        <w:t>тару Синтеза Кут Хуми Синтезом.</w:t>
      </w:r>
    </w:p>
    <w:p w:rsidR="00843A69" w:rsidRPr="00843A69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тот </w:t>
      </w:r>
      <w:r w:rsidR="00DA3F2F" w:rsidRPr="00843A6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>интез, котор</w:t>
      </w:r>
      <w:r w:rsidR="00DA3F2F" w:rsidRPr="00843A69">
        <w:rPr>
          <w:rFonts w:ascii="Times New Roman" w:eastAsia="Times New Roman" w:hAnsi="Times New Roman" w:cs="Times New Roman"/>
          <w:i/>
          <w:sz w:val="24"/>
          <w:szCs w:val="24"/>
        </w:rPr>
        <w:t>ый вы возожгли им, устремляемся</w:t>
      </w: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перейти. Воображаем, как это перейти к Аватару Синтезу Кут Хуми </w:t>
      </w:r>
      <w:r w:rsidR="00843A69" w:rsidRPr="00843A6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>интезом. И развёртываемся</w:t>
      </w:r>
      <w:r w:rsidR="00843A69" w:rsidRPr="00843A69">
        <w:rPr>
          <w:rFonts w:ascii="Times New Roman" w:eastAsia="Times New Roman" w:hAnsi="Times New Roman" w:cs="Times New Roman"/>
          <w:i/>
          <w:sz w:val="24"/>
          <w:szCs w:val="24"/>
        </w:rPr>
        <w:t>, не теряя концентрации</w:t>
      </w: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возожжённости в зале Изначально Вышестоящего Дома Изначально Вышестоящего Отца, возжигая</w:t>
      </w:r>
      <w:r w:rsidR="00843A69"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 с собою представительство П</w:t>
      </w: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ИВДИВО-Минск и единичное представительство по</w:t>
      </w:r>
      <w:r w:rsidR="00843A69" w:rsidRPr="00843A69">
        <w:rPr>
          <w:rFonts w:ascii="Times New Roman" w:eastAsia="Times New Roman" w:hAnsi="Times New Roman" w:cs="Times New Roman"/>
          <w:i/>
          <w:sz w:val="24"/>
          <w:szCs w:val="24"/>
        </w:rPr>
        <w:t>дразделений участников Синтеза.</w:t>
      </w:r>
    </w:p>
    <w:p w:rsidR="0092705B" w:rsidRPr="0092705B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>Это так произносится такая форма.</w:t>
      </w:r>
    </w:p>
    <w:p w:rsidR="0092705B" w:rsidRPr="00843A69" w:rsidRDefault="00843A69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2705B"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Аватаром Синтеза Кут Хуми, возжигаем однородный 27</w:t>
      </w: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="0092705B"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Изначально Вышестоящего Отц</w:t>
      </w:r>
      <w:r w:rsidR="00DA3F2F"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="0092705B"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</w:t>
      </w: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2705B"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каждого из нас. Фиксируем, стяжаем концентрацию шести Синтезов 27-го явления Изначально Вышестоящего Отца Синтезом явления </w:t>
      </w: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>шесте</w:t>
      </w:r>
      <w:r w:rsidR="0092705B" w:rsidRPr="00843A69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ричного выражения </w:t>
      </w:r>
      <w:r w:rsidRPr="00843A69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92705B" w:rsidRPr="00843A69">
        <w:rPr>
          <w:rFonts w:ascii="Times New Roman" w:eastAsia="Times New Roman" w:hAnsi="Times New Roman" w:cs="Times New Roman"/>
          <w:i/>
          <w:sz w:val="24"/>
          <w:szCs w:val="24"/>
        </w:rPr>
        <w:t>изни Изначально Вышестоящим Аватаром Си</w:t>
      </w:r>
      <w:r w:rsidR="00552255" w:rsidRPr="00843A69">
        <w:rPr>
          <w:rFonts w:ascii="Times New Roman" w:eastAsia="Times New Roman" w:hAnsi="Times New Roman" w:cs="Times New Roman"/>
          <w:i/>
          <w:sz w:val="24"/>
          <w:szCs w:val="24"/>
        </w:rPr>
        <w:t>нтеза Кут Хуми в каждом из нас.</w:t>
      </w:r>
    </w:p>
    <w:p w:rsidR="00552255" w:rsidRPr="00D33602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в 27-й в </w:t>
      </w:r>
      <w:r w:rsidR="00552255" w:rsidRPr="00D33602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орме Синтеза, в 27-й </w:t>
      </w:r>
      <w:r w:rsidR="00552255" w:rsidRPr="00D33602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орме Огня, в 27-й </w:t>
      </w:r>
      <w:r w:rsidR="00552255" w:rsidRPr="00D33602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орме Формы явления Синтеза </w:t>
      </w:r>
      <w:r w:rsidR="00552255" w:rsidRPr="00D33602">
        <w:rPr>
          <w:rFonts w:ascii="Times New Roman" w:eastAsia="Times New Roman" w:hAnsi="Times New Roman" w:cs="Times New Roman"/>
          <w:i/>
          <w:sz w:val="24"/>
          <w:szCs w:val="24"/>
        </w:rPr>
        <w:t>шесте</w:t>
      </w:r>
      <w:r w:rsidR="00D33602"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ричного выражения Жизни 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кажд</w:t>
      </w:r>
      <w:r w:rsidR="00D33602" w:rsidRPr="00D33602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м из нас и синтезом нас, возжигая Суть и внутреннюю концентрацию без потери ёмкостных объёмов качества Синтеза явления внутреннего состояния дел, положений, условий, мыслеобразов, задач с Изначально Вышестоящим Ав</w:t>
      </w:r>
      <w:r w:rsidR="00552255" w:rsidRPr="00D3360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552255" w:rsidRPr="00D3360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ром Синтеза Кут Хуми в И</w:t>
      </w:r>
      <w:r w:rsidR="00552255" w:rsidRPr="00D33602">
        <w:rPr>
          <w:rFonts w:ascii="Times New Roman" w:eastAsia="Times New Roman" w:hAnsi="Times New Roman" w:cs="Times New Roman"/>
          <w:i/>
          <w:sz w:val="24"/>
          <w:szCs w:val="24"/>
        </w:rPr>
        <w:t>вдив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ной жизни ростом с Изначально Вышестоящим Отцом</w:t>
      </w:r>
      <w:proofErr w:type="gramEnd"/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43A69"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Аватаром Синтеза Кут Хуми, применяемся в зале Синтезом Изначально Вышестоящего Отца</w:t>
      </w:r>
      <w:r w:rsidR="00552255"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 27-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552255" w:rsidRPr="00D3360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архетипично </w:t>
      </w:r>
      <w:r w:rsidR="00552255" w:rsidRPr="00D33602">
        <w:rPr>
          <w:rFonts w:ascii="Times New Roman" w:eastAsia="Times New Roman" w:hAnsi="Times New Roman" w:cs="Times New Roman"/>
          <w:i/>
          <w:sz w:val="24"/>
          <w:szCs w:val="24"/>
        </w:rPr>
        <w:t>ивдивно собою.</w:t>
      </w:r>
    </w:p>
    <w:p w:rsidR="0092705B" w:rsidRPr="0092705B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>Прям, почувствуйте вот это формулировку, которую мы давали вам как объёмность, чтобы внут</w:t>
      </w:r>
      <w:r w:rsidR="00552255">
        <w:rPr>
          <w:rFonts w:ascii="Times New Roman" w:eastAsia="Times New Roman" w:hAnsi="Times New Roman" w:cs="Times New Roman"/>
          <w:sz w:val="24"/>
          <w:szCs w:val="24"/>
        </w:rPr>
        <w:t>ренне вы раскрылись в действии.</w:t>
      </w:r>
    </w:p>
    <w:p w:rsidR="0092705B" w:rsidRPr="00D33602" w:rsidRDefault="00552255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 Изначально Вышестоящим Аватаром Синтеза Кут Хуми, мы просим преобразить каждого из нас и синтез нас на разработанность ипостасной телесности 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>интезом Столпа, стяжанием и вхождением в Космический Дух Изначально Вышестоящим Ав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>ром Синтеза Кут Хуми, далее Изнач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Вышестоящим Отцом собою. И стяжаем 193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Космических Синтеза Изначально Вышестоящего Отца пяти 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>осмосов И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вдив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ной жизнью, однородностью каждым из нас и синтезом нас. И возжигаясь Изначально </w:t>
      </w:r>
      <w:proofErr w:type="gramStart"/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0111D2" w:rsidRPr="00D3360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111D2" w:rsidRPr="00D3360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>ром Синтеза Кут Хуми, вот сейчас не спешим, а прям, встраиваемся в Космический Столп</w:t>
      </w:r>
      <w:r w:rsidR="00D33602" w:rsidRPr="00D3360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 вначале в однородное явление</w:t>
      </w:r>
      <w:r w:rsidR="00D33602" w:rsidRPr="00D3360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>ем 193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Космических Синтеза Космических Столпов </w:t>
      </w:r>
      <w:r w:rsidR="00D33602" w:rsidRPr="00D3360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2705B" w:rsidRPr="00D33602">
        <w:rPr>
          <w:rFonts w:ascii="Times New Roman" w:eastAsia="Times New Roman" w:hAnsi="Times New Roman" w:cs="Times New Roman"/>
          <w:i/>
          <w:sz w:val="24"/>
          <w:szCs w:val="24"/>
        </w:rPr>
        <w:t>интеза 193-х архетипов ИВДИВО на каждого из</w:t>
      </w:r>
      <w:r w:rsidRPr="00D33602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нас. И возжигаясь, усваиваем.</w:t>
      </w:r>
    </w:p>
    <w:p w:rsidR="0092705B" w:rsidRPr="0092705B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Здесь будет не так просто, как с </w:t>
      </w:r>
      <w:r w:rsidR="00552255">
        <w:rPr>
          <w:rFonts w:ascii="Times New Roman" w:eastAsia="Times New Roman" w:hAnsi="Times New Roman" w:cs="Times New Roman"/>
          <w:sz w:val="24"/>
          <w:szCs w:val="24"/>
        </w:rPr>
        <w:t>Магнитами.</w:t>
      </w:r>
    </w:p>
    <w:p w:rsidR="005B6972" w:rsidRPr="005B6972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 </w:t>
      </w:r>
      <w:r w:rsidR="000338D3"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</w:t>
      </w:r>
      <w:r w:rsidR="00552255" w:rsidRPr="005B6972">
        <w:rPr>
          <w:rFonts w:ascii="Times New Roman" w:eastAsia="Times New Roman" w:hAnsi="Times New Roman" w:cs="Times New Roman"/>
          <w:i/>
          <w:sz w:val="24"/>
          <w:szCs w:val="24"/>
        </w:rPr>
        <w:t>го Аватара Синтеза Кут Хуми 15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синтез-практик, возжигая в вершине</w:t>
      </w:r>
      <w:r w:rsidR="00D82015" w:rsidRPr="005B6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росте овладения Космическим Столпом Практику Воли</w:t>
      </w:r>
      <w:r w:rsidR="00552255" w:rsidRPr="005B697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2255" w:rsidRPr="005B69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Аватара Синтеза Кут Хуми наделить нас </w:t>
      </w:r>
      <w:r w:rsidR="00160915" w:rsidRPr="005B6972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талонной Практикой Воли на данную практику, чтобы мы вошли в </w:t>
      </w:r>
      <w:r w:rsidR="005B697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ознание и </w:t>
      </w:r>
      <w:r w:rsidR="005B697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>рактико</w:t>
      </w:r>
      <w:r w:rsidR="00160915" w:rsidRPr="005B6972">
        <w:rPr>
          <w:rFonts w:ascii="Times New Roman" w:eastAsia="Times New Roman" w:hAnsi="Times New Roman" w:cs="Times New Roman"/>
          <w:i/>
          <w:sz w:val="24"/>
          <w:szCs w:val="24"/>
        </w:rPr>
        <w:t>вание данным явлением практики.</w:t>
      </w:r>
      <w:r w:rsid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60915" w:rsidRPr="005B69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Аватаром Синтеза Кут Хуми, стяжаем выходом на явление Космических Столпов</w:t>
      </w:r>
      <w:r w:rsidR="00160915" w:rsidRPr="005B6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 193-х</w:t>
      </w:r>
      <w:r w:rsidR="00160915" w:rsidRPr="005B6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на Космический Дух с утверждением, что каков Дух</w:t>
      </w:r>
      <w:r w:rsidR="00160915" w:rsidRPr="005B6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такая и </w:t>
      </w:r>
      <w:r w:rsidR="005B6972" w:rsidRPr="005B6972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>изнь</w:t>
      </w:r>
      <w:r w:rsidR="005B6972" w:rsidRPr="005B697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B6972" w:rsidRPr="005B6972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>начит, 193-ричное явление, выводящее Столпами на Космический Дух, фиксирует И</w:t>
      </w:r>
      <w:r w:rsidR="00160915" w:rsidRPr="005B6972">
        <w:rPr>
          <w:rFonts w:ascii="Times New Roman" w:eastAsia="Times New Roman" w:hAnsi="Times New Roman" w:cs="Times New Roman"/>
          <w:i/>
          <w:sz w:val="24"/>
          <w:szCs w:val="24"/>
        </w:rPr>
        <w:t>вдив</w:t>
      </w: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>ную жизн</w:t>
      </w:r>
      <w:r w:rsidR="005B6972" w:rsidRPr="005B6972">
        <w:rPr>
          <w:rFonts w:ascii="Times New Roman" w:eastAsia="Times New Roman" w:hAnsi="Times New Roman" w:cs="Times New Roman"/>
          <w:i/>
          <w:sz w:val="24"/>
          <w:szCs w:val="24"/>
        </w:rPr>
        <w:t>ь.</w:t>
      </w:r>
    </w:p>
    <w:p w:rsidR="0092705B" w:rsidRPr="0092705B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>Вот в чем была особеннос</w:t>
      </w:r>
      <w:r w:rsidR="00160915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5B69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0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97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60915">
        <w:rPr>
          <w:rFonts w:ascii="Times New Roman" w:eastAsia="Times New Roman" w:hAnsi="Times New Roman" w:cs="Times New Roman"/>
          <w:sz w:val="24"/>
          <w:szCs w:val="24"/>
        </w:rPr>
        <w:t>очему мы возжигались так.</w:t>
      </w:r>
    </w:p>
    <w:p w:rsidR="0092705B" w:rsidRPr="005B6972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972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Аватаром Синтеза Кут Хуми, встраиваемся в данный Синтез, это надо в центровке своей синтезировать. Хорошо.</w:t>
      </w:r>
    </w:p>
    <w:p w:rsidR="0092705B" w:rsidRPr="002A7C1B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Синтезируемся с Изначально Вышестоящим Отцом, сопрягаясь</w:t>
      </w:r>
      <w:r w:rsidR="002A7C1B" w:rsidRPr="002A7C1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7C1B" w:rsidRPr="002A7C1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>интезируемся, сопрягаемся, переходим Синтезом Изначального Вышестоящего Аватара Синтеза Кут Хуми в зал к Изначально Вышестоящему Отцу в 4097 архетип ИВДИВО</w:t>
      </w:r>
      <w:r w:rsidR="002A7C1B" w:rsidRPr="002A7C1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7C1B" w:rsidRPr="002A7C1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>тановимся пред Изначально Вышестоящим Отцом в зале в форме. Синтезируемся с Хум Изначально Вышестоящего Отца и стяжаем у Изначально Вышестоящего Отца Синтез явления вхождения в Космический Столп Изначально Вышестоящего Отца разработкой Космического Духа или конц</w:t>
      </w:r>
      <w:r w:rsidR="002A7C1B" w:rsidRPr="002A7C1B">
        <w:rPr>
          <w:rFonts w:ascii="Times New Roman" w:eastAsia="Times New Roman" w:hAnsi="Times New Roman" w:cs="Times New Roman"/>
          <w:i/>
          <w:sz w:val="24"/>
          <w:szCs w:val="24"/>
        </w:rPr>
        <w:t>ентрацией Духа на каждом из нас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 xml:space="preserve"> в вырабатывании Космического Духа и в развитии</w:t>
      </w:r>
      <w:r w:rsidR="002A7C1B" w:rsidRPr="002A7C1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разработке соответствующе</w:t>
      </w:r>
      <w:r w:rsidR="00F23D12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</w:t>
      </w:r>
      <w:r w:rsidR="00D82015" w:rsidRPr="002A7C1B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пяти </w:t>
      </w:r>
      <w:r w:rsidR="00D82015" w:rsidRPr="002A7C1B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>осмосов собою И</w:t>
      </w:r>
      <w:r w:rsidR="003177C7" w:rsidRPr="002A7C1B">
        <w:rPr>
          <w:rFonts w:ascii="Times New Roman" w:eastAsia="Times New Roman" w:hAnsi="Times New Roman" w:cs="Times New Roman"/>
          <w:i/>
          <w:sz w:val="24"/>
          <w:szCs w:val="24"/>
        </w:rPr>
        <w:t>вдив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>ной жизни Изначально Вышестоящего Отца</w:t>
      </w:r>
      <w:r w:rsidR="002A7C1B" w:rsidRPr="002A7C1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7C1B" w:rsidRPr="002A7C1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>заявляемся</w:t>
      </w:r>
      <w:proofErr w:type="gramEnd"/>
      <w:r w:rsidRPr="002A7C1B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данное стяжание. </w:t>
      </w:r>
    </w:p>
    <w:p w:rsidR="00F23D12" w:rsidRPr="00F23D12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3D12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Отца и входим в Практику Воли, стяжая Космический Стол</w:t>
      </w:r>
      <w:r w:rsidR="00D82015" w:rsidRPr="00F23D1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23D1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193-ричного Синтеза Изначально Вышестоящего Отца каждому из нас и синтезу нас. И просим напрактиковывая, выработать Космический Дух Космическим Столпом явление Должностной Полномочностью Аватара</w:t>
      </w:r>
      <w:r w:rsidR="002A7C1B" w:rsidRPr="00F23D1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F23D12">
        <w:rPr>
          <w:rFonts w:ascii="Times New Roman" w:eastAsia="Times New Roman" w:hAnsi="Times New Roman" w:cs="Times New Roman"/>
          <w:i/>
          <w:sz w:val="24"/>
          <w:szCs w:val="24"/>
        </w:rPr>
        <w:t>Аватарессы, Владыки</w:t>
      </w:r>
      <w:r w:rsidR="002A7C1B" w:rsidRPr="00F23D1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F23D12">
        <w:rPr>
          <w:rFonts w:ascii="Times New Roman" w:eastAsia="Times New Roman" w:hAnsi="Times New Roman" w:cs="Times New Roman"/>
          <w:i/>
          <w:sz w:val="24"/>
          <w:szCs w:val="24"/>
        </w:rPr>
        <w:t>Владычицы, Учителя</w:t>
      </w:r>
      <w:r w:rsidR="002A7C1B" w:rsidRPr="00F23D12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F23D12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Учительницы в организации синтезируемого </w:t>
      </w:r>
      <w:r w:rsidR="00D82015" w:rsidRPr="00F23D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23D1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в каждом из нас. И возжигая, стяжаем Космический Дух в явлении, направляя его в </w:t>
      </w:r>
      <w:r w:rsidR="00D82015" w:rsidRPr="00F23D12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F23D12">
        <w:rPr>
          <w:rFonts w:ascii="Times New Roman" w:eastAsia="Times New Roman" w:hAnsi="Times New Roman" w:cs="Times New Roman"/>
          <w:i/>
          <w:sz w:val="24"/>
          <w:szCs w:val="24"/>
        </w:rPr>
        <w:t>изическое тело</w:t>
      </w:r>
      <w:r w:rsidR="002A7C1B" w:rsidRPr="00F23D1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23D12" w:rsidRPr="00F23D12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ипостася им Отцом.</w:t>
      </w:r>
    </w:p>
    <w:p w:rsidR="0092705B" w:rsidRPr="0092705B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>Формулировки вот здесь лучше не менять, даже если они непонятны, почему такие окончания. Это Творение, оно не всегда понимаемо.</w:t>
      </w:r>
    </w:p>
    <w:p w:rsidR="003177C7" w:rsidRPr="00F23D12" w:rsidRDefault="00D82015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3D1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2705B" w:rsidRPr="00F23D12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 Изначально Вышестоящим Отцом, разгораемся Космиче</w:t>
      </w:r>
      <w:r w:rsidR="003177C7" w:rsidRPr="00F23D12">
        <w:rPr>
          <w:rFonts w:ascii="Times New Roman" w:eastAsia="Times New Roman" w:hAnsi="Times New Roman" w:cs="Times New Roman"/>
          <w:i/>
          <w:sz w:val="24"/>
          <w:szCs w:val="24"/>
        </w:rPr>
        <w:t>ским Духом, обучаясь практиками</w:t>
      </w:r>
      <w:r w:rsidR="0092705B" w:rsidRPr="00F23D12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вырабатывать Космическим Ст</w:t>
      </w:r>
      <w:r w:rsidR="003177C7" w:rsidRPr="00F23D12">
        <w:rPr>
          <w:rFonts w:ascii="Times New Roman" w:eastAsia="Times New Roman" w:hAnsi="Times New Roman" w:cs="Times New Roman"/>
          <w:i/>
          <w:sz w:val="24"/>
          <w:szCs w:val="24"/>
        </w:rPr>
        <w:t>олпом, концентрируя Дух теперь.</w:t>
      </w:r>
    </w:p>
    <w:p w:rsidR="0092705B" w:rsidRPr="0092705B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Прям, вот плечи, руки, голова </w:t>
      </w:r>
      <w:r w:rsidR="00F23D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>это то, что фиксирует концентрацию Космического Духа. Вот граница вашего тела, это плечи, вот чёткая, может быть</w:t>
      </w:r>
      <w:r w:rsidR="003177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даже в какой-то степени охватывающая такая плотность или жёсткость, оформляющая Космический Дух в концентрации.</w:t>
      </w:r>
    </w:p>
    <w:p w:rsidR="00F23D12" w:rsidRPr="00D20188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возжигаясь, стяжаем ценность 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изического тела</w:t>
      </w:r>
      <w:r w:rsidR="00F23D12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23D12" w:rsidRPr="00D20188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то </w:t>
      </w:r>
      <w:proofErr w:type="gramStart"/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красиво</w:t>
      </w:r>
      <w:r w:rsidR="00F23D12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23D12" w:rsidRPr="00D20188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енность </w:t>
      </w:r>
      <w:r w:rsidR="00F23D12" w:rsidRPr="00D20188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изического тела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концентрации Космического Духа Вол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="00F23D12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2705B" w:rsidRPr="0092705B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Вспоминаем, что </w:t>
      </w:r>
      <w:r w:rsidR="003177C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>изическое тело самое важное и ценное. Именно им мы достигаем все наши восхождения, преображения, реализации.</w:t>
      </w:r>
    </w:p>
    <w:p w:rsidR="0092705B" w:rsidRPr="00D20188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тут синтезируем Волю Изначально Вышестоящего Отца, стяжая Волю Изначально Вышестоящего Отца синтезом 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пяти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осмосов, 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пяти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выражений 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изни, синтезируя в 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шест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ом явлении 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вдив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ной жизни с Изначально Вышестоящим Отцом.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синтезируемся и в 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изическое тело стяжаем психодинамический процесс разр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аботанности ёмкостности 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Воли и волевого Творения и Синтеза в 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изическом теле концентрированным Духом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 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>– д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 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олномочной, 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ладычески 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>– д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ол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жностно 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олномочной, 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чительски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>– д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лжностно 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177C7" w:rsidRPr="00D20188">
        <w:rPr>
          <w:rFonts w:ascii="Times New Roman" w:eastAsia="Times New Roman" w:hAnsi="Times New Roman" w:cs="Times New Roman"/>
          <w:i/>
          <w:sz w:val="24"/>
          <w:szCs w:val="24"/>
        </w:rPr>
        <w:t>олномочной реализации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</w:t>
      </w:r>
      <w:r w:rsidR="00D20188" w:rsidRPr="00D20188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Pr="00D2018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2705B" w:rsidRPr="00E06433" w:rsidRDefault="00D20188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43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2705B"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вспыхиваем </w:t>
      </w:r>
      <w:r w:rsidR="0092705B" w:rsidRPr="00E0643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Синтезом</w:t>
      </w:r>
      <w:r w:rsidR="0092705B"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 синтезе нас. </w:t>
      </w:r>
      <w:r w:rsidR="0092705B" w:rsidRPr="00E0643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Развёртываемся</w:t>
      </w:r>
      <w:r w:rsidR="0092705B"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</w:t>
      </w:r>
      <w:r w:rsidR="00E06433" w:rsidRPr="00E06433">
        <w:rPr>
          <w:rFonts w:ascii="Times New Roman" w:eastAsia="Times New Roman" w:hAnsi="Times New Roman" w:cs="Times New Roman"/>
          <w:i/>
          <w:sz w:val="24"/>
          <w:szCs w:val="24"/>
        </w:rPr>
        <w:t>ед Изначально Вышестоящим Отцом</w:t>
      </w:r>
      <w:r w:rsidR="0092705B"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 сотворённым и, возжигаясь</w:t>
      </w:r>
      <w:r w:rsidR="00E06433" w:rsidRPr="00E0643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2705B"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 параллелим Синтез равностности психодинамического объёма творение </w:t>
      </w:r>
      <w:proofErr w:type="gramStart"/>
      <w:r w:rsidR="0092705B" w:rsidRPr="00E06433">
        <w:rPr>
          <w:rFonts w:ascii="Times New Roman" w:eastAsia="Times New Roman" w:hAnsi="Times New Roman" w:cs="Times New Roman"/>
          <w:i/>
          <w:sz w:val="24"/>
          <w:szCs w:val="24"/>
        </w:rPr>
        <w:t>Частей</w:t>
      </w:r>
      <w:proofErr w:type="gramEnd"/>
      <w:r w:rsidR="0092705B"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Волей Столпа, стяжая </w:t>
      </w:r>
      <w:r w:rsidR="00E06433" w:rsidRPr="00E06433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92705B" w:rsidRPr="00E06433">
        <w:rPr>
          <w:rFonts w:ascii="Times New Roman" w:eastAsia="Times New Roman" w:hAnsi="Times New Roman" w:cs="Times New Roman"/>
          <w:i/>
          <w:sz w:val="24"/>
          <w:szCs w:val="24"/>
        </w:rPr>
        <w:t>орму Духа</w:t>
      </w:r>
      <w:r w:rsidR="00E06433"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92705B"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концентрации Духа Космического </w:t>
      </w:r>
      <w:r w:rsidR="00E06433"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92705B" w:rsidRPr="00E06433">
        <w:rPr>
          <w:rFonts w:ascii="Times New Roman" w:eastAsia="Times New Roman" w:hAnsi="Times New Roman" w:cs="Times New Roman"/>
          <w:i/>
          <w:sz w:val="24"/>
          <w:szCs w:val="24"/>
        </w:rPr>
        <w:t>193-мя Космическими Синтезами Изначально Вышесто</w:t>
      </w:r>
      <w:r w:rsidR="00E06433" w:rsidRPr="00E06433">
        <w:rPr>
          <w:rFonts w:ascii="Times New Roman" w:eastAsia="Times New Roman" w:hAnsi="Times New Roman" w:cs="Times New Roman"/>
          <w:i/>
          <w:sz w:val="24"/>
          <w:szCs w:val="24"/>
        </w:rPr>
        <w:t>ящего Отца в концентрации Духа.</w:t>
      </w:r>
    </w:p>
    <w:p w:rsidR="00E06433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>Вот тут как-то сами попробуйте справиться с данной формулировкой. То есть понятно, что стяжать вы бу</w:t>
      </w:r>
      <w:r w:rsidR="00E06433">
        <w:rPr>
          <w:rFonts w:ascii="Times New Roman" w:eastAsia="Times New Roman" w:hAnsi="Times New Roman" w:cs="Times New Roman"/>
          <w:sz w:val="24"/>
          <w:szCs w:val="24"/>
        </w:rPr>
        <w:t>дете сами или стяжаете вы сами.</w:t>
      </w:r>
    </w:p>
    <w:p w:rsidR="00E06433" w:rsidRPr="00E06433" w:rsidRDefault="00E06433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433">
        <w:rPr>
          <w:rFonts w:ascii="Times New Roman" w:eastAsia="Times New Roman" w:hAnsi="Times New Roman" w:cs="Times New Roman"/>
          <w:i/>
          <w:sz w:val="24"/>
          <w:szCs w:val="24"/>
        </w:rPr>
        <w:t>И входим в это явление.</w:t>
      </w:r>
    </w:p>
    <w:p w:rsidR="00E06433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433">
        <w:rPr>
          <w:rFonts w:ascii="Times New Roman" w:eastAsia="Times New Roman" w:hAnsi="Times New Roman" w:cs="Times New Roman"/>
          <w:i/>
          <w:sz w:val="24"/>
          <w:szCs w:val="24"/>
        </w:rPr>
        <w:t>Разгораемся Духом Частей</w:t>
      </w:r>
      <w:r w:rsidR="00E06433" w:rsidRPr="00E0643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 2560</w:t>
      </w:r>
      <w:r w:rsidR="00E06433" w:rsidRPr="00E06433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видами Духа Частей</w:t>
      </w:r>
      <w:r w:rsidR="00E06433" w:rsidRPr="00E0643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разгораемся таким же количеством </w:t>
      </w:r>
      <w:r w:rsidR="00E06433" w:rsidRPr="00E06433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E06433">
        <w:rPr>
          <w:rFonts w:ascii="Times New Roman" w:eastAsia="Times New Roman" w:hAnsi="Times New Roman" w:cs="Times New Roman"/>
          <w:i/>
          <w:sz w:val="24"/>
          <w:szCs w:val="24"/>
        </w:rPr>
        <w:t>ормы в концентрируемости Духа в каждой форме и развёртываем устойчивый Космический эманируемый Син</w:t>
      </w:r>
      <w:r w:rsidR="00E06433" w:rsidRPr="00E06433">
        <w:rPr>
          <w:rFonts w:ascii="Times New Roman" w:eastAsia="Times New Roman" w:hAnsi="Times New Roman" w:cs="Times New Roman"/>
          <w:i/>
          <w:sz w:val="24"/>
          <w:szCs w:val="24"/>
        </w:rPr>
        <w:t>тез Духа из тела каждого из нас</w:t>
      </w:r>
      <w:r w:rsidR="00E0643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516ED">
        <w:rPr>
          <w:rFonts w:ascii="Times New Roman" w:eastAsia="Times New Roman" w:hAnsi="Times New Roman" w:cs="Times New Roman"/>
          <w:i/>
          <w:sz w:val="24"/>
          <w:szCs w:val="24"/>
        </w:rPr>
        <w:t>И вот развёртываем эманацию Космического Духа собою только в зал</w:t>
      </w:r>
      <w:r w:rsidR="00E06433" w:rsidRPr="000516ED">
        <w:rPr>
          <w:rFonts w:ascii="Times New Roman" w:eastAsia="Times New Roman" w:hAnsi="Times New Roman" w:cs="Times New Roman"/>
          <w:i/>
          <w:sz w:val="24"/>
          <w:szCs w:val="24"/>
        </w:rPr>
        <w:t>е Изначально Вышестоящего Отца.</w:t>
      </w:r>
    </w:p>
    <w:p w:rsidR="0092705B" w:rsidRPr="0092705B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>Нельзя сказать, что сразу получится это сделать, но вот попробуйте</w:t>
      </w:r>
      <w:r w:rsidR="00E06433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вот, </w:t>
      </w:r>
      <w:proofErr w:type="gramStart"/>
      <w:r w:rsidRPr="0092705B"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 w:rsidRPr="0092705B">
        <w:rPr>
          <w:rFonts w:ascii="Times New Roman" w:eastAsia="Times New Roman" w:hAnsi="Times New Roman" w:cs="Times New Roman"/>
          <w:sz w:val="24"/>
          <w:szCs w:val="24"/>
        </w:rPr>
        <w:t>, направьте это выражение Космического Духа на Должностную Полномочность</w:t>
      </w:r>
      <w:r w:rsidR="00E0643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на ваши темы, 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lastRenderedPageBreak/>
        <w:t>на ваши идеи</w:t>
      </w:r>
      <w:r w:rsidR="00E064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43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о есть конкретно в действия, чтобы </w:t>
      </w:r>
      <w:r w:rsidR="00E0643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>изическое тело понимало, чем оно занимается в Воле Отца.</w:t>
      </w:r>
    </w:p>
    <w:p w:rsidR="0092705B" w:rsidRPr="000516ED" w:rsidRDefault="00D82015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16E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92705B" w:rsidRPr="000516ED">
        <w:rPr>
          <w:rFonts w:ascii="Times New Roman" w:eastAsia="Times New Roman" w:hAnsi="Times New Roman" w:cs="Times New Roman"/>
          <w:i/>
          <w:sz w:val="24"/>
          <w:szCs w:val="24"/>
        </w:rPr>
        <w:t>Завершаем</w:t>
      </w:r>
      <w:r w:rsidRPr="000516E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="0092705B" w:rsidRPr="000516ED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Отец говорит. И мы синтезируемся с Хум Изначально Вышестоящего Отца</w:t>
      </w:r>
      <w:r w:rsidRPr="000516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2705B" w:rsidRPr="000516ED">
        <w:rPr>
          <w:rFonts w:ascii="Times New Roman" w:eastAsia="Times New Roman" w:hAnsi="Times New Roman" w:cs="Times New Roman"/>
          <w:i/>
          <w:sz w:val="24"/>
          <w:szCs w:val="24"/>
        </w:rPr>
        <w:t xml:space="preserve"> итогово стяжаем Синтез Изначально Вышестоящего Отца, прося преобразить каждого из нас и синтез нас. И заполняясь Синтезом Изначально Вышестоящего</w:t>
      </w:r>
      <w:r w:rsidRPr="000516ED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Отца, преображаемся просьбой к </w:t>
      </w:r>
      <w:r w:rsidR="0092705B" w:rsidRPr="000516ED">
        <w:rPr>
          <w:rFonts w:ascii="Times New Roman" w:eastAsia="Times New Roman" w:hAnsi="Times New Roman" w:cs="Times New Roman"/>
          <w:i/>
          <w:sz w:val="24"/>
          <w:szCs w:val="24"/>
        </w:rPr>
        <w:t>Отцу. Возжигая, концентрируя</w:t>
      </w:r>
      <w:r w:rsidR="00E06433" w:rsidRPr="000516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2705B" w:rsidRPr="000516ED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компактифи</w:t>
      </w:r>
      <w:r w:rsidR="00E06433" w:rsidRPr="000516ED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="0092705B" w:rsidRPr="000516ED">
        <w:rPr>
          <w:rFonts w:ascii="Times New Roman" w:eastAsia="Times New Roman" w:hAnsi="Times New Roman" w:cs="Times New Roman"/>
          <w:i/>
          <w:sz w:val="24"/>
          <w:szCs w:val="24"/>
        </w:rPr>
        <w:t>иру</w:t>
      </w:r>
      <w:r w:rsidR="000516ED" w:rsidRPr="000516ED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="0092705B" w:rsidRPr="000516E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пят</w:t>
      </w:r>
      <w:r w:rsidR="00E06433" w:rsidRPr="000516E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2705B" w:rsidRPr="000516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516E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92705B" w:rsidRPr="000516ED">
        <w:rPr>
          <w:rFonts w:ascii="Times New Roman" w:eastAsia="Times New Roman" w:hAnsi="Times New Roman" w:cs="Times New Roman"/>
          <w:i/>
          <w:sz w:val="24"/>
          <w:szCs w:val="24"/>
        </w:rPr>
        <w:t>осмосов концентрированный Дух Космическими Столпами, становимся тр</w:t>
      </w:r>
      <w:r w:rsidR="000516ED" w:rsidRPr="000516ED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92705B" w:rsidRPr="000516ED">
        <w:rPr>
          <w:rFonts w:ascii="Times New Roman" w:eastAsia="Times New Roman" w:hAnsi="Times New Roman" w:cs="Times New Roman"/>
          <w:i/>
          <w:sz w:val="24"/>
          <w:szCs w:val="24"/>
        </w:rPr>
        <w:t xml:space="preserve">хричным </w:t>
      </w:r>
      <w:r w:rsidR="000516ED" w:rsidRPr="000516E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2705B" w:rsidRPr="000516ED">
        <w:rPr>
          <w:rFonts w:ascii="Times New Roman" w:eastAsia="Times New Roman" w:hAnsi="Times New Roman" w:cs="Times New Roman"/>
          <w:i/>
          <w:sz w:val="24"/>
          <w:szCs w:val="24"/>
        </w:rPr>
        <w:t>интезом собою.</w:t>
      </w:r>
    </w:p>
    <w:p w:rsidR="000516ED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>Здесь можно спросить у Изначально Вышестоящего Отца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>от как Отец видит, получилось ли, что практика состоялась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у каждого из вас получилось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на каком этапе вот этот вот благой процесс, так его на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зовём стяжание.</w:t>
      </w:r>
    </w:p>
    <w:p w:rsidR="0092705B" w:rsidRPr="0092705B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Отец сказал в зале, что этап 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>ворения. Вот в этом про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цессе вы пока на этапе творения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разработанности Космическим Столпом концентрации Духа, потому что Дух всегда предполагает динамику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то, что мы говорили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каков Дух такая и жизнь. Вот это вот </w:t>
      </w:r>
      <w:proofErr w:type="spellStart"/>
      <w:r w:rsidRPr="009270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вдив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процесс 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изни 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2705B">
        <w:rPr>
          <w:rFonts w:ascii="Times New Roman" w:eastAsia="Times New Roman" w:hAnsi="Times New Roman" w:cs="Times New Roman"/>
          <w:sz w:val="24"/>
          <w:szCs w:val="24"/>
        </w:rPr>
        <w:t>осмосов. Он как раз предпола</w:t>
      </w:r>
      <w:r w:rsidR="000516ED">
        <w:rPr>
          <w:rFonts w:ascii="Times New Roman" w:eastAsia="Times New Roman" w:hAnsi="Times New Roman" w:cs="Times New Roman"/>
          <w:sz w:val="24"/>
          <w:szCs w:val="24"/>
        </w:rPr>
        <w:t>гает динамику действия. Хорошо.</w:t>
      </w:r>
    </w:p>
    <w:p w:rsidR="0092705B" w:rsidRPr="0080396D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Благодарим Изначально Вышестоящего Ав</w:t>
      </w:r>
      <w:r w:rsidR="000111D2" w:rsidRPr="0080396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111D2" w:rsidRPr="0080396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 xml:space="preserve">ра Синтеза Иосифа за поддержку </w:t>
      </w:r>
      <w:r w:rsidR="00EE690E" w:rsidRPr="0080396D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>изического тела.</w:t>
      </w:r>
    </w:p>
    <w:p w:rsidR="00690D93" w:rsidRPr="0080396D" w:rsidRDefault="0092705B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данный зал в физическую реализацию</w:t>
      </w:r>
      <w:r w:rsidR="0080396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396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>азвёртываем</w:t>
      </w:r>
      <w:proofErr w:type="spellEnd"/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концентрацию в </w:t>
      </w:r>
      <w:r w:rsidR="0080396D" w:rsidRPr="0080396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одразделении ИВДИВО-Минск, </w:t>
      </w:r>
      <w:r w:rsidR="0080396D" w:rsidRPr="0080396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>одразделение ИВДИВО участников синтеза, в Изначально Вышестоящий Дом Изначально Вышестоящего Отца и в ИВДИВО каждого</w:t>
      </w:r>
      <w:r w:rsidR="00690D93" w:rsidRPr="0080396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2705B" w:rsidRDefault="00690D93" w:rsidP="0092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96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0396D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5C27B3" w:rsidRDefault="005C27B3" w:rsidP="00F82731">
      <w:pPr>
        <w:pStyle w:val="1"/>
        <w:numPr>
          <w:ilvl w:val="0"/>
          <w:numId w:val="21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8" w:name="_Toc172446323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28"/>
    </w:p>
    <w:p w:rsidR="002E4363" w:rsidRDefault="005C27B3" w:rsidP="00F82731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C27B3">
        <w:rPr>
          <w:rFonts w:ascii="Times New Roman" w:hAnsi="Times New Roman" w:cs="Times New Roman"/>
          <w:sz w:val="24"/>
        </w:rPr>
        <w:t>00:4</w:t>
      </w:r>
      <w:r w:rsidR="002F2A4D">
        <w:rPr>
          <w:rFonts w:ascii="Times New Roman" w:hAnsi="Times New Roman" w:cs="Times New Roman"/>
          <w:sz w:val="24"/>
        </w:rPr>
        <w:t>6</w:t>
      </w:r>
      <w:r w:rsidRPr="005C27B3">
        <w:rPr>
          <w:rFonts w:ascii="Times New Roman" w:hAnsi="Times New Roman" w:cs="Times New Roman"/>
          <w:sz w:val="24"/>
        </w:rPr>
        <w:t>:</w:t>
      </w:r>
      <w:r w:rsidR="002F2A4D">
        <w:rPr>
          <w:rFonts w:ascii="Times New Roman" w:hAnsi="Times New Roman" w:cs="Times New Roman"/>
          <w:sz w:val="24"/>
        </w:rPr>
        <w:t>36</w:t>
      </w:r>
      <w:r w:rsidRPr="005C27B3">
        <w:rPr>
          <w:rFonts w:ascii="Times New Roman" w:hAnsi="Times New Roman" w:cs="Times New Roman"/>
          <w:sz w:val="24"/>
        </w:rPr>
        <w:t>-01:05:</w:t>
      </w:r>
      <w:r w:rsidR="00DF17E3">
        <w:rPr>
          <w:rFonts w:ascii="Times New Roman" w:hAnsi="Times New Roman" w:cs="Times New Roman"/>
          <w:sz w:val="24"/>
        </w:rPr>
        <w:t>09</w:t>
      </w:r>
    </w:p>
    <w:p w:rsidR="002E4363" w:rsidRPr="002E4363" w:rsidRDefault="002E4363" w:rsidP="00F82731">
      <w:pPr>
        <w:pStyle w:val="1"/>
        <w:numPr>
          <w:ilvl w:val="0"/>
          <w:numId w:val="0"/>
        </w:numPr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Toc172446324"/>
      <w:r w:rsidRPr="002E4363">
        <w:rPr>
          <w:rFonts w:ascii="Times New Roman" w:hAnsi="Times New Roman" w:cs="Times New Roman"/>
          <w:sz w:val="24"/>
          <w:szCs w:val="24"/>
        </w:rPr>
        <w:t xml:space="preserve">Практика 10. </w:t>
      </w:r>
      <w:r w:rsidR="00D6149E">
        <w:rPr>
          <w:rFonts w:ascii="Times New Roman" w:hAnsi="Times New Roman" w:cs="Times New Roman"/>
          <w:sz w:val="24"/>
          <w:szCs w:val="24"/>
        </w:rPr>
        <w:t>Пять явлени</w:t>
      </w:r>
      <w:r w:rsidR="00A27ADB">
        <w:rPr>
          <w:rFonts w:ascii="Times New Roman" w:hAnsi="Times New Roman" w:cs="Times New Roman"/>
          <w:sz w:val="24"/>
          <w:szCs w:val="24"/>
        </w:rPr>
        <w:t>й</w:t>
      </w:r>
      <w:r w:rsidR="00D6149E">
        <w:rPr>
          <w:rFonts w:ascii="Times New Roman" w:hAnsi="Times New Roman" w:cs="Times New Roman"/>
          <w:sz w:val="24"/>
          <w:szCs w:val="24"/>
        </w:rPr>
        <w:t xml:space="preserve"> совместного </w:t>
      </w:r>
      <w:r w:rsidR="00A27ADB">
        <w:rPr>
          <w:rFonts w:ascii="Times New Roman" w:hAnsi="Times New Roman" w:cs="Times New Roman"/>
          <w:sz w:val="24"/>
          <w:szCs w:val="24"/>
        </w:rPr>
        <w:t>д</w:t>
      </w:r>
      <w:r w:rsidR="00D6149E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="00DF3CA3" w:rsidRPr="00F56498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="00DF3CA3">
        <w:rPr>
          <w:rFonts w:ascii="Times New Roman" w:hAnsi="Times New Roman" w:cs="Times New Roman"/>
          <w:color w:val="000000"/>
          <w:sz w:val="24"/>
          <w:szCs w:val="24"/>
        </w:rPr>
        <w:t>оманд</w:t>
      </w:r>
      <w:r w:rsidR="00DF3CA3" w:rsidRPr="00F56498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A27ADB">
        <w:rPr>
          <w:rFonts w:ascii="Times New Roman" w:hAnsi="Times New Roman" w:cs="Times New Roman"/>
          <w:sz w:val="24"/>
          <w:szCs w:val="24"/>
        </w:rPr>
        <w:t xml:space="preserve">в контакте с Изначально </w:t>
      </w:r>
      <w:proofErr w:type="gramStart"/>
      <w:r w:rsidR="00A27ADB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="00A27ADB">
        <w:rPr>
          <w:rFonts w:ascii="Times New Roman" w:hAnsi="Times New Roman" w:cs="Times New Roman"/>
          <w:sz w:val="24"/>
          <w:szCs w:val="24"/>
        </w:rPr>
        <w:t xml:space="preserve"> Аватаром Синтеза Кут Хуми</w:t>
      </w:r>
      <w:r w:rsidR="004C077E">
        <w:rPr>
          <w:rFonts w:ascii="Times New Roman" w:hAnsi="Times New Roman" w:cs="Times New Roman"/>
          <w:sz w:val="24"/>
          <w:szCs w:val="24"/>
        </w:rPr>
        <w:t xml:space="preserve"> практиками</w:t>
      </w:r>
      <w:r w:rsidR="00A27ADB">
        <w:rPr>
          <w:rFonts w:ascii="Times New Roman" w:hAnsi="Times New Roman" w:cs="Times New Roman"/>
          <w:sz w:val="24"/>
          <w:szCs w:val="24"/>
        </w:rPr>
        <w:t>. Стяжание ч</w:t>
      </w:r>
      <w:r w:rsidR="00A27ADB">
        <w:rPr>
          <w:rFonts w:ascii="Times New Roman" w:eastAsia="Times New Roman" w:hAnsi="Times New Roman" w:cs="Times New Roman"/>
          <w:sz w:val="24"/>
          <w:szCs w:val="24"/>
        </w:rPr>
        <w:t xml:space="preserve">астей Фортическое тело Отец-человек-землянина и Прафортическое тело Отец-человек-землянина с Системами, Аппаратами и Частностями. </w:t>
      </w:r>
      <w:r w:rsidR="00A27ADB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тяжа</w:t>
      </w:r>
      <w:r w:rsidR="00A27ADB">
        <w:rPr>
          <w:rFonts w:ascii="Times New Roman" w:hAnsi="Times New Roman" w:cs="Times New Roman"/>
          <w:iCs/>
          <w:color w:val="000000"/>
          <w:sz w:val="24"/>
          <w:szCs w:val="24"/>
        </w:rPr>
        <w:t>ние</w:t>
      </w:r>
      <w:r w:rsidR="00A27ADB" w:rsidRPr="00F56498">
        <w:rPr>
          <w:rFonts w:ascii="Times New Roman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Синтез</w:t>
      </w:r>
      <w:r w:rsidR="00A27ADB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A27ADB" w:rsidRPr="00F56498">
        <w:rPr>
          <w:rFonts w:ascii="Times New Roman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Жизни</w:t>
      </w:r>
      <w:r w:rsidR="00A27ADB" w:rsidRPr="00F56498">
        <w:rPr>
          <w:rFonts w:ascii="Times New Roman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Фортичес</w:t>
      </w:r>
      <w:r w:rsidR="00A27ADB" w:rsidRPr="00F5649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к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ому</w:t>
      </w:r>
      <w:r w:rsidR="00A27ADB" w:rsidRPr="00F56498">
        <w:rPr>
          <w:rFonts w:ascii="Times New Roman" w:hAnsi="Times New Roman" w:cs="Times New Roman"/>
          <w:iCs/>
          <w:color w:val="000000"/>
          <w:spacing w:val="177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A27ADB" w:rsidRPr="00F56498">
        <w:rPr>
          <w:rFonts w:ascii="Times New Roman" w:hAnsi="Times New Roman" w:cs="Times New Roman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Прафортичес</w:t>
      </w:r>
      <w:r w:rsidR="00A27ADB" w:rsidRPr="00F5649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к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ому</w:t>
      </w:r>
      <w:r w:rsidR="00A27ADB" w:rsidRPr="00F56498">
        <w:rPr>
          <w:rFonts w:ascii="Times New Roman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тел</w:t>
      </w:r>
      <w:r w:rsidR="00A27ADB">
        <w:rPr>
          <w:rFonts w:ascii="Times New Roman" w:hAnsi="Times New Roman" w:cs="Times New Roman"/>
          <w:iCs/>
          <w:color w:val="000000"/>
          <w:sz w:val="24"/>
          <w:szCs w:val="24"/>
        </w:rPr>
        <w:t>ам</w:t>
      </w:r>
      <w:r w:rsidR="00A27ADB" w:rsidRPr="00F56498">
        <w:rPr>
          <w:rFonts w:ascii="Times New Roman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Изначально</w:t>
      </w:r>
      <w:r w:rsidR="00A27ADB" w:rsidRPr="00F56498">
        <w:rPr>
          <w:rFonts w:ascii="Times New Roman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Вышестоящего</w:t>
      </w:r>
      <w:r w:rsidR="00A27ADB" w:rsidRPr="00F56498">
        <w:rPr>
          <w:rFonts w:ascii="Times New Roman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Отца</w:t>
      </w:r>
      <w:r w:rsidR="00A27ADB" w:rsidRPr="00F56498">
        <w:rPr>
          <w:rFonts w:ascii="Times New Roman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A27ADB" w:rsidRPr="00F56498">
        <w:rPr>
          <w:rFonts w:ascii="Times New Roman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усвоении</w:t>
      </w:r>
      <w:r w:rsidR="00A27ADB" w:rsidRPr="00F56498">
        <w:rPr>
          <w:rFonts w:ascii="Times New Roman" w:hAnsi="Times New Roman" w:cs="Times New Roman"/>
          <w:iCs/>
          <w:color w:val="000000"/>
          <w:spacing w:val="176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Материи</w:t>
      </w:r>
      <w:r w:rsidR="00A27ADB" w:rsidRPr="00F56498">
        <w:rPr>
          <w:rFonts w:ascii="Times New Roman" w:hAnsi="Times New Roman" w:cs="Times New Roman"/>
          <w:sz w:val="24"/>
          <w:szCs w:val="24"/>
        </w:rPr>
        <w:t xml:space="preserve"> 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Фортика ка</w:t>
      </w:r>
      <w:r w:rsidR="00A27ADB" w:rsidRPr="00F56498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ж</w:t>
      </w:r>
      <w:r w:rsidR="00A27ADB" w:rsidRPr="00F56498">
        <w:rPr>
          <w:rFonts w:ascii="Times New Roman" w:hAnsi="Times New Roman" w:cs="Times New Roman"/>
          <w:iCs/>
          <w:color w:val="000000"/>
          <w:sz w:val="24"/>
          <w:szCs w:val="24"/>
        </w:rPr>
        <w:t>дым</w:t>
      </w:r>
      <w:r w:rsidR="00A27A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DF3CA3">
        <w:rPr>
          <w:rFonts w:ascii="Times New Roman" w:hAnsi="Times New Roman" w:cs="Times New Roman"/>
          <w:iCs/>
          <w:color w:val="000000"/>
          <w:sz w:val="24"/>
          <w:szCs w:val="24"/>
        </w:rPr>
        <w:t>Разработка Фортической материи с Изначально Вышестоящим Отцом делом в течение месяца</w:t>
      </w:r>
      <w:bookmarkEnd w:id="29"/>
    </w:p>
    <w:p w:rsidR="002E4363" w:rsidRPr="00B030B5" w:rsidRDefault="002E4363" w:rsidP="009270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возжигаемся всей концентрацией сдвижения, сдвижения каждого из нас в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концентрацию условий 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рактики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вспыхиваем концентрированным Синтезом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внутренним качеством, которое сложили каждый из нас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сразу же настраиваемся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Изначально </w:t>
      </w:r>
      <w:proofErr w:type="gramStart"/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Аватаров Синтеза Явира и 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Нон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у. Синтезируемся с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Вышестоящими Аватарами Синтеза Кут Хуми Фаинь и входим в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четверичный концентрированный Синтез, практикуя явление Фортической материи,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Фортического тела и концентрации Синтеза в каждом из нас Системами, Частями,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Аппаратами и Частностями Фортического тела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Системами, Аппаратами и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Частностями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озжигаемся Синтезом 64-ричности Частностей в том выражении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рактики или практикования, которым мы владеем в Огне и в Синтезе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возжигаемся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организованностью базы Синтеза 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рактикой, которая у нас сейчас работает на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устойчивом уровне.</w:t>
      </w:r>
    </w:p>
    <w:p w:rsidR="00935263" w:rsidRPr="00B030B5" w:rsidRDefault="002E4363" w:rsidP="009270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</w:t>
      </w:r>
      <w:proofErr w:type="gramEnd"/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Аватаром Синтеза Кут Хуми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A4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ереходим и развёртываемся в зал Изначально Вышестоящего Дома Изначально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Вышестоящего Отца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73 квинтиллиона 786 квадриллионов 976 триллионов 294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миллиарда 838 миллионов 206 тысяч 400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E973C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и-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ивдиво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-реальность</w:t>
      </w:r>
      <w:r w:rsidR="00E973C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973C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азвёртываемся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перед Изначально </w:t>
      </w:r>
      <w:proofErr w:type="gramStart"/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</w:t>
      </w:r>
      <w:proofErr w:type="gramEnd"/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Аватаром Синтеза Кут Хуми телесно в форме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Ипостаси 27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-го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Синтеза. Возжигаем Синтез Практики Изначально Вышестоящего Отца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концентрации явления Синтезобраза Частью Подразделения ИВДИВО Минск и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усиляем данное явление Синтеза </w:t>
      </w:r>
      <w:r w:rsidR="00E973C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асти Эталонностью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Изначально </w:t>
      </w:r>
      <w:proofErr w:type="gramStart"/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Аватаров Синтеза Кут Хуми Фаинь в </w:t>
      </w:r>
      <w:r w:rsidR="00E973C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постасности 27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-м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Синтезом</w:t>
      </w:r>
      <w:r w:rsidR="00E973C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973C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стяжаем 64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Синтеза Изначально Вышестоящего Отца в формировании насыщенности в каждое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явление из 16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Эталонных 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рактик</w:t>
      </w:r>
      <w:r w:rsidR="009352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352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тяжая у Аватара Синтеза Кут Хуми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формирование Фортической материи Фортическим телом и явлением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Прафортической материи и Прафортического тела выражение Синтеза Изначально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Вышестоящего Отца 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рактикой в каждом из нас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 Аватаром Синтеза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Кут Хуми, разрабатывая концентрацию Синтеза собою, стяжаем внутреннюю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организацию смены преображения динамичности, психодинамичности </w:t>
      </w:r>
      <w:r w:rsidR="009352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рактики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Фортикой как таковой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9352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просим Аватара Синтеза Кут Хуми, прежде чем мы пойдём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стяжать 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тандартную Часть, зафиксировать и показать Движение, Ощущение, то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есть любое явление активной Частности в дееспособности каждым из нас. </w:t>
      </w:r>
      <w:r w:rsidRPr="00B030B5">
        <w:rPr>
          <w:rFonts w:ascii="Times New Roman" w:hAnsi="Times New Roman" w:cs="Times New Roman"/>
          <w:i/>
          <w:color w:val="000000"/>
          <w:sz w:val="24"/>
          <w:szCs w:val="24"/>
        </w:rPr>
        <w:t>Вообще,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чем мы действуем, какой Частностью, </w:t>
      </w:r>
      <w:r w:rsidR="00EB4B5D" w:rsidRPr="00B030B5">
        <w:rPr>
          <w:rFonts w:ascii="Times New Roman" w:hAnsi="Times New Roman" w:cs="Times New Roman"/>
          <w:i/>
          <w:color w:val="000000"/>
          <w:sz w:val="24"/>
          <w:szCs w:val="24"/>
        </w:rPr>
        <w:t>Ф</w:t>
      </w:r>
      <w:r w:rsidRPr="00B030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ормой </w:t>
      </w:r>
      <w:proofErr w:type="gramStart"/>
      <w:r w:rsidRPr="00B030B5">
        <w:rPr>
          <w:rFonts w:ascii="Times New Roman" w:hAnsi="Times New Roman" w:cs="Times New Roman"/>
          <w:i/>
          <w:color w:val="000000"/>
          <w:sz w:val="24"/>
          <w:szCs w:val="24"/>
        </w:rPr>
        <w:t>Огня</w:t>
      </w:r>
      <w:proofErr w:type="gramEnd"/>
      <w:r w:rsidRPr="00B030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какого явления, какой Практикой?</w:t>
      </w:r>
      <w:r w:rsidR="00935263" w:rsidRPr="00B030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="009352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вот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входим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A456E" w:rsidRPr="00B030B5" w:rsidRDefault="00EB4B5D" w:rsidP="00927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2E4363" w:rsidRPr="00B030B5">
        <w:rPr>
          <w:rFonts w:ascii="Times New Roman" w:hAnsi="Times New Roman" w:cs="Times New Roman"/>
          <w:color w:val="000000"/>
          <w:sz w:val="24"/>
          <w:szCs w:val="24"/>
        </w:rPr>
        <w:t>чера мы говорили о диалоге с Аватаром Синтеза Кут Х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уми</w:t>
      </w:r>
      <w:r w:rsidR="00D95E6B" w:rsidRPr="00B030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4363" w:rsidRPr="00B030B5">
        <w:rPr>
          <w:rFonts w:ascii="Times New Roman" w:hAnsi="Times New Roman" w:cs="Times New Roman"/>
          <w:color w:val="000000"/>
          <w:sz w:val="24"/>
          <w:szCs w:val="24"/>
        </w:rPr>
        <w:t xml:space="preserve"> о контакте с</w:t>
      </w:r>
      <w:r w:rsidR="002E4363"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color w:val="000000"/>
          <w:sz w:val="24"/>
          <w:szCs w:val="24"/>
        </w:rPr>
        <w:t>Аватаром Синтеза Кут Хуми</w:t>
      </w:r>
      <w:r w:rsidR="00D95E6B" w:rsidRPr="00B030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E4363" w:rsidRPr="00B03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E6B" w:rsidRPr="00B030B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E4363" w:rsidRPr="00B030B5">
        <w:rPr>
          <w:rFonts w:ascii="Times New Roman" w:hAnsi="Times New Roman" w:cs="Times New Roman"/>
          <w:color w:val="000000"/>
          <w:sz w:val="24"/>
          <w:szCs w:val="24"/>
        </w:rPr>
        <w:t>онкретно с вашей группой говорили</w:t>
      </w:r>
      <w:r w:rsidR="00D95E6B" w:rsidRPr="00B030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077E" w:rsidRPr="00B030B5" w:rsidRDefault="00D95E6B" w:rsidP="009270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координации с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контактом с Аватаром Синтеза Кут Хуми заполняемся Синтезом Аватара Синтеза и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смотрим, что фиксирует Аватар </w:t>
      </w:r>
      <w:r w:rsidR="002E4363" w:rsidRPr="00B030B5">
        <w:rPr>
          <w:rFonts w:ascii="Times New Roman" w:hAnsi="Times New Roman" w:cs="Times New Roman"/>
          <w:i/>
          <w:iCs/>
          <w:sz w:val="24"/>
          <w:szCs w:val="24"/>
        </w:rPr>
        <w:t>Синтеза в объяснении каждому из нас, что лучше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sz w:val="24"/>
          <w:szCs w:val="24"/>
        </w:rPr>
        <w:t>всего получается в действии.</w:t>
      </w:r>
    </w:p>
    <w:p w:rsidR="00D95E6B" w:rsidRPr="00B030B5" w:rsidRDefault="002E4363" w:rsidP="0092705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30B5">
        <w:rPr>
          <w:rFonts w:ascii="Times New Roman" w:hAnsi="Times New Roman" w:cs="Times New Roman"/>
          <w:iCs/>
          <w:sz w:val="24"/>
          <w:szCs w:val="24"/>
        </w:rPr>
        <w:t>И возжигаясь Аватаром Синтеза Кут Хуми, входим в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sz w:val="24"/>
          <w:szCs w:val="24"/>
        </w:rPr>
        <w:t>обсуждение постановки задач, с Владыкой вопрос-ответ, обсуждаем поставленную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sz w:val="24"/>
          <w:szCs w:val="24"/>
        </w:rPr>
        <w:t xml:space="preserve">задачу </w:t>
      </w:r>
      <w:r w:rsidR="00D95E6B" w:rsidRPr="00B030B5">
        <w:rPr>
          <w:rFonts w:ascii="Times New Roman" w:hAnsi="Times New Roman" w:cs="Times New Roman"/>
          <w:iCs/>
          <w:sz w:val="24"/>
          <w:szCs w:val="24"/>
        </w:rPr>
        <w:t>Ф</w:t>
      </w:r>
      <w:r w:rsidRPr="00B030B5">
        <w:rPr>
          <w:rFonts w:ascii="Times New Roman" w:hAnsi="Times New Roman" w:cs="Times New Roman"/>
          <w:iCs/>
          <w:sz w:val="24"/>
          <w:szCs w:val="24"/>
        </w:rPr>
        <w:t>ормы той Частности, той Практики, которую нам важно включить в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sz w:val="24"/>
          <w:szCs w:val="24"/>
        </w:rPr>
        <w:t>исполнение на ближайшую перспективу. Просто задали вопрос, сумели получить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sz w:val="24"/>
          <w:szCs w:val="24"/>
        </w:rPr>
        <w:t>ответ</w:t>
      </w:r>
      <w:r w:rsidR="00D95E6B" w:rsidRPr="00B030B5">
        <w:rPr>
          <w:rFonts w:ascii="Times New Roman" w:hAnsi="Times New Roman" w:cs="Times New Roman"/>
          <w:iCs/>
          <w:sz w:val="24"/>
          <w:szCs w:val="24"/>
        </w:rPr>
        <w:t>,</w:t>
      </w:r>
      <w:r w:rsidRPr="00B030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5E6B" w:rsidRPr="00B030B5">
        <w:rPr>
          <w:rFonts w:ascii="Times New Roman" w:hAnsi="Times New Roman" w:cs="Times New Roman"/>
          <w:iCs/>
          <w:sz w:val="24"/>
          <w:szCs w:val="24"/>
        </w:rPr>
        <w:t>в</w:t>
      </w:r>
      <w:r w:rsidRPr="00B030B5">
        <w:rPr>
          <w:rFonts w:ascii="Times New Roman" w:hAnsi="Times New Roman" w:cs="Times New Roman"/>
          <w:iCs/>
          <w:sz w:val="24"/>
          <w:szCs w:val="24"/>
        </w:rPr>
        <w:t>писали эту концентрацию в Хум ответа Кут Хуми</w:t>
      </w:r>
      <w:r w:rsidR="00D95E6B" w:rsidRPr="00B030B5">
        <w:rPr>
          <w:rFonts w:ascii="Times New Roman" w:hAnsi="Times New Roman" w:cs="Times New Roman"/>
          <w:iCs/>
          <w:sz w:val="24"/>
          <w:szCs w:val="24"/>
        </w:rPr>
        <w:t>.</w:t>
      </w:r>
    </w:p>
    <w:p w:rsidR="00D95E6B" w:rsidRPr="00B030B5" w:rsidRDefault="00D95E6B" w:rsidP="00D95E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E4363" w:rsidRPr="00B030B5">
        <w:rPr>
          <w:rFonts w:ascii="Times New Roman" w:hAnsi="Times New Roman" w:cs="Times New Roman"/>
          <w:i/>
          <w:iCs/>
          <w:sz w:val="24"/>
          <w:szCs w:val="24"/>
        </w:rPr>
        <w:t xml:space="preserve"> далее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тогда просим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вторым этапом в сопряжении контакта с Кут Хуми личного, стяжаем разработанность с Аватаром Синтеза Кут Хуми любой из 16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-ти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рактик в полученной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задаче, чтобы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полученную задачу разработать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любой позици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ей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16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-ти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B4B5D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рактик.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Стяжаем разработанность, чтобы получилось, дошли, синтезировали, сложили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97A9C" w:rsidRPr="00B030B5" w:rsidRDefault="00D95E6B" w:rsidP="00D95E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интезируемся с Аватаром Синтеза Кут Хуми и стяжаем третий этап. Это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совместное дело с Кут Хуми. Вот для нас сейчас с вами это 27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-й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Синтез, виды Служения,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сопереживание Аватару Синтеза Кут Хуми в темах, в каких-то условиях, в Тезах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просим Аватара Синтеза Кут Хуми развернуть совместное дело 27</w:t>
      </w:r>
      <w:r w:rsidR="00297A9C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-м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Синтезом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Отца.</w:t>
      </w:r>
    </w:p>
    <w:p w:rsidR="00297A9C" w:rsidRPr="00B030B5" w:rsidRDefault="002E4363" w:rsidP="00D95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color w:val="000000"/>
          <w:sz w:val="24"/>
          <w:szCs w:val="24"/>
        </w:rPr>
        <w:t>Вы так можете просить любое дело, которым вы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 xml:space="preserve">занимаетесь, </w:t>
      </w:r>
      <w:r w:rsidR="00297A9C" w:rsidRPr="00B030B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профессиональное, служебное</w:t>
      </w:r>
      <w:r w:rsidR="00297A9C" w:rsidRPr="00B030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A9C" w:rsidRPr="00B030B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 xml:space="preserve">рямо </w:t>
      </w:r>
      <w:r w:rsidR="00297A9C" w:rsidRPr="00B030B5">
        <w:rPr>
          <w:rFonts w:ascii="Times New Roman" w:hAnsi="Times New Roman" w:cs="Times New Roman"/>
          <w:color w:val="000000"/>
          <w:sz w:val="24"/>
          <w:szCs w:val="24"/>
        </w:rPr>
        <w:t>просите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 xml:space="preserve"> развернуть совместное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дело с Кут Хуми и пригласить Аватара Синтеза в то дело, которое вы ведёте в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управлении коллективом, в управлении ещё какими-то процессами приглашать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Аватара Синтеза</w:t>
      </w:r>
      <w:r w:rsidR="00297A9C" w:rsidRPr="00B030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7A9C" w:rsidRPr="00B030B5" w:rsidRDefault="00297A9C" w:rsidP="00D95E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заполняясь Аватаром Синтеза Кут Хуми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стяжаем четвёртое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явление. Это исполнение совместного действия уже далее в команде Подразделения. И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тут мы просим Аватара Синтеза Кут Хуми дать возможность исполнять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совместное действие группой Должностно Полномочных либо 27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-го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Синтеза, либо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Подразделения ИВДИВО участников Синтеза в том действии, которое мы</w:t>
      </w:r>
      <w:r w:rsidR="002E4363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363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разработали на Синтезе.</w:t>
      </w:r>
    </w:p>
    <w:p w:rsidR="00A72F37" w:rsidRPr="00B030B5" w:rsidRDefault="002E4363" w:rsidP="00D95E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color w:val="000000"/>
          <w:sz w:val="24"/>
          <w:szCs w:val="24"/>
        </w:rPr>
        <w:t>То есть попробуйте попросить за себя, но с точки зрения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исполнения совместного действия с командой в Подразделении ИВДИВО, 27</w:t>
      </w:r>
      <w:r w:rsidR="00A72F37" w:rsidRPr="00B030B5">
        <w:rPr>
          <w:rFonts w:ascii="Times New Roman" w:hAnsi="Times New Roman" w:cs="Times New Roman"/>
          <w:color w:val="000000"/>
          <w:sz w:val="24"/>
          <w:szCs w:val="24"/>
        </w:rPr>
        <w:t>-й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 xml:space="preserve"> Синтез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командой в Подразделении, как включится, как пойдёт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72F37" w:rsidRPr="00B030B5" w:rsidRDefault="002E4363" w:rsidP="00D95E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последнее пятое явление.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 мы просим Аватара Синтеза Кут Хуми развернуть периодичность дел по ходу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Служения в тех или иных процессах, темах, задачах, осуществлениях. </w:t>
      </w:r>
      <w:r w:rsidR="004C077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 есть с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тяжаем у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Аватара Синтеза Кут Хуми разновариативность действий по ходу Служения.</w:t>
      </w:r>
    </w:p>
    <w:p w:rsidR="00A72F37" w:rsidRPr="00B030B5" w:rsidRDefault="002E4363" w:rsidP="00D95E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color w:val="000000"/>
          <w:sz w:val="24"/>
          <w:szCs w:val="24"/>
        </w:rPr>
        <w:t>Это,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кстати, тоже интересно, когда мы видим не просто крупное дело, а по ходу Служения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дела,́ которые у нас периодически возникают. Это к вопросу, едем вместе, идём куда-то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вместе и обсуждаем какие-то темы по ходу служения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E4363" w:rsidRPr="00B030B5" w:rsidRDefault="002E4363" w:rsidP="00D95E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10302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возжигаясь Изначально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 Аватаром Синтеза Кут Хуми, стяжаем Синтез Синтеза Изначально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Вышестоящего Отца вмещением всех 16</w:t>
      </w:r>
      <w:r w:rsidR="00A72F3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азовых 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рактик,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Эталонных 16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рактик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Синтезом 64-х Частностей в последующую разработку Фортического тела в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стяжании им и его.</w:t>
      </w:r>
    </w:p>
    <w:p w:rsidR="002E4363" w:rsidRPr="00B030B5" w:rsidRDefault="002E4363" w:rsidP="00D3593A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color w:val="010302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proofErr w:type="gramStart"/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заполняясь</w:t>
      </w:r>
      <w:proofErr w:type="gramEnd"/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 Синтезом Изначально Вышестоящего Аватара Синтеза Кут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Хуми, мы синтезируемся с Изначально Вышестоящим Отцом. Переходим к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Вышестоящему Отцу в 27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-й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архетип ИВДИВО Метагалактического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Космоса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азвёртываемся Синтезом 73 квинтиллионов</w:t>
      </w:r>
      <w:r w:rsidR="00297A9C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786 квадриллионов 976 триллионов 294</w:t>
      </w:r>
      <w:r w:rsidR="00297A9C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A9C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миллиарда 838 миллионов 206 тысяч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465 </w:t>
      </w:r>
      <w:r w:rsidR="00297A9C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и-</w:t>
      </w:r>
      <w:r w:rsidR="00297A9C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ивдиво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-реальность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интезируемся с Хум Изначально Вышестоящего Отца и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стяжаем Синтез Изначально Вышестоящего Отца, прося преобразить каждого из нас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 нас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развёртываясь Изначально Вышестоящим Отцом, входим в Синтез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27</w:t>
      </w:r>
      <w:r w:rsidR="00D263C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-го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Синтеза и в Синтез Изначально Вышестоящего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Отца Фортического тела Синтезом Изначально Вышестоящего Отца концентрацией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явления Синтеза Фортики Изначально Вышестоящего Отца собою Аватаром Синтеза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Явиром.</w:t>
      </w:r>
    </w:p>
    <w:p w:rsidR="00A27ADB" w:rsidRPr="00B030B5" w:rsidRDefault="00D3593A" w:rsidP="00D3593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color w:val="000000"/>
          <w:sz w:val="24"/>
          <w:szCs w:val="24"/>
        </w:rPr>
        <w:t>И вот мы ещё не стяжали тело, мы его не возжигали, но в явление Синтеза 27</w:t>
      </w:r>
      <w:r w:rsidR="00D263C7" w:rsidRPr="00B030B5">
        <w:rPr>
          <w:rFonts w:ascii="Times New Roman" w:hAnsi="Times New Roman" w:cs="Times New Roman"/>
          <w:color w:val="000000"/>
          <w:sz w:val="24"/>
          <w:szCs w:val="24"/>
        </w:rPr>
        <w:t>-го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Синтеза мы вошли. Само явление предполагает Волю. Мы с вами сегодня говорили о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Воле и стяжали ценность Физического тела с явлением Духа</w:t>
      </w:r>
      <w:r w:rsidR="00573B17" w:rsidRPr="00B030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B17" w:rsidRPr="00B030B5">
        <w:rPr>
          <w:rFonts w:ascii="Times New Roman" w:hAnsi="Times New Roman" w:cs="Times New Roman"/>
          <w:color w:val="000000"/>
          <w:sz w:val="24"/>
          <w:szCs w:val="24"/>
        </w:rPr>
        <w:t xml:space="preserve">Вот, </w:t>
      </w:r>
      <w:r w:rsidR="00D263C7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спыхивая явленностью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концентрации 27</w:t>
      </w:r>
      <w:r w:rsidR="00D263C7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-го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</w:t>
      </w:r>
      <w:r w:rsidR="00573B17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73B17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попробуйте прожить, прямо прожить ёмкостность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масштаба 27</w:t>
      </w:r>
      <w:r w:rsidR="00D263C7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-го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стяжанием Фортического тела</w:t>
      </w:r>
      <w:r w:rsidR="00D263C7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E4363" w:rsidRPr="00B030B5" w:rsidRDefault="00D263C7" w:rsidP="00D359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разгораясь Синтезом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Фортики Изначально Вышестоящего Отца и Синтезом Прафортического тела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 с Аватарами Явиром и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Нон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 пред Изначально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 Отцом, мы погружаемся в Синтез. И синтезируясь с Хум Изначально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Вышестоящего Отца, возжигаемся Синтезом Изначально Вышестоящего Отца, прося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преобразить каждого из нас и синтез нас на стяжание Фортического тела Отец-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еловек-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емлянина и Прафортического тела Отец-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еловек-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емлянина ростом пр</w:t>
      </w:r>
      <w:proofErr w:type="gramStart"/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а-</w:t>
      </w:r>
      <w:proofErr w:type="gramEnd"/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синтезе Прафортического тела и цельной Фортики Изначально Вышестоящего Отца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Фортическим телом. И заполняясь Изначально Вышестоящим Отцом, возжигаемся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всеми двадцать седьмыми порядками Частностей в 26</w:t>
      </w:r>
      <w:r w:rsidR="00573B1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-ти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выражениях тел видов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усиляем стяжаемое явление Фортического тела каждому из нас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26-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 или большим объёмом Синтеза. Синтезируемся с Хум Изначально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Вышестоящего Отца, стяжаем Синтез Фортического тела Отец-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еловек-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емлянина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каждому из нас и синтезу нас</w:t>
      </w:r>
      <w:r w:rsidR="00573B1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стяжаем у Изначально Вышестоящего Отца Огонь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Фортического тела Отец-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еловек-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емлянина каждому из нас и синтезу нас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просим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сотворить в разработанности Ипостаси 27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-м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Синтезом Изначально Вышестоящего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Отца Фортическое тело каждому из нас и синтезу нас.</w:t>
      </w:r>
    </w:p>
    <w:p w:rsidR="00D3593A" w:rsidRPr="00B030B5" w:rsidRDefault="00D3593A" w:rsidP="00573B1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color w:val="010302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стяжаем одномоментное явление 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девяти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видов Частей от Метагалактического до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919" w:rsidRPr="00B030B5">
        <w:rPr>
          <w:rFonts w:ascii="Times New Roman" w:hAnsi="Times New Roman" w:cs="Times New Roman"/>
          <w:i/>
          <w:sz w:val="24"/>
          <w:szCs w:val="24"/>
        </w:rPr>
        <w:t>Н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еизречённого и </w:t>
      </w:r>
      <w:proofErr w:type="gramStart"/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</w:t>
      </w:r>
      <w:r w:rsidR="00573B1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Части</w:t>
      </w:r>
      <w:proofErr w:type="gramEnd"/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Фортическое тело Отец-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еловек-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емлянина и такое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</w:t>
      </w:r>
      <w:r w:rsidR="00573B1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явление девятеричного выражения Синтеза от Метагалактического до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Неизречённого и Синтез</w:t>
      </w:r>
      <w:r w:rsidR="00573B1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Части Прафортического тела Изначально Вышестоящего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Отца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573B1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синтезируясь с Хум Изначально Вышестоящего Отца, стяжаем 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Синтеза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Отца, прося преобразить каждого из нас и синтез нас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стяжаем у Изначально Вышестоящего Отца концентрацию 512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сфер</w:t>
      </w:r>
      <w:r w:rsidR="00594078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оболочек</w:t>
      </w:r>
      <w:r w:rsidR="00573B17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Фортическому телу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Прафортическому телу Изначально Вышестоящего Отца 27</w:t>
      </w:r>
      <w:r w:rsidR="00C82919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-го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архетипа ИВДИВО каждому из нас и синтезу нас, стяжая у Изначально Вышестоящего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Отца Ядро Синтеза Фортического тела, Ядро Огня Фортического тела каждому из нас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синтезу нас. И возжигаем в Ядре Огня Синтез, в Ядре Огня Огонь Фортического тела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Отца, в Ядре Синтеза Огонь Синтеза Изначально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Вышестоящего Отца Фортического тела в каждом из нас</w:t>
      </w:r>
      <w:r w:rsidR="00D6149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6149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разгораясь Синтезом и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Огнём в </w:t>
      </w:r>
      <w:r w:rsidR="00D6149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двух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Ядрах</w:t>
      </w:r>
      <w:r w:rsidR="00D6149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Ядре Огня и в Ядре Синтеза</w:t>
      </w:r>
      <w:r w:rsidR="00D6149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оформляемся Фортическим телом,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стяжая у Изначально Вышестоящего Отца 4</w:t>
      </w:r>
      <w:r w:rsidR="00D6149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096</w:t>
      </w:r>
      <w:r w:rsidR="00D6149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4097-ллионов Синтеза Форм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каждому из нас и синтезу нас</w:t>
      </w:r>
      <w:r w:rsidR="00D6149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6149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стяжаем сферы</w:t>
      </w:r>
      <w:r w:rsidR="00594078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оболочки</w:t>
      </w:r>
      <w:r w:rsidR="00D6149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512</w:t>
      </w:r>
      <w:r w:rsidR="00D6149E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явлении Синтеза Фортического тела и Прафортического тела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концентрацией Синтеза. И возжигаясь, развёртываясь, заполняем тело.</w:t>
      </w:r>
    </w:p>
    <w:p w:rsidR="00594078" w:rsidRPr="00B030B5" w:rsidRDefault="00D3593A" w:rsidP="00D3593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Вот здесь можно вспомнить ощущение, как с Образом Отца, который охватывает</w:t>
      </w:r>
      <w:r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color w:val="000000"/>
          <w:sz w:val="24"/>
          <w:szCs w:val="24"/>
        </w:rPr>
        <w:t>Форму Физического тела каждого из нас.</w:t>
      </w:r>
    </w:p>
    <w:p w:rsidR="00594078" w:rsidRPr="00B030B5" w:rsidRDefault="00D3593A" w:rsidP="00D359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оформляясь Изначально Вышестоящим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Отцом, возгораемся, возжигаемся Синтезом в каждом из нас. И возжигаясь</w:t>
      </w:r>
      <w:r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Вышестоящим Отцом, стяжаем</w:t>
      </w:r>
      <w:r w:rsidR="00594078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94078" w:rsidRPr="00594078" w:rsidRDefault="00D3593A" w:rsidP="00D359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Систему Фортического тела </w:t>
      </w:r>
      <w:r w:rsidR="00594078"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Фора</w:t>
      </w:r>
      <w:r w:rsidRPr="005940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Генезиса Изначально Вышестоящего Отца,</w:t>
      </w:r>
    </w:p>
    <w:p w:rsidR="00594078" w:rsidRPr="00594078" w:rsidRDefault="00D3593A" w:rsidP="00D359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Аппарат Фортического тела </w:t>
      </w:r>
      <w:r w:rsidR="00594078"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Абсолют</w:t>
      </w:r>
      <w:r w:rsidRPr="005940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Скорости Изначально Вышестоящего Отца,</w:t>
      </w:r>
    </w:p>
    <w:p w:rsidR="00594078" w:rsidRPr="00594078" w:rsidRDefault="00D3593A" w:rsidP="00D359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Частность Фортического тела </w:t>
      </w:r>
      <w:r w:rsidR="00594078"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Мудрость</w:t>
      </w:r>
      <w:r w:rsidRPr="005940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Формы Изначально Вышестоящего Отца</w:t>
      </w:r>
      <w:r w:rsidR="00594078" w:rsidRPr="005940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E4363" w:rsidRPr="00B030B5" w:rsidRDefault="00594078" w:rsidP="00D359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возжигаясь, развёртывая, усваиваем,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вспыхиваем сферами оболочек Фортического тела, Системами, Аппаратами,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Частностями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разгораясь, входим в Синтез Фортики Изначально Вышестоящего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Отца каждым из нас и синтезом нас. И заполняясь Изначально Вышестоящим Отцом,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стяжаем в Прафортическое тело Изначально Вышестоящего Отца Форму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Императива Изначально Вышестоящего Отца, это Система, вернее, Фору Императива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="00B030B5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это </w:t>
      </w:r>
      <w:r w:rsidR="00B030B5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Система.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030B5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тяжаем в явлении Аппаратов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Абсолют Сути Изначально Вышестоящего Отца и в выражении Частности стяжаем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Репликацию Формы Изначально Вышестоящего Отца каждому из нас. И синтезируясь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Хум Изначально Вышестоящего Отца, возжигаемся Синтезом в каждом из нас и в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синтезе нас</w:t>
      </w:r>
      <w:r w:rsidR="00B030B5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030B5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развёртываясь Изначально Вышестоящим Отцом, становимся в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усвоении Синтеза Части, Систем, Аппаратов и Частностей Фортическим телом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 и стяжаем Синтез Жизни Фортическому и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Прафортическому телу Изначально Вышестоящего Отца в усвоении Материи</w:t>
      </w:r>
      <w:r w:rsidR="00D3593A" w:rsidRPr="00B0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Фортика каждым из нас и синтезом нас.</w:t>
      </w:r>
    </w:p>
    <w:p w:rsidR="006C1B2B" w:rsidRPr="006C1B2B" w:rsidRDefault="00D3593A" w:rsidP="009270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1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возжигаемся формированием </w:t>
      </w:r>
      <w:r w:rsidR="00B030B5" w:rsidRPr="006C1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телесности</w:t>
      </w:r>
      <w:r w:rsidRPr="006C1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Фортической </w:t>
      </w:r>
      <w:r w:rsidR="006C1B2B" w:rsidRPr="006C1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6C1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атерии телом</w:t>
      </w:r>
      <w:r w:rsidRPr="006C1B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1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Фортики. возжигаем Форму и складываем внутреннюю дееспособность, какую-то</w:t>
      </w:r>
      <w:r w:rsidRPr="006C1B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1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эффективность, цельность, однородность, дееспособность действием Фортической</w:t>
      </w:r>
      <w:r w:rsidRPr="006C1B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B2B" w:rsidRPr="006C1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6C1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атерии, возжигаяс</w:t>
      </w:r>
      <w:r w:rsidR="006C1B2B" w:rsidRPr="006C1B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 Изначально Вышестоящим Отцом.</w:t>
      </w:r>
    </w:p>
    <w:p w:rsidR="00DF17E3" w:rsidRDefault="006C1B2B" w:rsidP="0092705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И Отец сказал, что в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ход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им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</w:t>
      </w:r>
      <w:r w:rsidR="00D3593A"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понимание задания или цели или дела на месяц Фортическим телом. То есть</w:t>
      </w:r>
      <w:r w:rsidR="00D3593A"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вот то, с чем мы будем работать в достижении Фортической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атерии. То есть мы</w:t>
      </w:r>
      <w:r w:rsidR="00A27ADB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сейчас пообъяснялись вначале о необходимости разрабатывания, и вот в конце, когда</w:t>
      </w:r>
      <w:r w:rsidR="00D3593A"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мы сложили, вернее, вначале контакт с Кут Хуми пятью позициями, то</w:t>
      </w:r>
      <w:r w:rsidR="00A27ADB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же самое</w:t>
      </w:r>
      <w:r w:rsidR="00D3593A"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здесь</w:t>
      </w:r>
      <w:r w:rsidR="00DF17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F17E3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ойти в разработку Фортической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атерии с Изначально Вышестоящим Отцом</w:t>
      </w:r>
      <w:r w:rsidR="00D3593A" w:rsidRPr="00B030B5">
        <w:rPr>
          <w:rFonts w:ascii="Times New Roman" w:hAnsi="Times New Roman" w:cs="Times New Roman"/>
          <w:sz w:val="24"/>
          <w:szCs w:val="24"/>
        </w:rPr>
        <w:t xml:space="preserve"> </w:t>
      </w:r>
      <w:r w:rsidR="00D3593A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каким-то делом. То есть то, что видит Изначально Вышестоящий Отец</w:t>
      </w:r>
      <w:r w:rsidR="00DF17E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E4363" w:rsidRPr="00DF17E3" w:rsidRDefault="00DF17E3" w:rsidP="009270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заполняя,</w:t>
      </w:r>
      <w:r w:rsidR="00D3593A" w:rsidRPr="00DF1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просим Изначально Вышестоящего Отца в случае нефизического понимания самой</w:t>
      </w:r>
      <w:r w:rsidR="00D3593A" w:rsidRPr="00DF1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цели или задачи, усвоить её в Хум, развернуть в Хум каждого из нас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потом в течение</w:t>
      </w:r>
      <w:r w:rsidR="00D3593A" w:rsidRPr="00DF1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физического времени разработанности понять глубину поставленной цели. И</w:t>
      </w:r>
      <w:r w:rsidR="00D3593A" w:rsidRPr="00DF1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стяжаем у Изначально Вышестоящего Отца разработанность Фортическим телом</w:t>
      </w:r>
      <w:r w:rsidR="00D3593A" w:rsidRPr="00DF1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заполняемостью Синтеза Изначально Вышестоящего Отца и Аватара Синтеза Кут</w:t>
      </w:r>
      <w:r w:rsidR="00D3593A" w:rsidRPr="00DF1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Хуми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просим переобучить и приобщить нас к процессу заполняемости Синтеза</w:t>
      </w:r>
      <w:r w:rsidR="00D3593A" w:rsidRPr="00DF1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телом вида Материи во владении им в делах, в темах, в задачах обязательно,</w:t>
      </w:r>
      <w:r w:rsidR="00D3593A" w:rsidRPr="00DF1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которыми мы занимаемся.</w:t>
      </w:r>
    </w:p>
    <w:p w:rsidR="00DF17E3" w:rsidRPr="00DF17E3" w:rsidRDefault="00D3593A" w:rsidP="00D3593A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разгораясь Изначально Вышестоящим Отцом, благодарим Изначально</w:t>
      </w:r>
      <w:r w:rsidR="00C232A5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Вышестоящего Отца. Возжигаемся Синтезом 16</w:t>
      </w:r>
      <w:r w:rsidR="00DF17E3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-ти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7E3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рактик, базовым явлением в их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выражении</w:t>
      </w:r>
      <w:r w:rsidR="00A27ADB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27ADB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 Изначально Вышестоящим Отцом, входим в Синтез 16</w:t>
      </w:r>
      <w:r w:rsidR="00A27ADB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-ти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 как главным источником всего в каж</w:t>
      </w:r>
      <w:r w:rsidR="00DF17E3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дом из нас.</w:t>
      </w:r>
    </w:p>
    <w:p w:rsidR="00DF17E3" w:rsidRDefault="00D3593A" w:rsidP="00D3593A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Попробуйте настроиться на</w:t>
      </w:r>
      <w:r w:rsidRPr="00B030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17E3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ворение с Отцом, когда Синтез как главный источник всего синтезируется в</w:t>
      </w:r>
      <w:r w:rsidRPr="00B030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Практиках, и внутри у вас оформляются процессы </w:t>
      </w:r>
      <w:r w:rsidR="00DF17E3">
        <w:rPr>
          <w:rFonts w:ascii="Times New Roman" w:hAnsi="Times New Roman" w:cs="Times New Roman"/>
          <w:iCs/>
          <w:color w:val="000000"/>
          <w:sz w:val="24"/>
          <w:szCs w:val="24"/>
        </w:rPr>
        <w:t>ф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ортичности, оптимизации,</w:t>
      </w:r>
      <w:r w:rsidRPr="00B030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вектора развития в Отце, вектора развития в Кут Хуми, вектора развития с Яромиром и</w:t>
      </w:r>
      <w:r w:rsidRPr="00B030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Никой, то есть какая-то направленность </w:t>
      </w:r>
      <w:r w:rsidR="00DF17E3">
        <w:rPr>
          <w:rFonts w:ascii="Times New Roman" w:hAnsi="Times New Roman" w:cs="Times New Roman"/>
          <w:iCs/>
          <w:color w:val="000000"/>
          <w:sz w:val="24"/>
          <w:szCs w:val="24"/>
        </w:rPr>
        <w:t>ф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ортического явления Синтеза. И любые</w:t>
      </w:r>
      <w:r w:rsidRPr="00B030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невозможные состояния, любые невозможные состояния этой воз</w:t>
      </w:r>
      <w:r w:rsidR="00A27ADB"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жжённостью</w:t>
      </w:r>
      <w:r w:rsidRPr="00B030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Синтеза как источника внутри, попробуйте откорректировать вначале, как понимаете</w:t>
      </w:r>
      <w:r w:rsidRPr="00B030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30B5">
        <w:rPr>
          <w:rFonts w:ascii="Times New Roman" w:hAnsi="Times New Roman" w:cs="Times New Roman"/>
          <w:iCs/>
          <w:color w:val="000000"/>
          <w:sz w:val="24"/>
          <w:szCs w:val="24"/>
        </w:rPr>
        <w:t>вы, а дальше это как будет действовать уже с Изначально Вышестоящим Отцом.</w:t>
      </w:r>
    </w:p>
    <w:p w:rsidR="00D3593A" w:rsidRPr="00DF17E3" w:rsidRDefault="00D3593A" w:rsidP="00D3593A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color w:val="010302"/>
          <w:sz w:val="24"/>
          <w:szCs w:val="24"/>
        </w:rPr>
      </w:pP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возжигаясь, входим в достаточность </w:t>
      </w:r>
      <w:r w:rsidR="00DF17E3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ортичности дееспособности практикующего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Синтеза и вот возжигаемся, что на этом этапе Фортическим телом рост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зафиксировал дос</w:t>
      </w:r>
      <w:r w:rsid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таточность явления. Вспыхиваем.</w:t>
      </w:r>
    </w:p>
    <w:p w:rsidR="00DF17E3" w:rsidRPr="00DF17E3" w:rsidRDefault="00D3593A" w:rsidP="00D359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Благодарим Изначально Вышестоящего Отца, благодарим Изначально </w:t>
      </w:r>
      <w:proofErr w:type="gramStart"/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Аватаров Синтеза Кут Хуми Фаинь, Явира и </w:t>
      </w:r>
      <w:r w:rsidR="00DF17E3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Нон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="00DF17E3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7E3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озвращаемся в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данный зал в физическую реализацию каждым из нас</w:t>
      </w:r>
      <w:r w:rsidR="00DF17E3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7E3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онцентрируемся и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центрируемся в Подразделении ИВДИВО Минск собою. Направляем всё стяжённое,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воз</w:t>
      </w:r>
      <w:r w:rsidR="00DF17E3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жжённое в Изначально Вышестоящий Дом Изначально Вышестоящего Отца, в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Подразделение ИВДИВО Минск и укутываем </w:t>
      </w:r>
      <w:r w:rsidR="00DF17E3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одразделение ИВДИВО Минск и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Подразделения ИВДИВО участников Синтеза в достижении стяжаемого Синтеза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степенью подготовки каждого из нас.</w:t>
      </w:r>
    </w:p>
    <w:p w:rsidR="00B030B5" w:rsidRPr="00DF17E3" w:rsidRDefault="00D3593A" w:rsidP="00D359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 есть вот все работали и все возжигаются и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охватывают концентрацию Синтеза ИВДИВО Минск, ИВДИВО Подразделений там, где</w:t>
      </w:r>
      <w:r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служим. А также направляем концентрацию Синтеза в ИВДИВО каждого</w:t>
      </w:r>
      <w:r w:rsidR="00B030B5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E4363" w:rsidRPr="00DF17E3" w:rsidRDefault="00B030B5" w:rsidP="00F82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F17E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3593A" w:rsidRPr="00DF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593A" w:rsidRP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выходим из Практики</w:t>
      </w:r>
      <w:r w:rsidR="00DF1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3098B" w:rsidRDefault="0003098B" w:rsidP="00F82731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27B3">
        <w:rPr>
          <w:rFonts w:ascii="Times New Roman" w:hAnsi="Times New Roman" w:cs="Times New Roman"/>
          <w:sz w:val="24"/>
        </w:rPr>
        <w:t>01:19:00-01:39:</w:t>
      </w:r>
      <w:r w:rsidR="00505C57">
        <w:rPr>
          <w:rFonts w:ascii="Times New Roman" w:hAnsi="Times New Roman" w:cs="Times New Roman"/>
          <w:sz w:val="24"/>
        </w:rPr>
        <w:t>54</w:t>
      </w:r>
    </w:p>
    <w:p w:rsidR="00056CAF" w:rsidRPr="00056CAF" w:rsidRDefault="00056CAF" w:rsidP="00F82731">
      <w:pPr>
        <w:pStyle w:val="1"/>
        <w:numPr>
          <w:ilvl w:val="0"/>
          <w:numId w:val="0"/>
        </w:numPr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Toc172446325"/>
      <w:r w:rsidRPr="00056CAF">
        <w:rPr>
          <w:rFonts w:ascii="Times New Roman" w:hAnsi="Times New Roman" w:cs="Times New Roman"/>
          <w:sz w:val="24"/>
          <w:szCs w:val="24"/>
        </w:rPr>
        <w:t>Практика</w:t>
      </w:r>
      <w:r w:rsidR="00BF3726">
        <w:rPr>
          <w:rFonts w:ascii="Times New Roman" w:hAnsi="Times New Roman" w:cs="Times New Roman"/>
          <w:sz w:val="24"/>
          <w:szCs w:val="24"/>
        </w:rPr>
        <w:t xml:space="preserve"> 11</w:t>
      </w:r>
      <w:r w:rsidRPr="00056CAF">
        <w:rPr>
          <w:rFonts w:ascii="Times New Roman" w:hAnsi="Times New Roman" w:cs="Times New Roman"/>
          <w:sz w:val="24"/>
          <w:szCs w:val="24"/>
        </w:rPr>
        <w:t>.</w:t>
      </w:r>
      <w:r w:rsidR="00BF3726">
        <w:rPr>
          <w:rFonts w:ascii="Times New Roman" w:hAnsi="Times New Roman" w:cs="Times New Roman"/>
          <w:sz w:val="24"/>
          <w:szCs w:val="24"/>
        </w:rPr>
        <w:t xml:space="preserve"> </w:t>
      </w:r>
      <w:r w:rsidR="002D38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D38F6" w:rsidRPr="00056CAF">
        <w:rPr>
          <w:rFonts w:ascii="Times New Roman" w:eastAsia="Times New Roman" w:hAnsi="Times New Roman" w:cs="Times New Roman"/>
          <w:sz w:val="24"/>
          <w:szCs w:val="24"/>
        </w:rPr>
        <w:t>тяжание ИВДИВО-тела Формы</w:t>
      </w:r>
      <w:r w:rsidR="002D38F6">
        <w:rPr>
          <w:rFonts w:ascii="Times New Roman" w:eastAsia="Times New Roman" w:hAnsi="Times New Roman" w:cs="Times New Roman"/>
          <w:sz w:val="24"/>
          <w:szCs w:val="24"/>
        </w:rPr>
        <w:t>/ИВДИВО-</w:t>
      </w:r>
      <w:r w:rsidR="002D38F6" w:rsidRPr="00056CAF">
        <w:rPr>
          <w:rFonts w:ascii="Times New Roman" w:eastAsia="Times New Roman" w:hAnsi="Times New Roman" w:cs="Times New Roman"/>
          <w:sz w:val="24"/>
          <w:szCs w:val="24"/>
        </w:rPr>
        <w:t>тела Праформы</w:t>
      </w:r>
      <w:r w:rsidR="005639C6">
        <w:rPr>
          <w:rFonts w:ascii="Times New Roman" w:eastAsia="Times New Roman" w:hAnsi="Times New Roman" w:cs="Times New Roman"/>
          <w:sz w:val="24"/>
          <w:szCs w:val="24"/>
        </w:rPr>
        <w:t xml:space="preserve"> с Системами, Аппаратами и Частностями</w:t>
      </w:r>
      <w:bookmarkEnd w:id="30"/>
    </w:p>
    <w:p w:rsidR="00373254" w:rsidRPr="00373254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73254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всеми видами ИВДИВО-тел</w:t>
      </w:r>
      <w:r w:rsidR="001C3B16" w:rsidRPr="003732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3254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разработан</w:t>
      </w:r>
      <w:r w:rsidR="00373254" w:rsidRPr="00373254">
        <w:rPr>
          <w:rFonts w:ascii="Times New Roman" w:eastAsia="Times New Roman" w:hAnsi="Times New Roman" w:cs="Times New Roman"/>
          <w:i/>
          <w:sz w:val="24"/>
          <w:szCs w:val="24"/>
        </w:rPr>
        <w:t>ных на сегодня в каждом из нас.</w:t>
      </w:r>
      <w:proofErr w:type="gramEnd"/>
    </w:p>
    <w:p w:rsidR="00373254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Можете у Аватара Синтеза Кут Хуми </w:t>
      </w:r>
      <w:r w:rsidR="00373254"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запросить</w:t>
      </w:r>
      <w:r w:rsidR="001C3B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сколько ИВДИВО-тел к 27</w:t>
      </w:r>
      <w:r w:rsidR="001C3B16">
        <w:rPr>
          <w:rFonts w:ascii="Times New Roman" w:eastAsia="Times New Roman" w:hAnsi="Times New Roman" w:cs="Times New Roman"/>
          <w:sz w:val="24"/>
          <w:szCs w:val="24"/>
        </w:rPr>
        <w:t>-му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Синтезу у нас ак</w:t>
      </w:r>
      <w:r w:rsidR="00373254">
        <w:rPr>
          <w:rFonts w:ascii="Times New Roman" w:eastAsia="Times New Roman" w:hAnsi="Times New Roman" w:cs="Times New Roman"/>
          <w:sz w:val="24"/>
          <w:szCs w:val="24"/>
        </w:rPr>
        <w:t>тивно.</w:t>
      </w:r>
    </w:p>
    <w:p w:rsidR="009901F7" w:rsidRPr="00373254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254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концентрацией формы Синтеза и Огня, любой </w:t>
      </w:r>
      <w:r w:rsidR="0064477B" w:rsidRPr="00373254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Pr="00373254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телесности, как внешним проявлением ИВДИВО вокруг нас, вспыхиваем Изначально Вышестоящим Домом Изначально Вышестоящего Отца. Возжигаемся Аватаром Синтеза Кут Хуми в каждом из нас и направляем физически из тела в сферу ИВДИВО каждого Синтез Синтеза Аватара Синтеза Кут </w:t>
      </w:r>
      <w:r w:rsidR="009901F7" w:rsidRPr="00373254">
        <w:rPr>
          <w:rFonts w:ascii="Times New Roman" w:eastAsia="Times New Roman" w:hAnsi="Times New Roman" w:cs="Times New Roman"/>
          <w:i/>
          <w:sz w:val="24"/>
          <w:szCs w:val="24"/>
        </w:rPr>
        <w:t>Хуми.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>Кстати, вот тоже вроде бы простое действие, а посмотрите, получается ли оно или</w:t>
      </w:r>
      <w:r w:rsidR="00990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если получается, то в н</w:t>
      </w:r>
      <w:r w:rsidR="00FC0E29">
        <w:rPr>
          <w:rFonts w:ascii="Times New Roman" w:eastAsia="Times New Roman" w:hAnsi="Times New Roman" w:cs="Times New Roman"/>
          <w:sz w:val="24"/>
          <w:szCs w:val="24"/>
        </w:rPr>
        <w:t xml:space="preserve">овинку ли. И вот что мы делаем? 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Мы вокруг собою</w:t>
      </w:r>
      <w:r w:rsidR="00990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возжигая ИВДИВО каждого Синтез Синтезом Кут Хуми, вспыхиваем ИВДИВО-телом Формы, оно вокруг нас</w:t>
      </w:r>
      <w:r w:rsidR="00990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1F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о есть оформляется</w:t>
      </w:r>
      <w:r w:rsidR="009901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1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мы возжигаемся </w:t>
      </w:r>
      <w:r w:rsidR="009901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гнеобразами условий, которые идут из Частности, которым мы</w:t>
      </w:r>
      <w:r w:rsidR="009901F7">
        <w:rPr>
          <w:rFonts w:ascii="Times New Roman" w:eastAsia="Times New Roman" w:hAnsi="Times New Roman" w:cs="Times New Roman"/>
          <w:sz w:val="24"/>
          <w:szCs w:val="24"/>
        </w:rPr>
        <w:t xml:space="preserve"> живём, с точки зрения ИВДИВО-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тела Формы, Содерж</w:t>
      </w:r>
      <w:r w:rsidR="009901F7">
        <w:rPr>
          <w:rFonts w:ascii="Times New Roman" w:eastAsia="Times New Roman" w:hAnsi="Times New Roman" w:cs="Times New Roman"/>
          <w:sz w:val="24"/>
          <w:szCs w:val="24"/>
        </w:rPr>
        <w:t>ания и до ИВДИВО-тела Движения.</w:t>
      </w:r>
    </w:p>
    <w:p w:rsidR="00FC0E29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Вот почувствуйте внутренне, есть ли условия, какие </w:t>
      </w:r>
      <w:r w:rsidR="009901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гнеобразы, какие процессы Синтез Синтеза Кут Хуми в ИВДИВО каждым активирует в нас. Это тоже одна такая из граней общения с Аватарами Синтеза Кут Хуми Фаинь, когда вы знаете, что вы просите у Аватаров и в каких условиях вы воспитываетес</w:t>
      </w:r>
      <w:r w:rsidR="00FC0E29">
        <w:rPr>
          <w:rFonts w:ascii="Times New Roman" w:eastAsia="Times New Roman" w:hAnsi="Times New Roman" w:cs="Times New Roman"/>
          <w:sz w:val="24"/>
          <w:szCs w:val="24"/>
        </w:rPr>
        <w:t>ь образом Кут Хуми и Фаинь. Да.</w:t>
      </w:r>
    </w:p>
    <w:p w:rsidR="00056CAF" w:rsidRPr="00FC0E29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0E29">
        <w:rPr>
          <w:rFonts w:ascii="Times New Roman" w:eastAsia="Times New Roman" w:hAnsi="Times New Roman" w:cs="Times New Roman"/>
          <w:i/>
          <w:sz w:val="24"/>
          <w:szCs w:val="24"/>
        </w:rPr>
        <w:t>И вот концентрируем, компактифицируем на тело сферу ИВДИВО-каждого</w:t>
      </w:r>
      <w:r w:rsidR="00FC0E29" w:rsidRPr="00FC0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C0E2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Синтез Синтезом Аватара Синтеза Кут Хуми</w:t>
      </w:r>
      <w:r w:rsidR="00FC0E29" w:rsidRPr="00FC0E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C0E29">
        <w:rPr>
          <w:rFonts w:ascii="Times New Roman" w:eastAsia="Times New Roman" w:hAnsi="Times New Roman" w:cs="Times New Roman"/>
          <w:i/>
          <w:sz w:val="24"/>
          <w:szCs w:val="24"/>
        </w:rPr>
        <w:t xml:space="preserve"> уже внутренне в</w:t>
      </w:r>
      <w:r w:rsidR="00FC0E29" w:rsidRPr="00FC0E29">
        <w:rPr>
          <w:rFonts w:ascii="Times New Roman" w:eastAsia="Times New Roman" w:hAnsi="Times New Roman" w:cs="Times New Roman"/>
          <w:i/>
          <w:sz w:val="24"/>
          <w:szCs w:val="24"/>
        </w:rPr>
        <w:t>озжигаемся им, перевозжигаемся.</w:t>
      </w:r>
    </w:p>
    <w:p w:rsidR="00FC0E29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>То есть надо иногда несколько раз возжечься Аватарами Синтеза, чтобы вн</w:t>
      </w:r>
      <w:r w:rsidR="00FC0E29">
        <w:rPr>
          <w:rFonts w:ascii="Times New Roman" w:eastAsia="Times New Roman" w:hAnsi="Times New Roman" w:cs="Times New Roman"/>
          <w:sz w:val="24"/>
          <w:szCs w:val="24"/>
        </w:rPr>
        <w:t>утри выстоял устойчивый Синтез.</w:t>
      </w:r>
    </w:p>
    <w:p w:rsidR="00056CAF" w:rsidRPr="002D38F6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38F6">
        <w:rPr>
          <w:rFonts w:ascii="Times New Roman" w:eastAsia="Times New Roman" w:hAnsi="Times New Roman" w:cs="Times New Roman"/>
          <w:i/>
          <w:sz w:val="24"/>
          <w:szCs w:val="24"/>
        </w:rPr>
        <w:t>Переходим и развёртываемся в зал Изначально Вышестоящего Дома Изначально Вышестоящего Отца</w:t>
      </w:r>
      <w:r w:rsidR="00FC0E29" w:rsidRPr="002D38F6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2D38F6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 </w:t>
      </w:r>
      <w:r w:rsidR="00FC0E29" w:rsidRPr="002D38F6">
        <w:rPr>
          <w:rFonts w:ascii="Times New Roman" w:hAnsi="Times New Roman"/>
          <w:i/>
          <w:iCs/>
          <w:sz w:val="24"/>
          <w:szCs w:val="24"/>
        </w:rPr>
        <w:t>73 квинтиллиона 786 квадриллионов 976 триллионов 294 миллиарда 838 миллионов 206 тысяч 400-</w:t>
      </w:r>
      <w:r w:rsidRPr="002D38F6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FC0E29" w:rsidRPr="002D38F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2D38F6">
        <w:rPr>
          <w:rFonts w:ascii="Times New Roman" w:eastAsia="Times New Roman" w:hAnsi="Times New Roman" w:cs="Times New Roman"/>
          <w:i/>
          <w:sz w:val="24"/>
          <w:szCs w:val="24"/>
        </w:rPr>
        <w:t>и-</w:t>
      </w:r>
      <w:r w:rsidR="00FC0E29" w:rsidRPr="002D38F6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2D38F6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реальность Ми-ИВДИВО Метагалактики Человека Посвящённого. Развёртываемся в форме Ипостаси 27-го Синтеза Изначально Вышестоящего Отца и возжигаем все </w:t>
      </w:r>
      <w:r w:rsidR="002D38F6" w:rsidRPr="002D38F6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2D38F6">
        <w:rPr>
          <w:rFonts w:ascii="Times New Roman" w:eastAsia="Times New Roman" w:hAnsi="Times New Roman" w:cs="Times New Roman"/>
          <w:i/>
          <w:sz w:val="24"/>
          <w:szCs w:val="24"/>
        </w:rPr>
        <w:t>-телесные процессы Синтеза активности Частн</w:t>
      </w:r>
      <w:r w:rsidR="002D38F6" w:rsidRPr="002D38F6">
        <w:rPr>
          <w:rFonts w:ascii="Times New Roman" w:eastAsia="Times New Roman" w:hAnsi="Times New Roman" w:cs="Times New Roman"/>
          <w:i/>
          <w:sz w:val="24"/>
          <w:szCs w:val="24"/>
        </w:rPr>
        <w:t>остей, как продуктов ИВДИВО-тел</w:t>
      </w:r>
      <w:r w:rsidRPr="002D38F6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реализации условий</w:t>
      </w:r>
      <w:r w:rsidR="002D38F6" w:rsidRPr="002D38F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38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38F6" w:rsidRPr="002D38F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2D38F6">
        <w:rPr>
          <w:rFonts w:ascii="Times New Roman" w:eastAsia="Times New Roman" w:hAnsi="Times New Roman" w:cs="Times New Roman"/>
          <w:i/>
          <w:sz w:val="24"/>
          <w:szCs w:val="24"/>
        </w:rPr>
        <w:t>гнеобразов</w:t>
      </w:r>
      <w:r w:rsidR="002D38F6" w:rsidRPr="002D38F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38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38F6" w:rsidRPr="002D38F6">
        <w:rPr>
          <w:rFonts w:ascii="Times New Roman" w:eastAsia="Times New Roman" w:hAnsi="Times New Roman" w:cs="Times New Roman"/>
          <w:i/>
          <w:sz w:val="24"/>
          <w:szCs w:val="24"/>
        </w:rPr>
        <w:t>субъядерности</w:t>
      </w:r>
      <w:r w:rsidRPr="002D38F6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ипостасности каждого из нас, усиляя физическую телесность. </w:t>
      </w:r>
    </w:p>
    <w:p w:rsidR="002D38F6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Вот, кстати, попробуйте сейчас оформиться, когда </w:t>
      </w:r>
      <w:r w:rsidR="002D38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постасное тело офизичивается физической телесностью. </w:t>
      </w:r>
      <w:proofErr w:type="gramStart"/>
      <w:r w:rsidRPr="00056CAF">
        <w:rPr>
          <w:rFonts w:ascii="Times New Roman" w:eastAsia="Times New Roman" w:hAnsi="Times New Roman" w:cs="Times New Roman"/>
          <w:sz w:val="24"/>
          <w:szCs w:val="24"/>
        </w:rPr>
        <w:t>То есть, грубо говоря, перенос физичности в процентном соотношении</w:t>
      </w:r>
      <w:r w:rsidR="002D38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как часть в достигнутом в большей степени</w:t>
      </w:r>
      <w:r w:rsidR="002D38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в зал Кут Хуми Фаинь в Ми-ИВДИВО Метага</w:t>
      </w:r>
      <w:r w:rsidR="002D38F6">
        <w:rPr>
          <w:rFonts w:ascii="Times New Roman" w:eastAsia="Times New Roman" w:hAnsi="Times New Roman" w:cs="Times New Roman"/>
          <w:sz w:val="24"/>
          <w:szCs w:val="24"/>
        </w:rPr>
        <w:t>лактику Человека Посвящённого.</w:t>
      </w:r>
      <w:proofErr w:type="gramEnd"/>
    </w:p>
    <w:p w:rsidR="003D5DAA" w:rsidRPr="00A215B5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>И заполняемся Синтезом</w:t>
      </w:r>
      <w:r w:rsidR="002D38F6"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и Синтезом Праполномочного Синтеза Изначально Вышестоящего Отца </w:t>
      </w:r>
      <w:r w:rsidR="002D38F6"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в каждом из нас. И 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разгораясь Аватарами Синтеза Кут Хуми Фаинь, мы просим преобразить каждого из нас и </w:t>
      </w:r>
      <w:r w:rsidR="002D38F6" w:rsidRPr="00A215B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>интез нас на стяжание ИВДИВО-тела Формы</w:t>
      </w:r>
      <w:r w:rsidR="002D38F6" w:rsidRPr="00A215B5">
        <w:rPr>
          <w:rFonts w:ascii="Times New Roman" w:eastAsia="Times New Roman" w:hAnsi="Times New Roman" w:cs="Times New Roman"/>
          <w:i/>
          <w:sz w:val="24"/>
          <w:szCs w:val="24"/>
        </w:rPr>
        <w:t>/ИВДИВО-тела Праформы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разработанностью ценности</w:t>
      </w:r>
      <w:r w:rsidR="00A215B5" w:rsidRPr="00A215B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215B5" w:rsidRPr="00A215B5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>талонности и ИВДИВО-тела Формы</w:t>
      </w:r>
      <w:r w:rsidR="002D38F6" w:rsidRPr="00A215B5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ИВДИВО-тела Праформы, как Части или Частей достижений каждого из нас, которые подтверждают их корректностью </w:t>
      </w:r>
      <w:r w:rsidR="00A215B5" w:rsidRPr="00A215B5">
        <w:rPr>
          <w:rFonts w:ascii="Times New Roman" w:eastAsia="Times New Roman" w:hAnsi="Times New Roman" w:cs="Times New Roman"/>
          <w:i/>
          <w:sz w:val="24"/>
          <w:szCs w:val="24"/>
        </w:rPr>
        <w:t>Формы или её совершенством.</w:t>
      </w:r>
    </w:p>
    <w:p w:rsidR="003D5DAA" w:rsidRPr="00A215B5" w:rsidRDefault="003D5DAA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 Аватарами Синтеза Кут Хуми Фаинь, мы стяжаем прямой Синтез Изн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 собою</w:t>
      </w:r>
      <w:r w:rsidR="00056CAF"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каждом из нас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56CAF"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056CAF" w:rsidRPr="00A215B5">
        <w:rPr>
          <w:rFonts w:ascii="Times New Roman" w:eastAsia="Times New Roman" w:hAnsi="Times New Roman" w:cs="Times New Roman"/>
          <w:i/>
          <w:sz w:val="24"/>
          <w:szCs w:val="24"/>
        </w:rPr>
        <w:t>ереходим к Изначально Вышестоящему Отцу в концентр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ированной </w:t>
      </w:r>
      <w:r w:rsidRPr="00A215B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выраженности</w:t>
      </w:r>
      <w:r w:rsidRPr="00A215B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Синтеза.</w:t>
      </w:r>
    </w:p>
    <w:p w:rsidR="003D5DAA" w:rsidRDefault="003D5DAA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есть не просто где-то там</w:t>
      </w:r>
      <w:r w:rsidR="00056CAF" w:rsidRPr="00056CAF">
        <w:rPr>
          <w:rFonts w:ascii="Times New Roman" w:eastAsia="Times New Roman" w:hAnsi="Times New Roman" w:cs="Times New Roman"/>
          <w:sz w:val="24"/>
          <w:szCs w:val="24"/>
        </w:rPr>
        <w:t xml:space="preserve"> внутри Синтез возжигается, а мы выражаем Синтез, идя к Отцу, действуем, то есть Синтез идёт перед нами. Не знаю, там эманация из тела яркостью возожжённости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DAA" w:rsidRPr="00084290" w:rsidRDefault="003D5DAA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переходим ипоста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сно телесно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proofErr w:type="gramStart"/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>физической</w:t>
      </w:r>
      <w:proofErr w:type="gramEnd"/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>проявленностью</w:t>
      </w:r>
      <w:proofErr w:type="spellEnd"/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зал к Изначально Вышестоящему Отцу в Ми-ИВДИВО Метагалактику Человека-Посвящённого. Развёртываемся пред Изначально Вышестоящим Отцом и стяжаем Синте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з Изначально Вышестоящего Отца,</w:t>
      </w:r>
    </w:p>
    <w:p w:rsidR="003D5DAA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преобразить каждого из нас и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нас на стяжание ИВДИВО-тела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ормы,</w:t>
      </w:r>
    </w:p>
    <w:p w:rsidR="00056CAF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Изначально Вышестоящего Отца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интезировать и развить общение с Изначально </w:t>
      </w:r>
      <w:proofErr w:type="gramStart"/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стяжанием данного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ела и приобщить внутренней разработанностью, возожжённостью, центровкой действия, исследования в дос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тижениях вот отсчётом процессов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ания, вернее, служения с 1 июня</w:t>
      </w:r>
      <w:r w:rsidR="00084290" w:rsidRPr="000842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каких-то видов стяжаний в дни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ворения, в </w:t>
      </w:r>
      <w:r w:rsidR="00084290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ождественские стяжания, в дни стя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жания для </w:t>
      </w:r>
      <w:r w:rsidR="0008429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одразделения важные.</w:t>
      </w:r>
    </w:p>
    <w:p w:rsidR="003D5DAA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И просим развития внутренней воспитанности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благодаря ИВДИВО-тело Формы и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стяжанию каждому из нас. И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преображаемся Синтезом Изначально Вышестоящего Отца и стяжаем у Изначально Вышестоящего Отца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девять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Изначально Вышестоящего Отца ИВДИВО-тело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ормы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ИВДИВО-тело Праформы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шесте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ричной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изнью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олномочн</w:t>
      </w:r>
      <w:r w:rsidR="00084290" w:rsidRPr="00084290"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</w:t>
      </w:r>
      <w:r w:rsidR="00084290" w:rsidRPr="00084290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синтезом нас.</w:t>
      </w:r>
    </w:p>
    <w:p w:rsidR="003D5DAA" w:rsidRPr="00084290" w:rsidRDefault="003D5DAA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стяжаем Синтез 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>ворения Изнач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ально Вышестоящего Отца </w:t>
      </w:r>
      <w:proofErr w:type="gramStart"/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Синтез-ч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>астью</w:t>
      </w:r>
      <w:proofErr w:type="gramEnd"/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>ело Формы Отец-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человек-з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емлянина каждому из нас и 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синтез нас.</w:t>
      </w:r>
    </w:p>
    <w:p w:rsidR="003D5DAA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Стяжаем неизречённое выражение ИВДИВО-тела Формы Отец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-ч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еловек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-землянина,</w:t>
      </w:r>
    </w:p>
    <w:p w:rsidR="00A71FA3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стяжаем однородное выражение ИВДИВО-тела Формы Отец-</w:t>
      </w:r>
      <w:r w:rsidR="003D5DAA" w:rsidRPr="0008429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еловек-з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емлянина,</w:t>
      </w:r>
    </w:p>
    <w:p w:rsidR="00A71FA3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стяжаем совершенное явление ИВДИВО-тела Формы Отец-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человек-землянина,</w:t>
      </w:r>
    </w:p>
    <w:p w:rsidR="00A71FA3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стяжаем архетипическое явление ИВДИВО-тела Формы Отец-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человек-землянина.</w:t>
      </w:r>
    </w:p>
    <w:p w:rsidR="00A71FA3" w:rsidRPr="00084290" w:rsidRDefault="00A71FA3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>Извечное</w:t>
      </w:r>
      <w:proofErr w:type="gramEnd"/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ИВДИВО-тел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о Формы Отец-человек-землянина,</w:t>
      </w:r>
    </w:p>
    <w:p w:rsidR="00A71FA3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Всеединое</w:t>
      </w:r>
      <w:proofErr w:type="gramEnd"/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ИВДИВО-тело Формы Отец-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человек-землянина,</w:t>
      </w:r>
    </w:p>
    <w:p w:rsidR="00A71FA3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Октавное</w:t>
      </w:r>
      <w:proofErr w:type="gramEnd"/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ИВДИВО-тело Формы Отец-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человек-землянина,</w:t>
      </w:r>
    </w:p>
    <w:p w:rsidR="00056CAF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Метагалактическое</w:t>
      </w:r>
      <w:proofErr w:type="gramEnd"/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ИВДИВО-тело Формы Отец-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человек-землянина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и 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84290" w:rsidRPr="00084290">
        <w:rPr>
          <w:rFonts w:ascii="Times New Roman" w:eastAsia="Times New Roman" w:hAnsi="Times New Roman" w:cs="Times New Roman"/>
          <w:i/>
          <w:sz w:val="24"/>
          <w:szCs w:val="24"/>
        </w:rPr>
        <w:t>интезу нас.</w:t>
      </w:r>
    </w:p>
    <w:p w:rsidR="00A71FA3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Отцом, стяжаем прямое явление Синтеза и Огня в двойном компакте пакетов Синтеза и Огня ИВДИВО-тело Формы собою и каждым из нас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синтезировать 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олжностно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полномочное применение Синтез-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асти и 8-ричное выражение применения видов Частей от Неизречённой до Метагалактической Синтезом явления ИВДИВО-тела Формы каждым из нас в минимальном развитии Синтеза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proofErr w:type="gramEnd"/>
    </w:p>
    <w:p w:rsidR="00A71FA3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Ипостаси 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– Извечными частями,</w:t>
      </w:r>
    </w:p>
    <w:p w:rsidR="00A71FA3" w:rsidRPr="00084290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Учителя </w:t>
      </w:r>
      <w:r w:rsidR="00084290" w:rsidRPr="00084290">
        <w:rPr>
          <w:rFonts w:ascii="Times New Roman" w:eastAsia="Times New Roman" w:hAnsi="Times New Roman" w:cs="Times New Roman"/>
          <w:i/>
          <w:sz w:val="24"/>
          <w:szCs w:val="24"/>
        </w:rPr>
        <w:t>– А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рхетипическ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ими частями,</w:t>
      </w:r>
    </w:p>
    <w:p w:rsidR="00A71FA3" w:rsidRPr="00084290" w:rsidRDefault="00A71FA3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Владыки </w:t>
      </w:r>
      <w:r w:rsidR="00084290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084290">
        <w:rPr>
          <w:rFonts w:ascii="Times New Roman" w:eastAsia="Times New Roman" w:hAnsi="Times New Roman" w:cs="Times New Roman"/>
          <w:i/>
          <w:sz w:val="24"/>
          <w:szCs w:val="24"/>
        </w:rPr>
        <w:t>Совершенными частями</w:t>
      </w:r>
      <w:r w:rsidR="00084290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</w:p>
    <w:p w:rsidR="00056CAF" w:rsidRPr="00084290" w:rsidRDefault="007258D3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>олжностно</w:t>
      </w:r>
      <w:r w:rsidR="00084290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>олномочност</w:t>
      </w:r>
      <w:r w:rsidR="0008429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 либо 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днородными 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056CAF" w:rsidRPr="00084290">
        <w:rPr>
          <w:rFonts w:ascii="Times New Roman" w:eastAsia="Times New Roman" w:hAnsi="Times New Roman" w:cs="Times New Roman"/>
          <w:i/>
          <w:sz w:val="24"/>
          <w:szCs w:val="24"/>
        </w:rPr>
        <w:t>астями, либо в выражении явления Изначально Вышестоящего Отца дол</w:t>
      </w:r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 xml:space="preserve">жностной полномочностью </w:t>
      </w:r>
      <w:proofErr w:type="gramStart"/>
      <w:r w:rsidR="00A71FA3" w:rsidRPr="00084290">
        <w:rPr>
          <w:rFonts w:ascii="Times New Roman" w:eastAsia="Times New Roman" w:hAnsi="Times New Roman" w:cs="Times New Roman"/>
          <w:i/>
          <w:sz w:val="24"/>
          <w:szCs w:val="24"/>
        </w:rPr>
        <w:t>Синтез-ч</w:t>
      </w:r>
      <w:r w:rsidR="00084290">
        <w:rPr>
          <w:rFonts w:ascii="Times New Roman" w:eastAsia="Times New Roman" w:hAnsi="Times New Roman" w:cs="Times New Roman"/>
          <w:i/>
          <w:sz w:val="24"/>
          <w:szCs w:val="24"/>
        </w:rPr>
        <w:t>астями</w:t>
      </w:r>
      <w:proofErr w:type="gramEnd"/>
      <w:r w:rsidR="0008429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1FA3" w:rsidRPr="007258D3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Изначально Вышестоящим Отцом, пробуем удержать вновь стяжённым ИВДИВО-телом концентрированный Синтез и Огонь и запомнить его, что </w:t>
      </w:r>
      <w:r w:rsidR="007258D3"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>это Огонь ИВДИВО-т</w:t>
      </w:r>
      <w:r w:rsidR="00A71FA3"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Формы. Синтезом </w:t>
      </w: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синтезируемся с Х</w:t>
      </w:r>
      <w:r w:rsidR="00A71FA3"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A71FA3" w:rsidRPr="007258D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Изначально Вышестоящего Отца</w:t>
      </w: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64 концентрированные </w:t>
      </w:r>
      <w:r w:rsidR="00A71FA3" w:rsidRPr="007258D3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ормы </w:t>
      </w:r>
      <w:r w:rsidR="00A71FA3" w:rsidRPr="007258D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>постасно</w:t>
      </w:r>
      <w:r w:rsidR="00A71FA3"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>служебного явления Синтеза Изначально Вышестоящего Отца</w:t>
      </w:r>
      <w:r w:rsidR="00A71FA3" w:rsidRPr="007258D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258D3" w:rsidRPr="007258D3" w:rsidRDefault="00A71FA3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056CAF"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роникаясь Изначально </w:t>
      </w:r>
      <w:proofErr w:type="gramStart"/>
      <w:r w:rsidR="00056CAF" w:rsidRPr="007258D3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056CAF"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Эммануил Андр</w:t>
      </w: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>эа</w:t>
      </w:r>
      <w:r w:rsidR="00056CAF" w:rsidRPr="007258D3">
        <w:rPr>
          <w:rFonts w:ascii="Times New Roman" w:eastAsia="Times New Roman" w:hAnsi="Times New Roman" w:cs="Times New Roman"/>
          <w:i/>
          <w:sz w:val="24"/>
          <w:szCs w:val="24"/>
        </w:rPr>
        <w:t>, синтезируемся с их Хум, стяжаем Синтез ИВДИВО-тела Формы И</w:t>
      </w: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Вышестоящего Отца и </w:t>
      </w:r>
      <w:r w:rsidR="00056CAF" w:rsidRPr="007258D3">
        <w:rPr>
          <w:rFonts w:ascii="Times New Roman" w:eastAsia="Times New Roman" w:hAnsi="Times New Roman" w:cs="Times New Roman"/>
          <w:i/>
          <w:sz w:val="24"/>
          <w:szCs w:val="24"/>
        </w:rPr>
        <w:t>Синтез ИВДИВО-тела Праформы Изначально Вышестоящего Отца каждому из нас</w:t>
      </w: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56CAF"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258D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64-ричной частной цельностью </w:t>
      </w:r>
      <w:r w:rsidR="00A215B5" w:rsidRPr="007258D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7258D3">
        <w:rPr>
          <w:rFonts w:ascii="Times New Roman" w:eastAsia="Times New Roman" w:hAnsi="Times New Roman" w:cs="Times New Roman"/>
          <w:i/>
          <w:sz w:val="24"/>
          <w:szCs w:val="24"/>
        </w:rPr>
        <w:t>постасно</w:t>
      </w:r>
      <w:r w:rsidR="00A215B5"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6CAF" w:rsidRPr="007258D3">
        <w:rPr>
          <w:rFonts w:ascii="Times New Roman" w:eastAsia="Times New Roman" w:hAnsi="Times New Roman" w:cs="Times New Roman"/>
          <w:i/>
          <w:sz w:val="24"/>
          <w:szCs w:val="24"/>
        </w:rPr>
        <w:t xml:space="preserve">служебного явления Синтеза двух видов Синтеза Изначально Вышестоящих Аватаров Синтеза, вспыхиваем в каждом из нас и в </w:t>
      </w:r>
      <w:r w:rsidR="007258D3" w:rsidRPr="007258D3">
        <w:rPr>
          <w:rFonts w:ascii="Times New Roman" w:eastAsia="Times New Roman" w:hAnsi="Times New Roman" w:cs="Times New Roman"/>
          <w:i/>
          <w:sz w:val="24"/>
          <w:szCs w:val="24"/>
        </w:rPr>
        <w:t>синтезе нас.</w:t>
      </w:r>
    </w:p>
    <w:p w:rsidR="00803D02" w:rsidRPr="00803D02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И заполняясь Изначально Вышестоящим Отцом, стяжаем в росте ИВДИВО-тело Формы </w:t>
      </w:r>
      <w:r w:rsidR="00A215B5" w:rsidRPr="00803D0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истему Фора Практики Изначально Вышестоящего Отца и стяжаем Синтез Фора Практики ростом системности и вспыхиваем всеми </w:t>
      </w:r>
      <w:r w:rsidR="00A215B5" w:rsidRPr="00803D0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истемами ИВДИВО-тел, </w:t>
      </w:r>
      <w:proofErr w:type="gramStart"/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>стяжённых</w:t>
      </w:r>
      <w:proofErr w:type="gramEnd"/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 курсами Синтеза. Вот базовыми явлениями, </w:t>
      </w:r>
      <w:r w:rsidR="003E5AF5" w:rsidRPr="00803D02">
        <w:rPr>
          <w:rFonts w:ascii="Times New Roman" w:eastAsia="Times New Roman" w:hAnsi="Times New Roman" w:cs="Times New Roman"/>
          <w:i/>
          <w:sz w:val="24"/>
          <w:szCs w:val="24"/>
        </w:rPr>
        <w:t>четырь</w:t>
      </w: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>мя курсами Синтеза</w:t>
      </w:r>
      <w:r w:rsidR="007258D3" w:rsidRPr="00803D0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5AF5" w:rsidRPr="00803D0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Форой Практики, усиляя Эталонные </w:t>
      </w:r>
      <w:r w:rsidR="003E5AF5" w:rsidRPr="00803D0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рактики с Эталонными </w:t>
      </w:r>
      <w:r w:rsidR="003E5AF5" w:rsidRPr="00803D0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астностями в каждом из нас и </w:t>
      </w:r>
      <w:r w:rsidR="003E5AF5" w:rsidRPr="00803D0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нас. И возжигаемся </w:t>
      </w:r>
      <w:r w:rsidRPr="00803D0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достигнутым</w:t>
      </w:r>
      <w:r w:rsidR="00803D02" w:rsidRPr="00803D0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,</w:t>
      </w: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тем, что реально действует, а не только стяжено впервые</w:t>
      </w:r>
      <w:r w:rsidR="00803D02" w:rsidRPr="00803D02">
        <w:rPr>
          <w:rFonts w:ascii="Times New Roman" w:eastAsia="Times New Roman" w:hAnsi="Times New Roman" w:cs="Times New Roman"/>
          <w:i/>
          <w:sz w:val="24"/>
          <w:szCs w:val="24"/>
        </w:rPr>
        <w:t>. Достижение реально действует.</w:t>
      </w:r>
    </w:p>
    <w:p w:rsidR="00803D02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>То есть внутренняя опора, центровка, которую на сейчас мы понимаем, что Отец дал новый Синтез, но он входит и возжигает действующий процесс.</w:t>
      </w:r>
      <w:r w:rsidR="00803D02">
        <w:rPr>
          <w:rFonts w:ascii="Times New Roman" w:eastAsia="Times New Roman" w:hAnsi="Times New Roman" w:cs="Times New Roman"/>
          <w:sz w:val="24"/>
          <w:szCs w:val="24"/>
        </w:rPr>
        <w:t xml:space="preserve"> Тут Фора Практики, системность.</w:t>
      </w:r>
    </w:p>
    <w:p w:rsidR="00056CAF" w:rsidRPr="00803D02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>Далее стяжаем Аппараты ИВДИВО-тела Формы, стяжаем Абсолют эманации. И, заполняя</w:t>
      </w:r>
      <w:r w:rsidR="00803D02" w:rsidRPr="00803D02">
        <w:rPr>
          <w:rFonts w:ascii="Times New Roman" w:eastAsia="Times New Roman" w:hAnsi="Times New Roman" w:cs="Times New Roman"/>
          <w:i/>
          <w:sz w:val="24"/>
          <w:szCs w:val="24"/>
        </w:rPr>
        <w:t>сь Изначально Вышестоящим Отцом</w:t>
      </w: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 Абсолютом эманации, выстраиваем Синтез работы Аппаратов ИВДИВО-тела Формы и возжигаем лин</w:t>
      </w:r>
      <w:r w:rsidR="00803D02">
        <w:rPr>
          <w:rFonts w:ascii="Times New Roman" w:eastAsia="Times New Roman" w:hAnsi="Times New Roman" w:cs="Times New Roman"/>
          <w:i/>
          <w:sz w:val="24"/>
          <w:szCs w:val="24"/>
        </w:rPr>
        <w:t>ию Синтеза Аппаратов ИВДИВО-тел</w:t>
      </w: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 xml:space="preserve"> Абсо</w:t>
      </w:r>
      <w:r w:rsidR="00803D02" w:rsidRPr="00803D02">
        <w:rPr>
          <w:rFonts w:ascii="Times New Roman" w:eastAsia="Times New Roman" w:hAnsi="Times New Roman" w:cs="Times New Roman"/>
          <w:i/>
          <w:sz w:val="24"/>
          <w:szCs w:val="24"/>
        </w:rPr>
        <w:t>лютом эманаций каждому из нас.</w:t>
      </w:r>
    </w:p>
    <w:p w:rsidR="00803D02" w:rsidRPr="00803D02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D02">
        <w:rPr>
          <w:rFonts w:ascii="Times New Roman" w:eastAsia="Times New Roman" w:hAnsi="Times New Roman" w:cs="Times New Roman"/>
          <w:i/>
          <w:sz w:val="24"/>
          <w:szCs w:val="24"/>
        </w:rPr>
        <w:t>И тоже разгораемся, синтезируясь. Привыкаем или приобщаемся, то есть вот как вам будет понятнее в действии внут</w:t>
      </w:r>
      <w:r w:rsidR="00803D02" w:rsidRPr="00803D02">
        <w:rPr>
          <w:rFonts w:ascii="Times New Roman" w:eastAsia="Times New Roman" w:hAnsi="Times New Roman" w:cs="Times New Roman"/>
          <w:i/>
          <w:sz w:val="24"/>
          <w:szCs w:val="24"/>
        </w:rPr>
        <w:t>реннем. Вспыхиваем.</w:t>
      </w:r>
    </w:p>
    <w:p w:rsidR="00803D02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>Когда мы вспыхиваем, мы усваиваем.</w:t>
      </w:r>
    </w:p>
    <w:p w:rsidR="00C73772" w:rsidRPr="00C73772" w:rsidRDefault="00C73772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37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377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Изначально Вышестоящим Отцом, стяжаем Частность Любовь Формы ИВДИВО-тела Формы Отец-</w:t>
      </w:r>
      <w:r w:rsidRPr="00C73772">
        <w:rPr>
          <w:rFonts w:ascii="Times New Roman" w:eastAsia="Times New Roman" w:hAnsi="Times New Roman" w:cs="Times New Roman"/>
          <w:i/>
          <w:sz w:val="24"/>
          <w:szCs w:val="24"/>
        </w:rPr>
        <w:t>человек-землянин каждым из нас. И</w:t>
      </w:r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разгораясь Любовью Формы, входим Частностью в процесс образа или стиля вот контакта, общения, формы организации с Изначально </w:t>
      </w:r>
      <w:proofErr w:type="gramStart"/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</w:t>
      </w:r>
      <w:r w:rsidRPr="00C737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 xml:space="preserve"> вначале Эммануил Андр</w:t>
      </w:r>
      <w:r w:rsidRPr="00C73772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>а и далее с Аватарами Синтеза Кут Хуми Фаинь</w:t>
      </w:r>
      <w:r w:rsidRPr="00C7377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37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 xml:space="preserve"> пошли по явлению имен Аватаров Синтеза </w:t>
      </w:r>
      <w:r w:rsidRPr="00C73772">
        <w:rPr>
          <w:rFonts w:ascii="Times New Roman" w:eastAsia="Times New Roman" w:hAnsi="Times New Roman" w:cs="Times New Roman"/>
          <w:i/>
          <w:sz w:val="24"/>
          <w:szCs w:val="24"/>
        </w:rPr>
        <w:t>Организации</w:t>
      </w:r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 xml:space="preserve"> ведения, специфик служения</w:t>
      </w:r>
      <w:r w:rsidRPr="00C737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 xml:space="preserve"> поручений, которые у нас есть. И вот возжигаемся таким наборным условием, такой</w:t>
      </w:r>
      <w:r w:rsidRPr="00C73772">
        <w:rPr>
          <w:rFonts w:ascii="Times New Roman" w:eastAsia="Times New Roman" w:hAnsi="Times New Roman" w:cs="Times New Roman"/>
          <w:i/>
          <w:sz w:val="24"/>
          <w:szCs w:val="24"/>
        </w:rPr>
        <w:t xml:space="preserve"> хороший процесс разных объёмов</w:t>
      </w:r>
      <w:r w:rsidR="00056CAF" w:rsidRPr="00C73772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Частностей Любовью Формы Синтеза </w:t>
      </w:r>
      <w:r w:rsidRPr="00C73772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Отцом.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>Вот такой какой-то отклик, есть</w:t>
      </w:r>
      <w:r w:rsidR="005639C6">
        <w:rPr>
          <w:rFonts w:ascii="Times New Roman" w:eastAsia="Times New Roman" w:hAnsi="Times New Roman" w:cs="Times New Roman"/>
          <w:sz w:val="24"/>
          <w:szCs w:val="24"/>
        </w:rPr>
        <w:t>, нет? Прошёл-не прошёл, знакомо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-не знакомо, вообще, как-то есть расположение, чуждо? Вот эт</w:t>
      </w:r>
      <w:r w:rsidR="005639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Частность, они всегда так раб</w:t>
      </w:r>
      <w:r w:rsidR="005639C6">
        <w:rPr>
          <w:rFonts w:ascii="Times New Roman" w:eastAsia="Times New Roman" w:hAnsi="Times New Roman" w:cs="Times New Roman"/>
          <w:sz w:val="24"/>
          <w:szCs w:val="24"/>
        </w:rPr>
        <w:t>отают. Такой внутренний тестер.</w:t>
      </w:r>
    </w:p>
    <w:p w:rsidR="00056CAF" w:rsidRPr="005639C6" w:rsidRDefault="005639C6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 Изначально Вышестоящим Аватаром Синтеза Эммануилом в росте ИВДИВО-тела Формы перед Изначально Вышестоящим Отцом, стяжаем у Изначально Вышестоящего Отца Синтез 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>истемы ИВДИВО-тела Праформы в реализац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ии Синтеза ИВДИВО-тела Праформы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Аватарессы Синтеза Андр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эа. И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 xml:space="preserve">орму 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>етода Изначально Вышестоящего Отца в системной работе в каждом из нас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 xml:space="preserve">тцом, стяжаем Абсолют 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 xml:space="preserve">щущения Изначально Вышестоящего Отца Аппаратом ИВДИВО-тела Праформы и стяжаем Частность 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изнь 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 xml:space="preserve">ормы ИВДИВО-тела Праформы Изначально Вышестоящего Отца Частностью в разработанности ИВДИВО-тела Праформы каждому из нас и 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6CAF" w:rsidRPr="005639C6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5639C6">
        <w:rPr>
          <w:rFonts w:ascii="Times New Roman" w:eastAsia="Times New Roman" w:hAnsi="Times New Roman" w:cs="Times New Roman"/>
          <w:i/>
          <w:sz w:val="24"/>
          <w:szCs w:val="24"/>
        </w:rPr>
        <w:t>у нас.</w:t>
      </w:r>
    </w:p>
    <w:p w:rsidR="00056CAF" w:rsidRPr="00B06C3D" w:rsidRDefault="005639C6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C3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Синтезом явления внутреннего </w:t>
      </w:r>
      <w:r w:rsidR="005F001B" w:rsidRPr="00B06C3D">
        <w:rPr>
          <w:rFonts w:ascii="Times New Roman" w:eastAsia="Times New Roman" w:hAnsi="Times New Roman" w:cs="Times New Roman"/>
          <w:i/>
          <w:sz w:val="24"/>
          <w:szCs w:val="24"/>
        </w:rPr>
        <w:t>Содержания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Системами, Аппаратами</w:t>
      </w:r>
      <w:r w:rsidR="005F001B" w:rsidRPr="00B06C3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Частностями ИВДИВО-тело Формы</w:t>
      </w:r>
      <w:r w:rsidR="005F001B" w:rsidRPr="00B06C3D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ИВДИВО-тела Праформы, мы стяжаем Синтез Ядра </w:t>
      </w:r>
      <w:r w:rsidR="005F001B" w:rsidRPr="00B06C3D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>изни ИВДИВО-тело Формы</w:t>
      </w:r>
      <w:r w:rsidR="005F001B" w:rsidRPr="00B06C3D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ИВДИВО-тела Праформы каждому из нас и образы стиля общения с Изначально Вышестоящими Аватарами Синтеза собою. И концентрируем на ИВДИВО-тело Форму, стяжая 512 </w:t>
      </w:r>
      <w:r w:rsidR="0011389F" w:rsidRPr="00B06C3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 xml:space="preserve">бразов Синтеза Формы Изначально Вышестоящего Отца и Синтеза Праформы Изначально Вышестоящего Отца каждому из нас в росте устойчивым образом общения с Изначально </w:t>
      </w:r>
      <w:proofErr w:type="gramStart"/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Аватарами Синтеза, Аватарессами Синтеза, каждому из нас и </w:t>
      </w:r>
      <w:r w:rsidR="0011389F" w:rsidRPr="00B06C3D">
        <w:rPr>
          <w:rFonts w:ascii="Times New Roman" w:eastAsia="Times New Roman" w:hAnsi="Times New Roman" w:cs="Times New Roman"/>
          <w:i/>
          <w:sz w:val="24"/>
          <w:szCs w:val="24"/>
        </w:rPr>
        <w:t>синтезу нас. И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преображаемся Синтезом Изначально Вышестоящего Отца в каждом из нас. Развёртываемся им, вспыхиваем и просим все записи, сложенные в ИВДИВО-тело Форму, развернуть в </w:t>
      </w:r>
      <w:r w:rsidR="0011389F" w:rsidRPr="00B06C3D">
        <w:rPr>
          <w:rFonts w:ascii="Times New Roman" w:eastAsia="Times New Roman" w:hAnsi="Times New Roman" w:cs="Times New Roman"/>
          <w:i/>
          <w:sz w:val="24"/>
          <w:szCs w:val="24"/>
        </w:rPr>
        <w:t>ивдивных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процессах ИВД</w:t>
      </w:r>
      <w:r w:rsidR="0011389F" w:rsidRPr="00B06C3D">
        <w:rPr>
          <w:rFonts w:ascii="Times New Roman" w:eastAsia="Times New Roman" w:hAnsi="Times New Roman" w:cs="Times New Roman"/>
          <w:i/>
          <w:sz w:val="24"/>
          <w:szCs w:val="24"/>
        </w:rPr>
        <w:t>ИВО-тел Частей в каждом из нас. И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Вышестоящим Отцом, возжигаемся столпом ИВДИВО-тел в усилении ИВДИВО-тела Формы</w:t>
      </w:r>
      <w:r w:rsidR="0011389F" w:rsidRPr="00B06C3D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056CAF" w:rsidRPr="00B06C3D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ИВДИВО-тела Праформы в каждом из нас и в </w:t>
      </w:r>
      <w:r w:rsidR="00B06C3D" w:rsidRPr="00B06C3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06C3D">
        <w:rPr>
          <w:rFonts w:ascii="Times New Roman" w:eastAsia="Times New Roman" w:hAnsi="Times New Roman" w:cs="Times New Roman"/>
          <w:i/>
          <w:sz w:val="24"/>
          <w:szCs w:val="24"/>
        </w:rPr>
        <w:t>интезе нас.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>Вот такой тоже не то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чтобы исключительный случай, но интересно, когда стяжанием ИВДИВО-тела мы стяжаем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ИВДИВО-тело «пра» выражение, мы возожгли столп ИВДИВО-тел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ИВДИВО-тело 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рател. Вот он возожж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н на вас. Он скомпактифицирован в рост вашего тела в зале пред Изначально Вышестоящим Отцом и вокруг вас в сфере оболочек ИВДИВО-тела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, это контуры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от как раз самого тела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то оболочки, они могут быть масштабными, расходиться могут, компактифицироваться на тело. Фиксируется вся плотность ИВДИВО-тел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ИВДИВО-тело 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рател.</w:t>
      </w:r>
    </w:p>
    <w:p w:rsidR="007404F5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>Вот когда тело гудит, это активный процесс, в частности, в ИВДИВО-телах</w:t>
      </w:r>
      <w:r w:rsidR="00B06C3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ИВДИВО-</w:t>
      </w:r>
      <w:proofErr w:type="spellStart"/>
      <w:r w:rsidR="00B06C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рателах</w:t>
      </w:r>
      <w:proofErr w:type="spellEnd"/>
      <w:r w:rsidRPr="00056CAF">
        <w:rPr>
          <w:rFonts w:ascii="Times New Roman" w:eastAsia="Times New Roman" w:hAnsi="Times New Roman" w:cs="Times New Roman"/>
          <w:sz w:val="24"/>
          <w:szCs w:val="24"/>
        </w:rPr>
        <w:t>. Такой гул, как избыточное сос</w:t>
      </w:r>
      <w:r w:rsidR="007404F5">
        <w:rPr>
          <w:rFonts w:ascii="Times New Roman" w:eastAsia="Times New Roman" w:hAnsi="Times New Roman" w:cs="Times New Roman"/>
          <w:sz w:val="24"/>
          <w:szCs w:val="24"/>
        </w:rPr>
        <w:t>тояние, присутствие Частностей.</w:t>
      </w:r>
    </w:p>
    <w:p w:rsidR="007404F5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>И вот разгораемся Столпом Синтеза телесностей</w:t>
      </w:r>
      <w:r w:rsidR="007404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4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вспомните, с чего </w:t>
      </w:r>
      <w:r w:rsidR="007404F5">
        <w:rPr>
          <w:rFonts w:ascii="Times New Roman" w:eastAsia="Times New Roman" w:hAnsi="Times New Roman" w:cs="Times New Roman"/>
          <w:sz w:val="24"/>
          <w:szCs w:val="24"/>
        </w:rPr>
        <w:t>мы начинали? Мы начинали с вами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с активации Синтеза. С активации Синтеза всех Частностей в </w:t>
      </w:r>
      <w:r w:rsidR="007404F5">
        <w:rPr>
          <w:rFonts w:ascii="Times New Roman" w:eastAsia="Times New Roman" w:hAnsi="Times New Roman" w:cs="Times New Roman"/>
          <w:sz w:val="24"/>
          <w:szCs w:val="24"/>
        </w:rPr>
        <w:t>Физическом теле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ипостасной телесностью. И возжигаясь Изначально Вышестоящим Отцом, мы просим Отца перевести стяжённое достижение </w:t>
      </w:r>
      <w:r w:rsidR="007404F5">
        <w:rPr>
          <w:rFonts w:ascii="Times New Roman" w:eastAsia="Times New Roman" w:hAnsi="Times New Roman" w:cs="Times New Roman"/>
          <w:sz w:val="24"/>
          <w:szCs w:val="24"/>
        </w:rPr>
        <w:t>ивдиво-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телесности в </w:t>
      </w:r>
      <w:r w:rsidR="007404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изическое тело, усиляя внутреннюю ценность </w:t>
      </w:r>
      <w:r w:rsidR="007404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изического тела активными Отцом, действующими Частностями ИВДИВО-тел</w:t>
      </w:r>
      <w:r w:rsidR="007404F5">
        <w:rPr>
          <w:rFonts w:ascii="Times New Roman" w:eastAsia="Times New Roman" w:hAnsi="Times New Roman" w:cs="Times New Roman"/>
          <w:sz w:val="24"/>
          <w:szCs w:val="24"/>
        </w:rPr>
        <w:t xml:space="preserve">, ИВДИВО-тел 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7404F5">
        <w:rPr>
          <w:rFonts w:ascii="Times New Roman" w:eastAsia="Times New Roman" w:hAnsi="Times New Roman" w:cs="Times New Roman"/>
          <w:sz w:val="24"/>
          <w:szCs w:val="24"/>
        </w:rPr>
        <w:t>а-явления выражения телесности.</w:t>
      </w:r>
    </w:p>
    <w:p w:rsidR="007404F5" w:rsidRPr="007404F5" w:rsidRDefault="007404F5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4F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7404F5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 Изначально Вышестоящим Отцом, стяжаем Синтез Изначального Вышестоящего Отца каждому из нас и </w:t>
      </w:r>
      <w:r w:rsidRPr="007404F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6CAF" w:rsidRPr="007404F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интезу нас. И возжигаясь ещё раз 4096-ю 4097-ллионами пакетами </w:t>
      </w:r>
      <w:r w:rsidRPr="007404F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056CAF" w:rsidRPr="007404F5">
        <w:rPr>
          <w:rFonts w:ascii="Times New Roman" w:eastAsia="Times New Roman" w:hAnsi="Times New Roman" w:cs="Times New Roman"/>
          <w:i/>
          <w:sz w:val="24"/>
          <w:szCs w:val="24"/>
        </w:rPr>
        <w:t xml:space="preserve">орм Синтеза Изначально Вышестоящего Отца внутренним ростом каждым из нас. И направляем вырабатываемые Синтез Частностей в </w:t>
      </w:r>
      <w:r w:rsidRPr="007404F5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056CAF" w:rsidRPr="007404F5">
        <w:rPr>
          <w:rFonts w:ascii="Times New Roman" w:eastAsia="Times New Roman" w:hAnsi="Times New Roman" w:cs="Times New Roman"/>
          <w:i/>
          <w:sz w:val="24"/>
          <w:szCs w:val="24"/>
        </w:rPr>
        <w:t>олжностно</w:t>
      </w:r>
      <w:r w:rsidRPr="007404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6CAF" w:rsidRPr="007404F5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полномочное явление Синтезом ведения исполняемой </w:t>
      </w:r>
      <w:r w:rsidRPr="007404F5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056CAF" w:rsidRPr="007404F5">
        <w:rPr>
          <w:rFonts w:ascii="Times New Roman" w:eastAsia="Times New Roman" w:hAnsi="Times New Roman" w:cs="Times New Roman"/>
          <w:i/>
          <w:sz w:val="24"/>
          <w:szCs w:val="24"/>
        </w:rPr>
        <w:t>олжностью поручения</w:t>
      </w:r>
      <w:r w:rsidRPr="007404F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процесса, темы, которую ведём.</w:t>
      </w:r>
    </w:p>
    <w:p w:rsidR="00D019E4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Прямо можем так ранжировать иерархически </w:t>
      </w:r>
      <w:r w:rsidR="007404F5">
        <w:rPr>
          <w:rFonts w:ascii="Times New Roman" w:eastAsia="Times New Roman" w:hAnsi="Times New Roman" w:cs="Times New Roman"/>
          <w:sz w:val="24"/>
          <w:szCs w:val="24"/>
        </w:rPr>
        <w:t xml:space="preserve">иерархизировано 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и зафиксировать</w:t>
      </w:r>
      <w:r w:rsidR="00D019E4">
        <w:rPr>
          <w:rFonts w:ascii="Times New Roman" w:eastAsia="Times New Roman" w:hAnsi="Times New Roman" w:cs="Times New Roman"/>
          <w:sz w:val="24"/>
          <w:szCs w:val="24"/>
        </w:rPr>
        <w:t xml:space="preserve">, начиная 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с организаци</w:t>
      </w:r>
      <w:r w:rsidR="00D01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9E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олжностной полномочности и с</w:t>
      </w:r>
      <w:r w:rsidR="00D019E4">
        <w:rPr>
          <w:rFonts w:ascii="Times New Roman" w:eastAsia="Times New Roman" w:hAnsi="Times New Roman" w:cs="Times New Roman"/>
          <w:sz w:val="24"/>
          <w:szCs w:val="24"/>
        </w:rPr>
        <w:t xml:space="preserve"> поручением, которое ведёте. 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И интересный момент, </w:t>
      </w:r>
      <w:r w:rsidR="00D019E4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если с чем-то не справляетесь, больше идите в работу или возожжённость, активацию, просьбы в</w:t>
      </w:r>
      <w:r w:rsidR="00D019E4">
        <w:rPr>
          <w:rFonts w:ascii="Times New Roman" w:eastAsia="Times New Roman" w:hAnsi="Times New Roman" w:cs="Times New Roman"/>
          <w:sz w:val="24"/>
          <w:szCs w:val="24"/>
        </w:rPr>
        <w:t xml:space="preserve"> разработанность ИВДИВО-телами.</w:t>
      </w:r>
    </w:p>
    <w:p w:rsidR="00505C57" w:rsidRPr="00505C57" w:rsidRDefault="00D019E4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держим этот потенциал, 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>вспыхиваем им</w:t>
      </w:r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. Благодарим Изначально Вышестоящего Отца, Изначально </w:t>
      </w:r>
      <w:proofErr w:type="gramStart"/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>озвращаемся в данный зал в физическую реализацию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всем стяжённым и возожжённым, направляем вначале в Изначально Вышестоящий Дом Изначально Вышестоящего Отца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концентрацию стяжённого Синтеза 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Минск, 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056CAF" w:rsidRPr="00505C57">
        <w:rPr>
          <w:rFonts w:ascii="Times New Roman" w:eastAsia="Times New Roman" w:hAnsi="Times New Roman" w:cs="Times New Roman"/>
          <w:i/>
          <w:sz w:val="24"/>
          <w:szCs w:val="24"/>
        </w:rPr>
        <w:t>одраздел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ение ИВДИВО участников Синтеза.</w:t>
      </w:r>
    </w:p>
    <w:p w:rsidR="00056CAF" w:rsidRPr="00505C57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>И возжигаясь, с одной стороны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 держим собою концентрацию Синтеза, являясь магнитным источником, направляющим выплеск Синтеза в развёртывание эманаций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 с другой стороны, развёртываем потенциал 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еловечеству 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ланеты Земля по итогам эманаций в ИВДИВО 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одразделений участников Синтеза, возжигая Частность Формы явлением Частности Формы в каждом из нас и Праформы в 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еловечестве 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>ланеты Земля. И внутренне усиля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концентрацию Частности Формы в человечестве. </w:t>
      </w:r>
    </w:p>
    <w:p w:rsidR="00056CAF" w:rsidRPr="00056CAF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Я понимаю, что мы не стяжали </w:t>
      </w:r>
      <w:r w:rsidR="00505C57">
        <w:rPr>
          <w:rFonts w:ascii="Times New Roman" w:eastAsia="Times New Roman" w:hAnsi="Times New Roman" w:cs="Times New Roman"/>
          <w:sz w:val="24"/>
          <w:szCs w:val="24"/>
        </w:rPr>
        <w:t>девять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миллиардов. Но не всегда эта цифра важна, потому что распаковка эманаций по </w:t>
      </w:r>
      <w:r w:rsidR="00505C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ланете Земля охватывает масштаб, который каждый из нас может удержать. Это к вопросу геополитических сил, геополитического творения</w:t>
      </w:r>
      <w:r w:rsidR="00505C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 xml:space="preserve"> геополитических возможностей участников работы Синтеза в </w:t>
      </w:r>
      <w:r w:rsidR="00505C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56CAF">
        <w:rPr>
          <w:rFonts w:ascii="Times New Roman" w:eastAsia="Times New Roman" w:hAnsi="Times New Roman" w:cs="Times New Roman"/>
          <w:sz w:val="24"/>
          <w:szCs w:val="24"/>
        </w:rPr>
        <w:t>одразделен</w:t>
      </w:r>
      <w:r w:rsidR="00505C57">
        <w:rPr>
          <w:rFonts w:ascii="Times New Roman" w:eastAsia="Times New Roman" w:hAnsi="Times New Roman" w:cs="Times New Roman"/>
          <w:sz w:val="24"/>
          <w:szCs w:val="24"/>
        </w:rPr>
        <w:t>ии.</w:t>
      </w:r>
    </w:p>
    <w:p w:rsidR="00056CAF" w:rsidRPr="00505C57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развёртываем в целом в активации по человечеству 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>ланеты Земля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 и итоговым явлением </w:t>
      </w:r>
      <w:r w:rsidR="00505C57" w:rsidRPr="00505C57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>в ИВДИВО-каждого.</w:t>
      </w:r>
    </w:p>
    <w:p w:rsidR="00056CAF" w:rsidRPr="00505C57" w:rsidRDefault="00056CAF" w:rsidP="0005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5C57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</w:p>
    <w:p w:rsidR="00FD1D0F" w:rsidRDefault="00FD1D0F" w:rsidP="00F82731">
      <w:pPr>
        <w:spacing w:before="60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27B3">
        <w:rPr>
          <w:rFonts w:ascii="Times New Roman" w:hAnsi="Times New Roman" w:cs="Times New Roman"/>
          <w:sz w:val="24"/>
        </w:rPr>
        <w:lastRenderedPageBreak/>
        <w:t>01:54:</w:t>
      </w:r>
      <w:r>
        <w:rPr>
          <w:rFonts w:ascii="Times New Roman" w:hAnsi="Times New Roman" w:cs="Times New Roman"/>
          <w:sz w:val="24"/>
        </w:rPr>
        <w:t>2</w:t>
      </w:r>
      <w:r w:rsidRPr="005C27B3">
        <w:rPr>
          <w:rFonts w:ascii="Times New Roman" w:hAnsi="Times New Roman" w:cs="Times New Roman"/>
          <w:sz w:val="24"/>
        </w:rPr>
        <w:t>0-02:1</w:t>
      </w:r>
      <w:r w:rsidR="006B59A3">
        <w:rPr>
          <w:rFonts w:ascii="Times New Roman" w:hAnsi="Times New Roman" w:cs="Times New Roman"/>
          <w:sz w:val="24"/>
        </w:rPr>
        <w:t>7</w:t>
      </w:r>
      <w:r w:rsidRPr="005C27B3">
        <w:rPr>
          <w:rFonts w:ascii="Times New Roman" w:hAnsi="Times New Roman" w:cs="Times New Roman"/>
          <w:sz w:val="24"/>
        </w:rPr>
        <w:t>:</w:t>
      </w:r>
      <w:r w:rsidR="006B59A3">
        <w:rPr>
          <w:rFonts w:ascii="Times New Roman" w:hAnsi="Times New Roman" w:cs="Times New Roman"/>
          <w:sz w:val="24"/>
        </w:rPr>
        <w:t>38</w:t>
      </w:r>
    </w:p>
    <w:p w:rsidR="00301CE7" w:rsidRPr="0027016A" w:rsidRDefault="00301CE7" w:rsidP="00FD1D0F">
      <w:pPr>
        <w:pStyle w:val="1"/>
        <w:numPr>
          <w:ilvl w:val="0"/>
          <w:numId w:val="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Toc172446326"/>
      <w:r w:rsidRPr="0027016A">
        <w:rPr>
          <w:rFonts w:ascii="Times New Roman" w:hAnsi="Times New Roman" w:cs="Times New Roman"/>
          <w:sz w:val="24"/>
          <w:szCs w:val="24"/>
        </w:rPr>
        <w:t xml:space="preserve">Практика 12. </w:t>
      </w:r>
      <w:r w:rsidR="001B54DB">
        <w:rPr>
          <w:rFonts w:ascii="Times New Roman" w:hAnsi="Times New Roman" w:cs="Times New Roman"/>
          <w:iCs/>
          <w:sz w:val="24"/>
          <w:szCs w:val="24"/>
        </w:rPr>
        <w:t>С</w:t>
      </w:r>
      <w:r w:rsidR="001B54DB" w:rsidRPr="00F70863">
        <w:rPr>
          <w:rFonts w:ascii="Times New Roman" w:hAnsi="Times New Roman" w:cs="Times New Roman"/>
          <w:iCs/>
          <w:sz w:val="24"/>
          <w:szCs w:val="24"/>
        </w:rPr>
        <w:t>тяжание Тела Отец-</w:t>
      </w:r>
      <w:r w:rsidR="001B54DB">
        <w:rPr>
          <w:rFonts w:ascii="Times New Roman" w:hAnsi="Times New Roman" w:cs="Times New Roman"/>
          <w:iCs/>
          <w:sz w:val="24"/>
          <w:szCs w:val="24"/>
        </w:rPr>
        <w:t>ч</w:t>
      </w:r>
      <w:r w:rsidR="001B54DB" w:rsidRPr="00F70863">
        <w:rPr>
          <w:rFonts w:ascii="Times New Roman" w:hAnsi="Times New Roman" w:cs="Times New Roman"/>
          <w:iCs/>
          <w:sz w:val="24"/>
          <w:szCs w:val="24"/>
        </w:rPr>
        <w:t>еловек-</w:t>
      </w:r>
      <w:r w:rsidR="001B54DB">
        <w:rPr>
          <w:rFonts w:ascii="Times New Roman" w:hAnsi="Times New Roman" w:cs="Times New Roman"/>
          <w:iCs/>
          <w:sz w:val="24"/>
          <w:szCs w:val="24"/>
        </w:rPr>
        <w:t>з</w:t>
      </w:r>
      <w:r w:rsidR="001B54DB" w:rsidRPr="00F70863">
        <w:rPr>
          <w:rFonts w:ascii="Times New Roman" w:hAnsi="Times New Roman" w:cs="Times New Roman"/>
          <w:iCs/>
          <w:sz w:val="24"/>
          <w:szCs w:val="24"/>
        </w:rPr>
        <w:t>емлянина Ми-ИВДИВО-Октавы Изначально Вышестоящего Отца</w:t>
      </w:r>
      <w:r w:rsidR="00BF3726">
        <w:rPr>
          <w:rFonts w:ascii="Times New Roman" w:hAnsi="Times New Roman" w:cs="Times New Roman"/>
          <w:iCs/>
          <w:sz w:val="24"/>
          <w:szCs w:val="24"/>
        </w:rPr>
        <w:t xml:space="preserve"> с Системами, Аппаратами и Частностями</w:t>
      </w:r>
      <w:r w:rsidR="004E167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E1676" w:rsidRPr="00F70863">
        <w:rPr>
          <w:rFonts w:ascii="Times New Roman" w:hAnsi="Times New Roman" w:cs="Times New Roman"/>
          <w:iCs/>
          <w:sz w:val="24"/>
          <w:szCs w:val="24"/>
        </w:rPr>
        <w:t>Рождени</w:t>
      </w:r>
      <w:r w:rsidR="004E1676">
        <w:rPr>
          <w:rFonts w:ascii="Times New Roman" w:hAnsi="Times New Roman" w:cs="Times New Roman"/>
          <w:iCs/>
          <w:sz w:val="24"/>
          <w:szCs w:val="24"/>
        </w:rPr>
        <w:t>е</w:t>
      </w:r>
      <w:proofErr w:type="gramStart"/>
      <w:r w:rsidR="004E1676" w:rsidRPr="00F70863">
        <w:rPr>
          <w:rFonts w:ascii="Times New Roman" w:hAnsi="Times New Roman" w:cs="Times New Roman"/>
          <w:iCs/>
          <w:sz w:val="24"/>
          <w:szCs w:val="24"/>
        </w:rPr>
        <w:t xml:space="preserve"> С</w:t>
      </w:r>
      <w:proofErr w:type="gramEnd"/>
      <w:r w:rsidR="004E1676" w:rsidRPr="00F70863">
        <w:rPr>
          <w:rFonts w:ascii="Times New Roman" w:hAnsi="Times New Roman" w:cs="Times New Roman"/>
          <w:iCs/>
          <w:sz w:val="24"/>
          <w:szCs w:val="24"/>
        </w:rPr>
        <w:t>выше</w:t>
      </w:r>
      <w:r w:rsidR="004E1676">
        <w:rPr>
          <w:rFonts w:ascii="Times New Roman" w:hAnsi="Times New Roman" w:cs="Times New Roman"/>
          <w:iCs/>
          <w:sz w:val="24"/>
          <w:szCs w:val="24"/>
        </w:rPr>
        <w:t>,</w:t>
      </w:r>
      <w:r w:rsidR="004E1676" w:rsidRPr="00F70863">
        <w:rPr>
          <w:rFonts w:ascii="Times New Roman" w:hAnsi="Times New Roman" w:cs="Times New Roman"/>
          <w:iCs/>
          <w:sz w:val="24"/>
          <w:szCs w:val="24"/>
        </w:rPr>
        <w:t xml:space="preserve"> Ново</w:t>
      </w:r>
      <w:r w:rsidR="004E1676">
        <w:rPr>
          <w:rFonts w:ascii="Times New Roman" w:hAnsi="Times New Roman" w:cs="Times New Roman"/>
          <w:iCs/>
          <w:sz w:val="24"/>
          <w:szCs w:val="24"/>
        </w:rPr>
        <w:t>е</w:t>
      </w:r>
      <w:r w:rsidR="004E1676" w:rsidRPr="00F70863">
        <w:rPr>
          <w:rFonts w:ascii="Times New Roman" w:hAnsi="Times New Roman" w:cs="Times New Roman"/>
          <w:iCs/>
          <w:sz w:val="24"/>
          <w:szCs w:val="24"/>
        </w:rPr>
        <w:t xml:space="preserve"> Рождени</w:t>
      </w:r>
      <w:r w:rsidR="004E1676">
        <w:rPr>
          <w:rFonts w:ascii="Times New Roman" w:hAnsi="Times New Roman" w:cs="Times New Roman"/>
          <w:iCs/>
          <w:sz w:val="24"/>
          <w:szCs w:val="24"/>
        </w:rPr>
        <w:t>е</w:t>
      </w:r>
      <w:r w:rsidR="004E1676" w:rsidRPr="00F70863">
        <w:rPr>
          <w:rFonts w:ascii="Times New Roman" w:hAnsi="Times New Roman" w:cs="Times New Roman"/>
          <w:iCs/>
          <w:sz w:val="24"/>
          <w:szCs w:val="24"/>
        </w:rPr>
        <w:t xml:space="preserve"> 11</w:t>
      </w:r>
      <w:r w:rsidR="004E1676">
        <w:rPr>
          <w:rFonts w:ascii="Times New Roman" w:hAnsi="Times New Roman" w:cs="Times New Roman"/>
          <w:iCs/>
          <w:sz w:val="24"/>
          <w:szCs w:val="24"/>
        </w:rPr>
        <w:t>-</w:t>
      </w:r>
      <w:r w:rsidR="004E1676" w:rsidRPr="00F70863">
        <w:rPr>
          <w:rFonts w:ascii="Times New Roman" w:hAnsi="Times New Roman" w:cs="Times New Roman"/>
          <w:iCs/>
          <w:sz w:val="24"/>
          <w:szCs w:val="24"/>
        </w:rPr>
        <w:t>й Архетипической Октавой Ми-ИВДИВО</w:t>
      </w:r>
      <w:r w:rsidR="00413A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1676" w:rsidRPr="00F70863">
        <w:rPr>
          <w:rFonts w:ascii="Times New Roman" w:hAnsi="Times New Roman" w:cs="Times New Roman"/>
          <w:iCs/>
          <w:sz w:val="24"/>
          <w:szCs w:val="24"/>
        </w:rPr>
        <w:t xml:space="preserve">Октавы Изначально Вышестоящего Отца, 523-го </w:t>
      </w:r>
      <w:r w:rsidR="004E1676">
        <w:rPr>
          <w:rFonts w:ascii="Times New Roman" w:hAnsi="Times New Roman" w:cs="Times New Roman"/>
          <w:iCs/>
          <w:sz w:val="24"/>
          <w:szCs w:val="24"/>
        </w:rPr>
        <w:t>архетипа ИВДИВО</w:t>
      </w:r>
      <w:r w:rsidR="00703493">
        <w:rPr>
          <w:rFonts w:ascii="Times New Roman" w:hAnsi="Times New Roman" w:cs="Times New Roman"/>
          <w:iCs/>
          <w:sz w:val="24"/>
          <w:szCs w:val="24"/>
        </w:rPr>
        <w:t>. Т</w:t>
      </w:r>
      <w:r w:rsidR="00703493" w:rsidRPr="001013B5">
        <w:rPr>
          <w:rFonts w:ascii="Times New Roman" w:hAnsi="Times New Roman" w:cs="Times New Roman"/>
          <w:iCs/>
          <w:sz w:val="24"/>
          <w:szCs w:val="24"/>
        </w:rPr>
        <w:t>рансля</w:t>
      </w:r>
      <w:r w:rsidR="00703493">
        <w:rPr>
          <w:rFonts w:ascii="Times New Roman" w:hAnsi="Times New Roman" w:cs="Times New Roman"/>
          <w:iCs/>
          <w:sz w:val="24"/>
          <w:szCs w:val="24"/>
        </w:rPr>
        <w:t>ция четырёх ИВДИВО зданий в 11-</w:t>
      </w:r>
      <w:r w:rsidR="00703493" w:rsidRPr="001013B5">
        <w:rPr>
          <w:rFonts w:ascii="Times New Roman" w:hAnsi="Times New Roman" w:cs="Times New Roman"/>
          <w:iCs/>
          <w:sz w:val="24"/>
          <w:szCs w:val="24"/>
        </w:rPr>
        <w:t>ю</w:t>
      </w:r>
      <w:r w:rsidR="00703493">
        <w:rPr>
          <w:rFonts w:ascii="Times New Roman" w:hAnsi="Times New Roman" w:cs="Times New Roman"/>
          <w:iCs/>
          <w:sz w:val="24"/>
          <w:szCs w:val="24"/>
        </w:rPr>
        <w:t xml:space="preserve"> Октаву ИВДИВО</w:t>
      </w:r>
      <w:bookmarkEnd w:id="31"/>
    </w:p>
    <w:p w:rsidR="0027016A" w:rsidRPr="00FD1D0F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D0F">
        <w:rPr>
          <w:rFonts w:ascii="Times New Roman" w:hAnsi="Times New Roman" w:cs="Times New Roman"/>
          <w:i/>
          <w:iCs/>
          <w:sz w:val="24"/>
          <w:szCs w:val="24"/>
        </w:rPr>
        <w:t>Мы возжигаемся концентрацией Изначально Вышестоящих Аватаров Синтеза ИВДИВО</w:t>
      </w:r>
      <w:r w:rsidR="0027016A" w:rsidRPr="00FD1D0F">
        <w:rPr>
          <w:rFonts w:ascii="Times New Roman" w:hAnsi="Times New Roman" w:cs="Times New Roman"/>
          <w:i/>
          <w:iCs/>
          <w:sz w:val="24"/>
          <w:szCs w:val="24"/>
        </w:rPr>
        <w:t>-т</w:t>
      </w:r>
      <w:r w:rsidRPr="00FD1D0F">
        <w:rPr>
          <w:rFonts w:ascii="Times New Roman" w:hAnsi="Times New Roman" w:cs="Times New Roman"/>
          <w:i/>
          <w:iCs/>
          <w:sz w:val="24"/>
          <w:szCs w:val="24"/>
        </w:rPr>
        <w:t>ел, вернее</w:t>
      </w:r>
      <w:r w:rsidR="0027016A" w:rsidRPr="00FD1D0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D1D0F">
        <w:rPr>
          <w:rFonts w:ascii="Times New Roman" w:hAnsi="Times New Roman" w:cs="Times New Roman"/>
          <w:i/>
          <w:iCs/>
          <w:sz w:val="24"/>
          <w:szCs w:val="24"/>
        </w:rPr>
        <w:t xml:space="preserve"> Тел Отец-</w:t>
      </w:r>
      <w:r w:rsidR="0027016A" w:rsidRPr="00FD1D0F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D1D0F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27016A" w:rsidRPr="00FD1D0F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FD1D0F">
        <w:rPr>
          <w:rFonts w:ascii="Times New Roman" w:hAnsi="Times New Roman" w:cs="Times New Roman"/>
          <w:i/>
          <w:iCs/>
          <w:sz w:val="24"/>
          <w:szCs w:val="24"/>
        </w:rPr>
        <w:t>емлян, в концентрации Синтеза Изначально Вышестоящего Отца в ка</w:t>
      </w:r>
      <w:r w:rsidR="0027016A" w:rsidRPr="00FD1D0F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FD1D0F">
        <w:rPr>
          <w:rFonts w:ascii="Times New Roman" w:hAnsi="Times New Roman" w:cs="Times New Roman"/>
          <w:i/>
          <w:iCs/>
          <w:sz w:val="24"/>
          <w:szCs w:val="24"/>
        </w:rPr>
        <w:t xml:space="preserve">дом из нас и в </w:t>
      </w:r>
      <w:r w:rsidR="0027016A" w:rsidRPr="00FD1D0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D1D0F">
        <w:rPr>
          <w:rFonts w:ascii="Times New Roman" w:hAnsi="Times New Roman" w:cs="Times New Roman"/>
          <w:i/>
          <w:iCs/>
          <w:sz w:val="24"/>
          <w:szCs w:val="24"/>
        </w:rPr>
        <w:t>интезе нас.</w:t>
      </w:r>
    </w:p>
    <w:p w:rsidR="00726AC9" w:rsidRPr="00F70863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863">
        <w:rPr>
          <w:rFonts w:ascii="Times New Roman" w:hAnsi="Times New Roman" w:cs="Times New Roman"/>
          <w:sz w:val="24"/>
          <w:szCs w:val="24"/>
        </w:rPr>
        <w:t>Мы в предыдущ</w:t>
      </w:r>
      <w:r w:rsidR="0027016A">
        <w:rPr>
          <w:rFonts w:ascii="Times New Roman" w:hAnsi="Times New Roman" w:cs="Times New Roman"/>
          <w:sz w:val="24"/>
          <w:szCs w:val="24"/>
        </w:rPr>
        <w:t>их Синтезах с вами стяжали, где</w:t>
      </w:r>
      <w:r w:rsidRPr="00F70863">
        <w:rPr>
          <w:rFonts w:ascii="Times New Roman" w:hAnsi="Times New Roman" w:cs="Times New Roman"/>
          <w:sz w:val="24"/>
          <w:szCs w:val="24"/>
        </w:rPr>
        <w:t>-то вы самостоятельно дорабатывали работу и с этими выражениями Частей, и с Аватарами Синтеза.</w:t>
      </w:r>
    </w:p>
    <w:p w:rsidR="00726AC9" w:rsidRPr="00044A27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Изначально </w:t>
      </w:r>
      <w:proofErr w:type="gramStart"/>
      <w:r w:rsidRPr="00044A27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 Аватаром Синтеза Кут Хуми, возжигая концентрацию Тел</w:t>
      </w:r>
      <w:r w:rsidR="00FD1D0F" w:rsidRPr="00044A2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 Отец-</w:t>
      </w:r>
      <w:r w:rsidR="0027016A" w:rsidRPr="00044A27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27016A" w:rsidRPr="00044A27">
        <w:rPr>
          <w:rFonts w:ascii="Times New Roman" w:hAnsi="Times New Roman" w:cs="Times New Roman"/>
          <w:i/>
          <w:iCs/>
          <w:sz w:val="24"/>
          <w:szCs w:val="24"/>
        </w:rPr>
        <w:t>землян в разном выражении Синтеза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16A" w:rsidRPr="00044A27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>етагалактически-</w:t>
      </w:r>
      <w:r w:rsidR="0027016A" w:rsidRPr="00044A2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>ктавного явления Синтеза в каждом из нас</w:t>
      </w:r>
      <w:r w:rsidR="0027016A" w:rsidRPr="00044A2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16A" w:rsidRPr="00044A2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Изначально </w:t>
      </w:r>
      <w:proofErr w:type="gramStart"/>
      <w:r w:rsidRPr="00044A27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 Аватаром Синтеза Кут Хуми, п</w:t>
      </w:r>
      <w:r w:rsidR="0027016A" w:rsidRPr="00044A27">
        <w:rPr>
          <w:rFonts w:ascii="Times New Roman" w:hAnsi="Times New Roman" w:cs="Times New Roman"/>
          <w:i/>
          <w:iCs/>
          <w:sz w:val="24"/>
          <w:szCs w:val="24"/>
        </w:rPr>
        <w:t>ереходим, разв</w:t>
      </w:r>
      <w:r w:rsidR="00FD1D0F" w:rsidRPr="00044A27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27016A" w:rsidRPr="00044A27">
        <w:rPr>
          <w:rFonts w:ascii="Times New Roman" w:hAnsi="Times New Roman" w:cs="Times New Roman"/>
          <w:i/>
          <w:iCs/>
          <w:sz w:val="24"/>
          <w:szCs w:val="24"/>
        </w:rPr>
        <w:t>ртываемся в 4032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-й </w:t>
      </w:r>
      <w:r w:rsidR="0027016A" w:rsidRPr="00044A2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>рхетип ИВДИВО, в зал Изначально Вышестоящего Дома Изначально Вышестоящего Отца</w:t>
      </w:r>
      <w:r w:rsidR="0027016A" w:rsidRPr="00044A2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16A" w:rsidRPr="00044A2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>тановимся телесно в форме Ипостаси 27-го Синтеза Изначально Вышестоящего Отца и эманируем, направля</w:t>
      </w:r>
      <w:r w:rsidR="00FD1D0F" w:rsidRPr="00044A27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 Аватару Синтеза Кут Хуми весь стяжённый Синтез за два дня 27-го Синтеза Изначально Вышестоящего Отца,</w:t>
      </w:r>
      <w:r w:rsidRPr="00044A27">
        <w:rPr>
          <w:rFonts w:ascii="Times New Roman" w:hAnsi="Times New Roman" w:cs="Times New Roman"/>
          <w:i/>
          <w:sz w:val="24"/>
          <w:szCs w:val="24"/>
        </w:rPr>
        <w:t xml:space="preserve"> весь не в плане </w:t>
      </w:r>
      <w:r w:rsidR="0027016A" w:rsidRPr="00044A27">
        <w:rPr>
          <w:rFonts w:ascii="Times New Roman" w:hAnsi="Times New Roman" w:cs="Times New Roman"/>
          <w:i/>
          <w:sz w:val="24"/>
          <w:szCs w:val="24"/>
        </w:rPr>
        <w:t>сто</w:t>
      </w:r>
      <w:r w:rsidRPr="00044A27">
        <w:rPr>
          <w:rFonts w:ascii="Times New Roman" w:hAnsi="Times New Roman" w:cs="Times New Roman"/>
          <w:i/>
          <w:sz w:val="24"/>
          <w:szCs w:val="24"/>
        </w:rPr>
        <w:t>процентного объ</w:t>
      </w:r>
      <w:r w:rsidR="0027016A" w:rsidRPr="00044A27">
        <w:rPr>
          <w:rFonts w:ascii="Times New Roman" w:hAnsi="Times New Roman" w:cs="Times New Roman"/>
          <w:i/>
          <w:sz w:val="24"/>
          <w:szCs w:val="24"/>
        </w:rPr>
        <w:t>ё</w:t>
      </w:r>
      <w:r w:rsidRPr="00044A27">
        <w:rPr>
          <w:rFonts w:ascii="Times New Roman" w:hAnsi="Times New Roman" w:cs="Times New Roman"/>
          <w:i/>
          <w:sz w:val="24"/>
          <w:szCs w:val="24"/>
        </w:rPr>
        <w:t xml:space="preserve">ма, а тот, который соответствует данной практике. 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И концентрируясь, </w:t>
      </w:r>
      <w:proofErr w:type="gramStart"/>
      <w:r w:rsidRPr="00044A27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proofErr w:type="gramEnd"/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</w:t>
      </w:r>
      <w:r w:rsidR="00044A27" w:rsidRPr="00044A27">
        <w:rPr>
          <w:rFonts w:ascii="Times New Roman" w:hAnsi="Times New Roman" w:cs="Times New Roman"/>
          <w:i/>
          <w:iCs/>
          <w:sz w:val="24"/>
          <w:szCs w:val="24"/>
        </w:rPr>
        <w:t>нтезом Аватара Синтеза Кут Хуми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возжигаемостью Синтеза</w:t>
      </w:r>
      <w:r w:rsidR="00FD1D0F" w:rsidRPr="00044A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4A27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телесно.</w:t>
      </w:r>
    </w:p>
    <w:p w:rsidR="00726AC9" w:rsidRPr="004E1676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676">
        <w:rPr>
          <w:rFonts w:ascii="Times New Roman" w:hAnsi="Times New Roman" w:cs="Times New Roman"/>
          <w:sz w:val="24"/>
          <w:szCs w:val="24"/>
        </w:rPr>
        <w:t xml:space="preserve">И вот попробуйте, </w:t>
      </w:r>
      <w:proofErr w:type="gramStart"/>
      <w:r w:rsidRPr="004E1676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4E1676">
        <w:rPr>
          <w:rFonts w:ascii="Times New Roman" w:hAnsi="Times New Roman" w:cs="Times New Roman"/>
          <w:sz w:val="24"/>
          <w:szCs w:val="24"/>
        </w:rPr>
        <w:t xml:space="preserve"> скажем, распознать в возжигаемом Синтезе фрагмент вашего Синтеза, накопленного за два дня, в Синтез Синтезе Аватара Синтеза Кут Хуми. Тоже такая вот интересная новизна в воз</w:t>
      </w:r>
      <w:r w:rsidR="0027016A" w:rsidRPr="004E1676">
        <w:rPr>
          <w:rFonts w:ascii="Times New Roman" w:hAnsi="Times New Roman" w:cs="Times New Roman"/>
          <w:sz w:val="24"/>
          <w:szCs w:val="24"/>
        </w:rPr>
        <w:t>о</w:t>
      </w:r>
      <w:r w:rsidRPr="004E1676">
        <w:rPr>
          <w:rFonts w:ascii="Times New Roman" w:hAnsi="Times New Roman" w:cs="Times New Roman"/>
          <w:sz w:val="24"/>
          <w:szCs w:val="24"/>
        </w:rPr>
        <w:t>жжённости. Вы направили от своего тела Синтез Кут Хуми, от Аватара Синтеза Кут Хуми возожглись, и вновь повторным возжиганием вопрос, чтобы вы распознали возожжённость элементами, хотя бы элементами, Синтез</w:t>
      </w:r>
      <w:r w:rsidR="00044A27" w:rsidRPr="004E1676">
        <w:rPr>
          <w:rFonts w:ascii="Times New Roman" w:hAnsi="Times New Roman" w:cs="Times New Roman"/>
          <w:sz w:val="24"/>
          <w:szCs w:val="24"/>
        </w:rPr>
        <w:t>ом</w:t>
      </w:r>
      <w:r w:rsidRPr="004E1676">
        <w:rPr>
          <w:rFonts w:ascii="Times New Roman" w:hAnsi="Times New Roman" w:cs="Times New Roman"/>
          <w:sz w:val="24"/>
          <w:szCs w:val="24"/>
        </w:rPr>
        <w:t xml:space="preserve"> в каждом из вас личного процесса в Синтез Синтезе Кут Хуми. Хорошо.</w:t>
      </w:r>
    </w:p>
    <w:p w:rsidR="00726AC9" w:rsidRPr="004E1676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Аватаром Синтеза Кут Хуми, мы просим преобразить каждого из нас и </w:t>
      </w:r>
      <w:r w:rsidR="00040C98" w:rsidRPr="004E167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интез нас на стяжание Тела Отец-</w:t>
      </w:r>
      <w:r w:rsidR="00040C98" w:rsidRPr="004E167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040C98" w:rsidRPr="004E167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емлянина Ми-ИВДИВО Октавы, а также на стяжание Рождения</w:t>
      </w:r>
      <w:proofErr w:type="gramStart"/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Pr="004E1676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="00040C98" w:rsidRPr="004E16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Нового Рождения 11</w:t>
      </w:r>
      <w:r w:rsidR="00040C98" w:rsidRPr="004E167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й Архетипической Октавой Ми-ИВДИВО</w:t>
      </w:r>
      <w:r w:rsidR="00413A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Октавы Изначально Вышестоящего Отца, 523-го </w:t>
      </w:r>
      <w:r w:rsidR="00040C98" w:rsidRPr="004E1676">
        <w:rPr>
          <w:rFonts w:ascii="Times New Roman" w:hAnsi="Times New Roman" w:cs="Times New Roman"/>
          <w:i/>
          <w:iCs/>
          <w:sz w:val="24"/>
          <w:szCs w:val="24"/>
        </w:rPr>
        <w:t>архетипа ИВДИВО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</w:t>
      </w:r>
      <w:r w:rsidR="00040C98" w:rsidRPr="004E167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интезом нас</w:t>
      </w:r>
      <w:r w:rsidR="00040C98" w:rsidRPr="004E16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0C98" w:rsidRPr="004E167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Изначально </w:t>
      </w:r>
      <w:proofErr w:type="gramStart"/>
      <w:r w:rsidRPr="004E1676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Аватаром Синтеза Кут Хуми, стяжаем два Синте</w:t>
      </w:r>
      <w:r w:rsidR="00040C98" w:rsidRPr="004E1676"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</w:t>
      </w:r>
      <w:r w:rsidR="00040C98" w:rsidRPr="004E167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интезу нас.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развёртываясь, заполняемся Синтезом Изначально Вышестоящим Аватаром Синтеза Кут Хуми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внутренне, возжигаясь активностью действующих Компетенций первого дня, урегулируем Синтез процесса объ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4E1676" w:rsidRPr="004E1676">
        <w:rPr>
          <w:rFonts w:ascii="Times New Roman" w:hAnsi="Times New Roman" w:cs="Times New Roman"/>
          <w:i/>
          <w:iCs/>
          <w:sz w:val="24"/>
          <w:szCs w:val="24"/>
        </w:rPr>
        <w:t>мов – количества стяжания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 w:rsidR="004E1676"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с Аватаром Синтеза Кут Хуми, возжигание телесности, овладение, оперирование Синтезами, темами, процессами, подходами в направляемом Синтезе каждого из нас последующими стяжаниями</w:t>
      </w:r>
      <w:r w:rsidRPr="004E1676">
        <w:rPr>
          <w:rFonts w:ascii="Times New Roman" w:hAnsi="Times New Roman" w:cs="Times New Roman"/>
          <w:i/>
          <w:sz w:val="24"/>
          <w:szCs w:val="24"/>
        </w:rPr>
        <w:t>.</w:t>
      </w:r>
    </w:p>
    <w:p w:rsidR="00726AC9" w:rsidRPr="00F70863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863">
        <w:rPr>
          <w:rFonts w:ascii="Times New Roman" w:hAnsi="Times New Roman" w:cs="Times New Roman"/>
          <w:sz w:val="24"/>
          <w:szCs w:val="24"/>
        </w:rPr>
        <w:t>То есть</w:t>
      </w:r>
      <w:r w:rsidR="001B54DB">
        <w:rPr>
          <w:rFonts w:ascii="Times New Roman" w:hAnsi="Times New Roman" w:cs="Times New Roman"/>
          <w:sz w:val="24"/>
          <w:szCs w:val="24"/>
        </w:rPr>
        <w:t>,</w:t>
      </w:r>
      <w:r w:rsidRPr="00F70863">
        <w:rPr>
          <w:rFonts w:ascii="Times New Roman" w:hAnsi="Times New Roman" w:cs="Times New Roman"/>
          <w:sz w:val="24"/>
          <w:szCs w:val="24"/>
        </w:rPr>
        <w:t xml:space="preserve"> чтобы любой объ</w:t>
      </w:r>
      <w:r w:rsidR="001B54DB">
        <w:rPr>
          <w:rFonts w:ascii="Times New Roman" w:hAnsi="Times New Roman" w:cs="Times New Roman"/>
          <w:sz w:val="24"/>
          <w:szCs w:val="24"/>
        </w:rPr>
        <w:t>ё</w:t>
      </w:r>
      <w:r w:rsidRPr="00F70863">
        <w:rPr>
          <w:rFonts w:ascii="Times New Roman" w:hAnsi="Times New Roman" w:cs="Times New Roman"/>
          <w:sz w:val="24"/>
          <w:szCs w:val="24"/>
        </w:rPr>
        <w:t>м Синтеза нами был направлен на физическое и внутреннее И</w:t>
      </w:r>
      <w:r w:rsidR="001B54DB">
        <w:rPr>
          <w:rFonts w:ascii="Times New Roman" w:hAnsi="Times New Roman" w:cs="Times New Roman"/>
          <w:sz w:val="24"/>
          <w:szCs w:val="24"/>
        </w:rPr>
        <w:t>вдивное</w:t>
      </w:r>
      <w:r w:rsidRPr="00F70863">
        <w:rPr>
          <w:rFonts w:ascii="Times New Roman" w:hAnsi="Times New Roman" w:cs="Times New Roman"/>
          <w:sz w:val="24"/>
          <w:szCs w:val="24"/>
        </w:rPr>
        <w:t xml:space="preserve"> Служение.</w:t>
      </w:r>
    </w:p>
    <w:p w:rsidR="00726AC9" w:rsidRPr="004E1676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676">
        <w:rPr>
          <w:rFonts w:ascii="Times New Roman" w:hAnsi="Times New Roman" w:cs="Times New Roman"/>
          <w:i/>
          <w:sz w:val="24"/>
          <w:szCs w:val="24"/>
        </w:rPr>
        <w:t>И разгораясь Аватаром Синтеза Кут Хуми, прям</w:t>
      </w:r>
      <w:r w:rsidR="001B54DB" w:rsidRPr="004E1676">
        <w:rPr>
          <w:rFonts w:ascii="Times New Roman" w:hAnsi="Times New Roman" w:cs="Times New Roman"/>
          <w:i/>
          <w:sz w:val="24"/>
          <w:szCs w:val="24"/>
        </w:rPr>
        <w:t>,</w:t>
      </w:r>
      <w:r w:rsidRPr="004E1676">
        <w:rPr>
          <w:rFonts w:ascii="Times New Roman" w:hAnsi="Times New Roman" w:cs="Times New Roman"/>
          <w:i/>
          <w:sz w:val="24"/>
          <w:szCs w:val="24"/>
        </w:rPr>
        <w:t xml:space="preserve"> вникаем в Синтез, переходим к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Вышестоящему Отцу</w:t>
      </w:r>
      <w:r w:rsidRPr="004E1676">
        <w:rPr>
          <w:rFonts w:ascii="Times New Roman" w:hAnsi="Times New Roman" w:cs="Times New Roman"/>
          <w:i/>
          <w:sz w:val="24"/>
          <w:szCs w:val="24"/>
        </w:rPr>
        <w:t xml:space="preserve"> в 4097</w:t>
      </w:r>
      <w:r w:rsidR="001B54DB" w:rsidRPr="004E1676">
        <w:rPr>
          <w:rFonts w:ascii="Times New Roman" w:hAnsi="Times New Roman" w:cs="Times New Roman"/>
          <w:i/>
          <w:sz w:val="24"/>
          <w:szCs w:val="24"/>
        </w:rPr>
        <w:t>-й</w:t>
      </w:r>
      <w:r w:rsidRPr="004E16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4DB" w:rsidRPr="004E1676">
        <w:rPr>
          <w:rFonts w:ascii="Times New Roman" w:hAnsi="Times New Roman" w:cs="Times New Roman"/>
          <w:i/>
          <w:sz w:val="24"/>
          <w:szCs w:val="24"/>
        </w:rPr>
        <w:t>а</w:t>
      </w:r>
      <w:r w:rsidRPr="004E1676">
        <w:rPr>
          <w:rFonts w:ascii="Times New Roman" w:hAnsi="Times New Roman" w:cs="Times New Roman"/>
          <w:i/>
          <w:sz w:val="24"/>
          <w:szCs w:val="24"/>
        </w:rPr>
        <w:t xml:space="preserve">рхетип ИВДИВО, становимся пред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r w:rsidRPr="004E1676">
        <w:rPr>
          <w:rFonts w:ascii="Times New Roman" w:hAnsi="Times New Roman" w:cs="Times New Roman"/>
          <w:i/>
          <w:sz w:val="24"/>
          <w:szCs w:val="24"/>
        </w:rPr>
        <w:t xml:space="preserve"> в форме.</w:t>
      </w:r>
    </w:p>
    <w:p w:rsidR="00726AC9" w:rsidRPr="004E1676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1676">
        <w:rPr>
          <w:rFonts w:ascii="Times New Roman" w:hAnsi="Times New Roman" w:cs="Times New Roman"/>
          <w:i/>
          <w:iCs/>
          <w:sz w:val="24"/>
          <w:szCs w:val="24"/>
        </w:rPr>
        <w:t>Синтезируемся с Хум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Синтез Изначально Вышестоящего Отца Ипостасью 27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преобразить каждого из нас и 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синтез нас в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начале на стяжание Тела Отец-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емлянина Ми-ИВДИВО-Октавы Изначально Вышестоящего Отца каждому из нас и 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интезу нас. И возжигаясь Изначально Вышестоящим Отцом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Тела Отец-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емлянина Ми-ИВДИВО</w:t>
      </w:r>
      <w:r w:rsidR="00413A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Октав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ы Изначально </w:t>
      </w:r>
      <w:r w:rsidR="001B54DB" w:rsidRPr="004E167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Вышестоящего Отца,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стяжая творение 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219</w:t>
      </w:r>
      <w:r w:rsidR="001B54DB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й Части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1B54DB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gramStart"/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стяжая Систему Фора Истинности, Аппарат</w:t>
      </w:r>
      <w:proofErr w:type="gramEnd"/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Абсолют Императива и Ч</w:t>
      </w:r>
      <w:r w:rsidR="001B54DB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астность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B54DB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ворения Формы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каждым из нас.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ворением 219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й Части </w:t>
      </w:r>
      <w:r w:rsidR="00485E72" w:rsidRPr="004E167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стяжаем 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девять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Синтезов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просим синтезировать Синтез-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асть Тела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Отец-</w:t>
      </w:r>
      <w:r w:rsidR="00485E72" w:rsidRPr="004E167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485E72" w:rsidRPr="004E167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емлянина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Ми-ИВДИВО-Октавы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E1676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 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еизречённой 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асти до Метагалактической 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асти Телом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Отец-</w:t>
      </w:r>
      <w:r w:rsidR="00485E72" w:rsidRPr="004E167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485E72" w:rsidRPr="004E167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емлянина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Ми-ИВДИВО Октавы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каждом из нас. И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Изначально Вышестоящим Отцом</w:t>
      </w:r>
      <w:r w:rsidR="00485E72" w:rsidRPr="004E16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стяжаем 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девять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Синтезов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возжигаясь, преображаемся. Мы просим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зафиксировать на нас Синтез и Огонь </w:t>
      </w:r>
      <w:proofErr w:type="gramStart"/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выражения явления Синтеза 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асти Тела</w:t>
      </w:r>
      <w:proofErr w:type="gramEnd"/>
      <w:r w:rsidRPr="004E1676">
        <w:rPr>
          <w:rFonts w:ascii="Times New Roman" w:hAnsi="Times New Roman" w:cs="Times New Roman"/>
          <w:i/>
          <w:iCs/>
          <w:sz w:val="24"/>
          <w:szCs w:val="24"/>
        </w:rPr>
        <w:t xml:space="preserve"> Отец-</w:t>
      </w:r>
      <w:r w:rsidR="00485E72" w:rsidRPr="004E167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485E72" w:rsidRPr="004E167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емлянина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Ми-ИВДИВО</w:t>
      </w:r>
      <w:r w:rsidR="00413A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Октавы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167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для последующего стяжания 523-го 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рхетипа ИВДИВО или 11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й Архетипической Октавы каждым из нас и </w:t>
      </w:r>
      <w:r w:rsidR="00485E72"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4E1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интезом нас.</w:t>
      </w:r>
    </w:p>
    <w:p w:rsidR="00413A24" w:rsidRPr="00413A24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возжигаясь 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r w:rsidR="00BF3726" w:rsidRPr="00413A2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преобража</w:t>
      </w:r>
      <w:r w:rsidR="00BF3726"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ясь Синтезом, развёртываемся им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развёртываем Тело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 xml:space="preserve"> Отец-</w:t>
      </w:r>
      <w:r w:rsidR="00BF3726" w:rsidRPr="00413A24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BF3726" w:rsidRPr="00413A24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>емлянина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>Ми-ИВДИВО</w:t>
      </w:r>
      <w:r w:rsidR="00413A24" w:rsidRPr="00413A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>Октавы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каждым из нас</w:t>
      </w:r>
      <w:r w:rsidR="00BF3726"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F3726"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синтезируя с Ипостасной телесностью, возжигая дуумв</w:t>
      </w:r>
      <w:r w:rsidR="00BF3726"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ратность активности Ипостаси 27-го Синтеза и вновь стяжённого,</w:t>
      </w:r>
      <w:r w:rsidRPr="00413A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>219</w:t>
      </w:r>
      <w:r w:rsidR="00BF3726" w:rsidRPr="00413A2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>ю Част</w:t>
      </w:r>
      <w:r w:rsidR="004E1676" w:rsidRPr="00413A24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BF3726"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стяжённого Тела, 219-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й Части 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>Отец-</w:t>
      </w:r>
      <w:r w:rsidR="00BF3726" w:rsidRPr="00413A24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 w:rsidR="00BF3726" w:rsidRPr="00413A24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>емлянина</w:t>
      </w:r>
      <w:r w:rsidRPr="00413A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каждому из нас и </w:t>
      </w:r>
      <w:r w:rsidR="004E1676"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интезу нас. И преображаясь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развёртываемся Синтезом</w:t>
      </w:r>
      <w:r w:rsidR="00413A24"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13A24"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озжигаясь </w:t>
      </w:r>
      <w:r w:rsidRPr="00413A24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мы просим преобразить каждому из нас и </w:t>
      </w:r>
      <w:r w:rsidR="00413A24"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интезом нас на Рождение</w:t>
      </w:r>
      <w:proofErr w:type="gramStart"/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proofErr w:type="gramEnd"/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выше в </w:t>
      </w:r>
      <w:r w:rsidRPr="00413A24">
        <w:rPr>
          <w:rFonts w:ascii="Times New Roman" w:hAnsi="Times New Roman" w:cs="Times New Roman"/>
          <w:i/>
          <w:sz w:val="24"/>
          <w:szCs w:val="24"/>
        </w:rPr>
        <w:t>Ми-ИВДИВО</w:t>
      </w:r>
      <w:r w:rsidR="00413A24" w:rsidRPr="00413A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A24">
        <w:rPr>
          <w:rFonts w:ascii="Times New Roman" w:hAnsi="Times New Roman" w:cs="Times New Roman"/>
          <w:i/>
          <w:sz w:val="24"/>
          <w:szCs w:val="24"/>
        </w:rPr>
        <w:t>Октаве</w:t>
      </w:r>
      <w:r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Человека Посвящённого в каждом из нас и </w:t>
      </w:r>
      <w:r w:rsidR="00413A24" w:rsidRPr="00413A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синтезом в нас.</w:t>
      </w:r>
    </w:p>
    <w:p w:rsidR="00726AC9" w:rsidRPr="00025885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интезируясь</w:t>
      </w:r>
      <w:r w:rsidRPr="00025885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="00413A24" w:rsidRPr="000258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58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 проникаемся Образом </w:t>
      </w:r>
      <w:r w:rsidRPr="0002588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явление 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 Части каждого из нас и преображаемся в виде В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осприятия Октавного Космоса 11-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 выражения Октавности в каждом из нас и в 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интезе нас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озжигаемся Образом </w:t>
      </w:r>
      <w:r w:rsidRPr="0002588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вст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раиваемся в него спецификой 27-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 Синтеза, проникаемся Образом </w:t>
      </w:r>
      <w:r w:rsidRPr="0002588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входим в явление Синтеза 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второ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 Космоса первым Образом 512-ричным выражением Частей </w:t>
      </w:r>
      <w:r w:rsidRPr="0002588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вот 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ой Части 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второ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 Космоса</w:t>
      </w:r>
      <w:r w:rsidR="00025885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25885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усваиваем Образ </w:t>
      </w:r>
      <w:r w:rsidRPr="00025885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ой Частью </w:t>
      </w:r>
      <w:r w:rsidR="00413A24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второ</w:t>
      </w:r>
      <w:r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 Космоса Октавного </w:t>
      </w:r>
      <w:r w:rsidR="00025885" w:rsidRPr="000258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явления 512-рицей, воспринимая </w:t>
      </w:r>
      <w:r w:rsidR="00025885" w:rsidRPr="00025885">
        <w:rPr>
          <w:rFonts w:ascii="Times New Roman" w:hAnsi="Times New Roman" w:cs="Times New Roman"/>
          <w:i/>
          <w:iCs/>
          <w:sz w:val="24"/>
          <w:szCs w:val="24"/>
        </w:rPr>
        <w:t>Синтез в каждом</w:t>
      </w:r>
      <w:r w:rsidRPr="00025885">
        <w:rPr>
          <w:rFonts w:ascii="Times New Roman" w:hAnsi="Times New Roman" w:cs="Times New Roman"/>
          <w:i/>
          <w:iCs/>
          <w:sz w:val="24"/>
          <w:szCs w:val="24"/>
        </w:rPr>
        <w:t xml:space="preserve"> из нас. И стяжаем Образ Изначально Вышестоящего Отца, далее</w:t>
      </w:r>
      <w:r w:rsidR="00025885" w:rsidRPr="000258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5885">
        <w:rPr>
          <w:rFonts w:ascii="Times New Roman" w:hAnsi="Times New Roman" w:cs="Times New Roman"/>
          <w:i/>
          <w:iCs/>
          <w:sz w:val="24"/>
          <w:szCs w:val="24"/>
        </w:rPr>
        <w:t xml:space="preserve"> в Монаду Октавного Космоса каждым из нас и </w:t>
      </w:r>
      <w:r w:rsidR="00025885" w:rsidRPr="00025885">
        <w:rPr>
          <w:rFonts w:ascii="Times New Roman" w:hAnsi="Times New Roman" w:cs="Times New Roman"/>
          <w:i/>
          <w:iCs/>
          <w:sz w:val="24"/>
          <w:szCs w:val="24"/>
        </w:rPr>
        <w:t>синтезом нас</w:t>
      </w:r>
      <w:r w:rsidRPr="00025885">
        <w:rPr>
          <w:rFonts w:ascii="Times New Roman" w:hAnsi="Times New Roman" w:cs="Times New Roman"/>
          <w:i/>
          <w:iCs/>
          <w:sz w:val="24"/>
          <w:szCs w:val="24"/>
        </w:rPr>
        <w:t xml:space="preserve"> в явлении внутренней </w:t>
      </w:r>
      <w:r w:rsidR="00025885" w:rsidRPr="0002588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25885">
        <w:rPr>
          <w:rFonts w:ascii="Times New Roman" w:hAnsi="Times New Roman" w:cs="Times New Roman"/>
          <w:i/>
          <w:iCs/>
          <w:sz w:val="24"/>
          <w:szCs w:val="24"/>
        </w:rPr>
        <w:t>рганизации Изначально Вышестоящего Отца собою и каждым. Проникаемся Изначально Вышестоящим Отцом и возжигаемся ракурсом Октавного Космоса в Монадической активации Образа собою.</w:t>
      </w:r>
    </w:p>
    <w:p w:rsidR="00025885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0863">
        <w:rPr>
          <w:rFonts w:ascii="Times New Roman" w:hAnsi="Times New Roman" w:cs="Times New Roman"/>
          <w:sz w:val="24"/>
          <w:szCs w:val="24"/>
        </w:rPr>
        <w:t>И вот, дайте там несколько секунд</w:t>
      </w:r>
      <w:r w:rsidR="00025885">
        <w:rPr>
          <w:rFonts w:ascii="Times New Roman" w:hAnsi="Times New Roman" w:cs="Times New Roman"/>
          <w:sz w:val="24"/>
          <w:szCs w:val="24"/>
        </w:rPr>
        <w:t>,</w:t>
      </w:r>
      <w:r w:rsidRPr="00F70863">
        <w:rPr>
          <w:rFonts w:ascii="Times New Roman" w:hAnsi="Times New Roman" w:cs="Times New Roman"/>
          <w:sz w:val="24"/>
          <w:szCs w:val="24"/>
        </w:rPr>
        <w:t xml:space="preserve"> чтобы процесс возожжённости </w:t>
      </w:r>
      <w:r w:rsidR="00025885">
        <w:rPr>
          <w:rFonts w:ascii="Times New Roman" w:hAnsi="Times New Roman" w:cs="Times New Roman"/>
          <w:sz w:val="24"/>
          <w:szCs w:val="24"/>
        </w:rPr>
        <w:t>Т</w:t>
      </w:r>
      <w:r w:rsidRPr="00F70863">
        <w:rPr>
          <w:rFonts w:ascii="Times New Roman" w:hAnsi="Times New Roman" w:cs="Times New Roman"/>
          <w:sz w:val="24"/>
          <w:szCs w:val="24"/>
        </w:rPr>
        <w:t xml:space="preserve">ворения </w:t>
      </w:r>
      <w:r w:rsidR="00025885">
        <w:rPr>
          <w:rFonts w:ascii="Times New Roman" w:hAnsi="Times New Roman" w:cs="Times New Roman"/>
          <w:sz w:val="24"/>
          <w:szCs w:val="24"/>
        </w:rPr>
        <w:t>в</w:t>
      </w:r>
      <w:r w:rsidRPr="00F70863">
        <w:rPr>
          <w:rFonts w:ascii="Times New Roman" w:hAnsi="Times New Roman" w:cs="Times New Roman"/>
          <w:sz w:val="24"/>
          <w:szCs w:val="24"/>
        </w:rPr>
        <w:t>стал, ну грубо говоря, в правильное положение Синтеза в теле</w:t>
      </w:r>
      <w:r w:rsidR="00025885">
        <w:rPr>
          <w:rFonts w:ascii="Times New Roman" w:hAnsi="Times New Roman" w:cs="Times New Roman"/>
          <w:sz w:val="24"/>
          <w:szCs w:val="24"/>
        </w:rPr>
        <w:t>,</w:t>
      </w:r>
      <w:r w:rsidRPr="00F70863">
        <w:rPr>
          <w:rFonts w:ascii="Times New Roman" w:hAnsi="Times New Roman" w:cs="Times New Roman"/>
          <w:sz w:val="24"/>
          <w:szCs w:val="24"/>
        </w:rPr>
        <w:t xml:space="preserve"> и Синтез включился. И вот мы к вопросу наблюдателя</w:t>
      </w:r>
      <w:r w:rsidR="00025885">
        <w:rPr>
          <w:rFonts w:ascii="Times New Roman" w:hAnsi="Times New Roman" w:cs="Times New Roman"/>
          <w:sz w:val="24"/>
          <w:szCs w:val="24"/>
        </w:rPr>
        <w:t xml:space="preserve"> –</w:t>
      </w:r>
      <w:r w:rsidRPr="00F70863">
        <w:rPr>
          <w:rFonts w:ascii="Times New Roman" w:hAnsi="Times New Roman" w:cs="Times New Roman"/>
          <w:sz w:val="24"/>
          <w:szCs w:val="24"/>
        </w:rPr>
        <w:t xml:space="preserve"> не просто безмолвные наблюдатели, которые стяжаем. Мы наблюдаем </w:t>
      </w:r>
      <w:r w:rsidR="00025885">
        <w:rPr>
          <w:rFonts w:ascii="Times New Roman" w:hAnsi="Times New Roman" w:cs="Times New Roman"/>
          <w:sz w:val="24"/>
          <w:szCs w:val="24"/>
        </w:rPr>
        <w:t>Т</w:t>
      </w:r>
      <w:r w:rsidRPr="00F70863">
        <w:rPr>
          <w:rFonts w:ascii="Times New Roman" w:hAnsi="Times New Roman" w:cs="Times New Roman"/>
          <w:sz w:val="24"/>
          <w:szCs w:val="24"/>
        </w:rPr>
        <w:t>ворение Синтеза в прямом явлении Отца в каждом из нас. Это вот не перед нами, а внутри каждого из нас.</w:t>
      </w:r>
    </w:p>
    <w:p w:rsidR="00025885" w:rsidRPr="009917E1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И разгораемся внутренней </w:t>
      </w:r>
      <w:r w:rsidR="00025885" w:rsidRPr="009917E1">
        <w:rPr>
          <w:rFonts w:ascii="Times New Roman" w:hAnsi="Times New Roman" w:cs="Times New Roman"/>
          <w:i/>
          <w:iCs/>
          <w:sz w:val="24"/>
          <w:szCs w:val="24"/>
        </w:rPr>
        <w:t>организацией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 включённости разв</w:t>
      </w:r>
      <w:r w:rsidR="00025885" w:rsidRPr="009917E1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ртываемого Образа Изначально Вышестоящего Отца Синтезом </w:t>
      </w:r>
      <w:r w:rsidR="00025885" w:rsidRPr="009917E1">
        <w:rPr>
          <w:rFonts w:ascii="Times New Roman" w:hAnsi="Times New Roman" w:cs="Times New Roman"/>
          <w:i/>
          <w:iCs/>
          <w:sz w:val="24"/>
          <w:szCs w:val="24"/>
        </w:rPr>
        <w:t>перв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ой Части </w:t>
      </w:r>
      <w:r w:rsidR="00025885" w:rsidRPr="009917E1">
        <w:rPr>
          <w:rFonts w:ascii="Times New Roman" w:hAnsi="Times New Roman" w:cs="Times New Roman"/>
          <w:i/>
          <w:iCs/>
          <w:sz w:val="24"/>
          <w:szCs w:val="24"/>
        </w:rPr>
        <w:t>вторым Космосом 512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-рицей, Синтезом Космической Монады </w:t>
      </w:r>
      <w:r w:rsidR="00025885" w:rsidRPr="009917E1">
        <w:rPr>
          <w:rFonts w:ascii="Times New Roman" w:hAnsi="Times New Roman" w:cs="Times New Roman"/>
          <w:i/>
          <w:iCs/>
          <w:sz w:val="24"/>
          <w:szCs w:val="24"/>
        </w:rPr>
        <w:t>втор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>ым Космосом в каждом из нас</w:t>
      </w:r>
      <w:r w:rsidR="00025885" w:rsidRPr="009917E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26AC9" w:rsidRPr="00F70863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863">
        <w:rPr>
          <w:rFonts w:ascii="Times New Roman" w:hAnsi="Times New Roman" w:cs="Times New Roman"/>
          <w:iCs/>
          <w:sz w:val="24"/>
          <w:szCs w:val="24"/>
        </w:rPr>
        <w:t>Монады Октавного Космоса в каждом из нас, чтобы конкретно было.</w:t>
      </w:r>
      <w:r w:rsidRPr="00F70863">
        <w:rPr>
          <w:rFonts w:ascii="Times New Roman" w:hAnsi="Times New Roman" w:cs="Times New Roman"/>
          <w:sz w:val="24"/>
          <w:szCs w:val="24"/>
        </w:rPr>
        <w:t xml:space="preserve"> И вот это внутренне. Вот устремитесь запомнить или сложиться</w:t>
      </w:r>
      <w:r w:rsidR="00025885">
        <w:rPr>
          <w:rFonts w:ascii="Times New Roman" w:hAnsi="Times New Roman" w:cs="Times New Roman"/>
          <w:sz w:val="24"/>
          <w:szCs w:val="24"/>
        </w:rPr>
        <w:t>,</w:t>
      </w:r>
      <w:r w:rsidRPr="00F70863">
        <w:rPr>
          <w:rFonts w:ascii="Times New Roman" w:hAnsi="Times New Roman" w:cs="Times New Roman"/>
          <w:sz w:val="24"/>
          <w:szCs w:val="24"/>
        </w:rPr>
        <w:t xml:space="preserve"> что вы сопереживаете в этом стяжании. Сейчас просто закончится это стяжание, пойд</w:t>
      </w:r>
      <w:r w:rsidR="00025885">
        <w:rPr>
          <w:rFonts w:ascii="Times New Roman" w:hAnsi="Times New Roman" w:cs="Times New Roman"/>
          <w:sz w:val="24"/>
          <w:szCs w:val="24"/>
        </w:rPr>
        <w:t>ё</w:t>
      </w:r>
      <w:r w:rsidRPr="00F70863">
        <w:rPr>
          <w:rFonts w:ascii="Times New Roman" w:hAnsi="Times New Roman" w:cs="Times New Roman"/>
          <w:sz w:val="24"/>
          <w:szCs w:val="24"/>
        </w:rPr>
        <w:t>м в Новое Рождение.</w:t>
      </w:r>
    </w:p>
    <w:p w:rsidR="00726AC9" w:rsidRPr="009917E1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двумя Образами Изначально Вышестоящего Отца в Монаде и в 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перв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>ой Части и развёртываем два Образа, сливая их между с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обой, синтезируя их между собой в явлении Синтеза 441-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й Части Монады и 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>интеза 440-</w:t>
      </w:r>
      <w:r w:rsidR="003E37D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>а Частей в каждом из нас. Синтезируемся с Изначально Вышестоящим Отцом и стяжаем Рождение</w:t>
      </w:r>
      <w:proofErr w:type="gramStart"/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выше каждым из нас 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втор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ым Космосом Изначально Вышестоящего Отца 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>ктавным его явлением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>озжигаем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ся Изначально Вышестоящим Отцом,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 и мы являем собой Архетипический Образ Изначально Вышестоящего Отца и 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>одоб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ие Изначально Вышестоящего Отца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 космического выражения 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lastRenderedPageBreak/>
        <w:t>о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>ктавности в каждом из нас. И синтезируясь с Изначально Вышестоящим Отцом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 xml:space="preserve"> мы возжигаемся дуумв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917E1">
        <w:rPr>
          <w:rFonts w:ascii="Times New Roman" w:hAnsi="Times New Roman" w:cs="Times New Roman"/>
          <w:i/>
          <w:iCs/>
          <w:sz w:val="24"/>
          <w:szCs w:val="24"/>
        </w:rPr>
        <w:t>ратным Образом Синтеза я</w:t>
      </w:r>
      <w:r w:rsidR="009917E1" w:rsidRPr="009917E1">
        <w:rPr>
          <w:rFonts w:ascii="Times New Roman" w:hAnsi="Times New Roman" w:cs="Times New Roman"/>
          <w:i/>
          <w:iCs/>
          <w:sz w:val="24"/>
          <w:szCs w:val="24"/>
        </w:rPr>
        <w:t>вления Октавного Космоса собою.</w:t>
      </w:r>
    </w:p>
    <w:p w:rsidR="00726AC9" w:rsidRPr="00F70863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0863">
        <w:rPr>
          <w:rFonts w:ascii="Times New Roman" w:hAnsi="Times New Roman" w:cs="Times New Roman"/>
          <w:sz w:val="24"/>
          <w:szCs w:val="24"/>
        </w:rPr>
        <w:t>И вот просто побудьте, чтобы вы зарегистрировались, не были отчуждены и были внутренне расположены, держа стабильно и спокойно данное явление Синтеза Образов.</w:t>
      </w:r>
    </w:p>
    <w:p w:rsidR="00D24939" w:rsidRPr="004A1FD9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1FD9">
        <w:rPr>
          <w:rFonts w:ascii="Times New Roman" w:hAnsi="Times New Roman" w:cs="Times New Roman"/>
          <w:i/>
          <w:iCs/>
          <w:sz w:val="24"/>
          <w:szCs w:val="24"/>
        </w:rPr>
        <w:t>И мы возжигаемся Изначально Вышестоящим Отцом, синтезируемся с Хум Изначально Вышестоящего Отца, стяжаем Синтез Изначально Вышестоящего Отца</w:t>
      </w:r>
      <w:r w:rsidR="009917E1" w:rsidRPr="004A1F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17E1" w:rsidRPr="004A1FD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>озжигаемся Синтезом Изначально Вышестоящего Отца и вспыхиваем навыком возожжённого Синтеза с Отцом или возжигаемого Синтеза с Отцом в каждом из нас</w:t>
      </w:r>
      <w:r w:rsidR="009917E1" w:rsidRPr="004A1FD9">
        <w:rPr>
          <w:rFonts w:ascii="Times New Roman" w:hAnsi="Times New Roman" w:cs="Times New Roman"/>
          <w:i/>
          <w:iCs/>
          <w:sz w:val="24"/>
          <w:szCs w:val="24"/>
        </w:rPr>
        <w:t>. И стяжаем в Рождении</w:t>
      </w:r>
      <w:proofErr w:type="gramStart"/>
      <w:r w:rsidR="009917E1"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="009917E1" w:rsidRPr="004A1FD9">
        <w:rPr>
          <w:rFonts w:ascii="Times New Roman" w:hAnsi="Times New Roman" w:cs="Times New Roman"/>
          <w:i/>
          <w:iCs/>
          <w:sz w:val="24"/>
          <w:szCs w:val="24"/>
        </w:rPr>
        <w:t>выше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 явление И</w:t>
      </w:r>
      <w:r w:rsidR="009917E1" w:rsidRPr="004A1FD9">
        <w:rPr>
          <w:rFonts w:ascii="Times New Roman" w:hAnsi="Times New Roman" w:cs="Times New Roman"/>
          <w:i/>
          <w:iCs/>
          <w:sz w:val="24"/>
          <w:szCs w:val="24"/>
        </w:rPr>
        <w:t>вдивной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 жизни Октавным Космосом в </w:t>
      </w:r>
      <w:r w:rsidR="009917E1" w:rsidRPr="004A1FD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интезе Образа и </w:t>
      </w:r>
      <w:r w:rsidR="009917E1" w:rsidRPr="004A1FD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одобия </w:t>
      </w:r>
      <w:r w:rsidR="009917E1" w:rsidRPr="004A1FD9">
        <w:rPr>
          <w:rFonts w:ascii="Times New Roman" w:hAnsi="Times New Roman" w:cs="Times New Roman"/>
          <w:i/>
          <w:iCs/>
          <w:sz w:val="24"/>
          <w:szCs w:val="24"/>
        </w:rPr>
        <w:t>втор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>ого выражения Архетипического Синтеза Октавного Космоса в каждом из</w:t>
      </w:r>
      <w:r w:rsidR="00D24939"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 нас 11-й Октавой</w:t>
      </w:r>
      <w:r w:rsidR="004A1FD9" w:rsidRPr="004A1F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24939"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 523-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="00D24939" w:rsidRPr="004A1FD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>рхетипом ИВДИВО</w:t>
      </w:r>
      <w:r w:rsidR="004A1FD9"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 Ми-ИВДИВО</w:t>
      </w:r>
      <w:r w:rsidR="00D24939"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>Октавы собою. И возжигаясь Изначально Вышестоящим Отцом</w:t>
      </w:r>
      <w:r w:rsidR="00D24939" w:rsidRPr="004A1F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 встраиваемся в Синтез Изначально Вышестоящего Отца, вспыхиваем И</w:t>
      </w:r>
      <w:r w:rsidR="00D24939" w:rsidRPr="004A1FD9">
        <w:rPr>
          <w:rFonts w:ascii="Times New Roman" w:hAnsi="Times New Roman" w:cs="Times New Roman"/>
          <w:i/>
          <w:iCs/>
          <w:sz w:val="24"/>
          <w:szCs w:val="24"/>
        </w:rPr>
        <w:t>вдивной</w:t>
      </w:r>
      <w:r w:rsidRPr="004A1FD9">
        <w:rPr>
          <w:rFonts w:ascii="Times New Roman" w:hAnsi="Times New Roman" w:cs="Times New Roman"/>
          <w:i/>
          <w:iCs/>
          <w:sz w:val="24"/>
          <w:szCs w:val="24"/>
        </w:rPr>
        <w:t xml:space="preserve"> жизнью в каждом из на</w:t>
      </w:r>
      <w:r w:rsidR="00D24939" w:rsidRPr="004A1FD9">
        <w:rPr>
          <w:rFonts w:ascii="Times New Roman" w:hAnsi="Times New Roman" w:cs="Times New Roman"/>
          <w:i/>
          <w:iCs/>
          <w:sz w:val="24"/>
          <w:szCs w:val="24"/>
        </w:rPr>
        <w:t>с Изначально Вышестоящим Отцом.</w:t>
      </w:r>
    </w:p>
    <w:p w:rsidR="00726AC9" w:rsidRPr="00F70863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863">
        <w:rPr>
          <w:rFonts w:ascii="Times New Roman" w:hAnsi="Times New Roman" w:cs="Times New Roman"/>
          <w:sz w:val="24"/>
          <w:szCs w:val="24"/>
        </w:rPr>
        <w:t xml:space="preserve">Это вот по принципу, когда мы </w:t>
      </w:r>
      <w:r w:rsidR="00D24939">
        <w:rPr>
          <w:rFonts w:ascii="Times New Roman" w:hAnsi="Times New Roman" w:cs="Times New Roman"/>
          <w:sz w:val="24"/>
          <w:szCs w:val="24"/>
        </w:rPr>
        <w:t>Ж</w:t>
      </w:r>
      <w:r w:rsidRPr="00F70863">
        <w:rPr>
          <w:rFonts w:ascii="Times New Roman" w:hAnsi="Times New Roman" w:cs="Times New Roman"/>
          <w:sz w:val="24"/>
          <w:szCs w:val="24"/>
        </w:rPr>
        <w:t>изнь с Отцом разделяем</w:t>
      </w:r>
      <w:r w:rsidR="00D24939">
        <w:rPr>
          <w:rFonts w:ascii="Times New Roman" w:hAnsi="Times New Roman" w:cs="Times New Roman"/>
          <w:sz w:val="24"/>
          <w:szCs w:val="24"/>
        </w:rPr>
        <w:t>,</w:t>
      </w:r>
      <w:r w:rsidRPr="00F70863">
        <w:rPr>
          <w:rFonts w:ascii="Times New Roman" w:hAnsi="Times New Roman" w:cs="Times New Roman"/>
          <w:sz w:val="24"/>
          <w:szCs w:val="24"/>
        </w:rPr>
        <w:t xml:space="preserve"> это И</w:t>
      </w:r>
      <w:r w:rsidR="00D24939">
        <w:rPr>
          <w:rFonts w:ascii="Times New Roman" w:hAnsi="Times New Roman" w:cs="Times New Roman"/>
          <w:sz w:val="24"/>
          <w:szCs w:val="24"/>
        </w:rPr>
        <w:t>вдивная</w:t>
      </w:r>
      <w:r w:rsidRPr="00F70863">
        <w:rPr>
          <w:rFonts w:ascii="Times New Roman" w:hAnsi="Times New Roman" w:cs="Times New Roman"/>
          <w:sz w:val="24"/>
          <w:szCs w:val="24"/>
        </w:rPr>
        <w:t xml:space="preserve"> жизнь, то есть Отец в ней живёт</w:t>
      </w:r>
      <w:r w:rsidR="00D24939">
        <w:rPr>
          <w:rFonts w:ascii="Times New Roman" w:hAnsi="Times New Roman" w:cs="Times New Roman"/>
          <w:sz w:val="24"/>
          <w:szCs w:val="24"/>
        </w:rPr>
        <w:t>,</w:t>
      </w:r>
      <w:r w:rsidRPr="00F70863">
        <w:rPr>
          <w:rFonts w:ascii="Times New Roman" w:hAnsi="Times New Roman" w:cs="Times New Roman"/>
          <w:sz w:val="24"/>
          <w:szCs w:val="24"/>
        </w:rPr>
        <w:t xml:space="preserve"> и мы тоже в ней сопереживаем. Вот попробуйте почувствовать Октавный Космос И</w:t>
      </w:r>
      <w:r w:rsidR="00D24939">
        <w:rPr>
          <w:rFonts w:ascii="Times New Roman" w:hAnsi="Times New Roman" w:cs="Times New Roman"/>
          <w:sz w:val="24"/>
          <w:szCs w:val="24"/>
        </w:rPr>
        <w:t>вдивной</w:t>
      </w:r>
      <w:r w:rsidRPr="00F70863">
        <w:rPr>
          <w:rFonts w:ascii="Times New Roman" w:hAnsi="Times New Roman" w:cs="Times New Roman"/>
          <w:sz w:val="24"/>
          <w:szCs w:val="24"/>
        </w:rPr>
        <w:t xml:space="preserve"> жизнью с </w:t>
      </w:r>
      <w:r w:rsidRPr="00F70863">
        <w:rPr>
          <w:rFonts w:ascii="Times New Roman" w:hAnsi="Times New Roman" w:cs="Times New Roman"/>
          <w:iCs/>
          <w:sz w:val="24"/>
          <w:szCs w:val="24"/>
        </w:rPr>
        <w:t xml:space="preserve">Изначально Вышестоящим Отцом, </w:t>
      </w:r>
      <w:r w:rsidRPr="00F70863">
        <w:rPr>
          <w:rFonts w:ascii="Times New Roman" w:hAnsi="Times New Roman" w:cs="Times New Roman"/>
          <w:sz w:val="24"/>
          <w:szCs w:val="24"/>
        </w:rPr>
        <w:t>то есть заранее вкладывать Синтез, который потом развернётся Синтезом И</w:t>
      </w:r>
      <w:r w:rsidR="00D24939">
        <w:rPr>
          <w:rFonts w:ascii="Times New Roman" w:hAnsi="Times New Roman" w:cs="Times New Roman"/>
          <w:sz w:val="24"/>
          <w:szCs w:val="24"/>
        </w:rPr>
        <w:t>вдивной</w:t>
      </w:r>
      <w:r w:rsidRPr="00F70863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D24939">
        <w:rPr>
          <w:rFonts w:ascii="Times New Roman" w:hAnsi="Times New Roman" w:cs="Times New Roman"/>
          <w:sz w:val="24"/>
          <w:szCs w:val="24"/>
        </w:rPr>
        <w:t>В</w:t>
      </w:r>
      <w:r w:rsidRPr="00F70863">
        <w:rPr>
          <w:rFonts w:ascii="Times New Roman" w:hAnsi="Times New Roman" w:cs="Times New Roman"/>
          <w:sz w:val="24"/>
          <w:szCs w:val="24"/>
        </w:rPr>
        <w:t>ысшей Эталонностью.</w:t>
      </w:r>
    </w:p>
    <w:p w:rsidR="004A1FD9" w:rsidRPr="00591E9B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E9B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Синтез Изначально Вышестоящего Отца данного сопереживания Рождением</w:t>
      </w:r>
      <w:proofErr w:type="gramStart"/>
      <w:r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Pr="00591E9B">
        <w:rPr>
          <w:rFonts w:ascii="Times New Roman" w:hAnsi="Times New Roman" w:cs="Times New Roman"/>
          <w:i/>
          <w:iCs/>
          <w:sz w:val="24"/>
          <w:szCs w:val="24"/>
        </w:rPr>
        <w:t>выше дуумв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>ратностью Образа в Октавном Космосе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 в Новом Рождении каждому из нас и 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интезу нас. Синтезируемся с Хум Изначально Вышестоящего Отца и Синтезом Октавного 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рхетипа 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ождением Нового 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>ыр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ажения Синтеза в каждом из нас,</w:t>
      </w:r>
    </w:p>
    <w:p w:rsidR="004A1FD9" w:rsidRPr="00591E9B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E9B">
        <w:rPr>
          <w:rFonts w:ascii="Times New Roman" w:hAnsi="Times New Roman" w:cs="Times New Roman"/>
          <w:i/>
          <w:iCs/>
          <w:sz w:val="24"/>
          <w:szCs w:val="24"/>
        </w:rPr>
        <w:t>стяжаем 1 миллион 48 тысяч 576 Ядер Ог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ня 11-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>рхетипа ИВДИВО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4A1FD9" w:rsidRPr="00591E9B" w:rsidRDefault="004A1FD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E9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26AC9" w:rsidRPr="00591E9B">
        <w:rPr>
          <w:rFonts w:ascii="Times New Roman" w:hAnsi="Times New Roman" w:cs="Times New Roman"/>
          <w:i/>
          <w:iCs/>
          <w:sz w:val="24"/>
          <w:szCs w:val="24"/>
        </w:rPr>
        <w:t>тяжаем 1 миллион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 48 тысяч 576 Ядер Синтеза 11-</w:t>
      </w:r>
      <w:r w:rsidR="00726AC9"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726AC9" w:rsidRPr="00591E9B">
        <w:rPr>
          <w:rFonts w:ascii="Times New Roman" w:hAnsi="Times New Roman" w:cs="Times New Roman"/>
          <w:i/>
          <w:iCs/>
          <w:sz w:val="24"/>
          <w:szCs w:val="24"/>
        </w:rPr>
        <w:t>рхетипа ИВДИВО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4A1FD9" w:rsidRPr="00591E9B" w:rsidRDefault="004A1FD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E9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26AC9" w:rsidRPr="00591E9B">
        <w:rPr>
          <w:rFonts w:ascii="Times New Roman" w:hAnsi="Times New Roman" w:cs="Times New Roman"/>
          <w:i/>
          <w:iCs/>
          <w:sz w:val="24"/>
          <w:szCs w:val="24"/>
        </w:rPr>
        <w:t>тяжаем 1 миллион 48 тысяч 576 Ядер выраже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ния </w:t>
      </w:r>
      <w:proofErr w:type="spellStart"/>
      <w:r w:rsidRPr="00591E9B">
        <w:rPr>
          <w:rFonts w:ascii="Times New Roman" w:hAnsi="Times New Roman" w:cs="Times New Roman"/>
          <w:i/>
          <w:iCs/>
          <w:sz w:val="24"/>
          <w:szCs w:val="24"/>
        </w:rPr>
        <w:t>Аннигиляционного</w:t>
      </w:r>
      <w:proofErr w:type="spellEnd"/>
      <w:r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 Синтеза 11-</w:t>
      </w:r>
      <w:r w:rsidR="00726AC9" w:rsidRPr="00591E9B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Pr="00591E9B">
        <w:rPr>
          <w:rFonts w:ascii="Times New Roman" w:hAnsi="Times New Roman" w:cs="Times New Roman"/>
          <w:i/>
          <w:iCs/>
          <w:sz w:val="24"/>
          <w:szCs w:val="24"/>
        </w:rPr>
        <w:t>архетипа ИВДИВО и</w:t>
      </w:r>
    </w:p>
    <w:p w:rsidR="00591E9B" w:rsidRPr="00591E9B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E9B">
        <w:rPr>
          <w:rFonts w:ascii="Times New Roman" w:hAnsi="Times New Roman" w:cs="Times New Roman"/>
          <w:i/>
          <w:iCs/>
          <w:sz w:val="24"/>
          <w:szCs w:val="24"/>
        </w:rPr>
        <w:t>стяжаем 1 миллион 48 тысяч 576 Синтезов Изначально Вышестоящего Отца</w:t>
      </w:r>
      <w:r w:rsidR="004A1FD9" w:rsidRPr="00591E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91E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10060" w:rsidRPr="00210060" w:rsidRDefault="004A1FD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006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возжиганием 1 миллион 48 тысяч 576-ричным Синтезом аннигилируемостью Ядер 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>Синтеза, Ядер Огня в явление 11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-го 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рхетипа ИВДИВО выйти на 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>рхетипизацию аннигилируемым Синтезом в каждом из нас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Аннигиляционным Синтезом преображаемся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вырабатываем 1 миллион 48 тысяч 576 Ядер Огня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ими физически телесно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>интезируем 1 миллион 48 тысяч 576 Ядер Огня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Синтез-Ядро Огня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 каждым из нас. И возжигаясь Изначально Вышестоящим Отцом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входим в Новое Рождение Изначально Вышестоящим Отцом, рождаемся Синтезом, развёртывая Синтез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Ядро вокруг 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изического тела в 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нородном Синтезе каждого из нас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интезе 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11-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ти развёрнутых выражений Синтеза Новым Рождением в 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11-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ти 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726AC9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рхетипах ИВДИВО 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>ктавно.</w:t>
      </w:r>
    </w:p>
    <w:p w:rsidR="00726AC9" w:rsidRPr="00210060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концентрируем 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днородный Синтез, входим в Новое Рождение Изначально Вышестоящим Отцом ракурсом 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11-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ти 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>рхетипов собою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вновь рождаемся, адаптируясь, привыкая, синтезируя и запоминая качество Синтеза и Ог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ня Нового Рождения 11-к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>осмично Новым Рождением в Октаве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Ми-ИВДИВО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>Октаве Изначально Вышестоящего Отца. И синтезируясь Изначально Вышестоящим Отцом</w:t>
      </w:r>
      <w:r w:rsidR="00FE30BC" w:rsidRPr="002100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мы возжигаемся реализуемостью или реализацией стяжённого явления вокруг 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>изического тела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онцентрируем Синтез и Огонь Изначально Вышестоящего Отца и просим Изначально Вышестоящего Отца преобразить все Ядра Огня и Синтеза, действующего в каждом из нас спецификой стяжания Синтеза Октавного выражения Космоса 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>– 11-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рхетипа ИВДИВО 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 xml:space="preserve">на втором </w:t>
      </w:r>
      <w:r w:rsidR="00210060" w:rsidRPr="0021006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210060">
        <w:rPr>
          <w:rFonts w:ascii="Times New Roman" w:hAnsi="Times New Roman" w:cs="Times New Roman"/>
          <w:i/>
          <w:iCs/>
          <w:sz w:val="24"/>
          <w:szCs w:val="24"/>
        </w:rPr>
        <w:t>урсе Синтеза в прохождении и в разработанности им.</w:t>
      </w:r>
    </w:p>
    <w:p w:rsidR="004B743D" w:rsidRPr="004B743D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3D">
        <w:rPr>
          <w:rFonts w:ascii="Times New Roman" w:hAnsi="Times New Roman" w:cs="Times New Roman"/>
          <w:i/>
          <w:iCs/>
          <w:sz w:val="24"/>
          <w:szCs w:val="24"/>
        </w:rPr>
        <w:t>И возжигаясь Изначально Вышестоящим Отцом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Синтез Изначально Вышестоящего Отца, просим преобразить каждого из нас и 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>интез нас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Изначально Вышестоящим Отцом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Синтезом, 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стяжаем 2560 Частей Синтеза 11-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рхетипа Октавы Изначально Вышестоящего Отца каждого из нас и 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интез нас с 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шесте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ричным выражением 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>изни собою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>реображаемся Синтезом и входим в преображение 2560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 Частей Синтезом Изначально Вышестоящего Отца. Синтезируемся с Хум Изначально Вышестоящего Отца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 стяжаем 2560 Синтез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ов Изначально Вышестоящего Отца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 Частей Изначально Вышестоящего Отца 11-го 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>рхетипа ИВДИВО каждым из нас. И возжигаясь, развёртываемся Изначально Вышестоящим Отцом и синтезируем 2560 Частей в Тело Служащего Изначально Вышестоящего Отца Архетипического Синтеза Октавного Космоса в каждом из нас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0060"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>возжигаясь Телом Служащего, вспыхиваем и вводим в него, развёртываем Синтез явления Октавного выражения 2560</w:t>
      </w:r>
      <w:r w:rsidR="004B743D" w:rsidRPr="004B743D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4B743D">
        <w:rPr>
          <w:rFonts w:ascii="Times New Roman" w:hAnsi="Times New Roman" w:cs="Times New Roman"/>
          <w:i/>
          <w:iCs/>
          <w:sz w:val="24"/>
          <w:szCs w:val="24"/>
        </w:rPr>
        <w:t xml:space="preserve"> Частей  каждым из нас и </w:t>
      </w:r>
      <w:r w:rsidR="004B743D" w:rsidRPr="004B743D">
        <w:rPr>
          <w:rFonts w:ascii="Times New Roman" w:hAnsi="Times New Roman" w:cs="Times New Roman"/>
          <w:i/>
          <w:iCs/>
          <w:sz w:val="24"/>
          <w:szCs w:val="24"/>
        </w:rPr>
        <w:t>синтезом нас.</w:t>
      </w:r>
    </w:p>
    <w:p w:rsidR="00726AC9" w:rsidRPr="00CA1100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A1100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мы синтезируемся с Хум Изначально Вышестоящего Отца, стяжаем Синтез Изначально Вышестоящего Отца и просим развернуть, расширить, преобразить в данном явлении </w:t>
      </w:r>
      <w:r w:rsidR="004B743D" w:rsidRPr="00CA110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>рхетипа ИВДИВО Реал</w:t>
      </w:r>
      <w:r w:rsidR="00CA1100" w:rsidRPr="00CA1100">
        <w:rPr>
          <w:rFonts w:ascii="Times New Roman" w:hAnsi="Times New Roman" w:cs="Times New Roman"/>
          <w:i/>
          <w:iCs/>
          <w:sz w:val="24"/>
          <w:szCs w:val="24"/>
        </w:rPr>
        <w:t>изации, Компетенции, Полномочия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1100" w:rsidRPr="00CA110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 xml:space="preserve">ыражения Синтеза Изначально Вышестоящего Отца во всех </w:t>
      </w:r>
      <w:r w:rsidR="004B743D" w:rsidRPr="00CA110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 xml:space="preserve">тепенях, доступных в реализации каждым из нас и </w:t>
      </w:r>
      <w:r w:rsidR="004B743D" w:rsidRPr="00CA110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>интезам нас. И возжигаясь Изначально Вышестоящим Отцом</w:t>
      </w:r>
      <w:r w:rsidR="004B743D" w:rsidRPr="00CA110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взрастание в 11-м </w:t>
      </w:r>
      <w:r w:rsidR="004B743D" w:rsidRPr="00CA110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>рхетипе всех Степеней Компетенций, Полномочий</w:t>
      </w:r>
      <w:r w:rsidR="004B743D" w:rsidRPr="00CA110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Реализации Потенциалов, действующих в нас. И проникаясь Изначально Вышестоящим Отцом</w:t>
      </w:r>
      <w:r w:rsidR="004B743D" w:rsidRPr="00CA110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 w:rsidR="00CA1100" w:rsidRPr="00CA110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>акет Синтеза Изначально Вышестоящего Отца по количеству Степеней развёрнутого явления перехода и расширения масштабности Компетенций, Полномочий, Реализаций каждым из нас. И возжигаясь Изначально Вышестоящим Отцом</w:t>
      </w:r>
      <w:r w:rsidR="004B743D" w:rsidRPr="00CA110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 xml:space="preserve"> фиксируем Синтез Изначально Вышестоящего Отца каждым</w:t>
      </w:r>
      <w:r w:rsidRPr="00CA11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 нас</w:t>
      </w:r>
      <w:r w:rsidR="004B743D" w:rsidRPr="00CA1100">
        <w:rPr>
          <w:rFonts w:ascii="Times New Roman" w:hAnsi="Times New Roman" w:cs="Times New Roman"/>
          <w:i/>
          <w:iCs/>
          <w:sz w:val="24"/>
          <w:szCs w:val="24"/>
        </w:rPr>
        <w:t xml:space="preserve"> в данном явлении масштаба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 xml:space="preserve"> расширения Реализации, Степеней Реализации, Степеней Полномочности, и Степеней Компетенций</w:t>
      </w:r>
      <w:r w:rsidRPr="00CA11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собою</w:t>
      </w:r>
      <w:r w:rsidRPr="00CA11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И возжигаясь 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r w:rsidR="004B743D" w:rsidRPr="00CA110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A1100">
        <w:rPr>
          <w:rFonts w:ascii="Times New Roman" w:hAnsi="Times New Roman" w:cs="Times New Roman"/>
          <w:i/>
          <w:iCs/>
          <w:sz w:val="24"/>
          <w:szCs w:val="24"/>
        </w:rPr>
        <w:t xml:space="preserve"> входим</w:t>
      </w:r>
      <w:r w:rsidRPr="00CA11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Синтез каждого из нас.</w:t>
      </w:r>
    </w:p>
    <w:p w:rsidR="001013B5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863">
        <w:rPr>
          <w:rFonts w:ascii="Times New Roman" w:hAnsi="Times New Roman" w:cs="Times New Roman"/>
          <w:color w:val="000000"/>
          <w:sz w:val="24"/>
          <w:szCs w:val="24"/>
        </w:rPr>
        <w:t xml:space="preserve">И вот во внутреннем Синтезе каждого из нас можем, ну, не то, чтобы сравнить, а удерживаем в Теле </w:t>
      </w:r>
      <w:r w:rsidR="00CB4A1B">
        <w:rPr>
          <w:rFonts w:ascii="Times New Roman" w:hAnsi="Times New Roman" w:cs="Times New Roman"/>
          <w:color w:val="000000"/>
          <w:sz w:val="24"/>
          <w:szCs w:val="24"/>
        </w:rPr>
        <w:t xml:space="preserve">Метагалактический </w:t>
      </w:r>
      <w:r w:rsidR="001013B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B4A1B">
        <w:rPr>
          <w:rFonts w:ascii="Times New Roman" w:hAnsi="Times New Roman" w:cs="Times New Roman"/>
          <w:color w:val="000000"/>
          <w:sz w:val="24"/>
          <w:szCs w:val="24"/>
        </w:rPr>
        <w:t>отенциал 27-</w:t>
      </w:r>
      <w:r w:rsidRPr="00F70863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="008D3E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70863">
        <w:rPr>
          <w:rFonts w:ascii="Times New Roman" w:hAnsi="Times New Roman" w:cs="Times New Roman"/>
          <w:color w:val="000000"/>
          <w:sz w:val="24"/>
          <w:szCs w:val="24"/>
        </w:rPr>
        <w:t>рхетипического выражения Мет</w:t>
      </w:r>
      <w:r w:rsidR="008D3ED9">
        <w:rPr>
          <w:rFonts w:ascii="Times New Roman" w:hAnsi="Times New Roman" w:cs="Times New Roman"/>
          <w:color w:val="000000"/>
          <w:sz w:val="24"/>
          <w:szCs w:val="24"/>
        </w:rPr>
        <w:t>агалактики и 11-</w:t>
      </w:r>
      <w:r w:rsidRPr="00F70863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="008D3E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70863">
        <w:rPr>
          <w:rFonts w:ascii="Times New Roman" w:hAnsi="Times New Roman" w:cs="Times New Roman"/>
          <w:color w:val="000000"/>
          <w:sz w:val="24"/>
          <w:szCs w:val="24"/>
        </w:rPr>
        <w:t>ктавного выражения Синтеза в каждом из нас. И вот внутренне пытаемся масштабностью или устремляемся масшт</w:t>
      </w:r>
      <w:r w:rsidR="001013B5">
        <w:rPr>
          <w:rFonts w:ascii="Times New Roman" w:hAnsi="Times New Roman" w:cs="Times New Roman"/>
          <w:color w:val="000000"/>
          <w:sz w:val="24"/>
          <w:szCs w:val="24"/>
        </w:rPr>
        <w:t>абностью охватить этот процесс.</w:t>
      </w:r>
    </w:p>
    <w:p w:rsidR="00726AC9" w:rsidRPr="0095517D" w:rsidRDefault="001013B5" w:rsidP="001013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517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726AC9" w:rsidRPr="00955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Отцом,</w:t>
      </w:r>
      <w:r w:rsidR="00726AC9" w:rsidRPr="00955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держим такое </w:t>
      </w:r>
      <w:r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 Восприятия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 присутствие</w:t>
      </w:r>
      <w:r w:rsidRPr="0095517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726AC9" w:rsidRPr="0095517D">
        <w:rPr>
          <w:rFonts w:ascii="Times New Roman" w:hAnsi="Times New Roman" w:cs="Times New Roman"/>
          <w:i/>
          <w:sz w:val="24"/>
          <w:szCs w:val="24"/>
        </w:rPr>
        <w:t xml:space="preserve"> в зале 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726AC9" w:rsidRPr="00955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>смыслом выворачивание наизнанку.</w:t>
      </w:r>
      <w:r w:rsidR="00726AC9" w:rsidRPr="0095517D">
        <w:rPr>
          <w:rFonts w:ascii="Times New Roman" w:hAnsi="Times New Roman" w:cs="Times New Roman"/>
          <w:i/>
          <w:sz w:val="24"/>
          <w:szCs w:val="24"/>
        </w:rPr>
        <w:t xml:space="preserve"> Вот когда мы во внутреннем состоянии с Отцом в глубине спекаемости Синтеза, тут уже слиянность не поможет, спекаемость с Отцом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у Изначально Вышестоящего Отца концентрацию Синтеза четырёх Ядер Синтеза, четырёх Ядер Огня Изначально Вышестоящего Отца, прося Изначально Вышестоящего Отца развернуть возможность Синтеза трансля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ции четырёх ИВДИВО зданий в 11-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 Октаву ИВДИВО из вчерашней 42-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й Архетипической Октавы. И возжигаясь Изначально Вышестоящим Отцом из зала Изначально Вышестоящего Отца, максимально сознательно направляем четыре Ядра Огня Изначально Вышестоящего Отца в концентрации явления Синтеза в Кубы Синтеза 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частных ИВДИВО-з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>даний</w:t>
      </w:r>
      <w:r w:rsidR="00703493" w:rsidRPr="0095517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 четыре Ядра Огня. И возжигаясь, включаем концентрацию Синтеза четырьмя Ядрами Синтеза в трансляции 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частных ИВДИВО-зданий в Синтез явления 11-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й Архетипической Октавы. И возжигаясь Изначально Вышестоящим Отцом, вспыхиваем Синтезом и преображаемся четырьмя Ядрами Синтеза Изначально Вышестоящего Отца, развёртывая их, фиксируя концентрацию в вершине Столпа на мансардном этаже, фиксацией на полу кабинета 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частного ИВДИВО-з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>дания и возжигаем Ядра Синтеза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ими, утверждаем пере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ходы трансляцию четырёх ИВДИВО-з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>даний Синтезом Изначально Вышестоящего Отца. И возжигаясь, вмещаем концентрацию Синтеза Ядра Синтеза</w:t>
      </w:r>
      <w:r w:rsidR="0095517D" w:rsidRPr="0095517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 развёрнутого переводом 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 xml:space="preserve">дания предыдущего выражения Синтеза в каждом из нас и 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синтезом нас из 42-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>го явлен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ия Синтеза в Ядро Синтеза в 11-</w:t>
      </w:r>
      <w:r w:rsidR="00726AC9" w:rsidRPr="0095517D">
        <w:rPr>
          <w:rFonts w:ascii="Times New Roman" w:hAnsi="Times New Roman" w:cs="Times New Roman"/>
          <w:i/>
          <w:iCs/>
          <w:sz w:val="24"/>
          <w:szCs w:val="24"/>
        </w:rPr>
        <w:t>м в</w:t>
      </w:r>
      <w:r w:rsidR="007636E7" w:rsidRPr="0095517D">
        <w:rPr>
          <w:rFonts w:ascii="Times New Roman" w:hAnsi="Times New Roman" w:cs="Times New Roman"/>
          <w:i/>
          <w:iCs/>
          <w:sz w:val="24"/>
          <w:szCs w:val="24"/>
        </w:rPr>
        <w:t>ыражении Архетипической Октавы.</w:t>
      </w:r>
    </w:p>
    <w:p w:rsidR="0095517D" w:rsidRPr="0095517D" w:rsidRDefault="00726AC9" w:rsidP="00F70863">
      <w:pPr>
        <w:pStyle w:val="affd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95517D">
        <w:rPr>
          <w:i/>
          <w:color w:val="000000"/>
        </w:rPr>
        <w:t>Немножко, ну</w:t>
      </w:r>
      <w:r w:rsidR="007636E7" w:rsidRPr="0095517D">
        <w:rPr>
          <w:i/>
          <w:color w:val="000000"/>
        </w:rPr>
        <w:t>,</w:t>
      </w:r>
      <w:r w:rsidRPr="0095517D">
        <w:rPr>
          <w:i/>
          <w:color w:val="000000"/>
        </w:rPr>
        <w:t xml:space="preserve"> как бы такой интересн</w:t>
      </w:r>
      <w:r w:rsidR="007636E7" w:rsidRPr="0095517D">
        <w:rPr>
          <w:i/>
          <w:color w:val="000000"/>
        </w:rPr>
        <w:t>ый момент, вмещения Ядра из 42-го в 11-</w:t>
      </w:r>
      <w:r w:rsidRPr="0095517D">
        <w:rPr>
          <w:i/>
          <w:color w:val="000000"/>
        </w:rPr>
        <w:t xml:space="preserve">й, </w:t>
      </w:r>
      <w:proofErr w:type="gramStart"/>
      <w:r w:rsidRPr="0095517D">
        <w:rPr>
          <w:i/>
          <w:color w:val="000000"/>
        </w:rPr>
        <w:t>но</w:t>
      </w:r>
      <w:proofErr w:type="gramEnd"/>
      <w:r w:rsidRPr="0095517D">
        <w:rPr>
          <w:i/>
          <w:color w:val="000000"/>
        </w:rPr>
        <w:t xml:space="preserve"> тем не менее, </w:t>
      </w:r>
      <w:r w:rsidRPr="0095517D">
        <w:rPr>
          <w:i/>
          <w:iCs/>
          <w:color w:val="000000"/>
        </w:rPr>
        <w:t xml:space="preserve">возжигаемся, усиляемся Ядром на вершине </w:t>
      </w:r>
      <w:r w:rsidR="0095517D" w:rsidRPr="0095517D">
        <w:rPr>
          <w:i/>
          <w:iCs/>
          <w:color w:val="000000"/>
        </w:rPr>
        <w:t>в</w:t>
      </w:r>
      <w:r w:rsidRPr="0095517D">
        <w:rPr>
          <w:i/>
          <w:iCs/>
          <w:color w:val="000000"/>
        </w:rPr>
        <w:t xml:space="preserve"> мансардном этаже</w:t>
      </w:r>
      <w:r w:rsidR="007636E7" w:rsidRPr="0095517D">
        <w:rPr>
          <w:i/>
          <w:iCs/>
          <w:color w:val="000000"/>
        </w:rPr>
        <w:t>.</w:t>
      </w:r>
      <w:r w:rsidRPr="0095517D">
        <w:rPr>
          <w:i/>
          <w:iCs/>
          <w:color w:val="000000"/>
        </w:rPr>
        <w:t xml:space="preserve"> </w:t>
      </w:r>
      <w:r w:rsidR="007636E7" w:rsidRPr="0095517D">
        <w:rPr>
          <w:i/>
          <w:iCs/>
          <w:color w:val="000000"/>
        </w:rPr>
        <w:t>И</w:t>
      </w:r>
      <w:r w:rsidRPr="0095517D">
        <w:rPr>
          <w:i/>
          <w:iCs/>
          <w:color w:val="000000"/>
        </w:rPr>
        <w:t xml:space="preserve"> распускаем Синтез по </w:t>
      </w:r>
      <w:r w:rsidR="007636E7" w:rsidRPr="0095517D">
        <w:rPr>
          <w:i/>
          <w:iCs/>
          <w:color w:val="000000"/>
        </w:rPr>
        <w:t>частному ИВДИВО-з</w:t>
      </w:r>
      <w:r w:rsidRPr="0095517D">
        <w:rPr>
          <w:i/>
          <w:iCs/>
          <w:color w:val="000000"/>
        </w:rPr>
        <w:t>дани</w:t>
      </w:r>
      <w:r w:rsidR="007636E7" w:rsidRPr="0095517D">
        <w:rPr>
          <w:i/>
          <w:iCs/>
          <w:color w:val="000000"/>
        </w:rPr>
        <w:t>ю, включаем процесс Синтеза воз</w:t>
      </w:r>
      <w:r w:rsidRPr="0095517D">
        <w:rPr>
          <w:i/>
          <w:iCs/>
          <w:color w:val="000000"/>
        </w:rPr>
        <w:t>о</w:t>
      </w:r>
      <w:r w:rsidR="007636E7" w:rsidRPr="0095517D">
        <w:rPr>
          <w:i/>
          <w:iCs/>
          <w:color w:val="000000"/>
        </w:rPr>
        <w:t>ж</w:t>
      </w:r>
      <w:r w:rsidRPr="0095517D">
        <w:rPr>
          <w:i/>
          <w:iCs/>
          <w:color w:val="000000"/>
        </w:rPr>
        <w:t xml:space="preserve">жённости активных </w:t>
      </w:r>
      <w:r w:rsidRPr="0095517D">
        <w:rPr>
          <w:i/>
          <w:iCs/>
          <w:color w:val="000000"/>
        </w:rPr>
        <w:lastRenderedPageBreak/>
        <w:t xml:space="preserve">Частностей </w:t>
      </w:r>
      <w:r w:rsidRPr="0095517D">
        <w:rPr>
          <w:i/>
          <w:iCs/>
        </w:rPr>
        <w:t xml:space="preserve">Изначально Вышестоящего Отца, </w:t>
      </w:r>
      <w:r w:rsidRPr="0095517D">
        <w:rPr>
          <w:i/>
          <w:iCs/>
          <w:color w:val="000000"/>
        </w:rPr>
        <w:t xml:space="preserve">Систем, Аппаратов в активации </w:t>
      </w:r>
      <w:r w:rsidR="007636E7" w:rsidRPr="0095517D">
        <w:rPr>
          <w:i/>
          <w:iCs/>
          <w:color w:val="000000"/>
        </w:rPr>
        <w:t>частных ИВДИВО-зданий в 11-</w:t>
      </w:r>
      <w:r w:rsidRPr="0095517D">
        <w:rPr>
          <w:i/>
          <w:iCs/>
          <w:color w:val="000000"/>
        </w:rPr>
        <w:t>м выражении Архетип</w:t>
      </w:r>
      <w:r w:rsidR="0095517D" w:rsidRPr="0095517D">
        <w:rPr>
          <w:i/>
          <w:iCs/>
          <w:color w:val="000000"/>
        </w:rPr>
        <w:t>ического Космоса каждым из нас.</w:t>
      </w:r>
    </w:p>
    <w:p w:rsidR="00F77173" w:rsidRPr="00F77173" w:rsidRDefault="00726AC9" w:rsidP="00F70863">
      <w:pPr>
        <w:pStyle w:val="affd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F77173">
        <w:rPr>
          <w:i/>
          <w:iCs/>
          <w:color w:val="000000"/>
        </w:rPr>
        <w:t xml:space="preserve">И возжигаясь </w:t>
      </w:r>
      <w:r w:rsidRPr="00F77173">
        <w:rPr>
          <w:i/>
          <w:iCs/>
        </w:rPr>
        <w:t>Изначально Вышестоящим Отцом</w:t>
      </w:r>
      <w:r w:rsidR="007636E7" w:rsidRPr="00F77173">
        <w:rPr>
          <w:i/>
          <w:iCs/>
        </w:rPr>
        <w:t>,</w:t>
      </w:r>
      <w:r w:rsidRPr="00F77173">
        <w:rPr>
          <w:i/>
          <w:iCs/>
          <w:color w:val="000000"/>
        </w:rPr>
        <w:t xml:space="preserve"> мы вспыхиваем Синтезом </w:t>
      </w:r>
      <w:r w:rsidRPr="00F77173">
        <w:rPr>
          <w:i/>
          <w:iCs/>
        </w:rPr>
        <w:t>Изначально Вышестоящего Отца</w:t>
      </w:r>
      <w:r w:rsidRPr="00F77173">
        <w:rPr>
          <w:i/>
          <w:iCs/>
          <w:color w:val="000000"/>
        </w:rPr>
        <w:t xml:space="preserve"> и, погружаясь в </w:t>
      </w:r>
      <w:r w:rsidRPr="00F77173">
        <w:rPr>
          <w:i/>
          <w:iCs/>
        </w:rPr>
        <w:t>Изначально Вышестоящего Отца</w:t>
      </w:r>
      <w:r w:rsidR="007636E7" w:rsidRPr="00F77173">
        <w:rPr>
          <w:i/>
          <w:iCs/>
        </w:rPr>
        <w:t>,</w:t>
      </w:r>
      <w:r w:rsidRPr="00F77173">
        <w:rPr>
          <w:i/>
          <w:iCs/>
          <w:color w:val="000000"/>
        </w:rPr>
        <w:t xml:space="preserve"> стяжаем</w:t>
      </w:r>
      <w:r w:rsidRPr="00F77173">
        <w:rPr>
          <w:i/>
          <w:color w:val="000000"/>
        </w:rPr>
        <w:t xml:space="preserve"> </w:t>
      </w:r>
      <w:r w:rsidRPr="00F77173">
        <w:rPr>
          <w:i/>
          <w:iCs/>
          <w:color w:val="000000"/>
        </w:rPr>
        <w:t xml:space="preserve">трансляцию и разработку перевод Ядра Синтеза, Ядра Части </w:t>
      </w:r>
      <w:r w:rsidRPr="00F77173">
        <w:rPr>
          <w:i/>
          <w:iCs/>
        </w:rPr>
        <w:t>Изначально Вышестоящего Отца</w:t>
      </w:r>
      <w:r w:rsidR="00266875" w:rsidRPr="00F77173">
        <w:rPr>
          <w:i/>
          <w:iCs/>
          <w:color w:val="000000"/>
        </w:rPr>
        <w:t xml:space="preserve"> в 11-</w:t>
      </w:r>
      <w:r w:rsidRPr="00F77173">
        <w:rPr>
          <w:i/>
          <w:iCs/>
          <w:color w:val="000000"/>
        </w:rPr>
        <w:t xml:space="preserve">ю Архетипическую Октаву Синтезом </w:t>
      </w:r>
      <w:r w:rsidRPr="00F77173">
        <w:rPr>
          <w:i/>
          <w:iCs/>
        </w:rPr>
        <w:t>Изначально Вышестоящего Отца</w:t>
      </w:r>
      <w:r w:rsidRPr="00F77173">
        <w:rPr>
          <w:i/>
          <w:iCs/>
          <w:color w:val="000000"/>
        </w:rPr>
        <w:t xml:space="preserve"> каждым из нас и </w:t>
      </w:r>
      <w:r w:rsidR="00266875" w:rsidRPr="00F77173">
        <w:rPr>
          <w:i/>
          <w:iCs/>
          <w:color w:val="000000"/>
        </w:rPr>
        <w:t>с</w:t>
      </w:r>
      <w:r w:rsidRPr="00F77173">
        <w:rPr>
          <w:i/>
          <w:iCs/>
          <w:color w:val="000000"/>
        </w:rPr>
        <w:t>интезом нас. Возжигаясь ими</w:t>
      </w:r>
      <w:r w:rsidR="004762FD" w:rsidRPr="00F77173">
        <w:rPr>
          <w:i/>
          <w:iCs/>
          <w:color w:val="000000"/>
        </w:rPr>
        <w:t>, Частями</w:t>
      </w:r>
      <w:r w:rsidRPr="00F77173">
        <w:rPr>
          <w:i/>
          <w:iCs/>
          <w:color w:val="000000"/>
        </w:rPr>
        <w:t xml:space="preserve"> двумя, Частью, Ядром Синтеза</w:t>
      </w:r>
      <w:r w:rsidR="004762FD" w:rsidRPr="00F77173">
        <w:rPr>
          <w:i/>
          <w:iCs/>
          <w:color w:val="000000"/>
        </w:rPr>
        <w:t>,</w:t>
      </w:r>
      <w:r w:rsidRPr="00F77173">
        <w:rPr>
          <w:i/>
          <w:iCs/>
          <w:color w:val="000000"/>
        </w:rPr>
        <w:t xml:space="preserve"> </w:t>
      </w:r>
      <w:r w:rsidR="004762FD" w:rsidRPr="00F77173">
        <w:rPr>
          <w:i/>
          <w:iCs/>
          <w:color w:val="000000"/>
        </w:rPr>
        <w:t>с</w:t>
      </w:r>
      <w:r w:rsidRPr="00F77173">
        <w:rPr>
          <w:i/>
          <w:iCs/>
          <w:color w:val="000000"/>
        </w:rPr>
        <w:t>интезируемся с Аватаром Синтеза Кут Хуми</w:t>
      </w:r>
      <w:r w:rsidR="00266875" w:rsidRPr="00F77173">
        <w:rPr>
          <w:i/>
          <w:iCs/>
          <w:color w:val="000000"/>
        </w:rPr>
        <w:t>,</w:t>
      </w:r>
      <w:r w:rsidRPr="00F77173">
        <w:rPr>
          <w:i/>
          <w:iCs/>
          <w:color w:val="000000"/>
        </w:rPr>
        <w:t xml:space="preserve"> стяжаем также два Синтез Синтеза </w:t>
      </w:r>
      <w:r w:rsidRPr="00F77173">
        <w:rPr>
          <w:i/>
          <w:iCs/>
        </w:rPr>
        <w:t>Изначально Вышестоящего Отца</w:t>
      </w:r>
      <w:r w:rsidRPr="00F77173">
        <w:rPr>
          <w:i/>
          <w:iCs/>
          <w:color w:val="000000"/>
        </w:rPr>
        <w:t xml:space="preserve">, Ядра Синтеза, Ядра Части </w:t>
      </w:r>
      <w:r w:rsidRPr="00F77173">
        <w:rPr>
          <w:i/>
          <w:iCs/>
        </w:rPr>
        <w:t xml:space="preserve">Изначально Вышестоящего </w:t>
      </w:r>
      <w:r w:rsidR="00266875" w:rsidRPr="00F77173">
        <w:rPr>
          <w:i/>
          <w:iCs/>
          <w:color w:val="000000"/>
        </w:rPr>
        <w:t>Аватара Синтеза Кут Хуми. И</w:t>
      </w:r>
      <w:r w:rsidRPr="00F77173">
        <w:rPr>
          <w:i/>
          <w:iCs/>
          <w:color w:val="000000"/>
        </w:rPr>
        <w:t xml:space="preserve"> возжигаясь </w:t>
      </w:r>
      <w:r w:rsidRPr="00F77173">
        <w:rPr>
          <w:i/>
          <w:iCs/>
        </w:rPr>
        <w:t>Изначально Вышестоящим Отцом и</w:t>
      </w:r>
      <w:r w:rsidRPr="00F77173">
        <w:rPr>
          <w:i/>
          <w:iCs/>
          <w:color w:val="000000"/>
        </w:rPr>
        <w:t xml:space="preserve"> Аватаром Синтеза Кут Хуми</w:t>
      </w:r>
      <w:r w:rsidR="00266875" w:rsidRPr="00F77173">
        <w:rPr>
          <w:i/>
          <w:iCs/>
          <w:color w:val="000000"/>
        </w:rPr>
        <w:t>,</w:t>
      </w:r>
      <w:r w:rsidRPr="00F77173">
        <w:rPr>
          <w:i/>
          <w:iCs/>
          <w:color w:val="000000"/>
        </w:rPr>
        <w:t xml:space="preserve"> стяжаем также </w:t>
      </w:r>
      <w:proofErr w:type="gramStart"/>
      <w:r w:rsidRPr="00F77173">
        <w:rPr>
          <w:i/>
          <w:iCs/>
          <w:color w:val="000000"/>
        </w:rPr>
        <w:t>трансляцию</w:t>
      </w:r>
      <w:proofErr w:type="gramEnd"/>
      <w:r w:rsidR="00F77173" w:rsidRPr="00F77173">
        <w:rPr>
          <w:i/>
          <w:iCs/>
          <w:color w:val="000000"/>
        </w:rPr>
        <w:t xml:space="preserve"> и</w:t>
      </w:r>
      <w:r w:rsidRPr="00F77173">
        <w:rPr>
          <w:i/>
          <w:iCs/>
          <w:color w:val="000000"/>
        </w:rPr>
        <w:t xml:space="preserve"> масштабировани</w:t>
      </w:r>
      <w:r w:rsidR="00F77173" w:rsidRPr="00F77173">
        <w:rPr>
          <w:i/>
          <w:iCs/>
          <w:color w:val="000000"/>
        </w:rPr>
        <w:t>е</w:t>
      </w:r>
      <w:r w:rsidRPr="00F77173">
        <w:rPr>
          <w:i/>
          <w:iCs/>
          <w:color w:val="000000"/>
        </w:rPr>
        <w:t xml:space="preserve"> Ядра Части, Ядра Синтеза </w:t>
      </w:r>
      <w:r w:rsidRPr="00F77173">
        <w:rPr>
          <w:i/>
          <w:iCs/>
        </w:rPr>
        <w:t>Изначально Вышестоящего Отца</w:t>
      </w:r>
      <w:r w:rsidR="00266875" w:rsidRPr="00F77173">
        <w:rPr>
          <w:i/>
          <w:iCs/>
          <w:color w:val="000000"/>
        </w:rPr>
        <w:t xml:space="preserve"> в 11-</w:t>
      </w:r>
      <w:r w:rsidRPr="00F77173">
        <w:rPr>
          <w:i/>
          <w:iCs/>
          <w:color w:val="000000"/>
        </w:rPr>
        <w:t xml:space="preserve">ю Архетипическую Октаву </w:t>
      </w:r>
      <w:r w:rsidR="00F77173" w:rsidRPr="00F77173">
        <w:rPr>
          <w:i/>
          <w:iCs/>
          <w:color w:val="000000"/>
        </w:rPr>
        <w:t xml:space="preserve">– </w:t>
      </w:r>
      <w:r w:rsidRPr="00F77173">
        <w:rPr>
          <w:i/>
          <w:iCs/>
          <w:color w:val="000000"/>
        </w:rPr>
        <w:t>Ми-ИВДИВО</w:t>
      </w:r>
      <w:r w:rsidR="00266875" w:rsidRPr="00F77173">
        <w:rPr>
          <w:i/>
          <w:iCs/>
          <w:color w:val="000000"/>
        </w:rPr>
        <w:t xml:space="preserve"> </w:t>
      </w:r>
      <w:r w:rsidRPr="00F77173">
        <w:rPr>
          <w:i/>
          <w:iCs/>
          <w:color w:val="000000"/>
        </w:rPr>
        <w:t xml:space="preserve">Октаву </w:t>
      </w:r>
      <w:r w:rsidRPr="00F77173">
        <w:rPr>
          <w:i/>
          <w:iCs/>
        </w:rPr>
        <w:t>Изначально Вышестоящего Отца</w:t>
      </w:r>
      <w:r w:rsidRPr="00F77173">
        <w:rPr>
          <w:i/>
          <w:iCs/>
          <w:color w:val="000000"/>
        </w:rPr>
        <w:t xml:space="preserve">. И возжигаясь </w:t>
      </w:r>
      <w:r w:rsidRPr="00F77173">
        <w:rPr>
          <w:i/>
          <w:iCs/>
        </w:rPr>
        <w:t xml:space="preserve">Изначально Вышестоящим Отцом и </w:t>
      </w:r>
      <w:r w:rsidRPr="00F77173">
        <w:rPr>
          <w:i/>
          <w:iCs/>
          <w:color w:val="000000"/>
        </w:rPr>
        <w:t>Ават</w:t>
      </w:r>
      <w:r w:rsidR="00266875" w:rsidRPr="00F77173">
        <w:rPr>
          <w:i/>
          <w:iCs/>
          <w:color w:val="000000"/>
        </w:rPr>
        <w:t>а</w:t>
      </w:r>
      <w:r w:rsidRPr="00F77173">
        <w:rPr>
          <w:i/>
          <w:iCs/>
          <w:color w:val="000000"/>
        </w:rPr>
        <w:t xml:space="preserve">ром Синтеза Кут Хуми в каждом из нас, мы благодарим </w:t>
      </w:r>
      <w:r w:rsidRPr="00F77173">
        <w:rPr>
          <w:i/>
          <w:iCs/>
        </w:rPr>
        <w:t>Изначально Вышестоящего Отца</w:t>
      </w:r>
      <w:r w:rsidRPr="00F77173">
        <w:rPr>
          <w:i/>
          <w:iCs/>
          <w:color w:val="000000"/>
        </w:rPr>
        <w:t>, Аватара Синтеза Кут Хуми</w:t>
      </w:r>
      <w:r w:rsidR="00266875" w:rsidRPr="00F77173">
        <w:rPr>
          <w:i/>
          <w:iCs/>
          <w:color w:val="000000"/>
        </w:rPr>
        <w:t>.</w:t>
      </w:r>
      <w:r w:rsidRPr="00F77173">
        <w:rPr>
          <w:i/>
          <w:iCs/>
          <w:color w:val="000000"/>
        </w:rPr>
        <w:t xml:space="preserve"> </w:t>
      </w:r>
      <w:r w:rsidR="00266875" w:rsidRPr="00F77173">
        <w:rPr>
          <w:i/>
          <w:iCs/>
          <w:color w:val="000000"/>
        </w:rPr>
        <w:t>И</w:t>
      </w:r>
      <w:r w:rsidRPr="00F77173">
        <w:rPr>
          <w:i/>
          <w:iCs/>
          <w:color w:val="000000"/>
        </w:rPr>
        <w:t xml:space="preserve"> возжигаемся вторым </w:t>
      </w:r>
      <w:r w:rsidR="00266875" w:rsidRPr="00F77173">
        <w:rPr>
          <w:i/>
          <w:iCs/>
          <w:color w:val="000000"/>
        </w:rPr>
        <w:t>к</w:t>
      </w:r>
      <w:r w:rsidRPr="00F77173">
        <w:rPr>
          <w:i/>
          <w:iCs/>
          <w:color w:val="000000"/>
        </w:rPr>
        <w:t xml:space="preserve">урсом Синтеза и </w:t>
      </w:r>
      <w:r w:rsidR="00F77173" w:rsidRPr="00F77173">
        <w:rPr>
          <w:i/>
          <w:iCs/>
          <w:color w:val="000000"/>
        </w:rPr>
        <w:t xml:space="preserve">в </w:t>
      </w:r>
      <w:r w:rsidRPr="00F77173">
        <w:rPr>
          <w:i/>
          <w:iCs/>
          <w:color w:val="000000"/>
        </w:rPr>
        <w:t>физическое выраж</w:t>
      </w:r>
      <w:r w:rsidRPr="00F77173">
        <w:rPr>
          <w:i/>
          <w:color w:val="000000"/>
        </w:rPr>
        <w:t xml:space="preserve">ение </w:t>
      </w:r>
      <w:r w:rsidRPr="00F77173">
        <w:rPr>
          <w:i/>
          <w:iCs/>
          <w:color w:val="000000"/>
        </w:rPr>
        <w:t>или физическое явление возвраща</w:t>
      </w:r>
      <w:r w:rsidR="00266875" w:rsidRPr="00F77173">
        <w:rPr>
          <w:i/>
          <w:iCs/>
          <w:color w:val="000000"/>
        </w:rPr>
        <w:t>емся к концентрации явления 27-</w:t>
      </w:r>
      <w:r w:rsidRPr="00F77173">
        <w:rPr>
          <w:i/>
          <w:iCs/>
          <w:color w:val="000000"/>
        </w:rPr>
        <w:t xml:space="preserve">го </w:t>
      </w:r>
      <w:r w:rsidR="00266875" w:rsidRPr="00F77173">
        <w:rPr>
          <w:i/>
          <w:iCs/>
          <w:color w:val="000000"/>
        </w:rPr>
        <w:t>а</w:t>
      </w:r>
      <w:r w:rsidRPr="00F77173">
        <w:rPr>
          <w:i/>
          <w:iCs/>
          <w:color w:val="000000"/>
        </w:rPr>
        <w:t>рхетипического выражения Метагалактики и 11</w:t>
      </w:r>
      <w:r w:rsidR="00266875" w:rsidRPr="00F77173">
        <w:rPr>
          <w:i/>
          <w:iCs/>
          <w:color w:val="000000"/>
        </w:rPr>
        <w:t>-го</w:t>
      </w:r>
      <w:r w:rsidRPr="00F77173">
        <w:rPr>
          <w:i/>
          <w:iCs/>
          <w:color w:val="000000"/>
        </w:rPr>
        <w:t xml:space="preserve"> </w:t>
      </w:r>
      <w:r w:rsidR="00266875" w:rsidRPr="00F77173">
        <w:rPr>
          <w:i/>
          <w:iCs/>
          <w:color w:val="000000"/>
        </w:rPr>
        <w:t>а</w:t>
      </w:r>
      <w:r w:rsidRPr="00F77173">
        <w:rPr>
          <w:i/>
          <w:iCs/>
          <w:color w:val="000000"/>
        </w:rPr>
        <w:t xml:space="preserve">рхетипического явления Октавы вторым </w:t>
      </w:r>
      <w:r w:rsidR="00266875" w:rsidRPr="00F77173">
        <w:rPr>
          <w:i/>
          <w:iCs/>
          <w:color w:val="000000"/>
        </w:rPr>
        <w:t>к</w:t>
      </w:r>
      <w:r w:rsidRPr="00F77173">
        <w:rPr>
          <w:i/>
          <w:iCs/>
          <w:color w:val="000000"/>
        </w:rPr>
        <w:t xml:space="preserve">урсом Синтеза </w:t>
      </w:r>
      <w:r w:rsidRPr="00F77173">
        <w:rPr>
          <w:i/>
          <w:iCs/>
        </w:rPr>
        <w:t>Изначально Вышестоящего Отца</w:t>
      </w:r>
      <w:r w:rsidR="00266875" w:rsidRPr="00F77173">
        <w:rPr>
          <w:i/>
          <w:iCs/>
          <w:color w:val="000000"/>
        </w:rPr>
        <w:t xml:space="preserve"> Ипостасью 27-</w:t>
      </w:r>
      <w:r w:rsidRPr="00F77173">
        <w:rPr>
          <w:i/>
          <w:iCs/>
          <w:color w:val="000000"/>
        </w:rPr>
        <w:t xml:space="preserve">го Синтеза </w:t>
      </w:r>
      <w:r w:rsidRPr="00F77173">
        <w:rPr>
          <w:i/>
          <w:iCs/>
        </w:rPr>
        <w:t>Изначально Вышестоящего Отца.</w:t>
      </w:r>
      <w:r w:rsidRPr="00F77173">
        <w:rPr>
          <w:i/>
          <w:iCs/>
          <w:color w:val="000000"/>
        </w:rPr>
        <w:t xml:space="preserve"> И фиксируем таким Горизонтом Синтеза в двойной дуумв</w:t>
      </w:r>
      <w:r w:rsidR="00266875" w:rsidRPr="00F77173">
        <w:rPr>
          <w:i/>
          <w:iCs/>
          <w:color w:val="000000"/>
        </w:rPr>
        <w:t>и</w:t>
      </w:r>
      <w:r w:rsidRPr="00F77173">
        <w:rPr>
          <w:i/>
          <w:iCs/>
          <w:color w:val="000000"/>
        </w:rPr>
        <w:t xml:space="preserve">ратности Синтеза двух Космосов цельность на </w:t>
      </w:r>
      <w:r w:rsidR="00266875" w:rsidRPr="00F77173">
        <w:rPr>
          <w:i/>
          <w:iCs/>
          <w:color w:val="000000"/>
        </w:rPr>
        <w:t>Ф</w:t>
      </w:r>
      <w:r w:rsidRPr="00F77173">
        <w:rPr>
          <w:i/>
          <w:iCs/>
          <w:color w:val="000000"/>
        </w:rPr>
        <w:t xml:space="preserve">изическое тело Ипостаси каждым из нас и </w:t>
      </w:r>
      <w:r w:rsidR="00266875" w:rsidRPr="00F77173">
        <w:rPr>
          <w:i/>
          <w:iCs/>
          <w:color w:val="000000"/>
        </w:rPr>
        <w:t>с</w:t>
      </w:r>
      <w:r w:rsidR="00F77173" w:rsidRPr="00F77173">
        <w:rPr>
          <w:i/>
          <w:iCs/>
          <w:color w:val="000000"/>
        </w:rPr>
        <w:t>интезом нас.</w:t>
      </w:r>
    </w:p>
    <w:p w:rsidR="00F77173" w:rsidRDefault="00726AC9" w:rsidP="00F70863">
      <w:pPr>
        <w:pStyle w:val="affd"/>
        <w:spacing w:before="0" w:beforeAutospacing="0" w:after="0" w:afterAutospacing="0"/>
        <w:ind w:firstLine="709"/>
        <w:jc w:val="both"/>
        <w:rPr>
          <w:color w:val="000000"/>
        </w:rPr>
      </w:pPr>
      <w:r w:rsidRPr="00F70863">
        <w:rPr>
          <w:color w:val="000000"/>
        </w:rPr>
        <w:t>И попробуйте увидеть, как результат Космического Столпа или Магнита, сейчас не включается эта практика</w:t>
      </w:r>
      <w:r w:rsidR="00F77173">
        <w:rPr>
          <w:color w:val="000000"/>
        </w:rPr>
        <w:t>,</w:t>
      </w:r>
      <w:r w:rsidRPr="00F70863">
        <w:rPr>
          <w:color w:val="000000"/>
        </w:rPr>
        <w:t xml:space="preserve"> </w:t>
      </w:r>
      <w:r w:rsidR="00F77173">
        <w:rPr>
          <w:color w:val="000000"/>
        </w:rPr>
        <w:t>н</w:t>
      </w:r>
      <w:r w:rsidRPr="00F70863">
        <w:rPr>
          <w:color w:val="000000"/>
        </w:rPr>
        <w:t xml:space="preserve">о </w:t>
      </w:r>
      <w:proofErr w:type="spellStart"/>
      <w:r w:rsidRPr="00F70863">
        <w:rPr>
          <w:color w:val="000000"/>
        </w:rPr>
        <w:t>взаимопересечение</w:t>
      </w:r>
      <w:proofErr w:type="spellEnd"/>
      <w:r w:rsidRPr="00F70863">
        <w:rPr>
          <w:color w:val="000000"/>
        </w:rPr>
        <w:t xml:space="preserve"> эманаций Октавности и Космоса в каждом из нас.</w:t>
      </w:r>
    </w:p>
    <w:p w:rsidR="00726AC9" w:rsidRPr="006B59A3" w:rsidRDefault="00F77173" w:rsidP="00F70863">
      <w:pPr>
        <w:pStyle w:val="affd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6B59A3">
        <w:rPr>
          <w:i/>
          <w:iCs/>
          <w:color w:val="000000"/>
        </w:rPr>
        <w:t xml:space="preserve">И направляем </w:t>
      </w:r>
      <w:r w:rsidR="00726AC9" w:rsidRPr="006B59A3">
        <w:rPr>
          <w:i/>
          <w:iCs/>
          <w:color w:val="000000"/>
        </w:rPr>
        <w:t>всё стяжённое, воз</w:t>
      </w:r>
      <w:r w:rsidR="00266875" w:rsidRPr="006B59A3">
        <w:rPr>
          <w:i/>
          <w:iCs/>
          <w:color w:val="000000"/>
        </w:rPr>
        <w:t>о</w:t>
      </w:r>
      <w:r w:rsidR="00726AC9" w:rsidRPr="006B59A3">
        <w:rPr>
          <w:i/>
          <w:iCs/>
          <w:color w:val="000000"/>
        </w:rPr>
        <w:t xml:space="preserve">жжённое в Изначально Вышестоящий Дом Изначально Вышестоящего Отца, в Подразделение ИВДИВО Минск, возжигаем в </w:t>
      </w:r>
      <w:r w:rsidR="00266875" w:rsidRPr="006B59A3">
        <w:rPr>
          <w:i/>
          <w:iCs/>
          <w:color w:val="000000"/>
        </w:rPr>
        <w:t>Ф</w:t>
      </w:r>
      <w:r w:rsidR="00726AC9" w:rsidRPr="006B59A3">
        <w:rPr>
          <w:i/>
          <w:iCs/>
          <w:color w:val="000000"/>
        </w:rPr>
        <w:t>изическом теле Части в концентрации явления Октавного и Метагалактического Космоса</w:t>
      </w:r>
      <w:r w:rsidR="00266875" w:rsidRPr="006B59A3">
        <w:rPr>
          <w:i/>
          <w:iCs/>
          <w:color w:val="000000"/>
        </w:rPr>
        <w:t>.</w:t>
      </w:r>
      <w:r w:rsidR="00726AC9" w:rsidRPr="006B59A3">
        <w:rPr>
          <w:i/>
          <w:iCs/>
          <w:color w:val="000000"/>
        </w:rPr>
        <w:t xml:space="preserve"> </w:t>
      </w:r>
      <w:r w:rsidR="00266875" w:rsidRPr="006B59A3">
        <w:rPr>
          <w:i/>
          <w:iCs/>
          <w:color w:val="000000"/>
        </w:rPr>
        <w:t>В</w:t>
      </w:r>
      <w:r w:rsidR="00726AC9" w:rsidRPr="006B59A3">
        <w:rPr>
          <w:i/>
          <w:iCs/>
          <w:color w:val="000000"/>
        </w:rPr>
        <w:t>спыхиваем процессами Изначально Вышестоящий Дома</w:t>
      </w:r>
      <w:r w:rsidR="00266875" w:rsidRPr="006B59A3">
        <w:rPr>
          <w:i/>
          <w:iCs/>
          <w:color w:val="000000"/>
        </w:rPr>
        <w:t xml:space="preserve"> Изначально Вышестоящего Отца, </w:t>
      </w:r>
      <w:r w:rsidR="00726AC9" w:rsidRPr="006B59A3">
        <w:rPr>
          <w:i/>
          <w:iCs/>
          <w:color w:val="000000"/>
        </w:rPr>
        <w:t>Подразделения ИВДИВО Минск и участников Синтеза.</w:t>
      </w:r>
    </w:p>
    <w:p w:rsidR="006B59A3" w:rsidRPr="006B59A3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59A3">
        <w:rPr>
          <w:rFonts w:ascii="Times New Roman" w:hAnsi="Times New Roman" w:cs="Times New Roman"/>
          <w:i/>
          <w:color w:val="000000"/>
          <w:sz w:val="24"/>
          <w:szCs w:val="24"/>
        </w:rPr>
        <w:t>То есть попробуйте почувствовать двумя Космосами процессы в Подразделениях, которые протекают или идут либо в Метагалактик</w:t>
      </w:r>
      <w:r w:rsidR="00266875" w:rsidRPr="006B59A3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6B59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266875" w:rsidRPr="006B59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либо в Октаве. </w:t>
      </w:r>
      <w:r w:rsidRPr="006B5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также эманируем в Изначально Вышестоящий Дом Изначально Вы</w:t>
      </w:r>
      <w:r w:rsidR="006B59A3" w:rsidRPr="006B5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шестоящего Отца каждого из нас.</w:t>
      </w:r>
    </w:p>
    <w:p w:rsidR="00F70863" w:rsidRPr="00F70863" w:rsidRDefault="00726AC9" w:rsidP="00F7086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7086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здесь как бы возвращаемся к началу стяжания, где мы вспыхивали ИВДИВО каждого, развёртывали Синтез Кут Хуми разными процессами Формы и смотрели на </w:t>
      </w:r>
      <w:r w:rsidR="00266875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F70863">
        <w:rPr>
          <w:rFonts w:ascii="Times New Roman" w:hAnsi="Times New Roman" w:cs="Times New Roman"/>
          <w:iCs/>
          <w:color w:val="000000"/>
          <w:sz w:val="24"/>
          <w:szCs w:val="24"/>
        </w:rPr>
        <w:t>гнеобразное явление Синтеза собою</w:t>
      </w:r>
      <w:r w:rsidR="00F70863" w:rsidRPr="00F7086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726AC9" w:rsidRPr="006B59A3" w:rsidRDefault="00F70863" w:rsidP="004B743D">
      <w:pPr>
        <w:spacing w:after="36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5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726AC9" w:rsidRPr="006B5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выходим из </w:t>
      </w:r>
      <w:r w:rsidR="006B5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="00726AC9" w:rsidRPr="006B5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рактики. Аминь.</w:t>
      </w:r>
    </w:p>
    <w:p w:rsidR="00E718B1" w:rsidRPr="00261DEA" w:rsidRDefault="00261DEA" w:rsidP="00261DEA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1DE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61DEA">
        <w:rPr>
          <w:rFonts w:ascii="Times New Roman" w:hAnsi="Times New Roman" w:cs="Times New Roman"/>
          <w:sz w:val="24"/>
          <w:szCs w:val="24"/>
        </w:rPr>
        <w:t>2:2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61DEA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1DEA">
        <w:rPr>
          <w:rFonts w:ascii="Times New Roman" w:hAnsi="Times New Roman" w:cs="Times New Roman"/>
          <w:sz w:val="24"/>
          <w:szCs w:val="24"/>
        </w:rPr>
        <w:t>-0</w:t>
      </w:r>
      <w:r w:rsidR="00E718B1" w:rsidRPr="00261DEA">
        <w:rPr>
          <w:rFonts w:ascii="Times New Roman" w:hAnsi="Times New Roman" w:cs="Times New Roman"/>
          <w:sz w:val="24"/>
          <w:szCs w:val="24"/>
        </w:rPr>
        <w:t>2:50:</w:t>
      </w:r>
      <w:r w:rsidR="00C56D9B">
        <w:rPr>
          <w:rFonts w:ascii="Times New Roman" w:hAnsi="Times New Roman" w:cs="Times New Roman"/>
          <w:sz w:val="24"/>
          <w:szCs w:val="24"/>
        </w:rPr>
        <w:t>44</w:t>
      </w:r>
    </w:p>
    <w:p w:rsidR="00E718B1" w:rsidRPr="00E718B1" w:rsidRDefault="00E718B1" w:rsidP="00E718B1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172446327"/>
      <w:r w:rsidRPr="00E718B1">
        <w:rPr>
          <w:rFonts w:ascii="Times New Roman" w:hAnsi="Times New Roman" w:cs="Times New Roman"/>
          <w:sz w:val="24"/>
          <w:szCs w:val="24"/>
        </w:rPr>
        <w:t xml:space="preserve">Практика 13. </w:t>
      </w:r>
      <w:r w:rsidR="00B5168A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gramStart"/>
      <w:r w:rsidR="00B5168A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="00B5168A">
        <w:rPr>
          <w:rFonts w:ascii="Times New Roman" w:hAnsi="Times New Roman" w:cs="Times New Roman"/>
          <w:sz w:val="24"/>
          <w:szCs w:val="24"/>
        </w:rPr>
        <w:t xml:space="preserve"> Эталонности Изначально Вышестоящего Отца с Системами, Аппаратами и Частностями Изначально Вышестоящего Отца. </w:t>
      </w:r>
      <w:r w:rsidR="00AA5DA9">
        <w:rPr>
          <w:rFonts w:ascii="Times New Roman" w:hAnsi="Times New Roman" w:cs="Times New Roman"/>
          <w:sz w:val="24"/>
          <w:szCs w:val="24"/>
        </w:rPr>
        <w:t xml:space="preserve">Наделение </w:t>
      </w:r>
      <w:r w:rsidR="00AA5DA9" w:rsidRPr="00E718B1">
        <w:rPr>
          <w:rFonts w:ascii="Times New Roman" w:eastAsia="Times New Roman" w:hAnsi="Times New Roman" w:cs="Times New Roman"/>
          <w:sz w:val="24"/>
          <w:szCs w:val="24"/>
        </w:rPr>
        <w:t>вторым ИВДИВО</w:t>
      </w:r>
      <w:r w:rsidR="00AA5D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5DA9" w:rsidRPr="00E718B1">
        <w:rPr>
          <w:rFonts w:ascii="Times New Roman" w:eastAsia="Times New Roman" w:hAnsi="Times New Roman" w:cs="Times New Roman"/>
          <w:sz w:val="24"/>
          <w:szCs w:val="24"/>
        </w:rPr>
        <w:t>Метаизвечным Творящим Синтезом, вторым ИВДИВО</w:t>
      </w:r>
      <w:r w:rsidR="00AA5D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5DA9" w:rsidRPr="00E718B1">
        <w:rPr>
          <w:rFonts w:ascii="Times New Roman" w:eastAsia="Times New Roman" w:hAnsi="Times New Roman" w:cs="Times New Roman"/>
          <w:sz w:val="24"/>
          <w:szCs w:val="24"/>
        </w:rPr>
        <w:t>Октоизвечным Творящим Синтезом, вторым ИВДИВО</w:t>
      </w:r>
      <w:r w:rsidR="00AA5D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5DA9" w:rsidRPr="00E718B1">
        <w:rPr>
          <w:rFonts w:ascii="Times New Roman" w:eastAsia="Times New Roman" w:hAnsi="Times New Roman" w:cs="Times New Roman"/>
          <w:sz w:val="24"/>
          <w:szCs w:val="24"/>
        </w:rPr>
        <w:t>Всеизвечным Творящим Синтезом и вторым ИВДИВО</w:t>
      </w:r>
      <w:r w:rsidR="00AA5D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5DA9" w:rsidRPr="00E718B1">
        <w:rPr>
          <w:rFonts w:ascii="Times New Roman" w:eastAsia="Times New Roman" w:hAnsi="Times New Roman" w:cs="Times New Roman"/>
          <w:sz w:val="24"/>
          <w:szCs w:val="24"/>
        </w:rPr>
        <w:t>Суперизвечным Творящим Синтезом Изначально Вышестоящего Отца</w:t>
      </w:r>
      <w:r w:rsidR="00AA5D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5DA9" w:rsidRPr="00E7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7E">
        <w:rPr>
          <w:rFonts w:ascii="Times New Roman" w:hAnsi="Times New Roman" w:cs="Times New Roman"/>
          <w:sz w:val="24"/>
          <w:szCs w:val="24"/>
        </w:rPr>
        <w:t>Итоговая</w:t>
      </w:r>
      <w:bookmarkEnd w:id="32"/>
    </w:p>
    <w:p w:rsidR="00E718B1" w:rsidRPr="00261DEA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1DEA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в каждом из нас. Вспыхиваем вначале Ивдивной жизнью, а значит, Изначально Вышестоящим Отцом, возжигаемся собою.</w:t>
      </w:r>
    </w:p>
    <w:p w:rsidR="00F5412D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Мы ранее всегда возжигались Изначально </w:t>
      </w:r>
      <w:proofErr w:type="gramStart"/>
      <w:r w:rsidRPr="00E718B1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proofErr w:type="gramEnd"/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 Аватаром Синтеза Кут Хуми. А сейчас мы идём к Аватару Синтеза Кут Хуми, но вначале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вдивной жизни мы возжигаемся 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lastRenderedPageBreak/>
        <w:t>Изначально Вышестоящим Отцом. Ровно настолько или так, как мы внутренне расположены, синтезированы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8B1" w:rsidRPr="00F5412D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12D"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давайте, так скажем, Мы-Есмь Изначально Вышестоящий Отец или Я-Есмь Изначально Вышестоящий Отец Ипостасью 27-го Синтеза в Ивдивной жизни Высшей частью в устремлении выхода на </w:t>
      </w:r>
      <w:proofErr w:type="gramStart"/>
      <w:r w:rsidRPr="00F5412D">
        <w:rPr>
          <w:rFonts w:ascii="Times New Roman" w:eastAsia="Times New Roman" w:hAnsi="Times New Roman" w:cs="Times New Roman"/>
          <w:i/>
          <w:sz w:val="24"/>
          <w:szCs w:val="24"/>
        </w:rPr>
        <w:t>Высшую</w:t>
      </w:r>
      <w:proofErr w:type="gramEnd"/>
      <w:r w:rsidRPr="00F5412D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Эталонность Изначально Вышестоящего Отца собою.</w:t>
      </w:r>
    </w:p>
    <w:p w:rsidR="00E718B1" w:rsidRPr="00917D2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разгораясь </w:t>
      </w:r>
      <w:r w:rsidR="00C0719B" w:rsidRPr="00917D2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 xml:space="preserve">вдивной </w:t>
      </w:r>
      <w:r w:rsidR="00C0719B" w:rsidRPr="00917D25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>изнью Изначально Вышестоящим Отцом в каждом из нас</w:t>
      </w:r>
      <w:r w:rsidR="00C0719B" w:rsidRPr="00917D2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0719B" w:rsidRPr="00917D2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>спыхиваем Ядром Синтеза Изначально Вышестоящего Отца. И к</w:t>
      </w:r>
      <w:r w:rsidR="00C0719B" w:rsidRPr="00917D25">
        <w:rPr>
          <w:rFonts w:ascii="Times New Roman" w:eastAsia="Times New Roman" w:hAnsi="Times New Roman" w:cs="Times New Roman"/>
          <w:i/>
          <w:sz w:val="24"/>
          <w:szCs w:val="24"/>
        </w:rPr>
        <w:t xml:space="preserve">онцентрируем, возжигаем </w:t>
      </w:r>
      <w:proofErr w:type="gramStart"/>
      <w:r w:rsidR="00C0719B" w:rsidRPr="00917D25">
        <w:rPr>
          <w:rFonts w:ascii="Times New Roman" w:eastAsia="Times New Roman" w:hAnsi="Times New Roman" w:cs="Times New Roman"/>
          <w:i/>
          <w:sz w:val="24"/>
          <w:szCs w:val="24"/>
        </w:rPr>
        <w:t>цельный</w:t>
      </w:r>
      <w:proofErr w:type="gramEnd"/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 xml:space="preserve"> Однородный Хум всем телом каждого из нас, входя в ипостасную вышность Изначально Вышестоящего Отца собою </w:t>
      </w:r>
      <w:r w:rsidR="00C0719B" w:rsidRPr="00917D25">
        <w:rPr>
          <w:rFonts w:ascii="Times New Roman" w:eastAsia="Times New Roman" w:hAnsi="Times New Roman" w:cs="Times New Roman"/>
          <w:i/>
          <w:sz w:val="24"/>
          <w:szCs w:val="24"/>
        </w:rPr>
        <w:t>и каждым И</w:t>
      </w:r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>вдивной жизнью.</w:t>
      </w:r>
    </w:p>
    <w:p w:rsidR="00E718B1" w:rsidRPr="00EC5FBD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 xml:space="preserve">Это, </w:t>
      </w:r>
      <w:proofErr w:type="gramStart"/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 xml:space="preserve"> надо представить, что всё ваше тело – это </w:t>
      </w:r>
      <w:r w:rsidR="00C0719B" w:rsidRPr="00917D25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ельный Хум. Ипостасное тело с </w:t>
      </w:r>
      <w:r w:rsidR="00F5412D" w:rsidRPr="00917D2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 xml:space="preserve">ормой – это Содержание глубины Синтеза с Изначально Вышестоящим Отцом, любыми ивдивными процессами реализации </w:t>
      </w:r>
      <w:r w:rsidR="00C0719B" w:rsidRPr="00917D2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жизни, которая нам с вами доступна в </w:t>
      </w:r>
      <w:r w:rsidR="00F5412D" w:rsidRPr="00917D2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17D25">
        <w:rPr>
          <w:rFonts w:ascii="Times New Roman" w:eastAsia="Times New Roman" w:hAnsi="Times New Roman" w:cs="Times New Roman"/>
          <w:i/>
          <w:sz w:val="24"/>
          <w:szCs w:val="24"/>
        </w:rPr>
        <w:t>рганизации Изначально Вышестоящего Отца.</w:t>
      </w:r>
      <w:r w:rsidR="00EC5F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C5FBD">
        <w:rPr>
          <w:rFonts w:ascii="Times New Roman" w:eastAsia="Times New Roman" w:hAnsi="Times New Roman" w:cs="Times New Roman"/>
          <w:i/>
          <w:sz w:val="24"/>
          <w:szCs w:val="24"/>
        </w:rPr>
        <w:t>И вспыхиваем, возжигаясь горизонт</w:t>
      </w:r>
      <w:r w:rsidR="00C0719B" w:rsidRPr="00EC5FBD"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Отца,</w:t>
      </w:r>
      <w:r w:rsidRPr="00EC5F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0719B" w:rsidRPr="00EC5FB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C5FBD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значит, возжигаемся внутренней Отцовскостью, как внутренней </w:t>
      </w:r>
      <w:r w:rsidR="00C0719B" w:rsidRPr="00EC5FB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C5FBD">
        <w:rPr>
          <w:rFonts w:ascii="Times New Roman" w:eastAsia="Times New Roman" w:hAnsi="Times New Roman" w:cs="Times New Roman"/>
          <w:i/>
          <w:sz w:val="24"/>
          <w:szCs w:val="24"/>
        </w:rPr>
        <w:t>рганизацией Мира Изначально Вышестоящего Отца в каждом из нас. И возжигае</w:t>
      </w:r>
      <w:r w:rsidR="00C0719B" w:rsidRPr="00EC5FBD">
        <w:rPr>
          <w:rFonts w:ascii="Times New Roman" w:eastAsia="Times New Roman" w:hAnsi="Times New Roman" w:cs="Times New Roman"/>
          <w:i/>
          <w:sz w:val="24"/>
          <w:szCs w:val="24"/>
        </w:rPr>
        <w:t>м внутри активное явление И</w:t>
      </w:r>
      <w:r w:rsidRPr="00EC5FBD">
        <w:rPr>
          <w:rFonts w:ascii="Times New Roman" w:eastAsia="Times New Roman" w:hAnsi="Times New Roman" w:cs="Times New Roman"/>
          <w:i/>
          <w:sz w:val="24"/>
          <w:szCs w:val="24"/>
        </w:rPr>
        <w:t xml:space="preserve">вдивной жизнью действующего Вечного тела и Вечной </w:t>
      </w:r>
      <w:r w:rsidR="00C0719B" w:rsidRPr="00EC5FBD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EC5FBD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изни, которые синтезируют в </w:t>
      </w:r>
      <w:r w:rsidR="00C0719B" w:rsidRPr="00EC5FB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C5FBD">
        <w:rPr>
          <w:rFonts w:ascii="Times New Roman" w:eastAsia="Times New Roman" w:hAnsi="Times New Roman" w:cs="Times New Roman"/>
          <w:i/>
          <w:sz w:val="24"/>
          <w:szCs w:val="24"/>
        </w:rPr>
        <w:t xml:space="preserve">вдивной </w:t>
      </w:r>
      <w:r w:rsidR="00C0719B" w:rsidRPr="00EC5FBD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EC5FBD" w:rsidRPr="00EC5FBD">
        <w:rPr>
          <w:rFonts w:ascii="Times New Roman" w:eastAsia="Times New Roman" w:hAnsi="Times New Roman" w:cs="Times New Roman"/>
          <w:i/>
          <w:sz w:val="24"/>
          <w:szCs w:val="24"/>
        </w:rPr>
        <w:t>изни</w:t>
      </w:r>
      <w:r w:rsidRPr="00EC5FBD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Высшие </w:t>
      </w:r>
      <w:r w:rsidR="00C0719B" w:rsidRPr="00EC5FB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EC5FBD">
        <w:rPr>
          <w:rFonts w:ascii="Times New Roman" w:eastAsia="Times New Roman" w:hAnsi="Times New Roman" w:cs="Times New Roman"/>
          <w:i/>
          <w:sz w:val="24"/>
          <w:szCs w:val="24"/>
        </w:rPr>
        <w:t>асти каждым из нас и синтезом нас.</w:t>
      </w:r>
    </w:p>
    <w:p w:rsidR="008061D8" w:rsidRPr="008061D8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Жизнью, действующими или только формирующимися Высшими </w:t>
      </w:r>
      <w:r w:rsidR="00C0719B" w:rsidRPr="008061D8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астями, мы синтезируемся уже с Изначально </w:t>
      </w:r>
      <w:proofErr w:type="gramStart"/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>Вышестоя</w:t>
      </w:r>
      <w:r w:rsidR="00C0719B" w:rsidRPr="008061D8">
        <w:rPr>
          <w:rFonts w:ascii="Times New Roman" w:eastAsia="Times New Roman" w:hAnsi="Times New Roman" w:cs="Times New Roman"/>
          <w:i/>
          <w:sz w:val="24"/>
          <w:szCs w:val="24"/>
        </w:rPr>
        <w:t>щим</w:t>
      </w:r>
      <w:proofErr w:type="gramEnd"/>
      <w:r w:rsidR="00C0719B"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Хуми. </w:t>
      </w: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И внутренней </w:t>
      </w:r>
      <w:r w:rsidR="00C0719B" w:rsidRPr="008061D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рганизацией Изначально Вышестоящего Отца переходим к Изначально </w:t>
      </w:r>
      <w:proofErr w:type="gramStart"/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Аватару Синтеза Кут Хуми в 4032</w:t>
      </w:r>
      <w:r w:rsidR="00C0719B" w:rsidRPr="008061D8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ИВДИВО. Развёртываемся в </w:t>
      </w:r>
      <w:r w:rsidR="00C0719B" w:rsidRPr="008061D8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орме Ипостаси 27-го Синтеза. И возжигаем </w:t>
      </w:r>
      <w:r w:rsidR="00C0719B" w:rsidRPr="008061D8">
        <w:rPr>
          <w:rFonts w:ascii="Times New Roman" w:eastAsia="Times New Roman" w:hAnsi="Times New Roman" w:cs="Times New Roman"/>
          <w:i/>
          <w:sz w:val="24"/>
          <w:szCs w:val="24"/>
        </w:rPr>
        <w:t>синтез-форму Должностного Полномочного</w:t>
      </w: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служением каждого из нас. Синтезируемся с Хум Изначально Вышестоящего Аватара Синтеза Кут Хуми. И просим преобразить каждого из нас и синтез нас на новое выражение Высшей </w:t>
      </w:r>
      <w:r w:rsidR="008061D8" w:rsidRPr="008061D8">
        <w:rPr>
          <w:rFonts w:ascii="Times New Roman" w:eastAsia="Times New Roman" w:hAnsi="Times New Roman" w:cs="Times New Roman"/>
          <w:i/>
          <w:sz w:val="24"/>
          <w:szCs w:val="24"/>
        </w:rPr>
        <w:t>части – Высшей Эталонности</w:t>
      </w:r>
    </w:p>
    <w:p w:rsidR="008061D8" w:rsidRPr="008061D8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стяжанием Синтеза нового явления – Источника </w:t>
      </w:r>
      <w:r w:rsidR="007B22E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ысшей </w:t>
      </w:r>
      <w:r w:rsidR="007B22E4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8061D8" w:rsidRPr="008061D8">
        <w:rPr>
          <w:rFonts w:ascii="Times New Roman" w:eastAsia="Times New Roman" w:hAnsi="Times New Roman" w:cs="Times New Roman"/>
          <w:i/>
          <w:sz w:val="24"/>
          <w:szCs w:val="24"/>
        </w:rPr>
        <w:t>ормы,</w:t>
      </w:r>
    </w:p>
    <w:p w:rsidR="008061D8" w:rsidRPr="008061D8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стяжанием Источника новой Формы и </w:t>
      </w:r>
      <w:r w:rsidR="00B5168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ысшего выражения Формы Вечного Сверхкосмоса Синтеза Изначально Вышестоящего Отца Вечной </w:t>
      </w:r>
      <w:r w:rsidR="008061D8" w:rsidRPr="008061D8">
        <w:rPr>
          <w:rFonts w:ascii="Times New Roman" w:eastAsia="Times New Roman" w:hAnsi="Times New Roman" w:cs="Times New Roman"/>
          <w:i/>
          <w:sz w:val="24"/>
          <w:szCs w:val="24"/>
        </w:rPr>
        <w:t>части</w:t>
      </w: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состояния </w:t>
      </w:r>
      <w:r w:rsidR="008061D8" w:rsidRPr="008061D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61D8">
        <w:rPr>
          <w:rFonts w:ascii="Times New Roman" w:eastAsia="Times New Roman" w:hAnsi="Times New Roman" w:cs="Times New Roman"/>
          <w:i/>
          <w:sz w:val="24"/>
          <w:szCs w:val="24"/>
        </w:rPr>
        <w:t>ысшей Эталонности Изначально Вышестоящего Отца в каждом из</w:t>
      </w:r>
      <w:r w:rsidR="008061D8" w:rsidRPr="008061D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и синтеза нас.</w:t>
      </w:r>
    </w:p>
    <w:p w:rsidR="00E718B1" w:rsidRPr="00210C1D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>И возжигаем, стяжаем у Аватара Синтеза Кут Хуми Синтез Синтеза Изначально Вышестоящего Отца, прося преобразить каждого из нас и синтез нас на новое явлен</w:t>
      </w:r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ие Источника </w:t>
      </w:r>
      <w:proofErr w:type="gramStart"/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>Высшей</w:t>
      </w:r>
      <w:proofErr w:type="gramEnd"/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Эталонности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 и в синтезе нас. </w:t>
      </w:r>
      <w:proofErr w:type="gramStart"/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>И возжигаясь, оформляемся Синтез Синтезом Изначально Вышестоящего Аватара Синтеза Кут Хуми</w:t>
      </w:r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входя Высшей Эталонностью в Высший Огонь и Высший Синтез Изначально Вышестоящего Аватара </w:t>
      </w:r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Кут Хуми в формировании 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вления Синтеза Высших </w:t>
      </w:r>
      <w:r w:rsidR="00210C1D" w:rsidRPr="00210C1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>ппаратов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Высшей </w:t>
      </w:r>
      <w:r w:rsidR="00210C1D" w:rsidRPr="00210C1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асти, а также Высшее выражение Систем и Частностей </w:t>
      </w:r>
      <w:r w:rsidR="00460F7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>ысшего явления Эталоннос</w:t>
      </w:r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>ти каждому из нас и синтезу нас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 с оперирова</w:t>
      </w:r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>нием в самой Высшей Эталонности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0C1D" w:rsidRPr="00210C1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>вдивной жизни.</w:t>
      </w:r>
      <w:proofErr w:type="gramEnd"/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разгораясь Ават</w:t>
      </w:r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>ром Синтеза Кут Хуми</w:t>
      </w:r>
      <w:r w:rsidR="008061D8" w:rsidRPr="00210C1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устремляемся в </w:t>
      </w:r>
      <w:proofErr w:type="spellStart"/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>вопрошении</w:t>
      </w:r>
      <w:proofErr w:type="spellEnd"/>
      <w:r w:rsidRPr="00210C1D">
        <w:rPr>
          <w:rFonts w:ascii="Times New Roman" w:eastAsia="Times New Roman" w:hAnsi="Times New Roman" w:cs="Times New Roman"/>
          <w:i/>
          <w:sz w:val="24"/>
          <w:szCs w:val="24"/>
        </w:rPr>
        <w:t xml:space="preserve"> Мыслеобраза, углубляясь Синтезом стяжённог</w:t>
      </w:r>
      <w:r w:rsidR="00210C1D" w:rsidRPr="00210C1D">
        <w:rPr>
          <w:rFonts w:ascii="Times New Roman" w:eastAsia="Times New Roman" w:hAnsi="Times New Roman" w:cs="Times New Roman"/>
          <w:i/>
          <w:sz w:val="24"/>
          <w:szCs w:val="24"/>
        </w:rPr>
        <w:t>о, включиться в дееспособность.</w:t>
      </w:r>
    </w:p>
    <w:p w:rsidR="00E718B1" w:rsidRPr="004634BD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Изначально Вышестоящим Отцом, переходим в зал к Изначально Вышестоящему Отцу в 4097</w:t>
      </w:r>
      <w:r w:rsidR="008061D8" w:rsidRPr="004634BD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ИВДИВО. Становимся пред Изначально Вышестоящ</w:t>
      </w:r>
      <w:r w:rsidR="008061D8" w:rsidRPr="004634BD">
        <w:rPr>
          <w:rFonts w:ascii="Times New Roman" w:eastAsia="Times New Roman" w:hAnsi="Times New Roman" w:cs="Times New Roman"/>
          <w:i/>
          <w:sz w:val="24"/>
          <w:szCs w:val="24"/>
        </w:rPr>
        <w:t>им Отцом в должностно полномочн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r w:rsidR="008061D8" w:rsidRPr="004634BD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>орме Синтез Организации и 27-го Синтеза</w:t>
      </w:r>
      <w:r w:rsidR="008061D8"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>И синтезируемся с Хум Изначально Вышестоящего Отца</w:t>
      </w:r>
      <w:r w:rsidR="00210C1D" w:rsidRPr="004634B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0C1D" w:rsidRPr="004634B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>ливаемся с Изначально Вышестоящим Отцом всеми Аппаратами и Высшими Аппаратами, з</w:t>
      </w:r>
      <w:r w:rsidR="008061D8" w:rsidRPr="004634BD">
        <w:rPr>
          <w:rFonts w:ascii="Times New Roman" w:eastAsia="Times New Roman" w:hAnsi="Times New Roman" w:cs="Times New Roman"/>
          <w:i/>
          <w:sz w:val="24"/>
          <w:szCs w:val="24"/>
        </w:rPr>
        <w:t>апрошенными в усилении с Изнача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Вышестоящим Аватаром Синтеза Кут Хуми. Сливаемся с Изначально Вышестоящим Отцом</w:t>
      </w:r>
      <w:r w:rsidR="008061D8" w:rsidRPr="004634B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61D8" w:rsidRPr="004634B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озжигаем собою </w:t>
      </w:r>
      <w:proofErr w:type="gramStart"/>
      <w:r w:rsidR="00FC5D75" w:rsidRPr="004634B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FC5D75" w:rsidRPr="004634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>аппараты</w:t>
      </w:r>
      <w:proofErr w:type="gramEnd"/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нас. И возжигаем, стяжаем у Изначально Вышестоящего Отца концентрацию Синтеза центровки Вечного выражения </w:t>
      </w:r>
      <w:r w:rsidR="00FC5D75" w:rsidRPr="004634BD">
        <w:rPr>
          <w:rFonts w:ascii="Times New Roman" w:eastAsia="Times New Roman" w:hAnsi="Times New Roman" w:cs="Times New Roman"/>
          <w:i/>
          <w:sz w:val="24"/>
          <w:szCs w:val="24"/>
        </w:rPr>
        <w:t>Синтеза Эталонности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формировании Высшей Эталонности – Часть Изначально Вышестоящего Отца в</w:t>
      </w:r>
      <w:r w:rsidR="00FC5D75"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 из нас и в синтезе нас.</w:t>
      </w:r>
      <w:r w:rsid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Изначально Вышестоящим Отцом, входим в явление </w:t>
      </w:r>
      <w:r w:rsidR="004634BD" w:rsidRPr="004634B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4634BD" w:rsidRPr="004634BD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рагмента Вечной Формы Изначально Вышестоящего Отца с Высшей Формой Изначально Вышестоящего Отца, </w:t>
      </w:r>
      <w:proofErr w:type="gramStart"/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Синтез</w:t>
      </w:r>
      <w:r w:rsidR="00FC5D75" w:rsidRPr="004634BD">
        <w:rPr>
          <w:rFonts w:ascii="Times New Roman" w:eastAsia="Times New Roman" w:hAnsi="Times New Roman" w:cs="Times New Roman"/>
          <w:i/>
          <w:sz w:val="24"/>
          <w:szCs w:val="24"/>
        </w:rPr>
        <w:t>-Ф</w:t>
      </w:r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>ормой</w:t>
      </w:r>
      <w:proofErr w:type="gramEnd"/>
      <w:r w:rsidRPr="004634B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Новой Формой Изначально Вышестоящего Отца Высшей Эталонностью в каждом из нас и в синтезе на</w:t>
      </w:r>
      <w:r w:rsidR="00FC5D75" w:rsidRPr="004634BD">
        <w:rPr>
          <w:rFonts w:ascii="Times New Roman" w:eastAsia="Times New Roman" w:hAnsi="Times New Roman" w:cs="Times New Roman"/>
          <w:i/>
          <w:sz w:val="24"/>
          <w:szCs w:val="24"/>
        </w:rPr>
        <w:t>с.</w:t>
      </w:r>
    </w:p>
    <w:p w:rsidR="00E718B1" w:rsidRPr="00172DE1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Отцом, заполняем всё наше тело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 явленное пред Изначально Вышестоящим Отцом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рагментом Высшей Формы Изна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дееспосбностью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действующей внутри Высшей Формы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Вечной Формы</w:t>
      </w:r>
      <w:r w:rsidRPr="00172DE1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 xml:space="preserve"> 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в центровке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аккумулируя Высшие Эталонности – Синтез Изначально Вышестоящего Отца. И стяжаем качественное оперирование Высшей Формы, </w:t>
      </w:r>
      <w:proofErr w:type="gramStart"/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Формы</w:t>
      </w:r>
      <w:proofErr w:type="gramEnd"/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, Новой Формы и Формы как таковой Высшей Эталонности – Часть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каждого из нас и синтезом нас. </w:t>
      </w:r>
    </w:p>
    <w:p w:rsidR="00E718B1" w:rsidRPr="00172DE1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И возжигаемся. Развёртываем со</w:t>
      </w:r>
      <w:r w:rsidR="00460F7D">
        <w:rPr>
          <w:rFonts w:ascii="Times New Roman" w:eastAsia="Times New Roman" w:hAnsi="Times New Roman" w:cs="Times New Roman"/>
          <w:i/>
          <w:sz w:val="24"/>
          <w:szCs w:val="24"/>
        </w:rPr>
        <w:t>бою эталонное состояние Синтеза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0F7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ысшего явления Части Изначально Вышестоящего Отца собо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ю. 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Синтезируемся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</w:t>
      </w:r>
      <w:proofErr w:type="gramStart"/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рагмент явления Синтеза Изначально Вышестоящего Отца, стяжая Высшую Эталоннос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ть каждому из нас и синтезу нас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определению самой Части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ак первичной Части второго курса Синтеза, в которую мы входим Высшими 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 в дальнейшем развитии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вдивной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Изначально Вышестоящего Отца. </w:t>
      </w:r>
      <w:proofErr w:type="gramStart"/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Вышестоящего Отца 64 тела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т Вечного Сверхкосмоса Физики до Вечного Сверхкосмоса Сиаматики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– синтезом явления 64-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х видов сред данного выражения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т Вечного Свер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космоса Движения Физики до Вечного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Свер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космоса Сиаматики Синтеза.</w:t>
      </w:r>
      <w:proofErr w:type="gramEnd"/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И возжигаясь насыщенностью Частностями данного явления Синтеза среды, преображаемся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глубляем </w:t>
      </w:r>
      <w:proofErr w:type="gramStart"/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Высшую</w:t>
      </w:r>
      <w:proofErr w:type="gramEnd"/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Эталонность Синтез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64-ричности стяжания т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ел Изначально Вышестоящего Отца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и синтезу нас.</w:t>
      </w:r>
    </w:p>
    <w:p w:rsidR="00E718B1" w:rsidRPr="00172DE1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стяжаем 64 оболочки среды в центровке тела Высшим явлением 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интеза Вечного Свер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космоса Физики Движения и Вечного Сверхкосмоса Сиаматики Синтез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а включением 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насыщенностью ко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нцентрации оболочек Синтеза 64-х видов материи ракурсом Частности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соответствующего явления Синтеза вы</w:t>
      </w:r>
      <w:r w:rsidR="00FC5D75" w:rsidRPr="00172DE1">
        <w:rPr>
          <w:rFonts w:ascii="Times New Roman" w:eastAsia="Times New Roman" w:hAnsi="Times New Roman" w:cs="Times New Roman"/>
          <w:i/>
          <w:sz w:val="24"/>
          <w:szCs w:val="24"/>
        </w:rPr>
        <w:t>ражения материи каждым из нас.</w:t>
      </w:r>
    </w:p>
    <w:p w:rsidR="00E718B1" w:rsidRPr="00172DE1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И проникаясь, Изначально Вышестоящим Отцом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Хум Изначально Вышестоящего Отца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тяжаем 192 Синтеза Изначально Вышестоящего Отца каждому из нас и синтезу нас. И заполняясь Изначально Вышестоящим Отцом, стяжаем у Изначально Вышестоящего Отца во все виды тел, виды сред, вид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ы оболочек концентрацию Синтеза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64-ричного выражения Синтеза </w:t>
      </w:r>
      <w:proofErr w:type="gramStart"/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Высшей</w:t>
      </w:r>
      <w:proofErr w:type="gramEnd"/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Эталонности каждому из нас и синтезу нас Синтез Синтезом Изначально Вышестоящего Отца – синтезируемостью Синтеза. Отсюда Синтез Синтеза – синтезируемостью 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интезо</w:t>
      </w:r>
      <w:r w:rsidR="00172DE1" w:rsidRPr="00172DE1">
        <w:rPr>
          <w:rFonts w:ascii="Times New Roman" w:eastAsia="Times New Roman" w:hAnsi="Times New Roman" w:cs="Times New Roman"/>
          <w:i/>
          <w:sz w:val="24"/>
          <w:szCs w:val="24"/>
        </w:rPr>
        <w:t>в Изначально Вышестоящего Отца</w:t>
      </w:r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>Высшей</w:t>
      </w:r>
      <w:proofErr w:type="gramEnd"/>
      <w:r w:rsidRPr="00172DE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Эталонностью.</w:t>
      </w:r>
    </w:p>
    <w:p w:rsidR="00E718B1" w:rsidRPr="006F37D1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</w:t>
      </w:r>
      <w:r w:rsidR="00042FBE" w:rsidRPr="006F37D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42FBE" w:rsidRPr="006F37D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>тяжаем Синт</w:t>
      </w:r>
      <w:r w:rsidR="0067041F" w:rsidRPr="006F37D1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041F" w:rsidRPr="006F37D1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сотворением Высшей Эталонности</w:t>
      </w:r>
      <w:r w:rsidR="00042FBE" w:rsidRPr="006F37D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формируем концентрацию Синтеза Части собою. Возжигаемся </w:t>
      </w:r>
      <w:r w:rsidR="0067041F" w:rsidRPr="006F37D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>щё раз Вечным Огнём и Вечным Синтезом</w:t>
      </w:r>
      <w:r w:rsidR="0067041F" w:rsidRPr="006F37D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041F" w:rsidRPr="006F37D1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иксируем в центровке Высшей Эталонности </w:t>
      </w:r>
      <w:r w:rsidR="0067041F" w:rsidRPr="006F37D1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>рагмент Вечной Формы и Высшей Формы</w:t>
      </w:r>
      <w:r w:rsidR="0067041F" w:rsidRPr="006F37D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данных от Изначально Вышестоящего Отца, внутренним </w:t>
      </w:r>
      <w:r w:rsidR="0067041F" w:rsidRPr="006F37D1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>арядом Синтеза Изначально Вышестоящего Отца. И просим Изначально Вышестоящего Отца сотворить</w:t>
      </w:r>
      <w:r w:rsidR="006F37D1" w:rsidRPr="006F37D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F37D1" w:rsidRPr="006F37D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переводим </w:t>
      </w:r>
      <w:proofErr w:type="gramStart"/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>Высшую</w:t>
      </w:r>
      <w:proofErr w:type="gramEnd"/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Эталонность каждого из нас в совместное явление Синтеза Изначально Вышестоящего Отца </w:t>
      </w:r>
      <w:r w:rsidR="006F37D1" w:rsidRPr="006F37D1">
        <w:rPr>
          <w:rFonts w:ascii="Times New Roman" w:eastAsia="Times New Roman" w:hAnsi="Times New Roman" w:cs="Times New Roman"/>
          <w:i/>
          <w:sz w:val="24"/>
          <w:szCs w:val="24"/>
        </w:rPr>
        <w:t>Ивдивной жизни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физической разработкой с Изначально Вышестоящим Отцом выражение Жизни Изначально Вышестоящего Отца в оперировании </w:t>
      </w:r>
      <w:r w:rsidR="006F37D1" w:rsidRPr="006F37D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F37D1">
        <w:rPr>
          <w:rFonts w:ascii="Times New Roman" w:eastAsia="Times New Roman" w:hAnsi="Times New Roman" w:cs="Times New Roman"/>
          <w:i/>
          <w:sz w:val="24"/>
          <w:szCs w:val="24"/>
        </w:rPr>
        <w:t>ысшей Формы, Синтез Формы, Новой Формы и Формы как таковой в</w:t>
      </w:r>
      <w:r w:rsidR="006F37D1" w:rsidRPr="006F37D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 из нас и в синтезе нас.</w:t>
      </w:r>
    </w:p>
    <w:p w:rsidR="00E718B1" w:rsidRPr="00B5168A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реображаемся Синтезом Изначально Вышестоящего Отца. Стяжаем у Изначально Вышестоящего Отца 4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4097-ллионов</w:t>
      </w:r>
      <w:r w:rsidRPr="00B5168A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 xml:space="preserve">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Форы Репликации Синтеза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явления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Высшей Эталонности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Высшим явлением Форы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епликации каждого из нас и синтезом нас, Форы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епликации Изначально Вышестоящего Отца.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тяжаем 4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4097</w:t>
      </w:r>
      <w:r w:rsidRPr="00B5168A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>-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ллионов Синте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развёртываемся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ысшей Форой </w:t>
      </w:r>
      <w:r w:rsidR="00B5168A" w:rsidRPr="00B516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епликации Синтеза Изначально Вышестоящего </w:t>
      </w:r>
      <w:r w:rsidR="00B5168A" w:rsidRPr="00B5168A">
        <w:rPr>
          <w:rFonts w:ascii="Times New Roman" w:eastAsia="Times New Roman" w:hAnsi="Times New Roman" w:cs="Times New Roman"/>
          <w:i/>
          <w:sz w:val="24"/>
          <w:szCs w:val="24"/>
        </w:rPr>
        <w:t>Отца системностью Высшей Системы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Высшей Эталонности Изначально Вышестоящего Отца.</w:t>
      </w:r>
    </w:p>
    <w:p w:rsidR="00E718B1" w:rsidRPr="00B5168A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Синтезируемся с Х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явление Высшего Абсолюта Содержания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Стяжаем 4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4097</w:t>
      </w:r>
      <w:r w:rsidRPr="00B5168A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>-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ллионов Высшего Абсолюта С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одержания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Аппаратами </w:t>
      </w:r>
      <w:r w:rsidR="00B5168A" w:rsidRPr="00B5168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сшего выражения Форы </w:t>
      </w:r>
      <w:r w:rsidR="00B5168A" w:rsidRPr="00B516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епликации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Высшей Эталонности Изначально Вышестоящего Отца в каждом из нас и в синтезе нас.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Отцом, стяжаем Синтез Изначально Вышестоящего Отца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тяжая 4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4097</w:t>
      </w:r>
      <w:r w:rsidRPr="00B5168A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>-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ллионов Синтеза Изначально Вышестоящего Отца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>рося преобразить каждого из нас и синтез нас на явле</w:t>
      </w:r>
      <w:r w:rsidR="005924BA" w:rsidRPr="00B5168A">
        <w:rPr>
          <w:rFonts w:ascii="Times New Roman" w:eastAsia="Times New Roman" w:hAnsi="Times New Roman" w:cs="Times New Roman"/>
          <w:i/>
          <w:sz w:val="24"/>
          <w:szCs w:val="24"/>
        </w:rPr>
        <w:t>ние Высшего Абсолюта Содержания</w:t>
      </w:r>
      <w:r w:rsidR="00B5168A"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Высшей Формы Репликации</w:t>
      </w:r>
      <w:r w:rsidRPr="00B5168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Высшей Эталонности Изначально Вышест</w:t>
      </w:r>
      <w:r w:rsidR="00B5168A" w:rsidRPr="00B5168A">
        <w:rPr>
          <w:rFonts w:ascii="Times New Roman" w:eastAsia="Times New Roman" w:hAnsi="Times New Roman" w:cs="Times New Roman"/>
          <w:i/>
          <w:sz w:val="24"/>
          <w:szCs w:val="24"/>
        </w:rPr>
        <w:t>оящего Отца итогового Синтезом.</w:t>
      </w:r>
    </w:p>
    <w:p w:rsidR="00E718B1" w:rsidRPr="003415A6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>И стяжаем концентрацию Синтеза Изначально Вышестоящего Отца</w:t>
      </w:r>
      <w:r w:rsidR="00B5168A" w:rsidRPr="003415A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48B8" w:rsidRPr="003415A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>тяжаем 4</w:t>
      </w:r>
      <w:r w:rsidR="00B5168A" w:rsidRPr="003415A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B5168A" w:rsidRPr="003415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>4097</w:t>
      </w:r>
      <w:r w:rsidRPr="003415A6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>-</w:t>
      </w: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>ллионов Частностей Высшей Фо</w:t>
      </w:r>
      <w:r w:rsidR="00B5168A" w:rsidRPr="003415A6">
        <w:rPr>
          <w:rFonts w:ascii="Times New Roman" w:eastAsia="Times New Roman" w:hAnsi="Times New Roman" w:cs="Times New Roman"/>
          <w:i/>
          <w:sz w:val="24"/>
          <w:szCs w:val="24"/>
        </w:rPr>
        <w:t>рм</w:t>
      </w:r>
      <w:r w:rsidR="00D748B8" w:rsidRPr="003415A6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Высшей Эталонности Изначально Вышестоящего Отца. И развёртываем Синт</w:t>
      </w:r>
      <w:r w:rsidR="00B5168A" w:rsidRPr="003415A6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концентрацией Синтеза Высшей Формы 4</w:t>
      </w:r>
      <w:r w:rsidR="00B5168A" w:rsidRPr="003415A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B5168A" w:rsidRPr="003415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>4097</w:t>
      </w:r>
      <w:r w:rsidRPr="003415A6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>-</w:t>
      </w: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 xml:space="preserve">ллионов Частностей </w:t>
      </w:r>
      <w:r w:rsidR="00D748B8" w:rsidRPr="003415A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415A6">
        <w:rPr>
          <w:rFonts w:ascii="Times New Roman" w:eastAsia="Times New Roman" w:hAnsi="Times New Roman" w:cs="Times New Roman"/>
          <w:i/>
          <w:sz w:val="24"/>
          <w:szCs w:val="24"/>
        </w:rPr>
        <w:t>ысшего явления Синтеза Формы Изначально Вышестоящего Отца</w:t>
      </w:r>
      <w:r w:rsidR="00B5168A" w:rsidRPr="003415A6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Преображаемся Синтезом.</w:t>
      </w:r>
    </w:p>
    <w:p w:rsidR="00E718B1" w:rsidRPr="00AA5DA9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 Изначально Вышестоящим Отцом и входим в явление, прося Изначально Вышестоящего Отца перевести Высшее 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>астное ИВДИВО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-здание – 411-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>е выражение Синтеза горизонта Вечного Свер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>кос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моса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>Высшей</w:t>
      </w:r>
      <w:proofErr w:type="gramEnd"/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Эталонности каждого 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из нас. И развёртываемся в 411-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>м Высшем частном ИВДИВО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-здании – </w:t>
      </w:r>
      <w:proofErr w:type="gramStart"/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Высшая</w:t>
      </w:r>
      <w:proofErr w:type="gramEnd"/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Эталонность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A5DA9"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 индивидуально. Располагаемся в частном Высшем здании. И фиксируемся 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>интезом оперирования Содержания ре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пликационности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разных иерархическ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их ивдивных структур управления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Эталонность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фиксирующихся из Куба Синтеза </w:t>
      </w:r>
      <w:r w:rsidR="00B5168A" w:rsidRPr="00AA5DA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>ысшего выражения частного ИВДИВО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здания на каждого из нас. </w:t>
      </w:r>
      <w:proofErr w:type="gramStart"/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>И возжигаемся концентрацией Высшего ИВДИВО</w:t>
      </w:r>
      <w:r w:rsidR="003415A6" w:rsidRPr="00AA5DA9">
        <w:rPr>
          <w:rFonts w:ascii="Times New Roman" w:eastAsia="Times New Roman" w:hAnsi="Times New Roman" w:cs="Times New Roman"/>
          <w:i/>
          <w:sz w:val="24"/>
          <w:szCs w:val="24"/>
        </w:rPr>
        <w:t>-здания</w:t>
      </w:r>
      <w:r w:rsidRPr="00AA5DA9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Высшей Эталонности Изначально Вышестоящего Отца каждым из нас и синтезом нас.</w:t>
      </w:r>
      <w:proofErr w:type="gramEnd"/>
    </w:p>
    <w:p w:rsidR="00E718B1" w:rsidRPr="000E292F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>И разгораясь Изначально Вышестоящим Отцом</w:t>
      </w:r>
      <w:r w:rsidR="00AA5DA9" w:rsidRPr="000E292F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>концентрировав тот должный Синтез внутренней оп</w:t>
      </w:r>
      <w:r w:rsidR="003415A6" w:rsidRPr="000E292F">
        <w:rPr>
          <w:rFonts w:ascii="Times New Roman" w:eastAsia="Times New Roman" w:hAnsi="Times New Roman" w:cs="Times New Roman"/>
          <w:i/>
          <w:sz w:val="24"/>
          <w:szCs w:val="24"/>
        </w:rPr>
        <w:t>ерабельностью и операционностью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который должен был сложиться в каждом из нас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ы возвращаемся </w:t>
      </w:r>
      <w:r w:rsidR="003415A6" w:rsidRPr="000E292F">
        <w:rPr>
          <w:rFonts w:ascii="Times New Roman" w:eastAsia="Times New Roman" w:hAnsi="Times New Roman" w:cs="Times New Roman"/>
          <w:i/>
          <w:sz w:val="24"/>
          <w:szCs w:val="24"/>
        </w:rPr>
        <w:t>Ивдивно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3415A6" w:rsidRPr="000E292F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изнью к Изначально Вышестоящему Отцу. Развёртываемся Высшей </w:t>
      </w:r>
      <w:r w:rsidR="003415A6" w:rsidRPr="000E292F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астью 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>Эталонность пре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д Изначально Вышестоящим Отцом.</w:t>
      </w:r>
    </w:p>
    <w:p w:rsidR="00E718B1" w:rsidRPr="00E718B1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8B1">
        <w:rPr>
          <w:rFonts w:ascii="Times New Roman" w:eastAsia="Times New Roman" w:hAnsi="Times New Roman" w:cs="Times New Roman"/>
          <w:sz w:val="24"/>
          <w:szCs w:val="24"/>
        </w:rPr>
        <w:t>Это даже</w:t>
      </w:r>
      <w:r w:rsidR="000E2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 знаете, такое специфическое горение внутренней средой Синтеза Изначально Вышестоящего Отца Системами</w:t>
      </w:r>
      <w:r w:rsidR="000E2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 Частями, Аппаратами и Частностями внутреннего явления Синтеза.</w:t>
      </w:r>
    </w:p>
    <w:p w:rsidR="000E292F" w:rsidRPr="000E292F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преображаемся. Стяжаем Синтез Изначально Вышестоящего Отца. И просим развернуть формировани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е и стяжание Высшей Эталонности взрастанием Высшего Синтез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>образа Изначально Вышестоящего Отца – Синтеза Части Подразделения, в усиление данного явления Синтеза Части каждым из нас. И возжигаясь двумя Высши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ми Частями, если таковая стяжен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>а – Высшая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>Высший</w:t>
      </w:r>
      <w:proofErr w:type="gramEnd"/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Синтезобраз раннее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>опустим, на Совете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 Синтезом потенциала двух Частей в 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вдивной 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>изни.</w:t>
      </w:r>
    </w:p>
    <w:p w:rsidR="00E718B1" w:rsidRPr="000E292F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>Вспыхиваем Изначально Вышестоящим Отцом</w:t>
      </w:r>
      <w:r w:rsidR="000E292F" w:rsidRPr="000E292F">
        <w:rPr>
          <w:rFonts w:ascii="Times New Roman" w:eastAsia="Times New Roman" w:hAnsi="Times New Roman" w:cs="Times New Roman"/>
          <w:i/>
          <w:sz w:val="24"/>
          <w:szCs w:val="24"/>
        </w:rPr>
        <w:t>, б</w:t>
      </w:r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Изначально Вышестоящего Отца, входя в Синтез Изначально Вышестоящего Отца каждому из нас и синтезу нас. И стяжаем у Изначально Вышестоящего Отца, прося завершить стяжание </w:t>
      </w:r>
      <w:proofErr w:type="gramStart"/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>Высшей</w:t>
      </w:r>
      <w:proofErr w:type="gramEnd"/>
      <w:r w:rsidRPr="000E292F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Эталонности, ипостасное явление служения Творящим Синтезом Изначально Вышестоящего Отца. И компактифицируем Высшую Часть и синтез двух Высших Частей физически телесно каждым из нас перед Изначально Вышестоящим Отцом. </w:t>
      </w:r>
    </w:p>
    <w:p w:rsidR="00E718B1" w:rsidRPr="00933A1E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И входим во вторую практику цикла трёх практик, до </w:t>
      </w:r>
      <w:proofErr w:type="gramStart"/>
      <w:r w:rsidR="000E292F" w:rsidRPr="00933A1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тоговой</w:t>
      </w:r>
      <w:proofErr w:type="gramEnd"/>
      <w:r w:rsidR="000E292F" w:rsidRPr="00933A1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292F" w:rsidRPr="00933A1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тяжая у Изначально Вышестоящего Отца в ипостасном служении Творящий Си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нтез следующего явления Синтеза.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наделить каждого из нас и синтез нас в растущих 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Навыках Синтеза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 осуществляемой активностью Воли и Синтеза Изначально Вышестоящего Отца, действующее явление Синтеза Изначально Вышестоящего Отца,</w:t>
      </w:r>
    </w:p>
    <w:p w:rsidR="00E718B1" w:rsidRPr="00933A1E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вторым ИВДИВО 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Метаизвечным Творящим Синтезом,</w:t>
      </w:r>
    </w:p>
    <w:p w:rsidR="00E718B1" w:rsidRPr="00933A1E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вторым ИВДИВО 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Октоизвечным Творящим Синтезом,</w:t>
      </w:r>
    </w:p>
    <w:p w:rsidR="00E718B1" w:rsidRPr="00933A1E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вторым ИВДИВ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О Всеизвечным Творящим Синтезом</w:t>
      </w:r>
    </w:p>
    <w:p w:rsidR="00933A1E" w:rsidRPr="001A7B3A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7B3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вторым ИВДИВО Суперизвечным Творящим Синтезом Изначально Вышестоящего Отца в</w:t>
      </w:r>
      <w:r w:rsidR="00933A1E" w:rsidRPr="001A7B3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 из нас и в синтезе нас.</w:t>
      </w:r>
    </w:p>
    <w:p w:rsidR="00E718B1" w:rsidRPr="00933A1E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И стяжаем у Изначально Вышестоящего Отца 4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4097</w:t>
      </w:r>
      <w:r w:rsidRPr="00933A1E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>-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ллионов внутреннего выражения Навыков Синте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явления 4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4097</w:t>
      </w:r>
      <w:r w:rsidRPr="00933A1E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>-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ллионов пакетов Синтеза Изначально Вышестоящего Отца. И просим Изначально Вышестоящего Отца записать все явления Синтезов, Навыков Синтеза, в растущее явление </w:t>
      </w:r>
      <w:proofErr w:type="gramStart"/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Синтеза Компетенции Творящих Синтезов четырёх выражений Ядер Синтеза второго курса</w:t>
      </w:r>
      <w:proofErr w:type="gramEnd"/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ивдивного процесса Мет</w:t>
      </w:r>
      <w:r w:rsidR="00933A1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извечного до Суперизвечного выражения Творящего Синтеза в каждом из нас.</w:t>
      </w:r>
    </w:p>
    <w:p w:rsidR="00E718B1" w:rsidRPr="00E718B1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пред Изначально Вышестоящим Отцом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возжигаемся восьмью Яд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рами Компетенции, согласно пока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действующему 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Распоряжению 8-го выражения 27-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м Синтезом Изначально Вышестоящего Отца каждым из нас и синтезом нас. И возжигаясь Изначально Вышестоящим Отцом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Форму Взгляда синтезом растущих восьми Творящих Синтезов Изначально Вышестоящего Отца от явления ИВДИВО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Метагалактического до явления ИВДИВО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Суперизвечного выражения Творящего Синтеза, Формо</w:t>
      </w:r>
      <w:r w:rsidR="00933A1E" w:rsidRPr="00933A1E">
        <w:rPr>
          <w:rFonts w:ascii="Times New Roman" w:eastAsia="Times New Roman" w:hAnsi="Times New Roman" w:cs="Times New Roman"/>
          <w:i/>
          <w:sz w:val="24"/>
          <w:szCs w:val="24"/>
        </w:rPr>
        <w:t>й Взгляда Должностного Полномоч</w:t>
      </w:r>
      <w:r w:rsidRPr="00933A1E">
        <w:rPr>
          <w:rFonts w:ascii="Times New Roman" w:eastAsia="Times New Roman" w:hAnsi="Times New Roman" w:cs="Times New Roman"/>
          <w:i/>
          <w:sz w:val="24"/>
          <w:szCs w:val="24"/>
        </w:rPr>
        <w:t>ного и Ипостаси 27-го Синтеза Изначально Вышестоящего Отца. И просим Изначально Вышестоящего Отца обновить Взгляд Эталонностью синтеза растущего Ипостаси и Учителя Синтеза должностной полномочностью каждым из нас. И возжигаемся вариативностью Синтеза Должностной Компетенции и Должностной Полномочности в каждом из нас. Благодарим Изначально Вышестоящего Отца.</w:t>
      </w:r>
    </w:p>
    <w:p w:rsidR="00E718B1" w:rsidRPr="00B73D70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3D70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Ават</w:t>
      </w:r>
      <w:r w:rsidR="00933A1E" w:rsidRPr="00B73D7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B73D70">
        <w:rPr>
          <w:rFonts w:ascii="Times New Roman" w:eastAsia="Times New Roman" w:hAnsi="Times New Roman" w:cs="Times New Roman"/>
          <w:i/>
          <w:sz w:val="24"/>
          <w:szCs w:val="24"/>
        </w:rPr>
        <w:t xml:space="preserve">ром Синтеза Кут Хуми </w:t>
      </w:r>
      <w:r w:rsidR="00933A1E" w:rsidRPr="00B73D7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73D70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двух практик, Компетенциями, и стяжаниями </w:t>
      </w:r>
      <w:proofErr w:type="gramStart"/>
      <w:r w:rsidRPr="00B73D70">
        <w:rPr>
          <w:rFonts w:ascii="Times New Roman" w:eastAsia="Times New Roman" w:hAnsi="Times New Roman" w:cs="Times New Roman"/>
          <w:i/>
          <w:sz w:val="24"/>
          <w:szCs w:val="24"/>
        </w:rPr>
        <w:t>Высшей</w:t>
      </w:r>
      <w:proofErr w:type="gramEnd"/>
      <w:r w:rsidRPr="00B73D70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Эталонности</w:t>
      </w:r>
      <w:r w:rsidR="00B73D70" w:rsidRPr="00B73D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73D7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</w:t>
      </w:r>
      <w:r w:rsidR="00B73D70" w:rsidRPr="00B73D7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73D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3D70" w:rsidRPr="00B73D7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73D70">
        <w:rPr>
          <w:rFonts w:ascii="Times New Roman" w:eastAsia="Times New Roman" w:hAnsi="Times New Roman" w:cs="Times New Roman"/>
          <w:i/>
          <w:sz w:val="24"/>
          <w:szCs w:val="24"/>
        </w:rPr>
        <w:t>ереходим к Аватару Синтеза Кут Хуми в 4032</w:t>
      </w:r>
      <w:r w:rsidR="00933A1E" w:rsidRPr="00B73D70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B73D70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ИВДИВО. Развёртываемся вначале Синтез</w:t>
      </w:r>
      <w:r w:rsidR="00933A1E" w:rsidRPr="00B73D70"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</w:t>
      </w:r>
      <w:r w:rsidR="00B73D70" w:rsidRPr="00B73D70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 Синтезе телесно</w:t>
      </w:r>
      <w:r w:rsidRPr="00B73D7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 тело</w:t>
      </w:r>
      <w:r w:rsidR="00B73D70" w:rsidRPr="00B73D7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73D7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центровку Синтеза.</w:t>
      </w:r>
    </w:p>
    <w:p w:rsidR="00E718B1" w:rsidRPr="00E718B1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8B1">
        <w:rPr>
          <w:rFonts w:ascii="Times New Roman" w:eastAsia="Times New Roman" w:hAnsi="Times New Roman" w:cs="Times New Roman"/>
          <w:sz w:val="24"/>
          <w:szCs w:val="24"/>
        </w:rPr>
        <w:t>Попробуйте. Это очень интересное состояние</w:t>
      </w:r>
      <w:r w:rsidR="00135E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E9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>огда тело</w:t>
      </w:r>
      <w:r w:rsidR="00B73D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 это центровка Синтеза</w:t>
      </w:r>
      <w:r w:rsidR="00135E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 Физическое тело, Ипостас</w:t>
      </w:r>
      <w:r w:rsidR="00B73D70">
        <w:rPr>
          <w:rFonts w:ascii="Times New Roman" w:eastAsia="Times New Roman" w:hAnsi="Times New Roman" w:cs="Times New Roman"/>
          <w:sz w:val="24"/>
          <w:szCs w:val="24"/>
        </w:rPr>
        <w:t>ное тело 27-го Синтеза. То есть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 такое ощущение, что вокруг вас просто объём Ядра Синтеза, вокруг вас. Но, это не Ядро Синтеза</w:t>
      </w:r>
      <w:r w:rsidR="00B73D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D70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то Синтез стяжённого действия по итогам </w:t>
      </w:r>
      <w:r w:rsidR="00B73D70">
        <w:rPr>
          <w:rFonts w:ascii="Times New Roman" w:eastAsia="Times New Roman" w:hAnsi="Times New Roman" w:cs="Times New Roman"/>
          <w:sz w:val="24"/>
          <w:szCs w:val="24"/>
        </w:rPr>
        <w:t>Ивдивной жизни и В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>ысшей Эталонности</w:t>
      </w:r>
      <w:r w:rsidR="00B73D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D7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>акопленный Синтез в теле. И тело Ипостаси</w:t>
      </w:r>
      <w:r w:rsidR="00B73D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18B1">
        <w:rPr>
          <w:rFonts w:ascii="Times New Roman" w:eastAsia="Times New Roman" w:hAnsi="Times New Roman" w:cs="Times New Roman"/>
          <w:sz w:val="24"/>
          <w:szCs w:val="24"/>
        </w:rPr>
        <w:t xml:space="preserve"> это центровка.</w:t>
      </w:r>
    </w:p>
    <w:p w:rsidR="00135E95" w:rsidRPr="00135E9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5E95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135E95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135E9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135E95" w:rsidRPr="00135E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5E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5E95" w:rsidRPr="00135E9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35E95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Синтез </w:t>
      </w:r>
      <w:r w:rsidR="00B73D70" w:rsidRPr="00135E9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35E95">
        <w:rPr>
          <w:rFonts w:ascii="Times New Roman" w:eastAsia="Times New Roman" w:hAnsi="Times New Roman" w:cs="Times New Roman"/>
          <w:i/>
          <w:sz w:val="24"/>
          <w:szCs w:val="24"/>
        </w:rPr>
        <w:t xml:space="preserve">тоговой практики каждому из нас синтезу нас. И в </w:t>
      </w:r>
      <w:r w:rsidR="00B73D70" w:rsidRPr="00135E9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35E95">
        <w:rPr>
          <w:rFonts w:ascii="Times New Roman" w:eastAsia="Times New Roman" w:hAnsi="Times New Roman" w:cs="Times New Roman"/>
          <w:i/>
          <w:sz w:val="24"/>
          <w:szCs w:val="24"/>
        </w:rPr>
        <w:t>тоговой практике стяжаем разработку достигнутого Синтеза в реализации. И последующее – репликацию и трансляцию действия Синтеза на протяжении дву</w:t>
      </w:r>
      <w:r w:rsidR="00135E95" w:rsidRPr="00135E95">
        <w:rPr>
          <w:rFonts w:ascii="Times New Roman" w:eastAsia="Times New Roman" w:hAnsi="Times New Roman" w:cs="Times New Roman"/>
          <w:i/>
          <w:sz w:val="24"/>
          <w:szCs w:val="24"/>
        </w:rPr>
        <w:t>х месяцев Синтеза, до сентября.</w:t>
      </w:r>
    </w:p>
    <w:p w:rsidR="00E264BE" w:rsidRPr="00795A4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Аватаром Синтеза Кут Хуми, мы синтезируемся с Изначально Вышестоящим Отцом.</w:t>
      </w:r>
      <w:proofErr w:type="gramEnd"/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к Изначально Вышестоящему Отцу</w:t>
      </w:r>
      <w:r w:rsidR="00135E95" w:rsidRPr="00795A45">
        <w:rPr>
          <w:rFonts w:ascii="Times New Roman" w:eastAsia="Times New Roman" w:hAnsi="Times New Roman" w:cs="Times New Roman"/>
          <w:i/>
          <w:sz w:val="24"/>
          <w:szCs w:val="24"/>
        </w:rPr>
        <w:t>, возжигаясь Ипостасью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Служаще</w:t>
      </w:r>
      <w:r w:rsidR="00135E95" w:rsidRPr="00795A45">
        <w:rPr>
          <w:rFonts w:ascii="Times New Roman" w:eastAsia="Times New Roman" w:hAnsi="Times New Roman" w:cs="Times New Roman"/>
          <w:i/>
          <w:sz w:val="24"/>
          <w:szCs w:val="24"/>
        </w:rPr>
        <w:t>го Изначально Вышестоящего Отца 27-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м Синтез</w:t>
      </w:r>
      <w:r w:rsidR="00135E95" w:rsidRPr="00795A45"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 И синтезируемся всем </w:t>
      </w:r>
      <w:r w:rsidR="00135E95" w:rsidRPr="00795A4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интезом каждого из нас с Изначально Вышестоящим Отцом</w:t>
      </w:r>
      <w:r w:rsidR="00135E95" w:rsidRPr="00795A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5E95" w:rsidRPr="00795A4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Синтез </w:t>
      </w:r>
      <w:r w:rsidR="00135E95" w:rsidRPr="00795A4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тоговой практики Изначально Вышестоящего Отца. И возжигаясь Изначально Вышестоящим Отцом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его Хум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тяжаем в явлении Синтеза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264BE" w:rsidRPr="00795A4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4097</w:t>
      </w:r>
      <w:r w:rsidRPr="00795A45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>-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ллионов Огней,</w:t>
      </w:r>
    </w:p>
    <w:p w:rsidR="00E264BE" w:rsidRPr="00795A4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4097</w:t>
      </w:r>
      <w:r w:rsidRPr="00795A45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>-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ллионов Ядер Синтеза,</w:t>
      </w:r>
    </w:p>
    <w:p w:rsidR="00E718B1" w:rsidRPr="00795A4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4097</w:t>
      </w:r>
      <w:r w:rsidRPr="00795A45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</w:rPr>
        <w:t>-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ллионов Субъядерности 4097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-го архетипа ИВДИВО 27-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м Синтезом Изначально Вышестоящего Отца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ростом ипостасной служебности.</w:t>
      </w:r>
    </w:p>
    <w:p w:rsidR="00E718B1" w:rsidRPr="00795A4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Возжигаясь Изначально Вышестоящим Отцом, стяжаем Стандарт 27-го Синтеза Изначально Вышестоящего Отца. И просим записать все стяжённые Огни, Ядра Синтеза, Субъядерности в Стандарт 27-го Синтеза Изначально Вышестоящего Отца. Проникаемся, синтезируемся с Хум Изначально Вышестоящего Отца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Цельный Синтез, Цельный Огонь 27-го Синтеза Изначально Вышестоящего Отца 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в каждом из нас и в синтезе нас в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ыражение 4097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-го архетипа ИВДИВО в выражении Синтеза собою.</w:t>
      </w:r>
    </w:p>
    <w:p w:rsidR="00E718B1" w:rsidRPr="00795A4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 Изначально Вышестоящим Отцом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2560 Синтезов явления 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пяти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Космос</w:t>
      </w:r>
      <w:r w:rsidR="00795A45" w:rsidRPr="00795A45"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в выражении 2560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Частей Изначально Вышестоящего Отца. И просим Изначально Вышестоящего Отца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синтезируя, возжечь и развернуть концентрацию Синтеза 2560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2560-ю Частями Изначально Вышестоящего Отца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в выражении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Служащего И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значально Вышестоящего Отца 27-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м Синтезом Изначально Вышестоящего Отца в каждом из нас и в синтезе нас.</w:t>
      </w:r>
    </w:p>
    <w:p w:rsidR="00E718B1" w:rsidRPr="00795A4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Отцом,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тяжаем Синтез Изначально Вышестоящего Отца.</w:t>
      </w:r>
      <w:r w:rsidR="00795A45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Стяжаем 96 Совершенных Инструментов Изначально Вышестоящего Отца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тяжаем 96 Синтезов Изначально Вышестоящего Отца.</w:t>
      </w:r>
    </w:p>
    <w:p w:rsidR="00E718B1" w:rsidRPr="00795A4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Стяжаем 64-рицу служения Ипостаси 27-го Синтеза Изначально Вышестоящего Отца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тяжаем 64 Синтеза Изначально Вышестоящего Отца.</w:t>
      </w:r>
    </w:p>
    <w:p w:rsidR="00E718B1" w:rsidRPr="00795A4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Стяжаем 65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Генов Ипостаси 27-го Синтеза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65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Синтезов Изначально Вышестоящего Отца.</w:t>
      </w:r>
    </w:p>
    <w:p w:rsidR="00E718B1" w:rsidRPr="00795A45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Стяжаем 65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Компетенций Ипостаси 27-го Синтеза Изначал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ьно Вышестоящего Отца и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65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E264BE" w:rsidRPr="00795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5A45">
        <w:rPr>
          <w:rFonts w:ascii="Times New Roman" w:eastAsia="Times New Roman" w:hAnsi="Times New Roman" w:cs="Times New Roman"/>
          <w:i/>
          <w:sz w:val="24"/>
          <w:szCs w:val="24"/>
        </w:rPr>
        <w:t>Синтезов Изначально Вышестоящего Отца.</w:t>
      </w:r>
    </w:p>
    <w:p w:rsidR="00E718B1" w:rsidRPr="00964563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возжигаемся пиковым явлением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интеза с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тяжённого и сконцентрированного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тоговой практике Изначально Вышестоящим Отцом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ы входим в качество Синтеза Изначально Вышестоящего Отца. И в этом качестве Синтеза мы стяжаем Синтез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ниги Ипостаси 27-го Синтеза Изначально Вышестоящего Отца в каждом из нас и в синтезе нас.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И переходим в Б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иблиотеку Изначально </w:t>
      </w:r>
      <w:proofErr w:type="gramStart"/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Развёртываемся в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иблиотечном фонде. И направляем Синтез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ниги 27-го Синте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выделить на два месяца, до первых выходных сентября, Синтез и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нигу 27-го Синтеза Изначально Вышестоящего Отца в применении, разработк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дееспособности. Принимаем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нигу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озжигаемся ею. Берём её в руки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вместе с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нигой в </w:t>
      </w:r>
      <w:proofErr w:type="gramStart"/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частно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служебное</w:t>
      </w:r>
      <w:proofErr w:type="gramEnd"/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здание. Развёртываемся в кабинете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одходим к письменному, рабочему столу. Кладём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нигу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рабочий стол. Возжигаем 27-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й Синтез Изначально Вышестоящего Отца в кабинете. Берём в руки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нигу 26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 Возвращаемся в </w:t>
      </w:r>
      <w:r w:rsidR="00E264BE" w:rsidRPr="00964563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иблиотеку Изначально </w:t>
      </w:r>
      <w:proofErr w:type="gramStart"/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И мы сдаём 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нигу 26-го Синтеза Изначально Вышестоящего Отца. Благодарим за подготовку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переподготовку итогами 26-го Синтеза Изначально Вышестоящего Отца. И просим включить проработанность явлений Синтеза, которые мы не достигли 26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подготовкой Синтеза. И п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ролонгировать эти условия в 27-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м выражении Синтеза Изначально Вышестоящего Отца. 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И возжигаясь 27-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м Синтезом, мы благодарим Изначально </w:t>
      </w:r>
      <w:proofErr w:type="gramStart"/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 за 27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Изначально Вышестоящего Отца, за первостяжание, возожжённости, явления, Синтез. И стяжаем физическое явление возможности, дееспособности в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сего стяжённого и возожжённого С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интезом явления физического служения каждым из нас далее самостоятельно. Благодарим А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ватаров Синтеза Кут Хуми Фаинь.</w:t>
      </w:r>
    </w:p>
    <w:p w:rsidR="00E718B1" w:rsidRPr="00964563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Отцом. Возвращаемся в зал к Изначально Вышестоящему Отцу в 4097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ИВДИВО. Развёртываемся пред Изначально Вышестоящим Отцом. И </w:t>
      </w:r>
      <w:r w:rsidR="00964563" w:rsidRPr="00964563">
        <w:rPr>
          <w:rFonts w:ascii="Times New Roman" w:eastAsia="Times New Roman" w:hAnsi="Times New Roman" w:cs="Times New Roman"/>
          <w:i/>
          <w:sz w:val="24"/>
          <w:szCs w:val="24"/>
        </w:rPr>
        <w:t>пред Отцом становимся Ипостасью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Физическим телом, Синтез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центрируя собою концентрацию Синтеза стяжённого выражения Частей в пиковом явлении Высшей Эталонности Изначально Вышестоящего Отца каждым из нас и синтезом нас.</w:t>
      </w:r>
    </w:p>
    <w:p w:rsidR="00E718B1" w:rsidRPr="00964563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193 Ядра 27-го Синтеза Изначально Вышестоящего Отца каждому и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з нас и синтезу нас. Возжигаясь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Отцом, мы благодарим Изначально Вышестоящего Отца за данный Синтез, новые возможности, реализации, стяжания, разработанности, отстроенности и перспективы каждому из нас. </w:t>
      </w:r>
      <w:proofErr w:type="gramStart"/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И просим у Изначально Вышестоящего Отца Синтез Воли Изначально Вышестоящего Отца в самостоятельной разработке, явлении, синтезировании и осознании важности процес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са любого действия Эталонности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нас физически собою 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вдивной 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и 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пя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 xml:space="preserve">ти выражений Жизни Изначально Вышестоящим Отцом, действующих в каждом из нас с последующим увеличением их на </w:t>
      </w:r>
      <w:r w:rsidR="00795A45" w:rsidRPr="00964563">
        <w:rPr>
          <w:rFonts w:ascii="Times New Roman" w:eastAsia="Times New Roman" w:hAnsi="Times New Roman" w:cs="Times New Roman"/>
          <w:i/>
          <w:sz w:val="24"/>
          <w:szCs w:val="24"/>
        </w:rPr>
        <w:t>девяте</w:t>
      </w:r>
      <w:r w:rsidRPr="00964563">
        <w:rPr>
          <w:rFonts w:ascii="Times New Roman" w:eastAsia="Times New Roman" w:hAnsi="Times New Roman" w:cs="Times New Roman"/>
          <w:i/>
          <w:sz w:val="24"/>
          <w:szCs w:val="24"/>
        </w:rPr>
        <w:t>ричное явление Синтеза в ИВДИВО.</w:t>
      </w:r>
      <w:proofErr w:type="gramEnd"/>
    </w:p>
    <w:p w:rsidR="00795A45" w:rsidRPr="00C56D9B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Благодаря</w:t>
      </w:r>
      <w:proofErr w:type="gramEnd"/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развёртываемся в данном зале физической реализацией. Концентрируем со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бою Синтез 193 Ядер Синтеза 27-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м Синтезом Изначально Вышестоящего Отца. И фиксируем, направляем в 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одразделение ИВДИВО Минск 96 Ядер 27-го Синтеза Изначально Вышестоящего Отца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синтезируя по 16 Ядер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шест</w:t>
      </w:r>
      <w:r w:rsidR="00C56D9B" w:rsidRPr="00C56D9B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ядерных</w:t>
      </w:r>
      <w:proofErr w:type="gramEnd"/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выражений процессоров 27-го Синтеза Изначально Вышестоящего Отца. Фиксируя его в Столпе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озжигая центровку Столпа Подразделения ИВДИВО Минск. И по Столпу прогоняем концентрацию Синтеза Изначально Вышестоящего Отца шестиядерным процессором 27-го Синтез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C56D9B" w:rsidRPr="00C56D9B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Далее направляем всё стяжённое, воз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жжённое в Подразделение ИВДИВО участников данного Синтеза. И возжигаем 96 Ядер 27-го Синтеза Изначально Вышестоящего Отца в каждом из нас и синтезом нас. И синтезируем их по 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="00C56D9B"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Ядер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в шесть </w:t>
      </w:r>
      <w:proofErr w:type="gramStart"/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ядерных</w:t>
      </w:r>
      <w:proofErr w:type="gramEnd"/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выражений Синтеза Изначально Вышестоящего Отца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5A45" w:rsidRPr="00C56D9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интезируя их в шестиядерный процессор 27-го Синтеза Изначально Вышестоящего Отца собою. И возжи</w:t>
      </w:r>
      <w:r w:rsidR="00C56D9B" w:rsidRPr="00C56D9B">
        <w:rPr>
          <w:rFonts w:ascii="Times New Roman" w:eastAsia="Times New Roman" w:hAnsi="Times New Roman" w:cs="Times New Roman"/>
          <w:i/>
          <w:sz w:val="24"/>
          <w:szCs w:val="24"/>
        </w:rPr>
        <w:t>гаясь, развёртываемся Синтезом.</w:t>
      </w:r>
    </w:p>
    <w:p w:rsidR="00E718B1" w:rsidRPr="00C56D9B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Концентрируем в позвоночном яв</w:t>
      </w:r>
      <w:r w:rsidR="00C56D9B" w:rsidRPr="00C56D9B">
        <w:rPr>
          <w:rFonts w:ascii="Times New Roman" w:eastAsia="Times New Roman" w:hAnsi="Times New Roman" w:cs="Times New Roman"/>
          <w:i/>
          <w:sz w:val="24"/>
          <w:szCs w:val="24"/>
        </w:rPr>
        <w:t>лении Синтеза выражения каждого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27-го Синтеза Изначально Вышестоящего Отца. И эманируем </w:t>
      </w:r>
      <w:r w:rsidR="00C56D9B" w:rsidRPr="00C56D9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интезом явления в Изначально Вышестоящий Дом Изначально Вышестоящего Отца</w:t>
      </w:r>
      <w:r w:rsidR="00C56D9B" w:rsidRPr="00C56D9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56D9B" w:rsidRPr="00C56D9B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иксируя Ядро Синтеза</w:t>
      </w:r>
      <w:r w:rsidR="00C56D9B" w:rsidRPr="00C56D9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одно, 27-го Синтеза Изначально Вышес</w:t>
      </w:r>
      <w:r w:rsidR="00C56D9B" w:rsidRPr="00C56D9B">
        <w:rPr>
          <w:rFonts w:ascii="Times New Roman" w:eastAsia="Times New Roman" w:hAnsi="Times New Roman" w:cs="Times New Roman"/>
          <w:i/>
          <w:sz w:val="24"/>
          <w:szCs w:val="24"/>
        </w:rPr>
        <w:t>тоящего Отца</w:t>
      </w: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центровке ИВДИВО каждого каждым из нас и синтезом нас.</w:t>
      </w:r>
    </w:p>
    <w:p w:rsidR="00E718B1" w:rsidRPr="00C56D9B" w:rsidRDefault="00E718B1" w:rsidP="00E7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6D9B">
        <w:rPr>
          <w:rFonts w:ascii="Times New Roman" w:eastAsia="Times New Roman" w:hAnsi="Times New Roman" w:cs="Times New Roman"/>
          <w:i/>
          <w:sz w:val="24"/>
          <w:szCs w:val="24"/>
        </w:rPr>
        <w:t>И этим выходим из практики. Аминь.</w:t>
      </w:r>
    </w:p>
    <w:p w:rsidR="00947AB8" w:rsidRPr="00233CBD" w:rsidRDefault="00947AB8" w:rsidP="00947AB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CBD">
        <w:rPr>
          <w:rFonts w:ascii="Times New Roman" w:hAnsi="Times New Roman" w:cs="Times New Roman"/>
          <w:b/>
          <w:sz w:val="24"/>
          <w:szCs w:val="24"/>
        </w:rPr>
        <w:t>Над текстом работали:</w:t>
      </w:r>
      <w:r w:rsidRPr="00233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CBD">
        <w:rPr>
          <w:rFonts w:ascii="Times New Roman" w:hAnsi="Times New Roman" w:cs="Times New Roman"/>
          <w:sz w:val="24"/>
          <w:szCs w:val="24"/>
        </w:rPr>
        <w:t xml:space="preserve">Беретарь Рита, Болотько Оксана, Волос Юлия, Гордей Светлана, Десятниченко Оксана, Земскова Наталья, </w:t>
      </w:r>
      <w:proofErr w:type="spellStart"/>
      <w:r w:rsidR="00726AC9" w:rsidRPr="00233CBD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="00726AC9" w:rsidRPr="00233CBD">
        <w:rPr>
          <w:rFonts w:ascii="Times New Roman" w:hAnsi="Times New Roman" w:cs="Times New Roman"/>
          <w:sz w:val="24"/>
          <w:szCs w:val="24"/>
        </w:rPr>
        <w:t xml:space="preserve"> Ольга, </w:t>
      </w:r>
      <w:r w:rsidRPr="00233CBD">
        <w:rPr>
          <w:rFonts w:ascii="Times New Roman" w:hAnsi="Times New Roman" w:cs="Times New Roman"/>
          <w:sz w:val="24"/>
          <w:szCs w:val="24"/>
        </w:rPr>
        <w:t xml:space="preserve">Колесников Андрей, </w:t>
      </w:r>
      <w:proofErr w:type="spellStart"/>
      <w:r w:rsidR="008041F0" w:rsidRPr="00233CBD">
        <w:rPr>
          <w:rFonts w:ascii="Times New Roman" w:eastAsia="Times New Roman" w:hAnsi="Times New Roman" w:cs="Times New Roman"/>
          <w:sz w:val="24"/>
          <w:szCs w:val="24"/>
        </w:rPr>
        <w:t>Мартинова</w:t>
      </w:r>
      <w:proofErr w:type="spellEnd"/>
      <w:r w:rsidR="008041F0" w:rsidRPr="00233CBD">
        <w:rPr>
          <w:rFonts w:ascii="Times New Roman" w:eastAsia="Times New Roman" w:hAnsi="Times New Roman" w:cs="Times New Roman"/>
          <w:sz w:val="24"/>
          <w:szCs w:val="24"/>
        </w:rPr>
        <w:t xml:space="preserve"> Ирина, Муха Сергей,</w:t>
      </w:r>
      <w:r w:rsidR="008041F0" w:rsidRPr="00233CBD">
        <w:rPr>
          <w:rFonts w:ascii="Times New Roman" w:hAnsi="Times New Roman" w:cs="Times New Roman"/>
          <w:sz w:val="24"/>
          <w:szCs w:val="24"/>
        </w:rPr>
        <w:t xml:space="preserve"> </w:t>
      </w:r>
      <w:r w:rsidRPr="00233CBD">
        <w:rPr>
          <w:rFonts w:ascii="Times New Roman" w:hAnsi="Times New Roman" w:cs="Times New Roman"/>
          <w:sz w:val="24"/>
          <w:szCs w:val="24"/>
        </w:rPr>
        <w:t xml:space="preserve">Овчинникова Елена, </w:t>
      </w:r>
      <w:proofErr w:type="spellStart"/>
      <w:r w:rsidRPr="00233CBD">
        <w:rPr>
          <w:rFonts w:ascii="Times New Roman" w:hAnsi="Times New Roman" w:cs="Times New Roman"/>
          <w:sz w:val="24"/>
          <w:szCs w:val="24"/>
        </w:rPr>
        <w:t>Тихоничева</w:t>
      </w:r>
      <w:proofErr w:type="spellEnd"/>
      <w:r w:rsidRPr="00233CBD">
        <w:rPr>
          <w:rFonts w:ascii="Times New Roman" w:hAnsi="Times New Roman" w:cs="Times New Roman"/>
          <w:sz w:val="24"/>
          <w:szCs w:val="24"/>
        </w:rPr>
        <w:t xml:space="preserve"> Екатерина.</w:t>
      </w:r>
      <w:proofErr w:type="gramEnd"/>
    </w:p>
    <w:p w:rsidR="00947AB8" w:rsidRPr="00C12278" w:rsidRDefault="00947AB8" w:rsidP="00947AB8">
      <w:pPr>
        <w:pStyle w:val="aff"/>
      </w:pPr>
      <w:r w:rsidRPr="00C12278">
        <w:t>Проверка</w:t>
      </w:r>
      <w:r>
        <w:t xml:space="preserve"> </w:t>
      </w:r>
      <w:r w:rsidRPr="00C12278">
        <w:t>и</w:t>
      </w:r>
      <w:r>
        <w:t xml:space="preserve"> </w:t>
      </w:r>
      <w:r w:rsidRPr="00C12278">
        <w:t>вычитка</w:t>
      </w:r>
      <w:r>
        <w:t xml:space="preserve"> </w:t>
      </w:r>
      <w:r w:rsidRPr="00C12278">
        <w:t>текстов</w:t>
      </w:r>
      <w:r>
        <w:t xml:space="preserve"> </w:t>
      </w:r>
      <w:r w:rsidRPr="00C12278">
        <w:t>практик:</w:t>
      </w:r>
    </w:p>
    <w:p w:rsidR="00947AB8" w:rsidRDefault="00947AB8" w:rsidP="00947AB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Бочоришвили Василя, Уфа</w:t>
      </w:r>
    </w:p>
    <w:p w:rsidR="00947AB8" w:rsidRPr="00E54C5F" w:rsidRDefault="00947AB8" w:rsidP="00947AB8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4C5F">
        <w:rPr>
          <w:rFonts w:ascii="Times New Roman" w:hAnsi="Times New Roman" w:cs="Times New Roman"/>
          <w:b/>
          <w:iCs/>
          <w:sz w:val="24"/>
          <w:szCs w:val="24"/>
        </w:rPr>
        <w:t>Техническое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iCs/>
          <w:sz w:val="24"/>
          <w:szCs w:val="24"/>
        </w:rPr>
        <w:t>обеспечение:</w:t>
      </w:r>
    </w:p>
    <w:p w:rsidR="00947AB8" w:rsidRDefault="00947AB8" w:rsidP="00947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Алехнович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Минск</w:t>
      </w:r>
    </w:p>
    <w:p w:rsidR="00947AB8" w:rsidRPr="00E54C5F" w:rsidRDefault="00947AB8" w:rsidP="00947AB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4C5F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sz w:val="24"/>
          <w:szCs w:val="24"/>
        </w:rPr>
        <w:t>набор:</w:t>
      </w:r>
      <w:proofErr w:type="gramEnd"/>
    </w:p>
    <w:p w:rsidR="00947AB8" w:rsidRDefault="00947AB8" w:rsidP="00947AB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Болотько Оксана</w:t>
      </w:r>
      <w:r w:rsidRPr="00E54C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C5F">
        <w:rPr>
          <w:rFonts w:ascii="Times New Roman" w:hAnsi="Times New Roman"/>
          <w:sz w:val="24"/>
          <w:szCs w:val="24"/>
        </w:rPr>
        <w:t>Минск</w:t>
      </w:r>
    </w:p>
    <w:sectPr w:rsidR="00947AB8">
      <w:headerReference w:type="default" r:id="rId10"/>
      <w:footerReference w:type="default" r:id="rId11"/>
      <w:pgSz w:w="11906" w:h="16838"/>
      <w:pgMar w:top="709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DE" w:rsidRDefault="00D26DDE">
      <w:pPr>
        <w:spacing w:after="0" w:line="240" w:lineRule="auto"/>
      </w:pPr>
      <w:r>
        <w:separator/>
      </w:r>
    </w:p>
  </w:endnote>
  <w:endnote w:type="continuationSeparator" w:id="0">
    <w:p w:rsidR="00D26DDE" w:rsidRDefault="00D2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E1" w:rsidRDefault="009917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517E">
      <w:rPr>
        <w:noProof/>
        <w:color w:val="000000"/>
      </w:rPr>
      <w:t>25</w:t>
    </w:r>
    <w:r>
      <w:rPr>
        <w:color w:val="000000"/>
      </w:rPr>
      <w:fldChar w:fldCharType="end"/>
    </w:r>
  </w:p>
  <w:p w:rsidR="009917E1" w:rsidRDefault="009917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DE" w:rsidRDefault="00D26DDE">
      <w:pPr>
        <w:spacing w:after="0" w:line="240" w:lineRule="auto"/>
      </w:pPr>
      <w:r>
        <w:separator/>
      </w:r>
    </w:p>
  </w:footnote>
  <w:footnote w:type="continuationSeparator" w:id="0">
    <w:p w:rsidR="00D26DDE" w:rsidRDefault="00D2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E1" w:rsidRDefault="009917E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27 (11). Эталонность Отца-человек-субъекта. Ми-ИВДИВО Октава Изначально Вышестоящего Отца.</w:t>
    </w:r>
  </w:p>
  <w:p w:rsidR="009917E1" w:rsidRPr="004E1676" w:rsidRDefault="00D26DDE" w:rsidP="004E1676">
    <w:pPr>
      <w:spacing w:after="120" w:line="240" w:lineRule="auto"/>
      <w:ind w:right="-170"/>
      <w:jc w:val="center"/>
      <w:rPr>
        <w:rFonts w:ascii="Times New Roman" w:eastAsia="Times New Roman" w:hAnsi="Times New Roman" w:cs="Times New Roman"/>
        <w:i/>
        <w:sz w:val="18"/>
        <w:szCs w:val="18"/>
      </w:rPr>
    </w:pPr>
    <w:hyperlink r:id="rId1">
      <w:r w:rsidR="009917E1">
        <w:rPr>
          <w:rFonts w:ascii="Times New Roman" w:eastAsia="Times New Roman" w:hAnsi="Times New Roman" w:cs="Times New Roman"/>
          <w:i/>
          <w:sz w:val="18"/>
          <w:szCs w:val="18"/>
        </w:rPr>
        <w:t>ИВДИВО Минск,</w:t>
      </w:r>
    </w:hyperlink>
    <w:r w:rsidR="009917E1">
      <w:rPr>
        <w:rFonts w:ascii="Times New Roman" w:eastAsia="Times New Roman" w:hAnsi="Times New Roman" w:cs="Times New Roman"/>
        <w:i/>
        <w:sz w:val="18"/>
        <w:szCs w:val="18"/>
      </w:rPr>
      <w:t xml:space="preserve"> 06-07.07.2024 г. О. Сердюк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39A5D8A"/>
    <w:multiLevelType w:val="multilevel"/>
    <w:tmpl w:val="7F2AD40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F666FC9"/>
    <w:multiLevelType w:val="multilevel"/>
    <w:tmpl w:val="73C6F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10985C9F"/>
    <w:multiLevelType w:val="multilevel"/>
    <w:tmpl w:val="111A86F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5087A33"/>
    <w:multiLevelType w:val="multilevel"/>
    <w:tmpl w:val="8A382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C2A3B72"/>
    <w:multiLevelType w:val="multilevel"/>
    <w:tmpl w:val="A7167E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FD660C4"/>
    <w:multiLevelType w:val="multilevel"/>
    <w:tmpl w:val="314CAD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4EB5A95"/>
    <w:multiLevelType w:val="multilevel"/>
    <w:tmpl w:val="7D8E2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60640A7"/>
    <w:multiLevelType w:val="multilevel"/>
    <w:tmpl w:val="28720B1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41800E46"/>
    <w:multiLevelType w:val="multilevel"/>
    <w:tmpl w:val="88B85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2EC186B"/>
    <w:multiLevelType w:val="multilevel"/>
    <w:tmpl w:val="F17A8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43F0172C"/>
    <w:multiLevelType w:val="multilevel"/>
    <w:tmpl w:val="5054F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4F65105"/>
    <w:multiLevelType w:val="multilevel"/>
    <w:tmpl w:val="D0CA842C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00206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F50484"/>
    <w:multiLevelType w:val="multilevel"/>
    <w:tmpl w:val="FB0CAE6A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00206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696584"/>
    <w:multiLevelType w:val="multilevel"/>
    <w:tmpl w:val="968E6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AAF5FF7"/>
    <w:multiLevelType w:val="multilevel"/>
    <w:tmpl w:val="AC803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533612C5"/>
    <w:multiLevelType w:val="multilevel"/>
    <w:tmpl w:val="A10E4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3E82610"/>
    <w:multiLevelType w:val="multilevel"/>
    <w:tmpl w:val="C7884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7911C72"/>
    <w:multiLevelType w:val="multilevel"/>
    <w:tmpl w:val="0518A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D641BFF"/>
    <w:multiLevelType w:val="multilevel"/>
    <w:tmpl w:val="694C2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F5F7810"/>
    <w:multiLevelType w:val="multilevel"/>
    <w:tmpl w:val="A0B848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>
    <w:nsid w:val="60847362"/>
    <w:multiLevelType w:val="multilevel"/>
    <w:tmpl w:val="A39ACF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14E276D"/>
    <w:multiLevelType w:val="multilevel"/>
    <w:tmpl w:val="8E9694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5B1778D"/>
    <w:multiLevelType w:val="multilevel"/>
    <w:tmpl w:val="42680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8DE5A67"/>
    <w:multiLevelType w:val="multilevel"/>
    <w:tmpl w:val="E11C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6E853AEE"/>
    <w:multiLevelType w:val="multilevel"/>
    <w:tmpl w:val="F5F2DE0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28F3AD4"/>
    <w:multiLevelType w:val="multilevel"/>
    <w:tmpl w:val="2C40E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77183261"/>
    <w:multiLevelType w:val="multilevel"/>
    <w:tmpl w:val="C0FE5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78175EF5"/>
    <w:multiLevelType w:val="multilevel"/>
    <w:tmpl w:val="5A025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790F05BC"/>
    <w:multiLevelType w:val="multilevel"/>
    <w:tmpl w:val="7A22E2FE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00206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A8064A0"/>
    <w:multiLevelType w:val="multilevel"/>
    <w:tmpl w:val="3FA4FFF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9">
    <w:nsid w:val="7B45672E"/>
    <w:multiLevelType w:val="multilevel"/>
    <w:tmpl w:val="49E2F2D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1"/>
      <w:lvlText w:val="%2."/>
      <w:lvlJc w:val="left"/>
      <w:pPr>
        <w:ind w:left="1080" w:hanging="360"/>
      </w:pPr>
    </w:lvl>
    <w:lvl w:ilvl="2">
      <w:start w:val="1"/>
      <w:numFmt w:val="decimal"/>
      <w:pStyle w:val="31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9"/>
  </w:num>
  <w:num w:numId="2">
    <w:abstractNumId w:val="27"/>
  </w:num>
  <w:num w:numId="3">
    <w:abstractNumId w:val="36"/>
  </w:num>
  <w:num w:numId="4">
    <w:abstractNumId w:val="15"/>
  </w:num>
  <w:num w:numId="5">
    <w:abstractNumId w:val="21"/>
  </w:num>
  <w:num w:numId="6">
    <w:abstractNumId w:val="30"/>
  </w:num>
  <w:num w:numId="7">
    <w:abstractNumId w:val="9"/>
  </w:num>
  <w:num w:numId="8">
    <w:abstractNumId w:val="38"/>
  </w:num>
  <w:num w:numId="9">
    <w:abstractNumId w:val="24"/>
  </w:num>
  <w:num w:numId="10">
    <w:abstractNumId w:val="35"/>
  </w:num>
  <w:num w:numId="11">
    <w:abstractNumId w:val="32"/>
  </w:num>
  <w:num w:numId="12">
    <w:abstractNumId w:val="12"/>
  </w:num>
  <w:num w:numId="13">
    <w:abstractNumId w:val="23"/>
  </w:num>
  <w:num w:numId="14">
    <w:abstractNumId w:val="26"/>
  </w:num>
  <w:num w:numId="15">
    <w:abstractNumId w:val="37"/>
  </w:num>
  <w:num w:numId="16">
    <w:abstractNumId w:val="29"/>
  </w:num>
  <w:num w:numId="17">
    <w:abstractNumId w:val="33"/>
  </w:num>
  <w:num w:numId="18">
    <w:abstractNumId w:val="16"/>
  </w:num>
  <w:num w:numId="19">
    <w:abstractNumId w:val="22"/>
  </w:num>
  <w:num w:numId="20">
    <w:abstractNumId w:val="34"/>
  </w:num>
  <w:num w:numId="21">
    <w:abstractNumId w:val="14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20"/>
  </w:num>
  <w:num w:numId="27">
    <w:abstractNumId w:val="13"/>
  </w:num>
  <w:num w:numId="28">
    <w:abstractNumId w:val="11"/>
  </w:num>
  <w:num w:numId="29">
    <w:abstractNumId w:val="28"/>
  </w:num>
  <w:num w:numId="30">
    <w:abstractNumId w:val="25"/>
  </w:num>
  <w:num w:numId="31">
    <w:abstractNumId w:val="10"/>
  </w:num>
  <w:num w:numId="32">
    <w:abstractNumId w:val="8"/>
  </w:num>
  <w:num w:numId="33">
    <w:abstractNumId w:val="6"/>
  </w:num>
  <w:num w:numId="34">
    <w:abstractNumId w:val="5"/>
  </w:num>
  <w:num w:numId="35">
    <w:abstractNumId w:val="4"/>
  </w:num>
  <w:num w:numId="36">
    <w:abstractNumId w:val="7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9C"/>
    <w:rsid w:val="0000056A"/>
    <w:rsid w:val="00002DBC"/>
    <w:rsid w:val="000111D2"/>
    <w:rsid w:val="000155B1"/>
    <w:rsid w:val="00025885"/>
    <w:rsid w:val="0003098B"/>
    <w:rsid w:val="000338D3"/>
    <w:rsid w:val="00040C98"/>
    <w:rsid w:val="00042FBE"/>
    <w:rsid w:val="00043AD0"/>
    <w:rsid w:val="00044A27"/>
    <w:rsid w:val="000516ED"/>
    <w:rsid w:val="000527DE"/>
    <w:rsid w:val="00056CAF"/>
    <w:rsid w:val="00067068"/>
    <w:rsid w:val="00073A96"/>
    <w:rsid w:val="00084290"/>
    <w:rsid w:val="000850B3"/>
    <w:rsid w:val="000938A0"/>
    <w:rsid w:val="00095E44"/>
    <w:rsid w:val="00097777"/>
    <w:rsid w:val="000A43D1"/>
    <w:rsid w:val="000A63E6"/>
    <w:rsid w:val="000B2441"/>
    <w:rsid w:val="000C7691"/>
    <w:rsid w:val="000E2523"/>
    <w:rsid w:val="000E292F"/>
    <w:rsid w:val="000F4EC3"/>
    <w:rsid w:val="001013B5"/>
    <w:rsid w:val="001076A6"/>
    <w:rsid w:val="0011389F"/>
    <w:rsid w:val="00135E95"/>
    <w:rsid w:val="00160915"/>
    <w:rsid w:val="00172DE1"/>
    <w:rsid w:val="001817F9"/>
    <w:rsid w:val="001839EF"/>
    <w:rsid w:val="001A7B3A"/>
    <w:rsid w:val="001B09B8"/>
    <w:rsid w:val="001B35FF"/>
    <w:rsid w:val="001B54DB"/>
    <w:rsid w:val="001C1122"/>
    <w:rsid w:val="001C3B16"/>
    <w:rsid w:val="001D2353"/>
    <w:rsid w:val="001D6D14"/>
    <w:rsid w:val="001F6C8F"/>
    <w:rsid w:val="00210060"/>
    <w:rsid w:val="00210C1D"/>
    <w:rsid w:val="00231685"/>
    <w:rsid w:val="00233CBD"/>
    <w:rsid w:val="00261DEA"/>
    <w:rsid w:val="00266875"/>
    <w:rsid w:val="0027016A"/>
    <w:rsid w:val="00297A9C"/>
    <w:rsid w:val="002A1935"/>
    <w:rsid w:val="002A7C1B"/>
    <w:rsid w:val="002B10BA"/>
    <w:rsid w:val="002C1D55"/>
    <w:rsid w:val="002C27AD"/>
    <w:rsid w:val="002D0DEC"/>
    <w:rsid w:val="002D38F6"/>
    <w:rsid w:val="002E4363"/>
    <w:rsid w:val="002E5211"/>
    <w:rsid w:val="002F2A4D"/>
    <w:rsid w:val="002F558C"/>
    <w:rsid w:val="00300649"/>
    <w:rsid w:val="00301CE7"/>
    <w:rsid w:val="0031663E"/>
    <w:rsid w:val="003177C7"/>
    <w:rsid w:val="00320A67"/>
    <w:rsid w:val="003415A6"/>
    <w:rsid w:val="00347ABB"/>
    <w:rsid w:val="00354CE3"/>
    <w:rsid w:val="00367590"/>
    <w:rsid w:val="00373254"/>
    <w:rsid w:val="00377A2A"/>
    <w:rsid w:val="00392058"/>
    <w:rsid w:val="003B0CF2"/>
    <w:rsid w:val="003C5635"/>
    <w:rsid w:val="003D5DAA"/>
    <w:rsid w:val="003E0276"/>
    <w:rsid w:val="003E37D0"/>
    <w:rsid w:val="003E5AF5"/>
    <w:rsid w:val="0041152F"/>
    <w:rsid w:val="00413A24"/>
    <w:rsid w:val="00445C8B"/>
    <w:rsid w:val="00460F7D"/>
    <w:rsid w:val="004634BD"/>
    <w:rsid w:val="004762FD"/>
    <w:rsid w:val="00485E72"/>
    <w:rsid w:val="00490F1D"/>
    <w:rsid w:val="00492248"/>
    <w:rsid w:val="0049375C"/>
    <w:rsid w:val="004A1FD9"/>
    <w:rsid w:val="004A5038"/>
    <w:rsid w:val="004B1730"/>
    <w:rsid w:val="004B5B7E"/>
    <w:rsid w:val="004B61C4"/>
    <w:rsid w:val="004B743D"/>
    <w:rsid w:val="004C050E"/>
    <w:rsid w:val="004C077E"/>
    <w:rsid w:val="004D7016"/>
    <w:rsid w:val="004E1676"/>
    <w:rsid w:val="004F5F64"/>
    <w:rsid w:val="00502FDB"/>
    <w:rsid w:val="00505531"/>
    <w:rsid w:val="00505C57"/>
    <w:rsid w:val="00512759"/>
    <w:rsid w:val="00517368"/>
    <w:rsid w:val="00525EEE"/>
    <w:rsid w:val="00531B63"/>
    <w:rsid w:val="00541A02"/>
    <w:rsid w:val="0054581F"/>
    <w:rsid w:val="00552255"/>
    <w:rsid w:val="005639C6"/>
    <w:rsid w:val="0056479C"/>
    <w:rsid w:val="00573B17"/>
    <w:rsid w:val="00591E9B"/>
    <w:rsid w:val="005924BA"/>
    <w:rsid w:val="00594078"/>
    <w:rsid w:val="005A172F"/>
    <w:rsid w:val="005A2CEC"/>
    <w:rsid w:val="005B0BE6"/>
    <w:rsid w:val="005B6972"/>
    <w:rsid w:val="005C27B3"/>
    <w:rsid w:val="005F001B"/>
    <w:rsid w:val="0061200D"/>
    <w:rsid w:val="00613ECC"/>
    <w:rsid w:val="00640ECB"/>
    <w:rsid w:val="0064477B"/>
    <w:rsid w:val="00651FB8"/>
    <w:rsid w:val="0065581B"/>
    <w:rsid w:val="00655A14"/>
    <w:rsid w:val="00655F91"/>
    <w:rsid w:val="00660548"/>
    <w:rsid w:val="00667661"/>
    <w:rsid w:val="0067041F"/>
    <w:rsid w:val="00690D93"/>
    <w:rsid w:val="00696AC4"/>
    <w:rsid w:val="006B59A3"/>
    <w:rsid w:val="006C1B2B"/>
    <w:rsid w:val="006C2684"/>
    <w:rsid w:val="006E5092"/>
    <w:rsid w:val="006F37D1"/>
    <w:rsid w:val="00703493"/>
    <w:rsid w:val="00723602"/>
    <w:rsid w:val="007258D3"/>
    <w:rsid w:val="00726AC9"/>
    <w:rsid w:val="007404F5"/>
    <w:rsid w:val="00743681"/>
    <w:rsid w:val="00752903"/>
    <w:rsid w:val="00754428"/>
    <w:rsid w:val="00762527"/>
    <w:rsid w:val="007636E7"/>
    <w:rsid w:val="007724A0"/>
    <w:rsid w:val="00782709"/>
    <w:rsid w:val="00783AA5"/>
    <w:rsid w:val="00790D4A"/>
    <w:rsid w:val="00795A45"/>
    <w:rsid w:val="007B22E4"/>
    <w:rsid w:val="007D3FCB"/>
    <w:rsid w:val="007D4611"/>
    <w:rsid w:val="007D6225"/>
    <w:rsid w:val="0080396D"/>
    <w:rsid w:val="00803D02"/>
    <w:rsid w:val="008041F0"/>
    <w:rsid w:val="008061D8"/>
    <w:rsid w:val="00822424"/>
    <w:rsid w:val="00843573"/>
    <w:rsid w:val="00843A69"/>
    <w:rsid w:val="008476FE"/>
    <w:rsid w:val="008575E1"/>
    <w:rsid w:val="00873AC0"/>
    <w:rsid w:val="00895DF9"/>
    <w:rsid w:val="008A07A4"/>
    <w:rsid w:val="008B3AF6"/>
    <w:rsid w:val="008D3ED9"/>
    <w:rsid w:val="008E482D"/>
    <w:rsid w:val="008E4C32"/>
    <w:rsid w:val="008F277D"/>
    <w:rsid w:val="00901808"/>
    <w:rsid w:val="00907356"/>
    <w:rsid w:val="00917D25"/>
    <w:rsid w:val="009244CB"/>
    <w:rsid w:val="009251A6"/>
    <w:rsid w:val="0092525B"/>
    <w:rsid w:val="0092705B"/>
    <w:rsid w:val="00931B01"/>
    <w:rsid w:val="00933A1E"/>
    <w:rsid w:val="00933DA6"/>
    <w:rsid w:val="00935263"/>
    <w:rsid w:val="00944CB1"/>
    <w:rsid w:val="00947684"/>
    <w:rsid w:val="00947AB8"/>
    <w:rsid w:val="0095517D"/>
    <w:rsid w:val="0096432A"/>
    <w:rsid w:val="00964563"/>
    <w:rsid w:val="00973064"/>
    <w:rsid w:val="00987350"/>
    <w:rsid w:val="009901F7"/>
    <w:rsid w:val="009917E1"/>
    <w:rsid w:val="00993E46"/>
    <w:rsid w:val="009A1A81"/>
    <w:rsid w:val="009A3D2C"/>
    <w:rsid w:val="009A456E"/>
    <w:rsid w:val="009A688A"/>
    <w:rsid w:val="009C173D"/>
    <w:rsid w:val="009C1F51"/>
    <w:rsid w:val="009D4F94"/>
    <w:rsid w:val="009E7FBA"/>
    <w:rsid w:val="009F6D00"/>
    <w:rsid w:val="00A1076E"/>
    <w:rsid w:val="00A215B5"/>
    <w:rsid w:val="00A21751"/>
    <w:rsid w:val="00A22428"/>
    <w:rsid w:val="00A23ACE"/>
    <w:rsid w:val="00A27ADB"/>
    <w:rsid w:val="00A349B2"/>
    <w:rsid w:val="00A4541C"/>
    <w:rsid w:val="00A51EF8"/>
    <w:rsid w:val="00A53454"/>
    <w:rsid w:val="00A54864"/>
    <w:rsid w:val="00A600FD"/>
    <w:rsid w:val="00A60EC1"/>
    <w:rsid w:val="00A71FA3"/>
    <w:rsid w:val="00A72F37"/>
    <w:rsid w:val="00A730C3"/>
    <w:rsid w:val="00AA5DA9"/>
    <w:rsid w:val="00AB2E81"/>
    <w:rsid w:val="00AC61BF"/>
    <w:rsid w:val="00AF0EE8"/>
    <w:rsid w:val="00AF54A1"/>
    <w:rsid w:val="00B030B5"/>
    <w:rsid w:val="00B05E7A"/>
    <w:rsid w:val="00B06C3D"/>
    <w:rsid w:val="00B13CA2"/>
    <w:rsid w:val="00B146D5"/>
    <w:rsid w:val="00B154D2"/>
    <w:rsid w:val="00B4135D"/>
    <w:rsid w:val="00B41368"/>
    <w:rsid w:val="00B45C2B"/>
    <w:rsid w:val="00B5168A"/>
    <w:rsid w:val="00B55506"/>
    <w:rsid w:val="00B61068"/>
    <w:rsid w:val="00B66706"/>
    <w:rsid w:val="00B67CC0"/>
    <w:rsid w:val="00B73D70"/>
    <w:rsid w:val="00B901BF"/>
    <w:rsid w:val="00B92719"/>
    <w:rsid w:val="00BA517E"/>
    <w:rsid w:val="00BB09DA"/>
    <w:rsid w:val="00BB45EF"/>
    <w:rsid w:val="00BB6BAE"/>
    <w:rsid w:val="00BD17CF"/>
    <w:rsid w:val="00BF3726"/>
    <w:rsid w:val="00C04D50"/>
    <w:rsid w:val="00C0719B"/>
    <w:rsid w:val="00C1100A"/>
    <w:rsid w:val="00C13495"/>
    <w:rsid w:val="00C17492"/>
    <w:rsid w:val="00C232A5"/>
    <w:rsid w:val="00C35CAE"/>
    <w:rsid w:val="00C477D3"/>
    <w:rsid w:val="00C56D9B"/>
    <w:rsid w:val="00C72AB9"/>
    <w:rsid w:val="00C73772"/>
    <w:rsid w:val="00C82919"/>
    <w:rsid w:val="00C83AA7"/>
    <w:rsid w:val="00C97245"/>
    <w:rsid w:val="00CA1100"/>
    <w:rsid w:val="00CB4A1B"/>
    <w:rsid w:val="00CC53E3"/>
    <w:rsid w:val="00D019E4"/>
    <w:rsid w:val="00D10A49"/>
    <w:rsid w:val="00D20188"/>
    <w:rsid w:val="00D24387"/>
    <w:rsid w:val="00D24939"/>
    <w:rsid w:val="00D263C7"/>
    <w:rsid w:val="00D26DDE"/>
    <w:rsid w:val="00D27CCB"/>
    <w:rsid w:val="00D31F06"/>
    <w:rsid w:val="00D33602"/>
    <w:rsid w:val="00D3593A"/>
    <w:rsid w:val="00D404B8"/>
    <w:rsid w:val="00D556E3"/>
    <w:rsid w:val="00D606D7"/>
    <w:rsid w:val="00D6149E"/>
    <w:rsid w:val="00D748B8"/>
    <w:rsid w:val="00D81F03"/>
    <w:rsid w:val="00D82015"/>
    <w:rsid w:val="00D87C84"/>
    <w:rsid w:val="00D9281D"/>
    <w:rsid w:val="00D95E6B"/>
    <w:rsid w:val="00DA3F2F"/>
    <w:rsid w:val="00DE1A44"/>
    <w:rsid w:val="00DF17E3"/>
    <w:rsid w:val="00DF3CA3"/>
    <w:rsid w:val="00E002EB"/>
    <w:rsid w:val="00E00689"/>
    <w:rsid w:val="00E06433"/>
    <w:rsid w:val="00E1015A"/>
    <w:rsid w:val="00E1049C"/>
    <w:rsid w:val="00E20BA1"/>
    <w:rsid w:val="00E249D4"/>
    <w:rsid w:val="00E24B00"/>
    <w:rsid w:val="00E264BE"/>
    <w:rsid w:val="00E46AC1"/>
    <w:rsid w:val="00E54942"/>
    <w:rsid w:val="00E6319D"/>
    <w:rsid w:val="00E7115F"/>
    <w:rsid w:val="00E718B1"/>
    <w:rsid w:val="00E749B5"/>
    <w:rsid w:val="00E843E3"/>
    <w:rsid w:val="00E973CD"/>
    <w:rsid w:val="00EB099C"/>
    <w:rsid w:val="00EB4B5D"/>
    <w:rsid w:val="00EB60AB"/>
    <w:rsid w:val="00EC5FBD"/>
    <w:rsid w:val="00EE3243"/>
    <w:rsid w:val="00EE690E"/>
    <w:rsid w:val="00EF395A"/>
    <w:rsid w:val="00EF6EEB"/>
    <w:rsid w:val="00F01834"/>
    <w:rsid w:val="00F01AD3"/>
    <w:rsid w:val="00F10317"/>
    <w:rsid w:val="00F16303"/>
    <w:rsid w:val="00F23D12"/>
    <w:rsid w:val="00F36BC0"/>
    <w:rsid w:val="00F37CE2"/>
    <w:rsid w:val="00F43D66"/>
    <w:rsid w:val="00F532E5"/>
    <w:rsid w:val="00F5412D"/>
    <w:rsid w:val="00F57CDD"/>
    <w:rsid w:val="00F60885"/>
    <w:rsid w:val="00F70863"/>
    <w:rsid w:val="00F77173"/>
    <w:rsid w:val="00F77FF8"/>
    <w:rsid w:val="00F82731"/>
    <w:rsid w:val="00F86E77"/>
    <w:rsid w:val="00F919B5"/>
    <w:rsid w:val="00FA6D23"/>
    <w:rsid w:val="00FB44EE"/>
    <w:rsid w:val="00FC0E29"/>
    <w:rsid w:val="00FC5D75"/>
    <w:rsid w:val="00FD1D0F"/>
    <w:rsid w:val="00FD5B48"/>
    <w:rsid w:val="00FE2527"/>
    <w:rsid w:val="00FE30BC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Heading"/>
    <w:next w:val="a2"/>
    <w:link w:val="10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1">
    <w:name w:val="heading 2"/>
    <w:basedOn w:val="Heading"/>
    <w:next w:val="a2"/>
    <w:link w:val="22"/>
    <w:uiPriority w:val="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1">
    <w:name w:val="heading 3"/>
    <w:basedOn w:val="Heading"/>
    <w:next w:val="a2"/>
    <w:link w:val="32"/>
    <w:uiPriority w:val="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1"/>
    <w:next w:val="a1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1"/>
    <w:next w:val="a1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1817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1817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E843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eading">
    <w:name w:val="Heading"/>
    <w:basedOn w:val="a1"/>
    <w:next w:val="a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2">
    <w:name w:val="Body Text"/>
    <w:basedOn w:val="a1"/>
    <w:link w:val="a6"/>
    <w:uiPriority w:val="99"/>
    <w:pPr>
      <w:spacing w:after="140" w:line="276" w:lineRule="auto"/>
    </w:pPr>
  </w:style>
  <w:style w:type="character" w:customStyle="1" w:styleId="a6">
    <w:name w:val="Основной текст Знак"/>
    <w:basedOn w:val="a3"/>
    <w:link w:val="a2"/>
    <w:uiPriority w:val="99"/>
    <w:rsid w:val="00E54942"/>
  </w:style>
  <w:style w:type="character" w:customStyle="1" w:styleId="10">
    <w:name w:val="Заголовок 1 Знак"/>
    <w:basedOn w:val="a3"/>
    <w:link w:val="1"/>
    <w:uiPriority w:val="9"/>
    <w:rsid w:val="00E54942"/>
    <w:rPr>
      <w:rFonts w:ascii="Liberation Sans" w:eastAsia="Noto Sans CJK SC" w:hAnsi="Liberation Sans" w:cs="Lohit Devanagari"/>
      <w:b/>
      <w:bCs/>
      <w:sz w:val="36"/>
      <w:szCs w:val="36"/>
    </w:rPr>
  </w:style>
  <w:style w:type="character" w:customStyle="1" w:styleId="22">
    <w:name w:val="Заголовок 2 Знак"/>
    <w:basedOn w:val="a3"/>
    <w:link w:val="21"/>
    <w:uiPriority w:val="9"/>
    <w:rsid w:val="00E54942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2">
    <w:name w:val="Заголовок 3 Знак"/>
    <w:basedOn w:val="a3"/>
    <w:link w:val="31"/>
    <w:uiPriority w:val="9"/>
    <w:rsid w:val="00E54942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40">
    <w:name w:val="Заголовок 4 Знак"/>
    <w:basedOn w:val="a3"/>
    <w:link w:val="4"/>
    <w:uiPriority w:val="9"/>
    <w:rsid w:val="00E54942"/>
    <w:rPr>
      <w:b/>
      <w:sz w:val="24"/>
      <w:szCs w:val="24"/>
    </w:rPr>
  </w:style>
  <w:style w:type="character" w:customStyle="1" w:styleId="50">
    <w:name w:val="Заголовок 5 Знак"/>
    <w:basedOn w:val="a3"/>
    <w:link w:val="5"/>
    <w:uiPriority w:val="9"/>
    <w:rsid w:val="00E54942"/>
    <w:rPr>
      <w:b/>
    </w:rPr>
  </w:style>
  <w:style w:type="character" w:customStyle="1" w:styleId="60">
    <w:name w:val="Заголовок 6 Знак"/>
    <w:basedOn w:val="a3"/>
    <w:link w:val="6"/>
    <w:uiPriority w:val="9"/>
    <w:rsid w:val="00E54942"/>
    <w:rPr>
      <w:b/>
      <w:sz w:val="20"/>
      <w:szCs w:val="20"/>
    </w:rPr>
  </w:style>
  <w:style w:type="character" w:customStyle="1" w:styleId="70">
    <w:name w:val="Заголовок 7 Знак"/>
    <w:basedOn w:val="a3"/>
    <w:link w:val="7"/>
    <w:uiPriority w:val="9"/>
    <w:rsid w:val="001817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rsid w:val="001817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rsid w:val="00E843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Heading"/>
    <w:next w:val="a2"/>
    <w:link w:val="a8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a8">
    <w:name w:val="Название Знак"/>
    <w:basedOn w:val="a3"/>
    <w:link w:val="a7"/>
    <w:uiPriority w:val="10"/>
    <w:rsid w:val="00E54942"/>
    <w:rPr>
      <w:rFonts w:ascii="Liberation Sans" w:eastAsia="Noto Sans CJK SC" w:hAnsi="Liberation Sans" w:cs="Lohit Devanagari"/>
      <w:b/>
      <w:bCs/>
      <w:sz w:val="56"/>
      <w:szCs w:val="56"/>
    </w:rPr>
  </w:style>
  <w:style w:type="character" w:customStyle="1" w:styleId="a9">
    <w:name w:val="Верхний колонтитул Знак"/>
    <w:basedOn w:val="a3"/>
    <w:uiPriority w:val="99"/>
    <w:qFormat/>
    <w:rsid w:val="00F53A07"/>
  </w:style>
  <w:style w:type="character" w:customStyle="1" w:styleId="aa">
    <w:name w:val="Нижний колонтитул Знак"/>
    <w:basedOn w:val="a3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Посещённая гиперссылка"/>
    <w:qFormat/>
    <w:rPr>
      <w:color w:val="800000"/>
      <w:u w:val="single"/>
    </w:rPr>
  </w:style>
  <w:style w:type="character" w:customStyle="1" w:styleId="ac">
    <w:name w:val="Маркеры"/>
    <w:qFormat/>
    <w:rPr>
      <w:rFonts w:ascii="OpenSymbol" w:eastAsia="OpenSymbol" w:hAnsi="OpenSymbol" w:cs="OpenSymbol"/>
    </w:rPr>
  </w:style>
  <w:style w:type="character" w:customStyle="1" w:styleId="ad">
    <w:name w:val="Символ нумерации"/>
    <w:qFormat/>
  </w:style>
  <w:style w:type="character" w:styleId="ae">
    <w:name w:val="Hyperlink"/>
    <w:uiPriority w:val="99"/>
    <w:rPr>
      <w:color w:val="000080"/>
      <w:u w:val="single"/>
    </w:rPr>
  </w:style>
  <w:style w:type="character" w:styleId="af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styleId="af0">
    <w:name w:val="List"/>
    <w:basedOn w:val="a2"/>
    <w:uiPriority w:val="99"/>
    <w:rPr>
      <w:rFonts w:cs="Lohit Devanagari"/>
    </w:rPr>
  </w:style>
  <w:style w:type="paragraph" w:styleId="af1">
    <w:name w:val="caption"/>
    <w:basedOn w:val="a1"/>
    <w:uiPriority w:val="35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1"/>
    <w:qFormat/>
    <w:pPr>
      <w:suppressLineNumbers/>
    </w:pPr>
    <w:rPr>
      <w:rFonts w:cs="Lohit Devanagari"/>
    </w:rPr>
  </w:style>
  <w:style w:type="paragraph" w:styleId="af2">
    <w:name w:val="index heading"/>
    <w:basedOn w:val="a1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1"/>
    <w:qFormat/>
    <w:rsid w:val="00F53A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3">
    <w:name w:val="Колонтитул"/>
    <w:basedOn w:val="a1"/>
    <w:qFormat/>
  </w:style>
  <w:style w:type="paragraph" w:customStyle="1" w:styleId="HeaderandFooter">
    <w:name w:val="Header and Footer"/>
    <w:basedOn w:val="a1"/>
    <w:qFormat/>
  </w:style>
  <w:style w:type="paragraph" w:styleId="af4">
    <w:name w:val="header"/>
    <w:basedOn w:val="a1"/>
    <w:link w:val="12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3"/>
    <w:link w:val="af4"/>
    <w:uiPriority w:val="99"/>
    <w:rsid w:val="00E54942"/>
  </w:style>
  <w:style w:type="paragraph" w:styleId="af5">
    <w:name w:val="footer"/>
    <w:basedOn w:val="a1"/>
    <w:link w:val="13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3"/>
    <w:link w:val="af5"/>
    <w:uiPriority w:val="99"/>
    <w:rsid w:val="00E54942"/>
  </w:style>
  <w:style w:type="character" w:customStyle="1" w:styleId="af6">
    <w:name w:val="Без интервала Знак"/>
    <w:link w:val="af7"/>
    <w:locked/>
    <w:rsid w:val="005D51B9"/>
    <w:rPr>
      <w:rFonts w:ascii="Calibri" w:eastAsia="Calibri" w:hAnsi="Calibri" w:cs="Times New Roman"/>
    </w:rPr>
  </w:style>
  <w:style w:type="paragraph" w:styleId="af7">
    <w:name w:val="No Spacing"/>
    <w:link w:val="af6"/>
    <w:qFormat/>
    <w:rsid w:val="005D51B9"/>
    <w:rPr>
      <w:rFonts w:cs="Times New Roman"/>
    </w:rPr>
  </w:style>
  <w:style w:type="paragraph" w:styleId="af8">
    <w:name w:val="List Paragraph"/>
    <w:basedOn w:val="a1"/>
    <w:link w:val="af9"/>
    <w:uiPriority w:val="34"/>
    <w:qFormat/>
    <w:rsid w:val="001C068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9">
    <w:name w:val="Абзац списка Знак"/>
    <w:basedOn w:val="a3"/>
    <w:link w:val="af8"/>
    <w:uiPriority w:val="34"/>
    <w:rsid w:val="00CA4279"/>
    <w:rPr>
      <w:rFonts w:ascii="Times New Roman" w:eastAsia="Times New Roman" w:hAnsi="Times New Roman" w:cs="Times New Roman"/>
      <w:sz w:val="24"/>
    </w:rPr>
  </w:style>
  <w:style w:type="paragraph" w:styleId="afa">
    <w:name w:val="Subtitle"/>
    <w:basedOn w:val="a1"/>
    <w:next w:val="a1"/>
    <w:link w:val="afb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3"/>
    <w:link w:val="afa"/>
    <w:uiPriority w:val="11"/>
    <w:rsid w:val="00E54942"/>
    <w:rPr>
      <w:rFonts w:ascii="Georgia" w:eastAsia="Georgia" w:hAnsi="Georgia" w:cs="Georgia"/>
      <w:i/>
      <w:color w:val="666666"/>
      <w:sz w:val="48"/>
      <w:szCs w:val="48"/>
    </w:rPr>
  </w:style>
  <w:style w:type="paragraph" w:styleId="14">
    <w:name w:val="index 1"/>
    <w:basedOn w:val="a1"/>
    <w:next w:val="a1"/>
    <w:autoRedefine/>
    <w:uiPriority w:val="99"/>
    <w:semiHidden/>
    <w:unhideWhenUsed/>
    <w:rsid w:val="00E54942"/>
    <w:pPr>
      <w:spacing w:after="0" w:line="240" w:lineRule="auto"/>
      <w:ind w:left="220" w:hanging="220"/>
    </w:pPr>
  </w:style>
  <w:style w:type="paragraph" w:styleId="afc">
    <w:name w:val="TOC Heading"/>
    <w:basedOn w:val="1"/>
    <w:next w:val="a1"/>
    <w:uiPriority w:val="39"/>
    <w:unhideWhenUsed/>
    <w:qFormat/>
    <w:rsid w:val="00E5494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3">
    <w:name w:val="toc 3"/>
    <w:basedOn w:val="a1"/>
    <w:next w:val="a1"/>
    <w:autoRedefine/>
    <w:uiPriority w:val="39"/>
    <w:unhideWhenUsed/>
    <w:rsid w:val="00E54942"/>
    <w:pPr>
      <w:spacing w:after="100"/>
      <w:ind w:left="440"/>
    </w:pPr>
  </w:style>
  <w:style w:type="paragraph" w:styleId="afd">
    <w:name w:val="Balloon Text"/>
    <w:basedOn w:val="a1"/>
    <w:link w:val="afe"/>
    <w:uiPriority w:val="99"/>
    <w:semiHidden/>
    <w:unhideWhenUsed/>
    <w:rsid w:val="00E5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3"/>
    <w:link w:val="afd"/>
    <w:uiPriority w:val="99"/>
    <w:semiHidden/>
    <w:rsid w:val="00E54942"/>
    <w:rPr>
      <w:rFonts w:ascii="Tahoma" w:hAnsi="Tahoma" w:cs="Tahoma"/>
      <w:sz w:val="16"/>
      <w:szCs w:val="16"/>
    </w:rPr>
  </w:style>
  <w:style w:type="paragraph" w:customStyle="1" w:styleId="aff">
    <w:name w:val="текст Синтез"/>
    <w:basedOn w:val="a1"/>
    <w:link w:val="aff0"/>
    <w:autoRedefine/>
    <w:qFormat/>
    <w:rsid w:val="00947AB8"/>
    <w:pPr>
      <w:spacing w:before="120" w:after="60" w:line="240" w:lineRule="auto"/>
      <w:jc w:val="both"/>
    </w:pPr>
    <w:rPr>
      <w:rFonts w:ascii="Times New Roman" w:hAnsi="Times New Roman" w:cs="Times New Roman"/>
      <w:b/>
      <w:bCs/>
      <w:noProof/>
      <w:sz w:val="24"/>
      <w:szCs w:val="24"/>
      <w:lang w:eastAsia="en-US"/>
    </w:rPr>
  </w:style>
  <w:style w:type="character" w:customStyle="1" w:styleId="aff0">
    <w:name w:val="текст Синтез Знак"/>
    <w:link w:val="aff"/>
    <w:rsid w:val="00947AB8"/>
    <w:rPr>
      <w:rFonts w:ascii="Times New Roman" w:hAnsi="Times New Roman" w:cs="Times New Roman"/>
      <w:b/>
      <w:bCs/>
      <w:noProof/>
      <w:sz w:val="24"/>
      <w:szCs w:val="24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690D93"/>
    <w:pPr>
      <w:spacing w:after="100"/>
    </w:pPr>
  </w:style>
  <w:style w:type="character" w:styleId="aff1">
    <w:name w:val="Subtle Emphasis"/>
    <w:basedOn w:val="a3"/>
    <w:uiPriority w:val="19"/>
    <w:qFormat/>
    <w:rsid w:val="00E843E3"/>
    <w:rPr>
      <w:i/>
      <w:iCs/>
      <w:color w:val="808080" w:themeColor="text1" w:themeTint="7F"/>
    </w:rPr>
  </w:style>
  <w:style w:type="character" w:styleId="aff2">
    <w:name w:val="Book Title"/>
    <w:basedOn w:val="a3"/>
    <w:uiPriority w:val="33"/>
    <w:qFormat/>
    <w:rsid w:val="00E843E3"/>
    <w:rPr>
      <w:b/>
      <w:bCs/>
      <w:smallCaps/>
      <w:spacing w:val="5"/>
    </w:rPr>
  </w:style>
  <w:style w:type="paragraph" w:styleId="23">
    <w:name w:val="Body Text 2"/>
    <w:basedOn w:val="a1"/>
    <w:link w:val="24"/>
    <w:uiPriority w:val="99"/>
    <w:unhideWhenUsed/>
    <w:rsid w:val="00726AC9"/>
    <w:pPr>
      <w:spacing w:after="120" w:line="480" w:lineRule="auto"/>
    </w:pPr>
    <w:rPr>
      <w:rFonts w:asciiTheme="minorHAnsi" w:eastAsiaTheme="minorEastAsia" w:hAnsiTheme="minorHAnsi" w:cstheme="minorBidi"/>
      <w:sz w:val="24"/>
      <w:lang w:val="en-US" w:eastAsia="en-US"/>
    </w:rPr>
  </w:style>
  <w:style w:type="character" w:customStyle="1" w:styleId="24">
    <w:name w:val="Основной текст 2 Знак"/>
    <w:basedOn w:val="a3"/>
    <w:link w:val="23"/>
    <w:uiPriority w:val="99"/>
    <w:rsid w:val="00726AC9"/>
    <w:rPr>
      <w:rFonts w:asciiTheme="minorHAnsi" w:eastAsiaTheme="minorEastAsia" w:hAnsiTheme="minorHAnsi" w:cstheme="minorBidi"/>
      <w:sz w:val="24"/>
      <w:lang w:val="en-US" w:eastAsia="en-US"/>
    </w:rPr>
  </w:style>
  <w:style w:type="paragraph" w:styleId="34">
    <w:name w:val="Body Text 3"/>
    <w:basedOn w:val="a1"/>
    <w:link w:val="35"/>
    <w:uiPriority w:val="99"/>
    <w:unhideWhenUsed/>
    <w:rsid w:val="00726AC9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5">
    <w:name w:val="Основной текст 3 Знак"/>
    <w:basedOn w:val="a3"/>
    <w:link w:val="34"/>
    <w:uiPriority w:val="99"/>
    <w:rsid w:val="00726AC9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25">
    <w:name w:val="List 2"/>
    <w:basedOn w:val="a1"/>
    <w:uiPriority w:val="99"/>
    <w:unhideWhenUsed/>
    <w:rsid w:val="00726AC9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36">
    <w:name w:val="List 3"/>
    <w:basedOn w:val="a1"/>
    <w:uiPriority w:val="99"/>
    <w:unhideWhenUsed/>
    <w:rsid w:val="00726AC9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a0">
    <w:name w:val="List Bullet"/>
    <w:basedOn w:val="a1"/>
    <w:uiPriority w:val="99"/>
    <w:unhideWhenUsed/>
    <w:rsid w:val="00726AC9"/>
    <w:pPr>
      <w:numPr>
        <w:numId w:val="3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20">
    <w:name w:val="List Bullet 2"/>
    <w:basedOn w:val="a1"/>
    <w:uiPriority w:val="99"/>
    <w:unhideWhenUsed/>
    <w:rsid w:val="00726AC9"/>
    <w:pPr>
      <w:numPr>
        <w:numId w:val="3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30">
    <w:name w:val="List Bullet 3"/>
    <w:basedOn w:val="a1"/>
    <w:uiPriority w:val="99"/>
    <w:unhideWhenUsed/>
    <w:rsid w:val="00726AC9"/>
    <w:pPr>
      <w:numPr>
        <w:numId w:val="3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a">
    <w:name w:val="List Number"/>
    <w:basedOn w:val="a1"/>
    <w:uiPriority w:val="99"/>
    <w:unhideWhenUsed/>
    <w:rsid w:val="00726AC9"/>
    <w:pPr>
      <w:numPr>
        <w:numId w:val="3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2">
    <w:name w:val="List Number 2"/>
    <w:basedOn w:val="a1"/>
    <w:uiPriority w:val="99"/>
    <w:unhideWhenUsed/>
    <w:rsid w:val="00726AC9"/>
    <w:pPr>
      <w:numPr>
        <w:numId w:val="3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3">
    <w:name w:val="List Number 3"/>
    <w:basedOn w:val="a1"/>
    <w:uiPriority w:val="99"/>
    <w:unhideWhenUsed/>
    <w:rsid w:val="00726AC9"/>
    <w:pPr>
      <w:numPr>
        <w:numId w:val="38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aff3">
    <w:name w:val="List Continue"/>
    <w:basedOn w:val="a1"/>
    <w:uiPriority w:val="99"/>
    <w:unhideWhenUsed/>
    <w:rsid w:val="00726AC9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26">
    <w:name w:val="List Continue 2"/>
    <w:basedOn w:val="a1"/>
    <w:uiPriority w:val="99"/>
    <w:unhideWhenUsed/>
    <w:rsid w:val="00726AC9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37">
    <w:name w:val="List Continue 3"/>
    <w:basedOn w:val="a1"/>
    <w:uiPriority w:val="99"/>
    <w:unhideWhenUsed/>
    <w:rsid w:val="00726AC9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aff4">
    <w:name w:val="macro"/>
    <w:link w:val="aff5"/>
    <w:uiPriority w:val="99"/>
    <w:unhideWhenUsed/>
    <w:rsid w:val="00726AC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sz w:val="20"/>
      <w:szCs w:val="20"/>
      <w:lang w:val="en-US" w:eastAsia="en-US"/>
    </w:rPr>
  </w:style>
  <w:style w:type="character" w:customStyle="1" w:styleId="aff5">
    <w:name w:val="Текст макроса Знак"/>
    <w:basedOn w:val="a3"/>
    <w:link w:val="aff4"/>
    <w:uiPriority w:val="99"/>
    <w:rsid w:val="00726AC9"/>
    <w:rPr>
      <w:rFonts w:ascii="Courier" w:eastAsiaTheme="minorEastAsia" w:hAnsi="Courier" w:cstheme="minorBidi"/>
      <w:sz w:val="20"/>
      <w:szCs w:val="20"/>
      <w:lang w:val="en-US" w:eastAsia="en-US"/>
    </w:rPr>
  </w:style>
  <w:style w:type="paragraph" w:styleId="27">
    <w:name w:val="Quote"/>
    <w:basedOn w:val="a1"/>
    <w:next w:val="a1"/>
    <w:link w:val="28"/>
    <w:uiPriority w:val="29"/>
    <w:qFormat/>
    <w:rsid w:val="00726AC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lang w:val="en-US" w:eastAsia="en-US"/>
    </w:rPr>
  </w:style>
  <w:style w:type="character" w:customStyle="1" w:styleId="28">
    <w:name w:val="Цитата 2 Знак"/>
    <w:basedOn w:val="a3"/>
    <w:link w:val="27"/>
    <w:uiPriority w:val="29"/>
    <w:rsid w:val="00726AC9"/>
    <w:rPr>
      <w:rFonts w:asciiTheme="minorHAnsi" w:eastAsiaTheme="minorEastAsia" w:hAnsiTheme="minorHAnsi" w:cstheme="minorBidi"/>
      <w:i/>
      <w:iCs/>
      <w:color w:val="000000" w:themeColor="text1"/>
      <w:sz w:val="24"/>
      <w:lang w:val="en-US" w:eastAsia="en-US"/>
    </w:rPr>
  </w:style>
  <w:style w:type="character" w:styleId="aff6">
    <w:name w:val="Strong"/>
    <w:basedOn w:val="a3"/>
    <w:uiPriority w:val="22"/>
    <w:qFormat/>
    <w:rsid w:val="00726AC9"/>
    <w:rPr>
      <w:b/>
      <w:bCs/>
    </w:rPr>
  </w:style>
  <w:style w:type="character" w:styleId="aff7">
    <w:name w:val="Emphasis"/>
    <w:basedOn w:val="a3"/>
    <w:uiPriority w:val="20"/>
    <w:qFormat/>
    <w:rsid w:val="00726AC9"/>
    <w:rPr>
      <w:i/>
      <w:iCs/>
    </w:rPr>
  </w:style>
  <w:style w:type="paragraph" w:styleId="aff8">
    <w:name w:val="Intense Quote"/>
    <w:basedOn w:val="a1"/>
    <w:next w:val="a1"/>
    <w:link w:val="aff9"/>
    <w:uiPriority w:val="30"/>
    <w:qFormat/>
    <w:rsid w:val="00726AC9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4"/>
      <w:lang w:val="en-US" w:eastAsia="en-US"/>
    </w:rPr>
  </w:style>
  <w:style w:type="character" w:customStyle="1" w:styleId="aff9">
    <w:name w:val="Выделенная цитата Знак"/>
    <w:basedOn w:val="a3"/>
    <w:link w:val="aff8"/>
    <w:uiPriority w:val="30"/>
    <w:rsid w:val="00726AC9"/>
    <w:rPr>
      <w:rFonts w:asciiTheme="minorHAnsi" w:eastAsiaTheme="minorEastAsia" w:hAnsiTheme="minorHAnsi" w:cstheme="minorBidi"/>
      <w:b/>
      <w:bCs/>
      <w:i/>
      <w:iCs/>
      <w:color w:val="4472C4" w:themeColor="accent1"/>
      <w:sz w:val="24"/>
      <w:lang w:val="en-US" w:eastAsia="en-US"/>
    </w:rPr>
  </w:style>
  <w:style w:type="character" w:styleId="affa">
    <w:name w:val="Intense Emphasis"/>
    <w:basedOn w:val="a3"/>
    <w:uiPriority w:val="21"/>
    <w:qFormat/>
    <w:rsid w:val="00726AC9"/>
    <w:rPr>
      <w:b/>
      <w:bCs/>
      <w:i/>
      <w:iCs/>
      <w:color w:val="4472C4" w:themeColor="accent1"/>
    </w:rPr>
  </w:style>
  <w:style w:type="character" w:styleId="affb">
    <w:name w:val="Subtle Reference"/>
    <w:basedOn w:val="a3"/>
    <w:uiPriority w:val="31"/>
    <w:qFormat/>
    <w:rsid w:val="00726AC9"/>
    <w:rPr>
      <w:smallCaps/>
      <w:color w:val="ED7D31" w:themeColor="accent2"/>
      <w:u w:val="single"/>
    </w:rPr>
  </w:style>
  <w:style w:type="character" w:styleId="affc">
    <w:name w:val="Intense Reference"/>
    <w:basedOn w:val="a3"/>
    <w:uiPriority w:val="32"/>
    <w:qFormat/>
    <w:rsid w:val="00726AC9"/>
    <w:rPr>
      <w:b/>
      <w:bCs/>
      <w:smallCaps/>
      <w:color w:val="ED7D31" w:themeColor="accent2"/>
      <w:spacing w:val="5"/>
      <w:u w:val="single"/>
    </w:rPr>
  </w:style>
  <w:style w:type="paragraph" w:styleId="affd">
    <w:name w:val="Normal (Web)"/>
    <w:basedOn w:val="a1"/>
    <w:uiPriority w:val="99"/>
    <w:semiHidden/>
    <w:unhideWhenUsed/>
    <w:rsid w:val="0072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Heading"/>
    <w:next w:val="a2"/>
    <w:link w:val="10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1">
    <w:name w:val="heading 2"/>
    <w:basedOn w:val="Heading"/>
    <w:next w:val="a2"/>
    <w:link w:val="22"/>
    <w:uiPriority w:val="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1">
    <w:name w:val="heading 3"/>
    <w:basedOn w:val="Heading"/>
    <w:next w:val="a2"/>
    <w:link w:val="32"/>
    <w:uiPriority w:val="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1"/>
    <w:next w:val="a1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1"/>
    <w:next w:val="a1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1817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1817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E843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eading">
    <w:name w:val="Heading"/>
    <w:basedOn w:val="a1"/>
    <w:next w:val="a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2">
    <w:name w:val="Body Text"/>
    <w:basedOn w:val="a1"/>
    <w:link w:val="a6"/>
    <w:uiPriority w:val="99"/>
    <w:pPr>
      <w:spacing w:after="140" w:line="276" w:lineRule="auto"/>
    </w:pPr>
  </w:style>
  <w:style w:type="character" w:customStyle="1" w:styleId="a6">
    <w:name w:val="Основной текст Знак"/>
    <w:basedOn w:val="a3"/>
    <w:link w:val="a2"/>
    <w:uiPriority w:val="99"/>
    <w:rsid w:val="00E54942"/>
  </w:style>
  <w:style w:type="character" w:customStyle="1" w:styleId="10">
    <w:name w:val="Заголовок 1 Знак"/>
    <w:basedOn w:val="a3"/>
    <w:link w:val="1"/>
    <w:uiPriority w:val="9"/>
    <w:rsid w:val="00E54942"/>
    <w:rPr>
      <w:rFonts w:ascii="Liberation Sans" w:eastAsia="Noto Sans CJK SC" w:hAnsi="Liberation Sans" w:cs="Lohit Devanagari"/>
      <w:b/>
      <w:bCs/>
      <w:sz w:val="36"/>
      <w:szCs w:val="36"/>
    </w:rPr>
  </w:style>
  <w:style w:type="character" w:customStyle="1" w:styleId="22">
    <w:name w:val="Заголовок 2 Знак"/>
    <w:basedOn w:val="a3"/>
    <w:link w:val="21"/>
    <w:uiPriority w:val="9"/>
    <w:rsid w:val="00E54942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2">
    <w:name w:val="Заголовок 3 Знак"/>
    <w:basedOn w:val="a3"/>
    <w:link w:val="31"/>
    <w:uiPriority w:val="9"/>
    <w:rsid w:val="00E54942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40">
    <w:name w:val="Заголовок 4 Знак"/>
    <w:basedOn w:val="a3"/>
    <w:link w:val="4"/>
    <w:uiPriority w:val="9"/>
    <w:rsid w:val="00E54942"/>
    <w:rPr>
      <w:b/>
      <w:sz w:val="24"/>
      <w:szCs w:val="24"/>
    </w:rPr>
  </w:style>
  <w:style w:type="character" w:customStyle="1" w:styleId="50">
    <w:name w:val="Заголовок 5 Знак"/>
    <w:basedOn w:val="a3"/>
    <w:link w:val="5"/>
    <w:uiPriority w:val="9"/>
    <w:rsid w:val="00E54942"/>
    <w:rPr>
      <w:b/>
    </w:rPr>
  </w:style>
  <w:style w:type="character" w:customStyle="1" w:styleId="60">
    <w:name w:val="Заголовок 6 Знак"/>
    <w:basedOn w:val="a3"/>
    <w:link w:val="6"/>
    <w:uiPriority w:val="9"/>
    <w:rsid w:val="00E54942"/>
    <w:rPr>
      <w:b/>
      <w:sz w:val="20"/>
      <w:szCs w:val="20"/>
    </w:rPr>
  </w:style>
  <w:style w:type="character" w:customStyle="1" w:styleId="70">
    <w:name w:val="Заголовок 7 Знак"/>
    <w:basedOn w:val="a3"/>
    <w:link w:val="7"/>
    <w:uiPriority w:val="9"/>
    <w:rsid w:val="001817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rsid w:val="001817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rsid w:val="00E843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Heading"/>
    <w:next w:val="a2"/>
    <w:link w:val="a8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a8">
    <w:name w:val="Название Знак"/>
    <w:basedOn w:val="a3"/>
    <w:link w:val="a7"/>
    <w:uiPriority w:val="10"/>
    <w:rsid w:val="00E54942"/>
    <w:rPr>
      <w:rFonts w:ascii="Liberation Sans" w:eastAsia="Noto Sans CJK SC" w:hAnsi="Liberation Sans" w:cs="Lohit Devanagari"/>
      <w:b/>
      <w:bCs/>
      <w:sz w:val="56"/>
      <w:szCs w:val="56"/>
    </w:rPr>
  </w:style>
  <w:style w:type="character" w:customStyle="1" w:styleId="a9">
    <w:name w:val="Верхний колонтитул Знак"/>
    <w:basedOn w:val="a3"/>
    <w:uiPriority w:val="99"/>
    <w:qFormat/>
    <w:rsid w:val="00F53A07"/>
  </w:style>
  <w:style w:type="character" w:customStyle="1" w:styleId="aa">
    <w:name w:val="Нижний колонтитул Знак"/>
    <w:basedOn w:val="a3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Посещённая гиперссылка"/>
    <w:qFormat/>
    <w:rPr>
      <w:color w:val="800000"/>
      <w:u w:val="single"/>
    </w:rPr>
  </w:style>
  <w:style w:type="character" w:customStyle="1" w:styleId="ac">
    <w:name w:val="Маркеры"/>
    <w:qFormat/>
    <w:rPr>
      <w:rFonts w:ascii="OpenSymbol" w:eastAsia="OpenSymbol" w:hAnsi="OpenSymbol" w:cs="OpenSymbol"/>
    </w:rPr>
  </w:style>
  <w:style w:type="character" w:customStyle="1" w:styleId="ad">
    <w:name w:val="Символ нумерации"/>
    <w:qFormat/>
  </w:style>
  <w:style w:type="character" w:styleId="ae">
    <w:name w:val="Hyperlink"/>
    <w:uiPriority w:val="99"/>
    <w:rPr>
      <w:color w:val="000080"/>
      <w:u w:val="single"/>
    </w:rPr>
  </w:style>
  <w:style w:type="character" w:styleId="af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styleId="af0">
    <w:name w:val="List"/>
    <w:basedOn w:val="a2"/>
    <w:uiPriority w:val="99"/>
    <w:rPr>
      <w:rFonts w:cs="Lohit Devanagari"/>
    </w:rPr>
  </w:style>
  <w:style w:type="paragraph" w:styleId="af1">
    <w:name w:val="caption"/>
    <w:basedOn w:val="a1"/>
    <w:uiPriority w:val="35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1"/>
    <w:qFormat/>
    <w:pPr>
      <w:suppressLineNumbers/>
    </w:pPr>
    <w:rPr>
      <w:rFonts w:cs="Lohit Devanagari"/>
    </w:rPr>
  </w:style>
  <w:style w:type="paragraph" w:styleId="af2">
    <w:name w:val="index heading"/>
    <w:basedOn w:val="a1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1"/>
    <w:qFormat/>
    <w:rsid w:val="00F53A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3">
    <w:name w:val="Колонтитул"/>
    <w:basedOn w:val="a1"/>
    <w:qFormat/>
  </w:style>
  <w:style w:type="paragraph" w:customStyle="1" w:styleId="HeaderandFooter">
    <w:name w:val="Header and Footer"/>
    <w:basedOn w:val="a1"/>
    <w:qFormat/>
  </w:style>
  <w:style w:type="paragraph" w:styleId="af4">
    <w:name w:val="header"/>
    <w:basedOn w:val="a1"/>
    <w:link w:val="12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3"/>
    <w:link w:val="af4"/>
    <w:uiPriority w:val="99"/>
    <w:rsid w:val="00E54942"/>
  </w:style>
  <w:style w:type="paragraph" w:styleId="af5">
    <w:name w:val="footer"/>
    <w:basedOn w:val="a1"/>
    <w:link w:val="13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3"/>
    <w:link w:val="af5"/>
    <w:uiPriority w:val="99"/>
    <w:rsid w:val="00E54942"/>
  </w:style>
  <w:style w:type="character" w:customStyle="1" w:styleId="af6">
    <w:name w:val="Без интервала Знак"/>
    <w:link w:val="af7"/>
    <w:locked/>
    <w:rsid w:val="005D51B9"/>
    <w:rPr>
      <w:rFonts w:ascii="Calibri" w:eastAsia="Calibri" w:hAnsi="Calibri" w:cs="Times New Roman"/>
    </w:rPr>
  </w:style>
  <w:style w:type="paragraph" w:styleId="af7">
    <w:name w:val="No Spacing"/>
    <w:link w:val="af6"/>
    <w:qFormat/>
    <w:rsid w:val="005D51B9"/>
    <w:rPr>
      <w:rFonts w:cs="Times New Roman"/>
    </w:rPr>
  </w:style>
  <w:style w:type="paragraph" w:styleId="af8">
    <w:name w:val="List Paragraph"/>
    <w:basedOn w:val="a1"/>
    <w:link w:val="af9"/>
    <w:uiPriority w:val="34"/>
    <w:qFormat/>
    <w:rsid w:val="001C068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9">
    <w:name w:val="Абзац списка Знак"/>
    <w:basedOn w:val="a3"/>
    <w:link w:val="af8"/>
    <w:uiPriority w:val="34"/>
    <w:rsid w:val="00CA4279"/>
    <w:rPr>
      <w:rFonts w:ascii="Times New Roman" w:eastAsia="Times New Roman" w:hAnsi="Times New Roman" w:cs="Times New Roman"/>
      <w:sz w:val="24"/>
    </w:rPr>
  </w:style>
  <w:style w:type="paragraph" w:styleId="afa">
    <w:name w:val="Subtitle"/>
    <w:basedOn w:val="a1"/>
    <w:next w:val="a1"/>
    <w:link w:val="afb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3"/>
    <w:link w:val="afa"/>
    <w:uiPriority w:val="11"/>
    <w:rsid w:val="00E54942"/>
    <w:rPr>
      <w:rFonts w:ascii="Georgia" w:eastAsia="Georgia" w:hAnsi="Georgia" w:cs="Georgia"/>
      <w:i/>
      <w:color w:val="666666"/>
      <w:sz w:val="48"/>
      <w:szCs w:val="48"/>
    </w:rPr>
  </w:style>
  <w:style w:type="paragraph" w:styleId="14">
    <w:name w:val="index 1"/>
    <w:basedOn w:val="a1"/>
    <w:next w:val="a1"/>
    <w:autoRedefine/>
    <w:uiPriority w:val="99"/>
    <w:semiHidden/>
    <w:unhideWhenUsed/>
    <w:rsid w:val="00E54942"/>
    <w:pPr>
      <w:spacing w:after="0" w:line="240" w:lineRule="auto"/>
      <w:ind w:left="220" w:hanging="220"/>
    </w:pPr>
  </w:style>
  <w:style w:type="paragraph" w:styleId="afc">
    <w:name w:val="TOC Heading"/>
    <w:basedOn w:val="1"/>
    <w:next w:val="a1"/>
    <w:uiPriority w:val="39"/>
    <w:unhideWhenUsed/>
    <w:qFormat/>
    <w:rsid w:val="00E5494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3">
    <w:name w:val="toc 3"/>
    <w:basedOn w:val="a1"/>
    <w:next w:val="a1"/>
    <w:autoRedefine/>
    <w:uiPriority w:val="39"/>
    <w:unhideWhenUsed/>
    <w:rsid w:val="00E54942"/>
    <w:pPr>
      <w:spacing w:after="100"/>
      <w:ind w:left="440"/>
    </w:pPr>
  </w:style>
  <w:style w:type="paragraph" w:styleId="afd">
    <w:name w:val="Balloon Text"/>
    <w:basedOn w:val="a1"/>
    <w:link w:val="afe"/>
    <w:uiPriority w:val="99"/>
    <w:semiHidden/>
    <w:unhideWhenUsed/>
    <w:rsid w:val="00E5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3"/>
    <w:link w:val="afd"/>
    <w:uiPriority w:val="99"/>
    <w:semiHidden/>
    <w:rsid w:val="00E54942"/>
    <w:rPr>
      <w:rFonts w:ascii="Tahoma" w:hAnsi="Tahoma" w:cs="Tahoma"/>
      <w:sz w:val="16"/>
      <w:szCs w:val="16"/>
    </w:rPr>
  </w:style>
  <w:style w:type="paragraph" w:customStyle="1" w:styleId="aff">
    <w:name w:val="текст Синтез"/>
    <w:basedOn w:val="a1"/>
    <w:link w:val="aff0"/>
    <w:autoRedefine/>
    <w:qFormat/>
    <w:rsid w:val="00947AB8"/>
    <w:pPr>
      <w:spacing w:before="120" w:after="60" w:line="240" w:lineRule="auto"/>
      <w:jc w:val="both"/>
    </w:pPr>
    <w:rPr>
      <w:rFonts w:ascii="Times New Roman" w:hAnsi="Times New Roman" w:cs="Times New Roman"/>
      <w:b/>
      <w:bCs/>
      <w:noProof/>
      <w:sz w:val="24"/>
      <w:szCs w:val="24"/>
      <w:lang w:eastAsia="en-US"/>
    </w:rPr>
  </w:style>
  <w:style w:type="character" w:customStyle="1" w:styleId="aff0">
    <w:name w:val="текст Синтез Знак"/>
    <w:link w:val="aff"/>
    <w:rsid w:val="00947AB8"/>
    <w:rPr>
      <w:rFonts w:ascii="Times New Roman" w:hAnsi="Times New Roman" w:cs="Times New Roman"/>
      <w:b/>
      <w:bCs/>
      <w:noProof/>
      <w:sz w:val="24"/>
      <w:szCs w:val="24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690D93"/>
    <w:pPr>
      <w:spacing w:after="100"/>
    </w:pPr>
  </w:style>
  <w:style w:type="character" w:styleId="aff1">
    <w:name w:val="Subtle Emphasis"/>
    <w:basedOn w:val="a3"/>
    <w:uiPriority w:val="19"/>
    <w:qFormat/>
    <w:rsid w:val="00E843E3"/>
    <w:rPr>
      <w:i/>
      <w:iCs/>
      <w:color w:val="808080" w:themeColor="text1" w:themeTint="7F"/>
    </w:rPr>
  </w:style>
  <w:style w:type="character" w:styleId="aff2">
    <w:name w:val="Book Title"/>
    <w:basedOn w:val="a3"/>
    <w:uiPriority w:val="33"/>
    <w:qFormat/>
    <w:rsid w:val="00E843E3"/>
    <w:rPr>
      <w:b/>
      <w:bCs/>
      <w:smallCaps/>
      <w:spacing w:val="5"/>
    </w:rPr>
  </w:style>
  <w:style w:type="paragraph" w:styleId="23">
    <w:name w:val="Body Text 2"/>
    <w:basedOn w:val="a1"/>
    <w:link w:val="24"/>
    <w:uiPriority w:val="99"/>
    <w:unhideWhenUsed/>
    <w:rsid w:val="00726AC9"/>
    <w:pPr>
      <w:spacing w:after="120" w:line="480" w:lineRule="auto"/>
    </w:pPr>
    <w:rPr>
      <w:rFonts w:asciiTheme="minorHAnsi" w:eastAsiaTheme="minorEastAsia" w:hAnsiTheme="minorHAnsi" w:cstheme="minorBidi"/>
      <w:sz w:val="24"/>
      <w:lang w:val="en-US" w:eastAsia="en-US"/>
    </w:rPr>
  </w:style>
  <w:style w:type="character" w:customStyle="1" w:styleId="24">
    <w:name w:val="Основной текст 2 Знак"/>
    <w:basedOn w:val="a3"/>
    <w:link w:val="23"/>
    <w:uiPriority w:val="99"/>
    <w:rsid w:val="00726AC9"/>
    <w:rPr>
      <w:rFonts w:asciiTheme="minorHAnsi" w:eastAsiaTheme="minorEastAsia" w:hAnsiTheme="minorHAnsi" w:cstheme="minorBidi"/>
      <w:sz w:val="24"/>
      <w:lang w:val="en-US" w:eastAsia="en-US"/>
    </w:rPr>
  </w:style>
  <w:style w:type="paragraph" w:styleId="34">
    <w:name w:val="Body Text 3"/>
    <w:basedOn w:val="a1"/>
    <w:link w:val="35"/>
    <w:uiPriority w:val="99"/>
    <w:unhideWhenUsed/>
    <w:rsid w:val="00726AC9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5">
    <w:name w:val="Основной текст 3 Знак"/>
    <w:basedOn w:val="a3"/>
    <w:link w:val="34"/>
    <w:uiPriority w:val="99"/>
    <w:rsid w:val="00726AC9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25">
    <w:name w:val="List 2"/>
    <w:basedOn w:val="a1"/>
    <w:uiPriority w:val="99"/>
    <w:unhideWhenUsed/>
    <w:rsid w:val="00726AC9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36">
    <w:name w:val="List 3"/>
    <w:basedOn w:val="a1"/>
    <w:uiPriority w:val="99"/>
    <w:unhideWhenUsed/>
    <w:rsid w:val="00726AC9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a0">
    <w:name w:val="List Bullet"/>
    <w:basedOn w:val="a1"/>
    <w:uiPriority w:val="99"/>
    <w:unhideWhenUsed/>
    <w:rsid w:val="00726AC9"/>
    <w:pPr>
      <w:numPr>
        <w:numId w:val="3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20">
    <w:name w:val="List Bullet 2"/>
    <w:basedOn w:val="a1"/>
    <w:uiPriority w:val="99"/>
    <w:unhideWhenUsed/>
    <w:rsid w:val="00726AC9"/>
    <w:pPr>
      <w:numPr>
        <w:numId w:val="3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30">
    <w:name w:val="List Bullet 3"/>
    <w:basedOn w:val="a1"/>
    <w:uiPriority w:val="99"/>
    <w:unhideWhenUsed/>
    <w:rsid w:val="00726AC9"/>
    <w:pPr>
      <w:numPr>
        <w:numId w:val="3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a">
    <w:name w:val="List Number"/>
    <w:basedOn w:val="a1"/>
    <w:uiPriority w:val="99"/>
    <w:unhideWhenUsed/>
    <w:rsid w:val="00726AC9"/>
    <w:pPr>
      <w:numPr>
        <w:numId w:val="3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2">
    <w:name w:val="List Number 2"/>
    <w:basedOn w:val="a1"/>
    <w:uiPriority w:val="99"/>
    <w:unhideWhenUsed/>
    <w:rsid w:val="00726AC9"/>
    <w:pPr>
      <w:numPr>
        <w:numId w:val="3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3">
    <w:name w:val="List Number 3"/>
    <w:basedOn w:val="a1"/>
    <w:uiPriority w:val="99"/>
    <w:unhideWhenUsed/>
    <w:rsid w:val="00726AC9"/>
    <w:pPr>
      <w:numPr>
        <w:numId w:val="38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aff3">
    <w:name w:val="List Continue"/>
    <w:basedOn w:val="a1"/>
    <w:uiPriority w:val="99"/>
    <w:unhideWhenUsed/>
    <w:rsid w:val="00726AC9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26">
    <w:name w:val="List Continue 2"/>
    <w:basedOn w:val="a1"/>
    <w:uiPriority w:val="99"/>
    <w:unhideWhenUsed/>
    <w:rsid w:val="00726AC9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37">
    <w:name w:val="List Continue 3"/>
    <w:basedOn w:val="a1"/>
    <w:uiPriority w:val="99"/>
    <w:unhideWhenUsed/>
    <w:rsid w:val="00726AC9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aff4">
    <w:name w:val="macro"/>
    <w:link w:val="aff5"/>
    <w:uiPriority w:val="99"/>
    <w:unhideWhenUsed/>
    <w:rsid w:val="00726AC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sz w:val="20"/>
      <w:szCs w:val="20"/>
      <w:lang w:val="en-US" w:eastAsia="en-US"/>
    </w:rPr>
  </w:style>
  <w:style w:type="character" w:customStyle="1" w:styleId="aff5">
    <w:name w:val="Текст макроса Знак"/>
    <w:basedOn w:val="a3"/>
    <w:link w:val="aff4"/>
    <w:uiPriority w:val="99"/>
    <w:rsid w:val="00726AC9"/>
    <w:rPr>
      <w:rFonts w:ascii="Courier" w:eastAsiaTheme="minorEastAsia" w:hAnsi="Courier" w:cstheme="minorBidi"/>
      <w:sz w:val="20"/>
      <w:szCs w:val="20"/>
      <w:lang w:val="en-US" w:eastAsia="en-US"/>
    </w:rPr>
  </w:style>
  <w:style w:type="paragraph" w:styleId="27">
    <w:name w:val="Quote"/>
    <w:basedOn w:val="a1"/>
    <w:next w:val="a1"/>
    <w:link w:val="28"/>
    <w:uiPriority w:val="29"/>
    <w:qFormat/>
    <w:rsid w:val="00726AC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lang w:val="en-US" w:eastAsia="en-US"/>
    </w:rPr>
  </w:style>
  <w:style w:type="character" w:customStyle="1" w:styleId="28">
    <w:name w:val="Цитата 2 Знак"/>
    <w:basedOn w:val="a3"/>
    <w:link w:val="27"/>
    <w:uiPriority w:val="29"/>
    <w:rsid w:val="00726AC9"/>
    <w:rPr>
      <w:rFonts w:asciiTheme="minorHAnsi" w:eastAsiaTheme="minorEastAsia" w:hAnsiTheme="minorHAnsi" w:cstheme="minorBidi"/>
      <w:i/>
      <w:iCs/>
      <w:color w:val="000000" w:themeColor="text1"/>
      <w:sz w:val="24"/>
      <w:lang w:val="en-US" w:eastAsia="en-US"/>
    </w:rPr>
  </w:style>
  <w:style w:type="character" w:styleId="aff6">
    <w:name w:val="Strong"/>
    <w:basedOn w:val="a3"/>
    <w:uiPriority w:val="22"/>
    <w:qFormat/>
    <w:rsid w:val="00726AC9"/>
    <w:rPr>
      <w:b/>
      <w:bCs/>
    </w:rPr>
  </w:style>
  <w:style w:type="character" w:styleId="aff7">
    <w:name w:val="Emphasis"/>
    <w:basedOn w:val="a3"/>
    <w:uiPriority w:val="20"/>
    <w:qFormat/>
    <w:rsid w:val="00726AC9"/>
    <w:rPr>
      <w:i/>
      <w:iCs/>
    </w:rPr>
  </w:style>
  <w:style w:type="paragraph" w:styleId="aff8">
    <w:name w:val="Intense Quote"/>
    <w:basedOn w:val="a1"/>
    <w:next w:val="a1"/>
    <w:link w:val="aff9"/>
    <w:uiPriority w:val="30"/>
    <w:qFormat/>
    <w:rsid w:val="00726AC9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4"/>
      <w:lang w:val="en-US" w:eastAsia="en-US"/>
    </w:rPr>
  </w:style>
  <w:style w:type="character" w:customStyle="1" w:styleId="aff9">
    <w:name w:val="Выделенная цитата Знак"/>
    <w:basedOn w:val="a3"/>
    <w:link w:val="aff8"/>
    <w:uiPriority w:val="30"/>
    <w:rsid w:val="00726AC9"/>
    <w:rPr>
      <w:rFonts w:asciiTheme="minorHAnsi" w:eastAsiaTheme="minorEastAsia" w:hAnsiTheme="minorHAnsi" w:cstheme="minorBidi"/>
      <w:b/>
      <w:bCs/>
      <w:i/>
      <w:iCs/>
      <w:color w:val="4472C4" w:themeColor="accent1"/>
      <w:sz w:val="24"/>
      <w:lang w:val="en-US" w:eastAsia="en-US"/>
    </w:rPr>
  </w:style>
  <w:style w:type="character" w:styleId="affa">
    <w:name w:val="Intense Emphasis"/>
    <w:basedOn w:val="a3"/>
    <w:uiPriority w:val="21"/>
    <w:qFormat/>
    <w:rsid w:val="00726AC9"/>
    <w:rPr>
      <w:b/>
      <w:bCs/>
      <w:i/>
      <w:iCs/>
      <w:color w:val="4472C4" w:themeColor="accent1"/>
    </w:rPr>
  </w:style>
  <w:style w:type="character" w:styleId="affb">
    <w:name w:val="Subtle Reference"/>
    <w:basedOn w:val="a3"/>
    <w:uiPriority w:val="31"/>
    <w:qFormat/>
    <w:rsid w:val="00726AC9"/>
    <w:rPr>
      <w:smallCaps/>
      <w:color w:val="ED7D31" w:themeColor="accent2"/>
      <w:u w:val="single"/>
    </w:rPr>
  </w:style>
  <w:style w:type="character" w:styleId="affc">
    <w:name w:val="Intense Reference"/>
    <w:basedOn w:val="a3"/>
    <w:uiPriority w:val="32"/>
    <w:qFormat/>
    <w:rsid w:val="00726AC9"/>
    <w:rPr>
      <w:b/>
      <w:bCs/>
      <w:smallCaps/>
      <w:color w:val="ED7D31" w:themeColor="accent2"/>
      <w:spacing w:val="5"/>
      <w:u w:val="single"/>
    </w:rPr>
  </w:style>
  <w:style w:type="paragraph" w:styleId="affd">
    <w:name w:val="Normal (Web)"/>
    <w:basedOn w:val="a1"/>
    <w:uiPriority w:val="99"/>
    <w:semiHidden/>
    <w:unhideWhenUsed/>
    <w:rsid w:val="0072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vBshSmcsQelqQu43UyfAsIGjbQ==">CgMxLjAyCGguZ2pkZ3hzMgloLjMwajB6bGwyCWguMWZvYjl0ZTIJaC4zem55c2g3MgloLjJldDkycDA4AHIhMW16b3gtbW51SEpTSGR5S212cG42SjU4SVlTZU90NnZ6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0DDA04-DFA7-4596-8140-35FEB231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6752</TotalTime>
  <Pages>58</Pages>
  <Words>31499</Words>
  <Characters>179550</Characters>
  <Application>Microsoft Office Word</Application>
  <DocSecurity>0</DocSecurity>
  <Lines>1496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Василя</cp:lastModifiedBy>
  <cp:revision>97</cp:revision>
  <dcterms:created xsi:type="dcterms:W3CDTF">2024-07-09T01:23:00Z</dcterms:created>
  <dcterms:modified xsi:type="dcterms:W3CDTF">2024-07-22T18:50:00Z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